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5BB5E" w14:textId="0A928750" w:rsidR="0000760A" w:rsidRDefault="003D2999">
      <w:pPr>
        <w:pStyle w:val="1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 w:rsidRPr="003D2999">
        <w:rPr>
          <w:rFonts w:ascii="华文中宋" w:eastAsia="华文中宋" w:hAnsi="华文中宋" w:hint="eastAsia"/>
        </w:rPr>
        <w:t>东城公安分局警犬</w:t>
      </w:r>
      <w:proofErr w:type="gramStart"/>
      <w:r w:rsidRPr="003D2999">
        <w:rPr>
          <w:rFonts w:ascii="华文中宋" w:eastAsia="华文中宋" w:hAnsi="华文中宋" w:hint="eastAsia"/>
        </w:rPr>
        <w:t>犬粮项目</w:t>
      </w:r>
      <w:r w:rsidR="00F10D17">
        <w:rPr>
          <w:rFonts w:ascii="华文中宋" w:eastAsia="华文中宋" w:hAnsi="华文中宋" w:cs="华文中宋" w:hint="eastAsia"/>
        </w:rPr>
        <w:t>-废标</w:t>
      </w:r>
      <w:proofErr w:type="gramEnd"/>
      <w:r w:rsidR="00F10D17">
        <w:rPr>
          <w:rFonts w:ascii="华文中宋" w:eastAsia="华文中宋" w:hAnsi="华文中宋" w:cs="华文中宋" w:hint="eastAsia"/>
        </w:rPr>
        <w:t>公告</w:t>
      </w:r>
    </w:p>
    <w:p w14:paraId="6BB6BE0B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35393654"/>
      <w:bookmarkStart w:id="1" w:name="_Toc28359111"/>
      <w:bookmarkStart w:id="2" w:name="_Toc2835903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5C86DFC5" w14:textId="046FA471" w:rsidR="0000760A" w:rsidRDefault="00F10D1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3D2999" w:rsidRPr="003D2999">
        <w:rPr>
          <w:rFonts w:ascii="黑体" w:eastAsia="黑体" w:hAnsi="黑体"/>
          <w:sz w:val="28"/>
          <w:szCs w:val="28"/>
        </w:rPr>
        <w:t>0701-254106120846</w:t>
      </w:r>
    </w:p>
    <w:p w14:paraId="4AA4808F" w14:textId="3479AB1C" w:rsidR="0000760A" w:rsidRDefault="00F10D1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35393824"/>
      <w:bookmarkStart w:id="5" w:name="_Toc28359112"/>
      <w:bookmarkStart w:id="6" w:name="_Toc35393655"/>
      <w:bookmarkStart w:id="7" w:name="_Toc28359035"/>
      <w:r w:rsidR="003D2999" w:rsidRPr="003D2999">
        <w:rPr>
          <w:rFonts w:ascii="仿宋" w:eastAsia="仿宋" w:hAnsi="仿宋" w:cs="仿宋" w:hint="eastAsia"/>
          <w:sz w:val="28"/>
          <w:szCs w:val="28"/>
        </w:rPr>
        <w:t>东城公安分局警犬</w:t>
      </w:r>
      <w:proofErr w:type="gramStart"/>
      <w:r w:rsidR="003D2999" w:rsidRPr="003D2999">
        <w:rPr>
          <w:rFonts w:ascii="仿宋" w:eastAsia="仿宋" w:hAnsi="仿宋" w:cs="仿宋" w:hint="eastAsia"/>
          <w:sz w:val="28"/>
          <w:szCs w:val="28"/>
        </w:rPr>
        <w:t>犬</w:t>
      </w:r>
      <w:proofErr w:type="gramEnd"/>
      <w:r w:rsidR="003D2999" w:rsidRPr="003D2999">
        <w:rPr>
          <w:rFonts w:ascii="仿宋" w:eastAsia="仿宋" w:hAnsi="仿宋" w:cs="仿宋" w:hint="eastAsia"/>
          <w:sz w:val="28"/>
          <w:szCs w:val="28"/>
        </w:rPr>
        <w:t>粮项目</w:t>
      </w:r>
    </w:p>
    <w:p w14:paraId="31A0314C" w14:textId="16C73EA1" w:rsidR="0000760A" w:rsidRDefault="003D2999">
      <w:pPr>
        <w:pStyle w:val="20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二、</w:t>
      </w:r>
      <w:r w:rsidR="00F10D17"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14:paraId="1042D320" w14:textId="2CD7E1DE" w:rsidR="0000760A" w:rsidRPr="003D2999" w:rsidRDefault="000002C4" w:rsidP="003D299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8" w:name="_Toc35393656"/>
      <w:bookmarkStart w:id="9" w:name="_Toc35393825"/>
      <w:r w:rsidRPr="003D2999">
        <w:rPr>
          <w:rFonts w:ascii="仿宋" w:eastAsia="仿宋" w:hAnsi="仿宋" w:cs="仿宋" w:hint="eastAsia"/>
          <w:sz w:val="28"/>
          <w:szCs w:val="28"/>
        </w:rPr>
        <w:t>通过符合性审查的</w:t>
      </w:r>
      <w:r w:rsidR="002313DC" w:rsidRPr="003D2999">
        <w:rPr>
          <w:rFonts w:ascii="仿宋" w:eastAsia="仿宋" w:hAnsi="仿宋" w:cs="仿宋" w:hint="eastAsia"/>
          <w:sz w:val="28"/>
          <w:szCs w:val="28"/>
        </w:rPr>
        <w:t>投标人</w:t>
      </w:r>
      <w:r w:rsidRPr="003D2999">
        <w:rPr>
          <w:rFonts w:ascii="仿宋" w:eastAsia="仿宋" w:hAnsi="仿宋" w:cs="仿宋" w:hint="eastAsia"/>
          <w:sz w:val="28"/>
          <w:szCs w:val="28"/>
        </w:rPr>
        <w:t>不足</w:t>
      </w:r>
      <w:r w:rsidR="003D2999" w:rsidRPr="003D2999">
        <w:rPr>
          <w:rFonts w:ascii="仿宋" w:eastAsia="仿宋" w:hAnsi="仿宋" w:cs="仿宋" w:hint="eastAsia"/>
          <w:sz w:val="28"/>
          <w:szCs w:val="28"/>
        </w:rPr>
        <w:t>3</w:t>
      </w:r>
      <w:r w:rsidRPr="003D2999">
        <w:rPr>
          <w:rFonts w:ascii="仿宋" w:eastAsia="仿宋" w:hAnsi="仿宋" w:cs="仿宋" w:hint="eastAsia"/>
          <w:sz w:val="28"/>
          <w:szCs w:val="28"/>
        </w:rPr>
        <w:t>家，本项目</w:t>
      </w:r>
      <w:r w:rsidR="00F10D17" w:rsidRPr="003D2999">
        <w:rPr>
          <w:rFonts w:ascii="仿宋" w:eastAsia="仿宋" w:hAnsi="仿宋" w:cs="仿宋" w:hint="eastAsia"/>
          <w:sz w:val="28"/>
          <w:szCs w:val="28"/>
        </w:rPr>
        <w:t>废标。</w:t>
      </w:r>
    </w:p>
    <w:p w14:paraId="6DB2B626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14:paraId="6044D199" w14:textId="7F9F5861" w:rsidR="0000760A" w:rsidRPr="003D2999" w:rsidRDefault="00F10D17" w:rsidP="003D299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D2999">
        <w:rPr>
          <w:rFonts w:ascii="仿宋" w:eastAsia="仿宋" w:hAnsi="仿宋" w:cs="仿宋" w:hint="eastAsia"/>
          <w:sz w:val="28"/>
          <w:szCs w:val="28"/>
        </w:rPr>
        <w:t>1、招标公告发布日期：</w:t>
      </w:r>
      <w:r w:rsidR="003D2999" w:rsidRPr="003D2999">
        <w:rPr>
          <w:rFonts w:ascii="仿宋" w:eastAsia="仿宋" w:hAnsi="仿宋" w:cs="仿宋" w:hint="eastAsia"/>
          <w:sz w:val="28"/>
          <w:szCs w:val="28"/>
        </w:rPr>
        <w:t>2025年11月17日</w:t>
      </w:r>
    </w:p>
    <w:p w14:paraId="35879AA1" w14:textId="45BFBB87" w:rsidR="0000760A" w:rsidRPr="003D2999" w:rsidRDefault="00F10D17" w:rsidP="003D299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D2999">
        <w:rPr>
          <w:rFonts w:ascii="仿宋" w:eastAsia="仿宋" w:hAnsi="仿宋" w:cs="仿宋" w:hint="eastAsia"/>
          <w:sz w:val="28"/>
          <w:szCs w:val="28"/>
        </w:rPr>
        <w:t>2、</w:t>
      </w:r>
      <w:proofErr w:type="gramStart"/>
      <w:r w:rsidR="0015134E">
        <w:rPr>
          <w:rFonts w:ascii="仿宋" w:eastAsia="仿宋" w:hAnsi="仿宋" w:cs="仿宋" w:hint="eastAsia"/>
          <w:sz w:val="28"/>
          <w:szCs w:val="28"/>
        </w:rPr>
        <w:t>废</w:t>
      </w:r>
      <w:r w:rsidRPr="003D2999">
        <w:rPr>
          <w:rFonts w:ascii="仿宋" w:eastAsia="仿宋" w:hAnsi="仿宋" w:cs="仿宋" w:hint="eastAsia"/>
          <w:sz w:val="28"/>
          <w:szCs w:val="28"/>
        </w:rPr>
        <w:t>标日期</w:t>
      </w:r>
      <w:proofErr w:type="gramEnd"/>
      <w:r w:rsidRPr="003D2999">
        <w:rPr>
          <w:rFonts w:ascii="仿宋" w:eastAsia="仿宋" w:hAnsi="仿宋" w:cs="仿宋" w:hint="eastAsia"/>
          <w:sz w:val="28"/>
          <w:szCs w:val="28"/>
        </w:rPr>
        <w:t>：</w:t>
      </w:r>
      <w:r w:rsidRPr="003D2999">
        <w:rPr>
          <w:rFonts w:ascii="仿宋" w:eastAsia="仿宋" w:hAnsi="仿宋" w:cs="仿宋"/>
          <w:sz w:val="28"/>
          <w:szCs w:val="28"/>
        </w:rPr>
        <w:t>20</w:t>
      </w:r>
      <w:r w:rsidRPr="003D2999">
        <w:rPr>
          <w:rFonts w:ascii="仿宋" w:eastAsia="仿宋" w:hAnsi="仿宋" w:cs="仿宋" w:hint="eastAsia"/>
          <w:sz w:val="28"/>
          <w:szCs w:val="28"/>
        </w:rPr>
        <w:t>2</w:t>
      </w:r>
      <w:r w:rsidR="0042724B" w:rsidRPr="003D2999">
        <w:rPr>
          <w:rFonts w:ascii="仿宋" w:eastAsia="仿宋" w:hAnsi="仿宋" w:cs="仿宋" w:hint="eastAsia"/>
          <w:sz w:val="28"/>
          <w:szCs w:val="28"/>
        </w:rPr>
        <w:t>5</w:t>
      </w:r>
      <w:r w:rsidRPr="003D2999">
        <w:rPr>
          <w:rFonts w:ascii="仿宋" w:eastAsia="仿宋" w:hAnsi="仿宋" w:cs="仿宋"/>
          <w:sz w:val="28"/>
          <w:szCs w:val="28"/>
        </w:rPr>
        <w:t>年</w:t>
      </w:r>
      <w:r w:rsidR="003D2999">
        <w:rPr>
          <w:rFonts w:ascii="仿宋" w:eastAsia="仿宋" w:hAnsi="仿宋" w:cs="仿宋" w:hint="eastAsia"/>
          <w:sz w:val="28"/>
          <w:szCs w:val="28"/>
        </w:rPr>
        <w:t>12</w:t>
      </w:r>
      <w:r w:rsidRPr="003D2999">
        <w:rPr>
          <w:rFonts w:ascii="仿宋" w:eastAsia="仿宋" w:hAnsi="仿宋" w:cs="仿宋"/>
          <w:sz w:val="28"/>
          <w:szCs w:val="28"/>
        </w:rPr>
        <w:t>月</w:t>
      </w:r>
      <w:r w:rsidR="003D2999">
        <w:rPr>
          <w:rFonts w:ascii="仿宋" w:eastAsia="仿宋" w:hAnsi="仿宋" w:cs="仿宋" w:hint="eastAsia"/>
          <w:sz w:val="28"/>
          <w:szCs w:val="28"/>
        </w:rPr>
        <w:t>8</w:t>
      </w:r>
      <w:r w:rsidRPr="003D2999">
        <w:rPr>
          <w:rFonts w:ascii="仿宋" w:eastAsia="仿宋" w:hAnsi="仿宋" w:cs="仿宋"/>
          <w:sz w:val="28"/>
          <w:szCs w:val="28"/>
        </w:rPr>
        <w:t>日</w:t>
      </w:r>
    </w:p>
    <w:p w14:paraId="481132F8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0" w:name="_Toc28359113"/>
      <w:bookmarkStart w:id="11" w:name="_Toc28359036"/>
      <w:bookmarkStart w:id="12" w:name="_Toc35393826"/>
      <w:bookmarkStart w:id="13" w:name="_Toc35393657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</w:t>
      </w:r>
      <w:bookmarkStart w:id="14" w:name="_GoBack"/>
      <w:bookmarkEnd w:id="14"/>
      <w:r>
        <w:rPr>
          <w:rFonts w:ascii="黑体" w:hAnsi="黑体" w:cs="黑体" w:hint="eastAsia"/>
          <w:b w:val="0"/>
          <w:bCs w:val="0"/>
          <w:sz w:val="28"/>
          <w:szCs w:val="28"/>
        </w:rPr>
        <w:t>式联系。</w:t>
      </w:r>
      <w:bookmarkEnd w:id="10"/>
      <w:bookmarkEnd w:id="11"/>
      <w:bookmarkEnd w:id="12"/>
      <w:bookmarkEnd w:id="13"/>
    </w:p>
    <w:p w14:paraId="4D5247F6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641"/>
      <w:bookmarkStart w:id="16" w:name="_Toc28359023"/>
      <w:bookmarkStart w:id="17" w:name="_Toc35393810"/>
      <w:bookmarkStart w:id="18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19E855DE" w14:textId="36C052B1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3D2999" w:rsidRPr="003D2999">
        <w:rPr>
          <w:rFonts w:ascii="仿宋" w:eastAsia="仿宋" w:hAnsi="仿宋" w:hint="eastAsia"/>
          <w:sz w:val="28"/>
          <w:szCs w:val="28"/>
          <w:u w:val="single"/>
        </w:rPr>
        <w:t>北京市公安局东城分局</w:t>
      </w:r>
    </w:p>
    <w:p w14:paraId="4E93B3D0" w14:textId="5B201886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3D2999" w:rsidRPr="003D2999">
        <w:rPr>
          <w:rFonts w:ascii="仿宋" w:eastAsia="仿宋" w:hAnsi="仿宋" w:hint="eastAsia"/>
          <w:sz w:val="28"/>
          <w:szCs w:val="28"/>
          <w:u w:val="single"/>
        </w:rPr>
        <w:t>北京市东城区大兴胡同45号</w:t>
      </w:r>
    </w:p>
    <w:p w14:paraId="6669E633" w14:textId="106EC3A0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3D2999" w:rsidRPr="003D2999">
        <w:rPr>
          <w:rFonts w:ascii="仿宋" w:eastAsia="仿宋" w:hAnsi="仿宋"/>
          <w:sz w:val="28"/>
          <w:szCs w:val="28"/>
          <w:u w:val="single"/>
        </w:rPr>
        <w:t>010-84081070</w:t>
      </w:r>
    </w:p>
    <w:p w14:paraId="4A291C8C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35393642"/>
      <w:bookmarkStart w:id="20" w:name="_Toc35393811"/>
      <w:bookmarkStart w:id="21" w:name="_Toc28359024"/>
      <w:bookmarkStart w:id="22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14:paraId="7EF342BD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E160EC5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7C789930" w14:textId="3A15814B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0002C4" w:rsidRPr="000002C4">
        <w:rPr>
          <w:rFonts w:ascii="仿宋" w:eastAsia="仿宋" w:hAnsi="仿宋" w:hint="eastAsia"/>
          <w:sz w:val="28"/>
          <w:szCs w:val="28"/>
          <w:u w:val="single"/>
        </w:rPr>
        <w:t>010－81168272、81168683、81168492</w:t>
      </w:r>
    </w:p>
    <w:p w14:paraId="77C2A46C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025"/>
      <w:bookmarkStart w:id="24" w:name="_Toc28359102"/>
      <w:bookmarkStart w:id="25" w:name="_Toc35393643"/>
      <w:bookmarkStart w:id="2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14:paraId="6219A7B3" w14:textId="166E52F4" w:rsidR="0000760A" w:rsidRPr="002313DC" w:rsidRDefault="00F10D17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proofErr w:type="gramStart"/>
      <w:r w:rsidR="000002C4" w:rsidRPr="000002C4">
        <w:rPr>
          <w:rFonts w:ascii="仿宋" w:eastAsia="仿宋" w:hAnsi="仿宋" w:hint="eastAsia"/>
          <w:sz w:val="28"/>
          <w:szCs w:val="28"/>
          <w:u w:val="single"/>
        </w:rPr>
        <w:t>柳勋伟</w:t>
      </w:r>
      <w:proofErr w:type="gramEnd"/>
      <w:r w:rsidR="000002C4" w:rsidRPr="000002C4">
        <w:rPr>
          <w:rFonts w:ascii="仿宋" w:eastAsia="仿宋" w:hAnsi="仿宋" w:hint="eastAsia"/>
          <w:sz w:val="28"/>
          <w:szCs w:val="28"/>
          <w:u w:val="single"/>
        </w:rPr>
        <w:t>、姚玮</w:t>
      </w:r>
      <w:r w:rsidR="003D2999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0002C4" w:rsidRPr="000002C4">
        <w:rPr>
          <w:rFonts w:ascii="仿宋" w:eastAsia="仿宋" w:hAnsi="仿宋" w:hint="eastAsia"/>
          <w:sz w:val="28"/>
          <w:szCs w:val="28"/>
          <w:u w:val="single"/>
        </w:rPr>
        <w:t>孙薇</w:t>
      </w:r>
    </w:p>
    <w:p w14:paraId="76F29F89" w14:textId="7E2AF499" w:rsidR="005737D0" w:rsidRDefault="00F10D17" w:rsidP="003D2999">
      <w:pPr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电　  话：</w:t>
      </w:r>
      <w:r w:rsidR="000002C4" w:rsidRPr="000002C4">
        <w:rPr>
          <w:rFonts w:ascii="仿宋" w:eastAsia="仿宋" w:hAnsi="仿宋" w:hint="eastAsia"/>
          <w:sz w:val="28"/>
          <w:szCs w:val="28"/>
          <w:u w:val="single"/>
        </w:rPr>
        <w:t>010－81168272</w:t>
      </w:r>
      <w:r w:rsidR="003D2999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0002C4" w:rsidRPr="000002C4">
        <w:rPr>
          <w:rFonts w:ascii="仿宋" w:eastAsia="仿宋" w:hAnsi="仿宋" w:hint="eastAsia"/>
          <w:sz w:val="28"/>
          <w:szCs w:val="28"/>
          <w:u w:val="single"/>
        </w:rPr>
        <w:t>81168492</w:t>
      </w:r>
    </w:p>
    <w:p w14:paraId="4634FB74" w14:textId="17A3E473" w:rsidR="0000760A" w:rsidRPr="00C246EF" w:rsidRDefault="0000760A"/>
    <w:sectPr w:rsidR="0000760A" w:rsidRPr="00C246EF" w:rsidSect="003D299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4112C" w14:textId="77777777" w:rsidR="00073673" w:rsidRDefault="00073673" w:rsidP="003B33C6">
      <w:r>
        <w:separator/>
      </w:r>
    </w:p>
  </w:endnote>
  <w:endnote w:type="continuationSeparator" w:id="0">
    <w:p w14:paraId="287F2520" w14:textId="77777777" w:rsidR="00073673" w:rsidRDefault="00073673" w:rsidP="003B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.applesystemuifontrounded">
    <w:altName w:val="Segoe Print"/>
    <w:charset w:val="00"/>
    <w:family w:val="auto"/>
    <w:pitch w:val="default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F0AD7" w14:textId="77777777" w:rsidR="00591E6F" w:rsidRDefault="00EA64AD">
    <w:pPr>
      <w:spacing w:line="189" w:lineRule="auto"/>
      <w:ind w:left="4548"/>
      <w:rPr>
        <w:sz w:val="18"/>
        <w:szCs w:val="18"/>
      </w:rPr>
    </w:pPr>
    <w:r>
      <w:rPr>
        <w:rFonts w:eastAsia="Arial"/>
        <w:spacing w:val="6"/>
        <w:sz w:val="18"/>
        <w:szCs w:val="18"/>
      </w:rPr>
      <w:t>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A70B4" w14:textId="77777777" w:rsidR="00073673" w:rsidRDefault="00073673" w:rsidP="003B33C6">
      <w:r>
        <w:separator/>
      </w:r>
    </w:p>
  </w:footnote>
  <w:footnote w:type="continuationSeparator" w:id="0">
    <w:p w14:paraId="7B38CC00" w14:textId="77777777" w:rsidR="00073673" w:rsidRDefault="00073673" w:rsidP="003B3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C1F3B" w14:textId="77777777" w:rsidR="00591E6F" w:rsidRDefault="00EA64AD">
    <w:pPr>
      <w:pStyle w:val="af4"/>
      <w:spacing w:before="3" w:line="200" w:lineRule="auto"/>
      <w:ind w:left="5768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CDA994" wp14:editId="5DEF4DCF">
              <wp:simplePos x="0" y="0"/>
              <wp:positionH relativeFrom="page">
                <wp:posOffset>1080135</wp:posOffset>
              </wp:positionH>
              <wp:positionV relativeFrom="page">
                <wp:posOffset>718185</wp:posOffset>
              </wp:positionV>
              <wp:extent cx="5761355" cy="9525"/>
              <wp:effectExtent l="3810" t="3810" r="0" b="0"/>
              <wp:wrapNone/>
              <wp:docPr id="2" name="任意多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1355" cy="9525"/>
                      </a:xfrm>
                      <a:custGeom>
                        <a:avLst/>
                        <a:gdLst>
                          <a:gd name="T0" fmla="*/ 0 w 9072"/>
                          <a:gd name="T1" fmla="*/ 0 h 15"/>
                          <a:gd name="T2" fmla="*/ 9072 w 9072"/>
                          <a:gd name="T3" fmla="*/ 0 h 15"/>
                          <a:gd name="T4" fmla="*/ 9072 w 9072"/>
                          <a:gd name="T5" fmla="*/ 14 h 15"/>
                          <a:gd name="T6" fmla="*/ 0 w 9072"/>
                          <a:gd name="T7" fmla="*/ 14 h 15"/>
                          <a:gd name="T8" fmla="*/ 0 w 9072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 2" o:spid="_x0000_s1026" style="position:absolute;left:0;text-align:left;margin-left:85.05pt;margin-top:56.55pt;width:453.65pt;height: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0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" o:allowincell="f" path="m,l9072,r,14l,14,,xe" fillcolor="black" stroked="f">
              <v:path o:connecttype="custom" o:connectlocs="0,0;5761355,0;5761355,8890;0,8890;0,0" o:connectangles="0,0,0,0,0"/>
              <w10:wrap anchorx="page" anchory="page"/>
            </v:shape>
          </w:pict>
        </mc:Fallback>
      </mc:AlternateContent>
    </w:r>
    <w:r>
      <w:rPr>
        <w:spacing w:val="-1"/>
        <w:sz w:val="18"/>
        <w:szCs w:val="18"/>
      </w:rPr>
      <w:t>北京市政府采购项目公开招标文件示范文本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CC335"/>
    <w:multiLevelType w:val="singleLevel"/>
    <w:tmpl w:val="90DCC335"/>
    <w:lvl w:ilvl="0">
      <w:start w:val="1"/>
      <w:numFmt w:val="decimal"/>
      <w:suff w:val="nothing"/>
      <w:lvlText w:val="（%1）"/>
      <w:lvlJc w:val="left"/>
    </w:lvl>
  </w:abstractNum>
  <w:abstractNum w:abstractNumId="1">
    <w:nsid w:val="98C7C03A"/>
    <w:multiLevelType w:val="singleLevel"/>
    <w:tmpl w:val="98C7C03A"/>
    <w:lvl w:ilvl="0">
      <w:start w:val="6"/>
      <w:numFmt w:val="chineseCounting"/>
      <w:suff w:val="space"/>
      <w:lvlText w:val="第%1章"/>
      <w:lvlJc w:val="left"/>
      <w:rPr>
        <w:rFonts w:hint="eastAsia"/>
        <w:sz w:val="36"/>
        <w:szCs w:val="36"/>
      </w:rPr>
    </w:lvl>
  </w:abstractNum>
  <w:abstractNum w:abstractNumId="2">
    <w:nsid w:val="D9459892"/>
    <w:multiLevelType w:val="singleLevel"/>
    <w:tmpl w:val="D9459892"/>
    <w:lvl w:ilvl="0">
      <w:start w:val="1"/>
      <w:numFmt w:val="decimal"/>
      <w:suff w:val="nothing"/>
      <w:lvlText w:val="（%1）"/>
      <w:lvlJc w:val="left"/>
    </w:lvl>
  </w:abstractNum>
  <w:abstractNum w:abstractNumId="3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6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7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8">
    <w:nsid w:val="01262E27"/>
    <w:multiLevelType w:val="multilevel"/>
    <w:tmpl w:val="01262E2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0AB2115A"/>
    <w:multiLevelType w:val="multilevel"/>
    <w:tmpl w:val="0AB2115A"/>
    <w:lvl w:ilvl="0">
      <w:start w:val="1"/>
      <w:numFmt w:val="decimal"/>
      <w:lvlText w:val="%1."/>
      <w:lvlJc w:val="left"/>
      <w:pPr>
        <w:tabs>
          <w:tab w:val="left" w:pos="861"/>
        </w:tabs>
        <w:ind w:left="861" w:hanging="681"/>
      </w:pPr>
      <w:rPr>
        <w:rFonts w:hint="eastAsia"/>
        <w:color w:val="000000"/>
      </w:rPr>
    </w:lvl>
    <w:lvl w:ilvl="1">
      <w:start w:val="2"/>
      <w:numFmt w:val="japaneseCounting"/>
      <w:lvlText w:val="第%2章"/>
      <w:lvlJc w:val="left"/>
      <w:pPr>
        <w:tabs>
          <w:tab w:val="left" w:pos="1500"/>
        </w:tabs>
        <w:ind w:left="1500" w:hanging="1080"/>
      </w:pPr>
      <w:rPr>
        <w:rFonts w:hint="default"/>
        <w:sz w:val="36"/>
        <w:szCs w:val="36"/>
      </w:rPr>
    </w:lvl>
    <w:lvl w:ilvl="2">
      <w:start w:val="1"/>
      <w:numFmt w:val="decimal"/>
      <w:lvlText w:val="（%3）"/>
      <w:lvlJc w:val="left"/>
      <w:pPr>
        <w:tabs>
          <w:tab w:val="left" w:pos="704"/>
        </w:tabs>
        <w:ind w:left="704" w:hanging="420"/>
      </w:pPr>
      <w:rPr>
        <w:rFonts w:hint="eastAsia"/>
      </w:rPr>
    </w:lvl>
    <w:lvl w:ilvl="3">
      <w:start w:val="1"/>
      <w:numFmt w:val="decimal"/>
      <w:lvlText w:val="7.%4."/>
      <w:lvlJc w:val="left"/>
      <w:pPr>
        <w:tabs>
          <w:tab w:val="left" w:pos="1644"/>
        </w:tabs>
        <w:ind w:left="1644" w:hanging="85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1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2">
    <w:nsid w:val="1260129E"/>
    <w:multiLevelType w:val="multilevel"/>
    <w:tmpl w:val="126012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1A5C7225"/>
    <w:multiLevelType w:val="multilevel"/>
    <w:tmpl w:val="1A5C7225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1BFC38A0"/>
    <w:multiLevelType w:val="multilevel"/>
    <w:tmpl w:val="1BFC38A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1C9A6E7B"/>
    <w:multiLevelType w:val="multilevel"/>
    <w:tmpl w:val="1C9A6E7B"/>
    <w:lvl w:ilvl="0">
      <w:start w:val="1"/>
      <w:numFmt w:val="decimal"/>
      <w:lvlText w:val="（%1）"/>
      <w:lvlJc w:val="left"/>
      <w:pPr>
        <w:tabs>
          <w:tab w:val="left" w:pos="846"/>
        </w:tabs>
        <w:ind w:left="846" w:hanging="420"/>
      </w:pPr>
    </w:lvl>
    <w:lvl w:ilvl="1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16">
    <w:nsid w:val="25AD0DE6"/>
    <w:multiLevelType w:val="multilevel"/>
    <w:tmpl w:val="25AD0D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CA02249"/>
    <w:multiLevelType w:val="multilevel"/>
    <w:tmpl w:val="2CA0224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2F115FE4"/>
    <w:multiLevelType w:val="multilevel"/>
    <w:tmpl w:val="2F115FE4"/>
    <w:lvl w:ilvl="0">
      <w:start w:val="1"/>
      <w:numFmt w:val="lowerLetter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3583F17E"/>
    <w:multiLevelType w:val="singleLevel"/>
    <w:tmpl w:val="3583F17E"/>
    <w:lvl w:ilvl="0">
      <w:start w:val="1"/>
      <w:numFmt w:val="decimal"/>
      <w:suff w:val="nothing"/>
      <w:lvlText w:val="（%1）"/>
      <w:lvlJc w:val="left"/>
    </w:lvl>
  </w:abstractNum>
  <w:abstractNum w:abstractNumId="21">
    <w:nsid w:val="384310FF"/>
    <w:multiLevelType w:val="multilevel"/>
    <w:tmpl w:val="384310F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3AD66C8C"/>
    <w:multiLevelType w:val="multilevel"/>
    <w:tmpl w:val="3AD66C8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3E463624"/>
    <w:multiLevelType w:val="multilevel"/>
    <w:tmpl w:val="3E463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5">
    <w:nsid w:val="3F0F6CF1"/>
    <w:multiLevelType w:val="multilevel"/>
    <w:tmpl w:val="3F0F6CF1"/>
    <w:lvl w:ilvl="0">
      <w:start w:val="1"/>
      <w:numFmt w:val="decimal"/>
      <w:lvlText w:val="%1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1">
      <w:start w:val="5"/>
      <w:numFmt w:val="decimal"/>
      <w:lvlText w:val="（%2）"/>
      <w:lvlJc w:val="left"/>
      <w:pPr>
        <w:tabs>
          <w:tab w:val="left" w:pos="1185"/>
        </w:tabs>
        <w:ind w:left="1185" w:hanging="420"/>
      </w:pPr>
      <w:rPr>
        <w:rFonts w:hint="eastAsia"/>
      </w:rPr>
    </w:lvl>
    <w:lvl w:ilvl="2">
      <w:start w:val="5"/>
      <w:numFmt w:val="japaneseCounting"/>
      <w:lvlText w:val="%3、.......Լ"/>
      <w:lvlJc w:val="left"/>
      <w:pPr>
        <w:tabs>
          <w:tab w:val="left" w:pos="3345"/>
        </w:tabs>
        <w:ind w:left="3345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025"/>
        </w:tabs>
        <w:ind w:left="2025" w:hanging="420"/>
      </w:pPr>
    </w:lvl>
    <w:lvl w:ilvl="4">
      <w:start w:val="1"/>
      <w:numFmt w:val="lowerLetter"/>
      <w:lvlText w:val="%5)"/>
      <w:lvlJc w:val="left"/>
      <w:pPr>
        <w:tabs>
          <w:tab w:val="left" w:pos="2445"/>
        </w:tabs>
        <w:ind w:left="2445" w:hanging="420"/>
      </w:pPr>
    </w:lvl>
    <w:lvl w:ilvl="5">
      <w:start w:val="1"/>
      <w:numFmt w:val="lowerRoman"/>
      <w:lvlText w:val="%6."/>
      <w:lvlJc w:val="right"/>
      <w:pPr>
        <w:tabs>
          <w:tab w:val="left" w:pos="2865"/>
        </w:tabs>
        <w:ind w:left="2865" w:hanging="420"/>
      </w:pPr>
    </w:lvl>
    <w:lvl w:ilvl="6">
      <w:start w:val="1"/>
      <w:numFmt w:val="decimal"/>
      <w:lvlText w:val="%7."/>
      <w:lvlJc w:val="left"/>
      <w:pPr>
        <w:tabs>
          <w:tab w:val="left" w:pos="3285"/>
        </w:tabs>
        <w:ind w:left="3285" w:hanging="420"/>
      </w:pPr>
    </w:lvl>
    <w:lvl w:ilvl="7">
      <w:start w:val="1"/>
      <w:numFmt w:val="lowerLetter"/>
      <w:lvlText w:val="%8)"/>
      <w:lvlJc w:val="left"/>
      <w:pPr>
        <w:tabs>
          <w:tab w:val="left" w:pos="3705"/>
        </w:tabs>
        <w:ind w:left="3705" w:hanging="420"/>
      </w:pPr>
    </w:lvl>
    <w:lvl w:ilvl="8">
      <w:start w:val="1"/>
      <w:numFmt w:val="lowerRoman"/>
      <w:lvlText w:val="%9."/>
      <w:lvlJc w:val="right"/>
      <w:pPr>
        <w:tabs>
          <w:tab w:val="left" w:pos="4125"/>
        </w:tabs>
        <w:ind w:left="4125" w:hanging="420"/>
      </w:pPr>
    </w:lvl>
  </w:abstractNum>
  <w:abstractNum w:abstractNumId="26">
    <w:nsid w:val="41EA6DF8"/>
    <w:multiLevelType w:val="multilevel"/>
    <w:tmpl w:val="41EA6DF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44D97F42"/>
    <w:multiLevelType w:val="multilevel"/>
    <w:tmpl w:val="44D97F4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4B304370"/>
    <w:multiLevelType w:val="multilevel"/>
    <w:tmpl w:val="4B304370"/>
    <w:lvl w:ilvl="0">
      <w:start w:val="10"/>
      <w:numFmt w:val="japaneseCounting"/>
      <w:lvlText w:val="第%1条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9">
    <w:nsid w:val="52A1415B"/>
    <w:multiLevelType w:val="multilevel"/>
    <w:tmpl w:val="52A1415B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D259A05"/>
    <w:multiLevelType w:val="singleLevel"/>
    <w:tmpl w:val="5D259A05"/>
    <w:lvl w:ilvl="0">
      <w:start w:val="8"/>
      <w:numFmt w:val="decimal"/>
      <w:suff w:val="space"/>
      <w:lvlText w:val="%1."/>
      <w:lvlJc w:val="left"/>
    </w:lvl>
  </w:abstractNum>
  <w:abstractNum w:abstractNumId="32">
    <w:nsid w:val="66DA04FB"/>
    <w:multiLevelType w:val="multilevel"/>
    <w:tmpl w:val="66DA04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4">
    <w:nsid w:val="6EED514E"/>
    <w:multiLevelType w:val="multilevel"/>
    <w:tmpl w:val="6EED514E"/>
    <w:lvl w:ilvl="0">
      <w:start w:val="1"/>
      <w:numFmt w:val="decimal"/>
      <w:lvlText w:val="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>
      <w:start w:val="15"/>
      <w:numFmt w:val="bullet"/>
      <w:lvlText w:val="▲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3">
      <w:start w:val="1"/>
      <w:numFmt w:val="decimal"/>
      <w:lvlText w:val="%4、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5">
    <w:nsid w:val="72033FC8"/>
    <w:multiLevelType w:val="multilevel"/>
    <w:tmpl w:val="72033F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15"/>
  </w:num>
  <w:num w:numId="8">
    <w:abstractNumId w:val="9"/>
  </w:num>
  <w:num w:numId="9">
    <w:abstractNumId w:val="24"/>
  </w:num>
  <w:num w:numId="10">
    <w:abstractNumId w:val="11"/>
  </w:num>
  <w:num w:numId="11">
    <w:abstractNumId w:val="33"/>
  </w:num>
  <w:num w:numId="12">
    <w:abstractNumId w:val="14"/>
  </w:num>
  <w:num w:numId="13">
    <w:abstractNumId w:val="12"/>
  </w:num>
  <w:num w:numId="14">
    <w:abstractNumId w:val="29"/>
  </w:num>
  <w:num w:numId="15">
    <w:abstractNumId w:val="34"/>
  </w:num>
  <w:num w:numId="16">
    <w:abstractNumId w:val="1"/>
  </w:num>
  <w:num w:numId="17">
    <w:abstractNumId w:val="23"/>
  </w:num>
  <w:num w:numId="18">
    <w:abstractNumId w:val="16"/>
  </w:num>
  <w:num w:numId="19">
    <w:abstractNumId w:val="32"/>
  </w:num>
  <w:num w:numId="20">
    <w:abstractNumId w:val="0"/>
  </w:num>
  <w:num w:numId="21">
    <w:abstractNumId w:val="2"/>
  </w:num>
  <w:num w:numId="22">
    <w:abstractNumId w:val="18"/>
  </w:num>
  <w:num w:numId="23">
    <w:abstractNumId w:val="20"/>
  </w:num>
  <w:num w:numId="24">
    <w:abstractNumId w:val="35"/>
  </w:num>
  <w:num w:numId="25">
    <w:abstractNumId w:val="31"/>
  </w:num>
  <w:num w:numId="26">
    <w:abstractNumId w:val="22"/>
  </w:num>
  <w:num w:numId="27">
    <w:abstractNumId w:val="28"/>
  </w:num>
  <w:num w:numId="28">
    <w:abstractNumId w:val="17"/>
  </w:num>
  <w:num w:numId="29">
    <w:abstractNumId w:val="8"/>
  </w:num>
  <w:num w:numId="30">
    <w:abstractNumId w:val="27"/>
  </w:num>
  <w:num w:numId="31">
    <w:abstractNumId w:val="21"/>
  </w:num>
  <w:num w:numId="32">
    <w:abstractNumId w:val="13"/>
  </w:num>
  <w:num w:numId="33">
    <w:abstractNumId w:val="26"/>
  </w:num>
  <w:num w:numId="34">
    <w:abstractNumId w:val="19"/>
  </w:num>
  <w:num w:numId="35">
    <w:abstractNumId w:val="3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C4"/>
    <w:rsid w:val="0000760A"/>
    <w:rsid w:val="00013D84"/>
    <w:rsid w:val="00033E5D"/>
    <w:rsid w:val="00073673"/>
    <w:rsid w:val="00085C28"/>
    <w:rsid w:val="000A6788"/>
    <w:rsid w:val="000D51DC"/>
    <w:rsid w:val="000E4BEB"/>
    <w:rsid w:val="000F760E"/>
    <w:rsid w:val="0014009A"/>
    <w:rsid w:val="0015134E"/>
    <w:rsid w:val="00151856"/>
    <w:rsid w:val="00175C78"/>
    <w:rsid w:val="001855E9"/>
    <w:rsid w:val="001B32FD"/>
    <w:rsid w:val="001B49EA"/>
    <w:rsid w:val="001F364F"/>
    <w:rsid w:val="002171E9"/>
    <w:rsid w:val="002313DC"/>
    <w:rsid w:val="002334C0"/>
    <w:rsid w:val="002414EE"/>
    <w:rsid w:val="00244282"/>
    <w:rsid w:val="00283042"/>
    <w:rsid w:val="00284590"/>
    <w:rsid w:val="00293D1A"/>
    <w:rsid w:val="0029650E"/>
    <w:rsid w:val="002A3F05"/>
    <w:rsid w:val="002C73BD"/>
    <w:rsid w:val="0035333A"/>
    <w:rsid w:val="0035410E"/>
    <w:rsid w:val="00395C98"/>
    <w:rsid w:val="003B33C6"/>
    <w:rsid w:val="003D2999"/>
    <w:rsid w:val="0042724B"/>
    <w:rsid w:val="004A4527"/>
    <w:rsid w:val="00554BFB"/>
    <w:rsid w:val="005737D0"/>
    <w:rsid w:val="005E6736"/>
    <w:rsid w:val="005E7B01"/>
    <w:rsid w:val="00693B49"/>
    <w:rsid w:val="006A6057"/>
    <w:rsid w:val="006C70AE"/>
    <w:rsid w:val="006E360A"/>
    <w:rsid w:val="00781AEB"/>
    <w:rsid w:val="00792333"/>
    <w:rsid w:val="007C0335"/>
    <w:rsid w:val="007C41A2"/>
    <w:rsid w:val="007E6832"/>
    <w:rsid w:val="0089012B"/>
    <w:rsid w:val="008A53A9"/>
    <w:rsid w:val="00917C1C"/>
    <w:rsid w:val="00967C5C"/>
    <w:rsid w:val="009A037C"/>
    <w:rsid w:val="009A5442"/>
    <w:rsid w:val="00A02F65"/>
    <w:rsid w:val="00AC7588"/>
    <w:rsid w:val="00AE3EF5"/>
    <w:rsid w:val="00B5441E"/>
    <w:rsid w:val="00BA3D5F"/>
    <w:rsid w:val="00C1640E"/>
    <w:rsid w:val="00C246EF"/>
    <w:rsid w:val="00C8642C"/>
    <w:rsid w:val="00D14691"/>
    <w:rsid w:val="00D232CD"/>
    <w:rsid w:val="00D42416"/>
    <w:rsid w:val="00DE1305"/>
    <w:rsid w:val="00DE2D17"/>
    <w:rsid w:val="00E24391"/>
    <w:rsid w:val="00E4143D"/>
    <w:rsid w:val="00E96543"/>
    <w:rsid w:val="00EA16E9"/>
    <w:rsid w:val="00EA64AD"/>
    <w:rsid w:val="00F10D17"/>
    <w:rsid w:val="00FE1B92"/>
    <w:rsid w:val="00FE5981"/>
    <w:rsid w:val="00FE5E11"/>
    <w:rsid w:val="10F22009"/>
    <w:rsid w:val="328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5737D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footer"/>
    <w:basedOn w:val="a6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8"/>
    <w:link w:val="ad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8"/>
    <w:link w:val="ac"/>
    <w:uiPriority w:val="99"/>
    <w:qFormat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5737D0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sid w:val="005737D0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5737D0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5737D0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5737D0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5737D0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5737D0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5737D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5737D0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5737D0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5737D0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5737D0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5737D0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5737D0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5737D0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5737D0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5737D0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5737D0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5737D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5737D0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5737D0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5737D0"/>
    <w:rPr>
      <w:kern w:val="2"/>
      <w:sz w:val="21"/>
      <w:szCs w:val="21"/>
    </w:rPr>
  </w:style>
  <w:style w:type="paragraph" w:styleId="21">
    <w:name w:val="List 2"/>
    <w:basedOn w:val="a6"/>
    <w:qFormat/>
    <w:rsid w:val="005737D0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5737D0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5737D0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5737D0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5737D0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5737D0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5737D0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5737D0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5737D0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5737D0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5737D0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5737D0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5737D0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5737D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5737D0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5737D0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5737D0"/>
    <w:rPr>
      <w:lang w:val="de-DE"/>
    </w:rPr>
  </w:style>
  <w:style w:type="paragraph" w:styleId="60">
    <w:name w:val="toc 6"/>
    <w:basedOn w:val="a6"/>
    <w:next w:val="a6"/>
    <w:qFormat/>
    <w:rsid w:val="005737D0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5737D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5737D0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5737D0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5737D0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5737D0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5737D0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5737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5737D0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5737D0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5737D0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5737D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5737D0"/>
    <w:rPr>
      <w:b/>
      <w:bCs/>
    </w:rPr>
  </w:style>
  <w:style w:type="character" w:customStyle="1" w:styleId="Charb">
    <w:name w:val="批注主题 Char"/>
    <w:basedOn w:val="Char3"/>
    <w:link w:val="afc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5737D0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uiPriority w:val="99"/>
    <w:qFormat/>
    <w:rsid w:val="005737D0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5737D0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5737D0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5737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5737D0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5737D0"/>
    <w:rPr>
      <w:b/>
      <w:bCs/>
    </w:rPr>
  </w:style>
  <w:style w:type="character" w:styleId="aff0">
    <w:name w:val="page number"/>
    <w:basedOn w:val="a8"/>
    <w:qFormat/>
    <w:rsid w:val="005737D0"/>
  </w:style>
  <w:style w:type="character" w:styleId="aff1">
    <w:name w:val="FollowedHyperlink"/>
    <w:uiPriority w:val="99"/>
    <w:qFormat/>
    <w:rsid w:val="005737D0"/>
    <w:rPr>
      <w:color w:val="800080"/>
      <w:u w:val="single"/>
    </w:rPr>
  </w:style>
  <w:style w:type="character" w:styleId="aff2">
    <w:name w:val="Emphasis"/>
    <w:uiPriority w:val="20"/>
    <w:qFormat/>
    <w:rsid w:val="005737D0"/>
    <w:rPr>
      <w:color w:val="CC0033"/>
    </w:rPr>
  </w:style>
  <w:style w:type="character" w:styleId="aff3">
    <w:name w:val="Hyperlink"/>
    <w:uiPriority w:val="99"/>
    <w:qFormat/>
    <w:rsid w:val="005737D0"/>
    <w:rPr>
      <w:color w:val="0000FF"/>
      <w:u w:val="single"/>
    </w:rPr>
  </w:style>
  <w:style w:type="character" w:styleId="aff4">
    <w:name w:val="annotation reference"/>
    <w:uiPriority w:val="99"/>
    <w:qFormat/>
    <w:rsid w:val="005737D0"/>
    <w:rPr>
      <w:sz w:val="21"/>
      <w:szCs w:val="21"/>
    </w:rPr>
  </w:style>
  <w:style w:type="character" w:styleId="HTML0">
    <w:name w:val="HTML Cite"/>
    <w:uiPriority w:val="99"/>
    <w:qFormat/>
    <w:rsid w:val="005737D0"/>
    <w:rPr>
      <w:i/>
      <w:iCs/>
    </w:rPr>
  </w:style>
  <w:style w:type="character" w:customStyle="1" w:styleId="1Char">
    <w:name w:val="标题 1 Char"/>
    <w:link w:val="11"/>
    <w:qFormat/>
    <w:rsid w:val="005737D0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5737D0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5737D0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5737D0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5737D0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uiPriority w:val="99"/>
    <w:qFormat/>
    <w:rsid w:val="005737D0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5737D0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5737D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5737D0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5737D0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5737D0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5737D0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5737D0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5737D0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5737D0"/>
  </w:style>
  <w:style w:type="character" w:customStyle="1" w:styleId="c21">
    <w:name w:val="c2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5737D0"/>
  </w:style>
  <w:style w:type="character" w:customStyle="1" w:styleId="2Char3">
    <w:name w:val="标题 2 Char"/>
    <w:qFormat/>
    <w:rsid w:val="005737D0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5737D0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5737D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5737D0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5737D0"/>
  </w:style>
  <w:style w:type="character" w:customStyle="1" w:styleId="bjh-p">
    <w:name w:val="bjh-p"/>
    <w:qFormat/>
    <w:rsid w:val="005737D0"/>
  </w:style>
  <w:style w:type="character" w:customStyle="1" w:styleId="Char16">
    <w:name w:val="正文文本缩进 Char1"/>
    <w:link w:val="15"/>
    <w:uiPriority w:val="99"/>
    <w:qFormat/>
    <w:rsid w:val="005737D0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uiPriority w:val="99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5737D0"/>
    <w:rPr>
      <w:color w:val="000000"/>
    </w:rPr>
  </w:style>
  <w:style w:type="character" w:customStyle="1" w:styleId="Charf">
    <w:name w:val="注释 Char"/>
    <w:link w:val="aff8"/>
    <w:qFormat/>
    <w:rsid w:val="005737D0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5737D0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5737D0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5737D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5737D0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5737D0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5737D0"/>
    <w:rPr>
      <w:rFonts w:cs="Times New Roman"/>
    </w:rPr>
  </w:style>
  <w:style w:type="character" w:customStyle="1" w:styleId="Charf1">
    <w:name w:val="正文格式 Char"/>
    <w:link w:val="affb"/>
    <w:qFormat/>
    <w:locked/>
    <w:rsid w:val="005737D0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5737D0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5737D0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5737D0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5737D0"/>
  </w:style>
  <w:style w:type="character" w:customStyle="1" w:styleId="1-2Char">
    <w:name w:val="中等深浅网格 1 - 强调文字颜色 2 Char"/>
    <w:link w:val="16"/>
    <w:qFormat/>
    <w:rsid w:val="005737D0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5737D0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5737D0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5737D0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5737D0"/>
    <w:rPr>
      <w:b/>
      <w:sz w:val="24"/>
    </w:rPr>
  </w:style>
  <w:style w:type="paragraph" w:customStyle="1" w:styleId="affd">
    <w:name w:val="正文重点"/>
    <w:basedOn w:val="a6"/>
    <w:link w:val="Charf4"/>
    <w:qFormat/>
    <w:rsid w:val="005737D0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5737D0"/>
    <w:rPr>
      <w:rFonts w:ascii="宋体" w:hAnsi="Courier New"/>
    </w:rPr>
  </w:style>
  <w:style w:type="character" w:customStyle="1" w:styleId="CharChar111">
    <w:name w:val="Char Char1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5737D0"/>
  </w:style>
  <w:style w:type="character" w:customStyle="1" w:styleId="2CharChar">
    <w:name w:val="标题 2 Char Char"/>
    <w:qFormat/>
    <w:rsid w:val="005737D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5737D0"/>
    <w:pPr>
      <w:ind w:left="-25" w:firstLine="0"/>
    </w:pPr>
  </w:style>
  <w:style w:type="paragraph" w:customStyle="1" w:styleId="affe">
    <w:name w:val="正文文本样式"/>
    <w:basedOn w:val="a6"/>
    <w:qFormat/>
    <w:rsid w:val="005737D0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5737D0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5737D0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5737D0"/>
    <w:pPr>
      <w:numPr>
        <w:ilvl w:val="3"/>
        <w:numId w:val="1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5737D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5737D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5737D0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5737D0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5737D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5737D0"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5737D0"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5737D0"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5737D0"/>
    <w:pPr>
      <w:numPr>
        <w:numId w:val="0"/>
      </w:numPr>
    </w:pPr>
  </w:style>
  <w:style w:type="paragraph" w:customStyle="1" w:styleId="Char22">
    <w:name w:val="Char2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5737D0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5737D0"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5737D0"/>
    <w:rPr>
      <w:b/>
    </w:rPr>
  </w:style>
  <w:style w:type="paragraph" w:customStyle="1" w:styleId="CharCharChar2">
    <w:name w:val="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5737D0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5737D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5737D0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5737D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5737D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5737D0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5737D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5737D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5737D0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5737D0"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5737D0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5737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5737D0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5737D0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5737D0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5737D0"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5737D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5737D0"/>
    <w:pPr>
      <w:numPr>
        <w:numId w:val="6"/>
      </w:numPr>
    </w:pPr>
  </w:style>
  <w:style w:type="paragraph" w:customStyle="1" w:styleId="1a">
    <w:name w:val="修订1"/>
    <w:uiPriority w:val="99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5737D0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5737D0"/>
    <w:rPr>
      <w:rFonts w:ascii="Arial" w:hAnsi="Arial" w:cs="Arial"/>
    </w:rPr>
  </w:style>
  <w:style w:type="paragraph" w:customStyle="1" w:styleId="29">
    <w:name w:val="正文缩进2"/>
    <w:basedOn w:val="a6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5737D0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5737D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5737D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5737D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5737D0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5737D0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5737D0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5737D0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5737D0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5737D0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5737D0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5737D0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5737D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5737D0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5737D0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iPriority w:val="99"/>
    <w:unhideWhenUsed/>
    <w:qFormat/>
    <w:rsid w:val="005737D0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5737D0"/>
  </w:style>
  <w:style w:type="paragraph" w:customStyle="1" w:styleId="1111111199999">
    <w:name w:val="1111111199999"/>
    <w:basedOn w:val="a6"/>
    <w:link w:val="1111111199999Char"/>
    <w:qFormat/>
    <w:rsid w:val="005737D0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5737D0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5737D0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5737D0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5737D0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5737D0"/>
    <w:rPr>
      <w:sz w:val="24"/>
      <w:szCs w:val="36"/>
    </w:rPr>
  </w:style>
  <w:style w:type="character" w:customStyle="1" w:styleId="Char1b">
    <w:name w:val="批注框文本 Char1"/>
    <w:basedOn w:val="a8"/>
    <w:qFormat/>
    <w:rsid w:val="005737D0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5737D0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5737D0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5737D0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5737D0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5737D0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5737D0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5737D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5737D0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5737D0"/>
    <w:rPr>
      <w:sz w:val="18"/>
      <w:szCs w:val="18"/>
    </w:rPr>
  </w:style>
  <w:style w:type="character" w:customStyle="1" w:styleId="Anrede1IhrZeichen">
    <w:name w:val="Anrede1IhrZeichen"/>
    <w:basedOn w:val="a8"/>
    <w:qFormat/>
    <w:rsid w:val="005737D0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5737D0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5737D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5737D0"/>
  </w:style>
  <w:style w:type="paragraph" w:customStyle="1" w:styleId="Style2">
    <w:name w:val="_Style 2"/>
    <w:basedOn w:val="a6"/>
    <w:qFormat/>
    <w:rsid w:val="005737D0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5737D0"/>
    <w:rPr>
      <w:kern w:val="2"/>
      <w:sz w:val="21"/>
      <w:szCs w:val="21"/>
    </w:rPr>
  </w:style>
  <w:style w:type="character" w:customStyle="1" w:styleId="CharAttribute0">
    <w:name w:val="CharAttribute0"/>
    <w:qFormat/>
    <w:rsid w:val="005737D0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5737D0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5737D0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5737D0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5737D0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5737D0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5737D0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5737D0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573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5737D0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5737D0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5737D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5737D0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5737D0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5737D0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5737D0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5737D0"/>
    <w:rPr>
      <w:szCs w:val="24"/>
    </w:rPr>
  </w:style>
  <w:style w:type="paragraph" w:customStyle="1" w:styleId="1110">
    <w:name w:val="正文缩进111"/>
    <w:basedOn w:val="a6"/>
    <w:qFormat/>
    <w:rsid w:val="005737D0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5737D0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5737D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5737D0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5737D0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5737D0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5737D0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5737D0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5737D0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5737D0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5737D0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5737D0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5737D0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5737D0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5737D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5737D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5737D0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5737D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573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5737D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footer"/>
    <w:basedOn w:val="a6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8"/>
    <w:link w:val="ad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8"/>
    <w:link w:val="ac"/>
    <w:uiPriority w:val="99"/>
    <w:qFormat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5737D0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sid w:val="005737D0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5737D0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5737D0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5737D0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5737D0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5737D0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5737D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5737D0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5737D0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5737D0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5737D0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5737D0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5737D0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5737D0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5737D0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5737D0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5737D0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5737D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5737D0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5737D0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5737D0"/>
    <w:rPr>
      <w:kern w:val="2"/>
      <w:sz w:val="21"/>
      <w:szCs w:val="21"/>
    </w:rPr>
  </w:style>
  <w:style w:type="paragraph" w:styleId="21">
    <w:name w:val="List 2"/>
    <w:basedOn w:val="a6"/>
    <w:qFormat/>
    <w:rsid w:val="005737D0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5737D0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5737D0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5737D0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5737D0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5737D0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5737D0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5737D0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5737D0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5737D0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5737D0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5737D0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5737D0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5737D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5737D0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5737D0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5737D0"/>
    <w:rPr>
      <w:lang w:val="de-DE"/>
    </w:rPr>
  </w:style>
  <w:style w:type="paragraph" w:styleId="60">
    <w:name w:val="toc 6"/>
    <w:basedOn w:val="a6"/>
    <w:next w:val="a6"/>
    <w:qFormat/>
    <w:rsid w:val="005737D0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5737D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5737D0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5737D0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5737D0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5737D0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5737D0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5737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5737D0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5737D0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5737D0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5737D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5737D0"/>
    <w:rPr>
      <w:b/>
      <w:bCs/>
    </w:rPr>
  </w:style>
  <w:style w:type="character" w:customStyle="1" w:styleId="Charb">
    <w:name w:val="批注主题 Char"/>
    <w:basedOn w:val="Char3"/>
    <w:link w:val="afc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5737D0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uiPriority w:val="99"/>
    <w:qFormat/>
    <w:rsid w:val="005737D0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5737D0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5737D0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5737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5737D0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5737D0"/>
    <w:rPr>
      <w:b/>
      <w:bCs/>
    </w:rPr>
  </w:style>
  <w:style w:type="character" w:styleId="aff0">
    <w:name w:val="page number"/>
    <w:basedOn w:val="a8"/>
    <w:qFormat/>
    <w:rsid w:val="005737D0"/>
  </w:style>
  <w:style w:type="character" w:styleId="aff1">
    <w:name w:val="FollowedHyperlink"/>
    <w:uiPriority w:val="99"/>
    <w:qFormat/>
    <w:rsid w:val="005737D0"/>
    <w:rPr>
      <w:color w:val="800080"/>
      <w:u w:val="single"/>
    </w:rPr>
  </w:style>
  <w:style w:type="character" w:styleId="aff2">
    <w:name w:val="Emphasis"/>
    <w:uiPriority w:val="20"/>
    <w:qFormat/>
    <w:rsid w:val="005737D0"/>
    <w:rPr>
      <w:color w:val="CC0033"/>
    </w:rPr>
  </w:style>
  <w:style w:type="character" w:styleId="aff3">
    <w:name w:val="Hyperlink"/>
    <w:uiPriority w:val="99"/>
    <w:qFormat/>
    <w:rsid w:val="005737D0"/>
    <w:rPr>
      <w:color w:val="0000FF"/>
      <w:u w:val="single"/>
    </w:rPr>
  </w:style>
  <w:style w:type="character" w:styleId="aff4">
    <w:name w:val="annotation reference"/>
    <w:uiPriority w:val="99"/>
    <w:qFormat/>
    <w:rsid w:val="005737D0"/>
    <w:rPr>
      <w:sz w:val="21"/>
      <w:szCs w:val="21"/>
    </w:rPr>
  </w:style>
  <w:style w:type="character" w:styleId="HTML0">
    <w:name w:val="HTML Cite"/>
    <w:uiPriority w:val="99"/>
    <w:qFormat/>
    <w:rsid w:val="005737D0"/>
    <w:rPr>
      <w:i/>
      <w:iCs/>
    </w:rPr>
  </w:style>
  <w:style w:type="character" w:customStyle="1" w:styleId="1Char">
    <w:name w:val="标题 1 Char"/>
    <w:link w:val="11"/>
    <w:qFormat/>
    <w:rsid w:val="005737D0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5737D0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5737D0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5737D0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5737D0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uiPriority w:val="99"/>
    <w:qFormat/>
    <w:rsid w:val="005737D0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5737D0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5737D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5737D0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5737D0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5737D0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5737D0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5737D0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5737D0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5737D0"/>
  </w:style>
  <w:style w:type="character" w:customStyle="1" w:styleId="c21">
    <w:name w:val="c2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5737D0"/>
  </w:style>
  <w:style w:type="character" w:customStyle="1" w:styleId="2Char3">
    <w:name w:val="标题 2 Char"/>
    <w:qFormat/>
    <w:rsid w:val="005737D0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5737D0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5737D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5737D0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5737D0"/>
  </w:style>
  <w:style w:type="character" w:customStyle="1" w:styleId="bjh-p">
    <w:name w:val="bjh-p"/>
    <w:qFormat/>
    <w:rsid w:val="005737D0"/>
  </w:style>
  <w:style w:type="character" w:customStyle="1" w:styleId="Char16">
    <w:name w:val="正文文本缩进 Char1"/>
    <w:link w:val="15"/>
    <w:uiPriority w:val="99"/>
    <w:qFormat/>
    <w:rsid w:val="005737D0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uiPriority w:val="99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5737D0"/>
    <w:rPr>
      <w:color w:val="000000"/>
    </w:rPr>
  </w:style>
  <w:style w:type="character" w:customStyle="1" w:styleId="Charf">
    <w:name w:val="注释 Char"/>
    <w:link w:val="aff8"/>
    <w:qFormat/>
    <w:rsid w:val="005737D0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5737D0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5737D0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5737D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5737D0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5737D0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5737D0"/>
    <w:rPr>
      <w:rFonts w:cs="Times New Roman"/>
    </w:rPr>
  </w:style>
  <w:style w:type="character" w:customStyle="1" w:styleId="Charf1">
    <w:name w:val="正文格式 Char"/>
    <w:link w:val="affb"/>
    <w:qFormat/>
    <w:locked/>
    <w:rsid w:val="005737D0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5737D0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5737D0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5737D0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5737D0"/>
  </w:style>
  <w:style w:type="character" w:customStyle="1" w:styleId="1-2Char">
    <w:name w:val="中等深浅网格 1 - 强调文字颜色 2 Char"/>
    <w:link w:val="16"/>
    <w:qFormat/>
    <w:rsid w:val="005737D0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5737D0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5737D0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5737D0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5737D0"/>
    <w:rPr>
      <w:b/>
      <w:sz w:val="24"/>
    </w:rPr>
  </w:style>
  <w:style w:type="paragraph" w:customStyle="1" w:styleId="affd">
    <w:name w:val="正文重点"/>
    <w:basedOn w:val="a6"/>
    <w:link w:val="Charf4"/>
    <w:qFormat/>
    <w:rsid w:val="005737D0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5737D0"/>
    <w:rPr>
      <w:rFonts w:ascii="宋体" w:hAnsi="Courier New"/>
    </w:rPr>
  </w:style>
  <w:style w:type="character" w:customStyle="1" w:styleId="CharChar111">
    <w:name w:val="Char Char1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5737D0"/>
  </w:style>
  <w:style w:type="character" w:customStyle="1" w:styleId="2CharChar">
    <w:name w:val="标题 2 Char Char"/>
    <w:qFormat/>
    <w:rsid w:val="005737D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5737D0"/>
    <w:pPr>
      <w:ind w:left="-25" w:firstLine="0"/>
    </w:pPr>
  </w:style>
  <w:style w:type="paragraph" w:customStyle="1" w:styleId="affe">
    <w:name w:val="正文文本样式"/>
    <w:basedOn w:val="a6"/>
    <w:qFormat/>
    <w:rsid w:val="005737D0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5737D0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5737D0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5737D0"/>
    <w:pPr>
      <w:numPr>
        <w:ilvl w:val="3"/>
        <w:numId w:val="1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5737D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5737D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5737D0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5737D0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5737D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5737D0"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5737D0"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5737D0"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5737D0"/>
    <w:pPr>
      <w:numPr>
        <w:numId w:val="0"/>
      </w:numPr>
    </w:pPr>
  </w:style>
  <w:style w:type="paragraph" w:customStyle="1" w:styleId="Char22">
    <w:name w:val="Char2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5737D0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5737D0"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5737D0"/>
    <w:rPr>
      <w:b/>
    </w:rPr>
  </w:style>
  <w:style w:type="paragraph" w:customStyle="1" w:styleId="CharCharChar2">
    <w:name w:val="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5737D0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5737D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5737D0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5737D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5737D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5737D0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5737D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5737D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5737D0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5737D0"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5737D0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5737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5737D0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5737D0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5737D0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5737D0"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5737D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5737D0"/>
    <w:pPr>
      <w:numPr>
        <w:numId w:val="6"/>
      </w:numPr>
    </w:pPr>
  </w:style>
  <w:style w:type="paragraph" w:customStyle="1" w:styleId="1a">
    <w:name w:val="修订1"/>
    <w:uiPriority w:val="99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5737D0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5737D0"/>
    <w:rPr>
      <w:rFonts w:ascii="Arial" w:hAnsi="Arial" w:cs="Arial"/>
    </w:rPr>
  </w:style>
  <w:style w:type="paragraph" w:customStyle="1" w:styleId="29">
    <w:name w:val="正文缩进2"/>
    <w:basedOn w:val="a6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5737D0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5737D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5737D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5737D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5737D0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5737D0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5737D0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5737D0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5737D0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5737D0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5737D0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5737D0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5737D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5737D0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5737D0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iPriority w:val="99"/>
    <w:unhideWhenUsed/>
    <w:qFormat/>
    <w:rsid w:val="005737D0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5737D0"/>
  </w:style>
  <w:style w:type="paragraph" w:customStyle="1" w:styleId="1111111199999">
    <w:name w:val="1111111199999"/>
    <w:basedOn w:val="a6"/>
    <w:link w:val="1111111199999Char"/>
    <w:qFormat/>
    <w:rsid w:val="005737D0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5737D0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5737D0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5737D0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5737D0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5737D0"/>
    <w:rPr>
      <w:sz w:val="24"/>
      <w:szCs w:val="36"/>
    </w:rPr>
  </w:style>
  <w:style w:type="character" w:customStyle="1" w:styleId="Char1b">
    <w:name w:val="批注框文本 Char1"/>
    <w:basedOn w:val="a8"/>
    <w:qFormat/>
    <w:rsid w:val="005737D0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5737D0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5737D0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5737D0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5737D0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5737D0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5737D0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5737D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5737D0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5737D0"/>
    <w:rPr>
      <w:sz w:val="18"/>
      <w:szCs w:val="18"/>
    </w:rPr>
  </w:style>
  <w:style w:type="character" w:customStyle="1" w:styleId="Anrede1IhrZeichen">
    <w:name w:val="Anrede1IhrZeichen"/>
    <w:basedOn w:val="a8"/>
    <w:qFormat/>
    <w:rsid w:val="005737D0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5737D0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5737D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5737D0"/>
  </w:style>
  <w:style w:type="paragraph" w:customStyle="1" w:styleId="Style2">
    <w:name w:val="_Style 2"/>
    <w:basedOn w:val="a6"/>
    <w:qFormat/>
    <w:rsid w:val="005737D0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5737D0"/>
    <w:rPr>
      <w:kern w:val="2"/>
      <w:sz w:val="21"/>
      <w:szCs w:val="21"/>
    </w:rPr>
  </w:style>
  <w:style w:type="character" w:customStyle="1" w:styleId="CharAttribute0">
    <w:name w:val="CharAttribute0"/>
    <w:qFormat/>
    <w:rsid w:val="005737D0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5737D0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5737D0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5737D0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5737D0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5737D0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5737D0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5737D0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573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5737D0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5737D0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5737D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5737D0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5737D0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5737D0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5737D0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5737D0"/>
    <w:rPr>
      <w:szCs w:val="24"/>
    </w:rPr>
  </w:style>
  <w:style w:type="paragraph" w:customStyle="1" w:styleId="1110">
    <w:name w:val="正文缩进111"/>
    <w:basedOn w:val="a6"/>
    <w:qFormat/>
    <w:rsid w:val="005737D0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5737D0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5737D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5737D0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5737D0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5737D0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5737D0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5737D0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5737D0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5737D0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5737D0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5737D0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5737D0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5737D0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5737D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5737D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5737D0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5737D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573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59</Words>
  <Characters>338</Characters>
  <Application>Microsoft Office Word</Application>
  <DocSecurity>0</DocSecurity>
  <Lines>2</Lines>
  <Paragraphs>1</Paragraphs>
  <ScaleCrop>false</ScaleCrop>
  <Company>Razer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柳勋伟</cp:lastModifiedBy>
  <cp:revision>37</cp:revision>
  <dcterms:created xsi:type="dcterms:W3CDTF">2021-01-07T12:10:00Z</dcterms:created>
  <dcterms:modified xsi:type="dcterms:W3CDTF">2025-12-08T02:57:00Z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C6A81E6D93724CFB804488C92590925B_12</vt:lpwstr>
  </property>
</Properties>
</file>