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7965DF2A" w:rsidR="0000760A" w:rsidRDefault="00735034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735034">
        <w:rPr>
          <w:rFonts w:ascii="华文中宋" w:eastAsia="华文中宋" w:hAnsi="华文中宋" w:hint="eastAsia"/>
        </w:rPr>
        <w:t>东城公安分局JWY改造一期项目</w:t>
      </w:r>
      <w:r>
        <w:rPr>
          <w:rFonts w:ascii="华文中宋" w:eastAsia="华文中宋" w:hAnsi="华文中宋" w:hint="eastAsia"/>
        </w:rPr>
        <w:t>（第1包）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2B0541CD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735034" w:rsidRPr="00735034">
        <w:rPr>
          <w:rFonts w:ascii="黑体" w:eastAsia="黑体" w:hAnsi="黑体"/>
          <w:sz w:val="28"/>
          <w:szCs w:val="28"/>
        </w:rPr>
        <w:t>0701-264106120356</w:t>
      </w:r>
    </w:p>
    <w:p w14:paraId="4AA4808F" w14:textId="2DB98D4E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735034" w:rsidRPr="00735034">
        <w:rPr>
          <w:rFonts w:ascii="仿宋" w:eastAsia="仿宋" w:hAnsi="仿宋" w:cs="仿宋" w:hint="eastAsia"/>
          <w:sz w:val="28"/>
          <w:szCs w:val="28"/>
        </w:rPr>
        <w:t>东城公安分局JWY改造一期项目</w:t>
      </w:r>
    </w:p>
    <w:p w14:paraId="31A0314C" w14:textId="16C73EA1" w:rsidR="0000760A" w:rsidRDefault="003D2999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F10D17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4028C461" w:rsidR="0000760A" w:rsidRPr="003D2999" w:rsidRDefault="000002C4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8" w:name="_Toc35393656"/>
      <w:bookmarkStart w:id="9" w:name="_Toc35393825"/>
      <w:r w:rsidRPr="003D2999">
        <w:rPr>
          <w:rFonts w:ascii="仿宋" w:eastAsia="仿宋" w:hAnsi="仿宋" w:cs="仿宋" w:hint="eastAsia"/>
          <w:sz w:val="28"/>
          <w:szCs w:val="28"/>
        </w:rPr>
        <w:t>通过符合性审查的</w:t>
      </w:r>
      <w:r w:rsidR="002313DC" w:rsidRPr="003D2999">
        <w:rPr>
          <w:rFonts w:ascii="仿宋" w:eastAsia="仿宋" w:hAnsi="仿宋" w:cs="仿宋" w:hint="eastAsia"/>
          <w:sz w:val="28"/>
          <w:szCs w:val="28"/>
        </w:rPr>
        <w:t>投标人</w:t>
      </w:r>
      <w:r w:rsidRPr="003D2999">
        <w:rPr>
          <w:rFonts w:ascii="仿宋" w:eastAsia="仿宋" w:hAnsi="仿宋" w:cs="仿宋" w:hint="eastAsia"/>
          <w:sz w:val="28"/>
          <w:szCs w:val="28"/>
        </w:rPr>
        <w:t>不足</w:t>
      </w:r>
      <w:r w:rsidR="003D2999" w:rsidRPr="003D2999">
        <w:rPr>
          <w:rFonts w:ascii="仿宋" w:eastAsia="仿宋" w:hAnsi="仿宋" w:cs="仿宋" w:hint="eastAsia"/>
          <w:sz w:val="28"/>
          <w:szCs w:val="28"/>
        </w:rPr>
        <w:t>3</w:t>
      </w:r>
      <w:r w:rsidRPr="003D2999">
        <w:rPr>
          <w:rFonts w:ascii="仿宋" w:eastAsia="仿宋" w:hAnsi="仿宋" w:cs="仿宋" w:hint="eastAsia"/>
          <w:sz w:val="28"/>
          <w:szCs w:val="28"/>
        </w:rPr>
        <w:t>家，本项目</w:t>
      </w:r>
      <w:r w:rsidR="00CD73B2">
        <w:rPr>
          <w:rFonts w:ascii="仿宋" w:eastAsia="仿宋" w:hAnsi="仿宋" w:cs="仿宋" w:hint="eastAsia"/>
          <w:sz w:val="28"/>
          <w:szCs w:val="28"/>
        </w:rPr>
        <w:t>第1包</w:t>
      </w:r>
      <w:bookmarkStart w:id="10" w:name="_GoBack"/>
      <w:bookmarkEnd w:id="10"/>
      <w:r w:rsidR="00F10D17" w:rsidRPr="003D2999">
        <w:rPr>
          <w:rFonts w:ascii="仿宋" w:eastAsia="仿宋" w:hAnsi="仿宋" w:cs="仿宋" w:hint="eastAsia"/>
          <w:sz w:val="28"/>
          <w:szCs w:val="28"/>
        </w:rPr>
        <w:t>废标。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044D199" w14:textId="0D0CAAF8" w:rsidR="0000760A" w:rsidRPr="003D2999" w:rsidRDefault="00F10D17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D2999">
        <w:rPr>
          <w:rFonts w:ascii="仿宋" w:eastAsia="仿宋" w:hAnsi="仿宋" w:cs="仿宋" w:hint="eastAsia"/>
          <w:sz w:val="28"/>
          <w:szCs w:val="28"/>
        </w:rPr>
        <w:t>1、招标公告发布日期：</w:t>
      </w:r>
      <w:r w:rsidR="00735034" w:rsidRPr="00735034">
        <w:rPr>
          <w:rFonts w:ascii="仿宋" w:eastAsia="仿宋" w:hAnsi="仿宋" w:cs="仿宋" w:hint="eastAsia"/>
          <w:sz w:val="28"/>
          <w:szCs w:val="28"/>
        </w:rPr>
        <w:t>2026年2月24日</w:t>
      </w:r>
    </w:p>
    <w:p w14:paraId="35879AA1" w14:textId="0C60AB47" w:rsidR="0000760A" w:rsidRPr="003D2999" w:rsidRDefault="00F10D17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D2999">
        <w:rPr>
          <w:rFonts w:ascii="仿宋" w:eastAsia="仿宋" w:hAnsi="仿宋" w:cs="仿宋" w:hint="eastAsia"/>
          <w:sz w:val="28"/>
          <w:szCs w:val="28"/>
        </w:rPr>
        <w:t>2、</w:t>
      </w:r>
      <w:proofErr w:type="gramStart"/>
      <w:r w:rsidR="0015134E">
        <w:rPr>
          <w:rFonts w:ascii="仿宋" w:eastAsia="仿宋" w:hAnsi="仿宋" w:cs="仿宋" w:hint="eastAsia"/>
          <w:sz w:val="28"/>
          <w:szCs w:val="28"/>
        </w:rPr>
        <w:t>废</w:t>
      </w:r>
      <w:r w:rsidRPr="003D2999">
        <w:rPr>
          <w:rFonts w:ascii="仿宋" w:eastAsia="仿宋" w:hAnsi="仿宋" w:cs="仿宋" w:hint="eastAsia"/>
          <w:sz w:val="28"/>
          <w:szCs w:val="28"/>
        </w:rPr>
        <w:t>标日期</w:t>
      </w:r>
      <w:proofErr w:type="gramEnd"/>
      <w:r w:rsidRPr="003D2999">
        <w:rPr>
          <w:rFonts w:ascii="仿宋" w:eastAsia="仿宋" w:hAnsi="仿宋" w:cs="仿宋" w:hint="eastAsia"/>
          <w:sz w:val="28"/>
          <w:szCs w:val="28"/>
        </w:rPr>
        <w:t>：</w:t>
      </w:r>
      <w:r w:rsidRPr="003D2999">
        <w:rPr>
          <w:rFonts w:ascii="仿宋" w:eastAsia="仿宋" w:hAnsi="仿宋" w:cs="仿宋"/>
          <w:sz w:val="28"/>
          <w:szCs w:val="28"/>
        </w:rPr>
        <w:t>20</w:t>
      </w:r>
      <w:r w:rsidRPr="003D2999">
        <w:rPr>
          <w:rFonts w:ascii="仿宋" w:eastAsia="仿宋" w:hAnsi="仿宋" w:cs="仿宋" w:hint="eastAsia"/>
          <w:sz w:val="28"/>
          <w:szCs w:val="28"/>
        </w:rPr>
        <w:t>2</w:t>
      </w:r>
      <w:r w:rsidR="00735034">
        <w:rPr>
          <w:rFonts w:ascii="仿宋" w:eastAsia="仿宋" w:hAnsi="仿宋" w:cs="仿宋" w:hint="eastAsia"/>
          <w:sz w:val="28"/>
          <w:szCs w:val="28"/>
        </w:rPr>
        <w:t>6</w:t>
      </w:r>
      <w:r w:rsidRPr="003D2999">
        <w:rPr>
          <w:rFonts w:ascii="仿宋" w:eastAsia="仿宋" w:hAnsi="仿宋" w:cs="仿宋"/>
          <w:sz w:val="28"/>
          <w:szCs w:val="28"/>
        </w:rPr>
        <w:t>年</w:t>
      </w:r>
      <w:r w:rsidR="00735034">
        <w:rPr>
          <w:rFonts w:ascii="仿宋" w:eastAsia="仿宋" w:hAnsi="仿宋" w:cs="仿宋" w:hint="eastAsia"/>
          <w:sz w:val="28"/>
          <w:szCs w:val="28"/>
        </w:rPr>
        <w:t>3</w:t>
      </w:r>
      <w:r w:rsidRPr="003D2999">
        <w:rPr>
          <w:rFonts w:ascii="仿宋" w:eastAsia="仿宋" w:hAnsi="仿宋" w:cs="仿宋"/>
          <w:sz w:val="28"/>
          <w:szCs w:val="28"/>
        </w:rPr>
        <w:t>月</w:t>
      </w:r>
      <w:r w:rsidR="00735034">
        <w:rPr>
          <w:rFonts w:ascii="仿宋" w:eastAsia="仿宋" w:hAnsi="仿宋" w:cs="仿宋" w:hint="eastAsia"/>
          <w:sz w:val="28"/>
          <w:szCs w:val="28"/>
        </w:rPr>
        <w:t>18</w:t>
      </w:r>
      <w:r w:rsidRPr="003D2999">
        <w:rPr>
          <w:rFonts w:ascii="仿宋" w:eastAsia="仿宋" w:hAnsi="仿宋" w:cs="仿宋"/>
          <w:sz w:val="28"/>
          <w:szCs w:val="28"/>
        </w:rPr>
        <w:t>日</w:t>
      </w:r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113"/>
      <w:bookmarkStart w:id="12" w:name="_Toc28359036"/>
      <w:bookmarkStart w:id="13" w:name="_Toc3539382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36C052B1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D2999" w:rsidRPr="003D2999">
        <w:rPr>
          <w:rFonts w:ascii="仿宋" w:eastAsia="仿宋" w:hAnsi="仿宋" w:hint="eastAsia"/>
          <w:sz w:val="28"/>
          <w:szCs w:val="28"/>
          <w:u w:val="single"/>
        </w:rPr>
        <w:t>北京市公安局东城分局</w:t>
      </w:r>
    </w:p>
    <w:p w14:paraId="4E93B3D0" w14:textId="5B201886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D2999" w:rsidRPr="003D2999">
        <w:rPr>
          <w:rFonts w:ascii="仿宋" w:eastAsia="仿宋" w:hAnsi="仿宋" w:hint="eastAsia"/>
          <w:sz w:val="28"/>
          <w:szCs w:val="28"/>
          <w:u w:val="single"/>
        </w:rPr>
        <w:t>北京市东城区大兴胡同45号</w:t>
      </w:r>
    </w:p>
    <w:p w14:paraId="6669E633" w14:textId="106EC3A0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D2999" w:rsidRPr="003D2999">
        <w:rPr>
          <w:rFonts w:ascii="仿宋" w:eastAsia="仿宋" w:hAnsi="仿宋"/>
          <w:sz w:val="28"/>
          <w:szCs w:val="28"/>
          <w:u w:val="single"/>
        </w:rPr>
        <w:t>010-84081070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3A15814B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010－81168272、81168683、81168492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166E52F4" w:rsidR="0000760A" w:rsidRPr="002313DC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柳勋伟、姚玮</w:t>
      </w:r>
      <w:r w:rsidR="003D2999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76F29F89" w14:textId="7E2AF499" w:rsidR="005737D0" w:rsidRDefault="00F10D17" w:rsidP="003D2999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010－81168272</w:t>
      </w:r>
      <w:r w:rsidR="003D2999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81168492</w:t>
      </w:r>
    </w:p>
    <w:p w14:paraId="4634FB74" w14:textId="17A3E473" w:rsidR="0000760A" w:rsidRPr="00C246EF" w:rsidRDefault="0000760A"/>
    <w:sectPr w:rsidR="0000760A" w:rsidRPr="00C246EF" w:rsidSect="003D299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633F" w14:textId="77777777" w:rsidR="00DF2397" w:rsidRDefault="00DF2397" w:rsidP="003B33C6">
      <w:r>
        <w:separator/>
      </w:r>
    </w:p>
  </w:endnote>
  <w:endnote w:type="continuationSeparator" w:id="0">
    <w:p w14:paraId="0A945BA4" w14:textId="77777777" w:rsidR="00DF2397" w:rsidRDefault="00DF2397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Segoe Print"/>
    <w:charset w:val="00"/>
    <w:family w:val="auto"/>
    <w:pitch w:val="default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B277A" w14:textId="77777777" w:rsidR="00DF2397" w:rsidRDefault="00DF2397" w:rsidP="003B33C6">
      <w:r>
        <w:separator/>
      </w:r>
    </w:p>
  </w:footnote>
  <w:footnote w:type="continuationSeparator" w:id="0">
    <w:p w14:paraId="0F389861" w14:textId="77777777" w:rsidR="00DF2397" w:rsidRDefault="00DF2397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00118D22" w:rsidR="00591E6F" w:rsidRDefault="00DF2397">
    <w:pPr>
      <w:pStyle w:val="af4"/>
      <w:spacing w:before="3" w:line="200" w:lineRule="auto"/>
      <w:ind w:left="576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C4"/>
    <w:rsid w:val="0000760A"/>
    <w:rsid w:val="00013D84"/>
    <w:rsid w:val="00033E5D"/>
    <w:rsid w:val="00073673"/>
    <w:rsid w:val="00085C28"/>
    <w:rsid w:val="000A6788"/>
    <w:rsid w:val="000D51DC"/>
    <w:rsid w:val="000E4BEB"/>
    <w:rsid w:val="000F760E"/>
    <w:rsid w:val="0014009A"/>
    <w:rsid w:val="0015134E"/>
    <w:rsid w:val="00151856"/>
    <w:rsid w:val="00175C78"/>
    <w:rsid w:val="001855E9"/>
    <w:rsid w:val="001B32FD"/>
    <w:rsid w:val="001B49EA"/>
    <w:rsid w:val="001F364F"/>
    <w:rsid w:val="002171E9"/>
    <w:rsid w:val="002313DC"/>
    <w:rsid w:val="002334C0"/>
    <w:rsid w:val="002414EE"/>
    <w:rsid w:val="00244282"/>
    <w:rsid w:val="00283042"/>
    <w:rsid w:val="00284590"/>
    <w:rsid w:val="00293D1A"/>
    <w:rsid w:val="0029650E"/>
    <w:rsid w:val="002A3F05"/>
    <w:rsid w:val="002C73BD"/>
    <w:rsid w:val="0035333A"/>
    <w:rsid w:val="0035410E"/>
    <w:rsid w:val="00395C98"/>
    <w:rsid w:val="003B33C6"/>
    <w:rsid w:val="003D2999"/>
    <w:rsid w:val="0042724B"/>
    <w:rsid w:val="004449EC"/>
    <w:rsid w:val="004A4527"/>
    <w:rsid w:val="00554BFB"/>
    <w:rsid w:val="005737D0"/>
    <w:rsid w:val="005E6736"/>
    <w:rsid w:val="005E7B01"/>
    <w:rsid w:val="00693B49"/>
    <w:rsid w:val="006A6057"/>
    <w:rsid w:val="006C70AE"/>
    <w:rsid w:val="006E360A"/>
    <w:rsid w:val="00735034"/>
    <w:rsid w:val="00781AEB"/>
    <w:rsid w:val="00792333"/>
    <w:rsid w:val="007C0335"/>
    <w:rsid w:val="007C41A2"/>
    <w:rsid w:val="007E6832"/>
    <w:rsid w:val="0089012B"/>
    <w:rsid w:val="008A53A9"/>
    <w:rsid w:val="00917C1C"/>
    <w:rsid w:val="00967C5C"/>
    <w:rsid w:val="009A037C"/>
    <w:rsid w:val="009A5442"/>
    <w:rsid w:val="00A02F65"/>
    <w:rsid w:val="00AC7588"/>
    <w:rsid w:val="00AE3EF5"/>
    <w:rsid w:val="00B5441E"/>
    <w:rsid w:val="00BA3D5F"/>
    <w:rsid w:val="00C1640E"/>
    <w:rsid w:val="00C246EF"/>
    <w:rsid w:val="00C8642C"/>
    <w:rsid w:val="00CD73B2"/>
    <w:rsid w:val="00D14691"/>
    <w:rsid w:val="00D232CD"/>
    <w:rsid w:val="00D42416"/>
    <w:rsid w:val="00DE1305"/>
    <w:rsid w:val="00DE2D17"/>
    <w:rsid w:val="00DF2397"/>
    <w:rsid w:val="00E24391"/>
    <w:rsid w:val="00E4143D"/>
    <w:rsid w:val="00E96543"/>
    <w:rsid w:val="00EA16E9"/>
    <w:rsid w:val="00EA64AD"/>
    <w:rsid w:val="00F10D17"/>
    <w:rsid w:val="00FE1B92"/>
    <w:rsid w:val="00FE5981"/>
    <w:rsid w:val="00FE5E1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</Words>
  <Characters>349</Characters>
  <Application>Microsoft Office Word</Application>
  <DocSecurity>0</DocSecurity>
  <Lines>2</Lines>
  <Paragraphs>1</Paragraphs>
  <ScaleCrop>false</ScaleCrop>
  <Company>Razer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47</cp:revision>
  <dcterms:created xsi:type="dcterms:W3CDTF">2021-01-07T12:10:00Z</dcterms:created>
  <dcterms:modified xsi:type="dcterms:W3CDTF">2026-03-17T03:42:00Z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