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E322A" w14:textId="77777777" w:rsidR="00A2729D" w:rsidRDefault="00A2729D" w:rsidP="00A2729D">
      <w:pPr>
        <w:rPr>
          <w:rFonts w:hint="eastAsia"/>
          <w:b/>
          <w:bCs/>
          <w:sz w:val="30"/>
          <w:szCs w:val="30"/>
        </w:rPr>
      </w:pPr>
      <w:r w:rsidRPr="00A2729D">
        <w:rPr>
          <w:b/>
          <w:bCs/>
          <w:sz w:val="30"/>
          <w:szCs w:val="30"/>
        </w:rPr>
        <w:t>荣华街道区间道路及重点区域湿化服务项目竞争性磋商公告</w:t>
      </w:r>
    </w:p>
    <w:p w14:paraId="423AA872" w14:textId="11558B50" w:rsidR="00A2729D" w:rsidRPr="00A2729D" w:rsidRDefault="00A2729D" w:rsidP="00A2729D">
      <w:pPr>
        <w:spacing w:line="360" w:lineRule="auto"/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A2729D">
        <w:rPr>
          <w:rFonts w:ascii="宋体" w:eastAsia="宋体" w:hAnsi="宋体"/>
          <w:b/>
          <w:bCs/>
          <w:sz w:val="30"/>
          <w:szCs w:val="30"/>
        </w:rPr>
        <w:t>更正公告</w:t>
      </w:r>
    </w:p>
    <w:p w14:paraId="5F5CEF3C" w14:textId="77777777" w:rsidR="00A2729D" w:rsidRPr="00A2729D" w:rsidRDefault="00A2729D" w:rsidP="00A2729D">
      <w:pPr>
        <w:spacing w:line="360" w:lineRule="auto"/>
        <w:rPr>
          <w:rFonts w:ascii="宋体" w:eastAsia="宋体" w:hAnsi="宋体" w:hint="eastAsia"/>
        </w:rPr>
      </w:pPr>
      <w:r w:rsidRPr="00A2729D">
        <w:rPr>
          <w:rFonts w:ascii="宋体" w:eastAsia="宋体" w:hAnsi="宋体"/>
          <w:b/>
          <w:bCs/>
        </w:rPr>
        <w:t>一、项目基本情况</w:t>
      </w:r>
    </w:p>
    <w:p w14:paraId="0B52B820" w14:textId="16672E48" w:rsidR="00A2729D" w:rsidRPr="00A2729D" w:rsidRDefault="00A2729D" w:rsidP="00A2729D">
      <w:pPr>
        <w:spacing w:line="360" w:lineRule="auto"/>
        <w:rPr>
          <w:rFonts w:ascii="宋体" w:eastAsia="宋体" w:hAnsi="宋体" w:hint="eastAsia"/>
        </w:rPr>
      </w:pPr>
      <w:r w:rsidRPr="00A2729D">
        <w:rPr>
          <w:rFonts w:ascii="宋体" w:eastAsia="宋体" w:hAnsi="宋体"/>
        </w:rPr>
        <w:t>原公告的采购项目编号：999100036001000055763-JH001-XM001</w:t>
      </w:r>
    </w:p>
    <w:p w14:paraId="7F6E699B" w14:textId="0684F065" w:rsidR="00A2729D" w:rsidRPr="00A2729D" w:rsidRDefault="00A2729D" w:rsidP="00A2729D">
      <w:pPr>
        <w:spacing w:line="360" w:lineRule="auto"/>
        <w:rPr>
          <w:rFonts w:ascii="宋体" w:eastAsia="宋体" w:hAnsi="宋体" w:hint="eastAsia"/>
        </w:rPr>
      </w:pPr>
      <w:r w:rsidRPr="00A2729D">
        <w:rPr>
          <w:rFonts w:ascii="宋体" w:eastAsia="宋体" w:hAnsi="宋体"/>
        </w:rPr>
        <w:t>原公告的采购项目名称：荣华街道区间道路及重点区域湿化服务项目</w:t>
      </w:r>
    </w:p>
    <w:p w14:paraId="49D6522C" w14:textId="01FEC6D3" w:rsidR="00A2729D" w:rsidRPr="00A2729D" w:rsidRDefault="00A2729D" w:rsidP="00A2729D">
      <w:pPr>
        <w:spacing w:line="360" w:lineRule="auto"/>
        <w:rPr>
          <w:rFonts w:ascii="宋体" w:eastAsia="宋体" w:hAnsi="宋体" w:hint="eastAsia"/>
        </w:rPr>
      </w:pPr>
      <w:r w:rsidRPr="00A2729D">
        <w:rPr>
          <w:rFonts w:ascii="宋体" w:eastAsia="宋体" w:hAnsi="宋体"/>
        </w:rPr>
        <w:t>首次公告日期：2025-06-18 09:58</w:t>
      </w:r>
      <w:r w:rsidRPr="00A2729D">
        <w:rPr>
          <w:rFonts w:ascii="宋体" w:eastAsia="宋体" w:hAnsi="宋体" w:hint="eastAsia"/>
        </w:rPr>
        <w:t xml:space="preserve">                   </w:t>
      </w:r>
      <w:r w:rsidRPr="00A2729D">
        <w:rPr>
          <w:rFonts w:ascii="宋体" w:eastAsia="宋体" w:hAnsi="宋体"/>
        </w:rPr>
        <w:t>地址：http://www.ccgp-beijing.gov.cn/xxgg/qjxxgg/qjzbgg/2025/6/6369254a4a8149a484767561e3a7b5b0.htm</w:t>
      </w:r>
    </w:p>
    <w:p w14:paraId="3E1B4D5B" w14:textId="77777777" w:rsidR="00A2729D" w:rsidRPr="00A2729D" w:rsidRDefault="00A2729D" w:rsidP="00A2729D">
      <w:pPr>
        <w:spacing w:line="360" w:lineRule="auto"/>
        <w:rPr>
          <w:rFonts w:ascii="宋体" w:eastAsia="宋体" w:hAnsi="宋体" w:hint="eastAsia"/>
        </w:rPr>
      </w:pPr>
      <w:r w:rsidRPr="00A2729D">
        <w:rPr>
          <w:rFonts w:ascii="宋体" w:eastAsia="宋体" w:hAnsi="宋体"/>
          <w:b/>
          <w:bCs/>
        </w:rPr>
        <w:t>二、更正信息</w:t>
      </w:r>
    </w:p>
    <w:p w14:paraId="38738110" w14:textId="77777777" w:rsidR="00A2729D" w:rsidRPr="00A2729D" w:rsidRDefault="00A2729D" w:rsidP="00A2729D">
      <w:pPr>
        <w:spacing w:line="360" w:lineRule="auto"/>
        <w:rPr>
          <w:rFonts w:ascii="宋体" w:eastAsia="宋体" w:hAnsi="宋体" w:hint="eastAsia"/>
        </w:rPr>
      </w:pPr>
      <w:r w:rsidRPr="00A2729D">
        <w:rPr>
          <w:rFonts w:ascii="宋体" w:eastAsia="宋体" w:hAnsi="宋体"/>
        </w:rPr>
        <w:t>更正事项：采购公告</w:t>
      </w:r>
    </w:p>
    <w:p w14:paraId="422B16F5" w14:textId="77777777" w:rsidR="00A2729D" w:rsidRPr="00A2729D" w:rsidRDefault="00A2729D" w:rsidP="00A2729D">
      <w:pPr>
        <w:spacing w:line="360" w:lineRule="auto"/>
        <w:rPr>
          <w:rFonts w:ascii="宋体" w:eastAsia="宋体" w:hAnsi="宋体" w:hint="eastAsia"/>
        </w:rPr>
      </w:pPr>
      <w:r w:rsidRPr="00A2729D">
        <w:rPr>
          <w:rFonts w:ascii="宋体" w:eastAsia="宋体" w:hAnsi="宋体"/>
        </w:rPr>
        <w:t>更正内容：</w:t>
      </w:r>
    </w:p>
    <w:p w14:paraId="0A1C8E2C" w14:textId="77777777" w:rsidR="00A2729D" w:rsidRPr="00A2729D" w:rsidRDefault="00A2729D" w:rsidP="00A2729D">
      <w:pPr>
        <w:spacing w:line="360" w:lineRule="auto"/>
        <w:rPr>
          <w:rFonts w:ascii="宋体" w:eastAsia="宋体" w:hAnsi="宋体" w:hint="eastAsia"/>
        </w:rPr>
      </w:pPr>
      <w:r w:rsidRPr="00A2729D">
        <w:rPr>
          <w:rFonts w:ascii="宋体" w:eastAsia="宋体" w:hAnsi="宋体"/>
        </w:rPr>
        <w:t>原竞争性磋商公告内容为：</w:t>
      </w:r>
      <w:r w:rsidRPr="00A2729D">
        <w:rPr>
          <w:rFonts w:ascii="宋体" w:eastAsia="宋体" w:hAnsi="宋体"/>
          <w:b/>
          <w:bCs/>
        </w:rPr>
        <w:t>获取采购文件</w:t>
      </w:r>
      <w:r w:rsidRPr="00A2729D">
        <w:rPr>
          <w:rFonts w:ascii="宋体" w:eastAsia="宋体" w:hAnsi="宋体"/>
        </w:rPr>
        <w:t>时间：2024-06-19至2024-06-25， 每天上午09:00至12:00，下午13:00至16:00（北京时间，法定节假日除外）</w:t>
      </w:r>
    </w:p>
    <w:p w14:paraId="0486E74F" w14:textId="77777777" w:rsidR="00A2729D" w:rsidRPr="00A2729D" w:rsidRDefault="00A2729D" w:rsidP="00A2729D">
      <w:pPr>
        <w:spacing w:line="360" w:lineRule="auto"/>
        <w:rPr>
          <w:rFonts w:ascii="宋体" w:eastAsia="宋体" w:hAnsi="宋体" w:hint="eastAsia"/>
        </w:rPr>
      </w:pPr>
      <w:r w:rsidRPr="00A2729D">
        <w:rPr>
          <w:rFonts w:ascii="宋体" w:eastAsia="宋体" w:hAnsi="宋体"/>
        </w:rPr>
        <w:t>现变更为：</w:t>
      </w:r>
      <w:r w:rsidRPr="00A2729D">
        <w:rPr>
          <w:rFonts w:ascii="宋体" w:eastAsia="宋体" w:hAnsi="宋体"/>
          <w:b/>
          <w:bCs/>
        </w:rPr>
        <w:t>获取采购文件</w:t>
      </w:r>
      <w:r w:rsidRPr="00A2729D">
        <w:rPr>
          <w:rFonts w:ascii="宋体" w:eastAsia="宋体" w:hAnsi="宋体"/>
        </w:rPr>
        <w:t>时间：2025-06-19至2025-06-25， 每天上午09:00至12:00，下午13:00至16:00（北京时间，法定节假日除外）</w:t>
      </w:r>
    </w:p>
    <w:p w14:paraId="46647374" w14:textId="6A025273" w:rsidR="00A2729D" w:rsidRPr="00A2729D" w:rsidRDefault="00A2729D" w:rsidP="00A2729D">
      <w:pPr>
        <w:spacing w:line="360" w:lineRule="auto"/>
        <w:rPr>
          <w:rFonts w:ascii="宋体" w:eastAsia="宋体" w:hAnsi="宋体" w:hint="eastAsia"/>
        </w:rPr>
      </w:pPr>
      <w:r w:rsidRPr="00A2729D">
        <w:rPr>
          <w:rFonts w:ascii="宋体" w:eastAsia="宋体" w:hAnsi="宋体"/>
        </w:rPr>
        <w:t xml:space="preserve">更正日期：2025-06-19 </w:t>
      </w:r>
      <w:r w:rsidR="00254844">
        <w:rPr>
          <w:rFonts w:ascii="宋体" w:eastAsia="宋体" w:hAnsi="宋体" w:hint="eastAsia"/>
        </w:rPr>
        <w:t>12:30</w:t>
      </w:r>
      <w:r w:rsidRPr="00A2729D">
        <w:rPr>
          <w:rFonts w:ascii="宋体" w:eastAsia="宋体" w:hAnsi="宋体"/>
        </w:rPr>
        <w:t xml:space="preserve">　</w:t>
      </w:r>
    </w:p>
    <w:p w14:paraId="16ADF3FF" w14:textId="77777777" w:rsidR="00A2729D" w:rsidRPr="00A2729D" w:rsidRDefault="00A2729D" w:rsidP="00A2729D">
      <w:pPr>
        <w:spacing w:line="360" w:lineRule="auto"/>
        <w:rPr>
          <w:rFonts w:ascii="宋体" w:eastAsia="宋体" w:hAnsi="宋体" w:hint="eastAsia"/>
        </w:rPr>
      </w:pPr>
      <w:r w:rsidRPr="00A2729D">
        <w:rPr>
          <w:rFonts w:ascii="宋体" w:eastAsia="宋体" w:hAnsi="宋体"/>
          <w:b/>
          <w:bCs/>
        </w:rPr>
        <w:t>三、其他补充事宜</w:t>
      </w:r>
    </w:p>
    <w:p w14:paraId="2A7642B9" w14:textId="77777777" w:rsidR="00A2729D" w:rsidRPr="00A2729D" w:rsidRDefault="00A2729D" w:rsidP="00A2729D">
      <w:pPr>
        <w:spacing w:line="360" w:lineRule="auto"/>
        <w:rPr>
          <w:rFonts w:ascii="宋体" w:eastAsia="宋体" w:hAnsi="宋体" w:hint="eastAsia"/>
        </w:rPr>
      </w:pPr>
      <w:r w:rsidRPr="00A2729D">
        <w:rPr>
          <w:rFonts w:ascii="宋体" w:eastAsia="宋体" w:hAnsi="宋体"/>
        </w:rPr>
        <w:t>无</w:t>
      </w:r>
    </w:p>
    <w:p w14:paraId="15EA78D1" w14:textId="77777777" w:rsidR="00A2729D" w:rsidRPr="00A2729D" w:rsidRDefault="00A2729D" w:rsidP="00A2729D">
      <w:pPr>
        <w:spacing w:line="360" w:lineRule="auto"/>
        <w:rPr>
          <w:rFonts w:ascii="宋体" w:eastAsia="宋体" w:hAnsi="宋体" w:hint="eastAsia"/>
        </w:rPr>
      </w:pPr>
      <w:r w:rsidRPr="00A2729D">
        <w:rPr>
          <w:rFonts w:ascii="宋体" w:eastAsia="宋体" w:hAnsi="宋体"/>
          <w:b/>
          <w:bCs/>
        </w:rPr>
        <w:t>四、凡对本次公告内容提出询问，请按以下方式联系。</w:t>
      </w:r>
    </w:p>
    <w:p w14:paraId="5F29B9F3" w14:textId="77777777" w:rsidR="00A2729D" w:rsidRPr="00A2729D" w:rsidRDefault="00A2729D" w:rsidP="00A2729D">
      <w:pPr>
        <w:spacing w:line="360" w:lineRule="auto"/>
        <w:rPr>
          <w:rFonts w:ascii="宋体" w:eastAsia="宋体" w:hAnsi="宋体" w:hint="eastAsia"/>
        </w:rPr>
      </w:pPr>
      <w:r w:rsidRPr="00A2729D">
        <w:rPr>
          <w:rFonts w:ascii="宋体" w:eastAsia="宋体" w:hAnsi="宋体"/>
        </w:rPr>
        <w:t>1.采购人信息</w:t>
      </w:r>
    </w:p>
    <w:p w14:paraId="5ECF78D1" w14:textId="21EFA7A2" w:rsidR="00A2729D" w:rsidRPr="00A2729D" w:rsidRDefault="00A2729D" w:rsidP="00A2729D">
      <w:pPr>
        <w:spacing w:line="360" w:lineRule="auto"/>
        <w:rPr>
          <w:rFonts w:ascii="宋体" w:eastAsia="宋体" w:hAnsi="宋体" w:hint="eastAsia"/>
        </w:rPr>
      </w:pPr>
      <w:r w:rsidRPr="00A2729D">
        <w:rPr>
          <w:rFonts w:ascii="宋体" w:eastAsia="宋体" w:hAnsi="宋体"/>
        </w:rPr>
        <w:t>名 称：北京市大兴区荣华街道办事处</w:t>
      </w:r>
    </w:p>
    <w:p w14:paraId="585AC616" w14:textId="261E3F61" w:rsidR="00A2729D" w:rsidRPr="00A2729D" w:rsidRDefault="00A2729D" w:rsidP="00A2729D">
      <w:pPr>
        <w:spacing w:line="360" w:lineRule="auto"/>
        <w:rPr>
          <w:rFonts w:ascii="宋体" w:eastAsia="宋体" w:hAnsi="宋体" w:hint="eastAsia"/>
        </w:rPr>
      </w:pPr>
      <w:r w:rsidRPr="00A2729D">
        <w:rPr>
          <w:rFonts w:ascii="宋体" w:eastAsia="宋体" w:hAnsi="宋体"/>
        </w:rPr>
        <w:t>地址：北京市经济技术开发区地盛北街1号院8号楼</w:t>
      </w:r>
    </w:p>
    <w:p w14:paraId="2D6E23DE" w14:textId="717244F4" w:rsidR="00A2729D" w:rsidRPr="00A2729D" w:rsidRDefault="00A2729D" w:rsidP="00A2729D">
      <w:pPr>
        <w:spacing w:line="360" w:lineRule="auto"/>
        <w:rPr>
          <w:rFonts w:ascii="宋体" w:eastAsia="宋体" w:hAnsi="宋体" w:hint="eastAsia"/>
        </w:rPr>
      </w:pPr>
      <w:r w:rsidRPr="00A2729D">
        <w:rPr>
          <w:rFonts w:ascii="宋体" w:eastAsia="宋体" w:hAnsi="宋体"/>
        </w:rPr>
        <w:t xml:space="preserve">联系方式：徐星晨,67837736　</w:t>
      </w:r>
    </w:p>
    <w:p w14:paraId="7562C85F" w14:textId="77777777" w:rsidR="00A2729D" w:rsidRPr="00A2729D" w:rsidRDefault="00A2729D" w:rsidP="00A2729D">
      <w:pPr>
        <w:spacing w:line="360" w:lineRule="auto"/>
        <w:rPr>
          <w:rFonts w:ascii="宋体" w:eastAsia="宋体" w:hAnsi="宋体" w:hint="eastAsia"/>
        </w:rPr>
      </w:pPr>
      <w:r w:rsidRPr="00A2729D">
        <w:rPr>
          <w:rFonts w:ascii="宋体" w:eastAsia="宋体" w:hAnsi="宋体"/>
        </w:rPr>
        <w:lastRenderedPageBreak/>
        <w:t>2.采购代理机构信息</w:t>
      </w:r>
    </w:p>
    <w:p w14:paraId="69ADE4B6" w14:textId="47CC37E1" w:rsidR="00A2729D" w:rsidRPr="00A2729D" w:rsidRDefault="00A2729D" w:rsidP="00A2729D">
      <w:pPr>
        <w:spacing w:line="360" w:lineRule="auto"/>
        <w:rPr>
          <w:rFonts w:ascii="宋体" w:eastAsia="宋体" w:hAnsi="宋体" w:hint="eastAsia"/>
        </w:rPr>
      </w:pPr>
      <w:r w:rsidRPr="00A2729D">
        <w:rPr>
          <w:rFonts w:ascii="宋体" w:eastAsia="宋体" w:hAnsi="宋体"/>
        </w:rPr>
        <w:t>名 称：北京中外建工程管理有限公司</w:t>
      </w:r>
    </w:p>
    <w:p w14:paraId="4F2C123A" w14:textId="00889AAB" w:rsidR="00A2729D" w:rsidRPr="00A2729D" w:rsidRDefault="00A2729D" w:rsidP="00A2729D">
      <w:pPr>
        <w:spacing w:line="360" w:lineRule="auto"/>
        <w:rPr>
          <w:rFonts w:ascii="宋体" w:eastAsia="宋体" w:hAnsi="宋体" w:hint="eastAsia"/>
        </w:rPr>
      </w:pPr>
      <w:r w:rsidRPr="00A2729D">
        <w:rPr>
          <w:rFonts w:ascii="宋体" w:eastAsia="宋体" w:hAnsi="宋体"/>
        </w:rPr>
        <w:t>地　址：北京市丰台区福宜街5号院新时代国际中心A座15层</w:t>
      </w:r>
    </w:p>
    <w:p w14:paraId="68C41B6D" w14:textId="13A24321" w:rsidR="00A2729D" w:rsidRPr="00A2729D" w:rsidRDefault="00A2729D" w:rsidP="00A2729D">
      <w:pPr>
        <w:spacing w:line="360" w:lineRule="auto"/>
        <w:rPr>
          <w:rFonts w:ascii="宋体" w:eastAsia="宋体" w:hAnsi="宋体" w:hint="eastAsia"/>
        </w:rPr>
      </w:pPr>
      <w:r w:rsidRPr="00A2729D">
        <w:rPr>
          <w:rFonts w:ascii="宋体" w:eastAsia="宋体" w:hAnsi="宋体"/>
        </w:rPr>
        <w:t>联系方式：王坤希，010-83928607</w:t>
      </w:r>
    </w:p>
    <w:p w14:paraId="465D1511" w14:textId="77777777" w:rsidR="00A2729D" w:rsidRPr="00A2729D" w:rsidRDefault="00A2729D" w:rsidP="00A2729D">
      <w:pPr>
        <w:spacing w:line="360" w:lineRule="auto"/>
        <w:rPr>
          <w:rFonts w:ascii="宋体" w:eastAsia="宋体" w:hAnsi="宋体" w:hint="eastAsia"/>
        </w:rPr>
      </w:pPr>
      <w:r w:rsidRPr="00A2729D">
        <w:rPr>
          <w:rFonts w:ascii="宋体" w:eastAsia="宋体" w:hAnsi="宋体"/>
        </w:rPr>
        <w:t>3.项目联系方式</w:t>
      </w:r>
    </w:p>
    <w:p w14:paraId="7BFDF94D" w14:textId="77777777" w:rsidR="00A2729D" w:rsidRPr="00A2729D" w:rsidRDefault="00A2729D" w:rsidP="00A2729D">
      <w:pPr>
        <w:spacing w:line="360" w:lineRule="auto"/>
        <w:rPr>
          <w:rFonts w:ascii="宋体" w:eastAsia="宋体" w:hAnsi="宋体" w:hint="eastAsia"/>
        </w:rPr>
      </w:pPr>
      <w:r w:rsidRPr="00A2729D">
        <w:rPr>
          <w:rFonts w:ascii="宋体" w:eastAsia="宋体" w:hAnsi="宋体"/>
        </w:rPr>
        <w:t>项目联系人：王坤希</w:t>
      </w:r>
    </w:p>
    <w:p w14:paraId="14C3EB22" w14:textId="7EB7BB0D" w:rsidR="00A2729D" w:rsidRPr="00A2729D" w:rsidRDefault="00A2729D" w:rsidP="00A2729D">
      <w:pPr>
        <w:spacing w:line="360" w:lineRule="auto"/>
        <w:rPr>
          <w:rFonts w:ascii="宋体" w:eastAsia="宋体" w:hAnsi="宋体" w:hint="eastAsia"/>
        </w:rPr>
      </w:pPr>
      <w:r w:rsidRPr="00A2729D">
        <w:rPr>
          <w:rFonts w:ascii="宋体" w:eastAsia="宋体" w:hAnsi="宋体"/>
        </w:rPr>
        <w:t>电　话：　　010-83928607</w:t>
      </w:r>
    </w:p>
    <w:sectPr w:rsidR="00A2729D" w:rsidRPr="00A27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ED1FF" w14:textId="77777777" w:rsidR="00BE206E" w:rsidRDefault="00BE206E" w:rsidP="00784535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94C1CDC" w14:textId="77777777" w:rsidR="00BE206E" w:rsidRDefault="00BE206E" w:rsidP="00784535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A1302" w14:textId="77777777" w:rsidR="00BE206E" w:rsidRDefault="00BE206E" w:rsidP="00784535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415D468" w14:textId="77777777" w:rsidR="00BE206E" w:rsidRDefault="00BE206E" w:rsidP="00784535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D0"/>
    <w:rsid w:val="00064C50"/>
    <w:rsid w:val="0017281E"/>
    <w:rsid w:val="001B7BD0"/>
    <w:rsid w:val="00202F73"/>
    <w:rsid w:val="00254844"/>
    <w:rsid w:val="002B2BC9"/>
    <w:rsid w:val="002C18C4"/>
    <w:rsid w:val="00784535"/>
    <w:rsid w:val="009D4669"/>
    <w:rsid w:val="00A2729D"/>
    <w:rsid w:val="00BE206E"/>
    <w:rsid w:val="00C3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4AA05D"/>
  <w15:chartTrackingRefBased/>
  <w15:docId w15:val="{6560DB34-64F4-45DD-8023-CBA868CF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BD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8453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8453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8453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845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261</Words>
  <Characters>433</Characters>
  <Application>Microsoft Office Word</Application>
  <DocSecurity>0</DocSecurity>
  <Lines>20</Lines>
  <Paragraphs>27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燕敏 魏</dc:creator>
  <cp:keywords/>
  <dc:description/>
  <cp:lastModifiedBy>燕敏 魏</cp:lastModifiedBy>
  <cp:revision>3</cp:revision>
  <dcterms:created xsi:type="dcterms:W3CDTF">2025-06-19T03:36:00Z</dcterms:created>
  <dcterms:modified xsi:type="dcterms:W3CDTF">2025-06-19T04:17:00Z</dcterms:modified>
</cp:coreProperties>
</file>