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sectPr>
          <w:pgSz w:w="11920" w:h="16840"/>
          <w:pgMar w:top="660" w:right="1410" w:bottom="660" w:left="1410" w:header="720" w:footer="720" w:gutter="0"/>
          <w:cols w:space="720" w:num="1" w:equalWidth="0">
            <w:col w:w="9100" w:space="0"/>
          </w:cols>
          <w:docGrid w:linePitch="360"/>
        </w:sectPr>
      </w:pPr>
    </w:p>
    <w:p>
      <w:pPr>
        <w:autoSpaceDN w:val="0"/>
        <w:autoSpaceDE w:val="0"/>
        <w:widowControl/>
        <w:spacing w:line="20" w:lineRule="exact" w:before="0" w:after="0"/>
        <w:ind w:left="0" w:right="0"/>
      </w:pPr>
      <w:r>
        <w:rPr>
          <w:sz w:val="2"/>
        </w:rPr>
        <w:t xml:space="preserve"> </w:t>
      </w:r>
    </w:p>
    <w:p>
      <w:pPr>
        <w:autoSpaceDN w:val="0"/>
        <w:autoSpaceDE w:val="0"/>
        <w:widowControl/>
        <w:spacing w:line="340" w:lineRule="exact" w:before="0" w:after="10"/>
        <w:ind w:left="6790" w:right="0" w:firstLine="0"/>
        <w:jc w:val="both"/>
      </w:pPr>
      <w:r>
        <w:rPr>
          <w:sz w:val="29"/>
          <w:spacing w:val="4"/>
        </w:rPr>
      </w:r>
      <w:r>
        <w:rPr>
          <w:sz w:val="29"/>
          <w:spacing w:val="4"/>
        </w:rPr>
        <w:t>编号</w:t>
      </w:r>
    </w:p>
    <w:p>
      <w:pPr>
        <w:autoSpaceDN w:val="0"/>
        <w:autoSpaceDE w:val="0"/>
        <w:widowControl/>
        <w:spacing w:line="510" w:lineRule="exact" w:before="0" w:after="0"/>
        <w:ind w:left="0" w:right="0"/>
      </w:pPr>
      <w:r>
        <w:rPr>
          <w:sz w:val="51"/>
        </w:rPr>
        <w:t xml:space="preserve"> </w:t>
      </w:r>
    </w:p>
    <w:p>
      <w:pPr>
        <w:autoSpaceDN w:val="0"/>
        <w:autoSpaceDE w:val="0"/>
        <w:widowControl/>
        <w:spacing w:line="510" w:lineRule="exact" w:before="0" w:after="0"/>
        <w:ind w:left="0" w:right="0"/>
      </w:pPr>
      <w:r>
        <w:rPr>
          <w:sz w:val="51"/>
        </w:rPr>
        <w:t xml:space="preserve"> </w:t>
      </w:r>
    </w:p>
    <w:p>
      <w:pPr>
        <w:autoSpaceDN w:val="0"/>
        <w:autoSpaceDE w:val="0"/>
        <w:widowControl/>
        <w:spacing w:line="510" w:lineRule="exact" w:before="0" w:after="0"/>
        <w:ind w:left="0" w:right="0"/>
      </w:pPr>
      <w:r>
        <w:rPr>
          <w:sz w:val="51"/>
        </w:rPr>
        <w:t xml:space="preserve"> </w:t>
      </w:r>
    </w:p>
    <w:p>
      <w:pPr>
        <w:autoSpaceDN w:val="0"/>
        <w:autoSpaceDE w:val="0"/>
        <w:widowControl/>
        <w:spacing w:line="530" w:lineRule="exact" w:before="0" w:after="10"/>
        <w:ind w:left="1910" w:right="0" w:firstLine="0"/>
        <w:jc w:val="both"/>
      </w:pPr>
      <w:r>
        <w:rPr>
          <w:sz w:val="51"/>
          <w:spacing w:val="4"/>
        </w:rPr>
      </w:r>
      <w:r>
        <w:rPr>
          <w:sz w:val="51"/>
          <w:spacing w:val="4"/>
        </w:rPr>
        <w:t>北京市保安服务合同书</w:t>
      </w:r>
    </w:p>
    <w:p>
      <w:pPr>
        <w:autoSpaceDN w:val="0"/>
        <w:autoSpaceDE w:val="0"/>
        <w:widowControl/>
        <w:spacing w:line="300" w:lineRule="exact" w:before="0" w:after="0"/>
        <w:ind w:left="0" w:right="0"/>
      </w:pPr>
      <w:r>
        <w:rPr>
          <w:sz w:val="30"/>
        </w:rPr>
        <w:t xml:space="preserve"> </w:t>
      </w:r>
    </w:p>
    <w:p>
      <w:pPr>
        <w:autoSpaceDN w:val="0"/>
        <w:autoSpaceDE w:val="0"/>
        <w:widowControl/>
        <w:spacing w:line="300" w:lineRule="exact" w:before="0" w:after="0"/>
        <w:ind w:left="0" w:right="0"/>
      </w:pPr>
      <w:r>
        <w:rPr>
          <w:sz w:val="30"/>
        </w:rPr>
        <w:t xml:space="preserve"> </w:t>
      </w:r>
    </w:p>
    <w:p>
      <w:pPr>
        <w:autoSpaceDN w:val="0"/>
        <w:autoSpaceDE w:val="0"/>
        <w:widowControl/>
        <w:spacing w:line="300" w:lineRule="exact" w:before="0" w:after="0"/>
        <w:ind w:left="0" w:right="0"/>
      </w:pPr>
      <w:r>
        <w:rPr>
          <w:sz w:val="30"/>
        </w:rPr>
        <w:t xml:space="preserve"> </w:t>
      </w:r>
    </w:p>
    <w:p>
      <w:pPr>
        <w:autoSpaceDN w:val="0"/>
        <w:autoSpaceDE w:val="0"/>
        <w:widowControl/>
        <w:spacing w:line="300" w:lineRule="exact" w:before="0" w:after="0"/>
        <w:ind w:left="0" w:right="0"/>
      </w:pPr>
      <w:r>
        <w:rPr>
          <w:sz w:val="30"/>
        </w:rPr>
        <w:t xml:space="preserve"> </w:t>
      </w:r>
    </w:p>
    <w:p>
      <w:pPr>
        <w:autoSpaceDN w:val="0"/>
        <w:autoSpaceDE w:val="0"/>
        <w:widowControl/>
        <w:spacing w:line="300" w:lineRule="exact" w:before="0" w:after="0"/>
        <w:ind w:left="0" w:right="0"/>
      </w:pPr>
      <w:r>
        <w:rPr>
          <w:sz w:val="30"/>
        </w:rPr>
        <w:t xml:space="preserve"> </w:t>
      </w:r>
    </w:p>
    <w:p>
      <w:pPr>
        <w:autoSpaceDN w:val="0"/>
        <w:autoSpaceDE w:val="0"/>
        <w:widowControl/>
        <w:spacing w:line="300" w:lineRule="exact" w:before="0" w:after="0"/>
        <w:ind w:left="0" w:right="0"/>
      </w:pPr>
      <w:r>
        <w:rPr>
          <w:sz w:val="30"/>
        </w:rPr>
        <w:t xml:space="preserve"> </w:t>
      </w:r>
    </w:p>
    <w:p>
      <w:pPr>
        <w:autoSpaceDN w:val="0"/>
        <w:autoSpaceDE w:val="0"/>
        <w:widowControl/>
        <w:spacing w:line="300" w:lineRule="exact" w:before="0" w:after="0"/>
        <w:ind w:left="0" w:right="0"/>
      </w:pPr>
      <w:r>
        <w:rPr>
          <w:sz w:val="30"/>
        </w:rPr>
        <w:t xml:space="preserve"> </w:t>
      </w:r>
    </w:p>
    <w:p>
      <w:pPr>
        <w:autoSpaceDN w:val="0"/>
        <w:autoSpaceDE w:val="0"/>
        <w:widowControl/>
        <w:spacing w:line="300" w:lineRule="exact" w:before="0" w:after="0"/>
        <w:ind w:left="0" w:right="0"/>
      </w:pPr>
      <w:r>
        <w:rPr>
          <w:sz w:val="30"/>
        </w:rPr>
        <w:t xml:space="preserve"> </w:t>
      </w:r>
    </w:p>
    <w:p>
      <w:pPr>
        <w:autoSpaceDN w:val="0"/>
        <w:autoSpaceDE w:val="0"/>
        <w:widowControl/>
        <w:spacing w:line="300" w:lineRule="exact" w:before="0" w:after="0"/>
        <w:ind w:left="0" w:right="0"/>
      </w:pPr>
      <w:r>
        <w:rPr>
          <w:sz w:val="30"/>
        </w:rPr>
        <w:t xml:space="preserve"> </w:t>
      </w:r>
    </w:p>
    <w:p>
      <w:pPr>
        <w:autoSpaceDN w:val="0"/>
        <w:autoSpaceDE w:val="0"/>
        <w:widowControl/>
        <w:spacing w:line="300" w:lineRule="exact" w:before="0" w:after="0"/>
        <w:ind w:left="0" w:right="0"/>
      </w:pPr>
      <w:r>
        <w:rPr>
          <w:sz w:val="30"/>
        </w:rPr>
        <w:t xml:space="preserve"> </w:t>
      </w:r>
    </w:p>
    <w:p>
      <w:pPr>
        <w:autoSpaceDN w:val="0"/>
        <w:autoSpaceDE w:val="0"/>
        <w:widowControl/>
        <w:spacing w:line="300" w:lineRule="exact" w:before="0" w:after="0"/>
        <w:ind w:left="0" w:right="0"/>
      </w:pPr>
      <w:r>
        <w:rPr>
          <w:sz w:val="30"/>
        </w:rPr>
        <w:t xml:space="preserve"> </w:t>
      </w:r>
    </w:p>
    <w:p>
      <w:pPr>
        <w:autoSpaceDN w:val="0"/>
        <w:autoSpaceDE w:val="0"/>
        <w:widowControl/>
        <w:spacing w:line="300" w:lineRule="exact" w:before="0" w:after="0"/>
        <w:ind w:left="0" w:right="0"/>
      </w:pPr>
      <w:r>
        <w:rPr>
          <w:sz w:val="30"/>
        </w:rPr>
        <w:t xml:space="preserve"> </w:t>
      </w:r>
    </w:p>
    <w:p>
      <w:pPr>
        <w:autoSpaceDN w:val="0"/>
        <w:autoSpaceDE w:val="0"/>
        <w:widowControl/>
        <w:spacing w:line="300" w:lineRule="exact" w:before="0" w:after="0"/>
        <w:ind w:left="0" w:right="0"/>
      </w:pPr>
      <w:r>
        <w:rPr>
          <w:sz w:val="30"/>
        </w:rPr>
        <w:t xml:space="preserve"> </w:t>
      </w:r>
    </w:p>
    <w:p>
      <w:pPr>
        <w:autoSpaceDN w:val="0"/>
        <w:autoSpaceDE w:val="0"/>
        <w:widowControl/>
        <w:spacing w:line="300" w:lineRule="exact" w:before="0" w:after="0"/>
        <w:ind w:left="0" w:right="0"/>
      </w:pPr>
      <w:r>
        <w:rPr>
          <w:sz w:val="30"/>
        </w:rPr>
        <w:t xml:space="preserve"> </w:t>
      </w:r>
    </w:p>
    <w:p>
      <w:pPr>
        <w:autoSpaceDN w:val="0"/>
        <w:autoSpaceDE w:val="0"/>
        <w:widowControl/>
        <w:spacing w:line="300" w:lineRule="exact" w:before="0" w:after="0"/>
        <w:ind w:left="0" w:right="0"/>
      </w:pPr>
      <w:r>
        <w:rPr>
          <w:sz w:val="30"/>
        </w:rPr>
        <w:t xml:space="preserve"> </w:t>
      </w:r>
    </w:p>
    <w:p>
      <w:pPr>
        <w:autoSpaceDN w:val="0"/>
        <w:autoSpaceDE w:val="0"/>
        <w:widowControl/>
        <w:spacing w:line="310" w:lineRule="exact" w:before="60" w:after="10"/>
        <w:ind w:left="900" w:right="0" w:firstLine="0"/>
        <w:jc w:val="both"/>
      </w:pPr>
      <w:r>
        <w:rPr>
          <w:sz w:val="30"/>
          <w:spacing w:val="-4"/>
        </w:rPr>
      </w:r>
      <w:r>
        <w:rPr>
          <w:sz w:val="30"/>
          <w:spacing w:val="-4"/>
        </w:rPr>
        <w:t>甲方：北京小学</w:t>
      </w:r>
    </w:p>
    <w:p>
      <w:pPr>
        <w:autoSpaceDN w:val="0"/>
        <w:autoSpaceDE w:val="0"/>
        <w:widowControl/>
        <w:spacing w:line="320" w:lineRule="exact" w:before="0" w:after="0"/>
        <w:ind w:left="0" w:right="0"/>
      </w:pPr>
      <w:r>
        <w:rPr>
          <w:sz w:val="32"/>
        </w:rPr>
        <w:t xml:space="preserve"> </w:t>
      </w:r>
    </w:p>
    <w:p>
      <w:pPr>
        <w:autoSpaceDN w:val="0"/>
        <w:autoSpaceDE w:val="0"/>
        <w:widowControl/>
        <w:spacing w:line="320" w:lineRule="exact" w:before="0" w:after="0"/>
        <w:ind w:left="0" w:right="0"/>
      </w:pPr>
      <w:r>
        <w:rPr>
          <w:sz w:val="32"/>
        </w:rPr>
        <w:t xml:space="preserve"> </w:t>
      </w:r>
    </w:p>
    <w:p>
      <w:pPr>
        <w:autoSpaceDN w:val="0"/>
        <w:autoSpaceDE w:val="0"/>
        <w:widowControl/>
        <w:spacing w:line="330" w:lineRule="exact" w:before="250" w:after="10"/>
        <w:ind w:left="900" w:right="0" w:firstLine="0"/>
        <w:jc w:val="both"/>
      </w:pPr>
      <w:r>
        <w:rPr>
          <w:sz w:val="32"/>
          <w:spacing w:val="-37"/>
        </w:rPr>
      </w:r>
      <w:r>
        <w:rPr>
          <w:sz w:val="32"/>
          <w:spacing w:val="-37"/>
        </w:rPr>
        <w:t>乙方：北京北承保安服务有限公司</w:t>
      </w:r>
    </w:p>
    <w:p>
      <w:pPr>
        <w:autoSpaceDN w:val="0"/>
        <w:autoSpaceDE w:val="0"/>
        <w:widowControl/>
        <w:spacing w:line="280" w:lineRule="exact" w:before="0" w:after="0"/>
        <w:ind w:left="0" w:right="0"/>
      </w:pPr>
      <w:r>
        <w:rPr>
          <w:sz w:val="28"/>
        </w:rPr>
        <w:t xml:space="preserve"> </w:t>
      </w:r>
    </w:p>
    <w:p>
      <w:pPr>
        <w:autoSpaceDN w:val="0"/>
        <w:autoSpaceDE w:val="0"/>
        <w:widowControl/>
        <w:spacing w:line="280" w:lineRule="exact" w:before="0" w:after="0"/>
        <w:ind w:left="0" w:right="0"/>
      </w:pPr>
      <w:r>
        <w:rPr>
          <w:sz w:val="28"/>
        </w:rPr>
        <w:t xml:space="preserve"> </w:t>
      </w:r>
    </w:p>
    <w:p>
      <w:pPr>
        <w:autoSpaceDN w:val="0"/>
        <w:autoSpaceDE w:val="0"/>
        <w:widowControl/>
        <w:spacing w:line="280" w:lineRule="exact" w:before="0" w:after="0"/>
        <w:ind w:left="0" w:right="0"/>
      </w:pPr>
      <w:r>
        <w:rPr>
          <w:sz w:val="28"/>
        </w:rPr>
        <w:t xml:space="preserve"> </w:t>
      </w:r>
    </w:p>
    <w:p>
      <w:pPr>
        <w:autoSpaceDN w:val="0"/>
        <w:autoSpaceDE w:val="0"/>
        <w:widowControl/>
        <w:spacing w:line="290" w:lineRule="exact" w:before="60" w:after="10"/>
        <w:ind w:left="900" w:right="0" w:firstLine="0"/>
        <w:jc w:val="both"/>
      </w:pPr>
      <w:r>
        <w:rPr>
          <w:sz w:val="28"/>
          <w:spacing w:val="4"/>
        </w:rPr>
      </w:r>
      <w:r>
        <w:rPr>
          <w:sz w:val="28"/>
          <w:spacing w:val="4"/>
        </w:rPr>
        <w:t>签订日期：2025年12月31日</w:t>
      </w:r>
    </w:p>
    <w:p>
      <w:pPr>
        <w:sectPr>
          <w:type w:val="continuous"/>
          <w:pgSz w:w="11920" w:h="16840"/>
          <w:pgMar w:top="660" w:right="1410" w:bottom="660" w:left="1410" w:header="720" w:footer="720" w:gutter="0"/>
          <w:cols w:space="720" w:num="1" w:equalWidth="0">
            <w:col w:w="9100" w:space="-20"/>
            <w:col w:w="9100" w:space="0"/>
          </w:cols>
          <w:docGrid w:linePitch="360"/>
        </w:sectPr>
      </w:pP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sectPr>
          <w:pgSz w:w="11920" w:h="16840"/>
          <w:pgMar w:top="660" w:right="110" w:bottom="660" w:left="110" w:header="720" w:footer="720" w:gutter="0"/>
          <w:cols w:space="720" w:num="1" w:equalWidth="0">
            <w:col w:w="11700" w:space="0"/>
            <w:col w:w="9100" w:space="-20"/>
            <w:col w:w="9100" w:space="0"/>
          </w:cols>
          <w:docGrid w:linePitch="360"/>
        </w:sectPr>
      </w:pPr>
    </w:p>
    <w:p>
      <w:pPr>
        <w:autoSpaceDN w:val="0"/>
        <w:autoSpaceDE w:val="0"/>
        <w:widowControl/>
        <w:spacing w:line="20" w:lineRule="exact" w:before="0" w:after="0"/>
        <w:ind w:left="0" w:right="0"/>
      </w:pPr>
      <w:r>
        <w:rPr>
          <w:sz w:val="2"/>
        </w:rPr>
        <w:t xml:space="preserve"> 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7245350</wp:posOffset>
            </wp:positionH>
            <wp:positionV relativeFrom="paragraph">
              <wp:posOffset>6223000</wp:posOffset>
            </wp:positionV>
            <wp:extent cx="311150" cy="133985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1767158882_3d947544-9ecc-45f1-9793-2a1fd523a6b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1339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310" w:lineRule="exact" w:before="0" w:after="10"/>
        <w:ind w:left="5000" w:right="0" w:firstLine="0"/>
        <w:jc w:val="both"/>
      </w:pPr>
      <w:r>
        <w:rPr>
          <w:sz w:val="26"/>
          <w:spacing w:val="-1"/>
        </w:rPr>
      </w:r>
      <w:r>
        <w:rPr>
          <w:sz w:val="26"/>
          <w:spacing w:val="-1"/>
        </w:rPr>
        <w:t>保安服务合同书</w:t>
      </w:r>
    </w:p>
    <w:p>
      <w:pPr>
        <w:autoSpaceDN w:val="0"/>
        <w:autoSpaceDE w:val="0"/>
        <w:widowControl/>
        <w:spacing w:line="270" w:lineRule="exact" w:before="190" w:after="10"/>
        <w:ind w:left="1620" w:right="0" w:firstLine="0"/>
        <w:jc w:val="both"/>
      </w:pPr>
      <w:r>
        <w:rPr>
          <w:sz w:val="26"/>
          <w:spacing w:val="-18"/>
        </w:rPr>
      </w:r>
      <w:r>
        <w:rPr>
          <w:sz w:val="26"/>
          <w:spacing w:val="-18"/>
        </w:rPr>
        <w:t>聘用单位（甲方）：北京小学</w:t>
      </w:r>
    </w:p>
    <w:p>
      <w:pPr>
        <w:autoSpaceDN w:val="0"/>
        <w:autoSpaceDE w:val="0"/>
        <w:widowControl/>
        <w:spacing w:line="260" w:lineRule="exact" w:before="200" w:after="10"/>
        <w:ind w:left="1630" w:right="0" w:firstLine="0"/>
        <w:jc w:val="both"/>
      </w:pPr>
      <w:r>
        <w:rPr>
          <w:sz w:val="25"/>
          <w:spacing w:val="-9"/>
        </w:rPr>
      </w:r>
      <w:r>
        <w:rPr>
          <w:sz w:val="25"/>
          <w:spacing w:val="-9"/>
        </w:rPr>
        <w:t>受聘单位（乙方）：北京北承保安服务有限公司</w:t>
      </w:r>
    </w:p>
    <w:p>
      <w:pPr>
        <w:autoSpaceDN w:val="0"/>
        <w:autoSpaceDE w:val="0"/>
        <w:widowControl/>
        <w:spacing w:line="470" w:lineRule="exact" w:before="0" w:after="10"/>
        <w:ind w:left="1600" w:right="1660" w:firstLine="520"/>
        <w:jc w:val="both"/>
      </w:pPr>
      <w:r>
        <w:rPr>
          <w:sz w:val="26"/>
          <w:spacing w:val="-13"/>
        </w:rPr>
      </w:r>
      <w:r>
        <w:rPr>
          <w:sz w:val="26"/>
          <w:spacing w:val="-13"/>
        </w:rPr>
        <w:t>根据《中华人民共和国民法典》、《中华人民共和国劳动法》《中华人民</w:t>
      </w:r>
      <w:r>
        <w:rPr>
          <w:sz w:val="26"/>
          <w:spacing w:val="-13"/>
        </w:rPr>
      </w:r>
      <w:r>
        <w:rPr>
          <w:sz w:val="26"/>
          <w:spacing w:val="-13"/>
        </w:rPr>
        <w:t>共和国劳动合同法》、《保安服务管理条例》和国家有关法律法规，甲乙双方</w:t>
      </w:r>
      <w:r>
        <w:rPr>
          <w:sz w:val="26"/>
          <w:spacing w:val="-13"/>
        </w:rPr>
      </w:r>
      <w:r>
        <w:rPr>
          <w:sz w:val="26"/>
          <w:spacing w:val="-13"/>
        </w:rPr>
        <w:t>经平等协商，自愿签订本合同。</w:t>
      </w:r>
    </w:p>
    <w:p>
      <w:pPr>
        <w:autoSpaceDN w:val="0"/>
        <w:autoSpaceDE w:val="0"/>
        <w:widowControl/>
        <w:spacing w:line="250" w:lineRule="exact" w:before="0" w:after="0"/>
        <w:ind w:left="0" w:right="0"/>
      </w:pPr>
      <w:r>
        <w:rPr>
          <w:sz w:val="25"/>
        </w:rPr>
        <w:t xml:space="preserve"> </w:t>
      </w:r>
    </w:p>
    <w:p>
      <w:pPr>
        <w:autoSpaceDN w:val="0"/>
        <w:autoSpaceDE w:val="0"/>
        <w:widowControl/>
        <w:spacing w:line="250" w:lineRule="exact" w:before="0" w:after="0"/>
        <w:ind w:left="0" w:right="0"/>
      </w:pPr>
      <w:r>
        <w:rPr>
          <w:sz w:val="25"/>
        </w:rPr>
        <w:t xml:space="preserve"> </w:t>
      </w:r>
    </w:p>
    <w:p>
      <w:pPr>
        <w:autoSpaceDN w:val="0"/>
        <w:autoSpaceDE w:val="0"/>
        <w:widowControl/>
        <w:spacing w:line="260" w:lineRule="exact" w:before="170" w:after="10"/>
        <w:ind w:left="1600" w:right="0" w:firstLine="0"/>
        <w:jc w:val="both"/>
      </w:pPr>
      <w:r>
        <w:rPr>
          <w:sz w:val="25"/>
          <w:spacing w:val="4"/>
        </w:rPr>
      </w:r>
      <w:r>
        <w:rPr>
          <w:sz w:val="25"/>
          <w:spacing w:val="4"/>
        </w:rPr>
        <w:t>一、保安服务内容</w:t>
      </w:r>
    </w:p>
    <w:p>
      <w:pPr>
        <w:autoSpaceDN w:val="0"/>
        <w:autoSpaceDE w:val="0"/>
        <w:widowControl/>
        <w:spacing w:line="490" w:lineRule="exact" w:before="0" w:after="10"/>
        <w:ind w:left="1560" w:right="1670" w:firstLine="500"/>
        <w:jc w:val="both"/>
      </w:pPr>
      <w:r>
        <w:rPr>
          <w:sz w:val="26"/>
          <w:spacing w:val="-19"/>
        </w:rPr>
      </w:r>
      <w:r>
        <w:rPr>
          <w:sz w:val="26"/>
          <w:spacing w:val="-19"/>
        </w:rPr>
        <w:t>第一条</w:t>
      </w:r>
      <w:r>
        <w:rPr>
          <w:sz w:val="26"/>
          <w:spacing w:val="-19"/>
        </w:rPr>
        <w:t xml:space="preserve">  </w:t>
      </w:r>
      <w:r>
        <w:rPr>
          <w:sz w:val="26"/>
          <w:spacing w:val="-19"/>
        </w:rPr>
        <w:t>乙方派出保安员，对双方确认的目标、区域实施安全保卫，做好</w:t>
      </w:r>
      <w:r>
        <w:rPr>
          <w:sz w:val="26"/>
          <w:spacing w:val="-19"/>
        </w:rPr>
      </w:r>
      <w:r>
        <w:rPr>
          <w:sz w:val="26"/>
          <w:spacing w:val="-19"/>
        </w:rPr>
        <w:t>防火、防盗、防破坏工作，预防和制止侵害甲方安全的行为发生。具体要求如</w:t>
      </w:r>
      <w:r>
        <w:rPr>
          <w:sz w:val="26"/>
          <w:spacing w:val="-19"/>
        </w:rPr>
      </w:r>
      <w:r>
        <w:rPr>
          <w:sz w:val="26"/>
          <w:spacing w:val="-19"/>
        </w:rPr>
        <w:t>下：</w:t>
      </w:r>
    </w:p>
    <w:p>
      <w:pPr>
        <w:autoSpaceDN w:val="0"/>
        <w:autoSpaceDE w:val="0"/>
        <w:widowControl/>
        <w:spacing w:line="470" w:lineRule="exact" w:before="0" w:after="10"/>
        <w:ind w:left="1570" w:right="1700" w:firstLine="520"/>
        <w:jc w:val="both"/>
      </w:pPr>
      <w:r>
        <w:rPr>
          <w:sz w:val="27"/>
          <w:spacing w:val="-25"/>
        </w:rPr>
      </w:r>
      <w:r>
        <w:rPr>
          <w:sz w:val="27"/>
          <w:spacing w:val="-25"/>
        </w:rPr>
        <w:t>1、协助甲方做好早晚高峰校门前护送教师学生和交通疏导等工作，认真做</w:t>
      </w:r>
      <w:r>
        <w:rPr>
          <w:sz w:val="27"/>
          <w:spacing w:val="-25"/>
        </w:rPr>
      </w:r>
      <w:r>
        <w:rPr>
          <w:sz w:val="27"/>
          <w:spacing w:val="-25"/>
        </w:rPr>
        <w:t>好进出校园的人员、车辆和物资登记管理工作等；领导、外宾视察、客人来访</w:t>
      </w:r>
      <w:r>
        <w:rPr>
          <w:sz w:val="27"/>
          <w:spacing w:val="-25"/>
        </w:rPr>
      </w:r>
      <w:r>
        <w:rPr>
          <w:sz w:val="27"/>
          <w:spacing w:val="-25"/>
        </w:rPr>
        <w:t>或重要活动时，在值班室站立值勤；负责门前三包工作；承担接收报纸，邮件</w:t>
      </w:r>
      <w:r>
        <w:rPr>
          <w:sz w:val="27"/>
          <w:spacing w:val="-25"/>
        </w:rPr>
      </w:r>
      <w:r>
        <w:rPr>
          <w:sz w:val="27"/>
          <w:spacing w:val="-25"/>
        </w:rPr>
        <w:t>等收发任务。</w:t>
      </w:r>
    </w:p>
    <w:p>
      <w:pPr>
        <w:autoSpaceDN w:val="0"/>
        <w:autoSpaceDE w:val="0"/>
        <w:widowControl/>
        <w:spacing w:line="460" w:lineRule="exact" w:before="0" w:after="10"/>
        <w:ind w:left="1560" w:right="1720" w:firstLine="490"/>
        <w:jc w:val="both"/>
      </w:pPr>
      <w:r>
        <w:rPr>
          <w:sz w:val="27"/>
          <w:spacing w:val="-26"/>
        </w:rPr>
      </w:r>
      <w:r>
        <w:rPr>
          <w:sz w:val="27"/>
          <w:spacing w:val="-26"/>
        </w:rPr>
        <w:t>2、在甲方的统一组织和领导下，做好安全保卫工作；及时发现和消除安全</w:t>
      </w:r>
      <w:r>
        <w:rPr>
          <w:sz w:val="27"/>
          <w:spacing w:val="-26"/>
        </w:rPr>
      </w:r>
      <w:r>
        <w:rPr>
          <w:sz w:val="27"/>
          <w:spacing w:val="-26"/>
        </w:rPr>
        <w:t>隐患。节假日及每天静校后，按门卫制度严格管理，防止外人随便入校，开启</w:t>
      </w:r>
      <w:r>
        <w:rPr>
          <w:sz w:val="27"/>
          <w:spacing w:val="-26"/>
        </w:rPr>
      </w:r>
      <w:r>
        <w:rPr>
          <w:sz w:val="27"/>
          <w:spacing w:val="-26"/>
        </w:rPr>
        <w:t>红外报警技防设施，发现异常，及时报告，必要时报警。</w:t>
      </w:r>
    </w:p>
    <w:p>
      <w:pPr>
        <w:autoSpaceDN w:val="0"/>
        <w:autoSpaceDE w:val="0"/>
        <w:widowControl/>
        <w:spacing w:line="520" w:lineRule="exact" w:before="0" w:after="10"/>
        <w:ind w:left="1510" w:right="1750" w:firstLine="540"/>
        <w:jc w:val="both"/>
      </w:pPr>
      <w:r>
        <w:rPr>
          <w:sz w:val="26"/>
          <w:spacing w:val="-17"/>
        </w:rPr>
      </w:r>
      <w:r>
        <w:rPr>
          <w:sz w:val="26"/>
          <w:spacing w:val="-17"/>
        </w:rPr>
        <w:t>3、负责校园巡视工作，包括对人员和设备的巡查，确保人员，财产的各方</w:t>
      </w:r>
      <w:r>
        <w:rPr>
          <w:sz w:val="26"/>
          <w:spacing w:val="-17"/>
        </w:rPr>
      </w:r>
      <w:r>
        <w:rPr>
          <w:sz w:val="26"/>
          <w:spacing w:val="-17"/>
        </w:rPr>
        <w:t>面安全。夜间巡视需要重点关注校园内水、电、气、门窗等情况，并进行相关</w:t>
      </w:r>
      <w:r>
        <w:rPr>
          <w:sz w:val="26"/>
          <w:spacing w:val="-17"/>
        </w:rPr>
      </w:r>
      <w:r>
        <w:rPr>
          <w:sz w:val="26"/>
          <w:spacing w:val="-17"/>
        </w:rPr>
        <w:t>记录。</w:t>
      </w:r>
    </w:p>
    <w:p>
      <w:pPr>
        <w:autoSpaceDN w:val="0"/>
        <w:autoSpaceDE w:val="0"/>
        <w:widowControl/>
        <w:spacing w:line="370" w:lineRule="exact" w:before="80" w:after="10"/>
        <w:ind w:left="2020" w:right="0" w:firstLine="0"/>
        <w:jc w:val="both"/>
      </w:pPr>
      <w:r>
        <w:rPr>
          <w:sz w:val="26"/>
          <w:spacing w:val="-21"/>
        </w:rPr>
      </w:r>
      <w:r>
        <w:rPr>
          <w:sz w:val="26"/>
          <w:spacing w:val="-21"/>
        </w:rPr>
        <w:t>4、按采购人要求做好防火、防盗、防破坏、防灾害等工作。</w:t>
      </w:r>
    </w:p>
    <w:p>
      <w:pPr>
        <w:autoSpaceDN w:val="0"/>
        <w:autoSpaceDE w:val="0"/>
        <w:widowControl/>
        <w:spacing w:line="540" w:lineRule="exact" w:before="0" w:after="10"/>
        <w:ind w:left="1510" w:right="1760" w:firstLine="490"/>
        <w:jc w:val="both"/>
      </w:pPr>
      <w:r>
        <w:rPr>
          <w:sz w:val="26"/>
          <w:spacing w:val="-22"/>
        </w:rPr>
      </w:r>
      <w:r>
        <w:rPr>
          <w:sz w:val="26"/>
          <w:spacing w:val="-22"/>
        </w:rPr>
        <w:t>5、积极配合甲方应对夏季防汛、冬季扫雪铲冰、火警、设备故障等突发事</w:t>
      </w:r>
      <w:r>
        <w:rPr>
          <w:sz w:val="26"/>
          <w:spacing w:val="-22"/>
        </w:rPr>
      </w:r>
      <w:r>
        <w:rPr>
          <w:sz w:val="26"/>
          <w:spacing w:val="-22"/>
        </w:rPr>
        <w:t>件，确保快速响应，有效处置。</w:t>
      </w:r>
    </w:p>
    <w:p>
      <w:pPr>
        <w:autoSpaceDN w:val="0"/>
        <w:autoSpaceDE w:val="0"/>
        <w:widowControl/>
        <w:spacing w:line="460" w:lineRule="exact" w:before="0" w:after="10"/>
        <w:ind w:left="1530" w:right="1760" w:firstLine="490"/>
        <w:jc w:val="both"/>
      </w:pPr>
      <w:r>
        <w:rPr>
          <w:sz w:val="26"/>
          <w:spacing w:val="-24"/>
        </w:rPr>
      </w:r>
      <w:r>
        <w:rPr>
          <w:sz w:val="26"/>
          <w:spacing w:val="-24"/>
        </w:rPr>
        <w:t>6、根据岗位职责，执行安全防范任务，处置突发事件，确保工作环境秩序</w:t>
      </w:r>
      <w:r>
        <w:rPr>
          <w:sz w:val="26"/>
          <w:spacing w:val="-24"/>
        </w:rPr>
      </w:r>
      <w:r>
        <w:rPr>
          <w:sz w:val="26"/>
          <w:spacing w:val="-24"/>
        </w:rPr>
        <w:t>正常，为甲方教育教学、办公、大型活动提供安全、有序的保障。</w:t>
      </w:r>
    </w:p>
    <w:p>
      <w:pPr>
        <w:autoSpaceDN w:val="0"/>
        <w:autoSpaceDE w:val="0"/>
        <w:widowControl/>
        <w:spacing w:line="510" w:lineRule="exact" w:before="0" w:after="10"/>
        <w:ind w:left="1510" w:right="1790" w:firstLine="480"/>
        <w:jc w:val="both"/>
      </w:pPr>
      <w:r>
        <w:rPr>
          <w:sz w:val="26"/>
          <w:spacing w:val="-23"/>
        </w:rPr>
      </w:r>
      <w:r>
        <w:rPr>
          <w:sz w:val="26"/>
          <w:spacing w:val="-23"/>
        </w:rPr>
        <w:t>7、重大活动安全保卫工作，包含开学典礼，甲方各类考试，运动会，节日</w:t>
      </w:r>
      <w:r>
        <w:rPr>
          <w:sz w:val="26"/>
          <w:spacing w:val="-23"/>
        </w:rPr>
      </w:r>
      <w:r>
        <w:rPr>
          <w:sz w:val="26"/>
          <w:spacing w:val="-23"/>
        </w:rPr>
        <w:t>庆祝及社团活动等重大活动的安保工作。</w:t>
      </w:r>
    </w:p>
    <w:p>
      <w:pPr>
        <w:autoSpaceDN w:val="0"/>
        <w:autoSpaceDE w:val="0"/>
        <w:widowControl/>
        <w:spacing w:line="450" w:lineRule="exact" w:before="0" w:after="10"/>
        <w:ind w:left="1960" w:right="0" w:firstLine="0"/>
        <w:jc w:val="both"/>
      </w:pPr>
      <w:r>
        <w:rPr>
          <w:sz w:val="27"/>
          <w:spacing w:val="-25"/>
        </w:rPr>
      </w:r>
      <w:r>
        <w:rPr>
          <w:sz w:val="27"/>
          <w:spacing w:val="-25"/>
        </w:rPr>
        <w:t>8、配合公安机关，打击甲方内部以及威胁甲方安全、扰乱甲方办公秩序的</w:t>
      </w:r>
    </w:p>
    <w:p>
      <w:pPr>
        <w:sectPr>
          <w:type w:val="continuous"/>
          <w:pgSz w:w="11920" w:h="16840"/>
          <w:pgMar w:top="660" w:right="110" w:bottom="660" w:left="110" w:header="720" w:footer="720" w:gutter="0"/>
          <w:cols w:space="720" w:num="1" w:equalWidth="0">
            <w:col w:w="11700" w:space="-20"/>
            <w:col w:w="11700" w:space="0"/>
            <w:col w:w="9100" w:space="-20"/>
            <w:col w:w="9100" w:space="0"/>
          </w:cols>
          <w:docGrid w:linePitch="360"/>
        </w:sectPr>
      </w:pP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sectPr>
          <w:pgSz w:w="11920" w:h="16840"/>
          <w:pgMar w:top="660" w:right="110" w:bottom="660" w:left="110" w:header="720" w:footer="720" w:gutter="0"/>
          <w:cols w:space="720" w:num="1" w:equalWidth="0">
            <w:col w:w="11700" w:space="0"/>
            <w:col w:w="11700" w:space="-20"/>
            <w:col w:w="11700" w:space="0"/>
            <w:col w:w="9100" w:space="-20"/>
            <w:col w:w="9100" w:space="0"/>
          </w:cols>
          <w:docGrid w:linePitch="360"/>
        </w:sectPr>
      </w:pPr>
    </w:p>
    <w:p>
      <w:pPr>
        <w:autoSpaceDN w:val="0"/>
        <w:autoSpaceDE w:val="0"/>
        <w:widowControl/>
        <w:spacing w:line="20" w:lineRule="exact" w:before="0" w:after="0"/>
        <w:ind w:left="0" w:right="0"/>
      </w:pPr>
      <w:r>
        <w:rPr>
          <w:sz w:val="2"/>
        </w:rPr>
        <w:t xml:space="preserve"> 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7010400</wp:posOffset>
            </wp:positionH>
            <wp:positionV relativeFrom="paragraph">
              <wp:posOffset>6432550</wp:posOffset>
            </wp:positionV>
            <wp:extent cx="546100" cy="155575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1767158882_8bda3b84-b1d4-47b1-976c-32e5378d536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1555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80" w:lineRule="exact" w:before="0" w:after="10"/>
        <w:ind w:left="1630" w:right="0" w:firstLine="0"/>
        <w:jc w:val="both"/>
      </w:pPr>
      <w:r>
        <w:rPr>
          <w:sz w:val="24"/>
          <w:spacing w:val="-11"/>
        </w:rPr>
      </w:r>
      <w:r>
        <w:rPr>
          <w:sz w:val="24"/>
          <w:spacing w:val="-11"/>
        </w:rPr>
        <w:t>违法犯罪活动。</w:t>
      </w:r>
    </w:p>
    <w:p>
      <w:pPr>
        <w:autoSpaceDN w:val="0"/>
        <w:autoSpaceDE w:val="0"/>
        <w:widowControl/>
        <w:spacing w:line="280" w:lineRule="exact" w:before="210" w:after="10"/>
        <w:ind w:left="2110" w:right="0" w:firstLine="0"/>
        <w:jc w:val="both"/>
      </w:pPr>
      <w:r>
        <w:rPr>
          <w:sz w:val="27"/>
          <w:spacing w:val="-40"/>
        </w:rPr>
      </w:r>
      <w:r>
        <w:rPr>
          <w:sz w:val="27"/>
          <w:spacing w:val="-40"/>
        </w:rPr>
        <w:t>9、完成甲方临时交办的其他工作。</w:t>
      </w:r>
    </w:p>
    <w:p>
      <w:pPr>
        <w:autoSpaceDN w:val="0"/>
        <w:autoSpaceDE w:val="0"/>
        <w:widowControl/>
        <w:spacing w:line="460" w:lineRule="exact" w:before="0" w:after="10"/>
        <w:ind w:left="1630" w:right="1860" w:firstLine="510"/>
        <w:jc w:val="both"/>
      </w:pPr>
      <w:r>
        <w:rPr>
          <w:sz w:val="26"/>
          <w:spacing w:val="-30"/>
        </w:rPr>
      </w:r>
      <w:r>
        <w:rPr>
          <w:sz w:val="26"/>
          <w:spacing w:val="-30"/>
        </w:rPr>
        <w:t>第二条 乙方保安员的具体执勤岗位、职责范围和勤务安排，由甲乙双方在</w:t>
      </w:r>
      <w:r>
        <w:rPr>
          <w:sz w:val="26"/>
          <w:spacing w:val="-30"/>
        </w:rPr>
      </w:r>
      <w:r>
        <w:rPr>
          <w:sz w:val="26"/>
          <w:spacing w:val="-30"/>
        </w:rPr>
        <w:t>法律法规允许的范围内协商确定，作为本合同附件。</w:t>
      </w:r>
    </w:p>
    <w:p>
      <w:pPr>
        <w:autoSpaceDN w:val="0"/>
        <w:autoSpaceDE w:val="0"/>
        <w:widowControl/>
        <w:spacing w:line="270" w:lineRule="exact" w:before="180" w:after="10"/>
        <w:ind w:left="2110" w:right="0" w:firstLine="0"/>
        <w:jc w:val="both"/>
      </w:pPr>
      <w:r>
        <w:rPr>
          <w:sz w:val="26"/>
          <w:spacing w:val="-21"/>
        </w:rPr>
      </w:r>
      <w:r>
        <w:rPr>
          <w:sz w:val="26"/>
          <w:spacing w:val="-21"/>
        </w:rPr>
        <w:t>二、保安数量、服务期限和服务地点</w:t>
      </w:r>
    </w:p>
    <w:p>
      <w:pPr>
        <w:autoSpaceDN w:val="0"/>
        <w:autoSpaceDE w:val="0"/>
        <w:widowControl/>
        <w:spacing w:line="260" w:lineRule="exact" w:before="190" w:after="10"/>
        <w:ind w:left="2110" w:right="0" w:firstLine="0"/>
        <w:jc w:val="both"/>
      </w:pPr>
      <w:r>
        <w:rPr>
          <w:sz w:val="25"/>
          <w:spacing w:val="0"/>
        </w:rPr>
      </w:r>
      <w:r>
        <w:rPr>
          <w:sz w:val="25"/>
          <w:spacing w:val="0"/>
        </w:rPr>
        <w:t>第三条 乙方服务团队提供保安员共 24_名。</w:t>
      </w:r>
    </w:p>
    <w:p>
      <w:pPr>
        <w:autoSpaceDN w:val="0"/>
        <w:autoSpaceDE w:val="0"/>
        <w:widowControl/>
        <w:spacing w:line="290" w:lineRule="exact" w:before="170" w:after="10"/>
        <w:ind w:left="2090" w:right="0" w:firstLine="0"/>
        <w:jc w:val="both"/>
      </w:pPr>
      <w:r>
        <w:rPr>
          <w:sz w:val="28"/>
          <w:spacing w:val="-14"/>
        </w:rPr>
      </w:r>
      <w:r>
        <w:rPr>
          <w:sz w:val="28"/>
          <w:spacing w:val="-14"/>
        </w:rPr>
        <w:t>第四条 服务期限自_2026年01月01日至2026年12月31日。</w:t>
      </w:r>
    </w:p>
    <w:p>
      <w:pPr>
        <w:autoSpaceDN w:val="0"/>
        <w:autoSpaceDE w:val="0"/>
        <w:widowControl/>
        <w:spacing w:line="290" w:lineRule="exact" w:before="150" w:after="10"/>
        <w:ind w:left="2080" w:right="0" w:firstLine="0"/>
        <w:jc w:val="both"/>
      </w:pPr>
      <w:r>
        <w:rPr>
          <w:sz w:val="28"/>
          <w:spacing w:val="-37"/>
        </w:rPr>
      </w:r>
      <w:r>
        <w:rPr>
          <w:sz w:val="28"/>
          <w:spacing w:val="-37"/>
        </w:rPr>
        <w:t>第五条 服务地点：_北京小学本校区及广安门外校区。</w:t>
      </w:r>
    </w:p>
    <w:p>
      <w:pPr>
        <w:autoSpaceDN w:val="0"/>
        <w:autoSpaceDE w:val="0"/>
        <w:widowControl/>
        <w:spacing w:line="240" w:lineRule="exact" w:before="180" w:after="10"/>
        <w:ind w:left="2050" w:right="0" w:firstLine="0"/>
        <w:jc w:val="both"/>
      </w:pPr>
      <w:r>
        <w:rPr>
          <w:sz w:val="23"/>
          <w:spacing w:val="4"/>
        </w:rPr>
      </w:r>
      <w:r>
        <w:rPr>
          <w:sz w:val="23"/>
          <w:spacing w:val="4"/>
        </w:rPr>
        <w:t>三、工作时间</w:t>
      </w:r>
    </w:p>
    <w:p>
      <w:pPr>
        <w:autoSpaceDN w:val="0"/>
        <w:autoSpaceDE w:val="0"/>
        <w:widowControl/>
        <w:spacing w:line="460" w:lineRule="exact" w:before="0" w:after="10"/>
        <w:ind w:left="1620" w:right="1810" w:firstLine="440"/>
        <w:jc w:val="both"/>
      </w:pPr>
      <w:r>
        <w:rPr>
          <w:sz w:val="26"/>
          <w:spacing w:val="-24"/>
        </w:rPr>
      </w:r>
      <w:r>
        <w:rPr>
          <w:sz w:val="26"/>
          <w:spacing w:val="-24"/>
        </w:rPr>
        <w:t>第六条 保安员实行（综合计算/标准/不定时）工时工作制。若甲方需要保</w:t>
      </w:r>
      <w:r>
        <w:rPr>
          <w:sz w:val="26"/>
          <w:spacing w:val="-24"/>
        </w:rPr>
      </w:r>
      <w:r>
        <w:rPr>
          <w:sz w:val="26"/>
          <w:spacing w:val="-24"/>
        </w:rPr>
        <w:t>安员加班，应遵守《中华人民共和国劳动法》规定的时间限制。</w:t>
      </w:r>
    </w:p>
    <w:p>
      <w:pPr>
        <w:autoSpaceDN w:val="0"/>
        <w:autoSpaceDE w:val="0"/>
        <w:widowControl/>
        <w:spacing w:line="250" w:lineRule="exact" w:before="190" w:after="10"/>
        <w:ind w:left="2060" w:right="0" w:firstLine="0"/>
        <w:jc w:val="both"/>
      </w:pPr>
      <w:r>
        <w:rPr>
          <w:sz w:val="24"/>
          <w:spacing w:val="4"/>
        </w:rPr>
      </w:r>
      <w:r>
        <w:rPr>
          <w:sz w:val="24"/>
          <w:spacing w:val="4"/>
        </w:rPr>
        <w:t>四、服务费标准及支付</w:t>
      </w:r>
    </w:p>
    <w:p>
      <w:pPr>
        <w:autoSpaceDN w:val="0"/>
        <w:autoSpaceDE w:val="0"/>
        <w:widowControl/>
        <w:spacing w:line="460" w:lineRule="exact" w:before="20" w:after="10"/>
        <w:ind w:left="1560" w:right="1810" w:firstLine="490"/>
        <w:jc w:val="both"/>
      </w:pPr>
      <w:r>
        <w:rPr>
          <w:sz w:val="24"/>
          <w:spacing w:val="-22"/>
        </w:rPr>
      </w:r>
      <w:r>
        <w:rPr>
          <w:sz w:val="24"/>
          <w:spacing w:val="-22"/>
        </w:rPr>
        <w:t>第七条 服务费用合计：</w:t>
      </w:r>
      <w:r>
        <w:rPr>
          <w:sz w:val="24"/>
          <w:spacing w:val="-22"/>
        </w:rPr>
      </w:r>
      <w:r>
        <w:rPr>
          <w:sz w:val="24"/>
          <w:spacing w:val="-22"/>
        </w:rPr>
        <w:t>1465920.00 元（大写：人民币壹佰肆拾陆万伍任</w:t>
      </w:r>
      <w:r>
        <w:rPr>
          <w:sz w:val="24"/>
          <w:spacing w:val="-22"/>
        </w:rPr>
      </w:r>
      <w:r>
        <w:rPr>
          <w:sz w:val="24"/>
          <w:spacing w:val="-22"/>
        </w:rPr>
        <w:t>玖佰贰拾元整）。</w:t>
      </w:r>
    </w:p>
    <w:p>
      <w:pPr>
        <w:autoSpaceDN w:val="0"/>
        <w:autoSpaceDE w:val="0"/>
        <w:widowControl/>
        <w:spacing w:line="460" w:lineRule="exact" w:before="0" w:after="10"/>
        <w:ind w:left="1590" w:right="2370" w:firstLine="470"/>
        <w:jc w:val="both"/>
      </w:pPr>
      <w:r>
        <w:rPr>
          <w:sz w:val="26"/>
          <w:spacing w:val="-9"/>
        </w:rPr>
      </w:r>
      <w:r>
        <w:rPr>
          <w:sz w:val="26"/>
          <w:spacing w:val="-9"/>
        </w:rPr>
        <w:t>费用明细：保安服务费每人每月 5090.00元，共计 24人；每月合计</w:t>
      </w:r>
      <w:r>
        <w:rPr>
          <w:sz w:val="26"/>
          <w:spacing w:val="-9"/>
        </w:rPr>
      </w:r>
      <w:r>
        <w:rPr>
          <w:sz w:val="26"/>
          <w:spacing w:val="-9"/>
        </w:rPr>
        <w:t>122160.00元，共计_12_个月。</w:t>
      </w:r>
    </w:p>
    <w:p>
      <w:pPr>
        <w:autoSpaceDN w:val="0"/>
        <w:autoSpaceDE w:val="0"/>
        <w:widowControl/>
        <w:spacing w:line="460" w:lineRule="exact" w:before="0" w:after="10"/>
        <w:ind w:left="1620" w:right="1890" w:firstLine="460"/>
        <w:jc w:val="both"/>
      </w:pPr>
      <w:r>
        <w:rPr>
          <w:sz w:val="27"/>
          <w:spacing w:val="-22"/>
        </w:rPr>
      </w:r>
      <w:r>
        <w:rPr>
          <w:sz w:val="27"/>
          <w:spacing w:val="-22"/>
        </w:rPr>
        <w:t>第八条 支付方式： 合同签订后 10 个工作日内，甲方向乙方支付 50%的合</w:t>
      </w:r>
      <w:r>
        <w:rPr>
          <w:sz w:val="27"/>
          <w:spacing w:val="-22"/>
        </w:rPr>
      </w:r>
      <w:r>
        <w:rPr>
          <w:sz w:val="27"/>
          <w:spacing w:val="-22"/>
        </w:rPr>
        <w:t>同金额。2026年6月30日后10个工作日内，甲方向乙方支付25%的合同金</w:t>
      </w:r>
      <w:r>
        <w:rPr>
          <w:sz w:val="27"/>
          <w:spacing w:val="-22"/>
        </w:rPr>
      </w:r>
      <w:r>
        <w:rPr>
          <w:sz w:val="27"/>
          <w:spacing w:val="-22"/>
        </w:rPr>
        <w:t>额。2026年8月31日后10个工作日内，采购人向成交供应商支付剩余尾款。</w:t>
      </w:r>
      <w:r>
        <w:rPr>
          <w:sz w:val="27"/>
          <w:spacing w:val="-22"/>
        </w:rPr>
      </w:r>
      <w:r>
        <w:rPr>
          <w:sz w:val="27"/>
          <w:spacing w:val="-22"/>
        </w:rPr>
        <w:t>甲方按实际到岗人员结算，最终结算金额不超过合同的总价款。</w:t>
      </w:r>
    </w:p>
    <w:p>
      <w:pPr>
        <w:autoSpaceDN w:val="0"/>
        <w:autoSpaceDE w:val="0"/>
        <w:widowControl/>
        <w:spacing w:line="460" w:lineRule="exact" w:before="0" w:after="10"/>
        <w:ind w:left="1600" w:right="1910" w:firstLine="490"/>
        <w:jc w:val="both"/>
      </w:pPr>
      <w:r>
        <w:rPr>
          <w:sz w:val="27"/>
          <w:spacing w:val="-37"/>
        </w:rPr>
      </w:r>
      <w:r>
        <w:rPr>
          <w:sz w:val="27"/>
          <w:spacing w:val="-37"/>
        </w:rPr>
        <w:t>甲方付款前，乙方需向甲方提供符合甲方要求的正规发票。由于本项目资</w:t>
      </w:r>
      <w:r>
        <w:rPr>
          <w:sz w:val="27"/>
          <w:spacing w:val="-37"/>
        </w:rPr>
      </w:r>
      <w:r>
        <w:rPr>
          <w:sz w:val="27"/>
          <w:spacing w:val="-37"/>
        </w:rPr>
        <w:t>金为财政性资金，乙方不得向甲方收取其他任何费用。本项目费用支付前提为</w:t>
      </w:r>
      <w:r>
        <w:rPr>
          <w:sz w:val="27"/>
          <w:spacing w:val="-37"/>
        </w:rPr>
      </w:r>
      <w:r>
        <w:rPr>
          <w:sz w:val="27"/>
          <w:spacing w:val="-37"/>
        </w:rPr>
        <w:t>财政性资金到达甲方账户，若因财政性资金未达到甲方账户导致的支付延期，</w:t>
      </w:r>
      <w:r>
        <w:rPr>
          <w:sz w:val="27"/>
          <w:spacing w:val="-37"/>
        </w:rPr>
      </w:r>
      <w:r>
        <w:rPr>
          <w:sz w:val="27"/>
          <w:spacing w:val="-37"/>
        </w:rPr>
        <w:t>不视为甲方违约。</w:t>
      </w:r>
    </w:p>
    <w:p>
      <w:pPr>
        <w:autoSpaceDN w:val="0"/>
        <w:autoSpaceDE w:val="0"/>
        <w:widowControl/>
        <w:spacing w:line="250" w:lineRule="exact" w:before="210" w:after="10"/>
        <w:ind w:left="2080" w:right="0" w:firstLine="0"/>
        <w:jc w:val="both"/>
      </w:pPr>
      <w:r>
        <w:rPr>
          <w:sz w:val="24"/>
          <w:spacing w:val="3"/>
        </w:rPr>
      </w:r>
      <w:r>
        <w:rPr>
          <w:sz w:val="24"/>
          <w:spacing w:val="3"/>
        </w:rPr>
        <w:t>五、双方的权利和义务</w:t>
      </w:r>
    </w:p>
    <w:p>
      <w:pPr>
        <w:autoSpaceDN w:val="0"/>
        <w:autoSpaceDE w:val="0"/>
        <w:widowControl/>
        <w:spacing w:line="240" w:lineRule="exact" w:before="200" w:after="10"/>
        <w:ind w:left="2210" w:right="0" w:firstLine="0"/>
        <w:jc w:val="both"/>
      </w:pPr>
      <w:r>
        <w:rPr>
          <w:sz w:val="23"/>
          <w:spacing w:val="1"/>
        </w:rPr>
      </w:r>
      <w:r>
        <w:rPr>
          <w:sz w:val="23"/>
          <w:spacing w:val="1"/>
        </w:rPr>
        <w:t>（一）甲方的权利和义务</w:t>
      </w:r>
    </w:p>
    <w:p>
      <w:pPr>
        <w:autoSpaceDN w:val="0"/>
        <w:autoSpaceDE w:val="0"/>
        <w:widowControl/>
        <w:spacing w:line="460" w:lineRule="exact" w:before="10" w:after="10"/>
        <w:ind w:left="1630" w:right="1790" w:firstLine="450"/>
        <w:jc w:val="both"/>
      </w:pPr>
      <w:r>
        <w:rPr>
          <w:sz w:val="24"/>
          <w:spacing w:val="-3"/>
        </w:rPr>
      </w:r>
      <w:r>
        <w:rPr>
          <w:sz w:val="24"/>
          <w:spacing w:val="-3"/>
        </w:rPr>
        <w:t>第九条 甲方有权指派人员对保安员的工作进行监督、检查和指导，有权要</w:t>
      </w:r>
      <w:r>
        <w:rPr>
          <w:sz w:val="24"/>
          <w:spacing w:val="-3"/>
        </w:rPr>
      </w:r>
      <w:r>
        <w:rPr>
          <w:sz w:val="24"/>
          <w:spacing w:val="-3"/>
        </w:rPr>
        <w:t>求调换不适合在甲方工作的保安员。</w:t>
      </w:r>
    </w:p>
    <w:p>
      <w:pPr>
        <w:autoSpaceDN w:val="0"/>
        <w:autoSpaceDE w:val="0"/>
        <w:widowControl/>
        <w:spacing w:line="250" w:lineRule="exact" w:before="200" w:after="10"/>
        <w:ind w:left="2090" w:right="0" w:firstLine="0"/>
        <w:jc w:val="both"/>
      </w:pPr>
      <w:r>
        <w:rPr>
          <w:sz w:val="24"/>
          <w:spacing w:val="-2"/>
        </w:rPr>
      </w:r>
      <w:r>
        <w:rPr>
          <w:sz w:val="24"/>
          <w:spacing w:val="-2"/>
        </w:rPr>
        <w:t>第十条 甲方应为保安员免费提供住宿及必要的工作、生活条件；</w:t>
      </w:r>
    </w:p>
    <w:p>
      <w:pPr>
        <w:sectPr>
          <w:type w:val="continuous"/>
          <w:pgSz w:w="11920" w:h="16840"/>
          <w:pgMar w:top="660" w:right="110" w:bottom="660" w:left="110" w:header="720" w:footer="720" w:gutter="0"/>
          <w:cols w:space="720" w:num="1" w:equalWidth="0">
            <w:col w:w="11700" w:space="-20"/>
            <w:col w:w="11700" w:space="0"/>
            <w:col w:w="11700" w:space="-20"/>
            <w:col w:w="11700" w:space="0"/>
            <w:col w:w="9100" w:space="-20"/>
            <w:col w:w="9100" w:space="0"/>
          </w:cols>
          <w:docGrid w:linePitch="360"/>
        </w:sectPr>
      </w:pP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sectPr>
          <w:pgSz w:w="11920" w:h="16840"/>
          <w:pgMar w:top="660" w:right="110" w:bottom="660" w:left="110" w:header="720" w:footer="720" w:gutter="0"/>
          <w:cols w:space="720" w:num="1" w:equalWidth="0">
            <w:col w:w="11700" w:space="0"/>
            <w:col w:w="11700" w:space="-20"/>
            <w:col w:w="11700" w:space="0"/>
            <w:col w:w="11700" w:space="-20"/>
            <w:col w:w="11700" w:space="0"/>
            <w:col w:w="9100" w:space="-20"/>
            <w:col w:w="9100" w:space="0"/>
          </w:cols>
          <w:docGrid w:linePitch="360"/>
        </w:sectPr>
      </w:pPr>
    </w:p>
    <w:p>
      <w:pPr>
        <w:autoSpaceDN w:val="0"/>
        <w:autoSpaceDE w:val="0"/>
        <w:widowControl/>
        <w:spacing w:line="20" w:lineRule="exact" w:before="0" w:after="0"/>
        <w:ind w:left="0" w:right="0"/>
      </w:pPr>
      <w:r>
        <w:rPr>
          <w:sz w:val="2"/>
        </w:rPr>
        <w:t xml:space="preserve"> 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7258050</wp:posOffset>
            </wp:positionH>
            <wp:positionV relativeFrom="paragraph">
              <wp:posOffset>6819900</wp:posOffset>
            </wp:positionV>
            <wp:extent cx="298450" cy="156210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1767158882_3812b078-a883-41eb-b6be-650118df967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1562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400" w:lineRule="exact" w:before="0" w:after="10"/>
        <w:ind w:left="1650" w:right="1780" w:firstLine="490"/>
        <w:jc w:val="both"/>
      </w:pPr>
      <w:r>
        <w:rPr>
          <w:sz w:val="26"/>
          <w:spacing w:val="-19"/>
        </w:rPr>
      </w:r>
      <w:r>
        <w:rPr>
          <w:sz w:val="26"/>
          <w:spacing w:val="-19"/>
        </w:rPr>
        <w:t>第十一条 甲方有责任及时、认真研究解决乙方提出的安全问题，采取必要</w:t>
      </w:r>
      <w:r>
        <w:rPr>
          <w:sz w:val="26"/>
          <w:spacing w:val="-19"/>
        </w:rPr>
      </w:r>
      <w:r>
        <w:rPr>
          <w:sz w:val="26"/>
          <w:spacing w:val="-19"/>
        </w:rPr>
        <w:t>的改进和防范措施。</w:t>
      </w:r>
    </w:p>
    <w:p>
      <w:pPr>
        <w:autoSpaceDN w:val="0"/>
        <w:autoSpaceDE w:val="0"/>
        <w:widowControl/>
        <w:spacing w:line="470" w:lineRule="exact" w:before="60" w:after="10"/>
        <w:ind w:left="1680" w:right="1790" w:firstLine="460"/>
        <w:jc w:val="both"/>
      </w:pPr>
      <w:r>
        <w:rPr>
          <w:sz w:val="26"/>
          <w:spacing w:val="-22"/>
        </w:rPr>
      </w:r>
      <w:r>
        <w:rPr>
          <w:sz w:val="26"/>
          <w:spacing w:val="-22"/>
        </w:rPr>
        <w:t>第十二条 甲方有义务教育其员工尊重保安员的工作，对保安员履行职责的</w:t>
      </w:r>
      <w:r>
        <w:rPr>
          <w:sz w:val="26"/>
          <w:spacing w:val="-22"/>
        </w:rPr>
      </w:r>
      <w:r>
        <w:rPr>
          <w:sz w:val="26"/>
          <w:spacing w:val="-22"/>
        </w:rPr>
        <w:t>行为予以支持、配合，尊重和保障保安员的合法权益。</w:t>
      </w:r>
    </w:p>
    <w:p>
      <w:pPr>
        <w:autoSpaceDN w:val="0"/>
        <w:autoSpaceDE w:val="0"/>
        <w:widowControl/>
        <w:spacing w:line="470" w:lineRule="exact" w:before="0" w:after="10"/>
        <w:ind w:left="1650" w:right="1790" w:firstLine="470"/>
        <w:jc w:val="both"/>
      </w:pPr>
      <w:r>
        <w:rPr>
          <w:sz w:val="27"/>
          <w:spacing w:val="-31"/>
        </w:rPr>
      </w:r>
      <w:r>
        <w:rPr>
          <w:sz w:val="27"/>
          <w:spacing w:val="-31"/>
        </w:rPr>
        <w:t>第十三条 甲方负责处理保安员在执勤中与甲方人员及进入执勤区域的外来</w:t>
      </w:r>
      <w:r>
        <w:rPr>
          <w:sz w:val="27"/>
          <w:spacing w:val="-31"/>
        </w:rPr>
      </w:r>
      <w:r>
        <w:rPr>
          <w:sz w:val="27"/>
          <w:spacing w:val="-31"/>
        </w:rPr>
        <w:t>人员发生的争议。</w:t>
      </w:r>
    </w:p>
    <w:p>
      <w:pPr>
        <w:autoSpaceDN w:val="0"/>
        <w:autoSpaceDE w:val="0"/>
        <w:widowControl/>
        <w:spacing w:line="250" w:lineRule="exact" w:before="220" w:after="10"/>
        <w:ind w:left="2260" w:right="0" w:firstLine="0"/>
        <w:jc w:val="both"/>
      </w:pPr>
      <w:r>
        <w:rPr>
          <w:sz w:val="24"/>
          <w:spacing w:val="-8"/>
        </w:rPr>
      </w:r>
      <w:r>
        <w:rPr>
          <w:sz w:val="24"/>
          <w:spacing w:val="-8"/>
        </w:rPr>
        <w:t>（二）乙方的权利和义务</w:t>
      </w:r>
    </w:p>
    <w:p>
      <w:pPr>
        <w:autoSpaceDN w:val="0"/>
        <w:autoSpaceDE w:val="0"/>
        <w:widowControl/>
        <w:spacing w:line="270" w:lineRule="exact" w:before="190" w:after="10"/>
        <w:ind w:left="2140" w:right="0" w:firstLine="0"/>
        <w:jc w:val="both"/>
      </w:pPr>
      <w:r>
        <w:rPr>
          <w:sz w:val="26"/>
          <w:spacing w:val="-23"/>
        </w:rPr>
      </w:r>
      <w:r>
        <w:rPr>
          <w:sz w:val="26"/>
          <w:spacing w:val="-23"/>
        </w:rPr>
        <w:t>第十四条 乙方负责保安员的勤务指挥、人员调整和休假安排。</w:t>
      </w:r>
    </w:p>
    <w:p>
      <w:pPr>
        <w:autoSpaceDN w:val="0"/>
        <w:autoSpaceDE w:val="0"/>
        <w:widowControl/>
        <w:spacing w:line="460" w:lineRule="exact" w:before="0" w:after="10"/>
        <w:ind w:left="1650" w:right="1810" w:firstLine="500"/>
        <w:jc w:val="both"/>
      </w:pPr>
      <w:r>
        <w:rPr>
          <w:sz w:val="26"/>
          <w:spacing w:val="-22"/>
        </w:rPr>
      </w:r>
      <w:r>
        <w:rPr>
          <w:sz w:val="26"/>
          <w:spacing w:val="-22"/>
        </w:rPr>
        <w:t>第十五条 乙方对保安服务范围内的不安全隐患有权向甲方书面提出改进意</w:t>
      </w:r>
      <w:r>
        <w:rPr>
          <w:sz w:val="26"/>
          <w:spacing w:val="-22"/>
        </w:rPr>
      </w:r>
      <w:r>
        <w:rPr>
          <w:sz w:val="26"/>
          <w:spacing w:val="-22"/>
        </w:rPr>
        <w:t>见和建议。甲方未及时采取有效措施造成甲方或第三方人身、财产损失的，乙</w:t>
      </w:r>
      <w:r>
        <w:rPr>
          <w:sz w:val="26"/>
          <w:spacing w:val="-22"/>
        </w:rPr>
      </w:r>
      <w:r>
        <w:rPr>
          <w:sz w:val="26"/>
          <w:spacing w:val="-22"/>
        </w:rPr>
        <w:t>方不承担责任。</w:t>
      </w:r>
    </w:p>
    <w:p>
      <w:pPr>
        <w:autoSpaceDN w:val="0"/>
        <w:autoSpaceDE w:val="0"/>
        <w:widowControl/>
        <w:spacing w:line="470" w:lineRule="exact" w:before="0" w:after="10"/>
        <w:ind w:left="1660" w:right="1790" w:firstLine="480"/>
        <w:jc w:val="both"/>
      </w:pPr>
      <w:r>
        <w:rPr>
          <w:sz w:val="25"/>
          <w:spacing w:val="-13"/>
        </w:rPr>
      </w:r>
      <w:r>
        <w:rPr>
          <w:sz w:val="25"/>
          <w:spacing w:val="-13"/>
        </w:rPr>
        <w:t>第十六条 乙方有权拒绝提供合同约定范围以外的服务，有权拒绝甲方指定</w:t>
      </w:r>
      <w:r>
        <w:rPr>
          <w:sz w:val="25"/>
          <w:spacing w:val="-13"/>
        </w:rPr>
      </w:r>
      <w:r>
        <w:rPr>
          <w:sz w:val="25"/>
          <w:spacing w:val="-13"/>
        </w:rPr>
        <w:t>负责人以外人员的直接指挥。</w:t>
      </w:r>
    </w:p>
    <w:p>
      <w:pPr>
        <w:autoSpaceDN w:val="0"/>
        <w:autoSpaceDE w:val="0"/>
        <w:widowControl/>
        <w:spacing w:line="460" w:lineRule="exact" w:before="0" w:after="10"/>
        <w:ind w:left="1660" w:right="1790" w:firstLine="460"/>
        <w:jc w:val="both"/>
      </w:pPr>
      <w:r>
        <w:rPr>
          <w:sz w:val="24"/>
          <w:spacing w:val="-9"/>
        </w:rPr>
      </w:r>
      <w:r>
        <w:rPr>
          <w:sz w:val="24"/>
          <w:spacing w:val="-9"/>
        </w:rPr>
        <w:t>第十七条 乙方负责支付保安员的工资和福利费用，提供保安员执勤所需的</w:t>
      </w:r>
      <w:r>
        <w:rPr>
          <w:sz w:val="24"/>
          <w:spacing w:val="-9"/>
        </w:rPr>
      </w:r>
      <w:r>
        <w:rPr>
          <w:sz w:val="24"/>
          <w:spacing w:val="-9"/>
        </w:rPr>
        <w:t>制式服装及执勤设备。</w:t>
      </w:r>
    </w:p>
    <w:p>
      <w:pPr>
        <w:autoSpaceDN w:val="0"/>
        <w:autoSpaceDE w:val="0"/>
        <w:widowControl/>
        <w:spacing w:line="460" w:lineRule="exact" w:before="0" w:after="10"/>
        <w:ind w:left="1660" w:right="1780" w:firstLine="460"/>
        <w:jc w:val="both"/>
      </w:pPr>
      <w:r>
        <w:rPr>
          <w:sz w:val="24"/>
          <w:spacing w:val="-3"/>
        </w:rPr>
      </w:r>
      <w:r>
        <w:rPr>
          <w:sz w:val="24"/>
          <w:spacing w:val="-3"/>
        </w:rPr>
        <w:t>第十八条 乙方负责保安员的思想教育、业务培训等日常管理和保安员违纪</w:t>
      </w:r>
      <w:r>
        <w:rPr>
          <w:sz w:val="24"/>
          <w:spacing w:val="-3"/>
        </w:rPr>
      </w:r>
      <w:r>
        <w:rPr>
          <w:sz w:val="24"/>
          <w:spacing w:val="-3"/>
        </w:rPr>
        <w:t>问题的处理。 乙方完全遵守《中华人民共和国妇女权益保障法》中关于“劳动</w:t>
      </w:r>
      <w:r>
        <w:rPr>
          <w:sz w:val="24"/>
          <w:spacing w:val="-3"/>
        </w:rPr>
      </w:r>
      <w:r>
        <w:rPr>
          <w:sz w:val="24"/>
          <w:spacing w:val="-3"/>
        </w:rPr>
        <w:t>和社会保障权益”的有关要求。</w:t>
      </w:r>
    </w:p>
    <w:p>
      <w:pPr>
        <w:autoSpaceDN w:val="0"/>
        <w:autoSpaceDE w:val="0"/>
        <w:widowControl/>
        <w:spacing w:line="250" w:lineRule="exact" w:before="210" w:after="10"/>
        <w:ind w:left="2120" w:right="0" w:firstLine="0"/>
        <w:jc w:val="both"/>
      </w:pPr>
      <w:r>
        <w:rPr>
          <w:sz w:val="24"/>
          <w:spacing w:val="-3"/>
        </w:rPr>
      </w:r>
      <w:r>
        <w:rPr>
          <w:sz w:val="24"/>
          <w:spacing w:val="-3"/>
        </w:rPr>
        <w:t>第十九条 乙方保证所派保安员具备任职岗位职业资格。</w:t>
      </w:r>
    </w:p>
    <w:p>
      <w:pPr>
        <w:autoSpaceDN w:val="0"/>
        <w:autoSpaceDE w:val="0"/>
        <w:widowControl/>
        <w:spacing w:line="260" w:lineRule="exact" w:before="200" w:after="10"/>
        <w:ind w:left="2120" w:right="0" w:firstLine="0"/>
        <w:jc w:val="both"/>
      </w:pPr>
      <w:r>
        <w:rPr>
          <w:sz w:val="25"/>
          <w:spacing w:val="-12"/>
        </w:rPr>
      </w:r>
      <w:r>
        <w:rPr>
          <w:sz w:val="25"/>
          <w:spacing w:val="-12"/>
        </w:rPr>
        <w:t>第二十条 乙方应及时调换不适合在甲方工作的保安员。</w:t>
      </w:r>
    </w:p>
    <w:p>
      <w:pPr>
        <w:autoSpaceDN w:val="0"/>
        <w:autoSpaceDE w:val="0"/>
        <w:widowControl/>
        <w:spacing w:line="250" w:lineRule="exact" w:before="200" w:after="10"/>
        <w:ind w:left="2110" w:right="0" w:firstLine="0"/>
        <w:jc w:val="both"/>
      </w:pPr>
      <w:r>
        <w:rPr>
          <w:sz w:val="24"/>
          <w:spacing w:val="-5"/>
        </w:rPr>
      </w:r>
      <w:r>
        <w:rPr>
          <w:sz w:val="24"/>
          <w:spacing w:val="-5"/>
        </w:rPr>
        <w:t>六、双方协商的其他内容：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50" w:lineRule="exact" w:before="110" w:after="10"/>
        <w:ind w:left="2120" w:right="0" w:firstLine="0"/>
        <w:jc w:val="both"/>
      </w:pPr>
      <w:r>
        <w:rPr>
          <w:sz w:val="24"/>
          <w:spacing w:val="2"/>
        </w:rPr>
      </w:r>
      <w:r>
        <w:rPr>
          <w:sz w:val="24"/>
          <w:spacing w:val="2"/>
        </w:rPr>
        <w:t>七、合同的变更、解除、终止和续订</w:t>
      </w:r>
    </w:p>
    <w:p>
      <w:pPr>
        <w:autoSpaceDN w:val="0"/>
        <w:autoSpaceDE w:val="0"/>
        <w:widowControl/>
        <w:spacing w:line="470" w:lineRule="exact" w:before="140" w:after="10"/>
        <w:ind w:left="1650" w:right="1780" w:firstLine="490"/>
        <w:jc w:val="both"/>
      </w:pPr>
      <w:r>
        <w:rPr>
          <w:sz w:val="24"/>
          <w:spacing w:val="-9"/>
        </w:rPr>
      </w:r>
      <w:r>
        <w:rPr>
          <w:sz w:val="24"/>
          <w:spacing w:val="-9"/>
        </w:rPr>
        <w:t>第二十一条 合同期内遇国家或北京市重大政策变化，甲乙双方可以协商调</w:t>
      </w:r>
      <w:r>
        <w:rPr>
          <w:sz w:val="24"/>
          <w:spacing w:val="-9"/>
        </w:rPr>
      </w:r>
      <w:r>
        <w:rPr>
          <w:sz w:val="24"/>
          <w:spacing w:val="-9"/>
        </w:rPr>
        <w:t>整服务费价格。</w:t>
      </w:r>
    </w:p>
    <w:p>
      <w:pPr>
        <w:autoSpaceDN w:val="0"/>
        <w:autoSpaceDE w:val="0"/>
        <w:widowControl/>
        <w:spacing w:line="470" w:lineRule="exact" w:before="140" w:after="10"/>
        <w:ind w:left="1630" w:right="1780" w:firstLine="490"/>
        <w:jc w:val="both"/>
      </w:pPr>
      <w:r>
        <w:rPr>
          <w:sz w:val="25"/>
          <w:spacing w:val="-11"/>
        </w:rPr>
      </w:r>
      <w:r>
        <w:rPr>
          <w:sz w:val="25"/>
          <w:spacing w:val="-11"/>
        </w:rPr>
        <w:t>第二十二条 一方因不可抗力不能继续履行合同时，应及时通知对方，由双</w:t>
      </w:r>
      <w:r>
        <w:rPr>
          <w:sz w:val="25"/>
          <w:spacing w:val="-11"/>
        </w:rPr>
      </w:r>
      <w:r>
        <w:rPr>
          <w:sz w:val="25"/>
          <w:spacing w:val="-11"/>
        </w:rPr>
        <w:t>方根据具体情况协商确定责任的承担。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50" w:lineRule="exact" w:before="110" w:after="10"/>
        <w:ind w:left="2110" w:right="0" w:firstLine="0"/>
        <w:jc w:val="both"/>
      </w:pPr>
      <w:r>
        <w:rPr>
          <w:sz w:val="24"/>
          <w:spacing w:val="4"/>
        </w:rPr>
      </w:r>
      <w:r>
        <w:rPr>
          <w:sz w:val="24"/>
          <w:spacing w:val="4"/>
        </w:rPr>
        <w:t>八、违约责任</w:t>
      </w:r>
    </w:p>
    <w:p>
      <w:pPr>
        <w:sectPr>
          <w:type w:val="continuous"/>
          <w:pgSz w:w="11920" w:h="16840"/>
          <w:pgMar w:top="660" w:right="110" w:bottom="660" w:left="110" w:header="720" w:footer="720" w:gutter="0"/>
          <w:cols w:space="720" w:num="1" w:equalWidth="0">
            <w:col w:w="11700" w:space="-20"/>
            <w:col w:w="11700" w:space="0"/>
            <w:col w:w="11700" w:space="-20"/>
            <w:col w:w="11700" w:space="0"/>
            <w:col w:w="11700" w:space="-20"/>
            <w:col w:w="11700" w:space="0"/>
            <w:col w:w="9100" w:space="-20"/>
            <w:col w:w="9100" w:space="0"/>
          </w:cols>
          <w:docGrid w:linePitch="360"/>
        </w:sectPr>
      </w:pP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sectPr>
          <w:pgSz w:w="11920" w:h="16840"/>
          <w:pgMar w:top="660" w:right="280" w:bottom="660" w:left="280" w:header="720" w:footer="720" w:gutter="0"/>
          <w:cols w:space="720" w:num="1" w:equalWidth="0">
            <w:col w:w="11360" w:space="0"/>
            <w:col w:w="11700" w:space="-20"/>
            <w:col w:w="11700" w:space="0"/>
            <w:col w:w="11700" w:space="-20"/>
            <w:col w:w="11700" w:space="0"/>
            <w:col w:w="11700" w:space="-20"/>
            <w:col w:w="11700" w:space="0"/>
            <w:col w:w="9100" w:space="-20"/>
            <w:col w:w="9100" w:space="0"/>
          </w:cols>
          <w:docGrid w:linePitch="360"/>
        </w:sectPr>
      </w:pPr>
    </w:p>
    <w:p>
      <w:pPr>
        <w:autoSpaceDN w:val="0"/>
        <w:autoSpaceDE w:val="0"/>
        <w:widowControl/>
        <w:spacing w:line="20" w:lineRule="exact" w:before="0" w:after="0"/>
        <w:ind w:left="0" w:right="0"/>
      </w:pPr>
      <w:r>
        <w:rPr>
          <w:sz w:val="2"/>
        </w:rPr>
        <w:t xml:space="preserve"> 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7131050</wp:posOffset>
            </wp:positionH>
            <wp:positionV relativeFrom="paragraph">
              <wp:posOffset>6921500</wp:posOffset>
            </wp:positionV>
            <wp:extent cx="260350" cy="13335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1767158882_1213476a-ab3f-411c-b6f9-a933156b0aef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13335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370" w:lineRule="exact" w:before="0" w:after="10"/>
        <w:ind w:left="1670" w:right="1820" w:firstLine="480"/>
        <w:jc w:val="both"/>
      </w:pPr>
      <w:r>
        <w:rPr>
          <w:sz w:val="25"/>
          <w:spacing w:val="-21"/>
        </w:rPr>
      </w:r>
      <w:r>
        <w:rPr>
          <w:sz w:val="25"/>
          <w:spacing w:val="-21"/>
        </w:rPr>
        <w:t>第二十三条 在合同有效期内，任何一方单方解除合同，应承担违约责任，</w:t>
      </w:r>
      <w:r>
        <w:rPr>
          <w:sz w:val="25"/>
          <w:spacing w:val="-21"/>
        </w:rPr>
      </w:r>
      <w:r>
        <w:rPr>
          <w:sz w:val="25"/>
          <w:spacing w:val="-21"/>
        </w:rPr>
        <w:t>向对方支付违约金。</w:t>
      </w:r>
    </w:p>
    <w:p>
      <w:pPr>
        <w:autoSpaceDN w:val="0"/>
        <w:autoSpaceDE w:val="0"/>
        <w:widowControl/>
        <w:spacing w:line="460" w:lineRule="exact" w:before="190" w:after="10"/>
        <w:ind w:left="1700" w:right="1910" w:firstLine="450"/>
        <w:jc w:val="both"/>
      </w:pPr>
      <w:r>
        <w:rPr>
          <w:sz w:val="25"/>
          <w:spacing w:val="-24"/>
        </w:rPr>
      </w:r>
      <w:r>
        <w:rPr>
          <w:sz w:val="25"/>
          <w:spacing w:val="-24"/>
        </w:rPr>
        <w:t>第二十四条 甲方指派保安员从事本合同约定以外工作，由此造成对保安</w:t>
      </w:r>
      <w:r>
        <w:rPr>
          <w:sz w:val="25"/>
          <w:spacing w:val="-24"/>
        </w:rPr>
      </w:r>
      <w:r>
        <w:rPr>
          <w:sz w:val="25"/>
          <w:spacing w:val="-24"/>
        </w:rPr>
        <w:t>员、甲乙双方或第三方的经济赔偿责任，由甲方承担。</w:t>
      </w:r>
    </w:p>
    <w:p>
      <w:pPr>
        <w:autoSpaceDN w:val="0"/>
        <w:autoSpaceDE w:val="0"/>
        <w:widowControl/>
        <w:spacing w:line="460" w:lineRule="exact" w:before="130" w:after="10"/>
        <w:ind w:left="1670" w:right="1690" w:firstLine="480"/>
        <w:jc w:val="both"/>
      </w:pPr>
      <w:r>
        <w:rPr>
          <w:sz w:val="26"/>
          <w:spacing w:val="-37"/>
        </w:rPr>
      </w:r>
      <w:r>
        <w:rPr>
          <w:sz w:val="26"/>
          <w:spacing w:val="-37"/>
        </w:rPr>
        <w:t>第二十五条 依据本合同，经公安机关确定是由于乙方保安人员进行保安服</w:t>
      </w:r>
      <w:r>
        <w:rPr>
          <w:sz w:val="26"/>
          <w:spacing w:val="-37"/>
        </w:rPr>
      </w:r>
      <w:r>
        <w:rPr>
          <w:sz w:val="26"/>
          <w:spacing w:val="-37"/>
        </w:rPr>
        <w:t>务工作时的过失或故意行为，造成甲方经济损失的，乙方负责承担赔偿责任。</w:t>
      </w:r>
      <w:r>
        <w:rPr>
          <w:sz w:val="26"/>
          <w:spacing w:val="-37"/>
        </w:rPr>
      </w:r>
      <w:r>
        <w:rPr>
          <w:sz w:val="26"/>
          <w:spacing w:val="-37"/>
        </w:rPr>
        <w:t>但该经济损失不包含甲方现金、珠宝、有价证券、商业资料及其它难以确定价</w:t>
      </w:r>
      <w:r>
        <w:rPr>
          <w:sz w:val="26"/>
          <w:spacing w:val="-37"/>
        </w:rPr>
      </w:r>
      <w:r>
        <w:rPr>
          <w:sz w:val="26"/>
          <w:spacing w:val="-37"/>
        </w:rPr>
        <w:t>值的物品的损失。</w:t>
      </w:r>
    </w:p>
    <w:p>
      <w:pPr>
        <w:autoSpaceDN w:val="0"/>
        <w:autoSpaceDE w:val="0"/>
        <w:widowControl/>
        <w:spacing w:line="230" w:lineRule="exact" w:before="0" w:after="0"/>
        <w:ind w:left="0" w:right="0"/>
      </w:pPr>
      <w:r>
        <w:rPr>
          <w:sz w:val="23"/>
        </w:rPr>
        <w:t xml:space="preserve"> </w:t>
      </w:r>
    </w:p>
    <w:p>
      <w:pPr>
        <w:autoSpaceDN w:val="0"/>
        <w:autoSpaceDE w:val="0"/>
        <w:widowControl/>
        <w:spacing w:line="240" w:lineRule="exact" w:before="100" w:after="10"/>
        <w:ind w:left="2120" w:right="0" w:firstLine="0"/>
        <w:jc w:val="both"/>
      </w:pPr>
      <w:r>
        <w:rPr>
          <w:sz w:val="23"/>
          <w:spacing w:val="4"/>
        </w:rPr>
      </w:r>
      <w:r>
        <w:rPr>
          <w:sz w:val="23"/>
          <w:spacing w:val="4"/>
        </w:rPr>
        <w:t>九、争议的解决</w:t>
      </w:r>
    </w:p>
    <w:p>
      <w:pPr>
        <w:autoSpaceDN w:val="0"/>
        <w:autoSpaceDE w:val="0"/>
        <w:widowControl/>
        <w:spacing w:line="230" w:lineRule="exact" w:before="0" w:after="0"/>
        <w:ind w:left="0" w:right="0"/>
      </w:pPr>
      <w:r>
        <w:rPr>
          <w:sz w:val="23"/>
        </w:rPr>
        <w:t xml:space="preserve"> </w:t>
      </w:r>
    </w:p>
    <w:p>
      <w:pPr>
        <w:autoSpaceDN w:val="0"/>
        <w:autoSpaceDE w:val="0"/>
        <w:widowControl/>
        <w:spacing w:line="240" w:lineRule="exact" w:before="100" w:after="10"/>
        <w:ind w:left="2150" w:right="0" w:firstLine="0"/>
        <w:jc w:val="both"/>
      </w:pPr>
      <w:r>
        <w:rPr>
          <w:sz w:val="23"/>
          <w:spacing w:val="4"/>
        </w:rPr>
      </w:r>
      <w:r>
        <w:rPr>
          <w:sz w:val="23"/>
          <w:spacing w:val="4"/>
        </w:rPr>
        <w:t>第二十六条</w:t>
      </w:r>
    </w:p>
    <w:p>
      <w:pPr>
        <w:autoSpaceDN w:val="0"/>
        <w:autoSpaceDE w:val="0"/>
        <w:widowControl/>
        <w:spacing w:line="460" w:lineRule="exact" w:before="140" w:after="10"/>
        <w:ind w:left="1690" w:right="1750" w:firstLine="470"/>
        <w:jc w:val="both"/>
      </w:pPr>
      <w:r>
        <w:rPr>
          <w:sz w:val="25"/>
          <w:spacing w:val="-18"/>
        </w:rPr>
      </w:r>
      <w:r>
        <w:rPr>
          <w:sz w:val="25"/>
          <w:spacing w:val="-18"/>
        </w:rPr>
        <w:t>1.甲方追究乙方保安工作失职的赔偿责任，应向法院提起诉讼，诉讼案件</w:t>
      </w:r>
      <w:r>
        <w:rPr>
          <w:sz w:val="25"/>
          <w:spacing w:val="-18"/>
        </w:rPr>
      </w:r>
      <w:r>
        <w:rPr>
          <w:sz w:val="25"/>
          <w:spacing w:val="-18"/>
        </w:rPr>
        <w:t>的法院管辖地为甲方所在地，乙方的赔偿责任依据法院的生效判决来确定，但</w:t>
      </w:r>
      <w:r>
        <w:rPr>
          <w:sz w:val="25"/>
          <w:spacing w:val="-18"/>
        </w:rPr>
      </w:r>
      <w:r>
        <w:rPr>
          <w:sz w:val="25"/>
          <w:spacing w:val="-18"/>
        </w:rPr>
        <w:t>甲方的经济损失小于人民币 1000.00 元的，双方可以协商确定赔偿责任。乙方</w:t>
      </w:r>
      <w:r>
        <w:rPr>
          <w:sz w:val="25"/>
          <w:spacing w:val="-18"/>
        </w:rPr>
      </w:r>
      <w:r>
        <w:rPr>
          <w:sz w:val="25"/>
          <w:spacing w:val="-18"/>
        </w:rPr>
        <w:t>须在赔偿责任确定后的30日内支付赔偿金。在赔偿责任确定前，甲方不得擅自</w:t>
      </w:r>
      <w:r>
        <w:rPr>
          <w:sz w:val="25"/>
          <w:spacing w:val="-18"/>
        </w:rPr>
      </w:r>
      <w:r>
        <w:rPr>
          <w:sz w:val="25"/>
          <w:spacing w:val="-18"/>
        </w:rPr>
        <w:t>扣减保安服务费。</w:t>
      </w:r>
    </w:p>
    <w:p>
      <w:pPr>
        <w:autoSpaceDN w:val="0"/>
        <w:autoSpaceDE w:val="0"/>
        <w:widowControl/>
        <w:spacing w:line="460" w:lineRule="exact" w:before="120" w:after="10"/>
        <w:ind w:left="1660" w:right="1750" w:firstLine="440"/>
        <w:jc w:val="both"/>
      </w:pPr>
      <w:r>
        <w:rPr>
          <w:sz w:val="23"/>
          <w:spacing w:val="0"/>
        </w:rPr>
      </w:r>
      <w:r>
        <w:rPr>
          <w:sz w:val="23"/>
          <w:spacing w:val="0"/>
        </w:rPr>
        <w:t>2. 甲乙双方因合同履行发生其他争议时，双方应协商解决，协商不成可通</w:t>
      </w:r>
      <w:r>
        <w:rPr>
          <w:sz w:val="23"/>
          <w:spacing w:val="0"/>
        </w:rPr>
      </w:r>
      <w:r>
        <w:rPr>
          <w:sz w:val="23"/>
          <w:spacing w:val="0"/>
        </w:rPr>
        <w:t>过司法途径解决。</w:t>
      </w:r>
    </w:p>
    <w:p>
      <w:pPr>
        <w:autoSpaceDN w:val="0"/>
        <w:autoSpaceDE w:val="0"/>
        <w:widowControl/>
        <w:spacing w:line="230" w:lineRule="exact" w:before="0" w:after="0"/>
        <w:ind w:left="0" w:right="0"/>
      </w:pPr>
      <w:r>
        <w:rPr>
          <w:sz w:val="23"/>
        </w:rPr>
        <w:t xml:space="preserve"> </w:t>
      </w:r>
    </w:p>
    <w:p>
      <w:pPr>
        <w:autoSpaceDN w:val="0"/>
        <w:autoSpaceDE w:val="0"/>
        <w:widowControl/>
        <w:spacing w:line="240" w:lineRule="exact" w:before="110" w:after="10"/>
        <w:ind w:left="2060" w:right="0" w:firstLine="0"/>
        <w:jc w:val="both"/>
      </w:pPr>
      <w:r>
        <w:rPr>
          <w:sz w:val="23"/>
          <w:spacing w:val="4"/>
        </w:rPr>
      </w:r>
      <w:r>
        <w:rPr>
          <w:sz w:val="23"/>
          <w:spacing w:val="4"/>
        </w:rPr>
        <w:t>十、附则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50" w:lineRule="exact" w:before="90" w:after="10"/>
        <w:ind w:left="2120" w:right="0" w:firstLine="0"/>
        <w:jc w:val="both"/>
      </w:pPr>
      <w:r>
        <w:rPr>
          <w:sz w:val="24"/>
          <w:spacing w:val="-11"/>
        </w:rPr>
      </w:r>
      <w:r>
        <w:rPr>
          <w:sz w:val="24"/>
          <w:spacing w:val="-11"/>
        </w:rPr>
        <w:t>第二十七条 未尽事宜由双方依法另行协商。</w:t>
      </w:r>
    </w:p>
    <w:p>
      <w:pPr>
        <w:autoSpaceDN w:val="0"/>
        <w:autoSpaceDE w:val="0"/>
        <w:widowControl/>
        <w:spacing w:line="270" w:lineRule="exact" w:before="0" w:after="0"/>
        <w:ind w:left="0" w:right="0"/>
      </w:pPr>
      <w:r>
        <w:rPr>
          <w:sz w:val="27"/>
        </w:rPr>
        <w:t xml:space="preserve"> </w:t>
      </w:r>
    </w:p>
    <w:p>
      <w:pPr>
        <w:autoSpaceDN w:val="0"/>
        <w:autoSpaceDE w:val="0"/>
        <w:widowControl/>
        <w:spacing w:line="280" w:lineRule="exact" w:before="70" w:after="10"/>
        <w:ind w:left="2100" w:right="0" w:firstLine="0"/>
        <w:jc w:val="both"/>
      </w:pPr>
      <w:r>
        <w:rPr>
          <w:sz w:val="27"/>
          <w:spacing w:val="-21"/>
        </w:rPr>
      </w:r>
      <w:r>
        <w:rPr>
          <w:sz w:val="27"/>
          <w:spacing w:val="-21"/>
        </w:rPr>
        <w:t>第二十八条 本合同一式 贰份，甲乙方各执壹份。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50" w:lineRule="exact" w:before="60" w:after="10"/>
        <w:ind w:left="2120" w:right="0" w:firstLine="0"/>
        <w:jc w:val="both"/>
      </w:pPr>
      <w:r>
        <w:rPr>
          <w:sz w:val="24"/>
          <w:spacing w:val="-12"/>
        </w:rPr>
      </w:r>
      <w:r>
        <w:rPr>
          <w:sz w:val="24"/>
          <w:spacing w:val="-12"/>
        </w:rPr>
        <w:t>第二十九条 本合同经双方签字（盖章）生效。</w:t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rPr>
          <w:sz w:val="22"/>
        </w:rPr>
        <w:t xml:space="preserve"> </w:t>
      </w:r>
    </w:p>
    <w:p>
      <w:pPr>
        <w:autoSpaceDN w:val="0"/>
        <w:autoSpaceDE w:val="0"/>
        <w:widowControl/>
        <w:spacing w:line="230" w:lineRule="exact" w:before="120" w:after="10"/>
        <w:ind w:left="2190" w:right="0" w:firstLine="0"/>
        <w:jc w:val="both"/>
      </w:pPr>
      <w:r>
        <w:rPr>
          <w:sz w:val="22"/>
          <w:spacing w:val="-6"/>
        </w:rPr>
      </w:r>
      <w:r>
        <w:rPr>
          <w:sz w:val="22"/>
          <w:spacing w:val="-6"/>
        </w:rPr>
        <w:t>（以下无正文）</w:t>
      </w:r>
    </w:p>
    <w:p>
      <w:r>
        <w:br w:type="page"/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sectPr>
          <w:type w:val="continuous"/>
          <w:pgSz w:w="11920" w:h="16840"/>
          <w:pgMar w:top="660" w:right="180" w:bottom="660" w:left="180" w:header="720" w:footer="720" w:gutter="0"/>
          <w:cols w:space="720" w:num="1" w:equalWidth="0">
            <w:col w:w="11560" w:space="0"/>
          </w:cols>
          <w:docGrid w:linePitch="360"/>
        </w:sectPr>
      </w:pPr>
    </w:p>
    <w:p>
      <w:pPr>
        <w:autoSpaceDN w:val="0"/>
        <w:autoSpaceDE w:val="0"/>
        <w:widowControl/>
        <w:spacing w:line="20" w:lineRule="exact" w:before="0" w:after="0"/>
        <w:ind w:left="0" w:right="0"/>
      </w:pPr>
      <w:r>
        <w:rPr>
          <w:sz w:val="2"/>
        </w:rPr>
        <w:t xml:space="preserve"> 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5238750</wp:posOffset>
            </wp:positionH>
            <wp:positionV relativeFrom="paragraph">
              <wp:posOffset>-50800</wp:posOffset>
            </wp:positionV>
            <wp:extent cx="1530350" cy="1530350"/>
            <wp:wrapNone/>
            <wp:docPr id="5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1767158883_fba679be-57ab-488e-a805-b013555494c1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53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1746250</wp:posOffset>
            </wp:positionH>
            <wp:positionV relativeFrom="paragraph">
              <wp:posOffset>-31750</wp:posOffset>
            </wp:positionV>
            <wp:extent cx="1631950" cy="1587500"/>
            <wp:wrapNone/>
            <wp:docPr id="6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1767158883_b6d0bbde-6d23-4ef6-a423-ca875d9b4d99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5875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5137150</wp:posOffset>
            </wp:positionH>
            <wp:positionV relativeFrom="paragraph">
              <wp:posOffset>1511300</wp:posOffset>
            </wp:positionV>
            <wp:extent cx="692150" cy="698500"/>
            <wp:wrapNone/>
            <wp:docPr id="7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" name="1767158883_53425881-b65f-4cc1-aebe-de792dfa501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6985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2698750</wp:posOffset>
            </wp:positionH>
            <wp:positionV relativeFrom="paragraph">
              <wp:posOffset>1651000</wp:posOffset>
            </wp:positionV>
            <wp:extent cx="812800" cy="793750"/>
            <wp:wrapNone/>
            <wp:docPr id="8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1767158883_51fadf11-90af-4b3a-90f6-9e11964550f7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793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7150100</wp:posOffset>
            </wp:positionH>
            <wp:positionV relativeFrom="paragraph">
              <wp:posOffset>7308850</wp:posOffset>
            </wp:positionV>
            <wp:extent cx="304800" cy="996950"/>
            <wp:wrapNone/>
            <wp:docPr id="9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1767158883_da8138a1-c343-4dc7-8f1f-6d8629778eb5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996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80" w:lineRule="exact" w:before="0" w:after="10"/>
        <w:ind w:left="1700" w:right="0" w:firstLine="0"/>
        <w:jc w:val="both"/>
      </w:pPr>
      <w:r>
        <w:rPr>
          <w:sz w:val="24"/>
          <w:spacing w:val="-32"/>
        </w:rPr>
      </w:r>
      <w:r>
        <w:rPr>
          <w:sz w:val="24"/>
          <w:spacing w:val="-32"/>
        </w:rPr>
        <w:t>（签署页）</w: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1428750</wp:posOffset>
                </wp:positionH>
                <wp:positionV relativeFrom="paragraph">
                  <wp:posOffset>774700</wp:posOffset>
                </wp:positionV>
                <wp:extent cx="1041400" cy="165100"/>
                <wp:wrapNone/>
                <wp:docPr id="10" name="Text Box 1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651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8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7"/>
                                <w:spacing w:val="0"/>
                              </w:rPr>
                            </w:r>
                            <w:r>
                              <w:rPr>
                                <w:sz w:val="27"/>
                                <w:spacing w:val="0"/>
                              </w:rPr>
                              <w:t>甲方（盖章）；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787400</wp:posOffset>
                </wp:positionV>
                <wp:extent cx="2038350" cy="152400"/>
                <wp:wrapNone/>
                <wp:docPr id="11" name="Text Box 2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524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6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5"/>
                                <w:spacing w:val="0"/>
                              </w:rPr>
                            </w:r>
                            <w:r>
                              <w:rPr>
                                <w:sz w:val="25"/>
                                <w:spacing w:val="0"/>
                              </w:rPr>
                              <w:t>乙方（盖章）：北京北承保安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50" w:lineRule="exact" w:before="150" w:after="10"/>
        <w:ind w:left="7770" w:right="0" w:firstLine="0"/>
        <w:jc w:val="both"/>
      </w:pPr>
      <w:r>
        <w:rPr>
          <w:sz w:val="24"/>
          <w:spacing w:val="4"/>
        </w:rPr>
      </w:r>
      <w:r>
        <w:rPr>
          <w:sz w:val="24"/>
          <w:spacing w:val="4"/>
        </w:rPr>
        <w:t>服务有限公司</w: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1416050</wp:posOffset>
                </wp:positionH>
                <wp:positionV relativeFrom="paragraph">
                  <wp:posOffset>361950</wp:posOffset>
                </wp:positionV>
                <wp:extent cx="914400" cy="146050"/>
                <wp:wrapNone/>
                <wp:docPr id="12" name="Text Box 3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60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5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4"/>
                                <w:spacing w:val="0"/>
                              </w:rPr>
                            </w:r>
                            <w:r>
                              <w:rPr>
                                <w:sz w:val="24"/>
                                <w:spacing w:val="0"/>
                              </w:rPr>
                              <w:t>法定代表人：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3975100</wp:posOffset>
                </wp:positionH>
                <wp:positionV relativeFrom="paragraph">
                  <wp:posOffset>381000</wp:posOffset>
                </wp:positionV>
                <wp:extent cx="895350" cy="133350"/>
                <wp:wrapNone/>
                <wp:docPr id="13" name="Text Box 4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333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3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2"/>
                                <w:spacing w:val="0"/>
                              </w:rPr>
                            </w:r>
                            <w:r>
                              <w:rPr>
                                <w:sz w:val="22"/>
                                <w:spacing w:val="0"/>
                              </w:rPr>
                              <w:t>法定代表人：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1428750</wp:posOffset>
                </wp:positionH>
                <wp:positionV relativeFrom="paragraph">
                  <wp:posOffset>698500</wp:posOffset>
                </wp:positionV>
                <wp:extent cx="1054100" cy="260350"/>
                <wp:wrapNone/>
                <wp:docPr id="14" name="Text Box 5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2603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35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6"/>
                                <w:spacing w:val="0"/>
                              </w:rPr>
                            </w:r>
                            <w:r>
                              <w:rPr>
                                <w:sz w:val="26"/>
                                <w:spacing w:val="0"/>
                              </w:rPr>
                              <w:t>或授权季托人：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3975100</wp:posOffset>
                </wp:positionH>
                <wp:positionV relativeFrom="paragraph">
                  <wp:posOffset>749300</wp:posOffset>
                </wp:positionV>
                <wp:extent cx="1035050" cy="139700"/>
                <wp:wrapNone/>
                <wp:docPr id="15" name="Text Box 6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397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4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3"/>
                                <w:spacing w:val="0"/>
                              </w:rPr>
                            </w:r>
                            <w:r>
                              <w:rPr>
                                <w:sz w:val="23"/>
                                <w:spacing w:val="0"/>
                              </w:rPr>
                              <w:t>或授权委托人：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1428750</wp:posOffset>
                </wp:positionH>
                <wp:positionV relativeFrom="paragraph">
                  <wp:posOffset>1498600</wp:posOffset>
                </wp:positionV>
                <wp:extent cx="476250" cy="133350"/>
                <wp:wrapNone/>
                <wp:docPr id="16" name="Text Box 7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333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3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2"/>
                                <w:spacing w:val="0"/>
                              </w:rPr>
                            </w:r>
                            <w:r>
                              <w:rPr>
                                <w:sz w:val="22"/>
                                <w:spacing w:val="0"/>
                              </w:rPr>
                              <w:t>地址：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1492250</wp:posOffset>
                </wp:positionV>
                <wp:extent cx="2019300" cy="139700"/>
                <wp:wrapNone/>
                <wp:docPr id="17" name="Text Box 8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397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4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3"/>
                                <w:spacing w:val="0"/>
                              </w:rPr>
                            </w:r>
                            <w:r>
                              <w:rPr>
                                <w:sz w:val="23"/>
                                <w:spacing w:val="0"/>
                              </w:rPr>
                              <w:t>地址：北京市昌平区城北街道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</w:p>
    <w:p>
      <w:pPr>
        <w:autoSpaceDN w:val="0"/>
        <w:autoSpaceDE w:val="0"/>
        <w:widowControl/>
        <w:spacing w:line="230" w:lineRule="exact" w:before="0" w:after="0"/>
        <w:ind w:left="0" w:right="0"/>
      </w:pPr>
      <w:r>
        <w:rPr>
          <w:sz w:val="23"/>
        </w:rPr>
        <w:t xml:space="preserve"> </w:t>
      </w:r>
    </w:p>
    <w:p>
      <w:pPr>
        <w:autoSpaceDN w:val="0"/>
        <w:autoSpaceDE w:val="0"/>
        <w:widowControl/>
        <w:spacing w:line="230" w:lineRule="exact" w:before="0" w:after="0"/>
        <w:ind w:left="0" w:right="0"/>
      </w:pPr>
      <w:r>
        <w:rPr>
          <w:sz w:val="23"/>
        </w:rPr>
        <w:t xml:space="preserve"> </w:t>
      </w:r>
    </w:p>
    <w:p>
      <w:pPr>
        <w:autoSpaceDN w:val="0"/>
        <w:autoSpaceDE w:val="0"/>
        <w:widowControl/>
        <w:spacing w:line="230" w:lineRule="exact" w:before="0" w:after="0"/>
        <w:ind w:left="0" w:right="0"/>
      </w:pPr>
      <w:r>
        <w:rPr>
          <w:sz w:val="23"/>
        </w:rPr>
        <w:t xml:space="preserve"> </w:t>
      </w:r>
    </w:p>
    <w:p>
      <w:pPr>
        <w:autoSpaceDN w:val="0"/>
        <w:autoSpaceDE w:val="0"/>
        <w:widowControl/>
        <w:spacing w:line="230" w:lineRule="exact" w:before="0" w:after="0"/>
        <w:ind w:left="0" w:right="0"/>
      </w:pPr>
      <w:r>
        <w:rPr>
          <w:sz w:val="23"/>
        </w:rPr>
        <w:t xml:space="preserve"> </w:t>
      </w:r>
    </w:p>
    <w:p>
      <w:pPr>
        <w:autoSpaceDN w:val="0"/>
        <w:autoSpaceDE w:val="0"/>
        <w:widowControl/>
        <w:spacing w:line="230" w:lineRule="exact" w:before="0" w:after="0"/>
        <w:ind w:left="0" w:right="0"/>
      </w:pPr>
      <w:r>
        <w:rPr>
          <w:sz w:val="23"/>
        </w:rPr>
        <w:t xml:space="preserve"> </w:t>
      </w:r>
    </w:p>
    <w:p>
      <w:pPr>
        <w:autoSpaceDN w:val="0"/>
        <w:autoSpaceDE w:val="0"/>
        <w:widowControl/>
        <w:spacing w:line="230" w:lineRule="exact" w:before="0" w:after="0"/>
        <w:ind w:left="0" w:right="0"/>
      </w:pPr>
      <w:r>
        <w:rPr>
          <w:sz w:val="23"/>
        </w:rPr>
        <w:t xml:space="preserve"> </w:t>
      </w:r>
    </w:p>
    <w:p>
      <w:pPr>
        <w:autoSpaceDN w:val="0"/>
        <w:autoSpaceDE w:val="0"/>
        <w:widowControl/>
        <w:spacing w:line="230" w:lineRule="exact" w:before="0" w:after="0"/>
        <w:ind w:left="0" w:right="0"/>
      </w:pPr>
      <w:r>
        <w:rPr>
          <w:sz w:val="23"/>
        </w:rPr>
        <w:t xml:space="preserve"> </w:t>
      </w:r>
    </w:p>
    <w:p>
      <w:pPr>
        <w:autoSpaceDN w:val="0"/>
        <w:autoSpaceDE w:val="0"/>
        <w:widowControl/>
        <w:spacing w:line="230" w:lineRule="exact" w:before="0" w:after="0"/>
        <w:ind w:left="0" w:right="0"/>
      </w:pPr>
      <w:r>
        <w:rPr>
          <w:sz w:val="23"/>
        </w:rPr>
        <w:t xml:space="preserve"> </w:t>
      </w:r>
    </w:p>
    <w:p>
      <w:pPr>
        <w:autoSpaceDN w:val="0"/>
        <w:autoSpaceDE w:val="0"/>
        <w:widowControl/>
        <w:spacing w:line="230" w:lineRule="exact" w:before="0" w:after="0"/>
        <w:ind w:left="0" w:right="0"/>
      </w:pPr>
      <w:r>
        <w:rPr>
          <w:sz w:val="23"/>
        </w:rPr>
        <w:t xml:space="preserve"> </w:t>
      </w:r>
    </w:p>
    <w:p>
      <w:pPr>
        <w:autoSpaceDN w:val="0"/>
        <w:autoSpaceDE w:val="0"/>
        <w:widowControl/>
        <w:spacing w:line="230" w:lineRule="exact" w:before="0" w:after="0"/>
        <w:ind w:left="0" w:right="0"/>
      </w:pPr>
      <w:r>
        <w:rPr>
          <w:sz w:val="23"/>
        </w:rPr>
        <w:t xml:space="preserve"> </w:t>
      </w:r>
    </w:p>
    <w:p>
      <w:pPr>
        <w:autoSpaceDN w:val="0"/>
        <w:autoSpaceDE w:val="0"/>
        <w:widowControl/>
        <w:spacing w:line="230" w:lineRule="exact" w:before="0" w:after="0"/>
        <w:ind w:left="0" w:right="0"/>
      </w:pPr>
      <w:r>
        <w:rPr>
          <w:sz w:val="23"/>
        </w:rPr>
        <w:t xml:space="preserve"> </w:t>
      </w:r>
    </w:p>
    <w:p>
      <w:pPr>
        <w:autoSpaceDN w:val="0"/>
        <w:autoSpaceDE w:val="0"/>
        <w:widowControl/>
        <w:spacing w:line="240" w:lineRule="exact" w:before="150" w:after="10"/>
        <w:ind w:left="6770" w:right="0" w:firstLine="0"/>
        <w:jc w:val="both"/>
      </w:pPr>
      <w:r>
        <w:rPr>
          <w:sz w:val="23"/>
          <w:spacing w:val="4"/>
        </w:rPr>
      </w:r>
      <w:r>
        <w:rPr>
          <w:sz w:val="23"/>
          <w:spacing w:val="4"/>
        </w:rPr>
        <w:t>朝辛路 88 号</w: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387350</wp:posOffset>
                </wp:positionV>
                <wp:extent cx="457200" cy="133350"/>
                <wp:wrapNone/>
                <wp:docPr id="18" name="Text Box 9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333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3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2"/>
                                <w:spacing w:val="0"/>
                              </w:rPr>
                            </w:r>
                            <w:r>
                              <w:rPr>
                                <w:sz w:val="22"/>
                                <w:spacing w:val="0"/>
                              </w:rPr>
                              <w:t>电话：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4064000</wp:posOffset>
                </wp:positionH>
                <wp:positionV relativeFrom="paragraph">
                  <wp:posOffset>374650</wp:posOffset>
                </wp:positionV>
                <wp:extent cx="1479550" cy="133350"/>
                <wp:wrapNone/>
                <wp:docPr id="19" name="Text Box 10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1333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3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2"/>
                                <w:spacing w:val="0"/>
                              </w:rPr>
                            </w:r>
                            <w:r>
                              <w:rPr>
                                <w:sz w:val="22"/>
                                <w:spacing w:val="0"/>
                              </w:rPr>
                              <w:t>电话：010-617714099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1435100</wp:posOffset>
                </wp:positionH>
                <wp:positionV relativeFrom="paragraph">
                  <wp:posOffset>1123950</wp:posOffset>
                </wp:positionV>
                <wp:extent cx="469900" cy="133350"/>
                <wp:wrapNone/>
                <wp:docPr id="20" name="Text Box 11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1333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3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2"/>
                                <w:spacing w:val="0"/>
                              </w:rPr>
                            </w:r>
                            <w:r>
                              <w:rPr>
                                <w:sz w:val="22"/>
                                <w:spacing w:val="0"/>
                              </w:rPr>
                              <w:t>邮编：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4127500</wp:posOffset>
                </wp:positionH>
                <wp:positionV relativeFrom="paragraph">
                  <wp:posOffset>1092200</wp:posOffset>
                </wp:positionV>
                <wp:extent cx="965200" cy="139700"/>
                <wp:wrapNone/>
                <wp:docPr id="21" name="Text Box 12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397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4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3"/>
                                <w:spacing w:val="0"/>
                              </w:rPr>
                            </w:r>
                            <w:r>
                              <w:rPr>
                                <w:sz w:val="23"/>
                                <w:spacing w:val="0"/>
                              </w:rPr>
                              <w:t>邮编：102299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1435100</wp:posOffset>
                </wp:positionH>
                <wp:positionV relativeFrom="paragraph">
                  <wp:posOffset>1860550</wp:posOffset>
                </wp:positionV>
                <wp:extent cx="615950" cy="133350"/>
                <wp:wrapNone/>
                <wp:docPr id="22" name="Text Box 13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1333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3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2"/>
                                <w:spacing w:val="0"/>
                              </w:rPr>
                            </w:r>
                            <w:r>
                              <w:rPr>
                                <w:sz w:val="22"/>
                                <w:spacing w:val="0"/>
                              </w:rPr>
                              <w:t>开户行：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4127500</wp:posOffset>
                </wp:positionH>
                <wp:positionV relativeFrom="paragraph">
                  <wp:posOffset>1828800</wp:posOffset>
                </wp:positionV>
                <wp:extent cx="2292350" cy="152400"/>
                <wp:wrapNone/>
                <wp:docPr id="23" name="Text Box 14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524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6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5"/>
                                <w:spacing w:val="0"/>
                              </w:rPr>
                            </w:r>
                            <w:r>
                              <w:rPr>
                                <w:sz w:val="25"/>
                                <w:spacing w:val="0"/>
                              </w:rPr>
                              <w:t>开户行：北京农商银行小汤山支行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2590800</wp:posOffset>
                </wp:positionV>
                <wp:extent cx="469900" cy="139700"/>
                <wp:wrapNone/>
                <wp:docPr id="24" name="Text Box 15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1397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4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3"/>
                                <w:spacing w:val="0"/>
                              </w:rPr>
                            </w:r>
                            <w:r>
                              <w:rPr>
                                <w:sz w:val="23"/>
                                <w:spacing w:val="0"/>
                              </w:rPr>
                              <w:t>帐号：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4146550</wp:posOffset>
                </wp:positionH>
                <wp:positionV relativeFrom="paragraph">
                  <wp:posOffset>2571750</wp:posOffset>
                </wp:positionV>
                <wp:extent cx="1924050" cy="133350"/>
                <wp:wrapNone/>
                <wp:docPr id="25" name="Text Box 16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333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3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2"/>
                                <w:spacing w:val="0"/>
                              </w:rPr>
                            </w:r>
                            <w:r>
                              <w:rPr>
                                <w:sz w:val="22"/>
                                <w:spacing w:val="0"/>
                              </w:rPr>
                              <w:t>帐号：0611000103000021130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50" w:lineRule="exact" w:before="90" w:after="10"/>
        <w:ind w:left="5770" w:right="0" w:firstLine="0"/>
        <w:jc w:val="both"/>
      </w:pPr>
      <w:r>
        <w:rPr>
          <w:sz w:val="24"/>
          <w:spacing w:val="4"/>
        </w:rPr>
      </w:r>
      <w:r>
        <w:rPr>
          <w:sz w:val="24"/>
          <w:spacing w:val="4"/>
        </w:rPr>
        <w:t>签订日期：2025年12月31日</w:t>
      </w:r>
    </w:p>
    <w:p>
      <w:r>
        <w:br w:type="page"/>
      </w:r>
    </w:p>
    <w:sectPr w:rsidR="00FC693F" w:rsidRPr="0006063C" w:rsidSect="00034616">
      <w:type w:val="continuous"/>
      <w:pgSz w:w="11920" w:h="16840"/>
      <w:pgMar w:top="660" w:right="280" w:bottom="660" w:left="280" w:header="720" w:footer="720" w:gutter="0"/>
      <w:cols w:space="720" w:num="1" w:equalWidth="0">
        <w:col w:w="11360" w:space="-20"/>
        <w:col w:w="11360" w:space="0"/>
        <w:col w:w="11700" w:space="-20"/>
        <w:col w:w="11700" w:space="0"/>
        <w:col w:w="11700" w:space="-20"/>
        <w:col w:w="11700" w:space="0"/>
        <w:col w:w="11700" w:space="-20"/>
        <w:col w:w="11700" w:space="0"/>
        <w:col w:w="9100" w:space="-20"/>
        <w:col w:w="91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autoHyphenation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