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AC70034">
      <w:pPr>
        <w:spacing w:line="360" w:lineRule="auto"/>
        <w:jc w:val="center"/>
        <w:rPr>
          <w:rFonts w:ascii="宋体" w:hAnsi="宋体"/>
          <w:b/>
          <w:bCs/>
          <w:kern w:val="44"/>
          <w:sz w:val="24"/>
          <w:highlight w:val="none"/>
        </w:rPr>
      </w:pPr>
      <w:bookmarkStart w:id="0" w:name="_Toc265228393"/>
      <w:bookmarkStart w:id="1" w:name="_Toc353825545"/>
      <w:bookmarkStart w:id="2" w:name="_Toc226965828"/>
      <w:bookmarkStart w:id="3" w:name="_Toc353873935"/>
      <w:bookmarkStart w:id="4" w:name="_Toc142311057"/>
      <w:bookmarkStart w:id="5" w:name="_Toc305158823"/>
      <w:bookmarkStart w:id="6" w:name="_Toc353873665"/>
      <w:bookmarkStart w:id="7" w:name="_Toc150480793"/>
      <w:bookmarkStart w:id="8" w:name="_Toc195842920"/>
      <w:bookmarkStart w:id="9" w:name="_Toc127151555"/>
      <w:bookmarkStart w:id="10" w:name="_Toc264969245"/>
      <w:bookmarkStart w:id="11" w:name="_Toc226337251"/>
      <w:bookmarkStart w:id="12" w:name="_Toc150774760"/>
      <w:bookmarkStart w:id="13" w:name="_Toc305158897"/>
    </w:p>
    <w:p w14:paraId="6646EFBA">
      <w:pPr>
        <w:spacing w:line="360" w:lineRule="auto"/>
        <w:jc w:val="center"/>
        <w:rPr>
          <w:rFonts w:ascii="宋体" w:hAnsi="宋体"/>
          <w:b/>
          <w:bCs/>
          <w:sz w:val="44"/>
          <w:szCs w:val="44"/>
          <w:highlight w:val="none"/>
        </w:rPr>
      </w:pPr>
    </w:p>
    <w:p w14:paraId="11FF0159">
      <w:pPr>
        <w:spacing w:line="360" w:lineRule="auto"/>
        <w:jc w:val="center"/>
        <w:rPr>
          <w:rFonts w:ascii="宋体" w:hAnsi="宋体"/>
          <w:b/>
          <w:bCs/>
          <w:sz w:val="44"/>
          <w:szCs w:val="44"/>
          <w:highlight w:val="none"/>
        </w:rPr>
      </w:pPr>
    </w:p>
    <w:p w14:paraId="0A40FBD1">
      <w:pPr>
        <w:spacing w:line="360" w:lineRule="auto"/>
        <w:jc w:val="center"/>
        <w:rPr>
          <w:rFonts w:ascii="宋体" w:hAnsi="宋体"/>
          <w:b/>
          <w:bCs/>
          <w:sz w:val="36"/>
          <w:szCs w:val="36"/>
          <w:highlight w:val="none"/>
        </w:rPr>
      </w:pPr>
      <w:r>
        <w:rPr>
          <w:rFonts w:hint="eastAsia" w:ascii="宋体" w:hAnsi="宋体"/>
          <w:b/>
          <w:bCs/>
          <w:sz w:val="36"/>
          <w:szCs w:val="36"/>
          <w:highlight w:val="none"/>
        </w:rPr>
        <w:t>2026年度八宝山街道精细管理美化市容项目</w:t>
      </w:r>
    </w:p>
    <w:p w14:paraId="2F8F4F49">
      <w:pPr>
        <w:spacing w:line="560" w:lineRule="exact"/>
        <w:rPr>
          <w:sz w:val="32"/>
          <w:szCs w:val="36"/>
          <w:highlight w:val="none"/>
        </w:rPr>
      </w:pPr>
    </w:p>
    <w:p w14:paraId="68DBF021">
      <w:pPr>
        <w:spacing w:line="560" w:lineRule="exact"/>
        <w:contextualSpacing/>
        <w:jc w:val="center"/>
        <w:rPr>
          <w:sz w:val="28"/>
          <w:szCs w:val="28"/>
          <w:highlight w:val="none"/>
        </w:rPr>
      </w:pPr>
    </w:p>
    <w:p w14:paraId="4975E279">
      <w:pPr>
        <w:spacing w:line="560" w:lineRule="exact"/>
        <w:contextualSpacing/>
        <w:jc w:val="center"/>
        <w:rPr>
          <w:sz w:val="28"/>
          <w:szCs w:val="28"/>
          <w:highlight w:val="none"/>
        </w:rPr>
      </w:pPr>
    </w:p>
    <w:p w14:paraId="27FA1A41">
      <w:pPr>
        <w:spacing w:line="560" w:lineRule="exact"/>
        <w:contextualSpacing/>
        <w:jc w:val="center"/>
        <w:rPr>
          <w:sz w:val="28"/>
          <w:szCs w:val="28"/>
          <w:highlight w:val="none"/>
        </w:rPr>
      </w:pPr>
      <w:r>
        <w:rPr>
          <w:rFonts w:hint="eastAsia"/>
          <w:sz w:val="28"/>
          <w:szCs w:val="28"/>
          <w:highlight w:val="none"/>
        </w:rPr>
        <w:t xml:space="preserve">                     </w:t>
      </w:r>
    </w:p>
    <w:p w14:paraId="2A6AB484">
      <w:pPr>
        <w:spacing w:line="560" w:lineRule="exact"/>
        <w:rPr>
          <w:sz w:val="32"/>
          <w:szCs w:val="36"/>
          <w:highlight w:val="none"/>
        </w:rPr>
      </w:pPr>
    </w:p>
    <w:p w14:paraId="4569556B">
      <w:pPr>
        <w:spacing w:line="560" w:lineRule="exact"/>
        <w:rPr>
          <w:sz w:val="32"/>
          <w:szCs w:val="36"/>
          <w:highlight w:val="none"/>
        </w:rPr>
      </w:pPr>
    </w:p>
    <w:p w14:paraId="24B3A2E5">
      <w:pPr>
        <w:rPr>
          <w:szCs w:val="20"/>
          <w:highlight w:val="none"/>
        </w:rPr>
      </w:pPr>
    </w:p>
    <w:p w14:paraId="3E697300">
      <w:pPr>
        <w:ind w:firstLine="420"/>
        <w:rPr>
          <w:szCs w:val="20"/>
          <w:highlight w:val="none"/>
        </w:rPr>
      </w:pPr>
    </w:p>
    <w:p w14:paraId="5B4C4222">
      <w:pPr>
        <w:ind w:firstLine="420"/>
        <w:rPr>
          <w:szCs w:val="20"/>
          <w:highlight w:val="none"/>
        </w:rPr>
      </w:pPr>
    </w:p>
    <w:p w14:paraId="6E50697D">
      <w:pPr>
        <w:widowControl/>
        <w:spacing w:line="560" w:lineRule="exact"/>
        <w:jc w:val="left"/>
        <w:rPr>
          <w:rFonts w:hint="default" w:ascii="宋体" w:hAnsi="宋体" w:eastAsia="宋体" w:cs="宋体"/>
          <w:sz w:val="24"/>
          <w:highlight w:val="none"/>
          <w:u w:val="single"/>
          <w:lang w:val="en-US" w:eastAsia="zh-CN"/>
        </w:rPr>
      </w:pPr>
      <w:r>
        <w:rPr>
          <w:rFonts w:hint="eastAsia" w:ascii="宋体" w:hAnsi="宋体" w:cs="宋体"/>
          <w:sz w:val="24"/>
          <w:highlight w:val="none"/>
        </w:rPr>
        <w:t>甲方：</w:t>
      </w:r>
      <w:r>
        <w:rPr>
          <w:rFonts w:hint="eastAsia" w:ascii="宋体" w:hAnsi="宋体" w:cs="宋体"/>
          <w:sz w:val="24"/>
          <w:highlight w:val="none"/>
          <w:u w:val="single"/>
          <w:lang w:val="en-US" w:eastAsia="zh-CN"/>
        </w:rPr>
        <w:t>北京市石景山区人民政府八宝山街道办事处</w:t>
      </w:r>
    </w:p>
    <w:p w14:paraId="13473C38">
      <w:pPr>
        <w:widowControl/>
        <w:spacing w:line="560" w:lineRule="exact"/>
        <w:jc w:val="left"/>
        <w:rPr>
          <w:rFonts w:ascii="宋体" w:hAnsi="宋体" w:cs="宋体"/>
          <w:sz w:val="24"/>
          <w:highlight w:val="none"/>
        </w:rPr>
      </w:pPr>
      <w:r>
        <w:rPr>
          <w:rFonts w:hint="eastAsia" w:ascii="宋体" w:hAnsi="宋体" w:cs="宋体"/>
          <w:sz w:val="24"/>
          <w:highlight w:val="none"/>
        </w:rPr>
        <w:t>地址：</w:t>
      </w:r>
      <w:r>
        <w:rPr>
          <w:rFonts w:hint="eastAsia" w:ascii="宋体" w:hAnsi="宋体" w:cs="宋体"/>
          <w:sz w:val="24"/>
          <w:highlight w:val="none"/>
          <w:u w:val="single"/>
        </w:rPr>
        <w:t xml:space="preserve">                         </w:t>
      </w:r>
    </w:p>
    <w:p w14:paraId="41270786">
      <w:pPr>
        <w:widowControl/>
        <w:spacing w:line="560" w:lineRule="exact"/>
        <w:jc w:val="left"/>
        <w:rPr>
          <w:rFonts w:ascii="宋体" w:hAnsi="宋体" w:cs="宋体"/>
          <w:sz w:val="24"/>
          <w:highlight w:val="none"/>
          <w:u w:val="single"/>
        </w:rPr>
      </w:pPr>
      <w:r>
        <w:rPr>
          <w:rFonts w:hint="eastAsia" w:ascii="宋体" w:hAnsi="宋体" w:cs="宋体"/>
          <w:sz w:val="24"/>
          <w:highlight w:val="none"/>
        </w:rPr>
        <w:t>法定代表人：</w:t>
      </w:r>
      <w:r>
        <w:rPr>
          <w:rFonts w:hint="eastAsia" w:ascii="宋体" w:hAnsi="宋体" w:cs="宋体"/>
          <w:sz w:val="24"/>
          <w:highlight w:val="none"/>
          <w:u w:val="single"/>
        </w:rPr>
        <w:t xml:space="preserve">                   </w:t>
      </w:r>
    </w:p>
    <w:p w14:paraId="03037873">
      <w:pPr>
        <w:widowControl/>
        <w:spacing w:line="560" w:lineRule="exact"/>
        <w:jc w:val="left"/>
        <w:rPr>
          <w:rFonts w:ascii="宋体" w:hAnsi="宋体" w:cs="宋体"/>
          <w:sz w:val="24"/>
          <w:highlight w:val="none"/>
        </w:rPr>
      </w:pPr>
      <w:r>
        <w:rPr>
          <w:rFonts w:hint="eastAsia" w:ascii="宋体" w:hAnsi="宋体" w:cs="宋体"/>
          <w:sz w:val="24"/>
          <w:highlight w:val="none"/>
        </w:rPr>
        <w:t>联系电话：</w:t>
      </w:r>
      <w:r>
        <w:rPr>
          <w:rFonts w:hint="eastAsia" w:ascii="宋体" w:hAnsi="宋体" w:cs="宋体"/>
          <w:sz w:val="24"/>
          <w:highlight w:val="none"/>
          <w:u w:val="single"/>
        </w:rPr>
        <w:t xml:space="preserve">                     </w:t>
      </w:r>
    </w:p>
    <w:p w14:paraId="79D79322">
      <w:pPr>
        <w:widowControl/>
        <w:spacing w:line="560" w:lineRule="exact"/>
        <w:jc w:val="left"/>
        <w:rPr>
          <w:rFonts w:ascii="宋体" w:hAnsi="宋体" w:cs="宋体"/>
          <w:sz w:val="24"/>
          <w:highlight w:val="none"/>
        </w:rPr>
      </w:pPr>
    </w:p>
    <w:p w14:paraId="6425FAD3">
      <w:pPr>
        <w:widowControl/>
        <w:spacing w:line="560" w:lineRule="exact"/>
        <w:jc w:val="left"/>
        <w:rPr>
          <w:rFonts w:ascii="宋体" w:hAnsi="宋体" w:cs="宋体"/>
          <w:sz w:val="24"/>
          <w:highlight w:val="none"/>
        </w:rPr>
      </w:pPr>
      <w:r>
        <w:rPr>
          <w:rFonts w:hint="eastAsia" w:ascii="宋体" w:hAnsi="宋体" w:cs="宋体"/>
          <w:sz w:val="24"/>
          <w:highlight w:val="none"/>
        </w:rPr>
        <w:t>乙方：</w:t>
      </w:r>
      <w:r>
        <w:rPr>
          <w:rFonts w:hint="eastAsia" w:ascii="宋体" w:hAnsi="宋体" w:cs="宋体"/>
          <w:sz w:val="24"/>
          <w:highlight w:val="none"/>
          <w:u w:val="single"/>
        </w:rPr>
        <w:t>北京海瑞通环境治理有限公司</w:t>
      </w:r>
    </w:p>
    <w:p w14:paraId="5B832FED">
      <w:pPr>
        <w:widowControl/>
        <w:spacing w:line="560" w:lineRule="exact"/>
        <w:jc w:val="left"/>
        <w:rPr>
          <w:rFonts w:ascii="宋体" w:hAnsi="宋体" w:cs="宋体"/>
          <w:sz w:val="24"/>
          <w:highlight w:val="none"/>
        </w:rPr>
      </w:pPr>
      <w:r>
        <w:rPr>
          <w:rFonts w:hint="eastAsia" w:ascii="宋体" w:hAnsi="宋体" w:cs="宋体"/>
          <w:sz w:val="24"/>
          <w:highlight w:val="none"/>
        </w:rPr>
        <w:t>地址：</w:t>
      </w:r>
      <w:r>
        <w:rPr>
          <w:rFonts w:hint="eastAsia" w:ascii="宋体" w:hAnsi="宋体" w:cs="宋体"/>
          <w:sz w:val="24"/>
          <w:highlight w:val="none"/>
          <w:u w:val="single"/>
        </w:rPr>
        <w:t xml:space="preserve">                         </w:t>
      </w:r>
    </w:p>
    <w:p w14:paraId="0F216E34">
      <w:pPr>
        <w:widowControl/>
        <w:spacing w:line="560" w:lineRule="exact"/>
        <w:jc w:val="left"/>
        <w:rPr>
          <w:rFonts w:ascii="宋体" w:hAnsi="宋体" w:cs="宋体"/>
          <w:sz w:val="24"/>
          <w:highlight w:val="none"/>
          <w:u w:val="single"/>
        </w:rPr>
      </w:pPr>
      <w:r>
        <w:rPr>
          <w:rFonts w:hint="eastAsia" w:ascii="宋体" w:hAnsi="宋体" w:cs="宋体"/>
          <w:sz w:val="24"/>
          <w:highlight w:val="none"/>
        </w:rPr>
        <w:t>法定代表人：</w:t>
      </w:r>
      <w:r>
        <w:rPr>
          <w:rFonts w:hint="eastAsia" w:ascii="宋体" w:hAnsi="宋体" w:cs="宋体"/>
          <w:sz w:val="24"/>
          <w:highlight w:val="none"/>
          <w:u w:val="single"/>
        </w:rPr>
        <w:t xml:space="preserve">                   </w:t>
      </w:r>
    </w:p>
    <w:p w14:paraId="010E8A0B">
      <w:pPr>
        <w:widowControl/>
        <w:spacing w:line="560" w:lineRule="exact"/>
        <w:jc w:val="left"/>
        <w:rPr>
          <w:rFonts w:ascii="宋体" w:hAnsi="宋体" w:cs="宋体"/>
          <w:sz w:val="24"/>
          <w:highlight w:val="none"/>
        </w:rPr>
      </w:pPr>
      <w:r>
        <w:rPr>
          <w:rFonts w:hint="eastAsia" w:ascii="宋体" w:hAnsi="宋体" w:cs="宋体"/>
          <w:sz w:val="24"/>
          <w:highlight w:val="none"/>
        </w:rPr>
        <w:t>联系电话：</w:t>
      </w:r>
      <w:r>
        <w:rPr>
          <w:rFonts w:hint="eastAsia" w:ascii="宋体" w:hAnsi="宋体" w:cs="宋体"/>
          <w:sz w:val="24"/>
          <w:highlight w:val="none"/>
          <w:u w:val="single"/>
        </w:rPr>
        <w:t xml:space="preserve">                     </w:t>
      </w:r>
    </w:p>
    <w:p w14:paraId="1F94B8C4">
      <w:pPr>
        <w:spacing w:line="480" w:lineRule="auto"/>
        <w:ind w:firstLine="420" w:firstLineChars="150"/>
        <w:rPr>
          <w:sz w:val="28"/>
          <w:szCs w:val="28"/>
          <w:highlight w:val="none"/>
        </w:rPr>
      </w:pPr>
    </w:p>
    <w:p w14:paraId="61EAA098">
      <w:pPr>
        <w:spacing w:line="560" w:lineRule="exact"/>
        <w:jc w:val="center"/>
        <w:rPr>
          <w:rFonts w:ascii="宋体" w:hAnsi="宋体"/>
          <w:b/>
          <w:sz w:val="28"/>
          <w:szCs w:val="28"/>
          <w:highlight w:val="none"/>
        </w:rPr>
      </w:pPr>
    </w:p>
    <w:p w14:paraId="3B7DB802">
      <w:pPr>
        <w:spacing w:line="560" w:lineRule="exact"/>
        <w:jc w:val="center"/>
        <w:rPr>
          <w:rFonts w:ascii="宋体" w:hAnsi="宋体"/>
          <w:b/>
          <w:sz w:val="28"/>
          <w:szCs w:val="28"/>
          <w:highlight w:val="none"/>
        </w:rPr>
      </w:pPr>
    </w:p>
    <w:p w14:paraId="6D01C5A1">
      <w:pPr>
        <w:spacing w:line="560" w:lineRule="exact"/>
        <w:jc w:val="center"/>
        <w:rPr>
          <w:rFonts w:ascii="宋体" w:hAnsi="宋体"/>
          <w:b/>
          <w:sz w:val="28"/>
          <w:szCs w:val="28"/>
          <w:highlight w:val="none"/>
        </w:rPr>
      </w:pPr>
      <w:bookmarkStart w:id="18" w:name="_GoBack"/>
      <w:bookmarkEnd w:id="18"/>
      <w:r>
        <w:rPr>
          <w:rFonts w:ascii="宋体" w:hAnsi="宋体"/>
          <w:b/>
          <w:sz w:val="28"/>
          <w:szCs w:val="28"/>
          <w:highlight w:val="none"/>
        </w:rPr>
        <w:t>合同文本</w:t>
      </w:r>
    </w:p>
    <w:p w14:paraId="247DF10D">
      <w:pPr>
        <w:widowControl/>
        <w:jc w:val="left"/>
        <w:rPr>
          <w:rFonts w:ascii="宋体" w:hAnsi="宋体"/>
          <w:sz w:val="24"/>
          <w:szCs w:val="20"/>
          <w:highlight w:val="none"/>
        </w:rPr>
      </w:pPr>
    </w:p>
    <w:p w14:paraId="2B9AD106">
      <w:pPr>
        <w:spacing w:line="360" w:lineRule="auto"/>
        <w:rPr>
          <w:rFonts w:ascii="宋体" w:hAnsi="宋体" w:cs="宋体"/>
          <w:sz w:val="24"/>
          <w:highlight w:val="none"/>
        </w:rPr>
      </w:pPr>
      <w:r>
        <w:rPr>
          <w:rFonts w:hint="eastAsia" w:ascii="宋体" w:hAnsi="宋体" w:cs="宋体"/>
          <w:sz w:val="24"/>
          <w:highlight w:val="none"/>
        </w:rPr>
        <w:t>本合同所附下列文件是构成本合同不可分割的部分：</w:t>
      </w:r>
    </w:p>
    <w:p w14:paraId="7EAF92AE">
      <w:pPr>
        <w:spacing w:line="360" w:lineRule="auto"/>
        <w:ind w:firstLine="480" w:firstLineChars="200"/>
        <w:rPr>
          <w:rFonts w:ascii="宋体" w:hAnsi="宋体" w:cs="宋体"/>
          <w:sz w:val="24"/>
          <w:highlight w:val="none"/>
        </w:rPr>
      </w:pPr>
      <w:r>
        <w:rPr>
          <w:rFonts w:hint="eastAsia" w:ascii="宋体" w:hAnsi="宋体" w:cs="宋体"/>
          <w:sz w:val="24"/>
          <w:highlight w:val="none"/>
        </w:rPr>
        <w:t>合同主要条款</w:t>
      </w:r>
    </w:p>
    <w:p w14:paraId="2FAB6252">
      <w:pPr>
        <w:spacing w:line="360" w:lineRule="auto"/>
        <w:ind w:firstLine="480" w:firstLineChars="200"/>
        <w:rPr>
          <w:rFonts w:ascii="宋体" w:hAnsi="宋体" w:cs="宋体"/>
          <w:sz w:val="24"/>
          <w:highlight w:val="none"/>
        </w:rPr>
      </w:pPr>
      <w:r>
        <w:rPr>
          <w:rFonts w:hint="eastAsia" w:ascii="宋体" w:hAnsi="宋体" w:cs="宋体"/>
          <w:sz w:val="24"/>
          <w:highlight w:val="none"/>
        </w:rPr>
        <w:t>竞争性磋商文件</w:t>
      </w:r>
    </w:p>
    <w:p w14:paraId="10B66EDC">
      <w:pPr>
        <w:spacing w:line="360" w:lineRule="auto"/>
        <w:ind w:firstLine="480" w:firstLineChars="200"/>
        <w:rPr>
          <w:rFonts w:ascii="宋体" w:hAnsi="宋体" w:cs="宋体"/>
          <w:sz w:val="24"/>
          <w:highlight w:val="none"/>
        </w:rPr>
      </w:pPr>
      <w:r>
        <w:rPr>
          <w:rFonts w:hint="eastAsia" w:ascii="宋体" w:hAnsi="宋体" w:cs="宋体"/>
          <w:sz w:val="24"/>
          <w:highlight w:val="none"/>
        </w:rPr>
        <w:t>成交人的响应文件及有关澄清资料</w:t>
      </w:r>
    </w:p>
    <w:p w14:paraId="002BB450">
      <w:pPr>
        <w:spacing w:line="360" w:lineRule="auto"/>
        <w:ind w:firstLine="480" w:firstLineChars="200"/>
        <w:rPr>
          <w:rFonts w:ascii="宋体" w:hAnsi="宋体" w:cs="宋体"/>
          <w:sz w:val="24"/>
          <w:highlight w:val="none"/>
        </w:rPr>
      </w:pPr>
      <w:r>
        <w:rPr>
          <w:rFonts w:hint="eastAsia" w:ascii="宋体" w:hAnsi="宋体" w:cs="宋体"/>
          <w:sz w:val="24"/>
          <w:highlight w:val="none"/>
        </w:rPr>
        <w:t>双方约定的其他补充条款</w:t>
      </w:r>
    </w:p>
    <w:p w14:paraId="7FA69428">
      <w:pPr>
        <w:spacing w:line="360" w:lineRule="auto"/>
        <w:ind w:firstLine="420" w:firstLineChars="200"/>
        <w:rPr>
          <w:rFonts w:ascii="宋体" w:hAnsi="宋体"/>
          <w:szCs w:val="21"/>
          <w:highlight w:val="none"/>
        </w:rPr>
      </w:pPr>
    </w:p>
    <w:p w14:paraId="6ECC62F0">
      <w:pPr>
        <w:widowControl/>
        <w:spacing w:line="360" w:lineRule="auto"/>
        <w:ind w:firstLine="480" w:firstLineChars="200"/>
        <w:jc w:val="left"/>
        <w:rPr>
          <w:rFonts w:ascii="宋体" w:hAnsi="宋体" w:cs="宋体"/>
          <w:sz w:val="24"/>
          <w:highlight w:val="none"/>
        </w:rPr>
      </w:pPr>
      <w:r>
        <w:rPr>
          <w:rFonts w:hint="eastAsia" w:ascii="宋体" w:hAnsi="宋体" w:cs="宋体"/>
          <w:sz w:val="24"/>
          <w:highlight w:val="none"/>
        </w:rPr>
        <w:t>为进一步提高各街道办事处环境卫生保洁作业服务质量，切实为居民提供优质的环境卫生服务，由</w:t>
      </w:r>
      <w:r>
        <w:rPr>
          <w:rFonts w:hint="eastAsia" w:ascii="宋体" w:hAnsi="宋体" w:cs="宋体"/>
          <w:sz w:val="24"/>
          <w:highlight w:val="none"/>
          <w:u w:val="single"/>
        </w:rPr>
        <w:t xml:space="preserve">         </w:t>
      </w:r>
      <w:r>
        <w:rPr>
          <w:rFonts w:hint="eastAsia" w:ascii="宋体" w:hAnsi="宋体" w:cs="宋体"/>
          <w:sz w:val="24"/>
          <w:highlight w:val="none"/>
        </w:rPr>
        <w:t>(采购代理机构)在国内进行竞争性磋商采购，经依法组建的评标委员会评审，最终确定</w:t>
      </w:r>
      <w:r>
        <w:rPr>
          <w:rFonts w:hint="eastAsia" w:ascii="宋体" w:hAnsi="宋体" w:cs="宋体"/>
          <w:sz w:val="24"/>
          <w:highlight w:val="none"/>
          <w:u w:val="single"/>
        </w:rPr>
        <w:t xml:space="preserve">           </w:t>
      </w:r>
      <w:r>
        <w:rPr>
          <w:rFonts w:hint="eastAsia" w:ascii="宋体" w:hAnsi="宋体" w:cs="宋体"/>
          <w:sz w:val="24"/>
          <w:highlight w:val="none"/>
        </w:rPr>
        <w:t>(乙方)为成交人。双方遵循公平、平等、自愿和诚实信用的原则，同意按照下面的条款和条件，签署本合同：</w:t>
      </w:r>
    </w:p>
    <w:p w14:paraId="6BD6DC3A">
      <w:pPr>
        <w:widowControl/>
        <w:spacing w:line="360" w:lineRule="auto"/>
        <w:ind w:firstLine="480" w:firstLineChars="200"/>
        <w:jc w:val="left"/>
        <w:rPr>
          <w:rFonts w:ascii="宋体" w:hAnsi="宋体" w:cs="宋体"/>
          <w:sz w:val="24"/>
          <w:highlight w:val="none"/>
        </w:rPr>
      </w:pPr>
    </w:p>
    <w:p w14:paraId="79896D3E">
      <w:pPr>
        <w:widowControl/>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一、承包期限</w:t>
      </w:r>
    </w:p>
    <w:p w14:paraId="465B561C">
      <w:pPr>
        <w:widowControl/>
        <w:spacing w:line="360" w:lineRule="auto"/>
        <w:ind w:firstLine="480" w:firstLineChars="200"/>
        <w:jc w:val="left"/>
        <w:rPr>
          <w:rFonts w:ascii="宋体" w:hAnsi="宋体" w:cs="宋体"/>
          <w:sz w:val="24"/>
          <w:highlight w:val="none"/>
        </w:rPr>
      </w:pPr>
      <w:r>
        <w:rPr>
          <w:rFonts w:hint="eastAsia" w:ascii="宋体" w:hAnsi="宋体" w:cs="宋体"/>
          <w:sz w:val="24"/>
          <w:highlight w:val="none"/>
        </w:rPr>
        <w:t xml:space="preserve"> </w:t>
      </w:r>
      <w:r>
        <w:rPr>
          <w:rFonts w:ascii="宋体" w:hAnsi="宋体" w:cs="宋体"/>
          <w:sz w:val="24"/>
          <w:highlight w:val="none"/>
        </w:rPr>
        <w:t>2026</w:t>
      </w:r>
      <w:r>
        <w:rPr>
          <w:rFonts w:hint="eastAsia" w:ascii="宋体" w:hAnsi="宋体" w:cs="宋体"/>
          <w:sz w:val="24"/>
          <w:highlight w:val="none"/>
        </w:rPr>
        <w:t>年0</w:t>
      </w:r>
      <w:r>
        <w:rPr>
          <w:rFonts w:ascii="宋体" w:hAnsi="宋体" w:cs="宋体"/>
          <w:sz w:val="24"/>
          <w:highlight w:val="none"/>
        </w:rPr>
        <w:t>1</w:t>
      </w:r>
      <w:r>
        <w:rPr>
          <w:rFonts w:hint="eastAsia" w:ascii="宋体" w:hAnsi="宋体" w:cs="宋体"/>
          <w:sz w:val="24"/>
          <w:highlight w:val="none"/>
        </w:rPr>
        <w:t>月0</w:t>
      </w:r>
      <w:r>
        <w:rPr>
          <w:rFonts w:ascii="宋体" w:hAnsi="宋体" w:cs="宋体"/>
          <w:sz w:val="24"/>
          <w:highlight w:val="none"/>
        </w:rPr>
        <w:t>1</w:t>
      </w:r>
      <w:r>
        <w:rPr>
          <w:rFonts w:hint="eastAsia" w:ascii="宋体" w:hAnsi="宋体" w:cs="宋体"/>
          <w:sz w:val="24"/>
          <w:highlight w:val="none"/>
        </w:rPr>
        <w:t>日</w:t>
      </w:r>
      <w:r>
        <w:rPr>
          <w:rFonts w:ascii="宋体" w:hAnsi="宋体" w:cs="宋体"/>
          <w:sz w:val="24"/>
          <w:highlight w:val="none"/>
        </w:rPr>
        <w:t>-2026</w:t>
      </w:r>
      <w:r>
        <w:rPr>
          <w:rFonts w:hint="eastAsia" w:ascii="宋体" w:hAnsi="宋体" w:cs="宋体"/>
          <w:sz w:val="24"/>
          <w:highlight w:val="none"/>
        </w:rPr>
        <w:t>年</w:t>
      </w:r>
      <w:r>
        <w:rPr>
          <w:rFonts w:ascii="宋体" w:hAnsi="宋体" w:cs="宋体"/>
          <w:sz w:val="24"/>
          <w:highlight w:val="none"/>
        </w:rPr>
        <w:t>12</w:t>
      </w:r>
      <w:r>
        <w:rPr>
          <w:rFonts w:hint="eastAsia" w:ascii="宋体" w:hAnsi="宋体" w:cs="宋体"/>
          <w:sz w:val="24"/>
          <w:highlight w:val="none"/>
        </w:rPr>
        <w:t>月</w:t>
      </w:r>
      <w:r>
        <w:rPr>
          <w:rFonts w:ascii="宋体" w:hAnsi="宋体" w:cs="宋体"/>
          <w:sz w:val="24"/>
          <w:highlight w:val="none"/>
        </w:rPr>
        <w:t>31</w:t>
      </w:r>
      <w:r>
        <w:rPr>
          <w:rFonts w:hint="eastAsia" w:ascii="宋体" w:hAnsi="宋体" w:cs="宋体"/>
          <w:sz w:val="24"/>
          <w:highlight w:val="none"/>
        </w:rPr>
        <w:t>日。</w:t>
      </w:r>
    </w:p>
    <w:p w14:paraId="516FCD8B">
      <w:pPr>
        <w:widowControl/>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二、承包作业项目</w:t>
      </w:r>
    </w:p>
    <w:p w14:paraId="60D2E0BB">
      <w:pPr>
        <w:widowControl/>
        <w:spacing w:line="360" w:lineRule="auto"/>
        <w:ind w:firstLine="480" w:firstLineChars="200"/>
        <w:jc w:val="left"/>
        <w:rPr>
          <w:rFonts w:ascii="宋体" w:hAnsi="宋体" w:cs="宋体"/>
          <w:sz w:val="24"/>
          <w:highlight w:val="none"/>
        </w:rPr>
      </w:pPr>
      <w:r>
        <w:rPr>
          <w:rFonts w:hint="eastAsia" w:ascii="宋体" w:hAnsi="宋体" w:cs="宋体"/>
          <w:sz w:val="24"/>
          <w:highlight w:val="none"/>
        </w:rPr>
        <w:t>八宝山街道辖区永乐东小区内部道路、责任区、石槽东路、大正创想广场门前路等区域清扫保洁、垃圾清运、垃圾收集设施日常维护，无物业小区范围</w:t>
      </w:r>
      <w:r>
        <w:rPr>
          <w:rFonts w:hint="eastAsia" w:ascii="宋体" w:hAnsi="宋体" w:cs="宋体"/>
          <w:sz w:val="24"/>
          <w:highlight w:val="none"/>
          <w:lang w:eastAsia="zh-CN"/>
        </w:rPr>
        <w:t>（</w:t>
      </w:r>
      <w:r>
        <w:rPr>
          <w:rFonts w:hint="eastAsia" w:ascii="宋体" w:hAnsi="宋体" w:cs="宋体"/>
          <w:sz w:val="24"/>
          <w:highlight w:val="none"/>
          <w:lang w:val="en-US" w:eastAsia="zh-CN"/>
        </w:rPr>
        <w:t>永东北社区、玉泉路西社区、三山园社区76楼桶站和84楼桶站范围</w:t>
      </w:r>
      <w:r>
        <w:rPr>
          <w:rFonts w:hint="eastAsia" w:ascii="宋体" w:hAnsi="宋体" w:cs="宋体"/>
          <w:sz w:val="24"/>
          <w:highlight w:val="none"/>
          <w:lang w:eastAsia="zh-CN"/>
        </w:rPr>
        <w:t>）</w:t>
      </w:r>
      <w:r>
        <w:rPr>
          <w:rFonts w:hint="eastAsia" w:ascii="宋体" w:hAnsi="宋体" w:cs="宋体"/>
          <w:sz w:val="24"/>
          <w:highlight w:val="none"/>
        </w:rPr>
        <w:t>环境卫生兜底保障，突发性公共污染事件应急处理、极端天气环境卫生保障、重大活动、特勤服务环境卫生保障、应急保障等工作等工作。</w:t>
      </w:r>
    </w:p>
    <w:p w14:paraId="3047551C">
      <w:pPr>
        <w:widowControl/>
        <w:spacing w:line="360" w:lineRule="auto"/>
        <w:ind w:firstLine="480" w:firstLineChars="200"/>
        <w:jc w:val="left"/>
        <w:rPr>
          <w:rFonts w:ascii="宋体" w:hAnsi="宋体" w:cs="宋体"/>
          <w:sz w:val="24"/>
          <w:highlight w:val="none"/>
        </w:rPr>
      </w:pPr>
      <w:r>
        <w:rPr>
          <w:rFonts w:hint="eastAsia" w:ascii="宋体" w:hAnsi="宋体"/>
          <w:sz w:val="24"/>
          <w:highlight w:val="none"/>
        </w:rPr>
        <w:t>人工清扫保洁、绿地保洁；扫雪铲冰、雨后推水；白色污染捡拾（含树挂、不含电缆挂物）、果皮箱清掏清洗；雨下水口清理、步道方砖地杂草清除；可视范围内小广告清除、道路遗撒和无主垃圾清运、突发性公共污染事件应急处理、极端天气环境卫生保障、重大活动、特勤服务环境卫生保障等</w:t>
      </w:r>
      <w:r>
        <w:rPr>
          <w:rFonts w:hint="eastAsia" w:ascii="宋体" w:hAnsi="宋体" w:cs="宋体"/>
          <w:sz w:val="24"/>
          <w:highlight w:val="none"/>
        </w:rPr>
        <w:t>。</w:t>
      </w:r>
    </w:p>
    <w:p w14:paraId="60380498">
      <w:pPr>
        <w:widowControl/>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三、承包费用及合同款的支付</w:t>
      </w:r>
    </w:p>
    <w:p w14:paraId="091C1C40">
      <w:pPr>
        <w:widowControl/>
        <w:spacing w:line="360" w:lineRule="auto"/>
        <w:ind w:firstLine="480" w:firstLineChars="200"/>
        <w:jc w:val="left"/>
        <w:rPr>
          <w:rFonts w:ascii="宋体" w:hAnsi="宋体" w:cs="宋体"/>
          <w:sz w:val="24"/>
          <w:highlight w:val="none"/>
          <w:u w:val="single"/>
        </w:rPr>
      </w:pPr>
      <w:r>
        <w:rPr>
          <w:rFonts w:hint="eastAsia" w:ascii="宋体" w:hAnsi="宋体" w:cs="宋体"/>
          <w:sz w:val="24"/>
          <w:highlight w:val="none"/>
        </w:rPr>
        <w:t>1、承包费用：</w:t>
      </w:r>
      <w:r>
        <w:rPr>
          <w:rFonts w:hint="eastAsia" w:ascii="宋体" w:hAnsi="宋体" w:cs="宋体"/>
          <w:sz w:val="24"/>
          <w:highlight w:val="none"/>
          <w:u w:val="single"/>
        </w:rPr>
        <w:t xml:space="preserve"> </w:t>
      </w:r>
      <w:r>
        <w:rPr>
          <w:rFonts w:ascii="宋体" w:hAnsi="宋体" w:cs="宋体"/>
          <w:sz w:val="24"/>
          <w:highlight w:val="none"/>
          <w:u w:val="single"/>
        </w:rPr>
        <w:t xml:space="preserve">      </w:t>
      </w:r>
      <w:r>
        <w:rPr>
          <w:rFonts w:hint="eastAsia" w:ascii="宋体" w:hAnsi="宋体" w:cs="宋体"/>
          <w:sz w:val="24"/>
          <w:highlight w:val="none"/>
        </w:rPr>
        <w:t>万元。其中</w:t>
      </w:r>
      <w:r>
        <w:rPr>
          <w:rFonts w:hint="eastAsia"/>
          <w:sz w:val="24"/>
          <w:highlight w:val="none"/>
        </w:rPr>
        <w:t>保洁部分费用：</w:t>
      </w:r>
      <w:r>
        <w:rPr>
          <w:rFonts w:hint="eastAsia" w:ascii="宋体" w:hAnsi="宋体" w:cs="宋体"/>
          <w:sz w:val="24"/>
          <w:highlight w:val="none"/>
          <w:u w:val="single"/>
        </w:rPr>
        <w:t xml:space="preserve"> </w:t>
      </w:r>
      <w:r>
        <w:rPr>
          <w:rFonts w:ascii="宋体" w:hAnsi="宋体" w:cs="宋体"/>
          <w:sz w:val="24"/>
          <w:highlight w:val="none"/>
          <w:u w:val="single"/>
        </w:rPr>
        <w:t xml:space="preserve">      </w:t>
      </w:r>
      <w:r>
        <w:rPr>
          <w:rFonts w:hint="eastAsia" w:ascii="宋体" w:hAnsi="宋体" w:cs="宋体"/>
          <w:sz w:val="24"/>
          <w:highlight w:val="none"/>
        </w:rPr>
        <w:t>万元</w:t>
      </w:r>
      <w:r>
        <w:rPr>
          <w:rFonts w:hint="eastAsia"/>
          <w:sz w:val="24"/>
          <w:highlight w:val="none"/>
        </w:rPr>
        <w:t xml:space="preserve"> ；</w:t>
      </w:r>
      <w:r>
        <w:rPr>
          <w:rFonts w:hint="eastAsia" w:ascii="宋体" w:hAnsi="宋体" w:cs="宋体"/>
          <w:sz w:val="24"/>
          <w:highlight w:val="none"/>
        </w:rPr>
        <w:t>应急保障部分</w:t>
      </w:r>
      <w:r>
        <w:rPr>
          <w:rFonts w:hint="eastAsia" w:ascii="宋体" w:hAnsi="宋体" w:cs="宋体"/>
          <w:b/>
          <w:sz w:val="24"/>
          <w:highlight w:val="none"/>
        </w:rPr>
        <w:t>：</w:t>
      </w:r>
      <w:r>
        <w:rPr>
          <w:rFonts w:hint="eastAsia" w:ascii="宋体" w:hAnsi="宋体" w:cs="宋体"/>
          <w:sz w:val="24"/>
          <w:highlight w:val="none"/>
          <w:u w:val="single"/>
        </w:rPr>
        <w:t xml:space="preserve"> </w:t>
      </w:r>
      <w:r>
        <w:rPr>
          <w:rFonts w:ascii="宋体" w:hAnsi="宋体" w:cs="宋体"/>
          <w:sz w:val="24"/>
          <w:highlight w:val="none"/>
          <w:u w:val="single"/>
        </w:rPr>
        <w:t>80</w:t>
      </w:r>
      <w:r>
        <w:rPr>
          <w:rFonts w:hint="eastAsia" w:ascii="宋体" w:hAnsi="宋体" w:cs="宋体"/>
          <w:sz w:val="24"/>
          <w:highlight w:val="none"/>
          <w:u w:val="single"/>
        </w:rPr>
        <w:t>万元</w:t>
      </w:r>
      <w:r>
        <w:rPr>
          <w:rFonts w:hint="eastAsia" w:ascii="宋体" w:hAnsi="宋体" w:cs="宋体"/>
          <w:sz w:val="24"/>
          <w:highlight w:val="none"/>
        </w:rPr>
        <w:t>。</w:t>
      </w:r>
    </w:p>
    <w:p w14:paraId="5751BE22">
      <w:pPr>
        <w:widowControl/>
        <w:spacing w:line="360" w:lineRule="auto"/>
        <w:ind w:firstLine="480" w:firstLineChars="200"/>
        <w:jc w:val="left"/>
        <w:rPr>
          <w:rFonts w:ascii="宋体" w:hAnsi="宋体" w:cs="宋体"/>
          <w:sz w:val="24"/>
          <w:highlight w:val="none"/>
        </w:rPr>
      </w:pPr>
      <w:r>
        <w:rPr>
          <w:rFonts w:ascii="宋体" w:hAnsi="宋体" w:cs="宋体"/>
          <w:sz w:val="24"/>
          <w:highlight w:val="none"/>
        </w:rPr>
        <w:t>2</w:t>
      </w:r>
      <w:r>
        <w:rPr>
          <w:rFonts w:hint="eastAsia" w:ascii="宋体" w:hAnsi="宋体" w:cs="宋体"/>
          <w:sz w:val="24"/>
          <w:highlight w:val="none"/>
        </w:rPr>
        <w:t>、合同签订且甲方资金到位后支付合同内保洁部分合同额30%，</w:t>
      </w:r>
      <w:bookmarkStart w:id="14" w:name="OLE_LINK58"/>
      <w:bookmarkStart w:id="15" w:name="OLE_LINK59"/>
      <w:r>
        <w:rPr>
          <w:rFonts w:hint="eastAsia" w:ascii="宋体" w:hAnsi="宋体" w:cs="宋体"/>
          <w:sz w:val="24"/>
          <w:highlight w:val="none"/>
        </w:rPr>
        <w:t xml:space="preserve">即 </w:t>
      </w:r>
      <w:r>
        <w:rPr>
          <w:rFonts w:hint="eastAsia" w:ascii="宋体" w:hAnsi="宋体" w:cs="宋体"/>
          <w:sz w:val="24"/>
          <w:highlight w:val="none"/>
          <w:u w:val="single"/>
        </w:rPr>
        <w:t xml:space="preserve">  </w:t>
      </w:r>
      <w:r>
        <w:rPr>
          <w:rFonts w:ascii="宋体" w:hAnsi="宋体" w:cs="宋体"/>
          <w:sz w:val="24"/>
          <w:highlight w:val="none"/>
          <w:u w:val="single"/>
        </w:rPr>
        <w:t xml:space="preserve"> </w:t>
      </w:r>
      <w:r>
        <w:rPr>
          <w:rFonts w:hint="eastAsia" w:ascii="宋体" w:hAnsi="宋体" w:cs="宋体"/>
          <w:sz w:val="24"/>
          <w:highlight w:val="none"/>
          <w:u w:val="single"/>
        </w:rPr>
        <w:t xml:space="preserve">  </w:t>
      </w:r>
      <w:r>
        <w:rPr>
          <w:rFonts w:hint="eastAsia" w:ascii="宋体" w:hAnsi="宋体" w:cs="宋体"/>
          <w:sz w:val="24"/>
          <w:highlight w:val="none"/>
        </w:rPr>
        <w:t>元，人民币大写:</w:t>
      </w:r>
      <w:r>
        <w:rPr>
          <w:rFonts w:hint="eastAsia" w:ascii="宋体" w:hAnsi="宋体" w:cs="宋体"/>
          <w:sz w:val="24"/>
          <w:highlight w:val="none"/>
          <w:u w:val="single"/>
        </w:rPr>
        <w:t xml:space="preserve">        </w:t>
      </w:r>
      <w:r>
        <w:rPr>
          <w:rFonts w:hint="eastAsia" w:ascii="宋体" w:hAnsi="宋体" w:cs="宋体"/>
          <w:sz w:val="24"/>
          <w:highlight w:val="none"/>
        </w:rPr>
        <w:t>；</w:t>
      </w:r>
      <w:bookmarkEnd w:id="14"/>
      <w:bookmarkEnd w:id="15"/>
      <w:r>
        <w:rPr>
          <w:rFonts w:hint="eastAsia" w:ascii="宋体" w:hAnsi="宋体" w:cs="宋体"/>
          <w:sz w:val="24"/>
          <w:highlight w:val="none"/>
        </w:rPr>
        <w:t xml:space="preserve">第二季度末支付至合同额50%，即 </w:t>
      </w:r>
      <w:r>
        <w:rPr>
          <w:rFonts w:hint="eastAsia" w:ascii="宋体" w:hAnsi="宋体" w:cs="宋体"/>
          <w:sz w:val="24"/>
          <w:highlight w:val="none"/>
          <w:u w:val="single"/>
        </w:rPr>
        <w:t xml:space="preserve">  </w:t>
      </w:r>
      <w:r>
        <w:rPr>
          <w:rFonts w:ascii="宋体" w:hAnsi="宋体" w:cs="宋体"/>
          <w:sz w:val="24"/>
          <w:highlight w:val="none"/>
          <w:u w:val="single"/>
        </w:rPr>
        <w:t xml:space="preserve"> </w:t>
      </w:r>
      <w:r>
        <w:rPr>
          <w:rFonts w:hint="eastAsia" w:ascii="宋体" w:hAnsi="宋体" w:cs="宋体"/>
          <w:sz w:val="24"/>
          <w:highlight w:val="none"/>
          <w:u w:val="single"/>
        </w:rPr>
        <w:t xml:space="preserve">  </w:t>
      </w:r>
      <w:r>
        <w:rPr>
          <w:rFonts w:hint="eastAsia" w:ascii="宋体" w:hAnsi="宋体" w:cs="宋体"/>
          <w:sz w:val="24"/>
          <w:highlight w:val="none"/>
        </w:rPr>
        <w:t>元，人民币大写:</w:t>
      </w:r>
      <w:r>
        <w:rPr>
          <w:rFonts w:hint="eastAsia" w:ascii="宋体" w:hAnsi="宋体" w:cs="宋体"/>
          <w:sz w:val="24"/>
          <w:highlight w:val="none"/>
          <w:u w:val="single"/>
        </w:rPr>
        <w:t xml:space="preserve">        </w:t>
      </w:r>
      <w:r>
        <w:rPr>
          <w:rFonts w:hint="eastAsia" w:ascii="宋体" w:hAnsi="宋体" w:cs="宋体"/>
          <w:sz w:val="24"/>
          <w:highlight w:val="none"/>
        </w:rPr>
        <w:t xml:space="preserve">；第三季度末支付至合同额80%，即 </w:t>
      </w:r>
      <w:r>
        <w:rPr>
          <w:rFonts w:hint="eastAsia" w:ascii="宋体" w:hAnsi="宋体" w:cs="宋体"/>
          <w:sz w:val="24"/>
          <w:highlight w:val="none"/>
          <w:u w:val="single"/>
        </w:rPr>
        <w:t xml:space="preserve">     </w:t>
      </w:r>
      <w:r>
        <w:rPr>
          <w:rFonts w:hint="eastAsia" w:ascii="宋体" w:hAnsi="宋体" w:cs="宋体"/>
          <w:sz w:val="24"/>
          <w:highlight w:val="none"/>
        </w:rPr>
        <w:t>元，人民币大写:</w:t>
      </w:r>
      <w:r>
        <w:rPr>
          <w:rFonts w:hint="eastAsia" w:ascii="宋体" w:hAnsi="宋体" w:cs="宋体"/>
          <w:sz w:val="24"/>
          <w:highlight w:val="none"/>
          <w:u w:val="single"/>
        </w:rPr>
        <w:t xml:space="preserve">        </w:t>
      </w:r>
      <w:r>
        <w:rPr>
          <w:rFonts w:hint="eastAsia" w:ascii="宋体" w:hAnsi="宋体" w:cs="宋体"/>
          <w:sz w:val="24"/>
          <w:highlight w:val="none"/>
        </w:rPr>
        <w:t>；合同执行最后一个月初，验收合格经审核后，支付合同内保洁部分剩余款项。</w:t>
      </w:r>
    </w:p>
    <w:p w14:paraId="0DBC2796">
      <w:pPr>
        <w:widowControl/>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2、应急保障部分按照实际发生的</w:t>
      </w:r>
      <w:r>
        <w:rPr>
          <w:rFonts w:hint="eastAsia" w:ascii="宋体" w:hAnsi="宋体" w:cs="宋体"/>
          <w:bCs/>
          <w:color w:val="000000"/>
          <w:sz w:val="24"/>
          <w:highlight w:val="none"/>
        </w:rPr>
        <w:t>机械设备及应急人工数量</w:t>
      </w:r>
      <w:r>
        <w:rPr>
          <w:rFonts w:hint="eastAsia" w:ascii="宋体" w:hAnsi="宋体" w:cs="宋体"/>
          <w:sz w:val="24"/>
          <w:highlight w:val="none"/>
        </w:rPr>
        <w:t>，按月提交结算资料进行结算，甲方按月支付结算申请金额的</w:t>
      </w:r>
      <w:r>
        <w:rPr>
          <w:rFonts w:ascii="宋体" w:hAnsi="宋体" w:cs="宋体"/>
          <w:sz w:val="24"/>
          <w:highlight w:val="none"/>
        </w:rPr>
        <w:t>70%</w:t>
      </w:r>
      <w:r>
        <w:rPr>
          <w:rFonts w:hint="eastAsia" w:ascii="宋体" w:hAnsi="宋体" w:cs="宋体"/>
          <w:sz w:val="24"/>
          <w:highlight w:val="none"/>
        </w:rPr>
        <w:t>， 合同执行最后一个月初，验收合格经审核后，支付合同应急保障部分剩余款项。</w:t>
      </w:r>
    </w:p>
    <w:p w14:paraId="63228AB6">
      <w:pPr>
        <w:widowControl/>
        <w:spacing w:line="360" w:lineRule="auto"/>
        <w:ind w:firstLine="482" w:firstLineChars="200"/>
        <w:jc w:val="left"/>
        <w:rPr>
          <w:rFonts w:ascii="宋体" w:hAnsi="宋体" w:cs="宋体"/>
          <w:b/>
          <w:sz w:val="24"/>
          <w:highlight w:val="none"/>
        </w:rPr>
      </w:pPr>
      <w:bookmarkStart w:id="16" w:name="auto_fouce_1"/>
      <w:r>
        <w:rPr>
          <w:rFonts w:ascii="宋体" w:hAnsi="宋体" w:cs="宋体"/>
          <w:b/>
          <w:sz w:val="24"/>
          <w:highlight w:val="none"/>
        </w:rPr>
        <w:t>3</w:t>
      </w:r>
      <w:r>
        <w:rPr>
          <w:rFonts w:hint="eastAsia" w:ascii="宋体" w:hAnsi="宋体" w:cs="宋体"/>
          <w:b/>
          <w:sz w:val="24"/>
          <w:highlight w:val="none"/>
        </w:rPr>
        <w:t>、乙方应急保障费用结算时，须于每月5日前向甲方提交详细结算清单、相关作业记录、车辆及人员使用明细、发票等资料。甲方有权对结算资料进行审核、核查，必要时可要求乙方补充说明或佐证材料。甲方有权对乙方提交的应急费用进行严格审核、核减或拒付不合理费用。如乙方未按要求提供资料，甲方有权拒绝支付相关费用。经甲方审核确认后方可支付应急费用，甲方有权对不实或不合理部分予以核减。</w:t>
      </w:r>
      <w:bookmarkEnd w:id="16"/>
    </w:p>
    <w:p w14:paraId="68A001D1">
      <w:pPr>
        <w:widowControl/>
        <w:spacing w:line="360" w:lineRule="auto"/>
        <w:ind w:firstLine="482" w:firstLineChars="200"/>
        <w:jc w:val="left"/>
        <w:rPr>
          <w:rFonts w:ascii="宋体" w:hAnsi="宋体" w:cs="宋体"/>
          <w:b/>
          <w:sz w:val="24"/>
          <w:highlight w:val="none"/>
        </w:rPr>
      </w:pPr>
      <w:r>
        <w:rPr>
          <w:rFonts w:ascii="宋体" w:hAnsi="宋体" w:cs="宋体"/>
          <w:b/>
          <w:sz w:val="24"/>
          <w:highlight w:val="none"/>
        </w:rPr>
        <w:t>4</w:t>
      </w:r>
      <w:r>
        <w:rPr>
          <w:rFonts w:hint="eastAsia" w:ascii="宋体" w:hAnsi="宋体" w:cs="宋体"/>
          <w:b/>
          <w:sz w:val="24"/>
          <w:highlight w:val="none"/>
        </w:rPr>
        <w:t>、如因作业区域范围改变或财政资金变化，甲方有权变更合同，同时经甲乙双方协商一致后签订补充协议。</w:t>
      </w:r>
    </w:p>
    <w:p w14:paraId="68FD7362">
      <w:pPr>
        <w:widowControl/>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四、甲方责任</w:t>
      </w:r>
    </w:p>
    <w:p w14:paraId="33BC9D87">
      <w:pPr>
        <w:widowControl/>
        <w:spacing w:line="360" w:lineRule="auto"/>
        <w:ind w:firstLine="480" w:firstLineChars="200"/>
        <w:jc w:val="left"/>
        <w:rPr>
          <w:rFonts w:ascii="宋体" w:hAnsi="宋体" w:cs="宋体"/>
          <w:sz w:val="24"/>
          <w:highlight w:val="none"/>
        </w:rPr>
      </w:pPr>
      <w:r>
        <w:rPr>
          <w:rFonts w:hint="eastAsia" w:ascii="宋体" w:hAnsi="宋体" w:cs="宋体"/>
          <w:sz w:val="24"/>
          <w:highlight w:val="none"/>
        </w:rPr>
        <w:t>1、甲方负责向乙方提供辖区承包范围的作业台账和作业标准，建立检查考评和奖励机制。</w:t>
      </w:r>
    </w:p>
    <w:p w14:paraId="7C072B0D">
      <w:pPr>
        <w:widowControl/>
        <w:spacing w:line="360" w:lineRule="auto"/>
        <w:ind w:firstLine="480" w:firstLineChars="200"/>
        <w:jc w:val="left"/>
        <w:rPr>
          <w:rFonts w:ascii="宋体" w:hAnsi="宋体" w:cs="宋体"/>
          <w:sz w:val="24"/>
          <w:highlight w:val="none"/>
        </w:rPr>
      </w:pPr>
      <w:r>
        <w:rPr>
          <w:rFonts w:hint="eastAsia" w:ascii="宋体" w:hAnsi="宋体" w:cs="宋体"/>
          <w:sz w:val="24"/>
          <w:highlight w:val="none"/>
        </w:rPr>
        <w:t>2、甲方负责对乙方所承包作业项目的作业质量、作息安排、作业流程进行监督、检查、考核、奖扣。在初始履行协议期间,允许乙方在一个月的时间内进行调整完善。</w:t>
      </w:r>
    </w:p>
    <w:p w14:paraId="1C117A6C">
      <w:pPr>
        <w:widowControl/>
        <w:spacing w:line="360" w:lineRule="auto"/>
        <w:ind w:firstLine="480" w:firstLineChars="200"/>
        <w:jc w:val="left"/>
        <w:rPr>
          <w:rFonts w:ascii="宋体" w:hAnsi="宋体" w:cs="宋体"/>
          <w:sz w:val="24"/>
          <w:highlight w:val="none"/>
        </w:rPr>
      </w:pPr>
      <w:r>
        <w:rPr>
          <w:rFonts w:hint="eastAsia" w:ascii="宋体" w:hAnsi="宋体" w:cs="宋体"/>
          <w:sz w:val="24"/>
          <w:highlight w:val="none"/>
        </w:rPr>
        <w:t>3、遇环境卫生突发事件甲方指导乙方完成应急任务。</w:t>
      </w:r>
    </w:p>
    <w:p w14:paraId="33BBD2D4">
      <w:pPr>
        <w:widowControl/>
        <w:spacing w:line="360" w:lineRule="auto"/>
        <w:ind w:firstLine="480" w:firstLineChars="200"/>
        <w:jc w:val="left"/>
        <w:rPr>
          <w:rFonts w:ascii="宋体" w:hAnsi="宋体" w:cs="宋体"/>
          <w:sz w:val="24"/>
          <w:highlight w:val="none"/>
        </w:rPr>
      </w:pPr>
      <w:r>
        <w:rPr>
          <w:rFonts w:hint="eastAsia" w:ascii="宋体" w:hAnsi="宋体" w:cs="宋体"/>
          <w:sz w:val="24"/>
          <w:highlight w:val="none"/>
        </w:rPr>
        <w:t>4、甲方发现乙方将承包作业项目分包和转包，有权终止合同，并追究乙方法律责任。</w:t>
      </w:r>
    </w:p>
    <w:p w14:paraId="481E32D6">
      <w:pPr>
        <w:widowControl/>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五、乙方的责任</w:t>
      </w:r>
    </w:p>
    <w:p w14:paraId="78F6C621">
      <w:pPr>
        <w:widowControl/>
        <w:spacing w:line="360" w:lineRule="auto"/>
        <w:ind w:firstLine="480" w:firstLineChars="200"/>
        <w:jc w:val="left"/>
        <w:rPr>
          <w:rFonts w:ascii="宋体" w:hAnsi="宋体" w:cs="宋体"/>
          <w:sz w:val="24"/>
          <w:highlight w:val="none"/>
        </w:rPr>
      </w:pPr>
      <w:r>
        <w:rPr>
          <w:rFonts w:hint="eastAsia" w:ascii="宋体" w:hAnsi="宋体" w:cs="宋体"/>
          <w:sz w:val="24"/>
          <w:highlight w:val="none"/>
        </w:rPr>
        <w:t>1、乙方应具有市、区市政市容委核准批复的道路清扫、收集、运输等资质证明，并将资质证明复印件、法人身份证复印件交予甲方留存。</w:t>
      </w:r>
    </w:p>
    <w:p w14:paraId="289DB6CA">
      <w:pPr>
        <w:widowControl/>
        <w:spacing w:line="360" w:lineRule="auto"/>
        <w:ind w:firstLine="480" w:firstLineChars="200"/>
        <w:jc w:val="left"/>
        <w:rPr>
          <w:rFonts w:ascii="宋体" w:hAnsi="宋体" w:cs="宋体"/>
          <w:sz w:val="24"/>
          <w:highlight w:val="none"/>
        </w:rPr>
      </w:pPr>
      <w:r>
        <w:rPr>
          <w:rFonts w:hint="eastAsia" w:ascii="宋体" w:hAnsi="宋体" w:cs="宋体"/>
          <w:sz w:val="24"/>
          <w:highlight w:val="none"/>
        </w:rPr>
        <w:t>2、供应商应为承担此项目提供一定的机械清扫、小广告冲刷、快速保洁、垃圾收运等机械设备，提供拟投入机械设备清单，清单含设备名称、数量、设备品牌、型号、车牌号（如有）、用途。并明确设备是自有还是租赁（至少包含一台洒水降尘设备车）。供应商须承诺保证所列设备应专用于本项目实施，并承诺年使用率达到</w:t>
      </w:r>
      <w:r>
        <w:rPr>
          <w:rFonts w:ascii="宋体" w:hAnsi="宋体" w:cs="宋体"/>
          <w:sz w:val="24"/>
          <w:highlight w:val="none"/>
        </w:rPr>
        <w:t xml:space="preserve"> 95%</w:t>
      </w:r>
      <w:r>
        <w:rPr>
          <w:rFonts w:hint="eastAsia" w:ascii="宋体" w:hAnsi="宋体" w:cs="宋体"/>
          <w:sz w:val="24"/>
          <w:highlight w:val="none"/>
        </w:rPr>
        <w:t>，提供承诺函。（提供租赁合同复印件或购车发票，如暂未购置，须提供购车承诺函）。供应商应尽力开展</w:t>
      </w:r>
      <w:r>
        <w:rPr>
          <w:rFonts w:ascii="宋体" w:hAnsi="宋体" w:cs="宋体"/>
          <w:sz w:val="24"/>
          <w:highlight w:val="none"/>
        </w:rPr>
        <w:t>“</w:t>
      </w:r>
      <w:r>
        <w:rPr>
          <w:rFonts w:hint="eastAsia" w:ascii="宋体" w:hAnsi="宋体" w:cs="宋体"/>
          <w:sz w:val="24"/>
          <w:highlight w:val="none"/>
        </w:rPr>
        <w:t>三快一净</w:t>
      </w:r>
      <w:r>
        <w:rPr>
          <w:rFonts w:ascii="宋体" w:hAnsi="宋体" w:cs="宋体"/>
          <w:sz w:val="24"/>
          <w:highlight w:val="none"/>
        </w:rPr>
        <w:t xml:space="preserve"> ”</w:t>
      </w:r>
      <w:r>
        <w:rPr>
          <w:rFonts w:hint="eastAsia" w:ascii="宋体" w:hAnsi="宋体" w:cs="宋体"/>
          <w:sz w:val="24"/>
          <w:highlight w:val="none"/>
        </w:rPr>
        <w:t>，机械专业化作业。合理安排作业人员，落实作业标准，规范作业流程，保证作业质量，确保责任区范围内环境卫生整洁。（出现设备车辆造成的交通事故、触电等问题，投标人自行承担。）特别强调可实现机械作业的一级城市道路（含街巷）尘土残存量控制在10克/平方米以内，二级道路（含街巷）控制在15克/平方米以内,三级道路（含街巷）控制在20克/平方米以内。</w:t>
      </w:r>
    </w:p>
    <w:p w14:paraId="05D0DD85">
      <w:pPr>
        <w:widowControl/>
        <w:spacing w:line="360" w:lineRule="auto"/>
        <w:ind w:firstLine="480" w:firstLineChars="200"/>
        <w:jc w:val="left"/>
        <w:rPr>
          <w:rFonts w:ascii="宋体" w:hAnsi="宋体" w:cs="宋体"/>
          <w:sz w:val="24"/>
          <w:highlight w:val="none"/>
        </w:rPr>
      </w:pPr>
      <w:r>
        <w:rPr>
          <w:rFonts w:hint="eastAsia" w:ascii="宋体" w:hAnsi="宋体" w:cs="宋体"/>
          <w:sz w:val="24"/>
          <w:highlight w:val="none"/>
        </w:rPr>
        <w:t>3、各街道背街小巷机械化作业率达到辖区总条数的50%。</w:t>
      </w:r>
    </w:p>
    <w:p w14:paraId="4BF52C05">
      <w:pPr>
        <w:widowControl/>
        <w:spacing w:line="360" w:lineRule="auto"/>
        <w:ind w:firstLine="480" w:firstLineChars="200"/>
        <w:jc w:val="left"/>
        <w:rPr>
          <w:rFonts w:ascii="宋体" w:hAnsi="宋体" w:cs="宋体"/>
          <w:sz w:val="24"/>
          <w:highlight w:val="none"/>
        </w:rPr>
      </w:pPr>
      <w:r>
        <w:rPr>
          <w:rFonts w:hint="eastAsia" w:ascii="宋体" w:hAnsi="宋体" w:cs="宋体"/>
          <w:sz w:val="24"/>
          <w:highlight w:val="none"/>
        </w:rPr>
        <w:t>4、供应商不得将承包作业项目进行分包或转包。必须按照采购人规定的作业时间、作业人员、作业范围安排好工作，不得甩段，保证作业质量和上岗作业人员。组织做好清扫保洁、绿地保洁、果皮箱清掏擦拭、垃圾收集清运、落叶清扫清除、小广告清除、扫雪铲冰、门前三包责任范围内垃圾渣土清理整治的环境卫生作业。</w:t>
      </w:r>
      <w:r>
        <w:rPr>
          <w:rFonts w:ascii="宋体" w:hAnsi="宋体" w:cs="宋体"/>
          <w:sz w:val="24"/>
          <w:highlight w:val="none"/>
        </w:rPr>
        <w:t xml:space="preserve"> </w:t>
      </w:r>
    </w:p>
    <w:p w14:paraId="685C75FA">
      <w:pPr>
        <w:widowControl/>
        <w:spacing w:line="360" w:lineRule="auto"/>
        <w:ind w:firstLine="480" w:firstLineChars="200"/>
        <w:jc w:val="left"/>
        <w:rPr>
          <w:rFonts w:ascii="宋体" w:hAnsi="宋体" w:cs="宋体"/>
          <w:sz w:val="24"/>
          <w:highlight w:val="none"/>
        </w:rPr>
      </w:pPr>
      <w:r>
        <w:rPr>
          <w:rFonts w:hint="eastAsia" w:ascii="宋体" w:hAnsi="宋体" w:cs="宋体"/>
          <w:sz w:val="24"/>
          <w:highlight w:val="none"/>
        </w:rPr>
        <w:t>5、供应商必须遵守国家、市、区的法律、法规等有关规定，对所招聘、雇用的人员加强日常管理和教育。由此引发的一切安全生产事故、社会责任事故均由供应商负责承担解决。由此给采购人造成的损失由供应商承担。</w:t>
      </w:r>
      <w:r>
        <w:rPr>
          <w:rFonts w:ascii="宋体" w:hAnsi="宋体" w:cs="宋体"/>
          <w:sz w:val="24"/>
          <w:highlight w:val="none"/>
        </w:rPr>
        <w:t xml:space="preserve"> </w:t>
      </w:r>
    </w:p>
    <w:p w14:paraId="248CF0BB">
      <w:pPr>
        <w:widowControl/>
        <w:spacing w:line="360" w:lineRule="auto"/>
        <w:ind w:firstLine="480" w:firstLineChars="200"/>
        <w:jc w:val="left"/>
        <w:rPr>
          <w:rFonts w:ascii="宋体" w:hAnsi="宋体" w:cs="宋体"/>
          <w:sz w:val="24"/>
          <w:highlight w:val="none"/>
        </w:rPr>
      </w:pPr>
      <w:r>
        <w:rPr>
          <w:rFonts w:hint="eastAsia" w:ascii="宋体" w:hAnsi="宋体" w:cs="宋体"/>
          <w:sz w:val="24"/>
          <w:highlight w:val="none"/>
        </w:rPr>
        <w:t>6、供应商招用人员应符合国家法律法规规定，招用人员各种证件手续完备齐全，符合规定，要求供应商做好上述人员备案；应遵循国家法律法规对所招聘、雇佣人员的工资、保险费、劳保费和其他费用等给予保障。</w:t>
      </w:r>
      <w:r>
        <w:rPr>
          <w:rFonts w:ascii="宋体" w:hAnsi="宋体" w:cs="宋体"/>
          <w:sz w:val="24"/>
          <w:highlight w:val="none"/>
        </w:rPr>
        <w:t xml:space="preserve"> </w:t>
      </w:r>
    </w:p>
    <w:p w14:paraId="7D25AFB3">
      <w:pPr>
        <w:widowControl/>
        <w:spacing w:line="360" w:lineRule="auto"/>
        <w:ind w:firstLine="480" w:firstLineChars="200"/>
        <w:jc w:val="left"/>
        <w:rPr>
          <w:rFonts w:ascii="宋体" w:hAnsi="宋体" w:cs="宋体"/>
          <w:sz w:val="24"/>
          <w:highlight w:val="none"/>
        </w:rPr>
      </w:pPr>
      <w:r>
        <w:rPr>
          <w:rFonts w:hint="eastAsia" w:ascii="宋体" w:hAnsi="宋体" w:cs="宋体"/>
          <w:sz w:val="24"/>
          <w:highlight w:val="none"/>
        </w:rPr>
        <w:t>7、供应商接受市、区市政市容委及街道监督考核和管理，并与之密切配合做好日常保洁工作。除日常作业外，成交人必须随时接受采购人以及其它相关部门的监督、检查和指导，必须服从采购人组织的阶段性、突击性任务及迎检活动，按时、按标准、按要求完成所分配的工作，提供承诺函。</w:t>
      </w:r>
      <w:r>
        <w:rPr>
          <w:rFonts w:ascii="宋体" w:hAnsi="宋体" w:cs="宋体"/>
          <w:sz w:val="24"/>
          <w:highlight w:val="none"/>
        </w:rPr>
        <w:t xml:space="preserve"> </w:t>
      </w:r>
    </w:p>
    <w:p w14:paraId="2FF77AA9">
      <w:pPr>
        <w:widowControl/>
        <w:spacing w:line="360" w:lineRule="auto"/>
        <w:ind w:firstLine="480" w:firstLineChars="200"/>
        <w:jc w:val="left"/>
        <w:rPr>
          <w:rFonts w:ascii="宋体" w:hAnsi="宋体" w:cs="宋体"/>
          <w:sz w:val="24"/>
          <w:highlight w:val="none"/>
        </w:rPr>
      </w:pPr>
      <w:r>
        <w:rPr>
          <w:rFonts w:hint="eastAsia" w:ascii="宋体" w:hAnsi="宋体" w:cs="宋体"/>
          <w:sz w:val="24"/>
          <w:highlight w:val="none"/>
        </w:rPr>
        <w:t>8、供应商应提供拟投入项目管理人员的名单，名单需包含姓名、年龄、性别、入职时间、从业年限，并提供缴纳社保证明。</w:t>
      </w:r>
      <w:r>
        <w:rPr>
          <w:rFonts w:ascii="宋体" w:hAnsi="宋体" w:cs="宋体"/>
          <w:sz w:val="24"/>
          <w:highlight w:val="none"/>
        </w:rPr>
        <w:t xml:space="preserve"> </w:t>
      </w:r>
    </w:p>
    <w:p w14:paraId="084778C2">
      <w:pPr>
        <w:widowControl/>
        <w:spacing w:line="360" w:lineRule="auto"/>
        <w:ind w:firstLine="480" w:firstLineChars="200"/>
        <w:jc w:val="left"/>
        <w:rPr>
          <w:rFonts w:ascii="宋体" w:hAnsi="宋体" w:cs="宋体"/>
          <w:sz w:val="24"/>
          <w:highlight w:val="none"/>
        </w:rPr>
      </w:pPr>
      <w:r>
        <w:rPr>
          <w:rFonts w:hint="eastAsia" w:ascii="宋体" w:hAnsi="宋体" w:cs="宋体"/>
          <w:sz w:val="24"/>
          <w:highlight w:val="none"/>
        </w:rPr>
        <w:t>9、合同期间，成交人必须根据承包合同中的各项条款履行各项职责，如发现成交人因组织措施不当、计划不落实、管理不严，所雇人员数量不足、设备维护不当，导致投标项目的服务质量达不到规定标准的，情况严重、屡教不改的，采购人有权视情况按合同作出严格的经济处罚或做出终止合同的决定。</w:t>
      </w:r>
      <w:r>
        <w:rPr>
          <w:rFonts w:ascii="宋体" w:hAnsi="宋体" w:cs="宋体"/>
          <w:sz w:val="24"/>
          <w:highlight w:val="none"/>
        </w:rPr>
        <w:t xml:space="preserve"> </w:t>
      </w:r>
    </w:p>
    <w:p w14:paraId="399CC5ED">
      <w:pPr>
        <w:widowControl/>
        <w:spacing w:line="360" w:lineRule="auto"/>
        <w:ind w:firstLine="480" w:firstLineChars="200"/>
        <w:jc w:val="left"/>
        <w:rPr>
          <w:rFonts w:ascii="宋体" w:hAnsi="宋体" w:cs="宋体"/>
          <w:sz w:val="24"/>
          <w:highlight w:val="none"/>
        </w:rPr>
      </w:pPr>
      <w:r>
        <w:rPr>
          <w:rFonts w:hint="eastAsia" w:ascii="宋体" w:hAnsi="宋体" w:cs="宋体"/>
          <w:sz w:val="24"/>
          <w:highlight w:val="none"/>
        </w:rPr>
        <w:t>10、供应商必须落实安全生产和安全防火措施，供应商应按采购人的要求，自行解决安全作业问题。供应商在进行作业时，必须认真负责，严格安全作业操作，如发生任何安全事故，成交人负责安全事故处理及由此产生的一切经济和法律责任。</w:t>
      </w:r>
      <w:r>
        <w:rPr>
          <w:rFonts w:ascii="宋体" w:hAnsi="宋体" w:cs="宋体"/>
          <w:sz w:val="24"/>
          <w:highlight w:val="none"/>
        </w:rPr>
        <w:t xml:space="preserve"> </w:t>
      </w:r>
    </w:p>
    <w:p w14:paraId="432831B8">
      <w:pPr>
        <w:widowControl/>
        <w:spacing w:line="360" w:lineRule="auto"/>
        <w:ind w:firstLine="480" w:firstLineChars="200"/>
        <w:jc w:val="left"/>
        <w:rPr>
          <w:rFonts w:ascii="宋体" w:hAnsi="宋体" w:cs="宋体"/>
          <w:sz w:val="24"/>
          <w:highlight w:val="none"/>
        </w:rPr>
      </w:pPr>
      <w:r>
        <w:rPr>
          <w:rFonts w:hint="eastAsia" w:ascii="宋体" w:hAnsi="宋体" w:cs="宋体"/>
          <w:sz w:val="24"/>
          <w:highlight w:val="none"/>
        </w:rPr>
        <w:t>11、在合同期内，因城市建设发展（如遇到拆迁、环卫收回部分道路等情况），采购人管理需要调整供应商的工作量时，成交人必须同意，采购人可相应减少或增加承包经费。</w:t>
      </w:r>
      <w:r>
        <w:rPr>
          <w:rFonts w:ascii="宋体" w:hAnsi="宋体" w:cs="宋体"/>
          <w:sz w:val="24"/>
          <w:highlight w:val="none"/>
        </w:rPr>
        <w:t xml:space="preserve"> </w:t>
      </w:r>
    </w:p>
    <w:p w14:paraId="62B002BF">
      <w:pPr>
        <w:widowControl/>
        <w:spacing w:line="360" w:lineRule="auto"/>
        <w:ind w:firstLine="480" w:firstLineChars="200"/>
        <w:jc w:val="left"/>
        <w:rPr>
          <w:rFonts w:ascii="宋体" w:hAnsi="宋体" w:cs="宋体"/>
          <w:sz w:val="24"/>
          <w:highlight w:val="none"/>
        </w:rPr>
      </w:pPr>
      <w:r>
        <w:rPr>
          <w:rFonts w:hint="eastAsia" w:ascii="宋体" w:hAnsi="宋体" w:cs="宋体"/>
          <w:sz w:val="24"/>
          <w:highlight w:val="none"/>
        </w:rPr>
        <w:t>12、供应商必须服从采购人组织的全民清洁活动及其他突击性的工作任务，按时、按标准、按要求完成采购人所分配的工作。</w:t>
      </w:r>
      <w:r>
        <w:rPr>
          <w:rFonts w:ascii="宋体" w:hAnsi="宋体" w:cs="宋体"/>
          <w:sz w:val="24"/>
          <w:highlight w:val="none"/>
        </w:rPr>
        <w:t xml:space="preserve"> </w:t>
      </w:r>
    </w:p>
    <w:p w14:paraId="49681077">
      <w:pPr>
        <w:widowControl/>
        <w:spacing w:line="360" w:lineRule="auto"/>
        <w:ind w:firstLine="480" w:firstLineChars="200"/>
        <w:jc w:val="left"/>
        <w:rPr>
          <w:rFonts w:ascii="宋体" w:hAnsi="宋体" w:cs="宋体"/>
          <w:sz w:val="24"/>
          <w:highlight w:val="none"/>
        </w:rPr>
      </w:pPr>
      <w:r>
        <w:rPr>
          <w:rFonts w:hint="eastAsia" w:ascii="宋体" w:hAnsi="宋体" w:cs="宋体"/>
          <w:sz w:val="24"/>
          <w:highlight w:val="none"/>
        </w:rPr>
        <w:t>13、供应商应配合采购人做好环境卫生知识及法律法规的宣传、监督工作，教育市民遵守有关城市环境卫生管理规定，积极配合搞好本投标项目的服务。</w:t>
      </w:r>
      <w:r>
        <w:rPr>
          <w:rFonts w:ascii="宋体" w:hAnsi="宋体" w:cs="宋体"/>
          <w:sz w:val="24"/>
          <w:highlight w:val="none"/>
        </w:rPr>
        <w:t xml:space="preserve"> </w:t>
      </w:r>
    </w:p>
    <w:p w14:paraId="5F92B561">
      <w:pPr>
        <w:widowControl/>
        <w:spacing w:line="360" w:lineRule="auto"/>
        <w:ind w:firstLine="480" w:firstLineChars="200"/>
        <w:jc w:val="left"/>
        <w:rPr>
          <w:rFonts w:ascii="宋体" w:hAnsi="宋体" w:cs="宋体"/>
          <w:sz w:val="24"/>
          <w:highlight w:val="none"/>
        </w:rPr>
      </w:pPr>
      <w:r>
        <w:rPr>
          <w:rFonts w:hint="eastAsia" w:ascii="宋体" w:hAnsi="宋体" w:cs="宋体"/>
          <w:sz w:val="24"/>
          <w:highlight w:val="none"/>
        </w:rPr>
        <w:t>14、严禁分包及转包，如发现供应商擅自分包或转包，合同自动中止失效；同时成交人缴纳的合同履约保证金不予退还，直接上缴财政。</w:t>
      </w:r>
      <w:r>
        <w:rPr>
          <w:rFonts w:ascii="宋体" w:hAnsi="宋体" w:cs="宋体"/>
          <w:sz w:val="24"/>
          <w:highlight w:val="none"/>
        </w:rPr>
        <w:t xml:space="preserve"> </w:t>
      </w:r>
    </w:p>
    <w:p w14:paraId="45AC2691">
      <w:pPr>
        <w:widowControl/>
        <w:spacing w:line="360" w:lineRule="auto"/>
        <w:ind w:firstLine="480" w:firstLineChars="200"/>
        <w:jc w:val="left"/>
        <w:rPr>
          <w:rFonts w:ascii="宋体" w:hAnsi="宋体" w:cs="宋体"/>
          <w:sz w:val="24"/>
          <w:highlight w:val="none"/>
        </w:rPr>
      </w:pPr>
      <w:r>
        <w:rPr>
          <w:rFonts w:hint="eastAsia" w:ascii="宋体" w:hAnsi="宋体" w:cs="宋体"/>
          <w:sz w:val="24"/>
          <w:highlight w:val="none"/>
        </w:rPr>
        <w:t>15、树立良好的职业道德，确保项目作业在安全文明的状态下实施，供应商法人代表是该承包项目的第一安全责任人，对项目实施过程的安全生产工作负全部的经济和法律责任。要经常对员工开展安全生产的教育和岗前培训工作，制定员工安全作业守则，并报采购人备案。</w:t>
      </w:r>
      <w:r>
        <w:rPr>
          <w:rFonts w:ascii="宋体" w:hAnsi="宋体" w:cs="宋体"/>
          <w:sz w:val="24"/>
          <w:highlight w:val="none"/>
        </w:rPr>
        <w:t xml:space="preserve"> </w:t>
      </w:r>
    </w:p>
    <w:p w14:paraId="3451254F">
      <w:pPr>
        <w:widowControl/>
        <w:spacing w:line="360" w:lineRule="auto"/>
        <w:ind w:firstLine="480" w:firstLineChars="200"/>
        <w:jc w:val="left"/>
        <w:rPr>
          <w:rFonts w:ascii="宋体" w:hAnsi="宋体" w:cs="宋体"/>
          <w:sz w:val="24"/>
          <w:highlight w:val="none"/>
        </w:rPr>
      </w:pPr>
      <w:r>
        <w:rPr>
          <w:rFonts w:ascii="宋体" w:hAnsi="宋体" w:cs="宋体"/>
          <w:sz w:val="24"/>
          <w:highlight w:val="none"/>
        </w:rPr>
        <w:t>1</w:t>
      </w:r>
      <w:r>
        <w:rPr>
          <w:rFonts w:hint="eastAsia" w:ascii="宋体" w:hAnsi="宋体" w:cs="宋体"/>
          <w:sz w:val="24"/>
          <w:highlight w:val="none"/>
        </w:rPr>
        <w:t>6、供应商雇请的所有员工在日常工作岗位服务时，穿戴统一的环卫反光服装（含袖套），反光服装的式样须按采购人的要求进行采购，确保美观实用。</w:t>
      </w:r>
      <w:r>
        <w:rPr>
          <w:rFonts w:ascii="宋体" w:hAnsi="宋体" w:cs="宋体"/>
          <w:sz w:val="24"/>
          <w:highlight w:val="none"/>
        </w:rPr>
        <w:t xml:space="preserve"> </w:t>
      </w:r>
    </w:p>
    <w:p w14:paraId="326FADB6">
      <w:pPr>
        <w:widowControl/>
        <w:spacing w:line="360" w:lineRule="auto"/>
        <w:ind w:firstLine="480" w:firstLineChars="200"/>
        <w:jc w:val="left"/>
        <w:rPr>
          <w:rFonts w:ascii="宋体" w:hAnsi="宋体" w:cs="宋体"/>
          <w:sz w:val="24"/>
          <w:highlight w:val="none"/>
        </w:rPr>
      </w:pPr>
      <w:r>
        <w:rPr>
          <w:rFonts w:ascii="宋体" w:hAnsi="宋体" w:cs="宋体"/>
          <w:sz w:val="24"/>
          <w:highlight w:val="none"/>
        </w:rPr>
        <w:t>1</w:t>
      </w:r>
      <w:r>
        <w:rPr>
          <w:rFonts w:hint="eastAsia" w:ascii="宋体" w:hAnsi="宋体" w:cs="宋体"/>
          <w:sz w:val="24"/>
          <w:highlight w:val="none"/>
        </w:rPr>
        <w:t>7、供应商员工在日常上岗服务时，必须以礼待人，着装整洁卫生，文明作业，不能喧哗嘈杂。</w:t>
      </w:r>
      <w:r>
        <w:rPr>
          <w:rFonts w:ascii="宋体" w:hAnsi="宋体" w:cs="宋体"/>
          <w:sz w:val="24"/>
          <w:highlight w:val="none"/>
        </w:rPr>
        <w:t xml:space="preserve"> </w:t>
      </w:r>
    </w:p>
    <w:p w14:paraId="312508C1">
      <w:pPr>
        <w:widowControl/>
        <w:spacing w:line="360" w:lineRule="auto"/>
        <w:ind w:firstLine="480" w:firstLineChars="200"/>
        <w:jc w:val="left"/>
        <w:rPr>
          <w:rFonts w:ascii="宋体" w:hAnsi="宋体" w:cs="宋体"/>
          <w:sz w:val="24"/>
          <w:highlight w:val="none"/>
        </w:rPr>
      </w:pPr>
      <w:r>
        <w:rPr>
          <w:rFonts w:ascii="宋体" w:hAnsi="宋体" w:cs="宋体"/>
          <w:sz w:val="24"/>
          <w:highlight w:val="none"/>
        </w:rPr>
        <w:t>1</w:t>
      </w:r>
      <w:r>
        <w:rPr>
          <w:rFonts w:hint="eastAsia" w:ascii="宋体" w:hAnsi="宋体" w:cs="宋体"/>
          <w:sz w:val="24"/>
          <w:highlight w:val="none"/>
        </w:rPr>
        <w:t>8、严禁将垃圾、树枝、沙石、粉尘等扫往下水井和倾倒到绿地、道路两侧空地、水面，严禁在闲置地上焚烧垃圾。</w:t>
      </w:r>
      <w:r>
        <w:rPr>
          <w:rFonts w:ascii="宋体" w:hAnsi="宋体" w:cs="宋体"/>
          <w:sz w:val="24"/>
          <w:highlight w:val="none"/>
        </w:rPr>
        <w:t xml:space="preserve"> </w:t>
      </w:r>
    </w:p>
    <w:p w14:paraId="5A3634AB">
      <w:pPr>
        <w:widowControl/>
        <w:spacing w:line="360" w:lineRule="auto"/>
        <w:ind w:firstLine="480" w:firstLineChars="200"/>
        <w:jc w:val="left"/>
        <w:rPr>
          <w:rFonts w:ascii="宋体" w:hAnsi="宋体" w:cs="宋体"/>
          <w:sz w:val="24"/>
          <w:highlight w:val="none"/>
        </w:rPr>
      </w:pPr>
      <w:r>
        <w:rPr>
          <w:rFonts w:ascii="宋体" w:hAnsi="宋体" w:cs="宋体"/>
          <w:sz w:val="24"/>
          <w:highlight w:val="none"/>
        </w:rPr>
        <w:t>1</w:t>
      </w:r>
      <w:r>
        <w:rPr>
          <w:rFonts w:hint="eastAsia" w:ascii="宋体" w:hAnsi="宋体" w:cs="宋体"/>
          <w:sz w:val="24"/>
          <w:highlight w:val="none"/>
        </w:rPr>
        <w:t>9、在每年节假日及重要活动，供应商要按应急机制加强保洁工作的安排。</w:t>
      </w:r>
      <w:r>
        <w:rPr>
          <w:rFonts w:ascii="宋体" w:hAnsi="宋体" w:cs="宋体"/>
          <w:sz w:val="24"/>
          <w:highlight w:val="none"/>
        </w:rPr>
        <w:t xml:space="preserve"> </w:t>
      </w:r>
    </w:p>
    <w:p w14:paraId="484DC5C9">
      <w:pPr>
        <w:widowControl/>
        <w:spacing w:line="360" w:lineRule="auto"/>
        <w:ind w:firstLine="480" w:firstLineChars="200"/>
        <w:jc w:val="left"/>
        <w:rPr>
          <w:rFonts w:ascii="宋体" w:hAnsi="宋体" w:cs="宋体"/>
          <w:sz w:val="24"/>
          <w:highlight w:val="none"/>
        </w:rPr>
      </w:pPr>
      <w:r>
        <w:rPr>
          <w:rFonts w:hint="eastAsia" w:ascii="宋体" w:hAnsi="宋体" w:cs="宋体"/>
          <w:sz w:val="24"/>
          <w:highlight w:val="none"/>
        </w:rPr>
        <w:t>20、在作业时间内供应商要按竞争性磋商文件规定及响应文件承诺配足工作人员实施现场作业，并派足够的专职管理人员进行现场监督管理，每天负责检查监督承包范围内各项工作任务完成情况并做好记录工作，发现有不符合标准要求的要及时进行自我整改，各承包管理人员必须配备移动通信工具及轻便机动车以确保工作高效落实。</w:t>
      </w:r>
      <w:r>
        <w:rPr>
          <w:rFonts w:ascii="宋体" w:hAnsi="宋体" w:cs="宋体"/>
          <w:sz w:val="24"/>
          <w:highlight w:val="none"/>
        </w:rPr>
        <w:t xml:space="preserve"> </w:t>
      </w:r>
    </w:p>
    <w:p w14:paraId="110B55D1">
      <w:pPr>
        <w:widowControl/>
        <w:spacing w:line="360" w:lineRule="auto"/>
        <w:ind w:firstLine="480" w:firstLineChars="200"/>
        <w:jc w:val="left"/>
        <w:rPr>
          <w:rFonts w:ascii="宋体" w:hAnsi="宋体" w:cs="宋体"/>
          <w:sz w:val="24"/>
          <w:highlight w:val="none"/>
        </w:rPr>
      </w:pPr>
      <w:r>
        <w:rPr>
          <w:rFonts w:hint="eastAsia" w:ascii="宋体" w:hAnsi="宋体" w:cs="宋体"/>
          <w:sz w:val="24"/>
          <w:highlight w:val="none"/>
        </w:rPr>
        <w:t>21、供应商要按竞争性磋商文件规定及响应文件承诺的标准自行配足作业工具及相关机械设备实施现场作业，作业工具的管理及停放由供应商自行负责，作业工具的放置不能影响市容市貌。有工具房的路段，工具应放在工具房内，保持工具房整洁，对工具房外墙的乱张贴、乱涂画应及时清洗。无工具房的路段，不得将工具摆放在人行道上，要将工具存放在隐蔽位置，并摆放整齐，不得影响观瞻。</w:t>
      </w:r>
      <w:r>
        <w:rPr>
          <w:rFonts w:ascii="宋体" w:hAnsi="宋体" w:cs="宋体"/>
          <w:sz w:val="24"/>
          <w:highlight w:val="none"/>
        </w:rPr>
        <w:t xml:space="preserve"> </w:t>
      </w:r>
    </w:p>
    <w:p w14:paraId="6900507B">
      <w:pPr>
        <w:widowControl/>
        <w:spacing w:line="360" w:lineRule="auto"/>
        <w:ind w:firstLine="480" w:firstLineChars="200"/>
        <w:jc w:val="left"/>
        <w:rPr>
          <w:rFonts w:ascii="宋体" w:hAnsi="宋体" w:cs="宋体"/>
          <w:sz w:val="24"/>
          <w:highlight w:val="none"/>
        </w:rPr>
      </w:pPr>
      <w:r>
        <w:rPr>
          <w:rFonts w:hint="eastAsia" w:ascii="宋体" w:hAnsi="宋体" w:cs="宋体"/>
          <w:sz w:val="24"/>
          <w:highlight w:val="none"/>
        </w:rPr>
        <w:t>22、供应商必须按时参加采购人组织的有关工作会议和检查活动。</w:t>
      </w:r>
      <w:r>
        <w:rPr>
          <w:rFonts w:ascii="宋体" w:hAnsi="宋体" w:cs="宋体"/>
          <w:sz w:val="24"/>
          <w:highlight w:val="none"/>
        </w:rPr>
        <w:t xml:space="preserve"> </w:t>
      </w:r>
    </w:p>
    <w:p w14:paraId="2A13EA7D">
      <w:pPr>
        <w:widowControl/>
        <w:spacing w:line="360" w:lineRule="auto"/>
        <w:ind w:firstLine="480" w:firstLineChars="200"/>
        <w:jc w:val="left"/>
        <w:rPr>
          <w:rFonts w:ascii="宋体" w:hAnsi="宋体" w:cs="宋体"/>
          <w:sz w:val="24"/>
          <w:highlight w:val="none"/>
        </w:rPr>
      </w:pPr>
      <w:r>
        <w:rPr>
          <w:rFonts w:hint="eastAsia" w:ascii="宋体" w:hAnsi="宋体" w:cs="宋体"/>
          <w:sz w:val="24"/>
          <w:highlight w:val="none"/>
        </w:rPr>
        <w:t>23、供应商要建立强力有效的应急管理机制，成立处理应急工作的队伍和配备必要的应急工具设备。出现应急工作时，应急队伍必须在</w:t>
      </w:r>
      <w:r>
        <w:rPr>
          <w:rFonts w:ascii="宋体" w:hAnsi="宋体" w:cs="宋体"/>
          <w:sz w:val="24"/>
          <w:highlight w:val="none"/>
        </w:rPr>
        <w:t xml:space="preserve"> 30</w:t>
      </w:r>
      <w:r>
        <w:rPr>
          <w:rFonts w:hint="eastAsia" w:ascii="宋体" w:hAnsi="宋体" w:cs="宋体"/>
          <w:sz w:val="24"/>
          <w:highlight w:val="none"/>
        </w:rPr>
        <w:t>分钟内到达现场按采购人的要求实施应急处置工作。</w:t>
      </w:r>
      <w:r>
        <w:rPr>
          <w:rFonts w:ascii="宋体" w:hAnsi="宋体" w:cs="宋体"/>
          <w:sz w:val="24"/>
          <w:highlight w:val="none"/>
        </w:rPr>
        <w:t xml:space="preserve"> </w:t>
      </w:r>
    </w:p>
    <w:p w14:paraId="472E0591">
      <w:pPr>
        <w:widowControl/>
        <w:spacing w:line="360" w:lineRule="auto"/>
        <w:ind w:firstLine="480" w:firstLineChars="200"/>
        <w:jc w:val="left"/>
        <w:rPr>
          <w:rFonts w:ascii="宋体" w:hAnsi="宋体" w:cs="宋体"/>
          <w:sz w:val="24"/>
          <w:highlight w:val="none"/>
        </w:rPr>
      </w:pPr>
      <w:r>
        <w:rPr>
          <w:rFonts w:hint="eastAsia" w:ascii="宋体" w:hAnsi="宋体" w:cs="宋体"/>
          <w:sz w:val="24"/>
          <w:highlight w:val="none"/>
        </w:rPr>
        <w:t>24、供应商在签订合同后</w:t>
      </w:r>
      <w:r>
        <w:rPr>
          <w:rFonts w:ascii="宋体" w:hAnsi="宋体" w:cs="宋体"/>
          <w:sz w:val="24"/>
          <w:highlight w:val="none"/>
        </w:rPr>
        <w:t xml:space="preserve"> 30</w:t>
      </w:r>
      <w:r>
        <w:rPr>
          <w:rFonts w:hint="eastAsia" w:ascii="宋体" w:hAnsi="宋体" w:cs="宋体"/>
          <w:sz w:val="24"/>
          <w:highlight w:val="none"/>
        </w:rPr>
        <w:t>天内要保证环卫专业作业设备全部到位，如逾期未达到承诺配置的车辆</w:t>
      </w:r>
      <w:r>
        <w:rPr>
          <w:rFonts w:ascii="宋体" w:hAnsi="宋体" w:cs="宋体"/>
          <w:sz w:val="24"/>
          <w:highlight w:val="none"/>
        </w:rPr>
        <w:t xml:space="preserve"> ,</w:t>
      </w:r>
      <w:r>
        <w:rPr>
          <w:rFonts w:hint="eastAsia" w:ascii="宋体" w:hAnsi="宋体" w:cs="宋体"/>
          <w:sz w:val="24"/>
          <w:highlight w:val="none"/>
        </w:rPr>
        <w:t>视为乙方违约。同时在承包项目范围附近设立固定的办公场地及停车场地，配备常驻管理人员。</w:t>
      </w:r>
      <w:r>
        <w:rPr>
          <w:rFonts w:ascii="宋体" w:hAnsi="宋体" w:cs="宋体"/>
          <w:sz w:val="24"/>
          <w:highlight w:val="none"/>
        </w:rPr>
        <w:t xml:space="preserve"> </w:t>
      </w:r>
    </w:p>
    <w:p w14:paraId="39C8FA17">
      <w:pPr>
        <w:widowControl/>
        <w:spacing w:line="360" w:lineRule="auto"/>
        <w:ind w:firstLine="480" w:firstLineChars="200"/>
        <w:jc w:val="left"/>
        <w:rPr>
          <w:rFonts w:ascii="宋体" w:hAnsi="宋体" w:cs="宋体"/>
          <w:sz w:val="24"/>
          <w:highlight w:val="none"/>
        </w:rPr>
      </w:pPr>
      <w:r>
        <w:rPr>
          <w:rFonts w:hint="eastAsia" w:ascii="宋体" w:hAnsi="宋体" w:cs="宋体"/>
          <w:sz w:val="24"/>
          <w:highlight w:val="none"/>
        </w:rPr>
        <w:t>25、供应商必须制定切实可行的人员和设备接受安置方案，按照有关法律法</w:t>
      </w:r>
    </w:p>
    <w:p w14:paraId="05FB3C99">
      <w:pPr>
        <w:widowControl/>
        <w:spacing w:line="360" w:lineRule="auto"/>
        <w:ind w:firstLine="480" w:firstLineChars="200"/>
        <w:jc w:val="left"/>
        <w:rPr>
          <w:rFonts w:ascii="宋体" w:hAnsi="宋体" w:cs="宋体"/>
          <w:sz w:val="24"/>
          <w:highlight w:val="none"/>
        </w:rPr>
      </w:pPr>
      <w:r>
        <w:rPr>
          <w:rFonts w:hint="eastAsia" w:ascii="宋体" w:hAnsi="宋体" w:cs="宋体"/>
          <w:sz w:val="24"/>
          <w:highlight w:val="none"/>
        </w:rPr>
        <w:t>规规定，落实相关移交人员的工资待遇及缴纳各项保险，落实福利待遇，确保人员和设备平稳交接。按照第三方评估价格收购或租赁环卫部门现有环卫设备。</w:t>
      </w:r>
    </w:p>
    <w:p w14:paraId="216B7A1A">
      <w:pPr>
        <w:widowControl/>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六、甲方的权利</w:t>
      </w:r>
    </w:p>
    <w:p w14:paraId="0EB69794">
      <w:pPr>
        <w:widowControl/>
        <w:spacing w:line="360" w:lineRule="auto"/>
        <w:ind w:firstLine="480" w:firstLineChars="200"/>
        <w:jc w:val="left"/>
        <w:rPr>
          <w:rFonts w:ascii="宋体" w:hAnsi="宋体" w:cs="宋体"/>
          <w:sz w:val="24"/>
          <w:highlight w:val="none"/>
        </w:rPr>
      </w:pPr>
      <w:r>
        <w:rPr>
          <w:rFonts w:hint="eastAsia" w:ascii="宋体" w:hAnsi="宋体" w:cs="宋体"/>
          <w:sz w:val="24"/>
          <w:highlight w:val="none"/>
        </w:rPr>
        <w:t>1、甲方有权对乙方作业质量进行督导、检查、考核、评估、扣款。</w:t>
      </w:r>
    </w:p>
    <w:p w14:paraId="1049D85F">
      <w:pPr>
        <w:widowControl/>
        <w:spacing w:line="360" w:lineRule="auto"/>
        <w:ind w:firstLine="480" w:firstLineChars="200"/>
        <w:jc w:val="left"/>
        <w:rPr>
          <w:rFonts w:ascii="宋体" w:hAnsi="宋体" w:cs="宋体"/>
          <w:sz w:val="24"/>
          <w:highlight w:val="none"/>
        </w:rPr>
      </w:pPr>
      <w:r>
        <w:rPr>
          <w:rFonts w:hint="eastAsia" w:ascii="宋体" w:hAnsi="宋体" w:cs="宋体"/>
          <w:sz w:val="24"/>
          <w:highlight w:val="none"/>
        </w:rPr>
        <w:t>2、甲方按时支付乙方的承包费用，不得拖欠。</w:t>
      </w:r>
    </w:p>
    <w:p w14:paraId="36F64156">
      <w:pPr>
        <w:widowControl/>
        <w:spacing w:line="360" w:lineRule="auto"/>
        <w:ind w:firstLine="480" w:firstLineChars="200"/>
        <w:jc w:val="left"/>
        <w:rPr>
          <w:rFonts w:ascii="宋体" w:hAnsi="宋体" w:cs="宋体"/>
          <w:sz w:val="24"/>
          <w:highlight w:val="none"/>
        </w:rPr>
      </w:pPr>
      <w:r>
        <w:rPr>
          <w:rFonts w:hint="eastAsia" w:ascii="宋体" w:hAnsi="宋体" w:cs="宋体"/>
          <w:sz w:val="24"/>
          <w:highlight w:val="none"/>
        </w:rPr>
        <w:t>3、甲方按作业标准要求给乙方相应的指导和培训。</w:t>
      </w:r>
    </w:p>
    <w:p w14:paraId="062CC344">
      <w:pPr>
        <w:widowControl/>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七、乙方的权利</w:t>
      </w:r>
    </w:p>
    <w:p w14:paraId="205CD10F">
      <w:pPr>
        <w:widowControl/>
        <w:spacing w:line="360" w:lineRule="auto"/>
        <w:ind w:firstLine="480" w:firstLineChars="200"/>
        <w:jc w:val="left"/>
        <w:rPr>
          <w:rFonts w:ascii="宋体" w:hAnsi="宋体" w:cs="宋体"/>
          <w:sz w:val="24"/>
          <w:highlight w:val="none"/>
        </w:rPr>
      </w:pPr>
      <w:r>
        <w:rPr>
          <w:rFonts w:hint="eastAsia" w:ascii="宋体" w:hAnsi="宋体" w:cs="宋体"/>
          <w:sz w:val="24"/>
          <w:highlight w:val="none"/>
        </w:rPr>
        <w:t>1、乙方必须按照甲乙双方确定的承包作业项目作业，人工、机械清扫保洁频率必须达到市级保洁作业标准规定要求。</w:t>
      </w:r>
    </w:p>
    <w:p w14:paraId="261257D6">
      <w:pPr>
        <w:widowControl/>
        <w:spacing w:line="360" w:lineRule="auto"/>
        <w:ind w:firstLine="480" w:firstLineChars="200"/>
        <w:jc w:val="left"/>
        <w:rPr>
          <w:rFonts w:ascii="宋体" w:hAnsi="宋体" w:cs="宋体"/>
          <w:sz w:val="24"/>
          <w:highlight w:val="none"/>
        </w:rPr>
      </w:pPr>
      <w:r>
        <w:rPr>
          <w:rFonts w:hint="eastAsia" w:ascii="宋体" w:hAnsi="宋体" w:cs="宋体"/>
          <w:sz w:val="24"/>
          <w:highlight w:val="none"/>
        </w:rPr>
        <w:t>2、乙方招聘、雇用人员必须签订劳动合同，雇用人员如出现违法行为、意外伤害、安全生产伤亡事故、交通事故、因病死亡事故，责任由乙方负责，甲方不承担任何责任。如乙方对第三方造成侵权或伤害，由乙方负责。</w:t>
      </w:r>
    </w:p>
    <w:p w14:paraId="52B24EEA">
      <w:pPr>
        <w:widowControl/>
        <w:spacing w:line="360" w:lineRule="auto"/>
        <w:ind w:firstLine="480" w:firstLineChars="200"/>
        <w:jc w:val="left"/>
        <w:rPr>
          <w:rFonts w:ascii="宋体" w:hAnsi="宋体" w:cs="宋体"/>
          <w:sz w:val="24"/>
          <w:highlight w:val="none"/>
        </w:rPr>
      </w:pPr>
      <w:r>
        <w:rPr>
          <w:rFonts w:hint="eastAsia" w:ascii="宋体" w:hAnsi="宋体" w:cs="宋体"/>
          <w:sz w:val="24"/>
          <w:highlight w:val="none"/>
        </w:rPr>
        <w:t>3、如合同期内，乙方未出现重大安全责任事故或者因工作质量问题造成新闻曝光等情况出现，乙方具有优先续签权。</w:t>
      </w:r>
    </w:p>
    <w:p w14:paraId="4E559D12">
      <w:pPr>
        <w:widowControl/>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八、扣款规定</w:t>
      </w:r>
    </w:p>
    <w:p w14:paraId="2B8D60E5">
      <w:pPr>
        <w:widowControl/>
        <w:spacing w:line="360" w:lineRule="auto"/>
        <w:ind w:firstLine="480" w:firstLineChars="200"/>
        <w:jc w:val="left"/>
        <w:rPr>
          <w:rFonts w:ascii="宋体" w:hAnsi="宋体" w:cs="宋体"/>
          <w:sz w:val="24"/>
          <w:highlight w:val="none"/>
        </w:rPr>
      </w:pPr>
      <w:r>
        <w:rPr>
          <w:rFonts w:hint="eastAsia" w:ascii="宋体" w:hAnsi="宋体" w:cs="宋体"/>
          <w:sz w:val="24"/>
          <w:highlight w:val="none"/>
        </w:rPr>
        <w:t>1、乙方承包路段的作业质量在市区两级环境卫生检查考核中，造成甲方背街小巷作业扣分，每扣一分，扣除背街小巷保洁作业经费5000—10000元（各街道可根据作业问题的反弹程度，加重处罚），并按季度核算，由甲方在下一季度保洁作业经费中核减。</w:t>
      </w:r>
    </w:p>
    <w:p w14:paraId="4FCAAB33">
      <w:pPr>
        <w:widowControl/>
        <w:spacing w:line="360" w:lineRule="auto"/>
        <w:ind w:firstLine="480" w:firstLineChars="200"/>
        <w:jc w:val="left"/>
        <w:rPr>
          <w:rFonts w:ascii="宋体" w:hAnsi="宋体" w:cs="宋体"/>
          <w:sz w:val="24"/>
          <w:highlight w:val="none"/>
        </w:rPr>
      </w:pPr>
      <w:r>
        <w:rPr>
          <w:rFonts w:hint="eastAsia" w:ascii="宋体" w:hAnsi="宋体" w:cs="宋体"/>
          <w:sz w:val="24"/>
          <w:highlight w:val="none"/>
        </w:rPr>
        <w:t>2、因乙方责任造成新闻媒体曝光或群众投诉上访（包括12345），造成社会不良影响的事件，进行加倍考核，乙方须在规定的时限内解决，消除社会影响。每出现一次，扣除作业经费3000-5000元，多次出现问题且屡次整改不到位的，甲方有权提前终止合同。</w:t>
      </w:r>
    </w:p>
    <w:p w14:paraId="39EAB551">
      <w:pPr>
        <w:widowControl/>
        <w:spacing w:line="360" w:lineRule="auto"/>
        <w:ind w:firstLine="480" w:firstLineChars="200"/>
        <w:jc w:val="left"/>
        <w:rPr>
          <w:rFonts w:ascii="宋体" w:hAnsi="宋体" w:cs="宋体"/>
          <w:sz w:val="24"/>
          <w:highlight w:val="none"/>
        </w:rPr>
      </w:pPr>
      <w:r>
        <w:rPr>
          <w:rFonts w:hint="eastAsia" w:ascii="宋体" w:hAnsi="宋体" w:cs="宋体"/>
          <w:sz w:val="24"/>
          <w:highlight w:val="none"/>
        </w:rPr>
        <w:t>3、乙方承包期间因不按作业质量标准作业，不服从甲方指导、监督，甲方可将其作为不良记录记录在案，在承包期内如不服从安排达三次以上（含三次）的，甲方将有权单方终止合同并没收履约保证金</w:t>
      </w:r>
    </w:p>
    <w:p w14:paraId="192E54CA">
      <w:pPr>
        <w:widowControl/>
        <w:spacing w:line="360" w:lineRule="auto"/>
        <w:jc w:val="left"/>
        <w:rPr>
          <w:rFonts w:ascii="宋体" w:hAnsi="宋体" w:cs="宋体"/>
          <w:sz w:val="24"/>
          <w:highlight w:val="none"/>
        </w:rPr>
      </w:pPr>
      <w:r>
        <w:rPr>
          <w:rFonts w:hint="eastAsia" w:ascii="宋体" w:hAnsi="宋体" w:cs="宋体"/>
          <w:sz w:val="24"/>
          <w:highlight w:val="none"/>
        </w:rPr>
        <w:t xml:space="preserve">    4、石景山区城管委报告中二级道路（含街巷）尘土残存量超过15克/平方米，三级道路（含街巷）尘土残存量超过20克/平方米，出现当月按比例扣除当月金额的3%。</w:t>
      </w:r>
    </w:p>
    <w:p w14:paraId="15D34582">
      <w:pPr>
        <w:widowControl/>
        <w:spacing w:line="360" w:lineRule="auto"/>
        <w:ind w:firstLine="480" w:firstLineChars="200"/>
        <w:jc w:val="left"/>
        <w:rPr>
          <w:rFonts w:ascii="宋体" w:hAnsi="宋体" w:cs="宋体"/>
          <w:sz w:val="24"/>
          <w:highlight w:val="none"/>
        </w:rPr>
      </w:pPr>
      <w:r>
        <w:rPr>
          <w:rFonts w:hint="eastAsia" w:ascii="宋体" w:hAnsi="宋体" w:cs="宋体"/>
          <w:sz w:val="24"/>
          <w:highlight w:val="none"/>
        </w:rPr>
        <w:t>5、石景山区生态环境局监测报告中出现中等级道路，即道路尘负荷超过0.45克/平方米，出现当月按比例扣除当月金额的2%；出现差等级道路，即道路尘负荷超过1.2克/平方米，出现当月按比例扣除当月金额的5%。</w:t>
      </w:r>
    </w:p>
    <w:p w14:paraId="7C80071C">
      <w:pPr>
        <w:widowControl/>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九、其它约定事项</w:t>
      </w:r>
    </w:p>
    <w:p w14:paraId="39B62110">
      <w:pPr>
        <w:widowControl/>
        <w:spacing w:line="360" w:lineRule="auto"/>
        <w:ind w:firstLine="480" w:firstLineChars="200"/>
        <w:jc w:val="left"/>
        <w:rPr>
          <w:rFonts w:ascii="宋体" w:hAnsi="宋体" w:cs="宋体"/>
          <w:sz w:val="24"/>
          <w:highlight w:val="none"/>
        </w:rPr>
      </w:pPr>
      <w:r>
        <w:rPr>
          <w:rFonts w:hint="eastAsia" w:ascii="宋体" w:hAnsi="宋体" w:cs="宋体"/>
          <w:sz w:val="24"/>
          <w:highlight w:val="none"/>
        </w:rPr>
        <w:t>1、乙方在本协议履行过程中所招聘的员工发生的相关用工待遇问题，由乙方负责，并由乙方按国家有关法律、法规及相关规定执行。</w:t>
      </w:r>
    </w:p>
    <w:p w14:paraId="52ED0592">
      <w:pPr>
        <w:widowControl/>
        <w:spacing w:line="360" w:lineRule="auto"/>
        <w:ind w:firstLine="480" w:firstLineChars="200"/>
        <w:jc w:val="left"/>
        <w:rPr>
          <w:rFonts w:ascii="宋体" w:hAnsi="宋体" w:cs="宋体"/>
          <w:sz w:val="24"/>
          <w:highlight w:val="none"/>
        </w:rPr>
      </w:pPr>
      <w:r>
        <w:rPr>
          <w:rFonts w:hint="eastAsia" w:ascii="宋体" w:hAnsi="宋体" w:cs="宋体"/>
          <w:sz w:val="24"/>
          <w:highlight w:val="none"/>
        </w:rPr>
        <w:t>2、乙方在本协议履行过程中所招聘员工发生伤、残、亡，所发生费用由乙方承担，并妥善处理好善后事宜。</w:t>
      </w:r>
    </w:p>
    <w:p w14:paraId="627372A7">
      <w:pPr>
        <w:widowControl/>
        <w:tabs>
          <w:tab w:val="left" w:pos="3261"/>
        </w:tabs>
        <w:spacing w:line="360" w:lineRule="auto"/>
        <w:ind w:firstLine="480" w:firstLineChars="200"/>
        <w:jc w:val="left"/>
        <w:rPr>
          <w:rFonts w:ascii="宋体" w:hAnsi="宋体" w:cs="宋体"/>
          <w:sz w:val="24"/>
          <w:highlight w:val="none"/>
        </w:rPr>
      </w:pPr>
      <w:r>
        <w:rPr>
          <w:rFonts w:hint="eastAsia" w:ascii="宋体" w:hAnsi="宋体" w:cs="宋体"/>
          <w:sz w:val="24"/>
          <w:highlight w:val="none"/>
        </w:rPr>
        <w:t>3、甲方上期借用给乙方的车辆、物品，双方商定为临时性借用，如甲方需要收回时，乙方应无条件按期交回，不得以影响工作等借口拖延，所需车辆、物品乙方自行解决，不得影响正常清扫保洁工作。</w:t>
      </w:r>
    </w:p>
    <w:p w14:paraId="337C8CF0">
      <w:pPr>
        <w:widowControl/>
        <w:spacing w:line="360" w:lineRule="auto"/>
        <w:ind w:firstLine="480" w:firstLineChars="200"/>
        <w:jc w:val="left"/>
        <w:rPr>
          <w:rFonts w:ascii="宋体" w:hAnsi="宋体" w:cs="宋体"/>
          <w:sz w:val="24"/>
          <w:highlight w:val="none"/>
        </w:rPr>
      </w:pPr>
      <w:r>
        <w:rPr>
          <w:rFonts w:hint="eastAsia" w:ascii="宋体" w:hAnsi="宋体" w:cs="宋体"/>
          <w:sz w:val="24"/>
          <w:highlight w:val="none"/>
        </w:rPr>
        <w:t>4、承包协议到期终止时，甲乙双方应提前一个月进行协商，签署双方意向，做好善后工作，甲乙双方如有意继续合作需签定新的承包协议。</w:t>
      </w:r>
    </w:p>
    <w:p w14:paraId="19EA0754">
      <w:pPr>
        <w:widowControl/>
        <w:spacing w:line="360" w:lineRule="auto"/>
        <w:ind w:firstLine="480" w:firstLineChars="200"/>
        <w:jc w:val="left"/>
        <w:rPr>
          <w:rFonts w:ascii="宋体" w:hAnsi="宋体" w:cs="宋体"/>
          <w:sz w:val="24"/>
          <w:highlight w:val="none"/>
        </w:rPr>
      </w:pPr>
      <w:r>
        <w:rPr>
          <w:rFonts w:hint="eastAsia" w:ascii="宋体" w:hAnsi="宋体" w:cs="宋体"/>
          <w:sz w:val="24"/>
          <w:highlight w:val="none"/>
        </w:rPr>
        <w:t>5、乙方在承包期内工作出色，在市、区等各项检查、评比中受到奖励，甲方将在合同到期前视情况给予乙方适当奖励。</w:t>
      </w:r>
    </w:p>
    <w:p w14:paraId="4E94FC8A">
      <w:pPr>
        <w:widowControl/>
        <w:spacing w:line="360" w:lineRule="auto"/>
        <w:ind w:firstLine="480" w:firstLineChars="200"/>
        <w:jc w:val="left"/>
        <w:rPr>
          <w:rFonts w:ascii="宋体" w:hAnsi="宋体" w:cs="宋体"/>
          <w:sz w:val="24"/>
          <w:highlight w:val="none"/>
        </w:rPr>
      </w:pPr>
      <w:r>
        <w:rPr>
          <w:rFonts w:hint="eastAsia" w:ascii="宋体" w:hAnsi="宋体" w:cs="宋体"/>
          <w:sz w:val="24"/>
          <w:highlight w:val="none"/>
        </w:rPr>
        <w:t>6、</w:t>
      </w:r>
      <w:r>
        <w:rPr>
          <w:rFonts w:ascii="宋体" w:hAnsi="宋体" w:cs="宋体"/>
          <w:sz w:val="24"/>
          <w:highlight w:val="none"/>
        </w:rPr>
        <w:t>乙方连续2个月评分最后一名的，</w:t>
      </w:r>
      <w:r>
        <w:rPr>
          <w:rFonts w:hint="eastAsia" w:ascii="宋体" w:hAnsi="宋体" w:cs="宋体"/>
          <w:sz w:val="24"/>
          <w:highlight w:val="none"/>
        </w:rPr>
        <w:t>甲方</w:t>
      </w:r>
      <w:r>
        <w:rPr>
          <w:rFonts w:ascii="宋体" w:hAnsi="宋体" w:cs="宋体"/>
          <w:sz w:val="24"/>
          <w:highlight w:val="none"/>
        </w:rPr>
        <w:t>对</w:t>
      </w:r>
      <w:r>
        <w:rPr>
          <w:rFonts w:hint="eastAsia" w:ascii="宋体" w:hAnsi="宋体" w:cs="宋体"/>
          <w:sz w:val="24"/>
          <w:highlight w:val="none"/>
        </w:rPr>
        <w:t>乙方</w:t>
      </w:r>
      <w:r>
        <w:rPr>
          <w:rFonts w:ascii="宋体" w:hAnsi="宋体" w:cs="宋体"/>
          <w:sz w:val="24"/>
          <w:highlight w:val="none"/>
        </w:rPr>
        <w:t>进行告诫</w:t>
      </w:r>
      <w:r>
        <w:rPr>
          <w:rFonts w:hint="eastAsia" w:ascii="宋体" w:hAnsi="宋体" w:cs="宋体"/>
          <w:sz w:val="24"/>
          <w:highlight w:val="none"/>
        </w:rPr>
        <w:t>。如</w:t>
      </w:r>
      <w:r>
        <w:rPr>
          <w:rFonts w:ascii="宋体" w:hAnsi="宋体" w:cs="宋体"/>
          <w:sz w:val="24"/>
          <w:highlight w:val="none"/>
        </w:rPr>
        <w:t>告诫无效或年度综合排名最后的，</w:t>
      </w:r>
      <w:r>
        <w:rPr>
          <w:rFonts w:hint="eastAsia" w:ascii="宋体" w:hAnsi="宋体" w:cs="宋体"/>
          <w:sz w:val="24"/>
          <w:highlight w:val="none"/>
        </w:rPr>
        <w:t>甲方有权</w:t>
      </w:r>
      <w:r>
        <w:rPr>
          <w:rFonts w:ascii="宋体" w:hAnsi="宋体" w:cs="宋体"/>
          <w:sz w:val="24"/>
          <w:highlight w:val="none"/>
        </w:rPr>
        <w:t>与</w:t>
      </w:r>
      <w:r>
        <w:rPr>
          <w:rFonts w:hint="eastAsia" w:ascii="宋体" w:hAnsi="宋体" w:cs="宋体"/>
          <w:sz w:val="24"/>
          <w:highlight w:val="none"/>
        </w:rPr>
        <w:t>乙方</w:t>
      </w:r>
      <w:r>
        <w:rPr>
          <w:rFonts w:ascii="宋体" w:hAnsi="宋体" w:cs="宋体"/>
          <w:sz w:val="24"/>
          <w:highlight w:val="none"/>
        </w:rPr>
        <w:t>解除合同</w:t>
      </w:r>
      <w:r>
        <w:rPr>
          <w:rFonts w:hint="eastAsia" w:ascii="宋体" w:hAnsi="宋体" w:cs="宋体"/>
          <w:sz w:val="24"/>
          <w:highlight w:val="none"/>
        </w:rPr>
        <w:t>。</w:t>
      </w:r>
    </w:p>
    <w:p w14:paraId="4E03F132">
      <w:pPr>
        <w:widowControl/>
        <w:spacing w:line="360" w:lineRule="auto"/>
        <w:ind w:firstLine="480" w:firstLineChars="200"/>
        <w:jc w:val="left"/>
        <w:rPr>
          <w:rFonts w:ascii="宋体" w:hAnsi="宋体" w:cs="宋体"/>
          <w:sz w:val="24"/>
          <w:highlight w:val="none"/>
        </w:rPr>
      </w:pPr>
      <w:r>
        <w:rPr>
          <w:rFonts w:hint="eastAsia" w:ascii="宋体" w:hAnsi="宋体" w:cs="宋体"/>
          <w:sz w:val="24"/>
          <w:highlight w:val="none"/>
        </w:rPr>
        <w:t>7、协议履行期间，若有未尽事宜，经双方协商后签署补充协议，补充协议视为原协议的一部分，具有同等法律效力。</w:t>
      </w:r>
    </w:p>
    <w:p w14:paraId="1BB153DF">
      <w:pPr>
        <w:widowControl/>
        <w:spacing w:line="360" w:lineRule="auto"/>
        <w:ind w:firstLine="480" w:firstLineChars="200"/>
        <w:jc w:val="left"/>
        <w:rPr>
          <w:rFonts w:ascii="宋体" w:hAnsi="宋体" w:cs="宋体"/>
          <w:sz w:val="24"/>
          <w:highlight w:val="none"/>
        </w:rPr>
      </w:pPr>
      <w:r>
        <w:rPr>
          <w:rFonts w:hint="eastAsia" w:ascii="宋体" w:hAnsi="宋体" w:cs="宋体"/>
          <w:sz w:val="24"/>
          <w:highlight w:val="none"/>
        </w:rPr>
        <w:t>8、协议履行期间乙方承包费不在调整。</w:t>
      </w:r>
    </w:p>
    <w:p w14:paraId="65932BB1">
      <w:pPr>
        <w:widowControl/>
        <w:spacing w:line="360" w:lineRule="auto"/>
        <w:ind w:firstLine="480" w:firstLineChars="200"/>
        <w:jc w:val="left"/>
        <w:rPr>
          <w:rFonts w:ascii="宋体" w:hAnsi="宋体" w:cs="宋体"/>
          <w:sz w:val="24"/>
          <w:highlight w:val="none"/>
        </w:rPr>
      </w:pPr>
      <w:r>
        <w:rPr>
          <w:rFonts w:hint="eastAsia" w:ascii="宋体" w:hAnsi="宋体" w:cs="宋体"/>
          <w:sz w:val="24"/>
          <w:highlight w:val="none"/>
        </w:rPr>
        <w:t>9、不可抗力致使协议无法履行时，协议自然终止，双方无责，并按有关法律规定及时协商处理善后事宜。</w:t>
      </w:r>
    </w:p>
    <w:p w14:paraId="769387FE">
      <w:pPr>
        <w:widowControl/>
        <w:spacing w:line="360" w:lineRule="auto"/>
        <w:ind w:firstLine="480" w:firstLineChars="200"/>
        <w:jc w:val="left"/>
        <w:rPr>
          <w:rFonts w:ascii="宋体" w:hAnsi="宋体" w:cs="宋体"/>
          <w:sz w:val="24"/>
          <w:highlight w:val="none"/>
        </w:rPr>
      </w:pPr>
      <w:r>
        <w:rPr>
          <w:rFonts w:hint="eastAsia" w:ascii="宋体" w:hAnsi="宋体" w:cs="宋体"/>
          <w:sz w:val="24"/>
          <w:highlight w:val="none"/>
        </w:rPr>
        <w:t>10、协议履行期间，如遇政府拆迁、征收等政府行为，乙方应服从甲方在协议履行时间、作业面积等方面的调整，结算以履行实际时间和作业面积为准进行核算。</w:t>
      </w:r>
    </w:p>
    <w:p w14:paraId="1BD8D941">
      <w:pPr>
        <w:widowControl/>
        <w:spacing w:line="360" w:lineRule="auto"/>
        <w:ind w:firstLine="480" w:firstLineChars="200"/>
        <w:jc w:val="left"/>
        <w:rPr>
          <w:rFonts w:ascii="宋体" w:hAnsi="宋体" w:cs="宋体"/>
          <w:sz w:val="24"/>
          <w:highlight w:val="none"/>
        </w:rPr>
      </w:pPr>
      <w:r>
        <w:rPr>
          <w:rFonts w:hint="eastAsia" w:ascii="宋体" w:hAnsi="宋体" w:cs="宋体"/>
          <w:sz w:val="24"/>
          <w:highlight w:val="none"/>
        </w:rPr>
        <w:t>11、甲乙双方因履行本协议所产生的争议，应协商解决。如协商未果，任何一方可向协议履行地的人民法院提起诉讼。</w:t>
      </w:r>
    </w:p>
    <w:p w14:paraId="423726DB">
      <w:pPr>
        <w:widowControl/>
        <w:spacing w:line="360" w:lineRule="auto"/>
        <w:ind w:firstLine="480" w:firstLineChars="200"/>
        <w:jc w:val="left"/>
        <w:rPr>
          <w:rFonts w:ascii="宋体" w:hAnsi="宋体" w:cs="宋体"/>
          <w:szCs w:val="21"/>
          <w:highlight w:val="none"/>
        </w:rPr>
      </w:pPr>
      <w:r>
        <w:rPr>
          <w:rFonts w:hint="eastAsia" w:ascii="宋体" w:hAnsi="宋体" w:cs="宋体"/>
          <w:sz w:val="24"/>
          <w:highlight w:val="none"/>
        </w:rPr>
        <w:t>12、本承包协议一式五份，甲方二份，乙方二份，采购代理机构一份，甲乙双方签字盖章后生效。</w:t>
      </w:r>
    </w:p>
    <w:p w14:paraId="58B63F06">
      <w:pPr>
        <w:widowControl/>
        <w:spacing w:line="360" w:lineRule="auto"/>
        <w:jc w:val="left"/>
        <w:rPr>
          <w:rFonts w:ascii="宋体" w:hAnsi="宋体" w:cs="宋体"/>
          <w:szCs w:val="21"/>
          <w:highlight w:val="none"/>
        </w:rPr>
      </w:pPr>
    </w:p>
    <w:p w14:paraId="6652A71B">
      <w:pPr>
        <w:widowControl/>
        <w:spacing w:line="360" w:lineRule="auto"/>
        <w:ind w:firstLine="480" w:firstLineChars="200"/>
        <w:jc w:val="left"/>
        <w:rPr>
          <w:rFonts w:ascii="宋体" w:hAnsi="宋体" w:cs="宋体"/>
          <w:sz w:val="24"/>
          <w:highlight w:val="none"/>
        </w:rPr>
      </w:pPr>
      <w:r>
        <w:rPr>
          <w:rFonts w:hint="eastAsia" w:ascii="宋体" w:hAnsi="宋体" w:cs="宋体"/>
          <w:sz w:val="24"/>
          <w:highlight w:val="none"/>
        </w:rPr>
        <w:t>合同附件：《石景山区八宝山街道办事处街巷道路及其他责任区路级台账》</w:t>
      </w:r>
    </w:p>
    <w:p w14:paraId="3BE45034">
      <w:pPr>
        <w:widowControl/>
        <w:spacing w:line="360" w:lineRule="auto"/>
        <w:ind w:firstLine="480" w:firstLineChars="200"/>
        <w:jc w:val="left"/>
        <w:rPr>
          <w:rFonts w:ascii="宋体" w:hAnsi="宋体" w:cs="宋体"/>
          <w:sz w:val="24"/>
          <w:highlight w:val="none"/>
        </w:rPr>
      </w:pPr>
      <w:r>
        <w:rPr>
          <w:rFonts w:hint="eastAsia" w:ascii="宋体" w:hAnsi="宋体" w:cs="宋体"/>
          <w:sz w:val="24"/>
          <w:highlight w:val="none"/>
        </w:rPr>
        <w:t xml:space="preserve"> </w:t>
      </w:r>
      <w:r>
        <w:rPr>
          <w:rFonts w:ascii="宋体" w:hAnsi="宋体" w:cs="宋体"/>
          <w:sz w:val="24"/>
          <w:highlight w:val="none"/>
        </w:rPr>
        <w:t xml:space="preserve">         </w:t>
      </w:r>
    </w:p>
    <w:p w14:paraId="7EF0BF67">
      <w:pPr>
        <w:widowControl/>
        <w:spacing w:line="360" w:lineRule="auto"/>
        <w:ind w:firstLine="480" w:firstLineChars="200"/>
        <w:jc w:val="left"/>
        <w:rPr>
          <w:rFonts w:ascii="宋体" w:hAnsi="宋体" w:cs="宋体"/>
          <w:sz w:val="24"/>
          <w:highlight w:val="none"/>
        </w:rPr>
      </w:pPr>
    </w:p>
    <w:p w14:paraId="3A8C2B16">
      <w:pPr>
        <w:widowControl/>
        <w:spacing w:line="360" w:lineRule="auto"/>
        <w:ind w:firstLine="480" w:firstLineChars="200"/>
        <w:jc w:val="left"/>
        <w:rPr>
          <w:rFonts w:ascii="宋体" w:hAnsi="宋体" w:cs="宋体"/>
          <w:sz w:val="24"/>
          <w:highlight w:val="none"/>
        </w:rPr>
      </w:pPr>
      <w:r>
        <w:rPr>
          <w:rFonts w:hint="eastAsia" w:ascii="宋体" w:hAnsi="宋体" w:cs="宋体"/>
          <w:sz w:val="24"/>
          <w:highlight w:val="none"/>
        </w:rPr>
        <w:t>甲方：（盖章）                            乙方：（盖章）</w:t>
      </w:r>
    </w:p>
    <w:p w14:paraId="3D0BC1C1">
      <w:pPr>
        <w:widowControl/>
        <w:spacing w:line="360" w:lineRule="auto"/>
        <w:ind w:firstLine="480" w:firstLineChars="200"/>
        <w:jc w:val="left"/>
        <w:rPr>
          <w:rFonts w:ascii="宋体" w:hAnsi="宋体" w:cs="宋体"/>
          <w:sz w:val="24"/>
          <w:highlight w:val="none"/>
        </w:rPr>
      </w:pPr>
    </w:p>
    <w:p w14:paraId="3CC65632">
      <w:pPr>
        <w:widowControl/>
        <w:spacing w:line="360" w:lineRule="auto"/>
        <w:ind w:firstLine="480" w:firstLineChars="200"/>
        <w:jc w:val="left"/>
        <w:rPr>
          <w:rFonts w:ascii="宋体" w:hAnsi="宋体" w:cs="宋体"/>
          <w:sz w:val="24"/>
          <w:highlight w:val="none"/>
        </w:rPr>
      </w:pPr>
    </w:p>
    <w:p w14:paraId="35C55CEF">
      <w:pPr>
        <w:widowControl/>
        <w:spacing w:line="360" w:lineRule="auto"/>
        <w:ind w:firstLine="480" w:firstLineChars="200"/>
        <w:jc w:val="left"/>
        <w:rPr>
          <w:rFonts w:ascii="宋体" w:hAnsi="宋体" w:cs="宋体"/>
          <w:sz w:val="24"/>
          <w:highlight w:val="none"/>
        </w:rPr>
      </w:pPr>
      <w:r>
        <w:rPr>
          <w:rFonts w:hint="eastAsia" w:ascii="宋体" w:hAnsi="宋体" w:cs="宋体"/>
          <w:sz w:val="24"/>
          <w:highlight w:val="none"/>
        </w:rPr>
        <w:t>法定代表人：                             法定代表人：</w:t>
      </w:r>
    </w:p>
    <w:p w14:paraId="3003FD7B">
      <w:pPr>
        <w:widowControl/>
        <w:spacing w:line="360" w:lineRule="auto"/>
        <w:ind w:firstLine="480" w:firstLineChars="200"/>
        <w:jc w:val="left"/>
        <w:rPr>
          <w:rFonts w:ascii="宋体" w:hAnsi="宋体" w:cs="宋体"/>
          <w:sz w:val="24"/>
          <w:highlight w:val="none"/>
        </w:rPr>
      </w:pPr>
    </w:p>
    <w:p w14:paraId="0C977097">
      <w:pPr>
        <w:spacing w:line="360" w:lineRule="auto"/>
        <w:ind w:firstLine="480" w:firstLineChars="200"/>
        <w:rPr>
          <w:rFonts w:ascii="宋体" w:hAnsi="宋体" w:cs="宋体"/>
          <w:sz w:val="24"/>
          <w:highlight w:val="none"/>
        </w:rPr>
        <w:sectPr>
          <w:headerReference r:id="rId5" w:type="first"/>
          <w:footerReference r:id="rId8" w:type="first"/>
          <w:headerReference r:id="rId3" w:type="default"/>
          <w:footerReference r:id="rId6" w:type="default"/>
          <w:headerReference r:id="rId4" w:type="even"/>
          <w:footerReference r:id="rId7" w:type="even"/>
          <w:pgSz w:w="11907" w:h="16840"/>
          <w:pgMar w:top="1418" w:right="1134" w:bottom="1418" w:left="1701" w:header="851" w:footer="851" w:gutter="0"/>
          <w:cols w:space="720" w:num="1"/>
          <w:docGrid w:linePitch="462" w:charSpace="0"/>
        </w:sectPr>
      </w:pPr>
      <w:r>
        <w:rPr>
          <w:rFonts w:hint="eastAsia" w:ascii="宋体" w:hAnsi="宋体" w:cs="宋体"/>
          <w:sz w:val="24"/>
          <w:highlight w:val="none"/>
        </w:rPr>
        <w:t>年    月    日                           年    月    日</w:t>
      </w:r>
    </w:p>
    <w:p w14:paraId="78BF6093">
      <w:pPr>
        <w:pStyle w:val="6"/>
        <w:rPr>
          <w:highlight w:val="none"/>
        </w:rPr>
      </w:pPr>
      <w:bookmarkStart w:id="17" w:name="OLE_LINK7"/>
      <w:r>
        <w:rPr>
          <w:rFonts w:hint="eastAsia"/>
          <w:highlight w:val="none"/>
        </w:rPr>
        <w:t>合同附件</w:t>
      </w:r>
      <w:r>
        <w:rPr>
          <w:highlight w:val="none"/>
        </w:rPr>
        <w:t>1</w:t>
      </w:r>
      <w:r>
        <w:rPr>
          <w:rFonts w:hint="eastAsia"/>
          <w:highlight w:val="none"/>
        </w:rPr>
        <w:t>：</w:t>
      </w:r>
    </w:p>
    <w:p w14:paraId="4BD91F45">
      <w:pPr>
        <w:jc w:val="center"/>
        <w:rPr>
          <w:rFonts w:ascii="宋体" w:hAnsi="宋体" w:cs="方正粗黑宋简体"/>
          <w:b/>
          <w:bCs/>
          <w:kern w:val="0"/>
          <w:szCs w:val="28"/>
          <w:highlight w:val="none"/>
          <w:lang w:bidi="ar"/>
        </w:rPr>
      </w:pPr>
      <w:r>
        <w:rPr>
          <w:rFonts w:hint="eastAsia"/>
          <w:b/>
          <w:bCs/>
          <w:sz w:val="28"/>
          <w:szCs w:val="28"/>
          <w:highlight w:val="none"/>
        </w:rPr>
        <w:t>石景山区八宝山街道办事处街巷道路及其他责任区二级路台账</w:t>
      </w:r>
      <w:bookmarkEnd w:id="17"/>
    </w:p>
    <w:tbl>
      <w:tblPr>
        <w:tblStyle w:val="88"/>
        <w:tblW w:w="5000" w:type="pct"/>
        <w:jc w:val="center"/>
        <w:tblLayout w:type="autofit"/>
        <w:tblCellMar>
          <w:top w:w="0" w:type="dxa"/>
          <w:left w:w="108" w:type="dxa"/>
          <w:bottom w:w="0" w:type="dxa"/>
          <w:right w:w="108" w:type="dxa"/>
        </w:tblCellMar>
      </w:tblPr>
      <w:tblGrid>
        <w:gridCol w:w="849"/>
        <w:gridCol w:w="957"/>
        <w:gridCol w:w="742"/>
        <w:gridCol w:w="850"/>
        <w:gridCol w:w="850"/>
        <w:gridCol w:w="859"/>
        <w:gridCol w:w="1116"/>
        <w:gridCol w:w="853"/>
        <w:gridCol w:w="916"/>
        <w:gridCol w:w="916"/>
        <w:gridCol w:w="839"/>
        <w:gridCol w:w="916"/>
        <w:gridCol w:w="859"/>
        <w:gridCol w:w="862"/>
        <w:gridCol w:w="971"/>
        <w:gridCol w:w="865"/>
      </w:tblGrid>
      <w:tr w14:paraId="720DDCD3">
        <w:tblPrEx>
          <w:tblCellMar>
            <w:top w:w="0" w:type="dxa"/>
            <w:left w:w="108" w:type="dxa"/>
            <w:bottom w:w="0" w:type="dxa"/>
            <w:right w:w="108" w:type="dxa"/>
          </w:tblCellMar>
        </w:tblPrEx>
        <w:trPr>
          <w:trHeight w:val="300" w:hRule="atLeast"/>
          <w:jc w:val="center"/>
        </w:trPr>
        <w:tc>
          <w:tcPr>
            <w:tcW w:w="299" w:type="pct"/>
            <w:vMerge w:val="restart"/>
            <w:tcBorders>
              <w:top w:val="single" w:color="000000" w:sz="8" w:space="0"/>
              <w:left w:val="single" w:color="000000" w:sz="8" w:space="0"/>
              <w:bottom w:val="single" w:color="000000" w:sz="8" w:space="0"/>
              <w:right w:val="single" w:color="000000" w:sz="8" w:space="0"/>
            </w:tcBorders>
            <w:vAlign w:val="center"/>
          </w:tcPr>
          <w:p w14:paraId="28E2357E">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序号</w:t>
            </w:r>
          </w:p>
        </w:tc>
        <w:tc>
          <w:tcPr>
            <w:tcW w:w="337" w:type="pct"/>
            <w:vMerge w:val="restart"/>
            <w:tcBorders>
              <w:top w:val="single" w:color="000000" w:sz="8" w:space="0"/>
              <w:left w:val="nil"/>
              <w:bottom w:val="single" w:color="000000" w:sz="8" w:space="0"/>
              <w:right w:val="single" w:color="000000" w:sz="8" w:space="0"/>
            </w:tcBorders>
            <w:vAlign w:val="center"/>
          </w:tcPr>
          <w:p w14:paraId="5D3C907B">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街巷及责任区名称</w:t>
            </w:r>
          </w:p>
        </w:tc>
        <w:tc>
          <w:tcPr>
            <w:tcW w:w="261" w:type="pct"/>
            <w:vMerge w:val="restart"/>
            <w:tcBorders>
              <w:top w:val="single" w:color="000000" w:sz="8" w:space="0"/>
              <w:left w:val="nil"/>
              <w:bottom w:val="single" w:color="000000" w:sz="8" w:space="0"/>
              <w:right w:val="single" w:color="000000" w:sz="8" w:space="0"/>
            </w:tcBorders>
            <w:vAlign w:val="center"/>
          </w:tcPr>
          <w:p w14:paraId="6F95797A">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道路       类型</w:t>
            </w:r>
          </w:p>
        </w:tc>
        <w:tc>
          <w:tcPr>
            <w:tcW w:w="598" w:type="pct"/>
            <w:gridSpan w:val="2"/>
            <w:tcBorders>
              <w:top w:val="single" w:color="000000" w:sz="8" w:space="0"/>
              <w:left w:val="nil"/>
              <w:bottom w:val="single" w:color="000000" w:sz="8" w:space="0"/>
              <w:right w:val="single" w:color="000000" w:sz="8" w:space="0"/>
            </w:tcBorders>
            <w:vAlign w:val="center"/>
          </w:tcPr>
          <w:p w14:paraId="77782098">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四至范围</w:t>
            </w:r>
          </w:p>
        </w:tc>
        <w:tc>
          <w:tcPr>
            <w:tcW w:w="302" w:type="pct"/>
            <w:tcBorders>
              <w:top w:val="single" w:color="000000" w:sz="8" w:space="0"/>
              <w:left w:val="nil"/>
              <w:bottom w:val="nil"/>
              <w:right w:val="single" w:color="000000" w:sz="8" w:space="0"/>
            </w:tcBorders>
            <w:vAlign w:val="center"/>
          </w:tcPr>
          <w:p w14:paraId="5246BEAE">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长度</w:t>
            </w:r>
          </w:p>
        </w:tc>
        <w:tc>
          <w:tcPr>
            <w:tcW w:w="692" w:type="pct"/>
            <w:gridSpan w:val="2"/>
            <w:tcBorders>
              <w:top w:val="single" w:color="000000" w:sz="8" w:space="0"/>
              <w:left w:val="nil"/>
              <w:bottom w:val="nil"/>
              <w:right w:val="single" w:color="000000" w:sz="8" w:space="0"/>
            </w:tcBorders>
            <w:vAlign w:val="center"/>
          </w:tcPr>
          <w:p w14:paraId="5B671346">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宽度（M）</w:t>
            </w:r>
          </w:p>
        </w:tc>
        <w:tc>
          <w:tcPr>
            <w:tcW w:w="322" w:type="pct"/>
            <w:tcBorders>
              <w:top w:val="single" w:color="000000" w:sz="8" w:space="0"/>
              <w:left w:val="nil"/>
              <w:bottom w:val="nil"/>
              <w:right w:val="single" w:color="000000" w:sz="8" w:space="0"/>
            </w:tcBorders>
            <w:vAlign w:val="center"/>
          </w:tcPr>
          <w:p w14:paraId="3FCBD2F0">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面积</w:t>
            </w:r>
          </w:p>
        </w:tc>
        <w:tc>
          <w:tcPr>
            <w:tcW w:w="1544" w:type="pct"/>
            <w:gridSpan w:val="5"/>
            <w:tcBorders>
              <w:top w:val="single" w:color="000000" w:sz="8" w:space="0"/>
              <w:left w:val="nil"/>
              <w:bottom w:val="single" w:color="000000" w:sz="8" w:space="0"/>
              <w:right w:val="single" w:color="000000" w:sz="8" w:space="0"/>
            </w:tcBorders>
            <w:vAlign w:val="center"/>
          </w:tcPr>
          <w:p w14:paraId="66FA9C89">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其中</w:t>
            </w:r>
          </w:p>
        </w:tc>
        <w:tc>
          <w:tcPr>
            <w:tcW w:w="341" w:type="pct"/>
            <w:vMerge w:val="restart"/>
            <w:tcBorders>
              <w:top w:val="single" w:color="000000" w:sz="8" w:space="0"/>
              <w:left w:val="nil"/>
              <w:bottom w:val="single" w:color="000000" w:sz="8" w:space="0"/>
              <w:right w:val="single" w:color="000000" w:sz="8" w:space="0"/>
            </w:tcBorders>
            <w:vAlign w:val="center"/>
          </w:tcPr>
          <w:p w14:paraId="1B691568">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备注</w:t>
            </w:r>
          </w:p>
        </w:tc>
        <w:tc>
          <w:tcPr>
            <w:tcW w:w="304" w:type="pct"/>
            <w:vMerge w:val="restart"/>
            <w:tcBorders>
              <w:top w:val="single" w:color="000000" w:sz="8" w:space="0"/>
              <w:left w:val="nil"/>
              <w:bottom w:val="single" w:color="000000" w:sz="8" w:space="0"/>
              <w:right w:val="single" w:color="000000" w:sz="8" w:space="0"/>
            </w:tcBorders>
            <w:vAlign w:val="center"/>
          </w:tcPr>
          <w:p w14:paraId="4D6ACCD8">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作业分级管理</w:t>
            </w:r>
          </w:p>
        </w:tc>
      </w:tr>
      <w:tr w14:paraId="469168AE">
        <w:tblPrEx>
          <w:tblCellMar>
            <w:top w:w="0" w:type="dxa"/>
            <w:left w:w="108" w:type="dxa"/>
            <w:bottom w:w="0" w:type="dxa"/>
            <w:right w:w="108" w:type="dxa"/>
          </w:tblCellMar>
        </w:tblPrEx>
        <w:trPr>
          <w:trHeight w:val="560" w:hRule="atLeast"/>
          <w:jc w:val="center"/>
        </w:trPr>
        <w:tc>
          <w:tcPr>
            <w:tcW w:w="299" w:type="pct"/>
            <w:vMerge w:val="continue"/>
            <w:tcBorders>
              <w:top w:val="single" w:color="000000" w:sz="8" w:space="0"/>
              <w:left w:val="single" w:color="000000" w:sz="8" w:space="0"/>
              <w:bottom w:val="single" w:color="000000" w:sz="8" w:space="0"/>
              <w:right w:val="single" w:color="000000" w:sz="8" w:space="0"/>
            </w:tcBorders>
            <w:vAlign w:val="center"/>
          </w:tcPr>
          <w:p w14:paraId="1E84408B">
            <w:pPr>
              <w:widowControl/>
              <w:jc w:val="left"/>
              <w:rPr>
                <w:rFonts w:ascii="宋体" w:hAnsi="宋体" w:cs="宋体"/>
                <w:color w:val="000000"/>
                <w:kern w:val="0"/>
                <w:sz w:val="20"/>
                <w:szCs w:val="20"/>
                <w:highlight w:val="none"/>
              </w:rPr>
            </w:pPr>
          </w:p>
        </w:tc>
        <w:tc>
          <w:tcPr>
            <w:tcW w:w="337" w:type="pct"/>
            <w:vMerge w:val="continue"/>
            <w:tcBorders>
              <w:top w:val="single" w:color="000000" w:sz="8" w:space="0"/>
              <w:left w:val="nil"/>
              <w:bottom w:val="single" w:color="000000" w:sz="8" w:space="0"/>
              <w:right w:val="single" w:color="000000" w:sz="8" w:space="0"/>
            </w:tcBorders>
            <w:vAlign w:val="center"/>
          </w:tcPr>
          <w:p w14:paraId="7CCCC460">
            <w:pPr>
              <w:widowControl/>
              <w:jc w:val="left"/>
              <w:rPr>
                <w:rFonts w:ascii="宋体" w:hAnsi="宋体" w:cs="宋体"/>
                <w:color w:val="000000"/>
                <w:kern w:val="0"/>
                <w:sz w:val="20"/>
                <w:szCs w:val="20"/>
                <w:highlight w:val="none"/>
              </w:rPr>
            </w:pPr>
          </w:p>
        </w:tc>
        <w:tc>
          <w:tcPr>
            <w:tcW w:w="261" w:type="pct"/>
            <w:vMerge w:val="continue"/>
            <w:tcBorders>
              <w:top w:val="single" w:color="000000" w:sz="8" w:space="0"/>
              <w:left w:val="nil"/>
              <w:bottom w:val="single" w:color="000000" w:sz="8" w:space="0"/>
              <w:right w:val="single" w:color="000000" w:sz="8" w:space="0"/>
            </w:tcBorders>
            <w:vAlign w:val="center"/>
          </w:tcPr>
          <w:p w14:paraId="1EEB3D70">
            <w:pPr>
              <w:widowControl/>
              <w:jc w:val="left"/>
              <w:rPr>
                <w:rFonts w:ascii="宋体" w:hAnsi="宋体" w:cs="宋体"/>
                <w:color w:val="000000"/>
                <w:kern w:val="0"/>
                <w:sz w:val="20"/>
                <w:szCs w:val="20"/>
                <w:highlight w:val="none"/>
              </w:rPr>
            </w:pPr>
          </w:p>
        </w:tc>
        <w:tc>
          <w:tcPr>
            <w:tcW w:w="299" w:type="pct"/>
            <w:tcBorders>
              <w:top w:val="nil"/>
              <w:left w:val="nil"/>
              <w:bottom w:val="single" w:color="000000" w:sz="8" w:space="0"/>
              <w:right w:val="single" w:color="000000" w:sz="8" w:space="0"/>
            </w:tcBorders>
            <w:vAlign w:val="center"/>
          </w:tcPr>
          <w:p w14:paraId="636846F8">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起点</w:t>
            </w:r>
          </w:p>
        </w:tc>
        <w:tc>
          <w:tcPr>
            <w:tcW w:w="299" w:type="pct"/>
            <w:tcBorders>
              <w:top w:val="nil"/>
              <w:left w:val="nil"/>
              <w:bottom w:val="single" w:color="000000" w:sz="8" w:space="0"/>
              <w:right w:val="single" w:color="000000" w:sz="8" w:space="0"/>
            </w:tcBorders>
            <w:vAlign w:val="center"/>
          </w:tcPr>
          <w:p w14:paraId="2008E116">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终点</w:t>
            </w:r>
          </w:p>
        </w:tc>
        <w:tc>
          <w:tcPr>
            <w:tcW w:w="302" w:type="pct"/>
            <w:tcBorders>
              <w:top w:val="nil"/>
              <w:left w:val="nil"/>
              <w:bottom w:val="single" w:color="000000" w:sz="8" w:space="0"/>
              <w:right w:val="single" w:color="000000" w:sz="8" w:space="0"/>
            </w:tcBorders>
            <w:vAlign w:val="center"/>
          </w:tcPr>
          <w:p w14:paraId="32571B37">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（M）</w:t>
            </w:r>
          </w:p>
        </w:tc>
        <w:tc>
          <w:tcPr>
            <w:tcW w:w="392" w:type="pct"/>
            <w:tcBorders>
              <w:top w:val="nil"/>
              <w:left w:val="nil"/>
              <w:bottom w:val="single" w:color="000000" w:sz="8" w:space="0"/>
              <w:right w:val="single" w:color="000000" w:sz="8" w:space="0"/>
            </w:tcBorders>
            <w:vAlign w:val="center"/>
          </w:tcPr>
          <w:p w14:paraId="737DCC62">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主路</w:t>
            </w:r>
          </w:p>
        </w:tc>
        <w:tc>
          <w:tcPr>
            <w:tcW w:w="300" w:type="pct"/>
            <w:tcBorders>
              <w:top w:val="nil"/>
              <w:left w:val="nil"/>
              <w:bottom w:val="single" w:color="000000" w:sz="8" w:space="0"/>
              <w:right w:val="single" w:color="000000" w:sz="8" w:space="0"/>
            </w:tcBorders>
            <w:vAlign w:val="center"/>
          </w:tcPr>
          <w:p w14:paraId="160626D8">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步道</w:t>
            </w:r>
          </w:p>
        </w:tc>
        <w:tc>
          <w:tcPr>
            <w:tcW w:w="322" w:type="pct"/>
            <w:tcBorders>
              <w:top w:val="nil"/>
              <w:left w:val="nil"/>
              <w:bottom w:val="single" w:color="000000" w:sz="8" w:space="0"/>
              <w:right w:val="single" w:color="000000" w:sz="8" w:space="0"/>
            </w:tcBorders>
            <w:vAlign w:val="center"/>
          </w:tcPr>
          <w:p w14:paraId="43B818DB">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（M</w:t>
            </w:r>
            <w:r>
              <w:rPr>
                <w:rFonts w:hint="eastAsia" w:ascii="宋体" w:hAnsi="宋体" w:cs="宋体"/>
                <w:color w:val="000000"/>
                <w:kern w:val="0"/>
                <w:sz w:val="20"/>
                <w:szCs w:val="20"/>
                <w:highlight w:val="none"/>
                <w:vertAlign w:val="superscript"/>
              </w:rPr>
              <w:t>2</w:t>
            </w:r>
            <w:r>
              <w:rPr>
                <w:rFonts w:hint="eastAsia" w:ascii="宋体" w:hAnsi="宋体" w:cs="宋体"/>
                <w:color w:val="000000"/>
                <w:kern w:val="0"/>
                <w:sz w:val="20"/>
                <w:szCs w:val="20"/>
                <w:highlight w:val="none"/>
              </w:rPr>
              <w:t>）</w:t>
            </w:r>
          </w:p>
        </w:tc>
        <w:tc>
          <w:tcPr>
            <w:tcW w:w="322" w:type="pct"/>
            <w:tcBorders>
              <w:top w:val="nil"/>
              <w:left w:val="nil"/>
              <w:bottom w:val="single" w:color="000000" w:sz="8" w:space="0"/>
              <w:right w:val="single" w:color="000000" w:sz="8" w:space="0"/>
            </w:tcBorders>
            <w:vAlign w:val="center"/>
          </w:tcPr>
          <w:p w14:paraId="4FF3E574">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主路（M</w:t>
            </w:r>
            <w:r>
              <w:rPr>
                <w:rFonts w:hint="eastAsia" w:ascii="宋体" w:hAnsi="宋体" w:cs="宋体"/>
                <w:color w:val="000000"/>
                <w:kern w:val="0"/>
                <w:sz w:val="20"/>
                <w:szCs w:val="20"/>
                <w:highlight w:val="none"/>
                <w:vertAlign w:val="superscript"/>
              </w:rPr>
              <w:t>2</w:t>
            </w:r>
            <w:r>
              <w:rPr>
                <w:rFonts w:hint="eastAsia" w:ascii="宋体" w:hAnsi="宋体" w:cs="宋体"/>
                <w:color w:val="000000"/>
                <w:kern w:val="0"/>
                <w:sz w:val="20"/>
                <w:szCs w:val="20"/>
                <w:highlight w:val="none"/>
              </w:rPr>
              <w:t>）</w:t>
            </w:r>
          </w:p>
        </w:tc>
        <w:tc>
          <w:tcPr>
            <w:tcW w:w="295" w:type="pct"/>
            <w:tcBorders>
              <w:top w:val="nil"/>
              <w:left w:val="nil"/>
              <w:bottom w:val="single" w:color="000000" w:sz="8" w:space="0"/>
              <w:right w:val="single" w:color="000000" w:sz="8" w:space="0"/>
            </w:tcBorders>
            <w:vAlign w:val="center"/>
          </w:tcPr>
          <w:p w14:paraId="77364300">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辅路（M</w:t>
            </w:r>
            <w:r>
              <w:rPr>
                <w:rFonts w:hint="eastAsia" w:ascii="宋体" w:hAnsi="宋体" w:cs="宋体"/>
                <w:color w:val="000000"/>
                <w:kern w:val="0"/>
                <w:sz w:val="20"/>
                <w:szCs w:val="20"/>
                <w:highlight w:val="none"/>
                <w:vertAlign w:val="superscript"/>
              </w:rPr>
              <w:t>2</w:t>
            </w:r>
            <w:r>
              <w:rPr>
                <w:rFonts w:hint="eastAsia" w:ascii="宋体" w:hAnsi="宋体" w:cs="宋体"/>
                <w:color w:val="000000"/>
                <w:kern w:val="0"/>
                <w:sz w:val="20"/>
                <w:szCs w:val="20"/>
                <w:highlight w:val="none"/>
              </w:rPr>
              <w:t>）</w:t>
            </w:r>
          </w:p>
        </w:tc>
        <w:tc>
          <w:tcPr>
            <w:tcW w:w="322" w:type="pct"/>
            <w:tcBorders>
              <w:top w:val="nil"/>
              <w:left w:val="nil"/>
              <w:bottom w:val="single" w:color="000000" w:sz="8" w:space="0"/>
              <w:right w:val="single" w:color="000000" w:sz="8" w:space="0"/>
            </w:tcBorders>
            <w:vAlign w:val="center"/>
          </w:tcPr>
          <w:p w14:paraId="338870E5">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步道（M</w:t>
            </w:r>
            <w:r>
              <w:rPr>
                <w:rFonts w:hint="eastAsia" w:ascii="宋体" w:hAnsi="宋体" w:cs="宋体"/>
                <w:color w:val="000000"/>
                <w:kern w:val="0"/>
                <w:sz w:val="20"/>
                <w:szCs w:val="20"/>
                <w:highlight w:val="none"/>
                <w:vertAlign w:val="superscript"/>
              </w:rPr>
              <w:t>2</w:t>
            </w:r>
            <w:r>
              <w:rPr>
                <w:rFonts w:hint="eastAsia" w:ascii="宋体" w:hAnsi="宋体" w:cs="宋体"/>
                <w:color w:val="000000"/>
                <w:kern w:val="0"/>
                <w:sz w:val="20"/>
                <w:szCs w:val="20"/>
                <w:highlight w:val="none"/>
              </w:rPr>
              <w:t>）</w:t>
            </w:r>
          </w:p>
        </w:tc>
        <w:tc>
          <w:tcPr>
            <w:tcW w:w="302" w:type="pct"/>
            <w:tcBorders>
              <w:top w:val="nil"/>
              <w:left w:val="nil"/>
              <w:bottom w:val="single" w:color="000000" w:sz="8" w:space="0"/>
              <w:right w:val="single" w:color="000000" w:sz="8" w:space="0"/>
            </w:tcBorders>
            <w:vAlign w:val="center"/>
          </w:tcPr>
          <w:p w14:paraId="6E47E632">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绿化带（M</w:t>
            </w:r>
            <w:r>
              <w:rPr>
                <w:rFonts w:hint="eastAsia" w:ascii="宋体" w:hAnsi="宋体" w:cs="宋体"/>
                <w:color w:val="000000"/>
                <w:kern w:val="0"/>
                <w:sz w:val="20"/>
                <w:szCs w:val="20"/>
                <w:highlight w:val="none"/>
                <w:vertAlign w:val="superscript"/>
              </w:rPr>
              <w:t>2</w:t>
            </w:r>
            <w:r>
              <w:rPr>
                <w:rFonts w:hint="eastAsia" w:ascii="宋体" w:hAnsi="宋体" w:cs="宋体"/>
                <w:color w:val="000000"/>
                <w:kern w:val="0"/>
                <w:sz w:val="20"/>
                <w:szCs w:val="20"/>
                <w:highlight w:val="none"/>
              </w:rPr>
              <w:t>）</w:t>
            </w:r>
          </w:p>
        </w:tc>
        <w:tc>
          <w:tcPr>
            <w:tcW w:w="302" w:type="pct"/>
            <w:tcBorders>
              <w:top w:val="nil"/>
              <w:left w:val="nil"/>
              <w:bottom w:val="single" w:color="000000" w:sz="8" w:space="0"/>
              <w:right w:val="single" w:color="000000" w:sz="8" w:space="0"/>
            </w:tcBorders>
            <w:vAlign w:val="center"/>
          </w:tcPr>
          <w:p w14:paraId="190597B7">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其它（M</w:t>
            </w:r>
            <w:r>
              <w:rPr>
                <w:rFonts w:hint="eastAsia" w:ascii="宋体" w:hAnsi="宋体" w:cs="宋体"/>
                <w:color w:val="000000"/>
                <w:kern w:val="0"/>
                <w:sz w:val="20"/>
                <w:szCs w:val="20"/>
                <w:highlight w:val="none"/>
                <w:vertAlign w:val="superscript"/>
              </w:rPr>
              <w:t>2</w:t>
            </w:r>
            <w:r>
              <w:rPr>
                <w:rFonts w:hint="eastAsia" w:ascii="宋体" w:hAnsi="宋体" w:cs="宋体"/>
                <w:color w:val="000000"/>
                <w:kern w:val="0"/>
                <w:sz w:val="20"/>
                <w:szCs w:val="20"/>
                <w:highlight w:val="none"/>
              </w:rPr>
              <w:t>）</w:t>
            </w:r>
          </w:p>
        </w:tc>
        <w:tc>
          <w:tcPr>
            <w:tcW w:w="341" w:type="pct"/>
            <w:vMerge w:val="continue"/>
            <w:tcBorders>
              <w:top w:val="single" w:color="000000" w:sz="8" w:space="0"/>
              <w:left w:val="nil"/>
              <w:bottom w:val="single" w:color="000000" w:sz="8" w:space="0"/>
              <w:right w:val="single" w:color="000000" w:sz="8" w:space="0"/>
            </w:tcBorders>
            <w:vAlign w:val="center"/>
          </w:tcPr>
          <w:p w14:paraId="55CAF650">
            <w:pPr>
              <w:widowControl/>
              <w:jc w:val="left"/>
              <w:rPr>
                <w:rFonts w:ascii="宋体" w:hAnsi="宋体" w:cs="宋体"/>
                <w:color w:val="000000"/>
                <w:kern w:val="0"/>
                <w:sz w:val="20"/>
                <w:szCs w:val="20"/>
                <w:highlight w:val="none"/>
              </w:rPr>
            </w:pPr>
          </w:p>
        </w:tc>
        <w:tc>
          <w:tcPr>
            <w:tcW w:w="304" w:type="pct"/>
            <w:vMerge w:val="continue"/>
            <w:tcBorders>
              <w:top w:val="single" w:color="000000" w:sz="8" w:space="0"/>
              <w:left w:val="nil"/>
              <w:bottom w:val="single" w:color="000000" w:sz="8" w:space="0"/>
              <w:right w:val="single" w:color="000000" w:sz="8" w:space="0"/>
            </w:tcBorders>
            <w:vAlign w:val="center"/>
          </w:tcPr>
          <w:p w14:paraId="644AC439">
            <w:pPr>
              <w:widowControl/>
              <w:jc w:val="left"/>
              <w:rPr>
                <w:rFonts w:ascii="宋体" w:hAnsi="宋体" w:cs="宋体"/>
                <w:color w:val="000000"/>
                <w:kern w:val="0"/>
                <w:sz w:val="20"/>
                <w:szCs w:val="20"/>
                <w:highlight w:val="none"/>
              </w:rPr>
            </w:pPr>
          </w:p>
        </w:tc>
      </w:tr>
      <w:tr w14:paraId="5BFF3A21">
        <w:tblPrEx>
          <w:tblCellMar>
            <w:top w:w="0" w:type="dxa"/>
            <w:left w:w="108" w:type="dxa"/>
            <w:bottom w:w="0" w:type="dxa"/>
            <w:right w:w="108" w:type="dxa"/>
          </w:tblCellMar>
        </w:tblPrEx>
        <w:trPr>
          <w:trHeight w:val="780" w:hRule="atLeast"/>
          <w:jc w:val="center"/>
        </w:trPr>
        <w:tc>
          <w:tcPr>
            <w:tcW w:w="299" w:type="pct"/>
            <w:tcBorders>
              <w:top w:val="nil"/>
              <w:left w:val="single" w:color="000000" w:sz="8" w:space="0"/>
              <w:bottom w:val="single" w:color="000000" w:sz="8" w:space="0"/>
              <w:right w:val="single" w:color="000000" w:sz="8" w:space="0"/>
            </w:tcBorders>
            <w:vAlign w:val="center"/>
          </w:tcPr>
          <w:p w14:paraId="63972054">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1</w:t>
            </w:r>
          </w:p>
        </w:tc>
        <w:tc>
          <w:tcPr>
            <w:tcW w:w="337" w:type="pct"/>
            <w:tcBorders>
              <w:top w:val="nil"/>
              <w:left w:val="nil"/>
              <w:bottom w:val="single" w:color="000000" w:sz="8" w:space="0"/>
              <w:right w:val="single" w:color="000000" w:sz="8" w:space="0"/>
            </w:tcBorders>
            <w:vAlign w:val="center"/>
          </w:tcPr>
          <w:p w14:paraId="50C2A38D">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四季园入口路</w:t>
            </w:r>
          </w:p>
        </w:tc>
        <w:tc>
          <w:tcPr>
            <w:tcW w:w="261" w:type="pct"/>
            <w:tcBorders>
              <w:top w:val="nil"/>
              <w:left w:val="nil"/>
              <w:bottom w:val="single" w:color="000000" w:sz="8" w:space="0"/>
              <w:right w:val="single" w:color="000000" w:sz="8" w:space="0"/>
            </w:tcBorders>
            <w:vAlign w:val="center"/>
          </w:tcPr>
          <w:p w14:paraId="3DD5AFBB">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背街小巷</w:t>
            </w:r>
          </w:p>
        </w:tc>
        <w:tc>
          <w:tcPr>
            <w:tcW w:w="299" w:type="pct"/>
            <w:tcBorders>
              <w:top w:val="nil"/>
              <w:left w:val="nil"/>
              <w:bottom w:val="single" w:color="000000" w:sz="8" w:space="0"/>
              <w:right w:val="single" w:color="000000" w:sz="8" w:space="0"/>
            </w:tcBorders>
            <w:vAlign w:val="center"/>
          </w:tcPr>
          <w:p w14:paraId="6EBED0BF">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东起鲁谷东街</w:t>
            </w:r>
          </w:p>
        </w:tc>
        <w:tc>
          <w:tcPr>
            <w:tcW w:w="299" w:type="pct"/>
            <w:tcBorders>
              <w:top w:val="nil"/>
              <w:left w:val="nil"/>
              <w:bottom w:val="single" w:color="000000" w:sz="8" w:space="0"/>
              <w:right w:val="single" w:color="000000" w:sz="8" w:space="0"/>
            </w:tcBorders>
            <w:vAlign w:val="center"/>
          </w:tcPr>
          <w:p w14:paraId="48F5E4B3">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西至永乐2小区中心路</w:t>
            </w:r>
          </w:p>
        </w:tc>
        <w:tc>
          <w:tcPr>
            <w:tcW w:w="302" w:type="pct"/>
            <w:tcBorders>
              <w:top w:val="nil"/>
              <w:left w:val="nil"/>
              <w:bottom w:val="single" w:color="000000" w:sz="8" w:space="0"/>
              <w:right w:val="single" w:color="000000" w:sz="8" w:space="0"/>
            </w:tcBorders>
            <w:vAlign w:val="center"/>
          </w:tcPr>
          <w:p w14:paraId="7A199721">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116</w:t>
            </w:r>
          </w:p>
        </w:tc>
        <w:tc>
          <w:tcPr>
            <w:tcW w:w="392" w:type="pct"/>
            <w:tcBorders>
              <w:top w:val="nil"/>
              <w:left w:val="nil"/>
              <w:bottom w:val="single" w:color="000000" w:sz="8" w:space="0"/>
              <w:right w:val="single" w:color="000000" w:sz="8" w:space="0"/>
            </w:tcBorders>
            <w:vAlign w:val="center"/>
          </w:tcPr>
          <w:p w14:paraId="78035679">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6.7</w:t>
            </w:r>
          </w:p>
        </w:tc>
        <w:tc>
          <w:tcPr>
            <w:tcW w:w="300" w:type="pct"/>
            <w:tcBorders>
              <w:top w:val="nil"/>
              <w:left w:val="nil"/>
              <w:bottom w:val="single" w:color="000000" w:sz="8" w:space="0"/>
              <w:right w:val="single" w:color="000000" w:sz="8" w:space="0"/>
            </w:tcBorders>
            <w:vAlign w:val="center"/>
          </w:tcPr>
          <w:p w14:paraId="4AD51220">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22" w:type="pct"/>
            <w:tcBorders>
              <w:top w:val="nil"/>
              <w:left w:val="nil"/>
              <w:bottom w:val="single" w:color="000000" w:sz="8" w:space="0"/>
              <w:right w:val="single" w:color="000000" w:sz="8" w:space="0"/>
            </w:tcBorders>
            <w:vAlign w:val="center"/>
          </w:tcPr>
          <w:p w14:paraId="66B9A04E">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777.2</w:t>
            </w:r>
          </w:p>
        </w:tc>
        <w:tc>
          <w:tcPr>
            <w:tcW w:w="322" w:type="pct"/>
            <w:tcBorders>
              <w:top w:val="nil"/>
              <w:left w:val="nil"/>
              <w:bottom w:val="single" w:color="000000" w:sz="8" w:space="0"/>
              <w:right w:val="single" w:color="000000" w:sz="8" w:space="0"/>
            </w:tcBorders>
            <w:vAlign w:val="center"/>
          </w:tcPr>
          <w:p w14:paraId="4871ABCD">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591.6</w:t>
            </w:r>
          </w:p>
        </w:tc>
        <w:tc>
          <w:tcPr>
            <w:tcW w:w="295" w:type="pct"/>
            <w:tcBorders>
              <w:top w:val="nil"/>
              <w:left w:val="nil"/>
              <w:bottom w:val="single" w:color="000000" w:sz="8" w:space="0"/>
              <w:right w:val="single" w:color="000000" w:sz="8" w:space="0"/>
            </w:tcBorders>
            <w:vAlign w:val="center"/>
          </w:tcPr>
          <w:p w14:paraId="763D576C">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22" w:type="pct"/>
            <w:tcBorders>
              <w:top w:val="nil"/>
              <w:left w:val="nil"/>
              <w:bottom w:val="single" w:color="000000" w:sz="8" w:space="0"/>
              <w:right w:val="single" w:color="000000" w:sz="8" w:space="0"/>
            </w:tcBorders>
            <w:vAlign w:val="center"/>
          </w:tcPr>
          <w:p w14:paraId="64992FB1">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02" w:type="pct"/>
            <w:tcBorders>
              <w:top w:val="nil"/>
              <w:left w:val="nil"/>
              <w:bottom w:val="single" w:color="000000" w:sz="8" w:space="0"/>
              <w:right w:val="single" w:color="000000" w:sz="8" w:space="0"/>
            </w:tcBorders>
            <w:vAlign w:val="center"/>
          </w:tcPr>
          <w:p w14:paraId="693797F6">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02" w:type="pct"/>
            <w:tcBorders>
              <w:top w:val="nil"/>
              <w:left w:val="nil"/>
              <w:bottom w:val="single" w:color="000000" w:sz="8" w:space="0"/>
              <w:right w:val="single" w:color="000000" w:sz="8" w:space="0"/>
            </w:tcBorders>
            <w:vAlign w:val="center"/>
          </w:tcPr>
          <w:p w14:paraId="5F2AE751">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186</w:t>
            </w:r>
          </w:p>
        </w:tc>
        <w:tc>
          <w:tcPr>
            <w:tcW w:w="341" w:type="pct"/>
            <w:tcBorders>
              <w:top w:val="nil"/>
              <w:left w:val="nil"/>
              <w:bottom w:val="single" w:color="000000" w:sz="8" w:space="0"/>
              <w:right w:val="single" w:color="000000" w:sz="8" w:space="0"/>
            </w:tcBorders>
            <w:vAlign w:val="center"/>
          </w:tcPr>
          <w:p w14:paraId="0B561069">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2019年新增185.6m</w:t>
            </w:r>
            <w:r>
              <w:rPr>
                <w:rFonts w:hint="eastAsia" w:ascii="宋体" w:hAnsi="宋体" w:cs="宋体"/>
                <w:color w:val="000000"/>
                <w:kern w:val="0"/>
                <w:sz w:val="22"/>
                <w:highlight w:val="none"/>
                <w:vertAlign w:val="superscript"/>
              </w:rPr>
              <w:t>2</w:t>
            </w:r>
          </w:p>
        </w:tc>
        <w:tc>
          <w:tcPr>
            <w:tcW w:w="304" w:type="pct"/>
            <w:tcBorders>
              <w:top w:val="nil"/>
              <w:left w:val="nil"/>
              <w:bottom w:val="single" w:color="000000" w:sz="8" w:space="0"/>
              <w:right w:val="single" w:color="000000" w:sz="8" w:space="0"/>
            </w:tcBorders>
            <w:noWrap/>
            <w:vAlign w:val="center"/>
          </w:tcPr>
          <w:p w14:paraId="77D13CA3">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二级</w:t>
            </w:r>
          </w:p>
        </w:tc>
      </w:tr>
      <w:tr w14:paraId="1B8C7867">
        <w:tblPrEx>
          <w:tblCellMar>
            <w:top w:w="0" w:type="dxa"/>
            <w:left w:w="108" w:type="dxa"/>
            <w:bottom w:w="0" w:type="dxa"/>
            <w:right w:w="108" w:type="dxa"/>
          </w:tblCellMar>
        </w:tblPrEx>
        <w:trPr>
          <w:trHeight w:val="1040" w:hRule="atLeast"/>
          <w:jc w:val="center"/>
        </w:trPr>
        <w:tc>
          <w:tcPr>
            <w:tcW w:w="299" w:type="pct"/>
            <w:tcBorders>
              <w:top w:val="nil"/>
              <w:left w:val="single" w:color="000000" w:sz="8" w:space="0"/>
              <w:bottom w:val="single" w:color="000000" w:sz="8" w:space="0"/>
              <w:right w:val="single" w:color="000000" w:sz="8" w:space="0"/>
            </w:tcBorders>
            <w:vAlign w:val="center"/>
          </w:tcPr>
          <w:p w14:paraId="09F9E306">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2</w:t>
            </w:r>
          </w:p>
        </w:tc>
        <w:tc>
          <w:tcPr>
            <w:tcW w:w="337" w:type="pct"/>
            <w:tcBorders>
              <w:top w:val="nil"/>
              <w:left w:val="nil"/>
              <w:bottom w:val="single" w:color="000000" w:sz="8" w:space="0"/>
              <w:right w:val="single" w:color="000000" w:sz="8" w:space="0"/>
            </w:tcBorders>
            <w:vAlign w:val="center"/>
          </w:tcPr>
          <w:p w14:paraId="655404FD">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师附幼南侧路</w:t>
            </w:r>
          </w:p>
        </w:tc>
        <w:tc>
          <w:tcPr>
            <w:tcW w:w="261" w:type="pct"/>
            <w:tcBorders>
              <w:top w:val="nil"/>
              <w:left w:val="nil"/>
              <w:bottom w:val="single" w:color="000000" w:sz="8" w:space="0"/>
              <w:right w:val="single" w:color="000000" w:sz="8" w:space="0"/>
            </w:tcBorders>
            <w:vAlign w:val="center"/>
          </w:tcPr>
          <w:p w14:paraId="537F1974">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背街小巷</w:t>
            </w:r>
          </w:p>
        </w:tc>
        <w:tc>
          <w:tcPr>
            <w:tcW w:w="299" w:type="pct"/>
            <w:tcBorders>
              <w:top w:val="nil"/>
              <w:left w:val="nil"/>
              <w:bottom w:val="single" w:color="000000" w:sz="8" w:space="0"/>
              <w:right w:val="single" w:color="000000" w:sz="8" w:space="0"/>
            </w:tcBorders>
            <w:vAlign w:val="center"/>
          </w:tcPr>
          <w:p w14:paraId="55031930">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东起永乐2小区中心路</w:t>
            </w:r>
          </w:p>
        </w:tc>
        <w:tc>
          <w:tcPr>
            <w:tcW w:w="299" w:type="pct"/>
            <w:tcBorders>
              <w:top w:val="nil"/>
              <w:left w:val="nil"/>
              <w:bottom w:val="single" w:color="000000" w:sz="8" w:space="0"/>
              <w:right w:val="single" w:color="000000" w:sz="8" w:space="0"/>
            </w:tcBorders>
            <w:vAlign w:val="center"/>
          </w:tcPr>
          <w:p w14:paraId="1D6E3C93">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西至鲁谷大街</w:t>
            </w:r>
          </w:p>
        </w:tc>
        <w:tc>
          <w:tcPr>
            <w:tcW w:w="302" w:type="pct"/>
            <w:tcBorders>
              <w:top w:val="nil"/>
              <w:left w:val="nil"/>
              <w:bottom w:val="single" w:color="000000" w:sz="8" w:space="0"/>
              <w:right w:val="single" w:color="000000" w:sz="8" w:space="0"/>
            </w:tcBorders>
            <w:vAlign w:val="center"/>
          </w:tcPr>
          <w:p w14:paraId="29449F3D">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353</w:t>
            </w:r>
          </w:p>
        </w:tc>
        <w:tc>
          <w:tcPr>
            <w:tcW w:w="392" w:type="pct"/>
            <w:tcBorders>
              <w:top w:val="nil"/>
              <w:left w:val="nil"/>
              <w:bottom w:val="single" w:color="000000" w:sz="8" w:space="0"/>
              <w:right w:val="single" w:color="000000" w:sz="8" w:space="0"/>
            </w:tcBorders>
            <w:vAlign w:val="center"/>
          </w:tcPr>
          <w:p w14:paraId="67552BCC">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11.5</w:t>
            </w:r>
          </w:p>
        </w:tc>
        <w:tc>
          <w:tcPr>
            <w:tcW w:w="300" w:type="pct"/>
            <w:tcBorders>
              <w:top w:val="nil"/>
              <w:left w:val="nil"/>
              <w:bottom w:val="single" w:color="000000" w:sz="8" w:space="0"/>
              <w:right w:val="single" w:color="000000" w:sz="8" w:space="0"/>
            </w:tcBorders>
            <w:vAlign w:val="center"/>
          </w:tcPr>
          <w:p w14:paraId="14BA558C">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22" w:type="pct"/>
            <w:tcBorders>
              <w:top w:val="nil"/>
              <w:left w:val="nil"/>
              <w:bottom w:val="single" w:color="000000" w:sz="8" w:space="0"/>
              <w:right w:val="single" w:color="000000" w:sz="8" w:space="0"/>
            </w:tcBorders>
            <w:vAlign w:val="center"/>
          </w:tcPr>
          <w:p w14:paraId="6DBACCD1">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4098.1</w:t>
            </w:r>
          </w:p>
        </w:tc>
        <w:tc>
          <w:tcPr>
            <w:tcW w:w="322" w:type="pct"/>
            <w:tcBorders>
              <w:top w:val="nil"/>
              <w:left w:val="nil"/>
              <w:bottom w:val="single" w:color="000000" w:sz="8" w:space="0"/>
              <w:right w:val="single" w:color="000000" w:sz="8" w:space="0"/>
            </w:tcBorders>
            <w:vAlign w:val="center"/>
          </w:tcPr>
          <w:p w14:paraId="39F51DA2">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1938.7</w:t>
            </w:r>
          </w:p>
        </w:tc>
        <w:tc>
          <w:tcPr>
            <w:tcW w:w="295" w:type="pct"/>
            <w:tcBorders>
              <w:top w:val="nil"/>
              <w:left w:val="nil"/>
              <w:bottom w:val="single" w:color="000000" w:sz="8" w:space="0"/>
              <w:right w:val="single" w:color="000000" w:sz="8" w:space="0"/>
            </w:tcBorders>
            <w:vAlign w:val="center"/>
          </w:tcPr>
          <w:p w14:paraId="5292793B">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22" w:type="pct"/>
            <w:tcBorders>
              <w:top w:val="nil"/>
              <w:left w:val="nil"/>
              <w:bottom w:val="single" w:color="000000" w:sz="8" w:space="0"/>
              <w:right w:val="single" w:color="000000" w:sz="8" w:space="0"/>
            </w:tcBorders>
            <w:vAlign w:val="center"/>
          </w:tcPr>
          <w:p w14:paraId="20EBAA09">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1578.4</w:t>
            </w:r>
          </w:p>
        </w:tc>
        <w:tc>
          <w:tcPr>
            <w:tcW w:w="302" w:type="pct"/>
            <w:tcBorders>
              <w:top w:val="nil"/>
              <w:left w:val="nil"/>
              <w:bottom w:val="single" w:color="000000" w:sz="8" w:space="0"/>
              <w:right w:val="single" w:color="000000" w:sz="8" w:space="0"/>
            </w:tcBorders>
            <w:vAlign w:val="center"/>
          </w:tcPr>
          <w:p w14:paraId="3226AC81">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02" w:type="pct"/>
            <w:tcBorders>
              <w:top w:val="nil"/>
              <w:left w:val="nil"/>
              <w:bottom w:val="single" w:color="000000" w:sz="8" w:space="0"/>
              <w:right w:val="single" w:color="000000" w:sz="8" w:space="0"/>
            </w:tcBorders>
            <w:vAlign w:val="center"/>
          </w:tcPr>
          <w:p w14:paraId="50200F56">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581</w:t>
            </w:r>
          </w:p>
        </w:tc>
        <w:tc>
          <w:tcPr>
            <w:tcW w:w="341" w:type="pct"/>
            <w:tcBorders>
              <w:top w:val="nil"/>
              <w:left w:val="nil"/>
              <w:bottom w:val="single" w:color="000000" w:sz="8" w:space="0"/>
              <w:right w:val="single" w:color="000000" w:sz="8" w:space="0"/>
            </w:tcBorders>
            <w:vAlign w:val="center"/>
          </w:tcPr>
          <w:p w14:paraId="1E149F5A">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邓禄普纺织厂北侧路并入此街巷</w:t>
            </w:r>
          </w:p>
        </w:tc>
        <w:tc>
          <w:tcPr>
            <w:tcW w:w="304" w:type="pct"/>
            <w:tcBorders>
              <w:top w:val="nil"/>
              <w:left w:val="nil"/>
              <w:bottom w:val="single" w:color="000000" w:sz="8" w:space="0"/>
              <w:right w:val="single" w:color="000000" w:sz="8" w:space="0"/>
            </w:tcBorders>
            <w:noWrap/>
            <w:vAlign w:val="center"/>
          </w:tcPr>
          <w:p w14:paraId="78579CDF">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二级</w:t>
            </w:r>
          </w:p>
        </w:tc>
      </w:tr>
      <w:tr w14:paraId="2B12955E">
        <w:tblPrEx>
          <w:tblCellMar>
            <w:top w:w="0" w:type="dxa"/>
            <w:left w:w="108" w:type="dxa"/>
            <w:bottom w:w="0" w:type="dxa"/>
            <w:right w:w="108" w:type="dxa"/>
          </w:tblCellMar>
        </w:tblPrEx>
        <w:trPr>
          <w:trHeight w:val="520" w:hRule="atLeast"/>
          <w:jc w:val="center"/>
        </w:trPr>
        <w:tc>
          <w:tcPr>
            <w:tcW w:w="299" w:type="pct"/>
            <w:tcBorders>
              <w:top w:val="nil"/>
              <w:left w:val="single" w:color="000000" w:sz="8" w:space="0"/>
              <w:bottom w:val="single" w:color="000000" w:sz="8" w:space="0"/>
              <w:right w:val="single" w:color="000000" w:sz="8" w:space="0"/>
            </w:tcBorders>
            <w:vAlign w:val="center"/>
          </w:tcPr>
          <w:p w14:paraId="087E4902">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3</w:t>
            </w:r>
          </w:p>
        </w:tc>
        <w:tc>
          <w:tcPr>
            <w:tcW w:w="337" w:type="pct"/>
            <w:tcBorders>
              <w:top w:val="nil"/>
              <w:left w:val="nil"/>
              <w:bottom w:val="single" w:color="000000" w:sz="8" w:space="0"/>
              <w:right w:val="single" w:color="000000" w:sz="8" w:space="0"/>
            </w:tcBorders>
            <w:vAlign w:val="center"/>
          </w:tcPr>
          <w:p w14:paraId="695C3D2C">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永乐小区中心路</w:t>
            </w:r>
          </w:p>
        </w:tc>
        <w:tc>
          <w:tcPr>
            <w:tcW w:w="261" w:type="pct"/>
            <w:tcBorders>
              <w:top w:val="nil"/>
              <w:left w:val="nil"/>
              <w:bottom w:val="single" w:color="000000" w:sz="8" w:space="0"/>
              <w:right w:val="single" w:color="000000" w:sz="8" w:space="0"/>
            </w:tcBorders>
            <w:vAlign w:val="center"/>
          </w:tcPr>
          <w:p w14:paraId="100FA322">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小区内街巷</w:t>
            </w:r>
          </w:p>
        </w:tc>
        <w:tc>
          <w:tcPr>
            <w:tcW w:w="299" w:type="pct"/>
            <w:tcBorders>
              <w:top w:val="nil"/>
              <w:left w:val="nil"/>
              <w:bottom w:val="single" w:color="000000" w:sz="8" w:space="0"/>
              <w:right w:val="single" w:color="000000" w:sz="8" w:space="0"/>
            </w:tcBorders>
            <w:vAlign w:val="center"/>
          </w:tcPr>
          <w:p w14:paraId="4D4F150E">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起小学校</w:t>
            </w:r>
          </w:p>
        </w:tc>
        <w:tc>
          <w:tcPr>
            <w:tcW w:w="299" w:type="pct"/>
            <w:tcBorders>
              <w:top w:val="nil"/>
              <w:left w:val="nil"/>
              <w:bottom w:val="single" w:color="000000" w:sz="8" w:space="0"/>
              <w:right w:val="single" w:color="000000" w:sz="8" w:space="0"/>
            </w:tcBorders>
            <w:vAlign w:val="center"/>
          </w:tcPr>
          <w:p w14:paraId="01CFF7AC">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南至鲁谷大街</w:t>
            </w:r>
          </w:p>
        </w:tc>
        <w:tc>
          <w:tcPr>
            <w:tcW w:w="302" w:type="pct"/>
            <w:tcBorders>
              <w:top w:val="nil"/>
              <w:left w:val="nil"/>
              <w:bottom w:val="single" w:color="000000" w:sz="8" w:space="0"/>
              <w:right w:val="single" w:color="000000" w:sz="8" w:space="0"/>
            </w:tcBorders>
            <w:vAlign w:val="center"/>
          </w:tcPr>
          <w:p w14:paraId="3F0708B7">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279.34</w:t>
            </w:r>
          </w:p>
        </w:tc>
        <w:tc>
          <w:tcPr>
            <w:tcW w:w="392" w:type="pct"/>
            <w:tcBorders>
              <w:top w:val="nil"/>
              <w:left w:val="nil"/>
              <w:bottom w:val="single" w:color="000000" w:sz="8" w:space="0"/>
              <w:right w:val="single" w:color="000000" w:sz="8" w:space="0"/>
            </w:tcBorders>
            <w:vAlign w:val="center"/>
          </w:tcPr>
          <w:p w14:paraId="171DCA19">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10.550619</w:t>
            </w:r>
          </w:p>
        </w:tc>
        <w:tc>
          <w:tcPr>
            <w:tcW w:w="300" w:type="pct"/>
            <w:tcBorders>
              <w:top w:val="nil"/>
              <w:left w:val="nil"/>
              <w:bottom w:val="single" w:color="000000" w:sz="8" w:space="0"/>
              <w:right w:val="single" w:color="000000" w:sz="8" w:space="0"/>
            </w:tcBorders>
            <w:vAlign w:val="center"/>
          </w:tcPr>
          <w:p w14:paraId="1504A0A6">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22" w:type="pct"/>
            <w:tcBorders>
              <w:top w:val="nil"/>
              <w:left w:val="nil"/>
              <w:bottom w:val="single" w:color="000000" w:sz="8" w:space="0"/>
              <w:right w:val="single" w:color="000000" w:sz="8" w:space="0"/>
            </w:tcBorders>
            <w:vAlign w:val="center"/>
          </w:tcPr>
          <w:p w14:paraId="29A07F53">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2947.21</w:t>
            </w:r>
          </w:p>
        </w:tc>
        <w:tc>
          <w:tcPr>
            <w:tcW w:w="322" w:type="pct"/>
            <w:tcBorders>
              <w:top w:val="nil"/>
              <w:left w:val="nil"/>
              <w:bottom w:val="single" w:color="000000" w:sz="8" w:space="0"/>
              <w:right w:val="single" w:color="000000" w:sz="8" w:space="0"/>
            </w:tcBorders>
            <w:vAlign w:val="center"/>
          </w:tcPr>
          <w:p w14:paraId="1E1450A5">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2947.21</w:t>
            </w:r>
          </w:p>
        </w:tc>
        <w:tc>
          <w:tcPr>
            <w:tcW w:w="295" w:type="pct"/>
            <w:tcBorders>
              <w:top w:val="nil"/>
              <w:left w:val="nil"/>
              <w:bottom w:val="single" w:color="000000" w:sz="8" w:space="0"/>
              <w:right w:val="single" w:color="000000" w:sz="8" w:space="0"/>
            </w:tcBorders>
            <w:vAlign w:val="center"/>
          </w:tcPr>
          <w:p w14:paraId="70C35632">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22" w:type="pct"/>
            <w:tcBorders>
              <w:top w:val="nil"/>
              <w:left w:val="nil"/>
              <w:bottom w:val="single" w:color="000000" w:sz="8" w:space="0"/>
              <w:right w:val="single" w:color="000000" w:sz="8" w:space="0"/>
            </w:tcBorders>
            <w:vAlign w:val="center"/>
          </w:tcPr>
          <w:p w14:paraId="4E25EA4F">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02" w:type="pct"/>
            <w:tcBorders>
              <w:top w:val="nil"/>
              <w:left w:val="nil"/>
              <w:bottom w:val="single" w:color="000000" w:sz="8" w:space="0"/>
              <w:right w:val="single" w:color="000000" w:sz="8" w:space="0"/>
            </w:tcBorders>
            <w:vAlign w:val="center"/>
          </w:tcPr>
          <w:p w14:paraId="5D0EF15A">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02" w:type="pct"/>
            <w:tcBorders>
              <w:top w:val="nil"/>
              <w:left w:val="nil"/>
              <w:bottom w:val="single" w:color="000000" w:sz="8" w:space="0"/>
              <w:right w:val="single" w:color="000000" w:sz="8" w:space="0"/>
            </w:tcBorders>
            <w:vAlign w:val="center"/>
          </w:tcPr>
          <w:p w14:paraId="1250A1A7">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41" w:type="pct"/>
            <w:tcBorders>
              <w:top w:val="nil"/>
              <w:left w:val="nil"/>
              <w:bottom w:val="single" w:color="000000" w:sz="8" w:space="0"/>
              <w:right w:val="single" w:color="000000" w:sz="8" w:space="0"/>
            </w:tcBorders>
            <w:vAlign w:val="center"/>
          </w:tcPr>
          <w:p w14:paraId="669A6626">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304" w:type="pct"/>
            <w:tcBorders>
              <w:top w:val="nil"/>
              <w:left w:val="nil"/>
              <w:bottom w:val="single" w:color="000000" w:sz="8" w:space="0"/>
              <w:right w:val="single" w:color="000000" w:sz="8" w:space="0"/>
            </w:tcBorders>
            <w:noWrap/>
            <w:vAlign w:val="center"/>
          </w:tcPr>
          <w:p w14:paraId="19FB343D">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二级</w:t>
            </w:r>
          </w:p>
        </w:tc>
      </w:tr>
      <w:tr w14:paraId="61F8949D">
        <w:tblPrEx>
          <w:tblCellMar>
            <w:top w:w="0" w:type="dxa"/>
            <w:left w:w="108" w:type="dxa"/>
            <w:bottom w:w="0" w:type="dxa"/>
            <w:right w:w="108" w:type="dxa"/>
          </w:tblCellMar>
        </w:tblPrEx>
        <w:trPr>
          <w:trHeight w:val="794" w:hRule="atLeast"/>
          <w:jc w:val="center"/>
        </w:trPr>
        <w:tc>
          <w:tcPr>
            <w:tcW w:w="299" w:type="pct"/>
            <w:tcBorders>
              <w:top w:val="nil"/>
              <w:left w:val="single" w:color="000000" w:sz="8" w:space="0"/>
              <w:bottom w:val="single" w:color="000000" w:sz="8" w:space="0"/>
              <w:right w:val="single" w:color="000000" w:sz="8" w:space="0"/>
            </w:tcBorders>
            <w:vAlign w:val="center"/>
          </w:tcPr>
          <w:p w14:paraId="5D81FB44">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4</w:t>
            </w:r>
          </w:p>
        </w:tc>
        <w:tc>
          <w:tcPr>
            <w:tcW w:w="337" w:type="pct"/>
            <w:tcBorders>
              <w:top w:val="nil"/>
              <w:left w:val="nil"/>
              <w:bottom w:val="single" w:color="000000" w:sz="8" w:space="0"/>
              <w:right w:val="single" w:color="000000" w:sz="8" w:space="0"/>
            </w:tcBorders>
            <w:vAlign w:val="center"/>
          </w:tcPr>
          <w:p w14:paraId="041F4C5E">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城管分队门前路</w:t>
            </w:r>
          </w:p>
        </w:tc>
        <w:tc>
          <w:tcPr>
            <w:tcW w:w="261" w:type="pct"/>
            <w:tcBorders>
              <w:top w:val="nil"/>
              <w:left w:val="nil"/>
              <w:bottom w:val="single" w:color="000000" w:sz="8" w:space="0"/>
              <w:right w:val="single" w:color="000000" w:sz="8" w:space="0"/>
            </w:tcBorders>
            <w:vAlign w:val="center"/>
          </w:tcPr>
          <w:p w14:paraId="796EE9BE">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背街小巷</w:t>
            </w:r>
          </w:p>
        </w:tc>
        <w:tc>
          <w:tcPr>
            <w:tcW w:w="299" w:type="pct"/>
            <w:tcBorders>
              <w:top w:val="nil"/>
              <w:left w:val="nil"/>
              <w:bottom w:val="single" w:color="000000" w:sz="8" w:space="0"/>
              <w:right w:val="single" w:color="000000" w:sz="8" w:space="0"/>
            </w:tcBorders>
            <w:vAlign w:val="center"/>
          </w:tcPr>
          <w:p w14:paraId="37F236C0">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东起城管分队</w:t>
            </w:r>
          </w:p>
        </w:tc>
        <w:tc>
          <w:tcPr>
            <w:tcW w:w="299" w:type="pct"/>
            <w:tcBorders>
              <w:top w:val="nil"/>
              <w:left w:val="nil"/>
              <w:bottom w:val="single" w:color="000000" w:sz="8" w:space="0"/>
              <w:right w:val="single" w:color="000000" w:sz="8" w:space="0"/>
            </w:tcBorders>
            <w:vAlign w:val="center"/>
          </w:tcPr>
          <w:p w14:paraId="7FF6CF82">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西至鲁谷大街</w:t>
            </w:r>
          </w:p>
        </w:tc>
        <w:tc>
          <w:tcPr>
            <w:tcW w:w="302" w:type="pct"/>
            <w:tcBorders>
              <w:top w:val="nil"/>
              <w:left w:val="nil"/>
              <w:bottom w:val="single" w:color="000000" w:sz="8" w:space="0"/>
              <w:right w:val="single" w:color="000000" w:sz="8" w:space="0"/>
            </w:tcBorders>
            <w:vAlign w:val="center"/>
          </w:tcPr>
          <w:p w14:paraId="0217C1F6">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213.3</w:t>
            </w:r>
          </w:p>
        </w:tc>
        <w:tc>
          <w:tcPr>
            <w:tcW w:w="392" w:type="pct"/>
            <w:tcBorders>
              <w:top w:val="nil"/>
              <w:left w:val="nil"/>
              <w:bottom w:val="single" w:color="000000" w:sz="8" w:space="0"/>
              <w:right w:val="single" w:color="000000" w:sz="8" w:space="0"/>
            </w:tcBorders>
            <w:vAlign w:val="center"/>
          </w:tcPr>
          <w:p w14:paraId="0E199B57">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10.837834</w:t>
            </w:r>
          </w:p>
        </w:tc>
        <w:tc>
          <w:tcPr>
            <w:tcW w:w="300" w:type="pct"/>
            <w:tcBorders>
              <w:top w:val="nil"/>
              <w:left w:val="nil"/>
              <w:bottom w:val="single" w:color="000000" w:sz="8" w:space="0"/>
              <w:right w:val="single" w:color="000000" w:sz="8" w:space="0"/>
            </w:tcBorders>
            <w:vAlign w:val="center"/>
          </w:tcPr>
          <w:p w14:paraId="3FF96CB7">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22" w:type="pct"/>
            <w:tcBorders>
              <w:top w:val="nil"/>
              <w:left w:val="nil"/>
              <w:bottom w:val="single" w:color="000000" w:sz="8" w:space="0"/>
              <w:right w:val="single" w:color="000000" w:sz="8" w:space="0"/>
            </w:tcBorders>
            <w:vAlign w:val="center"/>
          </w:tcPr>
          <w:p w14:paraId="00B89E02">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2311.71</w:t>
            </w:r>
          </w:p>
        </w:tc>
        <w:tc>
          <w:tcPr>
            <w:tcW w:w="322" w:type="pct"/>
            <w:tcBorders>
              <w:top w:val="nil"/>
              <w:left w:val="nil"/>
              <w:bottom w:val="single" w:color="000000" w:sz="8" w:space="0"/>
              <w:right w:val="single" w:color="000000" w:sz="8" w:space="0"/>
            </w:tcBorders>
            <w:vAlign w:val="center"/>
          </w:tcPr>
          <w:p w14:paraId="1B13AE06">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2311.71</w:t>
            </w:r>
          </w:p>
        </w:tc>
        <w:tc>
          <w:tcPr>
            <w:tcW w:w="295" w:type="pct"/>
            <w:tcBorders>
              <w:top w:val="nil"/>
              <w:left w:val="nil"/>
              <w:bottom w:val="single" w:color="000000" w:sz="8" w:space="0"/>
              <w:right w:val="single" w:color="000000" w:sz="8" w:space="0"/>
            </w:tcBorders>
            <w:vAlign w:val="center"/>
          </w:tcPr>
          <w:p w14:paraId="79CA39CC">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22" w:type="pct"/>
            <w:tcBorders>
              <w:top w:val="nil"/>
              <w:left w:val="nil"/>
              <w:bottom w:val="single" w:color="000000" w:sz="8" w:space="0"/>
              <w:right w:val="single" w:color="000000" w:sz="8" w:space="0"/>
            </w:tcBorders>
            <w:vAlign w:val="center"/>
          </w:tcPr>
          <w:p w14:paraId="058991C4">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02" w:type="pct"/>
            <w:tcBorders>
              <w:top w:val="nil"/>
              <w:left w:val="nil"/>
              <w:bottom w:val="single" w:color="000000" w:sz="8" w:space="0"/>
              <w:right w:val="single" w:color="000000" w:sz="8" w:space="0"/>
            </w:tcBorders>
            <w:vAlign w:val="center"/>
          </w:tcPr>
          <w:p w14:paraId="78718A97">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02" w:type="pct"/>
            <w:tcBorders>
              <w:top w:val="nil"/>
              <w:left w:val="nil"/>
              <w:bottom w:val="single" w:color="000000" w:sz="8" w:space="0"/>
              <w:right w:val="single" w:color="000000" w:sz="8" w:space="0"/>
            </w:tcBorders>
            <w:vAlign w:val="center"/>
          </w:tcPr>
          <w:p w14:paraId="31A28D63">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41" w:type="pct"/>
            <w:tcBorders>
              <w:top w:val="nil"/>
              <w:left w:val="nil"/>
              <w:bottom w:val="single" w:color="000000" w:sz="8" w:space="0"/>
              <w:right w:val="single" w:color="000000" w:sz="8" w:space="0"/>
            </w:tcBorders>
            <w:vAlign w:val="center"/>
          </w:tcPr>
          <w:p w14:paraId="1D320BEF">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304" w:type="pct"/>
            <w:tcBorders>
              <w:top w:val="nil"/>
              <w:left w:val="nil"/>
              <w:bottom w:val="single" w:color="000000" w:sz="8" w:space="0"/>
              <w:right w:val="single" w:color="000000" w:sz="8" w:space="0"/>
            </w:tcBorders>
            <w:noWrap/>
            <w:vAlign w:val="center"/>
          </w:tcPr>
          <w:p w14:paraId="19D456D7">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二级</w:t>
            </w:r>
          </w:p>
        </w:tc>
      </w:tr>
      <w:tr w14:paraId="34B3096F">
        <w:tblPrEx>
          <w:tblCellMar>
            <w:top w:w="0" w:type="dxa"/>
            <w:left w:w="108" w:type="dxa"/>
            <w:bottom w:w="0" w:type="dxa"/>
            <w:right w:w="108" w:type="dxa"/>
          </w:tblCellMar>
        </w:tblPrEx>
        <w:trPr>
          <w:trHeight w:val="794" w:hRule="atLeast"/>
          <w:jc w:val="center"/>
        </w:trPr>
        <w:tc>
          <w:tcPr>
            <w:tcW w:w="299" w:type="pct"/>
            <w:tcBorders>
              <w:top w:val="nil"/>
              <w:left w:val="single" w:color="000000" w:sz="8" w:space="0"/>
              <w:bottom w:val="single" w:color="000000" w:sz="8" w:space="0"/>
              <w:right w:val="single" w:color="000000" w:sz="8" w:space="0"/>
            </w:tcBorders>
            <w:vAlign w:val="center"/>
          </w:tcPr>
          <w:p w14:paraId="21A19F07">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5</w:t>
            </w:r>
          </w:p>
        </w:tc>
        <w:tc>
          <w:tcPr>
            <w:tcW w:w="337" w:type="pct"/>
            <w:tcBorders>
              <w:top w:val="nil"/>
              <w:left w:val="nil"/>
              <w:bottom w:val="single" w:color="000000" w:sz="8" w:space="0"/>
              <w:right w:val="single" w:color="000000" w:sz="8" w:space="0"/>
            </w:tcBorders>
            <w:vAlign w:val="center"/>
          </w:tcPr>
          <w:p w14:paraId="249C0018">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派出所南路</w:t>
            </w:r>
          </w:p>
        </w:tc>
        <w:tc>
          <w:tcPr>
            <w:tcW w:w="261" w:type="pct"/>
            <w:tcBorders>
              <w:top w:val="nil"/>
              <w:left w:val="nil"/>
              <w:bottom w:val="single" w:color="000000" w:sz="8" w:space="0"/>
              <w:right w:val="single" w:color="000000" w:sz="8" w:space="0"/>
            </w:tcBorders>
            <w:vAlign w:val="center"/>
          </w:tcPr>
          <w:p w14:paraId="7B9A3787">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背街小巷</w:t>
            </w:r>
          </w:p>
        </w:tc>
        <w:tc>
          <w:tcPr>
            <w:tcW w:w="299" w:type="pct"/>
            <w:tcBorders>
              <w:top w:val="nil"/>
              <w:left w:val="nil"/>
              <w:bottom w:val="single" w:color="000000" w:sz="8" w:space="0"/>
              <w:right w:val="single" w:color="000000" w:sz="8" w:space="0"/>
            </w:tcBorders>
            <w:vAlign w:val="center"/>
          </w:tcPr>
          <w:p w14:paraId="03B1B259">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东起派出所</w:t>
            </w:r>
          </w:p>
        </w:tc>
        <w:tc>
          <w:tcPr>
            <w:tcW w:w="299" w:type="pct"/>
            <w:tcBorders>
              <w:top w:val="nil"/>
              <w:left w:val="nil"/>
              <w:bottom w:val="single" w:color="000000" w:sz="8" w:space="0"/>
              <w:right w:val="single" w:color="000000" w:sz="8" w:space="0"/>
            </w:tcBorders>
            <w:vAlign w:val="center"/>
          </w:tcPr>
          <w:p w14:paraId="457D1E96">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西至鲁谷大街</w:t>
            </w:r>
          </w:p>
        </w:tc>
        <w:tc>
          <w:tcPr>
            <w:tcW w:w="302" w:type="pct"/>
            <w:tcBorders>
              <w:top w:val="nil"/>
              <w:left w:val="nil"/>
              <w:bottom w:val="single" w:color="000000" w:sz="8" w:space="0"/>
              <w:right w:val="single" w:color="000000" w:sz="8" w:space="0"/>
            </w:tcBorders>
            <w:vAlign w:val="center"/>
          </w:tcPr>
          <w:p w14:paraId="5B9F91A1">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459.97</w:t>
            </w:r>
          </w:p>
        </w:tc>
        <w:tc>
          <w:tcPr>
            <w:tcW w:w="392" w:type="pct"/>
            <w:tcBorders>
              <w:top w:val="nil"/>
              <w:left w:val="nil"/>
              <w:bottom w:val="single" w:color="000000" w:sz="8" w:space="0"/>
              <w:right w:val="single" w:color="000000" w:sz="8" w:space="0"/>
            </w:tcBorders>
            <w:vAlign w:val="center"/>
          </w:tcPr>
          <w:p w14:paraId="500AB58C">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15.763072</w:t>
            </w:r>
          </w:p>
        </w:tc>
        <w:tc>
          <w:tcPr>
            <w:tcW w:w="300" w:type="pct"/>
            <w:tcBorders>
              <w:top w:val="nil"/>
              <w:left w:val="nil"/>
              <w:bottom w:val="single" w:color="000000" w:sz="8" w:space="0"/>
              <w:right w:val="single" w:color="000000" w:sz="8" w:space="0"/>
            </w:tcBorders>
            <w:vAlign w:val="center"/>
          </w:tcPr>
          <w:p w14:paraId="68EC9D30">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22" w:type="pct"/>
            <w:tcBorders>
              <w:top w:val="nil"/>
              <w:left w:val="nil"/>
              <w:bottom w:val="single" w:color="000000" w:sz="8" w:space="0"/>
              <w:right w:val="single" w:color="000000" w:sz="8" w:space="0"/>
            </w:tcBorders>
            <w:vAlign w:val="center"/>
          </w:tcPr>
          <w:p w14:paraId="43C201A4">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7250.54</w:t>
            </w:r>
          </w:p>
        </w:tc>
        <w:tc>
          <w:tcPr>
            <w:tcW w:w="322" w:type="pct"/>
            <w:tcBorders>
              <w:top w:val="nil"/>
              <w:left w:val="nil"/>
              <w:bottom w:val="single" w:color="000000" w:sz="8" w:space="0"/>
              <w:right w:val="single" w:color="000000" w:sz="8" w:space="0"/>
            </w:tcBorders>
            <w:vAlign w:val="center"/>
          </w:tcPr>
          <w:p w14:paraId="2BF2B2AE">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7250.54</w:t>
            </w:r>
          </w:p>
        </w:tc>
        <w:tc>
          <w:tcPr>
            <w:tcW w:w="295" w:type="pct"/>
            <w:tcBorders>
              <w:top w:val="nil"/>
              <w:left w:val="nil"/>
              <w:bottom w:val="single" w:color="000000" w:sz="8" w:space="0"/>
              <w:right w:val="single" w:color="000000" w:sz="8" w:space="0"/>
            </w:tcBorders>
            <w:vAlign w:val="center"/>
          </w:tcPr>
          <w:p w14:paraId="6086C283">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22" w:type="pct"/>
            <w:tcBorders>
              <w:top w:val="nil"/>
              <w:left w:val="nil"/>
              <w:bottom w:val="single" w:color="000000" w:sz="8" w:space="0"/>
              <w:right w:val="single" w:color="000000" w:sz="8" w:space="0"/>
            </w:tcBorders>
            <w:vAlign w:val="center"/>
          </w:tcPr>
          <w:p w14:paraId="334A1A12">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02" w:type="pct"/>
            <w:tcBorders>
              <w:top w:val="nil"/>
              <w:left w:val="nil"/>
              <w:bottom w:val="single" w:color="000000" w:sz="8" w:space="0"/>
              <w:right w:val="single" w:color="000000" w:sz="8" w:space="0"/>
            </w:tcBorders>
            <w:vAlign w:val="center"/>
          </w:tcPr>
          <w:p w14:paraId="5241030F">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02" w:type="pct"/>
            <w:tcBorders>
              <w:top w:val="nil"/>
              <w:left w:val="nil"/>
              <w:bottom w:val="single" w:color="000000" w:sz="8" w:space="0"/>
              <w:right w:val="single" w:color="000000" w:sz="8" w:space="0"/>
            </w:tcBorders>
            <w:vAlign w:val="center"/>
          </w:tcPr>
          <w:p w14:paraId="26E75AB9">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41" w:type="pct"/>
            <w:tcBorders>
              <w:top w:val="nil"/>
              <w:left w:val="nil"/>
              <w:bottom w:val="single" w:color="000000" w:sz="8" w:space="0"/>
              <w:right w:val="single" w:color="000000" w:sz="8" w:space="0"/>
            </w:tcBorders>
            <w:vAlign w:val="center"/>
          </w:tcPr>
          <w:p w14:paraId="2D6F4F33">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304" w:type="pct"/>
            <w:tcBorders>
              <w:top w:val="nil"/>
              <w:left w:val="nil"/>
              <w:bottom w:val="single" w:color="000000" w:sz="8" w:space="0"/>
              <w:right w:val="single" w:color="000000" w:sz="8" w:space="0"/>
            </w:tcBorders>
            <w:noWrap/>
            <w:vAlign w:val="center"/>
          </w:tcPr>
          <w:p w14:paraId="0A18C435">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二级</w:t>
            </w:r>
          </w:p>
        </w:tc>
      </w:tr>
      <w:tr w14:paraId="14C47AAE">
        <w:tblPrEx>
          <w:tblCellMar>
            <w:top w:w="0" w:type="dxa"/>
            <w:left w:w="108" w:type="dxa"/>
            <w:bottom w:w="0" w:type="dxa"/>
            <w:right w:w="108" w:type="dxa"/>
          </w:tblCellMar>
        </w:tblPrEx>
        <w:trPr>
          <w:trHeight w:val="1630" w:hRule="atLeast"/>
          <w:jc w:val="center"/>
        </w:trPr>
        <w:tc>
          <w:tcPr>
            <w:tcW w:w="299" w:type="pct"/>
            <w:tcBorders>
              <w:top w:val="nil"/>
              <w:left w:val="single" w:color="000000" w:sz="8" w:space="0"/>
              <w:bottom w:val="single" w:color="000000" w:sz="8" w:space="0"/>
              <w:right w:val="single" w:color="000000" w:sz="8" w:space="0"/>
            </w:tcBorders>
            <w:vAlign w:val="center"/>
          </w:tcPr>
          <w:p w14:paraId="3E5F15C5">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6</w:t>
            </w:r>
          </w:p>
        </w:tc>
        <w:tc>
          <w:tcPr>
            <w:tcW w:w="337" w:type="pct"/>
            <w:tcBorders>
              <w:top w:val="nil"/>
              <w:left w:val="nil"/>
              <w:bottom w:val="single" w:color="000000" w:sz="8" w:space="0"/>
              <w:right w:val="single" w:color="000000" w:sz="8" w:space="0"/>
            </w:tcBorders>
            <w:vAlign w:val="center"/>
          </w:tcPr>
          <w:p w14:paraId="25F00C0D">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永乐东街</w:t>
            </w:r>
          </w:p>
        </w:tc>
        <w:tc>
          <w:tcPr>
            <w:tcW w:w="261" w:type="pct"/>
            <w:tcBorders>
              <w:top w:val="nil"/>
              <w:left w:val="nil"/>
              <w:bottom w:val="single" w:color="000000" w:sz="8" w:space="0"/>
              <w:right w:val="single" w:color="000000" w:sz="8" w:space="0"/>
            </w:tcBorders>
            <w:vAlign w:val="center"/>
          </w:tcPr>
          <w:p w14:paraId="39BCB06A">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支路</w:t>
            </w:r>
          </w:p>
        </w:tc>
        <w:tc>
          <w:tcPr>
            <w:tcW w:w="299" w:type="pct"/>
            <w:tcBorders>
              <w:top w:val="nil"/>
              <w:left w:val="nil"/>
              <w:bottom w:val="single" w:color="000000" w:sz="8" w:space="0"/>
              <w:right w:val="single" w:color="000000" w:sz="8" w:space="0"/>
            </w:tcBorders>
            <w:vAlign w:val="center"/>
          </w:tcPr>
          <w:p w14:paraId="18845FEC">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北起鲁谷路</w:t>
            </w:r>
          </w:p>
        </w:tc>
        <w:tc>
          <w:tcPr>
            <w:tcW w:w="299" w:type="pct"/>
            <w:tcBorders>
              <w:top w:val="nil"/>
              <w:left w:val="nil"/>
              <w:bottom w:val="single" w:color="000000" w:sz="8" w:space="0"/>
              <w:right w:val="single" w:color="000000" w:sz="8" w:space="0"/>
            </w:tcBorders>
            <w:vAlign w:val="center"/>
          </w:tcPr>
          <w:p w14:paraId="5B622DDB">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南至莲石路</w:t>
            </w:r>
          </w:p>
        </w:tc>
        <w:tc>
          <w:tcPr>
            <w:tcW w:w="302" w:type="pct"/>
            <w:tcBorders>
              <w:top w:val="nil"/>
              <w:left w:val="nil"/>
              <w:bottom w:val="single" w:color="000000" w:sz="8" w:space="0"/>
              <w:right w:val="single" w:color="000000" w:sz="8" w:space="0"/>
            </w:tcBorders>
            <w:vAlign w:val="center"/>
          </w:tcPr>
          <w:p w14:paraId="07ED2252">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729.35</w:t>
            </w:r>
          </w:p>
        </w:tc>
        <w:tc>
          <w:tcPr>
            <w:tcW w:w="392" w:type="pct"/>
            <w:tcBorders>
              <w:top w:val="nil"/>
              <w:left w:val="nil"/>
              <w:bottom w:val="single" w:color="000000" w:sz="8" w:space="0"/>
              <w:right w:val="single" w:color="000000" w:sz="8" w:space="0"/>
            </w:tcBorders>
            <w:vAlign w:val="center"/>
          </w:tcPr>
          <w:p w14:paraId="2456047E">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13.25</w:t>
            </w:r>
          </w:p>
        </w:tc>
        <w:tc>
          <w:tcPr>
            <w:tcW w:w="300" w:type="pct"/>
            <w:tcBorders>
              <w:top w:val="nil"/>
              <w:left w:val="nil"/>
              <w:bottom w:val="single" w:color="000000" w:sz="8" w:space="0"/>
              <w:right w:val="single" w:color="000000" w:sz="8" w:space="0"/>
            </w:tcBorders>
            <w:vAlign w:val="center"/>
          </w:tcPr>
          <w:p w14:paraId="6A5D484A">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22" w:type="pct"/>
            <w:tcBorders>
              <w:top w:val="nil"/>
              <w:left w:val="nil"/>
              <w:bottom w:val="single" w:color="000000" w:sz="8" w:space="0"/>
              <w:right w:val="single" w:color="000000" w:sz="8" w:space="0"/>
            </w:tcBorders>
            <w:vAlign w:val="center"/>
          </w:tcPr>
          <w:p w14:paraId="617EB252">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9666.84</w:t>
            </w:r>
          </w:p>
        </w:tc>
        <w:tc>
          <w:tcPr>
            <w:tcW w:w="322" w:type="pct"/>
            <w:tcBorders>
              <w:top w:val="nil"/>
              <w:left w:val="nil"/>
              <w:bottom w:val="single" w:color="000000" w:sz="8" w:space="0"/>
              <w:right w:val="single" w:color="000000" w:sz="8" w:space="0"/>
            </w:tcBorders>
            <w:vAlign w:val="center"/>
          </w:tcPr>
          <w:p w14:paraId="3FDA9A45">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8347.44</w:t>
            </w:r>
          </w:p>
        </w:tc>
        <w:tc>
          <w:tcPr>
            <w:tcW w:w="295" w:type="pct"/>
            <w:tcBorders>
              <w:top w:val="nil"/>
              <w:left w:val="nil"/>
              <w:bottom w:val="single" w:color="000000" w:sz="8" w:space="0"/>
              <w:right w:val="single" w:color="000000" w:sz="8" w:space="0"/>
            </w:tcBorders>
            <w:vAlign w:val="center"/>
          </w:tcPr>
          <w:p w14:paraId="141BF964">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22" w:type="pct"/>
            <w:tcBorders>
              <w:top w:val="nil"/>
              <w:left w:val="nil"/>
              <w:bottom w:val="single" w:color="000000" w:sz="8" w:space="0"/>
              <w:right w:val="single" w:color="000000" w:sz="8" w:space="0"/>
            </w:tcBorders>
            <w:vAlign w:val="center"/>
          </w:tcPr>
          <w:p w14:paraId="4EAC639D">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02" w:type="pct"/>
            <w:tcBorders>
              <w:top w:val="nil"/>
              <w:left w:val="nil"/>
              <w:bottom w:val="single" w:color="000000" w:sz="8" w:space="0"/>
              <w:right w:val="single" w:color="000000" w:sz="8" w:space="0"/>
            </w:tcBorders>
            <w:vAlign w:val="center"/>
          </w:tcPr>
          <w:p w14:paraId="320C58F1">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02" w:type="pct"/>
            <w:tcBorders>
              <w:top w:val="nil"/>
              <w:left w:val="nil"/>
              <w:bottom w:val="single" w:color="000000" w:sz="8" w:space="0"/>
              <w:right w:val="single" w:color="000000" w:sz="8" w:space="0"/>
            </w:tcBorders>
            <w:vAlign w:val="center"/>
          </w:tcPr>
          <w:p w14:paraId="22EA02D4">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1319</w:t>
            </w:r>
          </w:p>
        </w:tc>
        <w:tc>
          <w:tcPr>
            <w:tcW w:w="341" w:type="pct"/>
            <w:tcBorders>
              <w:top w:val="nil"/>
              <w:left w:val="nil"/>
              <w:bottom w:val="single" w:color="000000" w:sz="8" w:space="0"/>
              <w:right w:val="single" w:color="000000" w:sz="8" w:space="0"/>
            </w:tcBorders>
            <w:vAlign w:val="center"/>
          </w:tcPr>
          <w:p w14:paraId="4DDBC924">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原名：鲁谷二小区中心，2019年新增1319.4m</w:t>
            </w:r>
            <w:r>
              <w:rPr>
                <w:rFonts w:hint="eastAsia" w:ascii="宋体" w:hAnsi="宋体" w:cs="宋体"/>
                <w:color w:val="000000"/>
                <w:kern w:val="0"/>
                <w:sz w:val="22"/>
                <w:highlight w:val="none"/>
                <w:vertAlign w:val="superscript"/>
              </w:rPr>
              <w:t>2</w:t>
            </w:r>
          </w:p>
        </w:tc>
        <w:tc>
          <w:tcPr>
            <w:tcW w:w="304" w:type="pct"/>
            <w:tcBorders>
              <w:top w:val="nil"/>
              <w:left w:val="nil"/>
              <w:bottom w:val="single" w:color="000000" w:sz="8" w:space="0"/>
              <w:right w:val="single" w:color="000000" w:sz="8" w:space="0"/>
            </w:tcBorders>
            <w:noWrap/>
            <w:vAlign w:val="center"/>
          </w:tcPr>
          <w:p w14:paraId="5370C993">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二级</w:t>
            </w:r>
          </w:p>
        </w:tc>
      </w:tr>
      <w:tr w14:paraId="7FF1044F">
        <w:tblPrEx>
          <w:tblCellMar>
            <w:top w:w="0" w:type="dxa"/>
            <w:left w:w="108" w:type="dxa"/>
            <w:bottom w:w="0" w:type="dxa"/>
            <w:right w:w="108" w:type="dxa"/>
          </w:tblCellMar>
        </w:tblPrEx>
        <w:trPr>
          <w:trHeight w:val="520" w:hRule="atLeast"/>
          <w:jc w:val="center"/>
        </w:trPr>
        <w:tc>
          <w:tcPr>
            <w:tcW w:w="299" w:type="pct"/>
            <w:tcBorders>
              <w:top w:val="nil"/>
              <w:left w:val="single" w:color="000000" w:sz="8" w:space="0"/>
              <w:bottom w:val="single" w:color="000000" w:sz="8" w:space="0"/>
              <w:right w:val="single" w:color="000000" w:sz="8" w:space="0"/>
            </w:tcBorders>
            <w:vAlign w:val="center"/>
          </w:tcPr>
          <w:p w14:paraId="6F0B18C6">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7</w:t>
            </w:r>
          </w:p>
        </w:tc>
        <w:tc>
          <w:tcPr>
            <w:tcW w:w="337" w:type="pct"/>
            <w:tcBorders>
              <w:top w:val="nil"/>
              <w:left w:val="nil"/>
              <w:bottom w:val="single" w:color="000000" w:sz="8" w:space="0"/>
              <w:right w:val="single" w:color="000000" w:sz="8" w:space="0"/>
            </w:tcBorders>
            <w:vAlign w:val="center"/>
          </w:tcPr>
          <w:p w14:paraId="60428D65">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石槽东路</w:t>
            </w:r>
          </w:p>
        </w:tc>
        <w:tc>
          <w:tcPr>
            <w:tcW w:w="261" w:type="pct"/>
            <w:tcBorders>
              <w:top w:val="nil"/>
              <w:left w:val="nil"/>
              <w:bottom w:val="single" w:color="000000" w:sz="8" w:space="0"/>
              <w:right w:val="single" w:color="000000" w:sz="8" w:space="0"/>
            </w:tcBorders>
            <w:vAlign w:val="center"/>
          </w:tcPr>
          <w:p w14:paraId="4357E2BF">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支路</w:t>
            </w:r>
          </w:p>
        </w:tc>
        <w:tc>
          <w:tcPr>
            <w:tcW w:w="299" w:type="pct"/>
            <w:tcBorders>
              <w:top w:val="nil"/>
              <w:left w:val="nil"/>
              <w:bottom w:val="single" w:color="000000" w:sz="8" w:space="0"/>
              <w:right w:val="single" w:color="000000" w:sz="8" w:space="0"/>
            </w:tcBorders>
            <w:vAlign w:val="center"/>
          </w:tcPr>
          <w:p w14:paraId="1D8E17A2">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东起玉泉路</w:t>
            </w:r>
          </w:p>
        </w:tc>
        <w:tc>
          <w:tcPr>
            <w:tcW w:w="299" w:type="pct"/>
            <w:tcBorders>
              <w:top w:val="nil"/>
              <w:left w:val="nil"/>
              <w:bottom w:val="single" w:color="000000" w:sz="8" w:space="0"/>
              <w:right w:val="single" w:color="000000" w:sz="8" w:space="0"/>
            </w:tcBorders>
            <w:vAlign w:val="center"/>
          </w:tcPr>
          <w:p w14:paraId="0577FC83">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西至石槽中街</w:t>
            </w:r>
          </w:p>
        </w:tc>
        <w:tc>
          <w:tcPr>
            <w:tcW w:w="302" w:type="pct"/>
            <w:tcBorders>
              <w:top w:val="nil"/>
              <w:left w:val="nil"/>
              <w:bottom w:val="single" w:color="000000" w:sz="8" w:space="0"/>
              <w:right w:val="single" w:color="000000" w:sz="8" w:space="0"/>
            </w:tcBorders>
            <w:vAlign w:val="center"/>
          </w:tcPr>
          <w:p w14:paraId="0DBBFD57">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291.41</w:t>
            </w:r>
          </w:p>
        </w:tc>
        <w:tc>
          <w:tcPr>
            <w:tcW w:w="392" w:type="pct"/>
            <w:tcBorders>
              <w:top w:val="nil"/>
              <w:left w:val="nil"/>
              <w:bottom w:val="single" w:color="000000" w:sz="8" w:space="0"/>
              <w:right w:val="single" w:color="000000" w:sz="8" w:space="0"/>
            </w:tcBorders>
            <w:vAlign w:val="center"/>
          </w:tcPr>
          <w:p w14:paraId="489E2071">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8.5</w:t>
            </w:r>
          </w:p>
        </w:tc>
        <w:tc>
          <w:tcPr>
            <w:tcW w:w="300" w:type="pct"/>
            <w:tcBorders>
              <w:top w:val="nil"/>
              <w:left w:val="nil"/>
              <w:bottom w:val="single" w:color="000000" w:sz="8" w:space="0"/>
              <w:right w:val="single" w:color="000000" w:sz="8" w:space="0"/>
            </w:tcBorders>
            <w:vAlign w:val="center"/>
          </w:tcPr>
          <w:p w14:paraId="2A405584">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5.5</w:t>
            </w:r>
          </w:p>
        </w:tc>
        <w:tc>
          <w:tcPr>
            <w:tcW w:w="322" w:type="pct"/>
            <w:tcBorders>
              <w:top w:val="nil"/>
              <w:left w:val="nil"/>
              <w:bottom w:val="single" w:color="000000" w:sz="8" w:space="0"/>
              <w:right w:val="single" w:color="000000" w:sz="8" w:space="0"/>
            </w:tcBorders>
            <w:vAlign w:val="center"/>
          </w:tcPr>
          <w:p w14:paraId="5EFC62FD">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4079.75</w:t>
            </w:r>
          </w:p>
        </w:tc>
        <w:tc>
          <w:tcPr>
            <w:tcW w:w="322" w:type="pct"/>
            <w:tcBorders>
              <w:top w:val="nil"/>
              <w:left w:val="nil"/>
              <w:bottom w:val="single" w:color="000000" w:sz="8" w:space="0"/>
              <w:right w:val="single" w:color="000000" w:sz="8" w:space="0"/>
            </w:tcBorders>
            <w:vAlign w:val="center"/>
          </w:tcPr>
          <w:p w14:paraId="1CE635C4">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2476.99</w:t>
            </w:r>
          </w:p>
        </w:tc>
        <w:tc>
          <w:tcPr>
            <w:tcW w:w="295" w:type="pct"/>
            <w:tcBorders>
              <w:top w:val="nil"/>
              <w:left w:val="nil"/>
              <w:bottom w:val="single" w:color="000000" w:sz="8" w:space="0"/>
              <w:right w:val="single" w:color="000000" w:sz="8" w:space="0"/>
            </w:tcBorders>
            <w:vAlign w:val="center"/>
          </w:tcPr>
          <w:p w14:paraId="5D35A84E">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322" w:type="pct"/>
            <w:tcBorders>
              <w:top w:val="nil"/>
              <w:left w:val="nil"/>
              <w:bottom w:val="single" w:color="000000" w:sz="8" w:space="0"/>
              <w:right w:val="single" w:color="000000" w:sz="8" w:space="0"/>
            </w:tcBorders>
            <w:vAlign w:val="center"/>
          </w:tcPr>
          <w:p w14:paraId="6B1EB481">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1602.76</w:t>
            </w:r>
          </w:p>
        </w:tc>
        <w:tc>
          <w:tcPr>
            <w:tcW w:w="302" w:type="pct"/>
            <w:tcBorders>
              <w:top w:val="nil"/>
              <w:left w:val="nil"/>
              <w:bottom w:val="single" w:color="000000" w:sz="8" w:space="0"/>
              <w:right w:val="single" w:color="000000" w:sz="8" w:space="0"/>
            </w:tcBorders>
            <w:vAlign w:val="center"/>
          </w:tcPr>
          <w:p w14:paraId="4710C710">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02" w:type="pct"/>
            <w:tcBorders>
              <w:top w:val="nil"/>
              <w:left w:val="nil"/>
              <w:bottom w:val="single" w:color="000000" w:sz="8" w:space="0"/>
              <w:right w:val="single" w:color="000000" w:sz="8" w:space="0"/>
            </w:tcBorders>
            <w:vAlign w:val="center"/>
          </w:tcPr>
          <w:p w14:paraId="33495BCA">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41" w:type="pct"/>
            <w:tcBorders>
              <w:top w:val="nil"/>
              <w:left w:val="nil"/>
              <w:bottom w:val="single" w:color="000000" w:sz="8" w:space="0"/>
              <w:right w:val="single" w:color="000000" w:sz="8" w:space="0"/>
            </w:tcBorders>
            <w:vAlign w:val="center"/>
          </w:tcPr>
          <w:p w14:paraId="27B396C4">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304" w:type="pct"/>
            <w:tcBorders>
              <w:top w:val="nil"/>
              <w:left w:val="nil"/>
              <w:bottom w:val="single" w:color="000000" w:sz="8" w:space="0"/>
              <w:right w:val="single" w:color="000000" w:sz="8" w:space="0"/>
            </w:tcBorders>
            <w:noWrap/>
            <w:vAlign w:val="center"/>
          </w:tcPr>
          <w:p w14:paraId="0A1B4E97">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二级</w:t>
            </w:r>
          </w:p>
        </w:tc>
      </w:tr>
      <w:tr w14:paraId="6CF37EF9">
        <w:tblPrEx>
          <w:tblCellMar>
            <w:top w:w="0" w:type="dxa"/>
            <w:left w:w="108" w:type="dxa"/>
            <w:bottom w:w="0" w:type="dxa"/>
            <w:right w:w="108" w:type="dxa"/>
          </w:tblCellMar>
        </w:tblPrEx>
        <w:trPr>
          <w:trHeight w:val="520" w:hRule="atLeast"/>
          <w:jc w:val="center"/>
        </w:trPr>
        <w:tc>
          <w:tcPr>
            <w:tcW w:w="299" w:type="pct"/>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2B876422">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8</w:t>
            </w:r>
          </w:p>
        </w:tc>
        <w:tc>
          <w:tcPr>
            <w:tcW w:w="337" w:type="pct"/>
            <w:tcBorders>
              <w:top w:val="single" w:color="000000" w:sz="8" w:space="0"/>
              <w:left w:val="nil"/>
              <w:bottom w:val="single" w:color="000000" w:sz="8" w:space="0"/>
              <w:right w:val="single" w:color="000000" w:sz="8" w:space="0"/>
            </w:tcBorders>
            <w:shd w:val="clear" w:color="auto" w:fill="FFFFFF" w:themeFill="background1"/>
            <w:vAlign w:val="center"/>
          </w:tcPr>
          <w:p w14:paraId="3A1C8A2A">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大正广场门前路</w:t>
            </w:r>
          </w:p>
        </w:tc>
        <w:tc>
          <w:tcPr>
            <w:tcW w:w="261" w:type="pct"/>
            <w:tcBorders>
              <w:top w:val="single" w:color="000000" w:sz="8" w:space="0"/>
              <w:left w:val="nil"/>
              <w:bottom w:val="single" w:color="000000" w:sz="8" w:space="0"/>
              <w:right w:val="single" w:color="000000" w:sz="8" w:space="0"/>
            </w:tcBorders>
            <w:shd w:val="clear" w:color="auto" w:fill="FFFFFF" w:themeFill="background1"/>
            <w:vAlign w:val="center"/>
          </w:tcPr>
          <w:p w14:paraId="7176704C">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299" w:type="pct"/>
            <w:tcBorders>
              <w:top w:val="single" w:color="000000" w:sz="8" w:space="0"/>
              <w:left w:val="nil"/>
              <w:bottom w:val="single" w:color="000000" w:sz="8" w:space="0"/>
              <w:right w:val="single" w:color="000000" w:sz="8" w:space="0"/>
            </w:tcBorders>
            <w:shd w:val="clear" w:color="auto" w:fill="FFFFFF" w:themeFill="background1"/>
            <w:vAlign w:val="center"/>
          </w:tcPr>
          <w:p w14:paraId="3F019997">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西起鲁谷东街辅路</w:t>
            </w:r>
          </w:p>
        </w:tc>
        <w:tc>
          <w:tcPr>
            <w:tcW w:w="299" w:type="pct"/>
            <w:tcBorders>
              <w:top w:val="single" w:color="000000" w:sz="8" w:space="0"/>
              <w:left w:val="nil"/>
              <w:bottom w:val="single" w:color="000000" w:sz="8" w:space="0"/>
              <w:right w:val="single" w:color="000000" w:sz="8" w:space="0"/>
            </w:tcBorders>
            <w:shd w:val="clear" w:color="auto" w:fill="FFFFFF" w:themeFill="background1"/>
            <w:vAlign w:val="center"/>
          </w:tcPr>
          <w:p w14:paraId="55C6ACD0">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东至大公馆西门</w:t>
            </w:r>
          </w:p>
        </w:tc>
        <w:tc>
          <w:tcPr>
            <w:tcW w:w="302" w:type="pct"/>
            <w:tcBorders>
              <w:top w:val="single" w:color="000000" w:sz="8" w:space="0"/>
              <w:left w:val="nil"/>
              <w:bottom w:val="single" w:color="000000" w:sz="8" w:space="0"/>
              <w:right w:val="single" w:color="000000" w:sz="8" w:space="0"/>
            </w:tcBorders>
            <w:shd w:val="clear" w:color="auto" w:fill="FFFFFF" w:themeFill="background1"/>
            <w:vAlign w:val="center"/>
          </w:tcPr>
          <w:p w14:paraId="4EC2A078">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236</w:t>
            </w:r>
          </w:p>
        </w:tc>
        <w:tc>
          <w:tcPr>
            <w:tcW w:w="392" w:type="pct"/>
            <w:tcBorders>
              <w:top w:val="single" w:color="000000" w:sz="8" w:space="0"/>
              <w:left w:val="nil"/>
              <w:bottom w:val="single" w:color="000000" w:sz="8" w:space="0"/>
              <w:right w:val="single" w:color="000000" w:sz="8" w:space="0"/>
            </w:tcBorders>
            <w:shd w:val="clear" w:color="auto" w:fill="FFFFFF" w:themeFill="background1"/>
            <w:vAlign w:val="center"/>
          </w:tcPr>
          <w:p w14:paraId="03AB2CBA">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14</w:t>
            </w:r>
          </w:p>
        </w:tc>
        <w:tc>
          <w:tcPr>
            <w:tcW w:w="300" w:type="pct"/>
            <w:tcBorders>
              <w:top w:val="single" w:color="000000" w:sz="8" w:space="0"/>
              <w:left w:val="nil"/>
              <w:bottom w:val="single" w:color="000000" w:sz="8" w:space="0"/>
              <w:right w:val="single" w:color="000000" w:sz="8" w:space="0"/>
            </w:tcBorders>
            <w:shd w:val="clear" w:color="auto" w:fill="FFFFFF" w:themeFill="background1"/>
            <w:vAlign w:val="center"/>
          </w:tcPr>
          <w:p w14:paraId="0D74DC27">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1.2</w:t>
            </w:r>
          </w:p>
        </w:tc>
        <w:tc>
          <w:tcPr>
            <w:tcW w:w="322" w:type="pct"/>
            <w:tcBorders>
              <w:top w:val="single" w:color="000000" w:sz="8" w:space="0"/>
              <w:left w:val="nil"/>
              <w:bottom w:val="single" w:color="000000" w:sz="8" w:space="0"/>
              <w:right w:val="single" w:color="000000" w:sz="8" w:space="0"/>
            </w:tcBorders>
            <w:shd w:val="clear" w:color="auto" w:fill="FFFFFF" w:themeFill="background1"/>
            <w:vAlign w:val="center"/>
          </w:tcPr>
          <w:p w14:paraId="1197490A">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6542.2</w:t>
            </w:r>
          </w:p>
        </w:tc>
        <w:tc>
          <w:tcPr>
            <w:tcW w:w="322" w:type="pct"/>
            <w:tcBorders>
              <w:top w:val="single" w:color="000000" w:sz="8" w:space="0"/>
              <w:left w:val="nil"/>
              <w:bottom w:val="single" w:color="000000" w:sz="8" w:space="0"/>
              <w:right w:val="single" w:color="000000" w:sz="8" w:space="0"/>
            </w:tcBorders>
            <w:shd w:val="clear" w:color="auto" w:fill="FFFFFF" w:themeFill="background1"/>
            <w:vAlign w:val="center"/>
          </w:tcPr>
          <w:p w14:paraId="2F7C1CE1">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2832</w:t>
            </w:r>
          </w:p>
        </w:tc>
        <w:tc>
          <w:tcPr>
            <w:tcW w:w="295" w:type="pct"/>
            <w:tcBorders>
              <w:top w:val="single" w:color="000000" w:sz="8" w:space="0"/>
              <w:left w:val="nil"/>
              <w:bottom w:val="single" w:color="000000" w:sz="8" w:space="0"/>
              <w:right w:val="single" w:color="000000" w:sz="8" w:space="0"/>
            </w:tcBorders>
            <w:shd w:val="clear" w:color="auto" w:fill="FFFFFF" w:themeFill="background1"/>
            <w:vAlign w:val="center"/>
          </w:tcPr>
          <w:p w14:paraId="332677AC">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472</w:t>
            </w:r>
          </w:p>
        </w:tc>
        <w:tc>
          <w:tcPr>
            <w:tcW w:w="322" w:type="pct"/>
            <w:tcBorders>
              <w:top w:val="single" w:color="000000" w:sz="8" w:space="0"/>
              <w:left w:val="nil"/>
              <w:bottom w:val="single" w:color="000000" w:sz="8" w:space="0"/>
              <w:right w:val="single" w:color="000000" w:sz="8" w:space="0"/>
            </w:tcBorders>
            <w:shd w:val="clear" w:color="auto" w:fill="FFFFFF" w:themeFill="background1"/>
            <w:vAlign w:val="center"/>
          </w:tcPr>
          <w:p w14:paraId="42631221">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127.2</w:t>
            </w:r>
          </w:p>
        </w:tc>
        <w:tc>
          <w:tcPr>
            <w:tcW w:w="302" w:type="pct"/>
            <w:tcBorders>
              <w:top w:val="single" w:color="000000" w:sz="8" w:space="0"/>
              <w:left w:val="nil"/>
              <w:bottom w:val="single" w:color="000000" w:sz="8" w:space="0"/>
              <w:right w:val="single" w:color="000000" w:sz="8" w:space="0"/>
            </w:tcBorders>
            <w:shd w:val="clear" w:color="auto" w:fill="FFFFFF" w:themeFill="background1"/>
            <w:vAlign w:val="center"/>
          </w:tcPr>
          <w:p w14:paraId="63D14578">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302" w:type="pct"/>
            <w:tcBorders>
              <w:top w:val="single" w:color="000000" w:sz="8" w:space="0"/>
              <w:left w:val="nil"/>
              <w:bottom w:val="single" w:color="000000" w:sz="8" w:space="0"/>
              <w:right w:val="single" w:color="000000" w:sz="8" w:space="0"/>
            </w:tcBorders>
            <w:shd w:val="clear" w:color="auto" w:fill="FFFFFF" w:themeFill="background1"/>
            <w:vAlign w:val="center"/>
          </w:tcPr>
          <w:p w14:paraId="40F8FF18">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3111</w:t>
            </w:r>
          </w:p>
        </w:tc>
        <w:tc>
          <w:tcPr>
            <w:tcW w:w="341" w:type="pct"/>
            <w:tcBorders>
              <w:top w:val="single" w:color="000000" w:sz="8" w:space="0"/>
              <w:left w:val="nil"/>
              <w:bottom w:val="single" w:color="000000" w:sz="8" w:space="0"/>
              <w:right w:val="single" w:color="000000" w:sz="8" w:space="0"/>
            </w:tcBorders>
            <w:shd w:val="clear" w:color="auto" w:fill="FFFFFF" w:themeFill="background1"/>
            <w:vAlign w:val="center"/>
          </w:tcPr>
          <w:p w14:paraId="23EB6455">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304" w:type="pct"/>
            <w:tcBorders>
              <w:top w:val="single" w:color="000000" w:sz="8" w:space="0"/>
              <w:left w:val="nil"/>
              <w:bottom w:val="single" w:color="000000" w:sz="8" w:space="0"/>
              <w:right w:val="single" w:color="000000" w:sz="8" w:space="0"/>
            </w:tcBorders>
            <w:shd w:val="clear" w:color="auto" w:fill="FFFFFF" w:themeFill="background1"/>
            <w:noWrap/>
            <w:vAlign w:val="center"/>
          </w:tcPr>
          <w:p w14:paraId="5399876D">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二级路</w:t>
            </w:r>
          </w:p>
        </w:tc>
      </w:tr>
    </w:tbl>
    <w:p w14:paraId="77522E9B">
      <w:pPr>
        <w:pStyle w:val="63"/>
        <w:rPr>
          <w:sz w:val="28"/>
          <w:szCs w:val="28"/>
          <w:highlight w:val="none"/>
          <w:lang w:bidi="ar"/>
        </w:rPr>
      </w:pPr>
    </w:p>
    <w:p w14:paraId="7E3C6280">
      <w:pPr>
        <w:spacing w:line="360" w:lineRule="auto"/>
        <w:jc w:val="center"/>
        <w:rPr>
          <w:rFonts w:ascii="宋体" w:hAnsi="宋体" w:cs="方正粗黑宋简体"/>
          <w:b/>
          <w:bCs/>
          <w:kern w:val="0"/>
          <w:sz w:val="30"/>
          <w:szCs w:val="30"/>
          <w:highlight w:val="none"/>
          <w:lang w:bidi="ar"/>
        </w:rPr>
      </w:pPr>
      <w:r>
        <w:rPr>
          <w:rFonts w:hint="eastAsia" w:ascii="宋体" w:hAnsi="宋体" w:cs="方正粗黑宋简体"/>
          <w:b/>
          <w:bCs/>
          <w:kern w:val="0"/>
          <w:sz w:val="28"/>
          <w:szCs w:val="28"/>
          <w:highlight w:val="none"/>
          <w:lang w:bidi="ar"/>
        </w:rPr>
        <w:t>石景山区八宝山街道办事处街巷道路及其他责任区三级路台账</w:t>
      </w:r>
    </w:p>
    <w:p w14:paraId="4CFE6001">
      <w:pPr>
        <w:rPr>
          <w:highlight w:val="none"/>
          <w:lang w:bidi="ar"/>
        </w:rPr>
      </w:pPr>
    </w:p>
    <w:tbl>
      <w:tblPr>
        <w:tblStyle w:val="88"/>
        <w:tblW w:w="5000" w:type="pct"/>
        <w:jc w:val="center"/>
        <w:tblLayout w:type="autofit"/>
        <w:tblCellMar>
          <w:top w:w="0" w:type="dxa"/>
          <w:left w:w="108" w:type="dxa"/>
          <w:bottom w:w="0" w:type="dxa"/>
          <w:right w:w="108" w:type="dxa"/>
        </w:tblCellMar>
      </w:tblPr>
      <w:tblGrid>
        <w:gridCol w:w="674"/>
        <w:gridCol w:w="1135"/>
        <w:gridCol w:w="705"/>
        <w:gridCol w:w="836"/>
        <w:gridCol w:w="1217"/>
        <w:gridCol w:w="856"/>
        <w:gridCol w:w="850"/>
        <w:gridCol w:w="839"/>
        <w:gridCol w:w="916"/>
        <w:gridCol w:w="916"/>
        <w:gridCol w:w="833"/>
        <w:gridCol w:w="856"/>
        <w:gridCol w:w="856"/>
        <w:gridCol w:w="856"/>
        <w:gridCol w:w="1016"/>
        <w:gridCol w:w="859"/>
      </w:tblGrid>
      <w:tr w14:paraId="1199019C">
        <w:tblPrEx>
          <w:tblCellMar>
            <w:top w:w="0" w:type="dxa"/>
            <w:left w:w="108" w:type="dxa"/>
            <w:bottom w:w="0" w:type="dxa"/>
            <w:right w:w="108" w:type="dxa"/>
          </w:tblCellMar>
        </w:tblPrEx>
        <w:trPr>
          <w:trHeight w:val="300" w:hRule="atLeast"/>
          <w:jc w:val="center"/>
        </w:trPr>
        <w:tc>
          <w:tcPr>
            <w:tcW w:w="237" w:type="pct"/>
            <w:vMerge w:val="restart"/>
            <w:tcBorders>
              <w:top w:val="single" w:color="000000" w:sz="8" w:space="0"/>
              <w:left w:val="single" w:color="000000" w:sz="8" w:space="0"/>
              <w:bottom w:val="single" w:color="000000" w:sz="8" w:space="0"/>
              <w:right w:val="single" w:color="000000" w:sz="8" w:space="0"/>
            </w:tcBorders>
            <w:vAlign w:val="center"/>
          </w:tcPr>
          <w:p w14:paraId="2F9E1AB4">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序号</w:t>
            </w:r>
          </w:p>
        </w:tc>
        <w:tc>
          <w:tcPr>
            <w:tcW w:w="399" w:type="pct"/>
            <w:vMerge w:val="restart"/>
            <w:tcBorders>
              <w:top w:val="single" w:color="000000" w:sz="8" w:space="0"/>
              <w:left w:val="nil"/>
              <w:bottom w:val="single" w:color="000000" w:sz="8" w:space="0"/>
              <w:right w:val="single" w:color="000000" w:sz="8" w:space="0"/>
            </w:tcBorders>
            <w:vAlign w:val="center"/>
          </w:tcPr>
          <w:p w14:paraId="05B3B12A">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街巷及责任区名称</w:t>
            </w:r>
          </w:p>
        </w:tc>
        <w:tc>
          <w:tcPr>
            <w:tcW w:w="248" w:type="pct"/>
            <w:vMerge w:val="restart"/>
            <w:tcBorders>
              <w:top w:val="single" w:color="000000" w:sz="8" w:space="0"/>
              <w:left w:val="nil"/>
              <w:bottom w:val="single" w:color="000000" w:sz="8" w:space="0"/>
              <w:right w:val="single" w:color="000000" w:sz="8" w:space="0"/>
            </w:tcBorders>
            <w:vAlign w:val="center"/>
          </w:tcPr>
          <w:p w14:paraId="422145DA">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道路       类型</w:t>
            </w:r>
          </w:p>
        </w:tc>
        <w:tc>
          <w:tcPr>
            <w:tcW w:w="722" w:type="pct"/>
            <w:gridSpan w:val="2"/>
            <w:tcBorders>
              <w:top w:val="single" w:color="000000" w:sz="8" w:space="0"/>
              <w:left w:val="nil"/>
              <w:bottom w:val="single" w:color="000000" w:sz="8" w:space="0"/>
              <w:right w:val="single" w:color="000000" w:sz="8" w:space="0"/>
            </w:tcBorders>
            <w:vAlign w:val="center"/>
          </w:tcPr>
          <w:p w14:paraId="0AEA3754">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四至范围</w:t>
            </w:r>
          </w:p>
        </w:tc>
        <w:tc>
          <w:tcPr>
            <w:tcW w:w="301" w:type="pct"/>
            <w:tcBorders>
              <w:top w:val="single" w:color="000000" w:sz="8" w:space="0"/>
              <w:left w:val="nil"/>
              <w:bottom w:val="nil"/>
              <w:right w:val="single" w:color="000000" w:sz="8" w:space="0"/>
            </w:tcBorders>
            <w:vAlign w:val="center"/>
          </w:tcPr>
          <w:p w14:paraId="2EC62AF3">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长度</w:t>
            </w:r>
          </w:p>
        </w:tc>
        <w:tc>
          <w:tcPr>
            <w:tcW w:w="594" w:type="pct"/>
            <w:gridSpan w:val="2"/>
            <w:tcBorders>
              <w:top w:val="single" w:color="000000" w:sz="8" w:space="0"/>
              <w:left w:val="nil"/>
              <w:bottom w:val="nil"/>
              <w:right w:val="single" w:color="000000" w:sz="8" w:space="0"/>
            </w:tcBorders>
            <w:vAlign w:val="center"/>
          </w:tcPr>
          <w:p w14:paraId="1331D2BD">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宽度（M）</w:t>
            </w:r>
          </w:p>
        </w:tc>
        <w:tc>
          <w:tcPr>
            <w:tcW w:w="322" w:type="pct"/>
            <w:tcBorders>
              <w:top w:val="single" w:color="000000" w:sz="8" w:space="0"/>
              <w:left w:val="nil"/>
              <w:bottom w:val="nil"/>
              <w:right w:val="single" w:color="000000" w:sz="8" w:space="0"/>
            </w:tcBorders>
            <w:vAlign w:val="center"/>
          </w:tcPr>
          <w:p w14:paraId="7DFE4AE1">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面积</w:t>
            </w:r>
          </w:p>
        </w:tc>
        <w:tc>
          <w:tcPr>
            <w:tcW w:w="1518" w:type="pct"/>
            <w:gridSpan w:val="5"/>
            <w:tcBorders>
              <w:top w:val="single" w:color="000000" w:sz="8" w:space="0"/>
              <w:left w:val="nil"/>
              <w:bottom w:val="single" w:color="000000" w:sz="8" w:space="0"/>
              <w:right w:val="single" w:color="000000" w:sz="8" w:space="0"/>
            </w:tcBorders>
            <w:vAlign w:val="center"/>
          </w:tcPr>
          <w:p w14:paraId="4B4F3A57">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其中</w:t>
            </w:r>
          </w:p>
        </w:tc>
        <w:tc>
          <w:tcPr>
            <w:tcW w:w="357" w:type="pct"/>
            <w:vMerge w:val="restart"/>
            <w:tcBorders>
              <w:top w:val="single" w:color="000000" w:sz="8" w:space="0"/>
              <w:left w:val="nil"/>
              <w:bottom w:val="single" w:color="000000" w:sz="8" w:space="0"/>
              <w:right w:val="single" w:color="000000" w:sz="8" w:space="0"/>
            </w:tcBorders>
            <w:vAlign w:val="center"/>
          </w:tcPr>
          <w:p w14:paraId="54CDA475">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备注</w:t>
            </w:r>
          </w:p>
        </w:tc>
        <w:tc>
          <w:tcPr>
            <w:tcW w:w="302" w:type="pct"/>
            <w:vMerge w:val="restart"/>
            <w:tcBorders>
              <w:top w:val="single" w:color="000000" w:sz="8" w:space="0"/>
              <w:left w:val="nil"/>
              <w:bottom w:val="single" w:color="000000" w:sz="8" w:space="0"/>
              <w:right w:val="single" w:color="000000" w:sz="8" w:space="0"/>
            </w:tcBorders>
            <w:vAlign w:val="center"/>
          </w:tcPr>
          <w:p w14:paraId="38CF2D9A">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作业分级管理</w:t>
            </w:r>
          </w:p>
        </w:tc>
      </w:tr>
      <w:tr w14:paraId="173C4A5F">
        <w:tblPrEx>
          <w:tblCellMar>
            <w:top w:w="0" w:type="dxa"/>
            <w:left w:w="108" w:type="dxa"/>
            <w:bottom w:w="0" w:type="dxa"/>
            <w:right w:w="108" w:type="dxa"/>
          </w:tblCellMar>
        </w:tblPrEx>
        <w:trPr>
          <w:trHeight w:val="560" w:hRule="atLeast"/>
          <w:jc w:val="center"/>
        </w:trPr>
        <w:tc>
          <w:tcPr>
            <w:tcW w:w="237" w:type="pct"/>
            <w:vMerge w:val="continue"/>
            <w:tcBorders>
              <w:top w:val="single" w:color="000000" w:sz="8" w:space="0"/>
              <w:left w:val="single" w:color="000000" w:sz="8" w:space="0"/>
              <w:bottom w:val="single" w:color="000000" w:sz="8" w:space="0"/>
              <w:right w:val="single" w:color="000000" w:sz="8" w:space="0"/>
            </w:tcBorders>
            <w:vAlign w:val="center"/>
          </w:tcPr>
          <w:p w14:paraId="1290D6FE">
            <w:pPr>
              <w:widowControl/>
              <w:jc w:val="left"/>
              <w:rPr>
                <w:rFonts w:ascii="宋体" w:hAnsi="宋体" w:cs="宋体"/>
                <w:color w:val="000000"/>
                <w:kern w:val="0"/>
                <w:sz w:val="20"/>
                <w:szCs w:val="20"/>
                <w:highlight w:val="none"/>
              </w:rPr>
            </w:pPr>
          </w:p>
        </w:tc>
        <w:tc>
          <w:tcPr>
            <w:tcW w:w="399" w:type="pct"/>
            <w:vMerge w:val="continue"/>
            <w:tcBorders>
              <w:top w:val="single" w:color="000000" w:sz="8" w:space="0"/>
              <w:left w:val="nil"/>
              <w:bottom w:val="single" w:color="000000" w:sz="8" w:space="0"/>
              <w:right w:val="single" w:color="000000" w:sz="8" w:space="0"/>
            </w:tcBorders>
            <w:vAlign w:val="center"/>
          </w:tcPr>
          <w:p w14:paraId="13789981">
            <w:pPr>
              <w:widowControl/>
              <w:jc w:val="left"/>
              <w:rPr>
                <w:rFonts w:ascii="宋体" w:hAnsi="宋体" w:cs="宋体"/>
                <w:color w:val="000000"/>
                <w:kern w:val="0"/>
                <w:sz w:val="20"/>
                <w:szCs w:val="20"/>
                <w:highlight w:val="none"/>
              </w:rPr>
            </w:pPr>
          </w:p>
        </w:tc>
        <w:tc>
          <w:tcPr>
            <w:tcW w:w="248" w:type="pct"/>
            <w:vMerge w:val="continue"/>
            <w:tcBorders>
              <w:top w:val="single" w:color="000000" w:sz="8" w:space="0"/>
              <w:left w:val="nil"/>
              <w:bottom w:val="single" w:color="000000" w:sz="8" w:space="0"/>
              <w:right w:val="single" w:color="000000" w:sz="8" w:space="0"/>
            </w:tcBorders>
            <w:vAlign w:val="center"/>
          </w:tcPr>
          <w:p w14:paraId="51073771">
            <w:pPr>
              <w:widowControl/>
              <w:jc w:val="left"/>
              <w:rPr>
                <w:rFonts w:ascii="宋体" w:hAnsi="宋体" w:cs="宋体"/>
                <w:color w:val="000000"/>
                <w:kern w:val="0"/>
                <w:sz w:val="20"/>
                <w:szCs w:val="20"/>
                <w:highlight w:val="none"/>
              </w:rPr>
            </w:pPr>
          </w:p>
        </w:tc>
        <w:tc>
          <w:tcPr>
            <w:tcW w:w="294" w:type="pct"/>
            <w:tcBorders>
              <w:top w:val="nil"/>
              <w:left w:val="nil"/>
              <w:bottom w:val="single" w:color="000000" w:sz="8" w:space="0"/>
              <w:right w:val="single" w:color="000000" w:sz="8" w:space="0"/>
            </w:tcBorders>
            <w:vAlign w:val="center"/>
          </w:tcPr>
          <w:p w14:paraId="6727B0D1">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起点</w:t>
            </w:r>
          </w:p>
        </w:tc>
        <w:tc>
          <w:tcPr>
            <w:tcW w:w="428" w:type="pct"/>
            <w:tcBorders>
              <w:top w:val="nil"/>
              <w:left w:val="nil"/>
              <w:bottom w:val="single" w:color="000000" w:sz="8" w:space="0"/>
              <w:right w:val="single" w:color="000000" w:sz="8" w:space="0"/>
            </w:tcBorders>
            <w:vAlign w:val="center"/>
          </w:tcPr>
          <w:p w14:paraId="3C500727">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终点</w:t>
            </w:r>
          </w:p>
        </w:tc>
        <w:tc>
          <w:tcPr>
            <w:tcW w:w="301" w:type="pct"/>
            <w:tcBorders>
              <w:top w:val="nil"/>
              <w:left w:val="nil"/>
              <w:bottom w:val="single" w:color="000000" w:sz="8" w:space="0"/>
              <w:right w:val="single" w:color="000000" w:sz="8" w:space="0"/>
            </w:tcBorders>
            <w:vAlign w:val="center"/>
          </w:tcPr>
          <w:p w14:paraId="3B55A8DA">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（M）</w:t>
            </w:r>
          </w:p>
        </w:tc>
        <w:tc>
          <w:tcPr>
            <w:tcW w:w="299" w:type="pct"/>
            <w:tcBorders>
              <w:top w:val="nil"/>
              <w:left w:val="nil"/>
              <w:bottom w:val="single" w:color="000000" w:sz="8" w:space="0"/>
              <w:right w:val="single" w:color="000000" w:sz="8" w:space="0"/>
            </w:tcBorders>
            <w:vAlign w:val="center"/>
          </w:tcPr>
          <w:p w14:paraId="10B0655F">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主路</w:t>
            </w:r>
          </w:p>
        </w:tc>
        <w:tc>
          <w:tcPr>
            <w:tcW w:w="295" w:type="pct"/>
            <w:tcBorders>
              <w:top w:val="nil"/>
              <w:left w:val="nil"/>
              <w:bottom w:val="single" w:color="000000" w:sz="8" w:space="0"/>
              <w:right w:val="single" w:color="000000" w:sz="8" w:space="0"/>
            </w:tcBorders>
            <w:vAlign w:val="center"/>
          </w:tcPr>
          <w:p w14:paraId="5D6E39D6">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步道</w:t>
            </w:r>
          </w:p>
        </w:tc>
        <w:tc>
          <w:tcPr>
            <w:tcW w:w="322" w:type="pct"/>
            <w:tcBorders>
              <w:top w:val="nil"/>
              <w:left w:val="nil"/>
              <w:bottom w:val="single" w:color="000000" w:sz="8" w:space="0"/>
              <w:right w:val="single" w:color="000000" w:sz="8" w:space="0"/>
            </w:tcBorders>
            <w:vAlign w:val="center"/>
          </w:tcPr>
          <w:p w14:paraId="5549AD1C">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（M</w:t>
            </w:r>
            <w:r>
              <w:rPr>
                <w:rFonts w:hint="eastAsia" w:ascii="宋体" w:hAnsi="宋体" w:cs="宋体"/>
                <w:color w:val="000000"/>
                <w:kern w:val="0"/>
                <w:sz w:val="20"/>
                <w:szCs w:val="20"/>
                <w:highlight w:val="none"/>
                <w:vertAlign w:val="superscript"/>
              </w:rPr>
              <w:t>2</w:t>
            </w:r>
            <w:r>
              <w:rPr>
                <w:rFonts w:hint="eastAsia" w:ascii="宋体" w:hAnsi="宋体" w:cs="宋体"/>
                <w:color w:val="000000"/>
                <w:kern w:val="0"/>
                <w:sz w:val="20"/>
                <w:szCs w:val="20"/>
                <w:highlight w:val="none"/>
              </w:rPr>
              <w:t>）</w:t>
            </w:r>
          </w:p>
        </w:tc>
        <w:tc>
          <w:tcPr>
            <w:tcW w:w="322" w:type="pct"/>
            <w:tcBorders>
              <w:top w:val="nil"/>
              <w:left w:val="nil"/>
              <w:bottom w:val="single" w:color="000000" w:sz="8" w:space="0"/>
              <w:right w:val="single" w:color="000000" w:sz="8" w:space="0"/>
            </w:tcBorders>
            <w:vAlign w:val="center"/>
          </w:tcPr>
          <w:p w14:paraId="3DCA82B3">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主路（M</w:t>
            </w:r>
            <w:r>
              <w:rPr>
                <w:rFonts w:hint="eastAsia" w:ascii="宋体" w:hAnsi="宋体" w:cs="宋体"/>
                <w:color w:val="000000"/>
                <w:kern w:val="0"/>
                <w:sz w:val="20"/>
                <w:szCs w:val="20"/>
                <w:highlight w:val="none"/>
                <w:vertAlign w:val="superscript"/>
              </w:rPr>
              <w:t>2</w:t>
            </w:r>
            <w:r>
              <w:rPr>
                <w:rFonts w:hint="eastAsia" w:ascii="宋体" w:hAnsi="宋体" w:cs="宋体"/>
                <w:color w:val="000000"/>
                <w:kern w:val="0"/>
                <w:sz w:val="20"/>
                <w:szCs w:val="20"/>
                <w:highlight w:val="none"/>
              </w:rPr>
              <w:t>）</w:t>
            </w:r>
          </w:p>
        </w:tc>
        <w:tc>
          <w:tcPr>
            <w:tcW w:w="293" w:type="pct"/>
            <w:tcBorders>
              <w:top w:val="nil"/>
              <w:left w:val="nil"/>
              <w:bottom w:val="single" w:color="000000" w:sz="8" w:space="0"/>
              <w:right w:val="single" w:color="000000" w:sz="8" w:space="0"/>
            </w:tcBorders>
            <w:vAlign w:val="center"/>
          </w:tcPr>
          <w:p w14:paraId="10941948">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辅路（M</w:t>
            </w:r>
            <w:r>
              <w:rPr>
                <w:rFonts w:hint="eastAsia" w:ascii="宋体" w:hAnsi="宋体" w:cs="宋体"/>
                <w:color w:val="000000"/>
                <w:kern w:val="0"/>
                <w:sz w:val="20"/>
                <w:szCs w:val="20"/>
                <w:highlight w:val="none"/>
                <w:vertAlign w:val="superscript"/>
              </w:rPr>
              <w:t>2</w:t>
            </w:r>
            <w:r>
              <w:rPr>
                <w:rFonts w:hint="eastAsia" w:ascii="宋体" w:hAnsi="宋体" w:cs="宋体"/>
                <w:color w:val="000000"/>
                <w:kern w:val="0"/>
                <w:sz w:val="20"/>
                <w:szCs w:val="20"/>
                <w:highlight w:val="none"/>
              </w:rPr>
              <w:t>）</w:t>
            </w:r>
          </w:p>
        </w:tc>
        <w:tc>
          <w:tcPr>
            <w:tcW w:w="301" w:type="pct"/>
            <w:tcBorders>
              <w:top w:val="nil"/>
              <w:left w:val="nil"/>
              <w:bottom w:val="single" w:color="000000" w:sz="8" w:space="0"/>
              <w:right w:val="single" w:color="000000" w:sz="8" w:space="0"/>
            </w:tcBorders>
            <w:vAlign w:val="center"/>
          </w:tcPr>
          <w:p w14:paraId="716BCCC0">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步道（M</w:t>
            </w:r>
            <w:r>
              <w:rPr>
                <w:rFonts w:hint="eastAsia" w:ascii="宋体" w:hAnsi="宋体" w:cs="宋体"/>
                <w:color w:val="000000"/>
                <w:kern w:val="0"/>
                <w:sz w:val="20"/>
                <w:szCs w:val="20"/>
                <w:highlight w:val="none"/>
                <w:vertAlign w:val="superscript"/>
              </w:rPr>
              <w:t>2</w:t>
            </w:r>
            <w:r>
              <w:rPr>
                <w:rFonts w:hint="eastAsia" w:ascii="宋体" w:hAnsi="宋体" w:cs="宋体"/>
                <w:color w:val="000000"/>
                <w:kern w:val="0"/>
                <w:sz w:val="20"/>
                <w:szCs w:val="20"/>
                <w:highlight w:val="none"/>
              </w:rPr>
              <w:t>）</w:t>
            </w:r>
          </w:p>
        </w:tc>
        <w:tc>
          <w:tcPr>
            <w:tcW w:w="301" w:type="pct"/>
            <w:tcBorders>
              <w:top w:val="nil"/>
              <w:left w:val="nil"/>
              <w:bottom w:val="single" w:color="000000" w:sz="8" w:space="0"/>
              <w:right w:val="single" w:color="000000" w:sz="8" w:space="0"/>
            </w:tcBorders>
            <w:vAlign w:val="center"/>
          </w:tcPr>
          <w:p w14:paraId="34E7ED6A">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绿化带（M</w:t>
            </w:r>
            <w:r>
              <w:rPr>
                <w:rFonts w:hint="eastAsia" w:ascii="宋体" w:hAnsi="宋体" w:cs="宋体"/>
                <w:color w:val="000000"/>
                <w:kern w:val="0"/>
                <w:sz w:val="20"/>
                <w:szCs w:val="20"/>
                <w:highlight w:val="none"/>
                <w:vertAlign w:val="superscript"/>
              </w:rPr>
              <w:t>2</w:t>
            </w:r>
            <w:r>
              <w:rPr>
                <w:rFonts w:hint="eastAsia" w:ascii="宋体" w:hAnsi="宋体" w:cs="宋体"/>
                <w:color w:val="000000"/>
                <w:kern w:val="0"/>
                <w:sz w:val="20"/>
                <w:szCs w:val="20"/>
                <w:highlight w:val="none"/>
              </w:rPr>
              <w:t>）</w:t>
            </w:r>
          </w:p>
        </w:tc>
        <w:tc>
          <w:tcPr>
            <w:tcW w:w="301" w:type="pct"/>
            <w:tcBorders>
              <w:top w:val="nil"/>
              <w:left w:val="nil"/>
              <w:bottom w:val="single" w:color="000000" w:sz="8" w:space="0"/>
              <w:right w:val="single" w:color="000000" w:sz="8" w:space="0"/>
            </w:tcBorders>
            <w:vAlign w:val="center"/>
          </w:tcPr>
          <w:p w14:paraId="6580BFBA">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其它（M</w:t>
            </w:r>
            <w:r>
              <w:rPr>
                <w:rFonts w:hint="eastAsia" w:ascii="宋体" w:hAnsi="宋体" w:cs="宋体"/>
                <w:color w:val="000000"/>
                <w:kern w:val="0"/>
                <w:sz w:val="20"/>
                <w:szCs w:val="20"/>
                <w:highlight w:val="none"/>
                <w:vertAlign w:val="superscript"/>
              </w:rPr>
              <w:t>2</w:t>
            </w:r>
            <w:r>
              <w:rPr>
                <w:rFonts w:hint="eastAsia" w:ascii="宋体" w:hAnsi="宋体" w:cs="宋体"/>
                <w:color w:val="000000"/>
                <w:kern w:val="0"/>
                <w:sz w:val="20"/>
                <w:szCs w:val="20"/>
                <w:highlight w:val="none"/>
              </w:rPr>
              <w:t>）</w:t>
            </w:r>
          </w:p>
        </w:tc>
        <w:tc>
          <w:tcPr>
            <w:tcW w:w="357" w:type="pct"/>
            <w:vMerge w:val="continue"/>
            <w:tcBorders>
              <w:top w:val="single" w:color="000000" w:sz="8" w:space="0"/>
              <w:left w:val="nil"/>
              <w:bottom w:val="single" w:color="000000" w:sz="8" w:space="0"/>
              <w:right w:val="single" w:color="000000" w:sz="8" w:space="0"/>
            </w:tcBorders>
            <w:vAlign w:val="center"/>
          </w:tcPr>
          <w:p w14:paraId="74733ADA">
            <w:pPr>
              <w:widowControl/>
              <w:jc w:val="left"/>
              <w:rPr>
                <w:rFonts w:ascii="宋体" w:hAnsi="宋体" w:cs="宋体"/>
                <w:color w:val="000000"/>
                <w:kern w:val="0"/>
                <w:sz w:val="20"/>
                <w:szCs w:val="20"/>
                <w:highlight w:val="none"/>
              </w:rPr>
            </w:pPr>
          </w:p>
        </w:tc>
        <w:tc>
          <w:tcPr>
            <w:tcW w:w="302" w:type="pct"/>
            <w:vMerge w:val="continue"/>
            <w:tcBorders>
              <w:top w:val="single" w:color="000000" w:sz="8" w:space="0"/>
              <w:left w:val="nil"/>
              <w:bottom w:val="single" w:color="000000" w:sz="8" w:space="0"/>
              <w:right w:val="single" w:color="000000" w:sz="8" w:space="0"/>
            </w:tcBorders>
            <w:vAlign w:val="center"/>
          </w:tcPr>
          <w:p w14:paraId="32417E0B">
            <w:pPr>
              <w:widowControl/>
              <w:jc w:val="left"/>
              <w:rPr>
                <w:rFonts w:ascii="宋体" w:hAnsi="宋体" w:cs="宋体"/>
                <w:color w:val="000000"/>
                <w:kern w:val="0"/>
                <w:sz w:val="20"/>
                <w:szCs w:val="20"/>
                <w:highlight w:val="none"/>
              </w:rPr>
            </w:pPr>
          </w:p>
        </w:tc>
      </w:tr>
      <w:tr w14:paraId="37E54F6C">
        <w:tblPrEx>
          <w:tblCellMar>
            <w:top w:w="0" w:type="dxa"/>
            <w:left w:w="108" w:type="dxa"/>
            <w:bottom w:w="0" w:type="dxa"/>
            <w:right w:w="108" w:type="dxa"/>
          </w:tblCellMar>
        </w:tblPrEx>
        <w:trPr>
          <w:trHeight w:val="780" w:hRule="atLeast"/>
          <w:jc w:val="center"/>
        </w:trPr>
        <w:tc>
          <w:tcPr>
            <w:tcW w:w="237" w:type="pct"/>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4BFF0D8D">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1</w:t>
            </w:r>
          </w:p>
        </w:tc>
        <w:tc>
          <w:tcPr>
            <w:tcW w:w="399" w:type="pct"/>
            <w:tcBorders>
              <w:top w:val="single" w:color="000000" w:sz="8" w:space="0"/>
              <w:left w:val="single" w:color="auto" w:sz="4" w:space="0"/>
              <w:bottom w:val="single" w:color="auto" w:sz="4" w:space="0"/>
              <w:right w:val="single" w:color="auto" w:sz="4" w:space="0"/>
            </w:tcBorders>
            <w:shd w:val="clear" w:color="auto" w:fill="FFFFFF" w:themeFill="background1"/>
            <w:vAlign w:val="center"/>
          </w:tcPr>
          <w:p w14:paraId="0FB085E9">
            <w:pPr>
              <w:widowControl/>
              <w:jc w:val="center"/>
              <w:rPr>
                <w:rFonts w:ascii="宋体" w:hAnsi="宋体" w:cs="宋体"/>
                <w:kern w:val="0"/>
                <w:sz w:val="20"/>
                <w:szCs w:val="20"/>
                <w:highlight w:val="none"/>
              </w:rPr>
            </w:pPr>
            <w:r>
              <w:rPr>
                <w:rFonts w:hint="eastAsia" w:ascii="宋体" w:hAnsi="宋体" w:cs="宋体"/>
                <w:kern w:val="0"/>
                <w:sz w:val="20"/>
                <w:szCs w:val="20"/>
                <w:highlight w:val="none"/>
              </w:rPr>
              <w:t>永乐小区68号楼南侧</w:t>
            </w:r>
          </w:p>
        </w:tc>
        <w:tc>
          <w:tcPr>
            <w:tcW w:w="248" w:type="pct"/>
            <w:tcBorders>
              <w:top w:val="single" w:color="000000" w:sz="8" w:space="0"/>
              <w:left w:val="nil"/>
              <w:bottom w:val="single" w:color="auto" w:sz="4" w:space="0"/>
              <w:right w:val="single" w:color="auto" w:sz="4" w:space="0"/>
            </w:tcBorders>
            <w:shd w:val="clear" w:color="auto" w:fill="FFFFFF" w:themeFill="background1"/>
            <w:vAlign w:val="center"/>
          </w:tcPr>
          <w:p w14:paraId="60681B6B">
            <w:pPr>
              <w:widowControl/>
              <w:jc w:val="center"/>
              <w:rPr>
                <w:rFonts w:ascii="宋体" w:hAnsi="宋体" w:cs="宋体"/>
                <w:kern w:val="0"/>
                <w:sz w:val="20"/>
                <w:szCs w:val="20"/>
                <w:highlight w:val="none"/>
              </w:rPr>
            </w:pPr>
            <w:r>
              <w:rPr>
                <w:rFonts w:hint="eastAsia" w:ascii="宋体" w:hAnsi="宋体" w:cs="宋体"/>
                <w:kern w:val="0"/>
                <w:sz w:val="20"/>
                <w:szCs w:val="20"/>
                <w:highlight w:val="none"/>
              </w:rPr>
              <w:t>小区内街巷</w:t>
            </w:r>
          </w:p>
        </w:tc>
        <w:tc>
          <w:tcPr>
            <w:tcW w:w="294" w:type="pct"/>
            <w:tcBorders>
              <w:top w:val="single" w:color="000000" w:sz="8" w:space="0"/>
              <w:left w:val="nil"/>
              <w:bottom w:val="single" w:color="auto" w:sz="4" w:space="0"/>
              <w:right w:val="single" w:color="auto" w:sz="4" w:space="0"/>
            </w:tcBorders>
            <w:shd w:val="clear" w:color="auto" w:fill="FFFFFF" w:themeFill="background1"/>
            <w:vAlign w:val="center"/>
          </w:tcPr>
          <w:p w14:paraId="01660AC1">
            <w:pPr>
              <w:widowControl/>
              <w:jc w:val="center"/>
              <w:rPr>
                <w:rFonts w:ascii="宋体" w:hAnsi="宋体" w:cs="宋体"/>
                <w:kern w:val="0"/>
                <w:sz w:val="20"/>
                <w:szCs w:val="20"/>
                <w:highlight w:val="none"/>
              </w:rPr>
            </w:pPr>
            <w:r>
              <w:rPr>
                <w:rFonts w:hint="eastAsia" w:ascii="宋体" w:hAnsi="宋体" w:cs="宋体"/>
                <w:kern w:val="0"/>
                <w:sz w:val="20"/>
                <w:szCs w:val="20"/>
                <w:highlight w:val="none"/>
              </w:rPr>
              <w:t>东起永乐2小区中心路</w:t>
            </w:r>
          </w:p>
        </w:tc>
        <w:tc>
          <w:tcPr>
            <w:tcW w:w="428" w:type="pct"/>
            <w:tcBorders>
              <w:top w:val="single" w:color="000000" w:sz="8" w:space="0"/>
              <w:left w:val="nil"/>
              <w:bottom w:val="single" w:color="auto" w:sz="4" w:space="0"/>
              <w:right w:val="single" w:color="auto" w:sz="4" w:space="0"/>
            </w:tcBorders>
            <w:shd w:val="clear" w:color="auto" w:fill="FFFFFF" w:themeFill="background1"/>
            <w:vAlign w:val="center"/>
          </w:tcPr>
          <w:p w14:paraId="22459539">
            <w:pPr>
              <w:widowControl/>
              <w:jc w:val="center"/>
              <w:rPr>
                <w:rFonts w:ascii="宋体" w:hAnsi="宋体" w:cs="宋体"/>
                <w:kern w:val="0"/>
                <w:sz w:val="20"/>
                <w:szCs w:val="20"/>
                <w:highlight w:val="none"/>
              </w:rPr>
            </w:pPr>
            <w:r>
              <w:rPr>
                <w:rFonts w:hint="eastAsia" w:ascii="宋体" w:hAnsi="宋体" w:cs="宋体"/>
                <w:kern w:val="0"/>
                <w:sz w:val="20"/>
                <w:szCs w:val="20"/>
                <w:highlight w:val="none"/>
              </w:rPr>
              <w:t>西至68号楼南侧西墙</w:t>
            </w:r>
          </w:p>
        </w:tc>
        <w:tc>
          <w:tcPr>
            <w:tcW w:w="301" w:type="pct"/>
            <w:tcBorders>
              <w:top w:val="single" w:color="000000" w:sz="8" w:space="0"/>
              <w:left w:val="nil"/>
              <w:bottom w:val="single" w:color="auto" w:sz="4" w:space="0"/>
              <w:right w:val="single" w:color="auto" w:sz="4" w:space="0"/>
            </w:tcBorders>
            <w:shd w:val="clear" w:color="auto" w:fill="FFFFFF" w:themeFill="background1"/>
            <w:vAlign w:val="center"/>
          </w:tcPr>
          <w:p w14:paraId="3072175B">
            <w:pPr>
              <w:widowControl/>
              <w:jc w:val="center"/>
              <w:rPr>
                <w:rFonts w:ascii="宋体" w:hAnsi="宋体" w:cs="宋体"/>
                <w:kern w:val="0"/>
                <w:sz w:val="20"/>
                <w:szCs w:val="20"/>
                <w:highlight w:val="none"/>
              </w:rPr>
            </w:pPr>
            <w:r>
              <w:rPr>
                <w:rFonts w:hint="eastAsia" w:ascii="宋体" w:hAnsi="宋体" w:cs="宋体"/>
                <w:kern w:val="0"/>
                <w:sz w:val="20"/>
                <w:szCs w:val="20"/>
                <w:highlight w:val="none"/>
              </w:rPr>
              <w:t>111</w:t>
            </w:r>
          </w:p>
        </w:tc>
        <w:tc>
          <w:tcPr>
            <w:tcW w:w="299" w:type="pct"/>
            <w:tcBorders>
              <w:top w:val="single" w:color="000000" w:sz="8" w:space="0"/>
              <w:left w:val="nil"/>
              <w:bottom w:val="single" w:color="auto" w:sz="4" w:space="0"/>
              <w:right w:val="single" w:color="auto" w:sz="4" w:space="0"/>
            </w:tcBorders>
            <w:shd w:val="clear" w:color="auto" w:fill="FFFFFF" w:themeFill="background1"/>
            <w:vAlign w:val="center"/>
          </w:tcPr>
          <w:p w14:paraId="04478E6D">
            <w:pPr>
              <w:widowControl/>
              <w:jc w:val="center"/>
              <w:rPr>
                <w:rFonts w:ascii="宋体" w:hAnsi="宋体" w:cs="宋体"/>
                <w:kern w:val="0"/>
                <w:sz w:val="20"/>
                <w:szCs w:val="20"/>
                <w:highlight w:val="none"/>
              </w:rPr>
            </w:pPr>
            <w:r>
              <w:rPr>
                <w:rFonts w:hint="eastAsia" w:ascii="宋体" w:hAnsi="宋体" w:cs="宋体"/>
                <w:kern w:val="0"/>
                <w:sz w:val="20"/>
                <w:szCs w:val="20"/>
                <w:highlight w:val="none"/>
              </w:rPr>
              <w:t>20</w:t>
            </w:r>
          </w:p>
        </w:tc>
        <w:tc>
          <w:tcPr>
            <w:tcW w:w="295" w:type="pct"/>
            <w:tcBorders>
              <w:top w:val="single" w:color="000000" w:sz="8" w:space="0"/>
              <w:left w:val="nil"/>
              <w:bottom w:val="single" w:color="auto" w:sz="4" w:space="0"/>
              <w:right w:val="single" w:color="auto" w:sz="4" w:space="0"/>
            </w:tcBorders>
            <w:shd w:val="clear" w:color="auto" w:fill="FFFFFF" w:themeFill="background1"/>
            <w:vAlign w:val="center"/>
          </w:tcPr>
          <w:p w14:paraId="23FC1FD2">
            <w:pPr>
              <w:widowControl/>
              <w:jc w:val="center"/>
              <w:rPr>
                <w:rFonts w:ascii="宋体" w:hAnsi="宋体" w:cs="宋体"/>
                <w:kern w:val="0"/>
                <w:sz w:val="20"/>
                <w:szCs w:val="20"/>
                <w:highlight w:val="none"/>
              </w:rPr>
            </w:pPr>
            <w:r>
              <w:rPr>
                <w:rFonts w:hint="eastAsia" w:ascii="宋体" w:hAnsi="宋体" w:cs="宋体"/>
                <w:kern w:val="0"/>
                <w:sz w:val="20"/>
                <w:szCs w:val="20"/>
                <w:highlight w:val="none"/>
              </w:rPr>
              <w:t>0</w:t>
            </w:r>
          </w:p>
        </w:tc>
        <w:tc>
          <w:tcPr>
            <w:tcW w:w="322" w:type="pct"/>
            <w:tcBorders>
              <w:top w:val="single" w:color="000000" w:sz="8" w:space="0"/>
              <w:left w:val="nil"/>
              <w:bottom w:val="single" w:color="auto" w:sz="4" w:space="0"/>
              <w:right w:val="single" w:color="auto" w:sz="4" w:space="0"/>
            </w:tcBorders>
            <w:shd w:val="clear" w:color="auto" w:fill="FFFFFF" w:themeFill="background1"/>
            <w:vAlign w:val="center"/>
          </w:tcPr>
          <w:p w14:paraId="348E805C">
            <w:pPr>
              <w:widowControl/>
              <w:jc w:val="center"/>
              <w:rPr>
                <w:rFonts w:ascii="宋体" w:hAnsi="宋体" w:cs="宋体"/>
                <w:kern w:val="0"/>
                <w:sz w:val="20"/>
                <w:szCs w:val="20"/>
                <w:highlight w:val="none"/>
              </w:rPr>
            </w:pPr>
            <w:r>
              <w:rPr>
                <w:rFonts w:hint="eastAsia" w:ascii="宋体" w:hAnsi="宋体" w:cs="宋体"/>
                <w:kern w:val="0"/>
                <w:sz w:val="20"/>
                <w:szCs w:val="20"/>
                <w:highlight w:val="none"/>
              </w:rPr>
              <w:t xml:space="preserve">2220.0 </w:t>
            </w:r>
          </w:p>
        </w:tc>
        <w:tc>
          <w:tcPr>
            <w:tcW w:w="322" w:type="pct"/>
            <w:tcBorders>
              <w:top w:val="single" w:color="000000" w:sz="8" w:space="0"/>
              <w:left w:val="nil"/>
              <w:bottom w:val="single" w:color="auto" w:sz="4" w:space="0"/>
              <w:right w:val="single" w:color="auto" w:sz="4" w:space="0"/>
            </w:tcBorders>
            <w:shd w:val="clear" w:color="auto" w:fill="FFFFFF" w:themeFill="background1"/>
            <w:vAlign w:val="center"/>
          </w:tcPr>
          <w:p w14:paraId="55E42043">
            <w:pPr>
              <w:widowControl/>
              <w:jc w:val="center"/>
              <w:rPr>
                <w:rFonts w:ascii="宋体" w:hAnsi="宋体" w:cs="宋体"/>
                <w:kern w:val="0"/>
                <w:sz w:val="20"/>
                <w:szCs w:val="20"/>
                <w:highlight w:val="none"/>
              </w:rPr>
            </w:pPr>
            <w:r>
              <w:rPr>
                <w:rFonts w:hint="eastAsia" w:ascii="宋体" w:hAnsi="宋体" w:cs="宋体"/>
                <w:kern w:val="0"/>
                <w:sz w:val="20"/>
                <w:szCs w:val="20"/>
                <w:highlight w:val="none"/>
              </w:rPr>
              <w:t>2220</w:t>
            </w:r>
          </w:p>
        </w:tc>
        <w:tc>
          <w:tcPr>
            <w:tcW w:w="293" w:type="pct"/>
            <w:tcBorders>
              <w:top w:val="single" w:color="000000" w:sz="8" w:space="0"/>
              <w:left w:val="nil"/>
              <w:bottom w:val="single" w:color="auto" w:sz="4" w:space="0"/>
              <w:right w:val="single" w:color="auto" w:sz="4" w:space="0"/>
            </w:tcBorders>
            <w:shd w:val="clear" w:color="auto" w:fill="FFFFFF" w:themeFill="background1"/>
            <w:vAlign w:val="center"/>
          </w:tcPr>
          <w:p w14:paraId="2A0F7C08">
            <w:pPr>
              <w:widowControl/>
              <w:jc w:val="center"/>
              <w:rPr>
                <w:rFonts w:ascii="宋体" w:hAnsi="宋体" w:cs="宋体"/>
                <w:kern w:val="0"/>
                <w:sz w:val="20"/>
                <w:szCs w:val="20"/>
                <w:highlight w:val="none"/>
              </w:rPr>
            </w:pPr>
            <w:r>
              <w:rPr>
                <w:rFonts w:hint="eastAsia" w:ascii="宋体" w:hAnsi="宋体" w:cs="宋体"/>
                <w:kern w:val="0"/>
                <w:sz w:val="20"/>
                <w:szCs w:val="20"/>
                <w:highlight w:val="none"/>
              </w:rPr>
              <w:t>0</w:t>
            </w:r>
          </w:p>
        </w:tc>
        <w:tc>
          <w:tcPr>
            <w:tcW w:w="301" w:type="pct"/>
            <w:tcBorders>
              <w:top w:val="single" w:color="000000" w:sz="8" w:space="0"/>
              <w:left w:val="nil"/>
              <w:bottom w:val="single" w:color="auto" w:sz="4" w:space="0"/>
              <w:right w:val="single" w:color="auto" w:sz="4" w:space="0"/>
            </w:tcBorders>
            <w:shd w:val="clear" w:color="auto" w:fill="FFFFFF" w:themeFill="background1"/>
            <w:vAlign w:val="center"/>
          </w:tcPr>
          <w:p w14:paraId="1AD27867">
            <w:pPr>
              <w:widowControl/>
              <w:jc w:val="center"/>
              <w:rPr>
                <w:rFonts w:ascii="宋体" w:hAnsi="宋体" w:cs="宋体"/>
                <w:kern w:val="0"/>
                <w:sz w:val="20"/>
                <w:szCs w:val="20"/>
                <w:highlight w:val="none"/>
              </w:rPr>
            </w:pPr>
            <w:r>
              <w:rPr>
                <w:rFonts w:hint="eastAsia" w:ascii="宋体" w:hAnsi="宋体" w:cs="宋体"/>
                <w:kern w:val="0"/>
                <w:sz w:val="20"/>
                <w:szCs w:val="20"/>
                <w:highlight w:val="none"/>
              </w:rPr>
              <w:t>0</w:t>
            </w:r>
          </w:p>
        </w:tc>
        <w:tc>
          <w:tcPr>
            <w:tcW w:w="301" w:type="pct"/>
            <w:tcBorders>
              <w:top w:val="single" w:color="000000" w:sz="8" w:space="0"/>
              <w:left w:val="nil"/>
              <w:bottom w:val="single" w:color="auto" w:sz="4" w:space="0"/>
              <w:right w:val="single" w:color="auto" w:sz="4" w:space="0"/>
            </w:tcBorders>
            <w:shd w:val="clear" w:color="auto" w:fill="FFFFFF" w:themeFill="background1"/>
            <w:vAlign w:val="center"/>
          </w:tcPr>
          <w:p w14:paraId="33A79A39">
            <w:pPr>
              <w:widowControl/>
              <w:jc w:val="center"/>
              <w:rPr>
                <w:rFonts w:ascii="宋体" w:hAnsi="宋体" w:cs="宋体"/>
                <w:kern w:val="0"/>
                <w:sz w:val="20"/>
                <w:szCs w:val="20"/>
                <w:highlight w:val="none"/>
              </w:rPr>
            </w:pPr>
            <w:r>
              <w:rPr>
                <w:rFonts w:hint="eastAsia" w:ascii="宋体" w:hAnsi="宋体" w:cs="宋体"/>
                <w:kern w:val="0"/>
                <w:sz w:val="20"/>
                <w:szCs w:val="20"/>
                <w:highlight w:val="none"/>
              </w:rPr>
              <w:t>0</w:t>
            </w:r>
          </w:p>
        </w:tc>
        <w:tc>
          <w:tcPr>
            <w:tcW w:w="301" w:type="pct"/>
            <w:tcBorders>
              <w:top w:val="single" w:color="000000" w:sz="8" w:space="0"/>
              <w:left w:val="nil"/>
              <w:bottom w:val="single" w:color="auto" w:sz="4" w:space="0"/>
              <w:right w:val="single" w:color="auto" w:sz="4" w:space="0"/>
            </w:tcBorders>
            <w:shd w:val="clear" w:color="auto" w:fill="FFFFFF" w:themeFill="background1"/>
            <w:vAlign w:val="center"/>
          </w:tcPr>
          <w:p w14:paraId="4251C9B5">
            <w:pPr>
              <w:widowControl/>
              <w:jc w:val="center"/>
              <w:rPr>
                <w:rFonts w:ascii="宋体" w:hAnsi="宋体" w:cs="宋体"/>
                <w:kern w:val="0"/>
                <w:sz w:val="20"/>
                <w:szCs w:val="20"/>
                <w:highlight w:val="none"/>
              </w:rPr>
            </w:pPr>
            <w:r>
              <w:rPr>
                <w:rFonts w:hint="eastAsia" w:ascii="宋体" w:hAnsi="宋体" w:cs="宋体"/>
                <w:kern w:val="0"/>
                <w:sz w:val="20"/>
                <w:szCs w:val="20"/>
                <w:highlight w:val="none"/>
              </w:rPr>
              <w:t xml:space="preserve">0 </w:t>
            </w:r>
          </w:p>
        </w:tc>
        <w:tc>
          <w:tcPr>
            <w:tcW w:w="357" w:type="pct"/>
            <w:tcBorders>
              <w:top w:val="single" w:color="000000" w:sz="8" w:space="0"/>
              <w:left w:val="nil"/>
              <w:bottom w:val="single" w:color="auto" w:sz="4" w:space="0"/>
              <w:right w:val="single" w:color="auto" w:sz="4" w:space="0"/>
            </w:tcBorders>
            <w:shd w:val="clear" w:color="auto" w:fill="FFFFFF" w:themeFill="background1"/>
            <w:vAlign w:val="center"/>
          </w:tcPr>
          <w:p w14:paraId="2B7D30E1">
            <w:pPr>
              <w:widowControl/>
              <w:jc w:val="center"/>
              <w:rPr>
                <w:rFonts w:ascii="宋体" w:hAnsi="宋体" w:cs="宋体"/>
                <w:kern w:val="0"/>
                <w:sz w:val="20"/>
                <w:szCs w:val="20"/>
                <w:highlight w:val="none"/>
              </w:rPr>
            </w:pPr>
            <w:r>
              <w:rPr>
                <w:rFonts w:hint="eastAsia" w:ascii="宋体" w:hAnsi="宋体" w:cs="宋体"/>
                <w:kern w:val="0"/>
                <w:sz w:val="20"/>
                <w:szCs w:val="20"/>
                <w:highlight w:val="none"/>
              </w:rPr>
              <w:t>　</w:t>
            </w:r>
          </w:p>
        </w:tc>
        <w:tc>
          <w:tcPr>
            <w:tcW w:w="302" w:type="pct"/>
            <w:tcBorders>
              <w:top w:val="single" w:color="000000" w:sz="8" w:space="0"/>
              <w:left w:val="nil"/>
              <w:bottom w:val="single" w:color="auto" w:sz="4" w:space="0"/>
              <w:right w:val="single" w:color="auto" w:sz="4" w:space="0"/>
            </w:tcBorders>
            <w:shd w:val="clear" w:color="auto" w:fill="FFFFFF" w:themeFill="background1"/>
            <w:noWrap/>
            <w:vAlign w:val="center"/>
          </w:tcPr>
          <w:p w14:paraId="315636AA">
            <w:pPr>
              <w:widowControl/>
              <w:jc w:val="center"/>
              <w:rPr>
                <w:rFonts w:ascii="宋体" w:hAnsi="宋体" w:cs="宋体"/>
                <w:kern w:val="0"/>
                <w:sz w:val="20"/>
                <w:szCs w:val="20"/>
                <w:highlight w:val="none"/>
              </w:rPr>
            </w:pPr>
            <w:r>
              <w:rPr>
                <w:rFonts w:hint="eastAsia" w:ascii="宋体" w:hAnsi="宋体" w:cs="宋体"/>
                <w:kern w:val="0"/>
                <w:sz w:val="20"/>
                <w:szCs w:val="20"/>
                <w:highlight w:val="none"/>
              </w:rPr>
              <w:t>三级</w:t>
            </w:r>
          </w:p>
        </w:tc>
      </w:tr>
      <w:tr w14:paraId="16363D79">
        <w:tblPrEx>
          <w:tblCellMar>
            <w:top w:w="0" w:type="dxa"/>
            <w:left w:w="108" w:type="dxa"/>
            <w:bottom w:w="0" w:type="dxa"/>
            <w:right w:w="108" w:type="dxa"/>
          </w:tblCellMar>
        </w:tblPrEx>
        <w:trPr>
          <w:trHeight w:val="780" w:hRule="atLeast"/>
          <w:jc w:val="center"/>
        </w:trPr>
        <w:tc>
          <w:tcPr>
            <w:tcW w:w="237" w:type="pct"/>
            <w:tcBorders>
              <w:top w:val="nil"/>
              <w:left w:val="single" w:color="000000" w:sz="8" w:space="0"/>
              <w:bottom w:val="single" w:color="000000" w:sz="8" w:space="0"/>
              <w:right w:val="single" w:color="000000" w:sz="8" w:space="0"/>
            </w:tcBorders>
            <w:vAlign w:val="center"/>
          </w:tcPr>
          <w:p w14:paraId="5E4EF9E4">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2</w:t>
            </w:r>
          </w:p>
        </w:tc>
        <w:tc>
          <w:tcPr>
            <w:tcW w:w="399" w:type="pct"/>
            <w:tcBorders>
              <w:top w:val="nil"/>
              <w:left w:val="nil"/>
              <w:bottom w:val="single" w:color="000000" w:sz="8" w:space="0"/>
              <w:right w:val="single" w:color="000000" w:sz="8" w:space="0"/>
            </w:tcBorders>
            <w:vAlign w:val="center"/>
          </w:tcPr>
          <w:p w14:paraId="3CB87802">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永乐小区84号楼南侧路</w:t>
            </w:r>
          </w:p>
        </w:tc>
        <w:tc>
          <w:tcPr>
            <w:tcW w:w="248" w:type="pct"/>
            <w:tcBorders>
              <w:top w:val="nil"/>
              <w:left w:val="nil"/>
              <w:bottom w:val="single" w:color="000000" w:sz="8" w:space="0"/>
              <w:right w:val="single" w:color="000000" w:sz="8" w:space="0"/>
            </w:tcBorders>
            <w:vAlign w:val="center"/>
          </w:tcPr>
          <w:p w14:paraId="1087F61D">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小区内街巷</w:t>
            </w:r>
          </w:p>
        </w:tc>
        <w:tc>
          <w:tcPr>
            <w:tcW w:w="294" w:type="pct"/>
            <w:tcBorders>
              <w:top w:val="nil"/>
              <w:left w:val="nil"/>
              <w:bottom w:val="single" w:color="000000" w:sz="8" w:space="0"/>
              <w:right w:val="single" w:color="000000" w:sz="8" w:space="0"/>
            </w:tcBorders>
            <w:vAlign w:val="center"/>
          </w:tcPr>
          <w:p w14:paraId="57E11B40">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东起4号楼南侧铁门</w:t>
            </w:r>
          </w:p>
        </w:tc>
        <w:tc>
          <w:tcPr>
            <w:tcW w:w="428" w:type="pct"/>
            <w:tcBorders>
              <w:top w:val="nil"/>
              <w:left w:val="nil"/>
              <w:bottom w:val="single" w:color="000000" w:sz="8" w:space="0"/>
              <w:right w:val="single" w:color="000000" w:sz="8" w:space="0"/>
            </w:tcBorders>
            <w:vAlign w:val="center"/>
          </w:tcPr>
          <w:p w14:paraId="078F8A91">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西至85号楼绿篱</w:t>
            </w:r>
          </w:p>
        </w:tc>
        <w:tc>
          <w:tcPr>
            <w:tcW w:w="301" w:type="pct"/>
            <w:tcBorders>
              <w:top w:val="nil"/>
              <w:left w:val="nil"/>
              <w:bottom w:val="single" w:color="000000" w:sz="8" w:space="0"/>
              <w:right w:val="single" w:color="000000" w:sz="8" w:space="0"/>
            </w:tcBorders>
            <w:vAlign w:val="center"/>
          </w:tcPr>
          <w:p w14:paraId="0BE79C89">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98</w:t>
            </w:r>
          </w:p>
        </w:tc>
        <w:tc>
          <w:tcPr>
            <w:tcW w:w="299" w:type="pct"/>
            <w:tcBorders>
              <w:top w:val="nil"/>
              <w:left w:val="nil"/>
              <w:bottom w:val="single" w:color="000000" w:sz="8" w:space="0"/>
              <w:right w:val="single" w:color="000000" w:sz="8" w:space="0"/>
            </w:tcBorders>
            <w:vAlign w:val="center"/>
          </w:tcPr>
          <w:p w14:paraId="643FA0BC">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5.1</w:t>
            </w:r>
          </w:p>
        </w:tc>
        <w:tc>
          <w:tcPr>
            <w:tcW w:w="295" w:type="pct"/>
            <w:tcBorders>
              <w:top w:val="nil"/>
              <w:left w:val="nil"/>
              <w:bottom w:val="single" w:color="000000" w:sz="8" w:space="0"/>
              <w:right w:val="single" w:color="000000" w:sz="8" w:space="0"/>
            </w:tcBorders>
            <w:vAlign w:val="center"/>
          </w:tcPr>
          <w:p w14:paraId="2B8281DF">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22" w:type="pct"/>
            <w:tcBorders>
              <w:top w:val="nil"/>
              <w:left w:val="nil"/>
              <w:bottom w:val="single" w:color="000000" w:sz="8" w:space="0"/>
              <w:right w:val="single" w:color="000000" w:sz="8" w:space="0"/>
            </w:tcBorders>
            <w:vAlign w:val="center"/>
          </w:tcPr>
          <w:p w14:paraId="01E52D6D">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499.8</w:t>
            </w:r>
          </w:p>
        </w:tc>
        <w:tc>
          <w:tcPr>
            <w:tcW w:w="322" w:type="pct"/>
            <w:tcBorders>
              <w:top w:val="nil"/>
              <w:left w:val="nil"/>
              <w:bottom w:val="single" w:color="000000" w:sz="8" w:space="0"/>
              <w:right w:val="single" w:color="000000" w:sz="8" w:space="0"/>
            </w:tcBorders>
            <w:vAlign w:val="center"/>
          </w:tcPr>
          <w:p w14:paraId="5D7CD4BB">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499.8</w:t>
            </w:r>
          </w:p>
        </w:tc>
        <w:tc>
          <w:tcPr>
            <w:tcW w:w="293" w:type="pct"/>
            <w:tcBorders>
              <w:top w:val="nil"/>
              <w:left w:val="nil"/>
              <w:bottom w:val="single" w:color="000000" w:sz="8" w:space="0"/>
              <w:right w:val="single" w:color="000000" w:sz="8" w:space="0"/>
            </w:tcBorders>
            <w:vAlign w:val="center"/>
          </w:tcPr>
          <w:p w14:paraId="31E70031">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01" w:type="pct"/>
            <w:tcBorders>
              <w:top w:val="nil"/>
              <w:left w:val="nil"/>
              <w:bottom w:val="single" w:color="000000" w:sz="8" w:space="0"/>
              <w:right w:val="single" w:color="000000" w:sz="8" w:space="0"/>
            </w:tcBorders>
            <w:vAlign w:val="center"/>
          </w:tcPr>
          <w:p w14:paraId="47589D21">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01" w:type="pct"/>
            <w:tcBorders>
              <w:top w:val="nil"/>
              <w:left w:val="nil"/>
              <w:bottom w:val="single" w:color="000000" w:sz="8" w:space="0"/>
              <w:right w:val="single" w:color="000000" w:sz="8" w:space="0"/>
            </w:tcBorders>
            <w:vAlign w:val="center"/>
          </w:tcPr>
          <w:p w14:paraId="4A889F66">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01" w:type="pct"/>
            <w:tcBorders>
              <w:top w:val="nil"/>
              <w:left w:val="nil"/>
              <w:bottom w:val="single" w:color="000000" w:sz="8" w:space="0"/>
              <w:right w:val="single" w:color="000000" w:sz="8" w:space="0"/>
            </w:tcBorders>
            <w:vAlign w:val="center"/>
          </w:tcPr>
          <w:p w14:paraId="79C7E75E">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57" w:type="pct"/>
            <w:tcBorders>
              <w:top w:val="nil"/>
              <w:left w:val="nil"/>
              <w:bottom w:val="single" w:color="000000" w:sz="8" w:space="0"/>
              <w:right w:val="single" w:color="000000" w:sz="8" w:space="0"/>
            </w:tcBorders>
            <w:vAlign w:val="center"/>
          </w:tcPr>
          <w:p w14:paraId="4EF2EC97">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302" w:type="pct"/>
            <w:tcBorders>
              <w:top w:val="nil"/>
              <w:left w:val="nil"/>
              <w:bottom w:val="single" w:color="000000" w:sz="8" w:space="0"/>
              <w:right w:val="single" w:color="000000" w:sz="8" w:space="0"/>
            </w:tcBorders>
            <w:noWrap/>
            <w:vAlign w:val="center"/>
          </w:tcPr>
          <w:p w14:paraId="2A88543D">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三级</w:t>
            </w:r>
          </w:p>
        </w:tc>
      </w:tr>
      <w:tr w14:paraId="468873F8">
        <w:tblPrEx>
          <w:tblCellMar>
            <w:top w:w="0" w:type="dxa"/>
            <w:left w:w="108" w:type="dxa"/>
            <w:bottom w:w="0" w:type="dxa"/>
            <w:right w:w="108" w:type="dxa"/>
          </w:tblCellMar>
        </w:tblPrEx>
        <w:trPr>
          <w:trHeight w:val="780" w:hRule="atLeast"/>
          <w:jc w:val="center"/>
        </w:trPr>
        <w:tc>
          <w:tcPr>
            <w:tcW w:w="237" w:type="pct"/>
            <w:tcBorders>
              <w:top w:val="nil"/>
              <w:left w:val="single" w:color="000000" w:sz="8" w:space="0"/>
              <w:bottom w:val="single" w:color="000000" w:sz="8" w:space="0"/>
              <w:right w:val="single" w:color="000000" w:sz="8" w:space="0"/>
            </w:tcBorders>
            <w:vAlign w:val="center"/>
          </w:tcPr>
          <w:p w14:paraId="74BCE60B">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3</w:t>
            </w:r>
          </w:p>
        </w:tc>
        <w:tc>
          <w:tcPr>
            <w:tcW w:w="399" w:type="pct"/>
            <w:tcBorders>
              <w:top w:val="nil"/>
              <w:left w:val="nil"/>
              <w:bottom w:val="single" w:color="000000" w:sz="8" w:space="0"/>
              <w:right w:val="single" w:color="000000" w:sz="8" w:space="0"/>
            </w:tcBorders>
            <w:vAlign w:val="center"/>
          </w:tcPr>
          <w:p w14:paraId="45BCD207">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永乐东小区5号楼前小广场</w:t>
            </w:r>
          </w:p>
        </w:tc>
        <w:tc>
          <w:tcPr>
            <w:tcW w:w="248" w:type="pct"/>
            <w:tcBorders>
              <w:top w:val="nil"/>
              <w:left w:val="nil"/>
              <w:bottom w:val="single" w:color="000000" w:sz="8" w:space="0"/>
              <w:right w:val="single" w:color="000000" w:sz="8" w:space="0"/>
            </w:tcBorders>
            <w:vAlign w:val="center"/>
          </w:tcPr>
          <w:p w14:paraId="0CE8C310">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责任区</w:t>
            </w:r>
          </w:p>
        </w:tc>
        <w:tc>
          <w:tcPr>
            <w:tcW w:w="294" w:type="pct"/>
            <w:tcBorders>
              <w:top w:val="nil"/>
              <w:left w:val="nil"/>
              <w:bottom w:val="single" w:color="000000" w:sz="8" w:space="0"/>
              <w:right w:val="single" w:color="000000" w:sz="8" w:space="0"/>
            </w:tcBorders>
            <w:vAlign w:val="center"/>
          </w:tcPr>
          <w:p w14:paraId="265B1C25">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门前小广场</w:t>
            </w:r>
          </w:p>
        </w:tc>
        <w:tc>
          <w:tcPr>
            <w:tcW w:w="428" w:type="pct"/>
            <w:tcBorders>
              <w:top w:val="nil"/>
              <w:left w:val="nil"/>
              <w:bottom w:val="single" w:color="000000" w:sz="8" w:space="0"/>
              <w:right w:val="single" w:color="000000" w:sz="8" w:space="0"/>
            </w:tcBorders>
            <w:vAlign w:val="center"/>
          </w:tcPr>
          <w:p w14:paraId="07D96465">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门前小广场</w:t>
            </w:r>
          </w:p>
        </w:tc>
        <w:tc>
          <w:tcPr>
            <w:tcW w:w="301" w:type="pct"/>
            <w:tcBorders>
              <w:top w:val="nil"/>
              <w:left w:val="nil"/>
              <w:bottom w:val="single" w:color="000000" w:sz="8" w:space="0"/>
              <w:right w:val="single" w:color="000000" w:sz="8" w:space="0"/>
            </w:tcBorders>
            <w:vAlign w:val="center"/>
          </w:tcPr>
          <w:p w14:paraId="5A2C3578">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47</w:t>
            </w:r>
          </w:p>
        </w:tc>
        <w:tc>
          <w:tcPr>
            <w:tcW w:w="299" w:type="pct"/>
            <w:tcBorders>
              <w:top w:val="nil"/>
              <w:left w:val="nil"/>
              <w:bottom w:val="single" w:color="000000" w:sz="8" w:space="0"/>
              <w:right w:val="single" w:color="000000" w:sz="8" w:space="0"/>
            </w:tcBorders>
            <w:vAlign w:val="center"/>
          </w:tcPr>
          <w:p w14:paraId="4A15D2B8">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29</w:t>
            </w:r>
          </w:p>
        </w:tc>
        <w:tc>
          <w:tcPr>
            <w:tcW w:w="295" w:type="pct"/>
            <w:tcBorders>
              <w:top w:val="nil"/>
              <w:left w:val="nil"/>
              <w:bottom w:val="single" w:color="000000" w:sz="8" w:space="0"/>
              <w:right w:val="single" w:color="000000" w:sz="8" w:space="0"/>
            </w:tcBorders>
            <w:vAlign w:val="center"/>
          </w:tcPr>
          <w:p w14:paraId="64521765">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22" w:type="pct"/>
            <w:tcBorders>
              <w:top w:val="nil"/>
              <w:left w:val="nil"/>
              <w:bottom w:val="single" w:color="000000" w:sz="8" w:space="0"/>
              <w:right w:val="single" w:color="000000" w:sz="8" w:space="0"/>
            </w:tcBorders>
            <w:vAlign w:val="center"/>
          </w:tcPr>
          <w:p w14:paraId="321099AA">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1363</w:t>
            </w:r>
          </w:p>
        </w:tc>
        <w:tc>
          <w:tcPr>
            <w:tcW w:w="322" w:type="pct"/>
            <w:tcBorders>
              <w:top w:val="nil"/>
              <w:left w:val="nil"/>
              <w:bottom w:val="single" w:color="000000" w:sz="8" w:space="0"/>
              <w:right w:val="single" w:color="000000" w:sz="8" w:space="0"/>
            </w:tcBorders>
            <w:vAlign w:val="center"/>
          </w:tcPr>
          <w:p w14:paraId="0A053FC6">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293" w:type="pct"/>
            <w:tcBorders>
              <w:top w:val="nil"/>
              <w:left w:val="nil"/>
              <w:bottom w:val="single" w:color="000000" w:sz="8" w:space="0"/>
              <w:right w:val="single" w:color="000000" w:sz="8" w:space="0"/>
            </w:tcBorders>
            <w:vAlign w:val="center"/>
          </w:tcPr>
          <w:p w14:paraId="471810BA">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01" w:type="pct"/>
            <w:tcBorders>
              <w:top w:val="nil"/>
              <w:left w:val="nil"/>
              <w:bottom w:val="single" w:color="000000" w:sz="8" w:space="0"/>
              <w:right w:val="single" w:color="000000" w:sz="8" w:space="0"/>
            </w:tcBorders>
            <w:vAlign w:val="center"/>
          </w:tcPr>
          <w:p w14:paraId="5CF8FFD4">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01" w:type="pct"/>
            <w:tcBorders>
              <w:top w:val="nil"/>
              <w:left w:val="nil"/>
              <w:bottom w:val="single" w:color="000000" w:sz="8" w:space="0"/>
              <w:right w:val="single" w:color="000000" w:sz="8" w:space="0"/>
            </w:tcBorders>
            <w:vAlign w:val="center"/>
          </w:tcPr>
          <w:p w14:paraId="5C13484F">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01" w:type="pct"/>
            <w:tcBorders>
              <w:top w:val="nil"/>
              <w:left w:val="nil"/>
              <w:bottom w:val="single" w:color="000000" w:sz="8" w:space="0"/>
              <w:right w:val="single" w:color="000000" w:sz="8" w:space="0"/>
            </w:tcBorders>
            <w:vAlign w:val="center"/>
          </w:tcPr>
          <w:p w14:paraId="2F17DC62">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1363</w:t>
            </w:r>
          </w:p>
        </w:tc>
        <w:tc>
          <w:tcPr>
            <w:tcW w:w="357" w:type="pct"/>
            <w:tcBorders>
              <w:top w:val="nil"/>
              <w:left w:val="nil"/>
              <w:bottom w:val="single" w:color="000000" w:sz="8" w:space="0"/>
              <w:right w:val="single" w:color="000000" w:sz="8" w:space="0"/>
            </w:tcBorders>
            <w:vAlign w:val="center"/>
          </w:tcPr>
          <w:p w14:paraId="7C786025">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302" w:type="pct"/>
            <w:tcBorders>
              <w:top w:val="nil"/>
              <w:left w:val="nil"/>
              <w:bottom w:val="single" w:color="000000" w:sz="8" w:space="0"/>
              <w:right w:val="single" w:color="000000" w:sz="8" w:space="0"/>
            </w:tcBorders>
            <w:noWrap/>
            <w:vAlign w:val="center"/>
          </w:tcPr>
          <w:p w14:paraId="5A64C0F6">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三级</w:t>
            </w:r>
          </w:p>
        </w:tc>
      </w:tr>
      <w:tr w14:paraId="3D0101FF">
        <w:tblPrEx>
          <w:tblCellMar>
            <w:top w:w="0" w:type="dxa"/>
            <w:left w:w="108" w:type="dxa"/>
            <w:bottom w:w="0" w:type="dxa"/>
            <w:right w:w="108" w:type="dxa"/>
          </w:tblCellMar>
        </w:tblPrEx>
        <w:trPr>
          <w:trHeight w:val="780" w:hRule="atLeast"/>
          <w:jc w:val="center"/>
        </w:trPr>
        <w:tc>
          <w:tcPr>
            <w:tcW w:w="237" w:type="pct"/>
            <w:tcBorders>
              <w:top w:val="nil"/>
              <w:left w:val="single" w:color="000000" w:sz="8" w:space="0"/>
              <w:bottom w:val="single" w:color="000000" w:sz="8" w:space="0"/>
              <w:right w:val="single" w:color="000000" w:sz="8" w:space="0"/>
            </w:tcBorders>
            <w:vAlign w:val="center"/>
          </w:tcPr>
          <w:p w14:paraId="6DE9DFE2">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4</w:t>
            </w:r>
          </w:p>
        </w:tc>
        <w:tc>
          <w:tcPr>
            <w:tcW w:w="399" w:type="pct"/>
            <w:tcBorders>
              <w:top w:val="nil"/>
              <w:left w:val="nil"/>
              <w:bottom w:val="single" w:color="000000" w:sz="8" w:space="0"/>
              <w:right w:val="single" w:color="000000" w:sz="8" w:space="0"/>
            </w:tcBorders>
            <w:vAlign w:val="center"/>
          </w:tcPr>
          <w:p w14:paraId="323AD994">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永乐东小区5号楼门前路</w:t>
            </w:r>
          </w:p>
        </w:tc>
        <w:tc>
          <w:tcPr>
            <w:tcW w:w="248" w:type="pct"/>
            <w:tcBorders>
              <w:top w:val="nil"/>
              <w:left w:val="nil"/>
              <w:bottom w:val="single" w:color="000000" w:sz="8" w:space="0"/>
              <w:right w:val="single" w:color="000000" w:sz="8" w:space="0"/>
            </w:tcBorders>
            <w:vAlign w:val="center"/>
          </w:tcPr>
          <w:p w14:paraId="75DA5F04">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小区内街巷</w:t>
            </w:r>
          </w:p>
        </w:tc>
        <w:tc>
          <w:tcPr>
            <w:tcW w:w="294" w:type="pct"/>
            <w:tcBorders>
              <w:top w:val="nil"/>
              <w:left w:val="nil"/>
              <w:bottom w:val="single" w:color="000000" w:sz="8" w:space="0"/>
              <w:right w:val="single" w:color="000000" w:sz="8" w:space="0"/>
            </w:tcBorders>
            <w:vAlign w:val="center"/>
          </w:tcPr>
          <w:p w14:paraId="7C6321AC">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东起永乐小区5号楼东墙</w:t>
            </w:r>
          </w:p>
        </w:tc>
        <w:tc>
          <w:tcPr>
            <w:tcW w:w="428" w:type="pct"/>
            <w:tcBorders>
              <w:top w:val="nil"/>
              <w:left w:val="nil"/>
              <w:bottom w:val="single" w:color="000000" w:sz="8" w:space="0"/>
              <w:right w:val="single" w:color="000000" w:sz="8" w:space="0"/>
            </w:tcBorders>
            <w:vAlign w:val="center"/>
          </w:tcPr>
          <w:p w14:paraId="01DE0666">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西至鲁谷大街</w:t>
            </w:r>
          </w:p>
        </w:tc>
        <w:tc>
          <w:tcPr>
            <w:tcW w:w="301" w:type="pct"/>
            <w:tcBorders>
              <w:top w:val="nil"/>
              <w:left w:val="nil"/>
              <w:bottom w:val="single" w:color="000000" w:sz="8" w:space="0"/>
              <w:right w:val="single" w:color="000000" w:sz="8" w:space="0"/>
            </w:tcBorders>
            <w:vAlign w:val="center"/>
          </w:tcPr>
          <w:p w14:paraId="195D9214">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100</w:t>
            </w:r>
          </w:p>
        </w:tc>
        <w:tc>
          <w:tcPr>
            <w:tcW w:w="299" w:type="pct"/>
            <w:tcBorders>
              <w:top w:val="nil"/>
              <w:left w:val="nil"/>
              <w:bottom w:val="single" w:color="000000" w:sz="8" w:space="0"/>
              <w:right w:val="single" w:color="000000" w:sz="8" w:space="0"/>
            </w:tcBorders>
            <w:vAlign w:val="center"/>
          </w:tcPr>
          <w:p w14:paraId="73E7B1AC">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12.6</w:t>
            </w:r>
          </w:p>
        </w:tc>
        <w:tc>
          <w:tcPr>
            <w:tcW w:w="295" w:type="pct"/>
            <w:tcBorders>
              <w:top w:val="nil"/>
              <w:left w:val="nil"/>
              <w:bottom w:val="single" w:color="000000" w:sz="8" w:space="0"/>
              <w:right w:val="single" w:color="000000" w:sz="8" w:space="0"/>
            </w:tcBorders>
            <w:vAlign w:val="center"/>
          </w:tcPr>
          <w:p w14:paraId="1A70D02D">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22" w:type="pct"/>
            <w:tcBorders>
              <w:top w:val="nil"/>
              <w:left w:val="nil"/>
              <w:bottom w:val="single" w:color="000000" w:sz="8" w:space="0"/>
              <w:right w:val="single" w:color="000000" w:sz="8" w:space="0"/>
            </w:tcBorders>
            <w:vAlign w:val="center"/>
          </w:tcPr>
          <w:p w14:paraId="0B959B86">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1260</w:t>
            </w:r>
          </w:p>
        </w:tc>
        <w:tc>
          <w:tcPr>
            <w:tcW w:w="322" w:type="pct"/>
            <w:tcBorders>
              <w:top w:val="nil"/>
              <w:left w:val="nil"/>
              <w:bottom w:val="single" w:color="000000" w:sz="8" w:space="0"/>
              <w:right w:val="single" w:color="000000" w:sz="8" w:space="0"/>
            </w:tcBorders>
            <w:vAlign w:val="center"/>
          </w:tcPr>
          <w:p w14:paraId="6FA1176C">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1260</w:t>
            </w:r>
          </w:p>
        </w:tc>
        <w:tc>
          <w:tcPr>
            <w:tcW w:w="293" w:type="pct"/>
            <w:tcBorders>
              <w:top w:val="nil"/>
              <w:left w:val="nil"/>
              <w:bottom w:val="single" w:color="000000" w:sz="8" w:space="0"/>
              <w:right w:val="single" w:color="000000" w:sz="8" w:space="0"/>
            </w:tcBorders>
            <w:vAlign w:val="center"/>
          </w:tcPr>
          <w:p w14:paraId="490B6E90">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01" w:type="pct"/>
            <w:tcBorders>
              <w:top w:val="nil"/>
              <w:left w:val="nil"/>
              <w:bottom w:val="single" w:color="000000" w:sz="8" w:space="0"/>
              <w:right w:val="single" w:color="000000" w:sz="8" w:space="0"/>
            </w:tcBorders>
            <w:vAlign w:val="center"/>
          </w:tcPr>
          <w:p w14:paraId="0D504575">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01" w:type="pct"/>
            <w:tcBorders>
              <w:top w:val="nil"/>
              <w:left w:val="nil"/>
              <w:bottom w:val="single" w:color="000000" w:sz="8" w:space="0"/>
              <w:right w:val="single" w:color="000000" w:sz="8" w:space="0"/>
            </w:tcBorders>
            <w:vAlign w:val="center"/>
          </w:tcPr>
          <w:p w14:paraId="4EA54E7E">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01" w:type="pct"/>
            <w:tcBorders>
              <w:top w:val="nil"/>
              <w:left w:val="nil"/>
              <w:bottom w:val="single" w:color="000000" w:sz="8" w:space="0"/>
              <w:right w:val="single" w:color="000000" w:sz="8" w:space="0"/>
            </w:tcBorders>
            <w:vAlign w:val="center"/>
          </w:tcPr>
          <w:p w14:paraId="420C2F40">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57" w:type="pct"/>
            <w:tcBorders>
              <w:top w:val="nil"/>
              <w:left w:val="nil"/>
              <w:bottom w:val="single" w:color="000000" w:sz="8" w:space="0"/>
              <w:right w:val="single" w:color="000000" w:sz="8" w:space="0"/>
            </w:tcBorders>
            <w:vAlign w:val="center"/>
          </w:tcPr>
          <w:p w14:paraId="2FD2AA2F">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302" w:type="pct"/>
            <w:tcBorders>
              <w:top w:val="nil"/>
              <w:left w:val="nil"/>
              <w:bottom w:val="single" w:color="000000" w:sz="8" w:space="0"/>
              <w:right w:val="single" w:color="000000" w:sz="8" w:space="0"/>
            </w:tcBorders>
            <w:noWrap/>
            <w:vAlign w:val="center"/>
          </w:tcPr>
          <w:p w14:paraId="3F420BAF">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三级</w:t>
            </w:r>
          </w:p>
        </w:tc>
      </w:tr>
      <w:tr w14:paraId="6B47A67E">
        <w:tblPrEx>
          <w:tblCellMar>
            <w:top w:w="0" w:type="dxa"/>
            <w:left w:w="108" w:type="dxa"/>
            <w:bottom w:w="0" w:type="dxa"/>
            <w:right w:w="108" w:type="dxa"/>
          </w:tblCellMar>
        </w:tblPrEx>
        <w:trPr>
          <w:trHeight w:val="510" w:hRule="atLeast"/>
          <w:jc w:val="center"/>
        </w:trPr>
        <w:tc>
          <w:tcPr>
            <w:tcW w:w="237" w:type="pct"/>
            <w:vMerge w:val="restart"/>
            <w:tcBorders>
              <w:top w:val="nil"/>
              <w:left w:val="single" w:color="000000" w:sz="8" w:space="0"/>
              <w:bottom w:val="single" w:color="000000" w:sz="8" w:space="0"/>
              <w:right w:val="single" w:color="000000" w:sz="8" w:space="0"/>
            </w:tcBorders>
            <w:vAlign w:val="center"/>
          </w:tcPr>
          <w:p w14:paraId="7A454957">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5</w:t>
            </w:r>
          </w:p>
        </w:tc>
        <w:tc>
          <w:tcPr>
            <w:tcW w:w="399" w:type="pct"/>
            <w:vMerge w:val="restart"/>
            <w:tcBorders>
              <w:top w:val="nil"/>
              <w:left w:val="nil"/>
              <w:bottom w:val="single" w:color="000000" w:sz="8" w:space="0"/>
              <w:right w:val="single" w:color="000000" w:sz="8" w:space="0"/>
            </w:tcBorders>
            <w:vAlign w:val="center"/>
          </w:tcPr>
          <w:p w14:paraId="65AA84DE">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永乐东小区4号楼门前路</w:t>
            </w:r>
          </w:p>
        </w:tc>
        <w:tc>
          <w:tcPr>
            <w:tcW w:w="248" w:type="pct"/>
            <w:vMerge w:val="restart"/>
            <w:tcBorders>
              <w:top w:val="nil"/>
              <w:left w:val="nil"/>
              <w:bottom w:val="single" w:color="000000" w:sz="8" w:space="0"/>
              <w:right w:val="single" w:color="000000" w:sz="8" w:space="0"/>
            </w:tcBorders>
            <w:vAlign w:val="center"/>
          </w:tcPr>
          <w:p w14:paraId="1D463CE2">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小区内街巷</w:t>
            </w:r>
          </w:p>
        </w:tc>
        <w:tc>
          <w:tcPr>
            <w:tcW w:w="294" w:type="pct"/>
            <w:vMerge w:val="restart"/>
            <w:tcBorders>
              <w:top w:val="nil"/>
              <w:left w:val="nil"/>
              <w:bottom w:val="single" w:color="000000" w:sz="8" w:space="0"/>
              <w:right w:val="single" w:color="000000" w:sz="8" w:space="0"/>
            </w:tcBorders>
            <w:vAlign w:val="center"/>
          </w:tcPr>
          <w:p w14:paraId="73EFE7E6">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东起永乐东小区4号楼东墙</w:t>
            </w:r>
          </w:p>
        </w:tc>
        <w:tc>
          <w:tcPr>
            <w:tcW w:w="428" w:type="pct"/>
            <w:tcBorders>
              <w:top w:val="nil"/>
              <w:left w:val="nil"/>
              <w:bottom w:val="nil"/>
              <w:right w:val="single" w:color="000000" w:sz="8" w:space="0"/>
            </w:tcBorders>
            <w:vAlign w:val="center"/>
          </w:tcPr>
          <w:p w14:paraId="76608DB6">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西至同文中学</w:t>
            </w:r>
          </w:p>
        </w:tc>
        <w:tc>
          <w:tcPr>
            <w:tcW w:w="301" w:type="pct"/>
            <w:vMerge w:val="restart"/>
            <w:tcBorders>
              <w:top w:val="nil"/>
              <w:left w:val="nil"/>
              <w:bottom w:val="single" w:color="000000" w:sz="8" w:space="0"/>
              <w:right w:val="single" w:color="000000" w:sz="8" w:space="0"/>
            </w:tcBorders>
            <w:vAlign w:val="center"/>
          </w:tcPr>
          <w:p w14:paraId="649E3302">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98</w:t>
            </w:r>
          </w:p>
        </w:tc>
        <w:tc>
          <w:tcPr>
            <w:tcW w:w="299" w:type="pct"/>
            <w:vMerge w:val="restart"/>
            <w:tcBorders>
              <w:top w:val="nil"/>
              <w:left w:val="nil"/>
              <w:bottom w:val="single" w:color="000000" w:sz="8" w:space="0"/>
              <w:right w:val="single" w:color="000000" w:sz="8" w:space="0"/>
            </w:tcBorders>
            <w:vAlign w:val="center"/>
          </w:tcPr>
          <w:p w14:paraId="3BCD140C">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4.1</w:t>
            </w:r>
          </w:p>
        </w:tc>
        <w:tc>
          <w:tcPr>
            <w:tcW w:w="295" w:type="pct"/>
            <w:vMerge w:val="restart"/>
            <w:tcBorders>
              <w:top w:val="nil"/>
              <w:left w:val="nil"/>
              <w:bottom w:val="single" w:color="000000" w:sz="8" w:space="0"/>
              <w:right w:val="single" w:color="000000" w:sz="8" w:space="0"/>
            </w:tcBorders>
            <w:vAlign w:val="center"/>
          </w:tcPr>
          <w:p w14:paraId="732C0390">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22" w:type="pct"/>
            <w:vMerge w:val="restart"/>
            <w:tcBorders>
              <w:top w:val="nil"/>
              <w:left w:val="nil"/>
              <w:bottom w:val="single" w:color="000000" w:sz="8" w:space="0"/>
              <w:right w:val="single" w:color="000000" w:sz="8" w:space="0"/>
            </w:tcBorders>
            <w:vAlign w:val="center"/>
          </w:tcPr>
          <w:p w14:paraId="177DF153">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401.8</w:t>
            </w:r>
          </w:p>
        </w:tc>
        <w:tc>
          <w:tcPr>
            <w:tcW w:w="322" w:type="pct"/>
            <w:vMerge w:val="restart"/>
            <w:tcBorders>
              <w:top w:val="nil"/>
              <w:left w:val="nil"/>
              <w:bottom w:val="single" w:color="000000" w:sz="8" w:space="0"/>
              <w:right w:val="single" w:color="000000" w:sz="8" w:space="0"/>
            </w:tcBorders>
            <w:vAlign w:val="center"/>
          </w:tcPr>
          <w:p w14:paraId="4DCAEFB2">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401.8</w:t>
            </w:r>
          </w:p>
        </w:tc>
        <w:tc>
          <w:tcPr>
            <w:tcW w:w="293" w:type="pct"/>
            <w:vMerge w:val="restart"/>
            <w:tcBorders>
              <w:top w:val="nil"/>
              <w:left w:val="nil"/>
              <w:bottom w:val="single" w:color="000000" w:sz="8" w:space="0"/>
              <w:right w:val="single" w:color="000000" w:sz="8" w:space="0"/>
            </w:tcBorders>
            <w:vAlign w:val="center"/>
          </w:tcPr>
          <w:p w14:paraId="51D3E0CC">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01" w:type="pct"/>
            <w:vMerge w:val="restart"/>
            <w:tcBorders>
              <w:top w:val="nil"/>
              <w:left w:val="nil"/>
              <w:bottom w:val="single" w:color="000000" w:sz="8" w:space="0"/>
              <w:right w:val="single" w:color="000000" w:sz="8" w:space="0"/>
            </w:tcBorders>
            <w:vAlign w:val="center"/>
          </w:tcPr>
          <w:p w14:paraId="501F7F54">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01" w:type="pct"/>
            <w:vMerge w:val="restart"/>
            <w:tcBorders>
              <w:top w:val="nil"/>
              <w:left w:val="nil"/>
              <w:bottom w:val="single" w:color="000000" w:sz="8" w:space="0"/>
              <w:right w:val="single" w:color="000000" w:sz="8" w:space="0"/>
            </w:tcBorders>
            <w:vAlign w:val="center"/>
          </w:tcPr>
          <w:p w14:paraId="778ADF8F">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01" w:type="pct"/>
            <w:vMerge w:val="restart"/>
            <w:tcBorders>
              <w:top w:val="nil"/>
              <w:left w:val="nil"/>
              <w:bottom w:val="single" w:color="000000" w:sz="8" w:space="0"/>
              <w:right w:val="single" w:color="000000" w:sz="8" w:space="0"/>
            </w:tcBorders>
            <w:vAlign w:val="center"/>
          </w:tcPr>
          <w:p w14:paraId="3C1741FA">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57" w:type="pct"/>
            <w:vMerge w:val="restart"/>
            <w:tcBorders>
              <w:top w:val="nil"/>
              <w:left w:val="nil"/>
              <w:bottom w:val="single" w:color="000000" w:sz="8" w:space="0"/>
              <w:right w:val="single" w:color="000000" w:sz="8" w:space="0"/>
            </w:tcBorders>
            <w:vAlign w:val="center"/>
          </w:tcPr>
          <w:p w14:paraId="345EA8E4">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302" w:type="pct"/>
            <w:vMerge w:val="restart"/>
            <w:tcBorders>
              <w:top w:val="nil"/>
              <w:left w:val="nil"/>
              <w:bottom w:val="single" w:color="000000" w:sz="8" w:space="0"/>
              <w:right w:val="single" w:color="000000" w:sz="8" w:space="0"/>
            </w:tcBorders>
            <w:noWrap/>
            <w:vAlign w:val="center"/>
          </w:tcPr>
          <w:p w14:paraId="521A39D0">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三级</w:t>
            </w:r>
          </w:p>
        </w:tc>
      </w:tr>
      <w:tr w14:paraId="3D7FE535">
        <w:tblPrEx>
          <w:tblCellMar>
            <w:top w:w="0" w:type="dxa"/>
            <w:left w:w="108" w:type="dxa"/>
            <w:bottom w:w="0" w:type="dxa"/>
            <w:right w:w="108" w:type="dxa"/>
          </w:tblCellMar>
        </w:tblPrEx>
        <w:trPr>
          <w:trHeight w:val="280" w:hRule="atLeast"/>
          <w:jc w:val="center"/>
        </w:trPr>
        <w:tc>
          <w:tcPr>
            <w:tcW w:w="237" w:type="pct"/>
            <w:vMerge w:val="continue"/>
            <w:tcBorders>
              <w:top w:val="nil"/>
              <w:left w:val="single" w:color="000000" w:sz="8" w:space="0"/>
              <w:bottom w:val="single" w:color="000000" w:sz="8" w:space="0"/>
              <w:right w:val="single" w:color="000000" w:sz="8" w:space="0"/>
            </w:tcBorders>
            <w:vAlign w:val="center"/>
          </w:tcPr>
          <w:p w14:paraId="63D3D1AB">
            <w:pPr>
              <w:widowControl/>
              <w:jc w:val="left"/>
              <w:rPr>
                <w:rFonts w:ascii="宋体" w:hAnsi="宋体" w:cs="宋体"/>
                <w:color w:val="000000"/>
                <w:kern w:val="0"/>
                <w:sz w:val="20"/>
                <w:szCs w:val="20"/>
                <w:highlight w:val="none"/>
              </w:rPr>
            </w:pPr>
          </w:p>
        </w:tc>
        <w:tc>
          <w:tcPr>
            <w:tcW w:w="399" w:type="pct"/>
            <w:vMerge w:val="continue"/>
            <w:tcBorders>
              <w:top w:val="nil"/>
              <w:left w:val="nil"/>
              <w:bottom w:val="single" w:color="000000" w:sz="8" w:space="0"/>
              <w:right w:val="single" w:color="000000" w:sz="8" w:space="0"/>
            </w:tcBorders>
            <w:vAlign w:val="center"/>
          </w:tcPr>
          <w:p w14:paraId="5486FDAA">
            <w:pPr>
              <w:widowControl/>
              <w:jc w:val="left"/>
              <w:rPr>
                <w:rFonts w:ascii="宋体" w:hAnsi="宋体" w:cs="宋体"/>
                <w:color w:val="000000"/>
                <w:kern w:val="0"/>
                <w:sz w:val="20"/>
                <w:szCs w:val="20"/>
                <w:highlight w:val="none"/>
              </w:rPr>
            </w:pPr>
          </w:p>
        </w:tc>
        <w:tc>
          <w:tcPr>
            <w:tcW w:w="248" w:type="pct"/>
            <w:vMerge w:val="continue"/>
            <w:tcBorders>
              <w:top w:val="nil"/>
              <w:left w:val="nil"/>
              <w:bottom w:val="single" w:color="000000" w:sz="8" w:space="0"/>
              <w:right w:val="single" w:color="000000" w:sz="8" w:space="0"/>
            </w:tcBorders>
            <w:vAlign w:val="center"/>
          </w:tcPr>
          <w:p w14:paraId="77BA0EBE">
            <w:pPr>
              <w:widowControl/>
              <w:jc w:val="left"/>
              <w:rPr>
                <w:rFonts w:ascii="宋体" w:hAnsi="宋体" w:cs="宋体"/>
                <w:color w:val="000000"/>
                <w:kern w:val="0"/>
                <w:sz w:val="20"/>
                <w:szCs w:val="20"/>
                <w:highlight w:val="none"/>
              </w:rPr>
            </w:pPr>
          </w:p>
        </w:tc>
        <w:tc>
          <w:tcPr>
            <w:tcW w:w="294" w:type="pct"/>
            <w:vMerge w:val="continue"/>
            <w:tcBorders>
              <w:top w:val="nil"/>
              <w:left w:val="nil"/>
              <w:bottom w:val="single" w:color="000000" w:sz="8" w:space="0"/>
              <w:right w:val="single" w:color="000000" w:sz="8" w:space="0"/>
            </w:tcBorders>
            <w:vAlign w:val="center"/>
          </w:tcPr>
          <w:p w14:paraId="2BF00D29">
            <w:pPr>
              <w:widowControl/>
              <w:jc w:val="left"/>
              <w:rPr>
                <w:rFonts w:ascii="宋体" w:hAnsi="宋体" w:cs="宋体"/>
                <w:color w:val="000000"/>
                <w:kern w:val="0"/>
                <w:sz w:val="20"/>
                <w:szCs w:val="20"/>
                <w:highlight w:val="none"/>
              </w:rPr>
            </w:pPr>
          </w:p>
        </w:tc>
        <w:tc>
          <w:tcPr>
            <w:tcW w:w="428" w:type="pct"/>
            <w:tcBorders>
              <w:top w:val="nil"/>
              <w:left w:val="nil"/>
              <w:bottom w:val="single" w:color="000000" w:sz="8" w:space="0"/>
              <w:right w:val="single" w:color="000000" w:sz="8" w:space="0"/>
            </w:tcBorders>
            <w:vAlign w:val="center"/>
          </w:tcPr>
          <w:p w14:paraId="55B3B324">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门前</w:t>
            </w:r>
          </w:p>
        </w:tc>
        <w:tc>
          <w:tcPr>
            <w:tcW w:w="301" w:type="pct"/>
            <w:vMerge w:val="continue"/>
            <w:tcBorders>
              <w:top w:val="nil"/>
              <w:left w:val="nil"/>
              <w:bottom w:val="single" w:color="000000" w:sz="8" w:space="0"/>
              <w:right w:val="single" w:color="000000" w:sz="8" w:space="0"/>
            </w:tcBorders>
            <w:vAlign w:val="center"/>
          </w:tcPr>
          <w:p w14:paraId="680637CB">
            <w:pPr>
              <w:widowControl/>
              <w:jc w:val="left"/>
              <w:rPr>
                <w:rFonts w:ascii="宋体" w:hAnsi="宋体" w:cs="宋体"/>
                <w:color w:val="000000"/>
                <w:kern w:val="0"/>
                <w:sz w:val="20"/>
                <w:szCs w:val="20"/>
                <w:highlight w:val="none"/>
              </w:rPr>
            </w:pPr>
          </w:p>
        </w:tc>
        <w:tc>
          <w:tcPr>
            <w:tcW w:w="299" w:type="pct"/>
            <w:vMerge w:val="continue"/>
            <w:tcBorders>
              <w:top w:val="nil"/>
              <w:left w:val="nil"/>
              <w:bottom w:val="single" w:color="000000" w:sz="8" w:space="0"/>
              <w:right w:val="single" w:color="000000" w:sz="8" w:space="0"/>
            </w:tcBorders>
            <w:vAlign w:val="center"/>
          </w:tcPr>
          <w:p w14:paraId="198684EC">
            <w:pPr>
              <w:widowControl/>
              <w:jc w:val="left"/>
              <w:rPr>
                <w:rFonts w:ascii="宋体" w:hAnsi="宋体" w:cs="宋体"/>
                <w:color w:val="000000"/>
                <w:kern w:val="0"/>
                <w:sz w:val="20"/>
                <w:szCs w:val="20"/>
                <w:highlight w:val="none"/>
              </w:rPr>
            </w:pPr>
          </w:p>
        </w:tc>
        <w:tc>
          <w:tcPr>
            <w:tcW w:w="295" w:type="pct"/>
            <w:vMerge w:val="continue"/>
            <w:tcBorders>
              <w:top w:val="nil"/>
              <w:left w:val="nil"/>
              <w:bottom w:val="single" w:color="000000" w:sz="8" w:space="0"/>
              <w:right w:val="single" w:color="000000" w:sz="8" w:space="0"/>
            </w:tcBorders>
            <w:vAlign w:val="center"/>
          </w:tcPr>
          <w:p w14:paraId="17E7A6AC">
            <w:pPr>
              <w:widowControl/>
              <w:jc w:val="left"/>
              <w:rPr>
                <w:rFonts w:ascii="宋体" w:hAnsi="宋体" w:cs="宋体"/>
                <w:color w:val="000000"/>
                <w:kern w:val="0"/>
                <w:sz w:val="20"/>
                <w:szCs w:val="20"/>
                <w:highlight w:val="none"/>
              </w:rPr>
            </w:pPr>
          </w:p>
        </w:tc>
        <w:tc>
          <w:tcPr>
            <w:tcW w:w="322" w:type="pct"/>
            <w:vMerge w:val="continue"/>
            <w:tcBorders>
              <w:top w:val="nil"/>
              <w:left w:val="nil"/>
              <w:bottom w:val="single" w:color="000000" w:sz="8" w:space="0"/>
              <w:right w:val="single" w:color="000000" w:sz="8" w:space="0"/>
            </w:tcBorders>
            <w:vAlign w:val="center"/>
          </w:tcPr>
          <w:p w14:paraId="2F488A31">
            <w:pPr>
              <w:widowControl/>
              <w:jc w:val="left"/>
              <w:rPr>
                <w:rFonts w:ascii="宋体" w:hAnsi="宋体" w:cs="宋体"/>
                <w:color w:val="000000"/>
                <w:kern w:val="0"/>
                <w:sz w:val="20"/>
                <w:szCs w:val="20"/>
                <w:highlight w:val="none"/>
              </w:rPr>
            </w:pPr>
          </w:p>
        </w:tc>
        <w:tc>
          <w:tcPr>
            <w:tcW w:w="322" w:type="pct"/>
            <w:vMerge w:val="continue"/>
            <w:tcBorders>
              <w:top w:val="nil"/>
              <w:left w:val="nil"/>
              <w:bottom w:val="single" w:color="000000" w:sz="8" w:space="0"/>
              <w:right w:val="single" w:color="000000" w:sz="8" w:space="0"/>
            </w:tcBorders>
            <w:vAlign w:val="center"/>
          </w:tcPr>
          <w:p w14:paraId="047EDF1E">
            <w:pPr>
              <w:widowControl/>
              <w:jc w:val="left"/>
              <w:rPr>
                <w:rFonts w:ascii="宋体" w:hAnsi="宋体" w:cs="宋体"/>
                <w:color w:val="000000"/>
                <w:kern w:val="0"/>
                <w:sz w:val="20"/>
                <w:szCs w:val="20"/>
                <w:highlight w:val="none"/>
              </w:rPr>
            </w:pPr>
          </w:p>
        </w:tc>
        <w:tc>
          <w:tcPr>
            <w:tcW w:w="293" w:type="pct"/>
            <w:vMerge w:val="continue"/>
            <w:tcBorders>
              <w:top w:val="nil"/>
              <w:left w:val="nil"/>
              <w:bottom w:val="single" w:color="000000" w:sz="8" w:space="0"/>
              <w:right w:val="single" w:color="000000" w:sz="8" w:space="0"/>
            </w:tcBorders>
            <w:vAlign w:val="center"/>
          </w:tcPr>
          <w:p w14:paraId="1A4D90F1">
            <w:pPr>
              <w:widowControl/>
              <w:jc w:val="left"/>
              <w:rPr>
                <w:rFonts w:ascii="宋体" w:hAnsi="宋体" w:cs="宋体"/>
                <w:color w:val="000000"/>
                <w:kern w:val="0"/>
                <w:sz w:val="20"/>
                <w:szCs w:val="20"/>
                <w:highlight w:val="none"/>
              </w:rPr>
            </w:pPr>
          </w:p>
        </w:tc>
        <w:tc>
          <w:tcPr>
            <w:tcW w:w="301" w:type="pct"/>
            <w:vMerge w:val="continue"/>
            <w:tcBorders>
              <w:top w:val="nil"/>
              <w:left w:val="nil"/>
              <w:bottom w:val="single" w:color="000000" w:sz="8" w:space="0"/>
              <w:right w:val="single" w:color="000000" w:sz="8" w:space="0"/>
            </w:tcBorders>
            <w:vAlign w:val="center"/>
          </w:tcPr>
          <w:p w14:paraId="19A447C4">
            <w:pPr>
              <w:widowControl/>
              <w:jc w:val="left"/>
              <w:rPr>
                <w:rFonts w:ascii="宋体" w:hAnsi="宋体" w:cs="宋体"/>
                <w:color w:val="000000"/>
                <w:kern w:val="0"/>
                <w:sz w:val="20"/>
                <w:szCs w:val="20"/>
                <w:highlight w:val="none"/>
              </w:rPr>
            </w:pPr>
          </w:p>
        </w:tc>
        <w:tc>
          <w:tcPr>
            <w:tcW w:w="301" w:type="pct"/>
            <w:vMerge w:val="continue"/>
            <w:tcBorders>
              <w:top w:val="nil"/>
              <w:left w:val="nil"/>
              <w:bottom w:val="single" w:color="000000" w:sz="8" w:space="0"/>
              <w:right w:val="single" w:color="000000" w:sz="8" w:space="0"/>
            </w:tcBorders>
            <w:vAlign w:val="center"/>
          </w:tcPr>
          <w:p w14:paraId="5C2B6648">
            <w:pPr>
              <w:widowControl/>
              <w:jc w:val="left"/>
              <w:rPr>
                <w:rFonts w:ascii="宋体" w:hAnsi="宋体" w:cs="宋体"/>
                <w:color w:val="000000"/>
                <w:kern w:val="0"/>
                <w:sz w:val="20"/>
                <w:szCs w:val="20"/>
                <w:highlight w:val="none"/>
              </w:rPr>
            </w:pPr>
          </w:p>
        </w:tc>
        <w:tc>
          <w:tcPr>
            <w:tcW w:w="301" w:type="pct"/>
            <w:vMerge w:val="continue"/>
            <w:tcBorders>
              <w:top w:val="nil"/>
              <w:left w:val="nil"/>
              <w:bottom w:val="single" w:color="000000" w:sz="8" w:space="0"/>
              <w:right w:val="single" w:color="000000" w:sz="8" w:space="0"/>
            </w:tcBorders>
            <w:vAlign w:val="center"/>
          </w:tcPr>
          <w:p w14:paraId="2768679E">
            <w:pPr>
              <w:widowControl/>
              <w:jc w:val="left"/>
              <w:rPr>
                <w:rFonts w:ascii="宋体" w:hAnsi="宋体" w:cs="宋体"/>
                <w:color w:val="000000"/>
                <w:kern w:val="0"/>
                <w:sz w:val="20"/>
                <w:szCs w:val="20"/>
                <w:highlight w:val="none"/>
              </w:rPr>
            </w:pPr>
          </w:p>
        </w:tc>
        <w:tc>
          <w:tcPr>
            <w:tcW w:w="357" w:type="pct"/>
            <w:vMerge w:val="continue"/>
            <w:tcBorders>
              <w:top w:val="nil"/>
              <w:left w:val="nil"/>
              <w:bottom w:val="single" w:color="000000" w:sz="8" w:space="0"/>
              <w:right w:val="single" w:color="000000" w:sz="8" w:space="0"/>
            </w:tcBorders>
            <w:vAlign w:val="center"/>
          </w:tcPr>
          <w:p w14:paraId="2DAFF368">
            <w:pPr>
              <w:widowControl/>
              <w:jc w:val="left"/>
              <w:rPr>
                <w:rFonts w:ascii="宋体" w:hAnsi="宋体" w:cs="宋体"/>
                <w:color w:val="000000"/>
                <w:kern w:val="0"/>
                <w:sz w:val="20"/>
                <w:szCs w:val="20"/>
                <w:highlight w:val="none"/>
              </w:rPr>
            </w:pPr>
          </w:p>
        </w:tc>
        <w:tc>
          <w:tcPr>
            <w:tcW w:w="302" w:type="pct"/>
            <w:vMerge w:val="continue"/>
            <w:tcBorders>
              <w:top w:val="nil"/>
              <w:left w:val="nil"/>
              <w:bottom w:val="single" w:color="000000" w:sz="8" w:space="0"/>
              <w:right w:val="single" w:color="000000" w:sz="8" w:space="0"/>
            </w:tcBorders>
            <w:vAlign w:val="center"/>
          </w:tcPr>
          <w:p w14:paraId="57CA8842">
            <w:pPr>
              <w:widowControl/>
              <w:jc w:val="left"/>
              <w:rPr>
                <w:rFonts w:ascii="宋体" w:hAnsi="宋体" w:cs="宋体"/>
                <w:color w:val="000000"/>
                <w:kern w:val="0"/>
                <w:sz w:val="20"/>
                <w:szCs w:val="20"/>
                <w:highlight w:val="none"/>
              </w:rPr>
            </w:pPr>
          </w:p>
        </w:tc>
      </w:tr>
      <w:tr w14:paraId="3286DAEA">
        <w:trPr>
          <w:trHeight w:val="510" w:hRule="atLeast"/>
          <w:jc w:val="center"/>
        </w:trPr>
        <w:tc>
          <w:tcPr>
            <w:tcW w:w="237" w:type="pct"/>
            <w:vMerge w:val="restart"/>
            <w:tcBorders>
              <w:top w:val="nil"/>
              <w:left w:val="single" w:color="000000" w:sz="8" w:space="0"/>
              <w:bottom w:val="single" w:color="000000" w:sz="8" w:space="0"/>
              <w:right w:val="single" w:color="000000" w:sz="8" w:space="0"/>
            </w:tcBorders>
            <w:vAlign w:val="center"/>
          </w:tcPr>
          <w:p w14:paraId="7733072D">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6</w:t>
            </w:r>
          </w:p>
        </w:tc>
        <w:tc>
          <w:tcPr>
            <w:tcW w:w="399" w:type="pct"/>
            <w:vMerge w:val="restart"/>
            <w:tcBorders>
              <w:top w:val="nil"/>
              <w:left w:val="nil"/>
              <w:bottom w:val="single" w:color="000000" w:sz="8" w:space="0"/>
              <w:right w:val="single" w:color="000000" w:sz="8" w:space="0"/>
            </w:tcBorders>
            <w:vAlign w:val="center"/>
          </w:tcPr>
          <w:p w14:paraId="6B6978EC">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米赫眼科医院西路</w:t>
            </w:r>
          </w:p>
        </w:tc>
        <w:tc>
          <w:tcPr>
            <w:tcW w:w="248" w:type="pct"/>
            <w:vMerge w:val="restart"/>
            <w:tcBorders>
              <w:top w:val="nil"/>
              <w:left w:val="nil"/>
              <w:bottom w:val="single" w:color="000000" w:sz="8" w:space="0"/>
              <w:right w:val="single" w:color="000000" w:sz="8" w:space="0"/>
            </w:tcBorders>
            <w:vAlign w:val="center"/>
          </w:tcPr>
          <w:p w14:paraId="4CFDCFCF">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小区内街巷</w:t>
            </w:r>
          </w:p>
        </w:tc>
        <w:tc>
          <w:tcPr>
            <w:tcW w:w="294" w:type="pct"/>
            <w:vMerge w:val="restart"/>
            <w:tcBorders>
              <w:top w:val="nil"/>
              <w:left w:val="nil"/>
              <w:bottom w:val="single" w:color="000000" w:sz="8" w:space="0"/>
              <w:right w:val="single" w:color="000000" w:sz="8" w:space="0"/>
            </w:tcBorders>
            <w:vAlign w:val="center"/>
          </w:tcPr>
          <w:p w14:paraId="0E31DCF0">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南起永乐东小区25号楼前</w:t>
            </w:r>
          </w:p>
        </w:tc>
        <w:tc>
          <w:tcPr>
            <w:tcW w:w="428" w:type="pct"/>
            <w:tcBorders>
              <w:top w:val="nil"/>
              <w:left w:val="nil"/>
              <w:bottom w:val="nil"/>
              <w:right w:val="single" w:color="000000" w:sz="8" w:space="0"/>
            </w:tcBorders>
            <w:vAlign w:val="center"/>
          </w:tcPr>
          <w:p w14:paraId="15E93F7D">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北至同文中学</w:t>
            </w:r>
          </w:p>
        </w:tc>
        <w:tc>
          <w:tcPr>
            <w:tcW w:w="301" w:type="pct"/>
            <w:vMerge w:val="restart"/>
            <w:tcBorders>
              <w:top w:val="nil"/>
              <w:left w:val="nil"/>
              <w:bottom w:val="single" w:color="000000" w:sz="8" w:space="0"/>
              <w:right w:val="single" w:color="000000" w:sz="8" w:space="0"/>
            </w:tcBorders>
            <w:vAlign w:val="center"/>
          </w:tcPr>
          <w:p w14:paraId="6D23D1D8">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138</w:t>
            </w:r>
          </w:p>
        </w:tc>
        <w:tc>
          <w:tcPr>
            <w:tcW w:w="299" w:type="pct"/>
            <w:vMerge w:val="restart"/>
            <w:tcBorders>
              <w:top w:val="nil"/>
              <w:left w:val="nil"/>
              <w:bottom w:val="single" w:color="000000" w:sz="8" w:space="0"/>
              <w:right w:val="single" w:color="000000" w:sz="8" w:space="0"/>
            </w:tcBorders>
            <w:vAlign w:val="center"/>
          </w:tcPr>
          <w:p w14:paraId="0101C991">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7.8</w:t>
            </w:r>
          </w:p>
        </w:tc>
        <w:tc>
          <w:tcPr>
            <w:tcW w:w="295" w:type="pct"/>
            <w:vMerge w:val="restart"/>
            <w:tcBorders>
              <w:top w:val="nil"/>
              <w:left w:val="nil"/>
              <w:bottom w:val="single" w:color="000000" w:sz="8" w:space="0"/>
              <w:right w:val="single" w:color="000000" w:sz="8" w:space="0"/>
            </w:tcBorders>
            <w:vAlign w:val="center"/>
          </w:tcPr>
          <w:p w14:paraId="09484979">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22" w:type="pct"/>
            <w:vMerge w:val="restart"/>
            <w:tcBorders>
              <w:top w:val="nil"/>
              <w:left w:val="nil"/>
              <w:bottom w:val="single" w:color="000000" w:sz="8" w:space="0"/>
              <w:right w:val="single" w:color="000000" w:sz="8" w:space="0"/>
            </w:tcBorders>
            <w:vAlign w:val="center"/>
          </w:tcPr>
          <w:p w14:paraId="54963B18">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1076.4</w:t>
            </w:r>
          </w:p>
        </w:tc>
        <w:tc>
          <w:tcPr>
            <w:tcW w:w="322" w:type="pct"/>
            <w:vMerge w:val="restart"/>
            <w:tcBorders>
              <w:top w:val="nil"/>
              <w:left w:val="nil"/>
              <w:bottom w:val="single" w:color="000000" w:sz="8" w:space="0"/>
              <w:right w:val="single" w:color="000000" w:sz="8" w:space="0"/>
            </w:tcBorders>
            <w:vAlign w:val="center"/>
          </w:tcPr>
          <w:p w14:paraId="6678B398">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690</w:t>
            </w:r>
          </w:p>
        </w:tc>
        <w:tc>
          <w:tcPr>
            <w:tcW w:w="293" w:type="pct"/>
            <w:vMerge w:val="restart"/>
            <w:tcBorders>
              <w:top w:val="nil"/>
              <w:left w:val="nil"/>
              <w:bottom w:val="single" w:color="000000" w:sz="8" w:space="0"/>
              <w:right w:val="single" w:color="000000" w:sz="8" w:space="0"/>
            </w:tcBorders>
            <w:vAlign w:val="center"/>
          </w:tcPr>
          <w:p w14:paraId="25B8ECD0">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01" w:type="pct"/>
            <w:vMerge w:val="restart"/>
            <w:tcBorders>
              <w:top w:val="nil"/>
              <w:left w:val="nil"/>
              <w:bottom w:val="single" w:color="000000" w:sz="8" w:space="0"/>
              <w:right w:val="single" w:color="000000" w:sz="8" w:space="0"/>
            </w:tcBorders>
            <w:vAlign w:val="center"/>
          </w:tcPr>
          <w:p w14:paraId="7B43BFEA">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386.4</w:t>
            </w:r>
          </w:p>
        </w:tc>
        <w:tc>
          <w:tcPr>
            <w:tcW w:w="301" w:type="pct"/>
            <w:vMerge w:val="restart"/>
            <w:tcBorders>
              <w:top w:val="nil"/>
              <w:left w:val="nil"/>
              <w:bottom w:val="single" w:color="000000" w:sz="8" w:space="0"/>
              <w:right w:val="single" w:color="000000" w:sz="8" w:space="0"/>
            </w:tcBorders>
            <w:vAlign w:val="center"/>
          </w:tcPr>
          <w:p w14:paraId="0FAA8339">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01" w:type="pct"/>
            <w:vMerge w:val="restart"/>
            <w:tcBorders>
              <w:top w:val="nil"/>
              <w:left w:val="nil"/>
              <w:bottom w:val="single" w:color="000000" w:sz="8" w:space="0"/>
              <w:right w:val="single" w:color="000000" w:sz="8" w:space="0"/>
            </w:tcBorders>
            <w:vAlign w:val="center"/>
          </w:tcPr>
          <w:p w14:paraId="36741474">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57" w:type="pct"/>
            <w:vMerge w:val="restart"/>
            <w:tcBorders>
              <w:top w:val="nil"/>
              <w:left w:val="nil"/>
              <w:bottom w:val="single" w:color="000000" w:sz="8" w:space="0"/>
              <w:right w:val="single" w:color="000000" w:sz="8" w:space="0"/>
            </w:tcBorders>
            <w:vAlign w:val="center"/>
          </w:tcPr>
          <w:p w14:paraId="51BED43F">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302" w:type="pct"/>
            <w:vMerge w:val="restart"/>
            <w:tcBorders>
              <w:top w:val="nil"/>
              <w:left w:val="nil"/>
              <w:bottom w:val="single" w:color="000000" w:sz="8" w:space="0"/>
              <w:right w:val="single" w:color="000000" w:sz="8" w:space="0"/>
            </w:tcBorders>
            <w:noWrap/>
            <w:vAlign w:val="center"/>
          </w:tcPr>
          <w:p w14:paraId="43BFFF14">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三级</w:t>
            </w:r>
          </w:p>
        </w:tc>
      </w:tr>
      <w:tr w14:paraId="571388F0">
        <w:tblPrEx>
          <w:tblCellMar>
            <w:top w:w="0" w:type="dxa"/>
            <w:left w:w="108" w:type="dxa"/>
            <w:bottom w:w="0" w:type="dxa"/>
            <w:right w:w="108" w:type="dxa"/>
          </w:tblCellMar>
        </w:tblPrEx>
        <w:trPr>
          <w:trHeight w:val="280" w:hRule="atLeast"/>
          <w:jc w:val="center"/>
        </w:trPr>
        <w:tc>
          <w:tcPr>
            <w:tcW w:w="237" w:type="pct"/>
            <w:vMerge w:val="continue"/>
            <w:tcBorders>
              <w:top w:val="nil"/>
              <w:left w:val="single" w:color="000000" w:sz="8" w:space="0"/>
              <w:bottom w:val="single" w:color="000000" w:sz="8" w:space="0"/>
              <w:right w:val="single" w:color="000000" w:sz="8" w:space="0"/>
            </w:tcBorders>
            <w:vAlign w:val="center"/>
          </w:tcPr>
          <w:p w14:paraId="2991B94C">
            <w:pPr>
              <w:widowControl/>
              <w:jc w:val="left"/>
              <w:rPr>
                <w:rFonts w:ascii="宋体" w:hAnsi="宋体" w:cs="宋体"/>
                <w:color w:val="000000"/>
                <w:kern w:val="0"/>
                <w:sz w:val="20"/>
                <w:szCs w:val="20"/>
                <w:highlight w:val="none"/>
              </w:rPr>
            </w:pPr>
          </w:p>
        </w:tc>
        <w:tc>
          <w:tcPr>
            <w:tcW w:w="399" w:type="pct"/>
            <w:vMerge w:val="continue"/>
            <w:tcBorders>
              <w:top w:val="nil"/>
              <w:left w:val="nil"/>
              <w:bottom w:val="single" w:color="000000" w:sz="8" w:space="0"/>
              <w:right w:val="single" w:color="000000" w:sz="8" w:space="0"/>
            </w:tcBorders>
            <w:vAlign w:val="center"/>
          </w:tcPr>
          <w:p w14:paraId="179541B0">
            <w:pPr>
              <w:widowControl/>
              <w:jc w:val="left"/>
              <w:rPr>
                <w:rFonts w:ascii="宋体" w:hAnsi="宋体" w:cs="宋体"/>
                <w:color w:val="000000"/>
                <w:kern w:val="0"/>
                <w:sz w:val="20"/>
                <w:szCs w:val="20"/>
                <w:highlight w:val="none"/>
              </w:rPr>
            </w:pPr>
          </w:p>
        </w:tc>
        <w:tc>
          <w:tcPr>
            <w:tcW w:w="248" w:type="pct"/>
            <w:vMerge w:val="continue"/>
            <w:tcBorders>
              <w:top w:val="nil"/>
              <w:left w:val="nil"/>
              <w:bottom w:val="single" w:color="000000" w:sz="8" w:space="0"/>
              <w:right w:val="single" w:color="000000" w:sz="8" w:space="0"/>
            </w:tcBorders>
            <w:vAlign w:val="center"/>
          </w:tcPr>
          <w:p w14:paraId="088BC474">
            <w:pPr>
              <w:widowControl/>
              <w:jc w:val="left"/>
              <w:rPr>
                <w:rFonts w:ascii="宋体" w:hAnsi="宋体" w:cs="宋体"/>
                <w:color w:val="000000"/>
                <w:kern w:val="0"/>
                <w:sz w:val="20"/>
                <w:szCs w:val="20"/>
                <w:highlight w:val="none"/>
              </w:rPr>
            </w:pPr>
          </w:p>
        </w:tc>
        <w:tc>
          <w:tcPr>
            <w:tcW w:w="294" w:type="pct"/>
            <w:vMerge w:val="continue"/>
            <w:tcBorders>
              <w:top w:val="nil"/>
              <w:left w:val="nil"/>
              <w:bottom w:val="single" w:color="000000" w:sz="8" w:space="0"/>
              <w:right w:val="single" w:color="000000" w:sz="8" w:space="0"/>
            </w:tcBorders>
            <w:vAlign w:val="center"/>
          </w:tcPr>
          <w:p w14:paraId="33F85B9A">
            <w:pPr>
              <w:widowControl/>
              <w:jc w:val="left"/>
              <w:rPr>
                <w:rFonts w:ascii="宋体" w:hAnsi="宋体" w:cs="宋体"/>
                <w:color w:val="000000"/>
                <w:kern w:val="0"/>
                <w:sz w:val="20"/>
                <w:szCs w:val="20"/>
                <w:highlight w:val="none"/>
              </w:rPr>
            </w:pPr>
          </w:p>
        </w:tc>
        <w:tc>
          <w:tcPr>
            <w:tcW w:w="428" w:type="pct"/>
            <w:tcBorders>
              <w:top w:val="nil"/>
              <w:left w:val="nil"/>
              <w:bottom w:val="single" w:color="000000" w:sz="8" w:space="0"/>
              <w:right w:val="single" w:color="000000" w:sz="8" w:space="0"/>
            </w:tcBorders>
            <w:vAlign w:val="center"/>
          </w:tcPr>
          <w:p w14:paraId="669B7368">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南门</w:t>
            </w:r>
          </w:p>
        </w:tc>
        <w:tc>
          <w:tcPr>
            <w:tcW w:w="301" w:type="pct"/>
            <w:vMerge w:val="continue"/>
            <w:tcBorders>
              <w:top w:val="nil"/>
              <w:left w:val="nil"/>
              <w:bottom w:val="single" w:color="000000" w:sz="8" w:space="0"/>
              <w:right w:val="single" w:color="000000" w:sz="8" w:space="0"/>
            </w:tcBorders>
            <w:vAlign w:val="center"/>
          </w:tcPr>
          <w:p w14:paraId="2AE5CC93">
            <w:pPr>
              <w:widowControl/>
              <w:jc w:val="left"/>
              <w:rPr>
                <w:rFonts w:ascii="宋体" w:hAnsi="宋体" w:cs="宋体"/>
                <w:color w:val="000000"/>
                <w:kern w:val="0"/>
                <w:sz w:val="20"/>
                <w:szCs w:val="20"/>
                <w:highlight w:val="none"/>
              </w:rPr>
            </w:pPr>
          </w:p>
        </w:tc>
        <w:tc>
          <w:tcPr>
            <w:tcW w:w="299" w:type="pct"/>
            <w:vMerge w:val="continue"/>
            <w:tcBorders>
              <w:top w:val="nil"/>
              <w:left w:val="nil"/>
              <w:bottom w:val="single" w:color="000000" w:sz="8" w:space="0"/>
              <w:right w:val="single" w:color="000000" w:sz="8" w:space="0"/>
            </w:tcBorders>
            <w:vAlign w:val="center"/>
          </w:tcPr>
          <w:p w14:paraId="0431D7E4">
            <w:pPr>
              <w:widowControl/>
              <w:jc w:val="left"/>
              <w:rPr>
                <w:rFonts w:ascii="宋体" w:hAnsi="宋体" w:cs="宋体"/>
                <w:color w:val="000000"/>
                <w:kern w:val="0"/>
                <w:sz w:val="20"/>
                <w:szCs w:val="20"/>
                <w:highlight w:val="none"/>
              </w:rPr>
            </w:pPr>
          </w:p>
        </w:tc>
        <w:tc>
          <w:tcPr>
            <w:tcW w:w="295" w:type="pct"/>
            <w:vMerge w:val="continue"/>
            <w:tcBorders>
              <w:top w:val="nil"/>
              <w:left w:val="nil"/>
              <w:bottom w:val="single" w:color="000000" w:sz="8" w:space="0"/>
              <w:right w:val="single" w:color="000000" w:sz="8" w:space="0"/>
            </w:tcBorders>
            <w:vAlign w:val="center"/>
          </w:tcPr>
          <w:p w14:paraId="5EE97BD6">
            <w:pPr>
              <w:widowControl/>
              <w:jc w:val="left"/>
              <w:rPr>
                <w:rFonts w:ascii="宋体" w:hAnsi="宋体" w:cs="宋体"/>
                <w:color w:val="000000"/>
                <w:kern w:val="0"/>
                <w:sz w:val="20"/>
                <w:szCs w:val="20"/>
                <w:highlight w:val="none"/>
              </w:rPr>
            </w:pPr>
          </w:p>
        </w:tc>
        <w:tc>
          <w:tcPr>
            <w:tcW w:w="322" w:type="pct"/>
            <w:vMerge w:val="continue"/>
            <w:tcBorders>
              <w:top w:val="nil"/>
              <w:left w:val="nil"/>
              <w:bottom w:val="single" w:color="000000" w:sz="8" w:space="0"/>
              <w:right w:val="single" w:color="000000" w:sz="8" w:space="0"/>
            </w:tcBorders>
            <w:vAlign w:val="center"/>
          </w:tcPr>
          <w:p w14:paraId="0360EB6E">
            <w:pPr>
              <w:widowControl/>
              <w:jc w:val="left"/>
              <w:rPr>
                <w:rFonts w:ascii="宋体" w:hAnsi="宋体" w:cs="宋体"/>
                <w:color w:val="000000"/>
                <w:kern w:val="0"/>
                <w:sz w:val="20"/>
                <w:szCs w:val="20"/>
                <w:highlight w:val="none"/>
              </w:rPr>
            </w:pPr>
          </w:p>
        </w:tc>
        <w:tc>
          <w:tcPr>
            <w:tcW w:w="322" w:type="pct"/>
            <w:vMerge w:val="continue"/>
            <w:tcBorders>
              <w:top w:val="nil"/>
              <w:left w:val="nil"/>
              <w:bottom w:val="single" w:color="000000" w:sz="8" w:space="0"/>
              <w:right w:val="single" w:color="000000" w:sz="8" w:space="0"/>
            </w:tcBorders>
            <w:vAlign w:val="center"/>
          </w:tcPr>
          <w:p w14:paraId="08FB66C1">
            <w:pPr>
              <w:widowControl/>
              <w:jc w:val="left"/>
              <w:rPr>
                <w:rFonts w:ascii="宋体" w:hAnsi="宋体" w:cs="宋体"/>
                <w:color w:val="000000"/>
                <w:kern w:val="0"/>
                <w:sz w:val="20"/>
                <w:szCs w:val="20"/>
                <w:highlight w:val="none"/>
              </w:rPr>
            </w:pPr>
          </w:p>
        </w:tc>
        <w:tc>
          <w:tcPr>
            <w:tcW w:w="293" w:type="pct"/>
            <w:vMerge w:val="continue"/>
            <w:tcBorders>
              <w:top w:val="nil"/>
              <w:left w:val="nil"/>
              <w:bottom w:val="single" w:color="000000" w:sz="8" w:space="0"/>
              <w:right w:val="single" w:color="000000" w:sz="8" w:space="0"/>
            </w:tcBorders>
            <w:vAlign w:val="center"/>
          </w:tcPr>
          <w:p w14:paraId="6E8D6BAD">
            <w:pPr>
              <w:widowControl/>
              <w:jc w:val="left"/>
              <w:rPr>
                <w:rFonts w:ascii="宋体" w:hAnsi="宋体" w:cs="宋体"/>
                <w:color w:val="000000"/>
                <w:kern w:val="0"/>
                <w:sz w:val="20"/>
                <w:szCs w:val="20"/>
                <w:highlight w:val="none"/>
              </w:rPr>
            </w:pPr>
          </w:p>
        </w:tc>
        <w:tc>
          <w:tcPr>
            <w:tcW w:w="301" w:type="pct"/>
            <w:vMerge w:val="continue"/>
            <w:tcBorders>
              <w:top w:val="nil"/>
              <w:left w:val="nil"/>
              <w:bottom w:val="single" w:color="000000" w:sz="8" w:space="0"/>
              <w:right w:val="single" w:color="000000" w:sz="8" w:space="0"/>
            </w:tcBorders>
            <w:vAlign w:val="center"/>
          </w:tcPr>
          <w:p w14:paraId="29120DD5">
            <w:pPr>
              <w:widowControl/>
              <w:jc w:val="left"/>
              <w:rPr>
                <w:rFonts w:ascii="宋体" w:hAnsi="宋体" w:cs="宋体"/>
                <w:color w:val="000000"/>
                <w:kern w:val="0"/>
                <w:sz w:val="20"/>
                <w:szCs w:val="20"/>
                <w:highlight w:val="none"/>
              </w:rPr>
            </w:pPr>
          </w:p>
        </w:tc>
        <w:tc>
          <w:tcPr>
            <w:tcW w:w="301" w:type="pct"/>
            <w:vMerge w:val="continue"/>
            <w:tcBorders>
              <w:top w:val="nil"/>
              <w:left w:val="nil"/>
              <w:bottom w:val="single" w:color="000000" w:sz="8" w:space="0"/>
              <w:right w:val="single" w:color="000000" w:sz="8" w:space="0"/>
            </w:tcBorders>
            <w:vAlign w:val="center"/>
          </w:tcPr>
          <w:p w14:paraId="0FC2E1B3">
            <w:pPr>
              <w:widowControl/>
              <w:jc w:val="left"/>
              <w:rPr>
                <w:rFonts w:ascii="宋体" w:hAnsi="宋体" w:cs="宋体"/>
                <w:color w:val="000000"/>
                <w:kern w:val="0"/>
                <w:sz w:val="20"/>
                <w:szCs w:val="20"/>
                <w:highlight w:val="none"/>
              </w:rPr>
            </w:pPr>
          </w:p>
        </w:tc>
        <w:tc>
          <w:tcPr>
            <w:tcW w:w="301" w:type="pct"/>
            <w:vMerge w:val="continue"/>
            <w:tcBorders>
              <w:top w:val="nil"/>
              <w:left w:val="nil"/>
              <w:bottom w:val="single" w:color="000000" w:sz="8" w:space="0"/>
              <w:right w:val="single" w:color="000000" w:sz="8" w:space="0"/>
            </w:tcBorders>
            <w:vAlign w:val="center"/>
          </w:tcPr>
          <w:p w14:paraId="4F32EEEF">
            <w:pPr>
              <w:widowControl/>
              <w:jc w:val="left"/>
              <w:rPr>
                <w:rFonts w:ascii="宋体" w:hAnsi="宋体" w:cs="宋体"/>
                <w:color w:val="000000"/>
                <w:kern w:val="0"/>
                <w:sz w:val="20"/>
                <w:szCs w:val="20"/>
                <w:highlight w:val="none"/>
              </w:rPr>
            </w:pPr>
          </w:p>
        </w:tc>
        <w:tc>
          <w:tcPr>
            <w:tcW w:w="357" w:type="pct"/>
            <w:vMerge w:val="continue"/>
            <w:tcBorders>
              <w:top w:val="nil"/>
              <w:left w:val="nil"/>
              <w:bottom w:val="single" w:color="000000" w:sz="8" w:space="0"/>
              <w:right w:val="single" w:color="000000" w:sz="8" w:space="0"/>
            </w:tcBorders>
            <w:vAlign w:val="center"/>
          </w:tcPr>
          <w:p w14:paraId="2BC0C0DC">
            <w:pPr>
              <w:widowControl/>
              <w:jc w:val="left"/>
              <w:rPr>
                <w:rFonts w:ascii="宋体" w:hAnsi="宋体" w:cs="宋体"/>
                <w:color w:val="000000"/>
                <w:kern w:val="0"/>
                <w:sz w:val="20"/>
                <w:szCs w:val="20"/>
                <w:highlight w:val="none"/>
              </w:rPr>
            </w:pPr>
          </w:p>
        </w:tc>
        <w:tc>
          <w:tcPr>
            <w:tcW w:w="302" w:type="pct"/>
            <w:vMerge w:val="continue"/>
            <w:tcBorders>
              <w:top w:val="nil"/>
              <w:left w:val="nil"/>
              <w:bottom w:val="single" w:color="000000" w:sz="8" w:space="0"/>
              <w:right w:val="single" w:color="000000" w:sz="8" w:space="0"/>
            </w:tcBorders>
            <w:vAlign w:val="center"/>
          </w:tcPr>
          <w:p w14:paraId="2DF6AB6F">
            <w:pPr>
              <w:widowControl/>
              <w:jc w:val="left"/>
              <w:rPr>
                <w:rFonts w:ascii="宋体" w:hAnsi="宋体" w:cs="宋体"/>
                <w:color w:val="000000"/>
                <w:kern w:val="0"/>
                <w:sz w:val="20"/>
                <w:szCs w:val="20"/>
                <w:highlight w:val="none"/>
              </w:rPr>
            </w:pPr>
          </w:p>
        </w:tc>
      </w:tr>
      <w:tr w14:paraId="7396BD8E">
        <w:tblPrEx>
          <w:tblCellMar>
            <w:top w:w="0" w:type="dxa"/>
            <w:left w:w="108" w:type="dxa"/>
            <w:bottom w:w="0" w:type="dxa"/>
            <w:right w:w="108" w:type="dxa"/>
          </w:tblCellMar>
        </w:tblPrEx>
        <w:trPr>
          <w:trHeight w:val="780" w:hRule="atLeast"/>
          <w:jc w:val="center"/>
        </w:trPr>
        <w:tc>
          <w:tcPr>
            <w:tcW w:w="237" w:type="pct"/>
            <w:tcBorders>
              <w:top w:val="nil"/>
              <w:left w:val="single" w:color="000000" w:sz="8" w:space="0"/>
              <w:bottom w:val="single" w:color="000000" w:sz="8" w:space="0"/>
              <w:right w:val="single" w:color="000000" w:sz="8" w:space="0"/>
            </w:tcBorders>
            <w:vAlign w:val="center"/>
          </w:tcPr>
          <w:p w14:paraId="0F2CAC6A">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7</w:t>
            </w:r>
          </w:p>
        </w:tc>
        <w:tc>
          <w:tcPr>
            <w:tcW w:w="399" w:type="pct"/>
            <w:tcBorders>
              <w:top w:val="nil"/>
              <w:left w:val="nil"/>
              <w:bottom w:val="single" w:color="000000" w:sz="8" w:space="0"/>
              <w:right w:val="single" w:color="000000" w:sz="8" w:space="0"/>
            </w:tcBorders>
            <w:vAlign w:val="center"/>
          </w:tcPr>
          <w:p w14:paraId="34780B85">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永乐东小区19号楼前步道</w:t>
            </w:r>
          </w:p>
        </w:tc>
        <w:tc>
          <w:tcPr>
            <w:tcW w:w="248" w:type="pct"/>
            <w:tcBorders>
              <w:top w:val="nil"/>
              <w:left w:val="nil"/>
              <w:bottom w:val="single" w:color="000000" w:sz="8" w:space="0"/>
              <w:right w:val="single" w:color="000000" w:sz="8" w:space="0"/>
            </w:tcBorders>
            <w:vAlign w:val="center"/>
          </w:tcPr>
          <w:p w14:paraId="2F9FC249">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小区内街巷</w:t>
            </w:r>
          </w:p>
        </w:tc>
        <w:tc>
          <w:tcPr>
            <w:tcW w:w="294" w:type="pct"/>
            <w:tcBorders>
              <w:top w:val="nil"/>
              <w:left w:val="nil"/>
              <w:bottom w:val="single" w:color="000000" w:sz="8" w:space="0"/>
              <w:right w:val="single" w:color="000000" w:sz="8" w:space="0"/>
            </w:tcBorders>
            <w:vAlign w:val="center"/>
          </w:tcPr>
          <w:p w14:paraId="1B0B3ED3">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19号楼前步道</w:t>
            </w:r>
          </w:p>
        </w:tc>
        <w:tc>
          <w:tcPr>
            <w:tcW w:w="428" w:type="pct"/>
            <w:tcBorders>
              <w:top w:val="nil"/>
              <w:left w:val="nil"/>
              <w:bottom w:val="single" w:color="000000" w:sz="8" w:space="0"/>
              <w:right w:val="single" w:color="000000" w:sz="8" w:space="0"/>
            </w:tcBorders>
            <w:vAlign w:val="center"/>
          </w:tcPr>
          <w:p w14:paraId="24433980">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19号楼门前步道</w:t>
            </w:r>
          </w:p>
        </w:tc>
        <w:tc>
          <w:tcPr>
            <w:tcW w:w="301" w:type="pct"/>
            <w:tcBorders>
              <w:top w:val="nil"/>
              <w:left w:val="nil"/>
              <w:bottom w:val="single" w:color="000000" w:sz="8" w:space="0"/>
              <w:right w:val="single" w:color="000000" w:sz="8" w:space="0"/>
            </w:tcBorders>
            <w:vAlign w:val="center"/>
          </w:tcPr>
          <w:p w14:paraId="5CEB4B49">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21.3</w:t>
            </w:r>
          </w:p>
        </w:tc>
        <w:tc>
          <w:tcPr>
            <w:tcW w:w="299" w:type="pct"/>
            <w:tcBorders>
              <w:top w:val="nil"/>
              <w:left w:val="nil"/>
              <w:bottom w:val="single" w:color="000000" w:sz="8" w:space="0"/>
              <w:right w:val="single" w:color="000000" w:sz="8" w:space="0"/>
            </w:tcBorders>
            <w:vAlign w:val="center"/>
          </w:tcPr>
          <w:p w14:paraId="03C46093">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17.2</w:t>
            </w:r>
          </w:p>
        </w:tc>
        <w:tc>
          <w:tcPr>
            <w:tcW w:w="295" w:type="pct"/>
            <w:tcBorders>
              <w:top w:val="nil"/>
              <w:left w:val="nil"/>
              <w:bottom w:val="single" w:color="000000" w:sz="8" w:space="0"/>
              <w:right w:val="single" w:color="000000" w:sz="8" w:space="0"/>
            </w:tcBorders>
            <w:vAlign w:val="center"/>
          </w:tcPr>
          <w:p w14:paraId="49DC34AE">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22" w:type="pct"/>
            <w:tcBorders>
              <w:top w:val="nil"/>
              <w:left w:val="nil"/>
              <w:bottom w:val="single" w:color="000000" w:sz="8" w:space="0"/>
              <w:right w:val="single" w:color="000000" w:sz="8" w:space="0"/>
            </w:tcBorders>
            <w:vAlign w:val="center"/>
          </w:tcPr>
          <w:p w14:paraId="049CF599">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366.36</w:t>
            </w:r>
          </w:p>
        </w:tc>
        <w:tc>
          <w:tcPr>
            <w:tcW w:w="322" w:type="pct"/>
            <w:tcBorders>
              <w:top w:val="nil"/>
              <w:left w:val="nil"/>
              <w:bottom w:val="single" w:color="000000" w:sz="8" w:space="0"/>
              <w:right w:val="single" w:color="000000" w:sz="8" w:space="0"/>
            </w:tcBorders>
            <w:vAlign w:val="center"/>
          </w:tcPr>
          <w:p w14:paraId="7D8E36CE">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366.36</w:t>
            </w:r>
          </w:p>
        </w:tc>
        <w:tc>
          <w:tcPr>
            <w:tcW w:w="293" w:type="pct"/>
            <w:tcBorders>
              <w:top w:val="nil"/>
              <w:left w:val="nil"/>
              <w:bottom w:val="single" w:color="000000" w:sz="8" w:space="0"/>
              <w:right w:val="single" w:color="000000" w:sz="8" w:space="0"/>
            </w:tcBorders>
            <w:vAlign w:val="center"/>
          </w:tcPr>
          <w:p w14:paraId="66401460">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01" w:type="pct"/>
            <w:tcBorders>
              <w:top w:val="nil"/>
              <w:left w:val="nil"/>
              <w:bottom w:val="single" w:color="000000" w:sz="8" w:space="0"/>
              <w:right w:val="single" w:color="000000" w:sz="8" w:space="0"/>
            </w:tcBorders>
            <w:vAlign w:val="center"/>
          </w:tcPr>
          <w:p w14:paraId="33EE0246">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01" w:type="pct"/>
            <w:tcBorders>
              <w:top w:val="nil"/>
              <w:left w:val="nil"/>
              <w:bottom w:val="single" w:color="000000" w:sz="8" w:space="0"/>
              <w:right w:val="single" w:color="000000" w:sz="8" w:space="0"/>
            </w:tcBorders>
            <w:vAlign w:val="center"/>
          </w:tcPr>
          <w:p w14:paraId="4C1A97F2">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01" w:type="pct"/>
            <w:tcBorders>
              <w:top w:val="nil"/>
              <w:left w:val="nil"/>
              <w:bottom w:val="single" w:color="000000" w:sz="8" w:space="0"/>
              <w:right w:val="single" w:color="000000" w:sz="8" w:space="0"/>
            </w:tcBorders>
            <w:vAlign w:val="center"/>
          </w:tcPr>
          <w:p w14:paraId="1AEE15D4">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57" w:type="pct"/>
            <w:tcBorders>
              <w:top w:val="nil"/>
              <w:left w:val="nil"/>
              <w:bottom w:val="single" w:color="000000" w:sz="8" w:space="0"/>
              <w:right w:val="single" w:color="000000" w:sz="8" w:space="0"/>
            </w:tcBorders>
            <w:vAlign w:val="center"/>
          </w:tcPr>
          <w:p w14:paraId="50883E11">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302" w:type="pct"/>
            <w:tcBorders>
              <w:top w:val="nil"/>
              <w:left w:val="nil"/>
              <w:bottom w:val="single" w:color="000000" w:sz="8" w:space="0"/>
              <w:right w:val="single" w:color="000000" w:sz="8" w:space="0"/>
            </w:tcBorders>
            <w:noWrap/>
            <w:vAlign w:val="center"/>
          </w:tcPr>
          <w:p w14:paraId="50C9291F">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三级</w:t>
            </w:r>
          </w:p>
        </w:tc>
      </w:tr>
      <w:tr w14:paraId="7165DCCD">
        <w:tblPrEx>
          <w:tblCellMar>
            <w:top w:w="0" w:type="dxa"/>
            <w:left w:w="108" w:type="dxa"/>
            <w:bottom w:w="0" w:type="dxa"/>
            <w:right w:w="108" w:type="dxa"/>
          </w:tblCellMar>
        </w:tblPrEx>
        <w:trPr>
          <w:trHeight w:val="450" w:hRule="atLeast"/>
          <w:jc w:val="center"/>
        </w:trPr>
        <w:tc>
          <w:tcPr>
            <w:tcW w:w="237" w:type="pct"/>
            <w:vMerge w:val="restart"/>
            <w:tcBorders>
              <w:top w:val="nil"/>
              <w:left w:val="single" w:color="000000" w:sz="8" w:space="0"/>
              <w:bottom w:val="single" w:color="000000" w:sz="8" w:space="0"/>
              <w:right w:val="single" w:color="000000" w:sz="8" w:space="0"/>
            </w:tcBorders>
            <w:vAlign w:val="center"/>
          </w:tcPr>
          <w:p w14:paraId="0C337232">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8</w:t>
            </w:r>
          </w:p>
        </w:tc>
        <w:tc>
          <w:tcPr>
            <w:tcW w:w="399" w:type="pct"/>
            <w:vMerge w:val="restart"/>
            <w:tcBorders>
              <w:top w:val="nil"/>
              <w:left w:val="nil"/>
              <w:bottom w:val="single" w:color="000000" w:sz="8" w:space="0"/>
              <w:right w:val="single" w:color="000000" w:sz="8" w:space="0"/>
            </w:tcBorders>
            <w:vAlign w:val="center"/>
          </w:tcPr>
          <w:p w14:paraId="0B984C93">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永乐东小区12号楼西侧路</w:t>
            </w:r>
          </w:p>
        </w:tc>
        <w:tc>
          <w:tcPr>
            <w:tcW w:w="248" w:type="pct"/>
            <w:vMerge w:val="restart"/>
            <w:tcBorders>
              <w:top w:val="nil"/>
              <w:left w:val="nil"/>
              <w:bottom w:val="single" w:color="000000" w:sz="8" w:space="0"/>
              <w:right w:val="single" w:color="000000" w:sz="8" w:space="0"/>
            </w:tcBorders>
            <w:vAlign w:val="center"/>
          </w:tcPr>
          <w:p w14:paraId="42A67D11">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小区内街巷</w:t>
            </w:r>
          </w:p>
        </w:tc>
        <w:tc>
          <w:tcPr>
            <w:tcW w:w="294" w:type="pct"/>
            <w:tcBorders>
              <w:top w:val="nil"/>
              <w:left w:val="nil"/>
              <w:bottom w:val="nil"/>
              <w:right w:val="single" w:color="000000" w:sz="8" w:space="0"/>
            </w:tcBorders>
            <w:vAlign w:val="center"/>
          </w:tcPr>
          <w:p w14:paraId="29449E20">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南起派出所</w:t>
            </w:r>
          </w:p>
        </w:tc>
        <w:tc>
          <w:tcPr>
            <w:tcW w:w="428" w:type="pct"/>
            <w:vMerge w:val="restart"/>
            <w:tcBorders>
              <w:top w:val="nil"/>
              <w:left w:val="nil"/>
              <w:bottom w:val="single" w:color="000000" w:sz="8" w:space="0"/>
              <w:right w:val="single" w:color="000000" w:sz="8" w:space="0"/>
            </w:tcBorders>
            <w:vAlign w:val="center"/>
          </w:tcPr>
          <w:p w14:paraId="6A03FD38">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北至永乐东小区8号楼前</w:t>
            </w:r>
          </w:p>
        </w:tc>
        <w:tc>
          <w:tcPr>
            <w:tcW w:w="301" w:type="pct"/>
            <w:vMerge w:val="restart"/>
            <w:tcBorders>
              <w:top w:val="nil"/>
              <w:left w:val="nil"/>
              <w:bottom w:val="single" w:color="000000" w:sz="8" w:space="0"/>
              <w:right w:val="single" w:color="000000" w:sz="8" w:space="0"/>
            </w:tcBorders>
            <w:vAlign w:val="center"/>
          </w:tcPr>
          <w:p w14:paraId="02ECFAF5">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70</w:t>
            </w:r>
          </w:p>
        </w:tc>
        <w:tc>
          <w:tcPr>
            <w:tcW w:w="299" w:type="pct"/>
            <w:vMerge w:val="restart"/>
            <w:tcBorders>
              <w:top w:val="nil"/>
              <w:left w:val="nil"/>
              <w:bottom w:val="single" w:color="000000" w:sz="8" w:space="0"/>
              <w:right w:val="single" w:color="000000" w:sz="8" w:space="0"/>
            </w:tcBorders>
            <w:vAlign w:val="center"/>
          </w:tcPr>
          <w:p w14:paraId="4F4D9A85">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6</w:t>
            </w:r>
          </w:p>
        </w:tc>
        <w:tc>
          <w:tcPr>
            <w:tcW w:w="295" w:type="pct"/>
            <w:vMerge w:val="restart"/>
            <w:tcBorders>
              <w:top w:val="nil"/>
              <w:left w:val="nil"/>
              <w:bottom w:val="single" w:color="000000" w:sz="8" w:space="0"/>
              <w:right w:val="single" w:color="000000" w:sz="8" w:space="0"/>
            </w:tcBorders>
            <w:vAlign w:val="center"/>
          </w:tcPr>
          <w:p w14:paraId="425B4460">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22" w:type="pct"/>
            <w:vMerge w:val="restart"/>
            <w:tcBorders>
              <w:top w:val="nil"/>
              <w:left w:val="nil"/>
              <w:bottom w:val="single" w:color="000000" w:sz="8" w:space="0"/>
              <w:right w:val="single" w:color="000000" w:sz="8" w:space="0"/>
            </w:tcBorders>
            <w:vAlign w:val="center"/>
          </w:tcPr>
          <w:p w14:paraId="4124E05A">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420</w:t>
            </w:r>
          </w:p>
        </w:tc>
        <w:tc>
          <w:tcPr>
            <w:tcW w:w="322" w:type="pct"/>
            <w:vMerge w:val="restart"/>
            <w:tcBorders>
              <w:top w:val="nil"/>
              <w:left w:val="nil"/>
              <w:bottom w:val="single" w:color="000000" w:sz="8" w:space="0"/>
              <w:right w:val="single" w:color="000000" w:sz="8" w:space="0"/>
            </w:tcBorders>
            <w:vAlign w:val="center"/>
          </w:tcPr>
          <w:p w14:paraId="4E630028">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350</w:t>
            </w:r>
          </w:p>
        </w:tc>
        <w:tc>
          <w:tcPr>
            <w:tcW w:w="293" w:type="pct"/>
            <w:vMerge w:val="restart"/>
            <w:tcBorders>
              <w:top w:val="nil"/>
              <w:left w:val="nil"/>
              <w:bottom w:val="single" w:color="000000" w:sz="8" w:space="0"/>
              <w:right w:val="single" w:color="000000" w:sz="8" w:space="0"/>
            </w:tcBorders>
            <w:vAlign w:val="center"/>
          </w:tcPr>
          <w:p w14:paraId="4A97FF31">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01" w:type="pct"/>
            <w:vMerge w:val="restart"/>
            <w:tcBorders>
              <w:top w:val="nil"/>
              <w:left w:val="nil"/>
              <w:bottom w:val="single" w:color="000000" w:sz="8" w:space="0"/>
              <w:right w:val="single" w:color="000000" w:sz="8" w:space="0"/>
            </w:tcBorders>
            <w:vAlign w:val="center"/>
          </w:tcPr>
          <w:p w14:paraId="187ED3F1">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70</w:t>
            </w:r>
          </w:p>
        </w:tc>
        <w:tc>
          <w:tcPr>
            <w:tcW w:w="301" w:type="pct"/>
            <w:vMerge w:val="restart"/>
            <w:tcBorders>
              <w:top w:val="nil"/>
              <w:left w:val="nil"/>
              <w:bottom w:val="single" w:color="000000" w:sz="8" w:space="0"/>
              <w:right w:val="single" w:color="000000" w:sz="8" w:space="0"/>
            </w:tcBorders>
            <w:vAlign w:val="center"/>
          </w:tcPr>
          <w:p w14:paraId="40212C5A">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01" w:type="pct"/>
            <w:vMerge w:val="restart"/>
            <w:tcBorders>
              <w:top w:val="nil"/>
              <w:left w:val="nil"/>
              <w:bottom w:val="single" w:color="000000" w:sz="8" w:space="0"/>
              <w:right w:val="single" w:color="000000" w:sz="8" w:space="0"/>
            </w:tcBorders>
            <w:vAlign w:val="center"/>
          </w:tcPr>
          <w:p w14:paraId="70EE1401">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57" w:type="pct"/>
            <w:vMerge w:val="restart"/>
            <w:tcBorders>
              <w:top w:val="nil"/>
              <w:left w:val="nil"/>
              <w:bottom w:val="single" w:color="000000" w:sz="8" w:space="0"/>
              <w:right w:val="single" w:color="000000" w:sz="8" w:space="0"/>
            </w:tcBorders>
            <w:vAlign w:val="center"/>
          </w:tcPr>
          <w:p w14:paraId="48F26AB0">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302" w:type="pct"/>
            <w:vMerge w:val="restart"/>
            <w:tcBorders>
              <w:top w:val="nil"/>
              <w:left w:val="nil"/>
              <w:bottom w:val="single" w:color="000000" w:sz="8" w:space="0"/>
              <w:right w:val="single" w:color="000000" w:sz="8" w:space="0"/>
            </w:tcBorders>
            <w:noWrap/>
            <w:vAlign w:val="center"/>
          </w:tcPr>
          <w:p w14:paraId="337B56E0">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三级</w:t>
            </w:r>
          </w:p>
        </w:tc>
      </w:tr>
      <w:tr w14:paraId="574B8BF9">
        <w:tblPrEx>
          <w:tblCellMar>
            <w:top w:w="0" w:type="dxa"/>
            <w:left w:w="108" w:type="dxa"/>
            <w:bottom w:w="0" w:type="dxa"/>
            <w:right w:w="108" w:type="dxa"/>
          </w:tblCellMar>
        </w:tblPrEx>
        <w:trPr>
          <w:trHeight w:val="280" w:hRule="atLeast"/>
          <w:jc w:val="center"/>
        </w:trPr>
        <w:tc>
          <w:tcPr>
            <w:tcW w:w="237" w:type="pct"/>
            <w:vMerge w:val="continue"/>
            <w:tcBorders>
              <w:top w:val="nil"/>
              <w:left w:val="single" w:color="000000" w:sz="8" w:space="0"/>
              <w:bottom w:val="single" w:color="000000" w:sz="8" w:space="0"/>
              <w:right w:val="single" w:color="000000" w:sz="8" w:space="0"/>
            </w:tcBorders>
            <w:vAlign w:val="center"/>
          </w:tcPr>
          <w:p w14:paraId="14FB4835">
            <w:pPr>
              <w:widowControl/>
              <w:jc w:val="left"/>
              <w:rPr>
                <w:rFonts w:ascii="宋体" w:hAnsi="宋体" w:cs="宋体"/>
                <w:color w:val="000000"/>
                <w:kern w:val="0"/>
                <w:sz w:val="20"/>
                <w:szCs w:val="20"/>
                <w:highlight w:val="none"/>
              </w:rPr>
            </w:pPr>
          </w:p>
        </w:tc>
        <w:tc>
          <w:tcPr>
            <w:tcW w:w="399" w:type="pct"/>
            <w:vMerge w:val="continue"/>
            <w:tcBorders>
              <w:top w:val="nil"/>
              <w:left w:val="nil"/>
              <w:bottom w:val="single" w:color="000000" w:sz="8" w:space="0"/>
              <w:right w:val="single" w:color="000000" w:sz="8" w:space="0"/>
            </w:tcBorders>
            <w:vAlign w:val="center"/>
          </w:tcPr>
          <w:p w14:paraId="7B4C9B25">
            <w:pPr>
              <w:widowControl/>
              <w:jc w:val="left"/>
              <w:rPr>
                <w:rFonts w:ascii="宋体" w:hAnsi="宋体" w:cs="宋体"/>
                <w:color w:val="000000"/>
                <w:kern w:val="0"/>
                <w:sz w:val="20"/>
                <w:szCs w:val="20"/>
                <w:highlight w:val="none"/>
              </w:rPr>
            </w:pPr>
          </w:p>
        </w:tc>
        <w:tc>
          <w:tcPr>
            <w:tcW w:w="248" w:type="pct"/>
            <w:vMerge w:val="continue"/>
            <w:tcBorders>
              <w:top w:val="nil"/>
              <w:left w:val="nil"/>
              <w:bottom w:val="single" w:color="000000" w:sz="8" w:space="0"/>
              <w:right w:val="single" w:color="000000" w:sz="8" w:space="0"/>
            </w:tcBorders>
            <w:vAlign w:val="center"/>
          </w:tcPr>
          <w:p w14:paraId="198C4193">
            <w:pPr>
              <w:widowControl/>
              <w:jc w:val="left"/>
              <w:rPr>
                <w:rFonts w:ascii="宋体" w:hAnsi="宋体" w:cs="宋体"/>
                <w:color w:val="000000"/>
                <w:kern w:val="0"/>
                <w:sz w:val="20"/>
                <w:szCs w:val="20"/>
                <w:highlight w:val="none"/>
              </w:rPr>
            </w:pPr>
          </w:p>
        </w:tc>
        <w:tc>
          <w:tcPr>
            <w:tcW w:w="294" w:type="pct"/>
            <w:tcBorders>
              <w:top w:val="nil"/>
              <w:left w:val="nil"/>
              <w:bottom w:val="single" w:color="000000" w:sz="8" w:space="0"/>
              <w:right w:val="single" w:color="000000" w:sz="8" w:space="0"/>
            </w:tcBorders>
            <w:vAlign w:val="center"/>
          </w:tcPr>
          <w:p w14:paraId="3AF1D86E">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门前路</w:t>
            </w:r>
          </w:p>
        </w:tc>
        <w:tc>
          <w:tcPr>
            <w:tcW w:w="428" w:type="pct"/>
            <w:vMerge w:val="continue"/>
            <w:tcBorders>
              <w:top w:val="nil"/>
              <w:left w:val="nil"/>
              <w:bottom w:val="single" w:color="000000" w:sz="8" w:space="0"/>
              <w:right w:val="single" w:color="000000" w:sz="8" w:space="0"/>
            </w:tcBorders>
            <w:vAlign w:val="center"/>
          </w:tcPr>
          <w:p w14:paraId="2CA42793">
            <w:pPr>
              <w:widowControl/>
              <w:jc w:val="left"/>
              <w:rPr>
                <w:rFonts w:ascii="宋体" w:hAnsi="宋体" w:cs="宋体"/>
                <w:color w:val="000000"/>
                <w:kern w:val="0"/>
                <w:sz w:val="20"/>
                <w:szCs w:val="20"/>
                <w:highlight w:val="none"/>
              </w:rPr>
            </w:pPr>
          </w:p>
        </w:tc>
        <w:tc>
          <w:tcPr>
            <w:tcW w:w="301" w:type="pct"/>
            <w:vMerge w:val="continue"/>
            <w:tcBorders>
              <w:top w:val="nil"/>
              <w:left w:val="nil"/>
              <w:bottom w:val="single" w:color="000000" w:sz="8" w:space="0"/>
              <w:right w:val="single" w:color="000000" w:sz="8" w:space="0"/>
            </w:tcBorders>
            <w:vAlign w:val="center"/>
          </w:tcPr>
          <w:p w14:paraId="12890F16">
            <w:pPr>
              <w:widowControl/>
              <w:jc w:val="left"/>
              <w:rPr>
                <w:rFonts w:ascii="宋体" w:hAnsi="宋体" w:cs="宋体"/>
                <w:color w:val="000000"/>
                <w:kern w:val="0"/>
                <w:sz w:val="20"/>
                <w:szCs w:val="20"/>
                <w:highlight w:val="none"/>
              </w:rPr>
            </w:pPr>
          </w:p>
        </w:tc>
        <w:tc>
          <w:tcPr>
            <w:tcW w:w="299" w:type="pct"/>
            <w:vMerge w:val="continue"/>
            <w:tcBorders>
              <w:top w:val="nil"/>
              <w:left w:val="nil"/>
              <w:bottom w:val="single" w:color="000000" w:sz="8" w:space="0"/>
              <w:right w:val="single" w:color="000000" w:sz="8" w:space="0"/>
            </w:tcBorders>
            <w:vAlign w:val="center"/>
          </w:tcPr>
          <w:p w14:paraId="5FBABCD4">
            <w:pPr>
              <w:widowControl/>
              <w:jc w:val="left"/>
              <w:rPr>
                <w:rFonts w:ascii="宋体" w:hAnsi="宋体" w:cs="宋体"/>
                <w:color w:val="000000"/>
                <w:kern w:val="0"/>
                <w:sz w:val="20"/>
                <w:szCs w:val="20"/>
                <w:highlight w:val="none"/>
              </w:rPr>
            </w:pPr>
          </w:p>
        </w:tc>
        <w:tc>
          <w:tcPr>
            <w:tcW w:w="295" w:type="pct"/>
            <w:vMerge w:val="continue"/>
            <w:tcBorders>
              <w:top w:val="nil"/>
              <w:left w:val="nil"/>
              <w:bottom w:val="single" w:color="000000" w:sz="8" w:space="0"/>
              <w:right w:val="single" w:color="000000" w:sz="8" w:space="0"/>
            </w:tcBorders>
            <w:vAlign w:val="center"/>
          </w:tcPr>
          <w:p w14:paraId="742D7A0B">
            <w:pPr>
              <w:widowControl/>
              <w:jc w:val="left"/>
              <w:rPr>
                <w:rFonts w:ascii="宋体" w:hAnsi="宋体" w:cs="宋体"/>
                <w:color w:val="000000"/>
                <w:kern w:val="0"/>
                <w:sz w:val="20"/>
                <w:szCs w:val="20"/>
                <w:highlight w:val="none"/>
              </w:rPr>
            </w:pPr>
          </w:p>
        </w:tc>
        <w:tc>
          <w:tcPr>
            <w:tcW w:w="322" w:type="pct"/>
            <w:vMerge w:val="continue"/>
            <w:tcBorders>
              <w:top w:val="nil"/>
              <w:left w:val="nil"/>
              <w:bottom w:val="single" w:color="000000" w:sz="8" w:space="0"/>
              <w:right w:val="single" w:color="000000" w:sz="8" w:space="0"/>
            </w:tcBorders>
            <w:vAlign w:val="center"/>
          </w:tcPr>
          <w:p w14:paraId="3DE50034">
            <w:pPr>
              <w:widowControl/>
              <w:jc w:val="left"/>
              <w:rPr>
                <w:rFonts w:ascii="宋体" w:hAnsi="宋体" w:cs="宋体"/>
                <w:color w:val="000000"/>
                <w:kern w:val="0"/>
                <w:sz w:val="20"/>
                <w:szCs w:val="20"/>
                <w:highlight w:val="none"/>
              </w:rPr>
            </w:pPr>
          </w:p>
        </w:tc>
        <w:tc>
          <w:tcPr>
            <w:tcW w:w="322" w:type="pct"/>
            <w:vMerge w:val="continue"/>
            <w:tcBorders>
              <w:top w:val="nil"/>
              <w:left w:val="nil"/>
              <w:bottom w:val="single" w:color="000000" w:sz="8" w:space="0"/>
              <w:right w:val="single" w:color="000000" w:sz="8" w:space="0"/>
            </w:tcBorders>
            <w:vAlign w:val="center"/>
          </w:tcPr>
          <w:p w14:paraId="4334D339">
            <w:pPr>
              <w:widowControl/>
              <w:jc w:val="left"/>
              <w:rPr>
                <w:rFonts w:ascii="宋体" w:hAnsi="宋体" w:cs="宋体"/>
                <w:color w:val="000000"/>
                <w:kern w:val="0"/>
                <w:sz w:val="20"/>
                <w:szCs w:val="20"/>
                <w:highlight w:val="none"/>
              </w:rPr>
            </w:pPr>
          </w:p>
        </w:tc>
        <w:tc>
          <w:tcPr>
            <w:tcW w:w="293" w:type="pct"/>
            <w:vMerge w:val="continue"/>
            <w:tcBorders>
              <w:top w:val="nil"/>
              <w:left w:val="nil"/>
              <w:bottom w:val="single" w:color="000000" w:sz="8" w:space="0"/>
              <w:right w:val="single" w:color="000000" w:sz="8" w:space="0"/>
            </w:tcBorders>
            <w:vAlign w:val="center"/>
          </w:tcPr>
          <w:p w14:paraId="09719661">
            <w:pPr>
              <w:widowControl/>
              <w:jc w:val="left"/>
              <w:rPr>
                <w:rFonts w:ascii="宋体" w:hAnsi="宋体" w:cs="宋体"/>
                <w:color w:val="000000"/>
                <w:kern w:val="0"/>
                <w:sz w:val="20"/>
                <w:szCs w:val="20"/>
                <w:highlight w:val="none"/>
              </w:rPr>
            </w:pPr>
          </w:p>
        </w:tc>
        <w:tc>
          <w:tcPr>
            <w:tcW w:w="301" w:type="pct"/>
            <w:vMerge w:val="continue"/>
            <w:tcBorders>
              <w:top w:val="nil"/>
              <w:left w:val="nil"/>
              <w:bottom w:val="single" w:color="000000" w:sz="8" w:space="0"/>
              <w:right w:val="single" w:color="000000" w:sz="8" w:space="0"/>
            </w:tcBorders>
            <w:vAlign w:val="center"/>
          </w:tcPr>
          <w:p w14:paraId="5A9FAE75">
            <w:pPr>
              <w:widowControl/>
              <w:jc w:val="left"/>
              <w:rPr>
                <w:rFonts w:ascii="宋体" w:hAnsi="宋体" w:cs="宋体"/>
                <w:color w:val="000000"/>
                <w:kern w:val="0"/>
                <w:sz w:val="20"/>
                <w:szCs w:val="20"/>
                <w:highlight w:val="none"/>
              </w:rPr>
            </w:pPr>
          </w:p>
        </w:tc>
        <w:tc>
          <w:tcPr>
            <w:tcW w:w="301" w:type="pct"/>
            <w:vMerge w:val="continue"/>
            <w:tcBorders>
              <w:top w:val="nil"/>
              <w:left w:val="nil"/>
              <w:bottom w:val="single" w:color="000000" w:sz="8" w:space="0"/>
              <w:right w:val="single" w:color="000000" w:sz="8" w:space="0"/>
            </w:tcBorders>
            <w:vAlign w:val="center"/>
          </w:tcPr>
          <w:p w14:paraId="60C2DB40">
            <w:pPr>
              <w:widowControl/>
              <w:jc w:val="left"/>
              <w:rPr>
                <w:rFonts w:ascii="宋体" w:hAnsi="宋体" w:cs="宋体"/>
                <w:color w:val="000000"/>
                <w:kern w:val="0"/>
                <w:sz w:val="20"/>
                <w:szCs w:val="20"/>
                <w:highlight w:val="none"/>
              </w:rPr>
            </w:pPr>
          </w:p>
        </w:tc>
        <w:tc>
          <w:tcPr>
            <w:tcW w:w="301" w:type="pct"/>
            <w:vMerge w:val="continue"/>
            <w:tcBorders>
              <w:top w:val="nil"/>
              <w:left w:val="nil"/>
              <w:bottom w:val="single" w:color="000000" w:sz="8" w:space="0"/>
              <w:right w:val="single" w:color="000000" w:sz="8" w:space="0"/>
            </w:tcBorders>
            <w:vAlign w:val="center"/>
          </w:tcPr>
          <w:p w14:paraId="1FE68951">
            <w:pPr>
              <w:widowControl/>
              <w:jc w:val="left"/>
              <w:rPr>
                <w:rFonts w:ascii="宋体" w:hAnsi="宋体" w:cs="宋体"/>
                <w:color w:val="000000"/>
                <w:kern w:val="0"/>
                <w:sz w:val="20"/>
                <w:szCs w:val="20"/>
                <w:highlight w:val="none"/>
              </w:rPr>
            </w:pPr>
          </w:p>
        </w:tc>
        <w:tc>
          <w:tcPr>
            <w:tcW w:w="357" w:type="pct"/>
            <w:vMerge w:val="continue"/>
            <w:tcBorders>
              <w:top w:val="nil"/>
              <w:left w:val="nil"/>
              <w:bottom w:val="single" w:color="000000" w:sz="8" w:space="0"/>
              <w:right w:val="single" w:color="000000" w:sz="8" w:space="0"/>
            </w:tcBorders>
            <w:vAlign w:val="center"/>
          </w:tcPr>
          <w:p w14:paraId="7CF50916">
            <w:pPr>
              <w:widowControl/>
              <w:jc w:val="left"/>
              <w:rPr>
                <w:rFonts w:ascii="宋体" w:hAnsi="宋体" w:cs="宋体"/>
                <w:color w:val="000000"/>
                <w:kern w:val="0"/>
                <w:sz w:val="20"/>
                <w:szCs w:val="20"/>
                <w:highlight w:val="none"/>
              </w:rPr>
            </w:pPr>
          </w:p>
        </w:tc>
        <w:tc>
          <w:tcPr>
            <w:tcW w:w="302" w:type="pct"/>
            <w:vMerge w:val="continue"/>
            <w:tcBorders>
              <w:top w:val="nil"/>
              <w:left w:val="nil"/>
              <w:bottom w:val="single" w:color="000000" w:sz="8" w:space="0"/>
              <w:right w:val="single" w:color="000000" w:sz="8" w:space="0"/>
            </w:tcBorders>
            <w:vAlign w:val="center"/>
          </w:tcPr>
          <w:p w14:paraId="30D5416A">
            <w:pPr>
              <w:widowControl/>
              <w:jc w:val="left"/>
              <w:rPr>
                <w:rFonts w:ascii="宋体" w:hAnsi="宋体" w:cs="宋体"/>
                <w:color w:val="000000"/>
                <w:kern w:val="0"/>
                <w:sz w:val="20"/>
                <w:szCs w:val="20"/>
                <w:highlight w:val="none"/>
              </w:rPr>
            </w:pPr>
          </w:p>
        </w:tc>
      </w:tr>
      <w:tr w14:paraId="41317307">
        <w:tblPrEx>
          <w:tblCellMar>
            <w:top w:w="0" w:type="dxa"/>
            <w:left w:w="108" w:type="dxa"/>
            <w:bottom w:w="0" w:type="dxa"/>
            <w:right w:w="108" w:type="dxa"/>
          </w:tblCellMar>
        </w:tblPrEx>
        <w:trPr>
          <w:trHeight w:val="510" w:hRule="atLeast"/>
          <w:jc w:val="center"/>
        </w:trPr>
        <w:tc>
          <w:tcPr>
            <w:tcW w:w="237" w:type="pct"/>
            <w:vMerge w:val="restart"/>
            <w:tcBorders>
              <w:top w:val="nil"/>
              <w:left w:val="single" w:color="000000" w:sz="8" w:space="0"/>
              <w:bottom w:val="single" w:color="000000" w:sz="8" w:space="0"/>
              <w:right w:val="single" w:color="000000" w:sz="8" w:space="0"/>
            </w:tcBorders>
            <w:vAlign w:val="center"/>
          </w:tcPr>
          <w:p w14:paraId="4D017061">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9</w:t>
            </w:r>
          </w:p>
        </w:tc>
        <w:tc>
          <w:tcPr>
            <w:tcW w:w="399" w:type="pct"/>
            <w:vMerge w:val="restart"/>
            <w:tcBorders>
              <w:top w:val="nil"/>
              <w:left w:val="nil"/>
              <w:bottom w:val="single" w:color="000000" w:sz="8" w:space="0"/>
              <w:right w:val="single" w:color="000000" w:sz="8" w:space="0"/>
            </w:tcBorders>
            <w:vAlign w:val="center"/>
          </w:tcPr>
          <w:p w14:paraId="615926C0">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永乐东小区12号楼东侧路</w:t>
            </w:r>
          </w:p>
        </w:tc>
        <w:tc>
          <w:tcPr>
            <w:tcW w:w="248" w:type="pct"/>
            <w:vMerge w:val="restart"/>
            <w:tcBorders>
              <w:top w:val="nil"/>
              <w:left w:val="nil"/>
              <w:bottom w:val="single" w:color="000000" w:sz="8" w:space="0"/>
              <w:right w:val="single" w:color="000000" w:sz="8" w:space="0"/>
            </w:tcBorders>
            <w:vAlign w:val="center"/>
          </w:tcPr>
          <w:p w14:paraId="10092FF3">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小区内街巷</w:t>
            </w:r>
          </w:p>
        </w:tc>
        <w:tc>
          <w:tcPr>
            <w:tcW w:w="294" w:type="pct"/>
            <w:vMerge w:val="restart"/>
            <w:tcBorders>
              <w:top w:val="nil"/>
              <w:left w:val="nil"/>
              <w:bottom w:val="single" w:color="000000" w:sz="8" w:space="0"/>
              <w:right w:val="single" w:color="000000" w:sz="8" w:space="0"/>
            </w:tcBorders>
            <w:vAlign w:val="center"/>
          </w:tcPr>
          <w:p w14:paraId="75D77781">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南起派出所南路</w:t>
            </w:r>
          </w:p>
        </w:tc>
        <w:tc>
          <w:tcPr>
            <w:tcW w:w="428" w:type="pct"/>
            <w:tcBorders>
              <w:top w:val="nil"/>
              <w:left w:val="nil"/>
              <w:bottom w:val="nil"/>
              <w:right w:val="single" w:color="000000" w:sz="8" w:space="0"/>
            </w:tcBorders>
            <w:vAlign w:val="center"/>
          </w:tcPr>
          <w:p w14:paraId="2EA4B0C6">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北至同文中学</w:t>
            </w:r>
          </w:p>
        </w:tc>
        <w:tc>
          <w:tcPr>
            <w:tcW w:w="301" w:type="pct"/>
            <w:vMerge w:val="restart"/>
            <w:tcBorders>
              <w:top w:val="nil"/>
              <w:left w:val="nil"/>
              <w:bottom w:val="single" w:color="000000" w:sz="8" w:space="0"/>
              <w:right w:val="single" w:color="000000" w:sz="8" w:space="0"/>
            </w:tcBorders>
            <w:vAlign w:val="center"/>
          </w:tcPr>
          <w:p w14:paraId="10A17930">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296</w:t>
            </w:r>
          </w:p>
        </w:tc>
        <w:tc>
          <w:tcPr>
            <w:tcW w:w="299" w:type="pct"/>
            <w:vMerge w:val="restart"/>
            <w:tcBorders>
              <w:top w:val="nil"/>
              <w:left w:val="nil"/>
              <w:bottom w:val="single" w:color="000000" w:sz="8" w:space="0"/>
              <w:right w:val="single" w:color="000000" w:sz="8" w:space="0"/>
            </w:tcBorders>
            <w:vAlign w:val="center"/>
          </w:tcPr>
          <w:p w14:paraId="79ADF3B8">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6.6</w:t>
            </w:r>
          </w:p>
        </w:tc>
        <w:tc>
          <w:tcPr>
            <w:tcW w:w="295" w:type="pct"/>
            <w:vMerge w:val="restart"/>
            <w:tcBorders>
              <w:top w:val="nil"/>
              <w:left w:val="nil"/>
              <w:bottom w:val="single" w:color="000000" w:sz="8" w:space="0"/>
              <w:right w:val="single" w:color="000000" w:sz="8" w:space="0"/>
            </w:tcBorders>
            <w:vAlign w:val="center"/>
          </w:tcPr>
          <w:p w14:paraId="0700C399">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22" w:type="pct"/>
            <w:vMerge w:val="restart"/>
            <w:tcBorders>
              <w:top w:val="nil"/>
              <w:left w:val="nil"/>
              <w:bottom w:val="single" w:color="000000" w:sz="8" w:space="0"/>
              <w:right w:val="single" w:color="000000" w:sz="8" w:space="0"/>
            </w:tcBorders>
            <w:vAlign w:val="center"/>
          </w:tcPr>
          <w:p w14:paraId="521AE9A8">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1953.6</w:t>
            </w:r>
          </w:p>
        </w:tc>
        <w:tc>
          <w:tcPr>
            <w:tcW w:w="322" w:type="pct"/>
            <w:vMerge w:val="restart"/>
            <w:tcBorders>
              <w:top w:val="nil"/>
              <w:left w:val="nil"/>
              <w:bottom w:val="single" w:color="000000" w:sz="8" w:space="0"/>
              <w:right w:val="single" w:color="000000" w:sz="8" w:space="0"/>
            </w:tcBorders>
            <w:vAlign w:val="center"/>
          </w:tcPr>
          <w:p w14:paraId="28C22A69">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1480</w:t>
            </w:r>
          </w:p>
        </w:tc>
        <w:tc>
          <w:tcPr>
            <w:tcW w:w="293" w:type="pct"/>
            <w:vMerge w:val="restart"/>
            <w:tcBorders>
              <w:top w:val="nil"/>
              <w:left w:val="nil"/>
              <w:bottom w:val="single" w:color="000000" w:sz="8" w:space="0"/>
              <w:right w:val="single" w:color="000000" w:sz="8" w:space="0"/>
            </w:tcBorders>
            <w:vAlign w:val="center"/>
          </w:tcPr>
          <w:p w14:paraId="42407440">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01" w:type="pct"/>
            <w:vMerge w:val="restart"/>
            <w:tcBorders>
              <w:top w:val="nil"/>
              <w:left w:val="nil"/>
              <w:bottom w:val="single" w:color="000000" w:sz="8" w:space="0"/>
              <w:right w:val="single" w:color="000000" w:sz="8" w:space="0"/>
            </w:tcBorders>
            <w:vAlign w:val="center"/>
          </w:tcPr>
          <w:p w14:paraId="0C59BC90">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473.6</w:t>
            </w:r>
          </w:p>
        </w:tc>
        <w:tc>
          <w:tcPr>
            <w:tcW w:w="301" w:type="pct"/>
            <w:vMerge w:val="restart"/>
            <w:tcBorders>
              <w:top w:val="nil"/>
              <w:left w:val="nil"/>
              <w:bottom w:val="single" w:color="000000" w:sz="8" w:space="0"/>
              <w:right w:val="single" w:color="000000" w:sz="8" w:space="0"/>
            </w:tcBorders>
            <w:vAlign w:val="center"/>
          </w:tcPr>
          <w:p w14:paraId="0ECB8B4F">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01" w:type="pct"/>
            <w:vMerge w:val="restart"/>
            <w:tcBorders>
              <w:top w:val="nil"/>
              <w:left w:val="nil"/>
              <w:bottom w:val="single" w:color="000000" w:sz="8" w:space="0"/>
              <w:right w:val="single" w:color="000000" w:sz="8" w:space="0"/>
            </w:tcBorders>
            <w:vAlign w:val="center"/>
          </w:tcPr>
          <w:p w14:paraId="47921026">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57" w:type="pct"/>
            <w:vMerge w:val="restart"/>
            <w:tcBorders>
              <w:top w:val="nil"/>
              <w:left w:val="nil"/>
              <w:bottom w:val="single" w:color="000000" w:sz="8" w:space="0"/>
              <w:right w:val="single" w:color="000000" w:sz="8" w:space="0"/>
            </w:tcBorders>
            <w:vAlign w:val="center"/>
          </w:tcPr>
          <w:p w14:paraId="4386444D">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302" w:type="pct"/>
            <w:vMerge w:val="restart"/>
            <w:tcBorders>
              <w:top w:val="nil"/>
              <w:left w:val="nil"/>
              <w:bottom w:val="single" w:color="000000" w:sz="8" w:space="0"/>
              <w:right w:val="single" w:color="000000" w:sz="8" w:space="0"/>
            </w:tcBorders>
            <w:noWrap/>
            <w:vAlign w:val="center"/>
          </w:tcPr>
          <w:p w14:paraId="0AF02F3D">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三级</w:t>
            </w:r>
          </w:p>
        </w:tc>
      </w:tr>
      <w:tr w14:paraId="527234C9">
        <w:tblPrEx>
          <w:tblCellMar>
            <w:top w:w="0" w:type="dxa"/>
            <w:left w:w="108" w:type="dxa"/>
            <w:bottom w:w="0" w:type="dxa"/>
            <w:right w:w="108" w:type="dxa"/>
          </w:tblCellMar>
        </w:tblPrEx>
        <w:trPr>
          <w:trHeight w:val="280" w:hRule="atLeast"/>
          <w:jc w:val="center"/>
        </w:trPr>
        <w:tc>
          <w:tcPr>
            <w:tcW w:w="237" w:type="pct"/>
            <w:vMerge w:val="continue"/>
            <w:tcBorders>
              <w:top w:val="nil"/>
              <w:left w:val="single" w:color="000000" w:sz="8" w:space="0"/>
              <w:bottom w:val="single" w:color="000000" w:sz="8" w:space="0"/>
              <w:right w:val="single" w:color="000000" w:sz="8" w:space="0"/>
            </w:tcBorders>
            <w:vAlign w:val="center"/>
          </w:tcPr>
          <w:p w14:paraId="5E0DA6F3">
            <w:pPr>
              <w:widowControl/>
              <w:jc w:val="left"/>
              <w:rPr>
                <w:rFonts w:ascii="宋体" w:hAnsi="宋体" w:cs="宋体"/>
                <w:color w:val="000000"/>
                <w:kern w:val="0"/>
                <w:sz w:val="20"/>
                <w:szCs w:val="20"/>
                <w:highlight w:val="none"/>
              </w:rPr>
            </w:pPr>
          </w:p>
        </w:tc>
        <w:tc>
          <w:tcPr>
            <w:tcW w:w="399" w:type="pct"/>
            <w:vMerge w:val="continue"/>
            <w:tcBorders>
              <w:top w:val="nil"/>
              <w:left w:val="nil"/>
              <w:bottom w:val="single" w:color="000000" w:sz="8" w:space="0"/>
              <w:right w:val="single" w:color="000000" w:sz="8" w:space="0"/>
            </w:tcBorders>
            <w:vAlign w:val="center"/>
          </w:tcPr>
          <w:p w14:paraId="41D36E73">
            <w:pPr>
              <w:widowControl/>
              <w:jc w:val="left"/>
              <w:rPr>
                <w:rFonts w:ascii="宋体" w:hAnsi="宋体" w:cs="宋体"/>
                <w:color w:val="000000"/>
                <w:kern w:val="0"/>
                <w:sz w:val="20"/>
                <w:szCs w:val="20"/>
                <w:highlight w:val="none"/>
              </w:rPr>
            </w:pPr>
          </w:p>
        </w:tc>
        <w:tc>
          <w:tcPr>
            <w:tcW w:w="248" w:type="pct"/>
            <w:vMerge w:val="continue"/>
            <w:tcBorders>
              <w:top w:val="nil"/>
              <w:left w:val="nil"/>
              <w:bottom w:val="single" w:color="000000" w:sz="8" w:space="0"/>
              <w:right w:val="single" w:color="000000" w:sz="8" w:space="0"/>
            </w:tcBorders>
            <w:vAlign w:val="center"/>
          </w:tcPr>
          <w:p w14:paraId="66D63F17">
            <w:pPr>
              <w:widowControl/>
              <w:jc w:val="left"/>
              <w:rPr>
                <w:rFonts w:ascii="宋体" w:hAnsi="宋体" w:cs="宋体"/>
                <w:color w:val="000000"/>
                <w:kern w:val="0"/>
                <w:sz w:val="20"/>
                <w:szCs w:val="20"/>
                <w:highlight w:val="none"/>
              </w:rPr>
            </w:pPr>
          </w:p>
        </w:tc>
        <w:tc>
          <w:tcPr>
            <w:tcW w:w="294" w:type="pct"/>
            <w:vMerge w:val="continue"/>
            <w:tcBorders>
              <w:top w:val="nil"/>
              <w:left w:val="nil"/>
              <w:bottom w:val="single" w:color="000000" w:sz="8" w:space="0"/>
              <w:right w:val="single" w:color="000000" w:sz="8" w:space="0"/>
            </w:tcBorders>
            <w:vAlign w:val="center"/>
          </w:tcPr>
          <w:p w14:paraId="3EFA541C">
            <w:pPr>
              <w:widowControl/>
              <w:jc w:val="left"/>
              <w:rPr>
                <w:rFonts w:ascii="宋体" w:hAnsi="宋体" w:cs="宋体"/>
                <w:color w:val="000000"/>
                <w:kern w:val="0"/>
                <w:sz w:val="20"/>
                <w:szCs w:val="20"/>
                <w:highlight w:val="none"/>
              </w:rPr>
            </w:pPr>
          </w:p>
        </w:tc>
        <w:tc>
          <w:tcPr>
            <w:tcW w:w="428" w:type="pct"/>
            <w:tcBorders>
              <w:top w:val="nil"/>
              <w:left w:val="nil"/>
              <w:bottom w:val="single" w:color="000000" w:sz="8" w:space="0"/>
              <w:right w:val="single" w:color="000000" w:sz="8" w:space="0"/>
            </w:tcBorders>
            <w:vAlign w:val="center"/>
          </w:tcPr>
          <w:p w14:paraId="79260185">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东墙</w:t>
            </w:r>
          </w:p>
        </w:tc>
        <w:tc>
          <w:tcPr>
            <w:tcW w:w="301" w:type="pct"/>
            <w:vMerge w:val="continue"/>
            <w:tcBorders>
              <w:top w:val="nil"/>
              <w:left w:val="nil"/>
              <w:bottom w:val="single" w:color="000000" w:sz="8" w:space="0"/>
              <w:right w:val="single" w:color="000000" w:sz="8" w:space="0"/>
            </w:tcBorders>
            <w:vAlign w:val="center"/>
          </w:tcPr>
          <w:p w14:paraId="2E134BCA">
            <w:pPr>
              <w:widowControl/>
              <w:jc w:val="left"/>
              <w:rPr>
                <w:rFonts w:ascii="宋体" w:hAnsi="宋体" w:cs="宋体"/>
                <w:color w:val="000000"/>
                <w:kern w:val="0"/>
                <w:sz w:val="20"/>
                <w:szCs w:val="20"/>
                <w:highlight w:val="none"/>
              </w:rPr>
            </w:pPr>
          </w:p>
        </w:tc>
        <w:tc>
          <w:tcPr>
            <w:tcW w:w="299" w:type="pct"/>
            <w:vMerge w:val="continue"/>
            <w:tcBorders>
              <w:top w:val="nil"/>
              <w:left w:val="nil"/>
              <w:bottom w:val="single" w:color="000000" w:sz="8" w:space="0"/>
              <w:right w:val="single" w:color="000000" w:sz="8" w:space="0"/>
            </w:tcBorders>
            <w:vAlign w:val="center"/>
          </w:tcPr>
          <w:p w14:paraId="57E15C20">
            <w:pPr>
              <w:widowControl/>
              <w:jc w:val="left"/>
              <w:rPr>
                <w:rFonts w:ascii="宋体" w:hAnsi="宋体" w:cs="宋体"/>
                <w:color w:val="000000"/>
                <w:kern w:val="0"/>
                <w:sz w:val="20"/>
                <w:szCs w:val="20"/>
                <w:highlight w:val="none"/>
              </w:rPr>
            </w:pPr>
          </w:p>
        </w:tc>
        <w:tc>
          <w:tcPr>
            <w:tcW w:w="295" w:type="pct"/>
            <w:vMerge w:val="continue"/>
            <w:tcBorders>
              <w:top w:val="nil"/>
              <w:left w:val="nil"/>
              <w:bottom w:val="single" w:color="000000" w:sz="8" w:space="0"/>
              <w:right w:val="single" w:color="000000" w:sz="8" w:space="0"/>
            </w:tcBorders>
            <w:vAlign w:val="center"/>
          </w:tcPr>
          <w:p w14:paraId="17583244">
            <w:pPr>
              <w:widowControl/>
              <w:jc w:val="left"/>
              <w:rPr>
                <w:rFonts w:ascii="宋体" w:hAnsi="宋体" w:cs="宋体"/>
                <w:color w:val="000000"/>
                <w:kern w:val="0"/>
                <w:sz w:val="20"/>
                <w:szCs w:val="20"/>
                <w:highlight w:val="none"/>
              </w:rPr>
            </w:pPr>
          </w:p>
        </w:tc>
        <w:tc>
          <w:tcPr>
            <w:tcW w:w="322" w:type="pct"/>
            <w:vMerge w:val="continue"/>
            <w:tcBorders>
              <w:top w:val="nil"/>
              <w:left w:val="nil"/>
              <w:bottom w:val="single" w:color="000000" w:sz="8" w:space="0"/>
              <w:right w:val="single" w:color="000000" w:sz="8" w:space="0"/>
            </w:tcBorders>
            <w:vAlign w:val="center"/>
          </w:tcPr>
          <w:p w14:paraId="7D25DCD2">
            <w:pPr>
              <w:widowControl/>
              <w:jc w:val="left"/>
              <w:rPr>
                <w:rFonts w:ascii="宋体" w:hAnsi="宋体" w:cs="宋体"/>
                <w:color w:val="000000"/>
                <w:kern w:val="0"/>
                <w:sz w:val="20"/>
                <w:szCs w:val="20"/>
                <w:highlight w:val="none"/>
              </w:rPr>
            </w:pPr>
          </w:p>
        </w:tc>
        <w:tc>
          <w:tcPr>
            <w:tcW w:w="322" w:type="pct"/>
            <w:vMerge w:val="continue"/>
            <w:tcBorders>
              <w:top w:val="nil"/>
              <w:left w:val="nil"/>
              <w:bottom w:val="single" w:color="000000" w:sz="8" w:space="0"/>
              <w:right w:val="single" w:color="000000" w:sz="8" w:space="0"/>
            </w:tcBorders>
            <w:vAlign w:val="center"/>
          </w:tcPr>
          <w:p w14:paraId="0867D24E">
            <w:pPr>
              <w:widowControl/>
              <w:jc w:val="left"/>
              <w:rPr>
                <w:rFonts w:ascii="宋体" w:hAnsi="宋体" w:cs="宋体"/>
                <w:color w:val="000000"/>
                <w:kern w:val="0"/>
                <w:sz w:val="20"/>
                <w:szCs w:val="20"/>
                <w:highlight w:val="none"/>
              </w:rPr>
            </w:pPr>
          </w:p>
        </w:tc>
        <w:tc>
          <w:tcPr>
            <w:tcW w:w="293" w:type="pct"/>
            <w:vMerge w:val="continue"/>
            <w:tcBorders>
              <w:top w:val="nil"/>
              <w:left w:val="nil"/>
              <w:bottom w:val="single" w:color="000000" w:sz="8" w:space="0"/>
              <w:right w:val="single" w:color="000000" w:sz="8" w:space="0"/>
            </w:tcBorders>
            <w:vAlign w:val="center"/>
          </w:tcPr>
          <w:p w14:paraId="50F8BC5F">
            <w:pPr>
              <w:widowControl/>
              <w:jc w:val="left"/>
              <w:rPr>
                <w:rFonts w:ascii="宋体" w:hAnsi="宋体" w:cs="宋体"/>
                <w:color w:val="000000"/>
                <w:kern w:val="0"/>
                <w:sz w:val="20"/>
                <w:szCs w:val="20"/>
                <w:highlight w:val="none"/>
              </w:rPr>
            </w:pPr>
          </w:p>
        </w:tc>
        <w:tc>
          <w:tcPr>
            <w:tcW w:w="301" w:type="pct"/>
            <w:vMerge w:val="continue"/>
            <w:tcBorders>
              <w:top w:val="nil"/>
              <w:left w:val="nil"/>
              <w:bottom w:val="single" w:color="000000" w:sz="8" w:space="0"/>
              <w:right w:val="single" w:color="000000" w:sz="8" w:space="0"/>
            </w:tcBorders>
            <w:vAlign w:val="center"/>
          </w:tcPr>
          <w:p w14:paraId="5F96ED9B">
            <w:pPr>
              <w:widowControl/>
              <w:jc w:val="left"/>
              <w:rPr>
                <w:rFonts w:ascii="宋体" w:hAnsi="宋体" w:cs="宋体"/>
                <w:color w:val="000000"/>
                <w:kern w:val="0"/>
                <w:sz w:val="20"/>
                <w:szCs w:val="20"/>
                <w:highlight w:val="none"/>
              </w:rPr>
            </w:pPr>
          </w:p>
        </w:tc>
        <w:tc>
          <w:tcPr>
            <w:tcW w:w="301" w:type="pct"/>
            <w:vMerge w:val="continue"/>
            <w:tcBorders>
              <w:top w:val="nil"/>
              <w:left w:val="nil"/>
              <w:bottom w:val="single" w:color="000000" w:sz="8" w:space="0"/>
              <w:right w:val="single" w:color="000000" w:sz="8" w:space="0"/>
            </w:tcBorders>
            <w:vAlign w:val="center"/>
          </w:tcPr>
          <w:p w14:paraId="167EA0B3">
            <w:pPr>
              <w:widowControl/>
              <w:jc w:val="left"/>
              <w:rPr>
                <w:rFonts w:ascii="宋体" w:hAnsi="宋体" w:cs="宋体"/>
                <w:color w:val="000000"/>
                <w:kern w:val="0"/>
                <w:sz w:val="20"/>
                <w:szCs w:val="20"/>
                <w:highlight w:val="none"/>
              </w:rPr>
            </w:pPr>
          </w:p>
        </w:tc>
        <w:tc>
          <w:tcPr>
            <w:tcW w:w="301" w:type="pct"/>
            <w:vMerge w:val="continue"/>
            <w:tcBorders>
              <w:top w:val="nil"/>
              <w:left w:val="nil"/>
              <w:bottom w:val="single" w:color="000000" w:sz="8" w:space="0"/>
              <w:right w:val="single" w:color="000000" w:sz="8" w:space="0"/>
            </w:tcBorders>
            <w:vAlign w:val="center"/>
          </w:tcPr>
          <w:p w14:paraId="71129AE7">
            <w:pPr>
              <w:widowControl/>
              <w:jc w:val="left"/>
              <w:rPr>
                <w:rFonts w:ascii="宋体" w:hAnsi="宋体" w:cs="宋体"/>
                <w:color w:val="000000"/>
                <w:kern w:val="0"/>
                <w:sz w:val="20"/>
                <w:szCs w:val="20"/>
                <w:highlight w:val="none"/>
              </w:rPr>
            </w:pPr>
          </w:p>
        </w:tc>
        <w:tc>
          <w:tcPr>
            <w:tcW w:w="357" w:type="pct"/>
            <w:vMerge w:val="continue"/>
            <w:tcBorders>
              <w:top w:val="nil"/>
              <w:left w:val="nil"/>
              <w:bottom w:val="single" w:color="000000" w:sz="8" w:space="0"/>
              <w:right w:val="single" w:color="000000" w:sz="8" w:space="0"/>
            </w:tcBorders>
            <w:vAlign w:val="center"/>
          </w:tcPr>
          <w:p w14:paraId="05AF6FFE">
            <w:pPr>
              <w:widowControl/>
              <w:jc w:val="left"/>
              <w:rPr>
                <w:rFonts w:ascii="宋体" w:hAnsi="宋体" w:cs="宋体"/>
                <w:color w:val="000000"/>
                <w:kern w:val="0"/>
                <w:sz w:val="20"/>
                <w:szCs w:val="20"/>
                <w:highlight w:val="none"/>
              </w:rPr>
            </w:pPr>
          </w:p>
        </w:tc>
        <w:tc>
          <w:tcPr>
            <w:tcW w:w="302" w:type="pct"/>
            <w:vMerge w:val="continue"/>
            <w:tcBorders>
              <w:top w:val="nil"/>
              <w:left w:val="nil"/>
              <w:bottom w:val="single" w:color="000000" w:sz="8" w:space="0"/>
              <w:right w:val="single" w:color="000000" w:sz="8" w:space="0"/>
            </w:tcBorders>
            <w:vAlign w:val="center"/>
          </w:tcPr>
          <w:p w14:paraId="22FA7F3C">
            <w:pPr>
              <w:widowControl/>
              <w:jc w:val="left"/>
              <w:rPr>
                <w:rFonts w:ascii="宋体" w:hAnsi="宋体" w:cs="宋体"/>
                <w:color w:val="000000"/>
                <w:kern w:val="0"/>
                <w:sz w:val="20"/>
                <w:szCs w:val="20"/>
                <w:highlight w:val="none"/>
              </w:rPr>
            </w:pPr>
          </w:p>
        </w:tc>
      </w:tr>
      <w:tr w14:paraId="763959B5">
        <w:tblPrEx>
          <w:tblCellMar>
            <w:top w:w="0" w:type="dxa"/>
            <w:left w:w="108" w:type="dxa"/>
            <w:bottom w:w="0" w:type="dxa"/>
            <w:right w:w="108" w:type="dxa"/>
          </w:tblCellMar>
        </w:tblPrEx>
        <w:trPr>
          <w:trHeight w:val="510" w:hRule="atLeast"/>
          <w:jc w:val="center"/>
        </w:trPr>
        <w:tc>
          <w:tcPr>
            <w:tcW w:w="237" w:type="pct"/>
            <w:vMerge w:val="restart"/>
            <w:tcBorders>
              <w:top w:val="nil"/>
              <w:left w:val="single" w:color="000000" w:sz="8" w:space="0"/>
              <w:bottom w:val="single" w:color="000000" w:sz="8" w:space="0"/>
              <w:right w:val="single" w:color="000000" w:sz="8" w:space="0"/>
            </w:tcBorders>
            <w:vAlign w:val="center"/>
          </w:tcPr>
          <w:p w14:paraId="22B6900A">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10</w:t>
            </w:r>
          </w:p>
        </w:tc>
        <w:tc>
          <w:tcPr>
            <w:tcW w:w="399" w:type="pct"/>
            <w:vMerge w:val="restart"/>
            <w:tcBorders>
              <w:top w:val="nil"/>
              <w:left w:val="nil"/>
              <w:bottom w:val="single" w:color="000000" w:sz="8" w:space="0"/>
              <w:right w:val="single" w:color="000000" w:sz="8" w:space="0"/>
            </w:tcBorders>
            <w:vAlign w:val="center"/>
          </w:tcPr>
          <w:p w14:paraId="60CA704F">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永乐东小区11号楼南侧路</w:t>
            </w:r>
          </w:p>
        </w:tc>
        <w:tc>
          <w:tcPr>
            <w:tcW w:w="248" w:type="pct"/>
            <w:vMerge w:val="restart"/>
            <w:tcBorders>
              <w:top w:val="nil"/>
              <w:left w:val="nil"/>
              <w:bottom w:val="single" w:color="000000" w:sz="8" w:space="0"/>
              <w:right w:val="single" w:color="000000" w:sz="8" w:space="0"/>
            </w:tcBorders>
            <w:vAlign w:val="center"/>
          </w:tcPr>
          <w:p w14:paraId="405884B3">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小区内街巷</w:t>
            </w:r>
          </w:p>
        </w:tc>
        <w:tc>
          <w:tcPr>
            <w:tcW w:w="294" w:type="pct"/>
            <w:vMerge w:val="restart"/>
            <w:tcBorders>
              <w:top w:val="nil"/>
              <w:left w:val="nil"/>
              <w:bottom w:val="single" w:color="000000" w:sz="8" w:space="0"/>
              <w:right w:val="single" w:color="000000" w:sz="8" w:space="0"/>
            </w:tcBorders>
            <w:vAlign w:val="center"/>
          </w:tcPr>
          <w:p w14:paraId="6B37A05A">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东起米赫眼科医院西路</w:t>
            </w:r>
          </w:p>
        </w:tc>
        <w:tc>
          <w:tcPr>
            <w:tcW w:w="428" w:type="pct"/>
            <w:tcBorders>
              <w:top w:val="nil"/>
              <w:left w:val="nil"/>
              <w:bottom w:val="nil"/>
              <w:right w:val="single" w:color="000000" w:sz="8" w:space="0"/>
            </w:tcBorders>
            <w:vAlign w:val="center"/>
          </w:tcPr>
          <w:p w14:paraId="715FAD4D">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西至同文中学</w:t>
            </w:r>
          </w:p>
        </w:tc>
        <w:tc>
          <w:tcPr>
            <w:tcW w:w="301" w:type="pct"/>
            <w:vMerge w:val="restart"/>
            <w:tcBorders>
              <w:top w:val="nil"/>
              <w:left w:val="nil"/>
              <w:bottom w:val="single" w:color="000000" w:sz="8" w:space="0"/>
              <w:right w:val="single" w:color="000000" w:sz="8" w:space="0"/>
            </w:tcBorders>
            <w:vAlign w:val="center"/>
          </w:tcPr>
          <w:p w14:paraId="4930ED70">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66</w:t>
            </w:r>
          </w:p>
        </w:tc>
        <w:tc>
          <w:tcPr>
            <w:tcW w:w="299" w:type="pct"/>
            <w:vMerge w:val="restart"/>
            <w:tcBorders>
              <w:top w:val="nil"/>
              <w:left w:val="nil"/>
              <w:bottom w:val="single" w:color="000000" w:sz="8" w:space="0"/>
              <w:right w:val="single" w:color="000000" w:sz="8" w:space="0"/>
            </w:tcBorders>
            <w:vAlign w:val="center"/>
          </w:tcPr>
          <w:p w14:paraId="302F7985">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4.5</w:t>
            </w:r>
          </w:p>
        </w:tc>
        <w:tc>
          <w:tcPr>
            <w:tcW w:w="295" w:type="pct"/>
            <w:vMerge w:val="restart"/>
            <w:tcBorders>
              <w:top w:val="nil"/>
              <w:left w:val="nil"/>
              <w:bottom w:val="single" w:color="000000" w:sz="8" w:space="0"/>
              <w:right w:val="single" w:color="000000" w:sz="8" w:space="0"/>
            </w:tcBorders>
            <w:vAlign w:val="center"/>
          </w:tcPr>
          <w:p w14:paraId="02DE9E3A">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22" w:type="pct"/>
            <w:vMerge w:val="restart"/>
            <w:tcBorders>
              <w:top w:val="nil"/>
              <w:left w:val="nil"/>
              <w:bottom w:val="single" w:color="000000" w:sz="8" w:space="0"/>
              <w:right w:val="single" w:color="000000" w:sz="8" w:space="0"/>
            </w:tcBorders>
            <w:vAlign w:val="center"/>
          </w:tcPr>
          <w:p w14:paraId="0272493C">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297</w:t>
            </w:r>
          </w:p>
        </w:tc>
        <w:tc>
          <w:tcPr>
            <w:tcW w:w="322" w:type="pct"/>
            <w:vMerge w:val="restart"/>
            <w:tcBorders>
              <w:top w:val="nil"/>
              <w:left w:val="nil"/>
              <w:bottom w:val="single" w:color="000000" w:sz="8" w:space="0"/>
              <w:right w:val="single" w:color="000000" w:sz="8" w:space="0"/>
            </w:tcBorders>
            <w:vAlign w:val="center"/>
          </w:tcPr>
          <w:p w14:paraId="4010D732">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231</w:t>
            </w:r>
          </w:p>
        </w:tc>
        <w:tc>
          <w:tcPr>
            <w:tcW w:w="293" w:type="pct"/>
            <w:vMerge w:val="restart"/>
            <w:tcBorders>
              <w:top w:val="nil"/>
              <w:left w:val="nil"/>
              <w:bottom w:val="single" w:color="000000" w:sz="8" w:space="0"/>
              <w:right w:val="single" w:color="000000" w:sz="8" w:space="0"/>
            </w:tcBorders>
            <w:vAlign w:val="center"/>
          </w:tcPr>
          <w:p w14:paraId="30AF6CF0">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01" w:type="pct"/>
            <w:vMerge w:val="restart"/>
            <w:tcBorders>
              <w:top w:val="nil"/>
              <w:left w:val="nil"/>
              <w:bottom w:val="single" w:color="000000" w:sz="8" w:space="0"/>
              <w:right w:val="single" w:color="000000" w:sz="8" w:space="0"/>
            </w:tcBorders>
            <w:vAlign w:val="center"/>
          </w:tcPr>
          <w:p w14:paraId="3C982036">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66</w:t>
            </w:r>
          </w:p>
        </w:tc>
        <w:tc>
          <w:tcPr>
            <w:tcW w:w="301" w:type="pct"/>
            <w:vMerge w:val="restart"/>
            <w:tcBorders>
              <w:top w:val="nil"/>
              <w:left w:val="nil"/>
              <w:bottom w:val="single" w:color="000000" w:sz="8" w:space="0"/>
              <w:right w:val="single" w:color="000000" w:sz="8" w:space="0"/>
            </w:tcBorders>
            <w:vAlign w:val="center"/>
          </w:tcPr>
          <w:p w14:paraId="4F1F482C">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01" w:type="pct"/>
            <w:vMerge w:val="restart"/>
            <w:tcBorders>
              <w:top w:val="nil"/>
              <w:left w:val="nil"/>
              <w:bottom w:val="single" w:color="000000" w:sz="8" w:space="0"/>
              <w:right w:val="single" w:color="000000" w:sz="8" w:space="0"/>
            </w:tcBorders>
            <w:vAlign w:val="center"/>
          </w:tcPr>
          <w:p w14:paraId="639EC42C">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57" w:type="pct"/>
            <w:vMerge w:val="restart"/>
            <w:tcBorders>
              <w:top w:val="nil"/>
              <w:left w:val="nil"/>
              <w:bottom w:val="single" w:color="000000" w:sz="8" w:space="0"/>
              <w:right w:val="single" w:color="000000" w:sz="8" w:space="0"/>
            </w:tcBorders>
            <w:vAlign w:val="center"/>
          </w:tcPr>
          <w:p w14:paraId="01B60BB4">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302" w:type="pct"/>
            <w:vMerge w:val="restart"/>
            <w:tcBorders>
              <w:top w:val="nil"/>
              <w:left w:val="nil"/>
              <w:bottom w:val="single" w:color="000000" w:sz="8" w:space="0"/>
              <w:right w:val="single" w:color="000000" w:sz="8" w:space="0"/>
            </w:tcBorders>
            <w:noWrap/>
            <w:vAlign w:val="center"/>
          </w:tcPr>
          <w:p w14:paraId="59F5655D">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三级</w:t>
            </w:r>
          </w:p>
        </w:tc>
      </w:tr>
      <w:tr w14:paraId="41BBCD61">
        <w:tblPrEx>
          <w:tblCellMar>
            <w:top w:w="0" w:type="dxa"/>
            <w:left w:w="108" w:type="dxa"/>
            <w:bottom w:w="0" w:type="dxa"/>
            <w:right w:w="108" w:type="dxa"/>
          </w:tblCellMar>
        </w:tblPrEx>
        <w:trPr>
          <w:trHeight w:val="280" w:hRule="atLeast"/>
          <w:jc w:val="center"/>
        </w:trPr>
        <w:tc>
          <w:tcPr>
            <w:tcW w:w="237" w:type="pct"/>
            <w:vMerge w:val="continue"/>
            <w:tcBorders>
              <w:top w:val="nil"/>
              <w:left w:val="single" w:color="000000" w:sz="8" w:space="0"/>
              <w:bottom w:val="single" w:color="000000" w:sz="8" w:space="0"/>
              <w:right w:val="single" w:color="000000" w:sz="8" w:space="0"/>
            </w:tcBorders>
            <w:vAlign w:val="center"/>
          </w:tcPr>
          <w:p w14:paraId="49645AB8">
            <w:pPr>
              <w:widowControl/>
              <w:jc w:val="left"/>
              <w:rPr>
                <w:rFonts w:ascii="宋体" w:hAnsi="宋体" w:cs="宋体"/>
                <w:color w:val="000000"/>
                <w:kern w:val="0"/>
                <w:sz w:val="20"/>
                <w:szCs w:val="20"/>
                <w:highlight w:val="none"/>
              </w:rPr>
            </w:pPr>
          </w:p>
        </w:tc>
        <w:tc>
          <w:tcPr>
            <w:tcW w:w="399" w:type="pct"/>
            <w:vMerge w:val="continue"/>
            <w:tcBorders>
              <w:top w:val="nil"/>
              <w:left w:val="nil"/>
              <w:bottom w:val="single" w:color="000000" w:sz="8" w:space="0"/>
              <w:right w:val="single" w:color="000000" w:sz="8" w:space="0"/>
            </w:tcBorders>
            <w:vAlign w:val="center"/>
          </w:tcPr>
          <w:p w14:paraId="00F30DA4">
            <w:pPr>
              <w:widowControl/>
              <w:jc w:val="left"/>
              <w:rPr>
                <w:rFonts w:ascii="宋体" w:hAnsi="宋体" w:cs="宋体"/>
                <w:color w:val="000000"/>
                <w:kern w:val="0"/>
                <w:sz w:val="20"/>
                <w:szCs w:val="20"/>
                <w:highlight w:val="none"/>
              </w:rPr>
            </w:pPr>
          </w:p>
        </w:tc>
        <w:tc>
          <w:tcPr>
            <w:tcW w:w="248" w:type="pct"/>
            <w:vMerge w:val="continue"/>
            <w:tcBorders>
              <w:top w:val="nil"/>
              <w:left w:val="nil"/>
              <w:bottom w:val="single" w:color="000000" w:sz="8" w:space="0"/>
              <w:right w:val="single" w:color="000000" w:sz="8" w:space="0"/>
            </w:tcBorders>
            <w:vAlign w:val="center"/>
          </w:tcPr>
          <w:p w14:paraId="472D9C3C">
            <w:pPr>
              <w:widowControl/>
              <w:jc w:val="left"/>
              <w:rPr>
                <w:rFonts w:ascii="宋体" w:hAnsi="宋体" w:cs="宋体"/>
                <w:color w:val="000000"/>
                <w:kern w:val="0"/>
                <w:sz w:val="20"/>
                <w:szCs w:val="20"/>
                <w:highlight w:val="none"/>
              </w:rPr>
            </w:pPr>
          </w:p>
        </w:tc>
        <w:tc>
          <w:tcPr>
            <w:tcW w:w="294" w:type="pct"/>
            <w:vMerge w:val="continue"/>
            <w:tcBorders>
              <w:top w:val="nil"/>
              <w:left w:val="nil"/>
              <w:bottom w:val="single" w:color="000000" w:sz="8" w:space="0"/>
              <w:right w:val="single" w:color="000000" w:sz="8" w:space="0"/>
            </w:tcBorders>
            <w:vAlign w:val="center"/>
          </w:tcPr>
          <w:p w14:paraId="3BBE6A7E">
            <w:pPr>
              <w:widowControl/>
              <w:jc w:val="left"/>
              <w:rPr>
                <w:rFonts w:ascii="宋体" w:hAnsi="宋体" w:cs="宋体"/>
                <w:color w:val="000000"/>
                <w:kern w:val="0"/>
                <w:sz w:val="20"/>
                <w:szCs w:val="20"/>
                <w:highlight w:val="none"/>
              </w:rPr>
            </w:pPr>
          </w:p>
        </w:tc>
        <w:tc>
          <w:tcPr>
            <w:tcW w:w="428" w:type="pct"/>
            <w:tcBorders>
              <w:top w:val="nil"/>
              <w:left w:val="nil"/>
              <w:bottom w:val="single" w:color="000000" w:sz="8" w:space="0"/>
              <w:right w:val="single" w:color="000000" w:sz="8" w:space="0"/>
            </w:tcBorders>
            <w:vAlign w:val="center"/>
          </w:tcPr>
          <w:p w14:paraId="4550FDD4">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东墙</w:t>
            </w:r>
          </w:p>
        </w:tc>
        <w:tc>
          <w:tcPr>
            <w:tcW w:w="301" w:type="pct"/>
            <w:vMerge w:val="continue"/>
            <w:tcBorders>
              <w:top w:val="nil"/>
              <w:left w:val="nil"/>
              <w:bottom w:val="single" w:color="000000" w:sz="8" w:space="0"/>
              <w:right w:val="single" w:color="000000" w:sz="8" w:space="0"/>
            </w:tcBorders>
            <w:vAlign w:val="center"/>
          </w:tcPr>
          <w:p w14:paraId="1FAC33B1">
            <w:pPr>
              <w:widowControl/>
              <w:jc w:val="left"/>
              <w:rPr>
                <w:rFonts w:ascii="宋体" w:hAnsi="宋体" w:cs="宋体"/>
                <w:color w:val="000000"/>
                <w:kern w:val="0"/>
                <w:sz w:val="20"/>
                <w:szCs w:val="20"/>
                <w:highlight w:val="none"/>
              </w:rPr>
            </w:pPr>
          </w:p>
        </w:tc>
        <w:tc>
          <w:tcPr>
            <w:tcW w:w="299" w:type="pct"/>
            <w:vMerge w:val="continue"/>
            <w:tcBorders>
              <w:top w:val="nil"/>
              <w:left w:val="nil"/>
              <w:bottom w:val="single" w:color="000000" w:sz="8" w:space="0"/>
              <w:right w:val="single" w:color="000000" w:sz="8" w:space="0"/>
            </w:tcBorders>
            <w:vAlign w:val="center"/>
          </w:tcPr>
          <w:p w14:paraId="1B9C8D34">
            <w:pPr>
              <w:widowControl/>
              <w:jc w:val="left"/>
              <w:rPr>
                <w:rFonts w:ascii="宋体" w:hAnsi="宋体" w:cs="宋体"/>
                <w:color w:val="000000"/>
                <w:kern w:val="0"/>
                <w:sz w:val="20"/>
                <w:szCs w:val="20"/>
                <w:highlight w:val="none"/>
              </w:rPr>
            </w:pPr>
          </w:p>
        </w:tc>
        <w:tc>
          <w:tcPr>
            <w:tcW w:w="295" w:type="pct"/>
            <w:vMerge w:val="continue"/>
            <w:tcBorders>
              <w:top w:val="nil"/>
              <w:left w:val="nil"/>
              <w:bottom w:val="single" w:color="000000" w:sz="8" w:space="0"/>
              <w:right w:val="single" w:color="000000" w:sz="8" w:space="0"/>
            </w:tcBorders>
            <w:vAlign w:val="center"/>
          </w:tcPr>
          <w:p w14:paraId="4CF5DD3A">
            <w:pPr>
              <w:widowControl/>
              <w:jc w:val="left"/>
              <w:rPr>
                <w:rFonts w:ascii="宋体" w:hAnsi="宋体" w:cs="宋体"/>
                <w:color w:val="000000"/>
                <w:kern w:val="0"/>
                <w:sz w:val="20"/>
                <w:szCs w:val="20"/>
                <w:highlight w:val="none"/>
              </w:rPr>
            </w:pPr>
          </w:p>
        </w:tc>
        <w:tc>
          <w:tcPr>
            <w:tcW w:w="322" w:type="pct"/>
            <w:vMerge w:val="continue"/>
            <w:tcBorders>
              <w:top w:val="nil"/>
              <w:left w:val="nil"/>
              <w:bottom w:val="single" w:color="000000" w:sz="8" w:space="0"/>
              <w:right w:val="single" w:color="000000" w:sz="8" w:space="0"/>
            </w:tcBorders>
            <w:vAlign w:val="center"/>
          </w:tcPr>
          <w:p w14:paraId="3132FF42">
            <w:pPr>
              <w:widowControl/>
              <w:jc w:val="left"/>
              <w:rPr>
                <w:rFonts w:ascii="宋体" w:hAnsi="宋体" w:cs="宋体"/>
                <w:color w:val="000000"/>
                <w:kern w:val="0"/>
                <w:sz w:val="20"/>
                <w:szCs w:val="20"/>
                <w:highlight w:val="none"/>
              </w:rPr>
            </w:pPr>
          </w:p>
        </w:tc>
        <w:tc>
          <w:tcPr>
            <w:tcW w:w="322" w:type="pct"/>
            <w:vMerge w:val="continue"/>
            <w:tcBorders>
              <w:top w:val="nil"/>
              <w:left w:val="nil"/>
              <w:bottom w:val="single" w:color="000000" w:sz="8" w:space="0"/>
              <w:right w:val="single" w:color="000000" w:sz="8" w:space="0"/>
            </w:tcBorders>
            <w:vAlign w:val="center"/>
          </w:tcPr>
          <w:p w14:paraId="310CCC69">
            <w:pPr>
              <w:widowControl/>
              <w:jc w:val="left"/>
              <w:rPr>
                <w:rFonts w:ascii="宋体" w:hAnsi="宋体" w:cs="宋体"/>
                <w:color w:val="000000"/>
                <w:kern w:val="0"/>
                <w:sz w:val="20"/>
                <w:szCs w:val="20"/>
                <w:highlight w:val="none"/>
              </w:rPr>
            </w:pPr>
          </w:p>
        </w:tc>
        <w:tc>
          <w:tcPr>
            <w:tcW w:w="293" w:type="pct"/>
            <w:vMerge w:val="continue"/>
            <w:tcBorders>
              <w:top w:val="nil"/>
              <w:left w:val="nil"/>
              <w:bottom w:val="single" w:color="000000" w:sz="8" w:space="0"/>
              <w:right w:val="single" w:color="000000" w:sz="8" w:space="0"/>
            </w:tcBorders>
            <w:vAlign w:val="center"/>
          </w:tcPr>
          <w:p w14:paraId="29E2AF81">
            <w:pPr>
              <w:widowControl/>
              <w:jc w:val="left"/>
              <w:rPr>
                <w:rFonts w:ascii="宋体" w:hAnsi="宋体" w:cs="宋体"/>
                <w:color w:val="000000"/>
                <w:kern w:val="0"/>
                <w:sz w:val="20"/>
                <w:szCs w:val="20"/>
                <w:highlight w:val="none"/>
              </w:rPr>
            </w:pPr>
          </w:p>
        </w:tc>
        <w:tc>
          <w:tcPr>
            <w:tcW w:w="301" w:type="pct"/>
            <w:vMerge w:val="continue"/>
            <w:tcBorders>
              <w:top w:val="nil"/>
              <w:left w:val="nil"/>
              <w:bottom w:val="single" w:color="000000" w:sz="8" w:space="0"/>
              <w:right w:val="single" w:color="000000" w:sz="8" w:space="0"/>
            </w:tcBorders>
            <w:vAlign w:val="center"/>
          </w:tcPr>
          <w:p w14:paraId="3DC483C1">
            <w:pPr>
              <w:widowControl/>
              <w:jc w:val="left"/>
              <w:rPr>
                <w:rFonts w:ascii="宋体" w:hAnsi="宋体" w:cs="宋体"/>
                <w:color w:val="000000"/>
                <w:kern w:val="0"/>
                <w:sz w:val="20"/>
                <w:szCs w:val="20"/>
                <w:highlight w:val="none"/>
              </w:rPr>
            </w:pPr>
          </w:p>
        </w:tc>
        <w:tc>
          <w:tcPr>
            <w:tcW w:w="301" w:type="pct"/>
            <w:vMerge w:val="continue"/>
            <w:tcBorders>
              <w:top w:val="nil"/>
              <w:left w:val="nil"/>
              <w:bottom w:val="single" w:color="000000" w:sz="8" w:space="0"/>
              <w:right w:val="single" w:color="000000" w:sz="8" w:space="0"/>
            </w:tcBorders>
            <w:vAlign w:val="center"/>
          </w:tcPr>
          <w:p w14:paraId="58FD0A19">
            <w:pPr>
              <w:widowControl/>
              <w:jc w:val="left"/>
              <w:rPr>
                <w:rFonts w:ascii="宋体" w:hAnsi="宋体" w:cs="宋体"/>
                <w:color w:val="000000"/>
                <w:kern w:val="0"/>
                <w:sz w:val="20"/>
                <w:szCs w:val="20"/>
                <w:highlight w:val="none"/>
              </w:rPr>
            </w:pPr>
          </w:p>
        </w:tc>
        <w:tc>
          <w:tcPr>
            <w:tcW w:w="301" w:type="pct"/>
            <w:vMerge w:val="continue"/>
            <w:tcBorders>
              <w:top w:val="nil"/>
              <w:left w:val="nil"/>
              <w:bottom w:val="single" w:color="000000" w:sz="8" w:space="0"/>
              <w:right w:val="single" w:color="000000" w:sz="8" w:space="0"/>
            </w:tcBorders>
            <w:vAlign w:val="center"/>
          </w:tcPr>
          <w:p w14:paraId="77EE707B">
            <w:pPr>
              <w:widowControl/>
              <w:jc w:val="left"/>
              <w:rPr>
                <w:rFonts w:ascii="宋体" w:hAnsi="宋体" w:cs="宋体"/>
                <w:color w:val="000000"/>
                <w:kern w:val="0"/>
                <w:sz w:val="20"/>
                <w:szCs w:val="20"/>
                <w:highlight w:val="none"/>
              </w:rPr>
            </w:pPr>
          </w:p>
        </w:tc>
        <w:tc>
          <w:tcPr>
            <w:tcW w:w="357" w:type="pct"/>
            <w:vMerge w:val="continue"/>
            <w:tcBorders>
              <w:top w:val="nil"/>
              <w:left w:val="nil"/>
              <w:bottom w:val="single" w:color="000000" w:sz="8" w:space="0"/>
              <w:right w:val="single" w:color="000000" w:sz="8" w:space="0"/>
            </w:tcBorders>
            <w:vAlign w:val="center"/>
          </w:tcPr>
          <w:p w14:paraId="0C0AA6F9">
            <w:pPr>
              <w:widowControl/>
              <w:jc w:val="left"/>
              <w:rPr>
                <w:rFonts w:ascii="宋体" w:hAnsi="宋体" w:cs="宋体"/>
                <w:color w:val="000000"/>
                <w:kern w:val="0"/>
                <w:sz w:val="20"/>
                <w:szCs w:val="20"/>
                <w:highlight w:val="none"/>
              </w:rPr>
            </w:pPr>
          </w:p>
        </w:tc>
        <w:tc>
          <w:tcPr>
            <w:tcW w:w="302" w:type="pct"/>
            <w:vMerge w:val="continue"/>
            <w:tcBorders>
              <w:top w:val="nil"/>
              <w:left w:val="nil"/>
              <w:bottom w:val="single" w:color="000000" w:sz="8" w:space="0"/>
              <w:right w:val="single" w:color="000000" w:sz="8" w:space="0"/>
            </w:tcBorders>
            <w:vAlign w:val="center"/>
          </w:tcPr>
          <w:p w14:paraId="37474E64">
            <w:pPr>
              <w:widowControl/>
              <w:jc w:val="left"/>
              <w:rPr>
                <w:rFonts w:ascii="宋体" w:hAnsi="宋体" w:cs="宋体"/>
                <w:color w:val="000000"/>
                <w:kern w:val="0"/>
                <w:sz w:val="20"/>
                <w:szCs w:val="20"/>
                <w:highlight w:val="none"/>
              </w:rPr>
            </w:pPr>
          </w:p>
        </w:tc>
      </w:tr>
      <w:tr w14:paraId="6CD78006">
        <w:trPr>
          <w:trHeight w:val="750" w:hRule="atLeast"/>
          <w:jc w:val="center"/>
        </w:trPr>
        <w:tc>
          <w:tcPr>
            <w:tcW w:w="237" w:type="pct"/>
            <w:tcBorders>
              <w:top w:val="nil"/>
              <w:left w:val="single" w:color="000000" w:sz="8" w:space="0"/>
              <w:bottom w:val="single" w:color="000000" w:sz="8" w:space="0"/>
              <w:right w:val="single" w:color="000000" w:sz="8" w:space="0"/>
            </w:tcBorders>
            <w:vAlign w:val="center"/>
          </w:tcPr>
          <w:p w14:paraId="0F50FF16">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11</w:t>
            </w:r>
          </w:p>
        </w:tc>
        <w:tc>
          <w:tcPr>
            <w:tcW w:w="399" w:type="pct"/>
            <w:tcBorders>
              <w:top w:val="nil"/>
              <w:left w:val="nil"/>
              <w:bottom w:val="single" w:color="000000" w:sz="8" w:space="0"/>
              <w:right w:val="single" w:color="000000" w:sz="8" w:space="0"/>
            </w:tcBorders>
            <w:vAlign w:val="center"/>
          </w:tcPr>
          <w:p w14:paraId="31DECD88">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永乐东小区41号楼前小广场</w:t>
            </w:r>
          </w:p>
        </w:tc>
        <w:tc>
          <w:tcPr>
            <w:tcW w:w="248" w:type="pct"/>
            <w:tcBorders>
              <w:top w:val="nil"/>
              <w:left w:val="nil"/>
              <w:bottom w:val="single" w:color="000000" w:sz="8" w:space="0"/>
              <w:right w:val="single" w:color="000000" w:sz="8" w:space="0"/>
            </w:tcBorders>
            <w:vAlign w:val="center"/>
          </w:tcPr>
          <w:p w14:paraId="209F5E75">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责任区</w:t>
            </w:r>
          </w:p>
        </w:tc>
        <w:tc>
          <w:tcPr>
            <w:tcW w:w="722" w:type="pct"/>
            <w:gridSpan w:val="2"/>
            <w:tcBorders>
              <w:top w:val="nil"/>
              <w:left w:val="nil"/>
              <w:bottom w:val="single" w:color="000000" w:sz="8" w:space="0"/>
              <w:right w:val="single" w:color="000000" w:sz="8" w:space="0"/>
            </w:tcBorders>
            <w:vAlign w:val="center"/>
          </w:tcPr>
          <w:p w14:paraId="2DE93C55">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41号楼前</w:t>
            </w:r>
          </w:p>
        </w:tc>
        <w:tc>
          <w:tcPr>
            <w:tcW w:w="301" w:type="pct"/>
            <w:tcBorders>
              <w:top w:val="nil"/>
              <w:left w:val="nil"/>
              <w:bottom w:val="single" w:color="000000" w:sz="8" w:space="0"/>
              <w:right w:val="single" w:color="000000" w:sz="8" w:space="0"/>
            </w:tcBorders>
            <w:vAlign w:val="center"/>
          </w:tcPr>
          <w:p w14:paraId="297F6983">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47</w:t>
            </w:r>
          </w:p>
        </w:tc>
        <w:tc>
          <w:tcPr>
            <w:tcW w:w="299" w:type="pct"/>
            <w:tcBorders>
              <w:top w:val="nil"/>
              <w:left w:val="nil"/>
              <w:bottom w:val="single" w:color="000000" w:sz="8" w:space="0"/>
              <w:right w:val="single" w:color="000000" w:sz="8" w:space="0"/>
            </w:tcBorders>
            <w:vAlign w:val="center"/>
          </w:tcPr>
          <w:p w14:paraId="12F1119D">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24</w:t>
            </w:r>
          </w:p>
        </w:tc>
        <w:tc>
          <w:tcPr>
            <w:tcW w:w="295" w:type="pct"/>
            <w:tcBorders>
              <w:top w:val="nil"/>
              <w:left w:val="nil"/>
              <w:bottom w:val="single" w:color="000000" w:sz="8" w:space="0"/>
              <w:right w:val="single" w:color="000000" w:sz="8" w:space="0"/>
            </w:tcBorders>
            <w:vAlign w:val="center"/>
          </w:tcPr>
          <w:p w14:paraId="60C85BDB">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22" w:type="pct"/>
            <w:tcBorders>
              <w:top w:val="nil"/>
              <w:left w:val="nil"/>
              <w:bottom w:val="single" w:color="000000" w:sz="8" w:space="0"/>
              <w:right w:val="single" w:color="000000" w:sz="8" w:space="0"/>
            </w:tcBorders>
            <w:vAlign w:val="center"/>
          </w:tcPr>
          <w:p w14:paraId="656BA7E8">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1128</w:t>
            </w:r>
          </w:p>
        </w:tc>
        <w:tc>
          <w:tcPr>
            <w:tcW w:w="322" w:type="pct"/>
            <w:tcBorders>
              <w:top w:val="nil"/>
              <w:left w:val="nil"/>
              <w:bottom w:val="single" w:color="000000" w:sz="8" w:space="0"/>
              <w:right w:val="single" w:color="000000" w:sz="8" w:space="0"/>
            </w:tcBorders>
            <w:vAlign w:val="center"/>
          </w:tcPr>
          <w:p w14:paraId="2C8D8984">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293" w:type="pct"/>
            <w:tcBorders>
              <w:top w:val="nil"/>
              <w:left w:val="nil"/>
              <w:bottom w:val="single" w:color="000000" w:sz="8" w:space="0"/>
              <w:right w:val="single" w:color="000000" w:sz="8" w:space="0"/>
            </w:tcBorders>
            <w:vAlign w:val="center"/>
          </w:tcPr>
          <w:p w14:paraId="3FCE136D">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01" w:type="pct"/>
            <w:tcBorders>
              <w:top w:val="nil"/>
              <w:left w:val="nil"/>
              <w:bottom w:val="single" w:color="000000" w:sz="8" w:space="0"/>
              <w:right w:val="single" w:color="000000" w:sz="8" w:space="0"/>
            </w:tcBorders>
            <w:vAlign w:val="center"/>
          </w:tcPr>
          <w:p w14:paraId="4DDD0A4C">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01" w:type="pct"/>
            <w:tcBorders>
              <w:top w:val="nil"/>
              <w:left w:val="nil"/>
              <w:bottom w:val="single" w:color="000000" w:sz="8" w:space="0"/>
              <w:right w:val="single" w:color="000000" w:sz="8" w:space="0"/>
            </w:tcBorders>
            <w:vAlign w:val="center"/>
          </w:tcPr>
          <w:p w14:paraId="0E5632D2">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01" w:type="pct"/>
            <w:tcBorders>
              <w:top w:val="nil"/>
              <w:left w:val="nil"/>
              <w:bottom w:val="single" w:color="000000" w:sz="8" w:space="0"/>
              <w:right w:val="single" w:color="000000" w:sz="8" w:space="0"/>
            </w:tcBorders>
            <w:vAlign w:val="center"/>
          </w:tcPr>
          <w:p w14:paraId="78BB57A2">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1128</w:t>
            </w:r>
          </w:p>
        </w:tc>
        <w:tc>
          <w:tcPr>
            <w:tcW w:w="357" w:type="pct"/>
            <w:tcBorders>
              <w:top w:val="nil"/>
              <w:left w:val="nil"/>
              <w:bottom w:val="single" w:color="000000" w:sz="8" w:space="0"/>
              <w:right w:val="single" w:color="000000" w:sz="8" w:space="0"/>
            </w:tcBorders>
            <w:vAlign w:val="center"/>
          </w:tcPr>
          <w:p w14:paraId="379DD68C">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302" w:type="pct"/>
            <w:tcBorders>
              <w:top w:val="nil"/>
              <w:left w:val="nil"/>
              <w:bottom w:val="single" w:color="000000" w:sz="8" w:space="0"/>
              <w:right w:val="single" w:color="000000" w:sz="8" w:space="0"/>
            </w:tcBorders>
            <w:noWrap/>
            <w:vAlign w:val="center"/>
          </w:tcPr>
          <w:p w14:paraId="2C6CE5B3">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三级</w:t>
            </w:r>
          </w:p>
        </w:tc>
      </w:tr>
      <w:tr w14:paraId="79784B16">
        <w:tblPrEx>
          <w:tblCellMar>
            <w:top w:w="0" w:type="dxa"/>
            <w:left w:w="108" w:type="dxa"/>
            <w:bottom w:w="0" w:type="dxa"/>
            <w:right w:w="108" w:type="dxa"/>
          </w:tblCellMar>
        </w:tblPrEx>
        <w:trPr>
          <w:trHeight w:val="750" w:hRule="atLeast"/>
          <w:jc w:val="center"/>
        </w:trPr>
        <w:tc>
          <w:tcPr>
            <w:tcW w:w="237" w:type="pct"/>
            <w:tcBorders>
              <w:top w:val="nil"/>
              <w:left w:val="single" w:color="000000" w:sz="8" w:space="0"/>
              <w:bottom w:val="single" w:color="000000" w:sz="8" w:space="0"/>
              <w:right w:val="single" w:color="000000" w:sz="8" w:space="0"/>
            </w:tcBorders>
            <w:vAlign w:val="center"/>
          </w:tcPr>
          <w:p w14:paraId="3BC04582">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12</w:t>
            </w:r>
          </w:p>
        </w:tc>
        <w:tc>
          <w:tcPr>
            <w:tcW w:w="399" w:type="pct"/>
            <w:tcBorders>
              <w:top w:val="nil"/>
              <w:left w:val="nil"/>
              <w:bottom w:val="single" w:color="000000" w:sz="8" w:space="0"/>
              <w:right w:val="single" w:color="000000" w:sz="8" w:space="0"/>
            </w:tcBorders>
            <w:vAlign w:val="center"/>
          </w:tcPr>
          <w:p w14:paraId="26743DF3">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永乐东小区40号楼前小广场</w:t>
            </w:r>
          </w:p>
        </w:tc>
        <w:tc>
          <w:tcPr>
            <w:tcW w:w="248" w:type="pct"/>
            <w:tcBorders>
              <w:top w:val="nil"/>
              <w:left w:val="nil"/>
              <w:bottom w:val="single" w:color="000000" w:sz="8" w:space="0"/>
              <w:right w:val="single" w:color="000000" w:sz="8" w:space="0"/>
            </w:tcBorders>
            <w:vAlign w:val="center"/>
          </w:tcPr>
          <w:p w14:paraId="6009840B">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责任区</w:t>
            </w:r>
          </w:p>
        </w:tc>
        <w:tc>
          <w:tcPr>
            <w:tcW w:w="722" w:type="pct"/>
            <w:gridSpan w:val="2"/>
            <w:tcBorders>
              <w:top w:val="nil"/>
              <w:left w:val="nil"/>
              <w:bottom w:val="single" w:color="000000" w:sz="8" w:space="0"/>
              <w:right w:val="single" w:color="000000" w:sz="8" w:space="0"/>
            </w:tcBorders>
            <w:vAlign w:val="center"/>
          </w:tcPr>
          <w:p w14:paraId="3AFA16E2">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40号楼前</w:t>
            </w:r>
          </w:p>
        </w:tc>
        <w:tc>
          <w:tcPr>
            <w:tcW w:w="301" w:type="pct"/>
            <w:tcBorders>
              <w:top w:val="nil"/>
              <w:left w:val="nil"/>
              <w:bottom w:val="single" w:color="000000" w:sz="8" w:space="0"/>
              <w:right w:val="single" w:color="000000" w:sz="8" w:space="0"/>
            </w:tcBorders>
            <w:vAlign w:val="center"/>
          </w:tcPr>
          <w:p w14:paraId="300FFD4F">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37</w:t>
            </w:r>
          </w:p>
        </w:tc>
        <w:tc>
          <w:tcPr>
            <w:tcW w:w="299" w:type="pct"/>
            <w:tcBorders>
              <w:top w:val="nil"/>
              <w:left w:val="nil"/>
              <w:bottom w:val="single" w:color="000000" w:sz="8" w:space="0"/>
              <w:right w:val="single" w:color="000000" w:sz="8" w:space="0"/>
            </w:tcBorders>
            <w:vAlign w:val="center"/>
          </w:tcPr>
          <w:p w14:paraId="49AF0EC6">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21</w:t>
            </w:r>
          </w:p>
        </w:tc>
        <w:tc>
          <w:tcPr>
            <w:tcW w:w="295" w:type="pct"/>
            <w:tcBorders>
              <w:top w:val="nil"/>
              <w:left w:val="nil"/>
              <w:bottom w:val="single" w:color="000000" w:sz="8" w:space="0"/>
              <w:right w:val="single" w:color="000000" w:sz="8" w:space="0"/>
            </w:tcBorders>
            <w:vAlign w:val="center"/>
          </w:tcPr>
          <w:p w14:paraId="4D183046">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22" w:type="pct"/>
            <w:tcBorders>
              <w:top w:val="nil"/>
              <w:left w:val="nil"/>
              <w:bottom w:val="single" w:color="000000" w:sz="8" w:space="0"/>
              <w:right w:val="single" w:color="000000" w:sz="8" w:space="0"/>
            </w:tcBorders>
            <w:vAlign w:val="center"/>
          </w:tcPr>
          <w:p w14:paraId="24746DF2">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777</w:t>
            </w:r>
          </w:p>
        </w:tc>
        <w:tc>
          <w:tcPr>
            <w:tcW w:w="322" w:type="pct"/>
            <w:tcBorders>
              <w:top w:val="nil"/>
              <w:left w:val="nil"/>
              <w:bottom w:val="single" w:color="000000" w:sz="8" w:space="0"/>
              <w:right w:val="single" w:color="000000" w:sz="8" w:space="0"/>
            </w:tcBorders>
            <w:vAlign w:val="center"/>
          </w:tcPr>
          <w:p w14:paraId="4C5637B4">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293" w:type="pct"/>
            <w:tcBorders>
              <w:top w:val="nil"/>
              <w:left w:val="nil"/>
              <w:bottom w:val="single" w:color="000000" w:sz="8" w:space="0"/>
              <w:right w:val="single" w:color="000000" w:sz="8" w:space="0"/>
            </w:tcBorders>
            <w:vAlign w:val="center"/>
          </w:tcPr>
          <w:p w14:paraId="032FDB48">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01" w:type="pct"/>
            <w:tcBorders>
              <w:top w:val="nil"/>
              <w:left w:val="nil"/>
              <w:bottom w:val="single" w:color="000000" w:sz="8" w:space="0"/>
              <w:right w:val="single" w:color="000000" w:sz="8" w:space="0"/>
            </w:tcBorders>
            <w:vAlign w:val="center"/>
          </w:tcPr>
          <w:p w14:paraId="7F001CF1">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01" w:type="pct"/>
            <w:tcBorders>
              <w:top w:val="nil"/>
              <w:left w:val="nil"/>
              <w:bottom w:val="single" w:color="000000" w:sz="8" w:space="0"/>
              <w:right w:val="single" w:color="000000" w:sz="8" w:space="0"/>
            </w:tcBorders>
            <w:vAlign w:val="center"/>
          </w:tcPr>
          <w:p w14:paraId="30284DCF">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01" w:type="pct"/>
            <w:tcBorders>
              <w:top w:val="nil"/>
              <w:left w:val="nil"/>
              <w:bottom w:val="single" w:color="000000" w:sz="8" w:space="0"/>
              <w:right w:val="single" w:color="000000" w:sz="8" w:space="0"/>
            </w:tcBorders>
            <w:vAlign w:val="center"/>
          </w:tcPr>
          <w:p w14:paraId="6C0FEBB5">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777</w:t>
            </w:r>
          </w:p>
        </w:tc>
        <w:tc>
          <w:tcPr>
            <w:tcW w:w="357" w:type="pct"/>
            <w:tcBorders>
              <w:top w:val="nil"/>
              <w:left w:val="nil"/>
              <w:bottom w:val="single" w:color="000000" w:sz="8" w:space="0"/>
              <w:right w:val="single" w:color="000000" w:sz="8" w:space="0"/>
            </w:tcBorders>
            <w:vAlign w:val="center"/>
          </w:tcPr>
          <w:p w14:paraId="736AF225">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302" w:type="pct"/>
            <w:tcBorders>
              <w:top w:val="nil"/>
              <w:left w:val="nil"/>
              <w:bottom w:val="single" w:color="000000" w:sz="8" w:space="0"/>
              <w:right w:val="single" w:color="000000" w:sz="8" w:space="0"/>
            </w:tcBorders>
            <w:noWrap/>
            <w:vAlign w:val="center"/>
          </w:tcPr>
          <w:p w14:paraId="338AE502">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三级</w:t>
            </w:r>
          </w:p>
        </w:tc>
      </w:tr>
      <w:tr w14:paraId="140A1684">
        <w:tblPrEx>
          <w:tblCellMar>
            <w:top w:w="0" w:type="dxa"/>
            <w:left w:w="108" w:type="dxa"/>
            <w:bottom w:w="0" w:type="dxa"/>
            <w:right w:w="108" w:type="dxa"/>
          </w:tblCellMar>
        </w:tblPrEx>
        <w:trPr>
          <w:trHeight w:val="780" w:hRule="atLeast"/>
          <w:jc w:val="center"/>
        </w:trPr>
        <w:tc>
          <w:tcPr>
            <w:tcW w:w="237" w:type="pct"/>
            <w:tcBorders>
              <w:top w:val="nil"/>
              <w:left w:val="single" w:color="000000" w:sz="8" w:space="0"/>
              <w:bottom w:val="single" w:color="000000" w:sz="8" w:space="0"/>
              <w:right w:val="single" w:color="000000" w:sz="8" w:space="0"/>
            </w:tcBorders>
            <w:vAlign w:val="center"/>
          </w:tcPr>
          <w:p w14:paraId="1B94FF83">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13</w:t>
            </w:r>
          </w:p>
        </w:tc>
        <w:tc>
          <w:tcPr>
            <w:tcW w:w="399" w:type="pct"/>
            <w:tcBorders>
              <w:top w:val="nil"/>
              <w:left w:val="nil"/>
              <w:bottom w:val="single" w:color="000000" w:sz="8" w:space="0"/>
              <w:right w:val="single" w:color="000000" w:sz="8" w:space="0"/>
            </w:tcBorders>
            <w:vAlign w:val="center"/>
          </w:tcPr>
          <w:p w14:paraId="4013A1DA">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永乐东小区36号楼南侧步道</w:t>
            </w:r>
          </w:p>
        </w:tc>
        <w:tc>
          <w:tcPr>
            <w:tcW w:w="248" w:type="pct"/>
            <w:tcBorders>
              <w:top w:val="nil"/>
              <w:left w:val="nil"/>
              <w:bottom w:val="single" w:color="000000" w:sz="8" w:space="0"/>
              <w:right w:val="single" w:color="000000" w:sz="8" w:space="0"/>
            </w:tcBorders>
            <w:vAlign w:val="center"/>
          </w:tcPr>
          <w:p w14:paraId="21759616">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小区内街巷</w:t>
            </w:r>
          </w:p>
        </w:tc>
        <w:tc>
          <w:tcPr>
            <w:tcW w:w="294" w:type="pct"/>
            <w:tcBorders>
              <w:top w:val="nil"/>
              <w:left w:val="nil"/>
              <w:bottom w:val="single" w:color="000000" w:sz="8" w:space="0"/>
              <w:right w:val="single" w:color="000000" w:sz="8" w:space="0"/>
            </w:tcBorders>
            <w:vAlign w:val="center"/>
          </w:tcPr>
          <w:p w14:paraId="5BFE4C07">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36号楼南侧步道</w:t>
            </w:r>
          </w:p>
        </w:tc>
        <w:tc>
          <w:tcPr>
            <w:tcW w:w="428" w:type="pct"/>
            <w:tcBorders>
              <w:top w:val="nil"/>
              <w:left w:val="nil"/>
              <w:bottom w:val="single" w:color="000000" w:sz="8" w:space="0"/>
              <w:right w:val="single" w:color="000000" w:sz="8" w:space="0"/>
            </w:tcBorders>
            <w:vAlign w:val="center"/>
          </w:tcPr>
          <w:p w14:paraId="1E6A3D7E">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36号楼南侧步道</w:t>
            </w:r>
          </w:p>
        </w:tc>
        <w:tc>
          <w:tcPr>
            <w:tcW w:w="301" w:type="pct"/>
            <w:tcBorders>
              <w:top w:val="nil"/>
              <w:left w:val="nil"/>
              <w:bottom w:val="single" w:color="000000" w:sz="8" w:space="0"/>
              <w:right w:val="single" w:color="000000" w:sz="8" w:space="0"/>
            </w:tcBorders>
            <w:vAlign w:val="center"/>
          </w:tcPr>
          <w:p w14:paraId="7AD6B6FC">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48</w:t>
            </w:r>
          </w:p>
        </w:tc>
        <w:tc>
          <w:tcPr>
            <w:tcW w:w="299" w:type="pct"/>
            <w:tcBorders>
              <w:top w:val="nil"/>
              <w:left w:val="nil"/>
              <w:bottom w:val="single" w:color="000000" w:sz="8" w:space="0"/>
              <w:right w:val="single" w:color="000000" w:sz="8" w:space="0"/>
            </w:tcBorders>
            <w:vAlign w:val="center"/>
          </w:tcPr>
          <w:p w14:paraId="045C6FE9">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7</w:t>
            </w:r>
          </w:p>
        </w:tc>
        <w:tc>
          <w:tcPr>
            <w:tcW w:w="295" w:type="pct"/>
            <w:tcBorders>
              <w:top w:val="nil"/>
              <w:left w:val="nil"/>
              <w:bottom w:val="single" w:color="000000" w:sz="8" w:space="0"/>
              <w:right w:val="single" w:color="000000" w:sz="8" w:space="0"/>
            </w:tcBorders>
            <w:vAlign w:val="center"/>
          </w:tcPr>
          <w:p w14:paraId="6B74BCB1">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22" w:type="pct"/>
            <w:tcBorders>
              <w:top w:val="nil"/>
              <w:left w:val="nil"/>
              <w:bottom w:val="single" w:color="000000" w:sz="8" w:space="0"/>
              <w:right w:val="single" w:color="000000" w:sz="8" w:space="0"/>
            </w:tcBorders>
            <w:vAlign w:val="center"/>
          </w:tcPr>
          <w:p w14:paraId="76931455">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336</w:t>
            </w:r>
          </w:p>
        </w:tc>
        <w:tc>
          <w:tcPr>
            <w:tcW w:w="322" w:type="pct"/>
            <w:tcBorders>
              <w:top w:val="nil"/>
              <w:left w:val="nil"/>
              <w:bottom w:val="single" w:color="000000" w:sz="8" w:space="0"/>
              <w:right w:val="single" w:color="000000" w:sz="8" w:space="0"/>
            </w:tcBorders>
            <w:vAlign w:val="center"/>
          </w:tcPr>
          <w:p w14:paraId="78118994">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336</w:t>
            </w:r>
          </w:p>
        </w:tc>
        <w:tc>
          <w:tcPr>
            <w:tcW w:w="293" w:type="pct"/>
            <w:tcBorders>
              <w:top w:val="nil"/>
              <w:left w:val="nil"/>
              <w:bottom w:val="single" w:color="000000" w:sz="8" w:space="0"/>
              <w:right w:val="single" w:color="000000" w:sz="8" w:space="0"/>
            </w:tcBorders>
            <w:vAlign w:val="center"/>
          </w:tcPr>
          <w:p w14:paraId="6D8D8202">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01" w:type="pct"/>
            <w:tcBorders>
              <w:top w:val="nil"/>
              <w:left w:val="nil"/>
              <w:bottom w:val="single" w:color="000000" w:sz="8" w:space="0"/>
              <w:right w:val="single" w:color="000000" w:sz="8" w:space="0"/>
            </w:tcBorders>
            <w:vAlign w:val="center"/>
          </w:tcPr>
          <w:p w14:paraId="6984FBA8">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01" w:type="pct"/>
            <w:tcBorders>
              <w:top w:val="nil"/>
              <w:left w:val="nil"/>
              <w:bottom w:val="single" w:color="000000" w:sz="8" w:space="0"/>
              <w:right w:val="single" w:color="000000" w:sz="8" w:space="0"/>
            </w:tcBorders>
            <w:vAlign w:val="center"/>
          </w:tcPr>
          <w:p w14:paraId="038B5A6C">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01" w:type="pct"/>
            <w:tcBorders>
              <w:top w:val="nil"/>
              <w:left w:val="nil"/>
              <w:bottom w:val="single" w:color="000000" w:sz="8" w:space="0"/>
              <w:right w:val="single" w:color="000000" w:sz="8" w:space="0"/>
            </w:tcBorders>
            <w:vAlign w:val="center"/>
          </w:tcPr>
          <w:p w14:paraId="716A9DAF">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57" w:type="pct"/>
            <w:tcBorders>
              <w:top w:val="nil"/>
              <w:left w:val="nil"/>
              <w:bottom w:val="single" w:color="000000" w:sz="8" w:space="0"/>
              <w:right w:val="single" w:color="000000" w:sz="8" w:space="0"/>
            </w:tcBorders>
            <w:vAlign w:val="center"/>
          </w:tcPr>
          <w:p w14:paraId="3B5193C7">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302" w:type="pct"/>
            <w:tcBorders>
              <w:top w:val="nil"/>
              <w:left w:val="nil"/>
              <w:bottom w:val="single" w:color="000000" w:sz="8" w:space="0"/>
              <w:right w:val="single" w:color="000000" w:sz="8" w:space="0"/>
            </w:tcBorders>
            <w:noWrap/>
            <w:vAlign w:val="center"/>
          </w:tcPr>
          <w:p w14:paraId="2DD9ECE3">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三级</w:t>
            </w:r>
          </w:p>
        </w:tc>
      </w:tr>
      <w:tr w14:paraId="5FE431B9">
        <w:tblPrEx>
          <w:tblCellMar>
            <w:top w:w="0" w:type="dxa"/>
            <w:left w:w="108" w:type="dxa"/>
            <w:bottom w:w="0" w:type="dxa"/>
            <w:right w:w="108" w:type="dxa"/>
          </w:tblCellMar>
        </w:tblPrEx>
        <w:trPr>
          <w:trHeight w:val="780" w:hRule="atLeast"/>
          <w:jc w:val="center"/>
        </w:trPr>
        <w:tc>
          <w:tcPr>
            <w:tcW w:w="237" w:type="pct"/>
            <w:tcBorders>
              <w:top w:val="nil"/>
              <w:left w:val="single" w:color="000000" w:sz="8" w:space="0"/>
              <w:bottom w:val="single" w:color="000000" w:sz="8" w:space="0"/>
              <w:right w:val="single" w:color="000000" w:sz="8" w:space="0"/>
            </w:tcBorders>
            <w:vAlign w:val="center"/>
          </w:tcPr>
          <w:p w14:paraId="0AF381E0">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14</w:t>
            </w:r>
          </w:p>
        </w:tc>
        <w:tc>
          <w:tcPr>
            <w:tcW w:w="399" w:type="pct"/>
            <w:tcBorders>
              <w:top w:val="nil"/>
              <w:left w:val="nil"/>
              <w:bottom w:val="single" w:color="000000" w:sz="8" w:space="0"/>
              <w:right w:val="single" w:color="000000" w:sz="8" w:space="0"/>
            </w:tcBorders>
            <w:vAlign w:val="center"/>
          </w:tcPr>
          <w:p w14:paraId="5F4FFCD2">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永乐东小区10号楼门前路</w:t>
            </w:r>
          </w:p>
        </w:tc>
        <w:tc>
          <w:tcPr>
            <w:tcW w:w="248" w:type="pct"/>
            <w:tcBorders>
              <w:top w:val="nil"/>
              <w:left w:val="nil"/>
              <w:bottom w:val="single" w:color="000000" w:sz="8" w:space="0"/>
              <w:right w:val="single" w:color="000000" w:sz="8" w:space="0"/>
            </w:tcBorders>
            <w:vAlign w:val="center"/>
          </w:tcPr>
          <w:p w14:paraId="236190A4">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小区内街巷</w:t>
            </w:r>
          </w:p>
        </w:tc>
        <w:tc>
          <w:tcPr>
            <w:tcW w:w="294" w:type="pct"/>
            <w:tcBorders>
              <w:top w:val="nil"/>
              <w:left w:val="nil"/>
              <w:bottom w:val="single" w:color="000000" w:sz="8" w:space="0"/>
              <w:right w:val="single" w:color="000000" w:sz="8" w:space="0"/>
            </w:tcBorders>
            <w:vAlign w:val="center"/>
          </w:tcPr>
          <w:p w14:paraId="44FE05A7">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东起永乐东小区10号楼东墙</w:t>
            </w:r>
          </w:p>
        </w:tc>
        <w:tc>
          <w:tcPr>
            <w:tcW w:w="428" w:type="pct"/>
            <w:tcBorders>
              <w:top w:val="nil"/>
              <w:left w:val="nil"/>
              <w:bottom w:val="single" w:color="000000" w:sz="8" w:space="0"/>
              <w:right w:val="single" w:color="000000" w:sz="8" w:space="0"/>
            </w:tcBorders>
            <w:vAlign w:val="center"/>
          </w:tcPr>
          <w:p w14:paraId="1390BD6A">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西至鲁谷大街</w:t>
            </w:r>
          </w:p>
        </w:tc>
        <w:tc>
          <w:tcPr>
            <w:tcW w:w="301" w:type="pct"/>
            <w:tcBorders>
              <w:top w:val="nil"/>
              <w:left w:val="nil"/>
              <w:bottom w:val="single" w:color="000000" w:sz="8" w:space="0"/>
              <w:right w:val="single" w:color="000000" w:sz="8" w:space="0"/>
            </w:tcBorders>
            <w:vAlign w:val="center"/>
          </w:tcPr>
          <w:p w14:paraId="4B78BF19">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90</w:t>
            </w:r>
          </w:p>
        </w:tc>
        <w:tc>
          <w:tcPr>
            <w:tcW w:w="299" w:type="pct"/>
            <w:tcBorders>
              <w:top w:val="nil"/>
              <w:left w:val="nil"/>
              <w:bottom w:val="single" w:color="000000" w:sz="8" w:space="0"/>
              <w:right w:val="single" w:color="000000" w:sz="8" w:space="0"/>
            </w:tcBorders>
            <w:vAlign w:val="center"/>
          </w:tcPr>
          <w:p w14:paraId="0C89A012">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6.5</w:t>
            </w:r>
          </w:p>
        </w:tc>
        <w:tc>
          <w:tcPr>
            <w:tcW w:w="295" w:type="pct"/>
            <w:tcBorders>
              <w:top w:val="nil"/>
              <w:left w:val="nil"/>
              <w:bottom w:val="single" w:color="000000" w:sz="8" w:space="0"/>
              <w:right w:val="single" w:color="000000" w:sz="8" w:space="0"/>
            </w:tcBorders>
            <w:vAlign w:val="center"/>
          </w:tcPr>
          <w:p w14:paraId="5FEB6982">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22" w:type="pct"/>
            <w:tcBorders>
              <w:top w:val="nil"/>
              <w:left w:val="nil"/>
              <w:bottom w:val="single" w:color="000000" w:sz="8" w:space="0"/>
              <w:right w:val="single" w:color="000000" w:sz="8" w:space="0"/>
            </w:tcBorders>
            <w:vAlign w:val="center"/>
          </w:tcPr>
          <w:p w14:paraId="6768EA8A">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585</w:t>
            </w:r>
          </w:p>
        </w:tc>
        <w:tc>
          <w:tcPr>
            <w:tcW w:w="322" w:type="pct"/>
            <w:tcBorders>
              <w:top w:val="nil"/>
              <w:left w:val="nil"/>
              <w:bottom w:val="single" w:color="000000" w:sz="8" w:space="0"/>
              <w:right w:val="single" w:color="000000" w:sz="8" w:space="0"/>
            </w:tcBorders>
            <w:vAlign w:val="center"/>
          </w:tcPr>
          <w:p w14:paraId="7D013A8E">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585</w:t>
            </w:r>
          </w:p>
        </w:tc>
        <w:tc>
          <w:tcPr>
            <w:tcW w:w="293" w:type="pct"/>
            <w:tcBorders>
              <w:top w:val="nil"/>
              <w:left w:val="nil"/>
              <w:bottom w:val="single" w:color="000000" w:sz="8" w:space="0"/>
              <w:right w:val="single" w:color="000000" w:sz="8" w:space="0"/>
            </w:tcBorders>
            <w:vAlign w:val="center"/>
          </w:tcPr>
          <w:p w14:paraId="37CAB96F">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01" w:type="pct"/>
            <w:tcBorders>
              <w:top w:val="nil"/>
              <w:left w:val="nil"/>
              <w:bottom w:val="single" w:color="000000" w:sz="8" w:space="0"/>
              <w:right w:val="single" w:color="000000" w:sz="8" w:space="0"/>
            </w:tcBorders>
            <w:vAlign w:val="center"/>
          </w:tcPr>
          <w:p w14:paraId="3E9A9171">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01" w:type="pct"/>
            <w:tcBorders>
              <w:top w:val="nil"/>
              <w:left w:val="nil"/>
              <w:bottom w:val="single" w:color="000000" w:sz="8" w:space="0"/>
              <w:right w:val="single" w:color="000000" w:sz="8" w:space="0"/>
            </w:tcBorders>
            <w:vAlign w:val="center"/>
          </w:tcPr>
          <w:p w14:paraId="1D30AFFE">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01" w:type="pct"/>
            <w:tcBorders>
              <w:top w:val="nil"/>
              <w:left w:val="nil"/>
              <w:bottom w:val="single" w:color="000000" w:sz="8" w:space="0"/>
              <w:right w:val="single" w:color="000000" w:sz="8" w:space="0"/>
            </w:tcBorders>
            <w:vAlign w:val="center"/>
          </w:tcPr>
          <w:p w14:paraId="7DE5002B">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57" w:type="pct"/>
            <w:tcBorders>
              <w:top w:val="nil"/>
              <w:left w:val="nil"/>
              <w:bottom w:val="single" w:color="000000" w:sz="8" w:space="0"/>
              <w:right w:val="single" w:color="000000" w:sz="8" w:space="0"/>
            </w:tcBorders>
            <w:vAlign w:val="center"/>
          </w:tcPr>
          <w:p w14:paraId="22D25230">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302" w:type="pct"/>
            <w:tcBorders>
              <w:top w:val="nil"/>
              <w:left w:val="nil"/>
              <w:bottom w:val="single" w:color="000000" w:sz="8" w:space="0"/>
              <w:right w:val="single" w:color="000000" w:sz="8" w:space="0"/>
            </w:tcBorders>
            <w:noWrap/>
            <w:vAlign w:val="center"/>
          </w:tcPr>
          <w:p w14:paraId="36118A1A">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三级</w:t>
            </w:r>
          </w:p>
        </w:tc>
      </w:tr>
      <w:tr w14:paraId="5FAF332C">
        <w:tblPrEx>
          <w:tblCellMar>
            <w:top w:w="0" w:type="dxa"/>
            <w:left w:w="108" w:type="dxa"/>
            <w:bottom w:w="0" w:type="dxa"/>
            <w:right w:w="108" w:type="dxa"/>
          </w:tblCellMar>
        </w:tblPrEx>
        <w:trPr>
          <w:trHeight w:val="300" w:hRule="atLeast"/>
          <w:jc w:val="center"/>
        </w:trPr>
        <w:tc>
          <w:tcPr>
            <w:tcW w:w="237" w:type="pct"/>
            <w:vMerge w:val="restart"/>
            <w:tcBorders>
              <w:top w:val="nil"/>
              <w:left w:val="single" w:color="000000" w:sz="8" w:space="0"/>
              <w:bottom w:val="single" w:color="000000" w:sz="8" w:space="0"/>
              <w:right w:val="single" w:color="000000" w:sz="8" w:space="0"/>
            </w:tcBorders>
            <w:vAlign w:val="center"/>
          </w:tcPr>
          <w:p w14:paraId="559309E8">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15</w:t>
            </w:r>
          </w:p>
        </w:tc>
        <w:tc>
          <w:tcPr>
            <w:tcW w:w="399" w:type="pct"/>
            <w:vMerge w:val="restart"/>
            <w:tcBorders>
              <w:top w:val="nil"/>
              <w:left w:val="nil"/>
              <w:bottom w:val="single" w:color="000000" w:sz="8" w:space="0"/>
              <w:right w:val="single" w:color="000000" w:sz="8" w:space="0"/>
            </w:tcBorders>
            <w:vAlign w:val="center"/>
          </w:tcPr>
          <w:p w14:paraId="69E4EDA5">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永东北社区</w:t>
            </w:r>
          </w:p>
        </w:tc>
        <w:tc>
          <w:tcPr>
            <w:tcW w:w="248" w:type="pct"/>
            <w:vMerge w:val="restart"/>
            <w:tcBorders>
              <w:top w:val="nil"/>
              <w:left w:val="nil"/>
              <w:bottom w:val="single" w:color="000000" w:sz="8" w:space="0"/>
              <w:right w:val="single" w:color="000000" w:sz="8" w:space="0"/>
            </w:tcBorders>
            <w:vAlign w:val="center"/>
          </w:tcPr>
          <w:p w14:paraId="3AE1D1BE">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小区内街巷</w:t>
            </w:r>
          </w:p>
        </w:tc>
        <w:tc>
          <w:tcPr>
            <w:tcW w:w="294" w:type="pct"/>
            <w:tcBorders>
              <w:top w:val="nil"/>
              <w:left w:val="nil"/>
              <w:bottom w:val="nil"/>
              <w:right w:val="single" w:color="000000" w:sz="8" w:space="0"/>
            </w:tcBorders>
            <w:vAlign w:val="center"/>
          </w:tcPr>
          <w:p w14:paraId="05EB55D8">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南起派出所</w:t>
            </w:r>
          </w:p>
        </w:tc>
        <w:tc>
          <w:tcPr>
            <w:tcW w:w="428" w:type="pct"/>
            <w:vMerge w:val="restart"/>
            <w:tcBorders>
              <w:top w:val="nil"/>
              <w:left w:val="nil"/>
              <w:bottom w:val="single" w:color="000000" w:sz="8" w:space="0"/>
              <w:right w:val="single" w:color="000000" w:sz="8" w:space="0"/>
            </w:tcBorders>
            <w:vAlign w:val="center"/>
          </w:tcPr>
          <w:p w14:paraId="71FE75D5">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北至永乐小区10号楼</w:t>
            </w:r>
          </w:p>
        </w:tc>
        <w:tc>
          <w:tcPr>
            <w:tcW w:w="301" w:type="pct"/>
            <w:vMerge w:val="restart"/>
            <w:tcBorders>
              <w:top w:val="nil"/>
              <w:left w:val="nil"/>
              <w:bottom w:val="single" w:color="000000" w:sz="8" w:space="0"/>
              <w:right w:val="single" w:color="000000" w:sz="8" w:space="0"/>
            </w:tcBorders>
            <w:vAlign w:val="center"/>
          </w:tcPr>
          <w:p w14:paraId="4B598C0F">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138</w:t>
            </w:r>
          </w:p>
        </w:tc>
        <w:tc>
          <w:tcPr>
            <w:tcW w:w="299" w:type="pct"/>
            <w:vMerge w:val="restart"/>
            <w:tcBorders>
              <w:top w:val="nil"/>
              <w:left w:val="nil"/>
              <w:bottom w:val="single" w:color="000000" w:sz="8" w:space="0"/>
              <w:right w:val="single" w:color="000000" w:sz="8" w:space="0"/>
            </w:tcBorders>
            <w:vAlign w:val="center"/>
          </w:tcPr>
          <w:p w14:paraId="39DDDAF9">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7.2</w:t>
            </w:r>
          </w:p>
        </w:tc>
        <w:tc>
          <w:tcPr>
            <w:tcW w:w="295" w:type="pct"/>
            <w:vMerge w:val="restart"/>
            <w:tcBorders>
              <w:top w:val="nil"/>
              <w:left w:val="nil"/>
              <w:bottom w:val="single" w:color="000000" w:sz="8" w:space="0"/>
              <w:right w:val="single" w:color="000000" w:sz="8" w:space="0"/>
            </w:tcBorders>
            <w:vAlign w:val="center"/>
          </w:tcPr>
          <w:p w14:paraId="7CC73F79">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22" w:type="pct"/>
            <w:vMerge w:val="restart"/>
            <w:tcBorders>
              <w:top w:val="nil"/>
              <w:left w:val="nil"/>
              <w:bottom w:val="single" w:color="000000" w:sz="8" w:space="0"/>
              <w:right w:val="single" w:color="000000" w:sz="8" w:space="0"/>
            </w:tcBorders>
            <w:vAlign w:val="center"/>
          </w:tcPr>
          <w:p w14:paraId="442E54AC">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993.6</w:t>
            </w:r>
          </w:p>
        </w:tc>
        <w:tc>
          <w:tcPr>
            <w:tcW w:w="322" w:type="pct"/>
            <w:vMerge w:val="restart"/>
            <w:tcBorders>
              <w:top w:val="nil"/>
              <w:left w:val="nil"/>
              <w:bottom w:val="single" w:color="000000" w:sz="8" w:space="0"/>
              <w:right w:val="single" w:color="000000" w:sz="8" w:space="0"/>
            </w:tcBorders>
            <w:vAlign w:val="center"/>
          </w:tcPr>
          <w:p w14:paraId="4F8CF434">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993.6</w:t>
            </w:r>
          </w:p>
        </w:tc>
        <w:tc>
          <w:tcPr>
            <w:tcW w:w="293" w:type="pct"/>
            <w:vMerge w:val="restart"/>
            <w:tcBorders>
              <w:top w:val="nil"/>
              <w:left w:val="nil"/>
              <w:bottom w:val="single" w:color="000000" w:sz="8" w:space="0"/>
              <w:right w:val="single" w:color="000000" w:sz="8" w:space="0"/>
            </w:tcBorders>
            <w:vAlign w:val="center"/>
          </w:tcPr>
          <w:p w14:paraId="60161A10">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01" w:type="pct"/>
            <w:vMerge w:val="restart"/>
            <w:tcBorders>
              <w:top w:val="nil"/>
              <w:left w:val="nil"/>
              <w:bottom w:val="single" w:color="000000" w:sz="8" w:space="0"/>
              <w:right w:val="single" w:color="000000" w:sz="8" w:space="0"/>
            </w:tcBorders>
            <w:vAlign w:val="center"/>
          </w:tcPr>
          <w:p w14:paraId="5B216CE8">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01" w:type="pct"/>
            <w:vMerge w:val="restart"/>
            <w:tcBorders>
              <w:top w:val="nil"/>
              <w:left w:val="nil"/>
              <w:bottom w:val="single" w:color="000000" w:sz="8" w:space="0"/>
              <w:right w:val="single" w:color="000000" w:sz="8" w:space="0"/>
            </w:tcBorders>
            <w:vAlign w:val="center"/>
          </w:tcPr>
          <w:p w14:paraId="1BB1FAA6">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01" w:type="pct"/>
            <w:vMerge w:val="restart"/>
            <w:tcBorders>
              <w:top w:val="nil"/>
              <w:left w:val="nil"/>
              <w:bottom w:val="single" w:color="000000" w:sz="8" w:space="0"/>
              <w:right w:val="single" w:color="000000" w:sz="8" w:space="0"/>
            </w:tcBorders>
            <w:vAlign w:val="center"/>
          </w:tcPr>
          <w:p w14:paraId="50AA8F69">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57" w:type="pct"/>
            <w:vMerge w:val="restart"/>
            <w:tcBorders>
              <w:top w:val="nil"/>
              <w:left w:val="nil"/>
              <w:bottom w:val="single" w:color="000000" w:sz="8" w:space="0"/>
              <w:right w:val="single" w:color="000000" w:sz="8" w:space="0"/>
            </w:tcBorders>
            <w:vAlign w:val="center"/>
          </w:tcPr>
          <w:p w14:paraId="33583FF6">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302" w:type="pct"/>
            <w:vMerge w:val="restart"/>
            <w:tcBorders>
              <w:top w:val="nil"/>
              <w:left w:val="nil"/>
              <w:bottom w:val="single" w:color="000000" w:sz="8" w:space="0"/>
              <w:right w:val="single" w:color="000000" w:sz="8" w:space="0"/>
            </w:tcBorders>
            <w:noWrap/>
            <w:vAlign w:val="center"/>
          </w:tcPr>
          <w:p w14:paraId="16D4794A">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三级</w:t>
            </w:r>
          </w:p>
        </w:tc>
      </w:tr>
      <w:tr w14:paraId="6AF56E52">
        <w:tblPrEx>
          <w:tblCellMar>
            <w:top w:w="0" w:type="dxa"/>
            <w:left w:w="108" w:type="dxa"/>
            <w:bottom w:w="0" w:type="dxa"/>
            <w:right w:w="108" w:type="dxa"/>
          </w:tblCellMar>
        </w:tblPrEx>
        <w:trPr>
          <w:trHeight w:val="280" w:hRule="atLeast"/>
          <w:jc w:val="center"/>
        </w:trPr>
        <w:tc>
          <w:tcPr>
            <w:tcW w:w="237" w:type="pct"/>
            <w:vMerge w:val="continue"/>
            <w:tcBorders>
              <w:top w:val="nil"/>
              <w:left w:val="single" w:color="000000" w:sz="8" w:space="0"/>
              <w:bottom w:val="single" w:color="000000" w:sz="8" w:space="0"/>
              <w:right w:val="single" w:color="000000" w:sz="8" w:space="0"/>
            </w:tcBorders>
            <w:vAlign w:val="center"/>
          </w:tcPr>
          <w:p w14:paraId="44769205">
            <w:pPr>
              <w:widowControl/>
              <w:jc w:val="left"/>
              <w:rPr>
                <w:rFonts w:ascii="宋体" w:hAnsi="宋体" w:cs="宋体"/>
                <w:color w:val="000000"/>
                <w:kern w:val="0"/>
                <w:sz w:val="20"/>
                <w:szCs w:val="20"/>
                <w:highlight w:val="none"/>
              </w:rPr>
            </w:pPr>
          </w:p>
        </w:tc>
        <w:tc>
          <w:tcPr>
            <w:tcW w:w="399" w:type="pct"/>
            <w:vMerge w:val="continue"/>
            <w:tcBorders>
              <w:top w:val="nil"/>
              <w:left w:val="nil"/>
              <w:bottom w:val="single" w:color="000000" w:sz="8" w:space="0"/>
              <w:right w:val="single" w:color="000000" w:sz="8" w:space="0"/>
            </w:tcBorders>
            <w:vAlign w:val="center"/>
          </w:tcPr>
          <w:p w14:paraId="1ADF43D5">
            <w:pPr>
              <w:widowControl/>
              <w:jc w:val="left"/>
              <w:rPr>
                <w:rFonts w:ascii="宋体" w:hAnsi="宋体" w:cs="宋体"/>
                <w:color w:val="000000"/>
                <w:kern w:val="0"/>
                <w:sz w:val="20"/>
                <w:szCs w:val="20"/>
                <w:highlight w:val="none"/>
              </w:rPr>
            </w:pPr>
          </w:p>
        </w:tc>
        <w:tc>
          <w:tcPr>
            <w:tcW w:w="248" w:type="pct"/>
            <w:vMerge w:val="continue"/>
            <w:tcBorders>
              <w:top w:val="nil"/>
              <w:left w:val="nil"/>
              <w:bottom w:val="single" w:color="000000" w:sz="8" w:space="0"/>
              <w:right w:val="single" w:color="000000" w:sz="8" w:space="0"/>
            </w:tcBorders>
            <w:vAlign w:val="center"/>
          </w:tcPr>
          <w:p w14:paraId="676D465F">
            <w:pPr>
              <w:widowControl/>
              <w:jc w:val="left"/>
              <w:rPr>
                <w:rFonts w:ascii="宋体" w:hAnsi="宋体" w:cs="宋体"/>
                <w:color w:val="000000"/>
                <w:kern w:val="0"/>
                <w:sz w:val="20"/>
                <w:szCs w:val="20"/>
                <w:highlight w:val="none"/>
              </w:rPr>
            </w:pPr>
          </w:p>
        </w:tc>
        <w:tc>
          <w:tcPr>
            <w:tcW w:w="294" w:type="pct"/>
            <w:tcBorders>
              <w:top w:val="nil"/>
              <w:left w:val="nil"/>
              <w:bottom w:val="single" w:color="000000" w:sz="8" w:space="0"/>
              <w:right w:val="single" w:color="000000" w:sz="8" w:space="0"/>
            </w:tcBorders>
            <w:vAlign w:val="center"/>
          </w:tcPr>
          <w:p w14:paraId="0416BC4B">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南侧路</w:t>
            </w:r>
          </w:p>
        </w:tc>
        <w:tc>
          <w:tcPr>
            <w:tcW w:w="428" w:type="pct"/>
            <w:vMerge w:val="continue"/>
            <w:tcBorders>
              <w:top w:val="nil"/>
              <w:left w:val="nil"/>
              <w:bottom w:val="single" w:color="000000" w:sz="8" w:space="0"/>
              <w:right w:val="single" w:color="000000" w:sz="8" w:space="0"/>
            </w:tcBorders>
            <w:vAlign w:val="center"/>
          </w:tcPr>
          <w:p w14:paraId="609C9993">
            <w:pPr>
              <w:widowControl/>
              <w:jc w:val="left"/>
              <w:rPr>
                <w:rFonts w:ascii="宋体" w:hAnsi="宋体" w:cs="宋体"/>
                <w:color w:val="000000"/>
                <w:kern w:val="0"/>
                <w:sz w:val="20"/>
                <w:szCs w:val="20"/>
                <w:highlight w:val="none"/>
              </w:rPr>
            </w:pPr>
          </w:p>
        </w:tc>
        <w:tc>
          <w:tcPr>
            <w:tcW w:w="301" w:type="pct"/>
            <w:vMerge w:val="continue"/>
            <w:tcBorders>
              <w:top w:val="nil"/>
              <w:left w:val="nil"/>
              <w:bottom w:val="single" w:color="000000" w:sz="8" w:space="0"/>
              <w:right w:val="single" w:color="000000" w:sz="8" w:space="0"/>
            </w:tcBorders>
            <w:vAlign w:val="center"/>
          </w:tcPr>
          <w:p w14:paraId="5B5FFEF0">
            <w:pPr>
              <w:widowControl/>
              <w:jc w:val="left"/>
              <w:rPr>
                <w:rFonts w:ascii="宋体" w:hAnsi="宋体" w:cs="宋体"/>
                <w:color w:val="000000"/>
                <w:kern w:val="0"/>
                <w:sz w:val="20"/>
                <w:szCs w:val="20"/>
                <w:highlight w:val="none"/>
              </w:rPr>
            </w:pPr>
          </w:p>
        </w:tc>
        <w:tc>
          <w:tcPr>
            <w:tcW w:w="299" w:type="pct"/>
            <w:vMerge w:val="continue"/>
            <w:tcBorders>
              <w:top w:val="nil"/>
              <w:left w:val="nil"/>
              <w:bottom w:val="single" w:color="000000" w:sz="8" w:space="0"/>
              <w:right w:val="single" w:color="000000" w:sz="8" w:space="0"/>
            </w:tcBorders>
            <w:vAlign w:val="center"/>
          </w:tcPr>
          <w:p w14:paraId="3FA0F4F4">
            <w:pPr>
              <w:widowControl/>
              <w:jc w:val="left"/>
              <w:rPr>
                <w:rFonts w:ascii="宋体" w:hAnsi="宋体" w:cs="宋体"/>
                <w:color w:val="000000"/>
                <w:kern w:val="0"/>
                <w:sz w:val="20"/>
                <w:szCs w:val="20"/>
                <w:highlight w:val="none"/>
              </w:rPr>
            </w:pPr>
          </w:p>
        </w:tc>
        <w:tc>
          <w:tcPr>
            <w:tcW w:w="295" w:type="pct"/>
            <w:vMerge w:val="continue"/>
            <w:tcBorders>
              <w:top w:val="nil"/>
              <w:left w:val="nil"/>
              <w:bottom w:val="single" w:color="000000" w:sz="8" w:space="0"/>
              <w:right w:val="single" w:color="000000" w:sz="8" w:space="0"/>
            </w:tcBorders>
            <w:vAlign w:val="center"/>
          </w:tcPr>
          <w:p w14:paraId="0FB33476">
            <w:pPr>
              <w:widowControl/>
              <w:jc w:val="left"/>
              <w:rPr>
                <w:rFonts w:ascii="宋体" w:hAnsi="宋体" w:cs="宋体"/>
                <w:color w:val="000000"/>
                <w:kern w:val="0"/>
                <w:sz w:val="20"/>
                <w:szCs w:val="20"/>
                <w:highlight w:val="none"/>
              </w:rPr>
            </w:pPr>
          </w:p>
        </w:tc>
        <w:tc>
          <w:tcPr>
            <w:tcW w:w="322" w:type="pct"/>
            <w:vMerge w:val="continue"/>
            <w:tcBorders>
              <w:top w:val="nil"/>
              <w:left w:val="nil"/>
              <w:bottom w:val="single" w:color="000000" w:sz="8" w:space="0"/>
              <w:right w:val="single" w:color="000000" w:sz="8" w:space="0"/>
            </w:tcBorders>
            <w:vAlign w:val="center"/>
          </w:tcPr>
          <w:p w14:paraId="11471CA5">
            <w:pPr>
              <w:widowControl/>
              <w:jc w:val="left"/>
              <w:rPr>
                <w:rFonts w:ascii="宋体" w:hAnsi="宋体" w:cs="宋体"/>
                <w:color w:val="000000"/>
                <w:kern w:val="0"/>
                <w:sz w:val="20"/>
                <w:szCs w:val="20"/>
                <w:highlight w:val="none"/>
              </w:rPr>
            </w:pPr>
          </w:p>
        </w:tc>
        <w:tc>
          <w:tcPr>
            <w:tcW w:w="322" w:type="pct"/>
            <w:vMerge w:val="continue"/>
            <w:tcBorders>
              <w:top w:val="nil"/>
              <w:left w:val="nil"/>
              <w:bottom w:val="single" w:color="000000" w:sz="8" w:space="0"/>
              <w:right w:val="single" w:color="000000" w:sz="8" w:space="0"/>
            </w:tcBorders>
            <w:vAlign w:val="center"/>
          </w:tcPr>
          <w:p w14:paraId="31D72489">
            <w:pPr>
              <w:widowControl/>
              <w:jc w:val="left"/>
              <w:rPr>
                <w:rFonts w:ascii="宋体" w:hAnsi="宋体" w:cs="宋体"/>
                <w:color w:val="000000"/>
                <w:kern w:val="0"/>
                <w:sz w:val="20"/>
                <w:szCs w:val="20"/>
                <w:highlight w:val="none"/>
              </w:rPr>
            </w:pPr>
          </w:p>
        </w:tc>
        <w:tc>
          <w:tcPr>
            <w:tcW w:w="293" w:type="pct"/>
            <w:vMerge w:val="continue"/>
            <w:tcBorders>
              <w:top w:val="nil"/>
              <w:left w:val="nil"/>
              <w:bottom w:val="single" w:color="000000" w:sz="8" w:space="0"/>
              <w:right w:val="single" w:color="000000" w:sz="8" w:space="0"/>
            </w:tcBorders>
            <w:vAlign w:val="center"/>
          </w:tcPr>
          <w:p w14:paraId="08B965EC">
            <w:pPr>
              <w:widowControl/>
              <w:jc w:val="left"/>
              <w:rPr>
                <w:rFonts w:ascii="宋体" w:hAnsi="宋体" w:cs="宋体"/>
                <w:color w:val="000000"/>
                <w:kern w:val="0"/>
                <w:sz w:val="20"/>
                <w:szCs w:val="20"/>
                <w:highlight w:val="none"/>
              </w:rPr>
            </w:pPr>
          </w:p>
        </w:tc>
        <w:tc>
          <w:tcPr>
            <w:tcW w:w="301" w:type="pct"/>
            <w:vMerge w:val="continue"/>
            <w:tcBorders>
              <w:top w:val="nil"/>
              <w:left w:val="nil"/>
              <w:bottom w:val="single" w:color="000000" w:sz="8" w:space="0"/>
              <w:right w:val="single" w:color="000000" w:sz="8" w:space="0"/>
            </w:tcBorders>
            <w:vAlign w:val="center"/>
          </w:tcPr>
          <w:p w14:paraId="091A9D0F">
            <w:pPr>
              <w:widowControl/>
              <w:jc w:val="left"/>
              <w:rPr>
                <w:rFonts w:ascii="宋体" w:hAnsi="宋体" w:cs="宋体"/>
                <w:color w:val="000000"/>
                <w:kern w:val="0"/>
                <w:sz w:val="20"/>
                <w:szCs w:val="20"/>
                <w:highlight w:val="none"/>
              </w:rPr>
            </w:pPr>
          </w:p>
        </w:tc>
        <w:tc>
          <w:tcPr>
            <w:tcW w:w="301" w:type="pct"/>
            <w:vMerge w:val="continue"/>
            <w:tcBorders>
              <w:top w:val="nil"/>
              <w:left w:val="nil"/>
              <w:bottom w:val="single" w:color="000000" w:sz="8" w:space="0"/>
              <w:right w:val="single" w:color="000000" w:sz="8" w:space="0"/>
            </w:tcBorders>
            <w:vAlign w:val="center"/>
          </w:tcPr>
          <w:p w14:paraId="1AEECD68">
            <w:pPr>
              <w:widowControl/>
              <w:jc w:val="left"/>
              <w:rPr>
                <w:rFonts w:ascii="宋体" w:hAnsi="宋体" w:cs="宋体"/>
                <w:color w:val="000000"/>
                <w:kern w:val="0"/>
                <w:sz w:val="20"/>
                <w:szCs w:val="20"/>
                <w:highlight w:val="none"/>
              </w:rPr>
            </w:pPr>
          </w:p>
        </w:tc>
        <w:tc>
          <w:tcPr>
            <w:tcW w:w="301" w:type="pct"/>
            <w:vMerge w:val="continue"/>
            <w:tcBorders>
              <w:top w:val="nil"/>
              <w:left w:val="nil"/>
              <w:bottom w:val="single" w:color="000000" w:sz="8" w:space="0"/>
              <w:right w:val="single" w:color="000000" w:sz="8" w:space="0"/>
            </w:tcBorders>
            <w:vAlign w:val="center"/>
          </w:tcPr>
          <w:p w14:paraId="4E9165D9">
            <w:pPr>
              <w:widowControl/>
              <w:jc w:val="left"/>
              <w:rPr>
                <w:rFonts w:ascii="宋体" w:hAnsi="宋体" w:cs="宋体"/>
                <w:color w:val="000000"/>
                <w:kern w:val="0"/>
                <w:sz w:val="20"/>
                <w:szCs w:val="20"/>
                <w:highlight w:val="none"/>
              </w:rPr>
            </w:pPr>
          </w:p>
        </w:tc>
        <w:tc>
          <w:tcPr>
            <w:tcW w:w="357" w:type="pct"/>
            <w:vMerge w:val="continue"/>
            <w:tcBorders>
              <w:top w:val="nil"/>
              <w:left w:val="nil"/>
              <w:bottom w:val="single" w:color="000000" w:sz="8" w:space="0"/>
              <w:right w:val="single" w:color="000000" w:sz="8" w:space="0"/>
            </w:tcBorders>
            <w:vAlign w:val="center"/>
          </w:tcPr>
          <w:p w14:paraId="759BF365">
            <w:pPr>
              <w:widowControl/>
              <w:jc w:val="left"/>
              <w:rPr>
                <w:rFonts w:ascii="宋体" w:hAnsi="宋体" w:cs="宋体"/>
                <w:color w:val="000000"/>
                <w:kern w:val="0"/>
                <w:sz w:val="20"/>
                <w:szCs w:val="20"/>
                <w:highlight w:val="none"/>
              </w:rPr>
            </w:pPr>
          </w:p>
        </w:tc>
        <w:tc>
          <w:tcPr>
            <w:tcW w:w="302" w:type="pct"/>
            <w:vMerge w:val="continue"/>
            <w:tcBorders>
              <w:top w:val="nil"/>
              <w:left w:val="nil"/>
              <w:bottom w:val="single" w:color="000000" w:sz="8" w:space="0"/>
              <w:right w:val="single" w:color="000000" w:sz="8" w:space="0"/>
            </w:tcBorders>
            <w:vAlign w:val="center"/>
          </w:tcPr>
          <w:p w14:paraId="50F40A6C">
            <w:pPr>
              <w:widowControl/>
              <w:jc w:val="left"/>
              <w:rPr>
                <w:rFonts w:ascii="宋体" w:hAnsi="宋体" w:cs="宋体"/>
                <w:color w:val="000000"/>
                <w:kern w:val="0"/>
                <w:sz w:val="20"/>
                <w:szCs w:val="20"/>
                <w:highlight w:val="none"/>
              </w:rPr>
            </w:pPr>
          </w:p>
        </w:tc>
      </w:tr>
      <w:tr w14:paraId="3F088E7E">
        <w:tblPrEx>
          <w:tblCellMar>
            <w:top w:w="0" w:type="dxa"/>
            <w:left w:w="108" w:type="dxa"/>
            <w:bottom w:w="0" w:type="dxa"/>
            <w:right w:w="108" w:type="dxa"/>
          </w:tblCellMar>
        </w:tblPrEx>
        <w:trPr>
          <w:trHeight w:val="450" w:hRule="atLeast"/>
          <w:jc w:val="center"/>
        </w:trPr>
        <w:tc>
          <w:tcPr>
            <w:tcW w:w="237" w:type="pct"/>
            <w:vMerge w:val="restart"/>
            <w:tcBorders>
              <w:top w:val="nil"/>
              <w:left w:val="single" w:color="000000" w:sz="8" w:space="0"/>
              <w:bottom w:val="single" w:color="000000" w:sz="8" w:space="0"/>
              <w:right w:val="single" w:color="000000" w:sz="8" w:space="0"/>
            </w:tcBorders>
            <w:vAlign w:val="center"/>
          </w:tcPr>
          <w:p w14:paraId="29BDBA8E">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16</w:t>
            </w:r>
          </w:p>
        </w:tc>
        <w:tc>
          <w:tcPr>
            <w:tcW w:w="399" w:type="pct"/>
            <w:vMerge w:val="restart"/>
            <w:tcBorders>
              <w:top w:val="nil"/>
              <w:left w:val="nil"/>
              <w:bottom w:val="single" w:color="000000" w:sz="8" w:space="0"/>
              <w:right w:val="single" w:color="000000" w:sz="8" w:space="0"/>
            </w:tcBorders>
            <w:vAlign w:val="center"/>
          </w:tcPr>
          <w:p w14:paraId="7B9AC77B">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永乐东小区9号楼西侧路</w:t>
            </w:r>
          </w:p>
        </w:tc>
        <w:tc>
          <w:tcPr>
            <w:tcW w:w="248" w:type="pct"/>
            <w:vMerge w:val="restart"/>
            <w:tcBorders>
              <w:top w:val="nil"/>
              <w:left w:val="nil"/>
              <w:bottom w:val="single" w:color="000000" w:sz="8" w:space="0"/>
              <w:right w:val="single" w:color="000000" w:sz="8" w:space="0"/>
            </w:tcBorders>
            <w:vAlign w:val="center"/>
          </w:tcPr>
          <w:p w14:paraId="3F1DA89E">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小区内街巷</w:t>
            </w:r>
          </w:p>
        </w:tc>
        <w:tc>
          <w:tcPr>
            <w:tcW w:w="294" w:type="pct"/>
            <w:tcBorders>
              <w:top w:val="nil"/>
              <w:left w:val="nil"/>
              <w:bottom w:val="nil"/>
              <w:right w:val="single" w:color="000000" w:sz="8" w:space="0"/>
            </w:tcBorders>
            <w:vAlign w:val="center"/>
          </w:tcPr>
          <w:p w14:paraId="44B05BC5">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南起派出所</w:t>
            </w:r>
          </w:p>
        </w:tc>
        <w:tc>
          <w:tcPr>
            <w:tcW w:w="428" w:type="pct"/>
            <w:vMerge w:val="restart"/>
            <w:tcBorders>
              <w:top w:val="nil"/>
              <w:left w:val="nil"/>
              <w:bottom w:val="single" w:color="000000" w:sz="8" w:space="0"/>
              <w:right w:val="single" w:color="000000" w:sz="8" w:space="0"/>
            </w:tcBorders>
            <w:vAlign w:val="center"/>
          </w:tcPr>
          <w:p w14:paraId="49CA2856">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北至永乐东小区9号楼西墙</w:t>
            </w:r>
          </w:p>
        </w:tc>
        <w:tc>
          <w:tcPr>
            <w:tcW w:w="301" w:type="pct"/>
            <w:vMerge w:val="restart"/>
            <w:tcBorders>
              <w:top w:val="nil"/>
              <w:left w:val="nil"/>
              <w:bottom w:val="single" w:color="000000" w:sz="8" w:space="0"/>
              <w:right w:val="single" w:color="000000" w:sz="8" w:space="0"/>
            </w:tcBorders>
            <w:vAlign w:val="center"/>
          </w:tcPr>
          <w:p w14:paraId="03022E50">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75.6</w:t>
            </w:r>
          </w:p>
        </w:tc>
        <w:tc>
          <w:tcPr>
            <w:tcW w:w="299" w:type="pct"/>
            <w:vMerge w:val="restart"/>
            <w:tcBorders>
              <w:top w:val="nil"/>
              <w:left w:val="nil"/>
              <w:bottom w:val="single" w:color="000000" w:sz="8" w:space="0"/>
              <w:right w:val="single" w:color="000000" w:sz="8" w:space="0"/>
            </w:tcBorders>
            <w:vAlign w:val="center"/>
          </w:tcPr>
          <w:p w14:paraId="03601EB4">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6</w:t>
            </w:r>
          </w:p>
        </w:tc>
        <w:tc>
          <w:tcPr>
            <w:tcW w:w="295" w:type="pct"/>
            <w:vMerge w:val="restart"/>
            <w:tcBorders>
              <w:top w:val="nil"/>
              <w:left w:val="nil"/>
              <w:bottom w:val="single" w:color="000000" w:sz="8" w:space="0"/>
              <w:right w:val="single" w:color="000000" w:sz="8" w:space="0"/>
            </w:tcBorders>
            <w:vAlign w:val="center"/>
          </w:tcPr>
          <w:p w14:paraId="139DFA74">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22" w:type="pct"/>
            <w:vMerge w:val="restart"/>
            <w:tcBorders>
              <w:top w:val="nil"/>
              <w:left w:val="nil"/>
              <w:bottom w:val="single" w:color="000000" w:sz="8" w:space="0"/>
              <w:right w:val="single" w:color="000000" w:sz="8" w:space="0"/>
            </w:tcBorders>
            <w:vAlign w:val="center"/>
          </w:tcPr>
          <w:p w14:paraId="272BFEED">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453.6</w:t>
            </w:r>
          </w:p>
        </w:tc>
        <w:tc>
          <w:tcPr>
            <w:tcW w:w="322" w:type="pct"/>
            <w:vMerge w:val="restart"/>
            <w:tcBorders>
              <w:top w:val="nil"/>
              <w:left w:val="nil"/>
              <w:bottom w:val="single" w:color="000000" w:sz="8" w:space="0"/>
              <w:right w:val="single" w:color="000000" w:sz="8" w:space="0"/>
            </w:tcBorders>
            <w:vAlign w:val="center"/>
          </w:tcPr>
          <w:p w14:paraId="61F207E4">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453.6</w:t>
            </w:r>
          </w:p>
        </w:tc>
        <w:tc>
          <w:tcPr>
            <w:tcW w:w="293" w:type="pct"/>
            <w:vMerge w:val="restart"/>
            <w:tcBorders>
              <w:top w:val="nil"/>
              <w:left w:val="nil"/>
              <w:bottom w:val="single" w:color="000000" w:sz="8" w:space="0"/>
              <w:right w:val="single" w:color="000000" w:sz="8" w:space="0"/>
            </w:tcBorders>
            <w:vAlign w:val="center"/>
          </w:tcPr>
          <w:p w14:paraId="684DDE40">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01" w:type="pct"/>
            <w:vMerge w:val="restart"/>
            <w:tcBorders>
              <w:top w:val="nil"/>
              <w:left w:val="nil"/>
              <w:bottom w:val="single" w:color="000000" w:sz="8" w:space="0"/>
              <w:right w:val="single" w:color="000000" w:sz="8" w:space="0"/>
            </w:tcBorders>
            <w:vAlign w:val="center"/>
          </w:tcPr>
          <w:p w14:paraId="16DF7784">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01" w:type="pct"/>
            <w:vMerge w:val="restart"/>
            <w:tcBorders>
              <w:top w:val="nil"/>
              <w:left w:val="nil"/>
              <w:bottom w:val="single" w:color="000000" w:sz="8" w:space="0"/>
              <w:right w:val="single" w:color="000000" w:sz="8" w:space="0"/>
            </w:tcBorders>
            <w:vAlign w:val="center"/>
          </w:tcPr>
          <w:p w14:paraId="5C64631C">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01" w:type="pct"/>
            <w:vMerge w:val="restart"/>
            <w:tcBorders>
              <w:top w:val="nil"/>
              <w:left w:val="nil"/>
              <w:bottom w:val="single" w:color="000000" w:sz="8" w:space="0"/>
              <w:right w:val="single" w:color="000000" w:sz="8" w:space="0"/>
            </w:tcBorders>
            <w:vAlign w:val="center"/>
          </w:tcPr>
          <w:p w14:paraId="320BE76A">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57" w:type="pct"/>
            <w:vMerge w:val="restart"/>
            <w:tcBorders>
              <w:top w:val="nil"/>
              <w:left w:val="nil"/>
              <w:bottom w:val="single" w:color="000000" w:sz="8" w:space="0"/>
              <w:right w:val="single" w:color="000000" w:sz="8" w:space="0"/>
            </w:tcBorders>
            <w:vAlign w:val="center"/>
          </w:tcPr>
          <w:p w14:paraId="06910EAB">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L型</w:t>
            </w:r>
          </w:p>
        </w:tc>
        <w:tc>
          <w:tcPr>
            <w:tcW w:w="302" w:type="pct"/>
            <w:vMerge w:val="restart"/>
            <w:tcBorders>
              <w:top w:val="nil"/>
              <w:left w:val="nil"/>
              <w:bottom w:val="single" w:color="000000" w:sz="8" w:space="0"/>
              <w:right w:val="single" w:color="000000" w:sz="8" w:space="0"/>
            </w:tcBorders>
            <w:noWrap/>
            <w:vAlign w:val="center"/>
          </w:tcPr>
          <w:p w14:paraId="6992CC83">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三级</w:t>
            </w:r>
          </w:p>
        </w:tc>
      </w:tr>
      <w:tr w14:paraId="51BEEF49">
        <w:tblPrEx>
          <w:tblCellMar>
            <w:top w:w="0" w:type="dxa"/>
            <w:left w:w="108" w:type="dxa"/>
            <w:bottom w:w="0" w:type="dxa"/>
            <w:right w:w="108" w:type="dxa"/>
          </w:tblCellMar>
        </w:tblPrEx>
        <w:trPr>
          <w:trHeight w:val="280" w:hRule="atLeast"/>
          <w:jc w:val="center"/>
        </w:trPr>
        <w:tc>
          <w:tcPr>
            <w:tcW w:w="237" w:type="pct"/>
            <w:vMerge w:val="continue"/>
            <w:tcBorders>
              <w:top w:val="nil"/>
              <w:left w:val="single" w:color="000000" w:sz="8" w:space="0"/>
              <w:bottom w:val="single" w:color="000000" w:sz="8" w:space="0"/>
              <w:right w:val="single" w:color="000000" w:sz="8" w:space="0"/>
            </w:tcBorders>
            <w:vAlign w:val="center"/>
          </w:tcPr>
          <w:p w14:paraId="16523596">
            <w:pPr>
              <w:widowControl/>
              <w:jc w:val="left"/>
              <w:rPr>
                <w:rFonts w:ascii="宋体" w:hAnsi="宋体" w:cs="宋体"/>
                <w:color w:val="000000"/>
                <w:kern w:val="0"/>
                <w:sz w:val="20"/>
                <w:szCs w:val="20"/>
                <w:highlight w:val="none"/>
              </w:rPr>
            </w:pPr>
          </w:p>
        </w:tc>
        <w:tc>
          <w:tcPr>
            <w:tcW w:w="399" w:type="pct"/>
            <w:vMerge w:val="continue"/>
            <w:tcBorders>
              <w:top w:val="nil"/>
              <w:left w:val="nil"/>
              <w:bottom w:val="single" w:color="000000" w:sz="8" w:space="0"/>
              <w:right w:val="single" w:color="000000" w:sz="8" w:space="0"/>
            </w:tcBorders>
            <w:vAlign w:val="center"/>
          </w:tcPr>
          <w:p w14:paraId="16FABD7E">
            <w:pPr>
              <w:widowControl/>
              <w:jc w:val="left"/>
              <w:rPr>
                <w:rFonts w:ascii="宋体" w:hAnsi="宋体" w:cs="宋体"/>
                <w:color w:val="000000"/>
                <w:kern w:val="0"/>
                <w:sz w:val="20"/>
                <w:szCs w:val="20"/>
                <w:highlight w:val="none"/>
              </w:rPr>
            </w:pPr>
          </w:p>
        </w:tc>
        <w:tc>
          <w:tcPr>
            <w:tcW w:w="248" w:type="pct"/>
            <w:vMerge w:val="continue"/>
            <w:tcBorders>
              <w:top w:val="nil"/>
              <w:left w:val="nil"/>
              <w:bottom w:val="single" w:color="000000" w:sz="8" w:space="0"/>
              <w:right w:val="single" w:color="000000" w:sz="8" w:space="0"/>
            </w:tcBorders>
            <w:vAlign w:val="center"/>
          </w:tcPr>
          <w:p w14:paraId="3ED03A09">
            <w:pPr>
              <w:widowControl/>
              <w:jc w:val="left"/>
              <w:rPr>
                <w:rFonts w:ascii="宋体" w:hAnsi="宋体" w:cs="宋体"/>
                <w:color w:val="000000"/>
                <w:kern w:val="0"/>
                <w:sz w:val="20"/>
                <w:szCs w:val="20"/>
                <w:highlight w:val="none"/>
              </w:rPr>
            </w:pPr>
          </w:p>
        </w:tc>
        <w:tc>
          <w:tcPr>
            <w:tcW w:w="294" w:type="pct"/>
            <w:tcBorders>
              <w:top w:val="nil"/>
              <w:left w:val="nil"/>
              <w:bottom w:val="single" w:color="000000" w:sz="8" w:space="0"/>
              <w:right w:val="single" w:color="000000" w:sz="8" w:space="0"/>
            </w:tcBorders>
            <w:vAlign w:val="center"/>
          </w:tcPr>
          <w:p w14:paraId="095A1415">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南侧路</w:t>
            </w:r>
          </w:p>
        </w:tc>
        <w:tc>
          <w:tcPr>
            <w:tcW w:w="428" w:type="pct"/>
            <w:vMerge w:val="continue"/>
            <w:tcBorders>
              <w:top w:val="nil"/>
              <w:left w:val="nil"/>
              <w:bottom w:val="single" w:color="000000" w:sz="8" w:space="0"/>
              <w:right w:val="single" w:color="000000" w:sz="8" w:space="0"/>
            </w:tcBorders>
            <w:vAlign w:val="center"/>
          </w:tcPr>
          <w:p w14:paraId="05B097F6">
            <w:pPr>
              <w:widowControl/>
              <w:jc w:val="left"/>
              <w:rPr>
                <w:rFonts w:ascii="宋体" w:hAnsi="宋体" w:cs="宋体"/>
                <w:color w:val="000000"/>
                <w:kern w:val="0"/>
                <w:sz w:val="20"/>
                <w:szCs w:val="20"/>
                <w:highlight w:val="none"/>
              </w:rPr>
            </w:pPr>
          </w:p>
        </w:tc>
        <w:tc>
          <w:tcPr>
            <w:tcW w:w="301" w:type="pct"/>
            <w:vMerge w:val="continue"/>
            <w:tcBorders>
              <w:top w:val="nil"/>
              <w:left w:val="nil"/>
              <w:bottom w:val="single" w:color="000000" w:sz="8" w:space="0"/>
              <w:right w:val="single" w:color="000000" w:sz="8" w:space="0"/>
            </w:tcBorders>
            <w:vAlign w:val="center"/>
          </w:tcPr>
          <w:p w14:paraId="02569620">
            <w:pPr>
              <w:widowControl/>
              <w:jc w:val="left"/>
              <w:rPr>
                <w:rFonts w:ascii="宋体" w:hAnsi="宋体" w:cs="宋体"/>
                <w:color w:val="000000"/>
                <w:kern w:val="0"/>
                <w:sz w:val="20"/>
                <w:szCs w:val="20"/>
                <w:highlight w:val="none"/>
              </w:rPr>
            </w:pPr>
          </w:p>
        </w:tc>
        <w:tc>
          <w:tcPr>
            <w:tcW w:w="299" w:type="pct"/>
            <w:vMerge w:val="continue"/>
            <w:tcBorders>
              <w:top w:val="nil"/>
              <w:left w:val="nil"/>
              <w:bottom w:val="single" w:color="000000" w:sz="8" w:space="0"/>
              <w:right w:val="single" w:color="000000" w:sz="8" w:space="0"/>
            </w:tcBorders>
            <w:vAlign w:val="center"/>
          </w:tcPr>
          <w:p w14:paraId="40ED020F">
            <w:pPr>
              <w:widowControl/>
              <w:jc w:val="left"/>
              <w:rPr>
                <w:rFonts w:ascii="宋体" w:hAnsi="宋体" w:cs="宋体"/>
                <w:color w:val="000000"/>
                <w:kern w:val="0"/>
                <w:sz w:val="20"/>
                <w:szCs w:val="20"/>
                <w:highlight w:val="none"/>
              </w:rPr>
            </w:pPr>
          </w:p>
        </w:tc>
        <w:tc>
          <w:tcPr>
            <w:tcW w:w="295" w:type="pct"/>
            <w:vMerge w:val="continue"/>
            <w:tcBorders>
              <w:top w:val="nil"/>
              <w:left w:val="nil"/>
              <w:bottom w:val="single" w:color="000000" w:sz="8" w:space="0"/>
              <w:right w:val="single" w:color="000000" w:sz="8" w:space="0"/>
            </w:tcBorders>
            <w:vAlign w:val="center"/>
          </w:tcPr>
          <w:p w14:paraId="4A87E8FB">
            <w:pPr>
              <w:widowControl/>
              <w:jc w:val="left"/>
              <w:rPr>
                <w:rFonts w:ascii="宋体" w:hAnsi="宋体" w:cs="宋体"/>
                <w:color w:val="000000"/>
                <w:kern w:val="0"/>
                <w:sz w:val="20"/>
                <w:szCs w:val="20"/>
                <w:highlight w:val="none"/>
              </w:rPr>
            </w:pPr>
          </w:p>
        </w:tc>
        <w:tc>
          <w:tcPr>
            <w:tcW w:w="322" w:type="pct"/>
            <w:vMerge w:val="continue"/>
            <w:tcBorders>
              <w:top w:val="nil"/>
              <w:left w:val="nil"/>
              <w:bottom w:val="single" w:color="000000" w:sz="8" w:space="0"/>
              <w:right w:val="single" w:color="000000" w:sz="8" w:space="0"/>
            </w:tcBorders>
            <w:vAlign w:val="center"/>
          </w:tcPr>
          <w:p w14:paraId="237808DD">
            <w:pPr>
              <w:widowControl/>
              <w:jc w:val="left"/>
              <w:rPr>
                <w:rFonts w:ascii="宋体" w:hAnsi="宋体" w:cs="宋体"/>
                <w:color w:val="000000"/>
                <w:kern w:val="0"/>
                <w:sz w:val="20"/>
                <w:szCs w:val="20"/>
                <w:highlight w:val="none"/>
              </w:rPr>
            </w:pPr>
          </w:p>
        </w:tc>
        <w:tc>
          <w:tcPr>
            <w:tcW w:w="322" w:type="pct"/>
            <w:vMerge w:val="continue"/>
            <w:tcBorders>
              <w:top w:val="nil"/>
              <w:left w:val="nil"/>
              <w:bottom w:val="single" w:color="000000" w:sz="8" w:space="0"/>
              <w:right w:val="single" w:color="000000" w:sz="8" w:space="0"/>
            </w:tcBorders>
            <w:vAlign w:val="center"/>
          </w:tcPr>
          <w:p w14:paraId="478A9B8E">
            <w:pPr>
              <w:widowControl/>
              <w:jc w:val="left"/>
              <w:rPr>
                <w:rFonts w:ascii="宋体" w:hAnsi="宋体" w:cs="宋体"/>
                <w:color w:val="000000"/>
                <w:kern w:val="0"/>
                <w:sz w:val="20"/>
                <w:szCs w:val="20"/>
                <w:highlight w:val="none"/>
              </w:rPr>
            </w:pPr>
          </w:p>
        </w:tc>
        <w:tc>
          <w:tcPr>
            <w:tcW w:w="293" w:type="pct"/>
            <w:vMerge w:val="continue"/>
            <w:tcBorders>
              <w:top w:val="nil"/>
              <w:left w:val="nil"/>
              <w:bottom w:val="single" w:color="000000" w:sz="8" w:space="0"/>
              <w:right w:val="single" w:color="000000" w:sz="8" w:space="0"/>
            </w:tcBorders>
            <w:vAlign w:val="center"/>
          </w:tcPr>
          <w:p w14:paraId="57A3E0FA">
            <w:pPr>
              <w:widowControl/>
              <w:jc w:val="left"/>
              <w:rPr>
                <w:rFonts w:ascii="宋体" w:hAnsi="宋体" w:cs="宋体"/>
                <w:color w:val="000000"/>
                <w:kern w:val="0"/>
                <w:sz w:val="20"/>
                <w:szCs w:val="20"/>
                <w:highlight w:val="none"/>
              </w:rPr>
            </w:pPr>
          </w:p>
        </w:tc>
        <w:tc>
          <w:tcPr>
            <w:tcW w:w="301" w:type="pct"/>
            <w:vMerge w:val="continue"/>
            <w:tcBorders>
              <w:top w:val="nil"/>
              <w:left w:val="nil"/>
              <w:bottom w:val="single" w:color="000000" w:sz="8" w:space="0"/>
              <w:right w:val="single" w:color="000000" w:sz="8" w:space="0"/>
            </w:tcBorders>
            <w:vAlign w:val="center"/>
          </w:tcPr>
          <w:p w14:paraId="46631931">
            <w:pPr>
              <w:widowControl/>
              <w:jc w:val="left"/>
              <w:rPr>
                <w:rFonts w:ascii="宋体" w:hAnsi="宋体" w:cs="宋体"/>
                <w:color w:val="000000"/>
                <w:kern w:val="0"/>
                <w:sz w:val="20"/>
                <w:szCs w:val="20"/>
                <w:highlight w:val="none"/>
              </w:rPr>
            </w:pPr>
          </w:p>
        </w:tc>
        <w:tc>
          <w:tcPr>
            <w:tcW w:w="301" w:type="pct"/>
            <w:vMerge w:val="continue"/>
            <w:tcBorders>
              <w:top w:val="nil"/>
              <w:left w:val="nil"/>
              <w:bottom w:val="single" w:color="000000" w:sz="8" w:space="0"/>
              <w:right w:val="single" w:color="000000" w:sz="8" w:space="0"/>
            </w:tcBorders>
            <w:vAlign w:val="center"/>
          </w:tcPr>
          <w:p w14:paraId="130FCAE5">
            <w:pPr>
              <w:widowControl/>
              <w:jc w:val="left"/>
              <w:rPr>
                <w:rFonts w:ascii="宋体" w:hAnsi="宋体" w:cs="宋体"/>
                <w:color w:val="000000"/>
                <w:kern w:val="0"/>
                <w:sz w:val="20"/>
                <w:szCs w:val="20"/>
                <w:highlight w:val="none"/>
              </w:rPr>
            </w:pPr>
          </w:p>
        </w:tc>
        <w:tc>
          <w:tcPr>
            <w:tcW w:w="301" w:type="pct"/>
            <w:vMerge w:val="continue"/>
            <w:tcBorders>
              <w:top w:val="nil"/>
              <w:left w:val="nil"/>
              <w:bottom w:val="single" w:color="000000" w:sz="8" w:space="0"/>
              <w:right w:val="single" w:color="000000" w:sz="8" w:space="0"/>
            </w:tcBorders>
            <w:vAlign w:val="center"/>
          </w:tcPr>
          <w:p w14:paraId="6BF846BD">
            <w:pPr>
              <w:widowControl/>
              <w:jc w:val="left"/>
              <w:rPr>
                <w:rFonts w:ascii="宋体" w:hAnsi="宋体" w:cs="宋体"/>
                <w:color w:val="000000"/>
                <w:kern w:val="0"/>
                <w:sz w:val="20"/>
                <w:szCs w:val="20"/>
                <w:highlight w:val="none"/>
              </w:rPr>
            </w:pPr>
          </w:p>
        </w:tc>
        <w:tc>
          <w:tcPr>
            <w:tcW w:w="357" w:type="pct"/>
            <w:vMerge w:val="continue"/>
            <w:tcBorders>
              <w:top w:val="nil"/>
              <w:left w:val="nil"/>
              <w:bottom w:val="single" w:color="000000" w:sz="8" w:space="0"/>
              <w:right w:val="single" w:color="000000" w:sz="8" w:space="0"/>
            </w:tcBorders>
            <w:vAlign w:val="center"/>
          </w:tcPr>
          <w:p w14:paraId="166566E8">
            <w:pPr>
              <w:widowControl/>
              <w:jc w:val="left"/>
              <w:rPr>
                <w:rFonts w:ascii="宋体" w:hAnsi="宋体" w:cs="宋体"/>
                <w:color w:val="000000"/>
                <w:kern w:val="0"/>
                <w:sz w:val="20"/>
                <w:szCs w:val="20"/>
                <w:highlight w:val="none"/>
              </w:rPr>
            </w:pPr>
          </w:p>
        </w:tc>
        <w:tc>
          <w:tcPr>
            <w:tcW w:w="302" w:type="pct"/>
            <w:vMerge w:val="continue"/>
            <w:tcBorders>
              <w:top w:val="nil"/>
              <w:left w:val="nil"/>
              <w:bottom w:val="single" w:color="000000" w:sz="8" w:space="0"/>
              <w:right w:val="single" w:color="000000" w:sz="8" w:space="0"/>
            </w:tcBorders>
            <w:vAlign w:val="center"/>
          </w:tcPr>
          <w:p w14:paraId="0A88F82C">
            <w:pPr>
              <w:widowControl/>
              <w:jc w:val="left"/>
              <w:rPr>
                <w:rFonts w:ascii="宋体" w:hAnsi="宋体" w:cs="宋体"/>
                <w:color w:val="000000"/>
                <w:kern w:val="0"/>
                <w:sz w:val="20"/>
                <w:szCs w:val="20"/>
                <w:highlight w:val="none"/>
              </w:rPr>
            </w:pPr>
          </w:p>
        </w:tc>
      </w:tr>
      <w:tr w14:paraId="2FBB5EBC">
        <w:tblPrEx>
          <w:tblCellMar>
            <w:top w:w="0" w:type="dxa"/>
            <w:left w:w="108" w:type="dxa"/>
            <w:bottom w:w="0" w:type="dxa"/>
            <w:right w:w="108" w:type="dxa"/>
          </w:tblCellMar>
        </w:tblPrEx>
        <w:trPr>
          <w:trHeight w:val="450" w:hRule="atLeast"/>
          <w:jc w:val="center"/>
        </w:trPr>
        <w:tc>
          <w:tcPr>
            <w:tcW w:w="237" w:type="pct"/>
            <w:vMerge w:val="restart"/>
            <w:tcBorders>
              <w:top w:val="nil"/>
              <w:left w:val="single" w:color="000000" w:sz="8" w:space="0"/>
              <w:bottom w:val="single" w:color="000000" w:sz="8" w:space="0"/>
              <w:right w:val="single" w:color="000000" w:sz="8" w:space="0"/>
            </w:tcBorders>
            <w:vAlign w:val="center"/>
          </w:tcPr>
          <w:p w14:paraId="5CC3264C">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17</w:t>
            </w:r>
          </w:p>
        </w:tc>
        <w:tc>
          <w:tcPr>
            <w:tcW w:w="399" w:type="pct"/>
            <w:vMerge w:val="restart"/>
            <w:tcBorders>
              <w:top w:val="nil"/>
              <w:left w:val="nil"/>
              <w:bottom w:val="single" w:color="000000" w:sz="8" w:space="0"/>
              <w:right w:val="single" w:color="000000" w:sz="8" w:space="0"/>
            </w:tcBorders>
            <w:vAlign w:val="center"/>
          </w:tcPr>
          <w:p w14:paraId="4ECE72EB">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永乐东小区9号楼东侧路</w:t>
            </w:r>
          </w:p>
        </w:tc>
        <w:tc>
          <w:tcPr>
            <w:tcW w:w="248" w:type="pct"/>
            <w:vMerge w:val="restart"/>
            <w:tcBorders>
              <w:top w:val="nil"/>
              <w:left w:val="nil"/>
              <w:bottom w:val="single" w:color="000000" w:sz="8" w:space="0"/>
              <w:right w:val="single" w:color="000000" w:sz="8" w:space="0"/>
            </w:tcBorders>
            <w:vAlign w:val="center"/>
          </w:tcPr>
          <w:p w14:paraId="54D8E388">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小区内街巷</w:t>
            </w:r>
          </w:p>
        </w:tc>
        <w:tc>
          <w:tcPr>
            <w:tcW w:w="294" w:type="pct"/>
            <w:tcBorders>
              <w:top w:val="nil"/>
              <w:left w:val="nil"/>
              <w:bottom w:val="nil"/>
              <w:right w:val="single" w:color="000000" w:sz="8" w:space="0"/>
            </w:tcBorders>
            <w:vAlign w:val="center"/>
          </w:tcPr>
          <w:p w14:paraId="7AFD2C6C">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南起派出所</w:t>
            </w:r>
          </w:p>
        </w:tc>
        <w:tc>
          <w:tcPr>
            <w:tcW w:w="428" w:type="pct"/>
            <w:vMerge w:val="restart"/>
            <w:tcBorders>
              <w:top w:val="nil"/>
              <w:left w:val="nil"/>
              <w:bottom w:val="single" w:color="000000" w:sz="8" w:space="0"/>
              <w:right w:val="single" w:color="000000" w:sz="8" w:space="0"/>
            </w:tcBorders>
            <w:vAlign w:val="center"/>
          </w:tcPr>
          <w:p w14:paraId="46FDFE8F">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北至永乐东小区9号楼北墙</w:t>
            </w:r>
          </w:p>
        </w:tc>
        <w:tc>
          <w:tcPr>
            <w:tcW w:w="301" w:type="pct"/>
            <w:vMerge w:val="restart"/>
            <w:tcBorders>
              <w:top w:val="nil"/>
              <w:left w:val="nil"/>
              <w:bottom w:val="single" w:color="000000" w:sz="8" w:space="0"/>
              <w:right w:val="single" w:color="000000" w:sz="8" w:space="0"/>
            </w:tcBorders>
            <w:vAlign w:val="center"/>
          </w:tcPr>
          <w:p w14:paraId="03BB18AB">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50</w:t>
            </w:r>
          </w:p>
        </w:tc>
        <w:tc>
          <w:tcPr>
            <w:tcW w:w="299" w:type="pct"/>
            <w:vMerge w:val="restart"/>
            <w:tcBorders>
              <w:top w:val="nil"/>
              <w:left w:val="nil"/>
              <w:bottom w:val="single" w:color="000000" w:sz="8" w:space="0"/>
              <w:right w:val="single" w:color="000000" w:sz="8" w:space="0"/>
            </w:tcBorders>
            <w:vAlign w:val="center"/>
          </w:tcPr>
          <w:p w14:paraId="478F3519">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9</w:t>
            </w:r>
          </w:p>
        </w:tc>
        <w:tc>
          <w:tcPr>
            <w:tcW w:w="295" w:type="pct"/>
            <w:vMerge w:val="restart"/>
            <w:tcBorders>
              <w:top w:val="nil"/>
              <w:left w:val="nil"/>
              <w:bottom w:val="single" w:color="000000" w:sz="8" w:space="0"/>
              <w:right w:val="single" w:color="000000" w:sz="8" w:space="0"/>
            </w:tcBorders>
            <w:vAlign w:val="center"/>
          </w:tcPr>
          <w:p w14:paraId="28C0128F">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22" w:type="pct"/>
            <w:vMerge w:val="restart"/>
            <w:tcBorders>
              <w:top w:val="nil"/>
              <w:left w:val="nil"/>
              <w:bottom w:val="single" w:color="000000" w:sz="8" w:space="0"/>
              <w:right w:val="single" w:color="000000" w:sz="8" w:space="0"/>
            </w:tcBorders>
            <w:vAlign w:val="center"/>
          </w:tcPr>
          <w:p w14:paraId="0011A0C5">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450</w:t>
            </w:r>
          </w:p>
        </w:tc>
        <w:tc>
          <w:tcPr>
            <w:tcW w:w="322" w:type="pct"/>
            <w:vMerge w:val="restart"/>
            <w:tcBorders>
              <w:top w:val="nil"/>
              <w:left w:val="nil"/>
              <w:bottom w:val="single" w:color="000000" w:sz="8" w:space="0"/>
              <w:right w:val="single" w:color="000000" w:sz="8" w:space="0"/>
            </w:tcBorders>
            <w:vAlign w:val="center"/>
          </w:tcPr>
          <w:p w14:paraId="6BE2A07E">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200</w:t>
            </w:r>
          </w:p>
        </w:tc>
        <w:tc>
          <w:tcPr>
            <w:tcW w:w="293" w:type="pct"/>
            <w:vMerge w:val="restart"/>
            <w:tcBorders>
              <w:top w:val="nil"/>
              <w:left w:val="nil"/>
              <w:bottom w:val="single" w:color="000000" w:sz="8" w:space="0"/>
              <w:right w:val="single" w:color="000000" w:sz="8" w:space="0"/>
            </w:tcBorders>
            <w:vAlign w:val="center"/>
          </w:tcPr>
          <w:p w14:paraId="6A501710">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01" w:type="pct"/>
            <w:vMerge w:val="restart"/>
            <w:tcBorders>
              <w:top w:val="nil"/>
              <w:left w:val="nil"/>
              <w:bottom w:val="single" w:color="000000" w:sz="8" w:space="0"/>
              <w:right w:val="single" w:color="000000" w:sz="8" w:space="0"/>
            </w:tcBorders>
            <w:vAlign w:val="center"/>
          </w:tcPr>
          <w:p w14:paraId="57CCF3C9">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250</w:t>
            </w:r>
          </w:p>
        </w:tc>
        <w:tc>
          <w:tcPr>
            <w:tcW w:w="301" w:type="pct"/>
            <w:vMerge w:val="restart"/>
            <w:tcBorders>
              <w:top w:val="nil"/>
              <w:left w:val="nil"/>
              <w:bottom w:val="single" w:color="000000" w:sz="8" w:space="0"/>
              <w:right w:val="single" w:color="000000" w:sz="8" w:space="0"/>
            </w:tcBorders>
            <w:vAlign w:val="center"/>
          </w:tcPr>
          <w:p w14:paraId="65CAE1A7">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01" w:type="pct"/>
            <w:vMerge w:val="restart"/>
            <w:tcBorders>
              <w:top w:val="nil"/>
              <w:left w:val="nil"/>
              <w:bottom w:val="single" w:color="000000" w:sz="8" w:space="0"/>
              <w:right w:val="single" w:color="000000" w:sz="8" w:space="0"/>
            </w:tcBorders>
            <w:vAlign w:val="center"/>
          </w:tcPr>
          <w:p w14:paraId="3F64C1CE">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57" w:type="pct"/>
            <w:vMerge w:val="restart"/>
            <w:tcBorders>
              <w:top w:val="nil"/>
              <w:left w:val="nil"/>
              <w:bottom w:val="single" w:color="000000" w:sz="8" w:space="0"/>
              <w:right w:val="single" w:color="000000" w:sz="8" w:space="0"/>
            </w:tcBorders>
            <w:vAlign w:val="center"/>
          </w:tcPr>
          <w:p w14:paraId="53E89BA9">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302" w:type="pct"/>
            <w:vMerge w:val="restart"/>
            <w:tcBorders>
              <w:top w:val="nil"/>
              <w:left w:val="nil"/>
              <w:bottom w:val="single" w:color="000000" w:sz="8" w:space="0"/>
              <w:right w:val="single" w:color="000000" w:sz="8" w:space="0"/>
            </w:tcBorders>
            <w:noWrap/>
            <w:vAlign w:val="center"/>
          </w:tcPr>
          <w:p w14:paraId="4585B638">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三级</w:t>
            </w:r>
          </w:p>
        </w:tc>
      </w:tr>
      <w:tr w14:paraId="2AD53E02">
        <w:tblPrEx>
          <w:tblCellMar>
            <w:top w:w="0" w:type="dxa"/>
            <w:left w:w="108" w:type="dxa"/>
            <w:bottom w:w="0" w:type="dxa"/>
            <w:right w:w="108" w:type="dxa"/>
          </w:tblCellMar>
        </w:tblPrEx>
        <w:trPr>
          <w:trHeight w:val="280" w:hRule="atLeast"/>
          <w:jc w:val="center"/>
        </w:trPr>
        <w:tc>
          <w:tcPr>
            <w:tcW w:w="237" w:type="pct"/>
            <w:vMerge w:val="continue"/>
            <w:tcBorders>
              <w:top w:val="nil"/>
              <w:left w:val="single" w:color="000000" w:sz="8" w:space="0"/>
              <w:bottom w:val="single" w:color="000000" w:sz="8" w:space="0"/>
              <w:right w:val="single" w:color="000000" w:sz="8" w:space="0"/>
            </w:tcBorders>
            <w:vAlign w:val="center"/>
          </w:tcPr>
          <w:p w14:paraId="47FDA86E">
            <w:pPr>
              <w:widowControl/>
              <w:jc w:val="left"/>
              <w:rPr>
                <w:rFonts w:ascii="宋体" w:hAnsi="宋体" w:cs="宋体"/>
                <w:color w:val="000000"/>
                <w:kern w:val="0"/>
                <w:sz w:val="20"/>
                <w:szCs w:val="20"/>
                <w:highlight w:val="none"/>
              </w:rPr>
            </w:pPr>
          </w:p>
        </w:tc>
        <w:tc>
          <w:tcPr>
            <w:tcW w:w="399" w:type="pct"/>
            <w:vMerge w:val="continue"/>
            <w:tcBorders>
              <w:top w:val="nil"/>
              <w:left w:val="nil"/>
              <w:bottom w:val="single" w:color="000000" w:sz="8" w:space="0"/>
              <w:right w:val="single" w:color="000000" w:sz="8" w:space="0"/>
            </w:tcBorders>
            <w:vAlign w:val="center"/>
          </w:tcPr>
          <w:p w14:paraId="7CA1E3F2">
            <w:pPr>
              <w:widowControl/>
              <w:jc w:val="left"/>
              <w:rPr>
                <w:rFonts w:ascii="宋体" w:hAnsi="宋体" w:cs="宋体"/>
                <w:color w:val="000000"/>
                <w:kern w:val="0"/>
                <w:sz w:val="20"/>
                <w:szCs w:val="20"/>
                <w:highlight w:val="none"/>
              </w:rPr>
            </w:pPr>
          </w:p>
        </w:tc>
        <w:tc>
          <w:tcPr>
            <w:tcW w:w="248" w:type="pct"/>
            <w:vMerge w:val="continue"/>
            <w:tcBorders>
              <w:top w:val="nil"/>
              <w:left w:val="nil"/>
              <w:bottom w:val="single" w:color="000000" w:sz="8" w:space="0"/>
              <w:right w:val="single" w:color="000000" w:sz="8" w:space="0"/>
            </w:tcBorders>
            <w:vAlign w:val="center"/>
          </w:tcPr>
          <w:p w14:paraId="19FD067C">
            <w:pPr>
              <w:widowControl/>
              <w:jc w:val="left"/>
              <w:rPr>
                <w:rFonts w:ascii="宋体" w:hAnsi="宋体" w:cs="宋体"/>
                <w:color w:val="000000"/>
                <w:kern w:val="0"/>
                <w:sz w:val="20"/>
                <w:szCs w:val="20"/>
                <w:highlight w:val="none"/>
              </w:rPr>
            </w:pPr>
          </w:p>
        </w:tc>
        <w:tc>
          <w:tcPr>
            <w:tcW w:w="294" w:type="pct"/>
            <w:tcBorders>
              <w:top w:val="nil"/>
              <w:left w:val="nil"/>
              <w:bottom w:val="single" w:color="000000" w:sz="8" w:space="0"/>
              <w:right w:val="single" w:color="000000" w:sz="8" w:space="0"/>
            </w:tcBorders>
            <w:vAlign w:val="center"/>
          </w:tcPr>
          <w:p w14:paraId="1C1F76D8">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南侧路</w:t>
            </w:r>
          </w:p>
        </w:tc>
        <w:tc>
          <w:tcPr>
            <w:tcW w:w="428" w:type="pct"/>
            <w:vMerge w:val="continue"/>
            <w:tcBorders>
              <w:top w:val="nil"/>
              <w:left w:val="nil"/>
              <w:bottom w:val="single" w:color="000000" w:sz="8" w:space="0"/>
              <w:right w:val="single" w:color="000000" w:sz="8" w:space="0"/>
            </w:tcBorders>
            <w:vAlign w:val="center"/>
          </w:tcPr>
          <w:p w14:paraId="2FF25337">
            <w:pPr>
              <w:widowControl/>
              <w:jc w:val="left"/>
              <w:rPr>
                <w:rFonts w:ascii="宋体" w:hAnsi="宋体" w:cs="宋体"/>
                <w:color w:val="000000"/>
                <w:kern w:val="0"/>
                <w:sz w:val="20"/>
                <w:szCs w:val="20"/>
                <w:highlight w:val="none"/>
              </w:rPr>
            </w:pPr>
          </w:p>
        </w:tc>
        <w:tc>
          <w:tcPr>
            <w:tcW w:w="301" w:type="pct"/>
            <w:vMerge w:val="continue"/>
            <w:tcBorders>
              <w:top w:val="nil"/>
              <w:left w:val="nil"/>
              <w:bottom w:val="single" w:color="000000" w:sz="8" w:space="0"/>
              <w:right w:val="single" w:color="000000" w:sz="8" w:space="0"/>
            </w:tcBorders>
            <w:vAlign w:val="center"/>
          </w:tcPr>
          <w:p w14:paraId="411EC6E9">
            <w:pPr>
              <w:widowControl/>
              <w:jc w:val="left"/>
              <w:rPr>
                <w:rFonts w:ascii="宋体" w:hAnsi="宋体" w:cs="宋体"/>
                <w:color w:val="000000"/>
                <w:kern w:val="0"/>
                <w:sz w:val="20"/>
                <w:szCs w:val="20"/>
                <w:highlight w:val="none"/>
              </w:rPr>
            </w:pPr>
          </w:p>
        </w:tc>
        <w:tc>
          <w:tcPr>
            <w:tcW w:w="299" w:type="pct"/>
            <w:vMerge w:val="continue"/>
            <w:tcBorders>
              <w:top w:val="nil"/>
              <w:left w:val="nil"/>
              <w:bottom w:val="single" w:color="000000" w:sz="8" w:space="0"/>
              <w:right w:val="single" w:color="000000" w:sz="8" w:space="0"/>
            </w:tcBorders>
            <w:vAlign w:val="center"/>
          </w:tcPr>
          <w:p w14:paraId="31CFE8A0">
            <w:pPr>
              <w:widowControl/>
              <w:jc w:val="left"/>
              <w:rPr>
                <w:rFonts w:ascii="宋体" w:hAnsi="宋体" w:cs="宋体"/>
                <w:color w:val="000000"/>
                <w:kern w:val="0"/>
                <w:sz w:val="20"/>
                <w:szCs w:val="20"/>
                <w:highlight w:val="none"/>
              </w:rPr>
            </w:pPr>
          </w:p>
        </w:tc>
        <w:tc>
          <w:tcPr>
            <w:tcW w:w="295" w:type="pct"/>
            <w:vMerge w:val="continue"/>
            <w:tcBorders>
              <w:top w:val="nil"/>
              <w:left w:val="nil"/>
              <w:bottom w:val="single" w:color="000000" w:sz="8" w:space="0"/>
              <w:right w:val="single" w:color="000000" w:sz="8" w:space="0"/>
            </w:tcBorders>
            <w:vAlign w:val="center"/>
          </w:tcPr>
          <w:p w14:paraId="1BA055FB">
            <w:pPr>
              <w:widowControl/>
              <w:jc w:val="left"/>
              <w:rPr>
                <w:rFonts w:ascii="宋体" w:hAnsi="宋体" w:cs="宋体"/>
                <w:color w:val="000000"/>
                <w:kern w:val="0"/>
                <w:sz w:val="20"/>
                <w:szCs w:val="20"/>
                <w:highlight w:val="none"/>
              </w:rPr>
            </w:pPr>
          </w:p>
        </w:tc>
        <w:tc>
          <w:tcPr>
            <w:tcW w:w="322" w:type="pct"/>
            <w:vMerge w:val="continue"/>
            <w:tcBorders>
              <w:top w:val="nil"/>
              <w:left w:val="nil"/>
              <w:bottom w:val="single" w:color="000000" w:sz="8" w:space="0"/>
              <w:right w:val="single" w:color="000000" w:sz="8" w:space="0"/>
            </w:tcBorders>
            <w:vAlign w:val="center"/>
          </w:tcPr>
          <w:p w14:paraId="01316970">
            <w:pPr>
              <w:widowControl/>
              <w:jc w:val="left"/>
              <w:rPr>
                <w:rFonts w:ascii="宋体" w:hAnsi="宋体" w:cs="宋体"/>
                <w:color w:val="000000"/>
                <w:kern w:val="0"/>
                <w:sz w:val="20"/>
                <w:szCs w:val="20"/>
                <w:highlight w:val="none"/>
              </w:rPr>
            </w:pPr>
          </w:p>
        </w:tc>
        <w:tc>
          <w:tcPr>
            <w:tcW w:w="322" w:type="pct"/>
            <w:vMerge w:val="continue"/>
            <w:tcBorders>
              <w:top w:val="nil"/>
              <w:left w:val="nil"/>
              <w:bottom w:val="single" w:color="000000" w:sz="8" w:space="0"/>
              <w:right w:val="single" w:color="000000" w:sz="8" w:space="0"/>
            </w:tcBorders>
            <w:vAlign w:val="center"/>
          </w:tcPr>
          <w:p w14:paraId="583B040C">
            <w:pPr>
              <w:widowControl/>
              <w:jc w:val="left"/>
              <w:rPr>
                <w:rFonts w:ascii="宋体" w:hAnsi="宋体" w:cs="宋体"/>
                <w:color w:val="000000"/>
                <w:kern w:val="0"/>
                <w:sz w:val="20"/>
                <w:szCs w:val="20"/>
                <w:highlight w:val="none"/>
              </w:rPr>
            </w:pPr>
          </w:p>
        </w:tc>
        <w:tc>
          <w:tcPr>
            <w:tcW w:w="293" w:type="pct"/>
            <w:vMerge w:val="continue"/>
            <w:tcBorders>
              <w:top w:val="nil"/>
              <w:left w:val="nil"/>
              <w:bottom w:val="single" w:color="000000" w:sz="8" w:space="0"/>
              <w:right w:val="single" w:color="000000" w:sz="8" w:space="0"/>
            </w:tcBorders>
            <w:vAlign w:val="center"/>
          </w:tcPr>
          <w:p w14:paraId="136084D3">
            <w:pPr>
              <w:widowControl/>
              <w:jc w:val="left"/>
              <w:rPr>
                <w:rFonts w:ascii="宋体" w:hAnsi="宋体" w:cs="宋体"/>
                <w:color w:val="000000"/>
                <w:kern w:val="0"/>
                <w:sz w:val="20"/>
                <w:szCs w:val="20"/>
                <w:highlight w:val="none"/>
              </w:rPr>
            </w:pPr>
          </w:p>
        </w:tc>
        <w:tc>
          <w:tcPr>
            <w:tcW w:w="301" w:type="pct"/>
            <w:vMerge w:val="continue"/>
            <w:tcBorders>
              <w:top w:val="nil"/>
              <w:left w:val="nil"/>
              <w:bottom w:val="single" w:color="000000" w:sz="8" w:space="0"/>
              <w:right w:val="single" w:color="000000" w:sz="8" w:space="0"/>
            </w:tcBorders>
            <w:vAlign w:val="center"/>
          </w:tcPr>
          <w:p w14:paraId="0C873188">
            <w:pPr>
              <w:widowControl/>
              <w:jc w:val="left"/>
              <w:rPr>
                <w:rFonts w:ascii="宋体" w:hAnsi="宋体" w:cs="宋体"/>
                <w:color w:val="000000"/>
                <w:kern w:val="0"/>
                <w:sz w:val="20"/>
                <w:szCs w:val="20"/>
                <w:highlight w:val="none"/>
              </w:rPr>
            </w:pPr>
          </w:p>
        </w:tc>
        <w:tc>
          <w:tcPr>
            <w:tcW w:w="301" w:type="pct"/>
            <w:vMerge w:val="continue"/>
            <w:tcBorders>
              <w:top w:val="nil"/>
              <w:left w:val="nil"/>
              <w:bottom w:val="single" w:color="000000" w:sz="8" w:space="0"/>
              <w:right w:val="single" w:color="000000" w:sz="8" w:space="0"/>
            </w:tcBorders>
            <w:vAlign w:val="center"/>
          </w:tcPr>
          <w:p w14:paraId="09A3EBA3">
            <w:pPr>
              <w:widowControl/>
              <w:jc w:val="left"/>
              <w:rPr>
                <w:rFonts w:ascii="宋体" w:hAnsi="宋体" w:cs="宋体"/>
                <w:color w:val="000000"/>
                <w:kern w:val="0"/>
                <w:sz w:val="20"/>
                <w:szCs w:val="20"/>
                <w:highlight w:val="none"/>
              </w:rPr>
            </w:pPr>
          </w:p>
        </w:tc>
        <w:tc>
          <w:tcPr>
            <w:tcW w:w="301" w:type="pct"/>
            <w:vMerge w:val="continue"/>
            <w:tcBorders>
              <w:top w:val="nil"/>
              <w:left w:val="nil"/>
              <w:bottom w:val="single" w:color="000000" w:sz="8" w:space="0"/>
              <w:right w:val="single" w:color="000000" w:sz="8" w:space="0"/>
            </w:tcBorders>
            <w:vAlign w:val="center"/>
          </w:tcPr>
          <w:p w14:paraId="42BA92E5">
            <w:pPr>
              <w:widowControl/>
              <w:jc w:val="left"/>
              <w:rPr>
                <w:rFonts w:ascii="宋体" w:hAnsi="宋体" w:cs="宋体"/>
                <w:color w:val="000000"/>
                <w:kern w:val="0"/>
                <w:sz w:val="20"/>
                <w:szCs w:val="20"/>
                <w:highlight w:val="none"/>
              </w:rPr>
            </w:pPr>
          </w:p>
        </w:tc>
        <w:tc>
          <w:tcPr>
            <w:tcW w:w="357" w:type="pct"/>
            <w:vMerge w:val="continue"/>
            <w:tcBorders>
              <w:top w:val="nil"/>
              <w:left w:val="nil"/>
              <w:bottom w:val="single" w:color="000000" w:sz="8" w:space="0"/>
              <w:right w:val="single" w:color="000000" w:sz="8" w:space="0"/>
            </w:tcBorders>
            <w:vAlign w:val="center"/>
          </w:tcPr>
          <w:p w14:paraId="7E483D75">
            <w:pPr>
              <w:widowControl/>
              <w:jc w:val="left"/>
              <w:rPr>
                <w:rFonts w:ascii="宋体" w:hAnsi="宋体" w:cs="宋体"/>
                <w:color w:val="000000"/>
                <w:kern w:val="0"/>
                <w:sz w:val="20"/>
                <w:szCs w:val="20"/>
                <w:highlight w:val="none"/>
              </w:rPr>
            </w:pPr>
          </w:p>
        </w:tc>
        <w:tc>
          <w:tcPr>
            <w:tcW w:w="302" w:type="pct"/>
            <w:vMerge w:val="continue"/>
            <w:tcBorders>
              <w:top w:val="nil"/>
              <w:left w:val="nil"/>
              <w:bottom w:val="single" w:color="000000" w:sz="8" w:space="0"/>
              <w:right w:val="single" w:color="000000" w:sz="8" w:space="0"/>
            </w:tcBorders>
            <w:vAlign w:val="center"/>
          </w:tcPr>
          <w:p w14:paraId="2EA9FEA6">
            <w:pPr>
              <w:widowControl/>
              <w:jc w:val="left"/>
              <w:rPr>
                <w:rFonts w:ascii="宋体" w:hAnsi="宋体" w:cs="宋体"/>
                <w:color w:val="000000"/>
                <w:kern w:val="0"/>
                <w:sz w:val="20"/>
                <w:szCs w:val="20"/>
                <w:highlight w:val="none"/>
              </w:rPr>
            </w:pPr>
          </w:p>
        </w:tc>
      </w:tr>
      <w:tr w14:paraId="2BE596DF">
        <w:tblPrEx>
          <w:tblCellMar>
            <w:top w:w="0" w:type="dxa"/>
            <w:left w:w="108" w:type="dxa"/>
            <w:bottom w:w="0" w:type="dxa"/>
            <w:right w:w="108" w:type="dxa"/>
          </w:tblCellMar>
        </w:tblPrEx>
        <w:trPr>
          <w:trHeight w:val="1040" w:hRule="atLeast"/>
          <w:jc w:val="center"/>
        </w:trPr>
        <w:tc>
          <w:tcPr>
            <w:tcW w:w="237" w:type="pct"/>
            <w:tcBorders>
              <w:top w:val="nil"/>
              <w:left w:val="single" w:color="000000" w:sz="8" w:space="0"/>
              <w:bottom w:val="single" w:color="000000" w:sz="8" w:space="0"/>
              <w:right w:val="single" w:color="000000" w:sz="8" w:space="0"/>
            </w:tcBorders>
            <w:vAlign w:val="center"/>
          </w:tcPr>
          <w:p w14:paraId="2D2EA4C9">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18</w:t>
            </w:r>
          </w:p>
        </w:tc>
        <w:tc>
          <w:tcPr>
            <w:tcW w:w="399" w:type="pct"/>
            <w:tcBorders>
              <w:top w:val="nil"/>
              <w:left w:val="nil"/>
              <w:bottom w:val="single" w:color="000000" w:sz="8" w:space="0"/>
              <w:right w:val="single" w:color="000000" w:sz="8" w:space="0"/>
            </w:tcBorders>
            <w:vAlign w:val="center"/>
          </w:tcPr>
          <w:p w14:paraId="31F66890">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永乐东小区71-72楼前环形路</w:t>
            </w:r>
          </w:p>
        </w:tc>
        <w:tc>
          <w:tcPr>
            <w:tcW w:w="248" w:type="pct"/>
            <w:tcBorders>
              <w:top w:val="nil"/>
              <w:left w:val="nil"/>
              <w:bottom w:val="single" w:color="000000" w:sz="8" w:space="0"/>
              <w:right w:val="single" w:color="000000" w:sz="8" w:space="0"/>
            </w:tcBorders>
            <w:vAlign w:val="center"/>
          </w:tcPr>
          <w:p w14:paraId="56B3E8E5">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小区内街巷</w:t>
            </w:r>
          </w:p>
        </w:tc>
        <w:tc>
          <w:tcPr>
            <w:tcW w:w="294" w:type="pct"/>
            <w:tcBorders>
              <w:top w:val="nil"/>
              <w:left w:val="nil"/>
              <w:bottom w:val="single" w:color="000000" w:sz="8" w:space="0"/>
              <w:right w:val="single" w:color="000000" w:sz="8" w:space="0"/>
            </w:tcBorders>
            <w:vAlign w:val="center"/>
          </w:tcPr>
          <w:p w14:paraId="38B730E3">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东起永乐小区中心路</w:t>
            </w:r>
          </w:p>
        </w:tc>
        <w:tc>
          <w:tcPr>
            <w:tcW w:w="428" w:type="pct"/>
            <w:tcBorders>
              <w:top w:val="nil"/>
              <w:left w:val="nil"/>
              <w:bottom w:val="single" w:color="000000" w:sz="8" w:space="0"/>
              <w:right w:val="single" w:color="000000" w:sz="8" w:space="0"/>
            </w:tcBorders>
            <w:vAlign w:val="center"/>
          </w:tcPr>
          <w:p w14:paraId="7CF3243A">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永乐小区中心路（环形路）</w:t>
            </w:r>
          </w:p>
        </w:tc>
        <w:tc>
          <w:tcPr>
            <w:tcW w:w="301" w:type="pct"/>
            <w:tcBorders>
              <w:top w:val="nil"/>
              <w:left w:val="nil"/>
              <w:bottom w:val="single" w:color="000000" w:sz="8" w:space="0"/>
              <w:right w:val="single" w:color="000000" w:sz="8" w:space="0"/>
            </w:tcBorders>
            <w:vAlign w:val="center"/>
          </w:tcPr>
          <w:p w14:paraId="25BD1DA5">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283</w:t>
            </w:r>
          </w:p>
        </w:tc>
        <w:tc>
          <w:tcPr>
            <w:tcW w:w="299" w:type="pct"/>
            <w:tcBorders>
              <w:top w:val="nil"/>
              <w:left w:val="nil"/>
              <w:bottom w:val="single" w:color="000000" w:sz="8" w:space="0"/>
              <w:right w:val="single" w:color="000000" w:sz="8" w:space="0"/>
            </w:tcBorders>
            <w:vAlign w:val="center"/>
          </w:tcPr>
          <w:p w14:paraId="67B6C69B">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16.3</w:t>
            </w:r>
          </w:p>
        </w:tc>
        <w:tc>
          <w:tcPr>
            <w:tcW w:w="295" w:type="pct"/>
            <w:tcBorders>
              <w:top w:val="nil"/>
              <w:left w:val="nil"/>
              <w:bottom w:val="single" w:color="000000" w:sz="8" w:space="0"/>
              <w:right w:val="single" w:color="000000" w:sz="8" w:space="0"/>
            </w:tcBorders>
            <w:vAlign w:val="center"/>
          </w:tcPr>
          <w:p w14:paraId="5081BFC3">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22" w:type="pct"/>
            <w:tcBorders>
              <w:top w:val="nil"/>
              <w:left w:val="nil"/>
              <w:bottom w:val="single" w:color="000000" w:sz="8" w:space="0"/>
              <w:right w:val="single" w:color="000000" w:sz="8" w:space="0"/>
            </w:tcBorders>
            <w:vAlign w:val="center"/>
          </w:tcPr>
          <w:p w14:paraId="0653C514">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4411</w:t>
            </w:r>
          </w:p>
        </w:tc>
        <w:tc>
          <w:tcPr>
            <w:tcW w:w="322" w:type="pct"/>
            <w:tcBorders>
              <w:top w:val="nil"/>
              <w:left w:val="nil"/>
              <w:bottom w:val="single" w:color="000000" w:sz="8" w:space="0"/>
              <w:right w:val="single" w:color="000000" w:sz="8" w:space="0"/>
            </w:tcBorders>
            <w:vAlign w:val="center"/>
          </w:tcPr>
          <w:p w14:paraId="48CBC562">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2039</w:t>
            </w:r>
          </w:p>
        </w:tc>
        <w:tc>
          <w:tcPr>
            <w:tcW w:w="293" w:type="pct"/>
            <w:tcBorders>
              <w:top w:val="nil"/>
              <w:left w:val="nil"/>
              <w:bottom w:val="single" w:color="000000" w:sz="8" w:space="0"/>
              <w:right w:val="single" w:color="000000" w:sz="8" w:space="0"/>
            </w:tcBorders>
            <w:vAlign w:val="center"/>
          </w:tcPr>
          <w:p w14:paraId="5D0B1730">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01" w:type="pct"/>
            <w:tcBorders>
              <w:top w:val="nil"/>
              <w:left w:val="nil"/>
              <w:bottom w:val="single" w:color="000000" w:sz="8" w:space="0"/>
              <w:right w:val="single" w:color="000000" w:sz="8" w:space="0"/>
            </w:tcBorders>
            <w:vAlign w:val="center"/>
          </w:tcPr>
          <w:p w14:paraId="3E574A2A">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2372</w:t>
            </w:r>
          </w:p>
        </w:tc>
        <w:tc>
          <w:tcPr>
            <w:tcW w:w="301" w:type="pct"/>
            <w:tcBorders>
              <w:top w:val="nil"/>
              <w:left w:val="nil"/>
              <w:bottom w:val="single" w:color="000000" w:sz="8" w:space="0"/>
              <w:right w:val="single" w:color="000000" w:sz="8" w:space="0"/>
            </w:tcBorders>
            <w:vAlign w:val="center"/>
          </w:tcPr>
          <w:p w14:paraId="3EB89705">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01" w:type="pct"/>
            <w:tcBorders>
              <w:top w:val="nil"/>
              <w:left w:val="nil"/>
              <w:bottom w:val="single" w:color="000000" w:sz="8" w:space="0"/>
              <w:right w:val="single" w:color="000000" w:sz="8" w:space="0"/>
            </w:tcBorders>
            <w:vAlign w:val="center"/>
          </w:tcPr>
          <w:p w14:paraId="1D5C1C1D">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57" w:type="pct"/>
            <w:tcBorders>
              <w:top w:val="nil"/>
              <w:left w:val="nil"/>
              <w:bottom w:val="single" w:color="000000" w:sz="8" w:space="0"/>
              <w:right w:val="single" w:color="000000" w:sz="8" w:space="0"/>
            </w:tcBorders>
            <w:vAlign w:val="center"/>
          </w:tcPr>
          <w:p w14:paraId="1468D943">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302" w:type="pct"/>
            <w:tcBorders>
              <w:top w:val="nil"/>
              <w:left w:val="nil"/>
              <w:bottom w:val="single" w:color="000000" w:sz="8" w:space="0"/>
              <w:right w:val="single" w:color="000000" w:sz="8" w:space="0"/>
            </w:tcBorders>
            <w:noWrap/>
            <w:vAlign w:val="center"/>
          </w:tcPr>
          <w:p w14:paraId="0A54E0E6">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三级</w:t>
            </w:r>
          </w:p>
        </w:tc>
      </w:tr>
      <w:tr w14:paraId="4D8AB4C5">
        <w:tblPrEx>
          <w:tblCellMar>
            <w:top w:w="0" w:type="dxa"/>
            <w:left w:w="108" w:type="dxa"/>
            <w:bottom w:w="0" w:type="dxa"/>
            <w:right w:w="108" w:type="dxa"/>
          </w:tblCellMar>
        </w:tblPrEx>
        <w:trPr>
          <w:trHeight w:val="1040" w:hRule="atLeast"/>
          <w:jc w:val="center"/>
        </w:trPr>
        <w:tc>
          <w:tcPr>
            <w:tcW w:w="237" w:type="pct"/>
            <w:tcBorders>
              <w:top w:val="nil"/>
              <w:left w:val="single" w:color="000000" w:sz="8" w:space="0"/>
              <w:bottom w:val="single" w:color="000000" w:sz="8" w:space="0"/>
              <w:right w:val="single" w:color="000000" w:sz="8" w:space="0"/>
            </w:tcBorders>
            <w:vAlign w:val="center"/>
          </w:tcPr>
          <w:p w14:paraId="065D9417">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19</w:t>
            </w:r>
          </w:p>
        </w:tc>
        <w:tc>
          <w:tcPr>
            <w:tcW w:w="399" w:type="pct"/>
            <w:tcBorders>
              <w:top w:val="nil"/>
              <w:left w:val="nil"/>
              <w:bottom w:val="single" w:color="000000" w:sz="8" w:space="0"/>
              <w:right w:val="single" w:color="000000" w:sz="8" w:space="0"/>
            </w:tcBorders>
            <w:vAlign w:val="center"/>
          </w:tcPr>
          <w:p w14:paraId="7881C2D2">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永乐东小区69号楼门前路</w:t>
            </w:r>
          </w:p>
        </w:tc>
        <w:tc>
          <w:tcPr>
            <w:tcW w:w="248" w:type="pct"/>
            <w:tcBorders>
              <w:top w:val="nil"/>
              <w:left w:val="nil"/>
              <w:bottom w:val="single" w:color="000000" w:sz="8" w:space="0"/>
              <w:right w:val="single" w:color="000000" w:sz="8" w:space="0"/>
            </w:tcBorders>
            <w:vAlign w:val="center"/>
          </w:tcPr>
          <w:p w14:paraId="7528A8E1">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小区内街巷</w:t>
            </w:r>
          </w:p>
        </w:tc>
        <w:tc>
          <w:tcPr>
            <w:tcW w:w="294" w:type="pct"/>
            <w:tcBorders>
              <w:top w:val="nil"/>
              <w:left w:val="nil"/>
              <w:bottom w:val="single" w:color="000000" w:sz="8" w:space="0"/>
              <w:right w:val="single" w:color="000000" w:sz="8" w:space="0"/>
            </w:tcBorders>
            <w:vAlign w:val="center"/>
          </w:tcPr>
          <w:p w14:paraId="1C6F0290">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东起永乐东小区中心路</w:t>
            </w:r>
          </w:p>
        </w:tc>
        <w:tc>
          <w:tcPr>
            <w:tcW w:w="428" w:type="pct"/>
            <w:tcBorders>
              <w:top w:val="nil"/>
              <w:left w:val="nil"/>
              <w:bottom w:val="single" w:color="000000" w:sz="8" w:space="0"/>
              <w:right w:val="single" w:color="000000" w:sz="8" w:space="0"/>
            </w:tcBorders>
            <w:vAlign w:val="center"/>
          </w:tcPr>
          <w:p w14:paraId="1D40F332">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西至永乐东小区73号楼西侧路</w:t>
            </w:r>
          </w:p>
        </w:tc>
        <w:tc>
          <w:tcPr>
            <w:tcW w:w="301" w:type="pct"/>
            <w:tcBorders>
              <w:top w:val="nil"/>
              <w:left w:val="nil"/>
              <w:bottom w:val="single" w:color="000000" w:sz="8" w:space="0"/>
              <w:right w:val="single" w:color="000000" w:sz="8" w:space="0"/>
            </w:tcBorders>
            <w:vAlign w:val="center"/>
          </w:tcPr>
          <w:p w14:paraId="67DE7B61">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60</w:t>
            </w:r>
          </w:p>
        </w:tc>
        <w:tc>
          <w:tcPr>
            <w:tcW w:w="299" w:type="pct"/>
            <w:tcBorders>
              <w:top w:val="nil"/>
              <w:left w:val="nil"/>
              <w:bottom w:val="single" w:color="000000" w:sz="8" w:space="0"/>
              <w:right w:val="single" w:color="000000" w:sz="8" w:space="0"/>
            </w:tcBorders>
            <w:vAlign w:val="center"/>
          </w:tcPr>
          <w:p w14:paraId="1E582640">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10.5</w:t>
            </w:r>
          </w:p>
        </w:tc>
        <w:tc>
          <w:tcPr>
            <w:tcW w:w="295" w:type="pct"/>
            <w:tcBorders>
              <w:top w:val="nil"/>
              <w:left w:val="nil"/>
              <w:bottom w:val="single" w:color="000000" w:sz="8" w:space="0"/>
              <w:right w:val="single" w:color="000000" w:sz="8" w:space="0"/>
            </w:tcBorders>
            <w:vAlign w:val="center"/>
          </w:tcPr>
          <w:p w14:paraId="583318AC">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22" w:type="pct"/>
            <w:tcBorders>
              <w:top w:val="nil"/>
              <w:left w:val="nil"/>
              <w:bottom w:val="single" w:color="000000" w:sz="8" w:space="0"/>
              <w:right w:val="single" w:color="000000" w:sz="8" w:space="0"/>
            </w:tcBorders>
            <w:vAlign w:val="center"/>
          </w:tcPr>
          <w:p w14:paraId="15496E1D">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630</w:t>
            </w:r>
          </w:p>
        </w:tc>
        <w:tc>
          <w:tcPr>
            <w:tcW w:w="322" w:type="pct"/>
            <w:tcBorders>
              <w:top w:val="nil"/>
              <w:left w:val="nil"/>
              <w:bottom w:val="single" w:color="000000" w:sz="8" w:space="0"/>
              <w:right w:val="single" w:color="000000" w:sz="8" w:space="0"/>
            </w:tcBorders>
            <w:vAlign w:val="center"/>
          </w:tcPr>
          <w:p w14:paraId="76275EA2">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630</w:t>
            </w:r>
          </w:p>
        </w:tc>
        <w:tc>
          <w:tcPr>
            <w:tcW w:w="293" w:type="pct"/>
            <w:tcBorders>
              <w:top w:val="nil"/>
              <w:left w:val="nil"/>
              <w:bottom w:val="single" w:color="000000" w:sz="8" w:space="0"/>
              <w:right w:val="single" w:color="000000" w:sz="8" w:space="0"/>
            </w:tcBorders>
            <w:vAlign w:val="center"/>
          </w:tcPr>
          <w:p w14:paraId="1C92E237">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01" w:type="pct"/>
            <w:tcBorders>
              <w:top w:val="nil"/>
              <w:left w:val="nil"/>
              <w:bottom w:val="single" w:color="000000" w:sz="8" w:space="0"/>
              <w:right w:val="single" w:color="000000" w:sz="8" w:space="0"/>
            </w:tcBorders>
            <w:vAlign w:val="center"/>
          </w:tcPr>
          <w:p w14:paraId="4D6A5FE8">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01" w:type="pct"/>
            <w:tcBorders>
              <w:top w:val="nil"/>
              <w:left w:val="nil"/>
              <w:bottom w:val="single" w:color="000000" w:sz="8" w:space="0"/>
              <w:right w:val="single" w:color="000000" w:sz="8" w:space="0"/>
            </w:tcBorders>
            <w:vAlign w:val="center"/>
          </w:tcPr>
          <w:p w14:paraId="01AB6307">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01" w:type="pct"/>
            <w:tcBorders>
              <w:top w:val="nil"/>
              <w:left w:val="nil"/>
              <w:bottom w:val="single" w:color="000000" w:sz="8" w:space="0"/>
              <w:right w:val="single" w:color="000000" w:sz="8" w:space="0"/>
            </w:tcBorders>
            <w:vAlign w:val="center"/>
          </w:tcPr>
          <w:p w14:paraId="66BB2797">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57" w:type="pct"/>
            <w:tcBorders>
              <w:top w:val="nil"/>
              <w:left w:val="nil"/>
              <w:bottom w:val="single" w:color="000000" w:sz="8" w:space="0"/>
              <w:right w:val="single" w:color="000000" w:sz="8" w:space="0"/>
            </w:tcBorders>
            <w:vAlign w:val="center"/>
          </w:tcPr>
          <w:p w14:paraId="0EA90E52">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302" w:type="pct"/>
            <w:tcBorders>
              <w:top w:val="nil"/>
              <w:left w:val="nil"/>
              <w:bottom w:val="single" w:color="000000" w:sz="8" w:space="0"/>
              <w:right w:val="single" w:color="000000" w:sz="8" w:space="0"/>
            </w:tcBorders>
            <w:noWrap/>
            <w:vAlign w:val="center"/>
          </w:tcPr>
          <w:p w14:paraId="5B3A99EE">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三级</w:t>
            </w:r>
          </w:p>
        </w:tc>
      </w:tr>
      <w:tr w14:paraId="62A0A060">
        <w:tblPrEx>
          <w:tblCellMar>
            <w:top w:w="0" w:type="dxa"/>
            <w:left w:w="108" w:type="dxa"/>
            <w:bottom w:w="0" w:type="dxa"/>
            <w:right w:w="108" w:type="dxa"/>
          </w:tblCellMar>
        </w:tblPrEx>
        <w:trPr>
          <w:trHeight w:val="780" w:hRule="atLeast"/>
          <w:jc w:val="center"/>
        </w:trPr>
        <w:tc>
          <w:tcPr>
            <w:tcW w:w="237" w:type="pct"/>
            <w:tcBorders>
              <w:top w:val="nil"/>
              <w:left w:val="single" w:color="000000" w:sz="8" w:space="0"/>
              <w:bottom w:val="single" w:color="000000" w:sz="8" w:space="0"/>
              <w:right w:val="single" w:color="000000" w:sz="8" w:space="0"/>
            </w:tcBorders>
            <w:vAlign w:val="center"/>
          </w:tcPr>
          <w:p w14:paraId="68D1C9C3">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20</w:t>
            </w:r>
          </w:p>
        </w:tc>
        <w:tc>
          <w:tcPr>
            <w:tcW w:w="399" w:type="pct"/>
            <w:tcBorders>
              <w:top w:val="nil"/>
              <w:left w:val="nil"/>
              <w:bottom w:val="single" w:color="000000" w:sz="8" w:space="0"/>
              <w:right w:val="single" w:color="000000" w:sz="8" w:space="0"/>
            </w:tcBorders>
            <w:vAlign w:val="center"/>
          </w:tcPr>
          <w:p w14:paraId="19512DC6">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永乐东小区73号楼西侧路</w:t>
            </w:r>
          </w:p>
        </w:tc>
        <w:tc>
          <w:tcPr>
            <w:tcW w:w="248" w:type="pct"/>
            <w:tcBorders>
              <w:top w:val="nil"/>
              <w:left w:val="nil"/>
              <w:bottom w:val="single" w:color="000000" w:sz="8" w:space="0"/>
              <w:right w:val="single" w:color="000000" w:sz="8" w:space="0"/>
            </w:tcBorders>
            <w:vAlign w:val="center"/>
          </w:tcPr>
          <w:p w14:paraId="666365DC">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小区内街巷</w:t>
            </w:r>
          </w:p>
        </w:tc>
        <w:tc>
          <w:tcPr>
            <w:tcW w:w="294" w:type="pct"/>
            <w:tcBorders>
              <w:top w:val="nil"/>
              <w:left w:val="nil"/>
              <w:bottom w:val="single" w:color="000000" w:sz="8" w:space="0"/>
              <w:right w:val="single" w:color="000000" w:sz="8" w:space="0"/>
            </w:tcBorders>
            <w:vAlign w:val="center"/>
          </w:tcPr>
          <w:p w14:paraId="6667379C">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南起永乐东小区68号楼</w:t>
            </w:r>
          </w:p>
        </w:tc>
        <w:tc>
          <w:tcPr>
            <w:tcW w:w="428" w:type="pct"/>
            <w:tcBorders>
              <w:top w:val="nil"/>
              <w:left w:val="nil"/>
              <w:bottom w:val="single" w:color="000000" w:sz="8" w:space="0"/>
              <w:right w:val="single" w:color="000000" w:sz="8" w:space="0"/>
            </w:tcBorders>
            <w:vAlign w:val="center"/>
          </w:tcPr>
          <w:p w14:paraId="40DCAFB4">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北至鲁谷路</w:t>
            </w:r>
          </w:p>
        </w:tc>
        <w:tc>
          <w:tcPr>
            <w:tcW w:w="301" w:type="pct"/>
            <w:tcBorders>
              <w:top w:val="nil"/>
              <w:left w:val="nil"/>
              <w:bottom w:val="single" w:color="000000" w:sz="8" w:space="0"/>
              <w:right w:val="single" w:color="000000" w:sz="8" w:space="0"/>
            </w:tcBorders>
            <w:vAlign w:val="center"/>
          </w:tcPr>
          <w:p w14:paraId="7810ECAC">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162</w:t>
            </w:r>
          </w:p>
        </w:tc>
        <w:tc>
          <w:tcPr>
            <w:tcW w:w="299" w:type="pct"/>
            <w:tcBorders>
              <w:top w:val="nil"/>
              <w:left w:val="nil"/>
              <w:bottom w:val="single" w:color="000000" w:sz="8" w:space="0"/>
              <w:right w:val="single" w:color="000000" w:sz="8" w:space="0"/>
            </w:tcBorders>
            <w:vAlign w:val="center"/>
          </w:tcPr>
          <w:p w14:paraId="3B14A1E1">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5.5</w:t>
            </w:r>
          </w:p>
        </w:tc>
        <w:tc>
          <w:tcPr>
            <w:tcW w:w="295" w:type="pct"/>
            <w:tcBorders>
              <w:top w:val="nil"/>
              <w:left w:val="nil"/>
              <w:bottom w:val="single" w:color="000000" w:sz="8" w:space="0"/>
              <w:right w:val="single" w:color="000000" w:sz="8" w:space="0"/>
            </w:tcBorders>
            <w:vAlign w:val="center"/>
          </w:tcPr>
          <w:p w14:paraId="1230FE91">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22" w:type="pct"/>
            <w:tcBorders>
              <w:top w:val="nil"/>
              <w:left w:val="nil"/>
              <w:bottom w:val="single" w:color="000000" w:sz="8" w:space="0"/>
              <w:right w:val="single" w:color="000000" w:sz="8" w:space="0"/>
            </w:tcBorders>
            <w:vAlign w:val="center"/>
          </w:tcPr>
          <w:p w14:paraId="0B0CE229">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891</w:t>
            </w:r>
          </w:p>
        </w:tc>
        <w:tc>
          <w:tcPr>
            <w:tcW w:w="322" w:type="pct"/>
            <w:tcBorders>
              <w:top w:val="nil"/>
              <w:left w:val="nil"/>
              <w:bottom w:val="single" w:color="000000" w:sz="8" w:space="0"/>
              <w:right w:val="single" w:color="000000" w:sz="8" w:space="0"/>
            </w:tcBorders>
            <w:vAlign w:val="center"/>
          </w:tcPr>
          <w:p w14:paraId="0A432857">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891</w:t>
            </w:r>
          </w:p>
        </w:tc>
        <w:tc>
          <w:tcPr>
            <w:tcW w:w="293" w:type="pct"/>
            <w:tcBorders>
              <w:top w:val="nil"/>
              <w:left w:val="nil"/>
              <w:bottom w:val="single" w:color="000000" w:sz="8" w:space="0"/>
              <w:right w:val="single" w:color="000000" w:sz="8" w:space="0"/>
            </w:tcBorders>
            <w:vAlign w:val="center"/>
          </w:tcPr>
          <w:p w14:paraId="250F3AC7">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01" w:type="pct"/>
            <w:tcBorders>
              <w:top w:val="nil"/>
              <w:left w:val="nil"/>
              <w:bottom w:val="single" w:color="000000" w:sz="8" w:space="0"/>
              <w:right w:val="single" w:color="000000" w:sz="8" w:space="0"/>
            </w:tcBorders>
            <w:vAlign w:val="center"/>
          </w:tcPr>
          <w:p w14:paraId="388B0E0E">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01" w:type="pct"/>
            <w:tcBorders>
              <w:top w:val="nil"/>
              <w:left w:val="nil"/>
              <w:bottom w:val="single" w:color="000000" w:sz="8" w:space="0"/>
              <w:right w:val="single" w:color="000000" w:sz="8" w:space="0"/>
            </w:tcBorders>
            <w:vAlign w:val="center"/>
          </w:tcPr>
          <w:p w14:paraId="5099F973">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01" w:type="pct"/>
            <w:tcBorders>
              <w:top w:val="nil"/>
              <w:left w:val="nil"/>
              <w:bottom w:val="single" w:color="000000" w:sz="8" w:space="0"/>
              <w:right w:val="single" w:color="000000" w:sz="8" w:space="0"/>
            </w:tcBorders>
            <w:vAlign w:val="center"/>
          </w:tcPr>
          <w:p w14:paraId="5CB56365">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57" w:type="pct"/>
            <w:tcBorders>
              <w:top w:val="nil"/>
              <w:left w:val="nil"/>
              <w:bottom w:val="single" w:color="000000" w:sz="8" w:space="0"/>
              <w:right w:val="single" w:color="000000" w:sz="8" w:space="0"/>
            </w:tcBorders>
            <w:vAlign w:val="center"/>
          </w:tcPr>
          <w:p w14:paraId="62E9153D">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302" w:type="pct"/>
            <w:tcBorders>
              <w:top w:val="nil"/>
              <w:left w:val="nil"/>
              <w:bottom w:val="single" w:color="000000" w:sz="8" w:space="0"/>
              <w:right w:val="single" w:color="000000" w:sz="8" w:space="0"/>
            </w:tcBorders>
            <w:noWrap/>
            <w:vAlign w:val="center"/>
          </w:tcPr>
          <w:p w14:paraId="3C481332">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三级</w:t>
            </w:r>
          </w:p>
        </w:tc>
      </w:tr>
      <w:tr w14:paraId="790ECEE0">
        <w:tblPrEx>
          <w:tblCellMar>
            <w:top w:w="0" w:type="dxa"/>
            <w:left w:w="108" w:type="dxa"/>
            <w:bottom w:w="0" w:type="dxa"/>
            <w:right w:w="108" w:type="dxa"/>
          </w:tblCellMar>
        </w:tblPrEx>
        <w:trPr>
          <w:trHeight w:val="1040" w:hRule="atLeast"/>
          <w:jc w:val="center"/>
        </w:trPr>
        <w:tc>
          <w:tcPr>
            <w:tcW w:w="237" w:type="pct"/>
            <w:tcBorders>
              <w:top w:val="nil"/>
              <w:left w:val="single" w:color="000000" w:sz="8" w:space="0"/>
              <w:bottom w:val="single" w:color="000000" w:sz="8" w:space="0"/>
              <w:right w:val="single" w:color="000000" w:sz="8" w:space="0"/>
            </w:tcBorders>
            <w:vAlign w:val="center"/>
          </w:tcPr>
          <w:p w14:paraId="35680320">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21</w:t>
            </w:r>
          </w:p>
        </w:tc>
        <w:tc>
          <w:tcPr>
            <w:tcW w:w="399" w:type="pct"/>
            <w:tcBorders>
              <w:top w:val="nil"/>
              <w:left w:val="nil"/>
              <w:bottom w:val="single" w:color="000000" w:sz="8" w:space="0"/>
              <w:right w:val="single" w:color="000000" w:sz="8" w:space="0"/>
            </w:tcBorders>
            <w:vAlign w:val="center"/>
          </w:tcPr>
          <w:p w14:paraId="6786B91D">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永乐东小区73号楼北侧小广场</w:t>
            </w:r>
          </w:p>
        </w:tc>
        <w:tc>
          <w:tcPr>
            <w:tcW w:w="248" w:type="pct"/>
            <w:tcBorders>
              <w:top w:val="nil"/>
              <w:left w:val="nil"/>
              <w:bottom w:val="single" w:color="000000" w:sz="8" w:space="0"/>
              <w:right w:val="single" w:color="000000" w:sz="8" w:space="0"/>
            </w:tcBorders>
            <w:vAlign w:val="center"/>
          </w:tcPr>
          <w:p w14:paraId="0F84970C">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责任区</w:t>
            </w:r>
          </w:p>
        </w:tc>
        <w:tc>
          <w:tcPr>
            <w:tcW w:w="294" w:type="pct"/>
            <w:tcBorders>
              <w:top w:val="nil"/>
              <w:left w:val="nil"/>
              <w:bottom w:val="single" w:color="000000" w:sz="8" w:space="0"/>
              <w:right w:val="single" w:color="000000" w:sz="8" w:space="0"/>
            </w:tcBorders>
            <w:vAlign w:val="center"/>
          </w:tcPr>
          <w:p w14:paraId="030123E4">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北侧小广场</w:t>
            </w:r>
          </w:p>
        </w:tc>
        <w:tc>
          <w:tcPr>
            <w:tcW w:w="428" w:type="pct"/>
            <w:tcBorders>
              <w:top w:val="nil"/>
              <w:left w:val="nil"/>
              <w:bottom w:val="single" w:color="000000" w:sz="8" w:space="0"/>
              <w:right w:val="single" w:color="000000" w:sz="8" w:space="0"/>
            </w:tcBorders>
            <w:vAlign w:val="center"/>
          </w:tcPr>
          <w:p w14:paraId="18B42804">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北侧小广场</w:t>
            </w:r>
          </w:p>
        </w:tc>
        <w:tc>
          <w:tcPr>
            <w:tcW w:w="301" w:type="pct"/>
            <w:tcBorders>
              <w:top w:val="nil"/>
              <w:left w:val="nil"/>
              <w:bottom w:val="single" w:color="000000" w:sz="8" w:space="0"/>
              <w:right w:val="single" w:color="000000" w:sz="8" w:space="0"/>
            </w:tcBorders>
            <w:vAlign w:val="center"/>
          </w:tcPr>
          <w:p w14:paraId="5889A093">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47</w:t>
            </w:r>
          </w:p>
        </w:tc>
        <w:tc>
          <w:tcPr>
            <w:tcW w:w="299" w:type="pct"/>
            <w:tcBorders>
              <w:top w:val="nil"/>
              <w:left w:val="nil"/>
              <w:bottom w:val="single" w:color="000000" w:sz="8" w:space="0"/>
              <w:right w:val="single" w:color="000000" w:sz="8" w:space="0"/>
            </w:tcBorders>
            <w:vAlign w:val="center"/>
          </w:tcPr>
          <w:p w14:paraId="2FAC119E">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10.5</w:t>
            </w:r>
          </w:p>
        </w:tc>
        <w:tc>
          <w:tcPr>
            <w:tcW w:w="295" w:type="pct"/>
            <w:tcBorders>
              <w:top w:val="nil"/>
              <w:left w:val="nil"/>
              <w:bottom w:val="single" w:color="000000" w:sz="8" w:space="0"/>
              <w:right w:val="single" w:color="000000" w:sz="8" w:space="0"/>
            </w:tcBorders>
            <w:vAlign w:val="center"/>
          </w:tcPr>
          <w:p w14:paraId="351BA1F4">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22" w:type="pct"/>
            <w:tcBorders>
              <w:top w:val="nil"/>
              <w:left w:val="nil"/>
              <w:bottom w:val="single" w:color="000000" w:sz="8" w:space="0"/>
              <w:right w:val="single" w:color="000000" w:sz="8" w:space="0"/>
            </w:tcBorders>
            <w:vAlign w:val="center"/>
          </w:tcPr>
          <w:p w14:paraId="6E40B09E">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493.5</w:t>
            </w:r>
          </w:p>
        </w:tc>
        <w:tc>
          <w:tcPr>
            <w:tcW w:w="322" w:type="pct"/>
            <w:tcBorders>
              <w:top w:val="nil"/>
              <w:left w:val="nil"/>
              <w:bottom w:val="single" w:color="000000" w:sz="8" w:space="0"/>
              <w:right w:val="single" w:color="000000" w:sz="8" w:space="0"/>
            </w:tcBorders>
            <w:vAlign w:val="center"/>
          </w:tcPr>
          <w:p w14:paraId="2E43D16A">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293" w:type="pct"/>
            <w:tcBorders>
              <w:top w:val="nil"/>
              <w:left w:val="nil"/>
              <w:bottom w:val="single" w:color="000000" w:sz="8" w:space="0"/>
              <w:right w:val="single" w:color="000000" w:sz="8" w:space="0"/>
            </w:tcBorders>
            <w:vAlign w:val="center"/>
          </w:tcPr>
          <w:p w14:paraId="2F511F55">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01" w:type="pct"/>
            <w:tcBorders>
              <w:top w:val="nil"/>
              <w:left w:val="nil"/>
              <w:bottom w:val="single" w:color="000000" w:sz="8" w:space="0"/>
              <w:right w:val="single" w:color="000000" w:sz="8" w:space="0"/>
            </w:tcBorders>
            <w:vAlign w:val="center"/>
          </w:tcPr>
          <w:p w14:paraId="6D8ECE4A">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01" w:type="pct"/>
            <w:tcBorders>
              <w:top w:val="nil"/>
              <w:left w:val="nil"/>
              <w:bottom w:val="single" w:color="000000" w:sz="8" w:space="0"/>
              <w:right w:val="single" w:color="000000" w:sz="8" w:space="0"/>
            </w:tcBorders>
            <w:vAlign w:val="center"/>
          </w:tcPr>
          <w:p w14:paraId="3EE50C62">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01" w:type="pct"/>
            <w:tcBorders>
              <w:top w:val="nil"/>
              <w:left w:val="nil"/>
              <w:bottom w:val="single" w:color="000000" w:sz="8" w:space="0"/>
              <w:right w:val="single" w:color="000000" w:sz="8" w:space="0"/>
            </w:tcBorders>
            <w:vAlign w:val="center"/>
          </w:tcPr>
          <w:p w14:paraId="141F667F">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494</w:t>
            </w:r>
          </w:p>
        </w:tc>
        <w:tc>
          <w:tcPr>
            <w:tcW w:w="357" w:type="pct"/>
            <w:tcBorders>
              <w:top w:val="nil"/>
              <w:left w:val="nil"/>
              <w:bottom w:val="single" w:color="000000" w:sz="8" w:space="0"/>
              <w:right w:val="single" w:color="000000" w:sz="8" w:space="0"/>
            </w:tcBorders>
            <w:vAlign w:val="center"/>
          </w:tcPr>
          <w:p w14:paraId="27DA8CED">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302" w:type="pct"/>
            <w:tcBorders>
              <w:top w:val="nil"/>
              <w:left w:val="nil"/>
              <w:bottom w:val="single" w:color="000000" w:sz="8" w:space="0"/>
              <w:right w:val="single" w:color="000000" w:sz="8" w:space="0"/>
            </w:tcBorders>
            <w:noWrap/>
            <w:vAlign w:val="center"/>
          </w:tcPr>
          <w:p w14:paraId="150F5552">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三级</w:t>
            </w:r>
          </w:p>
        </w:tc>
      </w:tr>
      <w:tr w14:paraId="097FBE87">
        <w:tblPrEx>
          <w:tblCellMar>
            <w:top w:w="0" w:type="dxa"/>
            <w:left w:w="108" w:type="dxa"/>
            <w:bottom w:w="0" w:type="dxa"/>
            <w:right w:w="108" w:type="dxa"/>
          </w:tblCellMar>
        </w:tblPrEx>
        <w:trPr>
          <w:trHeight w:val="1040" w:hRule="atLeast"/>
          <w:jc w:val="center"/>
        </w:trPr>
        <w:tc>
          <w:tcPr>
            <w:tcW w:w="237" w:type="pct"/>
            <w:tcBorders>
              <w:top w:val="nil"/>
              <w:left w:val="single" w:color="000000" w:sz="8" w:space="0"/>
              <w:bottom w:val="single" w:color="000000" w:sz="8" w:space="0"/>
              <w:right w:val="single" w:color="000000" w:sz="8" w:space="0"/>
            </w:tcBorders>
            <w:vAlign w:val="center"/>
          </w:tcPr>
          <w:p w14:paraId="326EDD2B">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22</w:t>
            </w:r>
          </w:p>
        </w:tc>
        <w:tc>
          <w:tcPr>
            <w:tcW w:w="399" w:type="pct"/>
            <w:tcBorders>
              <w:top w:val="nil"/>
              <w:left w:val="nil"/>
              <w:bottom w:val="single" w:color="000000" w:sz="8" w:space="0"/>
              <w:right w:val="single" w:color="000000" w:sz="8" w:space="0"/>
            </w:tcBorders>
            <w:vAlign w:val="center"/>
          </w:tcPr>
          <w:p w14:paraId="6C7411CD">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永乐东小区73号楼南侧小广场</w:t>
            </w:r>
          </w:p>
        </w:tc>
        <w:tc>
          <w:tcPr>
            <w:tcW w:w="248" w:type="pct"/>
            <w:tcBorders>
              <w:top w:val="nil"/>
              <w:left w:val="nil"/>
              <w:bottom w:val="single" w:color="000000" w:sz="8" w:space="0"/>
              <w:right w:val="single" w:color="000000" w:sz="8" w:space="0"/>
            </w:tcBorders>
            <w:vAlign w:val="center"/>
          </w:tcPr>
          <w:p w14:paraId="2D4BE9B0">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责任区</w:t>
            </w:r>
          </w:p>
        </w:tc>
        <w:tc>
          <w:tcPr>
            <w:tcW w:w="294" w:type="pct"/>
            <w:tcBorders>
              <w:top w:val="nil"/>
              <w:left w:val="nil"/>
              <w:bottom w:val="single" w:color="000000" w:sz="8" w:space="0"/>
              <w:right w:val="single" w:color="000000" w:sz="8" w:space="0"/>
            </w:tcBorders>
            <w:vAlign w:val="center"/>
          </w:tcPr>
          <w:p w14:paraId="683E931C">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南侧小广场</w:t>
            </w:r>
          </w:p>
        </w:tc>
        <w:tc>
          <w:tcPr>
            <w:tcW w:w="428" w:type="pct"/>
            <w:tcBorders>
              <w:top w:val="nil"/>
              <w:left w:val="nil"/>
              <w:bottom w:val="single" w:color="000000" w:sz="8" w:space="0"/>
              <w:right w:val="single" w:color="000000" w:sz="8" w:space="0"/>
            </w:tcBorders>
            <w:vAlign w:val="center"/>
          </w:tcPr>
          <w:p w14:paraId="0994C2B6">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南侧小广场</w:t>
            </w:r>
          </w:p>
        </w:tc>
        <w:tc>
          <w:tcPr>
            <w:tcW w:w="301" w:type="pct"/>
            <w:tcBorders>
              <w:top w:val="nil"/>
              <w:left w:val="nil"/>
              <w:bottom w:val="single" w:color="000000" w:sz="8" w:space="0"/>
              <w:right w:val="single" w:color="000000" w:sz="8" w:space="0"/>
            </w:tcBorders>
            <w:vAlign w:val="center"/>
          </w:tcPr>
          <w:p w14:paraId="35A7306B">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65</w:t>
            </w:r>
          </w:p>
        </w:tc>
        <w:tc>
          <w:tcPr>
            <w:tcW w:w="299" w:type="pct"/>
            <w:tcBorders>
              <w:top w:val="nil"/>
              <w:left w:val="nil"/>
              <w:bottom w:val="single" w:color="000000" w:sz="8" w:space="0"/>
              <w:right w:val="single" w:color="000000" w:sz="8" w:space="0"/>
            </w:tcBorders>
            <w:vAlign w:val="center"/>
          </w:tcPr>
          <w:p w14:paraId="0A0AA0D6">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60</w:t>
            </w:r>
          </w:p>
        </w:tc>
        <w:tc>
          <w:tcPr>
            <w:tcW w:w="295" w:type="pct"/>
            <w:tcBorders>
              <w:top w:val="nil"/>
              <w:left w:val="nil"/>
              <w:bottom w:val="single" w:color="000000" w:sz="8" w:space="0"/>
              <w:right w:val="single" w:color="000000" w:sz="8" w:space="0"/>
            </w:tcBorders>
            <w:vAlign w:val="center"/>
          </w:tcPr>
          <w:p w14:paraId="1BC81D05">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22" w:type="pct"/>
            <w:tcBorders>
              <w:top w:val="nil"/>
              <w:left w:val="nil"/>
              <w:bottom w:val="single" w:color="000000" w:sz="8" w:space="0"/>
              <w:right w:val="single" w:color="000000" w:sz="8" w:space="0"/>
            </w:tcBorders>
            <w:vAlign w:val="center"/>
          </w:tcPr>
          <w:p w14:paraId="1A8A7505">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3900</w:t>
            </w:r>
          </w:p>
        </w:tc>
        <w:tc>
          <w:tcPr>
            <w:tcW w:w="322" w:type="pct"/>
            <w:tcBorders>
              <w:top w:val="nil"/>
              <w:left w:val="nil"/>
              <w:bottom w:val="single" w:color="000000" w:sz="8" w:space="0"/>
              <w:right w:val="single" w:color="000000" w:sz="8" w:space="0"/>
            </w:tcBorders>
            <w:vAlign w:val="center"/>
          </w:tcPr>
          <w:p w14:paraId="432AAEA1">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293" w:type="pct"/>
            <w:tcBorders>
              <w:top w:val="nil"/>
              <w:left w:val="nil"/>
              <w:bottom w:val="single" w:color="000000" w:sz="8" w:space="0"/>
              <w:right w:val="single" w:color="000000" w:sz="8" w:space="0"/>
            </w:tcBorders>
            <w:vAlign w:val="center"/>
          </w:tcPr>
          <w:p w14:paraId="4B764712">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01" w:type="pct"/>
            <w:tcBorders>
              <w:top w:val="nil"/>
              <w:left w:val="nil"/>
              <w:bottom w:val="single" w:color="000000" w:sz="8" w:space="0"/>
              <w:right w:val="single" w:color="000000" w:sz="8" w:space="0"/>
            </w:tcBorders>
            <w:vAlign w:val="center"/>
          </w:tcPr>
          <w:p w14:paraId="6DDEE383">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01" w:type="pct"/>
            <w:tcBorders>
              <w:top w:val="nil"/>
              <w:left w:val="nil"/>
              <w:bottom w:val="single" w:color="000000" w:sz="8" w:space="0"/>
              <w:right w:val="single" w:color="000000" w:sz="8" w:space="0"/>
            </w:tcBorders>
            <w:vAlign w:val="center"/>
          </w:tcPr>
          <w:p w14:paraId="7E5CAD34">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01" w:type="pct"/>
            <w:tcBorders>
              <w:top w:val="nil"/>
              <w:left w:val="nil"/>
              <w:bottom w:val="single" w:color="000000" w:sz="8" w:space="0"/>
              <w:right w:val="single" w:color="000000" w:sz="8" w:space="0"/>
            </w:tcBorders>
            <w:vAlign w:val="center"/>
          </w:tcPr>
          <w:p w14:paraId="11AC44DC">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3900</w:t>
            </w:r>
          </w:p>
        </w:tc>
        <w:tc>
          <w:tcPr>
            <w:tcW w:w="357" w:type="pct"/>
            <w:tcBorders>
              <w:top w:val="nil"/>
              <w:left w:val="nil"/>
              <w:bottom w:val="single" w:color="000000" w:sz="8" w:space="0"/>
              <w:right w:val="single" w:color="000000" w:sz="8" w:space="0"/>
            </w:tcBorders>
            <w:vAlign w:val="center"/>
          </w:tcPr>
          <w:p w14:paraId="1AA9147D">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302" w:type="pct"/>
            <w:tcBorders>
              <w:top w:val="nil"/>
              <w:left w:val="nil"/>
              <w:bottom w:val="single" w:color="000000" w:sz="8" w:space="0"/>
              <w:right w:val="single" w:color="000000" w:sz="8" w:space="0"/>
            </w:tcBorders>
            <w:noWrap/>
            <w:vAlign w:val="center"/>
          </w:tcPr>
          <w:p w14:paraId="642E7433">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三级</w:t>
            </w:r>
          </w:p>
        </w:tc>
      </w:tr>
      <w:tr w14:paraId="7C32762D">
        <w:tblPrEx>
          <w:tblCellMar>
            <w:top w:w="0" w:type="dxa"/>
            <w:left w:w="108" w:type="dxa"/>
            <w:bottom w:w="0" w:type="dxa"/>
            <w:right w:w="108" w:type="dxa"/>
          </w:tblCellMar>
        </w:tblPrEx>
        <w:trPr>
          <w:trHeight w:val="450" w:hRule="atLeast"/>
          <w:jc w:val="center"/>
        </w:trPr>
        <w:tc>
          <w:tcPr>
            <w:tcW w:w="237" w:type="pct"/>
            <w:vMerge w:val="restart"/>
            <w:tcBorders>
              <w:top w:val="nil"/>
              <w:left w:val="single" w:color="000000" w:sz="8" w:space="0"/>
              <w:bottom w:val="single" w:color="000000" w:sz="8" w:space="0"/>
              <w:right w:val="single" w:color="000000" w:sz="8" w:space="0"/>
            </w:tcBorders>
            <w:vAlign w:val="center"/>
          </w:tcPr>
          <w:p w14:paraId="53E09919">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23</w:t>
            </w:r>
          </w:p>
        </w:tc>
        <w:tc>
          <w:tcPr>
            <w:tcW w:w="399" w:type="pct"/>
            <w:vMerge w:val="restart"/>
            <w:tcBorders>
              <w:top w:val="nil"/>
              <w:left w:val="nil"/>
              <w:bottom w:val="single" w:color="000000" w:sz="8" w:space="0"/>
              <w:right w:val="single" w:color="000000" w:sz="8" w:space="0"/>
            </w:tcBorders>
            <w:vAlign w:val="center"/>
          </w:tcPr>
          <w:p w14:paraId="5BF4B75D">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永乐东小区74号楼北侧路</w:t>
            </w:r>
          </w:p>
        </w:tc>
        <w:tc>
          <w:tcPr>
            <w:tcW w:w="248" w:type="pct"/>
            <w:vMerge w:val="restart"/>
            <w:tcBorders>
              <w:top w:val="nil"/>
              <w:left w:val="nil"/>
              <w:bottom w:val="single" w:color="000000" w:sz="8" w:space="0"/>
              <w:right w:val="single" w:color="000000" w:sz="8" w:space="0"/>
            </w:tcBorders>
            <w:vAlign w:val="center"/>
          </w:tcPr>
          <w:p w14:paraId="4C349D90">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小区内街巷</w:t>
            </w:r>
          </w:p>
        </w:tc>
        <w:tc>
          <w:tcPr>
            <w:tcW w:w="294" w:type="pct"/>
            <w:vMerge w:val="restart"/>
            <w:tcBorders>
              <w:top w:val="nil"/>
              <w:left w:val="nil"/>
              <w:bottom w:val="single" w:color="000000" w:sz="8" w:space="0"/>
              <w:right w:val="single" w:color="000000" w:sz="8" w:space="0"/>
            </w:tcBorders>
            <w:vAlign w:val="center"/>
          </w:tcPr>
          <w:p w14:paraId="33099487">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东起永乐东小区73楼西侧路</w:t>
            </w:r>
          </w:p>
        </w:tc>
        <w:tc>
          <w:tcPr>
            <w:tcW w:w="428" w:type="pct"/>
            <w:tcBorders>
              <w:top w:val="nil"/>
              <w:left w:val="nil"/>
              <w:bottom w:val="nil"/>
              <w:right w:val="single" w:color="000000" w:sz="8" w:space="0"/>
            </w:tcBorders>
            <w:vAlign w:val="center"/>
          </w:tcPr>
          <w:p w14:paraId="16687DA2">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西至75号楼</w:t>
            </w:r>
          </w:p>
        </w:tc>
        <w:tc>
          <w:tcPr>
            <w:tcW w:w="301" w:type="pct"/>
            <w:vMerge w:val="restart"/>
            <w:tcBorders>
              <w:top w:val="nil"/>
              <w:left w:val="nil"/>
              <w:bottom w:val="single" w:color="000000" w:sz="8" w:space="0"/>
              <w:right w:val="single" w:color="000000" w:sz="8" w:space="0"/>
            </w:tcBorders>
            <w:vAlign w:val="center"/>
          </w:tcPr>
          <w:p w14:paraId="0FEE5F17">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75</w:t>
            </w:r>
          </w:p>
        </w:tc>
        <w:tc>
          <w:tcPr>
            <w:tcW w:w="299" w:type="pct"/>
            <w:vMerge w:val="restart"/>
            <w:tcBorders>
              <w:top w:val="nil"/>
              <w:left w:val="nil"/>
              <w:bottom w:val="single" w:color="000000" w:sz="8" w:space="0"/>
              <w:right w:val="single" w:color="000000" w:sz="8" w:space="0"/>
            </w:tcBorders>
            <w:vAlign w:val="center"/>
          </w:tcPr>
          <w:p w14:paraId="0C9C86FB">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4</w:t>
            </w:r>
          </w:p>
        </w:tc>
        <w:tc>
          <w:tcPr>
            <w:tcW w:w="295" w:type="pct"/>
            <w:vMerge w:val="restart"/>
            <w:tcBorders>
              <w:top w:val="nil"/>
              <w:left w:val="nil"/>
              <w:bottom w:val="single" w:color="000000" w:sz="8" w:space="0"/>
              <w:right w:val="single" w:color="000000" w:sz="8" w:space="0"/>
            </w:tcBorders>
            <w:vAlign w:val="center"/>
          </w:tcPr>
          <w:p w14:paraId="78FA2D29">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22" w:type="pct"/>
            <w:vMerge w:val="restart"/>
            <w:tcBorders>
              <w:top w:val="nil"/>
              <w:left w:val="nil"/>
              <w:bottom w:val="single" w:color="000000" w:sz="8" w:space="0"/>
              <w:right w:val="single" w:color="000000" w:sz="8" w:space="0"/>
            </w:tcBorders>
            <w:vAlign w:val="center"/>
          </w:tcPr>
          <w:p w14:paraId="1E67712B">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300</w:t>
            </w:r>
          </w:p>
        </w:tc>
        <w:tc>
          <w:tcPr>
            <w:tcW w:w="322" w:type="pct"/>
            <w:vMerge w:val="restart"/>
            <w:tcBorders>
              <w:top w:val="nil"/>
              <w:left w:val="nil"/>
              <w:bottom w:val="single" w:color="000000" w:sz="8" w:space="0"/>
              <w:right w:val="single" w:color="000000" w:sz="8" w:space="0"/>
            </w:tcBorders>
            <w:vAlign w:val="center"/>
          </w:tcPr>
          <w:p w14:paraId="07A38803">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300</w:t>
            </w:r>
          </w:p>
        </w:tc>
        <w:tc>
          <w:tcPr>
            <w:tcW w:w="293" w:type="pct"/>
            <w:vMerge w:val="restart"/>
            <w:tcBorders>
              <w:top w:val="nil"/>
              <w:left w:val="nil"/>
              <w:bottom w:val="single" w:color="000000" w:sz="8" w:space="0"/>
              <w:right w:val="single" w:color="000000" w:sz="8" w:space="0"/>
            </w:tcBorders>
            <w:vAlign w:val="center"/>
          </w:tcPr>
          <w:p w14:paraId="42DF4F52">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01" w:type="pct"/>
            <w:vMerge w:val="restart"/>
            <w:tcBorders>
              <w:top w:val="nil"/>
              <w:left w:val="nil"/>
              <w:bottom w:val="single" w:color="000000" w:sz="8" w:space="0"/>
              <w:right w:val="single" w:color="000000" w:sz="8" w:space="0"/>
            </w:tcBorders>
            <w:vAlign w:val="center"/>
          </w:tcPr>
          <w:p w14:paraId="51E90CBD">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01" w:type="pct"/>
            <w:vMerge w:val="restart"/>
            <w:tcBorders>
              <w:top w:val="nil"/>
              <w:left w:val="nil"/>
              <w:bottom w:val="single" w:color="000000" w:sz="8" w:space="0"/>
              <w:right w:val="single" w:color="000000" w:sz="8" w:space="0"/>
            </w:tcBorders>
            <w:vAlign w:val="center"/>
          </w:tcPr>
          <w:p w14:paraId="28F98A62">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01" w:type="pct"/>
            <w:vMerge w:val="restart"/>
            <w:tcBorders>
              <w:top w:val="nil"/>
              <w:left w:val="nil"/>
              <w:bottom w:val="single" w:color="000000" w:sz="8" w:space="0"/>
              <w:right w:val="single" w:color="000000" w:sz="8" w:space="0"/>
            </w:tcBorders>
            <w:vAlign w:val="center"/>
          </w:tcPr>
          <w:p w14:paraId="7A2DD91D">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57" w:type="pct"/>
            <w:vMerge w:val="restart"/>
            <w:tcBorders>
              <w:top w:val="nil"/>
              <w:left w:val="nil"/>
              <w:bottom w:val="single" w:color="000000" w:sz="8" w:space="0"/>
              <w:right w:val="single" w:color="000000" w:sz="8" w:space="0"/>
            </w:tcBorders>
            <w:vAlign w:val="center"/>
          </w:tcPr>
          <w:p w14:paraId="67B8BCEF">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302" w:type="pct"/>
            <w:vMerge w:val="restart"/>
            <w:tcBorders>
              <w:top w:val="nil"/>
              <w:left w:val="nil"/>
              <w:bottom w:val="single" w:color="000000" w:sz="8" w:space="0"/>
              <w:right w:val="single" w:color="000000" w:sz="8" w:space="0"/>
            </w:tcBorders>
            <w:noWrap/>
            <w:vAlign w:val="center"/>
          </w:tcPr>
          <w:p w14:paraId="2E91BD87">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三级</w:t>
            </w:r>
          </w:p>
        </w:tc>
      </w:tr>
      <w:tr w14:paraId="21BAACB8">
        <w:tblPrEx>
          <w:tblCellMar>
            <w:top w:w="0" w:type="dxa"/>
            <w:left w:w="108" w:type="dxa"/>
            <w:bottom w:w="0" w:type="dxa"/>
            <w:right w:w="108" w:type="dxa"/>
          </w:tblCellMar>
        </w:tblPrEx>
        <w:trPr>
          <w:trHeight w:val="280" w:hRule="atLeast"/>
          <w:jc w:val="center"/>
        </w:trPr>
        <w:tc>
          <w:tcPr>
            <w:tcW w:w="237" w:type="pct"/>
            <w:vMerge w:val="continue"/>
            <w:tcBorders>
              <w:top w:val="nil"/>
              <w:left w:val="single" w:color="000000" w:sz="8" w:space="0"/>
              <w:bottom w:val="single" w:color="000000" w:sz="8" w:space="0"/>
              <w:right w:val="single" w:color="000000" w:sz="8" w:space="0"/>
            </w:tcBorders>
            <w:vAlign w:val="center"/>
          </w:tcPr>
          <w:p w14:paraId="138A4DA8">
            <w:pPr>
              <w:widowControl/>
              <w:jc w:val="left"/>
              <w:rPr>
                <w:rFonts w:ascii="宋体" w:hAnsi="宋体" w:cs="宋体"/>
                <w:color w:val="000000"/>
                <w:kern w:val="0"/>
                <w:sz w:val="20"/>
                <w:szCs w:val="20"/>
                <w:highlight w:val="none"/>
              </w:rPr>
            </w:pPr>
          </w:p>
        </w:tc>
        <w:tc>
          <w:tcPr>
            <w:tcW w:w="399" w:type="pct"/>
            <w:vMerge w:val="continue"/>
            <w:tcBorders>
              <w:top w:val="nil"/>
              <w:left w:val="nil"/>
              <w:bottom w:val="single" w:color="000000" w:sz="8" w:space="0"/>
              <w:right w:val="single" w:color="000000" w:sz="8" w:space="0"/>
            </w:tcBorders>
            <w:vAlign w:val="center"/>
          </w:tcPr>
          <w:p w14:paraId="16E3F88E">
            <w:pPr>
              <w:widowControl/>
              <w:jc w:val="left"/>
              <w:rPr>
                <w:rFonts w:ascii="宋体" w:hAnsi="宋体" w:cs="宋体"/>
                <w:color w:val="000000"/>
                <w:kern w:val="0"/>
                <w:sz w:val="20"/>
                <w:szCs w:val="20"/>
                <w:highlight w:val="none"/>
              </w:rPr>
            </w:pPr>
          </w:p>
        </w:tc>
        <w:tc>
          <w:tcPr>
            <w:tcW w:w="248" w:type="pct"/>
            <w:vMerge w:val="continue"/>
            <w:tcBorders>
              <w:top w:val="nil"/>
              <w:left w:val="nil"/>
              <w:bottom w:val="single" w:color="000000" w:sz="8" w:space="0"/>
              <w:right w:val="single" w:color="000000" w:sz="8" w:space="0"/>
            </w:tcBorders>
            <w:vAlign w:val="center"/>
          </w:tcPr>
          <w:p w14:paraId="3EFDCAC8">
            <w:pPr>
              <w:widowControl/>
              <w:jc w:val="left"/>
              <w:rPr>
                <w:rFonts w:ascii="宋体" w:hAnsi="宋体" w:cs="宋体"/>
                <w:color w:val="000000"/>
                <w:kern w:val="0"/>
                <w:sz w:val="20"/>
                <w:szCs w:val="20"/>
                <w:highlight w:val="none"/>
              </w:rPr>
            </w:pPr>
          </w:p>
        </w:tc>
        <w:tc>
          <w:tcPr>
            <w:tcW w:w="294" w:type="pct"/>
            <w:vMerge w:val="continue"/>
            <w:tcBorders>
              <w:top w:val="nil"/>
              <w:left w:val="nil"/>
              <w:bottom w:val="single" w:color="000000" w:sz="8" w:space="0"/>
              <w:right w:val="single" w:color="000000" w:sz="8" w:space="0"/>
            </w:tcBorders>
            <w:vAlign w:val="center"/>
          </w:tcPr>
          <w:p w14:paraId="30BF4284">
            <w:pPr>
              <w:widowControl/>
              <w:jc w:val="left"/>
              <w:rPr>
                <w:rFonts w:ascii="宋体" w:hAnsi="宋体" w:cs="宋体"/>
                <w:color w:val="000000"/>
                <w:kern w:val="0"/>
                <w:sz w:val="20"/>
                <w:szCs w:val="20"/>
                <w:highlight w:val="none"/>
              </w:rPr>
            </w:pPr>
          </w:p>
        </w:tc>
        <w:tc>
          <w:tcPr>
            <w:tcW w:w="428" w:type="pct"/>
            <w:tcBorders>
              <w:top w:val="nil"/>
              <w:left w:val="nil"/>
              <w:bottom w:val="single" w:color="000000" w:sz="8" w:space="0"/>
              <w:right w:val="single" w:color="000000" w:sz="8" w:space="0"/>
            </w:tcBorders>
            <w:vAlign w:val="center"/>
          </w:tcPr>
          <w:p w14:paraId="3A84B983">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西侧路</w:t>
            </w:r>
          </w:p>
        </w:tc>
        <w:tc>
          <w:tcPr>
            <w:tcW w:w="301" w:type="pct"/>
            <w:vMerge w:val="continue"/>
            <w:tcBorders>
              <w:top w:val="nil"/>
              <w:left w:val="nil"/>
              <w:bottom w:val="single" w:color="000000" w:sz="8" w:space="0"/>
              <w:right w:val="single" w:color="000000" w:sz="8" w:space="0"/>
            </w:tcBorders>
            <w:vAlign w:val="center"/>
          </w:tcPr>
          <w:p w14:paraId="17ACC2C9">
            <w:pPr>
              <w:widowControl/>
              <w:jc w:val="left"/>
              <w:rPr>
                <w:rFonts w:ascii="宋体" w:hAnsi="宋体" w:cs="宋体"/>
                <w:color w:val="000000"/>
                <w:kern w:val="0"/>
                <w:sz w:val="20"/>
                <w:szCs w:val="20"/>
                <w:highlight w:val="none"/>
              </w:rPr>
            </w:pPr>
          </w:p>
        </w:tc>
        <w:tc>
          <w:tcPr>
            <w:tcW w:w="299" w:type="pct"/>
            <w:vMerge w:val="continue"/>
            <w:tcBorders>
              <w:top w:val="nil"/>
              <w:left w:val="nil"/>
              <w:bottom w:val="single" w:color="000000" w:sz="8" w:space="0"/>
              <w:right w:val="single" w:color="000000" w:sz="8" w:space="0"/>
            </w:tcBorders>
            <w:vAlign w:val="center"/>
          </w:tcPr>
          <w:p w14:paraId="0E0DA387">
            <w:pPr>
              <w:widowControl/>
              <w:jc w:val="left"/>
              <w:rPr>
                <w:rFonts w:ascii="宋体" w:hAnsi="宋体" w:cs="宋体"/>
                <w:color w:val="000000"/>
                <w:kern w:val="0"/>
                <w:sz w:val="20"/>
                <w:szCs w:val="20"/>
                <w:highlight w:val="none"/>
              </w:rPr>
            </w:pPr>
          </w:p>
        </w:tc>
        <w:tc>
          <w:tcPr>
            <w:tcW w:w="295" w:type="pct"/>
            <w:vMerge w:val="continue"/>
            <w:tcBorders>
              <w:top w:val="nil"/>
              <w:left w:val="nil"/>
              <w:bottom w:val="single" w:color="000000" w:sz="8" w:space="0"/>
              <w:right w:val="single" w:color="000000" w:sz="8" w:space="0"/>
            </w:tcBorders>
            <w:vAlign w:val="center"/>
          </w:tcPr>
          <w:p w14:paraId="6912D26B">
            <w:pPr>
              <w:widowControl/>
              <w:jc w:val="left"/>
              <w:rPr>
                <w:rFonts w:ascii="宋体" w:hAnsi="宋体" w:cs="宋体"/>
                <w:color w:val="000000"/>
                <w:kern w:val="0"/>
                <w:sz w:val="20"/>
                <w:szCs w:val="20"/>
                <w:highlight w:val="none"/>
              </w:rPr>
            </w:pPr>
          </w:p>
        </w:tc>
        <w:tc>
          <w:tcPr>
            <w:tcW w:w="322" w:type="pct"/>
            <w:vMerge w:val="continue"/>
            <w:tcBorders>
              <w:top w:val="nil"/>
              <w:left w:val="nil"/>
              <w:bottom w:val="single" w:color="000000" w:sz="8" w:space="0"/>
              <w:right w:val="single" w:color="000000" w:sz="8" w:space="0"/>
            </w:tcBorders>
            <w:vAlign w:val="center"/>
          </w:tcPr>
          <w:p w14:paraId="3522A78B">
            <w:pPr>
              <w:widowControl/>
              <w:jc w:val="left"/>
              <w:rPr>
                <w:rFonts w:ascii="宋体" w:hAnsi="宋体" w:cs="宋体"/>
                <w:color w:val="000000"/>
                <w:kern w:val="0"/>
                <w:sz w:val="20"/>
                <w:szCs w:val="20"/>
                <w:highlight w:val="none"/>
              </w:rPr>
            </w:pPr>
          </w:p>
        </w:tc>
        <w:tc>
          <w:tcPr>
            <w:tcW w:w="322" w:type="pct"/>
            <w:vMerge w:val="continue"/>
            <w:tcBorders>
              <w:top w:val="nil"/>
              <w:left w:val="nil"/>
              <w:bottom w:val="single" w:color="000000" w:sz="8" w:space="0"/>
              <w:right w:val="single" w:color="000000" w:sz="8" w:space="0"/>
            </w:tcBorders>
            <w:vAlign w:val="center"/>
          </w:tcPr>
          <w:p w14:paraId="4716C7BC">
            <w:pPr>
              <w:widowControl/>
              <w:jc w:val="left"/>
              <w:rPr>
                <w:rFonts w:ascii="宋体" w:hAnsi="宋体" w:cs="宋体"/>
                <w:color w:val="000000"/>
                <w:kern w:val="0"/>
                <w:sz w:val="20"/>
                <w:szCs w:val="20"/>
                <w:highlight w:val="none"/>
              </w:rPr>
            </w:pPr>
          </w:p>
        </w:tc>
        <w:tc>
          <w:tcPr>
            <w:tcW w:w="293" w:type="pct"/>
            <w:vMerge w:val="continue"/>
            <w:tcBorders>
              <w:top w:val="nil"/>
              <w:left w:val="nil"/>
              <w:bottom w:val="single" w:color="000000" w:sz="8" w:space="0"/>
              <w:right w:val="single" w:color="000000" w:sz="8" w:space="0"/>
            </w:tcBorders>
            <w:vAlign w:val="center"/>
          </w:tcPr>
          <w:p w14:paraId="2B7AB95E">
            <w:pPr>
              <w:widowControl/>
              <w:jc w:val="left"/>
              <w:rPr>
                <w:rFonts w:ascii="宋体" w:hAnsi="宋体" w:cs="宋体"/>
                <w:color w:val="000000"/>
                <w:kern w:val="0"/>
                <w:sz w:val="20"/>
                <w:szCs w:val="20"/>
                <w:highlight w:val="none"/>
              </w:rPr>
            </w:pPr>
          </w:p>
        </w:tc>
        <w:tc>
          <w:tcPr>
            <w:tcW w:w="301" w:type="pct"/>
            <w:vMerge w:val="continue"/>
            <w:tcBorders>
              <w:top w:val="nil"/>
              <w:left w:val="nil"/>
              <w:bottom w:val="single" w:color="000000" w:sz="8" w:space="0"/>
              <w:right w:val="single" w:color="000000" w:sz="8" w:space="0"/>
            </w:tcBorders>
            <w:vAlign w:val="center"/>
          </w:tcPr>
          <w:p w14:paraId="1A3EB0CC">
            <w:pPr>
              <w:widowControl/>
              <w:jc w:val="left"/>
              <w:rPr>
                <w:rFonts w:ascii="宋体" w:hAnsi="宋体" w:cs="宋体"/>
                <w:color w:val="000000"/>
                <w:kern w:val="0"/>
                <w:sz w:val="20"/>
                <w:szCs w:val="20"/>
                <w:highlight w:val="none"/>
              </w:rPr>
            </w:pPr>
          </w:p>
        </w:tc>
        <w:tc>
          <w:tcPr>
            <w:tcW w:w="301" w:type="pct"/>
            <w:vMerge w:val="continue"/>
            <w:tcBorders>
              <w:top w:val="nil"/>
              <w:left w:val="nil"/>
              <w:bottom w:val="single" w:color="000000" w:sz="8" w:space="0"/>
              <w:right w:val="single" w:color="000000" w:sz="8" w:space="0"/>
            </w:tcBorders>
            <w:vAlign w:val="center"/>
          </w:tcPr>
          <w:p w14:paraId="342D7524">
            <w:pPr>
              <w:widowControl/>
              <w:jc w:val="left"/>
              <w:rPr>
                <w:rFonts w:ascii="宋体" w:hAnsi="宋体" w:cs="宋体"/>
                <w:color w:val="000000"/>
                <w:kern w:val="0"/>
                <w:sz w:val="20"/>
                <w:szCs w:val="20"/>
                <w:highlight w:val="none"/>
              </w:rPr>
            </w:pPr>
          </w:p>
        </w:tc>
        <w:tc>
          <w:tcPr>
            <w:tcW w:w="301" w:type="pct"/>
            <w:vMerge w:val="continue"/>
            <w:tcBorders>
              <w:top w:val="nil"/>
              <w:left w:val="nil"/>
              <w:bottom w:val="single" w:color="000000" w:sz="8" w:space="0"/>
              <w:right w:val="single" w:color="000000" w:sz="8" w:space="0"/>
            </w:tcBorders>
            <w:vAlign w:val="center"/>
          </w:tcPr>
          <w:p w14:paraId="195A429C">
            <w:pPr>
              <w:widowControl/>
              <w:jc w:val="left"/>
              <w:rPr>
                <w:rFonts w:ascii="宋体" w:hAnsi="宋体" w:cs="宋体"/>
                <w:color w:val="000000"/>
                <w:kern w:val="0"/>
                <w:sz w:val="20"/>
                <w:szCs w:val="20"/>
                <w:highlight w:val="none"/>
              </w:rPr>
            </w:pPr>
          </w:p>
        </w:tc>
        <w:tc>
          <w:tcPr>
            <w:tcW w:w="357" w:type="pct"/>
            <w:vMerge w:val="continue"/>
            <w:tcBorders>
              <w:top w:val="nil"/>
              <w:left w:val="nil"/>
              <w:bottom w:val="single" w:color="000000" w:sz="8" w:space="0"/>
              <w:right w:val="single" w:color="000000" w:sz="8" w:space="0"/>
            </w:tcBorders>
            <w:vAlign w:val="center"/>
          </w:tcPr>
          <w:p w14:paraId="65C695CE">
            <w:pPr>
              <w:widowControl/>
              <w:jc w:val="left"/>
              <w:rPr>
                <w:rFonts w:ascii="宋体" w:hAnsi="宋体" w:cs="宋体"/>
                <w:color w:val="000000"/>
                <w:kern w:val="0"/>
                <w:sz w:val="20"/>
                <w:szCs w:val="20"/>
                <w:highlight w:val="none"/>
              </w:rPr>
            </w:pPr>
          </w:p>
        </w:tc>
        <w:tc>
          <w:tcPr>
            <w:tcW w:w="302" w:type="pct"/>
            <w:vMerge w:val="continue"/>
            <w:tcBorders>
              <w:top w:val="nil"/>
              <w:left w:val="nil"/>
              <w:bottom w:val="single" w:color="000000" w:sz="8" w:space="0"/>
              <w:right w:val="single" w:color="000000" w:sz="8" w:space="0"/>
            </w:tcBorders>
            <w:vAlign w:val="center"/>
          </w:tcPr>
          <w:p w14:paraId="6C1B7145">
            <w:pPr>
              <w:widowControl/>
              <w:jc w:val="left"/>
              <w:rPr>
                <w:rFonts w:ascii="宋体" w:hAnsi="宋体" w:cs="宋体"/>
                <w:color w:val="000000"/>
                <w:kern w:val="0"/>
                <w:sz w:val="20"/>
                <w:szCs w:val="20"/>
                <w:highlight w:val="none"/>
              </w:rPr>
            </w:pPr>
          </w:p>
        </w:tc>
      </w:tr>
      <w:tr w14:paraId="4C908FC9">
        <w:tblPrEx>
          <w:tblCellMar>
            <w:top w:w="0" w:type="dxa"/>
            <w:left w:w="108" w:type="dxa"/>
            <w:bottom w:w="0" w:type="dxa"/>
            <w:right w:w="108" w:type="dxa"/>
          </w:tblCellMar>
        </w:tblPrEx>
        <w:trPr>
          <w:trHeight w:val="450" w:hRule="atLeast"/>
          <w:jc w:val="center"/>
        </w:trPr>
        <w:tc>
          <w:tcPr>
            <w:tcW w:w="237" w:type="pct"/>
            <w:vMerge w:val="restart"/>
            <w:tcBorders>
              <w:top w:val="nil"/>
              <w:left w:val="single" w:color="000000" w:sz="8" w:space="0"/>
              <w:bottom w:val="single" w:color="000000" w:sz="8" w:space="0"/>
              <w:right w:val="single" w:color="000000" w:sz="8" w:space="0"/>
            </w:tcBorders>
            <w:vAlign w:val="center"/>
          </w:tcPr>
          <w:p w14:paraId="353241F8">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24</w:t>
            </w:r>
          </w:p>
        </w:tc>
        <w:tc>
          <w:tcPr>
            <w:tcW w:w="399" w:type="pct"/>
            <w:vMerge w:val="restart"/>
            <w:tcBorders>
              <w:top w:val="nil"/>
              <w:left w:val="nil"/>
              <w:bottom w:val="single" w:color="000000" w:sz="8" w:space="0"/>
              <w:right w:val="single" w:color="000000" w:sz="8" w:space="0"/>
            </w:tcBorders>
            <w:vAlign w:val="center"/>
          </w:tcPr>
          <w:p w14:paraId="228E393D">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永乐东小区75号楼西侧路</w:t>
            </w:r>
          </w:p>
        </w:tc>
        <w:tc>
          <w:tcPr>
            <w:tcW w:w="248" w:type="pct"/>
            <w:vMerge w:val="restart"/>
            <w:tcBorders>
              <w:top w:val="nil"/>
              <w:left w:val="nil"/>
              <w:bottom w:val="single" w:color="000000" w:sz="8" w:space="0"/>
              <w:right w:val="single" w:color="000000" w:sz="8" w:space="0"/>
            </w:tcBorders>
            <w:vAlign w:val="center"/>
          </w:tcPr>
          <w:p w14:paraId="405704E3">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小区内街巷</w:t>
            </w:r>
          </w:p>
        </w:tc>
        <w:tc>
          <w:tcPr>
            <w:tcW w:w="294" w:type="pct"/>
            <w:vMerge w:val="restart"/>
            <w:tcBorders>
              <w:top w:val="nil"/>
              <w:left w:val="nil"/>
              <w:bottom w:val="single" w:color="000000" w:sz="8" w:space="0"/>
              <w:right w:val="single" w:color="000000" w:sz="8" w:space="0"/>
            </w:tcBorders>
            <w:vAlign w:val="center"/>
          </w:tcPr>
          <w:p w14:paraId="31528E99">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南起78楼北侧路</w:t>
            </w:r>
          </w:p>
        </w:tc>
        <w:tc>
          <w:tcPr>
            <w:tcW w:w="428" w:type="pct"/>
            <w:tcBorders>
              <w:top w:val="nil"/>
              <w:left w:val="nil"/>
              <w:bottom w:val="nil"/>
              <w:right w:val="single" w:color="000000" w:sz="8" w:space="0"/>
            </w:tcBorders>
            <w:vAlign w:val="center"/>
          </w:tcPr>
          <w:p w14:paraId="0C1B8C99">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北至76号楼</w:t>
            </w:r>
          </w:p>
        </w:tc>
        <w:tc>
          <w:tcPr>
            <w:tcW w:w="301" w:type="pct"/>
            <w:vMerge w:val="restart"/>
            <w:tcBorders>
              <w:top w:val="nil"/>
              <w:left w:val="nil"/>
              <w:bottom w:val="single" w:color="000000" w:sz="8" w:space="0"/>
              <w:right w:val="single" w:color="000000" w:sz="8" w:space="0"/>
            </w:tcBorders>
            <w:vAlign w:val="center"/>
          </w:tcPr>
          <w:p w14:paraId="35D6107E">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65</w:t>
            </w:r>
          </w:p>
        </w:tc>
        <w:tc>
          <w:tcPr>
            <w:tcW w:w="299" w:type="pct"/>
            <w:vMerge w:val="restart"/>
            <w:tcBorders>
              <w:top w:val="nil"/>
              <w:left w:val="nil"/>
              <w:bottom w:val="single" w:color="000000" w:sz="8" w:space="0"/>
              <w:right w:val="single" w:color="000000" w:sz="8" w:space="0"/>
            </w:tcBorders>
            <w:vAlign w:val="center"/>
          </w:tcPr>
          <w:p w14:paraId="7D9C31F1">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9.7</w:t>
            </w:r>
          </w:p>
        </w:tc>
        <w:tc>
          <w:tcPr>
            <w:tcW w:w="295" w:type="pct"/>
            <w:vMerge w:val="restart"/>
            <w:tcBorders>
              <w:top w:val="nil"/>
              <w:left w:val="nil"/>
              <w:bottom w:val="single" w:color="000000" w:sz="8" w:space="0"/>
              <w:right w:val="single" w:color="000000" w:sz="8" w:space="0"/>
            </w:tcBorders>
            <w:vAlign w:val="center"/>
          </w:tcPr>
          <w:p w14:paraId="2B8857EB">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22" w:type="pct"/>
            <w:vMerge w:val="restart"/>
            <w:tcBorders>
              <w:top w:val="nil"/>
              <w:left w:val="nil"/>
              <w:bottom w:val="single" w:color="000000" w:sz="8" w:space="0"/>
              <w:right w:val="single" w:color="000000" w:sz="8" w:space="0"/>
            </w:tcBorders>
            <w:vAlign w:val="center"/>
          </w:tcPr>
          <w:p w14:paraId="7252E64D">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630.5</w:t>
            </w:r>
          </w:p>
        </w:tc>
        <w:tc>
          <w:tcPr>
            <w:tcW w:w="322" w:type="pct"/>
            <w:vMerge w:val="restart"/>
            <w:tcBorders>
              <w:top w:val="nil"/>
              <w:left w:val="nil"/>
              <w:bottom w:val="single" w:color="000000" w:sz="8" w:space="0"/>
              <w:right w:val="single" w:color="000000" w:sz="8" w:space="0"/>
            </w:tcBorders>
            <w:vAlign w:val="center"/>
          </w:tcPr>
          <w:p w14:paraId="31D5BAD9">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630.5</w:t>
            </w:r>
          </w:p>
        </w:tc>
        <w:tc>
          <w:tcPr>
            <w:tcW w:w="293" w:type="pct"/>
            <w:vMerge w:val="restart"/>
            <w:tcBorders>
              <w:top w:val="nil"/>
              <w:left w:val="nil"/>
              <w:bottom w:val="single" w:color="000000" w:sz="8" w:space="0"/>
              <w:right w:val="single" w:color="000000" w:sz="8" w:space="0"/>
            </w:tcBorders>
            <w:vAlign w:val="center"/>
          </w:tcPr>
          <w:p w14:paraId="4D716651">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01" w:type="pct"/>
            <w:vMerge w:val="restart"/>
            <w:tcBorders>
              <w:top w:val="nil"/>
              <w:left w:val="nil"/>
              <w:bottom w:val="single" w:color="000000" w:sz="8" w:space="0"/>
              <w:right w:val="single" w:color="000000" w:sz="8" w:space="0"/>
            </w:tcBorders>
            <w:vAlign w:val="center"/>
          </w:tcPr>
          <w:p w14:paraId="4143BC25">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01" w:type="pct"/>
            <w:vMerge w:val="restart"/>
            <w:tcBorders>
              <w:top w:val="nil"/>
              <w:left w:val="nil"/>
              <w:bottom w:val="single" w:color="000000" w:sz="8" w:space="0"/>
              <w:right w:val="single" w:color="000000" w:sz="8" w:space="0"/>
            </w:tcBorders>
            <w:vAlign w:val="center"/>
          </w:tcPr>
          <w:p w14:paraId="1E6CF4D6">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01" w:type="pct"/>
            <w:vMerge w:val="restart"/>
            <w:tcBorders>
              <w:top w:val="nil"/>
              <w:left w:val="nil"/>
              <w:bottom w:val="single" w:color="000000" w:sz="8" w:space="0"/>
              <w:right w:val="single" w:color="000000" w:sz="8" w:space="0"/>
            </w:tcBorders>
            <w:vAlign w:val="center"/>
          </w:tcPr>
          <w:p w14:paraId="39B95933">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57" w:type="pct"/>
            <w:vMerge w:val="restart"/>
            <w:tcBorders>
              <w:top w:val="nil"/>
              <w:left w:val="nil"/>
              <w:bottom w:val="single" w:color="000000" w:sz="8" w:space="0"/>
              <w:right w:val="single" w:color="000000" w:sz="8" w:space="0"/>
            </w:tcBorders>
            <w:vAlign w:val="center"/>
          </w:tcPr>
          <w:p w14:paraId="1633184D">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302" w:type="pct"/>
            <w:vMerge w:val="restart"/>
            <w:tcBorders>
              <w:top w:val="nil"/>
              <w:left w:val="nil"/>
              <w:bottom w:val="single" w:color="000000" w:sz="8" w:space="0"/>
              <w:right w:val="single" w:color="000000" w:sz="8" w:space="0"/>
            </w:tcBorders>
            <w:noWrap/>
            <w:vAlign w:val="center"/>
          </w:tcPr>
          <w:p w14:paraId="04ADF960">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三级</w:t>
            </w:r>
          </w:p>
        </w:tc>
      </w:tr>
      <w:tr w14:paraId="3B721A80">
        <w:tblPrEx>
          <w:tblCellMar>
            <w:top w:w="0" w:type="dxa"/>
            <w:left w:w="108" w:type="dxa"/>
            <w:bottom w:w="0" w:type="dxa"/>
            <w:right w:w="108" w:type="dxa"/>
          </w:tblCellMar>
        </w:tblPrEx>
        <w:trPr>
          <w:trHeight w:val="280" w:hRule="atLeast"/>
          <w:jc w:val="center"/>
        </w:trPr>
        <w:tc>
          <w:tcPr>
            <w:tcW w:w="237" w:type="pct"/>
            <w:vMerge w:val="continue"/>
            <w:tcBorders>
              <w:top w:val="nil"/>
              <w:left w:val="single" w:color="000000" w:sz="8" w:space="0"/>
              <w:bottom w:val="single" w:color="000000" w:sz="8" w:space="0"/>
              <w:right w:val="single" w:color="000000" w:sz="8" w:space="0"/>
            </w:tcBorders>
            <w:vAlign w:val="center"/>
          </w:tcPr>
          <w:p w14:paraId="0847A4D2">
            <w:pPr>
              <w:widowControl/>
              <w:jc w:val="left"/>
              <w:rPr>
                <w:rFonts w:ascii="宋体" w:hAnsi="宋体" w:cs="宋体"/>
                <w:color w:val="000000"/>
                <w:kern w:val="0"/>
                <w:sz w:val="20"/>
                <w:szCs w:val="20"/>
                <w:highlight w:val="none"/>
              </w:rPr>
            </w:pPr>
          </w:p>
        </w:tc>
        <w:tc>
          <w:tcPr>
            <w:tcW w:w="399" w:type="pct"/>
            <w:vMerge w:val="continue"/>
            <w:tcBorders>
              <w:top w:val="nil"/>
              <w:left w:val="nil"/>
              <w:bottom w:val="single" w:color="000000" w:sz="8" w:space="0"/>
              <w:right w:val="single" w:color="000000" w:sz="8" w:space="0"/>
            </w:tcBorders>
            <w:vAlign w:val="center"/>
          </w:tcPr>
          <w:p w14:paraId="0CDDEDDA">
            <w:pPr>
              <w:widowControl/>
              <w:jc w:val="left"/>
              <w:rPr>
                <w:rFonts w:ascii="宋体" w:hAnsi="宋体" w:cs="宋体"/>
                <w:color w:val="000000"/>
                <w:kern w:val="0"/>
                <w:sz w:val="20"/>
                <w:szCs w:val="20"/>
                <w:highlight w:val="none"/>
              </w:rPr>
            </w:pPr>
          </w:p>
        </w:tc>
        <w:tc>
          <w:tcPr>
            <w:tcW w:w="248" w:type="pct"/>
            <w:vMerge w:val="continue"/>
            <w:tcBorders>
              <w:top w:val="nil"/>
              <w:left w:val="nil"/>
              <w:bottom w:val="single" w:color="000000" w:sz="8" w:space="0"/>
              <w:right w:val="single" w:color="000000" w:sz="8" w:space="0"/>
            </w:tcBorders>
            <w:vAlign w:val="center"/>
          </w:tcPr>
          <w:p w14:paraId="6DE881EA">
            <w:pPr>
              <w:widowControl/>
              <w:jc w:val="left"/>
              <w:rPr>
                <w:rFonts w:ascii="宋体" w:hAnsi="宋体" w:cs="宋体"/>
                <w:color w:val="000000"/>
                <w:kern w:val="0"/>
                <w:sz w:val="20"/>
                <w:szCs w:val="20"/>
                <w:highlight w:val="none"/>
              </w:rPr>
            </w:pPr>
          </w:p>
        </w:tc>
        <w:tc>
          <w:tcPr>
            <w:tcW w:w="294" w:type="pct"/>
            <w:vMerge w:val="continue"/>
            <w:tcBorders>
              <w:top w:val="nil"/>
              <w:left w:val="nil"/>
              <w:bottom w:val="single" w:color="000000" w:sz="8" w:space="0"/>
              <w:right w:val="single" w:color="000000" w:sz="8" w:space="0"/>
            </w:tcBorders>
            <w:vAlign w:val="center"/>
          </w:tcPr>
          <w:p w14:paraId="44541990">
            <w:pPr>
              <w:widowControl/>
              <w:jc w:val="left"/>
              <w:rPr>
                <w:rFonts w:ascii="宋体" w:hAnsi="宋体" w:cs="宋体"/>
                <w:color w:val="000000"/>
                <w:kern w:val="0"/>
                <w:sz w:val="20"/>
                <w:szCs w:val="20"/>
                <w:highlight w:val="none"/>
              </w:rPr>
            </w:pPr>
          </w:p>
        </w:tc>
        <w:tc>
          <w:tcPr>
            <w:tcW w:w="428" w:type="pct"/>
            <w:tcBorders>
              <w:top w:val="nil"/>
              <w:left w:val="nil"/>
              <w:bottom w:val="single" w:color="000000" w:sz="8" w:space="0"/>
              <w:right w:val="single" w:color="000000" w:sz="8" w:space="0"/>
            </w:tcBorders>
            <w:vAlign w:val="center"/>
          </w:tcPr>
          <w:p w14:paraId="5DF02802">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南侧路</w:t>
            </w:r>
          </w:p>
        </w:tc>
        <w:tc>
          <w:tcPr>
            <w:tcW w:w="301" w:type="pct"/>
            <w:vMerge w:val="continue"/>
            <w:tcBorders>
              <w:top w:val="nil"/>
              <w:left w:val="nil"/>
              <w:bottom w:val="single" w:color="000000" w:sz="8" w:space="0"/>
              <w:right w:val="single" w:color="000000" w:sz="8" w:space="0"/>
            </w:tcBorders>
            <w:vAlign w:val="center"/>
          </w:tcPr>
          <w:p w14:paraId="36B63144">
            <w:pPr>
              <w:widowControl/>
              <w:jc w:val="left"/>
              <w:rPr>
                <w:rFonts w:ascii="宋体" w:hAnsi="宋体" w:cs="宋体"/>
                <w:color w:val="000000"/>
                <w:kern w:val="0"/>
                <w:sz w:val="20"/>
                <w:szCs w:val="20"/>
                <w:highlight w:val="none"/>
              </w:rPr>
            </w:pPr>
          </w:p>
        </w:tc>
        <w:tc>
          <w:tcPr>
            <w:tcW w:w="299" w:type="pct"/>
            <w:vMerge w:val="continue"/>
            <w:tcBorders>
              <w:top w:val="nil"/>
              <w:left w:val="nil"/>
              <w:bottom w:val="single" w:color="000000" w:sz="8" w:space="0"/>
              <w:right w:val="single" w:color="000000" w:sz="8" w:space="0"/>
            </w:tcBorders>
            <w:vAlign w:val="center"/>
          </w:tcPr>
          <w:p w14:paraId="2C914F54">
            <w:pPr>
              <w:widowControl/>
              <w:jc w:val="left"/>
              <w:rPr>
                <w:rFonts w:ascii="宋体" w:hAnsi="宋体" w:cs="宋体"/>
                <w:color w:val="000000"/>
                <w:kern w:val="0"/>
                <w:sz w:val="20"/>
                <w:szCs w:val="20"/>
                <w:highlight w:val="none"/>
              </w:rPr>
            </w:pPr>
          </w:p>
        </w:tc>
        <w:tc>
          <w:tcPr>
            <w:tcW w:w="295" w:type="pct"/>
            <w:vMerge w:val="continue"/>
            <w:tcBorders>
              <w:top w:val="nil"/>
              <w:left w:val="nil"/>
              <w:bottom w:val="single" w:color="000000" w:sz="8" w:space="0"/>
              <w:right w:val="single" w:color="000000" w:sz="8" w:space="0"/>
            </w:tcBorders>
            <w:vAlign w:val="center"/>
          </w:tcPr>
          <w:p w14:paraId="76ECC2F4">
            <w:pPr>
              <w:widowControl/>
              <w:jc w:val="left"/>
              <w:rPr>
                <w:rFonts w:ascii="宋体" w:hAnsi="宋体" w:cs="宋体"/>
                <w:color w:val="000000"/>
                <w:kern w:val="0"/>
                <w:sz w:val="20"/>
                <w:szCs w:val="20"/>
                <w:highlight w:val="none"/>
              </w:rPr>
            </w:pPr>
          </w:p>
        </w:tc>
        <w:tc>
          <w:tcPr>
            <w:tcW w:w="322" w:type="pct"/>
            <w:vMerge w:val="continue"/>
            <w:tcBorders>
              <w:top w:val="nil"/>
              <w:left w:val="nil"/>
              <w:bottom w:val="single" w:color="000000" w:sz="8" w:space="0"/>
              <w:right w:val="single" w:color="000000" w:sz="8" w:space="0"/>
            </w:tcBorders>
            <w:vAlign w:val="center"/>
          </w:tcPr>
          <w:p w14:paraId="3C0018FA">
            <w:pPr>
              <w:widowControl/>
              <w:jc w:val="left"/>
              <w:rPr>
                <w:rFonts w:ascii="宋体" w:hAnsi="宋体" w:cs="宋体"/>
                <w:color w:val="000000"/>
                <w:kern w:val="0"/>
                <w:sz w:val="20"/>
                <w:szCs w:val="20"/>
                <w:highlight w:val="none"/>
              </w:rPr>
            </w:pPr>
          </w:p>
        </w:tc>
        <w:tc>
          <w:tcPr>
            <w:tcW w:w="322" w:type="pct"/>
            <w:vMerge w:val="continue"/>
            <w:tcBorders>
              <w:top w:val="nil"/>
              <w:left w:val="nil"/>
              <w:bottom w:val="single" w:color="000000" w:sz="8" w:space="0"/>
              <w:right w:val="single" w:color="000000" w:sz="8" w:space="0"/>
            </w:tcBorders>
            <w:vAlign w:val="center"/>
          </w:tcPr>
          <w:p w14:paraId="79ACE4FC">
            <w:pPr>
              <w:widowControl/>
              <w:jc w:val="left"/>
              <w:rPr>
                <w:rFonts w:ascii="宋体" w:hAnsi="宋体" w:cs="宋体"/>
                <w:color w:val="000000"/>
                <w:kern w:val="0"/>
                <w:sz w:val="20"/>
                <w:szCs w:val="20"/>
                <w:highlight w:val="none"/>
              </w:rPr>
            </w:pPr>
          </w:p>
        </w:tc>
        <w:tc>
          <w:tcPr>
            <w:tcW w:w="293" w:type="pct"/>
            <w:vMerge w:val="continue"/>
            <w:tcBorders>
              <w:top w:val="nil"/>
              <w:left w:val="nil"/>
              <w:bottom w:val="single" w:color="000000" w:sz="8" w:space="0"/>
              <w:right w:val="single" w:color="000000" w:sz="8" w:space="0"/>
            </w:tcBorders>
            <w:vAlign w:val="center"/>
          </w:tcPr>
          <w:p w14:paraId="443461BA">
            <w:pPr>
              <w:widowControl/>
              <w:jc w:val="left"/>
              <w:rPr>
                <w:rFonts w:ascii="宋体" w:hAnsi="宋体" w:cs="宋体"/>
                <w:color w:val="000000"/>
                <w:kern w:val="0"/>
                <w:sz w:val="20"/>
                <w:szCs w:val="20"/>
                <w:highlight w:val="none"/>
              </w:rPr>
            </w:pPr>
          </w:p>
        </w:tc>
        <w:tc>
          <w:tcPr>
            <w:tcW w:w="301" w:type="pct"/>
            <w:vMerge w:val="continue"/>
            <w:tcBorders>
              <w:top w:val="nil"/>
              <w:left w:val="nil"/>
              <w:bottom w:val="single" w:color="000000" w:sz="8" w:space="0"/>
              <w:right w:val="single" w:color="000000" w:sz="8" w:space="0"/>
            </w:tcBorders>
            <w:vAlign w:val="center"/>
          </w:tcPr>
          <w:p w14:paraId="03F10304">
            <w:pPr>
              <w:widowControl/>
              <w:jc w:val="left"/>
              <w:rPr>
                <w:rFonts w:ascii="宋体" w:hAnsi="宋体" w:cs="宋体"/>
                <w:color w:val="000000"/>
                <w:kern w:val="0"/>
                <w:sz w:val="20"/>
                <w:szCs w:val="20"/>
                <w:highlight w:val="none"/>
              </w:rPr>
            </w:pPr>
          </w:p>
        </w:tc>
        <w:tc>
          <w:tcPr>
            <w:tcW w:w="301" w:type="pct"/>
            <w:vMerge w:val="continue"/>
            <w:tcBorders>
              <w:top w:val="nil"/>
              <w:left w:val="nil"/>
              <w:bottom w:val="single" w:color="000000" w:sz="8" w:space="0"/>
              <w:right w:val="single" w:color="000000" w:sz="8" w:space="0"/>
            </w:tcBorders>
            <w:vAlign w:val="center"/>
          </w:tcPr>
          <w:p w14:paraId="580DF85D">
            <w:pPr>
              <w:widowControl/>
              <w:jc w:val="left"/>
              <w:rPr>
                <w:rFonts w:ascii="宋体" w:hAnsi="宋体" w:cs="宋体"/>
                <w:color w:val="000000"/>
                <w:kern w:val="0"/>
                <w:sz w:val="20"/>
                <w:szCs w:val="20"/>
                <w:highlight w:val="none"/>
              </w:rPr>
            </w:pPr>
          </w:p>
        </w:tc>
        <w:tc>
          <w:tcPr>
            <w:tcW w:w="301" w:type="pct"/>
            <w:vMerge w:val="continue"/>
            <w:tcBorders>
              <w:top w:val="nil"/>
              <w:left w:val="nil"/>
              <w:bottom w:val="single" w:color="000000" w:sz="8" w:space="0"/>
              <w:right w:val="single" w:color="000000" w:sz="8" w:space="0"/>
            </w:tcBorders>
            <w:vAlign w:val="center"/>
          </w:tcPr>
          <w:p w14:paraId="5F3A8BFD">
            <w:pPr>
              <w:widowControl/>
              <w:jc w:val="left"/>
              <w:rPr>
                <w:rFonts w:ascii="宋体" w:hAnsi="宋体" w:cs="宋体"/>
                <w:color w:val="000000"/>
                <w:kern w:val="0"/>
                <w:sz w:val="20"/>
                <w:szCs w:val="20"/>
                <w:highlight w:val="none"/>
              </w:rPr>
            </w:pPr>
          </w:p>
        </w:tc>
        <w:tc>
          <w:tcPr>
            <w:tcW w:w="357" w:type="pct"/>
            <w:vMerge w:val="continue"/>
            <w:tcBorders>
              <w:top w:val="nil"/>
              <w:left w:val="nil"/>
              <w:bottom w:val="single" w:color="000000" w:sz="8" w:space="0"/>
              <w:right w:val="single" w:color="000000" w:sz="8" w:space="0"/>
            </w:tcBorders>
            <w:vAlign w:val="center"/>
          </w:tcPr>
          <w:p w14:paraId="79B94010">
            <w:pPr>
              <w:widowControl/>
              <w:jc w:val="left"/>
              <w:rPr>
                <w:rFonts w:ascii="宋体" w:hAnsi="宋体" w:cs="宋体"/>
                <w:color w:val="000000"/>
                <w:kern w:val="0"/>
                <w:sz w:val="20"/>
                <w:szCs w:val="20"/>
                <w:highlight w:val="none"/>
              </w:rPr>
            </w:pPr>
          </w:p>
        </w:tc>
        <w:tc>
          <w:tcPr>
            <w:tcW w:w="302" w:type="pct"/>
            <w:vMerge w:val="continue"/>
            <w:tcBorders>
              <w:top w:val="nil"/>
              <w:left w:val="nil"/>
              <w:bottom w:val="single" w:color="000000" w:sz="8" w:space="0"/>
              <w:right w:val="single" w:color="000000" w:sz="8" w:space="0"/>
            </w:tcBorders>
            <w:vAlign w:val="center"/>
          </w:tcPr>
          <w:p w14:paraId="47BE8F5F">
            <w:pPr>
              <w:widowControl/>
              <w:jc w:val="left"/>
              <w:rPr>
                <w:rFonts w:ascii="宋体" w:hAnsi="宋体" w:cs="宋体"/>
                <w:color w:val="000000"/>
                <w:kern w:val="0"/>
                <w:sz w:val="20"/>
                <w:szCs w:val="20"/>
                <w:highlight w:val="none"/>
              </w:rPr>
            </w:pPr>
          </w:p>
        </w:tc>
      </w:tr>
      <w:tr w14:paraId="638AEB53">
        <w:tblPrEx>
          <w:tblCellMar>
            <w:top w:w="0" w:type="dxa"/>
            <w:left w:w="108" w:type="dxa"/>
            <w:bottom w:w="0" w:type="dxa"/>
            <w:right w:w="108" w:type="dxa"/>
          </w:tblCellMar>
        </w:tblPrEx>
        <w:trPr>
          <w:trHeight w:val="1040" w:hRule="atLeast"/>
          <w:jc w:val="center"/>
        </w:trPr>
        <w:tc>
          <w:tcPr>
            <w:tcW w:w="237" w:type="pct"/>
            <w:tcBorders>
              <w:top w:val="nil"/>
              <w:left w:val="single" w:color="000000" w:sz="8" w:space="0"/>
              <w:bottom w:val="single" w:color="000000" w:sz="8" w:space="0"/>
              <w:right w:val="single" w:color="000000" w:sz="8" w:space="0"/>
            </w:tcBorders>
            <w:vAlign w:val="center"/>
          </w:tcPr>
          <w:p w14:paraId="33F9C0FC">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25</w:t>
            </w:r>
          </w:p>
        </w:tc>
        <w:tc>
          <w:tcPr>
            <w:tcW w:w="399" w:type="pct"/>
            <w:tcBorders>
              <w:top w:val="nil"/>
              <w:left w:val="nil"/>
              <w:bottom w:val="single" w:color="000000" w:sz="8" w:space="0"/>
              <w:right w:val="single" w:color="000000" w:sz="8" w:space="0"/>
            </w:tcBorders>
            <w:vAlign w:val="center"/>
          </w:tcPr>
          <w:p w14:paraId="33D2FF96">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永乐东小区75号楼北侧小广场</w:t>
            </w:r>
          </w:p>
        </w:tc>
        <w:tc>
          <w:tcPr>
            <w:tcW w:w="248" w:type="pct"/>
            <w:tcBorders>
              <w:top w:val="nil"/>
              <w:left w:val="nil"/>
              <w:bottom w:val="single" w:color="000000" w:sz="8" w:space="0"/>
              <w:right w:val="single" w:color="000000" w:sz="8" w:space="0"/>
            </w:tcBorders>
            <w:vAlign w:val="center"/>
          </w:tcPr>
          <w:p w14:paraId="4CAFE387">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责任区</w:t>
            </w:r>
          </w:p>
        </w:tc>
        <w:tc>
          <w:tcPr>
            <w:tcW w:w="294" w:type="pct"/>
            <w:tcBorders>
              <w:top w:val="nil"/>
              <w:left w:val="nil"/>
              <w:bottom w:val="single" w:color="000000" w:sz="8" w:space="0"/>
              <w:right w:val="single" w:color="000000" w:sz="8" w:space="0"/>
            </w:tcBorders>
            <w:vAlign w:val="center"/>
          </w:tcPr>
          <w:p w14:paraId="15E5A946">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北侧小广场</w:t>
            </w:r>
          </w:p>
        </w:tc>
        <w:tc>
          <w:tcPr>
            <w:tcW w:w="428" w:type="pct"/>
            <w:tcBorders>
              <w:top w:val="nil"/>
              <w:left w:val="nil"/>
              <w:bottom w:val="single" w:color="000000" w:sz="8" w:space="0"/>
              <w:right w:val="single" w:color="000000" w:sz="8" w:space="0"/>
            </w:tcBorders>
            <w:vAlign w:val="center"/>
          </w:tcPr>
          <w:p w14:paraId="0EE46C3C">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北侧小广场</w:t>
            </w:r>
          </w:p>
        </w:tc>
        <w:tc>
          <w:tcPr>
            <w:tcW w:w="301" w:type="pct"/>
            <w:tcBorders>
              <w:top w:val="nil"/>
              <w:left w:val="nil"/>
              <w:bottom w:val="single" w:color="000000" w:sz="8" w:space="0"/>
              <w:right w:val="single" w:color="000000" w:sz="8" w:space="0"/>
            </w:tcBorders>
            <w:vAlign w:val="center"/>
          </w:tcPr>
          <w:p w14:paraId="06144D2D">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30</w:t>
            </w:r>
          </w:p>
        </w:tc>
        <w:tc>
          <w:tcPr>
            <w:tcW w:w="299" w:type="pct"/>
            <w:tcBorders>
              <w:top w:val="nil"/>
              <w:left w:val="nil"/>
              <w:bottom w:val="single" w:color="000000" w:sz="8" w:space="0"/>
              <w:right w:val="single" w:color="000000" w:sz="8" w:space="0"/>
            </w:tcBorders>
            <w:vAlign w:val="center"/>
          </w:tcPr>
          <w:p w14:paraId="2B4FEFEB">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13.8</w:t>
            </w:r>
          </w:p>
        </w:tc>
        <w:tc>
          <w:tcPr>
            <w:tcW w:w="295" w:type="pct"/>
            <w:tcBorders>
              <w:top w:val="nil"/>
              <w:left w:val="nil"/>
              <w:bottom w:val="single" w:color="000000" w:sz="8" w:space="0"/>
              <w:right w:val="single" w:color="000000" w:sz="8" w:space="0"/>
            </w:tcBorders>
            <w:vAlign w:val="center"/>
          </w:tcPr>
          <w:p w14:paraId="2A4A628A">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22" w:type="pct"/>
            <w:tcBorders>
              <w:top w:val="nil"/>
              <w:left w:val="nil"/>
              <w:bottom w:val="single" w:color="000000" w:sz="8" w:space="0"/>
              <w:right w:val="single" w:color="000000" w:sz="8" w:space="0"/>
            </w:tcBorders>
            <w:vAlign w:val="center"/>
          </w:tcPr>
          <w:p w14:paraId="68C12A6A">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414</w:t>
            </w:r>
          </w:p>
        </w:tc>
        <w:tc>
          <w:tcPr>
            <w:tcW w:w="322" w:type="pct"/>
            <w:tcBorders>
              <w:top w:val="nil"/>
              <w:left w:val="nil"/>
              <w:bottom w:val="single" w:color="000000" w:sz="8" w:space="0"/>
              <w:right w:val="single" w:color="000000" w:sz="8" w:space="0"/>
            </w:tcBorders>
            <w:vAlign w:val="center"/>
          </w:tcPr>
          <w:p w14:paraId="05347565">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293" w:type="pct"/>
            <w:tcBorders>
              <w:top w:val="nil"/>
              <w:left w:val="nil"/>
              <w:bottom w:val="single" w:color="000000" w:sz="8" w:space="0"/>
              <w:right w:val="single" w:color="000000" w:sz="8" w:space="0"/>
            </w:tcBorders>
            <w:vAlign w:val="center"/>
          </w:tcPr>
          <w:p w14:paraId="273543B3">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01" w:type="pct"/>
            <w:tcBorders>
              <w:top w:val="nil"/>
              <w:left w:val="nil"/>
              <w:bottom w:val="single" w:color="000000" w:sz="8" w:space="0"/>
              <w:right w:val="single" w:color="000000" w:sz="8" w:space="0"/>
            </w:tcBorders>
            <w:vAlign w:val="center"/>
          </w:tcPr>
          <w:p w14:paraId="5F28533D">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01" w:type="pct"/>
            <w:tcBorders>
              <w:top w:val="nil"/>
              <w:left w:val="nil"/>
              <w:bottom w:val="single" w:color="000000" w:sz="8" w:space="0"/>
              <w:right w:val="single" w:color="000000" w:sz="8" w:space="0"/>
            </w:tcBorders>
            <w:vAlign w:val="center"/>
          </w:tcPr>
          <w:p w14:paraId="744E6858">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01" w:type="pct"/>
            <w:tcBorders>
              <w:top w:val="nil"/>
              <w:left w:val="nil"/>
              <w:bottom w:val="single" w:color="000000" w:sz="8" w:space="0"/>
              <w:right w:val="single" w:color="000000" w:sz="8" w:space="0"/>
            </w:tcBorders>
            <w:vAlign w:val="center"/>
          </w:tcPr>
          <w:p w14:paraId="7FC622F5">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414</w:t>
            </w:r>
          </w:p>
        </w:tc>
        <w:tc>
          <w:tcPr>
            <w:tcW w:w="357" w:type="pct"/>
            <w:tcBorders>
              <w:top w:val="nil"/>
              <w:left w:val="nil"/>
              <w:bottom w:val="single" w:color="000000" w:sz="8" w:space="0"/>
              <w:right w:val="single" w:color="000000" w:sz="8" w:space="0"/>
            </w:tcBorders>
            <w:vAlign w:val="center"/>
          </w:tcPr>
          <w:p w14:paraId="75483ABF">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302" w:type="pct"/>
            <w:tcBorders>
              <w:top w:val="nil"/>
              <w:left w:val="nil"/>
              <w:bottom w:val="single" w:color="000000" w:sz="8" w:space="0"/>
              <w:right w:val="single" w:color="000000" w:sz="8" w:space="0"/>
            </w:tcBorders>
            <w:noWrap/>
            <w:vAlign w:val="center"/>
          </w:tcPr>
          <w:p w14:paraId="2A34B6B5">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三级</w:t>
            </w:r>
          </w:p>
        </w:tc>
      </w:tr>
      <w:tr w14:paraId="477AAC6C">
        <w:tblPrEx>
          <w:tblCellMar>
            <w:top w:w="0" w:type="dxa"/>
            <w:left w:w="108" w:type="dxa"/>
            <w:bottom w:w="0" w:type="dxa"/>
            <w:right w:w="108" w:type="dxa"/>
          </w:tblCellMar>
        </w:tblPrEx>
        <w:trPr>
          <w:trHeight w:val="450" w:hRule="atLeast"/>
          <w:jc w:val="center"/>
        </w:trPr>
        <w:tc>
          <w:tcPr>
            <w:tcW w:w="237" w:type="pct"/>
            <w:vMerge w:val="restart"/>
            <w:tcBorders>
              <w:top w:val="nil"/>
              <w:left w:val="single" w:color="000000" w:sz="8" w:space="0"/>
              <w:bottom w:val="single" w:color="000000" w:sz="8" w:space="0"/>
              <w:right w:val="single" w:color="000000" w:sz="8" w:space="0"/>
            </w:tcBorders>
            <w:vAlign w:val="center"/>
          </w:tcPr>
          <w:p w14:paraId="6A2AB828">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26</w:t>
            </w:r>
          </w:p>
        </w:tc>
        <w:tc>
          <w:tcPr>
            <w:tcW w:w="399" w:type="pct"/>
            <w:vMerge w:val="restart"/>
            <w:tcBorders>
              <w:top w:val="nil"/>
              <w:left w:val="nil"/>
              <w:bottom w:val="single" w:color="000000" w:sz="8" w:space="0"/>
              <w:right w:val="single" w:color="000000" w:sz="8" w:space="0"/>
            </w:tcBorders>
            <w:vAlign w:val="center"/>
          </w:tcPr>
          <w:p w14:paraId="3B71DA16">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永乐东小区74号楼南侧步道</w:t>
            </w:r>
          </w:p>
        </w:tc>
        <w:tc>
          <w:tcPr>
            <w:tcW w:w="248" w:type="pct"/>
            <w:vMerge w:val="restart"/>
            <w:tcBorders>
              <w:top w:val="nil"/>
              <w:left w:val="nil"/>
              <w:bottom w:val="single" w:color="000000" w:sz="8" w:space="0"/>
              <w:right w:val="single" w:color="000000" w:sz="8" w:space="0"/>
            </w:tcBorders>
            <w:vAlign w:val="center"/>
          </w:tcPr>
          <w:p w14:paraId="1432D060">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小区内街巷</w:t>
            </w:r>
          </w:p>
        </w:tc>
        <w:tc>
          <w:tcPr>
            <w:tcW w:w="294" w:type="pct"/>
            <w:vMerge w:val="restart"/>
            <w:tcBorders>
              <w:top w:val="nil"/>
              <w:left w:val="nil"/>
              <w:bottom w:val="single" w:color="000000" w:sz="8" w:space="0"/>
              <w:right w:val="single" w:color="000000" w:sz="8" w:space="0"/>
            </w:tcBorders>
            <w:vAlign w:val="center"/>
          </w:tcPr>
          <w:p w14:paraId="03A14A3D">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东起73楼西侧路</w:t>
            </w:r>
          </w:p>
        </w:tc>
        <w:tc>
          <w:tcPr>
            <w:tcW w:w="428" w:type="pct"/>
            <w:tcBorders>
              <w:top w:val="nil"/>
              <w:left w:val="nil"/>
              <w:bottom w:val="nil"/>
              <w:right w:val="single" w:color="000000" w:sz="8" w:space="0"/>
            </w:tcBorders>
            <w:vAlign w:val="center"/>
          </w:tcPr>
          <w:p w14:paraId="439643D4">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西至4号楼</w:t>
            </w:r>
          </w:p>
        </w:tc>
        <w:tc>
          <w:tcPr>
            <w:tcW w:w="301" w:type="pct"/>
            <w:vMerge w:val="restart"/>
            <w:tcBorders>
              <w:top w:val="nil"/>
              <w:left w:val="nil"/>
              <w:bottom w:val="single" w:color="000000" w:sz="8" w:space="0"/>
              <w:right w:val="single" w:color="000000" w:sz="8" w:space="0"/>
            </w:tcBorders>
            <w:vAlign w:val="center"/>
          </w:tcPr>
          <w:p w14:paraId="7957355E">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80</w:t>
            </w:r>
          </w:p>
        </w:tc>
        <w:tc>
          <w:tcPr>
            <w:tcW w:w="299" w:type="pct"/>
            <w:vMerge w:val="restart"/>
            <w:tcBorders>
              <w:top w:val="nil"/>
              <w:left w:val="nil"/>
              <w:bottom w:val="single" w:color="000000" w:sz="8" w:space="0"/>
              <w:right w:val="single" w:color="000000" w:sz="8" w:space="0"/>
            </w:tcBorders>
            <w:vAlign w:val="center"/>
          </w:tcPr>
          <w:p w14:paraId="55632052">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6</w:t>
            </w:r>
          </w:p>
        </w:tc>
        <w:tc>
          <w:tcPr>
            <w:tcW w:w="295" w:type="pct"/>
            <w:vMerge w:val="restart"/>
            <w:tcBorders>
              <w:top w:val="nil"/>
              <w:left w:val="nil"/>
              <w:bottom w:val="single" w:color="000000" w:sz="8" w:space="0"/>
              <w:right w:val="single" w:color="000000" w:sz="8" w:space="0"/>
            </w:tcBorders>
            <w:vAlign w:val="center"/>
          </w:tcPr>
          <w:p w14:paraId="24865195">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22" w:type="pct"/>
            <w:vMerge w:val="restart"/>
            <w:tcBorders>
              <w:top w:val="nil"/>
              <w:left w:val="nil"/>
              <w:bottom w:val="single" w:color="000000" w:sz="8" w:space="0"/>
              <w:right w:val="single" w:color="000000" w:sz="8" w:space="0"/>
            </w:tcBorders>
            <w:vAlign w:val="center"/>
          </w:tcPr>
          <w:p w14:paraId="107682C2">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480</w:t>
            </w:r>
          </w:p>
        </w:tc>
        <w:tc>
          <w:tcPr>
            <w:tcW w:w="322" w:type="pct"/>
            <w:vMerge w:val="restart"/>
            <w:tcBorders>
              <w:top w:val="nil"/>
              <w:left w:val="nil"/>
              <w:bottom w:val="single" w:color="000000" w:sz="8" w:space="0"/>
              <w:right w:val="single" w:color="000000" w:sz="8" w:space="0"/>
            </w:tcBorders>
            <w:vAlign w:val="center"/>
          </w:tcPr>
          <w:p w14:paraId="5F3E865B">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480</w:t>
            </w:r>
          </w:p>
        </w:tc>
        <w:tc>
          <w:tcPr>
            <w:tcW w:w="293" w:type="pct"/>
            <w:vMerge w:val="restart"/>
            <w:tcBorders>
              <w:top w:val="nil"/>
              <w:left w:val="nil"/>
              <w:bottom w:val="single" w:color="000000" w:sz="8" w:space="0"/>
              <w:right w:val="single" w:color="000000" w:sz="8" w:space="0"/>
            </w:tcBorders>
            <w:vAlign w:val="center"/>
          </w:tcPr>
          <w:p w14:paraId="21B97552">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01" w:type="pct"/>
            <w:vMerge w:val="restart"/>
            <w:tcBorders>
              <w:top w:val="nil"/>
              <w:left w:val="nil"/>
              <w:bottom w:val="single" w:color="000000" w:sz="8" w:space="0"/>
              <w:right w:val="single" w:color="000000" w:sz="8" w:space="0"/>
            </w:tcBorders>
            <w:vAlign w:val="center"/>
          </w:tcPr>
          <w:p w14:paraId="6DF189F8">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01" w:type="pct"/>
            <w:vMerge w:val="restart"/>
            <w:tcBorders>
              <w:top w:val="nil"/>
              <w:left w:val="nil"/>
              <w:bottom w:val="single" w:color="000000" w:sz="8" w:space="0"/>
              <w:right w:val="single" w:color="000000" w:sz="8" w:space="0"/>
            </w:tcBorders>
            <w:vAlign w:val="center"/>
          </w:tcPr>
          <w:p w14:paraId="5C20B7CE">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01" w:type="pct"/>
            <w:vMerge w:val="restart"/>
            <w:tcBorders>
              <w:top w:val="nil"/>
              <w:left w:val="nil"/>
              <w:bottom w:val="single" w:color="000000" w:sz="8" w:space="0"/>
              <w:right w:val="single" w:color="000000" w:sz="8" w:space="0"/>
            </w:tcBorders>
            <w:vAlign w:val="center"/>
          </w:tcPr>
          <w:p w14:paraId="0AAE0647">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57" w:type="pct"/>
            <w:vMerge w:val="restart"/>
            <w:tcBorders>
              <w:top w:val="nil"/>
              <w:left w:val="nil"/>
              <w:bottom w:val="single" w:color="000000" w:sz="8" w:space="0"/>
              <w:right w:val="single" w:color="000000" w:sz="8" w:space="0"/>
            </w:tcBorders>
            <w:vAlign w:val="center"/>
          </w:tcPr>
          <w:p w14:paraId="753AE3B2">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302" w:type="pct"/>
            <w:vMerge w:val="restart"/>
            <w:tcBorders>
              <w:top w:val="nil"/>
              <w:left w:val="nil"/>
              <w:bottom w:val="single" w:color="000000" w:sz="8" w:space="0"/>
              <w:right w:val="single" w:color="000000" w:sz="8" w:space="0"/>
            </w:tcBorders>
            <w:noWrap/>
            <w:vAlign w:val="center"/>
          </w:tcPr>
          <w:p w14:paraId="50E3A022">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三级</w:t>
            </w:r>
          </w:p>
        </w:tc>
      </w:tr>
      <w:tr w14:paraId="7D7220A9">
        <w:tblPrEx>
          <w:tblCellMar>
            <w:top w:w="0" w:type="dxa"/>
            <w:left w:w="108" w:type="dxa"/>
            <w:bottom w:w="0" w:type="dxa"/>
            <w:right w:w="108" w:type="dxa"/>
          </w:tblCellMar>
        </w:tblPrEx>
        <w:trPr>
          <w:trHeight w:val="280" w:hRule="atLeast"/>
          <w:jc w:val="center"/>
        </w:trPr>
        <w:tc>
          <w:tcPr>
            <w:tcW w:w="237" w:type="pct"/>
            <w:vMerge w:val="continue"/>
            <w:tcBorders>
              <w:top w:val="nil"/>
              <w:left w:val="single" w:color="000000" w:sz="8" w:space="0"/>
              <w:bottom w:val="single" w:color="000000" w:sz="8" w:space="0"/>
              <w:right w:val="single" w:color="000000" w:sz="8" w:space="0"/>
            </w:tcBorders>
            <w:vAlign w:val="center"/>
          </w:tcPr>
          <w:p w14:paraId="71C86C7B">
            <w:pPr>
              <w:widowControl/>
              <w:jc w:val="left"/>
              <w:rPr>
                <w:rFonts w:ascii="宋体" w:hAnsi="宋体" w:cs="宋体"/>
                <w:color w:val="000000"/>
                <w:kern w:val="0"/>
                <w:sz w:val="20"/>
                <w:szCs w:val="20"/>
                <w:highlight w:val="none"/>
              </w:rPr>
            </w:pPr>
          </w:p>
        </w:tc>
        <w:tc>
          <w:tcPr>
            <w:tcW w:w="399" w:type="pct"/>
            <w:vMerge w:val="continue"/>
            <w:tcBorders>
              <w:top w:val="nil"/>
              <w:left w:val="nil"/>
              <w:bottom w:val="single" w:color="000000" w:sz="8" w:space="0"/>
              <w:right w:val="single" w:color="000000" w:sz="8" w:space="0"/>
            </w:tcBorders>
            <w:vAlign w:val="center"/>
          </w:tcPr>
          <w:p w14:paraId="0FBE0C72">
            <w:pPr>
              <w:widowControl/>
              <w:jc w:val="left"/>
              <w:rPr>
                <w:rFonts w:ascii="宋体" w:hAnsi="宋体" w:cs="宋体"/>
                <w:color w:val="000000"/>
                <w:kern w:val="0"/>
                <w:sz w:val="20"/>
                <w:szCs w:val="20"/>
                <w:highlight w:val="none"/>
              </w:rPr>
            </w:pPr>
          </w:p>
        </w:tc>
        <w:tc>
          <w:tcPr>
            <w:tcW w:w="248" w:type="pct"/>
            <w:vMerge w:val="continue"/>
            <w:tcBorders>
              <w:top w:val="nil"/>
              <w:left w:val="nil"/>
              <w:bottom w:val="single" w:color="000000" w:sz="8" w:space="0"/>
              <w:right w:val="single" w:color="000000" w:sz="8" w:space="0"/>
            </w:tcBorders>
            <w:vAlign w:val="center"/>
          </w:tcPr>
          <w:p w14:paraId="011A5124">
            <w:pPr>
              <w:widowControl/>
              <w:jc w:val="left"/>
              <w:rPr>
                <w:rFonts w:ascii="宋体" w:hAnsi="宋体" w:cs="宋体"/>
                <w:color w:val="000000"/>
                <w:kern w:val="0"/>
                <w:sz w:val="20"/>
                <w:szCs w:val="20"/>
                <w:highlight w:val="none"/>
              </w:rPr>
            </w:pPr>
          </w:p>
        </w:tc>
        <w:tc>
          <w:tcPr>
            <w:tcW w:w="294" w:type="pct"/>
            <w:vMerge w:val="continue"/>
            <w:tcBorders>
              <w:top w:val="nil"/>
              <w:left w:val="nil"/>
              <w:bottom w:val="single" w:color="000000" w:sz="8" w:space="0"/>
              <w:right w:val="single" w:color="000000" w:sz="8" w:space="0"/>
            </w:tcBorders>
            <w:vAlign w:val="center"/>
          </w:tcPr>
          <w:p w14:paraId="71F46498">
            <w:pPr>
              <w:widowControl/>
              <w:jc w:val="left"/>
              <w:rPr>
                <w:rFonts w:ascii="宋体" w:hAnsi="宋体" w:cs="宋体"/>
                <w:color w:val="000000"/>
                <w:kern w:val="0"/>
                <w:sz w:val="20"/>
                <w:szCs w:val="20"/>
                <w:highlight w:val="none"/>
              </w:rPr>
            </w:pPr>
          </w:p>
        </w:tc>
        <w:tc>
          <w:tcPr>
            <w:tcW w:w="428" w:type="pct"/>
            <w:tcBorders>
              <w:top w:val="nil"/>
              <w:left w:val="nil"/>
              <w:bottom w:val="single" w:color="000000" w:sz="8" w:space="0"/>
              <w:right w:val="single" w:color="000000" w:sz="8" w:space="0"/>
            </w:tcBorders>
            <w:vAlign w:val="center"/>
          </w:tcPr>
          <w:p w14:paraId="5DC4E82D">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门前路</w:t>
            </w:r>
          </w:p>
        </w:tc>
        <w:tc>
          <w:tcPr>
            <w:tcW w:w="301" w:type="pct"/>
            <w:vMerge w:val="continue"/>
            <w:tcBorders>
              <w:top w:val="nil"/>
              <w:left w:val="nil"/>
              <w:bottom w:val="single" w:color="000000" w:sz="8" w:space="0"/>
              <w:right w:val="single" w:color="000000" w:sz="8" w:space="0"/>
            </w:tcBorders>
            <w:vAlign w:val="center"/>
          </w:tcPr>
          <w:p w14:paraId="335BDDA6">
            <w:pPr>
              <w:widowControl/>
              <w:jc w:val="left"/>
              <w:rPr>
                <w:rFonts w:ascii="宋体" w:hAnsi="宋体" w:cs="宋体"/>
                <w:color w:val="000000"/>
                <w:kern w:val="0"/>
                <w:sz w:val="20"/>
                <w:szCs w:val="20"/>
                <w:highlight w:val="none"/>
              </w:rPr>
            </w:pPr>
          </w:p>
        </w:tc>
        <w:tc>
          <w:tcPr>
            <w:tcW w:w="299" w:type="pct"/>
            <w:vMerge w:val="continue"/>
            <w:tcBorders>
              <w:top w:val="nil"/>
              <w:left w:val="nil"/>
              <w:bottom w:val="single" w:color="000000" w:sz="8" w:space="0"/>
              <w:right w:val="single" w:color="000000" w:sz="8" w:space="0"/>
            </w:tcBorders>
            <w:vAlign w:val="center"/>
          </w:tcPr>
          <w:p w14:paraId="55830D8F">
            <w:pPr>
              <w:widowControl/>
              <w:jc w:val="left"/>
              <w:rPr>
                <w:rFonts w:ascii="宋体" w:hAnsi="宋体" w:cs="宋体"/>
                <w:color w:val="000000"/>
                <w:kern w:val="0"/>
                <w:sz w:val="20"/>
                <w:szCs w:val="20"/>
                <w:highlight w:val="none"/>
              </w:rPr>
            </w:pPr>
          </w:p>
        </w:tc>
        <w:tc>
          <w:tcPr>
            <w:tcW w:w="295" w:type="pct"/>
            <w:vMerge w:val="continue"/>
            <w:tcBorders>
              <w:top w:val="nil"/>
              <w:left w:val="nil"/>
              <w:bottom w:val="single" w:color="000000" w:sz="8" w:space="0"/>
              <w:right w:val="single" w:color="000000" w:sz="8" w:space="0"/>
            </w:tcBorders>
            <w:vAlign w:val="center"/>
          </w:tcPr>
          <w:p w14:paraId="2D911695">
            <w:pPr>
              <w:widowControl/>
              <w:jc w:val="left"/>
              <w:rPr>
                <w:rFonts w:ascii="宋体" w:hAnsi="宋体" w:cs="宋体"/>
                <w:color w:val="000000"/>
                <w:kern w:val="0"/>
                <w:sz w:val="20"/>
                <w:szCs w:val="20"/>
                <w:highlight w:val="none"/>
              </w:rPr>
            </w:pPr>
          </w:p>
        </w:tc>
        <w:tc>
          <w:tcPr>
            <w:tcW w:w="322" w:type="pct"/>
            <w:vMerge w:val="continue"/>
            <w:tcBorders>
              <w:top w:val="nil"/>
              <w:left w:val="nil"/>
              <w:bottom w:val="single" w:color="000000" w:sz="8" w:space="0"/>
              <w:right w:val="single" w:color="000000" w:sz="8" w:space="0"/>
            </w:tcBorders>
            <w:vAlign w:val="center"/>
          </w:tcPr>
          <w:p w14:paraId="640EE9DD">
            <w:pPr>
              <w:widowControl/>
              <w:jc w:val="left"/>
              <w:rPr>
                <w:rFonts w:ascii="宋体" w:hAnsi="宋体" w:cs="宋体"/>
                <w:color w:val="000000"/>
                <w:kern w:val="0"/>
                <w:sz w:val="20"/>
                <w:szCs w:val="20"/>
                <w:highlight w:val="none"/>
              </w:rPr>
            </w:pPr>
          </w:p>
        </w:tc>
        <w:tc>
          <w:tcPr>
            <w:tcW w:w="322" w:type="pct"/>
            <w:vMerge w:val="continue"/>
            <w:tcBorders>
              <w:top w:val="nil"/>
              <w:left w:val="nil"/>
              <w:bottom w:val="single" w:color="000000" w:sz="8" w:space="0"/>
              <w:right w:val="single" w:color="000000" w:sz="8" w:space="0"/>
            </w:tcBorders>
            <w:vAlign w:val="center"/>
          </w:tcPr>
          <w:p w14:paraId="2F33D79C">
            <w:pPr>
              <w:widowControl/>
              <w:jc w:val="left"/>
              <w:rPr>
                <w:rFonts w:ascii="宋体" w:hAnsi="宋体" w:cs="宋体"/>
                <w:color w:val="000000"/>
                <w:kern w:val="0"/>
                <w:sz w:val="20"/>
                <w:szCs w:val="20"/>
                <w:highlight w:val="none"/>
              </w:rPr>
            </w:pPr>
          </w:p>
        </w:tc>
        <w:tc>
          <w:tcPr>
            <w:tcW w:w="293" w:type="pct"/>
            <w:vMerge w:val="continue"/>
            <w:tcBorders>
              <w:top w:val="nil"/>
              <w:left w:val="nil"/>
              <w:bottom w:val="single" w:color="000000" w:sz="8" w:space="0"/>
              <w:right w:val="single" w:color="000000" w:sz="8" w:space="0"/>
            </w:tcBorders>
            <w:vAlign w:val="center"/>
          </w:tcPr>
          <w:p w14:paraId="6D03C0A8">
            <w:pPr>
              <w:widowControl/>
              <w:jc w:val="left"/>
              <w:rPr>
                <w:rFonts w:ascii="宋体" w:hAnsi="宋体" w:cs="宋体"/>
                <w:color w:val="000000"/>
                <w:kern w:val="0"/>
                <w:sz w:val="20"/>
                <w:szCs w:val="20"/>
                <w:highlight w:val="none"/>
              </w:rPr>
            </w:pPr>
          </w:p>
        </w:tc>
        <w:tc>
          <w:tcPr>
            <w:tcW w:w="301" w:type="pct"/>
            <w:vMerge w:val="continue"/>
            <w:tcBorders>
              <w:top w:val="nil"/>
              <w:left w:val="nil"/>
              <w:bottom w:val="single" w:color="000000" w:sz="8" w:space="0"/>
              <w:right w:val="single" w:color="000000" w:sz="8" w:space="0"/>
            </w:tcBorders>
            <w:vAlign w:val="center"/>
          </w:tcPr>
          <w:p w14:paraId="780C16E7">
            <w:pPr>
              <w:widowControl/>
              <w:jc w:val="left"/>
              <w:rPr>
                <w:rFonts w:ascii="宋体" w:hAnsi="宋体" w:cs="宋体"/>
                <w:color w:val="000000"/>
                <w:kern w:val="0"/>
                <w:sz w:val="20"/>
                <w:szCs w:val="20"/>
                <w:highlight w:val="none"/>
              </w:rPr>
            </w:pPr>
          </w:p>
        </w:tc>
        <w:tc>
          <w:tcPr>
            <w:tcW w:w="301" w:type="pct"/>
            <w:vMerge w:val="continue"/>
            <w:tcBorders>
              <w:top w:val="nil"/>
              <w:left w:val="nil"/>
              <w:bottom w:val="single" w:color="000000" w:sz="8" w:space="0"/>
              <w:right w:val="single" w:color="000000" w:sz="8" w:space="0"/>
            </w:tcBorders>
            <w:vAlign w:val="center"/>
          </w:tcPr>
          <w:p w14:paraId="377A0068">
            <w:pPr>
              <w:widowControl/>
              <w:jc w:val="left"/>
              <w:rPr>
                <w:rFonts w:ascii="宋体" w:hAnsi="宋体" w:cs="宋体"/>
                <w:color w:val="000000"/>
                <w:kern w:val="0"/>
                <w:sz w:val="20"/>
                <w:szCs w:val="20"/>
                <w:highlight w:val="none"/>
              </w:rPr>
            </w:pPr>
          </w:p>
        </w:tc>
        <w:tc>
          <w:tcPr>
            <w:tcW w:w="301" w:type="pct"/>
            <w:vMerge w:val="continue"/>
            <w:tcBorders>
              <w:top w:val="nil"/>
              <w:left w:val="nil"/>
              <w:bottom w:val="single" w:color="000000" w:sz="8" w:space="0"/>
              <w:right w:val="single" w:color="000000" w:sz="8" w:space="0"/>
            </w:tcBorders>
            <w:vAlign w:val="center"/>
          </w:tcPr>
          <w:p w14:paraId="2AE89886">
            <w:pPr>
              <w:widowControl/>
              <w:jc w:val="left"/>
              <w:rPr>
                <w:rFonts w:ascii="宋体" w:hAnsi="宋体" w:cs="宋体"/>
                <w:color w:val="000000"/>
                <w:kern w:val="0"/>
                <w:sz w:val="20"/>
                <w:szCs w:val="20"/>
                <w:highlight w:val="none"/>
              </w:rPr>
            </w:pPr>
          </w:p>
        </w:tc>
        <w:tc>
          <w:tcPr>
            <w:tcW w:w="357" w:type="pct"/>
            <w:vMerge w:val="continue"/>
            <w:tcBorders>
              <w:top w:val="nil"/>
              <w:left w:val="nil"/>
              <w:bottom w:val="single" w:color="000000" w:sz="8" w:space="0"/>
              <w:right w:val="single" w:color="000000" w:sz="8" w:space="0"/>
            </w:tcBorders>
            <w:vAlign w:val="center"/>
          </w:tcPr>
          <w:p w14:paraId="4FEAA04E">
            <w:pPr>
              <w:widowControl/>
              <w:jc w:val="left"/>
              <w:rPr>
                <w:rFonts w:ascii="宋体" w:hAnsi="宋体" w:cs="宋体"/>
                <w:color w:val="000000"/>
                <w:kern w:val="0"/>
                <w:sz w:val="20"/>
                <w:szCs w:val="20"/>
                <w:highlight w:val="none"/>
              </w:rPr>
            </w:pPr>
          </w:p>
        </w:tc>
        <w:tc>
          <w:tcPr>
            <w:tcW w:w="302" w:type="pct"/>
            <w:vMerge w:val="continue"/>
            <w:tcBorders>
              <w:top w:val="nil"/>
              <w:left w:val="nil"/>
              <w:bottom w:val="single" w:color="000000" w:sz="8" w:space="0"/>
              <w:right w:val="single" w:color="000000" w:sz="8" w:space="0"/>
            </w:tcBorders>
            <w:vAlign w:val="center"/>
          </w:tcPr>
          <w:p w14:paraId="0455127B">
            <w:pPr>
              <w:widowControl/>
              <w:jc w:val="left"/>
              <w:rPr>
                <w:rFonts w:ascii="宋体" w:hAnsi="宋体" w:cs="宋体"/>
                <w:color w:val="000000"/>
                <w:kern w:val="0"/>
                <w:sz w:val="20"/>
                <w:szCs w:val="20"/>
                <w:highlight w:val="none"/>
              </w:rPr>
            </w:pPr>
          </w:p>
        </w:tc>
      </w:tr>
      <w:tr w14:paraId="01C12974">
        <w:tblPrEx>
          <w:tblCellMar>
            <w:top w:w="0" w:type="dxa"/>
            <w:left w:w="108" w:type="dxa"/>
            <w:bottom w:w="0" w:type="dxa"/>
            <w:right w:w="108" w:type="dxa"/>
          </w:tblCellMar>
        </w:tblPrEx>
        <w:trPr>
          <w:trHeight w:val="780" w:hRule="atLeast"/>
          <w:jc w:val="center"/>
        </w:trPr>
        <w:tc>
          <w:tcPr>
            <w:tcW w:w="237" w:type="pct"/>
            <w:tcBorders>
              <w:top w:val="nil"/>
              <w:left w:val="single" w:color="000000" w:sz="8" w:space="0"/>
              <w:bottom w:val="single" w:color="000000" w:sz="8" w:space="0"/>
              <w:right w:val="single" w:color="000000" w:sz="8" w:space="0"/>
            </w:tcBorders>
            <w:vAlign w:val="center"/>
          </w:tcPr>
          <w:p w14:paraId="4DBB882B">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27</w:t>
            </w:r>
          </w:p>
        </w:tc>
        <w:tc>
          <w:tcPr>
            <w:tcW w:w="399" w:type="pct"/>
            <w:tcBorders>
              <w:top w:val="nil"/>
              <w:left w:val="nil"/>
              <w:bottom w:val="single" w:color="000000" w:sz="8" w:space="0"/>
              <w:right w:val="single" w:color="000000" w:sz="8" w:space="0"/>
            </w:tcBorders>
            <w:vAlign w:val="center"/>
          </w:tcPr>
          <w:p w14:paraId="10D3E528">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永乐东小区84号楼东侧路</w:t>
            </w:r>
          </w:p>
        </w:tc>
        <w:tc>
          <w:tcPr>
            <w:tcW w:w="248" w:type="pct"/>
            <w:tcBorders>
              <w:top w:val="nil"/>
              <w:left w:val="nil"/>
              <w:bottom w:val="single" w:color="000000" w:sz="8" w:space="0"/>
              <w:right w:val="single" w:color="000000" w:sz="8" w:space="0"/>
            </w:tcBorders>
            <w:vAlign w:val="center"/>
          </w:tcPr>
          <w:p w14:paraId="5910CD9B">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小区内街巷</w:t>
            </w:r>
          </w:p>
        </w:tc>
        <w:tc>
          <w:tcPr>
            <w:tcW w:w="294" w:type="pct"/>
            <w:tcBorders>
              <w:top w:val="nil"/>
              <w:left w:val="nil"/>
              <w:bottom w:val="single" w:color="000000" w:sz="8" w:space="0"/>
              <w:right w:val="single" w:color="000000" w:sz="8" w:space="0"/>
            </w:tcBorders>
            <w:vAlign w:val="center"/>
          </w:tcPr>
          <w:p w14:paraId="6BD6A8A4">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南起永乐东小区84号楼</w:t>
            </w:r>
          </w:p>
        </w:tc>
        <w:tc>
          <w:tcPr>
            <w:tcW w:w="428" w:type="pct"/>
            <w:tcBorders>
              <w:top w:val="nil"/>
              <w:left w:val="nil"/>
              <w:bottom w:val="single" w:color="000000" w:sz="8" w:space="0"/>
              <w:right w:val="single" w:color="000000" w:sz="8" w:space="0"/>
            </w:tcBorders>
            <w:vAlign w:val="center"/>
          </w:tcPr>
          <w:p w14:paraId="41498542">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北至鲁谷路</w:t>
            </w:r>
          </w:p>
        </w:tc>
        <w:tc>
          <w:tcPr>
            <w:tcW w:w="301" w:type="pct"/>
            <w:tcBorders>
              <w:top w:val="nil"/>
              <w:left w:val="nil"/>
              <w:bottom w:val="single" w:color="000000" w:sz="8" w:space="0"/>
              <w:right w:val="single" w:color="000000" w:sz="8" w:space="0"/>
            </w:tcBorders>
            <w:vAlign w:val="center"/>
          </w:tcPr>
          <w:p w14:paraId="0CAB9407">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98</w:t>
            </w:r>
          </w:p>
        </w:tc>
        <w:tc>
          <w:tcPr>
            <w:tcW w:w="299" w:type="pct"/>
            <w:tcBorders>
              <w:top w:val="nil"/>
              <w:left w:val="nil"/>
              <w:bottom w:val="single" w:color="000000" w:sz="8" w:space="0"/>
              <w:right w:val="single" w:color="000000" w:sz="8" w:space="0"/>
            </w:tcBorders>
            <w:vAlign w:val="center"/>
          </w:tcPr>
          <w:p w14:paraId="0BB6DB0D">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10</w:t>
            </w:r>
          </w:p>
        </w:tc>
        <w:tc>
          <w:tcPr>
            <w:tcW w:w="295" w:type="pct"/>
            <w:tcBorders>
              <w:top w:val="nil"/>
              <w:left w:val="nil"/>
              <w:bottom w:val="single" w:color="000000" w:sz="8" w:space="0"/>
              <w:right w:val="single" w:color="000000" w:sz="8" w:space="0"/>
            </w:tcBorders>
            <w:vAlign w:val="center"/>
          </w:tcPr>
          <w:p w14:paraId="324AD787">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22" w:type="pct"/>
            <w:tcBorders>
              <w:top w:val="nil"/>
              <w:left w:val="nil"/>
              <w:bottom w:val="single" w:color="000000" w:sz="8" w:space="0"/>
              <w:right w:val="single" w:color="000000" w:sz="8" w:space="0"/>
            </w:tcBorders>
            <w:vAlign w:val="center"/>
          </w:tcPr>
          <w:p w14:paraId="6C6BB721">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980</w:t>
            </w:r>
          </w:p>
        </w:tc>
        <w:tc>
          <w:tcPr>
            <w:tcW w:w="322" w:type="pct"/>
            <w:tcBorders>
              <w:top w:val="nil"/>
              <w:left w:val="nil"/>
              <w:bottom w:val="single" w:color="000000" w:sz="8" w:space="0"/>
              <w:right w:val="single" w:color="000000" w:sz="8" w:space="0"/>
            </w:tcBorders>
            <w:vAlign w:val="center"/>
          </w:tcPr>
          <w:p w14:paraId="325E039F">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490</w:t>
            </w:r>
          </w:p>
        </w:tc>
        <w:tc>
          <w:tcPr>
            <w:tcW w:w="293" w:type="pct"/>
            <w:tcBorders>
              <w:top w:val="nil"/>
              <w:left w:val="nil"/>
              <w:bottom w:val="single" w:color="000000" w:sz="8" w:space="0"/>
              <w:right w:val="single" w:color="000000" w:sz="8" w:space="0"/>
            </w:tcBorders>
            <w:vAlign w:val="center"/>
          </w:tcPr>
          <w:p w14:paraId="46A6C656">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01" w:type="pct"/>
            <w:tcBorders>
              <w:top w:val="nil"/>
              <w:left w:val="nil"/>
              <w:bottom w:val="single" w:color="000000" w:sz="8" w:space="0"/>
              <w:right w:val="single" w:color="000000" w:sz="8" w:space="0"/>
            </w:tcBorders>
            <w:vAlign w:val="center"/>
          </w:tcPr>
          <w:p w14:paraId="5A9C43E9">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490</w:t>
            </w:r>
          </w:p>
        </w:tc>
        <w:tc>
          <w:tcPr>
            <w:tcW w:w="301" w:type="pct"/>
            <w:tcBorders>
              <w:top w:val="nil"/>
              <w:left w:val="nil"/>
              <w:bottom w:val="single" w:color="000000" w:sz="8" w:space="0"/>
              <w:right w:val="single" w:color="000000" w:sz="8" w:space="0"/>
            </w:tcBorders>
            <w:vAlign w:val="center"/>
          </w:tcPr>
          <w:p w14:paraId="253B296B">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01" w:type="pct"/>
            <w:tcBorders>
              <w:top w:val="nil"/>
              <w:left w:val="nil"/>
              <w:bottom w:val="single" w:color="000000" w:sz="8" w:space="0"/>
              <w:right w:val="single" w:color="000000" w:sz="8" w:space="0"/>
            </w:tcBorders>
            <w:vAlign w:val="center"/>
          </w:tcPr>
          <w:p w14:paraId="29C5519D">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57" w:type="pct"/>
            <w:tcBorders>
              <w:top w:val="nil"/>
              <w:left w:val="nil"/>
              <w:bottom w:val="single" w:color="000000" w:sz="8" w:space="0"/>
              <w:right w:val="single" w:color="000000" w:sz="8" w:space="0"/>
            </w:tcBorders>
            <w:vAlign w:val="center"/>
          </w:tcPr>
          <w:p w14:paraId="64E97DC7">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302" w:type="pct"/>
            <w:tcBorders>
              <w:top w:val="nil"/>
              <w:left w:val="nil"/>
              <w:bottom w:val="single" w:color="000000" w:sz="8" w:space="0"/>
              <w:right w:val="single" w:color="000000" w:sz="8" w:space="0"/>
            </w:tcBorders>
            <w:noWrap/>
            <w:vAlign w:val="center"/>
          </w:tcPr>
          <w:p w14:paraId="501F4440">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三级</w:t>
            </w:r>
          </w:p>
        </w:tc>
      </w:tr>
      <w:tr w14:paraId="5AA9020E">
        <w:tblPrEx>
          <w:tblCellMar>
            <w:top w:w="0" w:type="dxa"/>
            <w:left w:w="108" w:type="dxa"/>
            <w:bottom w:w="0" w:type="dxa"/>
            <w:right w:w="108" w:type="dxa"/>
          </w:tblCellMar>
        </w:tblPrEx>
        <w:trPr>
          <w:trHeight w:val="780" w:hRule="atLeast"/>
          <w:jc w:val="center"/>
        </w:trPr>
        <w:tc>
          <w:tcPr>
            <w:tcW w:w="237" w:type="pct"/>
            <w:tcBorders>
              <w:top w:val="nil"/>
              <w:left w:val="single" w:color="000000" w:sz="8" w:space="0"/>
              <w:bottom w:val="single" w:color="000000" w:sz="8" w:space="0"/>
              <w:right w:val="single" w:color="000000" w:sz="8" w:space="0"/>
            </w:tcBorders>
            <w:vAlign w:val="center"/>
          </w:tcPr>
          <w:p w14:paraId="17BAE0FC">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28</w:t>
            </w:r>
          </w:p>
        </w:tc>
        <w:tc>
          <w:tcPr>
            <w:tcW w:w="399" w:type="pct"/>
            <w:tcBorders>
              <w:top w:val="nil"/>
              <w:left w:val="nil"/>
              <w:bottom w:val="single" w:color="000000" w:sz="8" w:space="0"/>
              <w:right w:val="single" w:color="000000" w:sz="8" w:space="0"/>
            </w:tcBorders>
            <w:vAlign w:val="center"/>
          </w:tcPr>
          <w:p w14:paraId="363DF7D9">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永乐东小区84号楼西侧路</w:t>
            </w:r>
          </w:p>
        </w:tc>
        <w:tc>
          <w:tcPr>
            <w:tcW w:w="248" w:type="pct"/>
            <w:tcBorders>
              <w:top w:val="nil"/>
              <w:left w:val="nil"/>
              <w:bottom w:val="single" w:color="000000" w:sz="8" w:space="0"/>
              <w:right w:val="single" w:color="000000" w:sz="8" w:space="0"/>
            </w:tcBorders>
            <w:vAlign w:val="center"/>
          </w:tcPr>
          <w:p w14:paraId="6F0D4B72">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小区内街巷</w:t>
            </w:r>
          </w:p>
        </w:tc>
        <w:tc>
          <w:tcPr>
            <w:tcW w:w="294" w:type="pct"/>
            <w:tcBorders>
              <w:top w:val="nil"/>
              <w:left w:val="nil"/>
              <w:bottom w:val="single" w:color="000000" w:sz="8" w:space="0"/>
              <w:right w:val="single" w:color="000000" w:sz="8" w:space="0"/>
            </w:tcBorders>
            <w:vAlign w:val="center"/>
          </w:tcPr>
          <w:p w14:paraId="18704FA5">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南起永乐东小区5号楼门前路</w:t>
            </w:r>
          </w:p>
        </w:tc>
        <w:tc>
          <w:tcPr>
            <w:tcW w:w="428" w:type="pct"/>
            <w:tcBorders>
              <w:top w:val="nil"/>
              <w:left w:val="nil"/>
              <w:bottom w:val="single" w:color="000000" w:sz="8" w:space="0"/>
              <w:right w:val="single" w:color="000000" w:sz="8" w:space="0"/>
            </w:tcBorders>
            <w:vAlign w:val="center"/>
          </w:tcPr>
          <w:p w14:paraId="53CEEE8B">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北至鲁谷路</w:t>
            </w:r>
          </w:p>
        </w:tc>
        <w:tc>
          <w:tcPr>
            <w:tcW w:w="301" w:type="pct"/>
            <w:tcBorders>
              <w:top w:val="nil"/>
              <w:left w:val="nil"/>
              <w:bottom w:val="single" w:color="000000" w:sz="8" w:space="0"/>
              <w:right w:val="single" w:color="000000" w:sz="8" w:space="0"/>
            </w:tcBorders>
            <w:vAlign w:val="center"/>
          </w:tcPr>
          <w:p w14:paraId="37813200">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165</w:t>
            </w:r>
          </w:p>
        </w:tc>
        <w:tc>
          <w:tcPr>
            <w:tcW w:w="299" w:type="pct"/>
            <w:tcBorders>
              <w:top w:val="nil"/>
              <w:left w:val="nil"/>
              <w:bottom w:val="single" w:color="000000" w:sz="8" w:space="0"/>
              <w:right w:val="single" w:color="000000" w:sz="8" w:space="0"/>
            </w:tcBorders>
            <w:vAlign w:val="center"/>
          </w:tcPr>
          <w:p w14:paraId="2E16E948">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5</w:t>
            </w:r>
          </w:p>
        </w:tc>
        <w:tc>
          <w:tcPr>
            <w:tcW w:w="295" w:type="pct"/>
            <w:tcBorders>
              <w:top w:val="nil"/>
              <w:left w:val="nil"/>
              <w:bottom w:val="single" w:color="000000" w:sz="8" w:space="0"/>
              <w:right w:val="single" w:color="000000" w:sz="8" w:space="0"/>
            </w:tcBorders>
            <w:vAlign w:val="center"/>
          </w:tcPr>
          <w:p w14:paraId="47942F94">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22" w:type="pct"/>
            <w:tcBorders>
              <w:top w:val="nil"/>
              <w:left w:val="nil"/>
              <w:bottom w:val="single" w:color="000000" w:sz="8" w:space="0"/>
              <w:right w:val="single" w:color="000000" w:sz="8" w:space="0"/>
            </w:tcBorders>
            <w:vAlign w:val="center"/>
          </w:tcPr>
          <w:p w14:paraId="40F473F7">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825</w:t>
            </w:r>
          </w:p>
        </w:tc>
        <w:tc>
          <w:tcPr>
            <w:tcW w:w="322" w:type="pct"/>
            <w:tcBorders>
              <w:top w:val="nil"/>
              <w:left w:val="nil"/>
              <w:bottom w:val="single" w:color="000000" w:sz="8" w:space="0"/>
              <w:right w:val="single" w:color="000000" w:sz="8" w:space="0"/>
            </w:tcBorders>
            <w:vAlign w:val="center"/>
          </w:tcPr>
          <w:p w14:paraId="2640AF6A">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825</w:t>
            </w:r>
          </w:p>
        </w:tc>
        <w:tc>
          <w:tcPr>
            <w:tcW w:w="293" w:type="pct"/>
            <w:tcBorders>
              <w:top w:val="nil"/>
              <w:left w:val="nil"/>
              <w:bottom w:val="single" w:color="000000" w:sz="8" w:space="0"/>
              <w:right w:val="single" w:color="000000" w:sz="8" w:space="0"/>
            </w:tcBorders>
            <w:vAlign w:val="center"/>
          </w:tcPr>
          <w:p w14:paraId="0476B6D9">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01" w:type="pct"/>
            <w:tcBorders>
              <w:top w:val="nil"/>
              <w:left w:val="nil"/>
              <w:bottom w:val="single" w:color="000000" w:sz="8" w:space="0"/>
              <w:right w:val="single" w:color="000000" w:sz="8" w:space="0"/>
            </w:tcBorders>
            <w:vAlign w:val="center"/>
          </w:tcPr>
          <w:p w14:paraId="106D7A1E">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01" w:type="pct"/>
            <w:tcBorders>
              <w:top w:val="nil"/>
              <w:left w:val="nil"/>
              <w:bottom w:val="single" w:color="000000" w:sz="8" w:space="0"/>
              <w:right w:val="single" w:color="000000" w:sz="8" w:space="0"/>
            </w:tcBorders>
            <w:vAlign w:val="center"/>
          </w:tcPr>
          <w:p w14:paraId="6A2DF16C">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01" w:type="pct"/>
            <w:tcBorders>
              <w:top w:val="nil"/>
              <w:left w:val="nil"/>
              <w:bottom w:val="single" w:color="000000" w:sz="8" w:space="0"/>
              <w:right w:val="single" w:color="000000" w:sz="8" w:space="0"/>
            </w:tcBorders>
            <w:vAlign w:val="center"/>
          </w:tcPr>
          <w:p w14:paraId="3990D4E5">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57" w:type="pct"/>
            <w:tcBorders>
              <w:top w:val="nil"/>
              <w:left w:val="nil"/>
              <w:bottom w:val="single" w:color="000000" w:sz="8" w:space="0"/>
              <w:right w:val="single" w:color="000000" w:sz="8" w:space="0"/>
            </w:tcBorders>
            <w:vAlign w:val="center"/>
          </w:tcPr>
          <w:p w14:paraId="05746C49">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302" w:type="pct"/>
            <w:tcBorders>
              <w:top w:val="nil"/>
              <w:left w:val="nil"/>
              <w:bottom w:val="single" w:color="000000" w:sz="8" w:space="0"/>
              <w:right w:val="single" w:color="000000" w:sz="8" w:space="0"/>
            </w:tcBorders>
            <w:noWrap/>
            <w:vAlign w:val="center"/>
          </w:tcPr>
          <w:p w14:paraId="7FE2DF1F">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三级</w:t>
            </w:r>
          </w:p>
        </w:tc>
      </w:tr>
      <w:tr w14:paraId="30325078">
        <w:tblPrEx>
          <w:tblCellMar>
            <w:top w:w="0" w:type="dxa"/>
            <w:left w:w="108" w:type="dxa"/>
            <w:bottom w:w="0" w:type="dxa"/>
            <w:right w:w="108" w:type="dxa"/>
          </w:tblCellMar>
        </w:tblPrEx>
        <w:trPr>
          <w:trHeight w:val="780" w:hRule="atLeast"/>
          <w:jc w:val="center"/>
        </w:trPr>
        <w:tc>
          <w:tcPr>
            <w:tcW w:w="237" w:type="pct"/>
            <w:tcBorders>
              <w:top w:val="nil"/>
              <w:left w:val="single" w:color="000000" w:sz="8" w:space="0"/>
              <w:bottom w:val="single" w:color="000000" w:sz="8" w:space="0"/>
              <w:right w:val="single" w:color="000000" w:sz="8" w:space="0"/>
            </w:tcBorders>
            <w:vAlign w:val="center"/>
          </w:tcPr>
          <w:p w14:paraId="4186D46D">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29</w:t>
            </w:r>
          </w:p>
        </w:tc>
        <w:tc>
          <w:tcPr>
            <w:tcW w:w="399" w:type="pct"/>
            <w:tcBorders>
              <w:top w:val="nil"/>
              <w:left w:val="nil"/>
              <w:bottom w:val="single" w:color="000000" w:sz="8" w:space="0"/>
              <w:right w:val="single" w:color="000000" w:sz="8" w:space="0"/>
            </w:tcBorders>
            <w:vAlign w:val="center"/>
          </w:tcPr>
          <w:p w14:paraId="264B576D">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永乐东小区85号北侧小广场</w:t>
            </w:r>
          </w:p>
        </w:tc>
        <w:tc>
          <w:tcPr>
            <w:tcW w:w="248" w:type="pct"/>
            <w:tcBorders>
              <w:top w:val="nil"/>
              <w:left w:val="nil"/>
              <w:bottom w:val="single" w:color="000000" w:sz="8" w:space="0"/>
              <w:right w:val="single" w:color="000000" w:sz="8" w:space="0"/>
            </w:tcBorders>
            <w:vAlign w:val="center"/>
          </w:tcPr>
          <w:p w14:paraId="07B4B8DE">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责任区</w:t>
            </w:r>
          </w:p>
        </w:tc>
        <w:tc>
          <w:tcPr>
            <w:tcW w:w="294" w:type="pct"/>
            <w:tcBorders>
              <w:top w:val="nil"/>
              <w:left w:val="nil"/>
              <w:bottom w:val="single" w:color="000000" w:sz="8" w:space="0"/>
              <w:right w:val="single" w:color="000000" w:sz="8" w:space="0"/>
            </w:tcBorders>
            <w:vAlign w:val="center"/>
          </w:tcPr>
          <w:p w14:paraId="1B63B1B8">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北侧小广场</w:t>
            </w:r>
          </w:p>
        </w:tc>
        <w:tc>
          <w:tcPr>
            <w:tcW w:w="428" w:type="pct"/>
            <w:tcBorders>
              <w:top w:val="nil"/>
              <w:left w:val="nil"/>
              <w:bottom w:val="single" w:color="000000" w:sz="8" w:space="0"/>
              <w:right w:val="single" w:color="000000" w:sz="8" w:space="0"/>
            </w:tcBorders>
            <w:vAlign w:val="center"/>
          </w:tcPr>
          <w:p w14:paraId="6A54B37C">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北侧小广场</w:t>
            </w:r>
          </w:p>
        </w:tc>
        <w:tc>
          <w:tcPr>
            <w:tcW w:w="301" w:type="pct"/>
            <w:tcBorders>
              <w:top w:val="nil"/>
              <w:left w:val="nil"/>
              <w:bottom w:val="single" w:color="000000" w:sz="8" w:space="0"/>
              <w:right w:val="single" w:color="000000" w:sz="8" w:space="0"/>
            </w:tcBorders>
            <w:vAlign w:val="center"/>
          </w:tcPr>
          <w:p w14:paraId="3415ADFA">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56</w:t>
            </w:r>
          </w:p>
        </w:tc>
        <w:tc>
          <w:tcPr>
            <w:tcW w:w="299" w:type="pct"/>
            <w:tcBorders>
              <w:top w:val="nil"/>
              <w:left w:val="nil"/>
              <w:bottom w:val="single" w:color="000000" w:sz="8" w:space="0"/>
              <w:right w:val="single" w:color="000000" w:sz="8" w:space="0"/>
            </w:tcBorders>
            <w:vAlign w:val="center"/>
          </w:tcPr>
          <w:p w14:paraId="5A32311C">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45</w:t>
            </w:r>
          </w:p>
        </w:tc>
        <w:tc>
          <w:tcPr>
            <w:tcW w:w="295" w:type="pct"/>
            <w:tcBorders>
              <w:top w:val="nil"/>
              <w:left w:val="nil"/>
              <w:bottom w:val="single" w:color="000000" w:sz="8" w:space="0"/>
              <w:right w:val="single" w:color="000000" w:sz="8" w:space="0"/>
            </w:tcBorders>
            <w:vAlign w:val="center"/>
          </w:tcPr>
          <w:p w14:paraId="4CBAAE5F">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22" w:type="pct"/>
            <w:tcBorders>
              <w:top w:val="nil"/>
              <w:left w:val="nil"/>
              <w:bottom w:val="single" w:color="000000" w:sz="8" w:space="0"/>
              <w:right w:val="single" w:color="000000" w:sz="8" w:space="0"/>
            </w:tcBorders>
            <w:vAlign w:val="center"/>
          </w:tcPr>
          <w:p w14:paraId="6976D84D">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2520</w:t>
            </w:r>
          </w:p>
        </w:tc>
        <w:tc>
          <w:tcPr>
            <w:tcW w:w="322" w:type="pct"/>
            <w:tcBorders>
              <w:top w:val="nil"/>
              <w:left w:val="nil"/>
              <w:bottom w:val="single" w:color="000000" w:sz="8" w:space="0"/>
              <w:right w:val="single" w:color="000000" w:sz="8" w:space="0"/>
            </w:tcBorders>
            <w:vAlign w:val="center"/>
          </w:tcPr>
          <w:p w14:paraId="43613FF2">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293" w:type="pct"/>
            <w:tcBorders>
              <w:top w:val="nil"/>
              <w:left w:val="nil"/>
              <w:bottom w:val="single" w:color="000000" w:sz="8" w:space="0"/>
              <w:right w:val="single" w:color="000000" w:sz="8" w:space="0"/>
            </w:tcBorders>
            <w:vAlign w:val="center"/>
          </w:tcPr>
          <w:p w14:paraId="612CA4BF">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01" w:type="pct"/>
            <w:tcBorders>
              <w:top w:val="nil"/>
              <w:left w:val="nil"/>
              <w:bottom w:val="single" w:color="000000" w:sz="8" w:space="0"/>
              <w:right w:val="single" w:color="000000" w:sz="8" w:space="0"/>
            </w:tcBorders>
            <w:vAlign w:val="center"/>
          </w:tcPr>
          <w:p w14:paraId="35E15A30">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01" w:type="pct"/>
            <w:tcBorders>
              <w:top w:val="nil"/>
              <w:left w:val="nil"/>
              <w:bottom w:val="single" w:color="000000" w:sz="8" w:space="0"/>
              <w:right w:val="single" w:color="000000" w:sz="8" w:space="0"/>
            </w:tcBorders>
            <w:vAlign w:val="center"/>
          </w:tcPr>
          <w:p w14:paraId="380E38A2">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01" w:type="pct"/>
            <w:tcBorders>
              <w:top w:val="nil"/>
              <w:left w:val="nil"/>
              <w:bottom w:val="single" w:color="000000" w:sz="8" w:space="0"/>
              <w:right w:val="single" w:color="000000" w:sz="8" w:space="0"/>
            </w:tcBorders>
            <w:vAlign w:val="center"/>
          </w:tcPr>
          <w:p w14:paraId="46AB7FE9">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2520</w:t>
            </w:r>
          </w:p>
        </w:tc>
        <w:tc>
          <w:tcPr>
            <w:tcW w:w="357" w:type="pct"/>
            <w:tcBorders>
              <w:top w:val="nil"/>
              <w:left w:val="nil"/>
              <w:bottom w:val="single" w:color="000000" w:sz="8" w:space="0"/>
              <w:right w:val="single" w:color="000000" w:sz="8" w:space="0"/>
            </w:tcBorders>
            <w:vAlign w:val="center"/>
          </w:tcPr>
          <w:p w14:paraId="3BD49829">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302" w:type="pct"/>
            <w:tcBorders>
              <w:top w:val="nil"/>
              <w:left w:val="nil"/>
              <w:bottom w:val="single" w:color="000000" w:sz="8" w:space="0"/>
              <w:right w:val="single" w:color="000000" w:sz="8" w:space="0"/>
            </w:tcBorders>
            <w:noWrap/>
            <w:vAlign w:val="center"/>
          </w:tcPr>
          <w:p w14:paraId="1E7EFA34">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三级</w:t>
            </w:r>
          </w:p>
        </w:tc>
      </w:tr>
      <w:tr w14:paraId="01006F9D">
        <w:tblPrEx>
          <w:tblCellMar>
            <w:top w:w="0" w:type="dxa"/>
            <w:left w:w="108" w:type="dxa"/>
            <w:bottom w:w="0" w:type="dxa"/>
            <w:right w:w="108" w:type="dxa"/>
          </w:tblCellMar>
        </w:tblPrEx>
        <w:trPr>
          <w:trHeight w:val="510" w:hRule="atLeast"/>
          <w:jc w:val="center"/>
        </w:trPr>
        <w:tc>
          <w:tcPr>
            <w:tcW w:w="237" w:type="pct"/>
            <w:vMerge w:val="restart"/>
            <w:tcBorders>
              <w:top w:val="nil"/>
              <w:left w:val="single" w:color="000000" w:sz="8" w:space="0"/>
              <w:bottom w:val="single" w:color="000000" w:sz="8" w:space="0"/>
              <w:right w:val="single" w:color="000000" w:sz="8" w:space="0"/>
            </w:tcBorders>
            <w:vAlign w:val="center"/>
          </w:tcPr>
          <w:p w14:paraId="41BBDD0C">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30</w:t>
            </w:r>
          </w:p>
        </w:tc>
        <w:tc>
          <w:tcPr>
            <w:tcW w:w="399" w:type="pct"/>
            <w:vMerge w:val="restart"/>
            <w:tcBorders>
              <w:top w:val="nil"/>
              <w:left w:val="nil"/>
              <w:bottom w:val="single" w:color="000000" w:sz="8" w:space="0"/>
              <w:right w:val="single" w:color="000000" w:sz="8" w:space="0"/>
            </w:tcBorders>
            <w:vAlign w:val="center"/>
          </w:tcPr>
          <w:p w14:paraId="7C07A591">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同文中学门前路</w:t>
            </w:r>
          </w:p>
        </w:tc>
        <w:tc>
          <w:tcPr>
            <w:tcW w:w="248" w:type="pct"/>
            <w:vMerge w:val="restart"/>
            <w:tcBorders>
              <w:top w:val="nil"/>
              <w:left w:val="nil"/>
              <w:bottom w:val="single" w:color="000000" w:sz="8" w:space="0"/>
              <w:right w:val="single" w:color="000000" w:sz="8" w:space="0"/>
            </w:tcBorders>
            <w:vAlign w:val="center"/>
          </w:tcPr>
          <w:p w14:paraId="6305DC73">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小区内街巷</w:t>
            </w:r>
          </w:p>
        </w:tc>
        <w:tc>
          <w:tcPr>
            <w:tcW w:w="294" w:type="pct"/>
            <w:tcBorders>
              <w:top w:val="nil"/>
              <w:left w:val="nil"/>
              <w:bottom w:val="nil"/>
              <w:right w:val="single" w:color="000000" w:sz="8" w:space="0"/>
            </w:tcBorders>
            <w:vAlign w:val="center"/>
          </w:tcPr>
          <w:p w14:paraId="1D2D8208">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南起同文中学</w:t>
            </w:r>
          </w:p>
        </w:tc>
        <w:tc>
          <w:tcPr>
            <w:tcW w:w="428" w:type="pct"/>
            <w:vMerge w:val="restart"/>
            <w:tcBorders>
              <w:top w:val="nil"/>
              <w:left w:val="nil"/>
              <w:bottom w:val="single" w:color="000000" w:sz="8" w:space="0"/>
              <w:right w:val="single" w:color="000000" w:sz="8" w:space="0"/>
            </w:tcBorders>
            <w:vAlign w:val="center"/>
          </w:tcPr>
          <w:p w14:paraId="09B9F19B">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北至鲁谷路</w:t>
            </w:r>
          </w:p>
        </w:tc>
        <w:tc>
          <w:tcPr>
            <w:tcW w:w="301" w:type="pct"/>
            <w:vMerge w:val="restart"/>
            <w:tcBorders>
              <w:top w:val="nil"/>
              <w:left w:val="nil"/>
              <w:bottom w:val="single" w:color="000000" w:sz="8" w:space="0"/>
              <w:right w:val="single" w:color="000000" w:sz="8" w:space="0"/>
            </w:tcBorders>
            <w:vAlign w:val="center"/>
          </w:tcPr>
          <w:p w14:paraId="13A82031">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142</w:t>
            </w:r>
          </w:p>
        </w:tc>
        <w:tc>
          <w:tcPr>
            <w:tcW w:w="299" w:type="pct"/>
            <w:vMerge w:val="restart"/>
            <w:tcBorders>
              <w:top w:val="nil"/>
              <w:left w:val="nil"/>
              <w:bottom w:val="single" w:color="000000" w:sz="8" w:space="0"/>
              <w:right w:val="single" w:color="000000" w:sz="8" w:space="0"/>
            </w:tcBorders>
            <w:vAlign w:val="center"/>
          </w:tcPr>
          <w:p w14:paraId="298D742A">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11</w:t>
            </w:r>
          </w:p>
        </w:tc>
        <w:tc>
          <w:tcPr>
            <w:tcW w:w="295" w:type="pct"/>
            <w:vMerge w:val="restart"/>
            <w:tcBorders>
              <w:top w:val="nil"/>
              <w:left w:val="nil"/>
              <w:bottom w:val="single" w:color="000000" w:sz="8" w:space="0"/>
              <w:right w:val="single" w:color="000000" w:sz="8" w:space="0"/>
            </w:tcBorders>
            <w:vAlign w:val="center"/>
          </w:tcPr>
          <w:p w14:paraId="2F288E56">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22" w:type="pct"/>
            <w:vMerge w:val="restart"/>
            <w:tcBorders>
              <w:top w:val="nil"/>
              <w:left w:val="nil"/>
              <w:bottom w:val="single" w:color="000000" w:sz="8" w:space="0"/>
              <w:right w:val="single" w:color="000000" w:sz="8" w:space="0"/>
            </w:tcBorders>
            <w:vAlign w:val="center"/>
          </w:tcPr>
          <w:p w14:paraId="45BF0911">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1562</w:t>
            </w:r>
          </w:p>
        </w:tc>
        <w:tc>
          <w:tcPr>
            <w:tcW w:w="322" w:type="pct"/>
            <w:vMerge w:val="restart"/>
            <w:tcBorders>
              <w:top w:val="nil"/>
              <w:left w:val="nil"/>
              <w:bottom w:val="single" w:color="000000" w:sz="8" w:space="0"/>
              <w:right w:val="single" w:color="000000" w:sz="8" w:space="0"/>
            </w:tcBorders>
            <w:vAlign w:val="center"/>
          </w:tcPr>
          <w:p w14:paraId="3B87C496">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710</w:t>
            </w:r>
          </w:p>
        </w:tc>
        <w:tc>
          <w:tcPr>
            <w:tcW w:w="293" w:type="pct"/>
            <w:vMerge w:val="restart"/>
            <w:tcBorders>
              <w:top w:val="nil"/>
              <w:left w:val="nil"/>
              <w:bottom w:val="single" w:color="000000" w:sz="8" w:space="0"/>
              <w:right w:val="single" w:color="000000" w:sz="8" w:space="0"/>
            </w:tcBorders>
            <w:vAlign w:val="center"/>
          </w:tcPr>
          <w:p w14:paraId="0762095D">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01" w:type="pct"/>
            <w:vMerge w:val="restart"/>
            <w:tcBorders>
              <w:top w:val="nil"/>
              <w:left w:val="nil"/>
              <w:bottom w:val="single" w:color="000000" w:sz="8" w:space="0"/>
              <w:right w:val="single" w:color="000000" w:sz="8" w:space="0"/>
            </w:tcBorders>
            <w:vAlign w:val="center"/>
          </w:tcPr>
          <w:p w14:paraId="3C0A2CF5">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852</w:t>
            </w:r>
          </w:p>
        </w:tc>
        <w:tc>
          <w:tcPr>
            <w:tcW w:w="301" w:type="pct"/>
            <w:vMerge w:val="restart"/>
            <w:tcBorders>
              <w:top w:val="nil"/>
              <w:left w:val="nil"/>
              <w:bottom w:val="single" w:color="000000" w:sz="8" w:space="0"/>
              <w:right w:val="single" w:color="000000" w:sz="8" w:space="0"/>
            </w:tcBorders>
            <w:vAlign w:val="center"/>
          </w:tcPr>
          <w:p w14:paraId="6E39C6A2">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01" w:type="pct"/>
            <w:vMerge w:val="restart"/>
            <w:tcBorders>
              <w:top w:val="nil"/>
              <w:left w:val="nil"/>
              <w:bottom w:val="single" w:color="000000" w:sz="8" w:space="0"/>
              <w:right w:val="single" w:color="000000" w:sz="8" w:space="0"/>
            </w:tcBorders>
            <w:vAlign w:val="center"/>
          </w:tcPr>
          <w:p w14:paraId="70590930">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57" w:type="pct"/>
            <w:vMerge w:val="restart"/>
            <w:tcBorders>
              <w:top w:val="nil"/>
              <w:left w:val="nil"/>
              <w:bottom w:val="single" w:color="000000" w:sz="8" w:space="0"/>
              <w:right w:val="single" w:color="000000" w:sz="8" w:space="0"/>
            </w:tcBorders>
            <w:vAlign w:val="center"/>
          </w:tcPr>
          <w:p w14:paraId="34640791">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302" w:type="pct"/>
            <w:vMerge w:val="restart"/>
            <w:tcBorders>
              <w:top w:val="nil"/>
              <w:left w:val="nil"/>
              <w:bottom w:val="single" w:color="000000" w:sz="8" w:space="0"/>
              <w:right w:val="single" w:color="000000" w:sz="8" w:space="0"/>
            </w:tcBorders>
            <w:noWrap/>
            <w:vAlign w:val="center"/>
          </w:tcPr>
          <w:p w14:paraId="0439AB14">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三级</w:t>
            </w:r>
          </w:p>
        </w:tc>
      </w:tr>
      <w:tr w14:paraId="3C84FC49">
        <w:tblPrEx>
          <w:tblCellMar>
            <w:top w:w="0" w:type="dxa"/>
            <w:left w:w="108" w:type="dxa"/>
            <w:bottom w:w="0" w:type="dxa"/>
            <w:right w:w="108" w:type="dxa"/>
          </w:tblCellMar>
        </w:tblPrEx>
        <w:trPr>
          <w:trHeight w:val="280" w:hRule="atLeast"/>
          <w:jc w:val="center"/>
        </w:trPr>
        <w:tc>
          <w:tcPr>
            <w:tcW w:w="237" w:type="pct"/>
            <w:vMerge w:val="continue"/>
            <w:tcBorders>
              <w:top w:val="nil"/>
              <w:left w:val="single" w:color="000000" w:sz="8" w:space="0"/>
              <w:bottom w:val="single" w:color="000000" w:sz="8" w:space="0"/>
              <w:right w:val="single" w:color="000000" w:sz="8" w:space="0"/>
            </w:tcBorders>
            <w:vAlign w:val="center"/>
          </w:tcPr>
          <w:p w14:paraId="0541719C">
            <w:pPr>
              <w:widowControl/>
              <w:jc w:val="left"/>
              <w:rPr>
                <w:rFonts w:ascii="宋体" w:hAnsi="宋体" w:cs="宋体"/>
                <w:color w:val="000000"/>
                <w:kern w:val="0"/>
                <w:sz w:val="20"/>
                <w:szCs w:val="20"/>
                <w:highlight w:val="none"/>
              </w:rPr>
            </w:pPr>
          </w:p>
        </w:tc>
        <w:tc>
          <w:tcPr>
            <w:tcW w:w="399" w:type="pct"/>
            <w:vMerge w:val="continue"/>
            <w:tcBorders>
              <w:top w:val="nil"/>
              <w:left w:val="nil"/>
              <w:bottom w:val="single" w:color="000000" w:sz="8" w:space="0"/>
              <w:right w:val="single" w:color="000000" w:sz="8" w:space="0"/>
            </w:tcBorders>
            <w:vAlign w:val="center"/>
          </w:tcPr>
          <w:p w14:paraId="1C363EB4">
            <w:pPr>
              <w:widowControl/>
              <w:jc w:val="left"/>
              <w:rPr>
                <w:rFonts w:ascii="宋体" w:hAnsi="宋体" w:cs="宋体"/>
                <w:color w:val="000000"/>
                <w:kern w:val="0"/>
                <w:sz w:val="20"/>
                <w:szCs w:val="20"/>
                <w:highlight w:val="none"/>
              </w:rPr>
            </w:pPr>
          </w:p>
        </w:tc>
        <w:tc>
          <w:tcPr>
            <w:tcW w:w="248" w:type="pct"/>
            <w:vMerge w:val="continue"/>
            <w:tcBorders>
              <w:top w:val="nil"/>
              <w:left w:val="nil"/>
              <w:bottom w:val="single" w:color="000000" w:sz="8" w:space="0"/>
              <w:right w:val="single" w:color="000000" w:sz="8" w:space="0"/>
            </w:tcBorders>
            <w:vAlign w:val="center"/>
          </w:tcPr>
          <w:p w14:paraId="67DD2CB6">
            <w:pPr>
              <w:widowControl/>
              <w:jc w:val="left"/>
              <w:rPr>
                <w:rFonts w:ascii="宋体" w:hAnsi="宋体" w:cs="宋体"/>
                <w:color w:val="000000"/>
                <w:kern w:val="0"/>
                <w:sz w:val="20"/>
                <w:szCs w:val="20"/>
                <w:highlight w:val="none"/>
              </w:rPr>
            </w:pPr>
          </w:p>
        </w:tc>
        <w:tc>
          <w:tcPr>
            <w:tcW w:w="294" w:type="pct"/>
            <w:tcBorders>
              <w:top w:val="nil"/>
              <w:left w:val="nil"/>
              <w:bottom w:val="single" w:color="000000" w:sz="8" w:space="0"/>
              <w:right w:val="single" w:color="000000" w:sz="8" w:space="0"/>
            </w:tcBorders>
            <w:vAlign w:val="center"/>
          </w:tcPr>
          <w:p w14:paraId="3610F9AC">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北门</w:t>
            </w:r>
          </w:p>
        </w:tc>
        <w:tc>
          <w:tcPr>
            <w:tcW w:w="428" w:type="pct"/>
            <w:vMerge w:val="continue"/>
            <w:tcBorders>
              <w:top w:val="nil"/>
              <w:left w:val="nil"/>
              <w:bottom w:val="single" w:color="000000" w:sz="8" w:space="0"/>
              <w:right w:val="single" w:color="000000" w:sz="8" w:space="0"/>
            </w:tcBorders>
            <w:vAlign w:val="center"/>
          </w:tcPr>
          <w:p w14:paraId="19824C53">
            <w:pPr>
              <w:widowControl/>
              <w:jc w:val="left"/>
              <w:rPr>
                <w:rFonts w:ascii="宋体" w:hAnsi="宋体" w:cs="宋体"/>
                <w:color w:val="000000"/>
                <w:kern w:val="0"/>
                <w:sz w:val="20"/>
                <w:szCs w:val="20"/>
                <w:highlight w:val="none"/>
              </w:rPr>
            </w:pPr>
          </w:p>
        </w:tc>
        <w:tc>
          <w:tcPr>
            <w:tcW w:w="301" w:type="pct"/>
            <w:vMerge w:val="continue"/>
            <w:tcBorders>
              <w:top w:val="nil"/>
              <w:left w:val="nil"/>
              <w:bottom w:val="single" w:color="000000" w:sz="8" w:space="0"/>
              <w:right w:val="single" w:color="000000" w:sz="8" w:space="0"/>
            </w:tcBorders>
            <w:vAlign w:val="center"/>
          </w:tcPr>
          <w:p w14:paraId="602475E5">
            <w:pPr>
              <w:widowControl/>
              <w:jc w:val="left"/>
              <w:rPr>
                <w:rFonts w:ascii="宋体" w:hAnsi="宋体" w:cs="宋体"/>
                <w:color w:val="000000"/>
                <w:kern w:val="0"/>
                <w:sz w:val="20"/>
                <w:szCs w:val="20"/>
                <w:highlight w:val="none"/>
              </w:rPr>
            </w:pPr>
          </w:p>
        </w:tc>
        <w:tc>
          <w:tcPr>
            <w:tcW w:w="299" w:type="pct"/>
            <w:vMerge w:val="continue"/>
            <w:tcBorders>
              <w:top w:val="nil"/>
              <w:left w:val="nil"/>
              <w:bottom w:val="single" w:color="000000" w:sz="8" w:space="0"/>
              <w:right w:val="single" w:color="000000" w:sz="8" w:space="0"/>
            </w:tcBorders>
            <w:vAlign w:val="center"/>
          </w:tcPr>
          <w:p w14:paraId="12799E23">
            <w:pPr>
              <w:widowControl/>
              <w:jc w:val="left"/>
              <w:rPr>
                <w:rFonts w:ascii="宋体" w:hAnsi="宋体" w:cs="宋体"/>
                <w:color w:val="000000"/>
                <w:kern w:val="0"/>
                <w:sz w:val="20"/>
                <w:szCs w:val="20"/>
                <w:highlight w:val="none"/>
              </w:rPr>
            </w:pPr>
          </w:p>
        </w:tc>
        <w:tc>
          <w:tcPr>
            <w:tcW w:w="295" w:type="pct"/>
            <w:vMerge w:val="continue"/>
            <w:tcBorders>
              <w:top w:val="nil"/>
              <w:left w:val="nil"/>
              <w:bottom w:val="single" w:color="000000" w:sz="8" w:space="0"/>
              <w:right w:val="single" w:color="000000" w:sz="8" w:space="0"/>
            </w:tcBorders>
            <w:vAlign w:val="center"/>
          </w:tcPr>
          <w:p w14:paraId="4DE0D66D">
            <w:pPr>
              <w:widowControl/>
              <w:jc w:val="left"/>
              <w:rPr>
                <w:rFonts w:ascii="宋体" w:hAnsi="宋体" w:cs="宋体"/>
                <w:color w:val="000000"/>
                <w:kern w:val="0"/>
                <w:sz w:val="20"/>
                <w:szCs w:val="20"/>
                <w:highlight w:val="none"/>
              </w:rPr>
            </w:pPr>
          </w:p>
        </w:tc>
        <w:tc>
          <w:tcPr>
            <w:tcW w:w="322" w:type="pct"/>
            <w:vMerge w:val="continue"/>
            <w:tcBorders>
              <w:top w:val="nil"/>
              <w:left w:val="nil"/>
              <w:bottom w:val="single" w:color="000000" w:sz="8" w:space="0"/>
              <w:right w:val="single" w:color="000000" w:sz="8" w:space="0"/>
            </w:tcBorders>
            <w:vAlign w:val="center"/>
          </w:tcPr>
          <w:p w14:paraId="01FAACA0">
            <w:pPr>
              <w:widowControl/>
              <w:jc w:val="left"/>
              <w:rPr>
                <w:rFonts w:ascii="宋体" w:hAnsi="宋体" w:cs="宋体"/>
                <w:color w:val="000000"/>
                <w:kern w:val="0"/>
                <w:sz w:val="20"/>
                <w:szCs w:val="20"/>
                <w:highlight w:val="none"/>
              </w:rPr>
            </w:pPr>
          </w:p>
        </w:tc>
        <w:tc>
          <w:tcPr>
            <w:tcW w:w="322" w:type="pct"/>
            <w:vMerge w:val="continue"/>
            <w:tcBorders>
              <w:top w:val="nil"/>
              <w:left w:val="nil"/>
              <w:bottom w:val="single" w:color="000000" w:sz="8" w:space="0"/>
              <w:right w:val="single" w:color="000000" w:sz="8" w:space="0"/>
            </w:tcBorders>
            <w:vAlign w:val="center"/>
          </w:tcPr>
          <w:p w14:paraId="4141F2D5">
            <w:pPr>
              <w:widowControl/>
              <w:jc w:val="left"/>
              <w:rPr>
                <w:rFonts w:ascii="宋体" w:hAnsi="宋体" w:cs="宋体"/>
                <w:color w:val="000000"/>
                <w:kern w:val="0"/>
                <w:sz w:val="20"/>
                <w:szCs w:val="20"/>
                <w:highlight w:val="none"/>
              </w:rPr>
            </w:pPr>
          </w:p>
        </w:tc>
        <w:tc>
          <w:tcPr>
            <w:tcW w:w="293" w:type="pct"/>
            <w:vMerge w:val="continue"/>
            <w:tcBorders>
              <w:top w:val="nil"/>
              <w:left w:val="nil"/>
              <w:bottom w:val="single" w:color="000000" w:sz="8" w:space="0"/>
              <w:right w:val="single" w:color="000000" w:sz="8" w:space="0"/>
            </w:tcBorders>
            <w:vAlign w:val="center"/>
          </w:tcPr>
          <w:p w14:paraId="672E9B5A">
            <w:pPr>
              <w:widowControl/>
              <w:jc w:val="left"/>
              <w:rPr>
                <w:rFonts w:ascii="宋体" w:hAnsi="宋体" w:cs="宋体"/>
                <w:color w:val="000000"/>
                <w:kern w:val="0"/>
                <w:sz w:val="20"/>
                <w:szCs w:val="20"/>
                <w:highlight w:val="none"/>
              </w:rPr>
            </w:pPr>
          </w:p>
        </w:tc>
        <w:tc>
          <w:tcPr>
            <w:tcW w:w="301" w:type="pct"/>
            <w:vMerge w:val="continue"/>
            <w:tcBorders>
              <w:top w:val="nil"/>
              <w:left w:val="nil"/>
              <w:bottom w:val="single" w:color="000000" w:sz="8" w:space="0"/>
              <w:right w:val="single" w:color="000000" w:sz="8" w:space="0"/>
            </w:tcBorders>
            <w:vAlign w:val="center"/>
          </w:tcPr>
          <w:p w14:paraId="0BE2CB69">
            <w:pPr>
              <w:widowControl/>
              <w:jc w:val="left"/>
              <w:rPr>
                <w:rFonts w:ascii="宋体" w:hAnsi="宋体" w:cs="宋体"/>
                <w:color w:val="000000"/>
                <w:kern w:val="0"/>
                <w:sz w:val="20"/>
                <w:szCs w:val="20"/>
                <w:highlight w:val="none"/>
              </w:rPr>
            </w:pPr>
          </w:p>
        </w:tc>
        <w:tc>
          <w:tcPr>
            <w:tcW w:w="301" w:type="pct"/>
            <w:vMerge w:val="continue"/>
            <w:tcBorders>
              <w:top w:val="nil"/>
              <w:left w:val="nil"/>
              <w:bottom w:val="single" w:color="000000" w:sz="8" w:space="0"/>
              <w:right w:val="single" w:color="000000" w:sz="8" w:space="0"/>
            </w:tcBorders>
            <w:vAlign w:val="center"/>
          </w:tcPr>
          <w:p w14:paraId="190A53A3">
            <w:pPr>
              <w:widowControl/>
              <w:jc w:val="left"/>
              <w:rPr>
                <w:rFonts w:ascii="宋体" w:hAnsi="宋体" w:cs="宋体"/>
                <w:color w:val="000000"/>
                <w:kern w:val="0"/>
                <w:sz w:val="20"/>
                <w:szCs w:val="20"/>
                <w:highlight w:val="none"/>
              </w:rPr>
            </w:pPr>
          </w:p>
        </w:tc>
        <w:tc>
          <w:tcPr>
            <w:tcW w:w="301" w:type="pct"/>
            <w:vMerge w:val="continue"/>
            <w:tcBorders>
              <w:top w:val="nil"/>
              <w:left w:val="nil"/>
              <w:bottom w:val="single" w:color="000000" w:sz="8" w:space="0"/>
              <w:right w:val="single" w:color="000000" w:sz="8" w:space="0"/>
            </w:tcBorders>
            <w:vAlign w:val="center"/>
          </w:tcPr>
          <w:p w14:paraId="73F0BDA6">
            <w:pPr>
              <w:widowControl/>
              <w:jc w:val="left"/>
              <w:rPr>
                <w:rFonts w:ascii="宋体" w:hAnsi="宋体" w:cs="宋体"/>
                <w:color w:val="000000"/>
                <w:kern w:val="0"/>
                <w:sz w:val="20"/>
                <w:szCs w:val="20"/>
                <w:highlight w:val="none"/>
              </w:rPr>
            </w:pPr>
          </w:p>
        </w:tc>
        <w:tc>
          <w:tcPr>
            <w:tcW w:w="357" w:type="pct"/>
            <w:vMerge w:val="continue"/>
            <w:tcBorders>
              <w:top w:val="nil"/>
              <w:left w:val="nil"/>
              <w:bottom w:val="single" w:color="000000" w:sz="8" w:space="0"/>
              <w:right w:val="single" w:color="000000" w:sz="8" w:space="0"/>
            </w:tcBorders>
            <w:vAlign w:val="center"/>
          </w:tcPr>
          <w:p w14:paraId="298AB101">
            <w:pPr>
              <w:widowControl/>
              <w:jc w:val="left"/>
              <w:rPr>
                <w:rFonts w:ascii="宋体" w:hAnsi="宋体" w:cs="宋体"/>
                <w:color w:val="000000"/>
                <w:kern w:val="0"/>
                <w:sz w:val="20"/>
                <w:szCs w:val="20"/>
                <w:highlight w:val="none"/>
              </w:rPr>
            </w:pPr>
          </w:p>
        </w:tc>
        <w:tc>
          <w:tcPr>
            <w:tcW w:w="302" w:type="pct"/>
            <w:vMerge w:val="continue"/>
            <w:tcBorders>
              <w:top w:val="nil"/>
              <w:left w:val="nil"/>
              <w:bottom w:val="single" w:color="000000" w:sz="8" w:space="0"/>
              <w:right w:val="single" w:color="000000" w:sz="8" w:space="0"/>
            </w:tcBorders>
            <w:vAlign w:val="center"/>
          </w:tcPr>
          <w:p w14:paraId="65F8C00A">
            <w:pPr>
              <w:widowControl/>
              <w:jc w:val="left"/>
              <w:rPr>
                <w:rFonts w:ascii="宋体" w:hAnsi="宋体" w:cs="宋体"/>
                <w:color w:val="000000"/>
                <w:kern w:val="0"/>
                <w:sz w:val="20"/>
                <w:szCs w:val="20"/>
                <w:highlight w:val="none"/>
              </w:rPr>
            </w:pPr>
          </w:p>
        </w:tc>
      </w:tr>
      <w:tr w14:paraId="7347C7E7">
        <w:tblPrEx>
          <w:tblCellMar>
            <w:top w:w="0" w:type="dxa"/>
            <w:left w:w="108" w:type="dxa"/>
            <w:bottom w:w="0" w:type="dxa"/>
            <w:right w:w="108" w:type="dxa"/>
          </w:tblCellMar>
        </w:tblPrEx>
        <w:trPr>
          <w:trHeight w:val="510" w:hRule="atLeast"/>
          <w:jc w:val="center"/>
        </w:trPr>
        <w:tc>
          <w:tcPr>
            <w:tcW w:w="237" w:type="pct"/>
            <w:vMerge w:val="restart"/>
            <w:tcBorders>
              <w:top w:val="nil"/>
              <w:left w:val="single" w:color="000000" w:sz="8" w:space="0"/>
              <w:bottom w:val="single" w:color="000000" w:sz="8" w:space="0"/>
              <w:right w:val="single" w:color="000000" w:sz="8" w:space="0"/>
            </w:tcBorders>
            <w:vAlign w:val="center"/>
          </w:tcPr>
          <w:p w14:paraId="2CAB8298">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31</w:t>
            </w:r>
          </w:p>
        </w:tc>
        <w:tc>
          <w:tcPr>
            <w:tcW w:w="399" w:type="pct"/>
            <w:vMerge w:val="restart"/>
            <w:tcBorders>
              <w:top w:val="nil"/>
              <w:left w:val="nil"/>
              <w:bottom w:val="single" w:color="000000" w:sz="8" w:space="0"/>
              <w:right w:val="single" w:color="000000" w:sz="8" w:space="0"/>
            </w:tcBorders>
            <w:vAlign w:val="center"/>
          </w:tcPr>
          <w:p w14:paraId="72E7D2D1">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永乐东小区77号楼北侧路</w:t>
            </w:r>
          </w:p>
        </w:tc>
        <w:tc>
          <w:tcPr>
            <w:tcW w:w="248" w:type="pct"/>
            <w:vMerge w:val="restart"/>
            <w:tcBorders>
              <w:top w:val="nil"/>
              <w:left w:val="nil"/>
              <w:bottom w:val="single" w:color="000000" w:sz="8" w:space="0"/>
              <w:right w:val="single" w:color="000000" w:sz="8" w:space="0"/>
            </w:tcBorders>
            <w:vAlign w:val="center"/>
          </w:tcPr>
          <w:p w14:paraId="26DBE6C4">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小区内街巷</w:t>
            </w:r>
          </w:p>
        </w:tc>
        <w:tc>
          <w:tcPr>
            <w:tcW w:w="294" w:type="pct"/>
            <w:tcBorders>
              <w:top w:val="nil"/>
              <w:left w:val="nil"/>
              <w:bottom w:val="nil"/>
              <w:right w:val="single" w:color="000000" w:sz="8" w:space="0"/>
            </w:tcBorders>
            <w:vAlign w:val="center"/>
          </w:tcPr>
          <w:p w14:paraId="606E28EC">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东起75号楼</w:t>
            </w:r>
          </w:p>
        </w:tc>
        <w:tc>
          <w:tcPr>
            <w:tcW w:w="428" w:type="pct"/>
            <w:tcBorders>
              <w:top w:val="nil"/>
              <w:left w:val="nil"/>
              <w:bottom w:val="nil"/>
              <w:right w:val="single" w:color="000000" w:sz="8" w:space="0"/>
            </w:tcBorders>
            <w:vAlign w:val="center"/>
          </w:tcPr>
          <w:p w14:paraId="7101D40B">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西至同文中学</w:t>
            </w:r>
          </w:p>
        </w:tc>
        <w:tc>
          <w:tcPr>
            <w:tcW w:w="301" w:type="pct"/>
            <w:vMerge w:val="restart"/>
            <w:tcBorders>
              <w:top w:val="nil"/>
              <w:left w:val="nil"/>
              <w:bottom w:val="single" w:color="000000" w:sz="8" w:space="0"/>
              <w:right w:val="single" w:color="000000" w:sz="8" w:space="0"/>
            </w:tcBorders>
            <w:vAlign w:val="center"/>
          </w:tcPr>
          <w:p w14:paraId="550E04E2">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129</w:t>
            </w:r>
          </w:p>
        </w:tc>
        <w:tc>
          <w:tcPr>
            <w:tcW w:w="299" w:type="pct"/>
            <w:vMerge w:val="restart"/>
            <w:tcBorders>
              <w:top w:val="nil"/>
              <w:left w:val="nil"/>
              <w:bottom w:val="single" w:color="000000" w:sz="8" w:space="0"/>
              <w:right w:val="single" w:color="000000" w:sz="8" w:space="0"/>
            </w:tcBorders>
            <w:vAlign w:val="center"/>
          </w:tcPr>
          <w:p w14:paraId="48A4E80F">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6</w:t>
            </w:r>
          </w:p>
        </w:tc>
        <w:tc>
          <w:tcPr>
            <w:tcW w:w="295" w:type="pct"/>
            <w:vMerge w:val="restart"/>
            <w:tcBorders>
              <w:top w:val="nil"/>
              <w:left w:val="nil"/>
              <w:bottom w:val="single" w:color="000000" w:sz="8" w:space="0"/>
              <w:right w:val="single" w:color="000000" w:sz="8" w:space="0"/>
            </w:tcBorders>
            <w:vAlign w:val="center"/>
          </w:tcPr>
          <w:p w14:paraId="36D5FCF5">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22" w:type="pct"/>
            <w:vMerge w:val="restart"/>
            <w:tcBorders>
              <w:top w:val="nil"/>
              <w:left w:val="nil"/>
              <w:bottom w:val="single" w:color="000000" w:sz="8" w:space="0"/>
              <w:right w:val="single" w:color="000000" w:sz="8" w:space="0"/>
            </w:tcBorders>
            <w:vAlign w:val="center"/>
          </w:tcPr>
          <w:p w14:paraId="4D10ED82">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774</w:t>
            </w:r>
          </w:p>
        </w:tc>
        <w:tc>
          <w:tcPr>
            <w:tcW w:w="322" w:type="pct"/>
            <w:vMerge w:val="restart"/>
            <w:tcBorders>
              <w:top w:val="nil"/>
              <w:left w:val="nil"/>
              <w:bottom w:val="single" w:color="000000" w:sz="8" w:space="0"/>
              <w:right w:val="single" w:color="000000" w:sz="8" w:space="0"/>
            </w:tcBorders>
            <w:vAlign w:val="center"/>
          </w:tcPr>
          <w:p w14:paraId="05A03946">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774</w:t>
            </w:r>
          </w:p>
        </w:tc>
        <w:tc>
          <w:tcPr>
            <w:tcW w:w="293" w:type="pct"/>
            <w:vMerge w:val="restart"/>
            <w:tcBorders>
              <w:top w:val="nil"/>
              <w:left w:val="nil"/>
              <w:bottom w:val="single" w:color="000000" w:sz="8" w:space="0"/>
              <w:right w:val="single" w:color="000000" w:sz="8" w:space="0"/>
            </w:tcBorders>
            <w:vAlign w:val="center"/>
          </w:tcPr>
          <w:p w14:paraId="3F2438BE">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01" w:type="pct"/>
            <w:vMerge w:val="restart"/>
            <w:tcBorders>
              <w:top w:val="nil"/>
              <w:left w:val="nil"/>
              <w:bottom w:val="single" w:color="000000" w:sz="8" w:space="0"/>
              <w:right w:val="single" w:color="000000" w:sz="8" w:space="0"/>
            </w:tcBorders>
            <w:vAlign w:val="center"/>
          </w:tcPr>
          <w:p w14:paraId="2C27B494">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01" w:type="pct"/>
            <w:vMerge w:val="restart"/>
            <w:tcBorders>
              <w:top w:val="nil"/>
              <w:left w:val="nil"/>
              <w:bottom w:val="single" w:color="000000" w:sz="8" w:space="0"/>
              <w:right w:val="single" w:color="000000" w:sz="8" w:space="0"/>
            </w:tcBorders>
            <w:vAlign w:val="center"/>
          </w:tcPr>
          <w:p w14:paraId="6D3D884C">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01" w:type="pct"/>
            <w:vMerge w:val="restart"/>
            <w:tcBorders>
              <w:top w:val="nil"/>
              <w:left w:val="nil"/>
              <w:bottom w:val="single" w:color="000000" w:sz="8" w:space="0"/>
              <w:right w:val="single" w:color="000000" w:sz="8" w:space="0"/>
            </w:tcBorders>
            <w:vAlign w:val="center"/>
          </w:tcPr>
          <w:p w14:paraId="6E1E6E18">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57" w:type="pct"/>
            <w:vMerge w:val="restart"/>
            <w:tcBorders>
              <w:top w:val="nil"/>
              <w:left w:val="nil"/>
              <w:bottom w:val="single" w:color="000000" w:sz="8" w:space="0"/>
              <w:right w:val="single" w:color="000000" w:sz="8" w:space="0"/>
            </w:tcBorders>
            <w:vAlign w:val="center"/>
          </w:tcPr>
          <w:p w14:paraId="5AFCAF3C">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302" w:type="pct"/>
            <w:vMerge w:val="restart"/>
            <w:tcBorders>
              <w:top w:val="nil"/>
              <w:left w:val="nil"/>
              <w:bottom w:val="single" w:color="000000" w:sz="8" w:space="0"/>
              <w:right w:val="single" w:color="000000" w:sz="8" w:space="0"/>
            </w:tcBorders>
            <w:noWrap/>
            <w:vAlign w:val="center"/>
          </w:tcPr>
          <w:p w14:paraId="1A75023A">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三级</w:t>
            </w:r>
          </w:p>
        </w:tc>
      </w:tr>
      <w:tr w14:paraId="1ECF7388">
        <w:tblPrEx>
          <w:tblCellMar>
            <w:top w:w="0" w:type="dxa"/>
            <w:left w:w="108" w:type="dxa"/>
            <w:bottom w:w="0" w:type="dxa"/>
            <w:right w:w="108" w:type="dxa"/>
          </w:tblCellMar>
        </w:tblPrEx>
        <w:trPr>
          <w:trHeight w:val="280" w:hRule="atLeast"/>
          <w:jc w:val="center"/>
        </w:trPr>
        <w:tc>
          <w:tcPr>
            <w:tcW w:w="237" w:type="pct"/>
            <w:vMerge w:val="continue"/>
            <w:tcBorders>
              <w:top w:val="nil"/>
              <w:left w:val="single" w:color="000000" w:sz="8" w:space="0"/>
              <w:bottom w:val="single" w:color="000000" w:sz="8" w:space="0"/>
              <w:right w:val="single" w:color="000000" w:sz="8" w:space="0"/>
            </w:tcBorders>
            <w:vAlign w:val="center"/>
          </w:tcPr>
          <w:p w14:paraId="5997D927">
            <w:pPr>
              <w:widowControl/>
              <w:jc w:val="left"/>
              <w:rPr>
                <w:rFonts w:ascii="宋体" w:hAnsi="宋体" w:cs="宋体"/>
                <w:color w:val="000000"/>
                <w:kern w:val="0"/>
                <w:sz w:val="20"/>
                <w:szCs w:val="20"/>
                <w:highlight w:val="none"/>
              </w:rPr>
            </w:pPr>
          </w:p>
        </w:tc>
        <w:tc>
          <w:tcPr>
            <w:tcW w:w="399" w:type="pct"/>
            <w:vMerge w:val="continue"/>
            <w:tcBorders>
              <w:top w:val="nil"/>
              <w:left w:val="nil"/>
              <w:bottom w:val="single" w:color="000000" w:sz="8" w:space="0"/>
              <w:right w:val="single" w:color="000000" w:sz="8" w:space="0"/>
            </w:tcBorders>
            <w:vAlign w:val="center"/>
          </w:tcPr>
          <w:p w14:paraId="65491BE4">
            <w:pPr>
              <w:widowControl/>
              <w:jc w:val="left"/>
              <w:rPr>
                <w:rFonts w:ascii="宋体" w:hAnsi="宋体" w:cs="宋体"/>
                <w:color w:val="000000"/>
                <w:kern w:val="0"/>
                <w:sz w:val="20"/>
                <w:szCs w:val="20"/>
                <w:highlight w:val="none"/>
              </w:rPr>
            </w:pPr>
          </w:p>
        </w:tc>
        <w:tc>
          <w:tcPr>
            <w:tcW w:w="248" w:type="pct"/>
            <w:vMerge w:val="continue"/>
            <w:tcBorders>
              <w:top w:val="nil"/>
              <w:left w:val="nil"/>
              <w:bottom w:val="single" w:color="000000" w:sz="8" w:space="0"/>
              <w:right w:val="single" w:color="000000" w:sz="8" w:space="0"/>
            </w:tcBorders>
            <w:vAlign w:val="center"/>
          </w:tcPr>
          <w:p w14:paraId="6BD62664">
            <w:pPr>
              <w:widowControl/>
              <w:jc w:val="left"/>
              <w:rPr>
                <w:rFonts w:ascii="宋体" w:hAnsi="宋体" w:cs="宋体"/>
                <w:color w:val="000000"/>
                <w:kern w:val="0"/>
                <w:sz w:val="20"/>
                <w:szCs w:val="20"/>
                <w:highlight w:val="none"/>
              </w:rPr>
            </w:pPr>
          </w:p>
        </w:tc>
        <w:tc>
          <w:tcPr>
            <w:tcW w:w="294" w:type="pct"/>
            <w:tcBorders>
              <w:top w:val="nil"/>
              <w:left w:val="nil"/>
              <w:bottom w:val="single" w:color="000000" w:sz="8" w:space="0"/>
              <w:right w:val="single" w:color="000000" w:sz="8" w:space="0"/>
            </w:tcBorders>
            <w:vAlign w:val="center"/>
          </w:tcPr>
          <w:p w14:paraId="7F079B48">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西侧路</w:t>
            </w:r>
          </w:p>
        </w:tc>
        <w:tc>
          <w:tcPr>
            <w:tcW w:w="428" w:type="pct"/>
            <w:tcBorders>
              <w:top w:val="nil"/>
              <w:left w:val="nil"/>
              <w:bottom w:val="single" w:color="000000" w:sz="8" w:space="0"/>
              <w:right w:val="single" w:color="000000" w:sz="8" w:space="0"/>
            </w:tcBorders>
            <w:vAlign w:val="center"/>
          </w:tcPr>
          <w:p w14:paraId="7024A704">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门前路</w:t>
            </w:r>
          </w:p>
        </w:tc>
        <w:tc>
          <w:tcPr>
            <w:tcW w:w="301" w:type="pct"/>
            <w:vMerge w:val="continue"/>
            <w:tcBorders>
              <w:top w:val="nil"/>
              <w:left w:val="nil"/>
              <w:bottom w:val="single" w:color="000000" w:sz="8" w:space="0"/>
              <w:right w:val="single" w:color="000000" w:sz="8" w:space="0"/>
            </w:tcBorders>
            <w:vAlign w:val="center"/>
          </w:tcPr>
          <w:p w14:paraId="7BF06191">
            <w:pPr>
              <w:widowControl/>
              <w:jc w:val="left"/>
              <w:rPr>
                <w:rFonts w:ascii="宋体" w:hAnsi="宋体" w:cs="宋体"/>
                <w:color w:val="000000"/>
                <w:kern w:val="0"/>
                <w:sz w:val="20"/>
                <w:szCs w:val="20"/>
                <w:highlight w:val="none"/>
              </w:rPr>
            </w:pPr>
          </w:p>
        </w:tc>
        <w:tc>
          <w:tcPr>
            <w:tcW w:w="299" w:type="pct"/>
            <w:vMerge w:val="continue"/>
            <w:tcBorders>
              <w:top w:val="nil"/>
              <w:left w:val="nil"/>
              <w:bottom w:val="single" w:color="000000" w:sz="8" w:space="0"/>
              <w:right w:val="single" w:color="000000" w:sz="8" w:space="0"/>
            </w:tcBorders>
            <w:vAlign w:val="center"/>
          </w:tcPr>
          <w:p w14:paraId="14E7539E">
            <w:pPr>
              <w:widowControl/>
              <w:jc w:val="left"/>
              <w:rPr>
                <w:rFonts w:ascii="宋体" w:hAnsi="宋体" w:cs="宋体"/>
                <w:color w:val="000000"/>
                <w:kern w:val="0"/>
                <w:sz w:val="20"/>
                <w:szCs w:val="20"/>
                <w:highlight w:val="none"/>
              </w:rPr>
            </w:pPr>
          </w:p>
        </w:tc>
        <w:tc>
          <w:tcPr>
            <w:tcW w:w="295" w:type="pct"/>
            <w:vMerge w:val="continue"/>
            <w:tcBorders>
              <w:top w:val="nil"/>
              <w:left w:val="nil"/>
              <w:bottom w:val="single" w:color="000000" w:sz="8" w:space="0"/>
              <w:right w:val="single" w:color="000000" w:sz="8" w:space="0"/>
            </w:tcBorders>
            <w:vAlign w:val="center"/>
          </w:tcPr>
          <w:p w14:paraId="1572A7AA">
            <w:pPr>
              <w:widowControl/>
              <w:jc w:val="left"/>
              <w:rPr>
                <w:rFonts w:ascii="宋体" w:hAnsi="宋体" w:cs="宋体"/>
                <w:color w:val="000000"/>
                <w:kern w:val="0"/>
                <w:sz w:val="20"/>
                <w:szCs w:val="20"/>
                <w:highlight w:val="none"/>
              </w:rPr>
            </w:pPr>
          </w:p>
        </w:tc>
        <w:tc>
          <w:tcPr>
            <w:tcW w:w="322" w:type="pct"/>
            <w:vMerge w:val="continue"/>
            <w:tcBorders>
              <w:top w:val="nil"/>
              <w:left w:val="nil"/>
              <w:bottom w:val="single" w:color="000000" w:sz="8" w:space="0"/>
              <w:right w:val="single" w:color="000000" w:sz="8" w:space="0"/>
            </w:tcBorders>
            <w:vAlign w:val="center"/>
          </w:tcPr>
          <w:p w14:paraId="4A47DE29">
            <w:pPr>
              <w:widowControl/>
              <w:jc w:val="left"/>
              <w:rPr>
                <w:rFonts w:ascii="宋体" w:hAnsi="宋体" w:cs="宋体"/>
                <w:color w:val="000000"/>
                <w:kern w:val="0"/>
                <w:sz w:val="20"/>
                <w:szCs w:val="20"/>
                <w:highlight w:val="none"/>
              </w:rPr>
            </w:pPr>
          </w:p>
        </w:tc>
        <w:tc>
          <w:tcPr>
            <w:tcW w:w="322" w:type="pct"/>
            <w:vMerge w:val="continue"/>
            <w:tcBorders>
              <w:top w:val="nil"/>
              <w:left w:val="nil"/>
              <w:bottom w:val="single" w:color="000000" w:sz="8" w:space="0"/>
              <w:right w:val="single" w:color="000000" w:sz="8" w:space="0"/>
            </w:tcBorders>
            <w:vAlign w:val="center"/>
          </w:tcPr>
          <w:p w14:paraId="1DF32DA8">
            <w:pPr>
              <w:widowControl/>
              <w:jc w:val="left"/>
              <w:rPr>
                <w:rFonts w:ascii="宋体" w:hAnsi="宋体" w:cs="宋体"/>
                <w:color w:val="000000"/>
                <w:kern w:val="0"/>
                <w:sz w:val="20"/>
                <w:szCs w:val="20"/>
                <w:highlight w:val="none"/>
              </w:rPr>
            </w:pPr>
          </w:p>
        </w:tc>
        <w:tc>
          <w:tcPr>
            <w:tcW w:w="293" w:type="pct"/>
            <w:vMerge w:val="continue"/>
            <w:tcBorders>
              <w:top w:val="nil"/>
              <w:left w:val="nil"/>
              <w:bottom w:val="single" w:color="000000" w:sz="8" w:space="0"/>
              <w:right w:val="single" w:color="000000" w:sz="8" w:space="0"/>
            </w:tcBorders>
            <w:vAlign w:val="center"/>
          </w:tcPr>
          <w:p w14:paraId="119D4472">
            <w:pPr>
              <w:widowControl/>
              <w:jc w:val="left"/>
              <w:rPr>
                <w:rFonts w:ascii="宋体" w:hAnsi="宋体" w:cs="宋体"/>
                <w:color w:val="000000"/>
                <w:kern w:val="0"/>
                <w:sz w:val="20"/>
                <w:szCs w:val="20"/>
                <w:highlight w:val="none"/>
              </w:rPr>
            </w:pPr>
          </w:p>
        </w:tc>
        <w:tc>
          <w:tcPr>
            <w:tcW w:w="301" w:type="pct"/>
            <w:vMerge w:val="continue"/>
            <w:tcBorders>
              <w:top w:val="nil"/>
              <w:left w:val="nil"/>
              <w:bottom w:val="single" w:color="000000" w:sz="8" w:space="0"/>
              <w:right w:val="single" w:color="000000" w:sz="8" w:space="0"/>
            </w:tcBorders>
            <w:vAlign w:val="center"/>
          </w:tcPr>
          <w:p w14:paraId="095FF679">
            <w:pPr>
              <w:widowControl/>
              <w:jc w:val="left"/>
              <w:rPr>
                <w:rFonts w:ascii="宋体" w:hAnsi="宋体" w:cs="宋体"/>
                <w:color w:val="000000"/>
                <w:kern w:val="0"/>
                <w:sz w:val="20"/>
                <w:szCs w:val="20"/>
                <w:highlight w:val="none"/>
              </w:rPr>
            </w:pPr>
          </w:p>
        </w:tc>
        <w:tc>
          <w:tcPr>
            <w:tcW w:w="301" w:type="pct"/>
            <w:vMerge w:val="continue"/>
            <w:tcBorders>
              <w:top w:val="nil"/>
              <w:left w:val="nil"/>
              <w:bottom w:val="single" w:color="000000" w:sz="8" w:space="0"/>
              <w:right w:val="single" w:color="000000" w:sz="8" w:space="0"/>
            </w:tcBorders>
            <w:vAlign w:val="center"/>
          </w:tcPr>
          <w:p w14:paraId="38332611">
            <w:pPr>
              <w:widowControl/>
              <w:jc w:val="left"/>
              <w:rPr>
                <w:rFonts w:ascii="宋体" w:hAnsi="宋体" w:cs="宋体"/>
                <w:color w:val="000000"/>
                <w:kern w:val="0"/>
                <w:sz w:val="20"/>
                <w:szCs w:val="20"/>
                <w:highlight w:val="none"/>
              </w:rPr>
            </w:pPr>
          </w:p>
        </w:tc>
        <w:tc>
          <w:tcPr>
            <w:tcW w:w="301" w:type="pct"/>
            <w:vMerge w:val="continue"/>
            <w:tcBorders>
              <w:top w:val="nil"/>
              <w:left w:val="nil"/>
              <w:bottom w:val="single" w:color="000000" w:sz="8" w:space="0"/>
              <w:right w:val="single" w:color="000000" w:sz="8" w:space="0"/>
            </w:tcBorders>
            <w:vAlign w:val="center"/>
          </w:tcPr>
          <w:p w14:paraId="0D9B8822">
            <w:pPr>
              <w:widowControl/>
              <w:jc w:val="left"/>
              <w:rPr>
                <w:rFonts w:ascii="宋体" w:hAnsi="宋体" w:cs="宋体"/>
                <w:color w:val="000000"/>
                <w:kern w:val="0"/>
                <w:sz w:val="20"/>
                <w:szCs w:val="20"/>
                <w:highlight w:val="none"/>
              </w:rPr>
            </w:pPr>
          </w:p>
        </w:tc>
        <w:tc>
          <w:tcPr>
            <w:tcW w:w="357" w:type="pct"/>
            <w:vMerge w:val="continue"/>
            <w:tcBorders>
              <w:top w:val="nil"/>
              <w:left w:val="nil"/>
              <w:bottom w:val="single" w:color="000000" w:sz="8" w:space="0"/>
              <w:right w:val="single" w:color="000000" w:sz="8" w:space="0"/>
            </w:tcBorders>
            <w:vAlign w:val="center"/>
          </w:tcPr>
          <w:p w14:paraId="292CBD09">
            <w:pPr>
              <w:widowControl/>
              <w:jc w:val="left"/>
              <w:rPr>
                <w:rFonts w:ascii="宋体" w:hAnsi="宋体" w:cs="宋体"/>
                <w:color w:val="000000"/>
                <w:kern w:val="0"/>
                <w:sz w:val="20"/>
                <w:szCs w:val="20"/>
                <w:highlight w:val="none"/>
              </w:rPr>
            </w:pPr>
          </w:p>
        </w:tc>
        <w:tc>
          <w:tcPr>
            <w:tcW w:w="302" w:type="pct"/>
            <w:vMerge w:val="continue"/>
            <w:tcBorders>
              <w:top w:val="nil"/>
              <w:left w:val="nil"/>
              <w:bottom w:val="single" w:color="000000" w:sz="8" w:space="0"/>
              <w:right w:val="single" w:color="000000" w:sz="8" w:space="0"/>
            </w:tcBorders>
            <w:vAlign w:val="center"/>
          </w:tcPr>
          <w:p w14:paraId="70EE9390">
            <w:pPr>
              <w:widowControl/>
              <w:jc w:val="left"/>
              <w:rPr>
                <w:rFonts w:ascii="宋体" w:hAnsi="宋体" w:cs="宋体"/>
                <w:color w:val="000000"/>
                <w:kern w:val="0"/>
                <w:sz w:val="20"/>
                <w:szCs w:val="20"/>
                <w:highlight w:val="none"/>
              </w:rPr>
            </w:pPr>
          </w:p>
        </w:tc>
      </w:tr>
      <w:tr w14:paraId="23F09247">
        <w:tblPrEx>
          <w:tblCellMar>
            <w:top w:w="0" w:type="dxa"/>
            <w:left w:w="108" w:type="dxa"/>
            <w:bottom w:w="0" w:type="dxa"/>
            <w:right w:w="108" w:type="dxa"/>
          </w:tblCellMar>
        </w:tblPrEx>
        <w:trPr>
          <w:trHeight w:val="300" w:hRule="atLeast"/>
          <w:jc w:val="center"/>
        </w:trPr>
        <w:tc>
          <w:tcPr>
            <w:tcW w:w="237" w:type="pct"/>
            <w:vMerge w:val="restart"/>
            <w:tcBorders>
              <w:top w:val="nil"/>
              <w:left w:val="single" w:color="000000" w:sz="8" w:space="0"/>
              <w:bottom w:val="single" w:color="000000" w:sz="8" w:space="0"/>
              <w:right w:val="single" w:color="000000" w:sz="8" w:space="0"/>
            </w:tcBorders>
            <w:vAlign w:val="center"/>
          </w:tcPr>
          <w:p w14:paraId="11B9EFDC">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32</w:t>
            </w:r>
          </w:p>
        </w:tc>
        <w:tc>
          <w:tcPr>
            <w:tcW w:w="399" w:type="pct"/>
            <w:vMerge w:val="restart"/>
            <w:tcBorders>
              <w:top w:val="nil"/>
              <w:left w:val="nil"/>
              <w:bottom w:val="single" w:color="000000" w:sz="8" w:space="0"/>
              <w:right w:val="single" w:color="000000" w:sz="8" w:space="0"/>
            </w:tcBorders>
            <w:vAlign w:val="center"/>
          </w:tcPr>
          <w:p w14:paraId="29767AC9">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永乐小区76号楼南侧路</w:t>
            </w:r>
          </w:p>
        </w:tc>
        <w:tc>
          <w:tcPr>
            <w:tcW w:w="248" w:type="pct"/>
            <w:vMerge w:val="restart"/>
            <w:tcBorders>
              <w:top w:val="nil"/>
              <w:left w:val="nil"/>
              <w:bottom w:val="single" w:color="000000" w:sz="8" w:space="0"/>
              <w:right w:val="single" w:color="000000" w:sz="8" w:space="0"/>
            </w:tcBorders>
            <w:vAlign w:val="center"/>
          </w:tcPr>
          <w:p w14:paraId="3414D66D">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小区内街巷</w:t>
            </w:r>
          </w:p>
        </w:tc>
        <w:tc>
          <w:tcPr>
            <w:tcW w:w="294" w:type="pct"/>
            <w:tcBorders>
              <w:top w:val="nil"/>
              <w:left w:val="nil"/>
              <w:bottom w:val="nil"/>
              <w:right w:val="single" w:color="000000" w:sz="8" w:space="0"/>
            </w:tcBorders>
            <w:vAlign w:val="center"/>
          </w:tcPr>
          <w:p w14:paraId="5C5C144A">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东起75号楼</w:t>
            </w:r>
          </w:p>
        </w:tc>
        <w:tc>
          <w:tcPr>
            <w:tcW w:w="428" w:type="pct"/>
            <w:vMerge w:val="restart"/>
            <w:tcBorders>
              <w:top w:val="nil"/>
              <w:left w:val="nil"/>
              <w:bottom w:val="single" w:color="000000" w:sz="8" w:space="0"/>
              <w:right w:val="single" w:color="000000" w:sz="8" w:space="0"/>
            </w:tcBorders>
            <w:vAlign w:val="center"/>
          </w:tcPr>
          <w:p w14:paraId="35FC390E">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西至同文中学门前路</w:t>
            </w:r>
          </w:p>
        </w:tc>
        <w:tc>
          <w:tcPr>
            <w:tcW w:w="301" w:type="pct"/>
            <w:vMerge w:val="restart"/>
            <w:tcBorders>
              <w:top w:val="nil"/>
              <w:left w:val="nil"/>
              <w:bottom w:val="single" w:color="000000" w:sz="8" w:space="0"/>
              <w:right w:val="single" w:color="000000" w:sz="8" w:space="0"/>
            </w:tcBorders>
            <w:vAlign w:val="center"/>
          </w:tcPr>
          <w:p w14:paraId="5E7847BC">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129</w:t>
            </w:r>
          </w:p>
        </w:tc>
        <w:tc>
          <w:tcPr>
            <w:tcW w:w="299" w:type="pct"/>
            <w:vMerge w:val="restart"/>
            <w:tcBorders>
              <w:top w:val="nil"/>
              <w:left w:val="nil"/>
              <w:bottom w:val="single" w:color="000000" w:sz="8" w:space="0"/>
              <w:right w:val="single" w:color="000000" w:sz="8" w:space="0"/>
            </w:tcBorders>
            <w:vAlign w:val="center"/>
          </w:tcPr>
          <w:p w14:paraId="0029CCBA">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6</w:t>
            </w:r>
          </w:p>
        </w:tc>
        <w:tc>
          <w:tcPr>
            <w:tcW w:w="295" w:type="pct"/>
            <w:vMerge w:val="restart"/>
            <w:tcBorders>
              <w:top w:val="nil"/>
              <w:left w:val="nil"/>
              <w:bottom w:val="single" w:color="000000" w:sz="8" w:space="0"/>
              <w:right w:val="single" w:color="000000" w:sz="8" w:space="0"/>
            </w:tcBorders>
            <w:vAlign w:val="center"/>
          </w:tcPr>
          <w:p w14:paraId="297E4F3B">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22" w:type="pct"/>
            <w:vMerge w:val="restart"/>
            <w:tcBorders>
              <w:top w:val="nil"/>
              <w:left w:val="nil"/>
              <w:bottom w:val="single" w:color="000000" w:sz="8" w:space="0"/>
              <w:right w:val="single" w:color="000000" w:sz="8" w:space="0"/>
            </w:tcBorders>
            <w:vAlign w:val="center"/>
          </w:tcPr>
          <w:p w14:paraId="708C7B30">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774</w:t>
            </w:r>
          </w:p>
        </w:tc>
        <w:tc>
          <w:tcPr>
            <w:tcW w:w="322" w:type="pct"/>
            <w:vMerge w:val="restart"/>
            <w:tcBorders>
              <w:top w:val="nil"/>
              <w:left w:val="nil"/>
              <w:bottom w:val="single" w:color="000000" w:sz="8" w:space="0"/>
              <w:right w:val="single" w:color="000000" w:sz="8" w:space="0"/>
            </w:tcBorders>
            <w:vAlign w:val="center"/>
          </w:tcPr>
          <w:p w14:paraId="6751D4B4">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774</w:t>
            </w:r>
          </w:p>
        </w:tc>
        <w:tc>
          <w:tcPr>
            <w:tcW w:w="293" w:type="pct"/>
            <w:vMerge w:val="restart"/>
            <w:tcBorders>
              <w:top w:val="nil"/>
              <w:left w:val="nil"/>
              <w:bottom w:val="single" w:color="000000" w:sz="8" w:space="0"/>
              <w:right w:val="single" w:color="000000" w:sz="8" w:space="0"/>
            </w:tcBorders>
            <w:vAlign w:val="center"/>
          </w:tcPr>
          <w:p w14:paraId="65040B38">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01" w:type="pct"/>
            <w:vMerge w:val="restart"/>
            <w:tcBorders>
              <w:top w:val="nil"/>
              <w:left w:val="nil"/>
              <w:bottom w:val="single" w:color="000000" w:sz="8" w:space="0"/>
              <w:right w:val="single" w:color="000000" w:sz="8" w:space="0"/>
            </w:tcBorders>
            <w:vAlign w:val="center"/>
          </w:tcPr>
          <w:p w14:paraId="72AE2BB0">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01" w:type="pct"/>
            <w:vMerge w:val="restart"/>
            <w:tcBorders>
              <w:top w:val="nil"/>
              <w:left w:val="nil"/>
              <w:bottom w:val="single" w:color="000000" w:sz="8" w:space="0"/>
              <w:right w:val="single" w:color="000000" w:sz="8" w:space="0"/>
            </w:tcBorders>
            <w:vAlign w:val="center"/>
          </w:tcPr>
          <w:p w14:paraId="489DB7EC">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01" w:type="pct"/>
            <w:vMerge w:val="restart"/>
            <w:tcBorders>
              <w:top w:val="nil"/>
              <w:left w:val="nil"/>
              <w:bottom w:val="single" w:color="000000" w:sz="8" w:space="0"/>
              <w:right w:val="single" w:color="000000" w:sz="8" w:space="0"/>
            </w:tcBorders>
            <w:vAlign w:val="center"/>
          </w:tcPr>
          <w:p w14:paraId="5BDC1607">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57" w:type="pct"/>
            <w:vMerge w:val="restart"/>
            <w:tcBorders>
              <w:top w:val="nil"/>
              <w:left w:val="nil"/>
              <w:bottom w:val="single" w:color="000000" w:sz="8" w:space="0"/>
              <w:right w:val="single" w:color="000000" w:sz="8" w:space="0"/>
            </w:tcBorders>
            <w:vAlign w:val="center"/>
          </w:tcPr>
          <w:p w14:paraId="1FDC16BE">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302" w:type="pct"/>
            <w:vMerge w:val="restart"/>
            <w:tcBorders>
              <w:top w:val="nil"/>
              <w:left w:val="nil"/>
              <w:bottom w:val="single" w:color="000000" w:sz="8" w:space="0"/>
              <w:right w:val="single" w:color="000000" w:sz="8" w:space="0"/>
            </w:tcBorders>
            <w:noWrap/>
            <w:vAlign w:val="center"/>
          </w:tcPr>
          <w:p w14:paraId="70FCBAEB">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三级</w:t>
            </w:r>
          </w:p>
        </w:tc>
      </w:tr>
      <w:tr w14:paraId="16C3F589">
        <w:tblPrEx>
          <w:tblCellMar>
            <w:top w:w="0" w:type="dxa"/>
            <w:left w:w="108" w:type="dxa"/>
            <w:bottom w:w="0" w:type="dxa"/>
            <w:right w:w="108" w:type="dxa"/>
          </w:tblCellMar>
        </w:tblPrEx>
        <w:trPr>
          <w:trHeight w:val="280" w:hRule="atLeast"/>
          <w:jc w:val="center"/>
        </w:trPr>
        <w:tc>
          <w:tcPr>
            <w:tcW w:w="237" w:type="pct"/>
            <w:vMerge w:val="continue"/>
            <w:tcBorders>
              <w:top w:val="nil"/>
              <w:left w:val="single" w:color="000000" w:sz="8" w:space="0"/>
              <w:bottom w:val="single" w:color="000000" w:sz="8" w:space="0"/>
              <w:right w:val="single" w:color="000000" w:sz="8" w:space="0"/>
            </w:tcBorders>
            <w:vAlign w:val="center"/>
          </w:tcPr>
          <w:p w14:paraId="68EA5242">
            <w:pPr>
              <w:widowControl/>
              <w:jc w:val="left"/>
              <w:rPr>
                <w:rFonts w:ascii="宋体" w:hAnsi="宋体" w:cs="宋体"/>
                <w:color w:val="000000"/>
                <w:kern w:val="0"/>
                <w:sz w:val="20"/>
                <w:szCs w:val="20"/>
                <w:highlight w:val="none"/>
              </w:rPr>
            </w:pPr>
          </w:p>
        </w:tc>
        <w:tc>
          <w:tcPr>
            <w:tcW w:w="399" w:type="pct"/>
            <w:vMerge w:val="continue"/>
            <w:tcBorders>
              <w:top w:val="nil"/>
              <w:left w:val="nil"/>
              <w:bottom w:val="single" w:color="000000" w:sz="8" w:space="0"/>
              <w:right w:val="single" w:color="000000" w:sz="8" w:space="0"/>
            </w:tcBorders>
            <w:vAlign w:val="center"/>
          </w:tcPr>
          <w:p w14:paraId="06E46923">
            <w:pPr>
              <w:widowControl/>
              <w:jc w:val="left"/>
              <w:rPr>
                <w:rFonts w:ascii="宋体" w:hAnsi="宋体" w:cs="宋体"/>
                <w:color w:val="000000"/>
                <w:kern w:val="0"/>
                <w:sz w:val="20"/>
                <w:szCs w:val="20"/>
                <w:highlight w:val="none"/>
              </w:rPr>
            </w:pPr>
          </w:p>
        </w:tc>
        <w:tc>
          <w:tcPr>
            <w:tcW w:w="248" w:type="pct"/>
            <w:vMerge w:val="continue"/>
            <w:tcBorders>
              <w:top w:val="nil"/>
              <w:left w:val="nil"/>
              <w:bottom w:val="single" w:color="000000" w:sz="8" w:space="0"/>
              <w:right w:val="single" w:color="000000" w:sz="8" w:space="0"/>
            </w:tcBorders>
            <w:vAlign w:val="center"/>
          </w:tcPr>
          <w:p w14:paraId="51239967">
            <w:pPr>
              <w:widowControl/>
              <w:jc w:val="left"/>
              <w:rPr>
                <w:rFonts w:ascii="宋体" w:hAnsi="宋体" w:cs="宋体"/>
                <w:color w:val="000000"/>
                <w:kern w:val="0"/>
                <w:sz w:val="20"/>
                <w:szCs w:val="20"/>
                <w:highlight w:val="none"/>
              </w:rPr>
            </w:pPr>
          </w:p>
        </w:tc>
        <w:tc>
          <w:tcPr>
            <w:tcW w:w="294" w:type="pct"/>
            <w:tcBorders>
              <w:top w:val="nil"/>
              <w:left w:val="nil"/>
              <w:bottom w:val="single" w:color="000000" w:sz="8" w:space="0"/>
              <w:right w:val="single" w:color="000000" w:sz="8" w:space="0"/>
            </w:tcBorders>
            <w:vAlign w:val="center"/>
          </w:tcPr>
          <w:p w14:paraId="71B1E184">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西侧路</w:t>
            </w:r>
          </w:p>
        </w:tc>
        <w:tc>
          <w:tcPr>
            <w:tcW w:w="428" w:type="pct"/>
            <w:vMerge w:val="continue"/>
            <w:tcBorders>
              <w:top w:val="nil"/>
              <w:left w:val="nil"/>
              <w:bottom w:val="single" w:color="000000" w:sz="8" w:space="0"/>
              <w:right w:val="single" w:color="000000" w:sz="8" w:space="0"/>
            </w:tcBorders>
            <w:vAlign w:val="center"/>
          </w:tcPr>
          <w:p w14:paraId="334E9137">
            <w:pPr>
              <w:widowControl/>
              <w:jc w:val="left"/>
              <w:rPr>
                <w:rFonts w:ascii="宋体" w:hAnsi="宋体" w:cs="宋体"/>
                <w:color w:val="000000"/>
                <w:kern w:val="0"/>
                <w:sz w:val="20"/>
                <w:szCs w:val="20"/>
                <w:highlight w:val="none"/>
              </w:rPr>
            </w:pPr>
          </w:p>
        </w:tc>
        <w:tc>
          <w:tcPr>
            <w:tcW w:w="301" w:type="pct"/>
            <w:vMerge w:val="continue"/>
            <w:tcBorders>
              <w:top w:val="nil"/>
              <w:left w:val="nil"/>
              <w:bottom w:val="single" w:color="000000" w:sz="8" w:space="0"/>
              <w:right w:val="single" w:color="000000" w:sz="8" w:space="0"/>
            </w:tcBorders>
            <w:vAlign w:val="center"/>
          </w:tcPr>
          <w:p w14:paraId="505571FF">
            <w:pPr>
              <w:widowControl/>
              <w:jc w:val="left"/>
              <w:rPr>
                <w:rFonts w:ascii="宋体" w:hAnsi="宋体" w:cs="宋体"/>
                <w:color w:val="000000"/>
                <w:kern w:val="0"/>
                <w:sz w:val="20"/>
                <w:szCs w:val="20"/>
                <w:highlight w:val="none"/>
              </w:rPr>
            </w:pPr>
          </w:p>
        </w:tc>
        <w:tc>
          <w:tcPr>
            <w:tcW w:w="299" w:type="pct"/>
            <w:vMerge w:val="continue"/>
            <w:tcBorders>
              <w:top w:val="nil"/>
              <w:left w:val="nil"/>
              <w:bottom w:val="single" w:color="000000" w:sz="8" w:space="0"/>
              <w:right w:val="single" w:color="000000" w:sz="8" w:space="0"/>
            </w:tcBorders>
            <w:vAlign w:val="center"/>
          </w:tcPr>
          <w:p w14:paraId="3A5BAF8E">
            <w:pPr>
              <w:widowControl/>
              <w:jc w:val="left"/>
              <w:rPr>
                <w:rFonts w:ascii="宋体" w:hAnsi="宋体" w:cs="宋体"/>
                <w:color w:val="000000"/>
                <w:kern w:val="0"/>
                <w:sz w:val="20"/>
                <w:szCs w:val="20"/>
                <w:highlight w:val="none"/>
              </w:rPr>
            </w:pPr>
          </w:p>
        </w:tc>
        <w:tc>
          <w:tcPr>
            <w:tcW w:w="295" w:type="pct"/>
            <w:vMerge w:val="continue"/>
            <w:tcBorders>
              <w:top w:val="nil"/>
              <w:left w:val="nil"/>
              <w:bottom w:val="single" w:color="000000" w:sz="8" w:space="0"/>
              <w:right w:val="single" w:color="000000" w:sz="8" w:space="0"/>
            </w:tcBorders>
            <w:vAlign w:val="center"/>
          </w:tcPr>
          <w:p w14:paraId="1CB43CB0">
            <w:pPr>
              <w:widowControl/>
              <w:jc w:val="left"/>
              <w:rPr>
                <w:rFonts w:ascii="宋体" w:hAnsi="宋体" w:cs="宋体"/>
                <w:color w:val="000000"/>
                <w:kern w:val="0"/>
                <w:sz w:val="20"/>
                <w:szCs w:val="20"/>
                <w:highlight w:val="none"/>
              </w:rPr>
            </w:pPr>
          </w:p>
        </w:tc>
        <w:tc>
          <w:tcPr>
            <w:tcW w:w="322" w:type="pct"/>
            <w:vMerge w:val="continue"/>
            <w:tcBorders>
              <w:top w:val="nil"/>
              <w:left w:val="nil"/>
              <w:bottom w:val="single" w:color="000000" w:sz="8" w:space="0"/>
              <w:right w:val="single" w:color="000000" w:sz="8" w:space="0"/>
            </w:tcBorders>
            <w:vAlign w:val="center"/>
          </w:tcPr>
          <w:p w14:paraId="55B06649">
            <w:pPr>
              <w:widowControl/>
              <w:jc w:val="left"/>
              <w:rPr>
                <w:rFonts w:ascii="宋体" w:hAnsi="宋体" w:cs="宋体"/>
                <w:color w:val="000000"/>
                <w:kern w:val="0"/>
                <w:sz w:val="20"/>
                <w:szCs w:val="20"/>
                <w:highlight w:val="none"/>
              </w:rPr>
            </w:pPr>
          </w:p>
        </w:tc>
        <w:tc>
          <w:tcPr>
            <w:tcW w:w="322" w:type="pct"/>
            <w:vMerge w:val="continue"/>
            <w:tcBorders>
              <w:top w:val="nil"/>
              <w:left w:val="nil"/>
              <w:bottom w:val="single" w:color="000000" w:sz="8" w:space="0"/>
              <w:right w:val="single" w:color="000000" w:sz="8" w:space="0"/>
            </w:tcBorders>
            <w:vAlign w:val="center"/>
          </w:tcPr>
          <w:p w14:paraId="1A06C118">
            <w:pPr>
              <w:widowControl/>
              <w:jc w:val="left"/>
              <w:rPr>
                <w:rFonts w:ascii="宋体" w:hAnsi="宋体" w:cs="宋体"/>
                <w:color w:val="000000"/>
                <w:kern w:val="0"/>
                <w:sz w:val="20"/>
                <w:szCs w:val="20"/>
                <w:highlight w:val="none"/>
              </w:rPr>
            </w:pPr>
          </w:p>
        </w:tc>
        <w:tc>
          <w:tcPr>
            <w:tcW w:w="293" w:type="pct"/>
            <w:vMerge w:val="continue"/>
            <w:tcBorders>
              <w:top w:val="nil"/>
              <w:left w:val="nil"/>
              <w:bottom w:val="single" w:color="000000" w:sz="8" w:space="0"/>
              <w:right w:val="single" w:color="000000" w:sz="8" w:space="0"/>
            </w:tcBorders>
            <w:vAlign w:val="center"/>
          </w:tcPr>
          <w:p w14:paraId="70618603">
            <w:pPr>
              <w:widowControl/>
              <w:jc w:val="left"/>
              <w:rPr>
                <w:rFonts w:ascii="宋体" w:hAnsi="宋体" w:cs="宋体"/>
                <w:color w:val="000000"/>
                <w:kern w:val="0"/>
                <w:sz w:val="20"/>
                <w:szCs w:val="20"/>
                <w:highlight w:val="none"/>
              </w:rPr>
            </w:pPr>
          </w:p>
        </w:tc>
        <w:tc>
          <w:tcPr>
            <w:tcW w:w="301" w:type="pct"/>
            <w:vMerge w:val="continue"/>
            <w:tcBorders>
              <w:top w:val="nil"/>
              <w:left w:val="nil"/>
              <w:bottom w:val="single" w:color="000000" w:sz="8" w:space="0"/>
              <w:right w:val="single" w:color="000000" w:sz="8" w:space="0"/>
            </w:tcBorders>
            <w:vAlign w:val="center"/>
          </w:tcPr>
          <w:p w14:paraId="47183C7F">
            <w:pPr>
              <w:widowControl/>
              <w:jc w:val="left"/>
              <w:rPr>
                <w:rFonts w:ascii="宋体" w:hAnsi="宋体" w:cs="宋体"/>
                <w:color w:val="000000"/>
                <w:kern w:val="0"/>
                <w:sz w:val="20"/>
                <w:szCs w:val="20"/>
                <w:highlight w:val="none"/>
              </w:rPr>
            </w:pPr>
          </w:p>
        </w:tc>
        <w:tc>
          <w:tcPr>
            <w:tcW w:w="301" w:type="pct"/>
            <w:vMerge w:val="continue"/>
            <w:tcBorders>
              <w:top w:val="nil"/>
              <w:left w:val="nil"/>
              <w:bottom w:val="single" w:color="000000" w:sz="8" w:space="0"/>
              <w:right w:val="single" w:color="000000" w:sz="8" w:space="0"/>
            </w:tcBorders>
            <w:vAlign w:val="center"/>
          </w:tcPr>
          <w:p w14:paraId="08F60253">
            <w:pPr>
              <w:widowControl/>
              <w:jc w:val="left"/>
              <w:rPr>
                <w:rFonts w:ascii="宋体" w:hAnsi="宋体" w:cs="宋体"/>
                <w:color w:val="000000"/>
                <w:kern w:val="0"/>
                <w:sz w:val="20"/>
                <w:szCs w:val="20"/>
                <w:highlight w:val="none"/>
              </w:rPr>
            </w:pPr>
          </w:p>
        </w:tc>
        <w:tc>
          <w:tcPr>
            <w:tcW w:w="301" w:type="pct"/>
            <w:vMerge w:val="continue"/>
            <w:tcBorders>
              <w:top w:val="nil"/>
              <w:left w:val="nil"/>
              <w:bottom w:val="single" w:color="000000" w:sz="8" w:space="0"/>
              <w:right w:val="single" w:color="000000" w:sz="8" w:space="0"/>
            </w:tcBorders>
            <w:vAlign w:val="center"/>
          </w:tcPr>
          <w:p w14:paraId="601B0AC4">
            <w:pPr>
              <w:widowControl/>
              <w:jc w:val="left"/>
              <w:rPr>
                <w:rFonts w:ascii="宋体" w:hAnsi="宋体" w:cs="宋体"/>
                <w:color w:val="000000"/>
                <w:kern w:val="0"/>
                <w:sz w:val="20"/>
                <w:szCs w:val="20"/>
                <w:highlight w:val="none"/>
              </w:rPr>
            </w:pPr>
          </w:p>
        </w:tc>
        <w:tc>
          <w:tcPr>
            <w:tcW w:w="357" w:type="pct"/>
            <w:vMerge w:val="continue"/>
            <w:tcBorders>
              <w:top w:val="nil"/>
              <w:left w:val="nil"/>
              <w:bottom w:val="single" w:color="000000" w:sz="8" w:space="0"/>
              <w:right w:val="single" w:color="000000" w:sz="8" w:space="0"/>
            </w:tcBorders>
            <w:vAlign w:val="center"/>
          </w:tcPr>
          <w:p w14:paraId="3826B156">
            <w:pPr>
              <w:widowControl/>
              <w:jc w:val="left"/>
              <w:rPr>
                <w:rFonts w:ascii="宋体" w:hAnsi="宋体" w:cs="宋体"/>
                <w:color w:val="000000"/>
                <w:kern w:val="0"/>
                <w:sz w:val="20"/>
                <w:szCs w:val="20"/>
                <w:highlight w:val="none"/>
              </w:rPr>
            </w:pPr>
          </w:p>
        </w:tc>
        <w:tc>
          <w:tcPr>
            <w:tcW w:w="302" w:type="pct"/>
            <w:vMerge w:val="continue"/>
            <w:tcBorders>
              <w:top w:val="nil"/>
              <w:left w:val="nil"/>
              <w:bottom w:val="single" w:color="000000" w:sz="8" w:space="0"/>
              <w:right w:val="single" w:color="000000" w:sz="8" w:space="0"/>
            </w:tcBorders>
            <w:vAlign w:val="center"/>
          </w:tcPr>
          <w:p w14:paraId="2AB27C6B">
            <w:pPr>
              <w:widowControl/>
              <w:jc w:val="left"/>
              <w:rPr>
                <w:rFonts w:ascii="宋体" w:hAnsi="宋体" w:cs="宋体"/>
                <w:color w:val="000000"/>
                <w:kern w:val="0"/>
                <w:sz w:val="20"/>
                <w:szCs w:val="20"/>
                <w:highlight w:val="none"/>
              </w:rPr>
            </w:pPr>
          </w:p>
        </w:tc>
      </w:tr>
      <w:tr w14:paraId="6EF38172">
        <w:tblPrEx>
          <w:tblCellMar>
            <w:top w:w="0" w:type="dxa"/>
            <w:left w:w="108" w:type="dxa"/>
            <w:bottom w:w="0" w:type="dxa"/>
            <w:right w:w="108" w:type="dxa"/>
          </w:tblCellMar>
        </w:tblPrEx>
        <w:trPr>
          <w:trHeight w:val="780" w:hRule="atLeast"/>
          <w:jc w:val="center"/>
        </w:trPr>
        <w:tc>
          <w:tcPr>
            <w:tcW w:w="237" w:type="pct"/>
            <w:tcBorders>
              <w:top w:val="nil"/>
              <w:left w:val="single" w:color="000000" w:sz="8" w:space="0"/>
              <w:bottom w:val="single" w:color="000000" w:sz="8" w:space="0"/>
              <w:right w:val="single" w:color="000000" w:sz="8" w:space="0"/>
            </w:tcBorders>
            <w:vAlign w:val="center"/>
          </w:tcPr>
          <w:p w14:paraId="166EC217">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33</w:t>
            </w:r>
          </w:p>
        </w:tc>
        <w:tc>
          <w:tcPr>
            <w:tcW w:w="399" w:type="pct"/>
            <w:tcBorders>
              <w:top w:val="nil"/>
              <w:left w:val="nil"/>
              <w:bottom w:val="single" w:color="000000" w:sz="8" w:space="0"/>
              <w:right w:val="single" w:color="000000" w:sz="8" w:space="0"/>
            </w:tcBorders>
            <w:vAlign w:val="center"/>
          </w:tcPr>
          <w:p w14:paraId="6B94BBF2">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永乐东小区55号北侧小广场</w:t>
            </w:r>
          </w:p>
        </w:tc>
        <w:tc>
          <w:tcPr>
            <w:tcW w:w="248" w:type="pct"/>
            <w:tcBorders>
              <w:top w:val="nil"/>
              <w:left w:val="nil"/>
              <w:bottom w:val="single" w:color="000000" w:sz="8" w:space="0"/>
              <w:right w:val="single" w:color="000000" w:sz="8" w:space="0"/>
            </w:tcBorders>
            <w:vAlign w:val="center"/>
          </w:tcPr>
          <w:p w14:paraId="71DA3E7A">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责任区</w:t>
            </w:r>
          </w:p>
        </w:tc>
        <w:tc>
          <w:tcPr>
            <w:tcW w:w="294" w:type="pct"/>
            <w:tcBorders>
              <w:top w:val="nil"/>
              <w:left w:val="nil"/>
              <w:bottom w:val="single" w:color="000000" w:sz="8" w:space="0"/>
              <w:right w:val="single" w:color="000000" w:sz="8" w:space="0"/>
            </w:tcBorders>
            <w:vAlign w:val="center"/>
          </w:tcPr>
          <w:p w14:paraId="75081184">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北侧小广场</w:t>
            </w:r>
          </w:p>
        </w:tc>
        <w:tc>
          <w:tcPr>
            <w:tcW w:w="428" w:type="pct"/>
            <w:tcBorders>
              <w:top w:val="nil"/>
              <w:left w:val="nil"/>
              <w:bottom w:val="single" w:color="000000" w:sz="8" w:space="0"/>
              <w:right w:val="single" w:color="000000" w:sz="8" w:space="0"/>
            </w:tcBorders>
            <w:vAlign w:val="center"/>
          </w:tcPr>
          <w:p w14:paraId="28239358">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北侧小广场</w:t>
            </w:r>
          </w:p>
        </w:tc>
        <w:tc>
          <w:tcPr>
            <w:tcW w:w="301" w:type="pct"/>
            <w:tcBorders>
              <w:top w:val="nil"/>
              <w:left w:val="nil"/>
              <w:bottom w:val="single" w:color="000000" w:sz="8" w:space="0"/>
              <w:right w:val="single" w:color="000000" w:sz="8" w:space="0"/>
            </w:tcBorders>
            <w:vAlign w:val="center"/>
          </w:tcPr>
          <w:p w14:paraId="27A74A27">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42</w:t>
            </w:r>
          </w:p>
        </w:tc>
        <w:tc>
          <w:tcPr>
            <w:tcW w:w="299" w:type="pct"/>
            <w:tcBorders>
              <w:top w:val="nil"/>
              <w:left w:val="nil"/>
              <w:bottom w:val="single" w:color="000000" w:sz="8" w:space="0"/>
              <w:right w:val="single" w:color="000000" w:sz="8" w:space="0"/>
            </w:tcBorders>
            <w:vAlign w:val="center"/>
          </w:tcPr>
          <w:p w14:paraId="5B2CA3F5">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32</w:t>
            </w:r>
          </w:p>
        </w:tc>
        <w:tc>
          <w:tcPr>
            <w:tcW w:w="295" w:type="pct"/>
            <w:tcBorders>
              <w:top w:val="nil"/>
              <w:left w:val="nil"/>
              <w:bottom w:val="single" w:color="000000" w:sz="8" w:space="0"/>
              <w:right w:val="single" w:color="000000" w:sz="8" w:space="0"/>
            </w:tcBorders>
            <w:vAlign w:val="center"/>
          </w:tcPr>
          <w:p w14:paraId="0AB07D4C">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22" w:type="pct"/>
            <w:tcBorders>
              <w:top w:val="nil"/>
              <w:left w:val="nil"/>
              <w:bottom w:val="single" w:color="000000" w:sz="8" w:space="0"/>
              <w:right w:val="single" w:color="000000" w:sz="8" w:space="0"/>
            </w:tcBorders>
            <w:vAlign w:val="center"/>
          </w:tcPr>
          <w:p w14:paraId="2CDC617D">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1344</w:t>
            </w:r>
          </w:p>
        </w:tc>
        <w:tc>
          <w:tcPr>
            <w:tcW w:w="322" w:type="pct"/>
            <w:tcBorders>
              <w:top w:val="nil"/>
              <w:left w:val="nil"/>
              <w:bottom w:val="single" w:color="000000" w:sz="8" w:space="0"/>
              <w:right w:val="single" w:color="000000" w:sz="8" w:space="0"/>
            </w:tcBorders>
            <w:vAlign w:val="center"/>
          </w:tcPr>
          <w:p w14:paraId="3E1653AA">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293" w:type="pct"/>
            <w:tcBorders>
              <w:top w:val="nil"/>
              <w:left w:val="nil"/>
              <w:bottom w:val="single" w:color="000000" w:sz="8" w:space="0"/>
              <w:right w:val="single" w:color="000000" w:sz="8" w:space="0"/>
            </w:tcBorders>
            <w:vAlign w:val="center"/>
          </w:tcPr>
          <w:p w14:paraId="21372E78">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01" w:type="pct"/>
            <w:tcBorders>
              <w:top w:val="nil"/>
              <w:left w:val="nil"/>
              <w:bottom w:val="single" w:color="000000" w:sz="8" w:space="0"/>
              <w:right w:val="single" w:color="000000" w:sz="8" w:space="0"/>
            </w:tcBorders>
            <w:vAlign w:val="center"/>
          </w:tcPr>
          <w:p w14:paraId="75E108B6">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01" w:type="pct"/>
            <w:tcBorders>
              <w:top w:val="nil"/>
              <w:left w:val="nil"/>
              <w:bottom w:val="single" w:color="000000" w:sz="8" w:space="0"/>
              <w:right w:val="single" w:color="000000" w:sz="8" w:space="0"/>
            </w:tcBorders>
            <w:vAlign w:val="center"/>
          </w:tcPr>
          <w:p w14:paraId="31B48EAF">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01" w:type="pct"/>
            <w:tcBorders>
              <w:top w:val="nil"/>
              <w:left w:val="nil"/>
              <w:bottom w:val="single" w:color="000000" w:sz="8" w:space="0"/>
              <w:right w:val="single" w:color="000000" w:sz="8" w:space="0"/>
            </w:tcBorders>
            <w:vAlign w:val="center"/>
          </w:tcPr>
          <w:p w14:paraId="5C7067F2">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1344</w:t>
            </w:r>
          </w:p>
        </w:tc>
        <w:tc>
          <w:tcPr>
            <w:tcW w:w="357" w:type="pct"/>
            <w:tcBorders>
              <w:top w:val="nil"/>
              <w:left w:val="nil"/>
              <w:bottom w:val="single" w:color="000000" w:sz="8" w:space="0"/>
              <w:right w:val="single" w:color="000000" w:sz="8" w:space="0"/>
            </w:tcBorders>
            <w:vAlign w:val="center"/>
          </w:tcPr>
          <w:p w14:paraId="3BB8BC6E">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302" w:type="pct"/>
            <w:tcBorders>
              <w:top w:val="nil"/>
              <w:left w:val="nil"/>
              <w:bottom w:val="single" w:color="000000" w:sz="8" w:space="0"/>
              <w:right w:val="single" w:color="000000" w:sz="8" w:space="0"/>
            </w:tcBorders>
            <w:noWrap/>
            <w:vAlign w:val="center"/>
          </w:tcPr>
          <w:p w14:paraId="3841BD77">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三级</w:t>
            </w:r>
          </w:p>
        </w:tc>
      </w:tr>
      <w:tr w14:paraId="2C77F8A1">
        <w:tblPrEx>
          <w:tblCellMar>
            <w:top w:w="0" w:type="dxa"/>
            <w:left w:w="108" w:type="dxa"/>
            <w:bottom w:w="0" w:type="dxa"/>
            <w:right w:w="108" w:type="dxa"/>
          </w:tblCellMar>
        </w:tblPrEx>
        <w:trPr>
          <w:trHeight w:val="1040" w:hRule="atLeast"/>
          <w:jc w:val="center"/>
        </w:trPr>
        <w:tc>
          <w:tcPr>
            <w:tcW w:w="237" w:type="pct"/>
            <w:tcBorders>
              <w:top w:val="nil"/>
              <w:left w:val="single" w:color="000000" w:sz="8" w:space="0"/>
              <w:bottom w:val="single" w:color="000000" w:sz="8" w:space="0"/>
              <w:right w:val="single" w:color="000000" w:sz="8" w:space="0"/>
            </w:tcBorders>
            <w:vAlign w:val="center"/>
          </w:tcPr>
          <w:p w14:paraId="5C12CD7C">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34</w:t>
            </w:r>
          </w:p>
        </w:tc>
        <w:tc>
          <w:tcPr>
            <w:tcW w:w="399" w:type="pct"/>
            <w:tcBorders>
              <w:top w:val="nil"/>
              <w:left w:val="nil"/>
              <w:bottom w:val="single" w:color="000000" w:sz="8" w:space="0"/>
              <w:right w:val="single" w:color="000000" w:sz="8" w:space="0"/>
            </w:tcBorders>
            <w:vAlign w:val="center"/>
          </w:tcPr>
          <w:p w14:paraId="6633D745">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永乐东小区52号楼北侧路</w:t>
            </w:r>
          </w:p>
        </w:tc>
        <w:tc>
          <w:tcPr>
            <w:tcW w:w="248" w:type="pct"/>
            <w:tcBorders>
              <w:top w:val="nil"/>
              <w:left w:val="nil"/>
              <w:bottom w:val="single" w:color="000000" w:sz="8" w:space="0"/>
              <w:right w:val="single" w:color="000000" w:sz="8" w:space="0"/>
            </w:tcBorders>
            <w:vAlign w:val="center"/>
          </w:tcPr>
          <w:p w14:paraId="01C39632">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小区内街巷</w:t>
            </w:r>
          </w:p>
        </w:tc>
        <w:tc>
          <w:tcPr>
            <w:tcW w:w="294" w:type="pct"/>
            <w:tcBorders>
              <w:top w:val="nil"/>
              <w:left w:val="nil"/>
              <w:bottom w:val="single" w:color="000000" w:sz="8" w:space="0"/>
              <w:right w:val="single" w:color="000000" w:sz="8" w:space="0"/>
            </w:tcBorders>
            <w:vAlign w:val="center"/>
          </w:tcPr>
          <w:p w14:paraId="450FF2BF">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西起永乐东小区55号楼门前路</w:t>
            </w:r>
          </w:p>
        </w:tc>
        <w:tc>
          <w:tcPr>
            <w:tcW w:w="428" w:type="pct"/>
            <w:tcBorders>
              <w:top w:val="nil"/>
              <w:left w:val="nil"/>
              <w:bottom w:val="single" w:color="000000" w:sz="8" w:space="0"/>
              <w:right w:val="single" w:color="000000" w:sz="8" w:space="0"/>
            </w:tcBorders>
            <w:vAlign w:val="center"/>
          </w:tcPr>
          <w:p w14:paraId="65EDF973">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东至四季园社区东墙</w:t>
            </w:r>
          </w:p>
        </w:tc>
        <w:tc>
          <w:tcPr>
            <w:tcW w:w="301" w:type="pct"/>
            <w:tcBorders>
              <w:top w:val="nil"/>
              <w:left w:val="nil"/>
              <w:bottom w:val="single" w:color="000000" w:sz="8" w:space="0"/>
              <w:right w:val="single" w:color="000000" w:sz="8" w:space="0"/>
            </w:tcBorders>
            <w:vAlign w:val="center"/>
          </w:tcPr>
          <w:p w14:paraId="712FE251">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102</w:t>
            </w:r>
          </w:p>
        </w:tc>
        <w:tc>
          <w:tcPr>
            <w:tcW w:w="299" w:type="pct"/>
            <w:tcBorders>
              <w:top w:val="nil"/>
              <w:left w:val="nil"/>
              <w:bottom w:val="single" w:color="000000" w:sz="8" w:space="0"/>
              <w:right w:val="single" w:color="000000" w:sz="8" w:space="0"/>
            </w:tcBorders>
            <w:vAlign w:val="center"/>
          </w:tcPr>
          <w:p w14:paraId="32F83366">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5.5</w:t>
            </w:r>
          </w:p>
        </w:tc>
        <w:tc>
          <w:tcPr>
            <w:tcW w:w="295" w:type="pct"/>
            <w:tcBorders>
              <w:top w:val="nil"/>
              <w:left w:val="nil"/>
              <w:bottom w:val="single" w:color="000000" w:sz="8" w:space="0"/>
              <w:right w:val="single" w:color="000000" w:sz="8" w:space="0"/>
            </w:tcBorders>
            <w:vAlign w:val="center"/>
          </w:tcPr>
          <w:p w14:paraId="30713B8A">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22" w:type="pct"/>
            <w:tcBorders>
              <w:top w:val="nil"/>
              <w:left w:val="nil"/>
              <w:bottom w:val="single" w:color="000000" w:sz="8" w:space="0"/>
              <w:right w:val="single" w:color="000000" w:sz="8" w:space="0"/>
            </w:tcBorders>
            <w:vAlign w:val="center"/>
          </w:tcPr>
          <w:p w14:paraId="19717F12">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561</w:t>
            </w:r>
          </w:p>
        </w:tc>
        <w:tc>
          <w:tcPr>
            <w:tcW w:w="322" w:type="pct"/>
            <w:tcBorders>
              <w:top w:val="nil"/>
              <w:left w:val="nil"/>
              <w:bottom w:val="single" w:color="000000" w:sz="8" w:space="0"/>
              <w:right w:val="single" w:color="000000" w:sz="8" w:space="0"/>
            </w:tcBorders>
            <w:vAlign w:val="center"/>
          </w:tcPr>
          <w:p w14:paraId="3785BC66">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561</w:t>
            </w:r>
          </w:p>
        </w:tc>
        <w:tc>
          <w:tcPr>
            <w:tcW w:w="293" w:type="pct"/>
            <w:tcBorders>
              <w:top w:val="nil"/>
              <w:left w:val="nil"/>
              <w:bottom w:val="single" w:color="000000" w:sz="8" w:space="0"/>
              <w:right w:val="single" w:color="000000" w:sz="8" w:space="0"/>
            </w:tcBorders>
            <w:vAlign w:val="center"/>
          </w:tcPr>
          <w:p w14:paraId="250A12E4">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01" w:type="pct"/>
            <w:tcBorders>
              <w:top w:val="nil"/>
              <w:left w:val="nil"/>
              <w:bottom w:val="single" w:color="000000" w:sz="8" w:space="0"/>
              <w:right w:val="single" w:color="000000" w:sz="8" w:space="0"/>
            </w:tcBorders>
            <w:vAlign w:val="center"/>
          </w:tcPr>
          <w:p w14:paraId="7AB0E9E8">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01" w:type="pct"/>
            <w:tcBorders>
              <w:top w:val="nil"/>
              <w:left w:val="nil"/>
              <w:bottom w:val="single" w:color="000000" w:sz="8" w:space="0"/>
              <w:right w:val="single" w:color="000000" w:sz="8" w:space="0"/>
            </w:tcBorders>
            <w:vAlign w:val="center"/>
          </w:tcPr>
          <w:p w14:paraId="1101F544">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01" w:type="pct"/>
            <w:tcBorders>
              <w:top w:val="nil"/>
              <w:left w:val="nil"/>
              <w:bottom w:val="single" w:color="000000" w:sz="8" w:space="0"/>
              <w:right w:val="single" w:color="000000" w:sz="8" w:space="0"/>
            </w:tcBorders>
            <w:vAlign w:val="center"/>
          </w:tcPr>
          <w:p w14:paraId="4D542180">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57" w:type="pct"/>
            <w:tcBorders>
              <w:top w:val="nil"/>
              <w:left w:val="nil"/>
              <w:bottom w:val="single" w:color="000000" w:sz="8" w:space="0"/>
              <w:right w:val="single" w:color="000000" w:sz="8" w:space="0"/>
            </w:tcBorders>
            <w:vAlign w:val="center"/>
          </w:tcPr>
          <w:p w14:paraId="3BE80966">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302" w:type="pct"/>
            <w:tcBorders>
              <w:top w:val="nil"/>
              <w:left w:val="nil"/>
              <w:bottom w:val="single" w:color="000000" w:sz="8" w:space="0"/>
              <w:right w:val="single" w:color="000000" w:sz="8" w:space="0"/>
            </w:tcBorders>
            <w:noWrap/>
            <w:vAlign w:val="center"/>
          </w:tcPr>
          <w:p w14:paraId="3E2E84AB">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三级</w:t>
            </w:r>
          </w:p>
        </w:tc>
      </w:tr>
      <w:tr w14:paraId="1A454368">
        <w:tblPrEx>
          <w:tblCellMar>
            <w:top w:w="0" w:type="dxa"/>
            <w:left w:w="108" w:type="dxa"/>
            <w:bottom w:w="0" w:type="dxa"/>
            <w:right w:w="108" w:type="dxa"/>
          </w:tblCellMar>
        </w:tblPrEx>
        <w:trPr>
          <w:trHeight w:val="1040" w:hRule="atLeast"/>
          <w:jc w:val="center"/>
        </w:trPr>
        <w:tc>
          <w:tcPr>
            <w:tcW w:w="237" w:type="pct"/>
            <w:tcBorders>
              <w:top w:val="nil"/>
              <w:left w:val="single" w:color="000000" w:sz="8" w:space="0"/>
              <w:bottom w:val="single" w:color="000000" w:sz="8" w:space="0"/>
              <w:right w:val="single" w:color="000000" w:sz="8" w:space="0"/>
            </w:tcBorders>
            <w:vAlign w:val="center"/>
          </w:tcPr>
          <w:p w14:paraId="03A70A23">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35</w:t>
            </w:r>
          </w:p>
        </w:tc>
        <w:tc>
          <w:tcPr>
            <w:tcW w:w="399" w:type="pct"/>
            <w:tcBorders>
              <w:top w:val="nil"/>
              <w:left w:val="nil"/>
              <w:bottom w:val="single" w:color="000000" w:sz="8" w:space="0"/>
              <w:right w:val="single" w:color="000000" w:sz="8" w:space="0"/>
            </w:tcBorders>
            <w:vAlign w:val="center"/>
          </w:tcPr>
          <w:p w14:paraId="06E123DB">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永乐东小区53号楼北侧路</w:t>
            </w:r>
          </w:p>
        </w:tc>
        <w:tc>
          <w:tcPr>
            <w:tcW w:w="248" w:type="pct"/>
            <w:tcBorders>
              <w:top w:val="nil"/>
              <w:left w:val="nil"/>
              <w:bottom w:val="single" w:color="000000" w:sz="8" w:space="0"/>
              <w:right w:val="single" w:color="000000" w:sz="8" w:space="0"/>
            </w:tcBorders>
            <w:vAlign w:val="center"/>
          </w:tcPr>
          <w:p w14:paraId="6126E2C9">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小区内街巷</w:t>
            </w:r>
          </w:p>
        </w:tc>
        <w:tc>
          <w:tcPr>
            <w:tcW w:w="294" w:type="pct"/>
            <w:tcBorders>
              <w:top w:val="nil"/>
              <w:left w:val="nil"/>
              <w:bottom w:val="single" w:color="000000" w:sz="8" w:space="0"/>
              <w:right w:val="single" w:color="000000" w:sz="8" w:space="0"/>
            </w:tcBorders>
            <w:vAlign w:val="center"/>
          </w:tcPr>
          <w:p w14:paraId="5D536A99">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西起永乐东小区55号楼门前路</w:t>
            </w:r>
          </w:p>
        </w:tc>
        <w:tc>
          <w:tcPr>
            <w:tcW w:w="428" w:type="pct"/>
            <w:tcBorders>
              <w:top w:val="nil"/>
              <w:left w:val="nil"/>
              <w:bottom w:val="single" w:color="000000" w:sz="8" w:space="0"/>
              <w:right w:val="single" w:color="000000" w:sz="8" w:space="0"/>
            </w:tcBorders>
            <w:vAlign w:val="center"/>
          </w:tcPr>
          <w:p w14:paraId="3E3A5485">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东至四季园社区东墙</w:t>
            </w:r>
          </w:p>
        </w:tc>
        <w:tc>
          <w:tcPr>
            <w:tcW w:w="301" w:type="pct"/>
            <w:tcBorders>
              <w:top w:val="nil"/>
              <w:left w:val="nil"/>
              <w:bottom w:val="single" w:color="000000" w:sz="8" w:space="0"/>
              <w:right w:val="single" w:color="000000" w:sz="8" w:space="0"/>
            </w:tcBorders>
            <w:vAlign w:val="center"/>
          </w:tcPr>
          <w:p w14:paraId="3F4615B9">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90</w:t>
            </w:r>
          </w:p>
        </w:tc>
        <w:tc>
          <w:tcPr>
            <w:tcW w:w="299" w:type="pct"/>
            <w:tcBorders>
              <w:top w:val="nil"/>
              <w:left w:val="nil"/>
              <w:bottom w:val="single" w:color="000000" w:sz="8" w:space="0"/>
              <w:right w:val="single" w:color="000000" w:sz="8" w:space="0"/>
            </w:tcBorders>
            <w:vAlign w:val="center"/>
          </w:tcPr>
          <w:p w14:paraId="23BA2E79">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8.5</w:t>
            </w:r>
          </w:p>
        </w:tc>
        <w:tc>
          <w:tcPr>
            <w:tcW w:w="295" w:type="pct"/>
            <w:tcBorders>
              <w:top w:val="nil"/>
              <w:left w:val="nil"/>
              <w:bottom w:val="single" w:color="000000" w:sz="8" w:space="0"/>
              <w:right w:val="single" w:color="000000" w:sz="8" w:space="0"/>
            </w:tcBorders>
            <w:vAlign w:val="center"/>
          </w:tcPr>
          <w:p w14:paraId="2B97D0C4">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22" w:type="pct"/>
            <w:tcBorders>
              <w:top w:val="nil"/>
              <w:left w:val="nil"/>
              <w:bottom w:val="single" w:color="000000" w:sz="8" w:space="0"/>
              <w:right w:val="single" w:color="000000" w:sz="8" w:space="0"/>
            </w:tcBorders>
            <w:vAlign w:val="center"/>
          </w:tcPr>
          <w:p w14:paraId="4467C4B4">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765</w:t>
            </w:r>
          </w:p>
        </w:tc>
        <w:tc>
          <w:tcPr>
            <w:tcW w:w="322" w:type="pct"/>
            <w:tcBorders>
              <w:top w:val="nil"/>
              <w:left w:val="nil"/>
              <w:bottom w:val="single" w:color="000000" w:sz="8" w:space="0"/>
              <w:right w:val="single" w:color="000000" w:sz="8" w:space="0"/>
            </w:tcBorders>
            <w:vAlign w:val="center"/>
          </w:tcPr>
          <w:p w14:paraId="21862EB1">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765</w:t>
            </w:r>
          </w:p>
        </w:tc>
        <w:tc>
          <w:tcPr>
            <w:tcW w:w="293" w:type="pct"/>
            <w:tcBorders>
              <w:top w:val="nil"/>
              <w:left w:val="nil"/>
              <w:bottom w:val="single" w:color="000000" w:sz="8" w:space="0"/>
              <w:right w:val="single" w:color="000000" w:sz="8" w:space="0"/>
            </w:tcBorders>
            <w:vAlign w:val="center"/>
          </w:tcPr>
          <w:p w14:paraId="77B705D5">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01" w:type="pct"/>
            <w:tcBorders>
              <w:top w:val="nil"/>
              <w:left w:val="nil"/>
              <w:bottom w:val="single" w:color="000000" w:sz="8" w:space="0"/>
              <w:right w:val="single" w:color="000000" w:sz="8" w:space="0"/>
            </w:tcBorders>
            <w:vAlign w:val="center"/>
          </w:tcPr>
          <w:p w14:paraId="61C82CAA">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01" w:type="pct"/>
            <w:tcBorders>
              <w:top w:val="nil"/>
              <w:left w:val="nil"/>
              <w:bottom w:val="single" w:color="000000" w:sz="8" w:space="0"/>
              <w:right w:val="single" w:color="000000" w:sz="8" w:space="0"/>
            </w:tcBorders>
            <w:vAlign w:val="center"/>
          </w:tcPr>
          <w:p w14:paraId="0D11BE0B">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01" w:type="pct"/>
            <w:tcBorders>
              <w:top w:val="nil"/>
              <w:left w:val="nil"/>
              <w:bottom w:val="single" w:color="000000" w:sz="8" w:space="0"/>
              <w:right w:val="single" w:color="000000" w:sz="8" w:space="0"/>
            </w:tcBorders>
            <w:vAlign w:val="center"/>
          </w:tcPr>
          <w:p w14:paraId="4DF213A9">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57" w:type="pct"/>
            <w:tcBorders>
              <w:top w:val="nil"/>
              <w:left w:val="nil"/>
              <w:bottom w:val="single" w:color="000000" w:sz="8" w:space="0"/>
              <w:right w:val="single" w:color="000000" w:sz="8" w:space="0"/>
            </w:tcBorders>
            <w:vAlign w:val="center"/>
          </w:tcPr>
          <w:p w14:paraId="1F278CFA">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302" w:type="pct"/>
            <w:tcBorders>
              <w:top w:val="nil"/>
              <w:left w:val="nil"/>
              <w:bottom w:val="single" w:color="000000" w:sz="8" w:space="0"/>
              <w:right w:val="single" w:color="000000" w:sz="8" w:space="0"/>
            </w:tcBorders>
            <w:noWrap/>
            <w:vAlign w:val="center"/>
          </w:tcPr>
          <w:p w14:paraId="7C95BC07">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三级</w:t>
            </w:r>
          </w:p>
        </w:tc>
      </w:tr>
      <w:tr w14:paraId="5453DBB1">
        <w:tblPrEx>
          <w:tblCellMar>
            <w:top w:w="0" w:type="dxa"/>
            <w:left w:w="108" w:type="dxa"/>
            <w:bottom w:w="0" w:type="dxa"/>
            <w:right w:w="108" w:type="dxa"/>
          </w:tblCellMar>
        </w:tblPrEx>
        <w:trPr>
          <w:trHeight w:val="1040" w:hRule="atLeast"/>
          <w:jc w:val="center"/>
        </w:trPr>
        <w:tc>
          <w:tcPr>
            <w:tcW w:w="237" w:type="pct"/>
            <w:tcBorders>
              <w:top w:val="nil"/>
              <w:left w:val="single" w:color="000000" w:sz="8" w:space="0"/>
              <w:bottom w:val="single" w:color="000000" w:sz="8" w:space="0"/>
              <w:right w:val="single" w:color="000000" w:sz="8" w:space="0"/>
            </w:tcBorders>
            <w:vAlign w:val="center"/>
          </w:tcPr>
          <w:p w14:paraId="6DD594C7">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36</w:t>
            </w:r>
          </w:p>
        </w:tc>
        <w:tc>
          <w:tcPr>
            <w:tcW w:w="399" w:type="pct"/>
            <w:tcBorders>
              <w:top w:val="nil"/>
              <w:left w:val="nil"/>
              <w:bottom w:val="single" w:color="000000" w:sz="8" w:space="0"/>
              <w:right w:val="single" w:color="000000" w:sz="8" w:space="0"/>
            </w:tcBorders>
            <w:vAlign w:val="center"/>
          </w:tcPr>
          <w:p w14:paraId="249B8047">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永乐东小区54号楼北侧路</w:t>
            </w:r>
          </w:p>
        </w:tc>
        <w:tc>
          <w:tcPr>
            <w:tcW w:w="248" w:type="pct"/>
            <w:tcBorders>
              <w:top w:val="nil"/>
              <w:left w:val="nil"/>
              <w:bottom w:val="single" w:color="000000" w:sz="8" w:space="0"/>
              <w:right w:val="single" w:color="000000" w:sz="8" w:space="0"/>
            </w:tcBorders>
            <w:vAlign w:val="center"/>
          </w:tcPr>
          <w:p w14:paraId="293C8ADA">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小区内街巷</w:t>
            </w:r>
          </w:p>
        </w:tc>
        <w:tc>
          <w:tcPr>
            <w:tcW w:w="294" w:type="pct"/>
            <w:tcBorders>
              <w:top w:val="nil"/>
              <w:left w:val="nil"/>
              <w:bottom w:val="single" w:color="000000" w:sz="8" w:space="0"/>
              <w:right w:val="single" w:color="000000" w:sz="8" w:space="0"/>
            </w:tcBorders>
            <w:vAlign w:val="center"/>
          </w:tcPr>
          <w:p w14:paraId="29F60C81">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西起永乐东小区55号楼门前路</w:t>
            </w:r>
          </w:p>
        </w:tc>
        <w:tc>
          <w:tcPr>
            <w:tcW w:w="428" w:type="pct"/>
            <w:tcBorders>
              <w:top w:val="nil"/>
              <w:left w:val="nil"/>
              <w:bottom w:val="single" w:color="000000" w:sz="8" w:space="0"/>
              <w:right w:val="single" w:color="000000" w:sz="8" w:space="0"/>
            </w:tcBorders>
            <w:vAlign w:val="center"/>
          </w:tcPr>
          <w:p w14:paraId="509E6FD3">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东至四季园社区东墙</w:t>
            </w:r>
          </w:p>
        </w:tc>
        <w:tc>
          <w:tcPr>
            <w:tcW w:w="301" w:type="pct"/>
            <w:tcBorders>
              <w:top w:val="nil"/>
              <w:left w:val="nil"/>
              <w:bottom w:val="single" w:color="000000" w:sz="8" w:space="0"/>
              <w:right w:val="single" w:color="000000" w:sz="8" w:space="0"/>
            </w:tcBorders>
            <w:vAlign w:val="center"/>
          </w:tcPr>
          <w:p w14:paraId="1A50C8DF">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90</w:t>
            </w:r>
          </w:p>
        </w:tc>
        <w:tc>
          <w:tcPr>
            <w:tcW w:w="299" w:type="pct"/>
            <w:tcBorders>
              <w:top w:val="nil"/>
              <w:left w:val="nil"/>
              <w:bottom w:val="single" w:color="000000" w:sz="8" w:space="0"/>
              <w:right w:val="single" w:color="000000" w:sz="8" w:space="0"/>
            </w:tcBorders>
            <w:vAlign w:val="center"/>
          </w:tcPr>
          <w:p w14:paraId="4BFA223D">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7</w:t>
            </w:r>
          </w:p>
        </w:tc>
        <w:tc>
          <w:tcPr>
            <w:tcW w:w="295" w:type="pct"/>
            <w:tcBorders>
              <w:top w:val="nil"/>
              <w:left w:val="nil"/>
              <w:bottom w:val="single" w:color="000000" w:sz="8" w:space="0"/>
              <w:right w:val="single" w:color="000000" w:sz="8" w:space="0"/>
            </w:tcBorders>
            <w:vAlign w:val="center"/>
          </w:tcPr>
          <w:p w14:paraId="56E83C2E">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22" w:type="pct"/>
            <w:tcBorders>
              <w:top w:val="nil"/>
              <w:left w:val="nil"/>
              <w:bottom w:val="single" w:color="000000" w:sz="8" w:space="0"/>
              <w:right w:val="single" w:color="000000" w:sz="8" w:space="0"/>
            </w:tcBorders>
            <w:vAlign w:val="center"/>
          </w:tcPr>
          <w:p w14:paraId="3C394AF5">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630</w:t>
            </w:r>
          </w:p>
        </w:tc>
        <w:tc>
          <w:tcPr>
            <w:tcW w:w="322" w:type="pct"/>
            <w:tcBorders>
              <w:top w:val="nil"/>
              <w:left w:val="nil"/>
              <w:bottom w:val="single" w:color="000000" w:sz="8" w:space="0"/>
              <w:right w:val="single" w:color="000000" w:sz="8" w:space="0"/>
            </w:tcBorders>
            <w:vAlign w:val="center"/>
          </w:tcPr>
          <w:p w14:paraId="453D38EA">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630</w:t>
            </w:r>
          </w:p>
        </w:tc>
        <w:tc>
          <w:tcPr>
            <w:tcW w:w="293" w:type="pct"/>
            <w:tcBorders>
              <w:top w:val="nil"/>
              <w:left w:val="nil"/>
              <w:bottom w:val="single" w:color="000000" w:sz="8" w:space="0"/>
              <w:right w:val="single" w:color="000000" w:sz="8" w:space="0"/>
            </w:tcBorders>
            <w:vAlign w:val="center"/>
          </w:tcPr>
          <w:p w14:paraId="54507A1E">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01" w:type="pct"/>
            <w:tcBorders>
              <w:top w:val="nil"/>
              <w:left w:val="nil"/>
              <w:bottom w:val="single" w:color="000000" w:sz="8" w:space="0"/>
              <w:right w:val="single" w:color="000000" w:sz="8" w:space="0"/>
            </w:tcBorders>
            <w:vAlign w:val="center"/>
          </w:tcPr>
          <w:p w14:paraId="6E128E32">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01" w:type="pct"/>
            <w:tcBorders>
              <w:top w:val="nil"/>
              <w:left w:val="nil"/>
              <w:bottom w:val="single" w:color="000000" w:sz="8" w:space="0"/>
              <w:right w:val="single" w:color="000000" w:sz="8" w:space="0"/>
            </w:tcBorders>
            <w:vAlign w:val="center"/>
          </w:tcPr>
          <w:p w14:paraId="1D2AA461">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01" w:type="pct"/>
            <w:tcBorders>
              <w:top w:val="nil"/>
              <w:left w:val="nil"/>
              <w:bottom w:val="single" w:color="000000" w:sz="8" w:space="0"/>
              <w:right w:val="single" w:color="000000" w:sz="8" w:space="0"/>
            </w:tcBorders>
            <w:vAlign w:val="center"/>
          </w:tcPr>
          <w:p w14:paraId="21D5FA80">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57" w:type="pct"/>
            <w:tcBorders>
              <w:top w:val="nil"/>
              <w:left w:val="nil"/>
              <w:bottom w:val="single" w:color="000000" w:sz="8" w:space="0"/>
              <w:right w:val="single" w:color="000000" w:sz="8" w:space="0"/>
            </w:tcBorders>
            <w:vAlign w:val="center"/>
          </w:tcPr>
          <w:p w14:paraId="3721F824">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302" w:type="pct"/>
            <w:tcBorders>
              <w:top w:val="nil"/>
              <w:left w:val="nil"/>
              <w:bottom w:val="single" w:color="000000" w:sz="8" w:space="0"/>
              <w:right w:val="single" w:color="000000" w:sz="8" w:space="0"/>
            </w:tcBorders>
            <w:noWrap/>
            <w:vAlign w:val="center"/>
          </w:tcPr>
          <w:p w14:paraId="48548E95">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三级</w:t>
            </w:r>
          </w:p>
        </w:tc>
      </w:tr>
      <w:tr w14:paraId="0D2B72CA">
        <w:tblPrEx>
          <w:tblCellMar>
            <w:top w:w="0" w:type="dxa"/>
            <w:left w:w="108" w:type="dxa"/>
            <w:bottom w:w="0" w:type="dxa"/>
            <w:right w:w="108" w:type="dxa"/>
          </w:tblCellMar>
        </w:tblPrEx>
        <w:trPr>
          <w:trHeight w:val="1040" w:hRule="atLeast"/>
          <w:jc w:val="center"/>
        </w:trPr>
        <w:tc>
          <w:tcPr>
            <w:tcW w:w="237" w:type="pct"/>
            <w:tcBorders>
              <w:top w:val="nil"/>
              <w:left w:val="single" w:color="000000" w:sz="8" w:space="0"/>
              <w:bottom w:val="single" w:color="000000" w:sz="8" w:space="0"/>
              <w:right w:val="single" w:color="000000" w:sz="8" w:space="0"/>
            </w:tcBorders>
            <w:vAlign w:val="center"/>
          </w:tcPr>
          <w:p w14:paraId="1AD57E69">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37</w:t>
            </w:r>
          </w:p>
        </w:tc>
        <w:tc>
          <w:tcPr>
            <w:tcW w:w="399" w:type="pct"/>
            <w:tcBorders>
              <w:top w:val="nil"/>
              <w:left w:val="nil"/>
              <w:bottom w:val="single" w:color="000000" w:sz="8" w:space="0"/>
              <w:right w:val="single" w:color="000000" w:sz="8" w:space="0"/>
            </w:tcBorders>
            <w:vAlign w:val="center"/>
          </w:tcPr>
          <w:p w14:paraId="2C030334">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永乐东小区56号楼北侧路</w:t>
            </w:r>
          </w:p>
        </w:tc>
        <w:tc>
          <w:tcPr>
            <w:tcW w:w="248" w:type="pct"/>
            <w:tcBorders>
              <w:top w:val="nil"/>
              <w:left w:val="nil"/>
              <w:bottom w:val="single" w:color="000000" w:sz="8" w:space="0"/>
              <w:right w:val="single" w:color="000000" w:sz="8" w:space="0"/>
            </w:tcBorders>
            <w:vAlign w:val="center"/>
          </w:tcPr>
          <w:p w14:paraId="547CBB60">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小区内街巷</w:t>
            </w:r>
          </w:p>
        </w:tc>
        <w:tc>
          <w:tcPr>
            <w:tcW w:w="294" w:type="pct"/>
            <w:tcBorders>
              <w:top w:val="nil"/>
              <w:left w:val="nil"/>
              <w:bottom w:val="single" w:color="000000" w:sz="8" w:space="0"/>
              <w:right w:val="single" w:color="000000" w:sz="8" w:space="0"/>
            </w:tcBorders>
            <w:vAlign w:val="center"/>
          </w:tcPr>
          <w:p w14:paraId="367520FC">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西起永乐东小区55号楼门前路</w:t>
            </w:r>
          </w:p>
        </w:tc>
        <w:tc>
          <w:tcPr>
            <w:tcW w:w="428" w:type="pct"/>
            <w:tcBorders>
              <w:top w:val="nil"/>
              <w:left w:val="nil"/>
              <w:bottom w:val="single" w:color="000000" w:sz="8" w:space="0"/>
              <w:right w:val="single" w:color="000000" w:sz="8" w:space="0"/>
            </w:tcBorders>
            <w:vAlign w:val="center"/>
          </w:tcPr>
          <w:p w14:paraId="41E27DB0">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东至四季园社区东墙</w:t>
            </w:r>
          </w:p>
        </w:tc>
        <w:tc>
          <w:tcPr>
            <w:tcW w:w="301" w:type="pct"/>
            <w:tcBorders>
              <w:top w:val="nil"/>
              <w:left w:val="nil"/>
              <w:bottom w:val="single" w:color="000000" w:sz="8" w:space="0"/>
              <w:right w:val="single" w:color="000000" w:sz="8" w:space="0"/>
            </w:tcBorders>
            <w:vAlign w:val="center"/>
          </w:tcPr>
          <w:p w14:paraId="3102BB44">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80</w:t>
            </w:r>
          </w:p>
        </w:tc>
        <w:tc>
          <w:tcPr>
            <w:tcW w:w="299" w:type="pct"/>
            <w:tcBorders>
              <w:top w:val="nil"/>
              <w:left w:val="nil"/>
              <w:bottom w:val="single" w:color="000000" w:sz="8" w:space="0"/>
              <w:right w:val="single" w:color="000000" w:sz="8" w:space="0"/>
            </w:tcBorders>
            <w:vAlign w:val="center"/>
          </w:tcPr>
          <w:p w14:paraId="436E19BD">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7.6</w:t>
            </w:r>
          </w:p>
        </w:tc>
        <w:tc>
          <w:tcPr>
            <w:tcW w:w="295" w:type="pct"/>
            <w:tcBorders>
              <w:top w:val="nil"/>
              <w:left w:val="nil"/>
              <w:bottom w:val="single" w:color="000000" w:sz="8" w:space="0"/>
              <w:right w:val="single" w:color="000000" w:sz="8" w:space="0"/>
            </w:tcBorders>
            <w:vAlign w:val="center"/>
          </w:tcPr>
          <w:p w14:paraId="4FB2A081">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22" w:type="pct"/>
            <w:tcBorders>
              <w:top w:val="nil"/>
              <w:left w:val="nil"/>
              <w:bottom w:val="single" w:color="000000" w:sz="8" w:space="0"/>
              <w:right w:val="single" w:color="000000" w:sz="8" w:space="0"/>
            </w:tcBorders>
            <w:vAlign w:val="center"/>
          </w:tcPr>
          <w:p w14:paraId="166391D8">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608</w:t>
            </w:r>
          </w:p>
        </w:tc>
        <w:tc>
          <w:tcPr>
            <w:tcW w:w="322" w:type="pct"/>
            <w:tcBorders>
              <w:top w:val="nil"/>
              <w:left w:val="nil"/>
              <w:bottom w:val="single" w:color="000000" w:sz="8" w:space="0"/>
              <w:right w:val="single" w:color="000000" w:sz="8" w:space="0"/>
            </w:tcBorders>
            <w:vAlign w:val="center"/>
          </w:tcPr>
          <w:p w14:paraId="26996A93">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608</w:t>
            </w:r>
          </w:p>
        </w:tc>
        <w:tc>
          <w:tcPr>
            <w:tcW w:w="293" w:type="pct"/>
            <w:tcBorders>
              <w:top w:val="nil"/>
              <w:left w:val="nil"/>
              <w:bottom w:val="single" w:color="000000" w:sz="8" w:space="0"/>
              <w:right w:val="single" w:color="000000" w:sz="8" w:space="0"/>
            </w:tcBorders>
            <w:vAlign w:val="center"/>
          </w:tcPr>
          <w:p w14:paraId="11878257">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01" w:type="pct"/>
            <w:tcBorders>
              <w:top w:val="nil"/>
              <w:left w:val="nil"/>
              <w:bottom w:val="single" w:color="000000" w:sz="8" w:space="0"/>
              <w:right w:val="single" w:color="000000" w:sz="8" w:space="0"/>
            </w:tcBorders>
            <w:vAlign w:val="center"/>
          </w:tcPr>
          <w:p w14:paraId="1F068756">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01" w:type="pct"/>
            <w:tcBorders>
              <w:top w:val="nil"/>
              <w:left w:val="nil"/>
              <w:bottom w:val="single" w:color="000000" w:sz="8" w:space="0"/>
              <w:right w:val="single" w:color="000000" w:sz="8" w:space="0"/>
            </w:tcBorders>
            <w:vAlign w:val="center"/>
          </w:tcPr>
          <w:p w14:paraId="0836BC08">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01" w:type="pct"/>
            <w:tcBorders>
              <w:top w:val="nil"/>
              <w:left w:val="nil"/>
              <w:bottom w:val="single" w:color="000000" w:sz="8" w:space="0"/>
              <w:right w:val="single" w:color="000000" w:sz="8" w:space="0"/>
            </w:tcBorders>
            <w:vAlign w:val="center"/>
          </w:tcPr>
          <w:p w14:paraId="3D00B962">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57" w:type="pct"/>
            <w:tcBorders>
              <w:top w:val="nil"/>
              <w:left w:val="nil"/>
              <w:bottom w:val="single" w:color="000000" w:sz="8" w:space="0"/>
              <w:right w:val="single" w:color="000000" w:sz="8" w:space="0"/>
            </w:tcBorders>
            <w:vAlign w:val="center"/>
          </w:tcPr>
          <w:p w14:paraId="489C8F9B">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302" w:type="pct"/>
            <w:tcBorders>
              <w:top w:val="nil"/>
              <w:left w:val="nil"/>
              <w:bottom w:val="single" w:color="000000" w:sz="8" w:space="0"/>
              <w:right w:val="single" w:color="000000" w:sz="8" w:space="0"/>
            </w:tcBorders>
            <w:noWrap/>
            <w:vAlign w:val="center"/>
          </w:tcPr>
          <w:p w14:paraId="7D7E43C3">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三级</w:t>
            </w:r>
          </w:p>
        </w:tc>
      </w:tr>
      <w:tr w14:paraId="20108E9E">
        <w:tblPrEx>
          <w:tblCellMar>
            <w:top w:w="0" w:type="dxa"/>
            <w:left w:w="108" w:type="dxa"/>
            <w:bottom w:w="0" w:type="dxa"/>
            <w:right w:w="108" w:type="dxa"/>
          </w:tblCellMar>
        </w:tblPrEx>
        <w:trPr>
          <w:trHeight w:val="300" w:hRule="atLeast"/>
          <w:jc w:val="center"/>
        </w:trPr>
        <w:tc>
          <w:tcPr>
            <w:tcW w:w="237" w:type="pct"/>
            <w:vMerge w:val="restart"/>
            <w:tcBorders>
              <w:top w:val="nil"/>
              <w:left w:val="single" w:color="000000" w:sz="8" w:space="0"/>
              <w:bottom w:val="single" w:color="000000" w:sz="8" w:space="0"/>
              <w:right w:val="single" w:color="000000" w:sz="8" w:space="0"/>
            </w:tcBorders>
            <w:vAlign w:val="center"/>
          </w:tcPr>
          <w:p w14:paraId="06D1A204">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38</w:t>
            </w:r>
          </w:p>
        </w:tc>
        <w:tc>
          <w:tcPr>
            <w:tcW w:w="399" w:type="pct"/>
            <w:vMerge w:val="restart"/>
            <w:tcBorders>
              <w:top w:val="nil"/>
              <w:left w:val="nil"/>
              <w:bottom w:val="single" w:color="000000" w:sz="8" w:space="0"/>
              <w:right w:val="single" w:color="000000" w:sz="8" w:space="0"/>
            </w:tcBorders>
            <w:vAlign w:val="center"/>
          </w:tcPr>
          <w:p w14:paraId="373FDA2F">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永乐东小区55号东侧路</w:t>
            </w:r>
          </w:p>
        </w:tc>
        <w:tc>
          <w:tcPr>
            <w:tcW w:w="248" w:type="pct"/>
            <w:vMerge w:val="restart"/>
            <w:tcBorders>
              <w:top w:val="nil"/>
              <w:left w:val="nil"/>
              <w:bottom w:val="single" w:color="000000" w:sz="8" w:space="0"/>
              <w:right w:val="single" w:color="000000" w:sz="8" w:space="0"/>
            </w:tcBorders>
            <w:vAlign w:val="center"/>
          </w:tcPr>
          <w:p w14:paraId="49095930">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小区内街巷</w:t>
            </w:r>
          </w:p>
        </w:tc>
        <w:tc>
          <w:tcPr>
            <w:tcW w:w="294" w:type="pct"/>
            <w:vMerge w:val="restart"/>
            <w:tcBorders>
              <w:top w:val="nil"/>
              <w:left w:val="nil"/>
              <w:bottom w:val="single" w:color="000000" w:sz="8" w:space="0"/>
              <w:right w:val="single" w:color="000000" w:sz="8" w:space="0"/>
            </w:tcBorders>
            <w:vAlign w:val="center"/>
          </w:tcPr>
          <w:p w14:paraId="2D937C28">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南起莲石路</w:t>
            </w:r>
          </w:p>
        </w:tc>
        <w:tc>
          <w:tcPr>
            <w:tcW w:w="428" w:type="pct"/>
            <w:tcBorders>
              <w:top w:val="nil"/>
              <w:left w:val="nil"/>
              <w:bottom w:val="nil"/>
              <w:right w:val="single" w:color="000000" w:sz="8" w:space="0"/>
            </w:tcBorders>
            <w:vAlign w:val="center"/>
          </w:tcPr>
          <w:p w14:paraId="6302A8F5">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北至四季园</w:t>
            </w:r>
          </w:p>
        </w:tc>
        <w:tc>
          <w:tcPr>
            <w:tcW w:w="301" w:type="pct"/>
            <w:vMerge w:val="restart"/>
            <w:tcBorders>
              <w:top w:val="nil"/>
              <w:left w:val="nil"/>
              <w:bottom w:val="single" w:color="000000" w:sz="8" w:space="0"/>
              <w:right w:val="single" w:color="000000" w:sz="8" w:space="0"/>
            </w:tcBorders>
            <w:vAlign w:val="center"/>
          </w:tcPr>
          <w:p w14:paraId="453ADBDA">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235</w:t>
            </w:r>
          </w:p>
        </w:tc>
        <w:tc>
          <w:tcPr>
            <w:tcW w:w="299" w:type="pct"/>
            <w:vMerge w:val="restart"/>
            <w:tcBorders>
              <w:top w:val="nil"/>
              <w:left w:val="nil"/>
              <w:bottom w:val="single" w:color="000000" w:sz="8" w:space="0"/>
              <w:right w:val="single" w:color="000000" w:sz="8" w:space="0"/>
            </w:tcBorders>
            <w:vAlign w:val="center"/>
          </w:tcPr>
          <w:p w14:paraId="413F6092">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15.6</w:t>
            </w:r>
          </w:p>
        </w:tc>
        <w:tc>
          <w:tcPr>
            <w:tcW w:w="295" w:type="pct"/>
            <w:vMerge w:val="restart"/>
            <w:tcBorders>
              <w:top w:val="nil"/>
              <w:left w:val="nil"/>
              <w:bottom w:val="single" w:color="000000" w:sz="8" w:space="0"/>
              <w:right w:val="single" w:color="000000" w:sz="8" w:space="0"/>
            </w:tcBorders>
            <w:vAlign w:val="center"/>
          </w:tcPr>
          <w:p w14:paraId="47656099">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22" w:type="pct"/>
            <w:vMerge w:val="restart"/>
            <w:tcBorders>
              <w:top w:val="nil"/>
              <w:left w:val="nil"/>
              <w:bottom w:val="single" w:color="000000" w:sz="8" w:space="0"/>
              <w:right w:val="single" w:color="000000" w:sz="8" w:space="0"/>
            </w:tcBorders>
            <w:vAlign w:val="center"/>
          </w:tcPr>
          <w:p w14:paraId="3ED6A957">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3666</w:t>
            </w:r>
          </w:p>
        </w:tc>
        <w:tc>
          <w:tcPr>
            <w:tcW w:w="322" w:type="pct"/>
            <w:vMerge w:val="restart"/>
            <w:tcBorders>
              <w:top w:val="nil"/>
              <w:left w:val="nil"/>
              <w:bottom w:val="single" w:color="000000" w:sz="8" w:space="0"/>
              <w:right w:val="single" w:color="000000" w:sz="8" w:space="0"/>
            </w:tcBorders>
            <w:vAlign w:val="center"/>
          </w:tcPr>
          <w:p w14:paraId="57EC4E1A">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2256</w:t>
            </w:r>
          </w:p>
        </w:tc>
        <w:tc>
          <w:tcPr>
            <w:tcW w:w="293" w:type="pct"/>
            <w:vMerge w:val="restart"/>
            <w:tcBorders>
              <w:top w:val="nil"/>
              <w:left w:val="nil"/>
              <w:bottom w:val="single" w:color="000000" w:sz="8" w:space="0"/>
              <w:right w:val="single" w:color="000000" w:sz="8" w:space="0"/>
            </w:tcBorders>
            <w:vAlign w:val="center"/>
          </w:tcPr>
          <w:p w14:paraId="069C7F03">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01" w:type="pct"/>
            <w:vMerge w:val="restart"/>
            <w:tcBorders>
              <w:top w:val="nil"/>
              <w:left w:val="nil"/>
              <w:bottom w:val="single" w:color="000000" w:sz="8" w:space="0"/>
              <w:right w:val="single" w:color="000000" w:sz="8" w:space="0"/>
            </w:tcBorders>
            <w:vAlign w:val="center"/>
          </w:tcPr>
          <w:p w14:paraId="2C7A3A54">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1410</w:t>
            </w:r>
          </w:p>
        </w:tc>
        <w:tc>
          <w:tcPr>
            <w:tcW w:w="301" w:type="pct"/>
            <w:vMerge w:val="restart"/>
            <w:tcBorders>
              <w:top w:val="nil"/>
              <w:left w:val="nil"/>
              <w:bottom w:val="single" w:color="000000" w:sz="8" w:space="0"/>
              <w:right w:val="single" w:color="000000" w:sz="8" w:space="0"/>
            </w:tcBorders>
            <w:vAlign w:val="center"/>
          </w:tcPr>
          <w:p w14:paraId="3E4B25D6">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01" w:type="pct"/>
            <w:vMerge w:val="restart"/>
            <w:tcBorders>
              <w:top w:val="nil"/>
              <w:left w:val="nil"/>
              <w:bottom w:val="single" w:color="000000" w:sz="8" w:space="0"/>
              <w:right w:val="single" w:color="000000" w:sz="8" w:space="0"/>
            </w:tcBorders>
            <w:vAlign w:val="center"/>
          </w:tcPr>
          <w:p w14:paraId="1533BED0">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57" w:type="pct"/>
            <w:vMerge w:val="restart"/>
            <w:tcBorders>
              <w:top w:val="nil"/>
              <w:left w:val="nil"/>
              <w:bottom w:val="single" w:color="000000" w:sz="8" w:space="0"/>
              <w:right w:val="single" w:color="000000" w:sz="8" w:space="0"/>
            </w:tcBorders>
            <w:vAlign w:val="center"/>
          </w:tcPr>
          <w:p w14:paraId="7E32A274">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302" w:type="pct"/>
            <w:vMerge w:val="restart"/>
            <w:tcBorders>
              <w:top w:val="nil"/>
              <w:left w:val="nil"/>
              <w:bottom w:val="single" w:color="000000" w:sz="8" w:space="0"/>
              <w:right w:val="single" w:color="000000" w:sz="8" w:space="0"/>
            </w:tcBorders>
            <w:noWrap/>
            <w:vAlign w:val="center"/>
          </w:tcPr>
          <w:p w14:paraId="275E0641">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三级</w:t>
            </w:r>
          </w:p>
        </w:tc>
      </w:tr>
      <w:tr w14:paraId="1DE4F6C4">
        <w:tblPrEx>
          <w:tblCellMar>
            <w:top w:w="0" w:type="dxa"/>
            <w:left w:w="108" w:type="dxa"/>
            <w:bottom w:w="0" w:type="dxa"/>
            <w:right w:w="108" w:type="dxa"/>
          </w:tblCellMar>
        </w:tblPrEx>
        <w:trPr>
          <w:trHeight w:val="280" w:hRule="atLeast"/>
          <w:jc w:val="center"/>
        </w:trPr>
        <w:tc>
          <w:tcPr>
            <w:tcW w:w="237" w:type="pct"/>
            <w:vMerge w:val="continue"/>
            <w:tcBorders>
              <w:top w:val="nil"/>
              <w:left w:val="single" w:color="000000" w:sz="8" w:space="0"/>
              <w:bottom w:val="single" w:color="000000" w:sz="8" w:space="0"/>
              <w:right w:val="single" w:color="000000" w:sz="8" w:space="0"/>
            </w:tcBorders>
            <w:vAlign w:val="center"/>
          </w:tcPr>
          <w:p w14:paraId="6967F0C5">
            <w:pPr>
              <w:widowControl/>
              <w:jc w:val="left"/>
              <w:rPr>
                <w:rFonts w:ascii="宋体" w:hAnsi="宋体" w:cs="宋体"/>
                <w:color w:val="000000"/>
                <w:kern w:val="0"/>
                <w:sz w:val="20"/>
                <w:szCs w:val="20"/>
                <w:highlight w:val="none"/>
              </w:rPr>
            </w:pPr>
          </w:p>
        </w:tc>
        <w:tc>
          <w:tcPr>
            <w:tcW w:w="399" w:type="pct"/>
            <w:vMerge w:val="continue"/>
            <w:tcBorders>
              <w:top w:val="nil"/>
              <w:left w:val="nil"/>
              <w:bottom w:val="single" w:color="000000" w:sz="8" w:space="0"/>
              <w:right w:val="single" w:color="000000" w:sz="8" w:space="0"/>
            </w:tcBorders>
            <w:vAlign w:val="center"/>
          </w:tcPr>
          <w:p w14:paraId="0ACB41FD">
            <w:pPr>
              <w:widowControl/>
              <w:jc w:val="left"/>
              <w:rPr>
                <w:rFonts w:ascii="宋体" w:hAnsi="宋体" w:cs="宋体"/>
                <w:color w:val="000000"/>
                <w:kern w:val="0"/>
                <w:sz w:val="20"/>
                <w:szCs w:val="20"/>
                <w:highlight w:val="none"/>
              </w:rPr>
            </w:pPr>
          </w:p>
        </w:tc>
        <w:tc>
          <w:tcPr>
            <w:tcW w:w="248" w:type="pct"/>
            <w:vMerge w:val="continue"/>
            <w:tcBorders>
              <w:top w:val="nil"/>
              <w:left w:val="nil"/>
              <w:bottom w:val="single" w:color="000000" w:sz="8" w:space="0"/>
              <w:right w:val="single" w:color="000000" w:sz="8" w:space="0"/>
            </w:tcBorders>
            <w:vAlign w:val="center"/>
          </w:tcPr>
          <w:p w14:paraId="7DC0EBFF">
            <w:pPr>
              <w:widowControl/>
              <w:jc w:val="left"/>
              <w:rPr>
                <w:rFonts w:ascii="宋体" w:hAnsi="宋体" w:cs="宋体"/>
                <w:color w:val="000000"/>
                <w:kern w:val="0"/>
                <w:sz w:val="20"/>
                <w:szCs w:val="20"/>
                <w:highlight w:val="none"/>
              </w:rPr>
            </w:pPr>
          </w:p>
        </w:tc>
        <w:tc>
          <w:tcPr>
            <w:tcW w:w="294" w:type="pct"/>
            <w:vMerge w:val="continue"/>
            <w:tcBorders>
              <w:top w:val="nil"/>
              <w:left w:val="nil"/>
              <w:bottom w:val="single" w:color="000000" w:sz="8" w:space="0"/>
              <w:right w:val="single" w:color="000000" w:sz="8" w:space="0"/>
            </w:tcBorders>
            <w:vAlign w:val="center"/>
          </w:tcPr>
          <w:p w14:paraId="497A6DC8">
            <w:pPr>
              <w:widowControl/>
              <w:jc w:val="left"/>
              <w:rPr>
                <w:rFonts w:ascii="宋体" w:hAnsi="宋体" w:cs="宋体"/>
                <w:color w:val="000000"/>
                <w:kern w:val="0"/>
                <w:sz w:val="20"/>
                <w:szCs w:val="20"/>
                <w:highlight w:val="none"/>
              </w:rPr>
            </w:pPr>
          </w:p>
        </w:tc>
        <w:tc>
          <w:tcPr>
            <w:tcW w:w="428" w:type="pct"/>
            <w:tcBorders>
              <w:top w:val="nil"/>
              <w:left w:val="nil"/>
              <w:bottom w:val="single" w:color="000000" w:sz="8" w:space="0"/>
              <w:right w:val="single" w:color="000000" w:sz="8" w:space="0"/>
            </w:tcBorders>
            <w:vAlign w:val="center"/>
          </w:tcPr>
          <w:p w14:paraId="2EF75112">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社区路</w:t>
            </w:r>
          </w:p>
        </w:tc>
        <w:tc>
          <w:tcPr>
            <w:tcW w:w="301" w:type="pct"/>
            <w:vMerge w:val="continue"/>
            <w:tcBorders>
              <w:top w:val="nil"/>
              <w:left w:val="nil"/>
              <w:bottom w:val="single" w:color="000000" w:sz="8" w:space="0"/>
              <w:right w:val="single" w:color="000000" w:sz="8" w:space="0"/>
            </w:tcBorders>
            <w:vAlign w:val="center"/>
          </w:tcPr>
          <w:p w14:paraId="589F70C4">
            <w:pPr>
              <w:widowControl/>
              <w:jc w:val="left"/>
              <w:rPr>
                <w:rFonts w:ascii="宋体" w:hAnsi="宋体" w:cs="宋体"/>
                <w:color w:val="000000"/>
                <w:kern w:val="0"/>
                <w:sz w:val="20"/>
                <w:szCs w:val="20"/>
                <w:highlight w:val="none"/>
              </w:rPr>
            </w:pPr>
          </w:p>
        </w:tc>
        <w:tc>
          <w:tcPr>
            <w:tcW w:w="299" w:type="pct"/>
            <w:vMerge w:val="continue"/>
            <w:tcBorders>
              <w:top w:val="nil"/>
              <w:left w:val="nil"/>
              <w:bottom w:val="single" w:color="000000" w:sz="8" w:space="0"/>
              <w:right w:val="single" w:color="000000" w:sz="8" w:space="0"/>
            </w:tcBorders>
            <w:vAlign w:val="center"/>
          </w:tcPr>
          <w:p w14:paraId="0376C69F">
            <w:pPr>
              <w:widowControl/>
              <w:jc w:val="left"/>
              <w:rPr>
                <w:rFonts w:ascii="宋体" w:hAnsi="宋体" w:cs="宋体"/>
                <w:color w:val="000000"/>
                <w:kern w:val="0"/>
                <w:sz w:val="20"/>
                <w:szCs w:val="20"/>
                <w:highlight w:val="none"/>
              </w:rPr>
            </w:pPr>
          </w:p>
        </w:tc>
        <w:tc>
          <w:tcPr>
            <w:tcW w:w="295" w:type="pct"/>
            <w:vMerge w:val="continue"/>
            <w:tcBorders>
              <w:top w:val="nil"/>
              <w:left w:val="nil"/>
              <w:bottom w:val="single" w:color="000000" w:sz="8" w:space="0"/>
              <w:right w:val="single" w:color="000000" w:sz="8" w:space="0"/>
            </w:tcBorders>
            <w:vAlign w:val="center"/>
          </w:tcPr>
          <w:p w14:paraId="19900F01">
            <w:pPr>
              <w:widowControl/>
              <w:jc w:val="left"/>
              <w:rPr>
                <w:rFonts w:ascii="宋体" w:hAnsi="宋体" w:cs="宋体"/>
                <w:color w:val="000000"/>
                <w:kern w:val="0"/>
                <w:sz w:val="20"/>
                <w:szCs w:val="20"/>
                <w:highlight w:val="none"/>
              </w:rPr>
            </w:pPr>
          </w:p>
        </w:tc>
        <w:tc>
          <w:tcPr>
            <w:tcW w:w="322" w:type="pct"/>
            <w:vMerge w:val="continue"/>
            <w:tcBorders>
              <w:top w:val="nil"/>
              <w:left w:val="nil"/>
              <w:bottom w:val="single" w:color="000000" w:sz="8" w:space="0"/>
              <w:right w:val="single" w:color="000000" w:sz="8" w:space="0"/>
            </w:tcBorders>
            <w:vAlign w:val="center"/>
          </w:tcPr>
          <w:p w14:paraId="62E47ADC">
            <w:pPr>
              <w:widowControl/>
              <w:jc w:val="left"/>
              <w:rPr>
                <w:rFonts w:ascii="宋体" w:hAnsi="宋体" w:cs="宋体"/>
                <w:color w:val="000000"/>
                <w:kern w:val="0"/>
                <w:sz w:val="20"/>
                <w:szCs w:val="20"/>
                <w:highlight w:val="none"/>
              </w:rPr>
            </w:pPr>
          </w:p>
        </w:tc>
        <w:tc>
          <w:tcPr>
            <w:tcW w:w="322" w:type="pct"/>
            <w:vMerge w:val="continue"/>
            <w:tcBorders>
              <w:top w:val="nil"/>
              <w:left w:val="nil"/>
              <w:bottom w:val="single" w:color="000000" w:sz="8" w:space="0"/>
              <w:right w:val="single" w:color="000000" w:sz="8" w:space="0"/>
            </w:tcBorders>
            <w:vAlign w:val="center"/>
          </w:tcPr>
          <w:p w14:paraId="039C2A2F">
            <w:pPr>
              <w:widowControl/>
              <w:jc w:val="left"/>
              <w:rPr>
                <w:rFonts w:ascii="宋体" w:hAnsi="宋体" w:cs="宋体"/>
                <w:color w:val="000000"/>
                <w:kern w:val="0"/>
                <w:sz w:val="20"/>
                <w:szCs w:val="20"/>
                <w:highlight w:val="none"/>
              </w:rPr>
            </w:pPr>
          </w:p>
        </w:tc>
        <w:tc>
          <w:tcPr>
            <w:tcW w:w="293" w:type="pct"/>
            <w:vMerge w:val="continue"/>
            <w:tcBorders>
              <w:top w:val="nil"/>
              <w:left w:val="nil"/>
              <w:bottom w:val="single" w:color="000000" w:sz="8" w:space="0"/>
              <w:right w:val="single" w:color="000000" w:sz="8" w:space="0"/>
            </w:tcBorders>
            <w:vAlign w:val="center"/>
          </w:tcPr>
          <w:p w14:paraId="3D97C045">
            <w:pPr>
              <w:widowControl/>
              <w:jc w:val="left"/>
              <w:rPr>
                <w:rFonts w:ascii="宋体" w:hAnsi="宋体" w:cs="宋体"/>
                <w:color w:val="000000"/>
                <w:kern w:val="0"/>
                <w:sz w:val="20"/>
                <w:szCs w:val="20"/>
                <w:highlight w:val="none"/>
              </w:rPr>
            </w:pPr>
          </w:p>
        </w:tc>
        <w:tc>
          <w:tcPr>
            <w:tcW w:w="301" w:type="pct"/>
            <w:vMerge w:val="continue"/>
            <w:tcBorders>
              <w:top w:val="nil"/>
              <w:left w:val="nil"/>
              <w:bottom w:val="single" w:color="000000" w:sz="8" w:space="0"/>
              <w:right w:val="single" w:color="000000" w:sz="8" w:space="0"/>
            </w:tcBorders>
            <w:vAlign w:val="center"/>
          </w:tcPr>
          <w:p w14:paraId="0E894A1E">
            <w:pPr>
              <w:widowControl/>
              <w:jc w:val="left"/>
              <w:rPr>
                <w:rFonts w:ascii="宋体" w:hAnsi="宋体" w:cs="宋体"/>
                <w:color w:val="000000"/>
                <w:kern w:val="0"/>
                <w:sz w:val="20"/>
                <w:szCs w:val="20"/>
                <w:highlight w:val="none"/>
              </w:rPr>
            </w:pPr>
          </w:p>
        </w:tc>
        <w:tc>
          <w:tcPr>
            <w:tcW w:w="301" w:type="pct"/>
            <w:vMerge w:val="continue"/>
            <w:tcBorders>
              <w:top w:val="nil"/>
              <w:left w:val="nil"/>
              <w:bottom w:val="single" w:color="000000" w:sz="8" w:space="0"/>
              <w:right w:val="single" w:color="000000" w:sz="8" w:space="0"/>
            </w:tcBorders>
            <w:vAlign w:val="center"/>
          </w:tcPr>
          <w:p w14:paraId="7E329F46">
            <w:pPr>
              <w:widowControl/>
              <w:jc w:val="left"/>
              <w:rPr>
                <w:rFonts w:ascii="宋体" w:hAnsi="宋体" w:cs="宋体"/>
                <w:color w:val="000000"/>
                <w:kern w:val="0"/>
                <w:sz w:val="20"/>
                <w:szCs w:val="20"/>
                <w:highlight w:val="none"/>
              </w:rPr>
            </w:pPr>
          </w:p>
        </w:tc>
        <w:tc>
          <w:tcPr>
            <w:tcW w:w="301" w:type="pct"/>
            <w:vMerge w:val="continue"/>
            <w:tcBorders>
              <w:top w:val="nil"/>
              <w:left w:val="nil"/>
              <w:bottom w:val="single" w:color="000000" w:sz="8" w:space="0"/>
              <w:right w:val="single" w:color="000000" w:sz="8" w:space="0"/>
            </w:tcBorders>
            <w:vAlign w:val="center"/>
          </w:tcPr>
          <w:p w14:paraId="57A0654E">
            <w:pPr>
              <w:widowControl/>
              <w:jc w:val="left"/>
              <w:rPr>
                <w:rFonts w:ascii="宋体" w:hAnsi="宋体" w:cs="宋体"/>
                <w:color w:val="000000"/>
                <w:kern w:val="0"/>
                <w:sz w:val="20"/>
                <w:szCs w:val="20"/>
                <w:highlight w:val="none"/>
              </w:rPr>
            </w:pPr>
          </w:p>
        </w:tc>
        <w:tc>
          <w:tcPr>
            <w:tcW w:w="357" w:type="pct"/>
            <w:vMerge w:val="continue"/>
            <w:tcBorders>
              <w:top w:val="nil"/>
              <w:left w:val="nil"/>
              <w:bottom w:val="single" w:color="000000" w:sz="8" w:space="0"/>
              <w:right w:val="single" w:color="000000" w:sz="8" w:space="0"/>
            </w:tcBorders>
            <w:vAlign w:val="center"/>
          </w:tcPr>
          <w:p w14:paraId="5FC60383">
            <w:pPr>
              <w:widowControl/>
              <w:jc w:val="left"/>
              <w:rPr>
                <w:rFonts w:ascii="宋体" w:hAnsi="宋体" w:cs="宋体"/>
                <w:color w:val="000000"/>
                <w:kern w:val="0"/>
                <w:sz w:val="20"/>
                <w:szCs w:val="20"/>
                <w:highlight w:val="none"/>
              </w:rPr>
            </w:pPr>
          </w:p>
        </w:tc>
        <w:tc>
          <w:tcPr>
            <w:tcW w:w="302" w:type="pct"/>
            <w:vMerge w:val="continue"/>
            <w:tcBorders>
              <w:top w:val="nil"/>
              <w:left w:val="nil"/>
              <w:bottom w:val="single" w:color="000000" w:sz="8" w:space="0"/>
              <w:right w:val="single" w:color="000000" w:sz="8" w:space="0"/>
            </w:tcBorders>
            <w:vAlign w:val="center"/>
          </w:tcPr>
          <w:p w14:paraId="1B603956">
            <w:pPr>
              <w:widowControl/>
              <w:jc w:val="left"/>
              <w:rPr>
                <w:rFonts w:ascii="宋体" w:hAnsi="宋体" w:cs="宋体"/>
                <w:color w:val="000000"/>
                <w:kern w:val="0"/>
                <w:sz w:val="20"/>
                <w:szCs w:val="20"/>
                <w:highlight w:val="none"/>
              </w:rPr>
            </w:pPr>
          </w:p>
        </w:tc>
      </w:tr>
      <w:tr w14:paraId="23A3F262">
        <w:tblPrEx>
          <w:tblCellMar>
            <w:top w:w="0" w:type="dxa"/>
            <w:left w:w="108" w:type="dxa"/>
            <w:bottom w:w="0" w:type="dxa"/>
            <w:right w:w="108" w:type="dxa"/>
          </w:tblCellMar>
        </w:tblPrEx>
        <w:trPr>
          <w:trHeight w:val="1040" w:hRule="atLeast"/>
          <w:jc w:val="center"/>
        </w:trPr>
        <w:tc>
          <w:tcPr>
            <w:tcW w:w="237" w:type="pct"/>
            <w:tcBorders>
              <w:top w:val="nil"/>
              <w:left w:val="single" w:color="000000" w:sz="8" w:space="0"/>
              <w:bottom w:val="single" w:color="000000" w:sz="8" w:space="0"/>
              <w:right w:val="single" w:color="000000" w:sz="8" w:space="0"/>
            </w:tcBorders>
            <w:vAlign w:val="center"/>
          </w:tcPr>
          <w:p w14:paraId="3349936A">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39</w:t>
            </w:r>
          </w:p>
        </w:tc>
        <w:tc>
          <w:tcPr>
            <w:tcW w:w="399" w:type="pct"/>
            <w:tcBorders>
              <w:top w:val="nil"/>
              <w:left w:val="nil"/>
              <w:bottom w:val="single" w:color="000000" w:sz="8" w:space="0"/>
              <w:right w:val="single" w:color="000000" w:sz="8" w:space="0"/>
            </w:tcBorders>
            <w:vAlign w:val="center"/>
          </w:tcPr>
          <w:p w14:paraId="4C894FD4">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永乐东小区57号楼北侧小广场</w:t>
            </w:r>
          </w:p>
        </w:tc>
        <w:tc>
          <w:tcPr>
            <w:tcW w:w="248" w:type="pct"/>
            <w:tcBorders>
              <w:top w:val="nil"/>
              <w:left w:val="nil"/>
              <w:bottom w:val="single" w:color="000000" w:sz="8" w:space="0"/>
              <w:right w:val="single" w:color="000000" w:sz="8" w:space="0"/>
            </w:tcBorders>
            <w:vAlign w:val="center"/>
          </w:tcPr>
          <w:p w14:paraId="29FDB331">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责任区</w:t>
            </w:r>
          </w:p>
        </w:tc>
        <w:tc>
          <w:tcPr>
            <w:tcW w:w="294" w:type="pct"/>
            <w:tcBorders>
              <w:top w:val="nil"/>
              <w:left w:val="nil"/>
              <w:bottom w:val="single" w:color="000000" w:sz="8" w:space="0"/>
              <w:right w:val="single" w:color="000000" w:sz="8" w:space="0"/>
            </w:tcBorders>
            <w:vAlign w:val="center"/>
          </w:tcPr>
          <w:p w14:paraId="148FE737">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北侧小广场</w:t>
            </w:r>
          </w:p>
        </w:tc>
        <w:tc>
          <w:tcPr>
            <w:tcW w:w="428" w:type="pct"/>
            <w:tcBorders>
              <w:top w:val="nil"/>
              <w:left w:val="nil"/>
              <w:bottom w:val="single" w:color="000000" w:sz="8" w:space="0"/>
              <w:right w:val="single" w:color="000000" w:sz="8" w:space="0"/>
            </w:tcBorders>
            <w:vAlign w:val="center"/>
          </w:tcPr>
          <w:p w14:paraId="192495B9">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北侧小广场</w:t>
            </w:r>
          </w:p>
        </w:tc>
        <w:tc>
          <w:tcPr>
            <w:tcW w:w="301" w:type="pct"/>
            <w:tcBorders>
              <w:top w:val="nil"/>
              <w:left w:val="nil"/>
              <w:bottom w:val="single" w:color="000000" w:sz="8" w:space="0"/>
              <w:right w:val="single" w:color="000000" w:sz="8" w:space="0"/>
            </w:tcBorders>
            <w:vAlign w:val="center"/>
          </w:tcPr>
          <w:p w14:paraId="287DBEBA">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70</w:t>
            </w:r>
          </w:p>
        </w:tc>
        <w:tc>
          <w:tcPr>
            <w:tcW w:w="299" w:type="pct"/>
            <w:tcBorders>
              <w:top w:val="nil"/>
              <w:left w:val="nil"/>
              <w:bottom w:val="single" w:color="000000" w:sz="8" w:space="0"/>
              <w:right w:val="single" w:color="000000" w:sz="8" w:space="0"/>
            </w:tcBorders>
            <w:vAlign w:val="center"/>
          </w:tcPr>
          <w:p w14:paraId="733F940A">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12.68</w:t>
            </w:r>
          </w:p>
        </w:tc>
        <w:tc>
          <w:tcPr>
            <w:tcW w:w="295" w:type="pct"/>
            <w:tcBorders>
              <w:top w:val="nil"/>
              <w:left w:val="nil"/>
              <w:bottom w:val="single" w:color="000000" w:sz="8" w:space="0"/>
              <w:right w:val="single" w:color="000000" w:sz="8" w:space="0"/>
            </w:tcBorders>
            <w:vAlign w:val="center"/>
          </w:tcPr>
          <w:p w14:paraId="3A08FDAB">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22" w:type="pct"/>
            <w:tcBorders>
              <w:top w:val="nil"/>
              <w:left w:val="nil"/>
              <w:bottom w:val="single" w:color="000000" w:sz="8" w:space="0"/>
              <w:right w:val="single" w:color="000000" w:sz="8" w:space="0"/>
            </w:tcBorders>
            <w:vAlign w:val="center"/>
          </w:tcPr>
          <w:p w14:paraId="23585EB2">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887.6</w:t>
            </w:r>
          </w:p>
        </w:tc>
        <w:tc>
          <w:tcPr>
            <w:tcW w:w="322" w:type="pct"/>
            <w:tcBorders>
              <w:top w:val="nil"/>
              <w:left w:val="nil"/>
              <w:bottom w:val="single" w:color="000000" w:sz="8" w:space="0"/>
              <w:right w:val="single" w:color="000000" w:sz="8" w:space="0"/>
            </w:tcBorders>
            <w:vAlign w:val="center"/>
          </w:tcPr>
          <w:p w14:paraId="5A231FA1">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293" w:type="pct"/>
            <w:tcBorders>
              <w:top w:val="nil"/>
              <w:left w:val="nil"/>
              <w:bottom w:val="single" w:color="000000" w:sz="8" w:space="0"/>
              <w:right w:val="single" w:color="000000" w:sz="8" w:space="0"/>
            </w:tcBorders>
            <w:vAlign w:val="center"/>
          </w:tcPr>
          <w:p w14:paraId="53E31E30">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01" w:type="pct"/>
            <w:tcBorders>
              <w:top w:val="nil"/>
              <w:left w:val="nil"/>
              <w:bottom w:val="single" w:color="000000" w:sz="8" w:space="0"/>
              <w:right w:val="single" w:color="000000" w:sz="8" w:space="0"/>
            </w:tcBorders>
            <w:vAlign w:val="center"/>
          </w:tcPr>
          <w:p w14:paraId="04097684">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01" w:type="pct"/>
            <w:tcBorders>
              <w:top w:val="nil"/>
              <w:left w:val="nil"/>
              <w:bottom w:val="single" w:color="000000" w:sz="8" w:space="0"/>
              <w:right w:val="single" w:color="000000" w:sz="8" w:space="0"/>
            </w:tcBorders>
            <w:vAlign w:val="center"/>
          </w:tcPr>
          <w:p w14:paraId="133814F2">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01" w:type="pct"/>
            <w:tcBorders>
              <w:top w:val="nil"/>
              <w:left w:val="nil"/>
              <w:bottom w:val="single" w:color="000000" w:sz="8" w:space="0"/>
              <w:right w:val="single" w:color="000000" w:sz="8" w:space="0"/>
            </w:tcBorders>
            <w:vAlign w:val="center"/>
          </w:tcPr>
          <w:p w14:paraId="33257364">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887.6</w:t>
            </w:r>
          </w:p>
        </w:tc>
        <w:tc>
          <w:tcPr>
            <w:tcW w:w="357" w:type="pct"/>
            <w:tcBorders>
              <w:top w:val="nil"/>
              <w:left w:val="nil"/>
              <w:bottom w:val="single" w:color="000000" w:sz="8" w:space="0"/>
              <w:right w:val="single" w:color="000000" w:sz="8" w:space="0"/>
            </w:tcBorders>
            <w:vAlign w:val="center"/>
          </w:tcPr>
          <w:p w14:paraId="4C451B1F">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2019年新增355.17m2</w:t>
            </w:r>
          </w:p>
        </w:tc>
        <w:tc>
          <w:tcPr>
            <w:tcW w:w="302" w:type="pct"/>
            <w:tcBorders>
              <w:top w:val="nil"/>
              <w:left w:val="nil"/>
              <w:bottom w:val="single" w:color="000000" w:sz="8" w:space="0"/>
              <w:right w:val="single" w:color="000000" w:sz="8" w:space="0"/>
            </w:tcBorders>
            <w:noWrap/>
            <w:vAlign w:val="center"/>
          </w:tcPr>
          <w:p w14:paraId="370A0ACD">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三级</w:t>
            </w:r>
          </w:p>
        </w:tc>
      </w:tr>
      <w:tr w14:paraId="42C11B28">
        <w:tblPrEx>
          <w:tblCellMar>
            <w:top w:w="0" w:type="dxa"/>
            <w:left w:w="108" w:type="dxa"/>
            <w:bottom w:w="0" w:type="dxa"/>
            <w:right w:w="108" w:type="dxa"/>
          </w:tblCellMar>
        </w:tblPrEx>
        <w:trPr>
          <w:trHeight w:val="1040" w:hRule="atLeast"/>
          <w:jc w:val="center"/>
        </w:trPr>
        <w:tc>
          <w:tcPr>
            <w:tcW w:w="237" w:type="pct"/>
            <w:tcBorders>
              <w:top w:val="nil"/>
              <w:left w:val="single" w:color="000000" w:sz="8" w:space="0"/>
              <w:bottom w:val="single" w:color="000000" w:sz="8" w:space="0"/>
              <w:right w:val="single" w:color="000000" w:sz="8" w:space="0"/>
            </w:tcBorders>
            <w:vAlign w:val="center"/>
          </w:tcPr>
          <w:p w14:paraId="21AEA4D8">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40</w:t>
            </w:r>
          </w:p>
        </w:tc>
        <w:tc>
          <w:tcPr>
            <w:tcW w:w="399" w:type="pct"/>
            <w:tcBorders>
              <w:top w:val="nil"/>
              <w:left w:val="nil"/>
              <w:bottom w:val="single" w:color="000000" w:sz="8" w:space="0"/>
              <w:right w:val="single" w:color="000000" w:sz="8" w:space="0"/>
            </w:tcBorders>
            <w:vAlign w:val="center"/>
          </w:tcPr>
          <w:p w14:paraId="22CF8C5B">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永乐东小区60号楼北侧小广场</w:t>
            </w:r>
          </w:p>
        </w:tc>
        <w:tc>
          <w:tcPr>
            <w:tcW w:w="248" w:type="pct"/>
            <w:tcBorders>
              <w:top w:val="nil"/>
              <w:left w:val="nil"/>
              <w:bottom w:val="single" w:color="000000" w:sz="8" w:space="0"/>
              <w:right w:val="single" w:color="000000" w:sz="8" w:space="0"/>
            </w:tcBorders>
            <w:vAlign w:val="center"/>
          </w:tcPr>
          <w:p w14:paraId="67F4CA26">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责任区</w:t>
            </w:r>
          </w:p>
        </w:tc>
        <w:tc>
          <w:tcPr>
            <w:tcW w:w="294" w:type="pct"/>
            <w:tcBorders>
              <w:top w:val="nil"/>
              <w:left w:val="nil"/>
              <w:bottom w:val="single" w:color="000000" w:sz="8" w:space="0"/>
              <w:right w:val="single" w:color="000000" w:sz="8" w:space="0"/>
            </w:tcBorders>
            <w:vAlign w:val="center"/>
          </w:tcPr>
          <w:p w14:paraId="7EB86C07">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北侧小广场</w:t>
            </w:r>
          </w:p>
        </w:tc>
        <w:tc>
          <w:tcPr>
            <w:tcW w:w="428" w:type="pct"/>
            <w:tcBorders>
              <w:top w:val="nil"/>
              <w:left w:val="nil"/>
              <w:bottom w:val="single" w:color="000000" w:sz="8" w:space="0"/>
              <w:right w:val="single" w:color="000000" w:sz="8" w:space="0"/>
            </w:tcBorders>
            <w:vAlign w:val="center"/>
          </w:tcPr>
          <w:p w14:paraId="69FFC549">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北侧小广场</w:t>
            </w:r>
          </w:p>
        </w:tc>
        <w:tc>
          <w:tcPr>
            <w:tcW w:w="301" w:type="pct"/>
            <w:tcBorders>
              <w:top w:val="nil"/>
              <w:left w:val="nil"/>
              <w:bottom w:val="single" w:color="000000" w:sz="8" w:space="0"/>
              <w:right w:val="single" w:color="000000" w:sz="8" w:space="0"/>
            </w:tcBorders>
            <w:vAlign w:val="center"/>
          </w:tcPr>
          <w:p w14:paraId="46DBAE94">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61</w:t>
            </w:r>
          </w:p>
        </w:tc>
        <w:tc>
          <w:tcPr>
            <w:tcW w:w="299" w:type="pct"/>
            <w:tcBorders>
              <w:top w:val="nil"/>
              <w:left w:val="nil"/>
              <w:bottom w:val="single" w:color="000000" w:sz="8" w:space="0"/>
              <w:right w:val="single" w:color="000000" w:sz="8" w:space="0"/>
            </w:tcBorders>
            <w:vAlign w:val="center"/>
          </w:tcPr>
          <w:p w14:paraId="17102C82">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68</w:t>
            </w:r>
          </w:p>
        </w:tc>
        <w:tc>
          <w:tcPr>
            <w:tcW w:w="295" w:type="pct"/>
            <w:tcBorders>
              <w:top w:val="nil"/>
              <w:left w:val="nil"/>
              <w:bottom w:val="single" w:color="000000" w:sz="8" w:space="0"/>
              <w:right w:val="single" w:color="000000" w:sz="8" w:space="0"/>
            </w:tcBorders>
            <w:vAlign w:val="center"/>
          </w:tcPr>
          <w:p w14:paraId="4D4451A6">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22" w:type="pct"/>
            <w:tcBorders>
              <w:top w:val="nil"/>
              <w:left w:val="nil"/>
              <w:bottom w:val="single" w:color="000000" w:sz="8" w:space="0"/>
              <w:right w:val="single" w:color="000000" w:sz="8" w:space="0"/>
            </w:tcBorders>
            <w:vAlign w:val="center"/>
          </w:tcPr>
          <w:p w14:paraId="09738EEC">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4148</w:t>
            </w:r>
          </w:p>
        </w:tc>
        <w:tc>
          <w:tcPr>
            <w:tcW w:w="322" w:type="pct"/>
            <w:tcBorders>
              <w:top w:val="nil"/>
              <w:left w:val="nil"/>
              <w:bottom w:val="single" w:color="000000" w:sz="8" w:space="0"/>
              <w:right w:val="single" w:color="000000" w:sz="8" w:space="0"/>
            </w:tcBorders>
            <w:vAlign w:val="center"/>
          </w:tcPr>
          <w:p w14:paraId="5683AC4A">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293" w:type="pct"/>
            <w:tcBorders>
              <w:top w:val="nil"/>
              <w:left w:val="nil"/>
              <w:bottom w:val="single" w:color="000000" w:sz="8" w:space="0"/>
              <w:right w:val="single" w:color="000000" w:sz="8" w:space="0"/>
            </w:tcBorders>
            <w:vAlign w:val="center"/>
          </w:tcPr>
          <w:p w14:paraId="7D7CA2BD">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01" w:type="pct"/>
            <w:tcBorders>
              <w:top w:val="nil"/>
              <w:left w:val="nil"/>
              <w:bottom w:val="single" w:color="000000" w:sz="8" w:space="0"/>
              <w:right w:val="single" w:color="000000" w:sz="8" w:space="0"/>
            </w:tcBorders>
            <w:vAlign w:val="center"/>
          </w:tcPr>
          <w:p w14:paraId="3D238D5F">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01" w:type="pct"/>
            <w:tcBorders>
              <w:top w:val="nil"/>
              <w:left w:val="nil"/>
              <w:bottom w:val="single" w:color="000000" w:sz="8" w:space="0"/>
              <w:right w:val="single" w:color="000000" w:sz="8" w:space="0"/>
            </w:tcBorders>
            <w:vAlign w:val="center"/>
          </w:tcPr>
          <w:p w14:paraId="5FB7B8A5">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01" w:type="pct"/>
            <w:tcBorders>
              <w:top w:val="nil"/>
              <w:left w:val="nil"/>
              <w:bottom w:val="single" w:color="000000" w:sz="8" w:space="0"/>
              <w:right w:val="single" w:color="000000" w:sz="8" w:space="0"/>
            </w:tcBorders>
            <w:vAlign w:val="center"/>
          </w:tcPr>
          <w:p w14:paraId="208B90E0">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4148</w:t>
            </w:r>
          </w:p>
        </w:tc>
        <w:tc>
          <w:tcPr>
            <w:tcW w:w="357" w:type="pct"/>
            <w:tcBorders>
              <w:top w:val="nil"/>
              <w:left w:val="nil"/>
              <w:bottom w:val="single" w:color="000000" w:sz="8" w:space="0"/>
              <w:right w:val="single" w:color="000000" w:sz="8" w:space="0"/>
            </w:tcBorders>
            <w:vAlign w:val="center"/>
          </w:tcPr>
          <w:p w14:paraId="65397601">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302" w:type="pct"/>
            <w:tcBorders>
              <w:top w:val="nil"/>
              <w:left w:val="nil"/>
              <w:bottom w:val="single" w:color="000000" w:sz="8" w:space="0"/>
              <w:right w:val="single" w:color="000000" w:sz="8" w:space="0"/>
            </w:tcBorders>
            <w:noWrap/>
            <w:vAlign w:val="center"/>
          </w:tcPr>
          <w:p w14:paraId="675CC488">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三级</w:t>
            </w:r>
          </w:p>
        </w:tc>
      </w:tr>
      <w:tr w14:paraId="34589594">
        <w:tblPrEx>
          <w:tblCellMar>
            <w:top w:w="0" w:type="dxa"/>
            <w:left w:w="108" w:type="dxa"/>
            <w:bottom w:w="0" w:type="dxa"/>
            <w:right w:w="108" w:type="dxa"/>
          </w:tblCellMar>
        </w:tblPrEx>
        <w:trPr>
          <w:trHeight w:val="1040" w:hRule="atLeast"/>
          <w:jc w:val="center"/>
        </w:trPr>
        <w:tc>
          <w:tcPr>
            <w:tcW w:w="237" w:type="pct"/>
            <w:tcBorders>
              <w:top w:val="nil"/>
              <w:left w:val="single" w:color="000000" w:sz="8" w:space="0"/>
              <w:bottom w:val="single" w:color="000000" w:sz="8" w:space="0"/>
              <w:right w:val="single" w:color="000000" w:sz="8" w:space="0"/>
            </w:tcBorders>
            <w:vAlign w:val="center"/>
          </w:tcPr>
          <w:p w14:paraId="7E7D9ED4">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41</w:t>
            </w:r>
          </w:p>
        </w:tc>
        <w:tc>
          <w:tcPr>
            <w:tcW w:w="399" w:type="pct"/>
            <w:tcBorders>
              <w:top w:val="nil"/>
              <w:left w:val="nil"/>
              <w:bottom w:val="single" w:color="000000" w:sz="8" w:space="0"/>
              <w:right w:val="single" w:color="000000" w:sz="8" w:space="0"/>
            </w:tcBorders>
            <w:vAlign w:val="center"/>
          </w:tcPr>
          <w:p w14:paraId="389120BD">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四季园社区西侧路</w:t>
            </w:r>
          </w:p>
        </w:tc>
        <w:tc>
          <w:tcPr>
            <w:tcW w:w="248" w:type="pct"/>
            <w:tcBorders>
              <w:top w:val="nil"/>
              <w:left w:val="nil"/>
              <w:bottom w:val="single" w:color="000000" w:sz="8" w:space="0"/>
              <w:right w:val="single" w:color="000000" w:sz="8" w:space="0"/>
            </w:tcBorders>
            <w:vAlign w:val="center"/>
          </w:tcPr>
          <w:p w14:paraId="2B43081A">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小区内街巷</w:t>
            </w:r>
          </w:p>
        </w:tc>
        <w:tc>
          <w:tcPr>
            <w:tcW w:w="294" w:type="pct"/>
            <w:tcBorders>
              <w:top w:val="nil"/>
              <w:left w:val="nil"/>
              <w:bottom w:val="single" w:color="000000" w:sz="8" w:space="0"/>
              <w:right w:val="single" w:color="000000" w:sz="8" w:space="0"/>
            </w:tcBorders>
            <w:vAlign w:val="center"/>
          </w:tcPr>
          <w:p w14:paraId="1268C665">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南起永乐东小区55号楼东侧路</w:t>
            </w:r>
          </w:p>
        </w:tc>
        <w:tc>
          <w:tcPr>
            <w:tcW w:w="428" w:type="pct"/>
            <w:tcBorders>
              <w:top w:val="nil"/>
              <w:left w:val="nil"/>
              <w:bottom w:val="single" w:color="000000" w:sz="8" w:space="0"/>
              <w:right w:val="single" w:color="000000" w:sz="8" w:space="0"/>
            </w:tcBorders>
            <w:vAlign w:val="center"/>
          </w:tcPr>
          <w:p w14:paraId="26D46274">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北至永乐小区中心路</w:t>
            </w:r>
          </w:p>
        </w:tc>
        <w:tc>
          <w:tcPr>
            <w:tcW w:w="301" w:type="pct"/>
            <w:tcBorders>
              <w:top w:val="nil"/>
              <w:left w:val="nil"/>
              <w:bottom w:val="single" w:color="000000" w:sz="8" w:space="0"/>
              <w:right w:val="single" w:color="000000" w:sz="8" w:space="0"/>
            </w:tcBorders>
            <w:vAlign w:val="center"/>
          </w:tcPr>
          <w:p w14:paraId="46223060">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180</w:t>
            </w:r>
          </w:p>
        </w:tc>
        <w:tc>
          <w:tcPr>
            <w:tcW w:w="299" w:type="pct"/>
            <w:tcBorders>
              <w:top w:val="nil"/>
              <w:left w:val="nil"/>
              <w:bottom w:val="single" w:color="000000" w:sz="8" w:space="0"/>
              <w:right w:val="single" w:color="000000" w:sz="8" w:space="0"/>
            </w:tcBorders>
            <w:vAlign w:val="center"/>
          </w:tcPr>
          <w:p w14:paraId="4C06187F">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6.5</w:t>
            </w:r>
          </w:p>
        </w:tc>
        <w:tc>
          <w:tcPr>
            <w:tcW w:w="295" w:type="pct"/>
            <w:tcBorders>
              <w:top w:val="nil"/>
              <w:left w:val="nil"/>
              <w:bottom w:val="single" w:color="000000" w:sz="8" w:space="0"/>
              <w:right w:val="single" w:color="000000" w:sz="8" w:space="0"/>
            </w:tcBorders>
            <w:vAlign w:val="center"/>
          </w:tcPr>
          <w:p w14:paraId="3AD12F56">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22" w:type="pct"/>
            <w:tcBorders>
              <w:top w:val="nil"/>
              <w:left w:val="nil"/>
              <w:bottom w:val="single" w:color="000000" w:sz="8" w:space="0"/>
              <w:right w:val="single" w:color="000000" w:sz="8" w:space="0"/>
            </w:tcBorders>
            <w:vAlign w:val="center"/>
          </w:tcPr>
          <w:p w14:paraId="0BE921EA">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1170</w:t>
            </w:r>
          </w:p>
        </w:tc>
        <w:tc>
          <w:tcPr>
            <w:tcW w:w="322" w:type="pct"/>
            <w:tcBorders>
              <w:top w:val="nil"/>
              <w:left w:val="nil"/>
              <w:bottom w:val="single" w:color="000000" w:sz="8" w:space="0"/>
              <w:right w:val="single" w:color="000000" w:sz="8" w:space="0"/>
            </w:tcBorders>
            <w:vAlign w:val="center"/>
          </w:tcPr>
          <w:p w14:paraId="042E87FE">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1170</w:t>
            </w:r>
          </w:p>
        </w:tc>
        <w:tc>
          <w:tcPr>
            <w:tcW w:w="293" w:type="pct"/>
            <w:tcBorders>
              <w:top w:val="nil"/>
              <w:left w:val="nil"/>
              <w:bottom w:val="single" w:color="000000" w:sz="8" w:space="0"/>
              <w:right w:val="single" w:color="000000" w:sz="8" w:space="0"/>
            </w:tcBorders>
            <w:vAlign w:val="center"/>
          </w:tcPr>
          <w:p w14:paraId="16D86636">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01" w:type="pct"/>
            <w:tcBorders>
              <w:top w:val="nil"/>
              <w:left w:val="nil"/>
              <w:bottom w:val="single" w:color="000000" w:sz="8" w:space="0"/>
              <w:right w:val="single" w:color="000000" w:sz="8" w:space="0"/>
            </w:tcBorders>
            <w:vAlign w:val="center"/>
          </w:tcPr>
          <w:p w14:paraId="14FF2C8D">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01" w:type="pct"/>
            <w:tcBorders>
              <w:top w:val="nil"/>
              <w:left w:val="nil"/>
              <w:bottom w:val="single" w:color="000000" w:sz="8" w:space="0"/>
              <w:right w:val="single" w:color="000000" w:sz="8" w:space="0"/>
            </w:tcBorders>
            <w:vAlign w:val="center"/>
          </w:tcPr>
          <w:p w14:paraId="5BCDA04B">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01" w:type="pct"/>
            <w:tcBorders>
              <w:top w:val="nil"/>
              <w:left w:val="nil"/>
              <w:bottom w:val="single" w:color="000000" w:sz="8" w:space="0"/>
              <w:right w:val="single" w:color="000000" w:sz="8" w:space="0"/>
            </w:tcBorders>
            <w:vAlign w:val="center"/>
          </w:tcPr>
          <w:p w14:paraId="4E7AE331">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57" w:type="pct"/>
            <w:tcBorders>
              <w:top w:val="nil"/>
              <w:left w:val="nil"/>
              <w:bottom w:val="single" w:color="000000" w:sz="8" w:space="0"/>
              <w:right w:val="single" w:color="000000" w:sz="8" w:space="0"/>
            </w:tcBorders>
            <w:vAlign w:val="center"/>
          </w:tcPr>
          <w:p w14:paraId="7D6B294F">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L型</w:t>
            </w:r>
          </w:p>
        </w:tc>
        <w:tc>
          <w:tcPr>
            <w:tcW w:w="302" w:type="pct"/>
            <w:tcBorders>
              <w:top w:val="nil"/>
              <w:left w:val="nil"/>
              <w:bottom w:val="single" w:color="000000" w:sz="8" w:space="0"/>
              <w:right w:val="single" w:color="000000" w:sz="8" w:space="0"/>
            </w:tcBorders>
            <w:noWrap/>
            <w:vAlign w:val="center"/>
          </w:tcPr>
          <w:p w14:paraId="185ABAA9">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三级</w:t>
            </w:r>
          </w:p>
        </w:tc>
      </w:tr>
      <w:tr w14:paraId="3969E80F">
        <w:tblPrEx>
          <w:tblCellMar>
            <w:top w:w="0" w:type="dxa"/>
            <w:left w:w="108" w:type="dxa"/>
            <w:bottom w:w="0" w:type="dxa"/>
            <w:right w:w="108" w:type="dxa"/>
          </w:tblCellMar>
        </w:tblPrEx>
        <w:trPr>
          <w:trHeight w:val="780" w:hRule="atLeast"/>
          <w:jc w:val="center"/>
        </w:trPr>
        <w:tc>
          <w:tcPr>
            <w:tcW w:w="237" w:type="pct"/>
            <w:tcBorders>
              <w:top w:val="nil"/>
              <w:left w:val="single" w:color="000000" w:sz="8" w:space="0"/>
              <w:bottom w:val="single" w:color="000000" w:sz="8" w:space="0"/>
              <w:right w:val="single" w:color="000000" w:sz="8" w:space="0"/>
            </w:tcBorders>
            <w:vAlign w:val="center"/>
          </w:tcPr>
          <w:p w14:paraId="13071B9C">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42</w:t>
            </w:r>
          </w:p>
        </w:tc>
        <w:tc>
          <w:tcPr>
            <w:tcW w:w="399" w:type="pct"/>
            <w:tcBorders>
              <w:top w:val="nil"/>
              <w:left w:val="nil"/>
              <w:bottom w:val="single" w:color="000000" w:sz="8" w:space="0"/>
              <w:right w:val="single" w:color="000000" w:sz="8" w:space="0"/>
            </w:tcBorders>
            <w:vAlign w:val="center"/>
          </w:tcPr>
          <w:p w14:paraId="2961A106">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永乐东小区59号楼北侧路</w:t>
            </w:r>
          </w:p>
        </w:tc>
        <w:tc>
          <w:tcPr>
            <w:tcW w:w="248" w:type="pct"/>
            <w:tcBorders>
              <w:top w:val="nil"/>
              <w:left w:val="nil"/>
              <w:bottom w:val="single" w:color="000000" w:sz="8" w:space="0"/>
              <w:right w:val="single" w:color="000000" w:sz="8" w:space="0"/>
            </w:tcBorders>
            <w:vAlign w:val="center"/>
          </w:tcPr>
          <w:p w14:paraId="0FC30B10">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小区内街巷</w:t>
            </w:r>
          </w:p>
        </w:tc>
        <w:tc>
          <w:tcPr>
            <w:tcW w:w="294" w:type="pct"/>
            <w:tcBorders>
              <w:top w:val="nil"/>
              <w:left w:val="nil"/>
              <w:bottom w:val="single" w:color="000000" w:sz="8" w:space="0"/>
              <w:right w:val="single" w:color="000000" w:sz="8" w:space="0"/>
            </w:tcBorders>
            <w:vAlign w:val="center"/>
          </w:tcPr>
          <w:p w14:paraId="5CC7A771">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西起永乐小区中心路</w:t>
            </w:r>
          </w:p>
        </w:tc>
        <w:tc>
          <w:tcPr>
            <w:tcW w:w="428" w:type="pct"/>
            <w:tcBorders>
              <w:top w:val="nil"/>
              <w:left w:val="nil"/>
              <w:bottom w:val="single" w:color="000000" w:sz="8" w:space="0"/>
              <w:right w:val="single" w:color="000000" w:sz="8" w:space="0"/>
            </w:tcBorders>
            <w:vAlign w:val="center"/>
          </w:tcPr>
          <w:p w14:paraId="1340988A">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东至四季园社区东墙</w:t>
            </w:r>
          </w:p>
        </w:tc>
        <w:tc>
          <w:tcPr>
            <w:tcW w:w="301" w:type="pct"/>
            <w:tcBorders>
              <w:top w:val="nil"/>
              <w:left w:val="nil"/>
              <w:bottom w:val="single" w:color="000000" w:sz="8" w:space="0"/>
              <w:right w:val="single" w:color="000000" w:sz="8" w:space="0"/>
            </w:tcBorders>
            <w:vAlign w:val="center"/>
          </w:tcPr>
          <w:p w14:paraId="16C1CC59">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111</w:t>
            </w:r>
          </w:p>
        </w:tc>
        <w:tc>
          <w:tcPr>
            <w:tcW w:w="299" w:type="pct"/>
            <w:tcBorders>
              <w:top w:val="nil"/>
              <w:left w:val="nil"/>
              <w:bottom w:val="single" w:color="000000" w:sz="8" w:space="0"/>
              <w:right w:val="single" w:color="000000" w:sz="8" w:space="0"/>
            </w:tcBorders>
            <w:vAlign w:val="center"/>
          </w:tcPr>
          <w:p w14:paraId="37E8735E">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4.5</w:t>
            </w:r>
          </w:p>
        </w:tc>
        <w:tc>
          <w:tcPr>
            <w:tcW w:w="295" w:type="pct"/>
            <w:tcBorders>
              <w:top w:val="nil"/>
              <w:left w:val="nil"/>
              <w:bottom w:val="single" w:color="000000" w:sz="8" w:space="0"/>
              <w:right w:val="single" w:color="000000" w:sz="8" w:space="0"/>
            </w:tcBorders>
            <w:vAlign w:val="center"/>
          </w:tcPr>
          <w:p w14:paraId="7A43E579">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22" w:type="pct"/>
            <w:tcBorders>
              <w:top w:val="nil"/>
              <w:left w:val="nil"/>
              <w:bottom w:val="single" w:color="000000" w:sz="8" w:space="0"/>
              <w:right w:val="single" w:color="000000" w:sz="8" w:space="0"/>
            </w:tcBorders>
            <w:vAlign w:val="center"/>
          </w:tcPr>
          <w:p w14:paraId="7CCE0592">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499.5</w:t>
            </w:r>
          </w:p>
        </w:tc>
        <w:tc>
          <w:tcPr>
            <w:tcW w:w="322" w:type="pct"/>
            <w:tcBorders>
              <w:top w:val="nil"/>
              <w:left w:val="nil"/>
              <w:bottom w:val="single" w:color="000000" w:sz="8" w:space="0"/>
              <w:right w:val="single" w:color="000000" w:sz="8" w:space="0"/>
            </w:tcBorders>
            <w:vAlign w:val="center"/>
          </w:tcPr>
          <w:p w14:paraId="44A2F567">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499.5</w:t>
            </w:r>
          </w:p>
        </w:tc>
        <w:tc>
          <w:tcPr>
            <w:tcW w:w="293" w:type="pct"/>
            <w:tcBorders>
              <w:top w:val="nil"/>
              <w:left w:val="nil"/>
              <w:bottom w:val="single" w:color="000000" w:sz="8" w:space="0"/>
              <w:right w:val="single" w:color="000000" w:sz="8" w:space="0"/>
            </w:tcBorders>
            <w:vAlign w:val="center"/>
          </w:tcPr>
          <w:p w14:paraId="5F88547E">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01" w:type="pct"/>
            <w:tcBorders>
              <w:top w:val="nil"/>
              <w:left w:val="nil"/>
              <w:bottom w:val="single" w:color="000000" w:sz="8" w:space="0"/>
              <w:right w:val="single" w:color="000000" w:sz="8" w:space="0"/>
            </w:tcBorders>
            <w:vAlign w:val="center"/>
          </w:tcPr>
          <w:p w14:paraId="2239F741">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01" w:type="pct"/>
            <w:tcBorders>
              <w:top w:val="nil"/>
              <w:left w:val="nil"/>
              <w:bottom w:val="single" w:color="000000" w:sz="8" w:space="0"/>
              <w:right w:val="single" w:color="000000" w:sz="8" w:space="0"/>
            </w:tcBorders>
            <w:vAlign w:val="center"/>
          </w:tcPr>
          <w:p w14:paraId="0ED24B3D">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01" w:type="pct"/>
            <w:tcBorders>
              <w:top w:val="nil"/>
              <w:left w:val="nil"/>
              <w:bottom w:val="single" w:color="000000" w:sz="8" w:space="0"/>
              <w:right w:val="single" w:color="000000" w:sz="8" w:space="0"/>
            </w:tcBorders>
            <w:vAlign w:val="center"/>
          </w:tcPr>
          <w:p w14:paraId="08D2228B">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57" w:type="pct"/>
            <w:tcBorders>
              <w:top w:val="nil"/>
              <w:left w:val="nil"/>
              <w:bottom w:val="single" w:color="000000" w:sz="8" w:space="0"/>
              <w:right w:val="single" w:color="000000" w:sz="8" w:space="0"/>
            </w:tcBorders>
            <w:vAlign w:val="center"/>
          </w:tcPr>
          <w:p w14:paraId="1B43FA35">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302" w:type="pct"/>
            <w:tcBorders>
              <w:top w:val="nil"/>
              <w:left w:val="nil"/>
              <w:bottom w:val="single" w:color="000000" w:sz="8" w:space="0"/>
              <w:right w:val="single" w:color="000000" w:sz="8" w:space="0"/>
            </w:tcBorders>
            <w:noWrap/>
            <w:vAlign w:val="center"/>
          </w:tcPr>
          <w:p w14:paraId="13545B04">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三级</w:t>
            </w:r>
          </w:p>
        </w:tc>
      </w:tr>
      <w:tr w14:paraId="477F0833">
        <w:tblPrEx>
          <w:tblCellMar>
            <w:top w:w="0" w:type="dxa"/>
            <w:left w:w="108" w:type="dxa"/>
            <w:bottom w:w="0" w:type="dxa"/>
            <w:right w:w="108" w:type="dxa"/>
          </w:tblCellMar>
        </w:tblPrEx>
        <w:trPr>
          <w:trHeight w:val="520" w:hRule="atLeast"/>
          <w:jc w:val="center"/>
        </w:trPr>
        <w:tc>
          <w:tcPr>
            <w:tcW w:w="237" w:type="pct"/>
            <w:tcBorders>
              <w:top w:val="nil"/>
              <w:left w:val="single" w:color="000000" w:sz="8" w:space="0"/>
              <w:bottom w:val="single" w:color="000000" w:sz="8" w:space="0"/>
              <w:right w:val="single" w:color="000000" w:sz="8" w:space="0"/>
            </w:tcBorders>
            <w:vAlign w:val="center"/>
          </w:tcPr>
          <w:p w14:paraId="676463C6">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43</w:t>
            </w:r>
          </w:p>
        </w:tc>
        <w:tc>
          <w:tcPr>
            <w:tcW w:w="399" w:type="pct"/>
            <w:tcBorders>
              <w:top w:val="nil"/>
              <w:left w:val="nil"/>
              <w:bottom w:val="single" w:color="000000" w:sz="8" w:space="0"/>
              <w:right w:val="single" w:color="000000" w:sz="8" w:space="0"/>
            </w:tcBorders>
            <w:vAlign w:val="center"/>
          </w:tcPr>
          <w:p w14:paraId="3D0D10C3">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石材市场门前路</w:t>
            </w:r>
          </w:p>
        </w:tc>
        <w:tc>
          <w:tcPr>
            <w:tcW w:w="248" w:type="pct"/>
            <w:tcBorders>
              <w:top w:val="nil"/>
              <w:left w:val="nil"/>
              <w:bottom w:val="single" w:color="000000" w:sz="8" w:space="0"/>
              <w:right w:val="single" w:color="000000" w:sz="8" w:space="0"/>
            </w:tcBorders>
            <w:vAlign w:val="center"/>
          </w:tcPr>
          <w:p w14:paraId="0C10EDCC">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小区内街巷</w:t>
            </w:r>
          </w:p>
        </w:tc>
        <w:tc>
          <w:tcPr>
            <w:tcW w:w="294" w:type="pct"/>
            <w:tcBorders>
              <w:top w:val="nil"/>
              <w:left w:val="nil"/>
              <w:bottom w:val="single" w:color="000000" w:sz="8" w:space="0"/>
              <w:right w:val="single" w:color="000000" w:sz="8" w:space="0"/>
            </w:tcBorders>
            <w:vAlign w:val="center"/>
          </w:tcPr>
          <w:p w14:paraId="17B966FF">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南起城泉汽修厂</w:t>
            </w:r>
          </w:p>
        </w:tc>
        <w:tc>
          <w:tcPr>
            <w:tcW w:w="428" w:type="pct"/>
            <w:tcBorders>
              <w:top w:val="nil"/>
              <w:left w:val="nil"/>
              <w:bottom w:val="single" w:color="000000" w:sz="8" w:space="0"/>
              <w:right w:val="single" w:color="000000" w:sz="8" w:space="0"/>
            </w:tcBorders>
            <w:vAlign w:val="center"/>
          </w:tcPr>
          <w:p w14:paraId="24805F9D">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北至莲石路</w:t>
            </w:r>
          </w:p>
        </w:tc>
        <w:tc>
          <w:tcPr>
            <w:tcW w:w="301" w:type="pct"/>
            <w:tcBorders>
              <w:top w:val="nil"/>
              <w:left w:val="nil"/>
              <w:bottom w:val="single" w:color="000000" w:sz="8" w:space="0"/>
              <w:right w:val="single" w:color="000000" w:sz="8" w:space="0"/>
            </w:tcBorders>
            <w:vAlign w:val="center"/>
          </w:tcPr>
          <w:p w14:paraId="2764730B">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323</w:t>
            </w:r>
          </w:p>
        </w:tc>
        <w:tc>
          <w:tcPr>
            <w:tcW w:w="299" w:type="pct"/>
            <w:tcBorders>
              <w:top w:val="nil"/>
              <w:left w:val="nil"/>
              <w:bottom w:val="single" w:color="000000" w:sz="8" w:space="0"/>
              <w:right w:val="single" w:color="000000" w:sz="8" w:space="0"/>
            </w:tcBorders>
            <w:vAlign w:val="center"/>
          </w:tcPr>
          <w:p w14:paraId="1842DCF2">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6.3</w:t>
            </w:r>
          </w:p>
        </w:tc>
        <w:tc>
          <w:tcPr>
            <w:tcW w:w="295" w:type="pct"/>
            <w:tcBorders>
              <w:top w:val="nil"/>
              <w:left w:val="nil"/>
              <w:bottom w:val="single" w:color="000000" w:sz="8" w:space="0"/>
              <w:right w:val="single" w:color="000000" w:sz="8" w:space="0"/>
            </w:tcBorders>
            <w:vAlign w:val="center"/>
          </w:tcPr>
          <w:p w14:paraId="464FCF9E">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22" w:type="pct"/>
            <w:tcBorders>
              <w:top w:val="nil"/>
              <w:left w:val="nil"/>
              <w:bottom w:val="single" w:color="000000" w:sz="8" w:space="0"/>
              <w:right w:val="single" w:color="000000" w:sz="8" w:space="0"/>
            </w:tcBorders>
            <w:vAlign w:val="center"/>
          </w:tcPr>
          <w:p w14:paraId="21DADD32">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2034.9</w:t>
            </w:r>
          </w:p>
        </w:tc>
        <w:tc>
          <w:tcPr>
            <w:tcW w:w="322" w:type="pct"/>
            <w:tcBorders>
              <w:top w:val="nil"/>
              <w:left w:val="nil"/>
              <w:bottom w:val="single" w:color="000000" w:sz="8" w:space="0"/>
              <w:right w:val="single" w:color="000000" w:sz="8" w:space="0"/>
            </w:tcBorders>
            <w:vAlign w:val="center"/>
          </w:tcPr>
          <w:p w14:paraId="2E198A8A">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2034.9</w:t>
            </w:r>
          </w:p>
        </w:tc>
        <w:tc>
          <w:tcPr>
            <w:tcW w:w="293" w:type="pct"/>
            <w:tcBorders>
              <w:top w:val="nil"/>
              <w:left w:val="nil"/>
              <w:bottom w:val="single" w:color="000000" w:sz="8" w:space="0"/>
              <w:right w:val="single" w:color="000000" w:sz="8" w:space="0"/>
            </w:tcBorders>
            <w:vAlign w:val="center"/>
          </w:tcPr>
          <w:p w14:paraId="53886103">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01" w:type="pct"/>
            <w:tcBorders>
              <w:top w:val="nil"/>
              <w:left w:val="nil"/>
              <w:bottom w:val="single" w:color="000000" w:sz="8" w:space="0"/>
              <w:right w:val="single" w:color="000000" w:sz="8" w:space="0"/>
            </w:tcBorders>
            <w:vAlign w:val="center"/>
          </w:tcPr>
          <w:p w14:paraId="30520BB8">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01" w:type="pct"/>
            <w:tcBorders>
              <w:top w:val="nil"/>
              <w:left w:val="nil"/>
              <w:bottom w:val="single" w:color="000000" w:sz="8" w:space="0"/>
              <w:right w:val="single" w:color="000000" w:sz="8" w:space="0"/>
            </w:tcBorders>
            <w:vAlign w:val="center"/>
          </w:tcPr>
          <w:p w14:paraId="4AF4F03E">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01" w:type="pct"/>
            <w:tcBorders>
              <w:top w:val="nil"/>
              <w:left w:val="nil"/>
              <w:bottom w:val="single" w:color="000000" w:sz="8" w:space="0"/>
              <w:right w:val="single" w:color="000000" w:sz="8" w:space="0"/>
            </w:tcBorders>
            <w:vAlign w:val="center"/>
          </w:tcPr>
          <w:p w14:paraId="1B609EBE">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57" w:type="pct"/>
            <w:tcBorders>
              <w:top w:val="nil"/>
              <w:left w:val="nil"/>
              <w:bottom w:val="single" w:color="000000" w:sz="8" w:space="0"/>
              <w:right w:val="single" w:color="000000" w:sz="8" w:space="0"/>
            </w:tcBorders>
            <w:vAlign w:val="center"/>
          </w:tcPr>
          <w:p w14:paraId="712CCD63">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302" w:type="pct"/>
            <w:tcBorders>
              <w:top w:val="nil"/>
              <w:left w:val="nil"/>
              <w:bottom w:val="single" w:color="000000" w:sz="8" w:space="0"/>
              <w:right w:val="single" w:color="000000" w:sz="8" w:space="0"/>
            </w:tcBorders>
            <w:noWrap/>
            <w:vAlign w:val="center"/>
          </w:tcPr>
          <w:p w14:paraId="1537D81C">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三级</w:t>
            </w:r>
          </w:p>
        </w:tc>
      </w:tr>
      <w:tr w14:paraId="248CDC28">
        <w:tblPrEx>
          <w:tblCellMar>
            <w:top w:w="0" w:type="dxa"/>
            <w:left w:w="108" w:type="dxa"/>
            <w:bottom w:w="0" w:type="dxa"/>
            <w:right w:w="108" w:type="dxa"/>
          </w:tblCellMar>
        </w:tblPrEx>
        <w:trPr>
          <w:trHeight w:val="450" w:hRule="atLeast"/>
          <w:jc w:val="center"/>
        </w:trPr>
        <w:tc>
          <w:tcPr>
            <w:tcW w:w="237" w:type="pct"/>
            <w:vMerge w:val="restart"/>
            <w:tcBorders>
              <w:top w:val="nil"/>
              <w:left w:val="single" w:color="000000" w:sz="8" w:space="0"/>
              <w:bottom w:val="single" w:color="000000" w:sz="8" w:space="0"/>
              <w:right w:val="single" w:color="000000" w:sz="8" w:space="0"/>
            </w:tcBorders>
            <w:vAlign w:val="center"/>
          </w:tcPr>
          <w:p w14:paraId="60A0E772">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44</w:t>
            </w:r>
          </w:p>
        </w:tc>
        <w:tc>
          <w:tcPr>
            <w:tcW w:w="399" w:type="pct"/>
            <w:vMerge w:val="restart"/>
            <w:tcBorders>
              <w:top w:val="nil"/>
              <w:left w:val="nil"/>
              <w:bottom w:val="single" w:color="000000" w:sz="8" w:space="0"/>
              <w:right w:val="single" w:color="000000" w:sz="8" w:space="0"/>
            </w:tcBorders>
            <w:vAlign w:val="center"/>
          </w:tcPr>
          <w:p w14:paraId="0A59971B">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永乐东小区78号楼北侧路</w:t>
            </w:r>
          </w:p>
        </w:tc>
        <w:tc>
          <w:tcPr>
            <w:tcW w:w="248" w:type="pct"/>
            <w:vMerge w:val="restart"/>
            <w:tcBorders>
              <w:top w:val="nil"/>
              <w:left w:val="nil"/>
              <w:bottom w:val="single" w:color="000000" w:sz="8" w:space="0"/>
              <w:right w:val="single" w:color="000000" w:sz="8" w:space="0"/>
            </w:tcBorders>
            <w:vAlign w:val="center"/>
          </w:tcPr>
          <w:p w14:paraId="36E51808">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小区内街巷</w:t>
            </w:r>
          </w:p>
        </w:tc>
        <w:tc>
          <w:tcPr>
            <w:tcW w:w="294" w:type="pct"/>
            <w:vMerge w:val="restart"/>
            <w:tcBorders>
              <w:top w:val="nil"/>
              <w:left w:val="nil"/>
              <w:bottom w:val="single" w:color="000000" w:sz="8" w:space="0"/>
              <w:right w:val="single" w:color="000000" w:sz="8" w:space="0"/>
            </w:tcBorders>
            <w:vAlign w:val="center"/>
          </w:tcPr>
          <w:p w14:paraId="6D120B82">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西起同文中学门前路</w:t>
            </w:r>
          </w:p>
        </w:tc>
        <w:tc>
          <w:tcPr>
            <w:tcW w:w="428" w:type="pct"/>
            <w:tcBorders>
              <w:top w:val="nil"/>
              <w:left w:val="nil"/>
              <w:bottom w:val="nil"/>
              <w:right w:val="single" w:color="000000" w:sz="8" w:space="0"/>
            </w:tcBorders>
            <w:vAlign w:val="center"/>
          </w:tcPr>
          <w:p w14:paraId="3B312E41">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东至75号楼</w:t>
            </w:r>
          </w:p>
        </w:tc>
        <w:tc>
          <w:tcPr>
            <w:tcW w:w="301" w:type="pct"/>
            <w:vMerge w:val="restart"/>
            <w:tcBorders>
              <w:top w:val="nil"/>
              <w:left w:val="nil"/>
              <w:bottom w:val="single" w:color="000000" w:sz="8" w:space="0"/>
              <w:right w:val="single" w:color="000000" w:sz="8" w:space="0"/>
            </w:tcBorders>
            <w:vAlign w:val="center"/>
          </w:tcPr>
          <w:p w14:paraId="5B25A7CF">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129</w:t>
            </w:r>
          </w:p>
        </w:tc>
        <w:tc>
          <w:tcPr>
            <w:tcW w:w="299" w:type="pct"/>
            <w:vMerge w:val="restart"/>
            <w:tcBorders>
              <w:top w:val="nil"/>
              <w:left w:val="nil"/>
              <w:bottom w:val="single" w:color="000000" w:sz="8" w:space="0"/>
              <w:right w:val="single" w:color="000000" w:sz="8" w:space="0"/>
            </w:tcBorders>
            <w:vAlign w:val="center"/>
          </w:tcPr>
          <w:p w14:paraId="7F013AA9">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6</w:t>
            </w:r>
          </w:p>
        </w:tc>
        <w:tc>
          <w:tcPr>
            <w:tcW w:w="295" w:type="pct"/>
            <w:vMerge w:val="restart"/>
            <w:tcBorders>
              <w:top w:val="nil"/>
              <w:left w:val="nil"/>
              <w:bottom w:val="single" w:color="000000" w:sz="8" w:space="0"/>
              <w:right w:val="single" w:color="000000" w:sz="8" w:space="0"/>
            </w:tcBorders>
            <w:vAlign w:val="center"/>
          </w:tcPr>
          <w:p w14:paraId="3A03C8E7">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22" w:type="pct"/>
            <w:vMerge w:val="restart"/>
            <w:tcBorders>
              <w:top w:val="nil"/>
              <w:left w:val="nil"/>
              <w:bottom w:val="single" w:color="000000" w:sz="8" w:space="0"/>
              <w:right w:val="single" w:color="000000" w:sz="8" w:space="0"/>
            </w:tcBorders>
            <w:vAlign w:val="center"/>
          </w:tcPr>
          <w:p w14:paraId="1BC518C0">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774</w:t>
            </w:r>
          </w:p>
        </w:tc>
        <w:tc>
          <w:tcPr>
            <w:tcW w:w="322" w:type="pct"/>
            <w:vMerge w:val="restart"/>
            <w:tcBorders>
              <w:top w:val="nil"/>
              <w:left w:val="nil"/>
              <w:bottom w:val="single" w:color="000000" w:sz="8" w:space="0"/>
              <w:right w:val="single" w:color="000000" w:sz="8" w:space="0"/>
            </w:tcBorders>
            <w:vAlign w:val="center"/>
          </w:tcPr>
          <w:p w14:paraId="195CE0BD">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774</w:t>
            </w:r>
          </w:p>
        </w:tc>
        <w:tc>
          <w:tcPr>
            <w:tcW w:w="293" w:type="pct"/>
            <w:vMerge w:val="restart"/>
            <w:tcBorders>
              <w:top w:val="nil"/>
              <w:left w:val="nil"/>
              <w:bottom w:val="single" w:color="000000" w:sz="8" w:space="0"/>
              <w:right w:val="single" w:color="000000" w:sz="8" w:space="0"/>
            </w:tcBorders>
            <w:vAlign w:val="center"/>
          </w:tcPr>
          <w:p w14:paraId="5BA37C7B">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01" w:type="pct"/>
            <w:vMerge w:val="restart"/>
            <w:tcBorders>
              <w:top w:val="nil"/>
              <w:left w:val="nil"/>
              <w:bottom w:val="single" w:color="000000" w:sz="8" w:space="0"/>
              <w:right w:val="single" w:color="000000" w:sz="8" w:space="0"/>
            </w:tcBorders>
            <w:vAlign w:val="center"/>
          </w:tcPr>
          <w:p w14:paraId="43462468">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01" w:type="pct"/>
            <w:vMerge w:val="restart"/>
            <w:tcBorders>
              <w:top w:val="nil"/>
              <w:left w:val="nil"/>
              <w:bottom w:val="single" w:color="000000" w:sz="8" w:space="0"/>
              <w:right w:val="single" w:color="000000" w:sz="8" w:space="0"/>
            </w:tcBorders>
            <w:vAlign w:val="center"/>
          </w:tcPr>
          <w:p w14:paraId="2D805EE5">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01" w:type="pct"/>
            <w:vMerge w:val="restart"/>
            <w:tcBorders>
              <w:top w:val="nil"/>
              <w:left w:val="nil"/>
              <w:bottom w:val="single" w:color="000000" w:sz="8" w:space="0"/>
              <w:right w:val="single" w:color="000000" w:sz="8" w:space="0"/>
            </w:tcBorders>
            <w:vAlign w:val="center"/>
          </w:tcPr>
          <w:p w14:paraId="1956E379">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57" w:type="pct"/>
            <w:vMerge w:val="restart"/>
            <w:tcBorders>
              <w:top w:val="nil"/>
              <w:left w:val="nil"/>
              <w:bottom w:val="single" w:color="000000" w:sz="8" w:space="0"/>
              <w:right w:val="single" w:color="000000" w:sz="8" w:space="0"/>
            </w:tcBorders>
            <w:vAlign w:val="center"/>
          </w:tcPr>
          <w:p w14:paraId="2E56CD19">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302" w:type="pct"/>
            <w:vMerge w:val="restart"/>
            <w:tcBorders>
              <w:top w:val="nil"/>
              <w:left w:val="nil"/>
              <w:bottom w:val="single" w:color="000000" w:sz="8" w:space="0"/>
              <w:right w:val="single" w:color="000000" w:sz="8" w:space="0"/>
            </w:tcBorders>
            <w:noWrap/>
            <w:vAlign w:val="center"/>
          </w:tcPr>
          <w:p w14:paraId="46C48BDA">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三级</w:t>
            </w:r>
          </w:p>
        </w:tc>
      </w:tr>
      <w:tr w14:paraId="0E7ED50F">
        <w:tblPrEx>
          <w:tblCellMar>
            <w:top w:w="0" w:type="dxa"/>
            <w:left w:w="108" w:type="dxa"/>
            <w:bottom w:w="0" w:type="dxa"/>
            <w:right w:w="108" w:type="dxa"/>
          </w:tblCellMar>
        </w:tblPrEx>
        <w:trPr>
          <w:trHeight w:val="280" w:hRule="atLeast"/>
          <w:jc w:val="center"/>
        </w:trPr>
        <w:tc>
          <w:tcPr>
            <w:tcW w:w="237" w:type="pct"/>
            <w:vMerge w:val="continue"/>
            <w:tcBorders>
              <w:top w:val="nil"/>
              <w:left w:val="single" w:color="000000" w:sz="8" w:space="0"/>
              <w:bottom w:val="single" w:color="000000" w:sz="8" w:space="0"/>
              <w:right w:val="single" w:color="000000" w:sz="8" w:space="0"/>
            </w:tcBorders>
            <w:vAlign w:val="center"/>
          </w:tcPr>
          <w:p w14:paraId="47432808">
            <w:pPr>
              <w:widowControl/>
              <w:jc w:val="left"/>
              <w:rPr>
                <w:rFonts w:ascii="宋体" w:hAnsi="宋体" w:cs="宋体"/>
                <w:color w:val="000000"/>
                <w:kern w:val="0"/>
                <w:sz w:val="20"/>
                <w:szCs w:val="20"/>
                <w:highlight w:val="none"/>
              </w:rPr>
            </w:pPr>
          </w:p>
        </w:tc>
        <w:tc>
          <w:tcPr>
            <w:tcW w:w="399" w:type="pct"/>
            <w:vMerge w:val="continue"/>
            <w:tcBorders>
              <w:top w:val="nil"/>
              <w:left w:val="nil"/>
              <w:bottom w:val="single" w:color="000000" w:sz="8" w:space="0"/>
              <w:right w:val="single" w:color="000000" w:sz="8" w:space="0"/>
            </w:tcBorders>
            <w:vAlign w:val="center"/>
          </w:tcPr>
          <w:p w14:paraId="1FA27A49">
            <w:pPr>
              <w:widowControl/>
              <w:jc w:val="left"/>
              <w:rPr>
                <w:rFonts w:ascii="宋体" w:hAnsi="宋体" w:cs="宋体"/>
                <w:color w:val="000000"/>
                <w:kern w:val="0"/>
                <w:sz w:val="20"/>
                <w:szCs w:val="20"/>
                <w:highlight w:val="none"/>
              </w:rPr>
            </w:pPr>
          </w:p>
        </w:tc>
        <w:tc>
          <w:tcPr>
            <w:tcW w:w="248" w:type="pct"/>
            <w:vMerge w:val="continue"/>
            <w:tcBorders>
              <w:top w:val="nil"/>
              <w:left w:val="nil"/>
              <w:bottom w:val="single" w:color="000000" w:sz="8" w:space="0"/>
              <w:right w:val="single" w:color="000000" w:sz="8" w:space="0"/>
            </w:tcBorders>
            <w:vAlign w:val="center"/>
          </w:tcPr>
          <w:p w14:paraId="4C7F461E">
            <w:pPr>
              <w:widowControl/>
              <w:jc w:val="left"/>
              <w:rPr>
                <w:rFonts w:ascii="宋体" w:hAnsi="宋体" w:cs="宋体"/>
                <w:color w:val="000000"/>
                <w:kern w:val="0"/>
                <w:sz w:val="20"/>
                <w:szCs w:val="20"/>
                <w:highlight w:val="none"/>
              </w:rPr>
            </w:pPr>
          </w:p>
        </w:tc>
        <w:tc>
          <w:tcPr>
            <w:tcW w:w="294" w:type="pct"/>
            <w:vMerge w:val="continue"/>
            <w:tcBorders>
              <w:top w:val="nil"/>
              <w:left w:val="nil"/>
              <w:bottom w:val="single" w:color="000000" w:sz="8" w:space="0"/>
              <w:right w:val="single" w:color="000000" w:sz="8" w:space="0"/>
            </w:tcBorders>
            <w:vAlign w:val="center"/>
          </w:tcPr>
          <w:p w14:paraId="0EF9CBDB">
            <w:pPr>
              <w:widowControl/>
              <w:jc w:val="left"/>
              <w:rPr>
                <w:rFonts w:ascii="宋体" w:hAnsi="宋体" w:cs="宋体"/>
                <w:color w:val="000000"/>
                <w:kern w:val="0"/>
                <w:sz w:val="20"/>
                <w:szCs w:val="20"/>
                <w:highlight w:val="none"/>
              </w:rPr>
            </w:pPr>
          </w:p>
        </w:tc>
        <w:tc>
          <w:tcPr>
            <w:tcW w:w="428" w:type="pct"/>
            <w:tcBorders>
              <w:top w:val="nil"/>
              <w:left w:val="nil"/>
              <w:bottom w:val="single" w:color="000000" w:sz="8" w:space="0"/>
              <w:right w:val="single" w:color="000000" w:sz="8" w:space="0"/>
            </w:tcBorders>
            <w:vAlign w:val="center"/>
          </w:tcPr>
          <w:p w14:paraId="4B14DED3">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西侧路</w:t>
            </w:r>
          </w:p>
        </w:tc>
        <w:tc>
          <w:tcPr>
            <w:tcW w:w="301" w:type="pct"/>
            <w:vMerge w:val="continue"/>
            <w:tcBorders>
              <w:top w:val="nil"/>
              <w:left w:val="nil"/>
              <w:bottom w:val="single" w:color="000000" w:sz="8" w:space="0"/>
              <w:right w:val="single" w:color="000000" w:sz="8" w:space="0"/>
            </w:tcBorders>
            <w:vAlign w:val="center"/>
          </w:tcPr>
          <w:p w14:paraId="2F27FFE1">
            <w:pPr>
              <w:widowControl/>
              <w:jc w:val="left"/>
              <w:rPr>
                <w:rFonts w:ascii="宋体" w:hAnsi="宋体" w:cs="宋体"/>
                <w:color w:val="000000"/>
                <w:kern w:val="0"/>
                <w:sz w:val="20"/>
                <w:szCs w:val="20"/>
                <w:highlight w:val="none"/>
              </w:rPr>
            </w:pPr>
          </w:p>
        </w:tc>
        <w:tc>
          <w:tcPr>
            <w:tcW w:w="299" w:type="pct"/>
            <w:vMerge w:val="continue"/>
            <w:tcBorders>
              <w:top w:val="nil"/>
              <w:left w:val="nil"/>
              <w:bottom w:val="single" w:color="000000" w:sz="8" w:space="0"/>
              <w:right w:val="single" w:color="000000" w:sz="8" w:space="0"/>
            </w:tcBorders>
            <w:vAlign w:val="center"/>
          </w:tcPr>
          <w:p w14:paraId="32B98C15">
            <w:pPr>
              <w:widowControl/>
              <w:jc w:val="left"/>
              <w:rPr>
                <w:rFonts w:ascii="宋体" w:hAnsi="宋体" w:cs="宋体"/>
                <w:color w:val="000000"/>
                <w:kern w:val="0"/>
                <w:sz w:val="20"/>
                <w:szCs w:val="20"/>
                <w:highlight w:val="none"/>
              </w:rPr>
            </w:pPr>
          </w:p>
        </w:tc>
        <w:tc>
          <w:tcPr>
            <w:tcW w:w="295" w:type="pct"/>
            <w:vMerge w:val="continue"/>
            <w:tcBorders>
              <w:top w:val="nil"/>
              <w:left w:val="nil"/>
              <w:bottom w:val="single" w:color="000000" w:sz="8" w:space="0"/>
              <w:right w:val="single" w:color="000000" w:sz="8" w:space="0"/>
            </w:tcBorders>
            <w:vAlign w:val="center"/>
          </w:tcPr>
          <w:p w14:paraId="5B5DAE0C">
            <w:pPr>
              <w:widowControl/>
              <w:jc w:val="left"/>
              <w:rPr>
                <w:rFonts w:ascii="宋体" w:hAnsi="宋体" w:cs="宋体"/>
                <w:color w:val="000000"/>
                <w:kern w:val="0"/>
                <w:sz w:val="20"/>
                <w:szCs w:val="20"/>
                <w:highlight w:val="none"/>
              </w:rPr>
            </w:pPr>
          </w:p>
        </w:tc>
        <w:tc>
          <w:tcPr>
            <w:tcW w:w="322" w:type="pct"/>
            <w:vMerge w:val="continue"/>
            <w:tcBorders>
              <w:top w:val="nil"/>
              <w:left w:val="nil"/>
              <w:bottom w:val="single" w:color="000000" w:sz="8" w:space="0"/>
              <w:right w:val="single" w:color="000000" w:sz="8" w:space="0"/>
            </w:tcBorders>
            <w:vAlign w:val="center"/>
          </w:tcPr>
          <w:p w14:paraId="7042FE65">
            <w:pPr>
              <w:widowControl/>
              <w:jc w:val="left"/>
              <w:rPr>
                <w:rFonts w:ascii="宋体" w:hAnsi="宋体" w:cs="宋体"/>
                <w:color w:val="000000"/>
                <w:kern w:val="0"/>
                <w:sz w:val="20"/>
                <w:szCs w:val="20"/>
                <w:highlight w:val="none"/>
              </w:rPr>
            </w:pPr>
          </w:p>
        </w:tc>
        <w:tc>
          <w:tcPr>
            <w:tcW w:w="322" w:type="pct"/>
            <w:vMerge w:val="continue"/>
            <w:tcBorders>
              <w:top w:val="nil"/>
              <w:left w:val="nil"/>
              <w:bottom w:val="single" w:color="000000" w:sz="8" w:space="0"/>
              <w:right w:val="single" w:color="000000" w:sz="8" w:space="0"/>
            </w:tcBorders>
            <w:vAlign w:val="center"/>
          </w:tcPr>
          <w:p w14:paraId="51D5C95B">
            <w:pPr>
              <w:widowControl/>
              <w:jc w:val="left"/>
              <w:rPr>
                <w:rFonts w:ascii="宋体" w:hAnsi="宋体" w:cs="宋体"/>
                <w:color w:val="000000"/>
                <w:kern w:val="0"/>
                <w:sz w:val="20"/>
                <w:szCs w:val="20"/>
                <w:highlight w:val="none"/>
              </w:rPr>
            </w:pPr>
          </w:p>
        </w:tc>
        <w:tc>
          <w:tcPr>
            <w:tcW w:w="293" w:type="pct"/>
            <w:vMerge w:val="continue"/>
            <w:tcBorders>
              <w:top w:val="nil"/>
              <w:left w:val="nil"/>
              <w:bottom w:val="single" w:color="000000" w:sz="8" w:space="0"/>
              <w:right w:val="single" w:color="000000" w:sz="8" w:space="0"/>
            </w:tcBorders>
            <w:vAlign w:val="center"/>
          </w:tcPr>
          <w:p w14:paraId="23CEDFC0">
            <w:pPr>
              <w:widowControl/>
              <w:jc w:val="left"/>
              <w:rPr>
                <w:rFonts w:ascii="宋体" w:hAnsi="宋体" w:cs="宋体"/>
                <w:color w:val="000000"/>
                <w:kern w:val="0"/>
                <w:sz w:val="20"/>
                <w:szCs w:val="20"/>
                <w:highlight w:val="none"/>
              </w:rPr>
            </w:pPr>
          </w:p>
        </w:tc>
        <w:tc>
          <w:tcPr>
            <w:tcW w:w="301" w:type="pct"/>
            <w:vMerge w:val="continue"/>
            <w:tcBorders>
              <w:top w:val="nil"/>
              <w:left w:val="nil"/>
              <w:bottom w:val="single" w:color="000000" w:sz="8" w:space="0"/>
              <w:right w:val="single" w:color="000000" w:sz="8" w:space="0"/>
            </w:tcBorders>
            <w:vAlign w:val="center"/>
          </w:tcPr>
          <w:p w14:paraId="5DF26EED">
            <w:pPr>
              <w:widowControl/>
              <w:jc w:val="left"/>
              <w:rPr>
                <w:rFonts w:ascii="宋体" w:hAnsi="宋体" w:cs="宋体"/>
                <w:color w:val="000000"/>
                <w:kern w:val="0"/>
                <w:sz w:val="20"/>
                <w:szCs w:val="20"/>
                <w:highlight w:val="none"/>
              </w:rPr>
            </w:pPr>
          </w:p>
        </w:tc>
        <w:tc>
          <w:tcPr>
            <w:tcW w:w="301" w:type="pct"/>
            <w:vMerge w:val="continue"/>
            <w:tcBorders>
              <w:top w:val="nil"/>
              <w:left w:val="nil"/>
              <w:bottom w:val="single" w:color="000000" w:sz="8" w:space="0"/>
              <w:right w:val="single" w:color="000000" w:sz="8" w:space="0"/>
            </w:tcBorders>
            <w:vAlign w:val="center"/>
          </w:tcPr>
          <w:p w14:paraId="3CF12DB9">
            <w:pPr>
              <w:widowControl/>
              <w:jc w:val="left"/>
              <w:rPr>
                <w:rFonts w:ascii="宋体" w:hAnsi="宋体" w:cs="宋体"/>
                <w:color w:val="000000"/>
                <w:kern w:val="0"/>
                <w:sz w:val="20"/>
                <w:szCs w:val="20"/>
                <w:highlight w:val="none"/>
              </w:rPr>
            </w:pPr>
          </w:p>
        </w:tc>
        <w:tc>
          <w:tcPr>
            <w:tcW w:w="301" w:type="pct"/>
            <w:vMerge w:val="continue"/>
            <w:tcBorders>
              <w:top w:val="nil"/>
              <w:left w:val="nil"/>
              <w:bottom w:val="single" w:color="000000" w:sz="8" w:space="0"/>
              <w:right w:val="single" w:color="000000" w:sz="8" w:space="0"/>
            </w:tcBorders>
            <w:vAlign w:val="center"/>
          </w:tcPr>
          <w:p w14:paraId="1020BBB4">
            <w:pPr>
              <w:widowControl/>
              <w:jc w:val="left"/>
              <w:rPr>
                <w:rFonts w:ascii="宋体" w:hAnsi="宋体" w:cs="宋体"/>
                <w:color w:val="000000"/>
                <w:kern w:val="0"/>
                <w:sz w:val="20"/>
                <w:szCs w:val="20"/>
                <w:highlight w:val="none"/>
              </w:rPr>
            </w:pPr>
          </w:p>
        </w:tc>
        <w:tc>
          <w:tcPr>
            <w:tcW w:w="357" w:type="pct"/>
            <w:vMerge w:val="continue"/>
            <w:tcBorders>
              <w:top w:val="nil"/>
              <w:left w:val="nil"/>
              <w:bottom w:val="single" w:color="000000" w:sz="8" w:space="0"/>
              <w:right w:val="single" w:color="000000" w:sz="8" w:space="0"/>
            </w:tcBorders>
            <w:vAlign w:val="center"/>
          </w:tcPr>
          <w:p w14:paraId="6E3946D0">
            <w:pPr>
              <w:widowControl/>
              <w:jc w:val="left"/>
              <w:rPr>
                <w:rFonts w:ascii="宋体" w:hAnsi="宋体" w:cs="宋体"/>
                <w:color w:val="000000"/>
                <w:kern w:val="0"/>
                <w:sz w:val="20"/>
                <w:szCs w:val="20"/>
                <w:highlight w:val="none"/>
              </w:rPr>
            </w:pPr>
          </w:p>
        </w:tc>
        <w:tc>
          <w:tcPr>
            <w:tcW w:w="302" w:type="pct"/>
            <w:vMerge w:val="continue"/>
            <w:tcBorders>
              <w:top w:val="nil"/>
              <w:left w:val="nil"/>
              <w:bottom w:val="single" w:color="000000" w:sz="8" w:space="0"/>
              <w:right w:val="single" w:color="000000" w:sz="8" w:space="0"/>
            </w:tcBorders>
            <w:vAlign w:val="center"/>
          </w:tcPr>
          <w:p w14:paraId="4F12F00E">
            <w:pPr>
              <w:widowControl/>
              <w:jc w:val="left"/>
              <w:rPr>
                <w:rFonts w:ascii="宋体" w:hAnsi="宋体" w:cs="宋体"/>
                <w:color w:val="000000"/>
                <w:kern w:val="0"/>
                <w:sz w:val="20"/>
                <w:szCs w:val="20"/>
                <w:highlight w:val="none"/>
              </w:rPr>
            </w:pPr>
          </w:p>
        </w:tc>
      </w:tr>
      <w:tr w14:paraId="5B9D6704">
        <w:tblPrEx>
          <w:tblCellMar>
            <w:top w:w="0" w:type="dxa"/>
            <w:left w:w="108" w:type="dxa"/>
            <w:bottom w:w="0" w:type="dxa"/>
            <w:right w:w="108" w:type="dxa"/>
          </w:tblCellMar>
        </w:tblPrEx>
        <w:trPr>
          <w:trHeight w:val="450" w:hRule="atLeast"/>
          <w:jc w:val="center"/>
        </w:trPr>
        <w:tc>
          <w:tcPr>
            <w:tcW w:w="237" w:type="pct"/>
            <w:vMerge w:val="restart"/>
            <w:tcBorders>
              <w:top w:val="nil"/>
              <w:left w:val="single" w:color="000000" w:sz="8" w:space="0"/>
              <w:bottom w:val="single" w:color="000000" w:sz="8" w:space="0"/>
              <w:right w:val="single" w:color="000000" w:sz="8" w:space="0"/>
            </w:tcBorders>
            <w:vAlign w:val="center"/>
          </w:tcPr>
          <w:p w14:paraId="20041486">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45</w:t>
            </w:r>
          </w:p>
        </w:tc>
        <w:tc>
          <w:tcPr>
            <w:tcW w:w="399" w:type="pct"/>
            <w:vMerge w:val="restart"/>
            <w:tcBorders>
              <w:top w:val="nil"/>
              <w:left w:val="nil"/>
              <w:bottom w:val="single" w:color="000000" w:sz="8" w:space="0"/>
              <w:right w:val="single" w:color="000000" w:sz="8" w:space="0"/>
            </w:tcBorders>
            <w:vAlign w:val="center"/>
          </w:tcPr>
          <w:p w14:paraId="3303DEDF">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永乐东小区78号楼南侧步道</w:t>
            </w:r>
          </w:p>
        </w:tc>
        <w:tc>
          <w:tcPr>
            <w:tcW w:w="248" w:type="pct"/>
            <w:vMerge w:val="restart"/>
            <w:tcBorders>
              <w:top w:val="nil"/>
              <w:left w:val="nil"/>
              <w:bottom w:val="single" w:color="000000" w:sz="8" w:space="0"/>
              <w:right w:val="single" w:color="000000" w:sz="8" w:space="0"/>
            </w:tcBorders>
            <w:vAlign w:val="center"/>
          </w:tcPr>
          <w:p w14:paraId="7F9713CA">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小区内街巷</w:t>
            </w:r>
          </w:p>
        </w:tc>
        <w:tc>
          <w:tcPr>
            <w:tcW w:w="294" w:type="pct"/>
            <w:vMerge w:val="restart"/>
            <w:tcBorders>
              <w:top w:val="nil"/>
              <w:left w:val="nil"/>
              <w:bottom w:val="single" w:color="000000" w:sz="8" w:space="0"/>
              <w:right w:val="single" w:color="000000" w:sz="8" w:space="0"/>
            </w:tcBorders>
            <w:vAlign w:val="center"/>
          </w:tcPr>
          <w:p w14:paraId="62A6A165">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西起同文中学门前路</w:t>
            </w:r>
          </w:p>
        </w:tc>
        <w:tc>
          <w:tcPr>
            <w:tcW w:w="428" w:type="pct"/>
            <w:tcBorders>
              <w:top w:val="nil"/>
              <w:left w:val="nil"/>
              <w:bottom w:val="nil"/>
              <w:right w:val="single" w:color="000000" w:sz="8" w:space="0"/>
            </w:tcBorders>
            <w:vAlign w:val="center"/>
          </w:tcPr>
          <w:p w14:paraId="131B28AE">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东至75号楼</w:t>
            </w:r>
          </w:p>
        </w:tc>
        <w:tc>
          <w:tcPr>
            <w:tcW w:w="301" w:type="pct"/>
            <w:vMerge w:val="restart"/>
            <w:tcBorders>
              <w:top w:val="nil"/>
              <w:left w:val="nil"/>
              <w:bottom w:val="single" w:color="000000" w:sz="8" w:space="0"/>
              <w:right w:val="single" w:color="000000" w:sz="8" w:space="0"/>
            </w:tcBorders>
            <w:vAlign w:val="center"/>
          </w:tcPr>
          <w:p w14:paraId="770B0D0C">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95</w:t>
            </w:r>
          </w:p>
        </w:tc>
        <w:tc>
          <w:tcPr>
            <w:tcW w:w="299" w:type="pct"/>
            <w:vMerge w:val="restart"/>
            <w:tcBorders>
              <w:top w:val="nil"/>
              <w:left w:val="nil"/>
              <w:bottom w:val="single" w:color="000000" w:sz="8" w:space="0"/>
              <w:right w:val="single" w:color="000000" w:sz="8" w:space="0"/>
            </w:tcBorders>
            <w:vAlign w:val="center"/>
          </w:tcPr>
          <w:p w14:paraId="42553415">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12</w:t>
            </w:r>
          </w:p>
        </w:tc>
        <w:tc>
          <w:tcPr>
            <w:tcW w:w="295" w:type="pct"/>
            <w:vMerge w:val="restart"/>
            <w:tcBorders>
              <w:top w:val="nil"/>
              <w:left w:val="nil"/>
              <w:bottom w:val="single" w:color="000000" w:sz="8" w:space="0"/>
              <w:right w:val="single" w:color="000000" w:sz="8" w:space="0"/>
            </w:tcBorders>
            <w:vAlign w:val="center"/>
          </w:tcPr>
          <w:p w14:paraId="3817F6B1">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22" w:type="pct"/>
            <w:vMerge w:val="restart"/>
            <w:tcBorders>
              <w:top w:val="nil"/>
              <w:left w:val="nil"/>
              <w:bottom w:val="single" w:color="000000" w:sz="8" w:space="0"/>
              <w:right w:val="single" w:color="000000" w:sz="8" w:space="0"/>
            </w:tcBorders>
            <w:vAlign w:val="center"/>
          </w:tcPr>
          <w:p w14:paraId="26AFBABF">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1140</w:t>
            </w:r>
          </w:p>
        </w:tc>
        <w:tc>
          <w:tcPr>
            <w:tcW w:w="322" w:type="pct"/>
            <w:vMerge w:val="restart"/>
            <w:tcBorders>
              <w:top w:val="nil"/>
              <w:left w:val="nil"/>
              <w:bottom w:val="single" w:color="000000" w:sz="8" w:space="0"/>
              <w:right w:val="single" w:color="000000" w:sz="8" w:space="0"/>
            </w:tcBorders>
            <w:vAlign w:val="center"/>
          </w:tcPr>
          <w:p w14:paraId="23BF3BF3">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1140</w:t>
            </w:r>
          </w:p>
        </w:tc>
        <w:tc>
          <w:tcPr>
            <w:tcW w:w="293" w:type="pct"/>
            <w:vMerge w:val="restart"/>
            <w:tcBorders>
              <w:top w:val="nil"/>
              <w:left w:val="nil"/>
              <w:bottom w:val="single" w:color="000000" w:sz="8" w:space="0"/>
              <w:right w:val="single" w:color="000000" w:sz="8" w:space="0"/>
            </w:tcBorders>
            <w:vAlign w:val="center"/>
          </w:tcPr>
          <w:p w14:paraId="0A73427F">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01" w:type="pct"/>
            <w:vMerge w:val="restart"/>
            <w:tcBorders>
              <w:top w:val="nil"/>
              <w:left w:val="nil"/>
              <w:bottom w:val="single" w:color="000000" w:sz="8" w:space="0"/>
              <w:right w:val="single" w:color="000000" w:sz="8" w:space="0"/>
            </w:tcBorders>
            <w:vAlign w:val="center"/>
          </w:tcPr>
          <w:p w14:paraId="2E184E88">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01" w:type="pct"/>
            <w:vMerge w:val="restart"/>
            <w:tcBorders>
              <w:top w:val="nil"/>
              <w:left w:val="nil"/>
              <w:bottom w:val="single" w:color="000000" w:sz="8" w:space="0"/>
              <w:right w:val="single" w:color="000000" w:sz="8" w:space="0"/>
            </w:tcBorders>
            <w:vAlign w:val="center"/>
          </w:tcPr>
          <w:p w14:paraId="353BDAA1">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01" w:type="pct"/>
            <w:vMerge w:val="restart"/>
            <w:tcBorders>
              <w:top w:val="nil"/>
              <w:left w:val="nil"/>
              <w:bottom w:val="single" w:color="000000" w:sz="8" w:space="0"/>
              <w:right w:val="single" w:color="000000" w:sz="8" w:space="0"/>
            </w:tcBorders>
            <w:vAlign w:val="center"/>
          </w:tcPr>
          <w:p w14:paraId="39B0F246">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57" w:type="pct"/>
            <w:vMerge w:val="restart"/>
            <w:tcBorders>
              <w:top w:val="nil"/>
              <w:left w:val="nil"/>
              <w:bottom w:val="single" w:color="000000" w:sz="8" w:space="0"/>
              <w:right w:val="single" w:color="000000" w:sz="8" w:space="0"/>
            </w:tcBorders>
            <w:vAlign w:val="center"/>
          </w:tcPr>
          <w:p w14:paraId="6C707155">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302" w:type="pct"/>
            <w:vMerge w:val="restart"/>
            <w:tcBorders>
              <w:top w:val="nil"/>
              <w:left w:val="nil"/>
              <w:bottom w:val="single" w:color="000000" w:sz="8" w:space="0"/>
              <w:right w:val="single" w:color="000000" w:sz="8" w:space="0"/>
            </w:tcBorders>
            <w:noWrap/>
            <w:vAlign w:val="center"/>
          </w:tcPr>
          <w:p w14:paraId="2F89D129">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三级</w:t>
            </w:r>
          </w:p>
        </w:tc>
      </w:tr>
      <w:tr w14:paraId="0515C8EB">
        <w:tblPrEx>
          <w:tblCellMar>
            <w:top w:w="0" w:type="dxa"/>
            <w:left w:w="108" w:type="dxa"/>
            <w:bottom w:w="0" w:type="dxa"/>
            <w:right w:w="108" w:type="dxa"/>
          </w:tblCellMar>
        </w:tblPrEx>
        <w:trPr>
          <w:trHeight w:val="280" w:hRule="atLeast"/>
          <w:jc w:val="center"/>
        </w:trPr>
        <w:tc>
          <w:tcPr>
            <w:tcW w:w="237" w:type="pct"/>
            <w:vMerge w:val="continue"/>
            <w:tcBorders>
              <w:top w:val="nil"/>
              <w:left w:val="single" w:color="000000" w:sz="8" w:space="0"/>
              <w:bottom w:val="single" w:color="000000" w:sz="8" w:space="0"/>
              <w:right w:val="single" w:color="000000" w:sz="8" w:space="0"/>
            </w:tcBorders>
            <w:vAlign w:val="center"/>
          </w:tcPr>
          <w:p w14:paraId="139C5836">
            <w:pPr>
              <w:widowControl/>
              <w:jc w:val="left"/>
              <w:rPr>
                <w:rFonts w:ascii="宋体" w:hAnsi="宋体" w:cs="宋体"/>
                <w:color w:val="000000"/>
                <w:kern w:val="0"/>
                <w:sz w:val="20"/>
                <w:szCs w:val="20"/>
                <w:highlight w:val="none"/>
              </w:rPr>
            </w:pPr>
          </w:p>
        </w:tc>
        <w:tc>
          <w:tcPr>
            <w:tcW w:w="399" w:type="pct"/>
            <w:vMerge w:val="continue"/>
            <w:tcBorders>
              <w:top w:val="nil"/>
              <w:left w:val="nil"/>
              <w:bottom w:val="single" w:color="000000" w:sz="8" w:space="0"/>
              <w:right w:val="single" w:color="000000" w:sz="8" w:space="0"/>
            </w:tcBorders>
            <w:vAlign w:val="center"/>
          </w:tcPr>
          <w:p w14:paraId="26178FC6">
            <w:pPr>
              <w:widowControl/>
              <w:jc w:val="left"/>
              <w:rPr>
                <w:rFonts w:ascii="宋体" w:hAnsi="宋体" w:cs="宋体"/>
                <w:color w:val="000000"/>
                <w:kern w:val="0"/>
                <w:sz w:val="20"/>
                <w:szCs w:val="20"/>
                <w:highlight w:val="none"/>
              </w:rPr>
            </w:pPr>
          </w:p>
        </w:tc>
        <w:tc>
          <w:tcPr>
            <w:tcW w:w="248" w:type="pct"/>
            <w:vMerge w:val="continue"/>
            <w:tcBorders>
              <w:top w:val="nil"/>
              <w:left w:val="nil"/>
              <w:bottom w:val="single" w:color="000000" w:sz="8" w:space="0"/>
              <w:right w:val="single" w:color="000000" w:sz="8" w:space="0"/>
            </w:tcBorders>
            <w:vAlign w:val="center"/>
          </w:tcPr>
          <w:p w14:paraId="5624711A">
            <w:pPr>
              <w:widowControl/>
              <w:jc w:val="left"/>
              <w:rPr>
                <w:rFonts w:ascii="宋体" w:hAnsi="宋体" w:cs="宋体"/>
                <w:color w:val="000000"/>
                <w:kern w:val="0"/>
                <w:sz w:val="20"/>
                <w:szCs w:val="20"/>
                <w:highlight w:val="none"/>
              </w:rPr>
            </w:pPr>
          </w:p>
        </w:tc>
        <w:tc>
          <w:tcPr>
            <w:tcW w:w="294" w:type="pct"/>
            <w:vMerge w:val="continue"/>
            <w:tcBorders>
              <w:top w:val="nil"/>
              <w:left w:val="nil"/>
              <w:bottom w:val="single" w:color="000000" w:sz="8" w:space="0"/>
              <w:right w:val="single" w:color="000000" w:sz="8" w:space="0"/>
            </w:tcBorders>
            <w:vAlign w:val="center"/>
          </w:tcPr>
          <w:p w14:paraId="42DFC983">
            <w:pPr>
              <w:widowControl/>
              <w:jc w:val="left"/>
              <w:rPr>
                <w:rFonts w:ascii="宋体" w:hAnsi="宋体" w:cs="宋体"/>
                <w:color w:val="000000"/>
                <w:kern w:val="0"/>
                <w:sz w:val="20"/>
                <w:szCs w:val="20"/>
                <w:highlight w:val="none"/>
              </w:rPr>
            </w:pPr>
          </w:p>
        </w:tc>
        <w:tc>
          <w:tcPr>
            <w:tcW w:w="428" w:type="pct"/>
            <w:tcBorders>
              <w:top w:val="nil"/>
              <w:left w:val="nil"/>
              <w:bottom w:val="single" w:color="000000" w:sz="8" w:space="0"/>
              <w:right w:val="single" w:color="000000" w:sz="8" w:space="0"/>
            </w:tcBorders>
            <w:vAlign w:val="center"/>
          </w:tcPr>
          <w:p w14:paraId="582FB802">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西侧路</w:t>
            </w:r>
          </w:p>
        </w:tc>
        <w:tc>
          <w:tcPr>
            <w:tcW w:w="301" w:type="pct"/>
            <w:vMerge w:val="continue"/>
            <w:tcBorders>
              <w:top w:val="nil"/>
              <w:left w:val="nil"/>
              <w:bottom w:val="single" w:color="000000" w:sz="8" w:space="0"/>
              <w:right w:val="single" w:color="000000" w:sz="8" w:space="0"/>
            </w:tcBorders>
            <w:vAlign w:val="center"/>
          </w:tcPr>
          <w:p w14:paraId="2A7B802C">
            <w:pPr>
              <w:widowControl/>
              <w:jc w:val="left"/>
              <w:rPr>
                <w:rFonts w:ascii="宋体" w:hAnsi="宋体" w:cs="宋体"/>
                <w:color w:val="000000"/>
                <w:kern w:val="0"/>
                <w:sz w:val="20"/>
                <w:szCs w:val="20"/>
                <w:highlight w:val="none"/>
              </w:rPr>
            </w:pPr>
          </w:p>
        </w:tc>
        <w:tc>
          <w:tcPr>
            <w:tcW w:w="299" w:type="pct"/>
            <w:vMerge w:val="continue"/>
            <w:tcBorders>
              <w:top w:val="nil"/>
              <w:left w:val="nil"/>
              <w:bottom w:val="single" w:color="000000" w:sz="8" w:space="0"/>
              <w:right w:val="single" w:color="000000" w:sz="8" w:space="0"/>
            </w:tcBorders>
            <w:vAlign w:val="center"/>
          </w:tcPr>
          <w:p w14:paraId="067EE985">
            <w:pPr>
              <w:widowControl/>
              <w:jc w:val="left"/>
              <w:rPr>
                <w:rFonts w:ascii="宋体" w:hAnsi="宋体" w:cs="宋体"/>
                <w:color w:val="000000"/>
                <w:kern w:val="0"/>
                <w:sz w:val="20"/>
                <w:szCs w:val="20"/>
                <w:highlight w:val="none"/>
              </w:rPr>
            </w:pPr>
          </w:p>
        </w:tc>
        <w:tc>
          <w:tcPr>
            <w:tcW w:w="295" w:type="pct"/>
            <w:vMerge w:val="continue"/>
            <w:tcBorders>
              <w:top w:val="nil"/>
              <w:left w:val="nil"/>
              <w:bottom w:val="single" w:color="000000" w:sz="8" w:space="0"/>
              <w:right w:val="single" w:color="000000" w:sz="8" w:space="0"/>
            </w:tcBorders>
            <w:vAlign w:val="center"/>
          </w:tcPr>
          <w:p w14:paraId="6C570D52">
            <w:pPr>
              <w:widowControl/>
              <w:jc w:val="left"/>
              <w:rPr>
                <w:rFonts w:ascii="宋体" w:hAnsi="宋体" w:cs="宋体"/>
                <w:color w:val="000000"/>
                <w:kern w:val="0"/>
                <w:sz w:val="20"/>
                <w:szCs w:val="20"/>
                <w:highlight w:val="none"/>
              </w:rPr>
            </w:pPr>
          </w:p>
        </w:tc>
        <w:tc>
          <w:tcPr>
            <w:tcW w:w="322" w:type="pct"/>
            <w:vMerge w:val="continue"/>
            <w:tcBorders>
              <w:top w:val="nil"/>
              <w:left w:val="nil"/>
              <w:bottom w:val="single" w:color="000000" w:sz="8" w:space="0"/>
              <w:right w:val="single" w:color="000000" w:sz="8" w:space="0"/>
            </w:tcBorders>
            <w:vAlign w:val="center"/>
          </w:tcPr>
          <w:p w14:paraId="123A5208">
            <w:pPr>
              <w:widowControl/>
              <w:jc w:val="left"/>
              <w:rPr>
                <w:rFonts w:ascii="宋体" w:hAnsi="宋体" w:cs="宋体"/>
                <w:color w:val="000000"/>
                <w:kern w:val="0"/>
                <w:sz w:val="20"/>
                <w:szCs w:val="20"/>
                <w:highlight w:val="none"/>
              </w:rPr>
            </w:pPr>
          </w:p>
        </w:tc>
        <w:tc>
          <w:tcPr>
            <w:tcW w:w="322" w:type="pct"/>
            <w:vMerge w:val="continue"/>
            <w:tcBorders>
              <w:top w:val="nil"/>
              <w:left w:val="nil"/>
              <w:bottom w:val="single" w:color="000000" w:sz="8" w:space="0"/>
              <w:right w:val="single" w:color="000000" w:sz="8" w:space="0"/>
            </w:tcBorders>
            <w:vAlign w:val="center"/>
          </w:tcPr>
          <w:p w14:paraId="5EA00F1C">
            <w:pPr>
              <w:widowControl/>
              <w:jc w:val="left"/>
              <w:rPr>
                <w:rFonts w:ascii="宋体" w:hAnsi="宋体" w:cs="宋体"/>
                <w:color w:val="000000"/>
                <w:kern w:val="0"/>
                <w:sz w:val="20"/>
                <w:szCs w:val="20"/>
                <w:highlight w:val="none"/>
              </w:rPr>
            </w:pPr>
          </w:p>
        </w:tc>
        <w:tc>
          <w:tcPr>
            <w:tcW w:w="293" w:type="pct"/>
            <w:vMerge w:val="continue"/>
            <w:tcBorders>
              <w:top w:val="nil"/>
              <w:left w:val="nil"/>
              <w:bottom w:val="single" w:color="000000" w:sz="8" w:space="0"/>
              <w:right w:val="single" w:color="000000" w:sz="8" w:space="0"/>
            </w:tcBorders>
            <w:vAlign w:val="center"/>
          </w:tcPr>
          <w:p w14:paraId="02138C24">
            <w:pPr>
              <w:widowControl/>
              <w:jc w:val="left"/>
              <w:rPr>
                <w:rFonts w:ascii="宋体" w:hAnsi="宋体" w:cs="宋体"/>
                <w:color w:val="000000"/>
                <w:kern w:val="0"/>
                <w:sz w:val="20"/>
                <w:szCs w:val="20"/>
                <w:highlight w:val="none"/>
              </w:rPr>
            </w:pPr>
          </w:p>
        </w:tc>
        <w:tc>
          <w:tcPr>
            <w:tcW w:w="301" w:type="pct"/>
            <w:vMerge w:val="continue"/>
            <w:tcBorders>
              <w:top w:val="nil"/>
              <w:left w:val="nil"/>
              <w:bottom w:val="single" w:color="000000" w:sz="8" w:space="0"/>
              <w:right w:val="single" w:color="000000" w:sz="8" w:space="0"/>
            </w:tcBorders>
            <w:vAlign w:val="center"/>
          </w:tcPr>
          <w:p w14:paraId="127A58A0">
            <w:pPr>
              <w:widowControl/>
              <w:jc w:val="left"/>
              <w:rPr>
                <w:rFonts w:ascii="宋体" w:hAnsi="宋体" w:cs="宋体"/>
                <w:color w:val="000000"/>
                <w:kern w:val="0"/>
                <w:sz w:val="20"/>
                <w:szCs w:val="20"/>
                <w:highlight w:val="none"/>
              </w:rPr>
            </w:pPr>
          </w:p>
        </w:tc>
        <w:tc>
          <w:tcPr>
            <w:tcW w:w="301" w:type="pct"/>
            <w:vMerge w:val="continue"/>
            <w:tcBorders>
              <w:top w:val="nil"/>
              <w:left w:val="nil"/>
              <w:bottom w:val="single" w:color="000000" w:sz="8" w:space="0"/>
              <w:right w:val="single" w:color="000000" w:sz="8" w:space="0"/>
            </w:tcBorders>
            <w:vAlign w:val="center"/>
          </w:tcPr>
          <w:p w14:paraId="66F393DF">
            <w:pPr>
              <w:widowControl/>
              <w:jc w:val="left"/>
              <w:rPr>
                <w:rFonts w:ascii="宋体" w:hAnsi="宋体" w:cs="宋体"/>
                <w:color w:val="000000"/>
                <w:kern w:val="0"/>
                <w:sz w:val="20"/>
                <w:szCs w:val="20"/>
                <w:highlight w:val="none"/>
              </w:rPr>
            </w:pPr>
          </w:p>
        </w:tc>
        <w:tc>
          <w:tcPr>
            <w:tcW w:w="301" w:type="pct"/>
            <w:vMerge w:val="continue"/>
            <w:tcBorders>
              <w:top w:val="nil"/>
              <w:left w:val="nil"/>
              <w:bottom w:val="single" w:color="000000" w:sz="8" w:space="0"/>
              <w:right w:val="single" w:color="000000" w:sz="8" w:space="0"/>
            </w:tcBorders>
            <w:vAlign w:val="center"/>
          </w:tcPr>
          <w:p w14:paraId="2966EEA4">
            <w:pPr>
              <w:widowControl/>
              <w:jc w:val="left"/>
              <w:rPr>
                <w:rFonts w:ascii="宋体" w:hAnsi="宋体" w:cs="宋体"/>
                <w:color w:val="000000"/>
                <w:kern w:val="0"/>
                <w:sz w:val="20"/>
                <w:szCs w:val="20"/>
                <w:highlight w:val="none"/>
              </w:rPr>
            </w:pPr>
          </w:p>
        </w:tc>
        <w:tc>
          <w:tcPr>
            <w:tcW w:w="357" w:type="pct"/>
            <w:vMerge w:val="continue"/>
            <w:tcBorders>
              <w:top w:val="nil"/>
              <w:left w:val="nil"/>
              <w:bottom w:val="single" w:color="000000" w:sz="8" w:space="0"/>
              <w:right w:val="single" w:color="000000" w:sz="8" w:space="0"/>
            </w:tcBorders>
            <w:vAlign w:val="center"/>
          </w:tcPr>
          <w:p w14:paraId="5D400477">
            <w:pPr>
              <w:widowControl/>
              <w:jc w:val="left"/>
              <w:rPr>
                <w:rFonts w:ascii="宋体" w:hAnsi="宋体" w:cs="宋体"/>
                <w:color w:val="000000"/>
                <w:kern w:val="0"/>
                <w:sz w:val="20"/>
                <w:szCs w:val="20"/>
                <w:highlight w:val="none"/>
              </w:rPr>
            </w:pPr>
          </w:p>
        </w:tc>
        <w:tc>
          <w:tcPr>
            <w:tcW w:w="302" w:type="pct"/>
            <w:vMerge w:val="continue"/>
            <w:tcBorders>
              <w:top w:val="nil"/>
              <w:left w:val="nil"/>
              <w:bottom w:val="single" w:color="000000" w:sz="8" w:space="0"/>
              <w:right w:val="single" w:color="000000" w:sz="8" w:space="0"/>
            </w:tcBorders>
            <w:vAlign w:val="center"/>
          </w:tcPr>
          <w:p w14:paraId="1563F89E">
            <w:pPr>
              <w:widowControl/>
              <w:jc w:val="left"/>
              <w:rPr>
                <w:rFonts w:ascii="宋体" w:hAnsi="宋体" w:cs="宋体"/>
                <w:color w:val="000000"/>
                <w:kern w:val="0"/>
                <w:sz w:val="20"/>
                <w:szCs w:val="20"/>
                <w:highlight w:val="none"/>
              </w:rPr>
            </w:pPr>
          </w:p>
        </w:tc>
      </w:tr>
      <w:tr w14:paraId="4C2B9DB1">
        <w:tblPrEx>
          <w:tblCellMar>
            <w:top w:w="0" w:type="dxa"/>
            <w:left w:w="108" w:type="dxa"/>
            <w:bottom w:w="0" w:type="dxa"/>
            <w:right w:w="108" w:type="dxa"/>
          </w:tblCellMar>
        </w:tblPrEx>
        <w:trPr>
          <w:trHeight w:val="780" w:hRule="atLeast"/>
          <w:jc w:val="center"/>
        </w:trPr>
        <w:tc>
          <w:tcPr>
            <w:tcW w:w="237" w:type="pct"/>
            <w:tcBorders>
              <w:top w:val="nil"/>
              <w:left w:val="single" w:color="000000" w:sz="8" w:space="0"/>
              <w:bottom w:val="single" w:color="000000" w:sz="8" w:space="0"/>
              <w:right w:val="single" w:color="000000" w:sz="8" w:space="0"/>
            </w:tcBorders>
            <w:vAlign w:val="center"/>
          </w:tcPr>
          <w:p w14:paraId="7E3048BF">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46</w:t>
            </w:r>
          </w:p>
        </w:tc>
        <w:tc>
          <w:tcPr>
            <w:tcW w:w="399" w:type="pct"/>
            <w:tcBorders>
              <w:top w:val="nil"/>
              <w:left w:val="nil"/>
              <w:bottom w:val="single" w:color="000000" w:sz="8" w:space="0"/>
              <w:right w:val="single" w:color="000000" w:sz="8" w:space="0"/>
            </w:tcBorders>
            <w:vAlign w:val="center"/>
          </w:tcPr>
          <w:p w14:paraId="0836DB60">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永乐小区67号楼北侧环形路</w:t>
            </w:r>
          </w:p>
        </w:tc>
        <w:tc>
          <w:tcPr>
            <w:tcW w:w="248" w:type="pct"/>
            <w:tcBorders>
              <w:top w:val="nil"/>
              <w:left w:val="nil"/>
              <w:bottom w:val="single" w:color="000000" w:sz="8" w:space="0"/>
              <w:right w:val="single" w:color="000000" w:sz="8" w:space="0"/>
            </w:tcBorders>
            <w:vAlign w:val="center"/>
          </w:tcPr>
          <w:p w14:paraId="3E13CEAC">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小区内街巷</w:t>
            </w:r>
          </w:p>
        </w:tc>
        <w:tc>
          <w:tcPr>
            <w:tcW w:w="294" w:type="pct"/>
            <w:tcBorders>
              <w:top w:val="nil"/>
              <w:left w:val="nil"/>
              <w:bottom w:val="single" w:color="000000" w:sz="8" w:space="0"/>
              <w:right w:val="single" w:color="000000" w:sz="8" w:space="0"/>
            </w:tcBorders>
            <w:vAlign w:val="center"/>
          </w:tcPr>
          <w:p w14:paraId="133FC3CF">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西起鲁谷二小区中心路</w:t>
            </w:r>
          </w:p>
        </w:tc>
        <w:tc>
          <w:tcPr>
            <w:tcW w:w="428" w:type="pct"/>
            <w:tcBorders>
              <w:top w:val="nil"/>
              <w:left w:val="nil"/>
              <w:bottom w:val="single" w:color="000000" w:sz="8" w:space="0"/>
              <w:right w:val="single" w:color="000000" w:sz="8" w:space="0"/>
            </w:tcBorders>
            <w:vAlign w:val="center"/>
          </w:tcPr>
          <w:p w14:paraId="5F4F48DC">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永乐小区72号楼东南侧路口</w:t>
            </w:r>
          </w:p>
        </w:tc>
        <w:tc>
          <w:tcPr>
            <w:tcW w:w="301" w:type="pct"/>
            <w:tcBorders>
              <w:top w:val="nil"/>
              <w:left w:val="nil"/>
              <w:bottom w:val="single" w:color="000000" w:sz="8" w:space="0"/>
              <w:right w:val="single" w:color="000000" w:sz="8" w:space="0"/>
            </w:tcBorders>
            <w:vAlign w:val="center"/>
          </w:tcPr>
          <w:p w14:paraId="1F7ECAAB">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105</w:t>
            </w:r>
          </w:p>
        </w:tc>
        <w:tc>
          <w:tcPr>
            <w:tcW w:w="299" w:type="pct"/>
            <w:tcBorders>
              <w:top w:val="nil"/>
              <w:left w:val="nil"/>
              <w:bottom w:val="single" w:color="000000" w:sz="8" w:space="0"/>
              <w:right w:val="single" w:color="000000" w:sz="8" w:space="0"/>
            </w:tcBorders>
            <w:vAlign w:val="center"/>
          </w:tcPr>
          <w:p w14:paraId="113FE6E1">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26</w:t>
            </w:r>
          </w:p>
        </w:tc>
        <w:tc>
          <w:tcPr>
            <w:tcW w:w="295" w:type="pct"/>
            <w:tcBorders>
              <w:top w:val="nil"/>
              <w:left w:val="nil"/>
              <w:bottom w:val="single" w:color="000000" w:sz="8" w:space="0"/>
              <w:right w:val="single" w:color="000000" w:sz="8" w:space="0"/>
            </w:tcBorders>
            <w:vAlign w:val="center"/>
          </w:tcPr>
          <w:p w14:paraId="56839C5D">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22" w:type="pct"/>
            <w:tcBorders>
              <w:top w:val="nil"/>
              <w:left w:val="nil"/>
              <w:bottom w:val="single" w:color="000000" w:sz="8" w:space="0"/>
              <w:right w:val="single" w:color="000000" w:sz="8" w:space="0"/>
            </w:tcBorders>
            <w:vAlign w:val="center"/>
          </w:tcPr>
          <w:p w14:paraId="41656523">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2730</w:t>
            </w:r>
          </w:p>
        </w:tc>
        <w:tc>
          <w:tcPr>
            <w:tcW w:w="322" w:type="pct"/>
            <w:tcBorders>
              <w:top w:val="nil"/>
              <w:left w:val="nil"/>
              <w:bottom w:val="single" w:color="000000" w:sz="8" w:space="0"/>
              <w:right w:val="single" w:color="000000" w:sz="8" w:space="0"/>
            </w:tcBorders>
            <w:vAlign w:val="center"/>
          </w:tcPr>
          <w:p w14:paraId="305BC082">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2730</w:t>
            </w:r>
          </w:p>
        </w:tc>
        <w:tc>
          <w:tcPr>
            <w:tcW w:w="293" w:type="pct"/>
            <w:tcBorders>
              <w:top w:val="nil"/>
              <w:left w:val="nil"/>
              <w:bottom w:val="single" w:color="000000" w:sz="8" w:space="0"/>
              <w:right w:val="single" w:color="000000" w:sz="8" w:space="0"/>
            </w:tcBorders>
            <w:vAlign w:val="center"/>
          </w:tcPr>
          <w:p w14:paraId="3304D46D">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01" w:type="pct"/>
            <w:tcBorders>
              <w:top w:val="nil"/>
              <w:left w:val="nil"/>
              <w:bottom w:val="single" w:color="000000" w:sz="8" w:space="0"/>
              <w:right w:val="single" w:color="000000" w:sz="8" w:space="0"/>
            </w:tcBorders>
            <w:vAlign w:val="center"/>
          </w:tcPr>
          <w:p w14:paraId="59C66B74">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01" w:type="pct"/>
            <w:tcBorders>
              <w:top w:val="nil"/>
              <w:left w:val="nil"/>
              <w:bottom w:val="single" w:color="000000" w:sz="8" w:space="0"/>
              <w:right w:val="single" w:color="000000" w:sz="8" w:space="0"/>
            </w:tcBorders>
            <w:vAlign w:val="center"/>
          </w:tcPr>
          <w:p w14:paraId="4B5D655B">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01" w:type="pct"/>
            <w:tcBorders>
              <w:top w:val="nil"/>
              <w:left w:val="nil"/>
              <w:bottom w:val="single" w:color="000000" w:sz="8" w:space="0"/>
              <w:right w:val="single" w:color="000000" w:sz="8" w:space="0"/>
            </w:tcBorders>
            <w:vAlign w:val="center"/>
          </w:tcPr>
          <w:p w14:paraId="7A39748B">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57" w:type="pct"/>
            <w:tcBorders>
              <w:top w:val="nil"/>
              <w:left w:val="nil"/>
              <w:bottom w:val="single" w:color="000000" w:sz="8" w:space="0"/>
              <w:right w:val="single" w:color="000000" w:sz="8" w:space="0"/>
            </w:tcBorders>
            <w:vAlign w:val="center"/>
          </w:tcPr>
          <w:p w14:paraId="6C502395">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302" w:type="pct"/>
            <w:tcBorders>
              <w:top w:val="nil"/>
              <w:left w:val="nil"/>
              <w:bottom w:val="single" w:color="000000" w:sz="8" w:space="0"/>
              <w:right w:val="single" w:color="000000" w:sz="8" w:space="0"/>
            </w:tcBorders>
            <w:noWrap/>
            <w:vAlign w:val="center"/>
          </w:tcPr>
          <w:p w14:paraId="012E2E73">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三级</w:t>
            </w:r>
          </w:p>
        </w:tc>
      </w:tr>
      <w:tr w14:paraId="699B55F8">
        <w:tblPrEx>
          <w:tblCellMar>
            <w:top w:w="0" w:type="dxa"/>
            <w:left w:w="108" w:type="dxa"/>
            <w:bottom w:w="0" w:type="dxa"/>
            <w:right w:w="108" w:type="dxa"/>
          </w:tblCellMar>
        </w:tblPrEx>
        <w:trPr>
          <w:trHeight w:val="780" w:hRule="atLeast"/>
          <w:jc w:val="center"/>
        </w:trPr>
        <w:tc>
          <w:tcPr>
            <w:tcW w:w="237" w:type="pct"/>
            <w:tcBorders>
              <w:top w:val="nil"/>
              <w:left w:val="single" w:color="000000" w:sz="8" w:space="0"/>
              <w:bottom w:val="single" w:color="000000" w:sz="8" w:space="0"/>
              <w:right w:val="single" w:color="000000" w:sz="8" w:space="0"/>
            </w:tcBorders>
            <w:vAlign w:val="center"/>
          </w:tcPr>
          <w:p w14:paraId="6978CD1C">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47</w:t>
            </w:r>
          </w:p>
        </w:tc>
        <w:tc>
          <w:tcPr>
            <w:tcW w:w="399" w:type="pct"/>
            <w:tcBorders>
              <w:top w:val="nil"/>
              <w:left w:val="nil"/>
              <w:bottom w:val="single" w:color="000000" w:sz="8" w:space="0"/>
              <w:right w:val="single" w:color="000000" w:sz="8" w:space="0"/>
            </w:tcBorders>
            <w:vAlign w:val="center"/>
          </w:tcPr>
          <w:p w14:paraId="183531D4">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永乐小区67号楼南院</w:t>
            </w:r>
          </w:p>
        </w:tc>
        <w:tc>
          <w:tcPr>
            <w:tcW w:w="248" w:type="pct"/>
            <w:tcBorders>
              <w:top w:val="nil"/>
              <w:left w:val="nil"/>
              <w:bottom w:val="single" w:color="000000" w:sz="8" w:space="0"/>
              <w:right w:val="single" w:color="000000" w:sz="8" w:space="0"/>
            </w:tcBorders>
            <w:vAlign w:val="center"/>
          </w:tcPr>
          <w:p w14:paraId="47F26E3A">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小区内街巷</w:t>
            </w:r>
          </w:p>
        </w:tc>
        <w:tc>
          <w:tcPr>
            <w:tcW w:w="294" w:type="pct"/>
            <w:tcBorders>
              <w:top w:val="nil"/>
              <w:left w:val="nil"/>
              <w:bottom w:val="single" w:color="000000" w:sz="8" w:space="0"/>
              <w:right w:val="single" w:color="000000" w:sz="8" w:space="0"/>
            </w:tcBorders>
            <w:vAlign w:val="center"/>
          </w:tcPr>
          <w:p w14:paraId="3F46A0C3">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西起鲁谷二小区中心路</w:t>
            </w:r>
          </w:p>
        </w:tc>
        <w:tc>
          <w:tcPr>
            <w:tcW w:w="428" w:type="pct"/>
            <w:tcBorders>
              <w:top w:val="nil"/>
              <w:left w:val="nil"/>
              <w:bottom w:val="single" w:color="000000" w:sz="8" w:space="0"/>
              <w:right w:val="single" w:color="000000" w:sz="8" w:space="0"/>
            </w:tcBorders>
            <w:vAlign w:val="center"/>
          </w:tcPr>
          <w:p w14:paraId="2A0FB83D">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东至鲁谷东街</w:t>
            </w:r>
          </w:p>
        </w:tc>
        <w:tc>
          <w:tcPr>
            <w:tcW w:w="301" w:type="pct"/>
            <w:tcBorders>
              <w:top w:val="nil"/>
              <w:left w:val="nil"/>
              <w:bottom w:val="single" w:color="000000" w:sz="8" w:space="0"/>
              <w:right w:val="single" w:color="000000" w:sz="8" w:space="0"/>
            </w:tcBorders>
            <w:vAlign w:val="center"/>
          </w:tcPr>
          <w:p w14:paraId="3540BAD2">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105</w:t>
            </w:r>
          </w:p>
        </w:tc>
        <w:tc>
          <w:tcPr>
            <w:tcW w:w="299" w:type="pct"/>
            <w:tcBorders>
              <w:top w:val="nil"/>
              <w:left w:val="nil"/>
              <w:bottom w:val="single" w:color="000000" w:sz="8" w:space="0"/>
              <w:right w:val="single" w:color="000000" w:sz="8" w:space="0"/>
            </w:tcBorders>
            <w:vAlign w:val="center"/>
          </w:tcPr>
          <w:p w14:paraId="0E513099">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34</w:t>
            </w:r>
          </w:p>
        </w:tc>
        <w:tc>
          <w:tcPr>
            <w:tcW w:w="295" w:type="pct"/>
            <w:tcBorders>
              <w:top w:val="nil"/>
              <w:left w:val="nil"/>
              <w:bottom w:val="single" w:color="000000" w:sz="8" w:space="0"/>
              <w:right w:val="single" w:color="000000" w:sz="8" w:space="0"/>
            </w:tcBorders>
            <w:vAlign w:val="center"/>
          </w:tcPr>
          <w:p w14:paraId="6F55BCE3">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22" w:type="pct"/>
            <w:tcBorders>
              <w:top w:val="nil"/>
              <w:left w:val="nil"/>
              <w:bottom w:val="single" w:color="000000" w:sz="8" w:space="0"/>
              <w:right w:val="single" w:color="000000" w:sz="8" w:space="0"/>
            </w:tcBorders>
            <w:vAlign w:val="center"/>
          </w:tcPr>
          <w:p w14:paraId="283C0963">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3570</w:t>
            </w:r>
          </w:p>
        </w:tc>
        <w:tc>
          <w:tcPr>
            <w:tcW w:w="322" w:type="pct"/>
            <w:tcBorders>
              <w:top w:val="nil"/>
              <w:left w:val="nil"/>
              <w:bottom w:val="single" w:color="000000" w:sz="8" w:space="0"/>
              <w:right w:val="single" w:color="000000" w:sz="8" w:space="0"/>
            </w:tcBorders>
            <w:vAlign w:val="center"/>
          </w:tcPr>
          <w:p w14:paraId="186837D5">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3570</w:t>
            </w:r>
          </w:p>
        </w:tc>
        <w:tc>
          <w:tcPr>
            <w:tcW w:w="293" w:type="pct"/>
            <w:tcBorders>
              <w:top w:val="nil"/>
              <w:left w:val="nil"/>
              <w:bottom w:val="single" w:color="000000" w:sz="8" w:space="0"/>
              <w:right w:val="single" w:color="000000" w:sz="8" w:space="0"/>
            </w:tcBorders>
            <w:vAlign w:val="center"/>
          </w:tcPr>
          <w:p w14:paraId="7984412F">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01" w:type="pct"/>
            <w:tcBorders>
              <w:top w:val="nil"/>
              <w:left w:val="nil"/>
              <w:bottom w:val="single" w:color="000000" w:sz="8" w:space="0"/>
              <w:right w:val="single" w:color="000000" w:sz="8" w:space="0"/>
            </w:tcBorders>
            <w:vAlign w:val="center"/>
          </w:tcPr>
          <w:p w14:paraId="2F0A457A">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01" w:type="pct"/>
            <w:tcBorders>
              <w:top w:val="nil"/>
              <w:left w:val="nil"/>
              <w:bottom w:val="single" w:color="000000" w:sz="8" w:space="0"/>
              <w:right w:val="single" w:color="000000" w:sz="8" w:space="0"/>
            </w:tcBorders>
            <w:vAlign w:val="center"/>
          </w:tcPr>
          <w:p w14:paraId="6A8D5FD1">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01" w:type="pct"/>
            <w:tcBorders>
              <w:top w:val="nil"/>
              <w:left w:val="nil"/>
              <w:bottom w:val="single" w:color="000000" w:sz="8" w:space="0"/>
              <w:right w:val="single" w:color="000000" w:sz="8" w:space="0"/>
            </w:tcBorders>
            <w:vAlign w:val="center"/>
          </w:tcPr>
          <w:p w14:paraId="38B8F6D3">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57" w:type="pct"/>
            <w:tcBorders>
              <w:top w:val="nil"/>
              <w:left w:val="nil"/>
              <w:bottom w:val="single" w:color="000000" w:sz="8" w:space="0"/>
              <w:right w:val="single" w:color="000000" w:sz="8" w:space="0"/>
            </w:tcBorders>
            <w:vAlign w:val="center"/>
          </w:tcPr>
          <w:p w14:paraId="01A7F89F">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302" w:type="pct"/>
            <w:tcBorders>
              <w:top w:val="nil"/>
              <w:left w:val="nil"/>
              <w:bottom w:val="single" w:color="000000" w:sz="8" w:space="0"/>
              <w:right w:val="single" w:color="000000" w:sz="8" w:space="0"/>
            </w:tcBorders>
            <w:noWrap/>
            <w:vAlign w:val="center"/>
          </w:tcPr>
          <w:p w14:paraId="208887E3">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三级</w:t>
            </w:r>
          </w:p>
        </w:tc>
      </w:tr>
      <w:tr w14:paraId="2EB73E89">
        <w:tblPrEx>
          <w:tblCellMar>
            <w:top w:w="0" w:type="dxa"/>
            <w:left w:w="108" w:type="dxa"/>
            <w:bottom w:w="0" w:type="dxa"/>
            <w:right w:w="108" w:type="dxa"/>
          </w:tblCellMar>
        </w:tblPrEx>
        <w:trPr>
          <w:trHeight w:val="520" w:hRule="atLeast"/>
          <w:jc w:val="center"/>
        </w:trPr>
        <w:tc>
          <w:tcPr>
            <w:tcW w:w="237" w:type="pct"/>
            <w:tcBorders>
              <w:top w:val="nil"/>
              <w:left w:val="single" w:color="000000" w:sz="8" w:space="0"/>
              <w:bottom w:val="single" w:color="000000" w:sz="8" w:space="0"/>
              <w:right w:val="single" w:color="000000" w:sz="8" w:space="0"/>
            </w:tcBorders>
            <w:vAlign w:val="center"/>
          </w:tcPr>
          <w:p w14:paraId="06A0B565">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48</w:t>
            </w:r>
          </w:p>
        </w:tc>
        <w:tc>
          <w:tcPr>
            <w:tcW w:w="399" w:type="pct"/>
            <w:tcBorders>
              <w:top w:val="nil"/>
              <w:left w:val="nil"/>
              <w:bottom w:val="single" w:color="000000" w:sz="8" w:space="0"/>
              <w:right w:val="single" w:color="000000" w:sz="8" w:space="0"/>
            </w:tcBorders>
            <w:vAlign w:val="center"/>
          </w:tcPr>
          <w:p w14:paraId="3DC7F2CC">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57号楼西侧空场</w:t>
            </w:r>
          </w:p>
        </w:tc>
        <w:tc>
          <w:tcPr>
            <w:tcW w:w="248" w:type="pct"/>
            <w:tcBorders>
              <w:top w:val="nil"/>
              <w:left w:val="nil"/>
              <w:bottom w:val="single" w:color="000000" w:sz="8" w:space="0"/>
              <w:right w:val="single" w:color="000000" w:sz="8" w:space="0"/>
            </w:tcBorders>
            <w:vAlign w:val="center"/>
          </w:tcPr>
          <w:p w14:paraId="5AED45FB">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责任区</w:t>
            </w:r>
          </w:p>
        </w:tc>
        <w:tc>
          <w:tcPr>
            <w:tcW w:w="294" w:type="pct"/>
            <w:tcBorders>
              <w:top w:val="nil"/>
              <w:left w:val="nil"/>
              <w:bottom w:val="single" w:color="000000" w:sz="8" w:space="0"/>
              <w:right w:val="single" w:color="000000" w:sz="8" w:space="0"/>
            </w:tcBorders>
            <w:vAlign w:val="center"/>
          </w:tcPr>
          <w:p w14:paraId="75B27712">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57号楼西侧墙根</w:t>
            </w:r>
          </w:p>
        </w:tc>
        <w:tc>
          <w:tcPr>
            <w:tcW w:w="428" w:type="pct"/>
            <w:tcBorders>
              <w:top w:val="nil"/>
              <w:left w:val="nil"/>
              <w:bottom w:val="single" w:color="000000" w:sz="8" w:space="0"/>
              <w:right w:val="single" w:color="000000" w:sz="8" w:space="0"/>
            </w:tcBorders>
            <w:vAlign w:val="center"/>
          </w:tcPr>
          <w:p w14:paraId="2C15D994">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58号楼东侧墙根</w:t>
            </w:r>
          </w:p>
        </w:tc>
        <w:tc>
          <w:tcPr>
            <w:tcW w:w="301" w:type="pct"/>
            <w:tcBorders>
              <w:top w:val="nil"/>
              <w:left w:val="nil"/>
              <w:bottom w:val="single" w:color="000000" w:sz="8" w:space="0"/>
              <w:right w:val="single" w:color="000000" w:sz="8" w:space="0"/>
            </w:tcBorders>
            <w:vAlign w:val="center"/>
          </w:tcPr>
          <w:p w14:paraId="1369683E">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26.53</w:t>
            </w:r>
          </w:p>
        </w:tc>
        <w:tc>
          <w:tcPr>
            <w:tcW w:w="299" w:type="pct"/>
            <w:tcBorders>
              <w:top w:val="nil"/>
              <w:left w:val="nil"/>
              <w:bottom w:val="single" w:color="000000" w:sz="8" w:space="0"/>
              <w:right w:val="single" w:color="000000" w:sz="8" w:space="0"/>
            </w:tcBorders>
            <w:vAlign w:val="center"/>
          </w:tcPr>
          <w:p w14:paraId="08D76D30">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17.85</w:t>
            </w:r>
          </w:p>
        </w:tc>
        <w:tc>
          <w:tcPr>
            <w:tcW w:w="295" w:type="pct"/>
            <w:tcBorders>
              <w:top w:val="nil"/>
              <w:left w:val="nil"/>
              <w:bottom w:val="single" w:color="000000" w:sz="8" w:space="0"/>
              <w:right w:val="single" w:color="000000" w:sz="8" w:space="0"/>
            </w:tcBorders>
            <w:vAlign w:val="center"/>
          </w:tcPr>
          <w:p w14:paraId="6AC3C49A">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22" w:type="pct"/>
            <w:tcBorders>
              <w:top w:val="nil"/>
              <w:left w:val="nil"/>
              <w:bottom w:val="single" w:color="000000" w:sz="8" w:space="0"/>
              <w:right w:val="single" w:color="000000" w:sz="8" w:space="0"/>
            </w:tcBorders>
            <w:vAlign w:val="center"/>
          </w:tcPr>
          <w:p w14:paraId="7CBDA4E2">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473.53</w:t>
            </w:r>
          </w:p>
        </w:tc>
        <w:tc>
          <w:tcPr>
            <w:tcW w:w="322" w:type="pct"/>
            <w:tcBorders>
              <w:top w:val="nil"/>
              <w:left w:val="nil"/>
              <w:bottom w:val="single" w:color="000000" w:sz="8" w:space="0"/>
              <w:right w:val="single" w:color="000000" w:sz="8" w:space="0"/>
            </w:tcBorders>
            <w:vAlign w:val="center"/>
          </w:tcPr>
          <w:p w14:paraId="6527C786">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152.05</w:t>
            </w:r>
          </w:p>
        </w:tc>
        <w:tc>
          <w:tcPr>
            <w:tcW w:w="293" w:type="pct"/>
            <w:tcBorders>
              <w:top w:val="nil"/>
              <w:left w:val="nil"/>
              <w:bottom w:val="single" w:color="000000" w:sz="8" w:space="0"/>
              <w:right w:val="single" w:color="000000" w:sz="8" w:space="0"/>
            </w:tcBorders>
            <w:vAlign w:val="center"/>
          </w:tcPr>
          <w:p w14:paraId="08ABA75D">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01" w:type="pct"/>
            <w:tcBorders>
              <w:top w:val="nil"/>
              <w:left w:val="nil"/>
              <w:bottom w:val="single" w:color="000000" w:sz="8" w:space="0"/>
              <w:right w:val="single" w:color="000000" w:sz="8" w:space="0"/>
            </w:tcBorders>
            <w:vAlign w:val="center"/>
          </w:tcPr>
          <w:p w14:paraId="2C94D02F">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01" w:type="pct"/>
            <w:tcBorders>
              <w:top w:val="nil"/>
              <w:left w:val="nil"/>
              <w:bottom w:val="single" w:color="000000" w:sz="8" w:space="0"/>
              <w:right w:val="single" w:color="000000" w:sz="8" w:space="0"/>
            </w:tcBorders>
            <w:vAlign w:val="center"/>
          </w:tcPr>
          <w:p w14:paraId="2011A44B">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01" w:type="pct"/>
            <w:tcBorders>
              <w:top w:val="nil"/>
              <w:left w:val="nil"/>
              <w:bottom w:val="single" w:color="000000" w:sz="8" w:space="0"/>
              <w:right w:val="single" w:color="000000" w:sz="8" w:space="0"/>
            </w:tcBorders>
            <w:vAlign w:val="center"/>
          </w:tcPr>
          <w:p w14:paraId="26647AAF">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321</w:t>
            </w:r>
          </w:p>
        </w:tc>
        <w:tc>
          <w:tcPr>
            <w:tcW w:w="357" w:type="pct"/>
            <w:tcBorders>
              <w:top w:val="nil"/>
              <w:left w:val="nil"/>
              <w:bottom w:val="single" w:color="000000" w:sz="8" w:space="0"/>
              <w:right w:val="single" w:color="000000" w:sz="8" w:space="0"/>
            </w:tcBorders>
            <w:vAlign w:val="center"/>
          </w:tcPr>
          <w:p w14:paraId="0BBEAAEE">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302" w:type="pct"/>
            <w:tcBorders>
              <w:top w:val="nil"/>
              <w:left w:val="nil"/>
              <w:bottom w:val="single" w:color="000000" w:sz="8" w:space="0"/>
              <w:right w:val="single" w:color="000000" w:sz="8" w:space="0"/>
            </w:tcBorders>
            <w:noWrap/>
            <w:vAlign w:val="center"/>
          </w:tcPr>
          <w:p w14:paraId="6F32A372">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三级</w:t>
            </w:r>
          </w:p>
        </w:tc>
      </w:tr>
      <w:tr w14:paraId="0C0FD25E">
        <w:tblPrEx>
          <w:tblCellMar>
            <w:top w:w="0" w:type="dxa"/>
            <w:left w:w="108" w:type="dxa"/>
            <w:bottom w:w="0" w:type="dxa"/>
            <w:right w:w="108" w:type="dxa"/>
          </w:tblCellMar>
        </w:tblPrEx>
        <w:trPr>
          <w:trHeight w:val="520" w:hRule="atLeast"/>
          <w:jc w:val="center"/>
        </w:trPr>
        <w:tc>
          <w:tcPr>
            <w:tcW w:w="237" w:type="pct"/>
            <w:tcBorders>
              <w:top w:val="nil"/>
              <w:left w:val="single" w:color="000000" w:sz="8" w:space="0"/>
              <w:bottom w:val="single" w:color="000000" w:sz="8" w:space="0"/>
              <w:right w:val="single" w:color="000000" w:sz="8" w:space="0"/>
            </w:tcBorders>
            <w:vAlign w:val="center"/>
          </w:tcPr>
          <w:p w14:paraId="3BE60ECA">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49</w:t>
            </w:r>
          </w:p>
        </w:tc>
        <w:tc>
          <w:tcPr>
            <w:tcW w:w="399" w:type="pct"/>
            <w:tcBorders>
              <w:top w:val="nil"/>
              <w:left w:val="nil"/>
              <w:bottom w:val="single" w:color="000000" w:sz="8" w:space="0"/>
              <w:right w:val="single" w:color="000000" w:sz="8" w:space="0"/>
            </w:tcBorders>
            <w:vAlign w:val="center"/>
          </w:tcPr>
          <w:p w14:paraId="76FD0662">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56号楼西侧空场</w:t>
            </w:r>
          </w:p>
        </w:tc>
        <w:tc>
          <w:tcPr>
            <w:tcW w:w="248" w:type="pct"/>
            <w:tcBorders>
              <w:top w:val="nil"/>
              <w:left w:val="nil"/>
              <w:bottom w:val="single" w:color="000000" w:sz="8" w:space="0"/>
              <w:right w:val="single" w:color="000000" w:sz="8" w:space="0"/>
            </w:tcBorders>
            <w:vAlign w:val="center"/>
          </w:tcPr>
          <w:p w14:paraId="3EFDD2A5">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责任区</w:t>
            </w:r>
          </w:p>
        </w:tc>
        <w:tc>
          <w:tcPr>
            <w:tcW w:w="294" w:type="pct"/>
            <w:tcBorders>
              <w:top w:val="nil"/>
              <w:left w:val="nil"/>
              <w:bottom w:val="single" w:color="000000" w:sz="8" w:space="0"/>
              <w:right w:val="single" w:color="000000" w:sz="8" w:space="0"/>
            </w:tcBorders>
            <w:vAlign w:val="center"/>
          </w:tcPr>
          <w:p w14:paraId="26AF416B">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56号楼西侧墙根</w:t>
            </w:r>
          </w:p>
        </w:tc>
        <w:tc>
          <w:tcPr>
            <w:tcW w:w="428" w:type="pct"/>
            <w:tcBorders>
              <w:top w:val="nil"/>
              <w:left w:val="nil"/>
              <w:bottom w:val="single" w:color="000000" w:sz="8" w:space="0"/>
              <w:right w:val="single" w:color="000000" w:sz="8" w:space="0"/>
            </w:tcBorders>
            <w:vAlign w:val="center"/>
          </w:tcPr>
          <w:p w14:paraId="4B556D00">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56号楼西侧绿篱</w:t>
            </w:r>
          </w:p>
        </w:tc>
        <w:tc>
          <w:tcPr>
            <w:tcW w:w="301" w:type="pct"/>
            <w:tcBorders>
              <w:top w:val="nil"/>
              <w:left w:val="nil"/>
              <w:bottom w:val="single" w:color="000000" w:sz="8" w:space="0"/>
              <w:right w:val="single" w:color="000000" w:sz="8" w:space="0"/>
            </w:tcBorders>
            <w:vAlign w:val="center"/>
          </w:tcPr>
          <w:p w14:paraId="6865AFB4">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30.76</w:t>
            </w:r>
          </w:p>
        </w:tc>
        <w:tc>
          <w:tcPr>
            <w:tcW w:w="299" w:type="pct"/>
            <w:tcBorders>
              <w:top w:val="nil"/>
              <w:left w:val="nil"/>
              <w:bottom w:val="single" w:color="000000" w:sz="8" w:space="0"/>
              <w:right w:val="single" w:color="000000" w:sz="8" w:space="0"/>
            </w:tcBorders>
            <w:vAlign w:val="center"/>
          </w:tcPr>
          <w:p w14:paraId="734C73F9">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10.52</w:t>
            </w:r>
          </w:p>
        </w:tc>
        <w:tc>
          <w:tcPr>
            <w:tcW w:w="295" w:type="pct"/>
            <w:tcBorders>
              <w:top w:val="nil"/>
              <w:left w:val="nil"/>
              <w:bottom w:val="single" w:color="000000" w:sz="8" w:space="0"/>
              <w:right w:val="single" w:color="000000" w:sz="8" w:space="0"/>
            </w:tcBorders>
            <w:vAlign w:val="center"/>
          </w:tcPr>
          <w:p w14:paraId="36489900">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22" w:type="pct"/>
            <w:tcBorders>
              <w:top w:val="nil"/>
              <w:left w:val="nil"/>
              <w:bottom w:val="single" w:color="000000" w:sz="8" w:space="0"/>
              <w:right w:val="single" w:color="000000" w:sz="8" w:space="0"/>
            </w:tcBorders>
            <w:vAlign w:val="center"/>
          </w:tcPr>
          <w:p w14:paraId="001B537B">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323.63</w:t>
            </w:r>
          </w:p>
        </w:tc>
        <w:tc>
          <w:tcPr>
            <w:tcW w:w="322" w:type="pct"/>
            <w:tcBorders>
              <w:top w:val="nil"/>
              <w:left w:val="nil"/>
              <w:bottom w:val="single" w:color="000000" w:sz="8" w:space="0"/>
              <w:right w:val="single" w:color="000000" w:sz="8" w:space="0"/>
            </w:tcBorders>
            <w:vAlign w:val="center"/>
          </w:tcPr>
          <w:p w14:paraId="30B0BB88">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164.88</w:t>
            </w:r>
          </w:p>
        </w:tc>
        <w:tc>
          <w:tcPr>
            <w:tcW w:w="293" w:type="pct"/>
            <w:tcBorders>
              <w:top w:val="nil"/>
              <w:left w:val="nil"/>
              <w:bottom w:val="single" w:color="000000" w:sz="8" w:space="0"/>
              <w:right w:val="single" w:color="000000" w:sz="8" w:space="0"/>
            </w:tcBorders>
            <w:vAlign w:val="center"/>
          </w:tcPr>
          <w:p w14:paraId="52339D09">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01" w:type="pct"/>
            <w:tcBorders>
              <w:top w:val="nil"/>
              <w:left w:val="nil"/>
              <w:bottom w:val="single" w:color="000000" w:sz="8" w:space="0"/>
              <w:right w:val="single" w:color="000000" w:sz="8" w:space="0"/>
            </w:tcBorders>
            <w:vAlign w:val="center"/>
          </w:tcPr>
          <w:p w14:paraId="0062DA1D">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01" w:type="pct"/>
            <w:tcBorders>
              <w:top w:val="nil"/>
              <w:left w:val="nil"/>
              <w:bottom w:val="single" w:color="000000" w:sz="8" w:space="0"/>
              <w:right w:val="single" w:color="000000" w:sz="8" w:space="0"/>
            </w:tcBorders>
            <w:vAlign w:val="center"/>
          </w:tcPr>
          <w:p w14:paraId="2D74FD37">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01" w:type="pct"/>
            <w:tcBorders>
              <w:top w:val="nil"/>
              <w:left w:val="nil"/>
              <w:bottom w:val="single" w:color="000000" w:sz="8" w:space="0"/>
              <w:right w:val="single" w:color="000000" w:sz="8" w:space="0"/>
            </w:tcBorders>
            <w:vAlign w:val="center"/>
          </w:tcPr>
          <w:p w14:paraId="7FBCC6DD">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159</w:t>
            </w:r>
          </w:p>
        </w:tc>
        <w:tc>
          <w:tcPr>
            <w:tcW w:w="357" w:type="pct"/>
            <w:tcBorders>
              <w:top w:val="nil"/>
              <w:left w:val="nil"/>
              <w:bottom w:val="single" w:color="000000" w:sz="8" w:space="0"/>
              <w:right w:val="single" w:color="000000" w:sz="8" w:space="0"/>
            </w:tcBorders>
            <w:vAlign w:val="center"/>
          </w:tcPr>
          <w:p w14:paraId="1C7B89A1">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302" w:type="pct"/>
            <w:tcBorders>
              <w:top w:val="nil"/>
              <w:left w:val="nil"/>
              <w:bottom w:val="single" w:color="000000" w:sz="8" w:space="0"/>
              <w:right w:val="single" w:color="000000" w:sz="8" w:space="0"/>
            </w:tcBorders>
            <w:noWrap/>
            <w:vAlign w:val="center"/>
          </w:tcPr>
          <w:p w14:paraId="1551724A">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三级</w:t>
            </w:r>
          </w:p>
        </w:tc>
      </w:tr>
      <w:tr w14:paraId="6233751E">
        <w:tblPrEx>
          <w:tblCellMar>
            <w:top w:w="0" w:type="dxa"/>
            <w:left w:w="108" w:type="dxa"/>
            <w:bottom w:w="0" w:type="dxa"/>
            <w:right w:w="108" w:type="dxa"/>
          </w:tblCellMar>
        </w:tblPrEx>
        <w:trPr>
          <w:trHeight w:val="520" w:hRule="atLeast"/>
          <w:jc w:val="center"/>
        </w:trPr>
        <w:tc>
          <w:tcPr>
            <w:tcW w:w="237" w:type="pct"/>
            <w:tcBorders>
              <w:top w:val="nil"/>
              <w:left w:val="single" w:color="000000" w:sz="8" w:space="0"/>
              <w:bottom w:val="single" w:color="000000" w:sz="8" w:space="0"/>
              <w:right w:val="single" w:color="000000" w:sz="8" w:space="0"/>
            </w:tcBorders>
            <w:vAlign w:val="center"/>
          </w:tcPr>
          <w:p w14:paraId="7C1148BB">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50</w:t>
            </w:r>
          </w:p>
        </w:tc>
        <w:tc>
          <w:tcPr>
            <w:tcW w:w="399" w:type="pct"/>
            <w:tcBorders>
              <w:top w:val="nil"/>
              <w:left w:val="nil"/>
              <w:bottom w:val="single" w:color="000000" w:sz="8" w:space="0"/>
              <w:right w:val="single" w:color="000000" w:sz="8" w:space="0"/>
            </w:tcBorders>
            <w:vAlign w:val="center"/>
          </w:tcPr>
          <w:p w14:paraId="3F20A6D6">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56号楼南侧空场</w:t>
            </w:r>
          </w:p>
        </w:tc>
        <w:tc>
          <w:tcPr>
            <w:tcW w:w="248" w:type="pct"/>
            <w:tcBorders>
              <w:top w:val="nil"/>
              <w:left w:val="nil"/>
              <w:bottom w:val="single" w:color="000000" w:sz="8" w:space="0"/>
              <w:right w:val="single" w:color="000000" w:sz="8" w:space="0"/>
            </w:tcBorders>
            <w:vAlign w:val="center"/>
          </w:tcPr>
          <w:p w14:paraId="2091A7E8">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责任区</w:t>
            </w:r>
          </w:p>
        </w:tc>
        <w:tc>
          <w:tcPr>
            <w:tcW w:w="294" w:type="pct"/>
            <w:tcBorders>
              <w:top w:val="nil"/>
              <w:left w:val="nil"/>
              <w:bottom w:val="single" w:color="000000" w:sz="8" w:space="0"/>
              <w:right w:val="single" w:color="000000" w:sz="8" w:space="0"/>
            </w:tcBorders>
            <w:vAlign w:val="center"/>
          </w:tcPr>
          <w:p w14:paraId="11F053BD">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56号楼南侧墙根</w:t>
            </w:r>
          </w:p>
        </w:tc>
        <w:tc>
          <w:tcPr>
            <w:tcW w:w="428" w:type="pct"/>
            <w:tcBorders>
              <w:top w:val="nil"/>
              <w:left w:val="nil"/>
              <w:bottom w:val="single" w:color="000000" w:sz="8" w:space="0"/>
              <w:right w:val="single" w:color="000000" w:sz="8" w:space="0"/>
            </w:tcBorders>
            <w:vAlign w:val="center"/>
          </w:tcPr>
          <w:p w14:paraId="64386AD9">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54号楼北侧墙根</w:t>
            </w:r>
          </w:p>
        </w:tc>
        <w:tc>
          <w:tcPr>
            <w:tcW w:w="301" w:type="pct"/>
            <w:tcBorders>
              <w:top w:val="nil"/>
              <w:left w:val="nil"/>
              <w:bottom w:val="single" w:color="000000" w:sz="8" w:space="0"/>
              <w:right w:val="single" w:color="000000" w:sz="8" w:space="0"/>
            </w:tcBorders>
            <w:vAlign w:val="center"/>
          </w:tcPr>
          <w:p w14:paraId="7ACB1857">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85.38</w:t>
            </w:r>
          </w:p>
        </w:tc>
        <w:tc>
          <w:tcPr>
            <w:tcW w:w="299" w:type="pct"/>
            <w:tcBorders>
              <w:top w:val="nil"/>
              <w:left w:val="nil"/>
              <w:bottom w:val="single" w:color="000000" w:sz="8" w:space="0"/>
              <w:right w:val="single" w:color="000000" w:sz="8" w:space="0"/>
            </w:tcBorders>
            <w:vAlign w:val="center"/>
          </w:tcPr>
          <w:p w14:paraId="63C88C32">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25.67</w:t>
            </w:r>
          </w:p>
        </w:tc>
        <w:tc>
          <w:tcPr>
            <w:tcW w:w="295" w:type="pct"/>
            <w:tcBorders>
              <w:top w:val="nil"/>
              <w:left w:val="nil"/>
              <w:bottom w:val="single" w:color="000000" w:sz="8" w:space="0"/>
              <w:right w:val="single" w:color="000000" w:sz="8" w:space="0"/>
            </w:tcBorders>
            <w:vAlign w:val="center"/>
          </w:tcPr>
          <w:p w14:paraId="70876B69">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22" w:type="pct"/>
            <w:tcBorders>
              <w:top w:val="nil"/>
              <w:left w:val="nil"/>
              <w:bottom w:val="single" w:color="000000" w:sz="8" w:space="0"/>
              <w:right w:val="single" w:color="000000" w:sz="8" w:space="0"/>
            </w:tcBorders>
            <w:vAlign w:val="center"/>
          </w:tcPr>
          <w:p w14:paraId="44DA071D">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2191.67</w:t>
            </w:r>
          </w:p>
        </w:tc>
        <w:tc>
          <w:tcPr>
            <w:tcW w:w="322" w:type="pct"/>
            <w:tcBorders>
              <w:top w:val="nil"/>
              <w:left w:val="nil"/>
              <w:bottom w:val="single" w:color="000000" w:sz="8" w:space="0"/>
              <w:right w:val="single" w:color="000000" w:sz="8" w:space="0"/>
            </w:tcBorders>
            <w:vAlign w:val="center"/>
          </w:tcPr>
          <w:p w14:paraId="639A3C80">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374.77</w:t>
            </w:r>
          </w:p>
        </w:tc>
        <w:tc>
          <w:tcPr>
            <w:tcW w:w="293" w:type="pct"/>
            <w:tcBorders>
              <w:top w:val="nil"/>
              <w:left w:val="nil"/>
              <w:bottom w:val="single" w:color="000000" w:sz="8" w:space="0"/>
              <w:right w:val="single" w:color="000000" w:sz="8" w:space="0"/>
            </w:tcBorders>
            <w:vAlign w:val="center"/>
          </w:tcPr>
          <w:p w14:paraId="69AC45DD">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01" w:type="pct"/>
            <w:tcBorders>
              <w:top w:val="nil"/>
              <w:left w:val="nil"/>
              <w:bottom w:val="single" w:color="000000" w:sz="8" w:space="0"/>
              <w:right w:val="single" w:color="000000" w:sz="8" w:space="0"/>
            </w:tcBorders>
            <w:vAlign w:val="center"/>
          </w:tcPr>
          <w:p w14:paraId="72CC408D">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01" w:type="pct"/>
            <w:tcBorders>
              <w:top w:val="nil"/>
              <w:left w:val="nil"/>
              <w:bottom w:val="single" w:color="000000" w:sz="8" w:space="0"/>
              <w:right w:val="single" w:color="000000" w:sz="8" w:space="0"/>
            </w:tcBorders>
            <w:vAlign w:val="center"/>
          </w:tcPr>
          <w:p w14:paraId="5FA7046B">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01" w:type="pct"/>
            <w:tcBorders>
              <w:top w:val="nil"/>
              <w:left w:val="nil"/>
              <w:bottom w:val="single" w:color="000000" w:sz="8" w:space="0"/>
              <w:right w:val="single" w:color="000000" w:sz="8" w:space="0"/>
            </w:tcBorders>
            <w:vAlign w:val="center"/>
          </w:tcPr>
          <w:p w14:paraId="0746C20A">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1817</w:t>
            </w:r>
          </w:p>
        </w:tc>
        <w:tc>
          <w:tcPr>
            <w:tcW w:w="357" w:type="pct"/>
            <w:tcBorders>
              <w:top w:val="nil"/>
              <w:left w:val="nil"/>
              <w:bottom w:val="single" w:color="000000" w:sz="8" w:space="0"/>
              <w:right w:val="single" w:color="000000" w:sz="8" w:space="0"/>
            </w:tcBorders>
            <w:vAlign w:val="center"/>
          </w:tcPr>
          <w:p w14:paraId="191D69FA">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302" w:type="pct"/>
            <w:tcBorders>
              <w:top w:val="nil"/>
              <w:left w:val="nil"/>
              <w:bottom w:val="single" w:color="000000" w:sz="8" w:space="0"/>
              <w:right w:val="single" w:color="000000" w:sz="8" w:space="0"/>
            </w:tcBorders>
            <w:noWrap/>
            <w:vAlign w:val="center"/>
          </w:tcPr>
          <w:p w14:paraId="76C12A40">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三级</w:t>
            </w:r>
          </w:p>
        </w:tc>
      </w:tr>
      <w:tr w14:paraId="2AECA577">
        <w:tblPrEx>
          <w:tblCellMar>
            <w:top w:w="0" w:type="dxa"/>
            <w:left w:w="108" w:type="dxa"/>
            <w:bottom w:w="0" w:type="dxa"/>
            <w:right w:w="108" w:type="dxa"/>
          </w:tblCellMar>
        </w:tblPrEx>
        <w:trPr>
          <w:trHeight w:val="780" w:hRule="atLeast"/>
          <w:jc w:val="center"/>
        </w:trPr>
        <w:tc>
          <w:tcPr>
            <w:tcW w:w="237" w:type="pct"/>
            <w:tcBorders>
              <w:top w:val="nil"/>
              <w:left w:val="single" w:color="000000" w:sz="8" w:space="0"/>
              <w:bottom w:val="single" w:color="000000" w:sz="8" w:space="0"/>
              <w:right w:val="single" w:color="000000" w:sz="8" w:space="0"/>
            </w:tcBorders>
            <w:vAlign w:val="center"/>
          </w:tcPr>
          <w:p w14:paraId="608BEB00">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51</w:t>
            </w:r>
          </w:p>
        </w:tc>
        <w:tc>
          <w:tcPr>
            <w:tcW w:w="399" w:type="pct"/>
            <w:tcBorders>
              <w:top w:val="nil"/>
              <w:left w:val="nil"/>
              <w:bottom w:val="single" w:color="000000" w:sz="8" w:space="0"/>
              <w:right w:val="single" w:color="000000" w:sz="8" w:space="0"/>
            </w:tcBorders>
            <w:vAlign w:val="center"/>
          </w:tcPr>
          <w:p w14:paraId="09FB2F7F">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53号楼西侧空场</w:t>
            </w:r>
          </w:p>
        </w:tc>
        <w:tc>
          <w:tcPr>
            <w:tcW w:w="248" w:type="pct"/>
            <w:tcBorders>
              <w:top w:val="nil"/>
              <w:left w:val="nil"/>
              <w:bottom w:val="single" w:color="000000" w:sz="8" w:space="0"/>
              <w:right w:val="single" w:color="000000" w:sz="8" w:space="0"/>
            </w:tcBorders>
            <w:vAlign w:val="center"/>
          </w:tcPr>
          <w:p w14:paraId="5807F5F2">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责任区</w:t>
            </w:r>
          </w:p>
        </w:tc>
        <w:tc>
          <w:tcPr>
            <w:tcW w:w="294" w:type="pct"/>
            <w:tcBorders>
              <w:top w:val="nil"/>
              <w:left w:val="nil"/>
              <w:bottom w:val="single" w:color="000000" w:sz="8" w:space="0"/>
              <w:right w:val="single" w:color="000000" w:sz="8" w:space="0"/>
            </w:tcBorders>
            <w:vAlign w:val="center"/>
          </w:tcPr>
          <w:p w14:paraId="0821DBC3">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53号楼墙根西侧空场</w:t>
            </w:r>
          </w:p>
        </w:tc>
        <w:tc>
          <w:tcPr>
            <w:tcW w:w="428" w:type="pct"/>
            <w:tcBorders>
              <w:top w:val="nil"/>
              <w:left w:val="nil"/>
              <w:bottom w:val="single" w:color="000000" w:sz="8" w:space="0"/>
              <w:right w:val="single" w:color="000000" w:sz="8" w:space="0"/>
            </w:tcBorders>
            <w:vAlign w:val="center"/>
          </w:tcPr>
          <w:p w14:paraId="468872E5">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53号楼墙根西侧空场</w:t>
            </w:r>
          </w:p>
        </w:tc>
        <w:tc>
          <w:tcPr>
            <w:tcW w:w="301" w:type="pct"/>
            <w:tcBorders>
              <w:top w:val="nil"/>
              <w:left w:val="nil"/>
              <w:bottom w:val="single" w:color="000000" w:sz="8" w:space="0"/>
              <w:right w:val="single" w:color="000000" w:sz="8" w:space="0"/>
            </w:tcBorders>
            <w:vAlign w:val="center"/>
          </w:tcPr>
          <w:p w14:paraId="479DD622">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70.22</w:t>
            </w:r>
          </w:p>
        </w:tc>
        <w:tc>
          <w:tcPr>
            <w:tcW w:w="299" w:type="pct"/>
            <w:tcBorders>
              <w:top w:val="nil"/>
              <w:left w:val="nil"/>
              <w:bottom w:val="single" w:color="000000" w:sz="8" w:space="0"/>
              <w:right w:val="single" w:color="000000" w:sz="8" w:space="0"/>
            </w:tcBorders>
            <w:vAlign w:val="center"/>
          </w:tcPr>
          <w:p w14:paraId="00EAE806">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8.18</w:t>
            </w:r>
          </w:p>
        </w:tc>
        <w:tc>
          <w:tcPr>
            <w:tcW w:w="295" w:type="pct"/>
            <w:tcBorders>
              <w:top w:val="nil"/>
              <w:left w:val="nil"/>
              <w:bottom w:val="single" w:color="000000" w:sz="8" w:space="0"/>
              <w:right w:val="single" w:color="000000" w:sz="8" w:space="0"/>
            </w:tcBorders>
            <w:vAlign w:val="center"/>
          </w:tcPr>
          <w:p w14:paraId="62E0CE03">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22" w:type="pct"/>
            <w:tcBorders>
              <w:top w:val="nil"/>
              <w:left w:val="nil"/>
              <w:bottom w:val="single" w:color="000000" w:sz="8" w:space="0"/>
              <w:right w:val="single" w:color="000000" w:sz="8" w:space="0"/>
            </w:tcBorders>
            <w:vAlign w:val="center"/>
          </w:tcPr>
          <w:p w14:paraId="2C662B9A">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574.36</w:t>
            </w:r>
          </w:p>
        </w:tc>
        <w:tc>
          <w:tcPr>
            <w:tcW w:w="322" w:type="pct"/>
            <w:tcBorders>
              <w:top w:val="nil"/>
              <w:left w:val="nil"/>
              <w:bottom w:val="single" w:color="000000" w:sz="8" w:space="0"/>
              <w:right w:val="single" w:color="000000" w:sz="8" w:space="0"/>
            </w:tcBorders>
            <w:vAlign w:val="center"/>
          </w:tcPr>
          <w:p w14:paraId="14DF02C9">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486.78</w:t>
            </w:r>
          </w:p>
        </w:tc>
        <w:tc>
          <w:tcPr>
            <w:tcW w:w="293" w:type="pct"/>
            <w:tcBorders>
              <w:top w:val="nil"/>
              <w:left w:val="nil"/>
              <w:bottom w:val="single" w:color="000000" w:sz="8" w:space="0"/>
              <w:right w:val="single" w:color="000000" w:sz="8" w:space="0"/>
            </w:tcBorders>
            <w:vAlign w:val="center"/>
          </w:tcPr>
          <w:p w14:paraId="5D4B6E32">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01" w:type="pct"/>
            <w:tcBorders>
              <w:top w:val="nil"/>
              <w:left w:val="nil"/>
              <w:bottom w:val="single" w:color="000000" w:sz="8" w:space="0"/>
              <w:right w:val="single" w:color="000000" w:sz="8" w:space="0"/>
            </w:tcBorders>
            <w:vAlign w:val="center"/>
          </w:tcPr>
          <w:p w14:paraId="4DB83851">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01" w:type="pct"/>
            <w:tcBorders>
              <w:top w:val="nil"/>
              <w:left w:val="nil"/>
              <w:bottom w:val="single" w:color="000000" w:sz="8" w:space="0"/>
              <w:right w:val="single" w:color="000000" w:sz="8" w:space="0"/>
            </w:tcBorders>
            <w:vAlign w:val="center"/>
          </w:tcPr>
          <w:p w14:paraId="6483DB48">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01" w:type="pct"/>
            <w:tcBorders>
              <w:top w:val="nil"/>
              <w:left w:val="nil"/>
              <w:bottom w:val="single" w:color="000000" w:sz="8" w:space="0"/>
              <w:right w:val="single" w:color="000000" w:sz="8" w:space="0"/>
            </w:tcBorders>
            <w:vAlign w:val="center"/>
          </w:tcPr>
          <w:p w14:paraId="65A89D56">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88</w:t>
            </w:r>
          </w:p>
        </w:tc>
        <w:tc>
          <w:tcPr>
            <w:tcW w:w="357" w:type="pct"/>
            <w:tcBorders>
              <w:top w:val="nil"/>
              <w:left w:val="nil"/>
              <w:bottom w:val="single" w:color="000000" w:sz="8" w:space="0"/>
              <w:right w:val="single" w:color="000000" w:sz="8" w:space="0"/>
            </w:tcBorders>
            <w:vAlign w:val="center"/>
          </w:tcPr>
          <w:p w14:paraId="63B05C39">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302" w:type="pct"/>
            <w:tcBorders>
              <w:top w:val="nil"/>
              <w:left w:val="nil"/>
              <w:bottom w:val="single" w:color="000000" w:sz="8" w:space="0"/>
              <w:right w:val="single" w:color="000000" w:sz="8" w:space="0"/>
            </w:tcBorders>
            <w:noWrap/>
            <w:vAlign w:val="center"/>
          </w:tcPr>
          <w:p w14:paraId="10655440">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三级</w:t>
            </w:r>
          </w:p>
        </w:tc>
      </w:tr>
      <w:tr w14:paraId="6C4187A3">
        <w:tblPrEx>
          <w:tblCellMar>
            <w:top w:w="0" w:type="dxa"/>
            <w:left w:w="108" w:type="dxa"/>
            <w:bottom w:w="0" w:type="dxa"/>
            <w:right w:w="108" w:type="dxa"/>
          </w:tblCellMar>
        </w:tblPrEx>
        <w:trPr>
          <w:trHeight w:val="520" w:hRule="atLeast"/>
          <w:jc w:val="center"/>
        </w:trPr>
        <w:tc>
          <w:tcPr>
            <w:tcW w:w="237" w:type="pct"/>
            <w:tcBorders>
              <w:top w:val="nil"/>
              <w:left w:val="single" w:color="000000" w:sz="8" w:space="0"/>
              <w:bottom w:val="single" w:color="000000" w:sz="8" w:space="0"/>
              <w:right w:val="single" w:color="000000" w:sz="8" w:space="0"/>
            </w:tcBorders>
            <w:vAlign w:val="center"/>
          </w:tcPr>
          <w:p w14:paraId="288FB8D1">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52</w:t>
            </w:r>
          </w:p>
        </w:tc>
        <w:tc>
          <w:tcPr>
            <w:tcW w:w="399" w:type="pct"/>
            <w:tcBorders>
              <w:top w:val="nil"/>
              <w:left w:val="nil"/>
              <w:bottom w:val="single" w:color="000000" w:sz="8" w:space="0"/>
              <w:right w:val="single" w:color="000000" w:sz="8" w:space="0"/>
            </w:tcBorders>
            <w:vAlign w:val="center"/>
          </w:tcPr>
          <w:p w14:paraId="736CA9AF">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53号楼南侧空场</w:t>
            </w:r>
          </w:p>
        </w:tc>
        <w:tc>
          <w:tcPr>
            <w:tcW w:w="248" w:type="pct"/>
            <w:tcBorders>
              <w:top w:val="nil"/>
              <w:left w:val="nil"/>
              <w:bottom w:val="single" w:color="000000" w:sz="8" w:space="0"/>
              <w:right w:val="single" w:color="000000" w:sz="8" w:space="0"/>
            </w:tcBorders>
            <w:vAlign w:val="center"/>
          </w:tcPr>
          <w:p w14:paraId="303DA010">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责任区</w:t>
            </w:r>
          </w:p>
        </w:tc>
        <w:tc>
          <w:tcPr>
            <w:tcW w:w="294" w:type="pct"/>
            <w:tcBorders>
              <w:top w:val="nil"/>
              <w:left w:val="nil"/>
              <w:bottom w:val="single" w:color="000000" w:sz="8" w:space="0"/>
              <w:right w:val="single" w:color="000000" w:sz="8" w:space="0"/>
            </w:tcBorders>
            <w:vAlign w:val="center"/>
          </w:tcPr>
          <w:p w14:paraId="3ACCF65A">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53号楼南侧墙根</w:t>
            </w:r>
          </w:p>
        </w:tc>
        <w:tc>
          <w:tcPr>
            <w:tcW w:w="428" w:type="pct"/>
            <w:tcBorders>
              <w:top w:val="nil"/>
              <w:left w:val="nil"/>
              <w:bottom w:val="single" w:color="000000" w:sz="8" w:space="0"/>
              <w:right w:val="single" w:color="000000" w:sz="8" w:space="0"/>
            </w:tcBorders>
            <w:vAlign w:val="center"/>
          </w:tcPr>
          <w:p w14:paraId="1D5A20C4">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52号楼北侧墙根</w:t>
            </w:r>
          </w:p>
        </w:tc>
        <w:tc>
          <w:tcPr>
            <w:tcW w:w="301" w:type="pct"/>
            <w:tcBorders>
              <w:top w:val="nil"/>
              <w:left w:val="nil"/>
              <w:bottom w:val="single" w:color="000000" w:sz="8" w:space="0"/>
              <w:right w:val="single" w:color="000000" w:sz="8" w:space="0"/>
            </w:tcBorders>
            <w:vAlign w:val="center"/>
          </w:tcPr>
          <w:p w14:paraId="49541056">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100.05</w:t>
            </w:r>
          </w:p>
        </w:tc>
        <w:tc>
          <w:tcPr>
            <w:tcW w:w="299" w:type="pct"/>
            <w:tcBorders>
              <w:top w:val="nil"/>
              <w:left w:val="nil"/>
              <w:bottom w:val="single" w:color="000000" w:sz="8" w:space="0"/>
              <w:right w:val="single" w:color="000000" w:sz="8" w:space="0"/>
            </w:tcBorders>
            <w:vAlign w:val="center"/>
          </w:tcPr>
          <w:p w14:paraId="68264E64">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26.13</w:t>
            </w:r>
          </w:p>
        </w:tc>
        <w:tc>
          <w:tcPr>
            <w:tcW w:w="295" w:type="pct"/>
            <w:tcBorders>
              <w:top w:val="nil"/>
              <w:left w:val="nil"/>
              <w:bottom w:val="single" w:color="000000" w:sz="8" w:space="0"/>
              <w:right w:val="single" w:color="000000" w:sz="8" w:space="0"/>
            </w:tcBorders>
            <w:vAlign w:val="center"/>
          </w:tcPr>
          <w:p w14:paraId="7E6BA524">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22" w:type="pct"/>
            <w:tcBorders>
              <w:top w:val="nil"/>
              <w:left w:val="nil"/>
              <w:bottom w:val="single" w:color="000000" w:sz="8" w:space="0"/>
              <w:right w:val="single" w:color="000000" w:sz="8" w:space="0"/>
            </w:tcBorders>
            <w:vAlign w:val="center"/>
          </w:tcPr>
          <w:p w14:paraId="599258F8">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2614.34</w:t>
            </w:r>
          </w:p>
        </w:tc>
        <w:tc>
          <w:tcPr>
            <w:tcW w:w="322" w:type="pct"/>
            <w:tcBorders>
              <w:top w:val="nil"/>
              <w:left w:val="nil"/>
              <w:bottom w:val="single" w:color="000000" w:sz="8" w:space="0"/>
              <w:right w:val="single" w:color="000000" w:sz="8" w:space="0"/>
            </w:tcBorders>
            <w:vAlign w:val="center"/>
          </w:tcPr>
          <w:p w14:paraId="2D6F2737">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482.43</w:t>
            </w:r>
          </w:p>
        </w:tc>
        <w:tc>
          <w:tcPr>
            <w:tcW w:w="293" w:type="pct"/>
            <w:tcBorders>
              <w:top w:val="nil"/>
              <w:left w:val="nil"/>
              <w:bottom w:val="single" w:color="000000" w:sz="8" w:space="0"/>
              <w:right w:val="single" w:color="000000" w:sz="8" w:space="0"/>
            </w:tcBorders>
            <w:vAlign w:val="center"/>
          </w:tcPr>
          <w:p w14:paraId="64E8AABE">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01" w:type="pct"/>
            <w:tcBorders>
              <w:top w:val="nil"/>
              <w:left w:val="nil"/>
              <w:bottom w:val="single" w:color="000000" w:sz="8" w:space="0"/>
              <w:right w:val="single" w:color="000000" w:sz="8" w:space="0"/>
            </w:tcBorders>
            <w:vAlign w:val="center"/>
          </w:tcPr>
          <w:p w14:paraId="553772D7">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01" w:type="pct"/>
            <w:tcBorders>
              <w:top w:val="nil"/>
              <w:left w:val="nil"/>
              <w:bottom w:val="single" w:color="000000" w:sz="8" w:space="0"/>
              <w:right w:val="single" w:color="000000" w:sz="8" w:space="0"/>
            </w:tcBorders>
            <w:vAlign w:val="center"/>
          </w:tcPr>
          <w:p w14:paraId="39D014B2">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01" w:type="pct"/>
            <w:tcBorders>
              <w:top w:val="nil"/>
              <w:left w:val="nil"/>
              <w:bottom w:val="single" w:color="000000" w:sz="8" w:space="0"/>
              <w:right w:val="single" w:color="000000" w:sz="8" w:space="0"/>
            </w:tcBorders>
            <w:vAlign w:val="center"/>
          </w:tcPr>
          <w:p w14:paraId="7F6272DF">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2132</w:t>
            </w:r>
          </w:p>
        </w:tc>
        <w:tc>
          <w:tcPr>
            <w:tcW w:w="357" w:type="pct"/>
            <w:tcBorders>
              <w:top w:val="nil"/>
              <w:left w:val="nil"/>
              <w:bottom w:val="single" w:color="000000" w:sz="8" w:space="0"/>
              <w:right w:val="single" w:color="000000" w:sz="8" w:space="0"/>
            </w:tcBorders>
            <w:vAlign w:val="center"/>
          </w:tcPr>
          <w:p w14:paraId="49AE03AC">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302" w:type="pct"/>
            <w:tcBorders>
              <w:top w:val="nil"/>
              <w:left w:val="nil"/>
              <w:bottom w:val="single" w:color="000000" w:sz="8" w:space="0"/>
              <w:right w:val="single" w:color="000000" w:sz="8" w:space="0"/>
            </w:tcBorders>
            <w:noWrap/>
            <w:vAlign w:val="center"/>
          </w:tcPr>
          <w:p w14:paraId="6AB4B7A8">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三级</w:t>
            </w:r>
          </w:p>
        </w:tc>
      </w:tr>
      <w:tr w14:paraId="3894BFBA">
        <w:tblPrEx>
          <w:tblCellMar>
            <w:top w:w="0" w:type="dxa"/>
            <w:left w:w="108" w:type="dxa"/>
            <w:bottom w:w="0" w:type="dxa"/>
            <w:right w:w="108" w:type="dxa"/>
          </w:tblCellMar>
        </w:tblPrEx>
        <w:trPr>
          <w:trHeight w:val="520" w:hRule="atLeast"/>
          <w:jc w:val="center"/>
        </w:trPr>
        <w:tc>
          <w:tcPr>
            <w:tcW w:w="237" w:type="pct"/>
            <w:tcBorders>
              <w:top w:val="nil"/>
              <w:left w:val="single" w:color="000000" w:sz="8" w:space="0"/>
              <w:bottom w:val="single" w:color="000000" w:sz="8" w:space="0"/>
              <w:right w:val="single" w:color="000000" w:sz="8" w:space="0"/>
            </w:tcBorders>
            <w:vAlign w:val="center"/>
          </w:tcPr>
          <w:p w14:paraId="19AD3502">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53</w:t>
            </w:r>
          </w:p>
        </w:tc>
        <w:tc>
          <w:tcPr>
            <w:tcW w:w="399" w:type="pct"/>
            <w:tcBorders>
              <w:top w:val="nil"/>
              <w:left w:val="nil"/>
              <w:bottom w:val="single" w:color="000000" w:sz="8" w:space="0"/>
              <w:right w:val="single" w:color="000000" w:sz="8" w:space="0"/>
            </w:tcBorders>
            <w:vAlign w:val="center"/>
          </w:tcPr>
          <w:p w14:paraId="4D5E6AC0">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54号楼西侧空场</w:t>
            </w:r>
          </w:p>
        </w:tc>
        <w:tc>
          <w:tcPr>
            <w:tcW w:w="248" w:type="pct"/>
            <w:tcBorders>
              <w:top w:val="nil"/>
              <w:left w:val="nil"/>
              <w:bottom w:val="single" w:color="000000" w:sz="8" w:space="0"/>
              <w:right w:val="single" w:color="000000" w:sz="8" w:space="0"/>
            </w:tcBorders>
            <w:vAlign w:val="center"/>
          </w:tcPr>
          <w:p w14:paraId="5A062DC5">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责任区</w:t>
            </w:r>
          </w:p>
        </w:tc>
        <w:tc>
          <w:tcPr>
            <w:tcW w:w="294" w:type="pct"/>
            <w:tcBorders>
              <w:top w:val="nil"/>
              <w:left w:val="nil"/>
              <w:bottom w:val="single" w:color="000000" w:sz="8" w:space="0"/>
              <w:right w:val="single" w:color="000000" w:sz="8" w:space="0"/>
            </w:tcBorders>
            <w:vAlign w:val="center"/>
          </w:tcPr>
          <w:p w14:paraId="31ABA729">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54号楼西侧墙根</w:t>
            </w:r>
          </w:p>
        </w:tc>
        <w:tc>
          <w:tcPr>
            <w:tcW w:w="428" w:type="pct"/>
            <w:tcBorders>
              <w:top w:val="nil"/>
              <w:left w:val="nil"/>
              <w:bottom w:val="single" w:color="000000" w:sz="8" w:space="0"/>
              <w:right w:val="single" w:color="000000" w:sz="8" w:space="0"/>
            </w:tcBorders>
            <w:vAlign w:val="center"/>
          </w:tcPr>
          <w:p w14:paraId="5FE28243">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55号楼东侧请跟</w:t>
            </w:r>
          </w:p>
        </w:tc>
        <w:tc>
          <w:tcPr>
            <w:tcW w:w="301" w:type="pct"/>
            <w:tcBorders>
              <w:top w:val="nil"/>
              <w:left w:val="nil"/>
              <w:bottom w:val="single" w:color="000000" w:sz="8" w:space="0"/>
              <w:right w:val="single" w:color="000000" w:sz="8" w:space="0"/>
            </w:tcBorders>
            <w:vAlign w:val="center"/>
          </w:tcPr>
          <w:p w14:paraId="3269EA5A">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37.69</w:t>
            </w:r>
          </w:p>
        </w:tc>
        <w:tc>
          <w:tcPr>
            <w:tcW w:w="299" w:type="pct"/>
            <w:tcBorders>
              <w:top w:val="nil"/>
              <w:left w:val="nil"/>
              <w:bottom w:val="single" w:color="000000" w:sz="8" w:space="0"/>
              <w:right w:val="single" w:color="000000" w:sz="8" w:space="0"/>
            </w:tcBorders>
            <w:vAlign w:val="center"/>
          </w:tcPr>
          <w:p w14:paraId="5202C67F">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17.02</w:t>
            </w:r>
          </w:p>
        </w:tc>
        <w:tc>
          <w:tcPr>
            <w:tcW w:w="295" w:type="pct"/>
            <w:tcBorders>
              <w:top w:val="nil"/>
              <w:left w:val="nil"/>
              <w:bottom w:val="single" w:color="000000" w:sz="8" w:space="0"/>
              <w:right w:val="single" w:color="000000" w:sz="8" w:space="0"/>
            </w:tcBorders>
            <w:vAlign w:val="center"/>
          </w:tcPr>
          <w:p w14:paraId="2D8AC9F5">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22" w:type="pct"/>
            <w:tcBorders>
              <w:top w:val="nil"/>
              <w:left w:val="nil"/>
              <w:bottom w:val="single" w:color="000000" w:sz="8" w:space="0"/>
              <w:right w:val="single" w:color="000000" w:sz="8" w:space="0"/>
            </w:tcBorders>
            <w:vAlign w:val="center"/>
          </w:tcPr>
          <w:p w14:paraId="6951AC73">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641.53</w:t>
            </w:r>
          </w:p>
        </w:tc>
        <w:tc>
          <w:tcPr>
            <w:tcW w:w="322" w:type="pct"/>
            <w:tcBorders>
              <w:top w:val="nil"/>
              <w:left w:val="nil"/>
              <w:bottom w:val="single" w:color="000000" w:sz="8" w:space="0"/>
              <w:right w:val="single" w:color="000000" w:sz="8" w:space="0"/>
            </w:tcBorders>
            <w:vAlign w:val="center"/>
          </w:tcPr>
          <w:p w14:paraId="6DED831E">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253.81</w:t>
            </w:r>
          </w:p>
        </w:tc>
        <w:tc>
          <w:tcPr>
            <w:tcW w:w="293" w:type="pct"/>
            <w:tcBorders>
              <w:top w:val="nil"/>
              <w:left w:val="nil"/>
              <w:bottom w:val="single" w:color="000000" w:sz="8" w:space="0"/>
              <w:right w:val="single" w:color="000000" w:sz="8" w:space="0"/>
            </w:tcBorders>
            <w:vAlign w:val="center"/>
          </w:tcPr>
          <w:p w14:paraId="0A08538D">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01" w:type="pct"/>
            <w:tcBorders>
              <w:top w:val="nil"/>
              <w:left w:val="nil"/>
              <w:bottom w:val="single" w:color="000000" w:sz="8" w:space="0"/>
              <w:right w:val="single" w:color="000000" w:sz="8" w:space="0"/>
            </w:tcBorders>
            <w:vAlign w:val="center"/>
          </w:tcPr>
          <w:p w14:paraId="00F4732D">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01" w:type="pct"/>
            <w:tcBorders>
              <w:top w:val="nil"/>
              <w:left w:val="nil"/>
              <w:bottom w:val="single" w:color="000000" w:sz="8" w:space="0"/>
              <w:right w:val="single" w:color="000000" w:sz="8" w:space="0"/>
            </w:tcBorders>
            <w:vAlign w:val="center"/>
          </w:tcPr>
          <w:p w14:paraId="226DDED8">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01" w:type="pct"/>
            <w:tcBorders>
              <w:top w:val="nil"/>
              <w:left w:val="nil"/>
              <w:bottom w:val="single" w:color="000000" w:sz="8" w:space="0"/>
              <w:right w:val="single" w:color="000000" w:sz="8" w:space="0"/>
            </w:tcBorders>
            <w:vAlign w:val="center"/>
          </w:tcPr>
          <w:p w14:paraId="0B1ACE51">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388</w:t>
            </w:r>
          </w:p>
        </w:tc>
        <w:tc>
          <w:tcPr>
            <w:tcW w:w="357" w:type="pct"/>
            <w:tcBorders>
              <w:top w:val="nil"/>
              <w:left w:val="nil"/>
              <w:bottom w:val="single" w:color="000000" w:sz="8" w:space="0"/>
              <w:right w:val="single" w:color="000000" w:sz="8" w:space="0"/>
            </w:tcBorders>
            <w:vAlign w:val="center"/>
          </w:tcPr>
          <w:p w14:paraId="6A241B91">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302" w:type="pct"/>
            <w:tcBorders>
              <w:top w:val="nil"/>
              <w:left w:val="nil"/>
              <w:bottom w:val="single" w:color="000000" w:sz="8" w:space="0"/>
              <w:right w:val="single" w:color="000000" w:sz="8" w:space="0"/>
            </w:tcBorders>
            <w:noWrap/>
            <w:vAlign w:val="center"/>
          </w:tcPr>
          <w:p w14:paraId="2AB1B03A">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三级</w:t>
            </w:r>
          </w:p>
        </w:tc>
      </w:tr>
      <w:tr w14:paraId="4AE3A3C8">
        <w:tblPrEx>
          <w:tblCellMar>
            <w:top w:w="0" w:type="dxa"/>
            <w:left w:w="108" w:type="dxa"/>
            <w:bottom w:w="0" w:type="dxa"/>
            <w:right w:w="108" w:type="dxa"/>
          </w:tblCellMar>
        </w:tblPrEx>
        <w:trPr>
          <w:trHeight w:val="520" w:hRule="atLeast"/>
          <w:jc w:val="center"/>
        </w:trPr>
        <w:tc>
          <w:tcPr>
            <w:tcW w:w="237" w:type="pct"/>
            <w:tcBorders>
              <w:top w:val="nil"/>
              <w:left w:val="single" w:color="000000" w:sz="8" w:space="0"/>
              <w:bottom w:val="single" w:color="000000" w:sz="8" w:space="0"/>
              <w:right w:val="single" w:color="000000" w:sz="8" w:space="0"/>
            </w:tcBorders>
            <w:vAlign w:val="center"/>
          </w:tcPr>
          <w:p w14:paraId="20E3D326">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54</w:t>
            </w:r>
          </w:p>
        </w:tc>
        <w:tc>
          <w:tcPr>
            <w:tcW w:w="399" w:type="pct"/>
            <w:tcBorders>
              <w:top w:val="nil"/>
              <w:left w:val="nil"/>
              <w:bottom w:val="single" w:color="000000" w:sz="8" w:space="0"/>
              <w:right w:val="single" w:color="000000" w:sz="8" w:space="0"/>
            </w:tcBorders>
            <w:vAlign w:val="center"/>
          </w:tcPr>
          <w:p w14:paraId="1213410E">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54号楼南侧空场</w:t>
            </w:r>
          </w:p>
        </w:tc>
        <w:tc>
          <w:tcPr>
            <w:tcW w:w="248" w:type="pct"/>
            <w:tcBorders>
              <w:top w:val="nil"/>
              <w:left w:val="nil"/>
              <w:bottom w:val="single" w:color="000000" w:sz="8" w:space="0"/>
              <w:right w:val="single" w:color="000000" w:sz="8" w:space="0"/>
            </w:tcBorders>
            <w:vAlign w:val="center"/>
          </w:tcPr>
          <w:p w14:paraId="641C7D20">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责任区</w:t>
            </w:r>
          </w:p>
        </w:tc>
        <w:tc>
          <w:tcPr>
            <w:tcW w:w="294" w:type="pct"/>
            <w:tcBorders>
              <w:top w:val="nil"/>
              <w:left w:val="nil"/>
              <w:bottom w:val="single" w:color="000000" w:sz="8" w:space="0"/>
              <w:right w:val="single" w:color="000000" w:sz="8" w:space="0"/>
            </w:tcBorders>
            <w:vAlign w:val="center"/>
          </w:tcPr>
          <w:p w14:paraId="0CB7139F">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54号楼南侧墙根</w:t>
            </w:r>
          </w:p>
        </w:tc>
        <w:tc>
          <w:tcPr>
            <w:tcW w:w="428" w:type="pct"/>
            <w:tcBorders>
              <w:top w:val="nil"/>
              <w:left w:val="nil"/>
              <w:bottom w:val="single" w:color="000000" w:sz="8" w:space="0"/>
              <w:right w:val="single" w:color="000000" w:sz="8" w:space="0"/>
            </w:tcBorders>
            <w:vAlign w:val="center"/>
          </w:tcPr>
          <w:p w14:paraId="5D264A27">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53号楼北侧墙根</w:t>
            </w:r>
          </w:p>
        </w:tc>
        <w:tc>
          <w:tcPr>
            <w:tcW w:w="301" w:type="pct"/>
            <w:tcBorders>
              <w:top w:val="nil"/>
              <w:left w:val="nil"/>
              <w:bottom w:val="single" w:color="000000" w:sz="8" w:space="0"/>
              <w:right w:val="single" w:color="000000" w:sz="8" w:space="0"/>
            </w:tcBorders>
            <w:vAlign w:val="center"/>
          </w:tcPr>
          <w:p w14:paraId="3B15C838">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79.65</w:t>
            </w:r>
          </w:p>
        </w:tc>
        <w:tc>
          <w:tcPr>
            <w:tcW w:w="299" w:type="pct"/>
            <w:tcBorders>
              <w:top w:val="nil"/>
              <w:left w:val="nil"/>
              <w:bottom w:val="single" w:color="000000" w:sz="8" w:space="0"/>
              <w:right w:val="single" w:color="000000" w:sz="8" w:space="0"/>
            </w:tcBorders>
            <w:vAlign w:val="center"/>
          </w:tcPr>
          <w:p w14:paraId="36D2061D">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24.27</w:t>
            </w:r>
          </w:p>
        </w:tc>
        <w:tc>
          <w:tcPr>
            <w:tcW w:w="295" w:type="pct"/>
            <w:tcBorders>
              <w:top w:val="nil"/>
              <w:left w:val="nil"/>
              <w:bottom w:val="single" w:color="000000" w:sz="8" w:space="0"/>
              <w:right w:val="single" w:color="000000" w:sz="8" w:space="0"/>
            </w:tcBorders>
            <w:vAlign w:val="center"/>
          </w:tcPr>
          <w:p w14:paraId="40A23007">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22" w:type="pct"/>
            <w:tcBorders>
              <w:top w:val="nil"/>
              <w:left w:val="nil"/>
              <w:bottom w:val="single" w:color="000000" w:sz="8" w:space="0"/>
              <w:right w:val="single" w:color="000000" w:sz="8" w:space="0"/>
            </w:tcBorders>
            <w:vAlign w:val="center"/>
          </w:tcPr>
          <w:p w14:paraId="37EFCE07">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1933.18</w:t>
            </w:r>
          </w:p>
        </w:tc>
        <w:tc>
          <w:tcPr>
            <w:tcW w:w="322" w:type="pct"/>
            <w:tcBorders>
              <w:top w:val="nil"/>
              <w:left w:val="nil"/>
              <w:bottom w:val="single" w:color="000000" w:sz="8" w:space="0"/>
              <w:right w:val="single" w:color="000000" w:sz="8" w:space="0"/>
            </w:tcBorders>
            <w:vAlign w:val="center"/>
          </w:tcPr>
          <w:p w14:paraId="49DEA4FC">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368.6</w:t>
            </w:r>
          </w:p>
        </w:tc>
        <w:tc>
          <w:tcPr>
            <w:tcW w:w="293" w:type="pct"/>
            <w:tcBorders>
              <w:top w:val="nil"/>
              <w:left w:val="nil"/>
              <w:bottom w:val="single" w:color="000000" w:sz="8" w:space="0"/>
              <w:right w:val="single" w:color="000000" w:sz="8" w:space="0"/>
            </w:tcBorders>
            <w:vAlign w:val="center"/>
          </w:tcPr>
          <w:p w14:paraId="1795D1C8">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01" w:type="pct"/>
            <w:tcBorders>
              <w:top w:val="nil"/>
              <w:left w:val="nil"/>
              <w:bottom w:val="single" w:color="000000" w:sz="8" w:space="0"/>
              <w:right w:val="single" w:color="000000" w:sz="8" w:space="0"/>
            </w:tcBorders>
            <w:vAlign w:val="center"/>
          </w:tcPr>
          <w:p w14:paraId="474D053C">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01" w:type="pct"/>
            <w:tcBorders>
              <w:top w:val="nil"/>
              <w:left w:val="nil"/>
              <w:bottom w:val="single" w:color="000000" w:sz="8" w:space="0"/>
              <w:right w:val="single" w:color="000000" w:sz="8" w:space="0"/>
            </w:tcBorders>
            <w:vAlign w:val="center"/>
          </w:tcPr>
          <w:p w14:paraId="4D38BACA">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01" w:type="pct"/>
            <w:tcBorders>
              <w:top w:val="nil"/>
              <w:left w:val="nil"/>
              <w:bottom w:val="single" w:color="000000" w:sz="8" w:space="0"/>
              <w:right w:val="single" w:color="000000" w:sz="8" w:space="0"/>
            </w:tcBorders>
            <w:vAlign w:val="center"/>
          </w:tcPr>
          <w:p w14:paraId="3BD41EEC">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1565</w:t>
            </w:r>
          </w:p>
        </w:tc>
        <w:tc>
          <w:tcPr>
            <w:tcW w:w="357" w:type="pct"/>
            <w:tcBorders>
              <w:top w:val="nil"/>
              <w:left w:val="nil"/>
              <w:bottom w:val="single" w:color="000000" w:sz="8" w:space="0"/>
              <w:right w:val="single" w:color="000000" w:sz="8" w:space="0"/>
            </w:tcBorders>
            <w:vAlign w:val="center"/>
          </w:tcPr>
          <w:p w14:paraId="1BC516CD">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302" w:type="pct"/>
            <w:tcBorders>
              <w:top w:val="nil"/>
              <w:left w:val="nil"/>
              <w:bottom w:val="single" w:color="000000" w:sz="8" w:space="0"/>
              <w:right w:val="single" w:color="000000" w:sz="8" w:space="0"/>
            </w:tcBorders>
            <w:noWrap/>
            <w:vAlign w:val="center"/>
          </w:tcPr>
          <w:p w14:paraId="15FD5E91">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三级</w:t>
            </w:r>
          </w:p>
        </w:tc>
      </w:tr>
      <w:tr w14:paraId="23A3E848">
        <w:tblPrEx>
          <w:tblCellMar>
            <w:top w:w="0" w:type="dxa"/>
            <w:left w:w="108" w:type="dxa"/>
            <w:bottom w:w="0" w:type="dxa"/>
            <w:right w:w="108" w:type="dxa"/>
          </w:tblCellMar>
        </w:tblPrEx>
        <w:trPr>
          <w:trHeight w:val="780" w:hRule="atLeast"/>
          <w:jc w:val="center"/>
        </w:trPr>
        <w:tc>
          <w:tcPr>
            <w:tcW w:w="237" w:type="pct"/>
            <w:tcBorders>
              <w:top w:val="nil"/>
              <w:left w:val="single" w:color="000000" w:sz="8" w:space="0"/>
              <w:bottom w:val="single" w:color="000000" w:sz="8" w:space="0"/>
              <w:right w:val="single" w:color="000000" w:sz="8" w:space="0"/>
            </w:tcBorders>
            <w:vAlign w:val="center"/>
          </w:tcPr>
          <w:p w14:paraId="0115DFB4">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55</w:t>
            </w:r>
          </w:p>
        </w:tc>
        <w:tc>
          <w:tcPr>
            <w:tcW w:w="399" w:type="pct"/>
            <w:tcBorders>
              <w:top w:val="nil"/>
              <w:left w:val="nil"/>
              <w:bottom w:val="single" w:color="000000" w:sz="8" w:space="0"/>
              <w:right w:val="single" w:color="000000" w:sz="8" w:space="0"/>
            </w:tcBorders>
            <w:vAlign w:val="center"/>
          </w:tcPr>
          <w:p w14:paraId="29A0EECE">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74号楼小花园西侧路</w:t>
            </w:r>
          </w:p>
        </w:tc>
        <w:tc>
          <w:tcPr>
            <w:tcW w:w="248" w:type="pct"/>
            <w:tcBorders>
              <w:top w:val="nil"/>
              <w:left w:val="nil"/>
              <w:bottom w:val="single" w:color="000000" w:sz="8" w:space="0"/>
              <w:right w:val="single" w:color="000000" w:sz="8" w:space="0"/>
            </w:tcBorders>
            <w:vAlign w:val="center"/>
          </w:tcPr>
          <w:p w14:paraId="5819E9A2">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小区内街巷</w:t>
            </w:r>
          </w:p>
        </w:tc>
        <w:tc>
          <w:tcPr>
            <w:tcW w:w="294" w:type="pct"/>
            <w:tcBorders>
              <w:top w:val="nil"/>
              <w:left w:val="nil"/>
              <w:bottom w:val="single" w:color="000000" w:sz="8" w:space="0"/>
              <w:right w:val="single" w:color="000000" w:sz="8" w:space="0"/>
            </w:tcBorders>
            <w:vAlign w:val="center"/>
          </w:tcPr>
          <w:p w14:paraId="306FFB5B">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74号楼西侧墙跟</w:t>
            </w:r>
          </w:p>
        </w:tc>
        <w:tc>
          <w:tcPr>
            <w:tcW w:w="428" w:type="pct"/>
            <w:tcBorders>
              <w:top w:val="nil"/>
              <w:left w:val="nil"/>
              <w:bottom w:val="single" w:color="000000" w:sz="8" w:space="0"/>
              <w:right w:val="single" w:color="000000" w:sz="8" w:space="0"/>
            </w:tcBorders>
            <w:vAlign w:val="center"/>
          </w:tcPr>
          <w:p w14:paraId="3AF45DA3">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78号楼东侧墙跟</w:t>
            </w:r>
          </w:p>
        </w:tc>
        <w:tc>
          <w:tcPr>
            <w:tcW w:w="301" w:type="pct"/>
            <w:tcBorders>
              <w:top w:val="nil"/>
              <w:left w:val="nil"/>
              <w:bottom w:val="single" w:color="000000" w:sz="8" w:space="0"/>
              <w:right w:val="single" w:color="000000" w:sz="8" w:space="0"/>
            </w:tcBorders>
            <w:vAlign w:val="center"/>
          </w:tcPr>
          <w:p w14:paraId="4BBBD354">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26.11</w:t>
            </w:r>
          </w:p>
        </w:tc>
        <w:tc>
          <w:tcPr>
            <w:tcW w:w="299" w:type="pct"/>
            <w:tcBorders>
              <w:top w:val="nil"/>
              <w:left w:val="nil"/>
              <w:bottom w:val="single" w:color="000000" w:sz="8" w:space="0"/>
              <w:right w:val="single" w:color="000000" w:sz="8" w:space="0"/>
            </w:tcBorders>
            <w:vAlign w:val="center"/>
          </w:tcPr>
          <w:p w14:paraId="32CBCB58">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18</w:t>
            </w:r>
          </w:p>
        </w:tc>
        <w:tc>
          <w:tcPr>
            <w:tcW w:w="295" w:type="pct"/>
            <w:tcBorders>
              <w:top w:val="nil"/>
              <w:left w:val="nil"/>
              <w:bottom w:val="single" w:color="000000" w:sz="8" w:space="0"/>
              <w:right w:val="single" w:color="000000" w:sz="8" w:space="0"/>
            </w:tcBorders>
            <w:vAlign w:val="center"/>
          </w:tcPr>
          <w:p w14:paraId="61D4CDB1">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22" w:type="pct"/>
            <w:tcBorders>
              <w:top w:val="nil"/>
              <w:left w:val="nil"/>
              <w:bottom w:val="single" w:color="000000" w:sz="8" w:space="0"/>
              <w:right w:val="single" w:color="000000" w:sz="8" w:space="0"/>
            </w:tcBorders>
            <w:vAlign w:val="center"/>
          </w:tcPr>
          <w:p w14:paraId="0047825D">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469.97</w:t>
            </w:r>
          </w:p>
        </w:tc>
        <w:tc>
          <w:tcPr>
            <w:tcW w:w="322" w:type="pct"/>
            <w:tcBorders>
              <w:top w:val="nil"/>
              <w:left w:val="nil"/>
              <w:bottom w:val="single" w:color="000000" w:sz="8" w:space="0"/>
              <w:right w:val="single" w:color="000000" w:sz="8" w:space="0"/>
            </w:tcBorders>
            <w:vAlign w:val="center"/>
          </w:tcPr>
          <w:p w14:paraId="7A9FBF1C">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469.97</w:t>
            </w:r>
          </w:p>
        </w:tc>
        <w:tc>
          <w:tcPr>
            <w:tcW w:w="293" w:type="pct"/>
            <w:tcBorders>
              <w:top w:val="nil"/>
              <w:left w:val="nil"/>
              <w:bottom w:val="single" w:color="000000" w:sz="8" w:space="0"/>
              <w:right w:val="single" w:color="000000" w:sz="8" w:space="0"/>
            </w:tcBorders>
            <w:vAlign w:val="center"/>
          </w:tcPr>
          <w:p w14:paraId="04806EAD">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01" w:type="pct"/>
            <w:tcBorders>
              <w:top w:val="nil"/>
              <w:left w:val="nil"/>
              <w:bottom w:val="single" w:color="000000" w:sz="8" w:space="0"/>
              <w:right w:val="single" w:color="000000" w:sz="8" w:space="0"/>
            </w:tcBorders>
            <w:vAlign w:val="center"/>
          </w:tcPr>
          <w:p w14:paraId="26881024">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01" w:type="pct"/>
            <w:tcBorders>
              <w:top w:val="nil"/>
              <w:left w:val="nil"/>
              <w:bottom w:val="single" w:color="000000" w:sz="8" w:space="0"/>
              <w:right w:val="single" w:color="000000" w:sz="8" w:space="0"/>
            </w:tcBorders>
            <w:vAlign w:val="center"/>
          </w:tcPr>
          <w:p w14:paraId="4AB76702">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01" w:type="pct"/>
            <w:tcBorders>
              <w:top w:val="nil"/>
              <w:left w:val="nil"/>
              <w:bottom w:val="single" w:color="000000" w:sz="8" w:space="0"/>
              <w:right w:val="single" w:color="000000" w:sz="8" w:space="0"/>
            </w:tcBorders>
            <w:vAlign w:val="center"/>
          </w:tcPr>
          <w:p w14:paraId="524D1A81">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57" w:type="pct"/>
            <w:tcBorders>
              <w:top w:val="nil"/>
              <w:left w:val="nil"/>
              <w:bottom w:val="single" w:color="000000" w:sz="8" w:space="0"/>
              <w:right w:val="single" w:color="000000" w:sz="8" w:space="0"/>
            </w:tcBorders>
            <w:vAlign w:val="center"/>
          </w:tcPr>
          <w:p w14:paraId="2635D65E">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302" w:type="pct"/>
            <w:tcBorders>
              <w:top w:val="nil"/>
              <w:left w:val="nil"/>
              <w:bottom w:val="single" w:color="000000" w:sz="8" w:space="0"/>
              <w:right w:val="single" w:color="000000" w:sz="8" w:space="0"/>
            </w:tcBorders>
            <w:noWrap/>
            <w:vAlign w:val="center"/>
          </w:tcPr>
          <w:p w14:paraId="4E472E2D">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三级</w:t>
            </w:r>
          </w:p>
        </w:tc>
      </w:tr>
      <w:tr w14:paraId="67DA0211">
        <w:tblPrEx>
          <w:tblCellMar>
            <w:top w:w="0" w:type="dxa"/>
            <w:left w:w="108" w:type="dxa"/>
            <w:bottom w:w="0" w:type="dxa"/>
            <w:right w:w="108" w:type="dxa"/>
          </w:tblCellMar>
        </w:tblPrEx>
        <w:trPr>
          <w:trHeight w:val="510" w:hRule="atLeast"/>
          <w:jc w:val="center"/>
        </w:trPr>
        <w:tc>
          <w:tcPr>
            <w:tcW w:w="237" w:type="pct"/>
            <w:vMerge w:val="restart"/>
            <w:tcBorders>
              <w:top w:val="nil"/>
              <w:left w:val="single" w:color="000000" w:sz="8" w:space="0"/>
              <w:bottom w:val="single" w:color="000000" w:sz="8" w:space="0"/>
              <w:right w:val="single" w:color="000000" w:sz="8" w:space="0"/>
            </w:tcBorders>
            <w:vAlign w:val="center"/>
          </w:tcPr>
          <w:p w14:paraId="0BF9FEF4">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56</w:t>
            </w:r>
          </w:p>
        </w:tc>
        <w:tc>
          <w:tcPr>
            <w:tcW w:w="399" w:type="pct"/>
            <w:vMerge w:val="restart"/>
            <w:tcBorders>
              <w:top w:val="nil"/>
              <w:left w:val="nil"/>
              <w:bottom w:val="single" w:color="000000" w:sz="8" w:space="0"/>
              <w:right w:val="single" w:color="000000" w:sz="8" w:space="0"/>
            </w:tcBorders>
            <w:vAlign w:val="center"/>
          </w:tcPr>
          <w:p w14:paraId="3966AD9B">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74号楼西北侧停车场</w:t>
            </w:r>
          </w:p>
        </w:tc>
        <w:tc>
          <w:tcPr>
            <w:tcW w:w="248" w:type="pct"/>
            <w:vMerge w:val="restart"/>
            <w:tcBorders>
              <w:top w:val="nil"/>
              <w:left w:val="nil"/>
              <w:bottom w:val="single" w:color="000000" w:sz="8" w:space="0"/>
              <w:right w:val="single" w:color="000000" w:sz="8" w:space="0"/>
            </w:tcBorders>
            <w:vAlign w:val="center"/>
          </w:tcPr>
          <w:p w14:paraId="326AA36C">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责任区</w:t>
            </w:r>
          </w:p>
        </w:tc>
        <w:tc>
          <w:tcPr>
            <w:tcW w:w="294" w:type="pct"/>
            <w:tcBorders>
              <w:top w:val="nil"/>
              <w:left w:val="nil"/>
              <w:bottom w:val="nil"/>
              <w:right w:val="single" w:color="000000" w:sz="8" w:space="0"/>
            </w:tcBorders>
            <w:vAlign w:val="center"/>
          </w:tcPr>
          <w:p w14:paraId="0099DC32">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74号楼东北侧</w:t>
            </w:r>
          </w:p>
        </w:tc>
        <w:tc>
          <w:tcPr>
            <w:tcW w:w="428" w:type="pct"/>
            <w:tcBorders>
              <w:top w:val="nil"/>
              <w:left w:val="nil"/>
              <w:bottom w:val="nil"/>
              <w:right w:val="single" w:color="000000" w:sz="8" w:space="0"/>
            </w:tcBorders>
            <w:vAlign w:val="center"/>
          </w:tcPr>
          <w:p w14:paraId="1F547D7D">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74号楼西北侧</w:t>
            </w:r>
          </w:p>
        </w:tc>
        <w:tc>
          <w:tcPr>
            <w:tcW w:w="301" w:type="pct"/>
            <w:vMerge w:val="restart"/>
            <w:tcBorders>
              <w:top w:val="nil"/>
              <w:left w:val="nil"/>
              <w:bottom w:val="single" w:color="000000" w:sz="8" w:space="0"/>
              <w:right w:val="single" w:color="000000" w:sz="8" w:space="0"/>
            </w:tcBorders>
            <w:vAlign w:val="center"/>
          </w:tcPr>
          <w:p w14:paraId="0B64AA60">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30.1</w:t>
            </w:r>
          </w:p>
        </w:tc>
        <w:tc>
          <w:tcPr>
            <w:tcW w:w="299" w:type="pct"/>
            <w:vMerge w:val="restart"/>
            <w:tcBorders>
              <w:top w:val="nil"/>
              <w:left w:val="nil"/>
              <w:bottom w:val="single" w:color="000000" w:sz="8" w:space="0"/>
              <w:right w:val="single" w:color="000000" w:sz="8" w:space="0"/>
            </w:tcBorders>
            <w:vAlign w:val="center"/>
          </w:tcPr>
          <w:p w14:paraId="1C14D95F">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22.58</w:t>
            </w:r>
          </w:p>
        </w:tc>
        <w:tc>
          <w:tcPr>
            <w:tcW w:w="295" w:type="pct"/>
            <w:vMerge w:val="restart"/>
            <w:tcBorders>
              <w:top w:val="nil"/>
              <w:left w:val="nil"/>
              <w:bottom w:val="single" w:color="000000" w:sz="8" w:space="0"/>
              <w:right w:val="single" w:color="000000" w:sz="8" w:space="0"/>
            </w:tcBorders>
            <w:vAlign w:val="center"/>
          </w:tcPr>
          <w:p w14:paraId="326BF8B6">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22" w:type="pct"/>
            <w:vMerge w:val="restart"/>
            <w:tcBorders>
              <w:top w:val="nil"/>
              <w:left w:val="nil"/>
              <w:bottom w:val="single" w:color="000000" w:sz="8" w:space="0"/>
              <w:right w:val="single" w:color="000000" w:sz="8" w:space="0"/>
            </w:tcBorders>
            <w:vAlign w:val="center"/>
          </w:tcPr>
          <w:p w14:paraId="441B9265">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679.7</w:t>
            </w:r>
          </w:p>
        </w:tc>
        <w:tc>
          <w:tcPr>
            <w:tcW w:w="322" w:type="pct"/>
            <w:vMerge w:val="restart"/>
            <w:tcBorders>
              <w:top w:val="nil"/>
              <w:left w:val="nil"/>
              <w:bottom w:val="single" w:color="000000" w:sz="8" w:space="0"/>
              <w:right w:val="single" w:color="000000" w:sz="8" w:space="0"/>
            </w:tcBorders>
            <w:vAlign w:val="center"/>
          </w:tcPr>
          <w:p w14:paraId="13198913">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201.87</w:t>
            </w:r>
          </w:p>
        </w:tc>
        <w:tc>
          <w:tcPr>
            <w:tcW w:w="293" w:type="pct"/>
            <w:vMerge w:val="restart"/>
            <w:tcBorders>
              <w:top w:val="nil"/>
              <w:left w:val="nil"/>
              <w:bottom w:val="single" w:color="000000" w:sz="8" w:space="0"/>
              <w:right w:val="single" w:color="000000" w:sz="8" w:space="0"/>
            </w:tcBorders>
            <w:vAlign w:val="center"/>
          </w:tcPr>
          <w:p w14:paraId="4B041EAA">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01" w:type="pct"/>
            <w:vMerge w:val="restart"/>
            <w:tcBorders>
              <w:top w:val="nil"/>
              <w:left w:val="nil"/>
              <w:bottom w:val="single" w:color="000000" w:sz="8" w:space="0"/>
              <w:right w:val="single" w:color="000000" w:sz="8" w:space="0"/>
            </w:tcBorders>
            <w:vAlign w:val="center"/>
          </w:tcPr>
          <w:p w14:paraId="14A8872D">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01" w:type="pct"/>
            <w:vMerge w:val="restart"/>
            <w:tcBorders>
              <w:top w:val="nil"/>
              <w:left w:val="nil"/>
              <w:bottom w:val="single" w:color="000000" w:sz="8" w:space="0"/>
              <w:right w:val="single" w:color="000000" w:sz="8" w:space="0"/>
            </w:tcBorders>
            <w:vAlign w:val="center"/>
          </w:tcPr>
          <w:p w14:paraId="0DF51F33">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01" w:type="pct"/>
            <w:vMerge w:val="restart"/>
            <w:tcBorders>
              <w:top w:val="nil"/>
              <w:left w:val="nil"/>
              <w:bottom w:val="single" w:color="000000" w:sz="8" w:space="0"/>
              <w:right w:val="single" w:color="000000" w:sz="8" w:space="0"/>
            </w:tcBorders>
            <w:vAlign w:val="center"/>
          </w:tcPr>
          <w:p w14:paraId="15376DBB">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478</w:t>
            </w:r>
          </w:p>
        </w:tc>
        <w:tc>
          <w:tcPr>
            <w:tcW w:w="357" w:type="pct"/>
            <w:vMerge w:val="restart"/>
            <w:tcBorders>
              <w:top w:val="nil"/>
              <w:left w:val="nil"/>
              <w:bottom w:val="single" w:color="000000" w:sz="8" w:space="0"/>
              <w:right w:val="single" w:color="000000" w:sz="8" w:space="0"/>
            </w:tcBorders>
            <w:vAlign w:val="center"/>
          </w:tcPr>
          <w:p w14:paraId="2C800233">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302" w:type="pct"/>
            <w:vMerge w:val="restart"/>
            <w:tcBorders>
              <w:top w:val="nil"/>
              <w:left w:val="nil"/>
              <w:bottom w:val="single" w:color="000000" w:sz="8" w:space="0"/>
              <w:right w:val="single" w:color="000000" w:sz="8" w:space="0"/>
            </w:tcBorders>
            <w:noWrap/>
            <w:vAlign w:val="center"/>
          </w:tcPr>
          <w:p w14:paraId="43833225">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三级</w:t>
            </w:r>
          </w:p>
        </w:tc>
      </w:tr>
      <w:tr w14:paraId="52324210">
        <w:tblPrEx>
          <w:tblCellMar>
            <w:top w:w="0" w:type="dxa"/>
            <w:left w:w="108" w:type="dxa"/>
            <w:bottom w:w="0" w:type="dxa"/>
            <w:right w:w="108" w:type="dxa"/>
          </w:tblCellMar>
        </w:tblPrEx>
        <w:trPr>
          <w:trHeight w:val="280" w:hRule="atLeast"/>
          <w:jc w:val="center"/>
        </w:trPr>
        <w:tc>
          <w:tcPr>
            <w:tcW w:w="237" w:type="pct"/>
            <w:vMerge w:val="continue"/>
            <w:tcBorders>
              <w:top w:val="nil"/>
              <w:left w:val="single" w:color="000000" w:sz="8" w:space="0"/>
              <w:bottom w:val="single" w:color="000000" w:sz="8" w:space="0"/>
              <w:right w:val="single" w:color="000000" w:sz="8" w:space="0"/>
            </w:tcBorders>
            <w:vAlign w:val="center"/>
          </w:tcPr>
          <w:p w14:paraId="6C5EA95B">
            <w:pPr>
              <w:widowControl/>
              <w:jc w:val="left"/>
              <w:rPr>
                <w:rFonts w:ascii="宋体" w:hAnsi="宋体" w:cs="宋体"/>
                <w:color w:val="000000"/>
                <w:kern w:val="0"/>
                <w:sz w:val="20"/>
                <w:szCs w:val="20"/>
                <w:highlight w:val="none"/>
              </w:rPr>
            </w:pPr>
          </w:p>
        </w:tc>
        <w:tc>
          <w:tcPr>
            <w:tcW w:w="399" w:type="pct"/>
            <w:vMerge w:val="continue"/>
            <w:tcBorders>
              <w:top w:val="nil"/>
              <w:left w:val="nil"/>
              <w:bottom w:val="single" w:color="000000" w:sz="8" w:space="0"/>
              <w:right w:val="single" w:color="000000" w:sz="8" w:space="0"/>
            </w:tcBorders>
            <w:vAlign w:val="center"/>
          </w:tcPr>
          <w:p w14:paraId="59E78F05">
            <w:pPr>
              <w:widowControl/>
              <w:jc w:val="left"/>
              <w:rPr>
                <w:rFonts w:ascii="宋体" w:hAnsi="宋体" w:cs="宋体"/>
                <w:color w:val="000000"/>
                <w:kern w:val="0"/>
                <w:sz w:val="20"/>
                <w:szCs w:val="20"/>
                <w:highlight w:val="none"/>
              </w:rPr>
            </w:pPr>
          </w:p>
        </w:tc>
        <w:tc>
          <w:tcPr>
            <w:tcW w:w="248" w:type="pct"/>
            <w:vMerge w:val="continue"/>
            <w:tcBorders>
              <w:top w:val="nil"/>
              <w:left w:val="nil"/>
              <w:bottom w:val="single" w:color="000000" w:sz="8" w:space="0"/>
              <w:right w:val="single" w:color="000000" w:sz="8" w:space="0"/>
            </w:tcBorders>
            <w:vAlign w:val="center"/>
          </w:tcPr>
          <w:p w14:paraId="2C8081E4">
            <w:pPr>
              <w:widowControl/>
              <w:jc w:val="left"/>
              <w:rPr>
                <w:rFonts w:ascii="宋体" w:hAnsi="宋体" w:cs="宋体"/>
                <w:color w:val="000000"/>
                <w:kern w:val="0"/>
                <w:sz w:val="20"/>
                <w:szCs w:val="20"/>
                <w:highlight w:val="none"/>
              </w:rPr>
            </w:pPr>
          </w:p>
        </w:tc>
        <w:tc>
          <w:tcPr>
            <w:tcW w:w="294" w:type="pct"/>
            <w:tcBorders>
              <w:top w:val="nil"/>
              <w:left w:val="nil"/>
              <w:bottom w:val="single" w:color="000000" w:sz="8" w:space="0"/>
              <w:right w:val="single" w:color="000000" w:sz="8" w:space="0"/>
            </w:tcBorders>
            <w:vAlign w:val="center"/>
          </w:tcPr>
          <w:p w14:paraId="4524B9BE">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墙根</w:t>
            </w:r>
          </w:p>
        </w:tc>
        <w:tc>
          <w:tcPr>
            <w:tcW w:w="428" w:type="pct"/>
            <w:tcBorders>
              <w:top w:val="nil"/>
              <w:left w:val="nil"/>
              <w:bottom w:val="single" w:color="000000" w:sz="8" w:space="0"/>
              <w:right w:val="single" w:color="000000" w:sz="8" w:space="0"/>
            </w:tcBorders>
            <w:vAlign w:val="center"/>
          </w:tcPr>
          <w:p w14:paraId="47ED73E6">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道路</w:t>
            </w:r>
          </w:p>
        </w:tc>
        <w:tc>
          <w:tcPr>
            <w:tcW w:w="301" w:type="pct"/>
            <w:vMerge w:val="continue"/>
            <w:tcBorders>
              <w:top w:val="nil"/>
              <w:left w:val="nil"/>
              <w:bottom w:val="single" w:color="000000" w:sz="8" w:space="0"/>
              <w:right w:val="single" w:color="000000" w:sz="8" w:space="0"/>
            </w:tcBorders>
            <w:vAlign w:val="center"/>
          </w:tcPr>
          <w:p w14:paraId="60BD2BF1">
            <w:pPr>
              <w:widowControl/>
              <w:jc w:val="left"/>
              <w:rPr>
                <w:rFonts w:ascii="宋体" w:hAnsi="宋体" w:cs="宋体"/>
                <w:color w:val="000000"/>
                <w:kern w:val="0"/>
                <w:sz w:val="20"/>
                <w:szCs w:val="20"/>
                <w:highlight w:val="none"/>
              </w:rPr>
            </w:pPr>
          </w:p>
        </w:tc>
        <w:tc>
          <w:tcPr>
            <w:tcW w:w="299" w:type="pct"/>
            <w:vMerge w:val="continue"/>
            <w:tcBorders>
              <w:top w:val="nil"/>
              <w:left w:val="nil"/>
              <w:bottom w:val="single" w:color="000000" w:sz="8" w:space="0"/>
              <w:right w:val="single" w:color="000000" w:sz="8" w:space="0"/>
            </w:tcBorders>
            <w:vAlign w:val="center"/>
          </w:tcPr>
          <w:p w14:paraId="37DEFD99">
            <w:pPr>
              <w:widowControl/>
              <w:jc w:val="left"/>
              <w:rPr>
                <w:rFonts w:ascii="宋体" w:hAnsi="宋体" w:cs="宋体"/>
                <w:color w:val="000000"/>
                <w:kern w:val="0"/>
                <w:sz w:val="20"/>
                <w:szCs w:val="20"/>
                <w:highlight w:val="none"/>
              </w:rPr>
            </w:pPr>
          </w:p>
        </w:tc>
        <w:tc>
          <w:tcPr>
            <w:tcW w:w="295" w:type="pct"/>
            <w:vMerge w:val="continue"/>
            <w:tcBorders>
              <w:top w:val="nil"/>
              <w:left w:val="nil"/>
              <w:bottom w:val="single" w:color="000000" w:sz="8" w:space="0"/>
              <w:right w:val="single" w:color="000000" w:sz="8" w:space="0"/>
            </w:tcBorders>
            <w:vAlign w:val="center"/>
          </w:tcPr>
          <w:p w14:paraId="724A7DF4">
            <w:pPr>
              <w:widowControl/>
              <w:jc w:val="left"/>
              <w:rPr>
                <w:rFonts w:ascii="宋体" w:hAnsi="宋体" w:cs="宋体"/>
                <w:color w:val="000000"/>
                <w:kern w:val="0"/>
                <w:sz w:val="20"/>
                <w:szCs w:val="20"/>
                <w:highlight w:val="none"/>
              </w:rPr>
            </w:pPr>
          </w:p>
        </w:tc>
        <w:tc>
          <w:tcPr>
            <w:tcW w:w="322" w:type="pct"/>
            <w:vMerge w:val="continue"/>
            <w:tcBorders>
              <w:top w:val="nil"/>
              <w:left w:val="nil"/>
              <w:bottom w:val="single" w:color="000000" w:sz="8" w:space="0"/>
              <w:right w:val="single" w:color="000000" w:sz="8" w:space="0"/>
            </w:tcBorders>
            <w:vAlign w:val="center"/>
          </w:tcPr>
          <w:p w14:paraId="5F358AAC">
            <w:pPr>
              <w:widowControl/>
              <w:jc w:val="left"/>
              <w:rPr>
                <w:rFonts w:ascii="宋体" w:hAnsi="宋体" w:cs="宋体"/>
                <w:color w:val="000000"/>
                <w:kern w:val="0"/>
                <w:sz w:val="20"/>
                <w:szCs w:val="20"/>
                <w:highlight w:val="none"/>
              </w:rPr>
            </w:pPr>
          </w:p>
        </w:tc>
        <w:tc>
          <w:tcPr>
            <w:tcW w:w="322" w:type="pct"/>
            <w:vMerge w:val="continue"/>
            <w:tcBorders>
              <w:top w:val="nil"/>
              <w:left w:val="nil"/>
              <w:bottom w:val="single" w:color="000000" w:sz="8" w:space="0"/>
              <w:right w:val="single" w:color="000000" w:sz="8" w:space="0"/>
            </w:tcBorders>
            <w:vAlign w:val="center"/>
          </w:tcPr>
          <w:p w14:paraId="021189D6">
            <w:pPr>
              <w:widowControl/>
              <w:jc w:val="left"/>
              <w:rPr>
                <w:rFonts w:ascii="宋体" w:hAnsi="宋体" w:cs="宋体"/>
                <w:color w:val="000000"/>
                <w:kern w:val="0"/>
                <w:sz w:val="20"/>
                <w:szCs w:val="20"/>
                <w:highlight w:val="none"/>
              </w:rPr>
            </w:pPr>
          </w:p>
        </w:tc>
        <w:tc>
          <w:tcPr>
            <w:tcW w:w="293" w:type="pct"/>
            <w:vMerge w:val="continue"/>
            <w:tcBorders>
              <w:top w:val="nil"/>
              <w:left w:val="nil"/>
              <w:bottom w:val="single" w:color="000000" w:sz="8" w:space="0"/>
              <w:right w:val="single" w:color="000000" w:sz="8" w:space="0"/>
            </w:tcBorders>
            <w:vAlign w:val="center"/>
          </w:tcPr>
          <w:p w14:paraId="73C6DFD0">
            <w:pPr>
              <w:widowControl/>
              <w:jc w:val="left"/>
              <w:rPr>
                <w:rFonts w:ascii="宋体" w:hAnsi="宋体" w:cs="宋体"/>
                <w:color w:val="000000"/>
                <w:kern w:val="0"/>
                <w:sz w:val="20"/>
                <w:szCs w:val="20"/>
                <w:highlight w:val="none"/>
              </w:rPr>
            </w:pPr>
          </w:p>
        </w:tc>
        <w:tc>
          <w:tcPr>
            <w:tcW w:w="301" w:type="pct"/>
            <w:vMerge w:val="continue"/>
            <w:tcBorders>
              <w:top w:val="nil"/>
              <w:left w:val="nil"/>
              <w:bottom w:val="single" w:color="000000" w:sz="8" w:space="0"/>
              <w:right w:val="single" w:color="000000" w:sz="8" w:space="0"/>
            </w:tcBorders>
            <w:vAlign w:val="center"/>
          </w:tcPr>
          <w:p w14:paraId="29CDC536">
            <w:pPr>
              <w:widowControl/>
              <w:jc w:val="left"/>
              <w:rPr>
                <w:rFonts w:ascii="宋体" w:hAnsi="宋体" w:cs="宋体"/>
                <w:color w:val="000000"/>
                <w:kern w:val="0"/>
                <w:sz w:val="20"/>
                <w:szCs w:val="20"/>
                <w:highlight w:val="none"/>
              </w:rPr>
            </w:pPr>
          </w:p>
        </w:tc>
        <w:tc>
          <w:tcPr>
            <w:tcW w:w="301" w:type="pct"/>
            <w:vMerge w:val="continue"/>
            <w:tcBorders>
              <w:top w:val="nil"/>
              <w:left w:val="nil"/>
              <w:bottom w:val="single" w:color="000000" w:sz="8" w:space="0"/>
              <w:right w:val="single" w:color="000000" w:sz="8" w:space="0"/>
            </w:tcBorders>
            <w:vAlign w:val="center"/>
          </w:tcPr>
          <w:p w14:paraId="485D0EF1">
            <w:pPr>
              <w:widowControl/>
              <w:jc w:val="left"/>
              <w:rPr>
                <w:rFonts w:ascii="宋体" w:hAnsi="宋体" w:cs="宋体"/>
                <w:color w:val="000000"/>
                <w:kern w:val="0"/>
                <w:sz w:val="20"/>
                <w:szCs w:val="20"/>
                <w:highlight w:val="none"/>
              </w:rPr>
            </w:pPr>
          </w:p>
        </w:tc>
        <w:tc>
          <w:tcPr>
            <w:tcW w:w="301" w:type="pct"/>
            <w:vMerge w:val="continue"/>
            <w:tcBorders>
              <w:top w:val="nil"/>
              <w:left w:val="nil"/>
              <w:bottom w:val="single" w:color="000000" w:sz="8" w:space="0"/>
              <w:right w:val="single" w:color="000000" w:sz="8" w:space="0"/>
            </w:tcBorders>
            <w:vAlign w:val="center"/>
          </w:tcPr>
          <w:p w14:paraId="199F5A31">
            <w:pPr>
              <w:widowControl/>
              <w:jc w:val="left"/>
              <w:rPr>
                <w:rFonts w:ascii="宋体" w:hAnsi="宋体" w:cs="宋体"/>
                <w:color w:val="000000"/>
                <w:kern w:val="0"/>
                <w:sz w:val="20"/>
                <w:szCs w:val="20"/>
                <w:highlight w:val="none"/>
              </w:rPr>
            </w:pPr>
          </w:p>
        </w:tc>
        <w:tc>
          <w:tcPr>
            <w:tcW w:w="357" w:type="pct"/>
            <w:vMerge w:val="continue"/>
            <w:tcBorders>
              <w:top w:val="nil"/>
              <w:left w:val="nil"/>
              <w:bottom w:val="single" w:color="000000" w:sz="8" w:space="0"/>
              <w:right w:val="single" w:color="000000" w:sz="8" w:space="0"/>
            </w:tcBorders>
            <w:vAlign w:val="center"/>
          </w:tcPr>
          <w:p w14:paraId="1E56080F">
            <w:pPr>
              <w:widowControl/>
              <w:jc w:val="left"/>
              <w:rPr>
                <w:rFonts w:ascii="宋体" w:hAnsi="宋体" w:cs="宋体"/>
                <w:color w:val="000000"/>
                <w:kern w:val="0"/>
                <w:sz w:val="20"/>
                <w:szCs w:val="20"/>
                <w:highlight w:val="none"/>
              </w:rPr>
            </w:pPr>
          </w:p>
        </w:tc>
        <w:tc>
          <w:tcPr>
            <w:tcW w:w="302" w:type="pct"/>
            <w:vMerge w:val="continue"/>
            <w:tcBorders>
              <w:top w:val="nil"/>
              <w:left w:val="nil"/>
              <w:bottom w:val="single" w:color="000000" w:sz="8" w:space="0"/>
              <w:right w:val="single" w:color="000000" w:sz="8" w:space="0"/>
            </w:tcBorders>
            <w:vAlign w:val="center"/>
          </w:tcPr>
          <w:p w14:paraId="6BC08C0F">
            <w:pPr>
              <w:widowControl/>
              <w:jc w:val="left"/>
              <w:rPr>
                <w:rFonts w:ascii="宋体" w:hAnsi="宋体" w:cs="宋体"/>
                <w:color w:val="000000"/>
                <w:kern w:val="0"/>
                <w:sz w:val="20"/>
                <w:szCs w:val="20"/>
                <w:highlight w:val="none"/>
              </w:rPr>
            </w:pPr>
          </w:p>
        </w:tc>
      </w:tr>
      <w:tr w14:paraId="45F8F53B">
        <w:tblPrEx>
          <w:tblCellMar>
            <w:top w:w="0" w:type="dxa"/>
            <w:left w:w="108" w:type="dxa"/>
            <w:bottom w:w="0" w:type="dxa"/>
            <w:right w:w="108" w:type="dxa"/>
          </w:tblCellMar>
        </w:tblPrEx>
        <w:trPr>
          <w:trHeight w:val="300" w:hRule="atLeast"/>
          <w:jc w:val="center"/>
        </w:trPr>
        <w:tc>
          <w:tcPr>
            <w:tcW w:w="237" w:type="pct"/>
            <w:vMerge w:val="restart"/>
            <w:tcBorders>
              <w:top w:val="nil"/>
              <w:left w:val="single" w:color="000000" w:sz="8" w:space="0"/>
              <w:bottom w:val="single" w:color="000000" w:sz="8" w:space="0"/>
              <w:right w:val="single" w:color="000000" w:sz="8" w:space="0"/>
            </w:tcBorders>
            <w:vAlign w:val="center"/>
          </w:tcPr>
          <w:p w14:paraId="7BAAACCD">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57</w:t>
            </w:r>
          </w:p>
        </w:tc>
        <w:tc>
          <w:tcPr>
            <w:tcW w:w="399" w:type="pct"/>
            <w:vMerge w:val="restart"/>
            <w:tcBorders>
              <w:top w:val="nil"/>
              <w:left w:val="nil"/>
              <w:bottom w:val="single" w:color="000000" w:sz="8" w:space="0"/>
              <w:right w:val="single" w:color="000000" w:sz="8" w:space="0"/>
            </w:tcBorders>
            <w:vAlign w:val="center"/>
          </w:tcPr>
          <w:p w14:paraId="07924DC9">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派出所南路东头</w:t>
            </w:r>
          </w:p>
        </w:tc>
        <w:tc>
          <w:tcPr>
            <w:tcW w:w="248" w:type="pct"/>
            <w:vMerge w:val="restart"/>
            <w:tcBorders>
              <w:top w:val="nil"/>
              <w:left w:val="nil"/>
              <w:bottom w:val="single" w:color="000000" w:sz="8" w:space="0"/>
              <w:right w:val="single" w:color="000000" w:sz="8" w:space="0"/>
            </w:tcBorders>
            <w:vAlign w:val="center"/>
          </w:tcPr>
          <w:p w14:paraId="0B372371">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小区内街巷</w:t>
            </w:r>
          </w:p>
        </w:tc>
        <w:tc>
          <w:tcPr>
            <w:tcW w:w="294" w:type="pct"/>
            <w:tcBorders>
              <w:top w:val="nil"/>
              <w:left w:val="nil"/>
              <w:bottom w:val="nil"/>
              <w:right w:val="single" w:color="000000" w:sz="8" w:space="0"/>
            </w:tcBorders>
            <w:vAlign w:val="center"/>
          </w:tcPr>
          <w:p w14:paraId="7842E1E0">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派出所南路</w:t>
            </w:r>
          </w:p>
        </w:tc>
        <w:tc>
          <w:tcPr>
            <w:tcW w:w="428" w:type="pct"/>
            <w:vMerge w:val="restart"/>
            <w:tcBorders>
              <w:top w:val="nil"/>
              <w:left w:val="nil"/>
              <w:bottom w:val="single" w:color="000000" w:sz="8" w:space="0"/>
              <w:right w:val="single" w:color="000000" w:sz="8" w:space="0"/>
            </w:tcBorders>
            <w:vAlign w:val="center"/>
          </w:tcPr>
          <w:p w14:paraId="3D46FEAD">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派出所南路东侧</w:t>
            </w:r>
          </w:p>
        </w:tc>
        <w:tc>
          <w:tcPr>
            <w:tcW w:w="301" w:type="pct"/>
            <w:vMerge w:val="restart"/>
            <w:tcBorders>
              <w:top w:val="nil"/>
              <w:left w:val="nil"/>
              <w:bottom w:val="single" w:color="000000" w:sz="8" w:space="0"/>
              <w:right w:val="single" w:color="000000" w:sz="8" w:space="0"/>
            </w:tcBorders>
            <w:vAlign w:val="center"/>
          </w:tcPr>
          <w:p w14:paraId="538996EB">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95.04</w:t>
            </w:r>
          </w:p>
        </w:tc>
        <w:tc>
          <w:tcPr>
            <w:tcW w:w="299" w:type="pct"/>
            <w:vMerge w:val="restart"/>
            <w:tcBorders>
              <w:top w:val="nil"/>
              <w:left w:val="nil"/>
              <w:bottom w:val="single" w:color="000000" w:sz="8" w:space="0"/>
              <w:right w:val="single" w:color="000000" w:sz="8" w:space="0"/>
            </w:tcBorders>
            <w:vAlign w:val="center"/>
          </w:tcPr>
          <w:p w14:paraId="4C2276A5">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12.08</w:t>
            </w:r>
          </w:p>
        </w:tc>
        <w:tc>
          <w:tcPr>
            <w:tcW w:w="295" w:type="pct"/>
            <w:vMerge w:val="restart"/>
            <w:tcBorders>
              <w:top w:val="nil"/>
              <w:left w:val="nil"/>
              <w:bottom w:val="single" w:color="000000" w:sz="8" w:space="0"/>
              <w:right w:val="single" w:color="000000" w:sz="8" w:space="0"/>
            </w:tcBorders>
            <w:vAlign w:val="center"/>
          </w:tcPr>
          <w:p w14:paraId="0638E13C">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22" w:type="pct"/>
            <w:vMerge w:val="restart"/>
            <w:tcBorders>
              <w:top w:val="nil"/>
              <w:left w:val="nil"/>
              <w:bottom w:val="single" w:color="000000" w:sz="8" w:space="0"/>
              <w:right w:val="single" w:color="000000" w:sz="8" w:space="0"/>
            </w:tcBorders>
            <w:vAlign w:val="center"/>
          </w:tcPr>
          <w:p w14:paraId="69C66D16">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1148.13</w:t>
            </w:r>
          </w:p>
        </w:tc>
        <w:tc>
          <w:tcPr>
            <w:tcW w:w="322" w:type="pct"/>
            <w:vMerge w:val="restart"/>
            <w:tcBorders>
              <w:top w:val="nil"/>
              <w:left w:val="nil"/>
              <w:bottom w:val="single" w:color="000000" w:sz="8" w:space="0"/>
              <w:right w:val="single" w:color="000000" w:sz="8" w:space="0"/>
            </w:tcBorders>
            <w:vAlign w:val="center"/>
          </w:tcPr>
          <w:p w14:paraId="6099C06C">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436.26</w:t>
            </w:r>
          </w:p>
        </w:tc>
        <w:tc>
          <w:tcPr>
            <w:tcW w:w="293" w:type="pct"/>
            <w:vMerge w:val="restart"/>
            <w:tcBorders>
              <w:top w:val="nil"/>
              <w:left w:val="nil"/>
              <w:bottom w:val="single" w:color="000000" w:sz="8" w:space="0"/>
              <w:right w:val="single" w:color="000000" w:sz="8" w:space="0"/>
            </w:tcBorders>
            <w:vAlign w:val="center"/>
          </w:tcPr>
          <w:p w14:paraId="240B7C19">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01" w:type="pct"/>
            <w:vMerge w:val="restart"/>
            <w:tcBorders>
              <w:top w:val="nil"/>
              <w:left w:val="nil"/>
              <w:bottom w:val="single" w:color="000000" w:sz="8" w:space="0"/>
              <w:right w:val="single" w:color="000000" w:sz="8" w:space="0"/>
            </w:tcBorders>
            <w:vAlign w:val="center"/>
          </w:tcPr>
          <w:p w14:paraId="1A365C65">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01" w:type="pct"/>
            <w:vMerge w:val="restart"/>
            <w:tcBorders>
              <w:top w:val="nil"/>
              <w:left w:val="nil"/>
              <w:bottom w:val="single" w:color="000000" w:sz="8" w:space="0"/>
              <w:right w:val="single" w:color="000000" w:sz="8" w:space="0"/>
            </w:tcBorders>
            <w:vAlign w:val="center"/>
          </w:tcPr>
          <w:p w14:paraId="61812F29">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01" w:type="pct"/>
            <w:vMerge w:val="restart"/>
            <w:tcBorders>
              <w:top w:val="nil"/>
              <w:left w:val="nil"/>
              <w:bottom w:val="single" w:color="000000" w:sz="8" w:space="0"/>
              <w:right w:val="single" w:color="000000" w:sz="8" w:space="0"/>
            </w:tcBorders>
            <w:vAlign w:val="center"/>
          </w:tcPr>
          <w:p w14:paraId="0EDF3228">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712</w:t>
            </w:r>
          </w:p>
        </w:tc>
        <w:tc>
          <w:tcPr>
            <w:tcW w:w="357" w:type="pct"/>
            <w:vMerge w:val="restart"/>
            <w:tcBorders>
              <w:top w:val="nil"/>
              <w:left w:val="nil"/>
              <w:bottom w:val="single" w:color="000000" w:sz="8" w:space="0"/>
              <w:right w:val="single" w:color="000000" w:sz="8" w:space="0"/>
            </w:tcBorders>
            <w:vAlign w:val="center"/>
          </w:tcPr>
          <w:p w14:paraId="425ED081">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302" w:type="pct"/>
            <w:vMerge w:val="restart"/>
            <w:tcBorders>
              <w:top w:val="nil"/>
              <w:left w:val="nil"/>
              <w:bottom w:val="single" w:color="000000" w:sz="8" w:space="0"/>
              <w:right w:val="single" w:color="000000" w:sz="8" w:space="0"/>
            </w:tcBorders>
            <w:noWrap/>
            <w:vAlign w:val="center"/>
          </w:tcPr>
          <w:p w14:paraId="39B5772A">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三级</w:t>
            </w:r>
          </w:p>
        </w:tc>
      </w:tr>
      <w:tr w14:paraId="2A83A7D9">
        <w:tblPrEx>
          <w:tblCellMar>
            <w:top w:w="0" w:type="dxa"/>
            <w:left w:w="108" w:type="dxa"/>
            <w:bottom w:w="0" w:type="dxa"/>
            <w:right w:w="108" w:type="dxa"/>
          </w:tblCellMar>
        </w:tblPrEx>
        <w:trPr>
          <w:trHeight w:val="280" w:hRule="atLeast"/>
          <w:jc w:val="center"/>
        </w:trPr>
        <w:tc>
          <w:tcPr>
            <w:tcW w:w="237" w:type="pct"/>
            <w:vMerge w:val="continue"/>
            <w:tcBorders>
              <w:top w:val="nil"/>
              <w:left w:val="single" w:color="000000" w:sz="8" w:space="0"/>
              <w:bottom w:val="single" w:color="000000" w:sz="8" w:space="0"/>
              <w:right w:val="single" w:color="000000" w:sz="8" w:space="0"/>
            </w:tcBorders>
            <w:vAlign w:val="center"/>
          </w:tcPr>
          <w:p w14:paraId="497EFB36">
            <w:pPr>
              <w:widowControl/>
              <w:jc w:val="left"/>
              <w:rPr>
                <w:rFonts w:ascii="宋体" w:hAnsi="宋体" w:cs="宋体"/>
                <w:color w:val="000000"/>
                <w:kern w:val="0"/>
                <w:sz w:val="20"/>
                <w:szCs w:val="20"/>
                <w:highlight w:val="none"/>
              </w:rPr>
            </w:pPr>
          </w:p>
        </w:tc>
        <w:tc>
          <w:tcPr>
            <w:tcW w:w="399" w:type="pct"/>
            <w:vMerge w:val="continue"/>
            <w:tcBorders>
              <w:top w:val="nil"/>
              <w:left w:val="nil"/>
              <w:bottom w:val="single" w:color="000000" w:sz="8" w:space="0"/>
              <w:right w:val="single" w:color="000000" w:sz="8" w:space="0"/>
            </w:tcBorders>
            <w:vAlign w:val="center"/>
          </w:tcPr>
          <w:p w14:paraId="2CE568D8">
            <w:pPr>
              <w:widowControl/>
              <w:jc w:val="left"/>
              <w:rPr>
                <w:rFonts w:ascii="宋体" w:hAnsi="宋体" w:cs="宋体"/>
                <w:color w:val="000000"/>
                <w:kern w:val="0"/>
                <w:sz w:val="20"/>
                <w:szCs w:val="20"/>
                <w:highlight w:val="none"/>
              </w:rPr>
            </w:pPr>
          </w:p>
        </w:tc>
        <w:tc>
          <w:tcPr>
            <w:tcW w:w="248" w:type="pct"/>
            <w:vMerge w:val="continue"/>
            <w:tcBorders>
              <w:top w:val="nil"/>
              <w:left w:val="nil"/>
              <w:bottom w:val="single" w:color="000000" w:sz="8" w:space="0"/>
              <w:right w:val="single" w:color="000000" w:sz="8" w:space="0"/>
            </w:tcBorders>
            <w:vAlign w:val="center"/>
          </w:tcPr>
          <w:p w14:paraId="6751F053">
            <w:pPr>
              <w:widowControl/>
              <w:jc w:val="left"/>
              <w:rPr>
                <w:rFonts w:ascii="宋体" w:hAnsi="宋体" w:cs="宋体"/>
                <w:color w:val="000000"/>
                <w:kern w:val="0"/>
                <w:sz w:val="20"/>
                <w:szCs w:val="20"/>
                <w:highlight w:val="none"/>
              </w:rPr>
            </w:pPr>
          </w:p>
        </w:tc>
        <w:tc>
          <w:tcPr>
            <w:tcW w:w="294" w:type="pct"/>
            <w:tcBorders>
              <w:top w:val="nil"/>
              <w:left w:val="nil"/>
              <w:bottom w:val="single" w:color="000000" w:sz="8" w:space="0"/>
              <w:right w:val="single" w:color="000000" w:sz="8" w:space="0"/>
            </w:tcBorders>
            <w:vAlign w:val="center"/>
          </w:tcPr>
          <w:p w14:paraId="4093B0D8">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西侧头</w:t>
            </w:r>
          </w:p>
        </w:tc>
        <w:tc>
          <w:tcPr>
            <w:tcW w:w="428" w:type="pct"/>
            <w:vMerge w:val="continue"/>
            <w:tcBorders>
              <w:top w:val="nil"/>
              <w:left w:val="nil"/>
              <w:bottom w:val="single" w:color="000000" w:sz="8" w:space="0"/>
              <w:right w:val="single" w:color="000000" w:sz="8" w:space="0"/>
            </w:tcBorders>
            <w:vAlign w:val="center"/>
          </w:tcPr>
          <w:p w14:paraId="790938AB">
            <w:pPr>
              <w:widowControl/>
              <w:jc w:val="left"/>
              <w:rPr>
                <w:rFonts w:ascii="宋体" w:hAnsi="宋体" w:cs="宋体"/>
                <w:color w:val="000000"/>
                <w:kern w:val="0"/>
                <w:sz w:val="20"/>
                <w:szCs w:val="20"/>
                <w:highlight w:val="none"/>
              </w:rPr>
            </w:pPr>
          </w:p>
        </w:tc>
        <w:tc>
          <w:tcPr>
            <w:tcW w:w="301" w:type="pct"/>
            <w:vMerge w:val="continue"/>
            <w:tcBorders>
              <w:top w:val="nil"/>
              <w:left w:val="nil"/>
              <w:bottom w:val="single" w:color="000000" w:sz="8" w:space="0"/>
              <w:right w:val="single" w:color="000000" w:sz="8" w:space="0"/>
            </w:tcBorders>
            <w:vAlign w:val="center"/>
          </w:tcPr>
          <w:p w14:paraId="5C117BB2">
            <w:pPr>
              <w:widowControl/>
              <w:jc w:val="left"/>
              <w:rPr>
                <w:rFonts w:ascii="宋体" w:hAnsi="宋体" w:cs="宋体"/>
                <w:color w:val="000000"/>
                <w:kern w:val="0"/>
                <w:sz w:val="20"/>
                <w:szCs w:val="20"/>
                <w:highlight w:val="none"/>
              </w:rPr>
            </w:pPr>
          </w:p>
        </w:tc>
        <w:tc>
          <w:tcPr>
            <w:tcW w:w="299" w:type="pct"/>
            <w:vMerge w:val="continue"/>
            <w:tcBorders>
              <w:top w:val="nil"/>
              <w:left w:val="nil"/>
              <w:bottom w:val="single" w:color="000000" w:sz="8" w:space="0"/>
              <w:right w:val="single" w:color="000000" w:sz="8" w:space="0"/>
            </w:tcBorders>
            <w:vAlign w:val="center"/>
          </w:tcPr>
          <w:p w14:paraId="63AF1D4D">
            <w:pPr>
              <w:widowControl/>
              <w:jc w:val="left"/>
              <w:rPr>
                <w:rFonts w:ascii="宋体" w:hAnsi="宋体" w:cs="宋体"/>
                <w:color w:val="000000"/>
                <w:kern w:val="0"/>
                <w:sz w:val="20"/>
                <w:szCs w:val="20"/>
                <w:highlight w:val="none"/>
              </w:rPr>
            </w:pPr>
          </w:p>
        </w:tc>
        <w:tc>
          <w:tcPr>
            <w:tcW w:w="295" w:type="pct"/>
            <w:vMerge w:val="continue"/>
            <w:tcBorders>
              <w:top w:val="nil"/>
              <w:left w:val="nil"/>
              <w:bottom w:val="single" w:color="000000" w:sz="8" w:space="0"/>
              <w:right w:val="single" w:color="000000" w:sz="8" w:space="0"/>
            </w:tcBorders>
            <w:vAlign w:val="center"/>
          </w:tcPr>
          <w:p w14:paraId="1EDC4167">
            <w:pPr>
              <w:widowControl/>
              <w:jc w:val="left"/>
              <w:rPr>
                <w:rFonts w:ascii="宋体" w:hAnsi="宋体" w:cs="宋体"/>
                <w:color w:val="000000"/>
                <w:kern w:val="0"/>
                <w:sz w:val="20"/>
                <w:szCs w:val="20"/>
                <w:highlight w:val="none"/>
              </w:rPr>
            </w:pPr>
          </w:p>
        </w:tc>
        <w:tc>
          <w:tcPr>
            <w:tcW w:w="322" w:type="pct"/>
            <w:vMerge w:val="continue"/>
            <w:tcBorders>
              <w:top w:val="nil"/>
              <w:left w:val="nil"/>
              <w:bottom w:val="single" w:color="000000" w:sz="8" w:space="0"/>
              <w:right w:val="single" w:color="000000" w:sz="8" w:space="0"/>
            </w:tcBorders>
            <w:vAlign w:val="center"/>
          </w:tcPr>
          <w:p w14:paraId="06AFFB87">
            <w:pPr>
              <w:widowControl/>
              <w:jc w:val="left"/>
              <w:rPr>
                <w:rFonts w:ascii="宋体" w:hAnsi="宋体" w:cs="宋体"/>
                <w:color w:val="000000"/>
                <w:kern w:val="0"/>
                <w:sz w:val="20"/>
                <w:szCs w:val="20"/>
                <w:highlight w:val="none"/>
              </w:rPr>
            </w:pPr>
          </w:p>
        </w:tc>
        <w:tc>
          <w:tcPr>
            <w:tcW w:w="322" w:type="pct"/>
            <w:vMerge w:val="continue"/>
            <w:tcBorders>
              <w:top w:val="nil"/>
              <w:left w:val="nil"/>
              <w:bottom w:val="single" w:color="000000" w:sz="8" w:space="0"/>
              <w:right w:val="single" w:color="000000" w:sz="8" w:space="0"/>
            </w:tcBorders>
            <w:vAlign w:val="center"/>
          </w:tcPr>
          <w:p w14:paraId="4265E954">
            <w:pPr>
              <w:widowControl/>
              <w:jc w:val="left"/>
              <w:rPr>
                <w:rFonts w:ascii="宋体" w:hAnsi="宋体" w:cs="宋体"/>
                <w:color w:val="000000"/>
                <w:kern w:val="0"/>
                <w:sz w:val="20"/>
                <w:szCs w:val="20"/>
                <w:highlight w:val="none"/>
              </w:rPr>
            </w:pPr>
          </w:p>
        </w:tc>
        <w:tc>
          <w:tcPr>
            <w:tcW w:w="293" w:type="pct"/>
            <w:vMerge w:val="continue"/>
            <w:tcBorders>
              <w:top w:val="nil"/>
              <w:left w:val="nil"/>
              <w:bottom w:val="single" w:color="000000" w:sz="8" w:space="0"/>
              <w:right w:val="single" w:color="000000" w:sz="8" w:space="0"/>
            </w:tcBorders>
            <w:vAlign w:val="center"/>
          </w:tcPr>
          <w:p w14:paraId="568A4C56">
            <w:pPr>
              <w:widowControl/>
              <w:jc w:val="left"/>
              <w:rPr>
                <w:rFonts w:ascii="宋体" w:hAnsi="宋体" w:cs="宋体"/>
                <w:color w:val="000000"/>
                <w:kern w:val="0"/>
                <w:sz w:val="20"/>
                <w:szCs w:val="20"/>
                <w:highlight w:val="none"/>
              </w:rPr>
            </w:pPr>
          </w:p>
        </w:tc>
        <w:tc>
          <w:tcPr>
            <w:tcW w:w="301" w:type="pct"/>
            <w:vMerge w:val="continue"/>
            <w:tcBorders>
              <w:top w:val="nil"/>
              <w:left w:val="nil"/>
              <w:bottom w:val="single" w:color="000000" w:sz="8" w:space="0"/>
              <w:right w:val="single" w:color="000000" w:sz="8" w:space="0"/>
            </w:tcBorders>
            <w:vAlign w:val="center"/>
          </w:tcPr>
          <w:p w14:paraId="2E8758E7">
            <w:pPr>
              <w:widowControl/>
              <w:jc w:val="left"/>
              <w:rPr>
                <w:rFonts w:ascii="宋体" w:hAnsi="宋体" w:cs="宋体"/>
                <w:color w:val="000000"/>
                <w:kern w:val="0"/>
                <w:sz w:val="20"/>
                <w:szCs w:val="20"/>
                <w:highlight w:val="none"/>
              </w:rPr>
            </w:pPr>
          </w:p>
        </w:tc>
        <w:tc>
          <w:tcPr>
            <w:tcW w:w="301" w:type="pct"/>
            <w:vMerge w:val="continue"/>
            <w:tcBorders>
              <w:top w:val="nil"/>
              <w:left w:val="nil"/>
              <w:bottom w:val="single" w:color="000000" w:sz="8" w:space="0"/>
              <w:right w:val="single" w:color="000000" w:sz="8" w:space="0"/>
            </w:tcBorders>
            <w:vAlign w:val="center"/>
          </w:tcPr>
          <w:p w14:paraId="7F6BC489">
            <w:pPr>
              <w:widowControl/>
              <w:jc w:val="left"/>
              <w:rPr>
                <w:rFonts w:ascii="宋体" w:hAnsi="宋体" w:cs="宋体"/>
                <w:color w:val="000000"/>
                <w:kern w:val="0"/>
                <w:sz w:val="20"/>
                <w:szCs w:val="20"/>
                <w:highlight w:val="none"/>
              </w:rPr>
            </w:pPr>
          </w:p>
        </w:tc>
        <w:tc>
          <w:tcPr>
            <w:tcW w:w="301" w:type="pct"/>
            <w:vMerge w:val="continue"/>
            <w:tcBorders>
              <w:top w:val="nil"/>
              <w:left w:val="nil"/>
              <w:bottom w:val="single" w:color="000000" w:sz="8" w:space="0"/>
              <w:right w:val="single" w:color="000000" w:sz="8" w:space="0"/>
            </w:tcBorders>
            <w:vAlign w:val="center"/>
          </w:tcPr>
          <w:p w14:paraId="6ADD0629">
            <w:pPr>
              <w:widowControl/>
              <w:jc w:val="left"/>
              <w:rPr>
                <w:rFonts w:ascii="宋体" w:hAnsi="宋体" w:cs="宋体"/>
                <w:color w:val="000000"/>
                <w:kern w:val="0"/>
                <w:sz w:val="20"/>
                <w:szCs w:val="20"/>
                <w:highlight w:val="none"/>
              </w:rPr>
            </w:pPr>
          </w:p>
        </w:tc>
        <w:tc>
          <w:tcPr>
            <w:tcW w:w="357" w:type="pct"/>
            <w:vMerge w:val="continue"/>
            <w:tcBorders>
              <w:top w:val="nil"/>
              <w:left w:val="nil"/>
              <w:bottom w:val="single" w:color="000000" w:sz="8" w:space="0"/>
              <w:right w:val="single" w:color="000000" w:sz="8" w:space="0"/>
            </w:tcBorders>
            <w:vAlign w:val="center"/>
          </w:tcPr>
          <w:p w14:paraId="135D3909">
            <w:pPr>
              <w:widowControl/>
              <w:jc w:val="left"/>
              <w:rPr>
                <w:rFonts w:ascii="宋体" w:hAnsi="宋体" w:cs="宋体"/>
                <w:color w:val="000000"/>
                <w:kern w:val="0"/>
                <w:sz w:val="20"/>
                <w:szCs w:val="20"/>
                <w:highlight w:val="none"/>
              </w:rPr>
            </w:pPr>
          </w:p>
        </w:tc>
        <w:tc>
          <w:tcPr>
            <w:tcW w:w="302" w:type="pct"/>
            <w:vMerge w:val="continue"/>
            <w:tcBorders>
              <w:top w:val="nil"/>
              <w:left w:val="nil"/>
              <w:bottom w:val="single" w:color="000000" w:sz="8" w:space="0"/>
              <w:right w:val="single" w:color="000000" w:sz="8" w:space="0"/>
            </w:tcBorders>
            <w:vAlign w:val="center"/>
          </w:tcPr>
          <w:p w14:paraId="6EC5C739">
            <w:pPr>
              <w:widowControl/>
              <w:jc w:val="left"/>
              <w:rPr>
                <w:rFonts w:ascii="宋体" w:hAnsi="宋体" w:cs="宋体"/>
                <w:color w:val="000000"/>
                <w:kern w:val="0"/>
                <w:sz w:val="20"/>
                <w:szCs w:val="20"/>
                <w:highlight w:val="none"/>
              </w:rPr>
            </w:pPr>
          </w:p>
        </w:tc>
      </w:tr>
      <w:tr w14:paraId="7C050A9C">
        <w:tblPrEx>
          <w:tblCellMar>
            <w:top w:w="0" w:type="dxa"/>
            <w:left w:w="108" w:type="dxa"/>
            <w:bottom w:w="0" w:type="dxa"/>
            <w:right w:w="108" w:type="dxa"/>
          </w:tblCellMar>
        </w:tblPrEx>
        <w:trPr>
          <w:trHeight w:val="520" w:hRule="atLeast"/>
          <w:jc w:val="center"/>
        </w:trPr>
        <w:tc>
          <w:tcPr>
            <w:tcW w:w="237" w:type="pct"/>
            <w:tcBorders>
              <w:top w:val="nil"/>
              <w:left w:val="single" w:color="000000" w:sz="8" w:space="0"/>
              <w:bottom w:val="single" w:color="000000" w:sz="8" w:space="0"/>
              <w:right w:val="single" w:color="000000" w:sz="8" w:space="0"/>
            </w:tcBorders>
            <w:vAlign w:val="center"/>
          </w:tcPr>
          <w:p w14:paraId="6B5593B8">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58</w:t>
            </w:r>
          </w:p>
        </w:tc>
        <w:tc>
          <w:tcPr>
            <w:tcW w:w="399" w:type="pct"/>
            <w:tcBorders>
              <w:top w:val="nil"/>
              <w:left w:val="nil"/>
              <w:bottom w:val="single" w:color="000000" w:sz="8" w:space="0"/>
              <w:right w:val="single" w:color="000000" w:sz="8" w:space="0"/>
            </w:tcBorders>
            <w:vAlign w:val="center"/>
          </w:tcPr>
          <w:p w14:paraId="37E859C1">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17号楼南侧过道</w:t>
            </w:r>
          </w:p>
        </w:tc>
        <w:tc>
          <w:tcPr>
            <w:tcW w:w="248" w:type="pct"/>
            <w:tcBorders>
              <w:top w:val="nil"/>
              <w:left w:val="nil"/>
              <w:bottom w:val="single" w:color="000000" w:sz="8" w:space="0"/>
              <w:right w:val="single" w:color="000000" w:sz="8" w:space="0"/>
            </w:tcBorders>
            <w:vAlign w:val="center"/>
          </w:tcPr>
          <w:p w14:paraId="29EF23CB">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责任区</w:t>
            </w:r>
          </w:p>
        </w:tc>
        <w:tc>
          <w:tcPr>
            <w:tcW w:w="294" w:type="pct"/>
            <w:tcBorders>
              <w:top w:val="nil"/>
              <w:left w:val="nil"/>
              <w:bottom w:val="single" w:color="000000" w:sz="8" w:space="0"/>
              <w:right w:val="single" w:color="000000" w:sz="8" w:space="0"/>
            </w:tcBorders>
            <w:vAlign w:val="center"/>
          </w:tcPr>
          <w:p w14:paraId="6EFDB1A6">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17号楼南侧栅栏</w:t>
            </w:r>
          </w:p>
        </w:tc>
        <w:tc>
          <w:tcPr>
            <w:tcW w:w="428" w:type="pct"/>
            <w:tcBorders>
              <w:top w:val="nil"/>
              <w:left w:val="nil"/>
              <w:bottom w:val="single" w:color="000000" w:sz="8" w:space="0"/>
              <w:right w:val="single" w:color="000000" w:sz="8" w:space="0"/>
            </w:tcBorders>
            <w:vAlign w:val="center"/>
          </w:tcPr>
          <w:p w14:paraId="0D9158A1">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17号楼南侧路牙</w:t>
            </w:r>
          </w:p>
        </w:tc>
        <w:tc>
          <w:tcPr>
            <w:tcW w:w="301" w:type="pct"/>
            <w:tcBorders>
              <w:top w:val="nil"/>
              <w:left w:val="nil"/>
              <w:bottom w:val="single" w:color="000000" w:sz="8" w:space="0"/>
              <w:right w:val="single" w:color="000000" w:sz="8" w:space="0"/>
            </w:tcBorders>
            <w:vAlign w:val="center"/>
          </w:tcPr>
          <w:p w14:paraId="7198112D">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64.12</w:t>
            </w:r>
          </w:p>
        </w:tc>
        <w:tc>
          <w:tcPr>
            <w:tcW w:w="299" w:type="pct"/>
            <w:tcBorders>
              <w:top w:val="nil"/>
              <w:left w:val="nil"/>
              <w:bottom w:val="single" w:color="000000" w:sz="8" w:space="0"/>
              <w:right w:val="single" w:color="000000" w:sz="8" w:space="0"/>
            </w:tcBorders>
            <w:vAlign w:val="center"/>
          </w:tcPr>
          <w:p w14:paraId="64205C72">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14.55</w:t>
            </w:r>
          </w:p>
        </w:tc>
        <w:tc>
          <w:tcPr>
            <w:tcW w:w="295" w:type="pct"/>
            <w:tcBorders>
              <w:top w:val="nil"/>
              <w:left w:val="nil"/>
              <w:bottom w:val="single" w:color="000000" w:sz="8" w:space="0"/>
              <w:right w:val="single" w:color="000000" w:sz="8" w:space="0"/>
            </w:tcBorders>
            <w:vAlign w:val="center"/>
          </w:tcPr>
          <w:p w14:paraId="268CCBFF">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22" w:type="pct"/>
            <w:tcBorders>
              <w:top w:val="nil"/>
              <w:left w:val="nil"/>
              <w:bottom w:val="single" w:color="000000" w:sz="8" w:space="0"/>
              <w:right w:val="single" w:color="000000" w:sz="8" w:space="0"/>
            </w:tcBorders>
            <w:vAlign w:val="center"/>
          </w:tcPr>
          <w:p w14:paraId="6F6FF868">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932.97</w:t>
            </w:r>
          </w:p>
        </w:tc>
        <w:tc>
          <w:tcPr>
            <w:tcW w:w="322" w:type="pct"/>
            <w:tcBorders>
              <w:top w:val="nil"/>
              <w:left w:val="nil"/>
              <w:bottom w:val="single" w:color="000000" w:sz="8" w:space="0"/>
              <w:right w:val="single" w:color="000000" w:sz="8" w:space="0"/>
            </w:tcBorders>
            <w:vAlign w:val="center"/>
          </w:tcPr>
          <w:p w14:paraId="2A7C487B">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293" w:type="pct"/>
            <w:tcBorders>
              <w:top w:val="nil"/>
              <w:left w:val="nil"/>
              <w:bottom w:val="single" w:color="000000" w:sz="8" w:space="0"/>
              <w:right w:val="single" w:color="000000" w:sz="8" w:space="0"/>
            </w:tcBorders>
            <w:vAlign w:val="center"/>
          </w:tcPr>
          <w:p w14:paraId="01782D7A">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01" w:type="pct"/>
            <w:tcBorders>
              <w:top w:val="nil"/>
              <w:left w:val="nil"/>
              <w:bottom w:val="single" w:color="000000" w:sz="8" w:space="0"/>
              <w:right w:val="single" w:color="000000" w:sz="8" w:space="0"/>
            </w:tcBorders>
            <w:vAlign w:val="center"/>
          </w:tcPr>
          <w:p w14:paraId="7F401A2E">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01" w:type="pct"/>
            <w:tcBorders>
              <w:top w:val="nil"/>
              <w:left w:val="nil"/>
              <w:bottom w:val="single" w:color="000000" w:sz="8" w:space="0"/>
              <w:right w:val="single" w:color="000000" w:sz="8" w:space="0"/>
            </w:tcBorders>
            <w:vAlign w:val="center"/>
          </w:tcPr>
          <w:p w14:paraId="3E02A1F0">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01" w:type="pct"/>
            <w:tcBorders>
              <w:top w:val="nil"/>
              <w:left w:val="nil"/>
              <w:bottom w:val="single" w:color="000000" w:sz="8" w:space="0"/>
              <w:right w:val="single" w:color="000000" w:sz="8" w:space="0"/>
            </w:tcBorders>
            <w:vAlign w:val="center"/>
          </w:tcPr>
          <w:p w14:paraId="20B063BE">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933</w:t>
            </w:r>
          </w:p>
        </w:tc>
        <w:tc>
          <w:tcPr>
            <w:tcW w:w="357" w:type="pct"/>
            <w:tcBorders>
              <w:top w:val="nil"/>
              <w:left w:val="nil"/>
              <w:bottom w:val="single" w:color="000000" w:sz="8" w:space="0"/>
              <w:right w:val="single" w:color="000000" w:sz="8" w:space="0"/>
            </w:tcBorders>
            <w:vAlign w:val="center"/>
          </w:tcPr>
          <w:p w14:paraId="56C38D28">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302" w:type="pct"/>
            <w:tcBorders>
              <w:top w:val="nil"/>
              <w:left w:val="nil"/>
              <w:bottom w:val="single" w:color="000000" w:sz="8" w:space="0"/>
              <w:right w:val="single" w:color="000000" w:sz="8" w:space="0"/>
            </w:tcBorders>
            <w:noWrap/>
            <w:vAlign w:val="center"/>
          </w:tcPr>
          <w:p w14:paraId="02B7C5F7">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三级</w:t>
            </w:r>
          </w:p>
        </w:tc>
      </w:tr>
      <w:tr w14:paraId="1D7171B3">
        <w:tblPrEx>
          <w:tblCellMar>
            <w:top w:w="0" w:type="dxa"/>
            <w:left w:w="108" w:type="dxa"/>
            <w:bottom w:w="0" w:type="dxa"/>
            <w:right w:w="108" w:type="dxa"/>
          </w:tblCellMar>
        </w:tblPrEx>
        <w:trPr>
          <w:trHeight w:val="520" w:hRule="atLeast"/>
          <w:jc w:val="center"/>
        </w:trPr>
        <w:tc>
          <w:tcPr>
            <w:tcW w:w="237" w:type="pct"/>
            <w:tcBorders>
              <w:top w:val="nil"/>
              <w:left w:val="single" w:color="000000" w:sz="8" w:space="0"/>
              <w:bottom w:val="single" w:color="000000" w:sz="8" w:space="0"/>
              <w:right w:val="single" w:color="000000" w:sz="8" w:space="0"/>
            </w:tcBorders>
            <w:vAlign w:val="center"/>
          </w:tcPr>
          <w:p w14:paraId="5E56A6AD">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59</w:t>
            </w:r>
          </w:p>
        </w:tc>
        <w:tc>
          <w:tcPr>
            <w:tcW w:w="399" w:type="pct"/>
            <w:tcBorders>
              <w:top w:val="nil"/>
              <w:left w:val="nil"/>
              <w:bottom w:val="single" w:color="000000" w:sz="8" w:space="0"/>
              <w:right w:val="single" w:color="000000" w:sz="8" w:space="0"/>
            </w:tcBorders>
            <w:vAlign w:val="center"/>
          </w:tcPr>
          <w:p w14:paraId="0752535E">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17号楼北侧小广场</w:t>
            </w:r>
          </w:p>
        </w:tc>
        <w:tc>
          <w:tcPr>
            <w:tcW w:w="248" w:type="pct"/>
            <w:tcBorders>
              <w:top w:val="nil"/>
              <w:left w:val="nil"/>
              <w:bottom w:val="single" w:color="000000" w:sz="8" w:space="0"/>
              <w:right w:val="single" w:color="000000" w:sz="8" w:space="0"/>
            </w:tcBorders>
            <w:vAlign w:val="center"/>
          </w:tcPr>
          <w:p w14:paraId="774FE83C">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责任区</w:t>
            </w:r>
          </w:p>
        </w:tc>
        <w:tc>
          <w:tcPr>
            <w:tcW w:w="294" w:type="pct"/>
            <w:tcBorders>
              <w:top w:val="nil"/>
              <w:left w:val="nil"/>
              <w:bottom w:val="single" w:color="000000" w:sz="8" w:space="0"/>
              <w:right w:val="single" w:color="000000" w:sz="8" w:space="0"/>
            </w:tcBorders>
            <w:vAlign w:val="center"/>
          </w:tcPr>
          <w:p w14:paraId="6E581582">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17号楼北侧墙根</w:t>
            </w:r>
          </w:p>
        </w:tc>
        <w:tc>
          <w:tcPr>
            <w:tcW w:w="428" w:type="pct"/>
            <w:tcBorders>
              <w:top w:val="nil"/>
              <w:left w:val="nil"/>
              <w:bottom w:val="single" w:color="000000" w:sz="8" w:space="0"/>
              <w:right w:val="single" w:color="000000" w:sz="8" w:space="0"/>
            </w:tcBorders>
            <w:vAlign w:val="center"/>
          </w:tcPr>
          <w:p w14:paraId="6AA87E66">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17号楼北侧路</w:t>
            </w:r>
          </w:p>
        </w:tc>
        <w:tc>
          <w:tcPr>
            <w:tcW w:w="301" w:type="pct"/>
            <w:tcBorders>
              <w:top w:val="nil"/>
              <w:left w:val="nil"/>
              <w:bottom w:val="single" w:color="000000" w:sz="8" w:space="0"/>
              <w:right w:val="single" w:color="000000" w:sz="8" w:space="0"/>
            </w:tcBorders>
            <w:vAlign w:val="center"/>
          </w:tcPr>
          <w:p w14:paraId="1F9A5BE5">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55.37</w:t>
            </w:r>
          </w:p>
        </w:tc>
        <w:tc>
          <w:tcPr>
            <w:tcW w:w="299" w:type="pct"/>
            <w:tcBorders>
              <w:top w:val="nil"/>
              <w:left w:val="nil"/>
              <w:bottom w:val="single" w:color="000000" w:sz="8" w:space="0"/>
              <w:right w:val="single" w:color="000000" w:sz="8" w:space="0"/>
            </w:tcBorders>
            <w:vAlign w:val="center"/>
          </w:tcPr>
          <w:p w14:paraId="59A888C8">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10.33</w:t>
            </w:r>
          </w:p>
        </w:tc>
        <w:tc>
          <w:tcPr>
            <w:tcW w:w="295" w:type="pct"/>
            <w:tcBorders>
              <w:top w:val="nil"/>
              <w:left w:val="nil"/>
              <w:bottom w:val="single" w:color="000000" w:sz="8" w:space="0"/>
              <w:right w:val="single" w:color="000000" w:sz="8" w:space="0"/>
            </w:tcBorders>
            <w:vAlign w:val="center"/>
          </w:tcPr>
          <w:p w14:paraId="6D37B60E">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22" w:type="pct"/>
            <w:tcBorders>
              <w:top w:val="nil"/>
              <w:left w:val="nil"/>
              <w:bottom w:val="single" w:color="000000" w:sz="8" w:space="0"/>
              <w:right w:val="single" w:color="000000" w:sz="8" w:space="0"/>
            </w:tcBorders>
            <w:vAlign w:val="center"/>
          </w:tcPr>
          <w:p w14:paraId="5511423A">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572.02</w:t>
            </w:r>
          </w:p>
        </w:tc>
        <w:tc>
          <w:tcPr>
            <w:tcW w:w="322" w:type="pct"/>
            <w:tcBorders>
              <w:top w:val="nil"/>
              <w:left w:val="nil"/>
              <w:bottom w:val="single" w:color="000000" w:sz="8" w:space="0"/>
              <w:right w:val="single" w:color="000000" w:sz="8" w:space="0"/>
            </w:tcBorders>
            <w:vAlign w:val="center"/>
          </w:tcPr>
          <w:p w14:paraId="365ED3B6">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293" w:type="pct"/>
            <w:tcBorders>
              <w:top w:val="nil"/>
              <w:left w:val="nil"/>
              <w:bottom w:val="single" w:color="000000" w:sz="8" w:space="0"/>
              <w:right w:val="single" w:color="000000" w:sz="8" w:space="0"/>
            </w:tcBorders>
            <w:vAlign w:val="center"/>
          </w:tcPr>
          <w:p w14:paraId="58E6743A">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01" w:type="pct"/>
            <w:tcBorders>
              <w:top w:val="nil"/>
              <w:left w:val="nil"/>
              <w:bottom w:val="single" w:color="000000" w:sz="8" w:space="0"/>
              <w:right w:val="single" w:color="000000" w:sz="8" w:space="0"/>
            </w:tcBorders>
            <w:vAlign w:val="center"/>
          </w:tcPr>
          <w:p w14:paraId="44C0A34D">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01" w:type="pct"/>
            <w:tcBorders>
              <w:top w:val="nil"/>
              <w:left w:val="nil"/>
              <w:bottom w:val="single" w:color="000000" w:sz="8" w:space="0"/>
              <w:right w:val="single" w:color="000000" w:sz="8" w:space="0"/>
            </w:tcBorders>
            <w:vAlign w:val="center"/>
          </w:tcPr>
          <w:p w14:paraId="04E8083A">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01" w:type="pct"/>
            <w:tcBorders>
              <w:top w:val="nil"/>
              <w:left w:val="nil"/>
              <w:bottom w:val="single" w:color="000000" w:sz="8" w:space="0"/>
              <w:right w:val="single" w:color="000000" w:sz="8" w:space="0"/>
            </w:tcBorders>
            <w:vAlign w:val="center"/>
          </w:tcPr>
          <w:p w14:paraId="2923BE39">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572</w:t>
            </w:r>
          </w:p>
        </w:tc>
        <w:tc>
          <w:tcPr>
            <w:tcW w:w="357" w:type="pct"/>
            <w:tcBorders>
              <w:top w:val="nil"/>
              <w:left w:val="nil"/>
              <w:bottom w:val="single" w:color="000000" w:sz="8" w:space="0"/>
              <w:right w:val="single" w:color="000000" w:sz="8" w:space="0"/>
            </w:tcBorders>
            <w:vAlign w:val="center"/>
          </w:tcPr>
          <w:p w14:paraId="33722360">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302" w:type="pct"/>
            <w:tcBorders>
              <w:top w:val="nil"/>
              <w:left w:val="nil"/>
              <w:bottom w:val="single" w:color="000000" w:sz="8" w:space="0"/>
              <w:right w:val="single" w:color="000000" w:sz="8" w:space="0"/>
            </w:tcBorders>
            <w:noWrap/>
            <w:vAlign w:val="center"/>
          </w:tcPr>
          <w:p w14:paraId="050F3EE3">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三级</w:t>
            </w:r>
          </w:p>
        </w:tc>
      </w:tr>
      <w:tr w14:paraId="63E84021">
        <w:tblPrEx>
          <w:tblCellMar>
            <w:top w:w="0" w:type="dxa"/>
            <w:left w:w="108" w:type="dxa"/>
            <w:bottom w:w="0" w:type="dxa"/>
            <w:right w:w="108" w:type="dxa"/>
          </w:tblCellMar>
        </w:tblPrEx>
        <w:trPr>
          <w:trHeight w:val="510" w:hRule="atLeast"/>
          <w:jc w:val="center"/>
        </w:trPr>
        <w:tc>
          <w:tcPr>
            <w:tcW w:w="237" w:type="pct"/>
            <w:vMerge w:val="restart"/>
            <w:tcBorders>
              <w:top w:val="nil"/>
              <w:left w:val="single" w:color="000000" w:sz="8" w:space="0"/>
              <w:bottom w:val="single" w:color="000000" w:sz="8" w:space="0"/>
              <w:right w:val="single" w:color="000000" w:sz="8" w:space="0"/>
            </w:tcBorders>
            <w:vAlign w:val="center"/>
          </w:tcPr>
          <w:p w14:paraId="51437753">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60</w:t>
            </w:r>
          </w:p>
        </w:tc>
        <w:tc>
          <w:tcPr>
            <w:tcW w:w="399" w:type="pct"/>
            <w:vMerge w:val="restart"/>
            <w:tcBorders>
              <w:top w:val="nil"/>
              <w:left w:val="nil"/>
              <w:bottom w:val="single" w:color="000000" w:sz="8" w:space="0"/>
              <w:right w:val="single" w:color="000000" w:sz="8" w:space="0"/>
            </w:tcBorders>
            <w:vAlign w:val="center"/>
          </w:tcPr>
          <w:p w14:paraId="5C7A3732">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同文中学旁L型路</w:t>
            </w:r>
          </w:p>
        </w:tc>
        <w:tc>
          <w:tcPr>
            <w:tcW w:w="248" w:type="pct"/>
            <w:vMerge w:val="restart"/>
            <w:tcBorders>
              <w:top w:val="nil"/>
              <w:left w:val="nil"/>
              <w:bottom w:val="single" w:color="000000" w:sz="8" w:space="0"/>
              <w:right w:val="single" w:color="000000" w:sz="8" w:space="0"/>
            </w:tcBorders>
            <w:vAlign w:val="center"/>
          </w:tcPr>
          <w:p w14:paraId="155F16D6">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小区内街巷</w:t>
            </w:r>
          </w:p>
        </w:tc>
        <w:tc>
          <w:tcPr>
            <w:tcW w:w="294" w:type="pct"/>
            <w:vMerge w:val="restart"/>
            <w:tcBorders>
              <w:top w:val="nil"/>
              <w:left w:val="nil"/>
              <w:bottom w:val="single" w:color="000000" w:sz="8" w:space="0"/>
              <w:right w:val="single" w:color="000000" w:sz="8" w:space="0"/>
            </w:tcBorders>
            <w:vAlign w:val="center"/>
          </w:tcPr>
          <w:p w14:paraId="10C19517">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8号楼北侧路</w:t>
            </w:r>
          </w:p>
        </w:tc>
        <w:tc>
          <w:tcPr>
            <w:tcW w:w="428" w:type="pct"/>
            <w:tcBorders>
              <w:top w:val="nil"/>
              <w:left w:val="nil"/>
              <w:bottom w:val="nil"/>
              <w:right w:val="single" w:color="000000" w:sz="8" w:space="0"/>
            </w:tcBorders>
            <w:vAlign w:val="center"/>
          </w:tcPr>
          <w:p w14:paraId="2E64AF2D">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7.11.14.17号楼</w:t>
            </w:r>
          </w:p>
        </w:tc>
        <w:tc>
          <w:tcPr>
            <w:tcW w:w="301" w:type="pct"/>
            <w:vMerge w:val="restart"/>
            <w:tcBorders>
              <w:top w:val="nil"/>
              <w:left w:val="nil"/>
              <w:bottom w:val="single" w:color="000000" w:sz="8" w:space="0"/>
              <w:right w:val="single" w:color="000000" w:sz="8" w:space="0"/>
            </w:tcBorders>
            <w:vAlign w:val="center"/>
          </w:tcPr>
          <w:p w14:paraId="75A59C0E">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241.52</w:t>
            </w:r>
          </w:p>
        </w:tc>
        <w:tc>
          <w:tcPr>
            <w:tcW w:w="299" w:type="pct"/>
            <w:vMerge w:val="restart"/>
            <w:tcBorders>
              <w:top w:val="nil"/>
              <w:left w:val="nil"/>
              <w:bottom w:val="single" w:color="000000" w:sz="8" w:space="0"/>
              <w:right w:val="single" w:color="000000" w:sz="8" w:space="0"/>
            </w:tcBorders>
            <w:vAlign w:val="center"/>
          </w:tcPr>
          <w:p w14:paraId="2368785F">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6.35</w:t>
            </w:r>
          </w:p>
        </w:tc>
        <w:tc>
          <w:tcPr>
            <w:tcW w:w="295" w:type="pct"/>
            <w:vMerge w:val="restart"/>
            <w:tcBorders>
              <w:top w:val="nil"/>
              <w:left w:val="nil"/>
              <w:bottom w:val="single" w:color="000000" w:sz="8" w:space="0"/>
              <w:right w:val="single" w:color="000000" w:sz="8" w:space="0"/>
            </w:tcBorders>
            <w:vAlign w:val="center"/>
          </w:tcPr>
          <w:p w14:paraId="50E2FE89">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22" w:type="pct"/>
            <w:vMerge w:val="restart"/>
            <w:tcBorders>
              <w:top w:val="nil"/>
              <w:left w:val="nil"/>
              <w:bottom w:val="single" w:color="000000" w:sz="8" w:space="0"/>
              <w:right w:val="single" w:color="000000" w:sz="8" w:space="0"/>
            </w:tcBorders>
            <w:vAlign w:val="center"/>
          </w:tcPr>
          <w:p w14:paraId="416DBE9A">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1533.66</w:t>
            </w:r>
          </w:p>
        </w:tc>
        <w:tc>
          <w:tcPr>
            <w:tcW w:w="322" w:type="pct"/>
            <w:vMerge w:val="restart"/>
            <w:tcBorders>
              <w:top w:val="nil"/>
              <w:left w:val="nil"/>
              <w:bottom w:val="single" w:color="000000" w:sz="8" w:space="0"/>
              <w:right w:val="single" w:color="000000" w:sz="8" w:space="0"/>
            </w:tcBorders>
            <w:vAlign w:val="center"/>
          </w:tcPr>
          <w:p w14:paraId="61FBD455">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765.08</w:t>
            </w:r>
          </w:p>
        </w:tc>
        <w:tc>
          <w:tcPr>
            <w:tcW w:w="293" w:type="pct"/>
            <w:vMerge w:val="restart"/>
            <w:tcBorders>
              <w:top w:val="nil"/>
              <w:left w:val="nil"/>
              <w:bottom w:val="single" w:color="000000" w:sz="8" w:space="0"/>
              <w:right w:val="single" w:color="000000" w:sz="8" w:space="0"/>
            </w:tcBorders>
            <w:vAlign w:val="center"/>
          </w:tcPr>
          <w:p w14:paraId="5D2220A8">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01" w:type="pct"/>
            <w:vMerge w:val="restart"/>
            <w:tcBorders>
              <w:top w:val="nil"/>
              <w:left w:val="nil"/>
              <w:bottom w:val="single" w:color="000000" w:sz="8" w:space="0"/>
              <w:right w:val="single" w:color="000000" w:sz="8" w:space="0"/>
            </w:tcBorders>
            <w:vAlign w:val="center"/>
          </w:tcPr>
          <w:p w14:paraId="0A67D9FB">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01" w:type="pct"/>
            <w:vMerge w:val="restart"/>
            <w:tcBorders>
              <w:top w:val="nil"/>
              <w:left w:val="nil"/>
              <w:bottom w:val="single" w:color="000000" w:sz="8" w:space="0"/>
              <w:right w:val="single" w:color="000000" w:sz="8" w:space="0"/>
            </w:tcBorders>
            <w:vAlign w:val="center"/>
          </w:tcPr>
          <w:p w14:paraId="361F567F">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01" w:type="pct"/>
            <w:vMerge w:val="restart"/>
            <w:tcBorders>
              <w:top w:val="nil"/>
              <w:left w:val="nil"/>
              <w:bottom w:val="single" w:color="000000" w:sz="8" w:space="0"/>
              <w:right w:val="single" w:color="000000" w:sz="8" w:space="0"/>
            </w:tcBorders>
            <w:vAlign w:val="center"/>
          </w:tcPr>
          <w:p w14:paraId="422FB957">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769</w:t>
            </w:r>
          </w:p>
        </w:tc>
        <w:tc>
          <w:tcPr>
            <w:tcW w:w="357" w:type="pct"/>
            <w:vMerge w:val="restart"/>
            <w:tcBorders>
              <w:top w:val="nil"/>
              <w:left w:val="nil"/>
              <w:bottom w:val="single" w:color="000000" w:sz="8" w:space="0"/>
              <w:right w:val="single" w:color="000000" w:sz="8" w:space="0"/>
            </w:tcBorders>
            <w:vAlign w:val="center"/>
          </w:tcPr>
          <w:p w14:paraId="3E845947">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302" w:type="pct"/>
            <w:vMerge w:val="restart"/>
            <w:tcBorders>
              <w:top w:val="nil"/>
              <w:left w:val="nil"/>
              <w:bottom w:val="single" w:color="000000" w:sz="8" w:space="0"/>
              <w:right w:val="single" w:color="000000" w:sz="8" w:space="0"/>
            </w:tcBorders>
            <w:noWrap/>
            <w:vAlign w:val="center"/>
          </w:tcPr>
          <w:p w14:paraId="6B31FD6D">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三级</w:t>
            </w:r>
          </w:p>
        </w:tc>
      </w:tr>
      <w:tr w14:paraId="4A453671">
        <w:tblPrEx>
          <w:tblCellMar>
            <w:top w:w="0" w:type="dxa"/>
            <w:left w:w="108" w:type="dxa"/>
            <w:bottom w:w="0" w:type="dxa"/>
            <w:right w:w="108" w:type="dxa"/>
          </w:tblCellMar>
        </w:tblPrEx>
        <w:trPr>
          <w:trHeight w:val="280" w:hRule="atLeast"/>
          <w:jc w:val="center"/>
        </w:trPr>
        <w:tc>
          <w:tcPr>
            <w:tcW w:w="237" w:type="pct"/>
            <w:vMerge w:val="continue"/>
            <w:tcBorders>
              <w:top w:val="nil"/>
              <w:left w:val="single" w:color="000000" w:sz="8" w:space="0"/>
              <w:bottom w:val="single" w:color="000000" w:sz="8" w:space="0"/>
              <w:right w:val="single" w:color="000000" w:sz="8" w:space="0"/>
            </w:tcBorders>
            <w:vAlign w:val="center"/>
          </w:tcPr>
          <w:p w14:paraId="12368B68">
            <w:pPr>
              <w:widowControl/>
              <w:jc w:val="left"/>
              <w:rPr>
                <w:rFonts w:ascii="宋体" w:hAnsi="宋体" w:cs="宋体"/>
                <w:color w:val="000000"/>
                <w:kern w:val="0"/>
                <w:sz w:val="20"/>
                <w:szCs w:val="20"/>
                <w:highlight w:val="none"/>
              </w:rPr>
            </w:pPr>
          </w:p>
        </w:tc>
        <w:tc>
          <w:tcPr>
            <w:tcW w:w="399" w:type="pct"/>
            <w:vMerge w:val="continue"/>
            <w:tcBorders>
              <w:top w:val="nil"/>
              <w:left w:val="nil"/>
              <w:bottom w:val="single" w:color="000000" w:sz="8" w:space="0"/>
              <w:right w:val="single" w:color="000000" w:sz="8" w:space="0"/>
            </w:tcBorders>
            <w:vAlign w:val="center"/>
          </w:tcPr>
          <w:p w14:paraId="7E2926ED">
            <w:pPr>
              <w:widowControl/>
              <w:jc w:val="left"/>
              <w:rPr>
                <w:rFonts w:ascii="宋体" w:hAnsi="宋体" w:cs="宋体"/>
                <w:color w:val="000000"/>
                <w:kern w:val="0"/>
                <w:sz w:val="20"/>
                <w:szCs w:val="20"/>
                <w:highlight w:val="none"/>
              </w:rPr>
            </w:pPr>
          </w:p>
        </w:tc>
        <w:tc>
          <w:tcPr>
            <w:tcW w:w="248" w:type="pct"/>
            <w:vMerge w:val="continue"/>
            <w:tcBorders>
              <w:top w:val="nil"/>
              <w:left w:val="nil"/>
              <w:bottom w:val="single" w:color="000000" w:sz="8" w:space="0"/>
              <w:right w:val="single" w:color="000000" w:sz="8" w:space="0"/>
            </w:tcBorders>
            <w:vAlign w:val="center"/>
          </w:tcPr>
          <w:p w14:paraId="0B8F1202">
            <w:pPr>
              <w:widowControl/>
              <w:jc w:val="left"/>
              <w:rPr>
                <w:rFonts w:ascii="宋体" w:hAnsi="宋体" w:cs="宋体"/>
                <w:color w:val="000000"/>
                <w:kern w:val="0"/>
                <w:sz w:val="20"/>
                <w:szCs w:val="20"/>
                <w:highlight w:val="none"/>
              </w:rPr>
            </w:pPr>
          </w:p>
        </w:tc>
        <w:tc>
          <w:tcPr>
            <w:tcW w:w="294" w:type="pct"/>
            <w:vMerge w:val="continue"/>
            <w:tcBorders>
              <w:top w:val="nil"/>
              <w:left w:val="nil"/>
              <w:bottom w:val="single" w:color="000000" w:sz="8" w:space="0"/>
              <w:right w:val="single" w:color="000000" w:sz="8" w:space="0"/>
            </w:tcBorders>
            <w:vAlign w:val="center"/>
          </w:tcPr>
          <w:p w14:paraId="581C23A2">
            <w:pPr>
              <w:widowControl/>
              <w:jc w:val="left"/>
              <w:rPr>
                <w:rFonts w:ascii="宋体" w:hAnsi="宋体" w:cs="宋体"/>
                <w:color w:val="000000"/>
                <w:kern w:val="0"/>
                <w:sz w:val="20"/>
                <w:szCs w:val="20"/>
                <w:highlight w:val="none"/>
              </w:rPr>
            </w:pPr>
          </w:p>
        </w:tc>
        <w:tc>
          <w:tcPr>
            <w:tcW w:w="428" w:type="pct"/>
            <w:tcBorders>
              <w:top w:val="nil"/>
              <w:left w:val="nil"/>
              <w:bottom w:val="single" w:color="000000" w:sz="8" w:space="0"/>
              <w:right w:val="single" w:color="000000" w:sz="8" w:space="0"/>
            </w:tcBorders>
            <w:vAlign w:val="center"/>
          </w:tcPr>
          <w:p w14:paraId="00EF0AAF">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东侧楼</w:t>
            </w:r>
          </w:p>
        </w:tc>
        <w:tc>
          <w:tcPr>
            <w:tcW w:w="301" w:type="pct"/>
            <w:vMerge w:val="continue"/>
            <w:tcBorders>
              <w:top w:val="nil"/>
              <w:left w:val="nil"/>
              <w:bottom w:val="single" w:color="000000" w:sz="8" w:space="0"/>
              <w:right w:val="single" w:color="000000" w:sz="8" w:space="0"/>
            </w:tcBorders>
            <w:vAlign w:val="center"/>
          </w:tcPr>
          <w:p w14:paraId="1E2AFBCC">
            <w:pPr>
              <w:widowControl/>
              <w:jc w:val="left"/>
              <w:rPr>
                <w:rFonts w:ascii="宋体" w:hAnsi="宋体" w:cs="宋体"/>
                <w:color w:val="000000"/>
                <w:kern w:val="0"/>
                <w:sz w:val="20"/>
                <w:szCs w:val="20"/>
                <w:highlight w:val="none"/>
              </w:rPr>
            </w:pPr>
          </w:p>
        </w:tc>
        <w:tc>
          <w:tcPr>
            <w:tcW w:w="299" w:type="pct"/>
            <w:vMerge w:val="continue"/>
            <w:tcBorders>
              <w:top w:val="nil"/>
              <w:left w:val="nil"/>
              <w:bottom w:val="single" w:color="000000" w:sz="8" w:space="0"/>
              <w:right w:val="single" w:color="000000" w:sz="8" w:space="0"/>
            </w:tcBorders>
            <w:vAlign w:val="center"/>
          </w:tcPr>
          <w:p w14:paraId="696FB7DD">
            <w:pPr>
              <w:widowControl/>
              <w:jc w:val="left"/>
              <w:rPr>
                <w:rFonts w:ascii="宋体" w:hAnsi="宋体" w:cs="宋体"/>
                <w:color w:val="000000"/>
                <w:kern w:val="0"/>
                <w:sz w:val="20"/>
                <w:szCs w:val="20"/>
                <w:highlight w:val="none"/>
              </w:rPr>
            </w:pPr>
          </w:p>
        </w:tc>
        <w:tc>
          <w:tcPr>
            <w:tcW w:w="295" w:type="pct"/>
            <w:vMerge w:val="continue"/>
            <w:tcBorders>
              <w:top w:val="nil"/>
              <w:left w:val="nil"/>
              <w:bottom w:val="single" w:color="000000" w:sz="8" w:space="0"/>
              <w:right w:val="single" w:color="000000" w:sz="8" w:space="0"/>
            </w:tcBorders>
            <w:vAlign w:val="center"/>
          </w:tcPr>
          <w:p w14:paraId="0C16FC31">
            <w:pPr>
              <w:widowControl/>
              <w:jc w:val="left"/>
              <w:rPr>
                <w:rFonts w:ascii="宋体" w:hAnsi="宋体" w:cs="宋体"/>
                <w:color w:val="000000"/>
                <w:kern w:val="0"/>
                <w:sz w:val="20"/>
                <w:szCs w:val="20"/>
                <w:highlight w:val="none"/>
              </w:rPr>
            </w:pPr>
          </w:p>
        </w:tc>
        <w:tc>
          <w:tcPr>
            <w:tcW w:w="322" w:type="pct"/>
            <w:vMerge w:val="continue"/>
            <w:tcBorders>
              <w:top w:val="nil"/>
              <w:left w:val="nil"/>
              <w:bottom w:val="single" w:color="000000" w:sz="8" w:space="0"/>
              <w:right w:val="single" w:color="000000" w:sz="8" w:space="0"/>
            </w:tcBorders>
            <w:vAlign w:val="center"/>
          </w:tcPr>
          <w:p w14:paraId="472781FA">
            <w:pPr>
              <w:widowControl/>
              <w:jc w:val="left"/>
              <w:rPr>
                <w:rFonts w:ascii="宋体" w:hAnsi="宋体" w:cs="宋体"/>
                <w:color w:val="000000"/>
                <w:kern w:val="0"/>
                <w:sz w:val="20"/>
                <w:szCs w:val="20"/>
                <w:highlight w:val="none"/>
              </w:rPr>
            </w:pPr>
          </w:p>
        </w:tc>
        <w:tc>
          <w:tcPr>
            <w:tcW w:w="322" w:type="pct"/>
            <w:vMerge w:val="continue"/>
            <w:tcBorders>
              <w:top w:val="nil"/>
              <w:left w:val="nil"/>
              <w:bottom w:val="single" w:color="000000" w:sz="8" w:space="0"/>
              <w:right w:val="single" w:color="000000" w:sz="8" w:space="0"/>
            </w:tcBorders>
            <w:vAlign w:val="center"/>
          </w:tcPr>
          <w:p w14:paraId="08BABEB7">
            <w:pPr>
              <w:widowControl/>
              <w:jc w:val="left"/>
              <w:rPr>
                <w:rFonts w:ascii="宋体" w:hAnsi="宋体" w:cs="宋体"/>
                <w:color w:val="000000"/>
                <w:kern w:val="0"/>
                <w:sz w:val="20"/>
                <w:szCs w:val="20"/>
                <w:highlight w:val="none"/>
              </w:rPr>
            </w:pPr>
          </w:p>
        </w:tc>
        <w:tc>
          <w:tcPr>
            <w:tcW w:w="293" w:type="pct"/>
            <w:vMerge w:val="continue"/>
            <w:tcBorders>
              <w:top w:val="nil"/>
              <w:left w:val="nil"/>
              <w:bottom w:val="single" w:color="000000" w:sz="8" w:space="0"/>
              <w:right w:val="single" w:color="000000" w:sz="8" w:space="0"/>
            </w:tcBorders>
            <w:vAlign w:val="center"/>
          </w:tcPr>
          <w:p w14:paraId="6FB4F49F">
            <w:pPr>
              <w:widowControl/>
              <w:jc w:val="left"/>
              <w:rPr>
                <w:rFonts w:ascii="宋体" w:hAnsi="宋体" w:cs="宋体"/>
                <w:color w:val="000000"/>
                <w:kern w:val="0"/>
                <w:sz w:val="20"/>
                <w:szCs w:val="20"/>
                <w:highlight w:val="none"/>
              </w:rPr>
            </w:pPr>
          </w:p>
        </w:tc>
        <w:tc>
          <w:tcPr>
            <w:tcW w:w="301" w:type="pct"/>
            <w:vMerge w:val="continue"/>
            <w:tcBorders>
              <w:top w:val="nil"/>
              <w:left w:val="nil"/>
              <w:bottom w:val="single" w:color="000000" w:sz="8" w:space="0"/>
              <w:right w:val="single" w:color="000000" w:sz="8" w:space="0"/>
            </w:tcBorders>
            <w:vAlign w:val="center"/>
          </w:tcPr>
          <w:p w14:paraId="63073BD4">
            <w:pPr>
              <w:widowControl/>
              <w:jc w:val="left"/>
              <w:rPr>
                <w:rFonts w:ascii="宋体" w:hAnsi="宋体" w:cs="宋体"/>
                <w:color w:val="000000"/>
                <w:kern w:val="0"/>
                <w:sz w:val="20"/>
                <w:szCs w:val="20"/>
                <w:highlight w:val="none"/>
              </w:rPr>
            </w:pPr>
          </w:p>
        </w:tc>
        <w:tc>
          <w:tcPr>
            <w:tcW w:w="301" w:type="pct"/>
            <w:vMerge w:val="continue"/>
            <w:tcBorders>
              <w:top w:val="nil"/>
              <w:left w:val="nil"/>
              <w:bottom w:val="single" w:color="000000" w:sz="8" w:space="0"/>
              <w:right w:val="single" w:color="000000" w:sz="8" w:space="0"/>
            </w:tcBorders>
            <w:vAlign w:val="center"/>
          </w:tcPr>
          <w:p w14:paraId="4B2DA51E">
            <w:pPr>
              <w:widowControl/>
              <w:jc w:val="left"/>
              <w:rPr>
                <w:rFonts w:ascii="宋体" w:hAnsi="宋体" w:cs="宋体"/>
                <w:color w:val="000000"/>
                <w:kern w:val="0"/>
                <w:sz w:val="20"/>
                <w:szCs w:val="20"/>
                <w:highlight w:val="none"/>
              </w:rPr>
            </w:pPr>
          </w:p>
        </w:tc>
        <w:tc>
          <w:tcPr>
            <w:tcW w:w="301" w:type="pct"/>
            <w:vMerge w:val="continue"/>
            <w:tcBorders>
              <w:top w:val="nil"/>
              <w:left w:val="nil"/>
              <w:bottom w:val="single" w:color="000000" w:sz="8" w:space="0"/>
              <w:right w:val="single" w:color="000000" w:sz="8" w:space="0"/>
            </w:tcBorders>
            <w:vAlign w:val="center"/>
          </w:tcPr>
          <w:p w14:paraId="351AE517">
            <w:pPr>
              <w:widowControl/>
              <w:jc w:val="left"/>
              <w:rPr>
                <w:rFonts w:ascii="宋体" w:hAnsi="宋体" w:cs="宋体"/>
                <w:color w:val="000000"/>
                <w:kern w:val="0"/>
                <w:sz w:val="20"/>
                <w:szCs w:val="20"/>
                <w:highlight w:val="none"/>
              </w:rPr>
            </w:pPr>
          </w:p>
        </w:tc>
        <w:tc>
          <w:tcPr>
            <w:tcW w:w="357" w:type="pct"/>
            <w:vMerge w:val="continue"/>
            <w:tcBorders>
              <w:top w:val="nil"/>
              <w:left w:val="nil"/>
              <w:bottom w:val="single" w:color="000000" w:sz="8" w:space="0"/>
              <w:right w:val="single" w:color="000000" w:sz="8" w:space="0"/>
            </w:tcBorders>
            <w:vAlign w:val="center"/>
          </w:tcPr>
          <w:p w14:paraId="2C8FB803">
            <w:pPr>
              <w:widowControl/>
              <w:jc w:val="left"/>
              <w:rPr>
                <w:rFonts w:ascii="宋体" w:hAnsi="宋体" w:cs="宋体"/>
                <w:color w:val="000000"/>
                <w:kern w:val="0"/>
                <w:sz w:val="20"/>
                <w:szCs w:val="20"/>
                <w:highlight w:val="none"/>
              </w:rPr>
            </w:pPr>
          </w:p>
        </w:tc>
        <w:tc>
          <w:tcPr>
            <w:tcW w:w="302" w:type="pct"/>
            <w:vMerge w:val="continue"/>
            <w:tcBorders>
              <w:top w:val="nil"/>
              <w:left w:val="nil"/>
              <w:bottom w:val="single" w:color="000000" w:sz="8" w:space="0"/>
              <w:right w:val="single" w:color="000000" w:sz="8" w:space="0"/>
            </w:tcBorders>
            <w:vAlign w:val="center"/>
          </w:tcPr>
          <w:p w14:paraId="5D27442B">
            <w:pPr>
              <w:widowControl/>
              <w:jc w:val="left"/>
              <w:rPr>
                <w:rFonts w:ascii="宋体" w:hAnsi="宋体" w:cs="宋体"/>
                <w:color w:val="000000"/>
                <w:kern w:val="0"/>
                <w:sz w:val="20"/>
                <w:szCs w:val="20"/>
                <w:highlight w:val="none"/>
              </w:rPr>
            </w:pPr>
          </w:p>
        </w:tc>
      </w:tr>
      <w:tr w14:paraId="1163339C">
        <w:tblPrEx>
          <w:tblCellMar>
            <w:top w:w="0" w:type="dxa"/>
            <w:left w:w="108" w:type="dxa"/>
            <w:bottom w:w="0" w:type="dxa"/>
            <w:right w:w="108" w:type="dxa"/>
          </w:tblCellMar>
        </w:tblPrEx>
        <w:trPr>
          <w:trHeight w:val="750" w:hRule="atLeast"/>
          <w:jc w:val="center"/>
        </w:trPr>
        <w:tc>
          <w:tcPr>
            <w:tcW w:w="237" w:type="pct"/>
            <w:tcBorders>
              <w:top w:val="nil"/>
              <w:left w:val="single" w:color="000000" w:sz="8" w:space="0"/>
              <w:bottom w:val="single" w:color="000000" w:sz="8" w:space="0"/>
              <w:right w:val="single" w:color="000000" w:sz="8" w:space="0"/>
            </w:tcBorders>
            <w:vAlign w:val="center"/>
          </w:tcPr>
          <w:p w14:paraId="134D9282">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61</w:t>
            </w:r>
          </w:p>
        </w:tc>
        <w:tc>
          <w:tcPr>
            <w:tcW w:w="399" w:type="pct"/>
            <w:tcBorders>
              <w:top w:val="nil"/>
              <w:left w:val="nil"/>
              <w:bottom w:val="single" w:color="000000" w:sz="8" w:space="0"/>
              <w:right w:val="single" w:color="000000" w:sz="8" w:space="0"/>
            </w:tcBorders>
            <w:vAlign w:val="center"/>
          </w:tcPr>
          <w:p w14:paraId="1470A861">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热电站与74号楼之间小广场</w:t>
            </w:r>
          </w:p>
        </w:tc>
        <w:tc>
          <w:tcPr>
            <w:tcW w:w="248" w:type="pct"/>
            <w:tcBorders>
              <w:top w:val="nil"/>
              <w:left w:val="nil"/>
              <w:bottom w:val="single" w:color="000000" w:sz="8" w:space="0"/>
              <w:right w:val="single" w:color="000000" w:sz="8" w:space="0"/>
            </w:tcBorders>
            <w:vAlign w:val="center"/>
          </w:tcPr>
          <w:p w14:paraId="32D47D7B">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责任区</w:t>
            </w:r>
          </w:p>
        </w:tc>
        <w:tc>
          <w:tcPr>
            <w:tcW w:w="722" w:type="pct"/>
            <w:gridSpan w:val="2"/>
            <w:tcBorders>
              <w:top w:val="nil"/>
              <w:left w:val="nil"/>
              <w:bottom w:val="single" w:color="000000" w:sz="8" w:space="0"/>
              <w:right w:val="single" w:color="000000" w:sz="8" w:space="0"/>
            </w:tcBorders>
            <w:vAlign w:val="center"/>
          </w:tcPr>
          <w:p w14:paraId="7E1775C4">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热电站与74号楼之间</w:t>
            </w:r>
          </w:p>
        </w:tc>
        <w:tc>
          <w:tcPr>
            <w:tcW w:w="301" w:type="pct"/>
            <w:tcBorders>
              <w:top w:val="nil"/>
              <w:left w:val="nil"/>
              <w:bottom w:val="single" w:color="000000" w:sz="8" w:space="0"/>
              <w:right w:val="single" w:color="000000" w:sz="8" w:space="0"/>
            </w:tcBorders>
            <w:vAlign w:val="center"/>
          </w:tcPr>
          <w:p w14:paraId="4D1E63D8">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16.88</w:t>
            </w:r>
          </w:p>
        </w:tc>
        <w:tc>
          <w:tcPr>
            <w:tcW w:w="299" w:type="pct"/>
            <w:tcBorders>
              <w:top w:val="nil"/>
              <w:left w:val="nil"/>
              <w:bottom w:val="single" w:color="000000" w:sz="8" w:space="0"/>
              <w:right w:val="single" w:color="000000" w:sz="8" w:space="0"/>
            </w:tcBorders>
            <w:vAlign w:val="center"/>
          </w:tcPr>
          <w:p w14:paraId="27D28BE8">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14.93</w:t>
            </w:r>
          </w:p>
        </w:tc>
        <w:tc>
          <w:tcPr>
            <w:tcW w:w="295" w:type="pct"/>
            <w:tcBorders>
              <w:top w:val="nil"/>
              <w:left w:val="nil"/>
              <w:bottom w:val="single" w:color="000000" w:sz="8" w:space="0"/>
              <w:right w:val="single" w:color="000000" w:sz="8" w:space="0"/>
            </w:tcBorders>
            <w:vAlign w:val="center"/>
          </w:tcPr>
          <w:p w14:paraId="69E114B1">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22" w:type="pct"/>
            <w:tcBorders>
              <w:top w:val="nil"/>
              <w:left w:val="nil"/>
              <w:bottom w:val="single" w:color="000000" w:sz="8" w:space="0"/>
              <w:right w:val="single" w:color="000000" w:sz="8" w:space="0"/>
            </w:tcBorders>
            <w:vAlign w:val="center"/>
          </w:tcPr>
          <w:p w14:paraId="72E881B3">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252.01</w:t>
            </w:r>
          </w:p>
        </w:tc>
        <w:tc>
          <w:tcPr>
            <w:tcW w:w="322" w:type="pct"/>
            <w:tcBorders>
              <w:top w:val="nil"/>
              <w:left w:val="nil"/>
              <w:bottom w:val="single" w:color="000000" w:sz="8" w:space="0"/>
              <w:right w:val="single" w:color="000000" w:sz="8" w:space="0"/>
            </w:tcBorders>
            <w:vAlign w:val="center"/>
          </w:tcPr>
          <w:p w14:paraId="24A284A8">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293" w:type="pct"/>
            <w:tcBorders>
              <w:top w:val="nil"/>
              <w:left w:val="nil"/>
              <w:bottom w:val="single" w:color="000000" w:sz="8" w:space="0"/>
              <w:right w:val="single" w:color="000000" w:sz="8" w:space="0"/>
            </w:tcBorders>
            <w:vAlign w:val="center"/>
          </w:tcPr>
          <w:p w14:paraId="79603122">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01" w:type="pct"/>
            <w:tcBorders>
              <w:top w:val="nil"/>
              <w:left w:val="nil"/>
              <w:bottom w:val="single" w:color="000000" w:sz="8" w:space="0"/>
              <w:right w:val="single" w:color="000000" w:sz="8" w:space="0"/>
            </w:tcBorders>
            <w:vAlign w:val="center"/>
          </w:tcPr>
          <w:p w14:paraId="7834BCF5">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01" w:type="pct"/>
            <w:tcBorders>
              <w:top w:val="nil"/>
              <w:left w:val="nil"/>
              <w:bottom w:val="single" w:color="000000" w:sz="8" w:space="0"/>
              <w:right w:val="single" w:color="000000" w:sz="8" w:space="0"/>
            </w:tcBorders>
            <w:vAlign w:val="center"/>
          </w:tcPr>
          <w:p w14:paraId="0A586445">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01" w:type="pct"/>
            <w:tcBorders>
              <w:top w:val="nil"/>
              <w:left w:val="nil"/>
              <w:bottom w:val="single" w:color="000000" w:sz="8" w:space="0"/>
              <w:right w:val="single" w:color="000000" w:sz="8" w:space="0"/>
            </w:tcBorders>
            <w:vAlign w:val="center"/>
          </w:tcPr>
          <w:p w14:paraId="648351A3">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252</w:t>
            </w:r>
          </w:p>
        </w:tc>
        <w:tc>
          <w:tcPr>
            <w:tcW w:w="357" w:type="pct"/>
            <w:tcBorders>
              <w:top w:val="nil"/>
              <w:left w:val="nil"/>
              <w:bottom w:val="single" w:color="000000" w:sz="8" w:space="0"/>
              <w:right w:val="single" w:color="000000" w:sz="8" w:space="0"/>
            </w:tcBorders>
            <w:vAlign w:val="center"/>
          </w:tcPr>
          <w:p w14:paraId="7096D095">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302" w:type="pct"/>
            <w:tcBorders>
              <w:top w:val="nil"/>
              <w:left w:val="nil"/>
              <w:bottom w:val="single" w:color="000000" w:sz="8" w:space="0"/>
              <w:right w:val="single" w:color="000000" w:sz="8" w:space="0"/>
            </w:tcBorders>
            <w:noWrap/>
            <w:vAlign w:val="center"/>
          </w:tcPr>
          <w:p w14:paraId="32695D73">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三级</w:t>
            </w:r>
          </w:p>
        </w:tc>
      </w:tr>
      <w:tr w14:paraId="032C35BB">
        <w:tblPrEx>
          <w:tblCellMar>
            <w:top w:w="0" w:type="dxa"/>
            <w:left w:w="108" w:type="dxa"/>
            <w:bottom w:w="0" w:type="dxa"/>
            <w:right w:w="108" w:type="dxa"/>
          </w:tblCellMar>
        </w:tblPrEx>
        <w:trPr>
          <w:trHeight w:val="510" w:hRule="atLeast"/>
          <w:jc w:val="center"/>
        </w:trPr>
        <w:tc>
          <w:tcPr>
            <w:tcW w:w="237" w:type="pct"/>
            <w:tcBorders>
              <w:top w:val="nil"/>
              <w:left w:val="single" w:color="000000" w:sz="8" w:space="0"/>
              <w:bottom w:val="single" w:color="000000" w:sz="8" w:space="0"/>
              <w:right w:val="single" w:color="000000" w:sz="8" w:space="0"/>
            </w:tcBorders>
            <w:vAlign w:val="center"/>
          </w:tcPr>
          <w:p w14:paraId="1E090345">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62</w:t>
            </w:r>
          </w:p>
        </w:tc>
        <w:tc>
          <w:tcPr>
            <w:tcW w:w="399" w:type="pct"/>
            <w:tcBorders>
              <w:top w:val="nil"/>
              <w:left w:val="nil"/>
              <w:bottom w:val="single" w:color="000000" w:sz="8" w:space="0"/>
              <w:right w:val="single" w:color="000000" w:sz="8" w:space="0"/>
            </w:tcBorders>
            <w:vAlign w:val="center"/>
          </w:tcPr>
          <w:p w14:paraId="34403D3A">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热电站北侧停车场</w:t>
            </w:r>
          </w:p>
        </w:tc>
        <w:tc>
          <w:tcPr>
            <w:tcW w:w="248" w:type="pct"/>
            <w:tcBorders>
              <w:top w:val="nil"/>
              <w:left w:val="nil"/>
              <w:bottom w:val="single" w:color="000000" w:sz="8" w:space="0"/>
              <w:right w:val="single" w:color="000000" w:sz="8" w:space="0"/>
            </w:tcBorders>
            <w:vAlign w:val="center"/>
          </w:tcPr>
          <w:p w14:paraId="7FC3E54B">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责任区</w:t>
            </w:r>
          </w:p>
        </w:tc>
        <w:tc>
          <w:tcPr>
            <w:tcW w:w="722" w:type="pct"/>
            <w:gridSpan w:val="2"/>
            <w:tcBorders>
              <w:top w:val="nil"/>
              <w:left w:val="nil"/>
              <w:bottom w:val="single" w:color="000000" w:sz="8" w:space="0"/>
              <w:right w:val="single" w:color="000000" w:sz="8" w:space="0"/>
            </w:tcBorders>
            <w:vAlign w:val="center"/>
          </w:tcPr>
          <w:p w14:paraId="7A1B22DC">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热电站北侧</w:t>
            </w:r>
          </w:p>
        </w:tc>
        <w:tc>
          <w:tcPr>
            <w:tcW w:w="301" w:type="pct"/>
            <w:tcBorders>
              <w:top w:val="nil"/>
              <w:left w:val="nil"/>
              <w:bottom w:val="single" w:color="000000" w:sz="8" w:space="0"/>
              <w:right w:val="single" w:color="000000" w:sz="8" w:space="0"/>
            </w:tcBorders>
            <w:vAlign w:val="center"/>
          </w:tcPr>
          <w:p w14:paraId="0459CC4E">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36.54</w:t>
            </w:r>
          </w:p>
        </w:tc>
        <w:tc>
          <w:tcPr>
            <w:tcW w:w="299" w:type="pct"/>
            <w:tcBorders>
              <w:top w:val="nil"/>
              <w:left w:val="nil"/>
              <w:bottom w:val="single" w:color="000000" w:sz="8" w:space="0"/>
              <w:right w:val="single" w:color="000000" w:sz="8" w:space="0"/>
            </w:tcBorders>
            <w:vAlign w:val="center"/>
          </w:tcPr>
          <w:p w14:paraId="12F883D1">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13.31</w:t>
            </w:r>
          </w:p>
        </w:tc>
        <w:tc>
          <w:tcPr>
            <w:tcW w:w="295" w:type="pct"/>
            <w:tcBorders>
              <w:top w:val="nil"/>
              <w:left w:val="nil"/>
              <w:bottom w:val="single" w:color="000000" w:sz="8" w:space="0"/>
              <w:right w:val="single" w:color="000000" w:sz="8" w:space="0"/>
            </w:tcBorders>
            <w:vAlign w:val="center"/>
          </w:tcPr>
          <w:p w14:paraId="02179DA8">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22" w:type="pct"/>
            <w:tcBorders>
              <w:top w:val="nil"/>
              <w:left w:val="nil"/>
              <w:bottom w:val="single" w:color="000000" w:sz="8" w:space="0"/>
              <w:right w:val="single" w:color="000000" w:sz="8" w:space="0"/>
            </w:tcBorders>
            <w:vAlign w:val="center"/>
          </w:tcPr>
          <w:p w14:paraId="0547B2AF">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486.37</w:t>
            </w:r>
          </w:p>
        </w:tc>
        <w:tc>
          <w:tcPr>
            <w:tcW w:w="322" w:type="pct"/>
            <w:tcBorders>
              <w:top w:val="nil"/>
              <w:left w:val="nil"/>
              <w:bottom w:val="single" w:color="000000" w:sz="8" w:space="0"/>
              <w:right w:val="single" w:color="000000" w:sz="8" w:space="0"/>
            </w:tcBorders>
            <w:vAlign w:val="center"/>
          </w:tcPr>
          <w:p w14:paraId="1A007D63">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293" w:type="pct"/>
            <w:tcBorders>
              <w:top w:val="nil"/>
              <w:left w:val="nil"/>
              <w:bottom w:val="single" w:color="000000" w:sz="8" w:space="0"/>
              <w:right w:val="single" w:color="000000" w:sz="8" w:space="0"/>
            </w:tcBorders>
            <w:vAlign w:val="center"/>
          </w:tcPr>
          <w:p w14:paraId="366259E5">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01" w:type="pct"/>
            <w:tcBorders>
              <w:top w:val="nil"/>
              <w:left w:val="nil"/>
              <w:bottom w:val="single" w:color="000000" w:sz="8" w:space="0"/>
              <w:right w:val="single" w:color="000000" w:sz="8" w:space="0"/>
            </w:tcBorders>
            <w:vAlign w:val="center"/>
          </w:tcPr>
          <w:p w14:paraId="61745B9A">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01" w:type="pct"/>
            <w:tcBorders>
              <w:top w:val="nil"/>
              <w:left w:val="nil"/>
              <w:bottom w:val="single" w:color="000000" w:sz="8" w:space="0"/>
              <w:right w:val="single" w:color="000000" w:sz="8" w:space="0"/>
            </w:tcBorders>
            <w:vAlign w:val="center"/>
          </w:tcPr>
          <w:p w14:paraId="09397FCF">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01" w:type="pct"/>
            <w:tcBorders>
              <w:top w:val="nil"/>
              <w:left w:val="nil"/>
              <w:bottom w:val="single" w:color="000000" w:sz="8" w:space="0"/>
              <w:right w:val="single" w:color="000000" w:sz="8" w:space="0"/>
            </w:tcBorders>
            <w:vAlign w:val="center"/>
          </w:tcPr>
          <w:p w14:paraId="3446CCF8">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486</w:t>
            </w:r>
          </w:p>
        </w:tc>
        <w:tc>
          <w:tcPr>
            <w:tcW w:w="357" w:type="pct"/>
            <w:tcBorders>
              <w:top w:val="nil"/>
              <w:left w:val="nil"/>
              <w:bottom w:val="single" w:color="000000" w:sz="8" w:space="0"/>
              <w:right w:val="single" w:color="000000" w:sz="8" w:space="0"/>
            </w:tcBorders>
            <w:vAlign w:val="center"/>
          </w:tcPr>
          <w:p w14:paraId="28E7927D">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302" w:type="pct"/>
            <w:tcBorders>
              <w:top w:val="nil"/>
              <w:left w:val="nil"/>
              <w:bottom w:val="single" w:color="000000" w:sz="8" w:space="0"/>
              <w:right w:val="single" w:color="000000" w:sz="8" w:space="0"/>
            </w:tcBorders>
            <w:noWrap/>
            <w:vAlign w:val="center"/>
          </w:tcPr>
          <w:p w14:paraId="73CBE37E">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三级</w:t>
            </w:r>
          </w:p>
        </w:tc>
      </w:tr>
      <w:tr w14:paraId="1BAD1D03">
        <w:tblPrEx>
          <w:tblCellMar>
            <w:top w:w="0" w:type="dxa"/>
            <w:left w:w="108" w:type="dxa"/>
            <w:bottom w:w="0" w:type="dxa"/>
            <w:right w:w="108" w:type="dxa"/>
          </w:tblCellMar>
        </w:tblPrEx>
        <w:trPr>
          <w:trHeight w:val="780" w:hRule="atLeast"/>
          <w:jc w:val="center"/>
        </w:trPr>
        <w:tc>
          <w:tcPr>
            <w:tcW w:w="237" w:type="pct"/>
            <w:tcBorders>
              <w:top w:val="nil"/>
              <w:left w:val="single" w:color="000000" w:sz="8" w:space="0"/>
              <w:bottom w:val="single" w:color="000000" w:sz="8" w:space="0"/>
              <w:right w:val="single" w:color="000000" w:sz="8" w:space="0"/>
            </w:tcBorders>
            <w:vAlign w:val="center"/>
          </w:tcPr>
          <w:p w14:paraId="49CA943D">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63</w:t>
            </w:r>
          </w:p>
        </w:tc>
        <w:tc>
          <w:tcPr>
            <w:tcW w:w="399" w:type="pct"/>
            <w:tcBorders>
              <w:top w:val="nil"/>
              <w:left w:val="nil"/>
              <w:bottom w:val="single" w:color="000000" w:sz="8" w:space="0"/>
              <w:right w:val="single" w:color="000000" w:sz="8" w:space="0"/>
            </w:tcBorders>
            <w:vAlign w:val="center"/>
          </w:tcPr>
          <w:p w14:paraId="690C4233">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84号楼东侧路边高台阶</w:t>
            </w:r>
          </w:p>
        </w:tc>
        <w:tc>
          <w:tcPr>
            <w:tcW w:w="248" w:type="pct"/>
            <w:tcBorders>
              <w:top w:val="nil"/>
              <w:left w:val="nil"/>
              <w:bottom w:val="single" w:color="000000" w:sz="8" w:space="0"/>
              <w:right w:val="single" w:color="000000" w:sz="8" w:space="0"/>
            </w:tcBorders>
            <w:vAlign w:val="center"/>
          </w:tcPr>
          <w:p w14:paraId="7B689035">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责任区</w:t>
            </w:r>
          </w:p>
        </w:tc>
        <w:tc>
          <w:tcPr>
            <w:tcW w:w="294" w:type="pct"/>
            <w:tcBorders>
              <w:top w:val="nil"/>
              <w:left w:val="nil"/>
              <w:bottom w:val="single" w:color="000000" w:sz="8" w:space="0"/>
              <w:right w:val="single" w:color="000000" w:sz="8" w:space="0"/>
            </w:tcBorders>
            <w:vAlign w:val="center"/>
          </w:tcPr>
          <w:p w14:paraId="1CC1334A">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84号楼东侧墙根</w:t>
            </w:r>
          </w:p>
        </w:tc>
        <w:tc>
          <w:tcPr>
            <w:tcW w:w="428" w:type="pct"/>
            <w:tcBorders>
              <w:top w:val="nil"/>
              <w:left w:val="nil"/>
              <w:bottom w:val="single" w:color="000000" w:sz="8" w:space="0"/>
              <w:right w:val="single" w:color="000000" w:sz="8" w:space="0"/>
            </w:tcBorders>
            <w:vAlign w:val="center"/>
          </w:tcPr>
          <w:p w14:paraId="746A162A">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永乐小区服务站西侧</w:t>
            </w:r>
          </w:p>
        </w:tc>
        <w:tc>
          <w:tcPr>
            <w:tcW w:w="301" w:type="pct"/>
            <w:tcBorders>
              <w:top w:val="nil"/>
              <w:left w:val="nil"/>
              <w:bottom w:val="single" w:color="000000" w:sz="8" w:space="0"/>
              <w:right w:val="single" w:color="000000" w:sz="8" w:space="0"/>
            </w:tcBorders>
            <w:vAlign w:val="center"/>
          </w:tcPr>
          <w:p w14:paraId="1D393909">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20.03</w:t>
            </w:r>
          </w:p>
        </w:tc>
        <w:tc>
          <w:tcPr>
            <w:tcW w:w="299" w:type="pct"/>
            <w:tcBorders>
              <w:top w:val="nil"/>
              <w:left w:val="nil"/>
              <w:bottom w:val="single" w:color="000000" w:sz="8" w:space="0"/>
              <w:right w:val="single" w:color="000000" w:sz="8" w:space="0"/>
            </w:tcBorders>
            <w:vAlign w:val="center"/>
          </w:tcPr>
          <w:p w14:paraId="5A85EAAD">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24.95</w:t>
            </w:r>
          </w:p>
        </w:tc>
        <w:tc>
          <w:tcPr>
            <w:tcW w:w="295" w:type="pct"/>
            <w:tcBorders>
              <w:top w:val="nil"/>
              <w:left w:val="nil"/>
              <w:bottom w:val="single" w:color="000000" w:sz="8" w:space="0"/>
              <w:right w:val="single" w:color="000000" w:sz="8" w:space="0"/>
            </w:tcBorders>
            <w:vAlign w:val="center"/>
          </w:tcPr>
          <w:p w14:paraId="2B794C54">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22" w:type="pct"/>
            <w:tcBorders>
              <w:top w:val="nil"/>
              <w:left w:val="nil"/>
              <w:bottom w:val="single" w:color="000000" w:sz="8" w:space="0"/>
              <w:right w:val="single" w:color="000000" w:sz="8" w:space="0"/>
            </w:tcBorders>
            <w:vAlign w:val="center"/>
          </w:tcPr>
          <w:p w14:paraId="691BD708">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499.86</w:t>
            </w:r>
          </w:p>
        </w:tc>
        <w:tc>
          <w:tcPr>
            <w:tcW w:w="322" w:type="pct"/>
            <w:tcBorders>
              <w:top w:val="nil"/>
              <w:left w:val="nil"/>
              <w:bottom w:val="single" w:color="000000" w:sz="8" w:space="0"/>
              <w:right w:val="single" w:color="000000" w:sz="8" w:space="0"/>
            </w:tcBorders>
            <w:vAlign w:val="center"/>
          </w:tcPr>
          <w:p w14:paraId="4D12D364">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293" w:type="pct"/>
            <w:tcBorders>
              <w:top w:val="nil"/>
              <w:left w:val="nil"/>
              <w:bottom w:val="single" w:color="000000" w:sz="8" w:space="0"/>
              <w:right w:val="single" w:color="000000" w:sz="8" w:space="0"/>
            </w:tcBorders>
            <w:vAlign w:val="center"/>
          </w:tcPr>
          <w:p w14:paraId="306BAE12">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01" w:type="pct"/>
            <w:tcBorders>
              <w:top w:val="nil"/>
              <w:left w:val="nil"/>
              <w:bottom w:val="single" w:color="000000" w:sz="8" w:space="0"/>
              <w:right w:val="single" w:color="000000" w:sz="8" w:space="0"/>
            </w:tcBorders>
            <w:vAlign w:val="center"/>
          </w:tcPr>
          <w:p w14:paraId="6813D192">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01" w:type="pct"/>
            <w:tcBorders>
              <w:top w:val="nil"/>
              <w:left w:val="nil"/>
              <w:bottom w:val="single" w:color="000000" w:sz="8" w:space="0"/>
              <w:right w:val="single" w:color="000000" w:sz="8" w:space="0"/>
            </w:tcBorders>
            <w:vAlign w:val="center"/>
          </w:tcPr>
          <w:p w14:paraId="08B637DE">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01" w:type="pct"/>
            <w:tcBorders>
              <w:top w:val="nil"/>
              <w:left w:val="nil"/>
              <w:bottom w:val="single" w:color="000000" w:sz="8" w:space="0"/>
              <w:right w:val="single" w:color="000000" w:sz="8" w:space="0"/>
            </w:tcBorders>
            <w:vAlign w:val="center"/>
          </w:tcPr>
          <w:p w14:paraId="19A77B69">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500</w:t>
            </w:r>
          </w:p>
        </w:tc>
        <w:tc>
          <w:tcPr>
            <w:tcW w:w="357" w:type="pct"/>
            <w:tcBorders>
              <w:top w:val="nil"/>
              <w:left w:val="nil"/>
              <w:bottom w:val="single" w:color="000000" w:sz="8" w:space="0"/>
              <w:right w:val="single" w:color="000000" w:sz="8" w:space="0"/>
            </w:tcBorders>
            <w:vAlign w:val="center"/>
          </w:tcPr>
          <w:p w14:paraId="7DDBAF56">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302" w:type="pct"/>
            <w:tcBorders>
              <w:top w:val="nil"/>
              <w:left w:val="nil"/>
              <w:bottom w:val="single" w:color="000000" w:sz="8" w:space="0"/>
              <w:right w:val="single" w:color="000000" w:sz="8" w:space="0"/>
            </w:tcBorders>
            <w:noWrap/>
            <w:vAlign w:val="center"/>
          </w:tcPr>
          <w:p w14:paraId="376360D1">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三级</w:t>
            </w:r>
          </w:p>
        </w:tc>
      </w:tr>
      <w:tr w14:paraId="0F2A134C">
        <w:tblPrEx>
          <w:tblCellMar>
            <w:top w:w="0" w:type="dxa"/>
            <w:left w:w="108" w:type="dxa"/>
            <w:bottom w:w="0" w:type="dxa"/>
            <w:right w:w="108" w:type="dxa"/>
          </w:tblCellMar>
        </w:tblPrEx>
        <w:trPr>
          <w:trHeight w:val="520" w:hRule="atLeast"/>
          <w:jc w:val="center"/>
        </w:trPr>
        <w:tc>
          <w:tcPr>
            <w:tcW w:w="237" w:type="pct"/>
            <w:tcBorders>
              <w:top w:val="nil"/>
              <w:left w:val="single" w:color="000000" w:sz="8" w:space="0"/>
              <w:bottom w:val="single" w:color="000000" w:sz="8" w:space="0"/>
              <w:right w:val="single" w:color="000000" w:sz="8" w:space="0"/>
            </w:tcBorders>
            <w:vAlign w:val="center"/>
          </w:tcPr>
          <w:p w14:paraId="2846E4F0">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64</w:t>
            </w:r>
          </w:p>
        </w:tc>
        <w:tc>
          <w:tcPr>
            <w:tcW w:w="399" w:type="pct"/>
            <w:tcBorders>
              <w:top w:val="nil"/>
              <w:left w:val="nil"/>
              <w:bottom w:val="single" w:color="000000" w:sz="8" w:space="0"/>
              <w:right w:val="single" w:color="000000" w:sz="8" w:space="0"/>
            </w:tcBorders>
            <w:vAlign w:val="center"/>
          </w:tcPr>
          <w:p w14:paraId="7A09C642">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供电所北侧路</w:t>
            </w:r>
          </w:p>
        </w:tc>
        <w:tc>
          <w:tcPr>
            <w:tcW w:w="248" w:type="pct"/>
            <w:tcBorders>
              <w:top w:val="nil"/>
              <w:left w:val="nil"/>
              <w:bottom w:val="single" w:color="000000" w:sz="8" w:space="0"/>
              <w:right w:val="single" w:color="000000" w:sz="8" w:space="0"/>
            </w:tcBorders>
            <w:vAlign w:val="center"/>
          </w:tcPr>
          <w:p w14:paraId="122022EA">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小区内街巷</w:t>
            </w:r>
          </w:p>
        </w:tc>
        <w:tc>
          <w:tcPr>
            <w:tcW w:w="294" w:type="pct"/>
            <w:tcBorders>
              <w:top w:val="nil"/>
              <w:left w:val="nil"/>
              <w:bottom w:val="single" w:color="000000" w:sz="8" w:space="0"/>
              <w:right w:val="single" w:color="000000" w:sz="8" w:space="0"/>
            </w:tcBorders>
            <w:vAlign w:val="center"/>
          </w:tcPr>
          <w:p w14:paraId="3EC59E94">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供电所北侧小路</w:t>
            </w:r>
          </w:p>
        </w:tc>
        <w:tc>
          <w:tcPr>
            <w:tcW w:w="428" w:type="pct"/>
            <w:tcBorders>
              <w:top w:val="nil"/>
              <w:left w:val="nil"/>
              <w:bottom w:val="single" w:color="000000" w:sz="8" w:space="0"/>
              <w:right w:val="single" w:color="000000" w:sz="8" w:space="0"/>
            </w:tcBorders>
            <w:vAlign w:val="center"/>
          </w:tcPr>
          <w:p w14:paraId="6EBCC900">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供电所北侧小路</w:t>
            </w:r>
          </w:p>
        </w:tc>
        <w:tc>
          <w:tcPr>
            <w:tcW w:w="301" w:type="pct"/>
            <w:tcBorders>
              <w:top w:val="nil"/>
              <w:left w:val="nil"/>
              <w:bottom w:val="single" w:color="000000" w:sz="8" w:space="0"/>
              <w:right w:val="single" w:color="000000" w:sz="8" w:space="0"/>
            </w:tcBorders>
            <w:vAlign w:val="center"/>
          </w:tcPr>
          <w:p w14:paraId="634A0326">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45.38</w:t>
            </w:r>
          </w:p>
        </w:tc>
        <w:tc>
          <w:tcPr>
            <w:tcW w:w="299" w:type="pct"/>
            <w:tcBorders>
              <w:top w:val="nil"/>
              <w:left w:val="nil"/>
              <w:bottom w:val="single" w:color="000000" w:sz="8" w:space="0"/>
              <w:right w:val="single" w:color="000000" w:sz="8" w:space="0"/>
            </w:tcBorders>
            <w:vAlign w:val="center"/>
          </w:tcPr>
          <w:p w14:paraId="56596355">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5.86</w:t>
            </w:r>
          </w:p>
        </w:tc>
        <w:tc>
          <w:tcPr>
            <w:tcW w:w="295" w:type="pct"/>
            <w:tcBorders>
              <w:top w:val="nil"/>
              <w:left w:val="nil"/>
              <w:bottom w:val="single" w:color="000000" w:sz="8" w:space="0"/>
              <w:right w:val="single" w:color="000000" w:sz="8" w:space="0"/>
            </w:tcBorders>
            <w:vAlign w:val="center"/>
          </w:tcPr>
          <w:p w14:paraId="1880550F">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22" w:type="pct"/>
            <w:tcBorders>
              <w:top w:val="nil"/>
              <w:left w:val="nil"/>
              <w:bottom w:val="single" w:color="000000" w:sz="8" w:space="0"/>
              <w:right w:val="single" w:color="000000" w:sz="8" w:space="0"/>
            </w:tcBorders>
            <w:vAlign w:val="center"/>
          </w:tcPr>
          <w:p w14:paraId="6C4922BA">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265.94</w:t>
            </w:r>
          </w:p>
        </w:tc>
        <w:tc>
          <w:tcPr>
            <w:tcW w:w="322" w:type="pct"/>
            <w:tcBorders>
              <w:top w:val="nil"/>
              <w:left w:val="nil"/>
              <w:bottom w:val="single" w:color="000000" w:sz="8" w:space="0"/>
              <w:right w:val="single" w:color="000000" w:sz="8" w:space="0"/>
            </w:tcBorders>
            <w:vAlign w:val="center"/>
          </w:tcPr>
          <w:p w14:paraId="05AE9B63">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265.94</w:t>
            </w:r>
          </w:p>
        </w:tc>
        <w:tc>
          <w:tcPr>
            <w:tcW w:w="293" w:type="pct"/>
            <w:tcBorders>
              <w:top w:val="nil"/>
              <w:left w:val="nil"/>
              <w:bottom w:val="single" w:color="000000" w:sz="8" w:space="0"/>
              <w:right w:val="single" w:color="000000" w:sz="8" w:space="0"/>
            </w:tcBorders>
            <w:vAlign w:val="center"/>
          </w:tcPr>
          <w:p w14:paraId="17828140">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01" w:type="pct"/>
            <w:tcBorders>
              <w:top w:val="nil"/>
              <w:left w:val="nil"/>
              <w:bottom w:val="single" w:color="000000" w:sz="8" w:space="0"/>
              <w:right w:val="single" w:color="000000" w:sz="8" w:space="0"/>
            </w:tcBorders>
            <w:vAlign w:val="center"/>
          </w:tcPr>
          <w:p w14:paraId="082D59B7">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01" w:type="pct"/>
            <w:tcBorders>
              <w:top w:val="nil"/>
              <w:left w:val="nil"/>
              <w:bottom w:val="single" w:color="000000" w:sz="8" w:space="0"/>
              <w:right w:val="single" w:color="000000" w:sz="8" w:space="0"/>
            </w:tcBorders>
            <w:vAlign w:val="center"/>
          </w:tcPr>
          <w:p w14:paraId="792CBC22">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01" w:type="pct"/>
            <w:tcBorders>
              <w:top w:val="nil"/>
              <w:left w:val="nil"/>
              <w:bottom w:val="single" w:color="000000" w:sz="8" w:space="0"/>
              <w:right w:val="single" w:color="000000" w:sz="8" w:space="0"/>
            </w:tcBorders>
            <w:vAlign w:val="center"/>
          </w:tcPr>
          <w:p w14:paraId="065A14B0">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57" w:type="pct"/>
            <w:tcBorders>
              <w:top w:val="nil"/>
              <w:left w:val="nil"/>
              <w:bottom w:val="single" w:color="000000" w:sz="8" w:space="0"/>
              <w:right w:val="single" w:color="000000" w:sz="8" w:space="0"/>
            </w:tcBorders>
            <w:vAlign w:val="center"/>
          </w:tcPr>
          <w:p w14:paraId="04C51394">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302" w:type="pct"/>
            <w:tcBorders>
              <w:top w:val="nil"/>
              <w:left w:val="nil"/>
              <w:bottom w:val="single" w:color="000000" w:sz="8" w:space="0"/>
              <w:right w:val="single" w:color="000000" w:sz="8" w:space="0"/>
            </w:tcBorders>
            <w:noWrap/>
            <w:vAlign w:val="center"/>
          </w:tcPr>
          <w:p w14:paraId="50269DC4">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三级</w:t>
            </w:r>
          </w:p>
        </w:tc>
      </w:tr>
      <w:tr w14:paraId="56D6A9E0">
        <w:tblPrEx>
          <w:tblCellMar>
            <w:top w:w="0" w:type="dxa"/>
            <w:left w:w="108" w:type="dxa"/>
            <w:bottom w:w="0" w:type="dxa"/>
            <w:right w:w="108" w:type="dxa"/>
          </w:tblCellMar>
        </w:tblPrEx>
        <w:trPr>
          <w:trHeight w:val="780" w:hRule="atLeast"/>
          <w:jc w:val="center"/>
        </w:trPr>
        <w:tc>
          <w:tcPr>
            <w:tcW w:w="237" w:type="pct"/>
            <w:tcBorders>
              <w:top w:val="nil"/>
              <w:left w:val="single" w:color="000000" w:sz="8" w:space="0"/>
              <w:bottom w:val="single" w:color="000000" w:sz="8" w:space="0"/>
              <w:right w:val="single" w:color="000000" w:sz="8" w:space="0"/>
            </w:tcBorders>
            <w:vAlign w:val="center"/>
          </w:tcPr>
          <w:p w14:paraId="41CE3203">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65</w:t>
            </w:r>
          </w:p>
        </w:tc>
        <w:tc>
          <w:tcPr>
            <w:tcW w:w="399" w:type="pct"/>
            <w:tcBorders>
              <w:top w:val="nil"/>
              <w:left w:val="nil"/>
              <w:bottom w:val="single" w:color="000000" w:sz="8" w:space="0"/>
              <w:right w:val="single" w:color="000000" w:sz="8" w:space="0"/>
            </w:tcBorders>
            <w:vAlign w:val="center"/>
          </w:tcPr>
          <w:p w14:paraId="11A66755">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85号楼北侧小广场北侧路</w:t>
            </w:r>
          </w:p>
        </w:tc>
        <w:tc>
          <w:tcPr>
            <w:tcW w:w="248" w:type="pct"/>
            <w:tcBorders>
              <w:top w:val="nil"/>
              <w:left w:val="nil"/>
              <w:bottom w:val="single" w:color="000000" w:sz="8" w:space="0"/>
              <w:right w:val="single" w:color="000000" w:sz="8" w:space="0"/>
            </w:tcBorders>
            <w:vAlign w:val="center"/>
          </w:tcPr>
          <w:p w14:paraId="2CFA4367">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小区内街巷</w:t>
            </w:r>
          </w:p>
        </w:tc>
        <w:tc>
          <w:tcPr>
            <w:tcW w:w="294" w:type="pct"/>
            <w:tcBorders>
              <w:top w:val="nil"/>
              <w:left w:val="nil"/>
              <w:bottom w:val="single" w:color="000000" w:sz="8" w:space="0"/>
              <w:right w:val="single" w:color="000000" w:sz="8" w:space="0"/>
            </w:tcBorders>
            <w:vAlign w:val="center"/>
          </w:tcPr>
          <w:p w14:paraId="1753DB30">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85号楼北侧广场</w:t>
            </w:r>
          </w:p>
        </w:tc>
        <w:tc>
          <w:tcPr>
            <w:tcW w:w="428" w:type="pct"/>
            <w:tcBorders>
              <w:top w:val="nil"/>
              <w:left w:val="nil"/>
              <w:bottom w:val="single" w:color="000000" w:sz="8" w:space="0"/>
              <w:right w:val="single" w:color="000000" w:sz="8" w:space="0"/>
            </w:tcBorders>
            <w:vAlign w:val="center"/>
          </w:tcPr>
          <w:p w14:paraId="62C1DC6F">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83号楼南侧广场</w:t>
            </w:r>
          </w:p>
        </w:tc>
        <w:tc>
          <w:tcPr>
            <w:tcW w:w="301" w:type="pct"/>
            <w:tcBorders>
              <w:top w:val="nil"/>
              <w:left w:val="nil"/>
              <w:bottom w:val="single" w:color="000000" w:sz="8" w:space="0"/>
              <w:right w:val="single" w:color="000000" w:sz="8" w:space="0"/>
            </w:tcBorders>
            <w:vAlign w:val="center"/>
          </w:tcPr>
          <w:p w14:paraId="1D816474">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50.3</w:t>
            </w:r>
          </w:p>
        </w:tc>
        <w:tc>
          <w:tcPr>
            <w:tcW w:w="299" w:type="pct"/>
            <w:tcBorders>
              <w:top w:val="nil"/>
              <w:left w:val="nil"/>
              <w:bottom w:val="single" w:color="000000" w:sz="8" w:space="0"/>
              <w:right w:val="single" w:color="000000" w:sz="8" w:space="0"/>
            </w:tcBorders>
            <w:vAlign w:val="center"/>
          </w:tcPr>
          <w:p w14:paraId="2E26E135">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30.37</w:t>
            </w:r>
          </w:p>
        </w:tc>
        <w:tc>
          <w:tcPr>
            <w:tcW w:w="295" w:type="pct"/>
            <w:tcBorders>
              <w:top w:val="nil"/>
              <w:left w:val="nil"/>
              <w:bottom w:val="single" w:color="000000" w:sz="8" w:space="0"/>
              <w:right w:val="single" w:color="000000" w:sz="8" w:space="0"/>
            </w:tcBorders>
            <w:vAlign w:val="center"/>
          </w:tcPr>
          <w:p w14:paraId="1FC12DE6">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22" w:type="pct"/>
            <w:tcBorders>
              <w:top w:val="nil"/>
              <w:left w:val="nil"/>
              <w:bottom w:val="single" w:color="000000" w:sz="8" w:space="0"/>
              <w:right w:val="single" w:color="000000" w:sz="8" w:space="0"/>
            </w:tcBorders>
            <w:vAlign w:val="center"/>
          </w:tcPr>
          <w:p w14:paraId="78CDB4FF">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1527.65</w:t>
            </w:r>
          </w:p>
        </w:tc>
        <w:tc>
          <w:tcPr>
            <w:tcW w:w="322" w:type="pct"/>
            <w:tcBorders>
              <w:top w:val="nil"/>
              <w:left w:val="nil"/>
              <w:bottom w:val="single" w:color="000000" w:sz="8" w:space="0"/>
              <w:right w:val="single" w:color="000000" w:sz="8" w:space="0"/>
            </w:tcBorders>
            <w:vAlign w:val="center"/>
          </w:tcPr>
          <w:p w14:paraId="4B309F4A">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1527.65</w:t>
            </w:r>
          </w:p>
        </w:tc>
        <w:tc>
          <w:tcPr>
            <w:tcW w:w="293" w:type="pct"/>
            <w:tcBorders>
              <w:top w:val="nil"/>
              <w:left w:val="nil"/>
              <w:bottom w:val="single" w:color="000000" w:sz="8" w:space="0"/>
              <w:right w:val="single" w:color="000000" w:sz="8" w:space="0"/>
            </w:tcBorders>
            <w:vAlign w:val="center"/>
          </w:tcPr>
          <w:p w14:paraId="059AA62A">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01" w:type="pct"/>
            <w:tcBorders>
              <w:top w:val="nil"/>
              <w:left w:val="nil"/>
              <w:bottom w:val="single" w:color="000000" w:sz="8" w:space="0"/>
              <w:right w:val="single" w:color="000000" w:sz="8" w:space="0"/>
            </w:tcBorders>
            <w:vAlign w:val="center"/>
          </w:tcPr>
          <w:p w14:paraId="628584D5">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01" w:type="pct"/>
            <w:tcBorders>
              <w:top w:val="nil"/>
              <w:left w:val="nil"/>
              <w:bottom w:val="single" w:color="000000" w:sz="8" w:space="0"/>
              <w:right w:val="single" w:color="000000" w:sz="8" w:space="0"/>
            </w:tcBorders>
            <w:vAlign w:val="center"/>
          </w:tcPr>
          <w:p w14:paraId="7E502ADE">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01" w:type="pct"/>
            <w:tcBorders>
              <w:top w:val="nil"/>
              <w:left w:val="nil"/>
              <w:bottom w:val="single" w:color="000000" w:sz="8" w:space="0"/>
              <w:right w:val="single" w:color="000000" w:sz="8" w:space="0"/>
            </w:tcBorders>
            <w:vAlign w:val="center"/>
          </w:tcPr>
          <w:p w14:paraId="34AB30E1">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0</w:t>
            </w:r>
          </w:p>
        </w:tc>
        <w:tc>
          <w:tcPr>
            <w:tcW w:w="357" w:type="pct"/>
            <w:tcBorders>
              <w:top w:val="nil"/>
              <w:left w:val="nil"/>
              <w:bottom w:val="single" w:color="000000" w:sz="8" w:space="0"/>
              <w:right w:val="single" w:color="000000" w:sz="8" w:space="0"/>
            </w:tcBorders>
            <w:vAlign w:val="center"/>
          </w:tcPr>
          <w:p w14:paraId="0370F3C8">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302" w:type="pct"/>
            <w:tcBorders>
              <w:top w:val="nil"/>
              <w:left w:val="nil"/>
              <w:bottom w:val="single" w:color="000000" w:sz="8" w:space="0"/>
              <w:right w:val="single" w:color="000000" w:sz="8" w:space="0"/>
            </w:tcBorders>
            <w:noWrap/>
            <w:vAlign w:val="center"/>
          </w:tcPr>
          <w:p w14:paraId="45113AAF">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三级</w:t>
            </w:r>
          </w:p>
        </w:tc>
      </w:tr>
      <w:bookmarkEnd w:id="0"/>
      <w:bookmarkEnd w:id="1"/>
      <w:bookmarkEnd w:id="2"/>
      <w:bookmarkEnd w:id="3"/>
      <w:bookmarkEnd w:id="4"/>
      <w:bookmarkEnd w:id="5"/>
      <w:bookmarkEnd w:id="6"/>
      <w:bookmarkEnd w:id="7"/>
      <w:bookmarkEnd w:id="8"/>
      <w:bookmarkEnd w:id="9"/>
      <w:bookmarkEnd w:id="10"/>
      <w:bookmarkEnd w:id="11"/>
      <w:bookmarkEnd w:id="12"/>
      <w:bookmarkEnd w:id="13"/>
    </w:tbl>
    <w:p w14:paraId="0D53640F">
      <w:pPr>
        <w:spacing w:line="360" w:lineRule="auto"/>
        <w:rPr>
          <w:highlight w:val="none"/>
        </w:rPr>
      </w:pPr>
    </w:p>
    <w:sectPr>
      <w:pgSz w:w="16840" w:h="11907" w:orient="landscape"/>
      <w:pgMar w:top="1701" w:right="1418" w:bottom="1134" w:left="1418"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Futura Bk">
    <w:altName w:val="Segoe Print"/>
    <w:panose1 w:val="00000000000000000000"/>
    <w:charset w:val="00"/>
    <w:family w:val="swiss"/>
    <w:pitch w:val="default"/>
    <w:sig w:usb0="00000000"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 w:name="ˎ̥">
    <w:altName w:val="Noto Serif SC"/>
    <w:panose1 w:val="00000000000000000000"/>
    <w:charset w:val="00"/>
    <w:family w:val="roman"/>
    <w:pitch w:val="default"/>
    <w:sig w:usb0="00000000" w:usb1="00000000" w:usb2="00000000" w:usb3="00000000" w:csb0="00040001" w:csb1="00000000"/>
  </w:font>
  <w:font w:name="Noto Serif SC">
    <w:panose1 w:val="02020200000000000000"/>
    <w:charset w:val="86"/>
    <w:family w:val="auto"/>
    <w:pitch w:val="default"/>
    <w:sig w:usb0="20000083" w:usb1="2ADF3C10" w:usb2="00000016" w:usb3="00000000" w:csb0="60060107"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Century Gothic">
    <w:panose1 w:val="020B0502020202020204"/>
    <w:charset w:val="00"/>
    <w:family w:val="swiss"/>
    <w:pitch w:val="default"/>
    <w:sig w:usb0="00000287" w:usb1="00000000" w:usb2="00000000" w:usb3="00000000" w:csb0="2000009F" w:csb1="DFD70000"/>
  </w:font>
  <w:font w:name="Palatino Linotype">
    <w:panose1 w:val="02040502050505030304"/>
    <w:charset w:val="00"/>
    <w:family w:val="roman"/>
    <w:pitch w:val="default"/>
    <w:sig w:usb0="E0000287" w:usb1="40000013" w:usb2="00000000" w:usb3="00000000" w:csb0="2000019F" w:csb1="00000000"/>
  </w:font>
  <w:font w:name="楷体">
    <w:panose1 w:val="02010609060101010101"/>
    <w:charset w:val="86"/>
    <w:family w:val="modern"/>
    <w:pitch w:val="default"/>
    <w:sig w:usb0="800002BF" w:usb1="38CF7CFA" w:usb2="00000016" w:usb3="00000000" w:csb0="00040001" w:csb1="00000000"/>
  </w:font>
  <w:font w:name="华文细黑">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Georgia">
    <w:panose1 w:val="02040502050405020303"/>
    <w:charset w:val="00"/>
    <w:family w:val="roman"/>
    <w:pitch w:val="default"/>
    <w:sig w:usb0="00000287" w:usb1="00000000" w:usb2="00000000" w:usb3="00000000" w:csb0="2000009F" w:csb1="00000000"/>
  </w:font>
  <w:font w:name="新宋体">
    <w:panose1 w:val="02010609030101010101"/>
    <w:charset w:val="86"/>
    <w:family w:val="modern"/>
    <w:pitch w:val="default"/>
    <w:sig w:usb0="00000203" w:usb1="288F0000" w:usb2="00000006"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Garamond">
    <w:panose1 w:val="02020404030301010803"/>
    <w:charset w:val="00"/>
    <w:family w:val="roman"/>
    <w:pitch w:val="default"/>
    <w:sig w:usb0="00000287" w:usb1="00000000" w:usb2="00000000" w:usb3="00000000" w:csb0="0000009F" w:csb1="DFD70000"/>
  </w:font>
  <w:font w:name="等线 Light">
    <w:panose1 w:val="02010600030101010101"/>
    <w:charset w:val="86"/>
    <w:family w:val="auto"/>
    <w:pitch w:val="default"/>
    <w:sig w:usb0="A00002BF" w:usb1="38CF7CFA" w:usb2="00000016" w:usb3="00000000" w:csb0="0004000F" w:csb1="00000000"/>
  </w:font>
  <w:font w:name="Angsana New">
    <w:altName w:val="Microsoft Sans Serif"/>
    <w:panose1 w:val="02020603050405020304"/>
    <w:charset w:val="DE"/>
    <w:family w:val="roman"/>
    <w:pitch w:val="default"/>
    <w:sig w:usb0="00000000" w:usb1="00000000" w:usb2="00000000" w:usb3="00000000" w:csb0="00010000" w:csb1="00000000"/>
  </w:font>
  <w:font w:name="Microsoft Sans Serif">
    <w:panose1 w:val="020B0604020202020204"/>
    <w:charset w:val="00"/>
    <w:family w:val="swiss"/>
    <w:pitch w:val="default"/>
    <w:sig w:usb0="E5002EFF" w:usb1="C000605B" w:usb2="00000029" w:usb3="00000000" w:csb0="200101FF" w:csb1="20280000"/>
  </w:font>
  <w:font w:name="Arial Narrow">
    <w:panose1 w:val="020B0606020202030204"/>
    <w:charset w:val="00"/>
    <w:family w:val="swiss"/>
    <w:pitch w:val="default"/>
    <w:sig w:usb0="00000287" w:usb1="00000800" w:usb2="00000000" w:usb3="00000000" w:csb0="2000009F" w:csb1="DFD7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 w:name="Book Antiqua">
    <w:panose1 w:val="02040602050305030304"/>
    <w:charset w:val="00"/>
    <w:family w:val="roman"/>
    <w:pitch w:val="default"/>
    <w:sig w:usb0="00000287" w:usb1="00000000" w:usb2="00000000" w:usb3="00000000" w:csb0="2000009F" w:csb1="DFD70000"/>
  </w:font>
  <w:font w:name="幼圆">
    <w:panose1 w:val="02010509060101010101"/>
    <w:charset w:val="86"/>
    <w:family w:val="modern"/>
    <w:pitch w:val="default"/>
    <w:sig w:usb0="00000001" w:usb1="080E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Century">
    <w:panose1 w:val="02040604050505020304"/>
    <w:charset w:val="00"/>
    <w:family w:val="roman"/>
    <w:pitch w:val="default"/>
    <w:sig w:usb0="00000287" w:usb1="00000000" w:usb2="00000000" w:usb3="00000000" w:csb0="2000009F" w:csb1="DFD70000"/>
  </w:font>
  <w:font w:name="MS PMincho">
    <w:altName w:val="Yu Gothic"/>
    <w:panose1 w:val="00000000000000000000"/>
    <w:charset w:val="80"/>
    <w:family w:val="roman"/>
    <w:pitch w:val="default"/>
    <w:sig w:usb0="00000000" w:usb1="00000000" w:usb2="00000012" w:usb3="00000000" w:csb0="4002009F" w:csb1="DFD70000"/>
  </w:font>
  <w:font w:name="Yu Gothic">
    <w:panose1 w:val="020B0400000000000000"/>
    <w:charset w:val="80"/>
    <w:family w:val="auto"/>
    <w:pitch w:val="default"/>
    <w:sig w:usb0="E00002FF" w:usb1="2AC7FDFF" w:usb2="00000016" w:usb3="00000000" w:csb0="2002009F" w:csb1="00000000"/>
  </w:font>
  <w:font w:name="Tms Rmn">
    <w:altName w:val="Segoe Print"/>
    <w:panose1 w:val="02020603040505020304"/>
    <w:charset w:val="00"/>
    <w:family w:val="roman"/>
    <w:pitch w:val="default"/>
    <w:sig w:usb0="00000000" w:usb1="00000000" w:usb2="00000000" w:usb3="00000000" w:csb0="00000001" w:csb1="00000000"/>
  </w:font>
  <w:font w:name="..">
    <w:altName w:val="黑体"/>
    <w:panose1 w:val="00000000000000000000"/>
    <w:charset w:val="86"/>
    <w:family w:val="auto"/>
    <w:pitch w:val="default"/>
    <w:sig w:usb0="00000000" w:usb1="00000000" w:usb2="00000010" w:usb3="00000000" w:csb0="00040000" w:csb1="00000000"/>
  </w:font>
  <w:font w:name="Palatino">
    <w:altName w:val="Palatino Linotype"/>
    <w:panose1 w:val="00000000000000000000"/>
    <w:charset w:val="00"/>
    <w:family w:val="auto"/>
    <w:pitch w:val="default"/>
    <w:sig w:usb0="00000000" w:usb1="00000000" w:usb2="14600000" w:usb3="00000000" w:csb0="20000193" w:csb1="4D000000"/>
  </w:font>
  <w:font w:name="Times Nw Roman">
    <w:altName w:val="Times New Roman"/>
    <w:panose1 w:val="00000000000000000000"/>
    <w:charset w:val="00"/>
    <w:family w:val="roman"/>
    <w:pitch w:val="default"/>
    <w:sig w:usb0="00000000" w:usb1="00000000" w:usb2="00000000" w:usb3="00000000" w:csb0="00040001" w:csb1="00000000"/>
  </w:font>
  <w:font w:name="Plotter">
    <w:altName w:val="宋体"/>
    <w:panose1 w:val="00000000000000000000"/>
    <w:charset w:val="00"/>
    <w:family w:val="roman"/>
    <w:pitch w:val="default"/>
    <w:sig w:usb0="00000000" w:usb1="00000000" w:usb2="00000000" w:usb3="00000000" w:csb0="00000001" w:csb1="00000000"/>
  </w:font>
  <w:font w:name="Times">
    <w:altName w:val="Times New Roman"/>
    <w:panose1 w:val="02020603050405020304"/>
    <w:charset w:val="00"/>
    <w:family w:val="roman"/>
    <w:pitch w:val="default"/>
    <w:sig w:usb0="00000000" w:usb1="00000000" w:usb2="00000009" w:usb3="00000000" w:csb0="000001FF"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汉仪大黑简">
    <w:altName w:val="黑体"/>
    <w:panose1 w:val="00000000000000000000"/>
    <w:charset w:val="86"/>
    <w:family w:val="modern"/>
    <w:pitch w:val="default"/>
    <w:sig w:usb0="00000000" w:usb1="00000000" w:usb2="00000012" w:usb3="00000000" w:csb0="00040000" w:csb1="00000000"/>
  </w:font>
  <w:font w:name="方正粗黑宋简体">
    <w:altName w:val="宋体"/>
    <w:panose1 w:val="00000000000000000000"/>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4DA607">
    <w:pPr>
      <w:pStyle w:val="55"/>
      <w:jc w:val="center"/>
      <w:rPr>
        <w:rFonts w:ascii="Times New Roman"/>
      </w:rP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71</w:t>
    </w:r>
    <w:r>
      <w:rPr>
        <w:rFonts w:ascii="Times New Roma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90EB11">
    <w:pPr>
      <w:pStyle w:val="55"/>
      <w:framePr w:wrap="around" w:vAnchor="text" w:hAnchor="margin" w:xAlign="right" w:y="1"/>
      <w:rPr>
        <w:rStyle w:val="134"/>
      </w:rPr>
    </w:pPr>
    <w:r>
      <w:rPr>
        <w:rStyle w:val="134"/>
      </w:rPr>
      <w:fldChar w:fldCharType="begin"/>
    </w:r>
    <w:r>
      <w:rPr>
        <w:rStyle w:val="134"/>
      </w:rPr>
      <w:instrText xml:space="preserve">PAGE  </w:instrText>
    </w:r>
    <w:r>
      <w:rPr>
        <w:rStyle w:val="134"/>
      </w:rPr>
      <w:fldChar w:fldCharType="end"/>
    </w:r>
  </w:p>
  <w:p w14:paraId="34EC5F2C">
    <w:pPr>
      <w:pStyle w:val="55"/>
      <w:ind w:right="360"/>
    </w:pPr>
  </w:p>
  <w:p w14:paraId="393D6668"/>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A1707D">
    <w:pPr>
      <w:pStyle w:val="55"/>
    </w:pPr>
  </w:p>
  <w:p w14:paraId="082FBCF7"/>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C222FC">
    <w:pPr>
      <w:pStyle w:val="57"/>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7B3DAC">
    <w:pPr>
      <w:pStyle w:val="57"/>
    </w:pPr>
  </w:p>
  <w:p w14:paraId="3E1B027F"/>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0540B5">
    <w:pPr>
      <w:pStyle w:val="57"/>
    </w:pPr>
  </w:p>
  <w:p w14:paraId="2AB59B5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numPicBullet w:numPicBulletId="0">
    <w:pict>
      <v:shape id="0" type="#_x0000_t75" style="width:80px;height:80px" o:bullet="t">
        <v:imagedata r:id="rId1" o:title=""/>
      </v:shape>
    </w:pict>
  </w:numPicBullet>
  <w:abstractNum w:abstractNumId="0">
    <w:nsid w:val="FFFFFF7D"/>
    <w:multiLevelType w:val="singleLevel"/>
    <w:tmpl w:val="FFFFFF7D"/>
    <w:lvl w:ilvl="0" w:tentative="0">
      <w:start w:val="1"/>
      <w:numFmt w:val="decimal"/>
      <w:pStyle w:val="47"/>
      <w:lvlText w:val="%1."/>
      <w:lvlJc w:val="left"/>
      <w:pPr>
        <w:tabs>
          <w:tab w:val="left" w:pos="-81"/>
        </w:tabs>
        <w:ind w:left="-81" w:hanging="360"/>
      </w:pPr>
    </w:lvl>
  </w:abstractNum>
  <w:abstractNum w:abstractNumId="1">
    <w:nsid w:val="FFFFFF7F"/>
    <w:multiLevelType w:val="singleLevel"/>
    <w:tmpl w:val="FFFFFF7F"/>
    <w:lvl w:ilvl="0" w:tentative="0">
      <w:start w:val="1"/>
      <w:numFmt w:val="decimal"/>
      <w:pStyle w:val="15"/>
      <w:lvlText w:val="%1."/>
      <w:lvlJc w:val="left"/>
      <w:pPr>
        <w:tabs>
          <w:tab w:val="left" w:pos="780"/>
        </w:tabs>
        <w:ind w:left="780" w:hanging="360"/>
      </w:pPr>
    </w:lvl>
  </w:abstractNum>
  <w:abstractNum w:abstractNumId="2">
    <w:nsid w:val="FFFFFF80"/>
    <w:multiLevelType w:val="singleLevel"/>
    <w:tmpl w:val="FFFFFF80"/>
    <w:lvl w:ilvl="0" w:tentative="0">
      <w:start w:val="1"/>
      <w:numFmt w:val="bullet"/>
      <w:pStyle w:val="46"/>
      <w:lvlText w:val=""/>
      <w:lvlJc w:val="left"/>
      <w:pPr>
        <w:tabs>
          <w:tab w:val="left" w:pos="2040"/>
        </w:tabs>
        <w:ind w:left="2040" w:hanging="360"/>
      </w:pPr>
      <w:rPr>
        <w:rFonts w:hint="default" w:ascii="Wingdings" w:hAnsi="Wingdings"/>
      </w:rPr>
    </w:lvl>
  </w:abstractNum>
  <w:abstractNum w:abstractNumId="3">
    <w:nsid w:val="FFFFFF81"/>
    <w:multiLevelType w:val="singleLevel"/>
    <w:tmpl w:val="FFFFFF81"/>
    <w:lvl w:ilvl="0" w:tentative="0">
      <w:start w:val="1"/>
      <w:numFmt w:val="bullet"/>
      <w:pStyle w:val="18"/>
      <w:lvlText w:val=""/>
      <w:lvlJc w:val="left"/>
      <w:pPr>
        <w:tabs>
          <w:tab w:val="left" w:pos="1620"/>
        </w:tabs>
        <w:ind w:left="1620" w:hanging="360"/>
      </w:pPr>
      <w:rPr>
        <w:rFonts w:hint="default" w:ascii="Wingdings" w:hAnsi="Wingdings"/>
      </w:rPr>
    </w:lvl>
  </w:abstractNum>
  <w:abstractNum w:abstractNumId="4">
    <w:nsid w:val="FFFFFF88"/>
    <w:multiLevelType w:val="singleLevel"/>
    <w:tmpl w:val="FFFFFF88"/>
    <w:lvl w:ilvl="0" w:tentative="0">
      <w:start w:val="1"/>
      <w:numFmt w:val="decimal"/>
      <w:pStyle w:val="21"/>
      <w:lvlText w:val="%1."/>
      <w:lvlJc w:val="left"/>
      <w:pPr>
        <w:tabs>
          <w:tab w:val="left" w:pos="360"/>
        </w:tabs>
        <w:ind w:left="360" w:hanging="360"/>
      </w:pPr>
    </w:lvl>
  </w:abstractNum>
  <w:abstractNum w:abstractNumId="5">
    <w:nsid w:val="FFFFFF89"/>
    <w:multiLevelType w:val="singleLevel"/>
    <w:tmpl w:val="FFFFFF89"/>
    <w:lvl w:ilvl="0" w:tentative="0">
      <w:start w:val="1"/>
      <w:numFmt w:val="bullet"/>
      <w:pStyle w:val="257"/>
      <w:lvlText w:val=""/>
      <w:lvlJc w:val="left"/>
      <w:pPr>
        <w:tabs>
          <w:tab w:val="left" w:pos="360"/>
        </w:tabs>
        <w:ind w:left="360" w:hanging="360"/>
      </w:pPr>
      <w:rPr>
        <w:rFonts w:hint="default" w:ascii="Wingdings" w:hAnsi="Wingdings"/>
      </w:rPr>
    </w:lvl>
  </w:abstractNum>
  <w:abstractNum w:abstractNumId="6">
    <w:nsid w:val="0000001D"/>
    <w:multiLevelType w:val="multilevel"/>
    <w:tmpl w:val="0000001D"/>
    <w:lvl w:ilvl="0" w:tentative="0">
      <w:start w:val="1"/>
      <w:numFmt w:val="decimal"/>
      <w:suff w:val="space"/>
      <w:lvlText w:val="%1"/>
      <w:lvlJc w:val="left"/>
      <w:pPr>
        <w:ind w:left="425" w:hanging="425"/>
      </w:pPr>
      <w:rPr>
        <w:b w:val="0"/>
        <w:bCs w:val="0"/>
        <w:i w:val="0"/>
        <w:iCs w:val="0"/>
        <w:caps w:val="0"/>
        <w:smallCaps w:val="0"/>
        <w:strike w:val="0"/>
        <w:dstrike w:val="0"/>
        <w:vanish w:val="0"/>
        <w:color w:val="000000"/>
        <w:spacing w:val="0"/>
        <w:position w:val="0"/>
        <w:u w:val="none"/>
        <w:vertAlign w:val="baseline"/>
      </w:rPr>
    </w:lvl>
    <w:lvl w:ilvl="1" w:tentative="0">
      <w:start w:val="1"/>
      <w:numFmt w:val="decimal"/>
      <w:pStyle w:val="1290"/>
      <w:suff w:val="space"/>
      <w:lvlText w:val="%1.%2"/>
      <w:lvlJc w:val="left"/>
      <w:pPr>
        <w:ind w:left="425" w:hanging="425"/>
      </w:pPr>
      <w:rPr>
        <w:rFonts w:hint="default" w:ascii="Times New Roman" w:hAnsi="Times New Roman"/>
        <w:b/>
        <w:i w:val="0"/>
      </w:rPr>
    </w:lvl>
    <w:lvl w:ilvl="2" w:tentative="0">
      <w:start w:val="1"/>
      <w:numFmt w:val="decimal"/>
      <w:pStyle w:val="1178"/>
      <w:suff w:val="space"/>
      <w:lvlText w:val="%1.%2.%3"/>
      <w:lvlJc w:val="left"/>
      <w:pPr>
        <w:ind w:left="425" w:hanging="425"/>
      </w:pPr>
      <w:rPr>
        <w:rFonts w:hint="default" w:ascii="Times New Roman" w:hAnsi="Times New Roman"/>
        <w:b/>
        <w:i w:val="0"/>
      </w:rPr>
    </w:lvl>
    <w:lvl w:ilvl="3" w:tentative="0">
      <w:start w:val="1"/>
      <w:numFmt w:val="decimal"/>
      <w:suff w:val="space"/>
      <w:lvlText w:val="%1.%2.%3.%4"/>
      <w:lvlJc w:val="left"/>
      <w:pPr>
        <w:ind w:left="425" w:hanging="425"/>
      </w:pPr>
      <w:rPr>
        <w:b w:val="0"/>
        <w:bCs w:val="0"/>
        <w:i w:val="0"/>
        <w:iCs w:val="0"/>
        <w:caps w:val="0"/>
        <w:smallCaps w:val="0"/>
        <w:strike w:val="0"/>
        <w:dstrike w:val="0"/>
        <w:vanish w:val="0"/>
        <w:color w:val="000000"/>
        <w:spacing w:val="0"/>
        <w:position w:val="0"/>
        <w:u w:val="none"/>
        <w:vertAlign w:val="baseline"/>
      </w:rPr>
    </w:lvl>
    <w:lvl w:ilvl="4" w:tentative="0">
      <w:start w:val="1"/>
      <w:numFmt w:val="decimal"/>
      <w:suff w:val="space"/>
      <w:lvlText w:val="%1.%2.%3.%4.%5"/>
      <w:lvlJc w:val="left"/>
      <w:pPr>
        <w:ind w:left="425" w:hanging="425"/>
      </w:pPr>
      <w:rPr>
        <w:rFonts w:hint="default" w:ascii="Times New Roman" w:hAnsi="Times New Roman"/>
        <w:b/>
        <w:i w:val="0"/>
      </w:rPr>
    </w:lvl>
    <w:lvl w:ilvl="5" w:tentative="0">
      <w:start w:val="1"/>
      <w:numFmt w:val="decimal"/>
      <w:lvlText w:val="%1.%2.%3.%4.%5.%6"/>
      <w:lvlJc w:val="left"/>
      <w:pPr>
        <w:tabs>
          <w:tab w:val="left" w:pos="-3990"/>
        </w:tabs>
        <w:ind w:left="425" w:hanging="425"/>
      </w:pPr>
      <w:rPr>
        <w:rFonts w:hint="eastAsia"/>
      </w:rPr>
    </w:lvl>
    <w:lvl w:ilvl="6" w:tentative="0">
      <w:start w:val="1"/>
      <w:numFmt w:val="decimal"/>
      <w:lvlText w:val="%1.%2.%3.%4.%5.%6.%7"/>
      <w:lvlJc w:val="left"/>
      <w:pPr>
        <w:tabs>
          <w:tab w:val="left" w:pos="-3990"/>
        </w:tabs>
        <w:ind w:left="425" w:hanging="425"/>
      </w:pPr>
      <w:rPr>
        <w:rFonts w:hint="eastAsia"/>
      </w:rPr>
    </w:lvl>
    <w:lvl w:ilvl="7" w:tentative="0">
      <w:start w:val="1"/>
      <w:numFmt w:val="decimal"/>
      <w:lvlText w:val="%1.%2.%3.%4.%5.%6.%7.%8"/>
      <w:lvlJc w:val="left"/>
      <w:pPr>
        <w:tabs>
          <w:tab w:val="left" w:pos="-3990"/>
        </w:tabs>
        <w:ind w:left="425" w:hanging="425"/>
      </w:pPr>
      <w:rPr>
        <w:rFonts w:hint="eastAsia"/>
      </w:rPr>
    </w:lvl>
    <w:lvl w:ilvl="8" w:tentative="0">
      <w:start w:val="1"/>
      <w:numFmt w:val="decimal"/>
      <w:lvlText w:val="%1.%2.%3.%4.%5.%6.%7.%8.%9"/>
      <w:lvlJc w:val="left"/>
      <w:pPr>
        <w:tabs>
          <w:tab w:val="left" w:pos="-3990"/>
        </w:tabs>
        <w:ind w:left="425" w:hanging="425"/>
      </w:pPr>
      <w:rPr>
        <w:rFonts w:hint="eastAsia"/>
      </w:rPr>
    </w:lvl>
  </w:abstractNum>
  <w:abstractNum w:abstractNumId="7">
    <w:nsid w:val="0000001E"/>
    <w:multiLevelType w:val="multilevel"/>
    <w:tmpl w:val="0000001E"/>
    <w:lvl w:ilvl="0" w:tentative="0">
      <w:start w:val="1"/>
      <w:numFmt w:val="taiwaneseCountingThousand"/>
      <w:pStyle w:val="1271"/>
      <w:lvlText w:val="（%1）"/>
      <w:lvlJc w:val="left"/>
      <w:pPr>
        <w:tabs>
          <w:tab w:val="left" w:pos="1560"/>
        </w:tabs>
        <w:ind w:left="-80" w:firstLine="560"/>
      </w:pPr>
      <w:rPr>
        <w:rFonts w:hint="default"/>
      </w:rPr>
    </w:lvl>
    <w:lvl w:ilvl="1" w:tentative="0">
      <w:start w:val="1"/>
      <w:numFmt w:val="decimal"/>
      <w:lvlText w:val="%2、"/>
      <w:lvlJc w:val="left"/>
      <w:pPr>
        <w:tabs>
          <w:tab w:val="left" w:pos="1140"/>
        </w:tabs>
        <w:ind w:left="1140" w:hanging="7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00000021"/>
    <w:multiLevelType w:val="multilevel"/>
    <w:tmpl w:val="00000021"/>
    <w:lvl w:ilvl="0" w:tentative="0">
      <w:start w:val="1"/>
      <w:numFmt w:val="decimal"/>
      <w:lvlText w:val="第%1章."/>
      <w:lvlJc w:val="left"/>
      <w:pPr>
        <w:ind w:left="420" w:hanging="420"/>
      </w:pPr>
      <w:rPr>
        <w:rFonts w:hint="eastAsia"/>
        <w:b/>
        <w:i w:val="0"/>
      </w:rPr>
    </w:lvl>
    <w:lvl w:ilvl="1" w:tentative="0">
      <w:start w:val="1"/>
      <w:numFmt w:val="decimal"/>
      <w:pStyle w:val="1206"/>
      <w:suff w:val="space"/>
      <w:lvlText w:val="%1.%2"/>
      <w:lvlJc w:val="left"/>
      <w:pPr>
        <w:ind w:left="425" w:hanging="425"/>
      </w:pPr>
      <w:rPr>
        <w:rFonts w:hint="default" w:ascii="Times New Roman" w:hAnsi="Times New Roman"/>
        <w:b/>
        <w:i w:val="0"/>
      </w:rPr>
    </w:lvl>
    <w:lvl w:ilvl="2" w:tentative="0">
      <w:start w:val="1"/>
      <w:numFmt w:val="decimal"/>
      <w:suff w:val="space"/>
      <w:lvlText w:val="%1.%2.%3"/>
      <w:lvlJc w:val="left"/>
      <w:pPr>
        <w:ind w:left="425" w:hanging="425"/>
      </w:pPr>
      <w:rPr>
        <w:rFonts w:hint="default" w:ascii="Times New Roman" w:hAnsi="Times New Roman"/>
        <w:b/>
        <w:i w:val="0"/>
      </w:rPr>
    </w:lvl>
    <w:lvl w:ilvl="3" w:tentative="0">
      <w:start w:val="1"/>
      <w:numFmt w:val="decimal"/>
      <w:suff w:val="space"/>
      <w:lvlText w:val="%1.%2.%3.%4"/>
      <w:lvlJc w:val="left"/>
      <w:pPr>
        <w:ind w:left="425" w:hanging="425"/>
      </w:pPr>
      <w:rPr>
        <w:rFonts w:hint="default" w:ascii="Times New Roman" w:hAnsi="Times New Roman"/>
        <w:b/>
        <w:i w:val="0"/>
      </w:rPr>
    </w:lvl>
    <w:lvl w:ilvl="4" w:tentative="0">
      <w:start w:val="1"/>
      <w:numFmt w:val="decimal"/>
      <w:suff w:val="space"/>
      <w:lvlText w:val="%1.%2.%3.%4.%5"/>
      <w:lvlJc w:val="left"/>
      <w:pPr>
        <w:ind w:left="425" w:hanging="425"/>
      </w:pPr>
      <w:rPr>
        <w:rFonts w:hint="default" w:ascii="Times New Roman" w:hAnsi="Times New Roman"/>
        <w:b/>
        <w:i w:val="0"/>
      </w:rPr>
    </w:lvl>
    <w:lvl w:ilvl="5" w:tentative="0">
      <w:start w:val="1"/>
      <w:numFmt w:val="decimal"/>
      <w:lvlText w:val="%1.%2.%3.%4.%5.%6"/>
      <w:lvlJc w:val="left"/>
      <w:pPr>
        <w:tabs>
          <w:tab w:val="left" w:pos="-3990"/>
        </w:tabs>
        <w:ind w:left="425" w:hanging="425"/>
      </w:pPr>
      <w:rPr>
        <w:rFonts w:hint="eastAsia"/>
      </w:rPr>
    </w:lvl>
    <w:lvl w:ilvl="6" w:tentative="0">
      <w:start w:val="1"/>
      <w:numFmt w:val="decimal"/>
      <w:lvlText w:val="%1.%2.%3.%4.%5.%6.%7"/>
      <w:lvlJc w:val="left"/>
      <w:pPr>
        <w:tabs>
          <w:tab w:val="left" w:pos="-3990"/>
        </w:tabs>
        <w:ind w:left="425" w:hanging="425"/>
      </w:pPr>
      <w:rPr>
        <w:rFonts w:hint="eastAsia"/>
      </w:rPr>
    </w:lvl>
    <w:lvl w:ilvl="7" w:tentative="0">
      <w:start w:val="1"/>
      <w:numFmt w:val="decimal"/>
      <w:lvlText w:val="%1.%2.%3.%4.%5.%6.%7.%8"/>
      <w:lvlJc w:val="left"/>
      <w:pPr>
        <w:tabs>
          <w:tab w:val="left" w:pos="-3990"/>
        </w:tabs>
        <w:ind w:left="425" w:hanging="425"/>
      </w:pPr>
      <w:rPr>
        <w:rFonts w:hint="eastAsia"/>
      </w:rPr>
    </w:lvl>
    <w:lvl w:ilvl="8" w:tentative="0">
      <w:start w:val="1"/>
      <w:numFmt w:val="decimal"/>
      <w:lvlText w:val="%1.%2.%3.%4.%5.%6.%7.%8.%9"/>
      <w:lvlJc w:val="left"/>
      <w:pPr>
        <w:tabs>
          <w:tab w:val="left" w:pos="-3990"/>
        </w:tabs>
        <w:ind w:left="425" w:hanging="425"/>
      </w:pPr>
      <w:rPr>
        <w:rFonts w:hint="eastAsia"/>
      </w:rPr>
    </w:lvl>
  </w:abstractNum>
  <w:abstractNum w:abstractNumId="9">
    <w:nsid w:val="00000028"/>
    <w:multiLevelType w:val="multilevel"/>
    <w:tmpl w:val="00000028"/>
    <w:lvl w:ilvl="0" w:tentative="0">
      <w:start w:val="1"/>
      <w:numFmt w:val="none"/>
      <w:pStyle w:val="1065"/>
      <w:lvlText w:val="%1示例"/>
      <w:lvlJc w:val="left"/>
      <w:pPr>
        <w:tabs>
          <w:tab w:val="left" w:pos="1120"/>
        </w:tabs>
        <w:ind w:left="0" w:firstLine="400"/>
      </w:pPr>
      <w:rPr>
        <w:rFonts w:hint="eastAsia" w:ascii="宋体"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00000032"/>
    <w:multiLevelType w:val="multilevel"/>
    <w:tmpl w:val="00000032"/>
    <w:lvl w:ilvl="0" w:tentative="0">
      <w:start w:val="1"/>
      <w:numFmt w:val="decimal"/>
      <w:pStyle w:val="1192"/>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00000036"/>
    <w:multiLevelType w:val="multilevel"/>
    <w:tmpl w:val="00000036"/>
    <w:lvl w:ilvl="0" w:tentative="0">
      <w:start w:val="1"/>
      <w:numFmt w:val="decimal"/>
      <w:pStyle w:val="1448"/>
      <w:lvlText w:val="%1)"/>
      <w:lvlJc w:val="left"/>
      <w:pPr>
        <w:tabs>
          <w:tab w:val="left" w:pos="620"/>
        </w:tabs>
        <w:ind w:left="620" w:hanging="420"/>
      </w:pPr>
    </w:lvl>
    <w:lvl w:ilvl="1" w:tentative="0">
      <w:start w:val="1"/>
      <w:numFmt w:val="lowerLetter"/>
      <w:lvlText w:val="%2)"/>
      <w:lvlJc w:val="left"/>
      <w:pPr>
        <w:tabs>
          <w:tab w:val="left" w:pos="1040"/>
        </w:tabs>
        <w:ind w:left="1040" w:hanging="420"/>
      </w:pPr>
    </w:lvl>
    <w:lvl w:ilvl="2" w:tentative="0">
      <w:start w:val="1"/>
      <w:numFmt w:val="lowerRoman"/>
      <w:lvlText w:val="%3."/>
      <w:lvlJc w:val="right"/>
      <w:pPr>
        <w:tabs>
          <w:tab w:val="left" w:pos="1460"/>
        </w:tabs>
        <w:ind w:left="1460" w:hanging="420"/>
      </w:pPr>
    </w:lvl>
    <w:lvl w:ilvl="3" w:tentative="0">
      <w:start w:val="1"/>
      <w:numFmt w:val="decimal"/>
      <w:lvlText w:val="%4."/>
      <w:lvlJc w:val="left"/>
      <w:pPr>
        <w:tabs>
          <w:tab w:val="left" w:pos="1880"/>
        </w:tabs>
        <w:ind w:left="1880" w:hanging="420"/>
      </w:pPr>
    </w:lvl>
    <w:lvl w:ilvl="4" w:tentative="0">
      <w:start w:val="1"/>
      <w:numFmt w:val="lowerLetter"/>
      <w:lvlText w:val="%5)"/>
      <w:lvlJc w:val="left"/>
      <w:pPr>
        <w:tabs>
          <w:tab w:val="left" w:pos="2300"/>
        </w:tabs>
        <w:ind w:left="2300" w:hanging="420"/>
      </w:pPr>
    </w:lvl>
    <w:lvl w:ilvl="5" w:tentative="0">
      <w:start w:val="1"/>
      <w:numFmt w:val="lowerRoman"/>
      <w:lvlText w:val="%6."/>
      <w:lvlJc w:val="right"/>
      <w:pPr>
        <w:tabs>
          <w:tab w:val="left" w:pos="2720"/>
        </w:tabs>
        <w:ind w:left="2720" w:hanging="420"/>
      </w:pPr>
    </w:lvl>
    <w:lvl w:ilvl="6" w:tentative="0">
      <w:start w:val="1"/>
      <w:numFmt w:val="decimal"/>
      <w:lvlText w:val="%7."/>
      <w:lvlJc w:val="left"/>
      <w:pPr>
        <w:tabs>
          <w:tab w:val="left" w:pos="3140"/>
        </w:tabs>
        <w:ind w:left="3140" w:hanging="420"/>
      </w:pPr>
    </w:lvl>
    <w:lvl w:ilvl="7" w:tentative="0">
      <w:start w:val="1"/>
      <w:numFmt w:val="lowerLetter"/>
      <w:lvlText w:val="%8)"/>
      <w:lvlJc w:val="left"/>
      <w:pPr>
        <w:tabs>
          <w:tab w:val="left" w:pos="3560"/>
        </w:tabs>
        <w:ind w:left="3560" w:hanging="420"/>
      </w:pPr>
    </w:lvl>
    <w:lvl w:ilvl="8" w:tentative="0">
      <w:start w:val="1"/>
      <w:numFmt w:val="lowerRoman"/>
      <w:lvlText w:val="%9."/>
      <w:lvlJc w:val="right"/>
      <w:pPr>
        <w:tabs>
          <w:tab w:val="left" w:pos="3980"/>
        </w:tabs>
        <w:ind w:left="3980" w:hanging="420"/>
      </w:pPr>
    </w:lvl>
  </w:abstractNum>
  <w:abstractNum w:abstractNumId="12">
    <w:nsid w:val="0000003C"/>
    <w:multiLevelType w:val="multilevel"/>
    <w:tmpl w:val="0000003C"/>
    <w:lvl w:ilvl="0" w:tentative="0">
      <w:start w:val="1"/>
      <w:numFmt w:val="none"/>
      <w:suff w:val="nothing"/>
      <w:lvlText w:val="　"/>
      <w:lvlJc w:val="left"/>
      <w:pPr>
        <w:ind w:left="0" w:firstLine="0"/>
      </w:pPr>
      <w:rPr>
        <w:rFonts w:hint="eastAsia" w:ascii="黑体" w:hAnsi="Times New Roman" w:eastAsia="黑体"/>
        <w:b w:val="0"/>
        <w:i w:val="0"/>
        <w:sz w:val="21"/>
      </w:rPr>
    </w:lvl>
    <w:lvl w:ilvl="1" w:tentative="0">
      <w:start w:val="1"/>
      <w:numFmt w:val="decimal"/>
      <w:isLgl/>
      <w:suff w:val="nothing"/>
      <w:lvlText w:val="%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711"/>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945" w:firstLine="0"/>
      </w:pPr>
      <w:rPr>
        <w:rFonts w:hint="eastAsia" w:ascii="黑体" w:hAnsi="Times New Roman" w:eastAsia="黑体"/>
        <w:b w:val="0"/>
        <w:i w:val="0"/>
        <w:sz w:val="21"/>
      </w:rPr>
    </w:lvl>
    <w:lvl w:ilvl="4" w:tentative="0">
      <w:start w:val="1"/>
      <w:numFmt w:val="decimal"/>
      <w:pStyle w:val="1699"/>
      <w:suff w:val="nothing"/>
      <w:lvlText w:val="%1%2.%3.%4.%5　"/>
      <w:lvlJc w:val="left"/>
      <w:pPr>
        <w:ind w:left="0" w:firstLine="0"/>
      </w:pPr>
      <w:rPr>
        <w:rFonts w:hint="eastAsia" w:ascii="黑体" w:hAnsi="Times New Roman" w:eastAsia="黑体"/>
        <w:b w:val="0"/>
        <w:i w:val="0"/>
        <w:sz w:val="21"/>
      </w:rPr>
    </w:lvl>
    <w:lvl w:ilvl="5" w:tentative="0">
      <w:start w:val="1"/>
      <w:numFmt w:val="decimal"/>
      <w:pStyle w:val="1841"/>
      <w:suff w:val="nothing"/>
      <w:lvlText w:val="%1%2.%3.%4.%5.%6　"/>
      <w:lvlJc w:val="left"/>
      <w:pPr>
        <w:ind w:left="0" w:firstLine="0"/>
      </w:pPr>
      <w:rPr>
        <w:rFonts w:hint="eastAsia" w:ascii="黑体" w:hAnsi="Times New Roman" w:eastAsia="黑体"/>
        <w:b w:val="0"/>
        <w:i w:val="0"/>
        <w:sz w:val="21"/>
      </w:rPr>
    </w:lvl>
    <w:lvl w:ilvl="6" w:tentative="0">
      <w:start w:val="1"/>
      <w:numFmt w:val="decimal"/>
      <w:pStyle w:val="1336"/>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3">
    <w:nsid w:val="00000045"/>
    <w:multiLevelType w:val="multilevel"/>
    <w:tmpl w:val="00000045"/>
    <w:lvl w:ilvl="0" w:tentative="0">
      <w:start w:val="1"/>
      <w:numFmt w:val="none"/>
      <w:pStyle w:val="1682"/>
      <w:lvlText w:val="%1——"/>
      <w:lvlJc w:val="left"/>
      <w:pPr>
        <w:tabs>
          <w:tab w:val="left" w:pos="11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0000005C"/>
    <w:multiLevelType w:val="multilevel"/>
    <w:tmpl w:val="0000005C"/>
    <w:lvl w:ilvl="0" w:tentative="0">
      <w:start w:val="1"/>
      <w:numFmt w:val="bullet"/>
      <w:pStyle w:val="1739"/>
      <w:lvlText w:val=""/>
      <w:lvlJc w:val="left"/>
      <w:pPr>
        <w:tabs>
          <w:tab w:val="left" w:pos="1070"/>
        </w:tabs>
        <w:ind w:left="1070" w:hanging="510"/>
      </w:pPr>
      <w:rPr>
        <w:rFonts w:hint="default" w:ascii="Symbol" w:hAnsi="Symbol"/>
        <w:sz w:val="24"/>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5">
    <w:nsid w:val="0000005D"/>
    <w:multiLevelType w:val="multilevel"/>
    <w:tmpl w:val="0000005D"/>
    <w:lvl w:ilvl="0" w:tentative="0">
      <w:start w:val="1"/>
      <w:numFmt w:val="decimal"/>
      <w:pStyle w:val="1589"/>
      <w:lvlText w:val="%1"/>
      <w:lvlJc w:val="left"/>
      <w:pPr>
        <w:tabs>
          <w:tab w:val="left" w:pos="360"/>
        </w:tabs>
        <w:ind w:left="-426" w:firstLine="426"/>
      </w:pPr>
      <w:rPr>
        <w:rFonts w:hint="eastAsia"/>
      </w:rPr>
    </w:lvl>
    <w:lvl w:ilvl="1" w:tentative="0">
      <w:start w:val="1"/>
      <w:numFmt w:val="decimal"/>
      <w:pStyle w:val="1681"/>
      <w:lvlText w:val="%1.%2"/>
      <w:lvlJc w:val="left"/>
      <w:pPr>
        <w:tabs>
          <w:tab w:val="left" w:pos="720"/>
        </w:tabs>
        <w:ind w:left="141" w:hanging="141"/>
      </w:pPr>
      <w:rPr>
        <w:rFonts w:hint="eastAsia"/>
      </w:rPr>
    </w:lvl>
    <w:lvl w:ilvl="2" w:tentative="0">
      <w:start w:val="1"/>
      <w:numFmt w:val="decimal"/>
      <w:pStyle w:val="1454"/>
      <w:lvlText w:val="%1.%2.%3"/>
      <w:lvlJc w:val="left"/>
      <w:pPr>
        <w:tabs>
          <w:tab w:val="left" w:pos="1080"/>
        </w:tabs>
        <w:ind w:left="567" w:hanging="567"/>
      </w:pPr>
      <w:rPr>
        <w:rFonts w:hint="eastAsia"/>
      </w:rPr>
    </w:lvl>
    <w:lvl w:ilvl="3" w:tentative="0">
      <w:start w:val="1"/>
      <w:numFmt w:val="decimal"/>
      <w:pStyle w:val="1148"/>
      <w:lvlText w:val="%1.%2.%3.%4"/>
      <w:lvlJc w:val="left"/>
      <w:pPr>
        <w:tabs>
          <w:tab w:val="left" w:pos="1865"/>
        </w:tabs>
        <w:ind w:left="1133" w:hanging="708"/>
      </w:pPr>
      <w:rPr>
        <w:rFonts w:hint="eastAsia"/>
      </w:rPr>
    </w:lvl>
    <w:lvl w:ilvl="4" w:tentative="0">
      <w:start w:val="1"/>
      <w:numFmt w:val="decimal"/>
      <w:pStyle w:val="1142"/>
      <w:lvlText w:val="%1.%2.%3.%4.%5"/>
      <w:lvlJc w:val="left"/>
      <w:pPr>
        <w:tabs>
          <w:tab w:val="left" w:pos="1700"/>
        </w:tabs>
        <w:ind w:left="1700" w:hanging="850"/>
      </w:pPr>
      <w:rPr>
        <w:rFonts w:hint="eastAsia"/>
      </w:rPr>
    </w:lvl>
    <w:lvl w:ilvl="5" w:tentative="0">
      <w:start w:val="1"/>
      <w:numFmt w:val="decimal"/>
      <w:lvlText w:val="%1.%2.%3.%4.%5.%6"/>
      <w:lvlJc w:val="left"/>
      <w:pPr>
        <w:tabs>
          <w:tab w:val="left" w:pos="2409"/>
        </w:tabs>
        <w:ind w:left="2409" w:hanging="1134"/>
      </w:pPr>
      <w:rPr>
        <w:rFonts w:hint="eastAsia"/>
      </w:rPr>
    </w:lvl>
    <w:lvl w:ilvl="6" w:tentative="0">
      <w:start w:val="1"/>
      <w:numFmt w:val="decimal"/>
      <w:lvlText w:val="%1.%2.%3.%4.%5.%6.%7"/>
      <w:lvlJc w:val="left"/>
      <w:pPr>
        <w:tabs>
          <w:tab w:val="left" w:pos="2976"/>
        </w:tabs>
        <w:ind w:left="2976" w:hanging="1276"/>
      </w:pPr>
      <w:rPr>
        <w:rFonts w:hint="eastAsia"/>
      </w:rPr>
    </w:lvl>
    <w:lvl w:ilvl="7" w:tentative="0">
      <w:start w:val="1"/>
      <w:numFmt w:val="decimal"/>
      <w:lvlText w:val="%1.%2.%3.%4.%5.%6.%7.%8"/>
      <w:lvlJc w:val="left"/>
      <w:pPr>
        <w:tabs>
          <w:tab w:val="left" w:pos="3543"/>
        </w:tabs>
        <w:ind w:left="3543" w:hanging="1418"/>
      </w:pPr>
      <w:rPr>
        <w:rFonts w:hint="eastAsia"/>
      </w:rPr>
    </w:lvl>
    <w:lvl w:ilvl="8" w:tentative="0">
      <w:start w:val="1"/>
      <w:numFmt w:val="decimal"/>
      <w:lvlText w:val="%1.%2.%3.%4.%5.%6.%7.%8.%9"/>
      <w:lvlJc w:val="left"/>
      <w:pPr>
        <w:tabs>
          <w:tab w:val="left" w:pos="4251"/>
        </w:tabs>
        <w:ind w:left="4251" w:hanging="1700"/>
      </w:pPr>
      <w:rPr>
        <w:rFonts w:hint="eastAsia"/>
      </w:rPr>
    </w:lvl>
  </w:abstractNum>
  <w:abstractNum w:abstractNumId="16">
    <w:nsid w:val="00000061"/>
    <w:multiLevelType w:val="multilevel"/>
    <w:tmpl w:val="00000061"/>
    <w:lvl w:ilvl="0" w:tentative="0">
      <w:start w:val="1"/>
      <w:numFmt w:val="none"/>
      <w:pStyle w:val="1516"/>
      <w:lvlText w:val="%1·　"/>
      <w:lvlJc w:val="left"/>
      <w:pPr>
        <w:tabs>
          <w:tab w:val="left" w:pos="1140"/>
        </w:tabs>
        <w:ind w:left="737" w:hanging="317"/>
      </w:pPr>
      <w:rPr>
        <w:rFonts w:hint="eastAsia" w:ascii="宋体" w:hAnsi="Times New Roman" w:eastAsia="宋体"/>
        <w:b w:val="0"/>
        <w:i w:val="0"/>
        <w:sz w:val="21"/>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7">
    <w:nsid w:val="00000064"/>
    <w:multiLevelType w:val="multilevel"/>
    <w:tmpl w:val="00000064"/>
    <w:lvl w:ilvl="0" w:tentative="0">
      <w:start w:val="1"/>
      <w:numFmt w:val="none"/>
      <w:pStyle w:val="1080"/>
      <w:lvlText w:val="%1注"/>
      <w:lvlJc w:val="left"/>
      <w:pPr>
        <w:tabs>
          <w:tab w:val="left" w:pos="900"/>
        </w:tabs>
        <w:ind w:left="900" w:hanging="500"/>
      </w:pPr>
      <w:rPr>
        <w:rFonts w:hint="eastAsia" w:ascii="宋体" w:hAnsi="Times New Roman"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8">
    <w:nsid w:val="00000066"/>
    <w:multiLevelType w:val="multilevel"/>
    <w:tmpl w:val="00000066"/>
    <w:lvl w:ilvl="0" w:tentative="0">
      <w:start w:val="1"/>
      <w:numFmt w:val="decimal"/>
      <w:pStyle w:val="1169"/>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9">
    <w:nsid w:val="0000006A"/>
    <w:multiLevelType w:val="multilevel"/>
    <w:tmpl w:val="0000006A"/>
    <w:lvl w:ilvl="0" w:tentative="0">
      <w:start w:val="1"/>
      <w:numFmt w:val="decimal"/>
      <w:pStyle w:val="1236"/>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0">
    <w:nsid w:val="00000070"/>
    <w:multiLevelType w:val="multilevel"/>
    <w:tmpl w:val="00000070"/>
    <w:lvl w:ilvl="0" w:tentative="0">
      <w:start w:val="1"/>
      <w:numFmt w:val="upperLetter"/>
      <w:suff w:val="nothing"/>
      <w:lvlText w:val="附　录　%1"/>
      <w:lvlJc w:val="left"/>
      <w:pPr>
        <w:ind w:left="0" w:firstLine="0"/>
      </w:pPr>
      <w:rPr>
        <w:rFonts w:hint="eastAsia" w:ascii="黑体" w:hAnsi="Times New Roman" w:eastAsia="黑体"/>
        <w:b w:val="0"/>
        <w:i w:val="0"/>
        <w:sz w:val="21"/>
      </w:rPr>
    </w:lvl>
    <w:lvl w:ilvl="1" w:tentative="0">
      <w:start w:val="1"/>
      <w:numFmt w:val="decimal"/>
      <w:pStyle w:val="1088"/>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087"/>
      <w:suff w:val="nothing"/>
      <w:lvlText w:val="%1.%2.%3　"/>
      <w:lvlJc w:val="left"/>
      <w:pPr>
        <w:ind w:left="0" w:firstLine="0"/>
      </w:pPr>
      <w:rPr>
        <w:rFonts w:hint="eastAsia" w:ascii="黑体" w:hAnsi="Times New Roman" w:eastAsia="黑体"/>
        <w:b w:val="0"/>
        <w:i w:val="0"/>
        <w:sz w:val="21"/>
      </w:rPr>
    </w:lvl>
    <w:lvl w:ilvl="3" w:tentative="0">
      <w:start w:val="1"/>
      <w:numFmt w:val="decimal"/>
      <w:pStyle w:val="1086"/>
      <w:suff w:val="nothing"/>
      <w:lvlText w:val="%1.%2.%3.%4　"/>
      <w:lvlJc w:val="left"/>
      <w:pPr>
        <w:ind w:left="0" w:firstLine="0"/>
      </w:pPr>
      <w:rPr>
        <w:rFonts w:hint="eastAsia" w:ascii="黑体" w:hAnsi="Times New Roman" w:eastAsia="黑体"/>
        <w:b w:val="0"/>
        <w:i w:val="0"/>
        <w:sz w:val="21"/>
      </w:rPr>
    </w:lvl>
    <w:lvl w:ilvl="4" w:tentative="0">
      <w:start w:val="1"/>
      <w:numFmt w:val="decimal"/>
      <w:pStyle w:val="1085"/>
      <w:suff w:val="nothing"/>
      <w:lvlText w:val="%1.%2.%3.%4.%5　"/>
      <w:lvlJc w:val="left"/>
      <w:pPr>
        <w:ind w:left="0" w:firstLine="0"/>
      </w:pPr>
      <w:rPr>
        <w:rFonts w:hint="eastAsia" w:ascii="黑体" w:hAnsi="Times New Roman" w:eastAsia="黑体"/>
        <w:b w:val="0"/>
        <w:i w:val="0"/>
        <w:sz w:val="21"/>
      </w:rPr>
    </w:lvl>
    <w:lvl w:ilvl="5" w:tentative="0">
      <w:start w:val="1"/>
      <w:numFmt w:val="decimal"/>
      <w:pStyle w:val="1139"/>
      <w:suff w:val="nothing"/>
      <w:lvlText w:val="%1.%2.%3.%4.%5.%6　"/>
      <w:lvlJc w:val="left"/>
      <w:pPr>
        <w:ind w:left="0" w:firstLine="0"/>
      </w:pPr>
      <w:rPr>
        <w:rFonts w:hint="eastAsia" w:ascii="黑体" w:hAnsi="Times New Roman" w:eastAsia="黑体"/>
        <w:b w:val="0"/>
        <w:i w:val="0"/>
        <w:sz w:val="21"/>
      </w:rPr>
    </w:lvl>
    <w:lvl w:ilvl="6" w:tentative="0">
      <w:start w:val="1"/>
      <w:numFmt w:val="decimal"/>
      <w:pStyle w:val="1535"/>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1">
    <w:nsid w:val="00000074"/>
    <w:multiLevelType w:val="multilevel"/>
    <w:tmpl w:val="00000074"/>
    <w:lvl w:ilvl="0" w:tentative="0">
      <w:start w:val="1"/>
      <w:numFmt w:val="none"/>
      <w:pStyle w:val="1002"/>
      <w:lvlText w:val="%1注："/>
      <w:lvlJc w:val="left"/>
      <w:pPr>
        <w:tabs>
          <w:tab w:val="left" w:pos="1140"/>
        </w:tabs>
        <w:ind w:left="840" w:hanging="420"/>
      </w:pPr>
      <w:rPr>
        <w:rFonts w:hint="eastAsia" w:ascii="宋体" w:hAnsi="Times New Roman"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2">
    <w:nsid w:val="02367B29"/>
    <w:multiLevelType w:val="multilevel"/>
    <w:tmpl w:val="02367B29"/>
    <w:lvl w:ilvl="0" w:tentative="0">
      <w:start w:val="1"/>
      <w:numFmt w:val="decimal"/>
      <w:pStyle w:val="411"/>
      <w:lvlText w:val="%1."/>
      <w:lvlJc w:val="left"/>
      <w:pPr>
        <w:tabs>
          <w:tab w:val="left" w:pos="1701"/>
        </w:tabs>
        <w:ind w:left="1701" w:hanging="425"/>
      </w:pPr>
      <w:rPr>
        <w:rFonts w:hint="eastAsia"/>
      </w:rPr>
    </w:lvl>
    <w:lvl w:ilvl="1" w:tentative="0">
      <w:start w:val="1"/>
      <w:numFmt w:val="decimal"/>
      <w:pStyle w:val="410"/>
      <w:lvlText w:val="%1.%2."/>
      <w:lvlJc w:val="left"/>
      <w:pPr>
        <w:tabs>
          <w:tab w:val="left" w:pos="1843"/>
        </w:tabs>
        <w:ind w:left="1843" w:hanging="567"/>
      </w:pPr>
      <w:rPr>
        <w:rFonts w:hint="eastAsia"/>
      </w:rPr>
    </w:lvl>
    <w:lvl w:ilvl="2" w:tentative="0">
      <w:start w:val="1"/>
      <w:numFmt w:val="decimal"/>
      <w:pStyle w:val="1710"/>
      <w:lvlText w:val="%3."/>
      <w:lvlJc w:val="left"/>
      <w:pPr>
        <w:tabs>
          <w:tab w:val="left" w:pos="709"/>
        </w:tabs>
        <w:ind w:left="709" w:hanging="709"/>
      </w:pPr>
      <w:rPr>
        <w:rFonts w:hint="eastAsia"/>
      </w:rPr>
    </w:lvl>
    <w:lvl w:ilvl="3" w:tentative="0">
      <w:start w:val="1"/>
      <w:numFmt w:val="decimal"/>
      <w:pStyle w:val="1071"/>
      <w:lvlText w:val="%3.%4."/>
      <w:lvlJc w:val="left"/>
      <w:pPr>
        <w:tabs>
          <w:tab w:val="left" w:pos="709"/>
        </w:tabs>
        <w:ind w:left="709" w:hanging="709"/>
      </w:pPr>
      <w:rPr>
        <w:rFonts w:hint="eastAsia"/>
      </w:rPr>
    </w:lvl>
    <w:lvl w:ilvl="4" w:tentative="0">
      <w:start w:val="1"/>
      <w:numFmt w:val="decimal"/>
      <w:pStyle w:val="785"/>
      <w:lvlText w:val="%3.%4.%5."/>
      <w:lvlJc w:val="left"/>
      <w:pPr>
        <w:tabs>
          <w:tab w:val="left" w:pos="1419"/>
        </w:tabs>
        <w:ind w:left="1419" w:hanging="709"/>
      </w:pPr>
      <w:rPr>
        <w:rFonts w:hint="eastAsia"/>
      </w:rPr>
    </w:lvl>
    <w:lvl w:ilvl="5" w:tentative="0">
      <w:start w:val="1"/>
      <w:numFmt w:val="decimal"/>
      <w:pStyle w:val="1776"/>
      <w:lvlText w:val="%3.%4.%5.%6."/>
      <w:lvlJc w:val="left"/>
      <w:pPr>
        <w:tabs>
          <w:tab w:val="left" w:pos="709"/>
        </w:tabs>
        <w:ind w:left="709" w:hanging="709"/>
      </w:pPr>
      <w:rPr>
        <w:rFonts w:hint="eastAsia"/>
      </w:rPr>
    </w:lvl>
    <w:lvl w:ilvl="6" w:tentative="0">
      <w:start w:val="1"/>
      <w:numFmt w:val="decimal"/>
      <w:lvlText w:val="%1.%2.%3.%4.%5.%6.%7."/>
      <w:lvlJc w:val="left"/>
      <w:pPr>
        <w:tabs>
          <w:tab w:val="left" w:pos="2552"/>
        </w:tabs>
        <w:ind w:left="2552" w:hanging="1276"/>
      </w:pPr>
      <w:rPr>
        <w:rFonts w:hint="eastAsia"/>
      </w:rPr>
    </w:lvl>
    <w:lvl w:ilvl="7" w:tentative="0">
      <w:start w:val="1"/>
      <w:numFmt w:val="decimal"/>
      <w:lvlText w:val="%1.%2.%3.%4.%5.%6.%7.%8."/>
      <w:lvlJc w:val="left"/>
      <w:pPr>
        <w:tabs>
          <w:tab w:val="left" w:pos="2694"/>
        </w:tabs>
        <w:ind w:left="2694" w:hanging="1418"/>
      </w:pPr>
      <w:rPr>
        <w:rFonts w:hint="eastAsia"/>
      </w:rPr>
    </w:lvl>
    <w:lvl w:ilvl="8" w:tentative="0">
      <w:start w:val="1"/>
      <w:numFmt w:val="decimal"/>
      <w:lvlText w:val="%1.%2.%3.%4.%5.%6.%7.%8.%9."/>
      <w:lvlJc w:val="left"/>
      <w:pPr>
        <w:tabs>
          <w:tab w:val="left" w:pos="2835"/>
        </w:tabs>
        <w:ind w:left="2835" w:hanging="1559"/>
      </w:pPr>
      <w:rPr>
        <w:rFonts w:hint="eastAsia"/>
      </w:rPr>
    </w:lvl>
  </w:abstractNum>
  <w:abstractNum w:abstractNumId="23">
    <w:nsid w:val="02EC516D"/>
    <w:multiLevelType w:val="multilevel"/>
    <w:tmpl w:val="02EC516D"/>
    <w:lvl w:ilvl="0" w:tentative="0">
      <w:start w:val="1"/>
      <w:numFmt w:val="bullet"/>
      <w:pStyle w:val="1722"/>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4">
    <w:nsid w:val="03964904"/>
    <w:multiLevelType w:val="multilevel"/>
    <w:tmpl w:val="03964904"/>
    <w:lvl w:ilvl="0" w:tentative="0">
      <w:start w:val="1"/>
      <w:numFmt w:val="bullet"/>
      <w:pStyle w:val="777"/>
      <w:lvlText w:val=""/>
      <w:lvlJc w:val="left"/>
      <w:pPr>
        <w:ind w:left="420" w:hanging="420"/>
      </w:pPr>
      <w:rPr>
        <w:rFonts w:hint="default" w:ascii="Wingdings" w:hAnsi="Wingdings"/>
        <w:sz w:val="21"/>
        <w:szCs w:val="21"/>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5">
    <w:nsid w:val="05357E8B"/>
    <w:multiLevelType w:val="multilevel"/>
    <w:tmpl w:val="05357E8B"/>
    <w:lvl w:ilvl="0" w:tentative="0">
      <w:start w:val="1"/>
      <w:numFmt w:val="bullet"/>
      <w:pStyle w:val="895"/>
      <w:lvlText w:val=""/>
      <w:lvlJc w:val="left"/>
      <w:pPr>
        <w:ind w:left="420" w:hanging="420"/>
      </w:pPr>
      <w:rPr>
        <w:rFonts w:hint="default" w:ascii="Wingdings" w:hAnsi="Wingdings"/>
      </w:rPr>
    </w:lvl>
    <w:lvl w:ilvl="1" w:tentative="0">
      <w:start w:val="1"/>
      <w:numFmt w:val="bullet"/>
      <w:pStyle w:val="1934"/>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6">
    <w:nsid w:val="06E773F1"/>
    <w:multiLevelType w:val="multilevel"/>
    <w:tmpl w:val="06E773F1"/>
    <w:lvl w:ilvl="0" w:tentative="0">
      <w:start w:val="1"/>
      <w:numFmt w:val="bullet"/>
      <w:pStyle w:val="1441"/>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27">
    <w:nsid w:val="19AA4711"/>
    <w:multiLevelType w:val="multilevel"/>
    <w:tmpl w:val="19AA4711"/>
    <w:lvl w:ilvl="0" w:tentative="0">
      <w:start w:val="1"/>
      <w:numFmt w:val="decimal"/>
      <w:pStyle w:val="1717"/>
      <w:lvlText w:val="%1."/>
      <w:lvlJc w:val="left"/>
      <w:pPr>
        <w:tabs>
          <w:tab w:val="left" w:pos="902"/>
        </w:tabs>
        <w:ind w:left="0" w:firstLine="482"/>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28">
    <w:nsid w:val="1C5177DF"/>
    <w:multiLevelType w:val="multilevel"/>
    <w:tmpl w:val="1C5177DF"/>
    <w:lvl w:ilvl="0" w:tentative="0">
      <w:start w:val="1"/>
      <w:numFmt w:val="decimal"/>
      <w:pStyle w:val="1778"/>
      <w:lvlText w:val="%1、"/>
      <w:lvlJc w:val="left"/>
      <w:pPr>
        <w:tabs>
          <w:tab w:val="left" w:pos="716"/>
        </w:tabs>
        <w:ind w:left="489" w:firstLine="231"/>
      </w:pPr>
      <w:rPr>
        <w:rFonts w:hint="default"/>
        <w:b w:val="0"/>
        <w:sz w:val="24"/>
        <w:szCs w:val="24"/>
      </w:rPr>
    </w:lvl>
    <w:lvl w:ilvl="1" w:tentative="0">
      <w:start w:val="1"/>
      <w:numFmt w:val="lowerLetter"/>
      <w:lvlText w:val="%2)"/>
      <w:lvlJc w:val="left"/>
      <w:pPr>
        <w:tabs>
          <w:tab w:val="left" w:pos="1272"/>
        </w:tabs>
        <w:ind w:left="1272" w:hanging="420"/>
      </w:pPr>
    </w:lvl>
    <w:lvl w:ilvl="2" w:tentative="0">
      <w:start w:val="1"/>
      <w:numFmt w:val="lowerRoman"/>
      <w:lvlText w:val="%3."/>
      <w:lvlJc w:val="right"/>
      <w:pPr>
        <w:tabs>
          <w:tab w:val="left" w:pos="1692"/>
        </w:tabs>
        <w:ind w:left="1692" w:hanging="420"/>
      </w:pPr>
    </w:lvl>
    <w:lvl w:ilvl="3" w:tentative="0">
      <w:start w:val="1"/>
      <w:numFmt w:val="decimal"/>
      <w:lvlText w:val="%4."/>
      <w:lvlJc w:val="left"/>
      <w:pPr>
        <w:tabs>
          <w:tab w:val="left" w:pos="2112"/>
        </w:tabs>
        <w:ind w:left="2112" w:hanging="420"/>
      </w:pPr>
    </w:lvl>
    <w:lvl w:ilvl="4" w:tentative="0">
      <w:start w:val="1"/>
      <w:numFmt w:val="lowerLetter"/>
      <w:lvlText w:val="%5)"/>
      <w:lvlJc w:val="left"/>
      <w:pPr>
        <w:tabs>
          <w:tab w:val="left" w:pos="2532"/>
        </w:tabs>
        <w:ind w:left="2532" w:hanging="420"/>
      </w:pPr>
    </w:lvl>
    <w:lvl w:ilvl="5" w:tentative="0">
      <w:start w:val="1"/>
      <w:numFmt w:val="lowerRoman"/>
      <w:lvlText w:val="%6."/>
      <w:lvlJc w:val="right"/>
      <w:pPr>
        <w:tabs>
          <w:tab w:val="left" w:pos="2952"/>
        </w:tabs>
        <w:ind w:left="2952" w:hanging="420"/>
      </w:pPr>
    </w:lvl>
    <w:lvl w:ilvl="6" w:tentative="0">
      <w:start w:val="1"/>
      <w:numFmt w:val="decimal"/>
      <w:lvlText w:val="%7."/>
      <w:lvlJc w:val="left"/>
      <w:pPr>
        <w:tabs>
          <w:tab w:val="left" w:pos="3372"/>
        </w:tabs>
        <w:ind w:left="3372" w:hanging="420"/>
      </w:pPr>
    </w:lvl>
    <w:lvl w:ilvl="7" w:tentative="0">
      <w:start w:val="1"/>
      <w:numFmt w:val="lowerLetter"/>
      <w:lvlText w:val="%8)"/>
      <w:lvlJc w:val="left"/>
      <w:pPr>
        <w:tabs>
          <w:tab w:val="left" w:pos="3792"/>
        </w:tabs>
        <w:ind w:left="3792" w:hanging="420"/>
      </w:pPr>
    </w:lvl>
    <w:lvl w:ilvl="8" w:tentative="0">
      <w:start w:val="1"/>
      <w:numFmt w:val="lowerRoman"/>
      <w:lvlText w:val="%9."/>
      <w:lvlJc w:val="right"/>
      <w:pPr>
        <w:tabs>
          <w:tab w:val="left" w:pos="4212"/>
        </w:tabs>
        <w:ind w:left="4212" w:hanging="420"/>
      </w:pPr>
    </w:lvl>
  </w:abstractNum>
  <w:abstractNum w:abstractNumId="29">
    <w:nsid w:val="2A314530"/>
    <w:multiLevelType w:val="multilevel"/>
    <w:tmpl w:val="2A314530"/>
    <w:lvl w:ilvl="0" w:tentative="0">
      <w:start w:val="1"/>
      <w:numFmt w:val="bullet"/>
      <w:pStyle w:val="602"/>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30">
    <w:nsid w:val="2BD41A91"/>
    <w:multiLevelType w:val="multilevel"/>
    <w:tmpl w:val="2BD41A91"/>
    <w:lvl w:ilvl="0" w:tentative="0">
      <w:start w:val="1"/>
      <w:numFmt w:val="decimal"/>
      <w:pStyle w:val="1615"/>
      <w:lvlText w:val="(%1)"/>
      <w:lvlJc w:val="left"/>
      <w:pPr>
        <w:tabs>
          <w:tab w:val="left" w:pos="0"/>
        </w:tabs>
        <w:ind w:left="0" w:firstLine="482"/>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1">
    <w:nsid w:val="2DE15224"/>
    <w:multiLevelType w:val="multilevel"/>
    <w:tmpl w:val="2DE15224"/>
    <w:lvl w:ilvl="0" w:tentative="0">
      <w:start w:val="1"/>
      <w:numFmt w:val="bullet"/>
      <w:pStyle w:val="1478"/>
      <w:lvlText w:val=""/>
      <w:lvlJc w:val="left"/>
      <w:pPr>
        <w:tabs>
          <w:tab w:val="left" w:pos="225"/>
        </w:tabs>
        <w:ind w:left="225" w:hanging="420"/>
      </w:pPr>
      <w:rPr>
        <w:rFonts w:hint="default" w:ascii="Wingdings" w:hAnsi="Wingdings"/>
      </w:rPr>
    </w:lvl>
    <w:lvl w:ilvl="1" w:tentative="0">
      <w:start w:val="1"/>
      <w:numFmt w:val="bullet"/>
      <w:lvlText w:val=""/>
      <w:lvlJc w:val="left"/>
      <w:pPr>
        <w:tabs>
          <w:tab w:val="left" w:pos="645"/>
        </w:tabs>
        <w:ind w:left="645" w:hanging="420"/>
      </w:pPr>
      <w:rPr>
        <w:rFonts w:hint="default" w:ascii="Wingdings" w:hAnsi="Wingdings"/>
      </w:rPr>
    </w:lvl>
    <w:lvl w:ilvl="2" w:tentative="0">
      <w:start w:val="1"/>
      <w:numFmt w:val="bullet"/>
      <w:lvlText w:val=""/>
      <w:lvlJc w:val="left"/>
      <w:pPr>
        <w:tabs>
          <w:tab w:val="left" w:pos="1065"/>
        </w:tabs>
        <w:ind w:left="1065" w:hanging="420"/>
      </w:pPr>
      <w:rPr>
        <w:rFonts w:hint="default" w:ascii="Wingdings" w:hAnsi="Wingdings"/>
      </w:rPr>
    </w:lvl>
    <w:lvl w:ilvl="3" w:tentative="0">
      <w:start w:val="1"/>
      <w:numFmt w:val="bullet"/>
      <w:lvlText w:val=""/>
      <w:lvlJc w:val="left"/>
      <w:pPr>
        <w:tabs>
          <w:tab w:val="left" w:pos="1485"/>
        </w:tabs>
        <w:ind w:left="1485" w:hanging="420"/>
      </w:pPr>
      <w:rPr>
        <w:rFonts w:hint="default" w:ascii="Wingdings" w:hAnsi="Wingdings"/>
      </w:rPr>
    </w:lvl>
    <w:lvl w:ilvl="4" w:tentative="0">
      <w:start w:val="1"/>
      <w:numFmt w:val="bullet"/>
      <w:lvlText w:val=""/>
      <w:lvlJc w:val="left"/>
      <w:pPr>
        <w:tabs>
          <w:tab w:val="left" w:pos="1905"/>
        </w:tabs>
        <w:ind w:left="1905" w:hanging="420"/>
      </w:pPr>
      <w:rPr>
        <w:rFonts w:hint="default" w:ascii="Wingdings" w:hAnsi="Wingdings"/>
      </w:rPr>
    </w:lvl>
    <w:lvl w:ilvl="5" w:tentative="0">
      <w:start w:val="1"/>
      <w:numFmt w:val="bullet"/>
      <w:lvlText w:val=""/>
      <w:lvlJc w:val="left"/>
      <w:pPr>
        <w:tabs>
          <w:tab w:val="left" w:pos="2325"/>
        </w:tabs>
        <w:ind w:left="2325" w:hanging="420"/>
      </w:pPr>
      <w:rPr>
        <w:rFonts w:hint="default" w:ascii="Wingdings" w:hAnsi="Wingdings"/>
      </w:rPr>
    </w:lvl>
    <w:lvl w:ilvl="6" w:tentative="0">
      <w:start w:val="1"/>
      <w:numFmt w:val="bullet"/>
      <w:lvlText w:val=""/>
      <w:lvlJc w:val="left"/>
      <w:pPr>
        <w:tabs>
          <w:tab w:val="left" w:pos="2745"/>
        </w:tabs>
        <w:ind w:left="2745" w:hanging="420"/>
      </w:pPr>
      <w:rPr>
        <w:rFonts w:hint="default" w:ascii="Wingdings" w:hAnsi="Wingdings"/>
      </w:rPr>
    </w:lvl>
    <w:lvl w:ilvl="7" w:tentative="0">
      <w:start w:val="1"/>
      <w:numFmt w:val="bullet"/>
      <w:lvlText w:val=""/>
      <w:lvlJc w:val="left"/>
      <w:pPr>
        <w:tabs>
          <w:tab w:val="left" w:pos="3165"/>
        </w:tabs>
        <w:ind w:left="3165" w:hanging="420"/>
      </w:pPr>
      <w:rPr>
        <w:rFonts w:hint="default" w:ascii="Wingdings" w:hAnsi="Wingdings"/>
      </w:rPr>
    </w:lvl>
    <w:lvl w:ilvl="8" w:tentative="0">
      <w:start w:val="1"/>
      <w:numFmt w:val="bullet"/>
      <w:lvlText w:val=""/>
      <w:lvlJc w:val="left"/>
      <w:pPr>
        <w:tabs>
          <w:tab w:val="left" w:pos="3585"/>
        </w:tabs>
        <w:ind w:left="3585" w:hanging="420"/>
      </w:pPr>
      <w:rPr>
        <w:rFonts w:hint="default" w:ascii="Wingdings" w:hAnsi="Wingdings"/>
      </w:rPr>
    </w:lvl>
  </w:abstractNum>
  <w:abstractNum w:abstractNumId="32">
    <w:nsid w:val="2F645A9D"/>
    <w:multiLevelType w:val="multilevel"/>
    <w:tmpl w:val="2F645A9D"/>
    <w:lvl w:ilvl="0" w:tentative="0">
      <w:start w:val="1"/>
      <w:numFmt w:val="bullet"/>
      <w:pStyle w:val="1898"/>
      <w:lvlText w:val=""/>
      <w:lvlJc w:val="left"/>
      <w:pPr>
        <w:tabs>
          <w:tab w:val="left" w:pos="1418"/>
        </w:tabs>
        <w:ind w:left="1418" w:hanging="284"/>
      </w:pPr>
      <w:rPr>
        <w:rFonts w:hint="default" w:ascii="Wingdings" w:hAnsi="Wingdings"/>
        <w:caps w:val="0"/>
        <w:strike w:val="0"/>
        <w:dstrike w:val="0"/>
        <w:vanish w:val="0"/>
        <w:color w:val="auto"/>
        <w:sz w:val="13"/>
        <w:vertAlign w:val="baseline"/>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3">
    <w:nsid w:val="31221F3A"/>
    <w:multiLevelType w:val="multilevel"/>
    <w:tmpl w:val="31221F3A"/>
    <w:lvl w:ilvl="0" w:tentative="0">
      <w:start w:val="1"/>
      <w:numFmt w:val="chineseCountingThousand"/>
      <w:pStyle w:val="827"/>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4">
    <w:nsid w:val="349B4EEE"/>
    <w:multiLevelType w:val="multilevel"/>
    <w:tmpl w:val="349B4EEE"/>
    <w:lvl w:ilvl="0" w:tentative="0">
      <w:start w:val="1"/>
      <w:numFmt w:val="upperLetter"/>
      <w:lvlText w:val="%1."/>
      <w:lvlJc w:val="left"/>
      <w:pPr>
        <w:tabs>
          <w:tab w:val="left" w:pos="360"/>
        </w:tabs>
        <w:ind w:left="360" w:hanging="360"/>
      </w:pPr>
      <w:rPr>
        <w:rFonts w:hint="eastAsia"/>
      </w:rPr>
    </w:lvl>
    <w:lvl w:ilvl="1" w:tentative="0">
      <w:start w:val="4"/>
      <w:numFmt w:val="decimal"/>
      <w:pStyle w:val="1558"/>
      <w:lvlText w:val="%2、"/>
      <w:lvlJc w:val="left"/>
      <w:pPr>
        <w:tabs>
          <w:tab w:val="left" w:pos="1140"/>
        </w:tabs>
        <w:ind w:left="1140" w:hanging="7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5">
    <w:nsid w:val="35D5779D"/>
    <w:multiLevelType w:val="multilevel"/>
    <w:tmpl w:val="35D5779D"/>
    <w:lvl w:ilvl="0" w:tentative="0">
      <w:start w:val="1"/>
      <w:numFmt w:val="chineseCountingThousand"/>
      <w:suff w:val="nothing"/>
      <w:lvlText w:val="第%1章"/>
      <w:lvlJc w:val="left"/>
      <w:pPr>
        <w:ind w:left="1272" w:firstLine="0"/>
      </w:pPr>
      <w:rPr>
        <w:rFonts w:hint="eastAsia"/>
      </w:rPr>
    </w:lvl>
    <w:lvl w:ilvl="1" w:tentative="0">
      <w:start w:val="1"/>
      <w:numFmt w:val="decimal"/>
      <w:suff w:val="nothing"/>
      <w:lvlText w:val="%2"/>
      <w:lvlJc w:val="left"/>
      <w:pPr>
        <w:ind w:left="1272" w:firstLine="0"/>
      </w:pPr>
      <w:rPr>
        <w:rFonts w:hint="eastAsia"/>
      </w:rPr>
    </w:lvl>
    <w:lvl w:ilvl="2" w:tentative="0">
      <w:start w:val="1"/>
      <w:numFmt w:val="decimal"/>
      <w:pStyle w:val="1132"/>
      <w:suff w:val="nothing"/>
      <w:lvlText w:val="%2.%3"/>
      <w:lvlJc w:val="left"/>
      <w:pPr>
        <w:ind w:left="1272" w:firstLine="0"/>
      </w:pPr>
      <w:rPr>
        <w:rFonts w:hint="eastAsia"/>
      </w:rPr>
    </w:lvl>
    <w:lvl w:ilvl="3" w:tentative="0">
      <w:start w:val="1"/>
      <w:numFmt w:val="none"/>
      <w:suff w:val="nothing"/>
      <w:lvlText w:val=""/>
      <w:lvlJc w:val="left"/>
      <w:pPr>
        <w:ind w:left="1272" w:firstLine="0"/>
      </w:pPr>
      <w:rPr>
        <w:rFonts w:hint="eastAsia"/>
      </w:rPr>
    </w:lvl>
    <w:lvl w:ilvl="4" w:tentative="0">
      <w:start w:val="1"/>
      <w:numFmt w:val="none"/>
      <w:suff w:val="nothing"/>
      <w:lvlText w:val=""/>
      <w:lvlJc w:val="left"/>
      <w:pPr>
        <w:ind w:left="1272" w:firstLine="0"/>
      </w:pPr>
      <w:rPr>
        <w:rFonts w:hint="eastAsia"/>
      </w:rPr>
    </w:lvl>
    <w:lvl w:ilvl="5" w:tentative="0">
      <w:start w:val="1"/>
      <w:numFmt w:val="none"/>
      <w:suff w:val="nothing"/>
      <w:lvlText w:val=""/>
      <w:lvlJc w:val="left"/>
      <w:pPr>
        <w:ind w:left="1272" w:firstLine="0"/>
      </w:pPr>
      <w:rPr>
        <w:rFonts w:hint="eastAsia"/>
      </w:rPr>
    </w:lvl>
    <w:lvl w:ilvl="6" w:tentative="0">
      <w:start w:val="1"/>
      <w:numFmt w:val="none"/>
      <w:suff w:val="nothing"/>
      <w:lvlText w:val=""/>
      <w:lvlJc w:val="left"/>
      <w:pPr>
        <w:ind w:left="1272" w:firstLine="0"/>
      </w:pPr>
      <w:rPr>
        <w:rFonts w:hint="eastAsia"/>
      </w:rPr>
    </w:lvl>
    <w:lvl w:ilvl="7" w:tentative="0">
      <w:start w:val="1"/>
      <w:numFmt w:val="none"/>
      <w:suff w:val="nothing"/>
      <w:lvlText w:val=""/>
      <w:lvlJc w:val="left"/>
      <w:pPr>
        <w:ind w:left="1272" w:firstLine="0"/>
      </w:pPr>
      <w:rPr>
        <w:rFonts w:hint="eastAsia"/>
      </w:rPr>
    </w:lvl>
    <w:lvl w:ilvl="8" w:tentative="0">
      <w:start w:val="1"/>
      <w:numFmt w:val="none"/>
      <w:suff w:val="nothing"/>
      <w:lvlText w:val=""/>
      <w:lvlJc w:val="left"/>
      <w:pPr>
        <w:ind w:left="1272" w:firstLine="0"/>
      </w:pPr>
      <w:rPr>
        <w:rFonts w:hint="eastAsia"/>
      </w:rPr>
    </w:lvl>
  </w:abstractNum>
  <w:abstractNum w:abstractNumId="36">
    <w:nsid w:val="38625360"/>
    <w:multiLevelType w:val="multilevel"/>
    <w:tmpl w:val="38625360"/>
    <w:lvl w:ilvl="0" w:tentative="0">
      <w:start w:val="1"/>
      <w:numFmt w:val="decimal"/>
      <w:pStyle w:val="1396"/>
      <w:lvlText w:val="(%1)"/>
      <w:lvlJc w:val="left"/>
      <w:pPr>
        <w:tabs>
          <w:tab w:val="left" w:pos="902"/>
        </w:tabs>
        <w:ind w:left="902" w:hanging="702"/>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pStyle w:val="1193"/>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pStyle w:val="1257"/>
      <w:lvlText w:val="%9."/>
      <w:lvlJc w:val="right"/>
      <w:pPr>
        <w:tabs>
          <w:tab w:val="left" w:pos="3780"/>
        </w:tabs>
        <w:ind w:left="3780" w:hanging="420"/>
      </w:pPr>
    </w:lvl>
  </w:abstractNum>
  <w:abstractNum w:abstractNumId="37">
    <w:nsid w:val="388B7C1C"/>
    <w:multiLevelType w:val="multilevel"/>
    <w:tmpl w:val="388B7C1C"/>
    <w:lvl w:ilvl="0" w:tentative="0">
      <w:start w:val="1"/>
      <w:numFmt w:val="none"/>
      <w:pStyle w:val="1883"/>
      <w:suff w:val="nothing"/>
      <w:lvlText w:val=""/>
      <w:lvlJc w:val="left"/>
      <w:pPr>
        <w:ind w:left="0" w:firstLine="0"/>
      </w:pPr>
      <w:rPr>
        <w:rFonts w:hint="eastAsia"/>
      </w:rPr>
    </w:lvl>
    <w:lvl w:ilvl="1" w:tentative="0">
      <w:start w:val="1"/>
      <w:numFmt w:val="decimal"/>
      <w:suff w:val="nothing"/>
      <w:lvlText w:val="%2第１章"/>
      <w:lvlJc w:val="left"/>
      <w:pPr>
        <w:ind w:left="0" w:firstLine="0"/>
      </w:pPr>
      <w:rPr>
        <w:rFonts w:hint="eastAsia"/>
      </w:rPr>
    </w:lvl>
    <w:lvl w:ilvl="2" w:tentative="0">
      <w:start w:val="1"/>
      <w:numFmt w:val="decimal"/>
      <w:suff w:val="nothing"/>
      <w:lvlText w:val="图%2－%3"/>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38">
    <w:nsid w:val="3A6E3BF8"/>
    <w:multiLevelType w:val="multilevel"/>
    <w:tmpl w:val="3A6E3BF8"/>
    <w:lvl w:ilvl="0" w:tentative="0">
      <w:start w:val="1"/>
      <w:numFmt w:val="bullet"/>
      <w:pStyle w:val="1887"/>
      <w:lvlText w:val=""/>
      <w:lvlPicBulletId w:val="0"/>
      <w:lvlJc w:val="left"/>
      <w:pPr>
        <w:tabs>
          <w:tab w:val="left" w:pos="255"/>
        </w:tabs>
        <w:ind w:left="255" w:hanging="255"/>
      </w:pPr>
      <w:rPr>
        <w:rFonts w:hint="default" w:ascii="Symbol" w:hAnsi="Symbol"/>
        <w:color w:val="auto"/>
        <w:position w:val="-2"/>
        <w:sz w:val="18"/>
        <w:szCs w:val="18"/>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9">
    <w:nsid w:val="3B8B14D7"/>
    <w:multiLevelType w:val="multilevel"/>
    <w:tmpl w:val="3B8B14D7"/>
    <w:lvl w:ilvl="0" w:tentative="0">
      <w:start w:val="1"/>
      <w:numFmt w:val="chineseCountingThousand"/>
      <w:lvlText w:val="%1、"/>
      <w:lvlJc w:val="left"/>
      <w:pPr>
        <w:tabs>
          <w:tab w:val="left" w:pos="510"/>
        </w:tabs>
        <w:ind w:left="510" w:hanging="510"/>
      </w:pPr>
      <w:rPr>
        <w:rFonts w:hint="eastAsia" w:cs="Times New Roman"/>
        <w:b/>
        <w:i w:val="0"/>
        <w:caps w:val="0"/>
        <w:strike w:val="0"/>
        <w:dstrike w:val="0"/>
        <w:vanish w:val="0"/>
        <w:color w:val="000000"/>
        <w:sz w:val="28"/>
        <w:szCs w:val="28"/>
        <w:vertAlign w:val="baseline"/>
      </w:rPr>
    </w:lvl>
    <w:lvl w:ilvl="1" w:tentative="0">
      <w:start w:val="1"/>
      <w:numFmt w:val="decimal"/>
      <w:pStyle w:val="1662"/>
      <w:isLgl/>
      <w:lvlText w:val="%1.%2"/>
      <w:lvlJc w:val="left"/>
      <w:pPr>
        <w:tabs>
          <w:tab w:val="left" w:pos="576"/>
        </w:tabs>
        <w:ind w:left="576" w:hanging="576"/>
      </w:pPr>
      <w:rPr>
        <w:rFonts w:hint="eastAsia" w:eastAsia="仿宋_GB2312" w:cs="Times New Roman"/>
        <w:b w:val="0"/>
        <w:color w:val="auto"/>
        <w:sz w:val="24"/>
        <w:szCs w:val="24"/>
      </w:rPr>
    </w:lvl>
    <w:lvl w:ilvl="2" w:tentative="0">
      <w:start w:val="1"/>
      <w:numFmt w:val="decimal"/>
      <w:isLgl/>
      <w:lvlText w:val="%1.%2.%3"/>
      <w:lvlJc w:val="left"/>
      <w:pPr>
        <w:tabs>
          <w:tab w:val="left" w:pos="1260"/>
        </w:tabs>
        <w:ind w:left="1260" w:hanging="720"/>
      </w:pPr>
      <w:rPr>
        <w:rFonts w:hint="eastAsia" w:eastAsia="仿宋_GB2312" w:cs="Times New Roman"/>
        <w:sz w:val="24"/>
        <w:szCs w:val="24"/>
      </w:rPr>
    </w:lvl>
    <w:lvl w:ilvl="3" w:tentative="0">
      <w:start w:val="1"/>
      <w:numFmt w:val="decimal"/>
      <w:isLgl/>
      <w:lvlText w:val="%1.%2.%3.%4"/>
      <w:lvlJc w:val="left"/>
      <w:pPr>
        <w:tabs>
          <w:tab w:val="left" w:pos="864"/>
        </w:tabs>
        <w:ind w:left="864" w:hanging="864"/>
      </w:pPr>
      <w:rPr>
        <w:rFonts w:hint="eastAsia" w:cs="Times New Roman"/>
      </w:rPr>
    </w:lvl>
    <w:lvl w:ilvl="4" w:tentative="0">
      <w:start w:val="1"/>
      <w:numFmt w:val="decimal"/>
      <w:isLgl/>
      <w:lvlText w:val="%1.%2.%3.%4.%5"/>
      <w:lvlJc w:val="left"/>
      <w:pPr>
        <w:tabs>
          <w:tab w:val="left" w:pos="1008"/>
        </w:tabs>
        <w:ind w:left="1008" w:hanging="1008"/>
      </w:pPr>
      <w:rPr>
        <w:rFonts w:hint="eastAsia" w:cs="Times New Roman"/>
      </w:rPr>
    </w:lvl>
    <w:lvl w:ilvl="5" w:tentative="0">
      <w:start w:val="1"/>
      <w:numFmt w:val="decimal"/>
      <w:isLgl/>
      <w:lvlText w:val="%1.%2.%3.%4.%5.%6"/>
      <w:lvlJc w:val="left"/>
      <w:pPr>
        <w:tabs>
          <w:tab w:val="left" w:pos="1152"/>
        </w:tabs>
        <w:ind w:left="1152" w:hanging="1152"/>
      </w:pPr>
      <w:rPr>
        <w:rFonts w:hint="eastAsia" w:cs="Times New Roman"/>
      </w:rPr>
    </w:lvl>
    <w:lvl w:ilvl="6" w:tentative="0">
      <w:start w:val="1"/>
      <w:numFmt w:val="decimal"/>
      <w:isLgl/>
      <w:lvlText w:val="%1.%2.%3.%4.%5.%6.%7"/>
      <w:lvlJc w:val="left"/>
      <w:pPr>
        <w:tabs>
          <w:tab w:val="left" w:pos="1296"/>
        </w:tabs>
        <w:ind w:left="1296" w:hanging="1296"/>
      </w:pPr>
      <w:rPr>
        <w:rFonts w:hint="eastAsia" w:cs="Times New Roman"/>
      </w:rPr>
    </w:lvl>
    <w:lvl w:ilvl="7" w:tentative="0">
      <w:start w:val="1"/>
      <w:numFmt w:val="decimal"/>
      <w:isLgl/>
      <w:lvlText w:val="%1.%2.%3.%4.%5.%6.%7.%8"/>
      <w:lvlJc w:val="left"/>
      <w:pPr>
        <w:tabs>
          <w:tab w:val="left" w:pos="1440"/>
        </w:tabs>
        <w:ind w:left="1440" w:hanging="1440"/>
      </w:pPr>
      <w:rPr>
        <w:rFonts w:hint="eastAsia" w:cs="Times New Roman"/>
      </w:rPr>
    </w:lvl>
    <w:lvl w:ilvl="8" w:tentative="0">
      <w:start w:val="1"/>
      <w:numFmt w:val="decimal"/>
      <w:isLgl/>
      <w:lvlText w:val="%1.%2.%3.%4.%5.%6.%7.%8.%9"/>
      <w:lvlJc w:val="left"/>
      <w:pPr>
        <w:tabs>
          <w:tab w:val="left" w:pos="1584"/>
        </w:tabs>
        <w:ind w:left="1584" w:hanging="1584"/>
      </w:pPr>
      <w:rPr>
        <w:rFonts w:hint="eastAsia" w:cs="Times New Roman"/>
      </w:rPr>
    </w:lvl>
  </w:abstractNum>
  <w:abstractNum w:abstractNumId="40">
    <w:nsid w:val="3EBB3C91"/>
    <w:multiLevelType w:val="multilevel"/>
    <w:tmpl w:val="3EBB3C91"/>
    <w:lvl w:ilvl="0" w:tentative="0">
      <w:start w:val="1"/>
      <w:numFmt w:val="decimal"/>
      <w:lvlText w:val="2.%1  "/>
      <w:lvlJc w:val="left"/>
      <w:pPr>
        <w:ind w:left="420" w:hanging="420"/>
      </w:pPr>
      <w:rPr>
        <w:rFonts w:hint="eastAsia"/>
      </w:rPr>
    </w:lvl>
    <w:lvl w:ilvl="1" w:tentative="0">
      <w:start w:val="1"/>
      <w:numFmt w:val="decimal"/>
      <w:pStyle w:val="1687"/>
      <w:isLgl/>
      <w:suff w:val="space"/>
      <w:lvlText w:val="%1.%2 "/>
      <w:lvlJc w:val="left"/>
      <w:pPr>
        <w:ind w:left="794" w:hanging="794"/>
      </w:pPr>
      <w:rPr>
        <w:rFonts w:hint="eastAsia" w:ascii="Times New Roman" w:hAnsi="Times New Roman" w:cs="Times New Roman"/>
        <w:b w:val="0"/>
        <w:bCs w:val="0"/>
        <w:i w:val="0"/>
        <w:iCs w:val="0"/>
        <w:caps w:val="0"/>
        <w:smallCaps w:val="0"/>
        <w:strike w:val="0"/>
        <w:dstrike w:val="0"/>
        <w:vanish w:val="0"/>
        <w:color w:val="000000"/>
        <w:spacing w:val="0"/>
        <w:position w:val="0"/>
        <w:u w:val="none"/>
        <w:vertAlign w:val="baseline"/>
      </w:rPr>
    </w:lvl>
    <w:lvl w:ilvl="2" w:tentative="0">
      <w:start w:val="1"/>
      <w:numFmt w:val="decimal"/>
      <w:pStyle w:val="1670"/>
      <w:isLgl/>
      <w:suff w:val="space"/>
      <w:lvlText w:val="%1.%2.%3 "/>
      <w:lvlJc w:val="left"/>
      <w:pPr>
        <w:ind w:left="1759" w:hanging="907"/>
      </w:pPr>
      <w:rPr>
        <w:rFonts w:hint="eastAsia"/>
      </w:rPr>
    </w:lvl>
    <w:lvl w:ilvl="3" w:tentative="0">
      <w:start w:val="1"/>
      <w:numFmt w:val="decimal"/>
      <w:pStyle w:val="1695"/>
      <w:isLgl/>
      <w:suff w:val="space"/>
      <w:lvlText w:val="%1.%2.%3.%4 "/>
      <w:lvlJc w:val="left"/>
      <w:pPr>
        <w:ind w:left="1021" w:hanging="1021"/>
      </w:pPr>
      <w:rPr>
        <w:rFonts w:hint="eastAsia"/>
      </w:rPr>
    </w:lvl>
    <w:lvl w:ilvl="4" w:tentative="0">
      <w:start w:val="1"/>
      <w:numFmt w:val="decimal"/>
      <w:pStyle w:val="1490"/>
      <w:isLgl/>
      <w:suff w:val="space"/>
      <w:lvlText w:val="%1.%2.%3.%4.%5 "/>
      <w:lvlJc w:val="left"/>
      <w:pPr>
        <w:ind w:left="1134" w:hanging="1134"/>
      </w:pPr>
      <w:rPr>
        <w:rFonts w:hint="eastAsia"/>
      </w:rPr>
    </w:lvl>
    <w:lvl w:ilvl="5" w:tentative="0">
      <w:start w:val="1"/>
      <w:numFmt w:val="decimal"/>
      <w:pStyle w:val="1182"/>
      <w:isLgl/>
      <w:suff w:val="space"/>
      <w:lvlText w:val="%1.%2.%3.%4.%5.%6 "/>
      <w:lvlJc w:val="left"/>
      <w:pPr>
        <w:ind w:left="1247" w:hanging="1247"/>
      </w:pPr>
      <w:rPr>
        <w:rFonts w:hint="eastAsia"/>
      </w:rPr>
    </w:lvl>
    <w:lvl w:ilvl="6" w:tentative="0">
      <w:start w:val="1"/>
      <w:numFmt w:val="decimal"/>
      <w:lvlRestart w:val="1"/>
      <w:pStyle w:val="985"/>
      <w:isLgl/>
      <w:suff w:val="space"/>
      <w:lvlText w:val="图 %1.%7 "/>
      <w:lvlJc w:val="left"/>
      <w:pPr>
        <w:ind w:left="0" w:firstLine="0"/>
      </w:pPr>
      <w:rPr>
        <w:rFonts w:hint="eastAsia"/>
      </w:rPr>
    </w:lvl>
    <w:lvl w:ilvl="7" w:tentative="0">
      <w:start w:val="1"/>
      <w:numFmt w:val="decimal"/>
      <w:lvlRestart w:val="1"/>
      <w:pStyle w:val="1096"/>
      <w:isLgl/>
      <w:suff w:val="space"/>
      <w:lvlText w:val="表 %1.%8 "/>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41">
    <w:nsid w:val="410064CA"/>
    <w:multiLevelType w:val="multilevel"/>
    <w:tmpl w:val="410064CA"/>
    <w:lvl w:ilvl="0" w:tentative="0">
      <w:start w:val="1"/>
      <w:numFmt w:val="bullet"/>
      <w:pStyle w:val="1376"/>
      <w:lvlText w:val=""/>
      <w:lvlJc w:val="left"/>
      <w:pPr>
        <w:tabs>
          <w:tab w:val="left" w:pos="587"/>
        </w:tabs>
        <w:ind w:left="0" w:firstLine="227"/>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42">
    <w:nsid w:val="41081A2C"/>
    <w:multiLevelType w:val="multilevel"/>
    <w:tmpl w:val="41081A2C"/>
    <w:lvl w:ilvl="0" w:tentative="0">
      <w:start w:val="1"/>
      <w:numFmt w:val="chineseCountingThousand"/>
      <w:lvlText w:val="%1、"/>
      <w:lvlJc w:val="left"/>
      <w:pPr>
        <w:tabs>
          <w:tab w:val="left" w:pos="1680"/>
        </w:tabs>
        <w:ind w:left="1680" w:hanging="420"/>
      </w:pPr>
      <w:rPr>
        <w:rFonts w:hint="eastAsia"/>
      </w:rPr>
    </w:lvl>
    <w:lvl w:ilvl="1" w:tentative="0">
      <w:start w:val="1"/>
      <w:numFmt w:val="decimal"/>
      <w:lvlText w:val="%2."/>
      <w:lvlJc w:val="left"/>
      <w:pPr>
        <w:tabs>
          <w:tab w:val="left" w:pos="1230"/>
        </w:tabs>
        <w:ind w:left="1514" w:hanging="267"/>
      </w:pPr>
      <w:rPr>
        <w:rFonts w:hint="eastAsia"/>
      </w:rPr>
    </w:lvl>
    <w:lvl w:ilvl="2" w:tentative="0">
      <w:start w:val="1"/>
      <w:numFmt w:val="none"/>
      <w:lvlText w:val="1）"/>
      <w:lvlJc w:val="left"/>
      <w:pPr>
        <w:tabs>
          <w:tab w:val="left" w:pos="2405"/>
        </w:tabs>
        <w:ind w:left="2405" w:hanging="425"/>
      </w:pPr>
      <w:rPr>
        <w:rFonts w:hint="eastAsia"/>
      </w:rPr>
    </w:lvl>
    <w:lvl w:ilvl="3" w:tentative="0">
      <w:start w:val="1"/>
      <w:numFmt w:val="bullet"/>
      <w:lvlText w:val=""/>
      <w:lvlJc w:val="left"/>
      <w:pPr>
        <w:tabs>
          <w:tab w:val="left" w:pos="780"/>
        </w:tabs>
        <w:ind w:left="780" w:hanging="420"/>
      </w:pPr>
      <w:rPr>
        <w:rFonts w:hint="default" w:ascii="Wingdings" w:hAnsi="Wingdings"/>
      </w:rPr>
    </w:lvl>
    <w:lvl w:ilvl="4" w:tentative="0">
      <w:start w:val="1"/>
      <w:numFmt w:val="decimal"/>
      <w:pStyle w:val="1927"/>
      <w:lvlText w:val="%5）"/>
      <w:lvlJc w:val="left"/>
      <w:pPr>
        <w:tabs>
          <w:tab w:val="left" w:pos="1265"/>
        </w:tabs>
        <w:ind w:left="1265" w:hanging="425"/>
      </w:pPr>
      <w:rPr>
        <w:rFonts w:hint="eastAsia"/>
      </w:rPr>
    </w:lvl>
    <w:lvl w:ilvl="5" w:tentative="0">
      <w:start w:val="1"/>
      <w:numFmt w:val="decimal"/>
      <w:lvlText w:val="%6."/>
      <w:lvlJc w:val="left"/>
      <w:pPr>
        <w:tabs>
          <w:tab w:val="left" w:pos="2725"/>
        </w:tabs>
        <w:ind w:left="2725" w:hanging="425"/>
      </w:pPr>
      <w:rPr>
        <w:rFonts w:hint="eastAsia"/>
      </w:rPr>
    </w:lvl>
    <w:lvl w:ilvl="6" w:tentative="0">
      <w:start w:val="1"/>
      <w:numFmt w:val="decimal"/>
      <w:lvlText w:val="%7."/>
      <w:lvlJc w:val="left"/>
      <w:pPr>
        <w:tabs>
          <w:tab w:val="left" w:pos="3140"/>
        </w:tabs>
        <w:ind w:left="3140" w:hanging="420"/>
      </w:pPr>
    </w:lvl>
    <w:lvl w:ilvl="7" w:tentative="0">
      <w:start w:val="1"/>
      <w:numFmt w:val="lowerLetter"/>
      <w:lvlText w:val="%8)"/>
      <w:lvlJc w:val="left"/>
      <w:pPr>
        <w:tabs>
          <w:tab w:val="left" w:pos="3560"/>
        </w:tabs>
        <w:ind w:left="3560" w:hanging="420"/>
      </w:pPr>
    </w:lvl>
    <w:lvl w:ilvl="8" w:tentative="0">
      <w:start w:val="1"/>
      <w:numFmt w:val="lowerRoman"/>
      <w:lvlText w:val="%9."/>
      <w:lvlJc w:val="right"/>
      <w:pPr>
        <w:tabs>
          <w:tab w:val="left" w:pos="3980"/>
        </w:tabs>
        <w:ind w:left="3980" w:hanging="420"/>
      </w:pPr>
    </w:lvl>
  </w:abstractNum>
  <w:abstractNum w:abstractNumId="43">
    <w:nsid w:val="47CD47D7"/>
    <w:multiLevelType w:val="multilevel"/>
    <w:tmpl w:val="47CD47D7"/>
    <w:lvl w:ilvl="0" w:tentative="0">
      <w:start w:val="1"/>
      <w:numFmt w:val="chineseCountingThousand"/>
      <w:pStyle w:val="1926"/>
      <w:suff w:val="space"/>
      <w:lvlText w:val="%1."/>
      <w:lvlJc w:val="left"/>
      <w:pPr>
        <w:ind w:left="425" w:hanging="425"/>
      </w:pPr>
      <w:rPr>
        <w:rFonts w:hint="eastAsia"/>
      </w:rPr>
    </w:lvl>
    <w:lvl w:ilvl="1" w:tentative="0">
      <w:start w:val="1"/>
      <w:numFmt w:val="decimal"/>
      <w:isLgl/>
      <w:lvlText w:val="%1.%2."/>
      <w:lvlJc w:val="left"/>
      <w:pPr>
        <w:tabs>
          <w:tab w:val="left" w:pos="567"/>
        </w:tabs>
        <w:ind w:left="567" w:hanging="567"/>
      </w:pPr>
      <w:rPr>
        <w:rFonts w:hint="eastAsia"/>
      </w:rPr>
    </w:lvl>
    <w:lvl w:ilvl="2" w:tentative="0">
      <w:start w:val="1"/>
      <w:numFmt w:val="decimal"/>
      <w:isLgl/>
      <w:lvlText w:val="%1.%2.%3."/>
      <w:lvlJc w:val="left"/>
      <w:pPr>
        <w:tabs>
          <w:tab w:val="left" w:pos="709"/>
        </w:tabs>
        <w:ind w:left="709" w:hanging="709"/>
      </w:pPr>
      <w:rPr>
        <w:rFonts w:hint="eastAsia"/>
      </w:rPr>
    </w:lvl>
    <w:lvl w:ilvl="3" w:tentative="0">
      <w:start w:val="1"/>
      <w:numFmt w:val="decimal"/>
      <w:isLgl/>
      <w:lvlText w:val="%1.%2.%3.%4."/>
      <w:lvlJc w:val="left"/>
      <w:pPr>
        <w:tabs>
          <w:tab w:val="left" w:pos="851"/>
        </w:tabs>
        <w:ind w:left="851" w:hanging="851"/>
      </w:pPr>
      <w:rPr>
        <w:rFonts w:hint="eastAsia"/>
      </w:rPr>
    </w:lvl>
    <w:lvl w:ilvl="4" w:tentative="0">
      <w:start w:val="1"/>
      <w:numFmt w:val="decimal"/>
      <w:isLgl/>
      <w:lvlText w:val="%1.%2.%3.%4.%5."/>
      <w:lvlJc w:val="left"/>
      <w:pPr>
        <w:tabs>
          <w:tab w:val="left" w:pos="992"/>
        </w:tabs>
        <w:ind w:left="992" w:hanging="992"/>
      </w:pPr>
      <w:rPr>
        <w:rFonts w:hint="eastAsia"/>
      </w:rPr>
    </w:lvl>
    <w:lvl w:ilvl="5" w:tentative="0">
      <w:start w:val="1"/>
      <w:numFmt w:val="decimal"/>
      <w:isLgl/>
      <w:lvlText w:val="%1.%2.%3.%4.%5.%6."/>
      <w:lvlJc w:val="left"/>
      <w:pPr>
        <w:tabs>
          <w:tab w:val="left" w:pos="1134"/>
        </w:tabs>
        <w:ind w:left="1134" w:hanging="1134"/>
      </w:pPr>
      <w:rPr>
        <w:rFonts w:hint="eastAsia"/>
      </w:rPr>
    </w:lvl>
    <w:lvl w:ilvl="6" w:tentative="0">
      <w:start w:val="1"/>
      <w:numFmt w:val="decimal"/>
      <w:isLgl/>
      <w:lvlText w:val="%1.%2.%3.%4.%5.%6.%7."/>
      <w:lvlJc w:val="left"/>
      <w:pPr>
        <w:tabs>
          <w:tab w:val="left" w:pos="1276"/>
        </w:tabs>
        <w:ind w:left="1276" w:hanging="1276"/>
      </w:pPr>
      <w:rPr>
        <w:rFonts w:hint="eastAsia"/>
      </w:rPr>
    </w:lvl>
    <w:lvl w:ilvl="7" w:tentative="0">
      <w:start w:val="1"/>
      <w:numFmt w:val="decimal"/>
      <w:isLgl/>
      <w:lvlText w:val="%1.%2.%3.%4.%5.%6.%7.%8."/>
      <w:lvlJc w:val="left"/>
      <w:pPr>
        <w:tabs>
          <w:tab w:val="left" w:pos="1418"/>
        </w:tabs>
        <w:ind w:left="1418" w:hanging="1418"/>
      </w:pPr>
      <w:rPr>
        <w:rFonts w:hint="eastAsia"/>
      </w:rPr>
    </w:lvl>
    <w:lvl w:ilvl="8" w:tentative="0">
      <w:start w:val="1"/>
      <w:numFmt w:val="decimal"/>
      <w:isLgl/>
      <w:lvlText w:val="%1.%2.%3.%4.%5.%6.%7.%8.%9."/>
      <w:lvlJc w:val="left"/>
      <w:pPr>
        <w:tabs>
          <w:tab w:val="left" w:pos="1559"/>
        </w:tabs>
        <w:ind w:left="1559" w:hanging="1559"/>
      </w:pPr>
      <w:rPr>
        <w:rFonts w:hint="eastAsia"/>
      </w:rPr>
    </w:lvl>
  </w:abstractNum>
  <w:abstractNum w:abstractNumId="44">
    <w:nsid w:val="48C20454"/>
    <w:multiLevelType w:val="multilevel"/>
    <w:tmpl w:val="48C20454"/>
    <w:lvl w:ilvl="0" w:tentative="0">
      <w:start w:val="1"/>
      <w:numFmt w:val="decimal"/>
      <w:pStyle w:val="1748"/>
      <w:lvlText w:val="表%1."/>
      <w:lvlJc w:val="left"/>
      <w:pPr>
        <w:tabs>
          <w:tab w:val="left" w:pos="800"/>
        </w:tabs>
        <w:ind w:left="800" w:hanging="80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5">
    <w:nsid w:val="4A625655"/>
    <w:multiLevelType w:val="multilevel"/>
    <w:tmpl w:val="4A625655"/>
    <w:lvl w:ilvl="0" w:tentative="0">
      <w:start w:val="1"/>
      <w:numFmt w:val="bullet"/>
      <w:lvlText w:val=""/>
      <w:lvlJc w:val="left"/>
      <w:pPr>
        <w:tabs>
          <w:tab w:val="left" w:pos="900"/>
        </w:tabs>
        <w:ind w:left="900" w:hanging="420"/>
      </w:pPr>
      <w:rPr>
        <w:rFonts w:hint="default" w:ascii="Wingdings" w:hAnsi="Wingdings"/>
      </w:rPr>
    </w:lvl>
    <w:lvl w:ilvl="1" w:tentative="0">
      <w:start w:val="1"/>
      <w:numFmt w:val="bullet"/>
      <w:pStyle w:val="1032"/>
      <w:lvlText w:val=""/>
      <w:lvlJc w:val="left"/>
      <w:pPr>
        <w:tabs>
          <w:tab w:val="left" w:pos="1320"/>
        </w:tabs>
        <w:ind w:left="1320" w:hanging="420"/>
      </w:pPr>
      <w:rPr>
        <w:rFonts w:hint="default" w:ascii="Wingdings" w:hAnsi="Wingdings"/>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46">
    <w:nsid w:val="51975963"/>
    <w:multiLevelType w:val="multilevel"/>
    <w:tmpl w:val="51975963"/>
    <w:lvl w:ilvl="0" w:tentative="0">
      <w:start w:val="1"/>
      <w:numFmt w:val="decimal"/>
      <w:pStyle w:val="556"/>
      <w:lvlText w:val="%1. "/>
      <w:lvlJc w:val="left"/>
      <w:pPr>
        <w:tabs>
          <w:tab w:val="left" w:pos="879"/>
        </w:tabs>
        <w:ind w:left="879" w:hanging="397"/>
      </w:pPr>
      <w:rPr>
        <w:rFonts w:hint="eastAsia"/>
      </w:rPr>
    </w:lvl>
    <w:lvl w:ilvl="1" w:tentative="0">
      <w:start w:val="1"/>
      <w:numFmt w:val="bullet"/>
      <w:pStyle w:val="1173"/>
      <w:lvlText w:val=""/>
      <w:lvlJc w:val="left"/>
      <w:pPr>
        <w:tabs>
          <w:tab w:val="left" w:pos="1281"/>
        </w:tabs>
        <w:ind w:left="1281" w:hanging="402"/>
      </w:pPr>
      <w:rPr>
        <w:rFonts w:hint="default" w:ascii="Wingdings" w:hAnsi="Wingdings"/>
      </w:rPr>
    </w:lvl>
    <w:lvl w:ilvl="2" w:tentative="0">
      <w:start w:val="1"/>
      <w:numFmt w:val="bullet"/>
      <w:pStyle w:val="1144"/>
      <w:lvlText w:val=""/>
      <w:lvlJc w:val="left"/>
      <w:pPr>
        <w:tabs>
          <w:tab w:val="left" w:pos="1678"/>
        </w:tabs>
        <w:ind w:left="1678" w:hanging="397"/>
      </w:pPr>
      <w:rPr>
        <w:rFonts w:hint="default" w:ascii="Symbol" w:hAnsi="Symbol"/>
        <w:color w:val="auto"/>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47">
    <w:nsid w:val="520429AF"/>
    <w:multiLevelType w:val="multilevel"/>
    <w:tmpl w:val="520429AF"/>
    <w:lvl w:ilvl="0" w:tentative="0">
      <w:start w:val="1"/>
      <w:numFmt w:val="decimal"/>
      <w:pStyle w:val="1511"/>
      <w:lvlText w:val="(%1)"/>
      <w:lvlJc w:val="left"/>
      <w:pPr>
        <w:tabs>
          <w:tab w:val="left" w:pos="720"/>
        </w:tabs>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8">
    <w:nsid w:val="57DC4EDD"/>
    <w:multiLevelType w:val="multilevel"/>
    <w:tmpl w:val="57DC4EDD"/>
    <w:lvl w:ilvl="0" w:tentative="0">
      <w:start w:val="1"/>
      <w:numFmt w:val="decimal"/>
      <w:pStyle w:val="1728"/>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9">
    <w:nsid w:val="58E8074C"/>
    <w:multiLevelType w:val="multilevel"/>
    <w:tmpl w:val="58E8074C"/>
    <w:lvl w:ilvl="0" w:tentative="0">
      <w:start w:val="1"/>
      <w:numFmt w:val="decimal"/>
      <w:pStyle w:val="1574"/>
      <w:lvlText w:val="%1)"/>
      <w:lvlJc w:val="left"/>
      <w:pPr>
        <w:ind w:left="420" w:hanging="420"/>
      </w:pPr>
      <w:rPr>
        <w:rFonts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50">
    <w:nsid w:val="5AC15A66"/>
    <w:multiLevelType w:val="multilevel"/>
    <w:tmpl w:val="5AC15A66"/>
    <w:lvl w:ilvl="0" w:tentative="0">
      <w:start w:val="1"/>
      <w:numFmt w:val="decimal"/>
      <w:lvlText w:val="%1."/>
      <w:lvlJc w:val="left"/>
      <w:pPr>
        <w:tabs>
          <w:tab w:val="left" w:pos="420"/>
        </w:tabs>
        <w:ind w:left="420" w:hanging="420"/>
      </w:pPr>
      <w:rPr>
        <w:rFonts w:hint="default"/>
      </w:rPr>
    </w:lvl>
    <w:lvl w:ilvl="1" w:tentative="0">
      <w:start w:val="1"/>
      <w:numFmt w:val="bullet"/>
      <w:pStyle w:val="905"/>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51">
    <w:nsid w:val="5E77574B"/>
    <w:multiLevelType w:val="multilevel"/>
    <w:tmpl w:val="5E77574B"/>
    <w:lvl w:ilvl="0" w:tentative="0">
      <w:start w:val="1"/>
      <w:numFmt w:val="decimal"/>
      <w:pStyle w:val="1572"/>
      <w:lvlText w:val="%1."/>
      <w:lvlJc w:val="left"/>
      <w:pPr>
        <w:tabs>
          <w:tab w:val="left" w:pos="425"/>
        </w:tabs>
        <w:ind w:left="425" w:hanging="425"/>
      </w:pPr>
      <w:rPr>
        <w:rFonts w:hint="default" w:ascii="Times New Roman" w:hAnsi="Times New Roman" w:eastAsia="宋体"/>
      </w:rPr>
    </w:lvl>
    <w:lvl w:ilvl="1" w:tentative="0">
      <w:start w:val="1"/>
      <w:numFmt w:val="decimal"/>
      <w:pStyle w:val="1266"/>
      <w:suff w:val="space"/>
      <w:lvlText w:val="%1.%2."/>
      <w:lvlJc w:val="left"/>
      <w:pPr>
        <w:ind w:left="0" w:firstLine="0"/>
      </w:pPr>
      <w:rPr>
        <w:rFonts w:hint="default" w:ascii="Times New Roman" w:hAnsi="Times New Roman"/>
        <w:sz w:val="32"/>
        <w:szCs w:val="32"/>
      </w:rPr>
    </w:lvl>
    <w:lvl w:ilvl="2" w:tentative="0">
      <w:start w:val="1"/>
      <w:numFmt w:val="decimal"/>
      <w:pStyle w:val="723"/>
      <w:lvlText w:val="%1.%2.%3."/>
      <w:lvlJc w:val="left"/>
      <w:pPr>
        <w:tabs>
          <w:tab w:val="left" w:pos="709"/>
        </w:tabs>
        <w:ind w:left="709" w:hanging="709"/>
      </w:pPr>
      <w:rPr>
        <w:rFonts w:hint="default" w:ascii="Times New Roman" w:hAnsi="Times New Roman" w:eastAsia="宋体"/>
        <w:b/>
        <w:i w:val="0"/>
        <w:sz w:val="32"/>
        <w:szCs w:val="32"/>
      </w:rPr>
    </w:lvl>
    <w:lvl w:ilvl="3" w:tentative="0">
      <w:start w:val="1"/>
      <w:numFmt w:val="decimal"/>
      <w:lvlText w:val="%1.%2.%3.%4."/>
      <w:lvlJc w:val="left"/>
      <w:pPr>
        <w:tabs>
          <w:tab w:val="left" w:pos="851"/>
        </w:tabs>
        <w:ind w:left="851" w:hanging="851"/>
      </w:pPr>
      <w:rPr>
        <w:rFonts w:hint="default" w:ascii="Times New Roman" w:hAnsi="Times New Roman"/>
      </w:rPr>
    </w:lvl>
    <w:lvl w:ilvl="4" w:tentative="0">
      <w:start w:val="1"/>
      <w:numFmt w:val="decimal"/>
      <w:pStyle w:val="1497"/>
      <w:lvlText w:val="%1.%2.%3.%4.%5."/>
      <w:lvlJc w:val="left"/>
      <w:pPr>
        <w:tabs>
          <w:tab w:val="left" w:pos="992"/>
        </w:tabs>
        <w:ind w:left="992" w:hanging="992"/>
      </w:pPr>
      <w:rPr>
        <w:rFonts w:hint="eastAsia"/>
      </w:rPr>
    </w:lvl>
    <w:lvl w:ilvl="5" w:tentative="0">
      <w:start w:val="1"/>
      <w:numFmt w:val="decimal"/>
      <w:pStyle w:val="1481"/>
      <w:lvlText w:val="%1.%2.%3.%4.%5.%6."/>
      <w:lvlJc w:val="left"/>
      <w:pPr>
        <w:tabs>
          <w:tab w:val="left" w:pos="1134"/>
        </w:tabs>
        <w:ind w:left="1134" w:hanging="1134"/>
      </w:pPr>
      <w:rPr>
        <w:rFonts w:hint="default" w:ascii="Times New Roman" w:hAnsi="Times New Roman"/>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2">
    <w:nsid w:val="5F26077A"/>
    <w:multiLevelType w:val="multilevel"/>
    <w:tmpl w:val="5F26077A"/>
    <w:lvl w:ilvl="0" w:tentative="0">
      <w:start w:val="1"/>
      <w:numFmt w:val="bullet"/>
      <w:pStyle w:val="775"/>
      <w:lvlText w:val=""/>
      <w:lvlJc w:val="left"/>
      <w:pPr>
        <w:tabs>
          <w:tab w:val="left" w:pos="1259"/>
        </w:tabs>
        <w:ind w:left="1259" w:hanging="420"/>
      </w:pPr>
      <w:rPr>
        <w:rFonts w:hint="default" w:ascii="Wingdings" w:hAnsi="Wingdings"/>
      </w:rPr>
    </w:lvl>
    <w:lvl w:ilvl="1" w:tentative="0">
      <w:start w:val="1"/>
      <w:numFmt w:val="bullet"/>
      <w:lvlText w:val=""/>
      <w:lvlJc w:val="left"/>
      <w:pPr>
        <w:tabs>
          <w:tab w:val="left" w:pos="1679"/>
        </w:tabs>
        <w:ind w:left="1679" w:hanging="420"/>
      </w:pPr>
      <w:rPr>
        <w:rFonts w:hint="default" w:ascii="Wingdings" w:hAnsi="Wingdings"/>
      </w:rPr>
    </w:lvl>
    <w:lvl w:ilvl="2" w:tentative="0">
      <w:start w:val="1"/>
      <w:numFmt w:val="bullet"/>
      <w:lvlText w:val=""/>
      <w:lvlJc w:val="left"/>
      <w:pPr>
        <w:tabs>
          <w:tab w:val="left" w:pos="2099"/>
        </w:tabs>
        <w:ind w:left="2099" w:hanging="420"/>
      </w:pPr>
      <w:rPr>
        <w:rFonts w:hint="default" w:ascii="Wingdings" w:hAnsi="Wingdings"/>
      </w:rPr>
    </w:lvl>
    <w:lvl w:ilvl="3" w:tentative="0">
      <w:start w:val="1"/>
      <w:numFmt w:val="bullet"/>
      <w:lvlText w:val=""/>
      <w:lvlJc w:val="left"/>
      <w:pPr>
        <w:tabs>
          <w:tab w:val="left" w:pos="2519"/>
        </w:tabs>
        <w:ind w:left="2519" w:hanging="420"/>
      </w:pPr>
      <w:rPr>
        <w:rFonts w:hint="default" w:ascii="Wingdings" w:hAnsi="Wingdings"/>
      </w:rPr>
    </w:lvl>
    <w:lvl w:ilvl="4" w:tentative="0">
      <w:start w:val="1"/>
      <w:numFmt w:val="bullet"/>
      <w:lvlText w:val=""/>
      <w:lvlJc w:val="left"/>
      <w:pPr>
        <w:tabs>
          <w:tab w:val="left" w:pos="2939"/>
        </w:tabs>
        <w:ind w:left="2939" w:hanging="420"/>
      </w:pPr>
      <w:rPr>
        <w:rFonts w:hint="default" w:ascii="Wingdings" w:hAnsi="Wingdings"/>
      </w:rPr>
    </w:lvl>
    <w:lvl w:ilvl="5" w:tentative="0">
      <w:start w:val="1"/>
      <w:numFmt w:val="bullet"/>
      <w:lvlText w:val=""/>
      <w:lvlJc w:val="left"/>
      <w:pPr>
        <w:tabs>
          <w:tab w:val="left" w:pos="3359"/>
        </w:tabs>
        <w:ind w:left="3359" w:hanging="420"/>
      </w:pPr>
      <w:rPr>
        <w:rFonts w:hint="default" w:ascii="Wingdings" w:hAnsi="Wingdings"/>
      </w:rPr>
    </w:lvl>
    <w:lvl w:ilvl="6" w:tentative="0">
      <w:start w:val="1"/>
      <w:numFmt w:val="bullet"/>
      <w:lvlText w:val=""/>
      <w:lvlJc w:val="left"/>
      <w:pPr>
        <w:tabs>
          <w:tab w:val="left" w:pos="3779"/>
        </w:tabs>
        <w:ind w:left="3779" w:hanging="420"/>
      </w:pPr>
      <w:rPr>
        <w:rFonts w:hint="default" w:ascii="Wingdings" w:hAnsi="Wingdings"/>
      </w:rPr>
    </w:lvl>
    <w:lvl w:ilvl="7" w:tentative="0">
      <w:start w:val="1"/>
      <w:numFmt w:val="bullet"/>
      <w:lvlText w:val=""/>
      <w:lvlJc w:val="left"/>
      <w:pPr>
        <w:tabs>
          <w:tab w:val="left" w:pos="4199"/>
        </w:tabs>
        <w:ind w:left="4199" w:hanging="420"/>
      </w:pPr>
      <w:rPr>
        <w:rFonts w:hint="default" w:ascii="Wingdings" w:hAnsi="Wingdings"/>
      </w:rPr>
    </w:lvl>
    <w:lvl w:ilvl="8" w:tentative="0">
      <w:start w:val="1"/>
      <w:numFmt w:val="bullet"/>
      <w:lvlText w:val=""/>
      <w:lvlJc w:val="left"/>
      <w:pPr>
        <w:tabs>
          <w:tab w:val="left" w:pos="4619"/>
        </w:tabs>
        <w:ind w:left="4619" w:hanging="420"/>
      </w:pPr>
      <w:rPr>
        <w:rFonts w:hint="default" w:ascii="Wingdings" w:hAnsi="Wingdings"/>
      </w:rPr>
    </w:lvl>
  </w:abstractNum>
  <w:abstractNum w:abstractNumId="53">
    <w:nsid w:val="609A3336"/>
    <w:multiLevelType w:val="multilevel"/>
    <w:tmpl w:val="609A3336"/>
    <w:lvl w:ilvl="0" w:tentative="0">
      <w:start w:val="1"/>
      <w:numFmt w:val="decimal"/>
      <w:pStyle w:val="1262"/>
      <w:lvlText w:val="%1."/>
      <w:lvlJc w:val="left"/>
      <w:pPr>
        <w:tabs>
          <w:tab w:val="left" w:pos="0"/>
        </w:tabs>
        <w:ind w:left="0" w:firstLine="0"/>
      </w:pPr>
      <w:rPr>
        <w:rFonts w:hint="default" w:ascii="Times New Roman" w:hAnsi="Times New Roman" w:eastAsia="宋体"/>
        <w:b w:val="0"/>
        <w:i w:val="0"/>
        <w:sz w:val="21"/>
        <w:szCs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4">
    <w:nsid w:val="6B5860A9"/>
    <w:multiLevelType w:val="multilevel"/>
    <w:tmpl w:val="6B5860A9"/>
    <w:lvl w:ilvl="0" w:tentative="0">
      <w:start w:val="1"/>
      <w:numFmt w:val="bullet"/>
      <w:lvlText w:val=""/>
      <w:lvlJc w:val="left"/>
      <w:pPr>
        <w:tabs>
          <w:tab w:val="left" w:pos="1021"/>
        </w:tabs>
        <w:ind w:left="1021" w:hanging="454"/>
      </w:pPr>
      <w:rPr>
        <w:rFonts w:hint="default" w:ascii="Wingdings" w:hAnsi="Wingdings"/>
      </w:rPr>
    </w:lvl>
    <w:lvl w:ilvl="1" w:tentative="0">
      <w:start w:val="1"/>
      <w:numFmt w:val="bullet"/>
      <w:lvlText w:val=""/>
      <w:lvlJc w:val="left"/>
      <w:pPr>
        <w:tabs>
          <w:tab w:val="left" w:pos="150"/>
        </w:tabs>
        <w:ind w:left="150" w:hanging="420"/>
      </w:pPr>
      <w:rPr>
        <w:rFonts w:hint="default" w:ascii="Wingdings" w:hAnsi="Wingdings"/>
      </w:rPr>
    </w:lvl>
    <w:lvl w:ilvl="2" w:tentative="0">
      <w:start w:val="1"/>
      <w:numFmt w:val="bullet"/>
      <w:lvlText w:val=""/>
      <w:lvlJc w:val="left"/>
      <w:pPr>
        <w:tabs>
          <w:tab w:val="left" w:pos="570"/>
        </w:tabs>
        <w:ind w:left="570" w:hanging="420"/>
      </w:pPr>
      <w:rPr>
        <w:rFonts w:hint="default" w:ascii="Wingdings" w:hAnsi="Wingdings"/>
      </w:rPr>
    </w:lvl>
    <w:lvl w:ilvl="3" w:tentative="0">
      <w:start w:val="1"/>
      <w:numFmt w:val="bullet"/>
      <w:pStyle w:val="1912"/>
      <w:lvlText w:val=""/>
      <w:lvlJc w:val="left"/>
      <w:pPr>
        <w:tabs>
          <w:tab w:val="left" w:pos="964"/>
        </w:tabs>
        <w:ind w:left="964" w:hanging="510"/>
      </w:pPr>
      <w:rPr>
        <w:rFonts w:hint="default" w:ascii="Wingdings" w:hAnsi="Wingdings"/>
      </w:rPr>
    </w:lvl>
    <w:lvl w:ilvl="4" w:tentative="0">
      <w:start w:val="1"/>
      <w:numFmt w:val="chineseCountingThousand"/>
      <w:lvlText w:val="第%5章"/>
      <w:lvlJc w:val="right"/>
      <w:pPr>
        <w:tabs>
          <w:tab w:val="left" w:pos="1410"/>
        </w:tabs>
        <w:ind w:left="1410" w:hanging="420"/>
      </w:pPr>
      <w:rPr>
        <w:rFonts w:hint="eastAsia"/>
      </w:rPr>
    </w:lvl>
    <w:lvl w:ilvl="5" w:tentative="0">
      <w:start w:val="1"/>
      <w:numFmt w:val="bullet"/>
      <w:lvlText w:val=""/>
      <w:lvlJc w:val="left"/>
      <w:pPr>
        <w:tabs>
          <w:tab w:val="left" w:pos="1830"/>
        </w:tabs>
        <w:ind w:left="1830" w:hanging="420"/>
      </w:pPr>
      <w:rPr>
        <w:rFonts w:hint="default" w:ascii="Wingdings" w:hAnsi="Wingdings"/>
      </w:rPr>
    </w:lvl>
    <w:lvl w:ilvl="6" w:tentative="0">
      <w:start w:val="1"/>
      <w:numFmt w:val="bullet"/>
      <w:lvlText w:val=""/>
      <w:lvlJc w:val="left"/>
      <w:pPr>
        <w:tabs>
          <w:tab w:val="left" w:pos="2250"/>
        </w:tabs>
        <w:ind w:left="2250" w:hanging="420"/>
      </w:pPr>
      <w:rPr>
        <w:rFonts w:hint="default" w:ascii="Wingdings" w:hAnsi="Wingdings"/>
      </w:rPr>
    </w:lvl>
    <w:lvl w:ilvl="7" w:tentative="0">
      <w:start w:val="1"/>
      <w:numFmt w:val="bullet"/>
      <w:lvlText w:val=""/>
      <w:lvlJc w:val="left"/>
      <w:pPr>
        <w:tabs>
          <w:tab w:val="left" w:pos="2670"/>
        </w:tabs>
        <w:ind w:left="2670" w:hanging="420"/>
      </w:pPr>
      <w:rPr>
        <w:rFonts w:hint="default" w:ascii="Wingdings" w:hAnsi="Wingdings"/>
      </w:rPr>
    </w:lvl>
    <w:lvl w:ilvl="8" w:tentative="0">
      <w:start w:val="1"/>
      <w:numFmt w:val="bullet"/>
      <w:lvlText w:val=""/>
      <w:lvlJc w:val="left"/>
      <w:pPr>
        <w:tabs>
          <w:tab w:val="left" w:pos="3090"/>
        </w:tabs>
        <w:ind w:left="3090" w:hanging="420"/>
      </w:pPr>
      <w:rPr>
        <w:rFonts w:hint="default" w:ascii="Wingdings" w:hAnsi="Wingdings"/>
      </w:rPr>
    </w:lvl>
  </w:abstractNum>
  <w:abstractNum w:abstractNumId="55">
    <w:nsid w:val="6C76272F"/>
    <w:multiLevelType w:val="multilevel"/>
    <w:tmpl w:val="6C76272F"/>
    <w:lvl w:ilvl="0" w:tentative="0">
      <w:start w:val="1"/>
      <w:numFmt w:val="bullet"/>
      <w:pStyle w:val="1796"/>
      <w:lvlText w:val=""/>
      <w:lvlJc w:val="left"/>
      <w:pPr>
        <w:tabs>
          <w:tab w:val="left" w:pos="902"/>
        </w:tabs>
        <w:ind w:left="902" w:hanging="420"/>
      </w:pPr>
      <w:rPr>
        <w:rFonts w:hint="default" w:ascii="Wingdings" w:hAnsi="Wingdings"/>
      </w:rPr>
    </w:lvl>
    <w:lvl w:ilvl="1" w:tentative="0">
      <w:start w:val="1"/>
      <w:numFmt w:val="bullet"/>
      <w:lvlText w:val=""/>
      <w:lvlJc w:val="left"/>
      <w:pPr>
        <w:tabs>
          <w:tab w:val="left" w:pos="1322"/>
        </w:tabs>
        <w:ind w:left="1322" w:hanging="420"/>
      </w:pPr>
      <w:rPr>
        <w:rFonts w:hint="default" w:ascii="Wingdings" w:hAnsi="Wingdings"/>
      </w:rPr>
    </w:lvl>
    <w:lvl w:ilvl="2" w:tentative="0">
      <w:start w:val="1"/>
      <w:numFmt w:val="bullet"/>
      <w:lvlText w:val=""/>
      <w:lvlJc w:val="left"/>
      <w:pPr>
        <w:tabs>
          <w:tab w:val="left" w:pos="1742"/>
        </w:tabs>
        <w:ind w:left="1742" w:hanging="420"/>
      </w:pPr>
      <w:rPr>
        <w:rFonts w:hint="default" w:ascii="Wingdings" w:hAnsi="Wingdings"/>
      </w:rPr>
    </w:lvl>
    <w:lvl w:ilvl="3" w:tentative="0">
      <w:start w:val="1"/>
      <w:numFmt w:val="bullet"/>
      <w:lvlText w:val=""/>
      <w:lvlJc w:val="left"/>
      <w:pPr>
        <w:tabs>
          <w:tab w:val="left" w:pos="2162"/>
        </w:tabs>
        <w:ind w:left="2162" w:hanging="420"/>
      </w:pPr>
      <w:rPr>
        <w:rFonts w:hint="default" w:ascii="Wingdings" w:hAnsi="Wingdings"/>
      </w:rPr>
    </w:lvl>
    <w:lvl w:ilvl="4" w:tentative="0">
      <w:start w:val="1"/>
      <w:numFmt w:val="bullet"/>
      <w:lvlText w:val=""/>
      <w:lvlJc w:val="left"/>
      <w:pPr>
        <w:tabs>
          <w:tab w:val="left" w:pos="2582"/>
        </w:tabs>
        <w:ind w:left="2582" w:hanging="420"/>
      </w:pPr>
      <w:rPr>
        <w:rFonts w:hint="default" w:ascii="Wingdings" w:hAnsi="Wingdings"/>
      </w:rPr>
    </w:lvl>
    <w:lvl w:ilvl="5" w:tentative="0">
      <w:start w:val="1"/>
      <w:numFmt w:val="bullet"/>
      <w:lvlText w:val=""/>
      <w:lvlJc w:val="left"/>
      <w:pPr>
        <w:tabs>
          <w:tab w:val="left" w:pos="3002"/>
        </w:tabs>
        <w:ind w:left="3002" w:hanging="420"/>
      </w:pPr>
      <w:rPr>
        <w:rFonts w:hint="default" w:ascii="Wingdings" w:hAnsi="Wingdings"/>
      </w:rPr>
    </w:lvl>
    <w:lvl w:ilvl="6" w:tentative="0">
      <w:start w:val="1"/>
      <w:numFmt w:val="bullet"/>
      <w:lvlText w:val=""/>
      <w:lvlJc w:val="left"/>
      <w:pPr>
        <w:tabs>
          <w:tab w:val="left" w:pos="3422"/>
        </w:tabs>
        <w:ind w:left="3422" w:hanging="420"/>
      </w:pPr>
      <w:rPr>
        <w:rFonts w:hint="default" w:ascii="Wingdings" w:hAnsi="Wingdings"/>
      </w:rPr>
    </w:lvl>
    <w:lvl w:ilvl="7" w:tentative="0">
      <w:start w:val="1"/>
      <w:numFmt w:val="bullet"/>
      <w:lvlText w:val=""/>
      <w:lvlJc w:val="left"/>
      <w:pPr>
        <w:tabs>
          <w:tab w:val="left" w:pos="3842"/>
        </w:tabs>
        <w:ind w:left="3842" w:hanging="420"/>
      </w:pPr>
      <w:rPr>
        <w:rFonts w:hint="default" w:ascii="Wingdings" w:hAnsi="Wingdings"/>
      </w:rPr>
    </w:lvl>
    <w:lvl w:ilvl="8" w:tentative="0">
      <w:start w:val="1"/>
      <w:numFmt w:val="bullet"/>
      <w:lvlText w:val=""/>
      <w:lvlJc w:val="left"/>
      <w:pPr>
        <w:tabs>
          <w:tab w:val="left" w:pos="4262"/>
        </w:tabs>
        <w:ind w:left="4262" w:hanging="420"/>
      </w:pPr>
      <w:rPr>
        <w:rFonts w:hint="default" w:ascii="Wingdings" w:hAnsi="Wingdings"/>
      </w:rPr>
    </w:lvl>
  </w:abstractNum>
  <w:abstractNum w:abstractNumId="56">
    <w:nsid w:val="705F2CAA"/>
    <w:multiLevelType w:val="multilevel"/>
    <w:tmpl w:val="705F2CAA"/>
    <w:lvl w:ilvl="0" w:tentative="0">
      <w:start w:val="1"/>
      <w:numFmt w:val="decimal"/>
      <w:pStyle w:val="151"/>
      <w:lvlText w:val="%1"/>
      <w:lvlJc w:val="left"/>
      <w:pPr>
        <w:tabs>
          <w:tab w:val="left" w:pos="0"/>
        </w:tabs>
        <w:ind w:left="432" w:hanging="432"/>
      </w:pPr>
      <w:rPr>
        <w:rFonts w:hint="eastAsia"/>
      </w:rPr>
    </w:lvl>
    <w:lvl w:ilvl="1" w:tentative="0">
      <w:start w:val="1"/>
      <w:numFmt w:val="decimal"/>
      <w:pStyle w:val="150"/>
      <w:lvlText w:val="%1.%2"/>
      <w:lvlJc w:val="left"/>
      <w:pPr>
        <w:tabs>
          <w:tab w:val="left" w:pos="0"/>
        </w:tabs>
        <w:ind w:left="576" w:hanging="576"/>
      </w:pPr>
      <w:rPr>
        <w:rFonts w:hint="eastAsia"/>
      </w:rPr>
    </w:lvl>
    <w:lvl w:ilvl="2" w:tentative="0">
      <w:start w:val="1"/>
      <w:numFmt w:val="decimal"/>
      <w:lvlText w:val="%1.%2.%3"/>
      <w:lvlJc w:val="left"/>
      <w:pPr>
        <w:tabs>
          <w:tab w:val="left" w:pos="0"/>
        </w:tabs>
        <w:ind w:left="720" w:hanging="720"/>
      </w:pPr>
      <w:rPr>
        <w:rFonts w:hint="eastAsia"/>
      </w:rPr>
    </w:lvl>
    <w:lvl w:ilvl="3" w:tentative="0">
      <w:start w:val="1"/>
      <w:numFmt w:val="decimal"/>
      <w:pStyle w:val="152"/>
      <w:lvlText w:val="%1.%2.%3.%4"/>
      <w:lvlJc w:val="left"/>
      <w:pPr>
        <w:tabs>
          <w:tab w:val="left" w:pos="0"/>
        </w:tabs>
        <w:ind w:left="864" w:hanging="864"/>
      </w:pPr>
      <w:rPr>
        <w:rFonts w:hint="eastAsia"/>
      </w:rPr>
    </w:lvl>
    <w:lvl w:ilvl="4" w:tentative="0">
      <w:start w:val="1"/>
      <w:numFmt w:val="decimal"/>
      <w:pStyle w:val="154"/>
      <w:lvlText w:val="%1.%2.%3.%4.%5"/>
      <w:lvlJc w:val="left"/>
      <w:pPr>
        <w:tabs>
          <w:tab w:val="left" w:pos="0"/>
        </w:tabs>
        <w:ind w:left="1008" w:hanging="1008"/>
      </w:pPr>
      <w:rPr>
        <w:rFonts w:hint="eastAsia"/>
      </w:rPr>
    </w:lvl>
    <w:lvl w:ilvl="5" w:tentative="0">
      <w:start w:val="1"/>
      <w:numFmt w:val="decimal"/>
      <w:pStyle w:val="155"/>
      <w:suff w:val="space"/>
      <w:lvlText w:val="%1.%2.%3.%4.%5.%6"/>
      <w:lvlJc w:val="left"/>
      <w:pPr>
        <w:ind w:left="425" w:hanging="425"/>
      </w:pPr>
      <w:rPr>
        <w:rFonts w:hint="eastAsia"/>
      </w:rPr>
    </w:lvl>
    <w:lvl w:ilvl="6" w:tentative="0">
      <w:start w:val="1"/>
      <w:numFmt w:val="decimal"/>
      <w:pStyle w:val="156"/>
      <w:suff w:val="space"/>
      <w:lvlText w:val="%1.%2.%3.%4.%5.%6.%7"/>
      <w:lvlJc w:val="left"/>
      <w:pPr>
        <w:ind w:left="425" w:hanging="425"/>
      </w:pPr>
      <w:rPr>
        <w:rFonts w:hint="eastAsia"/>
      </w:rPr>
    </w:lvl>
    <w:lvl w:ilvl="7" w:tentative="0">
      <w:start w:val="1"/>
      <w:numFmt w:val="decimal"/>
      <w:pStyle w:val="157"/>
      <w:suff w:val="space"/>
      <w:lvlText w:val="%1.%2.%3.%4.%5.%6.%7.%8"/>
      <w:lvlJc w:val="left"/>
      <w:pPr>
        <w:ind w:left="425" w:hanging="425"/>
      </w:pPr>
      <w:rPr>
        <w:rFonts w:hint="eastAsia"/>
      </w:rPr>
    </w:lvl>
    <w:lvl w:ilvl="8" w:tentative="0">
      <w:start w:val="1"/>
      <w:numFmt w:val="decimal"/>
      <w:lvlText w:val="%1.%2.%3.%4.%5.%6.%7.%8.%9"/>
      <w:lvlJc w:val="left"/>
      <w:pPr>
        <w:tabs>
          <w:tab w:val="left" w:pos="0"/>
        </w:tabs>
        <w:ind w:left="1584" w:hanging="1584"/>
      </w:pPr>
      <w:rPr>
        <w:rFonts w:hint="eastAsia"/>
      </w:rPr>
    </w:lvl>
  </w:abstractNum>
  <w:abstractNum w:abstractNumId="57">
    <w:nsid w:val="71DB2577"/>
    <w:multiLevelType w:val="multilevel"/>
    <w:tmpl w:val="71DB2577"/>
    <w:lvl w:ilvl="0" w:tentative="0">
      <w:start w:val="1"/>
      <w:numFmt w:val="bullet"/>
      <w:pStyle w:val="1902"/>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58">
    <w:nsid w:val="74510DF3"/>
    <w:multiLevelType w:val="multilevel"/>
    <w:tmpl w:val="74510DF3"/>
    <w:lvl w:ilvl="0" w:tentative="0">
      <w:start w:val="1"/>
      <w:numFmt w:val="decimal"/>
      <w:pStyle w:val="1171"/>
      <w:lvlText w:val="表%1"/>
      <w:lvlJc w:val="left"/>
      <w:pPr>
        <w:tabs>
          <w:tab w:val="left" w:pos="1202"/>
        </w:tabs>
        <w:ind w:left="482" w:firstLine="0"/>
      </w:pPr>
      <w:rPr>
        <w:rFonts w:hint="eastAsia"/>
      </w:rPr>
    </w:lvl>
    <w:lvl w:ilvl="1" w:tentative="0">
      <w:start w:val="1"/>
      <w:numFmt w:val="none"/>
      <w:suff w:val="nothing"/>
      <w:lvlText w:val=""/>
      <w:lvlJc w:val="left"/>
      <w:pPr>
        <w:ind w:left="482" w:firstLine="0"/>
      </w:pPr>
      <w:rPr>
        <w:rFonts w:hint="eastAsia"/>
      </w:rPr>
    </w:lvl>
    <w:lvl w:ilvl="2" w:tentative="0">
      <w:start w:val="1"/>
      <w:numFmt w:val="none"/>
      <w:suff w:val="nothing"/>
      <w:lvlText w:val=""/>
      <w:lvlJc w:val="left"/>
      <w:pPr>
        <w:ind w:left="482" w:firstLine="0"/>
      </w:pPr>
      <w:rPr>
        <w:rFonts w:hint="eastAsia"/>
      </w:rPr>
    </w:lvl>
    <w:lvl w:ilvl="3" w:tentative="0">
      <w:start w:val="1"/>
      <w:numFmt w:val="none"/>
      <w:suff w:val="nothing"/>
      <w:lvlText w:val=""/>
      <w:lvlJc w:val="left"/>
      <w:pPr>
        <w:ind w:left="482" w:firstLine="0"/>
      </w:pPr>
      <w:rPr>
        <w:rFonts w:hint="eastAsia"/>
      </w:rPr>
    </w:lvl>
    <w:lvl w:ilvl="4" w:tentative="0">
      <w:start w:val="1"/>
      <w:numFmt w:val="none"/>
      <w:suff w:val="nothing"/>
      <w:lvlText w:val=""/>
      <w:lvlJc w:val="left"/>
      <w:pPr>
        <w:ind w:left="482" w:firstLine="0"/>
      </w:pPr>
      <w:rPr>
        <w:rFonts w:hint="eastAsia"/>
      </w:rPr>
    </w:lvl>
    <w:lvl w:ilvl="5" w:tentative="0">
      <w:start w:val="1"/>
      <w:numFmt w:val="none"/>
      <w:suff w:val="nothing"/>
      <w:lvlText w:val=""/>
      <w:lvlJc w:val="left"/>
      <w:pPr>
        <w:ind w:left="482" w:firstLine="0"/>
      </w:pPr>
      <w:rPr>
        <w:rFonts w:hint="eastAsia"/>
      </w:rPr>
    </w:lvl>
    <w:lvl w:ilvl="6" w:tentative="0">
      <w:start w:val="1"/>
      <w:numFmt w:val="none"/>
      <w:suff w:val="nothing"/>
      <w:lvlText w:val=""/>
      <w:lvlJc w:val="left"/>
      <w:pPr>
        <w:ind w:left="482" w:firstLine="0"/>
      </w:pPr>
      <w:rPr>
        <w:rFonts w:hint="eastAsia"/>
      </w:rPr>
    </w:lvl>
    <w:lvl w:ilvl="7" w:tentative="0">
      <w:start w:val="1"/>
      <w:numFmt w:val="none"/>
      <w:suff w:val="nothing"/>
      <w:lvlText w:val=""/>
      <w:lvlJc w:val="left"/>
      <w:pPr>
        <w:ind w:left="482" w:firstLine="0"/>
      </w:pPr>
      <w:rPr>
        <w:rFonts w:hint="eastAsia"/>
      </w:rPr>
    </w:lvl>
    <w:lvl w:ilvl="8" w:tentative="0">
      <w:start w:val="1"/>
      <w:numFmt w:val="none"/>
      <w:suff w:val="nothing"/>
      <w:lvlText w:val=""/>
      <w:lvlJc w:val="left"/>
      <w:pPr>
        <w:ind w:left="482" w:firstLine="0"/>
      </w:pPr>
      <w:rPr>
        <w:rFonts w:hint="eastAsia"/>
      </w:rPr>
    </w:lvl>
  </w:abstractNum>
  <w:abstractNum w:abstractNumId="59">
    <w:nsid w:val="768F13BF"/>
    <w:multiLevelType w:val="multilevel"/>
    <w:tmpl w:val="768F13BF"/>
    <w:lvl w:ilvl="0" w:tentative="0">
      <w:start w:val="1"/>
      <w:numFmt w:val="bullet"/>
      <w:pStyle w:val="1050"/>
      <w:lvlText w:val=""/>
      <w:lvlJc w:val="left"/>
      <w:pPr>
        <w:tabs>
          <w:tab w:val="left" w:pos="780"/>
        </w:tabs>
        <w:ind w:left="704" w:hanging="284"/>
      </w:pPr>
      <w:rPr>
        <w:rFonts w:hint="default" w:ascii="Wingdings" w:hAnsi="Wingdings"/>
        <w:sz w:val="21"/>
      </w:rPr>
    </w:lvl>
    <w:lvl w:ilvl="1" w:tentative="0">
      <w:start w:val="1"/>
      <w:numFmt w:val="bullet"/>
      <w:lvlText w:val=""/>
      <w:lvlJc w:val="left"/>
      <w:pPr>
        <w:tabs>
          <w:tab w:val="left" w:pos="415"/>
        </w:tabs>
        <w:ind w:left="415" w:hanging="420"/>
      </w:pPr>
      <w:rPr>
        <w:rFonts w:hint="default" w:ascii="Wingdings" w:hAnsi="Wingdings"/>
      </w:rPr>
    </w:lvl>
    <w:lvl w:ilvl="2" w:tentative="0">
      <w:start w:val="1"/>
      <w:numFmt w:val="bullet"/>
      <w:lvlText w:val=""/>
      <w:lvlJc w:val="left"/>
      <w:pPr>
        <w:tabs>
          <w:tab w:val="left" w:pos="835"/>
        </w:tabs>
        <w:ind w:left="835" w:hanging="420"/>
      </w:pPr>
      <w:rPr>
        <w:rFonts w:hint="default" w:ascii="Wingdings" w:hAnsi="Wingdings"/>
      </w:rPr>
    </w:lvl>
    <w:lvl w:ilvl="3" w:tentative="0">
      <w:start w:val="1"/>
      <w:numFmt w:val="bullet"/>
      <w:lvlText w:val=""/>
      <w:lvlJc w:val="left"/>
      <w:pPr>
        <w:tabs>
          <w:tab w:val="left" w:pos="1255"/>
        </w:tabs>
        <w:ind w:left="1255" w:hanging="420"/>
      </w:pPr>
      <w:rPr>
        <w:rFonts w:hint="default" w:ascii="Wingdings" w:hAnsi="Wingdings"/>
      </w:rPr>
    </w:lvl>
    <w:lvl w:ilvl="4" w:tentative="0">
      <w:start w:val="1"/>
      <w:numFmt w:val="bullet"/>
      <w:lvlText w:val=""/>
      <w:lvlJc w:val="left"/>
      <w:pPr>
        <w:tabs>
          <w:tab w:val="left" w:pos="1675"/>
        </w:tabs>
        <w:ind w:left="1675" w:hanging="420"/>
      </w:pPr>
      <w:rPr>
        <w:rFonts w:hint="default" w:ascii="Wingdings" w:hAnsi="Wingdings"/>
      </w:rPr>
    </w:lvl>
    <w:lvl w:ilvl="5" w:tentative="0">
      <w:start w:val="1"/>
      <w:numFmt w:val="bullet"/>
      <w:lvlText w:val=""/>
      <w:lvlJc w:val="left"/>
      <w:pPr>
        <w:tabs>
          <w:tab w:val="left" w:pos="2095"/>
        </w:tabs>
        <w:ind w:left="2095" w:hanging="420"/>
      </w:pPr>
      <w:rPr>
        <w:rFonts w:hint="default" w:ascii="Wingdings" w:hAnsi="Wingdings"/>
      </w:rPr>
    </w:lvl>
    <w:lvl w:ilvl="6" w:tentative="0">
      <w:start w:val="1"/>
      <w:numFmt w:val="bullet"/>
      <w:lvlText w:val=""/>
      <w:lvlJc w:val="left"/>
      <w:pPr>
        <w:tabs>
          <w:tab w:val="left" w:pos="2515"/>
        </w:tabs>
        <w:ind w:left="2515" w:hanging="420"/>
      </w:pPr>
      <w:rPr>
        <w:rFonts w:hint="default" w:ascii="Wingdings" w:hAnsi="Wingdings"/>
      </w:rPr>
    </w:lvl>
    <w:lvl w:ilvl="7" w:tentative="0">
      <w:start w:val="1"/>
      <w:numFmt w:val="bullet"/>
      <w:lvlText w:val=""/>
      <w:lvlJc w:val="left"/>
      <w:pPr>
        <w:tabs>
          <w:tab w:val="left" w:pos="2935"/>
        </w:tabs>
        <w:ind w:left="2935" w:hanging="420"/>
      </w:pPr>
      <w:rPr>
        <w:rFonts w:hint="default" w:ascii="Wingdings" w:hAnsi="Wingdings"/>
      </w:rPr>
    </w:lvl>
    <w:lvl w:ilvl="8" w:tentative="0">
      <w:start w:val="1"/>
      <w:numFmt w:val="bullet"/>
      <w:lvlText w:val=""/>
      <w:lvlJc w:val="left"/>
      <w:pPr>
        <w:tabs>
          <w:tab w:val="left" w:pos="3355"/>
        </w:tabs>
        <w:ind w:left="3355" w:hanging="420"/>
      </w:pPr>
      <w:rPr>
        <w:rFonts w:hint="default" w:ascii="Wingdings" w:hAnsi="Wingdings"/>
      </w:rPr>
    </w:lvl>
  </w:abstractNum>
  <w:abstractNum w:abstractNumId="60">
    <w:nsid w:val="79503FED"/>
    <w:multiLevelType w:val="singleLevel"/>
    <w:tmpl w:val="79503FED"/>
    <w:lvl w:ilvl="0" w:tentative="0">
      <w:start w:val="1"/>
      <w:numFmt w:val="bullet"/>
      <w:pStyle w:val="1304"/>
      <w:lvlText w:val=""/>
      <w:lvlJc w:val="left"/>
      <w:pPr>
        <w:tabs>
          <w:tab w:val="left" w:pos="425"/>
        </w:tabs>
        <w:ind w:left="425" w:hanging="425"/>
      </w:pPr>
      <w:rPr>
        <w:rFonts w:hint="default" w:ascii="Wingdings" w:hAnsi="Wingdings"/>
      </w:rPr>
    </w:lvl>
  </w:abstractNum>
  <w:abstractNum w:abstractNumId="61">
    <w:nsid w:val="7A026210"/>
    <w:multiLevelType w:val="multilevel"/>
    <w:tmpl w:val="7A026210"/>
    <w:lvl w:ilvl="0" w:tentative="0">
      <w:start w:val="1"/>
      <w:numFmt w:val="decimal"/>
      <w:pStyle w:val="1189"/>
      <w:lvlText w:val="%1)"/>
      <w:lvlJc w:val="left"/>
      <w:pPr>
        <w:tabs>
          <w:tab w:val="left" w:pos="620"/>
        </w:tabs>
        <w:ind w:left="620" w:hanging="420"/>
      </w:pPr>
    </w:lvl>
    <w:lvl w:ilvl="1" w:tentative="0">
      <w:start w:val="1"/>
      <w:numFmt w:val="lowerLetter"/>
      <w:lvlText w:val="%2)"/>
      <w:lvlJc w:val="left"/>
      <w:pPr>
        <w:tabs>
          <w:tab w:val="left" w:pos="1040"/>
        </w:tabs>
        <w:ind w:left="1040" w:hanging="420"/>
      </w:pPr>
    </w:lvl>
    <w:lvl w:ilvl="2" w:tentative="0">
      <w:start w:val="1"/>
      <w:numFmt w:val="lowerRoman"/>
      <w:lvlText w:val="%3."/>
      <w:lvlJc w:val="right"/>
      <w:pPr>
        <w:tabs>
          <w:tab w:val="left" w:pos="1460"/>
        </w:tabs>
        <w:ind w:left="1460" w:hanging="420"/>
      </w:pPr>
    </w:lvl>
    <w:lvl w:ilvl="3" w:tentative="0">
      <w:start w:val="1"/>
      <w:numFmt w:val="decimal"/>
      <w:lvlText w:val="%4."/>
      <w:lvlJc w:val="left"/>
      <w:pPr>
        <w:tabs>
          <w:tab w:val="left" w:pos="1880"/>
        </w:tabs>
        <w:ind w:left="1880" w:hanging="420"/>
      </w:pPr>
    </w:lvl>
    <w:lvl w:ilvl="4" w:tentative="0">
      <w:start w:val="1"/>
      <w:numFmt w:val="lowerLetter"/>
      <w:lvlText w:val="%5)"/>
      <w:lvlJc w:val="left"/>
      <w:pPr>
        <w:tabs>
          <w:tab w:val="left" w:pos="2300"/>
        </w:tabs>
        <w:ind w:left="2300" w:hanging="420"/>
      </w:pPr>
    </w:lvl>
    <w:lvl w:ilvl="5" w:tentative="0">
      <w:start w:val="1"/>
      <w:numFmt w:val="lowerRoman"/>
      <w:lvlText w:val="%6."/>
      <w:lvlJc w:val="right"/>
      <w:pPr>
        <w:tabs>
          <w:tab w:val="left" w:pos="2720"/>
        </w:tabs>
        <w:ind w:left="2720" w:hanging="420"/>
      </w:pPr>
    </w:lvl>
    <w:lvl w:ilvl="6" w:tentative="0">
      <w:start w:val="1"/>
      <w:numFmt w:val="decimal"/>
      <w:lvlText w:val="%7."/>
      <w:lvlJc w:val="left"/>
      <w:pPr>
        <w:tabs>
          <w:tab w:val="left" w:pos="3140"/>
        </w:tabs>
        <w:ind w:left="3140" w:hanging="420"/>
      </w:pPr>
    </w:lvl>
    <w:lvl w:ilvl="7" w:tentative="0">
      <w:start w:val="1"/>
      <w:numFmt w:val="lowerLetter"/>
      <w:lvlText w:val="%8)"/>
      <w:lvlJc w:val="left"/>
      <w:pPr>
        <w:tabs>
          <w:tab w:val="left" w:pos="3560"/>
        </w:tabs>
        <w:ind w:left="3560" w:hanging="420"/>
      </w:pPr>
    </w:lvl>
    <w:lvl w:ilvl="8" w:tentative="0">
      <w:start w:val="1"/>
      <w:numFmt w:val="lowerRoman"/>
      <w:lvlText w:val="%9."/>
      <w:lvlJc w:val="right"/>
      <w:pPr>
        <w:tabs>
          <w:tab w:val="left" w:pos="3980"/>
        </w:tabs>
        <w:ind w:left="3980" w:hanging="420"/>
      </w:pPr>
    </w:lvl>
  </w:abstractNum>
  <w:abstractNum w:abstractNumId="62">
    <w:nsid w:val="7C187AA0"/>
    <w:multiLevelType w:val="multilevel"/>
    <w:tmpl w:val="7C187AA0"/>
    <w:lvl w:ilvl="0" w:tentative="0">
      <w:start w:val="1"/>
      <w:numFmt w:val="bullet"/>
      <w:pStyle w:val="1474"/>
      <w:lvlText w:val=""/>
      <w:lvlJc w:val="left"/>
      <w:pPr>
        <w:tabs>
          <w:tab w:val="left" w:pos="1040"/>
        </w:tabs>
        <w:ind w:left="0" w:firstLine="68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1"/>
  </w:num>
  <w:num w:numId="2">
    <w:abstractNumId w:val="3"/>
  </w:num>
  <w:num w:numId="3">
    <w:abstractNumId w:val="4"/>
  </w:num>
  <w:num w:numId="4">
    <w:abstractNumId w:val="2"/>
  </w:num>
  <w:num w:numId="5">
    <w:abstractNumId w:val="0"/>
  </w:num>
  <w:num w:numId="6">
    <w:abstractNumId w:val="56"/>
  </w:num>
  <w:num w:numId="7">
    <w:abstractNumId w:val="5"/>
  </w:num>
  <w:num w:numId="8">
    <w:abstractNumId w:val="22"/>
  </w:num>
  <w:num w:numId="9">
    <w:abstractNumId w:val="46"/>
  </w:num>
  <w:num w:numId="10">
    <w:abstractNumId w:val="29"/>
  </w:num>
  <w:num w:numId="11">
    <w:abstractNumId w:val="51"/>
  </w:num>
  <w:num w:numId="12">
    <w:abstractNumId w:val="52"/>
  </w:num>
  <w:num w:numId="13">
    <w:abstractNumId w:val="24"/>
  </w:num>
  <w:num w:numId="14">
    <w:abstractNumId w:val="33"/>
  </w:num>
  <w:num w:numId="15">
    <w:abstractNumId w:val="25"/>
  </w:num>
  <w:num w:numId="16">
    <w:abstractNumId w:val="50"/>
  </w:num>
  <w:num w:numId="17">
    <w:abstractNumId w:val="40"/>
  </w:num>
  <w:num w:numId="18">
    <w:abstractNumId w:val="21"/>
  </w:num>
  <w:num w:numId="19">
    <w:abstractNumId w:val="45"/>
  </w:num>
  <w:num w:numId="20">
    <w:abstractNumId w:val="59"/>
  </w:num>
  <w:num w:numId="21">
    <w:abstractNumId w:val="9"/>
  </w:num>
  <w:num w:numId="22">
    <w:abstractNumId w:val="17"/>
  </w:num>
  <w:num w:numId="23">
    <w:abstractNumId w:val="20"/>
  </w:num>
  <w:num w:numId="24">
    <w:abstractNumId w:val="35"/>
  </w:num>
  <w:num w:numId="25">
    <w:abstractNumId w:val="15"/>
  </w:num>
  <w:num w:numId="26">
    <w:abstractNumId w:val="18"/>
  </w:num>
  <w:num w:numId="27">
    <w:abstractNumId w:val="58"/>
  </w:num>
  <w:num w:numId="28">
    <w:abstractNumId w:val="6"/>
  </w:num>
  <w:num w:numId="29">
    <w:abstractNumId w:val="61"/>
  </w:num>
  <w:num w:numId="30">
    <w:abstractNumId w:val="10"/>
  </w:num>
  <w:num w:numId="31">
    <w:abstractNumId w:val="36"/>
  </w:num>
  <w:num w:numId="32">
    <w:abstractNumId w:val="8"/>
  </w:num>
  <w:num w:numId="33">
    <w:abstractNumId w:val="19"/>
  </w:num>
  <w:num w:numId="34">
    <w:abstractNumId w:val="53"/>
  </w:num>
  <w:num w:numId="35">
    <w:abstractNumId w:val="7"/>
  </w:num>
  <w:num w:numId="36">
    <w:abstractNumId w:val="60"/>
  </w:num>
  <w:num w:numId="37">
    <w:abstractNumId w:val="12"/>
  </w:num>
  <w:num w:numId="38">
    <w:abstractNumId w:val="41"/>
  </w:num>
  <w:num w:numId="39">
    <w:abstractNumId w:val="26"/>
  </w:num>
  <w:num w:numId="40">
    <w:abstractNumId w:val="11"/>
  </w:num>
  <w:num w:numId="41">
    <w:abstractNumId w:val="62"/>
  </w:num>
  <w:num w:numId="42">
    <w:abstractNumId w:val="31"/>
  </w:num>
  <w:num w:numId="43">
    <w:abstractNumId w:val="47"/>
  </w:num>
  <w:num w:numId="44">
    <w:abstractNumId w:val="16"/>
  </w:num>
  <w:num w:numId="45">
    <w:abstractNumId w:val="34"/>
  </w:num>
  <w:num w:numId="46">
    <w:abstractNumId w:val="49"/>
  </w:num>
  <w:num w:numId="47">
    <w:abstractNumId w:val="30"/>
  </w:num>
  <w:num w:numId="48">
    <w:abstractNumId w:val="39"/>
  </w:num>
  <w:num w:numId="49">
    <w:abstractNumId w:val="13"/>
  </w:num>
  <w:num w:numId="50">
    <w:abstractNumId w:val="27"/>
  </w:num>
  <w:num w:numId="51">
    <w:abstractNumId w:val="23"/>
  </w:num>
  <w:num w:numId="52">
    <w:abstractNumId w:val="48"/>
  </w:num>
  <w:num w:numId="53">
    <w:abstractNumId w:val="14"/>
  </w:num>
  <w:num w:numId="54">
    <w:abstractNumId w:val="44"/>
  </w:num>
  <w:num w:numId="55">
    <w:abstractNumId w:val="28"/>
  </w:num>
  <w:num w:numId="56">
    <w:abstractNumId w:val="55"/>
  </w:num>
  <w:num w:numId="57">
    <w:abstractNumId w:val="37"/>
  </w:num>
  <w:num w:numId="58">
    <w:abstractNumId w:val="38"/>
  </w:num>
  <w:num w:numId="59">
    <w:abstractNumId w:val="32"/>
  </w:num>
  <w:num w:numId="60">
    <w:abstractNumId w:val="57"/>
  </w:num>
  <w:num w:numId="61">
    <w:abstractNumId w:val="54"/>
  </w:num>
  <w:num w:numId="62">
    <w:abstractNumId w:val="43"/>
  </w:num>
  <w:num w:numId="63">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commondata" w:val="eyJoZGlkIjoiNDAxNmZmOTgwMDEyOGE4MmI1MzU0Zjg2ZGRhYTM3NTA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0CF"/>
    <w:rsid w:val="00001711"/>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4A2"/>
    <w:rsid w:val="000046C6"/>
    <w:rsid w:val="0000474F"/>
    <w:rsid w:val="0000492A"/>
    <w:rsid w:val="00004A22"/>
    <w:rsid w:val="00004C44"/>
    <w:rsid w:val="00004D13"/>
    <w:rsid w:val="00004E70"/>
    <w:rsid w:val="0000508D"/>
    <w:rsid w:val="000051DC"/>
    <w:rsid w:val="00005232"/>
    <w:rsid w:val="000053B4"/>
    <w:rsid w:val="00005407"/>
    <w:rsid w:val="00005905"/>
    <w:rsid w:val="00005A31"/>
    <w:rsid w:val="00005AF1"/>
    <w:rsid w:val="00005B25"/>
    <w:rsid w:val="00005DF0"/>
    <w:rsid w:val="00005EC8"/>
    <w:rsid w:val="00005F46"/>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98B"/>
    <w:rsid w:val="00010DB9"/>
    <w:rsid w:val="00010E8F"/>
    <w:rsid w:val="0001107B"/>
    <w:rsid w:val="0001121F"/>
    <w:rsid w:val="0001127B"/>
    <w:rsid w:val="000112A5"/>
    <w:rsid w:val="00011565"/>
    <w:rsid w:val="00011793"/>
    <w:rsid w:val="000118AD"/>
    <w:rsid w:val="00011AFF"/>
    <w:rsid w:val="00011BD5"/>
    <w:rsid w:val="00011DA9"/>
    <w:rsid w:val="00011ED3"/>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5F0"/>
    <w:rsid w:val="00014851"/>
    <w:rsid w:val="000149E0"/>
    <w:rsid w:val="00014D98"/>
    <w:rsid w:val="00014E43"/>
    <w:rsid w:val="00015030"/>
    <w:rsid w:val="00015094"/>
    <w:rsid w:val="0001518B"/>
    <w:rsid w:val="000151D7"/>
    <w:rsid w:val="00015316"/>
    <w:rsid w:val="000154B9"/>
    <w:rsid w:val="00015645"/>
    <w:rsid w:val="000156A3"/>
    <w:rsid w:val="0001576D"/>
    <w:rsid w:val="000157C2"/>
    <w:rsid w:val="00015AE4"/>
    <w:rsid w:val="00015C1D"/>
    <w:rsid w:val="00015D20"/>
    <w:rsid w:val="00015D38"/>
    <w:rsid w:val="00015E57"/>
    <w:rsid w:val="0001606B"/>
    <w:rsid w:val="000160FB"/>
    <w:rsid w:val="000163AA"/>
    <w:rsid w:val="00016644"/>
    <w:rsid w:val="000168D9"/>
    <w:rsid w:val="000169A7"/>
    <w:rsid w:val="00016CB5"/>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50"/>
    <w:rsid w:val="000215D4"/>
    <w:rsid w:val="0002167B"/>
    <w:rsid w:val="000217FC"/>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77"/>
    <w:rsid w:val="00022BE1"/>
    <w:rsid w:val="00022C7A"/>
    <w:rsid w:val="00022D53"/>
    <w:rsid w:val="00022F7D"/>
    <w:rsid w:val="0002328F"/>
    <w:rsid w:val="00023342"/>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582"/>
    <w:rsid w:val="00030640"/>
    <w:rsid w:val="0003072E"/>
    <w:rsid w:val="000307A8"/>
    <w:rsid w:val="00030887"/>
    <w:rsid w:val="00030993"/>
    <w:rsid w:val="00030D81"/>
    <w:rsid w:val="00030EDC"/>
    <w:rsid w:val="00031069"/>
    <w:rsid w:val="000313A2"/>
    <w:rsid w:val="000313C2"/>
    <w:rsid w:val="00031442"/>
    <w:rsid w:val="0003146F"/>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F"/>
    <w:rsid w:val="00034786"/>
    <w:rsid w:val="00034820"/>
    <w:rsid w:val="0003491D"/>
    <w:rsid w:val="00034F4A"/>
    <w:rsid w:val="000352D3"/>
    <w:rsid w:val="0003536A"/>
    <w:rsid w:val="000357FF"/>
    <w:rsid w:val="000359CB"/>
    <w:rsid w:val="00035B0F"/>
    <w:rsid w:val="00035C34"/>
    <w:rsid w:val="00035DDC"/>
    <w:rsid w:val="00035EE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76D"/>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C7"/>
    <w:rsid w:val="00042B99"/>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482"/>
    <w:rsid w:val="00045514"/>
    <w:rsid w:val="00045678"/>
    <w:rsid w:val="0004567A"/>
    <w:rsid w:val="000456B3"/>
    <w:rsid w:val="00045730"/>
    <w:rsid w:val="0004576A"/>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0F8B"/>
    <w:rsid w:val="000514DF"/>
    <w:rsid w:val="0005161F"/>
    <w:rsid w:val="00051756"/>
    <w:rsid w:val="000517DD"/>
    <w:rsid w:val="0005182E"/>
    <w:rsid w:val="0005191F"/>
    <w:rsid w:val="0005192B"/>
    <w:rsid w:val="00051C52"/>
    <w:rsid w:val="00052436"/>
    <w:rsid w:val="00052978"/>
    <w:rsid w:val="00052D2A"/>
    <w:rsid w:val="00052FD2"/>
    <w:rsid w:val="00053251"/>
    <w:rsid w:val="000535E6"/>
    <w:rsid w:val="00053890"/>
    <w:rsid w:val="000539CC"/>
    <w:rsid w:val="00053AC5"/>
    <w:rsid w:val="00053B80"/>
    <w:rsid w:val="00053E3D"/>
    <w:rsid w:val="00054265"/>
    <w:rsid w:val="0005434F"/>
    <w:rsid w:val="000547F3"/>
    <w:rsid w:val="000548B1"/>
    <w:rsid w:val="00054A1D"/>
    <w:rsid w:val="00054B62"/>
    <w:rsid w:val="00054BB5"/>
    <w:rsid w:val="00054CED"/>
    <w:rsid w:val="00054E53"/>
    <w:rsid w:val="00054E6E"/>
    <w:rsid w:val="00055046"/>
    <w:rsid w:val="00055165"/>
    <w:rsid w:val="00055298"/>
    <w:rsid w:val="000553C0"/>
    <w:rsid w:val="00055594"/>
    <w:rsid w:val="000555BE"/>
    <w:rsid w:val="00055637"/>
    <w:rsid w:val="0005569F"/>
    <w:rsid w:val="00055AA6"/>
    <w:rsid w:val="00055B14"/>
    <w:rsid w:val="00055DD7"/>
    <w:rsid w:val="00055F08"/>
    <w:rsid w:val="00055F19"/>
    <w:rsid w:val="00056003"/>
    <w:rsid w:val="000560E2"/>
    <w:rsid w:val="0005626D"/>
    <w:rsid w:val="000562AB"/>
    <w:rsid w:val="000563FA"/>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57"/>
    <w:rsid w:val="00060E85"/>
    <w:rsid w:val="00060FB3"/>
    <w:rsid w:val="00061003"/>
    <w:rsid w:val="0006108C"/>
    <w:rsid w:val="0006142A"/>
    <w:rsid w:val="00061819"/>
    <w:rsid w:val="00061DD1"/>
    <w:rsid w:val="00061EF5"/>
    <w:rsid w:val="00061F68"/>
    <w:rsid w:val="000620CE"/>
    <w:rsid w:val="0006234D"/>
    <w:rsid w:val="000623C7"/>
    <w:rsid w:val="00062474"/>
    <w:rsid w:val="0006280B"/>
    <w:rsid w:val="00062854"/>
    <w:rsid w:val="00062C63"/>
    <w:rsid w:val="000630BA"/>
    <w:rsid w:val="0006314D"/>
    <w:rsid w:val="0006336F"/>
    <w:rsid w:val="000633D6"/>
    <w:rsid w:val="000634A5"/>
    <w:rsid w:val="00063593"/>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91"/>
    <w:rsid w:val="00065FDC"/>
    <w:rsid w:val="00066242"/>
    <w:rsid w:val="000665A0"/>
    <w:rsid w:val="000666C4"/>
    <w:rsid w:val="000668C9"/>
    <w:rsid w:val="000668D7"/>
    <w:rsid w:val="000668EB"/>
    <w:rsid w:val="00066C16"/>
    <w:rsid w:val="00066E01"/>
    <w:rsid w:val="0006751D"/>
    <w:rsid w:val="00067529"/>
    <w:rsid w:val="00067802"/>
    <w:rsid w:val="000679C4"/>
    <w:rsid w:val="00067D43"/>
    <w:rsid w:val="00067DE9"/>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EE"/>
    <w:rsid w:val="00072BC1"/>
    <w:rsid w:val="00072CC1"/>
    <w:rsid w:val="00072E30"/>
    <w:rsid w:val="00072E84"/>
    <w:rsid w:val="00072F0B"/>
    <w:rsid w:val="000730C3"/>
    <w:rsid w:val="00073341"/>
    <w:rsid w:val="0007344E"/>
    <w:rsid w:val="00073590"/>
    <w:rsid w:val="0007376E"/>
    <w:rsid w:val="0007378B"/>
    <w:rsid w:val="00073C70"/>
    <w:rsid w:val="00074113"/>
    <w:rsid w:val="00074147"/>
    <w:rsid w:val="00074252"/>
    <w:rsid w:val="0007464A"/>
    <w:rsid w:val="00074670"/>
    <w:rsid w:val="00074690"/>
    <w:rsid w:val="00074780"/>
    <w:rsid w:val="00074786"/>
    <w:rsid w:val="00074C28"/>
    <w:rsid w:val="00074FC7"/>
    <w:rsid w:val="000752FF"/>
    <w:rsid w:val="000756AC"/>
    <w:rsid w:val="00075879"/>
    <w:rsid w:val="00075941"/>
    <w:rsid w:val="00075AFF"/>
    <w:rsid w:val="00075BC6"/>
    <w:rsid w:val="00075C77"/>
    <w:rsid w:val="00076259"/>
    <w:rsid w:val="0007662D"/>
    <w:rsid w:val="000768C5"/>
    <w:rsid w:val="000769FB"/>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030"/>
    <w:rsid w:val="00081344"/>
    <w:rsid w:val="00081713"/>
    <w:rsid w:val="000817A1"/>
    <w:rsid w:val="00081948"/>
    <w:rsid w:val="00082322"/>
    <w:rsid w:val="0008234E"/>
    <w:rsid w:val="00082377"/>
    <w:rsid w:val="00082994"/>
    <w:rsid w:val="00082B0F"/>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6CB"/>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1CE"/>
    <w:rsid w:val="000933D9"/>
    <w:rsid w:val="00093464"/>
    <w:rsid w:val="000935DA"/>
    <w:rsid w:val="00093680"/>
    <w:rsid w:val="00093B6D"/>
    <w:rsid w:val="00093DF7"/>
    <w:rsid w:val="00093EE8"/>
    <w:rsid w:val="00093F0B"/>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0E2"/>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596"/>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2F"/>
    <w:rsid w:val="000B086E"/>
    <w:rsid w:val="000B09B0"/>
    <w:rsid w:val="000B09FF"/>
    <w:rsid w:val="000B0BBF"/>
    <w:rsid w:val="000B0C83"/>
    <w:rsid w:val="000B0D2B"/>
    <w:rsid w:val="000B0E8D"/>
    <w:rsid w:val="000B0F08"/>
    <w:rsid w:val="000B0FDB"/>
    <w:rsid w:val="000B1128"/>
    <w:rsid w:val="000B1135"/>
    <w:rsid w:val="000B1156"/>
    <w:rsid w:val="000B1513"/>
    <w:rsid w:val="000B15B4"/>
    <w:rsid w:val="000B1772"/>
    <w:rsid w:val="000B17A1"/>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98C"/>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5EF"/>
    <w:rsid w:val="000B7642"/>
    <w:rsid w:val="000B77C6"/>
    <w:rsid w:val="000B785C"/>
    <w:rsid w:val="000C003D"/>
    <w:rsid w:val="000C074E"/>
    <w:rsid w:val="000C0D9E"/>
    <w:rsid w:val="000C11BA"/>
    <w:rsid w:val="000C1275"/>
    <w:rsid w:val="000C15B8"/>
    <w:rsid w:val="000C1698"/>
    <w:rsid w:val="000C1890"/>
    <w:rsid w:val="000C196B"/>
    <w:rsid w:val="000C1B49"/>
    <w:rsid w:val="000C1E46"/>
    <w:rsid w:val="000C1F62"/>
    <w:rsid w:val="000C206A"/>
    <w:rsid w:val="000C2090"/>
    <w:rsid w:val="000C2095"/>
    <w:rsid w:val="000C210C"/>
    <w:rsid w:val="000C219A"/>
    <w:rsid w:val="000C24A8"/>
    <w:rsid w:val="000C2612"/>
    <w:rsid w:val="000C2692"/>
    <w:rsid w:val="000C2706"/>
    <w:rsid w:val="000C2707"/>
    <w:rsid w:val="000C2CC8"/>
    <w:rsid w:val="000C2E10"/>
    <w:rsid w:val="000C3279"/>
    <w:rsid w:val="000C3406"/>
    <w:rsid w:val="000C3497"/>
    <w:rsid w:val="000C36BD"/>
    <w:rsid w:val="000C36F6"/>
    <w:rsid w:val="000C37D7"/>
    <w:rsid w:val="000C3884"/>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B8B"/>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3FC"/>
    <w:rsid w:val="000D0723"/>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0D4"/>
    <w:rsid w:val="000D21F1"/>
    <w:rsid w:val="000D21FE"/>
    <w:rsid w:val="000D248C"/>
    <w:rsid w:val="000D25C5"/>
    <w:rsid w:val="000D25DD"/>
    <w:rsid w:val="000D26A3"/>
    <w:rsid w:val="000D26C9"/>
    <w:rsid w:val="000D279E"/>
    <w:rsid w:val="000D281B"/>
    <w:rsid w:val="000D2828"/>
    <w:rsid w:val="000D298A"/>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3D5"/>
    <w:rsid w:val="000D45CE"/>
    <w:rsid w:val="000D47A9"/>
    <w:rsid w:val="000D4985"/>
    <w:rsid w:val="000D4A1B"/>
    <w:rsid w:val="000D4BAD"/>
    <w:rsid w:val="000D4CDB"/>
    <w:rsid w:val="000D4EA5"/>
    <w:rsid w:val="000D4F97"/>
    <w:rsid w:val="000D51C0"/>
    <w:rsid w:val="000D524E"/>
    <w:rsid w:val="000D54BA"/>
    <w:rsid w:val="000D5666"/>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4EEC"/>
    <w:rsid w:val="000E5132"/>
    <w:rsid w:val="000E53E9"/>
    <w:rsid w:val="000E5525"/>
    <w:rsid w:val="000E554E"/>
    <w:rsid w:val="000E57D3"/>
    <w:rsid w:val="000E60DC"/>
    <w:rsid w:val="000E62CE"/>
    <w:rsid w:val="000E62D4"/>
    <w:rsid w:val="000E62F5"/>
    <w:rsid w:val="000E6382"/>
    <w:rsid w:val="000E6393"/>
    <w:rsid w:val="000E678B"/>
    <w:rsid w:val="000E6A44"/>
    <w:rsid w:val="000E6EA3"/>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3EA"/>
    <w:rsid w:val="000F240D"/>
    <w:rsid w:val="000F2592"/>
    <w:rsid w:val="000F2CA6"/>
    <w:rsid w:val="000F37A3"/>
    <w:rsid w:val="000F3843"/>
    <w:rsid w:val="000F385E"/>
    <w:rsid w:val="000F3C91"/>
    <w:rsid w:val="000F3D72"/>
    <w:rsid w:val="000F42A6"/>
    <w:rsid w:val="000F4378"/>
    <w:rsid w:val="000F43EF"/>
    <w:rsid w:val="000F44ED"/>
    <w:rsid w:val="000F470E"/>
    <w:rsid w:val="000F4813"/>
    <w:rsid w:val="000F499A"/>
    <w:rsid w:val="000F4AC2"/>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535"/>
    <w:rsid w:val="0010063E"/>
    <w:rsid w:val="001006D6"/>
    <w:rsid w:val="001006F0"/>
    <w:rsid w:val="001008FB"/>
    <w:rsid w:val="00100A6E"/>
    <w:rsid w:val="00100CF1"/>
    <w:rsid w:val="00100DBC"/>
    <w:rsid w:val="00100EF3"/>
    <w:rsid w:val="00100FA0"/>
    <w:rsid w:val="00101087"/>
    <w:rsid w:val="001011B1"/>
    <w:rsid w:val="00101254"/>
    <w:rsid w:val="0010166A"/>
    <w:rsid w:val="001016B3"/>
    <w:rsid w:val="00101C2D"/>
    <w:rsid w:val="00101CD7"/>
    <w:rsid w:val="00101E70"/>
    <w:rsid w:val="0010209B"/>
    <w:rsid w:val="00102313"/>
    <w:rsid w:val="0010234F"/>
    <w:rsid w:val="00102653"/>
    <w:rsid w:val="0010270C"/>
    <w:rsid w:val="00102833"/>
    <w:rsid w:val="00102BA9"/>
    <w:rsid w:val="00102F8E"/>
    <w:rsid w:val="001033C4"/>
    <w:rsid w:val="001034B8"/>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3B"/>
    <w:rsid w:val="00104AC6"/>
    <w:rsid w:val="00104C7F"/>
    <w:rsid w:val="00104E4C"/>
    <w:rsid w:val="00104EA1"/>
    <w:rsid w:val="00104EE1"/>
    <w:rsid w:val="001051DA"/>
    <w:rsid w:val="00105422"/>
    <w:rsid w:val="00105502"/>
    <w:rsid w:val="00105A65"/>
    <w:rsid w:val="00106284"/>
    <w:rsid w:val="0010635B"/>
    <w:rsid w:val="00106636"/>
    <w:rsid w:val="00106A5A"/>
    <w:rsid w:val="00106D64"/>
    <w:rsid w:val="00106E02"/>
    <w:rsid w:val="00107187"/>
    <w:rsid w:val="001073A4"/>
    <w:rsid w:val="00107501"/>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8A4"/>
    <w:rsid w:val="0011199A"/>
    <w:rsid w:val="00111A5E"/>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8FC"/>
    <w:rsid w:val="00113A8F"/>
    <w:rsid w:val="00113AEF"/>
    <w:rsid w:val="00113C06"/>
    <w:rsid w:val="00113D5C"/>
    <w:rsid w:val="00113DF9"/>
    <w:rsid w:val="001140D4"/>
    <w:rsid w:val="001141CF"/>
    <w:rsid w:val="00114447"/>
    <w:rsid w:val="001146A0"/>
    <w:rsid w:val="0011488C"/>
    <w:rsid w:val="0011490F"/>
    <w:rsid w:val="00114978"/>
    <w:rsid w:val="00114A55"/>
    <w:rsid w:val="00114A83"/>
    <w:rsid w:val="00114D97"/>
    <w:rsid w:val="00114FDE"/>
    <w:rsid w:val="001151F2"/>
    <w:rsid w:val="00115203"/>
    <w:rsid w:val="00115763"/>
    <w:rsid w:val="0011593B"/>
    <w:rsid w:val="00115942"/>
    <w:rsid w:val="00115943"/>
    <w:rsid w:val="00115979"/>
    <w:rsid w:val="00115A3B"/>
    <w:rsid w:val="00115A7A"/>
    <w:rsid w:val="00115BEF"/>
    <w:rsid w:val="00115CAE"/>
    <w:rsid w:val="001160B0"/>
    <w:rsid w:val="001160FB"/>
    <w:rsid w:val="0011665B"/>
    <w:rsid w:val="001167AC"/>
    <w:rsid w:val="00116B52"/>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515"/>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9F8"/>
    <w:rsid w:val="00122A53"/>
    <w:rsid w:val="00122A5B"/>
    <w:rsid w:val="00122DB8"/>
    <w:rsid w:val="00122E2E"/>
    <w:rsid w:val="00122EC6"/>
    <w:rsid w:val="00122EF1"/>
    <w:rsid w:val="00122F50"/>
    <w:rsid w:val="00122F67"/>
    <w:rsid w:val="0012309F"/>
    <w:rsid w:val="001233F3"/>
    <w:rsid w:val="0012341B"/>
    <w:rsid w:val="00123451"/>
    <w:rsid w:val="001234FD"/>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5"/>
    <w:rsid w:val="0012535E"/>
    <w:rsid w:val="00125402"/>
    <w:rsid w:val="0012550F"/>
    <w:rsid w:val="00125659"/>
    <w:rsid w:val="00125686"/>
    <w:rsid w:val="001257EB"/>
    <w:rsid w:val="0012582F"/>
    <w:rsid w:val="001258C0"/>
    <w:rsid w:val="00125AC3"/>
    <w:rsid w:val="00125B2E"/>
    <w:rsid w:val="00126237"/>
    <w:rsid w:val="00126824"/>
    <w:rsid w:val="001268BB"/>
    <w:rsid w:val="00126915"/>
    <w:rsid w:val="00126958"/>
    <w:rsid w:val="001269B8"/>
    <w:rsid w:val="00126B14"/>
    <w:rsid w:val="00126BFE"/>
    <w:rsid w:val="00126D60"/>
    <w:rsid w:val="001271FC"/>
    <w:rsid w:val="00127235"/>
    <w:rsid w:val="001273F8"/>
    <w:rsid w:val="0012745B"/>
    <w:rsid w:val="001274A9"/>
    <w:rsid w:val="0012756F"/>
    <w:rsid w:val="001275B2"/>
    <w:rsid w:val="001278ED"/>
    <w:rsid w:val="00127B9E"/>
    <w:rsid w:val="00127CA5"/>
    <w:rsid w:val="00127D7F"/>
    <w:rsid w:val="00127EBF"/>
    <w:rsid w:val="00127FC5"/>
    <w:rsid w:val="00130315"/>
    <w:rsid w:val="00130337"/>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A02"/>
    <w:rsid w:val="00131D11"/>
    <w:rsid w:val="00132024"/>
    <w:rsid w:val="0013203A"/>
    <w:rsid w:val="00132696"/>
    <w:rsid w:val="001328EB"/>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6C"/>
    <w:rsid w:val="001361CD"/>
    <w:rsid w:val="001361D6"/>
    <w:rsid w:val="0013624E"/>
    <w:rsid w:val="001363BC"/>
    <w:rsid w:val="001363EF"/>
    <w:rsid w:val="0013654A"/>
    <w:rsid w:val="001371D4"/>
    <w:rsid w:val="001371DC"/>
    <w:rsid w:val="001378D1"/>
    <w:rsid w:val="001379B7"/>
    <w:rsid w:val="00137A98"/>
    <w:rsid w:val="00137CF5"/>
    <w:rsid w:val="00137DD9"/>
    <w:rsid w:val="00137F03"/>
    <w:rsid w:val="0014004B"/>
    <w:rsid w:val="001400A0"/>
    <w:rsid w:val="001404E9"/>
    <w:rsid w:val="00140656"/>
    <w:rsid w:val="001406DC"/>
    <w:rsid w:val="00140C98"/>
    <w:rsid w:val="00140CC4"/>
    <w:rsid w:val="00140CD0"/>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C2"/>
    <w:rsid w:val="001436DC"/>
    <w:rsid w:val="00143844"/>
    <w:rsid w:val="00143A06"/>
    <w:rsid w:val="00143A90"/>
    <w:rsid w:val="00143A9A"/>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68"/>
    <w:rsid w:val="00145C76"/>
    <w:rsid w:val="00145C97"/>
    <w:rsid w:val="00145DB1"/>
    <w:rsid w:val="0014623B"/>
    <w:rsid w:val="00146568"/>
    <w:rsid w:val="00146705"/>
    <w:rsid w:val="0014676D"/>
    <w:rsid w:val="00146782"/>
    <w:rsid w:val="00146993"/>
    <w:rsid w:val="00146C9F"/>
    <w:rsid w:val="00146CFB"/>
    <w:rsid w:val="00146F6C"/>
    <w:rsid w:val="00146FDE"/>
    <w:rsid w:val="00147261"/>
    <w:rsid w:val="00147382"/>
    <w:rsid w:val="001473A6"/>
    <w:rsid w:val="001473C3"/>
    <w:rsid w:val="00147723"/>
    <w:rsid w:val="00147A05"/>
    <w:rsid w:val="00147BF6"/>
    <w:rsid w:val="00147FCF"/>
    <w:rsid w:val="00147FEA"/>
    <w:rsid w:val="001501D5"/>
    <w:rsid w:val="001503BE"/>
    <w:rsid w:val="00150506"/>
    <w:rsid w:val="00150747"/>
    <w:rsid w:val="001507E8"/>
    <w:rsid w:val="001508A9"/>
    <w:rsid w:val="001509F7"/>
    <w:rsid w:val="00150A8E"/>
    <w:rsid w:val="00150B20"/>
    <w:rsid w:val="00150B66"/>
    <w:rsid w:val="00150CBA"/>
    <w:rsid w:val="00150F62"/>
    <w:rsid w:val="00151323"/>
    <w:rsid w:val="0015139B"/>
    <w:rsid w:val="0015145C"/>
    <w:rsid w:val="0015147A"/>
    <w:rsid w:val="001514AF"/>
    <w:rsid w:val="0015152B"/>
    <w:rsid w:val="001516F0"/>
    <w:rsid w:val="00151747"/>
    <w:rsid w:val="001518CA"/>
    <w:rsid w:val="001519E7"/>
    <w:rsid w:val="00151A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CF9"/>
    <w:rsid w:val="00153F15"/>
    <w:rsid w:val="00154401"/>
    <w:rsid w:val="001545AD"/>
    <w:rsid w:val="00154682"/>
    <w:rsid w:val="001547EA"/>
    <w:rsid w:val="001547F6"/>
    <w:rsid w:val="00154E2A"/>
    <w:rsid w:val="00154E60"/>
    <w:rsid w:val="001551F1"/>
    <w:rsid w:val="00155202"/>
    <w:rsid w:val="0015538F"/>
    <w:rsid w:val="00155434"/>
    <w:rsid w:val="00155597"/>
    <w:rsid w:val="00155982"/>
    <w:rsid w:val="001563CA"/>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AC0"/>
    <w:rsid w:val="00160C89"/>
    <w:rsid w:val="0016104C"/>
    <w:rsid w:val="00161307"/>
    <w:rsid w:val="0016143E"/>
    <w:rsid w:val="00161539"/>
    <w:rsid w:val="00161555"/>
    <w:rsid w:val="00161574"/>
    <w:rsid w:val="001615D5"/>
    <w:rsid w:val="001618DB"/>
    <w:rsid w:val="00161A84"/>
    <w:rsid w:val="00161AF3"/>
    <w:rsid w:val="001620A0"/>
    <w:rsid w:val="001620E1"/>
    <w:rsid w:val="0016216F"/>
    <w:rsid w:val="0016223A"/>
    <w:rsid w:val="0016235F"/>
    <w:rsid w:val="001623B5"/>
    <w:rsid w:val="001624B5"/>
    <w:rsid w:val="001627F3"/>
    <w:rsid w:val="0016284C"/>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4F"/>
    <w:rsid w:val="00164761"/>
    <w:rsid w:val="0016487B"/>
    <w:rsid w:val="001648FB"/>
    <w:rsid w:val="00164974"/>
    <w:rsid w:val="00164AB5"/>
    <w:rsid w:val="00164B73"/>
    <w:rsid w:val="00164F9C"/>
    <w:rsid w:val="001650B0"/>
    <w:rsid w:val="001655BB"/>
    <w:rsid w:val="001657CC"/>
    <w:rsid w:val="00165B61"/>
    <w:rsid w:val="00165F07"/>
    <w:rsid w:val="001664DB"/>
    <w:rsid w:val="0016655E"/>
    <w:rsid w:val="00166A93"/>
    <w:rsid w:val="00166C93"/>
    <w:rsid w:val="00166E60"/>
    <w:rsid w:val="00166EBE"/>
    <w:rsid w:val="00166F3F"/>
    <w:rsid w:val="001670EA"/>
    <w:rsid w:val="00167270"/>
    <w:rsid w:val="001674A5"/>
    <w:rsid w:val="0016784B"/>
    <w:rsid w:val="00167894"/>
    <w:rsid w:val="001679B2"/>
    <w:rsid w:val="00167A55"/>
    <w:rsid w:val="00167AB6"/>
    <w:rsid w:val="00167EBA"/>
    <w:rsid w:val="00167FB2"/>
    <w:rsid w:val="00167FD9"/>
    <w:rsid w:val="001700A5"/>
    <w:rsid w:val="001703B4"/>
    <w:rsid w:val="001705E4"/>
    <w:rsid w:val="00170D89"/>
    <w:rsid w:val="00170F53"/>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793"/>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2D0"/>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6FF"/>
    <w:rsid w:val="00181919"/>
    <w:rsid w:val="00181A20"/>
    <w:rsid w:val="00181C43"/>
    <w:rsid w:val="00181C75"/>
    <w:rsid w:val="00181D48"/>
    <w:rsid w:val="00181D5F"/>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CC1"/>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48"/>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87E44"/>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312"/>
    <w:rsid w:val="00195427"/>
    <w:rsid w:val="001954DF"/>
    <w:rsid w:val="00195515"/>
    <w:rsid w:val="0019580B"/>
    <w:rsid w:val="001958C9"/>
    <w:rsid w:val="00195951"/>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88"/>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88D"/>
    <w:rsid w:val="001A29C1"/>
    <w:rsid w:val="001A2AFE"/>
    <w:rsid w:val="001A3094"/>
    <w:rsid w:val="001A35AC"/>
    <w:rsid w:val="001A390C"/>
    <w:rsid w:val="001A3985"/>
    <w:rsid w:val="001A399C"/>
    <w:rsid w:val="001A3B4D"/>
    <w:rsid w:val="001A3B68"/>
    <w:rsid w:val="001A3C8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FF"/>
    <w:rsid w:val="001A7361"/>
    <w:rsid w:val="001A76B1"/>
    <w:rsid w:val="001A7900"/>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1F1"/>
    <w:rsid w:val="001B1C0B"/>
    <w:rsid w:val="001B1D06"/>
    <w:rsid w:val="001B1F85"/>
    <w:rsid w:val="001B2015"/>
    <w:rsid w:val="001B2049"/>
    <w:rsid w:val="001B2067"/>
    <w:rsid w:val="001B2322"/>
    <w:rsid w:val="001B28F9"/>
    <w:rsid w:val="001B2A06"/>
    <w:rsid w:val="001B2B5E"/>
    <w:rsid w:val="001B2CC2"/>
    <w:rsid w:val="001B2D3E"/>
    <w:rsid w:val="001B2EB9"/>
    <w:rsid w:val="001B2FD0"/>
    <w:rsid w:val="001B302C"/>
    <w:rsid w:val="001B30FE"/>
    <w:rsid w:val="001B3159"/>
    <w:rsid w:val="001B3793"/>
    <w:rsid w:val="001B38ED"/>
    <w:rsid w:val="001B39CE"/>
    <w:rsid w:val="001B39DF"/>
    <w:rsid w:val="001B3B2F"/>
    <w:rsid w:val="001B3B98"/>
    <w:rsid w:val="001B3BBA"/>
    <w:rsid w:val="001B3EF9"/>
    <w:rsid w:val="001B40F1"/>
    <w:rsid w:val="001B43B1"/>
    <w:rsid w:val="001B4499"/>
    <w:rsid w:val="001B47AF"/>
    <w:rsid w:val="001B49F0"/>
    <w:rsid w:val="001B504D"/>
    <w:rsid w:val="001B5307"/>
    <w:rsid w:val="001B53EE"/>
    <w:rsid w:val="001B56F4"/>
    <w:rsid w:val="001B5918"/>
    <w:rsid w:val="001B5AFE"/>
    <w:rsid w:val="001B5BA3"/>
    <w:rsid w:val="001B5CD4"/>
    <w:rsid w:val="001B64C1"/>
    <w:rsid w:val="001B68BD"/>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23"/>
    <w:rsid w:val="001C2145"/>
    <w:rsid w:val="001C255E"/>
    <w:rsid w:val="001C2695"/>
    <w:rsid w:val="001C273C"/>
    <w:rsid w:val="001C29BE"/>
    <w:rsid w:val="001C2A5E"/>
    <w:rsid w:val="001C2B16"/>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CCA"/>
    <w:rsid w:val="001C5D25"/>
    <w:rsid w:val="001C5E0F"/>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0E21"/>
    <w:rsid w:val="001D112C"/>
    <w:rsid w:val="001D146B"/>
    <w:rsid w:val="001D165E"/>
    <w:rsid w:val="001D1689"/>
    <w:rsid w:val="001D1980"/>
    <w:rsid w:val="001D1F85"/>
    <w:rsid w:val="001D27F7"/>
    <w:rsid w:val="001D2889"/>
    <w:rsid w:val="001D28C9"/>
    <w:rsid w:val="001D2936"/>
    <w:rsid w:val="001D2BF6"/>
    <w:rsid w:val="001D2D30"/>
    <w:rsid w:val="001D309E"/>
    <w:rsid w:val="001D321F"/>
    <w:rsid w:val="001D35DA"/>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7E4"/>
    <w:rsid w:val="001E080E"/>
    <w:rsid w:val="001E09DD"/>
    <w:rsid w:val="001E0B3E"/>
    <w:rsid w:val="001E0B9A"/>
    <w:rsid w:val="001E0C8D"/>
    <w:rsid w:val="001E0D6F"/>
    <w:rsid w:val="001E0FFD"/>
    <w:rsid w:val="001E1087"/>
    <w:rsid w:val="001E10CD"/>
    <w:rsid w:val="001E141A"/>
    <w:rsid w:val="001E14CF"/>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12"/>
    <w:rsid w:val="001E3B66"/>
    <w:rsid w:val="001E3C02"/>
    <w:rsid w:val="001E3D80"/>
    <w:rsid w:val="001E3DFC"/>
    <w:rsid w:val="001E4118"/>
    <w:rsid w:val="001E437E"/>
    <w:rsid w:val="001E447D"/>
    <w:rsid w:val="001E4ED1"/>
    <w:rsid w:val="001E5295"/>
    <w:rsid w:val="001E54DC"/>
    <w:rsid w:val="001E5EB1"/>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121"/>
    <w:rsid w:val="001F02AC"/>
    <w:rsid w:val="001F0615"/>
    <w:rsid w:val="001F07D6"/>
    <w:rsid w:val="001F07F7"/>
    <w:rsid w:val="001F08D7"/>
    <w:rsid w:val="001F0958"/>
    <w:rsid w:val="001F0C50"/>
    <w:rsid w:val="001F0C63"/>
    <w:rsid w:val="001F126A"/>
    <w:rsid w:val="001F137C"/>
    <w:rsid w:val="001F143C"/>
    <w:rsid w:val="001F17AB"/>
    <w:rsid w:val="001F1B18"/>
    <w:rsid w:val="001F1D26"/>
    <w:rsid w:val="001F1E70"/>
    <w:rsid w:val="001F2361"/>
    <w:rsid w:val="001F2402"/>
    <w:rsid w:val="001F28AA"/>
    <w:rsid w:val="001F2AB7"/>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A17"/>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AB8"/>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05C"/>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907"/>
    <w:rsid w:val="00203A4A"/>
    <w:rsid w:val="00203BF8"/>
    <w:rsid w:val="00203DAD"/>
    <w:rsid w:val="00203E7F"/>
    <w:rsid w:val="002042F3"/>
    <w:rsid w:val="00204574"/>
    <w:rsid w:val="00204728"/>
    <w:rsid w:val="00204761"/>
    <w:rsid w:val="002047C4"/>
    <w:rsid w:val="00204865"/>
    <w:rsid w:val="00204960"/>
    <w:rsid w:val="00204D86"/>
    <w:rsid w:val="00204E72"/>
    <w:rsid w:val="00204FA5"/>
    <w:rsid w:val="002055CB"/>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69A"/>
    <w:rsid w:val="00211BE3"/>
    <w:rsid w:val="00211CF4"/>
    <w:rsid w:val="00211DA3"/>
    <w:rsid w:val="00211E81"/>
    <w:rsid w:val="00212379"/>
    <w:rsid w:val="002124C1"/>
    <w:rsid w:val="002125D6"/>
    <w:rsid w:val="00212B72"/>
    <w:rsid w:val="00212BA8"/>
    <w:rsid w:val="00212CA0"/>
    <w:rsid w:val="002130DE"/>
    <w:rsid w:val="002131C5"/>
    <w:rsid w:val="002135BC"/>
    <w:rsid w:val="002139C6"/>
    <w:rsid w:val="00213B0D"/>
    <w:rsid w:val="00213B31"/>
    <w:rsid w:val="00213EC0"/>
    <w:rsid w:val="00213EE5"/>
    <w:rsid w:val="00213F17"/>
    <w:rsid w:val="00214137"/>
    <w:rsid w:val="002141E2"/>
    <w:rsid w:val="00214350"/>
    <w:rsid w:val="00214368"/>
    <w:rsid w:val="00214B2B"/>
    <w:rsid w:val="00214D0B"/>
    <w:rsid w:val="00214F86"/>
    <w:rsid w:val="00214FA6"/>
    <w:rsid w:val="0021509C"/>
    <w:rsid w:val="002152AD"/>
    <w:rsid w:val="00215476"/>
    <w:rsid w:val="0021554A"/>
    <w:rsid w:val="0021579A"/>
    <w:rsid w:val="0021618E"/>
    <w:rsid w:val="002161B4"/>
    <w:rsid w:val="0021627C"/>
    <w:rsid w:val="00216642"/>
    <w:rsid w:val="002166AF"/>
    <w:rsid w:val="00216706"/>
    <w:rsid w:val="002167D9"/>
    <w:rsid w:val="00216A22"/>
    <w:rsid w:val="00216EEC"/>
    <w:rsid w:val="00216F78"/>
    <w:rsid w:val="00217445"/>
    <w:rsid w:val="002178F7"/>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42A"/>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05C"/>
    <w:rsid w:val="00232100"/>
    <w:rsid w:val="0023249D"/>
    <w:rsid w:val="002324FB"/>
    <w:rsid w:val="0023250D"/>
    <w:rsid w:val="00232659"/>
    <w:rsid w:val="00232793"/>
    <w:rsid w:val="002327DD"/>
    <w:rsid w:val="0023295E"/>
    <w:rsid w:val="00232AC0"/>
    <w:rsid w:val="00232CDE"/>
    <w:rsid w:val="00232EAF"/>
    <w:rsid w:val="0023302F"/>
    <w:rsid w:val="002332CE"/>
    <w:rsid w:val="00233389"/>
    <w:rsid w:val="002334AF"/>
    <w:rsid w:val="002335F7"/>
    <w:rsid w:val="0023385B"/>
    <w:rsid w:val="002339B5"/>
    <w:rsid w:val="00233BE4"/>
    <w:rsid w:val="00233CFD"/>
    <w:rsid w:val="00233DA6"/>
    <w:rsid w:val="00234295"/>
    <w:rsid w:val="00234910"/>
    <w:rsid w:val="002349F9"/>
    <w:rsid w:val="00234AA6"/>
    <w:rsid w:val="00234AED"/>
    <w:rsid w:val="00234B77"/>
    <w:rsid w:val="00234BF1"/>
    <w:rsid w:val="002351F1"/>
    <w:rsid w:val="00235450"/>
    <w:rsid w:val="002355E5"/>
    <w:rsid w:val="00235640"/>
    <w:rsid w:val="00235BDF"/>
    <w:rsid w:val="00235BEE"/>
    <w:rsid w:val="00235DA2"/>
    <w:rsid w:val="00235FA0"/>
    <w:rsid w:val="00235FCF"/>
    <w:rsid w:val="00236642"/>
    <w:rsid w:val="00236674"/>
    <w:rsid w:val="00236765"/>
    <w:rsid w:val="00236AC5"/>
    <w:rsid w:val="00236BA3"/>
    <w:rsid w:val="00236C96"/>
    <w:rsid w:val="00237125"/>
    <w:rsid w:val="002371F0"/>
    <w:rsid w:val="00237712"/>
    <w:rsid w:val="002378DF"/>
    <w:rsid w:val="00237B33"/>
    <w:rsid w:val="00237C8B"/>
    <w:rsid w:val="00237DF5"/>
    <w:rsid w:val="00237E9C"/>
    <w:rsid w:val="00240071"/>
    <w:rsid w:val="00240426"/>
    <w:rsid w:val="00240561"/>
    <w:rsid w:val="00240852"/>
    <w:rsid w:val="00240AC8"/>
    <w:rsid w:val="00240D6D"/>
    <w:rsid w:val="00240F8A"/>
    <w:rsid w:val="0024101A"/>
    <w:rsid w:val="002410DC"/>
    <w:rsid w:val="00241185"/>
    <w:rsid w:val="00241190"/>
    <w:rsid w:val="002411A7"/>
    <w:rsid w:val="002412CB"/>
    <w:rsid w:val="002412F8"/>
    <w:rsid w:val="00241447"/>
    <w:rsid w:val="0024168E"/>
    <w:rsid w:val="00241690"/>
    <w:rsid w:val="0024172C"/>
    <w:rsid w:val="00241803"/>
    <w:rsid w:val="00241A6C"/>
    <w:rsid w:val="00241B38"/>
    <w:rsid w:val="00241C11"/>
    <w:rsid w:val="00241EB1"/>
    <w:rsid w:val="00241EF7"/>
    <w:rsid w:val="00241FBF"/>
    <w:rsid w:val="002421DA"/>
    <w:rsid w:val="00242324"/>
    <w:rsid w:val="00242A12"/>
    <w:rsid w:val="00242ACF"/>
    <w:rsid w:val="00242B42"/>
    <w:rsid w:val="00242B47"/>
    <w:rsid w:val="00242BD7"/>
    <w:rsid w:val="00242BF6"/>
    <w:rsid w:val="00242BFB"/>
    <w:rsid w:val="00242C2F"/>
    <w:rsid w:val="00242D52"/>
    <w:rsid w:val="00242E43"/>
    <w:rsid w:val="002431D2"/>
    <w:rsid w:val="002431E3"/>
    <w:rsid w:val="00243352"/>
    <w:rsid w:val="00243380"/>
    <w:rsid w:val="0024345C"/>
    <w:rsid w:val="002435BF"/>
    <w:rsid w:val="00243846"/>
    <w:rsid w:val="00243ACD"/>
    <w:rsid w:val="00243C8A"/>
    <w:rsid w:val="00243CA0"/>
    <w:rsid w:val="00243CC7"/>
    <w:rsid w:val="00243D9D"/>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5F6E"/>
    <w:rsid w:val="002460FE"/>
    <w:rsid w:val="00246133"/>
    <w:rsid w:val="00246219"/>
    <w:rsid w:val="0024623F"/>
    <w:rsid w:val="00246812"/>
    <w:rsid w:val="00246930"/>
    <w:rsid w:val="002469F5"/>
    <w:rsid w:val="00246BC6"/>
    <w:rsid w:val="00246C6D"/>
    <w:rsid w:val="00246D51"/>
    <w:rsid w:val="00246E3E"/>
    <w:rsid w:val="00246FBC"/>
    <w:rsid w:val="0024701C"/>
    <w:rsid w:val="0024706D"/>
    <w:rsid w:val="0024767B"/>
    <w:rsid w:val="00247A52"/>
    <w:rsid w:val="00247C47"/>
    <w:rsid w:val="00247ED7"/>
    <w:rsid w:val="00250042"/>
    <w:rsid w:val="00250065"/>
    <w:rsid w:val="00250104"/>
    <w:rsid w:val="00250150"/>
    <w:rsid w:val="00250499"/>
    <w:rsid w:val="002504BF"/>
    <w:rsid w:val="00250604"/>
    <w:rsid w:val="0025066C"/>
    <w:rsid w:val="00250861"/>
    <w:rsid w:val="002509A9"/>
    <w:rsid w:val="0025129E"/>
    <w:rsid w:val="00251429"/>
    <w:rsid w:val="0025147C"/>
    <w:rsid w:val="002515FE"/>
    <w:rsid w:val="0025169F"/>
    <w:rsid w:val="00251844"/>
    <w:rsid w:val="002518B2"/>
    <w:rsid w:val="00251A07"/>
    <w:rsid w:val="00251B30"/>
    <w:rsid w:val="00251D5A"/>
    <w:rsid w:val="00251FDC"/>
    <w:rsid w:val="002522D3"/>
    <w:rsid w:val="0025234D"/>
    <w:rsid w:val="00252427"/>
    <w:rsid w:val="002525FE"/>
    <w:rsid w:val="002527A2"/>
    <w:rsid w:val="002527B3"/>
    <w:rsid w:val="0025295C"/>
    <w:rsid w:val="0025298E"/>
    <w:rsid w:val="00252B94"/>
    <w:rsid w:val="00252DF4"/>
    <w:rsid w:val="00252E4C"/>
    <w:rsid w:val="00252F1B"/>
    <w:rsid w:val="00252F1D"/>
    <w:rsid w:val="002531AA"/>
    <w:rsid w:val="0025371C"/>
    <w:rsid w:val="0025374F"/>
    <w:rsid w:val="00253AA7"/>
    <w:rsid w:val="00253CA5"/>
    <w:rsid w:val="00253F9B"/>
    <w:rsid w:val="002540B5"/>
    <w:rsid w:val="002543A7"/>
    <w:rsid w:val="00254481"/>
    <w:rsid w:val="0025456E"/>
    <w:rsid w:val="00254A03"/>
    <w:rsid w:val="00254AEF"/>
    <w:rsid w:val="00254DFD"/>
    <w:rsid w:val="00254E22"/>
    <w:rsid w:val="00254EFD"/>
    <w:rsid w:val="0025510B"/>
    <w:rsid w:val="002553A1"/>
    <w:rsid w:val="00255507"/>
    <w:rsid w:val="002557F8"/>
    <w:rsid w:val="002558CE"/>
    <w:rsid w:val="00255909"/>
    <w:rsid w:val="00255AFF"/>
    <w:rsid w:val="00255B27"/>
    <w:rsid w:val="00255C30"/>
    <w:rsid w:val="00255DB7"/>
    <w:rsid w:val="00256234"/>
    <w:rsid w:val="00256587"/>
    <w:rsid w:val="002565FB"/>
    <w:rsid w:val="0025662A"/>
    <w:rsid w:val="00256B21"/>
    <w:rsid w:val="00256DC3"/>
    <w:rsid w:val="00256FCA"/>
    <w:rsid w:val="002570CA"/>
    <w:rsid w:val="0025735E"/>
    <w:rsid w:val="00257615"/>
    <w:rsid w:val="0025784D"/>
    <w:rsid w:val="002578E1"/>
    <w:rsid w:val="0025796D"/>
    <w:rsid w:val="00257BBD"/>
    <w:rsid w:val="00257EAF"/>
    <w:rsid w:val="00257EC6"/>
    <w:rsid w:val="00257ED6"/>
    <w:rsid w:val="002601B4"/>
    <w:rsid w:val="00260201"/>
    <w:rsid w:val="00260337"/>
    <w:rsid w:val="0026037B"/>
    <w:rsid w:val="002604FD"/>
    <w:rsid w:val="002605E4"/>
    <w:rsid w:val="002608D9"/>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3E13"/>
    <w:rsid w:val="00264261"/>
    <w:rsid w:val="002642DE"/>
    <w:rsid w:val="002643A5"/>
    <w:rsid w:val="002644E1"/>
    <w:rsid w:val="00264548"/>
    <w:rsid w:val="002645A8"/>
    <w:rsid w:val="00264704"/>
    <w:rsid w:val="00264782"/>
    <w:rsid w:val="00264900"/>
    <w:rsid w:val="00264B24"/>
    <w:rsid w:val="00264B40"/>
    <w:rsid w:val="00264B60"/>
    <w:rsid w:val="00264CFA"/>
    <w:rsid w:val="00264D77"/>
    <w:rsid w:val="002650FD"/>
    <w:rsid w:val="002654F2"/>
    <w:rsid w:val="00265791"/>
    <w:rsid w:val="00265EFB"/>
    <w:rsid w:val="002660E4"/>
    <w:rsid w:val="00266784"/>
    <w:rsid w:val="002667BA"/>
    <w:rsid w:val="00266A1C"/>
    <w:rsid w:val="00266BF6"/>
    <w:rsid w:val="0026712C"/>
    <w:rsid w:val="00267217"/>
    <w:rsid w:val="00267471"/>
    <w:rsid w:val="00267485"/>
    <w:rsid w:val="002674BB"/>
    <w:rsid w:val="002675BA"/>
    <w:rsid w:val="00267698"/>
    <w:rsid w:val="0026796B"/>
    <w:rsid w:val="00267E37"/>
    <w:rsid w:val="00267E98"/>
    <w:rsid w:val="00270039"/>
    <w:rsid w:val="002701E5"/>
    <w:rsid w:val="00270331"/>
    <w:rsid w:val="0027033A"/>
    <w:rsid w:val="0027037A"/>
    <w:rsid w:val="00270464"/>
    <w:rsid w:val="002705AA"/>
    <w:rsid w:val="002708B8"/>
    <w:rsid w:val="00270954"/>
    <w:rsid w:val="00270AA7"/>
    <w:rsid w:val="00270B6C"/>
    <w:rsid w:val="00270EDE"/>
    <w:rsid w:val="00270F10"/>
    <w:rsid w:val="0027143A"/>
    <w:rsid w:val="00271862"/>
    <w:rsid w:val="00271927"/>
    <w:rsid w:val="00271B76"/>
    <w:rsid w:val="00271DC6"/>
    <w:rsid w:val="00271E9A"/>
    <w:rsid w:val="002720D3"/>
    <w:rsid w:val="0027225F"/>
    <w:rsid w:val="00272512"/>
    <w:rsid w:val="00272537"/>
    <w:rsid w:val="00272769"/>
    <w:rsid w:val="00272E7F"/>
    <w:rsid w:val="00272E80"/>
    <w:rsid w:val="00273108"/>
    <w:rsid w:val="002731C8"/>
    <w:rsid w:val="0027386E"/>
    <w:rsid w:val="002739CA"/>
    <w:rsid w:val="002739ED"/>
    <w:rsid w:val="00273A94"/>
    <w:rsid w:val="00273E7D"/>
    <w:rsid w:val="00274416"/>
    <w:rsid w:val="002745F8"/>
    <w:rsid w:val="002746C7"/>
    <w:rsid w:val="00274798"/>
    <w:rsid w:val="00274816"/>
    <w:rsid w:val="002748DF"/>
    <w:rsid w:val="0027490A"/>
    <w:rsid w:val="00274969"/>
    <w:rsid w:val="00274991"/>
    <w:rsid w:val="00274A08"/>
    <w:rsid w:val="00274A8E"/>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9A3"/>
    <w:rsid w:val="00276AEA"/>
    <w:rsid w:val="00276B43"/>
    <w:rsid w:val="00276B8D"/>
    <w:rsid w:val="00276D90"/>
    <w:rsid w:val="00276DA3"/>
    <w:rsid w:val="00276E70"/>
    <w:rsid w:val="00277058"/>
    <w:rsid w:val="0027711C"/>
    <w:rsid w:val="00277147"/>
    <w:rsid w:val="002771C6"/>
    <w:rsid w:val="002772BA"/>
    <w:rsid w:val="00277401"/>
    <w:rsid w:val="0027742A"/>
    <w:rsid w:val="002775CA"/>
    <w:rsid w:val="002776D8"/>
    <w:rsid w:val="002777C0"/>
    <w:rsid w:val="002777D6"/>
    <w:rsid w:val="00277856"/>
    <w:rsid w:val="00277AC2"/>
    <w:rsid w:val="00277E50"/>
    <w:rsid w:val="00277F3D"/>
    <w:rsid w:val="0028005D"/>
    <w:rsid w:val="00280076"/>
    <w:rsid w:val="00280246"/>
    <w:rsid w:val="002802BA"/>
    <w:rsid w:val="002806AC"/>
    <w:rsid w:val="002806B3"/>
    <w:rsid w:val="00280C6B"/>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9F6"/>
    <w:rsid w:val="00282F4A"/>
    <w:rsid w:val="00283031"/>
    <w:rsid w:val="002832A6"/>
    <w:rsid w:val="002834E4"/>
    <w:rsid w:val="002837B1"/>
    <w:rsid w:val="00283AA1"/>
    <w:rsid w:val="00283C48"/>
    <w:rsid w:val="00283D5E"/>
    <w:rsid w:val="00283E2E"/>
    <w:rsid w:val="00283ED2"/>
    <w:rsid w:val="00283FC0"/>
    <w:rsid w:val="00284662"/>
    <w:rsid w:val="002846A1"/>
    <w:rsid w:val="00284859"/>
    <w:rsid w:val="00284905"/>
    <w:rsid w:val="00284C10"/>
    <w:rsid w:val="00284F69"/>
    <w:rsid w:val="00285306"/>
    <w:rsid w:val="00285314"/>
    <w:rsid w:val="00285658"/>
    <w:rsid w:val="002856BE"/>
    <w:rsid w:val="00285712"/>
    <w:rsid w:val="0028577F"/>
    <w:rsid w:val="0028584C"/>
    <w:rsid w:val="0028596A"/>
    <w:rsid w:val="00285A13"/>
    <w:rsid w:val="00285BE6"/>
    <w:rsid w:val="00285C35"/>
    <w:rsid w:val="00285C7E"/>
    <w:rsid w:val="002860FB"/>
    <w:rsid w:val="002864B2"/>
    <w:rsid w:val="0028658C"/>
    <w:rsid w:val="002865ED"/>
    <w:rsid w:val="00286725"/>
    <w:rsid w:val="0028686B"/>
    <w:rsid w:val="00286906"/>
    <w:rsid w:val="00286D41"/>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106"/>
    <w:rsid w:val="00292293"/>
    <w:rsid w:val="00292359"/>
    <w:rsid w:val="002923D5"/>
    <w:rsid w:val="00292ACA"/>
    <w:rsid w:val="00292C09"/>
    <w:rsid w:val="00292D49"/>
    <w:rsid w:val="00292E74"/>
    <w:rsid w:val="00293012"/>
    <w:rsid w:val="00293497"/>
    <w:rsid w:val="00293919"/>
    <w:rsid w:val="002939AF"/>
    <w:rsid w:val="00293BA4"/>
    <w:rsid w:val="00293BCF"/>
    <w:rsid w:val="00293D57"/>
    <w:rsid w:val="00293E63"/>
    <w:rsid w:val="00293F96"/>
    <w:rsid w:val="0029467E"/>
    <w:rsid w:val="00294B02"/>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AF4"/>
    <w:rsid w:val="00297B6E"/>
    <w:rsid w:val="00297C57"/>
    <w:rsid w:val="00297D32"/>
    <w:rsid w:val="002A00A1"/>
    <w:rsid w:val="002A01EE"/>
    <w:rsid w:val="002A0456"/>
    <w:rsid w:val="002A066E"/>
    <w:rsid w:val="002A06B2"/>
    <w:rsid w:val="002A09EF"/>
    <w:rsid w:val="002A0A6E"/>
    <w:rsid w:val="002A0D46"/>
    <w:rsid w:val="002A0DD7"/>
    <w:rsid w:val="002A0E44"/>
    <w:rsid w:val="002A0E83"/>
    <w:rsid w:val="002A1511"/>
    <w:rsid w:val="002A158A"/>
    <w:rsid w:val="002A1691"/>
    <w:rsid w:val="002A17AF"/>
    <w:rsid w:val="002A1875"/>
    <w:rsid w:val="002A19C7"/>
    <w:rsid w:val="002A1DEE"/>
    <w:rsid w:val="002A20F8"/>
    <w:rsid w:val="002A22A7"/>
    <w:rsid w:val="002A2380"/>
    <w:rsid w:val="002A23ED"/>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47"/>
    <w:rsid w:val="002A4DA4"/>
    <w:rsid w:val="002A524C"/>
    <w:rsid w:val="002A5749"/>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EA9"/>
    <w:rsid w:val="002A7F5B"/>
    <w:rsid w:val="002B00E2"/>
    <w:rsid w:val="002B02F2"/>
    <w:rsid w:val="002B04FD"/>
    <w:rsid w:val="002B05CF"/>
    <w:rsid w:val="002B0621"/>
    <w:rsid w:val="002B066E"/>
    <w:rsid w:val="002B06F7"/>
    <w:rsid w:val="002B073A"/>
    <w:rsid w:val="002B087D"/>
    <w:rsid w:val="002B0D06"/>
    <w:rsid w:val="002B0E5C"/>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4A1"/>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32D"/>
    <w:rsid w:val="002C067A"/>
    <w:rsid w:val="002C0957"/>
    <w:rsid w:val="002C09AB"/>
    <w:rsid w:val="002C0BC7"/>
    <w:rsid w:val="002C0C93"/>
    <w:rsid w:val="002C0D61"/>
    <w:rsid w:val="002C0DAA"/>
    <w:rsid w:val="002C0EB8"/>
    <w:rsid w:val="002C0EF3"/>
    <w:rsid w:val="002C12E0"/>
    <w:rsid w:val="002C1363"/>
    <w:rsid w:val="002C1515"/>
    <w:rsid w:val="002C191E"/>
    <w:rsid w:val="002C1984"/>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D4A"/>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C81"/>
    <w:rsid w:val="002C6EB7"/>
    <w:rsid w:val="002C7061"/>
    <w:rsid w:val="002C7161"/>
    <w:rsid w:val="002C7612"/>
    <w:rsid w:val="002C7638"/>
    <w:rsid w:val="002C77F9"/>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45"/>
    <w:rsid w:val="002D0993"/>
    <w:rsid w:val="002D09CD"/>
    <w:rsid w:val="002D0AE2"/>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9E8"/>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B55"/>
    <w:rsid w:val="002E3C7B"/>
    <w:rsid w:val="002E3DDA"/>
    <w:rsid w:val="002E421F"/>
    <w:rsid w:val="002E4257"/>
    <w:rsid w:val="002E45EC"/>
    <w:rsid w:val="002E4721"/>
    <w:rsid w:val="002E4723"/>
    <w:rsid w:val="002E4E06"/>
    <w:rsid w:val="002E4F75"/>
    <w:rsid w:val="002E51A3"/>
    <w:rsid w:val="002E54A1"/>
    <w:rsid w:val="002E5586"/>
    <w:rsid w:val="002E5700"/>
    <w:rsid w:val="002E5875"/>
    <w:rsid w:val="002E58BE"/>
    <w:rsid w:val="002E59B7"/>
    <w:rsid w:val="002E6163"/>
    <w:rsid w:val="002E61AA"/>
    <w:rsid w:val="002E622F"/>
    <w:rsid w:val="002E62DD"/>
    <w:rsid w:val="002E6383"/>
    <w:rsid w:val="002E64DD"/>
    <w:rsid w:val="002E6675"/>
    <w:rsid w:val="002E6B03"/>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1C"/>
    <w:rsid w:val="002F0332"/>
    <w:rsid w:val="002F0A22"/>
    <w:rsid w:val="002F0B08"/>
    <w:rsid w:val="002F0C1C"/>
    <w:rsid w:val="002F0C94"/>
    <w:rsid w:val="002F0D4F"/>
    <w:rsid w:val="002F0DBD"/>
    <w:rsid w:val="002F0E94"/>
    <w:rsid w:val="002F1269"/>
    <w:rsid w:val="002F1290"/>
    <w:rsid w:val="002F138D"/>
    <w:rsid w:val="002F1408"/>
    <w:rsid w:val="002F1560"/>
    <w:rsid w:val="002F1573"/>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1F5"/>
    <w:rsid w:val="002F736A"/>
    <w:rsid w:val="002F736E"/>
    <w:rsid w:val="002F75A3"/>
    <w:rsid w:val="002F7639"/>
    <w:rsid w:val="002F764A"/>
    <w:rsid w:val="002F7664"/>
    <w:rsid w:val="002F7790"/>
    <w:rsid w:val="002F77EC"/>
    <w:rsid w:val="002F7B45"/>
    <w:rsid w:val="002F7E6C"/>
    <w:rsid w:val="002F7EEB"/>
    <w:rsid w:val="002F7F33"/>
    <w:rsid w:val="002F7F95"/>
    <w:rsid w:val="003003E9"/>
    <w:rsid w:val="00300607"/>
    <w:rsid w:val="00300BFC"/>
    <w:rsid w:val="00300CAB"/>
    <w:rsid w:val="00300D8B"/>
    <w:rsid w:val="00300E44"/>
    <w:rsid w:val="00301052"/>
    <w:rsid w:val="00301186"/>
    <w:rsid w:val="003012F3"/>
    <w:rsid w:val="003012FA"/>
    <w:rsid w:val="003013BA"/>
    <w:rsid w:val="003013BF"/>
    <w:rsid w:val="003013F3"/>
    <w:rsid w:val="003014BD"/>
    <w:rsid w:val="00301620"/>
    <w:rsid w:val="00301668"/>
    <w:rsid w:val="003016CA"/>
    <w:rsid w:val="003016F0"/>
    <w:rsid w:val="003017D5"/>
    <w:rsid w:val="003017ED"/>
    <w:rsid w:val="003018F5"/>
    <w:rsid w:val="00301987"/>
    <w:rsid w:val="00301A42"/>
    <w:rsid w:val="00301EE9"/>
    <w:rsid w:val="00301FBC"/>
    <w:rsid w:val="003023CD"/>
    <w:rsid w:val="0030260C"/>
    <w:rsid w:val="00302672"/>
    <w:rsid w:val="00302810"/>
    <w:rsid w:val="00302A19"/>
    <w:rsid w:val="00302ABD"/>
    <w:rsid w:val="00302B9C"/>
    <w:rsid w:val="00302C70"/>
    <w:rsid w:val="00302D01"/>
    <w:rsid w:val="00302E75"/>
    <w:rsid w:val="00302E86"/>
    <w:rsid w:val="00302EE2"/>
    <w:rsid w:val="003030DF"/>
    <w:rsid w:val="003032C7"/>
    <w:rsid w:val="003034FA"/>
    <w:rsid w:val="0030370E"/>
    <w:rsid w:val="003037A4"/>
    <w:rsid w:val="003039BE"/>
    <w:rsid w:val="003039E6"/>
    <w:rsid w:val="00303A19"/>
    <w:rsid w:val="00303A1D"/>
    <w:rsid w:val="00303AB7"/>
    <w:rsid w:val="00303C7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F6"/>
    <w:rsid w:val="0031161C"/>
    <w:rsid w:val="0031186E"/>
    <w:rsid w:val="00311B0A"/>
    <w:rsid w:val="00311CF6"/>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811"/>
    <w:rsid w:val="00313D9D"/>
    <w:rsid w:val="003140A8"/>
    <w:rsid w:val="003141FD"/>
    <w:rsid w:val="00314235"/>
    <w:rsid w:val="00314291"/>
    <w:rsid w:val="003144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CAF"/>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5F8"/>
    <w:rsid w:val="00323658"/>
    <w:rsid w:val="00323AA8"/>
    <w:rsid w:val="003240F3"/>
    <w:rsid w:val="0032410B"/>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84"/>
    <w:rsid w:val="003278B6"/>
    <w:rsid w:val="00327C96"/>
    <w:rsid w:val="00327F45"/>
    <w:rsid w:val="00327FE1"/>
    <w:rsid w:val="0033004E"/>
    <w:rsid w:val="0033016A"/>
    <w:rsid w:val="003301B9"/>
    <w:rsid w:val="003301C3"/>
    <w:rsid w:val="00330B18"/>
    <w:rsid w:val="00330D71"/>
    <w:rsid w:val="003315DC"/>
    <w:rsid w:val="00331758"/>
    <w:rsid w:val="00331C1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59"/>
    <w:rsid w:val="00334A6A"/>
    <w:rsid w:val="00334DD2"/>
    <w:rsid w:val="00334E9D"/>
    <w:rsid w:val="00334FC3"/>
    <w:rsid w:val="0033524C"/>
    <w:rsid w:val="00335337"/>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58D"/>
    <w:rsid w:val="00337785"/>
    <w:rsid w:val="00337934"/>
    <w:rsid w:val="00337B5A"/>
    <w:rsid w:val="00337C7B"/>
    <w:rsid w:val="00337D1D"/>
    <w:rsid w:val="00337FC4"/>
    <w:rsid w:val="00340014"/>
    <w:rsid w:val="00340245"/>
    <w:rsid w:val="00340517"/>
    <w:rsid w:val="0034060B"/>
    <w:rsid w:val="0034065D"/>
    <w:rsid w:val="00340718"/>
    <w:rsid w:val="00340888"/>
    <w:rsid w:val="00340B47"/>
    <w:rsid w:val="00340BDC"/>
    <w:rsid w:val="00340F1F"/>
    <w:rsid w:val="00341185"/>
    <w:rsid w:val="0034179B"/>
    <w:rsid w:val="00341A17"/>
    <w:rsid w:val="00341A8B"/>
    <w:rsid w:val="00341B40"/>
    <w:rsid w:val="00341CFB"/>
    <w:rsid w:val="00341D7F"/>
    <w:rsid w:val="00341E81"/>
    <w:rsid w:val="00342094"/>
    <w:rsid w:val="003421D1"/>
    <w:rsid w:val="003421D9"/>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B91"/>
    <w:rsid w:val="00344CA2"/>
    <w:rsid w:val="00344E50"/>
    <w:rsid w:val="0034544C"/>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BD4"/>
    <w:rsid w:val="00347D36"/>
    <w:rsid w:val="00347D5F"/>
    <w:rsid w:val="00347FF3"/>
    <w:rsid w:val="003500E9"/>
    <w:rsid w:val="00350101"/>
    <w:rsid w:val="0035013B"/>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6E4"/>
    <w:rsid w:val="00351939"/>
    <w:rsid w:val="00351986"/>
    <w:rsid w:val="00351F38"/>
    <w:rsid w:val="0035202E"/>
    <w:rsid w:val="0035203A"/>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73"/>
    <w:rsid w:val="003539D4"/>
    <w:rsid w:val="00353B20"/>
    <w:rsid w:val="00353B47"/>
    <w:rsid w:val="00353BBB"/>
    <w:rsid w:val="00353DF2"/>
    <w:rsid w:val="00353E92"/>
    <w:rsid w:val="00353FA0"/>
    <w:rsid w:val="00353FCF"/>
    <w:rsid w:val="00354029"/>
    <w:rsid w:val="00354272"/>
    <w:rsid w:val="00354532"/>
    <w:rsid w:val="00354759"/>
    <w:rsid w:val="003550CA"/>
    <w:rsid w:val="00355184"/>
    <w:rsid w:val="003552A4"/>
    <w:rsid w:val="003555A7"/>
    <w:rsid w:val="003557A6"/>
    <w:rsid w:val="003557E3"/>
    <w:rsid w:val="003558D7"/>
    <w:rsid w:val="00355968"/>
    <w:rsid w:val="00355E4E"/>
    <w:rsid w:val="003561DF"/>
    <w:rsid w:val="0035651B"/>
    <w:rsid w:val="00356734"/>
    <w:rsid w:val="00356C97"/>
    <w:rsid w:val="00357A03"/>
    <w:rsid w:val="00357B76"/>
    <w:rsid w:val="00357C60"/>
    <w:rsid w:val="00357CAC"/>
    <w:rsid w:val="00357D2E"/>
    <w:rsid w:val="00357EBC"/>
    <w:rsid w:val="00360066"/>
    <w:rsid w:val="00360548"/>
    <w:rsid w:val="003606B1"/>
    <w:rsid w:val="003606F7"/>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51F"/>
    <w:rsid w:val="00362BEA"/>
    <w:rsid w:val="00362D7C"/>
    <w:rsid w:val="00362DBD"/>
    <w:rsid w:val="00362F4E"/>
    <w:rsid w:val="00362F81"/>
    <w:rsid w:val="0036303C"/>
    <w:rsid w:val="00363098"/>
    <w:rsid w:val="0036320F"/>
    <w:rsid w:val="0036324A"/>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1DE"/>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03"/>
    <w:rsid w:val="00370B54"/>
    <w:rsid w:val="00370BE7"/>
    <w:rsid w:val="00370C4B"/>
    <w:rsid w:val="00370C72"/>
    <w:rsid w:val="00370C76"/>
    <w:rsid w:val="00371116"/>
    <w:rsid w:val="00371152"/>
    <w:rsid w:val="003713A7"/>
    <w:rsid w:val="00371426"/>
    <w:rsid w:val="00371680"/>
    <w:rsid w:val="00371863"/>
    <w:rsid w:val="003718C3"/>
    <w:rsid w:val="00371B1B"/>
    <w:rsid w:val="00371B5B"/>
    <w:rsid w:val="00371BB8"/>
    <w:rsid w:val="00371DE5"/>
    <w:rsid w:val="00371E3E"/>
    <w:rsid w:val="00371EF8"/>
    <w:rsid w:val="003720D2"/>
    <w:rsid w:val="00372165"/>
    <w:rsid w:val="003723CB"/>
    <w:rsid w:val="0037249A"/>
    <w:rsid w:val="003725BC"/>
    <w:rsid w:val="003726C3"/>
    <w:rsid w:val="003729BC"/>
    <w:rsid w:val="00372A01"/>
    <w:rsid w:val="00373214"/>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4DF7"/>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F0C"/>
    <w:rsid w:val="00382135"/>
    <w:rsid w:val="003822BF"/>
    <w:rsid w:val="003823AA"/>
    <w:rsid w:val="0038240E"/>
    <w:rsid w:val="00382746"/>
    <w:rsid w:val="003827DA"/>
    <w:rsid w:val="0038296E"/>
    <w:rsid w:val="003829B4"/>
    <w:rsid w:val="00382B44"/>
    <w:rsid w:val="00382C3E"/>
    <w:rsid w:val="00382C85"/>
    <w:rsid w:val="00382E18"/>
    <w:rsid w:val="00382F72"/>
    <w:rsid w:val="003834F9"/>
    <w:rsid w:val="0038369C"/>
    <w:rsid w:val="00383D1B"/>
    <w:rsid w:val="00383D65"/>
    <w:rsid w:val="00383D69"/>
    <w:rsid w:val="00383E08"/>
    <w:rsid w:val="00384368"/>
    <w:rsid w:val="003844D1"/>
    <w:rsid w:val="00384595"/>
    <w:rsid w:val="00384959"/>
    <w:rsid w:val="00384B20"/>
    <w:rsid w:val="00384BD4"/>
    <w:rsid w:val="00384F33"/>
    <w:rsid w:val="00384FCA"/>
    <w:rsid w:val="0038520A"/>
    <w:rsid w:val="00385227"/>
    <w:rsid w:val="00385392"/>
    <w:rsid w:val="0038560D"/>
    <w:rsid w:val="00385718"/>
    <w:rsid w:val="00385720"/>
    <w:rsid w:val="00385BE1"/>
    <w:rsid w:val="00385C05"/>
    <w:rsid w:val="00385E0E"/>
    <w:rsid w:val="00385F94"/>
    <w:rsid w:val="0038613F"/>
    <w:rsid w:val="00386197"/>
    <w:rsid w:val="00386411"/>
    <w:rsid w:val="00386444"/>
    <w:rsid w:val="003865C2"/>
    <w:rsid w:val="003866A7"/>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928"/>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FB"/>
    <w:rsid w:val="003A03C1"/>
    <w:rsid w:val="003A0486"/>
    <w:rsid w:val="003A057E"/>
    <w:rsid w:val="003A067E"/>
    <w:rsid w:val="003A0735"/>
    <w:rsid w:val="003A0AB9"/>
    <w:rsid w:val="003A0AD7"/>
    <w:rsid w:val="003A0C60"/>
    <w:rsid w:val="003A0D5B"/>
    <w:rsid w:val="003A0EF0"/>
    <w:rsid w:val="003A0FFF"/>
    <w:rsid w:val="003A10D5"/>
    <w:rsid w:val="003A1113"/>
    <w:rsid w:val="003A1194"/>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A06"/>
    <w:rsid w:val="003A2B0C"/>
    <w:rsid w:val="003A2B85"/>
    <w:rsid w:val="003A306B"/>
    <w:rsid w:val="003A3088"/>
    <w:rsid w:val="003A3092"/>
    <w:rsid w:val="003A30C7"/>
    <w:rsid w:val="003A3234"/>
    <w:rsid w:val="003A3373"/>
    <w:rsid w:val="003A3562"/>
    <w:rsid w:val="003A359E"/>
    <w:rsid w:val="003A368D"/>
    <w:rsid w:val="003A3799"/>
    <w:rsid w:val="003A38FB"/>
    <w:rsid w:val="003A3C94"/>
    <w:rsid w:val="003A3CC8"/>
    <w:rsid w:val="003A3E85"/>
    <w:rsid w:val="003A40D2"/>
    <w:rsid w:val="003A42FC"/>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CDB"/>
    <w:rsid w:val="003A6FA2"/>
    <w:rsid w:val="003A719D"/>
    <w:rsid w:val="003A73EB"/>
    <w:rsid w:val="003A745D"/>
    <w:rsid w:val="003A753E"/>
    <w:rsid w:val="003A7605"/>
    <w:rsid w:val="003A78C5"/>
    <w:rsid w:val="003A7AA7"/>
    <w:rsid w:val="003A7C53"/>
    <w:rsid w:val="003A7D05"/>
    <w:rsid w:val="003A7D64"/>
    <w:rsid w:val="003B00AE"/>
    <w:rsid w:val="003B0306"/>
    <w:rsid w:val="003B0365"/>
    <w:rsid w:val="003B071C"/>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276"/>
    <w:rsid w:val="003B2502"/>
    <w:rsid w:val="003B2664"/>
    <w:rsid w:val="003B27CC"/>
    <w:rsid w:val="003B2CF2"/>
    <w:rsid w:val="003B2F25"/>
    <w:rsid w:val="003B3002"/>
    <w:rsid w:val="003B30AB"/>
    <w:rsid w:val="003B322A"/>
    <w:rsid w:val="003B341F"/>
    <w:rsid w:val="003B3BCD"/>
    <w:rsid w:val="003B3E4A"/>
    <w:rsid w:val="003B47A1"/>
    <w:rsid w:val="003B480C"/>
    <w:rsid w:val="003B4823"/>
    <w:rsid w:val="003B486E"/>
    <w:rsid w:val="003B48F2"/>
    <w:rsid w:val="003B4956"/>
    <w:rsid w:val="003B497D"/>
    <w:rsid w:val="003B4AA6"/>
    <w:rsid w:val="003B4E1F"/>
    <w:rsid w:val="003B4E60"/>
    <w:rsid w:val="003B5128"/>
    <w:rsid w:val="003B51D7"/>
    <w:rsid w:val="003B5268"/>
    <w:rsid w:val="003B5445"/>
    <w:rsid w:val="003B5675"/>
    <w:rsid w:val="003B58A1"/>
    <w:rsid w:val="003B5AE5"/>
    <w:rsid w:val="003B5B4D"/>
    <w:rsid w:val="003B60FB"/>
    <w:rsid w:val="003B6A23"/>
    <w:rsid w:val="003B6C76"/>
    <w:rsid w:val="003B6E88"/>
    <w:rsid w:val="003B6F92"/>
    <w:rsid w:val="003B7140"/>
    <w:rsid w:val="003B73D7"/>
    <w:rsid w:val="003B76B3"/>
    <w:rsid w:val="003B778E"/>
    <w:rsid w:val="003B7982"/>
    <w:rsid w:val="003B7A48"/>
    <w:rsid w:val="003B7B10"/>
    <w:rsid w:val="003B7C00"/>
    <w:rsid w:val="003B7C13"/>
    <w:rsid w:val="003B7FC9"/>
    <w:rsid w:val="003C00AA"/>
    <w:rsid w:val="003C00E2"/>
    <w:rsid w:val="003C02EC"/>
    <w:rsid w:val="003C04AB"/>
    <w:rsid w:val="003C04B8"/>
    <w:rsid w:val="003C052A"/>
    <w:rsid w:val="003C0915"/>
    <w:rsid w:val="003C0D7F"/>
    <w:rsid w:val="003C0E4E"/>
    <w:rsid w:val="003C12A0"/>
    <w:rsid w:val="003C12DC"/>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DC6"/>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1F"/>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50E"/>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CFB"/>
    <w:rsid w:val="003D4E5F"/>
    <w:rsid w:val="003D51E5"/>
    <w:rsid w:val="003D52F9"/>
    <w:rsid w:val="003D53D6"/>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02C"/>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7"/>
    <w:rsid w:val="003E7118"/>
    <w:rsid w:val="003E723A"/>
    <w:rsid w:val="003E738E"/>
    <w:rsid w:val="003E744C"/>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6F7"/>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22"/>
    <w:rsid w:val="003F3DC8"/>
    <w:rsid w:val="003F3DD4"/>
    <w:rsid w:val="003F3F77"/>
    <w:rsid w:val="003F4362"/>
    <w:rsid w:val="003F479B"/>
    <w:rsid w:val="003F4827"/>
    <w:rsid w:val="003F4839"/>
    <w:rsid w:val="003F4843"/>
    <w:rsid w:val="003F494E"/>
    <w:rsid w:val="003F4950"/>
    <w:rsid w:val="003F4AF4"/>
    <w:rsid w:val="003F4BB2"/>
    <w:rsid w:val="003F4BC8"/>
    <w:rsid w:val="003F4E62"/>
    <w:rsid w:val="003F4F42"/>
    <w:rsid w:val="003F53BB"/>
    <w:rsid w:val="003F5537"/>
    <w:rsid w:val="003F55BE"/>
    <w:rsid w:val="003F57E9"/>
    <w:rsid w:val="003F583E"/>
    <w:rsid w:val="003F5CFF"/>
    <w:rsid w:val="003F6044"/>
    <w:rsid w:val="003F6088"/>
    <w:rsid w:val="003F6454"/>
    <w:rsid w:val="003F6699"/>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1F68"/>
    <w:rsid w:val="00402436"/>
    <w:rsid w:val="004027F9"/>
    <w:rsid w:val="004029DF"/>
    <w:rsid w:val="004029EC"/>
    <w:rsid w:val="00402ABC"/>
    <w:rsid w:val="00402B02"/>
    <w:rsid w:val="00402B36"/>
    <w:rsid w:val="00402C70"/>
    <w:rsid w:val="00402D0A"/>
    <w:rsid w:val="00402FE5"/>
    <w:rsid w:val="0040303D"/>
    <w:rsid w:val="004031A5"/>
    <w:rsid w:val="004032E4"/>
    <w:rsid w:val="00403574"/>
    <w:rsid w:val="004037EE"/>
    <w:rsid w:val="00403820"/>
    <w:rsid w:val="00403C92"/>
    <w:rsid w:val="00403D62"/>
    <w:rsid w:val="00403EDA"/>
    <w:rsid w:val="004040A9"/>
    <w:rsid w:val="00404198"/>
    <w:rsid w:val="00404311"/>
    <w:rsid w:val="00404353"/>
    <w:rsid w:val="004043B8"/>
    <w:rsid w:val="00404485"/>
    <w:rsid w:val="0040448E"/>
    <w:rsid w:val="00404538"/>
    <w:rsid w:val="0040453F"/>
    <w:rsid w:val="00404553"/>
    <w:rsid w:val="004046A0"/>
    <w:rsid w:val="004046AC"/>
    <w:rsid w:val="004047F7"/>
    <w:rsid w:val="00404AD6"/>
    <w:rsid w:val="00404BC7"/>
    <w:rsid w:val="00404F39"/>
    <w:rsid w:val="004050B1"/>
    <w:rsid w:val="004051B4"/>
    <w:rsid w:val="00405368"/>
    <w:rsid w:val="0040567F"/>
    <w:rsid w:val="004056C1"/>
    <w:rsid w:val="00405789"/>
    <w:rsid w:val="004058BA"/>
    <w:rsid w:val="00405940"/>
    <w:rsid w:val="00405BB1"/>
    <w:rsid w:val="00405C17"/>
    <w:rsid w:val="00405C81"/>
    <w:rsid w:val="00405CFC"/>
    <w:rsid w:val="0040667F"/>
    <w:rsid w:val="004066DC"/>
    <w:rsid w:val="004067F2"/>
    <w:rsid w:val="004068D6"/>
    <w:rsid w:val="00406AC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B05"/>
    <w:rsid w:val="00410C20"/>
    <w:rsid w:val="00410DAF"/>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2BE"/>
    <w:rsid w:val="0041230E"/>
    <w:rsid w:val="00412548"/>
    <w:rsid w:val="00412715"/>
    <w:rsid w:val="00412768"/>
    <w:rsid w:val="00412CAE"/>
    <w:rsid w:val="0041333F"/>
    <w:rsid w:val="00413352"/>
    <w:rsid w:val="0041350D"/>
    <w:rsid w:val="00413546"/>
    <w:rsid w:val="00413562"/>
    <w:rsid w:val="004137C5"/>
    <w:rsid w:val="00413AD8"/>
    <w:rsid w:val="00413CEA"/>
    <w:rsid w:val="00413FF3"/>
    <w:rsid w:val="0041402C"/>
    <w:rsid w:val="00414511"/>
    <w:rsid w:val="004149C7"/>
    <w:rsid w:val="00414A6F"/>
    <w:rsid w:val="00414AEE"/>
    <w:rsid w:val="00414C26"/>
    <w:rsid w:val="00414E8E"/>
    <w:rsid w:val="00415122"/>
    <w:rsid w:val="004153BF"/>
    <w:rsid w:val="0041569A"/>
    <w:rsid w:val="004159FC"/>
    <w:rsid w:val="00415A6D"/>
    <w:rsid w:val="00415A87"/>
    <w:rsid w:val="00415E80"/>
    <w:rsid w:val="00415FF4"/>
    <w:rsid w:val="0041631F"/>
    <w:rsid w:val="0041661F"/>
    <w:rsid w:val="00416640"/>
    <w:rsid w:val="00416669"/>
    <w:rsid w:val="004167EC"/>
    <w:rsid w:val="004167F8"/>
    <w:rsid w:val="0041689B"/>
    <w:rsid w:val="00416D95"/>
    <w:rsid w:val="00416DCB"/>
    <w:rsid w:val="0041700F"/>
    <w:rsid w:val="004172F4"/>
    <w:rsid w:val="00417323"/>
    <w:rsid w:val="0041744C"/>
    <w:rsid w:val="0041748D"/>
    <w:rsid w:val="004178B4"/>
    <w:rsid w:val="004179B4"/>
    <w:rsid w:val="00417A97"/>
    <w:rsid w:val="00417CB1"/>
    <w:rsid w:val="00417E6C"/>
    <w:rsid w:val="00417F1F"/>
    <w:rsid w:val="00417F67"/>
    <w:rsid w:val="004201A9"/>
    <w:rsid w:val="00420342"/>
    <w:rsid w:val="0042034F"/>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BFB"/>
    <w:rsid w:val="00421D59"/>
    <w:rsid w:val="00421EB3"/>
    <w:rsid w:val="00422424"/>
    <w:rsid w:val="004226C2"/>
    <w:rsid w:val="004226E7"/>
    <w:rsid w:val="00422DE5"/>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24"/>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0D4"/>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D4"/>
    <w:rsid w:val="004310ED"/>
    <w:rsid w:val="00431249"/>
    <w:rsid w:val="004313E7"/>
    <w:rsid w:val="0043176C"/>
    <w:rsid w:val="00431A06"/>
    <w:rsid w:val="00431E69"/>
    <w:rsid w:val="00431EB8"/>
    <w:rsid w:val="00431FE3"/>
    <w:rsid w:val="00432295"/>
    <w:rsid w:val="004322D9"/>
    <w:rsid w:val="004323E2"/>
    <w:rsid w:val="0043266A"/>
    <w:rsid w:val="00432B79"/>
    <w:rsid w:val="00432BDB"/>
    <w:rsid w:val="00432C5E"/>
    <w:rsid w:val="00432DDB"/>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A34"/>
    <w:rsid w:val="00437AB3"/>
    <w:rsid w:val="00437ABC"/>
    <w:rsid w:val="00437CDD"/>
    <w:rsid w:val="00437D0E"/>
    <w:rsid w:val="00437E2E"/>
    <w:rsid w:val="00440015"/>
    <w:rsid w:val="004406C1"/>
    <w:rsid w:val="004408D1"/>
    <w:rsid w:val="00440D37"/>
    <w:rsid w:val="00440DD7"/>
    <w:rsid w:val="00440DED"/>
    <w:rsid w:val="00440EC0"/>
    <w:rsid w:val="00440F5D"/>
    <w:rsid w:val="00441030"/>
    <w:rsid w:val="00441405"/>
    <w:rsid w:val="00441490"/>
    <w:rsid w:val="00441612"/>
    <w:rsid w:val="00441AAC"/>
    <w:rsid w:val="00441B3D"/>
    <w:rsid w:val="00441B52"/>
    <w:rsid w:val="00441BFB"/>
    <w:rsid w:val="00442243"/>
    <w:rsid w:val="004423DE"/>
    <w:rsid w:val="004423F4"/>
    <w:rsid w:val="0044240E"/>
    <w:rsid w:val="00442431"/>
    <w:rsid w:val="00442543"/>
    <w:rsid w:val="004428A3"/>
    <w:rsid w:val="00442A84"/>
    <w:rsid w:val="00442BC6"/>
    <w:rsid w:val="004430BB"/>
    <w:rsid w:val="004431A7"/>
    <w:rsid w:val="00443636"/>
    <w:rsid w:val="0044365F"/>
    <w:rsid w:val="0044383B"/>
    <w:rsid w:val="00443B3F"/>
    <w:rsid w:val="00443B98"/>
    <w:rsid w:val="00443B9B"/>
    <w:rsid w:val="00443BD1"/>
    <w:rsid w:val="0044423E"/>
    <w:rsid w:val="0044440B"/>
    <w:rsid w:val="0044472F"/>
    <w:rsid w:val="00444783"/>
    <w:rsid w:val="00444C59"/>
    <w:rsid w:val="00444D9A"/>
    <w:rsid w:val="00444ED1"/>
    <w:rsid w:val="00444FC6"/>
    <w:rsid w:val="0044506C"/>
    <w:rsid w:val="00445422"/>
    <w:rsid w:val="0044563B"/>
    <w:rsid w:val="004457C8"/>
    <w:rsid w:val="004457EE"/>
    <w:rsid w:val="00445971"/>
    <w:rsid w:val="00445ABE"/>
    <w:rsid w:val="00445BC2"/>
    <w:rsid w:val="00445C65"/>
    <w:rsid w:val="00445C71"/>
    <w:rsid w:val="00445F8D"/>
    <w:rsid w:val="0044601A"/>
    <w:rsid w:val="00446100"/>
    <w:rsid w:val="004461DB"/>
    <w:rsid w:val="00446268"/>
    <w:rsid w:val="00446335"/>
    <w:rsid w:val="00446474"/>
    <w:rsid w:val="00446497"/>
    <w:rsid w:val="004464FA"/>
    <w:rsid w:val="004466E4"/>
    <w:rsid w:val="00446A37"/>
    <w:rsid w:val="00446A85"/>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9BE"/>
    <w:rsid w:val="00454DA3"/>
    <w:rsid w:val="00455273"/>
    <w:rsid w:val="004553A0"/>
    <w:rsid w:val="004553BC"/>
    <w:rsid w:val="00455458"/>
    <w:rsid w:val="00455808"/>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3C5"/>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3D6"/>
    <w:rsid w:val="00462C10"/>
    <w:rsid w:val="00462CDF"/>
    <w:rsid w:val="00462F1C"/>
    <w:rsid w:val="00462F92"/>
    <w:rsid w:val="004632F6"/>
    <w:rsid w:val="0046349B"/>
    <w:rsid w:val="00463507"/>
    <w:rsid w:val="004635E0"/>
    <w:rsid w:val="004637A0"/>
    <w:rsid w:val="004637D6"/>
    <w:rsid w:val="004638F4"/>
    <w:rsid w:val="00463A6B"/>
    <w:rsid w:val="00463E7C"/>
    <w:rsid w:val="00463F8B"/>
    <w:rsid w:val="00463F8F"/>
    <w:rsid w:val="00463FFE"/>
    <w:rsid w:val="004640D7"/>
    <w:rsid w:val="0046415A"/>
    <w:rsid w:val="004641E8"/>
    <w:rsid w:val="0046420E"/>
    <w:rsid w:val="00464298"/>
    <w:rsid w:val="004646E9"/>
    <w:rsid w:val="0046488C"/>
    <w:rsid w:val="0046489E"/>
    <w:rsid w:val="00464A4E"/>
    <w:rsid w:val="00464AC3"/>
    <w:rsid w:val="00464C3F"/>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FC6"/>
    <w:rsid w:val="00466FCB"/>
    <w:rsid w:val="004671AE"/>
    <w:rsid w:val="004672B1"/>
    <w:rsid w:val="004672EF"/>
    <w:rsid w:val="0046732E"/>
    <w:rsid w:val="00467A55"/>
    <w:rsid w:val="00467B4A"/>
    <w:rsid w:val="00467B78"/>
    <w:rsid w:val="00467D61"/>
    <w:rsid w:val="00467F23"/>
    <w:rsid w:val="00467F80"/>
    <w:rsid w:val="00470485"/>
    <w:rsid w:val="00470488"/>
    <w:rsid w:val="00470876"/>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0A"/>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54C"/>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6E33"/>
    <w:rsid w:val="00477938"/>
    <w:rsid w:val="00477A6A"/>
    <w:rsid w:val="00477B54"/>
    <w:rsid w:val="00477B57"/>
    <w:rsid w:val="00480096"/>
    <w:rsid w:val="004802F4"/>
    <w:rsid w:val="004807A8"/>
    <w:rsid w:val="0048093B"/>
    <w:rsid w:val="004809A3"/>
    <w:rsid w:val="00480DF8"/>
    <w:rsid w:val="00480F1D"/>
    <w:rsid w:val="00480F9E"/>
    <w:rsid w:val="0048102F"/>
    <w:rsid w:val="00481091"/>
    <w:rsid w:val="0048109C"/>
    <w:rsid w:val="004813CF"/>
    <w:rsid w:val="0048165B"/>
    <w:rsid w:val="004816DB"/>
    <w:rsid w:val="00481743"/>
    <w:rsid w:val="004817F7"/>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319"/>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D7B"/>
    <w:rsid w:val="00485E19"/>
    <w:rsid w:val="004860C5"/>
    <w:rsid w:val="0048613E"/>
    <w:rsid w:val="00486215"/>
    <w:rsid w:val="00486672"/>
    <w:rsid w:val="0048667E"/>
    <w:rsid w:val="00486A3E"/>
    <w:rsid w:val="00486AC4"/>
    <w:rsid w:val="00486BB9"/>
    <w:rsid w:val="00486EC6"/>
    <w:rsid w:val="0048706C"/>
    <w:rsid w:val="0048714A"/>
    <w:rsid w:val="00487276"/>
    <w:rsid w:val="004875CB"/>
    <w:rsid w:val="004877DB"/>
    <w:rsid w:val="00487893"/>
    <w:rsid w:val="004879A9"/>
    <w:rsid w:val="00487BE6"/>
    <w:rsid w:val="004900F7"/>
    <w:rsid w:val="00490150"/>
    <w:rsid w:val="004901C5"/>
    <w:rsid w:val="004901EC"/>
    <w:rsid w:val="00490487"/>
    <w:rsid w:val="004905E8"/>
    <w:rsid w:val="0049075F"/>
    <w:rsid w:val="00490846"/>
    <w:rsid w:val="00490AA6"/>
    <w:rsid w:val="00490AEE"/>
    <w:rsid w:val="00490B65"/>
    <w:rsid w:val="00490CE2"/>
    <w:rsid w:val="00490F7C"/>
    <w:rsid w:val="004910E9"/>
    <w:rsid w:val="004910F0"/>
    <w:rsid w:val="00491173"/>
    <w:rsid w:val="00491443"/>
    <w:rsid w:val="004915BF"/>
    <w:rsid w:val="00491711"/>
    <w:rsid w:val="00491735"/>
    <w:rsid w:val="004919B7"/>
    <w:rsid w:val="00491A90"/>
    <w:rsid w:val="00491AB9"/>
    <w:rsid w:val="00491AD3"/>
    <w:rsid w:val="00491BAB"/>
    <w:rsid w:val="00491BD0"/>
    <w:rsid w:val="00491CCC"/>
    <w:rsid w:val="00491D30"/>
    <w:rsid w:val="00491F97"/>
    <w:rsid w:val="00491FAE"/>
    <w:rsid w:val="004920F3"/>
    <w:rsid w:val="004922E7"/>
    <w:rsid w:val="00492408"/>
    <w:rsid w:val="00492674"/>
    <w:rsid w:val="004928AB"/>
    <w:rsid w:val="00492C7F"/>
    <w:rsid w:val="00492CBA"/>
    <w:rsid w:val="00492E55"/>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4F71"/>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5E7"/>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423"/>
    <w:rsid w:val="004A1636"/>
    <w:rsid w:val="004A1C93"/>
    <w:rsid w:val="004A1F90"/>
    <w:rsid w:val="004A24C2"/>
    <w:rsid w:val="004A2583"/>
    <w:rsid w:val="004A273A"/>
    <w:rsid w:val="004A27FC"/>
    <w:rsid w:val="004A2810"/>
    <w:rsid w:val="004A2945"/>
    <w:rsid w:val="004A2C49"/>
    <w:rsid w:val="004A30E8"/>
    <w:rsid w:val="004A35D1"/>
    <w:rsid w:val="004A3719"/>
    <w:rsid w:val="004A3941"/>
    <w:rsid w:val="004A3C5F"/>
    <w:rsid w:val="004A3C67"/>
    <w:rsid w:val="004A3CE4"/>
    <w:rsid w:val="004A3D60"/>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39D"/>
    <w:rsid w:val="004A56B5"/>
    <w:rsid w:val="004A5D3D"/>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86A"/>
    <w:rsid w:val="004A78F8"/>
    <w:rsid w:val="004B00A9"/>
    <w:rsid w:val="004B0420"/>
    <w:rsid w:val="004B0461"/>
    <w:rsid w:val="004B0495"/>
    <w:rsid w:val="004B0575"/>
    <w:rsid w:val="004B07E2"/>
    <w:rsid w:val="004B089B"/>
    <w:rsid w:val="004B0983"/>
    <w:rsid w:val="004B0A52"/>
    <w:rsid w:val="004B0BD6"/>
    <w:rsid w:val="004B0FCE"/>
    <w:rsid w:val="004B1124"/>
    <w:rsid w:val="004B1186"/>
    <w:rsid w:val="004B14FA"/>
    <w:rsid w:val="004B1565"/>
    <w:rsid w:val="004B1687"/>
    <w:rsid w:val="004B1937"/>
    <w:rsid w:val="004B1D68"/>
    <w:rsid w:val="004B1FD7"/>
    <w:rsid w:val="004B2764"/>
    <w:rsid w:val="004B2C16"/>
    <w:rsid w:val="004B2C7A"/>
    <w:rsid w:val="004B2EF7"/>
    <w:rsid w:val="004B2FC6"/>
    <w:rsid w:val="004B350E"/>
    <w:rsid w:val="004B3626"/>
    <w:rsid w:val="004B3630"/>
    <w:rsid w:val="004B39DB"/>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969"/>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D70"/>
    <w:rsid w:val="004C1F3B"/>
    <w:rsid w:val="004C2112"/>
    <w:rsid w:val="004C2120"/>
    <w:rsid w:val="004C228C"/>
    <w:rsid w:val="004C22D4"/>
    <w:rsid w:val="004C22FC"/>
    <w:rsid w:val="004C2840"/>
    <w:rsid w:val="004C288A"/>
    <w:rsid w:val="004C2BB5"/>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462"/>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D01C5"/>
    <w:rsid w:val="004D03CC"/>
    <w:rsid w:val="004D053C"/>
    <w:rsid w:val="004D05FF"/>
    <w:rsid w:val="004D074C"/>
    <w:rsid w:val="004D0872"/>
    <w:rsid w:val="004D0AB1"/>
    <w:rsid w:val="004D0C2E"/>
    <w:rsid w:val="004D0CF5"/>
    <w:rsid w:val="004D0E23"/>
    <w:rsid w:val="004D0FEC"/>
    <w:rsid w:val="004D102F"/>
    <w:rsid w:val="004D10AC"/>
    <w:rsid w:val="004D10FD"/>
    <w:rsid w:val="004D1154"/>
    <w:rsid w:val="004D1191"/>
    <w:rsid w:val="004D14D0"/>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7A6"/>
    <w:rsid w:val="004D6B60"/>
    <w:rsid w:val="004D6FC1"/>
    <w:rsid w:val="004D7403"/>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0F78"/>
    <w:rsid w:val="004E1045"/>
    <w:rsid w:val="004E10CE"/>
    <w:rsid w:val="004E1201"/>
    <w:rsid w:val="004E16E4"/>
    <w:rsid w:val="004E19C3"/>
    <w:rsid w:val="004E1AFE"/>
    <w:rsid w:val="004E1CA9"/>
    <w:rsid w:val="004E1D7B"/>
    <w:rsid w:val="004E1F8C"/>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D65"/>
    <w:rsid w:val="004E4F1C"/>
    <w:rsid w:val="004E5271"/>
    <w:rsid w:val="004E5312"/>
    <w:rsid w:val="004E5403"/>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8C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0FB"/>
    <w:rsid w:val="004F535D"/>
    <w:rsid w:val="004F54BD"/>
    <w:rsid w:val="004F55EA"/>
    <w:rsid w:val="004F599C"/>
    <w:rsid w:val="004F59E9"/>
    <w:rsid w:val="004F6066"/>
    <w:rsid w:val="004F61E3"/>
    <w:rsid w:val="004F6349"/>
    <w:rsid w:val="004F639C"/>
    <w:rsid w:val="004F6435"/>
    <w:rsid w:val="004F66C8"/>
    <w:rsid w:val="004F670B"/>
    <w:rsid w:val="004F68E3"/>
    <w:rsid w:val="004F6B36"/>
    <w:rsid w:val="004F6DC6"/>
    <w:rsid w:val="004F6E02"/>
    <w:rsid w:val="004F6E67"/>
    <w:rsid w:val="004F70B5"/>
    <w:rsid w:val="004F7573"/>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7AB"/>
    <w:rsid w:val="00502A38"/>
    <w:rsid w:val="00502DA6"/>
    <w:rsid w:val="00502FD4"/>
    <w:rsid w:val="0050319D"/>
    <w:rsid w:val="005031B4"/>
    <w:rsid w:val="00503228"/>
    <w:rsid w:val="00503327"/>
    <w:rsid w:val="005034A0"/>
    <w:rsid w:val="005035D6"/>
    <w:rsid w:val="00503948"/>
    <w:rsid w:val="005039DD"/>
    <w:rsid w:val="00503A0B"/>
    <w:rsid w:val="00503B0C"/>
    <w:rsid w:val="00503B29"/>
    <w:rsid w:val="00503C1F"/>
    <w:rsid w:val="00503EEF"/>
    <w:rsid w:val="00504367"/>
    <w:rsid w:val="00504877"/>
    <w:rsid w:val="00504B11"/>
    <w:rsid w:val="00504C52"/>
    <w:rsid w:val="00504E78"/>
    <w:rsid w:val="00504F60"/>
    <w:rsid w:val="00504FDF"/>
    <w:rsid w:val="0050573F"/>
    <w:rsid w:val="0050579B"/>
    <w:rsid w:val="005058CA"/>
    <w:rsid w:val="00505928"/>
    <w:rsid w:val="00505A38"/>
    <w:rsid w:val="00505A79"/>
    <w:rsid w:val="00505AA5"/>
    <w:rsid w:val="00505B78"/>
    <w:rsid w:val="00505D60"/>
    <w:rsid w:val="00505DE9"/>
    <w:rsid w:val="00505FD1"/>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8EB"/>
    <w:rsid w:val="00507A8B"/>
    <w:rsid w:val="00507CF5"/>
    <w:rsid w:val="00507DD1"/>
    <w:rsid w:val="00507E76"/>
    <w:rsid w:val="00507EC6"/>
    <w:rsid w:val="005100D9"/>
    <w:rsid w:val="005104C5"/>
    <w:rsid w:val="0051058D"/>
    <w:rsid w:val="0051066B"/>
    <w:rsid w:val="00510766"/>
    <w:rsid w:val="005107AE"/>
    <w:rsid w:val="0051082E"/>
    <w:rsid w:val="00510C64"/>
    <w:rsid w:val="005110C6"/>
    <w:rsid w:val="00511373"/>
    <w:rsid w:val="0051152D"/>
    <w:rsid w:val="00511773"/>
    <w:rsid w:val="00511991"/>
    <w:rsid w:val="00511B2D"/>
    <w:rsid w:val="00511BAD"/>
    <w:rsid w:val="00511C30"/>
    <w:rsid w:val="00511F0E"/>
    <w:rsid w:val="005120CB"/>
    <w:rsid w:val="005121C7"/>
    <w:rsid w:val="0051249E"/>
    <w:rsid w:val="00512545"/>
    <w:rsid w:val="00512594"/>
    <w:rsid w:val="00512649"/>
    <w:rsid w:val="005126EA"/>
    <w:rsid w:val="0051286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3EF"/>
    <w:rsid w:val="0051557F"/>
    <w:rsid w:val="005156C8"/>
    <w:rsid w:val="00515A75"/>
    <w:rsid w:val="00515A8D"/>
    <w:rsid w:val="00515DEB"/>
    <w:rsid w:val="00515E1A"/>
    <w:rsid w:val="005161C1"/>
    <w:rsid w:val="005167F0"/>
    <w:rsid w:val="0051687D"/>
    <w:rsid w:val="005169B6"/>
    <w:rsid w:val="00516B04"/>
    <w:rsid w:val="00516F93"/>
    <w:rsid w:val="00517139"/>
    <w:rsid w:val="0051713F"/>
    <w:rsid w:val="00517258"/>
    <w:rsid w:val="00517299"/>
    <w:rsid w:val="00517441"/>
    <w:rsid w:val="005176F7"/>
    <w:rsid w:val="005177DB"/>
    <w:rsid w:val="00517871"/>
    <w:rsid w:val="005178F0"/>
    <w:rsid w:val="00517A3D"/>
    <w:rsid w:val="00517A74"/>
    <w:rsid w:val="00517E51"/>
    <w:rsid w:val="00517EE4"/>
    <w:rsid w:val="00517F52"/>
    <w:rsid w:val="0052017B"/>
    <w:rsid w:val="0052052D"/>
    <w:rsid w:val="005205B6"/>
    <w:rsid w:val="00520949"/>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10"/>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5FC"/>
    <w:rsid w:val="00532654"/>
    <w:rsid w:val="005326F2"/>
    <w:rsid w:val="005327D2"/>
    <w:rsid w:val="005327E8"/>
    <w:rsid w:val="005328F9"/>
    <w:rsid w:val="00532BE3"/>
    <w:rsid w:val="00532E4F"/>
    <w:rsid w:val="00532E86"/>
    <w:rsid w:val="00533152"/>
    <w:rsid w:val="005333B5"/>
    <w:rsid w:val="00533529"/>
    <w:rsid w:val="00533568"/>
    <w:rsid w:val="005335C9"/>
    <w:rsid w:val="005338EA"/>
    <w:rsid w:val="00533912"/>
    <w:rsid w:val="00533BB8"/>
    <w:rsid w:val="00533BDB"/>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04C"/>
    <w:rsid w:val="005361BB"/>
    <w:rsid w:val="005362B0"/>
    <w:rsid w:val="00536577"/>
    <w:rsid w:val="0053657F"/>
    <w:rsid w:val="0053666E"/>
    <w:rsid w:val="005366D3"/>
    <w:rsid w:val="00536793"/>
    <w:rsid w:val="00536836"/>
    <w:rsid w:val="005369DF"/>
    <w:rsid w:val="00536DA3"/>
    <w:rsid w:val="00536F86"/>
    <w:rsid w:val="005375E9"/>
    <w:rsid w:val="00537651"/>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ECB"/>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4E0B"/>
    <w:rsid w:val="00545039"/>
    <w:rsid w:val="00545139"/>
    <w:rsid w:val="00545171"/>
    <w:rsid w:val="00545239"/>
    <w:rsid w:val="00545306"/>
    <w:rsid w:val="0054552D"/>
    <w:rsid w:val="00545B6F"/>
    <w:rsid w:val="00545B72"/>
    <w:rsid w:val="00545D40"/>
    <w:rsid w:val="00545D83"/>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92A"/>
    <w:rsid w:val="00547F9C"/>
    <w:rsid w:val="005501FB"/>
    <w:rsid w:val="00550327"/>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2E"/>
    <w:rsid w:val="00551B4D"/>
    <w:rsid w:val="00551C85"/>
    <w:rsid w:val="00551F80"/>
    <w:rsid w:val="00551FF2"/>
    <w:rsid w:val="005520ED"/>
    <w:rsid w:val="005522D2"/>
    <w:rsid w:val="005525B7"/>
    <w:rsid w:val="005526FA"/>
    <w:rsid w:val="00552768"/>
    <w:rsid w:val="00552896"/>
    <w:rsid w:val="0055293A"/>
    <w:rsid w:val="00552CB0"/>
    <w:rsid w:val="005530A1"/>
    <w:rsid w:val="00553143"/>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ADE"/>
    <w:rsid w:val="00554FE7"/>
    <w:rsid w:val="0055508D"/>
    <w:rsid w:val="005550F2"/>
    <w:rsid w:val="00555341"/>
    <w:rsid w:val="005559CB"/>
    <w:rsid w:val="00555A56"/>
    <w:rsid w:val="00555AB8"/>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57A"/>
    <w:rsid w:val="00557648"/>
    <w:rsid w:val="005577C4"/>
    <w:rsid w:val="005579A6"/>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EEB"/>
    <w:rsid w:val="00562F79"/>
    <w:rsid w:val="00562FBC"/>
    <w:rsid w:val="00563140"/>
    <w:rsid w:val="005631F6"/>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47D"/>
    <w:rsid w:val="00565577"/>
    <w:rsid w:val="0056585F"/>
    <w:rsid w:val="005658E6"/>
    <w:rsid w:val="00565904"/>
    <w:rsid w:val="00565AB3"/>
    <w:rsid w:val="00565D95"/>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8D9"/>
    <w:rsid w:val="00567C2A"/>
    <w:rsid w:val="00567C4F"/>
    <w:rsid w:val="00567DAA"/>
    <w:rsid w:val="00567EDB"/>
    <w:rsid w:val="00567F2D"/>
    <w:rsid w:val="00570154"/>
    <w:rsid w:val="00570707"/>
    <w:rsid w:val="00570896"/>
    <w:rsid w:val="005708B3"/>
    <w:rsid w:val="00571152"/>
    <w:rsid w:val="005715E8"/>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315"/>
    <w:rsid w:val="00575378"/>
    <w:rsid w:val="00575506"/>
    <w:rsid w:val="00575AEB"/>
    <w:rsid w:val="00575E57"/>
    <w:rsid w:val="0057601E"/>
    <w:rsid w:val="00576180"/>
    <w:rsid w:val="0057618A"/>
    <w:rsid w:val="00576235"/>
    <w:rsid w:val="0057636D"/>
    <w:rsid w:val="005763AD"/>
    <w:rsid w:val="005763B8"/>
    <w:rsid w:val="00576504"/>
    <w:rsid w:val="005765DC"/>
    <w:rsid w:val="00576715"/>
    <w:rsid w:val="0057688F"/>
    <w:rsid w:val="00576ADB"/>
    <w:rsid w:val="00576BA6"/>
    <w:rsid w:val="00576CBE"/>
    <w:rsid w:val="00576F8C"/>
    <w:rsid w:val="00576F91"/>
    <w:rsid w:val="005770B2"/>
    <w:rsid w:val="00577375"/>
    <w:rsid w:val="005773C7"/>
    <w:rsid w:val="00577659"/>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2B5"/>
    <w:rsid w:val="00581413"/>
    <w:rsid w:val="00581442"/>
    <w:rsid w:val="00581498"/>
    <w:rsid w:val="0058159C"/>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81E"/>
    <w:rsid w:val="005839EF"/>
    <w:rsid w:val="00583CC0"/>
    <w:rsid w:val="00583CDB"/>
    <w:rsid w:val="00583E24"/>
    <w:rsid w:val="00584267"/>
    <w:rsid w:val="00584368"/>
    <w:rsid w:val="005845B8"/>
    <w:rsid w:val="005845EF"/>
    <w:rsid w:val="00584698"/>
    <w:rsid w:val="00584865"/>
    <w:rsid w:val="00584D9D"/>
    <w:rsid w:val="00584EAC"/>
    <w:rsid w:val="00585427"/>
    <w:rsid w:val="0058555E"/>
    <w:rsid w:val="0058561C"/>
    <w:rsid w:val="00585846"/>
    <w:rsid w:val="00585CE1"/>
    <w:rsid w:val="00585D4C"/>
    <w:rsid w:val="00585D87"/>
    <w:rsid w:val="00585DE7"/>
    <w:rsid w:val="00585ECD"/>
    <w:rsid w:val="005862A6"/>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A6F"/>
    <w:rsid w:val="00593C7C"/>
    <w:rsid w:val="00593D33"/>
    <w:rsid w:val="0059405A"/>
    <w:rsid w:val="00594208"/>
    <w:rsid w:val="00594285"/>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7D"/>
    <w:rsid w:val="00597F93"/>
    <w:rsid w:val="005A0053"/>
    <w:rsid w:val="005A013D"/>
    <w:rsid w:val="005A03CE"/>
    <w:rsid w:val="005A0659"/>
    <w:rsid w:val="005A092C"/>
    <w:rsid w:val="005A0C11"/>
    <w:rsid w:val="005A0DE5"/>
    <w:rsid w:val="005A0E16"/>
    <w:rsid w:val="005A0F89"/>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34"/>
    <w:rsid w:val="005A36BC"/>
    <w:rsid w:val="005A3739"/>
    <w:rsid w:val="005A37E5"/>
    <w:rsid w:val="005A3933"/>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5C5B"/>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0E7"/>
    <w:rsid w:val="005B0294"/>
    <w:rsid w:val="005B02E6"/>
    <w:rsid w:val="005B0367"/>
    <w:rsid w:val="005B03D8"/>
    <w:rsid w:val="005B0464"/>
    <w:rsid w:val="005B0730"/>
    <w:rsid w:val="005B0789"/>
    <w:rsid w:val="005B0DC3"/>
    <w:rsid w:val="005B0EA7"/>
    <w:rsid w:val="005B11F1"/>
    <w:rsid w:val="005B180E"/>
    <w:rsid w:val="005B1BBF"/>
    <w:rsid w:val="005B1ECB"/>
    <w:rsid w:val="005B1FD2"/>
    <w:rsid w:val="005B20D5"/>
    <w:rsid w:val="005B225B"/>
    <w:rsid w:val="005B2331"/>
    <w:rsid w:val="005B27BD"/>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64B"/>
    <w:rsid w:val="005B4888"/>
    <w:rsid w:val="005B49B4"/>
    <w:rsid w:val="005B4B6C"/>
    <w:rsid w:val="005B4D05"/>
    <w:rsid w:val="005B5189"/>
    <w:rsid w:val="005B57CD"/>
    <w:rsid w:val="005B58F8"/>
    <w:rsid w:val="005B5AEA"/>
    <w:rsid w:val="005B5BFF"/>
    <w:rsid w:val="005B5C77"/>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7074"/>
    <w:rsid w:val="005B71B7"/>
    <w:rsid w:val="005B7328"/>
    <w:rsid w:val="005B752A"/>
    <w:rsid w:val="005B752E"/>
    <w:rsid w:val="005B7BBC"/>
    <w:rsid w:val="005B7F75"/>
    <w:rsid w:val="005C0398"/>
    <w:rsid w:val="005C0457"/>
    <w:rsid w:val="005C04CD"/>
    <w:rsid w:val="005C0C8D"/>
    <w:rsid w:val="005C0D6F"/>
    <w:rsid w:val="005C0E2C"/>
    <w:rsid w:val="005C0F0C"/>
    <w:rsid w:val="005C11B0"/>
    <w:rsid w:val="005C129A"/>
    <w:rsid w:val="005C17B9"/>
    <w:rsid w:val="005C1913"/>
    <w:rsid w:val="005C1B09"/>
    <w:rsid w:val="005C1E5C"/>
    <w:rsid w:val="005C1E93"/>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1F8F"/>
    <w:rsid w:val="005D23E7"/>
    <w:rsid w:val="005D24D1"/>
    <w:rsid w:val="005D2975"/>
    <w:rsid w:val="005D2AB7"/>
    <w:rsid w:val="005D2C36"/>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4D3E"/>
    <w:rsid w:val="005D4EDF"/>
    <w:rsid w:val="005D4FB5"/>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AA"/>
    <w:rsid w:val="005D6BF0"/>
    <w:rsid w:val="005D6D9E"/>
    <w:rsid w:val="005D6E76"/>
    <w:rsid w:val="005D6EF2"/>
    <w:rsid w:val="005D70EF"/>
    <w:rsid w:val="005D7117"/>
    <w:rsid w:val="005D7261"/>
    <w:rsid w:val="005D72C9"/>
    <w:rsid w:val="005D770B"/>
    <w:rsid w:val="005D7A07"/>
    <w:rsid w:val="005D7C2A"/>
    <w:rsid w:val="005D7CC7"/>
    <w:rsid w:val="005D7DA9"/>
    <w:rsid w:val="005D7DAC"/>
    <w:rsid w:val="005E00A6"/>
    <w:rsid w:val="005E019B"/>
    <w:rsid w:val="005E056A"/>
    <w:rsid w:val="005E0B26"/>
    <w:rsid w:val="005E1590"/>
    <w:rsid w:val="005E1749"/>
    <w:rsid w:val="005E1848"/>
    <w:rsid w:val="005E1921"/>
    <w:rsid w:val="005E1C8A"/>
    <w:rsid w:val="005E1DA5"/>
    <w:rsid w:val="005E202B"/>
    <w:rsid w:val="005E222A"/>
    <w:rsid w:val="005E23B5"/>
    <w:rsid w:val="005E23E1"/>
    <w:rsid w:val="005E291A"/>
    <w:rsid w:val="005E2AFA"/>
    <w:rsid w:val="005E2B37"/>
    <w:rsid w:val="005E33C3"/>
    <w:rsid w:val="005E3679"/>
    <w:rsid w:val="005E38EA"/>
    <w:rsid w:val="005E38EB"/>
    <w:rsid w:val="005E3A8C"/>
    <w:rsid w:val="005E3DB2"/>
    <w:rsid w:val="005E4759"/>
    <w:rsid w:val="005E47C2"/>
    <w:rsid w:val="005E4A56"/>
    <w:rsid w:val="005E4BD8"/>
    <w:rsid w:val="005E4F07"/>
    <w:rsid w:val="005E4F2D"/>
    <w:rsid w:val="005E4FE1"/>
    <w:rsid w:val="005E5327"/>
    <w:rsid w:val="005E5605"/>
    <w:rsid w:val="005E57A8"/>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29"/>
    <w:rsid w:val="005F72F4"/>
    <w:rsid w:val="005F732C"/>
    <w:rsid w:val="005F741B"/>
    <w:rsid w:val="005F7428"/>
    <w:rsid w:val="005F74FA"/>
    <w:rsid w:val="005F7602"/>
    <w:rsid w:val="005F7682"/>
    <w:rsid w:val="005F7CBF"/>
    <w:rsid w:val="005F7E87"/>
    <w:rsid w:val="005F7E9E"/>
    <w:rsid w:val="005F7ED5"/>
    <w:rsid w:val="00600076"/>
    <w:rsid w:val="00600132"/>
    <w:rsid w:val="00600220"/>
    <w:rsid w:val="006002C0"/>
    <w:rsid w:val="00600305"/>
    <w:rsid w:val="00600574"/>
    <w:rsid w:val="00600A27"/>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322"/>
    <w:rsid w:val="00602768"/>
    <w:rsid w:val="00602B23"/>
    <w:rsid w:val="00602C9A"/>
    <w:rsid w:val="00602E2A"/>
    <w:rsid w:val="00602EDC"/>
    <w:rsid w:val="00602F1C"/>
    <w:rsid w:val="0060305E"/>
    <w:rsid w:val="00603072"/>
    <w:rsid w:val="00603113"/>
    <w:rsid w:val="006032B0"/>
    <w:rsid w:val="00603366"/>
    <w:rsid w:val="00603374"/>
    <w:rsid w:val="006034D6"/>
    <w:rsid w:val="0060376B"/>
    <w:rsid w:val="006037D6"/>
    <w:rsid w:val="00603963"/>
    <w:rsid w:val="00603A39"/>
    <w:rsid w:val="006043FC"/>
    <w:rsid w:val="006046C4"/>
    <w:rsid w:val="00604734"/>
    <w:rsid w:val="00604770"/>
    <w:rsid w:val="00604AD6"/>
    <w:rsid w:val="00604D09"/>
    <w:rsid w:val="00604EDD"/>
    <w:rsid w:val="00604FBF"/>
    <w:rsid w:val="0060500F"/>
    <w:rsid w:val="0060537C"/>
    <w:rsid w:val="0060559C"/>
    <w:rsid w:val="006055A9"/>
    <w:rsid w:val="00605641"/>
    <w:rsid w:val="00605732"/>
    <w:rsid w:val="006057E4"/>
    <w:rsid w:val="00605DB1"/>
    <w:rsid w:val="00605E68"/>
    <w:rsid w:val="00605ECA"/>
    <w:rsid w:val="00606291"/>
    <w:rsid w:val="006062CD"/>
    <w:rsid w:val="006064E1"/>
    <w:rsid w:val="006068A4"/>
    <w:rsid w:val="006069C7"/>
    <w:rsid w:val="00606A66"/>
    <w:rsid w:val="00606B46"/>
    <w:rsid w:val="00606C00"/>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27A"/>
    <w:rsid w:val="00613310"/>
    <w:rsid w:val="006133E4"/>
    <w:rsid w:val="0061362E"/>
    <w:rsid w:val="00613A1D"/>
    <w:rsid w:val="00613EB1"/>
    <w:rsid w:val="00613ED8"/>
    <w:rsid w:val="006140D2"/>
    <w:rsid w:val="0061413F"/>
    <w:rsid w:val="00614486"/>
    <w:rsid w:val="00614664"/>
    <w:rsid w:val="0061466C"/>
    <w:rsid w:val="0061492F"/>
    <w:rsid w:val="0061495C"/>
    <w:rsid w:val="00614BB6"/>
    <w:rsid w:val="00614C1A"/>
    <w:rsid w:val="00614C57"/>
    <w:rsid w:val="00614FDD"/>
    <w:rsid w:val="0061573D"/>
    <w:rsid w:val="006157B1"/>
    <w:rsid w:val="00615B17"/>
    <w:rsid w:val="00615D9C"/>
    <w:rsid w:val="00615E7C"/>
    <w:rsid w:val="00615FA2"/>
    <w:rsid w:val="00616057"/>
    <w:rsid w:val="0061636D"/>
    <w:rsid w:val="00616373"/>
    <w:rsid w:val="006168DF"/>
    <w:rsid w:val="0061698F"/>
    <w:rsid w:val="00616A4C"/>
    <w:rsid w:val="00616B70"/>
    <w:rsid w:val="006174C4"/>
    <w:rsid w:val="00617613"/>
    <w:rsid w:val="0061776F"/>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7"/>
    <w:rsid w:val="0062335C"/>
    <w:rsid w:val="006234BB"/>
    <w:rsid w:val="006234E1"/>
    <w:rsid w:val="006236F1"/>
    <w:rsid w:val="00623A37"/>
    <w:rsid w:val="00623B86"/>
    <w:rsid w:val="00623E9D"/>
    <w:rsid w:val="00624010"/>
    <w:rsid w:val="006242E3"/>
    <w:rsid w:val="006242F5"/>
    <w:rsid w:val="006247DF"/>
    <w:rsid w:val="00624804"/>
    <w:rsid w:val="00624919"/>
    <w:rsid w:val="006249AF"/>
    <w:rsid w:val="00624A21"/>
    <w:rsid w:val="00624AAA"/>
    <w:rsid w:val="00624B9C"/>
    <w:rsid w:val="00624BC5"/>
    <w:rsid w:val="00624DA4"/>
    <w:rsid w:val="0062528A"/>
    <w:rsid w:val="006252D0"/>
    <w:rsid w:val="00625701"/>
    <w:rsid w:val="006257CD"/>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1F8"/>
    <w:rsid w:val="006274B7"/>
    <w:rsid w:val="0062759C"/>
    <w:rsid w:val="006275B6"/>
    <w:rsid w:val="0062791B"/>
    <w:rsid w:val="00627D8F"/>
    <w:rsid w:val="00627E72"/>
    <w:rsid w:val="00627EA6"/>
    <w:rsid w:val="00627F09"/>
    <w:rsid w:val="00630146"/>
    <w:rsid w:val="0063019B"/>
    <w:rsid w:val="00630254"/>
    <w:rsid w:val="00630272"/>
    <w:rsid w:val="006302E5"/>
    <w:rsid w:val="00630341"/>
    <w:rsid w:val="0063071E"/>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7C5"/>
    <w:rsid w:val="00633BAA"/>
    <w:rsid w:val="00633C1F"/>
    <w:rsid w:val="00633D22"/>
    <w:rsid w:val="00634723"/>
    <w:rsid w:val="00634764"/>
    <w:rsid w:val="006347EB"/>
    <w:rsid w:val="00634AFC"/>
    <w:rsid w:val="00634B07"/>
    <w:rsid w:val="00634D0C"/>
    <w:rsid w:val="00635428"/>
    <w:rsid w:val="00635674"/>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739"/>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00"/>
    <w:rsid w:val="006448CC"/>
    <w:rsid w:val="00644CBB"/>
    <w:rsid w:val="00644D6E"/>
    <w:rsid w:val="00644EBD"/>
    <w:rsid w:val="00645218"/>
    <w:rsid w:val="0064573F"/>
    <w:rsid w:val="00645AE4"/>
    <w:rsid w:val="006463DB"/>
    <w:rsid w:val="006464DA"/>
    <w:rsid w:val="006465F8"/>
    <w:rsid w:val="0064695D"/>
    <w:rsid w:val="00646A70"/>
    <w:rsid w:val="00646C62"/>
    <w:rsid w:val="00646DDB"/>
    <w:rsid w:val="00646DFA"/>
    <w:rsid w:val="00646E0D"/>
    <w:rsid w:val="00646F0D"/>
    <w:rsid w:val="00646F40"/>
    <w:rsid w:val="0064725E"/>
    <w:rsid w:val="0064736E"/>
    <w:rsid w:val="006473D3"/>
    <w:rsid w:val="00647402"/>
    <w:rsid w:val="00647450"/>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14C"/>
    <w:rsid w:val="00651223"/>
    <w:rsid w:val="0065133D"/>
    <w:rsid w:val="00651373"/>
    <w:rsid w:val="00651490"/>
    <w:rsid w:val="006514DB"/>
    <w:rsid w:val="00651918"/>
    <w:rsid w:val="00651A5C"/>
    <w:rsid w:val="00651A60"/>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991"/>
    <w:rsid w:val="00653C98"/>
    <w:rsid w:val="00653D89"/>
    <w:rsid w:val="00654077"/>
    <w:rsid w:val="006540F9"/>
    <w:rsid w:val="00654172"/>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A7"/>
    <w:rsid w:val="00660722"/>
    <w:rsid w:val="00660807"/>
    <w:rsid w:val="0066093C"/>
    <w:rsid w:val="00660947"/>
    <w:rsid w:val="00660A11"/>
    <w:rsid w:val="00660A2B"/>
    <w:rsid w:val="00660B0B"/>
    <w:rsid w:val="00660C01"/>
    <w:rsid w:val="00660C30"/>
    <w:rsid w:val="00660C46"/>
    <w:rsid w:val="00660D8D"/>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816"/>
    <w:rsid w:val="00663955"/>
    <w:rsid w:val="00663B3C"/>
    <w:rsid w:val="00663BD1"/>
    <w:rsid w:val="00663FA2"/>
    <w:rsid w:val="00663FAD"/>
    <w:rsid w:val="0066401C"/>
    <w:rsid w:val="00664138"/>
    <w:rsid w:val="00664192"/>
    <w:rsid w:val="006642CA"/>
    <w:rsid w:val="006644F2"/>
    <w:rsid w:val="006645FE"/>
    <w:rsid w:val="0066462C"/>
    <w:rsid w:val="00664CA5"/>
    <w:rsid w:val="00665170"/>
    <w:rsid w:val="006654B0"/>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B0F"/>
    <w:rsid w:val="00670C2C"/>
    <w:rsid w:val="00670DCD"/>
    <w:rsid w:val="00670E7B"/>
    <w:rsid w:val="00671152"/>
    <w:rsid w:val="00671194"/>
    <w:rsid w:val="006713DA"/>
    <w:rsid w:val="00671824"/>
    <w:rsid w:val="00671A0D"/>
    <w:rsid w:val="00671AEA"/>
    <w:rsid w:val="00671C19"/>
    <w:rsid w:val="00671DF8"/>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D2F"/>
    <w:rsid w:val="00673E19"/>
    <w:rsid w:val="00674596"/>
    <w:rsid w:val="006747E7"/>
    <w:rsid w:val="00674BD5"/>
    <w:rsid w:val="00674DAE"/>
    <w:rsid w:val="00674F95"/>
    <w:rsid w:val="0067505B"/>
    <w:rsid w:val="00675379"/>
    <w:rsid w:val="0067561D"/>
    <w:rsid w:val="00675628"/>
    <w:rsid w:val="00675B79"/>
    <w:rsid w:val="00675C31"/>
    <w:rsid w:val="00675CE0"/>
    <w:rsid w:val="00676065"/>
    <w:rsid w:val="00676184"/>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634"/>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8B5"/>
    <w:rsid w:val="006839F5"/>
    <w:rsid w:val="00683A0F"/>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62A"/>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0E"/>
    <w:rsid w:val="00692B5F"/>
    <w:rsid w:val="00692FB1"/>
    <w:rsid w:val="00693341"/>
    <w:rsid w:val="00693424"/>
    <w:rsid w:val="006934BC"/>
    <w:rsid w:val="0069386D"/>
    <w:rsid w:val="006939B2"/>
    <w:rsid w:val="00693C4A"/>
    <w:rsid w:val="00693D53"/>
    <w:rsid w:val="00694047"/>
    <w:rsid w:val="00694441"/>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03"/>
    <w:rsid w:val="006A0563"/>
    <w:rsid w:val="006A05C5"/>
    <w:rsid w:val="006A05E1"/>
    <w:rsid w:val="006A06F9"/>
    <w:rsid w:val="006A0713"/>
    <w:rsid w:val="006A0896"/>
    <w:rsid w:val="006A093F"/>
    <w:rsid w:val="006A0D1A"/>
    <w:rsid w:val="006A121A"/>
    <w:rsid w:val="006A15AB"/>
    <w:rsid w:val="006A16DA"/>
    <w:rsid w:val="006A1BDA"/>
    <w:rsid w:val="006A1D19"/>
    <w:rsid w:val="006A1EFD"/>
    <w:rsid w:val="006A1FFE"/>
    <w:rsid w:val="006A203D"/>
    <w:rsid w:val="006A20EF"/>
    <w:rsid w:val="006A2248"/>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4F4E"/>
    <w:rsid w:val="006A50D4"/>
    <w:rsid w:val="006A50FD"/>
    <w:rsid w:val="006A560E"/>
    <w:rsid w:val="006A56AF"/>
    <w:rsid w:val="006A572F"/>
    <w:rsid w:val="006A59DB"/>
    <w:rsid w:val="006A619C"/>
    <w:rsid w:val="006A62BD"/>
    <w:rsid w:val="006A638B"/>
    <w:rsid w:val="006A6478"/>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2EA"/>
    <w:rsid w:val="006B0671"/>
    <w:rsid w:val="006B0674"/>
    <w:rsid w:val="006B06A9"/>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080"/>
    <w:rsid w:val="006B36B9"/>
    <w:rsid w:val="006B37B0"/>
    <w:rsid w:val="006B3809"/>
    <w:rsid w:val="006B38B8"/>
    <w:rsid w:val="006B398D"/>
    <w:rsid w:val="006B3B6C"/>
    <w:rsid w:val="006B3D55"/>
    <w:rsid w:val="006B3F75"/>
    <w:rsid w:val="006B4499"/>
    <w:rsid w:val="006B459B"/>
    <w:rsid w:val="006B4626"/>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548"/>
    <w:rsid w:val="006B77F9"/>
    <w:rsid w:val="006B7A26"/>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AE"/>
    <w:rsid w:val="006C24B5"/>
    <w:rsid w:val="006C267A"/>
    <w:rsid w:val="006C280A"/>
    <w:rsid w:val="006C2986"/>
    <w:rsid w:val="006C2A0D"/>
    <w:rsid w:val="006C2AF2"/>
    <w:rsid w:val="006C2D2F"/>
    <w:rsid w:val="006C32F8"/>
    <w:rsid w:val="006C335A"/>
    <w:rsid w:val="006C363F"/>
    <w:rsid w:val="006C3ACC"/>
    <w:rsid w:val="006C3D37"/>
    <w:rsid w:val="006C3ED5"/>
    <w:rsid w:val="006C3FE5"/>
    <w:rsid w:val="006C42C2"/>
    <w:rsid w:val="006C4491"/>
    <w:rsid w:val="006C44AB"/>
    <w:rsid w:val="006C44F0"/>
    <w:rsid w:val="006C453E"/>
    <w:rsid w:val="006C4872"/>
    <w:rsid w:val="006C48BF"/>
    <w:rsid w:val="006C4980"/>
    <w:rsid w:val="006C4C23"/>
    <w:rsid w:val="006C4E50"/>
    <w:rsid w:val="006C4E9A"/>
    <w:rsid w:val="006C512C"/>
    <w:rsid w:val="006C52A4"/>
    <w:rsid w:val="006C55E2"/>
    <w:rsid w:val="006C5614"/>
    <w:rsid w:val="006C57DE"/>
    <w:rsid w:val="006C58ED"/>
    <w:rsid w:val="006C5E1A"/>
    <w:rsid w:val="006C6026"/>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9B4"/>
    <w:rsid w:val="006D2A8E"/>
    <w:rsid w:val="006D2B4E"/>
    <w:rsid w:val="006D2EF2"/>
    <w:rsid w:val="006D3042"/>
    <w:rsid w:val="006D30DF"/>
    <w:rsid w:val="006D342A"/>
    <w:rsid w:val="006D34DF"/>
    <w:rsid w:val="006D37E2"/>
    <w:rsid w:val="006D38A7"/>
    <w:rsid w:val="006D3A97"/>
    <w:rsid w:val="006D3B23"/>
    <w:rsid w:val="006D3BF5"/>
    <w:rsid w:val="006D3CA6"/>
    <w:rsid w:val="006D4112"/>
    <w:rsid w:val="006D42C5"/>
    <w:rsid w:val="006D455A"/>
    <w:rsid w:val="006D4588"/>
    <w:rsid w:val="006D476E"/>
    <w:rsid w:val="006D4A83"/>
    <w:rsid w:val="006D4DD2"/>
    <w:rsid w:val="006D4E72"/>
    <w:rsid w:val="006D4E86"/>
    <w:rsid w:val="006D4F78"/>
    <w:rsid w:val="006D5150"/>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C2"/>
    <w:rsid w:val="006D6FC3"/>
    <w:rsid w:val="006D7070"/>
    <w:rsid w:val="006D70CA"/>
    <w:rsid w:val="006D71CE"/>
    <w:rsid w:val="006D720A"/>
    <w:rsid w:val="006D72C2"/>
    <w:rsid w:val="006D74CC"/>
    <w:rsid w:val="006D74EF"/>
    <w:rsid w:val="006D760C"/>
    <w:rsid w:val="006D7914"/>
    <w:rsid w:val="006D7B05"/>
    <w:rsid w:val="006D7B43"/>
    <w:rsid w:val="006D7C8A"/>
    <w:rsid w:val="006D7E46"/>
    <w:rsid w:val="006D7FD0"/>
    <w:rsid w:val="006E00FA"/>
    <w:rsid w:val="006E0388"/>
    <w:rsid w:val="006E03F6"/>
    <w:rsid w:val="006E0413"/>
    <w:rsid w:val="006E056A"/>
    <w:rsid w:val="006E05F2"/>
    <w:rsid w:val="006E080B"/>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33F"/>
    <w:rsid w:val="006E24AB"/>
    <w:rsid w:val="006E2649"/>
    <w:rsid w:val="006E27AC"/>
    <w:rsid w:val="006E2B6F"/>
    <w:rsid w:val="006E2E36"/>
    <w:rsid w:val="006E3029"/>
    <w:rsid w:val="006E316F"/>
    <w:rsid w:val="006E32BB"/>
    <w:rsid w:val="006E3340"/>
    <w:rsid w:val="006E33DD"/>
    <w:rsid w:val="006E3413"/>
    <w:rsid w:val="006E35C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E7FE1"/>
    <w:rsid w:val="006F003B"/>
    <w:rsid w:val="006F00E8"/>
    <w:rsid w:val="006F0106"/>
    <w:rsid w:val="006F0193"/>
    <w:rsid w:val="006F0427"/>
    <w:rsid w:val="006F05EB"/>
    <w:rsid w:val="006F075E"/>
    <w:rsid w:val="006F087C"/>
    <w:rsid w:val="006F0AB6"/>
    <w:rsid w:val="006F0CF8"/>
    <w:rsid w:val="006F0D0B"/>
    <w:rsid w:val="006F0E75"/>
    <w:rsid w:val="006F1055"/>
    <w:rsid w:val="006F1345"/>
    <w:rsid w:val="006F137D"/>
    <w:rsid w:val="006F185B"/>
    <w:rsid w:val="006F1866"/>
    <w:rsid w:val="006F186C"/>
    <w:rsid w:val="006F1933"/>
    <w:rsid w:val="006F199F"/>
    <w:rsid w:val="006F1BB3"/>
    <w:rsid w:val="006F1C77"/>
    <w:rsid w:val="006F1D00"/>
    <w:rsid w:val="006F1D24"/>
    <w:rsid w:val="006F219C"/>
    <w:rsid w:val="006F220D"/>
    <w:rsid w:val="006F276D"/>
    <w:rsid w:val="006F2962"/>
    <w:rsid w:val="006F296E"/>
    <w:rsid w:val="006F2A88"/>
    <w:rsid w:val="006F2DB7"/>
    <w:rsid w:val="006F2EB4"/>
    <w:rsid w:val="006F3349"/>
    <w:rsid w:val="006F3826"/>
    <w:rsid w:val="006F38DB"/>
    <w:rsid w:val="006F3AAE"/>
    <w:rsid w:val="006F3CB4"/>
    <w:rsid w:val="006F3FE5"/>
    <w:rsid w:val="006F417F"/>
    <w:rsid w:val="006F431D"/>
    <w:rsid w:val="006F436F"/>
    <w:rsid w:val="006F449A"/>
    <w:rsid w:val="006F4576"/>
    <w:rsid w:val="006F464B"/>
    <w:rsid w:val="006F47B2"/>
    <w:rsid w:val="006F4A1B"/>
    <w:rsid w:val="006F4BBD"/>
    <w:rsid w:val="006F4CB7"/>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DE5"/>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792"/>
    <w:rsid w:val="007049F8"/>
    <w:rsid w:val="00704A5A"/>
    <w:rsid w:val="00704D75"/>
    <w:rsid w:val="00704FDF"/>
    <w:rsid w:val="007052A4"/>
    <w:rsid w:val="00705312"/>
    <w:rsid w:val="0070538F"/>
    <w:rsid w:val="00705549"/>
    <w:rsid w:val="00705675"/>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13"/>
    <w:rsid w:val="007074C8"/>
    <w:rsid w:val="00707507"/>
    <w:rsid w:val="00707731"/>
    <w:rsid w:val="007077E2"/>
    <w:rsid w:val="00707938"/>
    <w:rsid w:val="00707976"/>
    <w:rsid w:val="00707A6D"/>
    <w:rsid w:val="00707AA6"/>
    <w:rsid w:val="00707B6A"/>
    <w:rsid w:val="00707CFC"/>
    <w:rsid w:val="00707D64"/>
    <w:rsid w:val="0071004F"/>
    <w:rsid w:val="0071039F"/>
    <w:rsid w:val="0071053D"/>
    <w:rsid w:val="00710731"/>
    <w:rsid w:val="00710797"/>
    <w:rsid w:val="00710DF6"/>
    <w:rsid w:val="00710E36"/>
    <w:rsid w:val="00710E55"/>
    <w:rsid w:val="00711167"/>
    <w:rsid w:val="0071144C"/>
    <w:rsid w:val="0071164F"/>
    <w:rsid w:val="007117E0"/>
    <w:rsid w:val="0071185C"/>
    <w:rsid w:val="00711DE3"/>
    <w:rsid w:val="00712139"/>
    <w:rsid w:val="007123E6"/>
    <w:rsid w:val="00712646"/>
    <w:rsid w:val="0071286D"/>
    <w:rsid w:val="00712958"/>
    <w:rsid w:val="007129E1"/>
    <w:rsid w:val="00712B26"/>
    <w:rsid w:val="00712C92"/>
    <w:rsid w:val="00712D21"/>
    <w:rsid w:val="00712ECA"/>
    <w:rsid w:val="00712EDE"/>
    <w:rsid w:val="0071356C"/>
    <w:rsid w:val="00713704"/>
    <w:rsid w:val="007137A2"/>
    <w:rsid w:val="00713962"/>
    <w:rsid w:val="0071398F"/>
    <w:rsid w:val="00713D24"/>
    <w:rsid w:val="00713DC1"/>
    <w:rsid w:val="00713DEE"/>
    <w:rsid w:val="0071410C"/>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B95"/>
    <w:rsid w:val="00716F07"/>
    <w:rsid w:val="00716F81"/>
    <w:rsid w:val="007173E4"/>
    <w:rsid w:val="00717492"/>
    <w:rsid w:val="00717662"/>
    <w:rsid w:val="007177B9"/>
    <w:rsid w:val="00717B54"/>
    <w:rsid w:val="00717C56"/>
    <w:rsid w:val="00717E0D"/>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34"/>
    <w:rsid w:val="007212AB"/>
    <w:rsid w:val="007212F3"/>
    <w:rsid w:val="00721725"/>
    <w:rsid w:val="00721779"/>
    <w:rsid w:val="00721C43"/>
    <w:rsid w:val="00721C65"/>
    <w:rsid w:val="0072231C"/>
    <w:rsid w:val="0072236A"/>
    <w:rsid w:val="00722838"/>
    <w:rsid w:val="00722864"/>
    <w:rsid w:val="00722BB4"/>
    <w:rsid w:val="00722BBD"/>
    <w:rsid w:val="00722CBA"/>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CD"/>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DC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545"/>
    <w:rsid w:val="007307C9"/>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C3C"/>
    <w:rsid w:val="00731D06"/>
    <w:rsid w:val="00731D9B"/>
    <w:rsid w:val="00731EF3"/>
    <w:rsid w:val="00731FE5"/>
    <w:rsid w:val="0073221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A58"/>
    <w:rsid w:val="00734B38"/>
    <w:rsid w:val="00734B51"/>
    <w:rsid w:val="00734CDA"/>
    <w:rsid w:val="00734EE0"/>
    <w:rsid w:val="00735030"/>
    <w:rsid w:val="00735455"/>
    <w:rsid w:val="00735530"/>
    <w:rsid w:val="0073572B"/>
    <w:rsid w:val="00735A94"/>
    <w:rsid w:val="00735E0B"/>
    <w:rsid w:val="00735EA0"/>
    <w:rsid w:val="00735F71"/>
    <w:rsid w:val="0073627D"/>
    <w:rsid w:val="0073663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AE"/>
    <w:rsid w:val="007401F8"/>
    <w:rsid w:val="00740308"/>
    <w:rsid w:val="007405E1"/>
    <w:rsid w:val="007406E9"/>
    <w:rsid w:val="0074088B"/>
    <w:rsid w:val="00740A2B"/>
    <w:rsid w:val="00740A8B"/>
    <w:rsid w:val="00740F1F"/>
    <w:rsid w:val="00740F28"/>
    <w:rsid w:val="00741013"/>
    <w:rsid w:val="007413EA"/>
    <w:rsid w:val="007419AB"/>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6A"/>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0C"/>
    <w:rsid w:val="007500D3"/>
    <w:rsid w:val="00750376"/>
    <w:rsid w:val="00750408"/>
    <w:rsid w:val="00750915"/>
    <w:rsid w:val="00750B42"/>
    <w:rsid w:val="00750DB3"/>
    <w:rsid w:val="00750E44"/>
    <w:rsid w:val="00750EA6"/>
    <w:rsid w:val="00750EC3"/>
    <w:rsid w:val="00751199"/>
    <w:rsid w:val="00751311"/>
    <w:rsid w:val="007515BE"/>
    <w:rsid w:val="0075161A"/>
    <w:rsid w:val="00751695"/>
    <w:rsid w:val="00751BB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7B9"/>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2"/>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57AF7"/>
    <w:rsid w:val="00760008"/>
    <w:rsid w:val="007600FB"/>
    <w:rsid w:val="00760258"/>
    <w:rsid w:val="007602C9"/>
    <w:rsid w:val="00760816"/>
    <w:rsid w:val="00760C0D"/>
    <w:rsid w:val="00760FB1"/>
    <w:rsid w:val="0076128B"/>
    <w:rsid w:val="007612CA"/>
    <w:rsid w:val="00761924"/>
    <w:rsid w:val="00761A15"/>
    <w:rsid w:val="00761A4D"/>
    <w:rsid w:val="00761ADD"/>
    <w:rsid w:val="00761DFA"/>
    <w:rsid w:val="00761E2D"/>
    <w:rsid w:val="00761EA7"/>
    <w:rsid w:val="00762346"/>
    <w:rsid w:val="007623CF"/>
    <w:rsid w:val="0076249C"/>
    <w:rsid w:val="00762547"/>
    <w:rsid w:val="0076287C"/>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3A97"/>
    <w:rsid w:val="00763D6C"/>
    <w:rsid w:val="00764095"/>
    <w:rsid w:val="00764200"/>
    <w:rsid w:val="00764235"/>
    <w:rsid w:val="00764241"/>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95E"/>
    <w:rsid w:val="00766AD4"/>
    <w:rsid w:val="00766F8B"/>
    <w:rsid w:val="00767563"/>
    <w:rsid w:val="007677FF"/>
    <w:rsid w:val="00767818"/>
    <w:rsid w:val="00767B17"/>
    <w:rsid w:val="00767C00"/>
    <w:rsid w:val="00767C58"/>
    <w:rsid w:val="00767CCF"/>
    <w:rsid w:val="00767D09"/>
    <w:rsid w:val="0077016F"/>
    <w:rsid w:val="00770319"/>
    <w:rsid w:val="0077041B"/>
    <w:rsid w:val="007705C5"/>
    <w:rsid w:val="00770725"/>
    <w:rsid w:val="0077084B"/>
    <w:rsid w:val="007708BE"/>
    <w:rsid w:val="00770927"/>
    <w:rsid w:val="00770AC4"/>
    <w:rsid w:val="00770BC7"/>
    <w:rsid w:val="00770CBA"/>
    <w:rsid w:val="00770EB9"/>
    <w:rsid w:val="00770F07"/>
    <w:rsid w:val="00770FA9"/>
    <w:rsid w:val="007712FD"/>
    <w:rsid w:val="00771694"/>
    <w:rsid w:val="00771A53"/>
    <w:rsid w:val="00771AAB"/>
    <w:rsid w:val="00771CDE"/>
    <w:rsid w:val="00772046"/>
    <w:rsid w:val="007723D6"/>
    <w:rsid w:val="0077248E"/>
    <w:rsid w:val="007728B1"/>
    <w:rsid w:val="007729F5"/>
    <w:rsid w:val="00772A24"/>
    <w:rsid w:val="00772A52"/>
    <w:rsid w:val="00772F4A"/>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8D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7CA"/>
    <w:rsid w:val="00784C5A"/>
    <w:rsid w:val="00784CBE"/>
    <w:rsid w:val="00784CD4"/>
    <w:rsid w:val="00784E3B"/>
    <w:rsid w:val="00784F26"/>
    <w:rsid w:val="00784F60"/>
    <w:rsid w:val="0078509D"/>
    <w:rsid w:val="00785759"/>
    <w:rsid w:val="00785B54"/>
    <w:rsid w:val="007860AA"/>
    <w:rsid w:val="007867C5"/>
    <w:rsid w:val="00786805"/>
    <w:rsid w:val="007869C7"/>
    <w:rsid w:val="00786D45"/>
    <w:rsid w:val="00786F79"/>
    <w:rsid w:val="00786FD6"/>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B72"/>
    <w:rsid w:val="00790CC5"/>
    <w:rsid w:val="00790CEA"/>
    <w:rsid w:val="00790E54"/>
    <w:rsid w:val="00790EDE"/>
    <w:rsid w:val="00790F9B"/>
    <w:rsid w:val="00790FCA"/>
    <w:rsid w:val="00791637"/>
    <w:rsid w:val="007917BA"/>
    <w:rsid w:val="00791B18"/>
    <w:rsid w:val="00791C41"/>
    <w:rsid w:val="00791C47"/>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4F4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B9"/>
    <w:rsid w:val="007967D0"/>
    <w:rsid w:val="00796858"/>
    <w:rsid w:val="00796AB3"/>
    <w:rsid w:val="00796B09"/>
    <w:rsid w:val="00796BEB"/>
    <w:rsid w:val="00796E3D"/>
    <w:rsid w:val="0079766C"/>
    <w:rsid w:val="007976C5"/>
    <w:rsid w:val="00797773"/>
    <w:rsid w:val="007979D2"/>
    <w:rsid w:val="00797A33"/>
    <w:rsid w:val="00797C4B"/>
    <w:rsid w:val="00797DF7"/>
    <w:rsid w:val="007A019B"/>
    <w:rsid w:val="007A0367"/>
    <w:rsid w:val="007A04BC"/>
    <w:rsid w:val="007A0599"/>
    <w:rsid w:val="007A082D"/>
    <w:rsid w:val="007A08DE"/>
    <w:rsid w:val="007A0D87"/>
    <w:rsid w:val="007A0DC0"/>
    <w:rsid w:val="007A0FD5"/>
    <w:rsid w:val="007A1527"/>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54"/>
    <w:rsid w:val="007A3DE6"/>
    <w:rsid w:val="007A3F2B"/>
    <w:rsid w:val="007A447C"/>
    <w:rsid w:val="007A46FC"/>
    <w:rsid w:val="007A4A11"/>
    <w:rsid w:val="007A4A21"/>
    <w:rsid w:val="007A4B02"/>
    <w:rsid w:val="007A4CD7"/>
    <w:rsid w:val="007A4D57"/>
    <w:rsid w:val="007A4E6D"/>
    <w:rsid w:val="007A4EA8"/>
    <w:rsid w:val="007A4EE0"/>
    <w:rsid w:val="007A509A"/>
    <w:rsid w:val="007A5387"/>
    <w:rsid w:val="007A53D1"/>
    <w:rsid w:val="007A54A3"/>
    <w:rsid w:val="007A55CA"/>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848"/>
    <w:rsid w:val="007A6B54"/>
    <w:rsid w:val="007A6C2B"/>
    <w:rsid w:val="007A70AB"/>
    <w:rsid w:val="007A70C1"/>
    <w:rsid w:val="007A7128"/>
    <w:rsid w:val="007A736E"/>
    <w:rsid w:val="007A743B"/>
    <w:rsid w:val="007A74E1"/>
    <w:rsid w:val="007A7BB8"/>
    <w:rsid w:val="007A7CFC"/>
    <w:rsid w:val="007A7DF6"/>
    <w:rsid w:val="007A7ED7"/>
    <w:rsid w:val="007A7EF0"/>
    <w:rsid w:val="007B0082"/>
    <w:rsid w:val="007B023C"/>
    <w:rsid w:val="007B0350"/>
    <w:rsid w:val="007B0371"/>
    <w:rsid w:val="007B0434"/>
    <w:rsid w:val="007B04B3"/>
    <w:rsid w:val="007B0564"/>
    <w:rsid w:val="007B05F1"/>
    <w:rsid w:val="007B07F9"/>
    <w:rsid w:val="007B081C"/>
    <w:rsid w:val="007B1048"/>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386"/>
    <w:rsid w:val="007B6428"/>
    <w:rsid w:val="007B6601"/>
    <w:rsid w:val="007B6623"/>
    <w:rsid w:val="007B6739"/>
    <w:rsid w:val="007B6853"/>
    <w:rsid w:val="007B6898"/>
    <w:rsid w:val="007B68D6"/>
    <w:rsid w:val="007B6B07"/>
    <w:rsid w:val="007B6B90"/>
    <w:rsid w:val="007B6BEF"/>
    <w:rsid w:val="007B6C3E"/>
    <w:rsid w:val="007B6D68"/>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521"/>
    <w:rsid w:val="007C3571"/>
    <w:rsid w:val="007C3636"/>
    <w:rsid w:val="007C36C5"/>
    <w:rsid w:val="007C3896"/>
    <w:rsid w:val="007C3935"/>
    <w:rsid w:val="007C3C52"/>
    <w:rsid w:val="007C3C9E"/>
    <w:rsid w:val="007C3CF7"/>
    <w:rsid w:val="007C3E4E"/>
    <w:rsid w:val="007C3E51"/>
    <w:rsid w:val="007C3F32"/>
    <w:rsid w:val="007C3FBD"/>
    <w:rsid w:val="007C3FEA"/>
    <w:rsid w:val="007C4052"/>
    <w:rsid w:val="007C40FE"/>
    <w:rsid w:val="007C41F3"/>
    <w:rsid w:val="007C4246"/>
    <w:rsid w:val="007C4266"/>
    <w:rsid w:val="007C4628"/>
    <w:rsid w:val="007C4654"/>
    <w:rsid w:val="007C4864"/>
    <w:rsid w:val="007C49D2"/>
    <w:rsid w:val="007C4D9C"/>
    <w:rsid w:val="007C4DFD"/>
    <w:rsid w:val="007C50A8"/>
    <w:rsid w:val="007C51A4"/>
    <w:rsid w:val="007C51FA"/>
    <w:rsid w:val="007C5514"/>
    <w:rsid w:val="007C55C2"/>
    <w:rsid w:val="007C59E7"/>
    <w:rsid w:val="007C5B04"/>
    <w:rsid w:val="007C5D1D"/>
    <w:rsid w:val="007C5DE1"/>
    <w:rsid w:val="007C5F5F"/>
    <w:rsid w:val="007C63F3"/>
    <w:rsid w:val="007C6407"/>
    <w:rsid w:val="007C6835"/>
    <w:rsid w:val="007C688F"/>
    <w:rsid w:val="007C68D6"/>
    <w:rsid w:val="007C69CF"/>
    <w:rsid w:val="007C72BC"/>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20"/>
    <w:rsid w:val="007D3D3F"/>
    <w:rsid w:val="007D3D62"/>
    <w:rsid w:val="007D4083"/>
    <w:rsid w:val="007D4245"/>
    <w:rsid w:val="007D4293"/>
    <w:rsid w:val="007D463D"/>
    <w:rsid w:val="007D480B"/>
    <w:rsid w:val="007D4867"/>
    <w:rsid w:val="007D48A9"/>
    <w:rsid w:val="007D492B"/>
    <w:rsid w:val="007D4983"/>
    <w:rsid w:val="007D4B5C"/>
    <w:rsid w:val="007D4B9E"/>
    <w:rsid w:val="007D4FF0"/>
    <w:rsid w:val="007D5206"/>
    <w:rsid w:val="007D5212"/>
    <w:rsid w:val="007D52F2"/>
    <w:rsid w:val="007D5516"/>
    <w:rsid w:val="007D55D6"/>
    <w:rsid w:val="007D5742"/>
    <w:rsid w:val="007D57F1"/>
    <w:rsid w:val="007D59E9"/>
    <w:rsid w:val="007D6076"/>
    <w:rsid w:val="007D619D"/>
    <w:rsid w:val="007D61CD"/>
    <w:rsid w:val="007D67D4"/>
    <w:rsid w:val="007D67D5"/>
    <w:rsid w:val="007D6A25"/>
    <w:rsid w:val="007D6ADF"/>
    <w:rsid w:val="007D6EB6"/>
    <w:rsid w:val="007D7001"/>
    <w:rsid w:val="007D76B6"/>
    <w:rsid w:val="007D7717"/>
    <w:rsid w:val="007D7A89"/>
    <w:rsid w:val="007D7B16"/>
    <w:rsid w:val="007D7C51"/>
    <w:rsid w:val="007D7C69"/>
    <w:rsid w:val="007D7D39"/>
    <w:rsid w:val="007E0381"/>
    <w:rsid w:val="007E048F"/>
    <w:rsid w:val="007E0603"/>
    <w:rsid w:val="007E0645"/>
    <w:rsid w:val="007E08A1"/>
    <w:rsid w:val="007E0939"/>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E43"/>
    <w:rsid w:val="007E2F04"/>
    <w:rsid w:val="007E2F42"/>
    <w:rsid w:val="007E332A"/>
    <w:rsid w:val="007E3479"/>
    <w:rsid w:val="007E35AB"/>
    <w:rsid w:val="007E3767"/>
    <w:rsid w:val="007E3D0C"/>
    <w:rsid w:val="007E40D9"/>
    <w:rsid w:val="007E4740"/>
    <w:rsid w:val="007E4760"/>
    <w:rsid w:val="007E4853"/>
    <w:rsid w:val="007E4AAA"/>
    <w:rsid w:val="007E4F14"/>
    <w:rsid w:val="007E5284"/>
    <w:rsid w:val="007E53A0"/>
    <w:rsid w:val="007E5E24"/>
    <w:rsid w:val="007E5F1A"/>
    <w:rsid w:val="007E60DE"/>
    <w:rsid w:val="007E6261"/>
    <w:rsid w:val="007E63F7"/>
    <w:rsid w:val="007E6814"/>
    <w:rsid w:val="007E69B0"/>
    <w:rsid w:val="007E6A2A"/>
    <w:rsid w:val="007E6D4F"/>
    <w:rsid w:val="007E6DC1"/>
    <w:rsid w:val="007E6DCC"/>
    <w:rsid w:val="007E6DD5"/>
    <w:rsid w:val="007E6F84"/>
    <w:rsid w:val="007E6F9A"/>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B9A"/>
    <w:rsid w:val="007F6EFD"/>
    <w:rsid w:val="007F6F15"/>
    <w:rsid w:val="007F7022"/>
    <w:rsid w:val="007F7080"/>
    <w:rsid w:val="007F70A1"/>
    <w:rsid w:val="007F72CE"/>
    <w:rsid w:val="007F74F9"/>
    <w:rsid w:val="007F7528"/>
    <w:rsid w:val="007F7D1B"/>
    <w:rsid w:val="0080016C"/>
    <w:rsid w:val="008001CE"/>
    <w:rsid w:val="00800249"/>
    <w:rsid w:val="00800280"/>
    <w:rsid w:val="008007AD"/>
    <w:rsid w:val="00800904"/>
    <w:rsid w:val="00800919"/>
    <w:rsid w:val="00800A8E"/>
    <w:rsid w:val="00800C4E"/>
    <w:rsid w:val="00800D8E"/>
    <w:rsid w:val="00800DEE"/>
    <w:rsid w:val="00800E4F"/>
    <w:rsid w:val="0080104C"/>
    <w:rsid w:val="008014CF"/>
    <w:rsid w:val="00801630"/>
    <w:rsid w:val="00801A4B"/>
    <w:rsid w:val="00801A51"/>
    <w:rsid w:val="00802339"/>
    <w:rsid w:val="008026A4"/>
    <w:rsid w:val="00802830"/>
    <w:rsid w:val="008029A1"/>
    <w:rsid w:val="00802B8B"/>
    <w:rsid w:val="00802CA9"/>
    <w:rsid w:val="0080325D"/>
    <w:rsid w:val="0080334E"/>
    <w:rsid w:val="008036A0"/>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46"/>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22A"/>
    <w:rsid w:val="00810315"/>
    <w:rsid w:val="008104D7"/>
    <w:rsid w:val="008105FC"/>
    <w:rsid w:val="008107E3"/>
    <w:rsid w:val="0081080D"/>
    <w:rsid w:val="0081085C"/>
    <w:rsid w:val="00810866"/>
    <w:rsid w:val="008108B4"/>
    <w:rsid w:val="00810B04"/>
    <w:rsid w:val="00810DA6"/>
    <w:rsid w:val="00810E17"/>
    <w:rsid w:val="00810E1B"/>
    <w:rsid w:val="00810EC1"/>
    <w:rsid w:val="00810F98"/>
    <w:rsid w:val="00811002"/>
    <w:rsid w:val="00811055"/>
    <w:rsid w:val="008110A2"/>
    <w:rsid w:val="008111A8"/>
    <w:rsid w:val="008114DE"/>
    <w:rsid w:val="0081165B"/>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4D"/>
    <w:rsid w:val="00813756"/>
    <w:rsid w:val="008137B4"/>
    <w:rsid w:val="008137F1"/>
    <w:rsid w:val="00813BE7"/>
    <w:rsid w:val="00813C24"/>
    <w:rsid w:val="00813F08"/>
    <w:rsid w:val="00813F36"/>
    <w:rsid w:val="008142FD"/>
    <w:rsid w:val="0081462B"/>
    <w:rsid w:val="00814660"/>
    <w:rsid w:val="0081475E"/>
    <w:rsid w:val="00814A73"/>
    <w:rsid w:val="00814C38"/>
    <w:rsid w:val="00815112"/>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D77"/>
    <w:rsid w:val="00817EEC"/>
    <w:rsid w:val="00820288"/>
    <w:rsid w:val="008206CD"/>
    <w:rsid w:val="00820981"/>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D3A"/>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4E71"/>
    <w:rsid w:val="0082521D"/>
    <w:rsid w:val="00825508"/>
    <w:rsid w:val="0082553A"/>
    <w:rsid w:val="008255BB"/>
    <w:rsid w:val="008256BC"/>
    <w:rsid w:val="00825BC1"/>
    <w:rsid w:val="00825DF2"/>
    <w:rsid w:val="00825E12"/>
    <w:rsid w:val="00825EBE"/>
    <w:rsid w:val="0082602B"/>
    <w:rsid w:val="00826092"/>
    <w:rsid w:val="008260AB"/>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300"/>
    <w:rsid w:val="00830623"/>
    <w:rsid w:val="0083090B"/>
    <w:rsid w:val="00830A8F"/>
    <w:rsid w:val="00830C2B"/>
    <w:rsid w:val="0083123C"/>
    <w:rsid w:val="008312B0"/>
    <w:rsid w:val="008313E5"/>
    <w:rsid w:val="008314A1"/>
    <w:rsid w:val="00831774"/>
    <w:rsid w:val="0083183F"/>
    <w:rsid w:val="00831A3C"/>
    <w:rsid w:val="00831B3D"/>
    <w:rsid w:val="00831BD9"/>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D87"/>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75A"/>
    <w:rsid w:val="0084089A"/>
    <w:rsid w:val="00840E81"/>
    <w:rsid w:val="00840FB1"/>
    <w:rsid w:val="008410E4"/>
    <w:rsid w:val="008411A0"/>
    <w:rsid w:val="0084158E"/>
    <w:rsid w:val="008416D9"/>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2BB"/>
    <w:rsid w:val="008433FD"/>
    <w:rsid w:val="008434E0"/>
    <w:rsid w:val="00843564"/>
    <w:rsid w:val="008436DB"/>
    <w:rsid w:val="00843C1B"/>
    <w:rsid w:val="00843FB9"/>
    <w:rsid w:val="0084415C"/>
    <w:rsid w:val="00844428"/>
    <w:rsid w:val="0084469F"/>
    <w:rsid w:val="0084476C"/>
    <w:rsid w:val="00844A39"/>
    <w:rsid w:val="0084509D"/>
    <w:rsid w:val="0084534E"/>
    <w:rsid w:val="00845604"/>
    <w:rsid w:val="00845C18"/>
    <w:rsid w:val="00845D51"/>
    <w:rsid w:val="00845D5A"/>
    <w:rsid w:val="008462D7"/>
    <w:rsid w:val="008462E8"/>
    <w:rsid w:val="00846701"/>
    <w:rsid w:val="00846875"/>
    <w:rsid w:val="00846B32"/>
    <w:rsid w:val="00846CE9"/>
    <w:rsid w:val="00846DE3"/>
    <w:rsid w:val="00846E5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5F1"/>
    <w:rsid w:val="008516AE"/>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1D"/>
    <w:rsid w:val="008540C6"/>
    <w:rsid w:val="0085416E"/>
    <w:rsid w:val="008541C5"/>
    <w:rsid w:val="008542C8"/>
    <w:rsid w:val="00854341"/>
    <w:rsid w:val="0085449C"/>
    <w:rsid w:val="008544F4"/>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5E5D"/>
    <w:rsid w:val="00856039"/>
    <w:rsid w:val="00856261"/>
    <w:rsid w:val="00856445"/>
    <w:rsid w:val="008564A8"/>
    <w:rsid w:val="00856753"/>
    <w:rsid w:val="008567CA"/>
    <w:rsid w:val="008568E5"/>
    <w:rsid w:val="00856A89"/>
    <w:rsid w:val="0085742E"/>
    <w:rsid w:val="00857690"/>
    <w:rsid w:val="00857749"/>
    <w:rsid w:val="00857882"/>
    <w:rsid w:val="00857889"/>
    <w:rsid w:val="0085793E"/>
    <w:rsid w:val="00857AF5"/>
    <w:rsid w:val="008600D4"/>
    <w:rsid w:val="00860211"/>
    <w:rsid w:val="00860418"/>
    <w:rsid w:val="008604D4"/>
    <w:rsid w:val="00860614"/>
    <w:rsid w:val="008607BF"/>
    <w:rsid w:val="0086081D"/>
    <w:rsid w:val="00860AE9"/>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ADF"/>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5E4"/>
    <w:rsid w:val="00867712"/>
    <w:rsid w:val="00867B19"/>
    <w:rsid w:val="00867D83"/>
    <w:rsid w:val="00867E81"/>
    <w:rsid w:val="00870274"/>
    <w:rsid w:val="0087029B"/>
    <w:rsid w:val="008703F6"/>
    <w:rsid w:val="00870639"/>
    <w:rsid w:val="008707D3"/>
    <w:rsid w:val="008707DA"/>
    <w:rsid w:val="00870A44"/>
    <w:rsid w:val="00870A4A"/>
    <w:rsid w:val="00870A5B"/>
    <w:rsid w:val="00870AAE"/>
    <w:rsid w:val="00870C9E"/>
    <w:rsid w:val="00870DD2"/>
    <w:rsid w:val="0087125E"/>
    <w:rsid w:val="0087146D"/>
    <w:rsid w:val="00871528"/>
    <w:rsid w:val="0087189E"/>
    <w:rsid w:val="00871A32"/>
    <w:rsid w:val="00871D4E"/>
    <w:rsid w:val="00871D7D"/>
    <w:rsid w:val="00871E1B"/>
    <w:rsid w:val="00871F01"/>
    <w:rsid w:val="00871FF7"/>
    <w:rsid w:val="008720C0"/>
    <w:rsid w:val="008720F1"/>
    <w:rsid w:val="008727CF"/>
    <w:rsid w:val="008727D4"/>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954"/>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20"/>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1B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065"/>
    <w:rsid w:val="00884627"/>
    <w:rsid w:val="00884699"/>
    <w:rsid w:val="0088470D"/>
    <w:rsid w:val="008848E2"/>
    <w:rsid w:val="00884B98"/>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3F0"/>
    <w:rsid w:val="0088749F"/>
    <w:rsid w:val="0088755B"/>
    <w:rsid w:val="00887563"/>
    <w:rsid w:val="00887725"/>
    <w:rsid w:val="00887849"/>
    <w:rsid w:val="008878C7"/>
    <w:rsid w:val="00887A73"/>
    <w:rsid w:val="00887ABA"/>
    <w:rsid w:val="00887AD4"/>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800"/>
    <w:rsid w:val="0089394D"/>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5BD8"/>
    <w:rsid w:val="00896127"/>
    <w:rsid w:val="00896206"/>
    <w:rsid w:val="008968C2"/>
    <w:rsid w:val="008968EE"/>
    <w:rsid w:val="00896964"/>
    <w:rsid w:val="00896BFE"/>
    <w:rsid w:val="00896C9E"/>
    <w:rsid w:val="00896D12"/>
    <w:rsid w:val="008972B0"/>
    <w:rsid w:val="0089762D"/>
    <w:rsid w:val="008978F0"/>
    <w:rsid w:val="008979A2"/>
    <w:rsid w:val="00897CD7"/>
    <w:rsid w:val="008A007A"/>
    <w:rsid w:val="008A0463"/>
    <w:rsid w:val="008A069D"/>
    <w:rsid w:val="008A0767"/>
    <w:rsid w:val="008A0B3C"/>
    <w:rsid w:val="008A0C90"/>
    <w:rsid w:val="008A0F40"/>
    <w:rsid w:val="008A198E"/>
    <w:rsid w:val="008A1BAB"/>
    <w:rsid w:val="008A1CC1"/>
    <w:rsid w:val="008A1D3B"/>
    <w:rsid w:val="008A1E23"/>
    <w:rsid w:val="008A237E"/>
    <w:rsid w:val="008A2407"/>
    <w:rsid w:val="008A242B"/>
    <w:rsid w:val="008A2730"/>
    <w:rsid w:val="008A282E"/>
    <w:rsid w:val="008A29FD"/>
    <w:rsid w:val="008A2B50"/>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C4B"/>
    <w:rsid w:val="008B1E99"/>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075"/>
    <w:rsid w:val="008B3113"/>
    <w:rsid w:val="008B350D"/>
    <w:rsid w:val="008B3540"/>
    <w:rsid w:val="008B3586"/>
    <w:rsid w:val="008B3CD3"/>
    <w:rsid w:val="008B3EB4"/>
    <w:rsid w:val="008B3EE8"/>
    <w:rsid w:val="008B400F"/>
    <w:rsid w:val="008B4139"/>
    <w:rsid w:val="008B41F0"/>
    <w:rsid w:val="008B42B2"/>
    <w:rsid w:val="008B446D"/>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75D"/>
    <w:rsid w:val="008B6A03"/>
    <w:rsid w:val="008B6A3E"/>
    <w:rsid w:val="008B6AAE"/>
    <w:rsid w:val="008B6B85"/>
    <w:rsid w:val="008B7090"/>
    <w:rsid w:val="008B71F9"/>
    <w:rsid w:val="008B7214"/>
    <w:rsid w:val="008B7283"/>
    <w:rsid w:val="008B7442"/>
    <w:rsid w:val="008B755E"/>
    <w:rsid w:val="008B7576"/>
    <w:rsid w:val="008B7587"/>
    <w:rsid w:val="008B7757"/>
    <w:rsid w:val="008B7ADB"/>
    <w:rsid w:val="008B7E1A"/>
    <w:rsid w:val="008B7F6F"/>
    <w:rsid w:val="008B7F91"/>
    <w:rsid w:val="008C0075"/>
    <w:rsid w:val="008C009C"/>
    <w:rsid w:val="008C00A9"/>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B42"/>
    <w:rsid w:val="008C3C01"/>
    <w:rsid w:val="008C3F40"/>
    <w:rsid w:val="008C3F63"/>
    <w:rsid w:val="008C3FB4"/>
    <w:rsid w:val="008C448F"/>
    <w:rsid w:val="008C4809"/>
    <w:rsid w:val="008C48F3"/>
    <w:rsid w:val="008C4953"/>
    <w:rsid w:val="008C4AD1"/>
    <w:rsid w:val="008C4B33"/>
    <w:rsid w:val="008C4C4E"/>
    <w:rsid w:val="008C4E7A"/>
    <w:rsid w:val="008C4FA1"/>
    <w:rsid w:val="008C50A1"/>
    <w:rsid w:val="008C5429"/>
    <w:rsid w:val="008C5551"/>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C7ECA"/>
    <w:rsid w:val="008D00D3"/>
    <w:rsid w:val="008D026A"/>
    <w:rsid w:val="008D07E6"/>
    <w:rsid w:val="008D0BE9"/>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04"/>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BD"/>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CE2"/>
    <w:rsid w:val="008D7D28"/>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9E"/>
    <w:rsid w:val="008E20F0"/>
    <w:rsid w:val="008E20FC"/>
    <w:rsid w:val="008E218C"/>
    <w:rsid w:val="008E28A5"/>
    <w:rsid w:val="008E298E"/>
    <w:rsid w:val="008E2DEF"/>
    <w:rsid w:val="008E2EA9"/>
    <w:rsid w:val="008E2F78"/>
    <w:rsid w:val="008E2FB9"/>
    <w:rsid w:val="008E308B"/>
    <w:rsid w:val="008E3292"/>
    <w:rsid w:val="008E3B5B"/>
    <w:rsid w:val="008E3C89"/>
    <w:rsid w:val="008E3CA1"/>
    <w:rsid w:val="008E3CEB"/>
    <w:rsid w:val="008E3CF9"/>
    <w:rsid w:val="008E3D68"/>
    <w:rsid w:val="008E4046"/>
    <w:rsid w:val="008E41CA"/>
    <w:rsid w:val="008E4234"/>
    <w:rsid w:val="008E4366"/>
    <w:rsid w:val="008E43BE"/>
    <w:rsid w:val="008E4482"/>
    <w:rsid w:val="008E4484"/>
    <w:rsid w:val="008E44B7"/>
    <w:rsid w:val="008E4606"/>
    <w:rsid w:val="008E46E1"/>
    <w:rsid w:val="008E4817"/>
    <w:rsid w:val="008E4D5F"/>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24"/>
    <w:rsid w:val="008E6DA9"/>
    <w:rsid w:val="008E6FB9"/>
    <w:rsid w:val="008E7545"/>
    <w:rsid w:val="008E78E3"/>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12"/>
    <w:rsid w:val="008F245D"/>
    <w:rsid w:val="008F24D9"/>
    <w:rsid w:val="008F2700"/>
    <w:rsid w:val="008F2982"/>
    <w:rsid w:val="008F298A"/>
    <w:rsid w:val="008F2A75"/>
    <w:rsid w:val="008F2AB2"/>
    <w:rsid w:val="008F2DCE"/>
    <w:rsid w:val="008F2F30"/>
    <w:rsid w:val="008F325B"/>
    <w:rsid w:val="008F334F"/>
    <w:rsid w:val="008F3A24"/>
    <w:rsid w:val="008F3CB2"/>
    <w:rsid w:val="008F3DCB"/>
    <w:rsid w:val="008F40F9"/>
    <w:rsid w:val="008F412A"/>
    <w:rsid w:val="008F431C"/>
    <w:rsid w:val="008F4412"/>
    <w:rsid w:val="008F4501"/>
    <w:rsid w:val="008F475C"/>
    <w:rsid w:val="008F47BE"/>
    <w:rsid w:val="008F4820"/>
    <w:rsid w:val="008F4B11"/>
    <w:rsid w:val="008F5119"/>
    <w:rsid w:val="008F53AA"/>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B3"/>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5F3"/>
    <w:rsid w:val="009057AC"/>
    <w:rsid w:val="00905823"/>
    <w:rsid w:val="00905A08"/>
    <w:rsid w:val="00905BC2"/>
    <w:rsid w:val="00905C79"/>
    <w:rsid w:val="00905E5C"/>
    <w:rsid w:val="00905EAF"/>
    <w:rsid w:val="00905FC6"/>
    <w:rsid w:val="00906996"/>
    <w:rsid w:val="009069A3"/>
    <w:rsid w:val="00906D3B"/>
    <w:rsid w:val="00906E61"/>
    <w:rsid w:val="00906FA7"/>
    <w:rsid w:val="00907066"/>
    <w:rsid w:val="0090717F"/>
    <w:rsid w:val="009075C0"/>
    <w:rsid w:val="00907B53"/>
    <w:rsid w:val="00907DC8"/>
    <w:rsid w:val="00910070"/>
    <w:rsid w:val="00910091"/>
    <w:rsid w:val="0091013C"/>
    <w:rsid w:val="00910647"/>
    <w:rsid w:val="0091081D"/>
    <w:rsid w:val="00910933"/>
    <w:rsid w:val="00910B75"/>
    <w:rsid w:val="00910CD7"/>
    <w:rsid w:val="00910D1F"/>
    <w:rsid w:val="00910D9D"/>
    <w:rsid w:val="00910E48"/>
    <w:rsid w:val="00910EB3"/>
    <w:rsid w:val="00910ECD"/>
    <w:rsid w:val="00910F42"/>
    <w:rsid w:val="009114CB"/>
    <w:rsid w:val="00911563"/>
    <w:rsid w:val="009115D8"/>
    <w:rsid w:val="0091173A"/>
    <w:rsid w:val="009118CD"/>
    <w:rsid w:val="009118D6"/>
    <w:rsid w:val="00911920"/>
    <w:rsid w:val="00911944"/>
    <w:rsid w:val="009119E4"/>
    <w:rsid w:val="00911B5B"/>
    <w:rsid w:val="00911C67"/>
    <w:rsid w:val="00911DB0"/>
    <w:rsid w:val="00911E9A"/>
    <w:rsid w:val="00911F43"/>
    <w:rsid w:val="009121A7"/>
    <w:rsid w:val="00912218"/>
    <w:rsid w:val="009125E8"/>
    <w:rsid w:val="0091271A"/>
    <w:rsid w:val="0091285C"/>
    <w:rsid w:val="00912BED"/>
    <w:rsid w:val="00912C4A"/>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B6"/>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17E57"/>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1F81"/>
    <w:rsid w:val="00922054"/>
    <w:rsid w:val="009224A4"/>
    <w:rsid w:val="009225AB"/>
    <w:rsid w:val="0092263B"/>
    <w:rsid w:val="009226DE"/>
    <w:rsid w:val="009227DC"/>
    <w:rsid w:val="009228FA"/>
    <w:rsid w:val="00922A06"/>
    <w:rsid w:val="00922A94"/>
    <w:rsid w:val="00922AA6"/>
    <w:rsid w:val="00922BE5"/>
    <w:rsid w:val="00922C9F"/>
    <w:rsid w:val="00922E20"/>
    <w:rsid w:val="00923034"/>
    <w:rsid w:val="009231DA"/>
    <w:rsid w:val="00923234"/>
    <w:rsid w:val="00923842"/>
    <w:rsid w:val="009238E8"/>
    <w:rsid w:val="009239EC"/>
    <w:rsid w:val="00923C11"/>
    <w:rsid w:val="00923CEE"/>
    <w:rsid w:val="00923DA7"/>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27"/>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505"/>
    <w:rsid w:val="009306F9"/>
    <w:rsid w:val="009309B4"/>
    <w:rsid w:val="00930A9B"/>
    <w:rsid w:val="00930B8B"/>
    <w:rsid w:val="00930C4E"/>
    <w:rsid w:val="00930D43"/>
    <w:rsid w:val="00930FF5"/>
    <w:rsid w:val="009311EF"/>
    <w:rsid w:val="0093136E"/>
    <w:rsid w:val="00931419"/>
    <w:rsid w:val="0093179A"/>
    <w:rsid w:val="0093198C"/>
    <w:rsid w:val="009323BB"/>
    <w:rsid w:val="0093253B"/>
    <w:rsid w:val="00932665"/>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29E"/>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35B"/>
    <w:rsid w:val="00936680"/>
    <w:rsid w:val="009368BB"/>
    <w:rsid w:val="00936C6B"/>
    <w:rsid w:val="00936D85"/>
    <w:rsid w:val="00936D9E"/>
    <w:rsid w:val="00936F91"/>
    <w:rsid w:val="00937052"/>
    <w:rsid w:val="009373B9"/>
    <w:rsid w:val="0093746C"/>
    <w:rsid w:val="00937B39"/>
    <w:rsid w:val="00937D4B"/>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50"/>
    <w:rsid w:val="009414F8"/>
    <w:rsid w:val="00941540"/>
    <w:rsid w:val="00941581"/>
    <w:rsid w:val="0094159B"/>
    <w:rsid w:val="00941795"/>
    <w:rsid w:val="00941BB2"/>
    <w:rsid w:val="00941D0F"/>
    <w:rsid w:val="00942284"/>
    <w:rsid w:val="009425D3"/>
    <w:rsid w:val="009426FB"/>
    <w:rsid w:val="009427D6"/>
    <w:rsid w:val="00942A0D"/>
    <w:rsid w:val="00943170"/>
    <w:rsid w:val="009431E8"/>
    <w:rsid w:val="00943325"/>
    <w:rsid w:val="009436D4"/>
    <w:rsid w:val="0094371D"/>
    <w:rsid w:val="00943A66"/>
    <w:rsid w:val="009442C4"/>
    <w:rsid w:val="00944482"/>
    <w:rsid w:val="0094449E"/>
    <w:rsid w:val="00944710"/>
    <w:rsid w:val="009447AE"/>
    <w:rsid w:val="00944A5E"/>
    <w:rsid w:val="00944AC7"/>
    <w:rsid w:val="00944B82"/>
    <w:rsid w:val="00944CA6"/>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7B0"/>
    <w:rsid w:val="009468A6"/>
    <w:rsid w:val="009469D8"/>
    <w:rsid w:val="00946AA1"/>
    <w:rsid w:val="00946BDB"/>
    <w:rsid w:val="00946CCD"/>
    <w:rsid w:val="00946DF8"/>
    <w:rsid w:val="00947531"/>
    <w:rsid w:val="0094774C"/>
    <w:rsid w:val="00947C7A"/>
    <w:rsid w:val="00950054"/>
    <w:rsid w:val="009500EF"/>
    <w:rsid w:val="009503F9"/>
    <w:rsid w:val="0095068D"/>
    <w:rsid w:val="00950706"/>
    <w:rsid w:val="009508D2"/>
    <w:rsid w:val="00950A80"/>
    <w:rsid w:val="00950AAC"/>
    <w:rsid w:val="00950AB4"/>
    <w:rsid w:val="00951531"/>
    <w:rsid w:val="00951758"/>
    <w:rsid w:val="009517B8"/>
    <w:rsid w:val="009519F3"/>
    <w:rsid w:val="00951A27"/>
    <w:rsid w:val="00951D15"/>
    <w:rsid w:val="00951D82"/>
    <w:rsid w:val="00951DE6"/>
    <w:rsid w:val="00952277"/>
    <w:rsid w:val="0095251F"/>
    <w:rsid w:val="009525DB"/>
    <w:rsid w:val="00952604"/>
    <w:rsid w:val="00952779"/>
    <w:rsid w:val="00952801"/>
    <w:rsid w:val="00952846"/>
    <w:rsid w:val="00952860"/>
    <w:rsid w:val="0095293C"/>
    <w:rsid w:val="00952AF8"/>
    <w:rsid w:val="00952B63"/>
    <w:rsid w:val="00952BCC"/>
    <w:rsid w:val="00952DF4"/>
    <w:rsid w:val="00952F68"/>
    <w:rsid w:val="00952FDE"/>
    <w:rsid w:val="00952FF7"/>
    <w:rsid w:val="00953284"/>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BBB"/>
    <w:rsid w:val="00955C13"/>
    <w:rsid w:val="00955C77"/>
    <w:rsid w:val="00955D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84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8FA"/>
    <w:rsid w:val="0096191D"/>
    <w:rsid w:val="00961935"/>
    <w:rsid w:val="00961D71"/>
    <w:rsid w:val="00961E94"/>
    <w:rsid w:val="0096204D"/>
    <w:rsid w:val="009620AB"/>
    <w:rsid w:val="00962328"/>
    <w:rsid w:val="009623CA"/>
    <w:rsid w:val="009624A8"/>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93"/>
    <w:rsid w:val="00964858"/>
    <w:rsid w:val="00964A43"/>
    <w:rsid w:val="00964B95"/>
    <w:rsid w:val="00964C01"/>
    <w:rsid w:val="00964C61"/>
    <w:rsid w:val="00964C79"/>
    <w:rsid w:val="00964CEF"/>
    <w:rsid w:val="00964DC8"/>
    <w:rsid w:val="00964F8C"/>
    <w:rsid w:val="0096555E"/>
    <w:rsid w:val="0096572F"/>
    <w:rsid w:val="00965818"/>
    <w:rsid w:val="00965B06"/>
    <w:rsid w:val="00965CB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2FD2"/>
    <w:rsid w:val="00973416"/>
    <w:rsid w:val="0097347E"/>
    <w:rsid w:val="009736C3"/>
    <w:rsid w:val="0097397D"/>
    <w:rsid w:val="00973B2B"/>
    <w:rsid w:val="00973C21"/>
    <w:rsid w:val="00973C4C"/>
    <w:rsid w:val="00973C88"/>
    <w:rsid w:val="009745EE"/>
    <w:rsid w:val="0097476F"/>
    <w:rsid w:val="0097481B"/>
    <w:rsid w:val="00974CA4"/>
    <w:rsid w:val="00974CD0"/>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5E78"/>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BC0"/>
    <w:rsid w:val="00977C73"/>
    <w:rsid w:val="00977DA2"/>
    <w:rsid w:val="00977DEC"/>
    <w:rsid w:val="00977E80"/>
    <w:rsid w:val="0098013E"/>
    <w:rsid w:val="00980202"/>
    <w:rsid w:val="00980522"/>
    <w:rsid w:val="00980556"/>
    <w:rsid w:val="0098057B"/>
    <w:rsid w:val="0098059E"/>
    <w:rsid w:val="009805BA"/>
    <w:rsid w:val="00980649"/>
    <w:rsid w:val="009808AF"/>
    <w:rsid w:val="009809EA"/>
    <w:rsid w:val="00980A46"/>
    <w:rsid w:val="00980AEB"/>
    <w:rsid w:val="00980B8F"/>
    <w:rsid w:val="00980EC9"/>
    <w:rsid w:val="00981009"/>
    <w:rsid w:val="00981129"/>
    <w:rsid w:val="009811A4"/>
    <w:rsid w:val="0098138D"/>
    <w:rsid w:val="0098165B"/>
    <w:rsid w:val="00981AD1"/>
    <w:rsid w:val="00981D34"/>
    <w:rsid w:val="00981DCC"/>
    <w:rsid w:val="00981EB4"/>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72"/>
    <w:rsid w:val="00984D78"/>
    <w:rsid w:val="00984DB4"/>
    <w:rsid w:val="009850BE"/>
    <w:rsid w:val="0098566D"/>
    <w:rsid w:val="00985747"/>
    <w:rsid w:val="00985935"/>
    <w:rsid w:val="009859F8"/>
    <w:rsid w:val="00985CDA"/>
    <w:rsid w:val="00986336"/>
    <w:rsid w:val="009864E8"/>
    <w:rsid w:val="00986759"/>
    <w:rsid w:val="0098676A"/>
    <w:rsid w:val="009869B0"/>
    <w:rsid w:val="00986A20"/>
    <w:rsid w:val="00986AF5"/>
    <w:rsid w:val="00986B15"/>
    <w:rsid w:val="00986B23"/>
    <w:rsid w:val="00986CFA"/>
    <w:rsid w:val="00986EA5"/>
    <w:rsid w:val="00986F75"/>
    <w:rsid w:val="00987256"/>
    <w:rsid w:val="00987603"/>
    <w:rsid w:val="009878FE"/>
    <w:rsid w:val="00987A5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329"/>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51C"/>
    <w:rsid w:val="009A18B1"/>
    <w:rsid w:val="009A1919"/>
    <w:rsid w:val="009A199D"/>
    <w:rsid w:val="009A1ADC"/>
    <w:rsid w:val="009A1BF5"/>
    <w:rsid w:val="009A1E5C"/>
    <w:rsid w:val="009A1F26"/>
    <w:rsid w:val="009A2147"/>
    <w:rsid w:val="009A23B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935"/>
    <w:rsid w:val="009A496E"/>
    <w:rsid w:val="009A4BFB"/>
    <w:rsid w:val="009A4C5A"/>
    <w:rsid w:val="009A4C6B"/>
    <w:rsid w:val="009A4D1D"/>
    <w:rsid w:val="009A5244"/>
    <w:rsid w:val="009A534F"/>
    <w:rsid w:val="009A5429"/>
    <w:rsid w:val="009A5677"/>
    <w:rsid w:val="009A585D"/>
    <w:rsid w:val="009A59E9"/>
    <w:rsid w:val="009A5D2A"/>
    <w:rsid w:val="009A5E2B"/>
    <w:rsid w:val="009A62D2"/>
    <w:rsid w:val="009A6737"/>
    <w:rsid w:val="009A6B12"/>
    <w:rsid w:val="009A6E3E"/>
    <w:rsid w:val="009A715B"/>
    <w:rsid w:val="009A720E"/>
    <w:rsid w:val="009A72D1"/>
    <w:rsid w:val="009A73D5"/>
    <w:rsid w:val="009A73DE"/>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027"/>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41E"/>
    <w:rsid w:val="009B36DD"/>
    <w:rsid w:val="009B394B"/>
    <w:rsid w:val="009B3983"/>
    <w:rsid w:val="009B39A1"/>
    <w:rsid w:val="009B3A11"/>
    <w:rsid w:val="009B3AE8"/>
    <w:rsid w:val="009B3F50"/>
    <w:rsid w:val="009B3F9B"/>
    <w:rsid w:val="009B4164"/>
    <w:rsid w:val="009B4231"/>
    <w:rsid w:val="009B4234"/>
    <w:rsid w:val="009B42A4"/>
    <w:rsid w:val="009B4319"/>
    <w:rsid w:val="009B43D2"/>
    <w:rsid w:val="009B4676"/>
    <w:rsid w:val="009B477C"/>
    <w:rsid w:val="009B485A"/>
    <w:rsid w:val="009B48E4"/>
    <w:rsid w:val="009B4D64"/>
    <w:rsid w:val="009B4D77"/>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5D"/>
    <w:rsid w:val="009B6B70"/>
    <w:rsid w:val="009B6B99"/>
    <w:rsid w:val="009B6CDC"/>
    <w:rsid w:val="009B6DB4"/>
    <w:rsid w:val="009B6F01"/>
    <w:rsid w:val="009B7077"/>
    <w:rsid w:val="009B720E"/>
    <w:rsid w:val="009B7285"/>
    <w:rsid w:val="009B7610"/>
    <w:rsid w:val="009B7765"/>
    <w:rsid w:val="009B7834"/>
    <w:rsid w:val="009B79E6"/>
    <w:rsid w:val="009B7B9E"/>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D91"/>
    <w:rsid w:val="009C1FBB"/>
    <w:rsid w:val="009C1FCE"/>
    <w:rsid w:val="009C2579"/>
    <w:rsid w:val="009C25D7"/>
    <w:rsid w:val="009C2819"/>
    <w:rsid w:val="009C2AD3"/>
    <w:rsid w:val="009C2E42"/>
    <w:rsid w:val="009C302A"/>
    <w:rsid w:val="009C3097"/>
    <w:rsid w:val="009C32A3"/>
    <w:rsid w:val="009C3486"/>
    <w:rsid w:val="009C3875"/>
    <w:rsid w:val="009C3CF4"/>
    <w:rsid w:val="009C3CFE"/>
    <w:rsid w:val="009C3EA4"/>
    <w:rsid w:val="009C406A"/>
    <w:rsid w:val="009C42EE"/>
    <w:rsid w:val="009C44CD"/>
    <w:rsid w:val="009C455E"/>
    <w:rsid w:val="009C45C5"/>
    <w:rsid w:val="009C45EF"/>
    <w:rsid w:val="009C49DA"/>
    <w:rsid w:val="009C4B2A"/>
    <w:rsid w:val="009C4BAC"/>
    <w:rsid w:val="009C4C3A"/>
    <w:rsid w:val="009C4CA4"/>
    <w:rsid w:val="009C504B"/>
    <w:rsid w:val="009C51B7"/>
    <w:rsid w:val="009C51EC"/>
    <w:rsid w:val="009C5292"/>
    <w:rsid w:val="009C5545"/>
    <w:rsid w:val="009C56FA"/>
    <w:rsid w:val="009C5A5E"/>
    <w:rsid w:val="009C5A96"/>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76A"/>
    <w:rsid w:val="009D08D0"/>
    <w:rsid w:val="009D0A7F"/>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6ED"/>
    <w:rsid w:val="009D3A8D"/>
    <w:rsid w:val="009D3B84"/>
    <w:rsid w:val="009D3C33"/>
    <w:rsid w:val="009D3CE6"/>
    <w:rsid w:val="009D3F41"/>
    <w:rsid w:val="009D403B"/>
    <w:rsid w:val="009D43D8"/>
    <w:rsid w:val="009D459C"/>
    <w:rsid w:val="009D470F"/>
    <w:rsid w:val="009D491A"/>
    <w:rsid w:val="009D4A13"/>
    <w:rsid w:val="009D4BC6"/>
    <w:rsid w:val="009D4CB8"/>
    <w:rsid w:val="009D4DB0"/>
    <w:rsid w:val="009D4F6B"/>
    <w:rsid w:val="009D5015"/>
    <w:rsid w:val="009D53F1"/>
    <w:rsid w:val="009D5717"/>
    <w:rsid w:val="009D5827"/>
    <w:rsid w:val="009D5BB3"/>
    <w:rsid w:val="009D5CDC"/>
    <w:rsid w:val="009D5D06"/>
    <w:rsid w:val="009D5D22"/>
    <w:rsid w:val="009D5F7E"/>
    <w:rsid w:val="009D600D"/>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533"/>
    <w:rsid w:val="009E25AA"/>
    <w:rsid w:val="009E267A"/>
    <w:rsid w:val="009E2709"/>
    <w:rsid w:val="009E271E"/>
    <w:rsid w:val="009E28FB"/>
    <w:rsid w:val="009E302B"/>
    <w:rsid w:val="009E31B4"/>
    <w:rsid w:val="009E3533"/>
    <w:rsid w:val="009E3936"/>
    <w:rsid w:val="009E398D"/>
    <w:rsid w:val="009E39AA"/>
    <w:rsid w:val="009E4A6A"/>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AB4"/>
    <w:rsid w:val="009E6B2A"/>
    <w:rsid w:val="009E6C6E"/>
    <w:rsid w:val="009E6F1A"/>
    <w:rsid w:val="009E7A72"/>
    <w:rsid w:val="009E7EC0"/>
    <w:rsid w:val="009F0011"/>
    <w:rsid w:val="009F062E"/>
    <w:rsid w:val="009F066D"/>
    <w:rsid w:val="009F06A9"/>
    <w:rsid w:val="009F0D6F"/>
    <w:rsid w:val="009F0DE6"/>
    <w:rsid w:val="009F0FFD"/>
    <w:rsid w:val="009F12A3"/>
    <w:rsid w:val="009F1428"/>
    <w:rsid w:val="009F152C"/>
    <w:rsid w:val="009F178C"/>
    <w:rsid w:val="009F19FC"/>
    <w:rsid w:val="009F1AAB"/>
    <w:rsid w:val="009F1AF0"/>
    <w:rsid w:val="009F1B6E"/>
    <w:rsid w:val="009F1E22"/>
    <w:rsid w:val="009F2076"/>
    <w:rsid w:val="009F2295"/>
    <w:rsid w:val="009F2467"/>
    <w:rsid w:val="009F297A"/>
    <w:rsid w:val="009F2B85"/>
    <w:rsid w:val="009F2CF7"/>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C88"/>
    <w:rsid w:val="009F6DF8"/>
    <w:rsid w:val="009F6E76"/>
    <w:rsid w:val="009F7088"/>
    <w:rsid w:val="009F713F"/>
    <w:rsid w:val="009F727D"/>
    <w:rsid w:val="009F736A"/>
    <w:rsid w:val="009F761D"/>
    <w:rsid w:val="009F7866"/>
    <w:rsid w:val="009F7902"/>
    <w:rsid w:val="009F7F66"/>
    <w:rsid w:val="00A00029"/>
    <w:rsid w:val="00A000E8"/>
    <w:rsid w:val="00A00524"/>
    <w:rsid w:val="00A00581"/>
    <w:rsid w:val="00A0083F"/>
    <w:rsid w:val="00A008A5"/>
    <w:rsid w:val="00A0092F"/>
    <w:rsid w:val="00A00AFF"/>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471"/>
    <w:rsid w:val="00A035AA"/>
    <w:rsid w:val="00A03D06"/>
    <w:rsid w:val="00A042A2"/>
    <w:rsid w:val="00A0438C"/>
    <w:rsid w:val="00A04A3E"/>
    <w:rsid w:val="00A04C50"/>
    <w:rsid w:val="00A05026"/>
    <w:rsid w:val="00A0511E"/>
    <w:rsid w:val="00A052ED"/>
    <w:rsid w:val="00A05371"/>
    <w:rsid w:val="00A054C9"/>
    <w:rsid w:val="00A05AC6"/>
    <w:rsid w:val="00A060B4"/>
    <w:rsid w:val="00A060EB"/>
    <w:rsid w:val="00A0636B"/>
    <w:rsid w:val="00A06A4C"/>
    <w:rsid w:val="00A06CF7"/>
    <w:rsid w:val="00A06D47"/>
    <w:rsid w:val="00A06D88"/>
    <w:rsid w:val="00A06E6F"/>
    <w:rsid w:val="00A070DD"/>
    <w:rsid w:val="00A07365"/>
    <w:rsid w:val="00A07514"/>
    <w:rsid w:val="00A07542"/>
    <w:rsid w:val="00A07558"/>
    <w:rsid w:val="00A078AB"/>
    <w:rsid w:val="00A102D1"/>
    <w:rsid w:val="00A1031F"/>
    <w:rsid w:val="00A108F7"/>
    <w:rsid w:val="00A10914"/>
    <w:rsid w:val="00A10A9E"/>
    <w:rsid w:val="00A10CD3"/>
    <w:rsid w:val="00A10D24"/>
    <w:rsid w:val="00A10DA1"/>
    <w:rsid w:val="00A10F73"/>
    <w:rsid w:val="00A113F3"/>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F34"/>
    <w:rsid w:val="00A12F49"/>
    <w:rsid w:val="00A12FA4"/>
    <w:rsid w:val="00A130CE"/>
    <w:rsid w:val="00A131A5"/>
    <w:rsid w:val="00A132A9"/>
    <w:rsid w:val="00A132EA"/>
    <w:rsid w:val="00A132F6"/>
    <w:rsid w:val="00A1331C"/>
    <w:rsid w:val="00A1361A"/>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8D0"/>
    <w:rsid w:val="00A15A0C"/>
    <w:rsid w:val="00A15BD6"/>
    <w:rsid w:val="00A15D2E"/>
    <w:rsid w:val="00A15D94"/>
    <w:rsid w:val="00A15E30"/>
    <w:rsid w:val="00A15F56"/>
    <w:rsid w:val="00A15FD3"/>
    <w:rsid w:val="00A16AFB"/>
    <w:rsid w:val="00A16B6B"/>
    <w:rsid w:val="00A16BD2"/>
    <w:rsid w:val="00A170A8"/>
    <w:rsid w:val="00A17250"/>
    <w:rsid w:val="00A17370"/>
    <w:rsid w:val="00A17670"/>
    <w:rsid w:val="00A176E0"/>
    <w:rsid w:val="00A17926"/>
    <w:rsid w:val="00A17D36"/>
    <w:rsid w:val="00A17D8D"/>
    <w:rsid w:val="00A17D96"/>
    <w:rsid w:val="00A17E73"/>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ABE"/>
    <w:rsid w:val="00A22DDE"/>
    <w:rsid w:val="00A22EDB"/>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34B"/>
    <w:rsid w:val="00A2656A"/>
    <w:rsid w:val="00A26617"/>
    <w:rsid w:val="00A266AD"/>
    <w:rsid w:val="00A26739"/>
    <w:rsid w:val="00A267BC"/>
    <w:rsid w:val="00A268AF"/>
    <w:rsid w:val="00A269EB"/>
    <w:rsid w:val="00A26B67"/>
    <w:rsid w:val="00A26C30"/>
    <w:rsid w:val="00A26D05"/>
    <w:rsid w:val="00A26F8C"/>
    <w:rsid w:val="00A26FAA"/>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6F5"/>
    <w:rsid w:val="00A30B0B"/>
    <w:rsid w:val="00A30C76"/>
    <w:rsid w:val="00A30CAB"/>
    <w:rsid w:val="00A30CDF"/>
    <w:rsid w:val="00A30DB6"/>
    <w:rsid w:val="00A31059"/>
    <w:rsid w:val="00A31572"/>
    <w:rsid w:val="00A317A5"/>
    <w:rsid w:val="00A3190D"/>
    <w:rsid w:val="00A319E6"/>
    <w:rsid w:val="00A31B12"/>
    <w:rsid w:val="00A31BBD"/>
    <w:rsid w:val="00A31C6B"/>
    <w:rsid w:val="00A31C94"/>
    <w:rsid w:val="00A31CB4"/>
    <w:rsid w:val="00A31D41"/>
    <w:rsid w:val="00A31F12"/>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3F2C"/>
    <w:rsid w:val="00A340AA"/>
    <w:rsid w:val="00A341B5"/>
    <w:rsid w:val="00A343EF"/>
    <w:rsid w:val="00A3445C"/>
    <w:rsid w:val="00A3463A"/>
    <w:rsid w:val="00A347D1"/>
    <w:rsid w:val="00A34A2A"/>
    <w:rsid w:val="00A34A69"/>
    <w:rsid w:val="00A34B79"/>
    <w:rsid w:val="00A34F3B"/>
    <w:rsid w:val="00A34FE4"/>
    <w:rsid w:val="00A353E5"/>
    <w:rsid w:val="00A35417"/>
    <w:rsid w:val="00A35486"/>
    <w:rsid w:val="00A3550A"/>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2D9"/>
    <w:rsid w:val="00A40405"/>
    <w:rsid w:val="00A40430"/>
    <w:rsid w:val="00A404E3"/>
    <w:rsid w:val="00A40558"/>
    <w:rsid w:val="00A40943"/>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848"/>
    <w:rsid w:val="00A45B2D"/>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3A"/>
    <w:rsid w:val="00A5018B"/>
    <w:rsid w:val="00A50442"/>
    <w:rsid w:val="00A504F7"/>
    <w:rsid w:val="00A505EB"/>
    <w:rsid w:val="00A5083B"/>
    <w:rsid w:val="00A50851"/>
    <w:rsid w:val="00A50B6E"/>
    <w:rsid w:val="00A50BEE"/>
    <w:rsid w:val="00A50C46"/>
    <w:rsid w:val="00A50F5C"/>
    <w:rsid w:val="00A50FC2"/>
    <w:rsid w:val="00A51148"/>
    <w:rsid w:val="00A514E9"/>
    <w:rsid w:val="00A5162C"/>
    <w:rsid w:val="00A51DA9"/>
    <w:rsid w:val="00A51DB4"/>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25"/>
    <w:rsid w:val="00A5443B"/>
    <w:rsid w:val="00A545D5"/>
    <w:rsid w:val="00A546C5"/>
    <w:rsid w:val="00A548B4"/>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BC"/>
    <w:rsid w:val="00A608F4"/>
    <w:rsid w:val="00A60920"/>
    <w:rsid w:val="00A60AB1"/>
    <w:rsid w:val="00A60ACC"/>
    <w:rsid w:val="00A60B5A"/>
    <w:rsid w:val="00A60D21"/>
    <w:rsid w:val="00A60FAF"/>
    <w:rsid w:val="00A610FF"/>
    <w:rsid w:val="00A6134C"/>
    <w:rsid w:val="00A61ACE"/>
    <w:rsid w:val="00A61D2A"/>
    <w:rsid w:val="00A61D78"/>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15"/>
    <w:rsid w:val="00A648EF"/>
    <w:rsid w:val="00A64924"/>
    <w:rsid w:val="00A6493F"/>
    <w:rsid w:val="00A6499E"/>
    <w:rsid w:val="00A64A40"/>
    <w:rsid w:val="00A64CA7"/>
    <w:rsid w:val="00A64DC9"/>
    <w:rsid w:val="00A65026"/>
    <w:rsid w:val="00A65065"/>
    <w:rsid w:val="00A6508E"/>
    <w:rsid w:val="00A651B7"/>
    <w:rsid w:val="00A651C2"/>
    <w:rsid w:val="00A65237"/>
    <w:rsid w:val="00A65329"/>
    <w:rsid w:val="00A6550C"/>
    <w:rsid w:val="00A6590E"/>
    <w:rsid w:val="00A65CCC"/>
    <w:rsid w:val="00A660E4"/>
    <w:rsid w:val="00A66596"/>
    <w:rsid w:val="00A666C2"/>
    <w:rsid w:val="00A666FC"/>
    <w:rsid w:val="00A66B88"/>
    <w:rsid w:val="00A66CB2"/>
    <w:rsid w:val="00A66DDD"/>
    <w:rsid w:val="00A66EB4"/>
    <w:rsid w:val="00A66FA5"/>
    <w:rsid w:val="00A67120"/>
    <w:rsid w:val="00A6739E"/>
    <w:rsid w:val="00A676A8"/>
    <w:rsid w:val="00A67883"/>
    <w:rsid w:val="00A67886"/>
    <w:rsid w:val="00A678A4"/>
    <w:rsid w:val="00A678D1"/>
    <w:rsid w:val="00A6790D"/>
    <w:rsid w:val="00A67C35"/>
    <w:rsid w:val="00A67E33"/>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34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170"/>
    <w:rsid w:val="00A76517"/>
    <w:rsid w:val="00A7663F"/>
    <w:rsid w:val="00A7683C"/>
    <w:rsid w:val="00A76A18"/>
    <w:rsid w:val="00A76A95"/>
    <w:rsid w:val="00A76C12"/>
    <w:rsid w:val="00A76C51"/>
    <w:rsid w:val="00A77035"/>
    <w:rsid w:val="00A77136"/>
    <w:rsid w:val="00A77267"/>
    <w:rsid w:val="00A773C6"/>
    <w:rsid w:val="00A775FD"/>
    <w:rsid w:val="00A776C0"/>
    <w:rsid w:val="00A77784"/>
    <w:rsid w:val="00A77807"/>
    <w:rsid w:val="00A77993"/>
    <w:rsid w:val="00A80272"/>
    <w:rsid w:val="00A804D4"/>
    <w:rsid w:val="00A805DE"/>
    <w:rsid w:val="00A80652"/>
    <w:rsid w:val="00A80976"/>
    <w:rsid w:val="00A809FD"/>
    <w:rsid w:val="00A80D5E"/>
    <w:rsid w:val="00A80D6F"/>
    <w:rsid w:val="00A81039"/>
    <w:rsid w:val="00A81355"/>
    <w:rsid w:val="00A8147F"/>
    <w:rsid w:val="00A81590"/>
    <w:rsid w:val="00A8166F"/>
    <w:rsid w:val="00A81693"/>
    <w:rsid w:val="00A816DA"/>
    <w:rsid w:val="00A81825"/>
    <w:rsid w:val="00A819B1"/>
    <w:rsid w:val="00A81C5F"/>
    <w:rsid w:val="00A81CA7"/>
    <w:rsid w:val="00A81D0F"/>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A45"/>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31"/>
    <w:rsid w:val="00A860B6"/>
    <w:rsid w:val="00A86101"/>
    <w:rsid w:val="00A8630B"/>
    <w:rsid w:val="00A8631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BBC"/>
    <w:rsid w:val="00A91EDF"/>
    <w:rsid w:val="00A91FF9"/>
    <w:rsid w:val="00A9225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C35"/>
    <w:rsid w:val="00A94DED"/>
    <w:rsid w:val="00A94EA5"/>
    <w:rsid w:val="00A94F39"/>
    <w:rsid w:val="00A950FC"/>
    <w:rsid w:val="00A95198"/>
    <w:rsid w:val="00A95399"/>
    <w:rsid w:val="00A95740"/>
    <w:rsid w:val="00A95962"/>
    <w:rsid w:val="00A95A4A"/>
    <w:rsid w:val="00A95C7A"/>
    <w:rsid w:val="00A95CA5"/>
    <w:rsid w:val="00A95E7D"/>
    <w:rsid w:val="00A95FBD"/>
    <w:rsid w:val="00A961B5"/>
    <w:rsid w:val="00A96605"/>
    <w:rsid w:val="00A96A05"/>
    <w:rsid w:val="00A96BAE"/>
    <w:rsid w:val="00A96C2C"/>
    <w:rsid w:val="00A96D8B"/>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17"/>
    <w:rsid w:val="00AA1692"/>
    <w:rsid w:val="00AA1718"/>
    <w:rsid w:val="00AA17CC"/>
    <w:rsid w:val="00AA1937"/>
    <w:rsid w:val="00AA1A34"/>
    <w:rsid w:val="00AA1AE8"/>
    <w:rsid w:val="00AA1C95"/>
    <w:rsid w:val="00AA2140"/>
    <w:rsid w:val="00AA2597"/>
    <w:rsid w:val="00AA25A4"/>
    <w:rsid w:val="00AA2694"/>
    <w:rsid w:val="00AA2836"/>
    <w:rsid w:val="00AA2A28"/>
    <w:rsid w:val="00AA2BE3"/>
    <w:rsid w:val="00AA30CD"/>
    <w:rsid w:val="00AA312C"/>
    <w:rsid w:val="00AA31AB"/>
    <w:rsid w:val="00AA31DF"/>
    <w:rsid w:val="00AA3263"/>
    <w:rsid w:val="00AA3367"/>
    <w:rsid w:val="00AA36C0"/>
    <w:rsid w:val="00AA3863"/>
    <w:rsid w:val="00AA3896"/>
    <w:rsid w:val="00AA3909"/>
    <w:rsid w:val="00AA3C06"/>
    <w:rsid w:val="00AA3C9A"/>
    <w:rsid w:val="00AA3E77"/>
    <w:rsid w:val="00AA3F07"/>
    <w:rsid w:val="00AA4003"/>
    <w:rsid w:val="00AA436A"/>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302"/>
    <w:rsid w:val="00AA7944"/>
    <w:rsid w:val="00AA7B1B"/>
    <w:rsid w:val="00AA7BC6"/>
    <w:rsid w:val="00AB017E"/>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0B3"/>
    <w:rsid w:val="00AB2222"/>
    <w:rsid w:val="00AB26B5"/>
    <w:rsid w:val="00AB2DCE"/>
    <w:rsid w:val="00AB2E6E"/>
    <w:rsid w:val="00AB2EC7"/>
    <w:rsid w:val="00AB2FA7"/>
    <w:rsid w:val="00AB303F"/>
    <w:rsid w:val="00AB3097"/>
    <w:rsid w:val="00AB3119"/>
    <w:rsid w:val="00AB3197"/>
    <w:rsid w:val="00AB31EB"/>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E87"/>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6F09"/>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89"/>
    <w:rsid w:val="00AC2F2D"/>
    <w:rsid w:val="00AC31D1"/>
    <w:rsid w:val="00AC320F"/>
    <w:rsid w:val="00AC33F1"/>
    <w:rsid w:val="00AC3577"/>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44"/>
    <w:rsid w:val="00AC64A3"/>
    <w:rsid w:val="00AC652D"/>
    <w:rsid w:val="00AC6845"/>
    <w:rsid w:val="00AC6A5A"/>
    <w:rsid w:val="00AC6A9B"/>
    <w:rsid w:val="00AC6CA4"/>
    <w:rsid w:val="00AC6F2E"/>
    <w:rsid w:val="00AC7115"/>
    <w:rsid w:val="00AC736F"/>
    <w:rsid w:val="00AC756F"/>
    <w:rsid w:val="00AC75C2"/>
    <w:rsid w:val="00AC7694"/>
    <w:rsid w:val="00AC7D08"/>
    <w:rsid w:val="00AC7DAA"/>
    <w:rsid w:val="00AD0035"/>
    <w:rsid w:val="00AD0099"/>
    <w:rsid w:val="00AD0135"/>
    <w:rsid w:val="00AD05C4"/>
    <w:rsid w:val="00AD06E3"/>
    <w:rsid w:val="00AD0AF2"/>
    <w:rsid w:val="00AD0CB9"/>
    <w:rsid w:val="00AD0D6E"/>
    <w:rsid w:val="00AD0F8B"/>
    <w:rsid w:val="00AD1124"/>
    <w:rsid w:val="00AD1174"/>
    <w:rsid w:val="00AD176A"/>
    <w:rsid w:val="00AD1808"/>
    <w:rsid w:val="00AD1994"/>
    <w:rsid w:val="00AD19BD"/>
    <w:rsid w:val="00AD1AFF"/>
    <w:rsid w:val="00AD209C"/>
    <w:rsid w:val="00AD235D"/>
    <w:rsid w:val="00AD253A"/>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813"/>
    <w:rsid w:val="00AD59D6"/>
    <w:rsid w:val="00AD59EB"/>
    <w:rsid w:val="00AD5A0B"/>
    <w:rsid w:val="00AD5A3D"/>
    <w:rsid w:val="00AD5AE7"/>
    <w:rsid w:val="00AD5BCC"/>
    <w:rsid w:val="00AD5BFF"/>
    <w:rsid w:val="00AD5C59"/>
    <w:rsid w:val="00AD5DD1"/>
    <w:rsid w:val="00AD600F"/>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3E78"/>
    <w:rsid w:val="00AE41EF"/>
    <w:rsid w:val="00AE4421"/>
    <w:rsid w:val="00AE4703"/>
    <w:rsid w:val="00AE4BF3"/>
    <w:rsid w:val="00AE4FE2"/>
    <w:rsid w:val="00AE516D"/>
    <w:rsid w:val="00AE517E"/>
    <w:rsid w:val="00AE5246"/>
    <w:rsid w:val="00AE5292"/>
    <w:rsid w:val="00AE52B4"/>
    <w:rsid w:val="00AE549D"/>
    <w:rsid w:val="00AE55A6"/>
    <w:rsid w:val="00AE56A2"/>
    <w:rsid w:val="00AE56C7"/>
    <w:rsid w:val="00AE586E"/>
    <w:rsid w:val="00AE58C5"/>
    <w:rsid w:val="00AE594A"/>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BC4"/>
    <w:rsid w:val="00AF0C0E"/>
    <w:rsid w:val="00AF0F53"/>
    <w:rsid w:val="00AF15AF"/>
    <w:rsid w:val="00AF1672"/>
    <w:rsid w:val="00AF1CF7"/>
    <w:rsid w:val="00AF1EB2"/>
    <w:rsid w:val="00AF20A6"/>
    <w:rsid w:val="00AF2164"/>
    <w:rsid w:val="00AF225C"/>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5E6"/>
    <w:rsid w:val="00AF66DE"/>
    <w:rsid w:val="00AF6A8A"/>
    <w:rsid w:val="00AF6B26"/>
    <w:rsid w:val="00AF6BDB"/>
    <w:rsid w:val="00AF6DB3"/>
    <w:rsid w:val="00AF6DD6"/>
    <w:rsid w:val="00AF6F80"/>
    <w:rsid w:val="00AF70CB"/>
    <w:rsid w:val="00AF7535"/>
    <w:rsid w:val="00AF766F"/>
    <w:rsid w:val="00AF799C"/>
    <w:rsid w:val="00B00000"/>
    <w:rsid w:val="00B00959"/>
    <w:rsid w:val="00B00B19"/>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704"/>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298"/>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687"/>
    <w:rsid w:val="00B12729"/>
    <w:rsid w:val="00B12B30"/>
    <w:rsid w:val="00B12DED"/>
    <w:rsid w:val="00B13046"/>
    <w:rsid w:val="00B131F1"/>
    <w:rsid w:val="00B13222"/>
    <w:rsid w:val="00B1388B"/>
    <w:rsid w:val="00B138BE"/>
    <w:rsid w:val="00B13AB7"/>
    <w:rsid w:val="00B13BCC"/>
    <w:rsid w:val="00B13C6B"/>
    <w:rsid w:val="00B13D36"/>
    <w:rsid w:val="00B13DDF"/>
    <w:rsid w:val="00B14018"/>
    <w:rsid w:val="00B1410B"/>
    <w:rsid w:val="00B143D6"/>
    <w:rsid w:val="00B14457"/>
    <w:rsid w:val="00B14596"/>
    <w:rsid w:val="00B147F7"/>
    <w:rsid w:val="00B14EA4"/>
    <w:rsid w:val="00B14EA9"/>
    <w:rsid w:val="00B1504B"/>
    <w:rsid w:val="00B150C9"/>
    <w:rsid w:val="00B154E4"/>
    <w:rsid w:val="00B1571F"/>
    <w:rsid w:val="00B15897"/>
    <w:rsid w:val="00B159C1"/>
    <w:rsid w:val="00B15A26"/>
    <w:rsid w:val="00B15B78"/>
    <w:rsid w:val="00B15BD7"/>
    <w:rsid w:val="00B15D1D"/>
    <w:rsid w:val="00B15E9E"/>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C0"/>
    <w:rsid w:val="00B1791F"/>
    <w:rsid w:val="00B1792E"/>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C96"/>
    <w:rsid w:val="00B22FC1"/>
    <w:rsid w:val="00B230D3"/>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5EC"/>
    <w:rsid w:val="00B257ED"/>
    <w:rsid w:val="00B258F6"/>
    <w:rsid w:val="00B25950"/>
    <w:rsid w:val="00B25A65"/>
    <w:rsid w:val="00B25B7D"/>
    <w:rsid w:val="00B25D02"/>
    <w:rsid w:val="00B25DA4"/>
    <w:rsid w:val="00B262F8"/>
    <w:rsid w:val="00B2660F"/>
    <w:rsid w:val="00B2681A"/>
    <w:rsid w:val="00B268AA"/>
    <w:rsid w:val="00B26ADC"/>
    <w:rsid w:val="00B26C56"/>
    <w:rsid w:val="00B26F80"/>
    <w:rsid w:val="00B27011"/>
    <w:rsid w:val="00B27180"/>
    <w:rsid w:val="00B27219"/>
    <w:rsid w:val="00B27349"/>
    <w:rsid w:val="00B27586"/>
    <w:rsid w:val="00B2775D"/>
    <w:rsid w:val="00B2779A"/>
    <w:rsid w:val="00B27885"/>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651"/>
    <w:rsid w:val="00B31982"/>
    <w:rsid w:val="00B319BB"/>
    <w:rsid w:val="00B31A2B"/>
    <w:rsid w:val="00B31A5C"/>
    <w:rsid w:val="00B31FDF"/>
    <w:rsid w:val="00B3227B"/>
    <w:rsid w:val="00B322F9"/>
    <w:rsid w:val="00B3235B"/>
    <w:rsid w:val="00B3261B"/>
    <w:rsid w:val="00B3265A"/>
    <w:rsid w:val="00B3269A"/>
    <w:rsid w:val="00B32BB0"/>
    <w:rsid w:val="00B33185"/>
    <w:rsid w:val="00B33196"/>
    <w:rsid w:val="00B331B4"/>
    <w:rsid w:val="00B3334F"/>
    <w:rsid w:val="00B333C6"/>
    <w:rsid w:val="00B33FE2"/>
    <w:rsid w:val="00B34035"/>
    <w:rsid w:val="00B341E3"/>
    <w:rsid w:val="00B3449D"/>
    <w:rsid w:val="00B34511"/>
    <w:rsid w:val="00B34768"/>
    <w:rsid w:val="00B34929"/>
    <w:rsid w:val="00B34B78"/>
    <w:rsid w:val="00B34BD6"/>
    <w:rsid w:val="00B34D6A"/>
    <w:rsid w:val="00B34DD7"/>
    <w:rsid w:val="00B34F23"/>
    <w:rsid w:val="00B34F3A"/>
    <w:rsid w:val="00B35083"/>
    <w:rsid w:val="00B35799"/>
    <w:rsid w:val="00B357D5"/>
    <w:rsid w:val="00B357EA"/>
    <w:rsid w:val="00B35A02"/>
    <w:rsid w:val="00B35B3C"/>
    <w:rsid w:val="00B35C09"/>
    <w:rsid w:val="00B35FBF"/>
    <w:rsid w:val="00B36604"/>
    <w:rsid w:val="00B36817"/>
    <w:rsid w:val="00B36A04"/>
    <w:rsid w:val="00B36D32"/>
    <w:rsid w:val="00B36E21"/>
    <w:rsid w:val="00B3722B"/>
    <w:rsid w:val="00B3733A"/>
    <w:rsid w:val="00B373A4"/>
    <w:rsid w:val="00B373B1"/>
    <w:rsid w:val="00B3755F"/>
    <w:rsid w:val="00B3763C"/>
    <w:rsid w:val="00B37640"/>
    <w:rsid w:val="00B37769"/>
    <w:rsid w:val="00B378BB"/>
    <w:rsid w:val="00B37A70"/>
    <w:rsid w:val="00B37C5E"/>
    <w:rsid w:val="00B37D52"/>
    <w:rsid w:val="00B4009E"/>
    <w:rsid w:val="00B4013A"/>
    <w:rsid w:val="00B4031E"/>
    <w:rsid w:val="00B403E5"/>
    <w:rsid w:val="00B407C0"/>
    <w:rsid w:val="00B4099A"/>
    <w:rsid w:val="00B409D6"/>
    <w:rsid w:val="00B40A31"/>
    <w:rsid w:val="00B40A47"/>
    <w:rsid w:val="00B40A7F"/>
    <w:rsid w:val="00B40BAA"/>
    <w:rsid w:val="00B40D79"/>
    <w:rsid w:val="00B40F34"/>
    <w:rsid w:val="00B40F4F"/>
    <w:rsid w:val="00B412AB"/>
    <w:rsid w:val="00B416B0"/>
    <w:rsid w:val="00B41960"/>
    <w:rsid w:val="00B4198D"/>
    <w:rsid w:val="00B41992"/>
    <w:rsid w:val="00B41A10"/>
    <w:rsid w:val="00B41B42"/>
    <w:rsid w:val="00B41D4E"/>
    <w:rsid w:val="00B42000"/>
    <w:rsid w:val="00B420CA"/>
    <w:rsid w:val="00B42163"/>
    <w:rsid w:val="00B42231"/>
    <w:rsid w:val="00B422A6"/>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DF7"/>
    <w:rsid w:val="00B44F0C"/>
    <w:rsid w:val="00B45037"/>
    <w:rsid w:val="00B4536F"/>
    <w:rsid w:val="00B453FF"/>
    <w:rsid w:val="00B45BB7"/>
    <w:rsid w:val="00B45F88"/>
    <w:rsid w:val="00B4604D"/>
    <w:rsid w:val="00B46080"/>
    <w:rsid w:val="00B461B6"/>
    <w:rsid w:val="00B463FF"/>
    <w:rsid w:val="00B464EF"/>
    <w:rsid w:val="00B4650E"/>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0ED8"/>
    <w:rsid w:val="00B5149E"/>
    <w:rsid w:val="00B517F8"/>
    <w:rsid w:val="00B5183F"/>
    <w:rsid w:val="00B51979"/>
    <w:rsid w:val="00B51A65"/>
    <w:rsid w:val="00B51A6A"/>
    <w:rsid w:val="00B51DBB"/>
    <w:rsid w:val="00B51FF2"/>
    <w:rsid w:val="00B521D0"/>
    <w:rsid w:val="00B5233E"/>
    <w:rsid w:val="00B52520"/>
    <w:rsid w:val="00B5261A"/>
    <w:rsid w:val="00B52684"/>
    <w:rsid w:val="00B528F3"/>
    <w:rsid w:val="00B52A02"/>
    <w:rsid w:val="00B52BCE"/>
    <w:rsid w:val="00B52F7E"/>
    <w:rsid w:val="00B53165"/>
    <w:rsid w:val="00B53566"/>
    <w:rsid w:val="00B5362D"/>
    <w:rsid w:val="00B536F5"/>
    <w:rsid w:val="00B53E40"/>
    <w:rsid w:val="00B53F1C"/>
    <w:rsid w:val="00B53FAF"/>
    <w:rsid w:val="00B53FD0"/>
    <w:rsid w:val="00B5401E"/>
    <w:rsid w:val="00B541B5"/>
    <w:rsid w:val="00B542EB"/>
    <w:rsid w:val="00B54566"/>
    <w:rsid w:val="00B54633"/>
    <w:rsid w:val="00B546C4"/>
    <w:rsid w:val="00B54708"/>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7"/>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20"/>
    <w:rsid w:val="00B615B0"/>
    <w:rsid w:val="00B6161C"/>
    <w:rsid w:val="00B61741"/>
    <w:rsid w:val="00B61C14"/>
    <w:rsid w:val="00B61D46"/>
    <w:rsid w:val="00B61E60"/>
    <w:rsid w:val="00B61EEC"/>
    <w:rsid w:val="00B62057"/>
    <w:rsid w:val="00B620EB"/>
    <w:rsid w:val="00B62742"/>
    <w:rsid w:val="00B6277A"/>
    <w:rsid w:val="00B627DF"/>
    <w:rsid w:val="00B62A1E"/>
    <w:rsid w:val="00B62A55"/>
    <w:rsid w:val="00B62B23"/>
    <w:rsid w:val="00B62C60"/>
    <w:rsid w:val="00B62DF4"/>
    <w:rsid w:val="00B62DFA"/>
    <w:rsid w:val="00B632AA"/>
    <w:rsid w:val="00B63385"/>
    <w:rsid w:val="00B635F8"/>
    <w:rsid w:val="00B6387E"/>
    <w:rsid w:val="00B6391C"/>
    <w:rsid w:val="00B639A5"/>
    <w:rsid w:val="00B63AB7"/>
    <w:rsid w:val="00B63C37"/>
    <w:rsid w:val="00B63CBC"/>
    <w:rsid w:val="00B63E94"/>
    <w:rsid w:val="00B63F79"/>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3B"/>
    <w:rsid w:val="00B663DD"/>
    <w:rsid w:val="00B6647A"/>
    <w:rsid w:val="00B66852"/>
    <w:rsid w:val="00B6687A"/>
    <w:rsid w:val="00B66C15"/>
    <w:rsid w:val="00B66F68"/>
    <w:rsid w:val="00B67187"/>
    <w:rsid w:val="00B6733A"/>
    <w:rsid w:val="00B67483"/>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D3F"/>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5D51"/>
    <w:rsid w:val="00B7646E"/>
    <w:rsid w:val="00B7690D"/>
    <w:rsid w:val="00B76B95"/>
    <w:rsid w:val="00B76C80"/>
    <w:rsid w:val="00B76CF9"/>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F5"/>
    <w:rsid w:val="00B819DA"/>
    <w:rsid w:val="00B81AED"/>
    <w:rsid w:val="00B81DB6"/>
    <w:rsid w:val="00B81F79"/>
    <w:rsid w:val="00B81FBD"/>
    <w:rsid w:val="00B82231"/>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AFC"/>
    <w:rsid w:val="00B84C82"/>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4B9"/>
    <w:rsid w:val="00B879A4"/>
    <w:rsid w:val="00B879AB"/>
    <w:rsid w:val="00B87DBE"/>
    <w:rsid w:val="00B87EEE"/>
    <w:rsid w:val="00B87EF2"/>
    <w:rsid w:val="00B900A2"/>
    <w:rsid w:val="00B900E9"/>
    <w:rsid w:val="00B9012D"/>
    <w:rsid w:val="00B90535"/>
    <w:rsid w:val="00B90566"/>
    <w:rsid w:val="00B905E0"/>
    <w:rsid w:val="00B90619"/>
    <w:rsid w:val="00B908C8"/>
    <w:rsid w:val="00B908E0"/>
    <w:rsid w:val="00B909A7"/>
    <w:rsid w:val="00B90C68"/>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EE8"/>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60"/>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8AD"/>
    <w:rsid w:val="00B9699F"/>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2C"/>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CD2"/>
    <w:rsid w:val="00BA5CF4"/>
    <w:rsid w:val="00BA5DA3"/>
    <w:rsid w:val="00BA5E0C"/>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1FD"/>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1"/>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E4"/>
    <w:rsid w:val="00BB3C76"/>
    <w:rsid w:val="00BB3EB4"/>
    <w:rsid w:val="00BB4212"/>
    <w:rsid w:val="00BB4403"/>
    <w:rsid w:val="00BB440B"/>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6FB9"/>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4F2"/>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232"/>
    <w:rsid w:val="00BC44C8"/>
    <w:rsid w:val="00BC452B"/>
    <w:rsid w:val="00BC47FA"/>
    <w:rsid w:val="00BC48C2"/>
    <w:rsid w:val="00BC504D"/>
    <w:rsid w:val="00BC5061"/>
    <w:rsid w:val="00BC50AA"/>
    <w:rsid w:val="00BC5372"/>
    <w:rsid w:val="00BC53D9"/>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40"/>
    <w:rsid w:val="00BC7AE1"/>
    <w:rsid w:val="00BC7E8F"/>
    <w:rsid w:val="00BC7EA1"/>
    <w:rsid w:val="00BC7EC1"/>
    <w:rsid w:val="00BD0056"/>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73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628"/>
    <w:rsid w:val="00BD5C3F"/>
    <w:rsid w:val="00BD5CEA"/>
    <w:rsid w:val="00BD5E45"/>
    <w:rsid w:val="00BD5FDF"/>
    <w:rsid w:val="00BD64AF"/>
    <w:rsid w:val="00BD6552"/>
    <w:rsid w:val="00BD65DA"/>
    <w:rsid w:val="00BD66D6"/>
    <w:rsid w:val="00BD68EA"/>
    <w:rsid w:val="00BD6CD9"/>
    <w:rsid w:val="00BD6D6D"/>
    <w:rsid w:val="00BD7023"/>
    <w:rsid w:val="00BD7202"/>
    <w:rsid w:val="00BD720C"/>
    <w:rsid w:val="00BD7317"/>
    <w:rsid w:val="00BD732A"/>
    <w:rsid w:val="00BD78F2"/>
    <w:rsid w:val="00BD7F8E"/>
    <w:rsid w:val="00BE02B3"/>
    <w:rsid w:val="00BE050B"/>
    <w:rsid w:val="00BE0590"/>
    <w:rsid w:val="00BE080D"/>
    <w:rsid w:val="00BE0AB8"/>
    <w:rsid w:val="00BE0E8B"/>
    <w:rsid w:val="00BE0FB8"/>
    <w:rsid w:val="00BE13D8"/>
    <w:rsid w:val="00BE14A0"/>
    <w:rsid w:val="00BE15B9"/>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678"/>
    <w:rsid w:val="00BE5713"/>
    <w:rsid w:val="00BE5749"/>
    <w:rsid w:val="00BE58BD"/>
    <w:rsid w:val="00BE5911"/>
    <w:rsid w:val="00BE5B3A"/>
    <w:rsid w:val="00BE5BC0"/>
    <w:rsid w:val="00BE5D30"/>
    <w:rsid w:val="00BE5D4D"/>
    <w:rsid w:val="00BE5DE7"/>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2EF4"/>
    <w:rsid w:val="00BF33AD"/>
    <w:rsid w:val="00BF344D"/>
    <w:rsid w:val="00BF34E7"/>
    <w:rsid w:val="00BF3777"/>
    <w:rsid w:val="00BF3914"/>
    <w:rsid w:val="00BF3A01"/>
    <w:rsid w:val="00BF3BF6"/>
    <w:rsid w:val="00BF3EC6"/>
    <w:rsid w:val="00BF48F4"/>
    <w:rsid w:val="00BF497A"/>
    <w:rsid w:val="00BF4B98"/>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21B"/>
    <w:rsid w:val="00BF727A"/>
    <w:rsid w:val="00BF73F0"/>
    <w:rsid w:val="00BF744E"/>
    <w:rsid w:val="00BF760F"/>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6C0"/>
    <w:rsid w:val="00C0277E"/>
    <w:rsid w:val="00C029EA"/>
    <w:rsid w:val="00C02A20"/>
    <w:rsid w:val="00C02B39"/>
    <w:rsid w:val="00C02B4F"/>
    <w:rsid w:val="00C02DE3"/>
    <w:rsid w:val="00C02ECB"/>
    <w:rsid w:val="00C02FE1"/>
    <w:rsid w:val="00C03012"/>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EF"/>
    <w:rsid w:val="00C11AAC"/>
    <w:rsid w:val="00C11D8F"/>
    <w:rsid w:val="00C11E99"/>
    <w:rsid w:val="00C11EE1"/>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A8"/>
    <w:rsid w:val="00C178E6"/>
    <w:rsid w:val="00C179EB"/>
    <w:rsid w:val="00C17EA5"/>
    <w:rsid w:val="00C17FC3"/>
    <w:rsid w:val="00C2012B"/>
    <w:rsid w:val="00C203E8"/>
    <w:rsid w:val="00C206A9"/>
    <w:rsid w:val="00C20794"/>
    <w:rsid w:val="00C2081E"/>
    <w:rsid w:val="00C20C68"/>
    <w:rsid w:val="00C20D4D"/>
    <w:rsid w:val="00C20D90"/>
    <w:rsid w:val="00C2107D"/>
    <w:rsid w:val="00C2123D"/>
    <w:rsid w:val="00C2156B"/>
    <w:rsid w:val="00C21875"/>
    <w:rsid w:val="00C21B0A"/>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5F9"/>
    <w:rsid w:val="00C24672"/>
    <w:rsid w:val="00C246EA"/>
    <w:rsid w:val="00C247C0"/>
    <w:rsid w:val="00C248A8"/>
    <w:rsid w:val="00C24FF6"/>
    <w:rsid w:val="00C250CC"/>
    <w:rsid w:val="00C253D2"/>
    <w:rsid w:val="00C25452"/>
    <w:rsid w:val="00C25A2D"/>
    <w:rsid w:val="00C25EFB"/>
    <w:rsid w:val="00C26018"/>
    <w:rsid w:val="00C267F3"/>
    <w:rsid w:val="00C2684E"/>
    <w:rsid w:val="00C26B1C"/>
    <w:rsid w:val="00C26BBA"/>
    <w:rsid w:val="00C26BE9"/>
    <w:rsid w:val="00C26D6D"/>
    <w:rsid w:val="00C26E34"/>
    <w:rsid w:val="00C27301"/>
    <w:rsid w:val="00C27591"/>
    <w:rsid w:val="00C27629"/>
    <w:rsid w:val="00C27709"/>
    <w:rsid w:val="00C2770E"/>
    <w:rsid w:val="00C27940"/>
    <w:rsid w:val="00C27991"/>
    <w:rsid w:val="00C27BE6"/>
    <w:rsid w:val="00C27E1F"/>
    <w:rsid w:val="00C301EE"/>
    <w:rsid w:val="00C30210"/>
    <w:rsid w:val="00C302AB"/>
    <w:rsid w:val="00C3036C"/>
    <w:rsid w:val="00C3060C"/>
    <w:rsid w:val="00C308C7"/>
    <w:rsid w:val="00C309F2"/>
    <w:rsid w:val="00C30A20"/>
    <w:rsid w:val="00C30AE7"/>
    <w:rsid w:val="00C30BB2"/>
    <w:rsid w:val="00C30BE3"/>
    <w:rsid w:val="00C30C25"/>
    <w:rsid w:val="00C30D7D"/>
    <w:rsid w:val="00C30DE6"/>
    <w:rsid w:val="00C31173"/>
    <w:rsid w:val="00C312DF"/>
    <w:rsid w:val="00C31501"/>
    <w:rsid w:val="00C315AB"/>
    <w:rsid w:val="00C316DD"/>
    <w:rsid w:val="00C31CD6"/>
    <w:rsid w:val="00C31DE7"/>
    <w:rsid w:val="00C31E10"/>
    <w:rsid w:val="00C31FEB"/>
    <w:rsid w:val="00C320B7"/>
    <w:rsid w:val="00C32243"/>
    <w:rsid w:val="00C322D1"/>
    <w:rsid w:val="00C3252A"/>
    <w:rsid w:val="00C325BB"/>
    <w:rsid w:val="00C3278C"/>
    <w:rsid w:val="00C32B4B"/>
    <w:rsid w:val="00C32D32"/>
    <w:rsid w:val="00C32D73"/>
    <w:rsid w:val="00C32E4D"/>
    <w:rsid w:val="00C32EBE"/>
    <w:rsid w:val="00C330BF"/>
    <w:rsid w:val="00C330E2"/>
    <w:rsid w:val="00C33A4E"/>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96D"/>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6B7"/>
    <w:rsid w:val="00C37D11"/>
    <w:rsid w:val="00C37D38"/>
    <w:rsid w:val="00C37FED"/>
    <w:rsid w:val="00C406A2"/>
    <w:rsid w:val="00C40A33"/>
    <w:rsid w:val="00C40AA1"/>
    <w:rsid w:val="00C40B04"/>
    <w:rsid w:val="00C40B8D"/>
    <w:rsid w:val="00C40C5C"/>
    <w:rsid w:val="00C40E4D"/>
    <w:rsid w:val="00C40E78"/>
    <w:rsid w:val="00C412CD"/>
    <w:rsid w:val="00C41407"/>
    <w:rsid w:val="00C41557"/>
    <w:rsid w:val="00C41A77"/>
    <w:rsid w:val="00C41F9B"/>
    <w:rsid w:val="00C42313"/>
    <w:rsid w:val="00C428B6"/>
    <w:rsid w:val="00C429B4"/>
    <w:rsid w:val="00C429EF"/>
    <w:rsid w:val="00C42A62"/>
    <w:rsid w:val="00C42B80"/>
    <w:rsid w:val="00C430C6"/>
    <w:rsid w:val="00C43ADE"/>
    <w:rsid w:val="00C43EBC"/>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493"/>
    <w:rsid w:val="00C4764A"/>
    <w:rsid w:val="00C477E7"/>
    <w:rsid w:val="00C47885"/>
    <w:rsid w:val="00C47A6F"/>
    <w:rsid w:val="00C47D7C"/>
    <w:rsid w:val="00C47F39"/>
    <w:rsid w:val="00C47F47"/>
    <w:rsid w:val="00C47F81"/>
    <w:rsid w:val="00C50321"/>
    <w:rsid w:val="00C508B4"/>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73"/>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7EF"/>
    <w:rsid w:val="00C5797D"/>
    <w:rsid w:val="00C57BE1"/>
    <w:rsid w:val="00C57F1F"/>
    <w:rsid w:val="00C60013"/>
    <w:rsid w:val="00C60015"/>
    <w:rsid w:val="00C60042"/>
    <w:rsid w:val="00C60671"/>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5B3"/>
    <w:rsid w:val="00C636BA"/>
    <w:rsid w:val="00C6378C"/>
    <w:rsid w:val="00C638E0"/>
    <w:rsid w:val="00C63D71"/>
    <w:rsid w:val="00C63DEE"/>
    <w:rsid w:val="00C63EE7"/>
    <w:rsid w:val="00C63F9C"/>
    <w:rsid w:val="00C64232"/>
    <w:rsid w:val="00C6452E"/>
    <w:rsid w:val="00C645FE"/>
    <w:rsid w:val="00C64970"/>
    <w:rsid w:val="00C64994"/>
    <w:rsid w:val="00C64E9E"/>
    <w:rsid w:val="00C65012"/>
    <w:rsid w:val="00C653A3"/>
    <w:rsid w:val="00C6549F"/>
    <w:rsid w:val="00C65635"/>
    <w:rsid w:val="00C6572B"/>
    <w:rsid w:val="00C65838"/>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B23"/>
    <w:rsid w:val="00C70CDD"/>
    <w:rsid w:val="00C7115C"/>
    <w:rsid w:val="00C71227"/>
    <w:rsid w:val="00C7147D"/>
    <w:rsid w:val="00C715D6"/>
    <w:rsid w:val="00C71727"/>
    <w:rsid w:val="00C718E3"/>
    <w:rsid w:val="00C71909"/>
    <w:rsid w:val="00C71B91"/>
    <w:rsid w:val="00C71D14"/>
    <w:rsid w:val="00C7207A"/>
    <w:rsid w:val="00C72281"/>
    <w:rsid w:val="00C7237B"/>
    <w:rsid w:val="00C72411"/>
    <w:rsid w:val="00C724D7"/>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796"/>
    <w:rsid w:val="00C80A18"/>
    <w:rsid w:val="00C80A98"/>
    <w:rsid w:val="00C80DE5"/>
    <w:rsid w:val="00C8116B"/>
    <w:rsid w:val="00C813CD"/>
    <w:rsid w:val="00C81487"/>
    <w:rsid w:val="00C81CC0"/>
    <w:rsid w:val="00C81E70"/>
    <w:rsid w:val="00C8207F"/>
    <w:rsid w:val="00C8272D"/>
    <w:rsid w:val="00C82922"/>
    <w:rsid w:val="00C82968"/>
    <w:rsid w:val="00C82CC0"/>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5FE2"/>
    <w:rsid w:val="00C8602D"/>
    <w:rsid w:val="00C8609E"/>
    <w:rsid w:val="00C860A9"/>
    <w:rsid w:val="00C86277"/>
    <w:rsid w:val="00C862C8"/>
    <w:rsid w:val="00C863DC"/>
    <w:rsid w:val="00C865DF"/>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4C9"/>
    <w:rsid w:val="00C91745"/>
    <w:rsid w:val="00C9186A"/>
    <w:rsid w:val="00C919AB"/>
    <w:rsid w:val="00C91A57"/>
    <w:rsid w:val="00C91B20"/>
    <w:rsid w:val="00C91C40"/>
    <w:rsid w:val="00C91C7E"/>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ECF"/>
    <w:rsid w:val="00C95FD6"/>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D45"/>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3DF6"/>
    <w:rsid w:val="00CA3F2B"/>
    <w:rsid w:val="00CA4020"/>
    <w:rsid w:val="00CA4312"/>
    <w:rsid w:val="00CA4338"/>
    <w:rsid w:val="00CA4534"/>
    <w:rsid w:val="00CA49D0"/>
    <w:rsid w:val="00CA4B1F"/>
    <w:rsid w:val="00CA4BFB"/>
    <w:rsid w:val="00CA4E3D"/>
    <w:rsid w:val="00CA4E51"/>
    <w:rsid w:val="00CA514E"/>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360"/>
    <w:rsid w:val="00CB04A5"/>
    <w:rsid w:val="00CB07F8"/>
    <w:rsid w:val="00CB089C"/>
    <w:rsid w:val="00CB097B"/>
    <w:rsid w:val="00CB09E4"/>
    <w:rsid w:val="00CB0A99"/>
    <w:rsid w:val="00CB0C7B"/>
    <w:rsid w:val="00CB0C84"/>
    <w:rsid w:val="00CB1291"/>
    <w:rsid w:val="00CB15FD"/>
    <w:rsid w:val="00CB174A"/>
    <w:rsid w:val="00CB18DC"/>
    <w:rsid w:val="00CB1948"/>
    <w:rsid w:val="00CB1CC7"/>
    <w:rsid w:val="00CB20F0"/>
    <w:rsid w:val="00CB261E"/>
    <w:rsid w:val="00CB2954"/>
    <w:rsid w:val="00CB2A91"/>
    <w:rsid w:val="00CB2B45"/>
    <w:rsid w:val="00CB2CE6"/>
    <w:rsid w:val="00CB2D0A"/>
    <w:rsid w:val="00CB2D15"/>
    <w:rsid w:val="00CB2D3B"/>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06A"/>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42C"/>
    <w:rsid w:val="00CB758D"/>
    <w:rsid w:val="00CB7A89"/>
    <w:rsid w:val="00CB7E6B"/>
    <w:rsid w:val="00CC002D"/>
    <w:rsid w:val="00CC03A6"/>
    <w:rsid w:val="00CC0565"/>
    <w:rsid w:val="00CC07C1"/>
    <w:rsid w:val="00CC07C7"/>
    <w:rsid w:val="00CC07CB"/>
    <w:rsid w:val="00CC08D3"/>
    <w:rsid w:val="00CC0908"/>
    <w:rsid w:val="00CC0930"/>
    <w:rsid w:val="00CC0EB8"/>
    <w:rsid w:val="00CC102B"/>
    <w:rsid w:val="00CC11C7"/>
    <w:rsid w:val="00CC11D8"/>
    <w:rsid w:val="00CC1212"/>
    <w:rsid w:val="00CC1293"/>
    <w:rsid w:val="00CC15FC"/>
    <w:rsid w:val="00CC176E"/>
    <w:rsid w:val="00CC18DD"/>
    <w:rsid w:val="00CC1B39"/>
    <w:rsid w:val="00CC1BA4"/>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24"/>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81B"/>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0A7"/>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620A"/>
    <w:rsid w:val="00CD6556"/>
    <w:rsid w:val="00CD69E7"/>
    <w:rsid w:val="00CD6A76"/>
    <w:rsid w:val="00CD6D39"/>
    <w:rsid w:val="00CD6EAC"/>
    <w:rsid w:val="00CD6F01"/>
    <w:rsid w:val="00CD73DB"/>
    <w:rsid w:val="00CD7575"/>
    <w:rsid w:val="00CD767C"/>
    <w:rsid w:val="00CD7F16"/>
    <w:rsid w:val="00CE0296"/>
    <w:rsid w:val="00CE0318"/>
    <w:rsid w:val="00CE03FE"/>
    <w:rsid w:val="00CE099E"/>
    <w:rsid w:val="00CE0B02"/>
    <w:rsid w:val="00CE0C3C"/>
    <w:rsid w:val="00CE0C4C"/>
    <w:rsid w:val="00CE0C85"/>
    <w:rsid w:val="00CE0DCA"/>
    <w:rsid w:val="00CE0DED"/>
    <w:rsid w:val="00CE0FA8"/>
    <w:rsid w:val="00CE1767"/>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E7F26"/>
    <w:rsid w:val="00CF020F"/>
    <w:rsid w:val="00CF0422"/>
    <w:rsid w:val="00CF088D"/>
    <w:rsid w:val="00CF0C9C"/>
    <w:rsid w:val="00CF130A"/>
    <w:rsid w:val="00CF13AF"/>
    <w:rsid w:val="00CF1441"/>
    <w:rsid w:val="00CF1751"/>
    <w:rsid w:val="00CF1B11"/>
    <w:rsid w:val="00CF1BDA"/>
    <w:rsid w:val="00CF1D86"/>
    <w:rsid w:val="00CF2564"/>
    <w:rsid w:val="00CF2AE6"/>
    <w:rsid w:val="00CF304C"/>
    <w:rsid w:val="00CF393C"/>
    <w:rsid w:val="00CF3C43"/>
    <w:rsid w:val="00CF3C57"/>
    <w:rsid w:val="00CF3ECA"/>
    <w:rsid w:val="00CF404F"/>
    <w:rsid w:val="00CF414C"/>
    <w:rsid w:val="00CF4219"/>
    <w:rsid w:val="00CF44C8"/>
    <w:rsid w:val="00CF4656"/>
    <w:rsid w:val="00CF4818"/>
    <w:rsid w:val="00CF4FA6"/>
    <w:rsid w:val="00CF5018"/>
    <w:rsid w:val="00CF5257"/>
    <w:rsid w:val="00CF52CF"/>
    <w:rsid w:val="00CF53CD"/>
    <w:rsid w:val="00CF5502"/>
    <w:rsid w:val="00CF55E0"/>
    <w:rsid w:val="00CF56F9"/>
    <w:rsid w:val="00CF5739"/>
    <w:rsid w:val="00CF5772"/>
    <w:rsid w:val="00CF59FB"/>
    <w:rsid w:val="00CF5DBF"/>
    <w:rsid w:val="00CF5E8B"/>
    <w:rsid w:val="00CF5EEA"/>
    <w:rsid w:val="00CF60CE"/>
    <w:rsid w:val="00CF62E7"/>
    <w:rsid w:val="00CF635E"/>
    <w:rsid w:val="00CF63C0"/>
    <w:rsid w:val="00CF660A"/>
    <w:rsid w:val="00CF669A"/>
    <w:rsid w:val="00CF66A1"/>
    <w:rsid w:val="00CF7036"/>
    <w:rsid w:val="00CF7137"/>
    <w:rsid w:val="00CF7456"/>
    <w:rsid w:val="00CF74E3"/>
    <w:rsid w:val="00CF76C2"/>
    <w:rsid w:val="00CF7AFF"/>
    <w:rsid w:val="00CF7CDC"/>
    <w:rsid w:val="00CF7E65"/>
    <w:rsid w:val="00D0041B"/>
    <w:rsid w:val="00D00C21"/>
    <w:rsid w:val="00D00FD7"/>
    <w:rsid w:val="00D012CB"/>
    <w:rsid w:val="00D0137F"/>
    <w:rsid w:val="00D01517"/>
    <w:rsid w:val="00D01726"/>
    <w:rsid w:val="00D017D5"/>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1DF"/>
    <w:rsid w:val="00D054F5"/>
    <w:rsid w:val="00D05C42"/>
    <w:rsid w:val="00D05C71"/>
    <w:rsid w:val="00D05CC7"/>
    <w:rsid w:val="00D05FFF"/>
    <w:rsid w:val="00D06012"/>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D36"/>
    <w:rsid w:val="00D10D3B"/>
    <w:rsid w:val="00D10DD2"/>
    <w:rsid w:val="00D10EEB"/>
    <w:rsid w:val="00D10FBC"/>
    <w:rsid w:val="00D111D2"/>
    <w:rsid w:val="00D11A08"/>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D21"/>
    <w:rsid w:val="00D17F1B"/>
    <w:rsid w:val="00D200DF"/>
    <w:rsid w:val="00D201F4"/>
    <w:rsid w:val="00D2024B"/>
    <w:rsid w:val="00D205E9"/>
    <w:rsid w:val="00D2088D"/>
    <w:rsid w:val="00D20A57"/>
    <w:rsid w:val="00D20B6B"/>
    <w:rsid w:val="00D20DEF"/>
    <w:rsid w:val="00D20F98"/>
    <w:rsid w:val="00D2119C"/>
    <w:rsid w:val="00D21543"/>
    <w:rsid w:val="00D21602"/>
    <w:rsid w:val="00D2162E"/>
    <w:rsid w:val="00D2196D"/>
    <w:rsid w:val="00D219EC"/>
    <w:rsid w:val="00D21B2C"/>
    <w:rsid w:val="00D21F98"/>
    <w:rsid w:val="00D220D9"/>
    <w:rsid w:val="00D221F3"/>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784"/>
    <w:rsid w:val="00D247E9"/>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133"/>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533"/>
    <w:rsid w:val="00D27657"/>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004"/>
    <w:rsid w:val="00D310B1"/>
    <w:rsid w:val="00D3130C"/>
    <w:rsid w:val="00D3136C"/>
    <w:rsid w:val="00D3153D"/>
    <w:rsid w:val="00D316E5"/>
    <w:rsid w:val="00D31A9A"/>
    <w:rsid w:val="00D31B26"/>
    <w:rsid w:val="00D31BE0"/>
    <w:rsid w:val="00D31F6F"/>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F66"/>
    <w:rsid w:val="00D35333"/>
    <w:rsid w:val="00D353FB"/>
    <w:rsid w:val="00D35417"/>
    <w:rsid w:val="00D358EF"/>
    <w:rsid w:val="00D358F3"/>
    <w:rsid w:val="00D358FB"/>
    <w:rsid w:val="00D3595F"/>
    <w:rsid w:val="00D35963"/>
    <w:rsid w:val="00D3596D"/>
    <w:rsid w:val="00D359F4"/>
    <w:rsid w:val="00D35D1E"/>
    <w:rsid w:val="00D35D53"/>
    <w:rsid w:val="00D35D9C"/>
    <w:rsid w:val="00D35E78"/>
    <w:rsid w:val="00D3648B"/>
    <w:rsid w:val="00D36624"/>
    <w:rsid w:val="00D36ADB"/>
    <w:rsid w:val="00D36DF4"/>
    <w:rsid w:val="00D36E5C"/>
    <w:rsid w:val="00D36F82"/>
    <w:rsid w:val="00D3727B"/>
    <w:rsid w:val="00D373F2"/>
    <w:rsid w:val="00D376B7"/>
    <w:rsid w:val="00D377B9"/>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8BD"/>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67"/>
    <w:rsid w:val="00D45949"/>
    <w:rsid w:val="00D45979"/>
    <w:rsid w:val="00D45A6D"/>
    <w:rsid w:val="00D45A7A"/>
    <w:rsid w:val="00D45A89"/>
    <w:rsid w:val="00D45AED"/>
    <w:rsid w:val="00D45E1F"/>
    <w:rsid w:val="00D45EC8"/>
    <w:rsid w:val="00D461A6"/>
    <w:rsid w:val="00D464F3"/>
    <w:rsid w:val="00D4661C"/>
    <w:rsid w:val="00D466C6"/>
    <w:rsid w:val="00D46875"/>
    <w:rsid w:val="00D46AF0"/>
    <w:rsid w:val="00D46C04"/>
    <w:rsid w:val="00D46C89"/>
    <w:rsid w:val="00D47101"/>
    <w:rsid w:val="00D47494"/>
    <w:rsid w:val="00D47755"/>
    <w:rsid w:val="00D4791C"/>
    <w:rsid w:val="00D479F7"/>
    <w:rsid w:val="00D47B6E"/>
    <w:rsid w:val="00D47D59"/>
    <w:rsid w:val="00D47DCD"/>
    <w:rsid w:val="00D47F5F"/>
    <w:rsid w:val="00D5044A"/>
    <w:rsid w:val="00D50805"/>
    <w:rsid w:val="00D50820"/>
    <w:rsid w:val="00D509E9"/>
    <w:rsid w:val="00D50E0F"/>
    <w:rsid w:val="00D50E2C"/>
    <w:rsid w:val="00D50F79"/>
    <w:rsid w:val="00D510E8"/>
    <w:rsid w:val="00D512E5"/>
    <w:rsid w:val="00D513FC"/>
    <w:rsid w:val="00D5162A"/>
    <w:rsid w:val="00D51E5C"/>
    <w:rsid w:val="00D5201B"/>
    <w:rsid w:val="00D520B1"/>
    <w:rsid w:val="00D52174"/>
    <w:rsid w:val="00D522C6"/>
    <w:rsid w:val="00D522EC"/>
    <w:rsid w:val="00D5240E"/>
    <w:rsid w:val="00D52643"/>
    <w:rsid w:val="00D5269C"/>
    <w:rsid w:val="00D5290C"/>
    <w:rsid w:val="00D52B21"/>
    <w:rsid w:val="00D52EC1"/>
    <w:rsid w:val="00D5311C"/>
    <w:rsid w:val="00D533C3"/>
    <w:rsid w:val="00D534A9"/>
    <w:rsid w:val="00D53605"/>
    <w:rsid w:val="00D536B9"/>
    <w:rsid w:val="00D53823"/>
    <w:rsid w:val="00D5393A"/>
    <w:rsid w:val="00D5396A"/>
    <w:rsid w:val="00D53D08"/>
    <w:rsid w:val="00D53E7F"/>
    <w:rsid w:val="00D53F02"/>
    <w:rsid w:val="00D53F22"/>
    <w:rsid w:val="00D5400C"/>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295"/>
    <w:rsid w:val="00D554A8"/>
    <w:rsid w:val="00D55619"/>
    <w:rsid w:val="00D5577E"/>
    <w:rsid w:val="00D5580B"/>
    <w:rsid w:val="00D559C0"/>
    <w:rsid w:val="00D55A7D"/>
    <w:rsid w:val="00D55AB5"/>
    <w:rsid w:val="00D55AD0"/>
    <w:rsid w:val="00D55D5A"/>
    <w:rsid w:val="00D55DAA"/>
    <w:rsid w:val="00D55EC2"/>
    <w:rsid w:val="00D56104"/>
    <w:rsid w:val="00D562E4"/>
    <w:rsid w:val="00D5632D"/>
    <w:rsid w:val="00D56668"/>
    <w:rsid w:val="00D56978"/>
    <w:rsid w:val="00D56DC8"/>
    <w:rsid w:val="00D56F93"/>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BE9"/>
    <w:rsid w:val="00D60BF2"/>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B19"/>
    <w:rsid w:val="00D63C09"/>
    <w:rsid w:val="00D63C7D"/>
    <w:rsid w:val="00D63DB7"/>
    <w:rsid w:val="00D63E54"/>
    <w:rsid w:val="00D63E7D"/>
    <w:rsid w:val="00D6403E"/>
    <w:rsid w:val="00D64142"/>
    <w:rsid w:val="00D645EC"/>
    <w:rsid w:val="00D646A9"/>
    <w:rsid w:val="00D646F4"/>
    <w:rsid w:val="00D647B8"/>
    <w:rsid w:val="00D648B8"/>
    <w:rsid w:val="00D6530A"/>
    <w:rsid w:val="00D653FD"/>
    <w:rsid w:val="00D654C2"/>
    <w:rsid w:val="00D65554"/>
    <w:rsid w:val="00D655FD"/>
    <w:rsid w:val="00D6564E"/>
    <w:rsid w:val="00D65792"/>
    <w:rsid w:val="00D657AA"/>
    <w:rsid w:val="00D65A30"/>
    <w:rsid w:val="00D65AC0"/>
    <w:rsid w:val="00D65C5D"/>
    <w:rsid w:val="00D65CD5"/>
    <w:rsid w:val="00D65D22"/>
    <w:rsid w:val="00D65DBB"/>
    <w:rsid w:val="00D65E0A"/>
    <w:rsid w:val="00D65F79"/>
    <w:rsid w:val="00D66259"/>
    <w:rsid w:val="00D662F5"/>
    <w:rsid w:val="00D66486"/>
    <w:rsid w:val="00D6697F"/>
    <w:rsid w:val="00D66EE3"/>
    <w:rsid w:val="00D67254"/>
    <w:rsid w:val="00D67324"/>
    <w:rsid w:val="00D673EA"/>
    <w:rsid w:val="00D67939"/>
    <w:rsid w:val="00D679A2"/>
    <w:rsid w:val="00D67D9D"/>
    <w:rsid w:val="00D67E6A"/>
    <w:rsid w:val="00D70254"/>
    <w:rsid w:val="00D70287"/>
    <w:rsid w:val="00D70507"/>
    <w:rsid w:val="00D7059D"/>
    <w:rsid w:val="00D7073F"/>
    <w:rsid w:val="00D70A11"/>
    <w:rsid w:val="00D70C62"/>
    <w:rsid w:val="00D70D2E"/>
    <w:rsid w:val="00D70E26"/>
    <w:rsid w:val="00D70EC0"/>
    <w:rsid w:val="00D70F94"/>
    <w:rsid w:val="00D713AE"/>
    <w:rsid w:val="00D713E9"/>
    <w:rsid w:val="00D71417"/>
    <w:rsid w:val="00D714F6"/>
    <w:rsid w:val="00D7152E"/>
    <w:rsid w:val="00D718D0"/>
    <w:rsid w:val="00D71BB0"/>
    <w:rsid w:val="00D71C4C"/>
    <w:rsid w:val="00D71D10"/>
    <w:rsid w:val="00D71F28"/>
    <w:rsid w:val="00D72069"/>
    <w:rsid w:val="00D720C6"/>
    <w:rsid w:val="00D720E8"/>
    <w:rsid w:val="00D72112"/>
    <w:rsid w:val="00D722D1"/>
    <w:rsid w:val="00D723F5"/>
    <w:rsid w:val="00D724CE"/>
    <w:rsid w:val="00D72561"/>
    <w:rsid w:val="00D725A3"/>
    <w:rsid w:val="00D725D7"/>
    <w:rsid w:val="00D727AF"/>
    <w:rsid w:val="00D72B7F"/>
    <w:rsid w:val="00D72BDE"/>
    <w:rsid w:val="00D72CD7"/>
    <w:rsid w:val="00D73015"/>
    <w:rsid w:val="00D7308C"/>
    <w:rsid w:val="00D731D6"/>
    <w:rsid w:val="00D73444"/>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A8C"/>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46"/>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CED"/>
    <w:rsid w:val="00D80D5E"/>
    <w:rsid w:val="00D80DA2"/>
    <w:rsid w:val="00D80E22"/>
    <w:rsid w:val="00D81231"/>
    <w:rsid w:val="00D812CC"/>
    <w:rsid w:val="00D8183C"/>
    <w:rsid w:val="00D818A4"/>
    <w:rsid w:val="00D81E12"/>
    <w:rsid w:val="00D822EE"/>
    <w:rsid w:val="00D8242C"/>
    <w:rsid w:val="00D827D1"/>
    <w:rsid w:val="00D827F2"/>
    <w:rsid w:val="00D828A6"/>
    <w:rsid w:val="00D82D9C"/>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14"/>
    <w:rsid w:val="00D84CF0"/>
    <w:rsid w:val="00D84D6A"/>
    <w:rsid w:val="00D84DD6"/>
    <w:rsid w:val="00D8533B"/>
    <w:rsid w:val="00D855CF"/>
    <w:rsid w:val="00D85876"/>
    <w:rsid w:val="00D85942"/>
    <w:rsid w:val="00D85CB6"/>
    <w:rsid w:val="00D8615E"/>
    <w:rsid w:val="00D86240"/>
    <w:rsid w:val="00D8627B"/>
    <w:rsid w:val="00D8632C"/>
    <w:rsid w:val="00D8653D"/>
    <w:rsid w:val="00D86588"/>
    <w:rsid w:val="00D86907"/>
    <w:rsid w:val="00D86A8A"/>
    <w:rsid w:val="00D86D62"/>
    <w:rsid w:val="00D86EC6"/>
    <w:rsid w:val="00D86FFA"/>
    <w:rsid w:val="00D870D2"/>
    <w:rsid w:val="00D871D5"/>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42D"/>
    <w:rsid w:val="00D93719"/>
    <w:rsid w:val="00D939FD"/>
    <w:rsid w:val="00D93A3A"/>
    <w:rsid w:val="00D93B11"/>
    <w:rsid w:val="00D93B53"/>
    <w:rsid w:val="00D93C24"/>
    <w:rsid w:val="00D94234"/>
    <w:rsid w:val="00D94251"/>
    <w:rsid w:val="00D94689"/>
    <w:rsid w:val="00D948A7"/>
    <w:rsid w:val="00D94B94"/>
    <w:rsid w:val="00D94DE7"/>
    <w:rsid w:val="00D950A6"/>
    <w:rsid w:val="00D952DD"/>
    <w:rsid w:val="00D95787"/>
    <w:rsid w:val="00D9585A"/>
    <w:rsid w:val="00D958DF"/>
    <w:rsid w:val="00D9591B"/>
    <w:rsid w:val="00D95956"/>
    <w:rsid w:val="00D959AF"/>
    <w:rsid w:val="00D95B05"/>
    <w:rsid w:val="00D95C5C"/>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97ECD"/>
    <w:rsid w:val="00DA0078"/>
    <w:rsid w:val="00DA018D"/>
    <w:rsid w:val="00DA0259"/>
    <w:rsid w:val="00DA0451"/>
    <w:rsid w:val="00DA0C2C"/>
    <w:rsid w:val="00DA0F44"/>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211"/>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56"/>
    <w:rsid w:val="00DA5A6E"/>
    <w:rsid w:val="00DA5D0A"/>
    <w:rsid w:val="00DA5D0E"/>
    <w:rsid w:val="00DA5D33"/>
    <w:rsid w:val="00DA5E8D"/>
    <w:rsid w:val="00DA6059"/>
    <w:rsid w:val="00DA609E"/>
    <w:rsid w:val="00DA651E"/>
    <w:rsid w:val="00DA67A5"/>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1F4"/>
    <w:rsid w:val="00DB0609"/>
    <w:rsid w:val="00DB0CA8"/>
    <w:rsid w:val="00DB0CDD"/>
    <w:rsid w:val="00DB0D50"/>
    <w:rsid w:val="00DB0D8F"/>
    <w:rsid w:val="00DB1192"/>
    <w:rsid w:val="00DB12C2"/>
    <w:rsid w:val="00DB13ED"/>
    <w:rsid w:val="00DB13F3"/>
    <w:rsid w:val="00DB1666"/>
    <w:rsid w:val="00DB17C8"/>
    <w:rsid w:val="00DB1B1D"/>
    <w:rsid w:val="00DB1B8E"/>
    <w:rsid w:val="00DB1C7C"/>
    <w:rsid w:val="00DB1CF8"/>
    <w:rsid w:val="00DB1D67"/>
    <w:rsid w:val="00DB1D97"/>
    <w:rsid w:val="00DB1F48"/>
    <w:rsid w:val="00DB2021"/>
    <w:rsid w:val="00DB21EB"/>
    <w:rsid w:val="00DB2247"/>
    <w:rsid w:val="00DB243C"/>
    <w:rsid w:val="00DB25EC"/>
    <w:rsid w:val="00DB2686"/>
    <w:rsid w:val="00DB2B33"/>
    <w:rsid w:val="00DB341E"/>
    <w:rsid w:val="00DB34E0"/>
    <w:rsid w:val="00DB3623"/>
    <w:rsid w:val="00DB367D"/>
    <w:rsid w:val="00DB399C"/>
    <w:rsid w:val="00DB3BE4"/>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6D6"/>
    <w:rsid w:val="00DB77DD"/>
    <w:rsid w:val="00DB790E"/>
    <w:rsid w:val="00DB7B22"/>
    <w:rsid w:val="00DB7C45"/>
    <w:rsid w:val="00DC0172"/>
    <w:rsid w:val="00DC01C3"/>
    <w:rsid w:val="00DC0328"/>
    <w:rsid w:val="00DC0370"/>
    <w:rsid w:val="00DC066C"/>
    <w:rsid w:val="00DC095B"/>
    <w:rsid w:val="00DC09A2"/>
    <w:rsid w:val="00DC0B32"/>
    <w:rsid w:val="00DC0BD3"/>
    <w:rsid w:val="00DC11E0"/>
    <w:rsid w:val="00DC130E"/>
    <w:rsid w:val="00DC13BF"/>
    <w:rsid w:val="00DC145A"/>
    <w:rsid w:val="00DC1562"/>
    <w:rsid w:val="00DC16F9"/>
    <w:rsid w:val="00DC1732"/>
    <w:rsid w:val="00DC18BA"/>
    <w:rsid w:val="00DC18C8"/>
    <w:rsid w:val="00DC18DB"/>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20B"/>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097"/>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ABE"/>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8E"/>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7A8"/>
    <w:rsid w:val="00DD6A2A"/>
    <w:rsid w:val="00DD6CFF"/>
    <w:rsid w:val="00DD735E"/>
    <w:rsid w:val="00DD7362"/>
    <w:rsid w:val="00DD739E"/>
    <w:rsid w:val="00DD74C3"/>
    <w:rsid w:val="00DD7674"/>
    <w:rsid w:val="00DD7775"/>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A1"/>
    <w:rsid w:val="00DE10E3"/>
    <w:rsid w:val="00DE10F5"/>
    <w:rsid w:val="00DE1692"/>
    <w:rsid w:val="00DE1790"/>
    <w:rsid w:val="00DE18EC"/>
    <w:rsid w:val="00DE1C22"/>
    <w:rsid w:val="00DE23FF"/>
    <w:rsid w:val="00DE249D"/>
    <w:rsid w:val="00DE2804"/>
    <w:rsid w:val="00DE2AC1"/>
    <w:rsid w:val="00DE2CEF"/>
    <w:rsid w:val="00DE2D73"/>
    <w:rsid w:val="00DE2D7A"/>
    <w:rsid w:val="00DE2F65"/>
    <w:rsid w:val="00DE31EA"/>
    <w:rsid w:val="00DE3265"/>
    <w:rsid w:val="00DE35D3"/>
    <w:rsid w:val="00DE36D4"/>
    <w:rsid w:val="00DE38E4"/>
    <w:rsid w:val="00DE3A0B"/>
    <w:rsid w:val="00DE3F06"/>
    <w:rsid w:val="00DE40AE"/>
    <w:rsid w:val="00DE43FD"/>
    <w:rsid w:val="00DE4552"/>
    <w:rsid w:val="00DE4720"/>
    <w:rsid w:val="00DE48A4"/>
    <w:rsid w:val="00DE4B9F"/>
    <w:rsid w:val="00DE4C0C"/>
    <w:rsid w:val="00DE4EA3"/>
    <w:rsid w:val="00DE502D"/>
    <w:rsid w:val="00DE5388"/>
    <w:rsid w:val="00DE55E0"/>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964"/>
    <w:rsid w:val="00DF1A59"/>
    <w:rsid w:val="00DF1AED"/>
    <w:rsid w:val="00DF1C59"/>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15"/>
    <w:rsid w:val="00DF4065"/>
    <w:rsid w:val="00DF40E0"/>
    <w:rsid w:val="00DF4192"/>
    <w:rsid w:val="00DF41CC"/>
    <w:rsid w:val="00DF430A"/>
    <w:rsid w:val="00DF45C8"/>
    <w:rsid w:val="00DF4902"/>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DF7DD4"/>
    <w:rsid w:val="00E000F4"/>
    <w:rsid w:val="00E001E5"/>
    <w:rsid w:val="00E0084F"/>
    <w:rsid w:val="00E00A8A"/>
    <w:rsid w:val="00E00ACA"/>
    <w:rsid w:val="00E00B5B"/>
    <w:rsid w:val="00E00CB6"/>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BD2"/>
    <w:rsid w:val="00E03F34"/>
    <w:rsid w:val="00E045C3"/>
    <w:rsid w:val="00E048FF"/>
    <w:rsid w:val="00E04AB7"/>
    <w:rsid w:val="00E05064"/>
    <w:rsid w:val="00E050EF"/>
    <w:rsid w:val="00E05400"/>
    <w:rsid w:val="00E0556C"/>
    <w:rsid w:val="00E05789"/>
    <w:rsid w:val="00E05A4D"/>
    <w:rsid w:val="00E05AC4"/>
    <w:rsid w:val="00E05C91"/>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3EF"/>
    <w:rsid w:val="00E104EC"/>
    <w:rsid w:val="00E1056D"/>
    <w:rsid w:val="00E10788"/>
    <w:rsid w:val="00E109C4"/>
    <w:rsid w:val="00E10C6A"/>
    <w:rsid w:val="00E10D28"/>
    <w:rsid w:val="00E10F98"/>
    <w:rsid w:val="00E110A4"/>
    <w:rsid w:val="00E11213"/>
    <w:rsid w:val="00E115D7"/>
    <w:rsid w:val="00E11835"/>
    <w:rsid w:val="00E11877"/>
    <w:rsid w:val="00E1189A"/>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5CFF"/>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550"/>
    <w:rsid w:val="00E20650"/>
    <w:rsid w:val="00E206C6"/>
    <w:rsid w:val="00E20787"/>
    <w:rsid w:val="00E20A9C"/>
    <w:rsid w:val="00E20D0A"/>
    <w:rsid w:val="00E210A3"/>
    <w:rsid w:val="00E211FB"/>
    <w:rsid w:val="00E21467"/>
    <w:rsid w:val="00E2162E"/>
    <w:rsid w:val="00E219AB"/>
    <w:rsid w:val="00E21BB5"/>
    <w:rsid w:val="00E21D2F"/>
    <w:rsid w:val="00E21DA1"/>
    <w:rsid w:val="00E21F0E"/>
    <w:rsid w:val="00E22052"/>
    <w:rsid w:val="00E222A0"/>
    <w:rsid w:val="00E222FD"/>
    <w:rsid w:val="00E225C4"/>
    <w:rsid w:val="00E22624"/>
    <w:rsid w:val="00E229B2"/>
    <w:rsid w:val="00E22FEC"/>
    <w:rsid w:val="00E2326C"/>
    <w:rsid w:val="00E233C7"/>
    <w:rsid w:val="00E2340C"/>
    <w:rsid w:val="00E23528"/>
    <w:rsid w:val="00E23723"/>
    <w:rsid w:val="00E23918"/>
    <w:rsid w:val="00E23940"/>
    <w:rsid w:val="00E23B7A"/>
    <w:rsid w:val="00E23DF0"/>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A94"/>
    <w:rsid w:val="00E26CA9"/>
    <w:rsid w:val="00E270D0"/>
    <w:rsid w:val="00E2718A"/>
    <w:rsid w:val="00E271A7"/>
    <w:rsid w:val="00E27289"/>
    <w:rsid w:val="00E27383"/>
    <w:rsid w:val="00E276B7"/>
    <w:rsid w:val="00E27705"/>
    <w:rsid w:val="00E277D4"/>
    <w:rsid w:val="00E27B37"/>
    <w:rsid w:val="00E27BE4"/>
    <w:rsid w:val="00E27C6C"/>
    <w:rsid w:val="00E27D57"/>
    <w:rsid w:val="00E27DF1"/>
    <w:rsid w:val="00E27F45"/>
    <w:rsid w:val="00E27FD1"/>
    <w:rsid w:val="00E3018C"/>
    <w:rsid w:val="00E3071A"/>
    <w:rsid w:val="00E307DD"/>
    <w:rsid w:val="00E3084D"/>
    <w:rsid w:val="00E30867"/>
    <w:rsid w:val="00E30890"/>
    <w:rsid w:val="00E30965"/>
    <w:rsid w:val="00E309DB"/>
    <w:rsid w:val="00E30A14"/>
    <w:rsid w:val="00E30A35"/>
    <w:rsid w:val="00E30B56"/>
    <w:rsid w:val="00E30CCD"/>
    <w:rsid w:val="00E30D14"/>
    <w:rsid w:val="00E30F5C"/>
    <w:rsid w:val="00E3120E"/>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409A"/>
    <w:rsid w:val="00E34475"/>
    <w:rsid w:val="00E3448C"/>
    <w:rsid w:val="00E347A5"/>
    <w:rsid w:val="00E34C7F"/>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7049"/>
    <w:rsid w:val="00E372B6"/>
    <w:rsid w:val="00E374BF"/>
    <w:rsid w:val="00E3754A"/>
    <w:rsid w:val="00E3754C"/>
    <w:rsid w:val="00E37B1A"/>
    <w:rsid w:val="00E37B6D"/>
    <w:rsid w:val="00E37D0A"/>
    <w:rsid w:val="00E37F8B"/>
    <w:rsid w:val="00E37FD7"/>
    <w:rsid w:val="00E4006C"/>
    <w:rsid w:val="00E400DC"/>
    <w:rsid w:val="00E4011E"/>
    <w:rsid w:val="00E40299"/>
    <w:rsid w:val="00E405E9"/>
    <w:rsid w:val="00E40774"/>
    <w:rsid w:val="00E40B32"/>
    <w:rsid w:val="00E4118D"/>
    <w:rsid w:val="00E41208"/>
    <w:rsid w:val="00E4139D"/>
    <w:rsid w:val="00E4147A"/>
    <w:rsid w:val="00E414F4"/>
    <w:rsid w:val="00E41658"/>
    <w:rsid w:val="00E41B4A"/>
    <w:rsid w:val="00E41BF4"/>
    <w:rsid w:val="00E42457"/>
    <w:rsid w:val="00E424EE"/>
    <w:rsid w:val="00E42584"/>
    <w:rsid w:val="00E428B1"/>
    <w:rsid w:val="00E42971"/>
    <w:rsid w:val="00E42C3F"/>
    <w:rsid w:val="00E42CF4"/>
    <w:rsid w:val="00E42E09"/>
    <w:rsid w:val="00E42FB7"/>
    <w:rsid w:val="00E430C6"/>
    <w:rsid w:val="00E43475"/>
    <w:rsid w:val="00E4362C"/>
    <w:rsid w:val="00E43637"/>
    <w:rsid w:val="00E43686"/>
    <w:rsid w:val="00E436CB"/>
    <w:rsid w:val="00E43729"/>
    <w:rsid w:val="00E4376E"/>
    <w:rsid w:val="00E437BD"/>
    <w:rsid w:val="00E43819"/>
    <w:rsid w:val="00E43A01"/>
    <w:rsid w:val="00E43BE1"/>
    <w:rsid w:val="00E43D20"/>
    <w:rsid w:val="00E43D34"/>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5C7"/>
    <w:rsid w:val="00E46758"/>
    <w:rsid w:val="00E467F7"/>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0F0"/>
    <w:rsid w:val="00E50193"/>
    <w:rsid w:val="00E50297"/>
    <w:rsid w:val="00E50376"/>
    <w:rsid w:val="00E50450"/>
    <w:rsid w:val="00E50554"/>
    <w:rsid w:val="00E506A1"/>
    <w:rsid w:val="00E50709"/>
    <w:rsid w:val="00E5076B"/>
    <w:rsid w:val="00E507C5"/>
    <w:rsid w:val="00E507CF"/>
    <w:rsid w:val="00E50918"/>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D7A"/>
    <w:rsid w:val="00E52F5A"/>
    <w:rsid w:val="00E52FC4"/>
    <w:rsid w:val="00E53067"/>
    <w:rsid w:val="00E5332F"/>
    <w:rsid w:val="00E533A1"/>
    <w:rsid w:val="00E5341E"/>
    <w:rsid w:val="00E5358C"/>
    <w:rsid w:val="00E53624"/>
    <w:rsid w:val="00E536AF"/>
    <w:rsid w:val="00E537B5"/>
    <w:rsid w:val="00E538FA"/>
    <w:rsid w:val="00E53BDB"/>
    <w:rsid w:val="00E53C8C"/>
    <w:rsid w:val="00E53E1A"/>
    <w:rsid w:val="00E53E9C"/>
    <w:rsid w:val="00E54308"/>
    <w:rsid w:val="00E54498"/>
    <w:rsid w:val="00E5456F"/>
    <w:rsid w:val="00E5468D"/>
    <w:rsid w:val="00E546B4"/>
    <w:rsid w:val="00E54756"/>
    <w:rsid w:val="00E54A9B"/>
    <w:rsid w:val="00E54E0A"/>
    <w:rsid w:val="00E55056"/>
    <w:rsid w:val="00E55079"/>
    <w:rsid w:val="00E556E9"/>
    <w:rsid w:val="00E557A0"/>
    <w:rsid w:val="00E557B2"/>
    <w:rsid w:val="00E5589A"/>
    <w:rsid w:val="00E55AA5"/>
    <w:rsid w:val="00E561FF"/>
    <w:rsid w:val="00E562E2"/>
    <w:rsid w:val="00E563B7"/>
    <w:rsid w:val="00E564EC"/>
    <w:rsid w:val="00E5659C"/>
    <w:rsid w:val="00E56687"/>
    <w:rsid w:val="00E566AF"/>
    <w:rsid w:val="00E568D0"/>
    <w:rsid w:val="00E56965"/>
    <w:rsid w:val="00E56C14"/>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322"/>
    <w:rsid w:val="00E60417"/>
    <w:rsid w:val="00E6053D"/>
    <w:rsid w:val="00E60810"/>
    <w:rsid w:val="00E6088E"/>
    <w:rsid w:val="00E60942"/>
    <w:rsid w:val="00E60C7D"/>
    <w:rsid w:val="00E60CB9"/>
    <w:rsid w:val="00E60F5A"/>
    <w:rsid w:val="00E60F8F"/>
    <w:rsid w:val="00E60FC4"/>
    <w:rsid w:val="00E6103C"/>
    <w:rsid w:val="00E611E1"/>
    <w:rsid w:val="00E6138E"/>
    <w:rsid w:val="00E61419"/>
    <w:rsid w:val="00E614BD"/>
    <w:rsid w:val="00E61658"/>
    <w:rsid w:val="00E6182F"/>
    <w:rsid w:val="00E61DC9"/>
    <w:rsid w:val="00E62006"/>
    <w:rsid w:val="00E62015"/>
    <w:rsid w:val="00E62063"/>
    <w:rsid w:val="00E62336"/>
    <w:rsid w:val="00E6236B"/>
    <w:rsid w:val="00E624C5"/>
    <w:rsid w:val="00E6257B"/>
    <w:rsid w:val="00E625B8"/>
    <w:rsid w:val="00E626ED"/>
    <w:rsid w:val="00E627B2"/>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DF6"/>
    <w:rsid w:val="00E64FEE"/>
    <w:rsid w:val="00E65220"/>
    <w:rsid w:val="00E6537E"/>
    <w:rsid w:val="00E65702"/>
    <w:rsid w:val="00E65E3D"/>
    <w:rsid w:val="00E65EF6"/>
    <w:rsid w:val="00E65EFA"/>
    <w:rsid w:val="00E65EFE"/>
    <w:rsid w:val="00E65FFE"/>
    <w:rsid w:val="00E66064"/>
    <w:rsid w:val="00E66293"/>
    <w:rsid w:val="00E66479"/>
    <w:rsid w:val="00E6659D"/>
    <w:rsid w:val="00E667E3"/>
    <w:rsid w:val="00E668CE"/>
    <w:rsid w:val="00E6696D"/>
    <w:rsid w:val="00E669C1"/>
    <w:rsid w:val="00E66E5F"/>
    <w:rsid w:val="00E670A6"/>
    <w:rsid w:val="00E673CC"/>
    <w:rsid w:val="00E673DD"/>
    <w:rsid w:val="00E674AE"/>
    <w:rsid w:val="00E6771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417"/>
    <w:rsid w:val="00E71561"/>
    <w:rsid w:val="00E715EF"/>
    <w:rsid w:val="00E71668"/>
    <w:rsid w:val="00E716A0"/>
    <w:rsid w:val="00E7171C"/>
    <w:rsid w:val="00E7185C"/>
    <w:rsid w:val="00E71873"/>
    <w:rsid w:val="00E71A42"/>
    <w:rsid w:val="00E71AFB"/>
    <w:rsid w:val="00E71B5E"/>
    <w:rsid w:val="00E71C6B"/>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6C"/>
    <w:rsid w:val="00E74287"/>
    <w:rsid w:val="00E743DB"/>
    <w:rsid w:val="00E744A0"/>
    <w:rsid w:val="00E74679"/>
    <w:rsid w:val="00E74B7C"/>
    <w:rsid w:val="00E74DB2"/>
    <w:rsid w:val="00E74DCD"/>
    <w:rsid w:val="00E74E3A"/>
    <w:rsid w:val="00E74F94"/>
    <w:rsid w:val="00E7514D"/>
    <w:rsid w:val="00E751CF"/>
    <w:rsid w:val="00E75387"/>
    <w:rsid w:val="00E754BC"/>
    <w:rsid w:val="00E755B3"/>
    <w:rsid w:val="00E75872"/>
    <w:rsid w:val="00E7596F"/>
    <w:rsid w:val="00E75ADC"/>
    <w:rsid w:val="00E75D06"/>
    <w:rsid w:val="00E75D9B"/>
    <w:rsid w:val="00E7608A"/>
    <w:rsid w:val="00E7621E"/>
    <w:rsid w:val="00E7667C"/>
    <w:rsid w:val="00E768CF"/>
    <w:rsid w:val="00E769E0"/>
    <w:rsid w:val="00E76A29"/>
    <w:rsid w:val="00E77248"/>
    <w:rsid w:val="00E77435"/>
    <w:rsid w:val="00E774EA"/>
    <w:rsid w:val="00E77521"/>
    <w:rsid w:val="00E77601"/>
    <w:rsid w:val="00E776BC"/>
    <w:rsid w:val="00E777D8"/>
    <w:rsid w:val="00E77821"/>
    <w:rsid w:val="00E77A94"/>
    <w:rsid w:val="00E77AF5"/>
    <w:rsid w:val="00E77C58"/>
    <w:rsid w:val="00E77D78"/>
    <w:rsid w:val="00E803F4"/>
    <w:rsid w:val="00E80409"/>
    <w:rsid w:val="00E805F0"/>
    <w:rsid w:val="00E80C1B"/>
    <w:rsid w:val="00E80D88"/>
    <w:rsid w:val="00E80EA1"/>
    <w:rsid w:val="00E80F72"/>
    <w:rsid w:val="00E81056"/>
    <w:rsid w:val="00E810B2"/>
    <w:rsid w:val="00E8118B"/>
    <w:rsid w:val="00E81272"/>
    <w:rsid w:val="00E814FD"/>
    <w:rsid w:val="00E81877"/>
    <w:rsid w:val="00E81D81"/>
    <w:rsid w:val="00E81D92"/>
    <w:rsid w:val="00E81DD5"/>
    <w:rsid w:val="00E81EAC"/>
    <w:rsid w:val="00E821B9"/>
    <w:rsid w:val="00E8232B"/>
    <w:rsid w:val="00E823BD"/>
    <w:rsid w:val="00E82453"/>
    <w:rsid w:val="00E8246D"/>
    <w:rsid w:val="00E828A3"/>
    <w:rsid w:val="00E82CEB"/>
    <w:rsid w:val="00E82D51"/>
    <w:rsid w:val="00E82DDF"/>
    <w:rsid w:val="00E830C4"/>
    <w:rsid w:val="00E83116"/>
    <w:rsid w:val="00E832B5"/>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245"/>
    <w:rsid w:val="00E85376"/>
    <w:rsid w:val="00E853FC"/>
    <w:rsid w:val="00E8546B"/>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4A4"/>
    <w:rsid w:val="00E87571"/>
    <w:rsid w:val="00E87686"/>
    <w:rsid w:val="00E8793E"/>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2D"/>
    <w:rsid w:val="00E9383F"/>
    <w:rsid w:val="00E93848"/>
    <w:rsid w:val="00E93881"/>
    <w:rsid w:val="00E939BA"/>
    <w:rsid w:val="00E939E2"/>
    <w:rsid w:val="00E93A30"/>
    <w:rsid w:val="00E93A3F"/>
    <w:rsid w:val="00E93AEA"/>
    <w:rsid w:val="00E93E62"/>
    <w:rsid w:val="00E94035"/>
    <w:rsid w:val="00E940E2"/>
    <w:rsid w:val="00E943EC"/>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BF2"/>
    <w:rsid w:val="00E96FCA"/>
    <w:rsid w:val="00E9700B"/>
    <w:rsid w:val="00E9702D"/>
    <w:rsid w:val="00E970F0"/>
    <w:rsid w:val="00E972FC"/>
    <w:rsid w:val="00E97449"/>
    <w:rsid w:val="00E975C5"/>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636"/>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58"/>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03"/>
    <w:rsid w:val="00EA5D9E"/>
    <w:rsid w:val="00EA5F56"/>
    <w:rsid w:val="00EA5F76"/>
    <w:rsid w:val="00EA5FC8"/>
    <w:rsid w:val="00EA66B2"/>
    <w:rsid w:val="00EA67F5"/>
    <w:rsid w:val="00EA6D06"/>
    <w:rsid w:val="00EA736E"/>
    <w:rsid w:val="00EA7648"/>
    <w:rsid w:val="00EA7934"/>
    <w:rsid w:val="00EA7C20"/>
    <w:rsid w:val="00EA7F07"/>
    <w:rsid w:val="00EA7FC3"/>
    <w:rsid w:val="00EB0065"/>
    <w:rsid w:val="00EB0190"/>
    <w:rsid w:val="00EB02A1"/>
    <w:rsid w:val="00EB0500"/>
    <w:rsid w:val="00EB07BC"/>
    <w:rsid w:val="00EB0A07"/>
    <w:rsid w:val="00EB0BD6"/>
    <w:rsid w:val="00EB0DFC"/>
    <w:rsid w:val="00EB13BB"/>
    <w:rsid w:val="00EB161C"/>
    <w:rsid w:val="00EB1636"/>
    <w:rsid w:val="00EB1E09"/>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A16"/>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525"/>
    <w:rsid w:val="00EC066F"/>
    <w:rsid w:val="00EC06A4"/>
    <w:rsid w:val="00EC077E"/>
    <w:rsid w:val="00EC0801"/>
    <w:rsid w:val="00EC1046"/>
    <w:rsid w:val="00EC1067"/>
    <w:rsid w:val="00EC10C6"/>
    <w:rsid w:val="00EC10E0"/>
    <w:rsid w:val="00EC1172"/>
    <w:rsid w:val="00EC12CB"/>
    <w:rsid w:val="00EC1494"/>
    <w:rsid w:val="00EC1572"/>
    <w:rsid w:val="00EC158A"/>
    <w:rsid w:val="00EC1743"/>
    <w:rsid w:val="00EC17D1"/>
    <w:rsid w:val="00EC1993"/>
    <w:rsid w:val="00EC19AE"/>
    <w:rsid w:val="00EC2027"/>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BBA"/>
    <w:rsid w:val="00EC3C0B"/>
    <w:rsid w:val="00EC3D70"/>
    <w:rsid w:val="00EC4425"/>
    <w:rsid w:val="00EC458F"/>
    <w:rsid w:val="00EC477D"/>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1BA"/>
    <w:rsid w:val="00EC63F4"/>
    <w:rsid w:val="00EC6502"/>
    <w:rsid w:val="00EC655B"/>
    <w:rsid w:val="00EC67F3"/>
    <w:rsid w:val="00EC696F"/>
    <w:rsid w:val="00EC6B90"/>
    <w:rsid w:val="00EC6BF8"/>
    <w:rsid w:val="00EC6C3E"/>
    <w:rsid w:val="00EC6DE6"/>
    <w:rsid w:val="00EC6F7B"/>
    <w:rsid w:val="00EC7099"/>
    <w:rsid w:val="00EC72FA"/>
    <w:rsid w:val="00EC730A"/>
    <w:rsid w:val="00EC7380"/>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7EE"/>
    <w:rsid w:val="00ED187E"/>
    <w:rsid w:val="00ED19A1"/>
    <w:rsid w:val="00ED2146"/>
    <w:rsid w:val="00ED21DF"/>
    <w:rsid w:val="00ED23DD"/>
    <w:rsid w:val="00ED2759"/>
    <w:rsid w:val="00ED2DCB"/>
    <w:rsid w:val="00ED3131"/>
    <w:rsid w:val="00ED34D6"/>
    <w:rsid w:val="00ED3555"/>
    <w:rsid w:val="00ED3658"/>
    <w:rsid w:val="00ED36CB"/>
    <w:rsid w:val="00ED386C"/>
    <w:rsid w:val="00ED388D"/>
    <w:rsid w:val="00ED3F2C"/>
    <w:rsid w:val="00ED441B"/>
    <w:rsid w:val="00ED444C"/>
    <w:rsid w:val="00ED46BE"/>
    <w:rsid w:val="00ED4813"/>
    <w:rsid w:val="00ED4861"/>
    <w:rsid w:val="00ED48C7"/>
    <w:rsid w:val="00ED498A"/>
    <w:rsid w:val="00ED49D1"/>
    <w:rsid w:val="00ED4AD4"/>
    <w:rsid w:val="00ED4E49"/>
    <w:rsid w:val="00ED5054"/>
    <w:rsid w:val="00ED527B"/>
    <w:rsid w:val="00ED531F"/>
    <w:rsid w:val="00ED5489"/>
    <w:rsid w:val="00ED5619"/>
    <w:rsid w:val="00ED58A4"/>
    <w:rsid w:val="00ED5955"/>
    <w:rsid w:val="00ED5C2E"/>
    <w:rsid w:val="00ED5FBD"/>
    <w:rsid w:val="00ED6057"/>
    <w:rsid w:val="00ED6102"/>
    <w:rsid w:val="00ED612A"/>
    <w:rsid w:val="00ED64C8"/>
    <w:rsid w:val="00ED66D4"/>
    <w:rsid w:val="00ED67AC"/>
    <w:rsid w:val="00ED67D5"/>
    <w:rsid w:val="00ED68E4"/>
    <w:rsid w:val="00ED6A48"/>
    <w:rsid w:val="00ED6E81"/>
    <w:rsid w:val="00ED7019"/>
    <w:rsid w:val="00ED7599"/>
    <w:rsid w:val="00ED7626"/>
    <w:rsid w:val="00ED76E7"/>
    <w:rsid w:val="00ED7B25"/>
    <w:rsid w:val="00ED7B82"/>
    <w:rsid w:val="00ED7E8F"/>
    <w:rsid w:val="00ED7ED4"/>
    <w:rsid w:val="00ED7F19"/>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0B2"/>
    <w:rsid w:val="00EE41F2"/>
    <w:rsid w:val="00EE452B"/>
    <w:rsid w:val="00EE47E3"/>
    <w:rsid w:val="00EE4A17"/>
    <w:rsid w:val="00EE4A2C"/>
    <w:rsid w:val="00EE4C46"/>
    <w:rsid w:val="00EE4CA5"/>
    <w:rsid w:val="00EE4E37"/>
    <w:rsid w:val="00EE52B7"/>
    <w:rsid w:val="00EE534C"/>
    <w:rsid w:val="00EE5677"/>
    <w:rsid w:val="00EE5806"/>
    <w:rsid w:val="00EE5AFF"/>
    <w:rsid w:val="00EE5B34"/>
    <w:rsid w:val="00EE5BAF"/>
    <w:rsid w:val="00EE6104"/>
    <w:rsid w:val="00EE6500"/>
    <w:rsid w:val="00EE6898"/>
    <w:rsid w:val="00EE6984"/>
    <w:rsid w:val="00EE69A4"/>
    <w:rsid w:val="00EE6C8E"/>
    <w:rsid w:val="00EE71D1"/>
    <w:rsid w:val="00EE7277"/>
    <w:rsid w:val="00EE765D"/>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6BA"/>
    <w:rsid w:val="00EF4717"/>
    <w:rsid w:val="00EF48F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EF7DFB"/>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1C04"/>
    <w:rsid w:val="00F01EAA"/>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6DF"/>
    <w:rsid w:val="00F04703"/>
    <w:rsid w:val="00F049DD"/>
    <w:rsid w:val="00F04B5B"/>
    <w:rsid w:val="00F04CE1"/>
    <w:rsid w:val="00F0507E"/>
    <w:rsid w:val="00F050A7"/>
    <w:rsid w:val="00F05190"/>
    <w:rsid w:val="00F054D8"/>
    <w:rsid w:val="00F0559B"/>
    <w:rsid w:val="00F0561B"/>
    <w:rsid w:val="00F05755"/>
    <w:rsid w:val="00F05789"/>
    <w:rsid w:val="00F05AEC"/>
    <w:rsid w:val="00F05BA9"/>
    <w:rsid w:val="00F06199"/>
    <w:rsid w:val="00F06692"/>
    <w:rsid w:val="00F06919"/>
    <w:rsid w:val="00F06A73"/>
    <w:rsid w:val="00F06B95"/>
    <w:rsid w:val="00F06C2C"/>
    <w:rsid w:val="00F06DA4"/>
    <w:rsid w:val="00F07D1D"/>
    <w:rsid w:val="00F07D4F"/>
    <w:rsid w:val="00F07DC2"/>
    <w:rsid w:val="00F07F24"/>
    <w:rsid w:val="00F07F33"/>
    <w:rsid w:val="00F10609"/>
    <w:rsid w:val="00F10634"/>
    <w:rsid w:val="00F1063C"/>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742"/>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627"/>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74D"/>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C35"/>
    <w:rsid w:val="00F23EB1"/>
    <w:rsid w:val="00F242C5"/>
    <w:rsid w:val="00F245D5"/>
    <w:rsid w:val="00F24667"/>
    <w:rsid w:val="00F2478B"/>
    <w:rsid w:val="00F249AD"/>
    <w:rsid w:val="00F24A05"/>
    <w:rsid w:val="00F24B3F"/>
    <w:rsid w:val="00F24E55"/>
    <w:rsid w:val="00F24EF4"/>
    <w:rsid w:val="00F25063"/>
    <w:rsid w:val="00F250A4"/>
    <w:rsid w:val="00F25172"/>
    <w:rsid w:val="00F251F3"/>
    <w:rsid w:val="00F2536A"/>
    <w:rsid w:val="00F2537F"/>
    <w:rsid w:val="00F25EB4"/>
    <w:rsid w:val="00F26066"/>
    <w:rsid w:val="00F26125"/>
    <w:rsid w:val="00F261FB"/>
    <w:rsid w:val="00F2622B"/>
    <w:rsid w:val="00F262C1"/>
    <w:rsid w:val="00F2650D"/>
    <w:rsid w:val="00F26A49"/>
    <w:rsid w:val="00F26CF1"/>
    <w:rsid w:val="00F26F07"/>
    <w:rsid w:val="00F26FC4"/>
    <w:rsid w:val="00F272AD"/>
    <w:rsid w:val="00F2785A"/>
    <w:rsid w:val="00F279DD"/>
    <w:rsid w:val="00F27A21"/>
    <w:rsid w:val="00F27D20"/>
    <w:rsid w:val="00F27DCE"/>
    <w:rsid w:val="00F300C2"/>
    <w:rsid w:val="00F300D6"/>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CBA"/>
    <w:rsid w:val="00F32D78"/>
    <w:rsid w:val="00F3322C"/>
    <w:rsid w:val="00F332A7"/>
    <w:rsid w:val="00F33455"/>
    <w:rsid w:val="00F3347C"/>
    <w:rsid w:val="00F334B5"/>
    <w:rsid w:val="00F33659"/>
    <w:rsid w:val="00F33822"/>
    <w:rsid w:val="00F33C9E"/>
    <w:rsid w:val="00F3425B"/>
    <w:rsid w:val="00F3474F"/>
    <w:rsid w:val="00F349C9"/>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346"/>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4E5"/>
    <w:rsid w:val="00F4356D"/>
    <w:rsid w:val="00F43581"/>
    <w:rsid w:val="00F435F9"/>
    <w:rsid w:val="00F43650"/>
    <w:rsid w:val="00F43A56"/>
    <w:rsid w:val="00F43B87"/>
    <w:rsid w:val="00F44172"/>
    <w:rsid w:val="00F44214"/>
    <w:rsid w:val="00F444FF"/>
    <w:rsid w:val="00F44521"/>
    <w:rsid w:val="00F445DC"/>
    <w:rsid w:val="00F445FB"/>
    <w:rsid w:val="00F44818"/>
    <w:rsid w:val="00F44C27"/>
    <w:rsid w:val="00F44CD6"/>
    <w:rsid w:val="00F44D4F"/>
    <w:rsid w:val="00F4528E"/>
    <w:rsid w:val="00F452C3"/>
    <w:rsid w:val="00F454A8"/>
    <w:rsid w:val="00F454C0"/>
    <w:rsid w:val="00F4568A"/>
    <w:rsid w:val="00F458A7"/>
    <w:rsid w:val="00F460E8"/>
    <w:rsid w:val="00F461BD"/>
    <w:rsid w:val="00F46492"/>
    <w:rsid w:val="00F465A7"/>
    <w:rsid w:val="00F46651"/>
    <w:rsid w:val="00F466C9"/>
    <w:rsid w:val="00F467C3"/>
    <w:rsid w:val="00F467EF"/>
    <w:rsid w:val="00F46AD7"/>
    <w:rsid w:val="00F46D21"/>
    <w:rsid w:val="00F46D23"/>
    <w:rsid w:val="00F46E73"/>
    <w:rsid w:val="00F46E8D"/>
    <w:rsid w:val="00F46EE7"/>
    <w:rsid w:val="00F46EF9"/>
    <w:rsid w:val="00F47018"/>
    <w:rsid w:val="00F474D3"/>
    <w:rsid w:val="00F478C9"/>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7F3"/>
    <w:rsid w:val="00F5286F"/>
    <w:rsid w:val="00F528A3"/>
    <w:rsid w:val="00F52A68"/>
    <w:rsid w:val="00F52BE5"/>
    <w:rsid w:val="00F52F59"/>
    <w:rsid w:val="00F530A7"/>
    <w:rsid w:val="00F531C0"/>
    <w:rsid w:val="00F53294"/>
    <w:rsid w:val="00F532DD"/>
    <w:rsid w:val="00F533FC"/>
    <w:rsid w:val="00F534D1"/>
    <w:rsid w:val="00F536B0"/>
    <w:rsid w:val="00F5386A"/>
    <w:rsid w:val="00F538B2"/>
    <w:rsid w:val="00F538B7"/>
    <w:rsid w:val="00F53988"/>
    <w:rsid w:val="00F53A0D"/>
    <w:rsid w:val="00F53A1A"/>
    <w:rsid w:val="00F53E43"/>
    <w:rsid w:val="00F54025"/>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AB4"/>
    <w:rsid w:val="00F56BB3"/>
    <w:rsid w:val="00F56E0C"/>
    <w:rsid w:val="00F57039"/>
    <w:rsid w:val="00F5709C"/>
    <w:rsid w:val="00F5723B"/>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108"/>
    <w:rsid w:val="00F633F1"/>
    <w:rsid w:val="00F6349F"/>
    <w:rsid w:val="00F63590"/>
    <w:rsid w:val="00F635F9"/>
    <w:rsid w:val="00F6369D"/>
    <w:rsid w:val="00F646A3"/>
    <w:rsid w:val="00F646A8"/>
    <w:rsid w:val="00F647C1"/>
    <w:rsid w:val="00F6499E"/>
    <w:rsid w:val="00F64A27"/>
    <w:rsid w:val="00F64B0B"/>
    <w:rsid w:val="00F64B9B"/>
    <w:rsid w:val="00F64C06"/>
    <w:rsid w:val="00F64CF3"/>
    <w:rsid w:val="00F65054"/>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74"/>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1BCA"/>
    <w:rsid w:val="00F72086"/>
    <w:rsid w:val="00F720E1"/>
    <w:rsid w:val="00F721FA"/>
    <w:rsid w:val="00F7226B"/>
    <w:rsid w:val="00F7257C"/>
    <w:rsid w:val="00F728DC"/>
    <w:rsid w:val="00F72A45"/>
    <w:rsid w:val="00F72C7E"/>
    <w:rsid w:val="00F72E31"/>
    <w:rsid w:val="00F73078"/>
    <w:rsid w:val="00F73194"/>
    <w:rsid w:val="00F7324A"/>
    <w:rsid w:val="00F7326A"/>
    <w:rsid w:val="00F7342F"/>
    <w:rsid w:val="00F73720"/>
    <w:rsid w:val="00F737C0"/>
    <w:rsid w:val="00F7384E"/>
    <w:rsid w:val="00F738A5"/>
    <w:rsid w:val="00F73A9B"/>
    <w:rsid w:val="00F73F67"/>
    <w:rsid w:val="00F73FBA"/>
    <w:rsid w:val="00F743D0"/>
    <w:rsid w:val="00F7448A"/>
    <w:rsid w:val="00F7473A"/>
    <w:rsid w:val="00F747BE"/>
    <w:rsid w:val="00F749BA"/>
    <w:rsid w:val="00F74EFA"/>
    <w:rsid w:val="00F74FD2"/>
    <w:rsid w:val="00F754A0"/>
    <w:rsid w:val="00F75579"/>
    <w:rsid w:val="00F75737"/>
    <w:rsid w:val="00F7577D"/>
    <w:rsid w:val="00F757D2"/>
    <w:rsid w:val="00F759C3"/>
    <w:rsid w:val="00F75DBB"/>
    <w:rsid w:val="00F75F06"/>
    <w:rsid w:val="00F75F3A"/>
    <w:rsid w:val="00F76182"/>
    <w:rsid w:val="00F762BC"/>
    <w:rsid w:val="00F7665A"/>
    <w:rsid w:val="00F76928"/>
    <w:rsid w:val="00F76AAF"/>
    <w:rsid w:val="00F76E93"/>
    <w:rsid w:val="00F76F8A"/>
    <w:rsid w:val="00F773CE"/>
    <w:rsid w:val="00F77499"/>
    <w:rsid w:val="00F7756C"/>
    <w:rsid w:val="00F7762E"/>
    <w:rsid w:val="00F779C4"/>
    <w:rsid w:val="00F77A6C"/>
    <w:rsid w:val="00F77B43"/>
    <w:rsid w:val="00F77B54"/>
    <w:rsid w:val="00F77BBF"/>
    <w:rsid w:val="00F77BE1"/>
    <w:rsid w:val="00F77D85"/>
    <w:rsid w:val="00F77ED3"/>
    <w:rsid w:val="00F80287"/>
    <w:rsid w:val="00F802E1"/>
    <w:rsid w:val="00F80343"/>
    <w:rsid w:val="00F80500"/>
    <w:rsid w:val="00F80728"/>
    <w:rsid w:val="00F807B3"/>
    <w:rsid w:val="00F80922"/>
    <w:rsid w:val="00F80933"/>
    <w:rsid w:val="00F80EBF"/>
    <w:rsid w:val="00F811D4"/>
    <w:rsid w:val="00F811DC"/>
    <w:rsid w:val="00F811DF"/>
    <w:rsid w:val="00F814C5"/>
    <w:rsid w:val="00F816C7"/>
    <w:rsid w:val="00F818F5"/>
    <w:rsid w:val="00F8199A"/>
    <w:rsid w:val="00F819E8"/>
    <w:rsid w:val="00F81C01"/>
    <w:rsid w:val="00F81DE1"/>
    <w:rsid w:val="00F81E1A"/>
    <w:rsid w:val="00F82160"/>
    <w:rsid w:val="00F823BD"/>
    <w:rsid w:val="00F826F3"/>
    <w:rsid w:val="00F82788"/>
    <w:rsid w:val="00F82807"/>
    <w:rsid w:val="00F82DFD"/>
    <w:rsid w:val="00F82E66"/>
    <w:rsid w:val="00F82EE8"/>
    <w:rsid w:val="00F8301C"/>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38C"/>
    <w:rsid w:val="00F90406"/>
    <w:rsid w:val="00F9094D"/>
    <w:rsid w:val="00F90952"/>
    <w:rsid w:val="00F90B92"/>
    <w:rsid w:val="00F9127C"/>
    <w:rsid w:val="00F91315"/>
    <w:rsid w:val="00F914FA"/>
    <w:rsid w:val="00F9159D"/>
    <w:rsid w:val="00F916FE"/>
    <w:rsid w:val="00F91735"/>
    <w:rsid w:val="00F917D3"/>
    <w:rsid w:val="00F918F5"/>
    <w:rsid w:val="00F91A25"/>
    <w:rsid w:val="00F91F72"/>
    <w:rsid w:val="00F923AD"/>
    <w:rsid w:val="00F92669"/>
    <w:rsid w:val="00F92A28"/>
    <w:rsid w:val="00F92B4C"/>
    <w:rsid w:val="00F92CDA"/>
    <w:rsid w:val="00F92E24"/>
    <w:rsid w:val="00F92ED8"/>
    <w:rsid w:val="00F934CB"/>
    <w:rsid w:val="00F93541"/>
    <w:rsid w:val="00F9354E"/>
    <w:rsid w:val="00F936A7"/>
    <w:rsid w:val="00F9389D"/>
    <w:rsid w:val="00F939D0"/>
    <w:rsid w:val="00F93C7F"/>
    <w:rsid w:val="00F94063"/>
    <w:rsid w:val="00F9410B"/>
    <w:rsid w:val="00F94214"/>
    <w:rsid w:val="00F943B5"/>
    <w:rsid w:val="00F9455B"/>
    <w:rsid w:val="00F94563"/>
    <w:rsid w:val="00F94D15"/>
    <w:rsid w:val="00F94D54"/>
    <w:rsid w:val="00F94D7B"/>
    <w:rsid w:val="00F94DD9"/>
    <w:rsid w:val="00F95443"/>
    <w:rsid w:val="00F95532"/>
    <w:rsid w:val="00F95639"/>
    <w:rsid w:val="00F9599E"/>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7FD"/>
    <w:rsid w:val="00FA181C"/>
    <w:rsid w:val="00FA1B4D"/>
    <w:rsid w:val="00FA1BDF"/>
    <w:rsid w:val="00FA1E10"/>
    <w:rsid w:val="00FA1FB6"/>
    <w:rsid w:val="00FA214F"/>
    <w:rsid w:val="00FA2254"/>
    <w:rsid w:val="00FA2333"/>
    <w:rsid w:val="00FA272F"/>
    <w:rsid w:val="00FA277C"/>
    <w:rsid w:val="00FA2A13"/>
    <w:rsid w:val="00FA2A4F"/>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5FEA"/>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0FF0"/>
    <w:rsid w:val="00FB103E"/>
    <w:rsid w:val="00FB11AF"/>
    <w:rsid w:val="00FB11E9"/>
    <w:rsid w:val="00FB128D"/>
    <w:rsid w:val="00FB14ED"/>
    <w:rsid w:val="00FB1A20"/>
    <w:rsid w:val="00FB1B4A"/>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DA9"/>
    <w:rsid w:val="00FB2F46"/>
    <w:rsid w:val="00FB30B8"/>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D23"/>
    <w:rsid w:val="00FB5E41"/>
    <w:rsid w:val="00FB6021"/>
    <w:rsid w:val="00FB61C4"/>
    <w:rsid w:val="00FB637D"/>
    <w:rsid w:val="00FB65ED"/>
    <w:rsid w:val="00FB6830"/>
    <w:rsid w:val="00FB6A1A"/>
    <w:rsid w:val="00FB6B14"/>
    <w:rsid w:val="00FB6BAE"/>
    <w:rsid w:val="00FB6D47"/>
    <w:rsid w:val="00FB6DA8"/>
    <w:rsid w:val="00FB6E73"/>
    <w:rsid w:val="00FB6EAD"/>
    <w:rsid w:val="00FB6EFB"/>
    <w:rsid w:val="00FB708B"/>
    <w:rsid w:val="00FB7116"/>
    <w:rsid w:val="00FB711A"/>
    <w:rsid w:val="00FB743B"/>
    <w:rsid w:val="00FB7486"/>
    <w:rsid w:val="00FB752B"/>
    <w:rsid w:val="00FB757D"/>
    <w:rsid w:val="00FB7588"/>
    <w:rsid w:val="00FB767D"/>
    <w:rsid w:val="00FB7816"/>
    <w:rsid w:val="00FB7A2B"/>
    <w:rsid w:val="00FC051D"/>
    <w:rsid w:val="00FC05D7"/>
    <w:rsid w:val="00FC0B40"/>
    <w:rsid w:val="00FC0C08"/>
    <w:rsid w:val="00FC0D68"/>
    <w:rsid w:val="00FC0E38"/>
    <w:rsid w:val="00FC0EF3"/>
    <w:rsid w:val="00FC12B0"/>
    <w:rsid w:val="00FC16BF"/>
    <w:rsid w:val="00FC1858"/>
    <w:rsid w:val="00FC1900"/>
    <w:rsid w:val="00FC1937"/>
    <w:rsid w:val="00FC1A78"/>
    <w:rsid w:val="00FC1C90"/>
    <w:rsid w:val="00FC1CC8"/>
    <w:rsid w:val="00FC1E50"/>
    <w:rsid w:val="00FC1F5E"/>
    <w:rsid w:val="00FC1F95"/>
    <w:rsid w:val="00FC20E9"/>
    <w:rsid w:val="00FC217D"/>
    <w:rsid w:val="00FC2435"/>
    <w:rsid w:val="00FC24A6"/>
    <w:rsid w:val="00FC2701"/>
    <w:rsid w:val="00FC2ECF"/>
    <w:rsid w:val="00FC2EF9"/>
    <w:rsid w:val="00FC332F"/>
    <w:rsid w:val="00FC33FF"/>
    <w:rsid w:val="00FC3488"/>
    <w:rsid w:val="00FC3617"/>
    <w:rsid w:val="00FC3661"/>
    <w:rsid w:val="00FC3A39"/>
    <w:rsid w:val="00FC3AEC"/>
    <w:rsid w:val="00FC3EB6"/>
    <w:rsid w:val="00FC3FBC"/>
    <w:rsid w:val="00FC4A36"/>
    <w:rsid w:val="00FC4AFD"/>
    <w:rsid w:val="00FC4BBC"/>
    <w:rsid w:val="00FC4C0C"/>
    <w:rsid w:val="00FC512C"/>
    <w:rsid w:val="00FC5197"/>
    <w:rsid w:val="00FC5321"/>
    <w:rsid w:val="00FC5585"/>
    <w:rsid w:val="00FC5633"/>
    <w:rsid w:val="00FC5A77"/>
    <w:rsid w:val="00FC5D16"/>
    <w:rsid w:val="00FC603E"/>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4BC"/>
    <w:rsid w:val="00FD0983"/>
    <w:rsid w:val="00FD0C03"/>
    <w:rsid w:val="00FD0E27"/>
    <w:rsid w:val="00FD0E2F"/>
    <w:rsid w:val="00FD0EF6"/>
    <w:rsid w:val="00FD1024"/>
    <w:rsid w:val="00FD1104"/>
    <w:rsid w:val="00FD11E3"/>
    <w:rsid w:val="00FD1300"/>
    <w:rsid w:val="00FD1458"/>
    <w:rsid w:val="00FD157C"/>
    <w:rsid w:val="00FD179D"/>
    <w:rsid w:val="00FD1945"/>
    <w:rsid w:val="00FD1AD0"/>
    <w:rsid w:val="00FD1CF7"/>
    <w:rsid w:val="00FD1D2F"/>
    <w:rsid w:val="00FD1EB5"/>
    <w:rsid w:val="00FD22E2"/>
    <w:rsid w:val="00FD236F"/>
    <w:rsid w:val="00FD28B5"/>
    <w:rsid w:val="00FD294E"/>
    <w:rsid w:val="00FD2FA9"/>
    <w:rsid w:val="00FD31AA"/>
    <w:rsid w:val="00FD359C"/>
    <w:rsid w:val="00FD3958"/>
    <w:rsid w:val="00FD39F1"/>
    <w:rsid w:val="00FD435A"/>
    <w:rsid w:val="00FD45B8"/>
    <w:rsid w:val="00FD4643"/>
    <w:rsid w:val="00FD47B7"/>
    <w:rsid w:val="00FD4E0F"/>
    <w:rsid w:val="00FD4FA0"/>
    <w:rsid w:val="00FD4FDD"/>
    <w:rsid w:val="00FD5006"/>
    <w:rsid w:val="00FD51EA"/>
    <w:rsid w:val="00FD5672"/>
    <w:rsid w:val="00FD56D4"/>
    <w:rsid w:val="00FD5982"/>
    <w:rsid w:val="00FD59F8"/>
    <w:rsid w:val="00FD5A29"/>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270"/>
    <w:rsid w:val="00FE03E4"/>
    <w:rsid w:val="00FE04AB"/>
    <w:rsid w:val="00FE055F"/>
    <w:rsid w:val="00FE0863"/>
    <w:rsid w:val="00FE0A0C"/>
    <w:rsid w:val="00FE0D8A"/>
    <w:rsid w:val="00FE0F06"/>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72F"/>
    <w:rsid w:val="00FE2842"/>
    <w:rsid w:val="00FE2F7A"/>
    <w:rsid w:val="00FE30B6"/>
    <w:rsid w:val="00FE3109"/>
    <w:rsid w:val="00FE3226"/>
    <w:rsid w:val="00FE35FD"/>
    <w:rsid w:val="00FE3CFB"/>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2AC"/>
    <w:rsid w:val="00FE6468"/>
    <w:rsid w:val="00FE64A3"/>
    <w:rsid w:val="00FE6646"/>
    <w:rsid w:val="00FE669B"/>
    <w:rsid w:val="00FE678E"/>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2B7"/>
    <w:rsid w:val="00FF13B9"/>
    <w:rsid w:val="00FF1660"/>
    <w:rsid w:val="00FF1842"/>
    <w:rsid w:val="00FF196B"/>
    <w:rsid w:val="00FF1C8A"/>
    <w:rsid w:val="00FF21D2"/>
    <w:rsid w:val="00FF2408"/>
    <w:rsid w:val="00FF25E2"/>
    <w:rsid w:val="00FF2B84"/>
    <w:rsid w:val="00FF2C84"/>
    <w:rsid w:val="00FF313B"/>
    <w:rsid w:val="00FF31A1"/>
    <w:rsid w:val="00FF3205"/>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130"/>
    <w:rsid w:val="00FF7412"/>
    <w:rsid w:val="00FF7636"/>
    <w:rsid w:val="00FF765F"/>
    <w:rsid w:val="00FF7989"/>
    <w:rsid w:val="00FF7D03"/>
    <w:rsid w:val="074D2288"/>
    <w:rsid w:val="08A52FEB"/>
    <w:rsid w:val="08C55715"/>
    <w:rsid w:val="0B660C1A"/>
    <w:rsid w:val="0B805612"/>
    <w:rsid w:val="0DBC1DB5"/>
    <w:rsid w:val="0F2A424A"/>
    <w:rsid w:val="10D60D02"/>
    <w:rsid w:val="14951E1C"/>
    <w:rsid w:val="17F93E0B"/>
    <w:rsid w:val="1C455CA5"/>
    <w:rsid w:val="1D2C69D2"/>
    <w:rsid w:val="1E4D4151"/>
    <w:rsid w:val="1ED55F80"/>
    <w:rsid w:val="239E00B4"/>
    <w:rsid w:val="251E74A4"/>
    <w:rsid w:val="258E4708"/>
    <w:rsid w:val="27632626"/>
    <w:rsid w:val="27843CE5"/>
    <w:rsid w:val="279F712B"/>
    <w:rsid w:val="30210300"/>
    <w:rsid w:val="32EB653A"/>
    <w:rsid w:val="34956937"/>
    <w:rsid w:val="34DE13C8"/>
    <w:rsid w:val="357B0097"/>
    <w:rsid w:val="35AA54BB"/>
    <w:rsid w:val="3B2853EA"/>
    <w:rsid w:val="3B9B78CF"/>
    <w:rsid w:val="3BCB6780"/>
    <w:rsid w:val="3BD87A96"/>
    <w:rsid w:val="3E7315F2"/>
    <w:rsid w:val="3F6648D3"/>
    <w:rsid w:val="3FF5F3AE"/>
    <w:rsid w:val="3FFE1004"/>
    <w:rsid w:val="41B9327F"/>
    <w:rsid w:val="42CD0A98"/>
    <w:rsid w:val="431A0C09"/>
    <w:rsid w:val="43DF4B51"/>
    <w:rsid w:val="461D0E64"/>
    <w:rsid w:val="47324835"/>
    <w:rsid w:val="480E2158"/>
    <w:rsid w:val="4B3814C1"/>
    <w:rsid w:val="4B65373A"/>
    <w:rsid w:val="4C3C233D"/>
    <w:rsid w:val="4D00163A"/>
    <w:rsid w:val="4D7576D7"/>
    <w:rsid w:val="4E070B9A"/>
    <w:rsid w:val="4F0F5BE3"/>
    <w:rsid w:val="52422029"/>
    <w:rsid w:val="5392224D"/>
    <w:rsid w:val="55040901"/>
    <w:rsid w:val="56DF05DE"/>
    <w:rsid w:val="57FC6189"/>
    <w:rsid w:val="5E1E6E4E"/>
    <w:rsid w:val="5F073306"/>
    <w:rsid w:val="5F5F73B9"/>
    <w:rsid w:val="5FB96181"/>
    <w:rsid w:val="613227E2"/>
    <w:rsid w:val="64F10078"/>
    <w:rsid w:val="66B10223"/>
    <w:rsid w:val="6838144E"/>
    <w:rsid w:val="68AA7398"/>
    <w:rsid w:val="68D80ABE"/>
    <w:rsid w:val="6ACF2E50"/>
    <w:rsid w:val="6AF44665"/>
    <w:rsid w:val="6D3C56A8"/>
    <w:rsid w:val="70B44110"/>
    <w:rsid w:val="742C597A"/>
    <w:rsid w:val="78000306"/>
    <w:rsid w:val="7B855020"/>
    <w:rsid w:val="7CE5299A"/>
    <w:rsid w:val="7E1E0FAA"/>
    <w:rsid w:val="7FC6489E"/>
    <w:rsid w:val="BD6FEF22"/>
    <w:rsid w:val="D7FFB1BC"/>
    <w:rsid w:val="DF7AD8D6"/>
    <w:rsid w:val="E3FB8A7E"/>
    <w:rsid w:val="F3EFEC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99" w:semiHidden="0" w:name="footnote reference"/>
    <w:lsdException w:qFormat="1" w:unhideWhenUsed="0" w:uiPriority="99" w:semiHidden="0" w:name="annotation reference"/>
    <w:lsdException w:qFormat="1" w:unhideWhenUsed="0" w:uiPriority="0" w:semiHidden="0" w:name="line number"/>
    <w:lsdException w:qFormat="1" w:unhideWhenUsed="0" w:uiPriority="99" w:semiHidden="0" w:name="page number"/>
    <w:lsdException w:qFormat="1" w:unhideWhenUsed="0" w:uiPriority="99"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iPriority="99"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qFormat="1" w:unhideWhenUsed="0" w:uiPriority="0" w:semiHidden="0" w:name="Table Simple 1"/>
    <w:lsdException w:qFormat="1" w:unhideWhenUsed="0" w:uiPriority="0" w:semiHidden="0" w:name="Table Simple 2"/>
    <w:lsdException w:qFormat="1" w:unhideWhenUsed="0" w:uiPriority="0" w:semiHidden="0" w:name="Table Simple 3"/>
    <w:lsdException w:qFormat="1" w:unhideWhenUsed="0" w:uiPriority="0" w:semiHidden="0" w:name="Table Classic 1"/>
    <w:lsdException w:qFormat="1" w:unhideWhenUsed="0" w:uiPriority="0" w:semiHidden="0" w:name="Table Classic 2"/>
    <w:lsdException w:qFormat="1" w:unhideWhenUsed="0" w:uiPriority="0" w:semiHidden="0" w:name="Table Classic 3"/>
    <w:lsdException w:qFormat="1" w:unhideWhenUsed="0" w:uiPriority="0" w:semiHidden="0" w:name="Table Classic 4"/>
    <w:lsdException w:qFormat="1" w:unhideWhenUsed="0" w:uiPriority="0" w:semiHidden="0" w:name="Table Colorful 1"/>
    <w:lsdException w:qFormat="1" w:unhideWhenUsed="0" w:uiPriority="0" w:semiHidden="0" w:name="Table Colorful 2"/>
    <w:lsdException w:qFormat="1" w:unhideWhenUsed="0" w:uiPriority="0" w:semiHidden="0" w:name="Table Colorful 3"/>
    <w:lsdException w:qFormat="1" w:unhideWhenUsed="0" w:uiPriority="0" w:semiHidden="0" w:name="Table Columns 1"/>
    <w:lsdException w:qFormat="1" w:unhideWhenUsed="0" w:uiPriority="0" w:semiHidden="0" w:name="Table Columns 2"/>
    <w:lsdException w:qFormat="1" w:unhideWhenUsed="0" w:uiPriority="0" w:semiHidden="0" w:name="Table Columns 3"/>
    <w:lsdException w:qFormat="1" w:unhideWhenUsed="0" w:uiPriority="0" w:semiHidden="0" w:name="Table Columns 4"/>
    <w:lsdException w:qFormat="1" w:unhideWhenUsed="0" w:uiPriority="0" w:semiHidden="0" w:name="Table Columns 5"/>
    <w:lsdException w:qFormat="1" w:unhideWhenUsed="0" w:uiPriority="0" w:semiHidden="0" w:name="Table Grid 1"/>
    <w:lsdException w:qFormat="1" w:unhideWhenUsed="0" w:uiPriority="0" w:semiHidden="0" w:name="Table Grid 2"/>
    <w:lsdException w:qFormat="1" w:unhideWhenUsed="0" w:uiPriority="0" w:semiHidden="0" w:name="Table Grid 3"/>
    <w:lsdException w:qFormat="1" w:unhideWhenUsed="0" w:uiPriority="0" w:semiHidden="0" w:name="Table Grid 4"/>
    <w:lsdException w:qFormat="1" w:unhideWhenUsed="0" w:uiPriority="0" w:semiHidden="0" w:name="Table Grid 5"/>
    <w:lsdException w:qFormat="1" w:unhideWhenUsed="0" w:uiPriority="0" w:semiHidden="0" w:name="Table Grid 6"/>
    <w:lsdException w:qFormat="1" w:unhideWhenUsed="0" w:uiPriority="0" w:semiHidden="0" w:name="Table Grid 7"/>
    <w:lsdException w:qFormat="1" w:unhideWhenUsed="0" w:uiPriority="0" w:semiHidden="0" w:name="Table Grid 8"/>
    <w:lsdException w:qFormat="1" w:unhideWhenUsed="0" w:uiPriority="0" w:semiHidden="0" w:name="Table List 1"/>
    <w:lsdException w:qFormat="1" w:unhideWhenUsed="0" w:uiPriority="0" w:semiHidden="0" w:name="Table List 2"/>
    <w:lsdException w:qFormat="1" w:unhideWhenUsed="0" w:uiPriority="0" w:semiHidden="0" w:name="Table List 3"/>
    <w:lsdException w:qFormat="1" w:unhideWhenUsed="0" w:uiPriority="0" w:semiHidden="0" w:name="Table List 4"/>
    <w:lsdException w:qFormat="1" w:unhideWhenUsed="0" w:uiPriority="0" w:semiHidden="0" w:name="Table List 5"/>
    <w:lsdException w:qFormat="1" w:unhideWhenUsed="0" w:uiPriority="0" w:semiHidden="0" w:name="Table List 6"/>
    <w:lsdException w:qFormat="1" w:unhideWhenUsed="0" w:uiPriority="0" w:semiHidden="0" w:name="Table List 7"/>
    <w:lsdException w:qFormat="1" w:unhideWhenUsed="0" w:uiPriority="0" w:semiHidden="0" w:name="Table List 8"/>
    <w:lsdException w:uiPriority="0" w:name="Table 3D effects 1"/>
    <w:lsdException w:uiPriority="0" w:name="Table 3D effects 2"/>
    <w:lsdException w:uiPriority="0" w:name="Table 3D effects 3"/>
    <w:lsdException w:qFormat="1" w:unhideWhenUsed="0" w:uiPriority="0" w:semiHidden="0" w:name="Table Contemporary"/>
    <w:lsdException w:qFormat="1" w:unhideWhenUsed="0" w:uiPriority="0" w:semiHidden="0" w:name="Table Elegant"/>
    <w:lsdException w:qFormat="1" w:unhideWhenUsed="0" w:uiPriority="0" w:semiHidden="0" w:name="Table Professional"/>
    <w:lsdException w:qFormat="1" w:unhideWhenUsed="0" w:uiPriority="0" w:semiHidden="0" w:name="Table Subtle 1"/>
    <w:lsdException w:qFormat="1" w:unhideWhenUsed="0" w:uiPriority="0" w:semiHidden="0" w:name="Table Subtle 2"/>
    <w:lsdException w:qFormat="1" w:unhideWhenUsed="0" w:uiPriority="0" w:semiHidden="0" w:name="Table Web 1"/>
    <w:lsdException w:qFormat="1" w:unhideWhenUsed="0" w:uiPriority="0" w:semiHidden="0" w:name="Table Web 2"/>
    <w:lsdException w:qFormat="1" w:unhideWhenUsed="0" w:uiPriority="0" w:semiHidden="0"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iPriority="99" w:semiHidden="0"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62"/>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5"/>
    <w:link w:val="164"/>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6">
    <w:name w:val="heading 3"/>
    <w:basedOn w:val="1"/>
    <w:next w:val="5"/>
    <w:link w:val="165"/>
    <w:qFormat/>
    <w:uiPriority w:val="0"/>
    <w:pPr>
      <w:keepNext/>
      <w:keepLines/>
      <w:autoSpaceDE w:val="0"/>
      <w:autoSpaceDN w:val="0"/>
      <w:adjustRightInd w:val="0"/>
      <w:spacing w:before="360" w:after="120"/>
      <w:jc w:val="left"/>
      <w:outlineLvl w:val="2"/>
    </w:pPr>
    <w:rPr>
      <w:rFonts w:ascii="宋体" w:hAnsi="宋体"/>
      <w:b/>
      <w:kern w:val="0"/>
      <w:sz w:val="24"/>
      <w:szCs w:val="20"/>
    </w:rPr>
  </w:style>
  <w:style w:type="paragraph" w:styleId="7">
    <w:name w:val="heading 4"/>
    <w:basedOn w:val="1"/>
    <w:next w:val="1"/>
    <w:link w:val="166"/>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8">
    <w:name w:val="heading 5"/>
    <w:basedOn w:val="1"/>
    <w:next w:val="1"/>
    <w:link w:val="167"/>
    <w:qFormat/>
    <w:uiPriority w:val="0"/>
    <w:pPr>
      <w:keepNext/>
      <w:keepLines/>
      <w:adjustRightInd w:val="0"/>
      <w:spacing w:before="280" w:after="290" w:line="376" w:lineRule="atLeast"/>
      <w:textAlignment w:val="baseline"/>
      <w:outlineLvl w:val="4"/>
    </w:pPr>
    <w:rPr>
      <w:b/>
      <w:kern w:val="0"/>
      <w:sz w:val="28"/>
      <w:szCs w:val="20"/>
    </w:rPr>
  </w:style>
  <w:style w:type="paragraph" w:styleId="9">
    <w:name w:val="heading 6"/>
    <w:basedOn w:val="1"/>
    <w:next w:val="1"/>
    <w:link w:val="168"/>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10">
    <w:name w:val="heading 7"/>
    <w:basedOn w:val="1"/>
    <w:next w:val="1"/>
    <w:link w:val="169"/>
    <w:qFormat/>
    <w:uiPriority w:val="0"/>
    <w:pPr>
      <w:keepNext/>
      <w:keepLines/>
      <w:adjustRightInd w:val="0"/>
      <w:spacing w:before="240" w:after="64" w:line="320" w:lineRule="atLeast"/>
      <w:textAlignment w:val="baseline"/>
      <w:outlineLvl w:val="6"/>
    </w:pPr>
    <w:rPr>
      <w:b/>
      <w:kern w:val="0"/>
      <w:sz w:val="24"/>
      <w:szCs w:val="20"/>
    </w:rPr>
  </w:style>
  <w:style w:type="paragraph" w:styleId="11">
    <w:name w:val="heading 8"/>
    <w:basedOn w:val="1"/>
    <w:next w:val="1"/>
    <w:link w:val="170"/>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2">
    <w:name w:val="heading 9"/>
    <w:basedOn w:val="1"/>
    <w:next w:val="1"/>
    <w:link w:val="171"/>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131">
    <w:name w:val="Default Paragraph Font"/>
    <w:unhideWhenUsed/>
    <w:qFormat/>
    <w:uiPriority w:val="1"/>
  </w:style>
  <w:style w:type="table" w:default="1" w:styleId="88">
    <w:name w:val="Normal Table"/>
    <w:semiHidden/>
    <w:unhideWhenUsed/>
    <w:qFormat/>
    <w:uiPriority w:val="99"/>
    <w:tblPr>
      <w:tblCellMar>
        <w:top w:w="0" w:type="dxa"/>
        <w:left w:w="108" w:type="dxa"/>
        <w:bottom w:w="0" w:type="dxa"/>
        <w:right w:w="108" w:type="dxa"/>
      </w:tblCellMar>
    </w:tblPr>
  </w:style>
  <w:style w:type="paragraph" w:styleId="2">
    <w:name w:val="macro"/>
    <w:link w:val="594"/>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5">
    <w:name w:val="Normal Indent"/>
    <w:basedOn w:val="1"/>
    <w:link w:val="163"/>
    <w:qFormat/>
    <w:uiPriority w:val="0"/>
    <w:pPr>
      <w:autoSpaceDE w:val="0"/>
      <w:autoSpaceDN w:val="0"/>
      <w:adjustRightInd w:val="0"/>
      <w:ind w:firstLine="420"/>
      <w:jc w:val="left"/>
    </w:pPr>
    <w:rPr>
      <w:rFonts w:ascii="宋体"/>
      <w:sz w:val="24"/>
    </w:rPr>
  </w:style>
  <w:style w:type="paragraph" w:styleId="13">
    <w:name w:val="List 3"/>
    <w:basedOn w:val="1"/>
    <w:qFormat/>
    <w:uiPriority w:val="0"/>
    <w:pPr>
      <w:spacing w:line="360" w:lineRule="auto"/>
      <w:ind w:left="100" w:leftChars="400" w:hanging="200" w:hangingChars="200"/>
    </w:pPr>
    <w:rPr>
      <w:rFonts w:ascii="Calibri" w:hAnsi="Calibri"/>
      <w:szCs w:val="22"/>
    </w:rPr>
  </w:style>
  <w:style w:type="paragraph" w:styleId="14">
    <w:name w:val="toc 7"/>
    <w:basedOn w:val="1"/>
    <w:next w:val="1"/>
    <w:qFormat/>
    <w:uiPriority w:val="0"/>
    <w:pPr>
      <w:ind w:left="2520" w:leftChars="1200"/>
    </w:pPr>
  </w:style>
  <w:style w:type="paragraph" w:styleId="15">
    <w:name w:val="List Number 2"/>
    <w:basedOn w:val="1"/>
    <w:qFormat/>
    <w:uiPriority w:val="0"/>
    <w:pPr>
      <w:numPr>
        <w:ilvl w:val="0"/>
        <w:numId w:val="1"/>
      </w:numPr>
      <w:spacing w:line="360" w:lineRule="auto"/>
    </w:pPr>
    <w:rPr>
      <w:rFonts w:ascii="Calibri" w:hAnsi="Calibri"/>
      <w:szCs w:val="22"/>
    </w:rPr>
  </w:style>
  <w:style w:type="paragraph" w:styleId="16">
    <w:name w:val="table of authorities"/>
    <w:basedOn w:val="1"/>
    <w:next w:val="1"/>
    <w:qFormat/>
    <w:uiPriority w:val="0"/>
    <w:pPr>
      <w:ind w:left="420" w:leftChars="200"/>
    </w:pPr>
  </w:style>
  <w:style w:type="paragraph" w:styleId="17">
    <w:name w:val="Note Heading"/>
    <w:basedOn w:val="1"/>
    <w:next w:val="1"/>
    <w:link w:val="908"/>
    <w:qFormat/>
    <w:uiPriority w:val="0"/>
    <w:pPr>
      <w:spacing w:line="360" w:lineRule="auto"/>
      <w:jc w:val="center"/>
    </w:pPr>
    <w:rPr>
      <w:szCs w:val="22"/>
    </w:rPr>
  </w:style>
  <w:style w:type="paragraph" w:styleId="18">
    <w:name w:val="List Bullet 4"/>
    <w:basedOn w:val="1"/>
    <w:qFormat/>
    <w:uiPriority w:val="0"/>
    <w:pPr>
      <w:numPr>
        <w:ilvl w:val="0"/>
        <w:numId w:val="2"/>
      </w:numPr>
      <w:spacing w:line="360" w:lineRule="auto"/>
    </w:pPr>
    <w:rPr>
      <w:rFonts w:ascii="Calibri" w:hAnsi="Calibri"/>
      <w:szCs w:val="22"/>
    </w:rPr>
  </w:style>
  <w:style w:type="paragraph" w:styleId="19">
    <w:name w:val="index 8"/>
    <w:basedOn w:val="1"/>
    <w:next w:val="1"/>
    <w:qFormat/>
    <w:uiPriority w:val="0"/>
    <w:pPr>
      <w:spacing w:line="360" w:lineRule="auto"/>
      <w:ind w:left="1400" w:leftChars="1400"/>
    </w:pPr>
    <w:rPr>
      <w:sz w:val="24"/>
    </w:rPr>
  </w:style>
  <w:style w:type="paragraph" w:styleId="20">
    <w:name w:val="E-mail Signature"/>
    <w:basedOn w:val="1"/>
    <w:link w:val="587"/>
    <w:qFormat/>
    <w:uiPriority w:val="0"/>
    <w:pPr>
      <w:spacing w:line="360" w:lineRule="auto"/>
    </w:pPr>
    <w:rPr>
      <w:szCs w:val="22"/>
    </w:rPr>
  </w:style>
  <w:style w:type="paragraph" w:styleId="21">
    <w:name w:val="List Number"/>
    <w:basedOn w:val="1"/>
    <w:qFormat/>
    <w:uiPriority w:val="0"/>
    <w:pPr>
      <w:numPr>
        <w:ilvl w:val="0"/>
        <w:numId w:val="3"/>
      </w:numPr>
      <w:spacing w:line="360" w:lineRule="auto"/>
    </w:pPr>
    <w:rPr>
      <w:rFonts w:ascii="Calibri" w:hAnsi="Calibri"/>
      <w:szCs w:val="22"/>
    </w:rPr>
  </w:style>
  <w:style w:type="paragraph" w:styleId="22">
    <w:name w:val="caption"/>
    <w:basedOn w:val="1"/>
    <w:next w:val="1"/>
    <w:link w:val="580"/>
    <w:qFormat/>
    <w:uiPriority w:val="0"/>
    <w:pPr>
      <w:spacing w:line="480" w:lineRule="auto"/>
    </w:pPr>
    <w:rPr>
      <w:rFonts w:ascii="华文中宋" w:hAnsi="华文中宋" w:eastAsia="华文中宋"/>
      <w:sz w:val="36"/>
      <w:szCs w:val="20"/>
    </w:rPr>
  </w:style>
  <w:style w:type="paragraph" w:styleId="23">
    <w:name w:val="index 5"/>
    <w:basedOn w:val="1"/>
    <w:next w:val="1"/>
    <w:qFormat/>
    <w:uiPriority w:val="0"/>
    <w:pPr>
      <w:ind w:left="800" w:leftChars="800"/>
    </w:pPr>
  </w:style>
  <w:style w:type="paragraph" w:styleId="24">
    <w:name w:val="List Bullet"/>
    <w:basedOn w:val="1"/>
    <w:next w:val="1"/>
    <w:qFormat/>
    <w:uiPriority w:val="0"/>
    <w:pPr>
      <w:tabs>
        <w:tab w:val="left" w:pos="360"/>
        <w:tab w:val="left" w:pos="1120"/>
      </w:tabs>
      <w:ind w:firstLine="400"/>
    </w:pPr>
  </w:style>
  <w:style w:type="paragraph" w:styleId="25">
    <w:name w:val="envelope address"/>
    <w:basedOn w:val="1"/>
    <w:qFormat/>
    <w:uiPriority w:val="0"/>
    <w:pPr>
      <w:framePr w:w="7920" w:h="1980" w:hRule="exact" w:hSpace="180" w:wrap="around" w:vAnchor="margin" w:hAnchor="page" w:xAlign="center" w:yAlign="bottom"/>
      <w:snapToGrid w:val="0"/>
      <w:spacing w:line="360" w:lineRule="auto"/>
      <w:ind w:left="100" w:leftChars="1400"/>
    </w:pPr>
    <w:rPr>
      <w:rFonts w:ascii="Arial" w:hAnsi="Arial" w:cs="Arial"/>
      <w:sz w:val="24"/>
    </w:rPr>
  </w:style>
  <w:style w:type="paragraph" w:styleId="26">
    <w:name w:val="Document Map"/>
    <w:basedOn w:val="1"/>
    <w:link w:val="172"/>
    <w:qFormat/>
    <w:uiPriority w:val="0"/>
    <w:pPr>
      <w:shd w:val="clear" w:color="auto" w:fill="000080"/>
    </w:pPr>
  </w:style>
  <w:style w:type="paragraph" w:styleId="27">
    <w:name w:val="toa heading"/>
    <w:basedOn w:val="1"/>
    <w:next w:val="1"/>
    <w:qFormat/>
    <w:uiPriority w:val="0"/>
    <w:pPr>
      <w:spacing w:before="120"/>
    </w:pPr>
    <w:rPr>
      <w:rFonts w:ascii="Arial" w:hAnsi="Arial"/>
      <w:b/>
      <w:bCs/>
    </w:rPr>
  </w:style>
  <w:style w:type="paragraph" w:styleId="28">
    <w:name w:val="annotation text"/>
    <w:basedOn w:val="1"/>
    <w:link w:val="173"/>
    <w:qFormat/>
    <w:uiPriority w:val="0"/>
    <w:pPr>
      <w:jc w:val="left"/>
    </w:pPr>
  </w:style>
  <w:style w:type="paragraph" w:styleId="29">
    <w:name w:val="index 6"/>
    <w:basedOn w:val="1"/>
    <w:next w:val="1"/>
    <w:qFormat/>
    <w:uiPriority w:val="0"/>
    <w:pPr>
      <w:spacing w:line="360" w:lineRule="auto"/>
      <w:ind w:left="1000" w:leftChars="1000"/>
    </w:pPr>
    <w:rPr>
      <w:sz w:val="24"/>
    </w:rPr>
  </w:style>
  <w:style w:type="paragraph" w:styleId="30">
    <w:name w:val="Salutation"/>
    <w:basedOn w:val="1"/>
    <w:next w:val="1"/>
    <w:link w:val="715"/>
    <w:qFormat/>
    <w:uiPriority w:val="0"/>
    <w:pPr>
      <w:spacing w:line="360" w:lineRule="auto"/>
    </w:pPr>
    <w:rPr>
      <w:szCs w:val="22"/>
    </w:rPr>
  </w:style>
  <w:style w:type="paragraph" w:styleId="31">
    <w:name w:val="Body Text 3"/>
    <w:basedOn w:val="1"/>
    <w:link w:val="174"/>
    <w:qFormat/>
    <w:uiPriority w:val="0"/>
    <w:pPr>
      <w:spacing w:after="120"/>
    </w:pPr>
    <w:rPr>
      <w:sz w:val="16"/>
      <w:szCs w:val="16"/>
    </w:rPr>
  </w:style>
  <w:style w:type="paragraph" w:styleId="32">
    <w:name w:val="Closing"/>
    <w:basedOn w:val="1"/>
    <w:link w:val="810"/>
    <w:qFormat/>
    <w:uiPriority w:val="0"/>
    <w:pPr>
      <w:spacing w:line="360" w:lineRule="auto"/>
      <w:ind w:left="100" w:leftChars="2100"/>
    </w:pPr>
    <w:rPr>
      <w:szCs w:val="22"/>
    </w:rPr>
  </w:style>
  <w:style w:type="paragraph" w:styleId="33">
    <w:name w:val="List Bullet 3"/>
    <w:basedOn w:val="1"/>
    <w:qFormat/>
    <w:uiPriority w:val="0"/>
    <w:pPr>
      <w:tabs>
        <w:tab w:val="left" w:pos="1200"/>
      </w:tabs>
      <w:spacing w:line="360" w:lineRule="auto"/>
      <w:ind w:left="1200" w:hanging="360"/>
    </w:pPr>
    <w:rPr>
      <w:rFonts w:ascii="Calibri" w:hAnsi="Calibri"/>
      <w:szCs w:val="22"/>
    </w:rPr>
  </w:style>
  <w:style w:type="paragraph" w:styleId="34">
    <w:name w:val="Body Text"/>
    <w:basedOn w:val="1"/>
    <w:link w:val="175"/>
    <w:qFormat/>
    <w:uiPriority w:val="0"/>
    <w:pPr>
      <w:tabs>
        <w:tab w:val="left" w:pos="567"/>
      </w:tabs>
      <w:spacing w:before="120" w:line="22" w:lineRule="atLeast"/>
    </w:pPr>
    <w:rPr>
      <w:rFonts w:ascii="宋体" w:hAnsi="宋体"/>
      <w:sz w:val="24"/>
    </w:rPr>
  </w:style>
  <w:style w:type="paragraph" w:styleId="35">
    <w:name w:val="Body Text Indent"/>
    <w:basedOn w:val="1"/>
    <w:link w:val="176"/>
    <w:qFormat/>
    <w:uiPriority w:val="0"/>
    <w:pPr>
      <w:spacing w:line="360" w:lineRule="auto"/>
      <w:ind w:firstLine="570"/>
    </w:pPr>
    <w:rPr>
      <w:sz w:val="24"/>
    </w:rPr>
  </w:style>
  <w:style w:type="paragraph" w:styleId="36">
    <w:name w:val="List Number 3"/>
    <w:basedOn w:val="1"/>
    <w:qFormat/>
    <w:uiPriority w:val="0"/>
    <w:pPr>
      <w:spacing w:line="360" w:lineRule="auto"/>
    </w:pPr>
    <w:rPr>
      <w:rFonts w:ascii="Calibri" w:hAnsi="Calibri"/>
      <w:szCs w:val="22"/>
    </w:rPr>
  </w:style>
  <w:style w:type="paragraph" w:styleId="37">
    <w:name w:val="List 2"/>
    <w:basedOn w:val="1"/>
    <w:qFormat/>
    <w:uiPriority w:val="0"/>
    <w:pPr>
      <w:ind w:left="100" w:leftChars="200" w:hanging="200" w:hangingChars="200"/>
    </w:pPr>
  </w:style>
  <w:style w:type="paragraph" w:styleId="38">
    <w:name w:val="List Continue"/>
    <w:basedOn w:val="1"/>
    <w:qFormat/>
    <w:uiPriority w:val="0"/>
    <w:pPr>
      <w:spacing w:after="120" w:line="360" w:lineRule="auto"/>
      <w:ind w:left="420" w:leftChars="200"/>
    </w:pPr>
    <w:rPr>
      <w:rFonts w:ascii="Calibri" w:hAnsi="Calibri"/>
      <w:szCs w:val="22"/>
    </w:rPr>
  </w:style>
  <w:style w:type="paragraph" w:styleId="39">
    <w:name w:val="Block Text"/>
    <w:basedOn w:val="1"/>
    <w:qFormat/>
    <w:uiPriority w:val="0"/>
    <w:pPr>
      <w:widowControl/>
      <w:ind w:left="480" w:right="-341" w:firstLine="513"/>
    </w:pPr>
    <w:rPr>
      <w:kern w:val="0"/>
      <w:sz w:val="24"/>
      <w:szCs w:val="20"/>
    </w:rPr>
  </w:style>
  <w:style w:type="paragraph" w:styleId="40">
    <w:name w:val="List Bullet 2"/>
    <w:basedOn w:val="1"/>
    <w:qFormat/>
    <w:uiPriority w:val="0"/>
    <w:pPr>
      <w:tabs>
        <w:tab w:val="left" w:pos="0"/>
        <w:tab w:val="left" w:pos="780"/>
      </w:tabs>
      <w:spacing w:line="360" w:lineRule="auto"/>
      <w:ind w:left="432" w:hanging="432"/>
    </w:pPr>
    <w:rPr>
      <w:rFonts w:ascii="Calibri" w:hAnsi="Calibri"/>
      <w:szCs w:val="22"/>
    </w:rPr>
  </w:style>
  <w:style w:type="paragraph" w:styleId="41">
    <w:name w:val="HTML Address"/>
    <w:basedOn w:val="1"/>
    <w:link w:val="600"/>
    <w:qFormat/>
    <w:uiPriority w:val="0"/>
    <w:pPr>
      <w:spacing w:line="360" w:lineRule="auto"/>
    </w:pPr>
    <w:rPr>
      <w:i/>
      <w:iCs/>
      <w:szCs w:val="22"/>
    </w:rPr>
  </w:style>
  <w:style w:type="paragraph" w:styleId="42">
    <w:name w:val="index 4"/>
    <w:basedOn w:val="1"/>
    <w:next w:val="1"/>
    <w:qFormat/>
    <w:uiPriority w:val="0"/>
    <w:pPr>
      <w:spacing w:line="360" w:lineRule="auto"/>
      <w:ind w:left="600" w:leftChars="600"/>
    </w:pPr>
    <w:rPr>
      <w:sz w:val="24"/>
    </w:rPr>
  </w:style>
  <w:style w:type="paragraph" w:styleId="43">
    <w:name w:val="toc 5"/>
    <w:basedOn w:val="1"/>
    <w:next w:val="1"/>
    <w:qFormat/>
    <w:uiPriority w:val="0"/>
    <w:pPr>
      <w:ind w:left="1680" w:leftChars="800"/>
    </w:pPr>
  </w:style>
  <w:style w:type="paragraph" w:styleId="44">
    <w:name w:val="toc 3"/>
    <w:basedOn w:val="1"/>
    <w:next w:val="1"/>
    <w:qFormat/>
    <w:uiPriority w:val="39"/>
    <w:pPr>
      <w:ind w:left="840" w:leftChars="400"/>
    </w:pPr>
  </w:style>
  <w:style w:type="paragraph" w:styleId="45">
    <w:name w:val="Plain Text"/>
    <w:basedOn w:val="1"/>
    <w:link w:val="177"/>
    <w:qFormat/>
    <w:uiPriority w:val="0"/>
    <w:rPr>
      <w:rFonts w:hint="eastAsia" w:ascii="宋体" w:hAnsi="Courier New"/>
      <w:szCs w:val="20"/>
    </w:rPr>
  </w:style>
  <w:style w:type="paragraph" w:styleId="46">
    <w:name w:val="List Bullet 5"/>
    <w:basedOn w:val="1"/>
    <w:qFormat/>
    <w:uiPriority w:val="0"/>
    <w:pPr>
      <w:numPr>
        <w:ilvl w:val="0"/>
        <w:numId w:val="4"/>
      </w:numPr>
      <w:spacing w:line="360" w:lineRule="auto"/>
    </w:pPr>
    <w:rPr>
      <w:rFonts w:ascii="Calibri" w:hAnsi="Calibri"/>
      <w:szCs w:val="22"/>
    </w:rPr>
  </w:style>
  <w:style w:type="paragraph" w:styleId="47">
    <w:name w:val="List Number 4"/>
    <w:basedOn w:val="1"/>
    <w:qFormat/>
    <w:uiPriority w:val="0"/>
    <w:pPr>
      <w:numPr>
        <w:ilvl w:val="0"/>
        <w:numId w:val="5"/>
      </w:numPr>
      <w:spacing w:line="360" w:lineRule="auto"/>
    </w:pPr>
    <w:rPr>
      <w:rFonts w:ascii="Calibri" w:hAnsi="Calibri"/>
      <w:szCs w:val="22"/>
    </w:rPr>
  </w:style>
  <w:style w:type="paragraph" w:styleId="48">
    <w:name w:val="toc 8"/>
    <w:basedOn w:val="1"/>
    <w:next w:val="1"/>
    <w:qFormat/>
    <w:uiPriority w:val="0"/>
    <w:pPr>
      <w:ind w:left="2940" w:leftChars="1400"/>
    </w:pPr>
  </w:style>
  <w:style w:type="paragraph" w:styleId="49">
    <w:name w:val="index 3"/>
    <w:basedOn w:val="1"/>
    <w:next w:val="1"/>
    <w:qFormat/>
    <w:uiPriority w:val="0"/>
    <w:pPr>
      <w:spacing w:line="360" w:lineRule="auto"/>
      <w:ind w:left="400" w:leftChars="400"/>
    </w:pPr>
    <w:rPr>
      <w:sz w:val="24"/>
    </w:rPr>
  </w:style>
  <w:style w:type="paragraph" w:styleId="50">
    <w:name w:val="Date"/>
    <w:basedOn w:val="1"/>
    <w:next w:val="1"/>
    <w:link w:val="178"/>
    <w:qFormat/>
    <w:uiPriority w:val="0"/>
    <w:pPr>
      <w:ind w:left="100" w:leftChars="2500"/>
    </w:pPr>
    <w:rPr>
      <w:rFonts w:ascii="仿宋_GB2312" w:hAnsi="宋体" w:eastAsia="仿宋_GB2312"/>
      <w:color w:val="000000"/>
      <w:sz w:val="24"/>
    </w:rPr>
  </w:style>
  <w:style w:type="paragraph" w:styleId="51">
    <w:name w:val="Body Text Indent 2"/>
    <w:basedOn w:val="1"/>
    <w:link w:val="179"/>
    <w:qFormat/>
    <w:uiPriority w:val="0"/>
    <w:pPr>
      <w:ind w:firstLine="480" w:firstLineChars="200"/>
    </w:pPr>
    <w:rPr>
      <w:rFonts w:ascii="仿宋_GB2312" w:eastAsia="仿宋_GB2312"/>
      <w:sz w:val="24"/>
    </w:rPr>
  </w:style>
  <w:style w:type="paragraph" w:styleId="52">
    <w:name w:val="endnote text"/>
    <w:basedOn w:val="1"/>
    <w:link w:val="900"/>
    <w:qFormat/>
    <w:uiPriority w:val="0"/>
    <w:pPr>
      <w:snapToGrid w:val="0"/>
      <w:spacing w:line="360" w:lineRule="auto"/>
      <w:jc w:val="left"/>
    </w:pPr>
    <w:rPr>
      <w:szCs w:val="22"/>
    </w:rPr>
  </w:style>
  <w:style w:type="paragraph" w:styleId="53">
    <w:name w:val="List Continue 5"/>
    <w:basedOn w:val="1"/>
    <w:qFormat/>
    <w:uiPriority w:val="0"/>
    <w:pPr>
      <w:spacing w:after="120" w:line="360" w:lineRule="auto"/>
      <w:ind w:left="2100" w:leftChars="1000"/>
    </w:pPr>
    <w:rPr>
      <w:rFonts w:ascii="Calibri" w:hAnsi="Calibri"/>
      <w:szCs w:val="22"/>
    </w:rPr>
  </w:style>
  <w:style w:type="paragraph" w:styleId="54">
    <w:name w:val="Balloon Text"/>
    <w:basedOn w:val="1"/>
    <w:link w:val="180"/>
    <w:qFormat/>
    <w:uiPriority w:val="0"/>
    <w:rPr>
      <w:sz w:val="18"/>
      <w:szCs w:val="18"/>
    </w:rPr>
  </w:style>
  <w:style w:type="paragraph" w:styleId="55">
    <w:name w:val="footer"/>
    <w:basedOn w:val="1"/>
    <w:link w:val="18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56">
    <w:name w:val="envelope return"/>
    <w:basedOn w:val="1"/>
    <w:qFormat/>
    <w:uiPriority w:val="0"/>
    <w:pPr>
      <w:snapToGrid w:val="0"/>
    </w:pPr>
    <w:rPr>
      <w:rFonts w:ascii="Arial" w:hAnsi="Arial"/>
      <w:szCs w:val="20"/>
    </w:rPr>
  </w:style>
  <w:style w:type="paragraph" w:styleId="57">
    <w:name w:val="header"/>
    <w:basedOn w:val="1"/>
    <w:link w:val="182"/>
    <w:qFormat/>
    <w:uiPriority w:val="0"/>
    <w:pPr>
      <w:pBdr>
        <w:bottom w:val="single" w:color="auto" w:sz="6" w:space="1"/>
      </w:pBdr>
      <w:tabs>
        <w:tab w:val="center" w:pos="4153"/>
        <w:tab w:val="right" w:pos="8306"/>
      </w:tabs>
      <w:snapToGrid w:val="0"/>
      <w:jc w:val="center"/>
    </w:pPr>
    <w:rPr>
      <w:sz w:val="18"/>
      <w:szCs w:val="18"/>
    </w:rPr>
  </w:style>
  <w:style w:type="paragraph" w:styleId="58">
    <w:name w:val="Signature"/>
    <w:basedOn w:val="1"/>
    <w:next w:val="1"/>
    <w:link w:val="395"/>
    <w:qFormat/>
    <w:uiPriority w:val="0"/>
    <w:pPr>
      <w:adjustRightInd w:val="0"/>
      <w:spacing w:after="600" w:line="312" w:lineRule="atLeast"/>
      <w:jc w:val="center"/>
      <w:textAlignment w:val="baseline"/>
    </w:pPr>
    <w:rPr>
      <w:rFonts w:eastAsia="仿宋_GB2312"/>
      <w:kern w:val="0"/>
      <w:sz w:val="24"/>
      <w:szCs w:val="20"/>
    </w:rPr>
  </w:style>
  <w:style w:type="paragraph" w:styleId="59">
    <w:name w:val="toc 1"/>
    <w:basedOn w:val="1"/>
    <w:next w:val="1"/>
    <w:qFormat/>
    <w:uiPriority w:val="39"/>
    <w:pPr>
      <w:tabs>
        <w:tab w:val="left" w:pos="1050"/>
        <w:tab w:val="right" w:leader="dot" w:pos="8937"/>
      </w:tabs>
      <w:spacing w:line="300" w:lineRule="auto"/>
    </w:pPr>
    <w:rPr>
      <w:rFonts w:ascii="宋体" w:hAnsi="宋体"/>
      <w:b/>
      <w:sz w:val="24"/>
    </w:rPr>
  </w:style>
  <w:style w:type="paragraph" w:styleId="60">
    <w:name w:val="List Continue 4"/>
    <w:basedOn w:val="1"/>
    <w:qFormat/>
    <w:uiPriority w:val="0"/>
    <w:pPr>
      <w:spacing w:after="120" w:line="360" w:lineRule="auto"/>
      <w:ind w:left="1680" w:leftChars="800"/>
    </w:pPr>
    <w:rPr>
      <w:rFonts w:ascii="Calibri" w:hAnsi="Calibri"/>
      <w:szCs w:val="22"/>
    </w:rPr>
  </w:style>
  <w:style w:type="paragraph" w:styleId="61">
    <w:name w:val="toc 4"/>
    <w:basedOn w:val="1"/>
    <w:next w:val="1"/>
    <w:qFormat/>
    <w:uiPriority w:val="0"/>
    <w:pPr>
      <w:ind w:left="1260" w:leftChars="600"/>
    </w:pPr>
  </w:style>
  <w:style w:type="paragraph" w:styleId="62">
    <w:name w:val="index heading"/>
    <w:basedOn w:val="1"/>
    <w:next w:val="63"/>
    <w:qFormat/>
    <w:uiPriority w:val="0"/>
    <w:pPr>
      <w:spacing w:line="360" w:lineRule="auto"/>
    </w:pPr>
    <w:rPr>
      <w:rFonts w:ascii="Arial" w:hAnsi="Arial" w:cs="Arial"/>
      <w:b/>
      <w:bCs/>
      <w:sz w:val="24"/>
    </w:rPr>
  </w:style>
  <w:style w:type="paragraph" w:styleId="63">
    <w:name w:val="index 1"/>
    <w:basedOn w:val="1"/>
    <w:next w:val="1"/>
    <w:qFormat/>
    <w:uiPriority w:val="0"/>
    <w:rPr>
      <w:szCs w:val="20"/>
    </w:rPr>
  </w:style>
  <w:style w:type="paragraph" w:styleId="64">
    <w:name w:val="Subtitle"/>
    <w:basedOn w:val="1"/>
    <w:link w:val="676"/>
    <w:qFormat/>
    <w:uiPriority w:val="0"/>
    <w:pPr>
      <w:spacing w:before="240" w:after="60" w:line="312" w:lineRule="auto"/>
      <w:jc w:val="center"/>
      <w:outlineLvl w:val="1"/>
    </w:pPr>
    <w:rPr>
      <w:rFonts w:ascii="Arial" w:hAnsi="Arial" w:cs="Arial"/>
      <w:b/>
      <w:bCs/>
      <w:kern w:val="28"/>
      <w:sz w:val="32"/>
      <w:szCs w:val="32"/>
    </w:rPr>
  </w:style>
  <w:style w:type="paragraph" w:styleId="65">
    <w:name w:val="List Number 5"/>
    <w:basedOn w:val="1"/>
    <w:qFormat/>
    <w:uiPriority w:val="0"/>
    <w:pPr>
      <w:tabs>
        <w:tab w:val="left" w:pos="786"/>
        <w:tab w:val="left" w:pos="2040"/>
      </w:tabs>
      <w:spacing w:line="360" w:lineRule="auto"/>
      <w:ind w:left="786" w:hanging="360"/>
    </w:pPr>
    <w:rPr>
      <w:rFonts w:ascii="Calibri" w:hAnsi="Calibri"/>
      <w:szCs w:val="22"/>
    </w:rPr>
  </w:style>
  <w:style w:type="paragraph" w:styleId="66">
    <w:name w:val="List"/>
    <w:basedOn w:val="1"/>
    <w:next w:val="1"/>
    <w:qFormat/>
    <w:uiPriority w:val="0"/>
    <w:pPr>
      <w:spacing w:line="360" w:lineRule="auto"/>
      <w:ind w:left="420" w:hanging="420"/>
    </w:pPr>
    <w:rPr>
      <w:rFonts w:ascii="Arial" w:hAnsi="Arial" w:eastAsia="楷体_GB2312"/>
      <w:sz w:val="24"/>
      <w:szCs w:val="20"/>
    </w:rPr>
  </w:style>
  <w:style w:type="paragraph" w:styleId="67">
    <w:name w:val="footnote text"/>
    <w:basedOn w:val="1"/>
    <w:next w:val="1"/>
    <w:link w:val="403"/>
    <w:qFormat/>
    <w:uiPriority w:val="0"/>
    <w:pPr>
      <w:adjustRightInd w:val="0"/>
      <w:spacing w:line="312" w:lineRule="atLeast"/>
      <w:jc w:val="left"/>
      <w:textAlignment w:val="baseline"/>
    </w:pPr>
    <w:rPr>
      <w:kern w:val="0"/>
      <w:sz w:val="18"/>
      <w:szCs w:val="20"/>
    </w:rPr>
  </w:style>
  <w:style w:type="paragraph" w:styleId="68">
    <w:name w:val="toc 6"/>
    <w:basedOn w:val="1"/>
    <w:next w:val="1"/>
    <w:qFormat/>
    <w:uiPriority w:val="0"/>
    <w:pPr>
      <w:ind w:left="2100" w:leftChars="1000"/>
    </w:pPr>
  </w:style>
  <w:style w:type="paragraph" w:styleId="69">
    <w:name w:val="List 5"/>
    <w:basedOn w:val="1"/>
    <w:qFormat/>
    <w:uiPriority w:val="0"/>
    <w:pPr>
      <w:spacing w:line="360" w:lineRule="auto"/>
      <w:ind w:left="100" w:leftChars="800" w:hanging="200" w:hangingChars="200"/>
    </w:pPr>
    <w:rPr>
      <w:rFonts w:ascii="Calibri" w:hAnsi="Calibri"/>
      <w:szCs w:val="22"/>
    </w:rPr>
  </w:style>
  <w:style w:type="paragraph" w:styleId="70">
    <w:name w:val="Body Text Indent 3"/>
    <w:basedOn w:val="1"/>
    <w:link w:val="183"/>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71">
    <w:name w:val="index 7"/>
    <w:basedOn w:val="1"/>
    <w:next w:val="1"/>
    <w:qFormat/>
    <w:uiPriority w:val="0"/>
    <w:pPr>
      <w:spacing w:line="360" w:lineRule="auto"/>
      <w:ind w:left="1200" w:leftChars="1200"/>
    </w:pPr>
    <w:rPr>
      <w:sz w:val="24"/>
    </w:rPr>
  </w:style>
  <w:style w:type="paragraph" w:styleId="72">
    <w:name w:val="index 9"/>
    <w:basedOn w:val="1"/>
    <w:next w:val="1"/>
    <w:qFormat/>
    <w:uiPriority w:val="0"/>
    <w:pPr>
      <w:spacing w:line="360" w:lineRule="auto"/>
      <w:ind w:left="1600" w:leftChars="1600"/>
    </w:pPr>
    <w:rPr>
      <w:sz w:val="24"/>
    </w:rPr>
  </w:style>
  <w:style w:type="paragraph" w:styleId="73">
    <w:name w:val="table of figures"/>
    <w:basedOn w:val="1"/>
    <w:next w:val="1"/>
    <w:qFormat/>
    <w:uiPriority w:val="0"/>
    <w:pPr>
      <w:ind w:left="840" w:leftChars="200" w:hanging="420" w:hangingChars="200"/>
    </w:pPr>
  </w:style>
  <w:style w:type="paragraph" w:styleId="74">
    <w:name w:val="toc 2"/>
    <w:basedOn w:val="1"/>
    <w:next w:val="1"/>
    <w:qFormat/>
    <w:uiPriority w:val="39"/>
    <w:pPr>
      <w:tabs>
        <w:tab w:val="right" w:leader="dot" w:pos="8937"/>
      </w:tabs>
      <w:spacing w:line="312" w:lineRule="auto"/>
      <w:ind w:left="420" w:leftChars="200"/>
    </w:pPr>
  </w:style>
  <w:style w:type="paragraph" w:styleId="75">
    <w:name w:val="toc 9"/>
    <w:basedOn w:val="1"/>
    <w:next w:val="1"/>
    <w:qFormat/>
    <w:uiPriority w:val="0"/>
    <w:pPr>
      <w:ind w:left="3360" w:leftChars="1600"/>
    </w:pPr>
  </w:style>
  <w:style w:type="paragraph" w:styleId="76">
    <w:name w:val="Body Text 2"/>
    <w:basedOn w:val="1"/>
    <w:next w:val="1"/>
    <w:link w:val="385"/>
    <w:qFormat/>
    <w:uiPriority w:val="0"/>
    <w:pPr>
      <w:adjustRightInd w:val="0"/>
      <w:spacing w:line="360" w:lineRule="atLeast"/>
    </w:pPr>
    <w:rPr>
      <w:rFonts w:ascii="Arial" w:hAnsi="Arial"/>
      <w:kern w:val="0"/>
      <w:sz w:val="24"/>
      <w:szCs w:val="20"/>
    </w:rPr>
  </w:style>
  <w:style w:type="paragraph" w:styleId="77">
    <w:name w:val="List 4"/>
    <w:basedOn w:val="1"/>
    <w:qFormat/>
    <w:uiPriority w:val="0"/>
    <w:pPr>
      <w:spacing w:line="360" w:lineRule="auto"/>
      <w:ind w:left="100" w:leftChars="600" w:hanging="200" w:hangingChars="200"/>
    </w:pPr>
    <w:rPr>
      <w:rFonts w:ascii="Calibri" w:hAnsi="Calibri"/>
      <w:szCs w:val="22"/>
    </w:rPr>
  </w:style>
  <w:style w:type="paragraph" w:styleId="78">
    <w:name w:val="List Continue 2"/>
    <w:basedOn w:val="1"/>
    <w:qFormat/>
    <w:uiPriority w:val="0"/>
    <w:pPr>
      <w:spacing w:after="120" w:line="360" w:lineRule="auto"/>
      <w:ind w:left="840" w:leftChars="400"/>
    </w:pPr>
    <w:rPr>
      <w:rFonts w:ascii="Calibri" w:hAnsi="Calibri"/>
      <w:szCs w:val="22"/>
    </w:rPr>
  </w:style>
  <w:style w:type="paragraph" w:styleId="79">
    <w:name w:val="Message Header"/>
    <w:basedOn w:val="1"/>
    <w:next w:val="1"/>
    <w:link w:val="362"/>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kern w:val="0"/>
      <w:sz w:val="24"/>
    </w:rPr>
  </w:style>
  <w:style w:type="paragraph" w:styleId="80">
    <w:name w:val="HTML Preformatted"/>
    <w:basedOn w:val="1"/>
    <w:link w:val="18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81">
    <w:name w:val="Normal (Web)"/>
    <w:basedOn w:val="1"/>
    <w:link w:val="2027"/>
    <w:unhideWhenUsed/>
    <w:qFormat/>
    <w:uiPriority w:val="99"/>
    <w:pPr>
      <w:widowControl/>
      <w:spacing w:before="100" w:beforeAutospacing="1" w:after="100" w:afterAutospacing="1"/>
      <w:jc w:val="left"/>
    </w:pPr>
    <w:rPr>
      <w:rFonts w:ascii="宋体" w:hAnsi="宋体" w:cs="宋体"/>
      <w:kern w:val="0"/>
      <w:sz w:val="24"/>
    </w:rPr>
  </w:style>
  <w:style w:type="paragraph" w:styleId="82">
    <w:name w:val="List Continue 3"/>
    <w:basedOn w:val="1"/>
    <w:qFormat/>
    <w:uiPriority w:val="0"/>
    <w:pPr>
      <w:spacing w:after="120" w:line="360" w:lineRule="auto"/>
      <w:ind w:left="1260" w:leftChars="600"/>
    </w:pPr>
    <w:rPr>
      <w:rFonts w:ascii="Calibri" w:hAnsi="Calibri"/>
      <w:szCs w:val="22"/>
    </w:rPr>
  </w:style>
  <w:style w:type="paragraph" w:styleId="83">
    <w:name w:val="index 2"/>
    <w:basedOn w:val="1"/>
    <w:next w:val="1"/>
    <w:qFormat/>
    <w:uiPriority w:val="0"/>
    <w:pPr>
      <w:spacing w:line="360" w:lineRule="auto"/>
      <w:ind w:left="200" w:leftChars="200"/>
    </w:pPr>
    <w:rPr>
      <w:sz w:val="24"/>
    </w:rPr>
  </w:style>
  <w:style w:type="paragraph" w:styleId="84">
    <w:name w:val="Title"/>
    <w:basedOn w:val="1"/>
    <w:link w:val="185"/>
    <w:qFormat/>
    <w:uiPriority w:val="0"/>
    <w:pPr>
      <w:jc w:val="center"/>
      <w:outlineLvl w:val="0"/>
    </w:pPr>
    <w:rPr>
      <w:b/>
      <w:sz w:val="32"/>
      <w:szCs w:val="20"/>
    </w:rPr>
  </w:style>
  <w:style w:type="paragraph" w:styleId="85">
    <w:name w:val="annotation subject"/>
    <w:basedOn w:val="28"/>
    <w:next w:val="28"/>
    <w:link w:val="186"/>
    <w:qFormat/>
    <w:uiPriority w:val="0"/>
    <w:rPr>
      <w:b/>
      <w:bCs/>
    </w:rPr>
  </w:style>
  <w:style w:type="paragraph" w:styleId="86">
    <w:name w:val="Body Text First Indent"/>
    <w:basedOn w:val="34"/>
    <w:link w:val="2016"/>
    <w:qFormat/>
    <w:uiPriority w:val="0"/>
    <w:pPr>
      <w:tabs>
        <w:tab w:val="clear" w:pos="567"/>
      </w:tabs>
      <w:spacing w:before="0" w:after="120" w:line="240" w:lineRule="auto"/>
      <w:ind w:firstLine="420" w:firstLineChars="100"/>
    </w:pPr>
    <w:rPr>
      <w:rFonts w:ascii="Times New Roman" w:hAnsi="Times New Roman"/>
      <w:sz w:val="21"/>
    </w:rPr>
  </w:style>
  <w:style w:type="paragraph" w:styleId="87">
    <w:name w:val="Body Text First Indent 2"/>
    <w:basedOn w:val="35"/>
    <w:link w:val="2009"/>
    <w:unhideWhenUsed/>
    <w:qFormat/>
    <w:uiPriority w:val="0"/>
    <w:pPr>
      <w:spacing w:after="120" w:line="240" w:lineRule="auto"/>
      <w:ind w:left="420" w:leftChars="200" w:firstLine="420" w:firstLineChars="200"/>
    </w:pPr>
    <w:rPr>
      <w:sz w:val="21"/>
    </w:rPr>
  </w:style>
  <w:style w:type="table" w:styleId="89">
    <w:name w:val="Table Grid"/>
    <w:basedOn w:val="8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90">
    <w:name w:val="Table Theme"/>
    <w:basedOn w:val="88"/>
    <w:qFormat/>
    <w:uiPriority w:val="0"/>
    <w:pPr>
      <w:widowControl w:val="0"/>
      <w:spacing w:line="360" w:lineRule="auto"/>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91">
    <w:name w:val="Table Colorful 1"/>
    <w:basedOn w:val="88"/>
    <w:qFormat/>
    <w:uiPriority w:val="0"/>
    <w:pPr>
      <w:widowControl w:val="0"/>
      <w:spacing w:line="360" w:lineRule="auto"/>
      <w:jc w:val="both"/>
    </w:pPr>
    <w:rPr>
      <w:rFonts w:ascii="Calibri" w:hAnsi="Calibri"/>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92">
    <w:name w:val="Table Colorful 2"/>
    <w:basedOn w:val="88"/>
    <w:qFormat/>
    <w:uiPriority w:val="0"/>
    <w:pPr>
      <w:widowControl w:val="0"/>
      <w:spacing w:line="360" w:lineRule="auto"/>
      <w:jc w:val="both"/>
    </w:pPr>
    <w:rPr>
      <w:rFonts w:ascii="Calibri" w:hAnsi="Calibri"/>
    </w:rPr>
    <w:tblPr>
      <w:tblBorders>
        <w:bottom w:val="single" w:color="000000" w:sz="12" w:space="0"/>
      </w:tblBorders>
    </w:tblPr>
    <w:tcPr>
      <w:shd w:val="pct20" w:color="FFFF00" w:fill="FFFFFF"/>
    </w:tcPr>
    <w:tblStylePr w:type="firstRow">
      <w:rPr>
        <w:b/>
        <w:bCs/>
        <w:i/>
        <w:iCs/>
        <w:color w:val="FFFFFF"/>
      </w:rPr>
      <w:tblPr/>
      <w:tcPr>
        <w:tcBorders>
          <w:top w:val="nil"/>
          <w:left w:val="nil"/>
          <w:bottom w:val="single" w:color="000000" w:sz="12" w:space="0"/>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93">
    <w:name w:val="Table Colorful 3"/>
    <w:basedOn w:val="88"/>
    <w:qFormat/>
    <w:uiPriority w:val="0"/>
    <w:pPr>
      <w:widowControl w:val="0"/>
      <w:spacing w:line="360" w:lineRule="auto"/>
      <w:jc w:val="both"/>
    </w:pPr>
    <w:rPr>
      <w:rFonts w:ascii="Calibri" w:hAnsi="Calibri"/>
    </w:r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top w:val="nil"/>
          <w:left w:val="nil"/>
          <w:bottom w:val="single" w:color="000000" w:sz="6" w:space="0"/>
          <w:right w:val="nil"/>
          <w:insideH w:val="nil"/>
          <w:insideV w:val="nil"/>
          <w:tl2br w:val="nil"/>
          <w:tr2bl w:val="nil"/>
        </w:tcBorders>
        <w:shd w:val="solid" w:color="008080" w:fill="FFFFFF"/>
      </w:tcPr>
    </w:tblStylePr>
    <w:tblStylePr w:type="firstCol">
      <w:tblPr/>
      <w:tcPr>
        <w:tcBorders>
          <w:top w:val="nil"/>
          <w:left w:val="single" w:color="000000" w:sz="36" w:space="0"/>
          <w:bottom w:val="nil"/>
          <w:right w:val="single" w:color="000000" w:sz="6" w:space="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94">
    <w:name w:val="Table Elegant"/>
    <w:basedOn w:val="88"/>
    <w:qFormat/>
    <w:uiPriority w:val="0"/>
    <w:pPr>
      <w:widowControl w:val="0"/>
      <w:spacing w:line="360" w:lineRule="auto"/>
      <w:jc w:val="both"/>
    </w:pPr>
    <w:rPr>
      <w:rFonts w:ascii="Calibri" w:hAnsi="Calibri"/>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95">
    <w:name w:val="Table Classic 1"/>
    <w:basedOn w:val="88"/>
    <w:qFormat/>
    <w:uiPriority w:val="0"/>
    <w:pPr>
      <w:widowControl w:val="0"/>
      <w:spacing w:line="360" w:lineRule="auto"/>
      <w:jc w:val="both"/>
    </w:pPr>
    <w:rPr>
      <w:rFonts w:ascii="Calibri" w:hAnsi="Calibri"/>
    </w:rPr>
    <w:tblPr>
      <w:tblBorders>
        <w:top w:val="single" w:color="000000" w:sz="12" w:space="0"/>
        <w:bottom w:val="single" w:color="000000" w:sz="12" w:space="0"/>
      </w:tblBorders>
    </w:tblPr>
    <w:tcPr>
      <w:shd w:val="clear" w:color="auto" w:fill="auto"/>
    </w:tcPr>
    <w:tblStylePr w:type="firstRow">
      <w:rPr>
        <w:i/>
        <w:iCs/>
      </w:rPr>
      <w:tblPr/>
      <w:tcPr>
        <w:tcBorders>
          <w:top w:val="nil"/>
          <w:left w:val="nil"/>
          <w:bottom w:val="single" w:color="000000" w:sz="6" w:space="0"/>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tblPr/>
      <w:tcPr>
        <w:tcBorders>
          <w:top w:val="nil"/>
          <w:left w:val="nil"/>
          <w:bottom w:val="nil"/>
          <w:right w:val="single" w:color="000000" w:sz="6" w:space="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6">
    <w:name w:val="Table Classic 2"/>
    <w:basedOn w:val="88"/>
    <w:qFormat/>
    <w:uiPriority w:val="0"/>
    <w:pPr>
      <w:widowControl w:val="0"/>
      <w:spacing w:line="360" w:lineRule="auto"/>
      <w:jc w:val="both"/>
    </w:pPr>
    <w:rPr>
      <w:rFonts w:ascii="Calibri" w:hAnsi="Calibri"/>
    </w:rPr>
    <w:tblPr>
      <w:tblBorders>
        <w:top w:val="single" w:color="000000" w:sz="12" w:space="0"/>
        <w:bottom w:val="single" w:color="000000" w:sz="12" w:space="0"/>
      </w:tblBorders>
    </w:tblPr>
    <w:tcPr>
      <w:shd w:val="clear" w:color="auto" w:fill="auto"/>
    </w:tcPr>
    <w:tblStylePr w:type="firstRow">
      <w:rPr>
        <w:color w:val="FFFFFF"/>
      </w:rPr>
      <w:tblPr/>
      <w:tcPr>
        <w:tcBorders>
          <w:top w:val="nil"/>
          <w:left w:val="nil"/>
          <w:bottom w:val="single" w:color="000000" w:sz="6" w:space="0"/>
          <w:right w:val="nil"/>
          <w:insideH w:val="nil"/>
          <w:insideV w:val="nil"/>
          <w:tl2br w:val="nil"/>
          <w:tr2bl w:val="nil"/>
        </w:tcBorders>
        <w:shd w:val="solid" w:color="800080" w:fill="FFFFFF"/>
      </w:tcPr>
    </w:tblStylePr>
    <w:tblStylePr w:type="lastRow">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styleId="97">
    <w:name w:val="Table Classic 3"/>
    <w:basedOn w:val="88"/>
    <w:qFormat/>
    <w:uiPriority w:val="0"/>
    <w:pPr>
      <w:widowControl w:val="0"/>
      <w:spacing w:line="360" w:lineRule="auto"/>
      <w:jc w:val="both"/>
    </w:pPr>
    <w:rPr>
      <w:rFonts w:ascii="Calibri" w:hAnsi="Calibri"/>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top w:val="nil"/>
          <w:left w:val="nil"/>
          <w:bottom w:val="single" w:color="000000" w:sz="6" w:space="0"/>
          <w:right w:val="nil"/>
          <w:insideH w:val="nil"/>
          <w:insideV w:val="nil"/>
          <w:tl2br w:val="nil"/>
          <w:tr2bl w:val="nil"/>
        </w:tcBorders>
        <w:shd w:val="solid" w:color="000080" w:fill="FFFFFF"/>
      </w:tcPr>
    </w:tblStylePr>
    <w:tblStylePr w:type="lastRow">
      <w:rPr>
        <w:color w:val="000080"/>
      </w:rPr>
      <w:tblPr/>
      <w:tcPr>
        <w:tcBorders>
          <w:top w:val="single" w:color="000000" w:sz="12" w:space="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styleId="98">
    <w:name w:val="Table Classic 4"/>
    <w:basedOn w:val="88"/>
    <w:qFormat/>
    <w:uiPriority w:val="0"/>
    <w:pPr>
      <w:widowControl w:val="0"/>
      <w:spacing w:line="360" w:lineRule="auto"/>
      <w:jc w:val="both"/>
    </w:pPr>
    <w:rPr>
      <w:rFonts w:ascii="Calibri" w:hAnsi="Calibri"/>
    </w:r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top w:val="nil"/>
          <w:left w:val="nil"/>
          <w:bottom w:val="single" w:color="000000" w:sz="6" w:space="0"/>
          <w:right w:val="nil"/>
          <w:insideH w:val="nil"/>
          <w:insideV w:val="nil"/>
          <w:tl2br w:val="nil"/>
          <w:tr2bl w:val="nil"/>
        </w:tcBorders>
        <w:shd w:val="pct50" w:color="000080" w:fill="FFFFFF"/>
      </w:tcPr>
    </w:tblStylePr>
    <w:tblStylePr w:type="lastRow">
      <w:rPr>
        <w:color w:val="000080"/>
      </w:rPr>
      <w:tblPr/>
      <w:tcPr>
        <w:tcBorders>
          <w:top w:val="nil"/>
          <w:left w:val="nil"/>
          <w:bottom w:val="single" w:color="000000" w:sz="6" w:space="0"/>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99">
    <w:name w:val="Table Simple 1"/>
    <w:basedOn w:val="88"/>
    <w:qFormat/>
    <w:uiPriority w:val="0"/>
    <w:pPr>
      <w:widowControl w:val="0"/>
      <w:spacing w:line="360" w:lineRule="auto"/>
      <w:jc w:val="both"/>
    </w:pPr>
    <w:rPr>
      <w:rFonts w:ascii="Calibri" w:hAnsi="Calibri"/>
    </w:rPr>
    <w:tblPr>
      <w:tblBorders>
        <w:top w:val="single" w:color="008000" w:sz="12" w:space="0"/>
        <w:bottom w:val="single" w:color="008000" w:sz="12" w:space="0"/>
      </w:tblBorders>
    </w:tblPr>
    <w:tcPr>
      <w:shd w:val="clear" w:color="auto" w:fill="auto"/>
    </w:tcPr>
    <w:tblStylePr w:type="firstRow">
      <w:tblPr/>
      <w:tcPr>
        <w:tcBorders>
          <w:top w:val="nil"/>
          <w:left w:val="nil"/>
          <w:bottom w:val="single" w:color="008000" w:sz="6" w:space="0"/>
          <w:right w:val="nil"/>
          <w:insideH w:val="nil"/>
          <w:insideV w:val="nil"/>
          <w:tl2br w:val="nil"/>
          <w:tr2bl w:val="nil"/>
        </w:tcBorders>
      </w:tcPr>
    </w:tblStylePr>
    <w:tblStylePr w:type="lastRow">
      <w:tblPr/>
      <w:tcPr>
        <w:tcBorders>
          <w:top w:val="single" w:color="008000" w:sz="6" w:space="0"/>
          <w:left w:val="nil"/>
          <w:bottom w:val="nil"/>
          <w:right w:val="nil"/>
          <w:insideH w:val="nil"/>
          <w:insideV w:val="nil"/>
          <w:tl2br w:val="nil"/>
          <w:tr2bl w:val="nil"/>
        </w:tcBorders>
      </w:tcPr>
    </w:tblStylePr>
  </w:style>
  <w:style w:type="table" w:styleId="100">
    <w:name w:val="Table Simple 2"/>
    <w:basedOn w:val="88"/>
    <w:qFormat/>
    <w:uiPriority w:val="0"/>
    <w:pPr>
      <w:widowControl w:val="0"/>
      <w:spacing w:line="360" w:lineRule="auto"/>
      <w:jc w:val="both"/>
    </w:pPr>
    <w:rPr>
      <w:rFonts w:ascii="Calibri" w:hAnsi="Calibri"/>
    </w:rPr>
    <w:tblPr/>
    <w:tblStylePr w:type="firstRow">
      <w:rPr>
        <w:b/>
        <w:bCs/>
      </w:rPr>
      <w:tblPr/>
      <w:tcPr>
        <w:tcBorders>
          <w:top w:val="nil"/>
          <w:left w:val="nil"/>
          <w:bottom w:val="single" w:color="000000" w:sz="12" w:space="0"/>
          <w:right w:val="nil"/>
          <w:insideH w:val="nil"/>
          <w:insideV w:val="nil"/>
          <w:tl2br w:val="nil"/>
          <w:tr2bl w:val="nil"/>
        </w:tcBorders>
      </w:tcPr>
    </w:tblStylePr>
    <w:tblStylePr w:type="lastRow">
      <w:rPr>
        <w:b/>
        <w:bCs/>
        <w:color w:val="auto"/>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single" w:color="000000" w:sz="12" w:space="0"/>
          <w:insideH w:val="nil"/>
          <w:insideV w:val="nil"/>
          <w:tl2br w:val="nil"/>
          <w:tr2bl w:val="nil"/>
        </w:tcBorders>
      </w:tcPr>
    </w:tblStylePr>
    <w:tblStylePr w:type="lastCol">
      <w:rPr>
        <w:b/>
        <w:bCs/>
      </w:rPr>
      <w:tblPr/>
      <w:tcPr>
        <w:tcBorders>
          <w:top w:val="nil"/>
          <w:left w:val="single" w:color="000000" w:sz="6" w:space="0"/>
          <w:bottom w:val="nil"/>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1">
    <w:name w:val="Table Simple 3"/>
    <w:basedOn w:val="88"/>
    <w:qFormat/>
    <w:uiPriority w:val="0"/>
    <w:pPr>
      <w:widowControl w:val="0"/>
      <w:spacing w:line="360" w:lineRule="auto"/>
      <w:jc w:val="both"/>
    </w:pPr>
    <w:rPr>
      <w:rFonts w:ascii="Calibri" w:hAnsi="Calibri"/>
    </w:r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102">
    <w:name w:val="Table Subtle 1"/>
    <w:basedOn w:val="88"/>
    <w:qFormat/>
    <w:uiPriority w:val="0"/>
    <w:pPr>
      <w:widowControl w:val="0"/>
      <w:spacing w:line="360" w:lineRule="auto"/>
      <w:jc w:val="both"/>
    </w:pPr>
    <w:rPr>
      <w:rFonts w:ascii="Calibri" w:hAnsi="Calibri"/>
    </w:rPr>
    <w:tblPr>
      <w:tblStyleRowBandSize w:val="1"/>
    </w:tblPr>
    <w:tblStylePr w:type="firstRow">
      <w:tblPr/>
      <w:tcPr>
        <w:tcBorders>
          <w:top w:val="single" w:color="000000" w:sz="6" w:space="0"/>
          <w:left w:val="nil"/>
          <w:bottom w:val="single" w:color="000000" w:sz="12" w:space="0"/>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shd w:val="pct25" w:color="800080" w:fill="FFFFFF"/>
      </w:tcPr>
    </w:tblStylePr>
    <w:tblStylePr w:type="firstCol">
      <w:tblPr/>
      <w:tcPr>
        <w:tcBorders>
          <w:top w:val="nil"/>
          <w:left w:val="nil"/>
          <w:bottom w:val="nil"/>
          <w:right w:val="single" w:color="000000" w:sz="12" w:space="0"/>
          <w:insideH w:val="nil"/>
          <w:insideV w:val="nil"/>
          <w:tl2br w:val="nil"/>
          <w:tr2bl w:val="nil"/>
        </w:tcBorders>
      </w:tcPr>
    </w:tblStylePr>
    <w:tblStylePr w:type="lastCol">
      <w:tblPr/>
      <w:tcPr>
        <w:tcBorders>
          <w:top w:val="nil"/>
          <w:left w:val="single" w:color="000000" w:sz="12" w:space="0"/>
          <w:bottom w:val="nil"/>
          <w:right w:val="nil"/>
          <w:insideH w:val="nil"/>
          <w:insideV w:val="nil"/>
          <w:tl2br w:val="nil"/>
          <w:tr2bl w:val="nil"/>
        </w:tcBorders>
      </w:tcPr>
    </w:tblStylePr>
    <w:tblStylePr w:type="band1Horz">
      <w:tblPr/>
      <w:tcPr>
        <w:tcBorders>
          <w:top w:val="nil"/>
          <w:left w:val="nil"/>
          <w:bottom w:val="single" w:color="000000" w:sz="6" w:space="0"/>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3">
    <w:name w:val="Table Subtle 2"/>
    <w:basedOn w:val="88"/>
    <w:qFormat/>
    <w:uiPriority w:val="0"/>
    <w:pPr>
      <w:widowControl w:val="0"/>
      <w:spacing w:line="360" w:lineRule="auto"/>
      <w:jc w:val="both"/>
    </w:pPr>
    <w:rPr>
      <w:rFonts w:ascii="Calibri" w:hAnsi="Calibri"/>
    </w:rPr>
    <w:tblPr>
      <w:tblBorders>
        <w:left w:val="single" w:color="000000" w:sz="6" w:space="0"/>
        <w:right w:val="single" w:color="000000" w:sz="6" w:space="0"/>
      </w:tblBorders>
    </w:tblPr>
    <w:tblStylePr w:type="firstRow">
      <w:tblPr/>
      <w:tcPr>
        <w:tcBorders>
          <w:top w:val="nil"/>
          <w:left w:val="nil"/>
          <w:bottom w:val="single" w:color="000000" w:sz="12" w:space="0"/>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tcPr>
    </w:tblStylePr>
    <w:tblStylePr w:type="firstCol">
      <w:tblPr/>
      <w:tcPr>
        <w:tcBorders>
          <w:top w:val="nil"/>
          <w:left w:val="nil"/>
          <w:bottom w:val="nil"/>
          <w:right w:val="single" w:color="000000" w:sz="12" w:space="0"/>
          <w:insideH w:val="nil"/>
          <w:insideV w:val="nil"/>
          <w:tl2br w:val="nil"/>
          <w:tr2bl w:val="nil"/>
        </w:tcBorders>
        <w:shd w:val="pct25" w:color="008000" w:fill="FFFFFF"/>
      </w:tcPr>
    </w:tblStylePr>
    <w:tblStylePr w:type="lastCol">
      <w:tblPr/>
      <w:tcPr>
        <w:tcBorders>
          <w:top w:val="nil"/>
          <w:left w:val="single" w:color="000000" w:sz="12" w:space="0"/>
          <w:bottom w:val="nil"/>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4">
    <w:name w:val="Table List 1"/>
    <w:basedOn w:val="88"/>
    <w:qFormat/>
    <w:uiPriority w:val="0"/>
    <w:pPr>
      <w:widowControl w:val="0"/>
      <w:spacing w:line="360" w:lineRule="auto"/>
      <w:jc w:val="both"/>
    </w:pPr>
    <w:rPr>
      <w:rFonts w:ascii="Calibri" w:hAnsi="Calibri"/>
    </w:r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top w:val="nil"/>
          <w:left w:val="nil"/>
          <w:bottom w:val="single" w:color="000000" w:sz="6" w:space="0"/>
          <w:right w:val="nil"/>
          <w:insideH w:val="nil"/>
          <w:insideV w:val="nil"/>
          <w:tl2br w:val="nil"/>
          <w:tr2bl w:val="nil"/>
        </w:tcBorders>
        <w:shd w:val="solid" w:color="C0C0C0" w:fill="FFFFFF"/>
      </w:tcPr>
    </w:tblStylePr>
    <w:tblStylePr w:type="lastRow">
      <w:tblPr/>
      <w:tcPr>
        <w:tcBorders>
          <w:top w:val="single" w:color="000000" w:sz="6" w:space="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5">
    <w:name w:val="Table List 2"/>
    <w:basedOn w:val="88"/>
    <w:qFormat/>
    <w:uiPriority w:val="0"/>
    <w:pPr>
      <w:widowControl w:val="0"/>
      <w:spacing w:line="360" w:lineRule="auto"/>
      <w:jc w:val="both"/>
    </w:pPr>
    <w:rPr>
      <w:rFonts w:ascii="Calibri" w:hAnsi="Calibri"/>
    </w:rPr>
    <w:tblPr>
      <w:tblBorders>
        <w:bottom w:val="single" w:color="808080" w:sz="12" w:space="0"/>
      </w:tblBorders>
    </w:tblPr>
    <w:tblStylePr w:type="firstRow">
      <w:rPr>
        <w:b/>
        <w:bCs/>
        <w:color w:val="FFFFFF"/>
      </w:rPr>
      <w:tblPr/>
      <w:tcPr>
        <w:tcBorders>
          <w:top w:val="nil"/>
          <w:left w:val="nil"/>
          <w:bottom w:val="single" w:color="000000" w:sz="6" w:space="0"/>
          <w:right w:val="nil"/>
          <w:insideH w:val="nil"/>
          <w:insideV w:val="nil"/>
          <w:tl2br w:val="nil"/>
          <w:tr2bl w:val="nil"/>
        </w:tcBorders>
        <w:shd w:val="pct75" w:color="008080" w:fill="008000"/>
      </w:tcPr>
    </w:tblStylePr>
    <w:tblStylePr w:type="lastRow">
      <w:tblPr/>
      <w:tcPr>
        <w:tcBorders>
          <w:top w:val="single" w:color="000000" w:sz="6" w:space="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6">
    <w:name w:val="Table List 3"/>
    <w:basedOn w:val="88"/>
    <w:qFormat/>
    <w:uiPriority w:val="0"/>
    <w:pPr>
      <w:widowControl w:val="0"/>
      <w:spacing w:line="360" w:lineRule="auto"/>
      <w:jc w:val="both"/>
    </w:pPr>
    <w:rPr>
      <w:rFonts w:ascii="Calibri" w:hAnsi="Calibri"/>
    </w:r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top w:val="nil"/>
          <w:left w:val="nil"/>
          <w:bottom w:val="single" w:color="000000" w:sz="12" w:space="0"/>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styleId="107">
    <w:name w:val="Table List 4"/>
    <w:basedOn w:val="88"/>
    <w:qFormat/>
    <w:uiPriority w:val="0"/>
    <w:pPr>
      <w:widowControl w:val="0"/>
      <w:spacing w:line="360" w:lineRule="auto"/>
      <w:jc w:val="both"/>
    </w:pPr>
    <w:rPr>
      <w:rFonts w:ascii="Calibri" w:hAnsi="Calibri"/>
    </w:r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top w:val="nil"/>
          <w:left w:val="nil"/>
          <w:bottom w:val="single" w:color="000000" w:sz="12" w:space="0"/>
          <w:right w:val="nil"/>
          <w:insideH w:val="nil"/>
          <w:insideV w:val="nil"/>
          <w:tl2br w:val="nil"/>
          <w:tr2bl w:val="nil"/>
        </w:tcBorders>
        <w:shd w:val="solid" w:color="808080" w:fill="FFFFFF"/>
      </w:tcPr>
    </w:tblStylePr>
  </w:style>
  <w:style w:type="table" w:styleId="108">
    <w:name w:val="Table List 5"/>
    <w:basedOn w:val="88"/>
    <w:qFormat/>
    <w:uiPriority w:val="0"/>
    <w:pPr>
      <w:widowControl w:val="0"/>
      <w:spacing w:line="360" w:lineRule="auto"/>
      <w:jc w:val="both"/>
    </w:pPr>
    <w:rPr>
      <w:rFonts w:ascii="Calibri" w:hAnsi="Calibri"/>
    </w:r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top w:val="nil"/>
          <w:left w:val="nil"/>
          <w:bottom w:val="single" w:color="000000" w:sz="12" w:space="0"/>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styleId="109">
    <w:name w:val="Table List 6"/>
    <w:basedOn w:val="88"/>
    <w:qFormat/>
    <w:uiPriority w:val="0"/>
    <w:pPr>
      <w:widowControl w:val="0"/>
      <w:spacing w:line="360" w:lineRule="auto"/>
      <w:jc w:val="both"/>
    </w:pPr>
    <w:rPr>
      <w:rFonts w:ascii="Calibri" w:hAnsi="Calibri"/>
    </w:r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top w:val="nil"/>
          <w:left w:val="nil"/>
          <w:bottom w:val="single" w:color="000000" w:sz="12" w:space="0"/>
          <w:right w:val="nil"/>
          <w:insideH w:val="nil"/>
          <w:insideV w:val="nil"/>
          <w:tl2br w:val="nil"/>
          <w:tr2bl w:val="nil"/>
        </w:tcBorders>
      </w:tcPr>
    </w:tblStylePr>
    <w:tblStylePr w:type="firstCol">
      <w:rPr>
        <w:b/>
        <w:bCs/>
      </w:rPr>
      <w:tblPr/>
      <w:tcPr>
        <w:tcBorders>
          <w:top w:val="nil"/>
          <w:left w:val="nil"/>
          <w:bottom w:val="nil"/>
          <w:right w:val="single" w:color="000000" w:sz="12" w:space="0"/>
          <w:insideH w:val="nil"/>
          <w:insideV w:val="nil"/>
          <w:tl2br w:val="nil"/>
          <w:tr2bl w:val="nil"/>
        </w:tcBorders>
      </w:tcPr>
    </w:tblStylePr>
    <w:tblStylePr w:type="band1Horz">
      <w:tblPr/>
      <w:tcPr>
        <w:tcBorders>
          <w:top w:val="nil"/>
          <w:left w:val="nil"/>
          <w:bottom w:val="nil"/>
          <w:right w:val="nil"/>
          <w:insideH w:val="nil"/>
          <w:insideV w:val="nil"/>
          <w:tl2br w:val="nil"/>
          <w:tr2bl w:val="nil"/>
        </w:tcBorders>
        <w:shd w:val="pct25" w:color="000000" w:fill="FFFFFF"/>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10">
    <w:name w:val="Table List 7"/>
    <w:basedOn w:val="88"/>
    <w:qFormat/>
    <w:uiPriority w:val="0"/>
    <w:pPr>
      <w:widowControl w:val="0"/>
      <w:spacing w:line="360" w:lineRule="auto"/>
      <w:jc w:val="both"/>
    </w:pPr>
    <w:rPr>
      <w:rFonts w:ascii="Calibri" w:hAnsi="Calibri"/>
    </w:r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top w:val="nil"/>
          <w:left w:val="nil"/>
          <w:bottom w:val="single" w:color="008000" w:sz="12" w:space="0"/>
          <w:right w:val="nil"/>
          <w:insideH w:val="nil"/>
          <w:insideV w:val="nil"/>
          <w:tl2br w:val="nil"/>
          <w:tr2bl w:val="nil"/>
        </w:tcBorders>
        <w:shd w:val="solid" w:color="C0C0C0" w:fill="FFFFFF"/>
      </w:tcPr>
    </w:tblStylePr>
    <w:tblStylePr w:type="lastRow">
      <w:rPr>
        <w:b/>
        <w:bCs/>
      </w:rPr>
      <w:tblPr/>
      <w:tcPr>
        <w:tcBorders>
          <w:top w:val="single" w:color="008000" w:sz="12"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styleId="111">
    <w:name w:val="Table List 8"/>
    <w:basedOn w:val="88"/>
    <w:qFormat/>
    <w:uiPriority w:val="0"/>
    <w:pPr>
      <w:widowControl w:val="0"/>
      <w:spacing w:line="360" w:lineRule="auto"/>
      <w:jc w:val="both"/>
    </w:pPr>
    <w:rPr>
      <w:rFonts w:ascii="Calibri" w:hAnsi="Calibri"/>
    </w:r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top w:val="nil"/>
          <w:left w:val="nil"/>
          <w:bottom w:val="single" w:color="000000" w:sz="6" w:space="0"/>
          <w:right w:val="nil"/>
          <w:insideH w:val="nil"/>
          <w:insideV w:val="nil"/>
          <w:tl2br w:val="nil"/>
          <w:tr2bl w:val="nil"/>
        </w:tcBorders>
        <w:shd w:val="solid" w:color="FFFF00" w:fill="FFFFFF"/>
      </w:tcPr>
    </w:tblStylePr>
    <w:tblStylePr w:type="lastRow">
      <w:rPr>
        <w:b/>
        <w:bCs/>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tblStylePr w:type="nwCell">
      <w:tblPr/>
      <w:tcPr>
        <w:tcBorders>
          <w:top w:val="nil"/>
          <w:left w:val="nil"/>
          <w:bottom w:val="nil"/>
          <w:right w:val="nil"/>
          <w:insideH w:val="nil"/>
          <w:insideV w:val="nil"/>
          <w:tl2br w:val="single" w:color="auto" w:sz="6" w:space="0"/>
          <w:tr2bl w:val="nil"/>
        </w:tcBorders>
      </w:tcPr>
    </w:tblStylePr>
  </w:style>
  <w:style w:type="table" w:styleId="112">
    <w:name w:val="Table Contemporary"/>
    <w:basedOn w:val="88"/>
    <w:qFormat/>
    <w:uiPriority w:val="0"/>
    <w:pPr>
      <w:widowControl w:val="0"/>
      <w:spacing w:line="360" w:lineRule="auto"/>
      <w:jc w:val="both"/>
    </w:pPr>
    <w:rPr>
      <w:rFonts w:ascii="Calibri" w:hAnsi="Calibri"/>
    </w:rPr>
    <w:tblPr>
      <w:tblBorders>
        <w:insideH w:val="single" w:color="FFFFFF" w:sz="18" w:space="0"/>
        <w:insideV w:val="single" w:color="FFFFFF" w:sz="18" w:space="0"/>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styleId="113">
    <w:name w:val="Table Columns 1"/>
    <w:basedOn w:val="88"/>
    <w:qFormat/>
    <w:uiPriority w:val="0"/>
    <w:pPr>
      <w:widowControl w:val="0"/>
      <w:spacing w:line="360" w:lineRule="auto"/>
      <w:jc w:val="both"/>
    </w:pPr>
    <w:rPr>
      <w:rFonts w:ascii="Calibri" w:hAnsi="Calibri"/>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top w:val="nil"/>
          <w:left w:val="nil"/>
          <w:bottom w:val="double" w:color="000000" w:sz="6" w:space="0"/>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14">
    <w:name w:val="Table Columns 2"/>
    <w:basedOn w:val="88"/>
    <w:qFormat/>
    <w:uiPriority w:val="0"/>
    <w:pPr>
      <w:widowControl w:val="0"/>
      <w:spacing w:line="360" w:lineRule="auto"/>
      <w:jc w:val="both"/>
    </w:pPr>
    <w:rPr>
      <w:rFonts w:ascii="Calibri" w:hAnsi="Calibri"/>
      <w:b/>
      <w:bCs/>
    </w:r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15">
    <w:name w:val="Table Columns 3"/>
    <w:basedOn w:val="88"/>
    <w:qFormat/>
    <w:uiPriority w:val="0"/>
    <w:pPr>
      <w:widowControl w:val="0"/>
      <w:spacing w:line="360" w:lineRule="auto"/>
      <w:jc w:val="both"/>
    </w:pPr>
    <w:rPr>
      <w:rFonts w:ascii="Calibri" w:hAnsi="Calibri"/>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color="00008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styleId="116">
    <w:name w:val="Table Columns 4"/>
    <w:basedOn w:val="88"/>
    <w:qFormat/>
    <w:uiPriority w:val="0"/>
    <w:pPr>
      <w:widowControl w:val="0"/>
      <w:spacing w:line="360" w:lineRule="auto"/>
      <w:jc w:val="both"/>
    </w:pPr>
    <w:rPr>
      <w:rFonts w:ascii="Calibri" w:hAnsi="Calibri"/>
    </w:r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17">
    <w:name w:val="Table Columns 5"/>
    <w:basedOn w:val="88"/>
    <w:qFormat/>
    <w:uiPriority w:val="0"/>
    <w:pPr>
      <w:widowControl w:val="0"/>
      <w:spacing w:line="360" w:lineRule="auto"/>
      <w:jc w:val="both"/>
    </w:pPr>
    <w:rPr>
      <w:rFonts w:ascii="Calibri" w:hAnsi="Calibri"/>
    </w:r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top w:val="nil"/>
          <w:left w:val="nil"/>
          <w:bottom w:val="single" w:color="808080" w:sz="6" w:space="0"/>
          <w:right w:val="nil"/>
          <w:insideH w:val="nil"/>
          <w:insideV w:val="nil"/>
          <w:tl2br w:val="nil"/>
          <w:tr2bl w:val="nil"/>
        </w:tcBorders>
      </w:tcPr>
    </w:tblStylePr>
    <w:tblStylePr w:type="lastRow">
      <w:rPr>
        <w:b/>
        <w:bCs/>
      </w:rPr>
      <w:tblPr/>
      <w:tcPr>
        <w:tcBorders>
          <w:top w:val="single" w:color="80808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18">
    <w:name w:val="Table Grid 1"/>
    <w:basedOn w:val="88"/>
    <w:qFormat/>
    <w:uiPriority w:val="0"/>
    <w:pPr>
      <w:widowControl w:val="0"/>
      <w:spacing w:line="360" w:lineRule="auto"/>
      <w:jc w:val="both"/>
    </w:pPr>
    <w:rPr>
      <w:rFonts w:ascii="Calibri" w:hAnsi="Calibri"/>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19">
    <w:name w:val="Table Grid 2"/>
    <w:basedOn w:val="88"/>
    <w:qFormat/>
    <w:uiPriority w:val="0"/>
    <w:pPr>
      <w:widowControl w:val="0"/>
      <w:spacing w:line="360" w:lineRule="auto"/>
      <w:jc w:val="both"/>
    </w:pPr>
    <w:rPr>
      <w:rFonts w:ascii="Calibri" w:hAnsi="Calibri"/>
    </w:rPr>
    <w:tblPr>
      <w:tblBorders>
        <w:insideH w:val="single" w:color="000000" w:sz="6" w:space="0"/>
        <w:insideV w:val="single" w:color="000000" w:sz="6" w:space="0"/>
      </w:tblBorders>
    </w:tblPr>
    <w:tcPr>
      <w:shd w:val="clear" w:color="auto" w:fill="auto"/>
    </w:tc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styleId="120">
    <w:name w:val="Table Grid 3"/>
    <w:basedOn w:val="88"/>
    <w:qFormat/>
    <w:uiPriority w:val="0"/>
    <w:pPr>
      <w:widowControl w:val="0"/>
      <w:spacing w:line="360" w:lineRule="auto"/>
      <w:jc w:val="both"/>
    </w:pPr>
    <w:rPr>
      <w:rFonts w:ascii="Calibri" w:hAnsi="Calibri"/>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top w:val="nil"/>
          <w:left w:val="nil"/>
          <w:bottom w:val="single" w:color="000000" w:sz="6" w:space="0"/>
          <w:right w:val="nil"/>
          <w:insideH w:val="nil"/>
          <w:insideV w:val="nil"/>
          <w:tl2br w:val="nil"/>
          <w:tr2bl w:val="nil"/>
        </w:tcBorders>
        <w:shd w:val="pct30" w:color="FFFF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1">
    <w:name w:val="Table Grid 4"/>
    <w:basedOn w:val="88"/>
    <w:qFormat/>
    <w:uiPriority w:val="0"/>
    <w:pPr>
      <w:widowControl w:val="0"/>
      <w:spacing w:line="360" w:lineRule="auto"/>
      <w:jc w:val="both"/>
    </w:pPr>
    <w:rPr>
      <w:rFonts w:ascii="Calibri" w:hAnsi="Calibri"/>
    </w:r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top w:val="nil"/>
          <w:left w:val="nil"/>
          <w:bottom w:val="single" w:color="000000" w:sz="6" w:space="0"/>
          <w:right w:val="nil"/>
          <w:insideH w:val="nil"/>
          <w:insideV w:val="nil"/>
          <w:tl2br w:val="nil"/>
          <w:tr2bl w:val="nil"/>
        </w:tcBorders>
        <w:shd w:val="pct30" w:color="FFFF00" w:fill="FFFFFF"/>
      </w:tcPr>
    </w:tblStylePr>
    <w:tblStylePr w:type="lastRow">
      <w:rPr>
        <w:b/>
        <w:bCs/>
        <w:color w:val="auto"/>
      </w:rPr>
      <w:tblPr/>
      <w:tcPr>
        <w:tcBorders>
          <w:top w:val="single" w:color="000000" w:sz="6" w:space="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22">
    <w:name w:val="Table Grid 5"/>
    <w:basedOn w:val="88"/>
    <w:qFormat/>
    <w:uiPriority w:val="0"/>
    <w:pPr>
      <w:widowControl w:val="0"/>
      <w:spacing w:line="360" w:lineRule="auto"/>
      <w:jc w:val="both"/>
    </w:pPr>
    <w:rPr>
      <w:rFonts w:ascii="Calibri" w:hAnsi="Calibri"/>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3">
    <w:name w:val="Table Grid 6"/>
    <w:basedOn w:val="88"/>
    <w:qFormat/>
    <w:uiPriority w:val="0"/>
    <w:pPr>
      <w:widowControl w:val="0"/>
      <w:spacing w:line="360" w:lineRule="auto"/>
      <w:jc w:val="both"/>
    </w:pPr>
    <w:rPr>
      <w:rFonts w:ascii="Calibri" w:hAnsi="Calibri"/>
    </w:r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top w:val="nil"/>
          <w:left w:val="nil"/>
          <w:bottom w:val="single" w:color="000000" w:sz="6" w:space="0"/>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4">
    <w:name w:val="Table Grid 7"/>
    <w:basedOn w:val="88"/>
    <w:qFormat/>
    <w:uiPriority w:val="0"/>
    <w:pPr>
      <w:widowControl w:val="0"/>
      <w:spacing w:line="360" w:lineRule="auto"/>
      <w:jc w:val="both"/>
    </w:pPr>
    <w:rPr>
      <w:rFonts w:ascii="Calibri" w:hAnsi="Calibri"/>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top w:val="nil"/>
          <w:left w:val="nil"/>
          <w:bottom w:val="single" w:color="000000" w:sz="12" w:space="0"/>
          <w:right w:val="nil"/>
          <w:insideH w:val="nil"/>
          <w:insideV w:val="nil"/>
          <w:tl2br w:val="nil"/>
          <w:tr2bl w:val="nil"/>
        </w:tcBorders>
      </w:tcPr>
    </w:tblStylePr>
    <w:tblStylePr w:type="lastRow">
      <w:rPr>
        <w:b w:val="0"/>
        <w:bCs w:val="0"/>
      </w:rPr>
      <w:tblPr/>
      <w:tcPr>
        <w:tcBorders>
          <w:top w:val="single" w:color="00000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5">
    <w:name w:val="Table Grid 8"/>
    <w:basedOn w:val="88"/>
    <w:qFormat/>
    <w:uiPriority w:val="0"/>
    <w:pPr>
      <w:widowControl w:val="0"/>
      <w:spacing w:line="360" w:lineRule="auto"/>
      <w:jc w:val="both"/>
    </w:pPr>
    <w:rPr>
      <w:rFonts w:ascii="Calibri" w:hAnsi="Calibri"/>
    </w:r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26">
    <w:name w:val="Table Web 1"/>
    <w:basedOn w:val="88"/>
    <w:qFormat/>
    <w:uiPriority w:val="0"/>
    <w:pPr>
      <w:widowControl w:val="0"/>
      <w:spacing w:line="360" w:lineRule="auto"/>
      <w:jc w:val="both"/>
    </w:pPr>
    <w:rPr>
      <w:rFonts w:ascii="Calibri" w:hAnsi="Calibri"/>
    </w:r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27">
    <w:name w:val="Table Web 2"/>
    <w:basedOn w:val="88"/>
    <w:qFormat/>
    <w:uiPriority w:val="0"/>
    <w:pPr>
      <w:widowControl w:val="0"/>
      <w:spacing w:line="360" w:lineRule="auto"/>
      <w:jc w:val="both"/>
    </w:pPr>
    <w:rPr>
      <w:rFonts w:ascii="Calibri" w:hAnsi="Calibri"/>
    </w:r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28">
    <w:name w:val="Table Web 3"/>
    <w:basedOn w:val="88"/>
    <w:qFormat/>
    <w:uiPriority w:val="0"/>
    <w:pPr>
      <w:widowControl w:val="0"/>
      <w:spacing w:line="360" w:lineRule="auto"/>
      <w:jc w:val="both"/>
    </w:pPr>
    <w:rPr>
      <w:rFonts w:ascii="Calibri" w:hAnsi="Calibri"/>
    </w:r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29">
    <w:name w:val="Table Professional"/>
    <w:basedOn w:val="88"/>
    <w:qFormat/>
    <w:uiPriority w:val="0"/>
    <w:pPr>
      <w:widowControl w:val="0"/>
      <w:spacing w:line="360" w:lineRule="auto"/>
      <w:jc w:val="both"/>
    </w:pPr>
    <w:rPr>
      <w:rFonts w:ascii="Calibri" w:hAnsi="Calibri"/>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styleId="130">
    <w:name w:val="Medium Grid 1 Accent 2"/>
    <w:basedOn w:val="88"/>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132">
    <w:name w:val="Strong"/>
    <w:qFormat/>
    <w:uiPriority w:val="0"/>
    <w:rPr>
      <w:b/>
      <w:bCs/>
    </w:rPr>
  </w:style>
  <w:style w:type="character" w:styleId="133">
    <w:name w:val="endnote reference"/>
    <w:qFormat/>
    <w:uiPriority w:val="99"/>
    <w:rPr>
      <w:vertAlign w:val="superscript"/>
    </w:rPr>
  </w:style>
  <w:style w:type="character" w:styleId="134">
    <w:name w:val="page number"/>
    <w:qFormat/>
    <w:uiPriority w:val="99"/>
  </w:style>
  <w:style w:type="character" w:styleId="135">
    <w:name w:val="FollowedHyperlink"/>
    <w:qFormat/>
    <w:uiPriority w:val="99"/>
    <w:rPr>
      <w:color w:val="800080"/>
      <w:u w:val="single"/>
    </w:rPr>
  </w:style>
  <w:style w:type="character" w:styleId="136">
    <w:name w:val="Emphasis"/>
    <w:qFormat/>
    <w:uiPriority w:val="0"/>
    <w:rPr>
      <w:color w:val="CC0033"/>
    </w:rPr>
  </w:style>
  <w:style w:type="character" w:styleId="137">
    <w:name w:val="line number"/>
    <w:qFormat/>
    <w:uiPriority w:val="0"/>
  </w:style>
  <w:style w:type="character" w:styleId="138">
    <w:name w:val="HTML Definition"/>
    <w:qFormat/>
    <w:uiPriority w:val="0"/>
    <w:rPr>
      <w:i/>
      <w:iCs/>
    </w:rPr>
  </w:style>
  <w:style w:type="character" w:styleId="139">
    <w:name w:val="HTML Typewriter"/>
    <w:qFormat/>
    <w:uiPriority w:val="0"/>
    <w:rPr>
      <w:rFonts w:ascii="Courier New" w:hAnsi="Courier New" w:cs="Courier New"/>
      <w:sz w:val="20"/>
      <w:szCs w:val="20"/>
    </w:rPr>
  </w:style>
  <w:style w:type="character" w:styleId="140">
    <w:name w:val="HTML Acronym"/>
    <w:qFormat/>
    <w:uiPriority w:val="0"/>
  </w:style>
  <w:style w:type="character" w:styleId="141">
    <w:name w:val="HTML Variable"/>
    <w:qFormat/>
    <w:uiPriority w:val="0"/>
    <w:rPr>
      <w:i/>
      <w:iCs/>
    </w:rPr>
  </w:style>
  <w:style w:type="character" w:styleId="142">
    <w:name w:val="Hyperlink"/>
    <w:qFormat/>
    <w:uiPriority w:val="99"/>
    <w:rPr>
      <w:color w:val="0000FF"/>
      <w:u w:val="single"/>
    </w:rPr>
  </w:style>
  <w:style w:type="character" w:styleId="143">
    <w:name w:val="HTML Code"/>
    <w:qFormat/>
    <w:uiPriority w:val="0"/>
    <w:rPr>
      <w:rFonts w:ascii="Courier New" w:hAnsi="Courier New" w:cs="Courier New"/>
      <w:sz w:val="20"/>
      <w:szCs w:val="20"/>
    </w:rPr>
  </w:style>
  <w:style w:type="character" w:styleId="144">
    <w:name w:val="annotation reference"/>
    <w:qFormat/>
    <w:uiPriority w:val="99"/>
    <w:rPr>
      <w:sz w:val="21"/>
      <w:szCs w:val="21"/>
    </w:rPr>
  </w:style>
  <w:style w:type="character" w:styleId="145">
    <w:name w:val="HTML Cite"/>
    <w:qFormat/>
    <w:uiPriority w:val="0"/>
    <w:rPr>
      <w:i/>
      <w:iCs/>
    </w:rPr>
  </w:style>
  <w:style w:type="character" w:styleId="146">
    <w:name w:val="footnote reference"/>
    <w:qFormat/>
    <w:uiPriority w:val="99"/>
    <w:rPr>
      <w:rFonts w:ascii="Times New Roman" w:hAnsi="Times New Roman" w:eastAsia="宋体" w:cs="Times New Roman"/>
      <w:vertAlign w:val="superscript"/>
    </w:rPr>
  </w:style>
  <w:style w:type="character" w:styleId="147">
    <w:name w:val="HTML Keyboard"/>
    <w:qFormat/>
    <w:uiPriority w:val="0"/>
    <w:rPr>
      <w:rFonts w:ascii="Courier New" w:hAnsi="Courier New" w:cs="Courier New"/>
      <w:sz w:val="20"/>
      <w:szCs w:val="20"/>
    </w:rPr>
  </w:style>
  <w:style w:type="character" w:styleId="148">
    <w:name w:val="HTML Sample"/>
    <w:qFormat/>
    <w:uiPriority w:val="0"/>
    <w:rPr>
      <w:rFonts w:ascii="Courier New" w:hAnsi="Courier New" w:cs="Courier New"/>
    </w:rPr>
  </w:style>
  <w:style w:type="character" w:customStyle="1" w:styleId="149">
    <w:name w:val="标题 3 字符"/>
    <w:qFormat/>
    <w:uiPriority w:val="0"/>
    <w:rPr>
      <w:rFonts w:cs="Times New Roman"/>
      <w:b/>
      <w:bCs/>
      <w:kern w:val="2"/>
      <w:sz w:val="32"/>
      <w:szCs w:val="32"/>
    </w:rPr>
  </w:style>
  <w:style w:type="paragraph" w:customStyle="1" w:styleId="150">
    <w:name w:val="一级条标题"/>
    <w:basedOn w:val="151"/>
    <w:next w:val="1"/>
    <w:qFormat/>
    <w:uiPriority w:val="0"/>
    <w:pPr>
      <w:numPr>
        <w:ilvl w:val="1"/>
      </w:numPr>
      <w:tabs>
        <w:tab w:val="left" w:pos="0"/>
        <w:tab w:val="left" w:pos="360"/>
        <w:tab w:val="left" w:pos="840"/>
      </w:tabs>
      <w:ind w:left="0" w:hanging="840"/>
      <w:outlineLvl w:val="1"/>
    </w:pPr>
  </w:style>
  <w:style w:type="paragraph" w:customStyle="1" w:styleId="151">
    <w:name w:val="章标题"/>
    <w:next w:val="1"/>
    <w:link w:val="488"/>
    <w:qFormat/>
    <w:uiPriority w:val="0"/>
    <w:pPr>
      <w:numPr>
        <w:ilvl w:val="0"/>
        <w:numId w:val="6"/>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52">
    <w:name w:val="三级条标题"/>
    <w:basedOn w:val="153"/>
    <w:next w:val="1"/>
    <w:qFormat/>
    <w:uiPriority w:val="0"/>
    <w:pPr>
      <w:numPr>
        <w:ilvl w:val="3"/>
        <w:numId w:val="6"/>
      </w:numPr>
      <w:tabs>
        <w:tab w:val="left" w:pos="360"/>
        <w:tab w:val="left" w:pos="840"/>
      </w:tabs>
      <w:ind w:left="0" w:hanging="840"/>
      <w:outlineLvl w:val="3"/>
    </w:pPr>
  </w:style>
  <w:style w:type="paragraph" w:customStyle="1" w:styleId="153">
    <w:name w:val="二级条标题"/>
    <w:basedOn w:val="150"/>
    <w:next w:val="1"/>
    <w:link w:val="820"/>
    <w:qFormat/>
    <w:uiPriority w:val="0"/>
    <w:pPr>
      <w:numPr>
        <w:ilvl w:val="0"/>
        <w:numId w:val="0"/>
      </w:numPr>
      <w:ind w:hanging="840"/>
      <w:outlineLvl w:val="2"/>
    </w:pPr>
    <w:rPr>
      <w:rFonts w:ascii="宋体" w:eastAsia="宋体"/>
      <w:b w:val="0"/>
    </w:rPr>
  </w:style>
  <w:style w:type="paragraph" w:customStyle="1" w:styleId="154">
    <w:name w:val="四级条标题"/>
    <w:basedOn w:val="152"/>
    <w:next w:val="1"/>
    <w:qFormat/>
    <w:uiPriority w:val="0"/>
    <w:pPr>
      <w:numPr>
        <w:ilvl w:val="4"/>
      </w:numPr>
      <w:ind w:left="0" w:hanging="840"/>
      <w:outlineLvl w:val="4"/>
    </w:pPr>
  </w:style>
  <w:style w:type="paragraph" w:customStyle="1" w:styleId="155">
    <w:name w:val="五级条标题"/>
    <w:basedOn w:val="154"/>
    <w:next w:val="1"/>
    <w:qFormat/>
    <w:uiPriority w:val="0"/>
    <w:pPr>
      <w:numPr>
        <w:ilvl w:val="5"/>
      </w:numPr>
      <w:ind w:left="0" w:hanging="840"/>
      <w:outlineLvl w:val="5"/>
    </w:pPr>
  </w:style>
  <w:style w:type="paragraph" w:customStyle="1" w:styleId="156">
    <w:name w:val="正文列项_字母"/>
    <w:basedOn w:val="1"/>
    <w:qFormat/>
    <w:uiPriority w:val="0"/>
    <w:pPr>
      <w:numPr>
        <w:ilvl w:val="6"/>
        <w:numId w:val="6"/>
      </w:numPr>
      <w:autoSpaceDE w:val="0"/>
      <w:autoSpaceDN w:val="0"/>
      <w:spacing w:line="460" w:lineRule="exact"/>
      <w:ind w:left="480" w:leftChars="300" w:hanging="180" w:hangingChars="180"/>
      <w:outlineLvl w:val="6"/>
    </w:pPr>
    <w:rPr>
      <w:rFonts w:ascii="宋体"/>
      <w:kern w:val="0"/>
      <w:sz w:val="28"/>
      <w:szCs w:val="20"/>
    </w:rPr>
  </w:style>
  <w:style w:type="paragraph" w:customStyle="1" w:styleId="157">
    <w:name w:val="正文列项_数字"/>
    <w:basedOn w:val="1"/>
    <w:qFormat/>
    <w:uiPriority w:val="0"/>
    <w:pPr>
      <w:numPr>
        <w:ilvl w:val="7"/>
        <w:numId w:val="6"/>
      </w:numPr>
      <w:autoSpaceDE w:val="0"/>
      <w:autoSpaceDN w:val="0"/>
      <w:spacing w:line="460" w:lineRule="exact"/>
      <w:ind w:left="680" w:leftChars="530" w:hanging="150" w:hangingChars="150"/>
      <w:outlineLvl w:val="7"/>
    </w:pPr>
    <w:rPr>
      <w:rFonts w:ascii="宋体"/>
      <w:kern w:val="0"/>
      <w:sz w:val="28"/>
      <w:szCs w:val="20"/>
    </w:rPr>
  </w:style>
  <w:style w:type="character" w:customStyle="1" w:styleId="158">
    <w:name w:val="标题 1 字符"/>
    <w:qFormat/>
    <w:uiPriority w:val="0"/>
    <w:rPr>
      <w:rFonts w:cs="Times New Roman"/>
      <w:b/>
      <w:bCs/>
      <w:kern w:val="44"/>
      <w:sz w:val="44"/>
      <w:szCs w:val="44"/>
    </w:rPr>
  </w:style>
  <w:style w:type="character" w:customStyle="1" w:styleId="159">
    <w:name w:val="标题 4 字符"/>
    <w:qFormat/>
    <w:uiPriority w:val="0"/>
    <w:rPr>
      <w:rFonts w:ascii="Arial" w:hAnsi="Arial" w:eastAsia="黑体"/>
      <w:b/>
      <w:bCs/>
      <w:kern w:val="2"/>
      <w:sz w:val="28"/>
      <w:szCs w:val="28"/>
    </w:rPr>
  </w:style>
  <w:style w:type="paragraph" w:customStyle="1" w:styleId="160">
    <w:name w:val="Bullet with text 1"/>
    <w:basedOn w:val="1"/>
    <w:qFormat/>
    <w:uiPriority w:val="0"/>
    <w:pPr>
      <w:widowControl/>
      <w:tabs>
        <w:tab w:val="left" w:pos="0"/>
        <w:tab w:val="left" w:pos="360"/>
        <w:tab w:val="left" w:pos="432"/>
      </w:tabs>
      <w:ind w:left="432" w:hanging="432"/>
      <w:jc w:val="left"/>
    </w:pPr>
    <w:rPr>
      <w:rFonts w:ascii="Futura Bk" w:hAnsi="Futura Bk"/>
      <w:kern w:val="0"/>
      <w:sz w:val="20"/>
      <w:szCs w:val="20"/>
      <w:lang w:val="en-GB" w:eastAsia="en-US"/>
    </w:rPr>
  </w:style>
  <w:style w:type="character" w:customStyle="1" w:styleId="161">
    <w:name w:val="标题 6 字符"/>
    <w:qFormat/>
    <w:uiPriority w:val="0"/>
    <w:rPr>
      <w:b/>
      <w:bCs/>
      <w:kern w:val="2"/>
      <w:sz w:val="24"/>
      <w:szCs w:val="24"/>
    </w:rPr>
  </w:style>
  <w:style w:type="character" w:customStyle="1" w:styleId="162">
    <w:name w:val="标题 1 字符2"/>
    <w:link w:val="3"/>
    <w:qFormat/>
    <w:uiPriority w:val="0"/>
    <w:rPr>
      <w:rFonts w:ascii="宋体"/>
      <w:b/>
      <w:kern w:val="44"/>
      <w:sz w:val="32"/>
    </w:rPr>
  </w:style>
  <w:style w:type="character" w:customStyle="1" w:styleId="163">
    <w:name w:val="正文缩进 字符2"/>
    <w:link w:val="5"/>
    <w:qFormat/>
    <w:uiPriority w:val="0"/>
    <w:rPr>
      <w:rFonts w:ascii="宋体" w:eastAsia="宋体"/>
      <w:kern w:val="2"/>
      <w:sz w:val="24"/>
      <w:szCs w:val="24"/>
      <w:lang w:val="en-US" w:eastAsia="zh-CN" w:bidi="ar-SA"/>
    </w:rPr>
  </w:style>
  <w:style w:type="character" w:customStyle="1" w:styleId="164">
    <w:name w:val="标题 2 字符2"/>
    <w:link w:val="4"/>
    <w:qFormat/>
    <w:uiPriority w:val="3"/>
    <w:rPr>
      <w:rFonts w:ascii="Arial" w:hAnsi="Arial" w:eastAsia="黑体"/>
      <w:b/>
      <w:sz w:val="30"/>
      <w:lang w:val="en-US" w:eastAsia="zh-CN" w:bidi="ar-SA"/>
    </w:rPr>
  </w:style>
  <w:style w:type="character" w:customStyle="1" w:styleId="165">
    <w:name w:val="标题 3 字符1"/>
    <w:link w:val="6"/>
    <w:qFormat/>
    <w:uiPriority w:val="0"/>
    <w:rPr>
      <w:rFonts w:ascii="宋体" w:hAnsi="宋体" w:eastAsia="宋体"/>
      <w:b/>
      <w:sz w:val="24"/>
      <w:u w:val="none"/>
      <w:lang w:val="en-US" w:eastAsia="zh-CN" w:bidi="ar-SA"/>
    </w:rPr>
  </w:style>
  <w:style w:type="character" w:customStyle="1" w:styleId="166">
    <w:name w:val="标题 4 字符2"/>
    <w:link w:val="7"/>
    <w:qFormat/>
    <w:uiPriority w:val="9"/>
    <w:rPr>
      <w:rFonts w:ascii="Arial" w:hAnsi="Arial" w:eastAsia="黑体"/>
      <w:b/>
      <w:sz w:val="28"/>
    </w:rPr>
  </w:style>
  <w:style w:type="character" w:customStyle="1" w:styleId="167">
    <w:name w:val="标题 5 字符1"/>
    <w:link w:val="8"/>
    <w:qFormat/>
    <w:uiPriority w:val="6"/>
    <w:rPr>
      <w:b/>
      <w:sz w:val="28"/>
    </w:rPr>
  </w:style>
  <w:style w:type="character" w:customStyle="1" w:styleId="168">
    <w:name w:val="标题 6 字符1"/>
    <w:link w:val="9"/>
    <w:qFormat/>
    <w:uiPriority w:val="0"/>
    <w:rPr>
      <w:rFonts w:ascii="Arial" w:hAnsi="Arial" w:eastAsia="黑体"/>
      <w:b/>
      <w:sz w:val="24"/>
    </w:rPr>
  </w:style>
  <w:style w:type="character" w:customStyle="1" w:styleId="169">
    <w:name w:val="标题 7 字符1"/>
    <w:link w:val="10"/>
    <w:qFormat/>
    <w:uiPriority w:val="0"/>
    <w:rPr>
      <w:b/>
      <w:sz w:val="24"/>
    </w:rPr>
  </w:style>
  <w:style w:type="character" w:customStyle="1" w:styleId="170">
    <w:name w:val="标题 8 字符1"/>
    <w:link w:val="11"/>
    <w:qFormat/>
    <w:uiPriority w:val="0"/>
    <w:rPr>
      <w:rFonts w:ascii="Arial" w:hAnsi="Arial" w:eastAsia="黑体"/>
      <w:sz w:val="24"/>
    </w:rPr>
  </w:style>
  <w:style w:type="character" w:customStyle="1" w:styleId="171">
    <w:name w:val="标题 9 字符1"/>
    <w:link w:val="12"/>
    <w:qFormat/>
    <w:uiPriority w:val="0"/>
    <w:rPr>
      <w:rFonts w:ascii="Arial" w:hAnsi="Arial" w:eastAsia="黑体"/>
      <w:sz w:val="21"/>
    </w:rPr>
  </w:style>
  <w:style w:type="character" w:customStyle="1" w:styleId="172">
    <w:name w:val="文档结构图 字符2"/>
    <w:link w:val="26"/>
    <w:qFormat/>
    <w:uiPriority w:val="0"/>
    <w:rPr>
      <w:kern w:val="2"/>
      <w:sz w:val="21"/>
      <w:szCs w:val="24"/>
      <w:shd w:val="clear" w:color="auto" w:fill="000080"/>
    </w:rPr>
  </w:style>
  <w:style w:type="character" w:customStyle="1" w:styleId="173">
    <w:name w:val="批注文字 字符2"/>
    <w:link w:val="28"/>
    <w:qFormat/>
    <w:uiPriority w:val="0"/>
    <w:rPr>
      <w:kern w:val="2"/>
      <w:sz w:val="21"/>
      <w:szCs w:val="24"/>
    </w:rPr>
  </w:style>
  <w:style w:type="character" w:customStyle="1" w:styleId="174">
    <w:name w:val="正文文本 3 字符1"/>
    <w:link w:val="31"/>
    <w:qFormat/>
    <w:uiPriority w:val="99"/>
    <w:rPr>
      <w:kern w:val="2"/>
      <w:sz w:val="16"/>
      <w:szCs w:val="16"/>
    </w:rPr>
  </w:style>
  <w:style w:type="character" w:customStyle="1" w:styleId="175">
    <w:name w:val="正文文本 字符2"/>
    <w:link w:val="34"/>
    <w:qFormat/>
    <w:uiPriority w:val="0"/>
    <w:rPr>
      <w:rFonts w:ascii="宋体" w:hAnsi="宋体"/>
      <w:kern w:val="2"/>
      <w:sz w:val="24"/>
      <w:szCs w:val="24"/>
    </w:rPr>
  </w:style>
  <w:style w:type="character" w:customStyle="1" w:styleId="176">
    <w:name w:val="正文文本缩进 字符2"/>
    <w:link w:val="35"/>
    <w:qFormat/>
    <w:uiPriority w:val="0"/>
    <w:rPr>
      <w:rFonts w:eastAsia="宋体"/>
      <w:kern w:val="2"/>
      <w:sz w:val="24"/>
      <w:szCs w:val="24"/>
      <w:lang w:val="en-US" w:eastAsia="zh-CN" w:bidi="ar-SA"/>
    </w:rPr>
  </w:style>
  <w:style w:type="character" w:customStyle="1" w:styleId="177">
    <w:name w:val="纯文本 字符3"/>
    <w:link w:val="45"/>
    <w:qFormat/>
    <w:uiPriority w:val="0"/>
    <w:rPr>
      <w:rFonts w:hint="eastAsia" w:ascii="宋体" w:hAnsi="Courier New" w:eastAsia="宋体" w:cs="宋体"/>
      <w:kern w:val="2"/>
      <w:sz w:val="21"/>
    </w:rPr>
  </w:style>
  <w:style w:type="character" w:customStyle="1" w:styleId="178">
    <w:name w:val="日期 字符2"/>
    <w:link w:val="50"/>
    <w:qFormat/>
    <w:uiPriority w:val="99"/>
    <w:rPr>
      <w:rFonts w:ascii="仿宋_GB2312" w:hAnsi="宋体" w:eastAsia="仿宋_GB2312"/>
      <w:color w:val="000000"/>
      <w:kern w:val="2"/>
      <w:sz w:val="24"/>
      <w:szCs w:val="24"/>
    </w:rPr>
  </w:style>
  <w:style w:type="character" w:customStyle="1" w:styleId="179">
    <w:name w:val="正文文本缩进 2 字符1"/>
    <w:link w:val="51"/>
    <w:qFormat/>
    <w:uiPriority w:val="0"/>
    <w:rPr>
      <w:rFonts w:ascii="仿宋_GB2312" w:eastAsia="仿宋_GB2312"/>
      <w:kern w:val="2"/>
      <w:sz w:val="24"/>
      <w:szCs w:val="24"/>
    </w:rPr>
  </w:style>
  <w:style w:type="character" w:customStyle="1" w:styleId="180">
    <w:name w:val="批注框文本 字符2"/>
    <w:link w:val="54"/>
    <w:qFormat/>
    <w:uiPriority w:val="99"/>
    <w:rPr>
      <w:kern w:val="2"/>
      <w:sz w:val="18"/>
      <w:szCs w:val="18"/>
    </w:rPr>
  </w:style>
  <w:style w:type="character" w:customStyle="1" w:styleId="181">
    <w:name w:val="页脚 字符2"/>
    <w:link w:val="55"/>
    <w:qFormat/>
    <w:uiPriority w:val="0"/>
    <w:rPr>
      <w:rFonts w:ascii="宋体" w:eastAsia="宋体"/>
      <w:sz w:val="18"/>
      <w:lang w:val="en-US" w:eastAsia="zh-CN" w:bidi="ar-SA"/>
    </w:rPr>
  </w:style>
  <w:style w:type="character" w:customStyle="1" w:styleId="182">
    <w:name w:val="页眉 字符2"/>
    <w:link w:val="57"/>
    <w:qFormat/>
    <w:uiPriority w:val="0"/>
    <w:rPr>
      <w:rFonts w:eastAsia="宋体"/>
      <w:kern w:val="2"/>
      <w:sz w:val="18"/>
      <w:szCs w:val="18"/>
      <w:lang w:val="en-US" w:eastAsia="zh-CN" w:bidi="ar-SA"/>
    </w:rPr>
  </w:style>
  <w:style w:type="character" w:customStyle="1" w:styleId="183">
    <w:name w:val="正文文本缩进 3 字符1"/>
    <w:link w:val="70"/>
    <w:qFormat/>
    <w:uiPriority w:val="0"/>
    <w:rPr>
      <w:rFonts w:ascii="宋体"/>
      <w:sz w:val="24"/>
    </w:rPr>
  </w:style>
  <w:style w:type="character" w:customStyle="1" w:styleId="184">
    <w:name w:val="HTML 预设格式 字符1"/>
    <w:link w:val="80"/>
    <w:qFormat/>
    <w:uiPriority w:val="0"/>
    <w:rPr>
      <w:rFonts w:ascii="宋体" w:hAnsi="宋体" w:cs="宋体"/>
      <w:sz w:val="24"/>
      <w:szCs w:val="24"/>
    </w:rPr>
  </w:style>
  <w:style w:type="character" w:customStyle="1" w:styleId="185">
    <w:name w:val="标题 字符2"/>
    <w:link w:val="84"/>
    <w:qFormat/>
    <w:uiPriority w:val="10"/>
    <w:rPr>
      <w:b/>
      <w:kern w:val="2"/>
      <w:sz w:val="32"/>
    </w:rPr>
  </w:style>
  <w:style w:type="character" w:customStyle="1" w:styleId="186">
    <w:name w:val="批注主题 字符2"/>
    <w:link w:val="85"/>
    <w:qFormat/>
    <w:uiPriority w:val="0"/>
    <w:rPr>
      <w:rFonts w:ascii="Times New Roman" w:hAnsi="Times New Roman" w:eastAsia="宋体" w:cs="Times New Roman"/>
      <w:b/>
      <w:bCs/>
      <w:kern w:val="2"/>
      <w:sz w:val="21"/>
      <w:szCs w:val="24"/>
      <w:lang w:val="en-US" w:eastAsia="zh-CN" w:bidi="ar-SA"/>
    </w:rPr>
  </w:style>
  <w:style w:type="character" w:customStyle="1" w:styleId="187">
    <w:name w:val="批注文字 字符"/>
    <w:qFormat/>
    <w:uiPriority w:val="0"/>
    <w:rPr>
      <w:rFonts w:ascii="Times New Roman" w:hAnsi="Times New Roman" w:eastAsia="宋体" w:cs="Times New Roman"/>
      <w:sz w:val="24"/>
      <w:lang w:val="en-US" w:eastAsia="zh-CN" w:bidi="ar-SA"/>
    </w:rPr>
  </w:style>
  <w:style w:type="paragraph" w:customStyle="1" w:styleId="188">
    <w:name w:val="正文文本首行缩进 21"/>
    <w:basedOn w:val="35"/>
    <w:link w:val="189"/>
    <w:qFormat/>
    <w:uiPriority w:val="0"/>
    <w:pPr>
      <w:spacing w:after="120" w:line="480" w:lineRule="exact"/>
      <w:ind w:left="420" w:leftChars="200" w:firstLine="420" w:firstLineChars="200"/>
    </w:pPr>
    <w:rPr>
      <w:szCs w:val="20"/>
    </w:rPr>
  </w:style>
  <w:style w:type="character" w:customStyle="1" w:styleId="189">
    <w:name w:val="正文首行缩进 2 Char"/>
    <w:link w:val="188"/>
    <w:qFormat/>
    <w:uiPriority w:val="0"/>
    <w:rPr>
      <w:rFonts w:eastAsia="宋体"/>
      <w:kern w:val="2"/>
      <w:sz w:val="24"/>
      <w:szCs w:val="24"/>
      <w:lang w:val="en-US" w:eastAsia="zh-CN" w:bidi="ar-SA"/>
    </w:rPr>
  </w:style>
  <w:style w:type="character" w:customStyle="1" w:styleId="190">
    <w:name w:val="c21"/>
    <w:qFormat/>
    <w:uiPriority w:val="0"/>
    <w:rPr>
      <w:rFonts w:hint="default" w:ascii="ˎ̥" w:hAnsi="ˎ̥"/>
      <w:color w:val="000000"/>
      <w:sz w:val="20"/>
      <w:szCs w:val="20"/>
      <w:u w:val="none"/>
    </w:rPr>
  </w:style>
  <w:style w:type="character" w:customStyle="1" w:styleId="191">
    <w:name w:val="title4"/>
    <w:qFormat/>
    <w:uiPriority w:val="0"/>
    <w:rPr>
      <w:b/>
      <w:bCs/>
      <w:color w:val="1D87B3"/>
      <w:sz w:val="15"/>
      <w:szCs w:val="15"/>
    </w:rPr>
  </w:style>
  <w:style w:type="character" w:customStyle="1" w:styleId="192">
    <w:name w:val="标题 2 Char Char"/>
    <w:qFormat/>
    <w:uiPriority w:val="0"/>
    <w:rPr>
      <w:rFonts w:ascii="Arial" w:hAnsi="Arial" w:eastAsia="黑体"/>
      <w:b/>
      <w:bCs/>
      <w:kern w:val="2"/>
      <w:sz w:val="32"/>
      <w:szCs w:val="32"/>
      <w:lang w:val="en-US" w:eastAsia="zh-CN" w:bidi="ar-SA"/>
    </w:rPr>
  </w:style>
  <w:style w:type="character" w:customStyle="1" w:styleId="193">
    <w:name w:val="black1"/>
    <w:qFormat/>
    <w:uiPriority w:val="0"/>
    <w:rPr>
      <w:color w:val="000000"/>
    </w:rPr>
  </w:style>
  <w:style w:type="character" w:customStyle="1" w:styleId="194">
    <w:name w:val="street-address"/>
    <w:qFormat/>
    <w:uiPriority w:val="0"/>
  </w:style>
  <w:style w:type="character" w:customStyle="1" w:styleId="195">
    <w:name w:val="locality"/>
    <w:qFormat/>
    <w:uiPriority w:val="0"/>
  </w:style>
  <w:style w:type="character" w:customStyle="1" w:styleId="196">
    <w:name w:val="正文文本缩进 Char1"/>
    <w:link w:val="197"/>
    <w:qFormat/>
    <w:uiPriority w:val="0"/>
    <w:rPr>
      <w:rFonts w:ascii="宋体" w:hAnsi="宋体" w:eastAsia="宋体"/>
      <w:sz w:val="24"/>
      <w:szCs w:val="24"/>
      <w:lang w:bidi="ar-SA"/>
    </w:rPr>
  </w:style>
  <w:style w:type="paragraph" w:customStyle="1" w:styleId="197">
    <w:name w:val="正文文本缩进1"/>
    <w:basedOn w:val="1"/>
    <w:link w:val="196"/>
    <w:qFormat/>
    <w:uiPriority w:val="0"/>
    <w:pPr>
      <w:spacing w:line="480" w:lineRule="exact"/>
      <w:ind w:firstLine="480" w:firstLineChars="200"/>
    </w:pPr>
    <w:rPr>
      <w:rFonts w:ascii="宋体" w:hAnsi="宋体"/>
      <w:kern w:val="0"/>
      <w:sz w:val="24"/>
    </w:rPr>
  </w:style>
  <w:style w:type="character" w:customStyle="1" w:styleId="198">
    <w:name w:val="Char Char11"/>
    <w:qFormat/>
    <w:uiPriority w:val="0"/>
    <w:rPr>
      <w:rFonts w:ascii="宋体" w:eastAsia="宋体"/>
      <w:b/>
      <w:sz w:val="24"/>
      <w:u w:val="single"/>
      <w:lang w:val="en-US" w:eastAsia="zh-CN" w:bidi="ar-SA"/>
    </w:rPr>
  </w:style>
  <w:style w:type="character" w:customStyle="1" w:styleId="199">
    <w:name w:val="txt"/>
    <w:qFormat/>
    <w:uiPriority w:val="0"/>
  </w:style>
  <w:style w:type="character" w:customStyle="1" w:styleId="200">
    <w:name w:val="正文缩进 Char Char"/>
    <w:link w:val="201"/>
    <w:qFormat/>
    <w:uiPriority w:val="0"/>
    <w:rPr>
      <w:rFonts w:ascii="宋体" w:eastAsia="宋体"/>
      <w:snapToGrid w:val="0"/>
      <w:color w:val="000000"/>
      <w:kern w:val="28"/>
      <w:sz w:val="28"/>
      <w:lang w:bidi="ar-SA"/>
    </w:rPr>
  </w:style>
  <w:style w:type="paragraph" w:customStyle="1" w:styleId="201">
    <w:name w:val="正文缩进1"/>
    <w:basedOn w:val="1"/>
    <w:link w:val="200"/>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202">
    <w:name w:val="普通文字1 Char1"/>
    <w:qFormat/>
    <w:uiPriority w:val="0"/>
    <w:rPr>
      <w:rFonts w:ascii="宋体" w:hAnsi="Courier New" w:eastAsia="宋体"/>
      <w:kern w:val="2"/>
      <w:sz w:val="21"/>
      <w:lang w:val="en-US" w:eastAsia="zh-CN" w:bidi="ar-SA"/>
    </w:rPr>
  </w:style>
  <w:style w:type="character" w:customStyle="1" w:styleId="203">
    <w:name w:val="chanpin1"/>
    <w:qFormat/>
    <w:uiPriority w:val="0"/>
    <w:rPr>
      <w:rFonts w:hint="default" w:ascii="ˎ̥" w:hAnsi="ˎ̥"/>
      <w:color w:val="000000"/>
      <w:sz w:val="20"/>
      <w:szCs w:val="20"/>
      <w:u w:val="none"/>
    </w:rPr>
  </w:style>
  <w:style w:type="character" w:customStyle="1" w:styleId="204">
    <w:name w:val="列出段落 Char2"/>
    <w:link w:val="205"/>
    <w:qFormat/>
    <w:uiPriority w:val="34"/>
    <w:rPr>
      <w:rFonts w:ascii="Calibri" w:hAnsi="Calibri" w:eastAsia="宋体"/>
      <w:kern w:val="2"/>
      <w:sz w:val="21"/>
      <w:szCs w:val="22"/>
      <w:lang w:val="en-US" w:eastAsia="zh-CN" w:bidi="ar-SA"/>
    </w:rPr>
  </w:style>
  <w:style w:type="paragraph" w:customStyle="1" w:styleId="205">
    <w:name w:val="列出段落1"/>
    <w:basedOn w:val="1"/>
    <w:link w:val="204"/>
    <w:qFormat/>
    <w:uiPriority w:val="0"/>
    <w:pPr>
      <w:ind w:firstLine="420" w:firstLineChars="200"/>
    </w:pPr>
    <w:rPr>
      <w:rFonts w:ascii="Calibri" w:hAnsi="Calibri"/>
      <w:szCs w:val="22"/>
    </w:rPr>
  </w:style>
  <w:style w:type="character" w:customStyle="1" w:styleId="206">
    <w:name w:val="标题 3 Char Char"/>
    <w:qFormat/>
    <w:uiPriority w:val="0"/>
    <w:rPr>
      <w:rFonts w:eastAsia="宋体"/>
      <w:b/>
      <w:bCs/>
      <w:kern w:val="2"/>
      <w:sz w:val="32"/>
      <w:szCs w:val="32"/>
      <w:lang w:val="en-US" w:eastAsia="zh-CN" w:bidi="ar-SA"/>
    </w:rPr>
  </w:style>
  <w:style w:type="character" w:customStyle="1" w:styleId="207">
    <w:name w:val="段1 Char"/>
    <w:qFormat/>
    <w:uiPriority w:val="0"/>
    <w:rPr>
      <w:rFonts w:ascii="宋体" w:eastAsia="宋体"/>
      <w:sz w:val="24"/>
      <w:lang w:val="en-US" w:eastAsia="zh-CN" w:bidi="ar-SA"/>
    </w:rPr>
  </w:style>
  <w:style w:type="character" w:customStyle="1" w:styleId="208">
    <w:name w:val="chanpin拷贝"/>
    <w:qFormat/>
    <w:uiPriority w:val="0"/>
  </w:style>
  <w:style w:type="character" w:customStyle="1" w:styleId="209">
    <w:name w:val="纯文本 Char1"/>
    <w:qFormat/>
    <w:uiPriority w:val="0"/>
    <w:rPr>
      <w:rFonts w:ascii="宋体" w:hAnsi="Courier New" w:eastAsia="宋体"/>
      <w:kern w:val="2"/>
      <w:sz w:val="21"/>
      <w:lang w:val="en-US" w:eastAsia="zh-CN" w:bidi="ar-SA"/>
    </w:rPr>
  </w:style>
  <w:style w:type="character" w:customStyle="1" w:styleId="210">
    <w:name w:val="apple-style-span"/>
    <w:qFormat/>
    <w:uiPriority w:val="0"/>
    <w:rPr>
      <w:rFonts w:cs="Times New Roman"/>
    </w:rPr>
  </w:style>
  <w:style w:type="paragraph" w:customStyle="1" w:styleId="211">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212">
    <w:name w:val="字元 字元"/>
    <w:basedOn w:val="1"/>
    <w:qFormat/>
    <w:uiPriority w:val="0"/>
    <w:rPr>
      <w:rFonts w:ascii="Tahoma" w:hAnsi="Tahoma"/>
      <w:sz w:val="24"/>
      <w:szCs w:val="20"/>
    </w:rPr>
  </w:style>
  <w:style w:type="paragraph" w:customStyle="1" w:styleId="213">
    <w:name w:val="Char3 Char Char Char"/>
    <w:basedOn w:val="1"/>
    <w:qFormat/>
    <w:uiPriority w:val="0"/>
    <w:rPr>
      <w:rFonts w:ascii="Tahoma" w:hAnsi="Tahoma"/>
      <w:sz w:val="24"/>
      <w:szCs w:val="20"/>
    </w:rPr>
  </w:style>
  <w:style w:type="paragraph" w:customStyle="1" w:styleId="214">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15">
    <w:name w:val="项目编号2"/>
    <w:basedOn w:val="216"/>
    <w:qFormat/>
    <w:uiPriority w:val="0"/>
    <w:pPr>
      <w:tabs>
        <w:tab w:val="left" w:pos="780"/>
        <w:tab w:val="left" w:pos="2040"/>
      </w:tabs>
      <w:ind w:left="2040"/>
    </w:pPr>
  </w:style>
  <w:style w:type="paragraph" w:customStyle="1" w:styleId="216">
    <w:name w:val="项目编号1"/>
    <w:basedOn w:val="1"/>
    <w:qFormat/>
    <w:uiPriority w:val="0"/>
    <w:pPr>
      <w:tabs>
        <w:tab w:val="left" w:pos="780"/>
      </w:tabs>
      <w:spacing w:before="100" w:beforeAutospacing="1" w:after="100" w:afterAutospacing="1" w:line="360" w:lineRule="auto"/>
      <w:ind w:left="780" w:hanging="360"/>
    </w:pPr>
    <w:rPr>
      <w:sz w:val="24"/>
    </w:rPr>
  </w:style>
  <w:style w:type="paragraph" w:customStyle="1" w:styleId="217">
    <w:name w:val="图中文字"/>
    <w:basedOn w:val="1"/>
    <w:qFormat/>
    <w:uiPriority w:val="0"/>
    <w:pPr>
      <w:adjustRightInd w:val="0"/>
      <w:snapToGrid w:val="0"/>
      <w:spacing w:line="0" w:lineRule="atLeast"/>
      <w:jc w:val="center"/>
    </w:pPr>
    <w:rPr>
      <w:sz w:val="24"/>
      <w:szCs w:val="20"/>
    </w:rPr>
  </w:style>
  <w:style w:type="paragraph" w:customStyle="1" w:styleId="218">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19">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220">
    <w:name w:val="Char2"/>
    <w:basedOn w:val="1"/>
    <w:qFormat/>
    <w:uiPriority w:val="0"/>
    <w:rPr>
      <w:rFonts w:ascii="Tahoma" w:hAnsi="Tahoma"/>
      <w:sz w:val="24"/>
      <w:szCs w:val="20"/>
    </w:rPr>
  </w:style>
  <w:style w:type="paragraph" w:customStyle="1" w:styleId="221">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22">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23">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224">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25">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226">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227">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228">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29">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230">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31">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32">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233">
    <w:name w:val="font8"/>
    <w:basedOn w:val="1"/>
    <w:qFormat/>
    <w:uiPriority w:val="0"/>
    <w:pPr>
      <w:widowControl/>
      <w:spacing w:before="100" w:beforeAutospacing="1" w:after="100" w:afterAutospacing="1"/>
      <w:jc w:val="left"/>
    </w:pPr>
    <w:rPr>
      <w:kern w:val="0"/>
      <w:sz w:val="36"/>
      <w:szCs w:val="36"/>
    </w:rPr>
  </w:style>
  <w:style w:type="paragraph" w:customStyle="1" w:styleId="234">
    <w:name w:val="Char"/>
    <w:basedOn w:val="1"/>
    <w:qFormat/>
    <w:uiPriority w:val="0"/>
    <w:pPr>
      <w:tabs>
        <w:tab w:val="left" w:pos="360"/>
      </w:tabs>
    </w:pPr>
    <w:rPr>
      <w:sz w:val="24"/>
    </w:rPr>
  </w:style>
  <w:style w:type="paragraph" w:customStyle="1" w:styleId="235">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36">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37">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8">
    <w:name w:val="Char Char1"/>
    <w:basedOn w:val="26"/>
    <w:qFormat/>
    <w:uiPriority w:val="0"/>
    <w:rPr>
      <w:rFonts w:ascii="Tahoma" w:hAnsi="Tahoma"/>
      <w:sz w:val="24"/>
    </w:rPr>
  </w:style>
  <w:style w:type="paragraph" w:customStyle="1" w:styleId="239">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240">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41">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42">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243">
    <w:name w:val="Char1 Char Char Char1"/>
    <w:basedOn w:val="1"/>
    <w:qFormat/>
    <w:uiPriority w:val="0"/>
    <w:rPr>
      <w:rFonts w:ascii="Tahoma" w:hAnsi="Tahoma" w:cs="仿宋_GB2312"/>
      <w:sz w:val="24"/>
      <w:szCs w:val="28"/>
    </w:rPr>
  </w:style>
  <w:style w:type="paragraph" w:customStyle="1" w:styleId="244">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245">
    <w:name w:val="样式 标题 2 + 宋体 五号 行距: 单倍行距"/>
    <w:basedOn w:val="4"/>
    <w:qFormat/>
    <w:uiPriority w:val="0"/>
    <w:pPr>
      <w:tabs>
        <w:tab w:val="left" w:pos="786"/>
        <w:tab w:val="left" w:pos="1188"/>
      </w:tabs>
      <w:autoSpaceDE/>
      <w:autoSpaceDN/>
      <w:spacing w:before="260" w:after="260" w:line="240" w:lineRule="auto"/>
      <w:ind w:left="786" w:hanging="360"/>
      <w:jc w:val="left"/>
      <w:textAlignment w:val="baseline"/>
    </w:pPr>
    <w:rPr>
      <w:rFonts w:ascii="宋体" w:hAnsi="宋体" w:eastAsia="宋体"/>
      <w:bCs/>
      <w:sz w:val="21"/>
    </w:rPr>
  </w:style>
  <w:style w:type="paragraph" w:customStyle="1" w:styleId="246">
    <w:name w:val="List Paragraph1"/>
    <w:basedOn w:val="1"/>
    <w:link w:val="487"/>
    <w:qFormat/>
    <w:uiPriority w:val="0"/>
    <w:pPr>
      <w:ind w:firstLine="420" w:firstLineChars="200"/>
    </w:pPr>
    <w:rPr>
      <w:rFonts w:ascii="Calibri" w:hAnsi="Calibri"/>
      <w:szCs w:val="22"/>
    </w:rPr>
  </w:style>
  <w:style w:type="paragraph" w:customStyle="1" w:styleId="247">
    <w:name w:val="项目符号1"/>
    <w:basedOn w:val="248"/>
    <w:qFormat/>
    <w:uiPriority w:val="0"/>
    <w:pPr>
      <w:ind w:left="-25" w:firstLine="0"/>
    </w:pPr>
  </w:style>
  <w:style w:type="paragraph" w:customStyle="1" w:styleId="248">
    <w:name w:val="正文文本样式"/>
    <w:basedOn w:val="1"/>
    <w:qFormat/>
    <w:uiPriority w:val="0"/>
    <w:pPr>
      <w:spacing w:line="360" w:lineRule="auto"/>
      <w:ind w:firstLine="482"/>
    </w:pPr>
    <w:rPr>
      <w:rFonts w:cs="宋体"/>
      <w:sz w:val="24"/>
      <w:szCs w:val="20"/>
    </w:rPr>
  </w:style>
  <w:style w:type="paragraph" w:customStyle="1" w:styleId="249">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250">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51">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252">
    <w:name w:val="文档正文"/>
    <w:basedOn w:val="1"/>
    <w:link w:val="946"/>
    <w:qFormat/>
    <w:uiPriority w:val="0"/>
    <w:pPr>
      <w:snapToGrid w:val="0"/>
      <w:spacing w:before="120" w:after="120" w:line="180" w:lineRule="auto"/>
    </w:pPr>
    <w:rPr>
      <w:rFonts w:ascii="Arial" w:hAnsi="Arial"/>
      <w:szCs w:val="20"/>
    </w:rPr>
  </w:style>
  <w:style w:type="paragraph" w:customStyle="1" w:styleId="253">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254">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255">
    <w:name w:val="Char Char Char1 Char"/>
    <w:basedOn w:val="1"/>
    <w:qFormat/>
    <w:uiPriority w:val="0"/>
    <w:rPr>
      <w:rFonts w:ascii="Tahoma" w:hAnsi="Tahoma"/>
      <w:sz w:val="24"/>
      <w:szCs w:val="20"/>
    </w:rPr>
  </w:style>
  <w:style w:type="paragraph" w:customStyle="1" w:styleId="256">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257">
    <w:name w:val="1名"/>
    <w:basedOn w:val="1"/>
    <w:qFormat/>
    <w:uiPriority w:val="0"/>
    <w:pPr>
      <w:numPr>
        <w:ilvl w:val="0"/>
        <w:numId w:val="7"/>
      </w:numPr>
      <w:spacing w:before="120"/>
    </w:pPr>
    <w:rPr>
      <w:rFonts w:ascii="宋体"/>
      <w:sz w:val="28"/>
      <w:szCs w:val="20"/>
    </w:rPr>
  </w:style>
  <w:style w:type="paragraph" w:customStyle="1" w:styleId="258">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259">
    <w:name w:val="Char Char Char1 Char1"/>
    <w:basedOn w:val="1"/>
    <w:qFormat/>
    <w:uiPriority w:val="0"/>
    <w:rPr>
      <w:rFonts w:ascii="Tahoma" w:hAnsi="Tahoma"/>
      <w:sz w:val="24"/>
      <w:szCs w:val="20"/>
    </w:rPr>
  </w:style>
  <w:style w:type="paragraph" w:customStyle="1" w:styleId="260">
    <w:name w:val="Char Char Char Char Char Char Char Char Char Char"/>
    <w:basedOn w:val="1"/>
    <w:qFormat/>
    <w:uiPriority w:val="0"/>
  </w:style>
  <w:style w:type="paragraph" w:customStyle="1" w:styleId="261">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62">
    <w:name w:val="Char1"/>
    <w:basedOn w:val="1"/>
    <w:qFormat/>
    <w:uiPriority w:val="0"/>
    <w:pPr>
      <w:tabs>
        <w:tab w:val="left" w:pos="360"/>
      </w:tabs>
    </w:pPr>
    <w:rPr>
      <w:sz w:val="24"/>
    </w:rPr>
  </w:style>
  <w:style w:type="paragraph" w:customStyle="1" w:styleId="263">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64">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65">
    <w:name w:val="默认段落字体 Para Char Char Char Char"/>
    <w:basedOn w:val="1"/>
    <w:qFormat/>
    <w:uiPriority w:val="0"/>
    <w:rPr>
      <w:rFonts w:ascii="Arial" w:hAnsi="Arial" w:cs="Arial"/>
      <w:szCs w:val="21"/>
    </w:rPr>
  </w:style>
  <w:style w:type="paragraph" w:customStyle="1" w:styleId="266">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267">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268">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269">
    <w:name w:val="Char Char Char"/>
    <w:basedOn w:val="1"/>
    <w:qFormat/>
    <w:uiPriority w:val="0"/>
    <w:rPr>
      <w:rFonts w:ascii="Tahoma" w:hAnsi="Tahoma"/>
      <w:sz w:val="24"/>
      <w:szCs w:val="20"/>
    </w:rPr>
  </w:style>
  <w:style w:type="paragraph" w:customStyle="1" w:styleId="270">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271">
    <w:name w:val="缺省文本"/>
    <w:basedOn w:val="1"/>
    <w:qFormat/>
    <w:uiPriority w:val="0"/>
    <w:pPr>
      <w:autoSpaceDE w:val="0"/>
      <w:autoSpaceDN w:val="0"/>
      <w:adjustRightInd w:val="0"/>
      <w:jc w:val="left"/>
    </w:pPr>
    <w:rPr>
      <w:kern w:val="0"/>
      <w:sz w:val="24"/>
    </w:rPr>
  </w:style>
  <w:style w:type="paragraph" w:customStyle="1" w:styleId="272">
    <w:name w:val="Char Char Char1"/>
    <w:basedOn w:val="1"/>
    <w:qFormat/>
    <w:uiPriority w:val="0"/>
    <w:rPr>
      <w:rFonts w:ascii="Tahoma" w:hAnsi="Tahoma"/>
      <w:sz w:val="24"/>
      <w:szCs w:val="20"/>
    </w:rPr>
  </w:style>
  <w:style w:type="paragraph" w:customStyle="1" w:styleId="273">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274">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275">
    <w:name w:val="样式2"/>
    <w:basedOn w:val="63"/>
    <w:link w:val="592"/>
    <w:qFormat/>
    <w:uiPriority w:val="0"/>
    <w:pPr>
      <w:spacing w:line="360" w:lineRule="auto"/>
      <w:jc w:val="center"/>
    </w:pPr>
    <w:rPr>
      <w:sz w:val="24"/>
    </w:rPr>
  </w:style>
  <w:style w:type="paragraph" w:customStyle="1" w:styleId="276">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77">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78">
    <w:name w:val="正文 + 楷体_GB2312"/>
    <w:basedOn w:val="1"/>
    <w:qFormat/>
    <w:uiPriority w:val="0"/>
    <w:pPr>
      <w:widowControl/>
      <w:jc w:val="left"/>
    </w:pPr>
    <w:rPr>
      <w:rFonts w:ascii="楷体_GB2312" w:eastAsia="楷体_GB2312" w:cs="Arial"/>
      <w:kern w:val="0"/>
      <w:sz w:val="24"/>
    </w:rPr>
  </w:style>
  <w:style w:type="paragraph" w:customStyle="1" w:styleId="279">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280">
    <w:name w:val="1 Char Char Char Char"/>
    <w:basedOn w:val="1"/>
    <w:qFormat/>
    <w:uiPriority w:val="0"/>
    <w:rPr>
      <w:rFonts w:ascii="Tahoma" w:hAnsi="Tahoma"/>
      <w:sz w:val="24"/>
      <w:szCs w:val="20"/>
    </w:rPr>
  </w:style>
  <w:style w:type="paragraph" w:customStyle="1" w:styleId="281">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282">
    <w:name w:val="列出段落111"/>
    <w:basedOn w:val="1"/>
    <w:link w:val="2010"/>
    <w:qFormat/>
    <w:uiPriority w:val="34"/>
    <w:pPr>
      <w:ind w:firstLine="420" w:firstLineChars="200"/>
    </w:pPr>
    <w:rPr>
      <w:rFonts w:ascii="Calibri" w:hAnsi="Calibri"/>
      <w:szCs w:val="22"/>
    </w:rPr>
  </w:style>
  <w:style w:type="paragraph" w:customStyle="1" w:styleId="283">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284">
    <w:name w:val="字元 字元1"/>
    <w:basedOn w:val="1"/>
    <w:qFormat/>
    <w:uiPriority w:val="0"/>
    <w:rPr>
      <w:rFonts w:ascii="Tahoma" w:hAnsi="Tahoma"/>
      <w:sz w:val="24"/>
      <w:szCs w:val="20"/>
    </w:rPr>
  </w:style>
  <w:style w:type="paragraph" w:customStyle="1" w:styleId="285">
    <w:name w:val="_Style 160"/>
    <w:qFormat/>
    <w:uiPriority w:val="0"/>
    <w:rPr>
      <w:rFonts w:ascii="Times New Roman" w:hAnsi="Times New Roman" w:eastAsia="宋体" w:cs="Times New Roman"/>
      <w:kern w:val="2"/>
      <w:sz w:val="21"/>
      <w:szCs w:val="24"/>
      <w:lang w:val="en-US" w:eastAsia="zh-CN" w:bidi="ar-SA"/>
    </w:rPr>
  </w:style>
  <w:style w:type="paragraph" w:customStyle="1" w:styleId="286">
    <w:name w:val="项目编号3"/>
    <w:basedOn w:val="248"/>
    <w:qFormat/>
    <w:uiPriority w:val="0"/>
    <w:pPr>
      <w:tabs>
        <w:tab w:val="left" w:pos="1620"/>
      </w:tabs>
      <w:ind w:left="1620" w:hanging="360"/>
    </w:pPr>
  </w:style>
  <w:style w:type="paragraph" w:customStyle="1" w:styleId="287">
    <w:name w:val="Char21"/>
    <w:basedOn w:val="1"/>
    <w:qFormat/>
    <w:uiPriority w:val="0"/>
    <w:rPr>
      <w:rFonts w:ascii="Tahoma" w:hAnsi="Tahoma"/>
      <w:sz w:val="24"/>
      <w:szCs w:val="20"/>
    </w:rPr>
  </w:style>
  <w:style w:type="paragraph" w:customStyle="1" w:styleId="288">
    <w:name w:val="表格文字"/>
    <w:basedOn w:val="35"/>
    <w:qFormat/>
    <w:uiPriority w:val="0"/>
    <w:pPr>
      <w:spacing w:before="20" w:after="20" w:line="240" w:lineRule="auto"/>
      <w:ind w:firstLine="0"/>
    </w:pPr>
    <w:rPr>
      <w:rFonts w:ascii="Century Gothic" w:hAnsi="Century Gothic"/>
      <w:sz w:val="20"/>
      <w:szCs w:val="20"/>
    </w:rPr>
  </w:style>
  <w:style w:type="paragraph" w:customStyle="1" w:styleId="289">
    <w:name w:val="Char Char Char Char Char Char Char Char Char Char1"/>
    <w:basedOn w:val="1"/>
    <w:qFormat/>
    <w:uiPriority w:val="0"/>
    <w:rPr>
      <w:rFonts w:ascii="宋体" w:hAnsi="宋体" w:cs="Courier New"/>
      <w:sz w:val="32"/>
      <w:szCs w:val="32"/>
    </w:rPr>
  </w:style>
  <w:style w:type="paragraph" w:customStyle="1" w:styleId="290">
    <w:name w:val="正文文本样式 加粗"/>
    <w:basedOn w:val="248"/>
    <w:qFormat/>
    <w:uiPriority w:val="0"/>
    <w:rPr>
      <w:b/>
    </w:rPr>
  </w:style>
  <w:style w:type="paragraph" w:customStyle="1" w:styleId="291">
    <w:name w:val="Char2 Char Char Char Char Char Char"/>
    <w:basedOn w:val="1"/>
    <w:qFormat/>
    <w:uiPriority w:val="0"/>
    <w:pPr>
      <w:widowControl/>
      <w:spacing w:line="400" w:lineRule="exact"/>
      <w:jc w:val="center"/>
    </w:pPr>
  </w:style>
  <w:style w:type="paragraph" w:customStyle="1" w:styleId="292">
    <w:name w:val="Char Char4"/>
    <w:basedOn w:val="1"/>
    <w:qFormat/>
    <w:uiPriority w:val="0"/>
    <w:pPr>
      <w:widowControl/>
      <w:spacing w:line="400" w:lineRule="exact"/>
      <w:jc w:val="center"/>
    </w:pPr>
  </w:style>
  <w:style w:type="paragraph" w:customStyle="1" w:styleId="293">
    <w:name w:val="Char3 Char Char Char1"/>
    <w:basedOn w:val="1"/>
    <w:qFormat/>
    <w:uiPriority w:val="0"/>
    <w:rPr>
      <w:rFonts w:ascii="Tahoma" w:hAnsi="Tahoma"/>
      <w:sz w:val="24"/>
      <w:szCs w:val="20"/>
    </w:rPr>
  </w:style>
  <w:style w:type="paragraph" w:customStyle="1" w:styleId="294">
    <w:name w:val="无间隔1"/>
    <w:link w:val="63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5">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296">
    <w:name w:val="中等深浅网格 1 - 强调文字颜色 2 Char"/>
    <w:link w:val="297"/>
    <w:qFormat/>
    <w:uiPriority w:val="0"/>
    <w:rPr>
      <w:kern w:val="2"/>
      <w:sz w:val="21"/>
      <w:szCs w:val="24"/>
      <w:lang w:val="zh-CN" w:eastAsia="zh-CN"/>
    </w:rPr>
  </w:style>
  <w:style w:type="paragraph" w:customStyle="1" w:styleId="297">
    <w:name w:val="1"/>
    <w:link w:val="296"/>
    <w:qFormat/>
    <w:uiPriority w:val="0"/>
    <w:rPr>
      <w:rFonts w:ascii="Times New Roman" w:hAnsi="Times New Roman" w:eastAsia="宋体" w:cs="Times New Roman"/>
      <w:kern w:val="2"/>
      <w:sz w:val="21"/>
      <w:szCs w:val="24"/>
      <w:lang w:val="zh-CN" w:eastAsia="zh-CN" w:bidi="ar-SA"/>
    </w:rPr>
  </w:style>
  <w:style w:type="paragraph" w:customStyle="1" w:styleId="298">
    <w:name w:val="图文"/>
    <w:basedOn w:val="1"/>
    <w:qFormat/>
    <w:uiPriority w:val="0"/>
    <w:pPr>
      <w:adjustRightInd w:val="0"/>
      <w:snapToGrid w:val="0"/>
      <w:spacing w:after="50" w:line="360" w:lineRule="auto"/>
    </w:pPr>
    <w:rPr>
      <w:sz w:val="24"/>
    </w:rPr>
  </w:style>
  <w:style w:type="paragraph" w:customStyle="1" w:styleId="299">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300">
    <w:name w:val="正文表格"/>
    <w:basedOn w:val="1"/>
    <w:link w:val="301"/>
    <w:qFormat/>
    <w:uiPriority w:val="0"/>
    <w:pPr>
      <w:adjustRightInd w:val="0"/>
      <w:snapToGrid w:val="0"/>
      <w:jc w:val="left"/>
    </w:pPr>
    <w:rPr>
      <w:rFonts w:ascii="宋体" w:hAnsi="宋体"/>
      <w:color w:val="000000"/>
      <w:szCs w:val="21"/>
    </w:rPr>
  </w:style>
  <w:style w:type="character" w:customStyle="1" w:styleId="301">
    <w:name w:val="正文表格 Char"/>
    <w:link w:val="300"/>
    <w:qFormat/>
    <w:uiPriority w:val="0"/>
    <w:rPr>
      <w:rFonts w:ascii="宋体" w:hAnsi="宋体"/>
      <w:color w:val="000000"/>
      <w:kern w:val="2"/>
      <w:sz w:val="21"/>
      <w:szCs w:val="21"/>
    </w:rPr>
  </w:style>
  <w:style w:type="paragraph" w:customStyle="1" w:styleId="302">
    <w:name w:val="正文重点"/>
    <w:basedOn w:val="1"/>
    <w:link w:val="303"/>
    <w:qFormat/>
    <w:uiPriority w:val="0"/>
    <w:pPr>
      <w:adjustRightInd w:val="0"/>
      <w:spacing w:line="360" w:lineRule="auto"/>
      <w:ind w:firstLine="482" w:firstLineChars="200"/>
      <w:jc w:val="left"/>
      <w:textAlignment w:val="baseline"/>
    </w:pPr>
    <w:rPr>
      <w:b/>
      <w:kern w:val="0"/>
      <w:sz w:val="24"/>
      <w:szCs w:val="20"/>
    </w:rPr>
  </w:style>
  <w:style w:type="character" w:customStyle="1" w:styleId="303">
    <w:name w:val="正文重点 Char"/>
    <w:link w:val="302"/>
    <w:qFormat/>
    <w:uiPriority w:val="0"/>
    <w:rPr>
      <w:b/>
      <w:sz w:val="24"/>
    </w:rPr>
  </w:style>
  <w:style w:type="paragraph" w:customStyle="1" w:styleId="304">
    <w:name w:val="标题1-附件"/>
    <w:basedOn w:val="3"/>
    <w:qFormat/>
    <w:uiPriority w:val="0"/>
    <w:pPr>
      <w:jc w:val="left"/>
    </w:pPr>
    <w:rPr>
      <w:sz w:val="24"/>
      <w:szCs w:val="24"/>
    </w:rPr>
  </w:style>
  <w:style w:type="paragraph" w:customStyle="1" w:styleId="305">
    <w:name w:val="正文小标题"/>
    <w:basedOn w:val="1"/>
    <w:next w:val="5"/>
    <w:link w:val="306"/>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306">
    <w:name w:val="正文小标题 Char"/>
    <w:link w:val="305"/>
    <w:qFormat/>
    <w:uiPriority w:val="0"/>
    <w:rPr>
      <w:rFonts w:ascii="宋体" w:hAnsi="宋体"/>
      <w:b/>
      <w:i/>
      <w:color w:val="FF0000"/>
      <w:kern w:val="2"/>
      <w:sz w:val="24"/>
    </w:rPr>
  </w:style>
  <w:style w:type="paragraph" w:customStyle="1" w:styleId="307">
    <w:name w:val="正文大标题"/>
    <w:basedOn w:val="305"/>
    <w:next w:val="5"/>
    <w:link w:val="308"/>
    <w:qFormat/>
    <w:uiPriority w:val="0"/>
    <w:pPr>
      <w:jc w:val="center"/>
    </w:pPr>
    <w:rPr>
      <w:i w:val="0"/>
      <w:color w:val="000000"/>
      <w:sz w:val="28"/>
      <w:szCs w:val="21"/>
    </w:rPr>
  </w:style>
  <w:style w:type="character" w:customStyle="1" w:styleId="308">
    <w:name w:val="正文大标题 Char"/>
    <w:link w:val="307"/>
    <w:qFormat/>
    <w:uiPriority w:val="0"/>
    <w:rPr>
      <w:rFonts w:ascii="宋体" w:hAnsi="宋体"/>
      <w:b/>
      <w:color w:val="000000"/>
      <w:kern w:val="2"/>
      <w:sz w:val="28"/>
      <w:szCs w:val="21"/>
    </w:rPr>
  </w:style>
  <w:style w:type="paragraph" w:customStyle="1" w:styleId="309">
    <w:name w:val="注释"/>
    <w:basedOn w:val="1"/>
    <w:link w:val="310"/>
    <w:qFormat/>
    <w:uiPriority w:val="0"/>
    <w:pPr>
      <w:adjustRightInd w:val="0"/>
      <w:snapToGrid w:val="0"/>
      <w:ind w:left="420" w:hanging="420" w:hangingChars="200"/>
      <w:jc w:val="left"/>
    </w:pPr>
    <w:rPr>
      <w:rFonts w:ascii="宋体" w:hAnsi="宋体"/>
      <w:szCs w:val="21"/>
    </w:rPr>
  </w:style>
  <w:style w:type="character" w:customStyle="1" w:styleId="310">
    <w:name w:val="注释 Char"/>
    <w:link w:val="309"/>
    <w:qFormat/>
    <w:uiPriority w:val="0"/>
    <w:rPr>
      <w:rFonts w:ascii="宋体" w:hAnsi="宋体"/>
      <w:kern w:val="2"/>
      <w:sz w:val="21"/>
      <w:szCs w:val="21"/>
    </w:rPr>
  </w:style>
  <w:style w:type="paragraph" w:customStyle="1" w:styleId="311">
    <w:name w:val="正文须知-1级"/>
    <w:basedOn w:val="1"/>
    <w:next w:val="1"/>
    <w:qFormat/>
    <w:uiPriority w:val="0"/>
    <w:pPr>
      <w:tabs>
        <w:tab w:val="left" w:pos="1200"/>
      </w:tabs>
      <w:adjustRightInd w:val="0"/>
      <w:snapToGrid w:val="0"/>
      <w:spacing w:line="300" w:lineRule="auto"/>
      <w:ind w:left="1200" w:hanging="360"/>
    </w:pPr>
    <w:rPr>
      <w:rFonts w:ascii="宋体" w:hAnsi="Calibri"/>
      <w:sz w:val="24"/>
      <w:szCs w:val="21"/>
    </w:rPr>
  </w:style>
  <w:style w:type="paragraph" w:customStyle="1" w:styleId="312">
    <w:name w:val="正文须知-2级"/>
    <w:basedOn w:val="1"/>
    <w:qFormat/>
    <w:uiPriority w:val="0"/>
    <w:pPr>
      <w:tabs>
        <w:tab w:val="left" w:pos="1200"/>
      </w:tabs>
      <w:adjustRightInd w:val="0"/>
      <w:snapToGrid w:val="0"/>
      <w:spacing w:line="300" w:lineRule="auto"/>
      <w:ind w:left="1200" w:hanging="360"/>
    </w:pPr>
    <w:rPr>
      <w:rFonts w:ascii="宋体" w:hAnsi="Calibri"/>
      <w:sz w:val="24"/>
      <w:szCs w:val="21"/>
    </w:rPr>
  </w:style>
  <w:style w:type="paragraph" w:customStyle="1" w:styleId="313">
    <w:name w:val="正文须知-3级"/>
    <w:basedOn w:val="1"/>
    <w:qFormat/>
    <w:uiPriority w:val="0"/>
    <w:pPr>
      <w:tabs>
        <w:tab w:val="left" w:pos="1200"/>
      </w:tabs>
      <w:adjustRightInd w:val="0"/>
      <w:snapToGrid w:val="0"/>
      <w:spacing w:line="300" w:lineRule="auto"/>
      <w:ind w:left="1200" w:hanging="355" w:hangingChars="355"/>
    </w:pPr>
    <w:rPr>
      <w:rFonts w:ascii="宋体" w:hAnsi="Calibri"/>
      <w:sz w:val="24"/>
      <w:szCs w:val="21"/>
    </w:rPr>
  </w:style>
  <w:style w:type="character" w:customStyle="1" w:styleId="314">
    <w:name w:val="纯文本 字符"/>
    <w:qFormat/>
    <w:uiPriority w:val="0"/>
    <w:rPr>
      <w:rFonts w:ascii="宋体" w:hAnsi="Courier New" w:eastAsia="宋体" w:cs="Times New Roman"/>
      <w:kern w:val="2"/>
      <w:sz w:val="21"/>
      <w:szCs w:val="21"/>
      <w:lang w:val="en-US" w:eastAsia="zh-CN" w:bidi="ar-SA"/>
    </w:rPr>
  </w:style>
  <w:style w:type="paragraph" w:customStyle="1" w:styleId="315">
    <w:name w:val="表格1"/>
    <w:basedOn w:val="1"/>
    <w:qFormat/>
    <w:uiPriority w:val="0"/>
    <w:pPr>
      <w:ind w:firstLine="480" w:firstLineChars="200"/>
      <w:jc w:val="center"/>
    </w:pPr>
    <w:rPr>
      <w:sz w:val="24"/>
      <w:szCs w:val="20"/>
    </w:rPr>
  </w:style>
  <w:style w:type="character" w:customStyle="1" w:styleId="316">
    <w:name w:val="纯文本 字符1"/>
    <w:qFormat/>
    <w:uiPriority w:val="0"/>
    <w:rPr>
      <w:rFonts w:ascii="宋体" w:hAnsi="Courier New"/>
    </w:rPr>
  </w:style>
  <w:style w:type="character" w:customStyle="1" w:styleId="317">
    <w:name w:val="bjh-p"/>
    <w:qFormat/>
    <w:uiPriority w:val="0"/>
  </w:style>
  <w:style w:type="paragraph" w:customStyle="1" w:styleId="318">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319">
    <w:name w:val="正文格式 Char"/>
    <w:link w:val="320"/>
    <w:qFormat/>
    <w:locked/>
    <w:uiPriority w:val="0"/>
    <w:rPr>
      <w:rFonts w:ascii="宋体" w:hAnsi="宋体"/>
      <w:sz w:val="24"/>
      <w:szCs w:val="24"/>
      <w:lang w:val="en-GB"/>
    </w:rPr>
  </w:style>
  <w:style w:type="paragraph" w:customStyle="1" w:styleId="320">
    <w:name w:val="正文格式"/>
    <w:basedOn w:val="1"/>
    <w:link w:val="319"/>
    <w:qFormat/>
    <w:uiPriority w:val="0"/>
    <w:pPr>
      <w:spacing w:beforeLines="50" w:line="360" w:lineRule="auto"/>
      <w:ind w:firstLine="480" w:firstLineChars="200"/>
    </w:pPr>
    <w:rPr>
      <w:rFonts w:ascii="宋体" w:hAnsi="宋体"/>
      <w:kern w:val="0"/>
      <w:sz w:val="24"/>
      <w:lang w:val="en-GB"/>
    </w:rPr>
  </w:style>
  <w:style w:type="character" w:customStyle="1" w:styleId="321">
    <w:name w:val="标题 3 Char"/>
    <w:qFormat/>
    <w:uiPriority w:val="0"/>
    <w:rPr>
      <w:rFonts w:ascii="宋体" w:eastAsia="宋体"/>
      <w:b/>
      <w:sz w:val="24"/>
      <w:u w:val="single"/>
      <w:lang w:val="en-US" w:eastAsia="zh-CN" w:bidi="ar-SA"/>
    </w:rPr>
  </w:style>
  <w:style w:type="character" w:customStyle="1" w:styleId="322">
    <w:name w:val="正文缩进 Char"/>
    <w:qFormat/>
    <w:uiPriority w:val="99"/>
    <w:rPr>
      <w:rFonts w:ascii="宋体" w:eastAsia="宋体"/>
      <w:kern w:val="2"/>
      <w:sz w:val="24"/>
      <w:szCs w:val="24"/>
      <w:lang w:val="en-US" w:eastAsia="zh-CN" w:bidi="ar-SA"/>
    </w:rPr>
  </w:style>
  <w:style w:type="character" w:customStyle="1" w:styleId="323">
    <w:name w:val="Char Char111"/>
    <w:qFormat/>
    <w:uiPriority w:val="0"/>
    <w:rPr>
      <w:rFonts w:ascii="宋体" w:eastAsia="宋体"/>
      <w:b/>
      <w:sz w:val="24"/>
      <w:u w:val="single"/>
      <w:lang w:val="en-US" w:eastAsia="zh-CN" w:bidi="ar-SA"/>
    </w:rPr>
  </w:style>
  <w:style w:type="character" w:customStyle="1" w:styleId="324">
    <w:name w:val="正文文本缩进 Char"/>
    <w:qFormat/>
    <w:uiPriority w:val="0"/>
    <w:rPr>
      <w:rFonts w:eastAsia="宋体"/>
      <w:kern w:val="2"/>
      <w:sz w:val="24"/>
      <w:szCs w:val="24"/>
      <w:lang w:val="en-US" w:eastAsia="zh-CN" w:bidi="ar-SA"/>
    </w:rPr>
  </w:style>
  <w:style w:type="character" w:customStyle="1" w:styleId="325">
    <w:name w:val="列出段落 Char"/>
    <w:qFormat/>
    <w:uiPriority w:val="0"/>
    <w:rPr>
      <w:rFonts w:ascii="Calibri" w:hAnsi="Calibri" w:eastAsia="宋体"/>
      <w:kern w:val="2"/>
      <w:sz w:val="21"/>
      <w:szCs w:val="22"/>
      <w:lang w:val="en-US" w:eastAsia="zh-CN" w:bidi="ar-SA"/>
    </w:rPr>
  </w:style>
  <w:style w:type="character" w:customStyle="1" w:styleId="326">
    <w:name w:val="页眉 Char"/>
    <w:qFormat/>
    <w:uiPriority w:val="99"/>
    <w:rPr>
      <w:rFonts w:eastAsia="宋体"/>
      <w:kern w:val="2"/>
      <w:sz w:val="18"/>
      <w:szCs w:val="18"/>
      <w:lang w:val="en-US" w:eastAsia="zh-CN" w:bidi="ar-SA"/>
    </w:rPr>
  </w:style>
  <w:style w:type="character" w:customStyle="1" w:styleId="327">
    <w:name w:val="标题 2 Char"/>
    <w:qFormat/>
    <w:uiPriority w:val="0"/>
    <w:rPr>
      <w:rFonts w:ascii="Arial" w:hAnsi="Arial" w:eastAsia="黑体"/>
      <w:b/>
      <w:sz w:val="30"/>
      <w:lang w:val="en-US" w:eastAsia="zh-CN" w:bidi="ar-SA"/>
    </w:rPr>
  </w:style>
  <w:style w:type="paragraph" w:customStyle="1" w:styleId="328">
    <w:name w:val="字元 字元2"/>
    <w:basedOn w:val="1"/>
    <w:qFormat/>
    <w:uiPriority w:val="0"/>
    <w:rPr>
      <w:rFonts w:ascii="Tahoma" w:hAnsi="Tahoma"/>
      <w:sz w:val="24"/>
      <w:szCs w:val="20"/>
    </w:rPr>
  </w:style>
  <w:style w:type="paragraph" w:customStyle="1" w:styleId="329">
    <w:name w:val="Char3 Char Char Char2"/>
    <w:basedOn w:val="1"/>
    <w:qFormat/>
    <w:uiPriority w:val="0"/>
    <w:rPr>
      <w:rFonts w:ascii="Tahoma" w:hAnsi="Tahoma"/>
      <w:sz w:val="24"/>
      <w:szCs w:val="20"/>
    </w:rPr>
  </w:style>
  <w:style w:type="paragraph" w:customStyle="1" w:styleId="330">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331">
    <w:name w:val="Char3"/>
    <w:basedOn w:val="1"/>
    <w:qFormat/>
    <w:uiPriority w:val="0"/>
    <w:pPr>
      <w:tabs>
        <w:tab w:val="left" w:pos="360"/>
      </w:tabs>
    </w:pPr>
    <w:rPr>
      <w:sz w:val="24"/>
    </w:rPr>
  </w:style>
  <w:style w:type="paragraph" w:customStyle="1" w:styleId="332">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333">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334">
    <w:name w:val="列出段落2"/>
    <w:basedOn w:val="1"/>
    <w:qFormat/>
    <w:uiPriority w:val="34"/>
    <w:pPr>
      <w:ind w:firstLine="420" w:firstLineChars="200"/>
    </w:pPr>
    <w:rPr>
      <w:rFonts w:ascii="Calibri" w:hAnsi="Calibri"/>
      <w:szCs w:val="22"/>
    </w:rPr>
  </w:style>
  <w:style w:type="paragraph" w:customStyle="1" w:styleId="335">
    <w:name w:val="Char Char Char1 Char2"/>
    <w:basedOn w:val="1"/>
    <w:qFormat/>
    <w:uiPriority w:val="0"/>
    <w:rPr>
      <w:rFonts w:ascii="Tahoma" w:hAnsi="Tahoma"/>
      <w:sz w:val="24"/>
      <w:szCs w:val="20"/>
    </w:rPr>
  </w:style>
  <w:style w:type="paragraph" w:customStyle="1" w:styleId="336">
    <w:name w:val="Char Char Char2"/>
    <w:basedOn w:val="1"/>
    <w:qFormat/>
    <w:uiPriority w:val="0"/>
    <w:rPr>
      <w:rFonts w:ascii="Tahoma" w:hAnsi="Tahoma"/>
      <w:sz w:val="24"/>
      <w:szCs w:val="20"/>
    </w:rPr>
  </w:style>
  <w:style w:type="paragraph" w:customStyle="1" w:styleId="337">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338">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339">
    <w:name w:val="修订1"/>
    <w:qFormat/>
    <w:uiPriority w:val="0"/>
    <w:rPr>
      <w:rFonts w:ascii="Times New Roman" w:hAnsi="Times New Roman" w:eastAsia="宋体" w:cs="Times New Roman"/>
      <w:kern w:val="2"/>
      <w:sz w:val="21"/>
      <w:szCs w:val="24"/>
      <w:lang w:val="en-US" w:eastAsia="zh-CN" w:bidi="ar-SA"/>
    </w:rPr>
  </w:style>
  <w:style w:type="paragraph" w:customStyle="1" w:styleId="340">
    <w:name w:val="Char22"/>
    <w:basedOn w:val="1"/>
    <w:qFormat/>
    <w:uiPriority w:val="0"/>
    <w:rPr>
      <w:rFonts w:ascii="Tahoma" w:hAnsi="Tahoma"/>
      <w:sz w:val="24"/>
      <w:szCs w:val="20"/>
    </w:rPr>
  </w:style>
  <w:style w:type="paragraph" w:customStyle="1" w:styleId="341">
    <w:name w:val="Char Char Char Char Char Char Char Char Char Char2"/>
    <w:basedOn w:val="1"/>
    <w:qFormat/>
    <w:uiPriority w:val="0"/>
    <w:rPr>
      <w:rFonts w:ascii="宋体" w:hAnsi="宋体" w:cs="Courier New"/>
      <w:sz w:val="32"/>
      <w:szCs w:val="32"/>
    </w:rPr>
  </w:style>
  <w:style w:type="paragraph" w:customStyle="1" w:styleId="342">
    <w:name w:val="Char2 Char Char Char Char Char Char1"/>
    <w:basedOn w:val="1"/>
    <w:qFormat/>
    <w:uiPriority w:val="0"/>
    <w:pPr>
      <w:widowControl/>
      <w:spacing w:line="400" w:lineRule="exact"/>
      <w:jc w:val="center"/>
    </w:pPr>
  </w:style>
  <w:style w:type="character" w:customStyle="1" w:styleId="343">
    <w:name w:val="页脚 Char"/>
    <w:qFormat/>
    <w:uiPriority w:val="99"/>
    <w:rPr>
      <w:rFonts w:ascii="宋体" w:eastAsia="宋体"/>
      <w:sz w:val="18"/>
      <w:lang w:val="en-US" w:eastAsia="zh-CN" w:bidi="ar-SA"/>
    </w:rPr>
  </w:style>
  <w:style w:type="paragraph" w:customStyle="1" w:styleId="344">
    <w:name w:val="Char Char41"/>
    <w:basedOn w:val="1"/>
    <w:qFormat/>
    <w:uiPriority w:val="0"/>
    <w:pPr>
      <w:widowControl/>
      <w:spacing w:line="400" w:lineRule="exact"/>
      <w:jc w:val="center"/>
    </w:pPr>
  </w:style>
  <w:style w:type="character" w:customStyle="1" w:styleId="345">
    <w:name w:val="批注文字 Char"/>
    <w:qFormat/>
    <w:uiPriority w:val="0"/>
    <w:rPr>
      <w:kern w:val="2"/>
      <w:sz w:val="21"/>
      <w:szCs w:val="24"/>
    </w:rPr>
  </w:style>
  <w:style w:type="character" w:customStyle="1" w:styleId="346">
    <w:name w:val="标题 Char"/>
    <w:qFormat/>
    <w:uiPriority w:val="0"/>
    <w:rPr>
      <w:b/>
      <w:kern w:val="2"/>
      <w:sz w:val="32"/>
    </w:rPr>
  </w:style>
  <w:style w:type="paragraph" w:customStyle="1" w:styleId="347">
    <w:name w:val="图例"/>
    <w:basedOn w:val="1"/>
    <w:qFormat/>
    <w:uiPriority w:val="0"/>
    <w:pPr>
      <w:spacing w:before="120" w:after="120" w:line="360" w:lineRule="auto"/>
      <w:jc w:val="center"/>
    </w:pPr>
    <w:rPr>
      <w:rFonts w:eastAsia="仿宋_GB2312"/>
      <w:b/>
      <w:sz w:val="24"/>
      <w:szCs w:val="20"/>
    </w:rPr>
  </w:style>
  <w:style w:type="paragraph" w:customStyle="1" w:styleId="348">
    <w:name w:val="Table Paragraph"/>
    <w:basedOn w:val="1"/>
    <w:qFormat/>
    <w:uiPriority w:val="1"/>
    <w:pPr>
      <w:autoSpaceDE w:val="0"/>
      <w:autoSpaceDN w:val="0"/>
      <w:jc w:val="left"/>
    </w:pPr>
    <w:rPr>
      <w:rFonts w:ascii="宋体" w:hAnsi="宋体" w:cs="宋体"/>
      <w:kern w:val="0"/>
      <w:sz w:val="22"/>
      <w:szCs w:val="22"/>
      <w:lang w:eastAsia="en-US"/>
    </w:rPr>
  </w:style>
  <w:style w:type="table" w:customStyle="1" w:styleId="349">
    <w:name w:val="Table Normal"/>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350">
    <w:name w:val="+正文"/>
    <w:basedOn w:val="1"/>
    <w:link w:val="351"/>
    <w:qFormat/>
    <w:uiPriority w:val="0"/>
    <w:pPr>
      <w:spacing w:line="360" w:lineRule="auto"/>
      <w:ind w:firstLine="200" w:firstLineChars="200"/>
    </w:pPr>
    <w:rPr>
      <w:rFonts w:ascii="Calibri" w:hAnsi="Calibri"/>
      <w:kern w:val="0"/>
      <w:sz w:val="24"/>
      <w:szCs w:val="28"/>
    </w:rPr>
  </w:style>
  <w:style w:type="character" w:customStyle="1" w:styleId="351">
    <w:name w:val="+正文 Char4"/>
    <w:link w:val="350"/>
    <w:qFormat/>
    <w:uiPriority w:val="0"/>
    <w:rPr>
      <w:rFonts w:ascii="Calibri" w:hAnsi="Calibri"/>
      <w:sz w:val="24"/>
      <w:szCs w:val="28"/>
    </w:rPr>
  </w:style>
  <w:style w:type="character" w:customStyle="1" w:styleId="352">
    <w:name w:val="标题 1 Char1"/>
    <w:qFormat/>
    <w:uiPriority w:val="0"/>
    <w:rPr>
      <w:rFonts w:ascii="Times New Roman" w:hAnsi="Times New Roman" w:eastAsia="宋体" w:cs="Times New Roman"/>
      <w:b/>
      <w:kern w:val="44"/>
      <w:sz w:val="44"/>
      <w:szCs w:val="20"/>
    </w:rPr>
  </w:style>
  <w:style w:type="character" w:customStyle="1" w:styleId="353">
    <w:name w:val="标题 4 Char1"/>
    <w:qFormat/>
    <w:uiPriority w:val="0"/>
    <w:rPr>
      <w:rFonts w:ascii="Arial" w:hAnsi="Arial" w:eastAsia="黑体" w:cs="Times New Roman"/>
      <w:b/>
      <w:sz w:val="28"/>
      <w:szCs w:val="20"/>
    </w:rPr>
  </w:style>
  <w:style w:type="character" w:customStyle="1" w:styleId="354">
    <w:name w:val="标题 5 Char1"/>
    <w:qFormat/>
    <w:uiPriority w:val="99"/>
    <w:rPr>
      <w:rFonts w:ascii="Times New Roman" w:hAnsi="Times New Roman" w:eastAsia="宋体" w:cs="Times New Roman"/>
      <w:b/>
      <w:sz w:val="28"/>
      <w:szCs w:val="20"/>
    </w:rPr>
  </w:style>
  <w:style w:type="character" w:customStyle="1" w:styleId="355">
    <w:name w:val="标题 6 Char1"/>
    <w:qFormat/>
    <w:uiPriority w:val="9"/>
    <w:rPr>
      <w:rFonts w:ascii="Arial" w:hAnsi="Arial" w:eastAsia="黑体" w:cs="Times New Roman"/>
      <w:b/>
      <w:sz w:val="24"/>
      <w:szCs w:val="20"/>
    </w:rPr>
  </w:style>
  <w:style w:type="character" w:customStyle="1" w:styleId="356">
    <w:name w:val="标题 7 Char1"/>
    <w:qFormat/>
    <w:uiPriority w:val="9"/>
    <w:rPr>
      <w:rFonts w:ascii="Times New Roman" w:hAnsi="Times New Roman" w:eastAsia="宋体" w:cs="Times New Roman"/>
      <w:b/>
      <w:sz w:val="24"/>
      <w:szCs w:val="20"/>
    </w:rPr>
  </w:style>
  <w:style w:type="character" w:customStyle="1" w:styleId="357">
    <w:name w:val="标题 8 Char1"/>
    <w:qFormat/>
    <w:uiPriority w:val="9"/>
    <w:rPr>
      <w:rFonts w:ascii="Arial" w:hAnsi="Arial" w:eastAsia="黑体" w:cs="Times New Roman"/>
      <w:sz w:val="24"/>
      <w:szCs w:val="20"/>
    </w:rPr>
  </w:style>
  <w:style w:type="character" w:customStyle="1" w:styleId="358">
    <w:name w:val="标题 9 Char1"/>
    <w:qFormat/>
    <w:uiPriority w:val="9"/>
    <w:rPr>
      <w:rFonts w:ascii="Arial" w:hAnsi="Arial" w:eastAsia="黑体" w:cs="Times New Roman"/>
      <w:sz w:val="24"/>
      <w:szCs w:val="20"/>
    </w:rPr>
  </w:style>
  <w:style w:type="character" w:customStyle="1" w:styleId="359">
    <w:name w:val="普通文字1 Char Char"/>
    <w:qFormat/>
    <w:uiPriority w:val="99"/>
    <w:rPr>
      <w:rFonts w:ascii="宋体" w:hAnsi="Courier New" w:eastAsia="宋体" w:cs="Times New Roman"/>
      <w:kern w:val="2"/>
      <w:sz w:val="21"/>
      <w:lang w:val="en-US" w:eastAsia="zh-CN" w:bidi="ar-SA"/>
    </w:rPr>
  </w:style>
  <w:style w:type="character" w:customStyle="1" w:styleId="360">
    <w:name w:val="正文文本 Char2"/>
    <w:qFormat/>
    <w:uiPriority w:val="0"/>
    <w:rPr>
      <w:rFonts w:ascii="Times New Roman" w:hAnsi="Times New Roman" w:eastAsia="宋体" w:cs="Times New Roman"/>
    </w:rPr>
  </w:style>
  <w:style w:type="character" w:customStyle="1" w:styleId="361">
    <w:name w:val="Char Char2"/>
    <w:qFormat/>
    <w:uiPriority w:val="99"/>
    <w:rPr>
      <w:rFonts w:ascii="Arial" w:hAnsi="Arial" w:eastAsia="黑体"/>
      <w:b/>
      <w:kern w:val="2"/>
      <w:sz w:val="32"/>
      <w:lang w:val="en-US" w:eastAsia="zh-CN"/>
    </w:rPr>
  </w:style>
  <w:style w:type="character" w:customStyle="1" w:styleId="362">
    <w:name w:val="信息标题 字符1"/>
    <w:link w:val="79"/>
    <w:qFormat/>
    <w:uiPriority w:val="0"/>
    <w:rPr>
      <w:rFonts w:ascii="Cambria" w:hAnsi="Cambria"/>
      <w:sz w:val="24"/>
      <w:szCs w:val="24"/>
      <w:shd w:val="pct20" w:color="auto" w:fill="auto"/>
    </w:rPr>
  </w:style>
  <w:style w:type="character" w:customStyle="1" w:styleId="363">
    <w:name w:val="信息标题 Char"/>
    <w:qFormat/>
    <w:uiPriority w:val="0"/>
    <w:rPr>
      <w:rFonts w:ascii="Cambria" w:hAnsi="Cambria" w:eastAsia="宋体" w:cs="Times New Roman"/>
      <w:kern w:val="2"/>
      <w:sz w:val="24"/>
      <w:szCs w:val="24"/>
      <w:shd w:val="pct20" w:color="auto" w:fill="auto"/>
    </w:rPr>
  </w:style>
  <w:style w:type="character" w:customStyle="1" w:styleId="364">
    <w:name w:val="9-121"/>
    <w:qFormat/>
    <w:uiPriority w:val="0"/>
    <w:rPr>
      <w:rFonts w:ascii="Times New Roman" w:hAnsi="Times New Roman" w:eastAsia="宋体" w:cs="Times New Roman"/>
      <w:sz w:val="18"/>
    </w:rPr>
  </w:style>
  <w:style w:type="character" w:customStyle="1" w:styleId="365">
    <w:name w:val="标准正文 Char"/>
    <w:link w:val="366"/>
    <w:qFormat/>
    <w:uiPriority w:val="0"/>
    <w:rPr>
      <w:sz w:val="24"/>
    </w:rPr>
  </w:style>
  <w:style w:type="paragraph" w:customStyle="1" w:styleId="366">
    <w:name w:val="标准正文"/>
    <w:basedOn w:val="35"/>
    <w:next w:val="1"/>
    <w:link w:val="365"/>
    <w:qFormat/>
    <w:uiPriority w:val="0"/>
    <w:pPr>
      <w:spacing w:before="60" w:after="60"/>
      <w:ind w:firstLine="482"/>
    </w:pPr>
    <w:rPr>
      <w:kern w:val="0"/>
      <w:szCs w:val="20"/>
    </w:rPr>
  </w:style>
  <w:style w:type="character" w:customStyle="1" w:styleId="367">
    <w:name w:val="font161"/>
    <w:qFormat/>
    <w:uiPriority w:val="99"/>
    <w:rPr>
      <w:b/>
      <w:sz w:val="32"/>
    </w:rPr>
  </w:style>
  <w:style w:type="character" w:customStyle="1" w:styleId="368">
    <w:name w:val="标准文本 Char"/>
    <w:link w:val="369"/>
    <w:qFormat/>
    <w:uiPriority w:val="99"/>
    <w:rPr>
      <w:rFonts w:cs="宋体"/>
      <w:sz w:val="24"/>
    </w:rPr>
  </w:style>
  <w:style w:type="paragraph" w:customStyle="1" w:styleId="369">
    <w:name w:val="标准文本"/>
    <w:basedOn w:val="1"/>
    <w:next w:val="1"/>
    <w:link w:val="368"/>
    <w:qFormat/>
    <w:uiPriority w:val="0"/>
    <w:pPr>
      <w:spacing w:line="360" w:lineRule="auto"/>
      <w:ind w:firstLine="480" w:firstLineChars="200"/>
    </w:pPr>
    <w:rPr>
      <w:rFonts w:cs="宋体"/>
      <w:kern w:val="0"/>
      <w:sz w:val="24"/>
      <w:szCs w:val="20"/>
    </w:rPr>
  </w:style>
  <w:style w:type="character" w:customStyle="1" w:styleId="370">
    <w:name w:val="正文格式 Char1"/>
    <w:qFormat/>
    <w:uiPriority w:val="0"/>
    <w:rPr>
      <w:rFonts w:ascii="Verdana" w:hAnsi="Verdana" w:eastAsia="宋体" w:cs="Times New Roman"/>
      <w:kern w:val="28"/>
      <w:sz w:val="24"/>
      <w:szCs w:val="24"/>
      <w:lang w:eastAsia="ar-SA"/>
    </w:rPr>
  </w:style>
  <w:style w:type="character" w:customStyle="1" w:styleId="371">
    <w:name w:val="Char Char12"/>
    <w:qFormat/>
    <w:uiPriority w:val="99"/>
    <w:rPr>
      <w:rFonts w:eastAsia="宋体"/>
      <w:kern w:val="2"/>
      <w:sz w:val="24"/>
      <w:lang w:val="en-US" w:eastAsia="zh-CN"/>
    </w:rPr>
  </w:style>
  <w:style w:type="character" w:customStyle="1" w:styleId="372">
    <w:name w:val="标题2 Char"/>
    <w:qFormat/>
    <w:uiPriority w:val="99"/>
    <w:rPr>
      <w:rFonts w:ascii="Arial" w:hAnsi="Arial" w:eastAsia="黑体" w:cs="Times New Roman"/>
      <w:b/>
      <w:kern w:val="0"/>
      <w:sz w:val="30"/>
      <w:szCs w:val="20"/>
    </w:rPr>
  </w:style>
  <w:style w:type="character" w:customStyle="1" w:styleId="373">
    <w:name w:val="正文文本缩进 2 Char1"/>
    <w:qFormat/>
    <w:locked/>
    <w:uiPriority w:val="0"/>
    <w:rPr>
      <w:rFonts w:ascii="Times New Roman" w:hAnsi="Times New Roman" w:eastAsia="宋体" w:cs="Times New Roman"/>
      <w:kern w:val="0"/>
      <w:sz w:val="24"/>
      <w:szCs w:val="24"/>
    </w:rPr>
  </w:style>
  <w:style w:type="character" w:customStyle="1" w:styleId="374">
    <w:name w:val="签名 Char1"/>
    <w:qFormat/>
    <w:uiPriority w:val="99"/>
    <w:rPr>
      <w:rFonts w:ascii="Times New Roman" w:hAnsi="Times New Roman" w:eastAsia="宋体" w:cs="Times New Roman"/>
      <w:kern w:val="2"/>
      <w:sz w:val="21"/>
    </w:rPr>
  </w:style>
  <w:style w:type="character" w:customStyle="1" w:styleId="375">
    <w:name w:val="H1 Char"/>
    <w:qFormat/>
    <w:uiPriority w:val="0"/>
    <w:rPr>
      <w:rFonts w:ascii="宋体" w:hAnsi="Times New Roman" w:eastAsia="宋体" w:cs="Times New Roman"/>
      <w:b/>
      <w:kern w:val="44"/>
      <w:sz w:val="32"/>
      <w:szCs w:val="20"/>
    </w:rPr>
  </w:style>
  <w:style w:type="character" w:customStyle="1" w:styleId="376">
    <w:name w:val="word331"/>
    <w:qFormat/>
    <w:uiPriority w:val="0"/>
    <w:rPr>
      <w:rFonts w:ascii="Times New Roman" w:hAnsi="Times New Roman" w:eastAsia="宋体" w:cs="Times New Roman"/>
      <w:b/>
      <w:bCs/>
      <w:color w:val="002A4E"/>
      <w:sz w:val="20"/>
      <w:szCs w:val="20"/>
    </w:rPr>
  </w:style>
  <w:style w:type="character" w:customStyle="1" w:styleId="377">
    <w:name w:val="文档结构图 Char1"/>
    <w:qFormat/>
    <w:uiPriority w:val="99"/>
    <w:rPr>
      <w:rFonts w:ascii="Times New Roman" w:hAnsi="Times New Roman" w:eastAsia="宋体" w:cs="Times New Roman"/>
      <w:shd w:val="clear" w:color="auto" w:fill="000080"/>
    </w:rPr>
  </w:style>
  <w:style w:type="character" w:customStyle="1" w:styleId="378">
    <w:name w:val="正文文本 3 Char1"/>
    <w:qFormat/>
    <w:locked/>
    <w:uiPriority w:val="99"/>
    <w:rPr>
      <w:sz w:val="16"/>
    </w:rPr>
  </w:style>
  <w:style w:type="character" w:customStyle="1" w:styleId="379">
    <w:name w:val="页眉 字符"/>
    <w:qFormat/>
    <w:uiPriority w:val="0"/>
    <w:rPr>
      <w:rFonts w:ascii="Times New Roman" w:hAnsi="Times New Roman" w:eastAsia="宋体" w:cs="Times New Roman"/>
      <w:kern w:val="2"/>
      <w:sz w:val="18"/>
    </w:rPr>
  </w:style>
  <w:style w:type="character" w:customStyle="1" w:styleId="380">
    <w:name w:val="彩色列表 - 着色 1 Char"/>
    <w:qFormat/>
    <w:uiPriority w:val="34"/>
    <w:rPr>
      <w:rFonts w:ascii="Times New Roman" w:hAnsi="Times New Roman" w:eastAsia="宋体" w:cs="Times New Roman"/>
      <w:kern w:val="2"/>
      <w:sz w:val="21"/>
      <w:szCs w:val="22"/>
    </w:rPr>
  </w:style>
  <w:style w:type="character" w:customStyle="1" w:styleId="381">
    <w:name w:val="正文首行缩进 Char1"/>
    <w:link w:val="382"/>
    <w:qFormat/>
    <w:uiPriority w:val="0"/>
    <w:rPr>
      <w:kern w:val="2"/>
      <w:sz w:val="21"/>
    </w:rPr>
  </w:style>
  <w:style w:type="paragraph" w:customStyle="1" w:styleId="382">
    <w:name w:val="正文文本首行缩进1"/>
    <w:basedOn w:val="34"/>
    <w:link w:val="381"/>
    <w:unhideWhenUsed/>
    <w:qFormat/>
    <w:uiPriority w:val="99"/>
    <w:pPr>
      <w:tabs>
        <w:tab w:val="clear" w:pos="567"/>
      </w:tabs>
      <w:spacing w:before="0" w:after="120" w:line="240" w:lineRule="auto"/>
      <w:ind w:firstLine="420" w:firstLineChars="100"/>
    </w:pPr>
    <w:rPr>
      <w:rFonts w:ascii="Times New Roman" w:hAnsi="Times New Roman"/>
      <w:sz w:val="21"/>
      <w:szCs w:val="20"/>
    </w:rPr>
  </w:style>
  <w:style w:type="character" w:customStyle="1" w:styleId="383">
    <w:name w:val="正文首行缩进 Char"/>
    <w:qFormat/>
    <w:uiPriority w:val="0"/>
    <w:rPr>
      <w:rFonts w:ascii="宋体" w:hAnsi="宋体"/>
      <w:kern w:val="2"/>
      <w:sz w:val="21"/>
      <w:szCs w:val="24"/>
    </w:rPr>
  </w:style>
  <w:style w:type="character" w:customStyle="1" w:styleId="384">
    <w:name w:val="apple-converted-space"/>
    <w:qFormat/>
    <w:uiPriority w:val="0"/>
    <w:rPr>
      <w:rFonts w:ascii="Times New Roman" w:hAnsi="Times New Roman" w:eastAsia="宋体" w:cs="Times New Roman"/>
    </w:rPr>
  </w:style>
  <w:style w:type="character" w:customStyle="1" w:styleId="385">
    <w:name w:val="正文文本 2 字符1"/>
    <w:link w:val="76"/>
    <w:qFormat/>
    <w:locked/>
    <w:uiPriority w:val="99"/>
    <w:rPr>
      <w:rFonts w:ascii="Arial" w:hAnsi="Arial"/>
      <w:sz w:val="24"/>
    </w:rPr>
  </w:style>
  <w:style w:type="character" w:customStyle="1" w:styleId="386">
    <w:name w:val="正文文本 2 Char"/>
    <w:qFormat/>
    <w:uiPriority w:val="0"/>
    <w:rPr>
      <w:kern w:val="2"/>
      <w:sz w:val="21"/>
      <w:szCs w:val="24"/>
    </w:rPr>
  </w:style>
  <w:style w:type="character" w:customStyle="1" w:styleId="387">
    <w:name w:val="未处理的提及1"/>
    <w:unhideWhenUsed/>
    <w:qFormat/>
    <w:uiPriority w:val="99"/>
    <w:rPr>
      <w:rFonts w:ascii="Times New Roman" w:hAnsi="Times New Roman" w:eastAsia="宋体" w:cs="Times New Roman"/>
      <w:color w:val="605E5C"/>
      <w:shd w:val="clear" w:color="auto" w:fill="E1DFDD"/>
    </w:rPr>
  </w:style>
  <w:style w:type="character" w:customStyle="1" w:styleId="388">
    <w:name w:val="页脚 字符"/>
    <w:qFormat/>
    <w:uiPriority w:val="99"/>
    <w:rPr>
      <w:rFonts w:ascii="Times New Roman" w:hAnsi="Times New Roman" w:eastAsia="宋体" w:cs="Times New Roman"/>
      <w:kern w:val="2"/>
      <w:sz w:val="18"/>
    </w:rPr>
  </w:style>
  <w:style w:type="character" w:customStyle="1" w:styleId="389">
    <w:name w:val="批注主题 Char1"/>
    <w:qFormat/>
    <w:uiPriority w:val="99"/>
    <w:rPr>
      <w:rFonts w:ascii="Times New Roman" w:hAnsi="Times New Roman" w:eastAsia="宋体" w:cs="Times New Roman"/>
      <w:b/>
    </w:rPr>
  </w:style>
  <w:style w:type="character" w:customStyle="1" w:styleId="390">
    <w:name w:val="日期 Char1"/>
    <w:qFormat/>
    <w:uiPriority w:val="99"/>
    <w:rPr>
      <w:rFonts w:ascii="Times New Roman" w:hAnsi="Times New Roman" w:eastAsia="宋体" w:cs="Times New Roman"/>
    </w:rPr>
  </w:style>
  <w:style w:type="character" w:customStyle="1" w:styleId="391">
    <w:name w:val="标题 Char2"/>
    <w:qFormat/>
    <w:uiPriority w:val="99"/>
    <w:rPr>
      <w:rFonts w:ascii="Arial" w:hAnsi="Arial"/>
      <w:b/>
      <w:bCs/>
      <w:sz w:val="32"/>
      <w:szCs w:val="32"/>
    </w:rPr>
  </w:style>
  <w:style w:type="character" w:customStyle="1" w:styleId="392">
    <w:name w:val="样式 首行缩进:  2 字符 + 宋体 Char"/>
    <w:link w:val="393"/>
    <w:qFormat/>
    <w:uiPriority w:val="0"/>
    <w:rPr>
      <w:rFonts w:ascii="宋体" w:hAnsi="宋体" w:cs="宋体"/>
      <w:sz w:val="24"/>
    </w:rPr>
  </w:style>
  <w:style w:type="paragraph" w:customStyle="1" w:styleId="393">
    <w:name w:val="样式 首行缩进:  2 字符 + 宋体"/>
    <w:basedOn w:val="1"/>
    <w:next w:val="1"/>
    <w:link w:val="392"/>
    <w:qFormat/>
    <w:uiPriority w:val="0"/>
    <w:pPr>
      <w:spacing w:line="360" w:lineRule="auto"/>
      <w:ind w:firstLine="200" w:firstLineChars="200"/>
    </w:pPr>
    <w:rPr>
      <w:rFonts w:ascii="宋体" w:hAnsi="宋体" w:cs="宋体"/>
      <w:kern w:val="0"/>
      <w:sz w:val="24"/>
      <w:szCs w:val="20"/>
    </w:rPr>
  </w:style>
  <w:style w:type="character" w:customStyle="1" w:styleId="394">
    <w:name w:val="正文文本缩进 2 Char2"/>
    <w:qFormat/>
    <w:uiPriority w:val="99"/>
    <w:rPr>
      <w:rFonts w:ascii="Times New Roman" w:hAnsi="Times New Roman" w:eastAsia="宋体" w:cs="Times New Roman"/>
    </w:rPr>
  </w:style>
  <w:style w:type="character" w:customStyle="1" w:styleId="395">
    <w:name w:val="签名 字符1"/>
    <w:link w:val="58"/>
    <w:qFormat/>
    <w:uiPriority w:val="0"/>
    <w:rPr>
      <w:rFonts w:eastAsia="仿宋_GB2312"/>
      <w:sz w:val="24"/>
    </w:rPr>
  </w:style>
  <w:style w:type="character" w:customStyle="1" w:styleId="396">
    <w:name w:val="签名 Char"/>
    <w:qFormat/>
    <w:uiPriority w:val="0"/>
    <w:rPr>
      <w:kern w:val="2"/>
      <w:sz w:val="21"/>
      <w:szCs w:val="24"/>
    </w:rPr>
  </w:style>
  <w:style w:type="character" w:customStyle="1" w:styleId="397">
    <w:name w:val="样式 粉红"/>
    <w:qFormat/>
    <w:uiPriority w:val="99"/>
    <w:rPr>
      <w:color w:val="auto"/>
      <w:u w:val="none"/>
    </w:rPr>
  </w:style>
  <w:style w:type="character" w:customStyle="1" w:styleId="398">
    <w:name w:val="批注框文本 Char1"/>
    <w:qFormat/>
    <w:uiPriority w:val="99"/>
    <w:rPr>
      <w:rFonts w:ascii="Times New Roman" w:hAnsi="Times New Roman" w:eastAsia="宋体" w:cs="Times New Roman"/>
      <w:sz w:val="18"/>
    </w:rPr>
  </w:style>
  <w:style w:type="character" w:customStyle="1" w:styleId="399">
    <w:name w:val="正文缩进 字符"/>
    <w:qFormat/>
    <w:locked/>
    <w:uiPriority w:val="0"/>
    <w:rPr>
      <w:rFonts w:ascii="宋体"/>
      <w:sz w:val="24"/>
    </w:rPr>
  </w:style>
  <w:style w:type="character" w:customStyle="1" w:styleId="400">
    <w:name w:val="正文文本缩进 3 Char1"/>
    <w:qFormat/>
    <w:uiPriority w:val="99"/>
    <w:rPr>
      <w:rFonts w:ascii="Times New Roman" w:hAnsi="Times New Roman" w:eastAsia="宋体" w:cs="Times New Roman"/>
      <w:sz w:val="16"/>
      <w:szCs w:val="16"/>
    </w:rPr>
  </w:style>
  <w:style w:type="paragraph" w:customStyle="1" w:styleId="401">
    <w:name w:val="3"/>
    <w:basedOn w:val="1"/>
    <w:next w:val="31"/>
    <w:qFormat/>
    <w:uiPriority w:val="99"/>
    <w:rPr>
      <w:rFonts w:ascii="宋体"/>
      <w:sz w:val="24"/>
      <w:szCs w:val="20"/>
    </w:rPr>
  </w:style>
  <w:style w:type="paragraph" w:customStyle="1" w:styleId="402">
    <w:name w:val="样式 标题 2 + 宋体 五号 非加粗 黑色"/>
    <w:basedOn w:val="4"/>
    <w:next w:val="1"/>
    <w:qFormat/>
    <w:uiPriority w:val="0"/>
    <w:pPr>
      <w:autoSpaceDE/>
      <w:autoSpaceDN/>
      <w:adjustRightInd/>
      <w:spacing w:before="260" w:after="260" w:line="413" w:lineRule="auto"/>
    </w:pPr>
    <w:rPr>
      <w:rFonts w:ascii="宋体" w:hAnsi="宋体" w:eastAsia="宋体"/>
      <w:b w:val="0"/>
      <w:color w:val="000000"/>
      <w:kern w:val="2"/>
      <w:sz w:val="21"/>
    </w:rPr>
  </w:style>
  <w:style w:type="character" w:customStyle="1" w:styleId="403">
    <w:name w:val="脚注文本 字符1"/>
    <w:link w:val="67"/>
    <w:qFormat/>
    <w:uiPriority w:val="99"/>
    <w:rPr>
      <w:sz w:val="18"/>
    </w:rPr>
  </w:style>
  <w:style w:type="paragraph" w:customStyle="1" w:styleId="404">
    <w:name w:val="6'"/>
    <w:basedOn w:val="1"/>
    <w:qFormat/>
    <w:uiPriority w:val="99"/>
    <w:pPr>
      <w:autoSpaceDE w:val="0"/>
      <w:autoSpaceDN w:val="0"/>
      <w:adjustRightInd w:val="0"/>
      <w:snapToGrid w:val="0"/>
      <w:spacing w:line="320" w:lineRule="exact"/>
      <w:jc w:val="center"/>
      <w:textAlignment w:val="baseline"/>
    </w:pPr>
    <w:rPr>
      <w:spacing w:val="20"/>
      <w:kern w:val="28"/>
      <w:szCs w:val="20"/>
    </w:rPr>
  </w:style>
  <w:style w:type="paragraph" w:customStyle="1" w:styleId="405">
    <w:name w:val="wellhope正文"/>
    <w:basedOn w:val="1"/>
    <w:next w:val="1"/>
    <w:qFormat/>
    <w:uiPriority w:val="0"/>
    <w:pPr>
      <w:spacing w:before="60" w:after="60" w:line="360" w:lineRule="auto"/>
      <w:ind w:firstLine="200" w:firstLineChars="200"/>
    </w:pPr>
    <w:rPr>
      <w:sz w:val="24"/>
      <w:szCs w:val="20"/>
    </w:rPr>
  </w:style>
  <w:style w:type="paragraph" w:customStyle="1" w:styleId="406">
    <w:name w:val="TOC 标题1"/>
    <w:basedOn w:val="3"/>
    <w:next w:val="1"/>
    <w:qFormat/>
    <w:uiPriority w:val="39"/>
    <w:pPr>
      <w:widowControl/>
      <w:autoSpaceDE/>
      <w:autoSpaceDN/>
      <w:adjustRightInd/>
      <w:spacing w:before="480" w:after="0" w:line="276" w:lineRule="auto"/>
      <w:jc w:val="left"/>
      <w:outlineLvl w:val="9"/>
    </w:pPr>
    <w:rPr>
      <w:rFonts w:ascii="Cambria" w:hAnsi="Cambria"/>
      <w:bCs/>
      <w:color w:val="365F91"/>
      <w:kern w:val="0"/>
      <w:sz w:val="28"/>
      <w:szCs w:val="28"/>
    </w:rPr>
  </w:style>
  <w:style w:type="paragraph" w:customStyle="1" w:styleId="407">
    <w:name w:val="xl57"/>
    <w:basedOn w:val="1"/>
    <w:next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0"/>
    </w:rPr>
  </w:style>
  <w:style w:type="paragraph" w:customStyle="1" w:styleId="408">
    <w:name w:val="样式1"/>
    <w:basedOn w:val="3"/>
    <w:next w:val="1"/>
    <w:qFormat/>
    <w:uiPriority w:val="0"/>
    <w:pPr>
      <w:spacing w:line="360" w:lineRule="auto"/>
    </w:pPr>
    <w:rPr>
      <w:rFonts w:hAnsi="宋体"/>
      <w:sz w:val="24"/>
      <w:szCs w:val="24"/>
    </w:rPr>
  </w:style>
  <w:style w:type="paragraph" w:customStyle="1" w:styleId="409">
    <w:name w:val="2"/>
    <w:basedOn w:val="1"/>
    <w:next w:val="35"/>
    <w:qFormat/>
    <w:uiPriority w:val="99"/>
    <w:pPr>
      <w:ind w:left="432"/>
    </w:pPr>
    <w:rPr>
      <w:szCs w:val="20"/>
    </w:rPr>
  </w:style>
  <w:style w:type="paragraph" w:customStyle="1" w:styleId="410">
    <w:name w:val="Sub Bullets"/>
    <w:basedOn w:val="411"/>
    <w:next w:val="1"/>
    <w:qFormat/>
    <w:uiPriority w:val="0"/>
    <w:pPr>
      <w:numPr>
        <w:ilvl w:val="1"/>
      </w:numPr>
      <w:tabs>
        <w:tab w:val="left" w:pos="1701"/>
        <w:tab w:val="left" w:pos="3240"/>
        <w:tab w:val="left" w:pos="3960"/>
      </w:tabs>
      <w:spacing w:after="0"/>
      <w:ind w:left="2880"/>
    </w:pPr>
    <w:rPr>
      <w:rFonts w:ascii="Times New Roman" w:hAnsi="Times New Roman"/>
    </w:rPr>
  </w:style>
  <w:style w:type="paragraph" w:customStyle="1" w:styleId="411">
    <w:name w:val="Normal Bullets"/>
    <w:basedOn w:val="1"/>
    <w:next w:val="1"/>
    <w:qFormat/>
    <w:uiPriority w:val="0"/>
    <w:pPr>
      <w:widowControl/>
      <w:numPr>
        <w:ilvl w:val="0"/>
        <w:numId w:val="8"/>
      </w:numPr>
      <w:tabs>
        <w:tab w:val="left" w:pos="3240"/>
      </w:tabs>
      <w:spacing w:after="120"/>
      <w:jc w:val="left"/>
    </w:pPr>
    <w:rPr>
      <w:rFonts w:ascii="Palatino Linotype" w:hAnsi="Palatino Linotype"/>
      <w:kern w:val="0"/>
      <w:sz w:val="20"/>
      <w:szCs w:val="20"/>
      <w:lang w:eastAsia="en-US"/>
    </w:rPr>
  </w:style>
  <w:style w:type="paragraph" w:customStyle="1" w:styleId="412">
    <w:name w:val="正文 + 小四"/>
    <w:basedOn w:val="1"/>
    <w:next w:val="1"/>
    <w:qFormat/>
    <w:uiPriority w:val="99"/>
    <w:pPr>
      <w:spacing w:line="360" w:lineRule="auto"/>
      <w:ind w:firstLine="480" w:firstLineChars="200"/>
    </w:pPr>
    <w:rPr>
      <w:sz w:val="24"/>
    </w:rPr>
  </w:style>
  <w:style w:type="paragraph" w:customStyle="1" w:styleId="413">
    <w:name w:val="jin normal"/>
    <w:basedOn w:val="1"/>
    <w:next w:val="1"/>
    <w:qFormat/>
    <w:uiPriority w:val="0"/>
    <w:pPr>
      <w:spacing w:before="120" w:after="120" w:line="360" w:lineRule="auto"/>
      <w:ind w:firstLine="432"/>
    </w:pPr>
    <w:rPr>
      <w:rFonts w:eastAsia="楷体"/>
      <w:snapToGrid w:val="0"/>
      <w:sz w:val="24"/>
      <w:szCs w:val="20"/>
      <w:lang w:eastAsia="en-US"/>
    </w:rPr>
  </w:style>
  <w:style w:type="paragraph" w:customStyle="1" w:styleId="414">
    <w:name w:val="样式 样式 样式 标题 2 + 宋体 五号 非加粗 黑色 + 段前: 6 磅 段后: 0 磅 行距: 单倍行距 + 段前: 12..."/>
    <w:basedOn w:val="415"/>
    <w:next w:val="1"/>
    <w:qFormat/>
    <w:uiPriority w:val="0"/>
    <w:pPr>
      <w:spacing w:before="240"/>
    </w:pPr>
  </w:style>
  <w:style w:type="paragraph" w:customStyle="1" w:styleId="415">
    <w:name w:val="样式 样式 标题 2 + 宋体 五号 非加粗 黑色 + 段前: 6 磅 段后: 0 磅 行距: 单倍行距"/>
    <w:basedOn w:val="402"/>
    <w:next w:val="1"/>
    <w:qFormat/>
    <w:uiPriority w:val="0"/>
    <w:pPr>
      <w:spacing w:before="120" w:after="0" w:line="240" w:lineRule="auto"/>
    </w:pPr>
    <w:rPr>
      <w:rFonts w:ascii="Times New Roman" w:hAnsi="Times New Roman"/>
    </w:rPr>
  </w:style>
  <w:style w:type="paragraph" w:customStyle="1" w:styleId="416">
    <w:name w:val="空行"/>
    <w:basedOn w:val="1"/>
    <w:next w:val="1"/>
    <w:qFormat/>
    <w:uiPriority w:val="0"/>
    <w:pPr>
      <w:spacing w:before="312" w:beforeLines="100" w:after="312" w:afterLines="100" w:line="360" w:lineRule="auto"/>
      <w:jc w:val="center"/>
    </w:pPr>
    <w:rPr>
      <w:spacing w:val="20"/>
      <w:sz w:val="24"/>
      <w:szCs w:val="20"/>
    </w:rPr>
  </w:style>
  <w:style w:type="paragraph" w:customStyle="1" w:styleId="417">
    <w:name w:val="样式 样式 样式 样式 标题 2 + 宋体 五号 非加粗 黑色 + 段前: 6 磅 段后: 0 磅 行距: 单倍行距 + 段前:..."/>
    <w:basedOn w:val="414"/>
    <w:next w:val="1"/>
    <w:qFormat/>
    <w:uiPriority w:val="0"/>
    <w:rPr>
      <w:b/>
      <w:bCs/>
    </w:rPr>
  </w:style>
  <w:style w:type="paragraph" w:customStyle="1" w:styleId="418">
    <w:name w:val="xl55"/>
    <w:basedOn w:val="1"/>
    <w:next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kern w:val="0"/>
      <w:sz w:val="18"/>
      <w:szCs w:val="20"/>
    </w:rPr>
  </w:style>
  <w:style w:type="paragraph" w:customStyle="1" w:styleId="419">
    <w:name w:val="Char Char Char Char2"/>
    <w:basedOn w:val="1"/>
    <w:qFormat/>
    <w:uiPriority w:val="0"/>
    <w:pPr>
      <w:widowControl/>
      <w:spacing w:after="160" w:line="240" w:lineRule="exact"/>
      <w:jc w:val="left"/>
    </w:pPr>
    <w:rPr>
      <w:szCs w:val="20"/>
    </w:rPr>
  </w:style>
  <w:style w:type="paragraph" w:customStyle="1" w:styleId="420">
    <w:name w:val="标题8"/>
    <w:basedOn w:val="6"/>
    <w:next w:val="1"/>
    <w:qFormat/>
    <w:uiPriority w:val="0"/>
    <w:pPr>
      <w:tabs>
        <w:tab w:val="left" w:pos="1827"/>
      </w:tabs>
      <w:autoSpaceDE/>
      <w:autoSpaceDN/>
      <w:adjustRightInd/>
      <w:spacing w:before="120" w:line="380" w:lineRule="exact"/>
      <w:ind w:left="1827" w:hanging="747"/>
      <w:jc w:val="both"/>
    </w:pPr>
    <w:rPr>
      <w:rFonts w:ascii="Times New Roman"/>
      <w:bCs/>
      <w:color w:val="000000"/>
      <w:kern w:val="2"/>
      <w:sz w:val="21"/>
      <w:szCs w:val="32"/>
    </w:rPr>
  </w:style>
  <w:style w:type="paragraph" w:customStyle="1" w:styleId="421">
    <w:name w:val="访问过的超链接1"/>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422">
    <w:name w:val="标题三"/>
    <w:basedOn w:val="6"/>
    <w:next w:val="7"/>
    <w:qFormat/>
    <w:uiPriority w:val="0"/>
    <w:pPr>
      <w:tabs>
        <w:tab w:val="left" w:pos="720"/>
        <w:tab w:val="left" w:pos="1080"/>
      </w:tabs>
      <w:spacing w:before="120" w:line="380" w:lineRule="exact"/>
      <w:ind w:left="1418" w:right="567" w:hanging="851"/>
    </w:pPr>
    <w:rPr>
      <w:rFonts w:ascii="Times New Roman"/>
      <w:bCs/>
      <w:kern w:val="2"/>
      <w:sz w:val="21"/>
      <w:szCs w:val="21"/>
    </w:rPr>
  </w:style>
  <w:style w:type="paragraph" w:customStyle="1" w:styleId="423">
    <w:name w:val="样式"/>
    <w:basedOn w:val="1"/>
    <w:next w:val="1"/>
    <w:qFormat/>
    <w:uiPriority w:val="0"/>
    <w:pPr>
      <w:autoSpaceDE w:val="0"/>
      <w:autoSpaceDN w:val="0"/>
      <w:snapToGrid w:val="0"/>
      <w:spacing w:before="120" w:after="120" w:line="360" w:lineRule="auto"/>
    </w:pPr>
    <w:rPr>
      <w:rFonts w:ascii="宋体"/>
      <w:sz w:val="24"/>
      <w:szCs w:val="20"/>
    </w:rPr>
  </w:style>
  <w:style w:type="paragraph" w:customStyle="1" w:styleId="424">
    <w:name w:val="Normal (Web)2"/>
    <w:basedOn w:val="1"/>
    <w:next w:val="1"/>
    <w:qFormat/>
    <w:uiPriority w:val="99"/>
    <w:pPr>
      <w:spacing w:before="100" w:beforeAutospacing="1" w:after="100" w:afterAutospacing="1"/>
    </w:pPr>
    <w:rPr>
      <w:rFonts w:ascii="Arial Unicode MS" w:hAnsi="Arial Unicode MS" w:eastAsia="Arial Unicode MS" w:cs="Arial Unicode MS"/>
      <w:sz w:val="24"/>
    </w:rPr>
  </w:style>
  <w:style w:type="paragraph" w:customStyle="1" w:styleId="425">
    <w:name w:val="普通 (Web)"/>
    <w:basedOn w:val="1"/>
    <w:next w:val="1"/>
    <w:qFormat/>
    <w:uiPriority w:val="0"/>
    <w:pPr>
      <w:widowControl/>
      <w:spacing w:before="100" w:after="100" w:line="360" w:lineRule="auto"/>
      <w:jc w:val="left"/>
    </w:pPr>
    <w:rPr>
      <w:rFonts w:ascii="宋体" w:hAnsi="宋体"/>
      <w:color w:val="FFFFFF"/>
      <w:kern w:val="0"/>
      <w:sz w:val="24"/>
      <w:szCs w:val="20"/>
    </w:rPr>
  </w:style>
  <w:style w:type="paragraph" w:customStyle="1" w:styleId="426">
    <w:name w:val="金安桥正文"/>
    <w:basedOn w:val="35"/>
    <w:qFormat/>
    <w:uiPriority w:val="99"/>
    <w:pPr>
      <w:adjustRightInd w:val="0"/>
      <w:spacing w:line="300" w:lineRule="auto"/>
      <w:ind w:firstLine="200" w:firstLineChars="200"/>
      <w:jc w:val="left"/>
    </w:pPr>
    <w:rPr>
      <w:kern w:val="0"/>
      <w:szCs w:val="22"/>
    </w:rPr>
  </w:style>
  <w:style w:type="paragraph" w:customStyle="1" w:styleId="427">
    <w:name w:val="Char Char Char Char"/>
    <w:basedOn w:val="1"/>
    <w:next w:val="1"/>
    <w:qFormat/>
    <w:uiPriority w:val="0"/>
    <w:pPr>
      <w:tabs>
        <w:tab w:val="left" w:pos="360"/>
      </w:tabs>
      <w:ind w:firstLine="420" w:firstLineChars="150"/>
    </w:pPr>
    <w:rPr>
      <w:szCs w:val="20"/>
    </w:rPr>
  </w:style>
  <w:style w:type="paragraph" w:customStyle="1" w:styleId="428">
    <w:name w:val="样式 标题 1 + 黑体 三号 非加粗 居中 段前: 6 磅 段后: 6 磅 行距: 固定值 20 磅"/>
    <w:basedOn w:val="3"/>
    <w:qFormat/>
    <w:uiPriority w:val="99"/>
    <w:pPr>
      <w:autoSpaceDE/>
      <w:autoSpaceDN/>
      <w:adjustRightInd/>
      <w:spacing w:before="120" w:line="400" w:lineRule="exact"/>
    </w:pPr>
    <w:rPr>
      <w:rFonts w:ascii="黑体" w:hAnsi="黑体" w:eastAsia="黑体" w:cs="宋体"/>
      <w:b w:val="0"/>
    </w:rPr>
  </w:style>
  <w:style w:type="paragraph" w:customStyle="1" w:styleId="429">
    <w:name w:val="样式 标题 2 + Times New Roman 四号 非加粗 段前: 5 磅 段后: 0 磅 行距: 固定值 20..."/>
    <w:basedOn w:val="4"/>
    <w:qFormat/>
    <w:uiPriority w:val="99"/>
    <w:pPr>
      <w:autoSpaceDE/>
      <w:autoSpaceDN/>
      <w:adjustRightInd/>
      <w:spacing w:before="260" w:beforeLines="50" w:after="260" w:afterLines="50" w:line="360" w:lineRule="auto"/>
      <w:jc w:val="both"/>
    </w:pPr>
    <w:rPr>
      <w:rFonts w:ascii="宋体" w:hAnsi="Times New Roman" w:eastAsia="宋体" w:cs="宋体"/>
      <w:b w:val="0"/>
      <w:kern w:val="2"/>
      <w:sz w:val="28"/>
    </w:rPr>
  </w:style>
  <w:style w:type="paragraph" w:customStyle="1" w:styleId="430">
    <w:name w:val="标题二"/>
    <w:basedOn w:val="4"/>
    <w:next w:val="1"/>
    <w:qFormat/>
    <w:uiPriority w:val="0"/>
    <w:pPr>
      <w:tabs>
        <w:tab w:val="left" w:pos="720"/>
        <w:tab w:val="left" w:pos="1342"/>
      </w:tabs>
      <w:spacing w:after="120" w:line="380" w:lineRule="exact"/>
      <w:ind w:left="839" w:right="227" w:hanging="612"/>
      <w:jc w:val="left"/>
    </w:pPr>
    <w:rPr>
      <w:rFonts w:ascii="宋体" w:hAnsi="Times New Roman" w:eastAsia="宋体" w:cs="宋体"/>
      <w:bCs/>
      <w:color w:val="000000"/>
      <w:sz w:val="21"/>
      <w:szCs w:val="21"/>
      <w:lang w:val="zh-CN"/>
    </w:rPr>
  </w:style>
  <w:style w:type="paragraph" w:customStyle="1" w:styleId="431">
    <w:name w:val="普通(网站)1"/>
    <w:basedOn w:val="1"/>
    <w:next w:val="1"/>
    <w:qFormat/>
    <w:uiPriority w:val="99"/>
    <w:pPr>
      <w:widowControl/>
      <w:spacing w:before="100" w:beforeAutospacing="1" w:after="100" w:afterAutospacing="1"/>
      <w:jc w:val="left"/>
    </w:pPr>
    <w:rPr>
      <w:rFonts w:ascii="宋体" w:hAnsi="宋体" w:cs="宋体"/>
      <w:kern w:val="0"/>
      <w:sz w:val="24"/>
    </w:rPr>
  </w:style>
  <w:style w:type="paragraph" w:customStyle="1" w:styleId="432">
    <w:name w:val="正文文本缩进 31"/>
    <w:basedOn w:val="1"/>
    <w:next w:val="1"/>
    <w:qFormat/>
    <w:uiPriority w:val="99"/>
    <w:pPr>
      <w:autoSpaceDE w:val="0"/>
      <w:autoSpaceDN w:val="0"/>
      <w:adjustRightInd w:val="0"/>
      <w:spacing w:before="120" w:line="22" w:lineRule="atLeast"/>
      <w:ind w:left="720" w:firstLine="480"/>
      <w:jc w:val="left"/>
    </w:pPr>
    <w:rPr>
      <w:sz w:val="16"/>
      <w:szCs w:val="16"/>
    </w:rPr>
  </w:style>
  <w:style w:type="paragraph" w:customStyle="1" w:styleId="433">
    <w:name w:val="Normal_0"/>
    <w:qFormat/>
    <w:uiPriority w:val="99"/>
    <w:pPr>
      <w:spacing w:before="120" w:after="240"/>
      <w:jc w:val="both"/>
    </w:pPr>
    <w:rPr>
      <w:rFonts w:ascii="Calibri" w:hAnsi="Calibri" w:eastAsia="宋体" w:cs="Times New Roman"/>
      <w:sz w:val="22"/>
      <w:szCs w:val="22"/>
      <w:lang w:val="ru-RU" w:eastAsia="en-US" w:bidi="ar-SA"/>
    </w:rPr>
  </w:style>
  <w:style w:type="paragraph" w:customStyle="1" w:styleId="434">
    <w:name w:val="Preformatted"/>
    <w:basedOn w:val="1"/>
    <w:next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spacing w:line="360" w:lineRule="auto"/>
      <w:jc w:val="left"/>
    </w:pPr>
    <w:rPr>
      <w:rFonts w:ascii="Courier New" w:hAnsi="Courier New"/>
      <w:kern w:val="0"/>
      <w:sz w:val="20"/>
      <w:szCs w:val="20"/>
    </w:rPr>
  </w:style>
  <w:style w:type="paragraph" w:customStyle="1" w:styleId="435">
    <w:name w:val="普通文字"/>
    <w:basedOn w:val="1"/>
    <w:next w:val="1"/>
    <w:qFormat/>
    <w:uiPriority w:val="0"/>
    <w:pPr>
      <w:widowControl/>
      <w:spacing w:line="351" w:lineRule="atLeast"/>
      <w:ind w:firstLine="419"/>
      <w:textAlignment w:val="baseline"/>
    </w:pPr>
    <w:rPr>
      <w:rFonts w:ascii="宋体"/>
      <w:color w:val="000000"/>
      <w:kern w:val="0"/>
      <w:szCs w:val="20"/>
      <w:u w:color="000000"/>
    </w:rPr>
  </w:style>
  <w:style w:type="paragraph" w:customStyle="1" w:styleId="436">
    <w:name w:val="表格"/>
    <w:basedOn w:val="1"/>
    <w:link w:val="607"/>
    <w:qFormat/>
    <w:uiPriority w:val="0"/>
    <w:pPr>
      <w:jc w:val="center"/>
      <w:textAlignment w:val="center"/>
    </w:pPr>
    <w:rPr>
      <w:rFonts w:ascii="华文细黑" w:hAnsi="华文细黑"/>
      <w:kern w:val="0"/>
      <w:szCs w:val="20"/>
    </w:rPr>
  </w:style>
  <w:style w:type="paragraph" w:customStyle="1" w:styleId="437">
    <w:name w:val="默认段落字体 Para Char"/>
    <w:basedOn w:val="1"/>
    <w:next w:val="1"/>
    <w:qFormat/>
    <w:uiPriority w:val="0"/>
    <w:pPr>
      <w:adjustRightInd w:val="0"/>
      <w:spacing w:line="360" w:lineRule="auto"/>
    </w:pPr>
    <w:rPr>
      <w:kern w:val="0"/>
      <w:sz w:val="24"/>
      <w:szCs w:val="20"/>
    </w:rPr>
  </w:style>
  <w:style w:type="paragraph" w:customStyle="1" w:styleId="438">
    <w:name w:val="Char Char1 Char Char Char Char Char Char Char Char Char Char Char Char Char Char Char"/>
    <w:basedOn w:val="1"/>
    <w:next w:val="1"/>
    <w:qFormat/>
    <w:uiPriority w:val="0"/>
    <w:pPr>
      <w:widowControl/>
      <w:spacing w:after="160" w:line="240" w:lineRule="exact"/>
      <w:jc w:val="left"/>
    </w:pPr>
    <w:rPr>
      <w:rFonts w:ascii="Verdana" w:hAnsi="Verdana" w:eastAsia="楷体_GB2312"/>
      <w:kern w:val="0"/>
      <w:sz w:val="30"/>
      <w:szCs w:val="30"/>
      <w:lang w:eastAsia="en-US"/>
    </w:rPr>
  </w:style>
  <w:style w:type="paragraph" w:customStyle="1" w:styleId="439">
    <w:name w:val="p17"/>
    <w:basedOn w:val="1"/>
    <w:qFormat/>
    <w:uiPriority w:val="0"/>
    <w:pPr>
      <w:widowControl/>
    </w:pPr>
    <w:rPr>
      <w:kern w:val="0"/>
      <w:szCs w:val="21"/>
    </w:rPr>
  </w:style>
  <w:style w:type="paragraph" w:customStyle="1" w:styleId="440">
    <w:name w:val="xl56"/>
    <w:basedOn w:val="1"/>
    <w:next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szCs w:val="20"/>
    </w:rPr>
  </w:style>
  <w:style w:type="paragraph" w:customStyle="1" w:styleId="441">
    <w:name w:val="样式3"/>
    <w:basedOn w:val="6"/>
    <w:next w:val="6"/>
    <w:qFormat/>
    <w:uiPriority w:val="0"/>
    <w:pPr>
      <w:tabs>
        <w:tab w:val="left" w:pos="720"/>
        <w:tab w:val="left" w:pos="2069"/>
      </w:tabs>
      <w:spacing w:before="120" w:line="240" w:lineRule="exact"/>
      <w:ind w:left="709" w:right="17" w:hanging="709"/>
    </w:pPr>
    <w:rPr>
      <w:rFonts w:ascii="Times New Roman"/>
      <w:bCs/>
      <w:kern w:val="2"/>
      <w:sz w:val="21"/>
      <w:szCs w:val="21"/>
    </w:rPr>
  </w:style>
  <w:style w:type="paragraph" w:customStyle="1" w:styleId="442">
    <w:name w:val="正文文字缩进 2"/>
    <w:basedOn w:val="1"/>
    <w:next w:val="1"/>
    <w:qFormat/>
    <w:uiPriority w:val="0"/>
    <w:pPr>
      <w:widowControl/>
      <w:spacing w:line="351" w:lineRule="atLeast"/>
      <w:ind w:firstLine="481"/>
      <w:textAlignment w:val="baseline"/>
    </w:pPr>
    <w:rPr>
      <w:rFonts w:ascii="仿宋_GB2312" w:eastAsia="仿宋_GB2312"/>
      <w:color w:val="000000"/>
      <w:kern w:val="0"/>
      <w:sz w:val="24"/>
      <w:szCs w:val="20"/>
      <w:u w:color="000000"/>
    </w:rPr>
  </w:style>
  <w:style w:type="paragraph" w:customStyle="1" w:styleId="443">
    <w:name w:val="Char Char Char Char1"/>
    <w:basedOn w:val="1"/>
    <w:qFormat/>
    <w:uiPriority w:val="0"/>
    <w:pPr>
      <w:widowControl/>
      <w:spacing w:after="160" w:line="240" w:lineRule="exact"/>
      <w:jc w:val="left"/>
    </w:pPr>
    <w:rPr>
      <w:szCs w:val="20"/>
    </w:rPr>
  </w:style>
  <w:style w:type="paragraph" w:customStyle="1" w:styleId="444">
    <w:name w:val="样式6"/>
    <w:basedOn w:val="1"/>
    <w:next w:val="1"/>
    <w:link w:val="617"/>
    <w:qFormat/>
    <w:uiPriority w:val="0"/>
    <w:pPr>
      <w:tabs>
        <w:tab w:val="left" w:pos="720"/>
      </w:tabs>
      <w:autoSpaceDE w:val="0"/>
      <w:autoSpaceDN w:val="0"/>
      <w:adjustRightInd w:val="0"/>
      <w:spacing w:line="380" w:lineRule="exact"/>
      <w:ind w:right="18"/>
      <w:jc w:val="left"/>
    </w:pPr>
    <w:rPr>
      <w:rFonts w:ascii="宋体" w:cs="宋体"/>
      <w:b/>
      <w:color w:val="000000"/>
      <w:kern w:val="0"/>
      <w:szCs w:val="21"/>
      <w:lang w:val="zh-CN"/>
    </w:rPr>
  </w:style>
  <w:style w:type="paragraph" w:customStyle="1" w:styleId="445">
    <w:name w:val="标题6"/>
    <w:basedOn w:val="446"/>
    <w:next w:val="1"/>
    <w:qFormat/>
    <w:uiPriority w:val="0"/>
    <w:pPr>
      <w:tabs>
        <w:tab w:val="left" w:pos="720"/>
        <w:tab w:val="left" w:pos="1107"/>
        <w:tab w:val="left" w:pos="4680"/>
      </w:tabs>
      <w:ind w:left="1021" w:right="-170" w:hanging="709"/>
    </w:pPr>
    <w:rPr>
      <w:rFonts w:ascii="Times New Roman" w:cs="Times New Roman"/>
      <w:bCs/>
      <w:szCs w:val="20"/>
    </w:rPr>
  </w:style>
  <w:style w:type="paragraph" w:customStyle="1" w:styleId="446">
    <w:name w:val="标题5"/>
    <w:basedOn w:val="6"/>
    <w:next w:val="7"/>
    <w:qFormat/>
    <w:uiPriority w:val="0"/>
    <w:pPr>
      <w:tabs>
        <w:tab w:val="left" w:pos="720"/>
        <w:tab w:val="left" w:pos="1107"/>
      </w:tabs>
      <w:spacing w:before="120" w:line="380" w:lineRule="exact"/>
    </w:pPr>
    <w:rPr>
      <w:rFonts w:cs="宋体"/>
      <w:color w:val="000000"/>
      <w:sz w:val="21"/>
      <w:szCs w:val="21"/>
      <w:lang w:val="zh-CN"/>
    </w:rPr>
  </w:style>
  <w:style w:type="paragraph" w:customStyle="1" w:styleId="447">
    <w:name w:val="XW正文"/>
    <w:basedOn w:val="35"/>
    <w:qFormat/>
    <w:uiPriority w:val="99"/>
    <w:pPr>
      <w:adjustRightInd w:val="0"/>
      <w:snapToGrid w:val="0"/>
      <w:spacing w:line="300" w:lineRule="auto"/>
      <w:ind w:firstLine="520" w:firstLineChars="200"/>
      <w:jc w:val="left"/>
    </w:pPr>
    <w:rPr>
      <w:kern w:val="0"/>
      <w:sz w:val="20"/>
    </w:rPr>
  </w:style>
  <w:style w:type="paragraph" w:customStyle="1" w:styleId="448">
    <w:name w:val="索引 11"/>
    <w:basedOn w:val="1"/>
    <w:next w:val="1"/>
    <w:qFormat/>
    <w:uiPriority w:val="99"/>
    <w:rPr>
      <w:szCs w:val="20"/>
    </w:rPr>
  </w:style>
  <w:style w:type="paragraph" w:customStyle="1" w:styleId="449">
    <w:name w:val="标题7"/>
    <w:basedOn w:val="6"/>
    <w:next w:val="1"/>
    <w:qFormat/>
    <w:uiPriority w:val="0"/>
    <w:pPr>
      <w:tabs>
        <w:tab w:val="left" w:pos="425"/>
        <w:tab w:val="left" w:pos="1827"/>
      </w:tabs>
      <w:autoSpaceDE/>
      <w:autoSpaceDN/>
      <w:adjustRightInd/>
      <w:spacing w:before="120" w:after="0" w:line="380" w:lineRule="exact"/>
      <w:ind w:left="425" w:right="50" w:rightChars="50" w:hanging="425"/>
    </w:pPr>
    <w:rPr>
      <w:rFonts w:ascii="Times New Roman"/>
      <w:b w:val="0"/>
      <w:bCs/>
      <w:color w:val="000000"/>
      <w:kern w:val="2"/>
      <w:sz w:val="21"/>
      <w:szCs w:val="32"/>
    </w:rPr>
  </w:style>
  <w:style w:type="paragraph" w:customStyle="1" w:styleId="450">
    <w:name w:val="Char1 Char Char Char Char Char Char"/>
    <w:basedOn w:val="1"/>
    <w:next w:val="1"/>
    <w:qFormat/>
    <w:uiPriority w:val="99"/>
    <w:rPr>
      <w:rFonts w:ascii="Tahoma" w:hAnsi="Tahoma"/>
      <w:sz w:val="24"/>
      <w:szCs w:val="20"/>
    </w:rPr>
  </w:style>
  <w:style w:type="paragraph" w:customStyle="1" w:styleId="451">
    <w:name w:val="样式7"/>
    <w:basedOn w:val="84"/>
    <w:next w:val="1"/>
    <w:link w:val="730"/>
    <w:qFormat/>
    <w:uiPriority w:val="0"/>
    <w:pPr>
      <w:tabs>
        <w:tab w:val="left" w:pos="992"/>
      </w:tabs>
      <w:spacing w:before="240" w:after="60" w:line="380" w:lineRule="atLeast"/>
      <w:ind w:left="-25" w:right="17"/>
    </w:pPr>
    <w:rPr>
      <w:bCs/>
      <w:szCs w:val="32"/>
    </w:rPr>
  </w:style>
  <w:style w:type="paragraph" w:customStyle="1" w:styleId="452">
    <w:name w:val="Char Char Char Char Char Char Char Char Char Char Char Char Char Char Char Char Char Char Char"/>
    <w:basedOn w:val="1"/>
    <w:next w:val="1"/>
    <w:qFormat/>
    <w:uiPriority w:val="0"/>
    <w:pPr>
      <w:widowControl/>
      <w:spacing w:before="100" w:beforeAutospacing="1" w:after="100" w:afterAutospacing="1" w:line="330" w:lineRule="atLeast"/>
      <w:ind w:left="360"/>
      <w:jc w:val="left"/>
    </w:pPr>
    <w:rPr>
      <w:rFonts w:eastAsia="仿宋_GB2312"/>
      <w:sz w:val="32"/>
      <w:szCs w:val="32"/>
    </w:rPr>
  </w:style>
  <w:style w:type="paragraph" w:customStyle="1" w:styleId="453">
    <w:name w:val="Char1 Char Char Char"/>
    <w:basedOn w:val="1"/>
    <w:next w:val="1"/>
    <w:qFormat/>
    <w:uiPriority w:val="0"/>
    <w:rPr>
      <w:rFonts w:ascii="Tahoma" w:hAnsi="Tahoma"/>
      <w:sz w:val="24"/>
      <w:szCs w:val="20"/>
    </w:rPr>
  </w:style>
  <w:style w:type="paragraph" w:customStyle="1" w:styleId="454">
    <w:name w:val="标题一"/>
    <w:basedOn w:val="3"/>
    <w:next w:val="430"/>
    <w:qFormat/>
    <w:uiPriority w:val="0"/>
    <w:pPr>
      <w:tabs>
        <w:tab w:val="left" w:pos="425"/>
      </w:tabs>
      <w:spacing w:before="120" w:line="240" w:lineRule="exact"/>
      <w:ind w:left="425" w:right="17" w:hanging="425"/>
      <w:jc w:val="left"/>
    </w:pPr>
    <w:rPr>
      <w:rFonts w:cs="宋体"/>
      <w:bCs/>
      <w:color w:val="000000"/>
      <w:kern w:val="0"/>
      <w:sz w:val="21"/>
      <w:szCs w:val="21"/>
      <w:lang w:val="zh-CN"/>
    </w:rPr>
  </w:style>
  <w:style w:type="paragraph" w:customStyle="1" w:styleId="455">
    <w:name w:val="样式4"/>
    <w:basedOn w:val="7"/>
    <w:next w:val="1"/>
    <w:qFormat/>
    <w:uiPriority w:val="0"/>
    <w:pPr>
      <w:tabs>
        <w:tab w:val="left" w:pos="864"/>
      </w:tabs>
      <w:adjustRightInd/>
      <w:snapToGrid w:val="0"/>
      <w:spacing w:before="120" w:after="120" w:line="240" w:lineRule="auto"/>
      <w:ind w:left="864" w:right="9" w:rightChars="9" w:hanging="864"/>
      <w:textAlignment w:val="auto"/>
    </w:pPr>
    <w:rPr>
      <w:b w:val="0"/>
      <w:kern w:val="2"/>
      <w:sz w:val="21"/>
    </w:rPr>
  </w:style>
  <w:style w:type="paragraph" w:customStyle="1" w:styleId="456">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457">
    <w:name w:val="WW-正文（首行缩进两字）"/>
    <w:basedOn w:val="1"/>
    <w:next w:val="1"/>
    <w:qFormat/>
    <w:uiPriority w:val="0"/>
    <w:pPr>
      <w:tabs>
        <w:tab w:val="left" w:pos="0"/>
        <w:tab w:val="left" w:pos="600"/>
      </w:tabs>
      <w:suppressAutoHyphens/>
      <w:snapToGrid w:val="0"/>
      <w:spacing w:before="156" w:beforeLines="50" w:after="50" w:line="288" w:lineRule="auto"/>
      <w:ind w:right="22" w:rightChars="9" w:firstLine="420" w:firstLineChars="375"/>
      <w:textAlignment w:val="baseline"/>
    </w:pPr>
    <w:rPr>
      <w:rFonts w:ascii="仿宋_GB2312" w:hAnsi="宋体" w:eastAsia="仿宋_GB2312" w:cs="Arial"/>
      <w:bCs/>
      <w:kern w:val="20481"/>
      <w:sz w:val="24"/>
      <w:szCs w:val="20"/>
    </w:rPr>
  </w:style>
  <w:style w:type="paragraph" w:customStyle="1" w:styleId="458">
    <w:name w:val="Char Char Char Char Char"/>
    <w:basedOn w:val="1"/>
    <w:next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59">
    <w:name w:val="xl58"/>
    <w:basedOn w:val="1"/>
    <w:next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0"/>
    </w:rPr>
  </w:style>
  <w:style w:type="paragraph" w:customStyle="1" w:styleId="460">
    <w:name w:val="xl54"/>
    <w:basedOn w:val="1"/>
    <w:next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b/>
      <w:kern w:val="0"/>
      <w:sz w:val="24"/>
      <w:szCs w:val="20"/>
    </w:rPr>
  </w:style>
  <w:style w:type="paragraph" w:customStyle="1" w:styleId="461">
    <w:name w:val="标题1"/>
    <w:basedOn w:val="3"/>
    <w:next w:val="4"/>
    <w:link w:val="734"/>
    <w:qFormat/>
    <w:uiPriority w:val="0"/>
    <w:pPr>
      <w:tabs>
        <w:tab w:val="left" w:pos="605"/>
        <w:tab w:val="left" w:pos="720"/>
      </w:tabs>
      <w:spacing w:before="0" w:after="0" w:line="360" w:lineRule="auto"/>
      <w:ind w:left="605" w:right="17" w:hanging="425"/>
      <w:jc w:val="left"/>
    </w:pPr>
    <w:rPr>
      <w:rFonts w:cs="宋体"/>
      <w:bCs/>
      <w:color w:val="000000"/>
      <w:kern w:val="0"/>
      <w:szCs w:val="32"/>
      <w:lang w:val="zh-CN"/>
    </w:rPr>
  </w:style>
  <w:style w:type="paragraph" w:customStyle="1" w:styleId="462">
    <w:name w:val="样式 标题 3 + (中文) 黑体 小四 非加粗 段前: 7.8 磅 段后: 0 磅 行距: 固定值 20 磅"/>
    <w:basedOn w:val="6"/>
    <w:qFormat/>
    <w:uiPriority w:val="0"/>
    <w:pPr>
      <w:autoSpaceDE/>
      <w:autoSpaceDN/>
      <w:adjustRightInd/>
      <w:spacing w:before="260" w:beforeLines="50" w:after="260" w:afterLines="50" w:line="360" w:lineRule="auto"/>
      <w:jc w:val="both"/>
    </w:pPr>
    <w:rPr>
      <w:b w:val="0"/>
    </w:rPr>
  </w:style>
  <w:style w:type="paragraph" w:customStyle="1" w:styleId="463">
    <w:name w:val="正文2"/>
    <w:basedOn w:val="1"/>
    <w:next w:val="1"/>
    <w:link w:val="642"/>
    <w:qFormat/>
    <w:uiPriority w:val="0"/>
    <w:pPr>
      <w:spacing w:before="156" w:line="360" w:lineRule="auto"/>
      <w:ind w:firstLine="510" w:firstLineChars="200"/>
    </w:pPr>
    <w:rPr>
      <w:sz w:val="24"/>
      <w:szCs w:val="20"/>
    </w:rPr>
  </w:style>
  <w:style w:type="paragraph" w:customStyle="1" w:styleId="464">
    <w:name w:val="正文 New"/>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5">
    <w:name w:val="样式 样式1 + 首行缩进:  2 字符"/>
    <w:basedOn w:val="1"/>
    <w:next w:val="1"/>
    <w:qFormat/>
    <w:uiPriority w:val="0"/>
    <w:pPr>
      <w:ind w:firstLine="640" w:firstLineChars="200"/>
    </w:pPr>
    <w:rPr>
      <w:rFonts w:ascii="仿宋_GB2312" w:eastAsia="仿宋_GB2312"/>
      <w:sz w:val="28"/>
      <w:szCs w:val="20"/>
    </w:rPr>
  </w:style>
  <w:style w:type="paragraph" w:customStyle="1" w:styleId="466">
    <w:name w:val="Table"/>
    <w:next w:val="1"/>
    <w:qFormat/>
    <w:uiPriority w:val="0"/>
    <w:rPr>
      <w:rFonts w:ascii="Times New Roman" w:hAnsi="Times New Roman" w:eastAsia="宋体" w:cs="Times New Roman"/>
      <w:sz w:val="21"/>
      <w:lang w:val="en-US" w:eastAsia="en-US" w:bidi="ar-SA"/>
    </w:rPr>
  </w:style>
  <w:style w:type="paragraph" w:customStyle="1" w:styleId="467">
    <w:name w:val="_Style 14"/>
    <w:basedOn w:val="1"/>
    <w:next w:val="81"/>
    <w:qFormat/>
    <w:uiPriority w:val="0"/>
    <w:pPr>
      <w:widowControl/>
      <w:spacing w:before="100" w:beforeAutospacing="1" w:after="100" w:afterAutospacing="1"/>
      <w:jc w:val="left"/>
    </w:pPr>
    <w:rPr>
      <w:rFonts w:ascii="宋体" w:hAnsi="宋体"/>
      <w:kern w:val="0"/>
      <w:sz w:val="18"/>
      <w:szCs w:val="20"/>
    </w:rPr>
  </w:style>
  <w:style w:type="paragraph" w:customStyle="1" w:styleId="468">
    <w:name w:val="纯文本1"/>
    <w:basedOn w:val="1"/>
    <w:next w:val="1"/>
    <w:qFormat/>
    <w:uiPriority w:val="0"/>
    <w:rPr>
      <w:rFonts w:ascii="宋体" w:hAnsi="Courier New"/>
      <w:sz w:val="32"/>
      <w:szCs w:val="20"/>
    </w:rPr>
  </w:style>
  <w:style w:type="paragraph" w:customStyle="1" w:styleId="469">
    <w:name w:val="标题3"/>
    <w:basedOn w:val="6"/>
    <w:next w:val="7"/>
    <w:link w:val="906"/>
    <w:qFormat/>
    <w:uiPriority w:val="0"/>
    <w:pPr>
      <w:tabs>
        <w:tab w:val="left" w:pos="735"/>
      </w:tabs>
      <w:autoSpaceDE/>
      <w:autoSpaceDN/>
      <w:adjustRightInd/>
      <w:spacing w:before="120" w:after="156" w:afterLines="50" w:line="380" w:lineRule="exact"/>
    </w:pPr>
    <w:rPr>
      <w:rFonts w:ascii="Times New Roman"/>
      <w:bCs/>
      <w:kern w:val="2"/>
      <w:sz w:val="21"/>
      <w:szCs w:val="32"/>
    </w:rPr>
  </w:style>
  <w:style w:type="paragraph" w:customStyle="1" w:styleId="470">
    <w:name w:val="Blockquote"/>
    <w:basedOn w:val="1"/>
    <w:next w:val="1"/>
    <w:qFormat/>
    <w:uiPriority w:val="0"/>
    <w:pPr>
      <w:autoSpaceDE w:val="0"/>
      <w:autoSpaceDN w:val="0"/>
      <w:adjustRightInd w:val="0"/>
      <w:spacing w:before="100" w:after="100"/>
      <w:ind w:left="360" w:right="360"/>
      <w:jc w:val="left"/>
    </w:pPr>
    <w:rPr>
      <w:kern w:val="0"/>
      <w:sz w:val="24"/>
      <w:szCs w:val="20"/>
    </w:rPr>
  </w:style>
  <w:style w:type="paragraph" w:customStyle="1" w:styleId="471">
    <w:name w:val="Char12"/>
    <w:basedOn w:val="1"/>
    <w:qFormat/>
    <w:uiPriority w:val="0"/>
    <w:rPr>
      <w:rFonts w:ascii="Tahoma" w:hAnsi="Tahoma"/>
      <w:sz w:val="24"/>
      <w:szCs w:val="20"/>
    </w:rPr>
  </w:style>
  <w:style w:type="paragraph" w:customStyle="1" w:styleId="472">
    <w:name w:val="正文缩排"/>
    <w:basedOn w:val="1"/>
    <w:next w:val="1"/>
    <w:qFormat/>
    <w:uiPriority w:val="0"/>
    <w:pPr>
      <w:autoSpaceDE w:val="0"/>
      <w:autoSpaceDN w:val="0"/>
      <w:adjustRightInd w:val="0"/>
      <w:spacing w:line="600" w:lineRule="exact"/>
      <w:jc w:val="left"/>
      <w:textAlignment w:val="baseline"/>
    </w:pPr>
    <w:rPr>
      <w:rFonts w:ascii="Arial" w:hAnsi="Arial"/>
      <w:kern w:val="44"/>
      <w:sz w:val="24"/>
      <w:szCs w:val="20"/>
    </w:rPr>
  </w:style>
  <w:style w:type="paragraph" w:customStyle="1" w:styleId="473">
    <w:name w:val="p0"/>
    <w:basedOn w:val="1"/>
    <w:next w:val="1"/>
    <w:qFormat/>
    <w:uiPriority w:val="0"/>
    <w:pPr>
      <w:widowControl/>
    </w:pPr>
    <w:rPr>
      <w:kern w:val="0"/>
      <w:szCs w:val="20"/>
    </w:rPr>
  </w:style>
  <w:style w:type="paragraph" w:customStyle="1" w:styleId="474">
    <w:name w:val="content"/>
    <w:basedOn w:val="1"/>
    <w:next w:val="1"/>
    <w:qFormat/>
    <w:uiPriority w:val="0"/>
    <w:pPr>
      <w:widowControl/>
      <w:spacing w:before="100" w:beforeAutospacing="1" w:after="100" w:afterAutospacing="1"/>
      <w:jc w:val="left"/>
    </w:pPr>
    <w:rPr>
      <w:rFonts w:ascii="Arial" w:hAnsi="Arial" w:cs="Arial"/>
      <w:color w:val="333333"/>
      <w:kern w:val="0"/>
      <w:sz w:val="20"/>
      <w:szCs w:val="20"/>
    </w:rPr>
  </w:style>
  <w:style w:type="paragraph" w:customStyle="1" w:styleId="475">
    <w:name w:val="Char Char Char1 Char Char Char Char"/>
    <w:basedOn w:val="1"/>
    <w:next w:val="1"/>
    <w:qFormat/>
    <w:uiPriority w:val="99"/>
    <w:rPr>
      <w:rFonts w:ascii="Tahoma" w:hAnsi="Tahoma"/>
      <w:sz w:val="24"/>
      <w:szCs w:val="20"/>
    </w:rPr>
  </w:style>
  <w:style w:type="paragraph" w:customStyle="1" w:styleId="476">
    <w:name w:val="Char Char 字元 字元 字元 Char Char Char Char"/>
    <w:basedOn w:val="1"/>
    <w:next w:val="1"/>
    <w:qFormat/>
    <w:uiPriority w:val="0"/>
    <w:pPr>
      <w:adjustRightInd w:val="0"/>
      <w:spacing w:line="360" w:lineRule="auto"/>
    </w:pPr>
    <w:rPr>
      <w:kern w:val="0"/>
      <w:sz w:val="24"/>
      <w:szCs w:val="20"/>
    </w:rPr>
  </w:style>
  <w:style w:type="paragraph" w:customStyle="1" w:styleId="477">
    <w:name w:val="Char11"/>
    <w:basedOn w:val="1"/>
    <w:qFormat/>
    <w:uiPriority w:val="99"/>
    <w:rPr>
      <w:rFonts w:ascii="Tahoma" w:hAnsi="Tahoma"/>
      <w:sz w:val="24"/>
      <w:szCs w:val="20"/>
    </w:rPr>
  </w:style>
  <w:style w:type="paragraph" w:customStyle="1" w:styleId="478">
    <w:name w:val="小标题"/>
    <w:basedOn w:val="1"/>
    <w:next w:val="1"/>
    <w:qFormat/>
    <w:uiPriority w:val="0"/>
    <w:pPr>
      <w:spacing w:line="380" w:lineRule="exact"/>
      <w:ind w:right="18"/>
      <w:jc w:val="left"/>
    </w:pPr>
    <w:rPr>
      <w:rFonts w:ascii="宋体" w:cs="宋体"/>
      <w:b/>
      <w:color w:val="000000"/>
      <w:kern w:val="0"/>
      <w:szCs w:val="20"/>
    </w:rPr>
  </w:style>
  <w:style w:type="paragraph" w:customStyle="1" w:styleId="479">
    <w:name w:val="样式5"/>
    <w:basedOn w:val="84"/>
    <w:next w:val="1"/>
    <w:qFormat/>
    <w:uiPriority w:val="0"/>
    <w:pPr>
      <w:tabs>
        <w:tab w:val="left" w:pos="992"/>
      </w:tabs>
      <w:spacing w:before="240" w:after="60" w:line="380" w:lineRule="exact"/>
      <w:ind w:left="-25"/>
      <w:jc w:val="left"/>
    </w:pPr>
    <w:rPr>
      <w:b w:val="0"/>
      <w:bCs/>
      <w:color w:val="000000"/>
      <w:sz w:val="21"/>
      <w:szCs w:val="32"/>
    </w:rPr>
  </w:style>
  <w:style w:type="paragraph" w:customStyle="1" w:styleId="480">
    <w:name w:val="*正文"/>
    <w:basedOn w:val="1"/>
    <w:link w:val="481"/>
    <w:qFormat/>
    <w:uiPriority w:val="0"/>
    <w:pPr>
      <w:spacing w:line="360" w:lineRule="auto"/>
      <w:ind w:firstLine="200" w:firstLineChars="200"/>
    </w:pPr>
    <w:rPr>
      <w:rFonts w:ascii="Calibri" w:hAnsi="Calibri"/>
      <w:sz w:val="24"/>
      <w:szCs w:val="22"/>
    </w:rPr>
  </w:style>
  <w:style w:type="character" w:customStyle="1" w:styleId="481">
    <w:name w:val="*正文 Char"/>
    <w:link w:val="480"/>
    <w:qFormat/>
    <w:uiPriority w:val="0"/>
    <w:rPr>
      <w:rFonts w:ascii="Calibri" w:hAnsi="Calibri"/>
      <w:kern w:val="2"/>
      <w:sz w:val="24"/>
      <w:szCs w:val="22"/>
    </w:rPr>
  </w:style>
  <w:style w:type="character" w:customStyle="1" w:styleId="482">
    <w:name w:val="正文文本 Char1"/>
    <w:qFormat/>
    <w:uiPriority w:val="0"/>
    <w:rPr>
      <w:rFonts w:ascii="Times New Roman" w:hAnsi="Times New Roman" w:eastAsia="宋体" w:cs="Times New Roman"/>
      <w:szCs w:val="20"/>
    </w:rPr>
  </w:style>
  <w:style w:type="paragraph" w:customStyle="1" w:styleId="483">
    <w:name w:val="修订2"/>
    <w:qFormat/>
    <w:uiPriority w:val="0"/>
    <w:rPr>
      <w:rFonts w:ascii="Calibri" w:hAnsi="Calibri" w:eastAsia="宋体" w:cs="Times New Roman"/>
      <w:kern w:val="2"/>
      <w:sz w:val="21"/>
      <w:szCs w:val="22"/>
      <w:lang w:val="en-US" w:eastAsia="zh-CN" w:bidi="ar-SA"/>
    </w:rPr>
  </w:style>
  <w:style w:type="table" w:customStyle="1" w:styleId="484">
    <w:name w:val="彩色列表 - 着色 11"/>
    <w:basedOn w:val="88"/>
    <w:qFormat/>
    <w:uiPriority w:val="34"/>
    <w:rPr>
      <w:rFonts w:ascii="Calibri" w:hAnsi="Calibri"/>
      <w:color w:val="000000"/>
      <w:kern w:val="2"/>
      <w:sz w:val="21"/>
      <w:szCs w:val="22"/>
    </w:rPr>
    <w:tcPr>
      <w:shd w:val="clear" w:color="auto" w:fill="EDF2F8"/>
    </w:tcPr>
    <w:tblStylePr w:type="firstRow">
      <w:rPr>
        <w:b/>
        <w:bCs/>
        <w:color w:val="FFFFFF"/>
      </w:rPr>
      <w:tcPr>
        <w:tcBorders>
          <w:bottom w:val="single" w:color="FFFFFF" w:sz="12" w:space="0"/>
        </w:tcBorders>
        <w:shd w:val="clear" w:color="auto" w:fill="9E3A38"/>
      </w:tcPr>
    </w:tblStylePr>
    <w:tblStylePr w:type="lastRow">
      <w:rPr>
        <w:b/>
        <w:bCs/>
        <w:color w:val="9E3A38"/>
      </w:rPr>
      <w:tcPr>
        <w:tcBorders>
          <w:top w:val="single" w:color="000000" w:sz="12" w:space="0"/>
        </w:tcBorders>
        <w:shd w:val="clear" w:color="auto" w:fill="FFFFFF"/>
      </w:tcPr>
    </w:tblStylePr>
    <w:tblStylePr w:type="firstCol">
      <w:rPr>
        <w:b/>
        <w:bCs/>
      </w:rPr>
    </w:tblStylePr>
    <w:tblStylePr w:type="lastCol">
      <w:rPr>
        <w:b/>
        <w:bCs/>
      </w:rPr>
    </w:tblStylePr>
    <w:tblStylePr w:type="band1Vert">
      <w:tcPr>
        <w:tcBorders>
          <w:top w:val="nil"/>
          <w:left w:val="nil"/>
          <w:bottom w:val="nil"/>
          <w:right w:val="nil"/>
          <w:insideH w:val="nil"/>
          <w:insideV w:val="nil"/>
        </w:tcBorders>
        <w:shd w:val="clear" w:color="auto" w:fill="D3DFEE"/>
      </w:tcPr>
    </w:tblStylePr>
    <w:tblStylePr w:type="band1Horz">
      <w:tcPr>
        <w:shd w:val="clear" w:color="auto" w:fill="DBE5F1"/>
      </w:tcPr>
    </w:tblStylePr>
  </w:style>
  <w:style w:type="character" w:customStyle="1" w:styleId="485">
    <w:name w:val="纯文本 字符2"/>
    <w:qFormat/>
    <w:uiPriority w:val="0"/>
    <w:rPr>
      <w:rFonts w:hint="eastAsia" w:ascii="宋体" w:hAnsi="Courier New" w:eastAsia="宋体" w:cs="宋体"/>
      <w:kern w:val="2"/>
      <w:sz w:val="21"/>
    </w:rPr>
  </w:style>
  <w:style w:type="paragraph" w:customStyle="1" w:styleId="486">
    <w:name w:val="应答"/>
    <w:basedOn w:val="1"/>
    <w:qFormat/>
    <w:uiPriority w:val="0"/>
    <w:pPr>
      <w:widowControl/>
      <w:tabs>
        <w:tab w:val="left" w:pos="620"/>
      </w:tabs>
      <w:spacing w:before="240" w:after="120" w:line="288" w:lineRule="auto"/>
      <w:ind w:left="624" w:hanging="624"/>
      <w:jc w:val="left"/>
    </w:pPr>
    <w:rPr>
      <w:rFonts w:eastAsia="黑体"/>
      <w:bCs/>
      <w:kern w:val="0"/>
    </w:rPr>
  </w:style>
  <w:style w:type="character" w:customStyle="1" w:styleId="487">
    <w:name w:val="List Paragraph Char"/>
    <w:link w:val="246"/>
    <w:qFormat/>
    <w:locked/>
    <w:uiPriority w:val="99"/>
    <w:rPr>
      <w:rFonts w:ascii="Calibri" w:hAnsi="Calibri"/>
      <w:kern w:val="2"/>
      <w:sz w:val="21"/>
      <w:szCs w:val="22"/>
    </w:rPr>
  </w:style>
  <w:style w:type="character" w:customStyle="1" w:styleId="488">
    <w:name w:val="章标题 Char"/>
    <w:link w:val="151"/>
    <w:qFormat/>
    <w:uiPriority w:val="0"/>
    <w:rPr>
      <w:rFonts w:ascii="黑体" w:eastAsia="黑体"/>
      <w:b/>
      <w:sz w:val="28"/>
    </w:rPr>
  </w:style>
  <w:style w:type="character" w:customStyle="1" w:styleId="489">
    <w:name w:val="font31"/>
    <w:qFormat/>
    <w:uiPriority w:val="0"/>
    <w:rPr>
      <w:rFonts w:hint="eastAsia" w:ascii="宋体" w:hAnsi="宋体" w:eastAsia="宋体" w:cs="宋体"/>
      <w:color w:val="000000"/>
      <w:sz w:val="21"/>
      <w:szCs w:val="21"/>
      <w:u w:val="none"/>
    </w:rPr>
  </w:style>
  <w:style w:type="character" w:customStyle="1" w:styleId="490">
    <w:name w:val="font01"/>
    <w:qFormat/>
    <w:uiPriority w:val="0"/>
    <w:rPr>
      <w:rFonts w:hint="eastAsia" w:ascii="宋体" w:hAnsi="宋体" w:eastAsia="宋体" w:cs="宋体"/>
      <w:b/>
      <w:color w:val="000000"/>
      <w:sz w:val="16"/>
      <w:szCs w:val="16"/>
      <w:u w:val="none"/>
    </w:rPr>
  </w:style>
  <w:style w:type="character" w:customStyle="1" w:styleId="491">
    <w:name w:val="正文 缩进2字符 Char"/>
    <w:link w:val="492"/>
    <w:qFormat/>
    <w:uiPriority w:val="0"/>
    <w:rPr>
      <w:rFonts w:ascii="宋体" w:hAnsi="宋体" w:cs="宋体"/>
      <w:sz w:val="28"/>
      <w:szCs w:val="28"/>
    </w:rPr>
  </w:style>
  <w:style w:type="paragraph" w:customStyle="1" w:styleId="492">
    <w:name w:val="正文 缩进2字符"/>
    <w:basedOn w:val="1"/>
    <w:link w:val="491"/>
    <w:qFormat/>
    <w:uiPriority w:val="0"/>
    <w:pPr>
      <w:spacing w:line="288" w:lineRule="auto"/>
    </w:pPr>
    <w:rPr>
      <w:rFonts w:ascii="宋体" w:hAnsi="宋体" w:cs="宋体"/>
      <w:kern w:val="0"/>
      <w:sz w:val="28"/>
      <w:szCs w:val="28"/>
    </w:rPr>
  </w:style>
  <w:style w:type="paragraph" w:customStyle="1" w:styleId="493">
    <w:name w:val="普通(网站)2"/>
    <w:basedOn w:val="1"/>
    <w:qFormat/>
    <w:uiPriority w:val="0"/>
    <w:pPr>
      <w:widowControl/>
      <w:spacing w:before="100" w:beforeAutospacing="1" w:after="100" w:afterAutospacing="1"/>
      <w:jc w:val="left"/>
    </w:pPr>
    <w:rPr>
      <w:rFonts w:ascii="宋体" w:hAnsi="宋体" w:cs="宋体"/>
      <w:kern w:val="0"/>
      <w:sz w:val="24"/>
    </w:rPr>
  </w:style>
  <w:style w:type="paragraph" w:customStyle="1" w:styleId="494">
    <w:name w:val="Char1 Char Char Char21"/>
    <w:basedOn w:val="1"/>
    <w:qFormat/>
    <w:uiPriority w:val="0"/>
    <w:rPr>
      <w:rFonts w:ascii="Tahoma" w:hAnsi="Tahoma"/>
      <w:sz w:val="24"/>
      <w:szCs w:val="20"/>
    </w:rPr>
  </w:style>
  <w:style w:type="paragraph" w:customStyle="1" w:styleId="495">
    <w:name w:val="Char Char Char Char31"/>
    <w:basedOn w:val="1"/>
    <w:qFormat/>
    <w:uiPriority w:val="0"/>
    <w:pPr>
      <w:tabs>
        <w:tab w:val="left" w:pos="360"/>
      </w:tabs>
      <w:ind w:firstLine="420" w:firstLineChars="150"/>
    </w:pPr>
    <w:rPr>
      <w:rFonts w:ascii="Calibri" w:hAnsi="Calibri"/>
      <w:szCs w:val="20"/>
    </w:rPr>
  </w:style>
  <w:style w:type="paragraph" w:customStyle="1" w:styleId="496">
    <w:name w:val="~正文"/>
    <w:basedOn w:val="1"/>
    <w:next w:val="34"/>
    <w:qFormat/>
    <w:uiPriority w:val="0"/>
    <w:pPr>
      <w:widowControl/>
      <w:spacing w:line="360" w:lineRule="auto"/>
      <w:ind w:firstLine="200" w:firstLineChars="200"/>
      <w:jc w:val="left"/>
    </w:pPr>
    <w:rPr>
      <w:kern w:val="0"/>
      <w:sz w:val="24"/>
      <w:szCs w:val="28"/>
      <w:lang w:val="zh-CN"/>
    </w:rPr>
  </w:style>
  <w:style w:type="paragraph" w:customStyle="1" w:styleId="497">
    <w:name w:val="WPSOffice手动目录 1"/>
    <w:qFormat/>
    <w:uiPriority w:val="0"/>
    <w:rPr>
      <w:rFonts w:ascii="Calibri" w:hAnsi="Calibri" w:eastAsia="宋体" w:cs="Times New Roman"/>
      <w:lang w:val="en-US" w:eastAsia="zh-CN" w:bidi="ar-SA"/>
    </w:rPr>
  </w:style>
  <w:style w:type="paragraph" w:customStyle="1" w:styleId="498">
    <w:name w:val="正文 A"/>
    <w:qFormat/>
    <w:uiPriority w:val="0"/>
    <w:pPr>
      <w:widowControl w:val="0"/>
      <w:jc w:val="both"/>
    </w:pPr>
    <w:rPr>
      <w:rFonts w:ascii="Calibri" w:hAnsi="Calibri" w:eastAsia="Calibri" w:cs="Calibri"/>
      <w:color w:val="000000"/>
      <w:kern w:val="2"/>
      <w:sz w:val="21"/>
      <w:szCs w:val="21"/>
      <w:u w:color="000000"/>
      <w:lang w:val="en-US" w:eastAsia="zh-CN" w:bidi="ar-SA"/>
    </w:rPr>
  </w:style>
  <w:style w:type="paragraph" w:customStyle="1" w:styleId="499">
    <w:name w:val="Char Char 字元 字元 字元 Char Char Char Char1"/>
    <w:basedOn w:val="1"/>
    <w:qFormat/>
    <w:uiPriority w:val="0"/>
    <w:pPr>
      <w:adjustRightInd w:val="0"/>
      <w:spacing w:line="360" w:lineRule="auto"/>
    </w:pPr>
    <w:rPr>
      <w:rFonts w:ascii="Calibri" w:hAnsi="Calibri"/>
      <w:kern w:val="0"/>
      <w:sz w:val="24"/>
      <w:szCs w:val="20"/>
    </w:rPr>
  </w:style>
  <w:style w:type="paragraph" w:customStyle="1" w:styleId="500">
    <w:name w:val="列出段落3"/>
    <w:basedOn w:val="1"/>
    <w:qFormat/>
    <w:uiPriority w:val="0"/>
    <w:pPr>
      <w:widowControl/>
      <w:adjustRightInd w:val="0"/>
      <w:snapToGrid w:val="0"/>
      <w:spacing w:after="200"/>
      <w:ind w:firstLine="420" w:firstLineChars="200"/>
      <w:jc w:val="left"/>
    </w:pPr>
    <w:rPr>
      <w:rFonts w:ascii="Tahoma" w:hAnsi="Tahoma" w:eastAsia="微软雅黑"/>
      <w:kern w:val="0"/>
      <w:sz w:val="22"/>
      <w:szCs w:val="22"/>
    </w:rPr>
  </w:style>
  <w:style w:type="paragraph" w:customStyle="1" w:styleId="501">
    <w:name w:val="Char41"/>
    <w:basedOn w:val="1"/>
    <w:qFormat/>
    <w:uiPriority w:val="0"/>
    <w:pPr>
      <w:widowControl/>
      <w:spacing w:before="312" w:beforeLines="100" w:after="160" w:line="240" w:lineRule="exact"/>
      <w:jc w:val="left"/>
    </w:pPr>
    <w:rPr>
      <w:rFonts w:ascii="Verdana" w:hAnsi="Verdana"/>
      <w:kern w:val="0"/>
      <w:sz w:val="20"/>
      <w:szCs w:val="20"/>
      <w:lang w:eastAsia="en-US"/>
    </w:rPr>
  </w:style>
  <w:style w:type="paragraph" w:customStyle="1" w:styleId="502">
    <w:name w:val="Char Char Char Char Char Char Char Char Char Char3"/>
    <w:basedOn w:val="1"/>
    <w:qFormat/>
    <w:uiPriority w:val="0"/>
    <w:pPr>
      <w:tabs>
        <w:tab w:val="left" w:pos="360"/>
      </w:tabs>
      <w:ind w:left="360" w:hanging="360" w:hangingChars="200"/>
    </w:pPr>
    <w:rPr>
      <w:rFonts w:ascii="Calibri" w:hAnsi="Calibri"/>
      <w:sz w:val="24"/>
      <w:szCs w:val="20"/>
    </w:rPr>
  </w:style>
  <w:style w:type="table" w:customStyle="1" w:styleId="503">
    <w:name w:val="Table Normal12"/>
    <w:qFormat/>
    <w:uiPriority w:val="0"/>
    <w:tblPr>
      <w:tblCellMar>
        <w:top w:w="0" w:type="dxa"/>
        <w:left w:w="0" w:type="dxa"/>
        <w:bottom w:w="0" w:type="dxa"/>
        <w:right w:w="0" w:type="dxa"/>
      </w:tblCellMar>
    </w:tblPr>
  </w:style>
  <w:style w:type="table" w:customStyle="1" w:styleId="504">
    <w:name w:val="Table Normal11"/>
    <w:qFormat/>
    <w:uiPriority w:val="0"/>
    <w:tblPr>
      <w:tblCellMar>
        <w:top w:w="0" w:type="dxa"/>
        <w:left w:w="0" w:type="dxa"/>
        <w:bottom w:w="0" w:type="dxa"/>
        <w:right w:w="0" w:type="dxa"/>
      </w:tblCellMar>
    </w:tblPr>
  </w:style>
  <w:style w:type="character" w:customStyle="1" w:styleId="505">
    <w:name w:val="正文缩进 字符1"/>
    <w:qFormat/>
    <w:uiPriority w:val="0"/>
    <w:rPr>
      <w:rFonts w:ascii="Times New Roman" w:hAnsi="Times New Roman" w:eastAsia="宋体" w:cs="Times New Roman"/>
      <w:kern w:val="2"/>
      <w:sz w:val="21"/>
    </w:rPr>
  </w:style>
  <w:style w:type="character" w:customStyle="1" w:styleId="506">
    <w:name w:val="样式 2节标题 + 楷体_GB2312 小三 加粗 自动设置 Char Char"/>
    <w:link w:val="507"/>
    <w:qFormat/>
    <w:uiPriority w:val="0"/>
    <w:rPr>
      <w:rFonts w:ascii="楷体_GB2312" w:hAnsi="楷体_GB2312" w:eastAsia="楷体_GB2312"/>
      <w:b/>
      <w:color w:val="000000"/>
      <w:kern w:val="44"/>
      <w:sz w:val="32"/>
    </w:rPr>
  </w:style>
  <w:style w:type="paragraph" w:customStyle="1" w:styleId="507">
    <w:name w:val="样式 2节标题 + 楷体_GB2312 小三 加粗 自动设置"/>
    <w:basedOn w:val="1"/>
    <w:link w:val="506"/>
    <w:qFormat/>
    <w:uiPriority w:val="0"/>
    <w:pPr>
      <w:spacing w:beforeLines="50" w:afterLines="50"/>
      <w:outlineLvl w:val="1"/>
    </w:pPr>
    <w:rPr>
      <w:rFonts w:ascii="楷体_GB2312" w:hAnsi="楷体_GB2312" w:eastAsia="楷体_GB2312"/>
      <w:b/>
      <w:color w:val="000000"/>
      <w:kern w:val="44"/>
      <w:sz w:val="32"/>
      <w:szCs w:val="20"/>
    </w:rPr>
  </w:style>
  <w:style w:type="character" w:customStyle="1" w:styleId="508">
    <w:name w:val="列表段落 字符"/>
    <w:qFormat/>
    <w:uiPriority w:val="34"/>
    <w:rPr>
      <w:rFonts w:ascii="Calibri" w:hAnsi="Calibri"/>
      <w:kern w:val="2"/>
      <w:sz w:val="21"/>
      <w:szCs w:val="22"/>
    </w:rPr>
  </w:style>
  <w:style w:type="character" w:customStyle="1" w:styleId="509">
    <w:name w:val="样式7 Char"/>
    <w:qFormat/>
    <w:uiPriority w:val="0"/>
    <w:rPr>
      <w:rFonts w:ascii="Times New Roman" w:hAnsi="Times New Roman"/>
      <w:b/>
      <w:bCs/>
      <w:kern w:val="44"/>
      <w:sz w:val="44"/>
      <w:szCs w:val="44"/>
    </w:rPr>
  </w:style>
  <w:style w:type="character" w:customStyle="1" w:styleId="510">
    <w:name w:val="zhengwen"/>
    <w:qFormat/>
    <w:uiPriority w:val="0"/>
  </w:style>
  <w:style w:type="character" w:customStyle="1" w:styleId="511">
    <w:name w:val="尾注文本 Char1"/>
    <w:qFormat/>
    <w:uiPriority w:val="0"/>
    <w:rPr>
      <w:kern w:val="2"/>
      <w:sz w:val="21"/>
      <w:szCs w:val="24"/>
    </w:rPr>
  </w:style>
  <w:style w:type="character" w:customStyle="1" w:styleId="512">
    <w:name w:val="middle1"/>
    <w:qFormat/>
    <w:uiPriority w:val="0"/>
    <w:rPr>
      <w:rFonts w:hint="default" w:ascii="Verdana" w:hAnsi="Verdana"/>
      <w:color w:val="000000"/>
      <w:sz w:val="24"/>
      <w:szCs w:val="24"/>
      <w:u w:val="none"/>
    </w:rPr>
  </w:style>
  <w:style w:type="character" w:customStyle="1" w:styleId="513">
    <w:name w:val="HTML 预设格式 字符"/>
    <w:qFormat/>
    <w:uiPriority w:val="0"/>
    <w:rPr>
      <w:rFonts w:ascii="Courier New" w:hAnsi="Courier New"/>
      <w:kern w:val="2"/>
    </w:rPr>
  </w:style>
  <w:style w:type="character" w:customStyle="1" w:styleId="514">
    <w:name w:val="default1"/>
    <w:qFormat/>
    <w:uiPriority w:val="0"/>
    <w:rPr>
      <w:rFonts w:hint="default" w:ascii="Arial" w:hAnsi="Arial" w:cs="Arial"/>
      <w:sz w:val="20"/>
      <w:szCs w:val="20"/>
    </w:rPr>
  </w:style>
  <w:style w:type="character" w:customStyle="1" w:styleId="515">
    <w:name w:val="text_darkgray1"/>
    <w:qFormat/>
    <w:uiPriority w:val="0"/>
    <w:rPr>
      <w:rFonts w:ascii="宋体" w:hAnsi="宋体" w:eastAsia="宋体"/>
      <w:color w:val="000000"/>
      <w:kern w:val="2"/>
      <w:sz w:val="23"/>
      <w:lang w:val="en-US" w:eastAsia="zh-CN"/>
    </w:rPr>
  </w:style>
  <w:style w:type="character" w:customStyle="1" w:styleId="516">
    <w:name w:val="param-name"/>
    <w:qFormat/>
    <w:uiPriority w:val="0"/>
  </w:style>
  <w:style w:type="character" w:customStyle="1" w:styleId="517">
    <w:name w:val="样式 题注 + (符号) 宋体 Char"/>
    <w:link w:val="518"/>
    <w:qFormat/>
    <w:uiPriority w:val="0"/>
    <w:rPr>
      <w:rFonts w:ascii="Arial" w:hAnsi="Arial" w:eastAsia="黑体" w:cs="Arial"/>
      <w:kern w:val="2"/>
      <w:sz w:val="21"/>
    </w:rPr>
  </w:style>
  <w:style w:type="paragraph" w:customStyle="1" w:styleId="518">
    <w:name w:val="样式 题注 + (符号) 宋体"/>
    <w:basedOn w:val="22"/>
    <w:link w:val="517"/>
    <w:qFormat/>
    <w:uiPriority w:val="0"/>
    <w:pPr>
      <w:spacing w:before="152" w:after="160" w:line="240" w:lineRule="auto"/>
      <w:jc w:val="center"/>
    </w:pPr>
    <w:rPr>
      <w:rFonts w:ascii="Arial" w:hAnsi="Arial" w:eastAsia="黑体" w:cs="Arial"/>
      <w:sz w:val="21"/>
    </w:rPr>
  </w:style>
  <w:style w:type="character" w:customStyle="1" w:styleId="519">
    <w:name w:val="样式 正文缩进 + 首行缩进:  2 字符 Char"/>
    <w:link w:val="520"/>
    <w:qFormat/>
    <w:uiPriority w:val="0"/>
    <w:rPr>
      <w:rFonts w:ascii="仿宋_GB2312" w:hAnsi="仿宋_GB2312" w:eastAsia="仿宋_GB2312" w:cs="宋体"/>
      <w:color w:val="000000"/>
      <w:sz w:val="28"/>
      <w:szCs w:val="28"/>
      <w:lang w:eastAsia="ar-SA"/>
    </w:rPr>
  </w:style>
  <w:style w:type="paragraph" w:customStyle="1" w:styleId="520">
    <w:name w:val="样式 正文缩进 + 首行缩进:  2 字符"/>
    <w:basedOn w:val="5"/>
    <w:link w:val="519"/>
    <w:qFormat/>
    <w:uiPriority w:val="0"/>
    <w:pPr>
      <w:suppressAutoHyphens/>
      <w:autoSpaceDE/>
      <w:autoSpaceDN/>
      <w:adjustRightInd/>
      <w:ind w:firstLine="720"/>
      <w:jc w:val="both"/>
    </w:pPr>
    <w:rPr>
      <w:rFonts w:ascii="仿宋_GB2312" w:hAnsi="仿宋_GB2312" w:eastAsia="仿宋_GB2312" w:cs="宋体"/>
      <w:color w:val="000000"/>
      <w:kern w:val="0"/>
      <w:sz w:val="28"/>
      <w:szCs w:val="28"/>
      <w:lang w:eastAsia="ar-SA"/>
    </w:rPr>
  </w:style>
  <w:style w:type="character" w:customStyle="1" w:styleId="521">
    <w:name w:val="正文首行缩进样式 Char"/>
    <w:link w:val="522"/>
    <w:qFormat/>
    <w:uiPriority w:val="0"/>
    <w:rPr>
      <w:kern w:val="2"/>
      <w:sz w:val="24"/>
      <w:szCs w:val="24"/>
      <w:lang w:bidi="en-US"/>
    </w:rPr>
  </w:style>
  <w:style w:type="paragraph" w:customStyle="1" w:styleId="522">
    <w:name w:val="正文首行缩进样式"/>
    <w:basedOn w:val="1"/>
    <w:link w:val="521"/>
    <w:qFormat/>
    <w:uiPriority w:val="0"/>
    <w:pPr>
      <w:widowControl/>
      <w:spacing w:line="360" w:lineRule="auto"/>
      <w:ind w:firstLine="480" w:firstLineChars="200"/>
      <w:jc w:val="left"/>
    </w:pPr>
    <w:rPr>
      <w:sz w:val="24"/>
      <w:lang w:bidi="en-US"/>
    </w:rPr>
  </w:style>
  <w:style w:type="character" w:customStyle="1" w:styleId="523">
    <w:name w:val="news-12"/>
    <w:qFormat/>
    <w:uiPriority w:val="0"/>
    <w:rPr>
      <w:rFonts w:ascii="宋体" w:hAnsi="宋体" w:eastAsia="宋体"/>
      <w:kern w:val="2"/>
      <w:sz w:val="15"/>
      <w:lang w:val="en-US" w:eastAsia="zh-CN"/>
    </w:rPr>
  </w:style>
  <w:style w:type="character" w:customStyle="1" w:styleId="524">
    <w:name w:val="编写建议 Char"/>
    <w:link w:val="525"/>
    <w:qFormat/>
    <w:locked/>
    <w:uiPriority w:val="0"/>
    <w:rPr>
      <w:i/>
      <w:iCs/>
      <w:color w:val="0000FF"/>
      <w:szCs w:val="21"/>
    </w:rPr>
  </w:style>
  <w:style w:type="paragraph" w:customStyle="1" w:styleId="525">
    <w:name w:val="编写建议"/>
    <w:basedOn w:val="1"/>
    <w:link w:val="524"/>
    <w:qFormat/>
    <w:uiPriority w:val="0"/>
    <w:pPr>
      <w:autoSpaceDE w:val="0"/>
      <w:autoSpaceDN w:val="0"/>
      <w:adjustRightInd w:val="0"/>
      <w:spacing w:line="300" w:lineRule="auto"/>
      <w:ind w:left="200" w:leftChars="200"/>
      <w:jc w:val="left"/>
    </w:pPr>
    <w:rPr>
      <w:i/>
      <w:iCs/>
      <w:color w:val="0000FF"/>
      <w:kern w:val="0"/>
      <w:sz w:val="20"/>
      <w:szCs w:val="21"/>
    </w:rPr>
  </w:style>
  <w:style w:type="character" w:customStyle="1" w:styleId="526">
    <w:name w:val="font2"/>
    <w:qFormat/>
    <w:uiPriority w:val="0"/>
    <w:rPr>
      <w:rFonts w:hint="default" w:ascii="Arial" w:hAnsi="Arial" w:eastAsia="宋体"/>
      <w:color w:val="333333"/>
      <w:kern w:val="2"/>
      <w:sz w:val="19"/>
      <w:lang w:val="en-US" w:eastAsia="zh-CN"/>
    </w:rPr>
  </w:style>
  <w:style w:type="character" w:customStyle="1" w:styleId="527">
    <w:name w:val="文字 Char"/>
    <w:link w:val="528"/>
    <w:qFormat/>
    <w:locked/>
    <w:uiPriority w:val="0"/>
    <w:rPr>
      <w:rFonts w:ascii="楷体_GB2312" w:eastAsia="楷体_GB2312"/>
      <w:kern w:val="2"/>
      <w:sz w:val="28"/>
    </w:rPr>
  </w:style>
  <w:style w:type="paragraph" w:customStyle="1" w:styleId="528">
    <w:name w:val="文字"/>
    <w:basedOn w:val="1"/>
    <w:link w:val="527"/>
    <w:qFormat/>
    <w:uiPriority w:val="0"/>
    <w:pPr>
      <w:tabs>
        <w:tab w:val="left" w:pos="8520"/>
      </w:tabs>
      <w:spacing w:line="312" w:lineRule="auto"/>
      <w:ind w:right="-210" w:firstLine="556"/>
    </w:pPr>
    <w:rPr>
      <w:rFonts w:ascii="楷体_GB2312" w:eastAsia="楷体_GB2312"/>
      <w:sz w:val="28"/>
      <w:szCs w:val="20"/>
    </w:rPr>
  </w:style>
  <w:style w:type="character" w:customStyle="1" w:styleId="529">
    <w:name w:val="point_small1"/>
    <w:qFormat/>
    <w:uiPriority w:val="0"/>
    <w:rPr>
      <w:rFonts w:hint="default" w:ascii="Arial" w:hAnsi="Arial" w:eastAsia="宋体" w:cs="Arial"/>
      <w:kern w:val="2"/>
      <w:sz w:val="18"/>
      <w:szCs w:val="18"/>
      <w:lang w:val="en-US" w:eastAsia="zh-CN" w:bidi="ar-SA"/>
    </w:rPr>
  </w:style>
  <w:style w:type="character" w:customStyle="1" w:styleId="530">
    <w:name w:val="p121"/>
    <w:qFormat/>
    <w:uiPriority w:val="0"/>
    <w:rPr>
      <w:rFonts w:ascii="Tahoma" w:hAnsi="Tahoma" w:eastAsia="宋体"/>
      <w:color w:val="000000"/>
      <w:kern w:val="2"/>
      <w:sz w:val="21"/>
      <w:szCs w:val="21"/>
      <w:u w:val="none"/>
      <w:lang w:val="en-US" w:eastAsia="zh-CN" w:bidi="ar-SA"/>
    </w:rPr>
  </w:style>
  <w:style w:type="character" w:customStyle="1" w:styleId="531">
    <w:name w:val="font9494941"/>
    <w:qFormat/>
    <w:uiPriority w:val="0"/>
    <w:rPr>
      <w:rFonts w:ascii="Verdana" w:hAnsi="Verdana" w:eastAsia="仿宋_GB2312"/>
      <w:color w:val="949494"/>
      <w:sz w:val="24"/>
      <w:lang w:val="en-US" w:eastAsia="en-US" w:bidi="ar-SA"/>
    </w:rPr>
  </w:style>
  <w:style w:type="character" w:customStyle="1" w:styleId="532">
    <w:name w:val="Char Char81"/>
    <w:qFormat/>
    <w:uiPriority w:val="0"/>
    <w:rPr>
      <w:rFonts w:ascii="宋体" w:hAnsi="Courier New" w:eastAsia="宋体" w:cs="Courier New"/>
      <w:kern w:val="2"/>
      <w:sz w:val="21"/>
      <w:szCs w:val="21"/>
      <w:lang w:val="en-US" w:eastAsia="zh-CN" w:bidi="ar-SA"/>
    </w:rPr>
  </w:style>
  <w:style w:type="character" w:customStyle="1" w:styleId="533">
    <w:name w:val="3节标题 Char"/>
    <w:link w:val="534"/>
    <w:qFormat/>
    <w:uiPriority w:val="0"/>
  </w:style>
  <w:style w:type="paragraph" w:customStyle="1" w:styleId="534">
    <w:name w:val="3节标题"/>
    <w:basedOn w:val="507"/>
    <w:link w:val="533"/>
    <w:qFormat/>
    <w:uiPriority w:val="0"/>
    <w:pPr>
      <w:tabs>
        <w:tab w:val="left" w:pos="992"/>
        <w:tab w:val="left" w:pos="4843"/>
      </w:tabs>
      <w:ind w:left="4253" w:hanging="850"/>
      <w:outlineLvl w:val="2"/>
    </w:pPr>
    <w:rPr>
      <w:rFonts w:ascii="Times New Roman" w:hAnsi="Times New Roman" w:eastAsia="宋体"/>
      <w:b w:val="0"/>
      <w:color w:val="auto"/>
      <w:kern w:val="0"/>
      <w:sz w:val="20"/>
    </w:rPr>
  </w:style>
  <w:style w:type="character" w:customStyle="1" w:styleId="535">
    <w:name w:val="项目下文字 Char"/>
    <w:link w:val="536"/>
    <w:qFormat/>
    <w:uiPriority w:val="0"/>
    <w:rPr>
      <w:rFonts w:ascii="宋体"/>
      <w:kern w:val="2"/>
      <w:sz w:val="24"/>
    </w:rPr>
  </w:style>
  <w:style w:type="paragraph" w:customStyle="1" w:styleId="536">
    <w:name w:val="项目下文字"/>
    <w:basedOn w:val="1"/>
    <w:link w:val="535"/>
    <w:qFormat/>
    <w:uiPriority w:val="0"/>
    <w:pPr>
      <w:adjustRightInd w:val="0"/>
      <w:spacing w:before="120" w:after="120" w:line="360" w:lineRule="auto"/>
      <w:jc w:val="left"/>
      <w:textAlignment w:val="baseline"/>
    </w:pPr>
    <w:rPr>
      <w:rFonts w:ascii="宋体"/>
      <w:sz w:val="24"/>
      <w:szCs w:val="20"/>
    </w:rPr>
  </w:style>
  <w:style w:type="character" w:customStyle="1" w:styleId="537">
    <w:name w:val="样式 题注 + 黑体3 Char"/>
    <w:link w:val="538"/>
    <w:qFormat/>
    <w:uiPriority w:val="0"/>
    <w:rPr>
      <w:rFonts w:ascii="黑体" w:hAnsi="黑体" w:eastAsia="黑体" w:cs="Arial"/>
      <w:kern w:val="2"/>
      <w:sz w:val="21"/>
    </w:rPr>
  </w:style>
  <w:style w:type="paragraph" w:customStyle="1" w:styleId="538">
    <w:name w:val="样式 题注 + 黑体3"/>
    <w:basedOn w:val="22"/>
    <w:link w:val="537"/>
    <w:qFormat/>
    <w:uiPriority w:val="0"/>
    <w:pPr>
      <w:spacing w:before="152" w:after="160" w:line="240" w:lineRule="auto"/>
      <w:jc w:val="center"/>
    </w:pPr>
    <w:rPr>
      <w:rFonts w:ascii="黑体" w:hAnsi="黑体" w:eastAsia="黑体" w:cs="Arial"/>
      <w:sz w:val="21"/>
    </w:rPr>
  </w:style>
  <w:style w:type="character" w:customStyle="1" w:styleId="539">
    <w:name w:val="样式5 Char"/>
    <w:qFormat/>
    <w:uiPriority w:val="0"/>
    <w:rPr>
      <w:rFonts w:ascii="黑体" w:eastAsia="黑体"/>
      <w:b/>
      <w:bCs/>
      <w:kern w:val="2"/>
      <w:sz w:val="28"/>
      <w:szCs w:val="28"/>
    </w:rPr>
  </w:style>
  <w:style w:type="character" w:customStyle="1" w:styleId="540">
    <w:name w:val="样式6 Char Char Char"/>
    <w:qFormat/>
    <w:uiPriority w:val="0"/>
    <w:rPr>
      <w:rFonts w:ascii="Times New Roman" w:hAnsi="Times New Roman"/>
      <w:b/>
      <w:bCs/>
      <w:kern w:val="2"/>
      <w:sz w:val="24"/>
      <w:szCs w:val="24"/>
    </w:rPr>
  </w:style>
  <w:style w:type="character" w:customStyle="1" w:styleId="541">
    <w:name w:val="样式 宋体 行距: 1.5 倍行距 Char Char"/>
    <w:link w:val="542"/>
    <w:qFormat/>
    <w:uiPriority w:val="0"/>
    <w:rPr>
      <w:rFonts w:ascii="宋体" w:hAnsi="宋体" w:cs="宋体"/>
      <w:kern w:val="2"/>
      <w:sz w:val="21"/>
    </w:rPr>
  </w:style>
  <w:style w:type="paragraph" w:customStyle="1" w:styleId="542">
    <w:name w:val="样式 宋体 行距: 1.5 倍行距"/>
    <w:basedOn w:val="1"/>
    <w:link w:val="541"/>
    <w:qFormat/>
    <w:uiPriority w:val="0"/>
    <w:pPr>
      <w:spacing w:line="360" w:lineRule="auto"/>
      <w:ind w:firstLine="420" w:firstLineChars="200"/>
    </w:pPr>
    <w:rPr>
      <w:rFonts w:ascii="宋体" w:hAnsi="宋体" w:cs="宋体"/>
      <w:szCs w:val="20"/>
    </w:rPr>
  </w:style>
  <w:style w:type="character" w:customStyle="1" w:styleId="543">
    <w:name w:val="font1"/>
    <w:qFormat/>
    <w:uiPriority w:val="0"/>
  </w:style>
  <w:style w:type="character" w:customStyle="1" w:styleId="544">
    <w:name w:val="文章正文 Char Char"/>
    <w:link w:val="545"/>
    <w:qFormat/>
    <w:uiPriority w:val="0"/>
    <w:rPr>
      <w:kern w:val="2"/>
      <w:sz w:val="24"/>
      <w:szCs w:val="24"/>
    </w:rPr>
  </w:style>
  <w:style w:type="paragraph" w:customStyle="1" w:styleId="545">
    <w:name w:val="文章正文"/>
    <w:basedOn w:val="1"/>
    <w:link w:val="544"/>
    <w:qFormat/>
    <w:uiPriority w:val="0"/>
    <w:pPr>
      <w:spacing w:line="360" w:lineRule="auto"/>
      <w:ind w:firstLine="420"/>
    </w:pPr>
    <w:rPr>
      <w:sz w:val="24"/>
    </w:rPr>
  </w:style>
  <w:style w:type="character" w:customStyle="1" w:styleId="546">
    <w:name w:val="Ò³Ã¼ Char Char"/>
    <w:qFormat/>
    <w:uiPriority w:val="0"/>
    <w:rPr>
      <w:rFonts w:ascii="Verdana" w:hAnsi="Verdana" w:eastAsia="宋体"/>
      <w:kern w:val="2"/>
      <w:sz w:val="18"/>
      <w:szCs w:val="18"/>
      <w:lang w:val="en-US" w:eastAsia="zh-CN" w:bidi="ar-SA"/>
    </w:rPr>
  </w:style>
  <w:style w:type="character" w:customStyle="1" w:styleId="547">
    <w:name w:val="yang"/>
    <w:semiHidden/>
    <w:qFormat/>
    <w:uiPriority w:val="0"/>
    <w:rPr>
      <w:rFonts w:ascii="Arial" w:hAnsi="Arial" w:eastAsia="宋体" w:cs="Arial"/>
      <w:color w:val="auto"/>
      <w:sz w:val="18"/>
      <w:szCs w:val="20"/>
    </w:rPr>
  </w:style>
  <w:style w:type="character" w:customStyle="1" w:styleId="548">
    <w:name w:val="para1"/>
    <w:qFormat/>
    <w:uiPriority w:val="0"/>
    <w:rPr>
      <w:rFonts w:hint="default" w:ascii="Arial" w:hAnsi="Arial" w:eastAsia="仿宋_GB2312" w:cs="Arial"/>
      <w:sz w:val="24"/>
      <w:szCs w:val="24"/>
      <w:lang w:val="en-US" w:eastAsia="en-US" w:bidi="ar-SA"/>
    </w:rPr>
  </w:style>
  <w:style w:type="character" w:customStyle="1" w:styleId="549">
    <w:name w:val="Legal Level 1.1.1.1. Char"/>
    <w:qFormat/>
    <w:uiPriority w:val="0"/>
    <w:rPr>
      <w:rFonts w:ascii="Arial" w:hAnsi="Arial" w:eastAsia="黑体"/>
      <w:kern w:val="2"/>
      <w:sz w:val="21"/>
      <w:szCs w:val="21"/>
      <w:lang w:val="en-US" w:eastAsia="zh-CN" w:bidi="ar-SA"/>
    </w:rPr>
  </w:style>
  <w:style w:type="character" w:customStyle="1" w:styleId="550">
    <w:name w:val="subtitle1"/>
    <w:qFormat/>
    <w:uiPriority w:val="0"/>
    <w:rPr>
      <w:rFonts w:hint="default" w:ascii="Georgia" w:hAnsi="Georgia"/>
      <w:b/>
      <w:bCs/>
      <w:color w:val="666666"/>
      <w:sz w:val="18"/>
      <w:szCs w:val="18"/>
    </w:rPr>
  </w:style>
  <w:style w:type="character" w:customStyle="1" w:styleId="551">
    <w:name w:val="style41"/>
    <w:qFormat/>
    <w:uiPriority w:val="0"/>
    <w:rPr>
      <w:color w:val="666666"/>
    </w:rPr>
  </w:style>
  <w:style w:type="character" w:customStyle="1" w:styleId="552">
    <w:name w:val="中文正文 Char Char Char Char Char Char Char Char Char Char"/>
    <w:qFormat/>
    <w:uiPriority w:val="0"/>
    <w:rPr>
      <w:rFonts w:ascii="仿宋_GB2312" w:hAnsi="Verdana" w:eastAsia="仿宋_GB2312"/>
      <w:kern w:val="2"/>
      <w:sz w:val="26"/>
      <w:lang w:val="en-US" w:eastAsia="zh-CN" w:bidi="ar-SA"/>
    </w:rPr>
  </w:style>
  <w:style w:type="character" w:customStyle="1" w:styleId="553">
    <w:name w:val="标题 5 字符"/>
    <w:qFormat/>
    <w:uiPriority w:val="0"/>
    <w:rPr>
      <w:b/>
      <w:bCs/>
      <w:kern w:val="2"/>
      <w:sz w:val="28"/>
      <w:szCs w:val="28"/>
    </w:rPr>
  </w:style>
  <w:style w:type="character" w:customStyle="1" w:styleId="554">
    <w:name w:val="15"/>
    <w:qFormat/>
    <w:uiPriority w:val="0"/>
  </w:style>
  <w:style w:type="character" w:customStyle="1" w:styleId="555">
    <w:name w:val="Z-数字层进 Char"/>
    <w:link w:val="556"/>
    <w:qFormat/>
    <w:uiPriority w:val="0"/>
    <w:rPr>
      <w:sz w:val="24"/>
      <w:szCs w:val="21"/>
      <w:lang w:eastAsia="en-US" w:bidi="en-US"/>
    </w:rPr>
  </w:style>
  <w:style w:type="paragraph" w:customStyle="1" w:styleId="556">
    <w:name w:val="Z-数字层进"/>
    <w:basedOn w:val="1"/>
    <w:link w:val="555"/>
    <w:qFormat/>
    <w:uiPriority w:val="0"/>
    <w:pPr>
      <w:widowControl/>
      <w:numPr>
        <w:ilvl w:val="0"/>
        <w:numId w:val="9"/>
      </w:numPr>
      <w:spacing w:line="360" w:lineRule="auto"/>
      <w:ind w:firstLine="0"/>
      <w:jc w:val="left"/>
    </w:pPr>
    <w:rPr>
      <w:kern w:val="0"/>
      <w:sz w:val="24"/>
      <w:szCs w:val="21"/>
      <w:lang w:eastAsia="en-US" w:bidi="en-US"/>
    </w:rPr>
  </w:style>
  <w:style w:type="character" w:customStyle="1" w:styleId="557">
    <w:name w:val="签名 字符"/>
    <w:qFormat/>
    <w:uiPriority w:val="0"/>
    <w:rPr>
      <w:rFonts w:ascii="Calibri" w:hAnsi="Calibri"/>
      <w:kern w:val="2"/>
      <w:sz w:val="21"/>
      <w:szCs w:val="22"/>
    </w:rPr>
  </w:style>
  <w:style w:type="character" w:customStyle="1" w:styleId="558">
    <w:name w:val="正文样式 Char"/>
    <w:link w:val="559"/>
    <w:qFormat/>
    <w:uiPriority w:val="7"/>
    <w:rPr>
      <w:kern w:val="2"/>
      <w:sz w:val="24"/>
      <w:szCs w:val="24"/>
    </w:rPr>
  </w:style>
  <w:style w:type="paragraph" w:customStyle="1" w:styleId="559">
    <w:name w:val="正文样式"/>
    <w:basedOn w:val="1"/>
    <w:link w:val="558"/>
    <w:qFormat/>
    <w:uiPriority w:val="7"/>
    <w:pPr>
      <w:spacing w:line="360" w:lineRule="auto"/>
      <w:ind w:firstLine="200" w:firstLineChars="200"/>
    </w:pPr>
    <w:rPr>
      <w:sz w:val="24"/>
    </w:rPr>
  </w:style>
  <w:style w:type="character" w:customStyle="1" w:styleId="560">
    <w:name w:val="IBM 正文 Char"/>
    <w:link w:val="561"/>
    <w:qFormat/>
    <w:uiPriority w:val="0"/>
    <w:rPr>
      <w:spacing w:val="20"/>
      <w:kern w:val="2"/>
      <w:sz w:val="24"/>
    </w:rPr>
  </w:style>
  <w:style w:type="paragraph" w:customStyle="1" w:styleId="561">
    <w:name w:val="IBM 正文"/>
    <w:basedOn w:val="1"/>
    <w:link w:val="560"/>
    <w:qFormat/>
    <w:uiPriority w:val="0"/>
    <w:pPr>
      <w:spacing w:line="400" w:lineRule="exact"/>
    </w:pPr>
    <w:rPr>
      <w:spacing w:val="20"/>
      <w:sz w:val="24"/>
      <w:szCs w:val="20"/>
    </w:rPr>
  </w:style>
  <w:style w:type="character" w:customStyle="1" w:styleId="562">
    <w:name w:val="正文文本 2 字符"/>
    <w:qFormat/>
    <w:uiPriority w:val="0"/>
    <w:rPr>
      <w:rFonts w:ascii="Arial" w:hAnsi="Arial"/>
      <w:sz w:val="24"/>
    </w:rPr>
  </w:style>
  <w:style w:type="character" w:customStyle="1" w:styleId="563">
    <w:name w:val="Table Text Char Char"/>
    <w:qFormat/>
    <w:locked/>
    <w:uiPriority w:val="0"/>
    <w:rPr>
      <w:rFonts w:ascii="Arial" w:hAnsi="Arial" w:eastAsia="宋体" w:cs="Times New Roman"/>
      <w:kern w:val="0"/>
      <w:sz w:val="18"/>
      <w:szCs w:val="20"/>
    </w:rPr>
  </w:style>
  <w:style w:type="character" w:customStyle="1" w:styleId="564">
    <w:name w:val="标题 2 字符"/>
    <w:qFormat/>
    <w:uiPriority w:val="0"/>
    <w:rPr>
      <w:rFonts w:ascii="Cambria" w:hAnsi="Cambria" w:eastAsia="宋体" w:cs="Times New Roman"/>
      <w:b/>
      <w:bCs/>
      <w:kern w:val="2"/>
      <w:sz w:val="32"/>
      <w:szCs w:val="32"/>
    </w:rPr>
  </w:style>
  <w:style w:type="character" w:customStyle="1" w:styleId="565">
    <w:name w:val="msonormal"/>
    <w:qFormat/>
    <w:uiPriority w:val="0"/>
    <w:rPr>
      <w:rFonts w:ascii="宋体" w:hAnsi="宋体" w:eastAsia="宋体"/>
      <w:kern w:val="2"/>
      <w:sz w:val="15"/>
      <w:lang w:val="en-US" w:eastAsia="zh-CN"/>
    </w:rPr>
  </w:style>
  <w:style w:type="character" w:customStyle="1" w:styleId="566">
    <w:name w:val="标准 Char Char Char Char"/>
    <w:link w:val="567"/>
    <w:qFormat/>
    <w:uiPriority w:val="0"/>
    <w:rPr>
      <w:rFonts w:ascii="宋体"/>
      <w:color w:val="000000"/>
      <w:kern w:val="2"/>
      <w:sz w:val="24"/>
    </w:rPr>
  </w:style>
  <w:style w:type="paragraph" w:customStyle="1" w:styleId="567">
    <w:name w:val="标准 Char Char Char"/>
    <w:basedOn w:val="1"/>
    <w:link w:val="566"/>
    <w:qFormat/>
    <w:uiPriority w:val="0"/>
    <w:pPr>
      <w:autoSpaceDE w:val="0"/>
      <w:autoSpaceDN w:val="0"/>
      <w:adjustRightInd w:val="0"/>
      <w:snapToGrid w:val="0"/>
      <w:spacing w:line="312" w:lineRule="atLeast"/>
      <w:ind w:right="11" w:firstLine="480"/>
      <w:textAlignment w:val="baseline"/>
    </w:pPr>
    <w:rPr>
      <w:rFonts w:ascii="宋体"/>
      <w:color w:val="000000"/>
      <w:sz w:val="24"/>
      <w:szCs w:val="20"/>
    </w:rPr>
  </w:style>
  <w:style w:type="character" w:customStyle="1" w:styleId="568">
    <w:name w:val="批注文字 字符1"/>
    <w:qFormat/>
    <w:uiPriority w:val="0"/>
    <w:rPr>
      <w:kern w:val="2"/>
      <w:sz w:val="21"/>
      <w:szCs w:val="24"/>
    </w:rPr>
  </w:style>
  <w:style w:type="character" w:customStyle="1" w:styleId="569">
    <w:name w:val="Char Char131"/>
    <w:qFormat/>
    <w:uiPriority w:val="99"/>
    <w:rPr>
      <w:b/>
      <w:kern w:val="2"/>
      <w:sz w:val="32"/>
    </w:rPr>
  </w:style>
  <w:style w:type="character" w:customStyle="1" w:styleId="570">
    <w:name w:val="样式6 Char Char Char Char"/>
    <w:qFormat/>
    <w:uiPriority w:val="0"/>
    <w:rPr>
      <w:rFonts w:ascii="Times New Roman" w:hAnsi="Times New Roman"/>
      <w:b/>
      <w:bCs/>
      <w:kern w:val="2"/>
      <w:sz w:val="24"/>
      <w:szCs w:val="24"/>
    </w:rPr>
  </w:style>
  <w:style w:type="character" w:customStyle="1" w:styleId="571">
    <w:name w:val="t1"/>
    <w:qFormat/>
    <w:uiPriority w:val="0"/>
    <w:rPr>
      <w:rFonts w:ascii="Tahoma" w:hAnsi="Tahoma" w:eastAsia="宋体"/>
      <w:color w:val="990000"/>
      <w:kern w:val="2"/>
      <w:sz w:val="36"/>
      <w:szCs w:val="36"/>
      <w:lang w:val="en-US" w:eastAsia="zh-CN" w:bidi="ar-SA"/>
    </w:rPr>
  </w:style>
  <w:style w:type="character" w:customStyle="1" w:styleId="572">
    <w:name w:val="哈哈正文 Char Char Char"/>
    <w:qFormat/>
    <w:uiPriority w:val="0"/>
    <w:rPr>
      <w:rFonts w:ascii="宋体" w:hAnsi="宋体"/>
      <w:sz w:val="24"/>
    </w:rPr>
  </w:style>
  <w:style w:type="character" w:customStyle="1" w:styleId="573">
    <w:name w:val="Figure Description Char"/>
    <w:link w:val="574"/>
    <w:qFormat/>
    <w:locked/>
    <w:uiPriority w:val="0"/>
    <w:rPr>
      <w:kern w:val="2"/>
      <w:sz w:val="21"/>
    </w:rPr>
  </w:style>
  <w:style w:type="paragraph" w:customStyle="1" w:styleId="574">
    <w:name w:val="Figure Description"/>
    <w:basedOn w:val="1"/>
    <w:link w:val="573"/>
    <w:qFormat/>
    <w:uiPriority w:val="0"/>
    <w:pPr>
      <w:ind w:left="567"/>
    </w:pPr>
    <w:rPr>
      <w:szCs w:val="20"/>
    </w:rPr>
  </w:style>
  <w:style w:type="character" w:customStyle="1" w:styleId="575">
    <w:name w:val="s011"/>
    <w:qFormat/>
    <w:uiPriority w:val="0"/>
    <w:rPr>
      <w:color w:val="525252"/>
      <w:sz w:val="24"/>
      <w:szCs w:val="24"/>
    </w:rPr>
  </w:style>
  <w:style w:type="character" w:customStyle="1" w:styleId="576">
    <w:name w:val="我的正文 Char"/>
    <w:link w:val="577"/>
    <w:qFormat/>
    <w:uiPriority w:val="0"/>
    <w:rPr>
      <w:rFonts w:ascii="Arial" w:hAnsi="Arial"/>
      <w:kern w:val="2"/>
      <w:sz w:val="24"/>
      <w:szCs w:val="18"/>
    </w:rPr>
  </w:style>
  <w:style w:type="paragraph" w:customStyle="1" w:styleId="577">
    <w:name w:val="我的正文"/>
    <w:basedOn w:val="1"/>
    <w:link w:val="576"/>
    <w:qFormat/>
    <w:uiPriority w:val="0"/>
    <w:pPr>
      <w:widowControl/>
      <w:spacing w:line="360" w:lineRule="auto"/>
      <w:ind w:firstLine="200" w:firstLineChars="200"/>
    </w:pPr>
    <w:rPr>
      <w:rFonts w:ascii="Arial" w:hAnsi="Arial"/>
      <w:sz w:val="24"/>
      <w:szCs w:val="18"/>
    </w:rPr>
  </w:style>
  <w:style w:type="character" w:customStyle="1" w:styleId="578">
    <w:name w:val="批注框文本 字符"/>
    <w:qFormat/>
    <w:uiPriority w:val="0"/>
    <w:rPr>
      <w:kern w:val="2"/>
      <w:sz w:val="18"/>
      <w:szCs w:val="18"/>
    </w:rPr>
  </w:style>
  <w:style w:type="character" w:customStyle="1" w:styleId="579">
    <w:name w:val="文档结构图 字符"/>
    <w:qFormat/>
    <w:uiPriority w:val="0"/>
    <w:rPr>
      <w:sz w:val="16"/>
      <w:szCs w:val="0"/>
    </w:rPr>
  </w:style>
  <w:style w:type="character" w:customStyle="1" w:styleId="580">
    <w:name w:val="题注 字符"/>
    <w:link w:val="22"/>
    <w:qFormat/>
    <w:uiPriority w:val="0"/>
    <w:rPr>
      <w:rFonts w:ascii="华文中宋" w:hAnsi="华文中宋" w:eastAsia="华文中宋"/>
      <w:kern w:val="2"/>
      <w:sz w:val="36"/>
    </w:rPr>
  </w:style>
  <w:style w:type="character" w:customStyle="1" w:styleId="581">
    <w:name w:val="表头文字样式 Char Char"/>
    <w:qFormat/>
    <w:uiPriority w:val="0"/>
    <w:rPr>
      <w:rFonts w:ascii="Times New Roman" w:hAnsi="Times New Roman"/>
      <w:b/>
      <w:kern w:val="2"/>
      <w:sz w:val="21"/>
      <w:szCs w:val="24"/>
    </w:rPr>
  </w:style>
  <w:style w:type="character" w:customStyle="1" w:styleId="582">
    <w:name w:val="param_td12"/>
    <w:qFormat/>
    <w:uiPriority w:val="0"/>
  </w:style>
  <w:style w:type="character" w:customStyle="1" w:styleId="583">
    <w:name w:val="样式 宋体 行距: 1.5 倍行距 Char Char Char Char"/>
    <w:qFormat/>
    <w:uiPriority w:val="0"/>
    <w:rPr>
      <w:rFonts w:ascii="宋体" w:hAnsi="宋体" w:eastAsia="宋体" w:cs="宋体"/>
      <w:kern w:val="2"/>
      <w:sz w:val="21"/>
      <w:lang w:val="en-US" w:eastAsia="zh-CN" w:bidi="ar-SA"/>
    </w:rPr>
  </w:style>
  <w:style w:type="character" w:customStyle="1" w:styleId="584">
    <w:name w:val="样式 标题 2H22nd levelh22Header 2HeadBHeading 2 HiddenHeadin... Char"/>
    <w:link w:val="585"/>
    <w:qFormat/>
    <w:uiPriority w:val="0"/>
    <w:rPr>
      <w:rFonts w:ascii="宋体" w:hAnsi="宋体"/>
      <w:b/>
      <w:kern w:val="2"/>
      <w:sz w:val="30"/>
    </w:rPr>
  </w:style>
  <w:style w:type="paragraph" w:customStyle="1" w:styleId="585">
    <w:name w:val="样式 标题 2H22nd levelh22Header 2HeadBHeading 2 HiddenHeadin..."/>
    <w:basedOn w:val="4"/>
    <w:link w:val="584"/>
    <w:qFormat/>
    <w:uiPriority w:val="0"/>
    <w:pPr>
      <w:tabs>
        <w:tab w:val="left" w:pos="284"/>
        <w:tab w:val="left" w:pos="567"/>
        <w:tab w:val="left" w:pos="2552"/>
      </w:tabs>
      <w:autoSpaceDE/>
      <w:autoSpaceDN/>
      <w:adjustRightInd/>
      <w:spacing w:before="260" w:after="260" w:line="360" w:lineRule="auto"/>
      <w:ind w:left="5103" w:hanging="5103"/>
      <w:jc w:val="both"/>
    </w:pPr>
    <w:rPr>
      <w:rFonts w:ascii="宋体" w:hAnsi="宋体" w:eastAsia="宋体"/>
      <w:kern w:val="2"/>
    </w:rPr>
  </w:style>
  <w:style w:type="character" w:customStyle="1" w:styleId="586">
    <w:name w:val="正文文本缩进 3 字符"/>
    <w:qFormat/>
    <w:uiPriority w:val="0"/>
    <w:rPr>
      <w:rFonts w:cs="Times New Roman"/>
      <w:kern w:val="2"/>
      <w:sz w:val="16"/>
      <w:szCs w:val="16"/>
    </w:rPr>
  </w:style>
  <w:style w:type="character" w:customStyle="1" w:styleId="587">
    <w:name w:val="电子邮件签名 字符"/>
    <w:link w:val="20"/>
    <w:qFormat/>
    <w:uiPriority w:val="0"/>
    <w:rPr>
      <w:kern w:val="2"/>
      <w:sz w:val="21"/>
      <w:szCs w:val="22"/>
    </w:rPr>
  </w:style>
  <w:style w:type="character" w:customStyle="1" w:styleId="588">
    <w:name w:val="copy1"/>
    <w:qFormat/>
    <w:uiPriority w:val="0"/>
    <w:rPr>
      <w:rFonts w:ascii="宋体" w:hAnsi="宋体" w:eastAsia="宋体"/>
      <w:kern w:val="2"/>
      <w:sz w:val="15"/>
      <w:lang w:val="en-US" w:eastAsia="zh-CN"/>
    </w:rPr>
  </w:style>
  <w:style w:type="character" w:customStyle="1" w:styleId="589">
    <w:name w:val="江西-标题四 Char"/>
    <w:link w:val="590"/>
    <w:qFormat/>
    <w:locked/>
    <w:uiPriority w:val="0"/>
    <w:rPr>
      <w:rFonts w:eastAsia="华文中宋"/>
      <w:b/>
      <w:kern w:val="2"/>
      <w:sz w:val="30"/>
      <w:szCs w:val="21"/>
    </w:rPr>
  </w:style>
  <w:style w:type="paragraph" w:customStyle="1" w:styleId="590">
    <w:name w:val="江西-标题四"/>
    <w:basedOn w:val="1"/>
    <w:link w:val="589"/>
    <w:qFormat/>
    <w:uiPriority w:val="0"/>
    <w:pPr>
      <w:tabs>
        <w:tab w:val="left" w:pos="2160"/>
      </w:tabs>
      <w:spacing w:beforeLines="50" w:afterLines="50"/>
      <w:ind w:left="425" w:hanging="425"/>
      <w:outlineLvl w:val="3"/>
    </w:pPr>
    <w:rPr>
      <w:rFonts w:eastAsia="华文中宋"/>
      <w:b/>
      <w:sz w:val="30"/>
      <w:szCs w:val="21"/>
    </w:rPr>
  </w:style>
  <w:style w:type="character" w:customStyle="1" w:styleId="591">
    <w:name w:val="Char Char10"/>
    <w:qFormat/>
    <w:uiPriority w:val="99"/>
    <w:rPr>
      <w:rFonts w:cs="Times New Roman"/>
      <w:kern w:val="2"/>
      <w:sz w:val="18"/>
      <w:szCs w:val="18"/>
    </w:rPr>
  </w:style>
  <w:style w:type="character" w:customStyle="1" w:styleId="592">
    <w:name w:val="样式2 Char"/>
    <w:link w:val="275"/>
    <w:qFormat/>
    <w:uiPriority w:val="0"/>
    <w:rPr>
      <w:kern w:val="2"/>
      <w:sz w:val="24"/>
    </w:rPr>
  </w:style>
  <w:style w:type="character" w:customStyle="1" w:styleId="593">
    <w:name w:val="正文样式 Char Char Char"/>
    <w:qFormat/>
    <w:uiPriority w:val="0"/>
    <w:rPr>
      <w:rFonts w:eastAsia="宋体"/>
      <w:kern w:val="2"/>
      <w:sz w:val="24"/>
      <w:szCs w:val="24"/>
      <w:lang w:val="en-US" w:eastAsia="zh-CN" w:bidi="ar-SA"/>
    </w:rPr>
  </w:style>
  <w:style w:type="character" w:customStyle="1" w:styleId="594">
    <w:name w:val="宏文本 字符"/>
    <w:link w:val="2"/>
    <w:qFormat/>
    <w:uiPriority w:val="0"/>
    <w:rPr>
      <w:rFonts w:ascii="Courier New" w:hAnsi="Courier New" w:cs="Courier New"/>
      <w:kern w:val="2"/>
      <w:sz w:val="24"/>
      <w:szCs w:val="24"/>
    </w:rPr>
  </w:style>
  <w:style w:type="character" w:customStyle="1" w:styleId="595">
    <w:name w:val="正文首行缩进（绿盟科技） Char"/>
    <w:link w:val="596"/>
    <w:qFormat/>
    <w:uiPriority w:val="0"/>
    <w:rPr>
      <w:rFonts w:ascii="Arial" w:hAnsi="Arial"/>
      <w:sz w:val="21"/>
      <w:szCs w:val="21"/>
    </w:rPr>
  </w:style>
  <w:style w:type="paragraph" w:customStyle="1" w:styleId="596">
    <w:name w:val="正文首行缩进（绿盟科技）"/>
    <w:basedOn w:val="1"/>
    <w:link w:val="595"/>
    <w:qFormat/>
    <w:uiPriority w:val="0"/>
    <w:pPr>
      <w:widowControl/>
      <w:spacing w:after="50" w:line="300" w:lineRule="auto"/>
      <w:ind w:firstLine="200" w:firstLineChars="200"/>
      <w:jc w:val="left"/>
    </w:pPr>
    <w:rPr>
      <w:rFonts w:ascii="Arial" w:hAnsi="Arial"/>
      <w:kern w:val="0"/>
      <w:szCs w:val="21"/>
    </w:rPr>
  </w:style>
  <w:style w:type="character" w:customStyle="1" w:styleId="597">
    <w:name w:val="line"/>
    <w:qFormat/>
    <w:uiPriority w:val="0"/>
    <w:rPr>
      <w:rFonts w:ascii="Tahoma" w:hAnsi="Tahoma" w:eastAsia="宋体"/>
      <w:kern w:val="2"/>
      <w:sz w:val="24"/>
      <w:lang w:val="en-US" w:eastAsia="zh-CN" w:bidi="ar-SA"/>
    </w:rPr>
  </w:style>
  <w:style w:type="character" w:customStyle="1" w:styleId="598">
    <w:name w:val="Javis Char Char Char Char"/>
    <w:link w:val="599"/>
    <w:qFormat/>
    <w:uiPriority w:val="0"/>
    <w:rPr>
      <w:rFonts w:ascii="宋体" w:hAnsi="宋体"/>
      <w:kern w:val="2"/>
      <w:sz w:val="21"/>
    </w:rPr>
  </w:style>
  <w:style w:type="paragraph" w:customStyle="1" w:styleId="599">
    <w:name w:val="Javis Char Char Char"/>
    <w:basedOn w:val="1"/>
    <w:link w:val="598"/>
    <w:qFormat/>
    <w:uiPriority w:val="0"/>
    <w:pPr>
      <w:spacing w:line="360" w:lineRule="auto"/>
      <w:ind w:firstLine="420" w:firstLineChars="200"/>
    </w:pPr>
    <w:rPr>
      <w:rFonts w:ascii="宋体" w:hAnsi="宋体"/>
      <w:szCs w:val="20"/>
    </w:rPr>
  </w:style>
  <w:style w:type="character" w:customStyle="1" w:styleId="600">
    <w:name w:val="HTML 地址 字符"/>
    <w:link w:val="41"/>
    <w:qFormat/>
    <w:uiPriority w:val="0"/>
    <w:rPr>
      <w:i/>
      <w:iCs/>
      <w:kern w:val="2"/>
      <w:sz w:val="21"/>
      <w:szCs w:val="22"/>
    </w:rPr>
  </w:style>
  <w:style w:type="character" w:customStyle="1" w:styleId="601">
    <w:name w:val="aaaa Char"/>
    <w:link w:val="602"/>
    <w:qFormat/>
    <w:uiPriority w:val="0"/>
    <w:rPr>
      <w:kern w:val="2"/>
      <w:sz w:val="24"/>
      <w:szCs w:val="21"/>
    </w:rPr>
  </w:style>
  <w:style w:type="paragraph" w:customStyle="1" w:styleId="602">
    <w:name w:val="aaaa"/>
    <w:basedOn w:val="205"/>
    <w:link w:val="601"/>
    <w:qFormat/>
    <w:uiPriority w:val="0"/>
    <w:pPr>
      <w:numPr>
        <w:ilvl w:val="0"/>
        <w:numId w:val="10"/>
      </w:numPr>
      <w:spacing w:before="156" w:after="156" w:line="360" w:lineRule="auto"/>
      <w:ind w:firstLine="0" w:firstLineChars="0"/>
      <w:jc w:val="left"/>
    </w:pPr>
    <w:rPr>
      <w:rFonts w:ascii="Times New Roman" w:hAnsi="Times New Roman"/>
      <w:sz w:val="24"/>
      <w:szCs w:val="21"/>
    </w:rPr>
  </w:style>
  <w:style w:type="character" w:customStyle="1" w:styleId="603">
    <w:name w:val="图号 Char"/>
    <w:link w:val="604"/>
    <w:qFormat/>
    <w:locked/>
    <w:uiPriority w:val="0"/>
    <w:rPr>
      <w:rFonts w:ascii="Arial" w:hAnsi="Arial"/>
      <w:sz w:val="18"/>
      <w:szCs w:val="18"/>
    </w:rPr>
  </w:style>
  <w:style w:type="paragraph" w:customStyle="1" w:styleId="604">
    <w:name w:val="图号"/>
    <w:basedOn w:val="1"/>
    <w:link w:val="603"/>
    <w:qFormat/>
    <w:uiPriority w:val="0"/>
    <w:pPr>
      <w:tabs>
        <w:tab w:val="left" w:pos="3840"/>
      </w:tabs>
      <w:autoSpaceDE w:val="0"/>
      <w:autoSpaceDN w:val="0"/>
      <w:adjustRightInd w:val="0"/>
      <w:spacing w:before="105" w:line="360" w:lineRule="auto"/>
      <w:ind w:left="3840" w:hanging="420"/>
      <w:jc w:val="center"/>
    </w:pPr>
    <w:rPr>
      <w:rFonts w:ascii="Arial" w:hAnsi="Arial"/>
      <w:kern w:val="0"/>
      <w:sz w:val="18"/>
      <w:szCs w:val="18"/>
    </w:rPr>
  </w:style>
  <w:style w:type="character" w:customStyle="1" w:styleId="605">
    <w:name w:val="popfont1"/>
    <w:qFormat/>
    <w:uiPriority w:val="0"/>
    <w:rPr>
      <w:rFonts w:hint="default" w:eastAsia="宋体"/>
      <w:color w:val="000000"/>
      <w:kern w:val="2"/>
      <w:sz w:val="20"/>
      <w:lang w:val="en-US" w:eastAsia="zh-CN"/>
    </w:rPr>
  </w:style>
  <w:style w:type="character" w:customStyle="1" w:styleId="606">
    <w:name w:val="正文文本 字符"/>
    <w:qFormat/>
    <w:uiPriority w:val="0"/>
    <w:rPr>
      <w:rFonts w:cs="Times New Roman"/>
      <w:kern w:val="2"/>
      <w:sz w:val="24"/>
      <w:szCs w:val="24"/>
    </w:rPr>
  </w:style>
  <w:style w:type="character" w:customStyle="1" w:styleId="607">
    <w:name w:val="表格 Char"/>
    <w:link w:val="436"/>
    <w:qFormat/>
    <w:uiPriority w:val="0"/>
    <w:rPr>
      <w:rFonts w:ascii="华文细黑" w:hAnsi="华文细黑"/>
      <w:sz w:val="21"/>
    </w:rPr>
  </w:style>
  <w:style w:type="character" w:customStyle="1" w:styleId="608">
    <w:name w:val="样式 题注 + 仿宋_GB2312 Char"/>
    <w:link w:val="609"/>
    <w:qFormat/>
    <w:uiPriority w:val="0"/>
    <w:rPr>
      <w:rFonts w:ascii="黑体" w:hAnsi="仿宋_GB2312" w:eastAsia="黑体" w:cs="Arial"/>
      <w:kern w:val="2"/>
      <w:szCs w:val="24"/>
    </w:rPr>
  </w:style>
  <w:style w:type="paragraph" w:customStyle="1" w:styleId="609">
    <w:name w:val="样式 题注 + 仿宋_GB2312"/>
    <w:basedOn w:val="22"/>
    <w:link w:val="608"/>
    <w:qFormat/>
    <w:uiPriority w:val="0"/>
    <w:pPr>
      <w:spacing w:line="240" w:lineRule="auto"/>
      <w:jc w:val="center"/>
    </w:pPr>
    <w:rPr>
      <w:rFonts w:ascii="黑体" w:hAnsi="仿宋_GB2312" w:eastAsia="黑体" w:cs="Arial"/>
      <w:sz w:val="20"/>
      <w:szCs w:val="24"/>
    </w:rPr>
  </w:style>
  <w:style w:type="character" w:customStyle="1" w:styleId="610">
    <w:name w:val="f14"/>
    <w:qFormat/>
    <w:uiPriority w:val="0"/>
  </w:style>
  <w:style w:type="character" w:customStyle="1" w:styleId="611">
    <w:name w:val="批注引用1"/>
    <w:qFormat/>
    <w:uiPriority w:val="99"/>
    <w:rPr>
      <w:rFonts w:cs="Times New Roman"/>
      <w:sz w:val="21"/>
      <w:szCs w:val="21"/>
    </w:rPr>
  </w:style>
  <w:style w:type="character" w:customStyle="1" w:styleId="612">
    <w:name w:val="style61"/>
    <w:qFormat/>
    <w:uiPriority w:val="0"/>
    <w:rPr>
      <w:sz w:val="18"/>
      <w:szCs w:val="18"/>
    </w:rPr>
  </w:style>
  <w:style w:type="character" w:customStyle="1" w:styleId="613">
    <w:name w:val="样式 题注 + 黑色 Char"/>
    <w:link w:val="614"/>
    <w:qFormat/>
    <w:uiPriority w:val="0"/>
    <w:rPr>
      <w:rFonts w:ascii="Arial" w:hAnsi="Arial" w:eastAsia="黑体" w:cs="Arial"/>
      <w:color w:val="000000"/>
      <w:kern w:val="2"/>
      <w:sz w:val="24"/>
    </w:rPr>
  </w:style>
  <w:style w:type="paragraph" w:customStyle="1" w:styleId="614">
    <w:name w:val="样式 题注 + 黑色"/>
    <w:basedOn w:val="22"/>
    <w:link w:val="613"/>
    <w:qFormat/>
    <w:uiPriority w:val="0"/>
    <w:pPr>
      <w:spacing w:before="152" w:after="160" w:line="240" w:lineRule="auto"/>
      <w:jc w:val="center"/>
    </w:pPr>
    <w:rPr>
      <w:rFonts w:ascii="Arial" w:hAnsi="Arial" w:eastAsia="黑体" w:cs="Arial"/>
      <w:color w:val="000000"/>
      <w:sz w:val="24"/>
    </w:rPr>
  </w:style>
  <w:style w:type="character" w:customStyle="1" w:styleId="615">
    <w:name w:val="首行缩进:  0.85 厘米 Char"/>
    <w:link w:val="616"/>
    <w:qFormat/>
    <w:locked/>
    <w:uiPriority w:val="0"/>
    <w:rPr>
      <w:rFonts w:cs="宋体"/>
      <w:sz w:val="24"/>
      <w:lang w:eastAsia="en-US" w:bidi="en-US"/>
    </w:rPr>
  </w:style>
  <w:style w:type="paragraph" w:customStyle="1" w:styleId="616">
    <w:name w:val="首行缩进:  0.85 厘米"/>
    <w:basedOn w:val="1"/>
    <w:link w:val="615"/>
    <w:qFormat/>
    <w:uiPriority w:val="0"/>
    <w:pPr>
      <w:widowControl/>
      <w:spacing w:after="100" w:line="360" w:lineRule="auto"/>
      <w:ind w:firstLine="482"/>
      <w:jc w:val="left"/>
    </w:pPr>
    <w:rPr>
      <w:rFonts w:cs="宋体"/>
      <w:kern w:val="0"/>
      <w:sz w:val="24"/>
      <w:szCs w:val="20"/>
      <w:lang w:eastAsia="en-US" w:bidi="en-US"/>
    </w:rPr>
  </w:style>
  <w:style w:type="character" w:customStyle="1" w:styleId="617">
    <w:name w:val="样式6 Char"/>
    <w:link w:val="444"/>
    <w:qFormat/>
    <w:uiPriority w:val="0"/>
    <w:rPr>
      <w:rFonts w:ascii="宋体" w:cs="宋体"/>
      <w:b/>
      <w:color w:val="000000"/>
      <w:sz w:val="21"/>
      <w:szCs w:val="21"/>
      <w:lang w:val="zh-CN"/>
    </w:rPr>
  </w:style>
  <w:style w:type="character" w:customStyle="1" w:styleId="618">
    <w:name w:val="unnamed31"/>
    <w:qFormat/>
    <w:uiPriority w:val="0"/>
    <w:rPr>
      <w:sz w:val="22"/>
      <w:szCs w:val="22"/>
    </w:rPr>
  </w:style>
  <w:style w:type="character" w:customStyle="1" w:styleId="619">
    <w:name w:val="标书正文 Char"/>
    <w:link w:val="620"/>
    <w:qFormat/>
    <w:uiPriority w:val="0"/>
    <w:rPr>
      <w:kern w:val="2"/>
      <w:sz w:val="21"/>
    </w:rPr>
  </w:style>
  <w:style w:type="paragraph" w:customStyle="1" w:styleId="620">
    <w:name w:val="标书正文"/>
    <w:basedOn w:val="1"/>
    <w:link w:val="619"/>
    <w:qFormat/>
    <w:uiPriority w:val="0"/>
    <w:pPr>
      <w:adjustRightInd w:val="0"/>
      <w:snapToGrid w:val="0"/>
      <w:spacing w:line="300" w:lineRule="auto"/>
      <w:ind w:left="1080" w:leftChars="1080" w:firstLine="200" w:firstLineChars="200"/>
    </w:pPr>
    <w:rPr>
      <w:szCs w:val="20"/>
    </w:rPr>
  </w:style>
  <w:style w:type="character" w:customStyle="1" w:styleId="621">
    <w:name w:val="哈哈正文 Char Char Char Char"/>
    <w:qFormat/>
    <w:uiPriority w:val="0"/>
    <w:rPr>
      <w:rFonts w:ascii="宋体" w:hAnsi="宋体"/>
      <w:sz w:val="24"/>
    </w:rPr>
  </w:style>
  <w:style w:type="character" w:customStyle="1" w:styleId="622">
    <w:name w:val="标题 3 Char Char Char"/>
    <w:qFormat/>
    <w:uiPriority w:val="0"/>
    <w:rPr>
      <w:rFonts w:eastAsia="宋体"/>
      <w:b/>
      <w:kern w:val="2"/>
      <w:sz w:val="32"/>
      <w:lang w:val="en-US" w:eastAsia="zh-CN" w:bidi="ar-SA"/>
    </w:rPr>
  </w:style>
  <w:style w:type="character" w:customStyle="1" w:styleId="623">
    <w:name w:val="p11b1"/>
    <w:qFormat/>
    <w:uiPriority w:val="0"/>
    <w:rPr>
      <w:sz w:val="21"/>
      <w:szCs w:val="21"/>
      <w:u w:val="none"/>
    </w:rPr>
  </w:style>
  <w:style w:type="character" w:customStyle="1" w:styleId="624">
    <w:name w:val="标题 8 字符"/>
    <w:qFormat/>
    <w:uiPriority w:val="0"/>
    <w:rPr>
      <w:b/>
      <w:kern w:val="2"/>
      <w:sz w:val="24"/>
      <w:szCs w:val="24"/>
    </w:rPr>
  </w:style>
  <w:style w:type="character" w:customStyle="1" w:styleId="625">
    <w:name w:val="Char Char Char Char Char Char Char Char Char"/>
    <w:qFormat/>
    <w:uiPriority w:val="0"/>
    <w:rPr>
      <w:rFonts w:eastAsia="宋体"/>
      <w:b/>
      <w:kern w:val="2"/>
      <w:sz w:val="32"/>
      <w:lang w:val="en-US" w:eastAsia="zh-CN" w:bidi="ar-SA"/>
    </w:rPr>
  </w:style>
  <w:style w:type="character" w:customStyle="1" w:styleId="626">
    <w:name w:val="myp1111"/>
    <w:qFormat/>
    <w:uiPriority w:val="0"/>
  </w:style>
  <w:style w:type="character" w:customStyle="1" w:styleId="627">
    <w:name w:val="标题 1 Char Char"/>
    <w:qFormat/>
    <w:uiPriority w:val="0"/>
    <w:rPr>
      <w:rFonts w:ascii="宋体" w:hAnsi="宋体" w:eastAsia="宋体"/>
      <w:b/>
      <w:kern w:val="44"/>
      <w:sz w:val="32"/>
      <w:lang w:val="en-US" w:eastAsia="zh-CN"/>
    </w:rPr>
  </w:style>
  <w:style w:type="character" w:customStyle="1" w:styleId="628">
    <w:name w:val="标书正文格式 Char"/>
    <w:link w:val="629"/>
    <w:qFormat/>
    <w:uiPriority w:val="0"/>
    <w:rPr>
      <w:rFonts w:eastAsia="楷体_GB2312"/>
      <w:kern w:val="2"/>
      <w:sz w:val="24"/>
      <w:szCs w:val="24"/>
    </w:rPr>
  </w:style>
  <w:style w:type="paragraph" w:customStyle="1" w:styleId="629">
    <w:name w:val="标书正文格式"/>
    <w:link w:val="628"/>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character" w:customStyle="1" w:styleId="630">
    <w:name w:val="Char Char231"/>
    <w:qFormat/>
    <w:uiPriority w:val="0"/>
    <w:rPr>
      <w:rFonts w:ascii="Arial" w:hAnsi="Arial" w:eastAsia="宋体"/>
      <w:b/>
      <w:kern w:val="2"/>
      <w:sz w:val="30"/>
      <w:lang w:val="en-US" w:eastAsia="zh-CN"/>
    </w:rPr>
  </w:style>
  <w:style w:type="character" w:customStyle="1" w:styleId="631">
    <w:name w:val="search_content1"/>
    <w:qFormat/>
    <w:uiPriority w:val="0"/>
    <w:rPr>
      <w:sz w:val="20"/>
      <w:szCs w:val="20"/>
    </w:rPr>
  </w:style>
  <w:style w:type="character" w:customStyle="1" w:styleId="632">
    <w:name w:val="aaaa Char Char"/>
    <w:qFormat/>
    <w:uiPriority w:val="0"/>
    <w:rPr>
      <w:rFonts w:ascii="Times New Roman" w:hAnsi="Times New Roman"/>
      <w:kern w:val="2"/>
      <w:sz w:val="24"/>
      <w:szCs w:val="21"/>
    </w:rPr>
  </w:style>
  <w:style w:type="character" w:customStyle="1" w:styleId="633">
    <w:name w:val="标题 7 Char2 Char"/>
    <w:qFormat/>
    <w:uiPriority w:val="0"/>
    <w:rPr>
      <w:rFonts w:ascii="Tahoma" w:hAnsi="Tahoma" w:eastAsia="宋体"/>
      <w:b/>
      <w:kern w:val="2"/>
      <w:sz w:val="24"/>
      <w:szCs w:val="36"/>
      <w:lang w:val="en-US" w:eastAsia="zh-CN" w:bidi="ar-SA"/>
    </w:rPr>
  </w:style>
  <w:style w:type="character" w:customStyle="1" w:styleId="634">
    <w:name w:val="headst1"/>
    <w:qFormat/>
    <w:uiPriority w:val="0"/>
    <w:rPr>
      <w:color w:val="526BAD"/>
    </w:rPr>
  </w:style>
  <w:style w:type="character" w:customStyle="1" w:styleId="635">
    <w:name w:val="样式 题注 + 黑体1 Char"/>
    <w:link w:val="636"/>
    <w:qFormat/>
    <w:uiPriority w:val="0"/>
    <w:rPr>
      <w:rFonts w:ascii="黑体" w:hAnsi="黑体" w:eastAsia="黑体" w:cs="Arial"/>
      <w:kern w:val="2"/>
    </w:rPr>
  </w:style>
  <w:style w:type="paragraph" w:customStyle="1" w:styleId="636">
    <w:name w:val="样式 题注 + 黑体1"/>
    <w:basedOn w:val="22"/>
    <w:link w:val="635"/>
    <w:qFormat/>
    <w:uiPriority w:val="0"/>
    <w:pPr>
      <w:spacing w:before="152" w:after="160" w:line="240" w:lineRule="auto"/>
      <w:jc w:val="center"/>
    </w:pPr>
    <w:rPr>
      <w:rFonts w:ascii="黑体" w:hAnsi="黑体" w:eastAsia="黑体" w:cs="Arial"/>
      <w:sz w:val="20"/>
    </w:rPr>
  </w:style>
  <w:style w:type="character" w:customStyle="1" w:styleId="637">
    <w:name w:val="无间隔 Char"/>
    <w:link w:val="294"/>
    <w:qFormat/>
    <w:uiPriority w:val="9"/>
    <w:rPr>
      <w:kern w:val="2"/>
      <w:sz w:val="21"/>
      <w:szCs w:val="24"/>
    </w:rPr>
  </w:style>
  <w:style w:type="character" w:customStyle="1" w:styleId="638">
    <w:name w:val="备注说明 Char Char"/>
    <w:link w:val="639"/>
    <w:qFormat/>
    <w:uiPriority w:val="0"/>
    <w:rPr>
      <w:kern w:val="2"/>
      <w:sz w:val="21"/>
      <w:szCs w:val="24"/>
    </w:rPr>
  </w:style>
  <w:style w:type="paragraph" w:customStyle="1" w:styleId="639">
    <w:name w:val="备注说明 Char"/>
    <w:basedOn w:val="66"/>
    <w:link w:val="638"/>
    <w:qFormat/>
    <w:uiPriority w:val="0"/>
    <w:pPr>
      <w:adjustRightInd w:val="0"/>
      <w:spacing w:line="312" w:lineRule="atLeast"/>
      <w:ind w:hanging="200" w:hangingChars="200"/>
      <w:textAlignment w:val="baseline"/>
    </w:pPr>
    <w:rPr>
      <w:rFonts w:ascii="Times New Roman" w:hAnsi="Times New Roman" w:eastAsia="宋体"/>
      <w:sz w:val="21"/>
      <w:szCs w:val="24"/>
    </w:rPr>
  </w:style>
  <w:style w:type="character" w:customStyle="1" w:styleId="640">
    <w:name w:val="style8"/>
    <w:qFormat/>
    <w:uiPriority w:val="0"/>
    <w:rPr>
      <w:rFonts w:ascii="Verdana" w:hAnsi="Verdana" w:eastAsia="仿宋_GB2312"/>
      <w:sz w:val="24"/>
      <w:lang w:val="en-US" w:eastAsia="en-US" w:bidi="ar-SA"/>
    </w:rPr>
  </w:style>
  <w:style w:type="character" w:customStyle="1" w:styleId="641">
    <w:name w:val="Plain Text Char"/>
    <w:qFormat/>
    <w:uiPriority w:val="0"/>
    <w:rPr>
      <w:rFonts w:ascii="宋体" w:hAnsi="Courier New" w:cs="Times New Roman"/>
      <w:kern w:val="2"/>
      <w:sz w:val="21"/>
    </w:rPr>
  </w:style>
  <w:style w:type="character" w:customStyle="1" w:styleId="642">
    <w:name w:val="正文2 Char"/>
    <w:link w:val="463"/>
    <w:qFormat/>
    <w:uiPriority w:val="0"/>
    <w:rPr>
      <w:kern w:val="2"/>
      <w:sz w:val="24"/>
    </w:rPr>
  </w:style>
  <w:style w:type="character" w:customStyle="1" w:styleId="643">
    <w:name w:val="样式 (符号) Arial 小五"/>
    <w:qFormat/>
    <w:uiPriority w:val="0"/>
    <w:rPr>
      <w:rFonts w:ascii="宋体" w:hAnsi="宋体" w:eastAsia="宋体"/>
      <w:kern w:val="24"/>
      <w:sz w:val="28"/>
      <w:lang w:val="en-US" w:eastAsia="zh-CN"/>
    </w:rPr>
  </w:style>
  <w:style w:type="character" w:customStyle="1" w:styleId="644">
    <w:name w:val="unnamed21"/>
    <w:qFormat/>
    <w:uiPriority w:val="0"/>
    <w:rPr>
      <w:rFonts w:hint="eastAsia" w:ascii="宋体" w:hAnsi="宋体" w:eastAsia="宋体"/>
      <w:sz w:val="20"/>
      <w:szCs w:val="20"/>
      <w:u w:val="none"/>
    </w:rPr>
  </w:style>
  <w:style w:type="character" w:customStyle="1" w:styleId="645">
    <w:name w:val="正文 居中 Char"/>
    <w:link w:val="646"/>
    <w:qFormat/>
    <w:uiPriority w:val="0"/>
    <w:rPr>
      <w:rFonts w:cs="宋体"/>
      <w:kern w:val="2"/>
      <w:sz w:val="24"/>
    </w:rPr>
  </w:style>
  <w:style w:type="paragraph" w:customStyle="1" w:styleId="646">
    <w:name w:val="正文 居中"/>
    <w:basedOn w:val="1"/>
    <w:link w:val="645"/>
    <w:qFormat/>
    <w:uiPriority w:val="0"/>
    <w:pPr>
      <w:spacing w:line="360" w:lineRule="auto"/>
      <w:jc w:val="center"/>
    </w:pPr>
    <w:rPr>
      <w:rFonts w:cs="宋体"/>
      <w:sz w:val="24"/>
      <w:szCs w:val="20"/>
    </w:rPr>
  </w:style>
  <w:style w:type="character" w:customStyle="1" w:styleId="647">
    <w:name w:val="正文文本缩进 Char Char1"/>
    <w:qFormat/>
    <w:uiPriority w:val="0"/>
    <w:rPr>
      <w:rFonts w:ascii="Tahoma" w:hAnsi="Tahoma" w:eastAsia="宋体"/>
      <w:kern w:val="2"/>
      <w:sz w:val="21"/>
      <w:szCs w:val="24"/>
      <w:lang w:val="en-US" w:eastAsia="zh-CN" w:bidi="ar-SA"/>
    </w:rPr>
  </w:style>
  <w:style w:type="character" w:customStyle="1" w:styleId="648">
    <w:name w:val="c9"/>
    <w:qFormat/>
    <w:uiPriority w:val="0"/>
  </w:style>
  <w:style w:type="character" w:customStyle="1" w:styleId="649">
    <w:name w:val="yellow021"/>
    <w:qFormat/>
    <w:uiPriority w:val="0"/>
    <w:rPr>
      <w:rFonts w:ascii="宋体" w:hAnsi="宋体" w:eastAsia="宋体"/>
      <w:kern w:val="2"/>
      <w:sz w:val="18"/>
      <w:lang w:val="en-US" w:eastAsia="zh-CN"/>
    </w:rPr>
  </w:style>
  <w:style w:type="character" w:customStyle="1" w:styleId="650">
    <w:name w:val="b1"/>
    <w:qFormat/>
    <w:uiPriority w:val="0"/>
    <w:rPr>
      <w:rFonts w:hint="default" w:ascii="Courier New" w:hAnsi="Courier New" w:eastAsia="宋体" w:cs="Courier New"/>
      <w:b/>
      <w:bCs/>
      <w:color w:val="FF0000"/>
      <w:kern w:val="2"/>
      <w:sz w:val="36"/>
      <w:szCs w:val="36"/>
      <w:u w:val="none"/>
      <w:lang w:val="en-US" w:eastAsia="zh-CN" w:bidi="ar-SA"/>
    </w:rPr>
  </w:style>
  <w:style w:type="character" w:customStyle="1" w:styleId="651">
    <w:name w:val="title12"/>
    <w:qFormat/>
    <w:uiPriority w:val="0"/>
  </w:style>
  <w:style w:type="character" w:customStyle="1" w:styleId="652">
    <w:name w:val="公文正文 Char Char"/>
    <w:link w:val="653"/>
    <w:qFormat/>
    <w:uiPriority w:val="0"/>
    <w:rPr>
      <w:rFonts w:ascii="仿宋_GB2312" w:eastAsia="仿宋_GB2312"/>
      <w:kern w:val="2"/>
      <w:sz w:val="24"/>
      <w:szCs w:val="24"/>
    </w:rPr>
  </w:style>
  <w:style w:type="paragraph" w:customStyle="1" w:styleId="653">
    <w:name w:val="公文正文"/>
    <w:basedOn w:val="1"/>
    <w:link w:val="652"/>
    <w:qFormat/>
    <w:uiPriority w:val="0"/>
    <w:pPr>
      <w:spacing w:before="156" w:line="360" w:lineRule="auto"/>
      <w:ind w:firstLine="360" w:firstLineChars="200"/>
    </w:pPr>
    <w:rPr>
      <w:rFonts w:ascii="仿宋_GB2312" w:eastAsia="仿宋_GB2312"/>
      <w:sz w:val="24"/>
    </w:rPr>
  </w:style>
  <w:style w:type="character" w:customStyle="1" w:styleId="654">
    <w:name w:val="p111"/>
    <w:qFormat/>
    <w:uiPriority w:val="0"/>
    <w:rPr>
      <w:rFonts w:hint="default" w:ascii="ˎ̥" w:hAnsi="ˎ̥"/>
      <w:color w:val="009FC5"/>
      <w:sz w:val="22"/>
      <w:szCs w:val="22"/>
    </w:rPr>
  </w:style>
  <w:style w:type="character" w:customStyle="1" w:styleId="655">
    <w:name w:val="正文 居中 Char Char"/>
    <w:qFormat/>
    <w:uiPriority w:val="0"/>
    <w:rPr>
      <w:rFonts w:ascii="Times New Roman" w:hAnsi="Times New Roman" w:cs="宋体"/>
      <w:kern w:val="2"/>
      <w:sz w:val="24"/>
    </w:rPr>
  </w:style>
  <w:style w:type="character" w:customStyle="1" w:styleId="656">
    <w:name w:val="style5"/>
    <w:qFormat/>
    <w:uiPriority w:val="0"/>
    <w:rPr>
      <w:rFonts w:ascii="Verdana" w:hAnsi="Verdana" w:eastAsia="仿宋_GB2312"/>
      <w:sz w:val="24"/>
      <w:lang w:val="en-US" w:eastAsia="en-US" w:bidi="ar-SA"/>
    </w:rPr>
  </w:style>
  <w:style w:type="character" w:customStyle="1" w:styleId="657">
    <w:name w:val="封面日期 Char Char"/>
    <w:qFormat/>
    <w:uiPriority w:val="0"/>
    <w:rPr>
      <w:rFonts w:ascii="宋体" w:hAnsi="Verdana" w:eastAsia="宋体"/>
      <w:sz w:val="24"/>
      <w:lang w:val="en-US" w:eastAsia="zh-CN" w:bidi="ar-SA"/>
    </w:rPr>
  </w:style>
  <w:style w:type="character" w:customStyle="1" w:styleId="658">
    <w:name w:val="pi1"/>
    <w:qFormat/>
    <w:uiPriority w:val="0"/>
    <w:rPr>
      <w:rFonts w:ascii="Tahoma" w:hAnsi="Tahoma" w:eastAsia="宋体"/>
      <w:color w:val="0000FF"/>
      <w:kern w:val="2"/>
      <w:sz w:val="36"/>
      <w:szCs w:val="36"/>
      <w:lang w:val="en-US" w:eastAsia="zh-CN" w:bidi="ar-SA"/>
    </w:rPr>
  </w:style>
  <w:style w:type="character" w:customStyle="1" w:styleId="659">
    <w:name w:val="江西-正文 Char"/>
    <w:link w:val="660"/>
    <w:qFormat/>
    <w:locked/>
    <w:uiPriority w:val="0"/>
    <w:rPr>
      <w:rFonts w:eastAsia="华文中宋"/>
      <w:kern w:val="2"/>
      <w:sz w:val="24"/>
      <w:szCs w:val="21"/>
    </w:rPr>
  </w:style>
  <w:style w:type="paragraph" w:customStyle="1" w:styleId="660">
    <w:name w:val="江西-正文"/>
    <w:basedOn w:val="1"/>
    <w:link w:val="659"/>
    <w:qFormat/>
    <w:uiPriority w:val="0"/>
    <w:pPr>
      <w:ind w:firstLine="200" w:firstLineChars="200"/>
    </w:pPr>
    <w:rPr>
      <w:rFonts w:eastAsia="华文中宋"/>
      <w:sz w:val="24"/>
      <w:szCs w:val="21"/>
    </w:rPr>
  </w:style>
  <w:style w:type="character" w:customStyle="1" w:styleId="661">
    <w:name w:val="span_paramvalue"/>
    <w:qFormat/>
    <w:uiPriority w:val="0"/>
  </w:style>
  <w:style w:type="character" w:customStyle="1" w:styleId="662">
    <w:name w:val="标二 Char"/>
    <w:qFormat/>
    <w:uiPriority w:val="0"/>
    <w:rPr>
      <w:rFonts w:ascii="宋体" w:hAnsi="宋体"/>
      <w:b/>
      <w:kern w:val="2"/>
      <w:sz w:val="30"/>
      <w:szCs w:val="30"/>
    </w:rPr>
  </w:style>
  <w:style w:type="character" w:customStyle="1" w:styleId="663">
    <w:name w:val="样式 题注 + 黑体2 Char"/>
    <w:link w:val="664"/>
    <w:qFormat/>
    <w:uiPriority w:val="0"/>
    <w:rPr>
      <w:rFonts w:ascii="黑体" w:hAnsi="黑体" w:eastAsia="黑体" w:cs="Arial"/>
      <w:kern w:val="2"/>
      <w:sz w:val="21"/>
    </w:rPr>
  </w:style>
  <w:style w:type="paragraph" w:customStyle="1" w:styleId="664">
    <w:name w:val="样式 题注 + 黑体2"/>
    <w:basedOn w:val="22"/>
    <w:link w:val="663"/>
    <w:qFormat/>
    <w:uiPriority w:val="0"/>
    <w:pPr>
      <w:spacing w:before="152" w:after="160" w:line="240" w:lineRule="auto"/>
      <w:jc w:val="center"/>
    </w:pPr>
    <w:rPr>
      <w:rFonts w:ascii="黑体" w:hAnsi="黑体" w:eastAsia="黑体" w:cs="Arial"/>
      <w:sz w:val="21"/>
    </w:rPr>
  </w:style>
  <w:style w:type="character" w:customStyle="1" w:styleId="665">
    <w:name w:val="Char Char8"/>
    <w:qFormat/>
    <w:uiPriority w:val="99"/>
    <w:rPr>
      <w:rFonts w:ascii="宋体" w:hAnsi="Courier New" w:eastAsia="宋体" w:cs="Courier New"/>
      <w:kern w:val="2"/>
      <w:sz w:val="21"/>
      <w:szCs w:val="21"/>
      <w:lang w:val="en-US" w:eastAsia="zh-CN" w:bidi="ar-SA"/>
    </w:rPr>
  </w:style>
  <w:style w:type="character" w:customStyle="1" w:styleId="666">
    <w:name w:val="明显引用 Char1"/>
    <w:qFormat/>
    <w:uiPriority w:val="30"/>
    <w:rPr>
      <w:b/>
      <w:bCs/>
      <w:i/>
      <w:iCs/>
      <w:color w:val="4F81BD"/>
      <w:kern w:val="2"/>
      <w:sz w:val="21"/>
      <w:szCs w:val="22"/>
    </w:rPr>
  </w:style>
  <w:style w:type="character" w:customStyle="1" w:styleId="667">
    <w:name w:val="正文 首行缩进:  2 字符 Char Char Char"/>
    <w:qFormat/>
    <w:uiPriority w:val="0"/>
    <w:rPr>
      <w:rFonts w:eastAsia="宋体" w:cs="宋体"/>
      <w:kern w:val="2"/>
      <w:sz w:val="24"/>
      <w:lang w:val="en-US" w:eastAsia="zh-CN" w:bidi="ar-SA"/>
    </w:rPr>
  </w:style>
  <w:style w:type="character" w:customStyle="1" w:styleId="668">
    <w:name w:val="正文（首行缩进2字符） Char"/>
    <w:link w:val="669"/>
    <w:qFormat/>
    <w:uiPriority w:val="0"/>
    <w:rPr>
      <w:kern w:val="2"/>
      <w:sz w:val="24"/>
    </w:rPr>
  </w:style>
  <w:style w:type="paragraph" w:customStyle="1" w:styleId="669">
    <w:name w:val="正文（首行缩进2字符）"/>
    <w:basedOn w:val="1"/>
    <w:link w:val="668"/>
    <w:qFormat/>
    <w:uiPriority w:val="0"/>
    <w:pPr>
      <w:spacing w:line="360" w:lineRule="auto"/>
      <w:ind w:firstLine="480" w:firstLineChars="200"/>
    </w:pPr>
    <w:rPr>
      <w:sz w:val="24"/>
      <w:szCs w:val="20"/>
    </w:rPr>
  </w:style>
  <w:style w:type="character" w:customStyle="1" w:styleId="670">
    <w:name w:val="text1"/>
    <w:qFormat/>
    <w:uiPriority w:val="0"/>
    <w:rPr>
      <w:rFonts w:ascii="宋体" w:hAnsi="宋体" w:eastAsia="宋体"/>
      <w:kern w:val="2"/>
      <w:sz w:val="28"/>
      <w:lang w:val="en-US" w:eastAsia="zh-CN"/>
    </w:rPr>
  </w:style>
  <w:style w:type="character" w:customStyle="1" w:styleId="671">
    <w:name w:val="哈哈改 Char"/>
    <w:link w:val="672"/>
    <w:qFormat/>
    <w:uiPriority w:val="0"/>
    <w:rPr>
      <w:rFonts w:ascii="宋体" w:hAnsi="宋体"/>
      <w:b/>
      <w:kern w:val="2"/>
      <w:sz w:val="24"/>
    </w:rPr>
  </w:style>
  <w:style w:type="paragraph" w:customStyle="1" w:styleId="672">
    <w:name w:val="哈哈改"/>
    <w:basedOn w:val="673"/>
    <w:link w:val="671"/>
    <w:qFormat/>
    <w:uiPriority w:val="0"/>
    <w:pPr>
      <w:ind w:firstLine="480"/>
      <w:jc w:val="both"/>
    </w:pPr>
    <w:rPr>
      <w:b/>
      <w:kern w:val="2"/>
    </w:rPr>
  </w:style>
  <w:style w:type="paragraph" w:customStyle="1" w:styleId="673">
    <w:name w:val="哈哈正文"/>
    <w:basedOn w:val="1"/>
    <w:link w:val="835"/>
    <w:qFormat/>
    <w:uiPriority w:val="0"/>
    <w:pPr>
      <w:spacing w:line="360" w:lineRule="auto"/>
      <w:ind w:firstLine="200" w:firstLineChars="200"/>
      <w:jc w:val="left"/>
    </w:pPr>
    <w:rPr>
      <w:rFonts w:ascii="宋体" w:hAnsi="宋体"/>
      <w:kern w:val="0"/>
      <w:sz w:val="24"/>
      <w:szCs w:val="20"/>
    </w:rPr>
  </w:style>
  <w:style w:type="character" w:customStyle="1" w:styleId="674">
    <w:name w:val="grame"/>
    <w:qFormat/>
    <w:uiPriority w:val="0"/>
    <w:rPr>
      <w:rFonts w:ascii="Verdana" w:hAnsi="Verdana" w:eastAsia="仿宋_GB2312"/>
      <w:sz w:val="24"/>
      <w:lang w:val="en-US" w:eastAsia="en-US" w:bidi="ar-SA"/>
    </w:rPr>
  </w:style>
  <w:style w:type="character" w:customStyle="1" w:styleId="675">
    <w:name w:val="sony121"/>
    <w:qFormat/>
    <w:uiPriority w:val="0"/>
    <w:rPr>
      <w:rFonts w:hint="eastAsia" w:ascii="宋体" w:hAnsi="宋体" w:eastAsia="宋体"/>
      <w:spacing w:val="480"/>
      <w:kern w:val="2"/>
      <w:sz w:val="18"/>
      <w:szCs w:val="18"/>
      <w:lang w:val="en-US" w:eastAsia="zh-CN" w:bidi="ar-SA"/>
    </w:rPr>
  </w:style>
  <w:style w:type="character" w:customStyle="1" w:styleId="676">
    <w:name w:val="副标题 字符"/>
    <w:link w:val="64"/>
    <w:qFormat/>
    <w:uiPriority w:val="0"/>
    <w:rPr>
      <w:rFonts w:ascii="Arial" w:hAnsi="Arial" w:cs="Arial"/>
      <w:b/>
      <w:bCs/>
      <w:kern w:val="28"/>
      <w:sz w:val="32"/>
      <w:szCs w:val="32"/>
    </w:rPr>
  </w:style>
  <w:style w:type="character" w:customStyle="1" w:styleId="677">
    <w:name w:val="style161"/>
    <w:qFormat/>
    <w:uiPriority w:val="0"/>
    <w:rPr>
      <w:rFonts w:ascii="Verdana" w:hAnsi="Verdana" w:eastAsia="仿宋_GB2312"/>
      <w:color w:val="586E7C"/>
      <w:sz w:val="24"/>
      <w:lang w:val="en-US" w:eastAsia="en-US" w:bidi="ar-SA"/>
    </w:rPr>
  </w:style>
  <w:style w:type="character" w:customStyle="1" w:styleId="678">
    <w:name w:val="st1"/>
    <w:qFormat/>
    <w:uiPriority w:val="0"/>
  </w:style>
  <w:style w:type="character" w:customStyle="1" w:styleId="679">
    <w:name w:val="Char Char13"/>
    <w:qFormat/>
    <w:uiPriority w:val="0"/>
    <w:rPr>
      <w:b/>
      <w:kern w:val="2"/>
      <w:sz w:val="32"/>
    </w:rPr>
  </w:style>
  <w:style w:type="character" w:customStyle="1" w:styleId="680">
    <w:name w:val="song101"/>
    <w:qFormat/>
    <w:uiPriority w:val="0"/>
    <w:rPr>
      <w:rFonts w:hint="eastAsia" w:ascii="宋体" w:hAnsi="宋体" w:eastAsia="宋体"/>
      <w:spacing w:val="360"/>
      <w:sz w:val="20"/>
      <w:szCs w:val="20"/>
    </w:rPr>
  </w:style>
  <w:style w:type="character" w:customStyle="1" w:styleId="681">
    <w:name w:val="style3"/>
    <w:qFormat/>
    <w:uiPriority w:val="0"/>
  </w:style>
  <w:style w:type="character" w:customStyle="1" w:styleId="682">
    <w:name w:val="nobr"/>
    <w:qFormat/>
    <w:uiPriority w:val="0"/>
  </w:style>
  <w:style w:type="character" w:customStyle="1" w:styleId="683">
    <w:name w:val="样式91"/>
    <w:qFormat/>
    <w:uiPriority w:val="0"/>
    <w:rPr>
      <w:sz w:val="14"/>
      <w:szCs w:val="14"/>
    </w:rPr>
  </w:style>
  <w:style w:type="character" w:customStyle="1" w:styleId="684">
    <w:name w:val="斜体样式 Char Char"/>
    <w:link w:val="685"/>
    <w:qFormat/>
    <w:uiPriority w:val="0"/>
    <w:rPr>
      <w:i/>
      <w:color w:val="0000FF"/>
      <w:kern w:val="2"/>
      <w:sz w:val="21"/>
      <w:szCs w:val="24"/>
    </w:rPr>
  </w:style>
  <w:style w:type="paragraph" w:customStyle="1" w:styleId="685">
    <w:name w:val="斜体样式"/>
    <w:basedOn w:val="559"/>
    <w:link w:val="684"/>
    <w:qFormat/>
    <w:uiPriority w:val="0"/>
    <w:rPr>
      <w:i/>
      <w:color w:val="0000FF"/>
      <w:sz w:val="21"/>
    </w:rPr>
  </w:style>
  <w:style w:type="character" w:customStyle="1" w:styleId="686">
    <w:name w:val="Table Text Char"/>
    <w:link w:val="687"/>
    <w:qFormat/>
    <w:uiPriority w:val="0"/>
    <w:rPr>
      <w:sz w:val="21"/>
      <w:szCs w:val="24"/>
    </w:rPr>
  </w:style>
  <w:style w:type="paragraph" w:customStyle="1" w:styleId="687">
    <w:name w:val="Table Text"/>
    <w:basedOn w:val="1"/>
    <w:link w:val="686"/>
    <w:qFormat/>
    <w:uiPriority w:val="0"/>
    <w:pPr>
      <w:widowControl/>
      <w:spacing w:before="60" w:after="60"/>
      <w:jc w:val="left"/>
    </w:pPr>
    <w:rPr>
      <w:kern w:val="0"/>
    </w:rPr>
  </w:style>
  <w:style w:type="character" w:customStyle="1" w:styleId="688">
    <w:name w:val="样式4 Char Char Char"/>
    <w:qFormat/>
    <w:uiPriority w:val="0"/>
    <w:rPr>
      <w:rFonts w:eastAsia="宋体" w:cs="宋体"/>
      <w:color w:val="000000"/>
      <w:sz w:val="24"/>
      <w:szCs w:val="24"/>
      <w:lang w:val="en-US" w:eastAsia="zh-CN" w:bidi="ar-SA"/>
    </w:rPr>
  </w:style>
  <w:style w:type="character" w:customStyle="1" w:styleId="689">
    <w:name w:val="标题 字符"/>
    <w:qFormat/>
    <w:uiPriority w:val="0"/>
    <w:rPr>
      <w:rFonts w:ascii="Arial" w:hAnsi="Arial" w:cs="Arial"/>
      <w:b/>
      <w:bCs/>
      <w:kern w:val="2"/>
      <w:sz w:val="32"/>
      <w:szCs w:val="32"/>
    </w:rPr>
  </w:style>
  <w:style w:type="character" w:customStyle="1" w:styleId="690">
    <w:name w:val="headline-content2"/>
    <w:qFormat/>
    <w:uiPriority w:val="0"/>
  </w:style>
  <w:style w:type="character" w:customStyle="1" w:styleId="691">
    <w:name w:val="zhenwen141"/>
    <w:qFormat/>
    <w:uiPriority w:val="0"/>
    <w:rPr>
      <w:rFonts w:hint="default" w:ascii="ˎ̥" w:hAnsi="ˎ̥" w:eastAsia="宋体"/>
      <w:kern w:val="2"/>
      <w:sz w:val="24"/>
      <w:lang w:val="en-US" w:eastAsia="zh-CN"/>
    </w:rPr>
  </w:style>
  <w:style w:type="character" w:customStyle="1" w:styleId="692">
    <w:name w:val="small"/>
    <w:qFormat/>
    <w:uiPriority w:val="0"/>
    <w:rPr>
      <w:rFonts w:ascii="宋体" w:hAnsi="宋体" w:eastAsia="宋体"/>
      <w:kern w:val="2"/>
      <w:sz w:val="15"/>
      <w:lang w:val="en-US" w:eastAsia="zh-CN"/>
    </w:rPr>
  </w:style>
  <w:style w:type="character" w:customStyle="1" w:styleId="693">
    <w:name w:val="三级条标题 Char Char"/>
    <w:qFormat/>
    <w:uiPriority w:val="0"/>
    <w:rPr>
      <w:rFonts w:ascii="黑体" w:eastAsia="黑体"/>
      <w:sz w:val="21"/>
      <w:lang w:val="en-US" w:eastAsia="zh-CN" w:bidi="ar-SA"/>
    </w:rPr>
  </w:style>
  <w:style w:type="character" w:customStyle="1" w:styleId="694">
    <w:name w:val="f11"/>
    <w:qFormat/>
    <w:uiPriority w:val="0"/>
    <w:rPr>
      <w:rFonts w:ascii="宋体" w:hAnsi="宋体" w:eastAsia="宋体"/>
      <w:kern w:val="2"/>
      <w:sz w:val="21"/>
      <w:lang w:val="en-US" w:eastAsia="zh-CN"/>
    </w:rPr>
  </w:style>
  <w:style w:type="character" w:customStyle="1" w:styleId="695">
    <w:name w:val="3zw"/>
    <w:qFormat/>
    <w:uiPriority w:val="0"/>
    <w:rPr>
      <w:rFonts w:ascii="宋体" w:hAnsi="宋体" w:eastAsia="宋体"/>
      <w:kern w:val="2"/>
      <w:sz w:val="15"/>
      <w:lang w:val="en-US" w:eastAsia="zh-CN"/>
    </w:rPr>
  </w:style>
  <w:style w:type="character" w:customStyle="1" w:styleId="696">
    <w:name w:val="key"/>
    <w:qFormat/>
    <w:uiPriority w:val="0"/>
    <w:rPr>
      <w:rFonts w:ascii="宋体" w:hAnsi="宋体" w:eastAsia="宋体"/>
      <w:kern w:val="2"/>
      <w:sz w:val="15"/>
      <w:lang w:val="en-US" w:eastAsia="zh-CN"/>
    </w:rPr>
  </w:style>
  <w:style w:type="character" w:customStyle="1" w:styleId="697">
    <w:name w:val="标准正文 Char Char"/>
    <w:qFormat/>
    <w:uiPriority w:val="0"/>
    <w:rPr>
      <w:kern w:val="2"/>
      <w:sz w:val="24"/>
    </w:rPr>
  </w:style>
  <w:style w:type="character" w:customStyle="1" w:styleId="698">
    <w:name w:val="正文首行缩进 Char Char Char Char Char Char Char Char Char1 Char Char Char Char Char Char Char Char Char Char Char Char Char Char Char Char Char Char Char"/>
    <w:qFormat/>
    <w:uiPriority w:val="0"/>
    <w:rPr>
      <w:rFonts w:ascii="Arial" w:hAnsi="Arial" w:eastAsia="宋体"/>
      <w:sz w:val="21"/>
      <w:lang w:val="en-US" w:eastAsia="zh-CN" w:bidi="ar-SA"/>
    </w:rPr>
  </w:style>
  <w:style w:type="character" w:customStyle="1" w:styleId="699">
    <w:name w:val="p3"/>
    <w:qFormat/>
    <w:uiPriority w:val="0"/>
    <w:rPr>
      <w:rFonts w:ascii="Tahoma" w:hAnsi="Tahoma" w:eastAsia="宋体"/>
      <w:kern w:val="2"/>
      <w:sz w:val="24"/>
      <w:lang w:val="en-US" w:eastAsia="zh-CN" w:bidi="ar-SA"/>
    </w:rPr>
  </w:style>
  <w:style w:type="character" w:customStyle="1" w:styleId="700">
    <w:name w:val="count4"/>
    <w:qFormat/>
    <w:uiPriority w:val="0"/>
  </w:style>
  <w:style w:type="character" w:customStyle="1" w:styleId="701">
    <w:name w:val="Body Text First Indent Char"/>
    <w:semiHidden/>
    <w:qFormat/>
    <w:locked/>
    <w:uiPriority w:val="0"/>
    <w:rPr>
      <w:rFonts w:ascii="宋体" w:hAnsi="Calibri" w:eastAsia="宋体" w:cs="Times New Roman"/>
      <w:kern w:val="2"/>
      <w:sz w:val="21"/>
      <w:szCs w:val="24"/>
      <w:lang w:val="en-US" w:eastAsia="zh-CN" w:bidi="ar-SA"/>
    </w:rPr>
  </w:style>
  <w:style w:type="character" w:customStyle="1" w:styleId="702">
    <w:name w:val="Item Step Char"/>
    <w:link w:val="703"/>
    <w:qFormat/>
    <w:uiPriority w:val="0"/>
    <w:rPr>
      <w:rFonts w:ascii="宋体" w:hAnsi="宋体"/>
      <w:kern w:val="2"/>
      <w:sz w:val="21"/>
    </w:rPr>
  </w:style>
  <w:style w:type="paragraph" w:customStyle="1" w:styleId="703">
    <w:name w:val="Item Step"/>
    <w:basedOn w:val="1"/>
    <w:link w:val="702"/>
    <w:qFormat/>
    <w:uiPriority w:val="0"/>
    <w:pPr>
      <w:ind w:left="567"/>
    </w:pPr>
    <w:rPr>
      <w:rFonts w:ascii="宋体" w:hAnsi="宋体"/>
      <w:szCs w:val="20"/>
    </w:rPr>
  </w:style>
  <w:style w:type="character" w:customStyle="1" w:styleId="704">
    <w:name w:val="标题 5 Char Char Char Char Char Char Char Char Char Char Char Char Char"/>
    <w:qFormat/>
    <w:uiPriority w:val="0"/>
    <w:rPr>
      <w:rFonts w:eastAsia="宋体"/>
      <w:b/>
      <w:bCs/>
      <w:kern w:val="2"/>
      <w:sz w:val="28"/>
      <w:szCs w:val="28"/>
      <w:lang w:val="en-US" w:eastAsia="zh-CN" w:bidi="ar-SA"/>
    </w:rPr>
  </w:style>
  <w:style w:type="character" w:customStyle="1" w:styleId="705">
    <w:name w:val="location"/>
    <w:qFormat/>
    <w:uiPriority w:val="0"/>
  </w:style>
  <w:style w:type="character" w:customStyle="1" w:styleId="706">
    <w:name w:val="fontsize11"/>
    <w:qFormat/>
    <w:uiPriority w:val="0"/>
    <w:rPr>
      <w:spacing w:val="20"/>
      <w:sz w:val="18"/>
      <w:szCs w:val="18"/>
    </w:rPr>
  </w:style>
  <w:style w:type="character" w:customStyle="1" w:styleId="707">
    <w:name w:val="标题 2 + 宋体 四号 非加粗 Char Char Char Char"/>
    <w:qFormat/>
    <w:uiPriority w:val="0"/>
    <w:rPr>
      <w:rFonts w:ascii="Verdana" w:hAnsi="Verdana" w:eastAsia="宋体"/>
      <w:color w:val="000000"/>
      <w:kern w:val="2"/>
      <w:sz w:val="24"/>
      <w:szCs w:val="24"/>
      <w:lang w:val="en-US" w:eastAsia="en-US" w:bidi="ar-SA"/>
    </w:rPr>
  </w:style>
  <w:style w:type="character" w:customStyle="1" w:styleId="708">
    <w:name w:val="斜体样式 Char"/>
    <w:qFormat/>
    <w:uiPriority w:val="0"/>
    <w:rPr>
      <w:i/>
      <w:color w:val="0000FF"/>
      <w:kern w:val="2"/>
      <w:sz w:val="21"/>
      <w:szCs w:val="24"/>
    </w:rPr>
  </w:style>
  <w:style w:type="character" w:customStyle="1" w:styleId="709">
    <w:name w:val="标题 1 Char Char Char Char"/>
    <w:qFormat/>
    <w:uiPriority w:val="0"/>
    <w:rPr>
      <w:rFonts w:eastAsia="宋体"/>
      <w:b/>
      <w:bCs/>
      <w:kern w:val="44"/>
      <w:sz w:val="44"/>
      <w:szCs w:val="44"/>
      <w:lang w:val="en-US" w:eastAsia="zh-CN" w:bidi="ar-SA"/>
    </w:rPr>
  </w:style>
  <w:style w:type="character" w:customStyle="1" w:styleId="710">
    <w:name w:val="gray"/>
    <w:qFormat/>
    <w:uiPriority w:val="0"/>
    <w:rPr>
      <w:color w:val="484C48"/>
    </w:rPr>
  </w:style>
  <w:style w:type="character" w:customStyle="1" w:styleId="711">
    <w:name w:val="td21"/>
    <w:qFormat/>
    <w:uiPriority w:val="0"/>
    <w:rPr>
      <w:sz w:val="18"/>
      <w:szCs w:val="18"/>
    </w:rPr>
  </w:style>
  <w:style w:type="character" w:customStyle="1" w:styleId="712">
    <w:name w:val="Char Char23"/>
    <w:qFormat/>
    <w:uiPriority w:val="0"/>
    <w:rPr>
      <w:rFonts w:ascii="Arial" w:hAnsi="Arial" w:eastAsia="宋体"/>
      <w:b/>
      <w:kern w:val="2"/>
      <w:sz w:val="30"/>
      <w:lang w:val="en-US" w:eastAsia="zh-CN"/>
    </w:rPr>
  </w:style>
  <w:style w:type="character" w:customStyle="1" w:styleId="713">
    <w:name w:val="3char"/>
    <w:qFormat/>
    <w:uiPriority w:val="0"/>
  </w:style>
  <w:style w:type="character" w:customStyle="1" w:styleId="714">
    <w:name w:val="content1"/>
    <w:qFormat/>
    <w:uiPriority w:val="0"/>
    <w:rPr>
      <w:rFonts w:hint="default" w:ascii="Arial" w:hAnsi="Arial" w:cs="Arial"/>
      <w:color w:val="000000"/>
      <w:sz w:val="20"/>
      <w:szCs w:val="20"/>
    </w:rPr>
  </w:style>
  <w:style w:type="character" w:customStyle="1" w:styleId="715">
    <w:name w:val="称呼 字符"/>
    <w:link w:val="30"/>
    <w:qFormat/>
    <w:uiPriority w:val="0"/>
    <w:rPr>
      <w:kern w:val="2"/>
      <w:sz w:val="21"/>
      <w:szCs w:val="22"/>
    </w:rPr>
  </w:style>
  <w:style w:type="character" w:customStyle="1" w:styleId="716">
    <w:name w:val="blue1"/>
    <w:qFormat/>
    <w:uiPriority w:val="0"/>
    <w:rPr>
      <w:rFonts w:ascii="宋体" w:hAnsi="宋体" w:eastAsia="宋体"/>
      <w:color w:val="002D62"/>
      <w:kern w:val="2"/>
      <w:sz w:val="15"/>
      <w:lang w:val="en-US" w:eastAsia="zh-CN"/>
    </w:rPr>
  </w:style>
  <w:style w:type="character" w:customStyle="1" w:styleId="717">
    <w:name w:val="bei21"/>
    <w:qFormat/>
    <w:uiPriority w:val="0"/>
    <w:rPr>
      <w:color w:val="FFFFFF"/>
    </w:rPr>
  </w:style>
  <w:style w:type="character" w:customStyle="1" w:styleId="718">
    <w:name w:val="org"/>
    <w:qFormat/>
    <w:uiPriority w:val="0"/>
    <w:rPr>
      <w:color w:val="FF5500"/>
    </w:rPr>
  </w:style>
  <w:style w:type="character" w:customStyle="1" w:styleId="719">
    <w:name w:val="正文 首行缩进:  2 字符 Char Char1"/>
    <w:qFormat/>
    <w:uiPriority w:val="0"/>
    <w:rPr>
      <w:rFonts w:eastAsia="宋体" w:cs="宋体"/>
      <w:kern w:val="2"/>
      <w:sz w:val="24"/>
      <w:lang w:val="en-US" w:eastAsia="zh-CN" w:bidi="ar-SA"/>
    </w:rPr>
  </w:style>
  <w:style w:type="character" w:customStyle="1" w:styleId="720">
    <w:name w:val="样式 样式 首行缩进:  2 字符 + 首行缩进:  2 字符 Char Char Char"/>
    <w:link w:val="721"/>
    <w:qFormat/>
    <w:uiPriority w:val="0"/>
    <w:rPr>
      <w:rFonts w:cs="宋体"/>
      <w:kern w:val="2"/>
      <w:sz w:val="24"/>
    </w:rPr>
  </w:style>
  <w:style w:type="paragraph" w:customStyle="1" w:styleId="721">
    <w:name w:val="样式 样式 首行缩进:  2 字符 + 首行缩进:  2 字符 Char Char"/>
    <w:basedOn w:val="1"/>
    <w:link w:val="720"/>
    <w:qFormat/>
    <w:uiPriority w:val="0"/>
    <w:pPr>
      <w:spacing w:beforeLines="50" w:line="360" w:lineRule="auto"/>
      <w:ind w:firstLine="420" w:firstLineChars="200"/>
    </w:pPr>
    <w:rPr>
      <w:rFonts w:cs="宋体"/>
      <w:sz w:val="24"/>
      <w:szCs w:val="20"/>
    </w:rPr>
  </w:style>
  <w:style w:type="character" w:customStyle="1" w:styleId="722">
    <w:name w:val="标准标题3 Char"/>
    <w:link w:val="723"/>
    <w:qFormat/>
    <w:uiPriority w:val="0"/>
    <w:rPr>
      <w:rFonts w:ascii="黑体" w:hAnsi="黑体" w:eastAsia="黑体"/>
      <w:b/>
      <w:bCs/>
      <w:kern w:val="2"/>
      <w:sz w:val="32"/>
      <w:szCs w:val="32"/>
    </w:rPr>
  </w:style>
  <w:style w:type="paragraph" w:customStyle="1" w:styleId="723">
    <w:name w:val="标准标题3"/>
    <w:basedOn w:val="6"/>
    <w:next w:val="1"/>
    <w:link w:val="722"/>
    <w:qFormat/>
    <w:uiPriority w:val="0"/>
    <w:pPr>
      <w:numPr>
        <w:ilvl w:val="2"/>
        <w:numId w:val="11"/>
      </w:numPr>
      <w:autoSpaceDE/>
      <w:autoSpaceDN/>
      <w:adjustRightInd/>
      <w:spacing w:before="260" w:after="260" w:line="415" w:lineRule="auto"/>
      <w:jc w:val="both"/>
    </w:pPr>
    <w:rPr>
      <w:rFonts w:ascii="黑体" w:hAnsi="黑体" w:eastAsia="黑体"/>
      <w:bCs/>
      <w:kern w:val="2"/>
      <w:sz w:val="32"/>
      <w:szCs w:val="32"/>
    </w:rPr>
  </w:style>
  <w:style w:type="character" w:customStyle="1" w:styleId="724">
    <w:name w:val="span_param1"/>
    <w:qFormat/>
    <w:uiPriority w:val="0"/>
  </w:style>
  <w:style w:type="character" w:customStyle="1" w:styleId="725">
    <w:name w:val="ptt1"/>
    <w:qFormat/>
    <w:uiPriority w:val="0"/>
    <w:rPr>
      <w:rFonts w:hint="eastAsia" w:ascii="宋体" w:hAnsi="宋体" w:eastAsia="宋体"/>
      <w:spacing w:val="375"/>
      <w:kern w:val="2"/>
      <w:sz w:val="18"/>
      <w:szCs w:val="18"/>
      <w:lang w:val="en-US" w:eastAsia="zh-CN" w:bidi="ar-SA"/>
    </w:rPr>
  </w:style>
  <w:style w:type="character" w:customStyle="1" w:styleId="726">
    <w:name w:val="style211"/>
    <w:qFormat/>
    <w:uiPriority w:val="0"/>
    <w:rPr>
      <w:color w:val="FF6600"/>
    </w:rPr>
  </w:style>
  <w:style w:type="character" w:customStyle="1" w:styleId="727">
    <w:name w:val="#span_lineitems#"/>
    <w:qFormat/>
    <w:uiPriority w:val="0"/>
  </w:style>
  <w:style w:type="character" w:customStyle="1" w:styleId="728">
    <w:name w:val="p15"/>
    <w:qFormat/>
    <w:uiPriority w:val="0"/>
  </w:style>
  <w:style w:type="character" w:customStyle="1" w:styleId="729">
    <w:name w:val="标准 Char Char Char Char Char"/>
    <w:qFormat/>
    <w:uiPriority w:val="0"/>
    <w:rPr>
      <w:rFonts w:ascii="宋体" w:hAnsi="Tahoma" w:eastAsia="宋体"/>
      <w:color w:val="000000"/>
      <w:kern w:val="2"/>
      <w:sz w:val="24"/>
      <w:lang w:val="en-US" w:eastAsia="zh-CN" w:bidi="ar-SA"/>
    </w:rPr>
  </w:style>
  <w:style w:type="character" w:customStyle="1" w:styleId="730">
    <w:name w:val="样式7 Char Char"/>
    <w:link w:val="451"/>
    <w:qFormat/>
    <w:uiPriority w:val="0"/>
    <w:rPr>
      <w:b/>
      <w:bCs/>
      <w:kern w:val="2"/>
      <w:sz w:val="32"/>
      <w:szCs w:val="32"/>
    </w:rPr>
  </w:style>
  <w:style w:type="character" w:customStyle="1" w:styleId="731">
    <w:name w:val="哈哈标题三 Char"/>
    <w:link w:val="732"/>
    <w:qFormat/>
    <w:uiPriority w:val="0"/>
    <w:rPr>
      <w:rFonts w:ascii="宋体" w:hAnsi="宋体"/>
      <w:b/>
      <w:kern w:val="2"/>
      <w:sz w:val="30"/>
    </w:rPr>
  </w:style>
  <w:style w:type="paragraph" w:customStyle="1" w:styleId="732">
    <w:name w:val="哈哈标题三"/>
    <w:basedOn w:val="469"/>
    <w:link w:val="731"/>
    <w:qFormat/>
    <w:uiPriority w:val="0"/>
    <w:pPr>
      <w:tabs>
        <w:tab w:val="left" w:pos="360"/>
        <w:tab w:val="left" w:pos="780"/>
        <w:tab w:val="left" w:pos="1260"/>
        <w:tab w:val="left" w:pos="1620"/>
        <w:tab w:val="left" w:pos="1740"/>
        <w:tab w:val="clear" w:pos="735"/>
      </w:tabs>
      <w:spacing w:before="260" w:after="260" w:afterLines="0" w:line="480" w:lineRule="auto"/>
      <w:ind w:left="1740" w:leftChars="200" w:hanging="420" w:hangingChars="200"/>
      <w:jc w:val="both"/>
    </w:pPr>
    <w:rPr>
      <w:rFonts w:ascii="宋体"/>
      <w:bCs w:val="0"/>
      <w:sz w:val="30"/>
      <w:szCs w:val="20"/>
    </w:rPr>
  </w:style>
  <w:style w:type="character" w:customStyle="1" w:styleId="733">
    <w:name w:val="infodetail1"/>
    <w:qFormat/>
    <w:uiPriority w:val="0"/>
    <w:rPr>
      <w:rFonts w:hint="default" w:ascii="ˎ̥" w:hAnsi="ˎ̥"/>
      <w:sz w:val="18"/>
      <w:szCs w:val="18"/>
    </w:rPr>
  </w:style>
  <w:style w:type="character" w:customStyle="1" w:styleId="734">
    <w:name w:val="标题1 Char"/>
    <w:link w:val="461"/>
    <w:qFormat/>
    <w:locked/>
    <w:uiPriority w:val="0"/>
    <w:rPr>
      <w:rFonts w:ascii="宋体" w:cs="宋体"/>
      <w:b/>
      <w:bCs/>
      <w:color w:val="000000"/>
      <w:sz w:val="32"/>
      <w:szCs w:val="32"/>
      <w:lang w:val="zh-CN"/>
    </w:rPr>
  </w:style>
  <w:style w:type="character" w:customStyle="1" w:styleId="735">
    <w:name w:val="宏文本 Char1"/>
    <w:semiHidden/>
    <w:qFormat/>
    <w:uiPriority w:val="99"/>
    <w:rPr>
      <w:rFonts w:ascii="Courier New" w:hAnsi="Courier New" w:cs="Courier New"/>
      <w:kern w:val="2"/>
      <w:sz w:val="24"/>
      <w:szCs w:val="24"/>
    </w:rPr>
  </w:style>
  <w:style w:type="character" w:customStyle="1" w:styleId="736">
    <w:name w:val="word1"/>
    <w:qFormat/>
    <w:uiPriority w:val="0"/>
    <w:rPr>
      <w:rFonts w:ascii="宋体" w:hAnsi="宋体" w:eastAsia="宋体"/>
      <w:kern w:val="2"/>
      <w:sz w:val="18"/>
      <w:lang w:val="en-US" w:eastAsia="zh-CN"/>
    </w:rPr>
  </w:style>
  <w:style w:type="character" w:customStyle="1" w:styleId="737">
    <w:name w:val="普通文字 Char Char1"/>
    <w:qFormat/>
    <w:uiPriority w:val="99"/>
    <w:rPr>
      <w:rFonts w:ascii="宋体" w:hAnsi="Courier New" w:cs="Courier New"/>
      <w:kern w:val="2"/>
      <w:sz w:val="21"/>
      <w:szCs w:val="21"/>
    </w:rPr>
  </w:style>
  <w:style w:type="character" w:customStyle="1" w:styleId="738">
    <w:name w:val="Header Char"/>
    <w:qFormat/>
    <w:locked/>
    <w:uiPriority w:val="0"/>
    <w:rPr>
      <w:rFonts w:ascii="Times New Roman" w:hAnsi="Times New Roman" w:eastAsia="宋体" w:cs="Times New Roman"/>
      <w:sz w:val="18"/>
      <w:szCs w:val="18"/>
    </w:rPr>
  </w:style>
  <w:style w:type="character" w:customStyle="1" w:styleId="739">
    <w:name w:val="公文正文 Char"/>
    <w:qFormat/>
    <w:uiPriority w:val="0"/>
    <w:rPr>
      <w:rFonts w:ascii="仿宋_GB2312" w:hAnsi="宋体" w:eastAsia="仿宋_GB2312"/>
      <w:kern w:val="28"/>
      <w:sz w:val="24"/>
      <w:szCs w:val="24"/>
      <w:lang w:val="zh-CN"/>
    </w:rPr>
  </w:style>
  <w:style w:type="character" w:customStyle="1" w:styleId="740">
    <w:name w:val="已访问的超链接1"/>
    <w:unhideWhenUsed/>
    <w:qFormat/>
    <w:uiPriority w:val="99"/>
    <w:rPr>
      <w:color w:val="800080"/>
      <w:u w:val="single"/>
    </w:rPr>
  </w:style>
  <w:style w:type="character" w:customStyle="1" w:styleId="741">
    <w:name w:val="text121"/>
    <w:qFormat/>
    <w:uiPriority w:val="0"/>
    <w:rPr>
      <w:sz w:val="18"/>
      <w:szCs w:val="18"/>
    </w:rPr>
  </w:style>
  <w:style w:type="character" w:customStyle="1" w:styleId="742">
    <w:name w:val="样式 宋体 行距: 1.5 倍行距 Char Char Char"/>
    <w:qFormat/>
    <w:uiPriority w:val="0"/>
    <w:rPr>
      <w:rFonts w:ascii="宋体" w:hAnsi="宋体" w:cs="宋体"/>
      <w:kern w:val="2"/>
      <w:sz w:val="21"/>
    </w:rPr>
  </w:style>
  <w:style w:type="character" w:customStyle="1" w:styleId="743">
    <w:name w:val="正文加粗 Char"/>
    <w:link w:val="744"/>
    <w:qFormat/>
    <w:uiPriority w:val="0"/>
    <w:rPr>
      <w:rFonts w:ascii="Arial" w:hAnsi="Arial"/>
      <w:b/>
      <w:sz w:val="24"/>
    </w:rPr>
  </w:style>
  <w:style w:type="paragraph" w:customStyle="1" w:styleId="744">
    <w:name w:val="正文加粗"/>
    <w:basedOn w:val="1"/>
    <w:link w:val="743"/>
    <w:qFormat/>
    <w:uiPriority w:val="0"/>
    <w:pPr>
      <w:widowControl/>
      <w:spacing w:line="360" w:lineRule="auto"/>
      <w:ind w:firstLine="200" w:firstLineChars="200"/>
      <w:jc w:val="left"/>
    </w:pPr>
    <w:rPr>
      <w:rFonts w:ascii="Arial" w:hAnsi="Arial"/>
      <w:b/>
      <w:kern w:val="0"/>
      <w:sz w:val="24"/>
      <w:szCs w:val="20"/>
    </w:rPr>
  </w:style>
  <w:style w:type="character" w:customStyle="1" w:styleId="745">
    <w:name w:val="正文 首行缩进:  2 字符 Char Char Char Char Char Char"/>
    <w:qFormat/>
    <w:uiPriority w:val="0"/>
    <w:rPr>
      <w:rFonts w:eastAsia="宋体" w:cs="宋体"/>
      <w:kern w:val="2"/>
      <w:sz w:val="24"/>
      <w:lang w:val="en-US" w:eastAsia="zh-CN" w:bidi="ar-SA"/>
    </w:rPr>
  </w:style>
  <w:style w:type="character" w:customStyle="1" w:styleId="746">
    <w:name w:val="z-窗体底端 Char"/>
    <w:link w:val="747"/>
    <w:qFormat/>
    <w:uiPriority w:val="0"/>
    <w:rPr>
      <w:rFonts w:ascii="Arial" w:hAnsi="Arial" w:cs="Arial"/>
      <w:vanish/>
      <w:sz w:val="16"/>
      <w:szCs w:val="16"/>
    </w:rPr>
  </w:style>
  <w:style w:type="paragraph" w:customStyle="1" w:styleId="747">
    <w:name w:val="z-窗体底端1"/>
    <w:basedOn w:val="1"/>
    <w:next w:val="1"/>
    <w:link w:val="746"/>
    <w:qFormat/>
    <w:uiPriority w:val="0"/>
    <w:pPr>
      <w:widowControl/>
      <w:pBdr>
        <w:top w:val="single" w:color="auto" w:sz="6" w:space="1"/>
      </w:pBdr>
      <w:jc w:val="center"/>
    </w:pPr>
    <w:rPr>
      <w:rFonts w:ascii="Arial" w:hAnsi="Arial" w:cs="Arial"/>
      <w:vanish/>
      <w:kern w:val="0"/>
      <w:sz w:val="16"/>
      <w:szCs w:val="16"/>
    </w:rPr>
  </w:style>
  <w:style w:type="character" w:customStyle="1" w:styleId="748">
    <w:name w:val="标准文本 Char Char"/>
    <w:qFormat/>
    <w:uiPriority w:val="0"/>
    <w:rPr>
      <w:rFonts w:eastAsia="宋体" w:cs="宋体"/>
      <w:kern w:val="2"/>
      <w:sz w:val="24"/>
      <w:lang w:val="en-US" w:eastAsia="zh-CN" w:bidi="ar-SA"/>
    </w:rPr>
  </w:style>
  <w:style w:type="character" w:customStyle="1" w:styleId="749">
    <w:name w:val="项目符号：二级 Char"/>
    <w:link w:val="750"/>
    <w:qFormat/>
    <w:uiPriority w:val="0"/>
    <w:rPr>
      <w:rFonts w:ascii="Arial" w:hAnsi="Arial" w:eastAsia="新宋体"/>
      <w:bCs/>
      <w:sz w:val="24"/>
    </w:rPr>
  </w:style>
  <w:style w:type="paragraph" w:customStyle="1" w:styleId="750">
    <w:name w:val="项目符号：二级"/>
    <w:basedOn w:val="320"/>
    <w:link w:val="749"/>
    <w:qFormat/>
    <w:uiPriority w:val="0"/>
    <w:pPr>
      <w:widowControl/>
      <w:adjustRightInd w:val="0"/>
      <w:snapToGrid w:val="0"/>
      <w:spacing w:before="78" w:beforeLines="0" w:line="400" w:lineRule="exact"/>
      <w:ind w:firstLine="0" w:firstLineChars="0"/>
      <w:jc w:val="center"/>
      <w:textAlignment w:val="baseline"/>
    </w:pPr>
    <w:rPr>
      <w:rFonts w:ascii="Arial" w:hAnsi="Arial" w:eastAsia="新宋体"/>
      <w:bCs/>
      <w:szCs w:val="20"/>
      <w:lang w:val="en-US"/>
    </w:rPr>
  </w:style>
  <w:style w:type="character" w:customStyle="1" w:styleId="751">
    <w:name w:val="title_black_141"/>
    <w:qFormat/>
    <w:uiPriority w:val="0"/>
    <w:rPr>
      <w:color w:val="000000"/>
      <w:sz w:val="21"/>
      <w:szCs w:val="21"/>
      <w:u w:val="none"/>
    </w:rPr>
  </w:style>
  <w:style w:type="character" w:customStyle="1" w:styleId="752">
    <w:name w:val="三级条标题 Char"/>
    <w:qFormat/>
    <w:uiPriority w:val="0"/>
    <w:rPr>
      <w:rFonts w:ascii="黑体" w:eastAsia="黑体"/>
      <w:sz w:val="21"/>
      <w:lang w:val="en-US" w:eastAsia="zh-CN" w:bidi="ar-SA"/>
    </w:rPr>
  </w:style>
  <w:style w:type="character" w:customStyle="1" w:styleId="753">
    <w:name w:val="big1"/>
    <w:qFormat/>
    <w:uiPriority w:val="0"/>
    <w:rPr>
      <w:rFonts w:hint="default" w:ascii="ˎ̥" w:hAnsi="ˎ̥" w:eastAsia="宋体"/>
      <w:color w:val="000000"/>
      <w:kern w:val="2"/>
      <w:sz w:val="20"/>
      <w:lang w:val="en-US" w:eastAsia="zh-CN"/>
    </w:rPr>
  </w:style>
  <w:style w:type="character" w:customStyle="1" w:styleId="754">
    <w:name w:val="Plain Text Char Char"/>
    <w:qFormat/>
    <w:uiPriority w:val="0"/>
    <w:rPr>
      <w:rFonts w:ascii="宋体" w:hAnsi="Courier New" w:cs="Times New Roman"/>
      <w:kern w:val="2"/>
      <w:sz w:val="21"/>
    </w:rPr>
  </w:style>
  <w:style w:type="character" w:customStyle="1" w:styleId="755">
    <w:name w:val="样式6 Char Char"/>
    <w:qFormat/>
    <w:uiPriority w:val="0"/>
    <w:rPr>
      <w:rFonts w:ascii="Times New Roman" w:hAnsi="Times New Roman"/>
      <w:b/>
      <w:bCs/>
      <w:kern w:val="2"/>
      <w:sz w:val="24"/>
      <w:szCs w:val="24"/>
    </w:rPr>
  </w:style>
  <w:style w:type="character" w:customStyle="1" w:styleId="756">
    <w:name w:val="正文文本首行缩进 字符"/>
    <w:qFormat/>
    <w:uiPriority w:val="99"/>
    <w:rPr>
      <w:kern w:val="2"/>
      <w:sz w:val="21"/>
      <w:szCs w:val="24"/>
    </w:rPr>
  </w:style>
  <w:style w:type="character" w:customStyle="1" w:styleId="757">
    <w:name w:val="标二 Char Char"/>
    <w:link w:val="758"/>
    <w:qFormat/>
    <w:uiPriority w:val="0"/>
    <w:rPr>
      <w:rFonts w:ascii="宋体" w:hAnsi="宋体"/>
      <w:b/>
      <w:kern w:val="2"/>
      <w:sz w:val="30"/>
      <w:szCs w:val="30"/>
    </w:rPr>
  </w:style>
  <w:style w:type="paragraph" w:customStyle="1" w:styleId="758">
    <w:name w:val="标二"/>
    <w:basedOn w:val="1"/>
    <w:link w:val="757"/>
    <w:qFormat/>
    <w:uiPriority w:val="0"/>
    <w:pPr>
      <w:spacing w:before="156" w:beforeLines="50" w:after="156" w:afterLines="50" w:line="360" w:lineRule="auto"/>
      <w:jc w:val="left"/>
      <w:outlineLvl w:val="1"/>
    </w:pPr>
    <w:rPr>
      <w:rFonts w:ascii="宋体" w:hAnsi="宋体"/>
      <w:b/>
      <w:sz w:val="30"/>
      <w:szCs w:val="30"/>
    </w:rPr>
  </w:style>
  <w:style w:type="character" w:customStyle="1" w:styleId="759">
    <w:name w:val="point_normal1"/>
    <w:qFormat/>
    <w:uiPriority w:val="0"/>
    <w:rPr>
      <w:rFonts w:hint="default" w:ascii="Arial" w:hAnsi="Arial" w:cs="Arial"/>
      <w:sz w:val="18"/>
      <w:szCs w:val="18"/>
    </w:rPr>
  </w:style>
  <w:style w:type="character" w:customStyle="1" w:styleId="760">
    <w:name w:val="正文（绿盟科技） Char"/>
    <w:link w:val="761"/>
    <w:qFormat/>
    <w:uiPriority w:val="0"/>
    <w:rPr>
      <w:rFonts w:ascii="Arial" w:hAnsi="Arial"/>
      <w:sz w:val="21"/>
      <w:szCs w:val="21"/>
    </w:rPr>
  </w:style>
  <w:style w:type="paragraph" w:customStyle="1" w:styleId="761">
    <w:name w:val="正文（绿盟科技）"/>
    <w:link w:val="760"/>
    <w:qFormat/>
    <w:uiPriority w:val="0"/>
    <w:pPr>
      <w:spacing w:line="300" w:lineRule="auto"/>
    </w:pPr>
    <w:rPr>
      <w:rFonts w:ascii="Arial" w:hAnsi="Arial" w:eastAsia="宋体" w:cs="Times New Roman"/>
      <w:sz w:val="21"/>
      <w:szCs w:val="21"/>
      <w:lang w:val="en-US" w:eastAsia="zh-CN" w:bidi="ar-SA"/>
    </w:rPr>
  </w:style>
  <w:style w:type="character" w:customStyle="1" w:styleId="762">
    <w:name w:val="v151"/>
    <w:qFormat/>
    <w:uiPriority w:val="0"/>
    <w:rPr>
      <w:spacing w:val="280"/>
      <w:sz w:val="18"/>
      <w:szCs w:val="18"/>
    </w:rPr>
  </w:style>
  <w:style w:type="character" w:customStyle="1" w:styleId="763">
    <w:name w:val="text03"/>
    <w:qFormat/>
    <w:uiPriority w:val="0"/>
    <w:rPr>
      <w:rFonts w:ascii="Tahoma" w:hAnsi="Tahoma" w:eastAsia="宋体"/>
      <w:kern w:val="2"/>
      <w:sz w:val="36"/>
      <w:szCs w:val="36"/>
      <w:lang w:val="en-US" w:eastAsia="zh-CN" w:bidi="ar-SA"/>
    </w:rPr>
  </w:style>
  <w:style w:type="character" w:customStyle="1" w:styleId="764">
    <w:name w:val="2节标题 Char Char"/>
    <w:link w:val="765"/>
    <w:qFormat/>
    <w:uiPriority w:val="0"/>
    <w:rPr>
      <w:rFonts w:ascii="楷体_GB2312" w:hAnsi="宋体" w:eastAsia="楷体_GB2312"/>
      <w:color w:val="000000"/>
      <w:kern w:val="2"/>
      <w:sz w:val="28"/>
    </w:rPr>
  </w:style>
  <w:style w:type="paragraph" w:customStyle="1" w:styleId="765">
    <w:name w:val="2节标题"/>
    <w:basedOn w:val="1"/>
    <w:link w:val="764"/>
    <w:qFormat/>
    <w:uiPriority w:val="0"/>
    <w:pPr>
      <w:tabs>
        <w:tab w:val="left" w:pos="2127"/>
      </w:tabs>
      <w:spacing w:line="360" w:lineRule="auto"/>
      <w:ind w:left="2127" w:hanging="425"/>
    </w:pPr>
    <w:rPr>
      <w:rFonts w:ascii="楷体_GB2312" w:hAnsi="宋体" w:eastAsia="楷体_GB2312"/>
      <w:color w:val="000000"/>
      <w:sz w:val="28"/>
      <w:szCs w:val="20"/>
    </w:rPr>
  </w:style>
  <w:style w:type="character" w:customStyle="1" w:styleId="766">
    <w:name w:val="highlight1"/>
    <w:qFormat/>
    <w:uiPriority w:val="0"/>
    <w:rPr>
      <w:shd w:val="clear" w:color="auto" w:fill="FFFF00"/>
    </w:rPr>
  </w:style>
  <w:style w:type="character" w:customStyle="1" w:styleId="767">
    <w:name w:val="备注说明 Char Char Char Char"/>
    <w:qFormat/>
    <w:uiPriority w:val="0"/>
    <w:rPr>
      <w:rFonts w:ascii="Tahoma" w:hAnsi="Tahoma" w:eastAsia="宋体"/>
      <w:kern w:val="2"/>
      <w:sz w:val="21"/>
      <w:lang w:val="en-US" w:eastAsia="zh-CN" w:bidi="ar-SA"/>
    </w:rPr>
  </w:style>
  <w:style w:type="character" w:customStyle="1" w:styleId="768">
    <w:name w:val="text_main1"/>
    <w:qFormat/>
    <w:uiPriority w:val="0"/>
    <w:rPr>
      <w:rFonts w:hint="default" w:ascii="ˎ̥" w:hAnsi="ˎ̥" w:eastAsia="宋体"/>
      <w:color w:val="000000"/>
      <w:kern w:val="2"/>
      <w:sz w:val="22"/>
      <w:szCs w:val="22"/>
      <w:lang w:val="en-US" w:eastAsia="zh-CN" w:bidi="ar-SA"/>
    </w:rPr>
  </w:style>
  <w:style w:type="character" w:customStyle="1" w:styleId="769">
    <w:name w:val="样式4 Char Char"/>
    <w:qFormat/>
    <w:uiPriority w:val="0"/>
    <w:rPr>
      <w:rFonts w:eastAsia="宋体" w:cs="宋体"/>
      <w:color w:val="000000"/>
      <w:sz w:val="24"/>
      <w:szCs w:val="24"/>
      <w:lang w:val="en-US" w:eastAsia="zh-CN" w:bidi="ar-SA"/>
    </w:rPr>
  </w:style>
  <w:style w:type="character" w:customStyle="1" w:styleId="770">
    <w:name w:val="sony12"/>
    <w:qFormat/>
    <w:uiPriority w:val="0"/>
    <w:rPr>
      <w:rFonts w:ascii="Tahoma" w:hAnsi="Tahoma" w:eastAsia="宋体"/>
      <w:kern w:val="2"/>
      <w:sz w:val="36"/>
      <w:szCs w:val="36"/>
      <w:lang w:val="en-US" w:eastAsia="zh-CN" w:bidi="ar-SA"/>
    </w:rPr>
  </w:style>
  <w:style w:type="character" w:customStyle="1" w:styleId="771">
    <w:name w:val="正文文本首行缩进 2 字符"/>
    <w:qFormat/>
    <w:uiPriority w:val="0"/>
    <w:rPr>
      <w:rFonts w:ascii="Times New Roman" w:hAnsi="Times New Roman"/>
      <w:kern w:val="2"/>
      <w:sz w:val="21"/>
    </w:rPr>
  </w:style>
  <w:style w:type="character" w:customStyle="1" w:styleId="772">
    <w:name w:val="样式 样式4 + 加粗 首行缩进: Char Char Char Char"/>
    <w:qFormat/>
    <w:uiPriority w:val="0"/>
    <w:rPr>
      <w:rFonts w:eastAsia="宋体" w:cs="宋体"/>
      <w:b/>
      <w:bCs/>
      <w:color w:val="000000"/>
      <w:kern w:val="2"/>
      <w:sz w:val="24"/>
      <w:szCs w:val="24"/>
      <w:lang w:val="en-US" w:eastAsia="zh-CN" w:bidi="ar-SA"/>
    </w:rPr>
  </w:style>
  <w:style w:type="character" w:customStyle="1" w:styleId="773">
    <w:name w:val="location1"/>
    <w:qFormat/>
    <w:uiPriority w:val="0"/>
    <w:rPr>
      <w:rFonts w:hint="default"/>
      <w:spacing w:val="320"/>
      <w:sz w:val="18"/>
      <w:szCs w:val="18"/>
    </w:rPr>
  </w:style>
  <w:style w:type="character" w:customStyle="1" w:styleId="774">
    <w:name w:val="bianhao1 Char"/>
    <w:link w:val="775"/>
    <w:qFormat/>
    <w:uiPriority w:val="0"/>
    <w:rPr>
      <w:sz w:val="24"/>
    </w:rPr>
  </w:style>
  <w:style w:type="paragraph" w:customStyle="1" w:styleId="775">
    <w:name w:val="bianhao1"/>
    <w:basedOn w:val="1"/>
    <w:link w:val="774"/>
    <w:qFormat/>
    <w:uiPriority w:val="0"/>
    <w:pPr>
      <w:numPr>
        <w:ilvl w:val="0"/>
        <w:numId w:val="12"/>
      </w:numPr>
      <w:adjustRightInd w:val="0"/>
      <w:spacing w:line="360" w:lineRule="auto"/>
      <w:ind w:firstLine="0"/>
      <w:jc w:val="left"/>
      <w:textAlignment w:val="baseline"/>
    </w:pPr>
    <w:rPr>
      <w:kern w:val="0"/>
      <w:sz w:val="24"/>
      <w:szCs w:val="20"/>
    </w:rPr>
  </w:style>
  <w:style w:type="character" w:customStyle="1" w:styleId="776">
    <w:name w:val="样式11 Char"/>
    <w:link w:val="777"/>
    <w:qFormat/>
    <w:uiPriority w:val="0"/>
    <w:rPr>
      <w:rFonts w:ascii="宋体"/>
      <w:kern w:val="2"/>
      <w:sz w:val="24"/>
      <w:szCs w:val="22"/>
    </w:rPr>
  </w:style>
  <w:style w:type="paragraph" w:customStyle="1" w:styleId="777">
    <w:name w:val="样式11"/>
    <w:basedOn w:val="205"/>
    <w:link w:val="776"/>
    <w:qFormat/>
    <w:uiPriority w:val="0"/>
    <w:pPr>
      <w:numPr>
        <w:ilvl w:val="0"/>
        <w:numId w:val="13"/>
      </w:numPr>
      <w:spacing w:beforeLines="50" w:afterLines="50" w:line="360" w:lineRule="auto"/>
      <w:ind w:left="480" w:leftChars="200" w:firstLine="0" w:firstLineChars="0"/>
    </w:pPr>
    <w:rPr>
      <w:rFonts w:ascii="宋体" w:hAnsi="Times New Roman"/>
      <w:sz w:val="24"/>
    </w:rPr>
  </w:style>
  <w:style w:type="character" w:customStyle="1" w:styleId="778">
    <w:name w:val="Char Char7"/>
    <w:qFormat/>
    <w:uiPriority w:val="0"/>
    <w:rPr>
      <w:rFonts w:ascii="宋体" w:hAnsi="宋体" w:eastAsia="宋体"/>
      <w:kern w:val="2"/>
      <w:sz w:val="24"/>
      <w:lang w:val="en-US" w:eastAsia="zh-CN"/>
    </w:rPr>
  </w:style>
  <w:style w:type="character" w:customStyle="1" w:styleId="779">
    <w:name w:val="样式 题注 + 黑体 Char"/>
    <w:link w:val="780"/>
    <w:qFormat/>
    <w:uiPriority w:val="0"/>
    <w:rPr>
      <w:rFonts w:ascii="黑体" w:hAnsi="黑体" w:eastAsia="黑体" w:cs="Arial"/>
      <w:kern w:val="2"/>
      <w:sz w:val="21"/>
    </w:rPr>
  </w:style>
  <w:style w:type="paragraph" w:customStyle="1" w:styleId="780">
    <w:name w:val="样式 题注 + 黑体"/>
    <w:basedOn w:val="22"/>
    <w:link w:val="779"/>
    <w:qFormat/>
    <w:uiPriority w:val="0"/>
    <w:pPr>
      <w:spacing w:before="152" w:after="160" w:line="240" w:lineRule="auto"/>
      <w:jc w:val="center"/>
    </w:pPr>
    <w:rPr>
      <w:rFonts w:ascii="黑体" w:hAnsi="黑体" w:eastAsia="黑体" w:cs="Arial"/>
      <w:sz w:val="21"/>
    </w:rPr>
  </w:style>
  <w:style w:type="character" w:customStyle="1" w:styleId="781">
    <w:name w:val="明显引用 Char"/>
    <w:link w:val="782"/>
    <w:qFormat/>
    <w:uiPriority w:val="0"/>
    <w:rPr>
      <w:b/>
      <w:bCs/>
      <w:i/>
      <w:iCs/>
      <w:color w:val="4F81BD"/>
      <w:kern w:val="2"/>
      <w:sz w:val="24"/>
      <w:szCs w:val="21"/>
    </w:rPr>
  </w:style>
  <w:style w:type="paragraph" w:customStyle="1" w:styleId="782">
    <w:name w:val="明显引用1"/>
    <w:basedOn w:val="1"/>
    <w:next w:val="1"/>
    <w:link w:val="781"/>
    <w:qFormat/>
    <w:uiPriority w:val="0"/>
    <w:pPr>
      <w:pBdr>
        <w:bottom w:val="single" w:color="4F81BD" w:sz="4" w:space="4"/>
      </w:pBdr>
      <w:spacing w:before="200" w:after="280" w:line="360" w:lineRule="auto"/>
      <w:ind w:left="936" w:right="936" w:firstLine="200" w:firstLineChars="200"/>
      <w:jc w:val="left"/>
    </w:pPr>
    <w:rPr>
      <w:b/>
      <w:bCs/>
      <w:i/>
      <w:iCs/>
      <w:color w:val="4F81BD"/>
      <w:sz w:val="24"/>
      <w:szCs w:val="21"/>
    </w:rPr>
  </w:style>
  <w:style w:type="character" w:customStyle="1" w:styleId="783">
    <w:name w:val="样式 标题 2 + 黑体 四号 非加粗 Char"/>
    <w:qFormat/>
    <w:uiPriority w:val="0"/>
    <w:rPr>
      <w:rFonts w:ascii="黑体" w:hAnsi="黑体" w:eastAsia="黑体"/>
      <w:b/>
      <w:kern w:val="2"/>
      <w:sz w:val="28"/>
      <w:szCs w:val="32"/>
    </w:rPr>
  </w:style>
  <w:style w:type="character" w:customStyle="1" w:styleId="784">
    <w:name w:val="bs标题五 Char Char"/>
    <w:link w:val="785"/>
    <w:qFormat/>
    <w:uiPriority w:val="0"/>
    <w:rPr>
      <w:b/>
      <w:sz w:val="28"/>
      <w:szCs w:val="28"/>
    </w:rPr>
  </w:style>
  <w:style w:type="paragraph" w:customStyle="1" w:styleId="785">
    <w:name w:val="bs标题五"/>
    <w:basedOn w:val="1"/>
    <w:next w:val="1"/>
    <w:link w:val="784"/>
    <w:qFormat/>
    <w:uiPriority w:val="0"/>
    <w:pPr>
      <w:numPr>
        <w:ilvl w:val="4"/>
        <w:numId w:val="8"/>
      </w:numPr>
      <w:autoSpaceDE w:val="0"/>
      <w:autoSpaceDN w:val="0"/>
      <w:adjustRightInd w:val="0"/>
      <w:spacing w:beforeLines="50" w:afterLines="50" w:line="320" w:lineRule="atLeast"/>
      <w:jc w:val="left"/>
      <w:outlineLvl w:val="4"/>
    </w:pPr>
    <w:rPr>
      <w:b/>
      <w:kern w:val="0"/>
      <w:sz w:val="28"/>
      <w:szCs w:val="28"/>
    </w:rPr>
  </w:style>
  <w:style w:type="character" w:customStyle="1" w:styleId="786">
    <w:name w:val="样式 宋体 行距: 1.5 倍行距 Char"/>
    <w:qFormat/>
    <w:uiPriority w:val="0"/>
    <w:rPr>
      <w:rFonts w:ascii="宋体" w:hAnsi="宋体" w:cs="宋体"/>
      <w:kern w:val="2"/>
      <w:sz w:val="21"/>
    </w:rPr>
  </w:style>
  <w:style w:type="character" w:customStyle="1" w:styleId="787">
    <w:name w:val="a14c"/>
    <w:qFormat/>
    <w:uiPriority w:val="0"/>
    <w:rPr>
      <w:rFonts w:ascii="宋体" w:hAnsi="宋体" w:eastAsia="宋体"/>
      <w:kern w:val="2"/>
      <w:sz w:val="15"/>
      <w:lang w:val="en-US" w:eastAsia="zh-CN"/>
    </w:rPr>
  </w:style>
  <w:style w:type="character" w:customStyle="1" w:styleId="788">
    <w:name w:val="fieldnames1"/>
    <w:qFormat/>
    <w:uiPriority w:val="0"/>
    <w:rPr>
      <w:rFonts w:hint="default" w:ascii="Helvetica" w:hAnsi="Helvetica" w:cs="Helvetica"/>
      <w:b/>
      <w:bCs/>
      <w:sz w:val="22"/>
      <w:szCs w:val="22"/>
    </w:rPr>
  </w:style>
  <w:style w:type="character" w:customStyle="1" w:styleId="789">
    <w:name w:val="样式1 Char"/>
    <w:qFormat/>
    <w:uiPriority w:val="0"/>
    <w:rPr>
      <w:rFonts w:ascii="宋体" w:hAnsi="宋体" w:eastAsia="宋体"/>
      <w:kern w:val="2"/>
      <w:sz w:val="21"/>
      <w:szCs w:val="21"/>
      <w:lang w:val="en-US" w:eastAsia="zh-CN" w:bidi="ar-SA"/>
    </w:rPr>
  </w:style>
  <w:style w:type="character" w:customStyle="1" w:styleId="790">
    <w:name w:val="Char Char14"/>
    <w:qFormat/>
    <w:uiPriority w:val="0"/>
    <w:rPr>
      <w:rFonts w:eastAsia="宋体"/>
      <w:b/>
      <w:bCs/>
      <w:kern w:val="2"/>
      <w:sz w:val="28"/>
      <w:szCs w:val="32"/>
      <w:lang w:val="en-US" w:eastAsia="zh-CN" w:bidi="ar-SA"/>
    </w:rPr>
  </w:style>
  <w:style w:type="character" w:customStyle="1" w:styleId="791">
    <w:name w:val="normalfont1"/>
    <w:qFormat/>
    <w:uiPriority w:val="0"/>
    <w:rPr>
      <w:rFonts w:hint="default" w:ascii="ˎ̥" w:hAnsi="ˎ̥"/>
      <w:sz w:val="18"/>
      <w:szCs w:val="18"/>
      <w:u w:val="none"/>
    </w:rPr>
  </w:style>
  <w:style w:type="character" w:customStyle="1" w:styleId="792">
    <w:name w:val="H2 Char Char Char Char Char Char Char"/>
    <w:qFormat/>
    <w:uiPriority w:val="0"/>
    <w:rPr>
      <w:rFonts w:ascii="Arial" w:hAnsi="Arial" w:eastAsia="黑体"/>
      <w:b/>
      <w:bCs/>
      <w:kern w:val="2"/>
      <w:sz w:val="32"/>
      <w:szCs w:val="32"/>
      <w:lang w:val="en-US" w:eastAsia="zh-CN" w:bidi="ar-SA"/>
    </w:rPr>
  </w:style>
  <w:style w:type="character" w:customStyle="1" w:styleId="793">
    <w:name w:val="style71"/>
    <w:qFormat/>
    <w:uiPriority w:val="0"/>
    <w:rPr>
      <w:b/>
      <w:bCs/>
      <w:color w:val="D70703"/>
      <w:sz w:val="21"/>
      <w:szCs w:val="21"/>
    </w:rPr>
  </w:style>
  <w:style w:type="character" w:customStyle="1" w:styleId="794">
    <w:name w:val="样式 黑体 二号 加粗"/>
    <w:qFormat/>
    <w:uiPriority w:val="0"/>
    <w:rPr>
      <w:rFonts w:ascii="黑体" w:hAnsi="黑体" w:eastAsia="黑体"/>
      <w:b/>
      <w:bCs/>
      <w:sz w:val="44"/>
    </w:rPr>
  </w:style>
  <w:style w:type="character" w:customStyle="1" w:styleId="795">
    <w:name w:val="title_emph1"/>
    <w:qFormat/>
    <w:uiPriority w:val="0"/>
    <w:rPr>
      <w:rFonts w:hint="default" w:ascii="Arial" w:hAnsi="Arial" w:eastAsia="宋体" w:cs="Arial"/>
      <w:b/>
      <w:bCs/>
      <w:kern w:val="2"/>
      <w:sz w:val="18"/>
      <w:szCs w:val="18"/>
      <w:lang w:val="en-US" w:eastAsia="zh-CN" w:bidi="ar-SA"/>
    </w:rPr>
  </w:style>
  <w:style w:type="character" w:customStyle="1" w:styleId="796">
    <w:name w:val="yel-s"/>
    <w:qFormat/>
    <w:uiPriority w:val="0"/>
  </w:style>
  <w:style w:type="character" w:customStyle="1" w:styleId="797">
    <w:name w:val="themebody1"/>
    <w:qFormat/>
    <w:uiPriority w:val="0"/>
    <w:rPr>
      <w:color w:val="FFFFFF"/>
    </w:rPr>
  </w:style>
  <w:style w:type="character" w:customStyle="1" w:styleId="798">
    <w:name w:val="px14"/>
    <w:qFormat/>
    <w:uiPriority w:val="0"/>
  </w:style>
  <w:style w:type="character" w:customStyle="1" w:styleId="799">
    <w:name w:val="blacktext"/>
    <w:qFormat/>
    <w:uiPriority w:val="0"/>
  </w:style>
  <w:style w:type="character" w:customStyle="1" w:styleId="800">
    <w:name w:val="日期 字符"/>
    <w:qFormat/>
    <w:uiPriority w:val="0"/>
    <w:rPr>
      <w:rFonts w:cs="Times New Roman"/>
      <w:kern w:val="2"/>
      <w:sz w:val="24"/>
      <w:szCs w:val="24"/>
    </w:rPr>
  </w:style>
  <w:style w:type="character" w:customStyle="1" w:styleId="801">
    <w:name w:val="pfont11"/>
    <w:qFormat/>
    <w:uiPriority w:val="0"/>
    <w:rPr>
      <w:rFonts w:ascii="Tahoma" w:hAnsi="Tahoma" w:eastAsia="宋体"/>
      <w:kern w:val="2"/>
      <w:sz w:val="18"/>
      <w:szCs w:val="18"/>
      <w:lang w:val="en-US" w:eastAsia="zh-CN" w:bidi="ar-SA"/>
    </w:rPr>
  </w:style>
  <w:style w:type="character" w:customStyle="1" w:styleId="802">
    <w:name w:val="bt_head"/>
    <w:qFormat/>
    <w:uiPriority w:val="0"/>
  </w:style>
  <w:style w:type="character" w:customStyle="1" w:styleId="803">
    <w:name w:val="正文（缩进2汉字） Char"/>
    <w:link w:val="804"/>
    <w:qFormat/>
    <w:uiPriority w:val="0"/>
    <w:rPr>
      <w:rFonts w:ascii="宋体"/>
      <w:kern w:val="2"/>
      <w:sz w:val="21"/>
      <w:szCs w:val="24"/>
    </w:rPr>
  </w:style>
  <w:style w:type="paragraph" w:customStyle="1" w:styleId="804">
    <w:name w:val="正文（缩进2汉字）"/>
    <w:basedOn w:val="1"/>
    <w:link w:val="803"/>
    <w:qFormat/>
    <w:uiPriority w:val="0"/>
    <w:pPr>
      <w:tabs>
        <w:tab w:val="left" w:pos="525"/>
      </w:tabs>
      <w:spacing w:before="100" w:beforeAutospacing="1" w:after="100" w:afterAutospacing="1"/>
      <w:ind w:left="120" w:leftChars="50" w:firstLine="494" w:firstLineChars="206"/>
    </w:pPr>
    <w:rPr>
      <w:rFonts w:ascii="宋体"/>
    </w:rPr>
  </w:style>
  <w:style w:type="character" w:customStyle="1" w:styleId="805">
    <w:name w:val="正文（缩进） Char"/>
    <w:link w:val="806"/>
    <w:qFormat/>
    <w:uiPriority w:val="0"/>
    <w:rPr>
      <w:kern w:val="2"/>
      <w:sz w:val="21"/>
    </w:rPr>
  </w:style>
  <w:style w:type="paragraph" w:customStyle="1" w:styleId="806">
    <w:name w:val="正文（缩进）"/>
    <w:basedOn w:val="1"/>
    <w:link w:val="805"/>
    <w:qFormat/>
    <w:uiPriority w:val="0"/>
    <w:pPr>
      <w:spacing w:before="156" w:after="156"/>
      <w:ind w:firstLine="480" w:firstLineChars="200"/>
    </w:pPr>
    <w:rPr>
      <w:szCs w:val="20"/>
    </w:rPr>
  </w:style>
  <w:style w:type="character" w:customStyle="1" w:styleId="807">
    <w:name w:val="样式 标题 2 + 黑体 四号 非加粗 Char Char"/>
    <w:link w:val="808"/>
    <w:qFormat/>
    <w:uiPriority w:val="0"/>
    <w:rPr>
      <w:rFonts w:ascii="黑体" w:hAnsi="黑体" w:eastAsia="黑体"/>
      <w:b/>
      <w:kern w:val="2"/>
      <w:sz w:val="28"/>
      <w:szCs w:val="32"/>
    </w:rPr>
  </w:style>
  <w:style w:type="paragraph" w:customStyle="1" w:styleId="808">
    <w:name w:val="样式 标题 2 + 黑体 四号 非加粗"/>
    <w:basedOn w:val="4"/>
    <w:link w:val="807"/>
    <w:qFormat/>
    <w:uiPriority w:val="0"/>
    <w:pPr>
      <w:tabs>
        <w:tab w:val="left" w:pos="2552"/>
      </w:tabs>
      <w:autoSpaceDE/>
      <w:autoSpaceDN/>
      <w:adjustRightInd/>
      <w:spacing w:after="120" w:line="360" w:lineRule="auto"/>
      <w:contextualSpacing/>
      <w:jc w:val="both"/>
    </w:pPr>
    <w:rPr>
      <w:rFonts w:ascii="黑体" w:hAnsi="黑体"/>
      <w:kern w:val="2"/>
      <w:sz w:val="28"/>
      <w:szCs w:val="32"/>
    </w:rPr>
  </w:style>
  <w:style w:type="character" w:customStyle="1" w:styleId="809">
    <w:name w:val="样式 仿宋_GB2312"/>
    <w:qFormat/>
    <w:uiPriority w:val="0"/>
    <w:rPr>
      <w:rFonts w:ascii="仿宋_GB2312" w:hAnsi="仿宋_GB2312" w:eastAsia="仿宋_GB2312"/>
      <w:sz w:val="28"/>
    </w:rPr>
  </w:style>
  <w:style w:type="character" w:customStyle="1" w:styleId="810">
    <w:name w:val="结束语 字符"/>
    <w:link w:val="32"/>
    <w:qFormat/>
    <w:uiPriority w:val="0"/>
    <w:rPr>
      <w:kern w:val="2"/>
      <w:sz w:val="21"/>
      <w:szCs w:val="22"/>
    </w:rPr>
  </w:style>
  <w:style w:type="character" w:customStyle="1" w:styleId="811">
    <w:name w:val="正文文本缩进 字符"/>
    <w:qFormat/>
    <w:uiPriority w:val="0"/>
    <w:rPr>
      <w:rFonts w:cs="Times New Roman"/>
      <w:kern w:val="2"/>
      <w:sz w:val="24"/>
      <w:szCs w:val="24"/>
    </w:rPr>
  </w:style>
  <w:style w:type="character" w:customStyle="1" w:styleId="812">
    <w:name w:val="样式 正文 + Char"/>
    <w:link w:val="813"/>
    <w:qFormat/>
    <w:uiPriority w:val="0"/>
    <w:rPr>
      <w:rFonts w:ascii="仿宋_GB2312" w:eastAsia="仿宋_GB2312" w:cs="宋体"/>
      <w:kern w:val="2"/>
      <w:sz w:val="28"/>
    </w:rPr>
  </w:style>
  <w:style w:type="paragraph" w:customStyle="1" w:styleId="813">
    <w:name w:val="样式 正文 +"/>
    <w:basedOn w:val="1"/>
    <w:link w:val="812"/>
    <w:qFormat/>
    <w:uiPriority w:val="0"/>
    <w:pPr>
      <w:spacing w:line="360" w:lineRule="auto"/>
      <w:jc w:val="left"/>
    </w:pPr>
    <w:rPr>
      <w:rFonts w:ascii="仿宋_GB2312" w:eastAsia="仿宋_GB2312" w:cs="宋体"/>
      <w:sz w:val="28"/>
      <w:szCs w:val="20"/>
    </w:rPr>
  </w:style>
  <w:style w:type="character" w:customStyle="1" w:styleId="814">
    <w:name w:val="正文文本缩进 2 字符"/>
    <w:qFormat/>
    <w:uiPriority w:val="0"/>
    <w:rPr>
      <w:rFonts w:cs="Times New Roman"/>
      <w:kern w:val="2"/>
      <w:sz w:val="24"/>
      <w:szCs w:val="24"/>
    </w:rPr>
  </w:style>
  <w:style w:type="character" w:customStyle="1" w:styleId="815">
    <w:name w:val="哈哈正文 Char Char"/>
    <w:qFormat/>
    <w:uiPriority w:val="0"/>
    <w:rPr>
      <w:rFonts w:ascii="宋体" w:hAnsi="宋体"/>
      <w:sz w:val="24"/>
    </w:rPr>
  </w:style>
  <w:style w:type="character" w:customStyle="1" w:styleId="816">
    <w:name w:val="ih151"/>
    <w:qFormat/>
    <w:uiPriority w:val="0"/>
    <w:rPr>
      <w:color w:val="666666"/>
      <w:sz w:val="18"/>
      <w:szCs w:val="18"/>
      <w:u w:val="none"/>
    </w:rPr>
  </w:style>
  <w:style w:type="character" w:customStyle="1" w:styleId="817">
    <w:name w:val="标题 9 字符"/>
    <w:qFormat/>
    <w:uiPriority w:val="0"/>
    <w:rPr>
      <w:rFonts w:ascii="Cambria" w:hAnsi="Cambria"/>
      <w:kern w:val="2"/>
      <w:sz w:val="21"/>
      <w:szCs w:val="21"/>
    </w:rPr>
  </w:style>
  <w:style w:type="character" w:customStyle="1" w:styleId="818">
    <w:name w:val="style1"/>
    <w:qFormat/>
    <w:uiPriority w:val="0"/>
    <w:rPr>
      <w:rFonts w:ascii="宋体" w:hAnsi="宋体" w:eastAsia="宋体"/>
      <w:kern w:val="2"/>
      <w:sz w:val="15"/>
      <w:lang w:val="en-US" w:eastAsia="zh-CN"/>
    </w:rPr>
  </w:style>
  <w:style w:type="character" w:customStyle="1" w:styleId="819">
    <w:name w:val="标题 2 Char1 Char"/>
    <w:qFormat/>
    <w:uiPriority w:val="0"/>
    <w:rPr>
      <w:rFonts w:ascii="Arial" w:hAnsi="Arial" w:eastAsia="黑体"/>
      <w:b/>
      <w:bCs/>
      <w:kern w:val="2"/>
      <w:sz w:val="32"/>
      <w:szCs w:val="32"/>
      <w:lang w:val="en-US" w:eastAsia="zh-CN" w:bidi="ar-SA"/>
    </w:rPr>
  </w:style>
  <w:style w:type="character" w:customStyle="1" w:styleId="820">
    <w:name w:val="二级条标题 Char1"/>
    <w:link w:val="153"/>
    <w:qFormat/>
    <w:uiPriority w:val="0"/>
    <w:rPr>
      <w:rFonts w:ascii="宋体"/>
      <w:sz w:val="28"/>
    </w:rPr>
  </w:style>
  <w:style w:type="character" w:customStyle="1" w:styleId="821">
    <w:name w:val="tpc_content1"/>
    <w:qFormat/>
    <w:uiPriority w:val="0"/>
    <w:rPr>
      <w:sz w:val="20"/>
      <w:szCs w:val="20"/>
    </w:rPr>
  </w:style>
  <w:style w:type="character" w:customStyle="1" w:styleId="822">
    <w:name w:val="css1"/>
    <w:qFormat/>
    <w:uiPriority w:val="0"/>
    <w:rPr>
      <w:rFonts w:hint="default" w:eastAsia="仿宋_GB2312"/>
      <w:sz w:val="20"/>
      <w:szCs w:val="20"/>
      <w:lang w:val="en-US" w:eastAsia="en-US" w:bidi="ar-SA"/>
    </w:rPr>
  </w:style>
  <w:style w:type="character" w:customStyle="1" w:styleId="823">
    <w:name w:val="Item List Char Char"/>
    <w:link w:val="824"/>
    <w:qFormat/>
    <w:locked/>
    <w:uiPriority w:val="0"/>
    <w:rPr>
      <w:rFonts w:ascii="Arial" w:hAnsi="Arial"/>
      <w:sz w:val="21"/>
      <w:szCs w:val="21"/>
      <w:shd w:val="clear" w:color="000000" w:fill="auto"/>
    </w:rPr>
  </w:style>
  <w:style w:type="paragraph" w:customStyle="1" w:styleId="824">
    <w:name w:val="Item List Char"/>
    <w:link w:val="823"/>
    <w:qFormat/>
    <w:uiPriority w:val="0"/>
    <w:pPr>
      <w:shd w:val="clear" w:color="000000" w:fill="auto"/>
      <w:tabs>
        <w:tab w:val="left" w:pos="851"/>
        <w:tab w:val="left" w:pos="1644"/>
      </w:tabs>
      <w:spacing w:line="300" w:lineRule="auto"/>
      <w:ind w:left="1644" w:hanging="510"/>
      <w:jc w:val="both"/>
    </w:pPr>
    <w:rPr>
      <w:rFonts w:ascii="Arial" w:hAnsi="Arial" w:eastAsia="宋体" w:cs="Times New Roman"/>
      <w:sz w:val="21"/>
      <w:szCs w:val="21"/>
      <w:lang w:val="en-US" w:eastAsia="zh-CN" w:bidi="ar-SA"/>
    </w:rPr>
  </w:style>
  <w:style w:type="character" w:customStyle="1" w:styleId="825">
    <w:name w:val="bold2"/>
    <w:qFormat/>
    <w:uiPriority w:val="0"/>
    <w:rPr>
      <w:b/>
      <w:bCs/>
    </w:rPr>
  </w:style>
  <w:style w:type="character" w:customStyle="1" w:styleId="826">
    <w:name w:val="东营开发区1 Char"/>
    <w:link w:val="827"/>
    <w:qFormat/>
    <w:uiPriority w:val="0"/>
    <w:rPr>
      <w:rFonts w:ascii="宋体" w:hAnsi="宋体"/>
      <w:b/>
      <w:kern w:val="2"/>
      <w:sz w:val="32"/>
      <w:szCs w:val="21"/>
    </w:rPr>
  </w:style>
  <w:style w:type="paragraph" w:customStyle="1" w:styleId="827">
    <w:name w:val="东营开发区1"/>
    <w:basedOn w:val="45"/>
    <w:link w:val="826"/>
    <w:qFormat/>
    <w:uiPriority w:val="0"/>
    <w:pPr>
      <w:numPr>
        <w:ilvl w:val="0"/>
        <w:numId w:val="14"/>
      </w:numPr>
      <w:jc w:val="left"/>
    </w:pPr>
    <w:rPr>
      <w:rFonts w:hint="default" w:hAnsi="宋体"/>
      <w:b/>
      <w:sz w:val="32"/>
      <w:szCs w:val="21"/>
    </w:rPr>
  </w:style>
  <w:style w:type="character" w:customStyle="1" w:styleId="828">
    <w:name w:val="纯文本 Char Char"/>
    <w:qFormat/>
    <w:uiPriority w:val="0"/>
    <w:rPr>
      <w:rFonts w:ascii="宋体" w:hAnsi="Courier New" w:eastAsia="宋体" w:cs="Courier New"/>
      <w:sz w:val="21"/>
      <w:szCs w:val="21"/>
      <w:u w:color="000000"/>
      <w:lang w:bidi="ar-SA"/>
    </w:rPr>
  </w:style>
  <w:style w:type="character" w:customStyle="1" w:styleId="829">
    <w:name w:val="样式8 Char Char"/>
    <w:link w:val="830"/>
    <w:qFormat/>
    <w:uiPriority w:val="0"/>
    <w:rPr>
      <w:rFonts w:ascii="宋体" w:hAnsi="宋体" w:cs="Courier New"/>
      <w:b/>
      <w:color w:val="000000"/>
      <w:kern w:val="2"/>
      <w:sz w:val="21"/>
      <w:szCs w:val="21"/>
    </w:rPr>
  </w:style>
  <w:style w:type="paragraph" w:customStyle="1" w:styleId="830">
    <w:name w:val="样式8"/>
    <w:basedOn w:val="7"/>
    <w:link w:val="829"/>
    <w:qFormat/>
    <w:uiPriority w:val="0"/>
    <w:pPr>
      <w:tabs>
        <w:tab w:val="left" w:pos="1680"/>
      </w:tabs>
      <w:adjustRightInd/>
      <w:spacing w:before="156" w:beforeLines="50" w:after="156" w:afterLines="50" w:line="240" w:lineRule="auto"/>
      <w:ind w:left="425" w:hanging="425"/>
      <w:textAlignment w:val="auto"/>
    </w:pPr>
    <w:rPr>
      <w:rFonts w:ascii="宋体" w:hAnsi="宋体" w:eastAsia="宋体" w:cs="Courier New"/>
      <w:color w:val="000000"/>
      <w:kern w:val="2"/>
      <w:sz w:val="21"/>
      <w:szCs w:val="21"/>
    </w:rPr>
  </w:style>
  <w:style w:type="character" w:customStyle="1" w:styleId="831">
    <w:name w:val="四级标题 Char"/>
    <w:link w:val="832"/>
    <w:qFormat/>
    <w:locked/>
    <w:uiPriority w:val="0"/>
    <w:rPr>
      <w:rFonts w:ascii="Arial" w:hAnsi="Arial"/>
      <w:b/>
      <w:bCs/>
      <w:kern w:val="2"/>
      <w:sz w:val="24"/>
      <w:szCs w:val="32"/>
    </w:rPr>
  </w:style>
  <w:style w:type="paragraph" w:customStyle="1" w:styleId="832">
    <w:name w:val="四级标题"/>
    <w:basedOn w:val="6"/>
    <w:link w:val="831"/>
    <w:qFormat/>
    <w:uiPriority w:val="0"/>
    <w:pPr>
      <w:widowControl/>
      <w:tabs>
        <w:tab w:val="left" w:pos="851"/>
      </w:tabs>
      <w:autoSpaceDE/>
      <w:autoSpaceDN/>
      <w:adjustRightInd/>
      <w:spacing w:before="0" w:after="0" w:line="360" w:lineRule="auto"/>
      <w:ind w:left="851" w:hanging="851"/>
    </w:pPr>
    <w:rPr>
      <w:rFonts w:ascii="Arial" w:hAnsi="Arial"/>
      <w:bCs/>
      <w:kern w:val="2"/>
      <w:szCs w:val="32"/>
    </w:rPr>
  </w:style>
  <w:style w:type="character" w:customStyle="1" w:styleId="833">
    <w:name w:val="正文模版 Char Char"/>
    <w:link w:val="834"/>
    <w:qFormat/>
    <w:locked/>
    <w:uiPriority w:val="0"/>
    <w:rPr>
      <w:rFonts w:ascii="宋体" w:hAnsi="宋体"/>
      <w:sz w:val="24"/>
    </w:rPr>
  </w:style>
  <w:style w:type="paragraph" w:customStyle="1" w:styleId="834">
    <w:name w:val="正文模版"/>
    <w:basedOn w:val="1"/>
    <w:link w:val="833"/>
    <w:qFormat/>
    <w:uiPriority w:val="0"/>
    <w:pPr>
      <w:spacing w:line="360" w:lineRule="auto"/>
      <w:ind w:firstLine="480" w:firstLineChars="200"/>
      <w:jc w:val="left"/>
    </w:pPr>
    <w:rPr>
      <w:rFonts w:ascii="宋体" w:hAnsi="宋体"/>
      <w:kern w:val="0"/>
      <w:sz w:val="24"/>
      <w:szCs w:val="20"/>
    </w:rPr>
  </w:style>
  <w:style w:type="character" w:customStyle="1" w:styleId="835">
    <w:name w:val="哈哈正文 Char"/>
    <w:link w:val="673"/>
    <w:qFormat/>
    <w:uiPriority w:val="0"/>
    <w:rPr>
      <w:rFonts w:ascii="宋体" w:hAnsi="宋体"/>
      <w:sz w:val="24"/>
    </w:rPr>
  </w:style>
  <w:style w:type="character" w:customStyle="1" w:styleId="836">
    <w:name w:val="段 Char Char Char Char Char Char"/>
    <w:qFormat/>
    <w:uiPriority w:val="0"/>
    <w:rPr>
      <w:rFonts w:ascii="宋体" w:eastAsia="宋体"/>
      <w:sz w:val="21"/>
      <w:lang w:val="en-US" w:eastAsia="zh-CN" w:bidi="ar-SA"/>
    </w:rPr>
  </w:style>
  <w:style w:type="character" w:customStyle="1" w:styleId="837">
    <w:name w:val="boldbodycopy1"/>
    <w:qFormat/>
    <w:uiPriority w:val="0"/>
    <w:rPr>
      <w:rFonts w:hint="default" w:ascii="Arial" w:hAnsi="Arial" w:eastAsia="宋体" w:cs="Arial"/>
      <w:b/>
      <w:bCs/>
      <w:color w:val="000000"/>
      <w:kern w:val="2"/>
      <w:sz w:val="20"/>
      <w:szCs w:val="20"/>
      <w:u w:val="none"/>
      <w:lang w:val="en-US" w:eastAsia="zh-CN" w:bidi="ar-SA"/>
    </w:rPr>
  </w:style>
  <w:style w:type="character" w:customStyle="1" w:styleId="838">
    <w:name w:val="正文首行缩进两字符 Char Char"/>
    <w:qFormat/>
    <w:uiPriority w:val="0"/>
    <w:rPr>
      <w:rFonts w:eastAsia="宋体"/>
      <w:kern w:val="2"/>
      <w:sz w:val="21"/>
      <w:szCs w:val="24"/>
      <w:lang w:val="en-US" w:eastAsia="zh-CN" w:bidi="ar-SA"/>
    </w:rPr>
  </w:style>
  <w:style w:type="character" w:customStyle="1" w:styleId="839">
    <w:name w:val="font-121"/>
    <w:qFormat/>
    <w:uiPriority w:val="0"/>
    <w:rPr>
      <w:color w:val="666666"/>
      <w:sz w:val="18"/>
      <w:szCs w:val="18"/>
      <w:u w:val="none"/>
    </w:rPr>
  </w:style>
  <w:style w:type="character" w:customStyle="1" w:styleId="840">
    <w:name w:val="tw4winMark"/>
    <w:qFormat/>
    <w:uiPriority w:val="0"/>
    <w:rPr>
      <w:rFonts w:ascii="Courier New" w:hAnsi="Courier New"/>
      <w:vanish/>
      <w:color w:val="800080"/>
      <w:vertAlign w:val="subscript"/>
    </w:rPr>
  </w:style>
  <w:style w:type="character" w:customStyle="1" w:styleId="841">
    <w:name w:val="纯文本 Char2"/>
    <w:qFormat/>
    <w:uiPriority w:val="0"/>
    <w:rPr>
      <w:rFonts w:ascii="宋体" w:hAnsi="Courier New" w:cs="Courier New"/>
      <w:kern w:val="2"/>
      <w:sz w:val="21"/>
      <w:szCs w:val="21"/>
    </w:rPr>
  </w:style>
  <w:style w:type="character" w:customStyle="1" w:styleId="842">
    <w:name w:val="style7"/>
    <w:qFormat/>
    <w:uiPriority w:val="0"/>
  </w:style>
  <w:style w:type="character" w:customStyle="1" w:styleId="843">
    <w:name w:val="正文 首行缩进:  2 字符 Char"/>
    <w:link w:val="844"/>
    <w:qFormat/>
    <w:uiPriority w:val="0"/>
    <w:rPr>
      <w:kern w:val="2"/>
      <w:sz w:val="24"/>
    </w:rPr>
  </w:style>
  <w:style w:type="paragraph" w:customStyle="1" w:styleId="844">
    <w:name w:val="正文 首行缩进:  2 字符"/>
    <w:basedOn w:val="1"/>
    <w:link w:val="843"/>
    <w:qFormat/>
    <w:uiPriority w:val="0"/>
    <w:pPr>
      <w:spacing w:line="300" w:lineRule="auto"/>
      <w:ind w:firstLine="480" w:firstLineChars="200"/>
      <w:jc w:val="left"/>
    </w:pPr>
    <w:rPr>
      <w:sz w:val="24"/>
      <w:szCs w:val="20"/>
    </w:rPr>
  </w:style>
  <w:style w:type="character" w:customStyle="1" w:styleId="845">
    <w:name w:val="a"/>
    <w:qFormat/>
    <w:uiPriority w:val="0"/>
    <w:rPr>
      <w:rFonts w:ascii="宋体" w:hAnsi="宋体" w:eastAsia="宋体"/>
      <w:kern w:val="2"/>
      <w:sz w:val="15"/>
      <w:lang w:val="en-US" w:eastAsia="zh-CN"/>
    </w:rPr>
  </w:style>
  <w:style w:type="character" w:customStyle="1" w:styleId="846">
    <w:name w:val="Char Char232"/>
    <w:qFormat/>
    <w:uiPriority w:val="0"/>
    <w:rPr>
      <w:rFonts w:ascii="Arial" w:hAnsi="Arial" w:eastAsia="宋体"/>
      <w:b/>
      <w:kern w:val="2"/>
      <w:sz w:val="30"/>
      <w:lang w:val="en-US" w:eastAsia="zh-CN"/>
    </w:rPr>
  </w:style>
  <w:style w:type="character" w:customStyle="1" w:styleId="847">
    <w:name w:val="文章正文 Char"/>
    <w:qFormat/>
    <w:uiPriority w:val="0"/>
    <w:rPr>
      <w:rFonts w:ascii="Times New Roman" w:hAnsi="Times New Roman"/>
      <w:kern w:val="2"/>
      <w:sz w:val="24"/>
      <w:szCs w:val="24"/>
    </w:rPr>
  </w:style>
  <w:style w:type="character" w:customStyle="1" w:styleId="848">
    <w:name w:val="标题  4 Char"/>
    <w:qFormat/>
    <w:uiPriority w:val="0"/>
    <w:rPr>
      <w:rFonts w:ascii="Verdana" w:hAnsi="Verdana" w:eastAsia="宋体"/>
      <w:b/>
      <w:kern w:val="2"/>
      <w:sz w:val="28"/>
      <w:lang w:val="en-US" w:eastAsia="zh-CN" w:bidi="ar-SA"/>
    </w:rPr>
  </w:style>
  <w:style w:type="character" w:customStyle="1" w:styleId="849">
    <w:name w:val="标题 11"/>
    <w:qFormat/>
    <w:uiPriority w:val="0"/>
    <w:rPr>
      <w:rFonts w:ascii="楷体_GB2312" w:hAnsi="宋体" w:eastAsia="楷体_GB2312"/>
      <w:b/>
      <w:kern w:val="44"/>
      <w:sz w:val="44"/>
      <w:lang w:val="en-US" w:eastAsia="zh-CN"/>
    </w:rPr>
  </w:style>
  <w:style w:type="character" w:customStyle="1" w:styleId="850">
    <w:name w:val="3zw1"/>
    <w:qFormat/>
    <w:uiPriority w:val="0"/>
  </w:style>
  <w:style w:type="character" w:customStyle="1" w:styleId="851">
    <w:name w:val="s061"/>
    <w:qFormat/>
    <w:uiPriority w:val="0"/>
    <w:rPr>
      <w:rFonts w:hint="default" w:ascii="Arial" w:hAnsi="Arial"/>
      <w:color w:val="160093"/>
      <w:sz w:val="24"/>
      <w:szCs w:val="24"/>
    </w:rPr>
  </w:style>
  <w:style w:type="character" w:customStyle="1" w:styleId="852">
    <w:name w:val="样式 小四 行距: 1.5 倍行距 首行缩进:  2 字符 Char"/>
    <w:link w:val="853"/>
    <w:qFormat/>
    <w:uiPriority w:val="0"/>
    <w:rPr>
      <w:rFonts w:ascii="宋体" w:hAnsi="宋体"/>
      <w:kern w:val="2"/>
      <w:sz w:val="24"/>
    </w:rPr>
  </w:style>
  <w:style w:type="paragraph" w:customStyle="1" w:styleId="853">
    <w:name w:val="样式 小四 行距: 1.5 倍行距 首行缩进:  2 字符"/>
    <w:basedOn w:val="1"/>
    <w:link w:val="852"/>
    <w:qFormat/>
    <w:uiPriority w:val="0"/>
    <w:pPr>
      <w:spacing w:line="360" w:lineRule="auto"/>
      <w:ind w:firstLine="480" w:firstLineChars="200"/>
    </w:pPr>
    <w:rPr>
      <w:rFonts w:ascii="宋体" w:hAnsi="宋体"/>
      <w:sz w:val="24"/>
      <w:szCs w:val="20"/>
    </w:rPr>
  </w:style>
  <w:style w:type="character" w:customStyle="1" w:styleId="854">
    <w:name w:val="信息标题 字符"/>
    <w:qFormat/>
    <w:uiPriority w:val="0"/>
    <w:rPr>
      <w:rFonts w:ascii="Arial" w:hAnsi="Arial" w:cs="Arial"/>
      <w:kern w:val="2"/>
      <w:sz w:val="24"/>
      <w:szCs w:val="24"/>
      <w:shd w:val="pct20" w:color="auto" w:fill="auto"/>
    </w:rPr>
  </w:style>
  <w:style w:type="character" w:customStyle="1" w:styleId="855">
    <w:name w:val="正文 首行缩进2字符 Char1"/>
    <w:link w:val="856"/>
    <w:qFormat/>
    <w:uiPriority w:val="0"/>
    <w:rPr>
      <w:kern w:val="2"/>
      <w:sz w:val="24"/>
    </w:rPr>
  </w:style>
  <w:style w:type="paragraph" w:customStyle="1" w:styleId="856">
    <w:name w:val="正文 首行缩进2字符"/>
    <w:basedOn w:val="1"/>
    <w:link w:val="855"/>
    <w:qFormat/>
    <w:uiPriority w:val="0"/>
    <w:pPr>
      <w:spacing w:line="360" w:lineRule="auto"/>
      <w:ind w:firstLine="200" w:firstLineChars="200"/>
    </w:pPr>
    <w:rPr>
      <w:sz w:val="24"/>
      <w:szCs w:val="20"/>
    </w:rPr>
  </w:style>
  <w:style w:type="character" w:customStyle="1" w:styleId="857">
    <w:name w:val="unnamed11"/>
    <w:qFormat/>
    <w:uiPriority w:val="0"/>
  </w:style>
  <w:style w:type="character" w:customStyle="1" w:styleId="858">
    <w:name w:val="批注主题 字符"/>
    <w:qFormat/>
    <w:uiPriority w:val="0"/>
    <w:rPr>
      <w:rFonts w:cs="Times New Roman"/>
      <w:b/>
      <w:bCs/>
      <w:kern w:val="2"/>
      <w:sz w:val="21"/>
      <w:szCs w:val="24"/>
    </w:rPr>
  </w:style>
  <w:style w:type="character" w:customStyle="1" w:styleId="859">
    <w:name w:val="常规 Char"/>
    <w:link w:val="860"/>
    <w:qFormat/>
    <w:uiPriority w:val="0"/>
    <w:rPr>
      <w:szCs w:val="21"/>
    </w:rPr>
  </w:style>
  <w:style w:type="paragraph" w:customStyle="1" w:styleId="860">
    <w:name w:val="常规"/>
    <w:basedOn w:val="1"/>
    <w:link w:val="859"/>
    <w:qFormat/>
    <w:uiPriority w:val="0"/>
    <w:pPr>
      <w:spacing w:before="312" w:beforeLines="100" w:after="312" w:afterLines="100"/>
      <w:ind w:left="1134"/>
    </w:pPr>
    <w:rPr>
      <w:kern w:val="0"/>
      <w:sz w:val="20"/>
      <w:szCs w:val="21"/>
    </w:rPr>
  </w:style>
  <w:style w:type="character" w:customStyle="1" w:styleId="861">
    <w:name w:val="【泰华】正文 Char"/>
    <w:link w:val="862"/>
    <w:qFormat/>
    <w:uiPriority w:val="0"/>
    <w:rPr>
      <w:rFonts w:ascii="Verdana" w:hAnsi="Verdana"/>
      <w:sz w:val="24"/>
      <w:szCs w:val="24"/>
      <w:lang w:eastAsia="en-US"/>
    </w:rPr>
  </w:style>
  <w:style w:type="paragraph" w:customStyle="1" w:styleId="862">
    <w:name w:val="【泰华】正文"/>
    <w:basedOn w:val="1"/>
    <w:link w:val="861"/>
    <w:qFormat/>
    <w:uiPriority w:val="0"/>
    <w:pPr>
      <w:widowControl/>
      <w:spacing w:line="360" w:lineRule="auto"/>
      <w:ind w:firstLine="480" w:firstLineChars="200"/>
    </w:pPr>
    <w:rPr>
      <w:rFonts w:ascii="Verdana" w:hAnsi="Verdana"/>
      <w:kern w:val="0"/>
      <w:sz w:val="24"/>
      <w:lang w:eastAsia="en-US"/>
    </w:rPr>
  </w:style>
  <w:style w:type="character" w:customStyle="1" w:styleId="863">
    <w:name w:val="m1"/>
    <w:qFormat/>
    <w:uiPriority w:val="0"/>
    <w:rPr>
      <w:rFonts w:ascii="Tahoma" w:hAnsi="Tahoma" w:eastAsia="宋体"/>
      <w:color w:val="0000FF"/>
      <w:kern w:val="2"/>
      <w:sz w:val="36"/>
      <w:szCs w:val="36"/>
      <w:lang w:val="en-US" w:eastAsia="zh-CN" w:bidi="ar-SA"/>
    </w:rPr>
  </w:style>
  <w:style w:type="character" w:customStyle="1" w:styleId="864">
    <w:name w:val="text_edit1"/>
    <w:qFormat/>
    <w:uiPriority w:val="0"/>
    <w:rPr>
      <w:color w:val="3366CC"/>
      <w:sz w:val="18"/>
      <w:szCs w:val="18"/>
    </w:rPr>
  </w:style>
  <w:style w:type="character" w:customStyle="1" w:styleId="865">
    <w:name w:val="ziti1"/>
    <w:qFormat/>
    <w:uiPriority w:val="0"/>
    <w:rPr>
      <w:rFonts w:hint="default"/>
      <w:color w:val="282726"/>
      <w:sz w:val="21"/>
      <w:szCs w:val="21"/>
      <w:u w:val="none"/>
    </w:rPr>
  </w:style>
  <w:style w:type="character" w:customStyle="1" w:styleId="866">
    <w:name w:val="文件标题1.1 Char Char"/>
    <w:link w:val="867"/>
    <w:qFormat/>
    <w:uiPriority w:val="0"/>
    <w:rPr>
      <w:b/>
      <w:kern w:val="2"/>
      <w:sz w:val="30"/>
      <w:szCs w:val="24"/>
    </w:rPr>
  </w:style>
  <w:style w:type="paragraph" w:customStyle="1" w:styleId="867">
    <w:name w:val="文件标题1.1"/>
    <w:basedOn w:val="1"/>
    <w:link w:val="866"/>
    <w:qFormat/>
    <w:uiPriority w:val="0"/>
    <w:pPr>
      <w:spacing w:beforeLines="50" w:afterLines="50" w:line="360" w:lineRule="auto"/>
      <w:jc w:val="left"/>
      <w:outlineLvl w:val="1"/>
    </w:pPr>
    <w:rPr>
      <w:b/>
      <w:sz w:val="30"/>
    </w:rPr>
  </w:style>
  <w:style w:type="character" w:customStyle="1" w:styleId="868">
    <w:name w:val="脚注文本 字符"/>
    <w:qFormat/>
    <w:uiPriority w:val="0"/>
    <w:rPr>
      <w:sz w:val="18"/>
    </w:rPr>
  </w:style>
  <w:style w:type="character" w:customStyle="1" w:styleId="869">
    <w:name w:val="pt1"/>
    <w:qFormat/>
    <w:uiPriority w:val="0"/>
    <w:rPr>
      <w:spacing w:val="270"/>
      <w:sz w:val="18"/>
      <w:szCs w:val="18"/>
    </w:rPr>
  </w:style>
  <w:style w:type="character" w:customStyle="1" w:styleId="870">
    <w:name w:val="正文样式 Char Char"/>
    <w:qFormat/>
    <w:uiPriority w:val="0"/>
    <w:rPr>
      <w:rFonts w:eastAsia="宋体"/>
      <w:kern w:val="2"/>
      <w:sz w:val="24"/>
      <w:szCs w:val="24"/>
      <w:lang w:val="en-US" w:eastAsia="zh-CN" w:bidi="ar-SA"/>
    </w:rPr>
  </w:style>
  <w:style w:type="character" w:customStyle="1" w:styleId="871">
    <w:name w:val="keywords1"/>
    <w:qFormat/>
    <w:uiPriority w:val="0"/>
    <w:rPr>
      <w:rFonts w:hint="default" w:ascii="Verdana" w:hAnsi="Verdana"/>
      <w:color w:val="FF6600"/>
      <w:sz w:val="20"/>
      <w:szCs w:val="20"/>
    </w:rPr>
  </w:style>
  <w:style w:type="character" w:customStyle="1" w:styleId="872">
    <w:name w:val="表头文字样式 Char"/>
    <w:link w:val="873"/>
    <w:qFormat/>
    <w:uiPriority w:val="0"/>
    <w:rPr>
      <w:b/>
      <w:kern w:val="2"/>
      <w:sz w:val="21"/>
      <w:szCs w:val="24"/>
    </w:rPr>
  </w:style>
  <w:style w:type="paragraph" w:customStyle="1" w:styleId="873">
    <w:name w:val="表头文字样式"/>
    <w:basedOn w:val="559"/>
    <w:link w:val="872"/>
    <w:qFormat/>
    <w:uiPriority w:val="0"/>
    <w:pPr>
      <w:ind w:firstLine="0" w:firstLineChars="0"/>
      <w:jc w:val="center"/>
    </w:pPr>
    <w:rPr>
      <w:b/>
      <w:sz w:val="21"/>
    </w:rPr>
  </w:style>
  <w:style w:type="character" w:customStyle="1" w:styleId="874">
    <w:name w:val="heading 5 Char Char"/>
    <w:qFormat/>
    <w:locked/>
    <w:uiPriority w:val="0"/>
    <w:rPr>
      <w:rFonts w:ascii="Arial" w:hAnsi="Arial" w:eastAsia="宋体" w:cs="Arial"/>
      <w:sz w:val="21"/>
      <w:szCs w:val="21"/>
      <w:lang w:val="en-US" w:eastAsia="zh-CN" w:bidi="ar-SA"/>
    </w:rPr>
  </w:style>
  <w:style w:type="character" w:customStyle="1" w:styleId="875">
    <w:name w:val="正文 首行缩进2字符 Char Char Char Char"/>
    <w:qFormat/>
    <w:uiPriority w:val="0"/>
    <w:rPr>
      <w:rFonts w:eastAsia="宋体"/>
      <w:kern w:val="2"/>
      <w:sz w:val="24"/>
      <w:szCs w:val="24"/>
      <w:lang w:val="en-US" w:eastAsia="zh-CN" w:bidi="ar-SA"/>
    </w:rPr>
  </w:style>
  <w:style w:type="character" w:customStyle="1" w:styleId="876">
    <w:name w:val="正文格式 Char Char"/>
    <w:qFormat/>
    <w:uiPriority w:val="0"/>
    <w:rPr>
      <w:rFonts w:ascii="Arial" w:hAnsi="Arial" w:eastAsia="新宋体" w:cs="Arial"/>
      <w:kern w:val="2"/>
      <w:sz w:val="24"/>
      <w:szCs w:val="24"/>
      <w:lang w:val="en-US" w:eastAsia="zh-CN" w:bidi="ar-SA"/>
    </w:rPr>
  </w:style>
  <w:style w:type="character" w:customStyle="1" w:styleId="877">
    <w:name w:val="textnorm_chn1"/>
    <w:qFormat/>
    <w:uiPriority w:val="0"/>
    <w:rPr>
      <w:rFonts w:hint="default" w:ascii="Arial" w:hAnsi="Arial" w:cs="Arial"/>
      <w:color w:val="21254A"/>
      <w:sz w:val="22"/>
      <w:szCs w:val="22"/>
    </w:rPr>
  </w:style>
  <w:style w:type="character" w:customStyle="1" w:styleId="878">
    <w:name w:val="副标题 Char1"/>
    <w:qFormat/>
    <w:uiPriority w:val="11"/>
    <w:rPr>
      <w:rFonts w:ascii="Cambria" w:hAnsi="Cambria" w:cs="Times New Roman"/>
      <w:b/>
      <w:bCs/>
      <w:kern w:val="28"/>
      <w:sz w:val="32"/>
      <w:szCs w:val="32"/>
    </w:rPr>
  </w:style>
  <w:style w:type="character" w:customStyle="1" w:styleId="879">
    <w:name w:val="concenttitle"/>
    <w:qFormat/>
    <w:uiPriority w:val="0"/>
  </w:style>
  <w:style w:type="character" w:customStyle="1" w:styleId="880">
    <w:name w:val="unnamed1"/>
    <w:qFormat/>
    <w:uiPriority w:val="0"/>
  </w:style>
  <w:style w:type="character" w:customStyle="1" w:styleId="881">
    <w:name w:val="cn_text1"/>
    <w:qFormat/>
    <w:uiPriority w:val="0"/>
    <w:rPr>
      <w:rFonts w:hint="default" w:ascii="ˎ̥" w:hAnsi="ˎ̥"/>
      <w:color w:val="003399"/>
      <w:spacing w:val="15"/>
      <w:sz w:val="18"/>
      <w:szCs w:val="18"/>
    </w:rPr>
  </w:style>
  <w:style w:type="character" w:customStyle="1" w:styleId="882">
    <w:name w:val="标题4"/>
    <w:qFormat/>
    <w:uiPriority w:val="0"/>
    <w:rPr>
      <w:rFonts w:ascii="Verdana" w:hAnsi="Verdana" w:eastAsia="仿宋_GB2312"/>
      <w:sz w:val="24"/>
      <w:lang w:val="en-US" w:eastAsia="en-US" w:bidi="ar-SA"/>
    </w:rPr>
  </w:style>
  <w:style w:type="character" w:customStyle="1" w:styleId="883">
    <w:name w:val="vxl1"/>
    <w:qFormat/>
    <w:uiPriority w:val="0"/>
    <w:rPr>
      <w:rFonts w:hint="default" w:ascii="Verdana" w:hAnsi="Verdana"/>
      <w:b/>
      <w:bCs/>
      <w:color w:val="000033"/>
      <w:sz w:val="24"/>
      <w:szCs w:val="24"/>
      <w:u w:val="none"/>
    </w:rPr>
  </w:style>
  <w:style w:type="character" w:customStyle="1" w:styleId="884">
    <w:name w:val="font51"/>
    <w:qFormat/>
    <w:uiPriority w:val="0"/>
    <w:rPr>
      <w:rFonts w:hint="default" w:ascii="Arial" w:hAnsi="Arial" w:cs="Arial"/>
      <w:color w:val="333333"/>
      <w:spacing w:val="0"/>
      <w:sz w:val="19"/>
      <w:szCs w:val="19"/>
    </w:rPr>
  </w:style>
  <w:style w:type="character" w:customStyle="1" w:styleId="885">
    <w:name w:val="font_blue1"/>
    <w:qFormat/>
    <w:uiPriority w:val="0"/>
    <w:rPr>
      <w:b/>
      <w:bCs/>
      <w:color w:val="0070BC"/>
      <w:sz w:val="18"/>
      <w:szCs w:val="18"/>
      <w:u w:val="none"/>
    </w:rPr>
  </w:style>
  <w:style w:type="character" w:customStyle="1" w:styleId="886">
    <w:name w:val="标题 7 字符"/>
    <w:qFormat/>
    <w:uiPriority w:val="0"/>
    <w:rPr>
      <w:b/>
      <w:bCs/>
      <w:kern w:val="2"/>
      <w:sz w:val="24"/>
      <w:szCs w:val="24"/>
    </w:rPr>
  </w:style>
  <w:style w:type="character" w:customStyle="1" w:styleId="887">
    <w:name w:val="正文 首行缩进2字符 Char Char Char"/>
    <w:qFormat/>
    <w:uiPriority w:val="0"/>
    <w:rPr>
      <w:rFonts w:eastAsia="宋体"/>
      <w:kern w:val="2"/>
      <w:sz w:val="24"/>
      <w:szCs w:val="24"/>
      <w:lang w:val="en-US" w:eastAsia="zh-CN" w:bidi="ar-SA"/>
    </w:rPr>
  </w:style>
  <w:style w:type="character" w:customStyle="1" w:styleId="888">
    <w:name w:val="style91"/>
    <w:qFormat/>
    <w:uiPriority w:val="0"/>
    <w:rPr>
      <w:sz w:val="28"/>
      <w:szCs w:val="28"/>
    </w:rPr>
  </w:style>
  <w:style w:type="character" w:customStyle="1" w:styleId="889">
    <w:name w:val="Char Char15"/>
    <w:qFormat/>
    <w:uiPriority w:val="0"/>
    <w:rPr>
      <w:rFonts w:eastAsia="宋体"/>
      <w:b/>
      <w:bCs/>
      <w:kern w:val="44"/>
      <w:sz w:val="36"/>
      <w:szCs w:val="44"/>
      <w:lang w:val="en-US" w:eastAsia="zh-CN" w:bidi="ar-SA"/>
    </w:rPr>
  </w:style>
  <w:style w:type="character" w:customStyle="1" w:styleId="890">
    <w:name w:val="my正文 Char Char"/>
    <w:link w:val="891"/>
    <w:qFormat/>
    <w:uiPriority w:val="0"/>
    <w:rPr>
      <w:kern w:val="2"/>
      <w:sz w:val="24"/>
    </w:rPr>
  </w:style>
  <w:style w:type="paragraph" w:customStyle="1" w:styleId="891">
    <w:name w:val="my正文"/>
    <w:basedOn w:val="1"/>
    <w:link w:val="890"/>
    <w:qFormat/>
    <w:uiPriority w:val="0"/>
    <w:pPr>
      <w:spacing w:line="360" w:lineRule="auto"/>
      <w:ind w:firstLine="480" w:firstLineChars="200"/>
    </w:pPr>
    <w:rPr>
      <w:sz w:val="24"/>
      <w:szCs w:val="20"/>
    </w:rPr>
  </w:style>
  <w:style w:type="character" w:customStyle="1" w:styleId="892">
    <w:name w:val="论文正文 Char"/>
    <w:link w:val="893"/>
    <w:qFormat/>
    <w:uiPriority w:val="0"/>
    <w:rPr>
      <w:sz w:val="24"/>
      <w:szCs w:val="24"/>
      <w:lang w:bidi="en-US"/>
    </w:rPr>
  </w:style>
  <w:style w:type="paragraph" w:customStyle="1" w:styleId="893">
    <w:name w:val="论文正文"/>
    <w:basedOn w:val="1"/>
    <w:link w:val="892"/>
    <w:qFormat/>
    <w:uiPriority w:val="0"/>
    <w:pPr>
      <w:widowControl/>
      <w:spacing w:line="400" w:lineRule="exact"/>
      <w:ind w:firstLine="200" w:firstLineChars="200"/>
      <w:jc w:val="left"/>
    </w:pPr>
    <w:rPr>
      <w:kern w:val="0"/>
      <w:sz w:val="24"/>
      <w:lang w:bidi="en-US"/>
    </w:rPr>
  </w:style>
  <w:style w:type="character" w:customStyle="1" w:styleId="894">
    <w:name w:val="列表（符号一级）（绿盟科技） Char"/>
    <w:link w:val="895"/>
    <w:qFormat/>
    <w:uiPriority w:val="0"/>
    <w:rPr>
      <w:rFonts w:ascii="Arial" w:hAnsi="Arial"/>
      <w:sz w:val="21"/>
      <w:szCs w:val="21"/>
    </w:rPr>
  </w:style>
  <w:style w:type="paragraph" w:customStyle="1" w:styleId="895">
    <w:name w:val="列表（符号一级）（绿盟科技）"/>
    <w:basedOn w:val="1"/>
    <w:link w:val="894"/>
    <w:qFormat/>
    <w:uiPriority w:val="0"/>
    <w:pPr>
      <w:widowControl/>
      <w:numPr>
        <w:ilvl w:val="0"/>
        <w:numId w:val="15"/>
      </w:numPr>
      <w:tabs>
        <w:tab w:val="left" w:pos="360"/>
      </w:tabs>
      <w:spacing w:line="300" w:lineRule="auto"/>
      <w:ind w:left="0" w:firstLine="0"/>
      <w:jc w:val="left"/>
    </w:pPr>
    <w:rPr>
      <w:rFonts w:ascii="Arial" w:hAnsi="Arial"/>
      <w:kern w:val="0"/>
      <w:szCs w:val="21"/>
    </w:rPr>
  </w:style>
  <w:style w:type="character" w:customStyle="1" w:styleId="896">
    <w:name w:val="正文样式 Char Char Char Char"/>
    <w:qFormat/>
    <w:uiPriority w:val="0"/>
    <w:rPr>
      <w:rFonts w:eastAsia="宋体"/>
      <w:kern w:val="2"/>
      <w:sz w:val="24"/>
      <w:szCs w:val="24"/>
      <w:lang w:val="en-US" w:eastAsia="zh-CN" w:bidi="ar-SA"/>
    </w:rPr>
  </w:style>
  <w:style w:type="character" w:customStyle="1" w:styleId="897">
    <w:name w:val="正文文本 3 字符"/>
    <w:qFormat/>
    <w:uiPriority w:val="0"/>
    <w:rPr>
      <w:kern w:val="2"/>
      <w:sz w:val="16"/>
    </w:rPr>
  </w:style>
  <w:style w:type="character" w:customStyle="1" w:styleId="898">
    <w:name w:val="it1"/>
    <w:qFormat/>
    <w:uiPriority w:val="0"/>
    <w:rPr>
      <w:rFonts w:hint="eastAsia" w:ascii="宋体" w:hAnsi="宋体" w:eastAsia="宋体"/>
      <w:color w:val="000000"/>
      <w:kern w:val="2"/>
      <w:sz w:val="18"/>
      <w:szCs w:val="18"/>
      <w:lang w:val="en-US" w:eastAsia="zh-CN" w:bidi="ar-SA"/>
    </w:rPr>
  </w:style>
  <w:style w:type="character" w:customStyle="1" w:styleId="899">
    <w:name w:val="huei12b1"/>
    <w:qFormat/>
    <w:uiPriority w:val="0"/>
    <w:rPr>
      <w:rFonts w:ascii="宋体" w:hAnsi="宋体" w:eastAsia="宋体"/>
      <w:b/>
      <w:color w:val="333333"/>
      <w:kern w:val="2"/>
      <w:sz w:val="18"/>
      <w:lang w:val="en-US" w:eastAsia="zh-CN"/>
    </w:rPr>
  </w:style>
  <w:style w:type="character" w:customStyle="1" w:styleId="900">
    <w:name w:val="尾注文本 字符"/>
    <w:link w:val="52"/>
    <w:qFormat/>
    <w:uiPriority w:val="0"/>
    <w:rPr>
      <w:kern w:val="2"/>
      <w:sz w:val="21"/>
      <w:szCs w:val="22"/>
    </w:rPr>
  </w:style>
  <w:style w:type="character" w:customStyle="1" w:styleId="901">
    <w:name w:val="zcl1"/>
    <w:qFormat/>
    <w:uiPriority w:val="0"/>
    <w:rPr>
      <w:rFonts w:ascii="宋体" w:hAnsi="宋体" w:eastAsia="宋体"/>
      <w:color w:val="000000"/>
      <w:kern w:val="2"/>
      <w:sz w:val="18"/>
      <w:u w:val="none"/>
      <w:lang w:val="en-US" w:eastAsia="zh-CN"/>
    </w:rPr>
  </w:style>
  <w:style w:type="character" w:customStyle="1" w:styleId="902">
    <w:name w:val="articlecontent1"/>
    <w:qFormat/>
    <w:uiPriority w:val="0"/>
    <w:rPr>
      <w:sz w:val="23"/>
      <w:szCs w:val="23"/>
    </w:rPr>
  </w:style>
  <w:style w:type="character" w:customStyle="1" w:styleId="903">
    <w:name w:val="yured21"/>
    <w:qFormat/>
    <w:uiPriority w:val="0"/>
    <w:rPr>
      <w:rFonts w:hint="default" w:ascii="Arial" w:hAnsi="Arial" w:cs="Arial"/>
      <w:color w:val="000000"/>
      <w:spacing w:val="0"/>
      <w:sz w:val="24"/>
      <w:szCs w:val="24"/>
    </w:rPr>
  </w:style>
  <w:style w:type="character" w:customStyle="1" w:styleId="904">
    <w:name w:val="Sale_Header 1 Char"/>
    <w:link w:val="905"/>
    <w:qFormat/>
    <w:uiPriority w:val="0"/>
    <w:rPr>
      <w:rFonts w:ascii="Arial" w:hAnsi="Arial"/>
      <w:b/>
      <w:i/>
      <w:iCs/>
      <w:color w:val="000000"/>
      <w:kern w:val="44"/>
      <w:sz w:val="24"/>
      <w:szCs w:val="24"/>
      <w:shd w:val="clear" w:color="auto" w:fill="FFFFFF"/>
    </w:rPr>
  </w:style>
  <w:style w:type="paragraph" w:customStyle="1" w:styleId="905">
    <w:name w:val="Sale_Header 1"/>
    <w:next w:val="1"/>
    <w:link w:val="904"/>
    <w:qFormat/>
    <w:uiPriority w:val="0"/>
    <w:pPr>
      <w:numPr>
        <w:ilvl w:val="1"/>
        <w:numId w:val="16"/>
      </w:numPr>
      <w:shd w:val="clear" w:color="auto" w:fill="FFFFFF"/>
      <w:tabs>
        <w:tab w:val="left" w:pos="1752"/>
      </w:tabs>
      <w:spacing w:line="360" w:lineRule="auto"/>
    </w:pPr>
    <w:rPr>
      <w:rFonts w:ascii="Arial" w:hAnsi="Arial" w:eastAsia="宋体" w:cs="Times New Roman"/>
      <w:b/>
      <w:i/>
      <w:iCs/>
      <w:color w:val="000000"/>
      <w:kern w:val="44"/>
      <w:sz w:val="24"/>
      <w:szCs w:val="24"/>
      <w:lang w:val="en-US" w:eastAsia="zh-CN" w:bidi="ar-SA"/>
    </w:rPr>
  </w:style>
  <w:style w:type="character" w:customStyle="1" w:styleId="906">
    <w:name w:val="标题3 Char"/>
    <w:link w:val="469"/>
    <w:qFormat/>
    <w:uiPriority w:val="0"/>
    <w:rPr>
      <w:b/>
      <w:bCs/>
      <w:kern w:val="2"/>
      <w:sz w:val="21"/>
      <w:szCs w:val="32"/>
    </w:rPr>
  </w:style>
  <w:style w:type="character" w:customStyle="1" w:styleId="907">
    <w:name w:val="font-12"/>
    <w:qFormat/>
    <w:uiPriority w:val="0"/>
  </w:style>
  <w:style w:type="character" w:customStyle="1" w:styleId="908">
    <w:name w:val="注释标题 字符"/>
    <w:link w:val="17"/>
    <w:qFormat/>
    <w:uiPriority w:val="0"/>
    <w:rPr>
      <w:kern w:val="2"/>
      <w:sz w:val="21"/>
      <w:szCs w:val="22"/>
    </w:rPr>
  </w:style>
  <w:style w:type="character" w:customStyle="1" w:styleId="909">
    <w:name w:val="Head 115 Char"/>
    <w:qFormat/>
    <w:uiPriority w:val="0"/>
    <w:rPr>
      <w:rFonts w:ascii="Verdana" w:hAnsi="Verdana" w:eastAsia="宋体"/>
      <w:b/>
      <w:kern w:val="44"/>
      <w:sz w:val="44"/>
      <w:lang w:val="en-US" w:eastAsia="zh-CN" w:bidi="ar-SA"/>
    </w:rPr>
  </w:style>
  <w:style w:type="character" w:customStyle="1" w:styleId="910">
    <w:name w:val="w031"/>
    <w:qFormat/>
    <w:uiPriority w:val="0"/>
    <w:rPr>
      <w:rFonts w:hint="eastAsia" w:ascii="宋体" w:hAnsi="宋体" w:eastAsia="宋体"/>
      <w:color w:val="666666"/>
      <w:sz w:val="24"/>
      <w:szCs w:val="24"/>
    </w:rPr>
  </w:style>
  <w:style w:type="character" w:customStyle="1" w:styleId="911">
    <w:name w:val="脚注文本 Char1"/>
    <w:qFormat/>
    <w:uiPriority w:val="0"/>
    <w:rPr>
      <w:kern w:val="2"/>
      <w:sz w:val="18"/>
      <w:szCs w:val="18"/>
    </w:rPr>
  </w:style>
  <w:style w:type="character" w:customStyle="1" w:styleId="912">
    <w:name w:val="论文正文 Char Char"/>
    <w:qFormat/>
    <w:uiPriority w:val="0"/>
    <w:rPr>
      <w:sz w:val="24"/>
      <w:szCs w:val="24"/>
      <w:lang w:bidi="en-US"/>
    </w:rPr>
  </w:style>
  <w:style w:type="character" w:customStyle="1" w:styleId="913">
    <w:name w:val="Table Heading Char"/>
    <w:link w:val="914"/>
    <w:qFormat/>
    <w:uiPriority w:val="0"/>
    <w:rPr>
      <w:rFonts w:ascii="Arial" w:hAnsi="Arial" w:eastAsia="黑体"/>
      <w:kern w:val="2"/>
      <w:sz w:val="21"/>
    </w:rPr>
  </w:style>
  <w:style w:type="paragraph" w:customStyle="1" w:styleId="914">
    <w:name w:val="Table Heading"/>
    <w:link w:val="913"/>
    <w:qFormat/>
    <w:uiPriority w:val="0"/>
    <w:pPr>
      <w:keepNext/>
      <w:snapToGrid w:val="0"/>
      <w:spacing w:before="80" w:after="80"/>
      <w:jc w:val="center"/>
    </w:pPr>
    <w:rPr>
      <w:rFonts w:ascii="Arial" w:hAnsi="Arial" w:eastAsia="黑体" w:cs="Times New Roman"/>
      <w:kern w:val="2"/>
      <w:sz w:val="21"/>
      <w:lang w:val="en-US" w:eastAsia="zh-CN" w:bidi="ar-SA"/>
    </w:rPr>
  </w:style>
  <w:style w:type="character" w:customStyle="1" w:styleId="915">
    <w:name w:val="CSS1级正文 Char"/>
    <w:link w:val="916"/>
    <w:qFormat/>
    <w:uiPriority w:val="0"/>
    <w:rPr>
      <w:kern w:val="2"/>
      <w:sz w:val="24"/>
    </w:rPr>
  </w:style>
  <w:style w:type="paragraph" w:customStyle="1" w:styleId="916">
    <w:name w:val="CSS1级正文"/>
    <w:basedOn w:val="1"/>
    <w:link w:val="915"/>
    <w:qFormat/>
    <w:uiPriority w:val="0"/>
    <w:pPr>
      <w:adjustRightInd w:val="0"/>
      <w:snapToGrid w:val="0"/>
      <w:spacing w:line="360" w:lineRule="auto"/>
      <w:ind w:firstLine="480" w:firstLineChars="200"/>
    </w:pPr>
    <w:rPr>
      <w:sz w:val="24"/>
      <w:szCs w:val="20"/>
    </w:rPr>
  </w:style>
  <w:style w:type="character" w:customStyle="1" w:styleId="917">
    <w:name w:val="（缩进4空2） Char Char"/>
    <w:qFormat/>
    <w:uiPriority w:val="0"/>
    <w:rPr>
      <w:rFonts w:ascii="Verdana" w:hAnsi="Verdana" w:eastAsia="宋体"/>
      <w:kern w:val="2"/>
      <w:sz w:val="24"/>
      <w:szCs w:val="24"/>
      <w:lang w:val="en-US" w:eastAsia="zh-CN" w:bidi="ar-SA"/>
    </w:rPr>
  </w:style>
  <w:style w:type="character" w:customStyle="1" w:styleId="918">
    <w:name w:val="页码1"/>
    <w:qFormat/>
    <w:uiPriority w:val="99"/>
    <w:rPr>
      <w:rFonts w:cs="Times New Roman"/>
    </w:rPr>
  </w:style>
  <w:style w:type="character" w:customStyle="1" w:styleId="919">
    <w:name w:val="标题 3 Char Char Char Char Char Char Char Char Char Char Char Char Char Char Char Char Char Char Char Char Char Char Char Char Char Char Char Char Char Char Char Char Char Char Char Char Char Char Char Char Char Char Char Char Char Char Char Char Cha Char"/>
    <w:qFormat/>
    <w:uiPriority w:val="0"/>
    <w:rPr>
      <w:rFonts w:eastAsia="宋体"/>
      <w:b/>
      <w:bCs/>
      <w:kern w:val="2"/>
      <w:sz w:val="32"/>
      <w:szCs w:val="32"/>
      <w:lang w:val="en-US" w:eastAsia="zh-CN" w:bidi="ar-SA"/>
    </w:rPr>
  </w:style>
  <w:style w:type="character" w:customStyle="1" w:styleId="920">
    <w:name w:val="oblog_text"/>
    <w:qFormat/>
    <w:uiPriority w:val="0"/>
  </w:style>
  <w:style w:type="character" w:customStyle="1" w:styleId="921">
    <w:name w:val="12word1"/>
    <w:qFormat/>
    <w:uiPriority w:val="0"/>
    <w:rPr>
      <w:rFonts w:ascii="Tahoma" w:hAnsi="Tahoma" w:eastAsia="宋体"/>
      <w:kern w:val="2"/>
      <w:sz w:val="18"/>
      <w:szCs w:val="18"/>
      <w:lang w:val="en-US" w:eastAsia="zh-CN" w:bidi="ar-SA"/>
    </w:rPr>
  </w:style>
  <w:style w:type="character" w:customStyle="1" w:styleId="922">
    <w:name w:val="1051"/>
    <w:qFormat/>
    <w:uiPriority w:val="0"/>
    <w:rPr>
      <w:spacing w:val="300"/>
      <w:sz w:val="21"/>
      <w:szCs w:val="21"/>
    </w:rPr>
  </w:style>
  <w:style w:type="character" w:customStyle="1" w:styleId="923">
    <w:name w:val="atitle31"/>
    <w:qFormat/>
    <w:uiPriority w:val="0"/>
    <w:rPr>
      <w:rFonts w:hint="default" w:ascii="Arial" w:hAnsi="Arial" w:cs="Arial"/>
      <w:b/>
      <w:bCs/>
      <w:sz w:val="29"/>
      <w:szCs w:val="29"/>
    </w:rPr>
  </w:style>
  <w:style w:type="character" w:customStyle="1" w:styleId="924">
    <w:name w:val="heading 4 Char Char"/>
    <w:semiHidden/>
    <w:qFormat/>
    <w:locked/>
    <w:uiPriority w:val="0"/>
    <w:rPr>
      <w:rFonts w:ascii="Cambria" w:hAnsi="Cambria" w:eastAsia="宋体"/>
      <w:b/>
      <w:bCs/>
      <w:kern w:val="2"/>
      <w:sz w:val="28"/>
      <w:szCs w:val="28"/>
      <w:lang w:val="en-US" w:eastAsia="zh-CN" w:bidi="ar-SA"/>
    </w:rPr>
  </w:style>
  <w:style w:type="character" w:customStyle="1" w:styleId="925">
    <w:name w:val="style31"/>
    <w:qFormat/>
    <w:uiPriority w:val="0"/>
    <w:rPr>
      <w:sz w:val="28"/>
      <w:szCs w:val="28"/>
    </w:rPr>
  </w:style>
  <w:style w:type="character" w:customStyle="1" w:styleId="926">
    <w:name w:val="正文首行缩进两字符 Char"/>
    <w:qFormat/>
    <w:uiPriority w:val="0"/>
    <w:rPr>
      <w:rFonts w:eastAsia="宋体"/>
      <w:kern w:val="2"/>
      <w:sz w:val="21"/>
      <w:szCs w:val="24"/>
      <w:lang w:val="en-US" w:eastAsia="zh-CN" w:bidi="ar-SA"/>
    </w:rPr>
  </w:style>
  <w:style w:type="character" w:customStyle="1" w:styleId="927">
    <w:name w:val="Char Char6"/>
    <w:qFormat/>
    <w:uiPriority w:val="99"/>
    <w:rPr>
      <w:rFonts w:ascii="宋体" w:hAnsi="宋体" w:eastAsia="宋体"/>
      <w:kern w:val="2"/>
      <w:sz w:val="24"/>
      <w:lang w:val="en-US" w:eastAsia="zh-CN"/>
    </w:rPr>
  </w:style>
  <w:style w:type="character" w:customStyle="1" w:styleId="928">
    <w:name w:val="Legal Level 1.1.1. Char"/>
    <w:qFormat/>
    <w:uiPriority w:val="0"/>
    <w:rPr>
      <w:rFonts w:ascii="Arial" w:hAnsi="Arial" w:eastAsia="黑体"/>
      <w:kern w:val="2"/>
      <w:sz w:val="24"/>
      <w:szCs w:val="24"/>
      <w:lang w:val="en-US" w:eastAsia="zh-CN" w:bidi="ar-SA"/>
    </w:rPr>
  </w:style>
  <w:style w:type="character" w:customStyle="1" w:styleId="929">
    <w:name w:val="中文正文 Char Char Char Char Char"/>
    <w:qFormat/>
    <w:uiPriority w:val="0"/>
    <w:rPr>
      <w:rFonts w:ascii="仿宋_GB2312" w:hAnsi="Verdana" w:eastAsia="仿宋_GB2312"/>
      <w:kern w:val="2"/>
      <w:sz w:val="26"/>
      <w:lang w:val="en-US" w:eastAsia="zh-CN" w:bidi="ar-SA"/>
    </w:rPr>
  </w:style>
  <w:style w:type="character" w:customStyle="1" w:styleId="930">
    <w:name w:val="段 Char Char Char"/>
    <w:qFormat/>
    <w:uiPriority w:val="0"/>
    <w:rPr>
      <w:rFonts w:ascii="宋体" w:eastAsia="宋体"/>
      <w:sz w:val="21"/>
      <w:lang w:val="en-US" w:eastAsia="zh-CN" w:bidi="ar-SA"/>
    </w:rPr>
  </w:style>
  <w:style w:type="character" w:customStyle="1" w:styleId="931">
    <w:name w:val="p21"/>
    <w:qFormat/>
    <w:uiPriority w:val="0"/>
    <w:rPr>
      <w:rFonts w:hint="default" w:ascii="ˎ̥" w:hAnsi="ˎ̥"/>
      <w:sz w:val="22"/>
      <w:szCs w:val="22"/>
    </w:rPr>
  </w:style>
  <w:style w:type="character" w:customStyle="1" w:styleId="932">
    <w:name w:val="tx1"/>
    <w:qFormat/>
    <w:uiPriority w:val="0"/>
    <w:rPr>
      <w:rFonts w:ascii="Tahoma" w:hAnsi="Tahoma" w:eastAsia="宋体"/>
      <w:b/>
      <w:bCs/>
      <w:kern w:val="2"/>
      <w:sz w:val="36"/>
      <w:szCs w:val="36"/>
      <w:lang w:val="en-US" w:eastAsia="zh-CN" w:bidi="ar-SA"/>
    </w:rPr>
  </w:style>
  <w:style w:type="character" w:customStyle="1" w:styleId="933">
    <w:name w:val="样式 样式 正文缩进 + 行距: 固定值 22 磅 + 宋体 小四 Char"/>
    <w:link w:val="934"/>
    <w:qFormat/>
    <w:uiPriority w:val="0"/>
    <w:rPr>
      <w:rFonts w:ascii="宋体" w:hAnsi="宋体"/>
      <w:kern w:val="2"/>
      <w:sz w:val="24"/>
    </w:rPr>
  </w:style>
  <w:style w:type="paragraph" w:customStyle="1" w:styleId="934">
    <w:name w:val="样式 样式 正文缩进 + 行距: 固定值 22 磅 + 宋体 小四"/>
    <w:basedOn w:val="1"/>
    <w:link w:val="933"/>
    <w:qFormat/>
    <w:uiPriority w:val="0"/>
    <w:pPr>
      <w:spacing w:line="360" w:lineRule="auto"/>
      <w:ind w:firstLine="480" w:firstLineChars="200"/>
    </w:pPr>
    <w:rPr>
      <w:rFonts w:ascii="宋体" w:hAnsi="宋体"/>
      <w:sz w:val="24"/>
      <w:szCs w:val="20"/>
    </w:rPr>
  </w:style>
  <w:style w:type="character" w:customStyle="1" w:styleId="935">
    <w:name w:val="h17 Char"/>
    <w:qFormat/>
    <w:uiPriority w:val="0"/>
    <w:rPr>
      <w:rFonts w:ascii="楷体_GB2312" w:hAnsi="宋体" w:eastAsia="楷体_GB2312"/>
      <w:b/>
      <w:kern w:val="44"/>
      <w:sz w:val="44"/>
      <w:lang w:val="en-US" w:eastAsia="zh-CN"/>
    </w:rPr>
  </w:style>
  <w:style w:type="character" w:customStyle="1" w:styleId="936">
    <w:name w:val="样式81"/>
    <w:qFormat/>
    <w:uiPriority w:val="0"/>
    <w:rPr>
      <w:color w:val="FF9A00"/>
    </w:rPr>
  </w:style>
  <w:style w:type="character" w:customStyle="1" w:styleId="937">
    <w:name w:val="style101"/>
    <w:qFormat/>
    <w:uiPriority w:val="0"/>
    <w:rPr>
      <w:rFonts w:ascii="Verdana" w:hAnsi="Verdana" w:eastAsia="仿宋_GB2312"/>
      <w:sz w:val="18"/>
      <w:szCs w:val="18"/>
      <w:lang w:val="en-US" w:eastAsia="en-US" w:bidi="ar-SA"/>
    </w:rPr>
  </w:style>
  <w:style w:type="character" w:customStyle="1" w:styleId="938">
    <w:name w:val="large1"/>
    <w:qFormat/>
    <w:uiPriority w:val="0"/>
    <w:rPr>
      <w:rFonts w:ascii="宋体" w:hAnsi="宋体" w:eastAsia="宋体"/>
      <w:kern w:val="2"/>
      <w:sz w:val="24"/>
      <w:lang w:val="en-US" w:eastAsia="zh-CN"/>
    </w:rPr>
  </w:style>
  <w:style w:type="character" w:customStyle="1" w:styleId="939">
    <w:name w:val="red_31"/>
    <w:qFormat/>
    <w:uiPriority w:val="0"/>
    <w:rPr>
      <w:b/>
      <w:bCs/>
      <w:color w:val="333366"/>
      <w:sz w:val="28"/>
      <w:szCs w:val="28"/>
    </w:rPr>
  </w:style>
  <w:style w:type="character" w:customStyle="1" w:styleId="940">
    <w:name w:val="正文首行缩进 2 Char1"/>
    <w:semiHidden/>
    <w:qFormat/>
    <w:uiPriority w:val="99"/>
    <w:rPr>
      <w:kern w:val="2"/>
      <w:sz w:val="21"/>
      <w:szCs w:val="22"/>
    </w:rPr>
  </w:style>
  <w:style w:type="character" w:customStyle="1" w:styleId="941">
    <w:name w:val="h105-2"/>
    <w:qFormat/>
    <w:uiPriority w:val="0"/>
    <w:rPr>
      <w:rFonts w:ascii="Tahoma" w:hAnsi="Tahoma" w:eastAsia="宋体"/>
      <w:kern w:val="2"/>
      <w:sz w:val="36"/>
      <w:szCs w:val="36"/>
      <w:lang w:val="en-US" w:eastAsia="zh-CN" w:bidi="ar-SA"/>
    </w:rPr>
  </w:style>
  <w:style w:type="character" w:customStyle="1" w:styleId="942">
    <w:name w:val="ssss Char"/>
    <w:link w:val="943"/>
    <w:qFormat/>
    <w:uiPriority w:val="0"/>
    <w:rPr>
      <w:kern w:val="2"/>
      <w:sz w:val="24"/>
      <w:szCs w:val="24"/>
    </w:rPr>
  </w:style>
  <w:style w:type="paragraph" w:customStyle="1" w:styleId="943">
    <w:name w:val="ssss"/>
    <w:basedOn w:val="1"/>
    <w:link w:val="942"/>
    <w:qFormat/>
    <w:uiPriority w:val="0"/>
    <w:pPr>
      <w:spacing w:line="360" w:lineRule="auto"/>
    </w:pPr>
    <w:rPr>
      <w:sz w:val="24"/>
    </w:rPr>
  </w:style>
  <w:style w:type="character" w:customStyle="1" w:styleId="944">
    <w:name w:val="q1"/>
    <w:qFormat/>
    <w:uiPriority w:val="0"/>
    <w:rPr>
      <w:rFonts w:ascii="宋体" w:hAnsi="宋体" w:eastAsia="宋体"/>
      <w:kern w:val="2"/>
      <w:sz w:val="18"/>
      <w:lang w:val="en-US" w:eastAsia="zh-CN"/>
    </w:rPr>
  </w:style>
  <w:style w:type="character" w:customStyle="1" w:styleId="945">
    <w:name w:val="HTML 预设格式 Char1"/>
    <w:semiHidden/>
    <w:qFormat/>
    <w:uiPriority w:val="99"/>
    <w:rPr>
      <w:rFonts w:ascii="Courier New" w:hAnsi="Courier New" w:cs="Courier New"/>
      <w:kern w:val="2"/>
    </w:rPr>
  </w:style>
  <w:style w:type="character" w:customStyle="1" w:styleId="946">
    <w:name w:val="文档正文 Char"/>
    <w:link w:val="252"/>
    <w:qFormat/>
    <w:uiPriority w:val="0"/>
    <w:rPr>
      <w:rFonts w:ascii="Arial" w:hAnsi="Arial"/>
      <w:kern w:val="2"/>
      <w:sz w:val="21"/>
    </w:rPr>
  </w:style>
  <w:style w:type="character" w:customStyle="1" w:styleId="947">
    <w:name w:val="style311"/>
    <w:qFormat/>
    <w:uiPriority w:val="0"/>
    <w:rPr>
      <w:b/>
      <w:bCs/>
      <w:color w:val="FF6600"/>
      <w:sz w:val="21"/>
      <w:szCs w:val="21"/>
    </w:rPr>
  </w:style>
  <w:style w:type="paragraph" w:customStyle="1" w:styleId="948">
    <w:name w:val="内容标题"/>
    <w:basedOn w:val="26"/>
    <w:qFormat/>
    <w:uiPriority w:val="0"/>
    <w:rPr>
      <w:rFonts w:ascii="Tahoma" w:hAnsi="Tahoma"/>
      <w:kern w:val="0"/>
      <w:sz w:val="24"/>
    </w:rPr>
  </w:style>
  <w:style w:type="character" w:customStyle="1" w:styleId="949">
    <w:name w:val="尾注文本 字符1"/>
    <w:qFormat/>
    <w:uiPriority w:val="99"/>
    <w:rPr>
      <w:kern w:val="2"/>
      <w:sz w:val="21"/>
      <w:szCs w:val="24"/>
    </w:rPr>
  </w:style>
  <w:style w:type="character" w:customStyle="1" w:styleId="950">
    <w:name w:val="HTML 地址 字符1"/>
    <w:qFormat/>
    <w:uiPriority w:val="99"/>
    <w:rPr>
      <w:i/>
      <w:iCs/>
      <w:kern w:val="2"/>
      <w:sz w:val="21"/>
      <w:szCs w:val="24"/>
    </w:rPr>
  </w:style>
  <w:style w:type="paragraph" w:customStyle="1" w:styleId="951">
    <w:name w:val="图样式"/>
    <w:basedOn w:val="1"/>
    <w:qFormat/>
    <w:uiPriority w:val="0"/>
    <w:pPr>
      <w:widowControl/>
      <w:autoSpaceDE w:val="0"/>
      <w:autoSpaceDN w:val="0"/>
      <w:adjustRightInd w:val="0"/>
      <w:spacing w:before="80" w:after="80" w:line="360" w:lineRule="auto"/>
      <w:jc w:val="center"/>
    </w:pPr>
    <w:rPr>
      <w:kern w:val="0"/>
      <w:sz w:val="20"/>
      <w:szCs w:val="20"/>
    </w:rPr>
  </w:style>
  <w:style w:type="paragraph" w:customStyle="1" w:styleId="952">
    <w:name w:val="样式 样式 标题 2 + 段前: 1 行 段后: 1 行 + 段前: 1 行 段后: 0.5 行"/>
    <w:basedOn w:val="953"/>
    <w:qFormat/>
    <w:uiPriority w:val="0"/>
    <w:pPr>
      <w:tabs>
        <w:tab w:val="left" w:pos="-420"/>
        <w:tab w:val="left" w:pos="2552"/>
      </w:tabs>
      <w:spacing w:beforeLines="0" w:afterLines="0"/>
      <w:ind w:left="-420" w:firstLine="420"/>
    </w:pPr>
    <w:rPr>
      <w:sz w:val="24"/>
      <w:szCs w:val="24"/>
    </w:rPr>
  </w:style>
  <w:style w:type="paragraph" w:customStyle="1" w:styleId="953">
    <w:name w:val="样式 标题 2 + 段前: 1 行 段后: 1 行"/>
    <w:basedOn w:val="4"/>
    <w:qFormat/>
    <w:uiPriority w:val="0"/>
    <w:pPr>
      <w:widowControl/>
      <w:tabs>
        <w:tab w:val="left" w:pos="2552"/>
      </w:tabs>
      <w:autoSpaceDE/>
      <w:autoSpaceDN/>
      <w:adjustRightInd/>
      <w:spacing w:before="0" w:beforeLines="100" w:afterLines="50" w:line="360" w:lineRule="auto"/>
      <w:jc w:val="left"/>
    </w:pPr>
    <w:rPr>
      <w:rFonts w:cs="宋体"/>
      <w:bCs/>
      <w:kern w:val="2"/>
      <w:sz w:val="44"/>
    </w:rPr>
  </w:style>
  <w:style w:type="paragraph" w:customStyle="1" w:styleId="954">
    <w:name w:val="Char Char Char1 Char Char Char Char Char Char Char Char Char Char2"/>
    <w:basedOn w:val="1"/>
    <w:qFormat/>
    <w:uiPriority w:val="0"/>
    <w:rPr>
      <w:rFonts w:ascii="Tahoma" w:hAnsi="Tahoma"/>
      <w:sz w:val="24"/>
      <w:szCs w:val="20"/>
    </w:rPr>
  </w:style>
  <w:style w:type="character" w:customStyle="1" w:styleId="955">
    <w:name w:val="宏文本 字符1"/>
    <w:qFormat/>
    <w:uiPriority w:val="99"/>
    <w:rPr>
      <w:rFonts w:ascii="Courier New" w:hAnsi="Courier New" w:cs="Courier New"/>
      <w:kern w:val="2"/>
      <w:sz w:val="24"/>
      <w:szCs w:val="24"/>
    </w:rPr>
  </w:style>
  <w:style w:type="character" w:customStyle="1" w:styleId="956">
    <w:name w:val="结束语 字符1"/>
    <w:qFormat/>
    <w:uiPriority w:val="99"/>
    <w:rPr>
      <w:kern w:val="2"/>
      <w:sz w:val="21"/>
      <w:szCs w:val="24"/>
    </w:rPr>
  </w:style>
  <w:style w:type="character" w:customStyle="1" w:styleId="957">
    <w:name w:val="称呼 字符1"/>
    <w:qFormat/>
    <w:uiPriority w:val="99"/>
    <w:rPr>
      <w:kern w:val="2"/>
      <w:sz w:val="21"/>
      <w:szCs w:val="24"/>
    </w:rPr>
  </w:style>
  <w:style w:type="paragraph" w:customStyle="1" w:styleId="958">
    <w:name w:val="正文样式1"/>
    <w:basedOn w:val="1"/>
    <w:qFormat/>
    <w:uiPriority w:val="0"/>
    <w:pPr>
      <w:widowControl/>
      <w:spacing w:line="360" w:lineRule="auto"/>
      <w:ind w:firstLine="425"/>
      <w:jc w:val="left"/>
    </w:pPr>
    <w:rPr>
      <w:rFonts w:ascii="微软雅黑" w:hAnsi="微软雅黑" w:eastAsia="微软雅黑"/>
      <w:color w:val="000000"/>
      <w:sz w:val="24"/>
    </w:rPr>
  </w:style>
  <w:style w:type="paragraph" w:customStyle="1" w:styleId="959">
    <w:name w:val="Bullet"/>
    <w:basedOn w:val="34"/>
    <w:qFormat/>
    <w:uiPriority w:val="0"/>
    <w:pPr>
      <w:keepLines/>
      <w:widowControl/>
      <w:tabs>
        <w:tab w:val="left" w:pos="840"/>
        <w:tab w:val="clear" w:pos="567"/>
      </w:tabs>
      <w:spacing w:before="0" w:after="240" w:line="360" w:lineRule="auto"/>
      <w:ind w:left="840" w:hanging="360"/>
      <w:jc w:val="left"/>
    </w:pPr>
    <w:rPr>
      <w:rFonts w:ascii="Garamond" w:hAnsi="Garamond"/>
      <w:color w:val="000000"/>
      <w:spacing w:val="-5"/>
      <w:kern w:val="0"/>
      <w:sz w:val="21"/>
      <w:szCs w:val="20"/>
    </w:rPr>
  </w:style>
  <w:style w:type="character" w:customStyle="1" w:styleId="960">
    <w:name w:val="注释标题 字符1"/>
    <w:qFormat/>
    <w:uiPriority w:val="99"/>
    <w:rPr>
      <w:kern w:val="2"/>
      <w:sz w:val="21"/>
      <w:szCs w:val="24"/>
    </w:rPr>
  </w:style>
  <w:style w:type="paragraph" w:customStyle="1" w:styleId="961">
    <w:name w:val="Char Char3 Char Char Char Char Char Char Char Char Char Char Char Char2 Char Char Char Char"/>
    <w:basedOn w:val="1"/>
    <w:qFormat/>
    <w:uiPriority w:val="0"/>
    <w:pPr>
      <w:spacing w:line="360" w:lineRule="auto"/>
    </w:pPr>
    <w:rPr>
      <w:rFonts w:ascii="Tahoma" w:hAnsi="Tahoma"/>
      <w:sz w:val="36"/>
      <w:szCs w:val="36"/>
    </w:rPr>
  </w:style>
  <w:style w:type="character" w:customStyle="1" w:styleId="962">
    <w:name w:val="电子邮件签名 字符1"/>
    <w:qFormat/>
    <w:uiPriority w:val="99"/>
    <w:rPr>
      <w:kern w:val="2"/>
      <w:sz w:val="21"/>
      <w:szCs w:val="24"/>
    </w:rPr>
  </w:style>
  <w:style w:type="character" w:customStyle="1" w:styleId="963">
    <w:name w:val="副标题 字符1"/>
    <w:qFormat/>
    <w:uiPriority w:val="11"/>
    <w:rPr>
      <w:rFonts w:ascii="等线 Light" w:hAnsi="等线 Light" w:cs="Times New Roman"/>
      <w:b/>
      <w:bCs/>
      <w:kern w:val="28"/>
      <w:sz w:val="32"/>
      <w:szCs w:val="32"/>
    </w:rPr>
  </w:style>
  <w:style w:type="paragraph" w:customStyle="1" w:styleId="964">
    <w:name w:val="样式 目录 1 + 段前: 0.2 行 段后: 0.2 行"/>
    <w:basedOn w:val="59"/>
    <w:qFormat/>
    <w:uiPriority w:val="0"/>
    <w:pPr>
      <w:tabs>
        <w:tab w:val="clear" w:pos="1050"/>
        <w:tab w:val="clear" w:pos="8937"/>
      </w:tabs>
      <w:spacing w:before="120" w:beforeLines="40" w:after="120" w:afterLines="40"/>
      <w:jc w:val="center"/>
    </w:pPr>
    <w:rPr>
      <w:rFonts w:ascii="Times New Roman" w:hAnsi="Times New Roman" w:eastAsia="黑体" w:cs="宋体"/>
      <w:b w:val="0"/>
      <w:bCs/>
      <w:caps/>
      <w:szCs w:val="28"/>
    </w:rPr>
  </w:style>
  <w:style w:type="paragraph" w:customStyle="1" w:styleId="965">
    <w:name w:val="样式 标题 1H1章PIM 1Section Headh1l1Heading 0H11H12H111H13..."/>
    <w:basedOn w:val="3"/>
    <w:qFormat/>
    <w:uiPriority w:val="0"/>
    <w:pPr>
      <w:pageBreakBefore/>
      <w:tabs>
        <w:tab w:val="left" w:pos="432"/>
      </w:tabs>
      <w:autoSpaceDE/>
      <w:autoSpaceDN/>
      <w:adjustRightInd/>
      <w:spacing w:after="240" w:line="578" w:lineRule="auto"/>
      <w:ind w:left="432" w:hanging="432"/>
      <w:jc w:val="both"/>
    </w:pPr>
    <w:rPr>
      <w:rFonts w:ascii="黑体" w:eastAsia="黑体"/>
      <w:bCs/>
      <w:color w:val="000000"/>
      <w:sz w:val="44"/>
    </w:rPr>
  </w:style>
  <w:style w:type="paragraph" w:customStyle="1" w:styleId="966">
    <w:name w:val="xl141"/>
    <w:basedOn w:val="1"/>
    <w:qFormat/>
    <w:uiPriority w:val="0"/>
    <w:pPr>
      <w:widowControl/>
      <w:spacing w:before="100" w:beforeAutospacing="1" w:after="100" w:afterAutospacing="1"/>
      <w:jc w:val="center"/>
      <w:textAlignment w:val="center"/>
    </w:pPr>
    <w:rPr>
      <w:rFonts w:ascii="宋体" w:hAnsi="宋体"/>
      <w:kern w:val="0"/>
      <w:sz w:val="18"/>
      <w:szCs w:val="20"/>
    </w:rPr>
  </w:style>
  <w:style w:type="paragraph" w:customStyle="1" w:styleId="967">
    <w:name w:val="xl72"/>
    <w:basedOn w:val="1"/>
    <w:qFormat/>
    <w:uiPriority w:val="0"/>
    <w:pPr>
      <w:widowControl/>
      <w:pBdr>
        <w:top w:val="single" w:color="auto" w:sz="4" w:space="0"/>
        <w:left w:val="single" w:color="auto" w:sz="4" w:space="0"/>
        <w:right w:val="single" w:color="auto" w:sz="8" w:space="0"/>
      </w:pBdr>
      <w:spacing w:before="100" w:beforeAutospacing="1" w:after="100" w:afterAutospacing="1"/>
      <w:jc w:val="center"/>
    </w:pPr>
    <w:rPr>
      <w:rFonts w:ascii="Arial" w:hAnsi="Arial"/>
      <w:b/>
      <w:kern w:val="0"/>
      <w:sz w:val="20"/>
      <w:szCs w:val="20"/>
    </w:rPr>
  </w:style>
  <w:style w:type="paragraph" w:customStyle="1" w:styleId="968">
    <w:name w:val="中文正文 Char"/>
    <w:qFormat/>
    <w:uiPriority w:val="0"/>
    <w:pPr>
      <w:adjustRightInd w:val="0"/>
      <w:spacing w:before="60" w:after="60" w:line="360" w:lineRule="auto"/>
      <w:ind w:firstLine="540" w:firstLineChars="225"/>
      <w:textAlignment w:val="baseline"/>
    </w:pPr>
    <w:rPr>
      <w:rFonts w:ascii="仿宋_GB2312" w:hAnsi="Times New Roman" w:eastAsia="仿宋_GB2312" w:cs="Times New Roman"/>
      <w:kern w:val="2"/>
      <w:sz w:val="26"/>
      <w:lang w:val="en-US" w:eastAsia="zh-CN" w:bidi="ar-SA"/>
    </w:rPr>
  </w:style>
  <w:style w:type="paragraph" w:customStyle="1" w:styleId="969">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970">
    <w:name w:val="Char Char1 Char2"/>
    <w:basedOn w:val="1"/>
    <w:qFormat/>
    <w:uiPriority w:val="0"/>
    <w:rPr>
      <w:rFonts w:ascii="Tahoma" w:hAnsi="Tahoma"/>
      <w:sz w:val="24"/>
      <w:szCs w:val="20"/>
    </w:rPr>
  </w:style>
  <w:style w:type="paragraph" w:customStyle="1" w:styleId="971">
    <w:name w:val="批注主题1"/>
    <w:basedOn w:val="1"/>
    <w:next w:val="28"/>
    <w:qFormat/>
    <w:uiPriority w:val="99"/>
    <w:pPr>
      <w:jc w:val="left"/>
    </w:pPr>
    <w:rPr>
      <w:b/>
      <w:bCs/>
    </w:rPr>
  </w:style>
  <w:style w:type="paragraph" w:customStyle="1" w:styleId="972">
    <w:name w:val="标题-部分"/>
    <w:basedOn w:val="1"/>
    <w:qFormat/>
    <w:uiPriority w:val="0"/>
    <w:pPr>
      <w:tabs>
        <w:tab w:val="left" w:pos="1200"/>
      </w:tabs>
      <w:spacing w:line="360" w:lineRule="auto"/>
      <w:ind w:left="1200" w:leftChars="400" w:hanging="360" w:hangingChars="200"/>
    </w:pPr>
    <w:rPr>
      <w:rFonts w:ascii="楷体_GB2312" w:hAnsi="宋体" w:eastAsia="楷体_GB2312"/>
      <w:color w:val="000000"/>
      <w:sz w:val="28"/>
      <w:szCs w:val="20"/>
    </w:rPr>
  </w:style>
  <w:style w:type="paragraph" w:customStyle="1" w:styleId="973">
    <w:name w:val="Javis"/>
    <w:basedOn w:val="1"/>
    <w:qFormat/>
    <w:uiPriority w:val="0"/>
    <w:pPr>
      <w:ind w:right="100" w:rightChars="100"/>
      <w:jc w:val="center"/>
    </w:pPr>
    <w:rPr>
      <w:rFonts w:ascii="宋体" w:hAnsi="宋体"/>
      <w:sz w:val="24"/>
      <w:szCs w:val="20"/>
      <w:shd w:val="pct10" w:color="auto" w:fill="FFFFFF"/>
    </w:rPr>
  </w:style>
  <w:style w:type="paragraph" w:customStyle="1" w:styleId="974">
    <w:name w:val="哈哈序号2级"/>
    <w:basedOn w:val="673"/>
    <w:qFormat/>
    <w:uiPriority w:val="0"/>
    <w:pPr>
      <w:tabs>
        <w:tab w:val="left" w:pos="-1210"/>
        <w:tab w:val="left" w:pos="360"/>
        <w:tab w:val="left" w:pos="900"/>
      </w:tabs>
      <w:ind w:left="900" w:hanging="420" w:firstLineChars="0"/>
      <w:jc w:val="both"/>
    </w:pPr>
    <w:rPr>
      <w:b/>
      <w:kern w:val="2"/>
    </w:rPr>
  </w:style>
  <w:style w:type="paragraph" w:customStyle="1" w:styleId="975">
    <w:name w:val="Char Char Char Char Char Char Char1 Char"/>
    <w:basedOn w:val="1"/>
    <w:qFormat/>
    <w:uiPriority w:val="0"/>
    <w:rPr>
      <w:rFonts w:ascii="Tahoma" w:hAnsi="Tahoma"/>
      <w:sz w:val="24"/>
      <w:szCs w:val="20"/>
    </w:rPr>
  </w:style>
  <w:style w:type="paragraph" w:customStyle="1" w:styleId="976">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8"/>
      <w:szCs w:val="28"/>
    </w:rPr>
  </w:style>
  <w:style w:type="paragraph" w:customStyle="1" w:styleId="977">
    <w:name w:val="xl73"/>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978">
    <w:name w:val="样式 正文样式3 + 首行缩进:  2 字符 段前: 0.5 行 段后: 0.5 行"/>
    <w:basedOn w:val="1"/>
    <w:qFormat/>
    <w:uiPriority w:val="0"/>
    <w:pPr>
      <w:spacing w:line="300" w:lineRule="auto"/>
      <w:ind w:firstLine="200" w:firstLineChars="200"/>
    </w:pPr>
    <w:rPr>
      <w:rFonts w:cs="宋体"/>
      <w:sz w:val="24"/>
      <w:szCs w:val="20"/>
    </w:rPr>
  </w:style>
  <w:style w:type="paragraph" w:customStyle="1" w:styleId="979">
    <w:name w:val="表格字体"/>
    <w:basedOn w:val="320"/>
    <w:qFormat/>
    <w:uiPriority w:val="0"/>
    <w:pPr>
      <w:widowControl/>
      <w:adjustRightInd w:val="0"/>
      <w:snapToGrid w:val="0"/>
      <w:spacing w:before="25" w:beforeLines="0" w:line="400" w:lineRule="exact"/>
      <w:ind w:firstLine="482" w:firstLineChars="0"/>
      <w:jc w:val="center"/>
      <w:textAlignment w:val="baseline"/>
    </w:pPr>
    <w:rPr>
      <w:rFonts w:ascii="Arial" w:hAnsi="Arial" w:eastAsia="新宋体"/>
      <w:sz w:val="21"/>
      <w:szCs w:val="20"/>
      <w:lang w:val="en-US"/>
    </w:rPr>
  </w:style>
  <w:style w:type="paragraph" w:customStyle="1" w:styleId="980">
    <w:name w:val="图片居中"/>
    <w:basedOn w:val="1"/>
    <w:qFormat/>
    <w:uiPriority w:val="0"/>
    <w:pPr>
      <w:spacing w:line="360" w:lineRule="auto"/>
      <w:jc w:val="center"/>
    </w:pPr>
    <w:rPr>
      <w:rFonts w:ascii="宋体" w:hAnsi="宋体" w:cs="宋体"/>
      <w:sz w:val="24"/>
      <w:szCs w:val="20"/>
    </w:rPr>
  </w:style>
  <w:style w:type="paragraph" w:customStyle="1" w:styleId="981">
    <w:name w:val="样式 标题 3H3标题1.1节标题，三级节名二级节名Heading 3 - oldHeading 3 - old C... + ..."/>
    <w:basedOn w:val="1"/>
    <w:qFormat/>
    <w:uiPriority w:val="0"/>
    <w:pPr>
      <w:keepNext/>
      <w:keepLines/>
      <w:spacing w:before="240" w:after="260" w:line="413" w:lineRule="auto"/>
      <w:jc w:val="left"/>
      <w:outlineLvl w:val="2"/>
    </w:pPr>
    <w:rPr>
      <w:rFonts w:ascii="黑体"/>
      <w:b/>
      <w:sz w:val="32"/>
      <w:szCs w:val="20"/>
    </w:rPr>
  </w:style>
  <w:style w:type="paragraph" w:customStyle="1" w:styleId="982">
    <w:name w:val="表格内文"/>
    <w:basedOn w:val="1"/>
    <w:qFormat/>
    <w:uiPriority w:val="0"/>
    <w:pPr>
      <w:spacing w:line="400" w:lineRule="exact"/>
    </w:pPr>
    <w:rPr>
      <w:rFonts w:ascii="Arial" w:hAnsi="Arial" w:cs="宋体"/>
      <w:szCs w:val="20"/>
    </w:rPr>
  </w:style>
  <w:style w:type="paragraph" w:customStyle="1" w:styleId="983">
    <w:name w:val="正文样式2"/>
    <w:basedOn w:val="1"/>
    <w:qFormat/>
    <w:uiPriority w:val="0"/>
    <w:pPr>
      <w:spacing w:line="360" w:lineRule="auto"/>
      <w:jc w:val="center"/>
    </w:pPr>
    <w:rPr>
      <w:b/>
      <w:sz w:val="24"/>
      <w:szCs w:val="20"/>
    </w:rPr>
  </w:style>
  <w:style w:type="paragraph" w:customStyle="1" w:styleId="984">
    <w:name w:val="ST20_1"/>
    <w:basedOn w:val="1"/>
    <w:qFormat/>
    <w:uiPriority w:val="0"/>
    <w:pPr>
      <w:ind w:left="360" w:hanging="360"/>
    </w:pPr>
    <w:rPr>
      <w:b/>
      <w:sz w:val="24"/>
      <w:szCs w:val="20"/>
    </w:rPr>
  </w:style>
  <w:style w:type="paragraph" w:customStyle="1" w:styleId="985">
    <w:name w:val="插图标注（绿盟科技）"/>
    <w:next w:val="1"/>
    <w:qFormat/>
    <w:uiPriority w:val="0"/>
    <w:pPr>
      <w:numPr>
        <w:ilvl w:val="6"/>
        <w:numId w:val="17"/>
      </w:numPr>
      <w:spacing w:after="156"/>
      <w:jc w:val="center"/>
    </w:pPr>
    <w:rPr>
      <w:rFonts w:ascii="Arial" w:hAnsi="Arial" w:eastAsia="宋体" w:cs="Arial"/>
      <w:sz w:val="21"/>
      <w:szCs w:val="21"/>
      <w:lang w:val="en-US" w:eastAsia="zh-CN" w:bidi="ar-SA"/>
    </w:rPr>
  </w:style>
  <w:style w:type="paragraph" w:customStyle="1" w:styleId="986">
    <w:name w:val="Char Char1 Char Char Char Char Char Char3"/>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987">
    <w:name w:val="正文文字表格居中"/>
    <w:basedOn w:val="1"/>
    <w:next w:val="76"/>
    <w:qFormat/>
    <w:uiPriority w:val="0"/>
    <w:pPr>
      <w:spacing w:beforeLines="100" w:afterLines="50"/>
    </w:pPr>
    <w:rPr>
      <w:sz w:val="24"/>
      <w:szCs w:val="18"/>
    </w:rPr>
  </w:style>
  <w:style w:type="paragraph" w:customStyle="1" w:styleId="988">
    <w:name w:val="Char1 Char Char Char3"/>
    <w:basedOn w:val="1"/>
    <w:qFormat/>
    <w:uiPriority w:val="0"/>
    <w:rPr>
      <w:rFonts w:ascii="Tahoma" w:hAnsi="Tahoma"/>
      <w:sz w:val="24"/>
      <w:szCs w:val="20"/>
    </w:rPr>
  </w:style>
  <w:style w:type="paragraph" w:customStyle="1" w:styleId="989">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8"/>
      <w:szCs w:val="28"/>
    </w:rPr>
  </w:style>
  <w:style w:type="paragraph" w:customStyle="1" w:styleId="990">
    <w:name w:val="themeheadera"/>
    <w:basedOn w:val="1"/>
    <w:qFormat/>
    <w:uiPriority w:val="0"/>
    <w:pPr>
      <w:widowControl/>
      <w:spacing w:before="100" w:beforeAutospacing="1" w:after="100" w:afterAutospacing="1"/>
      <w:jc w:val="left"/>
    </w:pPr>
    <w:rPr>
      <w:rFonts w:ascii="宋体" w:hAnsi="宋体" w:cs="宋体"/>
      <w:b/>
      <w:bCs/>
      <w:color w:val="FFFFFF"/>
      <w:kern w:val="0"/>
      <w:sz w:val="34"/>
      <w:szCs w:val="34"/>
    </w:rPr>
  </w:style>
  <w:style w:type="paragraph" w:customStyle="1" w:styleId="991">
    <w:name w:val="表样式"/>
    <w:basedOn w:val="1"/>
    <w:qFormat/>
    <w:uiPriority w:val="0"/>
    <w:pPr>
      <w:autoSpaceDE w:val="0"/>
      <w:autoSpaceDN w:val="0"/>
      <w:adjustRightInd w:val="0"/>
      <w:spacing w:before="90" w:after="90"/>
      <w:jc w:val="left"/>
    </w:pPr>
    <w:rPr>
      <w:rFonts w:ascii="Arial" w:hAnsi="Arial" w:cs="Arial"/>
      <w:kern w:val="0"/>
      <w:sz w:val="18"/>
      <w:szCs w:val="18"/>
    </w:rPr>
  </w:style>
  <w:style w:type="paragraph" w:customStyle="1" w:styleId="992">
    <w:name w:val="封面"/>
    <w:basedOn w:val="1"/>
    <w:qFormat/>
    <w:uiPriority w:val="0"/>
    <w:pPr>
      <w:adjustRightInd w:val="0"/>
      <w:spacing w:line="360" w:lineRule="atLeast"/>
      <w:jc w:val="right"/>
      <w:textAlignment w:val="baseline"/>
    </w:pPr>
    <w:rPr>
      <w:rFonts w:ascii="Arial" w:hAnsi="Arial"/>
      <w:kern w:val="0"/>
      <w:sz w:val="24"/>
      <w:szCs w:val="20"/>
    </w:rPr>
  </w:style>
  <w:style w:type="paragraph" w:customStyle="1" w:styleId="993">
    <w:name w:val="Char Char5 Char Char Char Char Char Char Char Char Char Char Char Char Char Char Char Char Char Char Char Char Char Char Char Char Char Char Char2"/>
    <w:basedOn w:val="1"/>
    <w:qFormat/>
    <w:uiPriority w:val="0"/>
    <w:pPr>
      <w:spacing w:line="360" w:lineRule="auto"/>
    </w:pPr>
    <w:rPr>
      <w:rFonts w:ascii="Tahoma" w:hAnsi="Tahoma"/>
      <w:sz w:val="36"/>
      <w:szCs w:val="36"/>
    </w:rPr>
  </w:style>
  <w:style w:type="paragraph" w:customStyle="1" w:styleId="994">
    <w:name w:val="样式 样式 标题 3h33rd levelH33Level 3 Headlevel_3PIM 3Heading 3 -... +..."/>
    <w:basedOn w:val="6"/>
    <w:qFormat/>
    <w:uiPriority w:val="0"/>
    <w:pPr>
      <w:tabs>
        <w:tab w:val="left" w:pos="567"/>
      </w:tabs>
      <w:autoSpaceDE/>
      <w:autoSpaceDN/>
      <w:adjustRightInd/>
      <w:spacing w:before="260" w:beforeLines="50" w:after="260" w:afterLines="50" w:line="480" w:lineRule="auto"/>
      <w:jc w:val="both"/>
    </w:pPr>
    <w:rPr>
      <w:rFonts w:ascii="Times New Roman"/>
      <w:bCs/>
      <w:kern w:val="2"/>
      <w:sz w:val="28"/>
      <w:szCs w:val="28"/>
    </w:rPr>
  </w:style>
  <w:style w:type="paragraph" w:customStyle="1" w:styleId="995">
    <w:name w:val="Char Char2 Char Char Char Char Char Char Char Char Char Char2"/>
    <w:basedOn w:val="1"/>
    <w:qFormat/>
    <w:uiPriority w:val="0"/>
    <w:rPr>
      <w:rFonts w:ascii="Tahoma" w:hAnsi="Tahoma"/>
      <w:sz w:val="24"/>
      <w:szCs w:val="20"/>
    </w:rPr>
  </w:style>
  <w:style w:type="paragraph" w:customStyle="1" w:styleId="996">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997">
    <w:name w:val="技术规格书标题3"/>
    <w:basedOn w:val="6"/>
    <w:qFormat/>
    <w:uiPriority w:val="0"/>
    <w:pPr>
      <w:widowControl/>
      <w:tabs>
        <w:tab w:val="left" w:pos="-180"/>
        <w:tab w:val="left" w:pos="284"/>
        <w:tab w:val="left" w:pos="7920"/>
      </w:tabs>
      <w:autoSpaceDE/>
      <w:autoSpaceDN/>
      <w:adjustRightInd/>
      <w:spacing w:before="260" w:beforeLines="50" w:after="260" w:line="480" w:lineRule="auto"/>
      <w:ind w:left="-2" w:leftChars="100" w:right="100" w:rightChars="100" w:hanging="2892"/>
      <w:jc w:val="both"/>
    </w:pPr>
    <w:rPr>
      <w:rFonts w:ascii="Times New Roman"/>
      <w:kern w:val="2"/>
    </w:rPr>
  </w:style>
  <w:style w:type="paragraph" w:customStyle="1" w:styleId="998">
    <w:name w:val="表文字"/>
    <w:basedOn w:val="1"/>
    <w:qFormat/>
    <w:uiPriority w:val="0"/>
    <w:pPr>
      <w:widowControl/>
      <w:overflowPunct w:val="0"/>
      <w:autoSpaceDE w:val="0"/>
      <w:autoSpaceDN w:val="0"/>
      <w:adjustRightInd w:val="0"/>
      <w:jc w:val="center"/>
      <w:textAlignment w:val="baseline"/>
    </w:pPr>
    <w:rPr>
      <w:rFonts w:cs="Angsana New"/>
      <w:b/>
      <w:bCs/>
      <w:kern w:val="0"/>
      <w:sz w:val="20"/>
      <w:szCs w:val="20"/>
      <w:lang w:val="en-GB"/>
    </w:rPr>
  </w:style>
  <w:style w:type="paragraph" w:customStyle="1" w:styleId="999">
    <w:name w:val="正文7"/>
    <w:basedOn w:val="1"/>
    <w:qFormat/>
    <w:uiPriority w:val="0"/>
    <w:pPr>
      <w:adjustRightInd w:val="0"/>
      <w:spacing w:before="80" w:after="80" w:line="312" w:lineRule="atLeast"/>
      <w:ind w:firstLine="425"/>
      <w:textAlignment w:val="baseline"/>
    </w:pPr>
    <w:rPr>
      <w:kern w:val="0"/>
      <w:szCs w:val="20"/>
    </w:rPr>
  </w:style>
  <w:style w:type="paragraph" w:customStyle="1" w:styleId="1000">
    <w:name w:val="分类"/>
    <w:basedOn w:val="1"/>
    <w:qFormat/>
    <w:uiPriority w:val="0"/>
    <w:pPr>
      <w:ind w:left="567"/>
    </w:pPr>
    <w:rPr>
      <w:szCs w:val="20"/>
    </w:rPr>
  </w:style>
  <w:style w:type="paragraph" w:customStyle="1" w:styleId="1001">
    <w:name w:val="封面_项目建设单位"/>
    <w:basedOn w:val="45"/>
    <w:qFormat/>
    <w:uiPriority w:val="0"/>
    <w:pPr>
      <w:autoSpaceDE w:val="0"/>
      <w:autoSpaceDN w:val="0"/>
      <w:adjustRightInd w:val="0"/>
      <w:spacing w:line="240" w:lineRule="atLeast"/>
      <w:ind w:firstLine="425"/>
      <w:jc w:val="distribute"/>
    </w:pPr>
    <w:rPr>
      <w:rFonts w:hint="default" w:ascii="Arial" w:hAnsi="Arial" w:eastAsia="黑体"/>
      <w:color w:val="000000"/>
      <w:sz w:val="32"/>
    </w:rPr>
  </w:style>
  <w:style w:type="paragraph" w:customStyle="1" w:styleId="1002">
    <w:name w:val="注："/>
    <w:next w:val="456"/>
    <w:qFormat/>
    <w:uiPriority w:val="0"/>
    <w:pPr>
      <w:widowControl w:val="0"/>
      <w:numPr>
        <w:ilvl w:val="0"/>
        <w:numId w:val="18"/>
      </w:numPr>
      <w:tabs>
        <w:tab w:val="clear" w:pos="1140"/>
      </w:tabs>
      <w:autoSpaceDE w:val="0"/>
      <w:autoSpaceDN w:val="0"/>
      <w:jc w:val="both"/>
    </w:pPr>
    <w:rPr>
      <w:rFonts w:ascii="宋体" w:hAnsi="Times New Roman" w:eastAsia="宋体" w:cs="Times New Roman"/>
      <w:sz w:val="18"/>
      <w:lang w:val="en-US" w:eastAsia="zh-CN" w:bidi="ar-SA"/>
    </w:rPr>
  </w:style>
  <w:style w:type="paragraph" w:customStyle="1" w:styleId="1003">
    <w:name w:val="哈哈标题二"/>
    <w:basedOn w:val="4"/>
    <w:qFormat/>
    <w:uiPriority w:val="0"/>
    <w:pPr>
      <w:tabs>
        <w:tab w:val="left" w:pos="567"/>
        <w:tab w:val="left" w:pos="2552"/>
      </w:tabs>
      <w:autoSpaceDE/>
      <w:autoSpaceDN/>
      <w:adjustRightInd/>
      <w:spacing w:after="120" w:line="413" w:lineRule="auto"/>
      <w:ind w:left="576" w:hanging="576"/>
      <w:jc w:val="both"/>
    </w:pPr>
    <w:rPr>
      <w:rFonts w:ascii="Times New Roman" w:hAnsi="Times New Roman" w:eastAsia="宋体"/>
      <w:spacing w:val="6"/>
      <w:kern w:val="2"/>
      <w:sz w:val="32"/>
    </w:rPr>
  </w:style>
  <w:style w:type="paragraph" w:customStyle="1" w:styleId="1004">
    <w:name w:val="Char Char3"/>
    <w:basedOn w:val="1"/>
    <w:qFormat/>
    <w:uiPriority w:val="0"/>
    <w:pPr>
      <w:spacing w:line="360" w:lineRule="auto"/>
    </w:pPr>
    <w:rPr>
      <w:rFonts w:ascii="Tahoma" w:hAnsi="Tahoma"/>
      <w:sz w:val="36"/>
      <w:szCs w:val="36"/>
    </w:rPr>
  </w:style>
  <w:style w:type="paragraph" w:customStyle="1" w:styleId="1005">
    <w:name w:val="列表项"/>
    <w:basedOn w:val="1"/>
    <w:qFormat/>
    <w:uiPriority w:val="0"/>
    <w:pPr>
      <w:tabs>
        <w:tab w:val="left" w:pos="420"/>
        <w:tab w:val="left" w:pos="1020"/>
        <w:tab w:val="left" w:pos="3300"/>
      </w:tabs>
      <w:spacing w:line="400" w:lineRule="exact"/>
      <w:ind w:left="3300" w:hanging="420"/>
    </w:pPr>
    <w:rPr>
      <w:rFonts w:eastAsia="楷体_GB2312"/>
      <w:sz w:val="24"/>
    </w:rPr>
  </w:style>
  <w:style w:type="paragraph" w:customStyle="1" w:styleId="1006">
    <w:name w:val="样式 左侧:  1.5 厘米 首行缩进:  0 厘米"/>
    <w:basedOn w:val="1"/>
    <w:qFormat/>
    <w:uiPriority w:val="0"/>
    <w:pPr>
      <w:spacing w:line="360" w:lineRule="auto"/>
    </w:pPr>
    <w:rPr>
      <w:rFonts w:eastAsia="楷体_GB2312"/>
      <w:color w:val="000000"/>
      <w:sz w:val="28"/>
      <w:szCs w:val="20"/>
    </w:rPr>
  </w:style>
  <w:style w:type="paragraph" w:customStyle="1" w:styleId="1007">
    <w:name w:val="S4"/>
    <w:basedOn w:val="1"/>
    <w:qFormat/>
    <w:uiPriority w:val="0"/>
    <w:pPr>
      <w:tabs>
        <w:tab w:val="left" w:pos="425"/>
      </w:tabs>
      <w:spacing w:beforeLines="50" w:afterLines="50" w:line="360" w:lineRule="auto"/>
      <w:outlineLvl w:val="3"/>
    </w:pPr>
    <w:rPr>
      <w:rFonts w:ascii="楷体_GB2312" w:hAnsi="宋体" w:eastAsia="楷体_GB2312"/>
      <w:b/>
      <w:color w:val="000000"/>
      <w:sz w:val="30"/>
      <w:szCs w:val="20"/>
    </w:rPr>
  </w:style>
  <w:style w:type="paragraph" w:customStyle="1" w:styleId="1008">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009">
    <w:name w:val="样式 样式 宋体 四号 段前: 7.8 磅 段后: 7.8 磅 行距: 1.5 倍行距 + 首行缩进:  2 字符"/>
    <w:basedOn w:val="1"/>
    <w:qFormat/>
    <w:uiPriority w:val="0"/>
    <w:pPr>
      <w:spacing w:line="360" w:lineRule="auto"/>
      <w:ind w:firstLine="200" w:firstLineChars="200"/>
    </w:pPr>
    <w:rPr>
      <w:rFonts w:ascii="宋体" w:hAnsi="宋体"/>
      <w:sz w:val="24"/>
      <w:szCs w:val="20"/>
    </w:rPr>
  </w:style>
  <w:style w:type="paragraph" w:customStyle="1" w:styleId="1010">
    <w:name w:val="Table Description"/>
    <w:basedOn w:val="1"/>
    <w:qFormat/>
    <w:uiPriority w:val="0"/>
    <w:rPr>
      <w:szCs w:val="20"/>
    </w:rPr>
  </w:style>
  <w:style w:type="paragraph" w:customStyle="1" w:styleId="1011">
    <w:name w:val="首行缩进"/>
    <w:basedOn w:val="1"/>
    <w:qFormat/>
    <w:uiPriority w:val="0"/>
    <w:pPr>
      <w:spacing w:line="360" w:lineRule="auto"/>
      <w:ind w:firstLine="480" w:firstLineChars="200"/>
    </w:pPr>
    <w:rPr>
      <w:sz w:val="24"/>
      <w:szCs w:val="20"/>
    </w:rPr>
  </w:style>
  <w:style w:type="paragraph" w:customStyle="1" w:styleId="1012">
    <w:name w:val="Char Char3 Char Char Char Char Char Char Char Char Char Char Char Char3"/>
    <w:basedOn w:val="1"/>
    <w:qFormat/>
    <w:uiPriority w:val="0"/>
    <w:pPr>
      <w:spacing w:line="360" w:lineRule="auto"/>
    </w:pPr>
    <w:rPr>
      <w:rFonts w:ascii="Tahoma" w:hAnsi="Tahoma"/>
      <w:sz w:val="36"/>
      <w:szCs w:val="36"/>
    </w:rPr>
  </w:style>
  <w:style w:type="paragraph" w:customStyle="1" w:styleId="1013">
    <w:name w:val="正文编号内容"/>
    <w:basedOn w:val="382"/>
    <w:next w:val="382"/>
    <w:qFormat/>
    <w:uiPriority w:val="0"/>
    <w:pPr>
      <w:widowControl/>
      <w:tabs>
        <w:tab w:val="left" w:pos="1200"/>
      </w:tabs>
      <w:suppressAutoHyphens/>
      <w:spacing w:after="0" w:line="0" w:lineRule="atLeast"/>
      <w:ind w:left="1200" w:hanging="1200" w:firstLineChars="0"/>
    </w:pPr>
    <w:rPr>
      <w:rFonts w:ascii="黑体" w:hAnsi="华文细黑"/>
      <w:sz w:val="24"/>
    </w:rPr>
  </w:style>
  <w:style w:type="paragraph" w:customStyle="1" w:styleId="1014">
    <w:name w:val="CM12"/>
    <w:basedOn w:val="281"/>
    <w:next w:val="281"/>
    <w:qFormat/>
    <w:uiPriority w:val="0"/>
    <w:pPr>
      <w:spacing w:before="120" w:line="468" w:lineRule="atLeast"/>
    </w:pPr>
    <w:rPr>
      <w:rFonts w:ascii="宋体" w:hAnsi="Times New Roman" w:cs="Times New Roman"/>
      <w:color w:val="auto"/>
    </w:rPr>
  </w:style>
  <w:style w:type="paragraph" w:customStyle="1" w:styleId="1015">
    <w:name w:val="样式 段 + (符号) 宋体 四号 加粗 行距: 1.5 倍行距"/>
    <w:basedOn w:val="456"/>
    <w:qFormat/>
    <w:uiPriority w:val="0"/>
    <w:pPr>
      <w:spacing w:line="360" w:lineRule="auto"/>
      <w:ind w:firstLine="141" w:firstLineChars="50"/>
    </w:pPr>
    <w:rPr>
      <w:rFonts w:hAnsi="宋体"/>
      <w:b/>
      <w:sz w:val="30"/>
    </w:rPr>
  </w:style>
  <w:style w:type="paragraph" w:customStyle="1" w:styleId="1016">
    <w:name w:val="Char Char3 Char Char Char Char Char Char Char Char Char Char Char Char2 Char Char1"/>
    <w:basedOn w:val="1"/>
    <w:qFormat/>
    <w:uiPriority w:val="0"/>
    <w:pPr>
      <w:spacing w:line="360" w:lineRule="auto"/>
    </w:pPr>
    <w:rPr>
      <w:rFonts w:ascii="Tahoma" w:hAnsi="Tahoma"/>
      <w:sz w:val="36"/>
      <w:szCs w:val="36"/>
    </w:rPr>
  </w:style>
  <w:style w:type="paragraph" w:customStyle="1" w:styleId="1017">
    <w:name w:val="表格内容"/>
    <w:basedOn w:val="1"/>
    <w:qFormat/>
    <w:uiPriority w:val="0"/>
    <w:pPr>
      <w:spacing w:line="300" w:lineRule="auto"/>
      <w:jc w:val="center"/>
    </w:pPr>
    <w:rPr>
      <w:rFonts w:ascii="宋体" w:hAnsi="宋体"/>
      <w:szCs w:val="20"/>
    </w:rPr>
  </w:style>
  <w:style w:type="paragraph" w:customStyle="1" w:styleId="1018">
    <w:name w:val="标题 81"/>
    <w:basedOn w:val="1"/>
    <w:qFormat/>
    <w:uiPriority w:val="0"/>
    <w:pPr>
      <w:widowControl/>
      <w:tabs>
        <w:tab w:val="left" w:pos="992"/>
        <w:tab w:val="left" w:pos="1440"/>
      </w:tabs>
      <w:autoSpaceDE w:val="0"/>
      <w:autoSpaceDN w:val="0"/>
      <w:ind w:left="1440" w:hanging="1440"/>
      <w:jc w:val="left"/>
    </w:pPr>
    <w:rPr>
      <w:kern w:val="24"/>
      <w:sz w:val="20"/>
      <w:szCs w:val="20"/>
    </w:rPr>
  </w:style>
  <w:style w:type="paragraph" w:customStyle="1" w:styleId="1019">
    <w:name w:val="中文正文 Char Char Char Char Char Char"/>
    <w:qFormat/>
    <w:uiPriority w:val="0"/>
    <w:pPr>
      <w:adjustRightInd w:val="0"/>
      <w:spacing w:before="60" w:after="60" w:line="360" w:lineRule="auto"/>
      <w:ind w:firstLine="540" w:firstLineChars="225"/>
      <w:textAlignment w:val="baseline"/>
    </w:pPr>
    <w:rPr>
      <w:rFonts w:ascii="仿宋_GB2312" w:hAnsi="Times New Roman" w:eastAsia="仿宋_GB2312" w:cs="Times New Roman"/>
      <w:kern w:val="2"/>
      <w:sz w:val="26"/>
      <w:lang w:val="en-US" w:eastAsia="zh-CN" w:bidi="ar-SA"/>
    </w:rPr>
  </w:style>
  <w:style w:type="paragraph" w:customStyle="1" w:styleId="1020">
    <w:name w:val="样式 标题 2h2Level 2 Topic HeadingHD2Heading 2 HiddenHeading 2 ...1"/>
    <w:basedOn w:val="9"/>
    <w:next w:val="1021"/>
    <w:qFormat/>
    <w:uiPriority w:val="0"/>
    <w:pPr>
      <w:tabs>
        <w:tab w:val="left" w:pos="-3990"/>
      </w:tabs>
      <w:adjustRightInd/>
      <w:spacing w:line="320" w:lineRule="auto"/>
      <w:textAlignment w:val="auto"/>
    </w:pPr>
    <w:rPr>
      <w:bCs/>
      <w:color w:val="000000"/>
      <w:kern w:val="2"/>
      <w:sz w:val="28"/>
      <w:szCs w:val="28"/>
    </w:rPr>
  </w:style>
  <w:style w:type="paragraph" w:customStyle="1" w:styleId="1021">
    <w:name w:val="样式 标题 6标题 6 Char Char Char标题 6 Char1标题 6 Char Char1h6Third..."/>
    <w:basedOn w:val="9"/>
    <w:qFormat/>
    <w:uiPriority w:val="0"/>
    <w:pPr>
      <w:tabs>
        <w:tab w:val="left" w:pos="-3990"/>
        <w:tab w:val="left" w:pos="1134"/>
        <w:tab w:val="left" w:pos="1152"/>
      </w:tabs>
      <w:adjustRightInd/>
      <w:spacing w:line="320" w:lineRule="auto"/>
      <w:textAlignment w:val="auto"/>
    </w:pPr>
    <w:rPr>
      <w:rFonts w:cs="宋体"/>
      <w:bCs/>
      <w:kern w:val="2"/>
      <w:sz w:val="28"/>
    </w:rPr>
  </w:style>
  <w:style w:type="paragraph" w:customStyle="1" w:styleId="1022">
    <w:name w:val="para"/>
    <w:basedOn w:val="1"/>
    <w:qFormat/>
    <w:uiPriority w:val="0"/>
    <w:pPr>
      <w:widowControl/>
      <w:spacing w:before="100" w:beforeAutospacing="1" w:after="100" w:afterAutospacing="1"/>
      <w:jc w:val="left"/>
    </w:pPr>
    <w:rPr>
      <w:rFonts w:ascii="宋体" w:hAnsi="宋体" w:cs="宋体"/>
      <w:kern w:val="0"/>
      <w:sz w:val="24"/>
    </w:rPr>
  </w:style>
  <w:style w:type="paragraph" w:customStyle="1" w:styleId="1023">
    <w:name w:val="部分1"/>
    <w:basedOn w:val="1"/>
    <w:qFormat/>
    <w:uiPriority w:val="0"/>
    <w:pPr>
      <w:keepNext/>
      <w:pageBreakBefore/>
      <w:tabs>
        <w:tab w:val="left" w:pos="0"/>
      </w:tabs>
      <w:spacing w:line="360" w:lineRule="auto"/>
      <w:ind w:left="432" w:hanging="432"/>
      <w:jc w:val="center"/>
      <w:outlineLvl w:val="0"/>
    </w:pPr>
    <w:rPr>
      <w:rFonts w:eastAsia="黑体"/>
      <w:b/>
      <w:kern w:val="44"/>
      <w:sz w:val="36"/>
      <w:szCs w:val="20"/>
    </w:rPr>
  </w:style>
  <w:style w:type="paragraph" w:customStyle="1" w:styleId="1024">
    <w:name w:val="样式 标题 7标题 7 Char2标题 7 Char Char1标题 7 Char1 Char Char1标题 7 Ch..."/>
    <w:basedOn w:val="10"/>
    <w:qFormat/>
    <w:uiPriority w:val="0"/>
    <w:pPr>
      <w:adjustRightInd/>
      <w:spacing w:line="360" w:lineRule="auto"/>
      <w:textAlignment w:val="auto"/>
    </w:pPr>
    <w:rPr>
      <w:rFonts w:cs="宋体"/>
      <w:bCs/>
      <w:kern w:val="2"/>
      <w:sz w:val="28"/>
    </w:rPr>
  </w:style>
  <w:style w:type="paragraph" w:customStyle="1" w:styleId="1025">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26">
    <w:name w:val="正文(小四)"/>
    <w:basedOn w:val="1"/>
    <w:qFormat/>
    <w:uiPriority w:val="0"/>
    <w:pPr>
      <w:ind w:firstLine="480" w:firstLineChars="200"/>
    </w:pPr>
    <w:rPr>
      <w:sz w:val="24"/>
    </w:rPr>
  </w:style>
  <w:style w:type="paragraph" w:customStyle="1" w:styleId="1027">
    <w:name w:val="Char Char3 Char Char Char Char Char Char Char Char Char Char Char Char2 Char Char"/>
    <w:basedOn w:val="1"/>
    <w:qFormat/>
    <w:uiPriority w:val="0"/>
    <w:pPr>
      <w:spacing w:line="360" w:lineRule="auto"/>
    </w:pPr>
    <w:rPr>
      <w:rFonts w:ascii="Tahoma" w:hAnsi="Tahoma"/>
      <w:sz w:val="36"/>
      <w:szCs w:val="36"/>
    </w:rPr>
  </w:style>
  <w:style w:type="paragraph" w:customStyle="1" w:styleId="1028">
    <w:name w:val="缺省文本:1"/>
    <w:basedOn w:val="1"/>
    <w:qFormat/>
    <w:uiPriority w:val="0"/>
    <w:pPr>
      <w:autoSpaceDE w:val="0"/>
      <w:autoSpaceDN w:val="0"/>
      <w:adjustRightInd w:val="0"/>
      <w:spacing w:after="120"/>
      <w:jc w:val="left"/>
    </w:pPr>
    <w:rPr>
      <w:rFonts w:ascii="楷体_GB2312" w:eastAsia="楷体_GB2312"/>
      <w:color w:val="000000"/>
      <w:kern w:val="0"/>
      <w:sz w:val="28"/>
      <w:szCs w:val="20"/>
    </w:rPr>
  </w:style>
  <w:style w:type="paragraph" w:customStyle="1" w:styleId="1029">
    <w:name w:val="哈哈图"/>
    <w:basedOn w:val="1"/>
    <w:qFormat/>
    <w:uiPriority w:val="0"/>
    <w:pPr>
      <w:spacing w:line="360" w:lineRule="auto"/>
      <w:jc w:val="center"/>
    </w:pPr>
    <w:rPr>
      <w:sz w:val="24"/>
    </w:rPr>
  </w:style>
  <w:style w:type="paragraph" w:customStyle="1" w:styleId="1030">
    <w:name w:val="正文首行缩进两字符"/>
    <w:basedOn w:val="1"/>
    <w:qFormat/>
    <w:uiPriority w:val="0"/>
    <w:pPr>
      <w:spacing w:line="360" w:lineRule="auto"/>
      <w:ind w:firstLine="200" w:firstLineChars="200"/>
    </w:pPr>
  </w:style>
  <w:style w:type="paragraph" w:customStyle="1" w:styleId="1031">
    <w:name w:val="符号 2"/>
    <w:basedOn w:val="1032"/>
    <w:qFormat/>
    <w:uiPriority w:val="0"/>
    <w:pPr>
      <w:numPr>
        <w:ilvl w:val="0"/>
        <w:numId w:val="0"/>
      </w:numPr>
      <w:tabs>
        <w:tab w:val="left" w:pos="900"/>
        <w:tab w:val="left" w:pos="1620"/>
      </w:tabs>
      <w:ind w:left="1620" w:hanging="360"/>
    </w:pPr>
  </w:style>
  <w:style w:type="paragraph" w:customStyle="1" w:styleId="1032">
    <w:name w:val="符号 1"/>
    <w:basedOn w:val="35"/>
    <w:qFormat/>
    <w:uiPriority w:val="0"/>
    <w:pPr>
      <w:numPr>
        <w:ilvl w:val="1"/>
        <w:numId w:val="19"/>
      </w:numPr>
      <w:tabs>
        <w:tab w:val="left" w:pos="900"/>
        <w:tab w:val="clear" w:pos="1320"/>
      </w:tabs>
      <w:ind w:left="900"/>
    </w:pPr>
    <w:rPr>
      <w:kern w:val="28"/>
    </w:rPr>
  </w:style>
  <w:style w:type="paragraph" w:customStyle="1" w:styleId="1033">
    <w:name w:val="样式 正文文本缩进 + (西文) 宋体 小四 非加粗 行距: 1.5 倍行距"/>
    <w:basedOn w:val="35"/>
    <w:qFormat/>
    <w:uiPriority w:val="0"/>
    <w:pPr>
      <w:ind w:firstLine="640" w:firstLineChars="200"/>
    </w:pPr>
    <w:rPr>
      <w:rFonts w:ascii="仿宋_GB2312" w:hAnsi="宋体" w:eastAsia="仿宋_GB2312"/>
      <w:b/>
      <w:color w:val="000000"/>
      <w:sz w:val="32"/>
      <w:szCs w:val="20"/>
    </w:rPr>
  </w:style>
  <w:style w:type="paragraph" w:customStyle="1" w:styleId="1034">
    <w:name w:val="Char Char3 Char Char Char Char Char Char Char Char Char Char Char Char4"/>
    <w:basedOn w:val="1"/>
    <w:qFormat/>
    <w:uiPriority w:val="0"/>
    <w:pPr>
      <w:spacing w:line="360" w:lineRule="auto"/>
    </w:pPr>
    <w:rPr>
      <w:rFonts w:ascii="Tahoma" w:hAnsi="Tahoma"/>
      <w:sz w:val="36"/>
      <w:szCs w:val="36"/>
    </w:rPr>
  </w:style>
  <w:style w:type="paragraph" w:customStyle="1" w:styleId="1035">
    <w:name w:val="标准"/>
    <w:basedOn w:val="1"/>
    <w:qFormat/>
    <w:uiPriority w:val="0"/>
    <w:pPr>
      <w:autoSpaceDE w:val="0"/>
      <w:autoSpaceDN w:val="0"/>
      <w:adjustRightInd w:val="0"/>
      <w:snapToGrid w:val="0"/>
      <w:spacing w:line="312" w:lineRule="atLeast"/>
      <w:ind w:right="11" w:firstLine="480"/>
      <w:textAlignment w:val="baseline"/>
    </w:pPr>
    <w:rPr>
      <w:rFonts w:ascii="宋体"/>
      <w:color w:val="000000"/>
      <w:kern w:val="0"/>
      <w:sz w:val="24"/>
      <w:szCs w:val="20"/>
    </w:rPr>
  </w:style>
  <w:style w:type="paragraph" w:customStyle="1" w:styleId="1036">
    <w:name w:val="xl123"/>
    <w:basedOn w:val="1"/>
    <w:qFormat/>
    <w:uiPriority w:val="0"/>
    <w:pPr>
      <w:widowControl/>
      <w:pBdr>
        <w:left w:val="single" w:color="auto" w:sz="4" w:space="0"/>
        <w:right w:val="single" w:color="auto" w:sz="4" w:space="0"/>
      </w:pBdr>
      <w:shd w:val="clear" w:color="C0C0C0" w:fill="CCFFFF"/>
      <w:spacing w:before="100" w:beforeAutospacing="1" w:after="100" w:afterAutospacing="1"/>
      <w:jc w:val="center"/>
      <w:textAlignment w:val="center"/>
    </w:pPr>
    <w:rPr>
      <w:rFonts w:ascii="宋体" w:hAnsi="宋体"/>
      <w:kern w:val="0"/>
      <w:sz w:val="18"/>
      <w:szCs w:val="20"/>
    </w:rPr>
  </w:style>
  <w:style w:type="paragraph" w:customStyle="1" w:styleId="1037">
    <w:name w:val="A大部分"/>
    <w:basedOn w:val="972"/>
    <w:qFormat/>
    <w:uiPriority w:val="0"/>
    <w:rPr>
      <w:b/>
      <w:sz w:val="52"/>
    </w:rPr>
  </w:style>
  <w:style w:type="paragraph" w:customStyle="1" w:styleId="1038">
    <w:name w:val="样式 (西文) Arial (中文) 仿宋_GB2312 四号 加粗 段前: 0.4 行 段后: 0.4 行 行距:..."/>
    <w:basedOn w:val="1"/>
    <w:qFormat/>
    <w:uiPriority w:val="0"/>
    <w:pPr>
      <w:spacing w:beforeLines="40" w:afterLines="40" w:line="360" w:lineRule="auto"/>
      <w:ind w:firstLine="562" w:firstLineChars="200"/>
    </w:pPr>
    <w:rPr>
      <w:rFonts w:ascii="Arial" w:hAnsi="Arial" w:cs="宋体"/>
      <w:b/>
      <w:bCs/>
      <w:sz w:val="24"/>
    </w:rPr>
  </w:style>
  <w:style w:type="paragraph" w:customStyle="1" w:styleId="1039">
    <w:name w:val="样式 样式 标题 3H3sect1.2.3BOD 0Heading 3 - oldh3l3CTLevel 3 Head... +..."/>
    <w:basedOn w:val="1040"/>
    <w:qFormat/>
    <w:uiPriority w:val="0"/>
    <w:pPr>
      <w:spacing w:before="120" w:after="120"/>
    </w:pPr>
    <w:rPr>
      <w:sz w:val="24"/>
    </w:rPr>
  </w:style>
  <w:style w:type="paragraph" w:customStyle="1" w:styleId="1040">
    <w:name w:val="样式 标题 3H3sect1.2.3BOD 0Heading 3 - oldh3l3CTLevel 3 Head..."/>
    <w:basedOn w:val="6"/>
    <w:qFormat/>
    <w:uiPriority w:val="0"/>
    <w:pPr>
      <w:autoSpaceDE/>
      <w:autoSpaceDN/>
      <w:adjustRightInd/>
      <w:spacing w:before="260" w:beforeLines="50" w:after="260" w:afterLines="50"/>
    </w:pPr>
    <w:rPr>
      <w:rFonts w:ascii="Times New Roman" w:cs="宋体"/>
      <w:bCs/>
      <w:kern w:val="2"/>
      <w:sz w:val="30"/>
    </w:rPr>
  </w:style>
  <w:style w:type="paragraph" w:customStyle="1" w:styleId="1041">
    <w:name w:val="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042">
    <w:name w:val="表头1"/>
    <w:qFormat/>
    <w:uiPriority w:val="0"/>
    <w:pPr>
      <w:widowControl w:val="0"/>
      <w:jc w:val="center"/>
    </w:pPr>
    <w:rPr>
      <w:rFonts w:ascii="Times New Roman" w:hAnsi="Times New Roman" w:eastAsia="宋体" w:cs="Times New Roman"/>
      <w:kern w:val="2"/>
      <w:sz w:val="24"/>
      <w:lang w:val="en-US" w:eastAsia="zh-CN" w:bidi="ar-SA"/>
    </w:rPr>
  </w:style>
  <w:style w:type="paragraph" w:customStyle="1" w:styleId="1043">
    <w:name w:val="彩色列表 - 强调文字颜色 11"/>
    <w:basedOn w:val="1"/>
    <w:qFormat/>
    <w:uiPriority w:val="0"/>
    <w:pPr>
      <w:ind w:firstLine="420" w:firstLineChars="200"/>
    </w:pPr>
    <w:rPr>
      <w:rFonts w:ascii="Calibri" w:hAnsi="Calibri"/>
      <w:szCs w:val="22"/>
    </w:rPr>
  </w:style>
  <w:style w:type="paragraph" w:customStyle="1" w:styleId="1044">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8"/>
      <w:szCs w:val="28"/>
    </w:rPr>
  </w:style>
  <w:style w:type="paragraph" w:customStyle="1" w:styleId="1045">
    <w:name w:val="表格文字样式"/>
    <w:basedOn w:val="1"/>
    <w:qFormat/>
    <w:uiPriority w:val="0"/>
    <w:pPr>
      <w:spacing w:line="360" w:lineRule="auto"/>
    </w:pPr>
    <w:rPr>
      <w:szCs w:val="21"/>
    </w:rPr>
  </w:style>
  <w:style w:type="paragraph" w:customStyle="1" w:styleId="1046">
    <w:name w:val="默认段落字体 Para Char Char Char1 Char"/>
    <w:basedOn w:val="1"/>
    <w:next w:val="1"/>
    <w:qFormat/>
    <w:uiPriority w:val="0"/>
    <w:pPr>
      <w:spacing w:line="240" w:lineRule="atLeast"/>
      <w:ind w:left="420" w:firstLine="420"/>
      <w:jc w:val="left"/>
    </w:pPr>
    <w:rPr>
      <w:kern w:val="0"/>
      <w:szCs w:val="21"/>
    </w:rPr>
  </w:style>
  <w:style w:type="paragraph" w:customStyle="1" w:styleId="1047">
    <w:name w:val="CM18"/>
    <w:basedOn w:val="281"/>
    <w:next w:val="281"/>
    <w:qFormat/>
    <w:uiPriority w:val="0"/>
    <w:pPr>
      <w:spacing w:line="468" w:lineRule="atLeast"/>
    </w:pPr>
    <w:rPr>
      <w:rFonts w:ascii="楷体_GB2312" w:hAnsi="Times New Roman" w:eastAsia="楷体_GB2312" w:cs="宋体"/>
      <w:color w:val="auto"/>
      <w:sz w:val="20"/>
    </w:rPr>
  </w:style>
  <w:style w:type="paragraph" w:customStyle="1" w:styleId="1048">
    <w:name w:val="表项"/>
    <w:next w:val="1049"/>
    <w:qFormat/>
    <w:uiPriority w:val="0"/>
    <w:pPr>
      <w:keepNext/>
      <w:spacing w:line="300" w:lineRule="auto"/>
      <w:jc w:val="center"/>
      <w:textAlignment w:val="baseline"/>
    </w:pPr>
    <w:rPr>
      <w:rFonts w:ascii="Arial" w:hAnsi="Arial" w:eastAsia="黑体" w:cs="Times New Roman"/>
      <w:sz w:val="21"/>
      <w:lang w:val="en-US" w:eastAsia="zh-CN" w:bidi="ar-SA"/>
    </w:rPr>
  </w:style>
  <w:style w:type="paragraph" w:customStyle="1" w:styleId="1049">
    <w:name w:val="表身"/>
    <w:qFormat/>
    <w:uiPriority w:val="0"/>
    <w:pPr>
      <w:keepNext/>
      <w:spacing w:before="60" w:after="60" w:line="300" w:lineRule="auto"/>
      <w:jc w:val="both"/>
      <w:textAlignment w:val="center"/>
    </w:pPr>
    <w:rPr>
      <w:rFonts w:ascii="Times New Roman" w:hAnsi="Times New Roman" w:eastAsia="宋体" w:cs="Times New Roman"/>
      <w:sz w:val="18"/>
      <w:lang w:val="en-US" w:eastAsia="zh-CN" w:bidi="ar-SA"/>
    </w:rPr>
  </w:style>
  <w:style w:type="paragraph" w:customStyle="1" w:styleId="1050">
    <w:name w:val="序号正文缩进"/>
    <w:basedOn w:val="1051"/>
    <w:qFormat/>
    <w:uiPriority w:val="0"/>
    <w:pPr>
      <w:numPr>
        <w:ilvl w:val="0"/>
        <w:numId w:val="20"/>
      </w:numPr>
      <w:tabs>
        <w:tab w:val="left" w:pos="240"/>
        <w:tab w:val="left" w:pos="978"/>
        <w:tab w:val="left" w:pos="1260"/>
        <w:tab w:val="clear" w:pos="780"/>
      </w:tabs>
      <w:adjustRightInd w:val="0"/>
      <w:snapToGrid w:val="0"/>
      <w:ind w:left="1260" w:leftChars="0" w:hanging="420" w:firstLineChars="0"/>
      <w:jc w:val="left"/>
    </w:pPr>
  </w:style>
  <w:style w:type="paragraph" w:customStyle="1" w:styleId="1051">
    <w:name w:val="序号正文"/>
    <w:basedOn w:val="1"/>
    <w:qFormat/>
    <w:uiPriority w:val="0"/>
    <w:pPr>
      <w:tabs>
        <w:tab w:val="left" w:pos="780"/>
      </w:tabs>
      <w:spacing w:beforeLines="50" w:afterLines="50" w:line="300" w:lineRule="auto"/>
      <w:ind w:left="780" w:leftChars="200" w:hanging="360" w:hangingChars="200"/>
    </w:pPr>
    <w:rPr>
      <w:sz w:val="24"/>
      <w:szCs w:val="21"/>
    </w:rPr>
  </w:style>
  <w:style w:type="paragraph" w:customStyle="1" w:styleId="1052">
    <w:name w:val="样式 (西文) Arial (中文) 仿宋_GB2312 四号 段前: 0.4 行 段后: 0.4 行 行距: 1.5..."/>
    <w:basedOn w:val="1"/>
    <w:qFormat/>
    <w:uiPriority w:val="0"/>
    <w:pPr>
      <w:spacing w:beforeLines="40" w:afterLines="40" w:line="360" w:lineRule="auto"/>
      <w:ind w:firstLine="560" w:firstLineChars="200"/>
      <w:jc w:val="left"/>
    </w:pPr>
    <w:rPr>
      <w:rFonts w:ascii="Arial" w:hAnsi="Arial" w:cs="宋体"/>
      <w:sz w:val="24"/>
    </w:rPr>
  </w:style>
  <w:style w:type="paragraph" w:customStyle="1" w:styleId="1053">
    <w:name w:val="样式 小四 首行缩进:  0.29 英寸 行距: 1.5 倍行距 Char Char"/>
    <w:basedOn w:val="1"/>
    <w:qFormat/>
    <w:uiPriority w:val="0"/>
    <w:pPr>
      <w:spacing w:line="360" w:lineRule="auto"/>
      <w:ind w:firstLine="420"/>
    </w:pPr>
    <w:rPr>
      <w:sz w:val="24"/>
      <w:szCs w:val="20"/>
    </w:rPr>
  </w:style>
  <w:style w:type="paragraph" w:customStyle="1" w:styleId="1054">
    <w:name w:val="4节标题"/>
    <w:basedOn w:val="534"/>
    <w:qFormat/>
    <w:uiPriority w:val="0"/>
    <w:pPr>
      <w:tabs>
        <w:tab w:val="left" w:pos="864"/>
        <w:tab w:val="clear" w:pos="992"/>
        <w:tab w:val="clear" w:pos="4843"/>
      </w:tabs>
      <w:ind w:left="864" w:hanging="864"/>
      <w:outlineLvl w:val="3"/>
    </w:pPr>
  </w:style>
  <w:style w:type="paragraph" w:customStyle="1" w:styleId="1055">
    <w:name w:val="AAAA"/>
    <w:basedOn w:val="972"/>
    <w:qFormat/>
    <w:uiPriority w:val="0"/>
    <w:pPr>
      <w:outlineLvl w:val="0"/>
    </w:pPr>
    <w:rPr>
      <w:b/>
      <w:sz w:val="52"/>
    </w:rPr>
  </w:style>
  <w:style w:type="paragraph" w:customStyle="1" w:styleId="1056">
    <w:name w:val="flName"/>
    <w:basedOn w:val="1"/>
    <w:qFormat/>
    <w:uiPriority w:val="0"/>
    <w:pPr>
      <w:adjustRightInd w:val="0"/>
      <w:spacing w:line="113" w:lineRule="atLeast"/>
      <w:jc w:val="center"/>
      <w:textAlignment w:val="baseline"/>
    </w:pPr>
    <w:rPr>
      <w:rFonts w:eastAsia="黑体"/>
      <w:b/>
      <w:kern w:val="0"/>
      <w:sz w:val="24"/>
      <w:szCs w:val="20"/>
    </w:rPr>
  </w:style>
  <w:style w:type="paragraph" w:customStyle="1" w:styleId="1057">
    <w:name w:val="表格标题2"/>
    <w:basedOn w:val="982"/>
    <w:qFormat/>
    <w:uiPriority w:val="0"/>
    <w:rPr>
      <w:b/>
    </w:rPr>
  </w:style>
  <w:style w:type="paragraph" w:customStyle="1" w:styleId="1058">
    <w:name w:val="样式 标题 4X-标题 4 + 段前: 14 磅 段后: 14.5 磅 行距: 多倍行距 1.57 字行"/>
    <w:basedOn w:val="7"/>
    <w:qFormat/>
    <w:uiPriority w:val="0"/>
    <w:pPr>
      <w:keepNext w:val="0"/>
      <w:tabs>
        <w:tab w:val="left" w:pos="851"/>
        <w:tab w:val="left" w:pos="1680"/>
      </w:tabs>
      <w:adjustRightInd/>
      <w:spacing w:line="372" w:lineRule="auto"/>
      <w:ind w:left="1680" w:hanging="420"/>
      <w:textAlignment w:val="auto"/>
    </w:pPr>
    <w:rPr>
      <w:rFonts w:ascii="宋体" w:hAnsi="宋体" w:eastAsia="宋体" w:cs="Courier New"/>
      <w:bCs/>
      <w:color w:val="000000"/>
      <w:kern w:val="2"/>
      <w:sz w:val="21"/>
    </w:rPr>
  </w:style>
  <w:style w:type="paragraph" w:customStyle="1" w:styleId="1059">
    <w:name w:val="Date2"/>
    <w:basedOn w:val="1"/>
    <w:next w:val="1"/>
    <w:qFormat/>
    <w:uiPriority w:val="0"/>
    <w:pPr>
      <w:adjustRightInd w:val="0"/>
      <w:spacing w:line="312" w:lineRule="atLeast"/>
      <w:textAlignment w:val="baseline"/>
    </w:pPr>
    <w:rPr>
      <w:kern w:val="0"/>
      <w:sz w:val="24"/>
      <w:szCs w:val="20"/>
    </w:rPr>
  </w:style>
  <w:style w:type="paragraph" w:customStyle="1" w:styleId="1060">
    <w:name w:val="样式 标题 1 + 黑体 小三"/>
    <w:basedOn w:val="3"/>
    <w:qFormat/>
    <w:uiPriority w:val="0"/>
    <w:pPr>
      <w:tabs>
        <w:tab w:val="left" w:pos="425"/>
      </w:tabs>
      <w:autoSpaceDE/>
      <w:autoSpaceDN/>
      <w:adjustRightInd/>
      <w:spacing w:before="200" w:after="200" w:line="480" w:lineRule="auto"/>
      <w:jc w:val="both"/>
    </w:pPr>
    <w:rPr>
      <w:rFonts w:ascii="黑体" w:hAnsi="Verdana" w:eastAsia="黑体"/>
      <w:bCs/>
      <w:color w:val="000000"/>
      <w:kern w:val="2"/>
      <w:szCs w:val="32"/>
    </w:rPr>
  </w:style>
  <w:style w:type="paragraph" w:customStyle="1" w:styleId="1061">
    <w:name w:val="Graph"/>
    <w:basedOn w:val="1"/>
    <w:qFormat/>
    <w:uiPriority w:val="0"/>
    <w:pPr>
      <w:spacing w:beforeLines="50" w:afterLines="50"/>
      <w:jc w:val="center"/>
    </w:pPr>
    <w:rPr>
      <w:rFonts w:ascii="Arial Narrow" w:hAnsi="Arial Narrow" w:eastAsia="PMingLiU"/>
      <w:b/>
      <w:sz w:val="20"/>
      <w:szCs w:val="20"/>
      <w:lang w:eastAsia="zh-TW"/>
    </w:rPr>
  </w:style>
  <w:style w:type="paragraph" w:customStyle="1" w:styleId="1062">
    <w:name w:val="Char Char3 Char Char Char Char Char Char Char Char Char Char Char Char2 Char Char2"/>
    <w:basedOn w:val="1"/>
    <w:qFormat/>
    <w:uiPriority w:val="0"/>
    <w:pPr>
      <w:spacing w:line="360" w:lineRule="auto"/>
    </w:pPr>
    <w:rPr>
      <w:rFonts w:ascii="Tahoma" w:hAnsi="Tahoma"/>
      <w:sz w:val="36"/>
      <w:szCs w:val="36"/>
    </w:rPr>
  </w:style>
  <w:style w:type="paragraph" w:customStyle="1" w:styleId="1063">
    <w:name w:val="MM Topic 5"/>
    <w:basedOn w:val="8"/>
    <w:qFormat/>
    <w:uiPriority w:val="0"/>
    <w:pPr>
      <w:tabs>
        <w:tab w:val="left" w:pos="2127"/>
        <w:tab w:val="left" w:pos="2551"/>
        <w:tab w:val="left" w:pos="6946"/>
      </w:tabs>
      <w:adjustRightInd/>
      <w:spacing w:line="376" w:lineRule="auto"/>
      <w:textAlignment w:val="auto"/>
    </w:pPr>
    <w:rPr>
      <w:bCs/>
      <w:kern w:val="2"/>
      <w:szCs w:val="28"/>
    </w:rPr>
  </w:style>
  <w:style w:type="paragraph" w:customStyle="1" w:styleId="1064">
    <w:name w:val="font14"/>
    <w:basedOn w:val="1"/>
    <w:qFormat/>
    <w:uiPriority w:val="0"/>
    <w:pPr>
      <w:widowControl/>
      <w:spacing w:before="100" w:beforeAutospacing="1" w:after="100" w:afterAutospacing="1"/>
      <w:jc w:val="left"/>
    </w:pPr>
    <w:rPr>
      <w:rFonts w:ascii="宋体" w:hAnsi="宋体"/>
      <w:color w:val="000000"/>
      <w:kern w:val="0"/>
      <w:sz w:val="20"/>
      <w:szCs w:val="20"/>
    </w:rPr>
  </w:style>
  <w:style w:type="paragraph" w:customStyle="1" w:styleId="1065">
    <w:name w:val="示例"/>
    <w:next w:val="456"/>
    <w:qFormat/>
    <w:uiPriority w:val="0"/>
    <w:pPr>
      <w:numPr>
        <w:ilvl w:val="0"/>
        <w:numId w:val="21"/>
      </w:numPr>
      <w:tabs>
        <w:tab w:val="left" w:pos="816"/>
        <w:tab w:val="clear" w:pos="1120"/>
      </w:tabs>
      <w:ind w:firstLine="419" w:firstLineChars="233"/>
      <w:jc w:val="both"/>
    </w:pPr>
    <w:rPr>
      <w:rFonts w:ascii="宋体" w:hAnsi="Times New Roman" w:eastAsia="宋体" w:cs="Times New Roman"/>
      <w:sz w:val="18"/>
      <w:lang w:val="en-US" w:eastAsia="zh-CN" w:bidi="ar-SA"/>
    </w:rPr>
  </w:style>
  <w:style w:type="paragraph" w:customStyle="1" w:styleId="1066">
    <w:name w:val="样式 样式 正文首行缩进 + 小四 首行缩进:  1 字符 + 首行缩进:  2 字符"/>
    <w:basedOn w:val="1067"/>
    <w:qFormat/>
    <w:uiPriority w:val="0"/>
    <w:pPr>
      <w:spacing w:after="0" w:line="360" w:lineRule="auto"/>
    </w:pPr>
  </w:style>
  <w:style w:type="paragraph" w:customStyle="1" w:styleId="1067">
    <w:name w:val="样式 正文首行缩进 + 小四 首行缩进:  1 字符"/>
    <w:basedOn w:val="382"/>
    <w:qFormat/>
    <w:uiPriority w:val="0"/>
    <w:pPr>
      <w:ind w:firstLine="200" w:firstLineChars="200"/>
    </w:pPr>
    <w:rPr>
      <w:rFonts w:cs="宋体"/>
      <w:sz w:val="24"/>
    </w:rPr>
  </w:style>
  <w:style w:type="paragraph" w:customStyle="1" w:styleId="1068">
    <w:name w:val="Char Char Char Char Char Char1"/>
    <w:basedOn w:val="1"/>
    <w:qFormat/>
    <w:uiPriority w:val="0"/>
    <w:rPr>
      <w:rFonts w:ascii="Tahoma" w:hAnsi="Tahoma"/>
      <w:sz w:val="24"/>
    </w:rPr>
  </w:style>
  <w:style w:type="paragraph" w:customStyle="1" w:styleId="1069">
    <w:name w:val="段落"/>
    <w:basedOn w:val="1"/>
    <w:qFormat/>
    <w:uiPriority w:val="0"/>
    <w:pPr>
      <w:spacing w:line="480" w:lineRule="auto"/>
      <w:ind w:firstLine="540" w:firstLineChars="225"/>
    </w:pPr>
    <w:rPr>
      <w:rFonts w:ascii="宋体" w:hAnsi="宋体"/>
      <w:sz w:val="24"/>
    </w:rPr>
  </w:style>
  <w:style w:type="paragraph" w:customStyle="1" w:styleId="1070">
    <w:name w:val="样式 标题 4 + (西文) 宋体 (中文) 宋体 非加粗"/>
    <w:basedOn w:val="7"/>
    <w:qFormat/>
    <w:uiPriority w:val="0"/>
    <w:pPr>
      <w:tabs>
        <w:tab w:val="left" w:pos="1680"/>
      </w:tabs>
      <w:adjustRightInd/>
      <w:spacing w:line="240" w:lineRule="auto"/>
      <w:ind w:left="1680" w:hanging="420"/>
      <w:textAlignment w:val="auto"/>
    </w:pPr>
    <w:rPr>
      <w:rFonts w:ascii="宋体" w:hAnsi="宋体" w:eastAsia="宋体" w:cs="Courier New"/>
      <w:b w:val="0"/>
      <w:bCs/>
      <w:color w:val="000000"/>
      <w:kern w:val="2"/>
      <w:szCs w:val="21"/>
    </w:rPr>
  </w:style>
  <w:style w:type="paragraph" w:customStyle="1" w:styleId="1071">
    <w:name w:val="bs标题四"/>
    <w:basedOn w:val="1"/>
    <w:next w:val="1"/>
    <w:qFormat/>
    <w:uiPriority w:val="0"/>
    <w:pPr>
      <w:keepNext/>
      <w:keepLines/>
      <w:widowControl/>
      <w:numPr>
        <w:ilvl w:val="3"/>
        <w:numId w:val="8"/>
      </w:numPr>
      <w:spacing w:before="60" w:after="60" w:line="360" w:lineRule="auto"/>
      <w:jc w:val="left"/>
      <w:outlineLvl w:val="3"/>
    </w:pPr>
    <w:rPr>
      <w:rFonts w:eastAsia="黑体"/>
      <w:b/>
      <w:bCs/>
      <w:sz w:val="28"/>
      <w:szCs w:val="28"/>
    </w:rPr>
  </w:style>
  <w:style w:type="paragraph" w:customStyle="1" w:styleId="1072">
    <w:name w:val="样式 标题 1Heading 0PIM 1H1h1l1Head 1 (Chapter heading)Head 1...1"/>
    <w:basedOn w:val="3"/>
    <w:qFormat/>
    <w:uiPriority w:val="0"/>
    <w:pPr>
      <w:pageBreakBefore/>
      <w:tabs>
        <w:tab w:val="left" w:pos="420"/>
      </w:tabs>
      <w:autoSpaceDE/>
      <w:autoSpaceDN/>
      <w:adjustRightInd/>
      <w:spacing w:before="340" w:beforeLines="50" w:after="330" w:line="576" w:lineRule="auto"/>
      <w:ind w:left="420" w:hanging="420"/>
    </w:pPr>
    <w:rPr>
      <w:rFonts w:ascii="Times New Roman" w:eastAsia="黑体"/>
      <w:sz w:val="52"/>
    </w:rPr>
  </w:style>
  <w:style w:type="paragraph" w:customStyle="1" w:styleId="1073">
    <w:name w:val="哈哈标题4"/>
    <w:basedOn w:val="5"/>
    <w:qFormat/>
    <w:uiPriority w:val="0"/>
    <w:pPr>
      <w:keepNext/>
      <w:keepLines/>
      <w:tabs>
        <w:tab w:val="left" w:pos="360"/>
        <w:tab w:val="left" w:pos="2160"/>
      </w:tabs>
      <w:autoSpaceDE/>
      <w:autoSpaceDN/>
      <w:adjustRightInd/>
      <w:spacing w:before="280" w:after="290" w:line="372" w:lineRule="auto"/>
      <w:ind w:left="2160" w:hanging="420"/>
      <w:jc w:val="both"/>
      <w:outlineLvl w:val="3"/>
    </w:pPr>
    <w:rPr>
      <w:rFonts w:ascii="Arial" w:hAnsi="Arial"/>
      <w:b/>
      <w:sz w:val="28"/>
      <w:szCs w:val="20"/>
    </w:rPr>
  </w:style>
  <w:style w:type="paragraph" w:customStyle="1" w:styleId="1074">
    <w:name w:val="项目正文"/>
    <w:basedOn w:val="1"/>
    <w:qFormat/>
    <w:uiPriority w:val="0"/>
    <w:pPr>
      <w:tabs>
        <w:tab w:val="left" w:pos="425"/>
      </w:tabs>
      <w:spacing w:beforeLines="50" w:afterLines="50" w:line="360" w:lineRule="auto"/>
      <w:ind w:left="425" w:hanging="425"/>
    </w:pPr>
    <w:rPr>
      <w:rFonts w:ascii="Book Antiqua" w:hAnsi="Book Antiqua"/>
      <w:sz w:val="28"/>
    </w:rPr>
  </w:style>
  <w:style w:type="paragraph" w:customStyle="1" w:styleId="1075">
    <w:name w:val="Char23"/>
    <w:basedOn w:val="1"/>
    <w:qFormat/>
    <w:uiPriority w:val="0"/>
    <w:rPr>
      <w:rFonts w:ascii="Tahoma" w:hAnsi="Tahoma"/>
      <w:sz w:val="24"/>
      <w:szCs w:val="20"/>
    </w:rPr>
  </w:style>
  <w:style w:type="paragraph" w:customStyle="1" w:styleId="1076">
    <w:name w:val="Char Char Char Char Char Char Char Char Char Char Char Char Char Char 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1077">
    <w:name w:val="正文首行缩进6"/>
    <w:basedOn w:val="1"/>
    <w:qFormat/>
    <w:uiPriority w:val="0"/>
    <w:pPr>
      <w:spacing w:line="360" w:lineRule="auto"/>
      <w:ind w:left="960" w:leftChars="400" w:firstLine="480" w:firstLineChars="200"/>
    </w:pPr>
    <w:rPr>
      <w:rFonts w:ascii="宋体"/>
      <w:sz w:val="24"/>
      <w:szCs w:val="20"/>
    </w:rPr>
  </w:style>
  <w:style w:type="paragraph" w:customStyle="1" w:styleId="1078">
    <w:name w:val="Char Char Char Char Char Char Char Char Char Char Char Char Char3"/>
    <w:basedOn w:val="1"/>
    <w:qFormat/>
    <w:uiPriority w:val="0"/>
    <w:pPr>
      <w:tabs>
        <w:tab w:val="left" w:pos="432"/>
      </w:tabs>
      <w:spacing w:beforeLines="50" w:afterLines="50"/>
      <w:ind w:left="432" w:hanging="432"/>
      <w:jc w:val="center"/>
    </w:pPr>
    <w:rPr>
      <w:sz w:val="24"/>
    </w:rPr>
  </w:style>
  <w:style w:type="paragraph" w:customStyle="1" w:styleId="1079">
    <w:name w:val="Char2 Char Char Char3"/>
    <w:basedOn w:val="1"/>
    <w:qFormat/>
    <w:uiPriority w:val="0"/>
    <w:rPr>
      <w:rFonts w:ascii="仿宋_GB2312"/>
      <w:b/>
      <w:sz w:val="30"/>
      <w:szCs w:val="32"/>
    </w:rPr>
  </w:style>
  <w:style w:type="paragraph" w:customStyle="1" w:styleId="1080">
    <w:name w:val="注×："/>
    <w:qFormat/>
    <w:uiPriority w:val="0"/>
    <w:pPr>
      <w:widowControl w:val="0"/>
      <w:numPr>
        <w:ilvl w:val="0"/>
        <w:numId w:val="22"/>
      </w:numPr>
      <w:tabs>
        <w:tab w:val="left" w:pos="630"/>
        <w:tab w:val="clear" w:pos="900"/>
      </w:tabs>
      <w:autoSpaceDE w:val="0"/>
      <w:autoSpaceDN w:val="0"/>
      <w:jc w:val="both"/>
    </w:pPr>
    <w:rPr>
      <w:rFonts w:ascii="宋体" w:hAnsi="Times New Roman" w:eastAsia="宋体" w:cs="Times New Roman"/>
      <w:sz w:val="18"/>
      <w:lang w:val="en-US" w:eastAsia="zh-CN" w:bidi="ar-SA"/>
    </w:rPr>
  </w:style>
  <w:style w:type="paragraph" w:customStyle="1" w:styleId="1081">
    <w:name w:val=".."/>
    <w:basedOn w:val="281"/>
    <w:next w:val="281"/>
    <w:qFormat/>
    <w:uiPriority w:val="0"/>
    <w:rPr>
      <w:rFonts w:ascii="幼圆" w:hAnsi="Times New Roman" w:eastAsia="幼圆" w:cs="Times New Roman"/>
      <w:color w:val="auto"/>
    </w:rPr>
  </w:style>
  <w:style w:type="paragraph" w:customStyle="1" w:styleId="1082">
    <w:name w:val="4.1.1"/>
    <w:basedOn w:val="6"/>
    <w:qFormat/>
    <w:uiPriority w:val="0"/>
    <w:pPr>
      <w:autoSpaceDE/>
      <w:autoSpaceDN/>
      <w:adjustRightInd/>
      <w:spacing w:before="260" w:after="260" w:line="360" w:lineRule="auto"/>
      <w:jc w:val="both"/>
      <w:outlineLvl w:val="1"/>
    </w:pPr>
    <w:rPr>
      <w:bCs/>
      <w:color w:val="000000"/>
      <w:kern w:val="2"/>
      <w:sz w:val="28"/>
      <w:szCs w:val="32"/>
    </w:rPr>
  </w:style>
  <w:style w:type="paragraph" w:customStyle="1" w:styleId="1083">
    <w:name w:val="样式 标题 1H1标书1h1Level 1 Topic Heading1st levelSection Headl..."/>
    <w:basedOn w:val="3"/>
    <w:qFormat/>
    <w:uiPriority w:val="0"/>
    <w:pPr>
      <w:pageBreakBefore/>
      <w:tabs>
        <w:tab w:val="left" w:pos="360"/>
      </w:tabs>
      <w:autoSpaceDE/>
      <w:autoSpaceDN/>
      <w:adjustRightInd/>
      <w:spacing w:before="312" w:after="312" w:line="576" w:lineRule="auto"/>
      <w:ind w:left="425" w:hanging="425"/>
      <w:jc w:val="both"/>
    </w:pPr>
    <w:rPr>
      <w:rFonts w:ascii="Calibri" w:hAnsi="Calibri" w:cs="宋体"/>
      <w:bCs/>
    </w:rPr>
  </w:style>
  <w:style w:type="paragraph" w:customStyle="1" w:styleId="1084">
    <w:name w:val="CM52"/>
    <w:basedOn w:val="281"/>
    <w:next w:val="281"/>
    <w:qFormat/>
    <w:uiPriority w:val="0"/>
    <w:pPr>
      <w:spacing w:after="155"/>
    </w:pPr>
    <w:rPr>
      <w:rFonts w:ascii="黑体" w:hAnsi="Times New Roman" w:eastAsia="黑体" w:cs="Times New Roman"/>
      <w:color w:val="auto"/>
    </w:rPr>
  </w:style>
  <w:style w:type="paragraph" w:customStyle="1" w:styleId="1085">
    <w:name w:val="附录三级条标题"/>
    <w:basedOn w:val="1086"/>
    <w:next w:val="456"/>
    <w:qFormat/>
    <w:uiPriority w:val="0"/>
    <w:pPr>
      <w:numPr>
        <w:ilvl w:val="4"/>
      </w:numPr>
      <w:tabs>
        <w:tab w:val="left" w:pos="1260"/>
        <w:tab w:val="left" w:pos="1680"/>
        <w:tab w:val="left" w:pos="2100"/>
      </w:tabs>
      <w:ind w:left="2100" w:hanging="420"/>
      <w:outlineLvl w:val="4"/>
    </w:pPr>
  </w:style>
  <w:style w:type="paragraph" w:customStyle="1" w:styleId="1086">
    <w:name w:val="附录二级条标题"/>
    <w:basedOn w:val="1087"/>
    <w:next w:val="456"/>
    <w:qFormat/>
    <w:uiPriority w:val="0"/>
    <w:pPr>
      <w:numPr>
        <w:ilvl w:val="3"/>
      </w:numPr>
      <w:tabs>
        <w:tab w:val="left" w:pos="1260"/>
        <w:tab w:val="left" w:pos="1680"/>
      </w:tabs>
      <w:ind w:left="1680" w:hanging="420"/>
      <w:outlineLvl w:val="3"/>
    </w:pPr>
  </w:style>
  <w:style w:type="paragraph" w:customStyle="1" w:styleId="1087">
    <w:name w:val="附录一级条标题"/>
    <w:basedOn w:val="1088"/>
    <w:next w:val="456"/>
    <w:qFormat/>
    <w:uiPriority w:val="0"/>
    <w:pPr>
      <w:numPr>
        <w:ilvl w:val="2"/>
      </w:numPr>
      <w:tabs>
        <w:tab w:val="left" w:pos="1260"/>
      </w:tabs>
      <w:autoSpaceDN w:val="0"/>
      <w:spacing w:before="0" w:beforeLines="0" w:after="0" w:afterLines="0"/>
      <w:ind w:left="1260" w:hanging="420"/>
      <w:outlineLvl w:val="2"/>
    </w:pPr>
  </w:style>
  <w:style w:type="paragraph" w:customStyle="1" w:styleId="1088">
    <w:name w:val="附录章标题"/>
    <w:next w:val="456"/>
    <w:qFormat/>
    <w:uiPriority w:val="0"/>
    <w:pPr>
      <w:numPr>
        <w:ilvl w:val="1"/>
        <w:numId w:val="23"/>
      </w:numPr>
      <w:wordWrap w:val="0"/>
      <w:overflowPunct w:val="0"/>
      <w:autoSpaceDE w:val="0"/>
      <w:spacing w:before="156" w:beforeLines="50" w:after="156"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1089">
    <w:name w:val="正文lzq"/>
    <w:basedOn w:val="1"/>
    <w:qFormat/>
    <w:uiPriority w:val="0"/>
    <w:pPr>
      <w:adjustRightInd w:val="0"/>
      <w:spacing w:line="360" w:lineRule="auto"/>
      <w:ind w:firstLine="480"/>
      <w:textAlignment w:val="baseline"/>
    </w:pPr>
    <w:rPr>
      <w:kern w:val="0"/>
      <w:sz w:val="24"/>
      <w:szCs w:val="20"/>
    </w:rPr>
  </w:style>
  <w:style w:type="paragraph" w:customStyle="1" w:styleId="1090">
    <w:name w:val="导言"/>
    <w:basedOn w:val="1"/>
    <w:qFormat/>
    <w:uiPriority w:val="0"/>
    <w:pPr>
      <w:widowControl/>
      <w:overflowPunct w:val="0"/>
      <w:autoSpaceDE w:val="0"/>
      <w:autoSpaceDN w:val="0"/>
      <w:adjustRightInd w:val="0"/>
      <w:spacing w:afterLines="20" w:line="240" w:lineRule="atLeast"/>
      <w:ind w:firstLine="480" w:firstLineChars="200"/>
      <w:jc w:val="left"/>
      <w:textAlignment w:val="baseline"/>
    </w:pPr>
    <w:rPr>
      <w:rFonts w:ascii="华文新魏" w:eastAsia="华文新魏" w:cs="Angsana New"/>
      <w:kern w:val="0"/>
      <w:sz w:val="24"/>
      <w:szCs w:val="20"/>
      <w:lang w:val="en-GB"/>
    </w:rPr>
  </w:style>
  <w:style w:type="paragraph" w:customStyle="1" w:styleId="1091">
    <w:name w:val="表格标题1"/>
    <w:basedOn w:val="1"/>
    <w:qFormat/>
    <w:uiPriority w:val="0"/>
    <w:pPr>
      <w:spacing w:line="400" w:lineRule="exact"/>
      <w:jc w:val="center"/>
    </w:pPr>
    <w:rPr>
      <w:rFonts w:ascii="Arial" w:hAnsi="Arial" w:cs="宋体"/>
      <w:b/>
      <w:bCs/>
      <w:szCs w:val="21"/>
    </w:rPr>
  </w:style>
  <w:style w:type="paragraph" w:customStyle="1" w:styleId="1092">
    <w:name w:val="标书表格字体格式"/>
    <w:next w:val="629"/>
    <w:qFormat/>
    <w:uiPriority w:val="0"/>
    <w:pPr>
      <w:spacing w:line="360" w:lineRule="exact"/>
    </w:pPr>
    <w:rPr>
      <w:rFonts w:ascii="Times New Roman" w:hAnsi="Times New Roman" w:eastAsia="宋体" w:cs="Times New Roman"/>
      <w:kern w:val="2"/>
      <w:sz w:val="28"/>
      <w:szCs w:val="28"/>
      <w:lang w:val="en-US" w:eastAsia="zh-CN" w:bidi="ar-SA"/>
    </w:rPr>
  </w:style>
  <w:style w:type="paragraph" w:customStyle="1" w:styleId="1093">
    <w:name w:val="样式 (中文) 华文细黑 黑色"/>
    <w:basedOn w:val="1"/>
    <w:qFormat/>
    <w:uiPriority w:val="0"/>
    <w:pPr>
      <w:ind w:firstLine="420" w:firstLineChars="200"/>
    </w:pPr>
    <w:rPr>
      <w:rFonts w:eastAsia="华文细黑"/>
      <w:color w:val="000000"/>
      <w:szCs w:val="20"/>
    </w:rPr>
  </w:style>
  <w:style w:type="paragraph" w:customStyle="1" w:styleId="1094">
    <w:name w:val="flNote"/>
    <w:basedOn w:val="1"/>
    <w:qFormat/>
    <w:uiPriority w:val="0"/>
    <w:pPr>
      <w:adjustRightInd w:val="0"/>
      <w:spacing w:before="567" w:line="360" w:lineRule="atLeast"/>
      <w:jc w:val="center"/>
      <w:textAlignment w:val="baseline"/>
    </w:pPr>
    <w:rPr>
      <w:rFonts w:eastAsia="黑体"/>
      <w:b/>
      <w:kern w:val="0"/>
      <w:sz w:val="24"/>
      <w:szCs w:val="20"/>
    </w:rPr>
  </w:style>
  <w:style w:type="paragraph" w:customStyle="1" w:styleId="1095">
    <w:name w:val="xl8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8"/>
      <w:szCs w:val="28"/>
    </w:rPr>
  </w:style>
  <w:style w:type="paragraph" w:customStyle="1" w:styleId="1096">
    <w:name w:val="表格标注（绿盟科技）"/>
    <w:basedOn w:val="985"/>
    <w:next w:val="1"/>
    <w:qFormat/>
    <w:uiPriority w:val="0"/>
    <w:pPr>
      <w:numPr>
        <w:ilvl w:val="7"/>
      </w:numPr>
    </w:pPr>
  </w:style>
  <w:style w:type="paragraph" w:customStyle="1" w:styleId="1097">
    <w:name w:val="図"/>
    <w:basedOn w:val="34"/>
    <w:next w:val="1"/>
    <w:qFormat/>
    <w:uiPriority w:val="0"/>
    <w:pPr>
      <w:tabs>
        <w:tab w:val="clear" w:pos="567"/>
      </w:tabs>
      <w:spacing w:before="0" w:beforeLines="50" w:line="240" w:lineRule="auto"/>
      <w:jc w:val="center"/>
    </w:pPr>
    <w:rPr>
      <w:rFonts w:ascii="Century" w:hAnsi="Century" w:eastAsia="MS PMincho"/>
      <w:sz w:val="21"/>
      <w:lang w:eastAsia="ja-JP"/>
    </w:rPr>
  </w:style>
  <w:style w:type="paragraph" w:customStyle="1" w:styleId="1098">
    <w:name w:val="插图（绿盟科技）"/>
    <w:next w:val="1"/>
    <w:qFormat/>
    <w:uiPriority w:val="0"/>
    <w:pPr>
      <w:spacing w:beforeLines="25" w:afterLines="25"/>
      <w:jc w:val="center"/>
    </w:pPr>
    <w:rPr>
      <w:rFonts w:ascii="Arial" w:hAnsi="Arial" w:eastAsia="宋体" w:cs="Times New Roman"/>
      <w:sz w:val="21"/>
      <w:szCs w:val="21"/>
      <w:lang w:val="en-US" w:eastAsia="zh-CN" w:bidi="ar-SA"/>
    </w:rPr>
  </w:style>
  <w:style w:type="paragraph" w:customStyle="1" w:styleId="1099">
    <w:name w:val="MM Topic 3"/>
    <w:basedOn w:val="6"/>
    <w:qFormat/>
    <w:uiPriority w:val="0"/>
    <w:pPr>
      <w:tabs>
        <w:tab w:val="left" w:pos="1418"/>
      </w:tabs>
      <w:autoSpaceDE/>
      <w:autoSpaceDN/>
      <w:adjustRightInd/>
      <w:spacing w:before="260" w:after="260" w:line="416" w:lineRule="auto"/>
      <w:jc w:val="both"/>
    </w:pPr>
    <w:rPr>
      <w:rFonts w:ascii="Times New Roman"/>
      <w:bCs/>
      <w:kern w:val="2"/>
      <w:sz w:val="32"/>
      <w:szCs w:val="32"/>
    </w:rPr>
  </w:style>
  <w:style w:type="paragraph" w:customStyle="1" w:styleId="1100">
    <w:name w:val="album-div1"/>
    <w:basedOn w:val="1"/>
    <w:qFormat/>
    <w:uiPriority w:val="0"/>
    <w:pPr>
      <w:widowControl/>
      <w:shd w:val="clear" w:color="auto" w:fill="FFFFFF"/>
      <w:spacing w:beforeAutospacing="1" w:afterAutospacing="1"/>
      <w:jc w:val="left"/>
    </w:pPr>
    <w:rPr>
      <w:rFonts w:ascii="宋体" w:hAnsi="宋体" w:cs="宋体"/>
      <w:kern w:val="0"/>
      <w:sz w:val="24"/>
    </w:rPr>
  </w:style>
  <w:style w:type="paragraph" w:customStyle="1" w:styleId="1101">
    <w:name w:val="样式 正文样式 + 宋体 首行缩进:  2 字符"/>
    <w:basedOn w:val="559"/>
    <w:qFormat/>
    <w:uiPriority w:val="0"/>
    <w:pPr>
      <w:ind w:firstLine="560"/>
    </w:pPr>
    <w:rPr>
      <w:rFonts w:ascii="宋体" w:hAnsi="宋体" w:cs="宋体"/>
      <w:szCs w:val="20"/>
    </w:rPr>
  </w:style>
  <w:style w:type="paragraph" w:customStyle="1" w:styleId="1102">
    <w:name w:val="样式 标题 3H3标题1.1节标题，三级节名二级节名Heading 3 - oldHeading 3 - old C..."/>
    <w:basedOn w:val="1"/>
    <w:next w:val="1"/>
    <w:qFormat/>
    <w:uiPriority w:val="0"/>
    <w:pPr>
      <w:spacing w:line="360" w:lineRule="auto"/>
      <w:ind w:left="720" w:hanging="720"/>
    </w:pPr>
    <w:rPr>
      <w:sz w:val="32"/>
      <w:szCs w:val="20"/>
    </w:rPr>
  </w:style>
  <w:style w:type="paragraph" w:customStyle="1" w:styleId="1103">
    <w:name w:val="12册标题"/>
    <w:basedOn w:val="1"/>
    <w:next w:val="1"/>
    <w:qFormat/>
    <w:uiPriority w:val="0"/>
    <w:pPr>
      <w:spacing w:beforeLines="50" w:afterLines="50" w:line="300" w:lineRule="auto"/>
      <w:jc w:val="center"/>
      <w:outlineLvl w:val="0"/>
    </w:pPr>
    <w:rPr>
      <w:rFonts w:ascii="Arial" w:hAnsi="Arial" w:eastAsia="黑体"/>
      <w:sz w:val="44"/>
      <w:szCs w:val="20"/>
    </w:rPr>
  </w:style>
  <w:style w:type="paragraph" w:customStyle="1" w:styleId="1104">
    <w:name w:val="xl122"/>
    <w:basedOn w:val="1"/>
    <w:qFormat/>
    <w:uiPriority w:val="0"/>
    <w:pPr>
      <w:widowControl/>
      <w:pBdr>
        <w:top w:val="single" w:color="auto" w:sz="4" w:space="0"/>
        <w:left w:val="single" w:color="auto" w:sz="4" w:space="0"/>
        <w:right w:val="single" w:color="auto" w:sz="4" w:space="0"/>
      </w:pBdr>
      <w:shd w:val="clear" w:color="C0C0C0" w:fill="CCFFFF"/>
      <w:spacing w:before="100" w:beforeAutospacing="1" w:after="100" w:afterAutospacing="1"/>
      <w:jc w:val="center"/>
      <w:textAlignment w:val="center"/>
    </w:pPr>
    <w:rPr>
      <w:rFonts w:ascii="宋体" w:hAnsi="宋体"/>
      <w:kern w:val="0"/>
      <w:sz w:val="18"/>
      <w:szCs w:val="20"/>
    </w:rPr>
  </w:style>
  <w:style w:type="paragraph" w:customStyle="1" w:styleId="1105">
    <w:name w:val="我的样式"/>
    <w:basedOn w:val="1"/>
    <w:qFormat/>
    <w:uiPriority w:val="0"/>
    <w:rPr>
      <w:b/>
      <w:sz w:val="24"/>
    </w:rPr>
  </w:style>
  <w:style w:type="paragraph" w:customStyle="1" w:styleId="1106">
    <w:name w:val="font12"/>
    <w:basedOn w:val="1"/>
    <w:qFormat/>
    <w:uiPriority w:val="0"/>
    <w:pPr>
      <w:widowControl/>
      <w:spacing w:before="100" w:beforeAutospacing="1" w:after="100" w:afterAutospacing="1"/>
      <w:jc w:val="left"/>
    </w:pPr>
    <w:rPr>
      <w:rFonts w:ascii="Arial" w:hAnsi="Arial"/>
      <w:kern w:val="0"/>
      <w:sz w:val="16"/>
      <w:szCs w:val="20"/>
    </w:rPr>
  </w:style>
  <w:style w:type="paragraph" w:customStyle="1" w:styleId="1107">
    <w:name w:val="Char Char3 Char Char Char Char Char Char Char Char Char Char Char Char13"/>
    <w:basedOn w:val="1"/>
    <w:qFormat/>
    <w:uiPriority w:val="0"/>
    <w:pPr>
      <w:spacing w:line="360" w:lineRule="auto"/>
    </w:pPr>
    <w:rPr>
      <w:rFonts w:ascii="Tahoma" w:hAnsi="Tahoma"/>
      <w:sz w:val="36"/>
      <w:szCs w:val="36"/>
    </w:rPr>
  </w:style>
  <w:style w:type="paragraph" w:customStyle="1" w:styleId="1108">
    <w:name w:val="1册标题2"/>
    <w:basedOn w:val="1"/>
    <w:next w:val="1"/>
    <w:qFormat/>
    <w:uiPriority w:val="0"/>
    <w:pPr>
      <w:adjustRightInd w:val="0"/>
      <w:spacing w:beforeLines="50" w:afterLines="50" w:line="300" w:lineRule="auto"/>
      <w:jc w:val="center"/>
      <w:outlineLvl w:val="1"/>
    </w:pPr>
    <w:rPr>
      <w:rFonts w:ascii="Arial" w:hAnsi="Arial" w:eastAsia="黑体"/>
      <w:kern w:val="0"/>
      <w:sz w:val="32"/>
      <w:szCs w:val="20"/>
    </w:rPr>
  </w:style>
  <w:style w:type="paragraph" w:customStyle="1" w:styleId="1109">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8"/>
      <w:szCs w:val="28"/>
    </w:rPr>
  </w:style>
  <w:style w:type="paragraph" w:customStyle="1" w:styleId="1110">
    <w:name w:val="样式 标题 3H3标题1.1节标题，三级节名二级节名Heading 3 - oldHeading 3 - old C...2"/>
    <w:basedOn w:val="6"/>
    <w:qFormat/>
    <w:uiPriority w:val="0"/>
    <w:pPr>
      <w:tabs>
        <w:tab w:val="left" w:pos="1134"/>
        <w:tab w:val="left" w:pos="1740"/>
      </w:tabs>
      <w:autoSpaceDE/>
      <w:autoSpaceDN/>
      <w:adjustRightInd/>
      <w:spacing w:before="0" w:after="0" w:line="480" w:lineRule="auto"/>
      <w:ind w:left="1134" w:hanging="1134"/>
      <w:jc w:val="both"/>
    </w:pPr>
    <w:rPr>
      <w:kern w:val="2"/>
      <w:sz w:val="30"/>
    </w:rPr>
  </w:style>
  <w:style w:type="paragraph" w:customStyle="1" w:styleId="1111">
    <w:name w:val="样式 标题 3H3标题1.1节标题，三级节名二级节名Heading 3 - oldHeading 3 - old C...5"/>
    <w:basedOn w:val="6"/>
    <w:qFormat/>
    <w:uiPriority w:val="0"/>
    <w:pPr>
      <w:tabs>
        <w:tab w:val="left" w:pos="709"/>
      </w:tabs>
      <w:autoSpaceDE/>
      <w:autoSpaceDN/>
      <w:adjustRightInd/>
      <w:spacing w:before="0" w:after="0" w:line="480" w:lineRule="auto"/>
      <w:jc w:val="both"/>
    </w:pPr>
    <w:rPr>
      <w:rFonts w:ascii="黑体" w:eastAsia="黑体"/>
      <w:color w:val="000000"/>
      <w:kern w:val="2"/>
      <w:sz w:val="30"/>
    </w:rPr>
  </w:style>
  <w:style w:type="paragraph" w:customStyle="1" w:styleId="1112">
    <w:name w:val="colorffffffbg"/>
    <w:basedOn w:val="1"/>
    <w:qFormat/>
    <w:uiPriority w:val="0"/>
    <w:pPr>
      <w:widowControl/>
      <w:shd w:val="clear" w:color="auto" w:fill="FFFFFF"/>
      <w:spacing w:before="100" w:beforeAutospacing="1" w:after="100" w:afterAutospacing="1"/>
      <w:jc w:val="left"/>
    </w:pPr>
    <w:rPr>
      <w:rFonts w:ascii="宋体" w:hAnsi="宋体" w:cs="宋体"/>
      <w:color w:val="000000"/>
      <w:kern w:val="0"/>
      <w:sz w:val="24"/>
    </w:rPr>
  </w:style>
  <w:style w:type="paragraph" w:customStyle="1" w:styleId="1113">
    <w:name w:val="Char1 Char Char Char Char Char Char2"/>
    <w:basedOn w:val="1"/>
    <w:qFormat/>
    <w:uiPriority w:val="0"/>
    <w:rPr>
      <w:rFonts w:ascii="Tahoma" w:hAnsi="Tahoma"/>
      <w:sz w:val="24"/>
      <w:szCs w:val="20"/>
    </w:rPr>
  </w:style>
  <w:style w:type="paragraph" w:customStyle="1" w:styleId="1114">
    <w:name w:val="style42"/>
    <w:basedOn w:val="1"/>
    <w:qFormat/>
    <w:uiPriority w:val="0"/>
    <w:pPr>
      <w:widowControl/>
      <w:spacing w:before="100" w:beforeAutospacing="1" w:after="100" w:afterAutospacing="1"/>
      <w:jc w:val="left"/>
    </w:pPr>
    <w:rPr>
      <w:rFonts w:ascii="宋体" w:hAnsi="宋体" w:cs="宋体"/>
      <w:color w:val="000000"/>
      <w:kern w:val="0"/>
      <w:sz w:val="15"/>
      <w:szCs w:val="15"/>
    </w:rPr>
  </w:style>
  <w:style w:type="paragraph" w:customStyle="1" w:styleId="1115">
    <w:name w:val="xl132"/>
    <w:basedOn w:val="1"/>
    <w:qFormat/>
    <w:uiPriority w:val="0"/>
    <w:pPr>
      <w:widowControl/>
      <w:pBdr>
        <w:bottom w:val="single" w:color="auto" w:sz="4" w:space="0"/>
      </w:pBdr>
      <w:spacing w:before="100" w:beforeAutospacing="1" w:after="100" w:afterAutospacing="1"/>
      <w:jc w:val="left"/>
      <w:textAlignment w:val="center"/>
    </w:pPr>
    <w:rPr>
      <w:rFonts w:ascii="宋体" w:hAnsi="宋体"/>
      <w:kern w:val="0"/>
      <w:sz w:val="18"/>
      <w:szCs w:val="20"/>
    </w:rPr>
  </w:style>
  <w:style w:type="paragraph" w:customStyle="1" w:styleId="1116">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1117">
    <w:name w:val="小四 段落 宋体 Char Char"/>
    <w:basedOn w:val="1"/>
    <w:qFormat/>
    <w:uiPriority w:val="0"/>
    <w:pPr>
      <w:spacing w:afterLines="50" w:line="360" w:lineRule="auto"/>
      <w:ind w:firstLine="480" w:firstLineChars="200"/>
    </w:pPr>
    <w:rPr>
      <w:rFonts w:ascii="宋体" w:hAnsi="宋体"/>
      <w:sz w:val="24"/>
    </w:rPr>
  </w:style>
  <w:style w:type="paragraph" w:customStyle="1" w:styleId="1118">
    <w:name w:val="样式 标题 4h4First SubheadingH4sect 1.2.3.4Ref Heading 1rh1se..."/>
    <w:basedOn w:val="7"/>
    <w:qFormat/>
    <w:uiPriority w:val="0"/>
    <w:pPr>
      <w:tabs>
        <w:tab w:val="left" w:pos="425"/>
        <w:tab w:val="left" w:pos="720"/>
        <w:tab w:val="left" w:pos="1680"/>
      </w:tabs>
      <w:adjustRightInd/>
      <w:spacing w:line="376" w:lineRule="auto"/>
      <w:ind w:left="425" w:hanging="425"/>
      <w:textAlignment w:val="auto"/>
    </w:pPr>
    <w:rPr>
      <w:rFonts w:ascii="宋体" w:hAnsi="宋体" w:eastAsia="宋体" w:cs="Courier New"/>
      <w:color w:val="000000"/>
      <w:kern w:val="2"/>
      <w:sz w:val="32"/>
      <w:szCs w:val="21"/>
    </w:rPr>
  </w:style>
  <w:style w:type="paragraph" w:customStyle="1" w:styleId="1119">
    <w:name w:val="样式19"/>
    <w:basedOn w:val="1"/>
    <w:qFormat/>
    <w:uiPriority w:val="0"/>
    <w:pPr>
      <w:spacing w:before="156" w:beforeLines="50" w:after="156" w:afterLines="50" w:line="360" w:lineRule="auto"/>
      <w:ind w:firstLine="480" w:firstLineChars="200"/>
    </w:pPr>
    <w:rPr>
      <w:rFonts w:ascii="宋体" w:hAnsi="宋体"/>
      <w:sz w:val="24"/>
    </w:rPr>
  </w:style>
  <w:style w:type="paragraph" w:customStyle="1" w:styleId="1120">
    <w:name w:val="Plain Text1"/>
    <w:basedOn w:val="1"/>
    <w:qFormat/>
    <w:uiPriority w:val="0"/>
    <w:pPr>
      <w:autoSpaceDE w:val="0"/>
      <w:autoSpaceDN w:val="0"/>
      <w:adjustRightInd w:val="0"/>
      <w:textAlignment w:val="baseline"/>
    </w:pPr>
    <w:rPr>
      <w:rFonts w:ascii="宋体"/>
      <w:szCs w:val="20"/>
    </w:rPr>
  </w:style>
  <w:style w:type="paragraph" w:customStyle="1" w:styleId="1121">
    <w:name w:val="Chart_head"/>
    <w:qFormat/>
    <w:uiPriority w:val="0"/>
    <w:pPr>
      <w:spacing w:line="240" w:lineRule="exact"/>
    </w:pPr>
    <w:rPr>
      <w:rFonts w:ascii="Helvetica" w:hAnsi="Helvetica" w:eastAsia="宋体" w:cs="Times New Roman"/>
      <w:b/>
      <w:color w:val="002D3F"/>
      <w:sz w:val="16"/>
      <w:lang w:val="en-US" w:eastAsia="en-US" w:bidi="ar-SA"/>
    </w:rPr>
  </w:style>
  <w:style w:type="paragraph" w:customStyle="1" w:styleId="1122">
    <w:name w:val="图表标题"/>
    <w:basedOn w:val="1"/>
    <w:qFormat/>
    <w:uiPriority w:val="0"/>
    <w:pPr>
      <w:autoSpaceDE w:val="0"/>
      <w:autoSpaceDN w:val="0"/>
      <w:adjustRightInd w:val="0"/>
      <w:snapToGrid w:val="0"/>
      <w:spacing w:before="80" w:after="40" w:line="288" w:lineRule="auto"/>
      <w:jc w:val="center"/>
    </w:pPr>
    <w:rPr>
      <w:spacing w:val="10"/>
      <w:kern w:val="0"/>
      <w:sz w:val="24"/>
      <w:szCs w:val="20"/>
    </w:rPr>
  </w:style>
  <w:style w:type="paragraph" w:customStyle="1" w:styleId="1123">
    <w:name w:val="封二"/>
    <w:basedOn w:val="1"/>
    <w:qFormat/>
    <w:uiPriority w:val="0"/>
    <w:pPr>
      <w:spacing w:line="360" w:lineRule="auto"/>
      <w:ind w:firstLine="425"/>
    </w:pPr>
    <w:rPr>
      <w:rFonts w:eastAsia="幼圆"/>
      <w:sz w:val="32"/>
      <w:szCs w:val="20"/>
    </w:rPr>
  </w:style>
  <w:style w:type="paragraph" w:customStyle="1" w:styleId="1124">
    <w:name w:val="Char Char3 Char Char Char Char Char Char Char Char Char Char3"/>
    <w:basedOn w:val="1"/>
    <w:qFormat/>
    <w:uiPriority w:val="0"/>
    <w:pPr>
      <w:spacing w:line="360" w:lineRule="auto"/>
    </w:pPr>
    <w:rPr>
      <w:rFonts w:ascii="Tahoma" w:hAnsi="Tahoma"/>
      <w:sz w:val="36"/>
      <w:szCs w:val="36"/>
    </w:rPr>
  </w:style>
  <w:style w:type="paragraph" w:customStyle="1" w:styleId="1125">
    <w:name w:val="样式 标题 4H4PIM 5h4blbbPIM 44th level + 右侧:  0 厘米 行距: 1.5 倍..."/>
    <w:basedOn w:val="7"/>
    <w:qFormat/>
    <w:uiPriority w:val="0"/>
    <w:pPr>
      <w:tabs>
        <w:tab w:val="left" w:pos="1680"/>
      </w:tabs>
      <w:adjustRightInd/>
      <w:spacing w:before="0" w:after="0" w:line="360" w:lineRule="auto"/>
      <w:ind w:left="1984" w:hanging="433"/>
      <w:jc w:val="left"/>
      <w:textAlignment w:val="auto"/>
    </w:pPr>
    <w:rPr>
      <w:rFonts w:eastAsia="华文中宋" w:cs="宋体"/>
      <w:color w:val="000000"/>
      <w:kern w:val="2"/>
      <w:szCs w:val="21"/>
    </w:rPr>
  </w:style>
  <w:style w:type="paragraph" w:customStyle="1" w:styleId="1126">
    <w:name w:val="样式 目录 3 + 段前: 0.2 行 段后: 0.2 行"/>
    <w:basedOn w:val="44"/>
    <w:qFormat/>
    <w:uiPriority w:val="0"/>
    <w:pPr>
      <w:spacing w:before="62" w:after="62"/>
      <w:ind w:left="482" w:leftChars="0"/>
      <w:jc w:val="left"/>
    </w:pPr>
    <w:rPr>
      <w:rFonts w:cs="宋体"/>
      <w:iCs/>
      <w:szCs w:val="21"/>
    </w:rPr>
  </w:style>
  <w:style w:type="paragraph" w:customStyle="1" w:styleId="1127">
    <w:name w:val="XX"/>
    <w:basedOn w:val="1128"/>
    <w:qFormat/>
    <w:uiPriority w:val="0"/>
    <w:pPr>
      <w:tabs>
        <w:tab w:val="left" w:pos="567"/>
        <w:tab w:val="left" w:pos="2552"/>
      </w:tabs>
      <w:jc w:val="left"/>
    </w:pPr>
  </w:style>
  <w:style w:type="paragraph" w:customStyle="1" w:styleId="1128">
    <w:name w:val="xao-标题2"/>
    <w:basedOn w:val="4"/>
    <w:qFormat/>
    <w:uiPriority w:val="0"/>
    <w:pPr>
      <w:tabs>
        <w:tab w:val="left" w:pos="567"/>
        <w:tab w:val="left" w:pos="2552"/>
      </w:tabs>
      <w:autoSpaceDE/>
      <w:autoSpaceDN/>
      <w:adjustRightInd/>
      <w:spacing w:before="260" w:after="260" w:line="413" w:lineRule="auto"/>
      <w:jc w:val="both"/>
    </w:pPr>
    <w:rPr>
      <w:kern w:val="2"/>
      <w:sz w:val="36"/>
    </w:rPr>
  </w:style>
  <w:style w:type="paragraph" w:customStyle="1" w:styleId="1129">
    <w:name w:val="MM Title"/>
    <w:basedOn w:val="84"/>
    <w:qFormat/>
    <w:uiPriority w:val="0"/>
    <w:pPr>
      <w:spacing w:before="240" w:after="60" w:line="360" w:lineRule="auto"/>
    </w:pPr>
    <w:rPr>
      <w:rFonts w:ascii="Arial" w:hAnsi="Arial"/>
      <w:bCs/>
      <w:szCs w:val="32"/>
    </w:rPr>
  </w:style>
  <w:style w:type="paragraph" w:customStyle="1" w:styleId="1130">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1131">
    <w:name w:val="xl111"/>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pPr>
    <w:rPr>
      <w:rFonts w:ascii="宋体" w:hAnsi="宋体" w:cs="宋体"/>
      <w:b/>
      <w:bCs/>
      <w:kern w:val="0"/>
      <w:sz w:val="28"/>
      <w:szCs w:val="28"/>
    </w:rPr>
  </w:style>
  <w:style w:type="paragraph" w:customStyle="1" w:styleId="1132">
    <w:name w:val="样式 标题 5H5口口1口2heading 5Level 3 - iPIM 5h5第四层条Titre5Se..."/>
    <w:basedOn w:val="8"/>
    <w:qFormat/>
    <w:uiPriority w:val="0"/>
    <w:pPr>
      <w:numPr>
        <w:ilvl w:val="2"/>
        <w:numId w:val="24"/>
      </w:numPr>
      <w:tabs>
        <w:tab w:val="left" w:pos="2127"/>
        <w:tab w:val="left" w:pos="6946"/>
      </w:tabs>
      <w:spacing w:before="156" w:line="360" w:lineRule="auto"/>
      <w:ind w:left="0" w:right="210" w:rightChars="100"/>
    </w:pPr>
    <w:rPr>
      <w:rFonts w:ascii="黑体" w:hAnsi="宋体" w:eastAsia="黑体" w:cs="宋体"/>
      <w:b w:val="0"/>
      <w:kern w:val="2"/>
      <w:sz w:val="32"/>
    </w:rPr>
  </w:style>
  <w:style w:type="paragraph" w:customStyle="1" w:styleId="1133">
    <w:name w:val="前言、引言标题"/>
    <w:next w:val="1"/>
    <w:qFormat/>
    <w:uiPriority w:val="0"/>
    <w:pPr>
      <w:shd w:val="clear" w:color="FFFFFF" w:fill="FFFFFF"/>
      <w:tabs>
        <w:tab w:val="left" w:pos="360"/>
      </w:tabs>
      <w:spacing w:before="640" w:after="560"/>
      <w:jc w:val="center"/>
      <w:outlineLvl w:val="0"/>
    </w:pPr>
    <w:rPr>
      <w:rFonts w:ascii="黑体" w:hAnsi="Times New Roman" w:eastAsia="黑体" w:cs="Times New Roman"/>
      <w:sz w:val="32"/>
      <w:lang w:val="en-US" w:eastAsia="zh-CN" w:bidi="ar-SA"/>
    </w:rPr>
  </w:style>
  <w:style w:type="paragraph" w:customStyle="1" w:styleId="1134">
    <w:name w:val="Char1 Char Char Char Char Char Char1"/>
    <w:basedOn w:val="1"/>
    <w:qFormat/>
    <w:uiPriority w:val="0"/>
    <w:rPr>
      <w:rFonts w:ascii="Tahoma" w:hAnsi="Tahoma"/>
      <w:sz w:val="24"/>
      <w:szCs w:val="20"/>
    </w:rPr>
  </w:style>
  <w:style w:type="paragraph" w:customStyle="1" w:styleId="1135">
    <w:name w:val="Char Char Char Char Char Char Char Char Char Char Char Char Char Char Char Char Char Char"/>
    <w:basedOn w:val="1"/>
    <w:qFormat/>
    <w:uiPriority w:val="0"/>
    <w:rPr>
      <w:rFonts w:ascii="Tahoma" w:hAnsi="Tahoma"/>
      <w:sz w:val="24"/>
      <w:szCs w:val="20"/>
    </w:rPr>
  </w:style>
  <w:style w:type="paragraph" w:customStyle="1" w:styleId="1136">
    <w:name w:val="UNIDA 正文"/>
    <w:basedOn w:val="1"/>
    <w:qFormat/>
    <w:uiPriority w:val="0"/>
    <w:pPr>
      <w:spacing w:line="360" w:lineRule="auto"/>
      <w:ind w:firstLine="200" w:firstLineChars="200"/>
      <w:jc w:val="left"/>
    </w:pPr>
    <w:rPr>
      <w:rFonts w:ascii="Arial" w:hAnsi="Arial"/>
      <w:sz w:val="24"/>
      <w:szCs w:val="20"/>
    </w:rPr>
  </w:style>
  <w:style w:type="paragraph" w:customStyle="1" w:styleId="1137">
    <w:name w:val="xl118"/>
    <w:basedOn w:val="1"/>
    <w:qFormat/>
    <w:uiPriority w:val="0"/>
    <w:pPr>
      <w:widowControl/>
      <w:pBdr>
        <w:left w:val="single" w:color="auto" w:sz="4" w:space="0"/>
        <w:bottom w:val="single" w:color="auto" w:sz="4" w:space="0"/>
        <w:right w:val="single" w:color="auto" w:sz="4" w:space="0"/>
      </w:pBdr>
      <w:shd w:val="clear" w:color="auto" w:fill="CC99FF"/>
      <w:spacing w:before="100" w:beforeAutospacing="1" w:after="100" w:afterAutospacing="1"/>
      <w:jc w:val="center"/>
      <w:textAlignment w:val="center"/>
    </w:pPr>
    <w:rPr>
      <w:rFonts w:ascii="宋体" w:hAnsi="宋体"/>
      <w:kern w:val="0"/>
      <w:sz w:val="18"/>
      <w:szCs w:val="20"/>
    </w:rPr>
  </w:style>
  <w:style w:type="paragraph" w:customStyle="1" w:styleId="1138">
    <w:name w:val="xl124"/>
    <w:basedOn w:val="1"/>
    <w:qFormat/>
    <w:uiPriority w:val="0"/>
    <w:pPr>
      <w:widowControl/>
      <w:pBdr>
        <w:left w:val="single" w:color="auto" w:sz="4" w:space="0"/>
        <w:bottom w:val="single" w:color="auto" w:sz="4" w:space="0"/>
        <w:right w:val="single" w:color="auto" w:sz="4" w:space="0"/>
      </w:pBdr>
      <w:shd w:val="clear" w:color="C0C0C0" w:fill="CCFFFF"/>
      <w:spacing w:before="100" w:beforeAutospacing="1" w:after="100" w:afterAutospacing="1"/>
      <w:jc w:val="center"/>
      <w:textAlignment w:val="center"/>
    </w:pPr>
    <w:rPr>
      <w:rFonts w:ascii="宋体" w:hAnsi="宋体"/>
      <w:kern w:val="0"/>
      <w:sz w:val="18"/>
      <w:szCs w:val="20"/>
    </w:rPr>
  </w:style>
  <w:style w:type="paragraph" w:customStyle="1" w:styleId="1139">
    <w:name w:val="附录四级条标题"/>
    <w:basedOn w:val="1085"/>
    <w:next w:val="456"/>
    <w:qFormat/>
    <w:uiPriority w:val="0"/>
    <w:pPr>
      <w:numPr>
        <w:ilvl w:val="5"/>
      </w:numPr>
      <w:tabs>
        <w:tab w:val="left" w:pos="2520"/>
        <w:tab w:val="clear" w:pos="2100"/>
      </w:tabs>
      <w:ind w:left="2520" w:hanging="420"/>
      <w:outlineLvl w:val="5"/>
    </w:pPr>
  </w:style>
  <w:style w:type="paragraph" w:customStyle="1" w:styleId="1140">
    <w:name w:val="a2"/>
    <w:basedOn w:val="1"/>
    <w:qFormat/>
    <w:uiPriority w:val="0"/>
    <w:pPr>
      <w:widowControl/>
      <w:spacing w:line="300" w:lineRule="atLeast"/>
      <w:jc w:val="left"/>
    </w:pPr>
    <w:rPr>
      <w:rFonts w:ascii="宋体" w:hAnsi="宋体" w:cs="宋体"/>
      <w:kern w:val="0"/>
      <w:sz w:val="18"/>
      <w:szCs w:val="18"/>
    </w:rPr>
  </w:style>
  <w:style w:type="paragraph" w:customStyle="1" w:styleId="1141">
    <w:name w:val="正文文本2"/>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142">
    <w:name w:val="标题5，章节第五层"/>
    <w:basedOn w:val="1"/>
    <w:next w:val="320"/>
    <w:qFormat/>
    <w:uiPriority w:val="0"/>
    <w:pPr>
      <w:numPr>
        <w:ilvl w:val="4"/>
        <w:numId w:val="25"/>
      </w:numPr>
      <w:tabs>
        <w:tab w:val="left" w:pos="1050"/>
        <w:tab w:val="clear" w:pos="1700"/>
      </w:tabs>
      <w:spacing w:before="78"/>
      <w:outlineLvl w:val="4"/>
    </w:pPr>
    <w:rPr>
      <w:rFonts w:ascii="Arial" w:hAnsi="Arial" w:eastAsia="华文细黑"/>
      <w:sz w:val="30"/>
    </w:rPr>
  </w:style>
  <w:style w:type="paragraph" w:customStyle="1" w:styleId="1143">
    <w:name w:val="2册标题1"/>
    <w:basedOn w:val="1"/>
    <w:next w:val="1"/>
    <w:qFormat/>
    <w:uiPriority w:val="0"/>
    <w:pPr>
      <w:tabs>
        <w:tab w:val="left" w:pos="2040"/>
      </w:tabs>
      <w:spacing w:beforeLines="50" w:afterLines="50" w:line="300" w:lineRule="auto"/>
      <w:ind w:left="800" w:leftChars="800" w:hanging="200" w:hangingChars="200"/>
      <w:jc w:val="center"/>
      <w:outlineLvl w:val="0"/>
    </w:pPr>
    <w:rPr>
      <w:rFonts w:ascii="Arial" w:hAnsi="Arial" w:eastAsia="黑体"/>
      <w:sz w:val="32"/>
      <w:szCs w:val="20"/>
    </w:rPr>
  </w:style>
  <w:style w:type="paragraph" w:customStyle="1" w:styleId="1144">
    <w:name w:val="NumList_3"/>
    <w:basedOn w:val="1"/>
    <w:qFormat/>
    <w:uiPriority w:val="0"/>
    <w:pPr>
      <w:widowControl/>
      <w:numPr>
        <w:ilvl w:val="2"/>
        <w:numId w:val="9"/>
      </w:numPr>
      <w:spacing w:line="360" w:lineRule="auto"/>
      <w:ind w:firstLine="0"/>
      <w:jc w:val="left"/>
    </w:pPr>
    <w:rPr>
      <w:kern w:val="0"/>
      <w:sz w:val="24"/>
      <w:szCs w:val="21"/>
      <w:lang w:eastAsia="en-US" w:bidi="en-US"/>
    </w:rPr>
  </w:style>
  <w:style w:type="paragraph" w:customStyle="1" w:styleId="1145">
    <w:name w:val="修订11"/>
    <w:qFormat/>
    <w:uiPriority w:val="99"/>
    <w:rPr>
      <w:rFonts w:ascii="Times New Roman" w:hAnsi="Times New Roman" w:eastAsia="宋体" w:cs="Times New Roman"/>
      <w:kern w:val="2"/>
      <w:sz w:val="21"/>
      <w:szCs w:val="24"/>
      <w:lang w:val="en-US" w:eastAsia="zh-CN" w:bidi="ar-SA"/>
    </w:rPr>
  </w:style>
  <w:style w:type="paragraph" w:customStyle="1" w:styleId="1146">
    <w:name w:val="Char Char Char Char6"/>
    <w:basedOn w:val="1"/>
    <w:qFormat/>
    <w:uiPriority w:val="0"/>
    <w:rPr>
      <w:rFonts w:ascii="Tahoma" w:hAnsi="Tahoma"/>
      <w:sz w:val="24"/>
      <w:szCs w:val="20"/>
    </w:rPr>
  </w:style>
  <w:style w:type="paragraph" w:customStyle="1" w:styleId="1147">
    <w:name w:val="8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48">
    <w:name w:val="标题4，章节第四层"/>
    <w:basedOn w:val="1"/>
    <w:next w:val="320"/>
    <w:qFormat/>
    <w:uiPriority w:val="0"/>
    <w:pPr>
      <w:numPr>
        <w:ilvl w:val="3"/>
        <w:numId w:val="25"/>
      </w:numPr>
      <w:tabs>
        <w:tab w:val="left" w:pos="630"/>
        <w:tab w:val="clear" w:pos="1865"/>
      </w:tabs>
      <w:outlineLvl w:val="3"/>
    </w:pPr>
    <w:rPr>
      <w:rFonts w:ascii="Arial" w:hAnsi="Arial" w:eastAsia="华文细黑"/>
      <w:sz w:val="30"/>
    </w:rPr>
  </w:style>
  <w:style w:type="paragraph" w:customStyle="1" w:styleId="1149">
    <w:name w:val="样式 首行缩进:  2 字符"/>
    <w:basedOn w:val="1"/>
    <w:qFormat/>
    <w:uiPriority w:val="0"/>
    <w:pPr>
      <w:spacing w:line="400" w:lineRule="exact"/>
      <w:ind w:firstLine="200" w:firstLineChars="200"/>
    </w:pPr>
    <w:rPr>
      <w:rFonts w:cs="宋体"/>
      <w:sz w:val="24"/>
    </w:rPr>
  </w:style>
  <w:style w:type="paragraph" w:customStyle="1" w:styleId="1150">
    <w:name w:val="正表格内容"/>
    <w:basedOn w:val="1"/>
    <w:qFormat/>
    <w:uiPriority w:val="0"/>
    <w:pPr>
      <w:tabs>
        <w:tab w:val="left" w:pos="480"/>
      </w:tabs>
      <w:autoSpaceDE w:val="0"/>
      <w:autoSpaceDN w:val="0"/>
      <w:adjustRightInd w:val="0"/>
      <w:ind w:firstLine="482"/>
      <w:jc w:val="center"/>
      <w:textAlignment w:val="baseline"/>
    </w:pPr>
    <w:rPr>
      <w:rFonts w:hAnsi="Tms Rmn"/>
      <w:b/>
      <w:kern w:val="0"/>
      <w:sz w:val="18"/>
      <w:szCs w:val="20"/>
    </w:rPr>
  </w:style>
  <w:style w:type="paragraph" w:customStyle="1" w:styleId="1151">
    <w:name w:val="xl85"/>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1152">
    <w:name w:val="数字编号"/>
    <w:basedOn w:val="1"/>
    <w:qFormat/>
    <w:uiPriority w:val="0"/>
    <w:pPr>
      <w:spacing w:line="360" w:lineRule="auto"/>
    </w:pPr>
    <w:rPr>
      <w:sz w:val="24"/>
    </w:rPr>
  </w:style>
  <w:style w:type="paragraph" w:customStyle="1" w:styleId="1153">
    <w:name w:val="Char Char3 Char Char Char Char Char Char Char Char Char Char Char Char2 Char Char Char Char2"/>
    <w:basedOn w:val="1"/>
    <w:qFormat/>
    <w:uiPriority w:val="0"/>
    <w:pPr>
      <w:spacing w:line="360" w:lineRule="auto"/>
    </w:pPr>
    <w:rPr>
      <w:rFonts w:ascii="Tahoma" w:hAnsi="Tahoma"/>
      <w:sz w:val="36"/>
      <w:szCs w:val="36"/>
    </w:rPr>
  </w:style>
  <w:style w:type="paragraph" w:customStyle="1" w:styleId="1154">
    <w:name w:val="subhead1"/>
    <w:basedOn w:val="1"/>
    <w:qFormat/>
    <w:uiPriority w:val="0"/>
    <w:pPr>
      <w:widowControl/>
      <w:spacing w:after="90" w:line="210" w:lineRule="atLeast"/>
      <w:jc w:val="left"/>
    </w:pPr>
    <w:rPr>
      <w:rFonts w:ascii="Arial" w:hAnsi="Arial" w:cs="Arial"/>
      <w:b/>
      <w:bCs/>
      <w:color w:val="333333"/>
      <w:kern w:val="0"/>
      <w:szCs w:val="21"/>
    </w:rPr>
  </w:style>
  <w:style w:type="paragraph" w:customStyle="1" w:styleId="1155">
    <w:name w:val="项目符号，二级"/>
    <w:basedOn w:val="320"/>
    <w:next w:val="320"/>
    <w:qFormat/>
    <w:uiPriority w:val="0"/>
    <w:pPr>
      <w:widowControl/>
      <w:tabs>
        <w:tab w:val="left" w:pos="420"/>
        <w:tab w:val="left" w:pos="1211"/>
      </w:tabs>
      <w:adjustRightInd w:val="0"/>
      <w:snapToGrid w:val="0"/>
      <w:spacing w:before="78" w:beforeLines="0"/>
      <w:ind w:left="420" w:right="-27" w:firstLine="0" w:firstLineChars="0"/>
      <w:jc w:val="left"/>
      <w:textAlignment w:val="baseline"/>
    </w:pPr>
    <w:rPr>
      <w:lang w:val="en-US"/>
    </w:rPr>
  </w:style>
  <w:style w:type="paragraph" w:customStyle="1" w:styleId="1156">
    <w:name w:val="Char Char3 Char Char Char Char Char Char Char Char Char Char Char Char11"/>
    <w:basedOn w:val="1"/>
    <w:qFormat/>
    <w:uiPriority w:val="0"/>
    <w:pPr>
      <w:spacing w:line="360" w:lineRule="auto"/>
    </w:pPr>
    <w:rPr>
      <w:rFonts w:ascii="Tahoma" w:hAnsi="Tahoma"/>
      <w:sz w:val="36"/>
      <w:szCs w:val="36"/>
    </w:rPr>
  </w:style>
  <w:style w:type="paragraph" w:customStyle="1" w:styleId="1157">
    <w:name w:val="1册标题3"/>
    <w:basedOn w:val="1"/>
    <w:next w:val="1"/>
    <w:qFormat/>
    <w:uiPriority w:val="0"/>
    <w:pPr>
      <w:keepNext/>
      <w:keepLines/>
      <w:adjustRightInd w:val="0"/>
      <w:spacing w:beforeLines="50" w:afterLines="50" w:line="300" w:lineRule="auto"/>
      <w:outlineLvl w:val="2"/>
    </w:pPr>
    <w:rPr>
      <w:rFonts w:ascii="Arial" w:hAnsi="Arial" w:eastAsia="黑体"/>
      <w:kern w:val="0"/>
      <w:sz w:val="30"/>
      <w:szCs w:val="20"/>
    </w:rPr>
  </w:style>
  <w:style w:type="paragraph" w:customStyle="1" w:styleId="1158">
    <w:name w:val="Char Char Char Char Char Char1 Char"/>
    <w:basedOn w:val="26"/>
    <w:qFormat/>
    <w:uiPriority w:val="0"/>
    <w:rPr>
      <w:rFonts w:ascii="Tahoma" w:hAnsi="Tahoma"/>
      <w:kern w:val="0"/>
      <w:sz w:val="24"/>
    </w:rPr>
  </w:style>
  <w:style w:type="paragraph" w:customStyle="1" w:styleId="1159">
    <w:name w:val="Char Char Char Char5"/>
    <w:basedOn w:val="1"/>
    <w:qFormat/>
    <w:uiPriority w:val="0"/>
    <w:rPr>
      <w:rFonts w:ascii="仿宋_GB2312" w:eastAsia="仿宋_GB2312"/>
      <w:b/>
      <w:sz w:val="32"/>
      <w:szCs w:val="32"/>
    </w:rPr>
  </w:style>
  <w:style w:type="paragraph" w:customStyle="1" w:styleId="1160">
    <w:name w:val="样式 正文格式 +"/>
    <w:basedOn w:val="320"/>
    <w:qFormat/>
    <w:uiPriority w:val="0"/>
    <w:pPr>
      <w:widowControl/>
      <w:adjustRightInd w:val="0"/>
      <w:snapToGrid w:val="0"/>
      <w:spacing w:beforeLines="0" w:line="300" w:lineRule="auto"/>
      <w:ind w:firstLine="0" w:firstLineChars="0"/>
      <w:jc w:val="center"/>
      <w:textAlignment w:val="baseline"/>
    </w:pPr>
    <w:rPr>
      <w:rFonts w:hAnsi="Arial"/>
      <w:kern w:val="2"/>
      <w:lang w:val="en-US"/>
    </w:rPr>
  </w:style>
  <w:style w:type="paragraph" w:customStyle="1" w:styleId="1161">
    <w:name w:val="shen样式3"/>
    <w:basedOn w:val="1"/>
    <w:qFormat/>
    <w:uiPriority w:val="0"/>
    <w:pPr>
      <w:tabs>
        <w:tab w:val="left" w:pos="2640"/>
      </w:tabs>
      <w:spacing w:line="360" w:lineRule="auto"/>
      <w:ind w:left="1650" w:hanging="810"/>
    </w:pPr>
    <w:rPr>
      <w:b/>
      <w:sz w:val="30"/>
      <w:szCs w:val="20"/>
    </w:rPr>
  </w:style>
  <w:style w:type="paragraph" w:customStyle="1" w:styleId="1162">
    <w:name w:val="正文段落"/>
    <w:basedOn w:val="1"/>
    <w:qFormat/>
    <w:uiPriority w:val="0"/>
    <w:pPr>
      <w:spacing w:line="300" w:lineRule="auto"/>
      <w:ind w:firstLine="510"/>
    </w:pPr>
    <w:rPr>
      <w:sz w:val="24"/>
      <w:szCs w:val="20"/>
    </w:rPr>
  </w:style>
  <w:style w:type="paragraph" w:customStyle="1" w:styleId="1163">
    <w:name w:val="样式 标题 3 + 宋体 小四 行距: 1.5 倍行距"/>
    <w:basedOn w:val="6"/>
    <w:qFormat/>
    <w:uiPriority w:val="99"/>
    <w:pPr>
      <w:adjustRightInd/>
      <w:spacing w:before="0" w:after="0" w:line="360" w:lineRule="auto"/>
      <w:ind w:left="709" w:hanging="709"/>
      <w:jc w:val="both"/>
    </w:pPr>
    <w:rPr>
      <w:rFonts w:ascii="Times New Roman" w:cs="宋体"/>
      <w:bCs/>
      <w:kern w:val="2"/>
      <w:szCs w:val="24"/>
    </w:rPr>
  </w:style>
  <w:style w:type="paragraph" w:customStyle="1" w:styleId="1164">
    <w:name w:val="格式段落1"/>
    <w:basedOn w:val="1"/>
    <w:next w:val="5"/>
    <w:qFormat/>
    <w:uiPriority w:val="0"/>
    <w:pPr>
      <w:tabs>
        <w:tab w:val="left" w:pos="360"/>
      </w:tabs>
      <w:spacing w:afterLines="50" w:line="360" w:lineRule="auto"/>
    </w:pPr>
    <w:rPr>
      <w:rFonts w:ascii="Verdana" w:hAnsi="Verdana"/>
      <w:sz w:val="24"/>
      <w:szCs w:val="20"/>
    </w:rPr>
  </w:style>
  <w:style w:type="paragraph" w:customStyle="1" w:styleId="1165">
    <w:name w:val="Char Char"/>
    <w:basedOn w:val="1"/>
    <w:qFormat/>
    <w:uiPriority w:val="0"/>
    <w:pPr>
      <w:tabs>
        <w:tab w:val="left" w:pos="0"/>
      </w:tabs>
      <w:jc w:val="left"/>
    </w:pPr>
    <w:rPr>
      <w:sz w:val="24"/>
    </w:rPr>
  </w:style>
  <w:style w:type="paragraph" w:customStyle="1" w:styleId="1166">
    <w:name w:val="xl1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szCs w:val="20"/>
    </w:rPr>
  </w:style>
  <w:style w:type="paragraph" w:customStyle="1" w:styleId="1167">
    <w:name w:val="0"/>
    <w:basedOn w:val="1"/>
    <w:qFormat/>
    <w:uiPriority w:val="0"/>
    <w:pPr>
      <w:widowControl/>
      <w:spacing w:line="365" w:lineRule="atLeast"/>
      <w:ind w:left="1"/>
      <w:textAlignment w:val="bottom"/>
    </w:pPr>
    <w:rPr>
      <w:kern w:val="0"/>
      <w:sz w:val="20"/>
      <w:szCs w:val="20"/>
    </w:rPr>
  </w:style>
  <w:style w:type="paragraph" w:customStyle="1" w:styleId="1168">
    <w:name w:val="tableheading"/>
    <w:basedOn w:val="1"/>
    <w:qFormat/>
    <w:uiPriority w:val="0"/>
    <w:pPr>
      <w:widowControl/>
      <w:spacing w:before="100" w:beforeAutospacing="1" w:after="100" w:afterAutospacing="1"/>
      <w:jc w:val="left"/>
    </w:pPr>
    <w:rPr>
      <w:rFonts w:ascii="宋体" w:hAnsi="宋体" w:cs="宋体"/>
      <w:kern w:val="0"/>
      <w:sz w:val="24"/>
    </w:rPr>
  </w:style>
  <w:style w:type="paragraph" w:customStyle="1" w:styleId="1169">
    <w:name w:val="DOT Text"/>
    <w:basedOn w:val="1"/>
    <w:qFormat/>
    <w:uiPriority w:val="0"/>
    <w:pPr>
      <w:numPr>
        <w:ilvl w:val="0"/>
        <w:numId w:val="26"/>
      </w:numPr>
      <w:tabs>
        <w:tab w:val="left" w:pos="425"/>
        <w:tab w:val="left" w:pos="851"/>
        <w:tab w:val="left" w:pos="900"/>
        <w:tab w:val="left" w:pos="2977"/>
        <w:tab w:val="clear" w:pos="360"/>
      </w:tabs>
      <w:adjustRightInd w:val="0"/>
      <w:snapToGrid w:val="0"/>
      <w:spacing w:before="60" w:after="120"/>
    </w:pPr>
    <w:rPr>
      <w:rFonts w:ascii="Verdana" w:hAnsi="Verdana" w:eastAsia="仿宋_GB2312"/>
      <w:kern w:val="0"/>
      <w:sz w:val="24"/>
      <w:szCs w:val="20"/>
    </w:rPr>
  </w:style>
  <w:style w:type="paragraph" w:customStyle="1" w:styleId="1170">
    <w:name w:val="p2"/>
    <w:basedOn w:val="1"/>
    <w:qFormat/>
    <w:uiPriority w:val="0"/>
    <w:pPr>
      <w:widowControl/>
      <w:spacing w:before="100" w:beforeAutospacing="1" w:after="100" w:afterAutospacing="1" w:line="397" w:lineRule="atLeast"/>
      <w:jc w:val="left"/>
    </w:pPr>
    <w:rPr>
      <w:rFonts w:ascii="宋体" w:hAnsi="宋体" w:cs="宋体"/>
      <w:kern w:val="0"/>
      <w:sz w:val="24"/>
    </w:rPr>
  </w:style>
  <w:style w:type="paragraph" w:customStyle="1" w:styleId="1171">
    <w:name w:val="参考文献"/>
    <w:basedOn w:val="1"/>
    <w:qFormat/>
    <w:uiPriority w:val="0"/>
    <w:pPr>
      <w:widowControl/>
      <w:numPr>
        <w:ilvl w:val="0"/>
        <w:numId w:val="27"/>
      </w:numPr>
      <w:tabs>
        <w:tab w:val="clear" w:pos="1202"/>
      </w:tabs>
      <w:adjustRightInd w:val="0"/>
      <w:snapToGrid w:val="0"/>
      <w:spacing w:before="120" w:after="240" w:line="360" w:lineRule="atLeast"/>
      <w:ind w:left="0"/>
      <w:jc w:val="center"/>
      <w:textAlignment w:val="baseline"/>
    </w:pPr>
    <w:rPr>
      <w:rFonts w:ascii="Arial" w:hAnsi="Arial" w:eastAsia="黑体"/>
      <w:spacing w:val="120"/>
      <w:kern w:val="0"/>
      <w:sz w:val="24"/>
      <w:szCs w:val="20"/>
    </w:rPr>
  </w:style>
  <w:style w:type="paragraph" w:customStyle="1" w:styleId="1172">
    <w:name w:val="Subtitle Cover"/>
    <w:basedOn w:val="1"/>
    <w:next w:val="1"/>
    <w:qFormat/>
    <w:uiPriority w:val="0"/>
    <w:pPr>
      <w:keepNext/>
      <w:widowControl/>
      <w:pBdr>
        <w:top w:val="single" w:color="auto" w:sz="6" w:space="1"/>
      </w:pBdr>
      <w:adjustRightInd w:val="0"/>
      <w:snapToGrid w:val="0"/>
      <w:spacing w:after="5280" w:line="480" w:lineRule="exact"/>
      <w:ind w:left="-2" w:leftChars="-1"/>
      <w:jc w:val="left"/>
    </w:pPr>
    <w:rPr>
      <w:rFonts w:ascii="Garamond" w:hAnsi="Garamond" w:cs="Arial"/>
      <w:spacing w:val="-15"/>
      <w:kern w:val="28"/>
      <w:sz w:val="44"/>
      <w:szCs w:val="20"/>
    </w:rPr>
  </w:style>
  <w:style w:type="paragraph" w:customStyle="1" w:styleId="1173">
    <w:name w:val="NumList_2"/>
    <w:basedOn w:val="1"/>
    <w:qFormat/>
    <w:uiPriority w:val="0"/>
    <w:pPr>
      <w:widowControl/>
      <w:numPr>
        <w:ilvl w:val="1"/>
        <w:numId w:val="9"/>
      </w:numPr>
      <w:spacing w:line="360" w:lineRule="auto"/>
      <w:ind w:firstLine="0"/>
      <w:jc w:val="left"/>
    </w:pPr>
    <w:rPr>
      <w:kern w:val="0"/>
      <w:sz w:val="24"/>
      <w:szCs w:val="21"/>
      <w:lang w:eastAsia="en-US" w:bidi="en-US"/>
    </w:rPr>
  </w:style>
  <w:style w:type="paragraph" w:customStyle="1" w:styleId="1174">
    <w:name w:val="Char Char1 Char"/>
    <w:basedOn w:val="1"/>
    <w:qFormat/>
    <w:uiPriority w:val="0"/>
    <w:rPr>
      <w:rFonts w:ascii="Tahoma" w:hAnsi="Tahoma"/>
      <w:sz w:val="24"/>
      <w:szCs w:val="20"/>
    </w:rPr>
  </w:style>
  <w:style w:type="paragraph" w:customStyle="1" w:styleId="1175">
    <w:name w:val="列表项2，点"/>
    <w:basedOn w:val="320"/>
    <w:qFormat/>
    <w:uiPriority w:val="0"/>
    <w:pPr>
      <w:widowControl/>
      <w:tabs>
        <w:tab w:val="left" w:pos="1102"/>
      </w:tabs>
      <w:adjustRightInd w:val="0"/>
      <w:snapToGrid w:val="0"/>
      <w:spacing w:before="25" w:beforeLines="0"/>
      <w:ind w:left="720" w:leftChars="300" w:hanging="420" w:firstLineChars="0"/>
      <w:jc w:val="center"/>
      <w:textAlignment w:val="baseline"/>
    </w:pPr>
    <w:rPr>
      <w:rFonts w:ascii="Arial" w:hAnsi="Arial" w:eastAsia="新宋体"/>
      <w:i/>
      <w:szCs w:val="20"/>
      <w:lang w:val="en-US"/>
    </w:rPr>
  </w:style>
  <w:style w:type="paragraph" w:customStyle="1" w:styleId="1176">
    <w:name w:val="表头"/>
    <w:basedOn w:val="1"/>
    <w:qFormat/>
    <w:uiPriority w:val="0"/>
    <w:pPr>
      <w:tabs>
        <w:tab w:val="left" w:pos="480"/>
      </w:tabs>
      <w:autoSpaceDE w:val="0"/>
      <w:autoSpaceDN w:val="0"/>
      <w:adjustRightInd w:val="0"/>
      <w:ind w:firstLine="482"/>
      <w:jc w:val="center"/>
      <w:textAlignment w:val="baseline"/>
    </w:pPr>
    <w:rPr>
      <w:rFonts w:hAnsi="Tms Rmn"/>
      <w:b/>
      <w:kern w:val="0"/>
      <w:szCs w:val="20"/>
    </w:rPr>
  </w:style>
  <w:style w:type="paragraph" w:customStyle="1" w:styleId="1177">
    <w:name w:val="正文内容"/>
    <w:basedOn w:val="1"/>
    <w:qFormat/>
    <w:uiPriority w:val="0"/>
    <w:pPr>
      <w:spacing w:line="360" w:lineRule="auto"/>
    </w:pPr>
    <w:rPr>
      <w:sz w:val="24"/>
      <w:szCs w:val="20"/>
    </w:rPr>
  </w:style>
  <w:style w:type="paragraph" w:customStyle="1" w:styleId="1178">
    <w:name w:val="样式 标题 3Heading 3 - oldh3sect1.2.3BOD 0H3第二层条3 bulletb2..."/>
    <w:basedOn w:val="6"/>
    <w:qFormat/>
    <w:uiPriority w:val="0"/>
    <w:pPr>
      <w:widowControl/>
      <w:numPr>
        <w:ilvl w:val="2"/>
        <w:numId w:val="28"/>
      </w:numPr>
      <w:autoSpaceDE/>
      <w:autoSpaceDN/>
      <w:adjustRightInd/>
      <w:spacing w:before="240" w:line="360" w:lineRule="auto"/>
    </w:pPr>
    <w:rPr>
      <w:rFonts w:ascii="仿宋_GB2312" w:eastAsia="仿宋_GB2312" w:cs="宋体"/>
      <w:bCs/>
      <w:color w:val="000000"/>
      <w:kern w:val="2"/>
      <w:sz w:val="30"/>
    </w:rPr>
  </w:style>
  <w:style w:type="paragraph" w:customStyle="1" w:styleId="1179">
    <w:name w:val="样式 宋体 小四 首行缩进:  0.85 厘米 行距: 1.5 倍行距"/>
    <w:basedOn w:val="1"/>
    <w:qFormat/>
    <w:uiPriority w:val="0"/>
    <w:pPr>
      <w:spacing w:line="360" w:lineRule="auto"/>
      <w:ind w:firstLine="482"/>
    </w:pPr>
    <w:rPr>
      <w:rFonts w:ascii="宋体" w:hAnsi="宋体" w:cs="宋体"/>
      <w:sz w:val="24"/>
      <w:szCs w:val="20"/>
    </w:rPr>
  </w:style>
  <w:style w:type="paragraph" w:customStyle="1" w:styleId="1180">
    <w:name w:val="colore7e7e7bg"/>
    <w:basedOn w:val="1"/>
    <w:qFormat/>
    <w:uiPriority w:val="0"/>
    <w:pPr>
      <w:widowControl/>
      <w:shd w:val="clear" w:color="auto" w:fill="E7E7E7"/>
      <w:spacing w:before="100" w:beforeAutospacing="1" w:after="100" w:afterAutospacing="1"/>
      <w:jc w:val="left"/>
    </w:pPr>
    <w:rPr>
      <w:rFonts w:ascii="宋体" w:hAnsi="宋体" w:cs="宋体"/>
      <w:color w:val="000000"/>
      <w:kern w:val="0"/>
      <w:sz w:val="24"/>
    </w:rPr>
  </w:style>
  <w:style w:type="paragraph" w:customStyle="1" w:styleId="1181">
    <w:name w:val="样式 宋体 五号 首行缩进:  2 字符"/>
    <w:basedOn w:val="1"/>
    <w:qFormat/>
    <w:uiPriority w:val="0"/>
    <w:pPr>
      <w:ind w:firstLine="420" w:firstLineChars="200"/>
    </w:pPr>
    <w:rPr>
      <w:rFonts w:ascii="宋体" w:hAnsi="宋体" w:cs="宋体"/>
      <w:szCs w:val="20"/>
    </w:rPr>
  </w:style>
  <w:style w:type="paragraph" w:customStyle="1" w:styleId="1182">
    <w:name w:val="标题 6（有编号）（绿盟科技）"/>
    <w:basedOn w:val="1"/>
    <w:next w:val="1"/>
    <w:qFormat/>
    <w:uiPriority w:val="0"/>
    <w:pPr>
      <w:keepNext/>
      <w:keepLines/>
      <w:numPr>
        <w:ilvl w:val="5"/>
        <w:numId w:val="17"/>
      </w:numPr>
      <w:spacing w:line="319" w:lineRule="auto"/>
      <w:ind w:firstLine="0"/>
      <w:jc w:val="left"/>
      <w:outlineLvl w:val="5"/>
    </w:pPr>
    <w:rPr>
      <w:rFonts w:ascii="Arial" w:hAnsi="Arial" w:eastAsia="黑体"/>
      <w:b/>
      <w:kern w:val="0"/>
      <w:sz w:val="24"/>
    </w:rPr>
  </w:style>
  <w:style w:type="paragraph" w:customStyle="1" w:styleId="1183">
    <w:name w:val="附录表标题"/>
    <w:next w:val="456"/>
    <w:qFormat/>
    <w:uiPriority w:val="0"/>
    <w:pPr>
      <w:jc w:val="center"/>
      <w:textAlignment w:val="baseline"/>
    </w:pPr>
    <w:rPr>
      <w:rFonts w:ascii="黑体" w:hAnsi="Times New Roman" w:eastAsia="黑体" w:cs="黑体"/>
      <w:kern w:val="21"/>
      <w:sz w:val="21"/>
      <w:szCs w:val="21"/>
      <w:lang w:val="en-US" w:eastAsia="zh-CN" w:bidi="ar-SA"/>
    </w:rPr>
  </w:style>
  <w:style w:type="paragraph" w:customStyle="1" w:styleId="1184">
    <w:name w:val="表格标题"/>
    <w:basedOn w:val="1"/>
    <w:qFormat/>
    <w:uiPriority w:val="0"/>
    <w:pPr>
      <w:jc w:val="center"/>
    </w:pPr>
    <w:rPr>
      <w:b/>
      <w:sz w:val="24"/>
      <w:szCs w:val="20"/>
    </w:rPr>
  </w:style>
  <w:style w:type="paragraph" w:customStyle="1" w:styleId="1185">
    <w:name w:val="ccidsiTemplate"/>
    <w:basedOn w:val="1"/>
    <w:qFormat/>
    <w:uiPriority w:val="0"/>
    <w:pPr>
      <w:spacing w:line="360" w:lineRule="auto"/>
    </w:pPr>
    <w:rPr>
      <w:sz w:val="24"/>
      <w:szCs w:val="20"/>
    </w:rPr>
  </w:style>
  <w:style w:type="paragraph" w:customStyle="1" w:styleId="1186">
    <w:name w:val="图形"/>
    <w:basedOn w:val="5"/>
    <w:next w:val="22"/>
    <w:qFormat/>
    <w:uiPriority w:val="0"/>
    <w:pPr>
      <w:autoSpaceDE/>
      <w:autoSpaceDN/>
      <w:adjustRightInd/>
      <w:spacing w:line="240" w:lineRule="exact"/>
      <w:ind w:firstLine="540" w:firstLineChars="225"/>
      <w:jc w:val="both"/>
    </w:pPr>
    <w:rPr>
      <w:rFonts w:ascii="Times New Roman"/>
      <w:szCs w:val="20"/>
    </w:rPr>
  </w:style>
  <w:style w:type="paragraph" w:customStyle="1" w:styleId="1187">
    <w:name w:val="Char Char5 Char Char Char Char Char Char Char Char Char Char Char Char Char Char Char Char Char Char1"/>
    <w:basedOn w:val="1"/>
    <w:qFormat/>
    <w:uiPriority w:val="0"/>
    <w:pPr>
      <w:spacing w:line="360" w:lineRule="auto"/>
    </w:pPr>
    <w:rPr>
      <w:rFonts w:ascii="Tahoma" w:hAnsi="Tahoma"/>
      <w:sz w:val="36"/>
      <w:szCs w:val="36"/>
    </w:rPr>
  </w:style>
  <w:style w:type="paragraph" w:customStyle="1" w:styleId="1188">
    <w:name w:val="Sytle4"/>
    <w:basedOn w:val="8"/>
    <w:qFormat/>
    <w:uiPriority w:val="0"/>
    <w:pPr>
      <w:tabs>
        <w:tab w:val="left" w:pos="992"/>
        <w:tab w:val="left" w:pos="2127"/>
        <w:tab w:val="left" w:pos="6946"/>
      </w:tabs>
      <w:adjustRightInd/>
      <w:spacing w:beforeLines="50" w:afterLines="50" w:line="360" w:lineRule="auto"/>
      <w:textAlignment w:val="auto"/>
    </w:pPr>
    <w:rPr>
      <w:rFonts w:ascii="楷体_GB2312" w:eastAsia="楷体_GB2312"/>
      <w:b w:val="0"/>
      <w:color w:val="000000"/>
      <w:kern w:val="2"/>
    </w:rPr>
  </w:style>
  <w:style w:type="paragraph" w:customStyle="1" w:styleId="1189">
    <w:name w:val="编号样式3"/>
    <w:basedOn w:val="559"/>
    <w:qFormat/>
    <w:uiPriority w:val="0"/>
    <w:pPr>
      <w:numPr>
        <w:ilvl w:val="0"/>
        <w:numId w:val="29"/>
      </w:numPr>
      <w:ind w:left="0" w:firstLine="200"/>
    </w:pPr>
  </w:style>
  <w:style w:type="paragraph" w:customStyle="1" w:styleId="1190">
    <w:name w:val="正文（首行缩进）"/>
    <w:basedOn w:val="1"/>
    <w:qFormat/>
    <w:uiPriority w:val="0"/>
    <w:pPr>
      <w:spacing w:line="360" w:lineRule="auto"/>
      <w:ind w:firstLine="200" w:firstLineChars="200"/>
    </w:pPr>
  </w:style>
  <w:style w:type="paragraph" w:customStyle="1" w:styleId="1191">
    <w:name w:val="普通(Web)9"/>
    <w:basedOn w:val="1"/>
    <w:qFormat/>
    <w:uiPriority w:val="0"/>
    <w:pPr>
      <w:widowControl/>
      <w:jc w:val="left"/>
    </w:pPr>
    <w:rPr>
      <w:rFonts w:ascii="宋体" w:hAnsi="宋体"/>
      <w:kern w:val="0"/>
      <w:sz w:val="24"/>
    </w:rPr>
  </w:style>
  <w:style w:type="paragraph" w:customStyle="1" w:styleId="1192">
    <w:name w:val="项目符号：一级"/>
    <w:basedOn w:val="320"/>
    <w:next w:val="320"/>
    <w:qFormat/>
    <w:uiPriority w:val="0"/>
    <w:pPr>
      <w:widowControl/>
      <w:numPr>
        <w:ilvl w:val="0"/>
        <w:numId w:val="30"/>
      </w:numPr>
      <w:tabs>
        <w:tab w:val="left" w:pos="360"/>
        <w:tab w:val="left" w:pos="620"/>
      </w:tabs>
      <w:adjustRightInd w:val="0"/>
      <w:snapToGrid w:val="0"/>
      <w:spacing w:beforeLines="0"/>
      <w:ind w:left="620" w:firstLine="482" w:firstLineChars="0"/>
      <w:textAlignment w:val="baseline"/>
    </w:pPr>
    <w:rPr>
      <w:color w:val="000000"/>
      <w:lang w:val="en-US"/>
    </w:rPr>
  </w:style>
  <w:style w:type="paragraph" w:customStyle="1" w:styleId="1193">
    <w:name w:val="MM Topic 4"/>
    <w:basedOn w:val="7"/>
    <w:qFormat/>
    <w:uiPriority w:val="0"/>
    <w:pPr>
      <w:numPr>
        <w:ilvl w:val="3"/>
        <w:numId w:val="31"/>
      </w:numPr>
      <w:tabs>
        <w:tab w:val="left" w:pos="1984"/>
        <w:tab w:val="clear" w:pos="1680"/>
      </w:tabs>
      <w:adjustRightInd/>
      <w:spacing w:line="376" w:lineRule="auto"/>
      <w:textAlignment w:val="auto"/>
    </w:pPr>
    <w:rPr>
      <w:rFonts w:cs="Courier New"/>
      <w:color w:val="000000"/>
      <w:kern w:val="2"/>
      <w:szCs w:val="21"/>
    </w:rPr>
  </w:style>
  <w:style w:type="paragraph" w:customStyle="1" w:styleId="1194">
    <w:name w:val="Chart_subhead"/>
    <w:basedOn w:val="1121"/>
    <w:qFormat/>
    <w:uiPriority w:val="0"/>
    <w:pPr>
      <w:spacing w:before="60" w:after="60"/>
    </w:pPr>
    <w:rPr>
      <w:color w:val="000000"/>
    </w:rPr>
  </w:style>
  <w:style w:type="paragraph" w:customStyle="1" w:styleId="1195">
    <w:name w:val="color999999bg"/>
    <w:basedOn w:val="1"/>
    <w:qFormat/>
    <w:uiPriority w:val="0"/>
    <w:pPr>
      <w:widowControl/>
      <w:shd w:val="clear" w:color="auto" w:fill="999999"/>
      <w:spacing w:before="100" w:beforeAutospacing="1" w:after="100" w:afterAutospacing="1"/>
      <w:jc w:val="left"/>
    </w:pPr>
    <w:rPr>
      <w:rFonts w:ascii="宋体" w:hAnsi="宋体" w:cs="宋体"/>
      <w:color w:val="000000"/>
      <w:kern w:val="0"/>
      <w:sz w:val="24"/>
    </w:rPr>
  </w:style>
  <w:style w:type="paragraph" w:customStyle="1" w:styleId="1196">
    <w:name w:val="S3"/>
    <w:basedOn w:val="1197"/>
    <w:qFormat/>
    <w:uiPriority w:val="0"/>
    <w:pPr>
      <w:tabs>
        <w:tab w:val="left" w:pos="576"/>
        <w:tab w:val="left" w:pos="1620"/>
      </w:tabs>
      <w:spacing w:beforeLines="0"/>
      <w:ind w:left="1620" w:hanging="720"/>
      <w:outlineLvl w:val="2"/>
    </w:pPr>
  </w:style>
  <w:style w:type="paragraph" w:customStyle="1" w:styleId="1197">
    <w:name w:val="样式 样式 2节标题 + 楷体_GB2312 小三 加粗 自动设置 + 段前: 0.5 行 段后: 0.5 行"/>
    <w:basedOn w:val="1"/>
    <w:qFormat/>
    <w:uiPriority w:val="0"/>
    <w:pPr>
      <w:tabs>
        <w:tab w:val="left" w:pos="576"/>
      </w:tabs>
      <w:spacing w:beforeLines="100" w:afterLines="50"/>
      <w:ind w:left="576" w:hanging="576"/>
      <w:outlineLvl w:val="1"/>
    </w:pPr>
    <w:rPr>
      <w:rFonts w:ascii="楷体_GB2312" w:hAnsi="楷体_GB2312" w:eastAsia="楷体_GB2312"/>
      <w:b/>
      <w:color w:val="000000"/>
      <w:kern w:val="44"/>
      <w:sz w:val="32"/>
      <w:szCs w:val="20"/>
    </w:rPr>
  </w:style>
  <w:style w:type="paragraph" w:customStyle="1" w:styleId="1198">
    <w:name w:val="commbutton"/>
    <w:basedOn w:val="1"/>
    <w:qFormat/>
    <w:uiPriority w:val="0"/>
    <w:pPr>
      <w:widowControl/>
      <w:pBdr>
        <w:top w:val="single" w:color="FF9899" w:sz="12" w:space="0"/>
        <w:left w:val="single" w:color="FF9899" w:sz="12" w:space="0"/>
        <w:bottom w:val="single" w:color="CC0000" w:sz="12" w:space="0"/>
        <w:right w:val="single" w:color="CC0000" w:sz="12" w:space="0"/>
      </w:pBdr>
      <w:shd w:val="clear" w:color="auto" w:fill="FF0000"/>
      <w:spacing w:before="100" w:beforeAutospacing="1" w:after="100" w:afterAutospacing="1"/>
      <w:jc w:val="center"/>
    </w:pPr>
    <w:rPr>
      <w:rFonts w:ascii="Arial" w:hAnsi="Arial" w:cs="Arial"/>
      <w:b/>
      <w:bCs/>
      <w:color w:val="FFFFFF"/>
      <w:kern w:val="0"/>
      <w:sz w:val="22"/>
      <w:szCs w:val="22"/>
    </w:rPr>
  </w:style>
  <w:style w:type="paragraph" w:customStyle="1" w:styleId="1199">
    <w:name w:val="Char Char5 Char Char Char Char Char Char Char Char Char Char Char Char Char Char Char Char Char Char"/>
    <w:basedOn w:val="1"/>
    <w:qFormat/>
    <w:uiPriority w:val="0"/>
    <w:pPr>
      <w:spacing w:line="360" w:lineRule="auto"/>
    </w:pPr>
    <w:rPr>
      <w:rFonts w:ascii="Tahoma" w:hAnsi="Tahoma"/>
      <w:sz w:val="36"/>
      <w:szCs w:val="36"/>
    </w:rPr>
  </w:style>
  <w:style w:type="paragraph" w:customStyle="1" w:styleId="1200">
    <w:name w:val="并列样式"/>
    <w:basedOn w:val="1"/>
    <w:qFormat/>
    <w:uiPriority w:val="0"/>
    <w:pPr>
      <w:spacing w:before="120" w:after="120" w:line="360" w:lineRule="exact"/>
    </w:pPr>
    <w:rPr>
      <w:sz w:val="24"/>
      <w:szCs w:val="20"/>
    </w:rPr>
  </w:style>
  <w:style w:type="paragraph" w:customStyle="1" w:styleId="1201">
    <w:name w:val="本文缩进"/>
    <w:basedOn w:val="1"/>
    <w:qFormat/>
    <w:uiPriority w:val="0"/>
    <w:pPr>
      <w:adjustRightInd w:val="0"/>
      <w:snapToGrid w:val="0"/>
      <w:spacing w:line="360" w:lineRule="auto"/>
      <w:ind w:left="-2" w:leftChars="-1" w:firstLine="482"/>
    </w:pPr>
    <w:rPr>
      <w:rFonts w:ascii="楷体" w:hAnsi="Arial" w:eastAsia="楷体" w:cs="Arial"/>
      <w:kern w:val="0"/>
      <w:sz w:val="24"/>
      <w:szCs w:val="20"/>
    </w:rPr>
  </w:style>
  <w:style w:type="paragraph" w:customStyle="1" w:styleId="1202">
    <w:name w:val="正文-1"/>
    <w:basedOn w:val="1"/>
    <w:qFormat/>
    <w:uiPriority w:val="0"/>
    <w:pPr>
      <w:tabs>
        <w:tab w:val="left" w:pos="-1800"/>
      </w:tabs>
      <w:adjustRightInd w:val="0"/>
      <w:snapToGrid w:val="0"/>
      <w:spacing w:line="300" w:lineRule="auto"/>
      <w:ind w:firstLine="480" w:firstLineChars="200"/>
    </w:pPr>
    <w:rPr>
      <w:rFonts w:ascii="宋体" w:eastAsia="仿宋_GB2312"/>
      <w:sz w:val="24"/>
      <w:szCs w:val="20"/>
    </w:rPr>
  </w:style>
  <w:style w:type="paragraph" w:customStyle="1" w:styleId="1203">
    <w:name w:val="样式 文档正文 + 首行缩进:  2 字符"/>
    <w:basedOn w:val="252"/>
    <w:qFormat/>
    <w:uiPriority w:val="0"/>
    <w:pPr>
      <w:snapToGrid/>
      <w:spacing w:before="0" w:after="0" w:line="360" w:lineRule="auto"/>
    </w:pPr>
    <w:rPr>
      <w:rFonts w:ascii="Times New Roman" w:hAnsi="Times New Roman" w:cs="宋体"/>
      <w:color w:val="000000"/>
      <w:sz w:val="24"/>
      <w:szCs w:val="24"/>
    </w:rPr>
  </w:style>
  <w:style w:type="paragraph" w:customStyle="1" w:styleId="1204">
    <w:name w:val="Program"/>
    <w:basedOn w:val="1"/>
    <w:qFormat/>
    <w:uiPriority w:val="0"/>
    <w:pPr>
      <w:adjustRightInd w:val="0"/>
      <w:snapToGrid w:val="0"/>
      <w:ind w:firstLine="510"/>
    </w:pPr>
    <w:rPr>
      <w:sz w:val="24"/>
      <w:szCs w:val="20"/>
    </w:rPr>
  </w:style>
  <w:style w:type="paragraph" w:customStyle="1" w:styleId="1205">
    <w:name w:val="infoblue"/>
    <w:basedOn w:val="1"/>
    <w:qFormat/>
    <w:uiPriority w:val="0"/>
    <w:pPr>
      <w:widowControl/>
      <w:spacing w:after="120" w:line="240" w:lineRule="atLeast"/>
      <w:jc w:val="left"/>
    </w:pPr>
    <w:rPr>
      <w:i/>
      <w:iCs/>
      <w:color w:val="0000FF"/>
      <w:kern w:val="0"/>
      <w:sz w:val="20"/>
      <w:szCs w:val="20"/>
    </w:rPr>
  </w:style>
  <w:style w:type="paragraph" w:customStyle="1" w:styleId="1206">
    <w:name w:val="样式 样式 标题 2H2h2sect 1.2Heading 2 HiddenHeading 2 CCBSheading 2......"/>
    <w:basedOn w:val="1"/>
    <w:qFormat/>
    <w:uiPriority w:val="0"/>
    <w:pPr>
      <w:keepNext/>
      <w:keepLines/>
      <w:numPr>
        <w:ilvl w:val="1"/>
        <w:numId w:val="32"/>
      </w:numPr>
      <w:adjustRightInd w:val="0"/>
      <w:snapToGrid w:val="0"/>
      <w:spacing w:before="360" w:after="120" w:line="360" w:lineRule="auto"/>
      <w:jc w:val="left"/>
      <w:outlineLvl w:val="1"/>
    </w:pPr>
    <w:rPr>
      <w:rFonts w:ascii="仿宋_GB2312" w:hAnsi="宋体" w:eastAsia="华文中宋" w:cs="宋体"/>
      <w:b/>
      <w:bCs/>
      <w:sz w:val="32"/>
      <w:szCs w:val="20"/>
    </w:rPr>
  </w:style>
  <w:style w:type="paragraph" w:customStyle="1" w:styleId="1207">
    <w:name w:val="纯文本11"/>
    <w:basedOn w:val="1"/>
    <w:qFormat/>
    <w:uiPriority w:val="0"/>
    <w:pPr>
      <w:adjustRightInd w:val="0"/>
    </w:pPr>
    <w:rPr>
      <w:rFonts w:ascii="宋体" w:hAnsi="Courier New"/>
      <w:szCs w:val="20"/>
    </w:rPr>
  </w:style>
  <w:style w:type="paragraph" w:customStyle="1" w:styleId="1208">
    <w:name w:val="xl114"/>
    <w:basedOn w:val="1"/>
    <w:qFormat/>
    <w:uiPriority w:val="0"/>
    <w:pPr>
      <w:widowControl/>
      <w:spacing w:before="100" w:beforeAutospacing="1" w:after="100" w:afterAutospacing="1"/>
      <w:jc w:val="left"/>
      <w:textAlignment w:val="center"/>
    </w:pPr>
    <w:rPr>
      <w:rFonts w:ascii="黑体" w:hAnsi="宋体" w:eastAsia="黑体"/>
      <w:b/>
      <w:kern w:val="0"/>
      <w:sz w:val="36"/>
      <w:szCs w:val="20"/>
    </w:rPr>
  </w:style>
  <w:style w:type="paragraph" w:customStyle="1" w:styleId="1209">
    <w:name w:val="列表标题"/>
    <w:basedOn w:val="1"/>
    <w:next w:val="1"/>
    <w:qFormat/>
    <w:uiPriority w:val="0"/>
    <w:pPr>
      <w:jc w:val="center"/>
    </w:pPr>
    <w:rPr>
      <w:sz w:val="24"/>
      <w:szCs w:val="20"/>
    </w:rPr>
  </w:style>
  <w:style w:type="character" w:customStyle="1" w:styleId="1210">
    <w:name w:val="明显引用 字符1"/>
    <w:qFormat/>
    <w:uiPriority w:val="99"/>
    <w:rPr>
      <w:i/>
      <w:iCs/>
      <w:color w:val="4472C4"/>
      <w:kern w:val="2"/>
      <w:sz w:val="21"/>
      <w:szCs w:val="24"/>
    </w:rPr>
  </w:style>
  <w:style w:type="paragraph" w:customStyle="1" w:styleId="1211">
    <w:name w:val="Char Char5 Char Char Char Char Char Char Char Char Char Char Char Char Char Char Char Char Char Char Char Char Char Char Char Char1"/>
    <w:basedOn w:val="1"/>
    <w:qFormat/>
    <w:uiPriority w:val="0"/>
    <w:pPr>
      <w:spacing w:line="360" w:lineRule="auto"/>
    </w:pPr>
    <w:rPr>
      <w:rFonts w:ascii="Tahoma" w:hAnsi="Tahoma"/>
      <w:sz w:val="36"/>
      <w:szCs w:val="36"/>
    </w:rPr>
  </w:style>
  <w:style w:type="paragraph" w:customStyle="1" w:styleId="1212">
    <w:name w:val="leveld"/>
    <w:basedOn w:val="1"/>
    <w:qFormat/>
    <w:uiPriority w:val="0"/>
    <w:pPr>
      <w:widowControl/>
      <w:pBdr>
        <w:bottom w:val="single" w:color="0066FF" w:sz="12" w:space="1"/>
      </w:pBdr>
      <w:jc w:val="left"/>
    </w:pPr>
    <w:rPr>
      <w:rFonts w:ascii="宋体" w:hAnsi="宋体" w:cs="宋体"/>
      <w:b/>
      <w:bCs/>
      <w:color w:val="000000"/>
      <w:kern w:val="0"/>
      <w:sz w:val="24"/>
    </w:rPr>
  </w:style>
  <w:style w:type="paragraph" w:customStyle="1" w:styleId="1213">
    <w:name w:val="xl62"/>
    <w:basedOn w:val="1"/>
    <w:qFormat/>
    <w:uiPriority w:val="0"/>
    <w:pPr>
      <w:widowControl/>
      <w:pBdr>
        <w:top w:val="single" w:color="auto" w:sz="4" w:space="0"/>
        <w:left w:val="single" w:color="auto" w:sz="4" w:space="0"/>
        <w:bottom w:val="single" w:color="auto" w:sz="4" w:space="0"/>
        <w:right w:val="single" w:color="auto" w:sz="8" w:space="0"/>
      </w:pBdr>
      <w:shd w:val="clear" w:color="auto" w:fill="CCFFCC"/>
      <w:spacing w:before="100" w:beforeAutospacing="1" w:after="100" w:afterAutospacing="1"/>
      <w:jc w:val="center"/>
    </w:pPr>
    <w:rPr>
      <w:rFonts w:ascii="Arial" w:hAnsi="Arial"/>
      <w:b/>
      <w:kern w:val="0"/>
      <w:sz w:val="20"/>
      <w:szCs w:val="20"/>
    </w:rPr>
  </w:style>
  <w:style w:type="paragraph" w:customStyle="1" w:styleId="1214">
    <w:name w:val="flType"/>
    <w:basedOn w:val="1056"/>
    <w:qFormat/>
    <w:uiPriority w:val="0"/>
    <w:pPr>
      <w:spacing w:after="284"/>
    </w:pPr>
    <w:rPr>
      <w:rFonts w:eastAsia="宋体"/>
      <w:b w:val="0"/>
    </w:rPr>
  </w:style>
  <w:style w:type="paragraph" w:customStyle="1" w:styleId="1215">
    <w:name w:val="themebody"/>
    <w:basedOn w:val="1"/>
    <w:qFormat/>
    <w:uiPriority w:val="0"/>
    <w:pPr>
      <w:widowControl/>
      <w:spacing w:before="100" w:beforeAutospacing="1" w:after="100" w:afterAutospacing="1"/>
      <w:jc w:val="left"/>
    </w:pPr>
    <w:rPr>
      <w:rFonts w:ascii="宋体" w:hAnsi="宋体" w:cs="宋体"/>
      <w:color w:val="FFFFFF"/>
      <w:kern w:val="0"/>
      <w:sz w:val="24"/>
    </w:rPr>
  </w:style>
  <w:style w:type="paragraph" w:customStyle="1" w:styleId="1216">
    <w:name w:val="样式 标题 3H3标题 3 CharH3 Charl3CTh3Level 3 Topic HeadingHead..."/>
    <w:basedOn w:val="10"/>
    <w:qFormat/>
    <w:uiPriority w:val="0"/>
    <w:pPr>
      <w:adjustRightInd/>
      <w:spacing w:line="320" w:lineRule="auto"/>
      <w:textAlignment w:val="auto"/>
    </w:pPr>
    <w:rPr>
      <w:rFonts w:ascii="宋体" w:hAnsi="宋体"/>
      <w:kern w:val="2"/>
    </w:rPr>
  </w:style>
  <w:style w:type="paragraph" w:customStyle="1" w:styleId="1217">
    <w:name w:val="newmarker"/>
    <w:basedOn w:val="1"/>
    <w:qFormat/>
    <w:uiPriority w:val="0"/>
    <w:pPr>
      <w:widowControl/>
      <w:spacing w:before="100" w:beforeAutospacing="1" w:after="100" w:afterAutospacing="1"/>
      <w:jc w:val="left"/>
    </w:pPr>
    <w:rPr>
      <w:rFonts w:ascii="宋体" w:hAnsi="宋体" w:cs="宋体"/>
      <w:b/>
      <w:bCs/>
      <w:color w:val="FF0000"/>
      <w:kern w:val="0"/>
      <w:sz w:val="22"/>
      <w:szCs w:val="22"/>
    </w:rPr>
  </w:style>
  <w:style w:type="paragraph" w:customStyle="1" w:styleId="1218">
    <w:name w:val="unnamed2"/>
    <w:basedOn w:val="1"/>
    <w:qFormat/>
    <w:uiPriority w:val="0"/>
    <w:pPr>
      <w:widowControl/>
      <w:spacing w:before="100" w:beforeAutospacing="1" w:after="100" w:afterAutospacing="1"/>
      <w:jc w:val="left"/>
    </w:pPr>
    <w:rPr>
      <w:color w:val="000000"/>
      <w:kern w:val="0"/>
      <w:sz w:val="28"/>
      <w:szCs w:val="28"/>
    </w:rPr>
  </w:style>
  <w:style w:type="paragraph" w:customStyle="1" w:styleId="1219">
    <w:name w:val="Char Char5 Char Char Char Char Char Char Char Char Char Char Char Char Char Char Char Char Char Char Char Char Char Char Char Char Char Char Char"/>
    <w:basedOn w:val="1"/>
    <w:qFormat/>
    <w:uiPriority w:val="0"/>
    <w:pPr>
      <w:spacing w:line="360" w:lineRule="auto"/>
    </w:pPr>
    <w:rPr>
      <w:rFonts w:ascii="Tahoma" w:hAnsi="Tahoma"/>
      <w:sz w:val="36"/>
      <w:szCs w:val="36"/>
    </w:rPr>
  </w:style>
  <w:style w:type="paragraph" w:customStyle="1" w:styleId="1220">
    <w:name w:val="Revision1"/>
    <w:qFormat/>
    <w:uiPriority w:val="99"/>
    <w:rPr>
      <w:rFonts w:ascii="Times New Roman" w:hAnsi="Times New Roman" w:eastAsia="宋体" w:cs="Times New Roman"/>
      <w:kern w:val="2"/>
      <w:sz w:val="21"/>
      <w:szCs w:val="24"/>
      <w:lang w:val="en-US" w:eastAsia="zh-CN" w:bidi="ar-SA"/>
    </w:rPr>
  </w:style>
  <w:style w:type="paragraph" w:customStyle="1" w:styleId="1221">
    <w:name w:val="标题样式"/>
    <w:basedOn w:val="1"/>
    <w:qFormat/>
    <w:uiPriority w:val="0"/>
    <w:pPr>
      <w:tabs>
        <w:tab w:val="left" w:pos="420"/>
      </w:tabs>
      <w:spacing w:line="360" w:lineRule="auto"/>
    </w:pPr>
    <w:rPr>
      <w:rFonts w:ascii="宋体" w:hAnsi="宋体"/>
      <w:sz w:val="24"/>
    </w:rPr>
  </w:style>
  <w:style w:type="paragraph" w:customStyle="1" w:styleId="1222">
    <w:name w:val="编号小标题"/>
    <w:basedOn w:val="1090"/>
    <w:qFormat/>
    <w:uiPriority w:val="0"/>
    <w:pPr>
      <w:tabs>
        <w:tab w:val="left" w:pos="1440"/>
      </w:tabs>
      <w:spacing w:afterLines="0"/>
      <w:ind w:firstLine="0" w:firstLineChars="0"/>
    </w:pPr>
    <w:rPr>
      <w:rFonts w:ascii="Times New Roman" w:eastAsia="宋体"/>
    </w:rPr>
  </w:style>
  <w:style w:type="paragraph" w:customStyle="1" w:styleId="1223">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8"/>
      <w:szCs w:val="28"/>
    </w:rPr>
  </w:style>
  <w:style w:type="paragraph" w:customStyle="1" w:styleId="1224">
    <w:name w:val="编号 1"/>
    <w:basedOn w:val="1"/>
    <w:qFormat/>
    <w:uiPriority w:val="0"/>
    <w:pPr>
      <w:tabs>
        <w:tab w:val="left" w:pos="1560"/>
      </w:tabs>
      <w:spacing w:before="100" w:beforeAutospacing="1" w:after="100" w:afterAutospacing="1" w:line="360" w:lineRule="auto"/>
      <w:ind w:left="-80" w:firstLine="560"/>
    </w:pPr>
    <w:rPr>
      <w:rFonts w:ascii="宋体"/>
      <w:sz w:val="24"/>
    </w:rPr>
  </w:style>
  <w:style w:type="paragraph" w:customStyle="1" w:styleId="1225">
    <w:name w:val="CM2"/>
    <w:basedOn w:val="281"/>
    <w:next w:val="281"/>
    <w:qFormat/>
    <w:uiPriority w:val="0"/>
    <w:rPr>
      <w:rFonts w:ascii="楷体_GB2312" w:hAnsi="Times New Roman" w:eastAsia="楷体_GB2312" w:cs="楷体_GB2312"/>
      <w:color w:val="auto"/>
    </w:rPr>
  </w:style>
  <w:style w:type="paragraph" w:customStyle="1" w:styleId="1226">
    <w:name w:val="Chart_body"/>
    <w:basedOn w:val="1"/>
    <w:qFormat/>
    <w:uiPriority w:val="0"/>
    <w:pPr>
      <w:widowControl/>
      <w:spacing w:after="60" w:line="240" w:lineRule="exact"/>
      <w:jc w:val="left"/>
    </w:pPr>
    <w:rPr>
      <w:rFonts w:ascii="Helvetica" w:hAnsi="Helvetica"/>
      <w:color w:val="000000"/>
      <w:kern w:val="0"/>
      <w:sz w:val="16"/>
      <w:szCs w:val="20"/>
      <w:lang w:eastAsia="en-US"/>
    </w:rPr>
  </w:style>
  <w:style w:type="paragraph" w:customStyle="1" w:styleId="1227">
    <w:name w:val="正文无缩进 Char"/>
    <w:basedOn w:val="1"/>
    <w:qFormat/>
    <w:uiPriority w:val="0"/>
    <w:pPr>
      <w:tabs>
        <w:tab w:val="left" w:pos="420"/>
      </w:tabs>
      <w:spacing w:line="360" w:lineRule="auto"/>
    </w:pPr>
    <w:rPr>
      <w:sz w:val="24"/>
    </w:rPr>
  </w:style>
  <w:style w:type="paragraph" w:customStyle="1" w:styleId="1228">
    <w:name w:val="Char Char3 Char Char Char Char Char Char Char Char Char Char Char Char"/>
    <w:basedOn w:val="1"/>
    <w:qFormat/>
    <w:uiPriority w:val="0"/>
    <w:pPr>
      <w:spacing w:line="360" w:lineRule="auto"/>
    </w:pPr>
    <w:rPr>
      <w:rFonts w:ascii="Tahoma" w:hAnsi="Tahoma"/>
      <w:sz w:val="36"/>
      <w:szCs w:val="36"/>
    </w:rPr>
  </w:style>
  <w:style w:type="paragraph" w:customStyle="1" w:styleId="1229">
    <w:name w:val="color990000"/>
    <w:basedOn w:val="1"/>
    <w:qFormat/>
    <w:uiPriority w:val="0"/>
    <w:pPr>
      <w:widowControl/>
      <w:spacing w:before="100" w:beforeAutospacing="1" w:after="100" w:afterAutospacing="1"/>
      <w:jc w:val="left"/>
    </w:pPr>
    <w:rPr>
      <w:rFonts w:ascii="宋体" w:hAnsi="宋体" w:cs="宋体"/>
      <w:color w:val="990000"/>
      <w:kern w:val="0"/>
      <w:sz w:val="24"/>
    </w:rPr>
  </w:style>
  <w:style w:type="paragraph" w:customStyle="1" w:styleId="1230">
    <w:name w:val="样式 标题 2h2Level 2 Topic HeadingHD2Heading 2 HiddenHeading 2 ..."/>
    <w:basedOn w:val="3"/>
    <w:qFormat/>
    <w:uiPriority w:val="0"/>
    <w:pPr>
      <w:pageBreakBefore/>
      <w:tabs>
        <w:tab w:val="left" w:pos="425"/>
      </w:tabs>
      <w:autoSpaceDE/>
      <w:autoSpaceDN/>
      <w:adjustRightInd/>
      <w:spacing w:before="340" w:after="330" w:line="578" w:lineRule="auto"/>
      <w:ind w:left="425" w:hanging="425"/>
      <w:jc w:val="both"/>
    </w:pPr>
    <w:rPr>
      <w:rFonts w:ascii="Times New Roman"/>
      <w:bCs/>
      <w:sz w:val="44"/>
      <w:szCs w:val="36"/>
    </w:rPr>
  </w:style>
  <w:style w:type="paragraph" w:customStyle="1" w:styleId="1231">
    <w:name w:val="编号密级"/>
    <w:basedOn w:val="1"/>
    <w:qFormat/>
    <w:uiPriority w:val="0"/>
    <w:pPr>
      <w:widowControl/>
      <w:adjustRightInd w:val="0"/>
      <w:snapToGrid w:val="0"/>
      <w:spacing w:before="200" w:after="240" w:line="480" w:lineRule="auto"/>
      <w:jc w:val="center"/>
      <w:textAlignment w:val="baseline"/>
    </w:pPr>
    <w:rPr>
      <w:rFonts w:ascii="黑体" w:hAnsi="Arial" w:eastAsia="黑体"/>
      <w:spacing w:val="6"/>
      <w:kern w:val="0"/>
      <w:sz w:val="28"/>
      <w:szCs w:val="20"/>
    </w:rPr>
  </w:style>
  <w:style w:type="paragraph" w:customStyle="1" w:styleId="1232">
    <w:name w:val="正文无缩进"/>
    <w:basedOn w:val="1"/>
    <w:qFormat/>
    <w:uiPriority w:val="0"/>
    <w:pPr>
      <w:tabs>
        <w:tab w:val="left" w:pos="420"/>
      </w:tabs>
      <w:spacing w:line="360" w:lineRule="auto"/>
      <w:ind w:right="-154"/>
    </w:pPr>
    <w:rPr>
      <w:sz w:val="24"/>
    </w:rPr>
  </w:style>
  <w:style w:type="paragraph" w:customStyle="1" w:styleId="1233">
    <w:name w:val="*4. Head 1"/>
    <w:basedOn w:val="281"/>
    <w:next w:val="281"/>
    <w:qFormat/>
    <w:uiPriority w:val="99"/>
    <w:rPr>
      <w:rFonts w:ascii="Times New Roman" w:hAnsi="Times New Roman" w:cs="Times New Roman"/>
      <w:color w:val="auto"/>
    </w:rPr>
  </w:style>
  <w:style w:type="paragraph" w:customStyle="1" w:styleId="1234">
    <w:name w:val="普通(网站)11"/>
    <w:basedOn w:val="1"/>
    <w:qFormat/>
    <w:uiPriority w:val="99"/>
    <w:pPr>
      <w:widowControl/>
      <w:spacing w:before="100" w:beforeAutospacing="1" w:after="100" w:afterAutospacing="1"/>
      <w:jc w:val="left"/>
    </w:pPr>
    <w:rPr>
      <w:rFonts w:ascii="宋体" w:hAnsi="宋体" w:cs="宋体"/>
      <w:kern w:val="0"/>
      <w:sz w:val="24"/>
    </w:rPr>
  </w:style>
  <w:style w:type="paragraph" w:customStyle="1" w:styleId="1235">
    <w:name w:val="p16"/>
    <w:basedOn w:val="1"/>
    <w:qFormat/>
    <w:uiPriority w:val="0"/>
    <w:pPr>
      <w:widowControl/>
      <w:spacing w:line="360" w:lineRule="auto"/>
      <w:ind w:firstLine="420"/>
      <w:jc w:val="left"/>
    </w:pPr>
    <w:rPr>
      <w:kern w:val="0"/>
      <w:sz w:val="24"/>
    </w:rPr>
  </w:style>
  <w:style w:type="paragraph" w:customStyle="1" w:styleId="1236">
    <w:name w:val="正文图标题"/>
    <w:next w:val="456"/>
    <w:qFormat/>
    <w:uiPriority w:val="0"/>
    <w:pPr>
      <w:numPr>
        <w:ilvl w:val="0"/>
        <w:numId w:val="33"/>
      </w:numPr>
      <w:jc w:val="center"/>
    </w:pPr>
    <w:rPr>
      <w:rFonts w:ascii="黑体" w:hAnsi="Times New Roman" w:eastAsia="黑体" w:cs="Times New Roman"/>
      <w:sz w:val="21"/>
      <w:lang w:val="en-US" w:eastAsia="zh-CN" w:bidi="ar-SA"/>
    </w:rPr>
  </w:style>
  <w:style w:type="paragraph" w:customStyle="1" w:styleId="1237">
    <w:name w:val="font13"/>
    <w:basedOn w:val="1"/>
    <w:qFormat/>
    <w:uiPriority w:val="0"/>
    <w:pPr>
      <w:widowControl/>
      <w:spacing w:before="100" w:beforeAutospacing="1" w:after="100" w:afterAutospacing="1"/>
      <w:jc w:val="left"/>
    </w:pPr>
    <w:rPr>
      <w:rFonts w:ascii="Arial" w:hAnsi="Arial"/>
      <w:color w:val="000000"/>
      <w:kern w:val="0"/>
      <w:sz w:val="20"/>
      <w:szCs w:val="20"/>
    </w:rPr>
  </w:style>
  <w:style w:type="paragraph" w:customStyle="1" w:styleId="1238">
    <w:name w:val="Char5"/>
    <w:basedOn w:val="1"/>
    <w:qFormat/>
    <w:uiPriority w:val="0"/>
    <w:rPr>
      <w:rFonts w:ascii="仿宋_GB2312" w:eastAsia="仿宋_GB2312"/>
      <w:b/>
      <w:sz w:val="32"/>
      <w:szCs w:val="32"/>
    </w:rPr>
  </w:style>
  <w:style w:type="paragraph" w:customStyle="1" w:styleId="1239">
    <w:name w:val="nomargin"/>
    <w:basedOn w:val="1"/>
    <w:qFormat/>
    <w:uiPriority w:val="0"/>
    <w:pPr>
      <w:widowControl/>
      <w:spacing w:line="195" w:lineRule="atLeast"/>
      <w:jc w:val="left"/>
    </w:pPr>
    <w:rPr>
      <w:rFonts w:ascii="Verdana" w:hAnsi="Verdana" w:cs="宋体"/>
      <w:color w:val="333333"/>
      <w:kern w:val="0"/>
      <w:sz w:val="17"/>
      <w:szCs w:val="17"/>
    </w:rPr>
  </w:style>
  <w:style w:type="paragraph" w:customStyle="1" w:styleId="1240">
    <w:name w:val="Char Char Char1 Char Char Char Char1"/>
    <w:basedOn w:val="1"/>
    <w:qFormat/>
    <w:uiPriority w:val="99"/>
    <w:rPr>
      <w:rFonts w:ascii="Tahoma" w:hAnsi="Tahoma"/>
      <w:sz w:val="24"/>
      <w:szCs w:val="20"/>
    </w:rPr>
  </w:style>
  <w:style w:type="paragraph" w:customStyle="1" w:styleId="1241">
    <w:name w:val="样式 S3 + 段前: 1 行 段后: 0.5 行"/>
    <w:basedOn w:val="1196"/>
    <w:qFormat/>
    <w:uiPriority w:val="0"/>
    <w:pPr>
      <w:tabs>
        <w:tab w:val="left" w:pos="720"/>
        <w:tab w:val="clear" w:pos="1620"/>
      </w:tabs>
      <w:spacing w:beforeLines="50" w:afterLines="75"/>
      <w:ind w:left="720"/>
    </w:pPr>
  </w:style>
  <w:style w:type="paragraph" w:customStyle="1" w:styleId="1242">
    <w:name w:val="Char Char Char Char Char Char3"/>
    <w:basedOn w:val="1"/>
    <w:qFormat/>
    <w:uiPriority w:val="0"/>
    <w:pPr>
      <w:adjustRightInd w:val="0"/>
      <w:spacing w:line="360" w:lineRule="auto"/>
    </w:pPr>
    <w:rPr>
      <w:kern w:val="0"/>
      <w:sz w:val="24"/>
      <w:szCs w:val="20"/>
    </w:rPr>
  </w:style>
  <w:style w:type="paragraph" w:customStyle="1" w:styleId="1243">
    <w:name w:val="CM86"/>
    <w:basedOn w:val="281"/>
    <w:next w:val="281"/>
    <w:qFormat/>
    <w:uiPriority w:val="0"/>
    <w:pPr>
      <w:spacing w:after="443"/>
    </w:pPr>
    <w:rPr>
      <w:rFonts w:ascii="楷体_GB2312" w:hAnsi="Times New Roman" w:eastAsia="楷体_GB2312" w:cs="楷体_GB2312"/>
      <w:color w:val="auto"/>
    </w:rPr>
  </w:style>
  <w:style w:type="paragraph" w:customStyle="1" w:styleId="1244">
    <w:name w:val="Char Char1 Char1"/>
    <w:basedOn w:val="1"/>
    <w:qFormat/>
    <w:uiPriority w:val="0"/>
    <w:rPr>
      <w:rFonts w:ascii="Tahoma" w:hAnsi="Tahoma"/>
      <w:sz w:val="24"/>
      <w:szCs w:val="20"/>
    </w:rPr>
  </w:style>
  <w:style w:type="paragraph" w:customStyle="1" w:styleId="1245">
    <w:name w:val="简单回函地址"/>
    <w:basedOn w:val="1"/>
    <w:qFormat/>
    <w:uiPriority w:val="0"/>
  </w:style>
  <w:style w:type="paragraph" w:customStyle="1" w:styleId="1246">
    <w:name w:val="xl127"/>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0"/>
    </w:rPr>
  </w:style>
  <w:style w:type="paragraph" w:customStyle="1" w:styleId="1247">
    <w:name w:val="样式 标题 1 + 黑体 小三 非加粗"/>
    <w:basedOn w:val="3"/>
    <w:qFormat/>
    <w:uiPriority w:val="0"/>
    <w:pPr>
      <w:tabs>
        <w:tab w:val="left" w:pos="980"/>
      </w:tabs>
      <w:autoSpaceDE/>
      <w:autoSpaceDN/>
      <w:adjustRightInd/>
      <w:spacing w:before="0" w:after="0" w:line="480" w:lineRule="auto"/>
      <w:ind w:left="980" w:hanging="420"/>
      <w:jc w:val="both"/>
    </w:pPr>
    <w:rPr>
      <w:rFonts w:ascii="黑体" w:hAnsi="黑体" w:eastAsia="黑体"/>
      <w:b w:val="0"/>
      <w:sz w:val="30"/>
      <w:szCs w:val="44"/>
    </w:rPr>
  </w:style>
  <w:style w:type="paragraph" w:customStyle="1" w:styleId="1248">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1249">
    <w:name w:val="德山-正文"/>
    <w:basedOn w:val="1"/>
    <w:qFormat/>
    <w:uiPriority w:val="0"/>
    <w:pPr>
      <w:spacing w:beforeLines="50" w:afterLines="50" w:line="360" w:lineRule="auto"/>
      <w:ind w:firstLine="200" w:firstLineChars="200"/>
    </w:pPr>
    <w:rPr>
      <w:rFonts w:ascii="Calibri" w:hAnsi="Calibri"/>
      <w:sz w:val="24"/>
      <w:szCs w:val="21"/>
    </w:rPr>
  </w:style>
  <w:style w:type="paragraph" w:customStyle="1" w:styleId="1250">
    <w:name w:val="red"/>
    <w:basedOn w:val="1"/>
    <w:qFormat/>
    <w:uiPriority w:val="0"/>
    <w:pPr>
      <w:widowControl/>
      <w:spacing w:before="100" w:beforeAutospacing="1" w:after="100" w:afterAutospacing="1"/>
      <w:jc w:val="left"/>
    </w:pPr>
    <w:rPr>
      <w:rFonts w:ascii="宋体" w:hAnsi="宋体"/>
      <w:color w:val="FF9933"/>
      <w:kern w:val="0"/>
      <w:sz w:val="18"/>
      <w:szCs w:val="18"/>
    </w:rPr>
  </w:style>
  <w:style w:type="paragraph" w:customStyle="1" w:styleId="1251">
    <w:name w:val="large"/>
    <w:basedOn w:val="1"/>
    <w:qFormat/>
    <w:uiPriority w:val="0"/>
    <w:pPr>
      <w:widowControl/>
      <w:spacing w:before="100" w:beforeAutospacing="1" w:after="100" w:afterAutospacing="1"/>
      <w:jc w:val="left"/>
    </w:pPr>
    <w:rPr>
      <w:rFonts w:ascii="宋体" w:hAnsi="宋体" w:cs="宋体"/>
      <w:color w:val="000000"/>
      <w:kern w:val="0"/>
      <w:sz w:val="26"/>
      <w:szCs w:val="26"/>
    </w:rPr>
  </w:style>
  <w:style w:type="paragraph" w:customStyle="1" w:styleId="1252">
    <w:name w:val="Normal (Arial)"/>
    <w:basedOn w:val="1"/>
    <w:qFormat/>
    <w:uiPriority w:val="0"/>
    <w:pPr>
      <w:widowControl/>
      <w:autoSpaceDE w:val="0"/>
      <w:autoSpaceDN w:val="0"/>
      <w:adjustRightInd w:val="0"/>
      <w:jc w:val="left"/>
    </w:pPr>
    <w:rPr>
      <w:rFonts w:ascii="Arial" w:hAnsi="Arial" w:cs="Arial"/>
      <w:kern w:val="0"/>
      <w:sz w:val="20"/>
      <w:szCs w:val="20"/>
      <w:lang w:eastAsia="en-US"/>
    </w:rPr>
  </w:style>
  <w:style w:type="paragraph" w:customStyle="1" w:styleId="1253">
    <w:name w:val="默认段落字体 Para Char Char"/>
    <w:basedOn w:val="1"/>
    <w:qFormat/>
    <w:uiPriority w:val="0"/>
  </w:style>
  <w:style w:type="paragraph" w:customStyle="1" w:styleId="1254">
    <w:name w:val="*5. Head 2"/>
    <w:basedOn w:val="281"/>
    <w:next w:val="281"/>
    <w:qFormat/>
    <w:uiPriority w:val="99"/>
    <w:rPr>
      <w:rFonts w:ascii="Times New Roman" w:hAnsi="Times New Roman" w:cs="Times New Roman"/>
      <w:color w:val="auto"/>
    </w:rPr>
  </w:style>
  <w:style w:type="paragraph" w:customStyle="1" w:styleId="1255">
    <w:name w:val="段 Char Char"/>
    <w:qFormat/>
    <w:uiPriority w:val="0"/>
    <w:pPr>
      <w:tabs>
        <w:tab w:val="left" w:pos="0"/>
      </w:tabs>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256">
    <w:name w:val="表格文本"/>
    <w:qFormat/>
    <w:uiPriority w:val="0"/>
    <w:pPr>
      <w:tabs>
        <w:tab w:val="decimal" w:pos="0"/>
      </w:tabs>
    </w:pPr>
    <w:rPr>
      <w:rFonts w:ascii="Arial" w:hAnsi="Arial" w:eastAsia="宋体" w:cs="Times New Roman"/>
      <w:sz w:val="21"/>
      <w:lang w:val="en-US" w:eastAsia="zh-CN" w:bidi="ar-SA"/>
    </w:rPr>
  </w:style>
  <w:style w:type="paragraph" w:customStyle="1" w:styleId="1257">
    <w:name w:val="MM Topic 9"/>
    <w:basedOn w:val="12"/>
    <w:qFormat/>
    <w:uiPriority w:val="0"/>
    <w:pPr>
      <w:numPr>
        <w:ilvl w:val="8"/>
        <w:numId w:val="31"/>
      </w:numPr>
      <w:tabs>
        <w:tab w:val="left" w:pos="0"/>
      </w:tabs>
      <w:adjustRightInd/>
      <w:spacing w:line="320" w:lineRule="auto"/>
      <w:ind w:left="0" w:firstLine="0"/>
      <w:textAlignment w:val="auto"/>
    </w:pPr>
    <w:rPr>
      <w:kern w:val="2"/>
      <w:szCs w:val="21"/>
    </w:rPr>
  </w:style>
  <w:style w:type="paragraph" w:customStyle="1" w:styleId="1258">
    <w:name w:val="样式 标题 2H2 + 黑体"/>
    <w:basedOn w:val="4"/>
    <w:qFormat/>
    <w:uiPriority w:val="0"/>
    <w:pPr>
      <w:widowControl/>
      <w:tabs>
        <w:tab w:val="left" w:pos="2552"/>
      </w:tabs>
      <w:autoSpaceDE/>
      <w:autoSpaceDN/>
      <w:adjustRightInd/>
      <w:spacing w:before="260" w:after="260" w:line="416" w:lineRule="auto"/>
      <w:jc w:val="left"/>
    </w:pPr>
    <w:rPr>
      <w:bCs/>
      <w:sz w:val="32"/>
    </w:rPr>
  </w:style>
  <w:style w:type="paragraph" w:customStyle="1" w:styleId="1259">
    <w:name w:val="xl9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b/>
      <w:bCs/>
      <w:kern w:val="0"/>
      <w:sz w:val="28"/>
      <w:szCs w:val="28"/>
    </w:rPr>
  </w:style>
  <w:style w:type="paragraph" w:customStyle="1" w:styleId="1260">
    <w:name w:val="CM21"/>
    <w:basedOn w:val="281"/>
    <w:next w:val="281"/>
    <w:qFormat/>
    <w:uiPriority w:val="0"/>
    <w:pPr>
      <w:spacing w:line="468" w:lineRule="atLeast"/>
    </w:pPr>
    <w:rPr>
      <w:rFonts w:ascii="楷体_GB2312" w:hAnsi="Times New Roman" w:eastAsia="楷体_GB2312" w:cs="楷体_GB2312"/>
      <w:color w:val="auto"/>
    </w:rPr>
  </w:style>
  <w:style w:type="paragraph" w:customStyle="1" w:styleId="1261">
    <w:name w:val="样式 样式 首行缩进:  0.74 厘米 行距: 1.5 倍行距 + 段后: 0.5 行"/>
    <w:basedOn w:val="1"/>
    <w:qFormat/>
    <w:uiPriority w:val="0"/>
    <w:pPr>
      <w:spacing w:line="360" w:lineRule="auto"/>
      <w:ind w:firstLine="420"/>
    </w:pPr>
    <w:rPr>
      <w:rFonts w:eastAsia="楷体_GB2312"/>
      <w:color w:val="000000"/>
      <w:szCs w:val="20"/>
    </w:rPr>
  </w:style>
  <w:style w:type="paragraph" w:customStyle="1" w:styleId="1262">
    <w:name w:val="表格编号样式1"/>
    <w:basedOn w:val="1045"/>
    <w:qFormat/>
    <w:uiPriority w:val="0"/>
    <w:pPr>
      <w:numPr>
        <w:ilvl w:val="0"/>
        <w:numId w:val="34"/>
      </w:numPr>
    </w:pPr>
  </w:style>
  <w:style w:type="paragraph" w:customStyle="1" w:styleId="1263">
    <w:name w:val="Table Content"/>
    <w:basedOn w:val="1"/>
    <w:qFormat/>
    <w:uiPriority w:val="0"/>
    <w:pPr>
      <w:jc w:val="left"/>
    </w:pPr>
  </w:style>
  <w:style w:type="paragraph" w:customStyle="1" w:styleId="1264">
    <w:name w:val="标题 41"/>
    <w:basedOn w:val="1"/>
    <w:qFormat/>
    <w:uiPriority w:val="0"/>
  </w:style>
  <w:style w:type="paragraph" w:customStyle="1" w:styleId="1265">
    <w:name w:val="CM8"/>
    <w:basedOn w:val="281"/>
    <w:next w:val="281"/>
    <w:qFormat/>
    <w:uiPriority w:val="0"/>
    <w:pPr>
      <w:spacing w:line="468" w:lineRule="atLeast"/>
    </w:pPr>
    <w:rPr>
      <w:rFonts w:ascii="黑体" w:hAnsi="Times New Roman" w:eastAsia="黑体" w:cs="Times New Roman"/>
      <w:color w:val="auto"/>
    </w:rPr>
  </w:style>
  <w:style w:type="paragraph" w:customStyle="1" w:styleId="1266">
    <w:name w:val="标准标题2"/>
    <w:basedOn w:val="4"/>
    <w:next w:val="1"/>
    <w:qFormat/>
    <w:uiPriority w:val="0"/>
    <w:pPr>
      <w:numPr>
        <w:ilvl w:val="1"/>
        <w:numId w:val="11"/>
      </w:numPr>
      <w:tabs>
        <w:tab w:val="left" w:pos="360"/>
        <w:tab w:val="left" w:pos="2552"/>
      </w:tabs>
      <w:autoSpaceDE/>
      <w:autoSpaceDN/>
      <w:adjustRightInd/>
      <w:spacing w:before="260" w:after="260" w:line="416" w:lineRule="auto"/>
      <w:ind w:left="576" w:hanging="576"/>
      <w:jc w:val="both"/>
    </w:pPr>
    <w:rPr>
      <w:rFonts w:ascii="黑体" w:hAnsi="黑体" w:cs="华文中宋"/>
      <w:bCs/>
      <w:kern w:val="2"/>
      <w:sz w:val="32"/>
      <w:szCs w:val="32"/>
    </w:rPr>
  </w:style>
  <w:style w:type="paragraph" w:customStyle="1" w:styleId="1267">
    <w:name w:val="Char Char Char Char Char Char Char Char Char Char Char Char Char2"/>
    <w:basedOn w:val="1"/>
    <w:qFormat/>
    <w:uiPriority w:val="0"/>
    <w:pPr>
      <w:widowControl/>
      <w:spacing w:after="160" w:line="240" w:lineRule="exact"/>
      <w:jc w:val="left"/>
    </w:pPr>
    <w:rPr>
      <w:rFonts w:ascii="Verdana" w:hAnsi="Verdana"/>
      <w:kern w:val="0"/>
      <w:sz w:val="20"/>
      <w:szCs w:val="20"/>
      <w:lang w:eastAsia="en-US"/>
    </w:rPr>
  </w:style>
  <w:style w:type="paragraph" w:customStyle="1" w:styleId="1268">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269">
    <w:name w:val="copyright"/>
    <w:basedOn w:val="1"/>
    <w:qFormat/>
    <w:uiPriority w:val="0"/>
    <w:pPr>
      <w:widowControl/>
      <w:spacing w:before="100" w:beforeAutospacing="1" w:after="100" w:afterAutospacing="1"/>
      <w:jc w:val="left"/>
    </w:pPr>
    <w:rPr>
      <w:rFonts w:ascii="宋体" w:hAnsi="宋体" w:cs="宋体"/>
      <w:color w:val="666666"/>
      <w:kern w:val="0"/>
      <w:sz w:val="22"/>
      <w:szCs w:val="22"/>
    </w:rPr>
  </w:style>
  <w:style w:type="paragraph" w:customStyle="1" w:styleId="1270">
    <w:name w:val="Char6"/>
    <w:basedOn w:val="1"/>
    <w:qFormat/>
    <w:uiPriority w:val="0"/>
    <w:rPr>
      <w:rFonts w:ascii="仿宋_GB2312" w:eastAsia="仿宋_GB2312"/>
      <w:b/>
      <w:sz w:val="32"/>
      <w:szCs w:val="32"/>
    </w:rPr>
  </w:style>
  <w:style w:type="paragraph" w:customStyle="1" w:styleId="1271">
    <w:name w:val="编号 2"/>
    <w:basedOn w:val="1"/>
    <w:qFormat/>
    <w:uiPriority w:val="0"/>
    <w:pPr>
      <w:numPr>
        <w:ilvl w:val="0"/>
        <w:numId w:val="35"/>
      </w:numPr>
      <w:spacing w:before="100" w:beforeAutospacing="1" w:after="100" w:afterAutospacing="1" w:line="360" w:lineRule="auto"/>
    </w:pPr>
    <w:rPr>
      <w:rFonts w:ascii="宋体"/>
      <w:sz w:val="24"/>
      <w:szCs w:val="20"/>
    </w:rPr>
  </w:style>
  <w:style w:type="paragraph" w:customStyle="1" w:styleId="1272">
    <w:name w:val="样式 (西文) 宋体 (复杂文种) Arial 段前: -0.32 厘米 段前: 7.8 磅 段后: 7.8 磅 首行..."/>
    <w:basedOn w:val="1"/>
    <w:qFormat/>
    <w:uiPriority w:val="0"/>
    <w:pPr>
      <w:spacing w:before="156" w:after="156" w:line="360" w:lineRule="auto"/>
      <w:ind w:left="-181" w:firstLine="560" w:firstLineChars="200"/>
    </w:pPr>
    <w:rPr>
      <w:rFonts w:ascii="宋体" w:hAnsi="宋体" w:cs="Arial"/>
      <w:sz w:val="28"/>
    </w:rPr>
  </w:style>
  <w:style w:type="paragraph" w:customStyle="1" w:styleId="1273">
    <w:name w:val="样式 正文＋仿宋3号字体 + 首行缩进:  2.5 字符 + 首行缩进:  2 字符"/>
    <w:basedOn w:val="1"/>
    <w:qFormat/>
    <w:uiPriority w:val="0"/>
    <w:pPr>
      <w:adjustRightInd w:val="0"/>
      <w:snapToGrid w:val="0"/>
      <w:spacing w:line="360" w:lineRule="auto"/>
      <w:jc w:val="center"/>
    </w:pPr>
    <w:rPr>
      <w:rFonts w:ascii="宋体" w:hAnsi="宋体"/>
      <w:color w:val="000000"/>
      <w:sz w:val="24"/>
      <w:szCs w:val="20"/>
    </w:rPr>
  </w:style>
  <w:style w:type="paragraph" w:customStyle="1" w:styleId="1274">
    <w:name w:val="List Bullet1"/>
    <w:basedOn w:val="1"/>
    <w:qFormat/>
    <w:uiPriority w:val="0"/>
    <w:pPr>
      <w:widowControl/>
      <w:tabs>
        <w:tab w:val="left" w:pos="425"/>
      </w:tabs>
      <w:spacing w:before="240" w:after="120" w:line="288" w:lineRule="auto"/>
      <w:ind w:left="981" w:right="57" w:hanging="357"/>
      <w:jc w:val="left"/>
    </w:pPr>
    <w:rPr>
      <w:kern w:val="0"/>
      <w:szCs w:val="20"/>
    </w:rPr>
  </w:style>
  <w:style w:type="paragraph" w:customStyle="1" w:styleId="1275">
    <w:name w:val="xl125"/>
    <w:basedOn w:val="1"/>
    <w:qFormat/>
    <w:uiPriority w:val="0"/>
    <w:pPr>
      <w:widowControl/>
      <w:pBdr>
        <w:top w:val="single" w:color="auto" w:sz="4" w:space="0"/>
        <w:left w:val="single" w:color="auto" w:sz="4" w:space="0"/>
        <w:right w:val="single" w:color="auto" w:sz="4" w:space="0"/>
      </w:pBdr>
      <w:shd w:val="clear" w:color="auto" w:fill="FFFFCC"/>
      <w:spacing w:before="100" w:beforeAutospacing="1" w:after="100" w:afterAutospacing="1"/>
      <w:jc w:val="center"/>
      <w:textAlignment w:val="center"/>
    </w:pPr>
    <w:rPr>
      <w:rFonts w:ascii="宋体" w:hAnsi="宋体"/>
      <w:kern w:val="0"/>
      <w:sz w:val="18"/>
      <w:szCs w:val="20"/>
    </w:rPr>
  </w:style>
  <w:style w:type="paragraph" w:customStyle="1" w:styleId="1276">
    <w:name w:val="color333333bg"/>
    <w:basedOn w:val="1"/>
    <w:qFormat/>
    <w:uiPriority w:val="0"/>
    <w:pPr>
      <w:widowControl/>
      <w:shd w:val="clear" w:color="auto" w:fill="333333"/>
      <w:spacing w:before="100" w:beforeAutospacing="1" w:after="100" w:afterAutospacing="1"/>
      <w:jc w:val="left"/>
    </w:pPr>
    <w:rPr>
      <w:rFonts w:ascii="宋体" w:hAnsi="宋体" w:cs="宋体"/>
      <w:color w:val="000000"/>
      <w:kern w:val="0"/>
      <w:sz w:val="24"/>
    </w:rPr>
  </w:style>
  <w:style w:type="paragraph" w:customStyle="1" w:styleId="1277">
    <w:name w:val="样式 文章正文 + 仿宋_GB2312 左侧:  6.35 厘米 Char"/>
    <w:basedOn w:val="1"/>
    <w:qFormat/>
    <w:uiPriority w:val="0"/>
    <w:pPr>
      <w:spacing w:line="360" w:lineRule="auto"/>
      <w:ind w:firstLine="420"/>
      <w:jc w:val="left"/>
    </w:pPr>
    <w:rPr>
      <w:rFonts w:ascii="仿宋_GB2312" w:hAnsi="仿宋_GB2312"/>
      <w:sz w:val="24"/>
    </w:rPr>
  </w:style>
  <w:style w:type="paragraph" w:customStyle="1" w:styleId="1278">
    <w:name w:val="Subtitulo"/>
    <w:basedOn w:val="1"/>
    <w:next w:val="1"/>
    <w:qFormat/>
    <w:uiPriority w:val="0"/>
    <w:pPr>
      <w:keepNext/>
      <w:keepLines/>
      <w:widowControl/>
      <w:overflowPunct w:val="0"/>
      <w:autoSpaceDE w:val="0"/>
      <w:autoSpaceDN w:val="0"/>
      <w:adjustRightInd w:val="0"/>
      <w:spacing w:before="40" w:line="240" w:lineRule="atLeast"/>
    </w:pPr>
    <w:rPr>
      <w:rFonts w:ascii="Helvetica" w:hAnsi="Helvetica" w:eastAsia="PMingLiU"/>
      <w:b/>
      <w:kern w:val="0"/>
      <w:sz w:val="24"/>
      <w:szCs w:val="20"/>
      <w:lang w:eastAsia="zh-TW"/>
    </w:rPr>
  </w:style>
  <w:style w:type="paragraph" w:customStyle="1" w:styleId="1279">
    <w:name w:val="号正文"/>
    <w:basedOn w:val="1"/>
    <w:qFormat/>
    <w:uiPriority w:val="0"/>
    <w:pPr>
      <w:autoSpaceDE w:val="0"/>
      <w:autoSpaceDN w:val="0"/>
      <w:adjustRightInd w:val="0"/>
      <w:snapToGrid w:val="0"/>
      <w:spacing w:line="360" w:lineRule="auto"/>
      <w:ind w:firstLine="428" w:firstLineChars="200"/>
      <w:jc w:val="left"/>
    </w:pPr>
    <w:rPr>
      <w:rFonts w:ascii="宋体"/>
      <w:color w:val="000000"/>
      <w:spacing w:val="2"/>
      <w:kern w:val="0"/>
    </w:rPr>
  </w:style>
  <w:style w:type="paragraph" w:customStyle="1" w:styleId="1280">
    <w:name w:val="项目符号，一级"/>
    <w:basedOn w:val="1"/>
    <w:next w:val="1"/>
    <w:qFormat/>
    <w:uiPriority w:val="0"/>
    <w:pPr>
      <w:framePr w:hSpace="180" w:wrap="around" w:vAnchor="text" w:hAnchor="text" w:y="1"/>
      <w:widowControl/>
      <w:tabs>
        <w:tab w:val="left" w:pos="900"/>
      </w:tabs>
      <w:adjustRightInd w:val="0"/>
      <w:snapToGrid w:val="0"/>
      <w:spacing w:beforeLines="25" w:line="240" w:lineRule="atLeast"/>
      <w:ind w:left="376" w:leftChars="179"/>
      <w:jc w:val="left"/>
      <w:textAlignment w:val="baseline"/>
    </w:pPr>
    <w:rPr>
      <w:rFonts w:ascii="宋体" w:hAnsi="宋体"/>
      <w:kern w:val="0"/>
    </w:rPr>
  </w:style>
  <w:style w:type="paragraph" w:customStyle="1" w:styleId="1281">
    <w:name w:val="..(......)"/>
    <w:basedOn w:val="1"/>
    <w:next w:val="1"/>
    <w:qFormat/>
    <w:uiPriority w:val="0"/>
    <w:pPr>
      <w:autoSpaceDE w:val="0"/>
      <w:autoSpaceDN w:val="0"/>
      <w:adjustRightInd w:val="0"/>
      <w:spacing w:before="120"/>
      <w:jc w:val="left"/>
    </w:pPr>
    <w:rPr>
      <w:rFonts w:ascii=".." w:eastAsia=".."/>
      <w:kern w:val="0"/>
      <w:sz w:val="24"/>
    </w:rPr>
  </w:style>
  <w:style w:type="paragraph" w:customStyle="1" w:styleId="1282">
    <w:name w:val="正文3"/>
    <w:qFormat/>
    <w:uiPriority w:val="0"/>
    <w:pPr>
      <w:widowControl w:val="0"/>
      <w:adjustRightInd w:val="0"/>
      <w:spacing w:line="312" w:lineRule="atLeast"/>
      <w:jc w:val="both"/>
    </w:pPr>
    <w:rPr>
      <w:rFonts w:ascii="宋体" w:hAnsi="Times New Roman" w:eastAsia="宋体" w:cs="Times New Roman"/>
      <w:sz w:val="24"/>
      <w:lang w:val="en-US" w:eastAsia="zh-CN" w:bidi="ar-SA"/>
    </w:rPr>
  </w:style>
  <w:style w:type="paragraph" w:customStyle="1" w:styleId="1283">
    <w:name w:val="color990000bld"/>
    <w:basedOn w:val="1"/>
    <w:qFormat/>
    <w:uiPriority w:val="0"/>
    <w:pPr>
      <w:widowControl/>
      <w:spacing w:before="100" w:beforeAutospacing="1" w:after="100" w:afterAutospacing="1"/>
      <w:jc w:val="left"/>
    </w:pPr>
    <w:rPr>
      <w:rFonts w:ascii="宋体" w:hAnsi="宋体" w:cs="宋体"/>
      <w:b/>
      <w:bCs/>
      <w:color w:val="990000"/>
      <w:kern w:val="0"/>
      <w:sz w:val="24"/>
    </w:rPr>
  </w:style>
  <w:style w:type="paragraph" w:customStyle="1" w:styleId="1284">
    <w:name w:val="MM Topic 7"/>
    <w:basedOn w:val="10"/>
    <w:qFormat/>
    <w:uiPriority w:val="0"/>
    <w:pPr>
      <w:adjustRightInd/>
      <w:spacing w:line="320" w:lineRule="auto"/>
      <w:textAlignment w:val="auto"/>
    </w:pPr>
    <w:rPr>
      <w:bCs/>
      <w:kern w:val="2"/>
      <w:szCs w:val="24"/>
    </w:rPr>
  </w:style>
  <w:style w:type="paragraph" w:customStyle="1" w:styleId="1285">
    <w:name w:val="标题 35"/>
    <w:basedOn w:val="1"/>
    <w:qFormat/>
    <w:uiPriority w:val="0"/>
    <w:pPr>
      <w:adjustRightInd w:val="0"/>
      <w:snapToGrid w:val="0"/>
      <w:ind w:left="-2" w:leftChars="-1"/>
    </w:pPr>
    <w:rPr>
      <w:rFonts w:ascii="Arial" w:hAnsi="Arial" w:cs="Arial"/>
    </w:rPr>
  </w:style>
  <w:style w:type="paragraph" w:customStyle="1" w:styleId="1286">
    <w:name w:val="xl121"/>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szCs w:val="20"/>
    </w:rPr>
  </w:style>
  <w:style w:type="paragraph" w:customStyle="1" w:styleId="1287">
    <w:name w:val="Heading4 for inserts"/>
    <w:basedOn w:val="7"/>
    <w:qFormat/>
    <w:uiPriority w:val="0"/>
    <w:pPr>
      <w:keepLines w:val="0"/>
      <w:widowControl/>
      <w:tabs>
        <w:tab w:val="left" w:pos="900"/>
        <w:tab w:val="left" w:pos="1680"/>
      </w:tabs>
      <w:adjustRightInd/>
      <w:spacing w:before="240" w:after="60" w:line="288" w:lineRule="auto"/>
      <w:ind w:left="1680" w:hanging="420"/>
      <w:jc w:val="left"/>
      <w:textAlignment w:val="auto"/>
    </w:pPr>
    <w:rPr>
      <w:rFonts w:ascii="Microsoft Sans Serif" w:hAnsi="Microsoft Sans Serif" w:eastAsia="宋体" w:cs="Courier New"/>
      <w:bCs/>
      <w:color w:val="000000"/>
      <w:sz w:val="21"/>
      <w:u w:val="single"/>
    </w:rPr>
  </w:style>
  <w:style w:type="paragraph" w:customStyle="1" w:styleId="1288">
    <w:name w:val="Char Char Char Char Char Char"/>
    <w:basedOn w:val="1"/>
    <w:qFormat/>
    <w:uiPriority w:val="0"/>
    <w:rPr>
      <w:rFonts w:ascii="Tahoma" w:hAnsi="Tahoma"/>
      <w:sz w:val="24"/>
    </w:rPr>
  </w:style>
  <w:style w:type="paragraph" w:customStyle="1" w:styleId="1289">
    <w:name w:val="段落缩进2 小四"/>
    <w:basedOn w:val="1"/>
    <w:qFormat/>
    <w:uiPriority w:val="0"/>
    <w:pPr>
      <w:spacing w:line="360" w:lineRule="auto"/>
      <w:ind w:firstLine="480" w:firstLineChars="200"/>
    </w:pPr>
    <w:rPr>
      <w:rFonts w:ascii="宋体" w:hAnsi="宋体"/>
      <w:sz w:val="24"/>
      <w:szCs w:val="20"/>
    </w:rPr>
  </w:style>
  <w:style w:type="paragraph" w:customStyle="1" w:styleId="1290">
    <w:name w:val="U2标题"/>
    <w:basedOn w:val="4"/>
    <w:qFormat/>
    <w:uiPriority w:val="0"/>
    <w:pPr>
      <w:numPr>
        <w:ilvl w:val="1"/>
        <w:numId w:val="28"/>
      </w:numPr>
      <w:tabs>
        <w:tab w:val="left" w:pos="567"/>
        <w:tab w:val="left" w:pos="2552"/>
      </w:tabs>
      <w:autoSpaceDE/>
      <w:autoSpaceDN/>
      <w:adjustRightInd/>
      <w:spacing w:before="260" w:after="260" w:line="416" w:lineRule="auto"/>
      <w:ind w:left="567" w:hanging="567"/>
      <w:jc w:val="both"/>
    </w:pPr>
    <w:rPr>
      <w:rFonts w:eastAsia="宋体"/>
      <w:bCs/>
      <w:color w:val="000000"/>
      <w:kern w:val="2"/>
      <w:sz w:val="24"/>
      <w:szCs w:val="24"/>
    </w:rPr>
  </w:style>
  <w:style w:type="paragraph" w:customStyle="1" w:styleId="1291">
    <w:name w:val="Char Char5 Char Char Char Char Char Char Char Char Char Char Char Char Char Char Char Char Char Char Char Char Char Char Char Char Char Char Char1"/>
    <w:basedOn w:val="1"/>
    <w:qFormat/>
    <w:uiPriority w:val="0"/>
    <w:pPr>
      <w:spacing w:line="360" w:lineRule="auto"/>
    </w:pPr>
    <w:rPr>
      <w:rFonts w:ascii="Tahoma" w:hAnsi="Tahoma"/>
      <w:sz w:val="36"/>
      <w:szCs w:val="36"/>
    </w:rPr>
  </w:style>
  <w:style w:type="paragraph" w:customStyle="1" w:styleId="1292">
    <w:name w:val="编号 3"/>
    <w:basedOn w:val="1"/>
    <w:qFormat/>
    <w:uiPriority w:val="0"/>
    <w:pPr>
      <w:tabs>
        <w:tab w:val="left" w:pos="700"/>
      </w:tabs>
      <w:spacing w:line="360" w:lineRule="auto"/>
      <w:ind w:left="630" w:hanging="290"/>
    </w:pPr>
    <w:rPr>
      <w:rFonts w:ascii="宋体" w:hAnsi="宋体"/>
      <w:color w:val="000000"/>
      <w:sz w:val="24"/>
      <w:szCs w:val="20"/>
    </w:rPr>
  </w:style>
  <w:style w:type="paragraph" w:customStyle="1" w:styleId="1293">
    <w:name w:val="Hanging Indent"/>
    <w:basedOn w:val="1"/>
    <w:qFormat/>
    <w:uiPriority w:val="0"/>
    <w:pPr>
      <w:widowControl/>
      <w:tabs>
        <w:tab w:val="left" w:pos="851"/>
      </w:tabs>
      <w:spacing w:after="240"/>
      <w:ind w:left="851" w:hanging="850"/>
    </w:pPr>
    <w:rPr>
      <w:rFonts w:ascii="Palatino" w:hAnsi="Palatino"/>
      <w:kern w:val="0"/>
      <w:sz w:val="22"/>
      <w:szCs w:val="20"/>
      <w:lang w:val="en-GB"/>
    </w:rPr>
  </w:style>
  <w:style w:type="paragraph" w:customStyle="1" w:styleId="1294">
    <w:name w:val="四号正文"/>
    <w:basedOn w:val="1"/>
    <w:semiHidden/>
    <w:qFormat/>
    <w:uiPriority w:val="0"/>
    <w:pPr>
      <w:spacing w:line="360" w:lineRule="auto"/>
      <w:ind w:firstLine="560" w:firstLineChars="200"/>
    </w:pPr>
    <w:rPr>
      <w:sz w:val="28"/>
      <w:szCs w:val="28"/>
    </w:rPr>
  </w:style>
  <w:style w:type="paragraph" w:customStyle="1" w:styleId="1295">
    <w:name w:val="标3 宋体 小三 加粗 行距: 1.5 倍行距 + 首行缩进:  0.5 字符"/>
    <w:basedOn w:val="1"/>
    <w:qFormat/>
    <w:uiPriority w:val="0"/>
    <w:pPr>
      <w:widowControl/>
      <w:autoSpaceDE w:val="0"/>
      <w:autoSpaceDN w:val="0"/>
      <w:spacing w:line="360" w:lineRule="auto"/>
      <w:ind w:firstLine="151" w:firstLineChars="50"/>
    </w:pPr>
    <w:rPr>
      <w:rFonts w:ascii="楷体_GB2312" w:hAnsi="宋体" w:eastAsia="楷体_GB2312"/>
      <w:b/>
      <w:color w:val="FF0000"/>
      <w:kern w:val="0"/>
      <w:sz w:val="30"/>
      <w:szCs w:val="20"/>
    </w:rPr>
  </w:style>
  <w:style w:type="paragraph" w:customStyle="1" w:styleId="1296">
    <w:name w:val="Char Char5 Char Char Char Char1"/>
    <w:basedOn w:val="1"/>
    <w:qFormat/>
    <w:uiPriority w:val="0"/>
    <w:pPr>
      <w:spacing w:line="360" w:lineRule="auto"/>
    </w:pPr>
    <w:rPr>
      <w:rFonts w:ascii="Tahoma" w:hAnsi="Tahoma"/>
      <w:sz w:val="36"/>
      <w:szCs w:val="36"/>
    </w:rPr>
  </w:style>
  <w:style w:type="paragraph" w:customStyle="1" w:styleId="1297">
    <w:name w:val="no-step"/>
    <w:basedOn w:val="1"/>
    <w:next w:val="5"/>
    <w:qFormat/>
    <w:uiPriority w:val="0"/>
    <w:pPr>
      <w:spacing w:line="400" w:lineRule="exact"/>
      <w:ind w:firstLine="510" w:firstLineChars="200"/>
    </w:pPr>
    <w:rPr>
      <w:rFonts w:eastAsia="楷体_GB2312"/>
      <w:color w:val="000000"/>
      <w:szCs w:val="20"/>
    </w:rPr>
  </w:style>
  <w:style w:type="paragraph" w:customStyle="1" w:styleId="1298">
    <w:name w:val="作者"/>
    <w:basedOn w:val="1"/>
    <w:qFormat/>
    <w:uiPriority w:val="0"/>
    <w:pPr>
      <w:jc w:val="center"/>
    </w:pPr>
    <w:rPr>
      <w:rFonts w:cs="Angsana New"/>
    </w:rPr>
  </w:style>
  <w:style w:type="paragraph" w:customStyle="1" w:styleId="1299">
    <w:name w:val="MM Topic 8"/>
    <w:basedOn w:val="11"/>
    <w:qFormat/>
    <w:uiPriority w:val="0"/>
    <w:pPr>
      <w:adjustRightInd/>
      <w:spacing w:line="320" w:lineRule="auto"/>
      <w:textAlignment w:val="auto"/>
    </w:pPr>
    <w:rPr>
      <w:kern w:val="2"/>
      <w:szCs w:val="24"/>
    </w:rPr>
  </w:style>
  <w:style w:type="paragraph" w:customStyle="1" w:styleId="1300">
    <w:name w:val="Char Char Char Char Char Char Char Char Char Char Char Char Char Char Char12"/>
    <w:basedOn w:val="1"/>
    <w:qFormat/>
    <w:uiPriority w:val="0"/>
    <w:pPr>
      <w:widowControl/>
      <w:spacing w:after="160" w:line="240" w:lineRule="exact"/>
      <w:jc w:val="left"/>
    </w:pPr>
    <w:rPr>
      <w:rFonts w:ascii="Verdana" w:hAnsi="Verdana"/>
      <w:kern w:val="0"/>
      <w:sz w:val="20"/>
      <w:szCs w:val="20"/>
      <w:lang w:eastAsia="en-US"/>
    </w:rPr>
  </w:style>
  <w:style w:type="paragraph" w:customStyle="1" w:styleId="1301">
    <w:name w:val="Char Char2 Char Char Char Char Char Char Char Char1"/>
    <w:basedOn w:val="1"/>
    <w:qFormat/>
    <w:uiPriority w:val="0"/>
    <w:rPr>
      <w:rFonts w:ascii="Tahoma" w:hAnsi="Tahoma"/>
      <w:sz w:val="24"/>
      <w:szCs w:val="20"/>
    </w:rPr>
  </w:style>
  <w:style w:type="paragraph" w:customStyle="1" w:styleId="1302">
    <w:name w:val="Char Char2 Char Char1"/>
    <w:basedOn w:val="1"/>
    <w:qFormat/>
    <w:uiPriority w:val="0"/>
    <w:rPr>
      <w:rFonts w:ascii="Tahoma" w:hAnsi="Tahoma"/>
      <w:sz w:val="24"/>
      <w:szCs w:val="20"/>
    </w:rPr>
  </w:style>
  <w:style w:type="paragraph" w:customStyle="1" w:styleId="1303">
    <w:name w:val="正文式样2"/>
    <w:basedOn w:val="1"/>
    <w:qFormat/>
    <w:uiPriority w:val="0"/>
    <w:pPr>
      <w:widowControl/>
      <w:spacing w:line="360" w:lineRule="auto"/>
      <w:ind w:firstLine="480" w:firstLineChars="200"/>
      <w:jc w:val="left"/>
    </w:pPr>
    <w:rPr>
      <w:rFonts w:eastAsia="楷体_GB2312"/>
      <w:kern w:val="0"/>
      <w:sz w:val="24"/>
      <w:szCs w:val="20"/>
      <w:lang w:eastAsia="en-US"/>
    </w:rPr>
  </w:style>
  <w:style w:type="paragraph" w:customStyle="1" w:styleId="1304">
    <w:name w:val="引用1"/>
    <w:qFormat/>
    <w:uiPriority w:val="0"/>
    <w:pPr>
      <w:numPr>
        <w:ilvl w:val="0"/>
        <w:numId w:val="36"/>
      </w:numPr>
      <w:tabs>
        <w:tab w:val="clear" w:pos="425"/>
      </w:tabs>
      <w:spacing w:after="160" w:line="240" w:lineRule="atLeast"/>
      <w:ind w:left="0" w:firstLine="0"/>
    </w:pPr>
    <w:rPr>
      <w:rFonts w:ascii="Arial" w:hAnsi="Arial" w:eastAsia="宋体" w:cs="Times New Roman"/>
      <w:i/>
      <w:color w:val="808080"/>
      <w:lang w:val="en-US" w:eastAsia="en-US" w:bidi="he-IL"/>
    </w:rPr>
  </w:style>
  <w:style w:type="paragraph" w:customStyle="1" w:styleId="1305">
    <w:name w:val="日期1"/>
    <w:basedOn w:val="1"/>
    <w:next w:val="1"/>
    <w:qFormat/>
    <w:uiPriority w:val="0"/>
    <w:pPr>
      <w:ind w:left="100" w:leftChars="2500"/>
    </w:pPr>
    <w:rPr>
      <w:sz w:val="24"/>
    </w:rPr>
  </w:style>
  <w:style w:type="paragraph" w:customStyle="1" w:styleId="1306">
    <w:name w:val="样式 正文文本正文文字 + 首行缩进:  2 字符"/>
    <w:basedOn w:val="34"/>
    <w:qFormat/>
    <w:uiPriority w:val="0"/>
    <w:pPr>
      <w:widowControl/>
      <w:tabs>
        <w:tab w:val="clear" w:pos="567"/>
      </w:tabs>
      <w:autoSpaceDE w:val="0"/>
      <w:autoSpaceDN w:val="0"/>
      <w:adjustRightInd w:val="0"/>
      <w:spacing w:before="60" w:after="60" w:line="460" w:lineRule="exact"/>
      <w:ind w:firstLine="200" w:firstLineChars="200"/>
      <w:jc w:val="left"/>
      <w:textAlignment w:val="baseline"/>
    </w:pPr>
    <w:rPr>
      <w:rFonts w:hAnsi="Garamond"/>
      <w:kern w:val="0"/>
      <w:szCs w:val="20"/>
      <w:lang w:val="en-GB" w:bidi="he-IL"/>
    </w:rPr>
  </w:style>
  <w:style w:type="paragraph" w:customStyle="1" w:styleId="1307">
    <w:name w:val="样式 正文文本缩进正文文字首行缩进HD正文1特点标题上海中望标准PI正文普通文字正文小标题正文文字缩进 + 首行..."/>
    <w:basedOn w:val="35"/>
    <w:qFormat/>
    <w:uiPriority w:val="0"/>
    <w:pPr>
      <w:ind w:firstLine="0"/>
    </w:pPr>
    <w:rPr>
      <w:sz w:val="21"/>
      <w:szCs w:val="20"/>
    </w:rPr>
  </w:style>
  <w:style w:type="paragraph" w:customStyle="1" w:styleId="1308">
    <w:name w:val="文档编号"/>
    <w:basedOn w:val="1"/>
    <w:next w:val="1"/>
    <w:qFormat/>
    <w:uiPriority w:val="0"/>
    <w:pPr>
      <w:adjustRightInd w:val="0"/>
      <w:spacing w:line="360" w:lineRule="auto"/>
      <w:jc w:val="center"/>
      <w:textAlignment w:val="baseline"/>
    </w:pPr>
    <w:rPr>
      <w:rFonts w:ascii="宋体"/>
      <w:kern w:val="0"/>
      <w:sz w:val="20"/>
    </w:rPr>
  </w:style>
  <w:style w:type="paragraph" w:customStyle="1" w:styleId="1309">
    <w:name w:val="样式 标题 4h4heading 4sect 1.2.3.4Ref Heading 1rh1sect 1.2.3.4..."/>
    <w:basedOn w:val="7"/>
    <w:qFormat/>
    <w:uiPriority w:val="0"/>
    <w:pPr>
      <w:tabs>
        <w:tab w:val="left" w:pos="864"/>
        <w:tab w:val="left" w:pos="1680"/>
      </w:tabs>
      <w:adjustRightInd/>
      <w:spacing w:before="0" w:after="0" w:line="360" w:lineRule="auto"/>
      <w:ind w:left="1680" w:hanging="420"/>
      <w:textAlignment w:val="auto"/>
    </w:pPr>
    <w:rPr>
      <w:rFonts w:ascii="宋体" w:hAnsi="宋体" w:eastAsia="宋体" w:cs="Courier New"/>
      <w:bCs/>
      <w:color w:val="000000"/>
      <w:kern w:val="2"/>
    </w:rPr>
  </w:style>
  <w:style w:type="paragraph" w:customStyle="1" w:styleId="1310">
    <w:name w:val="样式 题注 + 居中"/>
    <w:basedOn w:val="22"/>
    <w:qFormat/>
    <w:uiPriority w:val="0"/>
    <w:pPr>
      <w:spacing w:before="152" w:after="160" w:line="360" w:lineRule="auto"/>
    </w:pPr>
    <w:rPr>
      <w:rFonts w:ascii="宋体" w:hAnsi="宋体" w:eastAsia="宋体"/>
      <w:b/>
      <w:sz w:val="24"/>
    </w:rPr>
  </w:style>
  <w:style w:type="paragraph" w:customStyle="1" w:styleId="1311">
    <w:name w:val="CM78"/>
    <w:basedOn w:val="281"/>
    <w:next w:val="281"/>
    <w:qFormat/>
    <w:uiPriority w:val="0"/>
    <w:pPr>
      <w:spacing w:after="280"/>
    </w:pPr>
    <w:rPr>
      <w:rFonts w:ascii="楷体_GB2312" w:hAnsi="Times New Roman" w:eastAsia="楷体_GB2312" w:cs="楷体_GB2312"/>
      <w:color w:val="auto"/>
    </w:rPr>
  </w:style>
  <w:style w:type="paragraph" w:customStyle="1" w:styleId="1312">
    <w:name w:val="正文表标题"/>
    <w:next w:val="456"/>
    <w:qFormat/>
    <w:uiPriority w:val="0"/>
    <w:pPr>
      <w:ind w:left="900" w:hanging="420"/>
      <w:jc w:val="center"/>
    </w:pPr>
    <w:rPr>
      <w:rFonts w:ascii="黑体" w:hAnsi="Times New Roman" w:eastAsia="黑体" w:cs="Times New Roman"/>
      <w:sz w:val="21"/>
      <w:lang w:val="en-US" w:eastAsia="zh-CN" w:bidi="ar-SA"/>
    </w:rPr>
  </w:style>
  <w:style w:type="paragraph" w:customStyle="1" w:styleId="1313">
    <w:name w:val="CM35"/>
    <w:basedOn w:val="281"/>
    <w:next w:val="281"/>
    <w:qFormat/>
    <w:uiPriority w:val="0"/>
    <w:pPr>
      <w:spacing w:line="468" w:lineRule="atLeast"/>
    </w:pPr>
    <w:rPr>
      <w:rFonts w:ascii="楷体_GB2312" w:hAnsi="Times New Roman" w:eastAsia="楷体_GB2312" w:cs="楷体_GB2312"/>
      <w:color w:val="auto"/>
    </w:rPr>
  </w:style>
  <w:style w:type="paragraph" w:customStyle="1" w:styleId="1314">
    <w:name w:val="xl91"/>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1315">
    <w:name w:val="哈哈改1"/>
    <w:basedOn w:val="673"/>
    <w:qFormat/>
    <w:uiPriority w:val="0"/>
    <w:pPr>
      <w:ind w:firstLine="480"/>
      <w:jc w:val="both"/>
    </w:pPr>
    <w:rPr>
      <w:b/>
      <w:color w:val="FF0000"/>
      <w:kern w:val="2"/>
    </w:rPr>
  </w:style>
  <w:style w:type="paragraph" w:customStyle="1" w:styleId="1316">
    <w:name w:val="gb231212"/>
    <w:basedOn w:val="1"/>
    <w:qFormat/>
    <w:uiPriority w:val="0"/>
    <w:pPr>
      <w:widowControl/>
      <w:spacing w:before="100" w:beforeAutospacing="1" w:after="100" w:afterAutospacing="1" w:line="330" w:lineRule="atLeast"/>
      <w:jc w:val="left"/>
    </w:pPr>
    <w:rPr>
      <w:rFonts w:ascii="宋体" w:hAnsi="宋体" w:cs="宋体"/>
      <w:color w:val="000000"/>
      <w:spacing w:val="15"/>
      <w:kern w:val="0"/>
      <w:szCs w:val="21"/>
    </w:rPr>
  </w:style>
  <w:style w:type="paragraph" w:customStyle="1" w:styleId="1317">
    <w:name w:val="CM66"/>
    <w:basedOn w:val="281"/>
    <w:next w:val="281"/>
    <w:qFormat/>
    <w:uiPriority w:val="0"/>
    <w:pPr>
      <w:spacing w:after="1005"/>
    </w:pPr>
    <w:rPr>
      <w:rFonts w:ascii="黑体" w:hAnsi="Times New Roman" w:eastAsia="黑体" w:cs="Times New Roman"/>
      <w:color w:val="auto"/>
    </w:rPr>
  </w:style>
  <w:style w:type="paragraph" w:customStyle="1" w:styleId="1318">
    <w:name w:val="xl98"/>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1319">
    <w:name w:val="正文首行缩进1"/>
    <w:basedOn w:val="34"/>
    <w:qFormat/>
    <w:uiPriority w:val="99"/>
    <w:pPr>
      <w:tabs>
        <w:tab w:val="clear" w:pos="567"/>
      </w:tabs>
      <w:spacing w:before="0" w:after="120" w:line="240" w:lineRule="auto"/>
      <w:ind w:firstLine="420" w:firstLineChars="100"/>
    </w:pPr>
    <w:rPr>
      <w:rFonts w:ascii="Times New Roman" w:hAnsi="Times New Roman"/>
      <w:sz w:val="21"/>
    </w:rPr>
  </w:style>
  <w:style w:type="paragraph" w:customStyle="1" w:styleId="1320">
    <w:name w:val="Char Char5 Char Char Char Char Char Char Char Char Char Char Char Char Char Char Char Char Char Char2"/>
    <w:basedOn w:val="1"/>
    <w:qFormat/>
    <w:uiPriority w:val="0"/>
    <w:pPr>
      <w:spacing w:line="360" w:lineRule="auto"/>
    </w:pPr>
    <w:rPr>
      <w:rFonts w:ascii="Tahoma" w:hAnsi="Tahoma"/>
      <w:sz w:val="36"/>
      <w:szCs w:val="36"/>
    </w:rPr>
  </w:style>
  <w:style w:type="paragraph" w:customStyle="1" w:styleId="1321">
    <w:name w:val="Char Char3 Char Char Char Char Char Char Char Char Char Char Char Char2 Char Char3"/>
    <w:basedOn w:val="1"/>
    <w:qFormat/>
    <w:uiPriority w:val="0"/>
    <w:pPr>
      <w:spacing w:line="360" w:lineRule="auto"/>
    </w:pPr>
    <w:rPr>
      <w:rFonts w:ascii="Tahoma" w:hAnsi="Tahoma"/>
      <w:sz w:val="36"/>
      <w:szCs w:val="36"/>
    </w:rPr>
  </w:style>
  <w:style w:type="paragraph" w:customStyle="1" w:styleId="1322">
    <w:name w:val="First Bullets"/>
    <w:basedOn w:val="1"/>
    <w:qFormat/>
    <w:uiPriority w:val="0"/>
    <w:pPr>
      <w:widowControl/>
      <w:tabs>
        <w:tab w:val="left" w:pos="284"/>
        <w:tab w:val="left" w:pos="390"/>
      </w:tabs>
      <w:spacing w:line="360" w:lineRule="auto"/>
      <w:ind w:left="390" w:hanging="390"/>
      <w:jc w:val="left"/>
    </w:pPr>
    <w:rPr>
      <w:kern w:val="0"/>
      <w:sz w:val="20"/>
      <w:szCs w:val="20"/>
      <w:lang w:eastAsia="en-US"/>
    </w:rPr>
  </w:style>
  <w:style w:type="paragraph" w:customStyle="1" w:styleId="1323">
    <w:name w:val="标题 82"/>
    <w:basedOn w:val="1"/>
    <w:qFormat/>
    <w:uiPriority w:val="0"/>
    <w:pPr>
      <w:widowControl/>
      <w:tabs>
        <w:tab w:val="left" w:pos="992"/>
        <w:tab w:val="left" w:pos="1440"/>
      </w:tabs>
      <w:autoSpaceDE w:val="0"/>
      <w:autoSpaceDN w:val="0"/>
      <w:ind w:left="1440" w:hanging="1440"/>
      <w:jc w:val="left"/>
    </w:pPr>
    <w:rPr>
      <w:kern w:val="24"/>
      <w:sz w:val="20"/>
      <w:szCs w:val="20"/>
    </w:rPr>
  </w:style>
  <w:style w:type="paragraph" w:customStyle="1" w:styleId="1324">
    <w:name w:val="样式 标题 2 + 黑体 四号"/>
    <w:basedOn w:val="4"/>
    <w:qFormat/>
    <w:uiPriority w:val="0"/>
    <w:pPr>
      <w:tabs>
        <w:tab w:val="left" w:pos="2552"/>
      </w:tabs>
      <w:autoSpaceDE/>
      <w:autoSpaceDN/>
      <w:adjustRightInd/>
      <w:spacing w:before="140" w:after="140" w:line="240" w:lineRule="auto"/>
      <w:ind w:left="576" w:hanging="576"/>
      <w:jc w:val="both"/>
    </w:pPr>
    <w:rPr>
      <w:rFonts w:ascii="黑体" w:hAnsi="黑体"/>
      <w:bCs/>
      <w:kern w:val="2"/>
      <w:sz w:val="28"/>
      <w:szCs w:val="32"/>
    </w:rPr>
  </w:style>
  <w:style w:type="paragraph" w:customStyle="1" w:styleId="1325">
    <w:name w:val="bodycopy"/>
    <w:basedOn w:val="1"/>
    <w:qFormat/>
    <w:uiPriority w:val="0"/>
    <w:pPr>
      <w:widowControl/>
      <w:spacing w:before="100" w:beforeAutospacing="1" w:after="100" w:afterAutospacing="1" w:line="234" w:lineRule="atLeast"/>
      <w:jc w:val="left"/>
    </w:pPr>
    <w:rPr>
      <w:rFonts w:ascii="Arial" w:hAnsi="Arial" w:cs="Arial"/>
      <w:color w:val="000000"/>
      <w:kern w:val="0"/>
      <w:sz w:val="20"/>
      <w:szCs w:val="20"/>
    </w:rPr>
  </w:style>
  <w:style w:type="paragraph" w:customStyle="1" w:styleId="1326">
    <w:name w:val="表格正文"/>
    <w:basedOn w:val="1"/>
    <w:qFormat/>
    <w:uiPriority w:val="0"/>
    <w:rPr>
      <w:rFonts w:ascii="宋体" w:hAnsi="宋体"/>
      <w:sz w:val="28"/>
    </w:rPr>
  </w:style>
  <w:style w:type="paragraph" w:customStyle="1" w:styleId="1327">
    <w:name w:val="zzLc6"/>
    <w:basedOn w:val="1"/>
    <w:next w:val="1"/>
    <w:qFormat/>
    <w:uiPriority w:val="0"/>
    <w:pPr>
      <w:widowControl/>
      <w:tabs>
        <w:tab w:val="left" w:pos="2160"/>
      </w:tabs>
      <w:overflowPunct w:val="0"/>
      <w:autoSpaceDE w:val="0"/>
      <w:autoSpaceDN w:val="0"/>
      <w:adjustRightInd w:val="0"/>
      <w:spacing w:after="240" w:line="230" w:lineRule="atLeast"/>
      <w:jc w:val="left"/>
      <w:textAlignment w:val="baseline"/>
    </w:pPr>
    <w:rPr>
      <w:rFonts w:ascii="Arial" w:hAnsi="Arial" w:cs="Angsana New"/>
      <w:kern w:val="0"/>
      <w:sz w:val="20"/>
      <w:szCs w:val="20"/>
      <w:lang w:val="en-GB"/>
    </w:rPr>
  </w:style>
  <w:style w:type="paragraph" w:customStyle="1" w:styleId="1328">
    <w:name w:val="Char7"/>
    <w:basedOn w:val="1"/>
    <w:qFormat/>
    <w:uiPriority w:val="0"/>
    <w:rPr>
      <w:rFonts w:ascii="仿宋_GB2312"/>
      <w:b/>
      <w:sz w:val="30"/>
      <w:szCs w:val="32"/>
    </w:rPr>
  </w:style>
  <w:style w:type="paragraph" w:customStyle="1" w:styleId="1329">
    <w:name w:val="表格(五号)"/>
    <w:basedOn w:val="1"/>
    <w:qFormat/>
    <w:uiPriority w:val="0"/>
    <w:pPr>
      <w:adjustRightInd w:val="0"/>
      <w:snapToGrid w:val="0"/>
      <w:spacing w:before="60" w:after="60"/>
      <w:ind w:left="11"/>
      <w:jc w:val="center"/>
    </w:pPr>
    <w:rPr>
      <w:kern w:val="0"/>
      <w:szCs w:val="20"/>
    </w:rPr>
  </w:style>
  <w:style w:type="paragraph" w:customStyle="1" w:styleId="1330">
    <w:name w:val="文件分类"/>
    <w:basedOn w:val="1"/>
    <w:qFormat/>
    <w:uiPriority w:val="0"/>
    <w:pPr>
      <w:widowControl/>
      <w:adjustRightInd w:val="0"/>
      <w:snapToGrid w:val="0"/>
      <w:spacing w:before="78" w:beforeLines="25" w:after="480" w:line="2400" w:lineRule="auto"/>
      <w:jc w:val="center"/>
      <w:textAlignment w:val="baseline"/>
    </w:pPr>
    <w:rPr>
      <w:rFonts w:ascii="Arial" w:hAnsi="Arial"/>
      <w:spacing w:val="10"/>
      <w:kern w:val="0"/>
      <w:sz w:val="32"/>
      <w:szCs w:val="20"/>
    </w:rPr>
  </w:style>
  <w:style w:type="paragraph" w:customStyle="1" w:styleId="1331">
    <w:name w:val="样式4 Char"/>
    <w:basedOn w:val="1"/>
    <w:qFormat/>
    <w:uiPriority w:val="0"/>
    <w:pPr>
      <w:widowControl/>
      <w:spacing w:line="360" w:lineRule="auto"/>
      <w:ind w:firstLine="480" w:firstLineChars="200"/>
      <w:jc w:val="left"/>
    </w:pPr>
    <w:rPr>
      <w:rFonts w:cs="宋体"/>
      <w:color w:val="000000"/>
      <w:kern w:val="0"/>
      <w:sz w:val="24"/>
    </w:rPr>
  </w:style>
  <w:style w:type="paragraph" w:customStyle="1" w:styleId="1332">
    <w:name w:val="有符号正文"/>
    <w:basedOn w:val="1"/>
    <w:qFormat/>
    <w:uiPriority w:val="0"/>
    <w:pPr>
      <w:spacing w:line="400" w:lineRule="exact"/>
      <w:ind w:firstLine="200" w:firstLineChars="200"/>
    </w:pPr>
    <w:rPr>
      <w:rFonts w:ascii="Arial" w:hAnsi="Arial"/>
    </w:rPr>
  </w:style>
  <w:style w:type="paragraph" w:customStyle="1" w:styleId="1333">
    <w:name w:val="文2"/>
    <w:basedOn w:val="1"/>
    <w:qFormat/>
    <w:uiPriority w:val="0"/>
    <w:pPr>
      <w:tabs>
        <w:tab w:val="left" w:pos="1440"/>
      </w:tabs>
      <w:autoSpaceDE w:val="0"/>
      <w:autoSpaceDN w:val="0"/>
      <w:adjustRightInd w:val="0"/>
      <w:spacing w:line="300" w:lineRule="auto"/>
      <w:ind w:left="777"/>
      <w:jc w:val="left"/>
    </w:pPr>
    <w:rPr>
      <w:kern w:val="0"/>
      <w:sz w:val="22"/>
      <w:szCs w:val="22"/>
    </w:rPr>
  </w:style>
  <w:style w:type="paragraph" w:customStyle="1" w:styleId="1334">
    <w:name w:val="样式 标题 2H2h2Level 2 Topic Headingheading 2+ Indent: Left 0.25...1"/>
    <w:basedOn w:val="4"/>
    <w:qFormat/>
    <w:uiPriority w:val="0"/>
    <w:pPr>
      <w:tabs>
        <w:tab w:val="left" w:pos="576"/>
        <w:tab w:val="left" w:pos="2552"/>
      </w:tabs>
      <w:autoSpaceDE/>
      <w:autoSpaceDN/>
      <w:adjustRightInd/>
      <w:spacing w:before="260" w:after="260" w:line="360" w:lineRule="auto"/>
      <w:ind w:left="576" w:hanging="576"/>
      <w:jc w:val="both"/>
    </w:pPr>
    <w:rPr>
      <w:rFonts w:ascii="黑体" w:hAnsi="Times Nw Roman"/>
      <w:sz w:val="32"/>
    </w:rPr>
  </w:style>
  <w:style w:type="paragraph" w:customStyle="1" w:styleId="1335">
    <w:name w:val="Char Char Char Char3"/>
    <w:basedOn w:val="1"/>
    <w:qFormat/>
    <w:uiPriority w:val="0"/>
    <w:rPr>
      <w:rFonts w:ascii="Tahoma" w:hAnsi="Tahoma"/>
      <w:sz w:val="24"/>
      <w:szCs w:val="20"/>
    </w:rPr>
  </w:style>
  <w:style w:type="paragraph" w:customStyle="1" w:styleId="1336">
    <w:name w:val="五级无标题条"/>
    <w:basedOn w:val="1"/>
    <w:qFormat/>
    <w:uiPriority w:val="0"/>
    <w:pPr>
      <w:numPr>
        <w:ilvl w:val="6"/>
        <w:numId w:val="37"/>
      </w:numPr>
    </w:pPr>
  </w:style>
  <w:style w:type="paragraph" w:customStyle="1" w:styleId="1337">
    <w:name w:val="Style First line:  0.74 cm"/>
    <w:basedOn w:val="1"/>
    <w:qFormat/>
    <w:uiPriority w:val="0"/>
    <w:pPr>
      <w:spacing w:line="360" w:lineRule="auto"/>
      <w:ind w:firstLine="420"/>
    </w:pPr>
    <w:rPr>
      <w:sz w:val="24"/>
    </w:rPr>
  </w:style>
  <w:style w:type="paragraph" w:customStyle="1" w:styleId="1338">
    <w:name w:val="目录标题1"/>
    <w:basedOn w:val="1"/>
    <w:qFormat/>
    <w:uiPriority w:val="0"/>
    <w:pPr>
      <w:ind w:right="2" w:firstLine="630" w:firstLineChars="225"/>
      <w:jc w:val="center"/>
    </w:pPr>
    <w:rPr>
      <w:rFonts w:ascii="仿宋_GB2312" w:eastAsia="仿宋_GB2312"/>
      <w:b/>
      <w:sz w:val="28"/>
      <w:szCs w:val="28"/>
    </w:rPr>
  </w:style>
  <w:style w:type="paragraph" w:customStyle="1" w:styleId="1339">
    <w:name w:val="样式 首行缩进:  0.74 厘米"/>
    <w:basedOn w:val="1"/>
    <w:qFormat/>
    <w:uiPriority w:val="0"/>
    <w:pPr>
      <w:spacing w:line="360" w:lineRule="auto"/>
      <w:ind w:firstLine="200" w:firstLineChars="200"/>
    </w:pPr>
    <w:rPr>
      <w:rFonts w:cs="宋体"/>
      <w:sz w:val="24"/>
      <w:szCs w:val="20"/>
    </w:rPr>
  </w:style>
  <w:style w:type="paragraph" w:customStyle="1" w:styleId="1340">
    <w:name w:val="1样式1"/>
    <w:basedOn w:val="1"/>
    <w:qFormat/>
    <w:uiPriority w:val="0"/>
    <w:pPr>
      <w:widowControl/>
      <w:tabs>
        <w:tab w:val="left" w:pos="1080"/>
      </w:tabs>
      <w:adjustRightInd w:val="0"/>
      <w:snapToGrid w:val="0"/>
      <w:spacing w:line="288" w:lineRule="auto"/>
      <w:jc w:val="left"/>
    </w:pPr>
    <w:rPr>
      <w:szCs w:val="21"/>
    </w:rPr>
  </w:style>
  <w:style w:type="paragraph" w:customStyle="1" w:styleId="1341">
    <w:name w:val="xl106"/>
    <w:basedOn w:val="1"/>
    <w:qFormat/>
    <w:uiPriority w:val="0"/>
    <w:pPr>
      <w:widowControl/>
      <w:pBdr>
        <w:top w:val="single" w:color="auto" w:sz="8" w:space="0"/>
        <w:left w:val="single" w:color="auto" w:sz="4" w:space="0"/>
        <w:bottom w:val="single" w:color="auto" w:sz="4" w:space="0"/>
        <w:right w:val="single" w:color="auto" w:sz="4" w:space="0"/>
      </w:pBdr>
      <w:shd w:val="clear" w:color="auto" w:fill="FFFF00"/>
      <w:spacing w:before="100" w:beforeAutospacing="1" w:after="100" w:afterAutospacing="1"/>
      <w:jc w:val="center"/>
    </w:pPr>
    <w:rPr>
      <w:rFonts w:ascii="宋体" w:hAnsi="宋体" w:cs="宋体"/>
      <w:b/>
      <w:bCs/>
      <w:kern w:val="0"/>
      <w:sz w:val="28"/>
      <w:szCs w:val="28"/>
    </w:rPr>
  </w:style>
  <w:style w:type="paragraph" w:customStyle="1" w:styleId="1342">
    <w:name w:val="B5纸型可研模板"/>
    <w:basedOn w:val="1"/>
    <w:qFormat/>
    <w:uiPriority w:val="0"/>
    <w:pPr>
      <w:widowControl/>
      <w:overflowPunct w:val="0"/>
      <w:adjustRightInd w:val="0"/>
      <w:spacing w:line="336" w:lineRule="auto"/>
      <w:ind w:firstLine="567"/>
      <w:jc w:val="left"/>
      <w:textAlignment w:val="baseline"/>
    </w:pPr>
    <w:rPr>
      <w:rFonts w:ascii="Arial Narrow" w:hAnsi="Arial Narrow"/>
      <w:kern w:val="0"/>
      <w:sz w:val="28"/>
      <w:szCs w:val="20"/>
    </w:rPr>
  </w:style>
  <w:style w:type="paragraph" w:customStyle="1" w:styleId="1343">
    <w:name w:val="Char Char3 Char Char Char Char Char Char Char Char Char Char Char Char2 Char Char4"/>
    <w:basedOn w:val="1"/>
    <w:qFormat/>
    <w:uiPriority w:val="0"/>
    <w:pPr>
      <w:spacing w:line="360" w:lineRule="auto"/>
    </w:pPr>
    <w:rPr>
      <w:rFonts w:ascii="Tahoma" w:hAnsi="Tahoma"/>
      <w:sz w:val="36"/>
      <w:szCs w:val="36"/>
    </w:rPr>
  </w:style>
  <w:style w:type="paragraph" w:customStyle="1" w:styleId="1344">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8"/>
      <w:szCs w:val="28"/>
    </w:rPr>
  </w:style>
  <w:style w:type="paragraph" w:customStyle="1" w:styleId="1345">
    <w:name w:val="cpqsrchopt"/>
    <w:basedOn w:val="1"/>
    <w:qFormat/>
    <w:uiPriority w:val="0"/>
    <w:pPr>
      <w:widowControl/>
      <w:spacing w:before="100" w:beforeAutospacing="1" w:after="100" w:afterAutospacing="1"/>
      <w:jc w:val="left"/>
    </w:pPr>
    <w:rPr>
      <w:rFonts w:ascii="宋体" w:hAnsi="宋体" w:cs="宋体"/>
      <w:color w:val="990000"/>
      <w:kern w:val="0"/>
      <w:sz w:val="24"/>
      <w:u w:val="single"/>
    </w:rPr>
  </w:style>
  <w:style w:type="paragraph" w:customStyle="1" w:styleId="1346">
    <w:name w:val="宋体"/>
    <w:basedOn w:val="1"/>
    <w:qFormat/>
    <w:uiPriority w:val="0"/>
    <w:rPr>
      <w:rFonts w:ascii="宋体" w:hAnsi="宋体"/>
      <w:spacing w:val="10"/>
      <w:szCs w:val="20"/>
    </w:rPr>
  </w:style>
  <w:style w:type="paragraph" w:customStyle="1" w:styleId="1347">
    <w:name w:val="辑要页内容"/>
    <w:basedOn w:val="1"/>
    <w:qFormat/>
    <w:uiPriority w:val="0"/>
    <w:pPr>
      <w:widowControl/>
      <w:adjustRightInd w:val="0"/>
      <w:snapToGrid w:val="0"/>
      <w:spacing w:after="120" w:line="480" w:lineRule="auto"/>
      <w:textAlignment w:val="baseline"/>
    </w:pPr>
    <w:rPr>
      <w:rFonts w:ascii="黑体" w:hAnsi="Arial" w:eastAsia="黑体"/>
      <w:kern w:val="0"/>
      <w:sz w:val="28"/>
      <w:szCs w:val="20"/>
    </w:rPr>
  </w:style>
  <w:style w:type="paragraph" w:customStyle="1" w:styleId="1348">
    <w:name w:val="InfoBlue"/>
    <w:basedOn w:val="1"/>
    <w:next w:val="34"/>
    <w:qFormat/>
    <w:uiPriority w:val="0"/>
    <w:pPr>
      <w:spacing w:before="240" w:after="120" w:line="360" w:lineRule="auto"/>
      <w:ind w:left="765"/>
      <w:jc w:val="left"/>
    </w:pPr>
    <w:rPr>
      <w:color w:val="000000"/>
      <w:kern w:val="0"/>
      <w:sz w:val="24"/>
    </w:rPr>
  </w:style>
  <w:style w:type="paragraph" w:customStyle="1" w:styleId="1349">
    <w:name w:val="ST20_6"/>
    <w:basedOn w:val="1"/>
    <w:qFormat/>
    <w:uiPriority w:val="0"/>
    <w:pPr>
      <w:snapToGrid w:val="0"/>
      <w:jc w:val="center"/>
    </w:pPr>
    <w:rPr>
      <w:color w:val="000000"/>
      <w:position w:val="20"/>
      <w:sz w:val="18"/>
      <w:szCs w:val="20"/>
    </w:rPr>
  </w:style>
  <w:style w:type="paragraph" w:customStyle="1" w:styleId="1350">
    <w:name w:val="CM59"/>
    <w:basedOn w:val="1"/>
    <w:next w:val="1"/>
    <w:qFormat/>
    <w:uiPriority w:val="0"/>
    <w:pPr>
      <w:autoSpaceDE w:val="0"/>
      <w:autoSpaceDN w:val="0"/>
      <w:adjustRightInd w:val="0"/>
      <w:spacing w:after="188"/>
      <w:jc w:val="left"/>
    </w:pPr>
    <w:rPr>
      <w:rFonts w:ascii="黑体" w:eastAsia="黑体"/>
      <w:kern w:val="0"/>
      <w:sz w:val="24"/>
    </w:rPr>
  </w:style>
  <w:style w:type="paragraph" w:customStyle="1" w:styleId="1351">
    <w:name w:val="样式 标题 2H2h2Level 2 Topic Headingheading 2+ Indent: Left 0.25..."/>
    <w:basedOn w:val="4"/>
    <w:qFormat/>
    <w:uiPriority w:val="0"/>
    <w:pPr>
      <w:tabs>
        <w:tab w:val="left" w:pos="576"/>
        <w:tab w:val="left" w:pos="2552"/>
      </w:tabs>
      <w:autoSpaceDE/>
      <w:autoSpaceDN/>
      <w:adjustRightInd/>
      <w:spacing w:before="260" w:after="260" w:line="360" w:lineRule="auto"/>
      <w:ind w:left="576" w:hanging="576"/>
      <w:jc w:val="both"/>
    </w:pPr>
    <w:rPr>
      <w:rFonts w:ascii="黑体" w:hAnsi="Times Nw Roman"/>
      <w:sz w:val="32"/>
    </w:rPr>
  </w:style>
  <w:style w:type="paragraph" w:customStyle="1" w:styleId="1352">
    <w:name w:val="colorffffff"/>
    <w:basedOn w:val="1"/>
    <w:qFormat/>
    <w:uiPriority w:val="0"/>
    <w:pPr>
      <w:widowControl/>
      <w:spacing w:before="100" w:beforeAutospacing="1" w:after="100" w:afterAutospacing="1"/>
      <w:jc w:val="left"/>
    </w:pPr>
    <w:rPr>
      <w:rFonts w:ascii="宋体" w:hAnsi="宋体" w:cs="宋体"/>
      <w:color w:val="FFFFFF"/>
      <w:kern w:val="0"/>
      <w:sz w:val="24"/>
    </w:rPr>
  </w:style>
  <w:style w:type="paragraph" w:customStyle="1" w:styleId="1353">
    <w:name w:val="countryind"/>
    <w:basedOn w:val="1"/>
    <w:qFormat/>
    <w:uiPriority w:val="0"/>
    <w:pPr>
      <w:widowControl/>
      <w:spacing w:before="100" w:beforeAutospacing="1" w:after="100" w:afterAutospacing="1"/>
      <w:jc w:val="left"/>
    </w:pPr>
    <w:rPr>
      <w:rFonts w:ascii="宋体" w:hAnsi="宋体" w:cs="宋体"/>
      <w:color w:val="333333"/>
      <w:kern w:val="0"/>
      <w:sz w:val="24"/>
    </w:rPr>
  </w:style>
  <w:style w:type="paragraph" w:customStyle="1" w:styleId="1354">
    <w:name w:val="图5"/>
    <w:basedOn w:val="1"/>
    <w:qFormat/>
    <w:uiPriority w:val="0"/>
    <w:pPr>
      <w:spacing w:line="240" w:lineRule="exact"/>
      <w:jc w:val="center"/>
    </w:pPr>
    <w:rPr>
      <w:szCs w:val="20"/>
    </w:rPr>
  </w:style>
  <w:style w:type="paragraph" w:customStyle="1" w:styleId="1355">
    <w:name w:val="备注说明 Char Char Char"/>
    <w:basedOn w:val="66"/>
    <w:qFormat/>
    <w:uiPriority w:val="0"/>
    <w:pPr>
      <w:adjustRightInd w:val="0"/>
      <w:spacing w:line="312" w:lineRule="atLeast"/>
      <w:ind w:hanging="200" w:hangingChars="200"/>
      <w:textAlignment w:val="baseline"/>
    </w:pPr>
    <w:rPr>
      <w:rFonts w:ascii="Times New Roman" w:hAnsi="Times New Roman" w:eastAsia="宋体"/>
      <w:sz w:val="21"/>
    </w:rPr>
  </w:style>
  <w:style w:type="paragraph" w:customStyle="1" w:styleId="1356">
    <w:name w:val="p_01"/>
    <w:basedOn w:val="1"/>
    <w:qFormat/>
    <w:uiPriority w:val="0"/>
    <w:pPr>
      <w:widowControl/>
      <w:spacing w:before="100" w:beforeAutospacing="1" w:after="100" w:afterAutospacing="1"/>
      <w:jc w:val="left"/>
    </w:pPr>
    <w:rPr>
      <w:rFonts w:ascii="宋体" w:hAnsi="宋体" w:cs="宋体"/>
      <w:kern w:val="0"/>
      <w:sz w:val="24"/>
    </w:rPr>
  </w:style>
  <w:style w:type="paragraph" w:customStyle="1" w:styleId="1357">
    <w:name w:val="文献分类号"/>
    <w:qFormat/>
    <w:uiPriority w:val="0"/>
    <w:pPr>
      <w:widowControl w:val="0"/>
      <w:textAlignment w:val="center"/>
    </w:pPr>
    <w:rPr>
      <w:rFonts w:ascii="Times New Roman" w:hAnsi="Times New Roman" w:eastAsia="黑体" w:cs="Times New Roman"/>
      <w:sz w:val="21"/>
      <w:lang w:val="en-US" w:eastAsia="zh-CN" w:bidi="ar-SA"/>
    </w:rPr>
  </w:style>
  <w:style w:type="paragraph" w:customStyle="1" w:styleId="1358">
    <w:name w:val="方案正文"/>
    <w:basedOn w:val="1"/>
    <w:qFormat/>
    <w:uiPriority w:val="0"/>
    <w:pPr>
      <w:snapToGrid w:val="0"/>
      <w:spacing w:line="440" w:lineRule="atLeast"/>
    </w:pPr>
    <w:rPr>
      <w:sz w:val="24"/>
      <w:szCs w:val="20"/>
    </w:rPr>
  </w:style>
  <w:style w:type="paragraph" w:customStyle="1" w:styleId="1359">
    <w:name w:val="bodytext"/>
    <w:basedOn w:val="1"/>
    <w:qFormat/>
    <w:uiPriority w:val="0"/>
    <w:pPr>
      <w:widowControl/>
      <w:spacing w:before="100" w:beforeAutospacing="1" w:after="100" w:afterAutospacing="1" w:line="281" w:lineRule="atLeast"/>
      <w:jc w:val="left"/>
    </w:pPr>
    <w:rPr>
      <w:rFonts w:ascii="Verdana" w:hAnsi="Verdana"/>
      <w:color w:val="FFFFFF"/>
      <w:kern w:val="0"/>
      <w:sz w:val="19"/>
      <w:szCs w:val="19"/>
    </w:rPr>
  </w:style>
  <w:style w:type="paragraph" w:customStyle="1" w:styleId="1360">
    <w:name w:val="Char Char2 Char Char Char Char Char Char Char Char Char Char1"/>
    <w:basedOn w:val="1"/>
    <w:qFormat/>
    <w:uiPriority w:val="0"/>
    <w:rPr>
      <w:rFonts w:ascii="Tahoma" w:hAnsi="Tahoma"/>
      <w:sz w:val="24"/>
      <w:szCs w:val="20"/>
    </w:rPr>
  </w:style>
  <w:style w:type="paragraph" w:customStyle="1" w:styleId="1361">
    <w:name w:val="标题 37"/>
    <w:basedOn w:val="1"/>
    <w:qFormat/>
    <w:uiPriority w:val="0"/>
    <w:pPr>
      <w:adjustRightInd w:val="0"/>
      <w:snapToGrid w:val="0"/>
      <w:ind w:left="-2" w:leftChars="-1"/>
    </w:pPr>
    <w:rPr>
      <w:rFonts w:ascii="Arial" w:hAnsi="Arial" w:cs="Arial"/>
    </w:rPr>
  </w:style>
  <w:style w:type="paragraph" w:customStyle="1" w:styleId="1362">
    <w:name w:val="Char Char3 Char Char Char Char Char Char Char Char Char Char Char Char12"/>
    <w:basedOn w:val="1"/>
    <w:qFormat/>
    <w:uiPriority w:val="0"/>
    <w:pPr>
      <w:spacing w:line="360" w:lineRule="auto"/>
    </w:pPr>
    <w:rPr>
      <w:rFonts w:ascii="Tahoma" w:hAnsi="Tahoma"/>
      <w:sz w:val="36"/>
      <w:szCs w:val="36"/>
    </w:rPr>
  </w:style>
  <w:style w:type="paragraph" w:customStyle="1" w:styleId="1363">
    <w:name w:val="样式 标题 1 + 左侧:  0 厘米 首行缩进:  0 厘米"/>
    <w:basedOn w:val="3"/>
    <w:qFormat/>
    <w:uiPriority w:val="0"/>
    <w:pPr>
      <w:keepNext w:val="0"/>
      <w:keepLines w:val="0"/>
      <w:pageBreakBefore/>
      <w:tabs>
        <w:tab w:val="left" w:pos="432"/>
      </w:tabs>
      <w:autoSpaceDE/>
      <w:autoSpaceDN/>
      <w:adjustRightInd/>
      <w:spacing w:before="120" w:line="240" w:lineRule="auto"/>
      <w:ind w:left="432" w:hanging="432"/>
      <w:jc w:val="both"/>
    </w:pPr>
    <w:rPr>
      <w:rFonts w:ascii="Times New Roman" w:cs="宋体"/>
      <w:b w:val="0"/>
      <w:bCs/>
      <w:kern w:val="24"/>
      <w:sz w:val="44"/>
      <w:szCs w:val="44"/>
    </w:rPr>
  </w:style>
  <w:style w:type="paragraph" w:customStyle="1" w:styleId="1364">
    <w:name w:val="二级"/>
    <w:basedOn w:val="4"/>
    <w:semiHidden/>
    <w:qFormat/>
    <w:uiPriority w:val="0"/>
    <w:pPr>
      <w:pageBreakBefore/>
      <w:tabs>
        <w:tab w:val="left" w:pos="2552"/>
      </w:tabs>
      <w:autoSpaceDE/>
      <w:autoSpaceDN/>
      <w:adjustRightInd/>
      <w:spacing w:before="260" w:after="260" w:line="415" w:lineRule="auto"/>
      <w:jc w:val="both"/>
    </w:pPr>
    <w:rPr>
      <w:bCs/>
      <w:kern w:val="2"/>
      <w:sz w:val="32"/>
      <w:szCs w:val="32"/>
    </w:rPr>
  </w:style>
  <w:style w:type="paragraph" w:customStyle="1" w:styleId="1365">
    <w:name w:val="表格内容1"/>
    <w:basedOn w:val="1"/>
    <w:qFormat/>
    <w:uiPriority w:val="0"/>
    <w:rPr>
      <w:sz w:val="24"/>
      <w:szCs w:val="20"/>
    </w:rPr>
  </w:style>
  <w:style w:type="paragraph" w:customStyle="1" w:styleId="1366">
    <w:name w:val="正文列4_2"/>
    <w:basedOn w:val="1"/>
    <w:qFormat/>
    <w:uiPriority w:val="0"/>
    <w:pPr>
      <w:spacing w:beforeLines="50" w:afterLines="50" w:line="360" w:lineRule="exact"/>
    </w:pPr>
    <w:rPr>
      <w:rFonts w:ascii="宋体"/>
      <w:sz w:val="24"/>
      <w:szCs w:val="20"/>
    </w:rPr>
  </w:style>
  <w:style w:type="paragraph" w:customStyle="1" w:styleId="1367">
    <w:name w:val="表，整体编号"/>
    <w:basedOn w:val="320"/>
    <w:next w:val="320"/>
    <w:qFormat/>
    <w:uiPriority w:val="0"/>
    <w:pPr>
      <w:widowControl/>
      <w:tabs>
        <w:tab w:val="left" w:pos="284"/>
        <w:tab w:val="center" w:pos="420"/>
      </w:tabs>
      <w:adjustRightInd w:val="0"/>
      <w:snapToGrid w:val="0"/>
      <w:spacing w:before="25" w:beforeLines="0" w:line="400" w:lineRule="exact"/>
      <w:ind w:left="284" w:hanging="284" w:firstLineChars="0"/>
      <w:jc w:val="center"/>
      <w:textAlignment w:val="baseline"/>
    </w:pPr>
    <w:rPr>
      <w:rFonts w:ascii="Arial" w:hAnsi="Arial" w:eastAsia="华文细黑"/>
      <w:szCs w:val="20"/>
      <w:lang w:val="en-US"/>
    </w:rPr>
  </w:style>
  <w:style w:type="paragraph" w:customStyle="1" w:styleId="1368">
    <w:name w:val="Char Char Char4"/>
    <w:basedOn w:val="1"/>
    <w:qFormat/>
    <w:uiPriority w:val="0"/>
    <w:rPr>
      <w:rFonts w:ascii="Tahoma" w:hAnsi="Tahoma"/>
      <w:sz w:val="24"/>
      <w:szCs w:val="20"/>
    </w:rPr>
  </w:style>
  <w:style w:type="paragraph" w:customStyle="1" w:styleId="1369">
    <w:name w:val="st_6"/>
    <w:basedOn w:val="1"/>
    <w:qFormat/>
    <w:uiPriority w:val="0"/>
    <w:rPr>
      <w:color w:val="000000"/>
      <w:sz w:val="24"/>
      <w:szCs w:val="20"/>
    </w:rPr>
  </w:style>
  <w:style w:type="paragraph" w:customStyle="1" w:styleId="1370">
    <w:name w:val="参考文献、索引标题"/>
    <w:basedOn w:val="1133"/>
    <w:next w:val="1"/>
    <w:qFormat/>
    <w:uiPriority w:val="0"/>
    <w:pPr>
      <w:tabs>
        <w:tab w:val="clear" w:pos="360"/>
      </w:tabs>
      <w:spacing w:after="200"/>
    </w:pPr>
    <w:rPr>
      <w:sz w:val="21"/>
    </w:rPr>
  </w:style>
  <w:style w:type="paragraph" w:customStyle="1" w:styleId="1371">
    <w:name w:val="标题 1（绿盟科技）"/>
    <w:basedOn w:val="3"/>
    <w:next w:val="1"/>
    <w:qFormat/>
    <w:uiPriority w:val="0"/>
    <w:pPr>
      <w:autoSpaceDE/>
      <w:autoSpaceDN/>
      <w:adjustRightInd/>
      <w:spacing w:before="0" w:after="0" w:line="576" w:lineRule="auto"/>
      <w:jc w:val="left"/>
    </w:pPr>
    <w:rPr>
      <w:rFonts w:ascii="Arial" w:hAnsi="Arial"/>
      <w:bCs/>
      <w:sz w:val="44"/>
      <w:szCs w:val="44"/>
    </w:rPr>
  </w:style>
  <w:style w:type="paragraph" w:customStyle="1" w:styleId="1372">
    <w:name w:val="Item List"/>
    <w:qFormat/>
    <w:uiPriority w:val="0"/>
    <w:pPr>
      <w:tabs>
        <w:tab w:val="left" w:pos="735"/>
        <w:tab w:val="left" w:pos="2127"/>
      </w:tabs>
      <w:spacing w:after="80" w:line="360" w:lineRule="auto"/>
      <w:ind w:left="2127" w:hanging="425"/>
      <w:jc w:val="both"/>
    </w:pPr>
    <w:rPr>
      <w:rFonts w:ascii="Arial" w:hAnsi="Arial" w:eastAsia="宋体" w:cs="Times New Roman"/>
      <w:sz w:val="24"/>
      <w:lang w:val="en-US" w:eastAsia="zh-CN" w:bidi="ar-SA"/>
    </w:rPr>
  </w:style>
  <w:style w:type="paragraph" w:customStyle="1" w:styleId="1373">
    <w:name w:val="MM Topic 1"/>
    <w:basedOn w:val="3"/>
    <w:qFormat/>
    <w:uiPriority w:val="0"/>
    <w:pPr>
      <w:tabs>
        <w:tab w:val="left" w:pos="425"/>
      </w:tabs>
      <w:autoSpaceDE/>
      <w:autoSpaceDN/>
      <w:adjustRightInd/>
      <w:spacing w:before="340" w:after="330" w:line="578" w:lineRule="auto"/>
      <w:jc w:val="both"/>
    </w:pPr>
    <w:rPr>
      <w:rFonts w:ascii="Times New Roman"/>
      <w:bCs/>
      <w:sz w:val="44"/>
      <w:szCs w:val="44"/>
    </w:rPr>
  </w:style>
  <w:style w:type="paragraph" w:customStyle="1" w:styleId="1374">
    <w:name w:val="WW-纯文本"/>
    <w:basedOn w:val="1"/>
    <w:qFormat/>
    <w:uiPriority w:val="0"/>
    <w:pPr>
      <w:suppressAutoHyphens/>
    </w:pPr>
    <w:rPr>
      <w:rFonts w:hint="eastAsia" w:ascii="宋体" w:hAnsi="宋体"/>
      <w:szCs w:val="20"/>
    </w:rPr>
  </w:style>
  <w:style w:type="paragraph" w:customStyle="1" w:styleId="1375">
    <w:name w:val="填表"/>
    <w:basedOn w:val="1"/>
    <w:qFormat/>
    <w:uiPriority w:val="0"/>
    <w:pPr>
      <w:spacing w:line="240" w:lineRule="atLeast"/>
      <w:jc w:val="center"/>
    </w:pPr>
    <w:rPr>
      <w:kern w:val="0"/>
      <w:sz w:val="18"/>
      <w:szCs w:val="20"/>
    </w:rPr>
  </w:style>
  <w:style w:type="paragraph" w:customStyle="1" w:styleId="1376">
    <w:name w:val="列表1"/>
    <w:basedOn w:val="1"/>
    <w:qFormat/>
    <w:uiPriority w:val="0"/>
    <w:pPr>
      <w:numPr>
        <w:ilvl w:val="0"/>
        <w:numId w:val="38"/>
      </w:numPr>
      <w:spacing w:line="360" w:lineRule="atLeast"/>
    </w:pPr>
    <w:rPr>
      <w:sz w:val="24"/>
      <w:szCs w:val="21"/>
    </w:rPr>
  </w:style>
  <w:style w:type="paragraph" w:customStyle="1" w:styleId="1377">
    <w:name w:val="Char Char Char Char1 Char Char Char Char Char1 Char"/>
    <w:basedOn w:val="1"/>
    <w:qFormat/>
    <w:uiPriority w:val="0"/>
    <w:pPr>
      <w:keepNext/>
      <w:keepLines/>
      <w:pageBreakBefore/>
      <w:tabs>
        <w:tab w:val="left" w:pos="360"/>
      </w:tabs>
      <w:spacing w:line="360" w:lineRule="auto"/>
    </w:pPr>
    <w:rPr>
      <w:rFonts w:ascii="Tahoma" w:hAnsi="Tahoma"/>
      <w:sz w:val="24"/>
    </w:rPr>
  </w:style>
  <w:style w:type="paragraph" w:customStyle="1" w:styleId="1378">
    <w:name w:val="正文缩进21"/>
    <w:basedOn w:val="1"/>
    <w:qFormat/>
    <w:uiPriority w:val="0"/>
    <w:pPr>
      <w:spacing w:line="360" w:lineRule="auto"/>
      <w:ind w:firstLine="480" w:firstLineChars="200"/>
    </w:pPr>
  </w:style>
  <w:style w:type="paragraph" w:customStyle="1" w:styleId="1379">
    <w:name w:val="Char24"/>
    <w:basedOn w:val="1"/>
    <w:qFormat/>
    <w:uiPriority w:val="0"/>
    <w:rPr>
      <w:rFonts w:ascii="Tahoma" w:hAnsi="Tahoma"/>
      <w:sz w:val="24"/>
      <w:szCs w:val="20"/>
    </w:rPr>
  </w:style>
  <w:style w:type="paragraph" w:customStyle="1" w:styleId="1380">
    <w:name w:val="段落缩进"/>
    <w:qFormat/>
    <w:uiPriority w:val="0"/>
    <w:pPr>
      <w:spacing w:after="120" w:line="360" w:lineRule="auto"/>
      <w:ind w:firstLine="425"/>
    </w:pPr>
    <w:rPr>
      <w:rFonts w:ascii="Times New Roman" w:hAnsi="Times New Roman" w:eastAsia="宋体" w:cs="Times New Roman"/>
      <w:sz w:val="24"/>
      <w:lang w:val="en-US" w:eastAsia="zh-CN" w:bidi="ar-SA"/>
    </w:rPr>
  </w:style>
  <w:style w:type="paragraph" w:customStyle="1" w:styleId="1381">
    <w:name w:val="Char Char1 Char Char Char Char"/>
    <w:basedOn w:val="1"/>
    <w:qFormat/>
    <w:uiPriority w:val="0"/>
    <w:rPr>
      <w:rFonts w:ascii="Tahoma" w:hAnsi="Tahoma"/>
      <w:snapToGrid w:val="0"/>
      <w:sz w:val="24"/>
      <w:szCs w:val="20"/>
    </w:rPr>
  </w:style>
  <w:style w:type="paragraph" w:customStyle="1" w:styleId="1382">
    <w:name w:val="条1"/>
    <w:basedOn w:val="1"/>
    <w:qFormat/>
    <w:uiPriority w:val="0"/>
    <w:pPr>
      <w:tabs>
        <w:tab w:val="left" w:pos="900"/>
      </w:tabs>
      <w:spacing w:before="156" w:line="360" w:lineRule="auto"/>
      <w:ind w:left="900" w:hanging="420"/>
    </w:pPr>
    <w:rPr>
      <w:rFonts w:eastAsia="黑体"/>
      <w:sz w:val="24"/>
      <w:szCs w:val="20"/>
    </w:rPr>
  </w:style>
  <w:style w:type="paragraph" w:customStyle="1" w:styleId="1383">
    <w:name w:val="Char Char1 Char3"/>
    <w:basedOn w:val="1"/>
    <w:qFormat/>
    <w:uiPriority w:val="0"/>
    <w:rPr>
      <w:rFonts w:ascii="Tahoma" w:hAnsi="Tahoma"/>
      <w:sz w:val="24"/>
      <w:szCs w:val="20"/>
    </w:rPr>
  </w:style>
  <w:style w:type="paragraph" w:customStyle="1" w:styleId="1384">
    <w:name w:val="CSS1级正文 Char Char"/>
    <w:basedOn w:val="34"/>
    <w:qFormat/>
    <w:uiPriority w:val="0"/>
    <w:pPr>
      <w:tabs>
        <w:tab w:val="left" w:pos="0"/>
        <w:tab w:val="clear" w:pos="567"/>
      </w:tabs>
      <w:adjustRightInd w:val="0"/>
      <w:snapToGrid w:val="0"/>
      <w:spacing w:before="0" w:line="360" w:lineRule="auto"/>
      <w:ind w:firstLine="480" w:firstLineChars="200"/>
      <w:jc w:val="left"/>
    </w:pPr>
    <w:rPr>
      <w:rFonts w:ascii="Times New Roman" w:hAnsi="Times New Roman"/>
      <w:szCs w:val="20"/>
    </w:rPr>
  </w:style>
  <w:style w:type="paragraph" w:customStyle="1" w:styleId="1385">
    <w:name w:val="xl76"/>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1386">
    <w:name w:val="样式 标题 4 + 段后: 0.5 行20"/>
    <w:basedOn w:val="7"/>
    <w:qFormat/>
    <w:uiPriority w:val="0"/>
    <w:pPr>
      <w:keepNext w:val="0"/>
      <w:tabs>
        <w:tab w:val="left" w:pos="851"/>
        <w:tab w:val="left" w:pos="1680"/>
      </w:tabs>
      <w:adjustRightInd/>
      <w:spacing w:beforeLines="50" w:afterLines="50" w:line="400" w:lineRule="exact"/>
      <w:ind w:left="1680" w:hanging="420"/>
      <w:textAlignment w:val="auto"/>
    </w:pPr>
    <w:rPr>
      <w:rFonts w:ascii="宋体" w:hAnsi="宋体" w:eastAsia="宋体" w:cs="Courier New"/>
      <w:b w:val="0"/>
      <w:bCs/>
      <w:color w:val="000000"/>
      <w:kern w:val="2"/>
    </w:rPr>
  </w:style>
  <w:style w:type="paragraph" w:customStyle="1" w:styleId="1387">
    <w:name w:val="CM58"/>
    <w:basedOn w:val="281"/>
    <w:next w:val="281"/>
    <w:qFormat/>
    <w:uiPriority w:val="0"/>
    <w:pPr>
      <w:spacing w:after="328"/>
    </w:pPr>
    <w:rPr>
      <w:rFonts w:ascii="黑体" w:hAnsi="Times New Roman" w:eastAsia="黑体" w:cs="Times New Roman"/>
      <w:color w:val="auto"/>
    </w:rPr>
  </w:style>
  <w:style w:type="paragraph" w:customStyle="1" w:styleId="1388">
    <w:name w:val="color666666"/>
    <w:basedOn w:val="1"/>
    <w:qFormat/>
    <w:uiPriority w:val="0"/>
    <w:pPr>
      <w:widowControl/>
      <w:spacing w:before="100" w:beforeAutospacing="1" w:after="100" w:afterAutospacing="1"/>
      <w:jc w:val="left"/>
    </w:pPr>
    <w:rPr>
      <w:rFonts w:ascii="宋体" w:hAnsi="宋体" w:cs="宋体"/>
      <w:color w:val="666666"/>
      <w:kern w:val="0"/>
      <w:sz w:val="24"/>
    </w:rPr>
  </w:style>
  <w:style w:type="paragraph" w:customStyle="1" w:styleId="1389">
    <w:name w:val="默认段落字体 Para Char Char Char Char Char Char Char Char Char1 Char Char Char Char Char Char Char"/>
    <w:basedOn w:val="1"/>
    <w:qFormat/>
    <w:uiPriority w:val="0"/>
    <w:pPr>
      <w:keepNext/>
      <w:autoSpaceDE w:val="0"/>
      <w:autoSpaceDN w:val="0"/>
      <w:spacing w:before="40" w:after="40"/>
      <w:jc w:val="center"/>
    </w:pPr>
    <w:rPr>
      <w:rFonts w:eastAsia="仿宋_GB2312"/>
      <w:sz w:val="24"/>
    </w:rPr>
  </w:style>
  <w:style w:type="paragraph" w:customStyle="1" w:styleId="1390">
    <w:name w:val="Chart_Bullet"/>
    <w:basedOn w:val="1226"/>
    <w:qFormat/>
    <w:uiPriority w:val="0"/>
    <w:pPr>
      <w:tabs>
        <w:tab w:val="left" w:pos="180"/>
        <w:tab w:val="left" w:pos="360"/>
      </w:tabs>
      <w:ind w:left="180" w:hanging="180"/>
    </w:pPr>
  </w:style>
  <w:style w:type="paragraph" w:customStyle="1" w:styleId="1391">
    <w:name w:val="样式 正文缩进 + (中文) 仿宋_GB2312 小四 Char"/>
    <w:basedOn w:val="5"/>
    <w:qFormat/>
    <w:uiPriority w:val="0"/>
    <w:pPr>
      <w:autoSpaceDE/>
      <w:autoSpaceDN/>
      <w:adjustRightInd/>
      <w:spacing w:line="360" w:lineRule="auto"/>
      <w:ind w:firstLine="480" w:firstLineChars="200"/>
      <w:jc w:val="both"/>
    </w:pPr>
    <w:rPr>
      <w:rFonts w:hAnsi="宋体"/>
    </w:rPr>
  </w:style>
  <w:style w:type="paragraph" w:customStyle="1" w:styleId="1392">
    <w:name w:val="xl63"/>
    <w:basedOn w:val="1"/>
    <w:qFormat/>
    <w:uiPriority w:val="0"/>
    <w:pPr>
      <w:widowControl/>
      <w:pBdr>
        <w:top w:val="single" w:color="auto" w:sz="4" w:space="0"/>
        <w:left w:val="single" w:color="auto" w:sz="4" w:space="0"/>
        <w:bottom w:val="single" w:color="auto" w:sz="4" w:space="0"/>
        <w:right w:val="single" w:color="auto" w:sz="4" w:space="0"/>
      </w:pBdr>
      <w:shd w:val="clear" w:color="auto" w:fill="FF99CC"/>
      <w:spacing w:before="100" w:beforeAutospacing="1" w:after="100" w:afterAutospacing="1"/>
      <w:jc w:val="right"/>
    </w:pPr>
    <w:rPr>
      <w:rFonts w:ascii="Arial" w:hAnsi="Arial"/>
      <w:kern w:val="0"/>
      <w:sz w:val="20"/>
      <w:szCs w:val="20"/>
    </w:rPr>
  </w:style>
  <w:style w:type="paragraph" w:customStyle="1" w:styleId="1393">
    <w:name w:val="首行缩进(A-S-1)"/>
    <w:qFormat/>
    <w:uiPriority w:val="0"/>
    <w:pPr>
      <w:spacing w:line="360" w:lineRule="auto"/>
      <w:ind w:firstLine="454"/>
    </w:pPr>
    <w:rPr>
      <w:rFonts w:ascii="Times New Roman" w:hAnsi="Times New Roman" w:eastAsia="宋体" w:cs="Times New Roman"/>
      <w:sz w:val="24"/>
      <w:lang w:val="en-US" w:eastAsia="zh-CN" w:bidi="ar-SA"/>
    </w:rPr>
  </w:style>
  <w:style w:type="paragraph" w:customStyle="1" w:styleId="1394">
    <w:name w:val="标题 1-1"/>
    <w:basedOn w:val="3"/>
    <w:qFormat/>
    <w:uiPriority w:val="0"/>
    <w:pPr>
      <w:pageBreakBefore/>
      <w:autoSpaceDE/>
      <w:autoSpaceDN/>
      <w:adjustRightInd/>
      <w:snapToGrid w:val="0"/>
      <w:spacing w:before="360" w:after="360" w:line="360" w:lineRule="auto"/>
    </w:pPr>
    <w:rPr>
      <w:rFonts w:ascii="仿宋_GB2312" w:hAnsi="仿宋_GB2312" w:eastAsia="仿宋_GB2312"/>
      <w:bCs/>
      <w:sz w:val="36"/>
      <w:szCs w:val="36"/>
    </w:rPr>
  </w:style>
  <w:style w:type="paragraph" w:customStyle="1" w:styleId="1395">
    <w:name w:val="CM63"/>
    <w:basedOn w:val="281"/>
    <w:next w:val="281"/>
    <w:qFormat/>
    <w:uiPriority w:val="0"/>
    <w:pPr>
      <w:spacing w:after="578"/>
    </w:pPr>
    <w:rPr>
      <w:rFonts w:ascii="黑体" w:hAnsi="Times New Roman" w:eastAsia="黑体" w:cs="Times New Roman"/>
      <w:color w:val="auto"/>
    </w:rPr>
  </w:style>
  <w:style w:type="paragraph" w:customStyle="1" w:styleId="1396">
    <w:name w:val="编号样式2"/>
    <w:basedOn w:val="559"/>
    <w:qFormat/>
    <w:uiPriority w:val="0"/>
    <w:pPr>
      <w:numPr>
        <w:ilvl w:val="0"/>
        <w:numId w:val="31"/>
      </w:numPr>
      <w:ind w:left="0" w:firstLine="480"/>
    </w:pPr>
  </w:style>
  <w:style w:type="paragraph" w:customStyle="1" w:styleId="1397">
    <w:name w:val="段(正文）"/>
    <w:qFormat/>
    <w:uiPriority w:val="0"/>
    <w:pPr>
      <w:autoSpaceDE w:val="0"/>
      <w:autoSpaceDN w:val="0"/>
      <w:ind w:firstLine="420"/>
      <w:jc w:val="both"/>
    </w:pPr>
    <w:rPr>
      <w:rFonts w:ascii="宋体" w:hAnsi="Times New Roman" w:eastAsia="宋体" w:cs="Times New Roman"/>
      <w:sz w:val="21"/>
      <w:lang w:val="en-US" w:eastAsia="zh-CN" w:bidi="ar-SA"/>
    </w:rPr>
  </w:style>
  <w:style w:type="paragraph" w:customStyle="1" w:styleId="1398">
    <w:name w:val="标题 34"/>
    <w:basedOn w:val="1"/>
    <w:qFormat/>
    <w:uiPriority w:val="0"/>
    <w:pPr>
      <w:adjustRightInd w:val="0"/>
      <w:snapToGrid w:val="0"/>
      <w:ind w:left="-2" w:leftChars="-1"/>
    </w:pPr>
    <w:rPr>
      <w:rFonts w:ascii="Arial" w:hAnsi="Arial" w:cs="Arial"/>
    </w:rPr>
  </w:style>
  <w:style w:type="paragraph" w:customStyle="1" w:styleId="1399">
    <w:name w:val="正文列4_1"/>
    <w:basedOn w:val="1"/>
    <w:qFormat/>
    <w:uiPriority w:val="0"/>
    <w:pPr>
      <w:tabs>
        <w:tab w:val="left" w:pos="2401"/>
      </w:tabs>
      <w:adjustRightInd w:val="0"/>
      <w:spacing w:line="360" w:lineRule="exact"/>
      <w:ind w:left="2381" w:hanging="340"/>
      <w:textAlignment w:val="baseline"/>
    </w:pPr>
    <w:rPr>
      <w:rFonts w:ascii="宋体"/>
      <w:kern w:val="0"/>
      <w:sz w:val="24"/>
      <w:szCs w:val="20"/>
    </w:rPr>
  </w:style>
  <w:style w:type="paragraph" w:customStyle="1" w:styleId="1400">
    <w:name w:val="编号正文"/>
    <w:basedOn w:val="1"/>
    <w:qFormat/>
    <w:uiPriority w:val="0"/>
    <w:pPr>
      <w:tabs>
        <w:tab w:val="left" w:pos="420"/>
        <w:tab w:val="left" w:pos="1620"/>
      </w:tabs>
      <w:spacing w:before="156" w:beforeLines="50" w:after="156" w:afterLines="50"/>
      <w:ind w:left="1620" w:hanging="360"/>
    </w:pPr>
    <w:rPr>
      <w:rFonts w:ascii="Arial" w:hAnsi="Arial"/>
    </w:rPr>
  </w:style>
  <w:style w:type="paragraph" w:customStyle="1" w:styleId="1401">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402">
    <w:name w:val="自定义正文 Char Char"/>
    <w:basedOn w:val="1"/>
    <w:next w:val="1"/>
    <w:qFormat/>
    <w:uiPriority w:val="0"/>
    <w:pPr>
      <w:widowControl/>
      <w:spacing w:line="560" w:lineRule="exact"/>
      <w:ind w:firstLine="560" w:firstLineChars="200"/>
    </w:pPr>
    <w:rPr>
      <w:rFonts w:ascii="宋体" w:hAnsi="宋体"/>
      <w:sz w:val="28"/>
      <w:szCs w:val="28"/>
    </w:rPr>
  </w:style>
  <w:style w:type="paragraph" w:customStyle="1" w:styleId="1403">
    <w:name w:val="4"/>
    <w:unhideWhenUsed/>
    <w:qFormat/>
    <w:uiPriority w:val="0"/>
    <w:pPr>
      <w:widowControl w:val="0"/>
      <w:spacing w:line="360" w:lineRule="auto"/>
      <w:jc w:val="both"/>
    </w:pPr>
    <w:rPr>
      <w:rFonts w:ascii="Calibri" w:hAnsi="Calibri" w:eastAsia="宋体" w:cs="Times New Roman"/>
      <w:kern w:val="2"/>
      <w:sz w:val="21"/>
      <w:szCs w:val="22"/>
      <w:lang w:val="en-US" w:eastAsia="zh-CN" w:bidi="ar-SA"/>
    </w:rPr>
  </w:style>
  <w:style w:type="paragraph" w:customStyle="1" w:styleId="1404">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8"/>
      <w:szCs w:val="28"/>
    </w:rPr>
  </w:style>
  <w:style w:type="paragraph" w:customStyle="1" w:styleId="1405">
    <w:name w:val="msoacetate"/>
    <w:basedOn w:val="1"/>
    <w:qFormat/>
    <w:uiPriority w:val="0"/>
    <w:rPr>
      <w:sz w:val="18"/>
      <w:szCs w:val="18"/>
    </w:rPr>
  </w:style>
  <w:style w:type="paragraph" w:customStyle="1" w:styleId="1406">
    <w:name w:val="Char Char5 Char Char Char Char Char Char Char Char Char Char Char Char Char Char Char Char Char Char Char Char Char Char Char Char"/>
    <w:basedOn w:val="1"/>
    <w:qFormat/>
    <w:uiPriority w:val="0"/>
    <w:pPr>
      <w:spacing w:line="360" w:lineRule="auto"/>
    </w:pPr>
    <w:rPr>
      <w:rFonts w:ascii="Tahoma" w:hAnsi="Tahoma"/>
      <w:sz w:val="36"/>
      <w:szCs w:val="36"/>
    </w:rPr>
  </w:style>
  <w:style w:type="paragraph" w:customStyle="1" w:styleId="1407">
    <w:name w:val="Char Char5 Char Char Char Char Char Char Char Char Char Char Char Char Char Char Char Char Char Char Char Char Char Char Char Char3"/>
    <w:basedOn w:val="1"/>
    <w:qFormat/>
    <w:uiPriority w:val="0"/>
    <w:pPr>
      <w:spacing w:line="360" w:lineRule="auto"/>
    </w:pPr>
    <w:rPr>
      <w:rFonts w:ascii="Tahoma" w:hAnsi="Tahoma"/>
      <w:sz w:val="36"/>
      <w:szCs w:val="36"/>
    </w:rPr>
  </w:style>
  <w:style w:type="paragraph" w:customStyle="1" w:styleId="1408">
    <w:name w:val="样式 右侧:  1 字符1"/>
    <w:basedOn w:val="1"/>
    <w:qFormat/>
    <w:uiPriority w:val="0"/>
    <w:pPr>
      <w:ind w:left="240" w:leftChars="100" w:right="240" w:rightChars="100"/>
    </w:pPr>
    <w:rPr>
      <w:rFonts w:eastAsia="仿宋_GB2312" w:cs="宋体"/>
      <w:sz w:val="28"/>
      <w:szCs w:val="20"/>
    </w:rPr>
  </w:style>
  <w:style w:type="paragraph" w:customStyle="1" w:styleId="1409">
    <w:name w:val="Chart_bulletindent"/>
    <w:basedOn w:val="1390"/>
    <w:qFormat/>
    <w:uiPriority w:val="0"/>
    <w:pPr>
      <w:tabs>
        <w:tab w:val="left" w:pos="504"/>
        <w:tab w:val="left" w:pos="540"/>
        <w:tab w:val="clear" w:pos="180"/>
        <w:tab w:val="clear" w:pos="360"/>
      </w:tabs>
      <w:ind w:left="504" w:hanging="324"/>
    </w:pPr>
  </w:style>
  <w:style w:type="paragraph" w:customStyle="1" w:styleId="1410">
    <w:name w:val="numberedlist"/>
    <w:basedOn w:val="1"/>
    <w:qFormat/>
    <w:uiPriority w:val="0"/>
    <w:pPr>
      <w:widowControl/>
      <w:ind w:left="460"/>
      <w:jc w:val="left"/>
    </w:pPr>
    <w:rPr>
      <w:rFonts w:ascii="宋体" w:hAnsi="宋体" w:cs="宋体"/>
      <w:color w:val="000000"/>
      <w:kern w:val="0"/>
      <w:sz w:val="24"/>
    </w:rPr>
  </w:style>
  <w:style w:type="paragraph" w:customStyle="1" w:styleId="1411">
    <w:name w:val="样式 标题 1H1Section Headh11st levell1H11H12H13H14H15H16..."/>
    <w:basedOn w:val="3"/>
    <w:qFormat/>
    <w:uiPriority w:val="0"/>
    <w:pPr>
      <w:pageBreakBefore/>
      <w:tabs>
        <w:tab w:val="left" w:pos="840"/>
      </w:tabs>
      <w:autoSpaceDE/>
      <w:autoSpaceDN/>
      <w:adjustRightInd/>
      <w:spacing w:before="340" w:beforeLines="50" w:after="330" w:afterLines="50" w:line="720" w:lineRule="auto"/>
      <w:ind w:left="840" w:hanging="420"/>
      <w:jc w:val="both"/>
    </w:pPr>
    <w:rPr>
      <w:rFonts w:ascii="Times New Roman"/>
      <w:bCs/>
    </w:rPr>
  </w:style>
  <w:style w:type="paragraph" w:customStyle="1" w:styleId="1412">
    <w:name w:val="Style8"/>
    <w:basedOn w:val="1"/>
    <w:qFormat/>
    <w:uiPriority w:val="0"/>
    <w:pPr>
      <w:tabs>
        <w:tab w:val="left" w:pos="1304"/>
      </w:tabs>
      <w:spacing w:before="156" w:beforeLines="50" w:after="156" w:afterLines="50" w:line="276" w:lineRule="auto"/>
      <w:ind w:left="1304" w:hanging="397"/>
    </w:pPr>
    <w:rPr>
      <w:rFonts w:ascii="Arial" w:hAnsi="Arial"/>
      <w:sz w:val="24"/>
    </w:rPr>
  </w:style>
  <w:style w:type="paragraph" w:customStyle="1" w:styleId="1413">
    <w:name w:val="themeheader"/>
    <w:basedOn w:val="1"/>
    <w:qFormat/>
    <w:uiPriority w:val="0"/>
    <w:pPr>
      <w:widowControl/>
      <w:spacing w:before="100" w:beforeAutospacing="1" w:after="100" w:afterAutospacing="1"/>
      <w:jc w:val="left"/>
    </w:pPr>
    <w:rPr>
      <w:rFonts w:ascii="宋体" w:hAnsi="宋体" w:cs="宋体"/>
      <w:b/>
      <w:bCs/>
      <w:color w:val="FFFFFF"/>
      <w:kern w:val="0"/>
      <w:sz w:val="24"/>
    </w:rPr>
  </w:style>
  <w:style w:type="paragraph" w:customStyle="1" w:styleId="1414">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8"/>
      <w:szCs w:val="28"/>
    </w:rPr>
  </w:style>
  <w:style w:type="paragraph" w:customStyle="1" w:styleId="1415">
    <w:name w:val="流程图"/>
    <w:basedOn w:val="34"/>
    <w:qFormat/>
    <w:uiPriority w:val="0"/>
    <w:pPr>
      <w:tabs>
        <w:tab w:val="clear" w:pos="567"/>
      </w:tabs>
      <w:spacing w:before="0" w:line="360" w:lineRule="auto"/>
      <w:jc w:val="center"/>
    </w:pPr>
    <w:rPr>
      <w:rFonts w:ascii="Times New Roman" w:hAnsi="Times New Roman"/>
      <w:sz w:val="21"/>
      <w:szCs w:val="20"/>
    </w:rPr>
  </w:style>
  <w:style w:type="paragraph" w:customStyle="1" w:styleId="1416">
    <w:name w:val="6"/>
    <w:basedOn w:val="1"/>
    <w:unhideWhenUsed/>
    <w:qFormat/>
    <w:uiPriority w:val="99"/>
    <w:pPr>
      <w:spacing w:line="360" w:lineRule="auto"/>
    </w:pPr>
    <w:rPr>
      <w:rFonts w:ascii="Calibri" w:hAnsi="Calibri"/>
      <w:szCs w:val="22"/>
    </w:rPr>
  </w:style>
  <w:style w:type="paragraph" w:customStyle="1" w:styleId="1417">
    <w:name w:val="5节标题"/>
    <w:basedOn w:val="1"/>
    <w:qFormat/>
    <w:uiPriority w:val="0"/>
    <w:pPr>
      <w:tabs>
        <w:tab w:val="left" w:pos="1008"/>
      </w:tabs>
      <w:spacing w:line="360" w:lineRule="auto"/>
      <w:ind w:left="1008" w:hanging="1008"/>
    </w:pPr>
    <w:rPr>
      <w:rFonts w:ascii="楷体_GB2312" w:hAnsi="宋体" w:eastAsia="楷体_GB2312"/>
      <w:color w:val="000000"/>
      <w:sz w:val="28"/>
      <w:szCs w:val="20"/>
    </w:rPr>
  </w:style>
  <w:style w:type="paragraph" w:customStyle="1" w:styleId="1418">
    <w:name w:val="样式 样式 首行缩进:  2 字符 + 行距: 1.5 倍行距"/>
    <w:basedOn w:val="1"/>
    <w:qFormat/>
    <w:uiPriority w:val="0"/>
    <w:pPr>
      <w:spacing w:line="360" w:lineRule="auto"/>
      <w:ind w:firstLine="470" w:firstLineChars="196"/>
    </w:pPr>
    <w:rPr>
      <w:color w:val="000000"/>
      <w:sz w:val="24"/>
      <w:szCs w:val="20"/>
    </w:rPr>
  </w:style>
  <w:style w:type="paragraph" w:customStyle="1" w:styleId="1419">
    <w:name w:val="样式 目录 2 + 段前: 0.2 行 段后: 0.2 行"/>
    <w:basedOn w:val="74"/>
    <w:qFormat/>
    <w:uiPriority w:val="0"/>
    <w:pPr>
      <w:tabs>
        <w:tab w:val="clear" w:pos="8937"/>
      </w:tabs>
      <w:spacing w:before="62" w:after="62" w:line="240" w:lineRule="auto"/>
      <w:ind w:left="227" w:leftChars="0"/>
      <w:jc w:val="left"/>
    </w:pPr>
    <w:rPr>
      <w:rFonts w:eastAsia="黑体" w:cs="宋体"/>
      <w:b/>
      <w:smallCaps/>
      <w:sz w:val="24"/>
      <w:szCs w:val="20"/>
    </w:rPr>
  </w:style>
  <w:style w:type="paragraph" w:customStyle="1" w:styleId="1420">
    <w:name w:val="Char Char3 Char Char Char Char Char Char Char Char Char Char Char Char2 Char Char Char Char3"/>
    <w:basedOn w:val="1"/>
    <w:qFormat/>
    <w:uiPriority w:val="0"/>
    <w:pPr>
      <w:spacing w:line="360" w:lineRule="auto"/>
    </w:pPr>
    <w:rPr>
      <w:rFonts w:ascii="Tahoma" w:hAnsi="Tahoma"/>
      <w:sz w:val="36"/>
      <w:szCs w:val="36"/>
    </w:rPr>
  </w:style>
  <w:style w:type="paragraph" w:customStyle="1" w:styleId="1421">
    <w:name w:val="首信标准正文 Char Char Char Char Char Char Char Char Char Char Char Char Char Char Char Char Char Char Char Char Char Char1 Char Char"/>
    <w:basedOn w:val="1"/>
    <w:qFormat/>
    <w:uiPriority w:val="0"/>
    <w:pPr>
      <w:spacing w:line="360" w:lineRule="auto"/>
    </w:pPr>
    <w:rPr>
      <w:rFonts w:ascii="Tahoma" w:hAnsi="Tahoma"/>
      <w:sz w:val="36"/>
      <w:szCs w:val="36"/>
    </w:rPr>
  </w:style>
  <w:style w:type="paragraph" w:customStyle="1" w:styleId="1422">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8"/>
      <w:szCs w:val="28"/>
    </w:rPr>
  </w:style>
  <w:style w:type="paragraph" w:customStyle="1" w:styleId="1423">
    <w:name w:val="文本框文字"/>
    <w:basedOn w:val="1"/>
    <w:qFormat/>
    <w:uiPriority w:val="0"/>
    <w:pPr>
      <w:adjustRightInd w:val="0"/>
      <w:snapToGrid w:val="0"/>
      <w:spacing w:before="100" w:beforeAutospacing="1" w:after="100" w:afterAutospacing="1"/>
    </w:pPr>
    <w:rPr>
      <w:rFonts w:cs="Angsana New"/>
      <w:sz w:val="24"/>
    </w:rPr>
  </w:style>
  <w:style w:type="paragraph" w:customStyle="1" w:styleId="1424">
    <w:name w:val="文章正文 Char Char1"/>
    <w:basedOn w:val="1"/>
    <w:qFormat/>
    <w:uiPriority w:val="0"/>
    <w:pPr>
      <w:spacing w:line="360" w:lineRule="auto"/>
      <w:ind w:firstLine="420"/>
    </w:pPr>
    <w:rPr>
      <w:sz w:val="24"/>
    </w:rPr>
  </w:style>
  <w:style w:type="paragraph" w:customStyle="1" w:styleId="1425">
    <w:name w:val="目次、标准名称标题"/>
    <w:basedOn w:val="1133"/>
    <w:next w:val="456"/>
    <w:qFormat/>
    <w:uiPriority w:val="0"/>
    <w:pPr>
      <w:tabs>
        <w:tab w:val="clear" w:pos="360"/>
      </w:tabs>
      <w:spacing w:line="460" w:lineRule="exact"/>
    </w:pPr>
  </w:style>
  <w:style w:type="paragraph" w:customStyle="1" w:styleId="1426">
    <w:name w:val="样式 标题 2H22nd levelh22Header 2HeadBHeading 2 HiddenHeadin...1"/>
    <w:basedOn w:val="4"/>
    <w:qFormat/>
    <w:uiPriority w:val="0"/>
    <w:pPr>
      <w:tabs>
        <w:tab w:val="left" w:pos="284"/>
        <w:tab w:val="left" w:pos="567"/>
        <w:tab w:val="left" w:pos="2552"/>
      </w:tabs>
      <w:autoSpaceDE/>
      <w:autoSpaceDN/>
      <w:adjustRightInd/>
      <w:spacing w:before="260" w:after="260" w:line="360" w:lineRule="auto"/>
      <w:ind w:left="5103" w:hanging="5103"/>
      <w:jc w:val="both"/>
    </w:pPr>
    <w:rPr>
      <w:rFonts w:ascii="新宋体" w:hAnsi="新宋体" w:eastAsia="新宋体"/>
      <w:kern w:val="2"/>
    </w:rPr>
  </w:style>
  <w:style w:type="paragraph" w:customStyle="1" w:styleId="1427">
    <w:name w:val="xl12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szCs w:val="20"/>
    </w:rPr>
  </w:style>
  <w:style w:type="paragraph" w:customStyle="1" w:styleId="1428">
    <w:name w:val="行间距 style9"/>
    <w:basedOn w:val="1"/>
    <w:qFormat/>
    <w:uiPriority w:val="0"/>
    <w:pPr>
      <w:widowControl/>
      <w:spacing w:before="100" w:beforeAutospacing="1" w:after="100" w:afterAutospacing="1"/>
      <w:jc w:val="left"/>
    </w:pPr>
    <w:rPr>
      <w:rFonts w:ascii="宋体" w:hAnsi="宋体" w:cs="宋体"/>
      <w:kern w:val="0"/>
      <w:sz w:val="24"/>
    </w:rPr>
  </w:style>
  <w:style w:type="paragraph" w:customStyle="1" w:styleId="1429">
    <w:name w:val="CM68"/>
    <w:basedOn w:val="281"/>
    <w:next w:val="281"/>
    <w:qFormat/>
    <w:uiPriority w:val="0"/>
    <w:pPr>
      <w:spacing w:after="60"/>
    </w:pPr>
    <w:rPr>
      <w:rFonts w:ascii="黑体" w:hAnsi="Times New Roman" w:eastAsia="黑体" w:cs="Times New Roman"/>
      <w:color w:val="auto"/>
    </w:rPr>
  </w:style>
  <w:style w:type="paragraph" w:customStyle="1" w:styleId="1430">
    <w:name w:val="答复"/>
    <w:basedOn w:val="1"/>
    <w:qFormat/>
    <w:uiPriority w:val="0"/>
    <w:pPr>
      <w:spacing w:line="360" w:lineRule="auto"/>
    </w:pPr>
    <w:rPr>
      <w:b/>
      <w:sz w:val="24"/>
      <w:szCs w:val="20"/>
    </w:rPr>
  </w:style>
  <w:style w:type="paragraph" w:customStyle="1" w:styleId="1431">
    <w:name w:val="font10"/>
    <w:basedOn w:val="1"/>
    <w:qFormat/>
    <w:uiPriority w:val="0"/>
    <w:pPr>
      <w:widowControl/>
      <w:spacing w:before="100" w:beforeAutospacing="1" w:after="100" w:afterAutospacing="1"/>
      <w:jc w:val="left"/>
    </w:pPr>
    <w:rPr>
      <w:rFonts w:ascii="宋体" w:hAnsi="宋体"/>
      <w:color w:val="FF0000"/>
      <w:kern w:val="0"/>
      <w:sz w:val="20"/>
      <w:szCs w:val="20"/>
    </w:rPr>
  </w:style>
  <w:style w:type="paragraph" w:customStyle="1" w:styleId="1432">
    <w:name w:val="table head"/>
    <w:basedOn w:val="1"/>
    <w:qFormat/>
    <w:uiPriority w:val="0"/>
    <w:pPr>
      <w:keepNext/>
      <w:keepLines/>
      <w:adjustRightInd w:val="0"/>
      <w:spacing w:line="312" w:lineRule="atLeast"/>
      <w:jc w:val="center"/>
      <w:textAlignment w:val="baseline"/>
    </w:pPr>
    <w:rPr>
      <w:b/>
      <w:kern w:val="0"/>
      <w:szCs w:val="20"/>
    </w:rPr>
  </w:style>
  <w:style w:type="paragraph" w:customStyle="1" w:styleId="1433">
    <w:name w:val="样式 正文首行缩进 + 首行缩进:  1 字符"/>
    <w:basedOn w:val="382"/>
    <w:qFormat/>
    <w:uiPriority w:val="0"/>
    <w:pPr>
      <w:spacing w:line="360" w:lineRule="auto"/>
    </w:pPr>
    <w:rPr>
      <w:rFonts w:ascii="Calibri" w:hAnsi="Calibri"/>
      <w:szCs w:val="22"/>
    </w:rPr>
  </w:style>
  <w:style w:type="paragraph" w:customStyle="1" w:styleId="1434">
    <w:name w:val="CM33"/>
    <w:basedOn w:val="281"/>
    <w:next w:val="281"/>
    <w:qFormat/>
    <w:uiPriority w:val="99"/>
    <w:pPr>
      <w:spacing w:line="468" w:lineRule="atLeast"/>
    </w:pPr>
    <w:rPr>
      <w:rFonts w:ascii="楷体_GB2312" w:hAnsi="Times New Roman" w:eastAsia="楷体_GB2312" w:cs="楷体_GB2312"/>
      <w:color w:val="auto"/>
    </w:rPr>
  </w:style>
  <w:style w:type="paragraph" w:customStyle="1" w:styleId="1435">
    <w:name w:val="辑要页"/>
    <w:basedOn w:val="1"/>
    <w:qFormat/>
    <w:uiPriority w:val="0"/>
    <w:pPr>
      <w:widowControl/>
      <w:adjustRightInd w:val="0"/>
      <w:snapToGrid w:val="0"/>
      <w:spacing w:before="1200" w:after="1400" w:line="300" w:lineRule="auto"/>
      <w:jc w:val="center"/>
      <w:textAlignment w:val="baseline"/>
    </w:pPr>
    <w:rPr>
      <w:rFonts w:ascii="黑体" w:hAnsi="Arial" w:eastAsia="黑体"/>
      <w:spacing w:val="100"/>
      <w:kern w:val="0"/>
      <w:sz w:val="32"/>
      <w:szCs w:val="20"/>
    </w:rPr>
  </w:style>
  <w:style w:type="paragraph" w:customStyle="1" w:styleId="1436">
    <w:name w:val="样式 样式 S3 + 段前: 1 行 段后: 0.5 行 + 宋体 小四 居中 左侧:  0 厘米 首行缩进:  0 厘..."/>
    <w:basedOn w:val="1241"/>
    <w:qFormat/>
    <w:uiPriority w:val="0"/>
    <w:pPr>
      <w:spacing w:beforeLines="0" w:afterLines="0"/>
      <w:jc w:val="center"/>
    </w:pPr>
    <w:rPr>
      <w:rFonts w:ascii="宋体" w:hAnsi="宋体" w:eastAsia="宋体"/>
      <w:sz w:val="21"/>
    </w:rPr>
  </w:style>
  <w:style w:type="paragraph" w:customStyle="1" w:styleId="1437">
    <w:name w:val="文本正文"/>
    <w:basedOn w:val="1"/>
    <w:qFormat/>
    <w:uiPriority w:val="0"/>
    <w:pPr>
      <w:spacing w:line="360" w:lineRule="auto"/>
      <w:ind w:firstLine="200" w:firstLineChars="200"/>
      <w:jc w:val="left"/>
    </w:pPr>
    <w:rPr>
      <w:rFonts w:cs="宋体"/>
      <w:sz w:val="24"/>
      <w:szCs w:val="20"/>
    </w:rPr>
  </w:style>
  <w:style w:type="paragraph" w:customStyle="1" w:styleId="1438">
    <w:name w:val="图形文字"/>
    <w:qFormat/>
    <w:uiPriority w:val="0"/>
    <w:pPr>
      <w:jc w:val="center"/>
    </w:pPr>
    <w:rPr>
      <w:rFonts w:ascii="Times New Roman" w:hAnsi="Times New Roman" w:eastAsia="宋体" w:cs="Times New Roman"/>
      <w:kern w:val="2"/>
      <w:sz w:val="18"/>
      <w:lang w:val="en-US" w:eastAsia="zh-CN" w:bidi="ar-SA"/>
    </w:rPr>
  </w:style>
  <w:style w:type="paragraph" w:customStyle="1" w:styleId="1439">
    <w:name w:val="Char Char2 Char Char Char Char Char Char Char Char2"/>
    <w:basedOn w:val="1"/>
    <w:qFormat/>
    <w:uiPriority w:val="0"/>
    <w:rPr>
      <w:rFonts w:ascii="Tahoma" w:hAnsi="Tahoma"/>
      <w:sz w:val="24"/>
      <w:szCs w:val="20"/>
    </w:rPr>
  </w:style>
  <w:style w:type="paragraph" w:customStyle="1" w:styleId="1440">
    <w:name w:val="样式 3节标题 + 段前: 0.5 行 段后: 0.5 行"/>
    <w:basedOn w:val="534"/>
    <w:qFormat/>
    <w:uiPriority w:val="0"/>
    <w:rPr>
      <w:sz w:val="30"/>
    </w:rPr>
  </w:style>
  <w:style w:type="paragraph" w:customStyle="1" w:styleId="1441">
    <w:name w:val="编号样式4"/>
    <w:basedOn w:val="559"/>
    <w:qFormat/>
    <w:uiPriority w:val="0"/>
    <w:pPr>
      <w:numPr>
        <w:ilvl w:val="0"/>
        <w:numId w:val="39"/>
      </w:numPr>
      <w:ind w:left="0" w:firstLine="200"/>
      <w:jc w:val="left"/>
    </w:pPr>
  </w:style>
  <w:style w:type="paragraph" w:customStyle="1" w:styleId="1442">
    <w:name w:val="样式 样式 样式 正文首行缩进 2 + 左  0 字符 + 首行缩进:  2.57 字符 + 首行缩进:  2.57 字符"/>
    <w:basedOn w:val="1"/>
    <w:qFormat/>
    <w:uiPriority w:val="0"/>
    <w:pPr>
      <w:spacing w:after="120" w:line="360" w:lineRule="auto"/>
      <w:ind w:firstLine="617" w:firstLineChars="257"/>
    </w:pPr>
    <w:rPr>
      <w:sz w:val="24"/>
      <w:szCs w:val="20"/>
    </w:rPr>
  </w:style>
  <w:style w:type="paragraph" w:customStyle="1" w:styleId="1443">
    <w:name w:val="首信标准正文"/>
    <w:basedOn w:val="1"/>
    <w:qFormat/>
    <w:uiPriority w:val="0"/>
    <w:pPr>
      <w:spacing w:line="360" w:lineRule="auto"/>
    </w:pPr>
    <w:rPr>
      <w:rFonts w:ascii="Tahoma" w:hAnsi="Tahoma"/>
      <w:sz w:val="24"/>
      <w:szCs w:val="20"/>
    </w:rPr>
  </w:style>
  <w:style w:type="paragraph" w:customStyle="1" w:styleId="1444">
    <w:name w:val="Code"/>
    <w:basedOn w:val="1"/>
    <w:qFormat/>
    <w:uiPriority w:val="0"/>
    <w:pPr>
      <w:pBdr>
        <w:top w:val="single" w:color="auto" w:sz="4" w:space="1"/>
        <w:left w:val="single" w:color="auto" w:sz="4" w:space="4"/>
        <w:bottom w:val="single" w:color="auto" w:sz="4" w:space="1"/>
        <w:right w:val="single" w:color="auto" w:sz="4" w:space="4"/>
      </w:pBdr>
      <w:ind w:left="720" w:hanging="720" w:hangingChars="400"/>
    </w:pPr>
    <w:rPr>
      <w:rFonts w:ascii="宋体" w:hAnsi="宋体" w:cs="Courier New"/>
      <w:sz w:val="18"/>
    </w:rPr>
  </w:style>
  <w:style w:type="paragraph" w:customStyle="1" w:styleId="1445">
    <w:name w:val="Char Char Char Char Char Char Char1 Char1"/>
    <w:basedOn w:val="1"/>
    <w:qFormat/>
    <w:uiPriority w:val="0"/>
    <w:rPr>
      <w:rFonts w:ascii="Tahoma" w:hAnsi="Tahoma"/>
      <w:sz w:val="24"/>
      <w:szCs w:val="20"/>
    </w:rPr>
  </w:style>
  <w:style w:type="paragraph" w:customStyle="1" w:styleId="1446">
    <w:name w:val="Char Char5"/>
    <w:basedOn w:val="1"/>
    <w:qFormat/>
    <w:uiPriority w:val="0"/>
    <w:pPr>
      <w:spacing w:line="360" w:lineRule="auto"/>
    </w:pPr>
    <w:rPr>
      <w:rFonts w:ascii="Tahoma" w:hAnsi="Tahoma"/>
      <w:sz w:val="36"/>
      <w:szCs w:val="36"/>
    </w:rPr>
  </w:style>
  <w:style w:type="paragraph" w:customStyle="1" w:styleId="1447">
    <w:name w:val="仿宋正文"/>
    <w:basedOn w:val="1"/>
    <w:qFormat/>
    <w:uiPriority w:val="0"/>
    <w:pPr>
      <w:spacing w:line="300" w:lineRule="auto"/>
      <w:ind w:firstLine="480"/>
    </w:pPr>
    <w:rPr>
      <w:rFonts w:ascii="仿宋_GB2312" w:eastAsia="仿宋_GB2312"/>
      <w:sz w:val="24"/>
      <w:szCs w:val="20"/>
    </w:rPr>
  </w:style>
  <w:style w:type="paragraph" w:customStyle="1" w:styleId="1448">
    <w:name w:val="附录标识"/>
    <w:basedOn w:val="1133"/>
    <w:qFormat/>
    <w:uiPriority w:val="0"/>
    <w:pPr>
      <w:numPr>
        <w:ilvl w:val="0"/>
        <w:numId w:val="40"/>
      </w:numPr>
      <w:tabs>
        <w:tab w:val="left" w:pos="810"/>
        <w:tab w:val="left" w:pos="6405"/>
        <w:tab w:val="clear" w:pos="620"/>
      </w:tabs>
      <w:spacing w:after="200"/>
      <w:ind w:left="810" w:hanging="810"/>
    </w:pPr>
    <w:rPr>
      <w:sz w:val="21"/>
    </w:rPr>
  </w:style>
  <w:style w:type="paragraph" w:customStyle="1" w:styleId="1449">
    <w:name w:val="规范正文"/>
    <w:basedOn w:val="1"/>
    <w:qFormat/>
    <w:uiPriority w:val="0"/>
    <w:pPr>
      <w:adjustRightInd w:val="0"/>
      <w:spacing w:line="360" w:lineRule="auto"/>
      <w:ind w:left="480"/>
      <w:textAlignment w:val="baseline"/>
    </w:pPr>
    <w:rPr>
      <w:kern w:val="0"/>
      <w:sz w:val="24"/>
      <w:szCs w:val="20"/>
    </w:rPr>
  </w:style>
  <w:style w:type="paragraph" w:customStyle="1" w:styleId="1450">
    <w:name w:val="加点正文"/>
    <w:basedOn w:val="1"/>
    <w:qFormat/>
    <w:uiPriority w:val="0"/>
    <w:pPr>
      <w:tabs>
        <w:tab w:val="left" w:pos="480"/>
      </w:tabs>
      <w:spacing w:beforeLines="50" w:afterLines="50" w:line="300" w:lineRule="auto"/>
      <w:ind w:left="425" w:hanging="425"/>
    </w:pPr>
    <w:rPr>
      <w:sz w:val="24"/>
    </w:rPr>
  </w:style>
  <w:style w:type="paragraph" w:customStyle="1" w:styleId="1451">
    <w:name w:val="说明文本"/>
    <w:basedOn w:val="1"/>
    <w:qFormat/>
    <w:uiPriority w:val="0"/>
    <w:pPr>
      <w:spacing w:before="156" w:beforeLines="50" w:after="156" w:afterLines="50"/>
      <w:ind w:firstLine="200" w:firstLineChars="200"/>
    </w:pPr>
    <w:rPr>
      <w:rFonts w:ascii="Arial" w:hAnsi="Arial"/>
      <w:szCs w:val="21"/>
    </w:rPr>
  </w:style>
  <w:style w:type="paragraph" w:customStyle="1" w:styleId="1452">
    <w:name w:val="样式 标题 3H3标题1.1节标题，三级节名二级节名Heading 3 - oldHeading 3 - old C...4"/>
    <w:basedOn w:val="6"/>
    <w:qFormat/>
    <w:uiPriority w:val="0"/>
    <w:pPr>
      <w:tabs>
        <w:tab w:val="left" w:pos="720"/>
      </w:tabs>
      <w:autoSpaceDE/>
      <w:autoSpaceDN/>
      <w:adjustRightInd/>
      <w:spacing w:before="0" w:after="0" w:line="480" w:lineRule="auto"/>
      <w:ind w:left="720" w:hanging="720"/>
      <w:jc w:val="both"/>
    </w:pPr>
    <w:rPr>
      <w:rFonts w:ascii="黑体" w:eastAsia="黑体"/>
      <w:color w:val="000000"/>
      <w:kern w:val="2"/>
      <w:sz w:val="30"/>
    </w:rPr>
  </w:style>
  <w:style w:type="paragraph" w:customStyle="1" w:styleId="1453">
    <w:name w:val="pic-info"/>
    <w:basedOn w:val="1"/>
    <w:qFormat/>
    <w:uiPriority w:val="0"/>
    <w:pPr>
      <w:widowControl/>
      <w:spacing w:before="100" w:beforeAutospacing="1" w:after="100" w:afterAutospacing="1"/>
      <w:jc w:val="left"/>
    </w:pPr>
    <w:rPr>
      <w:rFonts w:ascii="宋体" w:hAnsi="宋体" w:cs="宋体"/>
      <w:kern w:val="0"/>
      <w:sz w:val="24"/>
    </w:rPr>
  </w:style>
  <w:style w:type="paragraph" w:customStyle="1" w:styleId="1454">
    <w:name w:val="标题3，章节第三层"/>
    <w:basedOn w:val="1"/>
    <w:next w:val="320"/>
    <w:qFormat/>
    <w:uiPriority w:val="0"/>
    <w:pPr>
      <w:numPr>
        <w:ilvl w:val="2"/>
        <w:numId w:val="25"/>
      </w:numPr>
      <w:adjustRightInd w:val="0"/>
      <w:snapToGrid w:val="0"/>
      <w:spacing w:before="78" w:line="300" w:lineRule="auto"/>
      <w:outlineLvl w:val="2"/>
    </w:pPr>
    <w:rPr>
      <w:rFonts w:ascii="Arial" w:hAnsi="Arial" w:eastAsia="华文细黑"/>
      <w:sz w:val="30"/>
    </w:rPr>
  </w:style>
  <w:style w:type="paragraph" w:customStyle="1" w:styleId="1455">
    <w:name w:val="样式 标题 2 + 段前: 5 磅 段后: 5 磅"/>
    <w:basedOn w:val="4"/>
    <w:qFormat/>
    <w:uiPriority w:val="0"/>
    <w:pPr>
      <w:widowControl/>
      <w:tabs>
        <w:tab w:val="left" w:pos="756"/>
        <w:tab w:val="left" w:pos="2552"/>
      </w:tabs>
      <w:autoSpaceDE/>
      <w:autoSpaceDN/>
      <w:adjustRightInd/>
      <w:spacing w:before="100" w:after="100" w:line="415" w:lineRule="auto"/>
      <w:ind w:left="756" w:hanging="576"/>
      <w:jc w:val="left"/>
    </w:pPr>
    <w:rPr>
      <w:rFonts w:eastAsia="仿宋_GB2312" w:cs="宋体"/>
      <w:bCs/>
      <w:kern w:val="2"/>
      <w:sz w:val="32"/>
      <w:szCs w:val="32"/>
    </w:rPr>
  </w:style>
  <w:style w:type="paragraph" w:customStyle="1" w:styleId="1456">
    <w:name w:val="正表头"/>
    <w:basedOn w:val="1"/>
    <w:qFormat/>
    <w:uiPriority w:val="0"/>
    <w:pPr>
      <w:tabs>
        <w:tab w:val="left" w:pos="480"/>
      </w:tabs>
      <w:autoSpaceDE w:val="0"/>
      <w:autoSpaceDN w:val="0"/>
      <w:adjustRightInd w:val="0"/>
      <w:jc w:val="center"/>
      <w:textAlignment w:val="baseline"/>
    </w:pPr>
    <w:rPr>
      <w:rFonts w:ascii="宋体" w:hAnsi="Tms Rmn"/>
      <w:color w:val="000000"/>
      <w:kern w:val="0"/>
      <w:szCs w:val="20"/>
    </w:rPr>
  </w:style>
  <w:style w:type="paragraph" w:customStyle="1" w:styleId="1457">
    <w:name w:val="标题112"/>
    <w:next w:val="1458"/>
    <w:qFormat/>
    <w:uiPriority w:val="0"/>
    <w:pPr>
      <w:spacing w:line="360" w:lineRule="auto"/>
    </w:pPr>
    <w:rPr>
      <w:rFonts w:ascii="Times New Roman" w:hAnsi="Times New Roman" w:eastAsia="宋体" w:cs="Times New Roman"/>
      <w:b/>
      <w:bCs/>
      <w:kern w:val="2"/>
      <w:sz w:val="24"/>
      <w:szCs w:val="24"/>
      <w:lang w:val="en-US" w:eastAsia="zh-CN" w:bidi="ar-SA"/>
    </w:rPr>
  </w:style>
  <w:style w:type="paragraph" w:customStyle="1" w:styleId="1458">
    <w:name w:val="blue"/>
    <w:basedOn w:val="1"/>
    <w:qFormat/>
    <w:uiPriority w:val="0"/>
    <w:pPr>
      <w:widowControl/>
      <w:spacing w:before="100" w:beforeAutospacing="1" w:after="100" w:afterAutospacing="1"/>
      <w:jc w:val="left"/>
    </w:pPr>
    <w:rPr>
      <w:rFonts w:ascii="宋体" w:hAnsi="宋体"/>
      <w:color w:val="315494"/>
      <w:kern w:val="0"/>
      <w:sz w:val="18"/>
      <w:szCs w:val="18"/>
    </w:rPr>
  </w:style>
  <w:style w:type="paragraph" w:customStyle="1" w:styleId="1459">
    <w:name w:val="callout"/>
    <w:basedOn w:val="1"/>
    <w:qFormat/>
    <w:uiPriority w:val="0"/>
    <w:pPr>
      <w:widowControl/>
      <w:shd w:val="clear" w:color="auto" w:fill="E7E7E7"/>
      <w:spacing w:after="153"/>
      <w:ind w:left="153"/>
      <w:jc w:val="left"/>
    </w:pPr>
    <w:rPr>
      <w:rFonts w:ascii="宋体" w:hAnsi="宋体" w:cs="宋体"/>
      <w:color w:val="000000"/>
      <w:kern w:val="0"/>
      <w:sz w:val="24"/>
    </w:rPr>
  </w:style>
  <w:style w:type="paragraph" w:customStyle="1" w:styleId="1460">
    <w:name w:val="HD正文1"/>
    <w:basedOn w:val="1"/>
    <w:next w:val="5"/>
    <w:qFormat/>
    <w:uiPriority w:val="0"/>
    <w:pPr>
      <w:ind w:firstLine="420"/>
    </w:pPr>
    <w:rPr>
      <w:szCs w:val="20"/>
    </w:rPr>
  </w:style>
  <w:style w:type="paragraph" w:customStyle="1" w:styleId="1461">
    <w:name w:val="CM60"/>
    <w:basedOn w:val="281"/>
    <w:next w:val="281"/>
    <w:qFormat/>
    <w:uiPriority w:val="0"/>
    <w:rPr>
      <w:rFonts w:ascii="楷体_GB2312" w:hAnsi="Times New Roman" w:eastAsia="楷体_GB2312" w:cs="Times New Roman"/>
      <w:color w:val="auto"/>
      <w:sz w:val="20"/>
    </w:rPr>
  </w:style>
  <w:style w:type="paragraph" w:customStyle="1" w:styleId="1462">
    <w:name w:val="列出段落11"/>
    <w:basedOn w:val="1"/>
    <w:qFormat/>
    <w:uiPriority w:val="99"/>
    <w:pPr>
      <w:ind w:firstLine="420" w:firstLineChars="200"/>
    </w:pPr>
    <w:rPr>
      <w:rFonts w:ascii="Calibri" w:hAnsi="Calibri" w:cs="Calibri"/>
      <w:szCs w:val="21"/>
    </w:rPr>
  </w:style>
  <w:style w:type="paragraph" w:customStyle="1" w:styleId="1463">
    <w:name w:val="样式 正文首行缩进 + 首行缩进:  2 字符"/>
    <w:basedOn w:val="382"/>
    <w:qFormat/>
    <w:uiPriority w:val="0"/>
    <w:pPr>
      <w:spacing w:line="360" w:lineRule="auto"/>
      <w:ind w:firstLine="200" w:firstLineChars="200"/>
    </w:pPr>
    <w:rPr>
      <w:rFonts w:ascii="Arial" w:hAnsi="Arial" w:cs="宋体"/>
      <w:sz w:val="24"/>
    </w:rPr>
  </w:style>
  <w:style w:type="paragraph" w:customStyle="1" w:styleId="1464">
    <w:name w:val="正文(首行缩进)"/>
    <w:basedOn w:val="1"/>
    <w:qFormat/>
    <w:uiPriority w:val="0"/>
    <w:pPr>
      <w:spacing w:line="360" w:lineRule="auto"/>
      <w:ind w:firstLine="200" w:firstLineChars="200"/>
    </w:pPr>
    <w:rPr>
      <w:rFonts w:ascii="Arial Narrow" w:hAnsi="Arial Narrow"/>
      <w:sz w:val="24"/>
    </w:rPr>
  </w:style>
  <w:style w:type="paragraph" w:customStyle="1" w:styleId="1465">
    <w:name w:val="srchradbtn"/>
    <w:basedOn w:val="1"/>
    <w:qFormat/>
    <w:uiPriority w:val="0"/>
    <w:pPr>
      <w:widowControl/>
      <w:shd w:val="clear" w:color="auto" w:fill="E7E7E7"/>
      <w:spacing w:before="100" w:beforeAutospacing="1" w:after="100" w:afterAutospacing="1"/>
      <w:jc w:val="left"/>
    </w:pPr>
    <w:rPr>
      <w:rFonts w:ascii="宋体" w:hAnsi="宋体" w:cs="宋体"/>
      <w:color w:val="000000"/>
      <w:kern w:val="0"/>
      <w:sz w:val="24"/>
    </w:rPr>
  </w:style>
  <w:style w:type="paragraph" w:customStyle="1" w:styleId="1466">
    <w:name w:val="正文 首行缩进2字符 Char Char"/>
    <w:basedOn w:val="1"/>
    <w:qFormat/>
    <w:uiPriority w:val="0"/>
    <w:pPr>
      <w:spacing w:line="360" w:lineRule="auto"/>
      <w:ind w:firstLine="200" w:firstLineChars="200"/>
    </w:pPr>
    <w:rPr>
      <w:sz w:val="24"/>
    </w:rPr>
  </w:style>
  <w:style w:type="paragraph" w:customStyle="1" w:styleId="1467">
    <w:name w:val="样式 宋体 左 段前: 5 磅 段后: 5 磅 行距: 1.5 倍行距1"/>
    <w:basedOn w:val="1"/>
    <w:qFormat/>
    <w:uiPriority w:val="0"/>
    <w:pPr>
      <w:spacing w:line="360" w:lineRule="auto"/>
      <w:jc w:val="left"/>
    </w:pPr>
    <w:rPr>
      <w:rFonts w:ascii="宋体" w:hAnsi="宋体" w:cs="宋体"/>
      <w:kern w:val="0"/>
      <w:sz w:val="24"/>
      <w:szCs w:val="20"/>
    </w:rPr>
  </w:style>
  <w:style w:type="paragraph" w:customStyle="1" w:styleId="1468">
    <w:name w:val="Char Char Char1 Char Char Char Char Char Char Char Char Char Char3"/>
    <w:basedOn w:val="1"/>
    <w:qFormat/>
    <w:uiPriority w:val="0"/>
    <w:rPr>
      <w:rFonts w:ascii="Tahoma" w:hAnsi="Tahoma"/>
      <w:sz w:val="24"/>
      <w:szCs w:val="20"/>
    </w:rPr>
  </w:style>
  <w:style w:type="paragraph" w:customStyle="1" w:styleId="1469">
    <w:name w:val="Char2 Char Char Char2"/>
    <w:basedOn w:val="1"/>
    <w:qFormat/>
    <w:uiPriority w:val="0"/>
    <w:rPr>
      <w:rFonts w:ascii="仿宋_GB2312"/>
      <w:b/>
      <w:sz w:val="30"/>
      <w:szCs w:val="32"/>
    </w:rPr>
  </w:style>
  <w:style w:type="paragraph" w:customStyle="1" w:styleId="1470">
    <w:name w:val="表题"/>
    <w:basedOn w:val="1"/>
    <w:qFormat/>
    <w:uiPriority w:val="0"/>
    <w:pPr>
      <w:spacing w:after="120" w:line="420" w:lineRule="exact"/>
      <w:jc w:val="center"/>
    </w:pPr>
    <w:rPr>
      <w:rFonts w:eastAsia="楷体_GB2312"/>
      <w:kern w:val="0"/>
      <w:szCs w:val="20"/>
    </w:rPr>
  </w:style>
  <w:style w:type="paragraph" w:customStyle="1" w:styleId="1471">
    <w:name w:val="Char Char1 Char Char Char Char Char Char5"/>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472">
    <w:name w:val="哈哈标题3"/>
    <w:basedOn w:val="6"/>
    <w:qFormat/>
    <w:uiPriority w:val="0"/>
    <w:pPr>
      <w:tabs>
        <w:tab w:val="left" w:pos="709"/>
      </w:tabs>
      <w:autoSpaceDE/>
      <w:autoSpaceDN/>
      <w:adjustRightInd/>
      <w:spacing w:before="260" w:after="260" w:line="413" w:lineRule="auto"/>
      <w:ind w:left="938"/>
      <w:jc w:val="both"/>
    </w:pPr>
    <w:rPr>
      <w:kern w:val="2"/>
      <w:sz w:val="32"/>
    </w:rPr>
  </w:style>
  <w:style w:type="paragraph" w:customStyle="1" w:styleId="1473">
    <w:name w:val="无间隔11"/>
    <w:qFormat/>
    <w:uiPriority w:val="0"/>
    <w:pPr>
      <w:widowControl w:val="0"/>
      <w:ind w:firstLine="200" w:firstLineChars="200"/>
      <w:jc w:val="both"/>
    </w:pPr>
    <w:rPr>
      <w:rFonts w:ascii="Arial" w:hAnsi="Arial" w:eastAsia="宋体" w:cs="Times New Roman"/>
      <w:kern w:val="2"/>
      <w:sz w:val="21"/>
      <w:szCs w:val="24"/>
      <w:lang w:val="en-US" w:eastAsia="zh-CN" w:bidi="ar-SA"/>
    </w:rPr>
  </w:style>
  <w:style w:type="paragraph" w:customStyle="1" w:styleId="1474">
    <w:name w:val="列表2"/>
    <w:basedOn w:val="1"/>
    <w:qFormat/>
    <w:uiPriority w:val="0"/>
    <w:pPr>
      <w:numPr>
        <w:ilvl w:val="0"/>
        <w:numId w:val="41"/>
      </w:numPr>
    </w:pPr>
    <w:rPr>
      <w:sz w:val="24"/>
      <w:szCs w:val="21"/>
    </w:rPr>
  </w:style>
  <w:style w:type="paragraph" w:customStyle="1" w:styleId="1475">
    <w:name w:val="Default1"/>
    <w:basedOn w:val="281"/>
    <w:next w:val="281"/>
    <w:qFormat/>
    <w:uiPriority w:val="99"/>
    <w:rPr>
      <w:rFonts w:ascii="Times New Roman" w:hAnsi="Times New Roman" w:cs="Times New Roman"/>
      <w:color w:val="auto"/>
    </w:rPr>
  </w:style>
  <w:style w:type="paragraph" w:customStyle="1" w:styleId="1476">
    <w:name w:val="CM77"/>
    <w:basedOn w:val="281"/>
    <w:next w:val="281"/>
    <w:qFormat/>
    <w:uiPriority w:val="0"/>
    <w:pPr>
      <w:spacing w:line="468" w:lineRule="atLeast"/>
    </w:pPr>
    <w:rPr>
      <w:rFonts w:ascii="楷体_GB2312" w:hAnsi="Times New Roman" w:eastAsia="楷体_GB2312" w:cs="楷体_GB2312"/>
      <w:color w:val="auto"/>
    </w:rPr>
  </w:style>
  <w:style w:type="paragraph" w:customStyle="1" w:styleId="1477">
    <w:name w:val="图形版面居中"/>
    <w:basedOn w:val="1"/>
    <w:next w:val="1"/>
    <w:qFormat/>
    <w:uiPriority w:val="0"/>
    <w:pPr>
      <w:keepNext/>
      <w:spacing w:before="360" w:line="360" w:lineRule="auto"/>
      <w:jc w:val="center"/>
    </w:pPr>
    <w:rPr>
      <w:rFonts w:ascii="仿宋_GB2312" w:hAnsi="宋体" w:eastAsia="仿宋_GB2312"/>
      <w:sz w:val="24"/>
    </w:rPr>
  </w:style>
  <w:style w:type="paragraph" w:customStyle="1" w:styleId="1478">
    <w:name w:val="我的正文下级"/>
    <w:basedOn w:val="1"/>
    <w:qFormat/>
    <w:uiPriority w:val="0"/>
    <w:pPr>
      <w:numPr>
        <w:ilvl w:val="0"/>
        <w:numId w:val="42"/>
      </w:numPr>
      <w:tabs>
        <w:tab w:val="clear" w:pos="225"/>
      </w:tabs>
      <w:ind w:left="0" w:firstLine="0"/>
    </w:pPr>
    <w:rPr>
      <w:rFonts w:hint="eastAsia" w:ascii="仿宋_GB2312" w:hAnsi="宋体" w:eastAsia="仿宋_GB2312"/>
      <w:kern w:val="0"/>
      <w:sz w:val="28"/>
      <w:szCs w:val="28"/>
    </w:rPr>
  </w:style>
  <w:style w:type="paragraph" w:customStyle="1" w:styleId="1479">
    <w:name w:val="xl59"/>
    <w:basedOn w:val="1"/>
    <w:qFormat/>
    <w:uiPriority w:val="0"/>
    <w:pPr>
      <w:widowControl/>
      <w:pBdr>
        <w:top w:val="single" w:color="auto" w:sz="4" w:space="0"/>
        <w:left w:val="single" w:color="auto" w:sz="4" w:space="0"/>
        <w:bottom w:val="single" w:color="auto" w:sz="4" w:space="0"/>
        <w:right w:val="single" w:color="auto" w:sz="8" w:space="0"/>
      </w:pBdr>
      <w:shd w:val="clear" w:color="auto" w:fill="CCFFFF"/>
      <w:spacing w:before="100" w:beforeAutospacing="1" w:after="100" w:afterAutospacing="1"/>
      <w:jc w:val="left"/>
    </w:pPr>
    <w:rPr>
      <w:rFonts w:ascii="Arial" w:hAnsi="Arial"/>
      <w:b/>
      <w:kern w:val="0"/>
      <w:sz w:val="20"/>
      <w:szCs w:val="20"/>
    </w:rPr>
  </w:style>
  <w:style w:type="paragraph" w:customStyle="1" w:styleId="1480">
    <w:name w:val="a样式"/>
    <w:basedOn w:val="1"/>
    <w:qFormat/>
    <w:uiPriority w:val="0"/>
    <w:pPr>
      <w:spacing w:line="300" w:lineRule="auto"/>
      <w:ind w:firstLine="200" w:firstLineChars="200"/>
    </w:pPr>
    <w:rPr>
      <w:rFonts w:hint="eastAsia" w:ascii="宋体" w:hAnsi="宋体"/>
      <w:color w:val="000000"/>
      <w:sz w:val="24"/>
    </w:rPr>
  </w:style>
  <w:style w:type="paragraph" w:customStyle="1" w:styleId="1481">
    <w:name w:val="标准标题6"/>
    <w:basedOn w:val="9"/>
    <w:next w:val="1"/>
    <w:qFormat/>
    <w:uiPriority w:val="0"/>
    <w:pPr>
      <w:numPr>
        <w:ilvl w:val="5"/>
        <w:numId w:val="11"/>
      </w:numPr>
      <w:tabs>
        <w:tab w:val="left" w:pos="-3990"/>
      </w:tabs>
      <w:adjustRightInd/>
      <w:spacing w:line="320" w:lineRule="auto"/>
      <w:textAlignment w:val="auto"/>
    </w:pPr>
    <w:rPr>
      <w:bCs/>
      <w:kern w:val="2"/>
      <w:sz w:val="32"/>
      <w:szCs w:val="24"/>
    </w:rPr>
  </w:style>
  <w:style w:type="paragraph" w:customStyle="1" w:styleId="1482">
    <w:name w:val="2册标题4"/>
    <w:basedOn w:val="1"/>
    <w:next w:val="1"/>
    <w:qFormat/>
    <w:uiPriority w:val="0"/>
    <w:pPr>
      <w:spacing w:beforeLines="50" w:afterLines="50" w:line="300" w:lineRule="auto"/>
      <w:ind w:left="420" w:leftChars="200"/>
      <w:outlineLvl w:val="3"/>
    </w:pPr>
    <w:rPr>
      <w:rFonts w:ascii="Arial" w:hAnsi="Arial" w:eastAsia="幼圆"/>
      <w:b/>
      <w:sz w:val="24"/>
      <w:szCs w:val="20"/>
    </w:rPr>
  </w:style>
  <w:style w:type="paragraph" w:customStyle="1" w:styleId="1483">
    <w:name w:val="X-图居中"/>
    <w:basedOn w:val="1"/>
    <w:qFormat/>
    <w:uiPriority w:val="0"/>
    <w:pPr>
      <w:spacing w:line="360" w:lineRule="auto"/>
      <w:jc w:val="center"/>
    </w:pPr>
    <w:rPr>
      <w:szCs w:val="20"/>
    </w:rPr>
  </w:style>
  <w:style w:type="paragraph" w:customStyle="1" w:styleId="1484">
    <w:name w:val="_"/>
    <w:basedOn w:val="1"/>
    <w:qFormat/>
    <w:uiPriority w:val="0"/>
    <w:pPr>
      <w:adjustRightInd w:val="0"/>
      <w:spacing w:line="360" w:lineRule="auto"/>
      <w:ind w:left="480"/>
      <w:textAlignment w:val="baseline"/>
    </w:pPr>
    <w:rPr>
      <w:kern w:val="0"/>
      <w:sz w:val="24"/>
      <w:szCs w:val="20"/>
    </w:rPr>
  </w:style>
  <w:style w:type="paragraph" w:customStyle="1" w:styleId="1485">
    <w:name w:val="标准图片"/>
    <w:basedOn w:val="1"/>
    <w:qFormat/>
    <w:uiPriority w:val="0"/>
    <w:pPr>
      <w:spacing w:line="360" w:lineRule="auto"/>
      <w:jc w:val="center"/>
    </w:pPr>
    <w:rPr>
      <w:rFonts w:cs="宋体"/>
      <w:sz w:val="24"/>
      <w:szCs w:val="20"/>
    </w:rPr>
  </w:style>
  <w:style w:type="paragraph" w:customStyle="1" w:styleId="1486">
    <w:name w:val="文本框正文"/>
    <w:basedOn w:val="1"/>
    <w:qFormat/>
    <w:uiPriority w:val="0"/>
    <w:pPr>
      <w:jc w:val="center"/>
    </w:pPr>
    <w:rPr>
      <w:b/>
    </w:rPr>
  </w:style>
  <w:style w:type="paragraph" w:customStyle="1" w:styleId="1487">
    <w:name w:val="1st Layer"/>
    <w:basedOn w:val="1"/>
    <w:qFormat/>
    <w:uiPriority w:val="0"/>
    <w:pPr>
      <w:tabs>
        <w:tab w:val="left" w:pos="780"/>
        <w:tab w:val="left" w:pos="2356"/>
      </w:tabs>
      <w:autoSpaceDE w:val="0"/>
      <w:autoSpaceDN w:val="0"/>
      <w:adjustRightInd w:val="0"/>
      <w:spacing w:line="312" w:lineRule="exact"/>
      <w:ind w:left="629" w:hanging="209"/>
      <w:textAlignment w:val="baseline"/>
    </w:pPr>
    <w:rPr>
      <w:kern w:val="24"/>
      <w:szCs w:val="20"/>
    </w:rPr>
  </w:style>
  <w:style w:type="paragraph" w:customStyle="1" w:styleId="1488">
    <w:name w:val="CM10"/>
    <w:basedOn w:val="281"/>
    <w:next w:val="281"/>
    <w:qFormat/>
    <w:uiPriority w:val="0"/>
    <w:pPr>
      <w:spacing w:line="458" w:lineRule="atLeast"/>
    </w:pPr>
    <w:rPr>
      <w:rFonts w:ascii="楷体_GB2312" w:hAnsi="Times New Roman" w:eastAsia="楷体_GB2312" w:cs="楷体_GB2312"/>
      <w:color w:val="auto"/>
    </w:rPr>
  </w:style>
  <w:style w:type="paragraph" w:customStyle="1" w:styleId="1489">
    <w:name w:val="xl105"/>
    <w:basedOn w:val="1"/>
    <w:qFormat/>
    <w:uiPriority w:val="0"/>
    <w:pPr>
      <w:widowControl/>
      <w:pBdr>
        <w:top w:val="single" w:color="auto" w:sz="8" w:space="0"/>
        <w:left w:val="single" w:color="auto" w:sz="8" w:space="0"/>
        <w:bottom w:val="single" w:color="auto" w:sz="4" w:space="0"/>
        <w:right w:val="single" w:color="auto" w:sz="4" w:space="0"/>
      </w:pBdr>
      <w:shd w:val="clear" w:color="auto" w:fill="FFFF00"/>
      <w:spacing w:before="100" w:beforeAutospacing="1" w:after="100" w:afterAutospacing="1"/>
      <w:jc w:val="center"/>
    </w:pPr>
    <w:rPr>
      <w:rFonts w:ascii="宋体" w:hAnsi="宋体" w:cs="宋体"/>
      <w:b/>
      <w:bCs/>
      <w:color w:val="0000FF"/>
      <w:kern w:val="0"/>
      <w:sz w:val="28"/>
      <w:szCs w:val="28"/>
    </w:rPr>
  </w:style>
  <w:style w:type="paragraph" w:customStyle="1" w:styleId="1490">
    <w:name w:val="标题 5（有编号）（绿盟科技）"/>
    <w:basedOn w:val="1"/>
    <w:next w:val="1"/>
    <w:qFormat/>
    <w:uiPriority w:val="0"/>
    <w:pPr>
      <w:keepNext/>
      <w:keepLines/>
      <w:numPr>
        <w:ilvl w:val="4"/>
        <w:numId w:val="17"/>
      </w:numPr>
      <w:spacing w:line="377" w:lineRule="auto"/>
      <w:ind w:firstLine="0"/>
      <w:jc w:val="left"/>
      <w:outlineLvl w:val="4"/>
    </w:pPr>
    <w:rPr>
      <w:rFonts w:ascii="Arial" w:hAnsi="Arial" w:eastAsia="黑体"/>
      <w:b/>
      <w:kern w:val="0"/>
      <w:sz w:val="24"/>
      <w:szCs w:val="28"/>
    </w:rPr>
  </w:style>
  <w:style w:type="paragraph" w:customStyle="1" w:styleId="1491">
    <w:name w:val="xl101"/>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1492">
    <w:name w:val="前言一级标题样式"/>
    <w:basedOn w:val="1"/>
    <w:next w:val="559"/>
    <w:qFormat/>
    <w:uiPriority w:val="1"/>
    <w:pPr>
      <w:spacing w:line="360" w:lineRule="auto"/>
      <w:ind w:firstLine="643" w:firstLineChars="200"/>
      <w:outlineLvl w:val="0"/>
    </w:pPr>
    <w:rPr>
      <w:rFonts w:ascii="宋体" w:hAnsi="宋体"/>
      <w:b/>
      <w:sz w:val="32"/>
    </w:rPr>
  </w:style>
  <w:style w:type="paragraph" w:customStyle="1" w:styleId="1493">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8"/>
      <w:szCs w:val="28"/>
    </w:rPr>
  </w:style>
  <w:style w:type="paragraph" w:customStyle="1" w:styleId="1494">
    <w:name w:val="Date1"/>
    <w:basedOn w:val="1"/>
    <w:next w:val="1"/>
    <w:qFormat/>
    <w:uiPriority w:val="0"/>
    <w:pPr>
      <w:adjustRightInd w:val="0"/>
      <w:spacing w:line="312" w:lineRule="atLeast"/>
      <w:textAlignment w:val="baseline"/>
    </w:pPr>
    <w:rPr>
      <w:kern w:val="0"/>
      <w:sz w:val="24"/>
      <w:szCs w:val="20"/>
    </w:rPr>
  </w:style>
  <w:style w:type="paragraph" w:customStyle="1" w:styleId="1495">
    <w:name w:val="样式 样式 样式 我的正文首行缩进 + 首行缩进:  2 字符 + 首行缩进:  2 字符 + 首行缩进:  2 字符"/>
    <w:basedOn w:val="1"/>
    <w:qFormat/>
    <w:uiPriority w:val="0"/>
    <w:pPr>
      <w:widowControl/>
      <w:tabs>
        <w:tab w:val="left" w:pos="780"/>
      </w:tabs>
      <w:spacing w:after="120" w:line="300" w:lineRule="auto"/>
      <w:ind w:left="780" w:hanging="360"/>
      <w:jc w:val="left"/>
    </w:pPr>
    <w:rPr>
      <w:rFonts w:eastAsia="华文细黑"/>
      <w:kern w:val="0"/>
      <w:sz w:val="24"/>
    </w:rPr>
  </w:style>
  <w:style w:type="paragraph" w:customStyle="1" w:styleId="1496">
    <w:name w:val="样式 标题 4h4First SubheadingH4sect 1.2.3.4Ref Heading 1rh1se...1"/>
    <w:basedOn w:val="7"/>
    <w:qFormat/>
    <w:uiPriority w:val="0"/>
    <w:pPr>
      <w:tabs>
        <w:tab w:val="left" w:pos="425"/>
        <w:tab w:val="left" w:pos="720"/>
        <w:tab w:val="left" w:pos="1680"/>
      </w:tabs>
      <w:adjustRightInd/>
      <w:spacing w:line="360" w:lineRule="auto"/>
      <w:ind w:left="425" w:hanging="425"/>
      <w:textAlignment w:val="auto"/>
    </w:pPr>
    <w:rPr>
      <w:rFonts w:ascii="宋体" w:hAnsi="宋体" w:eastAsia="宋体" w:cs="宋体"/>
      <w:color w:val="000000"/>
      <w:kern w:val="2"/>
      <w:sz w:val="32"/>
    </w:rPr>
  </w:style>
  <w:style w:type="paragraph" w:customStyle="1" w:styleId="1497">
    <w:name w:val="标准标题5"/>
    <w:basedOn w:val="8"/>
    <w:next w:val="1"/>
    <w:qFormat/>
    <w:uiPriority w:val="0"/>
    <w:pPr>
      <w:numPr>
        <w:ilvl w:val="4"/>
        <w:numId w:val="11"/>
      </w:numPr>
      <w:tabs>
        <w:tab w:val="left" w:pos="360"/>
        <w:tab w:val="left" w:pos="2127"/>
        <w:tab w:val="left" w:pos="6946"/>
        <w:tab w:val="clear" w:pos="992"/>
      </w:tabs>
      <w:adjustRightInd/>
      <w:spacing w:line="376" w:lineRule="auto"/>
      <w:ind w:left="1008" w:hanging="1008"/>
      <w:textAlignment w:val="auto"/>
    </w:pPr>
    <w:rPr>
      <w:rFonts w:eastAsia="黑体"/>
      <w:bCs/>
      <w:kern w:val="2"/>
      <w:sz w:val="32"/>
      <w:szCs w:val="28"/>
    </w:rPr>
  </w:style>
  <w:style w:type="paragraph" w:customStyle="1" w:styleId="1498">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8"/>
      <w:szCs w:val="28"/>
    </w:rPr>
  </w:style>
  <w:style w:type="paragraph" w:customStyle="1" w:styleId="1499">
    <w:name w:val="Char Char Char Char Char Char Char Char Char2 Char Char Char Char Char Char Char Char Char Char Char Char"/>
    <w:basedOn w:val="1"/>
    <w:qFormat/>
    <w:uiPriority w:val="0"/>
    <w:rPr>
      <w:rFonts w:ascii="Tahoma" w:hAnsi="Tahoma"/>
      <w:sz w:val="24"/>
      <w:szCs w:val="20"/>
    </w:rPr>
  </w:style>
  <w:style w:type="paragraph" w:customStyle="1" w:styleId="1500">
    <w:name w:val="xl139"/>
    <w:basedOn w:val="1"/>
    <w:qFormat/>
    <w:uiPriority w:val="0"/>
    <w:pPr>
      <w:widowControl/>
      <w:pBdr>
        <w:left w:val="single" w:color="auto" w:sz="4" w:space="0"/>
      </w:pBdr>
      <w:spacing w:before="100" w:beforeAutospacing="1" w:after="100" w:afterAutospacing="1"/>
      <w:jc w:val="left"/>
      <w:textAlignment w:val="center"/>
    </w:pPr>
    <w:rPr>
      <w:rFonts w:ascii="宋体" w:hAnsi="宋体"/>
      <w:kern w:val="0"/>
      <w:sz w:val="18"/>
      <w:szCs w:val="20"/>
    </w:rPr>
  </w:style>
  <w:style w:type="paragraph" w:customStyle="1" w:styleId="1501">
    <w:name w:val="Char Char3 Char Char Char Char Char Char Char Char Char Char Char Char2"/>
    <w:basedOn w:val="1"/>
    <w:qFormat/>
    <w:uiPriority w:val="0"/>
    <w:pPr>
      <w:spacing w:line="360" w:lineRule="auto"/>
    </w:pPr>
    <w:rPr>
      <w:rFonts w:ascii="Tahoma" w:hAnsi="Tahoma"/>
      <w:sz w:val="36"/>
      <w:szCs w:val="36"/>
    </w:rPr>
  </w:style>
  <w:style w:type="paragraph" w:customStyle="1" w:styleId="1502">
    <w:name w:val="v1"/>
    <w:basedOn w:val="1"/>
    <w:qFormat/>
    <w:uiPriority w:val="0"/>
    <w:pPr>
      <w:widowControl/>
      <w:spacing w:before="100" w:beforeAutospacing="1" w:after="100" w:afterAutospacing="1" w:line="280" w:lineRule="atLeast"/>
      <w:jc w:val="left"/>
    </w:pPr>
    <w:rPr>
      <w:color w:val="000000"/>
      <w:kern w:val="0"/>
      <w:sz w:val="18"/>
      <w:szCs w:val="18"/>
    </w:rPr>
  </w:style>
  <w:style w:type="paragraph" w:customStyle="1" w:styleId="1503">
    <w:name w:val="正文6"/>
    <w:basedOn w:val="1"/>
    <w:qFormat/>
    <w:uiPriority w:val="0"/>
    <w:pPr>
      <w:widowControl/>
      <w:overflowPunct w:val="0"/>
      <w:autoSpaceDE w:val="0"/>
      <w:autoSpaceDN w:val="0"/>
      <w:adjustRightInd w:val="0"/>
      <w:spacing w:line="400" w:lineRule="exact"/>
      <w:textAlignment w:val="baseline"/>
    </w:pPr>
    <w:rPr>
      <w:kern w:val="0"/>
      <w:sz w:val="24"/>
      <w:szCs w:val="20"/>
    </w:rPr>
  </w:style>
  <w:style w:type="paragraph" w:customStyle="1" w:styleId="1504">
    <w:name w:val="Table Bullet"/>
    <w:basedOn w:val="1"/>
    <w:qFormat/>
    <w:uiPriority w:val="0"/>
    <w:pPr>
      <w:widowControl/>
      <w:jc w:val="left"/>
    </w:pPr>
    <w:rPr>
      <w:rFonts w:ascii="宋体"/>
      <w:snapToGrid w:val="0"/>
      <w:color w:val="000000"/>
      <w:kern w:val="0"/>
      <w:sz w:val="23"/>
      <w:szCs w:val="20"/>
    </w:rPr>
  </w:style>
  <w:style w:type="paragraph" w:customStyle="1" w:styleId="1505">
    <w:name w:val="正文标题"/>
    <w:basedOn w:val="1"/>
    <w:qFormat/>
    <w:uiPriority w:val="0"/>
    <w:pPr>
      <w:spacing w:line="480" w:lineRule="auto"/>
    </w:pPr>
    <w:rPr>
      <w:b/>
      <w:bCs/>
      <w:sz w:val="24"/>
    </w:rPr>
  </w:style>
  <w:style w:type="paragraph" w:customStyle="1" w:styleId="1506">
    <w:name w:val="样式 样式 样式 标题 3H3l3CT标题 3(节)Heading 3 - oldh3L3ISO2heading 3第二...1..."/>
    <w:basedOn w:val="1"/>
    <w:qFormat/>
    <w:uiPriority w:val="0"/>
    <w:pPr>
      <w:keepNext/>
      <w:keepLines/>
      <w:spacing w:beforeLines="50" w:afterLines="50" w:line="360" w:lineRule="auto"/>
      <w:outlineLvl w:val="3"/>
    </w:pPr>
    <w:rPr>
      <w:rFonts w:ascii="楷体_GB2312" w:hAnsi="Arial" w:eastAsia="楷体_GB2312"/>
      <w:color w:val="000000"/>
      <w:sz w:val="28"/>
      <w:szCs w:val="20"/>
    </w:rPr>
  </w:style>
  <w:style w:type="paragraph" w:customStyle="1" w:styleId="1507">
    <w:name w:val="正文 首行缩进:  2 字符 Char Char Char Char"/>
    <w:basedOn w:val="1"/>
    <w:qFormat/>
    <w:uiPriority w:val="0"/>
    <w:pPr>
      <w:spacing w:line="360" w:lineRule="auto"/>
      <w:ind w:firstLine="480"/>
    </w:pPr>
    <w:rPr>
      <w:rFonts w:cs="宋体"/>
      <w:sz w:val="24"/>
    </w:rPr>
  </w:style>
  <w:style w:type="paragraph" w:customStyle="1" w:styleId="1508">
    <w:name w:val="正文 首行缩进:  2 字符 Char Char"/>
    <w:basedOn w:val="1"/>
    <w:qFormat/>
    <w:uiPriority w:val="0"/>
    <w:pPr>
      <w:spacing w:line="360" w:lineRule="auto"/>
      <w:ind w:firstLine="480"/>
    </w:pPr>
    <w:rPr>
      <w:rFonts w:cs="宋体"/>
      <w:sz w:val="24"/>
      <w:szCs w:val="20"/>
    </w:rPr>
  </w:style>
  <w:style w:type="paragraph" w:customStyle="1" w:styleId="1509">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8"/>
      <w:szCs w:val="28"/>
    </w:rPr>
  </w:style>
  <w:style w:type="paragraph" w:customStyle="1" w:styleId="1510">
    <w:name w:val="表格编号"/>
    <w:basedOn w:val="1"/>
    <w:qFormat/>
    <w:uiPriority w:val="0"/>
    <w:pPr>
      <w:tabs>
        <w:tab w:val="left" w:pos="432"/>
      </w:tabs>
      <w:ind w:left="432" w:hanging="432"/>
    </w:pPr>
    <w:rPr>
      <w:rFonts w:eastAsia="楷体_GB2312"/>
      <w:sz w:val="24"/>
    </w:rPr>
  </w:style>
  <w:style w:type="paragraph" w:customStyle="1" w:styleId="1511">
    <w:name w:val="公式编号"/>
    <w:basedOn w:val="1"/>
    <w:next w:val="1"/>
    <w:qFormat/>
    <w:uiPriority w:val="0"/>
    <w:pPr>
      <w:widowControl/>
      <w:numPr>
        <w:ilvl w:val="0"/>
        <w:numId w:val="43"/>
      </w:numPr>
      <w:tabs>
        <w:tab w:val="left" w:pos="800"/>
        <w:tab w:val="clear" w:pos="720"/>
      </w:tabs>
      <w:adjustRightInd w:val="0"/>
      <w:spacing w:before="60" w:after="60" w:line="360" w:lineRule="atLeast"/>
      <w:ind w:left="800" w:hanging="800"/>
      <w:jc w:val="right"/>
      <w:textAlignment w:val="baseline"/>
    </w:pPr>
    <w:rPr>
      <w:kern w:val="0"/>
      <w:sz w:val="24"/>
      <w:szCs w:val="20"/>
    </w:rPr>
  </w:style>
  <w:style w:type="paragraph" w:customStyle="1" w:styleId="1512">
    <w:name w:val="样式 宋体 小四 加粗 行距: 1.5 倍行距"/>
    <w:basedOn w:val="1"/>
    <w:qFormat/>
    <w:uiPriority w:val="0"/>
    <w:pPr>
      <w:spacing w:line="360" w:lineRule="auto"/>
    </w:pPr>
    <w:rPr>
      <w:rFonts w:ascii="宋体" w:hAnsi="宋体" w:cs="宋体"/>
      <w:b/>
      <w:bCs/>
      <w:sz w:val="24"/>
      <w:szCs w:val="20"/>
    </w:rPr>
  </w:style>
  <w:style w:type="paragraph" w:customStyle="1" w:styleId="1513">
    <w:name w:val="图，整体编号"/>
    <w:basedOn w:val="320"/>
    <w:next w:val="320"/>
    <w:qFormat/>
    <w:uiPriority w:val="0"/>
    <w:pPr>
      <w:widowControl/>
      <w:tabs>
        <w:tab w:val="left" w:pos="284"/>
        <w:tab w:val="left" w:pos="720"/>
      </w:tabs>
      <w:adjustRightInd w:val="0"/>
      <w:snapToGrid w:val="0"/>
      <w:spacing w:before="25" w:beforeLines="0" w:line="400" w:lineRule="exact"/>
      <w:ind w:left="284" w:hanging="284" w:firstLineChars="0"/>
      <w:jc w:val="center"/>
      <w:textAlignment w:val="baseline"/>
    </w:pPr>
    <w:rPr>
      <w:rFonts w:ascii="Arial" w:hAnsi="Arial" w:eastAsia="华文细黑"/>
      <w:szCs w:val="20"/>
      <w:lang w:val="en-US"/>
    </w:rPr>
  </w:style>
  <w:style w:type="character" w:customStyle="1" w:styleId="1514">
    <w:name w:val="z-窗体底端 字符1"/>
    <w:semiHidden/>
    <w:qFormat/>
    <w:uiPriority w:val="99"/>
    <w:rPr>
      <w:rFonts w:ascii="Arial" w:hAnsi="Arial" w:cs="Arial"/>
      <w:vanish/>
      <w:kern w:val="2"/>
      <w:sz w:val="16"/>
      <w:szCs w:val="16"/>
    </w:rPr>
  </w:style>
  <w:style w:type="paragraph" w:customStyle="1" w:styleId="1515">
    <w:name w:val="样式 仿宋_GB2312 首行缩进:  2 字符"/>
    <w:basedOn w:val="1"/>
    <w:qFormat/>
    <w:uiPriority w:val="0"/>
    <w:pPr>
      <w:spacing w:line="600" w:lineRule="exact"/>
      <w:ind w:firstLine="538" w:firstLineChars="192"/>
    </w:pPr>
    <w:rPr>
      <w:rFonts w:ascii="仿宋_GB2312" w:eastAsia="仿宋_GB2312"/>
      <w:sz w:val="28"/>
      <w:szCs w:val="20"/>
    </w:rPr>
  </w:style>
  <w:style w:type="paragraph" w:customStyle="1" w:styleId="1516">
    <w:name w:val="列项·"/>
    <w:qFormat/>
    <w:uiPriority w:val="0"/>
    <w:pPr>
      <w:numPr>
        <w:ilvl w:val="0"/>
        <w:numId w:val="44"/>
      </w:numPr>
      <w:tabs>
        <w:tab w:val="left" w:pos="840"/>
        <w:tab w:val="clear" w:pos="1140"/>
      </w:tabs>
      <w:ind w:left="840" w:leftChars="200" w:hanging="420" w:hangingChars="200"/>
      <w:jc w:val="both"/>
    </w:pPr>
    <w:rPr>
      <w:rFonts w:ascii="宋体" w:hAnsi="Times New Roman" w:eastAsia="宋体" w:cs="Times New Roman"/>
      <w:sz w:val="21"/>
      <w:lang w:val="en-US" w:eastAsia="zh-CN" w:bidi="ar-SA"/>
    </w:rPr>
  </w:style>
  <w:style w:type="paragraph" w:customStyle="1" w:styleId="1517">
    <w:name w:val="技术规格数标题2"/>
    <w:basedOn w:val="1"/>
    <w:qFormat/>
    <w:uiPriority w:val="0"/>
    <w:pPr>
      <w:keepNext/>
      <w:keepLines/>
      <w:widowControl/>
      <w:tabs>
        <w:tab w:val="left" w:pos="-180"/>
        <w:tab w:val="left" w:pos="7920"/>
      </w:tabs>
      <w:spacing w:before="120" w:after="120" w:line="360" w:lineRule="auto"/>
      <w:ind w:left="-2" w:leftChars="100" w:right="100" w:rightChars="100"/>
      <w:jc w:val="center"/>
      <w:outlineLvl w:val="2"/>
    </w:pPr>
    <w:rPr>
      <w:b/>
      <w:kern w:val="0"/>
      <w:sz w:val="24"/>
      <w:szCs w:val="20"/>
    </w:rPr>
  </w:style>
  <w:style w:type="paragraph" w:customStyle="1" w:styleId="1518">
    <w:name w:val="CM15"/>
    <w:basedOn w:val="281"/>
    <w:next w:val="281"/>
    <w:qFormat/>
    <w:uiPriority w:val="0"/>
    <w:pPr>
      <w:spacing w:line="420" w:lineRule="atLeast"/>
    </w:pPr>
    <w:rPr>
      <w:rFonts w:ascii="黑体" w:hAnsi="Times New Roman" w:eastAsia="黑体" w:cs="Times New Roman"/>
      <w:color w:val="auto"/>
    </w:rPr>
  </w:style>
  <w:style w:type="paragraph" w:customStyle="1" w:styleId="1519">
    <w:name w:val="正文一"/>
    <w:basedOn w:val="1"/>
    <w:qFormat/>
    <w:uiPriority w:val="0"/>
    <w:pPr>
      <w:widowControl/>
      <w:spacing w:line="360" w:lineRule="auto"/>
      <w:ind w:firstLine="480" w:firstLineChars="200"/>
      <w:jc w:val="left"/>
    </w:pPr>
    <w:rPr>
      <w:kern w:val="0"/>
      <w:sz w:val="24"/>
      <w:szCs w:val="20"/>
    </w:rPr>
  </w:style>
  <w:style w:type="paragraph" w:customStyle="1" w:styleId="1520">
    <w:name w:val="xl119"/>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18"/>
      <w:szCs w:val="20"/>
    </w:rPr>
  </w:style>
  <w:style w:type="paragraph" w:customStyle="1" w:styleId="1521">
    <w:name w:val="样式 标题 5标题 5 Char标题 5 Char1 Char标题 5 Char Char CharH5 Char Ch..."/>
    <w:basedOn w:val="8"/>
    <w:qFormat/>
    <w:uiPriority w:val="0"/>
    <w:pPr>
      <w:tabs>
        <w:tab w:val="left" w:pos="1702"/>
        <w:tab w:val="left" w:pos="2127"/>
        <w:tab w:val="left" w:pos="6946"/>
      </w:tabs>
      <w:adjustRightInd/>
      <w:spacing w:beforeLines="50" w:line="377" w:lineRule="auto"/>
      <w:ind w:left="2337" w:hanging="1798"/>
      <w:textAlignment w:val="auto"/>
    </w:pPr>
    <w:rPr>
      <w:kern w:val="2"/>
    </w:rPr>
  </w:style>
  <w:style w:type="paragraph" w:customStyle="1" w:styleId="1522">
    <w:name w:val="正文段"/>
    <w:basedOn w:val="1"/>
    <w:qFormat/>
    <w:uiPriority w:val="0"/>
    <w:pPr>
      <w:adjustRightInd w:val="0"/>
      <w:snapToGrid w:val="0"/>
      <w:spacing w:after="240" w:line="360" w:lineRule="atLeast"/>
      <w:ind w:left="-2" w:leftChars="-1" w:firstLine="454"/>
      <w:jc w:val="left"/>
    </w:pPr>
    <w:rPr>
      <w:rFonts w:hint="eastAsia" w:ascii="宋体" w:hAnsi="Arial" w:cs="Arial"/>
      <w:kern w:val="0"/>
      <w:sz w:val="24"/>
      <w:szCs w:val="20"/>
    </w:rPr>
  </w:style>
  <w:style w:type="paragraph" w:customStyle="1" w:styleId="1523">
    <w:name w:val="加点"/>
    <w:basedOn w:val="1"/>
    <w:qFormat/>
    <w:uiPriority w:val="0"/>
    <w:pPr>
      <w:spacing w:line="360" w:lineRule="auto"/>
    </w:pPr>
    <w:rPr>
      <w:rFonts w:eastAsia="楷体_GB2312"/>
      <w:sz w:val="24"/>
      <w:szCs w:val="20"/>
    </w:rPr>
  </w:style>
  <w:style w:type="paragraph" w:customStyle="1" w:styleId="1524">
    <w:name w:val="正文格式2"/>
    <w:basedOn w:val="320"/>
    <w:qFormat/>
    <w:uiPriority w:val="0"/>
    <w:pPr>
      <w:widowControl/>
      <w:adjustRightInd w:val="0"/>
      <w:snapToGrid w:val="0"/>
      <w:spacing w:before="25" w:beforeLines="0" w:line="240" w:lineRule="auto"/>
      <w:ind w:left="899" w:leftChars="428" w:firstLine="482" w:firstLineChars="0"/>
      <w:jc w:val="center"/>
      <w:textAlignment w:val="baseline"/>
    </w:pPr>
    <w:rPr>
      <w:rFonts w:ascii="Arial" w:hAnsi="Arial"/>
      <w:szCs w:val="20"/>
      <w:lang w:val="en-US"/>
    </w:rPr>
  </w:style>
  <w:style w:type="paragraph" w:customStyle="1" w:styleId="1525">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1526">
    <w:name w:val="默认段落字体 Para Char Char Char Char Char Char Char Char Char1 Char Char Char Char"/>
    <w:basedOn w:val="1"/>
    <w:qFormat/>
    <w:uiPriority w:val="0"/>
    <w:rPr>
      <w:rFonts w:ascii="Tahoma" w:hAnsi="Tahoma"/>
      <w:sz w:val="24"/>
      <w:szCs w:val="20"/>
    </w:rPr>
  </w:style>
  <w:style w:type="paragraph" w:customStyle="1" w:styleId="1527">
    <w:name w:val="Ê×ÐÐËõ½ø:1"/>
    <w:basedOn w:val="1"/>
    <w:qFormat/>
    <w:uiPriority w:val="0"/>
    <w:pPr>
      <w:widowControl/>
      <w:overflowPunct w:val="0"/>
      <w:autoSpaceDE w:val="0"/>
      <w:autoSpaceDN w:val="0"/>
      <w:adjustRightInd w:val="0"/>
      <w:spacing w:before="120" w:line="360" w:lineRule="auto"/>
      <w:ind w:left="283" w:firstLine="493"/>
      <w:jc w:val="left"/>
      <w:textAlignment w:val="baseline"/>
    </w:pPr>
    <w:rPr>
      <w:kern w:val="0"/>
      <w:sz w:val="24"/>
      <w:szCs w:val="20"/>
    </w:rPr>
  </w:style>
  <w:style w:type="paragraph" w:customStyle="1" w:styleId="1528">
    <w:name w:val="标准标题4"/>
    <w:basedOn w:val="7"/>
    <w:next w:val="1"/>
    <w:qFormat/>
    <w:uiPriority w:val="0"/>
    <w:pPr>
      <w:tabs>
        <w:tab w:val="left" w:pos="425"/>
        <w:tab w:val="left" w:pos="1680"/>
      </w:tabs>
      <w:adjustRightInd/>
      <w:spacing w:line="376" w:lineRule="auto"/>
      <w:ind w:left="425" w:hanging="425"/>
      <w:textAlignment w:val="auto"/>
    </w:pPr>
    <w:rPr>
      <w:rFonts w:ascii="黑体" w:hAnsi="黑体" w:cs="黑体"/>
      <w:color w:val="000000"/>
      <w:kern w:val="2"/>
      <w:sz w:val="32"/>
      <w:szCs w:val="32"/>
    </w:rPr>
  </w:style>
  <w:style w:type="paragraph" w:customStyle="1" w:styleId="1529">
    <w:name w:val="color003366bld"/>
    <w:basedOn w:val="1"/>
    <w:qFormat/>
    <w:uiPriority w:val="0"/>
    <w:pPr>
      <w:widowControl/>
      <w:spacing w:before="100" w:beforeAutospacing="1" w:after="100" w:afterAutospacing="1"/>
      <w:jc w:val="left"/>
    </w:pPr>
    <w:rPr>
      <w:rFonts w:ascii="宋体" w:hAnsi="宋体" w:cs="宋体"/>
      <w:b/>
      <w:bCs/>
      <w:color w:val="003366"/>
      <w:kern w:val="0"/>
      <w:sz w:val="24"/>
    </w:rPr>
  </w:style>
  <w:style w:type="paragraph" w:customStyle="1" w:styleId="1530">
    <w:name w:val="表号"/>
    <w:basedOn w:val="1"/>
    <w:qFormat/>
    <w:uiPriority w:val="0"/>
    <w:pPr>
      <w:tabs>
        <w:tab w:val="left" w:pos="648"/>
      </w:tabs>
      <w:autoSpaceDE w:val="0"/>
      <w:autoSpaceDN w:val="0"/>
      <w:adjustRightInd w:val="0"/>
      <w:spacing w:before="210" w:after="210"/>
      <w:ind w:left="425" w:hanging="137"/>
      <w:jc w:val="center"/>
    </w:pPr>
    <w:rPr>
      <w:kern w:val="0"/>
      <w:szCs w:val="21"/>
      <w:lang w:eastAsia="en-US"/>
    </w:rPr>
  </w:style>
  <w:style w:type="paragraph" w:customStyle="1" w:styleId="1531">
    <w:name w:val="方案正文 Char"/>
    <w:basedOn w:val="1"/>
    <w:qFormat/>
    <w:uiPriority w:val="0"/>
    <w:pPr>
      <w:adjustRightInd w:val="0"/>
      <w:spacing w:before="100" w:beforeAutospacing="1" w:line="360" w:lineRule="atLeast"/>
      <w:ind w:firstLine="480" w:firstLineChars="200"/>
      <w:textAlignment w:val="baseline"/>
    </w:pPr>
    <w:rPr>
      <w:rFonts w:ascii="Arial" w:hAnsi="Arial"/>
      <w:bCs/>
      <w:sz w:val="24"/>
    </w:rPr>
  </w:style>
  <w:style w:type="paragraph" w:customStyle="1" w:styleId="1532">
    <w:name w:val="小标题2"/>
    <w:basedOn w:val="1"/>
    <w:next w:val="1"/>
    <w:qFormat/>
    <w:uiPriority w:val="0"/>
    <w:pPr>
      <w:spacing w:beforeLines="20" w:afterLines="20" w:line="400" w:lineRule="exact"/>
      <w:ind w:firstLine="200" w:firstLineChars="200"/>
    </w:pPr>
    <w:rPr>
      <w:rFonts w:eastAsia="楷体_GB2312"/>
      <w:sz w:val="24"/>
    </w:rPr>
  </w:style>
  <w:style w:type="paragraph" w:customStyle="1" w:styleId="1533">
    <w:name w:val="t3"/>
    <w:basedOn w:val="1"/>
    <w:qFormat/>
    <w:uiPriority w:val="0"/>
    <w:pPr>
      <w:widowControl/>
      <w:spacing w:before="100" w:beforeAutospacing="1" w:after="100" w:afterAutospacing="1" w:line="408" w:lineRule="auto"/>
      <w:jc w:val="left"/>
    </w:pPr>
    <w:rPr>
      <w:rFonts w:ascii="宋体" w:hAnsi="宋体"/>
      <w:b/>
      <w:color w:val="000000"/>
      <w:kern w:val="0"/>
      <w:sz w:val="22"/>
      <w:szCs w:val="20"/>
    </w:rPr>
  </w:style>
  <w:style w:type="paragraph" w:customStyle="1" w:styleId="1534">
    <w:name w:val="a02"/>
    <w:basedOn w:val="4"/>
    <w:qFormat/>
    <w:uiPriority w:val="0"/>
    <w:pPr>
      <w:tabs>
        <w:tab w:val="left" w:pos="720"/>
        <w:tab w:val="left" w:pos="2552"/>
      </w:tabs>
      <w:autoSpaceDE/>
      <w:autoSpaceDN/>
      <w:spacing w:before="260" w:after="260" w:line="416" w:lineRule="atLeast"/>
      <w:jc w:val="both"/>
      <w:textAlignment w:val="baseline"/>
    </w:pPr>
    <w:rPr>
      <w:rFonts w:ascii="Times New Roman" w:hAnsi="Times New Roman"/>
      <w:sz w:val="32"/>
    </w:rPr>
  </w:style>
  <w:style w:type="paragraph" w:customStyle="1" w:styleId="1535">
    <w:name w:val="附录五级条标题"/>
    <w:basedOn w:val="1139"/>
    <w:next w:val="456"/>
    <w:qFormat/>
    <w:uiPriority w:val="0"/>
    <w:pPr>
      <w:numPr>
        <w:ilvl w:val="6"/>
      </w:numPr>
      <w:tabs>
        <w:tab w:val="left" w:pos="2940"/>
        <w:tab w:val="clear" w:pos="2520"/>
      </w:tabs>
      <w:ind w:left="2940" w:hanging="420"/>
      <w:outlineLvl w:val="6"/>
    </w:pPr>
  </w:style>
  <w:style w:type="paragraph" w:customStyle="1" w:styleId="1536">
    <w:name w:val="项目符合2"/>
    <w:basedOn w:val="1"/>
    <w:qFormat/>
    <w:uiPriority w:val="0"/>
    <w:pPr>
      <w:tabs>
        <w:tab w:val="left" w:pos="1049"/>
      </w:tabs>
      <w:ind w:left="1049" w:hanging="420"/>
    </w:pPr>
    <w:rPr>
      <w:sz w:val="24"/>
    </w:rPr>
  </w:style>
  <w:style w:type="paragraph" w:customStyle="1" w:styleId="1537">
    <w:name w:val="xl136"/>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kern w:val="0"/>
      <w:sz w:val="18"/>
      <w:szCs w:val="20"/>
    </w:rPr>
  </w:style>
  <w:style w:type="paragraph" w:customStyle="1" w:styleId="1538">
    <w:name w:val="图片"/>
    <w:basedOn w:val="1"/>
    <w:next w:val="22"/>
    <w:qFormat/>
    <w:uiPriority w:val="0"/>
    <w:pPr>
      <w:keepNext/>
      <w:widowControl/>
      <w:jc w:val="left"/>
    </w:pPr>
    <w:rPr>
      <w:rFonts w:ascii="Garamond" w:hAnsi="Garamond"/>
      <w:kern w:val="0"/>
      <w:sz w:val="22"/>
      <w:szCs w:val="20"/>
    </w:rPr>
  </w:style>
  <w:style w:type="paragraph" w:customStyle="1" w:styleId="1539">
    <w:name w:val="DS"/>
    <w:basedOn w:val="55"/>
    <w:qFormat/>
    <w:uiPriority w:val="0"/>
    <w:pPr>
      <w:autoSpaceDE/>
      <w:autoSpaceDN/>
      <w:adjustRightInd/>
      <w:ind w:left="34"/>
      <w:jc w:val="center"/>
      <w:textAlignment w:val="center"/>
    </w:pPr>
    <w:rPr>
      <w:rFonts w:ascii="Times New Roman"/>
      <w:iCs/>
      <w:kern w:val="2"/>
      <w:szCs w:val="18"/>
    </w:rPr>
  </w:style>
  <w:style w:type="paragraph" w:customStyle="1" w:styleId="1540">
    <w:name w:val="标题11"/>
    <w:qFormat/>
    <w:uiPriority w:val="0"/>
    <w:pPr>
      <w:widowControl w:val="0"/>
      <w:spacing w:line="360" w:lineRule="auto"/>
      <w:ind w:left="420" w:leftChars="200" w:firstLine="480" w:firstLineChars="200"/>
      <w:jc w:val="both"/>
    </w:pPr>
    <w:rPr>
      <w:rFonts w:ascii="宋体" w:hAnsi="宋体" w:eastAsia="宋体" w:cs="Times New Roman"/>
      <w:b/>
      <w:bCs/>
      <w:kern w:val="2"/>
      <w:sz w:val="24"/>
      <w:szCs w:val="24"/>
      <w:lang w:val="en-US" w:eastAsia="zh-CN" w:bidi="ar-SA"/>
    </w:rPr>
  </w:style>
  <w:style w:type="paragraph" w:customStyle="1" w:styleId="1541">
    <w:name w:val="缩紧正文 Char"/>
    <w:basedOn w:val="1"/>
    <w:qFormat/>
    <w:uiPriority w:val="0"/>
    <w:pPr>
      <w:spacing w:before="120" w:after="120" w:line="400" w:lineRule="exact"/>
      <w:ind w:firstLine="480" w:firstLineChars="200"/>
    </w:pPr>
    <w:rPr>
      <w:rFonts w:ascii="宋体" w:hAnsi="宋体"/>
      <w:sz w:val="24"/>
      <w:szCs w:val="20"/>
    </w:rPr>
  </w:style>
  <w:style w:type="paragraph" w:customStyle="1" w:styleId="1542">
    <w:name w:val="样式 标准正文"/>
    <w:basedOn w:val="1"/>
    <w:qFormat/>
    <w:uiPriority w:val="0"/>
    <w:pPr>
      <w:spacing w:before="120" w:after="120" w:line="360" w:lineRule="auto"/>
      <w:ind w:firstLine="540" w:firstLineChars="225"/>
    </w:pPr>
    <w:rPr>
      <w:rFonts w:ascii="Arial" w:hAnsi="Arial"/>
      <w:snapToGrid w:val="0"/>
      <w:color w:val="000000"/>
      <w:sz w:val="24"/>
      <w:szCs w:val="20"/>
    </w:rPr>
  </w:style>
  <w:style w:type="paragraph" w:customStyle="1" w:styleId="1543">
    <w:name w:val="color666666bg"/>
    <w:basedOn w:val="1"/>
    <w:qFormat/>
    <w:uiPriority w:val="0"/>
    <w:pPr>
      <w:widowControl/>
      <w:shd w:val="clear" w:color="auto" w:fill="666666"/>
      <w:spacing w:before="100" w:beforeAutospacing="1" w:after="100" w:afterAutospacing="1"/>
      <w:jc w:val="left"/>
    </w:pPr>
    <w:rPr>
      <w:rFonts w:ascii="宋体" w:hAnsi="宋体" w:cs="宋体"/>
      <w:color w:val="000000"/>
      <w:kern w:val="0"/>
      <w:sz w:val="24"/>
    </w:rPr>
  </w:style>
  <w:style w:type="paragraph" w:customStyle="1" w:styleId="1544">
    <w:name w:val="Char Char2 Char Char"/>
    <w:basedOn w:val="1"/>
    <w:qFormat/>
    <w:uiPriority w:val="0"/>
    <w:rPr>
      <w:rFonts w:ascii="Tahoma" w:hAnsi="Tahoma"/>
      <w:sz w:val="24"/>
      <w:szCs w:val="20"/>
    </w:rPr>
  </w:style>
  <w:style w:type="paragraph" w:customStyle="1" w:styleId="1545">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1546">
    <w:name w:val="dvs正文"/>
    <w:basedOn w:val="1"/>
    <w:qFormat/>
    <w:uiPriority w:val="0"/>
    <w:pPr>
      <w:spacing w:line="360" w:lineRule="auto"/>
      <w:ind w:firstLine="480" w:firstLineChars="200"/>
    </w:pPr>
    <w:rPr>
      <w:rFonts w:ascii="宋体" w:hAnsi="宋体"/>
      <w:color w:val="000000"/>
      <w:sz w:val="24"/>
    </w:rPr>
  </w:style>
  <w:style w:type="paragraph" w:customStyle="1" w:styleId="1547">
    <w:name w:val="primbutton"/>
    <w:basedOn w:val="1"/>
    <w:qFormat/>
    <w:uiPriority w:val="0"/>
    <w:pPr>
      <w:widowControl/>
      <w:pBdr>
        <w:top w:val="single" w:color="999999" w:sz="12" w:space="0"/>
        <w:left w:val="single" w:color="999999" w:sz="12" w:space="0"/>
        <w:bottom w:val="single" w:color="000000" w:sz="12" w:space="0"/>
        <w:right w:val="single" w:color="000000" w:sz="12" w:space="0"/>
      </w:pBdr>
      <w:shd w:val="clear" w:color="auto" w:fill="333333"/>
      <w:spacing w:before="100" w:beforeAutospacing="1" w:after="100" w:afterAutospacing="1"/>
      <w:jc w:val="center"/>
    </w:pPr>
    <w:rPr>
      <w:rFonts w:ascii="Arial" w:hAnsi="Arial" w:cs="Arial"/>
      <w:b/>
      <w:bCs/>
      <w:color w:val="FFFFFF"/>
      <w:kern w:val="0"/>
      <w:sz w:val="22"/>
      <w:szCs w:val="22"/>
    </w:rPr>
  </w:style>
  <w:style w:type="paragraph" w:customStyle="1" w:styleId="1548">
    <w:name w:val="Char Char Char Char Char Char4"/>
    <w:basedOn w:val="1"/>
    <w:qFormat/>
    <w:uiPriority w:val="0"/>
    <w:rPr>
      <w:sz w:val="24"/>
    </w:rPr>
  </w:style>
  <w:style w:type="paragraph" w:customStyle="1" w:styleId="1549">
    <w:name w:val="样式 (符号) 宋体 四号 首行缩进:  0.99 厘米 行距: 1.5 倍行距"/>
    <w:basedOn w:val="1"/>
    <w:qFormat/>
    <w:uiPriority w:val="0"/>
    <w:pPr>
      <w:spacing w:line="360" w:lineRule="auto"/>
      <w:ind w:firstLine="560"/>
    </w:pPr>
    <w:rPr>
      <w:rFonts w:hAnsi="宋体" w:eastAsia="楷体_GB2312"/>
      <w:color w:val="000000"/>
      <w:sz w:val="28"/>
      <w:szCs w:val="20"/>
    </w:rPr>
  </w:style>
  <w:style w:type="paragraph" w:customStyle="1" w:styleId="1550">
    <w:name w:val="color333333"/>
    <w:basedOn w:val="1"/>
    <w:qFormat/>
    <w:uiPriority w:val="0"/>
    <w:pPr>
      <w:widowControl/>
      <w:spacing w:before="100" w:beforeAutospacing="1" w:after="100" w:afterAutospacing="1"/>
      <w:jc w:val="left"/>
    </w:pPr>
    <w:rPr>
      <w:rFonts w:ascii="宋体" w:hAnsi="宋体" w:cs="宋体"/>
      <w:color w:val="333333"/>
      <w:kern w:val="0"/>
      <w:sz w:val="24"/>
    </w:rPr>
  </w:style>
  <w:style w:type="paragraph" w:customStyle="1" w:styleId="1551">
    <w:name w:val="表格5号字"/>
    <w:basedOn w:val="1"/>
    <w:qFormat/>
    <w:uiPriority w:val="0"/>
    <w:pPr>
      <w:spacing w:line="400" w:lineRule="exact"/>
    </w:pPr>
    <w:rPr>
      <w:rFonts w:ascii="宋体" w:hAnsi="宋体"/>
      <w:szCs w:val="21"/>
    </w:rPr>
  </w:style>
  <w:style w:type="paragraph" w:customStyle="1" w:styleId="1552">
    <w:name w:val="附录标题"/>
    <w:basedOn w:val="320"/>
    <w:qFormat/>
    <w:uiPriority w:val="0"/>
    <w:pPr>
      <w:widowControl/>
      <w:adjustRightInd w:val="0"/>
      <w:snapToGrid w:val="0"/>
      <w:spacing w:before="120" w:beforeLines="0" w:after="60" w:line="400" w:lineRule="exact"/>
      <w:ind w:firstLine="482" w:firstLineChars="0"/>
      <w:jc w:val="center"/>
      <w:textAlignment w:val="baseline"/>
    </w:pPr>
    <w:rPr>
      <w:rFonts w:ascii="Arial" w:hAnsi="Arial" w:eastAsia="黑体"/>
      <w:szCs w:val="20"/>
      <w:lang w:val="en-US"/>
    </w:rPr>
  </w:style>
  <w:style w:type="paragraph" w:customStyle="1" w:styleId="1553">
    <w:name w:val="大纲正文"/>
    <w:basedOn w:val="1"/>
    <w:qFormat/>
    <w:uiPriority w:val="0"/>
    <w:pPr>
      <w:spacing w:line="360" w:lineRule="auto"/>
      <w:ind w:firstLine="480" w:firstLineChars="200"/>
    </w:pPr>
    <w:rPr>
      <w:rFonts w:cs="宋体"/>
      <w:sz w:val="24"/>
      <w:szCs w:val="20"/>
    </w:rPr>
  </w:style>
  <w:style w:type="paragraph" w:customStyle="1" w:styleId="1554">
    <w:name w:val="首信标准正文 Char Char Char Char Char Char Char Char Char Char Char Char Char Char Char Char Char Char Char Char Char Char"/>
    <w:basedOn w:val="1"/>
    <w:qFormat/>
    <w:uiPriority w:val="0"/>
    <w:pPr>
      <w:spacing w:line="360" w:lineRule="auto"/>
    </w:pPr>
    <w:rPr>
      <w:rFonts w:ascii="Tahoma" w:hAnsi="Tahoma"/>
      <w:sz w:val="24"/>
      <w:szCs w:val="20"/>
    </w:rPr>
  </w:style>
  <w:style w:type="paragraph" w:customStyle="1" w:styleId="1555">
    <w:name w:val="样式 文档正文 + 首行缩进:  2 字符2"/>
    <w:basedOn w:val="252"/>
    <w:qFormat/>
    <w:uiPriority w:val="0"/>
    <w:pPr>
      <w:snapToGrid/>
      <w:spacing w:before="0" w:after="0" w:line="360" w:lineRule="auto"/>
    </w:pPr>
    <w:rPr>
      <w:rFonts w:ascii="Times New Roman" w:hAnsi="Times New Roman" w:cs="宋体"/>
      <w:color w:val="000000"/>
      <w:sz w:val="24"/>
      <w:szCs w:val="24"/>
    </w:rPr>
  </w:style>
  <w:style w:type="paragraph" w:customStyle="1" w:styleId="1556">
    <w:name w:val="Char Char3 Char Char Char Char Char Char Char Char Char Char"/>
    <w:basedOn w:val="1"/>
    <w:qFormat/>
    <w:uiPriority w:val="0"/>
    <w:pPr>
      <w:spacing w:line="360" w:lineRule="auto"/>
    </w:pPr>
    <w:rPr>
      <w:rFonts w:ascii="Tahoma" w:hAnsi="Tahoma"/>
      <w:sz w:val="36"/>
      <w:szCs w:val="36"/>
    </w:rPr>
  </w:style>
  <w:style w:type="paragraph" w:customStyle="1" w:styleId="1557">
    <w:name w:val="样式 文档正文 + 首行缩进:  2 字符1"/>
    <w:basedOn w:val="252"/>
    <w:qFormat/>
    <w:uiPriority w:val="0"/>
    <w:pPr>
      <w:snapToGrid/>
      <w:spacing w:before="0" w:after="0" w:line="360" w:lineRule="auto"/>
    </w:pPr>
    <w:rPr>
      <w:rFonts w:ascii="Times New Roman" w:hAnsi="Times New Roman" w:cs="宋体"/>
      <w:color w:val="000000"/>
      <w:sz w:val="24"/>
      <w:szCs w:val="24"/>
    </w:rPr>
  </w:style>
  <w:style w:type="paragraph" w:customStyle="1" w:styleId="1558">
    <w:name w:val="样式 标题 1 + Arial 行距: 1.5 倍行距"/>
    <w:basedOn w:val="3"/>
    <w:qFormat/>
    <w:uiPriority w:val="0"/>
    <w:pPr>
      <w:numPr>
        <w:ilvl w:val="1"/>
        <w:numId w:val="45"/>
      </w:numPr>
      <w:autoSpaceDE/>
      <w:autoSpaceDN/>
      <w:adjustRightInd/>
      <w:spacing w:before="340" w:after="330" w:line="360" w:lineRule="auto"/>
      <w:jc w:val="both"/>
    </w:pPr>
    <w:rPr>
      <w:rFonts w:ascii="Arial" w:hAnsi="Arial" w:cs="宋体"/>
      <w:b w:val="0"/>
      <w:bCs/>
      <w:sz w:val="24"/>
      <w:szCs w:val="24"/>
    </w:rPr>
  </w:style>
  <w:style w:type="paragraph" w:customStyle="1" w:styleId="1559">
    <w:name w:val="Date3"/>
    <w:basedOn w:val="1"/>
    <w:next w:val="1"/>
    <w:qFormat/>
    <w:uiPriority w:val="0"/>
    <w:pPr>
      <w:adjustRightInd w:val="0"/>
      <w:spacing w:line="312" w:lineRule="atLeast"/>
      <w:textAlignment w:val="baseline"/>
    </w:pPr>
    <w:rPr>
      <w:kern w:val="0"/>
      <w:sz w:val="24"/>
      <w:szCs w:val="20"/>
    </w:rPr>
  </w:style>
  <w:style w:type="paragraph" w:customStyle="1" w:styleId="1560">
    <w:name w:val="正文--表格内正文"/>
    <w:basedOn w:val="1"/>
    <w:qFormat/>
    <w:uiPriority w:val="0"/>
    <w:pPr>
      <w:spacing w:before="156" w:beforeLines="50" w:after="156" w:afterLines="50" w:line="360" w:lineRule="auto"/>
      <w:jc w:val="center"/>
    </w:pPr>
    <w:rPr>
      <w:rFonts w:ascii="宋体" w:hAnsi="宋体"/>
      <w:szCs w:val="21"/>
    </w:rPr>
  </w:style>
  <w:style w:type="paragraph" w:customStyle="1" w:styleId="1561">
    <w:name w:val="样式 首行缩进:  2.25 字符"/>
    <w:basedOn w:val="1"/>
    <w:qFormat/>
    <w:uiPriority w:val="0"/>
    <w:pPr>
      <w:spacing w:line="360" w:lineRule="auto"/>
      <w:ind w:firstLine="225" w:firstLineChars="225"/>
    </w:pPr>
    <w:rPr>
      <w:rFonts w:cs="宋体"/>
      <w:szCs w:val="20"/>
    </w:rPr>
  </w:style>
  <w:style w:type="paragraph" w:customStyle="1" w:styleId="1562">
    <w:name w:val="主正文"/>
    <w:basedOn w:val="1"/>
    <w:qFormat/>
    <w:uiPriority w:val="0"/>
    <w:pPr>
      <w:widowControl/>
      <w:overflowPunct w:val="0"/>
      <w:autoSpaceDE w:val="0"/>
      <w:autoSpaceDN w:val="0"/>
      <w:adjustRightInd w:val="0"/>
      <w:spacing w:line="312" w:lineRule="auto"/>
      <w:ind w:firstLine="482"/>
      <w:textAlignment w:val="baseline"/>
    </w:pPr>
    <w:rPr>
      <w:kern w:val="0"/>
      <w:sz w:val="24"/>
      <w:szCs w:val="20"/>
      <w:lang w:val="en-GB"/>
    </w:rPr>
  </w:style>
  <w:style w:type="paragraph" w:customStyle="1" w:styleId="1563">
    <w:name w:val="Table Title"/>
    <w:basedOn w:val="5"/>
    <w:qFormat/>
    <w:uiPriority w:val="0"/>
    <w:pPr>
      <w:autoSpaceDE/>
      <w:autoSpaceDN/>
      <w:adjustRightInd/>
      <w:ind w:firstLine="0"/>
      <w:jc w:val="center"/>
    </w:pPr>
    <w:rPr>
      <w:rFonts w:ascii="Times New Roman"/>
      <w:b/>
    </w:rPr>
  </w:style>
  <w:style w:type="paragraph" w:customStyle="1" w:styleId="1564">
    <w:name w:val="it"/>
    <w:basedOn w:val="1"/>
    <w:qFormat/>
    <w:uiPriority w:val="0"/>
    <w:pPr>
      <w:widowControl/>
      <w:spacing w:before="100" w:beforeAutospacing="1" w:after="100" w:afterAutospacing="1" w:line="330" w:lineRule="atLeast"/>
      <w:jc w:val="left"/>
    </w:pPr>
    <w:rPr>
      <w:rFonts w:ascii="宋体" w:hAnsi="宋体" w:cs="宋体"/>
      <w:color w:val="000000"/>
      <w:kern w:val="0"/>
      <w:sz w:val="18"/>
      <w:szCs w:val="18"/>
    </w:rPr>
  </w:style>
  <w:style w:type="paragraph" w:customStyle="1" w:styleId="1565">
    <w:name w:val="xl8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8"/>
      <w:szCs w:val="28"/>
    </w:rPr>
  </w:style>
  <w:style w:type="paragraph" w:customStyle="1" w:styleId="1566">
    <w:name w:val="文字列表"/>
    <w:basedOn w:val="382"/>
    <w:qFormat/>
    <w:uiPriority w:val="0"/>
    <w:pPr>
      <w:tabs>
        <w:tab w:val="left" w:pos="180"/>
      </w:tabs>
      <w:spacing w:after="0" w:line="360" w:lineRule="auto"/>
      <w:ind w:left="720" w:firstLine="0" w:firstLineChars="0"/>
    </w:pPr>
    <w:rPr>
      <w:rFonts w:ascii="宋体" w:hAnsi="宋体"/>
      <w:bCs/>
      <w:sz w:val="24"/>
    </w:rPr>
  </w:style>
  <w:style w:type="paragraph" w:customStyle="1" w:styleId="1567">
    <w:name w:val="Char Char Char Char Char Char Char Char Char2 Char Char Char Char Char Char Char Char Char Char Char Char1"/>
    <w:basedOn w:val="1"/>
    <w:qFormat/>
    <w:uiPriority w:val="0"/>
    <w:rPr>
      <w:rFonts w:ascii="Tahoma" w:hAnsi="Tahoma"/>
      <w:sz w:val="24"/>
      <w:szCs w:val="20"/>
    </w:rPr>
  </w:style>
  <w:style w:type="paragraph" w:customStyle="1" w:styleId="1568">
    <w:name w:val="Char Char2 Char Char Char Char Char Char Char Char"/>
    <w:basedOn w:val="1"/>
    <w:qFormat/>
    <w:uiPriority w:val="0"/>
    <w:rPr>
      <w:rFonts w:ascii="Tahoma" w:hAnsi="Tahoma"/>
      <w:sz w:val="24"/>
      <w:szCs w:val="20"/>
    </w:rPr>
  </w:style>
  <w:style w:type="paragraph" w:customStyle="1" w:styleId="1569">
    <w:name w:val="大特点"/>
    <w:basedOn w:val="1"/>
    <w:qFormat/>
    <w:uiPriority w:val="0"/>
    <w:pPr>
      <w:tabs>
        <w:tab w:val="left" w:pos="425"/>
      </w:tabs>
      <w:spacing w:before="240" w:line="360" w:lineRule="auto"/>
      <w:ind w:left="1260" w:hanging="360"/>
    </w:pPr>
    <w:rPr>
      <w:spacing w:val="12"/>
      <w:sz w:val="24"/>
      <w:szCs w:val="20"/>
    </w:rPr>
  </w:style>
  <w:style w:type="paragraph" w:customStyle="1" w:styleId="1570">
    <w:name w:val="样式 标题 2 + (西文) 宋体"/>
    <w:basedOn w:val="4"/>
    <w:qFormat/>
    <w:uiPriority w:val="0"/>
    <w:pPr>
      <w:tabs>
        <w:tab w:val="left" w:pos="567"/>
        <w:tab w:val="left" w:pos="2552"/>
      </w:tabs>
      <w:autoSpaceDE/>
      <w:autoSpaceDN/>
      <w:adjustRightInd/>
      <w:spacing w:before="260" w:after="260" w:line="413" w:lineRule="auto"/>
      <w:jc w:val="both"/>
    </w:pPr>
    <w:rPr>
      <w:kern w:val="2"/>
      <w:sz w:val="32"/>
    </w:rPr>
  </w:style>
  <w:style w:type="paragraph" w:customStyle="1" w:styleId="1571">
    <w:name w:val="Body Text Keep"/>
    <w:basedOn w:val="34"/>
    <w:qFormat/>
    <w:uiPriority w:val="0"/>
    <w:pPr>
      <w:keepNext/>
      <w:widowControl/>
      <w:tabs>
        <w:tab w:val="clear" w:pos="567"/>
      </w:tabs>
      <w:spacing w:before="0" w:after="220" w:line="220" w:lineRule="atLeast"/>
      <w:ind w:left="1080" w:firstLine="480"/>
      <w:jc w:val="left"/>
    </w:pPr>
    <w:rPr>
      <w:rFonts w:ascii="Times New Roman" w:hAnsi="Times New Roman"/>
      <w:kern w:val="0"/>
      <w:szCs w:val="20"/>
    </w:rPr>
  </w:style>
  <w:style w:type="paragraph" w:customStyle="1" w:styleId="1572">
    <w:name w:val="标准标题1"/>
    <w:basedOn w:val="3"/>
    <w:next w:val="1"/>
    <w:qFormat/>
    <w:uiPriority w:val="0"/>
    <w:pPr>
      <w:pageBreakBefore/>
      <w:numPr>
        <w:ilvl w:val="0"/>
        <w:numId w:val="11"/>
      </w:numPr>
      <w:tabs>
        <w:tab w:val="left" w:pos="360"/>
        <w:tab w:val="clear" w:pos="425"/>
      </w:tabs>
      <w:autoSpaceDE/>
      <w:autoSpaceDN/>
      <w:adjustRightInd/>
      <w:spacing w:before="340" w:after="330" w:line="578" w:lineRule="auto"/>
      <w:ind w:left="432" w:hanging="432"/>
      <w:jc w:val="both"/>
    </w:pPr>
    <w:rPr>
      <w:rFonts w:ascii="黑体" w:hAnsi="黑体" w:eastAsia="黑体" w:cs="华文中宋"/>
      <w:bCs/>
      <w:szCs w:val="44"/>
    </w:rPr>
  </w:style>
  <w:style w:type="paragraph" w:customStyle="1" w:styleId="1573">
    <w:name w:val="标题 38"/>
    <w:basedOn w:val="1"/>
    <w:qFormat/>
    <w:uiPriority w:val="0"/>
    <w:pPr>
      <w:adjustRightInd w:val="0"/>
      <w:snapToGrid w:val="0"/>
      <w:ind w:left="-2" w:leftChars="-1"/>
    </w:pPr>
    <w:rPr>
      <w:rFonts w:ascii="Arial" w:hAnsi="Arial" w:cs="Arial"/>
    </w:rPr>
  </w:style>
  <w:style w:type="paragraph" w:customStyle="1" w:styleId="1574">
    <w:name w:val="正文-带编号1)"/>
    <w:basedOn w:val="1"/>
    <w:qFormat/>
    <w:uiPriority w:val="0"/>
    <w:pPr>
      <w:numPr>
        <w:ilvl w:val="0"/>
        <w:numId w:val="46"/>
      </w:numPr>
      <w:spacing w:line="400" w:lineRule="exact"/>
      <w:ind w:firstLine="0"/>
      <w:jc w:val="left"/>
    </w:pPr>
    <w:rPr>
      <w:rFonts w:ascii="Arial" w:hAnsi="Arial"/>
      <w:sz w:val="24"/>
    </w:rPr>
  </w:style>
  <w:style w:type="paragraph" w:customStyle="1" w:styleId="1575">
    <w:name w:val="Test2"/>
    <w:basedOn w:val="4"/>
    <w:qFormat/>
    <w:uiPriority w:val="0"/>
    <w:pPr>
      <w:widowControl/>
      <w:tabs>
        <w:tab w:val="left" w:pos="2552"/>
      </w:tabs>
      <w:autoSpaceDE/>
      <w:autoSpaceDN/>
      <w:snapToGrid w:val="0"/>
      <w:spacing w:before="260" w:beforeLines="50" w:after="260" w:afterLines="50" w:line="480" w:lineRule="exact"/>
    </w:pPr>
    <w:rPr>
      <w:rFonts w:ascii="黑体"/>
      <w:bCs/>
      <w:snapToGrid w:val="0"/>
      <w:sz w:val="24"/>
      <w:szCs w:val="24"/>
    </w:rPr>
  </w:style>
  <w:style w:type="paragraph" w:customStyle="1" w:styleId="1576">
    <w:name w:val="标题1－1"/>
    <w:basedOn w:val="1"/>
    <w:qFormat/>
    <w:uiPriority w:val="0"/>
    <w:pPr>
      <w:spacing w:line="360" w:lineRule="auto"/>
      <w:ind w:left="1" w:leftChars="-85" w:right="3814" w:hanging="179" w:hangingChars="64"/>
    </w:pPr>
    <w:rPr>
      <w:rFonts w:eastAsia="华文细黑"/>
      <w:bCs/>
      <w:sz w:val="28"/>
      <w:szCs w:val="21"/>
    </w:rPr>
  </w:style>
  <w:style w:type="paragraph" w:customStyle="1" w:styleId="1577">
    <w:name w:val="标题 13"/>
    <w:basedOn w:val="1"/>
    <w:qFormat/>
    <w:uiPriority w:val="0"/>
    <w:pPr>
      <w:tabs>
        <w:tab w:val="left" w:pos="284"/>
      </w:tabs>
      <w:ind w:left="284" w:hanging="284"/>
    </w:pPr>
    <w:rPr>
      <w:szCs w:val="20"/>
    </w:rPr>
  </w:style>
  <w:style w:type="paragraph" w:customStyle="1" w:styleId="1578">
    <w:name w:val="xl1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18"/>
      <w:szCs w:val="20"/>
    </w:rPr>
  </w:style>
  <w:style w:type="paragraph" w:customStyle="1" w:styleId="1579">
    <w:name w:val="Char Char Char3"/>
    <w:basedOn w:val="1"/>
    <w:qFormat/>
    <w:uiPriority w:val="0"/>
    <w:rPr>
      <w:rFonts w:ascii="Tahoma" w:hAnsi="Tahoma"/>
      <w:sz w:val="24"/>
      <w:szCs w:val="20"/>
    </w:rPr>
  </w:style>
  <w:style w:type="paragraph" w:customStyle="1" w:styleId="1580">
    <w:name w:val="Char Char3 Char Char Char Char Char Char Char Char Char Char1"/>
    <w:basedOn w:val="1"/>
    <w:qFormat/>
    <w:uiPriority w:val="0"/>
    <w:pPr>
      <w:spacing w:line="360" w:lineRule="auto"/>
    </w:pPr>
    <w:rPr>
      <w:rFonts w:ascii="Tahoma" w:hAnsi="Tahoma"/>
      <w:sz w:val="36"/>
      <w:szCs w:val="36"/>
    </w:rPr>
  </w:style>
  <w:style w:type="paragraph" w:customStyle="1" w:styleId="1581">
    <w:name w:val="正文5"/>
    <w:basedOn w:val="1"/>
    <w:qFormat/>
    <w:uiPriority w:val="0"/>
    <w:pPr>
      <w:spacing w:beforeLines="50" w:afterLines="50" w:line="360" w:lineRule="auto"/>
      <w:ind w:firstLine="420" w:firstLineChars="200"/>
    </w:pPr>
  </w:style>
  <w:style w:type="paragraph" w:customStyle="1" w:styleId="1582">
    <w:name w:val="Char14"/>
    <w:basedOn w:val="1"/>
    <w:qFormat/>
    <w:uiPriority w:val="0"/>
    <w:rPr>
      <w:rFonts w:ascii="仿宋_GB2312" w:eastAsia="仿宋_GB2312"/>
      <w:b/>
      <w:sz w:val="32"/>
      <w:szCs w:val="32"/>
    </w:rPr>
  </w:style>
  <w:style w:type="paragraph" w:customStyle="1" w:styleId="1583">
    <w:name w:val="CM72"/>
    <w:basedOn w:val="281"/>
    <w:next w:val="281"/>
    <w:qFormat/>
    <w:uiPriority w:val="0"/>
    <w:pPr>
      <w:spacing w:line="468" w:lineRule="atLeast"/>
    </w:pPr>
    <w:rPr>
      <w:rFonts w:ascii="楷体_GB2312" w:hAnsi="Times New Roman" w:eastAsia="楷体_GB2312" w:cs="楷体_GB2312"/>
      <w:color w:val="auto"/>
    </w:rPr>
  </w:style>
  <w:style w:type="paragraph" w:customStyle="1" w:styleId="1584">
    <w:name w:val="样式 标题 1 + 宋体 三号"/>
    <w:basedOn w:val="3"/>
    <w:qFormat/>
    <w:uiPriority w:val="0"/>
    <w:pPr>
      <w:pageBreakBefore/>
      <w:widowControl/>
      <w:autoSpaceDE/>
      <w:autoSpaceDN/>
      <w:adjustRightInd/>
      <w:spacing w:before="340" w:after="330" w:line="576" w:lineRule="auto"/>
      <w:jc w:val="both"/>
    </w:pPr>
    <w:rPr>
      <w:rFonts w:ascii="楷体_GB2312" w:hAnsi="宋体" w:eastAsia="楷体_GB2312"/>
      <w:color w:val="000000"/>
      <w:sz w:val="44"/>
    </w:rPr>
  </w:style>
  <w:style w:type="paragraph" w:customStyle="1" w:styleId="1585">
    <w:name w:val="graph"/>
    <w:basedOn w:val="1"/>
    <w:qFormat/>
    <w:uiPriority w:val="0"/>
    <w:pPr>
      <w:adjustRightInd w:val="0"/>
      <w:snapToGrid w:val="0"/>
      <w:spacing w:after="120" w:line="360" w:lineRule="auto"/>
      <w:ind w:left="-2" w:leftChars="-1" w:right="74"/>
      <w:jc w:val="center"/>
      <w:textAlignment w:val="baseline"/>
    </w:pPr>
    <w:rPr>
      <w:rFonts w:hAnsi="Arial" w:cs="Arial"/>
      <w:kern w:val="0"/>
      <w:sz w:val="24"/>
      <w:szCs w:val="20"/>
    </w:rPr>
  </w:style>
  <w:style w:type="paragraph" w:customStyle="1" w:styleId="1586">
    <w:name w:val="首行缩进正文"/>
    <w:basedOn w:val="1"/>
    <w:qFormat/>
    <w:uiPriority w:val="0"/>
    <w:pPr>
      <w:spacing w:line="360" w:lineRule="auto"/>
      <w:ind w:firstLine="480"/>
    </w:pPr>
    <w:rPr>
      <w:sz w:val="24"/>
      <w:szCs w:val="20"/>
    </w:rPr>
  </w:style>
  <w:style w:type="paragraph" w:customStyle="1" w:styleId="1587">
    <w:name w:val="textindent"/>
    <w:basedOn w:val="1"/>
    <w:qFormat/>
    <w:uiPriority w:val="0"/>
    <w:pPr>
      <w:widowControl/>
      <w:spacing w:before="100" w:beforeAutospacing="1" w:after="100" w:afterAutospacing="1"/>
      <w:ind w:firstLine="480"/>
      <w:jc w:val="left"/>
    </w:pPr>
    <w:rPr>
      <w:rFonts w:ascii="宋体" w:hAnsi="宋体" w:cs="宋体"/>
      <w:kern w:val="0"/>
      <w:sz w:val="24"/>
    </w:rPr>
  </w:style>
  <w:style w:type="paragraph" w:customStyle="1" w:styleId="1588">
    <w:name w:val="图注"/>
    <w:basedOn w:val="22"/>
    <w:next w:val="382"/>
    <w:qFormat/>
    <w:uiPriority w:val="0"/>
    <w:pPr>
      <w:spacing w:line="240" w:lineRule="auto"/>
      <w:jc w:val="center"/>
    </w:pPr>
    <w:rPr>
      <w:rFonts w:ascii="宋体" w:hAnsi="宋体" w:eastAsia="宋体"/>
      <w:b/>
      <w:bCs/>
      <w:sz w:val="24"/>
      <w:szCs w:val="24"/>
    </w:rPr>
  </w:style>
  <w:style w:type="paragraph" w:customStyle="1" w:styleId="1589">
    <w:name w:val="标题1，章节第一层"/>
    <w:basedOn w:val="1"/>
    <w:next w:val="320"/>
    <w:qFormat/>
    <w:uiPriority w:val="0"/>
    <w:pPr>
      <w:numPr>
        <w:ilvl w:val="0"/>
        <w:numId w:val="25"/>
      </w:numPr>
      <w:tabs>
        <w:tab w:val="left" w:pos="693"/>
        <w:tab w:val="clear" w:pos="360"/>
      </w:tabs>
      <w:spacing w:before="624" w:beforeLines="200" w:after="624" w:afterLines="200" w:line="300" w:lineRule="auto"/>
      <w:outlineLvl w:val="0"/>
    </w:pPr>
    <w:rPr>
      <w:rFonts w:ascii="Arial" w:hAnsi="Arial" w:eastAsia="黑体"/>
      <w:sz w:val="36"/>
    </w:rPr>
  </w:style>
  <w:style w:type="paragraph" w:customStyle="1" w:styleId="1590">
    <w:name w:val="批注框文本 Char Char"/>
    <w:basedOn w:val="1"/>
    <w:qFormat/>
    <w:uiPriority w:val="0"/>
    <w:rPr>
      <w:sz w:val="18"/>
      <w:szCs w:val="20"/>
    </w:rPr>
  </w:style>
  <w:style w:type="paragraph" w:customStyle="1" w:styleId="1591">
    <w:name w:val="分项斜体"/>
    <w:basedOn w:val="1"/>
    <w:qFormat/>
    <w:uiPriority w:val="0"/>
    <w:pPr>
      <w:widowControl/>
      <w:spacing w:line="360" w:lineRule="auto"/>
      <w:jc w:val="left"/>
    </w:pPr>
    <w:rPr>
      <w:i/>
      <w:kern w:val="0"/>
      <w:sz w:val="24"/>
    </w:rPr>
  </w:style>
  <w:style w:type="paragraph" w:customStyle="1" w:styleId="1592">
    <w:name w:val="插图"/>
    <w:basedOn w:val="6"/>
    <w:next w:val="1"/>
    <w:qFormat/>
    <w:uiPriority w:val="0"/>
    <w:pPr>
      <w:keepNext w:val="0"/>
      <w:tabs>
        <w:tab w:val="left" w:pos="284"/>
      </w:tabs>
      <w:autoSpaceDE/>
      <w:autoSpaceDN/>
      <w:adjustRightInd/>
      <w:spacing w:before="0" w:after="100" w:line="360" w:lineRule="auto"/>
      <w:ind w:left="2892" w:hanging="2892"/>
      <w:jc w:val="center"/>
      <w:outlineLvl w:val="9"/>
    </w:pPr>
    <w:rPr>
      <w:rFonts w:ascii="黑体" w:eastAsia="黑体"/>
      <w:b w:val="0"/>
      <w:kern w:val="2"/>
      <w:sz w:val="21"/>
      <w:szCs w:val="32"/>
    </w:rPr>
  </w:style>
  <w:style w:type="paragraph" w:customStyle="1" w:styleId="1593">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8"/>
      <w:szCs w:val="28"/>
    </w:rPr>
  </w:style>
  <w:style w:type="paragraph" w:customStyle="1" w:styleId="1594">
    <w:name w:val="正文1)"/>
    <w:basedOn w:val="1"/>
    <w:qFormat/>
    <w:uiPriority w:val="0"/>
    <w:pPr>
      <w:tabs>
        <w:tab w:val="left" w:pos="525"/>
      </w:tabs>
      <w:spacing w:line="360" w:lineRule="auto"/>
      <w:ind w:left="525" w:hanging="525"/>
    </w:pPr>
    <w:rPr>
      <w:rFonts w:ascii="Arial" w:hAnsi="Arial"/>
      <w:sz w:val="24"/>
      <w:szCs w:val="20"/>
    </w:rPr>
  </w:style>
  <w:style w:type="paragraph" w:customStyle="1" w:styleId="1595">
    <w:name w:val="文头字"/>
    <w:basedOn w:val="1"/>
    <w:qFormat/>
    <w:uiPriority w:val="0"/>
    <w:pPr>
      <w:widowControl/>
      <w:adjustRightInd w:val="0"/>
      <w:snapToGrid w:val="0"/>
      <w:spacing w:before="200" w:line="360" w:lineRule="auto"/>
      <w:jc w:val="center"/>
      <w:textAlignment w:val="baseline"/>
    </w:pPr>
    <w:rPr>
      <w:rFonts w:ascii="Arial" w:hAnsi="Arial"/>
      <w:b/>
      <w:snapToGrid w:val="0"/>
      <w:color w:val="FF0000"/>
      <w:spacing w:val="100"/>
      <w:kern w:val="0"/>
      <w:sz w:val="48"/>
      <w:szCs w:val="20"/>
    </w:rPr>
  </w:style>
  <w:style w:type="paragraph" w:customStyle="1" w:styleId="1596">
    <w:name w:val="标准书眉一"/>
    <w:qFormat/>
    <w:uiPriority w:val="0"/>
    <w:pPr>
      <w:jc w:val="both"/>
    </w:pPr>
    <w:rPr>
      <w:rFonts w:ascii="Times New Roman" w:hAnsi="Times New Roman" w:eastAsia="宋体" w:cs="Times New Roman"/>
      <w:lang w:val="en-US" w:eastAsia="zh-CN" w:bidi="ar-SA"/>
    </w:rPr>
  </w:style>
  <w:style w:type="paragraph" w:customStyle="1" w:styleId="1597">
    <w:name w:val="标题 01"/>
    <w:basedOn w:val="4"/>
    <w:qFormat/>
    <w:uiPriority w:val="0"/>
    <w:pPr>
      <w:tabs>
        <w:tab w:val="left" w:pos="-420"/>
        <w:tab w:val="left" w:pos="448"/>
        <w:tab w:val="left" w:pos="576"/>
        <w:tab w:val="left" w:pos="2552"/>
      </w:tabs>
      <w:autoSpaceDE/>
      <w:autoSpaceDN/>
      <w:adjustRightInd/>
      <w:spacing w:before="100" w:beforeAutospacing="1" w:after="100" w:afterAutospacing="1" w:line="240" w:lineRule="auto"/>
      <w:jc w:val="left"/>
    </w:pPr>
    <w:rPr>
      <w:rFonts w:eastAsia="宋体" w:cs="Angsana New"/>
      <w:bCs/>
      <w:i/>
      <w:iCs/>
      <w:kern w:val="2"/>
      <w:u w:val="single"/>
    </w:rPr>
  </w:style>
  <w:style w:type="paragraph" w:customStyle="1" w:styleId="1598">
    <w:name w:val="标记1"/>
    <w:basedOn w:val="1"/>
    <w:qFormat/>
    <w:uiPriority w:val="0"/>
    <w:rPr>
      <w:rFonts w:eastAsia="楷体_GB2312"/>
      <w:b/>
      <w:bCs/>
      <w:sz w:val="28"/>
      <w:szCs w:val="20"/>
    </w:rPr>
  </w:style>
  <w:style w:type="paragraph" w:customStyle="1" w:styleId="1599">
    <w:name w:val="一般文字"/>
    <w:basedOn w:val="1"/>
    <w:qFormat/>
    <w:uiPriority w:val="0"/>
    <w:pPr>
      <w:tabs>
        <w:tab w:val="left" w:pos="463"/>
      </w:tabs>
      <w:spacing w:line="360" w:lineRule="auto"/>
      <w:ind w:firstLine="200" w:firstLineChars="200"/>
      <w:jc w:val="left"/>
    </w:pPr>
    <w:rPr>
      <w:rFonts w:ascii="宋体" w:hAnsi="Plotter" w:cs="Plotter"/>
      <w:sz w:val="24"/>
    </w:rPr>
  </w:style>
  <w:style w:type="paragraph" w:customStyle="1" w:styleId="1600">
    <w:name w:val="xl108"/>
    <w:basedOn w:val="1"/>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pPr>
    <w:rPr>
      <w:rFonts w:ascii="宋体" w:hAnsi="宋体" w:cs="宋体"/>
      <w:b/>
      <w:bCs/>
      <w:kern w:val="0"/>
      <w:sz w:val="28"/>
      <w:szCs w:val="28"/>
    </w:rPr>
  </w:style>
  <w:style w:type="paragraph" w:customStyle="1" w:styleId="1601">
    <w:name w:val="xl116"/>
    <w:basedOn w:val="1"/>
    <w:qFormat/>
    <w:uiPriority w:val="0"/>
    <w:pPr>
      <w:widowControl/>
      <w:pBdr>
        <w:top w:val="single" w:color="auto" w:sz="4" w:space="0"/>
        <w:left w:val="single" w:color="auto" w:sz="4" w:space="0"/>
        <w:right w:val="single" w:color="auto" w:sz="4" w:space="0"/>
      </w:pBdr>
      <w:shd w:val="clear" w:color="auto" w:fill="CC99FF"/>
      <w:spacing w:before="100" w:beforeAutospacing="1" w:after="100" w:afterAutospacing="1"/>
      <w:jc w:val="center"/>
      <w:textAlignment w:val="center"/>
    </w:pPr>
    <w:rPr>
      <w:rFonts w:ascii="宋体" w:hAnsi="宋体"/>
      <w:kern w:val="0"/>
      <w:sz w:val="18"/>
      <w:szCs w:val="20"/>
    </w:rPr>
  </w:style>
  <w:style w:type="paragraph" w:customStyle="1" w:styleId="1602">
    <w:name w:val="样式 标题 2第一章 标题 2Heading 2 HiddenHeading 2 CCBSheading 2H2h2..."/>
    <w:basedOn w:val="4"/>
    <w:qFormat/>
    <w:uiPriority w:val="0"/>
    <w:pPr>
      <w:keepLines w:val="0"/>
      <w:tabs>
        <w:tab w:val="left" w:pos="420"/>
        <w:tab w:val="left" w:pos="2552"/>
      </w:tabs>
      <w:autoSpaceDE/>
      <w:autoSpaceDN/>
      <w:spacing w:before="260" w:beforeLines="50" w:after="260" w:afterLines="50" w:line="240" w:lineRule="auto"/>
      <w:ind w:left="420" w:hanging="420"/>
      <w:textAlignment w:val="baseline"/>
    </w:pPr>
    <w:rPr>
      <w:rFonts w:ascii="黑体" w:hAnsi="Times New Roman" w:cs="宋体"/>
      <w:b w:val="0"/>
      <w:sz w:val="32"/>
    </w:rPr>
  </w:style>
  <w:style w:type="paragraph" w:customStyle="1" w:styleId="1603">
    <w:name w:val="Char2 Char Char Char1"/>
    <w:basedOn w:val="1"/>
    <w:qFormat/>
    <w:uiPriority w:val="0"/>
    <w:rPr>
      <w:rFonts w:ascii="仿宋_GB2312"/>
      <w:b/>
      <w:sz w:val="30"/>
      <w:szCs w:val="32"/>
    </w:rPr>
  </w:style>
  <w:style w:type="paragraph" w:customStyle="1" w:styleId="1604">
    <w:name w:val="WW正文常用格式"/>
    <w:basedOn w:val="1"/>
    <w:qFormat/>
    <w:uiPriority w:val="0"/>
    <w:pPr>
      <w:spacing w:line="360" w:lineRule="auto"/>
      <w:ind w:firstLine="480" w:firstLineChars="200"/>
    </w:pPr>
    <w:rPr>
      <w:rFonts w:ascii="宋体" w:hAnsi="宋体"/>
      <w:sz w:val="24"/>
      <w:szCs w:val="20"/>
    </w:rPr>
  </w:style>
  <w:style w:type="paragraph" w:customStyle="1" w:styleId="1605">
    <w:name w:val="解释字体"/>
    <w:basedOn w:val="1"/>
    <w:next w:val="1"/>
    <w:qFormat/>
    <w:uiPriority w:val="0"/>
    <w:pPr>
      <w:widowControl/>
      <w:spacing w:after="80"/>
      <w:jc w:val="left"/>
    </w:pPr>
    <w:rPr>
      <w:rFonts w:ascii="Arial" w:hAnsi="Arial"/>
      <w:i/>
      <w:snapToGrid w:val="0"/>
      <w:kern w:val="0"/>
      <w:szCs w:val="20"/>
    </w:rPr>
  </w:style>
  <w:style w:type="paragraph" w:customStyle="1" w:styleId="1606">
    <w:name w:val="bulletlist"/>
    <w:basedOn w:val="1"/>
    <w:qFormat/>
    <w:uiPriority w:val="0"/>
    <w:pPr>
      <w:widowControl/>
      <w:ind w:left="245"/>
      <w:jc w:val="left"/>
    </w:pPr>
    <w:rPr>
      <w:rFonts w:ascii="宋体" w:hAnsi="宋体" w:cs="宋体"/>
      <w:color w:val="000000"/>
      <w:kern w:val="0"/>
      <w:sz w:val="24"/>
    </w:rPr>
  </w:style>
  <w:style w:type="paragraph" w:customStyle="1" w:styleId="1607">
    <w:name w:val="Char Char Char1 Char Char Char Char Char Char Char Char Char Char"/>
    <w:basedOn w:val="1"/>
    <w:qFormat/>
    <w:uiPriority w:val="0"/>
    <w:rPr>
      <w:rFonts w:ascii="Tahoma" w:hAnsi="Tahoma"/>
      <w:sz w:val="24"/>
      <w:szCs w:val="20"/>
    </w:rPr>
  </w:style>
  <w:style w:type="paragraph" w:customStyle="1" w:styleId="1608">
    <w:name w:val="样式 标题 3h3H3level_3PIM 3Level 3 HeadHeading 3 - oldsect1.2...2"/>
    <w:basedOn w:val="6"/>
    <w:qFormat/>
    <w:uiPriority w:val="0"/>
    <w:pPr>
      <w:tabs>
        <w:tab w:val="left" w:pos="1260"/>
      </w:tabs>
      <w:autoSpaceDE/>
      <w:autoSpaceDN/>
      <w:spacing w:before="260" w:after="260" w:line="360" w:lineRule="auto"/>
      <w:ind w:left="1260" w:hanging="420"/>
      <w:jc w:val="both"/>
      <w:textAlignment w:val="baseline"/>
    </w:pPr>
    <w:rPr>
      <w:rFonts w:ascii="Times New Roman" w:eastAsia="黑体" w:cs="宋体"/>
      <w:kern w:val="2"/>
      <w:sz w:val="32"/>
    </w:rPr>
  </w:style>
  <w:style w:type="paragraph" w:customStyle="1" w:styleId="1609">
    <w:name w:val="colordcdcdcbg"/>
    <w:basedOn w:val="1"/>
    <w:qFormat/>
    <w:uiPriority w:val="0"/>
    <w:pPr>
      <w:widowControl/>
      <w:shd w:val="clear" w:color="auto" w:fill="DCDCDC"/>
      <w:spacing w:before="100" w:beforeAutospacing="1" w:after="100" w:afterAutospacing="1"/>
      <w:jc w:val="left"/>
    </w:pPr>
    <w:rPr>
      <w:rFonts w:ascii="宋体" w:hAnsi="宋体" w:cs="宋体"/>
      <w:color w:val="000000"/>
      <w:kern w:val="0"/>
      <w:sz w:val="24"/>
    </w:rPr>
  </w:style>
  <w:style w:type="paragraph" w:customStyle="1" w:styleId="1610">
    <w:name w:val="样式 Arial 左侧:  0.43 厘米 段前: 1.4 磅 段后: 2.8 磅"/>
    <w:basedOn w:val="1"/>
    <w:qFormat/>
    <w:uiPriority w:val="0"/>
    <w:pPr>
      <w:spacing w:before="28" w:after="56" w:line="360" w:lineRule="auto"/>
      <w:ind w:left="244" w:firstLine="540" w:firstLineChars="225"/>
    </w:pPr>
    <w:rPr>
      <w:rFonts w:ascii="Arial" w:hAnsi="Arial" w:cs="宋体"/>
      <w:sz w:val="24"/>
    </w:rPr>
  </w:style>
  <w:style w:type="paragraph" w:customStyle="1" w:styleId="1611">
    <w:name w:val="标题 310"/>
    <w:basedOn w:val="1"/>
    <w:qFormat/>
    <w:uiPriority w:val="0"/>
    <w:pPr>
      <w:adjustRightInd w:val="0"/>
      <w:snapToGrid w:val="0"/>
      <w:ind w:left="-2" w:leftChars="-1"/>
    </w:pPr>
    <w:rPr>
      <w:rFonts w:ascii="Arial" w:hAnsi="Arial" w:cs="Arial"/>
    </w:rPr>
  </w:style>
  <w:style w:type="paragraph" w:customStyle="1" w:styleId="1612">
    <w:name w:val="XXXX4"/>
    <w:basedOn w:val="7"/>
    <w:qFormat/>
    <w:uiPriority w:val="0"/>
    <w:pPr>
      <w:keepNext w:val="0"/>
      <w:tabs>
        <w:tab w:val="left" w:pos="864"/>
        <w:tab w:val="left" w:pos="1680"/>
      </w:tabs>
      <w:adjustRightInd/>
      <w:spacing w:before="0" w:after="0" w:line="360" w:lineRule="auto"/>
      <w:ind w:left="1680" w:hanging="420"/>
      <w:textAlignment w:val="auto"/>
    </w:pPr>
    <w:rPr>
      <w:rFonts w:ascii="宋体" w:hAnsi="宋体" w:eastAsia="宋体" w:cs="Courier New"/>
      <w:bCs/>
      <w:color w:val="000000"/>
      <w:kern w:val="11"/>
    </w:rPr>
  </w:style>
  <w:style w:type="paragraph" w:customStyle="1" w:styleId="1613">
    <w:name w:val="Char Char1 Char Char Char Char Char Char2"/>
    <w:basedOn w:val="1"/>
    <w:qFormat/>
    <w:uiPriority w:val="0"/>
    <w:pPr>
      <w:widowControl/>
      <w:spacing w:after="160" w:line="240" w:lineRule="exact"/>
      <w:jc w:val="left"/>
    </w:pPr>
    <w:rPr>
      <w:rFonts w:ascii="Verdana" w:hAnsi="Verdana" w:eastAsia="仿宋_GB2312"/>
      <w:color w:val="000000"/>
      <w:kern w:val="0"/>
      <w:sz w:val="28"/>
      <w:szCs w:val="20"/>
      <w:lang w:eastAsia="en-US"/>
    </w:rPr>
  </w:style>
  <w:style w:type="paragraph" w:customStyle="1" w:styleId="1614">
    <w:name w:val="error"/>
    <w:basedOn w:val="1"/>
    <w:qFormat/>
    <w:uiPriority w:val="0"/>
    <w:pPr>
      <w:widowControl/>
      <w:spacing w:before="100" w:beforeAutospacing="1" w:after="100" w:afterAutospacing="1"/>
      <w:jc w:val="left"/>
    </w:pPr>
    <w:rPr>
      <w:rFonts w:ascii="宋体" w:hAnsi="宋体" w:cs="宋体"/>
      <w:b/>
      <w:bCs/>
      <w:color w:val="FF0000"/>
      <w:kern w:val="0"/>
      <w:sz w:val="24"/>
    </w:rPr>
  </w:style>
  <w:style w:type="paragraph" w:customStyle="1" w:styleId="1615">
    <w:name w:val="表格编号样式2"/>
    <w:basedOn w:val="1045"/>
    <w:qFormat/>
    <w:uiPriority w:val="0"/>
    <w:pPr>
      <w:numPr>
        <w:ilvl w:val="0"/>
        <w:numId w:val="47"/>
      </w:numPr>
      <w:ind w:firstLine="0"/>
    </w:pPr>
  </w:style>
  <w:style w:type="paragraph" w:customStyle="1" w:styleId="1616">
    <w:name w:val="报告正文"/>
    <w:basedOn w:val="1"/>
    <w:qFormat/>
    <w:uiPriority w:val="0"/>
    <w:pPr>
      <w:autoSpaceDE w:val="0"/>
      <w:autoSpaceDN w:val="0"/>
      <w:adjustRightInd w:val="0"/>
      <w:snapToGrid w:val="0"/>
      <w:spacing w:line="480" w:lineRule="atLeast"/>
      <w:ind w:firstLine="200" w:firstLineChars="200"/>
      <w:jc w:val="left"/>
    </w:pPr>
    <w:rPr>
      <w:rFonts w:ascii="仿宋_GB2312" w:hAnsi="宋体" w:eastAsia="仿宋_GB2312"/>
      <w:color w:val="000000"/>
      <w:kern w:val="0"/>
      <w:sz w:val="28"/>
      <w:szCs w:val="20"/>
      <w:lang w:bidi="he-IL"/>
    </w:rPr>
  </w:style>
  <w:style w:type="paragraph" w:customStyle="1" w:styleId="1617">
    <w:name w:val="List 1"/>
    <w:basedOn w:val="1"/>
    <w:qFormat/>
    <w:uiPriority w:val="0"/>
    <w:pPr>
      <w:widowControl/>
      <w:tabs>
        <w:tab w:val="left" w:pos="420"/>
      </w:tabs>
      <w:overflowPunct w:val="0"/>
      <w:autoSpaceDE w:val="0"/>
      <w:autoSpaceDN w:val="0"/>
      <w:adjustRightInd w:val="0"/>
      <w:spacing w:before="120" w:after="120" w:line="360" w:lineRule="auto"/>
      <w:ind w:left="2517" w:hanging="357"/>
      <w:textAlignment w:val="baseline"/>
    </w:pPr>
    <w:rPr>
      <w:rFonts w:ascii="楷体" w:eastAsia="楷体"/>
      <w:kern w:val="0"/>
      <w:sz w:val="24"/>
      <w:szCs w:val="20"/>
    </w:rPr>
  </w:style>
  <w:style w:type="paragraph" w:customStyle="1" w:styleId="1618">
    <w:name w:val="首信标准正文 Char Char Char Char Char Char Char Char Char Char Char Char Char Char Char Char Char Char"/>
    <w:basedOn w:val="1"/>
    <w:qFormat/>
    <w:uiPriority w:val="0"/>
    <w:pPr>
      <w:spacing w:line="360" w:lineRule="auto"/>
    </w:pPr>
    <w:rPr>
      <w:rFonts w:ascii="Tahoma" w:hAnsi="Tahoma"/>
      <w:sz w:val="36"/>
      <w:szCs w:val="36"/>
    </w:rPr>
  </w:style>
  <w:style w:type="paragraph" w:customStyle="1" w:styleId="1619">
    <w:name w:val="首信标准正文 Char Char Char Char"/>
    <w:basedOn w:val="1"/>
    <w:qFormat/>
    <w:uiPriority w:val="0"/>
    <w:pPr>
      <w:spacing w:line="360" w:lineRule="auto"/>
    </w:pPr>
    <w:rPr>
      <w:rFonts w:ascii="Tahoma" w:hAnsi="Tahoma"/>
      <w:sz w:val="24"/>
      <w:szCs w:val="20"/>
    </w:rPr>
  </w:style>
  <w:style w:type="paragraph" w:customStyle="1" w:styleId="1620">
    <w:name w:val="编号样式"/>
    <w:basedOn w:val="1"/>
    <w:qFormat/>
    <w:uiPriority w:val="0"/>
    <w:pPr>
      <w:tabs>
        <w:tab w:val="left" w:pos="1100"/>
      </w:tabs>
      <w:spacing w:line="360" w:lineRule="auto"/>
      <w:ind w:left="1100" w:hanging="590"/>
    </w:pPr>
    <w:rPr>
      <w:sz w:val="24"/>
      <w:szCs w:val="20"/>
    </w:rPr>
  </w:style>
  <w:style w:type="paragraph" w:customStyle="1" w:styleId="1621">
    <w:name w:val="tertnavdiv"/>
    <w:basedOn w:val="1"/>
    <w:qFormat/>
    <w:uiPriority w:val="0"/>
    <w:pPr>
      <w:widowControl/>
      <w:shd w:val="clear" w:color="auto" w:fill="CECECE"/>
      <w:spacing w:before="92" w:after="92"/>
      <w:jc w:val="left"/>
    </w:pPr>
    <w:rPr>
      <w:rFonts w:ascii="宋体" w:hAnsi="宋体" w:cs="宋体"/>
      <w:color w:val="000000"/>
      <w:kern w:val="0"/>
      <w:sz w:val="24"/>
    </w:rPr>
  </w:style>
  <w:style w:type="paragraph" w:customStyle="1" w:styleId="1622">
    <w:name w:val="哈哈表格"/>
    <w:basedOn w:val="1"/>
    <w:qFormat/>
    <w:uiPriority w:val="0"/>
    <w:pPr>
      <w:spacing w:line="360" w:lineRule="auto"/>
    </w:pPr>
    <w:rPr>
      <w:rFonts w:ascii="宋体" w:hAnsi="宋体"/>
      <w:sz w:val="24"/>
      <w:szCs w:val="20"/>
    </w:rPr>
  </w:style>
  <w:style w:type="paragraph" w:customStyle="1" w:styleId="1623">
    <w:name w:val="Char1 Char Char Char5"/>
    <w:basedOn w:val="1"/>
    <w:qFormat/>
    <w:uiPriority w:val="0"/>
    <w:rPr>
      <w:rFonts w:ascii="Tahoma" w:hAnsi="Tahoma"/>
      <w:sz w:val="24"/>
      <w:szCs w:val="20"/>
    </w:rPr>
  </w:style>
  <w:style w:type="paragraph" w:customStyle="1" w:styleId="1624">
    <w:name w:val="样式 标题 1Heading 0PIM 1H1h1l1Head 1 (Chapter heading)Head 1..."/>
    <w:basedOn w:val="3"/>
    <w:qFormat/>
    <w:uiPriority w:val="0"/>
    <w:pPr>
      <w:pageBreakBefore/>
      <w:tabs>
        <w:tab w:val="left" w:pos="284"/>
        <w:tab w:val="left" w:pos="432"/>
      </w:tabs>
      <w:autoSpaceDE/>
      <w:autoSpaceDN/>
      <w:adjustRightInd/>
      <w:spacing w:before="340" w:after="330" w:line="360" w:lineRule="auto"/>
      <w:ind w:left="432" w:hanging="432"/>
    </w:pPr>
    <w:rPr>
      <w:rFonts w:ascii="Times New Roman"/>
      <w:sz w:val="36"/>
    </w:rPr>
  </w:style>
  <w:style w:type="paragraph" w:customStyle="1" w:styleId="1625">
    <w:name w:val="正文31"/>
    <w:basedOn w:val="1"/>
    <w:qFormat/>
    <w:uiPriority w:val="0"/>
    <w:pPr>
      <w:adjustRightInd w:val="0"/>
      <w:jc w:val="center"/>
      <w:textAlignment w:val="baseline"/>
    </w:pPr>
    <w:rPr>
      <w:kern w:val="0"/>
      <w:szCs w:val="20"/>
    </w:rPr>
  </w:style>
  <w:style w:type="paragraph" w:customStyle="1" w:styleId="1626">
    <w:name w:val="默认段落字体 Para Char Char Char Char Char Char Char Char Char Char"/>
    <w:basedOn w:val="1"/>
    <w:qFormat/>
    <w:uiPriority w:val="0"/>
    <w:pPr>
      <w:spacing w:line="360" w:lineRule="auto"/>
      <w:ind w:firstLine="200" w:firstLineChars="200"/>
      <w:jc w:val="left"/>
    </w:pPr>
    <w:rPr>
      <w:rFonts w:ascii="Tahoma" w:hAnsi="Tahoma"/>
      <w:sz w:val="24"/>
      <w:szCs w:val="20"/>
    </w:rPr>
  </w:style>
  <w:style w:type="paragraph" w:customStyle="1" w:styleId="1627">
    <w:name w:val="样式 样式4 + 宋体 两端对齐"/>
    <w:basedOn w:val="1331"/>
    <w:qFormat/>
    <w:uiPriority w:val="0"/>
    <w:pPr>
      <w:ind w:firstLine="200"/>
      <w:jc w:val="both"/>
    </w:pPr>
  </w:style>
  <w:style w:type="paragraph" w:customStyle="1" w:styleId="1628">
    <w:name w:val="CM23"/>
    <w:basedOn w:val="281"/>
    <w:next w:val="281"/>
    <w:qFormat/>
    <w:uiPriority w:val="0"/>
    <w:pPr>
      <w:spacing w:line="466" w:lineRule="atLeast"/>
    </w:pPr>
    <w:rPr>
      <w:rFonts w:ascii="楷体_GB2312" w:hAnsi="Times New Roman" w:eastAsia="楷体_GB2312" w:cs="楷体_GB2312"/>
      <w:color w:val="auto"/>
    </w:rPr>
  </w:style>
  <w:style w:type="paragraph" w:customStyle="1" w:styleId="1629">
    <w:name w:val="Char Char Char Char1 Char Char Char Char Char1 Char1"/>
    <w:basedOn w:val="1"/>
    <w:qFormat/>
    <w:uiPriority w:val="0"/>
    <w:pPr>
      <w:keepNext/>
      <w:keepLines/>
      <w:pageBreakBefore/>
      <w:tabs>
        <w:tab w:val="left" w:pos="360"/>
      </w:tabs>
      <w:spacing w:line="360" w:lineRule="auto"/>
    </w:pPr>
    <w:rPr>
      <w:rFonts w:ascii="Tahoma" w:hAnsi="Tahoma"/>
      <w:sz w:val="24"/>
    </w:rPr>
  </w:style>
  <w:style w:type="paragraph" w:customStyle="1" w:styleId="1630">
    <w:name w:val="Char Char2 Char Char3"/>
    <w:basedOn w:val="1"/>
    <w:qFormat/>
    <w:uiPriority w:val="0"/>
    <w:rPr>
      <w:rFonts w:ascii="Tahoma" w:hAnsi="Tahoma"/>
      <w:sz w:val="24"/>
      <w:szCs w:val="20"/>
    </w:rPr>
  </w:style>
  <w:style w:type="paragraph" w:customStyle="1" w:styleId="1631">
    <w:name w:val="d"/>
    <w:basedOn w:val="1"/>
    <w:qFormat/>
    <w:uiPriority w:val="0"/>
    <w:pPr>
      <w:tabs>
        <w:tab w:val="left" w:pos="720"/>
      </w:tabs>
      <w:spacing w:line="360" w:lineRule="auto"/>
      <w:ind w:left="1275" w:leftChars="354" w:right="100" w:rightChars="100" w:hanging="425"/>
      <w:jc w:val="left"/>
    </w:pPr>
    <w:rPr>
      <w:rFonts w:ascii="宋体" w:hAnsi="宋体"/>
      <w:sz w:val="24"/>
      <w:szCs w:val="20"/>
    </w:rPr>
  </w:style>
  <w:style w:type="paragraph" w:customStyle="1" w:styleId="1632">
    <w:name w:val="Norm"/>
    <w:qFormat/>
    <w:uiPriority w:val="0"/>
    <w:pPr>
      <w:spacing w:before="120"/>
      <w:jc w:val="both"/>
    </w:pPr>
    <w:rPr>
      <w:rFonts w:ascii="Times New Roman" w:hAnsi="Times New Roman" w:eastAsia="宋体" w:cs="Times New Roman"/>
      <w:color w:val="000000"/>
      <w:sz w:val="22"/>
      <w:lang w:val="en-US" w:eastAsia="en-US" w:bidi="ar-SA"/>
    </w:rPr>
  </w:style>
  <w:style w:type="paragraph" w:customStyle="1" w:styleId="1633">
    <w:name w:val="图表说明"/>
    <w:basedOn w:val="1"/>
    <w:qFormat/>
    <w:uiPriority w:val="0"/>
    <w:pPr>
      <w:widowControl/>
      <w:overflowPunct w:val="0"/>
      <w:autoSpaceDE w:val="0"/>
      <w:autoSpaceDN w:val="0"/>
      <w:adjustRightInd w:val="0"/>
      <w:spacing w:after="62"/>
      <w:jc w:val="center"/>
    </w:pPr>
    <w:rPr>
      <w:rFonts w:cs="Angsana New"/>
      <w:kern w:val="0"/>
      <w:sz w:val="24"/>
      <w:szCs w:val="20"/>
      <w:lang w:val="en-GB"/>
    </w:rPr>
  </w:style>
  <w:style w:type="paragraph" w:customStyle="1" w:styleId="1634">
    <w:name w:val="Char1 Char Char Char Char Char Char3"/>
    <w:basedOn w:val="1"/>
    <w:qFormat/>
    <w:uiPriority w:val="0"/>
    <w:pPr>
      <w:jc w:val="left"/>
    </w:pPr>
    <w:rPr>
      <w:rFonts w:ascii="Tahoma" w:hAnsi="Tahoma"/>
      <w:sz w:val="24"/>
      <w:szCs w:val="20"/>
    </w:rPr>
  </w:style>
  <w:style w:type="paragraph" w:customStyle="1" w:styleId="1635">
    <w:name w:val="样式 宋体 小四 行距: 1.5 倍行距1"/>
    <w:basedOn w:val="1"/>
    <w:qFormat/>
    <w:uiPriority w:val="0"/>
    <w:pPr>
      <w:spacing w:line="360" w:lineRule="auto"/>
      <w:jc w:val="left"/>
    </w:pPr>
    <w:rPr>
      <w:rFonts w:ascii="宋体" w:hAnsi="宋体"/>
      <w:sz w:val="24"/>
      <w:szCs w:val="20"/>
    </w:rPr>
  </w:style>
  <w:style w:type="paragraph" w:customStyle="1" w:styleId="1636">
    <w:name w:val="哈哈序号1"/>
    <w:basedOn w:val="673"/>
    <w:qFormat/>
    <w:uiPriority w:val="0"/>
    <w:pPr>
      <w:tabs>
        <w:tab w:val="left" w:pos="780"/>
        <w:tab w:val="left" w:pos="900"/>
        <w:tab w:val="left" w:pos="1500"/>
      </w:tabs>
      <w:ind w:left="900" w:leftChars="200" w:hanging="420" w:firstLineChars="0"/>
      <w:jc w:val="both"/>
    </w:pPr>
    <w:rPr>
      <w:b/>
      <w:kern w:val="2"/>
    </w:rPr>
  </w:style>
  <w:style w:type="paragraph" w:customStyle="1" w:styleId="1637">
    <w:name w:val="表格0"/>
    <w:basedOn w:val="1"/>
    <w:next w:val="320"/>
    <w:qFormat/>
    <w:uiPriority w:val="0"/>
    <w:pPr>
      <w:widowControl/>
      <w:tabs>
        <w:tab w:val="left" w:pos="900"/>
      </w:tabs>
      <w:adjustRightInd w:val="0"/>
      <w:snapToGrid w:val="0"/>
      <w:ind w:left="900" w:hanging="420"/>
      <w:textAlignment w:val="baseline"/>
    </w:pPr>
    <w:rPr>
      <w:rFonts w:ascii="Arial" w:hAnsi="Arial"/>
      <w:color w:val="FFFFFF"/>
      <w:kern w:val="0"/>
      <w:sz w:val="24"/>
      <w:szCs w:val="20"/>
    </w:rPr>
  </w:style>
  <w:style w:type="paragraph" w:customStyle="1" w:styleId="1638">
    <w:name w:val="样式 标题 6Legal Level 1.sub-dashsd5cnpCaption number (page-wi..."/>
    <w:basedOn w:val="1"/>
    <w:qFormat/>
    <w:uiPriority w:val="0"/>
    <w:rPr>
      <w:b/>
      <w:bCs/>
      <w:sz w:val="24"/>
    </w:rPr>
  </w:style>
  <w:style w:type="paragraph" w:customStyle="1" w:styleId="1639">
    <w:name w:val="xl64"/>
    <w:basedOn w:val="1"/>
    <w:qFormat/>
    <w:uiPriority w:val="0"/>
    <w:pPr>
      <w:widowControl/>
      <w:pBdr>
        <w:top w:val="single" w:color="auto" w:sz="4" w:space="0"/>
        <w:left w:val="single" w:color="auto" w:sz="8" w:space="0"/>
        <w:bottom w:val="single" w:color="auto" w:sz="4" w:space="0"/>
        <w:right w:val="single" w:color="auto" w:sz="4" w:space="0"/>
      </w:pBdr>
      <w:shd w:val="clear" w:color="auto" w:fill="FFCC99"/>
      <w:spacing w:before="100" w:beforeAutospacing="1" w:after="100" w:afterAutospacing="1"/>
      <w:jc w:val="right"/>
    </w:pPr>
    <w:rPr>
      <w:rFonts w:ascii="宋体" w:hAnsi="宋体"/>
      <w:b/>
      <w:kern w:val="0"/>
      <w:sz w:val="20"/>
      <w:szCs w:val="20"/>
    </w:rPr>
  </w:style>
  <w:style w:type="paragraph" w:customStyle="1" w:styleId="1640">
    <w:name w:val="图表"/>
    <w:basedOn w:val="1"/>
    <w:qFormat/>
    <w:uiPriority w:val="0"/>
    <w:pPr>
      <w:keepNext/>
      <w:widowControl/>
      <w:tabs>
        <w:tab w:val="left" w:pos="840"/>
      </w:tabs>
      <w:spacing w:before="120" w:after="120" w:line="360" w:lineRule="auto"/>
      <w:ind w:left="840" w:hanging="360"/>
      <w:jc w:val="center"/>
    </w:pPr>
    <w:rPr>
      <w:kern w:val="0"/>
      <w:sz w:val="24"/>
      <w:szCs w:val="20"/>
      <w:lang w:eastAsia="en-US"/>
    </w:rPr>
  </w:style>
  <w:style w:type="paragraph" w:customStyle="1" w:styleId="1641">
    <w:name w:val="MyPoints"/>
    <w:basedOn w:val="1"/>
    <w:qFormat/>
    <w:uiPriority w:val="0"/>
    <w:pPr>
      <w:widowControl/>
      <w:ind w:left="936" w:hanging="360"/>
      <w:jc w:val="left"/>
    </w:pPr>
    <w:rPr>
      <w:rFonts w:ascii="Century Gothic" w:hAnsi="Century Gothic"/>
      <w:kern w:val="0"/>
      <w:sz w:val="20"/>
      <w:szCs w:val="20"/>
      <w:lang w:val="en-GB" w:eastAsia="en-US"/>
    </w:rPr>
  </w:style>
  <w:style w:type="paragraph" w:customStyle="1" w:styleId="1642">
    <w:name w:val="Char2 Char Char Char"/>
    <w:basedOn w:val="1"/>
    <w:qFormat/>
    <w:uiPriority w:val="0"/>
    <w:rPr>
      <w:rFonts w:ascii="仿宋_GB2312"/>
      <w:b/>
      <w:sz w:val="30"/>
      <w:szCs w:val="32"/>
    </w:rPr>
  </w:style>
  <w:style w:type="paragraph" w:customStyle="1" w:styleId="1643">
    <w:name w:val="文章标题"/>
    <w:next w:val="1644"/>
    <w:qFormat/>
    <w:uiPriority w:val="0"/>
    <w:pPr>
      <w:spacing w:beforeLines="800" w:afterLines="100"/>
      <w:jc w:val="center"/>
    </w:pPr>
    <w:rPr>
      <w:rFonts w:ascii="Arial" w:hAnsi="Arial" w:eastAsia="黑体" w:cs="宋体"/>
      <w:bCs/>
      <w:kern w:val="2"/>
      <w:sz w:val="52"/>
      <w:lang w:val="en-US" w:eastAsia="zh-CN" w:bidi="ar-SA"/>
    </w:rPr>
  </w:style>
  <w:style w:type="paragraph" w:customStyle="1" w:styleId="1644">
    <w:name w:val="封面公司名"/>
    <w:qFormat/>
    <w:uiPriority w:val="0"/>
    <w:pPr>
      <w:jc w:val="center"/>
    </w:pPr>
    <w:rPr>
      <w:rFonts w:ascii="Arial" w:hAnsi="Arial" w:eastAsia="楷体_GB2312" w:cs="宋体"/>
      <w:bCs/>
      <w:kern w:val="2"/>
      <w:sz w:val="28"/>
      <w:lang w:val="en-US" w:eastAsia="zh-CN" w:bidi="ar-SA"/>
    </w:rPr>
  </w:style>
  <w:style w:type="paragraph" w:customStyle="1" w:styleId="1645">
    <w:name w:val="引用3"/>
    <w:qFormat/>
    <w:uiPriority w:val="0"/>
    <w:pPr>
      <w:spacing w:after="160" w:line="240" w:lineRule="atLeast"/>
    </w:pPr>
    <w:rPr>
      <w:rFonts w:ascii="Arial" w:hAnsi="Arial" w:eastAsia="宋体" w:cs="Times New Roman"/>
      <w:i/>
      <w:color w:val="808080"/>
      <w:lang w:val="en-US" w:eastAsia="en-US" w:bidi="he-IL"/>
    </w:rPr>
  </w:style>
  <w:style w:type="paragraph" w:customStyle="1" w:styleId="1646">
    <w:name w:val="正文4"/>
    <w:basedOn w:val="1"/>
    <w:qFormat/>
    <w:uiPriority w:val="0"/>
    <w:pPr>
      <w:adjustRightInd w:val="0"/>
      <w:spacing w:before="80" w:after="80" w:line="312" w:lineRule="atLeast"/>
      <w:ind w:firstLine="425"/>
      <w:textAlignment w:val="baseline"/>
    </w:pPr>
    <w:rPr>
      <w:kern w:val="0"/>
      <w:szCs w:val="20"/>
    </w:rPr>
  </w:style>
  <w:style w:type="paragraph" w:customStyle="1" w:styleId="1647">
    <w:name w:val="正文文本1"/>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648">
    <w:name w:val="封面标题"/>
    <w:qFormat/>
    <w:uiPriority w:val="0"/>
    <w:pPr>
      <w:jc w:val="center"/>
    </w:pPr>
    <w:rPr>
      <w:rFonts w:ascii="Times New Roman" w:hAnsi="Times New Roman" w:eastAsia="宋体" w:cs="Times New Roman"/>
      <w:b/>
      <w:kern w:val="2"/>
      <w:sz w:val="72"/>
      <w:szCs w:val="72"/>
      <w:lang w:val="en-US" w:eastAsia="zh-CN" w:bidi="ar-SA"/>
    </w:rPr>
  </w:style>
  <w:style w:type="paragraph" w:customStyle="1" w:styleId="1649">
    <w:name w:val="CM22"/>
    <w:basedOn w:val="281"/>
    <w:next w:val="281"/>
    <w:qFormat/>
    <w:uiPriority w:val="0"/>
    <w:pPr>
      <w:spacing w:line="468" w:lineRule="atLeast"/>
    </w:pPr>
    <w:rPr>
      <w:rFonts w:ascii="楷体_GB2312" w:hAnsi="Times New Roman" w:eastAsia="楷体_GB2312" w:cs="楷体_GB2312"/>
      <w:color w:val="auto"/>
    </w:rPr>
  </w:style>
  <w:style w:type="paragraph" w:customStyle="1" w:styleId="1650">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651">
    <w:name w:val="Char Char3 Char Char Char Char Char Char Char Char Char Char Char Char1"/>
    <w:basedOn w:val="1"/>
    <w:qFormat/>
    <w:uiPriority w:val="0"/>
    <w:pPr>
      <w:spacing w:line="360" w:lineRule="auto"/>
    </w:pPr>
    <w:rPr>
      <w:rFonts w:ascii="Tahoma" w:hAnsi="Tahoma"/>
      <w:sz w:val="36"/>
      <w:szCs w:val="36"/>
    </w:rPr>
  </w:style>
  <w:style w:type="paragraph" w:customStyle="1" w:styleId="1652">
    <w:name w:val="样式 小四 行距: 1.5 倍行距"/>
    <w:basedOn w:val="1"/>
    <w:qFormat/>
    <w:uiPriority w:val="0"/>
    <w:pPr>
      <w:spacing w:line="360" w:lineRule="auto"/>
      <w:ind w:firstLine="420" w:firstLineChars="200"/>
    </w:pPr>
    <w:rPr>
      <w:sz w:val="24"/>
      <w:szCs w:val="20"/>
    </w:rPr>
  </w:style>
  <w:style w:type="paragraph" w:customStyle="1" w:styleId="1653">
    <w:name w:val="样式 标题 3 + 字距调整四号"/>
    <w:basedOn w:val="6"/>
    <w:qFormat/>
    <w:uiPriority w:val="0"/>
    <w:pPr>
      <w:keepNext w:val="0"/>
      <w:tabs>
        <w:tab w:val="left" w:pos="709"/>
      </w:tabs>
      <w:autoSpaceDE/>
      <w:autoSpaceDN/>
      <w:adjustRightInd/>
      <w:spacing w:before="0" w:after="0"/>
      <w:ind w:left="709" w:hanging="709" w:firstLineChars="200"/>
    </w:pPr>
    <w:rPr>
      <w:bCs/>
      <w:kern w:val="28"/>
      <w:sz w:val="32"/>
      <w:szCs w:val="32"/>
    </w:rPr>
  </w:style>
  <w:style w:type="paragraph" w:customStyle="1" w:styleId="1654">
    <w:name w:val="xl71"/>
    <w:basedOn w:val="1"/>
    <w:qFormat/>
    <w:uiPriority w:val="0"/>
    <w:pPr>
      <w:widowControl/>
      <w:pBdr>
        <w:bottom w:val="single" w:color="auto" w:sz="8" w:space="0"/>
        <w:right w:val="single" w:color="auto" w:sz="4" w:space="0"/>
      </w:pBdr>
      <w:spacing w:before="100" w:beforeAutospacing="1" w:after="100" w:afterAutospacing="1"/>
      <w:jc w:val="right"/>
    </w:pPr>
    <w:rPr>
      <w:rFonts w:ascii="宋体" w:hAnsi="宋体"/>
      <w:b/>
      <w:kern w:val="0"/>
      <w:sz w:val="24"/>
      <w:szCs w:val="20"/>
    </w:rPr>
  </w:style>
  <w:style w:type="paragraph" w:customStyle="1" w:styleId="1655">
    <w:name w:val="样式 首行缩进:  0.99 厘米"/>
    <w:basedOn w:val="1"/>
    <w:qFormat/>
    <w:uiPriority w:val="0"/>
    <w:pPr>
      <w:spacing w:line="360" w:lineRule="auto"/>
      <w:ind w:firstLine="561"/>
      <w:textAlignment w:val="baseline"/>
    </w:pPr>
    <w:rPr>
      <w:rFonts w:eastAsia="仿宋_GB2312"/>
      <w:color w:val="000000"/>
      <w:sz w:val="28"/>
      <w:szCs w:val="28"/>
      <w:u w:color="000000"/>
    </w:rPr>
  </w:style>
  <w:style w:type="paragraph" w:customStyle="1" w:styleId="1656">
    <w:name w:val="文档正文 Char Char"/>
    <w:basedOn w:val="1"/>
    <w:qFormat/>
    <w:uiPriority w:val="0"/>
    <w:pPr>
      <w:adjustRightInd w:val="0"/>
      <w:spacing w:line="360" w:lineRule="auto"/>
      <w:ind w:firstLine="200" w:firstLineChars="200"/>
      <w:textAlignment w:val="baseline"/>
    </w:pPr>
    <w:rPr>
      <w:kern w:val="0"/>
      <w:sz w:val="24"/>
      <w:szCs w:val="28"/>
    </w:rPr>
  </w:style>
  <w:style w:type="paragraph" w:customStyle="1" w:styleId="1657">
    <w:name w:val="政务正文"/>
    <w:basedOn w:val="1"/>
    <w:qFormat/>
    <w:uiPriority w:val="0"/>
    <w:pPr>
      <w:tabs>
        <w:tab w:val="left" w:pos="4746"/>
      </w:tabs>
      <w:spacing w:afterLines="50" w:line="360" w:lineRule="auto"/>
      <w:ind w:firstLine="372" w:firstLineChars="177"/>
    </w:pPr>
    <w:rPr>
      <w:rFonts w:ascii="宋体" w:hAnsi="宋体"/>
      <w:szCs w:val="21"/>
    </w:rPr>
  </w:style>
  <w:style w:type="paragraph" w:customStyle="1" w:styleId="1658">
    <w:name w:val="技术规格数标题4"/>
    <w:basedOn w:val="8"/>
    <w:next w:val="1"/>
    <w:qFormat/>
    <w:uiPriority w:val="0"/>
    <w:pPr>
      <w:widowControl/>
      <w:tabs>
        <w:tab w:val="left" w:pos="2127"/>
        <w:tab w:val="left" w:pos="6946"/>
        <w:tab w:val="left" w:pos="8804"/>
      </w:tabs>
      <w:adjustRightInd/>
      <w:spacing w:before="60" w:after="60" w:line="360" w:lineRule="auto"/>
      <w:ind w:left="180" w:leftChars="75" w:right="104" w:rightChars="104"/>
      <w:jc w:val="left"/>
      <w:textAlignment w:val="auto"/>
    </w:pPr>
    <w:rPr>
      <w:rFonts w:ascii="宋体" w:hAnsi="宋体"/>
      <w:sz w:val="24"/>
    </w:rPr>
  </w:style>
  <w:style w:type="paragraph" w:customStyle="1" w:styleId="1659">
    <w:name w:val="xl61"/>
    <w:basedOn w:val="1"/>
    <w:qFormat/>
    <w:uiPriority w:val="0"/>
    <w:pPr>
      <w:widowControl/>
      <w:pBdr>
        <w:top w:val="single" w:color="auto" w:sz="4" w:space="0"/>
        <w:left w:val="single" w:color="auto" w:sz="4" w:space="0"/>
        <w:bottom w:val="single" w:color="auto" w:sz="4" w:space="0"/>
        <w:right w:val="single" w:color="auto" w:sz="4" w:space="0"/>
      </w:pBdr>
      <w:shd w:val="clear" w:color="auto" w:fill="CCFFCC"/>
      <w:spacing w:before="100" w:beforeAutospacing="1" w:after="100" w:afterAutospacing="1"/>
      <w:jc w:val="center"/>
    </w:pPr>
    <w:rPr>
      <w:rFonts w:ascii="Arial" w:hAnsi="Arial"/>
      <w:b/>
      <w:kern w:val="0"/>
      <w:sz w:val="20"/>
      <w:szCs w:val="20"/>
    </w:rPr>
  </w:style>
  <w:style w:type="paragraph" w:customStyle="1" w:styleId="1660">
    <w:name w:val="样式 标题 3Heading 3 - oldH3h3l3CT3rd levelLevel 3 HeadBold ..."/>
    <w:basedOn w:val="6"/>
    <w:qFormat/>
    <w:uiPriority w:val="0"/>
    <w:pPr>
      <w:widowControl/>
      <w:tabs>
        <w:tab w:val="left" w:pos="567"/>
      </w:tabs>
      <w:autoSpaceDE/>
      <w:autoSpaceDN/>
      <w:adjustRightInd/>
      <w:spacing w:before="156" w:after="156" w:line="360" w:lineRule="auto"/>
    </w:pPr>
    <w:rPr>
      <w:rFonts w:ascii="Calibri" w:hAnsi="Calibri" w:eastAsia="黑体" w:cs="宋体"/>
      <w:bCs/>
      <w:kern w:val="2"/>
      <w:szCs w:val="24"/>
    </w:rPr>
  </w:style>
  <w:style w:type="paragraph" w:customStyle="1" w:styleId="1661">
    <w:name w:val="签署页"/>
    <w:basedOn w:val="1"/>
    <w:qFormat/>
    <w:uiPriority w:val="0"/>
    <w:pPr>
      <w:widowControl/>
      <w:adjustRightInd w:val="0"/>
      <w:snapToGrid w:val="0"/>
      <w:spacing w:line="480" w:lineRule="auto"/>
      <w:ind w:left="2438" w:hanging="1701"/>
      <w:textAlignment w:val="baseline"/>
    </w:pPr>
    <w:rPr>
      <w:rFonts w:ascii="宋体" w:hAnsi="Arial"/>
      <w:spacing w:val="6"/>
      <w:kern w:val="0"/>
      <w:sz w:val="32"/>
      <w:szCs w:val="20"/>
    </w:rPr>
  </w:style>
  <w:style w:type="paragraph" w:customStyle="1" w:styleId="1662">
    <w:name w:val="正文排序2"/>
    <w:basedOn w:val="1"/>
    <w:qFormat/>
    <w:uiPriority w:val="0"/>
    <w:pPr>
      <w:numPr>
        <w:ilvl w:val="1"/>
        <w:numId w:val="48"/>
      </w:numPr>
      <w:tabs>
        <w:tab w:val="left" w:pos="510"/>
        <w:tab w:val="clear" w:pos="576"/>
      </w:tabs>
      <w:spacing w:beforeLines="50"/>
    </w:pPr>
    <w:rPr>
      <w:sz w:val="24"/>
    </w:rPr>
  </w:style>
  <w:style w:type="paragraph" w:customStyle="1" w:styleId="1663">
    <w:name w:val="图名2"/>
    <w:basedOn w:val="1"/>
    <w:qFormat/>
    <w:uiPriority w:val="0"/>
    <w:pPr>
      <w:widowControl/>
      <w:tabs>
        <w:tab w:val="left" w:leader="dot" w:pos="1701"/>
        <w:tab w:val="left" w:pos="9072"/>
      </w:tabs>
      <w:snapToGrid w:val="0"/>
      <w:spacing w:before="120" w:after="360" w:line="360" w:lineRule="atLeast"/>
      <w:jc w:val="center"/>
    </w:pPr>
    <w:rPr>
      <w:rFonts w:ascii="Arial" w:hAnsi="Arial" w:eastAsia="黑体"/>
      <w:kern w:val="21"/>
      <w:sz w:val="18"/>
      <w:szCs w:val="20"/>
    </w:rPr>
  </w:style>
  <w:style w:type="paragraph" w:customStyle="1" w:styleId="1664">
    <w:name w:val="政务样式 正文首行缩进"/>
    <w:basedOn w:val="1"/>
    <w:qFormat/>
    <w:uiPriority w:val="0"/>
    <w:pPr>
      <w:spacing w:line="360" w:lineRule="auto"/>
      <w:ind w:firstLine="480" w:firstLineChars="200"/>
    </w:pPr>
    <w:rPr>
      <w:sz w:val="24"/>
    </w:rPr>
  </w:style>
  <w:style w:type="paragraph" w:customStyle="1" w:styleId="1665">
    <w:name w:val="xl109"/>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pPr>
    <w:rPr>
      <w:rFonts w:ascii="宋体" w:hAnsi="宋体" w:cs="宋体"/>
      <w:b/>
      <w:bCs/>
      <w:color w:val="0000FF"/>
      <w:kern w:val="0"/>
      <w:sz w:val="28"/>
      <w:szCs w:val="28"/>
    </w:rPr>
  </w:style>
  <w:style w:type="paragraph" w:customStyle="1" w:styleId="1666">
    <w:name w:val="Char Char3 Char Char Char Char Char Char Char Char Char Char2"/>
    <w:basedOn w:val="1"/>
    <w:qFormat/>
    <w:uiPriority w:val="0"/>
    <w:pPr>
      <w:spacing w:line="360" w:lineRule="auto"/>
    </w:pPr>
    <w:rPr>
      <w:rFonts w:ascii="Tahoma" w:hAnsi="Tahoma"/>
      <w:sz w:val="36"/>
      <w:szCs w:val="36"/>
    </w:rPr>
  </w:style>
  <w:style w:type="paragraph" w:customStyle="1" w:styleId="1667">
    <w:name w:val="附录2层"/>
    <w:basedOn w:val="1"/>
    <w:next w:val="320"/>
    <w:qFormat/>
    <w:uiPriority w:val="0"/>
    <w:pPr>
      <w:widowControl/>
      <w:adjustRightInd w:val="0"/>
      <w:snapToGrid w:val="0"/>
      <w:spacing w:line="360" w:lineRule="atLeast"/>
      <w:textAlignment w:val="baseline"/>
    </w:pPr>
    <w:rPr>
      <w:rFonts w:ascii="黑体" w:eastAsia="黑体"/>
      <w:kern w:val="0"/>
      <w:sz w:val="24"/>
      <w:szCs w:val="20"/>
    </w:rPr>
  </w:style>
  <w:style w:type="paragraph" w:customStyle="1" w:styleId="1668">
    <w:name w:val="Char2 Char Char Char Char Char Char3"/>
    <w:basedOn w:val="1"/>
    <w:qFormat/>
    <w:uiPriority w:val="0"/>
    <w:rPr>
      <w:rFonts w:ascii="仿宋_GB2312"/>
      <w:b/>
      <w:sz w:val="30"/>
      <w:szCs w:val="32"/>
    </w:rPr>
  </w:style>
  <w:style w:type="paragraph" w:customStyle="1" w:styleId="1669">
    <w:name w:val="l正文"/>
    <w:qFormat/>
    <w:uiPriority w:val="0"/>
    <w:pPr>
      <w:spacing w:line="360" w:lineRule="auto"/>
      <w:ind w:firstLine="200" w:firstLineChars="200"/>
      <w:jc w:val="both"/>
    </w:pPr>
    <w:rPr>
      <w:rFonts w:ascii="楷体_GB2312" w:hAnsi="Times New Roman" w:eastAsia="楷体_GB2312" w:cs="Times New Roman"/>
      <w:sz w:val="24"/>
      <w:lang w:val="en-US" w:eastAsia="zh-CN" w:bidi="ar-SA"/>
    </w:rPr>
  </w:style>
  <w:style w:type="paragraph" w:customStyle="1" w:styleId="1670">
    <w:name w:val="标题 3（绿盟科技）"/>
    <w:basedOn w:val="6"/>
    <w:next w:val="1"/>
    <w:qFormat/>
    <w:uiPriority w:val="0"/>
    <w:pPr>
      <w:numPr>
        <w:ilvl w:val="2"/>
        <w:numId w:val="17"/>
      </w:numPr>
      <w:tabs>
        <w:tab w:val="left" w:pos="960"/>
      </w:tabs>
      <w:autoSpaceDE/>
      <w:autoSpaceDN/>
      <w:adjustRightInd/>
      <w:spacing w:before="260" w:after="260" w:line="415" w:lineRule="auto"/>
    </w:pPr>
    <w:rPr>
      <w:rFonts w:ascii="Arial" w:hAnsi="Arial" w:eastAsia="黑体"/>
      <w:sz w:val="30"/>
      <w:szCs w:val="30"/>
    </w:rPr>
  </w:style>
  <w:style w:type="paragraph" w:customStyle="1" w:styleId="1671">
    <w:name w:val="样式 正文文字 + 小四 段后: 0 磅 行距: 1.5 倍行距"/>
    <w:basedOn w:val="34"/>
    <w:qFormat/>
    <w:uiPriority w:val="0"/>
    <w:pPr>
      <w:tabs>
        <w:tab w:val="clear" w:pos="567"/>
      </w:tabs>
      <w:spacing w:before="0" w:line="360" w:lineRule="auto"/>
      <w:ind w:firstLine="480" w:firstLineChars="200"/>
    </w:pPr>
    <w:rPr>
      <w:rFonts w:ascii="Times New Roman" w:hAnsi="Times New Roman" w:cs="宋体"/>
      <w:szCs w:val="20"/>
    </w:rPr>
  </w:style>
  <w:style w:type="paragraph" w:customStyle="1" w:styleId="1672">
    <w:name w:val="temp"/>
    <w:basedOn w:val="1"/>
    <w:qFormat/>
    <w:uiPriority w:val="0"/>
    <w:pPr>
      <w:spacing w:line="0" w:lineRule="atLeast"/>
      <w:jc w:val="center"/>
    </w:pPr>
    <w:rPr>
      <w:rFonts w:ascii="Arial" w:hAnsi="Arial" w:eastAsia="楷体_GB2312"/>
      <w:sz w:val="14"/>
      <w:szCs w:val="20"/>
    </w:rPr>
  </w:style>
  <w:style w:type="paragraph" w:customStyle="1" w:styleId="1673">
    <w:name w:val="xl107"/>
    <w:basedOn w:val="1"/>
    <w:qFormat/>
    <w:uiPriority w:val="0"/>
    <w:pPr>
      <w:widowControl/>
      <w:pBdr>
        <w:top w:val="single" w:color="auto" w:sz="4" w:space="0"/>
        <w:left w:val="single" w:color="auto" w:sz="8" w:space="0"/>
        <w:bottom w:val="single" w:color="auto" w:sz="4" w:space="0"/>
        <w:right w:val="single" w:color="auto" w:sz="4" w:space="0"/>
      </w:pBdr>
      <w:shd w:val="clear" w:color="auto" w:fill="FFFF00"/>
      <w:spacing w:before="100" w:beforeAutospacing="1" w:after="100" w:afterAutospacing="1"/>
      <w:jc w:val="center"/>
    </w:pPr>
    <w:rPr>
      <w:rFonts w:ascii="宋体" w:hAnsi="宋体" w:cs="宋体"/>
      <w:b/>
      <w:bCs/>
      <w:color w:val="0000FF"/>
      <w:kern w:val="0"/>
      <w:sz w:val="28"/>
      <w:szCs w:val="28"/>
    </w:rPr>
  </w:style>
  <w:style w:type="paragraph" w:customStyle="1" w:styleId="1674">
    <w:name w:val="smallbold"/>
    <w:basedOn w:val="1"/>
    <w:qFormat/>
    <w:uiPriority w:val="0"/>
    <w:pPr>
      <w:widowControl/>
      <w:spacing w:before="100" w:beforeAutospacing="1" w:after="100" w:afterAutospacing="1"/>
      <w:jc w:val="left"/>
    </w:pPr>
    <w:rPr>
      <w:rFonts w:ascii="宋体" w:hAnsi="宋体" w:cs="宋体"/>
      <w:b/>
      <w:bCs/>
      <w:color w:val="000000"/>
      <w:kern w:val="0"/>
      <w:sz w:val="22"/>
      <w:szCs w:val="22"/>
    </w:rPr>
  </w:style>
  <w:style w:type="paragraph" w:customStyle="1" w:styleId="1675">
    <w:name w:val="封面落款"/>
    <w:qFormat/>
    <w:uiPriority w:val="0"/>
    <w:pPr>
      <w:adjustRightInd w:val="0"/>
      <w:snapToGrid w:val="0"/>
      <w:spacing w:line="360" w:lineRule="auto"/>
      <w:jc w:val="center"/>
    </w:pPr>
    <w:rPr>
      <w:rFonts w:ascii="Times New Roman" w:hAnsi="Times New Roman" w:eastAsia="楷体_GB2312" w:cs="Times New Roman"/>
      <w:b/>
      <w:snapToGrid w:val="0"/>
      <w:color w:val="000000"/>
      <w:spacing w:val="60"/>
      <w:sz w:val="30"/>
      <w:szCs w:val="30"/>
      <w:lang w:val="en-US" w:eastAsia="zh-CN" w:bidi="ar-SA"/>
    </w:rPr>
  </w:style>
  <w:style w:type="paragraph" w:customStyle="1" w:styleId="1676">
    <w:name w:val="样式 标题 1 + 行距: 1.5 倍行距"/>
    <w:basedOn w:val="3"/>
    <w:qFormat/>
    <w:uiPriority w:val="0"/>
    <w:pPr>
      <w:pageBreakBefore/>
      <w:tabs>
        <w:tab w:val="left" w:pos="284"/>
        <w:tab w:val="left" w:pos="432"/>
      </w:tabs>
      <w:autoSpaceDE/>
      <w:autoSpaceDN/>
      <w:adjustRightInd/>
      <w:spacing w:before="340" w:after="330" w:line="360" w:lineRule="auto"/>
      <w:ind w:left="432" w:hanging="432"/>
    </w:pPr>
    <w:rPr>
      <w:rFonts w:ascii="黑体" w:eastAsia="黑体"/>
      <w:sz w:val="36"/>
    </w:rPr>
  </w:style>
  <w:style w:type="paragraph" w:customStyle="1" w:styleId="1677">
    <w:name w:val="招标公告"/>
    <w:basedOn w:val="1"/>
    <w:qFormat/>
    <w:uiPriority w:val="0"/>
    <w:pPr>
      <w:jc w:val="center"/>
    </w:pPr>
    <w:rPr>
      <w:b/>
      <w:sz w:val="44"/>
      <w:szCs w:val="20"/>
    </w:rPr>
  </w:style>
  <w:style w:type="paragraph" w:customStyle="1" w:styleId="1678">
    <w:name w:val="样式 标题 3 + 段前: 5 磅 段后: 5 磅"/>
    <w:basedOn w:val="6"/>
    <w:qFormat/>
    <w:uiPriority w:val="0"/>
    <w:pPr>
      <w:tabs>
        <w:tab w:val="left" w:pos="1260"/>
      </w:tabs>
      <w:autoSpaceDE/>
      <w:autoSpaceDN/>
      <w:adjustRightInd/>
      <w:spacing w:before="100" w:after="100" w:line="360" w:lineRule="auto"/>
      <w:ind w:left="1260" w:hanging="720"/>
      <w:jc w:val="both"/>
    </w:pPr>
    <w:rPr>
      <w:rFonts w:ascii="Arial" w:hAnsi="Arial" w:eastAsia="仿宋_GB2312" w:cs="宋体"/>
      <w:bCs/>
      <w:kern w:val="2"/>
      <w:sz w:val="30"/>
      <w:szCs w:val="30"/>
    </w:rPr>
  </w:style>
  <w:style w:type="paragraph" w:customStyle="1" w:styleId="1679">
    <w:name w:val="样式 标题 2 + 四号"/>
    <w:basedOn w:val="4"/>
    <w:qFormat/>
    <w:uiPriority w:val="0"/>
    <w:pPr>
      <w:widowControl/>
      <w:tabs>
        <w:tab w:val="left" w:pos="567"/>
        <w:tab w:val="left" w:pos="2552"/>
      </w:tabs>
      <w:autoSpaceDE/>
      <w:autoSpaceDN/>
      <w:adjustRightInd/>
      <w:spacing w:before="0" w:line="360" w:lineRule="auto"/>
      <w:ind w:left="567" w:hanging="567"/>
      <w:jc w:val="left"/>
    </w:pPr>
    <w:rPr>
      <w:bCs/>
      <w:sz w:val="28"/>
      <w:szCs w:val="32"/>
    </w:rPr>
  </w:style>
  <w:style w:type="paragraph" w:customStyle="1" w:styleId="1680">
    <w:name w:val="zw"/>
    <w:basedOn w:val="1"/>
    <w:qFormat/>
    <w:uiPriority w:val="0"/>
    <w:pPr>
      <w:adjustRightInd w:val="0"/>
      <w:snapToGrid w:val="0"/>
      <w:spacing w:line="312" w:lineRule="atLeast"/>
      <w:ind w:left="-2" w:leftChars="-1"/>
      <w:jc w:val="left"/>
    </w:pPr>
    <w:rPr>
      <w:rFonts w:ascii="宋体" w:hAnsi="Arial" w:cs="Arial"/>
      <w:kern w:val="0"/>
      <w:sz w:val="24"/>
      <w:szCs w:val="20"/>
      <w:lang w:eastAsia="en-US"/>
    </w:rPr>
  </w:style>
  <w:style w:type="paragraph" w:customStyle="1" w:styleId="1681">
    <w:name w:val="标题2，章节第二层"/>
    <w:basedOn w:val="1"/>
    <w:next w:val="320"/>
    <w:qFormat/>
    <w:uiPriority w:val="0"/>
    <w:pPr>
      <w:numPr>
        <w:ilvl w:val="1"/>
        <w:numId w:val="25"/>
      </w:numPr>
      <w:tabs>
        <w:tab w:val="left" w:pos="630"/>
        <w:tab w:val="clear" w:pos="720"/>
      </w:tabs>
      <w:adjustRightInd w:val="0"/>
      <w:snapToGrid w:val="0"/>
      <w:spacing w:before="312" w:beforeLines="100" w:after="312" w:afterLines="100" w:line="300" w:lineRule="auto"/>
      <w:outlineLvl w:val="1"/>
    </w:pPr>
    <w:rPr>
      <w:rFonts w:ascii="Arial" w:hAnsi="Arial" w:eastAsia="黑体"/>
      <w:sz w:val="32"/>
    </w:rPr>
  </w:style>
  <w:style w:type="paragraph" w:customStyle="1" w:styleId="1682">
    <w:name w:val="列项——"/>
    <w:qFormat/>
    <w:uiPriority w:val="0"/>
    <w:pPr>
      <w:widowControl w:val="0"/>
      <w:numPr>
        <w:ilvl w:val="0"/>
        <w:numId w:val="49"/>
      </w:numPr>
      <w:tabs>
        <w:tab w:val="left" w:pos="854"/>
        <w:tab w:val="clear" w:pos="1140"/>
      </w:tabs>
      <w:ind w:left="200" w:leftChars="200" w:hanging="200" w:hangingChars="200"/>
      <w:jc w:val="both"/>
    </w:pPr>
    <w:rPr>
      <w:rFonts w:ascii="宋体" w:hAnsi="Times New Roman" w:eastAsia="宋体" w:cs="Times New Roman"/>
      <w:sz w:val="21"/>
      <w:lang w:val="en-US" w:eastAsia="zh-CN" w:bidi="ar-SA"/>
    </w:rPr>
  </w:style>
  <w:style w:type="paragraph" w:customStyle="1" w:styleId="1683">
    <w:name w:val="样式 宋体 首行缩进:  2 字符1"/>
    <w:basedOn w:val="1"/>
    <w:qFormat/>
    <w:uiPriority w:val="0"/>
    <w:pPr>
      <w:spacing w:line="300" w:lineRule="auto"/>
      <w:ind w:firstLine="480" w:firstLineChars="200"/>
    </w:pPr>
    <w:rPr>
      <w:rFonts w:hint="eastAsia" w:ascii="宋体" w:hAnsi="宋体"/>
      <w:sz w:val="24"/>
      <w:szCs w:val="20"/>
    </w:rPr>
  </w:style>
  <w:style w:type="paragraph" w:customStyle="1" w:styleId="1684">
    <w:name w:val="模板普通正文"/>
    <w:basedOn w:val="35"/>
    <w:qFormat/>
    <w:uiPriority w:val="0"/>
    <w:pPr>
      <w:spacing w:before="156" w:beforeLines="50" w:after="10"/>
      <w:ind w:firstLine="490" w:firstLineChars="175"/>
      <w:jc w:val="left"/>
    </w:pPr>
  </w:style>
  <w:style w:type="paragraph" w:customStyle="1" w:styleId="1685">
    <w:name w:val="表图名"/>
    <w:basedOn w:val="1"/>
    <w:qFormat/>
    <w:uiPriority w:val="0"/>
    <w:pPr>
      <w:spacing w:line="360" w:lineRule="auto"/>
    </w:pPr>
    <w:rPr>
      <w:rFonts w:ascii="Arial" w:hAnsi="Arial"/>
      <w:sz w:val="24"/>
      <w:szCs w:val="20"/>
    </w:rPr>
  </w:style>
  <w:style w:type="paragraph" w:customStyle="1" w:styleId="1686">
    <w:name w:val="Body"/>
    <w:qFormat/>
    <w:uiPriority w:val="0"/>
    <w:pPr>
      <w:tabs>
        <w:tab w:val="left" w:pos="720"/>
        <w:tab w:val="left" w:pos="1440"/>
        <w:tab w:val="left" w:pos="2160"/>
        <w:tab w:val="left" w:pos="2880"/>
        <w:tab w:val="left" w:pos="3600"/>
        <w:tab w:val="left" w:pos="4320"/>
        <w:tab w:val="left" w:pos="5040"/>
        <w:tab w:val="left" w:pos="5840"/>
        <w:tab w:val="left" w:pos="6480"/>
        <w:tab w:val="left" w:pos="7200"/>
        <w:tab w:val="left" w:pos="7920"/>
      </w:tabs>
      <w:spacing w:after="140" w:line="280" w:lineRule="atLeast"/>
    </w:pPr>
    <w:rPr>
      <w:rFonts w:ascii="Times" w:hAnsi="Times" w:eastAsia="宋体" w:cs="Times New Roman"/>
      <w:color w:val="000000"/>
      <w:sz w:val="18"/>
      <w:lang w:val="en-US" w:eastAsia="en-US" w:bidi="ar-SA"/>
    </w:rPr>
  </w:style>
  <w:style w:type="paragraph" w:customStyle="1" w:styleId="1687">
    <w:name w:val="标题 2（绿盟科技）"/>
    <w:basedOn w:val="4"/>
    <w:next w:val="1"/>
    <w:qFormat/>
    <w:uiPriority w:val="0"/>
    <w:pPr>
      <w:numPr>
        <w:ilvl w:val="1"/>
        <w:numId w:val="17"/>
      </w:numPr>
      <w:tabs>
        <w:tab w:val="left" w:pos="2552"/>
      </w:tabs>
      <w:autoSpaceDE/>
      <w:autoSpaceDN/>
      <w:adjustRightInd/>
      <w:spacing w:before="260" w:after="260" w:line="415" w:lineRule="auto"/>
      <w:jc w:val="left"/>
    </w:pPr>
    <w:rPr>
      <w:kern w:val="2"/>
      <w:sz w:val="32"/>
      <w:szCs w:val="32"/>
      <w:lang w:val="zh-CN"/>
    </w:rPr>
  </w:style>
  <w:style w:type="paragraph" w:customStyle="1" w:styleId="1688">
    <w:name w:val="Char1 Char Char Char6"/>
    <w:basedOn w:val="1"/>
    <w:qFormat/>
    <w:uiPriority w:val="0"/>
    <w:rPr>
      <w:rFonts w:ascii="Tahoma" w:hAnsi="Tahoma"/>
      <w:sz w:val="24"/>
      <w:szCs w:val="20"/>
    </w:rPr>
  </w:style>
  <w:style w:type="paragraph" w:customStyle="1" w:styleId="1689">
    <w:name w:val="Char Char1 Char Char Char"/>
    <w:basedOn w:val="26"/>
    <w:qFormat/>
    <w:uiPriority w:val="0"/>
    <w:rPr>
      <w:rFonts w:ascii="Tahoma" w:hAnsi="Tahoma"/>
      <w:sz w:val="24"/>
    </w:rPr>
  </w:style>
  <w:style w:type="paragraph" w:customStyle="1" w:styleId="1690">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1691">
    <w:name w:val="引用2"/>
    <w:qFormat/>
    <w:uiPriority w:val="0"/>
    <w:pPr>
      <w:spacing w:after="160" w:line="240" w:lineRule="atLeast"/>
    </w:pPr>
    <w:rPr>
      <w:rFonts w:ascii="Arial" w:hAnsi="Arial" w:eastAsia="宋体" w:cs="Times New Roman"/>
      <w:i/>
      <w:color w:val="808080"/>
      <w:lang w:val="en-US" w:eastAsia="en-US" w:bidi="he-IL"/>
    </w:rPr>
  </w:style>
  <w:style w:type="paragraph" w:customStyle="1" w:styleId="1692">
    <w:name w:val="发布日期"/>
    <w:qFormat/>
    <w:uiPriority w:val="0"/>
    <w:rPr>
      <w:rFonts w:ascii="Times New Roman" w:hAnsi="Times New Roman" w:eastAsia="黑体" w:cs="Times New Roman"/>
      <w:sz w:val="28"/>
      <w:lang w:val="en-US" w:eastAsia="zh-CN" w:bidi="ar-SA"/>
    </w:rPr>
  </w:style>
  <w:style w:type="paragraph" w:customStyle="1" w:styleId="1693">
    <w:name w:val="srchopt"/>
    <w:basedOn w:val="1"/>
    <w:qFormat/>
    <w:uiPriority w:val="0"/>
    <w:pPr>
      <w:widowControl/>
      <w:spacing w:before="100" w:beforeAutospacing="1" w:after="100" w:afterAutospacing="1"/>
      <w:jc w:val="left"/>
    </w:pPr>
    <w:rPr>
      <w:rFonts w:ascii="宋体" w:hAnsi="宋体" w:cs="宋体"/>
      <w:color w:val="333333"/>
      <w:kern w:val="0"/>
      <w:sz w:val="22"/>
      <w:szCs w:val="22"/>
    </w:rPr>
  </w:style>
  <w:style w:type="paragraph" w:customStyle="1" w:styleId="1694">
    <w:name w:val="xl66"/>
    <w:basedOn w:val="1"/>
    <w:qFormat/>
    <w:uiPriority w:val="0"/>
    <w:pPr>
      <w:widowControl/>
      <w:pBdr>
        <w:top w:val="single" w:color="auto" w:sz="4" w:space="0"/>
        <w:left w:val="single" w:color="auto" w:sz="8" w:space="0"/>
      </w:pBdr>
      <w:spacing w:before="100" w:beforeAutospacing="1" w:after="100" w:afterAutospacing="1"/>
      <w:jc w:val="right"/>
    </w:pPr>
    <w:rPr>
      <w:rFonts w:ascii="宋体" w:hAnsi="宋体"/>
      <w:b/>
      <w:kern w:val="0"/>
      <w:sz w:val="24"/>
      <w:szCs w:val="20"/>
    </w:rPr>
  </w:style>
  <w:style w:type="paragraph" w:customStyle="1" w:styleId="1695">
    <w:name w:val="标题 4（绿盟科技）"/>
    <w:basedOn w:val="7"/>
    <w:next w:val="1"/>
    <w:qFormat/>
    <w:uiPriority w:val="0"/>
    <w:pPr>
      <w:widowControl/>
      <w:numPr>
        <w:ilvl w:val="3"/>
        <w:numId w:val="17"/>
      </w:numPr>
      <w:adjustRightInd/>
      <w:spacing w:before="0" w:after="0" w:line="376" w:lineRule="auto"/>
      <w:jc w:val="left"/>
      <w:textAlignment w:val="auto"/>
    </w:pPr>
    <w:rPr>
      <w:rFonts w:cs="Courier New"/>
      <w:bCs/>
      <w:color w:val="000000"/>
      <w:szCs w:val="21"/>
    </w:rPr>
  </w:style>
  <w:style w:type="paragraph" w:customStyle="1" w:styleId="1696">
    <w:name w:val="newtext"/>
    <w:basedOn w:val="1"/>
    <w:qFormat/>
    <w:uiPriority w:val="0"/>
    <w:pPr>
      <w:widowControl/>
      <w:spacing w:before="100" w:beforeAutospacing="1" w:after="100" w:afterAutospacing="1" w:line="360" w:lineRule="atLeast"/>
      <w:jc w:val="left"/>
    </w:pPr>
    <w:rPr>
      <w:rFonts w:ascii="宋体" w:hAnsi="宋体"/>
      <w:kern w:val="0"/>
      <w:szCs w:val="20"/>
    </w:rPr>
  </w:style>
  <w:style w:type="paragraph" w:customStyle="1" w:styleId="1697">
    <w:name w:val="标准小四"/>
    <w:basedOn w:val="1"/>
    <w:qFormat/>
    <w:uiPriority w:val="0"/>
    <w:pPr>
      <w:spacing w:line="360" w:lineRule="auto"/>
      <w:ind w:firstLine="480" w:firstLineChars="200"/>
    </w:pPr>
    <w:rPr>
      <w:rFonts w:ascii="Arial" w:hAnsi="Arial"/>
      <w:sz w:val="24"/>
      <w:szCs w:val="21"/>
    </w:rPr>
  </w:style>
  <w:style w:type="paragraph" w:customStyle="1" w:styleId="1698">
    <w:name w:val="样式 标题 5H5Level 3 - iPIM 5Titre5Block Label1.1.1口h5Secon..."/>
    <w:basedOn w:val="8"/>
    <w:qFormat/>
    <w:uiPriority w:val="0"/>
    <w:pPr>
      <w:widowControl/>
      <w:tabs>
        <w:tab w:val="left" w:pos="-420"/>
        <w:tab w:val="left" w:pos="2127"/>
        <w:tab w:val="left" w:pos="6946"/>
      </w:tabs>
      <w:adjustRightInd/>
      <w:spacing w:before="156" w:after="156" w:line="377" w:lineRule="auto"/>
      <w:jc w:val="left"/>
      <w:textAlignment w:val="auto"/>
    </w:pPr>
    <w:rPr>
      <w:rFonts w:ascii="Calibri" w:hAnsi="Calibri" w:cs="宋体"/>
      <w:bCs/>
      <w:kern w:val="2"/>
      <w:sz w:val="24"/>
      <w:szCs w:val="24"/>
    </w:rPr>
  </w:style>
  <w:style w:type="paragraph" w:customStyle="1" w:styleId="1699">
    <w:name w:val="三级无标题条"/>
    <w:basedOn w:val="1"/>
    <w:qFormat/>
    <w:uiPriority w:val="0"/>
    <w:pPr>
      <w:numPr>
        <w:ilvl w:val="4"/>
        <w:numId w:val="37"/>
      </w:numPr>
    </w:pPr>
  </w:style>
  <w:style w:type="paragraph" w:customStyle="1" w:styleId="1700">
    <w:name w:val="Char Char2 Char Char Char Char Char Char Char Char Char Char"/>
    <w:basedOn w:val="1"/>
    <w:qFormat/>
    <w:uiPriority w:val="0"/>
    <w:rPr>
      <w:rFonts w:ascii="Tahoma" w:hAnsi="Tahoma"/>
      <w:sz w:val="24"/>
      <w:szCs w:val="20"/>
    </w:rPr>
  </w:style>
  <w:style w:type="paragraph" w:customStyle="1" w:styleId="1701">
    <w:name w:val="公司徽标"/>
    <w:basedOn w:val="1"/>
    <w:qFormat/>
    <w:uiPriority w:val="0"/>
    <w:pPr>
      <w:spacing w:line="440" w:lineRule="exact"/>
    </w:pPr>
    <w:rPr>
      <w:b/>
      <w:sz w:val="24"/>
      <w:szCs w:val="20"/>
    </w:rPr>
  </w:style>
  <w:style w:type="paragraph" w:customStyle="1" w:styleId="1702">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FF"/>
      <w:kern w:val="0"/>
      <w:sz w:val="28"/>
      <w:szCs w:val="28"/>
    </w:rPr>
  </w:style>
  <w:style w:type="paragraph" w:customStyle="1" w:styleId="1703">
    <w:name w:val="首行缩进:  2 字符"/>
    <w:basedOn w:val="1"/>
    <w:qFormat/>
    <w:uiPriority w:val="0"/>
    <w:pPr>
      <w:spacing w:before="240" w:line="288" w:lineRule="auto"/>
      <w:ind w:firstLine="420" w:firstLineChars="200"/>
    </w:pPr>
    <w:rPr>
      <w:rFonts w:cs="宋体"/>
      <w:szCs w:val="20"/>
    </w:rPr>
  </w:style>
  <w:style w:type="paragraph" w:customStyle="1" w:styleId="1704">
    <w:name w:val="Char Char Char1 Char Char Char Char Char Char Char Char Char Char1"/>
    <w:basedOn w:val="1"/>
    <w:qFormat/>
    <w:uiPriority w:val="0"/>
    <w:rPr>
      <w:rFonts w:ascii="Tahoma" w:hAnsi="Tahoma"/>
      <w:sz w:val="24"/>
      <w:szCs w:val="20"/>
    </w:rPr>
  </w:style>
  <w:style w:type="paragraph" w:customStyle="1" w:styleId="1705">
    <w:name w:val="正文文本 22"/>
    <w:basedOn w:val="1"/>
    <w:qFormat/>
    <w:uiPriority w:val="0"/>
    <w:pPr>
      <w:overflowPunct w:val="0"/>
      <w:autoSpaceDE w:val="0"/>
      <w:autoSpaceDN w:val="0"/>
      <w:adjustRightInd w:val="0"/>
      <w:spacing w:line="440" w:lineRule="atLeast"/>
      <w:ind w:firstLine="480"/>
      <w:textAlignment w:val="baseline"/>
    </w:pPr>
    <w:rPr>
      <w:rFonts w:ascii="宋体"/>
      <w:sz w:val="24"/>
      <w:szCs w:val="20"/>
    </w:rPr>
  </w:style>
  <w:style w:type="paragraph" w:customStyle="1" w:styleId="1706">
    <w:name w:val="Char1 Char Char Char2"/>
    <w:basedOn w:val="1"/>
    <w:qFormat/>
    <w:uiPriority w:val="0"/>
    <w:pPr>
      <w:jc w:val="left"/>
    </w:pPr>
    <w:rPr>
      <w:rFonts w:ascii="Tahoma" w:hAnsi="Tahoma"/>
      <w:sz w:val="24"/>
      <w:szCs w:val="20"/>
    </w:rPr>
  </w:style>
  <w:style w:type="paragraph" w:customStyle="1" w:styleId="1707">
    <w:name w:val="标题 91"/>
    <w:basedOn w:val="1"/>
    <w:qFormat/>
    <w:uiPriority w:val="0"/>
    <w:pPr>
      <w:widowControl/>
      <w:tabs>
        <w:tab w:val="left" w:pos="1584"/>
      </w:tabs>
      <w:autoSpaceDE w:val="0"/>
      <w:autoSpaceDN w:val="0"/>
      <w:ind w:left="1584" w:hanging="1584"/>
      <w:jc w:val="left"/>
    </w:pPr>
    <w:rPr>
      <w:kern w:val="24"/>
      <w:sz w:val="20"/>
      <w:szCs w:val="20"/>
    </w:rPr>
  </w:style>
  <w:style w:type="paragraph" w:customStyle="1" w:styleId="1708">
    <w:name w:val="样式1-2"/>
    <w:basedOn w:val="1709"/>
    <w:qFormat/>
    <w:uiPriority w:val="0"/>
    <w:pPr>
      <w:spacing w:after="0"/>
    </w:pPr>
  </w:style>
  <w:style w:type="paragraph" w:customStyle="1" w:styleId="1709">
    <w:name w:val="表格1-1"/>
    <w:basedOn w:val="1"/>
    <w:qFormat/>
    <w:uiPriority w:val="0"/>
    <w:pPr>
      <w:spacing w:before="120" w:after="120"/>
    </w:pPr>
    <w:rPr>
      <w:szCs w:val="20"/>
    </w:rPr>
  </w:style>
  <w:style w:type="paragraph" w:customStyle="1" w:styleId="1710">
    <w:name w:val="bs标题三"/>
    <w:basedOn w:val="1"/>
    <w:next w:val="1071"/>
    <w:qFormat/>
    <w:uiPriority w:val="0"/>
    <w:pPr>
      <w:keepNext/>
      <w:keepLines/>
      <w:numPr>
        <w:ilvl w:val="2"/>
        <w:numId w:val="8"/>
      </w:numPr>
      <w:spacing w:before="60" w:after="60" w:line="415" w:lineRule="auto"/>
      <w:jc w:val="left"/>
      <w:outlineLvl w:val="2"/>
    </w:pPr>
    <w:rPr>
      <w:rFonts w:eastAsia="黑体"/>
      <w:b/>
      <w:sz w:val="30"/>
      <w:szCs w:val="30"/>
    </w:rPr>
  </w:style>
  <w:style w:type="paragraph" w:customStyle="1" w:styleId="1711">
    <w:name w:val="一级无标题条"/>
    <w:basedOn w:val="1"/>
    <w:qFormat/>
    <w:uiPriority w:val="0"/>
    <w:pPr>
      <w:numPr>
        <w:ilvl w:val="2"/>
        <w:numId w:val="37"/>
      </w:numPr>
    </w:pPr>
  </w:style>
  <w:style w:type="paragraph" w:customStyle="1" w:styleId="1712">
    <w:name w:val="xl68"/>
    <w:basedOn w:val="1"/>
    <w:qFormat/>
    <w:uiPriority w:val="0"/>
    <w:pPr>
      <w:widowControl/>
      <w:pBdr>
        <w:top w:val="single" w:color="auto" w:sz="4" w:space="0"/>
        <w:right w:val="single" w:color="auto" w:sz="4" w:space="0"/>
      </w:pBdr>
      <w:spacing w:before="100" w:beforeAutospacing="1" w:after="100" w:afterAutospacing="1"/>
      <w:jc w:val="right"/>
    </w:pPr>
    <w:rPr>
      <w:rFonts w:ascii="宋体" w:hAnsi="宋体"/>
      <w:b/>
      <w:kern w:val="0"/>
      <w:sz w:val="24"/>
      <w:szCs w:val="20"/>
    </w:rPr>
  </w:style>
  <w:style w:type="paragraph" w:customStyle="1" w:styleId="1713">
    <w:name w:val="列表项目符号3"/>
    <w:basedOn w:val="1"/>
    <w:qFormat/>
    <w:uiPriority w:val="0"/>
    <w:pPr>
      <w:tabs>
        <w:tab w:val="left" w:pos="420"/>
      </w:tabs>
      <w:adjustRightInd w:val="0"/>
      <w:spacing w:line="360" w:lineRule="auto"/>
      <w:ind w:left="420" w:hanging="420"/>
    </w:pPr>
    <w:rPr>
      <w:kern w:val="0"/>
      <w:sz w:val="24"/>
      <w:szCs w:val="20"/>
    </w:rPr>
  </w:style>
  <w:style w:type="paragraph" w:customStyle="1" w:styleId="1714">
    <w:name w:val="defaultfont"/>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1715">
    <w:name w:val="样式 样式 样式 样式 标题 3h33rd levelH33Level 3 Headlevel_3PIM 3Heading 3 ...2"/>
    <w:basedOn w:val="1"/>
    <w:qFormat/>
    <w:uiPriority w:val="0"/>
    <w:pPr>
      <w:keepNext/>
      <w:keepLines/>
      <w:tabs>
        <w:tab w:val="left" w:pos="720"/>
      </w:tabs>
      <w:spacing w:beforeLines="50" w:afterLines="50" w:line="480" w:lineRule="auto"/>
      <w:ind w:left="1800" w:hanging="720"/>
      <w:outlineLvl w:val="2"/>
    </w:pPr>
    <w:rPr>
      <w:b/>
      <w:bCs/>
      <w:sz w:val="28"/>
      <w:szCs w:val="20"/>
    </w:rPr>
  </w:style>
  <w:style w:type="paragraph" w:customStyle="1" w:styleId="1716">
    <w:name w:val="缩进正文"/>
    <w:basedOn w:val="1"/>
    <w:qFormat/>
    <w:uiPriority w:val="0"/>
    <w:pPr>
      <w:spacing w:beforeLines="25" w:afterLines="25" w:line="360" w:lineRule="auto"/>
      <w:ind w:firstLine="480" w:firstLineChars="200"/>
    </w:pPr>
    <w:rPr>
      <w:sz w:val="24"/>
      <w:szCs w:val="21"/>
    </w:rPr>
  </w:style>
  <w:style w:type="paragraph" w:customStyle="1" w:styleId="1717">
    <w:name w:val="编号样式1"/>
    <w:basedOn w:val="559"/>
    <w:qFormat/>
    <w:uiPriority w:val="0"/>
    <w:pPr>
      <w:numPr>
        <w:ilvl w:val="0"/>
        <w:numId w:val="50"/>
      </w:numPr>
      <w:ind w:firstLine="0" w:firstLineChars="0"/>
    </w:pPr>
  </w:style>
  <w:style w:type="paragraph" w:customStyle="1" w:styleId="1718">
    <w:name w:val="发布部门"/>
    <w:next w:val="456"/>
    <w:qFormat/>
    <w:uiPriority w:val="0"/>
    <w:pPr>
      <w:jc w:val="center"/>
    </w:pPr>
    <w:rPr>
      <w:rFonts w:ascii="宋体" w:hAnsi="Times New Roman" w:eastAsia="宋体" w:cs="Times New Roman"/>
      <w:b/>
      <w:spacing w:val="20"/>
      <w:w w:val="135"/>
      <w:sz w:val="36"/>
      <w:lang w:val="en-US" w:eastAsia="zh-CN" w:bidi="ar-SA"/>
    </w:rPr>
  </w:style>
  <w:style w:type="paragraph" w:customStyle="1" w:styleId="1719">
    <w:name w:val="l18"/>
    <w:basedOn w:val="1"/>
    <w:qFormat/>
    <w:uiPriority w:val="0"/>
    <w:pPr>
      <w:widowControl/>
      <w:spacing w:before="30" w:after="100" w:afterAutospacing="1" w:line="270" w:lineRule="atLeast"/>
      <w:ind w:left="90"/>
      <w:jc w:val="left"/>
    </w:pPr>
    <w:rPr>
      <w:rFonts w:ascii="Arial" w:hAnsi="Arial" w:cs="Arial"/>
      <w:color w:val="000000"/>
      <w:kern w:val="0"/>
      <w:sz w:val="18"/>
      <w:szCs w:val="18"/>
    </w:rPr>
  </w:style>
  <w:style w:type="paragraph" w:customStyle="1" w:styleId="1720">
    <w:name w:val="Char Char Char Char Char Char Char Char2"/>
    <w:basedOn w:val="1"/>
    <w:qFormat/>
    <w:uiPriority w:val="0"/>
    <w:pPr>
      <w:widowControl/>
      <w:spacing w:after="160" w:line="240" w:lineRule="exact"/>
      <w:jc w:val="left"/>
    </w:pPr>
    <w:rPr>
      <w:rFonts w:ascii="Verdana" w:hAnsi="Verdana"/>
      <w:kern w:val="0"/>
      <w:sz w:val="20"/>
      <w:szCs w:val="20"/>
      <w:lang w:eastAsia="en-US"/>
    </w:rPr>
  </w:style>
  <w:style w:type="paragraph" w:customStyle="1" w:styleId="1721">
    <w:name w:val="并列项二点"/>
    <w:basedOn w:val="1"/>
    <w:qFormat/>
    <w:uiPriority w:val="0"/>
    <w:pPr>
      <w:widowControl/>
      <w:tabs>
        <w:tab w:val="left" w:pos="425"/>
      </w:tabs>
      <w:adjustRightInd w:val="0"/>
      <w:snapToGrid w:val="0"/>
      <w:ind w:left="1240" w:leftChars="400" w:hanging="400"/>
      <w:textAlignment w:val="baseline"/>
    </w:pPr>
    <w:rPr>
      <w:kern w:val="0"/>
      <w:sz w:val="24"/>
      <w:szCs w:val="20"/>
    </w:rPr>
  </w:style>
  <w:style w:type="paragraph" w:customStyle="1" w:styleId="1722">
    <w:name w:val="样式 标题 2 + 两端对齐"/>
    <w:basedOn w:val="1"/>
    <w:qFormat/>
    <w:uiPriority w:val="0"/>
    <w:pPr>
      <w:numPr>
        <w:ilvl w:val="0"/>
        <w:numId w:val="51"/>
      </w:numPr>
      <w:spacing w:line="360" w:lineRule="auto"/>
      <w:jc w:val="left"/>
    </w:pPr>
  </w:style>
  <w:style w:type="paragraph" w:customStyle="1" w:styleId="1723">
    <w:name w:val="Char Char2 Char Char Char Char Char Char Char Char Char Char3"/>
    <w:basedOn w:val="1"/>
    <w:qFormat/>
    <w:uiPriority w:val="0"/>
    <w:rPr>
      <w:rFonts w:ascii="Tahoma" w:hAnsi="Tahoma"/>
      <w:sz w:val="24"/>
      <w:szCs w:val="20"/>
    </w:rPr>
  </w:style>
  <w:style w:type="paragraph" w:customStyle="1" w:styleId="1724">
    <w:name w:val="大标题"/>
    <w:basedOn w:val="1"/>
    <w:next w:val="559"/>
    <w:qFormat/>
    <w:uiPriority w:val="0"/>
    <w:pPr>
      <w:spacing w:before="156" w:beforeLines="50" w:after="156" w:afterLines="50" w:line="360" w:lineRule="auto"/>
      <w:ind w:firstLine="420"/>
      <w:jc w:val="center"/>
      <w:outlineLvl w:val="0"/>
    </w:pPr>
    <w:rPr>
      <w:rFonts w:ascii="宋体" w:hAnsi="宋体"/>
      <w:b/>
      <w:sz w:val="44"/>
      <w:szCs w:val="28"/>
    </w:rPr>
  </w:style>
  <w:style w:type="paragraph" w:customStyle="1" w:styleId="1725">
    <w:name w:val="CM64"/>
    <w:basedOn w:val="281"/>
    <w:next w:val="281"/>
    <w:qFormat/>
    <w:uiPriority w:val="0"/>
    <w:pPr>
      <w:spacing w:after="380"/>
    </w:pPr>
    <w:rPr>
      <w:rFonts w:ascii="黑体" w:hAnsi="Times New Roman" w:eastAsia="黑体" w:cs="Times New Roman"/>
      <w:color w:val="auto"/>
    </w:rPr>
  </w:style>
  <w:style w:type="paragraph" w:customStyle="1" w:styleId="1726">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1727">
    <w:name w:val="Normal (Web)1"/>
    <w:basedOn w:val="1"/>
    <w:qFormat/>
    <w:uiPriority w:val="0"/>
    <w:pPr>
      <w:widowControl/>
      <w:spacing w:before="100" w:beforeAutospacing="1" w:after="100" w:afterAutospacing="1"/>
      <w:jc w:val="left"/>
    </w:pPr>
    <w:rPr>
      <w:rFonts w:ascii="宋体" w:hAnsi="宋体" w:cs="宋体"/>
      <w:kern w:val="0"/>
      <w:sz w:val="24"/>
    </w:rPr>
  </w:style>
  <w:style w:type="paragraph" w:customStyle="1" w:styleId="1728">
    <w:name w:val="标题 2h2sect"/>
    <w:next w:val="1"/>
    <w:qFormat/>
    <w:uiPriority w:val="0"/>
    <w:pPr>
      <w:numPr>
        <w:ilvl w:val="0"/>
        <w:numId w:val="52"/>
      </w:numPr>
      <w:spacing w:before="120" w:after="120" w:line="360" w:lineRule="auto"/>
    </w:pPr>
    <w:rPr>
      <w:rFonts w:ascii="Times New Roman" w:hAnsi="宋体" w:eastAsia="宋体" w:cs="宋体"/>
      <w:b/>
      <w:bCs/>
      <w:color w:val="000000"/>
      <w:kern w:val="2"/>
      <w:sz w:val="30"/>
      <w:szCs w:val="30"/>
      <w:lang w:val="en-US" w:eastAsia="zh-CN" w:bidi="ar-SA"/>
    </w:rPr>
  </w:style>
  <w:style w:type="paragraph" w:customStyle="1" w:styleId="1729">
    <w:name w:val="标题 39"/>
    <w:basedOn w:val="1"/>
    <w:qFormat/>
    <w:uiPriority w:val="0"/>
    <w:pPr>
      <w:adjustRightInd w:val="0"/>
      <w:snapToGrid w:val="0"/>
      <w:ind w:left="-2" w:leftChars="-1"/>
    </w:pPr>
    <w:rPr>
      <w:rFonts w:ascii="Arial" w:hAnsi="Arial" w:cs="Arial"/>
    </w:rPr>
  </w:style>
  <w:style w:type="paragraph" w:customStyle="1" w:styleId="1730">
    <w:name w:val="CM65"/>
    <w:basedOn w:val="281"/>
    <w:next w:val="281"/>
    <w:qFormat/>
    <w:uiPriority w:val="0"/>
    <w:pPr>
      <w:spacing w:line="468" w:lineRule="atLeast"/>
    </w:pPr>
    <w:rPr>
      <w:rFonts w:ascii="楷体_GB2312" w:hAnsi="Times New Roman" w:eastAsia="楷体_GB2312" w:cs="楷体_GB2312"/>
      <w:color w:val="auto"/>
    </w:rPr>
  </w:style>
  <w:style w:type="paragraph" w:customStyle="1" w:styleId="1731">
    <w:name w:val="Char Char2 Char Char Char Char Char Char Char Char3"/>
    <w:basedOn w:val="1"/>
    <w:qFormat/>
    <w:uiPriority w:val="0"/>
    <w:rPr>
      <w:rFonts w:ascii="Tahoma" w:hAnsi="Tahoma"/>
      <w:sz w:val="24"/>
      <w:szCs w:val="20"/>
    </w:rPr>
  </w:style>
  <w:style w:type="paragraph" w:customStyle="1" w:styleId="1732">
    <w:name w:val="枚举项"/>
    <w:basedOn w:val="1"/>
    <w:qFormat/>
    <w:uiPriority w:val="0"/>
    <w:pPr>
      <w:widowControl/>
      <w:tabs>
        <w:tab w:val="left" w:pos="1440"/>
      </w:tabs>
      <w:spacing w:line="360" w:lineRule="auto"/>
      <w:jc w:val="left"/>
    </w:pPr>
    <w:rPr>
      <w:kern w:val="0"/>
      <w:sz w:val="24"/>
    </w:rPr>
  </w:style>
  <w:style w:type="paragraph" w:customStyle="1" w:styleId="1733">
    <w:name w:val="a1"/>
    <w:basedOn w:val="1"/>
    <w:qFormat/>
    <w:uiPriority w:val="0"/>
    <w:pPr>
      <w:widowControl/>
      <w:spacing w:line="300" w:lineRule="atLeast"/>
      <w:jc w:val="left"/>
    </w:pPr>
    <w:rPr>
      <w:rFonts w:ascii="宋体" w:hAnsi="宋体" w:cs="宋体"/>
      <w:kern w:val="0"/>
      <w:sz w:val="18"/>
      <w:szCs w:val="18"/>
    </w:rPr>
  </w:style>
  <w:style w:type="paragraph" w:customStyle="1" w:styleId="1734">
    <w:name w:val="Char Char Char1 Char Char Char Char Char Char Char Char Char Char4"/>
    <w:basedOn w:val="1"/>
    <w:qFormat/>
    <w:uiPriority w:val="0"/>
    <w:rPr>
      <w:rFonts w:ascii="Tahoma" w:hAnsi="Tahoma"/>
      <w:sz w:val="24"/>
      <w:szCs w:val="20"/>
    </w:rPr>
  </w:style>
  <w:style w:type="paragraph" w:customStyle="1" w:styleId="1735">
    <w:name w:val="小正文"/>
    <w:basedOn w:val="1"/>
    <w:qFormat/>
    <w:uiPriority w:val="0"/>
    <w:pPr>
      <w:widowControl/>
      <w:adjustRightInd w:val="0"/>
      <w:snapToGrid w:val="0"/>
      <w:spacing w:line="240" w:lineRule="atLeast"/>
      <w:jc w:val="center"/>
      <w:textAlignment w:val="baseline"/>
    </w:pPr>
    <w:rPr>
      <w:rFonts w:ascii="Arial" w:hAnsi="Arial"/>
      <w:kern w:val="0"/>
      <w:szCs w:val="20"/>
    </w:rPr>
  </w:style>
  <w:style w:type="paragraph" w:customStyle="1" w:styleId="1736">
    <w:name w:val="正文11"/>
    <w:basedOn w:val="1"/>
    <w:qFormat/>
    <w:uiPriority w:val="0"/>
    <w:pPr>
      <w:adjustRightInd w:val="0"/>
      <w:snapToGrid w:val="0"/>
      <w:spacing w:line="300" w:lineRule="auto"/>
      <w:ind w:firstLine="200"/>
      <w:textAlignment w:val="center"/>
    </w:pPr>
    <w:rPr>
      <w:w w:val="90"/>
      <w:sz w:val="32"/>
      <w:szCs w:val="20"/>
    </w:rPr>
  </w:style>
  <w:style w:type="paragraph" w:customStyle="1" w:styleId="1737">
    <w:name w:val="样式 样式 标题 3标题 3 Char Char标题 3 Char标题 3 Char1标题 3 Char1 Char Char...."/>
    <w:basedOn w:val="1"/>
    <w:qFormat/>
    <w:uiPriority w:val="0"/>
    <w:pPr>
      <w:keepLines/>
      <w:spacing w:beforeLines="100" w:afterLines="50" w:line="400" w:lineRule="exact"/>
      <w:outlineLvl w:val="2"/>
    </w:pPr>
    <w:rPr>
      <w:rFonts w:eastAsia="黑体"/>
      <w:b/>
      <w:sz w:val="32"/>
      <w:szCs w:val="20"/>
    </w:rPr>
  </w:style>
  <w:style w:type="paragraph" w:customStyle="1" w:styleId="1738">
    <w:name w:val="哈哈标题一"/>
    <w:basedOn w:val="461"/>
    <w:qFormat/>
    <w:uiPriority w:val="0"/>
    <w:pPr>
      <w:tabs>
        <w:tab w:val="left" w:pos="425"/>
        <w:tab w:val="clear" w:pos="605"/>
        <w:tab w:val="clear" w:pos="720"/>
      </w:tabs>
      <w:autoSpaceDE/>
      <w:autoSpaceDN/>
      <w:adjustRightInd/>
      <w:spacing w:before="240" w:after="120" w:line="576" w:lineRule="auto"/>
      <w:ind w:left="432" w:right="0" w:hanging="432"/>
      <w:jc w:val="both"/>
      <w:textAlignment w:val="center"/>
    </w:pPr>
    <w:rPr>
      <w:rFonts w:ascii="Times New Roman" w:cs="Times New Roman"/>
      <w:bCs w:val="0"/>
      <w:color w:val="auto"/>
      <w:spacing w:val="6"/>
      <w:kern w:val="36"/>
      <w:sz w:val="36"/>
      <w:szCs w:val="20"/>
      <w:lang w:val="en-US"/>
    </w:rPr>
  </w:style>
  <w:style w:type="paragraph" w:customStyle="1" w:styleId="1739">
    <w:name w:val="ul"/>
    <w:basedOn w:val="1"/>
    <w:qFormat/>
    <w:uiPriority w:val="0"/>
    <w:pPr>
      <w:numPr>
        <w:ilvl w:val="0"/>
        <w:numId w:val="53"/>
      </w:numPr>
    </w:pPr>
    <w:rPr>
      <w:rFonts w:ascii="宋体" w:hAnsi="Courier New"/>
      <w:szCs w:val="20"/>
    </w:rPr>
  </w:style>
  <w:style w:type="paragraph" w:customStyle="1" w:styleId="1740">
    <w:name w:val="Char Char5 Char Char Char Char"/>
    <w:basedOn w:val="1"/>
    <w:qFormat/>
    <w:uiPriority w:val="0"/>
    <w:pPr>
      <w:spacing w:line="360" w:lineRule="auto"/>
    </w:pPr>
    <w:rPr>
      <w:rFonts w:ascii="Tahoma" w:hAnsi="Tahoma"/>
      <w:sz w:val="36"/>
      <w:szCs w:val="36"/>
    </w:rPr>
  </w:style>
  <w:style w:type="paragraph" w:customStyle="1" w:styleId="1741">
    <w:name w:val="A- Arial.9 Normal"/>
    <w:qFormat/>
    <w:uiPriority w:val="0"/>
    <w:pPr>
      <w:widowControl w:val="0"/>
      <w:spacing w:before="1" w:after="1" w:line="220" w:lineRule="exact"/>
      <w:ind w:left="3572"/>
    </w:pPr>
    <w:rPr>
      <w:rFonts w:ascii="Arial" w:hAnsi="Arial" w:eastAsia="宋体" w:cs="Times New Roman"/>
      <w:color w:val="000000"/>
      <w:sz w:val="18"/>
      <w:lang w:val="fr-FR" w:eastAsia="en-US" w:bidi="ar-SA"/>
    </w:rPr>
  </w:style>
  <w:style w:type="paragraph" w:customStyle="1" w:styleId="1742">
    <w:name w:val="图表二级"/>
    <w:basedOn w:val="1"/>
    <w:next w:val="1"/>
    <w:qFormat/>
    <w:uiPriority w:val="0"/>
    <w:pPr>
      <w:widowControl/>
      <w:tabs>
        <w:tab w:val="left" w:pos="567"/>
        <w:tab w:val="left" w:pos="3240"/>
      </w:tabs>
      <w:adjustRightInd w:val="0"/>
      <w:snapToGrid w:val="0"/>
      <w:ind w:left="567" w:hanging="567"/>
      <w:jc w:val="center"/>
      <w:textAlignment w:val="baseline"/>
    </w:pPr>
    <w:rPr>
      <w:rFonts w:ascii="Arial" w:hAnsi="Arial"/>
      <w:kern w:val="0"/>
      <w:sz w:val="24"/>
      <w:szCs w:val="20"/>
    </w:rPr>
  </w:style>
  <w:style w:type="paragraph" w:customStyle="1" w:styleId="1743">
    <w:name w:val="文件名称"/>
    <w:basedOn w:val="1"/>
    <w:qFormat/>
    <w:uiPriority w:val="0"/>
    <w:pPr>
      <w:widowControl/>
      <w:adjustRightInd w:val="0"/>
      <w:snapToGrid w:val="0"/>
      <w:spacing w:line="360" w:lineRule="auto"/>
      <w:jc w:val="center"/>
      <w:textAlignment w:val="baseline"/>
    </w:pPr>
    <w:rPr>
      <w:rFonts w:ascii="Arial" w:hAnsi="Arial" w:eastAsia="黑体"/>
      <w:spacing w:val="20"/>
      <w:kern w:val="0"/>
      <w:sz w:val="44"/>
      <w:szCs w:val="20"/>
    </w:rPr>
  </w:style>
  <w:style w:type="paragraph" w:customStyle="1" w:styleId="1744">
    <w:name w:val="Char1 Char Char Char4"/>
    <w:basedOn w:val="1"/>
    <w:qFormat/>
    <w:uiPriority w:val="0"/>
    <w:rPr>
      <w:rFonts w:ascii="Tahoma" w:hAnsi="Tahoma"/>
      <w:sz w:val="24"/>
      <w:szCs w:val="20"/>
    </w:rPr>
  </w:style>
  <w:style w:type="paragraph" w:customStyle="1" w:styleId="1745">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746">
    <w:name w:val="图"/>
    <w:basedOn w:val="1"/>
    <w:next w:val="1"/>
    <w:qFormat/>
    <w:uiPriority w:val="0"/>
    <w:pPr>
      <w:keepNext/>
      <w:tabs>
        <w:tab w:val="left" w:pos="0"/>
      </w:tabs>
      <w:spacing w:line="360" w:lineRule="auto"/>
      <w:ind w:left="720" w:hanging="720"/>
      <w:jc w:val="center"/>
    </w:pPr>
    <w:rPr>
      <w:sz w:val="24"/>
    </w:rPr>
  </w:style>
  <w:style w:type="paragraph" w:customStyle="1" w:styleId="1747">
    <w:name w:val="样式 标题 3H3标题1.1节标题，三级节名二级节名Heading 3 - oldHeading 3 - old C...1"/>
    <w:basedOn w:val="1"/>
    <w:next w:val="1"/>
    <w:qFormat/>
    <w:uiPriority w:val="0"/>
    <w:pPr>
      <w:spacing w:line="360" w:lineRule="auto"/>
    </w:pPr>
    <w:rPr>
      <w:sz w:val="32"/>
      <w:szCs w:val="20"/>
    </w:rPr>
  </w:style>
  <w:style w:type="paragraph" w:customStyle="1" w:styleId="1748">
    <w:name w:val="表注"/>
    <w:basedOn w:val="1"/>
    <w:next w:val="1"/>
    <w:qFormat/>
    <w:uiPriority w:val="0"/>
    <w:pPr>
      <w:keepNext/>
      <w:numPr>
        <w:ilvl w:val="0"/>
        <w:numId w:val="54"/>
      </w:numPr>
      <w:adjustRightInd w:val="0"/>
      <w:spacing w:line="360" w:lineRule="auto"/>
      <w:textAlignment w:val="baseline"/>
      <w:outlineLvl w:val="5"/>
    </w:pPr>
    <w:rPr>
      <w:kern w:val="0"/>
      <w:szCs w:val="20"/>
    </w:rPr>
  </w:style>
  <w:style w:type="paragraph" w:customStyle="1" w:styleId="1749">
    <w:name w:val="Char2 Char Char Char Char Char Char4"/>
    <w:basedOn w:val="1"/>
    <w:qFormat/>
    <w:uiPriority w:val="0"/>
    <w:rPr>
      <w:rFonts w:ascii="仿宋_GB2312"/>
      <w:b/>
      <w:sz w:val="30"/>
      <w:szCs w:val="32"/>
    </w:rPr>
  </w:style>
  <w:style w:type="paragraph" w:customStyle="1" w:styleId="1750">
    <w:name w:val="三级"/>
    <w:basedOn w:val="8"/>
    <w:next w:val="1"/>
    <w:semiHidden/>
    <w:qFormat/>
    <w:uiPriority w:val="0"/>
    <w:pPr>
      <w:tabs>
        <w:tab w:val="left" w:pos="2127"/>
        <w:tab w:val="left" w:pos="6946"/>
      </w:tabs>
      <w:adjustRightInd/>
      <w:spacing w:line="377" w:lineRule="auto"/>
      <w:textAlignment w:val="auto"/>
    </w:pPr>
    <w:rPr>
      <w:bCs/>
      <w:kern w:val="2"/>
      <w:szCs w:val="28"/>
    </w:rPr>
  </w:style>
  <w:style w:type="paragraph" w:customStyle="1" w:styleId="1751">
    <w:name w:val="MM Topic 2"/>
    <w:basedOn w:val="4"/>
    <w:qFormat/>
    <w:uiPriority w:val="0"/>
    <w:pPr>
      <w:tabs>
        <w:tab w:val="left" w:pos="992"/>
        <w:tab w:val="left" w:pos="2552"/>
      </w:tabs>
      <w:autoSpaceDE/>
      <w:autoSpaceDN/>
      <w:adjustRightInd/>
      <w:spacing w:before="260" w:after="260" w:line="416" w:lineRule="auto"/>
      <w:jc w:val="both"/>
    </w:pPr>
    <w:rPr>
      <w:bCs/>
      <w:kern w:val="2"/>
      <w:sz w:val="32"/>
      <w:szCs w:val="32"/>
    </w:rPr>
  </w:style>
  <w:style w:type="paragraph" w:customStyle="1" w:styleId="1752">
    <w:name w:val="样式 标题 4H4h4PIM 4付标题段段2段3段4段5段6段7段8段9段10段11段12段1..."/>
    <w:basedOn w:val="7"/>
    <w:qFormat/>
    <w:uiPriority w:val="0"/>
    <w:pPr>
      <w:tabs>
        <w:tab w:val="left" w:pos="284"/>
        <w:tab w:val="left" w:pos="1680"/>
      </w:tabs>
      <w:adjustRightInd/>
      <w:spacing w:line="372" w:lineRule="auto"/>
      <w:ind w:left="1680" w:hanging="420"/>
      <w:textAlignment w:val="auto"/>
    </w:pPr>
    <w:rPr>
      <w:rFonts w:cs="Courier New"/>
      <w:b w:val="0"/>
      <w:bCs/>
      <w:color w:val="000000"/>
      <w:kern w:val="2"/>
    </w:rPr>
  </w:style>
  <w:style w:type="paragraph" w:customStyle="1" w:styleId="1753">
    <w:name w:val="colorffffffbld"/>
    <w:basedOn w:val="1"/>
    <w:qFormat/>
    <w:uiPriority w:val="0"/>
    <w:pPr>
      <w:widowControl/>
      <w:spacing w:before="100" w:beforeAutospacing="1" w:after="100" w:afterAutospacing="1"/>
      <w:jc w:val="left"/>
    </w:pPr>
    <w:rPr>
      <w:rFonts w:ascii="宋体" w:hAnsi="宋体" w:cs="宋体"/>
      <w:b/>
      <w:bCs/>
      <w:color w:val="FFFFFF"/>
      <w:kern w:val="0"/>
      <w:sz w:val="24"/>
    </w:rPr>
  </w:style>
  <w:style w:type="paragraph" w:customStyle="1" w:styleId="1754">
    <w:name w:val="Char Char Char Char Char Char Char1 Char2"/>
    <w:basedOn w:val="1"/>
    <w:qFormat/>
    <w:uiPriority w:val="0"/>
    <w:rPr>
      <w:rFonts w:ascii="Tahoma" w:hAnsi="Tahoma"/>
      <w:sz w:val="24"/>
      <w:szCs w:val="20"/>
    </w:rPr>
  </w:style>
  <w:style w:type="paragraph" w:customStyle="1" w:styleId="1755">
    <w:name w:val="xl115"/>
    <w:basedOn w:val="1"/>
    <w:qFormat/>
    <w:uiPriority w:val="0"/>
    <w:pPr>
      <w:widowControl/>
      <w:spacing w:before="100" w:beforeAutospacing="1" w:after="100" w:afterAutospacing="1"/>
      <w:jc w:val="left"/>
      <w:textAlignment w:val="center"/>
    </w:pPr>
    <w:rPr>
      <w:rFonts w:ascii="宋体" w:hAnsi="宋体"/>
      <w:kern w:val="0"/>
      <w:sz w:val="24"/>
      <w:szCs w:val="20"/>
    </w:rPr>
  </w:style>
  <w:style w:type="paragraph" w:customStyle="1" w:styleId="1756">
    <w:name w:val="xl113"/>
    <w:basedOn w:val="1"/>
    <w:qFormat/>
    <w:uiPriority w:val="0"/>
    <w:pPr>
      <w:widowControl/>
      <w:spacing w:before="100" w:beforeAutospacing="1" w:after="100" w:afterAutospacing="1"/>
      <w:jc w:val="center"/>
      <w:textAlignment w:val="center"/>
    </w:pPr>
    <w:rPr>
      <w:rFonts w:ascii="黑体" w:hAnsi="宋体" w:eastAsia="黑体"/>
      <w:b/>
      <w:kern w:val="0"/>
      <w:sz w:val="36"/>
      <w:szCs w:val="20"/>
    </w:rPr>
  </w:style>
  <w:style w:type="paragraph" w:customStyle="1" w:styleId="1757">
    <w:name w:val="正文BIAO"/>
    <w:basedOn w:val="1"/>
    <w:qFormat/>
    <w:uiPriority w:val="0"/>
    <w:pPr>
      <w:tabs>
        <w:tab w:val="left" w:pos="432"/>
      </w:tabs>
      <w:spacing w:beforeLines="50" w:afterLines="50" w:line="360" w:lineRule="auto"/>
      <w:ind w:left="432" w:hanging="432"/>
    </w:pPr>
    <w:rPr>
      <w:rFonts w:eastAsia="黑体"/>
      <w:sz w:val="24"/>
      <w:szCs w:val="20"/>
    </w:rPr>
  </w:style>
  <w:style w:type="paragraph" w:customStyle="1" w:styleId="1758">
    <w:name w:val="_Style 110"/>
    <w:basedOn w:val="1"/>
    <w:next w:val="1"/>
    <w:qFormat/>
    <w:uiPriority w:val="0"/>
    <w:pPr>
      <w:spacing w:line="360" w:lineRule="auto"/>
    </w:pPr>
    <w:rPr>
      <w:rFonts w:ascii="Calibri" w:hAnsi="Calibri"/>
      <w:szCs w:val="22"/>
    </w:rPr>
  </w:style>
  <w:style w:type="paragraph" w:customStyle="1" w:styleId="1759">
    <w:name w:val="正文文本 211"/>
    <w:basedOn w:val="1"/>
    <w:qFormat/>
    <w:uiPriority w:val="0"/>
    <w:pPr>
      <w:overflowPunct w:val="0"/>
      <w:autoSpaceDE w:val="0"/>
      <w:autoSpaceDN w:val="0"/>
      <w:adjustRightInd w:val="0"/>
      <w:spacing w:line="440" w:lineRule="atLeast"/>
      <w:ind w:firstLine="480"/>
      <w:textAlignment w:val="baseline"/>
    </w:pPr>
    <w:rPr>
      <w:rFonts w:ascii="宋体"/>
      <w:sz w:val="24"/>
      <w:szCs w:val="20"/>
    </w:rPr>
  </w:style>
  <w:style w:type="paragraph" w:customStyle="1" w:styleId="1760">
    <w:name w:val="yellow"/>
    <w:basedOn w:val="1"/>
    <w:qFormat/>
    <w:uiPriority w:val="0"/>
    <w:pPr>
      <w:widowControl/>
      <w:spacing w:before="100" w:beforeAutospacing="1" w:after="100" w:afterAutospacing="1"/>
      <w:jc w:val="left"/>
    </w:pPr>
    <w:rPr>
      <w:rFonts w:ascii="Verdana" w:hAnsi="Verdana" w:cs="宋体"/>
      <w:b/>
      <w:bCs/>
      <w:color w:val="CC9900"/>
      <w:kern w:val="0"/>
      <w:sz w:val="20"/>
      <w:szCs w:val="20"/>
    </w:rPr>
  </w:style>
  <w:style w:type="paragraph" w:customStyle="1" w:styleId="1761">
    <w:name w:val="样式 宋体 小四 行距: 1.5 倍行距"/>
    <w:basedOn w:val="7"/>
    <w:qFormat/>
    <w:uiPriority w:val="0"/>
    <w:pPr>
      <w:tabs>
        <w:tab w:val="left" w:pos="851"/>
        <w:tab w:val="left" w:pos="1680"/>
      </w:tabs>
      <w:adjustRightInd/>
      <w:spacing w:line="360" w:lineRule="auto"/>
      <w:ind w:left="1680" w:hanging="420"/>
      <w:textAlignment w:val="auto"/>
    </w:pPr>
    <w:rPr>
      <w:rFonts w:ascii="宋体" w:hAnsi="宋体" w:eastAsia="宋体" w:cs="Courier New"/>
      <w:b w:val="0"/>
      <w:bCs/>
      <w:color w:val="000000"/>
      <w:kern w:val="2"/>
      <w:sz w:val="21"/>
    </w:rPr>
  </w:style>
  <w:style w:type="paragraph" w:customStyle="1" w:styleId="1762">
    <w:name w:val="样式 样式 宋体 小四 行距: 1.5 倍行距 + 首行缩进:  2 字符"/>
    <w:basedOn w:val="1"/>
    <w:next w:val="1"/>
    <w:qFormat/>
    <w:uiPriority w:val="0"/>
    <w:pPr>
      <w:spacing w:line="360" w:lineRule="auto"/>
      <w:ind w:firstLine="200" w:firstLineChars="200"/>
      <w:jc w:val="left"/>
    </w:pPr>
    <w:rPr>
      <w:sz w:val="24"/>
    </w:rPr>
  </w:style>
  <w:style w:type="paragraph" w:customStyle="1" w:styleId="1763">
    <w:name w:val="仿宋小4"/>
    <w:basedOn w:val="1"/>
    <w:qFormat/>
    <w:uiPriority w:val="0"/>
    <w:pPr>
      <w:widowControl/>
      <w:adjustRightInd w:val="0"/>
      <w:snapToGrid w:val="0"/>
      <w:spacing w:before="40" w:after="40" w:line="240" w:lineRule="exact"/>
      <w:textAlignment w:val="baseline"/>
    </w:pPr>
    <w:rPr>
      <w:rFonts w:ascii="仿宋_GB2312" w:eastAsia="仿宋_GB2312"/>
      <w:kern w:val="0"/>
      <w:sz w:val="24"/>
      <w:szCs w:val="20"/>
    </w:rPr>
  </w:style>
  <w:style w:type="paragraph" w:customStyle="1" w:styleId="1764">
    <w:name w:val="段 1"/>
    <w:basedOn w:val="1"/>
    <w:qFormat/>
    <w:uiPriority w:val="0"/>
    <w:pPr>
      <w:spacing w:line="360" w:lineRule="auto"/>
    </w:pPr>
    <w:rPr>
      <w:b/>
      <w:bCs/>
      <w:sz w:val="24"/>
    </w:rPr>
  </w:style>
  <w:style w:type="paragraph" w:customStyle="1" w:styleId="1765">
    <w:name w:val="Char Char Char Char Char Char1 Char2"/>
    <w:basedOn w:val="1"/>
    <w:qFormat/>
    <w:uiPriority w:val="0"/>
    <w:pPr>
      <w:widowControl/>
      <w:spacing w:after="160" w:line="240" w:lineRule="exact"/>
      <w:jc w:val="left"/>
    </w:pPr>
    <w:rPr>
      <w:rFonts w:ascii="Verdana" w:hAnsi="Verdana"/>
      <w:kern w:val="0"/>
      <w:szCs w:val="20"/>
      <w:lang w:eastAsia="en-US"/>
    </w:rPr>
  </w:style>
  <w:style w:type="paragraph" w:customStyle="1" w:styleId="1766">
    <w:name w:val="样式 标题 2 + (西文) 宋体 行距: 1.5 倍行距"/>
    <w:basedOn w:val="4"/>
    <w:qFormat/>
    <w:uiPriority w:val="0"/>
    <w:pPr>
      <w:tabs>
        <w:tab w:val="left" w:pos="567"/>
        <w:tab w:val="left" w:pos="2552"/>
      </w:tabs>
      <w:autoSpaceDE/>
      <w:autoSpaceDN/>
      <w:adjustRightInd/>
      <w:spacing w:before="260" w:after="260" w:line="360" w:lineRule="auto"/>
      <w:jc w:val="both"/>
    </w:pPr>
    <w:rPr>
      <w:kern w:val="2"/>
      <w:sz w:val="32"/>
    </w:rPr>
  </w:style>
  <w:style w:type="paragraph" w:customStyle="1" w:styleId="1767">
    <w:name w:val="样式 样式 正文（首行缩进两字） + 首行缩进:  2 字符 + 首行缩进:  2 字符"/>
    <w:basedOn w:val="1"/>
    <w:qFormat/>
    <w:uiPriority w:val="0"/>
    <w:pPr>
      <w:spacing w:line="300" w:lineRule="auto"/>
      <w:ind w:firstLine="480" w:firstLineChars="200"/>
    </w:pPr>
    <w:rPr>
      <w:sz w:val="24"/>
      <w:szCs w:val="20"/>
    </w:rPr>
  </w:style>
  <w:style w:type="paragraph" w:customStyle="1" w:styleId="1768">
    <w:name w:val="secbutton"/>
    <w:basedOn w:val="1"/>
    <w:qFormat/>
    <w:uiPriority w:val="0"/>
    <w:pPr>
      <w:widowControl/>
      <w:pBdr>
        <w:top w:val="single" w:color="CCCCCC" w:sz="12" w:space="0"/>
        <w:left w:val="single" w:color="CCCCCC" w:sz="12" w:space="0"/>
        <w:bottom w:val="single" w:color="333333" w:sz="12" w:space="0"/>
        <w:right w:val="single" w:color="333333" w:sz="12" w:space="0"/>
      </w:pBdr>
      <w:shd w:val="clear" w:color="auto" w:fill="666666"/>
      <w:spacing w:before="100" w:beforeAutospacing="1" w:after="100" w:afterAutospacing="1"/>
      <w:jc w:val="center"/>
    </w:pPr>
    <w:rPr>
      <w:rFonts w:ascii="Arial" w:hAnsi="Arial" w:cs="Arial"/>
      <w:b/>
      <w:bCs/>
      <w:color w:val="FFFFFF"/>
      <w:kern w:val="0"/>
      <w:sz w:val="22"/>
      <w:szCs w:val="22"/>
    </w:rPr>
  </w:style>
  <w:style w:type="paragraph" w:customStyle="1" w:styleId="1769">
    <w:name w:val="theme"/>
    <w:basedOn w:val="1"/>
    <w:qFormat/>
    <w:uiPriority w:val="0"/>
    <w:pPr>
      <w:widowControl/>
      <w:shd w:val="clear" w:color="auto" w:fill="0066FF"/>
      <w:spacing w:before="100" w:beforeAutospacing="1" w:after="100" w:afterAutospacing="1"/>
      <w:jc w:val="left"/>
    </w:pPr>
    <w:rPr>
      <w:rFonts w:ascii="宋体" w:hAnsi="宋体" w:cs="宋体"/>
      <w:color w:val="000000"/>
      <w:kern w:val="0"/>
      <w:sz w:val="24"/>
    </w:rPr>
  </w:style>
  <w:style w:type="paragraph" w:customStyle="1" w:styleId="1770">
    <w:name w:val="样式1 Char Char"/>
    <w:basedOn w:val="1"/>
    <w:next w:val="45"/>
    <w:qFormat/>
    <w:uiPriority w:val="0"/>
    <w:pPr>
      <w:spacing w:line="360" w:lineRule="auto"/>
      <w:ind w:firstLine="516" w:firstLineChars="215"/>
    </w:pPr>
    <w:rPr>
      <w:sz w:val="24"/>
      <w:szCs w:val="20"/>
    </w:rPr>
  </w:style>
  <w:style w:type="paragraph" w:customStyle="1" w:styleId="1771">
    <w:name w:val="xl1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szCs w:val="20"/>
    </w:rPr>
  </w:style>
  <w:style w:type="paragraph" w:customStyle="1" w:styleId="1772">
    <w:name w:val="列表项1，点"/>
    <w:basedOn w:val="320"/>
    <w:qFormat/>
    <w:uiPriority w:val="0"/>
    <w:pPr>
      <w:widowControl/>
      <w:tabs>
        <w:tab w:val="left" w:pos="284"/>
      </w:tabs>
      <w:adjustRightInd w:val="0"/>
      <w:snapToGrid w:val="0"/>
      <w:spacing w:before="78" w:beforeLines="0" w:line="400" w:lineRule="exact"/>
      <w:ind w:left="284" w:hanging="284" w:firstLineChars="0"/>
      <w:jc w:val="center"/>
      <w:textAlignment w:val="baseline"/>
    </w:pPr>
    <w:rPr>
      <w:rFonts w:ascii="Arial" w:hAnsi="Arial" w:eastAsia="黑体"/>
      <w:i/>
      <w:sz w:val="21"/>
      <w:szCs w:val="21"/>
      <w:lang w:val="en-US"/>
    </w:rPr>
  </w:style>
  <w:style w:type="paragraph" w:customStyle="1" w:styleId="1773">
    <w:name w:val="图文字"/>
    <w:basedOn w:val="1"/>
    <w:next w:val="559"/>
    <w:qFormat/>
    <w:uiPriority w:val="10"/>
    <w:pPr>
      <w:spacing w:line="360" w:lineRule="auto"/>
      <w:jc w:val="center"/>
    </w:pPr>
    <w:rPr>
      <w:rFonts w:cs="宋体"/>
      <w:sz w:val="18"/>
      <w:szCs w:val="18"/>
    </w:rPr>
  </w:style>
  <w:style w:type="paragraph" w:customStyle="1" w:styleId="1774">
    <w:name w:val="xl142"/>
    <w:basedOn w:val="1"/>
    <w:qFormat/>
    <w:uiPriority w:val="0"/>
    <w:pPr>
      <w:widowControl/>
      <w:spacing w:before="100" w:beforeAutospacing="1" w:after="100" w:afterAutospacing="1"/>
      <w:jc w:val="left"/>
      <w:textAlignment w:val="center"/>
    </w:pPr>
    <w:rPr>
      <w:rFonts w:ascii="宋体" w:hAnsi="宋体"/>
      <w:kern w:val="0"/>
      <w:sz w:val="24"/>
      <w:szCs w:val="20"/>
    </w:rPr>
  </w:style>
  <w:style w:type="paragraph" w:customStyle="1" w:styleId="1775">
    <w:name w:val="正文 小四 首缩"/>
    <w:qFormat/>
    <w:uiPriority w:val="0"/>
    <w:pPr>
      <w:snapToGrid w:val="0"/>
      <w:spacing w:line="336" w:lineRule="auto"/>
      <w:ind w:firstLine="482"/>
    </w:pPr>
    <w:rPr>
      <w:rFonts w:ascii="Times New Roman" w:hAnsi="Times New Roman" w:eastAsia="宋体" w:cs="Times New Roman"/>
      <w:kern w:val="2"/>
      <w:sz w:val="24"/>
      <w:lang w:val="en-US" w:eastAsia="zh-CN" w:bidi="ar-SA"/>
    </w:rPr>
  </w:style>
  <w:style w:type="paragraph" w:customStyle="1" w:styleId="1776">
    <w:name w:val="bs标题六"/>
    <w:basedOn w:val="84"/>
    <w:qFormat/>
    <w:uiPriority w:val="0"/>
    <w:pPr>
      <w:keepNext/>
      <w:keepLines/>
      <w:numPr>
        <w:ilvl w:val="5"/>
        <w:numId w:val="8"/>
      </w:numPr>
      <w:autoSpaceDE w:val="0"/>
      <w:autoSpaceDN w:val="0"/>
      <w:adjustRightInd w:val="0"/>
      <w:spacing w:before="60" w:after="60" w:line="360" w:lineRule="auto"/>
      <w:jc w:val="left"/>
      <w:outlineLvl w:val="5"/>
    </w:pPr>
    <w:rPr>
      <w:kern w:val="0"/>
      <w:sz w:val="28"/>
      <w:szCs w:val="48"/>
    </w:rPr>
  </w:style>
  <w:style w:type="paragraph" w:customStyle="1" w:styleId="1777">
    <w:name w:val="图名"/>
    <w:basedOn w:val="5"/>
    <w:qFormat/>
    <w:uiPriority w:val="0"/>
    <w:pPr>
      <w:autoSpaceDE/>
      <w:autoSpaceDN/>
      <w:adjustRightInd/>
      <w:spacing w:line="300" w:lineRule="auto"/>
      <w:ind w:firstLine="0"/>
      <w:jc w:val="center"/>
    </w:pPr>
    <w:rPr>
      <w:rFonts w:ascii="Times New Roman" w:eastAsia="黑体"/>
      <w:b/>
      <w:sz w:val="21"/>
      <w:szCs w:val="20"/>
    </w:rPr>
  </w:style>
  <w:style w:type="paragraph" w:customStyle="1" w:styleId="1778">
    <w:name w:val="WW序号样式"/>
    <w:basedOn w:val="1604"/>
    <w:qFormat/>
    <w:uiPriority w:val="0"/>
    <w:pPr>
      <w:numPr>
        <w:ilvl w:val="0"/>
        <w:numId w:val="55"/>
      </w:numPr>
      <w:tabs>
        <w:tab w:val="left" w:pos="900"/>
        <w:tab w:val="clear" w:pos="716"/>
      </w:tabs>
      <w:ind w:firstLine="0" w:firstLineChars="0"/>
    </w:pPr>
  </w:style>
  <w:style w:type="paragraph" w:customStyle="1" w:styleId="1779">
    <w:name w:val="Char Char5 Char Char Char Char Char Char Char Char Char Char Char Char Char Char Char Char Char Char Char Char Char Char Char Char2"/>
    <w:basedOn w:val="1"/>
    <w:qFormat/>
    <w:uiPriority w:val="0"/>
    <w:pPr>
      <w:spacing w:line="360" w:lineRule="auto"/>
    </w:pPr>
    <w:rPr>
      <w:rFonts w:ascii="Tahoma" w:hAnsi="Tahoma"/>
      <w:sz w:val="36"/>
      <w:szCs w:val="36"/>
    </w:rPr>
  </w:style>
  <w:style w:type="paragraph" w:customStyle="1" w:styleId="1780">
    <w:name w:val="Bullet_Indent"/>
    <w:basedOn w:val="1"/>
    <w:qFormat/>
    <w:uiPriority w:val="0"/>
    <w:pPr>
      <w:widowControl/>
      <w:tabs>
        <w:tab w:val="left" w:pos="1860"/>
      </w:tabs>
      <w:spacing w:before="40"/>
      <w:ind w:left="420"/>
    </w:pPr>
    <w:rPr>
      <w:kern w:val="0"/>
      <w:sz w:val="24"/>
      <w:lang w:eastAsia="en-US"/>
    </w:rPr>
  </w:style>
  <w:style w:type="paragraph" w:customStyle="1" w:styleId="1781">
    <w:name w:val="xl133"/>
    <w:basedOn w:val="1"/>
    <w:qFormat/>
    <w:uiPriority w:val="0"/>
    <w:pPr>
      <w:widowControl/>
      <w:pBdr>
        <w:bottom w:val="single" w:color="auto" w:sz="4" w:space="0"/>
      </w:pBdr>
      <w:spacing w:before="100" w:beforeAutospacing="1" w:after="100" w:afterAutospacing="1"/>
      <w:jc w:val="left"/>
      <w:textAlignment w:val="center"/>
    </w:pPr>
    <w:rPr>
      <w:rFonts w:ascii="宋体" w:hAnsi="宋体"/>
      <w:kern w:val="0"/>
      <w:sz w:val="24"/>
      <w:szCs w:val="20"/>
    </w:rPr>
  </w:style>
  <w:style w:type="paragraph" w:customStyle="1" w:styleId="1782">
    <w:name w:val="_Style 113"/>
    <w:next w:val="1"/>
    <w:qFormat/>
    <w:uiPriority w:val="0"/>
    <w:pPr>
      <w:widowControl w:val="0"/>
      <w:spacing w:line="360" w:lineRule="auto"/>
      <w:jc w:val="both"/>
    </w:pPr>
    <w:rPr>
      <w:rFonts w:ascii="Calibri" w:hAnsi="Calibri" w:eastAsia="宋体" w:cs="Times New Roman"/>
      <w:kern w:val="2"/>
      <w:sz w:val="21"/>
      <w:szCs w:val="22"/>
      <w:lang w:val="en-US" w:eastAsia="zh-CN" w:bidi="ar-SA"/>
    </w:rPr>
  </w:style>
  <w:style w:type="paragraph" w:customStyle="1" w:styleId="1783">
    <w:name w:val="二级无标题条"/>
    <w:basedOn w:val="1"/>
    <w:qFormat/>
    <w:uiPriority w:val="0"/>
  </w:style>
  <w:style w:type="paragraph" w:customStyle="1" w:styleId="1784">
    <w:name w:val="数标题1"/>
    <w:basedOn w:val="1"/>
    <w:qFormat/>
    <w:uiPriority w:val="0"/>
    <w:pPr>
      <w:tabs>
        <w:tab w:val="left" w:pos="1440"/>
      </w:tabs>
      <w:adjustRightInd w:val="0"/>
      <w:spacing w:before="120" w:line="360" w:lineRule="auto"/>
      <w:textAlignment w:val="baseline"/>
    </w:pPr>
    <w:rPr>
      <w:b/>
      <w:kern w:val="0"/>
      <w:szCs w:val="20"/>
    </w:rPr>
  </w:style>
  <w:style w:type="paragraph" w:customStyle="1" w:styleId="1785">
    <w:name w:val="xl117"/>
    <w:basedOn w:val="1"/>
    <w:qFormat/>
    <w:uiPriority w:val="0"/>
    <w:pPr>
      <w:widowControl/>
      <w:pBdr>
        <w:left w:val="single" w:color="auto" w:sz="4" w:space="0"/>
        <w:right w:val="single" w:color="auto" w:sz="4" w:space="0"/>
      </w:pBdr>
      <w:shd w:val="clear" w:color="auto" w:fill="CC99FF"/>
      <w:spacing w:before="100" w:beforeAutospacing="1" w:after="100" w:afterAutospacing="1"/>
      <w:jc w:val="center"/>
      <w:textAlignment w:val="center"/>
    </w:pPr>
    <w:rPr>
      <w:rFonts w:ascii="宋体" w:hAnsi="宋体"/>
      <w:kern w:val="0"/>
      <w:sz w:val="18"/>
      <w:szCs w:val="20"/>
    </w:rPr>
  </w:style>
  <w:style w:type="paragraph" w:customStyle="1" w:styleId="1786">
    <w:name w:val="Body Text 21"/>
    <w:basedOn w:val="1"/>
    <w:qFormat/>
    <w:uiPriority w:val="0"/>
    <w:pPr>
      <w:widowControl/>
      <w:overflowPunct w:val="0"/>
      <w:autoSpaceDE w:val="0"/>
      <w:autoSpaceDN w:val="0"/>
      <w:adjustRightInd w:val="0"/>
      <w:ind w:left="720" w:hanging="720"/>
      <w:textAlignment w:val="baseline"/>
    </w:pPr>
    <w:rPr>
      <w:kern w:val="0"/>
      <w:sz w:val="24"/>
      <w:szCs w:val="20"/>
      <w:lang w:val="en-GB"/>
    </w:rPr>
  </w:style>
  <w:style w:type="paragraph" w:customStyle="1" w:styleId="1787">
    <w:name w:val="zcl"/>
    <w:basedOn w:val="1"/>
    <w:qFormat/>
    <w:uiPriority w:val="0"/>
    <w:pPr>
      <w:widowControl/>
      <w:spacing w:before="100" w:beforeAutospacing="1" w:after="100" w:afterAutospacing="1" w:line="270" w:lineRule="atLeast"/>
      <w:jc w:val="left"/>
    </w:pPr>
    <w:rPr>
      <w:rFonts w:ascii="楷体_GB2312" w:hAnsi="宋体" w:eastAsia="楷体_GB2312"/>
      <w:color w:val="000000"/>
      <w:kern w:val="0"/>
      <w:sz w:val="18"/>
      <w:szCs w:val="20"/>
    </w:rPr>
  </w:style>
  <w:style w:type="paragraph" w:customStyle="1" w:styleId="1788">
    <w:name w:val="Company Name"/>
    <w:basedOn w:val="1"/>
    <w:next w:val="1"/>
    <w:qFormat/>
    <w:uiPriority w:val="0"/>
    <w:pPr>
      <w:widowControl/>
      <w:adjustRightInd w:val="0"/>
      <w:snapToGrid w:val="0"/>
      <w:spacing w:before="420" w:after="60" w:line="320" w:lineRule="exact"/>
      <w:ind w:left="-2" w:leftChars="-1"/>
      <w:jc w:val="left"/>
    </w:pPr>
    <w:rPr>
      <w:rFonts w:ascii="Garamond" w:hAnsi="Garamond" w:cs="Arial"/>
      <w:caps/>
      <w:kern w:val="36"/>
      <w:sz w:val="38"/>
      <w:szCs w:val="20"/>
    </w:rPr>
  </w:style>
  <w:style w:type="paragraph" w:customStyle="1" w:styleId="1789">
    <w:name w:val="Char Char5 Char Char Char Char Char Char Char Char Char Char Char Char Char Char Char Char Char Char3"/>
    <w:basedOn w:val="1"/>
    <w:qFormat/>
    <w:uiPriority w:val="0"/>
    <w:pPr>
      <w:spacing w:line="360" w:lineRule="auto"/>
    </w:pPr>
    <w:rPr>
      <w:rFonts w:ascii="Tahoma" w:hAnsi="Tahoma"/>
      <w:sz w:val="36"/>
      <w:szCs w:val="36"/>
    </w:rPr>
  </w:style>
  <w:style w:type="paragraph" w:customStyle="1" w:styleId="1790">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1791">
    <w:name w:val="标题 5l"/>
    <w:basedOn w:val="8"/>
    <w:qFormat/>
    <w:uiPriority w:val="0"/>
    <w:pPr>
      <w:tabs>
        <w:tab w:val="left" w:pos="0"/>
        <w:tab w:val="left" w:pos="2127"/>
        <w:tab w:val="left" w:pos="6946"/>
      </w:tabs>
    </w:pPr>
    <w:rPr>
      <w:bCs/>
      <w:szCs w:val="28"/>
    </w:rPr>
  </w:style>
  <w:style w:type="paragraph" w:customStyle="1" w:styleId="1792">
    <w:name w:val="正文 首行缩进"/>
    <w:basedOn w:val="1"/>
    <w:qFormat/>
    <w:uiPriority w:val="0"/>
    <w:pPr>
      <w:spacing w:line="360" w:lineRule="auto"/>
      <w:ind w:firstLine="200" w:firstLineChars="200"/>
    </w:pPr>
    <w:rPr>
      <w:sz w:val="28"/>
      <w:szCs w:val="20"/>
    </w:rPr>
  </w:style>
  <w:style w:type="paragraph" w:customStyle="1" w:styleId="1793">
    <w:name w:val="CM83"/>
    <w:basedOn w:val="281"/>
    <w:next w:val="281"/>
    <w:qFormat/>
    <w:uiPriority w:val="0"/>
    <w:pPr>
      <w:spacing w:after="185"/>
    </w:pPr>
    <w:rPr>
      <w:rFonts w:ascii="楷体_GB2312" w:hAnsi="Times New Roman" w:eastAsia="楷体_GB2312" w:cs="楷体_GB2312"/>
      <w:color w:val="auto"/>
    </w:rPr>
  </w:style>
  <w:style w:type="paragraph" w:customStyle="1" w:styleId="1794">
    <w:name w:val="Char Char Char Char Char Char2"/>
    <w:basedOn w:val="1"/>
    <w:qFormat/>
    <w:uiPriority w:val="0"/>
    <w:rPr>
      <w:rFonts w:ascii="Tahoma" w:hAnsi="Tahoma"/>
      <w:sz w:val="24"/>
    </w:rPr>
  </w:style>
  <w:style w:type="paragraph" w:customStyle="1" w:styleId="1795">
    <w:name w:val="Char4"/>
    <w:basedOn w:val="1"/>
    <w:qFormat/>
    <w:uiPriority w:val="0"/>
    <w:rPr>
      <w:rFonts w:ascii="仿宋_GB2312"/>
      <w:b/>
      <w:sz w:val="30"/>
      <w:szCs w:val="32"/>
    </w:rPr>
  </w:style>
  <w:style w:type="paragraph" w:customStyle="1" w:styleId="1796">
    <w:name w:val="样式 加点正文 + 段前: 0.5 行 段后: 0.5 行1"/>
    <w:basedOn w:val="1"/>
    <w:qFormat/>
    <w:uiPriority w:val="0"/>
    <w:pPr>
      <w:numPr>
        <w:ilvl w:val="0"/>
        <w:numId w:val="56"/>
      </w:numPr>
      <w:spacing w:beforeLines="50" w:afterLines="50" w:line="300" w:lineRule="auto"/>
    </w:pPr>
    <w:rPr>
      <w:sz w:val="24"/>
      <w:szCs w:val="20"/>
    </w:rPr>
  </w:style>
  <w:style w:type="paragraph" w:customStyle="1" w:styleId="1797">
    <w:name w:val="正文文本 21"/>
    <w:basedOn w:val="1"/>
    <w:qFormat/>
    <w:uiPriority w:val="0"/>
    <w:pPr>
      <w:adjustRightInd w:val="0"/>
      <w:spacing w:line="300" w:lineRule="auto"/>
      <w:jc w:val="center"/>
      <w:textAlignment w:val="baseline"/>
    </w:pPr>
    <w:rPr>
      <w:rFonts w:ascii="宋体" w:hAnsi="宋体"/>
      <w:sz w:val="24"/>
      <w:szCs w:val="20"/>
    </w:rPr>
  </w:style>
  <w:style w:type="paragraph" w:customStyle="1" w:styleId="1798">
    <w:name w:val="标记段落"/>
    <w:basedOn w:val="1"/>
    <w:qFormat/>
    <w:uiPriority w:val="0"/>
    <w:pPr>
      <w:tabs>
        <w:tab w:val="left" w:pos="432"/>
      </w:tabs>
      <w:spacing w:beforeLines="50" w:afterLines="50" w:line="100" w:lineRule="atLeast"/>
      <w:ind w:left="432" w:firstLine="521" w:firstLineChars="200"/>
    </w:pPr>
    <w:rPr>
      <w:rFonts w:ascii="楷体_GB2312" w:hAnsi="宋体" w:eastAsia="楷体_GB2312"/>
      <w:bCs/>
      <w:kern w:val="0"/>
      <w:sz w:val="28"/>
      <w:szCs w:val="21"/>
    </w:rPr>
  </w:style>
  <w:style w:type="paragraph" w:customStyle="1" w:styleId="1799">
    <w:name w:val="样式 样式 我的正文首行缩进 + 首行缩进:  2 字符 + 首行缩进:  2 字符 Char Char Char Char Char Char Char Char Char Char Char Char"/>
    <w:basedOn w:val="1"/>
    <w:qFormat/>
    <w:uiPriority w:val="0"/>
    <w:pPr>
      <w:widowControl/>
      <w:spacing w:after="120"/>
      <w:ind w:firstLine="200" w:firstLineChars="200"/>
      <w:jc w:val="left"/>
    </w:pPr>
    <w:rPr>
      <w:rFonts w:eastAsia="华文细黑"/>
      <w:kern w:val="0"/>
      <w:sz w:val="24"/>
    </w:rPr>
  </w:style>
  <w:style w:type="paragraph" w:customStyle="1" w:styleId="1800">
    <w:name w:val="strike"/>
    <w:basedOn w:val="1"/>
    <w:qFormat/>
    <w:uiPriority w:val="0"/>
    <w:pPr>
      <w:widowControl/>
      <w:spacing w:before="100" w:beforeAutospacing="1" w:after="100" w:afterAutospacing="1"/>
      <w:jc w:val="left"/>
    </w:pPr>
    <w:rPr>
      <w:rFonts w:ascii="宋体" w:hAnsi="宋体" w:cs="宋体"/>
      <w:strike/>
      <w:color w:val="000000"/>
      <w:kern w:val="0"/>
      <w:sz w:val="24"/>
    </w:rPr>
  </w:style>
  <w:style w:type="paragraph" w:customStyle="1" w:styleId="1801">
    <w:name w:val="图表目录0"/>
    <w:basedOn w:val="1"/>
    <w:next w:val="1"/>
    <w:qFormat/>
    <w:uiPriority w:val="0"/>
    <w:pPr>
      <w:widowControl/>
      <w:tabs>
        <w:tab w:val="left" w:pos="425"/>
        <w:tab w:val="left" w:pos="3240"/>
      </w:tabs>
      <w:adjustRightInd w:val="0"/>
      <w:snapToGrid w:val="0"/>
      <w:ind w:left="425" w:hanging="425"/>
      <w:jc w:val="left"/>
      <w:textAlignment w:val="baseline"/>
    </w:pPr>
    <w:rPr>
      <w:rFonts w:ascii="Arial" w:hAnsi="Arial"/>
      <w:color w:val="FFFFFF"/>
      <w:kern w:val="0"/>
      <w:sz w:val="24"/>
      <w:szCs w:val="20"/>
    </w:rPr>
  </w:style>
  <w:style w:type="paragraph" w:customStyle="1" w:styleId="1802">
    <w:name w:val="标题 2 + 宋体 小三"/>
    <w:basedOn w:val="4"/>
    <w:qFormat/>
    <w:uiPriority w:val="0"/>
    <w:pPr>
      <w:tabs>
        <w:tab w:val="left" w:pos="567"/>
        <w:tab w:val="left" w:pos="2552"/>
      </w:tabs>
      <w:autoSpaceDE/>
      <w:autoSpaceDN/>
      <w:adjustRightInd/>
      <w:spacing w:before="260" w:after="260" w:line="413" w:lineRule="auto"/>
      <w:jc w:val="both"/>
    </w:pPr>
    <w:rPr>
      <w:rFonts w:ascii="楷体_GB2312" w:hAnsi="宋体" w:eastAsia="楷体_GB2312"/>
      <w:color w:val="000000"/>
      <w:kern w:val="2"/>
      <w:sz w:val="32"/>
    </w:rPr>
  </w:style>
  <w:style w:type="paragraph" w:customStyle="1" w:styleId="1803">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1804">
    <w:name w:val="哈哈 标题 4"/>
    <w:basedOn w:val="469"/>
    <w:qFormat/>
    <w:uiPriority w:val="0"/>
    <w:pPr>
      <w:tabs>
        <w:tab w:val="left" w:pos="360"/>
        <w:tab w:val="left" w:pos="1680"/>
        <w:tab w:val="left" w:pos="1880"/>
        <w:tab w:val="left" w:pos="2160"/>
        <w:tab w:val="clear" w:pos="735"/>
      </w:tabs>
      <w:spacing w:before="260" w:after="260" w:afterLines="0" w:line="480" w:lineRule="auto"/>
      <w:ind w:left="2160" w:hanging="420"/>
      <w:jc w:val="both"/>
    </w:pPr>
    <w:rPr>
      <w:rFonts w:ascii="宋体"/>
      <w:bCs w:val="0"/>
      <w:sz w:val="30"/>
      <w:szCs w:val="20"/>
    </w:rPr>
  </w:style>
  <w:style w:type="paragraph" w:customStyle="1" w:styleId="1805">
    <w:name w:val="目次"/>
    <w:basedOn w:val="1"/>
    <w:qFormat/>
    <w:uiPriority w:val="0"/>
    <w:pPr>
      <w:widowControl/>
      <w:adjustRightInd w:val="0"/>
      <w:snapToGrid w:val="0"/>
      <w:spacing w:before="600" w:after="800" w:line="300" w:lineRule="auto"/>
      <w:jc w:val="center"/>
      <w:textAlignment w:val="baseline"/>
    </w:pPr>
    <w:rPr>
      <w:rFonts w:ascii="黑体" w:hAnsi="Arial" w:eastAsia="黑体"/>
      <w:spacing w:val="100"/>
      <w:kern w:val="0"/>
      <w:sz w:val="30"/>
      <w:szCs w:val="20"/>
    </w:rPr>
  </w:style>
  <w:style w:type="paragraph" w:customStyle="1" w:styleId="1806">
    <w:name w:val="样式 标题 3H3标题1.1节标题，三级节名二级节名Heading 3 - oldHeading 3 - old C...3"/>
    <w:basedOn w:val="6"/>
    <w:qFormat/>
    <w:uiPriority w:val="0"/>
    <w:pPr>
      <w:tabs>
        <w:tab w:val="left" w:pos="720"/>
      </w:tabs>
      <w:autoSpaceDE/>
      <w:autoSpaceDN/>
      <w:adjustRightInd/>
      <w:spacing w:before="0" w:after="0" w:line="480" w:lineRule="auto"/>
      <w:ind w:left="720" w:hanging="720"/>
      <w:jc w:val="both"/>
    </w:pPr>
    <w:rPr>
      <w:rFonts w:eastAsia="黑体"/>
      <w:color w:val="000000"/>
      <w:kern w:val="2"/>
      <w:sz w:val="30"/>
    </w:rPr>
  </w:style>
  <w:style w:type="paragraph" w:customStyle="1" w:styleId="1807">
    <w:name w:val="color000000bg"/>
    <w:basedOn w:val="1"/>
    <w:qFormat/>
    <w:uiPriority w:val="0"/>
    <w:pPr>
      <w:widowControl/>
      <w:shd w:val="clear" w:color="auto" w:fill="000000"/>
      <w:spacing w:before="100" w:beforeAutospacing="1" w:after="100" w:afterAutospacing="1"/>
      <w:jc w:val="left"/>
    </w:pPr>
    <w:rPr>
      <w:rFonts w:ascii="宋体" w:hAnsi="宋体" w:cs="宋体"/>
      <w:color w:val="000000"/>
      <w:kern w:val="0"/>
      <w:sz w:val="24"/>
    </w:rPr>
  </w:style>
  <w:style w:type="paragraph" w:customStyle="1" w:styleId="1808">
    <w:name w:val="cjh正文"/>
    <w:basedOn w:val="1"/>
    <w:qFormat/>
    <w:uiPriority w:val="0"/>
    <w:pPr>
      <w:adjustRightInd w:val="0"/>
      <w:spacing w:line="440" w:lineRule="exact"/>
      <w:ind w:firstLine="480" w:firstLineChars="200"/>
    </w:pPr>
    <w:rPr>
      <w:rFonts w:ascii="宋体" w:hAnsi="宋体"/>
      <w:bCs/>
      <w:kern w:val="20"/>
      <w:sz w:val="24"/>
      <w:szCs w:val="20"/>
    </w:rPr>
  </w:style>
  <w:style w:type="paragraph" w:customStyle="1" w:styleId="1809">
    <w:name w:val="Char13"/>
    <w:basedOn w:val="1"/>
    <w:qFormat/>
    <w:uiPriority w:val="0"/>
    <w:rPr>
      <w:rFonts w:ascii="仿宋_GB2312" w:eastAsia="仿宋_GB2312"/>
      <w:b/>
      <w:sz w:val="32"/>
      <w:szCs w:val="32"/>
    </w:rPr>
  </w:style>
  <w:style w:type="paragraph" w:customStyle="1" w:styleId="1810">
    <w:name w:val="2册标题2"/>
    <w:basedOn w:val="1"/>
    <w:next w:val="1"/>
    <w:qFormat/>
    <w:uiPriority w:val="0"/>
    <w:pPr>
      <w:spacing w:beforeLines="50" w:afterLines="50" w:line="300" w:lineRule="auto"/>
      <w:outlineLvl w:val="1"/>
    </w:pPr>
    <w:rPr>
      <w:rFonts w:ascii="Arial" w:hAnsi="Arial" w:eastAsia="黑体"/>
      <w:sz w:val="30"/>
      <w:szCs w:val="20"/>
    </w:rPr>
  </w:style>
  <w:style w:type="paragraph" w:customStyle="1" w:styleId="1811">
    <w:name w:val="条文脚注"/>
    <w:basedOn w:val="67"/>
    <w:qFormat/>
    <w:uiPriority w:val="0"/>
    <w:pPr>
      <w:adjustRightInd/>
      <w:snapToGrid w:val="0"/>
      <w:spacing w:line="240" w:lineRule="auto"/>
      <w:ind w:left="200" w:leftChars="200" w:hanging="200" w:hangingChars="200"/>
      <w:jc w:val="both"/>
      <w:textAlignment w:val="auto"/>
    </w:pPr>
    <w:rPr>
      <w:rFonts w:ascii="宋体" w:eastAsia="楷体_GB2312"/>
      <w:color w:val="000000"/>
      <w:kern w:val="2"/>
    </w:rPr>
  </w:style>
  <w:style w:type="paragraph" w:customStyle="1" w:styleId="1812">
    <w:name w:val="项目列表符号1"/>
    <w:basedOn w:val="1"/>
    <w:qFormat/>
    <w:uiPriority w:val="0"/>
    <w:pPr>
      <w:widowControl/>
      <w:spacing w:before="120"/>
      <w:ind w:left="425" w:hanging="425"/>
    </w:pPr>
    <w:rPr>
      <w:kern w:val="0"/>
      <w:sz w:val="24"/>
    </w:rPr>
  </w:style>
  <w:style w:type="paragraph" w:customStyle="1" w:styleId="1813">
    <w:name w:val="Char Char Char Char Char Char1 Char Char Char Char Char Char1 Char Char Char Char Char Char Char"/>
    <w:basedOn w:val="1"/>
    <w:qFormat/>
    <w:uiPriority w:val="0"/>
    <w:rPr>
      <w:rFonts w:ascii="Tahoma" w:hAnsi="Tahoma"/>
      <w:sz w:val="24"/>
      <w:szCs w:val="20"/>
    </w:rPr>
  </w:style>
  <w:style w:type="paragraph" w:customStyle="1" w:styleId="1814">
    <w:name w:val="xl120"/>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kern w:val="0"/>
      <w:sz w:val="24"/>
      <w:szCs w:val="20"/>
    </w:rPr>
  </w:style>
  <w:style w:type="paragraph" w:customStyle="1" w:styleId="1815">
    <w:name w:val="Char Char1 Char Char Char Char Char Char4"/>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816">
    <w:name w:val="第1层并列"/>
    <w:basedOn w:val="1"/>
    <w:qFormat/>
    <w:uiPriority w:val="0"/>
    <w:pPr>
      <w:spacing w:before="60" w:after="60" w:line="360" w:lineRule="auto"/>
      <w:ind w:firstLine="502" w:firstLineChars="209"/>
      <w:jc w:val="left"/>
    </w:pPr>
    <w:rPr>
      <w:rFonts w:ascii="宋体" w:hAnsi="宋体"/>
      <w:sz w:val="24"/>
      <w:szCs w:val="20"/>
    </w:rPr>
  </w:style>
  <w:style w:type="paragraph" w:customStyle="1" w:styleId="1817">
    <w:name w:val="附录1层"/>
    <w:basedOn w:val="1"/>
    <w:next w:val="1"/>
    <w:qFormat/>
    <w:uiPriority w:val="0"/>
    <w:pPr>
      <w:widowControl/>
      <w:adjustRightInd w:val="0"/>
      <w:snapToGrid w:val="0"/>
      <w:spacing w:beforeLines="25" w:line="300" w:lineRule="auto"/>
      <w:textAlignment w:val="baseline"/>
    </w:pPr>
    <w:rPr>
      <w:rFonts w:ascii="Arial" w:hAnsi="Arial" w:eastAsia="黑体"/>
      <w:kern w:val="0"/>
      <w:sz w:val="28"/>
      <w:szCs w:val="20"/>
    </w:rPr>
  </w:style>
  <w:style w:type="paragraph" w:customStyle="1" w:styleId="1818">
    <w:name w:val="段标题1"/>
    <w:basedOn w:val="1"/>
    <w:qFormat/>
    <w:uiPriority w:val="0"/>
    <w:pPr>
      <w:tabs>
        <w:tab w:val="left" w:pos="1860"/>
      </w:tabs>
      <w:adjustRightInd w:val="0"/>
      <w:snapToGrid w:val="0"/>
      <w:spacing w:line="360" w:lineRule="auto"/>
      <w:ind w:left="420"/>
      <w:jc w:val="left"/>
      <w:textAlignment w:val="baseline"/>
    </w:pPr>
    <w:rPr>
      <w:snapToGrid w:val="0"/>
      <w:kern w:val="0"/>
      <w:szCs w:val="20"/>
    </w:rPr>
  </w:style>
  <w:style w:type="paragraph" w:customStyle="1" w:styleId="1819">
    <w:name w:val="xl134"/>
    <w:basedOn w:val="1"/>
    <w:qFormat/>
    <w:uiPriority w:val="0"/>
    <w:pPr>
      <w:widowControl/>
      <w:pBdr>
        <w:top w:val="single" w:color="auto" w:sz="4" w:space="0"/>
        <w:left w:val="single" w:color="auto" w:sz="4" w:space="0"/>
        <w:right w:val="single" w:color="auto" w:sz="4" w:space="0"/>
      </w:pBdr>
      <w:shd w:val="clear" w:color="99CCFF" w:fill="FF8080"/>
      <w:spacing w:before="100" w:beforeAutospacing="1" w:after="100" w:afterAutospacing="1"/>
      <w:jc w:val="center"/>
      <w:textAlignment w:val="center"/>
    </w:pPr>
    <w:rPr>
      <w:rFonts w:ascii="宋体" w:hAnsi="宋体"/>
      <w:kern w:val="0"/>
      <w:sz w:val="18"/>
      <w:szCs w:val="20"/>
    </w:rPr>
  </w:style>
  <w:style w:type="paragraph" w:customStyle="1" w:styleId="1820">
    <w:name w:val="样式 标题 2H2h2标题 2(章)总标题HD2Heading 2 HiddenHeading 2 CCBSTi...1"/>
    <w:basedOn w:val="4"/>
    <w:qFormat/>
    <w:uiPriority w:val="0"/>
    <w:pPr>
      <w:tabs>
        <w:tab w:val="left" w:pos="576"/>
        <w:tab w:val="left" w:pos="2552"/>
      </w:tabs>
      <w:autoSpaceDE/>
      <w:autoSpaceDN/>
      <w:adjustRightInd/>
      <w:spacing w:before="260" w:after="260" w:line="360" w:lineRule="auto"/>
      <w:ind w:left="576" w:hanging="576"/>
      <w:jc w:val="both"/>
    </w:pPr>
    <w:rPr>
      <w:rFonts w:ascii="Times New Roman" w:hAnsi="Times New Roman" w:eastAsia="宋体"/>
      <w:kern w:val="2"/>
      <w:sz w:val="32"/>
    </w:rPr>
  </w:style>
  <w:style w:type="paragraph" w:customStyle="1" w:styleId="1821">
    <w:name w:val="段落内容"/>
    <w:basedOn w:val="1"/>
    <w:qFormat/>
    <w:uiPriority w:val="0"/>
    <w:pPr>
      <w:spacing w:afterLines="50"/>
      <w:ind w:firstLine="560" w:firstLineChars="200"/>
    </w:pPr>
    <w:rPr>
      <w:rFonts w:cs="宋体"/>
      <w:sz w:val="28"/>
      <w:szCs w:val="20"/>
    </w:rPr>
  </w:style>
  <w:style w:type="paragraph" w:customStyle="1" w:styleId="1822">
    <w:name w:val="样式 正文首行缩进 2 + 首行缩进:  2 字符"/>
    <w:basedOn w:val="188"/>
    <w:qFormat/>
    <w:uiPriority w:val="0"/>
    <w:pPr>
      <w:spacing w:line="360" w:lineRule="auto"/>
      <w:ind w:left="0" w:leftChars="0" w:firstLine="200"/>
    </w:pPr>
    <w:rPr>
      <w:rFonts w:ascii="Arial" w:hAnsi="Arial" w:cs="宋体"/>
    </w:rPr>
  </w:style>
  <w:style w:type="paragraph" w:customStyle="1" w:styleId="1823">
    <w:name w:val="模板正文"/>
    <w:basedOn w:val="1"/>
    <w:qFormat/>
    <w:uiPriority w:val="0"/>
    <w:pPr>
      <w:spacing w:before="50" w:beforeLines="50" w:after="50" w:afterLines="50" w:line="400" w:lineRule="exact"/>
      <w:ind w:firstLine="200" w:firstLineChars="200"/>
    </w:pPr>
    <w:rPr>
      <w:rFonts w:ascii="宋体" w:hAnsi="宋体"/>
      <w:sz w:val="24"/>
    </w:rPr>
  </w:style>
  <w:style w:type="paragraph" w:customStyle="1" w:styleId="1824">
    <w:name w:val="样式 样式 标题 2H22nd levelh22Header 2l2Titre2Head 2第一层条Heading... + 左..."/>
    <w:basedOn w:val="1"/>
    <w:qFormat/>
    <w:uiPriority w:val="0"/>
    <w:pPr>
      <w:keepNext/>
      <w:keepLines/>
      <w:tabs>
        <w:tab w:val="left" w:pos="576"/>
      </w:tabs>
      <w:spacing w:beforeLines="50" w:afterLines="50" w:line="360" w:lineRule="auto"/>
      <w:ind w:left="576" w:hanging="576"/>
      <w:outlineLvl w:val="1"/>
    </w:pPr>
    <w:rPr>
      <w:rFonts w:cs="宋体"/>
      <w:b/>
      <w:bCs/>
      <w:sz w:val="28"/>
      <w:szCs w:val="20"/>
    </w:rPr>
  </w:style>
  <w:style w:type="paragraph" w:customStyle="1" w:styleId="1825">
    <w:name w:val="样式4 + 加粗"/>
    <w:basedOn w:val="1"/>
    <w:qFormat/>
    <w:uiPriority w:val="0"/>
    <w:pPr>
      <w:widowControl/>
      <w:spacing w:line="360" w:lineRule="auto"/>
      <w:ind w:firstLine="482" w:firstLineChars="200"/>
      <w:jc w:val="left"/>
    </w:pPr>
    <w:rPr>
      <w:b/>
      <w:color w:val="000000"/>
      <w:kern w:val="0"/>
      <w:sz w:val="24"/>
      <w:szCs w:val="20"/>
    </w:rPr>
  </w:style>
  <w:style w:type="paragraph" w:customStyle="1" w:styleId="1826">
    <w:name w:val="样式 标题 2H22nd levelh22Header 2l2Titre2Head 2第一层条Heading..."/>
    <w:basedOn w:val="4"/>
    <w:qFormat/>
    <w:uiPriority w:val="0"/>
    <w:pPr>
      <w:tabs>
        <w:tab w:val="left" w:pos="-420"/>
        <w:tab w:val="left" w:pos="2552"/>
      </w:tabs>
      <w:autoSpaceDE/>
      <w:autoSpaceDN/>
      <w:adjustRightInd/>
      <w:spacing w:before="260" w:beforeLines="50" w:after="260" w:afterLines="50" w:line="480" w:lineRule="auto"/>
      <w:ind w:left="-420" w:firstLine="420"/>
      <w:jc w:val="both"/>
    </w:pPr>
    <w:rPr>
      <w:rFonts w:ascii="Times New Roman" w:hAnsi="Times New Roman" w:eastAsia="宋体"/>
      <w:bCs/>
      <w:kern w:val="2"/>
      <w:sz w:val="28"/>
    </w:rPr>
  </w:style>
  <w:style w:type="paragraph" w:customStyle="1" w:styleId="1827">
    <w:name w:val="xl69"/>
    <w:basedOn w:val="1"/>
    <w:qFormat/>
    <w:uiPriority w:val="0"/>
    <w:pPr>
      <w:widowControl/>
      <w:pBdr>
        <w:left w:val="single" w:color="auto" w:sz="8" w:space="0"/>
        <w:bottom w:val="single" w:color="auto" w:sz="8" w:space="0"/>
      </w:pBdr>
      <w:spacing w:before="100" w:beforeAutospacing="1" w:after="100" w:afterAutospacing="1"/>
      <w:jc w:val="right"/>
    </w:pPr>
    <w:rPr>
      <w:rFonts w:ascii="宋体" w:hAnsi="宋体"/>
      <w:b/>
      <w:kern w:val="0"/>
      <w:sz w:val="24"/>
      <w:szCs w:val="20"/>
    </w:rPr>
  </w:style>
  <w:style w:type="paragraph" w:customStyle="1" w:styleId="1828">
    <w:name w:val="È±Ê¡ÎÄ±¾"/>
    <w:basedOn w:val="1"/>
    <w:qFormat/>
    <w:uiPriority w:val="0"/>
    <w:pPr>
      <w:widowControl/>
      <w:overflowPunct w:val="0"/>
      <w:autoSpaceDE w:val="0"/>
      <w:autoSpaceDN w:val="0"/>
      <w:adjustRightInd w:val="0"/>
      <w:snapToGrid w:val="0"/>
      <w:ind w:left="-2" w:leftChars="-1"/>
      <w:jc w:val="left"/>
      <w:textAlignment w:val="baseline"/>
    </w:pPr>
    <w:rPr>
      <w:rFonts w:ascii="Arial" w:hAnsi="Arial" w:cs="Arial"/>
      <w:kern w:val="0"/>
      <w:sz w:val="24"/>
      <w:szCs w:val="20"/>
    </w:rPr>
  </w:style>
  <w:style w:type="paragraph" w:customStyle="1" w:styleId="1829">
    <w:name w:val="a14"/>
    <w:basedOn w:val="1"/>
    <w:qFormat/>
    <w:uiPriority w:val="0"/>
    <w:pPr>
      <w:widowControl/>
      <w:spacing w:before="100" w:beforeAutospacing="1" w:after="100" w:afterAutospacing="1" w:line="351" w:lineRule="atLeast"/>
      <w:ind w:firstLine="439"/>
      <w:jc w:val="left"/>
    </w:pPr>
    <w:rPr>
      <w:rFonts w:ascii="宋体" w:hAnsi="宋体"/>
      <w:kern w:val="0"/>
      <w:sz w:val="25"/>
      <w:szCs w:val="20"/>
    </w:rPr>
  </w:style>
  <w:style w:type="paragraph" w:customStyle="1" w:styleId="1830">
    <w:name w:val="单位名称"/>
    <w:basedOn w:val="1"/>
    <w:qFormat/>
    <w:uiPriority w:val="0"/>
    <w:pPr>
      <w:widowControl/>
      <w:adjustRightInd w:val="0"/>
      <w:snapToGrid w:val="0"/>
      <w:spacing w:before="240" w:after="40" w:line="300" w:lineRule="auto"/>
      <w:jc w:val="center"/>
      <w:textAlignment w:val="baseline"/>
    </w:pPr>
    <w:rPr>
      <w:rFonts w:ascii="Arial" w:hAnsi="Arial"/>
      <w:snapToGrid w:val="0"/>
      <w:spacing w:val="10"/>
      <w:kern w:val="0"/>
      <w:sz w:val="32"/>
      <w:szCs w:val="20"/>
    </w:rPr>
  </w:style>
  <w:style w:type="paragraph" w:customStyle="1" w:styleId="1831">
    <w:name w:val="样式 样式 2节标题 + 楷体_GB2312 小三 加粗 自动设置 + 左侧:  0 厘米 首行缩进:  0 厘米"/>
    <w:basedOn w:val="1"/>
    <w:qFormat/>
    <w:uiPriority w:val="0"/>
    <w:pPr>
      <w:tabs>
        <w:tab w:val="left" w:pos="864"/>
      </w:tabs>
      <w:spacing w:beforeLines="50" w:afterLines="50"/>
      <w:outlineLvl w:val="1"/>
    </w:pPr>
    <w:rPr>
      <w:rFonts w:ascii="楷体_GB2312" w:hAnsi="楷体_GB2312" w:eastAsia="楷体_GB2312"/>
      <w:b/>
      <w:color w:val="000000"/>
      <w:kern w:val="44"/>
      <w:sz w:val="32"/>
      <w:szCs w:val="20"/>
    </w:rPr>
  </w:style>
  <w:style w:type="paragraph" w:customStyle="1" w:styleId="1832">
    <w:name w:val="a0"/>
    <w:basedOn w:val="1"/>
    <w:qFormat/>
    <w:uiPriority w:val="0"/>
    <w:pPr>
      <w:widowControl/>
      <w:spacing w:line="300" w:lineRule="atLeast"/>
      <w:jc w:val="left"/>
    </w:pPr>
    <w:rPr>
      <w:rFonts w:ascii="宋体" w:hAnsi="宋体" w:cs="宋体"/>
      <w:kern w:val="0"/>
      <w:sz w:val="18"/>
      <w:szCs w:val="18"/>
    </w:rPr>
  </w:style>
  <w:style w:type="paragraph" w:customStyle="1" w:styleId="1833">
    <w:name w:val="*8. General Text"/>
    <w:basedOn w:val="281"/>
    <w:next w:val="281"/>
    <w:qFormat/>
    <w:uiPriority w:val="99"/>
    <w:rPr>
      <w:rFonts w:ascii="Times New Roman" w:hAnsi="Times New Roman" w:cs="Times New Roman"/>
      <w:color w:val="auto"/>
    </w:rPr>
  </w:style>
  <w:style w:type="paragraph" w:customStyle="1" w:styleId="1834">
    <w:name w:val="样式 样式 正文首行缩进 + 首行缩进:  1 字符 + 首行缩进:  1 字符"/>
    <w:basedOn w:val="1"/>
    <w:qFormat/>
    <w:uiPriority w:val="0"/>
    <w:pPr>
      <w:spacing w:line="360" w:lineRule="auto"/>
      <w:ind w:firstLine="480" w:firstLineChars="200"/>
    </w:pPr>
    <w:rPr>
      <w:sz w:val="24"/>
      <w:szCs w:val="20"/>
    </w:rPr>
  </w:style>
  <w:style w:type="paragraph" w:customStyle="1" w:styleId="1835">
    <w:name w:val="Char Char Char Char Char Char Char Char Char Char Char 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836">
    <w:name w:val="样式 (西文) 宋体 小四 行距: 1.5 倍行距 首行缩进:  2 字符"/>
    <w:basedOn w:val="1"/>
    <w:qFormat/>
    <w:uiPriority w:val="0"/>
    <w:pPr>
      <w:spacing w:line="360" w:lineRule="auto"/>
      <w:ind w:firstLine="480" w:firstLineChars="200"/>
    </w:pPr>
    <w:rPr>
      <w:rFonts w:ascii="宋体" w:hAnsi="宋体" w:cs="宋体"/>
      <w:sz w:val="24"/>
      <w:szCs w:val="20"/>
    </w:rPr>
  </w:style>
  <w:style w:type="paragraph" w:customStyle="1" w:styleId="1837">
    <w:name w:val="a03"/>
    <w:basedOn w:val="6"/>
    <w:qFormat/>
    <w:uiPriority w:val="0"/>
    <w:pPr>
      <w:autoSpaceDE/>
      <w:autoSpaceDN/>
      <w:spacing w:before="260" w:after="260" w:line="416" w:lineRule="atLeast"/>
      <w:jc w:val="both"/>
      <w:textAlignment w:val="baseline"/>
    </w:pPr>
    <w:rPr>
      <w:rFonts w:ascii="Times New Roman"/>
      <w:sz w:val="28"/>
      <w:szCs w:val="32"/>
    </w:rPr>
  </w:style>
  <w:style w:type="paragraph" w:customStyle="1" w:styleId="1838">
    <w:name w:val="_Style 4"/>
    <w:basedOn w:val="1"/>
    <w:qFormat/>
    <w:uiPriority w:val="34"/>
    <w:pPr>
      <w:ind w:firstLine="420" w:firstLineChars="200"/>
    </w:pPr>
    <w:rPr>
      <w:rFonts w:ascii="Calibri" w:hAnsi="Calibri"/>
      <w:szCs w:val="22"/>
    </w:rPr>
  </w:style>
  <w:style w:type="paragraph" w:customStyle="1" w:styleId="1839">
    <w:name w:val="Char Char Char Char Char Char1 Char3"/>
    <w:basedOn w:val="1"/>
    <w:qFormat/>
    <w:uiPriority w:val="0"/>
    <w:pPr>
      <w:widowControl/>
      <w:spacing w:after="160" w:line="240" w:lineRule="exact"/>
      <w:jc w:val="left"/>
    </w:pPr>
    <w:rPr>
      <w:rFonts w:ascii="Verdana" w:hAnsi="Verdana"/>
      <w:kern w:val="0"/>
      <w:szCs w:val="20"/>
      <w:lang w:eastAsia="en-US"/>
    </w:rPr>
  </w:style>
  <w:style w:type="paragraph" w:customStyle="1" w:styleId="1840">
    <w:name w:val="CM4"/>
    <w:basedOn w:val="281"/>
    <w:next w:val="281"/>
    <w:qFormat/>
    <w:uiPriority w:val="99"/>
    <w:pPr>
      <w:spacing w:line="468" w:lineRule="atLeast"/>
    </w:pPr>
    <w:rPr>
      <w:rFonts w:ascii="黑体" w:hAnsi="Times New Roman" w:eastAsia="黑体" w:cs="Times New Roman"/>
      <w:color w:val="auto"/>
    </w:rPr>
  </w:style>
  <w:style w:type="paragraph" w:customStyle="1" w:styleId="1841">
    <w:name w:val="四级无标题条"/>
    <w:basedOn w:val="1"/>
    <w:qFormat/>
    <w:uiPriority w:val="0"/>
    <w:pPr>
      <w:numPr>
        <w:ilvl w:val="5"/>
        <w:numId w:val="37"/>
      </w:numPr>
    </w:pPr>
  </w:style>
  <w:style w:type="paragraph" w:customStyle="1" w:styleId="1842">
    <w:name w:val="Note"/>
    <w:basedOn w:val="1"/>
    <w:qFormat/>
    <w:uiPriority w:val="0"/>
    <w:pPr>
      <w:pBdr>
        <w:top w:val="single" w:color="auto" w:sz="12" w:space="3"/>
        <w:bottom w:val="single" w:color="auto" w:sz="12" w:space="3"/>
      </w:pBdr>
      <w:spacing w:line="360" w:lineRule="auto"/>
    </w:pPr>
    <w:rPr>
      <w:sz w:val="24"/>
      <w:szCs w:val="22"/>
    </w:rPr>
  </w:style>
  <w:style w:type="paragraph" w:customStyle="1" w:styleId="1843">
    <w:name w:val="表格题注样式"/>
    <w:basedOn w:val="1"/>
    <w:next w:val="1"/>
    <w:qFormat/>
    <w:uiPriority w:val="9"/>
    <w:pPr>
      <w:spacing w:line="360" w:lineRule="auto"/>
      <w:jc w:val="center"/>
    </w:pPr>
    <w:rPr>
      <w:rFonts w:ascii="黑体" w:eastAsia="黑体"/>
      <w:sz w:val="18"/>
      <w:szCs w:val="18"/>
    </w:rPr>
  </w:style>
  <w:style w:type="paragraph" w:customStyle="1" w:styleId="1844">
    <w:name w:val="标书正文 Char Char1"/>
    <w:basedOn w:val="1"/>
    <w:qFormat/>
    <w:uiPriority w:val="0"/>
    <w:pPr>
      <w:spacing w:line="500" w:lineRule="exact"/>
      <w:ind w:firstLine="540" w:firstLineChars="225"/>
    </w:pPr>
    <w:rPr>
      <w:rFonts w:ascii="宋体" w:hAnsi="宋体"/>
      <w:sz w:val="24"/>
      <w:szCs w:val="20"/>
    </w:rPr>
  </w:style>
  <w:style w:type="paragraph" w:customStyle="1" w:styleId="1845">
    <w:name w:val="xl128"/>
    <w:basedOn w:val="1"/>
    <w:qFormat/>
    <w:uiPriority w:val="0"/>
    <w:pPr>
      <w:widowControl/>
      <w:pBdr>
        <w:top w:val="single" w:color="auto" w:sz="4" w:space="0"/>
        <w:left w:val="single" w:color="auto" w:sz="4" w:space="0"/>
        <w:right w:val="single" w:color="auto" w:sz="4" w:space="0"/>
      </w:pBdr>
      <w:shd w:val="clear" w:color="auto" w:fill="CCCCFF"/>
      <w:spacing w:before="100" w:beforeAutospacing="1" w:after="100" w:afterAutospacing="1"/>
      <w:jc w:val="center"/>
      <w:textAlignment w:val="center"/>
    </w:pPr>
    <w:rPr>
      <w:rFonts w:ascii="宋体" w:hAnsi="宋体"/>
      <w:kern w:val="0"/>
      <w:sz w:val="18"/>
      <w:szCs w:val="20"/>
    </w:rPr>
  </w:style>
  <w:style w:type="paragraph" w:customStyle="1" w:styleId="1846">
    <w:name w:val="Char Char Char Char Char Char Char Char Char Char Char Char Char1"/>
    <w:basedOn w:val="1"/>
    <w:qFormat/>
    <w:uiPriority w:val="0"/>
    <w:pPr>
      <w:tabs>
        <w:tab w:val="left" w:pos="432"/>
      </w:tabs>
      <w:spacing w:beforeLines="50" w:afterLines="50"/>
      <w:ind w:left="432" w:hanging="432"/>
      <w:jc w:val="center"/>
    </w:pPr>
    <w:rPr>
      <w:sz w:val="24"/>
    </w:rPr>
  </w:style>
  <w:style w:type="paragraph" w:customStyle="1" w:styleId="1847">
    <w:name w:val="标题 4 + 四号"/>
    <w:basedOn w:val="6"/>
    <w:qFormat/>
    <w:uiPriority w:val="0"/>
    <w:pPr>
      <w:autoSpaceDE/>
      <w:autoSpaceDN/>
      <w:adjustRightInd/>
      <w:spacing w:before="260" w:after="260" w:line="416" w:lineRule="auto"/>
      <w:jc w:val="both"/>
    </w:pPr>
    <w:rPr>
      <w:rFonts w:ascii="Times New Roman"/>
      <w:bCs/>
      <w:kern w:val="2"/>
      <w:sz w:val="28"/>
      <w:szCs w:val="28"/>
    </w:rPr>
  </w:style>
  <w:style w:type="paragraph" w:customStyle="1" w:styleId="1848">
    <w:name w:val="并列项-点"/>
    <w:basedOn w:val="1"/>
    <w:qFormat/>
    <w:uiPriority w:val="0"/>
    <w:pPr>
      <w:widowControl/>
      <w:tabs>
        <w:tab w:val="left" w:pos="851"/>
        <w:tab w:val="left" w:pos="1140"/>
      </w:tabs>
      <w:adjustRightInd w:val="0"/>
      <w:snapToGrid w:val="0"/>
      <w:spacing w:line="360" w:lineRule="atLeast"/>
      <w:ind w:left="1140" w:hanging="420"/>
      <w:textAlignment w:val="baseline"/>
    </w:pPr>
    <w:rPr>
      <w:kern w:val="0"/>
      <w:sz w:val="24"/>
      <w:szCs w:val="20"/>
    </w:rPr>
  </w:style>
  <w:style w:type="paragraph" w:customStyle="1" w:styleId="1849">
    <w:name w:val="ÕýÎÄÊ×ÐÐËõ½ø"/>
    <w:basedOn w:val="1"/>
    <w:qFormat/>
    <w:uiPriority w:val="0"/>
    <w:pPr>
      <w:widowControl/>
      <w:overflowPunct w:val="0"/>
      <w:autoSpaceDE w:val="0"/>
      <w:autoSpaceDN w:val="0"/>
      <w:adjustRightInd w:val="0"/>
      <w:spacing w:line="360" w:lineRule="auto"/>
      <w:ind w:firstLine="425"/>
      <w:textAlignment w:val="baseline"/>
    </w:pPr>
    <w:rPr>
      <w:kern w:val="0"/>
      <w:sz w:val="24"/>
      <w:szCs w:val="20"/>
    </w:rPr>
  </w:style>
  <w:style w:type="paragraph" w:customStyle="1" w:styleId="1850">
    <w:name w:val="样式 标题 2H2h2标题 2(章)总标题HD2Heading 2 HiddenHeading 2 CCBSTi..."/>
    <w:basedOn w:val="4"/>
    <w:qFormat/>
    <w:uiPriority w:val="0"/>
    <w:pPr>
      <w:tabs>
        <w:tab w:val="left" w:pos="567"/>
        <w:tab w:val="left" w:pos="2552"/>
      </w:tabs>
      <w:autoSpaceDE/>
      <w:autoSpaceDN/>
      <w:adjustRightInd/>
      <w:spacing w:before="260" w:beforeLines="50" w:after="260" w:afterLines="50" w:line="360" w:lineRule="auto"/>
      <w:jc w:val="both"/>
    </w:pPr>
    <w:rPr>
      <w:rFonts w:ascii="楷体_GB2312" w:hAnsi="楷体_GB2312" w:eastAsia="楷体_GB2312"/>
      <w:color w:val="000000"/>
      <w:kern w:val="2"/>
      <w:sz w:val="24"/>
    </w:rPr>
  </w:style>
  <w:style w:type="paragraph" w:customStyle="1" w:styleId="1851">
    <w:name w:val="Char2 Char Char Char Char Char Char5"/>
    <w:basedOn w:val="1"/>
    <w:qFormat/>
    <w:uiPriority w:val="0"/>
    <w:rPr>
      <w:rFonts w:ascii="仿宋_GB2312"/>
      <w:b/>
      <w:sz w:val="30"/>
      <w:szCs w:val="32"/>
    </w:rPr>
  </w:style>
  <w:style w:type="paragraph" w:customStyle="1" w:styleId="1852">
    <w:name w:val="Char Char Char Char Char Char Char Char Char Char Char Char Char"/>
    <w:basedOn w:val="1"/>
    <w:qFormat/>
    <w:uiPriority w:val="0"/>
    <w:pPr>
      <w:tabs>
        <w:tab w:val="left" w:pos="432"/>
      </w:tabs>
      <w:spacing w:before="156" w:beforeLines="50" w:after="156" w:afterLines="50"/>
      <w:ind w:left="432" w:hanging="432"/>
      <w:jc w:val="center"/>
    </w:pPr>
    <w:rPr>
      <w:sz w:val="24"/>
    </w:rPr>
  </w:style>
  <w:style w:type="paragraph" w:customStyle="1" w:styleId="1853">
    <w:name w:val="Char Char Char Char4"/>
    <w:basedOn w:val="1"/>
    <w:qFormat/>
    <w:uiPriority w:val="0"/>
    <w:rPr>
      <w:rFonts w:ascii="Tahoma" w:hAnsi="Tahoma"/>
      <w:sz w:val="24"/>
      <w:szCs w:val="20"/>
    </w:rPr>
  </w:style>
  <w:style w:type="paragraph" w:customStyle="1" w:styleId="1854">
    <w:name w:val="Default Text"/>
    <w:basedOn w:val="1"/>
    <w:qFormat/>
    <w:uiPriority w:val="0"/>
    <w:pPr>
      <w:widowControl/>
      <w:jc w:val="left"/>
    </w:pPr>
    <w:rPr>
      <w:snapToGrid w:val="0"/>
      <w:kern w:val="0"/>
      <w:sz w:val="24"/>
      <w:szCs w:val="20"/>
      <w:lang w:eastAsia="en-US"/>
    </w:rPr>
  </w:style>
  <w:style w:type="paragraph" w:customStyle="1" w:styleId="1855">
    <w:name w:val="表文"/>
    <w:qFormat/>
    <w:uiPriority w:val="0"/>
    <w:pPr>
      <w:spacing w:before="62" w:after="62"/>
      <w:jc w:val="center"/>
    </w:pPr>
    <w:rPr>
      <w:rFonts w:ascii="Times New Roman" w:hAnsi="Times New Roman" w:eastAsia="仿宋_GB2312" w:cs="Times New Roman"/>
      <w:sz w:val="24"/>
      <w:lang w:val="en-US" w:eastAsia="zh-CN" w:bidi="ar-SA"/>
    </w:rPr>
  </w:style>
  <w:style w:type="paragraph" w:customStyle="1" w:styleId="1856">
    <w:name w:val="Char Char5 Char Char Char Char3"/>
    <w:basedOn w:val="1"/>
    <w:qFormat/>
    <w:uiPriority w:val="0"/>
    <w:pPr>
      <w:spacing w:line="360" w:lineRule="auto"/>
    </w:pPr>
    <w:rPr>
      <w:rFonts w:ascii="Tahoma" w:hAnsi="Tahoma"/>
      <w:sz w:val="36"/>
      <w:szCs w:val="36"/>
    </w:rPr>
  </w:style>
  <w:style w:type="paragraph" w:customStyle="1" w:styleId="1857">
    <w:name w:val="小点说明"/>
    <w:basedOn w:val="1"/>
    <w:qFormat/>
    <w:uiPriority w:val="0"/>
    <w:pPr>
      <w:tabs>
        <w:tab w:val="left" w:pos="840"/>
      </w:tabs>
      <w:adjustRightInd w:val="0"/>
      <w:snapToGrid w:val="0"/>
      <w:spacing w:line="360" w:lineRule="auto"/>
      <w:ind w:left="840" w:hanging="420"/>
    </w:pPr>
  </w:style>
  <w:style w:type="paragraph" w:customStyle="1" w:styleId="1858">
    <w:name w:val="引用4"/>
    <w:qFormat/>
    <w:uiPriority w:val="0"/>
    <w:pPr>
      <w:spacing w:after="160" w:line="240" w:lineRule="atLeast"/>
    </w:pPr>
    <w:rPr>
      <w:rFonts w:ascii="Arial" w:hAnsi="Arial" w:eastAsia="宋体" w:cs="Times New Roman"/>
      <w:i/>
      <w:color w:val="808080"/>
      <w:lang w:val="en-US" w:eastAsia="en-US" w:bidi="he-IL"/>
    </w:rPr>
  </w:style>
  <w:style w:type="paragraph" w:customStyle="1" w:styleId="1859">
    <w:name w:val="白皮书正文"/>
    <w:basedOn w:val="1"/>
    <w:qFormat/>
    <w:uiPriority w:val="0"/>
    <w:pPr>
      <w:autoSpaceDE w:val="0"/>
      <w:adjustRightInd w:val="0"/>
      <w:spacing w:line="360" w:lineRule="auto"/>
      <w:ind w:firstLine="480" w:firstLineChars="200"/>
      <w:textAlignment w:val="top"/>
    </w:pPr>
    <w:rPr>
      <w:bCs/>
      <w:sz w:val="24"/>
    </w:rPr>
  </w:style>
  <w:style w:type="paragraph" w:customStyle="1" w:styleId="1860">
    <w:name w:val="Char Char5 Char Char Char Char2"/>
    <w:basedOn w:val="1"/>
    <w:qFormat/>
    <w:uiPriority w:val="0"/>
    <w:pPr>
      <w:spacing w:line="360" w:lineRule="auto"/>
    </w:pPr>
    <w:rPr>
      <w:rFonts w:ascii="Tahoma" w:hAnsi="Tahoma"/>
      <w:sz w:val="36"/>
      <w:szCs w:val="36"/>
    </w:rPr>
  </w:style>
  <w:style w:type="paragraph" w:customStyle="1" w:styleId="1861">
    <w:name w:val="CM19"/>
    <w:basedOn w:val="281"/>
    <w:next w:val="281"/>
    <w:qFormat/>
    <w:uiPriority w:val="0"/>
    <w:pPr>
      <w:spacing w:line="466" w:lineRule="atLeast"/>
    </w:pPr>
    <w:rPr>
      <w:rFonts w:ascii="楷体_GB2312" w:hAnsi="Times New Roman" w:eastAsia="楷体_GB2312" w:cs="楷体_GB2312"/>
      <w:color w:val="auto"/>
    </w:rPr>
  </w:style>
  <w:style w:type="paragraph" w:customStyle="1" w:styleId="1862">
    <w:name w:val="zzLc5"/>
    <w:basedOn w:val="1"/>
    <w:next w:val="1"/>
    <w:qFormat/>
    <w:uiPriority w:val="0"/>
    <w:pPr>
      <w:widowControl/>
      <w:tabs>
        <w:tab w:val="left" w:pos="-420"/>
      </w:tabs>
      <w:overflowPunct w:val="0"/>
      <w:autoSpaceDE w:val="0"/>
      <w:autoSpaceDN w:val="0"/>
      <w:adjustRightInd w:val="0"/>
      <w:spacing w:after="240" w:line="230" w:lineRule="atLeast"/>
      <w:ind w:left="-420"/>
      <w:jc w:val="left"/>
      <w:textAlignment w:val="baseline"/>
    </w:pPr>
    <w:rPr>
      <w:rFonts w:ascii="Arial" w:hAnsi="Arial" w:cs="Angsana New"/>
      <w:kern w:val="0"/>
      <w:sz w:val="20"/>
      <w:szCs w:val="20"/>
      <w:lang w:val="en-GB"/>
    </w:rPr>
  </w:style>
  <w:style w:type="paragraph" w:customStyle="1" w:styleId="1863">
    <w:name w:val="标题 92"/>
    <w:basedOn w:val="1"/>
    <w:qFormat/>
    <w:uiPriority w:val="0"/>
    <w:pPr>
      <w:widowControl/>
      <w:tabs>
        <w:tab w:val="left" w:pos="1584"/>
      </w:tabs>
      <w:autoSpaceDE w:val="0"/>
      <w:autoSpaceDN w:val="0"/>
      <w:ind w:left="1584" w:hanging="1584"/>
      <w:jc w:val="left"/>
    </w:pPr>
    <w:rPr>
      <w:kern w:val="24"/>
      <w:sz w:val="20"/>
      <w:szCs w:val="20"/>
    </w:rPr>
  </w:style>
  <w:style w:type="paragraph" w:customStyle="1" w:styleId="1864">
    <w:name w:val="正文文本 23"/>
    <w:basedOn w:val="1"/>
    <w:qFormat/>
    <w:uiPriority w:val="0"/>
    <w:pPr>
      <w:overflowPunct w:val="0"/>
      <w:autoSpaceDE w:val="0"/>
      <w:autoSpaceDN w:val="0"/>
      <w:adjustRightInd w:val="0"/>
      <w:spacing w:line="440" w:lineRule="atLeast"/>
      <w:ind w:firstLine="480"/>
      <w:textAlignment w:val="baseline"/>
    </w:pPr>
    <w:rPr>
      <w:rFonts w:ascii="宋体"/>
      <w:sz w:val="24"/>
      <w:szCs w:val="20"/>
    </w:rPr>
  </w:style>
  <w:style w:type="paragraph" w:customStyle="1" w:styleId="1865">
    <w:name w:val="标题 36"/>
    <w:basedOn w:val="1"/>
    <w:qFormat/>
    <w:uiPriority w:val="0"/>
    <w:pPr>
      <w:adjustRightInd w:val="0"/>
      <w:snapToGrid w:val="0"/>
      <w:ind w:left="-2" w:leftChars="-1"/>
    </w:pPr>
    <w:rPr>
      <w:rFonts w:ascii="Arial" w:hAnsi="Arial" w:cs="Arial"/>
    </w:rPr>
  </w:style>
  <w:style w:type="paragraph" w:customStyle="1" w:styleId="1866">
    <w:name w:val="2册标题3"/>
    <w:basedOn w:val="1"/>
    <w:next w:val="1"/>
    <w:qFormat/>
    <w:uiPriority w:val="0"/>
    <w:pPr>
      <w:spacing w:beforeLines="50" w:afterLines="50" w:line="300" w:lineRule="auto"/>
      <w:ind w:left="210" w:leftChars="100"/>
      <w:jc w:val="center"/>
      <w:outlineLvl w:val="2"/>
    </w:pPr>
    <w:rPr>
      <w:rFonts w:ascii="宋体" w:hAnsi="宋体"/>
      <w:b/>
      <w:sz w:val="30"/>
      <w:szCs w:val="20"/>
    </w:rPr>
  </w:style>
  <w:style w:type="paragraph" w:customStyle="1" w:styleId="1867">
    <w:name w:val="样式 首行缩进:  0.85 厘米"/>
    <w:basedOn w:val="1"/>
    <w:qFormat/>
    <w:uiPriority w:val="0"/>
    <w:pPr>
      <w:spacing w:line="360" w:lineRule="auto"/>
      <w:ind w:firstLine="480"/>
    </w:pPr>
    <w:rPr>
      <w:rFonts w:cs="Century"/>
      <w:szCs w:val="20"/>
    </w:rPr>
  </w:style>
  <w:style w:type="paragraph" w:customStyle="1" w:styleId="1868">
    <w:name w:val="样式 标题 3H3l3CT标题 3(节)Heading 3 - oldh3L3ISO2heading 3第二..."/>
    <w:basedOn w:val="6"/>
    <w:qFormat/>
    <w:uiPriority w:val="0"/>
    <w:pPr>
      <w:tabs>
        <w:tab w:val="left" w:pos="709"/>
      </w:tabs>
      <w:autoSpaceDE/>
      <w:autoSpaceDN/>
      <w:adjustRightInd/>
      <w:spacing w:before="0" w:after="0" w:line="480" w:lineRule="auto"/>
      <w:jc w:val="both"/>
    </w:pPr>
    <w:rPr>
      <w:kern w:val="2"/>
    </w:rPr>
  </w:style>
  <w:style w:type="paragraph" w:customStyle="1" w:styleId="1869">
    <w:name w:val="样式 标题 3 + 小四"/>
    <w:basedOn w:val="6"/>
    <w:qFormat/>
    <w:uiPriority w:val="0"/>
    <w:pPr>
      <w:widowControl/>
      <w:tabs>
        <w:tab w:val="left" w:pos="709"/>
      </w:tabs>
      <w:autoSpaceDE/>
      <w:autoSpaceDN/>
      <w:adjustRightInd/>
      <w:spacing w:before="0" w:after="0" w:line="360" w:lineRule="auto"/>
      <w:ind w:left="709" w:hanging="709"/>
    </w:pPr>
    <w:rPr>
      <w:rFonts w:ascii="Times New Roman"/>
      <w:bCs/>
      <w:szCs w:val="32"/>
    </w:rPr>
  </w:style>
  <w:style w:type="paragraph" w:customStyle="1" w:styleId="1870">
    <w:name w:val="p9"/>
    <w:basedOn w:val="1"/>
    <w:qFormat/>
    <w:uiPriority w:val="0"/>
    <w:pPr>
      <w:widowControl/>
      <w:spacing w:before="100" w:beforeAutospacing="1" w:after="100" w:afterAutospacing="1"/>
      <w:jc w:val="left"/>
    </w:pPr>
    <w:rPr>
      <w:rFonts w:eastAsia="Arial Unicode MS"/>
      <w:color w:val="000000"/>
      <w:kern w:val="0"/>
      <w:sz w:val="18"/>
      <w:szCs w:val="20"/>
    </w:rPr>
  </w:style>
  <w:style w:type="paragraph" w:customStyle="1" w:styleId="1871">
    <w:name w:val="图下文字"/>
    <w:basedOn w:val="1"/>
    <w:qFormat/>
    <w:uiPriority w:val="0"/>
    <w:pPr>
      <w:adjustRightInd w:val="0"/>
      <w:snapToGrid w:val="0"/>
      <w:spacing w:line="312" w:lineRule="auto"/>
      <w:jc w:val="center"/>
    </w:pPr>
    <w:rPr>
      <w:sz w:val="18"/>
      <w:szCs w:val="20"/>
    </w:rPr>
  </w:style>
  <w:style w:type="paragraph" w:customStyle="1" w:styleId="1872">
    <w:name w:val="第1层正文"/>
    <w:basedOn w:val="1"/>
    <w:qFormat/>
    <w:uiPriority w:val="0"/>
    <w:pPr>
      <w:tabs>
        <w:tab w:val="left" w:pos="945"/>
      </w:tabs>
      <w:spacing w:before="120" w:after="120"/>
      <w:ind w:left="945" w:leftChars="450"/>
    </w:pPr>
    <w:rPr>
      <w:szCs w:val="20"/>
    </w:rPr>
  </w:style>
  <w:style w:type="paragraph" w:customStyle="1" w:styleId="1873">
    <w:name w:val="xl82"/>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1874">
    <w:name w:val="样式 样式 样式 我的正文首行缩进 + 首行缩进:  2 字符 + 首行缩进:  2 字符 + 首行缩进:  2 字符1"/>
    <w:basedOn w:val="1"/>
    <w:qFormat/>
    <w:uiPriority w:val="0"/>
    <w:pPr>
      <w:widowControl/>
      <w:spacing w:after="120"/>
      <w:ind w:firstLine="200" w:firstLineChars="200"/>
      <w:jc w:val="left"/>
    </w:pPr>
    <w:rPr>
      <w:rFonts w:eastAsia="华文细黑"/>
      <w:sz w:val="24"/>
    </w:rPr>
  </w:style>
  <w:style w:type="paragraph" w:customStyle="1" w:styleId="1875">
    <w:name w:val="表格样式"/>
    <w:basedOn w:val="1"/>
    <w:qFormat/>
    <w:uiPriority w:val="0"/>
    <w:rPr>
      <w:rFonts w:eastAsia="幼圆"/>
      <w:szCs w:val="20"/>
    </w:rPr>
  </w:style>
  <w:style w:type="paragraph" w:customStyle="1" w:styleId="1876">
    <w:name w:val="默认段落字体 Para Char Char Char Char Char Char"/>
    <w:basedOn w:val="1"/>
    <w:qFormat/>
    <w:uiPriority w:val="0"/>
    <w:rPr>
      <w:rFonts w:ascii="Tahoma" w:hAnsi="Tahoma"/>
      <w:sz w:val="24"/>
      <w:szCs w:val="20"/>
    </w:rPr>
  </w:style>
  <w:style w:type="paragraph" w:customStyle="1" w:styleId="1877">
    <w:name w:val="样式 正文缩进四号特点表正文正文非缩进段1ALT+ZPI正文文字首行缩进正文1缩进正文双线水上软件样式..."/>
    <w:basedOn w:val="5"/>
    <w:qFormat/>
    <w:uiPriority w:val="0"/>
    <w:pPr>
      <w:autoSpaceDE/>
      <w:autoSpaceDN/>
      <w:adjustRightInd/>
      <w:spacing w:beforeLines="50" w:afterLines="50" w:line="360" w:lineRule="auto"/>
      <w:ind w:firstLine="480" w:firstLineChars="200"/>
      <w:jc w:val="both"/>
    </w:pPr>
    <w:rPr>
      <w:rFonts w:ascii="Times New Roman" w:hAnsi="宋体" w:cs="宋体"/>
    </w:rPr>
  </w:style>
  <w:style w:type="paragraph" w:customStyle="1" w:styleId="1878">
    <w:name w:val="正文＋仿宋3号字体"/>
    <w:basedOn w:val="1"/>
    <w:qFormat/>
    <w:uiPriority w:val="0"/>
    <w:pPr>
      <w:spacing w:line="360" w:lineRule="auto"/>
      <w:ind w:firstLine="640" w:firstLineChars="200"/>
    </w:pPr>
    <w:rPr>
      <w:rFonts w:ascii="楷体_GB2312" w:hAnsi="宋体" w:eastAsia="仿宋_GB2312"/>
      <w:color w:val="000000"/>
      <w:sz w:val="32"/>
      <w:szCs w:val="20"/>
    </w:rPr>
  </w:style>
  <w:style w:type="paragraph" w:customStyle="1" w:styleId="1879">
    <w:name w:val="列表符号项目级别1"/>
    <w:basedOn w:val="1"/>
    <w:qFormat/>
    <w:uiPriority w:val="0"/>
    <w:pPr>
      <w:widowControl/>
      <w:spacing w:line="288" w:lineRule="auto"/>
    </w:pPr>
    <w:rPr>
      <w:rFonts w:ascii="Arial" w:hAnsi="Arial"/>
      <w:kern w:val="0"/>
      <w:sz w:val="24"/>
      <w:szCs w:val="20"/>
    </w:rPr>
  </w:style>
  <w:style w:type="paragraph" w:customStyle="1" w:styleId="1880">
    <w:name w:val="正文页眉"/>
    <w:basedOn w:val="57"/>
    <w:qFormat/>
    <w:uiPriority w:val="0"/>
    <w:rPr>
      <w:rFonts w:ascii="Calibri" w:hAnsi="Calibri"/>
      <w:kern w:val="0"/>
    </w:rPr>
  </w:style>
  <w:style w:type="paragraph" w:customStyle="1" w:styleId="1881">
    <w:name w:val="正文＋仿宋3号字体 + 首行缩进:  2.5 字符"/>
    <w:basedOn w:val="1878"/>
    <w:qFormat/>
    <w:uiPriority w:val="0"/>
    <w:pPr>
      <w:adjustRightInd w:val="0"/>
      <w:snapToGrid w:val="0"/>
    </w:pPr>
    <w:rPr>
      <w:rFonts w:ascii="宋体"/>
      <w:color w:val="auto"/>
    </w:rPr>
  </w:style>
  <w:style w:type="paragraph" w:customStyle="1" w:styleId="1882">
    <w:name w:val="plaintext"/>
    <w:basedOn w:val="1"/>
    <w:qFormat/>
    <w:uiPriority w:val="0"/>
    <w:pPr>
      <w:widowControl/>
      <w:spacing w:before="100" w:beforeAutospacing="1" w:after="100" w:afterAutospacing="1"/>
      <w:jc w:val="left"/>
    </w:pPr>
    <w:rPr>
      <w:rFonts w:ascii="宋体" w:hAnsi="宋体"/>
      <w:kern w:val="0"/>
      <w:sz w:val="24"/>
    </w:rPr>
  </w:style>
  <w:style w:type="paragraph" w:customStyle="1" w:styleId="1883">
    <w:name w:val="图1"/>
    <w:basedOn w:val="73"/>
    <w:qFormat/>
    <w:uiPriority w:val="0"/>
    <w:pPr>
      <w:numPr>
        <w:ilvl w:val="0"/>
        <w:numId w:val="57"/>
      </w:numPr>
      <w:spacing w:line="360" w:lineRule="auto"/>
      <w:ind w:leftChars="0" w:firstLineChars="0"/>
      <w:jc w:val="center"/>
    </w:pPr>
    <w:rPr>
      <w:rFonts w:ascii="宋体" w:hAnsi="宋体"/>
      <w:b/>
      <w:bCs/>
      <w:sz w:val="18"/>
    </w:rPr>
  </w:style>
  <w:style w:type="paragraph" w:customStyle="1" w:styleId="1884">
    <w:name w:val="xl103"/>
    <w:basedOn w:val="1"/>
    <w:qFormat/>
    <w:uiPriority w:val="0"/>
    <w:pPr>
      <w:widowControl/>
      <w:pBdr>
        <w:top w:val="single" w:color="auto" w:sz="4" w:space="0"/>
        <w:left w:val="single" w:color="auto" w:sz="4" w:space="0"/>
        <w:bottom w:val="single" w:color="auto" w:sz="4" w:space="0"/>
        <w:right w:val="single" w:color="auto" w:sz="4" w:space="0"/>
      </w:pBdr>
      <w:shd w:val="clear" w:color="FFFFFF" w:fill="FFFFFF"/>
      <w:spacing w:before="100" w:beforeAutospacing="1" w:after="100" w:afterAutospacing="1"/>
      <w:jc w:val="left"/>
    </w:pPr>
    <w:rPr>
      <w:rFonts w:ascii="宋体" w:hAnsi="宋体" w:cs="宋体"/>
      <w:kern w:val="0"/>
      <w:sz w:val="28"/>
      <w:szCs w:val="28"/>
    </w:rPr>
  </w:style>
  <w:style w:type="paragraph" w:customStyle="1" w:styleId="1885">
    <w:name w:val="正文编码"/>
    <w:basedOn w:val="382"/>
    <w:qFormat/>
    <w:uiPriority w:val="0"/>
    <w:pPr>
      <w:tabs>
        <w:tab w:val="left" w:pos="432"/>
        <w:tab w:val="center" w:pos="2185"/>
      </w:tabs>
      <w:spacing w:after="0" w:line="300" w:lineRule="auto"/>
      <w:ind w:left="432" w:hanging="432" w:firstLineChars="0"/>
    </w:pPr>
    <w:rPr>
      <w:rFonts w:ascii="楷体_GB2312"/>
      <w:spacing w:val="4"/>
      <w:kern w:val="0"/>
      <w:sz w:val="24"/>
    </w:rPr>
  </w:style>
  <w:style w:type="paragraph" w:customStyle="1" w:styleId="1886">
    <w:name w:val="Char Char5 Char Char Char Char Char Char Char Char Char Char Char Char Char Char Char Char Char Char Char Char Char Char Char Char4"/>
    <w:basedOn w:val="1"/>
    <w:qFormat/>
    <w:uiPriority w:val="0"/>
    <w:pPr>
      <w:spacing w:line="360" w:lineRule="auto"/>
    </w:pPr>
    <w:rPr>
      <w:rFonts w:ascii="Tahoma" w:hAnsi="Tahoma"/>
      <w:sz w:val="36"/>
      <w:szCs w:val="36"/>
    </w:rPr>
  </w:style>
  <w:style w:type="paragraph" w:customStyle="1" w:styleId="1887">
    <w:name w:val="列表样式(一级)"/>
    <w:basedOn w:val="1"/>
    <w:qFormat/>
    <w:uiPriority w:val="0"/>
    <w:pPr>
      <w:numPr>
        <w:ilvl w:val="0"/>
        <w:numId w:val="58"/>
      </w:numPr>
      <w:spacing w:before="160" w:after="160" w:line="280" w:lineRule="exact"/>
      <w:jc w:val="left"/>
    </w:pPr>
    <w:rPr>
      <w:rFonts w:ascii="Arial" w:hAnsi="Arial" w:eastAsia="华文细黑"/>
      <w:color w:val="505050"/>
      <w:sz w:val="16"/>
      <w:szCs w:val="16"/>
    </w:rPr>
  </w:style>
  <w:style w:type="paragraph" w:customStyle="1" w:styleId="1888">
    <w:name w:val="Char Char3 Char Char Char Char Char Char Char Char Char Char Char Char2 Char Char Char Char1"/>
    <w:basedOn w:val="1"/>
    <w:qFormat/>
    <w:uiPriority w:val="0"/>
    <w:pPr>
      <w:spacing w:line="360" w:lineRule="auto"/>
    </w:pPr>
    <w:rPr>
      <w:rFonts w:ascii="Tahoma" w:hAnsi="Tahoma"/>
      <w:sz w:val="36"/>
      <w:szCs w:val="36"/>
    </w:rPr>
  </w:style>
  <w:style w:type="paragraph" w:customStyle="1" w:styleId="1889">
    <w:name w:val="表标题"/>
    <w:basedOn w:val="1"/>
    <w:qFormat/>
    <w:uiPriority w:val="0"/>
    <w:pPr>
      <w:spacing w:before="60" w:line="300" w:lineRule="exact"/>
      <w:jc w:val="center"/>
    </w:pPr>
    <w:rPr>
      <w:rFonts w:ascii="黑体" w:eastAsia="黑体"/>
      <w:sz w:val="28"/>
      <w:szCs w:val="20"/>
    </w:rPr>
  </w:style>
  <w:style w:type="paragraph" w:customStyle="1" w:styleId="1890">
    <w:name w:val="colorccccccbg"/>
    <w:basedOn w:val="1"/>
    <w:qFormat/>
    <w:uiPriority w:val="0"/>
    <w:pPr>
      <w:widowControl/>
      <w:shd w:val="clear" w:color="auto" w:fill="CCCCCC"/>
      <w:spacing w:before="100" w:beforeAutospacing="1" w:after="100" w:afterAutospacing="1"/>
      <w:jc w:val="left"/>
    </w:pPr>
    <w:rPr>
      <w:rFonts w:ascii="宋体" w:hAnsi="宋体" w:cs="宋体"/>
      <w:color w:val="000000"/>
      <w:kern w:val="0"/>
      <w:sz w:val="24"/>
    </w:rPr>
  </w:style>
  <w:style w:type="paragraph" w:customStyle="1" w:styleId="1891">
    <w:name w:val="xl140"/>
    <w:basedOn w:val="1"/>
    <w:qFormat/>
    <w:uiPriority w:val="0"/>
    <w:pPr>
      <w:widowControl/>
      <w:spacing w:before="100" w:beforeAutospacing="1" w:after="100" w:afterAutospacing="1"/>
      <w:jc w:val="left"/>
      <w:textAlignment w:val="center"/>
    </w:pPr>
    <w:rPr>
      <w:rFonts w:ascii="宋体" w:hAnsi="宋体"/>
      <w:kern w:val="0"/>
      <w:sz w:val="18"/>
      <w:szCs w:val="20"/>
    </w:rPr>
  </w:style>
  <w:style w:type="paragraph" w:customStyle="1" w:styleId="1892">
    <w:name w:val="itemlist"/>
    <w:basedOn w:val="1"/>
    <w:qFormat/>
    <w:uiPriority w:val="0"/>
    <w:pPr>
      <w:widowControl/>
      <w:spacing w:before="100" w:beforeAutospacing="1" w:after="100" w:afterAutospacing="1"/>
      <w:jc w:val="left"/>
    </w:pPr>
    <w:rPr>
      <w:rFonts w:ascii="宋体" w:hAnsi="宋体" w:cs="宋体"/>
      <w:kern w:val="0"/>
      <w:sz w:val="24"/>
    </w:rPr>
  </w:style>
  <w:style w:type="paragraph" w:customStyle="1" w:styleId="1893">
    <w:name w:val="CM36"/>
    <w:basedOn w:val="281"/>
    <w:next w:val="281"/>
    <w:qFormat/>
    <w:uiPriority w:val="0"/>
    <w:pPr>
      <w:spacing w:line="468" w:lineRule="atLeast"/>
    </w:pPr>
    <w:rPr>
      <w:rFonts w:ascii="楷体_GB2312" w:hAnsi="Times New Roman" w:eastAsia="楷体_GB2312" w:cs="楷体_GB2312"/>
      <w:color w:val="auto"/>
    </w:rPr>
  </w:style>
  <w:style w:type="paragraph" w:customStyle="1" w:styleId="1894">
    <w:name w:val="Char Char Char Char 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895">
    <w:name w:val="Char2 Char Char Char4"/>
    <w:basedOn w:val="1"/>
    <w:qFormat/>
    <w:uiPriority w:val="0"/>
    <w:rPr>
      <w:rFonts w:ascii="仿宋_GB2312"/>
      <w:b/>
      <w:sz w:val="30"/>
      <w:szCs w:val="32"/>
    </w:rPr>
  </w:style>
  <w:style w:type="paragraph" w:customStyle="1" w:styleId="1896">
    <w:name w:val="样式 样式 样式 正文首行缩进 2 + 左侧:  2 字符 首行缩进:  2 字符 + (西文) 宋体 (中文) 宋体 左侧: ..."/>
    <w:basedOn w:val="1"/>
    <w:qFormat/>
    <w:uiPriority w:val="0"/>
    <w:pPr>
      <w:spacing w:beforeLines="30" w:line="360" w:lineRule="auto"/>
      <w:ind w:firstLine="480" w:firstLineChars="200"/>
      <w:jc w:val="left"/>
    </w:pPr>
    <w:rPr>
      <w:rFonts w:ascii="宋体" w:hAnsi="宋体"/>
      <w:sz w:val="24"/>
      <w:szCs w:val="20"/>
      <w:lang w:eastAsia="zh-TW"/>
    </w:rPr>
  </w:style>
  <w:style w:type="paragraph" w:customStyle="1" w:styleId="1897">
    <w:name w:val="Char2 Char Char Char Char Char Char2"/>
    <w:basedOn w:val="1"/>
    <w:qFormat/>
    <w:uiPriority w:val="0"/>
    <w:pPr>
      <w:tabs>
        <w:tab w:val="left" w:pos="1320"/>
      </w:tabs>
      <w:autoSpaceDE w:val="0"/>
      <w:autoSpaceDN w:val="0"/>
      <w:adjustRightInd w:val="0"/>
      <w:spacing w:line="360" w:lineRule="auto"/>
      <w:ind w:firstLine="560" w:firstLineChars="200"/>
    </w:pPr>
    <w:rPr>
      <w:rFonts w:ascii="仿宋_GB2312" w:eastAsia="仿宋_GB2312"/>
      <w:sz w:val="28"/>
      <w:szCs w:val="28"/>
    </w:rPr>
  </w:style>
  <w:style w:type="paragraph" w:customStyle="1" w:styleId="1898">
    <w:name w:val="Notes Text List"/>
    <w:qFormat/>
    <w:uiPriority w:val="0"/>
    <w:pPr>
      <w:keepNext/>
      <w:keepLines/>
      <w:numPr>
        <w:ilvl w:val="0"/>
        <w:numId w:val="59"/>
      </w:numPr>
      <w:pBdr>
        <w:bottom w:val="single" w:color="auto" w:sz="8" w:space="10"/>
      </w:pBdr>
      <w:jc w:val="both"/>
    </w:pPr>
    <w:rPr>
      <w:rFonts w:ascii="Arial" w:hAnsi="Arial" w:eastAsia="楷体_GB2312" w:cs="Arial Narrow"/>
      <w:lang w:val="en-US" w:eastAsia="zh-CN" w:bidi="ar-SA"/>
    </w:rPr>
  </w:style>
  <w:style w:type="paragraph" w:customStyle="1" w:styleId="1899">
    <w:name w:val="正文要点"/>
    <w:basedOn w:val="1"/>
    <w:next w:val="1"/>
    <w:qFormat/>
    <w:uiPriority w:val="0"/>
    <w:pPr>
      <w:tabs>
        <w:tab w:val="left" w:pos="420"/>
      </w:tabs>
      <w:spacing w:line="360" w:lineRule="auto"/>
      <w:ind w:left="425" w:hanging="425"/>
    </w:pPr>
    <w:rPr>
      <w:szCs w:val="20"/>
    </w:rPr>
  </w:style>
  <w:style w:type="paragraph" w:customStyle="1" w:styleId="1900">
    <w:name w:val="样式 样式 标题 4PIM 4H4h4bulletblbbHeading Fourheading 4sect 1.2... + ..."/>
    <w:basedOn w:val="1"/>
    <w:qFormat/>
    <w:uiPriority w:val="0"/>
    <w:pPr>
      <w:keepNext/>
      <w:keepLines/>
      <w:spacing w:before="280" w:after="290" w:line="377" w:lineRule="auto"/>
      <w:ind w:left="600" w:leftChars="600" w:right="100" w:rightChars="100" w:hanging="708"/>
      <w:outlineLvl w:val="3"/>
    </w:pPr>
    <w:rPr>
      <w:rFonts w:ascii="Arial" w:hAnsi="Arial" w:eastAsia="黑体" w:cs="宋体"/>
      <w:b/>
      <w:bCs/>
      <w:sz w:val="24"/>
      <w:szCs w:val="20"/>
    </w:rPr>
  </w:style>
  <w:style w:type="paragraph" w:customStyle="1" w:styleId="1901">
    <w:name w:val="Char Char Char Char Char Char1 Char1"/>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902">
    <w:name w:val="次级并列项-点"/>
    <w:basedOn w:val="1848"/>
    <w:next w:val="1"/>
    <w:qFormat/>
    <w:uiPriority w:val="0"/>
    <w:pPr>
      <w:widowControl w:val="0"/>
      <w:numPr>
        <w:ilvl w:val="0"/>
        <w:numId w:val="60"/>
      </w:numPr>
      <w:tabs>
        <w:tab w:val="left" w:pos="360"/>
        <w:tab w:val="clear" w:pos="420"/>
        <w:tab w:val="clear" w:pos="851"/>
        <w:tab w:val="clear" w:pos="1140"/>
      </w:tabs>
      <w:adjustRightInd/>
      <w:snapToGrid/>
      <w:spacing w:line="440" w:lineRule="exact"/>
      <w:ind w:left="851" w:hanging="284"/>
      <w:textAlignment w:val="auto"/>
    </w:pPr>
    <w:rPr>
      <w:rFonts w:ascii="仿宋_GB2312" w:eastAsia="仿宋_GB2312"/>
      <w:kern w:val="2"/>
      <w:sz w:val="32"/>
      <w:szCs w:val="24"/>
    </w:rPr>
  </w:style>
  <w:style w:type="paragraph" w:customStyle="1" w:styleId="1903">
    <w:name w:val="文件标识号"/>
    <w:basedOn w:val="1"/>
    <w:qFormat/>
    <w:uiPriority w:val="0"/>
    <w:pPr>
      <w:widowControl/>
      <w:adjustRightInd w:val="0"/>
      <w:snapToGrid w:val="0"/>
      <w:spacing w:before="120" w:after="120" w:line="1440" w:lineRule="auto"/>
      <w:jc w:val="center"/>
      <w:textAlignment w:val="baseline"/>
    </w:pPr>
    <w:rPr>
      <w:rFonts w:ascii="Arial" w:hAnsi="Arial" w:eastAsia="黑体"/>
      <w:spacing w:val="10"/>
      <w:kern w:val="0"/>
      <w:sz w:val="32"/>
      <w:szCs w:val="20"/>
    </w:rPr>
  </w:style>
  <w:style w:type="paragraph" w:customStyle="1" w:styleId="1904">
    <w:name w:val="标题 12"/>
    <w:basedOn w:val="1"/>
    <w:qFormat/>
    <w:uiPriority w:val="0"/>
    <w:pPr>
      <w:tabs>
        <w:tab w:val="left" w:pos="284"/>
      </w:tabs>
      <w:ind w:left="284" w:hanging="284"/>
    </w:pPr>
    <w:rPr>
      <w:szCs w:val="20"/>
    </w:rPr>
  </w:style>
  <w:style w:type="paragraph" w:customStyle="1" w:styleId="1905">
    <w:name w:val="段落正文"/>
    <w:basedOn w:val="1"/>
    <w:qFormat/>
    <w:uiPriority w:val="0"/>
    <w:pPr>
      <w:spacing w:line="360" w:lineRule="atLeast"/>
      <w:ind w:left="100" w:leftChars="100" w:firstLine="200" w:firstLineChars="200"/>
      <w:jc w:val="left"/>
    </w:pPr>
    <w:rPr>
      <w:spacing w:val="2"/>
      <w:sz w:val="24"/>
      <w:szCs w:val="20"/>
    </w:rPr>
  </w:style>
  <w:style w:type="paragraph" w:customStyle="1" w:styleId="1906">
    <w:name w:val="标题 21"/>
    <w:basedOn w:val="1"/>
    <w:qFormat/>
    <w:uiPriority w:val="0"/>
    <w:pPr>
      <w:spacing w:line="360" w:lineRule="auto"/>
    </w:pPr>
    <w:rPr>
      <w:b/>
      <w:sz w:val="24"/>
      <w:szCs w:val="20"/>
      <w:u w:color="000000"/>
    </w:rPr>
  </w:style>
  <w:style w:type="paragraph" w:customStyle="1" w:styleId="1907">
    <w:name w:val="123"/>
    <w:basedOn w:val="1024"/>
    <w:qFormat/>
    <w:uiPriority w:val="0"/>
    <w:rPr>
      <w:rFonts w:ascii="Tahoma" w:hAnsi="Tahoma"/>
      <w:sz w:val="24"/>
    </w:rPr>
  </w:style>
  <w:style w:type="paragraph" w:customStyle="1" w:styleId="1908">
    <w:name w:val="正文表格标准"/>
    <w:basedOn w:val="1"/>
    <w:qFormat/>
    <w:uiPriority w:val="0"/>
    <w:pPr>
      <w:jc w:val="left"/>
    </w:pPr>
    <w:rPr>
      <w:kern w:val="0"/>
      <w:szCs w:val="20"/>
    </w:rPr>
  </w:style>
  <w:style w:type="paragraph" w:customStyle="1" w:styleId="1909">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szCs w:val="20"/>
    </w:rPr>
  </w:style>
  <w:style w:type="paragraph" w:customStyle="1" w:styleId="1910">
    <w:name w:val="样式 标题 3H3标题1.1节标题，三级节名二级节名Heading 3 - oldHeading 3 - old C...6"/>
    <w:basedOn w:val="6"/>
    <w:qFormat/>
    <w:uiPriority w:val="0"/>
    <w:pPr>
      <w:tabs>
        <w:tab w:val="left" w:pos="720"/>
      </w:tabs>
      <w:autoSpaceDE/>
      <w:autoSpaceDN/>
      <w:adjustRightInd/>
      <w:spacing w:before="0" w:after="0" w:line="480" w:lineRule="auto"/>
      <w:ind w:left="720" w:hanging="720"/>
      <w:jc w:val="both"/>
    </w:pPr>
    <w:rPr>
      <w:rFonts w:ascii="Times New Roman"/>
      <w:kern w:val="2"/>
      <w:sz w:val="30"/>
    </w:rPr>
  </w:style>
  <w:style w:type="paragraph" w:customStyle="1" w:styleId="1911">
    <w:name w:val="xl67"/>
    <w:basedOn w:val="1"/>
    <w:qFormat/>
    <w:uiPriority w:val="0"/>
    <w:pPr>
      <w:widowControl/>
      <w:pBdr>
        <w:top w:val="single" w:color="auto" w:sz="4" w:space="0"/>
      </w:pBdr>
      <w:spacing w:before="100" w:beforeAutospacing="1" w:after="100" w:afterAutospacing="1"/>
      <w:jc w:val="right"/>
    </w:pPr>
    <w:rPr>
      <w:rFonts w:ascii="宋体" w:hAnsi="宋体"/>
      <w:b/>
      <w:kern w:val="0"/>
      <w:sz w:val="24"/>
      <w:szCs w:val="20"/>
    </w:rPr>
  </w:style>
  <w:style w:type="paragraph" w:customStyle="1" w:styleId="1912">
    <w:name w:val="符号列表"/>
    <w:basedOn w:val="1"/>
    <w:qFormat/>
    <w:uiPriority w:val="0"/>
    <w:pPr>
      <w:widowControl/>
      <w:numPr>
        <w:ilvl w:val="3"/>
        <w:numId w:val="61"/>
      </w:numPr>
      <w:snapToGrid w:val="0"/>
      <w:spacing w:line="440" w:lineRule="exact"/>
      <w:jc w:val="left"/>
    </w:pPr>
    <w:rPr>
      <w:color w:val="000000"/>
      <w:sz w:val="24"/>
    </w:rPr>
  </w:style>
  <w:style w:type="paragraph" w:customStyle="1" w:styleId="1913">
    <w:name w:val="text12"/>
    <w:basedOn w:val="1"/>
    <w:qFormat/>
    <w:uiPriority w:val="0"/>
    <w:pPr>
      <w:widowControl/>
      <w:spacing w:before="100" w:beforeAutospacing="1" w:after="100" w:afterAutospacing="1"/>
      <w:ind w:firstLine="480"/>
      <w:jc w:val="left"/>
    </w:pPr>
    <w:rPr>
      <w:rFonts w:ascii="宋体" w:hAnsi="宋体" w:cs="宋体"/>
      <w:kern w:val="0"/>
      <w:sz w:val="18"/>
      <w:szCs w:val="18"/>
    </w:rPr>
  </w:style>
  <w:style w:type="paragraph" w:customStyle="1" w:styleId="1914">
    <w:name w:val="xl135"/>
    <w:basedOn w:val="1"/>
    <w:qFormat/>
    <w:uiPriority w:val="0"/>
    <w:pPr>
      <w:widowControl/>
      <w:pBdr>
        <w:left w:val="single" w:color="auto" w:sz="4" w:space="0"/>
        <w:right w:val="single" w:color="auto" w:sz="4" w:space="0"/>
      </w:pBdr>
      <w:shd w:val="clear" w:color="99CCFF" w:fill="FF8080"/>
      <w:spacing w:before="100" w:beforeAutospacing="1" w:after="100" w:afterAutospacing="1"/>
      <w:jc w:val="center"/>
      <w:textAlignment w:val="center"/>
    </w:pPr>
    <w:rPr>
      <w:rFonts w:ascii="宋体" w:hAnsi="宋体"/>
      <w:kern w:val="0"/>
      <w:sz w:val="18"/>
      <w:szCs w:val="20"/>
    </w:rPr>
  </w:style>
  <w:style w:type="paragraph" w:customStyle="1" w:styleId="1915">
    <w:name w:val="文档结构图1"/>
    <w:basedOn w:val="1"/>
    <w:qFormat/>
    <w:uiPriority w:val="99"/>
    <w:pPr>
      <w:shd w:val="clear" w:color="auto" w:fill="000080"/>
    </w:pPr>
    <w:rPr>
      <w:sz w:val="16"/>
      <w:szCs w:val="16"/>
    </w:rPr>
  </w:style>
  <w:style w:type="paragraph" w:customStyle="1" w:styleId="1916">
    <w:name w:val="样式 仿宋_GB2312 小四 左侧:  0.63 厘米"/>
    <w:basedOn w:val="1"/>
    <w:qFormat/>
    <w:uiPriority w:val="0"/>
    <w:pPr>
      <w:spacing w:before="120" w:after="120" w:line="360" w:lineRule="auto"/>
      <w:ind w:left="357" w:firstLine="200" w:firstLineChars="200"/>
    </w:pPr>
    <w:rPr>
      <w:rFonts w:ascii="仿宋_GB2312" w:hAnsi="仿宋_GB2312" w:eastAsia="仿宋_GB2312" w:cs="宋体"/>
      <w:sz w:val="24"/>
      <w:szCs w:val="20"/>
    </w:rPr>
  </w:style>
  <w:style w:type="paragraph" w:customStyle="1" w:styleId="1917">
    <w:name w:val="xl126"/>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kern w:val="0"/>
      <w:sz w:val="24"/>
      <w:szCs w:val="20"/>
    </w:rPr>
  </w:style>
  <w:style w:type="paragraph" w:customStyle="1" w:styleId="1918">
    <w:name w:val="正文文本缩进 21"/>
    <w:basedOn w:val="1"/>
    <w:qFormat/>
    <w:uiPriority w:val="99"/>
    <w:pPr>
      <w:ind w:firstLine="480" w:firstLineChars="200"/>
    </w:pPr>
    <w:rPr>
      <w:sz w:val="24"/>
    </w:rPr>
  </w:style>
  <w:style w:type="paragraph" w:customStyle="1" w:styleId="1919">
    <w:name w:val="xl70"/>
    <w:basedOn w:val="1"/>
    <w:qFormat/>
    <w:uiPriority w:val="0"/>
    <w:pPr>
      <w:widowControl/>
      <w:pBdr>
        <w:bottom w:val="single" w:color="auto" w:sz="8" w:space="0"/>
      </w:pBdr>
      <w:spacing w:before="100" w:beforeAutospacing="1" w:after="100" w:afterAutospacing="1"/>
      <w:jc w:val="right"/>
    </w:pPr>
    <w:rPr>
      <w:rFonts w:ascii="宋体" w:hAnsi="宋体"/>
      <w:b/>
      <w:kern w:val="0"/>
      <w:sz w:val="24"/>
      <w:szCs w:val="20"/>
    </w:rPr>
  </w:style>
  <w:style w:type="paragraph" w:customStyle="1" w:styleId="1920">
    <w:name w:val="加点正文缩进"/>
    <w:basedOn w:val="1"/>
    <w:qFormat/>
    <w:uiPriority w:val="0"/>
    <w:pPr>
      <w:tabs>
        <w:tab w:val="left" w:pos="2127"/>
      </w:tabs>
      <w:spacing w:beforeLines="50" w:afterLines="50" w:line="300" w:lineRule="auto"/>
      <w:ind w:left="2127" w:hanging="425"/>
    </w:pPr>
    <w:rPr>
      <w:sz w:val="24"/>
    </w:rPr>
  </w:style>
  <w:style w:type="paragraph" w:customStyle="1" w:styleId="1921">
    <w:name w:val="样式 标题 3"/>
    <w:basedOn w:val="6"/>
    <w:next w:val="1"/>
    <w:qFormat/>
    <w:uiPriority w:val="0"/>
    <w:pPr>
      <w:tabs>
        <w:tab w:val="left" w:pos="709"/>
      </w:tabs>
      <w:autoSpaceDE/>
      <w:autoSpaceDN/>
      <w:adjustRightInd/>
      <w:spacing w:before="260" w:after="260" w:line="413" w:lineRule="auto"/>
      <w:ind w:left="180"/>
      <w:jc w:val="both"/>
    </w:pPr>
    <w:rPr>
      <w:rFonts w:ascii="Times New Roman"/>
      <w:kern w:val="28"/>
      <w:sz w:val="32"/>
    </w:rPr>
  </w:style>
  <w:style w:type="paragraph" w:customStyle="1" w:styleId="1922">
    <w:name w:val="color003366"/>
    <w:basedOn w:val="1"/>
    <w:qFormat/>
    <w:uiPriority w:val="0"/>
    <w:pPr>
      <w:widowControl/>
      <w:spacing w:before="100" w:beforeAutospacing="1" w:after="100" w:afterAutospacing="1"/>
      <w:jc w:val="left"/>
    </w:pPr>
    <w:rPr>
      <w:rFonts w:ascii="宋体" w:hAnsi="宋体" w:cs="宋体"/>
      <w:color w:val="003366"/>
      <w:kern w:val="0"/>
      <w:sz w:val="24"/>
    </w:rPr>
  </w:style>
  <w:style w:type="paragraph" w:customStyle="1" w:styleId="1923">
    <w:name w:val="MM Topic 6"/>
    <w:basedOn w:val="9"/>
    <w:qFormat/>
    <w:uiPriority w:val="0"/>
    <w:pPr>
      <w:tabs>
        <w:tab w:val="left" w:pos="-3990"/>
      </w:tabs>
      <w:adjustRightInd/>
      <w:spacing w:line="320" w:lineRule="auto"/>
      <w:ind w:left="425" w:hanging="425"/>
      <w:textAlignment w:val="auto"/>
    </w:pPr>
    <w:rPr>
      <w:bCs/>
      <w:kern w:val="2"/>
      <w:szCs w:val="24"/>
    </w:rPr>
  </w:style>
  <w:style w:type="paragraph" w:customStyle="1" w:styleId="1924">
    <w:name w:val="xl65"/>
    <w:basedOn w:val="1"/>
    <w:qFormat/>
    <w:uiPriority w:val="0"/>
    <w:pPr>
      <w:widowControl/>
      <w:pBdr>
        <w:top w:val="single" w:color="auto" w:sz="4" w:space="0"/>
        <w:left w:val="single" w:color="auto" w:sz="4" w:space="0"/>
        <w:bottom w:val="single" w:color="auto" w:sz="4" w:space="0"/>
        <w:right w:val="single" w:color="auto" w:sz="4" w:space="0"/>
      </w:pBdr>
      <w:shd w:val="clear" w:color="auto" w:fill="FFCC99"/>
      <w:spacing w:before="100" w:beforeAutospacing="1" w:after="100" w:afterAutospacing="1"/>
      <w:jc w:val="right"/>
    </w:pPr>
    <w:rPr>
      <w:rFonts w:ascii="Arial" w:hAnsi="Arial"/>
      <w:kern w:val="0"/>
      <w:sz w:val="20"/>
      <w:szCs w:val="20"/>
    </w:rPr>
  </w:style>
  <w:style w:type="paragraph" w:customStyle="1" w:styleId="1925">
    <w:name w:val="样式 题注 + 宋体 居中"/>
    <w:basedOn w:val="22"/>
    <w:qFormat/>
    <w:uiPriority w:val="0"/>
    <w:pPr>
      <w:spacing w:line="360" w:lineRule="auto"/>
      <w:jc w:val="center"/>
    </w:pPr>
    <w:rPr>
      <w:rFonts w:ascii="宋体" w:hAnsi="宋体" w:eastAsia="宋体"/>
      <w:sz w:val="24"/>
    </w:rPr>
  </w:style>
  <w:style w:type="paragraph" w:customStyle="1" w:styleId="1926">
    <w:name w:val="模板标题1"/>
    <w:basedOn w:val="3"/>
    <w:next w:val="1"/>
    <w:qFormat/>
    <w:uiPriority w:val="0"/>
    <w:pPr>
      <w:pageBreakBefore/>
      <w:numPr>
        <w:ilvl w:val="0"/>
        <w:numId w:val="62"/>
      </w:numPr>
      <w:tabs>
        <w:tab w:val="left" w:pos="360"/>
      </w:tabs>
      <w:autoSpaceDE/>
      <w:autoSpaceDN/>
      <w:adjustRightInd/>
      <w:spacing w:after="240" w:line="360" w:lineRule="auto"/>
      <w:ind w:left="432" w:hanging="432"/>
      <w:jc w:val="both"/>
    </w:pPr>
    <w:rPr>
      <w:rFonts w:hAnsi="宋体"/>
      <w:bCs/>
      <w:szCs w:val="44"/>
    </w:rPr>
  </w:style>
  <w:style w:type="paragraph" w:customStyle="1" w:styleId="1927">
    <w:name w:val="我的样式4级目录"/>
    <w:basedOn w:val="1"/>
    <w:qFormat/>
    <w:uiPriority w:val="0"/>
    <w:pPr>
      <w:widowControl/>
      <w:numPr>
        <w:ilvl w:val="4"/>
        <w:numId w:val="63"/>
      </w:numPr>
      <w:jc w:val="left"/>
    </w:pPr>
    <w:rPr>
      <w:rFonts w:ascii="Arial" w:hAnsi="宋体" w:cs="Arial"/>
      <w:b/>
      <w:kern w:val="0"/>
      <w:sz w:val="24"/>
    </w:rPr>
  </w:style>
  <w:style w:type="paragraph" w:customStyle="1" w:styleId="1928">
    <w:name w:val="Bullet1"/>
    <w:basedOn w:val="5"/>
    <w:qFormat/>
    <w:uiPriority w:val="0"/>
    <w:pPr>
      <w:tabs>
        <w:tab w:val="left" w:pos="425"/>
        <w:tab w:val="left" w:pos="735"/>
      </w:tabs>
      <w:autoSpaceDE/>
      <w:autoSpaceDN/>
      <w:adjustRightInd/>
      <w:spacing w:before="120"/>
      <w:ind w:left="735" w:leftChars="200" w:right="210" w:hanging="315" w:hangingChars="150"/>
      <w:jc w:val="both"/>
    </w:pPr>
    <w:rPr>
      <w:rFonts w:ascii="Times New Roman"/>
      <w:szCs w:val="20"/>
    </w:rPr>
  </w:style>
  <w:style w:type="paragraph" w:customStyle="1" w:styleId="1929">
    <w:name w:val="Char Char2 Char Char2"/>
    <w:basedOn w:val="1"/>
    <w:qFormat/>
    <w:uiPriority w:val="0"/>
    <w:rPr>
      <w:rFonts w:ascii="Tahoma" w:hAnsi="Tahoma"/>
      <w:sz w:val="24"/>
      <w:szCs w:val="20"/>
    </w:rPr>
  </w:style>
  <w:style w:type="paragraph" w:customStyle="1" w:styleId="1930">
    <w:name w:val="bold"/>
    <w:basedOn w:val="1"/>
    <w:qFormat/>
    <w:uiPriority w:val="0"/>
    <w:pPr>
      <w:widowControl/>
      <w:spacing w:before="100" w:beforeAutospacing="1" w:after="100" w:afterAutospacing="1"/>
      <w:jc w:val="left"/>
    </w:pPr>
    <w:rPr>
      <w:rFonts w:ascii="宋体" w:hAnsi="宋体" w:cs="宋体"/>
      <w:b/>
      <w:bCs/>
      <w:color w:val="000000"/>
      <w:kern w:val="0"/>
      <w:sz w:val="24"/>
    </w:rPr>
  </w:style>
  <w:style w:type="paragraph" w:customStyle="1" w:styleId="1931">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1932">
    <w:name w:val="font"/>
    <w:basedOn w:val="1"/>
    <w:qFormat/>
    <w:uiPriority w:val="0"/>
    <w:pPr>
      <w:widowControl/>
      <w:spacing w:before="100" w:beforeAutospacing="1" w:after="100" w:afterAutospacing="1" w:line="480" w:lineRule="auto"/>
      <w:jc w:val="left"/>
    </w:pPr>
    <w:rPr>
      <w:rFonts w:ascii="宋体" w:hAnsi="宋体"/>
      <w:kern w:val="0"/>
      <w:sz w:val="18"/>
      <w:szCs w:val="20"/>
    </w:rPr>
  </w:style>
  <w:style w:type="paragraph" w:customStyle="1" w:styleId="1933">
    <w:name w:val="分层标题"/>
    <w:basedOn w:val="1"/>
    <w:next w:val="5"/>
    <w:qFormat/>
    <w:uiPriority w:val="0"/>
    <w:pPr>
      <w:tabs>
        <w:tab w:val="left" w:pos="0"/>
      </w:tabs>
      <w:spacing w:before="120" w:after="120" w:line="480" w:lineRule="exact"/>
    </w:pPr>
    <w:rPr>
      <w:b/>
      <w:sz w:val="24"/>
    </w:rPr>
  </w:style>
  <w:style w:type="paragraph" w:customStyle="1" w:styleId="1934">
    <w:name w:val="列表（符号二级）（绿盟科技）"/>
    <w:basedOn w:val="895"/>
    <w:qFormat/>
    <w:uiPriority w:val="0"/>
    <w:pPr>
      <w:numPr>
        <w:ilvl w:val="1"/>
      </w:numPr>
      <w:tabs>
        <w:tab w:val="left" w:pos="840"/>
        <w:tab w:val="left" w:pos="1320"/>
        <w:tab w:val="clear" w:pos="360"/>
      </w:tabs>
      <w:ind w:left="1320" w:firstLine="0"/>
    </w:pPr>
  </w:style>
  <w:style w:type="paragraph" w:customStyle="1" w:styleId="1935">
    <w:name w:val="模板正文缩进"/>
    <w:basedOn w:val="1"/>
    <w:qFormat/>
    <w:uiPriority w:val="0"/>
    <w:pPr>
      <w:spacing w:before="93" w:beforeLines="30" w:after="93" w:afterLines="30" w:line="400" w:lineRule="exact"/>
      <w:ind w:firstLine="480" w:firstLineChars="200"/>
    </w:pPr>
    <w:rPr>
      <w:rFonts w:ascii="宋体" w:hAnsi="宋体"/>
      <w:kern w:val="0"/>
      <w:sz w:val="24"/>
    </w:rPr>
  </w:style>
  <w:style w:type="paragraph" w:customStyle="1" w:styleId="1936">
    <w:name w:val="font11"/>
    <w:basedOn w:val="1"/>
    <w:qFormat/>
    <w:uiPriority w:val="0"/>
    <w:pPr>
      <w:widowControl/>
      <w:spacing w:before="100" w:beforeAutospacing="1" w:after="100" w:afterAutospacing="1"/>
      <w:jc w:val="left"/>
    </w:pPr>
    <w:rPr>
      <w:rFonts w:ascii="宋体" w:hAnsi="宋体"/>
      <w:b/>
      <w:kern w:val="0"/>
      <w:sz w:val="20"/>
      <w:szCs w:val="20"/>
    </w:rPr>
  </w:style>
  <w:style w:type="paragraph" w:customStyle="1" w:styleId="1937">
    <w:name w:val="Char2 Char Char Char Char Char Char6"/>
    <w:basedOn w:val="1"/>
    <w:qFormat/>
    <w:uiPriority w:val="0"/>
    <w:rPr>
      <w:rFonts w:ascii="仿宋_GB2312"/>
      <w:b/>
      <w:sz w:val="30"/>
      <w:szCs w:val="32"/>
    </w:rPr>
  </w:style>
  <w:style w:type="paragraph" w:customStyle="1" w:styleId="1938">
    <w:name w:val="默认段落字体 Para Char Char Char Char Char Char Char"/>
    <w:basedOn w:val="1"/>
    <w:qFormat/>
    <w:uiPriority w:val="0"/>
    <w:rPr>
      <w:rFonts w:ascii="Tahoma" w:hAnsi="Tahoma"/>
      <w:sz w:val="24"/>
      <w:szCs w:val="20"/>
    </w:rPr>
  </w:style>
  <w:style w:type="paragraph" w:customStyle="1" w:styleId="1939">
    <w:name w:val="章节标题"/>
    <w:basedOn w:val="3"/>
    <w:qFormat/>
    <w:uiPriority w:val="0"/>
    <w:pPr>
      <w:pageBreakBefore/>
      <w:tabs>
        <w:tab w:val="left" w:pos="432"/>
        <w:tab w:val="left" w:pos="2608"/>
        <w:tab w:val="center" w:pos="4153"/>
      </w:tabs>
      <w:autoSpaceDE/>
      <w:autoSpaceDN/>
      <w:adjustRightInd/>
      <w:spacing w:before="360" w:after="360" w:line="480" w:lineRule="auto"/>
      <w:ind w:left="432" w:hanging="432"/>
    </w:pPr>
    <w:rPr>
      <w:rFonts w:ascii="楷体_GB2312" w:eastAsia="楷体_GB2312"/>
      <w:color w:val="000000"/>
      <w:sz w:val="44"/>
    </w:rPr>
  </w:style>
  <w:style w:type="paragraph" w:customStyle="1" w:styleId="1940">
    <w:name w:val="1册标题1"/>
    <w:basedOn w:val="1"/>
    <w:next w:val="1"/>
    <w:qFormat/>
    <w:uiPriority w:val="0"/>
    <w:pPr>
      <w:spacing w:beforeLines="50" w:afterLines="50" w:line="300" w:lineRule="auto"/>
      <w:jc w:val="center"/>
      <w:outlineLvl w:val="0"/>
    </w:pPr>
    <w:rPr>
      <w:rFonts w:ascii="Arial" w:hAnsi="Arial" w:eastAsia="黑体"/>
      <w:b/>
      <w:sz w:val="48"/>
      <w:szCs w:val="20"/>
    </w:rPr>
  </w:style>
  <w:style w:type="paragraph" w:customStyle="1" w:styleId="1941">
    <w:name w:val="常用正文"/>
    <w:qFormat/>
    <w:uiPriority w:val="0"/>
    <w:pPr>
      <w:widowControl w:val="0"/>
      <w:spacing w:line="360" w:lineRule="auto"/>
      <w:ind w:firstLine="200"/>
      <w:textAlignment w:val="bottom"/>
    </w:pPr>
    <w:rPr>
      <w:rFonts w:ascii="Arial" w:hAnsi="Arial" w:eastAsia="楷体_GB2312" w:cs="Times New Roman"/>
      <w:sz w:val="28"/>
      <w:lang w:val="en-US" w:eastAsia="zh-CN" w:bidi="ar-SA"/>
    </w:rPr>
  </w:style>
  <w:style w:type="paragraph" w:customStyle="1" w:styleId="1942">
    <w:name w:val="style2"/>
    <w:basedOn w:val="1"/>
    <w:qFormat/>
    <w:uiPriority w:val="0"/>
    <w:pPr>
      <w:widowControl/>
      <w:spacing w:before="100" w:beforeAutospacing="1" w:after="100" w:afterAutospacing="1"/>
      <w:jc w:val="left"/>
    </w:pPr>
    <w:rPr>
      <w:rFonts w:ascii="宋体" w:hAnsi="宋体"/>
      <w:color w:val="000000"/>
      <w:kern w:val="0"/>
      <w:sz w:val="24"/>
      <w:szCs w:val="20"/>
    </w:rPr>
  </w:style>
  <w:style w:type="paragraph" w:customStyle="1" w:styleId="1943">
    <w:name w:val="xl60"/>
    <w:basedOn w:val="1"/>
    <w:qFormat/>
    <w:uiPriority w:val="0"/>
    <w:pPr>
      <w:widowControl/>
      <w:pBdr>
        <w:top w:val="single" w:color="auto" w:sz="4" w:space="0"/>
        <w:left w:val="single" w:color="auto" w:sz="8" w:space="0"/>
        <w:bottom w:val="single" w:color="auto" w:sz="4" w:space="0"/>
        <w:right w:val="single" w:color="auto" w:sz="4" w:space="0"/>
      </w:pBdr>
      <w:shd w:val="clear" w:color="auto" w:fill="CCFFCC"/>
      <w:spacing w:before="100" w:beforeAutospacing="1" w:after="100" w:afterAutospacing="1"/>
      <w:jc w:val="center"/>
    </w:pPr>
    <w:rPr>
      <w:rFonts w:ascii="宋体" w:hAnsi="宋体"/>
      <w:b/>
      <w:kern w:val="0"/>
      <w:sz w:val="20"/>
      <w:szCs w:val="20"/>
    </w:rPr>
  </w:style>
  <w:style w:type="paragraph" w:customStyle="1" w:styleId="1944">
    <w:name w:val="表格标题黑体居中 Char"/>
    <w:basedOn w:val="1"/>
    <w:qFormat/>
    <w:uiPriority w:val="0"/>
    <w:pPr>
      <w:spacing w:after="120" w:line="360" w:lineRule="auto"/>
      <w:jc w:val="center"/>
    </w:pPr>
    <w:rPr>
      <w:rFonts w:ascii="黑体" w:eastAsia="黑体"/>
      <w:b/>
      <w:sz w:val="30"/>
      <w:szCs w:val="20"/>
    </w:rPr>
  </w:style>
  <w:style w:type="paragraph" w:customStyle="1" w:styleId="1945">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8"/>
      <w:szCs w:val="28"/>
    </w:rPr>
  </w:style>
  <w:style w:type="paragraph" w:customStyle="1" w:styleId="1946">
    <w:name w:val="style9 行间距"/>
    <w:basedOn w:val="1"/>
    <w:qFormat/>
    <w:uiPriority w:val="0"/>
    <w:pPr>
      <w:widowControl/>
      <w:spacing w:before="100" w:beforeAutospacing="1" w:after="100" w:afterAutospacing="1"/>
      <w:jc w:val="left"/>
    </w:pPr>
    <w:rPr>
      <w:rFonts w:ascii="宋体" w:hAnsi="宋体" w:cs="宋体"/>
      <w:kern w:val="0"/>
      <w:sz w:val="24"/>
    </w:rPr>
  </w:style>
  <w:style w:type="table" w:customStyle="1" w:styleId="1947">
    <w:name w:val="表三维效果 11"/>
    <w:basedOn w:val="88"/>
    <w:qFormat/>
    <w:uiPriority w:val="0"/>
    <w:pPr>
      <w:widowControl w:val="0"/>
      <w:spacing w:line="360" w:lineRule="auto"/>
      <w:jc w:val="both"/>
    </w:pPr>
    <w:rPr>
      <w:rFonts w:ascii="Calibri" w:hAnsi="Calibri"/>
    </w:rPr>
    <w:tcPr>
      <w:shd w:val="solid" w:color="C0C0C0" w:fill="FFFFFF"/>
    </w:tcPr>
    <w:tblStylePr w:type="firstRow">
      <w:rPr>
        <w:b/>
        <w:bCs/>
        <w:color w:val="800080"/>
      </w:rPr>
      <w:tcPr>
        <w:tcBorders>
          <w:top w:val="nil"/>
          <w:left w:val="nil"/>
          <w:bottom w:val="single" w:color="808080" w:sz="6" w:space="0"/>
          <w:right w:val="nil"/>
          <w:insideH w:val="nil"/>
          <w:insideV w:val="nil"/>
          <w:tl2br w:val="nil"/>
          <w:tr2bl w:val="nil"/>
        </w:tcBorders>
      </w:tcPr>
    </w:tblStylePr>
    <w:tblStylePr w:type="lastRow">
      <w:tcPr>
        <w:tcBorders>
          <w:top w:val="single" w:color="FFFFFF" w:sz="6" w:space="0"/>
          <w:left w:val="nil"/>
          <w:bottom w:val="nil"/>
          <w:right w:val="nil"/>
          <w:insideH w:val="nil"/>
          <w:insideV w:val="nil"/>
          <w:tl2br w:val="nil"/>
          <w:tr2bl w:val="nil"/>
        </w:tcBorders>
      </w:tcPr>
    </w:tblStylePr>
    <w:tblStylePr w:type="firstCol">
      <w:rPr>
        <w:b/>
        <w:bCs/>
      </w:rPr>
      <w:tcPr>
        <w:tcBorders>
          <w:top w:val="nil"/>
          <w:left w:val="nil"/>
          <w:bottom w:val="nil"/>
          <w:right w:val="single" w:color="808080" w:sz="6" w:space="0"/>
          <w:insideH w:val="nil"/>
          <w:insideV w:val="nil"/>
          <w:tl2br w:val="nil"/>
          <w:tr2bl w:val="nil"/>
        </w:tcBorders>
      </w:tcPr>
    </w:tblStylePr>
    <w:tblStylePr w:type="lastCol">
      <w:tcPr>
        <w:tcBorders>
          <w:top w:val="nil"/>
          <w:left w:val="single" w:color="FFFFFF" w:sz="6" w:space="0"/>
          <w:bottom w:val="nil"/>
          <w:right w:val="nil"/>
          <w:insideH w:val="nil"/>
          <w:insideV w:val="nil"/>
          <w:tl2br w:val="nil"/>
          <w:tr2bl w:val="nil"/>
        </w:tcBorders>
      </w:tcPr>
    </w:tblStylePr>
    <w:tblStylePr w:type="neCell">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nil"/>
          <w:tr2bl w:val="nil"/>
        </w:tcBorders>
      </w:tcPr>
    </w:tblStylePr>
    <w:tblStylePr w:type="seCell">
      <w:tcPr>
        <w:tcBorders>
          <w:top w:val="nil"/>
          <w:left w:val="nil"/>
          <w:bottom w:val="nil"/>
          <w:right w:val="nil"/>
          <w:insideH w:val="nil"/>
          <w:insideV w:val="nil"/>
          <w:tl2br w:val="nil"/>
          <w:tr2bl w:val="nil"/>
        </w:tcBorders>
      </w:tcPr>
    </w:tblStylePr>
    <w:tblStylePr w:type="swCell">
      <w:rPr>
        <w:color w:val="000080"/>
      </w:rPr>
      <w:tcPr>
        <w:tcBorders>
          <w:top w:val="nil"/>
          <w:left w:val="nil"/>
          <w:bottom w:val="nil"/>
          <w:right w:val="nil"/>
          <w:insideH w:val="nil"/>
          <w:insideV w:val="nil"/>
          <w:tl2br w:val="nil"/>
          <w:tr2bl w:val="nil"/>
        </w:tcBorders>
      </w:tcPr>
    </w:tblStylePr>
  </w:style>
  <w:style w:type="table" w:customStyle="1" w:styleId="1948">
    <w:name w:val="表三维效果 21"/>
    <w:basedOn w:val="88"/>
    <w:qFormat/>
    <w:uiPriority w:val="0"/>
    <w:pPr>
      <w:widowControl w:val="0"/>
      <w:spacing w:line="360" w:lineRule="auto"/>
      <w:jc w:val="both"/>
    </w:pPr>
    <w:rPr>
      <w:rFonts w:ascii="Calibri" w:hAnsi="Calibri"/>
    </w:rPr>
    <w:tcPr>
      <w:shd w:val="solid" w:color="C0C0C0" w:fill="FFFFFF"/>
    </w:tcPr>
    <w:tblStylePr w:type="firstRow">
      <w:rPr>
        <w:b/>
        <w:bCs/>
      </w:rPr>
      <w:tcPr>
        <w:tcBorders>
          <w:top w:val="nil"/>
          <w:left w:val="nil"/>
          <w:bottom w:val="nil"/>
          <w:right w:val="nil"/>
          <w:insideH w:val="nil"/>
          <w:insideV w:val="nil"/>
          <w:tl2br w:val="nil"/>
          <w:tr2bl w:val="nil"/>
        </w:tcBorders>
      </w:tcPr>
    </w:tblStylePr>
    <w:tblStylePr w:type="firstCol">
      <w:tcPr>
        <w:tcBorders>
          <w:top w:val="nil"/>
          <w:left w:val="nil"/>
          <w:bottom w:val="nil"/>
          <w:right w:val="single" w:color="808080" w:sz="6" w:space="0"/>
          <w:insideH w:val="nil"/>
          <w:insideV w:val="nil"/>
          <w:tl2br w:val="nil"/>
          <w:tr2bl w:val="nil"/>
        </w:tcBorders>
      </w:tcPr>
    </w:tblStylePr>
    <w:tblStylePr w:type="lastCol">
      <w:tcPr>
        <w:tcBorders>
          <w:top w:val="nil"/>
          <w:left w:val="nil"/>
          <w:bottom w:val="nil"/>
          <w:right w:val="single" w:color="FFFFFF" w:sz="6" w:space="0"/>
          <w:insideH w:val="nil"/>
          <w:insideV w:val="nil"/>
          <w:tl2br w:val="nil"/>
          <w:tr2bl w:val="nil"/>
        </w:tcBorders>
      </w:tcPr>
    </w:tblStylePr>
    <w:tblStylePr w:type="band1Horz">
      <w:tcPr>
        <w:tcBorders>
          <w:top w:val="single" w:color="808080" w:sz="6" w:space="0"/>
          <w:left w:val="nil"/>
          <w:bottom w:val="single" w:color="FFFFFF" w:sz="6" w:space="0"/>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1949">
    <w:name w:val="表三维效果 31"/>
    <w:basedOn w:val="88"/>
    <w:qFormat/>
    <w:uiPriority w:val="0"/>
    <w:pPr>
      <w:widowControl w:val="0"/>
      <w:spacing w:line="360" w:lineRule="auto"/>
      <w:jc w:val="both"/>
    </w:pPr>
    <w:rPr>
      <w:rFonts w:ascii="Calibri" w:hAnsi="Calibri"/>
    </w:rPr>
    <w:tblStylePr w:type="firstRow">
      <w:rPr>
        <w:b/>
        <w:bCs/>
      </w:rPr>
      <w:tcPr>
        <w:tcBorders>
          <w:top w:val="nil"/>
          <w:left w:val="nil"/>
          <w:bottom w:val="nil"/>
          <w:right w:val="nil"/>
          <w:insideH w:val="nil"/>
          <w:insideV w:val="nil"/>
          <w:tl2br w:val="nil"/>
          <w:tr2bl w:val="nil"/>
        </w:tcBorders>
      </w:tcPr>
    </w:tblStylePr>
    <w:tblStylePr w:type="firstCol">
      <w:tcPr>
        <w:tcBorders>
          <w:top w:val="nil"/>
          <w:left w:val="nil"/>
          <w:bottom w:val="nil"/>
          <w:right w:val="single" w:color="808080" w:sz="6" w:space="0"/>
          <w:insideH w:val="nil"/>
          <w:insideV w:val="nil"/>
          <w:tl2br w:val="nil"/>
          <w:tr2bl w:val="nil"/>
        </w:tcBorders>
      </w:tcPr>
    </w:tblStylePr>
    <w:tblStylePr w:type="lastCol">
      <w:tcPr>
        <w:tcBorders>
          <w:top w:val="nil"/>
          <w:left w:val="nil"/>
          <w:bottom w:val="nil"/>
          <w:right w:val="single" w:color="FFFFFF" w:sz="6" w:space="0"/>
          <w:insideH w:val="nil"/>
          <w:insideV w:val="nil"/>
          <w:tl2br w:val="nil"/>
          <w:tr2bl w:val="nil"/>
        </w:tcBorders>
      </w:tcPr>
    </w:tblStylePr>
    <w:tblStylePr w:type="band1Vert">
      <w:rPr>
        <w:color w:val="auto"/>
      </w:rPr>
      <w:tcPr>
        <w:shd w:val="solid" w:color="C0C0C0" w:fill="FFFFFF"/>
      </w:tcPr>
    </w:tblStylePr>
    <w:tblStylePr w:type="band2Vert">
      <w:rPr>
        <w:color w:val="auto"/>
      </w:rPr>
      <w:tcPr>
        <w:shd w:val="pct50" w:color="C0C0C0" w:fill="FFFFFF"/>
      </w:tcPr>
    </w:tblStylePr>
    <w:tblStylePr w:type="band1Horz">
      <w:tcPr>
        <w:tcBorders>
          <w:top w:val="single" w:color="808080" w:sz="6" w:space="0"/>
          <w:left w:val="nil"/>
          <w:bottom w:val="single" w:color="FFFFFF" w:sz="6" w:space="0"/>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1950">
    <w:name w:val="网格型2"/>
    <w:basedOn w:val="8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51">
    <w:name w:val="网页型 11"/>
    <w:basedOn w:val="88"/>
    <w:semiHidden/>
    <w:qFormat/>
    <w:uiPriority w:val="0"/>
    <w:pPr>
      <w:widowControl w:val="0"/>
      <w:spacing w:line="360" w:lineRule="auto"/>
      <w:jc w:val="both"/>
    </w:pPr>
    <w:rPr>
      <w:rFonts w:ascii="Calibri" w:hAnsi="Calibri"/>
    </w:r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cPr>
        <w:tcBorders>
          <w:top w:val="nil"/>
          <w:left w:val="nil"/>
          <w:bottom w:val="nil"/>
          <w:right w:val="nil"/>
          <w:insideH w:val="nil"/>
          <w:insideV w:val="nil"/>
          <w:tl2br w:val="nil"/>
          <w:tr2bl w:val="nil"/>
        </w:tcBorders>
      </w:tcPr>
    </w:tblStylePr>
  </w:style>
  <w:style w:type="table" w:customStyle="1" w:styleId="1952">
    <w:name w:val="竖列型 11"/>
    <w:basedOn w:val="88"/>
    <w:semiHidden/>
    <w:qFormat/>
    <w:uiPriority w:val="0"/>
    <w:pPr>
      <w:widowControl w:val="0"/>
      <w:spacing w:line="360" w:lineRule="auto"/>
      <w:jc w:val="both"/>
    </w:pPr>
    <w:rPr>
      <w:rFonts w:ascii="Calibri" w:hAnsi="Calibri"/>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cPr>
        <w:tcBorders>
          <w:top w:val="nil"/>
          <w:left w:val="nil"/>
          <w:bottom w:val="double" w:color="000000" w:sz="6" w:space="0"/>
          <w:right w:val="nil"/>
          <w:insideH w:val="nil"/>
          <w:insideV w:val="nil"/>
          <w:tl2br w:val="nil"/>
          <w:tr2bl w:val="nil"/>
        </w:tcBorders>
      </w:tcPr>
    </w:tblStylePr>
    <w:tblStylePr w:type="lastRow">
      <w:rPr>
        <w:b w:val="0"/>
        <w:bCs w:val="0"/>
      </w:rPr>
      <w:tcPr>
        <w:tcBorders>
          <w:top w:val="nil"/>
          <w:left w:val="nil"/>
          <w:bottom w:val="nil"/>
          <w:right w:val="nil"/>
          <w:insideH w:val="nil"/>
          <w:insideV w:val="nil"/>
          <w:tl2br w:val="nil"/>
          <w:tr2bl w:val="nil"/>
        </w:tcBorders>
      </w:tcPr>
    </w:tblStylePr>
    <w:tblStylePr w:type="firstCol">
      <w:rPr>
        <w:b w:val="0"/>
        <w:bCs w:val="0"/>
      </w:rPr>
      <w:tcPr>
        <w:tcBorders>
          <w:top w:val="nil"/>
          <w:left w:val="nil"/>
          <w:bottom w:val="nil"/>
          <w:right w:val="nil"/>
          <w:insideH w:val="nil"/>
          <w:insideV w:val="nil"/>
          <w:tl2br w:val="nil"/>
          <w:tr2bl w:val="nil"/>
        </w:tcBorders>
      </w:tcPr>
    </w:tblStylePr>
    <w:tblStylePr w:type="lastCol">
      <w:rPr>
        <w:b w:val="0"/>
        <w:bCs w:val="0"/>
      </w:rPr>
      <w:tcPr>
        <w:tcBorders>
          <w:top w:val="nil"/>
          <w:left w:val="nil"/>
          <w:bottom w:val="nil"/>
          <w:right w:val="nil"/>
          <w:insideH w:val="nil"/>
          <w:insideV w:val="nil"/>
          <w:tl2br w:val="nil"/>
          <w:tr2bl w:val="nil"/>
        </w:tcBorders>
      </w:tcPr>
    </w:tblStylePr>
    <w:tblStylePr w:type="band1Vert">
      <w:rPr>
        <w:color w:val="auto"/>
      </w:rPr>
      <w:tcPr>
        <w:shd w:val="pct25" w:color="000000" w:fill="FFFFFF"/>
      </w:tcPr>
    </w:tblStylePr>
    <w:tblStylePr w:type="band2Vert">
      <w:rPr>
        <w:color w:val="auto"/>
      </w:rPr>
      <w:tcPr>
        <w:shd w:val="pct25" w:color="FFFF00" w:fill="FFFFFF"/>
      </w:tcPr>
    </w:tblStylePr>
    <w:tblStylePr w:type="neCell">
      <w:rPr>
        <w:b/>
        <w:bCs/>
      </w:rPr>
      <w:tcPr>
        <w:tcBorders>
          <w:top w:val="nil"/>
          <w:left w:val="nil"/>
          <w:bottom w:val="nil"/>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1953">
    <w:name w:val="古典型 41"/>
    <w:basedOn w:val="88"/>
    <w:semiHidden/>
    <w:qFormat/>
    <w:uiPriority w:val="0"/>
    <w:pPr>
      <w:widowControl w:val="0"/>
      <w:spacing w:line="360" w:lineRule="auto"/>
      <w:jc w:val="both"/>
    </w:pPr>
    <w:rPr>
      <w:rFonts w:ascii="Calibri" w:hAnsi="Calibri"/>
    </w:r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cPr>
        <w:tcBorders>
          <w:top w:val="nil"/>
          <w:left w:val="nil"/>
          <w:bottom w:val="single" w:color="000000" w:sz="6" w:space="0"/>
          <w:right w:val="nil"/>
          <w:insideH w:val="nil"/>
          <w:insideV w:val="nil"/>
          <w:tl2br w:val="nil"/>
          <w:tr2bl w:val="nil"/>
        </w:tcBorders>
        <w:shd w:val="pct50" w:color="000080" w:fill="FFFFFF"/>
      </w:tcPr>
    </w:tblStylePr>
    <w:tblStylePr w:type="lastRow">
      <w:rPr>
        <w:color w:val="000080"/>
      </w:rPr>
      <w:tcPr>
        <w:tcBorders>
          <w:top w:val="nil"/>
          <w:left w:val="nil"/>
          <w:bottom w:val="single" w:color="000000" w:sz="6" w:space="0"/>
          <w:right w:val="nil"/>
          <w:insideH w:val="nil"/>
          <w:insideV w:val="nil"/>
          <w:tl2br w:val="nil"/>
          <w:tr2bl w:val="nil"/>
        </w:tcBorders>
        <w:shd w:val="pct50" w:color="000000" w:fill="FFFFFF"/>
      </w:tcPr>
    </w:tblStylePr>
    <w:tblStylePr w:type="firstCol">
      <w:rPr>
        <w:b/>
        <w:bCs/>
      </w:rPr>
      <w:tcPr>
        <w:tcBorders>
          <w:top w:val="nil"/>
          <w:left w:val="nil"/>
          <w:bottom w:val="nil"/>
          <w:right w:val="nil"/>
          <w:insideH w:val="nil"/>
          <w:insideV w:val="nil"/>
          <w:tl2br w:val="nil"/>
          <w:tr2bl w:val="nil"/>
        </w:tcBorders>
      </w:tcPr>
    </w:tblStylePr>
    <w:tblStylePr w:type="nwCell">
      <w:rPr>
        <w:b/>
        <w:bCs/>
      </w:rPr>
      <w:tcPr>
        <w:tcBorders>
          <w:top w:val="nil"/>
          <w:left w:val="nil"/>
          <w:bottom w:val="nil"/>
          <w:right w:val="nil"/>
          <w:insideH w:val="nil"/>
          <w:insideV w:val="nil"/>
          <w:tl2br w:val="nil"/>
          <w:tr2bl w:val="nil"/>
        </w:tcBorders>
      </w:tcPr>
    </w:tblStylePr>
    <w:tblStylePr w:type="swCell">
      <w:rPr>
        <w:color w:val="000080"/>
      </w:rPr>
      <w:tcPr>
        <w:tcBorders>
          <w:top w:val="nil"/>
          <w:left w:val="nil"/>
          <w:bottom w:val="nil"/>
          <w:right w:val="nil"/>
          <w:insideH w:val="nil"/>
          <w:insideV w:val="nil"/>
          <w:tl2br w:val="nil"/>
          <w:tr2bl w:val="nil"/>
        </w:tcBorders>
      </w:tcPr>
    </w:tblStylePr>
  </w:style>
  <w:style w:type="table" w:customStyle="1" w:styleId="1954">
    <w:name w:val="网格型 41"/>
    <w:basedOn w:val="88"/>
    <w:semiHidden/>
    <w:qFormat/>
    <w:uiPriority w:val="0"/>
    <w:pPr>
      <w:widowControl w:val="0"/>
      <w:spacing w:line="360" w:lineRule="auto"/>
      <w:jc w:val="both"/>
    </w:pPr>
    <w:rPr>
      <w:rFonts w:ascii="Calibri" w:hAnsi="Calibri"/>
    </w:r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cPr>
        <w:tcBorders>
          <w:top w:val="nil"/>
          <w:left w:val="nil"/>
          <w:bottom w:val="single" w:color="000000" w:sz="6" w:space="0"/>
          <w:right w:val="nil"/>
          <w:insideH w:val="nil"/>
          <w:insideV w:val="nil"/>
          <w:tl2br w:val="nil"/>
          <w:tr2bl w:val="nil"/>
        </w:tcBorders>
        <w:shd w:val="pct30" w:color="FFFF00" w:fill="FFFFFF"/>
      </w:tcPr>
    </w:tblStylePr>
    <w:tblStylePr w:type="lastRow">
      <w:rPr>
        <w:b/>
        <w:bCs/>
        <w:color w:val="auto"/>
      </w:rPr>
      <w:tcPr>
        <w:tcBorders>
          <w:top w:val="single" w:color="000000" w:sz="6" w:space="0"/>
          <w:left w:val="nil"/>
          <w:bottom w:val="nil"/>
          <w:right w:val="nil"/>
          <w:insideH w:val="nil"/>
          <w:insideV w:val="nil"/>
          <w:tl2br w:val="nil"/>
          <w:tr2bl w:val="nil"/>
        </w:tcBorders>
        <w:shd w:val="pct30" w:color="FFFF00" w:fill="FFFFFF"/>
      </w:tcPr>
    </w:tblStylePr>
    <w:tblStylePr w:type="lastCol">
      <w:rPr>
        <w:b/>
        <w:bCs/>
        <w:color w:val="auto"/>
      </w:rPr>
      <w:tcPr>
        <w:tcBorders>
          <w:top w:val="nil"/>
          <w:left w:val="nil"/>
          <w:bottom w:val="nil"/>
          <w:right w:val="nil"/>
          <w:insideH w:val="nil"/>
          <w:insideV w:val="nil"/>
          <w:tl2br w:val="nil"/>
          <w:tr2bl w:val="nil"/>
        </w:tcBorders>
      </w:tcPr>
    </w:tblStylePr>
  </w:style>
  <w:style w:type="table" w:customStyle="1" w:styleId="1955">
    <w:name w:val="竖列型 41"/>
    <w:basedOn w:val="88"/>
    <w:semiHidden/>
    <w:qFormat/>
    <w:uiPriority w:val="0"/>
    <w:pPr>
      <w:widowControl w:val="0"/>
      <w:spacing w:line="360" w:lineRule="auto"/>
      <w:jc w:val="both"/>
    </w:pPr>
    <w:rPr>
      <w:rFonts w:ascii="Calibri" w:hAnsi="Calibri"/>
    </w:rPr>
    <w:tblStylePr w:type="firstRow">
      <w:rPr>
        <w:color w:val="FFFFFF"/>
      </w:rPr>
      <w:tcPr>
        <w:tcBorders>
          <w:top w:val="nil"/>
          <w:left w:val="nil"/>
          <w:bottom w:val="nil"/>
          <w:right w:val="nil"/>
          <w:insideH w:val="nil"/>
          <w:insideV w:val="nil"/>
          <w:tl2br w:val="nil"/>
          <w:tr2bl w:val="nil"/>
        </w:tcBorders>
        <w:shd w:val="solid" w:color="000000" w:fill="FFFFFF"/>
      </w:tcPr>
    </w:tblStylePr>
    <w:tblStylePr w:type="lastRow">
      <w:rPr>
        <w:b/>
        <w:bCs/>
      </w:rPr>
      <w:tcPr>
        <w:tcBorders>
          <w:top w:val="nil"/>
          <w:left w:val="nil"/>
          <w:bottom w:val="nil"/>
          <w:right w:val="nil"/>
          <w:insideH w:val="nil"/>
          <w:insideV w:val="nil"/>
          <w:tl2br w:val="nil"/>
          <w:tr2bl w:val="nil"/>
        </w:tcBorders>
      </w:tcPr>
    </w:tblStylePr>
    <w:tblStylePr w:type="lastCol">
      <w:rPr>
        <w:b/>
        <w:bCs/>
      </w:rPr>
      <w:tcPr>
        <w:tcBorders>
          <w:top w:val="nil"/>
          <w:left w:val="nil"/>
          <w:bottom w:val="nil"/>
          <w:right w:val="nil"/>
          <w:insideH w:val="nil"/>
          <w:insideV w:val="nil"/>
          <w:tl2br w:val="nil"/>
          <w:tr2bl w:val="nil"/>
        </w:tcBorders>
      </w:tcPr>
    </w:tblStylePr>
    <w:tblStylePr w:type="band1Vert">
      <w:rPr>
        <w:color w:val="auto"/>
      </w:rPr>
      <w:tcPr>
        <w:shd w:val="pct50" w:color="008080" w:fill="FFFFFF"/>
      </w:tcPr>
    </w:tblStylePr>
    <w:tblStylePr w:type="band2Vert">
      <w:rPr>
        <w:color w:val="auto"/>
      </w:rPr>
      <w:tcPr>
        <w:shd w:val="pct10" w:color="000000" w:fill="FFFFFF"/>
      </w:tcPr>
    </w:tblStylePr>
  </w:style>
  <w:style w:type="table" w:customStyle="1" w:styleId="1956">
    <w:name w:val="立体型 31"/>
    <w:basedOn w:val="88"/>
    <w:semiHidden/>
    <w:qFormat/>
    <w:uiPriority w:val="0"/>
    <w:pPr>
      <w:widowControl w:val="0"/>
      <w:spacing w:line="360" w:lineRule="auto"/>
      <w:jc w:val="both"/>
    </w:pPr>
    <w:rPr>
      <w:rFonts w:ascii="Calibri" w:hAnsi="Calibri"/>
    </w:rPr>
    <w:tblStylePr w:type="firstRow">
      <w:rPr>
        <w:b/>
        <w:bCs/>
      </w:rPr>
      <w:tcPr>
        <w:tcBorders>
          <w:top w:val="nil"/>
          <w:left w:val="nil"/>
          <w:bottom w:val="nil"/>
          <w:right w:val="nil"/>
          <w:insideH w:val="nil"/>
          <w:insideV w:val="nil"/>
          <w:tl2br w:val="nil"/>
          <w:tr2bl w:val="nil"/>
        </w:tcBorders>
      </w:tcPr>
    </w:tblStylePr>
    <w:tblStylePr w:type="firstCol">
      <w:tcPr>
        <w:tcBorders>
          <w:top w:val="nil"/>
          <w:left w:val="nil"/>
          <w:bottom w:val="nil"/>
          <w:right w:val="single" w:color="808080" w:sz="6" w:space="0"/>
          <w:insideH w:val="nil"/>
          <w:insideV w:val="nil"/>
          <w:tl2br w:val="nil"/>
          <w:tr2bl w:val="nil"/>
        </w:tcBorders>
      </w:tcPr>
    </w:tblStylePr>
    <w:tblStylePr w:type="lastCol">
      <w:tcPr>
        <w:tcBorders>
          <w:top w:val="nil"/>
          <w:left w:val="nil"/>
          <w:bottom w:val="nil"/>
          <w:right w:val="single" w:color="FFFFFF" w:sz="6" w:space="0"/>
          <w:insideH w:val="nil"/>
          <w:insideV w:val="nil"/>
          <w:tl2br w:val="nil"/>
          <w:tr2bl w:val="nil"/>
        </w:tcBorders>
      </w:tcPr>
    </w:tblStylePr>
    <w:tblStylePr w:type="band1Vert">
      <w:rPr>
        <w:color w:val="auto"/>
      </w:rPr>
      <w:tcPr>
        <w:shd w:val="solid" w:color="C0C0C0" w:fill="FFFFFF"/>
      </w:tcPr>
    </w:tblStylePr>
    <w:tblStylePr w:type="band2Vert">
      <w:rPr>
        <w:color w:val="auto"/>
      </w:rPr>
      <w:tcPr>
        <w:shd w:val="pct50" w:color="C0C0C0" w:fill="FFFFFF"/>
      </w:tcPr>
    </w:tblStylePr>
    <w:tblStylePr w:type="band1Horz">
      <w:tcPr>
        <w:tcBorders>
          <w:top w:val="single" w:color="808080" w:sz="6" w:space="0"/>
          <w:left w:val="nil"/>
          <w:bottom w:val="single" w:color="FFFFFF" w:sz="6" w:space="0"/>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1957">
    <w:name w:val="竖列型 21"/>
    <w:basedOn w:val="88"/>
    <w:semiHidden/>
    <w:qFormat/>
    <w:uiPriority w:val="0"/>
    <w:pPr>
      <w:widowControl w:val="0"/>
      <w:spacing w:line="360" w:lineRule="auto"/>
      <w:jc w:val="both"/>
    </w:pPr>
    <w:rPr>
      <w:rFonts w:ascii="Calibri" w:hAnsi="Calibri"/>
      <w:b/>
      <w:bCs/>
    </w:rPr>
    <w:tblStylePr w:type="firstRow">
      <w:rPr>
        <w:color w:val="FFFFFF"/>
      </w:rPr>
      <w:tcPr>
        <w:tcBorders>
          <w:top w:val="nil"/>
          <w:left w:val="nil"/>
          <w:bottom w:val="nil"/>
          <w:right w:val="nil"/>
          <w:insideH w:val="nil"/>
          <w:insideV w:val="nil"/>
          <w:tl2br w:val="nil"/>
          <w:tr2bl w:val="nil"/>
        </w:tcBorders>
        <w:shd w:val="solid" w:color="000080" w:fill="FFFFFF"/>
      </w:tcPr>
    </w:tblStylePr>
    <w:tblStylePr w:type="lastRow">
      <w:rPr>
        <w:b w:val="0"/>
        <w:bCs w:val="0"/>
      </w:rPr>
      <w:tcPr>
        <w:tcBorders>
          <w:top w:val="nil"/>
          <w:left w:val="nil"/>
          <w:bottom w:val="nil"/>
          <w:right w:val="nil"/>
          <w:insideH w:val="nil"/>
          <w:insideV w:val="nil"/>
          <w:tl2br w:val="nil"/>
          <w:tr2bl w:val="nil"/>
        </w:tcBorders>
      </w:tcPr>
    </w:tblStylePr>
    <w:tblStylePr w:type="firstCol">
      <w:rPr>
        <w:b w:val="0"/>
        <w:bCs w:val="0"/>
        <w:color w:val="000000"/>
      </w:rPr>
      <w:tcPr>
        <w:tcBorders>
          <w:top w:val="nil"/>
          <w:left w:val="nil"/>
          <w:bottom w:val="nil"/>
          <w:right w:val="nil"/>
          <w:insideH w:val="nil"/>
          <w:insideV w:val="nil"/>
          <w:tl2br w:val="nil"/>
          <w:tr2bl w:val="nil"/>
        </w:tcBorders>
      </w:tcPr>
    </w:tblStylePr>
    <w:tblStylePr w:type="lastCol">
      <w:rPr>
        <w:b w:val="0"/>
        <w:bCs w:val="0"/>
      </w:rPr>
      <w:tcPr>
        <w:tcBorders>
          <w:top w:val="nil"/>
          <w:left w:val="nil"/>
          <w:bottom w:val="nil"/>
          <w:right w:val="nil"/>
          <w:insideH w:val="nil"/>
          <w:insideV w:val="nil"/>
          <w:tl2br w:val="nil"/>
          <w:tr2bl w:val="nil"/>
        </w:tcBorders>
      </w:tcPr>
    </w:tblStylePr>
    <w:tblStylePr w:type="band1Vert">
      <w:rPr>
        <w:color w:val="auto"/>
      </w:rPr>
      <w:tcPr>
        <w:shd w:val="pct30" w:color="000000" w:fill="FFFFFF"/>
      </w:tcPr>
    </w:tblStylePr>
    <w:tblStylePr w:type="band2Vert">
      <w:rPr>
        <w:color w:val="auto"/>
      </w:rPr>
      <w:tcPr>
        <w:shd w:val="pct25" w:color="00FF00" w:fill="FFFFFF"/>
      </w:tcPr>
    </w:tblStylePr>
    <w:tblStylePr w:type="neCell">
      <w:rPr>
        <w:b/>
        <w:bCs/>
      </w:rPr>
      <w:tcPr>
        <w:tcBorders>
          <w:top w:val="nil"/>
          <w:left w:val="nil"/>
          <w:bottom w:val="nil"/>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1958">
    <w:name w:val="列表型 41"/>
    <w:basedOn w:val="88"/>
    <w:semiHidden/>
    <w:qFormat/>
    <w:uiPriority w:val="0"/>
    <w:pPr>
      <w:widowControl w:val="0"/>
      <w:spacing w:line="360" w:lineRule="auto"/>
      <w:jc w:val="both"/>
    </w:pPr>
    <w:rPr>
      <w:rFonts w:ascii="Calibri" w:hAnsi="Calibri"/>
    </w:r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cPr>
        <w:tcBorders>
          <w:top w:val="nil"/>
          <w:left w:val="nil"/>
          <w:bottom w:val="single" w:color="000000" w:sz="12" w:space="0"/>
          <w:right w:val="nil"/>
          <w:insideH w:val="nil"/>
          <w:insideV w:val="nil"/>
          <w:tl2br w:val="nil"/>
          <w:tr2bl w:val="nil"/>
        </w:tcBorders>
        <w:shd w:val="solid" w:color="808080" w:fill="FFFFFF"/>
      </w:tcPr>
    </w:tblStylePr>
  </w:style>
  <w:style w:type="table" w:customStyle="1" w:styleId="1959">
    <w:name w:val="浅色底纹1"/>
    <w:basedOn w:val="88"/>
    <w:semiHidden/>
    <w:qFormat/>
    <w:uiPriority w:val="60"/>
    <w:rPr>
      <w:rFonts w:ascii="Calibri" w:hAnsi="Calibri"/>
      <w:color w:val="000000"/>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l2br w:val="nil"/>
          <w:tr2bl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1960">
    <w:name w:val="网页型 21"/>
    <w:basedOn w:val="88"/>
    <w:semiHidden/>
    <w:qFormat/>
    <w:uiPriority w:val="0"/>
    <w:pPr>
      <w:widowControl w:val="0"/>
      <w:spacing w:line="360" w:lineRule="auto"/>
      <w:jc w:val="both"/>
    </w:pPr>
    <w:rPr>
      <w:rFonts w:ascii="Calibri" w:hAnsi="Calibri"/>
    </w:r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cPr>
        <w:tcBorders>
          <w:top w:val="nil"/>
          <w:left w:val="nil"/>
          <w:bottom w:val="nil"/>
          <w:right w:val="nil"/>
          <w:insideH w:val="nil"/>
          <w:insideV w:val="nil"/>
          <w:tl2br w:val="nil"/>
          <w:tr2bl w:val="nil"/>
        </w:tcBorders>
      </w:tcPr>
    </w:tblStylePr>
  </w:style>
  <w:style w:type="table" w:customStyle="1" w:styleId="1961">
    <w:name w:val="竖列型 31"/>
    <w:basedOn w:val="88"/>
    <w:semiHidden/>
    <w:qFormat/>
    <w:uiPriority w:val="0"/>
    <w:pPr>
      <w:widowControl w:val="0"/>
      <w:spacing w:line="360" w:lineRule="auto"/>
      <w:jc w:val="both"/>
    </w:pPr>
    <w:rPr>
      <w:rFonts w:ascii="Calibri" w:hAnsi="Calibri"/>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cPr>
        <w:tcBorders>
          <w:top w:val="nil"/>
          <w:left w:val="nil"/>
          <w:bottom w:val="nil"/>
          <w:right w:val="nil"/>
          <w:insideH w:val="nil"/>
          <w:insideV w:val="nil"/>
          <w:tl2br w:val="nil"/>
          <w:tr2bl w:val="nil"/>
        </w:tcBorders>
        <w:shd w:val="solid" w:color="000080" w:fill="FFFFFF"/>
      </w:tcPr>
    </w:tblStylePr>
    <w:tblStylePr w:type="lastRow">
      <w:rPr>
        <w:b w:val="0"/>
        <w:bCs w:val="0"/>
      </w:rPr>
      <w:tcPr>
        <w:tcBorders>
          <w:top w:val="single" w:color="000080" w:sz="6" w:space="0"/>
          <w:left w:val="nil"/>
          <w:bottom w:val="nil"/>
          <w:right w:val="nil"/>
          <w:insideH w:val="nil"/>
          <w:insideV w:val="nil"/>
          <w:tl2br w:val="nil"/>
          <w:tr2bl w:val="nil"/>
        </w:tcBorders>
      </w:tcPr>
    </w:tblStylePr>
    <w:tblStylePr w:type="firstCol">
      <w:rPr>
        <w:b w:val="0"/>
        <w:bCs w:val="0"/>
      </w:rPr>
      <w:tcPr>
        <w:tcBorders>
          <w:top w:val="nil"/>
          <w:left w:val="nil"/>
          <w:bottom w:val="nil"/>
          <w:right w:val="nil"/>
          <w:insideH w:val="nil"/>
          <w:insideV w:val="nil"/>
          <w:tl2br w:val="nil"/>
          <w:tr2bl w:val="nil"/>
        </w:tcBorders>
      </w:tcPr>
    </w:tblStylePr>
    <w:tblStylePr w:type="lastCol">
      <w:rPr>
        <w:b w:val="0"/>
        <w:bCs w:val="0"/>
      </w:rPr>
      <w:tcPr>
        <w:tcBorders>
          <w:top w:val="nil"/>
          <w:left w:val="nil"/>
          <w:bottom w:val="nil"/>
          <w:right w:val="nil"/>
          <w:insideH w:val="nil"/>
          <w:insideV w:val="nil"/>
          <w:tl2br w:val="nil"/>
          <w:tr2bl w:val="nil"/>
        </w:tcBorders>
      </w:tcPr>
    </w:tblStylePr>
    <w:tblStylePr w:type="band1Vert">
      <w:rPr>
        <w:color w:val="auto"/>
      </w:rPr>
      <w:tcPr>
        <w:shd w:val="solid" w:color="C0C0C0" w:fill="FFFFFF"/>
      </w:tcPr>
    </w:tblStylePr>
    <w:tblStylePr w:type="band2Vert">
      <w:rPr>
        <w:color w:val="auto"/>
      </w:rPr>
      <w:tcPr>
        <w:shd w:val="pct10" w:color="000000" w:fill="FFFFFF"/>
      </w:tcPr>
    </w:tblStylePr>
    <w:tblStylePr w:type="neCell">
      <w:rPr>
        <w:b/>
        <w:bCs/>
      </w:rPr>
      <w:tcPr>
        <w:tcBorders>
          <w:top w:val="nil"/>
          <w:left w:val="nil"/>
          <w:bottom w:val="nil"/>
          <w:right w:val="nil"/>
          <w:insideH w:val="nil"/>
          <w:insideV w:val="nil"/>
          <w:tl2br w:val="nil"/>
          <w:tr2bl w:val="nil"/>
        </w:tcBorders>
      </w:tcPr>
    </w:tblStylePr>
  </w:style>
  <w:style w:type="table" w:customStyle="1" w:styleId="1962">
    <w:name w:val="专业型1"/>
    <w:basedOn w:val="88"/>
    <w:semiHidden/>
    <w:qFormat/>
    <w:uiPriority w:val="0"/>
    <w:pPr>
      <w:widowControl w:val="0"/>
      <w:spacing w:line="360" w:lineRule="auto"/>
      <w:jc w:val="both"/>
    </w:pPr>
    <w:rPr>
      <w:rFonts w:ascii="Calibri" w:hAnsi="Calibri"/>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cPr>
        <w:tcBorders>
          <w:top w:val="nil"/>
          <w:left w:val="nil"/>
          <w:bottom w:val="nil"/>
          <w:right w:val="nil"/>
          <w:insideH w:val="nil"/>
          <w:insideV w:val="nil"/>
          <w:tl2br w:val="nil"/>
          <w:tr2bl w:val="nil"/>
        </w:tcBorders>
        <w:shd w:val="solid" w:color="000000" w:fill="FFFFFF"/>
      </w:tcPr>
    </w:tblStylePr>
  </w:style>
  <w:style w:type="table" w:customStyle="1" w:styleId="1963">
    <w:name w:val="列表型 21"/>
    <w:basedOn w:val="88"/>
    <w:semiHidden/>
    <w:qFormat/>
    <w:uiPriority w:val="0"/>
    <w:pPr>
      <w:widowControl w:val="0"/>
      <w:spacing w:line="360" w:lineRule="auto"/>
      <w:jc w:val="both"/>
    </w:pPr>
    <w:rPr>
      <w:rFonts w:ascii="Calibri" w:hAnsi="Calibri"/>
    </w:rPr>
    <w:tblPr>
      <w:tblBorders>
        <w:bottom w:val="single" w:color="808080" w:sz="12" w:space="0"/>
      </w:tblBorders>
    </w:tblPr>
    <w:tblStylePr w:type="firstRow">
      <w:rPr>
        <w:b/>
        <w:bCs/>
        <w:color w:val="FFFFFF"/>
      </w:rPr>
      <w:tcPr>
        <w:tcBorders>
          <w:top w:val="nil"/>
          <w:left w:val="nil"/>
          <w:bottom w:val="single" w:color="000000" w:sz="6" w:space="0"/>
          <w:right w:val="nil"/>
          <w:insideH w:val="nil"/>
          <w:insideV w:val="nil"/>
          <w:tl2br w:val="nil"/>
          <w:tr2bl w:val="nil"/>
        </w:tcBorders>
        <w:shd w:val="pct75" w:color="008080" w:fill="008000"/>
      </w:tcPr>
    </w:tblStylePr>
    <w:tblStylePr w:type="lastRow">
      <w:tcPr>
        <w:tcBorders>
          <w:top w:val="single" w:color="000000" w:sz="6" w:space="0"/>
          <w:left w:val="nil"/>
          <w:bottom w:val="nil"/>
          <w:right w:val="nil"/>
          <w:insideH w:val="nil"/>
          <w:insideV w:val="nil"/>
          <w:tl2br w:val="nil"/>
          <w:tr2bl w:val="nil"/>
        </w:tcBorders>
      </w:tcPr>
    </w:tblStylePr>
    <w:tblStylePr w:type="band1Horz">
      <w:rPr>
        <w:color w:val="auto"/>
      </w:rPr>
      <w:tcPr>
        <w:tcBorders>
          <w:top w:val="nil"/>
          <w:left w:val="nil"/>
          <w:bottom w:val="nil"/>
          <w:right w:val="nil"/>
          <w:insideH w:val="nil"/>
          <w:insideV w:val="nil"/>
          <w:tl2br w:val="nil"/>
          <w:tr2bl w:val="nil"/>
        </w:tcBorders>
        <w:shd w:val="pct20" w:color="00FF00" w:fill="FFFFFF"/>
      </w:tcPr>
    </w:tblStylePr>
    <w:tblStylePr w:type="band2Horz">
      <w:rPr>
        <w:color w:val="auto"/>
      </w:rPr>
      <w:tcPr>
        <w:tcBorders>
          <w:top w:val="nil"/>
          <w:left w:val="nil"/>
          <w:bottom w:val="nil"/>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1964">
    <w:name w:val="彩色型 31"/>
    <w:basedOn w:val="88"/>
    <w:semiHidden/>
    <w:qFormat/>
    <w:uiPriority w:val="0"/>
    <w:pPr>
      <w:widowControl w:val="0"/>
      <w:spacing w:line="360" w:lineRule="auto"/>
      <w:jc w:val="both"/>
    </w:pPr>
    <w:rPr>
      <w:rFonts w:ascii="Calibri" w:hAnsi="Calibri"/>
    </w:r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cPr>
        <w:tcBorders>
          <w:top w:val="nil"/>
          <w:left w:val="nil"/>
          <w:bottom w:val="single" w:color="000000" w:sz="6" w:space="0"/>
          <w:right w:val="nil"/>
          <w:insideH w:val="nil"/>
          <w:insideV w:val="nil"/>
          <w:tl2br w:val="nil"/>
          <w:tr2bl w:val="nil"/>
        </w:tcBorders>
        <w:shd w:val="solid" w:color="008080" w:fill="FFFFFF"/>
      </w:tcPr>
    </w:tblStylePr>
    <w:tblStylePr w:type="firstCol">
      <w:tcPr>
        <w:tcBorders>
          <w:top w:val="nil"/>
          <w:left w:val="single" w:color="000000" w:sz="36" w:space="0"/>
          <w:bottom w:val="nil"/>
          <w:right w:val="single" w:color="000000" w:sz="6" w:space="0"/>
          <w:insideH w:val="nil"/>
          <w:insideV w:val="nil"/>
          <w:tl2br w:val="nil"/>
          <w:tr2bl w:val="nil"/>
        </w:tcBorders>
        <w:shd w:val="solid" w:color="008080" w:fill="FFFFFF"/>
      </w:tcPr>
    </w:tblStylePr>
    <w:tblStylePr w:type="nwCell">
      <w:rPr>
        <w:b/>
        <w:bCs/>
        <w:color w:val="FFFFFF"/>
      </w:rPr>
      <w:tcPr>
        <w:tcBorders>
          <w:top w:val="nil"/>
          <w:left w:val="nil"/>
          <w:bottom w:val="nil"/>
          <w:right w:val="nil"/>
          <w:insideH w:val="nil"/>
          <w:insideV w:val="nil"/>
          <w:tl2br w:val="nil"/>
          <w:tr2bl w:val="nil"/>
        </w:tcBorders>
        <w:shd w:val="solid" w:color="000000" w:fill="FFFFFF"/>
      </w:tcPr>
    </w:tblStylePr>
  </w:style>
  <w:style w:type="table" w:customStyle="1" w:styleId="1965">
    <w:name w:val="古典型 21"/>
    <w:basedOn w:val="88"/>
    <w:semiHidden/>
    <w:qFormat/>
    <w:uiPriority w:val="0"/>
    <w:pPr>
      <w:widowControl w:val="0"/>
      <w:spacing w:line="360" w:lineRule="auto"/>
      <w:jc w:val="both"/>
    </w:pPr>
    <w:rPr>
      <w:rFonts w:ascii="Calibri" w:hAnsi="Calibri"/>
    </w:rPr>
    <w:tblPr>
      <w:tblBorders>
        <w:top w:val="single" w:color="000000" w:sz="12" w:space="0"/>
        <w:bottom w:val="single" w:color="000000" w:sz="12" w:space="0"/>
      </w:tblBorders>
    </w:tblPr>
    <w:tcPr>
      <w:shd w:val="clear" w:color="auto" w:fill="auto"/>
    </w:tcPr>
    <w:tblStylePr w:type="firstRow">
      <w:rPr>
        <w:color w:val="FFFFFF"/>
      </w:rPr>
      <w:tcPr>
        <w:tcBorders>
          <w:top w:val="nil"/>
          <w:left w:val="nil"/>
          <w:bottom w:val="single" w:color="000000" w:sz="6" w:space="0"/>
          <w:right w:val="nil"/>
          <w:insideH w:val="nil"/>
          <w:insideV w:val="nil"/>
          <w:tl2br w:val="nil"/>
          <w:tr2bl w:val="nil"/>
        </w:tcBorders>
        <w:shd w:val="solid" w:color="800080" w:fill="FFFFFF"/>
      </w:tcPr>
    </w:tblStylePr>
    <w:tblStylePr w:type="lastRow">
      <w:tcPr>
        <w:tcBorders>
          <w:top w:val="single" w:color="000000" w:sz="6" w:space="0"/>
          <w:left w:val="nil"/>
          <w:bottom w:val="nil"/>
          <w:right w:val="nil"/>
          <w:insideH w:val="nil"/>
          <w:insideV w:val="nil"/>
          <w:tl2br w:val="nil"/>
          <w:tr2bl w:val="nil"/>
        </w:tcBorders>
      </w:tcPr>
    </w:tblStylePr>
    <w:tblStylePr w:type="firstCol">
      <w:rPr>
        <w:b/>
        <w:bCs/>
      </w:rPr>
      <w:tcPr>
        <w:tcBorders>
          <w:top w:val="nil"/>
          <w:left w:val="nil"/>
          <w:bottom w:val="nil"/>
          <w:right w:val="nil"/>
          <w:insideH w:val="nil"/>
          <w:insideV w:val="nil"/>
          <w:tl2br w:val="nil"/>
          <w:tr2bl w:val="nil"/>
        </w:tcBorders>
        <w:shd w:val="solid" w:color="C0C0C0" w:fill="FFFFFF"/>
      </w:tcPr>
    </w:tblStylePr>
    <w:tblStylePr w:type="neCell">
      <w:rPr>
        <w:b/>
        <w:bCs/>
      </w:rPr>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nil"/>
          <w:tr2bl w:val="nil"/>
        </w:tcBorders>
        <w:shd w:val="solid" w:color="800080" w:fill="FFFFFF"/>
      </w:tcPr>
    </w:tblStylePr>
    <w:tblStylePr w:type="swCell">
      <w:rPr>
        <w:color w:val="000080"/>
      </w:rPr>
      <w:tcPr>
        <w:tcBorders>
          <w:top w:val="nil"/>
          <w:left w:val="nil"/>
          <w:bottom w:val="nil"/>
          <w:right w:val="nil"/>
          <w:insideH w:val="nil"/>
          <w:insideV w:val="nil"/>
          <w:tl2br w:val="nil"/>
          <w:tr2bl w:val="nil"/>
        </w:tcBorders>
      </w:tcPr>
    </w:tblStylePr>
  </w:style>
  <w:style w:type="table" w:customStyle="1" w:styleId="1966">
    <w:name w:val="列表型 71"/>
    <w:basedOn w:val="88"/>
    <w:semiHidden/>
    <w:qFormat/>
    <w:uiPriority w:val="0"/>
    <w:pPr>
      <w:widowControl w:val="0"/>
      <w:spacing w:line="360" w:lineRule="auto"/>
      <w:jc w:val="both"/>
    </w:pPr>
    <w:rPr>
      <w:rFonts w:ascii="Calibri" w:hAnsi="Calibri"/>
    </w:r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cPr>
        <w:tcBorders>
          <w:top w:val="nil"/>
          <w:left w:val="nil"/>
          <w:bottom w:val="single" w:color="008000" w:sz="12" w:space="0"/>
          <w:right w:val="nil"/>
          <w:insideH w:val="nil"/>
          <w:insideV w:val="nil"/>
          <w:tl2br w:val="nil"/>
          <w:tr2bl w:val="nil"/>
        </w:tcBorders>
        <w:shd w:val="solid" w:color="C0C0C0" w:fill="FFFFFF"/>
      </w:tcPr>
    </w:tblStylePr>
    <w:tblStylePr w:type="lastRow">
      <w:rPr>
        <w:b/>
        <w:bCs/>
      </w:rPr>
      <w:tcPr>
        <w:tcBorders>
          <w:top w:val="single" w:color="008000" w:sz="12" w:space="0"/>
          <w:left w:val="nil"/>
          <w:bottom w:val="nil"/>
          <w:right w:val="nil"/>
          <w:insideH w:val="nil"/>
          <w:insideV w:val="nil"/>
          <w:tl2br w:val="nil"/>
          <w:tr2bl w:val="nil"/>
        </w:tcBorders>
      </w:tcPr>
    </w:tblStylePr>
    <w:tblStylePr w:type="firstCol">
      <w:rPr>
        <w:b/>
        <w:bCs/>
      </w:rPr>
      <w:tcPr>
        <w:tcBorders>
          <w:top w:val="nil"/>
          <w:left w:val="nil"/>
          <w:bottom w:val="nil"/>
          <w:right w:val="nil"/>
          <w:insideH w:val="nil"/>
          <w:insideV w:val="nil"/>
          <w:tl2br w:val="nil"/>
          <w:tr2bl w:val="nil"/>
        </w:tcBorders>
      </w:tcPr>
    </w:tblStylePr>
    <w:tblStylePr w:type="lastCol">
      <w:rPr>
        <w:b/>
        <w:bCs/>
      </w:rPr>
      <w:tcPr>
        <w:tcBorders>
          <w:top w:val="nil"/>
          <w:left w:val="nil"/>
          <w:bottom w:val="nil"/>
          <w:right w:val="nil"/>
          <w:insideH w:val="nil"/>
          <w:insideV w:val="nil"/>
          <w:tl2br w:val="nil"/>
          <w:tr2bl w:val="nil"/>
        </w:tcBorders>
      </w:tcPr>
    </w:tblStylePr>
    <w:tblStylePr w:type="band1Horz">
      <w:rPr>
        <w:color w:val="auto"/>
      </w:rPr>
      <w:tcPr>
        <w:tcBorders>
          <w:top w:val="nil"/>
          <w:left w:val="nil"/>
          <w:bottom w:val="nil"/>
          <w:right w:val="nil"/>
          <w:insideH w:val="nil"/>
          <w:insideV w:val="nil"/>
          <w:tl2br w:val="nil"/>
          <w:tr2bl w:val="nil"/>
        </w:tcBorders>
        <w:shd w:val="pct20" w:color="000000" w:fill="FFFFFF"/>
      </w:tcPr>
    </w:tblStylePr>
    <w:tblStylePr w:type="band2Horz">
      <w:tcPr>
        <w:tcBorders>
          <w:top w:val="nil"/>
          <w:left w:val="nil"/>
          <w:bottom w:val="nil"/>
          <w:right w:val="nil"/>
          <w:insideH w:val="nil"/>
          <w:insideV w:val="nil"/>
          <w:tl2br w:val="nil"/>
          <w:tr2bl w:val="nil"/>
        </w:tcBorders>
        <w:shd w:val="pct25" w:color="FFFF00" w:fill="FFFFFF"/>
      </w:tcPr>
    </w:tblStylePr>
  </w:style>
  <w:style w:type="table" w:customStyle="1" w:styleId="1967">
    <w:name w:val="列表型 31"/>
    <w:basedOn w:val="88"/>
    <w:semiHidden/>
    <w:qFormat/>
    <w:uiPriority w:val="0"/>
    <w:pPr>
      <w:widowControl w:val="0"/>
      <w:spacing w:line="360" w:lineRule="auto"/>
      <w:jc w:val="both"/>
    </w:pPr>
    <w:rPr>
      <w:rFonts w:ascii="Calibri" w:hAnsi="Calibri"/>
    </w:r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cPr>
        <w:tcBorders>
          <w:top w:val="nil"/>
          <w:left w:val="nil"/>
          <w:bottom w:val="single" w:color="000000" w:sz="12" w:space="0"/>
          <w:right w:val="nil"/>
          <w:insideH w:val="nil"/>
          <w:insideV w:val="nil"/>
          <w:tl2br w:val="nil"/>
          <w:tr2bl w:val="nil"/>
        </w:tcBorders>
      </w:tcPr>
    </w:tblStylePr>
    <w:tblStylePr w:type="lastRow">
      <w:tcPr>
        <w:tcBorders>
          <w:top w:val="single" w:color="000000" w:sz="12" w:space="0"/>
          <w:left w:val="nil"/>
          <w:bottom w:val="nil"/>
          <w:right w:val="nil"/>
          <w:insideH w:val="nil"/>
          <w:insideV w:val="nil"/>
          <w:tl2br w:val="nil"/>
          <w:tr2bl w:val="nil"/>
        </w:tcBorders>
      </w:tcPr>
    </w:tblStylePr>
    <w:tblStylePr w:type="swCell">
      <w:rPr>
        <w:i/>
        <w:iCs/>
        <w:color w:val="000080"/>
      </w:rPr>
      <w:tcPr>
        <w:tcBorders>
          <w:top w:val="nil"/>
          <w:left w:val="nil"/>
          <w:bottom w:val="nil"/>
          <w:right w:val="nil"/>
          <w:insideH w:val="nil"/>
          <w:insideV w:val="nil"/>
          <w:tl2br w:val="nil"/>
          <w:tr2bl w:val="nil"/>
        </w:tcBorders>
      </w:tcPr>
    </w:tblStylePr>
  </w:style>
  <w:style w:type="table" w:customStyle="1" w:styleId="1968">
    <w:name w:val="网格型 81"/>
    <w:basedOn w:val="88"/>
    <w:semiHidden/>
    <w:qFormat/>
    <w:uiPriority w:val="0"/>
    <w:pPr>
      <w:widowControl w:val="0"/>
      <w:spacing w:line="360" w:lineRule="auto"/>
      <w:jc w:val="both"/>
    </w:pPr>
    <w:rPr>
      <w:rFonts w:ascii="Calibri" w:hAnsi="Calibri"/>
    </w:r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cPr>
        <w:tcBorders>
          <w:top w:val="nil"/>
          <w:left w:val="nil"/>
          <w:bottom w:val="nil"/>
          <w:right w:val="nil"/>
          <w:insideH w:val="nil"/>
          <w:insideV w:val="nil"/>
          <w:tl2br w:val="nil"/>
          <w:tr2bl w:val="nil"/>
        </w:tcBorders>
        <w:shd w:val="solid" w:color="000080" w:fill="FFFFFF"/>
      </w:tcPr>
    </w:tblStylePr>
    <w:tblStylePr w:type="lastRow">
      <w:rPr>
        <w:b/>
        <w:bCs/>
        <w:color w:val="auto"/>
      </w:rPr>
      <w:tcPr>
        <w:tcBorders>
          <w:top w:val="nil"/>
          <w:left w:val="nil"/>
          <w:bottom w:val="nil"/>
          <w:right w:val="nil"/>
          <w:insideH w:val="nil"/>
          <w:insideV w:val="nil"/>
          <w:tl2br w:val="nil"/>
          <w:tr2bl w:val="nil"/>
        </w:tcBorders>
      </w:tcPr>
    </w:tblStylePr>
    <w:tblStylePr w:type="lastCol">
      <w:rPr>
        <w:b/>
        <w:bCs/>
        <w:color w:val="auto"/>
      </w:rPr>
      <w:tcPr>
        <w:tcBorders>
          <w:top w:val="nil"/>
          <w:left w:val="nil"/>
          <w:bottom w:val="nil"/>
          <w:right w:val="nil"/>
          <w:insideH w:val="nil"/>
          <w:insideV w:val="nil"/>
          <w:tl2br w:val="nil"/>
          <w:tr2bl w:val="nil"/>
        </w:tcBorders>
      </w:tcPr>
    </w:tblStylePr>
  </w:style>
  <w:style w:type="table" w:customStyle="1" w:styleId="1969">
    <w:name w:val="彩色型 21"/>
    <w:basedOn w:val="88"/>
    <w:semiHidden/>
    <w:qFormat/>
    <w:uiPriority w:val="0"/>
    <w:pPr>
      <w:widowControl w:val="0"/>
      <w:spacing w:line="360" w:lineRule="auto"/>
      <w:jc w:val="both"/>
    </w:pPr>
    <w:rPr>
      <w:rFonts w:ascii="Calibri" w:hAnsi="Calibri"/>
    </w:rPr>
    <w:tblPr>
      <w:tblBorders>
        <w:bottom w:val="single" w:color="000000" w:sz="12" w:space="0"/>
      </w:tblBorders>
    </w:tblPr>
    <w:tcPr>
      <w:shd w:val="pct20" w:color="FFFF00" w:fill="FFFFFF"/>
    </w:tcPr>
    <w:tblStylePr w:type="firstRow">
      <w:rPr>
        <w:b/>
        <w:bCs/>
        <w:i/>
        <w:iCs/>
        <w:color w:val="FFFFFF"/>
      </w:rPr>
      <w:tcPr>
        <w:tcBorders>
          <w:top w:val="nil"/>
          <w:left w:val="nil"/>
          <w:bottom w:val="single" w:color="000000" w:sz="12" w:space="0"/>
          <w:right w:val="nil"/>
          <w:insideH w:val="nil"/>
          <w:insideV w:val="nil"/>
          <w:tl2br w:val="nil"/>
          <w:tr2bl w:val="nil"/>
        </w:tcBorders>
        <w:shd w:val="solid" w:color="800000" w:fill="FFFFFF"/>
      </w:tcPr>
    </w:tblStylePr>
    <w:tblStylePr w:type="firstCol">
      <w:rPr>
        <w:b/>
        <w:bCs/>
        <w:i/>
        <w:iCs/>
      </w:rPr>
      <w:tcPr>
        <w:tcBorders>
          <w:top w:val="nil"/>
          <w:left w:val="nil"/>
          <w:bottom w:val="nil"/>
          <w:right w:val="nil"/>
          <w:insideH w:val="nil"/>
          <w:insideV w:val="nil"/>
          <w:tl2br w:val="nil"/>
          <w:tr2bl w:val="nil"/>
        </w:tcBorders>
      </w:tcPr>
    </w:tblStylePr>
    <w:tblStylePr w:type="lastCol">
      <w:tcPr>
        <w:tcBorders>
          <w:top w:val="nil"/>
          <w:left w:val="nil"/>
          <w:bottom w:val="nil"/>
          <w:right w:val="nil"/>
          <w:insideH w:val="nil"/>
          <w:insideV w:val="nil"/>
          <w:tl2br w:val="nil"/>
          <w:tr2bl w:val="nil"/>
        </w:tcBorders>
        <w:shd w:val="solid" w:color="C0C0C0" w:fill="FFFFFF"/>
      </w:tcPr>
    </w:tblStylePr>
    <w:tblStylePr w:type="swCell">
      <w:rPr>
        <w:b/>
        <w:bCs/>
        <w:i w:val="0"/>
        <w:iCs w:val="0"/>
      </w:rPr>
      <w:tcPr>
        <w:tcBorders>
          <w:top w:val="nil"/>
          <w:left w:val="nil"/>
          <w:bottom w:val="nil"/>
          <w:right w:val="nil"/>
          <w:insideH w:val="nil"/>
          <w:insideV w:val="nil"/>
          <w:tl2br w:val="nil"/>
          <w:tr2bl w:val="nil"/>
        </w:tcBorders>
      </w:tcPr>
    </w:tblStylePr>
  </w:style>
  <w:style w:type="table" w:customStyle="1" w:styleId="1970">
    <w:name w:val="列表型 11"/>
    <w:basedOn w:val="88"/>
    <w:semiHidden/>
    <w:qFormat/>
    <w:uiPriority w:val="0"/>
    <w:pPr>
      <w:widowControl w:val="0"/>
      <w:spacing w:line="360" w:lineRule="auto"/>
      <w:jc w:val="both"/>
    </w:pPr>
    <w:rPr>
      <w:rFonts w:ascii="Calibri" w:hAnsi="Calibri"/>
    </w:r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cPr>
        <w:tcBorders>
          <w:top w:val="nil"/>
          <w:left w:val="nil"/>
          <w:bottom w:val="single" w:color="000000" w:sz="6" w:space="0"/>
          <w:right w:val="nil"/>
          <w:insideH w:val="nil"/>
          <w:insideV w:val="nil"/>
          <w:tl2br w:val="nil"/>
          <w:tr2bl w:val="nil"/>
        </w:tcBorders>
        <w:shd w:val="solid" w:color="C0C0C0" w:fill="FFFFFF"/>
      </w:tcPr>
    </w:tblStylePr>
    <w:tblStylePr w:type="lastRow">
      <w:tcPr>
        <w:tcBorders>
          <w:top w:val="single" w:color="000000" w:sz="6" w:space="0"/>
          <w:left w:val="nil"/>
          <w:bottom w:val="nil"/>
          <w:right w:val="nil"/>
          <w:insideH w:val="nil"/>
          <w:insideV w:val="nil"/>
          <w:tl2br w:val="nil"/>
          <w:tr2bl w:val="nil"/>
        </w:tcBorders>
      </w:tcPr>
    </w:tblStylePr>
    <w:tblStylePr w:type="band1Horz">
      <w:rPr>
        <w:color w:val="auto"/>
      </w:rPr>
      <w:tcPr>
        <w:tcBorders>
          <w:top w:val="nil"/>
          <w:left w:val="nil"/>
          <w:bottom w:val="nil"/>
          <w:right w:val="nil"/>
          <w:insideH w:val="nil"/>
          <w:insideV w:val="nil"/>
          <w:tl2br w:val="nil"/>
          <w:tr2bl w:val="nil"/>
        </w:tcBorders>
        <w:shd w:val="solid" w:color="C0C0C0" w:fill="FFFFFF"/>
      </w:tcPr>
    </w:tblStylePr>
    <w:tblStylePr w:type="band2Horz">
      <w:rPr>
        <w:color w:val="auto"/>
      </w:rPr>
      <w:tcPr>
        <w:tcBorders>
          <w:top w:val="nil"/>
          <w:left w:val="nil"/>
          <w:bottom w:val="nil"/>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1971">
    <w:name w:val="列表型 81"/>
    <w:basedOn w:val="88"/>
    <w:semiHidden/>
    <w:qFormat/>
    <w:uiPriority w:val="0"/>
    <w:pPr>
      <w:widowControl w:val="0"/>
      <w:spacing w:line="360" w:lineRule="auto"/>
      <w:jc w:val="both"/>
    </w:pPr>
    <w:rPr>
      <w:rFonts w:ascii="Calibri" w:hAnsi="Calibri"/>
    </w:r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cPr>
        <w:tcBorders>
          <w:top w:val="nil"/>
          <w:left w:val="nil"/>
          <w:bottom w:val="single" w:color="000000" w:sz="6" w:space="0"/>
          <w:right w:val="nil"/>
          <w:insideH w:val="nil"/>
          <w:insideV w:val="nil"/>
          <w:tl2br w:val="nil"/>
          <w:tr2bl w:val="nil"/>
        </w:tcBorders>
        <w:shd w:val="solid" w:color="FFFF00" w:fill="FFFFFF"/>
      </w:tcPr>
    </w:tblStylePr>
    <w:tblStylePr w:type="lastRow">
      <w:rPr>
        <w:b/>
        <w:bCs/>
      </w:rPr>
      <w:tcPr>
        <w:tcBorders>
          <w:top w:val="single" w:color="000000" w:sz="6" w:space="0"/>
          <w:left w:val="nil"/>
          <w:bottom w:val="nil"/>
          <w:right w:val="nil"/>
          <w:insideH w:val="nil"/>
          <w:insideV w:val="nil"/>
          <w:tl2br w:val="nil"/>
          <w:tr2bl w:val="nil"/>
        </w:tcBorders>
      </w:tcPr>
    </w:tblStylePr>
    <w:tblStylePr w:type="firstCol">
      <w:rPr>
        <w:b/>
        <w:bCs/>
      </w:rPr>
      <w:tcPr>
        <w:tcBorders>
          <w:top w:val="nil"/>
          <w:left w:val="nil"/>
          <w:bottom w:val="nil"/>
          <w:right w:val="nil"/>
          <w:insideH w:val="nil"/>
          <w:insideV w:val="nil"/>
          <w:tl2br w:val="nil"/>
          <w:tr2bl w:val="nil"/>
        </w:tcBorders>
      </w:tcPr>
    </w:tblStylePr>
    <w:tblStylePr w:type="lastCol">
      <w:rPr>
        <w:b/>
        <w:bCs/>
      </w:rPr>
      <w:tcPr>
        <w:tcBorders>
          <w:top w:val="nil"/>
          <w:left w:val="nil"/>
          <w:bottom w:val="nil"/>
          <w:right w:val="nil"/>
          <w:insideH w:val="nil"/>
          <w:insideV w:val="nil"/>
          <w:tl2br w:val="nil"/>
          <w:tr2bl w:val="nil"/>
        </w:tcBorders>
      </w:tcPr>
    </w:tblStylePr>
    <w:tblStylePr w:type="band1Horz">
      <w:rPr>
        <w:color w:val="auto"/>
      </w:rPr>
      <w:tcPr>
        <w:tcBorders>
          <w:top w:val="nil"/>
          <w:left w:val="nil"/>
          <w:bottom w:val="nil"/>
          <w:right w:val="nil"/>
          <w:insideH w:val="nil"/>
          <w:insideV w:val="nil"/>
          <w:tl2br w:val="nil"/>
          <w:tr2bl w:val="nil"/>
        </w:tcBorders>
        <w:shd w:val="pct25" w:color="FFFF00" w:fill="FFFFFF"/>
      </w:tcPr>
    </w:tblStylePr>
    <w:tblStylePr w:type="band2Horz">
      <w:tcPr>
        <w:tcBorders>
          <w:top w:val="nil"/>
          <w:left w:val="nil"/>
          <w:bottom w:val="nil"/>
          <w:right w:val="nil"/>
          <w:insideH w:val="nil"/>
          <w:insideV w:val="nil"/>
          <w:tl2br w:val="nil"/>
          <w:tr2bl w:val="nil"/>
        </w:tcBorders>
        <w:shd w:val="pct50" w:color="FF0000" w:fill="FFFFFF"/>
      </w:tcPr>
    </w:tblStylePr>
    <w:tblStylePr w:type="nwCell">
      <w:tcPr>
        <w:tcBorders>
          <w:top w:val="nil"/>
          <w:left w:val="nil"/>
          <w:bottom w:val="nil"/>
          <w:right w:val="nil"/>
          <w:insideH w:val="nil"/>
          <w:insideV w:val="nil"/>
          <w:tl2br w:val="single" w:color="auto" w:sz="6" w:space="0"/>
          <w:tr2bl w:val="nil"/>
        </w:tcBorders>
      </w:tcPr>
    </w:tblStylePr>
  </w:style>
  <w:style w:type="table" w:customStyle="1" w:styleId="1972">
    <w:name w:val="简明型 31"/>
    <w:basedOn w:val="88"/>
    <w:semiHidden/>
    <w:qFormat/>
    <w:uiPriority w:val="0"/>
    <w:pPr>
      <w:widowControl w:val="0"/>
      <w:spacing w:line="360" w:lineRule="auto"/>
      <w:jc w:val="both"/>
    </w:pPr>
    <w:rPr>
      <w:rFonts w:ascii="Calibri" w:hAnsi="Calibri"/>
    </w:r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cPr>
        <w:tcBorders>
          <w:top w:val="nil"/>
          <w:left w:val="nil"/>
          <w:bottom w:val="nil"/>
          <w:right w:val="nil"/>
          <w:insideH w:val="nil"/>
          <w:insideV w:val="nil"/>
          <w:tl2br w:val="nil"/>
          <w:tr2bl w:val="nil"/>
        </w:tcBorders>
        <w:shd w:val="solid" w:color="000000" w:fill="FFFFFF"/>
      </w:tcPr>
    </w:tblStylePr>
  </w:style>
  <w:style w:type="table" w:customStyle="1" w:styleId="1973">
    <w:name w:val="网格型 61"/>
    <w:basedOn w:val="88"/>
    <w:semiHidden/>
    <w:qFormat/>
    <w:uiPriority w:val="0"/>
    <w:pPr>
      <w:widowControl w:val="0"/>
      <w:spacing w:line="360" w:lineRule="auto"/>
      <w:jc w:val="both"/>
    </w:pPr>
    <w:rPr>
      <w:rFonts w:ascii="Calibri" w:hAnsi="Calibri"/>
    </w:r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cPr>
        <w:tcBorders>
          <w:top w:val="nil"/>
          <w:left w:val="nil"/>
          <w:bottom w:val="single" w:color="000000" w:sz="6" w:space="0"/>
          <w:right w:val="nil"/>
          <w:insideH w:val="nil"/>
          <w:insideV w:val="nil"/>
          <w:tl2br w:val="nil"/>
          <w:tr2bl w:val="nil"/>
        </w:tcBorders>
      </w:tcPr>
    </w:tblStylePr>
    <w:tblStylePr w:type="lastRow">
      <w:rPr>
        <w:color w:val="auto"/>
      </w:rPr>
      <w:tcPr>
        <w:tcBorders>
          <w:top w:val="single" w:color="000000" w:sz="6" w:space="0"/>
          <w:left w:val="nil"/>
          <w:bottom w:val="nil"/>
          <w:right w:val="nil"/>
          <w:insideH w:val="nil"/>
          <w:insideV w:val="nil"/>
          <w:tl2br w:val="nil"/>
          <w:tr2bl w:val="nil"/>
        </w:tcBorders>
      </w:tcPr>
    </w:tblStylePr>
    <w:tblStylePr w:type="firstCol">
      <w:rPr>
        <w:b/>
        <w:bCs/>
      </w:rPr>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single" w:color="000000" w:sz="6" w:space="0"/>
          <w:tr2bl w:val="nil"/>
        </w:tcBorders>
      </w:tcPr>
    </w:tblStylePr>
  </w:style>
  <w:style w:type="table" w:customStyle="1" w:styleId="1974">
    <w:name w:val="典雅型1"/>
    <w:basedOn w:val="88"/>
    <w:semiHidden/>
    <w:qFormat/>
    <w:uiPriority w:val="0"/>
    <w:pPr>
      <w:widowControl w:val="0"/>
      <w:spacing w:line="360" w:lineRule="auto"/>
      <w:jc w:val="both"/>
    </w:pPr>
    <w:rPr>
      <w:rFonts w:ascii="Calibri" w:hAnsi="Calibri"/>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cPr>
        <w:tcBorders>
          <w:top w:val="nil"/>
          <w:left w:val="nil"/>
          <w:bottom w:val="nil"/>
          <w:right w:val="nil"/>
          <w:insideH w:val="nil"/>
          <w:insideV w:val="nil"/>
          <w:tl2br w:val="nil"/>
          <w:tr2bl w:val="nil"/>
        </w:tcBorders>
      </w:tcPr>
    </w:tblStylePr>
  </w:style>
  <w:style w:type="table" w:customStyle="1" w:styleId="1975">
    <w:name w:val="流行型1"/>
    <w:basedOn w:val="88"/>
    <w:semiHidden/>
    <w:qFormat/>
    <w:uiPriority w:val="0"/>
    <w:pPr>
      <w:widowControl w:val="0"/>
      <w:spacing w:line="360" w:lineRule="auto"/>
      <w:jc w:val="both"/>
    </w:pPr>
    <w:rPr>
      <w:rFonts w:ascii="Calibri" w:hAnsi="Calibri"/>
    </w:rPr>
    <w:tblPr>
      <w:tblBorders>
        <w:insideH w:val="single" w:color="FFFFFF" w:sz="18" w:space="0"/>
        <w:insideV w:val="single" w:color="FFFFFF" w:sz="18" w:space="0"/>
      </w:tblBorders>
    </w:tblPr>
    <w:tblStylePr w:type="firstRow">
      <w:rPr>
        <w:b/>
        <w:bCs/>
        <w:color w:val="auto"/>
      </w:rPr>
      <w:tcPr>
        <w:tcBorders>
          <w:top w:val="nil"/>
          <w:left w:val="nil"/>
          <w:bottom w:val="nil"/>
          <w:right w:val="nil"/>
          <w:insideH w:val="nil"/>
          <w:insideV w:val="nil"/>
          <w:tl2br w:val="nil"/>
          <w:tr2bl w:val="nil"/>
        </w:tcBorders>
        <w:shd w:val="pct20" w:color="000000" w:fill="FFFFFF"/>
      </w:tcPr>
    </w:tblStylePr>
    <w:tblStylePr w:type="band1Horz">
      <w:rPr>
        <w:color w:val="auto"/>
      </w:rPr>
      <w:tcPr>
        <w:tcBorders>
          <w:top w:val="nil"/>
          <w:left w:val="nil"/>
          <w:bottom w:val="nil"/>
          <w:right w:val="nil"/>
          <w:insideH w:val="nil"/>
          <w:insideV w:val="nil"/>
          <w:tl2br w:val="nil"/>
          <w:tr2bl w:val="nil"/>
        </w:tcBorders>
        <w:shd w:val="pct5" w:color="000000" w:fill="FFFFFF"/>
      </w:tcPr>
    </w:tblStylePr>
    <w:tblStylePr w:type="band2Horz">
      <w:rPr>
        <w:color w:val="auto"/>
      </w:rPr>
      <w:tcPr>
        <w:tcBorders>
          <w:top w:val="nil"/>
          <w:left w:val="nil"/>
          <w:bottom w:val="nil"/>
          <w:right w:val="nil"/>
          <w:insideH w:val="nil"/>
          <w:insideV w:val="nil"/>
          <w:tl2br w:val="nil"/>
          <w:tr2bl w:val="nil"/>
        </w:tcBorders>
        <w:shd w:val="pct20" w:color="000000" w:fill="FFFFFF"/>
      </w:tcPr>
    </w:tblStylePr>
  </w:style>
  <w:style w:type="table" w:customStyle="1" w:styleId="1976">
    <w:name w:val="网页型 31"/>
    <w:basedOn w:val="88"/>
    <w:semiHidden/>
    <w:qFormat/>
    <w:uiPriority w:val="0"/>
    <w:pPr>
      <w:widowControl w:val="0"/>
      <w:spacing w:line="360" w:lineRule="auto"/>
      <w:jc w:val="both"/>
    </w:pPr>
    <w:rPr>
      <w:rFonts w:ascii="Calibri" w:hAnsi="Calibri"/>
    </w:r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cPr>
        <w:tcBorders>
          <w:top w:val="nil"/>
          <w:left w:val="nil"/>
          <w:bottom w:val="nil"/>
          <w:right w:val="nil"/>
          <w:insideH w:val="nil"/>
          <w:insideV w:val="nil"/>
          <w:tl2br w:val="nil"/>
          <w:tr2bl w:val="nil"/>
        </w:tcBorders>
      </w:tcPr>
    </w:tblStylePr>
  </w:style>
  <w:style w:type="table" w:customStyle="1" w:styleId="1977">
    <w:name w:val="立体型 11"/>
    <w:basedOn w:val="88"/>
    <w:semiHidden/>
    <w:qFormat/>
    <w:uiPriority w:val="0"/>
    <w:pPr>
      <w:widowControl w:val="0"/>
      <w:spacing w:line="360" w:lineRule="auto"/>
      <w:jc w:val="both"/>
    </w:pPr>
    <w:rPr>
      <w:rFonts w:ascii="Calibri" w:hAnsi="Calibri"/>
    </w:rPr>
    <w:tcPr>
      <w:shd w:val="solid" w:color="C0C0C0" w:fill="FFFFFF"/>
    </w:tcPr>
    <w:tblStylePr w:type="firstRow">
      <w:rPr>
        <w:b/>
        <w:bCs/>
        <w:color w:val="800080"/>
      </w:rPr>
      <w:tcPr>
        <w:tcBorders>
          <w:top w:val="nil"/>
          <w:left w:val="nil"/>
          <w:bottom w:val="single" w:color="808080" w:sz="6" w:space="0"/>
          <w:right w:val="nil"/>
          <w:insideH w:val="nil"/>
          <w:insideV w:val="nil"/>
          <w:tl2br w:val="nil"/>
          <w:tr2bl w:val="nil"/>
        </w:tcBorders>
      </w:tcPr>
    </w:tblStylePr>
    <w:tblStylePr w:type="lastRow">
      <w:tcPr>
        <w:tcBorders>
          <w:top w:val="single" w:color="FFFFFF" w:sz="6" w:space="0"/>
          <w:left w:val="nil"/>
          <w:bottom w:val="nil"/>
          <w:right w:val="nil"/>
          <w:insideH w:val="nil"/>
          <w:insideV w:val="nil"/>
          <w:tl2br w:val="nil"/>
          <w:tr2bl w:val="nil"/>
        </w:tcBorders>
      </w:tcPr>
    </w:tblStylePr>
    <w:tblStylePr w:type="firstCol">
      <w:rPr>
        <w:b/>
        <w:bCs/>
      </w:rPr>
      <w:tcPr>
        <w:tcBorders>
          <w:top w:val="nil"/>
          <w:left w:val="nil"/>
          <w:bottom w:val="nil"/>
          <w:right w:val="single" w:color="808080" w:sz="6" w:space="0"/>
          <w:insideH w:val="nil"/>
          <w:insideV w:val="nil"/>
          <w:tl2br w:val="nil"/>
          <w:tr2bl w:val="nil"/>
        </w:tcBorders>
      </w:tcPr>
    </w:tblStylePr>
    <w:tblStylePr w:type="lastCol">
      <w:tcPr>
        <w:tcBorders>
          <w:top w:val="nil"/>
          <w:left w:val="single" w:color="FFFFFF" w:sz="6" w:space="0"/>
          <w:bottom w:val="nil"/>
          <w:right w:val="nil"/>
          <w:insideH w:val="nil"/>
          <w:insideV w:val="nil"/>
          <w:tl2br w:val="nil"/>
          <w:tr2bl w:val="nil"/>
        </w:tcBorders>
      </w:tcPr>
    </w:tblStylePr>
    <w:tblStylePr w:type="neCell">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nil"/>
          <w:tr2bl w:val="nil"/>
        </w:tcBorders>
      </w:tcPr>
    </w:tblStylePr>
    <w:tblStylePr w:type="seCell">
      <w:tcPr>
        <w:tcBorders>
          <w:top w:val="nil"/>
          <w:left w:val="nil"/>
          <w:bottom w:val="nil"/>
          <w:right w:val="nil"/>
          <w:insideH w:val="nil"/>
          <w:insideV w:val="nil"/>
          <w:tl2br w:val="nil"/>
          <w:tr2bl w:val="nil"/>
        </w:tcBorders>
      </w:tcPr>
    </w:tblStylePr>
    <w:tblStylePr w:type="swCell">
      <w:rPr>
        <w:color w:val="000080"/>
      </w:rPr>
      <w:tcPr>
        <w:tcBorders>
          <w:top w:val="nil"/>
          <w:left w:val="nil"/>
          <w:bottom w:val="nil"/>
          <w:right w:val="nil"/>
          <w:insideH w:val="nil"/>
          <w:insideV w:val="nil"/>
          <w:tl2br w:val="nil"/>
          <w:tr2bl w:val="nil"/>
        </w:tcBorders>
      </w:tcPr>
    </w:tblStylePr>
  </w:style>
  <w:style w:type="table" w:customStyle="1" w:styleId="1978">
    <w:name w:val="简明型 21"/>
    <w:basedOn w:val="88"/>
    <w:semiHidden/>
    <w:qFormat/>
    <w:uiPriority w:val="0"/>
    <w:pPr>
      <w:widowControl w:val="0"/>
      <w:spacing w:line="360" w:lineRule="auto"/>
      <w:jc w:val="both"/>
    </w:pPr>
    <w:rPr>
      <w:rFonts w:ascii="Calibri" w:hAnsi="Calibri"/>
    </w:rPr>
    <w:tblStylePr w:type="firstRow">
      <w:rPr>
        <w:b/>
        <w:bCs/>
      </w:rPr>
      <w:tcPr>
        <w:tcBorders>
          <w:top w:val="nil"/>
          <w:left w:val="nil"/>
          <w:bottom w:val="single" w:color="000000" w:sz="12" w:space="0"/>
          <w:right w:val="nil"/>
          <w:insideH w:val="nil"/>
          <w:insideV w:val="nil"/>
          <w:tl2br w:val="nil"/>
          <w:tr2bl w:val="nil"/>
        </w:tcBorders>
      </w:tcPr>
    </w:tblStylePr>
    <w:tblStylePr w:type="lastRow">
      <w:rPr>
        <w:b/>
        <w:bCs/>
        <w:color w:val="auto"/>
      </w:rPr>
      <w:tcPr>
        <w:tcBorders>
          <w:top w:val="single" w:color="000000" w:sz="6" w:space="0"/>
          <w:left w:val="nil"/>
          <w:bottom w:val="nil"/>
          <w:right w:val="nil"/>
          <w:insideH w:val="nil"/>
          <w:insideV w:val="nil"/>
          <w:tl2br w:val="nil"/>
          <w:tr2bl w:val="nil"/>
        </w:tcBorders>
      </w:tcPr>
    </w:tblStylePr>
    <w:tblStylePr w:type="firstCol">
      <w:rPr>
        <w:b/>
        <w:bCs/>
      </w:rPr>
      <w:tcPr>
        <w:tcBorders>
          <w:top w:val="nil"/>
          <w:left w:val="nil"/>
          <w:bottom w:val="nil"/>
          <w:right w:val="single" w:color="000000" w:sz="12" w:space="0"/>
          <w:insideH w:val="nil"/>
          <w:insideV w:val="nil"/>
          <w:tl2br w:val="nil"/>
          <w:tr2bl w:val="nil"/>
        </w:tcBorders>
      </w:tcPr>
    </w:tblStylePr>
    <w:tblStylePr w:type="lastCol">
      <w:rPr>
        <w:b/>
        <w:bCs/>
      </w:rPr>
      <w:tcPr>
        <w:tcBorders>
          <w:top w:val="nil"/>
          <w:left w:val="single" w:color="000000" w:sz="6" w:space="0"/>
          <w:bottom w:val="nil"/>
          <w:right w:val="nil"/>
          <w:insideH w:val="nil"/>
          <w:insideV w:val="nil"/>
          <w:tl2br w:val="nil"/>
          <w:tr2bl w:val="nil"/>
        </w:tcBorders>
      </w:tcPr>
    </w:tblStylePr>
    <w:tblStylePr w:type="neCell">
      <w:rPr>
        <w:b/>
        <w:bCs/>
      </w:rPr>
      <w:tcPr>
        <w:tcBorders>
          <w:top w:val="nil"/>
          <w:left w:val="nil"/>
          <w:bottom w:val="nil"/>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1979">
    <w:name w:val="网格型1"/>
    <w:basedOn w:val="88"/>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80">
    <w:name w:val="古典型 11"/>
    <w:basedOn w:val="88"/>
    <w:semiHidden/>
    <w:qFormat/>
    <w:uiPriority w:val="0"/>
    <w:pPr>
      <w:widowControl w:val="0"/>
      <w:spacing w:line="360" w:lineRule="auto"/>
      <w:jc w:val="both"/>
    </w:pPr>
    <w:rPr>
      <w:rFonts w:ascii="Calibri" w:hAnsi="Calibri"/>
    </w:rPr>
    <w:tblPr>
      <w:tblBorders>
        <w:top w:val="single" w:color="000000" w:sz="12" w:space="0"/>
        <w:bottom w:val="single" w:color="000000" w:sz="12" w:space="0"/>
      </w:tblBorders>
    </w:tblPr>
    <w:tcPr>
      <w:shd w:val="clear" w:color="auto" w:fill="auto"/>
    </w:tcPr>
    <w:tblStylePr w:type="firstRow">
      <w:rPr>
        <w:i/>
        <w:iCs/>
      </w:rPr>
      <w:tcPr>
        <w:tcBorders>
          <w:top w:val="nil"/>
          <w:left w:val="nil"/>
          <w:bottom w:val="single" w:color="000000" w:sz="6" w:space="0"/>
          <w:right w:val="nil"/>
          <w:insideH w:val="nil"/>
          <w:insideV w:val="nil"/>
          <w:tl2br w:val="nil"/>
          <w:tr2bl w:val="nil"/>
        </w:tcBorders>
      </w:tcPr>
    </w:tblStylePr>
    <w:tblStylePr w:type="lastRow">
      <w:rPr>
        <w:color w:val="auto"/>
      </w:rPr>
      <w:tcPr>
        <w:tcBorders>
          <w:top w:val="single" w:color="000000" w:sz="6" w:space="0"/>
          <w:left w:val="nil"/>
          <w:bottom w:val="nil"/>
          <w:right w:val="nil"/>
          <w:insideH w:val="nil"/>
          <w:insideV w:val="nil"/>
          <w:tl2br w:val="nil"/>
          <w:tr2bl w:val="nil"/>
        </w:tcBorders>
      </w:tcPr>
    </w:tblStylePr>
    <w:tblStylePr w:type="firstCol">
      <w:tcPr>
        <w:tcBorders>
          <w:top w:val="nil"/>
          <w:left w:val="nil"/>
          <w:bottom w:val="nil"/>
          <w:right w:val="single" w:color="000000" w:sz="6" w:space="0"/>
          <w:insideH w:val="nil"/>
          <w:insideV w:val="nil"/>
          <w:tl2br w:val="nil"/>
          <w:tr2bl w:val="nil"/>
        </w:tcBorders>
      </w:tcPr>
    </w:tblStylePr>
    <w:tblStylePr w:type="neCell">
      <w:rPr>
        <w:b/>
        <w:bCs/>
        <w:i w:val="0"/>
        <w:iCs w:val="0"/>
      </w:rPr>
      <w:tcPr>
        <w:tcBorders>
          <w:top w:val="nil"/>
          <w:left w:val="nil"/>
          <w:bottom w:val="nil"/>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1981">
    <w:name w:val="古典型 31"/>
    <w:basedOn w:val="88"/>
    <w:semiHidden/>
    <w:qFormat/>
    <w:uiPriority w:val="0"/>
    <w:pPr>
      <w:widowControl w:val="0"/>
      <w:spacing w:line="360" w:lineRule="auto"/>
      <w:jc w:val="both"/>
    </w:pPr>
    <w:rPr>
      <w:rFonts w:ascii="Calibri" w:hAnsi="Calibri"/>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cPr>
        <w:tcBorders>
          <w:top w:val="nil"/>
          <w:left w:val="nil"/>
          <w:bottom w:val="single" w:color="000000" w:sz="6" w:space="0"/>
          <w:right w:val="nil"/>
          <w:insideH w:val="nil"/>
          <w:insideV w:val="nil"/>
          <w:tl2br w:val="nil"/>
          <w:tr2bl w:val="nil"/>
        </w:tcBorders>
        <w:shd w:val="solid" w:color="000080" w:fill="FFFFFF"/>
      </w:tcPr>
    </w:tblStylePr>
    <w:tblStylePr w:type="lastRow">
      <w:rPr>
        <w:color w:val="000080"/>
      </w:rPr>
      <w:tcPr>
        <w:tcBorders>
          <w:top w:val="single" w:color="000000" w:sz="12" w:space="0"/>
          <w:left w:val="nil"/>
          <w:bottom w:val="nil"/>
          <w:right w:val="nil"/>
          <w:insideH w:val="nil"/>
          <w:insideV w:val="nil"/>
          <w:tl2br w:val="nil"/>
          <w:tr2bl w:val="nil"/>
        </w:tcBorders>
        <w:shd w:val="solid" w:color="FFFFFF" w:fill="FFFFFF"/>
      </w:tcPr>
    </w:tblStylePr>
    <w:tblStylePr w:type="firstCol">
      <w:rPr>
        <w:b/>
        <w:bCs/>
        <w:color w:val="000000"/>
      </w:rPr>
      <w:tcPr>
        <w:tcBorders>
          <w:top w:val="nil"/>
          <w:left w:val="nil"/>
          <w:bottom w:val="nil"/>
          <w:right w:val="nil"/>
          <w:insideH w:val="nil"/>
          <w:insideV w:val="nil"/>
          <w:tl2br w:val="nil"/>
          <w:tr2bl w:val="nil"/>
        </w:tcBorders>
      </w:tcPr>
    </w:tblStylePr>
  </w:style>
  <w:style w:type="table" w:customStyle="1" w:styleId="1982">
    <w:name w:val="竖列型 51"/>
    <w:basedOn w:val="88"/>
    <w:semiHidden/>
    <w:qFormat/>
    <w:uiPriority w:val="0"/>
    <w:pPr>
      <w:widowControl w:val="0"/>
      <w:spacing w:line="360" w:lineRule="auto"/>
      <w:jc w:val="both"/>
    </w:pPr>
    <w:rPr>
      <w:rFonts w:ascii="Calibri" w:hAnsi="Calibri"/>
    </w:r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cPr>
        <w:tcBorders>
          <w:top w:val="nil"/>
          <w:left w:val="nil"/>
          <w:bottom w:val="single" w:color="808080" w:sz="6" w:space="0"/>
          <w:right w:val="nil"/>
          <w:insideH w:val="nil"/>
          <w:insideV w:val="nil"/>
          <w:tl2br w:val="nil"/>
          <w:tr2bl w:val="nil"/>
        </w:tcBorders>
      </w:tcPr>
    </w:tblStylePr>
    <w:tblStylePr w:type="lastRow">
      <w:rPr>
        <w:b/>
        <w:bCs/>
      </w:rPr>
      <w:tcPr>
        <w:tcBorders>
          <w:top w:val="single" w:color="808080" w:sz="6" w:space="0"/>
          <w:left w:val="nil"/>
          <w:bottom w:val="nil"/>
          <w:right w:val="nil"/>
          <w:insideH w:val="nil"/>
          <w:insideV w:val="nil"/>
          <w:tl2br w:val="nil"/>
          <w:tr2bl w:val="nil"/>
        </w:tcBorders>
      </w:tcPr>
    </w:tblStylePr>
    <w:tblStylePr w:type="firstCol">
      <w:rPr>
        <w:b/>
        <w:bCs/>
      </w:rPr>
      <w:tcPr>
        <w:tcBorders>
          <w:top w:val="nil"/>
          <w:left w:val="nil"/>
          <w:bottom w:val="nil"/>
          <w:right w:val="nil"/>
          <w:insideH w:val="nil"/>
          <w:insideV w:val="nil"/>
          <w:tl2br w:val="nil"/>
          <w:tr2bl w:val="nil"/>
        </w:tcBorders>
      </w:tcPr>
    </w:tblStylePr>
    <w:tblStylePr w:type="lastCol">
      <w:rPr>
        <w:b/>
        <w:bCs/>
      </w:rPr>
      <w:tcPr>
        <w:tcBorders>
          <w:top w:val="nil"/>
          <w:left w:val="nil"/>
          <w:bottom w:val="nil"/>
          <w:right w:val="nil"/>
          <w:insideH w:val="nil"/>
          <w:insideV w:val="nil"/>
          <w:tl2br w:val="nil"/>
          <w:tr2bl w:val="nil"/>
        </w:tcBorders>
      </w:tcPr>
    </w:tblStylePr>
    <w:tblStylePr w:type="band1Vert">
      <w:rPr>
        <w:color w:val="auto"/>
      </w:rPr>
      <w:tcPr>
        <w:shd w:val="solid" w:color="C0C0C0" w:fill="FFFFFF"/>
      </w:tcPr>
    </w:tblStylePr>
    <w:tblStylePr w:type="band2Vert">
      <w:rPr>
        <w:color w:val="auto"/>
      </w:rPr>
    </w:tblStylePr>
  </w:style>
  <w:style w:type="character" w:customStyle="1" w:styleId="1983">
    <w:name w:val="占位符文本1"/>
    <w:unhideWhenUsed/>
    <w:qFormat/>
    <w:uiPriority w:val="99"/>
    <w:rPr>
      <w:color w:val="808080"/>
    </w:rPr>
  </w:style>
  <w:style w:type="paragraph" w:customStyle="1" w:styleId="1984">
    <w:name w:val="默认段落字体 Para Char Char Char Char Char Char Char Char Char Char Char Char Char"/>
    <w:basedOn w:val="1"/>
    <w:qFormat/>
    <w:uiPriority w:val="0"/>
    <w:pPr>
      <w:tabs>
        <w:tab w:val="right" w:pos="-2120"/>
      </w:tabs>
      <w:snapToGrid w:val="0"/>
    </w:pPr>
    <w:rPr>
      <w:rFonts w:ascii="Tahoma" w:hAnsi="Tahoma"/>
      <w:spacing w:val="6"/>
      <w:sz w:val="24"/>
      <w:szCs w:val="20"/>
    </w:rPr>
  </w:style>
  <w:style w:type="paragraph" w:customStyle="1" w:styleId="1985">
    <w:name w:val="批注主题{858D7CFB-ED40-4347-BF05-701D383B685F}{858D7CFB-ED40-4347-BF05-701D383B685F}"/>
    <w:basedOn w:val="28"/>
    <w:next w:val="28"/>
    <w:qFormat/>
    <w:uiPriority w:val="0"/>
    <w:rPr>
      <w:rFonts w:ascii="等线" w:hAnsi="等线" w:eastAsia="等线"/>
      <w:b/>
      <w:bCs/>
      <w:szCs w:val="22"/>
    </w:rPr>
  </w:style>
  <w:style w:type="character" w:customStyle="1" w:styleId="1986">
    <w:name w:val="Block Label Char Char"/>
    <w:link w:val="1987"/>
    <w:qFormat/>
    <w:uiPriority w:val="0"/>
    <w:rPr>
      <w:rFonts w:ascii="Book Antiqua" w:hAnsi="Book Antiqua" w:eastAsia="黑体"/>
      <w:bCs/>
      <w:sz w:val="26"/>
      <w:szCs w:val="26"/>
    </w:rPr>
  </w:style>
  <w:style w:type="paragraph" w:customStyle="1" w:styleId="1987">
    <w:name w:val="Block Label"/>
    <w:basedOn w:val="1"/>
    <w:next w:val="1"/>
    <w:link w:val="1986"/>
    <w:qFormat/>
    <w:uiPriority w:val="0"/>
    <w:pPr>
      <w:keepNext/>
      <w:keepLines/>
      <w:widowControl/>
      <w:topLinePunct/>
      <w:adjustRightInd w:val="0"/>
      <w:snapToGrid w:val="0"/>
      <w:spacing w:before="300" w:after="80" w:line="240" w:lineRule="atLeast"/>
      <w:jc w:val="left"/>
      <w:outlineLvl w:val="3"/>
    </w:pPr>
    <w:rPr>
      <w:rFonts w:ascii="Book Antiqua" w:hAnsi="Book Antiqua" w:eastAsia="黑体"/>
      <w:bCs/>
      <w:kern w:val="0"/>
      <w:sz w:val="26"/>
      <w:szCs w:val="26"/>
    </w:rPr>
  </w:style>
  <w:style w:type="character" w:customStyle="1" w:styleId="1988">
    <w:name w:val="文档结构图 Char Char"/>
    <w:qFormat/>
    <w:uiPriority w:val="0"/>
    <w:rPr>
      <w:rFonts w:ascii="宋体"/>
      <w:kern w:val="2"/>
      <w:sz w:val="18"/>
      <w:szCs w:val="18"/>
    </w:rPr>
  </w:style>
  <w:style w:type="paragraph" w:customStyle="1" w:styleId="1989">
    <w:name w:val="列表段落1"/>
    <w:basedOn w:val="1"/>
    <w:qFormat/>
    <w:uiPriority w:val="34"/>
    <w:pPr>
      <w:ind w:firstLine="420" w:firstLineChars="200"/>
    </w:pPr>
    <w:rPr>
      <w:rFonts w:ascii="Calibri" w:hAnsi="Calibri"/>
      <w:szCs w:val="22"/>
    </w:rPr>
  </w:style>
  <w:style w:type="paragraph" w:customStyle="1" w:styleId="1990">
    <w:name w:val="TOC 标题11"/>
    <w:basedOn w:val="3"/>
    <w:next w:val="1"/>
    <w:unhideWhenUsed/>
    <w:qFormat/>
    <w:uiPriority w:val="39"/>
    <w:pPr>
      <w:widowControl/>
      <w:autoSpaceDE/>
      <w:autoSpaceDN/>
      <w:adjustRightInd/>
      <w:spacing w:before="480" w:after="0" w:line="276" w:lineRule="auto"/>
      <w:jc w:val="left"/>
      <w:outlineLvl w:val="9"/>
    </w:pPr>
    <w:rPr>
      <w:rFonts w:ascii="Cambria" w:hAnsi="Cambria"/>
      <w:bCs/>
      <w:color w:val="365F91"/>
      <w:kern w:val="0"/>
      <w:sz w:val="28"/>
      <w:szCs w:val="28"/>
    </w:rPr>
  </w:style>
  <w:style w:type="paragraph" w:customStyle="1" w:styleId="1991">
    <w:name w:val="2级标题"/>
    <w:basedOn w:val="1"/>
    <w:qFormat/>
    <w:uiPriority w:val="0"/>
    <w:pPr>
      <w:keepNext/>
      <w:keepLines/>
      <w:spacing w:line="360" w:lineRule="auto"/>
      <w:ind w:left="420"/>
      <w:outlineLvl w:val="1"/>
    </w:pPr>
    <w:rPr>
      <w:rFonts w:ascii="Calibri Light" w:hAnsi="Calibri Light" w:eastAsia="仿宋_GB2312"/>
      <w:b/>
      <w:bCs/>
      <w:sz w:val="28"/>
      <w:szCs w:val="32"/>
    </w:rPr>
  </w:style>
  <w:style w:type="paragraph" w:customStyle="1" w:styleId="1992">
    <w:name w:val="3级标题"/>
    <w:basedOn w:val="1"/>
    <w:qFormat/>
    <w:uiPriority w:val="0"/>
    <w:pPr>
      <w:keepNext/>
      <w:keepLines/>
      <w:spacing w:line="360" w:lineRule="auto"/>
      <w:ind w:left="2689"/>
      <w:outlineLvl w:val="2"/>
    </w:pPr>
    <w:rPr>
      <w:rFonts w:ascii="仿宋_GB2312" w:hAnsi="Calibri" w:eastAsia="仿宋_GB2312"/>
      <w:b/>
      <w:bCs/>
      <w:sz w:val="28"/>
      <w:szCs w:val="32"/>
    </w:rPr>
  </w:style>
  <w:style w:type="character" w:customStyle="1" w:styleId="1993">
    <w:name w:val="ant-breadcrumb-link"/>
    <w:basedOn w:val="131"/>
    <w:qFormat/>
    <w:uiPriority w:val="0"/>
  </w:style>
  <w:style w:type="character" w:customStyle="1" w:styleId="1994">
    <w:name w:val="正文文本缩进 字符1"/>
    <w:qFormat/>
    <w:uiPriority w:val="0"/>
    <w:rPr>
      <w:rFonts w:eastAsia="宋体"/>
      <w:kern w:val="2"/>
      <w:sz w:val="24"/>
      <w:szCs w:val="24"/>
      <w:lang w:val="en-US" w:eastAsia="zh-CN" w:bidi="ar-SA"/>
    </w:rPr>
  </w:style>
  <w:style w:type="character" w:customStyle="1" w:styleId="1995">
    <w:name w:val="标题 2 字符1"/>
    <w:qFormat/>
    <w:uiPriority w:val="0"/>
    <w:rPr>
      <w:rFonts w:ascii="Arial" w:hAnsi="Arial" w:eastAsia="黑体"/>
      <w:b/>
      <w:sz w:val="30"/>
      <w:lang w:val="en-US" w:eastAsia="zh-CN" w:bidi="ar-SA"/>
    </w:rPr>
  </w:style>
  <w:style w:type="character" w:customStyle="1" w:styleId="1996">
    <w:name w:val="文档结构图 字符1"/>
    <w:qFormat/>
    <w:uiPriority w:val="0"/>
    <w:rPr>
      <w:kern w:val="2"/>
      <w:sz w:val="21"/>
      <w:szCs w:val="24"/>
      <w:shd w:val="clear" w:color="auto" w:fill="000080"/>
    </w:rPr>
  </w:style>
  <w:style w:type="character" w:customStyle="1" w:styleId="1997">
    <w:name w:val="批注主题 字符1"/>
    <w:qFormat/>
    <w:uiPriority w:val="0"/>
    <w:rPr>
      <w:rFonts w:ascii="Times New Roman" w:hAnsi="Times New Roman" w:eastAsia="宋体" w:cs="Times New Roman"/>
      <w:b/>
      <w:bCs/>
      <w:kern w:val="2"/>
      <w:sz w:val="21"/>
      <w:szCs w:val="24"/>
      <w:lang w:val="en-US" w:eastAsia="zh-CN" w:bidi="ar-SA"/>
    </w:rPr>
  </w:style>
  <w:style w:type="character" w:customStyle="1" w:styleId="1998">
    <w:name w:val="正文文本 字符1"/>
    <w:qFormat/>
    <w:uiPriority w:val="0"/>
    <w:rPr>
      <w:rFonts w:ascii="宋体" w:hAnsi="宋体"/>
      <w:kern w:val="2"/>
      <w:sz w:val="24"/>
      <w:szCs w:val="24"/>
    </w:rPr>
  </w:style>
  <w:style w:type="character" w:customStyle="1" w:styleId="1999">
    <w:name w:val="日期 字符1"/>
    <w:qFormat/>
    <w:uiPriority w:val="0"/>
    <w:rPr>
      <w:rFonts w:ascii="仿宋_GB2312" w:hAnsi="宋体" w:eastAsia="仿宋_GB2312"/>
      <w:color w:val="000000"/>
      <w:kern w:val="2"/>
      <w:sz w:val="24"/>
      <w:szCs w:val="24"/>
    </w:rPr>
  </w:style>
  <w:style w:type="character" w:customStyle="1" w:styleId="2000">
    <w:name w:val="标题 1 字符1"/>
    <w:qFormat/>
    <w:uiPriority w:val="0"/>
    <w:rPr>
      <w:rFonts w:ascii="宋体"/>
      <w:b/>
      <w:kern w:val="44"/>
      <w:sz w:val="32"/>
    </w:rPr>
  </w:style>
  <w:style w:type="character" w:customStyle="1" w:styleId="2001">
    <w:name w:val="页脚 字符1"/>
    <w:qFormat/>
    <w:uiPriority w:val="99"/>
    <w:rPr>
      <w:rFonts w:ascii="宋体" w:eastAsia="宋体"/>
      <w:sz w:val="18"/>
      <w:lang w:val="en-US" w:eastAsia="zh-CN" w:bidi="ar-SA"/>
    </w:rPr>
  </w:style>
  <w:style w:type="character" w:customStyle="1" w:styleId="2002">
    <w:name w:val="批注框文本 字符1"/>
    <w:qFormat/>
    <w:uiPriority w:val="0"/>
    <w:rPr>
      <w:kern w:val="2"/>
      <w:sz w:val="18"/>
      <w:szCs w:val="18"/>
    </w:rPr>
  </w:style>
  <w:style w:type="character" w:customStyle="1" w:styleId="2003">
    <w:name w:val="标题 4 字符1"/>
    <w:qFormat/>
    <w:uiPriority w:val="0"/>
    <w:rPr>
      <w:rFonts w:ascii="Arial" w:hAnsi="Arial" w:eastAsia="黑体"/>
      <w:b/>
      <w:sz w:val="28"/>
    </w:rPr>
  </w:style>
  <w:style w:type="character" w:customStyle="1" w:styleId="2004">
    <w:name w:val="标题 字符1"/>
    <w:qFormat/>
    <w:uiPriority w:val="0"/>
    <w:rPr>
      <w:b/>
      <w:kern w:val="2"/>
      <w:sz w:val="32"/>
    </w:rPr>
  </w:style>
  <w:style w:type="character" w:customStyle="1" w:styleId="2005">
    <w:name w:val="页眉 字符1"/>
    <w:qFormat/>
    <w:uiPriority w:val="0"/>
    <w:rPr>
      <w:rFonts w:eastAsia="宋体"/>
      <w:kern w:val="2"/>
      <w:sz w:val="18"/>
      <w:szCs w:val="18"/>
      <w:lang w:val="en-US" w:eastAsia="zh-CN" w:bidi="ar-SA"/>
    </w:rPr>
  </w:style>
  <w:style w:type="paragraph" w:customStyle="1" w:styleId="2006">
    <w:name w:val="批注主题[858D7CFB-ED40-4347-BF05-701D383B685F][858D7CFB-ED40-4347-BF05-701D383B685F]"/>
    <w:basedOn w:val="28"/>
    <w:next w:val="28"/>
    <w:qFormat/>
    <w:uiPriority w:val="0"/>
    <w:rPr>
      <w:rFonts w:ascii="Calibri" w:hAnsi="Calibri"/>
      <w:b/>
      <w:bCs/>
      <w:szCs w:val="22"/>
    </w:rPr>
  </w:style>
  <w:style w:type="paragraph" w:customStyle="1" w:styleId="2007">
    <w:name w:val="_Text Self-defined"/>
    <w:basedOn w:val="1"/>
    <w:qFormat/>
    <w:uiPriority w:val="0"/>
    <w:pPr>
      <w:spacing w:line="360" w:lineRule="auto"/>
      <w:ind w:firstLine="210" w:firstLineChars="210"/>
      <w:contextualSpacing/>
    </w:pPr>
    <w:rPr>
      <w:rFonts w:ascii="Calibri" w:hAnsi="Calibri" w:eastAsia="仿宋"/>
      <w:sz w:val="24"/>
    </w:rPr>
  </w:style>
  <w:style w:type="paragraph" w:customStyle="1" w:styleId="2008">
    <w:name w:val="修订3"/>
    <w:hidden/>
    <w:semiHidden/>
    <w:qFormat/>
    <w:uiPriority w:val="99"/>
    <w:rPr>
      <w:rFonts w:ascii="Times New Roman" w:hAnsi="Times New Roman" w:eastAsia="宋体" w:cs="Times New Roman"/>
      <w:kern w:val="2"/>
      <w:sz w:val="21"/>
      <w:szCs w:val="24"/>
      <w:lang w:val="en-US" w:eastAsia="zh-CN" w:bidi="ar-SA"/>
    </w:rPr>
  </w:style>
  <w:style w:type="character" w:customStyle="1" w:styleId="2009">
    <w:name w:val="正文首行缩进 2 字符"/>
    <w:basedOn w:val="176"/>
    <w:link w:val="87"/>
    <w:qFormat/>
    <w:uiPriority w:val="0"/>
    <w:rPr>
      <w:rFonts w:eastAsia="宋体"/>
      <w:kern w:val="2"/>
      <w:sz w:val="21"/>
      <w:szCs w:val="24"/>
      <w:lang w:val="en-US" w:eastAsia="zh-CN" w:bidi="ar-SA"/>
    </w:rPr>
  </w:style>
  <w:style w:type="character" w:customStyle="1" w:styleId="2010">
    <w:name w:val="列出段落 Char1"/>
    <w:link w:val="282"/>
    <w:qFormat/>
    <w:uiPriority w:val="34"/>
    <w:rPr>
      <w:rFonts w:ascii="Calibri" w:hAnsi="Calibri"/>
      <w:kern w:val="2"/>
      <w:sz w:val="21"/>
      <w:szCs w:val="22"/>
    </w:rPr>
  </w:style>
  <w:style w:type="character" w:customStyle="1" w:styleId="2011">
    <w:name w:val="正文缩进 Char2"/>
    <w:qFormat/>
    <w:uiPriority w:val="0"/>
    <w:rPr>
      <w:rFonts w:ascii="宋体" w:eastAsia="宋体"/>
      <w:kern w:val="2"/>
      <w:sz w:val="24"/>
      <w:szCs w:val="24"/>
      <w:lang w:val="en-US" w:eastAsia="zh-CN" w:bidi="ar-SA"/>
    </w:rPr>
  </w:style>
  <w:style w:type="character" w:customStyle="1" w:styleId="2012">
    <w:name w:val="正文文本缩进 Char3"/>
    <w:qFormat/>
    <w:uiPriority w:val="0"/>
    <w:rPr>
      <w:rFonts w:eastAsia="宋体"/>
      <w:kern w:val="2"/>
      <w:sz w:val="24"/>
      <w:szCs w:val="24"/>
      <w:lang w:val="en-US" w:eastAsia="zh-CN" w:bidi="ar-SA"/>
    </w:rPr>
  </w:style>
  <w:style w:type="paragraph" w:customStyle="1" w:styleId="2013">
    <w:name w:val="CM53"/>
    <w:basedOn w:val="281"/>
    <w:next w:val="281"/>
    <w:qFormat/>
    <w:uiPriority w:val="99"/>
    <w:rPr>
      <w:rFonts w:ascii="宋体" w:hAnsi="Calibri" w:cs="Times New Roman"/>
      <w:color w:val="auto"/>
    </w:rPr>
  </w:style>
  <w:style w:type="paragraph" w:customStyle="1" w:styleId="2014">
    <w:name w:val="CM30"/>
    <w:basedOn w:val="281"/>
    <w:next w:val="281"/>
    <w:qFormat/>
    <w:uiPriority w:val="99"/>
    <w:pPr>
      <w:spacing w:line="468" w:lineRule="atLeast"/>
    </w:pPr>
    <w:rPr>
      <w:rFonts w:ascii="宋体" w:hAnsi="Calibri" w:cs="Times New Roman"/>
      <w:color w:val="auto"/>
    </w:rPr>
  </w:style>
  <w:style w:type="paragraph" w:customStyle="1" w:styleId="2015">
    <w:name w:val="CM6"/>
    <w:basedOn w:val="281"/>
    <w:next w:val="281"/>
    <w:qFormat/>
    <w:uiPriority w:val="99"/>
    <w:pPr>
      <w:spacing w:line="468" w:lineRule="atLeast"/>
    </w:pPr>
    <w:rPr>
      <w:rFonts w:ascii="宋体" w:hAnsi="Calibri" w:cs="Times New Roman"/>
      <w:color w:val="auto"/>
    </w:rPr>
  </w:style>
  <w:style w:type="character" w:customStyle="1" w:styleId="2016">
    <w:name w:val="正文首行缩进 字符"/>
    <w:basedOn w:val="175"/>
    <w:link w:val="86"/>
    <w:qFormat/>
    <w:uiPriority w:val="0"/>
    <w:rPr>
      <w:rFonts w:ascii="宋体" w:hAnsi="宋体"/>
      <w:kern w:val="2"/>
      <w:sz w:val="21"/>
      <w:szCs w:val="24"/>
    </w:rPr>
  </w:style>
  <w:style w:type="character" w:customStyle="1" w:styleId="2017">
    <w:name w:val="列出段落 字符"/>
    <w:link w:val="2018"/>
    <w:autoRedefine/>
    <w:qFormat/>
    <w:uiPriority w:val="34"/>
    <w:rPr>
      <w:rFonts w:ascii="Calibri" w:hAnsi="Calibri"/>
      <w:kern w:val="2"/>
      <w:sz w:val="21"/>
      <w:szCs w:val="22"/>
    </w:rPr>
  </w:style>
  <w:style w:type="paragraph" w:styleId="2018">
    <w:name w:val="List Paragraph"/>
    <w:basedOn w:val="1"/>
    <w:link w:val="2017"/>
    <w:autoRedefine/>
    <w:qFormat/>
    <w:uiPriority w:val="34"/>
    <w:pPr>
      <w:ind w:firstLine="420" w:firstLineChars="200"/>
    </w:pPr>
    <w:rPr>
      <w:rFonts w:ascii="Calibri" w:hAnsi="Calibri"/>
      <w:szCs w:val="22"/>
    </w:rPr>
  </w:style>
  <w:style w:type="paragraph" w:styleId="2019">
    <w:name w:val="No Spacing"/>
    <w:link w:val="202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020">
    <w:name w:val="无间隔 字符"/>
    <w:link w:val="2019"/>
    <w:autoRedefine/>
    <w:qFormat/>
    <w:uiPriority w:val="0"/>
    <w:rPr>
      <w:kern w:val="2"/>
      <w:sz w:val="21"/>
      <w:szCs w:val="24"/>
    </w:rPr>
  </w:style>
  <w:style w:type="character" w:customStyle="1" w:styleId="2021">
    <w:name w:val="z-窗体底端 字符"/>
    <w:autoRedefine/>
    <w:qFormat/>
    <w:uiPriority w:val="0"/>
    <w:rPr>
      <w:rFonts w:ascii="Arial" w:hAnsi="Arial" w:cs="Arial"/>
      <w:vanish/>
      <w:sz w:val="16"/>
      <w:szCs w:val="16"/>
    </w:rPr>
  </w:style>
  <w:style w:type="character" w:customStyle="1" w:styleId="2022">
    <w:name w:val="明显引用 字符"/>
    <w:link w:val="2023"/>
    <w:autoRedefine/>
    <w:qFormat/>
    <w:uiPriority w:val="0"/>
    <w:rPr>
      <w:b/>
      <w:bCs/>
      <w:i/>
      <w:iCs/>
      <w:color w:val="4F81BD"/>
      <w:kern w:val="2"/>
      <w:sz w:val="24"/>
      <w:szCs w:val="21"/>
    </w:rPr>
  </w:style>
  <w:style w:type="paragraph" w:styleId="2023">
    <w:name w:val="Intense Quote"/>
    <w:basedOn w:val="1"/>
    <w:next w:val="1"/>
    <w:link w:val="2022"/>
    <w:autoRedefine/>
    <w:qFormat/>
    <w:uiPriority w:val="0"/>
    <w:pPr>
      <w:pBdr>
        <w:bottom w:val="single" w:color="4F81BD" w:sz="4" w:space="4"/>
      </w:pBdr>
      <w:spacing w:before="200" w:after="280" w:line="360" w:lineRule="auto"/>
      <w:ind w:left="936" w:right="936" w:firstLine="200" w:firstLineChars="200"/>
      <w:jc w:val="left"/>
    </w:pPr>
    <w:rPr>
      <w:b/>
      <w:bCs/>
      <w:i/>
      <w:iCs/>
      <w:color w:val="4F81BD"/>
      <w:sz w:val="24"/>
      <w:szCs w:val="21"/>
    </w:rPr>
  </w:style>
  <w:style w:type="character" w:customStyle="1" w:styleId="2024">
    <w:name w:val="明显引用 字符2"/>
    <w:basedOn w:val="131"/>
    <w:semiHidden/>
    <w:qFormat/>
    <w:uiPriority w:val="99"/>
    <w:rPr>
      <w:i/>
      <w:iCs/>
      <w:color w:val="4F81BD" w:themeColor="accent1"/>
      <w:kern w:val="2"/>
      <w:sz w:val="21"/>
      <w:szCs w:val="24"/>
      <w14:textFill>
        <w14:solidFill>
          <w14:schemeClr w14:val="accent1"/>
        </w14:solidFill>
      </w14:textFill>
    </w:rPr>
  </w:style>
  <w:style w:type="character" w:styleId="2025">
    <w:name w:val="Placeholder Text"/>
    <w:unhideWhenUsed/>
    <w:qFormat/>
    <w:uiPriority w:val="99"/>
    <w:rPr>
      <w:color w:val="808080"/>
    </w:rPr>
  </w:style>
  <w:style w:type="paragraph" w:customStyle="1" w:styleId="2026">
    <w:name w:val="msolistparagraph"/>
    <w:basedOn w:val="1"/>
    <w:qFormat/>
    <w:uiPriority w:val="0"/>
    <w:pPr>
      <w:ind w:firstLine="420" w:firstLineChars="200"/>
    </w:pPr>
    <w:rPr>
      <w:rFonts w:hint="eastAsia" w:ascii="宋体" w:hAnsi="宋体"/>
      <w:sz w:val="24"/>
    </w:rPr>
  </w:style>
  <w:style w:type="character" w:customStyle="1" w:styleId="2027">
    <w:name w:val="普通(网站) 字符"/>
    <w:link w:val="81"/>
    <w:qFormat/>
    <w:locked/>
    <w:uiPriority w:val="99"/>
    <w:rPr>
      <w:rFonts w:ascii="宋体" w:hAnsi="宋体" w:cs="宋体"/>
      <w:sz w:val="24"/>
      <w:szCs w:val="24"/>
    </w:rPr>
  </w:style>
  <w:style w:type="character" w:customStyle="1" w:styleId="2028">
    <w:name w:val="注释标题 Char2"/>
    <w:qFormat/>
    <w:uiPriority w:val="0"/>
    <w:rPr>
      <w:kern w:val="2"/>
      <w:sz w:val="21"/>
      <w:szCs w:val="24"/>
    </w:rPr>
  </w:style>
  <w:style w:type="character" w:customStyle="1" w:styleId="2029">
    <w:name w:val="正文题注 Char Char"/>
    <w:qFormat/>
    <w:uiPriority w:val="0"/>
    <w:rPr>
      <w:rFonts w:eastAsia="黑体" w:cs="Arial"/>
      <w:kern w:val="2"/>
      <w:sz w:val="21"/>
      <w:szCs w:val="21"/>
      <w:lang w:val="en-US" w:eastAsia="zh-CN" w:bidi="ar-SA"/>
    </w:rPr>
  </w:style>
  <w:style w:type="character" w:customStyle="1" w:styleId="2030">
    <w:name w:val="页码2"/>
    <w:qFormat/>
    <w:uiPriority w:val="0"/>
  </w:style>
  <w:style w:type="character" w:customStyle="1" w:styleId="2031">
    <w:name w:val="尾注文本 Char2"/>
    <w:qFormat/>
    <w:uiPriority w:val="0"/>
    <w:rPr>
      <w:kern w:val="2"/>
      <w:sz w:val="21"/>
      <w:szCs w:val="24"/>
    </w:rPr>
  </w:style>
  <w:style w:type="character" w:customStyle="1" w:styleId="2032">
    <w:name w:val="脚注文本 Char2"/>
    <w:qFormat/>
    <w:uiPriority w:val="0"/>
    <w:rPr>
      <w:kern w:val="2"/>
      <w:sz w:val="18"/>
      <w:szCs w:val="18"/>
    </w:rPr>
  </w:style>
  <w:style w:type="character" w:customStyle="1" w:styleId="2033">
    <w:name w:val="BodyText 2 Char Char"/>
    <w:link w:val="2034"/>
    <w:qFormat/>
    <w:uiPriority w:val="0"/>
    <w:rPr>
      <w:sz w:val="24"/>
      <w:szCs w:val="24"/>
      <w:lang w:eastAsia="zh-HK"/>
    </w:rPr>
  </w:style>
  <w:style w:type="paragraph" w:customStyle="1" w:styleId="2034">
    <w:name w:val="BodyText 2"/>
    <w:basedOn w:val="1"/>
    <w:link w:val="2033"/>
    <w:qFormat/>
    <w:uiPriority w:val="0"/>
    <w:pPr>
      <w:widowControl/>
      <w:snapToGrid w:val="0"/>
      <w:spacing w:before="120"/>
      <w:ind w:left="994"/>
    </w:pPr>
    <w:rPr>
      <w:kern w:val="0"/>
      <w:sz w:val="24"/>
      <w:lang w:eastAsia="zh-HK"/>
    </w:rPr>
  </w:style>
  <w:style w:type="character" w:customStyle="1" w:styleId="2035">
    <w:name w:val="标题 Char1"/>
    <w:qFormat/>
    <w:uiPriority w:val="0"/>
    <w:rPr>
      <w:rFonts w:ascii="Cambria" w:hAnsi="Cambria" w:cs="Times New Roman"/>
      <w:b/>
      <w:bCs/>
      <w:kern w:val="2"/>
      <w:sz w:val="32"/>
      <w:szCs w:val="32"/>
    </w:rPr>
  </w:style>
  <w:style w:type="character" w:customStyle="1" w:styleId="2036">
    <w:name w:val="注释标题 Char1"/>
    <w:qFormat/>
    <w:uiPriority w:val="0"/>
    <w:rPr>
      <w:kern w:val="2"/>
      <w:sz w:val="21"/>
      <w:szCs w:val="24"/>
    </w:rPr>
  </w:style>
  <w:style w:type="character" w:customStyle="1" w:styleId="2037">
    <w:name w:val="样式 正文首行缩进 2 + 首行缩进:  2 字符 Char Char"/>
    <w:qFormat/>
    <w:uiPriority w:val="0"/>
    <w:rPr>
      <w:rFonts w:eastAsia="宋体" w:cs="宋体"/>
      <w:kern w:val="2"/>
      <w:sz w:val="21"/>
      <w:lang w:val="en-US" w:eastAsia="zh-CN" w:bidi="ar-SA"/>
    </w:rPr>
  </w:style>
  <w:style w:type="character" w:customStyle="1" w:styleId="2038">
    <w:name w:val="ph"/>
    <w:qFormat/>
    <w:uiPriority w:val="0"/>
  </w:style>
  <w:style w:type="character" w:customStyle="1" w:styleId="2039">
    <w:name w:val="Body0 Char Char"/>
    <w:link w:val="2040"/>
    <w:qFormat/>
    <w:uiPriority w:val="0"/>
    <w:rPr>
      <w:rFonts w:ascii="Helvetica" w:hAnsi="Helvetica" w:cs="Helvetica"/>
      <w:b/>
      <w:color w:val="FF0000"/>
    </w:rPr>
  </w:style>
  <w:style w:type="paragraph" w:customStyle="1" w:styleId="2040">
    <w:name w:val="Body0"/>
    <w:basedOn w:val="1"/>
    <w:link w:val="2039"/>
    <w:qFormat/>
    <w:uiPriority w:val="0"/>
    <w:pPr>
      <w:snapToGrid w:val="0"/>
      <w:spacing w:before="60" w:after="60" w:line="360" w:lineRule="auto"/>
      <w:ind w:right="210"/>
      <w:jc w:val="left"/>
    </w:pPr>
    <w:rPr>
      <w:rFonts w:ascii="Helvetica" w:hAnsi="Helvetica" w:cs="Helvetica"/>
      <w:b/>
      <w:color w:val="FF0000"/>
      <w:kern w:val="0"/>
      <w:sz w:val="20"/>
      <w:szCs w:val="20"/>
    </w:rPr>
  </w:style>
  <w:style w:type="paragraph" w:customStyle="1" w:styleId="2041">
    <w:name w:val="封面副题"/>
    <w:basedOn w:val="2042"/>
    <w:qFormat/>
    <w:uiPriority w:val="0"/>
    <w:pPr>
      <w:spacing w:before="0" w:after="0" w:line="240" w:lineRule="auto"/>
    </w:pPr>
    <w:rPr>
      <w:b w:val="0"/>
      <w:sz w:val="36"/>
      <w:szCs w:val="36"/>
    </w:rPr>
  </w:style>
  <w:style w:type="paragraph" w:customStyle="1" w:styleId="2042">
    <w:name w:val="封面主题"/>
    <w:basedOn w:val="84"/>
    <w:qFormat/>
    <w:uiPriority w:val="0"/>
    <w:pPr>
      <w:spacing w:before="360" w:after="240" w:line="360" w:lineRule="auto"/>
      <w:outlineLvl w:val="9"/>
    </w:pPr>
    <w:rPr>
      <w:sz w:val="52"/>
      <w:szCs w:val="52"/>
    </w:rPr>
  </w:style>
  <w:style w:type="paragraph" w:customStyle="1" w:styleId="2043">
    <w:name w:val="_Style 11"/>
    <w:basedOn w:val="1"/>
    <w:next w:val="5"/>
    <w:qFormat/>
    <w:uiPriority w:val="0"/>
    <w:pPr>
      <w:ind w:firstLine="420"/>
    </w:pPr>
    <w:rPr>
      <w:szCs w:val="20"/>
    </w:rPr>
  </w:style>
  <w:style w:type="paragraph" w:customStyle="1" w:styleId="2044">
    <w:name w:val="页角"/>
    <w:basedOn w:val="57"/>
    <w:qFormat/>
    <w:uiPriority w:val="0"/>
    <w:pPr>
      <w:jc w:val="left"/>
    </w:pPr>
  </w:style>
  <w:style w:type="paragraph" w:customStyle="1" w:styleId="2045">
    <w:name w:val="my标题2"/>
    <w:basedOn w:val="4"/>
    <w:qFormat/>
    <w:uiPriority w:val="0"/>
    <w:pPr>
      <w:tabs>
        <w:tab w:val="left" w:pos="576"/>
      </w:tabs>
      <w:autoSpaceDE/>
      <w:autoSpaceDN/>
      <w:adjustRightInd/>
      <w:spacing w:before="260" w:after="260" w:line="413" w:lineRule="auto"/>
      <w:jc w:val="both"/>
    </w:pPr>
    <w:rPr>
      <w:bCs/>
      <w:kern w:val="2"/>
      <w:sz w:val="28"/>
      <w:szCs w:val="21"/>
    </w:rPr>
  </w:style>
  <w:style w:type="paragraph" w:customStyle="1" w:styleId="2046">
    <w:name w:val="列出段落4"/>
    <w:basedOn w:val="1"/>
    <w:qFormat/>
    <w:uiPriority w:val="0"/>
    <w:pPr>
      <w:ind w:firstLine="420" w:firstLineChars="200"/>
    </w:pPr>
  </w:style>
  <w:style w:type="paragraph" w:customStyle="1" w:styleId="2047">
    <w:name w:val="目录"/>
    <w:basedOn w:val="64"/>
    <w:qFormat/>
    <w:uiPriority w:val="0"/>
    <w:pPr>
      <w:keepNext/>
      <w:keepLines/>
      <w:spacing w:before="600" w:after="600" w:line="240" w:lineRule="auto"/>
      <w:outlineLvl w:val="9"/>
    </w:pPr>
    <w:rPr>
      <w:rFonts w:ascii="Times New Roman" w:hAnsi="Times New Roman" w:eastAsia="黑体" w:cs="Times New Roman"/>
      <w:bCs w:val="0"/>
      <w:kern w:val="2"/>
      <w:sz w:val="44"/>
      <w:szCs w:val="44"/>
    </w:rPr>
  </w:style>
  <w:style w:type="paragraph" w:customStyle="1" w:styleId="2048">
    <w:name w:val="样式 副标题 + 首行缩进:  2 字符"/>
    <w:basedOn w:val="64"/>
    <w:qFormat/>
    <w:uiPriority w:val="0"/>
    <w:pPr>
      <w:outlineLvl w:val="9"/>
    </w:pPr>
    <w:rPr>
      <w:rFonts w:eastAsia="汉仪大黑简" w:cs="Times New Roman"/>
      <w:bCs w:val="0"/>
      <w:kern w:val="2"/>
      <w:szCs w:val="20"/>
    </w:rPr>
  </w:style>
  <w:style w:type="paragraph" w:customStyle="1" w:styleId="2049">
    <w:name w:val="一般正文"/>
    <w:basedOn w:val="1"/>
    <w:qFormat/>
    <w:uiPriority w:val="0"/>
    <w:pPr>
      <w:spacing w:before="120" w:after="120" w:line="0" w:lineRule="atLeast"/>
    </w:pPr>
    <w:rPr>
      <w:sz w:val="28"/>
      <w:szCs w:val="20"/>
    </w:rPr>
  </w:style>
  <w:style w:type="paragraph" w:customStyle="1" w:styleId="2050">
    <w:name w:val="my标题1"/>
    <w:basedOn w:val="3"/>
    <w:qFormat/>
    <w:uiPriority w:val="0"/>
    <w:pPr>
      <w:tabs>
        <w:tab w:val="left" w:pos="432"/>
      </w:tabs>
      <w:autoSpaceDE/>
      <w:autoSpaceDN/>
      <w:adjustRightInd/>
      <w:spacing w:before="340" w:after="330" w:line="576" w:lineRule="auto"/>
      <w:jc w:val="left"/>
    </w:pPr>
    <w:rPr>
      <w:rFonts w:ascii="黑体" w:eastAsia="黑体"/>
      <w:bCs/>
      <w:sz w:val="30"/>
      <w:szCs w:val="30"/>
    </w:rPr>
  </w:style>
  <w:style w:type="paragraph" w:customStyle="1" w:styleId="2051">
    <w:name w:val="正副本标注"/>
    <w:basedOn w:val="2052"/>
    <w:qFormat/>
    <w:uiPriority w:val="0"/>
    <w:pPr>
      <w:spacing w:before="0" w:after="0"/>
      <w:jc w:val="right"/>
    </w:pPr>
    <w:rPr>
      <w:rFonts w:eastAsia="黑体"/>
      <w:sz w:val="32"/>
      <w:szCs w:val="32"/>
    </w:rPr>
  </w:style>
  <w:style w:type="paragraph" w:customStyle="1" w:styleId="2052">
    <w:name w:val="落款单位"/>
    <w:basedOn w:val="16"/>
    <w:qFormat/>
    <w:uiPriority w:val="0"/>
    <w:pPr>
      <w:spacing w:before="120" w:after="120"/>
      <w:ind w:left="0" w:leftChars="0"/>
      <w:jc w:val="center"/>
    </w:pPr>
    <w:rPr>
      <w:b/>
      <w:sz w:val="28"/>
      <w:szCs w:val="28"/>
    </w:rPr>
  </w:style>
  <w:style w:type="paragraph" w:customStyle="1" w:styleId="2053">
    <w:name w:val="_Style 9"/>
    <w:basedOn w:val="1"/>
    <w:next w:val="1"/>
    <w:qFormat/>
    <w:uiPriority w:val="0"/>
  </w:style>
  <w:style w:type="paragraph" w:customStyle="1" w:styleId="2054">
    <w:name w:val="日期2"/>
    <w:basedOn w:val="1"/>
    <w:next w:val="1"/>
    <w:qFormat/>
    <w:uiPriority w:val="0"/>
    <w:rPr>
      <w:szCs w:val="20"/>
    </w:rPr>
  </w:style>
  <w:style w:type="paragraph" w:customStyle="1" w:styleId="2055">
    <w:name w:val="落款日期"/>
    <w:basedOn w:val="2052"/>
    <w:qFormat/>
    <w:uiPriority w:val="0"/>
    <w:rPr>
      <w:b w:val="0"/>
      <w:sz w:val="24"/>
      <w:szCs w:val="24"/>
    </w:rPr>
  </w:style>
  <w:style w:type="paragraph" w:customStyle="1" w:styleId="2056">
    <w:name w:val="前言"/>
    <w:basedOn w:val="2047"/>
    <w:qFormat/>
    <w:uiPriority w:val="0"/>
  </w:style>
  <w:style w:type="paragraph" w:customStyle="1" w:styleId="2057">
    <w:name w:val="样式 标题 2 + 小四"/>
    <w:basedOn w:val="4"/>
    <w:qFormat/>
    <w:uiPriority w:val="0"/>
    <w:pPr>
      <w:pBdr>
        <w:top w:val="single" w:color="auto" w:sz="4" w:space="1"/>
      </w:pBdr>
      <w:tabs>
        <w:tab w:val="left" w:pos="576"/>
        <w:tab w:val="left" w:pos="1080"/>
      </w:tabs>
      <w:autoSpaceDE/>
      <w:autoSpaceDN/>
      <w:adjustRightInd/>
      <w:spacing w:before="260" w:after="260" w:line="360" w:lineRule="auto"/>
      <w:ind w:left="576" w:hanging="576"/>
      <w:jc w:val="both"/>
    </w:pPr>
    <w:rPr>
      <w:rFonts w:eastAsia="宋体"/>
      <w:bCs/>
      <w:kern w:val="2"/>
      <w:szCs w:val="30"/>
    </w:rPr>
  </w:style>
  <w:style w:type="paragraph" w:customStyle="1" w:styleId="2058">
    <w:name w:val="_Style 22"/>
    <w:basedOn w:val="1"/>
    <w:next w:val="45"/>
    <w:qFormat/>
    <w:uiPriority w:val="0"/>
    <w:rPr>
      <w:rFonts w:ascii="宋体" w:hAnsi="Courier New"/>
      <w:szCs w:val="21"/>
    </w:rPr>
  </w:style>
  <w:style w:type="paragraph" w:customStyle="1" w:styleId="2059">
    <w:name w:val="篇章结构"/>
    <w:basedOn w:val="84"/>
    <w:qFormat/>
    <w:uiPriority w:val="0"/>
    <w:pPr>
      <w:keepNext/>
      <w:keepLines/>
      <w:spacing w:before="4800" w:after="60"/>
      <w:outlineLvl w:val="9"/>
    </w:pPr>
    <w:rPr>
      <w:rFonts w:eastAsia="黑体"/>
      <w:sz w:val="44"/>
      <w:szCs w:val="44"/>
    </w:rPr>
  </w:style>
  <w:style w:type="paragraph" w:customStyle="1" w:styleId="2060">
    <w:name w:val="标题 4 + 五号 加粗1"/>
    <w:basedOn w:val="1"/>
    <w:next w:val="1"/>
    <w:qFormat/>
    <w:uiPriority w:val="0"/>
    <w:pPr>
      <w:spacing w:line="480" w:lineRule="auto"/>
    </w:pPr>
    <w:rPr>
      <w:b/>
    </w:rPr>
  </w:style>
  <w:style w:type="paragraph" w:customStyle="1" w:styleId="2061">
    <w:name w:val="_Style 15"/>
    <w:basedOn w:val="1"/>
    <w:next w:val="81"/>
    <w:qFormat/>
    <w:uiPriority w:val="0"/>
    <w:pPr>
      <w:widowControl/>
      <w:spacing w:before="100" w:beforeAutospacing="1" w:after="100" w:afterAutospacing="1"/>
      <w:jc w:val="left"/>
    </w:pPr>
    <w:rPr>
      <w:rFonts w:ascii="宋体" w:hAnsi="宋体"/>
      <w:kern w:val="0"/>
      <w:sz w:val="24"/>
    </w:rPr>
  </w:style>
  <w:style w:type="paragraph" w:customStyle="1" w:styleId="2062">
    <w:name w:val="样式 标题 2市检方案标题2第一层条h22章标题节标题第一章 标题 2Heading 2 HiddenHead..."/>
    <w:basedOn w:val="4"/>
    <w:qFormat/>
    <w:uiPriority w:val="0"/>
    <w:pPr>
      <w:tabs>
        <w:tab w:val="left" w:pos="576"/>
      </w:tabs>
      <w:autoSpaceDE/>
      <w:autoSpaceDN/>
      <w:adjustRightInd/>
      <w:spacing w:after="120" w:line="264" w:lineRule="auto"/>
      <w:jc w:val="left"/>
    </w:pPr>
    <w:rPr>
      <w:rFonts w:ascii="Times New Roman" w:hAnsi="Times New Roman" w:cs="宋体"/>
      <w:b w:val="0"/>
      <w:kern w:val="2"/>
      <w:sz w:val="36"/>
      <w:szCs w:val="36"/>
    </w:rPr>
  </w:style>
  <w:style w:type="paragraph" w:customStyle="1" w:styleId="2063">
    <w:name w:val="数字编号列项（二级）"/>
    <w:qFormat/>
    <w:uiPriority w:val="0"/>
    <w:pPr>
      <w:ind w:left="1260" w:leftChars="400" w:hanging="420" w:hangingChars="200"/>
      <w:jc w:val="both"/>
    </w:pPr>
    <w:rPr>
      <w:rFonts w:ascii="宋体" w:hAnsi="Times New Roman" w:eastAsia="宋体" w:cs="Times New Roman"/>
      <w:sz w:val="21"/>
      <w:lang w:val="en-US" w:eastAsia="zh-CN" w:bidi="ar-SA"/>
    </w:rPr>
  </w:style>
  <w:style w:type="paragraph" w:customStyle="1" w:styleId="2064">
    <w:name w:val="Char Char Char5"/>
    <w:basedOn w:val="1"/>
    <w:qFormat/>
    <w:uiPriority w:val="0"/>
    <w:rPr>
      <w:rFonts w:ascii="Tahoma" w:hAnsi="Tahoma"/>
      <w:sz w:val="24"/>
      <w:szCs w:val="20"/>
    </w:rPr>
  </w:style>
  <w:style w:type="paragraph" w:customStyle="1" w:styleId="2065">
    <w:name w:val="定义的标题"/>
    <w:basedOn w:val="1"/>
    <w:qFormat/>
    <w:uiPriority w:val="0"/>
    <w:pPr>
      <w:spacing w:before="1200" w:after="240"/>
      <w:jc w:val="center"/>
    </w:pPr>
    <w:rPr>
      <w:rFonts w:ascii="宋体" w:hAnsi="宋体"/>
      <w:b/>
      <w:sz w:val="52"/>
      <w:szCs w:val="52"/>
    </w:rPr>
  </w:style>
  <w:style w:type="paragraph" w:customStyle="1" w:styleId="2066">
    <w:name w:val="p19"/>
    <w:basedOn w:val="1"/>
    <w:qFormat/>
    <w:uiPriority w:val="0"/>
    <w:pPr>
      <w:widowControl/>
      <w:spacing w:before="150" w:after="150" w:line="264" w:lineRule="auto"/>
    </w:pPr>
    <w:rPr>
      <w:kern w:val="0"/>
      <w:sz w:val="26"/>
      <w:szCs w:val="26"/>
    </w:rPr>
  </w:style>
  <w:style w:type="paragraph" w:customStyle="1" w:styleId="2067">
    <w:name w:val="二级正文"/>
    <w:basedOn w:val="1"/>
    <w:qFormat/>
    <w:uiPriority w:val="0"/>
    <w:pPr>
      <w:adjustRightInd w:val="0"/>
      <w:spacing w:before="156" w:beforeLines="50" w:after="156" w:afterLines="50" w:line="288" w:lineRule="auto"/>
      <w:ind w:left="420" w:firstLine="420" w:firstLineChars="200"/>
      <w:jc w:val="left"/>
      <w:textAlignment w:val="baseline"/>
    </w:pPr>
    <w:rPr>
      <w:kern w:val="0"/>
      <w:szCs w:val="20"/>
    </w:rPr>
  </w:style>
  <w:style w:type="paragraph" w:customStyle="1" w:styleId="2068">
    <w:name w:val="Table Body"/>
    <w:basedOn w:val="1"/>
    <w:qFormat/>
    <w:uiPriority w:val="0"/>
    <w:pPr>
      <w:widowControl/>
      <w:suppressAutoHyphens/>
      <w:spacing w:before="160" w:after="40"/>
      <w:jc w:val="left"/>
    </w:pPr>
    <w:rPr>
      <w:rFonts w:ascii="Arial" w:hAnsi="Arial"/>
      <w:kern w:val="0"/>
      <w:sz w:val="18"/>
      <w:szCs w:val="20"/>
      <w:lang w:eastAsia="ar-SA"/>
    </w:rPr>
  </w:style>
  <w:style w:type="paragraph" w:customStyle="1" w:styleId="2069">
    <w:name w:val="定义的副标题1"/>
    <w:basedOn w:val="2065"/>
    <w:qFormat/>
    <w:uiPriority w:val="0"/>
    <w:pPr>
      <w:spacing w:before="120" w:after="960"/>
    </w:pPr>
    <w:rPr>
      <w:bCs/>
      <w:sz w:val="32"/>
      <w:szCs w:val="32"/>
    </w:rPr>
  </w:style>
  <w:style w:type="paragraph" w:customStyle="1" w:styleId="2070">
    <w:name w:val="Contents/Index Heading"/>
    <w:basedOn w:val="1"/>
    <w:qFormat/>
    <w:uiPriority w:val="0"/>
    <w:pPr>
      <w:keepNext/>
      <w:widowControl/>
      <w:pBdr>
        <w:bottom w:val="single" w:color="auto" w:sz="4" w:space="1"/>
      </w:pBdr>
      <w:spacing w:before="720" w:after="720"/>
      <w:ind w:left="720"/>
      <w:jc w:val="right"/>
    </w:pPr>
    <w:rPr>
      <w:rFonts w:ascii="Arial" w:hAnsi="Arial"/>
      <w:b/>
      <w:color w:val="000080"/>
      <w:spacing w:val="-8"/>
      <w:kern w:val="0"/>
      <w:sz w:val="52"/>
      <w:lang w:eastAsia="en-US"/>
    </w:rPr>
  </w:style>
  <w:style w:type="paragraph" w:customStyle="1" w:styleId="2071">
    <w:name w:val="Char8"/>
    <w:basedOn w:val="1"/>
    <w:qFormat/>
    <w:uiPriority w:val="0"/>
    <w:pPr>
      <w:widowControl/>
      <w:spacing w:after="160" w:line="240" w:lineRule="exact"/>
      <w:jc w:val="left"/>
    </w:pPr>
    <w:rPr>
      <w:rFonts w:ascii="Verdana" w:hAnsi="Verdana"/>
      <w:kern w:val="0"/>
      <w:sz w:val="20"/>
      <w:szCs w:val="20"/>
      <w:lang w:eastAsia="en-US"/>
    </w:rPr>
  </w:style>
  <w:style w:type="paragraph" w:customStyle="1" w:styleId="2072">
    <w:name w:val="正文题注"/>
    <w:basedOn w:val="22"/>
    <w:qFormat/>
    <w:uiPriority w:val="0"/>
    <w:pPr>
      <w:spacing w:before="240" w:after="240" w:line="240" w:lineRule="auto"/>
      <w:jc w:val="center"/>
    </w:pPr>
    <w:rPr>
      <w:rFonts w:ascii="Times New Roman" w:hAnsi="Times New Roman" w:eastAsia="黑体" w:cs="Arial"/>
      <w:sz w:val="21"/>
      <w:szCs w:val="21"/>
    </w:rPr>
  </w:style>
  <w:style w:type="paragraph" w:customStyle="1" w:styleId="2073">
    <w:name w:val="封面正文"/>
    <w:basedOn w:val="87"/>
    <w:qFormat/>
    <w:uiPriority w:val="0"/>
    <w:pPr>
      <w:spacing w:before="120"/>
      <w:ind w:left="0" w:leftChars="0"/>
    </w:pPr>
    <w:rPr>
      <w:rFonts w:eastAsia="黑体"/>
      <w:sz w:val="28"/>
      <w:szCs w:val="28"/>
    </w:rPr>
  </w:style>
  <w:style w:type="paragraph" w:customStyle="1" w:styleId="2074">
    <w:name w:val="正文标准"/>
    <w:basedOn w:val="1"/>
    <w:qFormat/>
    <w:uiPriority w:val="0"/>
    <w:pPr>
      <w:spacing w:line="300" w:lineRule="auto"/>
      <w:ind w:firstLine="420" w:firstLineChars="200"/>
    </w:pPr>
    <w:rPr>
      <w:rFonts w:cs="宋体"/>
      <w:szCs w:val="20"/>
    </w:rPr>
  </w:style>
  <w:style w:type="paragraph" w:customStyle="1" w:styleId="2075">
    <w:name w:val="信封封面"/>
    <w:basedOn w:val="2059"/>
    <w:qFormat/>
    <w:uiPriority w:val="0"/>
    <w:pPr>
      <w:spacing w:before="3120"/>
    </w:pPr>
  </w:style>
  <w:style w:type="paragraph" w:customStyle="1" w:styleId="2076">
    <w:name w:val="纯文本2"/>
    <w:qFormat/>
    <w:uiPriority w:val="0"/>
    <w:rPr>
      <w:rFonts w:ascii="宋体" w:hAnsi="Courier New" w:eastAsia="宋体" w:cs="Times New Roman"/>
      <w:lang w:val="en-US" w:eastAsia="zh-CN" w:bidi="ar-SA"/>
    </w:rPr>
  </w:style>
  <w:style w:type="character" w:customStyle="1" w:styleId="2077">
    <w:name w:val="页脚 Char1"/>
    <w:semiHidden/>
    <w:qFormat/>
    <w:uiPriority w:val="99"/>
    <w:rPr>
      <w:rFonts w:ascii="Times New Roman" w:hAnsi="Times New Roman" w:eastAsia="宋体" w:cs="Times New Roman"/>
      <w:sz w:val="18"/>
      <w:szCs w:val="18"/>
    </w:rPr>
  </w:style>
  <w:style w:type="paragraph" w:customStyle="1" w:styleId="2078">
    <w:name w:val="aa"/>
    <w:basedOn w:val="1"/>
    <w:qFormat/>
    <w:uiPriority w:val="99"/>
    <w:pPr>
      <w:widowControl/>
      <w:spacing w:before="100" w:beforeAutospacing="1" w:after="100" w:afterAutospacing="1" w:line="375" w:lineRule="atLeast"/>
      <w:jc w:val="left"/>
    </w:pPr>
    <w:rPr>
      <w:rFonts w:ascii="宋体" w:hAnsi="宋体" w:cs="宋体"/>
      <w:color w:val="666666"/>
      <w:kern w:val="0"/>
      <w:sz w:val="18"/>
      <w:szCs w:val="18"/>
    </w:rPr>
  </w:style>
  <w:style w:type="paragraph" w:customStyle="1" w:styleId="2079">
    <w:name w:val="_Style 188"/>
    <w:basedOn w:val="1"/>
    <w:next w:val="2018"/>
    <w:qFormat/>
    <w:uiPriority w:val="99"/>
    <w:pPr>
      <w:ind w:firstLine="420" w:firstLineChars="200"/>
    </w:pPr>
    <w:rPr>
      <w:rFonts w:ascii="Calibri" w:hAnsi="Calibri"/>
      <w:szCs w:val="22"/>
    </w:rPr>
  </w:style>
  <w:style w:type="paragraph" w:customStyle="1" w:styleId="2080">
    <w:name w:val="目录 11"/>
    <w:next w:val="1"/>
    <w:qFormat/>
    <w:uiPriority w:val="0"/>
    <w:pPr>
      <w:wordWrap w:val="0"/>
      <w:jc w:val="both"/>
    </w:pPr>
    <w:rPr>
      <w:rFonts w:ascii="Times New Roman" w:hAnsi="Times New Roman" w:eastAsia="宋体" w:cs="Times New Roman"/>
      <w:sz w:val="21"/>
      <w:szCs w:val="22"/>
      <w:lang w:val="en-US" w:eastAsia="zh-CN" w:bidi="ar-SA"/>
    </w:rPr>
  </w:style>
  <w:style w:type="paragraph" w:customStyle="1" w:styleId="2081">
    <w:name w:val="正文（1）"/>
    <w:basedOn w:val="1"/>
    <w:qFormat/>
    <w:uiPriority w:val="0"/>
    <w:pPr>
      <w:tabs>
        <w:tab w:val="left" w:pos="786"/>
      </w:tabs>
      <w:ind w:left="786" w:hanging="360"/>
    </w:pPr>
  </w:style>
  <w:style w:type="character" w:customStyle="1" w:styleId="2082">
    <w:name w:val="font21"/>
    <w:basedOn w:val="131"/>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17</Pages>
  <Words>5706</Words>
  <Characters>6002</Characters>
  <Lines>352</Lines>
  <Paragraphs>99</Paragraphs>
  <TotalTime>80</TotalTime>
  <ScaleCrop>false</ScaleCrop>
  <LinksUpToDate>false</LinksUpToDate>
  <CharactersWithSpaces>6398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2022-06-10T07:03:00Z</dcterms:created>
  <dc:creator>Yin Hao</dc:creator>
  <cp:lastModifiedBy>王小康</cp:lastModifiedBy>
  <cp:lastPrinted>2025-10-17T06:44:00Z</cp:lastPrinted>
  <dcterms:modified xsi:type="dcterms:W3CDTF">2025-12-29T08:42:22Z</dcterms:modified>
  <dc:title>02年杜范本稿</dc:title>
  <cp:revision>834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DE1B96FAAE7744C6A6A739FA13BBA4D7_13</vt:lpwstr>
  </property>
  <property fmtid="{D5CDD505-2E9C-101B-9397-08002B2CF9AE}" pid="4" name="KSOTemplateDocerSaveRecord">
    <vt:lpwstr>eyJoZGlkIjoiMjA0ZjlhMzUwYTQ4ZjRlNmMzZjAzYWJhYjI5NjQ0ZTIiLCJ1c2VySWQiOiI0MjA3MzE5MTcifQ==</vt:lpwstr>
  </property>
</Properties>
</file>