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仿宋_GB2312"/>
          <w:b/>
          <w:bCs/>
          <w:color w:val="auto"/>
          <w:sz w:val="32"/>
          <w:szCs w:val="36"/>
          <w:highlight w:val="none"/>
        </w:rPr>
      </w:pPr>
      <w:bookmarkStart w:id="0" w:name="_Toc226965828"/>
      <w:bookmarkStart w:id="1" w:name="_Toc305158823"/>
      <w:bookmarkStart w:id="2" w:name="_Toc142311057"/>
      <w:bookmarkStart w:id="3" w:name="_Toc226337251"/>
      <w:bookmarkStart w:id="4" w:name="_Toc264969245"/>
      <w:bookmarkStart w:id="5" w:name="_Toc195842920"/>
      <w:bookmarkStart w:id="6" w:name="_Toc353825545"/>
      <w:bookmarkStart w:id="7" w:name="_Toc353873935"/>
      <w:bookmarkStart w:id="8" w:name="_Toc150774760"/>
      <w:bookmarkStart w:id="9" w:name="_Toc305158897"/>
      <w:bookmarkStart w:id="10" w:name="_Toc265228393"/>
      <w:bookmarkStart w:id="11" w:name="_Toc127151555"/>
      <w:bookmarkStart w:id="12" w:name="_Toc150480793"/>
      <w:bookmarkStart w:id="13" w:name="_Toc353873665"/>
      <w:r>
        <w:rPr>
          <w:rFonts w:hint="eastAsia" w:ascii="宋体" w:hAnsi="宋体" w:cs="仿宋_GB2312"/>
          <w:b/>
          <w:bCs/>
          <w:color w:val="auto"/>
          <w:sz w:val="32"/>
          <w:szCs w:val="36"/>
          <w:highlight w:val="none"/>
          <w:lang w:eastAsia="zh-CN"/>
        </w:rPr>
        <w:t>宛平城等无物业平房区垃圾分类服务项目</w:t>
      </w:r>
      <w:r>
        <w:rPr>
          <w:rFonts w:hint="eastAsia" w:ascii="宋体" w:hAnsi="宋体" w:cs="仿宋_GB2312"/>
          <w:b/>
          <w:bCs/>
          <w:color w:val="auto"/>
          <w:sz w:val="32"/>
          <w:szCs w:val="36"/>
          <w:highlight w:val="none"/>
        </w:rPr>
        <w:t>合同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乙方：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为了保障</w:t>
      </w:r>
      <w:r>
        <w:rPr>
          <w:rFonts w:hint="eastAsia" w:ascii="宋体" w:hAnsi="宋体" w:eastAsia="宋体" w:cs="宋体"/>
          <w:color w:val="auto"/>
          <w:sz w:val="24"/>
          <w:szCs w:val="24"/>
          <w:highlight w:val="none"/>
          <w:lang w:eastAsia="zh-CN"/>
        </w:rPr>
        <w:t>宛平城等无物业平房区</w:t>
      </w:r>
      <w:r>
        <w:rPr>
          <w:rFonts w:hint="eastAsia" w:ascii="宋体" w:hAnsi="宋体" w:eastAsia="宋体" w:cs="宋体"/>
          <w:color w:val="auto"/>
          <w:sz w:val="24"/>
          <w:szCs w:val="24"/>
          <w:highlight w:val="none"/>
        </w:rPr>
        <w:t>垃圾分类工作顺利开展，依照《中华人民共和国民法典》及其它有关法律、行政法规，遵循平等、自愿、公平和诚实信用的原则，经友好协商，达成如下合同：</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第一条：服务范围</w:t>
      </w:r>
    </w:p>
    <w:p>
      <w:pPr>
        <w:numPr>
          <w:ilvl w:val="0"/>
          <w:numId w:val="8"/>
        </w:numPr>
        <w:adjustRightIn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w:t>
      </w:r>
      <w:r>
        <w:rPr>
          <w:rFonts w:hint="eastAsia" w:ascii="宋体" w:hAnsi="宋体" w:eastAsia="宋体" w:cs="宋体"/>
          <w:color w:val="auto"/>
          <w:sz w:val="24"/>
          <w:szCs w:val="24"/>
          <w:highlight w:val="none"/>
          <w:lang w:eastAsia="zh-CN"/>
        </w:rPr>
        <w:t>宛平城等无物业平房区</w:t>
      </w:r>
      <w:r>
        <w:rPr>
          <w:rFonts w:hint="eastAsia" w:ascii="宋体" w:hAnsi="宋体" w:eastAsia="宋体" w:cs="宋体"/>
          <w:color w:val="auto"/>
          <w:sz w:val="24"/>
          <w:szCs w:val="24"/>
          <w:highlight w:val="none"/>
        </w:rPr>
        <w:t>垃圾分类服务管理。</w:t>
      </w:r>
    </w:p>
    <w:p>
      <w:pPr>
        <w:numPr>
          <w:ilvl w:val="0"/>
          <w:numId w:val="8"/>
        </w:numPr>
        <w:adjustRightIn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乙方按照</w:t>
      </w:r>
      <w:bookmarkStart w:id="14" w:name="_Hlk9695624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2025年</w:t>
      </w:r>
      <w:r>
        <w:rPr>
          <w:rFonts w:hint="eastAsia" w:ascii="宋体" w:hAnsi="宋体" w:eastAsia="宋体" w:cs="宋体"/>
          <w:color w:val="auto"/>
          <w:sz w:val="24"/>
          <w:szCs w:val="24"/>
          <w:highlight w:val="none"/>
        </w:rPr>
        <w:t>丰台区生活垃圾分类</w:t>
      </w:r>
      <w:r>
        <w:rPr>
          <w:rFonts w:hint="eastAsia" w:ascii="宋体" w:hAnsi="宋体" w:eastAsia="宋体" w:cs="宋体"/>
          <w:color w:val="auto"/>
          <w:sz w:val="24"/>
          <w:szCs w:val="24"/>
          <w:highlight w:val="none"/>
          <w:lang w:eastAsia="zh-CN"/>
        </w:rPr>
        <w:t>评估细则</w:t>
      </w:r>
      <w:r>
        <w:rPr>
          <w:rFonts w:hint="eastAsia" w:ascii="宋体" w:hAnsi="宋体" w:eastAsia="宋体" w:cs="宋体"/>
          <w:color w:val="auto"/>
          <w:sz w:val="24"/>
          <w:szCs w:val="24"/>
          <w:highlight w:val="none"/>
        </w:rPr>
        <w:t>》</w:t>
      </w:r>
      <w:bookmarkEnd w:id="14"/>
      <w:r>
        <w:rPr>
          <w:rFonts w:hint="eastAsia" w:ascii="宋体" w:hAnsi="宋体" w:eastAsia="宋体" w:cs="宋体"/>
          <w:color w:val="auto"/>
          <w:sz w:val="24"/>
          <w:szCs w:val="24"/>
          <w:highlight w:val="none"/>
        </w:rPr>
        <w:t>规定的要求，安排</w:t>
      </w:r>
      <w:r>
        <w:rPr>
          <w:rFonts w:hint="eastAsia" w:ascii="宋体" w:hAnsi="宋体" w:eastAsia="宋体" w:cs="宋体"/>
          <w:color w:val="auto"/>
          <w:sz w:val="24"/>
          <w:szCs w:val="24"/>
          <w:highlight w:val="none"/>
          <w:lang w:eastAsia="zh-CN"/>
        </w:rPr>
        <w:t>桶站清运人员及</w:t>
      </w:r>
      <w:r>
        <w:rPr>
          <w:rFonts w:hint="eastAsia" w:ascii="宋体" w:hAnsi="宋体" w:eastAsia="宋体" w:cs="宋体"/>
          <w:color w:val="auto"/>
          <w:sz w:val="24"/>
          <w:szCs w:val="24"/>
          <w:highlight w:val="none"/>
        </w:rPr>
        <w:t>桶前值守人员，</w:t>
      </w:r>
      <w:r>
        <w:rPr>
          <w:rFonts w:hint="eastAsia" w:ascii="宋体" w:hAnsi="宋体" w:eastAsia="宋体" w:cs="宋体"/>
          <w:color w:val="auto"/>
          <w:sz w:val="24"/>
          <w:szCs w:val="24"/>
          <w:highlight w:val="none"/>
          <w:lang w:eastAsia="zh-CN"/>
        </w:rPr>
        <w:t>提升生活垃圾分类精细治理水平</w:t>
      </w:r>
      <w:r>
        <w:rPr>
          <w:rFonts w:hint="eastAsia" w:ascii="宋体" w:hAnsi="宋体" w:eastAsia="宋体" w:cs="宋体"/>
          <w:color w:val="auto"/>
          <w:sz w:val="24"/>
          <w:szCs w:val="24"/>
          <w:highlight w:val="none"/>
        </w:rPr>
        <w:t>，实现生活垃圾减量化、资源化、无害化处理。</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第二条：服务期限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合作期限自</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2027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实际以甲方委托为准）</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第三条：服务费支付标准及方式</w:t>
      </w:r>
    </w:p>
    <w:p>
      <w:pPr>
        <w:spacing w:line="360" w:lineRule="auto"/>
        <w:ind w:firstLine="480" w:firstLineChars="20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服务费总金额：共计人民币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壹佰壹拾柒万捌仟肆佰叁拾壹万陆角捌份</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1178431.68 元</w:t>
      </w:r>
      <w:r>
        <w:rPr>
          <w:rFonts w:hint="eastAsia" w:ascii="宋体" w:hAnsi="宋体" w:eastAsia="宋体" w:cs="宋体"/>
          <w:b/>
          <w:bCs/>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结算方式：签订合同后，甲方按照季度给乙方付款。</w:t>
      </w:r>
      <w:r>
        <w:rPr>
          <w:rFonts w:hint="eastAsia" w:ascii="宋体" w:hAnsi="宋体" w:eastAsia="宋体" w:cs="宋体"/>
          <w:color w:val="auto"/>
          <w:sz w:val="24"/>
          <w:szCs w:val="24"/>
          <w:highlight w:val="none"/>
          <w:lang w:val="en-US" w:eastAsia="zh-CN"/>
        </w:rPr>
        <w:t>付款前，</w:t>
      </w:r>
      <w:r>
        <w:rPr>
          <w:rFonts w:hint="eastAsia" w:ascii="宋体" w:hAnsi="宋体" w:eastAsia="宋体" w:cs="宋体"/>
          <w:color w:val="auto"/>
          <w:sz w:val="24"/>
          <w:szCs w:val="24"/>
          <w:highlight w:val="none"/>
        </w:rPr>
        <w:t>乙方向甲方交付等额符合甲方财务要求的发票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否则，甲方有权拒绝付款。</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第四条、甲乙双方的权利和义务：</w:t>
      </w:r>
      <w:bookmarkStart w:id="15" w:name="_GoBack"/>
      <w:bookmarkEnd w:id="1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1、甲方有义务告知各社区居委会、物业公司，乙方将在小区开展垃圾分类相关工作。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2、甲方依据《丰台区生活垃圾分类考评指标方案（试行）》文件要求对乙方进行监督、考核、指导。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3、甲方有权对垃圾分类指导员统一着装、佩戴袖标、胸卡的情况，及垃圾分类管理人、垃圾分类指导员的垃圾分类知识掌握情况进行检查。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4、甲方有权对合同约定的乙方工作内容，包括宣传指导引导效果、家庭厨余分出率等进行检查。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5、甲方有权按照合同约定的考核标准扣除乙方的服务费。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1、城内街上门回收：</w:t>
      </w:r>
      <w:r>
        <w:rPr>
          <w:rFonts w:hint="eastAsia" w:ascii="宋体" w:hAnsi="宋体" w:eastAsia="宋体" w:cs="宋体"/>
          <w:color w:val="auto"/>
          <w:sz w:val="24"/>
          <w:szCs w:val="24"/>
          <w:highlight w:val="none"/>
          <w:lang w:eastAsia="zh-CN"/>
        </w:rPr>
        <w:t>目前</w:t>
      </w:r>
      <w:r>
        <w:rPr>
          <w:rFonts w:hint="eastAsia" w:ascii="宋体" w:hAnsi="宋体" w:eastAsia="宋体" w:cs="宋体"/>
          <w:color w:val="auto"/>
          <w:sz w:val="24"/>
          <w:szCs w:val="24"/>
          <w:highlight w:val="none"/>
        </w:rPr>
        <w:t>初步统计城内街共有</w:t>
      </w:r>
      <w:r>
        <w:rPr>
          <w:rFonts w:hint="eastAsia" w:ascii="宋体" w:hAnsi="宋体" w:eastAsia="宋体" w:cs="宋体"/>
          <w:color w:val="auto"/>
          <w:sz w:val="24"/>
          <w:szCs w:val="24"/>
          <w:highlight w:val="none"/>
          <w:lang w:val="en-US" w:eastAsia="zh-CN"/>
        </w:rPr>
        <w:t>70户</w:t>
      </w: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人左右</w:t>
      </w:r>
      <w:r>
        <w:rPr>
          <w:rFonts w:hint="eastAsia" w:ascii="宋体" w:hAnsi="宋体" w:eastAsia="宋体" w:cs="宋体"/>
          <w:color w:val="auto"/>
          <w:sz w:val="24"/>
          <w:szCs w:val="24"/>
          <w:highlight w:val="none"/>
          <w:lang w:eastAsia="zh-CN"/>
        </w:rPr>
        <w:t>，计划每天安排清运人员在固定时间上门收集每户的厨余垃圾、其他垃圾并投放至各品类清运垃圾桶中，分类运输至各类垃圾暂存点。收集清运时间为每日上午</w:t>
      </w:r>
      <w:r>
        <w:rPr>
          <w:rFonts w:hint="eastAsia" w:ascii="宋体" w:hAnsi="宋体" w:eastAsia="宋体" w:cs="宋体"/>
          <w:color w:val="auto"/>
          <w:sz w:val="24"/>
          <w:szCs w:val="24"/>
          <w:highlight w:val="none"/>
          <w:lang w:val="en-US" w:eastAsia="zh-CN"/>
        </w:rPr>
        <w:t>7点至9点，下午18点至20点，节假日无休</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2、城内街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组桶站清运：城内街共</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组桶站，每组桶站</w:t>
      </w:r>
      <w:r>
        <w:rPr>
          <w:rFonts w:hint="eastAsia" w:ascii="宋体" w:hAnsi="宋体" w:eastAsia="宋体" w:cs="宋体"/>
          <w:color w:val="auto"/>
          <w:sz w:val="24"/>
          <w:szCs w:val="24"/>
          <w:highlight w:val="none"/>
          <w:lang w:eastAsia="zh-CN"/>
        </w:rPr>
        <w:t>除</w:t>
      </w:r>
      <w:r>
        <w:rPr>
          <w:rFonts w:hint="eastAsia" w:ascii="宋体" w:hAnsi="宋体" w:eastAsia="宋体" w:cs="宋体"/>
          <w:color w:val="auto"/>
          <w:sz w:val="24"/>
          <w:szCs w:val="24"/>
          <w:highlight w:val="none"/>
        </w:rPr>
        <w:t>设置</w:t>
      </w:r>
      <w:r>
        <w:rPr>
          <w:rFonts w:hint="eastAsia" w:ascii="宋体" w:hAnsi="宋体" w:eastAsia="宋体" w:cs="宋体"/>
          <w:color w:val="auto"/>
          <w:sz w:val="24"/>
          <w:szCs w:val="24"/>
          <w:highlight w:val="none"/>
          <w:lang w:eastAsia="zh-CN"/>
        </w:rPr>
        <w:t>其他、厨余、可回收垃圾桶外</w:t>
      </w:r>
      <w:r>
        <w:rPr>
          <w:rFonts w:hint="eastAsia" w:ascii="宋体" w:hAnsi="宋体" w:eastAsia="宋体" w:cs="宋体"/>
          <w:color w:val="auto"/>
          <w:sz w:val="24"/>
          <w:szCs w:val="24"/>
          <w:highlight w:val="none"/>
        </w:rPr>
        <w:t>，并在桶架后设置2个备用灰桶，以备满桶后及时进行更换。安排每天早上凌晨4点、下午1点分别进行两次清运。</w:t>
      </w:r>
      <w:r>
        <w:rPr>
          <w:rFonts w:hint="eastAsia" w:ascii="宋体" w:hAnsi="宋体" w:eastAsia="宋体" w:cs="宋体"/>
          <w:color w:val="auto"/>
          <w:sz w:val="24"/>
          <w:szCs w:val="24"/>
          <w:highlight w:val="none"/>
          <w:lang w:eastAsia="zh-CN"/>
        </w:rPr>
        <w:t>保持桶站及周边干净整洁。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3、城内街桶站值守：城内街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组桶站设置</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名桶站值守员，值守时间上午7点至11点，下午14点至20点，负责桶站值守工作，现场宣传指导居民正确投放各类垃圾，进行二次分拣，对游客进行垃圾分类宣传指导，引导居民垃圾分类源头分起，家庭分起，垃圾分类全民参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4、沙岗村桶站清运：沙岗村</w:t>
      </w:r>
      <w:r>
        <w:rPr>
          <w:rFonts w:hint="eastAsia" w:ascii="宋体" w:hAnsi="宋体" w:eastAsia="宋体" w:cs="宋体"/>
          <w:color w:val="auto"/>
          <w:sz w:val="24"/>
          <w:szCs w:val="24"/>
          <w:highlight w:val="none"/>
          <w:lang w:eastAsia="zh-CN"/>
        </w:rPr>
        <w:t>垃圾桶站</w:t>
      </w:r>
      <w:r>
        <w:rPr>
          <w:rFonts w:hint="eastAsia" w:ascii="宋体" w:hAnsi="宋体" w:eastAsia="宋体" w:cs="宋体"/>
          <w:color w:val="auto"/>
          <w:sz w:val="24"/>
          <w:szCs w:val="24"/>
          <w:highlight w:val="none"/>
        </w:rPr>
        <w:t>每组桶站设置两灰一绿，每日定期及时清运保洁垃圾桶站，</w:t>
      </w:r>
      <w:r>
        <w:rPr>
          <w:rFonts w:hint="eastAsia" w:ascii="宋体" w:hAnsi="宋体" w:eastAsia="宋体" w:cs="宋体"/>
          <w:color w:val="auto"/>
          <w:sz w:val="24"/>
          <w:szCs w:val="24"/>
          <w:highlight w:val="none"/>
          <w:lang w:eastAsia="zh-CN"/>
        </w:rPr>
        <w:t>保持桶站及周边干净整洁。</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5、齐庄子垃圾桶站值守：安排值守人员于每日7:00至9:00,18:00至20:00进行桶站值守</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其他无物业平房区；老庄子敬老院、齐庄子村、洪泰庄128号东院.西院.南院、蓝盾宾馆平房区、城南二社区一巷、沙岗村70号院外、`沙岗村东口铁路边平房区、京铁二大队南院共8处无物业平房区桶站清运，每日做好二次分拣并定期及时清运保洁垃圾桶站，</w:t>
      </w:r>
      <w:r>
        <w:rPr>
          <w:rFonts w:hint="eastAsia" w:ascii="宋体" w:hAnsi="宋体" w:eastAsia="宋体" w:cs="宋体"/>
          <w:color w:val="auto"/>
          <w:sz w:val="24"/>
          <w:szCs w:val="24"/>
          <w:highlight w:val="none"/>
          <w:lang w:eastAsia="zh-CN"/>
        </w:rPr>
        <w:t>保持桶站及周边卫生干净整洁。</w:t>
      </w:r>
      <w:r>
        <w:rPr>
          <w:rFonts w:hint="eastAsia" w:ascii="宋体" w:hAnsi="宋体" w:eastAsia="宋体" w:cs="宋体"/>
          <w:color w:val="auto"/>
          <w:sz w:val="24"/>
          <w:szCs w:val="24"/>
          <w:highlight w:val="none"/>
          <w:lang w:val="en-US" w:eastAsia="zh-CN"/>
        </w:rPr>
        <w:t>同时安排值守人员进行桶边指导宣传。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、指导员服务内容、服务要求。垃圾分类指导员对居民投放垃圾时进行宣传、指导、引导，针对分类不纯净的居民，现场指导居民进行分类，同时引导居民分类投放到垃圾桶内。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、乙方应按照国家有关法律规定，对垃圾分类指导员承担安全教育责任和培训义务。乙方承担指导员的必要保险、安全管理、补贴发放、工伤赔偿等工作，并对其上岗期间的人身安全负责。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、乙方应确保垃圾分类指导员上岗时间应统一着装或佩带绿袖标、胸卡。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、乙方垃圾分类指导人员应恪尽职守，工作时间内不得干与垃圾分类无关的事情、更不得脱岗、空岗。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、其它权利和义务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（1）乙方拥有按照合同约定向甲方收取服务费的权利。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（2）乙方对其它影响垃圾分类成效的情况，如有发现，及时反馈甲方。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（3）乙方应积极配合市区组织的日常检查考核，对检查考评小组提出的问题认真对待，限期整改。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（4）乙方在各种重大活动（包括国家、市大检查）及重要节假日期间，应加强做好消防与安全生产的日常检查，做好应急保障工作。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（5）对甲方要求更换不称职人员的，乙方应在3日内更换其他合格人员。如因乙方或乙方招募的引导员等人员原因给小区物业、居民、甲方造成损害的，乙方承担全部赔偿责任。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（6）其他符合法律法规规定的相关事项。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（7）乙方在运行管理服务中，应采取有效管理措施避免发生人员伤亡、设备损坏和各种事故及纠纷，如一旦发生，乙方应及时妥善处理和解决。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（8）乙方对甲方遇临时检查等特殊情况要求其配合工作时，有义务立即给予配合。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（9）乙方应保证企业主体、法定代表人等企业工商登记及代理人等资料和证件真实有效。如有变更，必须提前7天通知甲方，因企业资质、法定代表人等变更问题造成甲方损失的应依法予以赔偿。</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第五条、桶站管理标准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1、垃圾桶站坚决不允许出现满冒，随时保持清运，桶站卫生要保持干净整洁，地面不能油污寝地。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2、严禁清运垃圾时地面遗撒，随时清扫，盖好桶盖。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3、桶站后背板标识，及各色桶标识，字迹图案要清晰干净完整，有破损标识及时换掉。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4、检查手拉环拉在桶盖上，破损的，丢失的要及时上报，及时更换。手拉环保持干净。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5、把各色垃圾分拣好后盖好盖子，严禁敞开。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6、各色垃圾桶要对着桶站标识摆放整齐。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7、自备一套垃圾桶，清运员清理满桶垃圾走后，桶位要及时换桶补位，不能桶架空位。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8、桶身，桶架，要每天擦洗干净，天气炎热，每天桶站保持消杀，严禁因为容器脏污散发异味扣分，严禁厨余绿桶反方向摆放。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9、坚决不允许厨余分拣倒在桶站周边进行分拣，要保持桶站干净整洁。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第六条、服务考核标准：</w:t>
      </w:r>
      <w:r>
        <w:rPr>
          <w:rFonts w:hint="eastAsia" w:ascii="宋体" w:hAnsi="宋体" w:eastAsia="宋体" w:cs="宋体"/>
          <w:color w:val="auto"/>
          <w:sz w:val="24"/>
          <w:szCs w:val="24"/>
          <w:highlight w:val="none"/>
        </w:rPr>
        <w:t>甲方按照</w:t>
      </w:r>
      <w:r>
        <w:rPr>
          <w:rFonts w:hint="eastAsia" w:ascii="宋体" w:hAnsi="宋体" w:eastAsia="宋体" w:cs="宋体"/>
          <w:color w:val="auto"/>
          <w:sz w:val="24"/>
          <w:szCs w:val="24"/>
          <w:highlight w:val="none"/>
          <w:lang w:val="en-US" w:eastAsia="zh-CN"/>
        </w:rPr>
        <w:t>2025年</w:t>
      </w:r>
      <w:r>
        <w:rPr>
          <w:rFonts w:hint="eastAsia" w:ascii="宋体" w:hAnsi="宋体" w:eastAsia="宋体" w:cs="宋体"/>
          <w:color w:val="auto"/>
          <w:sz w:val="24"/>
          <w:szCs w:val="24"/>
          <w:highlight w:val="none"/>
        </w:rPr>
        <w:t>丰台区生活垃圾分类</w:t>
      </w:r>
      <w:r>
        <w:rPr>
          <w:rFonts w:hint="eastAsia" w:ascii="宋体" w:hAnsi="宋体" w:eastAsia="宋体" w:cs="宋体"/>
          <w:color w:val="auto"/>
          <w:sz w:val="24"/>
          <w:szCs w:val="24"/>
          <w:highlight w:val="none"/>
          <w:lang w:eastAsia="zh-CN"/>
        </w:rPr>
        <w:t>评估细则</w:t>
      </w:r>
      <w:r>
        <w:rPr>
          <w:rFonts w:hint="eastAsia" w:ascii="宋体" w:hAnsi="宋体" w:eastAsia="宋体" w:cs="宋体"/>
          <w:bCs/>
          <w:color w:val="auto"/>
          <w:sz w:val="24"/>
          <w:szCs w:val="24"/>
          <w:highlight w:val="none"/>
        </w:rPr>
        <w:t>进行考核</w:t>
      </w:r>
      <w:r>
        <w:rPr>
          <w:rFonts w:hint="eastAsia" w:ascii="宋体" w:hAnsi="宋体" w:eastAsia="宋体" w:cs="宋体"/>
          <w:bCs/>
          <w:color w:val="auto"/>
          <w:sz w:val="24"/>
          <w:szCs w:val="24"/>
          <w:highlight w:val="none"/>
          <w:lang w:eastAsia="zh-CN"/>
        </w:rPr>
        <w:t>，如</w:t>
      </w:r>
      <w:r>
        <w:rPr>
          <w:rFonts w:hint="eastAsia" w:ascii="宋体" w:hAnsi="宋体" w:eastAsia="宋体" w:cs="宋体"/>
          <w:bCs/>
          <w:color w:val="auto"/>
          <w:sz w:val="24"/>
          <w:szCs w:val="24"/>
          <w:highlight w:val="none"/>
          <w:lang w:val="en-US" w:eastAsia="zh-CN"/>
        </w:rPr>
        <w:t>202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年丰台区生活垃圾分类考核指标有所调整，按照实行的最新指标进行考核</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1.甲方对乙方进行考核评估，若乙方累计三个月或连续二个月评估考核不通过，甲方有权单方解除合同并不支付乙方补偿。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服务区域的垃圾分类服务中的问题，在甲方及各级管理部门考核、检查中被扣分，应视乙方造成影响情况向甲方支付违约金。违约金金额按不低于200元/分的标准计算（以打分形式考核检查时），或不低于1000-5000元/次计（以其他形式考核检查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乙方原因造成人员工资拖欠、人员上访、堵门以及新闻媒体曝光负面新闻或群众投诉上访等造成社会不良影响的事件，乙方必须在规定的时限内解决，消除社会影响。出现问题且乙方整改不到位的，经甲乙双方协商无果，甲方有权提前解除本合同，并不承担任何违约责任；甲方解除本合同的，乙方应自本合同解除之日起5日内，向甲方退还甲方已付但本合同未实际履行期间的服务费（如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4.因乙方自身原因导致其受到行政处罚的，甲方有权即刻单方面免责解除本合同，且行政处罚产生的后果全部由乙方自行承担。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5.乙方单方未经甲方同意中断服务超过</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日的，甲方有权单方面免责解除本合同。</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第八条、合同终止：发生以下情形，本合同终止：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1、本合同期满。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2、本合同有效期限内双方达成终止合同。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3、双方因不可抗力丧失继续履行本合同的情况。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4、因政策法规、政府指令原因需要终止本合同。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color w:val="auto"/>
          <w:sz w:val="24"/>
          <w:szCs w:val="24"/>
          <w:highlight w:val="none"/>
        </w:rPr>
        <w:t>凡本合同引起的或与本合同有关的任何争议，由甲乙双方协商解决。若协商不成，甲乙双方同意将争议提交北京市丰台区人民法院处理。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color w:val="auto"/>
          <w:sz w:val="24"/>
          <w:szCs w:val="24"/>
          <w:highlight w:val="none"/>
        </w:rPr>
        <w:t>、本合同一式柒份，甲乙双方各执叁份，采购代理机构执壹份，双方授权代表签署并加盖公章或合同专用章后，本合同生效，各份合同具有同等效力。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此页无正文</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乙方（盖章）：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法定代表人或授权委托人：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法定代表人或授权委托人：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（签字或盖章）              （签字或盖章）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银行账号：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银行账号：</w:t>
      </w:r>
    </w:p>
    <w:p>
      <w:pPr>
        <w:spacing w:line="360" w:lineRule="auto"/>
        <w:rPr>
          <w:rFonts w:hint="eastAsia" w:ascii="宋体" w:hAnsi="宋体" w:eastAsia="宋体" w:cs="宋体"/>
          <w:color w:val="auto"/>
          <w:sz w:val="24"/>
          <w:szCs w:val="24"/>
          <w:highlight w:val="none"/>
        </w:rPr>
      </w:pPr>
    </w:p>
    <w:p>
      <w:pPr>
        <w:spacing w:line="360" w:lineRule="auto"/>
        <w:ind w:left="5040" w:hanging="5040" w:hangingChars="21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开户行名称：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开户行名称：</w:t>
      </w:r>
    </w:p>
    <w:p>
      <w:pPr>
        <w:spacing w:line="360" w:lineRule="auto"/>
        <w:rPr>
          <w:rFonts w:hint="eastAsia" w:ascii="宋体" w:hAnsi="宋体" w:eastAsia="宋体" w:cs="宋体"/>
          <w:color w:val="auto"/>
          <w:sz w:val="24"/>
          <w:szCs w:val="24"/>
          <w:highlight w:val="none"/>
        </w:rPr>
      </w:pPr>
    </w:p>
    <w:p>
      <w:pPr>
        <w:pStyle w:val="4"/>
        <w:ind w:firstLine="0"/>
        <w:rPr>
          <w:rFonts w:hAnsi="宋体" w:cs="仿宋_GB2312"/>
          <w:color w:val="auto"/>
          <w:szCs w:val="24"/>
          <w:highlight w:val="none"/>
        </w:rPr>
      </w:pPr>
      <w:r>
        <w:rPr>
          <w:rFonts w:hint="eastAsia" w:ascii="宋体" w:hAnsi="宋体" w:eastAsia="宋体" w:cs="宋体"/>
          <w:color w:val="auto"/>
          <w:sz w:val="24"/>
          <w:szCs w:val="24"/>
          <w:highlight w:val="none"/>
        </w:rPr>
        <w:t xml:space="preserve">日期：    年   月   日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年   月   日 </w:t>
      </w:r>
      <w:r>
        <w:rPr>
          <w:rFonts w:hint="eastAsia" w:hAnsi="宋体" w:cs="仿宋_GB2312"/>
          <w:color w:val="auto"/>
          <w:highlight w:val="none"/>
        </w:rPr>
        <w:t xml:space="preserve"> </w:t>
      </w:r>
    </w:p>
    <w:p>
      <w:pPr>
        <w:adjustRightInd/>
        <w:spacing w:line="360" w:lineRule="auto"/>
        <w:jc w:val="center"/>
        <w:textAlignment w:val="auto"/>
        <w:rPr>
          <w:rFonts w:ascii="Times New Roman" w:hAnsi="Times New Roman"/>
          <w:color w:val="auto"/>
          <w:kern w:val="2"/>
          <w:sz w:val="21"/>
          <w:szCs w:val="24"/>
          <w:highlight w:val="none"/>
        </w:rPr>
      </w:pPr>
    </w:p>
    <w:p>
      <w:pPr>
        <w:widowControl/>
        <w:rPr>
          <w:rFonts w:ascii="宋体" w:hAnsi="宋体"/>
          <w:b/>
          <w:color w:val="auto"/>
          <w:szCs w:val="24"/>
          <w:highlight w:val="none"/>
        </w:rPr>
      </w:pPr>
    </w:p>
    <w:p>
      <w:pPr>
        <w:rPr>
          <w:rFonts w:eastAsiaTheme="minorEastAsia"/>
          <w:b/>
          <w:color w:val="auto"/>
          <w:sz w:val="36"/>
          <w:szCs w:val="36"/>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p>
      <w:pPr>
        <w:rPr>
          <w:rFonts w:eastAsiaTheme="minorEastAsia"/>
          <w:b/>
          <w:color w:val="auto"/>
          <w:sz w:val="36"/>
          <w:szCs w:val="36"/>
          <w:highlight w:val="none"/>
        </w:rPr>
      </w:pP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lang w:val="en-US" w:eastAsia="zh-CN" w:bidi="ar-SA"/>
      </w:rPr>
      <w:id w:val="147459266"/>
    </w:sdtPr>
    <w:sdtEndPr>
      <w:rPr>
        <w:rFonts w:ascii="Times New Roman" w:hAnsi="Times New Roman" w:eastAsia="宋体" w:cs="Times New Roman"/>
        <w:kern w:val="0"/>
        <w:sz w:val="18"/>
        <w:lang w:val="en-US" w:eastAsia="zh-CN" w:bidi="ar-SA"/>
      </w:rPr>
    </w:sdtEndPr>
    <w:sdtContent>
      <w:p>
        <w:pPr>
          <w:widowControl w:val="0"/>
          <w:tabs>
            <w:tab w:val="center" w:pos="4153"/>
            <w:tab w:val="right" w:pos="8306"/>
          </w:tabs>
          <w:adjustRightInd w:val="0"/>
          <w:spacing w:line="240" w:lineRule="atLeast"/>
          <w:jc w:val="center"/>
          <w:textAlignment w:val="baseline"/>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fldChar w:fldCharType="begin"/>
        </w:r>
        <w:r>
          <w:rPr>
            <w:rFonts w:ascii="Times New Roman" w:hAnsi="Times New Roman" w:eastAsia="宋体" w:cs="Times New Roman"/>
            <w:kern w:val="0"/>
            <w:sz w:val="18"/>
            <w:lang w:val="en-US" w:eastAsia="zh-CN" w:bidi="ar-SA"/>
          </w:rPr>
          <w:instrText xml:space="preserve">PAGE   \* MERGEFORMAT</w:instrText>
        </w:r>
        <w:r>
          <w:rPr>
            <w:rFonts w:ascii="Times New Roman" w:hAnsi="Times New Roman" w:eastAsia="宋体" w:cs="Times New Roman"/>
            <w:kern w:val="0"/>
            <w:sz w:val="18"/>
            <w:lang w:val="en-US" w:eastAsia="zh-CN" w:bidi="ar-SA"/>
          </w:rPr>
          <w:fldChar w:fldCharType="separate"/>
        </w:r>
        <w:r>
          <w:rPr>
            <w:rFonts w:ascii="Times New Roman" w:hAnsi="Times New Roman" w:eastAsia="宋体" w:cs="Times New Roman"/>
            <w:kern w:val="0"/>
            <w:sz w:val="18"/>
            <w:lang w:val="zh-CN" w:eastAsia="zh-CN" w:bidi="ar-SA"/>
          </w:rPr>
          <w:t>2</w:t>
        </w:r>
        <w:r>
          <w:rPr>
            <w:rFonts w:ascii="Times New Roman" w:hAnsi="Times New Roman" w:eastAsia="宋体" w:cs="Times New Roman"/>
            <w:kern w:val="0"/>
            <w:sz w:val="18"/>
            <w:lang w:val="en-US" w:eastAsia="zh-CN" w:bidi="ar-SA"/>
          </w:rPr>
          <w:fldChar w:fldCharType="end"/>
        </w:r>
      </w:p>
    </w:sdtContent>
  </w:sdt>
  <w:p>
    <w:pPr>
      <w:widowControl w:val="0"/>
      <w:tabs>
        <w:tab w:val="left" w:pos="3053"/>
        <w:tab w:val="right" w:pos="8306"/>
      </w:tabs>
      <w:adjustRightInd w:val="0"/>
      <w:spacing w:line="240" w:lineRule="atLeast"/>
      <w:jc w:val="left"/>
      <w:textAlignment w:val="baseline"/>
      <w:rPr>
        <w:rFonts w:ascii="Times New Roman" w:hAnsi="Times New Roman" w:eastAsia="宋体" w:cs="Times New Roman"/>
        <w:kern w:val="0"/>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rFonts w:hint="eastAsia"/>
      </w:rPr>
      <w:t xml:space="preserve">北京市政府采购项目竞争性磋商文件示范文本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9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9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7ACB67"/>
    <w:multiLevelType w:val="singleLevel"/>
    <w:tmpl w:val="067ACB67"/>
    <w:lvl w:ilvl="0" w:tentative="0">
      <w:start w:val="1"/>
      <w:numFmt w:val="decimal"/>
      <w:suff w:val="nothing"/>
      <w:lvlText w:val="%1、"/>
      <w:lvlJc w:val="left"/>
    </w:lvl>
  </w:abstractNum>
  <w:abstractNum w:abstractNumId="7">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CC7"/>
    <w:rsid w:val="0036466B"/>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33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AB2"/>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285"/>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9"/>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06"/>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8F4"/>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1C4"/>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B5B"/>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180"/>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8F1"/>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90D"/>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1A1"/>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078C7"/>
    <w:rsid w:val="013435B5"/>
    <w:rsid w:val="013E352D"/>
    <w:rsid w:val="017B3FF0"/>
    <w:rsid w:val="018F4C0F"/>
    <w:rsid w:val="01B44181"/>
    <w:rsid w:val="01E64819"/>
    <w:rsid w:val="02DA2DE8"/>
    <w:rsid w:val="03090547"/>
    <w:rsid w:val="031513A7"/>
    <w:rsid w:val="037B371D"/>
    <w:rsid w:val="03A04F32"/>
    <w:rsid w:val="03CE57D8"/>
    <w:rsid w:val="03D0131D"/>
    <w:rsid w:val="04573E8E"/>
    <w:rsid w:val="04B26125"/>
    <w:rsid w:val="05663F59"/>
    <w:rsid w:val="060F3DE9"/>
    <w:rsid w:val="06284D83"/>
    <w:rsid w:val="06624721"/>
    <w:rsid w:val="06862B05"/>
    <w:rsid w:val="06AD62E4"/>
    <w:rsid w:val="06BC32B6"/>
    <w:rsid w:val="071F0864"/>
    <w:rsid w:val="078801B7"/>
    <w:rsid w:val="07903830"/>
    <w:rsid w:val="07EE7131"/>
    <w:rsid w:val="07F367DA"/>
    <w:rsid w:val="080261BB"/>
    <w:rsid w:val="089D7C92"/>
    <w:rsid w:val="08B64E94"/>
    <w:rsid w:val="096D18B4"/>
    <w:rsid w:val="09AF4121"/>
    <w:rsid w:val="09D41DD9"/>
    <w:rsid w:val="09F61D50"/>
    <w:rsid w:val="0A432ABB"/>
    <w:rsid w:val="0A933D11"/>
    <w:rsid w:val="0ABA12FC"/>
    <w:rsid w:val="0B660C1A"/>
    <w:rsid w:val="0B70168E"/>
    <w:rsid w:val="0BA1289A"/>
    <w:rsid w:val="0C703516"/>
    <w:rsid w:val="0D1E160E"/>
    <w:rsid w:val="0F052A35"/>
    <w:rsid w:val="0F3D6233"/>
    <w:rsid w:val="1048315A"/>
    <w:rsid w:val="11001706"/>
    <w:rsid w:val="11B65169"/>
    <w:rsid w:val="11C97D4A"/>
    <w:rsid w:val="12331667"/>
    <w:rsid w:val="12597320"/>
    <w:rsid w:val="127E0B34"/>
    <w:rsid w:val="128F0810"/>
    <w:rsid w:val="12B52922"/>
    <w:rsid w:val="130B7EEE"/>
    <w:rsid w:val="132F0080"/>
    <w:rsid w:val="136A2E67"/>
    <w:rsid w:val="14755F67"/>
    <w:rsid w:val="14F25809"/>
    <w:rsid w:val="15437E13"/>
    <w:rsid w:val="15981F0D"/>
    <w:rsid w:val="16183C65"/>
    <w:rsid w:val="178D5376"/>
    <w:rsid w:val="17B72CA6"/>
    <w:rsid w:val="17F93E0B"/>
    <w:rsid w:val="1819724C"/>
    <w:rsid w:val="182F467F"/>
    <w:rsid w:val="18BA4890"/>
    <w:rsid w:val="19694C36"/>
    <w:rsid w:val="197D7D98"/>
    <w:rsid w:val="19D96F98"/>
    <w:rsid w:val="1A7A5E19"/>
    <w:rsid w:val="1A8637A2"/>
    <w:rsid w:val="1AAD7485"/>
    <w:rsid w:val="1B2F6D8B"/>
    <w:rsid w:val="1C146065"/>
    <w:rsid w:val="1C455CA5"/>
    <w:rsid w:val="1CBB2985"/>
    <w:rsid w:val="1D2C69D2"/>
    <w:rsid w:val="1DE06B47"/>
    <w:rsid w:val="1DE507D7"/>
    <w:rsid w:val="1E1D4DCA"/>
    <w:rsid w:val="1E26477C"/>
    <w:rsid w:val="1E5170FD"/>
    <w:rsid w:val="1EB06519"/>
    <w:rsid w:val="1EBA37CE"/>
    <w:rsid w:val="1EF47045"/>
    <w:rsid w:val="1F4D3D68"/>
    <w:rsid w:val="1F996FAD"/>
    <w:rsid w:val="1FE521F3"/>
    <w:rsid w:val="209150AE"/>
    <w:rsid w:val="20AE6A88"/>
    <w:rsid w:val="20BD416F"/>
    <w:rsid w:val="21143D84"/>
    <w:rsid w:val="21A32365"/>
    <w:rsid w:val="22AA14D2"/>
    <w:rsid w:val="22FB1D2D"/>
    <w:rsid w:val="239E00B4"/>
    <w:rsid w:val="24C073E9"/>
    <w:rsid w:val="24F133E8"/>
    <w:rsid w:val="25155290"/>
    <w:rsid w:val="251E74A4"/>
    <w:rsid w:val="25421E95"/>
    <w:rsid w:val="25E66CC5"/>
    <w:rsid w:val="25F82554"/>
    <w:rsid w:val="27457CE6"/>
    <w:rsid w:val="27843CE5"/>
    <w:rsid w:val="27A846D8"/>
    <w:rsid w:val="27AD45D6"/>
    <w:rsid w:val="281318C7"/>
    <w:rsid w:val="28546167"/>
    <w:rsid w:val="28E7613D"/>
    <w:rsid w:val="293F27CA"/>
    <w:rsid w:val="29735B0A"/>
    <w:rsid w:val="2A495A74"/>
    <w:rsid w:val="2A693A20"/>
    <w:rsid w:val="2AC57032"/>
    <w:rsid w:val="2AF43C32"/>
    <w:rsid w:val="2B244253"/>
    <w:rsid w:val="2B9C2452"/>
    <w:rsid w:val="2BA70CA4"/>
    <w:rsid w:val="2BAA609E"/>
    <w:rsid w:val="2BFA0DD4"/>
    <w:rsid w:val="2C2428C0"/>
    <w:rsid w:val="2C4E7372"/>
    <w:rsid w:val="2C9D104A"/>
    <w:rsid w:val="2CBC781C"/>
    <w:rsid w:val="2D0A40BA"/>
    <w:rsid w:val="2D377E06"/>
    <w:rsid w:val="2D652BC5"/>
    <w:rsid w:val="2DC773DC"/>
    <w:rsid w:val="2E1C745E"/>
    <w:rsid w:val="2EB72FAC"/>
    <w:rsid w:val="2F0A6B1C"/>
    <w:rsid w:val="2F8740A1"/>
    <w:rsid w:val="304D4FC7"/>
    <w:rsid w:val="30ED70B2"/>
    <w:rsid w:val="31503B47"/>
    <w:rsid w:val="316F641C"/>
    <w:rsid w:val="326805BB"/>
    <w:rsid w:val="32CA3513"/>
    <w:rsid w:val="32EB653A"/>
    <w:rsid w:val="32FE389F"/>
    <w:rsid w:val="333D3C9C"/>
    <w:rsid w:val="35E30B2B"/>
    <w:rsid w:val="37E8067A"/>
    <w:rsid w:val="37F0752F"/>
    <w:rsid w:val="382C061C"/>
    <w:rsid w:val="38CB41C5"/>
    <w:rsid w:val="39C87FAA"/>
    <w:rsid w:val="3A06468C"/>
    <w:rsid w:val="3A125E82"/>
    <w:rsid w:val="3A2A3DC5"/>
    <w:rsid w:val="3AE570F3"/>
    <w:rsid w:val="3B196D9D"/>
    <w:rsid w:val="3B423839"/>
    <w:rsid w:val="3B593D8B"/>
    <w:rsid w:val="3B9C1EA7"/>
    <w:rsid w:val="3BCB6780"/>
    <w:rsid w:val="3C177780"/>
    <w:rsid w:val="3C2024A6"/>
    <w:rsid w:val="3C517860"/>
    <w:rsid w:val="3C9178C3"/>
    <w:rsid w:val="3CD165D1"/>
    <w:rsid w:val="3D5440BC"/>
    <w:rsid w:val="3DB92F3A"/>
    <w:rsid w:val="3DD709E0"/>
    <w:rsid w:val="3E133F77"/>
    <w:rsid w:val="3E9C28FF"/>
    <w:rsid w:val="3E9F1815"/>
    <w:rsid w:val="3FC92B3F"/>
    <w:rsid w:val="407F3B46"/>
    <w:rsid w:val="40A2044A"/>
    <w:rsid w:val="412344D1"/>
    <w:rsid w:val="41793B72"/>
    <w:rsid w:val="417C1E33"/>
    <w:rsid w:val="41911203"/>
    <w:rsid w:val="419C0859"/>
    <w:rsid w:val="41BF069E"/>
    <w:rsid w:val="41D97A7D"/>
    <w:rsid w:val="424E7A23"/>
    <w:rsid w:val="4253528A"/>
    <w:rsid w:val="426E6D82"/>
    <w:rsid w:val="42815953"/>
    <w:rsid w:val="42A5067F"/>
    <w:rsid w:val="42CD0A98"/>
    <w:rsid w:val="42CD3487"/>
    <w:rsid w:val="43130A79"/>
    <w:rsid w:val="431A0C09"/>
    <w:rsid w:val="436D4DEC"/>
    <w:rsid w:val="43B21B3C"/>
    <w:rsid w:val="443A04B0"/>
    <w:rsid w:val="445837CF"/>
    <w:rsid w:val="447A08AC"/>
    <w:rsid w:val="44E4405D"/>
    <w:rsid w:val="454D7D6F"/>
    <w:rsid w:val="45833790"/>
    <w:rsid w:val="458E7EAE"/>
    <w:rsid w:val="45BB73CE"/>
    <w:rsid w:val="46916381"/>
    <w:rsid w:val="46965745"/>
    <w:rsid w:val="46A165C4"/>
    <w:rsid w:val="472E48D4"/>
    <w:rsid w:val="480E2158"/>
    <w:rsid w:val="482C6361"/>
    <w:rsid w:val="497955D6"/>
    <w:rsid w:val="49830203"/>
    <w:rsid w:val="49ED1B20"/>
    <w:rsid w:val="4A7F0EDD"/>
    <w:rsid w:val="4ABF34BD"/>
    <w:rsid w:val="4B502C52"/>
    <w:rsid w:val="4B6503E2"/>
    <w:rsid w:val="4B65373A"/>
    <w:rsid w:val="4CA02E7A"/>
    <w:rsid w:val="4CE0596C"/>
    <w:rsid w:val="4D00163A"/>
    <w:rsid w:val="4D067A0E"/>
    <w:rsid w:val="4D5736B8"/>
    <w:rsid w:val="4D922CAE"/>
    <w:rsid w:val="4DE8106C"/>
    <w:rsid w:val="4DF777D1"/>
    <w:rsid w:val="4EB31E3A"/>
    <w:rsid w:val="4EC92CA2"/>
    <w:rsid w:val="4F0F5BE3"/>
    <w:rsid w:val="4FE63299"/>
    <w:rsid w:val="503B579C"/>
    <w:rsid w:val="51155804"/>
    <w:rsid w:val="520956B7"/>
    <w:rsid w:val="52422029"/>
    <w:rsid w:val="53C90F08"/>
    <w:rsid w:val="54024749"/>
    <w:rsid w:val="5410565A"/>
    <w:rsid w:val="54576514"/>
    <w:rsid w:val="549332C4"/>
    <w:rsid w:val="54D34891"/>
    <w:rsid w:val="54D51B2F"/>
    <w:rsid w:val="55040901"/>
    <w:rsid w:val="55880AEC"/>
    <w:rsid w:val="558B316E"/>
    <w:rsid w:val="55CF3704"/>
    <w:rsid w:val="564451BE"/>
    <w:rsid w:val="56B04601"/>
    <w:rsid w:val="56C854A7"/>
    <w:rsid w:val="56D854BD"/>
    <w:rsid w:val="56DF05DE"/>
    <w:rsid w:val="57FC6189"/>
    <w:rsid w:val="58226E39"/>
    <w:rsid w:val="587C29ED"/>
    <w:rsid w:val="5889510A"/>
    <w:rsid w:val="58D00F8B"/>
    <w:rsid w:val="5954396A"/>
    <w:rsid w:val="59D14FBA"/>
    <w:rsid w:val="59E42876"/>
    <w:rsid w:val="59F13166"/>
    <w:rsid w:val="5A5D23AA"/>
    <w:rsid w:val="5AB3021C"/>
    <w:rsid w:val="5AC32B55"/>
    <w:rsid w:val="5B2F1F99"/>
    <w:rsid w:val="5B82435A"/>
    <w:rsid w:val="5B9242D5"/>
    <w:rsid w:val="5CD12151"/>
    <w:rsid w:val="5D015BB7"/>
    <w:rsid w:val="5D277F74"/>
    <w:rsid w:val="5D443CF5"/>
    <w:rsid w:val="5D5201C0"/>
    <w:rsid w:val="5D8944AB"/>
    <w:rsid w:val="5DB524FD"/>
    <w:rsid w:val="5E053485"/>
    <w:rsid w:val="5E084D23"/>
    <w:rsid w:val="5E0F60B1"/>
    <w:rsid w:val="5E92177F"/>
    <w:rsid w:val="5EB822A5"/>
    <w:rsid w:val="5F073306"/>
    <w:rsid w:val="5F407122"/>
    <w:rsid w:val="5F5F73B9"/>
    <w:rsid w:val="5F825809"/>
    <w:rsid w:val="5FA26DA9"/>
    <w:rsid w:val="60255689"/>
    <w:rsid w:val="60575AEE"/>
    <w:rsid w:val="605E51FA"/>
    <w:rsid w:val="606409D8"/>
    <w:rsid w:val="60E76E71"/>
    <w:rsid w:val="60F35816"/>
    <w:rsid w:val="61FF7B1A"/>
    <w:rsid w:val="62173A20"/>
    <w:rsid w:val="621E68C3"/>
    <w:rsid w:val="62E64FC6"/>
    <w:rsid w:val="634D4F72"/>
    <w:rsid w:val="64B571DE"/>
    <w:rsid w:val="651133A9"/>
    <w:rsid w:val="65314B5F"/>
    <w:rsid w:val="65C80CE4"/>
    <w:rsid w:val="66997423"/>
    <w:rsid w:val="6721402C"/>
    <w:rsid w:val="6756183E"/>
    <w:rsid w:val="67D917A6"/>
    <w:rsid w:val="6838144E"/>
    <w:rsid w:val="688B4586"/>
    <w:rsid w:val="689F6284"/>
    <w:rsid w:val="68AA7398"/>
    <w:rsid w:val="68CD4B9F"/>
    <w:rsid w:val="69A43B52"/>
    <w:rsid w:val="69B2035E"/>
    <w:rsid w:val="6A746709"/>
    <w:rsid w:val="6A7922E5"/>
    <w:rsid w:val="6A795B01"/>
    <w:rsid w:val="6ACA583A"/>
    <w:rsid w:val="6B23319C"/>
    <w:rsid w:val="6B31411C"/>
    <w:rsid w:val="6B5B2936"/>
    <w:rsid w:val="6B5E1119"/>
    <w:rsid w:val="6C272818"/>
    <w:rsid w:val="6D450178"/>
    <w:rsid w:val="6DCA5B51"/>
    <w:rsid w:val="6DD10C8D"/>
    <w:rsid w:val="6DD10EFC"/>
    <w:rsid w:val="6DD93FE6"/>
    <w:rsid w:val="6E201C15"/>
    <w:rsid w:val="6E565636"/>
    <w:rsid w:val="6E604E5D"/>
    <w:rsid w:val="6E6A5E82"/>
    <w:rsid w:val="6EF7515A"/>
    <w:rsid w:val="6F0D2199"/>
    <w:rsid w:val="6F2F65B3"/>
    <w:rsid w:val="6F44309D"/>
    <w:rsid w:val="6F8063A0"/>
    <w:rsid w:val="70870247"/>
    <w:rsid w:val="709251E8"/>
    <w:rsid w:val="70E84C6C"/>
    <w:rsid w:val="710C5BD6"/>
    <w:rsid w:val="710E5A1E"/>
    <w:rsid w:val="71235CA4"/>
    <w:rsid w:val="71C70D25"/>
    <w:rsid w:val="71CC633B"/>
    <w:rsid w:val="71DB657E"/>
    <w:rsid w:val="71F118FE"/>
    <w:rsid w:val="727E6F0A"/>
    <w:rsid w:val="72D33AF3"/>
    <w:rsid w:val="73571C35"/>
    <w:rsid w:val="737F73DD"/>
    <w:rsid w:val="739C7FB4"/>
    <w:rsid w:val="73E831D5"/>
    <w:rsid w:val="74187158"/>
    <w:rsid w:val="742C238D"/>
    <w:rsid w:val="742C597A"/>
    <w:rsid w:val="74A97F50"/>
    <w:rsid w:val="74CD48D0"/>
    <w:rsid w:val="7564688B"/>
    <w:rsid w:val="75DC28C5"/>
    <w:rsid w:val="76857BC9"/>
    <w:rsid w:val="76DF12A6"/>
    <w:rsid w:val="780B1240"/>
    <w:rsid w:val="78133DEA"/>
    <w:rsid w:val="783E7867"/>
    <w:rsid w:val="788464AA"/>
    <w:rsid w:val="791D56CF"/>
    <w:rsid w:val="79346574"/>
    <w:rsid w:val="79444A09"/>
    <w:rsid w:val="796B01E8"/>
    <w:rsid w:val="79FE105C"/>
    <w:rsid w:val="7A2A00A3"/>
    <w:rsid w:val="7A4B0019"/>
    <w:rsid w:val="7A546ECE"/>
    <w:rsid w:val="7A7D7D68"/>
    <w:rsid w:val="7A9B4305"/>
    <w:rsid w:val="7A9E639B"/>
    <w:rsid w:val="7AB67DC0"/>
    <w:rsid w:val="7AF34939"/>
    <w:rsid w:val="7B1448AF"/>
    <w:rsid w:val="7B580C40"/>
    <w:rsid w:val="7B5C7195"/>
    <w:rsid w:val="7B9A6B62"/>
    <w:rsid w:val="7BEE3352"/>
    <w:rsid w:val="7C916173"/>
    <w:rsid w:val="7CA13F21"/>
    <w:rsid w:val="7CD50BD5"/>
    <w:rsid w:val="7CF05CBE"/>
    <w:rsid w:val="7DEE3196"/>
    <w:rsid w:val="7F040B8A"/>
    <w:rsid w:val="7F166E48"/>
    <w:rsid w:val="7FD0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40"/>
    <w:qFormat/>
    <w:uiPriority w:val="0"/>
    <w:pPr>
      <w:shd w:val="clear" w:color="auto" w:fill="000080"/>
    </w:pPr>
  </w:style>
  <w:style w:type="paragraph" w:styleId="15">
    <w:name w:val="annotation text"/>
    <w:basedOn w:val="1"/>
    <w:link w:val="186"/>
    <w:qFormat/>
    <w:uiPriority w:val="99"/>
    <w:pPr>
      <w:jc w:val="left"/>
    </w:pPr>
  </w:style>
  <w:style w:type="paragraph" w:styleId="16">
    <w:name w:val="Salutation"/>
    <w:basedOn w:val="1"/>
    <w:next w:val="1"/>
    <w:qFormat/>
    <w:uiPriority w:val="0"/>
    <w:rPr>
      <w:sz w:val="24"/>
      <w:szCs w:val="20"/>
    </w:rPr>
  </w:style>
  <w:style w:type="paragraph" w:styleId="17">
    <w:name w:val="Body Text 3"/>
    <w:basedOn w:val="1"/>
    <w:link w:val="241"/>
    <w:qFormat/>
    <w:uiPriority w:val="0"/>
    <w:pPr>
      <w:spacing w:after="120"/>
    </w:pPr>
    <w:rPr>
      <w:sz w:val="16"/>
      <w:szCs w:val="16"/>
    </w:rPr>
  </w:style>
  <w:style w:type="paragraph" w:styleId="18">
    <w:name w:val="Body Text"/>
    <w:basedOn w:val="1"/>
    <w:next w:val="19"/>
    <w:link w:val="242"/>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99"/>
    <w:pPr>
      <w:wordWrap w:val="0"/>
      <w:jc w:val="both"/>
    </w:pPr>
    <w:rPr>
      <w:rFonts w:ascii="Times New Roman" w:hAnsi="Times New Roman" w:eastAsia="宋体" w:cs="Times New Roman"/>
      <w:sz w:val="21"/>
      <w:szCs w:val="22"/>
      <w:lang w:val="en-US" w:eastAsia="zh-CN" w:bidi="ar-SA"/>
    </w:rPr>
  </w:style>
  <w:style w:type="paragraph" w:styleId="20">
    <w:name w:val="Body Text Indent"/>
    <w:basedOn w:val="1"/>
    <w:link w:val="72"/>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next w:val="26"/>
    <w:link w:val="206"/>
    <w:qFormat/>
    <w:uiPriority w:val="0"/>
    <w:rPr>
      <w:rFonts w:hint="eastAsia" w:ascii="宋体" w:hAnsi="Courier New"/>
      <w:szCs w:val="20"/>
    </w:rPr>
  </w:style>
  <w:style w:type="paragraph" w:customStyle="1" w:styleId="2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27">
    <w:name w:val="toc 8"/>
    <w:basedOn w:val="1"/>
    <w:next w:val="1"/>
    <w:qFormat/>
    <w:uiPriority w:val="0"/>
    <w:pPr>
      <w:ind w:left="2940" w:leftChars="1400"/>
    </w:pPr>
  </w:style>
  <w:style w:type="paragraph" w:styleId="28">
    <w:name w:val="Date"/>
    <w:basedOn w:val="1"/>
    <w:next w:val="1"/>
    <w:link w:val="243"/>
    <w:qFormat/>
    <w:uiPriority w:val="0"/>
    <w:pPr>
      <w:ind w:left="100" w:leftChars="2500"/>
    </w:pPr>
    <w:rPr>
      <w:rFonts w:ascii="仿宋_GB2312" w:hAnsi="宋体" w:eastAsia="仿宋_GB2312"/>
      <w:color w:val="000000"/>
      <w:sz w:val="24"/>
    </w:rPr>
  </w:style>
  <w:style w:type="paragraph" w:styleId="29">
    <w:name w:val="Body Text Indent 2"/>
    <w:basedOn w:val="1"/>
    <w:link w:val="244"/>
    <w:qFormat/>
    <w:uiPriority w:val="0"/>
    <w:pPr>
      <w:ind w:firstLine="480" w:firstLineChars="200"/>
    </w:pPr>
    <w:rPr>
      <w:rFonts w:ascii="仿宋_GB2312" w:eastAsia="仿宋_GB2312"/>
      <w:sz w:val="24"/>
    </w:rPr>
  </w:style>
  <w:style w:type="paragraph" w:styleId="30">
    <w:name w:val="Balloon Text"/>
    <w:basedOn w:val="1"/>
    <w:link w:val="245"/>
    <w:qFormat/>
    <w:uiPriority w:val="0"/>
    <w:rPr>
      <w:sz w:val="18"/>
      <w:szCs w:val="18"/>
    </w:rPr>
  </w:style>
  <w:style w:type="paragraph" w:styleId="31">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24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qFormat/>
    <w:uiPriority w:val="0"/>
    <w:pPr>
      <w:jc w:val="center"/>
    </w:pPr>
    <w:rPr>
      <w:b/>
      <w:bCs/>
      <w:sz w:val="72"/>
    </w:rPr>
  </w:style>
  <w:style w:type="paragraph" w:styleId="40">
    <w:name w:val="HTML Preformatted"/>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192"/>
    <w:qFormat/>
    <w:uiPriority w:val="0"/>
    <w:pPr>
      <w:jc w:val="center"/>
      <w:outlineLvl w:val="0"/>
    </w:pPr>
    <w:rPr>
      <w:b/>
      <w:sz w:val="32"/>
      <w:szCs w:val="20"/>
    </w:rPr>
  </w:style>
  <w:style w:type="paragraph" w:styleId="44">
    <w:name w:val="annotation subject"/>
    <w:basedOn w:val="15"/>
    <w:next w:val="15"/>
    <w:link w:val="248"/>
    <w:qFormat/>
    <w:uiPriority w:val="0"/>
    <w:rPr>
      <w:b/>
      <w:bCs/>
    </w:rPr>
  </w:style>
  <w:style w:type="paragraph" w:styleId="45">
    <w:name w:val="Body Text First Indent"/>
    <w:basedOn w:val="18"/>
    <w:unhideWhenUsed/>
    <w:qFormat/>
    <w:uiPriority w:val="99"/>
    <w:pPr>
      <w:ind w:firstLine="420" w:firstLineChars="100"/>
    </w:pPr>
  </w:style>
  <w:style w:type="paragraph" w:styleId="46">
    <w:name w:val="Body Text First Indent 2"/>
    <w:basedOn w:val="20"/>
    <w:link w:val="249"/>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HTML Cite"/>
    <w:qFormat/>
    <w:uiPriority w:val="0"/>
    <w:rPr>
      <w:i/>
      <w:iCs/>
    </w:rPr>
  </w:style>
  <w:style w:type="paragraph" w:customStyle="1" w:styleId="58">
    <w:name w:val="样式 首行缩进:  2 字符"/>
    <w:basedOn w:val="1"/>
    <w:qFormat/>
    <w:uiPriority w:val="0"/>
    <w:pPr>
      <w:spacing w:line="480" w:lineRule="exact"/>
      <w:ind w:firstLine="480" w:firstLineChars="200"/>
      <w:jc w:val="left"/>
    </w:pPr>
    <w:rPr>
      <w:color w:val="7030A0"/>
      <w:sz w:val="24"/>
      <w:szCs w:val="20"/>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c21"/>
    <w:qFormat/>
    <w:uiPriority w:val="0"/>
    <w:rPr>
      <w:rFonts w:hint="default" w:ascii="ˎ̥" w:hAnsi="ˎ̥"/>
      <w:color w:val="000000"/>
      <w:sz w:val="20"/>
      <w:szCs w:val="20"/>
      <w:u w:val="none"/>
    </w:rPr>
  </w:style>
  <w:style w:type="character" w:customStyle="1" w:styleId="62">
    <w:name w:val="title4"/>
    <w:qFormat/>
    <w:uiPriority w:val="0"/>
    <w:rPr>
      <w:b/>
      <w:bCs/>
      <w:color w:val="1D87B3"/>
      <w:sz w:val="15"/>
      <w:szCs w:val="15"/>
    </w:rPr>
  </w:style>
  <w:style w:type="character" w:customStyle="1" w:styleId="63">
    <w:name w:val="标题 2 Char Char"/>
    <w:qFormat/>
    <w:uiPriority w:val="0"/>
    <w:rPr>
      <w:rFonts w:ascii="Arial" w:hAnsi="Arial" w:eastAsia="黑体"/>
      <w:b/>
      <w:bCs/>
      <w:kern w:val="2"/>
      <w:sz w:val="32"/>
      <w:szCs w:val="32"/>
      <w:lang w:val="en-US" w:eastAsia="zh-CN" w:bidi="ar-SA"/>
    </w:rPr>
  </w:style>
  <w:style w:type="character" w:customStyle="1" w:styleId="64">
    <w:name w:val="black1"/>
    <w:qFormat/>
    <w:uiPriority w:val="0"/>
    <w:rPr>
      <w:color w:val="000000"/>
    </w:rPr>
  </w:style>
  <w:style w:type="character" w:customStyle="1" w:styleId="65">
    <w:name w:val="street-address"/>
    <w:basedOn w:val="50"/>
    <w:qFormat/>
    <w:uiPriority w:val="0"/>
  </w:style>
  <w:style w:type="character" w:customStyle="1" w:styleId="66">
    <w:name w:val="locality"/>
    <w:basedOn w:val="50"/>
    <w:qFormat/>
    <w:uiPriority w:val="0"/>
  </w:style>
  <w:style w:type="character" w:customStyle="1" w:styleId="67">
    <w:name w:val="正文缩进 字符"/>
    <w:link w:val="4"/>
    <w:qFormat/>
    <w:uiPriority w:val="0"/>
    <w:rPr>
      <w:rFonts w:ascii="宋体" w:eastAsia="宋体"/>
      <w:kern w:val="2"/>
      <w:sz w:val="24"/>
      <w:szCs w:val="24"/>
      <w:lang w:val="en-US" w:eastAsia="zh-CN" w:bidi="ar-SA"/>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spacing w:line="480" w:lineRule="exact"/>
      <w:ind w:firstLine="480" w:firstLineChars="200"/>
    </w:pPr>
    <w:rPr>
      <w:rFonts w:ascii="宋体" w:hAnsi="宋体"/>
      <w:kern w:val="0"/>
      <w:sz w:val="24"/>
    </w:rPr>
  </w:style>
  <w:style w:type="character" w:customStyle="1" w:styleId="70">
    <w:name w:val="Char Char11"/>
    <w:qFormat/>
    <w:uiPriority w:val="0"/>
    <w:rPr>
      <w:rFonts w:ascii="宋体" w:eastAsia="宋体"/>
      <w:b/>
      <w:sz w:val="24"/>
      <w:u w:val="single"/>
      <w:lang w:val="en-US" w:eastAsia="zh-CN" w:bidi="ar-SA"/>
    </w:rPr>
  </w:style>
  <w:style w:type="character" w:customStyle="1" w:styleId="71">
    <w:name w:val="txt"/>
    <w:basedOn w:val="50"/>
    <w:qFormat/>
    <w:uiPriority w:val="0"/>
  </w:style>
  <w:style w:type="character" w:customStyle="1" w:styleId="72">
    <w:name w:val="正文文本缩进 字符"/>
    <w:link w:val="20"/>
    <w:qFormat/>
    <w:uiPriority w:val="0"/>
    <w:rPr>
      <w:rFonts w:eastAsia="宋体"/>
      <w:kern w:val="2"/>
      <w:sz w:val="24"/>
      <w:szCs w:val="24"/>
      <w:lang w:val="en-US" w:eastAsia="zh-CN" w:bidi="ar-SA"/>
    </w:rPr>
  </w:style>
  <w:style w:type="character" w:customStyle="1" w:styleId="73">
    <w:name w:val="正文缩进 Char Char"/>
    <w:link w:val="74"/>
    <w:qFormat/>
    <w:uiPriority w:val="0"/>
    <w:rPr>
      <w:rFonts w:ascii="宋体" w:eastAsia="宋体"/>
      <w:snapToGrid w:val="0"/>
      <w:color w:val="000000"/>
      <w:kern w:val="28"/>
      <w:sz w:val="28"/>
      <w:lang w:bidi="ar-SA"/>
    </w:rPr>
  </w:style>
  <w:style w:type="paragraph" w:customStyle="1" w:styleId="74">
    <w:name w:val="正文缩进1"/>
    <w:basedOn w:val="1"/>
    <w:link w:val="7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5">
    <w:name w:val="普通文字1 Char1"/>
    <w:qFormat/>
    <w:uiPriority w:val="0"/>
    <w:rPr>
      <w:rFonts w:ascii="宋体" w:hAnsi="Courier New" w:eastAsia="宋体"/>
      <w:kern w:val="2"/>
      <w:sz w:val="21"/>
      <w:lang w:val="en-US" w:eastAsia="zh-CN" w:bidi="ar-SA"/>
    </w:rPr>
  </w:style>
  <w:style w:type="character" w:customStyle="1" w:styleId="76">
    <w:name w:val="chanpin1"/>
    <w:qFormat/>
    <w:uiPriority w:val="0"/>
    <w:rPr>
      <w:rFonts w:hint="default" w:ascii="ˎ̥" w:hAnsi="ˎ̥"/>
      <w:color w:val="000000"/>
      <w:sz w:val="20"/>
      <w:szCs w:val="20"/>
      <w:u w:val="none"/>
    </w:rPr>
  </w:style>
  <w:style w:type="character" w:customStyle="1" w:styleId="77">
    <w:name w:val="列表段落 字符"/>
    <w:link w:val="78"/>
    <w:qFormat/>
    <w:uiPriority w:val="34"/>
    <w:rPr>
      <w:rFonts w:ascii="Calibri" w:hAnsi="Calibri" w:eastAsia="宋体"/>
      <w:kern w:val="2"/>
      <w:sz w:val="21"/>
      <w:szCs w:val="22"/>
      <w:lang w:val="en-US" w:eastAsia="zh-CN" w:bidi="ar-SA"/>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标题 3 Char Char"/>
    <w:qFormat/>
    <w:uiPriority w:val="0"/>
    <w:rPr>
      <w:rFonts w:eastAsia="宋体"/>
      <w:b/>
      <w:bCs/>
      <w:kern w:val="2"/>
      <w:sz w:val="32"/>
      <w:szCs w:val="32"/>
      <w:lang w:val="en-US" w:eastAsia="zh-CN" w:bidi="ar-SA"/>
    </w:rPr>
  </w:style>
  <w:style w:type="character" w:customStyle="1" w:styleId="80">
    <w:name w:val="段1 Char"/>
    <w:qFormat/>
    <w:uiPriority w:val="0"/>
    <w:rPr>
      <w:rFonts w:ascii="宋体" w:eastAsia="宋体"/>
      <w:sz w:val="24"/>
      <w:lang w:val="en-US" w:eastAsia="zh-CN" w:bidi="ar-SA"/>
    </w:rPr>
  </w:style>
  <w:style w:type="character" w:customStyle="1" w:styleId="81">
    <w:name w:val="页眉 字符"/>
    <w:link w:val="32"/>
    <w:qFormat/>
    <w:uiPriority w:val="99"/>
    <w:rPr>
      <w:rFonts w:eastAsia="宋体"/>
      <w:kern w:val="2"/>
      <w:sz w:val="18"/>
      <w:szCs w:val="18"/>
      <w:lang w:val="en-US" w:eastAsia="zh-CN" w:bidi="ar-SA"/>
    </w:rPr>
  </w:style>
  <w:style w:type="character" w:customStyle="1" w:styleId="82">
    <w:name w:val="chanpin拷贝"/>
    <w:basedOn w:val="50"/>
    <w:qFormat/>
    <w:uiPriority w:val="0"/>
  </w:style>
  <w:style w:type="character" w:customStyle="1" w:styleId="83">
    <w:name w:val="纯文本 Char1"/>
    <w:qFormat/>
    <w:uiPriority w:val="0"/>
    <w:rPr>
      <w:rFonts w:ascii="宋体" w:hAnsi="Courier New" w:eastAsia="宋体"/>
      <w:kern w:val="2"/>
      <w:sz w:val="21"/>
      <w:lang w:val="en-US" w:eastAsia="zh-CN" w:bidi="ar-SA"/>
    </w:rPr>
  </w:style>
  <w:style w:type="character" w:customStyle="1" w:styleId="84">
    <w:name w:val="apple-style-span"/>
    <w:qFormat/>
    <w:uiPriority w:val="0"/>
    <w:rPr>
      <w:rFonts w:cs="Times New Roman"/>
    </w:rPr>
  </w:style>
  <w:style w:type="paragraph" w:customStyle="1" w:styleId="85">
    <w:name w:val="二级条标题"/>
    <w:basedOn w:val="86"/>
    <w:next w:val="1"/>
    <w:qFormat/>
    <w:uiPriority w:val="0"/>
    <w:pPr>
      <w:numPr>
        <w:numId w:val="0"/>
      </w:numPr>
      <w:tabs>
        <w:tab w:val="left" w:pos="360"/>
        <w:tab w:val="left" w:pos="840"/>
      </w:tabs>
      <w:ind w:hanging="840"/>
      <w:outlineLvl w:val="2"/>
    </w:pPr>
    <w:rPr>
      <w:rFonts w:ascii="宋体" w:eastAsia="宋体"/>
      <w:b w:val="0"/>
    </w:rPr>
  </w:style>
  <w:style w:type="paragraph" w:customStyle="1" w:styleId="86">
    <w:name w:val="一级条标题"/>
    <w:basedOn w:val="87"/>
    <w:next w:val="1"/>
    <w:qFormat/>
    <w:uiPriority w:val="0"/>
    <w:pPr>
      <w:numPr>
        <w:ilvl w:val="1"/>
      </w:numPr>
      <w:tabs>
        <w:tab w:val="left" w:pos="360"/>
        <w:tab w:val="left" w:pos="840"/>
      </w:tabs>
      <w:ind w:left="0" w:hanging="840"/>
      <w:outlineLvl w:val="1"/>
    </w:pPr>
  </w:style>
  <w:style w:type="paragraph" w:customStyle="1" w:styleId="8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9">
    <w:name w:val="字元 字元"/>
    <w:basedOn w:val="1"/>
    <w:qFormat/>
    <w:uiPriority w:val="0"/>
    <w:rPr>
      <w:rFonts w:ascii="Tahoma" w:hAnsi="Tahoma"/>
      <w:sz w:val="24"/>
      <w:szCs w:val="20"/>
    </w:rPr>
  </w:style>
  <w:style w:type="paragraph" w:customStyle="1" w:styleId="90">
    <w:name w:val="Char3 Char Char Char"/>
    <w:basedOn w:val="1"/>
    <w:qFormat/>
    <w:uiPriority w:val="0"/>
    <w:rPr>
      <w:rFonts w:ascii="Tahoma" w:hAnsi="Tahoma"/>
      <w:sz w:val="24"/>
      <w:szCs w:val="20"/>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项目编号2"/>
    <w:basedOn w:val="93"/>
    <w:qFormat/>
    <w:uiPriority w:val="0"/>
    <w:pPr>
      <w:numPr>
        <w:numId w:val="2"/>
      </w:numPr>
    </w:pPr>
  </w:style>
  <w:style w:type="paragraph" w:customStyle="1" w:styleId="9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4">
    <w:name w:val="图中文字"/>
    <w:basedOn w:val="1"/>
    <w:qFormat/>
    <w:uiPriority w:val="0"/>
    <w:pPr>
      <w:adjustRightInd w:val="0"/>
      <w:snapToGrid w:val="0"/>
      <w:spacing w:line="0" w:lineRule="atLeast"/>
      <w:jc w:val="center"/>
    </w:pPr>
    <w:rPr>
      <w:sz w:val="24"/>
      <w:szCs w:val="20"/>
    </w:rPr>
  </w:style>
  <w:style w:type="paragraph" w:customStyle="1" w:styleId="9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7">
    <w:name w:val="Char2"/>
    <w:basedOn w:val="1"/>
    <w:qFormat/>
    <w:uiPriority w:val="0"/>
    <w:rPr>
      <w:rFonts w:ascii="Tahoma" w:hAnsi="Tahoma"/>
      <w:sz w:val="24"/>
      <w:szCs w:val="20"/>
    </w:rPr>
  </w:style>
  <w:style w:type="paragraph" w:customStyle="1" w:styleId="9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w:basedOn w:val="1"/>
    <w:qFormat/>
    <w:uiPriority w:val="0"/>
    <w:pPr>
      <w:tabs>
        <w:tab w:val="left" w:pos="360"/>
      </w:tabs>
    </w:pPr>
    <w:rPr>
      <w:sz w:val="24"/>
    </w:rPr>
  </w:style>
  <w:style w:type="paragraph" w:customStyle="1" w:styleId="11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1">
    <w:name w:val="Char1 Char Char Char1"/>
    <w:basedOn w:val="1"/>
    <w:qFormat/>
    <w:uiPriority w:val="0"/>
    <w:rPr>
      <w:rFonts w:ascii="Tahoma" w:hAnsi="Tahoma" w:cs="仿宋_GB2312"/>
      <w:sz w:val="24"/>
      <w:szCs w:val="28"/>
    </w:rPr>
  </w:style>
  <w:style w:type="paragraph" w:customStyle="1" w:styleId="122">
    <w:name w:val="四级条标题"/>
    <w:basedOn w:val="123"/>
    <w:next w:val="1"/>
    <w:qFormat/>
    <w:uiPriority w:val="0"/>
    <w:pPr>
      <w:numPr>
        <w:ilvl w:val="4"/>
      </w:numPr>
      <w:tabs>
        <w:tab w:val="left" w:pos="360"/>
        <w:tab w:val="left" w:pos="840"/>
      </w:tabs>
      <w:ind w:left="0" w:hanging="840"/>
      <w:outlineLvl w:val="4"/>
    </w:pPr>
  </w:style>
  <w:style w:type="paragraph" w:customStyle="1" w:styleId="123">
    <w:name w:val="三级条标题"/>
    <w:basedOn w:val="85"/>
    <w:next w:val="1"/>
    <w:qFormat/>
    <w:uiPriority w:val="0"/>
    <w:pPr>
      <w:numPr>
        <w:ilvl w:val="3"/>
        <w:numId w:val="1"/>
      </w:numPr>
      <w:ind w:left="0" w:hanging="840"/>
      <w:outlineLvl w:val="3"/>
    </w:pPr>
  </w:style>
  <w:style w:type="paragraph" w:customStyle="1" w:styleId="12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6">
    <w:name w:val="List Paragraph1"/>
    <w:basedOn w:val="1"/>
    <w:qFormat/>
    <w:uiPriority w:val="0"/>
    <w:pPr>
      <w:ind w:firstLine="420" w:firstLineChars="200"/>
    </w:pPr>
    <w:rPr>
      <w:rFonts w:ascii="Calibri" w:hAnsi="Calibri"/>
      <w:szCs w:val="22"/>
    </w:rPr>
  </w:style>
  <w:style w:type="paragraph" w:customStyle="1" w:styleId="127">
    <w:name w:val="项目符号1"/>
    <w:basedOn w:val="128"/>
    <w:qFormat/>
    <w:uiPriority w:val="0"/>
    <w:pPr>
      <w:ind w:left="-25" w:firstLine="0"/>
    </w:pPr>
  </w:style>
  <w:style w:type="paragraph" w:customStyle="1" w:styleId="128">
    <w:name w:val="正文文本样式"/>
    <w:basedOn w:val="1"/>
    <w:qFormat/>
    <w:uiPriority w:val="0"/>
    <w:pPr>
      <w:spacing w:line="360" w:lineRule="auto"/>
      <w:ind w:firstLine="482"/>
    </w:pPr>
    <w:rPr>
      <w:rFonts w:cs="宋体"/>
      <w:sz w:val="24"/>
      <w:szCs w:val="20"/>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五级条标题"/>
    <w:basedOn w:val="122"/>
    <w:next w:val="1"/>
    <w:qFormat/>
    <w:uiPriority w:val="0"/>
    <w:pPr>
      <w:numPr>
        <w:ilvl w:val="5"/>
      </w:numPr>
      <w:ind w:left="0" w:hanging="840"/>
      <w:outlineLvl w:val="5"/>
    </w:pPr>
  </w:style>
  <w:style w:type="paragraph" w:customStyle="1" w:styleId="1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6">
    <w:name w:val="Char Char Char1 Char"/>
    <w:basedOn w:val="1"/>
    <w:qFormat/>
    <w:uiPriority w:val="0"/>
    <w:rPr>
      <w:rFonts w:ascii="Tahoma" w:hAnsi="Tahoma"/>
      <w:sz w:val="24"/>
      <w:szCs w:val="20"/>
    </w:rPr>
  </w:style>
  <w:style w:type="paragraph" w:customStyle="1" w:styleId="13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8">
    <w:name w:val="1名"/>
    <w:basedOn w:val="1"/>
    <w:qFormat/>
    <w:uiPriority w:val="0"/>
    <w:pPr>
      <w:numPr>
        <w:ilvl w:val="0"/>
        <w:numId w:val="5"/>
      </w:numPr>
      <w:spacing w:before="120"/>
    </w:pPr>
    <w:rPr>
      <w:rFonts w:ascii="宋体"/>
      <w:sz w:val="28"/>
      <w:szCs w:val="20"/>
    </w:rPr>
  </w:style>
  <w:style w:type="paragraph" w:customStyle="1" w:styleId="13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0">
    <w:name w:val="Char Char Char1 Char1"/>
    <w:basedOn w:val="1"/>
    <w:qFormat/>
    <w:uiPriority w:val="0"/>
    <w:rPr>
      <w:rFonts w:ascii="Tahoma" w:hAnsi="Tahoma"/>
      <w:sz w:val="24"/>
      <w:szCs w:val="20"/>
    </w:rPr>
  </w:style>
  <w:style w:type="paragraph" w:customStyle="1" w:styleId="141">
    <w:name w:val="Char Char Char Char Char Char Char Char Char Char"/>
    <w:basedOn w:val="1"/>
    <w:qFormat/>
    <w:uiPriority w:val="0"/>
  </w:style>
  <w:style w:type="paragraph" w:customStyle="1" w:styleId="1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Char1"/>
    <w:basedOn w:val="1"/>
    <w:qFormat/>
    <w:uiPriority w:val="0"/>
    <w:pPr>
      <w:tabs>
        <w:tab w:val="left" w:pos="360"/>
      </w:tabs>
    </w:pPr>
    <w:rPr>
      <w:sz w:val="24"/>
    </w:rPr>
  </w:style>
  <w:style w:type="paragraph" w:customStyle="1" w:styleId="14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默认段落字体 Para Char Char Char Char"/>
    <w:basedOn w:val="1"/>
    <w:qFormat/>
    <w:uiPriority w:val="0"/>
    <w:rPr>
      <w:rFonts w:ascii="Arial" w:hAnsi="Arial" w:cs="Arial"/>
      <w:szCs w:val="21"/>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1">
    <w:name w:val="Char Char Char"/>
    <w:basedOn w:val="1"/>
    <w:qFormat/>
    <w:uiPriority w:val="0"/>
    <w:rPr>
      <w:rFonts w:ascii="Tahoma" w:hAnsi="Tahoma"/>
      <w:sz w:val="24"/>
      <w:szCs w:val="20"/>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3">
    <w:name w:val="缺省文本"/>
    <w:basedOn w:val="1"/>
    <w:qFormat/>
    <w:uiPriority w:val="0"/>
    <w:pPr>
      <w:autoSpaceDE w:val="0"/>
      <w:autoSpaceDN w:val="0"/>
      <w:adjustRightInd w:val="0"/>
      <w:jc w:val="left"/>
    </w:pPr>
    <w:rPr>
      <w:kern w:val="0"/>
      <w:sz w:val="24"/>
    </w:rPr>
  </w:style>
  <w:style w:type="paragraph" w:customStyle="1" w:styleId="154">
    <w:name w:val="Char Char Char1"/>
    <w:basedOn w:val="1"/>
    <w:qFormat/>
    <w:uiPriority w:val="0"/>
    <w:rPr>
      <w:rFonts w:ascii="Tahoma" w:hAnsi="Tahoma"/>
      <w:sz w:val="24"/>
      <w:szCs w:val="20"/>
    </w:rPr>
  </w:style>
  <w:style w:type="paragraph" w:customStyle="1" w:styleId="15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7">
    <w:name w:val="样式2"/>
    <w:basedOn w:val="42"/>
    <w:qFormat/>
    <w:uiPriority w:val="0"/>
    <w:pPr>
      <w:spacing w:line="360" w:lineRule="auto"/>
      <w:jc w:val="center"/>
    </w:pPr>
    <w:rPr>
      <w:sz w:val="24"/>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0">
    <w:name w:val="正文 + 楷体_GB2312"/>
    <w:basedOn w:val="1"/>
    <w:qFormat/>
    <w:uiPriority w:val="0"/>
    <w:pPr>
      <w:widowControl/>
      <w:jc w:val="left"/>
    </w:pPr>
    <w:rPr>
      <w:rFonts w:ascii="楷体_GB2312" w:eastAsia="楷体_GB2312" w:cs="Arial"/>
      <w:kern w:val="0"/>
      <w:sz w:val="24"/>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列出段落1"/>
    <w:basedOn w:val="1"/>
    <w:qFormat/>
    <w:uiPriority w:val="0"/>
    <w:pPr>
      <w:ind w:firstLine="420" w:firstLineChars="200"/>
    </w:pPr>
    <w:rPr>
      <w:rFonts w:ascii="Calibri" w:hAnsi="Calibri"/>
      <w:szCs w:val="22"/>
    </w:rPr>
  </w:style>
  <w:style w:type="paragraph" w:customStyle="1" w:styleId="16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字元 字元1"/>
    <w:basedOn w:val="1"/>
    <w:qFormat/>
    <w:uiPriority w:val="0"/>
    <w:rPr>
      <w:rFonts w:ascii="Tahoma" w:hAnsi="Tahoma"/>
      <w:sz w:val="24"/>
      <w:szCs w:val="20"/>
    </w:rPr>
  </w:style>
  <w:style w:type="paragraph" w:customStyle="1" w:styleId="166">
    <w:name w:val="_Style 160"/>
    <w:qFormat/>
    <w:uiPriority w:val="0"/>
    <w:rPr>
      <w:rFonts w:ascii="Times New Roman" w:hAnsi="Times New Roman" w:eastAsia="宋体" w:cs="Times New Roman"/>
      <w:kern w:val="2"/>
      <w:sz w:val="21"/>
      <w:szCs w:val="24"/>
      <w:lang w:val="en-US" w:eastAsia="zh-CN" w:bidi="ar-SA"/>
    </w:rPr>
  </w:style>
  <w:style w:type="paragraph" w:customStyle="1" w:styleId="167">
    <w:name w:val="项目编号3"/>
    <w:basedOn w:val="128"/>
    <w:qFormat/>
    <w:uiPriority w:val="0"/>
    <w:pPr>
      <w:numPr>
        <w:ilvl w:val="0"/>
        <w:numId w:val="6"/>
      </w:numPr>
    </w:pPr>
  </w:style>
  <w:style w:type="paragraph" w:customStyle="1" w:styleId="168">
    <w:name w:val="Char21"/>
    <w:basedOn w:val="1"/>
    <w:qFormat/>
    <w:uiPriority w:val="0"/>
    <w:rPr>
      <w:rFonts w:ascii="Tahoma" w:hAnsi="Tahoma"/>
      <w:sz w:val="24"/>
      <w:szCs w:val="20"/>
    </w:rPr>
  </w:style>
  <w:style w:type="paragraph" w:customStyle="1" w:styleId="16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8"/>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字符"/>
    <w:link w:val="31"/>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styleId="17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字符1"/>
    <w:link w:val="15"/>
    <w:qFormat/>
    <w:uiPriority w:val="99"/>
    <w:rPr>
      <w:kern w:val="2"/>
      <w:sz w:val="21"/>
      <w:szCs w:val="24"/>
    </w:rPr>
  </w:style>
  <w:style w:type="paragraph" w:customStyle="1" w:styleId="187">
    <w:name w:val="标题1-附件"/>
    <w:basedOn w:val="2"/>
    <w:qFormat/>
    <w:uiPriority w:val="0"/>
    <w:pPr>
      <w:jc w:val="left"/>
    </w:pPr>
    <w:rPr>
      <w:sz w:val="24"/>
      <w:szCs w:val="24"/>
    </w:rPr>
  </w:style>
  <w:style w:type="paragraph" w:customStyle="1" w:styleId="188">
    <w:name w:val="正文小标题"/>
    <w:basedOn w:val="1"/>
    <w:next w:val="4"/>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4"/>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字符"/>
    <w:link w:val="43"/>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字符2"/>
    <w:basedOn w:val="50"/>
    <w:link w:val="25"/>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标题 2 Char"/>
    <w:qFormat/>
    <w:uiPriority w:val="0"/>
    <w:rPr>
      <w:rFonts w:ascii="Arial" w:hAnsi="Arial" w:eastAsia="黑体"/>
      <w:b/>
      <w:sz w:val="30"/>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Char3 Char Char Char2"/>
    <w:basedOn w:val="1"/>
    <w:qFormat/>
    <w:uiPriority w:val="0"/>
    <w:rPr>
      <w:rFonts w:ascii="Tahoma" w:hAnsi="Tahoma"/>
      <w:sz w:val="24"/>
      <w:szCs w:val="20"/>
    </w:rPr>
  </w:style>
  <w:style w:type="paragraph" w:customStyle="1" w:styleId="216">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7">
    <w:name w:val="Char3"/>
    <w:basedOn w:val="1"/>
    <w:qFormat/>
    <w:uiPriority w:val="0"/>
    <w:pPr>
      <w:tabs>
        <w:tab w:val="left" w:pos="360"/>
      </w:tabs>
    </w:pPr>
    <w:rPr>
      <w:sz w:val="24"/>
    </w:rPr>
  </w:style>
  <w:style w:type="paragraph" w:customStyle="1" w:styleId="21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列出段落2"/>
    <w:basedOn w:val="1"/>
    <w:qFormat/>
    <w:uiPriority w:val="0"/>
    <w:pPr>
      <w:ind w:firstLine="420" w:firstLineChars="200"/>
    </w:pPr>
    <w:rPr>
      <w:rFonts w:ascii="Calibri" w:hAnsi="Calibri"/>
      <w:szCs w:val="22"/>
    </w:rPr>
  </w:style>
  <w:style w:type="paragraph" w:customStyle="1" w:styleId="221">
    <w:name w:val="Char Char Char1 Char2"/>
    <w:basedOn w:val="1"/>
    <w:qFormat/>
    <w:uiPriority w:val="0"/>
    <w:rPr>
      <w:rFonts w:ascii="Tahoma" w:hAnsi="Tahoma"/>
      <w:sz w:val="24"/>
      <w:szCs w:val="20"/>
    </w:rPr>
  </w:style>
  <w:style w:type="paragraph" w:customStyle="1" w:styleId="222">
    <w:name w:val="Char Char Char2"/>
    <w:basedOn w:val="1"/>
    <w:qFormat/>
    <w:uiPriority w:val="0"/>
    <w:rPr>
      <w:rFonts w:ascii="Tahoma" w:hAnsi="Tahoma"/>
      <w:sz w:val="24"/>
      <w:szCs w:val="20"/>
    </w:rPr>
  </w:style>
  <w:style w:type="paragraph" w:customStyle="1" w:styleId="2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5">
    <w:name w:val="Revision"/>
    <w:qFormat/>
    <w:uiPriority w:val="0"/>
    <w:rPr>
      <w:rFonts w:ascii="Times New Roman" w:hAnsi="Times New Roman" w:eastAsia="宋体" w:cs="Times New Roman"/>
      <w:kern w:val="2"/>
      <w:sz w:val="21"/>
      <w:szCs w:val="24"/>
      <w:lang w:val="en-US" w:eastAsia="zh-CN" w:bidi="ar-SA"/>
    </w:rPr>
  </w:style>
  <w:style w:type="paragraph" w:customStyle="1" w:styleId="226">
    <w:name w:val="Char22"/>
    <w:basedOn w:val="1"/>
    <w:qFormat/>
    <w:uiPriority w:val="0"/>
    <w:rPr>
      <w:rFonts w:ascii="Tahoma" w:hAnsi="Tahoma"/>
      <w:sz w:val="24"/>
      <w:szCs w:val="20"/>
    </w:rPr>
  </w:style>
  <w:style w:type="paragraph" w:customStyle="1" w:styleId="227">
    <w:name w:val="Char Char Char Char Char Char Char Char Char Char2"/>
    <w:basedOn w:val="1"/>
    <w:qFormat/>
    <w:uiPriority w:val="0"/>
    <w:rPr>
      <w:rFonts w:ascii="宋体" w:hAnsi="宋体" w:cs="Courier New"/>
      <w:sz w:val="32"/>
      <w:szCs w:val="32"/>
    </w:rPr>
  </w:style>
  <w:style w:type="paragraph" w:customStyle="1" w:styleId="228">
    <w:name w:val="Char2 Char Char Char Char Char Char1"/>
    <w:basedOn w:val="1"/>
    <w:qFormat/>
    <w:uiPriority w:val="0"/>
    <w:pPr>
      <w:widowControl/>
      <w:spacing w:line="400" w:lineRule="exact"/>
      <w:jc w:val="center"/>
    </w:pPr>
  </w:style>
  <w:style w:type="character" w:customStyle="1" w:styleId="229">
    <w:name w:val="页脚 Char"/>
    <w:qFormat/>
    <w:uiPriority w:val="0"/>
    <w:rPr>
      <w:rFonts w:ascii="宋体" w:eastAsia="宋体"/>
      <w:sz w:val="18"/>
      <w:lang w:val="en-US" w:eastAsia="zh-CN" w:bidi="ar-SA"/>
    </w:rPr>
  </w:style>
  <w:style w:type="paragraph" w:customStyle="1" w:styleId="230">
    <w:name w:val="Char Char41"/>
    <w:basedOn w:val="1"/>
    <w:qFormat/>
    <w:uiPriority w:val="0"/>
    <w:pPr>
      <w:widowControl/>
      <w:spacing w:line="400" w:lineRule="exact"/>
      <w:jc w:val="center"/>
    </w:pPr>
  </w:style>
  <w:style w:type="character" w:customStyle="1" w:styleId="231">
    <w:name w:val="批注文字 Char"/>
    <w:qFormat/>
    <w:uiPriority w:val="99"/>
    <w:rPr>
      <w:kern w:val="2"/>
      <w:sz w:val="21"/>
      <w:szCs w:val="24"/>
    </w:rPr>
  </w:style>
  <w:style w:type="character" w:customStyle="1" w:styleId="232">
    <w:name w:val="标题 Char"/>
    <w:qFormat/>
    <w:uiPriority w:val="0"/>
    <w:rPr>
      <w:b/>
      <w:kern w:val="2"/>
      <w:sz w:val="32"/>
    </w:rPr>
  </w:style>
  <w:style w:type="character" w:customStyle="1" w:styleId="233">
    <w:name w:val="标题 1 字符"/>
    <w:basedOn w:val="50"/>
    <w:link w:val="2"/>
    <w:qFormat/>
    <w:uiPriority w:val="0"/>
    <w:rPr>
      <w:rFonts w:ascii="宋体"/>
      <w:b/>
      <w:kern w:val="44"/>
      <w:sz w:val="32"/>
    </w:rPr>
  </w:style>
  <w:style w:type="character" w:customStyle="1" w:styleId="234">
    <w:name w:val="标题 4 字符"/>
    <w:basedOn w:val="50"/>
    <w:link w:val="6"/>
    <w:qFormat/>
    <w:uiPriority w:val="0"/>
    <w:rPr>
      <w:rFonts w:ascii="Arial" w:hAnsi="Arial" w:eastAsia="黑体"/>
      <w:b/>
      <w:sz w:val="28"/>
    </w:rPr>
  </w:style>
  <w:style w:type="character" w:customStyle="1" w:styleId="235">
    <w:name w:val="标题 5 字符"/>
    <w:basedOn w:val="50"/>
    <w:link w:val="7"/>
    <w:qFormat/>
    <w:uiPriority w:val="0"/>
    <w:rPr>
      <w:b/>
      <w:sz w:val="28"/>
    </w:rPr>
  </w:style>
  <w:style w:type="character" w:customStyle="1" w:styleId="236">
    <w:name w:val="标题 6 字符"/>
    <w:basedOn w:val="50"/>
    <w:link w:val="8"/>
    <w:qFormat/>
    <w:uiPriority w:val="0"/>
    <w:rPr>
      <w:rFonts w:ascii="Arial" w:hAnsi="Arial" w:eastAsia="黑体"/>
      <w:b/>
      <w:sz w:val="24"/>
    </w:rPr>
  </w:style>
  <w:style w:type="character" w:customStyle="1" w:styleId="237">
    <w:name w:val="标题 7 字符"/>
    <w:basedOn w:val="50"/>
    <w:link w:val="9"/>
    <w:qFormat/>
    <w:uiPriority w:val="0"/>
    <w:rPr>
      <w:b/>
      <w:sz w:val="24"/>
    </w:rPr>
  </w:style>
  <w:style w:type="character" w:customStyle="1" w:styleId="238">
    <w:name w:val="标题 8 字符"/>
    <w:basedOn w:val="50"/>
    <w:link w:val="10"/>
    <w:qFormat/>
    <w:uiPriority w:val="0"/>
    <w:rPr>
      <w:rFonts w:ascii="Arial" w:hAnsi="Arial" w:eastAsia="黑体"/>
      <w:sz w:val="24"/>
    </w:rPr>
  </w:style>
  <w:style w:type="character" w:customStyle="1" w:styleId="239">
    <w:name w:val="标题 9 字符"/>
    <w:basedOn w:val="50"/>
    <w:link w:val="11"/>
    <w:qFormat/>
    <w:uiPriority w:val="0"/>
    <w:rPr>
      <w:rFonts w:ascii="Arial" w:hAnsi="Arial" w:eastAsia="黑体"/>
      <w:sz w:val="21"/>
    </w:rPr>
  </w:style>
  <w:style w:type="character" w:customStyle="1" w:styleId="240">
    <w:name w:val="文档结构图 字符"/>
    <w:basedOn w:val="50"/>
    <w:link w:val="14"/>
    <w:qFormat/>
    <w:uiPriority w:val="0"/>
    <w:rPr>
      <w:kern w:val="2"/>
      <w:sz w:val="21"/>
      <w:szCs w:val="24"/>
      <w:shd w:val="clear" w:color="auto" w:fill="000080"/>
    </w:rPr>
  </w:style>
  <w:style w:type="character" w:customStyle="1" w:styleId="241">
    <w:name w:val="正文文本 3 字符"/>
    <w:basedOn w:val="50"/>
    <w:link w:val="17"/>
    <w:qFormat/>
    <w:uiPriority w:val="0"/>
    <w:rPr>
      <w:kern w:val="2"/>
      <w:sz w:val="16"/>
      <w:szCs w:val="16"/>
    </w:rPr>
  </w:style>
  <w:style w:type="character" w:customStyle="1" w:styleId="242">
    <w:name w:val="正文文本 字符"/>
    <w:basedOn w:val="50"/>
    <w:link w:val="18"/>
    <w:qFormat/>
    <w:uiPriority w:val="0"/>
    <w:rPr>
      <w:rFonts w:ascii="宋体" w:hAnsi="宋体"/>
      <w:kern w:val="2"/>
      <w:sz w:val="24"/>
      <w:szCs w:val="24"/>
    </w:rPr>
  </w:style>
  <w:style w:type="character" w:customStyle="1" w:styleId="243">
    <w:name w:val="日期 字符"/>
    <w:basedOn w:val="50"/>
    <w:link w:val="28"/>
    <w:qFormat/>
    <w:uiPriority w:val="0"/>
    <w:rPr>
      <w:rFonts w:ascii="仿宋_GB2312" w:hAnsi="宋体" w:eastAsia="仿宋_GB2312"/>
      <w:color w:val="000000"/>
      <w:kern w:val="2"/>
      <w:sz w:val="24"/>
      <w:szCs w:val="24"/>
    </w:rPr>
  </w:style>
  <w:style w:type="character" w:customStyle="1" w:styleId="244">
    <w:name w:val="正文文本缩进 2 字符"/>
    <w:basedOn w:val="50"/>
    <w:link w:val="29"/>
    <w:qFormat/>
    <w:uiPriority w:val="0"/>
    <w:rPr>
      <w:rFonts w:ascii="仿宋_GB2312" w:eastAsia="仿宋_GB2312"/>
      <w:kern w:val="2"/>
      <w:sz w:val="24"/>
      <w:szCs w:val="24"/>
    </w:rPr>
  </w:style>
  <w:style w:type="character" w:customStyle="1" w:styleId="245">
    <w:name w:val="批注框文本 字符"/>
    <w:basedOn w:val="50"/>
    <w:link w:val="30"/>
    <w:qFormat/>
    <w:uiPriority w:val="0"/>
    <w:rPr>
      <w:kern w:val="2"/>
      <w:sz w:val="18"/>
      <w:szCs w:val="18"/>
    </w:rPr>
  </w:style>
  <w:style w:type="character" w:customStyle="1" w:styleId="246">
    <w:name w:val="正文文本缩进 3 字符"/>
    <w:basedOn w:val="50"/>
    <w:link w:val="36"/>
    <w:qFormat/>
    <w:uiPriority w:val="0"/>
    <w:rPr>
      <w:rFonts w:ascii="宋体"/>
      <w:sz w:val="24"/>
    </w:rPr>
  </w:style>
  <w:style w:type="character" w:customStyle="1" w:styleId="247">
    <w:name w:val="HTML 预设格式 字符"/>
    <w:basedOn w:val="50"/>
    <w:link w:val="40"/>
    <w:qFormat/>
    <w:uiPriority w:val="0"/>
    <w:rPr>
      <w:rFonts w:ascii="宋体" w:hAnsi="宋体" w:cs="宋体"/>
      <w:sz w:val="24"/>
      <w:szCs w:val="24"/>
    </w:rPr>
  </w:style>
  <w:style w:type="character" w:customStyle="1" w:styleId="248">
    <w:name w:val="批注主题 字符"/>
    <w:basedOn w:val="198"/>
    <w:link w:val="44"/>
    <w:qFormat/>
    <w:uiPriority w:val="0"/>
    <w:rPr>
      <w:rFonts w:ascii="Times New Roman" w:hAnsi="Times New Roman" w:eastAsia="宋体" w:cs="Times New Roman"/>
      <w:b/>
      <w:bCs/>
      <w:kern w:val="2"/>
      <w:sz w:val="21"/>
      <w:szCs w:val="24"/>
      <w:lang w:val="en-US" w:eastAsia="zh-CN" w:bidi="ar-SA"/>
    </w:rPr>
  </w:style>
  <w:style w:type="character" w:customStyle="1" w:styleId="249">
    <w:name w:val="正文文本首行缩进 2 字符"/>
    <w:basedOn w:val="72"/>
    <w:link w:val="46"/>
    <w:qFormat/>
    <w:uiPriority w:val="0"/>
    <w:rPr>
      <w:rFonts w:eastAsia="宋体"/>
      <w:kern w:val="2"/>
      <w:sz w:val="24"/>
      <w:szCs w:val="24"/>
      <w:lang w:val="en-US" w:eastAsia="zh-CN" w:bidi="ar-SA"/>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样式 10 磅"/>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4">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5">
    <w:name w:val="5正文 Char"/>
    <w:basedOn w:val="1"/>
    <w:qFormat/>
    <w:uiPriority w:val="0"/>
    <w:pPr>
      <w:spacing w:line="360" w:lineRule="auto"/>
      <w:ind w:firstLine="420" w:firstLineChars="200"/>
    </w:pPr>
    <w:rPr>
      <w:szCs w:val="21"/>
    </w:rPr>
  </w:style>
  <w:style w:type="character" w:customStyle="1" w:styleId="256">
    <w:name w:val="not([class*=suffix])"/>
    <w:basedOn w:val="50"/>
    <w:qFormat/>
    <w:uiPriority w:val="0"/>
    <w:rPr>
      <w:sz w:val="19"/>
      <w:szCs w:val="19"/>
    </w:rPr>
  </w:style>
  <w:style w:type="character" w:customStyle="1" w:styleId="257">
    <w:name w:val="not([class*=suffix])1"/>
    <w:basedOn w:val="50"/>
    <w:qFormat/>
    <w:uiPriority w:val="0"/>
  </w:style>
  <w:style w:type="paragraph" w:customStyle="1" w:styleId="2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9688</Words>
  <Characters>10183</Characters>
  <Lines>231</Lines>
  <Paragraphs>65</Paragraphs>
  <TotalTime>4</TotalTime>
  <ScaleCrop>false</ScaleCrop>
  <LinksUpToDate>false</LinksUpToDate>
  <CharactersWithSpaces>10426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Yin Hao</dc:creator>
  <cp:lastModifiedBy>admin315</cp:lastModifiedBy>
  <cp:lastPrinted>2020-04-01T03:13:00Z</cp:lastPrinted>
  <dcterms:modified xsi:type="dcterms:W3CDTF">2026-01-22T06:01:22Z</dcterms:modified>
  <dc:title>政府采购示范文本（2023）</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81E31D201C6744E59A5F550784AC72D8_13</vt:lpwstr>
  </property>
  <property fmtid="{D5CDD505-2E9C-101B-9397-08002B2CF9AE}" pid="3" name="KSOProductBuildVer">
    <vt:lpwstr>2052-11.8.2.8808</vt:lpwstr>
  </property>
  <property fmtid="{D5CDD505-2E9C-101B-9397-08002B2CF9AE}" pid="4" name="KSOTemplateDocerSaveRecord">
    <vt:lpwstr>eyJoZGlkIjoiYmJjNzlkYjhhYzBjMjMxZDdkYWJhYTk5ODRjZWY3ZTAiLCJ1c2VySWQiOiIyNzYwMTY4NDIifQ==</vt:lpwstr>
  </property>
</Properties>
</file>