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214AFE">
      <w:bookmarkStart w:id="0" w:name="_Toc305158823"/>
      <w:bookmarkStart w:id="1" w:name="_Toc142311057"/>
      <w:bookmarkStart w:id="2" w:name="_Toc353873935"/>
      <w:bookmarkStart w:id="3" w:name="_Toc353825545"/>
      <w:bookmarkStart w:id="4" w:name="_Toc150774760"/>
      <w:bookmarkStart w:id="5" w:name="_Toc226965828"/>
      <w:bookmarkStart w:id="6" w:name="_Toc150480793"/>
      <w:bookmarkStart w:id="7" w:name="_Toc264969245"/>
      <w:bookmarkStart w:id="8" w:name="_Toc226337251"/>
      <w:bookmarkStart w:id="9" w:name="_Toc265228393"/>
      <w:bookmarkStart w:id="10" w:name="_Toc353873665"/>
      <w:bookmarkStart w:id="11" w:name="_Toc305158897"/>
      <w:bookmarkStart w:id="12" w:name="_Toc195842920"/>
      <w:bookmarkStart w:id="13" w:name="_Toc127151555"/>
    </w:p>
    <w:p w14:paraId="3A83E639">
      <w:pPr>
        <w:pStyle w:val="35"/>
      </w:pPr>
    </w:p>
    <w:p w14:paraId="62D78E24">
      <w:pPr>
        <w:pStyle w:val="5"/>
      </w:pPr>
    </w:p>
    <w:p w14:paraId="583985B6">
      <w:pPr>
        <w:ind w:left="570" w:firstLine="705"/>
        <w:rPr>
          <w:rFonts w:hint="eastAsia" w:ascii="宋体" w:hAnsi="宋体"/>
          <w:b/>
          <w:bCs/>
          <w:color w:val="auto"/>
          <w:sz w:val="44"/>
        </w:rPr>
      </w:pPr>
      <w:r>
        <w:rPr>
          <w:rFonts w:hint="eastAsia" w:ascii="宋体" w:hAnsi="宋体"/>
          <w:lang w:val="en-US" w:eastAsia="zh-CN"/>
        </w:rPr>
        <w:t xml:space="preserve"> </w:t>
      </w:r>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14:paraId="13245B00">
      <w:pPr>
        <w:ind w:left="570" w:firstLine="705"/>
        <w:rPr>
          <w:rFonts w:hint="eastAsia" w:ascii="宋体" w:hAnsi="宋体"/>
          <w:color w:val="auto"/>
        </w:rPr>
      </w:pPr>
    </w:p>
    <w:p w14:paraId="307A5B8A">
      <w:pPr>
        <w:ind w:left="570" w:firstLine="705"/>
        <w:rPr>
          <w:rFonts w:hint="eastAsia" w:ascii="宋体" w:hAnsi="宋体"/>
          <w:color w:val="auto"/>
        </w:rPr>
      </w:pPr>
      <w:r>
        <w:rPr>
          <w:rFonts w:hint="eastAsia" w:ascii="宋体" w:hAnsi="宋体"/>
          <w:color w:val="auto"/>
        </w:rPr>
        <w:t xml:space="preserve">                                             </w:t>
      </w:r>
    </w:p>
    <w:p w14:paraId="23EDEAEA">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r>
        <w:rPr>
          <w:rFonts w:hint="eastAsia" w:ascii="宋体" w:hAnsi="宋体"/>
          <w:color w:val="auto"/>
          <w:sz w:val="28"/>
          <w:szCs w:val="28"/>
        </w:rPr>
        <w:t>采购中心已备案</w:t>
      </w:r>
      <w:r>
        <w:rPr>
          <w:rFonts w:hint="eastAsia" w:ascii="宋体" w:hAnsi="宋体"/>
          <w:color w:val="auto"/>
        </w:rPr>
        <w:t xml:space="preserve">                                                     </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FF0000"/>
          <w:sz w:val="28"/>
          <w:szCs w:val="28"/>
          <w:lang w:val="en-US" w:eastAsia="zh-CN"/>
        </w:rPr>
        <w:t xml:space="preserve">    </w:t>
      </w:r>
      <w:r>
        <w:rPr>
          <w:rFonts w:hint="eastAsia" w:ascii="宋体" w:hAnsi="宋体"/>
          <w:color w:val="auto"/>
          <w:sz w:val="28"/>
          <w:szCs w:val="28"/>
        </w:rPr>
        <w:t>日</w:t>
      </w:r>
    </w:p>
    <w:p w14:paraId="6F6F5242">
      <w:pPr>
        <w:rPr>
          <w:rFonts w:hint="eastAsia" w:ascii="宋体" w:hAnsi="宋体"/>
          <w:color w:val="auto"/>
        </w:rPr>
      </w:pPr>
    </w:p>
    <w:p w14:paraId="33786E28">
      <w:pPr>
        <w:rPr>
          <w:rFonts w:hint="eastAsia" w:ascii="宋体" w:hAnsi="宋体"/>
          <w:color w:val="auto"/>
          <w:sz w:val="30"/>
        </w:rPr>
      </w:pPr>
    </w:p>
    <w:p w14:paraId="3DF5779A">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：11010725210200018156-XM001</w:t>
      </w:r>
    </w:p>
    <w:p w14:paraId="76BBC8D2">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szCs w:val="30"/>
        </w:rPr>
        <w:t>合同编号：</w:t>
      </w:r>
      <w:r>
        <w:rPr>
          <w:rFonts w:hint="eastAsia" w:ascii="宋体" w:hAnsi="宋体"/>
          <w:color w:val="auto"/>
          <w:sz w:val="30"/>
          <w:szCs w:val="30"/>
          <w:lang w:val="en-US" w:eastAsia="zh-CN"/>
        </w:rPr>
        <w:t xml:space="preserve">                        </w:t>
      </w:r>
    </w:p>
    <w:p w14:paraId="7F76D964">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szCs w:val="30"/>
        </w:rPr>
        <w:t>项目名称：人大会议费一般会议服务采购项目</w:t>
      </w:r>
    </w:p>
    <w:p w14:paraId="12C65811">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szCs w:val="30"/>
          <w:lang w:eastAsia="zh-CN"/>
        </w:rPr>
        <w:t>服务</w:t>
      </w:r>
      <w:r>
        <w:rPr>
          <w:rFonts w:hint="eastAsia" w:ascii="宋体" w:hAnsi="宋体"/>
          <w:color w:val="auto"/>
          <w:sz w:val="30"/>
          <w:szCs w:val="30"/>
        </w:rPr>
        <w:t>名称：</w:t>
      </w:r>
      <w:r>
        <w:rPr>
          <w:rFonts w:hint="eastAsia" w:ascii="宋体" w:hAnsi="宋体"/>
          <w:color w:val="auto"/>
          <w:sz w:val="30"/>
          <w:szCs w:val="30"/>
          <w:lang w:val="en-US" w:eastAsia="zh-CN"/>
        </w:rPr>
        <w:t xml:space="preserve">                        </w:t>
      </w:r>
    </w:p>
    <w:p w14:paraId="0B7542A2">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p>
    <w:p w14:paraId="655EA6F9">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p>
    <w:p w14:paraId="25F83F3D">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szCs w:val="30"/>
        </w:rPr>
      </w:pPr>
      <w:r>
        <w:rPr>
          <w:rFonts w:hint="eastAsia" w:ascii="宋体" w:hAnsi="宋体"/>
          <w:color w:val="auto"/>
          <w:sz w:val="30"/>
          <w:szCs w:val="30"/>
          <w:lang w:eastAsia="zh-CN"/>
        </w:rPr>
        <w:t>甲</w:t>
      </w:r>
      <w:r>
        <w:rPr>
          <w:rFonts w:hint="eastAsia" w:ascii="宋体" w:hAnsi="宋体"/>
          <w:color w:val="auto"/>
          <w:sz w:val="30"/>
          <w:szCs w:val="30"/>
        </w:rPr>
        <w:t xml:space="preserve">    方：北京市石景山区人民代表大会常务委员会办公室</w:t>
      </w:r>
      <w:r>
        <w:rPr>
          <w:rFonts w:hint="eastAsia" w:ascii="宋体" w:hAnsi="宋体"/>
          <w:color w:val="auto"/>
          <w:sz w:val="30"/>
          <w:szCs w:val="30"/>
          <w:lang w:val="en-US" w:eastAsia="zh-CN"/>
        </w:rPr>
        <w:t xml:space="preserve">    </w:t>
      </w:r>
    </w:p>
    <w:p w14:paraId="61BC7731">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default" w:ascii="宋体" w:hAnsi="宋体"/>
          <w:color w:val="auto"/>
          <w:sz w:val="30"/>
          <w:szCs w:val="30"/>
          <w:lang w:val="en-US" w:eastAsia="zh-CN"/>
        </w:rPr>
      </w:pPr>
      <w:r>
        <w:rPr>
          <w:rFonts w:hint="eastAsia" w:ascii="宋体" w:hAnsi="宋体"/>
          <w:color w:val="auto"/>
          <w:sz w:val="30"/>
          <w:szCs w:val="30"/>
          <w:lang w:eastAsia="zh-CN"/>
        </w:rPr>
        <w:t>乙</w:t>
      </w:r>
      <w:r>
        <w:rPr>
          <w:rFonts w:hint="eastAsia" w:ascii="宋体" w:hAnsi="宋体"/>
          <w:color w:val="auto"/>
          <w:sz w:val="30"/>
          <w:szCs w:val="30"/>
        </w:rPr>
        <w:tab/>
      </w:r>
      <w:r>
        <w:rPr>
          <w:rFonts w:hint="eastAsia" w:ascii="宋体" w:hAnsi="宋体"/>
          <w:color w:val="auto"/>
          <w:sz w:val="30"/>
          <w:szCs w:val="30"/>
        </w:rPr>
        <w:t xml:space="preserve">   方：</w:t>
      </w:r>
      <w:r>
        <w:rPr>
          <w:rFonts w:hint="eastAsia" w:ascii="宋体" w:hAnsi="宋体"/>
          <w:color w:val="auto"/>
          <w:sz w:val="30"/>
          <w:szCs w:val="30"/>
          <w:lang w:val="en-US" w:eastAsia="zh-CN"/>
        </w:rPr>
        <w:t>北京银保建国酒店管理有限公司</w:t>
      </w:r>
    </w:p>
    <w:p w14:paraId="4090DE0F">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p>
    <w:p w14:paraId="713464C2">
      <w:pPr>
        <w:pStyle w:val="5"/>
        <w:rPr>
          <w:rFonts w:hint="eastAsia"/>
        </w:rPr>
      </w:pPr>
    </w:p>
    <w:p w14:paraId="4BE45FD9">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14:paraId="6B5381D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14:paraId="1698A09E">
      <w:pPr>
        <w:pStyle w:val="2"/>
        <w:rPr>
          <w:rFonts w:hint="eastAsia" w:ascii="宋体" w:hAnsi="宋体" w:eastAsia="宋体" w:cs="宋体"/>
          <w:b/>
          <w:bCs/>
          <w:color w:val="auto"/>
          <w:sz w:val="24"/>
          <w:szCs w:val="24"/>
        </w:rPr>
      </w:pPr>
    </w:p>
    <w:p w14:paraId="08105C7A">
      <w:pPr>
        <w:rPr>
          <w:rFonts w:hint="eastAsia" w:ascii="宋体" w:hAnsi="宋体" w:eastAsia="宋体" w:cs="宋体"/>
          <w:b/>
          <w:bCs/>
          <w:color w:val="auto"/>
          <w:sz w:val="24"/>
          <w:szCs w:val="24"/>
        </w:rPr>
      </w:pPr>
    </w:p>
    <w:p w14:paraId="4B604B79">
      <w:pPr>
        <w:pStyle w:val="2"/>
        <w:rPr>
          <w:rFonts w:hint="eastAsia" w:ascii="宋体" w:hAnsi="宋体" w:eastAsia="宋体" w:cs="宋体"/>
          <w:b/>
          <w:bCs/>
          <w:color w:val="auto"/>
          <w:sz w:val="24"/>
          <w:szCs w:val="24"/>
        </w:rPr>
      </w:pPr>
    </w:p>
    <w:p w14:paraId="55900BAA">
      <w:pPr>
        <w:rPr>
          <w:rFonts w:hint="eastAsia" w:ascii="宋体" w:hAnsi="宋体" w:eastAsia="宋体" w:cs="宋体"/>
          <w:b/>
          <w:bCs/>
          <w:color w:val="auto"/>
          <w:sz w:val="24"/>
          <w:szCs w:val="24"/>
        </w:rPr>
      </w:pPr>
    </w:p>
    <w:p w14:paraId="49D8D3E5">
      <w:pPr>
        <w:pStyle w:val="2"/>
        <w:rPr>
          <w:rFonts w:hint="eastAsia"/>
        </w:rPr>
      </w:pPr>
    </w:p>
    <w:p w14:paraId="08DAF121">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sz w:val="24"/>
          <w:szCs w:val="24"/>
        </w:rPr>
      </w:pPr>
      <w:bookmarkStart w:id="14" w:name="_Toc184912286"/>
      <w:r>
        <w:rPr>
          <w:rFonts w:hint="eastAsia" w:ascii="宋体" w:hAnsi="宋体" w:eastAsia="宋体" w:cs="宋体"/>
          <w:b/>
          <w:sz w:val="24"/>
          <w:szCs w:val="24"/>
          <w:lang w:eastAsia="zh-CN"/>
        </w:rPr>
        <w:t>会</w:t>
      </w:r>
      <w:r>
        <w:rPr>
          <w:rFonts w:hint="eastAsia" w:ascii="宋体" w:hAnsi="宋体" w:eastAsia="宋体" w:cs="宋体"/>
          <w:b/>
          <w:sz w:val="24"/>
          <w:szCs w:val="24"/>
        </w:rPr>
        <w:t>议服务合同</w:t>
      </w:r>
    </w:p>
    <w:p w14:paraId="27461B64">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p>
    <w:p w14:paraId="396B4BF4">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甲方:  北京市石景山区人民代表大会常务委员会办公室（以下称甲方）</w:t>
      </w:r>
    </w:p>
    <w:p w14:paraId="3CE08401">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地址：北京市石景山区石景山路18号</w:t>
      </w:r>
    </w:p>
    <w:p w14:paraId="74FA98F2">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电话：010-88699562</w:t>
      </w:r>
    </w:p>
    <w:p w14:paraId="7F57DB71">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联系人：</w:t>
      </w:r>
    </w:p>
    <w:p w14:paraId="114FC857">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p>
    <w:p w14:paraId="6713E3B3">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cs="宋体"/>
          <w:sz w:val="24"/>
          <w:szCs w:val="24"/>
          <w:lang w:val="en-US" w:eastAsia="zh-CN"/>
        </w:rPr>
        <w:t>北京银保建国酒店管理有限公司</w:t>
      </w:r>
      <w:r>
        <w:rPr>
          <w:rFonts w:hint="eastAsia" w:ascii="宋体" w:hAnsi="宋体" w:eastAsia="宋体" w:cs="宋体"/>
          <w:bCs/>
          <w:sz w:val="24"/>
          <w:szCs w:val="24"/>
        </w:rPr>
        <w:t xml:space="preserve">  </w:t>
      </w:r>
      <w:r>
        <w:rPr>
          <w:rFonts w:hint="eastAsia" w:ascii="宋体" w:hAnsi="宋体" w:eastAsia="宋体" w:cs="宋体"/>
          <w:sz w:val="24"/>
          <w:szCs w:val="24"/>
        </w:rPr>
        <w:t>（以下称乙方）</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（以下称甲方）</w:t>
      </w:r>
    </w:p>
    <w:p w14:paraId="778E2230">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地址： 北京市石景山区金府路32号院1号楼</w:t>
      </w:r>
    </w:p>
    <w:p w14:paraId="21092B29">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电话： </w:t>
      </w:r>
      <w:r>
        <w:rPr>
          <w:rFonts w:hint="eastAsia" w:ascii="宋体" w:hAnsi="宋体" w:cs="宋体"/>
          <w:sz w:val="24"/>
          <w:szCs w:val="24"/>
          <w:lang w:val="en-US" w:eastAsia="zh-CN"/>
        </w:rPr>
        <w:t>010-81138899</w:t>
      </w:r>
      <w:r>
        <w:rPr>
          <w:rFonts w:hint="eastAsia" w:ascii="宋体" w:hAnsi="宋体" w:eastAsia="宋体" w:cs="宋体"/>
          <w:sz w:val="24"/>
          <w:szCs w:val="24"/>
        </w:rPr>
        <w:tab/>
      </w:r>
    </w:p>
    <w:p w14:paraId="5273870F">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联系人： </w:t>
      </w:r>
    </w:p>
    <w:p w14:paraId="2CFBF548">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p>
    <w:p w14:paraId="1E9DFCBF">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textAlignment w:val="auto"/>
        <w:outlineLvl w:val="9"/>
        <w:rPr>
          <w:rFonts w:hint="eastAsia" w:ascii="宋体" w:hAnsi="宋体" w:eastAsia="宋体" w:cs="宋体"/>
          <w:sz w:val="24"/>
          <w:szCs w:val="24"/>
        </w:rPr>
      </w:pPr>
    </w:p>
    <w:p w14:paraId="4EFA1E2B">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甲乙双方本着互利互惠的原则，经友好协商，就甲方在乙方举办会议一事达成以下协议，具体内容如下：</w:t>
      </w:r>
    </w:p>
    <w:p w14:paraId="1AA65014">
      <w:pPr>
        <w:keepNext w:val="0"/>
        <w:keepLines w:val="0"/>
        <w:pageBreakBefore w:val="0"/>
        <w:tabs>
          <w:tab w:val="left" w:pos="-146"/>
          <w:tab w:val="left" w:pos="10348"/>
        </w:tabs>
        <w:kinsoku/>
        <w:wordWrap/>
        <w:overflowPunct/>
        <w:topLinePunct w:val="0"/>
        <w:autoSpaceDE/>
        <w:autoSpaceDN/>
        <w:bidi w:val="0"/>
        <w:adjustRightInd w:val="0"/>
        <w:snapToGrid w:val="0"/>
        <w:spacing w:line="360" w:lineRule="auto"/>
        <w:ind w:right="298" w:rightChars="142" w:firstLine="480" w:firstLineChars="200"/>
        <w:textAlignment w:val="auto"/>
        <w:outlineLvl w:val="9"/>
        <w:rPr>
          <w:rFonts w:hint="eastAsia" w:ascii="宋体" w:hAnsi="宋体" w:eastAsia="宋体" w:cs="宋体"/>
          <w:sz w:val="24"/>
          <w:szCs w:val="24"/>
        </w:rPr>
      </w:pPr>
    </w:p>
    <w:p w14:paraId="0FEE7C36">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会议事项</w:t>
      </w:r>
    </w:p>
    <w:p w14:paraId="7A7CF7D9">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14:paraId="2BE4F36C">
      <w:pPr>
        <w:pStyle w:val="278"/>
        <w:keepNext w:val="0"/>
        <w:keepLines w:val="0"/>
        <w:pageBreakBefore w:val="0"/>
        <w:widowControl/>
        <w:numPr>
          <w:ilvl w:val="0"/>
          <w:numId w:val="64"/>
        </w:numPr>
        <w:kinsoku/>
        <w:wordWrap/>
        <w:overflowPunct/>
        <w:topLinePunct w:val="0"/>
        <w:autoSpaceDE/>
        <w:autoSpaceDN/>
        <w:bidi w:val="0"/>
        <w:adjustRightInd w:val="0"/>
        <w:snapToGrid w:val="0"/>
        <w:spacing w:line="360" w:lineRule="auto"/>
        <w:ind w:firstLine="44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会议名称： </w:t>
      </w:r>
      <w:r>
        <w:rPr>
          <w:rFonts w:hint="eastAsia" w:ascii="宋体" w:hAnsi="宋体" w:cs="宋体"/>
          <w:sz w:val="24"/>
          <w:szCs w:val="24"/>
          <w:lang w:val="en-US" w:eastAsia="zh-CN"/>
        </w:rPr>
        <w:t>石景山区第十七届</w:t>
      </w:r>
      <w:r>
        <w:rPr>
          <w:rFonts w:hint="eastAsia" w:ascii="宋体" w:hAnsi="宋体" w:cs="宋体"/>
          <w:sz w:val="24"/>
          <w:szCs w:val="24"/>
          <w:highlight w:val="yellow"/>
          <w:lang w:val="en-US" w:eastAsia="zh-CN"/>
        </w:rPr>
        <w:t>人民代表大会</w:t>
      </w:r>
      <w:r>
        <w:rPr>
          <w:rFonts w:hint="eastAsia" w:ascii="宋体" w:hAnsi="宋体" w:cs="宋体"/>
          <w:sz w:val="24"/>
          <w:szCs w:val="24"/>
          <w:lang w:val="en-US" w:eastAsia="zh-CN"/>
        </w:rPr>
        <w:t>第六次会议</w:t>
      </w:r>
    </w:p>
    <w:p w14:paraId="2ED17B7F">
      <w:pPr>
        <w:pStyle w:val="278"/>
        <w:keepNext w:val="0"/>
        <w:keepLines w:val="0"/>
        <w:pageBreakBefore w:val="0"/>
        <w:widowControl/>
        <w:numPr>
          <w:ilvl w:val="0"/>
          <w:numId w:val="64"/>
        </w:numPr>
        <w:kinsoku/>
        <w:wordWrap/>
        <w:overflowPunct/>
        <w:topLinePunct w:val="0"/>
        <w:autoSpaceDE/>
        <w:autoSpaceDN/>
        <w:bidi w:val="0"/>
        <w:adjustRightInd w:val="0"/>
        <w:snapToGrid w:val="0"/>
        <w:spacing w:line="360" w:lineRule="auto"/>
        <w:ind w:firstLine="44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会议日期：</w:t>
      </w:r>
      <w:r>
        <w:rPr>
          <w:rFonts w:hint="eastAsia" w:ascii="宋体" w:hAnsi="宋体" w:cs="宋体"/>
          <w:sz w:val="24"/>
          <w:szCs w:val="24"/>
          <w:lang w:val="en-US" w:eastAsia="zh-CN"/>
        </w:rPr>
        <w:t>2026年1月12日-16日</w:t>
      </w:r>
    </w:p>
    <w:p w14:paraId="45D9275D">
      <w:pPr>
        <w:pStyle w:val="278"/>
        <w:keepNext w:val="0"/>
        <w:keepLines w:val="0"/>
        <w:pageBreakBefore w:val="0"/>
        <w:widowControl/>
        <w:numPr>
          <w:ilvl w:val="0"/>
          <w:numId w:val="64"/>
        </w:numPr>
        <w:kinsoku/>
        <w:wordWrap/>
        <w:overflowPunct/>
        <w:topLinePunct w:val="0"/>
        <w:autoSpaceDE/>
        <w:autoSpaceDN/>
        <w:bidi w:val="0"/>
        <w:adjustRightInd w:val="0"/>
        <w:snapToGrid w:val="0"/>
        <w:spacing w:line="360" w:lineRule="auto"/>
        <w:ind w:firstLine="44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会议场地：</w:t>
      </w:r>
      <w:r>
        <w:rPr>
          <w:rFonts w:hint="eastAsia" w:ascii="宋体" w:hAnsi="宋体" w:cs="宋体"/>
          <w:sz w:val="24"/>
          <w:szCs w:val="24"/>
          <w:lang w:val="en-US" w:eastAsia="zh-CN"/>
        </w:rPr>
        <w:t>北京银保建国酒店</w:t>
      </w:r>
      <w:r>
        <w:rPr>
          <w:rFonts w:hint="eastAsia" w:ascii="宋体" w:hAnsi="宋体" w:eastAsia="宋体" w:cs="宋体"/>
          <w:sz w:val="24"/>
          <w:szCs w:val="24"/>
        </w:rPr>
        <w:t xml:space="preserve">  </w:t>
      </w:r>
    </w:p>
    <w:p w14:paraId="6554D034">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14:paraId="714AFA6C">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rPr>
        <w:t>会议安排</w:t>
      </w:r>
      <w:r>
        <w:rPr>
          <w:rFonts w:hint="eastAsia" w:ascii="宋体" w:hAnsi="宋体" w:cs="宋体"/>
          <w:b/>
          <w:bCs/>
          <w:sz w:val="24"/>
          <w:szCs w:val="24"/>
          <w:u w:val="single"/>
          <w:lang w:val="en-US" w:eastAsia="zh-CN"/>
        </w:rPr>
        <w:tab/>
      </w:r>
    </w:p>
    <w:tbl>
      <w:tblPr>
        <w:tblStyle w:val="88"/>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7"/>
        <w:gridCol w:w="1560"/>
        <w:gridCol w:w="992"/>
        <w:gridCol w:w="1559"/>
        <w:gridCol w:w="851"/>
        <w:gridCol w:w="1843"/>
      </w:tblGrid>
      <w:tr w14:paraId="710C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top"/>
          </w:tcPr>
          <w:p w14:paraId="7CDB71D8">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日期</w:t>
            </w:r>
          </w:p>
        </w:tc>
        <w:tc>
          <w:tcPr>
            <w:tcW w:w="1417" w:type="dxa"/>
            <w:shd w:val="clear" w:color="auto" w:fill="auto"/>
            <w:vAlign w:val="top"/>
          </w:tcPr>
          <w:p w14:paraId="08FFEA4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时间</w:t>
            </w:r>
          </w:p>
        </w:tc>
        <w:tc>
          <w:tcPr>
            <w:tcW w:w="1560" w:type="dxa"/>
            <w:shd w:val="clear" w:color="auto" w:fill="auto"/>
            <w:vAlign w:val="top"/>
          </w:tcPr>
          <w:p w14:paraId="16D9D995">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活动名称</w:t>
            </w:r>
          </w:p>
        </w:tc>
        <w:tc>
          <w:tcPr>
            <w:tcW w:w="992" w:type="dxa"/>
            <w:shd w:val="clear" w:color="auto" w:fill="auto"/>
            <w:vAlign w:val="top"/>
          </w:tcPr>
          <w:p w14:paraId="5932FB5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摆台</w:t>
            </w:r>
          </w:p>
        </w:tc>
        <w:tc>
          <w:tcPr>
            <w:tcW w:w="1559" w:type="dxa"/>
            <w:shd w:val="clear" w:color="auto" w:fill="auto"/>
            <w:vAlign w:val="top"/>
          </w:tcPr>
          <w:p w14:paraId="592D5D6E">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场地</w:t>
            </w:r>
          </w:p>
        </w:tc>
        <w:tc>
          <w:tcPr>
            <w:tcW w:w="851" w:type="dxa"/>
            <w:shd w:val="clear" w:color="auto" w:fill="auto"/>
            <w:vAlign w:val="top"/>
          </w:tcPr>
          <w:p w14:paraId="5556F390">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预计</w:t>
            </w:r>
          </w:p>
          <w:p w14:paraId="097F20C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人数</w:t>
            </w:r>
          </w:p>
        </w:tc>
        <w:tc>
          <w:tcPr>
            <w:tcW w:w="1843" w:type="dxa"/>
            <w:shd w:val="clear" w:color="auto" w:fill="auto"/>
            <w:vAlign w:val="top"/>
          </w:tcPr>
          <w:p w14:paraId="486ECEA4">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备注</w:t>
            </w:r>
          </w:p>
        </w:tc>
      </w:tr>
      <w:tr w14:paraId="7C40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vAlign w:val="top"/>
          </w:tcPr>
          <w:p w14:paraId="19815055">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2026年1月12日-16日</w:t>
            </w:r>
          </w:p>
        </w:tc>
        <w:tc>
          <w:tcPr>
            <w:tcW w:w="1417" w:type="dxa"/>
            <w:shd w:val="clear" w:color="auto" w:fill="auto"/>
            <w:vAlign w:val="top"/>
          </w:tcPr>
          <w:p w14:paraId="54480E2B">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5天</w:t>
            </w:r>
          </w:p>
        </w:tc>
        <w:tc>
          <w:tcPr>
            <w:tcW w:w="1560" w:type="dxa"/>
            <w:shd w:val="clear" w:color="auto" w:fill="auto"/>
            <w:vAlign w:val="top"/>
          </w:tcPr>
          <w:p w14:paraId="524E3C1B">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石景山区第十七届</w:t>
            </w:r>
            <w:r>
              <w:rPr>
                <w:rFonts w:hint="eastAsia" w:ascii="宋体" w:hAnsi="宋体" w:cs="宋体"/>
                <w:sz w:val="24"/>
                <w:szCs w:val="24"/>
                <w:highlight w:val="yellow"/>
                <w:lang w:val="en-US" w:eastAsia="zh-CN"/>
              </w:rPr>
              <w:t>人民代表大会</w:t>
            </w:r>
            <w:r>
              <w:rPr>
                <w:rFonts w:hint="eastAsia" w:ascii="宋体" w:hAnsi="宋体" w:cs="宋体"/>
                <w:sz w:val="24"/>
                <w:szCs w:val="24"/>
                <w:lang w:val="en-US" w:eastAsia="zh-CN"/>
              </w:rPr>
              <w:t>第六次会议</w:t>
            </w:r>
          </w:p>
        </w:tc>
        <w:tc>
          <w:tcPr>
            <w:tcW w:w="992" w:type="dxa"/>
            <w:shd w:val="clear" w:color="auto" w:fill="auto"/>
            <w:vAlign w:val="top"/>
          </w:tcPr>
          <w:p w14:paraId="64D84584">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课桌</w:t>
            </w:r>
          </w:p>
        </w:tc>
        <w:tc>
          <w:tcPr>
            <w:tcW w:w="1559" w:type="dxa"/>
            <w:shd w:val="clear" w:color="auto" w:fill="auto"/>
            <w:vAlign w:val="top"/>
          </w:tcPr>
          <w:p w14:paraId="710460F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北京银保建国酒店、银保国际会议中心</w:t>
            </w:r>
          </w:p>
        </w:tc>
        <w:tc>
          <w:tcPr>
            <w:tcW w:w="851" w:type="dxa"/>
            <w:shd w:val="clear" w:color="auto" w:fill="auto"/>
            <w:vAlign w:val="top"/>
          </w:tcPr>
          <w:p w14:paraId="1D19FFA7">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500人</w:t>
            </w:r>
          </w:p>
        </w:tc>
        <w:tc>
          <w:tcPr>
            <w:tcW w:w="1843" w:type="dxa"/>
            <w:shd w:val="clear" w:color="auto" w:fill="auto"/>
            <w:vAlign w:val="top"/>
          </w:tcPr>
          <w:p w14:paraId="0F6DBAC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tc>
      </w:tr>
    </w:tbl>
    <w:p w14:paraId="79B4483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14:paraId="222299C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会议场地根据参加人数及摆台要求进行安排。如果与会人数发生变化，在场地允许并征得甲方同意的前提下，乙方将保留为此会议安排其他合适的会议场所的权利。</w:t>
      </w:r>
    </w:p>
    <w:p w14:paraId="19817D0D">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会议其中包括下面的各项服务：</w:t>
      </w:r>
    </w:p>
    <w:p w14:paraId="10A47410">
      <w:pPr>
        <w:keepNext w:val="0"/>
        <w:keepLines w:val="0"/>
        <w:pageBreakBefore w:val="0"/>
        <w:numPr>
          <w:ilvl w:val="0"/>
          <w:numId w:val="65"/>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手持麦克风、白板、讲台</w:t>
      </w:r>
    </w:p>
    <w:p w14:paraId="4DACB12E">
      <w:pPr>
        <w:keepNext w:val="0"/>
        <w:keepLines w:val="0"/>
        <w:pageBreakBefore w:val="0"/>
        <w:numPr>
          <w:ilvl w:val="0"/>
          <w:numId w:val="65"/>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提供专业会议用品，包括书写纸，铅笔，及瓶装水</w:t>
      </w:r>
    </w:p>
    <w:p w14:paraId="55AEE2B2">
      <w:pPr>
        <w:keepNext w:val="0"/>
        <w:keepLines w:val="0"/>
        <w:pageBreakBefore w:val="0"/>
        <w:numPr>
          <w:ilvl w:val="0"/>
          <w:numId w:val="65"/>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专业会议服务部门全程参与会议布置</w:t>
      </w:r>
    </w:p>
    <w:p w14:paraId="6793ECDA">
      <w:pPr>
        <w:keepNext w:val="0"/>
        <w:keepLines w:val="0"/>
        <w:pageBreakBefore w:val="0"/>
        <w:numPr>
          <w:ilvl w:val="0"/>
          <w:numId w:val="65"/>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会议期间提供专业的会议服务</w:t>
      </w:r>
    </w:p>
    <w:p w14:paraId="6B9F4CF9">
      <w:pPr>
        <w:keepNext w:val="0"/>
        <w:keepLines w:val="0"/>
        <w:pageBreakBefore w:val="0"/>
        <w:numPr>
          <w:ilvl w:val="0"/>
          <w:numId w:val="65"/>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桌签 </w:t>
      </w:r>
      <w:r>
        <w:rPr>
          <w:rFonts w:hint="eastAsia" w:ascii="宋体" w:hAnsi="宋体" w:cs="宋体"/>
          <w:sz w:val="24"/>
          <w:szCs w:val="24"/>
          <w:lang w:val="en-US" w:eastAsia="zh-CN"/>
        </w:rPr>
        <w:t>0</w:t>
      </w:r>
      <w:r>
        <w:rPr>
          <w:rFonts w:hint="eastAsia" w:ascii="宋体" w:hAnsi="宋体" w:eastAsia="宋体" w:cs="宋体"/>
          <w:sz w:val="24"/>
          <w:szCs w:val="24"/>
        </w:rPr>
        <w:t xml:space="preserve"> 元/个</w:t>
      </w:r>
    </w:p>
    <w:p w14:paraId="2FFCE5F8">
      <w:pPr>
        <w:pStyle w:val="53"/>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14:paraId="152400F9">
      <w:pPr>
        <w:pStyle w:val="53"/>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条款及条件</w:t>
      </w:r>
    </w:p>
    <w:p w14:paraId="26A30F6F">
      <w:pPr>
        <w:pStyle w:val="53"/>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14:paraId="4F53C542">
      <w:pPr>
        <w:pStyle w:val="53"/>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outlineLvl w:val="9"/>
        <w:rPr>
          <w:rFonts w:hint="eastAsia" w:ascii="宋体" w:hAnsi="宋体" w:eastAsia="宋体" w:cs="宋体"/>
          <w:sz w:val="24"/>
          <w:szCs w:val="24"/>
        </w:rPr>
      </w:pPr>
      <w:r>
        <w:rPr>
          <w:rFonts w:hint="default" w:ascii="宋体" w:hAnsi="宋体" w:eastAsia="宋体" w:cs="宋体"/>
          <w:kern w:val="2"/>
          <w:sz w:val="24"/>
          <w:szCs w:val="24"/>
          <w:lang w:val="en-US" w:eastAsia="zh-CN" w:bidi="ar-SA"/>
        </w:rPr>
        <w:t>1.</w:t>
      </w:r>
      <w:r>
        <w:rPr>
          <w:rFonts w:hint="eastAsia" w:ascii="宋体" w:hAnsi="宋体" w:eastAsia="宋体" w:cs="宋体"/>
          <w:sz w:val="24"/>
          <w:szCs w:val="24"/>
        </w:rPr>
        <w:t>在协议之外的任何要求如食品，酒水以及视觉和听觉设备需额外收取费用。</w:t>
      </w:r>
    </w:p>
    <w:p w14:paraId="6861069B">
      <w:pPr>
        <w:pStyle w:val="53"/>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outlineLvl w:val="9"/>
        <w:rPr>
          <w:rFonts w:hint="eastAsia" w:ascii="宋体" w:hAnsi="宋体" w:eastAsia="宋体" w:cs="宋体"/>
          <w:sz w:val="24"/>
          <w:szCs w:val="24"/>
        </w:rPr>
      </w:pPr>
      <w:r>
        <w:rPr>
          <w:rFonts w:hint="default" w:ascii="宋体" w:hAnsi="宋体" w:eastAsia="宋体" w:cs="宋体"/>
          <w:kern w:val="2"/>
          <w:sz w:val="24"/>
          <w:szCs w:val="24"/>
          <w:lang w:val="en-US" w:eastAsia="zh-CN" w:bidi="ar-SA"/>
        </w:rPr>
        <w:t>2.</w:t>
      </w:r>
      <w:r>
        <w:rPr>
          <w:rFonts w:hint="eastAsia" w:ascii="宋体" w:hAnsi="宋体" w:eastAsia="宋体" w:cs="宋体"/>
          <w:sz w:val="24"/>
          <w:szCs w:val="24"/>
        </w:rPr>
        <w:t>若实际餐饮人数少于确认的保证人数，则按原确认的保证人数收费。若实际出席人数多于确认保证人数则按照实际人数收费。</w:t>
      </w:r>
    </w:p>
    <w:p w14:paraId="1B3C5EA6">
      <w:pPr>
        <w:pStyle w:val="53"/>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outlineLvl w:val="9"/>
        <w:rPr>
          <w:rFonts w:hint="eastAsia" w:ascii="宋体" w:hAnsi="宋体" w:eastAsia="宋体" w:cs="宋体"/>
          <w:sz w:val="24"/>
          <w:szCs w:val="24"/>
        </w:rPr>
      </w:pPr>
      <w:r>
        <w:rPr>
          <w:rFonts w:hint="default" w:ascii="宋体" w:hAnsi="宋体" w:eastAsia="宋体" w:cs="宋体"/>
          <w:kern w:val="2"/>
          <w:sz w:val="24"/>
          <w:szCs w:val="24"/>
          <w:lang w:val="en-US" w:eastAsia="zh-CN" w:bidi="ar-SA"/>
        </w:rPr>
        <w:t>3.</w:t>
      </w:r>
      <w:r>
        <w:rPr>
          <w:rFonts w:hint="eastAsia" w:ascii="宋体" w:hAnsi="宋体" w:eastAsia="宋体" w:cs="宋体"/>
          <w:sz w:val="24"/>
          <w:szCs w:val="24"/>
        </w:rPr>
        <w:t xml:space="preserve">会议活动期间，若有任何自带的专业视觉和听觉设备的使用，应提前通知乙方。若该音响设备的使用在预演或会议期间对乙方其他会议/活动或客人产生噪音干扰，乙方有权拒绝或禁止其音响设备的使用。 </w:t>
      </w:r>
    </w:p>
    <w:p w14:paraId="7F7561C8">
      <w:pPr>
        <w:pStyle w:val="53"/>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outlineLvl w:val="9"/>
        <w:rPr>
          <w:rFonts w:hint="eastAsia" w:ascii="宋体" w:hAnsi="宋体" w:eastAsia="宋体" w:cs="宋体"/>
          <w:sz w:val="24"/>
          <w:szCs w:val="24"/>
        </w:rPr>
      </w:pPr>
      <w:r>
        <w:rPr>
          <w:rFonts w:hint="default" w:ascii="宋体" w:hAnsi="宋体" w:eastAsia="宋体" w:cs="宋体"/>
          <w:kern w:val="2"/>
          <w:sz w:val="24"/>
          <w:szCs w:val="24"/>
          <w:lang w:val="en-US" w:eastAsia="zh-CN" w:bidi="ar-SA"/>
        </w:rPr>
        <w:t>4.</w:t>
      </w:r>
      <w:r>
        <w:rPr>
          <w:rFonts w:hint="eastAsia" w:ascii="宋体" w:hAnsi="宋体" w:eastAsia="宋体" w:cs="宋体"/>
          <w:sz w:val="24"/>
          <w:szCs w:val="24"/>
        </w:rPr>
        <w:t>除非事先征得乙方同意，否则乙方有权拒绝由甲方或甲方的承包商擅自在乙方提供会议场所内、外张贴任何横幅、背景牌和指示牌。</w:t>
      </w:r>
    </w:p>
    <w:p w14:paraId="61D5977E">
      <w:pPr>
        <w:pStyle w:val="53"/>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outlineLvl w:val="9"/>
        <w:rPr>
          <w:rFonts w:hint="eastAsia" w:ascii="宋体" w:hAnsi="宋体" w:eastAsia="宋体" w:cs="宋体"/>
          <w:sz w:val="24"/>
          <w:szCs w:val="24"/>
        </w:rPr>
      </w:pPr>
      <w:r>
        <w:rPr>
          <w:rFonts w:hint="default" w:ascii="宋体" w:hAnsi="宋体" w:eastAsia="宋体" w:cs="宋体"/>
          <w:kern w:val="2"/>
          <w:sz w:val="24"/>
          <w:szCs w:val="24"/>
          <w:lang w:val="en-US" w:eastAsia="zh-CN" w:bidi="ar-SA"/>
        </w:rPr>
        <w:t>5.</w:t>
      </w:r>
      <w:r>
        <w:rPr>
          <w:rFonts w:hint="eastAsia" w:ascii="宋体" w:hAnsi="宋体" w:eastAsia="宋体" w:cs="宋体"/>
          <w:sz w:val="24"/>
          <w:szCs w:val="24"/>
        </w:rPr>
        <w:t>甲方需提前向乙方提供最终的活动平面图，效果图以及相关的搭建图纸，所有在乙方内部的展示在必须得到乙方的同意后方可实施。乙方有权拒绝任何临时性搭建安排。</w:t>
      </w:r>
    </w:p>
    <w:p w14:paraId="156B3D52">
      <w:pPr>
        <w:pStyle w:val="53"/>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outlineLvl w:val="9"/>
        <w:rPr>
          <w:rFonts w:hint="eastAsia" w:ascii="宋体" w:hAnsi="宋体" w:eastAsia="宋体" w:cs="宋体"/>
          <w:sz w:val="24"/>
          <w:szCs w:val="24"/>
        </w:rPr>
      </w:pPr>
      <w:r>
        <w:rPr>
          <w:rFonts w:hint="default" w:ascii="宋体" w:hAnsi="宋体" w:eastAsia="宋体" w:cs="宋体"/>
          <w:kern w:val="2"/>
          <w:sz w:val="24"/>
          <w:szCs w:val="24"/>
          <w:lang w:val="en-US" w:eastAsia="zh-CN" w:bidi="ar-SA"/>
        </w:rPr>
        <w:t>6.</w:t>
      </w:r>
      <w:r>
        <w:rPr>
          <w:rFonts w:hint="eastAsia" w:ascii="宋体" w:hAnsi="宋体" w:eastAsia="宋体" w:cs="宋体"/>
          <w:sz w:val="24"/>
          <w:szCs w:val="24"/>
        </w:rPr>
        <w:t>请甲方协助通知所有活动相关人员包括第三方布展公司，凡参加活动的工作人员及活动布置的工人不得在乙方公共场所及会议场所睡觉。特别需要强调的是，乙方提供会议场所及活动区域内不允许携带、食用非乙方提供的外带快餐（包括盒饭，快餐食品及饮料），以确保乙方的形象不受影响。为此，乙方将十分感谢甲方的合作。</w:t>
      </w:r>
    </w:p>
    <w:p w14:paraId="32FC7C9C">
      <w:pPr>
        <w:pStyle w:val="53"/>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outlineLvl w:val="9"/>
        <w:rPr>
          <w:rFonts w:hint="eastAsia" w:ascii="宋体" w:hAnsi="宋体" w:eastAsia="宋体" w:cs="宋体"/>
          <w:sz w:val="24"/>
          <w:szCs w:val="24"/>
        </w:rPr>
      </w:pPr>
      <w:bookmarkStart w:id="15" w:name="_GoBack"/>
      <w:r>
        <w:rPr>
          <w:rFonts w:hint="default" w:ascii="宋体" w:hAnsi="宋体" w:eastAsia="宋体" w:cs="宋体"/>
          <w:sz w:val="24"/>
          <w:szCs w:val="24"/>
          <w:lang w:val="en-US" w:eastAsia="zh-CN"/>
        </w:rPr>
        <w:t>7.</w:t>
      </w:r>
      <w:r>
        <w:rPr>
          <w:rFonts w:hint="eastAsia" w:ascii="宋体" w:hAnsi="宋体" w:eastAsia="宋体" w:cs="宋体"/>
          <w:sz w:val="24"/>
          <w:szCs w:val="24"/>
        </w:rPr>
        <w:t>甲方或甲方指定的活动承包商需在活动前与乙方另行签署《安全管理责任书》（另附）。</w:t>
      </w:r>
    </w:p>
    <w:p w14:paraId="334BB09B">
      <w:pPr>
        <w:pStyle w:val="53"/>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outlineLvl w:val="9"/>
        <w:rPr>
          <w:rFonts w:hint="eastAsia" w:ascii="宋体" w:hAnsi="宋体" w:eastAsia="宋体" w:cs="宋体"/>
          <w:sz w:val="24"/>
          <w:szCs w:val="24"/>
        </w:rPr>
      </w:pPr>
      <w:r>
        <w:rPr>
          <w:rFonts w:hint="default" w:ascii="宋体" w:hAnsi="宋体" w:eastAsia="宋体" w:cs="宋体"/>
          <w:sz w:val="24"/>
          <w:szCs w:val="24"/>
          <w:lang w:val="en-US" w:eastAsia="zh-CN"/>
        </w:rPr>
        <w:t>8.</w:t>
      </w:r>
      <w:r>
        <w:rPr>
          <w:rFonts w:hint="eastAsia" w:ascii="宋体" w:hAnsi="宋体" w:eastAsia="宋体" w:cs="宋体"/>
          <w:sz w:val="24"/>
          <w:szCs w:val="24"/>
        </w:rPr>
        <w:t xml:space="preserve">甲方必须保证在本次活动中不发生违法活动，不携带违法或违禁物品进入乙方提供会议场所，本次活动必须符合中华人民共和国法律条款。  </w:t>
      </w:r>
    </w:p>
    <w:p w14:paraId="47EE318D">
      <w:pPr>
        <w:pStyle w:val="53"/>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hanging="420" w:firstLineChars="0"/>
        <w:textAlignment w:val="auto"/>
        <w:outlineLvl w:val="9"/>
        <w:rPr>
          <w:rFonts w:hint="eastAsia" w:ascii="宋体" w:hAnsi="宋体" w:eastAsia="宋体" w:cs="宋体"/>
          <w:sz w:val="24"/>
          <w:szCs w:val="24"/>
        </w:rPr>
      </w:pPr>
      <w:r>
        <w:rPr>
          <w:rFonts w:hint="default" w:ascii="宋体" w:hAnsi="宋体" w:eastAsia="宋体" w:cs="宋体"/>
          <w:sz w:val="24"/>
          <w:szCs w:val="24"/>
          <w:lang w:val="en-US" w:eastAsia="zh-CN"/>
        </w:rPr>
        <w:t>9.</w:t>
      </w:r>
      <w:r>
        <w:rPr>
          <w:rFonts w:hint="eastAsia" w:ascii="宋体" w:hAnsi="宋体" w:eastAsia="宋体" w:cs="宋体"/>
          <w:sz w:val="24"/>
          <w:szCs w:val="24"/>
        </w:rPr>
        <w:t>根据《北京市旅馆业治安管理规定》、《旅馆业治安管理办法》等相关法律、法规的要求，旅客住宿必须登记。登记时，应当查验旅客的身份证件，按规定的项目如实登记。访客必须到前台办理相应登记手续。</w:t>
      </w:r>
    </w:p>
    <w:bookmarkEnd w:id="15"/>
    <w:p w14:paraId="4DA15D6F">
      <w:pPr>
        <w:pStyle w:val="53"/>
        <w:keepNext w:val="0"/>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预计总消费</w:t>
      </w:r>
    </w:p>
    <w:p w14:paraId="2159487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住宿费：</w:t>
      </w:r>
      <w:r>
        <w:rPr>
          <w:rFonts w:hint="eastAsia" w:ascii="宋体" w:hAnsi="宋体" w:cs="宋体"/>
          <w:bCs/>
          <w:sz w:val="24"/>
          <w:szCs w:val="24"/>
          <w:lang w:val="en-US" w:eastAsia="zh-CN"/>
        </w:rPr>
        <w:t>8395500</w:t>
      </w:r>
      <w:r>
        <w:rPr>
          <w:rFonts w:hint="eastAsia" w:ascii="宋体" w:hAnsi="宋体" w:eastAsia="宋体" w:cs="宋体"/>
          <w:bCs/>
          <w:sz w:val="24"/>
          <w:szCs w:val="24"/>
        </w:rPr>
        <w:t xml:space="preserve"> 元  （</w:t>
      </w:r>
      <w:r>
        <w:rPr>
          <w:rFonts w:hint="eastAsia" w:ascii="宋体" w:hAnsi="宋体" w:eastAsia="宋体" w:cs="宋体"/>
          <w:sz w:val="24"/>
          <w:szCs w:val="24"/>
        </w:rPr>
        <w:t xml:space="preserve">人均每日住宿费 </w:t>
      </w:r>
      <w:r>
        <w:rPr>
          <w:rFonts w:hint="eastAsia" w:ascii="宋体" w:hAnsi="宋体" w:cs="宋体"/>
          <w:sz w:val="24"/>
          <w:szCs w:val="24"/>
          <w:lang w:val="en-US" w:eastAsia="zh-CN"/>
        </w:rPr>
        <w:t>335.82</w:t>
      </w:r>
      <w:r>
        <w:rPr>
          <w:rFonts w:hint="eastAsia" w:ascii="宋体" w:hAnsi="宋体" w:eastAsia="宋体" w:cs="宋体"/>
          <w:sz w:val="24"/>
          <w:szCs w:val="24"/>
        </w:rPr>
        <w:t xml:space="preserve"> 元</w:t>
      </w:r>
      <w:r>
        <w:rPr>
          <w:rFonts w:hint="eastAsia" w:ascii="宋体" w:hAnsi="宋体" w:eastAsia="宋体" w:cs="宋体"/>
          <w:bCs/>
          <w:sz w:val="24"/>
          <w:szCs w:val="24"/>
        </w:rPr>
        <w:t>）</w:t>
      </w:r>
    </w:p>
    <w:p w14:paraId="0DE34D9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伙食费：</w:t>
      </w:r>
      <w:r>
        <w:rPr>
          <w:rFonts w:hint="eastAsia" w:ascii="宋体" w:hAnsi="宋体" w:cs="宋体"/>
          <w:bCs/>
          <w:sz w:val="24"/>
          <w:szCs w:val="24"/>
          <w:lang w:val="en-US" w:eastAsia="zh-CN"/>
        </w:rPr>
        <w:t>325000</w:t>
      </w:r>
      <w:r>
        <w:rPr>
          <w:rFonts w:hint="eastAsia" w:ascii="宋体" w:hAnsi="宋体" w:eastAsia="宋体" w:cs="宋体"/>
          <w:bCs/>
          <w:sz w:val="24"/>
          <w:szCs w:val="24"/>
        </w:rPr>
        <w:t xml:space="preserve"> 元   （人</w:t>
      </w:r>
      <w:r>
        <w:rPr>
          <w:rFonts w:hint="eastAsia" w:ascii="宋体" w:hAnsi="宋体" w:eastAsia="宋体" w:cs="宋体"/>
          <w:sz w:val="24"/>
          <w:szCs w:val="24"/>
        </w:rPr>
        <w:t xml:space="preserve">均每日伙食费 </w:t>
      </w:r>
      <w:r>
        <w:rPr>
          <w:rFonts w:hint="eastAsia" w:ascii="宋体" w:hAnsi="宋体" w:cs="宋体"/>
          <w:sz w:val="24"/>
          <w:szCs w:val="24"/>
          <w:lang w:val="en-US" w:eastAsia="zh-CN"/>
        </w:rPr>
        <w:t>130</w:t>
      </w:r>
      <w:r>
        <w:rPr>
          <w:rFonts w:hint="eastAsia" w:ascii="宋体" w:hAnsi="宋体" w:eastAsia="宋体" w:cs="宋体"/>
          <w:sz w:val="24"/>
          <w:szCs w:val="24"/>
        </w:rPr>
        <w:t xml:space="preserve"> 元</w:t>
      </w:r>
      <w:r>
        <w:rPr>
          <w:rFonts w:hint="eastAsia" w:ascii="宋体" w:hAnsi="宋体" w:eastAsia="宋体" w:cs="宋体"/>
          <w:bCs/>
          <w:sz w:val="24"/>
          <w:szCs w:val="24"/>
        </w:rPr>
        <w:t>）</w:t>
      </w:r>
    </w:p>
    <w:p w14:paraId="11E96210">
      <w:pPr>
        <w:keepNext w:val="0"/>
        <w:keepLines w:val="0"/>
        <w:pageBreakBefore w:val="0"/>
        <w:kinsoku/>
        <w:wordWrap/>
        <w:overflowPunct/>
        <w:topLinePunct w:val="0"/>
        <w:autoSpaceDE/>
        <w:autoSpaceDN/>
        <w:bidi w:val="0"/>
        <w:adjustRightInd w:val="0"/>
        <w:snapToGrid w:val="0"/>
        <w:spacing w:line="360" w:lineRule="auto"/>
        <w:ind w:left="462" w:leftChars="22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外围保障人员餐费：</w:t>
      </w:r>
      <w:r>
        <w:rPr>
          <w:rFonts w:hint="eastAsia" w:ascii="宋体" w:hAnsi="宋体" w:cs="宋体"/>
          <w:bCs/>
          <w:sz w:val="24"/>
          <w:szCs w:val="24"/>
          <w:lang w:val="en-US" w:eastAsia="zh-CN"/>
        </w:rPr>
        <w:t xml:space="preserve">     </w:t>
      </w:r>
      <w:r>
        <w:rPr>
          <w:rFonts w:hint="eastAsia" w:ascii="宋体" w:hAnsi="宋体" w:eastAsia="宋体" w:cs="宋体"/>
          <w:bCs/>
          <w:sz w:val="24"/>
          <w:szCs w:val="24"/>
        </w:rPr>
        <w:t>元 （人</w:t>
      </w:r>
      <w:r>
        <w:rPr>
          <w:rFonts w:hint="eastAsia" w:ascii="宋体" w:hAnsi="宋体" w:eastAsia="宋体" w:cs="宋体"/>
          <w:sz w:val="24"/>
          <w:szCs w:val="24"/>
        </w:rPr>
        <w:t>均每日伙食费   元</w:t>
      </w:r>
      <w:r>
        <w:rPr>
          <w:rFonts w:hint="eastAsia" w:ascii="宋体" w:hAnsi="宋体" w:eastAsia="宋体" w:cs="宋体"/>
          <w:bCs/>
          <w:sz w:val="24"/>
          <w:szCs w:val="24"/>
        </w:rPr>
        <w:t>）</w:t>
      </w:r>
    </w:p>
    <w:p w14:paraId="36064945">
      <w:pPr>
        <w:keepNext w:val="0"/>
        <w:keepLines w:val="0"/>
        <w:pageBreakBefore w:val="0"/>
        <w:kinsoku/>
        <w:wordWrap/>
        <w:overflowPunct/>
        <w:topLinePunct w:val="0"/>
        <w:autoSpaceDE/>
        <w:autoSpaceDN/>
        <w:bidi w:val="0"/>
        <w:adjustRightInd w:val="0"/>
        <w:snapToGrid w:val="0"/>
        <w:spacing w:line="360" w:lineRule="auto"/>
        <w:ind w:left="462" w:leftChars="22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场租费：</w:t>
      </w:r>
      <w:r>
        <w:rPr>
          <w:rFonts w:hint="eastAsia" w:ascii="宋体" w:hAnsi="宋体" w:cs="宋体"/>
          <w:bCs/>
          <w:sz w:val="24"/>
          <w:szCs w:val="24"/>
          <w:lang w:val="en-US" w:eastAsia="zh-CN"/>
        </w:rPr>
        <w:t>200000</w:t>
      </w:r>
      <w:r>
        <w:rPr>
          <w:rFonts w:hint="eastAsia" w:ascii="宋体" w:hAnsi="宋体" w:eastAsia="宋体" w:cs="宋体"/>
          <w:bCs/>
          <w:sz w:val="24"/>
          <w:szCs w:val="24"/>
        </w:rPr>
        <w:t xml:space="preserve"> 元   （</w:t>
      </w:r>
      <w:r>
        <w:rPr>
          <w:rFonts w:hint="eastAsia" w:ascii="宋体" w:hAnsi="宋体" w:eastAsia="宋体" w:cs="宋体"/>
          <w:sz w:val="24"/>
          <w:szCs w:val="24"/>
        </w:rPr>
        <w:t xml:space="preserve">人均每日会议场地租金 </w:t>
      </w:r>
      <w:r>
        <w:rPr>
          <w:rFonts w:hint="eastAsia" w:ascii="宋体" w:hAnsi="宋体" w:cs="宋体"/>
          <w:sz w:val="24"/>
          <w:szCs w:val="24"/>
          <w:lang w:val="en-US" w:eastAsia="zh-CN"/>
        </w:rPr>
        <w:t>80</w:t>
      </w:r>
      <w:r>
        <w:rPr>
          <w:rFonts w:hint="eastAsia" w:ascii="宋体" w:hAnsi="宋体" w:eastAsia="宋体" w:cs="宋体"/>
          <w:sz w:val="24"/>
          <w:szCs w:val="24"/>
        </w:rPr>
        <w:t xml:space="preserve"> 元</w:t>
      </w:r>
      <w:r>
        <w:rPr>
          <w:rFonts w:hint="eastAsia" w:ascii="宋体" w:hAnsi="宋体" w:eastAsia="宋体" w:cs="宋体"/>
          <w:bCs/>
          <w:sz w:val="24"/>
          <w:szCs w:val="24"/>
        </w:rPr>
        <w:t>）</w:t>
      </w:r>
    </w:p>
    <w:p w14:paraId="4363CA8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合计金额：</w:t>
      </w:r>
      <w:r>
        <w:rPr>
          <w:rFonts w:hint="eastAsia" w:ascii="宋体" w:hAnsi="宋体" w:cs="宋体"/>
          <w:bCs/>
          <w:sz w:val="24"/>
          <w:szCs w:val="24"/>
          <w:lang w:val="en-US" w:eastAsia="zh-CN"/>
        </w:rPr>
        <w:t>1364550</w:t>
      </w:r>
      <w:r>
        <w:rPr>
          <w:rFonts w:hint="eastAsia" w:ascii="宋体" w:hAnsi="宋体" w:eastAsia="宋体" w:cs="宋体"/>
          <w:bCs/>
          <w:sz w:val="24"/>
          <w:szCs w:val="24"/>
        </w:rPr>
        <w:t xml:space="preserve"> 元</w:t>
      </w:r>
    </w:p>
    <w:p w14:paraId="64F07CEB">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b/>
          <w:bCs/>
          <w:sz w:val="24"/>
          <w:szCs w:val="24"/>
          <w:shd w:val="pct10" w:color="auto" w:fill="FFFFFF"/>
        </w:rPr>
        <w:t>预计消费总计人民币：</w:t>
      </w:r>
      <w:r>
        <w:rPr>
          <w:rFonts w:hint="eastAsia" w:ascii="宋体" w:hAnsi="宋体" w:cs="宋体"/>
          <w:b/>
          <w:bCs/>
          <w:sz w:val="24"/>
          <w:szCs w:val="24"/>
          <w:shd w:val="pct10" w:color="auto" w:fill="FFFFFF"/>
          <w:lang w:val="en-US" w:eastAsia="zh-CN"/>
        </w:rPr>
        <w:t>壹佰叁拾陆万肆仟伍佰伍拾元</w:t>
      </w:r>
      <w:r>
        <w:rPr>
          <w:rFonts w:hint="eastAsia" w:ascii="宋体" w:hAnsi="宋体" w:eastAsia="宋体" w:cs="宋体"/>
          <w:b/>
          <w:bCs/>
          <w:sz w:val="24"/>
          <w:szCs w:val="24"/>
          <w:shd w:val="pct10" w:color="auto" w:fill="FFFFFF"/>
        </w:rPr>
        <w:t>整（最终消费金额以实际发生情况为准）。</w:t>
      </w:r>
    </w:p>
    <w:p w14:paraId="55C366E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Cs/>
          <w:sz w:val="24"/>
          <w:szCs w:val="24"/>
        </w:rPr>
      </w:pPr>
    </w:p>
    <w:p w14:paraId="4758EFA9">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付款信息</w:t>
      </w:r>
    </w:p>
    <w:p w14:paraId="70F9B8EE">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14:paraId="0FAD9080">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银行帐户信息：</w:t>
      </w:r>
    </w:p>
    <w:p w14:paraId="60174578">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乙方名称：</w:t>
      </w:r>
      <w:r>
        <w:rPr>
          <w:rFonts w:hint="eastAsia" w:ascii="宋体" w:hAnsi="宋体" w:eastAsia="宋体" w:cs="宋体"/>
          <w:bCs/>
          <w:sz w:val="24"/>
          <w:szCs w:val="24"/>
          <w:lang w:eastAsia="zh-CN"/>
        </w:rPr>
        <w:t>北京银保建国酒店管理有限公司</w:t>
      </w:r>
      <w:r>
        <w:rPr>
          <w:rFonts w:hint="eastAsia" w:ascii="宋体" w:hAnsi="宋体" w:eastAsia="宋体" w:cs="宋体"/>
          <w:bCs/>
          <w:sz w:val="24"/>
          <w:szCs w:val="24"/>
        </w:rPr>
        <w:t xml:space="preserve"> </w:t>
      </w:r>
    </w:p>
    <w:p w14:paraId="54EE82DB">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开户行：</w:t>
      </w:r>
      <w:r>
        <w:rPr>
          <w:rFonts w:hint="eastAsia" w:ascii="宋体" w:hAnsi="宋体" w:eastAsia="宋体" w:cs="宋体"/>
          <w:bCs/>
          <w:sz w:val="24"/>
          <w:szCs w:val="24"/>
          <w:lang w:eastAsia="zh-CN"/>
        </w:rPr>
        <w:t>中国工商银行股份有限公司北京苹果园支行</w:t>
      </w:r>
      <w:r>
        <w:rPr>
          <w:rFonts w:hint="eastAsia" w:ascii="宋体" w:hAnsi="宋体" w:eastAsia="宋体" w:cs="宋体"/>
          <w:bCs/>
          <w:sz w:val="24"/>
          <w:szCs w:val="24"/>
        </w:rPr>
        <w:t xml:space="preserve"> </w:t>
      </w:r>
    </w:p>
    <w:p w14:paraId="62912C64">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银行账号：</w:t>
      </w:r>
      <w:r>
        <w:rPr>
          <w:rFonts w:hint="eastAsia" w:ascii="宋体" w:hAnsi="宋体" w:eastAsia="宋体" w:cs="宋体"/>
          <w:bCs/>
          <w:sz w:val="24"/>
          <w:szCs w:val="24"/>
          <w:lang w:eastAsia="zh-CN"/>
        </w:rPr>
        <w:t>0200221919200316577</w:t>
      </w:r>
      <w:r>
        <w:rPr>
          <w:rFonts w:hint="eastAsia" w:ascii="宋体" w:hAnsi="宋体" w:eastAsia="宋体" w:cs="宋体"/>
          <w:bCs/>
          <w:sz w:val="24"/>
          <w:szCs w:val="24"/>
        </w:rPr>
        <w:t xml:space="preserve"> </w:t>
      </w:r>
    </w:p>
    <w:p w14:paraId="717A159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14:paraId="40265BAD">
      <w:pPr>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主帐号</w:t>
      </w:r>
    </w:p>
    <w:p w14:paraId="77E7C3DE">
      <w:pPr>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14:paraId="6C0B201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乙方将为主办方特别设立一个主帐号作为主办方在住店期间所有消费的临时账号，所有消费在签字确认后将直接转入此账号,请以书面形式确认授权签字人姓名。</w:t>
      </w:r>
    </w:p>
    <w:p w14:paraId="692321BD">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14:paraId="418F9B56">
      <w:pPr>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付款</w:t>
      </w:r>
    </w:p>
    <w:p w14:paraId="4230BC8B">
      <w:pPr>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14:paraId="7D976A0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甲方在会议结束30个工作日内，双方结算实际发生额，甲方支付乙方相关款项，乙方须提供《增值税发票》、《明细清单》和《电子政采结算单》。</w:t>
      </w:r>
    </w:p>
    <w:p w14:paraId="6FA4E46D">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14:paraId="31E4E939">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对于所有延后支付的款项，需要甲方在签定合同时提供营业执照副本（加盖公章），税务登记证（加盖公章）及带有公章的信用保证书。由于延迟付款所产生的经济及法律后果，甲方必须承担全部法律责任，另外乙方将加收1%一天的逾期滞纳金。</w:t>
      </w:r>
    </w:p>
    <w:p w14:paraId="22A1B449">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14:paraId="7D00E3B0">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活动取消</w:t>
      </w:r>
    </w:p>
    <w:p w14:paraId="5BE16D28">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14:paraId="58BB391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根据此协议书的条款，乙方已经按照甲方的要求预留了客房及会议活动场地。此会议/活动的取消， 必将导致乙方蒙受巨大的经济损失。因此，甲方同意按照以下取消政策支付乙方相应损失：</w:t>
      </w:r>
    </w:p>
    <w:p w14:paraId="195388D9">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tbl>
      <w:tblPr>
        <w:tblStyle w:val="88"/>
        <w:tblW w:w="945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6300"/>
      </w:tblGrid>
      <w:tr w14:paraId="5C0D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50" w:type="dxa"/>
            <w:shd w:val="clear" w:color="auto" w:fill="auto"/>
            <w:vAlign w:val="top"/>
          </w:tcPr>
          <w:p w14:paraId="694C69BE">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计划活动起始日前天数</w:t>
            </w:r>
          </w:p>
        </w:tc>
        <w:tc>
          <w:tcPr>
            <w:tcW w:w="6300" w:type="dxa"/>
            <w:shd w:val="clear" w:color="auto" w:fill="auto"/>
            <w:vAlign w:val="top"/>
          </w:tcPr>
          <w:p w14:paraId="040EDB6F">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客房、餐饮、客房总消费所损失费用的百分比</w:t>
            </w:r>
          </w:p>
        </w:tc>
      </w:tr>
      <w:tr w14:paraId="1CCD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50" w:type="dxa"/>
            <w:shd w:val="clear" w:color="auto" w:fill="auto"/>
            <w:vAlign w:val="top"/>
          </w:tcPr>
          <w:p w14:paraId="39FF2326">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20-10天</w:t>
            </w:r>
          </w:p>
        </w:tc>
        <w:tc>
          <w:tcPr>
            <w:tcW w:w="6300" w:type="dxa"/>
            <w:shd w:val="clear" w:color="auto" w:fill="auto"/>
            <w:vAlign w:val="top"/>
          </w:tcPr>
          <w:p w14:paraId="1DDDA5B7">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50%</w:t>
            </w:r>
          </w:p>
        </w:tc>
      </w:tr>
      <w:tr w14:paraId="396B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50" w:type="dxa"/>
            <w:shd w:val="clear" w:color="auto" w:fill="auto"/>
            <w:vAlign w:val="top"/>
          </w:tcPr>
          <w:p w14:paraId="75B824D0">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10-5天</w:t>
            </w:r>
          </w:p>
        </w:tc>
        <w:tc>
          <w:tcPr>
            <w:tcW w:w="6300" w:type="dxa"/>
            <w:shd w:val="clear" w:color="auto" w:fill="auto"/>
            <w:vAlign w:val="top"/>
          </w:tcPr>
          <w:p w14:paraId="08139F1D">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75%</w:t>
            </w:r>
          </w:p>
        </w:tc>
      </w:tr>
      <w:tr w14:paraId="139F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50" w:type="dxa"/>
            <w:shd w:val="clear" w:color="auto" w:fill="auto"/>
            <w:vAlign w:val="top"/>
          </w:tcPr>
          <w:p w14:paraId="37EDAEAC">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5天或以下</w:t>
            </w:r>
          </w:p>
        </w:tc>
        <w:tc>
          <w:tcPr>
            <w:tcW w:w="6300" w:type="dxa"/>
            <w:shd w:val="clear" w:color="auto" w:fill="auto"/>
            <w:vAlign w:val="top"/>
          </w:tcPr>
          <w:p w14:paraId="41F6F1C7">
            <w:pPr>
              <w:keepNext w:val="0"/>
              <w:keepLines w:val="0"/>
              <w:pageBreakBefore w:val="0"/>
              <w:tabs>
                <w:tab w:val="left" w:pos="88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100%</w:t>
            </w:r>
          </w:p>
        </w:tc>
      </w:tr>
    </w:tbl>
    <w:p w14:paraId="629A67F6">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14:paraId="2CDE74C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不可抗力</w:t>
      </w:r>
    </w:p>
    <w:p w14:paraId="3A3C1C80">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14:paraId="7E463BF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任何一方在履行合同中，因天灾、战争、政府条例、国内动荡局势、火灾、 罢工、宗教活动，或者其他签约双方无法控制的不可抗力事件或原因, 影响合同条款正常履行, 及会议的举行，或致使必要的协助成为不可能时，合同可以被修改或终止且任何一方在提交书面通知给对方后，无须向对方承担任何责任。</w:t>
      </w:r>
    </w:p>
    <w:p w14:paraId="622A35F9">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14:paraId="3B68DB10">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赔偿</w:t>
      </w:r>
    </w:p>
    <w:p w14:paraId="24A46727">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p>
    <w:p w14:paraId="6810C49F">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本协议任何一方在此应赔偿并保证对方或任何第三方免于由于协议方或他的授权代表、总裁、雇员、代理人、承包方、成员或参加者，在履行职务过程中的疏忽或不当的行为所导致的已实际发生或潜在的索偿或法律措施而引起的任何损失、责任、费用或损害。</w:t>
      </w:r>
    </w:p>
    <w:p w14:paraId="4921B922">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14:paraId="07FBBB6E">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u w:val="single"/>
        </w:rPr>
      </w:pPr>
      <w:r>
        <w:rPr>
          <w:rFonts w:hint="eastAsia" w:ascii="宋体" w:hAnsi="宋体" w:eastAsia="宋体" w:cs="宋体"/>
          <w:b/>
          <w:bCs/>
          <w:sz w:val="24"/>
          <w:szCs w:val="24"/>
          <w:u w:val="single"/>
        </w:rPr>
        <w:t>接受</w:t>
      </w:r>
    </w:p>
    <w:p w14:paraId="37F6B569">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本协议自甲乙双方授权代表签字、盖章之日起生效；协议正本一式两份，甲方一份，乙方一份，具有同等法律效力。</w:t>
      </w:r>
    </w:p>
    <w:p w14:paraId="4CA998D3">
      <w:pPr>
        <w:keepNext w:val="0"/>
        <w:keepLines w:val="0"/>
        <w:pageBreakBefore w:val="0"/>
        <w:tabs>
          <w:tab w:val="left" w:pos="180"/>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p>
    <w:p w14:paraId="2C0B1C8C">
      <w:pPr>
        <w:keepNext w:val="0"/>
        <w:keepLines w:val="0"/>
        <w:pageBreakBefore w:val="0"/>
        <w:tabs>
          <w:tab w:val="left" w:pos="180"/>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p>
    <w:p w14:paraId="570B01BD">
      <w:pPr>
        <w:keepNext w:val="0"/>
        <w:keepLines w:val="0"/>
        <w:pageBreakBefore w:val="0"/>
        <w:tabs>
          <w:tab w:val="left" w:pos="180"/>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本协议之未尽事宜，双方可协商解决，并签订补充协议；本协议之补充协议与协议具有同等法律效力，补充协议与本协议有冲突的，以补充协议为准。</w:t>
      </w:r>
    </w:p>
    <w:p w14:paraId="4A927D97">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14:paraId="0D975221">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14:paraId="78B6BA90">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14:paraId="3C410879">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14:paraId="2AFDF197">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p>
    <w:p w14:paraId="535FB448">
      <w:pPr>
        <w:keepNext w:val="0"/>
        <w:keepLines w:val="0"/>
        <w:pageBreakBefore w:val="0"/>
        <w:tabs>
          <w:tab w:val="left" w:pos="180"/>
        </w:tabs>
        <w:kinsoku/>
        <w:wordWrap/>
        <w:overflowPunct/>
        <w:topLinePunct w:val="0"/>
        <w:autoSpaceDE/>
        <w:autoSpaceDN/>
        <w:bidi w:val="0"/>
        <w:adjustRightInd w:val="0"/>
        <w:snapToGrid w:val="0"/>
        <w:spacing w:line="360" w:lineRule="auto"/>
        <w:ind w:left="6380" w:hanging="6960" w:hangingChars="2900"/>
        <w:textAlignment w:val="auto"/>
        <w:outlineLvl w:val="9"/>
        <w:rPr>
          <w:rFonts w:hint="eastAsia" w:ascii="宋体" w:hAnsi="宋体" w:eastAsia="宋体" w:cs="宋体"/>
          <w:sz w:val="24"/>
          <w:szCs w:val="24"/>
        </w:rPr>
      </w:pPr>
      <w:r>
        <w:rPr>
          <w:rFonts w:hint="eastAsia" w:ascii="宋体" w:hAnsi="宋体" w:eastAsia="宋体" w:cs="宋体"/>
          <w:sz w:val="24"/>
          <w:szCs w:val="24"/>
        </w:rPr>
        <w:t>甲方：北京市石景山区人民代表大会         乙方：</w:t>
      </w:r>
      <w:r>
        <w:rPr>
          <w:rFonts w:hint="eastAsia" w:ascii="宋体" w:hAnsi="宋体" w:eastAsia="宋体" w:cs="宋体"/>
          <w:bCs/>
          <w:sz w:val="24"/>
          <w:szCs w:val="24"/>
          <w:lang w:eastAsia="zh-CN"/>
        </w:rPr>
        <w:t>北京银保建国酒店管理有限公司</w:t>
      </w:r>
      <w:r>
        <w:rPr>
          <w:rFonts w:hint="eastAsia" w:ascii="宋体" w:hAnsi="宋体" w:eastAsia="宋体" w:cs="宋体"/>
          <w:bCs/>
          <w:sz w:val="24"/>
          <w:szCs w:val="24"/>
        </w:rPr>
        <w:t xml:space="preserve"> </w:t>
      </w:r>
    </w:p>
    <w:p w14:paraId="10A4BBF8">
      <w:pPr>
        <w:keepNext w:val="0"/>
        <w:keepLines w:val="0"/>
        <w:pageBreakBefore w:val="0"/>
        <w:tabs>
          <w:tab w:val="left" w:pos="180"/>
        </w:tabs>
        <w:kinsoku/>
        <w:wordWrap/>
        <w:overflowPunct/>
        <w:topLinePunct w:val="0"/>
        <w:autoSpaceDE/>
        <w:autoSpaceDN/>
        <w:bidi w:val="0"/>
        <w:adjustRightInd w:val="0"/>
        <w:snapToGrid w:val="0"/>
        <w:spacing w:line="360" w:lineRule="auto"/>
        <w:ind w:left="6380" w:hanging="6960" w:hangingChars="29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常务委员会办公室</w:t>
      </w:r>
    </w:p>
    <w:p w14:paraId="755D3183">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w:t>
      </w:r>
      <w:r>
        <w:rPr>
          <w:rFonts w:hint="eastAsia" w:ascii="宋体" w:hAnsi="宋体" w:cs="宋体"/>
          <w:sz w:val="24"/>
          <w:szCs w:val="24"/>
          <w:lang w:val="en-US" w:eastAsia="zh-CN"/>
        </w:rPr>
        <w:t>010-81138899</w:t>
      </w:r>
    </w:p>
    <w:p w14:paraId="006F5B34">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电话：010-88699562</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传真：</w:t>
      </w:r>
    </w:p>
    <w:p w14:paraId="5D40FBF9">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联系人： </w:t>
      </w:r>
    </w:p>
    <w:p w14:paraId="7D74C179">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开户行账号：0200221919200316577 </w:t>
      </w:r>
    </w:p>
    <w:p w14:paraId="3C28036C">
      <w:pPr>
        <w:keepNext w:val="0"/>
        <w:keepLines w:val="0"/>
        <w:pageBreakBefore w:val="0"/>
        <w:tabs>
          <w:tab w:val="left" w:pos="180"/>
        </w:tabs>
        <w:kinsoku/>
        <w:wordWrap/>
        <w:overflowPunct/>
        <w:topLinePunct w:val="0"/>
        <w:autoSpaceDE/>
        <w:autoSpaceDN/>
        <w:bidi w:val="0"/>
        <w:adjustRightInd w:val="0"/>
        <w:snapToGrid w:val="0"/>
        <w:spacing w:line="360" w:lineRule="auto"/>
        <w:ind w:left="7200" w:leftChars="0" w:hanging="7200" w:hangingChars="3000"/>
        <w:jc w:val="left"/>
        <w:textAlignment w:val="auto"/>
        <w:outlineLvl w:val="9"/>
        <w:rPr>
          <w:rFonts w:hint="eastAsia"/>
        </w:rPr>
      </w:pPr>
      <w:r>
        <w:rPr>
          <w:rFonts w:hint="eastAsia" w:ascii="宋体" w:hAnsi="宋体" w:cs="宋体"/>
          <w:sz w:val="24"/>
          <w:szCs w:val="24"/>
          <w:lang w:val="en-US" w:eastAsia="zh-CN"/>
        </w:rPr>
        <w:t xml:space="preserve">                                         </w:t>
      </w:r>
      <w:r>
        <w:rPr>
          <w:rFonts w:hint="eastAsia" w:ascii="宋体" w:hAnsi="宋体" w:eastAsia="宋体" w:cs="宋体"/>
          <w:sz w:val="24"/>
          <w:szCs w:val="24"/>
        </w:rPr>
        <w:t>开户行：中国工商银行股份有限公司北京苹果园支行</w:t>
      </w:r>
    </w:p>
    <w:p w14:paraId="16E974FD">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户名：北京银保建国酒店管理有限公司</w:t>
      </w:r>
    </w:p>
    <w:p w14:paraId="79AB5B6B">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14:paraId="7269FE4F">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签署人：___________________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签署人：___________________ </w:t>
      </w:r>
    </w:p>
    <w:p w14:paraId="1CC13AAF">
      <w:pPr>
        <w:keepNext w:val="0"/>
        <w:keepLines w:val="0"/>
        <w:pageBreakBefore w:val="0"/>
        <w:tabs>
          <w:tab w:val="left" w:pos="18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日期：     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               </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日期：      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w:t>
      </w:r>
    </w:p>
    <w:p w14:paraId="5E624B92">
      <w:pPr>
        <w:pStyle w:val="53"/>
        <w:pageBreakBefore w:val="0"/>
        <w:widowControl w:val="0"/>
        <w:kinsoku/>
        <w:wordWrap/>
        <w:overflowPunct/>
        <w:topLinePunct w:val="0"/>
        <w:bidi w:val="0"/>
        <w:adjustRightInd w:val="0"/>
        <w:snapToGrid w:val="0"/>
        <w:spacing w:after="0" w:line="360" w:lineRule="auto"/>
        <w:ind w:left="0" w:leftChars="0" w:right="0" w:rightChars="0" w:firstLine="0" w:firstLineChars="0"/>
        <w:textAlignment w:val="auto"/>
        <w:rPr>
          <w:rFonts w:hint="eastAsia"/>
          <w:lang w:val="en-US" w:eastAsia="zh-CN"/>
        </w:rPr>
      </w:pPr>
    </w:p>
    <w:p w14:paraId="413F4F83">
      <w:pPr>
        <w:spacing w:line="360" w:lineRule="auto"/>
        <w:jc w:val="both"/>
        <w:outlineLvl w:val="0"/>
        <w:rPr>
          <w:rFonts w:asciiTheme="minorEastAsia" w:hAnsiTheme="minorEastAsia" w:eastAsiaTheme="minorEastAsia"/>
          <w:b/>
          <w:color w:val="auto"/>
          <w:sz w:val="36"/>
          <w:szCs w:val="36"/>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2E862AF">
      <w:pPr>
        <w:pStyle w:val="2"/>
        <w:rPr>
          <w:rFonts w:hint="eastAsia" w:asciiTheme="minorEastAsia" w:hAnsiTheme="minorEastAsia" w:eastAsiaTheme="minorEastAsia"/>
          <w:b/>
          <w:color w:val="auto"/>
          <w:sz w:val="36"/>
          <w:szCs w:val="36"/>
          <w:lang w:val="en-US" w:eastAsia="zh-CN"/>
        </w:rPr>
      </w:pPr>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ook Antiqua">
    <w:panose1 w:val="0204060205030503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Century">
    <w:panose1 w:val="02040604050505020304"/>
    <w:charset w:val="00"/>
    <w:family w:val="roman"/>
    <w:pitch w:val="default"/>
    <w:sig w:usb0="00000287" w:usb1="00000000" w:usb2="00000000" w:usb3="00000000" w:csb0="2000009F" w:csb1="DFD70000"/>
  </w:font>
  <w:font w:name="MS PMincho">
    <w:altName w:val="Yu Gothic UI"/>
    <w:panose1 w:val="02020600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黑体"/>
    <w:panose1 w:val="00000000000000000000"/>
    <w:charset w:val="86"/>
    <w:family w:val="auto"/>
    <w:pitch w:val="default"/>
    <w:sig w:usb0="00000000" w:usb1="00000000" w:usb2="00000010" w:usb3="00000000" w:csb0="00040000" w:csb1="00000000"/>
  </w:font>
  <w:font w:name="Palatino">
    <w:altName w:val="Palatino Linotype"/>
    <w:panose1 w:val="00000000000000000000"/>
    <w:charset w:val="00"/>
    <w:family w:val="roman"/>
    <w:pitch w:val="default"/>
    <w:sig w:usb0="00000000" w:usb1="00000000" w:usb2="00000000" w:usb3="00000000" w:csb0="00000001" w:csb1="00000000"/>
  </w:font>
  <w:font w:name="Times Nw Roman">
    <w:altName w:val="Times New Roman"/>
    <w:panose1 w:val="00000000000000000000"/>
    <w:charset w:val="00"/>
    <w:family w:val="roman"/>
    <w:pitch w:val="default"/>
    <w:sig w:usb0="00000000" w:usb1="00000000" w:usb2="00000000" w:usb3="00000000" w:csb0="00040001" w:csb1="00000000"/>
  </w:font>
  <w:font w:name="Plotter">
    <w:altName w:val="宋体"/>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03D77">
    <w:pPr>
      <w:pStyle w:val="57"/>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46C7A">
    <w:pPr>
      <w:pStyle w:val="5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FFFFFF7D"/>
    <w:multiLevelType w:val="singleLevel"/>
    <w:tmpl w:val="FFFFFF7D"/>
    <w:lvl w:ilvl="0" w:tentative="0">
      <w:start w:val="1"/>
      <w:numFmt w:val="decimal"/>
      <w:pStyle w:val="49"/>
      <w:lvlText w:val="%1."/>
      <w:lvlJc w:val="left"/>
      <w:pPr>
        <w:tabs>
          <w:tab w:val="left" w:pos="-81"/>
        </w:tabs>
        <w:ind w:left="-81" w:hanging="360"/>
      </w:pPr>
    </w:lvl>
  </w:abstractNum>
  <w:abstractNum w:abstractNumId="1">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2">
    <w:nsid w:val="FFFFFF80"/>
    <w:multiLevelType w:val="singleLevel"/>
    <w:tmpl w:val="FFFFFF80"/>
    <w:lvl w:ilvl="0" w:tentative="0">
      <w:start w:val="1"/>
      <w:numFmt w:val="bullet"/>
      <w:pStyle w:val="48"/>
      <w:lvlText w:val=""/>
      <w:lvlJc w:val="left"/>
      <w:pPr>
        <w:tabs>
          <w:tab w:val="left" w:pos="2040"/>
        </w:tabs>
        <w:ind w:left="2040" w:hanging="360"/>
      </w:pPr>
      <w:rPr>
        <w:rFonts w:hint="default" w:ascii="Wingdings" w:hAnsi="Wingdings"/>
      </w:rPr>
    </w:lvl>
  </w:abstractNum>
  <w:abstractNum w:abstractNumId="3">
    <w:nsid w:val="FFFFFF81"/>
    <w:multiLevelType w:val="singleLevel"/>
    <w:tmpl w:val="FFFFFF81"/>
    <w:lvl w:ilvl="0" w:tentative="0">
      <w:start w:val="1"/>
      <w:numFmt w:val="bullet"/>
      <w:pStyle w:val="19"/>
      <w:lvlText w:val=""/>
      <w:lvlJc w:val="left"/>
      <w:pPr>
        <w:tabs>
          <w:tab w:val="left" w:pos="1620"/>
        </w:tabs>
        <w:ind w:left="1620" w:hanging="360"/>
      </w:pPr>
      <w:rPr>
        <w:rFonts w:hint="default" w:ascii="Wingdings" w:hAnsi="Wingdings"/>
      </w:rPr>
    </w:lvl>
  </w:abstractNum>
  <w:abstractNum w:abstractNumId="4">
    <w:nsid w:val="FFFFFF88"/>
    <w:multiLevelType w:val="singleLevel"/>
    <w:tmpl w:val="FFFFFF88"/>
    <w:lvl w:ilvl="0" w:tentative="0">
      <w:start w:val="1"/>
      <w:numFmt w:val="decimal"/>
      <w:pStyle w:val="22"/>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6">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7">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9">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16">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3">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7">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29">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0">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32">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3">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36">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37">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8">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9">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0">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1">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3">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44">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6">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7">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0">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1">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53">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55">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56">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57">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8">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59">
    <w:nsid w:val="748A2955"/>
    <w:multiLevelType w:val="multilevel"/>
    <w:tmpl w:val="748A295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754F32E1"/>
    <w:multiLevelType w:val="multilevel"/>
    <w:tmpl w:val="754F32E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1">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62">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63">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64">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2"/>
  </w:num>
  <w:num w:numId="5">
    <w:abstractNumId w:val="0"/>
  </w:num>
  <w:num w:numId="6">
    <w:abstractNumId w:val="56"/>
  </w:num>
  <w:num w:numId="7">
    <w:abstractNumId w:val="5"/>
  </w:num>
  <w:num w:numId="8">
    <w:abstractNumId w:val="22"/>
  </w:num>
  <w:num w:numId="9">
    <w:abstractNumId w:val="46"/>
  </w:num>
  <w:num w:numId="10">
    <w:abstractNumId w:val="29"/>
  </w:num>
  <w:num w:numId="11">
    <w:abstractNumId w:val="51"/>
  </w:num>
  <w:num w:numId="12">
    <w:abstractNumId w:val="52"/>
  </w:num>
  <w:num w:numId="13">
    <w:abstractNumId w:val="24"/>
  </w:num>
  <w:num w:numId="14">
    <w:abstractNumId w:val="33"/>
  </w:num>
  <w:num w:numId="15">
    <w:abstractNumId w:val="25"/>
  </w:num>
  <w:num w:numId="16">
    <w:abstractNumId w:val="50"/>
  </w:num>
  <w:num w:numId="17">
    <w:abstractNumId w:val="40"/>
  </w:num>
  <w:num w:numId="18">
    <w:abstractNumId w:val="21"/>
  </w:num>
  <w:num w:numId="19">
    <w:abstractNumId w:val="45"/>
  </w:num>
  <w:num w:numId="20">
    <w:abstractNumId w:val="61"/>
  </w:num>
  <w:num w:numId="21">
    <w:abstractNumId w:val="9"/>
  </w:num>
  <w:num w:numId="22">
    <w:abstractNumId w:val="17"/>
  </w:num>
  <w:num w:numId="23">
    <w:abstractNumId w:val="20"/>
  </w:num>
  <w:num w:numId="24">
    <w:abstractNumId w:val="35"/>
  </w:num>
  <w:num w:numId="25">
    <w:abstractNumId w:val="15"/>
  </w:num>
  <w:num w:numId="26">
    <w:abstractNumId w:val="18"/>
  </w:num>
  <w:num w:numId="27">
    <w:abstractNumId w:val="58"/>
  </w:num>
  <w:num w:numId="28">
    <w:abstractNumId w:val="6"/>
  </w:num>
  <w:num w:numId="29">
    <w:abstractNumId w:val="63"/>
  </w:num>
  <w:num w:numId="30">
    <w:abstractNumId w:val="10"/>
  </w:num>
  <w:num w:numId="31">
    <w:abstractNumId w:val="36"/>
  </w:num>
  <w:num w:numId="32">
    <w:abstractNumId w:val="8"/>
  </w:num>
  <w:num w:numId="33">
    <w:abstractNumId w:val="19"/>
  </w:num>
  <w:num w:numId="34">
    <w:abstractNumId w:val="53"/>
  </w:num>
  <w:num w:numId="35">
    <w:abstractNumId w:val="7"/>
  </w:num>
  <w:num w:numId="36">
    <w:abstractNumId w:val="62"/>
  </w:num>
  <w:num w:numId="37">
    <w:abstractNumId w:val="12"/>
  </w:num>
  <w:num w:numId="38">
    <w:abstractNumId w:val="41"/>
  </w:num>
  <w:num w:numId="39">
    <w:abstractNumId w:val="26"/>
  </w:num>
  <w:num w:numId="40">
    <w:abstractNumId w:val="11"/>
  </w:num>
  <w:num w:numId="41">
    <w:abstractNumId w:val="64"/>
  </w:num>
  <w:num w:numId="42">
    <w:abstractNumId w:val="31"/>
  </w:num>
  <w:num w:numId="43">
    <w:abstractNumId w:val="47"/>
  </w:num>
  <w:num w:numId="44">
    <w:abstractNumId w:val="16"/>
  </w:num>
  <w:num w:numId="45">
    <w:abstractNumId w:val="34"/>
  </w:num>
  <w:num w:numId="46">
    <w:abstractNumId w:val="49"/>
  </w:num>
  <w:num w:numId="47">
    <w:abstractNumId w:val="30"/>
  </w:num>
  <w:num w:numId="48">
    <w:abstractNumId w:val="39"/>
  </w:num>
  <w:num w:numId="49">
    <w:abstractNumId w:val="13"/>
  </w:num>
  <w:num w:numId="50">
    <w:abstractNumId w:val="27"/>
  </w:num>
  <w:num w:numId="51">
    <w:abstractNumId w:val="23"/>
  </w:num>
  <w:num w:numId="52">
    <w:abstractNumId w:val="48"/>
  </w:num>
  <w:num w:numId="53">
    <w:abstractNumId w:val="14"/>
  </w:num>
  <w:num w:numId="54">
    <w:abstractNumId w:val="44"/>
  </w:num>
  <w:num w:numId="55">
    <w:abstractNumId w:val="28"/>
  </w:num>
  <w:num w:numId="56">
    <w:abstractNumId w:val="55"/>
  </w:num>
  <w:num w:numId="57">
    <w:abstractNumId w:val="37"/>
  </w:num>
  <w:num w:numId="58">
    <w:abstractNumId w:val="38"/>
  </w:num>
  <w:num w:numId="59">
    <w:abstractNumId w:val="32"/>
  </w:num>
  <w:num w:numId="60">
    <w:abstractNumId w:val="57"/>
  </w:num>
  <w:num w:numId="61">
    <w:abstractNumId w:val="54"/>
  </w:num>
  <w:num w:numId="62">
    <w:abstractNumId w:val="43"/>
  </w:num>
  <w:num w:numId="63">
    <w:abstractNumId w:val="42"/>
  </w:num>
  <w:num w:numId="64">
    <w:abstractNumId w:val="59"/>
  </w:num>
  <w:num w:numId="65">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AxNmZmOTgwMDEyOGE4MmI1MzU0Zjg2ZGRhYTM3N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92A"/>
    <w:rsid w:val="00004A22"/>
    <w:rsid w:val="00004C44"/>
    <w:rsid w:val="00004D13"/>
    <w:rsid w:val="00004E70"/>
    <w:rsid w:val="0000508D"/>
    <w:rsid w:val="000051DC"/>
    <w:rsid w:val="00005232"/>
    <w:rsid w:val="000053B4"/>
    <w:rsid w:val="00005407"/>
    <w:rsid w:val="00005905"/>
    <w:rsid w:val="00005A31"/>
    <w:rsid w:val="00005AF1"/>
    <w:rsid w:val="00005B25"/>
    <w:rsid w:val="00005DF0"/>
    <w:rsid w:val="00005EC8"/>
    <w:rsid w:val="00005F46"/>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98B"/>
    <w:rsid w:val="00010DB9"/>
    <w:rsid w:val="00010E8F"/>
    <w:rsid w:val="0001107B"/>
    <w:rsid w:val="0001121F"/>
    <w:rsid w:val="0001127B"/>
    <w:rsid w:val="000112A5"/>
    <w:rsid w:val="00011565"/>
    <w:rsid w:val="00011793"/>
    <w:rsid w:val="000118AD"/>
    <w:rsid w:val="00011AFF"/>
    <w:rsid w:val="00011BD5"/>
    <w:rsid w:val="00011DA9"/>
    <w:rsid w:val="00011ED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5F0"/>
    <w:rsid w:val="00014851"/>
    <w:rsid w:val="000149E0"/>
    <w:rsid w:val="00014D98"/>
    <w:rsid w:val="00014E43"/>
    <w:rsid w:val="00015030"/>
    <w:rsid w:val="00015094"/>
    <w:rsid w:val="0001518B"/>
    <w:rsid w:val="000151D7"/>
    <w:rsid w:val="00015316"/>
    <w:rsid w:val="000154B9"/>
    <w:rsid w:val="00015645"/>
    <w:rsid w:val="000156A3"/>
    <w:rsid w:val="0001576D"/>
    <w:rsid w:val="000157C2"/>
    <w:rsid w:val="00015AE4"/>
    <w:rsid w:val="00015C1D"/>
    <w:rsid w:val="00015D20"/>
    <w:rsid w:val="00015D38"/>
    <w:rsid w:val="00015E57"/>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77"/>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F3"/>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99"/>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C5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436"/>
    <w:rsid w:val="00052978"/>
    <w:rsid w:val="00052D2A"/>
    <w:rsid w:val="00052FD2"/>
    <w:rsid w:val="00053251"/>
    <w:rsid w:val="000535E6"/>
    <w:rsid w:val="00053890"/>
    <w:rsid w:val="000539CC"/>
    <w:rsid w:val="00053AC5"/>
    <w:rsid w:val="00053B80"/>
    <w:rsid w:val="00053E3D"/>
    <w:rsid w:val="00054265"/>
    <w:rsid w:val="0005434F"/>
    <w:rsid w:val="0005473C"/>
    <w:rsid w:val="000547F3"/>
    <w:rsid w:val="000548B1"/>
    <w:rsid w:val="00054A1D"/>
    <w:rsid w:val="00054B62"/>
    <w:rsid w:val="00054BB5"/>
    <w:rsid w:val="00054CED"/>
    <w:rsid w:val="00054E53"/>
    <w:rsid w:val="00054E6E"/>
    <w:rsid w:val="00055046"/>
    <w:rsid w:val="00055165"/>
    <w:rsid w:val="00055298"/>
    <w:rsid w:val="000553C0"/>
    <w:rsid w:val="00055594"/>
    <w:rsid w:val="000555BE"/>
    <w:rsid w:val="00055637"/>
    <w:rsid w:val="0005569F"/>
    <w:rsid w:val="00055AA6"/>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91"/>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DE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E84"/>
    <w:rsid w:val="00072F0B"/>
    <w:rsid w:val="000730C3"/>
    <w:rsid w:val="0007344E"/>
    <w:rsid w:val="00073590"/>
    <w:rsid w:val="0007376E"/>
    <w:rsid w:val="0007378B"/>
    <w:rsid w:val="00073C70"/>
    <w:rsid w:val="00074113"/>
    <w:rsid w:val="00074147"/>
    <w:rsid w:val="00074252"/>
    <w:rsid w:val="0007464A"/>
    <w:rsid w:val="00074670"/>
    <w:rsid w:val="00074690"/>
    <w:rsid w:val="00074780"/>
    <w:rsid w:val="00074786"/>
    <w:rsid w:val="00074C28"/>
    <w:rsid w:val="00074FC7"/>
    <w:rsid w:val="000752FF"/>
    <w:rsid w:val="000756AC"/>
    <w:rsid w:val="00075879"/>
    <w:rsid w:val="00075941"/>
    <w:rsid w:val="00075AFF"/>
    <w:rsid w:val="00075BC6"/>
    <w:rsid w:val="00075C77"/>
    <w:rsid w:val="00076259"/>
    <w:rsid w:val="0007659E"/>
    <w:rsid w:val="0007662D"/>
    <w:rsid w:val="000768C5"/>
    <w:rsid w:val="000769F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0F"/>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4D5"/>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15"/>
    <w:rsid w:val="00091D7F"/>
    <w:rsid w:val="00091DCF"/>
    <w:rsid w:val="00091E0A"/>
    <w:rsid w:val="00091EBC"/>
    <w:rsid w:val="0009202E"/>
    <w:rsid w:val="0009206B"/>
    <w:rsid w:val="0009213E"/>
    <w:rsid w:val="00092413"/>
    <w:rsid w:val="000925EE"/>
    <w:rsid w:val="000927C4"/>
    <w:rsid w:val="00092C18"/>
    <w:rsid w:val="00092EA1"/>
    <w:rsid w:val="00093073"/>
    <w:rsid w:val="000931CE"/>
    <w:rsid w:val="000933D9"/>
    <w:rsid w:val="00093464"/>
    <w:rsid w:val="000935DA"/>
    <w:rsid w:val="00093680"/>
    <w:rsid w:val="00093B6D"/>
    <w:rsid w:val="00093C20"/>
    <w:rsid w:val="00093DF7"/>
    <w:rsid w:val="00093EE8"/>
    <w:rsid w:val="00093F0B"/>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9"/>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A07"/>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D6"/>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2F"/>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A1"/>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88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8B"/>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3FC"/>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1"/>
    <w:rsid w:val="000D21FE"/>
    <w:rsid w:val="000D248C"/>
    <w:rsid w:val="000D25C5"/>
    <w:rsid w:val="000D25DD"/>
    <w:rsid w:val="000D26A3"/>
    <w:rsid w:val="000D26C9"/>
    <w:rsid w:val="000D279E"/>
    <w:rsid w:val="000D281B"/>
    <w:rsid w:val="000D2828"/>
    <w:rsid w:val="000D298A"/>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3D5"/>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6E59"/>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EC"/>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3EA"/>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99A"/>
    <w:rsid w:val="000F4AC2"/>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6B3"/>
    <w:rsid w:val="00101C2D"/>
    <w:rsid w:val="00101CD7"/>
    <w:rsid w:val="00101E70"/>
    <w:rsid w:val="0010209B"/>
    <w:rsid w:val="00102313"/>
    <w:rsid w:val="0010234F"/>
    <w:rsid w:val="00102653"/>
    <w:rsid w:val="0010270C"/>
    <w:rsid w:val="00102833"/>
    <w:rsid w:val="00102AF8"/>
    <w:rsid w:val="00102BA9"/>
    <w:rsid w:val="00102F8E"/>
    <w:rsid w:val="001033C4"/>
    <w:rsid w:val="001034B8"/>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4EE1"/>
    <w:rsid w:val="001051DA"/>
    <w:rsid w:val="00105422"/>
    <w:rsid w:val="00105502"/>
    <w:rsid w:val="00105A65"/>
    <w:rsid w:val="00106284"/>
    <w:rsid w:val="0010635B"/>
    <w:rsid w:val="00106636"/>
    <w:rsid w:val="00106A5A"/>
    <w:rsid w:val="00106D64"/>
    <w:rsid w:val="00106E02"/>
    <w:rsid w:val="00107187"/>
    <w:rsid w:val="001073A4"/>
    <w:rsid w:val="00107501"/>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5E"/>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3DF9"/>
    <w:rsid w:val="001140D4"/>
    <w:rsid w:val="001141CF"/>
    <w:rsid w:val="00114447"/>
    <w:rsid w:val="001146A0"/>
    <w:rsid w:val="0011490F"/>
    <w:rsid w:val="00114978"/>
    <w:rsid w:val="00114A55"/>
    <w:rsid w:val="00114A83"/>
    <w:rsid w:val="00114D97"/>
    <w:rsid w:val="00114FDE"/>
    <w:rsid w:val="001151F2"/>
    <w:rsid w:val="00115203"/>
    <w:rsid w:val="00115763"/>
    <w:rsid w:val="0011593B"/>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4FD"/>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337"/>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03A"/>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3EF"/>
    <w:rsid w:val="0013654A"/>
    <w:rsid w:val="001371D4"/>
    <w:rsid w:val="001371DC"/>
    <w:rsid w:val="001378D1"/>
    <w:rsid w:val="001379B7"/>
    <w:rsid w:val="00137A98"/>
    <w:rsid w:val="00137CF5"/>
    <w:rsid w:val="00137DD9"/>
    <w:rsid w:val="00137F03"/>
    <w:rsid w:val="0014004B"/>
    <w:rsid w:val="001400A0"/>
    <w:rsid w:val="001404E9"/>
    <w:rsid w:val="00140656"/>
    <w:rsid w:val="00140C98"/>
    <w:rsid w:val="00140CC4"/>
    <w:rsid w:val="00140CD0"/>
    <w:rsid w:val="00140E02"/>
    <w:rsid w:val="00141657"/>
    <w:rsid w:val="001416C8"/>
    <w:rsid w:val="00141C91"/>
    <w:rsid w:val="00141DF4"/>
    <w:rsid w:val="00141FEF"/>
    <w:rsid w:val="00142005"/>
    <w:rsid w:val="001421FC"/>
    <w:rsid w:val="001423BC"/>
    <w:rsid w:val="0014245E"/>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5C"/>
    <w:rsid w:val="0015147A"/>
    <w:rsid w:val="001514AF"/>
    <w:rsid w:val="0015152B"/>
    <w:rsid w:val="001516F0"/>
    <w:rsid w:val="00151747"/>
    <w:rsid w:val="001518CA"/>
    <w:rsid w:val="001519E7"/>
    <w:rsid w:val="00151A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CF9"/>
    <w:rsid w:val="00153F15"/>
    <w:rsid w:val="00154401"/>
    <w:rsid w:val="001545AD"/>
    <w:rsid w:val="00154682"/>
    <w:rsid w:val="001547EA"/>
    <w:rsid w:val="001547F6"/>
    <w:rsid w:val="00154E2A"/>
    <w:rsid w:val="00154E60"/>
    <w:rsid w:val="001551F1"/>
    <w:rsid w:val="00155202"/>
    <w:rsid w:val="0015538F"/>
    <w:rsid w:val="00155434"/>
    <w:rsid w:val="00155597"/>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307"/>
    <w:rsid w:val="0016143E"/>
    <w:rsid w:val="00161539"/>
    <w:rsid w:val="00161555"/>
    <w:rsid w:val="00161574"/>
    <w:rsid w:val="001615D5"/>
    <w:rsid w:val="001618DB"/>
    <w:rsid w:val="00161A84"/>
    <w:rsid w:val="00161AF3"/>
    <w:rsid w:val="001620A0"/>
    <w:rsid w:val="001620E1"/>
    <w:rsid w:val="0016216F"/>
    <w:rsid w:val="0016223A"/>
    <w:rsid w:val="0016235F"/>
    <w:rsid w:val="001623B5"/>
    <w:rsid w:val="001624B5"/>
    <w:rsid w:val="001627F3"/>
    <w:rsid w:val="0016284C"/>
    <w:rsid w:val="00162877"/>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4F"/>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270"/>
    <w:rsid w:val="001674A5"/>
    <w:rsid w:val="0016784B"/>
    <w:rsid w:val="001679B2"/>
    <w:rsid w:val="00167A55"/>
    <w:rsid w:val="00167AB6"/>
    <w:rsid w:val="00167EBA"/>
    <w:rsid w:val="00167FB2"/>
    <w:rsid w:val="00167FD9"/>
    <w:rsid w:val="001700A5"/>
    <w:rsid w:val="001703B4"/>
    <w:rsid w:val="001705E4"/>
    <w:rsid w:val="00170D89"/>
    <w:rsid w:val="00170F53"/>
    <w:rsid w:val="00170FF3"/>
    <w:rsid w:val="0017116A"/>
    <w:rsid w:val="001711DB"/>
    <w:rsid w:val="001712A1"/>
    <w:rsid w:val="001712C4"/>
    <w:rsid w:val="00171325"/>
    <w:rsid w:val="00171451"/>
    <w:rsid w:val="00171482"/>
    <w:rsid w:val="001719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9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FF"/>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48"/>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87E44"/>
    <w:rsid w:val="00190143"/>
    <w:rsid w:val="0019015C"/>
    <w:rsid w:val="00190335"/>
    <w:rsid w:val="00190396"/>
    <w:rsid w:val="001907E2"/>
    <w:rsid w:val="00190CEE"/>
    <w:rsid w:val="001914A6"/>
    <w:rsid w:val="00191517"/>
    <w:rsid w:val="00191935"/>
    <w:rsid w:val="00191ABB"/>
    <w:rsid w:val="00191D08"/>
    <w:rsid w:val="00191D95"/>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951"/>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00"/>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1F1"/>
    <w:rsid w:val="001B1C0B"/>
    <w:rsid w:val="001B1D06"/>
    <w:rsid w:val="001B1F85"/>
    <w:rsid w:val="001B2015"/>
    <w:rsid w:val="001B2049"/>
    <w:rsid w:val="001B2067"/>
    <w:rsid w:val="001B2322"/>
    <w:rsid w:val="001B24FF"/>
    <w:rsid w:val="001B28F9"/>
    <w:rsid w:val="001B2A06"/>
    <w:rsid w:val="001B2B5E"/>
    <w:rsid w:val="001B2C25"/>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CA"/>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21F"/>
    <w:rsid w:val="001D35DA"/>
    <w:rsid w:val="001D3766"/>
    <w:rsid w:val="001D3B44"/>
    <w:rsid w:val="001D3BFA"/>
    <w:rsid w:val="001D3F50"/>
    <w:rsid w:val="001D4067"/>
    <w:rsid w:val="001D4254"/>
    <w:rsid w:val="001D42B2"/>
    <w:rsid w:val="001D4345"/>
    <w:rsid w:val="001D445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7E4"/>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55"/>
    <w:rsid w:val="001E461A"/>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21"/>
    <w:rsid w:val="001F02AC"/>
    <w:rsid w:val="001F0615"/>
    <w:rsid w:val="001F07D6"/>
    <w:rsid w:val="001F07F7"/>
    <w:rsid w:val="001F08D7"/>
    <w:rsid w:val="001F0958"/>
    <w:rsid w:val="001F0C50"/>
    <w:rsid w:val="001F0C63"/>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B8"/>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C"/>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960"/>
    <w:rsid w:val="00204D86"/>
    <w:rsid w:val="00204E72"/>
    <w:rsid w:val="00204FA5"/>
    <w:rsid w:val="002055CB"/>
    <w:rsid w:val="002057C1"/>
    <w:rsid w:val="00205CED"/>
    <w:rsid w:val="00205D16"/>
    <w:rsid w:val="00205F4E"/>
    <w:rsid w:val="00206410"/>
    <w:rsid w:val="00206722"/>
    <w:rsid w:val="002067CB"/>
    <w:rsid w:val="00206A04"/>
    <w:rsid w:val="00206BE4"/>
    <w:rsid w:val="00206D3E"/>
    <w:rsid w:val="00206D5B"/>
    <w:rsid w:val="002074D2"/>
    <w:rsid w:val="0020761E"/>
    <w:rsid w:val="002076B0"/>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5BC"/>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79A"/>
    <w:rsid w:val="0021618E"/>
    <w:rsid w:val="002161B4"/>
    <w:rsid w:val="0021627C"/>
    <w:rsid w:val="00216642"/>
    <w:rsid w:val="002166AF"/>
    <w:rsid w:val="00216706"/>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8EE"/>
    <w:rsid w:val="00231E6F"/>
    <w:rsid w:val="00231F45"/>
    <w:rsid w:val="00231F9E"/>
    <w:rsid w:val="00231FFD"/>
    <w:rsid w:val="00232100"/>
    <w:rsid w:val="0023249D"/>
    <w:rsid w:val="002324FB"/>
    <w:rsid w:val="0023250D"/>
    <w:rsid w:val="00232659"/>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528"/>
    <w:rsid w:val="00234910"/>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0DC"/>
    <w:rsid w:val="00241185"/>
    <w:rsid w:val="00241190"/>
    <w:rsid w:val="002412B5"/>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5BF"/>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30"/>
    <w:rsid w:val="002469F5"/>
    <w:rsid w:val="00246BC6"/>
    <w:rsid w:val="00246C6D"/>
    <w:rsid w:val="00246D51"/>
    <w:rsid w:val="00246E3E"/>
    <w:rsid w:val="00246FBC"/>
    <w:rsid w:val="0024701C"/>
    <w:rsid w:val="0024706D"/>
    <w:rsid w:val="0024767B"/>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47C"/>
    <w:rsid w:val="002515FE"/>
    <w:rsid w:val="0025169F"/>
    <w:rsid w:val="00251844"/>
    <w:rsid w:val="002518B2"/>
    <w:rsid w:val="00251A07"/>
    <w:rsid w:val="00251B30"/>
    <w:rsid w:val="00251D5A"/>
    <w:rsid w:val="00251E19"/>
    <w:rsid w:val="00251FDC"/>
    <w:rsid w:val="002522D3"/>
    <w:rsid w:val="0025234D"/>
    <w:rsid w:val="00252427"/>
    <w:rsid w:val="002525FE"/>
    <w:rsid w:val="002527A2"/>
    <w:rsid w:val="002527B3"/>
    <w:rsid w:val="0025295C"/>
    <w:rsid w:val="0025298E"/>
    <w:rsid w:val="00252B94"/>
    <w:rsid w:val="00252DF4"/>
    <w:rsid w:val="00252E4C"/>
    <w:rsid w:val="00252F1B"/>
    <w:rsid w:val="00252F1D"/>
    <w:rsid w:val="002531AA"/>
    <w:rsid w:val="0025371C"/>
    <w:rsid w:val="0025374F"/>
    <w:rsid w:val="00253AA7"/>
    <w:rsid w:val="00253CA5"/>
    <w:rsid w:val="00253F9B"/>
    <w:rsid w:val="002540B5"/>
    <w:rsid w:val="002543A7"/>
    <w:rsid w:val="00254481"/>
    <w:rsid w:val="0025456E"/>
    <w:rsid w:val="00254A03"/>
    <w:rsid w:val="00254AEF"/>
    <w:rsid w:val="00254DFD"/>
    <w:rsid w:val="00254E22"/>
    <w:rsid w:val="00254EFD"/>
    <w:rsid w:val="0025510B"/>
    <w:rsid w:val="002553A1"/>
    <w:rsid w:val="00255507"/>
    <w:rsid w:val="002557F8"/>
    <w:rsid w:val="002558CE"/>
    <w:rsid w:val="00255909"/>
    <w:rsid w:val="00255AFF"/>
    <w:rsid w:val="00255B27"/>
    <w:rsid w:val="00255C30"/>
    <w:rsid w:val="00255DB7"/>
    <w:rsid w:val="00256234"/>
    <w:rsid w:val="00256587"/>
    <w:rsid w:val="002565FB"/>
    <w:rsid w:val="0025662A"/>
    <w:rsid w:val="00256B21"/>
    <w:rsid w:val="00256DC3"/>
    <w:rsid w:val="00256FCA"/>
    <w:rsid w:val="002570CA"/>
    <w:rsid w:val="0025735E"/>
    <w:rsid w:val="00257615"/>
    <w:rsid w:val="0025784D"/>
    <w:rsid w:val="002578E1"/>
    <w:rsid w:val="0025796D"/>
    <w:rsid w:val="00257BBD"/>
    <w:rsid w:val="00257EAF"/>
    <w:rsid w:val="00257EC6"/>
    <w:rsid w:val="00257ED6"/>
    <w:rsid w:val="002601B4"/>
    <w:rsid w:val="00260201"/>
    <w:rsid w:val="0026037B"/>
    <w:rsid w:val="002604FD"/>
    <w:rsid w:val="002605E4"/>
    <w:rsid w:val="00260B01"/>
    <w:rsid w:val="00260BAE"/>
    <w:rsid w:val="00260C7F"/>
    <w:rsid w:val="00260CD6"/>
    <w:rsid w:val="0026110D"/>
    <w:rsid w:val="00261482"/>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13"/>
    <w:rsid w:val="00264261"/>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85"/>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798"/>
    <w:rsid w:val="00274816"/>
    <w:rsid w:val="002748DF"/>
    <w:rsid w:val="0027490A"/>
    <w:rsid w:val="00274969"/>
    <w:rsid w:val="00274991"/>
    <w:rsid w:val="00274A08"/>
    <w:rsid w:val="00274A8E"/>
    <w:rsid w:val="00274B8B"/>
    <w:rsid w:val="00274C67"/>
    <w:rsid w:val="00274FAE"/>
    <w:rsid w:val="002751B0"/>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BE6"/>
    <w:rsid w:val="00276D90"/>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F6"/>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BE6"/>
    <w:rsid w:val="00285C35"/>
    <w:rsid w:val="00285C7E"/>
    <w:rsid w:val="002860FB"/>
    <w:rsid w:val="002864B2"/>
    <w:rsid w:val="0028658C"/>
    <w:rsid w:val="002865ED"/>
    <w:rsid w:val="00286725"/>
    <w:rsid w:val="0028686B"/>
    <w:rsid w:val="00286D4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293"/>
    <w:rsid w:val="00292359"/>
    <w:rsid w:val="002923D5"/>
    <w:rsid w:val="00292ACA"/>
    <w:rsid w:val="00292C09"/>
    <w:rsid w:val="00292D49"/>
    <w:rsid w:val="00292E74"/>
    <w:rsid w:val="00293012"/>
    <w:rsid w:val="00293497"/>
    <w:rsid w:val="00293919"/>
    <w:rsid w:val="002939AF"/>
    <w:rsid w:val="00293BA4"/>
    <w:rsid w:val="00293BCF"/>
    <w:rsid w:val="00293D57"/>
    <w:rsid w:val="00293E63"/>
    <w:rsid w:val="00293EED"/>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F4"/>
    <w:rsid w:val="00297B6E"/>
    <w:rsid w:val="00297C57"/>
    <w:rsid w:val="00297D32"/>
    <w:rsid w:val="002A00A1"/>
    <w:rsid w:val="002A01EE"/>
    <w:rsid w:val="002A0456"/>
    <w:rsid w:val="002A066E"/>
    <w:rsid w:val="002A06B2"/>
    <w:rsid w:val="002A09EF"/>
    <w:rsid w:val="002A0A6E"/>
    <w:rsid w:val="002A0D43"/>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E5C"/>
    <w:rsid w:val="002B0FF8"/>
    <w:rsid w:val="002B10A5"/>
    <w:rsid w:val="002B10CA"/>
    <w:rsid w:val="002B1700"/>
    <w:rsid w:val="002B1C7E"/>
    <w:rsid w:val="002B1CD3"/>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32D"/>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4A"/>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45"/>
    <w:rsid w:val="002D0993"/>
    <w:rsid w:val="002D09CD"/>
    <w:rsid w:val="002D0AE2"/>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7D6"/>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5EC"/>
    <w:rsid w:val="002E4721"/>
    <w:rsid w:val="002E4723"/>
    <w:rsid w:val="002E4E06"/>
    <w:rsid w:val="002E4F75"/>
    <w:rsid w:val="002E51A3"/>
    <w:rsid w:val="002E54A1"/>
    <w:rsid w:val="002E5586"/>
    <w:rsid w:val="002E5700"/>
    <w:rsid w:val="002E5875"/>
    <w:rsid w:val="002E58BE"/>
    <w:rsid w:val="002E59B7"/>
    <w:rsid w:val="002E6163"/>
    <w:rsid w:val="002E61AA"/>
    <w:rsid w:val="002E622F"/>
    <w:rsid w:val="002E62DD"/>
    <w:rsid w:val="002E6383"/>
    <w:rsid w:val="002E64DD"/>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1C"/>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F5"/>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2FA"/>
    <w:rsid w:val="003013BA"/>
    <w:rsid w:val="003013BF"/>
    <w:rsid w:val="003013F3"/>
    <w:rsid w:val="003014B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75"/>
    <w:rsid w:val="00302E86"/>
    <w:rsid w:val="00302EE2"/>
    <w:rsid w:val="003030DF"/>
    <w:rsid w:val="003032C7"/>
    <w:rsid w:val="003034FA"/>
    <w:rsid w:val="0030370E"/>
    <w:rsid w:val="003037A4"/>
    <w:rsid w:val="003039BE"/>
    <w:rsid w:val="003039E6"/>
    <w:rsid w:val="00303A19"/>
    <w:rsid w:val="00303A1D"/>
    <w:rsid w:val="00303AB7"/>
    <w:rsid w:val="00303C7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D0"/>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811"/>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AF"/>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10B"/>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84"/>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59"/>
    <w:rsid w:val="00334A6A"/>
    <w:rsid w:val="00334DD2"/>
    <w:rsid w:val="00334E9D"/>
    <w:rsid w:val="00334FC3"/>
    <w:rsid w:val="0033524C"/>
    <w:rsid w:val="00335337"/>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D"/>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B40"/>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BD4"/>
    <w:rsid w:val="00347D36"/>
    <w:rsid w:val="00347D5F"/>
    <w:rsid w:val="00347FF3"/>
    <w:rsid w:val="003500E9"/>
    <w:rsid w:val="00350101"/>
    <w:rsid w:val="0035013B"/>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4"/>
    <w:rsid w:val="00351939"/>
    <w:rsid w:val="00351986"/>
    <w:rsid w:val="00351F38"/>
    <w:rsid w:val="0035202E"/>
    <w:rsid w:val="0035203A"/>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73"/>
    <w:rsid w:val="003539D4"/>
    <w:rsid w:val="00353B20"/>
    <w:rsid w:val="00353B47"/>
    <w:rsid w:val="00353BBB"/>
    <w:rsid w:val="00353E92"/>
    <w:rsid w:val="00353FA0"/>
    <w:rsid w:val="00353FCF"/>
    <w:rsid w:val="00354029"/>
    <w:rsid w:val="00354272"/>
    <w:rsid w:val="00354532"/>
    <w:rsid w:val="00354759"/>
    <w:rsid w:val="003550CA"/>
    <w:rsid w:val="00355184"/>
    <w:rsid w:val="003552A4"/>
    <w:rsid w:val="003555A7"/>
    <w:rsid w:val="003557A6"/>
    <w:rsid w:val="003557E3"/>
    <w:rsid w:val="003558D7"/>
    <w:rsid w:val="00355968"/>
    <w:rsid w:val="00355E4E"/>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8A1"/>
    <w:rsid w:val="00362BEA"/>
    <w:rsid w:val="00362D7C"/>
    <w:rsid w:val="00362DBD"/>
    <w:rsid w:val="00362F4E"/>
    <w:rsid w:val="00362F81"/>
    <w:rsid w:val="0036303C"/>
    <w:rsid w:val="00363098"/>
    <w:rsid w:val="0036320F"/>
    <w:rsid w:val="0036324A"/>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1D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4BA"/>
    <w:rsid w:val="00371680"/>
    <w:rsid w:val="00371863"/>
    <w:rsid w:val="003718C3"/>
    <w:rsid w:val="00371B1B"/>
    <w:rsid w:val="00371B5B"/>
    <w:rsid w:val="00371BB8"/>
    <w:rsid w:val="00371DE5"/>
    <w:rsid w:val="00371E3E"/>
    <w:rsid w:val="00371EF8"/>
    <w:rsid w:val="003720D2"/>
    <w:rsid w:val="00372165"/>
    <w:rsid w:val="003723CB"/>
    <w:rsid w:val="0037249A"/>
    <w:rsid w:val="003725BC"/>
    <w:rsid w:val="003729BC"/>
    <w:rsid w:val="00372A01"/>
    <w:rsid w:val="00373214"/>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11"/>
    <w:rsid w:val="00386444"/>
    <w:rsid w:val="003865C2"/>
    <w:rsid w:val="003866A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94"/>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1C"/>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22A"/>
    <w:rsid w:val="003B341F"/>
    <w:rsid w:val="003B3BCD"/>
    <w:rsid w:val="003B3E4A"/>
    <w:rsid w:val="003B480C"/>
    <w:rsid w:val="003B4823"/>
    <w:rsid w:val="003B486E"/>
    <w:rsid w:val="003B48F2"/>
    <w:rsid w:val="003B4956"/>
    <w:rsid w:val="003B497D"/>
    <w:rsid w:val="003B4AA6"/>
    <w:rsid w:val="003B4E1F"/>
    <w:rsid w:val="003B4E60"/>
    <w:rsid w:val="003B5128"/>
    <w:rsid w:val="003B51D7"/>
    <w:rsid w:val="003B5268"/>
    <w:rsid w:val="003B5445"/>
    <w:rsid w:val="003B5675"/>
    <w:rsid w:val="003B58A1"/>
    <w:rsid w:val="003B5AE5"/>
    <w:rsid w:val="003B5B4D"/>
    <w:rsid w:val="003B60FB"/>
    <w:rsid w:val="003B6A23"/>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DC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0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6B"/>
    <w:rsid w:val="003D488D"/>
    <w:rsid w:val="003D4906"/>
    <w:rsid w:val="003D4A70"/>
    <w:rsid w:val="003D4A82"/>
    <w:rsid w:val="003D4B0B"/>
    <w:rsid w:val="003D4BAB"/>
    <w:rsid w:val="003D4CFB"/>
    <w:rsid w:val="003D4E5F"/>
    <w:rsid w:val="003D51E5"/>
    <w:rsid w:val="003D52F9"/>
    <w:rsid w:val="003D53D6"/>
    <w:rsid w:val="003D5731"/>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2C"/>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6F7"/>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22"/>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F68"/>
    <w:rsid w:val="00402436"/>
    <w:rsid w:val="004027F9"/>
    <w:rsid w:val="004029DF"/>
    <w:rsid w:val="004029EC"/>
    <w:rsid w:val="00402ABC"/>
    <w:rsid w:val="00402B02"/>
    <w:rsid w:val="00402B36"/>
    <w:rsid w:val="00402C70"/>
    <w:rsid w:val="00402D0A"/>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AD6"/>
    <w:rsid w:val="00404BC7"/>
    <w:rsid w:val="00404F39"/>
    <w:rsid w:val="004050B1"/>
    <w:rsid w:val="004051B4"/>
    <w:rsid w:val="00405368"/>
    <w:rsid w:val="0040567F"/>
    <w:rsid w:val="004056C1"/>
    <w:rsid w:val="00405789"/>
    <w:rsid w:val="004058BA"/>
    <w:rsid w:val="00405940"/>
    <w:rsid w:val="00405BB1"/>
    <w:rsid w:val="00405C17"/>
    <w:rsid w:val="00405C81"/>
    <w:rsid w:val="00405CFC"/>
    <w:rsid w:val="0040667F"/>
    <w:rsid w:val="004066DC"/>
    <w:rsid w:val="004067F2"/>
    <w:rsid w:val="004068D6"/>
    <w:rsid w:val="00406A31"/>
    <w:rsid w:val="00406AC6"/>
    <w:rsid w:val="00406C82"/>
    <w:rsid w:val="00406D6D"/>
    <w:rsid w:val="00406DB3"/>
    <w:rsid w:val="00406E82"/>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9B4"/>
    <w:rsid w:val="00417A97"/>
    <w:rsid w:val="00417CB1"/>
    <w:rsid w:val="00417E6C"/>
    <w:rsid w:val="00417F1F"/>
    <w:rsid w:val="00417F67"/>
    <w:rsid w:val="004201A9"/>
    <w:rsid w:val="00420342"/>
    <w:rsid w:val="0042034F"/>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DE5"/>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31"/>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8F"/>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37"/>
    <w:rsid w:val="00440DD7"/>
    <w:rsid w:val="00440DED"/>
    <w:rsid w:val="00440EC0"/>
    <w:rsid w:val="00440F5D"/>
    <w:rsid w:val="00441030"/>
    <w:rsid w:val="00441405"/>
    <w:rsid w:val="00441490"/>
    <w:rsid w:val="00441612"/>
    <w:rsid w:val="00441AAC"/>
    <w:rsid w:val="00441B3D"/>
    <w:rsid w:val="00441B52"/>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8"/>
    <w:rsid w:val="00443B9B"/>
    <w:rsid w:val="00443BD1"/>
    <w:rsid w:val="0044423E"/>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01A"/>
    <w:rsid w:val="00446100"/>
    <w:rsid w:val="004461DB"/>
    <w:rsid w:val="00446268"/>
    <w:rsid w:val="00446335"/>
    <w:rsid w:val="00446474"/>
    <w:rsid w:val="00446497"/>
    <w:rsid w:val="004464FA"/>
    <w:rsid w:val="004466E4"/>
    <w:rsid w:val="00446A37"/>
    <w:rsid w:val="00446A85"/>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08"/>
    <w:rsid w:val="0045586A"/>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3C5"/>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D6"/>
    <w:rsid w:val="00462C10"/>
    <w:rsid w:val="00462CDF"/>
    <w:rsid w:val="00462F1C"/>
    <w:rsid w:val="00462F92"/>
    <w:rsid w:val="004632F6"/>
    <w:rsid w:val="0046349B"/>
    <w:rsid w:val="00463507"/>
    <w:rsid w:val="004635E0"/>
    <w:rsid w:val="0046378F"/>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3F"/>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6"/>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4C"/>
    <w:rsid w:val="004728DE"/>
    <w:rsid w:val="0047297D"/>
    <w:rsid w:val="00472C48"/>
    <w:rsid w:val="00472EB7"/>
    <w:rsid w:val="00472EF7"/>
    <w:rsid w:val="004730D6"/>
    <w:rsid w:val="0047351A"/>
    <w:rsid w:val="004736AF"/>
    <w:rsid w:val="0047397A"/>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4E8"/>
    <w:rsid w:val="00476816"/>
    <w:rsid w:val="00476822"/>
    <w:rsid w:val="004768A1"/>
    <w:rsid w:val="004769D3"/>
    <w:rsid w:val="004769D5"/>
    <w:rsid w:val="00477938"/>
    <w:rsid w:val="00477A6A"/>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22"/>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19"/>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D7B"/>
    <w:rsid w:val="00485E19"/>
    <w:rsid w:val="004860C5"/>
    <w:rsid w:val="0048613E"/>
    <w:rsid w:val="00486215"/>
    <w:rsid w:val="00486672"/>
    <w:rsid w:val="0048667E"/>
    <w:rsid w:val="00486A3E"/>
    <w:rsid w:val="00486AC4"/>
    <w:rsid w:val="00486BB9"/>
    <w:rsid w:val="00486EC6"/>
    <w:rsid w:val="0048706C"/>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A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4F71"/>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23"/>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D3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937"/>
    <w:rsid w:val="004B1D68"/>
    <w:rsid w:val="004B1FD7"/>
    <w:rsid w:val="004B2764"/>
    <w:rsid w:val="004B2C16"/>
    <w:rsid w:val="004B2C7A"/>
    <w:rsid w:val="004B2EF7"/>
    <w:rsid w:val="004B2FC6"/>
    <w:rsid w:val="004B350E"/>
    <w:rsid w:val="004B3626"/>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08D"/>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D70"/>
    <w:rsid w:val="004C1F3B"/>
    <w:rsid w:val="004C2112"/>
    <w:rsid w:val="004C2120"/>
    <w:rsid w:val="004C228C"/>
    <w:rsid w:val="004C22D4"/>
    <w:rsid w:val="004C22FC"/>
    <w:rsid w:val="004C2840"/>
    <w:rsid w:val="004C288A"/>
    <w:rsid w:val="004C2BB5"/>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1C5"/>
    <w:rsid w:val="004D03CC"/>
    <w:rsid w:val="004D053C"/>
    <w:rsid w:val="004D05FF"/>
    <w:rsid w:val="004D074C"/>
    <w:rsid w:val="004D0872"/>
    <w:rsid w:val="004D0AB1"/>
    <w:rsid w:val="004D0C2E"/>
    <w:rsid w:val="004D0CF5"/>
    <w:rsid w:val="004D0E23"/>
    <w:rsid w:val="004D0FEC"/>
    <w:rsid w:val="004D102F"/>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A6"/>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D65"/>
    <w:rsid w:val="004E4F1C"/>
    <w:rsid w:val="004E5271"/>
    <w:rsid w:val="004E5312"/>
    <w:rsid w:val="004E5403"/>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272"/>
    <w:rsid w:val="004F0319"/>
    <w:rsid w:val="004F0731"/>
    <w:rsid w:val="004F0747"/>
    <w:rsid w:val="004F0ACD"/>
    <w:rsid w:val="004F0DC1"/>
    <w:rsid w:val="004F0E5A"/>
    <w:rsid w:val="004F0F71"/>
    <w:rsid w:val="004F0FD2"/>
    <w:rsid w:val="004F104B"/>
    <w:rsid w:val="004F1073"/>
    <w:rsid w:val="004F128F"/>
    <w:rsid w:val="004F1420"/>
    <w:rsid w:val="004F15DE"/>
    <w:rsid w:val="004F18C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59E9"/>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246"/>
    <w:rsid w:val="00503327"/>
    <w:rsid w:val="005034A0"/>
    <w:rsid w:val="005035D6"/>
    <w:rsid w:val="00503948"/>
    <w:rsid w:val="005039DD"/>
    <w:rsid w:val="00503A0B"/>
    <w:rsid w:val="00503B0C"/>
    <w:rsid w:val="00503B29"/>
    <w:rsid w:val="00503C1F"/>
    <w:rsid w:val="00503EEF"/>
    <w:rsid w:val="0050416A"/>
    <w:rsid w:val="0050431F"/>
    <w:rsid w:val="00504367"/>
    <w:rsid w:val="00504877"/>
    <w:rsid w:val="00504B11"/>
    <w:rsid w:val="00504E78"/>
    <w:rsid w:val="00504F60"/>
    <w:rsid w:val="00504FDF"/>
    <w:rsid w:val="0050573F"/>
    <w:rsid w:val="0050579B"/>
    <w:rsid w:val="005058CA"/>
    <w:rsid w:val="00505928"/>
    <w:rsid w:val="00505A38"/>
    <w:rsid w:val="00505A79"/>
    <w:rsid w:val="00505AA5"/>
    <w:rsid w:val="00505B78"/>
    <w:rsid w:val="00505D60"/>
    <w:rsid w:val="00505DE9"/>
    <w:rsid w:val="00505FD1"/>
    <w:rsid w:val="00506015"/>
    <w:rsid w:val="00506167"/>
    <w:rsid w:val="005061B4"/>
    <w:rsid w:val="005063C6"/>
    <w:rsid w:val="005064D8"/>
    <w:rsid w:val="0050664C"/>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7AE"/>
    <w:rsid w:val="0051082E"/>
    <w:rsid w:val="00510C64"/>
    <w:rsid w:val="005110C6"/>
    <w:rsid w:val="00511373"/>
    <w:rsid w:val="0051152D"/>
    <w:rsid w:val="00511773"/>
    <w:rsid w:val="00511991"/>
    <w:rsid w:val="00511B2D"/>
    <w:rsid w:val="00511BAD"/>
    <w:rsid w:val="00511C30"/>
    <w:rsid w:val="00511F0E"/>
    <w:rsid w:val="005120CB"/>
    <w:rsid w:val="005121C7"/>
    <w:rsid w:val="0051249E"/>
    <w:rsid w:val="00512545"/>
    <w:rsid w:val="00512594"/>
    <w:rsid w:val="00512649"/>
    <w:rsid w:val="005126EA"/>
    <w:rsid w:val="0051286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75"/>
    <w:rsid w:val="00515A8D"/>
    <w:rsid w:val="00515DEB"/>
    <w:rsid w:val="00515E1A"/>
    <w:rsid w:val="005161C1"/>
    <w:rsid w:val="005167F0"/>
    <w:rsid w:val="0051687D"/>
    <w:rsid w:val="005169B6"/>
    <w:rsid w:val="00516B04"/>
    <w:rsid w:val="00516F93"/>
    <w:rsid w:val="00517139"/>
    <w:rsid w:val="0051713F"/>
    <w:rsid w:val="00517258"/>
    <w:rsid w:val="00517299"/>
    <w:rsid w:val="00517441"/>
    <w:rsid w:val="005176F7"/>
    <w:rsid w:val="005177DB"/>
    <w:rsid w:val="00517871"/>
    <w:rsid w:val="005178F0"/>
    <w:rsid w:val="00517A3D"/>
    <w:rsid w:val="00517A74"/>
    <w:rsid w:val="00517E51"/>
    <w:rsid w:val="00517EE4"/>
    <w:rsid w:val="00517F52"/>
    <w:rsid w:val="0052017B"/>
    <w:rsid w:val="0052052D"/>
    <w:rsid w:val="005205B6"/>
    <w:rsid w:val="0052094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45A"/>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152"/>
    <w:rsid w:val="005333B5"/>
    <w:rsid w:val="00533529"/>
    <w:rsid w:val="00533568"/>
    <w:rsid w:val="005335C9"/>
    <w:rsid w:val="005338EA"/>
    <w:rsid w:val="00533912"/>
    <w:rsid w:val="00533BDB"/>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4C"/>
    <w:rsid w:val="005361BB"/>
    <w:rsid w:val="005362B0"/>
    <w:rsid w:val="00536577"/>
    <w:rsid w:val="0053657F"/>
    <w:rsid w:val="0053666E"/>
    <w:rsid w:val="005366D3"/>
    <w:rsid w:val="00536793"/>
    <w:rsid w:val="00536836"/>
    <w:rsid w:val="005369DF"/>
    <w:rsid w:val="00536DA3"/>
    <w:rsid w:val="00536F86"/>
    <w:rsid w:val="005375E9"/>
    <w:rsid w:val="00537651"/>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ECB"/>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586"/>
    <w:rsid w:val="005446DB"/>
    <w:rsid w:val="0054492F"/>
    <w:rsid w:val="00544BD5"/>
    <w:rsid w:val="00544C4D"/>
    <w:rsid w:val="00544E0B"/>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92A"/>
    <w:rsid w:val="00547F9C"/>
    <w:rsid w:val="005501FB"/>
    <w:rsid w:val="00550327"/>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2E"/>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DE"/>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1F6"/>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7D"/>
    <w:rsid w:val="00565577"/>
    <w:rsid w:val="0056585F"/>
    <w:rsid w:val="005658E6"/>
    <w:rsid w:val="00565904"/>
    <w:rsid w:val="00565AB3"/>
    <w:rsid w:val="00565D9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8D9"/>
    <w:rsid w:val="00567C2A"/>
    <w:rsid w:val="00567C4F"/>
    <w:rsid w:val="00567DAA"/>
    <w:rsid w:val="00567EDB"/>
    <w:rsid w:val="00567F2D"/>
    <w:rsid w:val="00570154"/>
    <w:rsid w:val="00570707"/>
    <w:rsid w:val="00570896"/>
    <w:rsid w:val="005708B3"/>
    <w:rsid w:val="00570AF9"/>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C"/>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81E"/>
    <w:rsid w:val="005839EF"/>
    <w:rsid w:val="00583CC0"/>
    <w:rsid w:val="00583CDB"/>
    <w:rsid w:val="00583E24"/>
    <w:rsid w:val="00584267"/>
    <w:rsid w:val="00584368"/>
    <w:rsid w:val="005845B8"/>
    <w:rsid w:val="005845EF"/>
    <w:rsid w:val="00584698"/>
    <w:rsid w:val="00584865"/>
    <w:rsid w:val="005848F2"/>
    <w:rsid w:val="00584D9D"/>
    <w:rsid w:val="00584E82"/>
    <w:rsid w:val="00584EAC"/>
    <w:rsid w:val="00585427"/>
    <w:rsid w:val="0058555E"/>
    <w:rsid w:val="0058561C"/>
    <w:rsid w:val="00585649"/>
    <w:rsid w:val="00585846"/>
    <w:rsid w:val="00585CE1"/>
    <w:rsid w:val="00585D4C"/>
    <w:rsid w:val="00585D87"/>
    <w:rsid w:val="00585DE7"/>
    <w:rsid w:val="00585ECD"/>
    <w:rsid w:val="005862A6"/>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F"/>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34"/>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7BD"/>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C77"/>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7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8F"/>
    <w:rsid w:val="005D23E7"/>
    <w:rsid w:val="005D24D1"/>
    <w:rsid w:val="005D2975"/>
    <w:rsid w:val="005D2AB7"/>
    <w:rsid w:val="005D2C36"/>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4FB5"/>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A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56A"/>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A"/>
    <w:rsid w:val="005E38EB"/>
    <w:rsid w:val="005E3A8C"/>
    <w:rsid w:val="005E3DB2"/>
    <w:rsid w:val="005E4759"/>
    <w:rsid w:val="005E47C2"/>
    <w:rsid w:val="005E4A56"/>
    <w:rsid w:val="005E4BD8"/>
    <w:rsid w:val="005E4F07"/>
    <w:rsid w:val="005E4F2D"/>
    <w:rsid w:val="005E4FE1"/>
    <w:rsid w:val="005E5327"/>
    <w:rsid w:val="005E5605"/>
    <w:rsid w:val="005E57A8"/>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29"/>
    <w:rsid w:val="005F72F4"/>
    <w:rsid w:val="005F741B"/>
    <w:rsid w:val="005F7428"/>
    <w:rsid w:val="005F74FA"/>
    <w:rsid w:val="005F7602"/>
    <w:rsid w:val="005F7682"/>
    <w:rsid w:val="005F7CBF"/>
    <w:rsid w:val="005F7E87"/>
    <w:rsid w:val="005F7E9E"/>
    <w:rsid w:val="005F7ED5"/>
    <w:rsid w:val="00600076"/>
    <w:rsid w:val="00600132"/>
    <w:rsid w:val="00600220"/>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22"/>
    <w:rsid w:val="00602768"/>
    <w:rsid w:val="00602B23"/>
    <w:rsid w:val="00602C9A"/>
    <w:rsid w:val="00602E2A"/>
    <w:rsid w:val="00602EDC"/>
    <w:rsid w:val="00602F1C"/>
    <w:rsid w:val="0060305E"/>
    <w:rsid w:val="00603072"/>
    <w:rsid w:val="00603113"/>
    <w:rsid w:val="006032B0"/>
    <w:rsid w:val="00603366"/>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68"/>
    <w:rsid w:val="00605ECA"/>
    <w:rsid w:val="00606291"/>
    <w:rsid w:val="006062CD"/>
    <w:rsid w:val="006064E1"/>
    <w:rsid w:val="006068A4"/>
    <w:rsid w:val="006069C7"/>
    <w:rsid w:val="00606A30"/>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7A"/>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3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A37"/>
    <w:rsid w:val="00623B86"/>
    <w:rsid w:val="00623E9D"/>
    <w:rsid w:val="00624010"/>
    <w:rsid w:val="006242E3"/>
    <w:rsid w:val="006242F5"/>
    <w:rsid w:val="006247DF"/>
    <w:rsid w:val="00624804"/>
    <w:rsid w:val="00624919"/>
    <w:rsid w:val="006249AF"/>
    <w:rsid w:val="00624A21"/>
    <w:rsid w:val="00624AAA"/>
    <w:rsid w:val="00624B9C"/>
    <w:rsid w:val="00624BC5"/>
    <w:rsid w:val="00624DA4"/>
    <w:rsid w:val="0062528A"/>
    <w:rsid w:val="006252D0"/>
    <w:rsid w:val="00625701"/>
    <w:rsid w:val="006257C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A3E"/>
    <w:rsid w:val="00627D8F"/>
    <w:rsid w:val="00627E72"/>
    <w:rsid w:val="00627EA6"/>
    <w:rsid w:val="00627F09"/>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86"/>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39"/>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23C"/>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72"/>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5B8"/>
    <w:rsid w:val="00660722"/>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B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DF8"/>
    <w:rsid w:val="006722AE"/>
    <w:rsid w:val="006723AC"/>
    <w:rsid w:val="006724BA"/>
    <w:rsid w:val="00672639"/>
    <w:rsid w:val="0067267B"/>
    <w:rsid w:val="0067288A"/>
    <w:rsid w:val="00672D2B"/>
    <w:rsid w:val="00672D84"/>
    <w:rsid w:val="00673024"/>
    <w:rsid w:val="00673170"/>
    <w:rsid w:val="00673288"/>
    <w:rsid w:val="006733C6"/>
    <w:rsid w:val="00673687"/>
    <w:rsid w:val="006739BF"/>
    <w:rsid w:val="00673BA1"/>
    <w:rsid w:val="00673BE3"/>
    <w:rsid w:val="00673D2F"/>
    <w:rsid w:val="00673E19"/>
    <w:rsid w:val="00674596"/>
    <w:rsid w:val="006747E7"/>
    <w:rsid w:val="00674BD5"/>
    <w:rsid w:val="00674DAE"/>
    <w:rsid w:val="00674F95"/>
    <w:rsid w:val="0067505B"/>
    <w:rsid w:val="00675379"/>
    <w:rsid w:val="0067561D"/>
    <w:rsid w:val="00675628"/>
    <w:rsid w:val="00675B79"/>
    <w:rsid w:val="00675C31"/>
    <w:rsid w:val="00675CE0"/>
    <w:rsid w:val="00676065"/>
    <w:rsid w:val="0067618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34"/>
    <w:rsid w:val="00677761"/>
    <w:rsid w:val="00677785"/>
    <w:rsid w:val="00677C82"/>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2A"/>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441"/>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4B6"/>
    <w:rsid w:val="006A15AB"/>
    <w:rsid w:val="006A16DA"/>
    <w:rsid w:val="006A1BDA"/>
    <w:rsid w:val="006A1D19"/>
    <w:rsid w:val="006A1EFD"/>
    <w:rsid w:val="006A1FFE"/>
    <w:rsid w:val="006A203D"/>
    <w:rsid w:val="006A20EF"/>
    <w:rsid w:val="006A2248"/>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78"/>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AE"/>
    <w:rsid w:val="006C24B5"/>
    <w:rsid w:val="006C267A"/>
    <w:rsid w:val="006C280A"/>
    <w:rsid w:val="006C2986"/>
    <w:rsid w:val="006C2A0D"/>
    <w:rsid w:val="006C2AF2"/>
    <w:rsid w:val="006C2D2F"/>
    <w:rsid w:val="006C32F8"/>
    <w:rsid w:val="006C335A"/>
    <w:rsid w:val="006C363F"/>
    <w:rsid w:val="006C3ACC"/>
    <w:rsid w:val="006C3D37"/>
    <w:rsid w:val="006C3ED5"/>
    <w:rsid w:val="006C3FCF"/>
    <w:rsid w:val="006C3FE5"/>
    <w:rsid w:val="006C42C2"/>
    <w:rsid w:val="006C44AB"/>
    <w:rsid w:val="006C44F0"/>
    <w:rsid w:val="006C453E"/>
    <w:rsid w:val="006C4872"/>
    <w:rsid w:val="006C48BF"/>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7E2"/>
    <w:rsid w:val="006D38A5"/>
    <w:rsid w:val="006D38A7"/>
    <w:rsid w:val="006D3A97"/>
    <w:rsid w:val="006D3B23"/>
    <w:rsid w:val="006D3BF5"/>
    <w:rsid w:val="006D3CA6"/>
    <w:rsid w:val="006D42C5"/>
    <w:rsid w:val="006D455A"/>
    <w:rsid w:val="006D4588"/>
    <w:rsid w:val="006D476E"/>
    <w:rsid w:val="006D4A83"/>
    <w:rsid w:val="006D4DD2"/>
    <w:rsid w:val="006D4E72"/>
    <w:rsid w:val="006D4E86"/>
    <w:rsid w:val="006D4F78"/>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0CA"/>
    <w:rsid w:val="006D71CE"/>
    <w:rsid w:val="006D720A"/>
    <w:rsid w:val="006D72C2"/>
    <w:rsid w:val="006D74CC"/>
    <w:rsid w:val="006D74EF"/>
    <w:rsid w:val="006D760C"/>
    <w:rsid w:val="006D7914"/>
    <w:rsid w:val="006D7B05"/>
    <w:rsid w:val="006D7B43"/>
    <w:rsid w:val="006D7C8A"/>
    <w:rsid w:val="006D7E46"/>
    <w:rsid w:val="006D7FD0"/>
    <w:rsid w:val="006E00FA"/>
    <w:rsid w:val="006E0388"/>
    <w:rsid w:val="006E03F6"/>
    <w:rsid w:val="006E0413"/>
    <w:rsid w:val="006E046F"/>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33F"/>
    <w:rsid w:val="006E24AB"/>
    <w:rsid w:val="006E2649"/>
    <w:rsid w:val="006E27AC"/>
    <w:rsid w:val="006E2B6F"/>
    <w:rsid w:val="006E2E36"/>
    <w:rsid w:val="006E3029"/>
    <w:rsid w:val="006E316F"/>
    <w:rsid w:val="006E32BB"/>
    <w:rsid w:val="006E3340"/>
    <w:rsid w:val="006E33DD"/>
    <w:rsid w:val="006E3413"/>
    <w:rsid w:val="006E35C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FE1"/>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19C"/>
    <w:rsid w:val="006F220D"/>
    <w:rsid w:val="006F276D"/>
    <w:rsid w:val="006F2962"/>
    <w:rsid w:val="006F296E"/>
    <w:rsid w:val="006F2A88"/>
    <w:rsid w:val="006F2DB7"/>
    <w:rsid w:val="006F2E05"/>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CB7"/>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DE5"/>
    <w:rsid w:val="006F6EFC"/>
    <w:rsid w:val="006F725F"/>
    <w:rsid w:val="006F7365"/>
    <w:rsid w:val="006F7423"/>
    <w:rsid w:val="006F7586"/>
    <w:rsid w:val="006F772D"/>
    <w:rsid w:val="006F781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931"/>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67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13"/>
    <w:rsid w:val="007074C8"/>
    <w:rsid w:val="00707507"/>
    <w:rsid w:val="00707731"/>
    <w:rsid w:val="007077E2"/>
    <w:rsid w:val="00707938"/>
    <w:rsid w:val="00707976"/>
    <w:rsid w:val="00707A6D"/>
    <w:rsid w:val="00707AA6"/>
    <w:rsid w:val="00707B6A"/>
    <w:rsid w:val="00707CFC"/>
    <w:rsid w:val="00707D64"/>
    <w:rsid w:val="0071004F"/>
    <w:rsid w:val="0071039F"/>
    <w:rsid w:val="0071053D"/>
    <w:rsid w:val="00710731"/>
    <w:rsid w:val="00710797"/>
    <w:rsid w:val="00710DF6"/>
    <w:rsid w:val="00710E55"/>
    <w:rsid w:val="00711167"/>
    <w:rsid w:val="0071144C"/>
    <w:rsid w:val="0071164F"/>
    <w:rsid w:val="007117E0"/>
    <w:rsid w:val="0071185C"/>
    <w:rsid w:val="00711DE3"/>
    <w:rsid w:val="00712139"/>
    <w:rsid w:val="007123E6"/>
    <w:rsid w:val="00712646"/>
    <w:rsid w:val="0071286D"/>
    <w:rsid w:val="00712958"/>
    <w:rsid w:val="007129E1"/>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B95"/>
    <w:rsid w:val="00716F81"/>
    <w:rsid w:val="007173E4"/>
    <w:rsid w:val="00717492"/>
    <w:rsid w:val="00717662"/>
    <w:rsid w:val="007177B9"/>
    <w:rsid w:val="00717B54"/>
    <w:rsid w:val="00717C56"/>
    <w:rsid w:val="00717E0D"/>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CBA"/>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CD"/>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C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545"/>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1FE5"/>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083"/>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3EA"/>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0C"/>
    <w:rsid w:val="007500D3"/>
    <w:rsid w:val="00750376"/>
    <w:rsid w:val="00750408"/>
    <w:rsid w:val="00750915"/>
    <w:rsid w:val="00750B42"/>
    <w:rsid w:val="00750DB3"/>
    <w:rsid w:val="00750E44"/>
    <w:rsid w:val="00750EA6"/>
    <w:rsid w:val="00750EC3"/>
    <w:rsid w:val="00751199"/>
    <w:rsid w:val="00751311"/>
    <w:rsid w:val="007515BE"/>
    <w:rsid w:val="0075161A"/>
    <w:rsid w:val="00751695"/>
    <w:rsid w:val="00751BB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B9"/>
    <w:rsid w:val="007539A9"/>
    <w:rsid w:val="00753A77"/>
    <w:rsid w:val="00753AC1"/>
    <w:rsid w:val="00753B72"/>
    <w:rsid w:val="00753BBC"/>
    <w:rsid w:val="00754347"/>
    <w:rsid w:val="00754769"/>
    <w:rsid w:val="007548A7"/>
    <w:rsid w:val="00754DC4"/>
    <w:rsid w:val="00754FD0"/>
    <w:rsid w:val="007550BB"/>
    <w:rsid w:val="00755113"/>
    <w:rsid w:val="007551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7C"/>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A97"/>
    <w:rsid w:val="00763D6C"/>
    <w:rsid w:val="00764027"/>
    <w:rsid w:val="00764095"/>
    <w:rsid w:val="00764200"/>
    <w:rsid w:val="00764235"/>
    <w:rsid w:val="00764241"/>
    <w:rsid w:val="007643DD"/>
    <w:rsid w:val="007648C5"/>
    <w:rsid w:val="00764BAB"/>
    <w:rsid w:val="00764BF4"/>
    <w:rsid w:val="00764CD3"/>
    <w:rsid w:val="00764D59"/>
    <w:rsid w:val="00764D8E"/>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67D09"/>
    <w:rsid w:val="0077016F"/>
    <w:rsid w:val="00770319"/>
    <w:rsid w:val="0077041B"/>
    <w:rsid w:val="007705C5"/>
    <w:rsid w:val="00770725"/>
    <w:rsid w:val="0077084B"/>
    <w:rsid w:val="007708BE"/>
    <w:rsid w:val="00770927"/>
    <w:rsid w:val="00770AC4"/>
    <w:rsid w:val="00770BC7"/>
    <w:rsid w:val="00770CBA"/>
    <w:rsid w:val="00770F07"/>
    <w:rsid w:val="00770FA9"/>
    <w:rsid w:val="0077110C"/>
    <w:rsid w:val="007712FD"/>
    <w:rsid w:val="00771694"/>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CA"/>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87EEB"/>
    <w:rsid w:val="00790089"/>
    <w:rsid w:val="00790124"/>
    <w:rsid w:val="007901A4"/>
    <w:rsid w:val="007901B0"/>
    <w:rsid w:val="0079038E"/>
    <w:rsid w:val="00790664"/>
    <w:rsid w:val="0079084B"/>
    <w:rsid w:val="0079092E"/>
    <w:rsid w:val="0079098E"/>
    <w:rsid w:val="00790A77"/>
    <w:rsid w:val="00790AE0"/>
    <w:rsid w:val="00790B72"/>
    <w:rsid w:val="00790CC5"/>
    <w:rsid w:val="00790CEA"/>
    <w:rsid w:val="00790E54"/>
    <w:rsid w:val="00790EDE"/>
    <w:rsid w:val="00790F9B"/>
    <w:rsid w:val="00790FCA"/>
    <w:rsid w:val="00791637"/>
    <w:rsid w:val="007917BA"/>
    <w:rsid w:val="00791B18"/>
    <w:rsid w:val="00791C41"/>
    <w:rsid w:val="00791C47"/>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5FD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D2"/>
    <w:rsid w:val="00797A33"/>
    <w:rsid w:val="00797C4B"/>
    <w:rsid w:val="00797DF7"/>
    <w:rsid w:val="007A019B"/>
    <w:rsid w:val="007A019C"/>
    <w:rsid w:val="007A0367"/>
    <w:rsid w:val="007A04BC"/>
    <w:rsid w:val="007A0599"/>
    <w:rsid w:val="007A082D"/>
    <w:rsid w:val="007A08DE"/>
    <w:rsid w:val="007A0D87"/>
    <w:rsid w:val="007A0DC0"/>
    <w:rsid w:val="007A0FD5"/>
    <w:rsid w:val="007A1527"/>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B75"/>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1C"/>
    <w:rsid w:val="007A6848"/>
    <w:rsid w:val="007A6B54"/>
    <w:rsid w:val="007A6C2B"/>
    <w:rsid w:val="007A70AB"/>
    <w:rsid w:val="007A70C1"/>
    <w:rsid w:val="007A7128"/>
    <w:rsid w:val="007A736E"/>
    <w:rsid w:val="007A743B"/>
    <w:rsid w:val="007A74E1"/>
    <w:rsid w:val="007A7BB8"/>
    <w:rsid w:val="007A7CFC"/>
    <w:rsid w:val="007A7DF6"/>
    <w:rsid w:val="007A7ED7"/>
    <w:rsid w:val="007A7EF0"/>
    <w:rsid w:val="007B0082"/>
    <w:rsid w:val="007B023C"/>
    <w:rsid w:val="007B0350"/>
    <w:rsid w:val="007B0371"/>
    <w:rsid w:val="007B0434"/>
    <w:rsid w:val="007B04B3"/>
    <w:rsid w:val="007B0564"/>
    <w:rsid w:val="007B05F1"/>
    <w:rsid w:val="007B07F9"/>
    <w:rsid w:val="007B081C"/>
    <w:rsid w:val="007B1048"/>
    <w:rsid w:val="007B1053"/>
    <w:rsid w:val="007B1284"/>
    <w:rsid w:val="007B14CF"/>
    <w:rsid w:val="007B1B00"/>
    <w:rsid w:val="007B1F40"/>
    <w:rsid w:val="007B20E8"/>
    <w:rsid w:val="007B2795"/>
    <w:rsid w:val="007B28C6"/>
    <w:rsid w:val="007B2924"/>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521"/>
    <w:rsid w:val="007C3571"/>
    <w:rsid w:val="007C3636"/>
    <w:rsid w:val="007C36C5"/>
    <w:rsid w:val="007C3896"/>
    <w:rsid w:val="007C3935"/>
    <w:rsid w:val="007C3C52"/>
    <w:rsid w:val="007C3C9E"/>
    <w:rsid w:val="007C3CF7"/>
    <w:rsid w:val="007C3E4E"/>
    <w:rsid w:val="007C3E51"/>
    <w:rsid w:val="007C3F32"/>
    <w:rsid w:val="007C3FBD"/>
    <w:rsid w:val="007C3FEA"/>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3F3"/>
    <w:rsid w:val="007C6407"/>
    <w:rsid w:val="007C6835"/>
    <w:rsid w:val="007C688F"/>
    <w:rsid w:val="007C68D6"/>
    <w:rsid w:val="007C6A7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63D"/>
    <w:rsid w:val="007D480B"/>
    <w:rsid w:val="007D4867"/>
    <w:rsid w:val="007D48A9"/>
    <w:rsid w:val="007D492B"/>
    <w:rsid w:val="007D4983"/>
    <w:rsid w:val="007D4B5C"/>
    <w:rsid w:val="007D4B9E"/>
    <w:rsid w:val="007D4FF0"/>
    <w:rsid w:val="007D5206"/>
    <w:rsid w:val="007D5212"/>
    <w:rsid w:val="007D52F2"/>
    <w:rsid w:val="007D5516"/>
    <w:rsid w:val="007D55D6"/>
    <w:rsid w:val="007D5742"/>
    <w:rsid w:val="007D57F1"/>
    <w:rsid w:val="007D59E9"/>
    <w:rsid w:val="007D6076"/>
    <w:rsid w:val="007D619D"/>
    <w:rsid w:val="007D61CD"/>
    <w:rsid w:val="007D67D4"/>
    <w:rsid w:val="007D67D5"/>
    <w:rsid w:val="007D6A25"/>
    <w:rsid w:val="007D6ADF"/>
    <w:rsid w:val="007D6EB6"/>
    <w:rsid w:val="007D7001"/>
    <w:rsid w:val="007D76B6"/>
    <w:rsid w:val="007D7717"/>
    <w:rsid w:val="007D7A89"/>
    <w:rsid w:val="007D7B16"/>
    <w:rsid w:val="007D7C51"/>
    <w:rsid w:val="007D7C6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E43"/>
    <w:rsid w:val="007E2F04"/>
    <w:rsid w:val="007E2F42"/>
    <w:rsid w:val="007E332A"/>
    <w:rsid w:val="007E3479"/>
    <w:rsid w:val="007E35AB"/>
    <w:rsid w:val="007E3767"/>
    <w:rsid w:val="007E3D0C"/>
    <w:rsid w:val="007E40D9"/>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1"/>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22"/>
    <w:rsid w:val="007F7080"/>
    <w:rsid w:val="007F70A1"/>
    <w:rsid w:val="007F72CE"/>
    <w:rsid w:val="007F74F9"/>
    <w:rsid w:val="007F7528"/>
    <w:rsid w:val="007F7D1B"/>
    <w:rsid w:val="0080016C"/>
    <w:rsid w:val="008001CE"/>
    <w:rsid w:val="00800249"/>
    <w:rsid w:val="00800280"/>
    <w:rsid w:val="008007AD"/>
    <w:rsid w:val="00800904"/>
    <w:rsid w:val="00800919"/>
    <w:rsid w:val="00800A8E"/>
    <w:rsid w:val="00800C4E"/>
    <w:rsid w:val="00800D8E"/>
    <w:rsid w:val="00800DEE"/>
    <w:rsid w:val="00800E4F"/>
    <w:rsid w:val="0080104C"/>
    <w:rsid w:val="008014CF"/>
    <w:rsid w:val="00801630"/>
    <w:rsid w:val="00801A4B"/>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22A"/>
    <w:rsid w:val="00810315"/>
    <w:rsid w:val="008104D7"/>
    <w:rsid w:val="008105FC"/>
    <w:rsid w:val="008107E3"/>
    <w:rsid w:val="0081080D"/>
    <w:rsid w:val="0081085C"/>
    <w:rsid w:val="00810866"/>
    <w:rsid w:val="008108B4"/>
    <w:rsid w:val="00810B04"/>
    <w:rsid w:val="00810DA6"/>
    <w:rsid w:val="00810E17"/>
    <w:rsid w:val="00810E1B"/>
    <w:rsid w:val="00810EC1"/>
    <w:rsid w:val="00810F98"/>
    <w:rsid w:val="00811002"/>
    <w:rsid w:val="00811055"/>
    <w:rsid w:val="008110A2"/>
    <w:rsid w:val="008114DE"/>
    <w:rsid w:val="0081165B"/>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4D"/>
    <w:rsid w:val="00813756"/>
    <w:rsid w:val="008137B4"/>
    <w:rsid w:val="00813BE7"/>
    <w:rsid w:val="00813C24"/>
    <w:rsid w:val="00813F08"/>
    <w:rsid w:val="00813F36"/>
    <w:rsid w:val="008142FD"/>
    <w:rsid w:val="0081462B"/>
    <w:rsid w:val="00814660"/>
    <w:rsid w:val="0081475E"/>
    <w:rsid w:val="00814A73"/>
    <w:rsid w:val="00814C38"/>
    <w:rsid w:val="00815112"/>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1C"/>
    <w:rsid w:val="00816A26"/>
    <w:rsid w:val="00816BFB"/>
    <w:rsid w:val="00816C22"/>
    <w:rsid w:val="00816E17"/>
    <w:rsid w:val="0081721F"/>
    <w:rsid w:val="008172C2"/>
    <w:rsid w:val="0081733D"/>
    <w:rsid w:val="0081746B"/>
    <w:rsid w:val="00817D68"/>
    <w:rsid w:val="00817D77"/>
    <w:rsid w:val="00817EEC"/>
    <w:rsid w:val="00820288"/>
    <w:rsid w:val="008206CD"/>
    <w:rsid w:val="00820981"/>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A0D"/>
    <w:rsid w:val="00824C43"/>
    <w:rsid w:val="00824CC9"/>
    <w:rsid w:val="0082521D"/>
    <w:rsid w:val="00825508"/>
    <w:rsid w:val="0082553A"/>
    <w:rsid w:val="008255BB"/>
    <w:rsid w:val="008256BC"/>
    <w:rsid w:val="00825BC1"/>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87"/>
    <w:rsid w:val="00835ECD"/>
    <w:rsid w:val="00835F94"/>
    <w:rsid w:val="00836851"/>
    <w:rsid w:val="00836A60"/>
    <w:rsid w:val="00836CC0"/>
    <w:rsid w:val="00836CCD"/>
    <w:rsid w:val="008371DF"/>
    <w:rsid w:val="00837357"/>
    <w:rsid w:val="008376F4"/>
    <w:rsid w:val="00837811"/>
    <w:rsid w:val="00837AA8"/>
    <w:rsid w:val="00837AC1"/>
    <w:rsid w:val="00837AD4"/>
    <w:rsid w:val="00837C10"/>
    <w:rsid w:val="00837C21"/>
    <w:rsid w:val="00837CFE"/>
    <w:rsid w:val="00837E80"/>
    <w:rsid w:val="00837E91"/>
    <w:rsid w:val="00837E9E"/>
    <w:rsid w:val="0084047A"/>
    <w:rsid w:val="0084075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7BE"/>
    <w:rsid w:val="00843C1B"/>
    <w:rsid w:val="00843FB9"/>
    <w:rsid w:val="0084415C"/>
    <w:rsid w:val="00844428"/>
    <w:rsid w:val="0084469F"/>
    <w:rsid w:val="0084476C"/>
    <w:rsid w:val="00844A39"/>
    <w:rsid w:val="0084509D"/>
    <w:rsid w:val="0084534E"/>
    <w:rsid w:val="00845604"/>
    <w:rsid w:val="008459D7"/>
    <w:rsid w:val="00845C18"/>
    <w:rsid w:val="00845CDF"/>
    <w:rsid w:val="00845D51"/>
    <w:rsid w:val="00845D5A"/>
    <w:rsid w:val="008462D7"/>
    <w:rsid w:val="008462E8"/>
    <w:rsid w:val="00846701"/>
    <w:rsid w:val="00846875"/>
    <w:rsid w:val="00846B32"/>
    <w:rsid w:val="00846CE9"/>
    <w:rsid w:val="00846DE3"/>
    <w:rsid w:val="00846E5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5D"/>
    <w:rsid w:val="00856039"/>
    <w:rsid w:val="00856261"/>
    <w:rsid w:val="00856445"/>
    <w:rsid w:val="008564A8"/>
    <w:rsid w:val="00856753"/>
    <w:rsid w:val="008567CA"/>
    <w:rsid w:val="008568E5"/>
    <w:rsid w:val="00856A89"/>
    <w:rsid w:val="0085742E"/>
    <w:rsid w:val="00857690"/>
    <w:rsid w:val="00857749"/>
    <w:rsid w:val="00857882"/>
    <w:rsid w:val="00857889"/>
    <w:rsid w:val="0085793E"/>
    <w:rsid w:val="00857AF5"/>
    <w:rsid w:val="008600D4"/>
    <w:rsid w:val="00860211"/>
    <w:rsid w:val="00860418"/>
    <w:rsid w:val="008604D4"/>
    <w:rsid w:val="00860614"/>
    <w:rsid w:val="008607BF"/>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ADF"/>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E4"/>
    <w:rsid w:val="00867712"/>
    <w:rsid w:val="00867B19"/>
    <w:rsid w:val="00867D83"/>
    <w:rsid w:val="00867E81"/>
    <w:rsid w:val="00870274"/>
    <w:rsid w:val="0087029B"/>
    <w:rsid w:val="008703F6"/>
    <w:rsid w:val="00870639"/>
    <w:rsid w:val="008707D3"/>
    <w:rsid w:val="008707DA"/>
    <w:rsid w:val="00870A44"/>
    <w:rsid w:val="00870A4A"/>
    <w:rsid w:val="00870A5B"/>
    <w:rsid w:val="00870AAE"/>
    <w:rsid w:val="00870C9E"/>
    <w:rsid w:val="00870DD2"/>
    <w:rsid w:val="0087125E"/>
    <w:rsid w:val="0087146D"/>
    <w:rsid w:val="00871528"/>
    <w:rsid w:val="0087189E"/>
    <w:rsid w:val="00871A32"/>
    <w:rsid w:val="00871D4E"/>
    <w:rsid w:val="00871D7D"/>
    <w:rsid w:val="00871E1B"/>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4B5"/>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1B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30"/>
    <w:rsid w:val="00886C65"/>
    <w:rsid w:val="00886EFB"/>
    <w:rsid w:val="00886F3E"/>
    <w:rsid w:val="00886F5F"/>
    <w:rsid w:val="00886F8F"/>
    <w:rsid w:val="00887092"/>
    <w:rsid w:val="008871A1"/>
    <w:rsid w:val="008873F0"/>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80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170"/>
    <w:rsid w:val="008A0463"/>
    <w:rsid w:val="008A069D"/>
    <w:rsid w:val="008A0767"/>
    <w:rsid w:val="008A0B3C"/>
    <w:rsid w:val="008A0F40"/>
    <w:rsid w:val="008A198E"/>
    <w:rsid w:val="008A1BAB"/>
    <w:rsid w:val="008A1CC1"/>
    <w:rsid w:val="008A1D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4B"/>
    <w:rsid w:val="008B1E99"/>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40"/>
    <w:rsid w:val="008B3586"/>
    <w:rsid w:val="008B3CD3"/>
    <w:rsid w:val="008B3EB4"/>
    <w:rsid w:val="008B3EE8"/>
    <w:rsid w:val="008B400F"/>
    <w:rsid w:val="008B4139"/>
    <w:rsid w:val="008B41F0"/>
    <w:rsid w:val="008B42B2"/>
    <w:rsid w:val="008B446D"/>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09"/>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ECA"/>
    <w:rsid w:val="008D00D3"/>
    <w:rsid w:val="008D026A"/>
    <w:rsid w:val="008D07E6"/>
    <w:rsid w:val="008D0BE9"/>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04"/>
    <w:rsid w:val="008D4C14"/>
    <w:rsid w:val="008D4C2C"/>
    <w:rsid w:val="008D4D0E"/>
    <w:rsid w:val="008D5301"/>
    <w:rsid w:val="008D5435"/>
    <w:rsid w:val="008D57EE"/>
    <w:rsid w:val="008D590C"/>
    <w:rsid w:val="008D5A3E"/>
    <w:rsid w:val="008D5B1F"/>
    <w:rsid w:val="008D5D7C"/>
    <w:rsid w:val="008D5D9C"/>
    <w:rsid w:val="008D5E11"/>
    <w:rsid w:val="008D5F81"/>
    <w:rsid w:val="008D6146"/>
    <w:rsid w:val="008D621A"/>
    <w:rsid w:val="008D6760"/>
    <w:rsid w:val="008D6830"/>
    <w:rsid w:val="008D68BD"/>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CE2"/>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E"/>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22"/>
    <w:rsid w:val="008E41CA"/>
    <w:rsid w:val="008E4234"/>
    <w:rsid w:val="008E4366"/>
    <w:rsid w:val="008E43BE"/>
    <w:rsid w:val="008E4482"/>
    <w:rsid w:val="008E4484"/>
    <w:rsid w:val="008E44B7"/>
    <w:rsid w:val="008E4606"/>
    <w:rsid w:val="008E46E1"/>
    <w:rsid w:val="008E4817"/>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E1"/>
    <w:rsid w:val="008E69A1"/>
    <w:rsid w:val="008E6A88"/>
    <w:rsid w:val="008E6ACE"/>
    <w:rsid w:val="008E6AF8"/>
    <w:rsid w:val="008E6D24"/>
    <w:rsid w:val="008E6DA9"/>
    <w:rsid w:val="008E6FB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AB2"/>
    <w:rsid w:val="008F2DCE"/>
    <w:rsid w:val="008F2F30"/>
    <w:rsid w:val="008F334F"/>
    <w:rsid w:val="008F3A24"/>
    <w:rsid w:val="008F3CB2"/>
    <w:rsid w:val="008F3DCB"/>
    <w:rsid w:val="008F40F9"/>
    <w:rsid w:val="008F431C"/>
    <w:rsid w:val="008F4501"/>
    <w:rsid w:val="008F475C"/>
    <w:rsid w:val="008F47BE"/>
    <w:rsid w:val="008F4820"/>
    <w:rsid w:val="008F4B11"/>
    <w:rsid w:val="008F5119"/>
    <w:rsid w:val="008F53AA"/>
    <w:rsid w:val="008F550E"/>
    <w:rsid w:val="008F5678"/>
    <w:rsid w:val="008F5726"/>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0D"/>
    <w:rsid w:val="009036B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53C"/>
    <w:rsid w:val="00910647"/>
    <w:rsid w:val="0091081D"/>
    <w:rsid w:val="00910933"/>
    <w:rsid w:val="00910B75"/>
    <w:rsid w:val="00910CD7"/>
    <w:rsid w:val="00910D1F"/>
    <w:rsid w:val="00910D9D"/>
    <w:rsid w:val="00910E48"/>
    <w:rsid w:val="00910EB3"/>
    <w:rsid w:val="00910ECD"/>
    <w:rsid w:val="00910F42"/>
    <w:rsid w:val="009114CB"/>
    <w:rsid w:val="00911563"/>
    <w:rsid w:val="009115D8"/>
    <w:rsid w:val="0091173A"/>
    <w:rsid w:val="009118CD"/>
    <w:rsid w:val="009118D6"/>
    <w:rsid w:val="00911920"/>
    <w:rsid w:val="00911944"/>
    <w:rsid w:val="009119E4"/>
    <w:rsid w:val="00911B5B"/>
    <w:rsid w:val="00911C67"/>
    <w:rsid w:val="00911DB0"/>
    <w:rsid w:val="00911E9A"/>
    <w:rsid w:val="00911F43"/>
    <w:rsid w:val="009121A7"/>
    <w:rsid w:val="00912218"/>
    <w:rsid w:val="009125E8"/>
    <w:rsid w:val="0091271A"/>
    <w:rsid w:val="0091285C"/>
    <w:rsid w:val="00912BED"/>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B6"/>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4A4"/>
    <w:rsid w:val="009225AB"/>
    <w:rsid w:val="0092263B"/>
    <w:rsid w:val="009226DE"/>
    <w:rsid w:val="009227DC"/>
    <w:rsid w:val="009228FA"/>
    <w:rsid w:val="00922A06"/>
    <w:rsid w:val="00922A94"/>
    <w:rsid w:val="00922AA6"/>
    <w:rsid w:val="00922BE5"/>
    <w:rsid w:val="00922C9F"/>
    <w:rsid w:val="00922E20"/>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27"/>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2F"/>
    <w:rsid w:val="0093407C"/>
    <w:rsid w:val="0093422D"/>
    <w:rsid w:val="0093429E"/>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E2"/>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2C4"/>
    <w:rsid w:val="00944482"/>
    <w:rsid w:val="0094449E"/>
    <w:rsid w:val="00944710"/>
    <w:rsid w:val="009447AE"/>
    <w:rsid w:val="00944A5E"/>
    <w:rsid w:val="00944AC7"/>
    <w:rsid w:val="00944B82"/>
    <w:rsid w:val="00944CA6"/>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B0"/>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80"/>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63"/>
    <w:rsid w:val="00952BCC"/>
    <w:rsid w:val="00952DF4"/>
    <w:rsid w:val="00952F68"/>
    <w:rsid w:val="00952FDE"/>
    <w:rsid w:val="00952FF7"/>
    <w:rsid w:val="00953284"/>
    <w:rsid w:val="009533F0"/>
    <w:rsid w:val="0095370F"/>
    <w:rsid w:val="00953740"/>
    <w:rsid w:val="00953896"/>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84A"/>
    <w:rsid w:val="00960981"/>
    <w:rsid w:val="009609AF"/>
    <w:rsid w:val="009609D0"/>
    <w:rsid w:val="00960C9C"/>
    <w:rsid w:val="00960E19"/>
    <w:rsid w:val="00960E79"/>
    <w:rsid w:val="00960E85"/>
    <w:rsid w:val="00960EF2"/>
    <w:rsid w:val="00960F82"/>
    <w:rsid w:val="009610BE"/>
    <w:rsid w:val="0096114D"/>
    <w:rsid w:val="00961307"/>
    <w:rsid w:val="0096138C"/>
    <w:rsid w:val="009614A4"/>
    <w:rsid w:val="009615D5"/>
    <w:rsid w:val="009618FA"/>
    <w:rsid w:val="0096191D"/>
    <w:rsid w:val="00961935"/>
    <w:rsid w:val="00961E94"/>
    <w:rsid w:val="0096204D"/>
    <w:rsid w:val="009620AB"/>
    <w:rsid w:val="00962328"/>
    <w:rsid w:val="009623CA"/>
    <w:rsid w:val="009624A8"/>
    <w:rsid w:val="0096292A"/>
    <w:rsid w:val="00962995"/>
    <w:rsid w:val="0096299A"/>
    <w:rsid w:val="00962B1A"/>
    <w:rsid w:val="00962B51"/>
    <w:rsid w:val="0096311D"/>
    <w:rsid w:val="009632EE"/>
    <w:rsid w:val="009634DD"/>
    <w:rsid w:val="00963547"/>
    <w:rsid w:val="009636E9"/>
    <w:rsid w:val="00963710"/>
    <w:rsid w:val="009637A9"/>
    <w:rsid w:val="00963872"/>
    <w:rsid w:val="00963C5A"/>
    <w:rsid w:val="00963F36"/>
    <w:rsid w:val="00964197"/>
    <w:rsid w:val="00964293"/>
    <w:rsid w:val="00964858"/>
    <w:rsid w:val="00964A43"/>
    <w:rsid w:val="00964B95"/>
    <w:rsid w:val="00964C01"/>
    <w:rsid w:val="00964C61"/>
    <w:rsid w:val="00964C79"/>
    <w:rsid w:val="00964CEF"/>
    <w:rsid w:val="00964DC8"/>
    <w:rsid w:val="00964F8C"/>
    <w:rsid w:val="0096555E"/>
    <w:rsid w:val="0096572F"/>
    <w:rsid w:val="00965818"/>
    <w:rsid w:val="00965B06"/>
    <w:rsid w:val="00965CB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D2"/>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E78"/>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C0"/>
    <w:rsid w:val="00977C73"/>
    <w:rsid w:val="00977DA2"/>
    <w:rsid w:val="00977DEC"/>
    <w:rsid w:val="00977E80"/>
    <w:rsid w:val="0098013E"/>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1A4"/>
    <w:rsid w:val="0098138D"/>
    <w:rsid w:val="0098165B"/>
    <w:rsid w:val="00981AD1"/>
    <w:rsid w:val="00981D34"/>
    <w:rsid w:val="00981DCC"/>
    <w:rsid w:val="00981EB4"/>
    <w:rsid w:val="009820D0"/>
    <w:rsid w:val="0098229E"/>
    <w:rsid w:val="00982649"/>
    <w:rsid w:val="009827D6"/>
    <w:rsid w:val="009828C1"/>
    <w:rsid w:val="00982AB7"/>
    <w:rsid w:val="00982C2F"/>
    <w:rsid w:val="00982E88"/>
    <w:rsid w:val="00982EDC"/>
    <w:rsid w:val="009836AB"/>
    <w:rsid w:val="009836F3"/>
    <w:rsid w:val="00983903"/>
    <w:rsid w:val="009839ED"/>
    <w:rsid w:val="00983DF4"/>
    <w:rsid w:val="009840B2"/>
    <w:rsid w:val="009841EB"/>
    <w:rsid w:val="0098446D"/>
    <w:rsid w:val="009846CB"/>
    <w:rsid w:val="00984798"/>
    <w:rsid w:val="00984B72"/>
    <w:rsid w:val="00984D78"/>
    <w:rsid w:val="00984DB4"/>
    <w:rsid w:val="009850BE"/>
    <w:rsid w:val="0098566D"/>
    <w:rsid w:val="00985747"/>
    <w:rsid w:val="00985935"/>
    <w:rsid w:val="009859F8"/>
    <w:rsid w:val="00985CDA"/>
    <w:rsid w:val="00986336"/>
    <w:rsid w:val="009864E8"/>
    <w:rsid w:val="00986759"/>
    <w:rsid w:val="0098676A"/>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29"/>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99D"/>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5D"/>
    <w:rsid w:val="009B6B70"/>
    <w:rsid w:val="009B6B99"/>
    <w:rsid w:val="009B6CDC"/>
    <w:rsid w:val="009B6DB4"/>
    <w:rsid w:val="009B6F01"/>
    <w:rsid w:val="009B7077"/>
    <w:rsid w:val="009B720E"/>
    <w:rsid w:val="009B7285"/>
    <w:rsid w:val="009B7610"/>
    <w:rsid w:val="009B7765"/>
    <w:rsid w:val="009B7834"/>
    <w:rsid w:val="009B79E6"/>
    <w:rsid w:val="009B7B9E"/>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5E"/>
    <w:rsid w:val="009C45C5"/>
    <w:rsid w:val="009C45EF"/>
    <w:rsid w:val="009C49DA"/>
    <w:rsid w:val="009C4B2A"/>
    <w:rsid w:val="009C4BAC"/>
    <w:rsid w:val="009C4C3A"/>
    <w:rsid w:val="009C4CA4"/>
    <w:rsid w:val="009C504B"/>
    <w:rsid w:val="009C51B7"/>
    <w:rsid w:val="009C51EC"/>
    <w:rsid w:val="009C5292"/>
    <w:rsid w:val="009C5545"/>
    <w:rsid w:val="009C56FA"/>
    <w:rsid w:val="009C5A5E"/>
    <w:rsid w:val="009C5A96"/>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76A"/>
    <w:rsid w:val="009D08D0"/>
    <w:rsid w:val="009D0A7F"/>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ED"/>
    <w:rsid w:val="009D3A8D"/>
    <w:rsid w:val="009D3B84"/>
    <w:rsid w:val="009D3C33"/>
    <w:rsid w:val="009D3CE6"/>
    <w:rsid w:val="009D3F41"/>
    <w:rsid w:val="009D403B"/>
    <w:rsid w:val="009D43D8"/>
    <w:rsid w:val="009D459C"/>
    <w:rsid w:val="009D470F"/>
    <w:rsid w:val="009D4A13"/>
    <w:rsid w:val="009D4BC6"/>
    <w:rsid w:val="009D4CB8"/>
    <w:rsid w:val="009D4DB0"/>
    <w:rsid w:val="009D4F6B"/>
    <w:rsid w:val="009D5015"/>
    <w:rsid w:val="009D53F1"/>
    <w:rsid w:val="009D5717"/>
    <w:rsid w:val="009D5827"/>
    <w:rsid w:val="009D5BB3"/>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AB4"/>
    <w:rsid w:val="009E6B2A"/>
    <w:rsid w:val="009E6C6E"/>
    <w:rsid w:val="009E6F1A"/>
    <w:rsid w:val="009E7A72"/>
    <w:rsid w:val="009E7EC0"/>
    <w:rsid w:val="009F0011"/>
    <w:rsid w:val="009F062E"/>
    <w:rsid w:val="009F066D"/>
    <w:rsid w:val="009F06A9"/>
    <w:rsid w:val="009F0D6F"/>
    <w:rsid w:val="009F0DE6"/>
    <w:rsid w:val="009F0FFD"/>
    <w:rsid w:val="009F12A3"/>
    <w:rsid w:val="009F1428"/>
    <w:rsid w:val="009F152C"/>
    <w:rsid w:val="009F178C"/>
    <w:rsid w:val="009F19FC"/>
    <w:rsid w:val="009F1AAB"/>
    <w:rsid w:val="009F1AF0"/>
    <w:rsid w:val="009F1B6E"/>
    <w:rsid w:val="009F1E22"/>
    <w:rsid w:val="009F2076"/>
    <w:rsid w:val="009F2295"/>
    <w:rsid w:val="009F2467"/>
    <w:rsid w:val="009F297A"/>
    <w:rsid w:val="009F2B85"/>
    <w:rsid w:val="009F2CF7"/>
    <w:rsid w:val="009F302A"/>
    <w:rsid w:val="009F3032"/>
    <w:rsid w:val="009F31A7"/>
    <w:rsid w:val="009F33DC"/>
    <w:rsid w:val="009F3920"/>
    <w:rsid w:val="009F3948"/>
    <w:rsid w:val="009F3A1F"/>
    <w:rsid w:val="009F3DB2"/>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5F5"/>
    <w:rsid w:val="00A04A3E"/>
    <w:rsid w:val="00A04C50"/>
    <w:rsid w:val="00A05026"/>
    <w:rsid w:val="00A0511E"/>
    <w:rsid w:val="00A052ED"/>
    <w:rsid w:val="00A05371"/>
    <w:rsid w:val="00A054C9"/>
    <w:rsid w:val="00A05AC6"/>
    <w:rsid w:val="00A060B4"/>
    <w:rsid w:val="00A060EB"/>
    <w:rsid w:val="00A0636B"/>
    <w:rsid w:val="00A06A4C"/>
    <w:rsid w:val="00A06CF7"/>
    <w:rsid w:val="00A06D47"/>
    <w:rsid w:val="00A06D88"/>
    <w:rsid w:val="00A06E6F"/>
    <w:rsid w:val="00A070DD"/>
    <w:rsid w:val="00A07365"/>
    <w:rsid w:val="00A07514"/>
    <w:rsid w:val="00A07542"/>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31C"/>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ABE"/>
    <w:rsid w:val="00A22DDE"/>
    <w:rsid w:val="00A22DF1"/>
    <w:rsid w:val="00A22EDB"/>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F8C"/>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2C"/>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D9"/>
    <w:rsid w:val="00A40405"/>
    <w:rsid w:val="00A40430"/>
    <w:rsid w:val="00A404E3"/>
    <w:rsid w:val="00A40558"/>
    <w:rsid w:val="00A40943"/>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E80"/>
    <w:rsid w:val="00A452EA"/>
    <w:rsid w:val="00A453E8"/>
    <w:rsid w:val="00A45516"/>
    <w:rsid w:val="00A45549"/>
    <w:rsid w:val="00A45848"/>
    <w:rsid w:val="00A45AF7"/>
    <w:rsid w:val="00A45B2D"/>
    <w:rsid w:val="00A45B3C"/>
    <w:rsid w:val="00A45C14"/>
    <w:rsid w:val="00A45CA8"/>
    <w:rsid w:val="00A45CE0"/>
    <w:rsid w:val="00A46144"/>
    <w:rsid w:val="00A4616A"/>
    <w:rsid w:val="00A46623"/>
    <w:rsid w:val="00A46754"/>
    <w:rsid w:val="00A468BE"/>
    <w:rsid w:val="00A46E9B"/>
    <w:rsid w:val="00A46EDD"/>
    <w:rsid w:val="00A47495"/>
    <w:rsid w:val="00A474D3"/>
    <w:rsid w:val="00A47686"/>
    <w:rsid w:val="00A476AE"/>
    <w:rsid w:val="00A47A11"/>
    <w:rsid w:val="00A47B20"/>
    <w:rsid w:val="00A47B50"/>
    <w:rsid w:val="00A5013A"/>
    <w:rsid w:val="00A5018B"/>
    <w:rsid w:val="00A50442"/>
    <w:rsid w:val="00A504F7"/>
    <w:rsid w:val="00A505EB"/>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25"/>
    <w:rsid w:val="00A5443B"/>
    <w:rsid w:val="00A545D5"/>
    <w:rsid w:val="00A546C5"/>
    <w:rsid w:val="00A548B4"/>
    <w:rsid w:val="00A54B2F"/>
    <w:rsid w:val="00A54C74"/>
    <w:rsid w:val="00A54D26"/>
    <w:rsid w:val="00A54D4F"/>
    <w:rsid w:val="00A54E86"/>
    <w:rsid w:val="00A54FEE"/>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B7"/>
    <w:rsid w:val="00A651C2"/>
    <w:rsid w:val="00A65237"/>
    <w:rsid w:val="00A65329"/>
    <w:rsid w:val="00A6550C"/>
    <w:rsid w:val="00A6590E"/>
    <w:rsid w:val="00A65CCC"/>
    <w:rsid w:val="00A660E4"/>
    <w:rsid w:val="00A6650F"/>
    <w:rsid w:val="00A66596"/>
    <w:rsid w:val="00A666C2"/>
    <w:rsid w:val="00A666FC"/>
    <w:rsid w:val="00A66B88"/>
    <w:rsid w:val="00A66CB2"/>
    <w:rsid w:val="00A66DDD"/>
    <w:rsid w:val="00A66EB4"/>
    <w:rsid w:val="00A66FA5"/>
    <w:rsid w:val="00A67120"/>
    <w:rsid w:val="00A6739E"/>
    <w:rsid w:val="00A676A8"/>
    <w:rsid w:val="00A67883"/>
    <w:rsid w:val="00A67886"/>
    <w:rsid w:val="00A678A4"/>
    <w:rsid w:val="00A6790D"/>
    <w:rsid w:val="00A67C35"/>
    <w:rsid w:val="00A67E3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46"/>
    <w:rsid w:val="00A725D9"/>
    <w:rsid w:val="00A72707"/>
    <w:rsid w:val="00A72774"/>
    <w:rsid w:val="00A72840"/>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C0"/>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6DA"/>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A45"/>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31"/>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BC"/>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C35"/>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D8B"/>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B42"/>
    <w:rsid w:val="00AA1C95"/>
    <w:rsid w:val="00AA2140"/>
    <w:rsid w:val="00AA2597"/>
    <w:rsid w:val="00AA25A4"/>
    <w:rsid w:val="00AA2694"/>
    <w:rsid w:val="00AA2836"/>
    <w:rsid w:val="00AA2A28"/>
    <w:rsid w:val="00AA2BE3"/>
    <w:rsid w:val="00AA30CD"/>
    <w:rsid w:val="00AA312C"/>
    <w:rsid w:val="00AA31AB"/>
    <w:rsid w:val="00AA31DF"/>
    <w:rsid w:val="00AA3263"/>
    <w:rsid w:val="00AA3367"/>
    <w:rsid w:val="00AA36C0"/>
    <w:rsid w:val="00AA3863"/>
    <w:rsid w:val="00AA3896"/>
    <w:rsid w:val="00AA3909"/>
    <w:rsid w:val="00AA3C06"/>
    <w:rsid w:val="00AA3C9A"/>
    <w:rsid w:val="00AA3E77"/>
    <w:rsid w:val="00AA3F07"/>
    <w:rsid w:val="00AA4003"/>
    <w:rsid w:val="00AA436A"/>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02"/>
    <w:rsid w:val="00AA7944"/>
    <w:rsid w:val="00AA7B1B"/>
    <w:rsid w:val="00AA7BC6"/>
    <w:rsid w:val="00AB017E"/>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B3"/>
    <w:rsid w:val="00AB2222"/>
    <w:rsid w:val="00AB26B5"/>
    <w:rsid w:val="00AB2DCE"/>
    <w:rsid w:val="00AB2E6E"/>
    <w:rsid w:val="00AB2EC7"/>
    <w:rsid w:val="00AB2FA7"/>
    <w:rsid w:val="00AB303F"/>
    <w:rsid w:val="00AB3097"/>
    <w:rsid w:val="00AB3119"/>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44"/>
    <w:rsid w:val="00AC64A3"/>
    <w:rsid w:val="00AC652D"/>
    <w:rsid w:val="00AC6845"/>
    <w:rsid w:val="00AC6A5A"/>
    <w:rsid w:val="00AC6A9B"/>
    <w:rsid w:val="00AC6CA4"/>
    <w:rsid w:val="00AC6F2E"/>
    <w:rsid w:val="00AC7115"/>
    <w:rsid w:val="00AC736F"/>
    <w:rsid w:val="00AC756F"/>
    <w:rsid w:val="00AC75C2"/>
    <w:rsid w:val="00AC7694"/>
    <w:rsid w:val="00AC7D08"/>
    <w:rsid w:val="00AC7DAA"/>
    <w:rsid w:val="00AD0099"/>
    <w:rsid w:val="00AD0135"/>
    <w:rsid w:val="00AD06E3"/>
    <w:rsid w:val="00AD0AF2"/>
    <w:rsid w:val="00AD0CB9"/>
    <w:rsid w:val="00AD0D6E"/>
    <w:rsid w:val="00AD0F8B"/>
    <w:rsid w:val="00AD1124"/>
    <w:rsid w:val="00AD1174"/>
    <w:rsid w:val="00AD176A"/>
    <w:rsid w:val="00AD1808"/>
    <w:rsid w:val="00AD1994"/>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43"/>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4EB"/>
    <w:rsid w:val="00AE262B"/>
    <w:rsid w:val="00AE27F4"/>
    <w:rsid w:val="00AE27F9"/>
    <w:rsid w:val="00AE2C2B"/>
    <w:rsid w:val="00AE3058"/>
    <w:rsid w:val="00AE3310"/>
    <w:rsid w:val="00AE354F"/>
    <w:rsid w:val="00AE37A1"/>
    <w:rsid w:val="00AE3956"/>
    <w:rsid w:val="00AE3A4F"/>
    <w:rsid w:val="00AE3D5E"/>
    <w:rsid w:val="00AE3D85"/>
    <w:rsid w:val="00AE41EF"/>
    <w:rsid w:val="00AE4421"/>
    <w:rsid w:val="00AE4703"/>
    <w:rsid w:val="00AE4BF3"/>
    <w:rsid w:val="00AE4FE2"/>
    <w:rsid w:val="00AE516D"/>
    <w:rsid w:val="00AE517E"/>
    <w:rsid w:val="00AE5246"/>
    <w:rsid w:val="00AE5292"/>
    <w:rsid w:val="00AE52B4"/>
    <w:rsid w:val="00AE549D"/>
    <w:rsid w:val="00AE55A6"/>
    <w:rsid w:val="00AE56A2"/>
    <w:rsid w:val="00AE56C7"/>
    <w:rsid w:val="00AE586E"/>
    <w:rsid w:val="00AE58C5"/>
    <w:rsid w:val="00AE5993"/>
    <w:rsid w:val="00AE5B55"/>
    <w:rsid w:val="00AE5BF8"/>
    <w:rsid w:val="00AE5F51"/>
    <w:rsid w:val="00AE6070"/>
    <w:rsid w:val="00AE6119"/>
    <w:rsid w:val="00AE6127"/>
    <w:rsid w:val="00AE619F"/>
    <w:rsid w:val="00AE6919"/>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BC4"/>
    <w:rsid w:val="00AF0C0E"/>
    <w:rsid w:val="00AF0F53"/>
    <w:rsid w:val="00AF15AF"/>
    <w:rsid w:val="00AF1672"/>
    <w:rsid w:val="00AF1CF7"/>
    <w:rsid w:val="00AF1EB2"/>
    <w:rsid w:val="00AF20A6"/>
    <w:rsid w:val="00AF2164"/>
    <w:rsid w:val="00AF225C"/>
    <w:rsid w:val="00AF2325"/>
    <w:rsid w:val="00AF23C9"/>
    <w:rsid w:val="00AF2572"/>
    <w:rsid w:val="00AF276D"/>
    <w:rsid w:val="00AF284F"/>
    <w:rsid w:val="00AF2D28"/>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66F"/>
    <w:rsid w:val="00AF799C"/>
    <w:rsid w:val="00AF7CE3"/>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E85"/>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046"/>
    <w:rsid w:val="00B131F1"/>
    <w:rsid w:val="00B13222"/>
    <w:rsid w:val="00B1388B"/>
    <w:rsid w:val="00B138BE"/>
    <w:rsid w:val="00B13AB7"/>
    <w:rsid w:val="00B13BCC"/>
    <w:rsid w:val="00B13C6B"/>
    <w:rsid w:val="00B13D36"/>
    <w:rsid w:val="00B13DDF"/>
    <w:rsid w:val="00B14018"/>
    <w:rsid w:val="00B1410B"/>
    <w:rsid w:val="00B143D6"/>
    <w:rsid w:val="00B14457"/>
    <w:rsid w:val="00B14596"/>
    <w:rsid w:val="00B147F7"/>
    <w:rsid w:val="00B14EA4"/>
    <w:rsid w:val="00B14EA9"/>
    <w:rsid w:val="00B1504B"/>
    <w:rsid w:val="00B150C9"/>
    <w:rsid w:val="00B154E4"/>
    <w:rsid w:val="00B1571F"/>
    <w:rsid w:val="00B15897"/>
    <w:rsid w:val="00B159C1"/>
    <w:rsid w:val="00B15A26"/>
    <w:rsid w:val="00B15B78"/>
    <w:rsid w:val="00B15BD7"/>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2E"/>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EC"/>
    <w:rsid w:val="00B257ED"/>
    <w:rsid w:val="00B258F6"/>
    <w:rsid w:val="00B25950"/>
    <w:rsid w:val="00B25A65"/>
    <w:rsid w:val="00B25B7D"/>
    <w:rsid w:val="00B25D02"/>
    <w:rsid w:val="00B25DA4"/>
    <w:rsid w:val="00B262F8"/>
    <w:rsid w:val="00B26523"/>
    <w:rsid w:val="00B2660F"/>
    <w:rsid w:val="00B2681A"/>
    <w:rsid w:val="00B268AA"/>
    <w:rsid w:val="00B26ADC"/>
    <w:rsid w:val="00B26C56"/>
    <w:rsid w:val="00B26F80"/>
    <w:rsid w:val="00B27011"/>
    <w:rsid w:val="00B27180"/>
    <w:rsid w:val="00B27219"/>
    <w:rsid w:val="00B27349"/>
    <w:rsid w:val="00B27586"/>
    <w:rsid w:val="00B2775D"/>
    <w:rsid w:val="00B2779A"/>
    <w:rsid w:val="00B27885"/>
    <w:rsid w:val="00B2788C"/>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98"/>
    <w:rsid w:val="00B314AB"/>
    <w:rsid w:val="00B31566"/>
    <w:rsid w:val="00B31581"/>
    <w:rsid w:val="00B31651"/>
    <w:rsid w:val="00B31982"/>
    <w:rsid w:val="00B319BB"/>
    <w:rsid w:val="00B31A2B"/>
    <w:rsid w:val="00B31A5C"/>
    <w:rsid w:val="00B31FDF"/>
    <w:rsid w:val="00B3227B"/>
    <w:rsid w:val="00B322F9"/>
    <w:rsid w:val="00B3235B"/>
    <w:rsid w:val="00B3261B"/>
    <w:rsid w:val="00B3265A"/>
    <w:rsid w:val="00B3269A"/>
    <w:rsid w:val="00B32BB0"/>
    <w:rsid w:val="00B33185"/>
    <w:rsid w:val="00B33196"/>
    <w:rsid w:val="00B331B4"/>
    <w:rsid w:val="00B3334F"/>
    <w:rsid w:val="00B333C6"/>
    <w:rsid w:val="00B33FE2"/>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B3C"/>
    <w:rsid w:val="00B35C09"/>
    <w:rsid w:val="00B35FBF"/>
    <w:rsid w:val="00B36604"/>
    <w:rsid w:val="00B36817"/>
    <w:rsid w:val="00B36A04"/>
    <w:rsid w:val="00B36D32"/>
    <w:rsid w:val="00B36E21"/>
    <w:rsid w:val="00B3722B"/>
    <w:rsid w:val="00B3733A"/>
    <w:rsid w:val="00B373A4"/>
    <w:rsid w:val="00B373B1"/>
    <w:rsid w:val="00B3755F"/>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34"/>
    <w:rsid w:val="00B40F4F"/>
    <w:rsid w:val="00B412AB"/>
    <w:rsid w:val="00B416B0"/>
    <w:rsid w:val="00B41865"/>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50E"/>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1A"/>
    <w:rsid w:val="00B52684"/>
    <w:rsid w:val="00B528F3"/>
    <w:rsid w:val="00B52A02"/>
    <w:rsid w:val="00B52BCE"/>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7"/>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9"/>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5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5F"/>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4B9"/>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C6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8"/>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8AD"/>
    <w:rsid w:val="00B9699F"/>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66E"/>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FD"/>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232"/>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056"/>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3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4D"/>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1F9A"/>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60F"/>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6C0"/>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D5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A8"/>
    <w:rsid w:val="00C178E6"/>
    <w:rsid w:val="00C179EB"/>
    <w:rsid w:val="00C17EA5"/>
    <w:rsid w:val="00C17FC3"/>
    <w:rsid w:val="00C2012B"/>
    <w:rsid w:val="00C203E8"/>
    <w:rsid w:val="00C206A9"/>
    <w:rsid w:val="00C20794"/>
    <w:rsid w:val="00C2081E"/>
    <w:rsid w:val="00C20C68"/>
    <w:rsid w:val="00C20D4D"/>
    <w:rsid w:val="00C20D90"/>
    <w:rsid w:val="00C2107D"/>
    <w:rsid w:val="00C2123D"/>
    <w:rsid w:val="00C2156B"/>
    <w:rsid w:val="00C21875"/>
    <w:rsid w:val="00C21B0A"/>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5F9"/>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BE6"/>
    <w:rsid w:val="00C27E1F"/>
    <w:rsid w:val="00C301EE"/>
    <w:rsid w:val="00C30210"/>
    <w:rsid w:val="00C302AB"/>
    <w:rsid w:val="00C3036C"/>
    <w:rsid w:val="00C3060C"/>
    <w:rsid w:val="00C308C7"/>
    <w:rsid w:val="00C309F2"/>
    <w:rsid w:val="00C30A20"/>
    <w:rsid w:val="00C30AE7"/>
    <w:rsid w:val="00C30BB2"/>
    <w:rsid w:val="00C30BE3"/>
    <w:rsid w:val="00C30C25"/>
    <w:rsid w:val="00C30D7D"/>
    <w:rsid w:val="00C30DE6"/>
    <w:rsid w:val="00C31173"/>
    <w:rsid w:val="00C312DF"/>
    <w:rsid w:val="00C31501"/>
    <w:rsid w:val="00C315AB"/>
    <w:rsid w:val="00C316DD"/>
    <w:rsid w:val="00C31CD6"/>
    <w:rsid w:val="00C31DE7"/>
    <w:rsid w:val="00C31E10"/>
    <w:rsid w:val="00C31FEB"/>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13"/>
    <w:rsid w:val="00C428B6"/>
    <w:rsid w:val="00C429B4"/>
    <w:rsid w:val="00C429EF"/>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47"/>
    <w:rsid w:val="00C47F81"/>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73"/>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7EF"/>
    <w:rsid w:val="00C5797D"/>
    <w:rsid w:val="00C57BE1"/>
    <w:rsid w:val="00C57F1F"/>
    <w:rsid w:val="00C60013"/>
    <w:rsid w:val="00C60015"/>
    <w:rsid w:val="00C60042"/>
    <w:rsid w:val="00C60671"/>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78C"/>
    <w:rsid w:val="00C638E0"/>
    <w:rsid w:val="00C63D71"/>
    <w:rsid w:val="00C63DEE"/>
    <w:rsid w:val="00C63EE7"/>
    <w:rsid w:val="00C63F9C"/>
    <w:rsid w:val="00C64232"/>
    <w:rsid w:val="00C6452E"/>
    <w:rsid w:val="00C645FE"/>
    <w:rsid w:val="00C64970"/>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9F"/>
    <w:rsid w:val="00C678F6"/>
    <w:rsid w:val="00C67E1C"/>
    <w:rsid w:val="00C67E40"/>
    <w:rsid w:val="00C67F10"/>
    <w:rsid w:val="00C70100"/>
    <w:rsid w:val="00C702E2"/>
    <w:rsid w:val="00C70519"/>
    <w:rsid w:val="00C70599"/>
    <w:rsid w:val="00C705D0"/>
    <w:rsid w:val="00C7067C"/>
    <w:rsid w:val="00C707A1"/>
    <w:rsid w:val="00C707B4"/>
    <w:rsid w:val="00C70B23"/>
    <w:rsid w:val="00C70CD7"/>
    <w:rsid w:val="00C70CDD"/>
    <w:rsid w:val="00C7115C"/>
    <w:rsid w:val="00C71227"/>
    <w:rsid w:val="00C7147D"/>
    <w:rsid w:val="00C715D6"/>
    <w:rsid w:val="00C71727"/>
    <w:rsid w:val="00C718E3"/>
    <w:rsid w:val="00C71909"/>
    <w:rsid w:val="00C71B91"/>
    <w:rsid w:val="00C71D14"/>
    <w:rsid w:val="00C7207A"/>
    <w:rsid w:val="00C72281"/>
    <w:rsid w:val="00C7237B"/>
    <w:rsid w:val="00C72411"/>
    <w:rsid w:val="00C724D7"/>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DE"/>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0"/>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5DF"/>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9AB"/>
    <w:rsid w:val="00C91A57"/>
    <w:rsid w:val="00C91B20"/>
    <w:rsid w:val="00C91C40"/>
    <w:rsid w:val="00C91EFF"/>
    <w:rsid w:val="00C92143"/>
    <w:rsid w:val="00C921CC"/>
    <w:rsid w:val="00C923BD"/>
    <w:rsid w:val="00C92928"/>
    <w:rsid w:val="00C929FE"/>
    <w:rsid w:val="00C92AB4"/>
    <w:rsid w:val="00C92B19"/>
    <w:rsid w:val="00C92CA4"/>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F6"/>
    <w:rsid w:val="00CA3F2B"/>
    <w:rsid w:val="00CA4020"/>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60"/>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42C"/>
    <w:rsid w:val="00CB758D"/>
    <w:rsid w:val="00CB7A89"/>
    <w:rsid w:val="00CB7E6B"/>
    <w:rsid w:val="00CC002D"/>
    <w:rsid w:val="00CC03A6"/>
    <w:rsid w:val="00CC0565"/>
    <w:rsid w:val="00CC07C1"/>
    <w:rsid w:val="00CC07C7"/>
    <w:rsid w:val="00CC07CB"/>
    <w:rsid w:val="00CC08D3"/>
    <w:rsid w:val="00CC0908"/>
    <w:rsid w:val="00CC0930"/>
    <w:rsid w:val="00CC0EB8"/>
    <w:rsid w:val="00CC102B"/>
    <w:rsid w:val="00CC11C7"/>
    <w:rsid w:val="00CC11D8"/>
    <w:rsid w:val="00CC1212"/>
    <w:rsid w:val="00CC1293"/>
    <w:rsid w:val="00CC15FC"/>
    <w:rsid w:val="00CC176E"/>
    <w:rsid w:val="00CC18DD"/>
    <w:rsid w:val="00CC1B39"/>
    <w:rsid w:val="00CC1BA4"/>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24"/>
    <w:rsid w:val="00CC3237"/>
    <w:rsid w:val="00CC32E7"/>
    <w:rsid w:val="00CC35A9"/>
    <w:rsid w:val="00CC36DC"/>
    <w:rsid w:val="00CC3B57"/>
    <w:rsid w:val="00CC3CF5"/>
    <w:rsid w:val="00CC4179"/>
    <w:rsid w:val="00CC429D"/>
    <w:rsid w:val="00CC43EA"/>
    <w:rsid w:val="00CC4426"/>
    <w:rsid w:val="00CC48EF"/>
    <w:rsid w:val="00CC4B34"/>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1B"/>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56"/>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C4C"/>
    <w:rsid w:val="00CE0DCA"/>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86E"/>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F2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517"/>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1DF"/>
    <w:rsid w:val="00D054F5"/>
    <w:rsid w:val="00D05C42"/>
    <w:rsid w:val="00D05C71"/>
    <w:rsid w:val="00D05CC7"/>
    <w:rsid w:val="00D05EF2"/>
    <w:rsid w:val="00D05FFF"/>
    <w:rsid w:val="00D06012"/>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F8"/>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D21"/>
    <w:rsid w:val="00D17E70"/>
    <w:rsid w:val="00D17F1B"/>
    <w:rsid w:val="00D200DF"/>
    <w:rsid w:val="00D201F4"/>
    <w:rsid w:val="00D2024B"/>
    <w:rsid w:val="00D205E9"/>
    <w:rsid w:val="00D2088D"/>
    <w:rsid w:val="00D20A57"/>
    <w:rsid w:val="00D20B6B"/>
    <w:rsid w:val="00D20DEF"/>
    <w:rsid w:val="00D20F98"/>
    <w:rsid w:val="00D2119C"/>
    <w:rsid w:val="00D21543"/>
    <w:rsid w:val="00D21602"/>
    <w:rsid w:val="00D2162E"/>
    <w:rsid w:val="00D2196D"/>
    <w:rsid w:val="00D219EC"/>
    <w:rsid w:val="00D21B2C"/>
    <w:rsid w:val="00D21F98"/>
    <w:rsid w:val="00D220D9"/>
    <w:rsid w:val="00D221F3"/>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7E9"/>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207"/>
    <w:rsid w:val="00D27362"/>
    <w:rsid w:val="00D27423"/>
    <w:rsid w:val="00D27428"/>
    <w:rsid w:val="00D274B4"/>
    <w:rsid w:val="00D27533"/>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04"/>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9F4"/>
    <w:rsid w:val="00D35D1E"/>
    <w:rsid w:val="00D35D53"/>
    <w:rsid w:val="00D35D9C"/>
    <w:rsid w:val="00D35E78"/>
    <w:rsid w:val="00D3648B"/>
    <w:rsid w:val="00D36624"/>
    <w:rsid w:val="00D36ADB"/>
    <w:rsid w:val="00D36DF4"/>
    <w:rsid w:val="00D36E5C"/>
    <w:rsid w:val="00D36F82"/>
    <w:rsid w:val="00D3727B"/>
    <w:rsid w:val="00D373F2"/>
    <w:rsid w:val="00D376B7"/>
    <w:rsid w:val="00D377B9"/>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A6"/>
    <w:rsid w:val="00D464F3"/>
    <w:rsid w:val="00D4661C"/>
    <w:rsid w:val="00D466C6"/>
    <w:rsid w:val="00D46875"/>
    <w:rsid w:val="00D46AF0"/>
    <w:rsid w:val="00D46C04"/>
    <w:rsid w:val="00D46C89"/>
    <w:rsid w:val="00D47101"/>
    <w:rsid w:val="00D47494"/>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62A"/>
    <w:rsid w:val="00D51E5C"/>
    <w:rsid w:val="00D5201B"/>
    <w:rsid w:val="00D520B1"/>
    <w:rsid w:val="00D52174"/>
    <w:rsid w:val="00D522C6"/>
    <w:rsid w:val="00D522EC"/>
    <w:rsid w:val="00D5240E"/>
    <w:rsid w:val="00D52643"/>
    <w:rsid w:val="00D5269C"/>
    <w:rsid w:val="00D5290C"/>
    <w:rsid w:val="00D52B21"/>
    <w:rsid w:val="00D52EC1"/>
    <w:rsid w:val="00D5311C"/>
    <w:rsid w:val="00D533C3"/>
    <w:rsid w:val="00D534A9"/>
    <w:rsid w:val="00D53605"/>
    <w:rsid w:val="00D536B9"/>
    <w:rsid w:val="00D53823"/>
    <w:rsid w:val="00D5393A"/>
    <w:rsid w:val="00D5396A"/>
    <w:rsid w:val="00D53D08"/>
    <w:rsid w:val="00D53E7F"/>
    <w:rsid w:val="00D53F02"/>
    <w:rsid w:val="00D5400C"/>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295"/>
    <w:rsid w:val="00D554A8"/>
    <w:rsid w:val="00D55619"/>
    <w:rsid w:val="00D5577E"/>
    <w:rsid w:val="00D5580B"/>
    <w:rsid w:val="00D559C0"/>
    <w:rsid w:val="00D55A7D"/>
    <w:rsid w:val="00D55AB5"/>
    <w:rsid w:val="00D55AD0"/>
    <w:rsid w:val="00D55D5A"/>
    <w:rsid w:val="00D55DAA"/>
    <w:rsid w:val="00D55EC2"/>
    <w:rsid w:val="00D56104"/>
    <w:rsid w:val="00D562E4"/>
    <w:rsid w:val="00D5632D"/>
    <w:rsid w:val="00D56668"/>
    <w:rsid w:val="00D56DC8"/>
    <w:rsid w:val="00D56F9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E9"/>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97F"/>
    <w:rsid w:val="00D66EE3"/>
    <w:rsid w:val="00D67254"/>
    <w:rsid w:val="00D67324"/>
    <w:rsid w:val="00D673EA"/>
    <w:rsid w:val="00D67939"/>
    <w:rsid w:val="00D679A2"/>
    <w:rsid w:val="00D67D9D"/>
    <w:rsid w:val="00D67E6A"/>
    <w:rsid w:val="00D70254"/>
    <w:rsid w:val="00D70287"/>
    <w:rsid w:val="00D70507"/>
    <w:rsid w:val="00D7059D"/>
    <w:rsid w:val="00D7073F"/>
    <w:rsid w:val="00D70A11"/>
    <w:rsid w:val="00D70C62"/>
    <w:rsid w:val="00D70D2E"/>
    <w:rsid w:val="00D70E26"/>
    <w:rsid w:val="00D70EC0"/>
    <w:rsid w:val="00D70F94"/>
    <w:rsid w:val="00D713AE"/>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3F5"/>
    <w:rsid w:val="00D724CE"/>
    <w:rsid w:val="00D72561"/>
    <w:rsid w:val="00D725A3"/>
    <w:rsid w:val="00D725D7"/>
    <w:rsid w:val="00D727AF"/>
    <w:rsid w:val="00D72B7F"/>
    <w:rsid w:val="00D72BDE"/>
    <w:rsid w:val="00D72CD7"/>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DE"/>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2CC"/>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75F"/>
    <w:rsid w:val="00D85876"/>
    <w:rsid w:val="00D85942"/>
    <w:rsid w:val="00D85CB6"/>
    <w:rsid w:val="00D8615E"/>
    <w:rsid w:val="00D86240"/>
    <w:rsid w:val="00D8627B"/>
    <w:rsid w:val="00D8632C"/>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51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42D"/>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56"/>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ECD"/>
    <w:rsid w:val="00DA0078"/>
    <w:rsid w:val="00DA018D"/>
    <w:rsid w:val="00DA0259"/>
    <w:rsid w:val="00DA0451"/>
    <w:rsid w:val="00DA0C2C"/>
    <w:rsid w:val="00DA0F44"/>
    <w:rsid w:val="00DA10E1"/>
    <w:rsid w:val="00DA12B1"/>
    <w:rsid w:val="00DA1766"/>
    <w:rsid w:val="00DA19D4"/>
    <w:rsid w:val="00DA1A57"/>
    <w:rsid w:val="00DA1DB2"/>
    <w:rsid w:val="00DA1EB9"/>
    <w:rsid w:val="00DA1F46"/>
    <w:rsid w:val="00DA2835"/>
    <w:rsid w:val="00DA2B9E"/>
    <w:rsid w:val="00DA2D8E"/>
    <w:rsid w:val="00DA2E17"/>
    <w:rsid w:val="00DA2E2C"/>
    <w:rsid w:val="00DA304D"/>
    <w:rsid w:val="00DA3065"/>
    <w:rsid w:val="00DA3095"/>
    <w:rsid w:val="00DA3211"/>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56"/>
    <w:rsid w:val="00DA5A6E"/>
    <w:rsid w:val="00DA5D0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1F4"/>
    <w:rsid w:val="00DB0609"/>
    <w:rsid w:val="00DB0CA8"/>
    <w:rsid w:val="00DB0CDD"/>
    <w:rsid w:val="00DB0D50"/>
    <w:rsid w:val="00DB0D8F"/>
    <w:rsid w:val="00DB1192"/>
    <w:rsid w:val="00DB12C2"/>
    <w:rsid w:val="00DB13ED"/>
    <w:rsid w:val="00DB13F3"/>
    <w:rsid w:val="00DB1666"/>
    <w:rsid w:val="00DB17C8"/>
    <w:rsid w:val="00DB1B8E"/>
    <w:rsid w:val="00DB1C7C"/>
    <w:rsid w:val="00DB1CF8"/>
    <w:rsid w:val="00DB1D67"/>
    <w:rsid w:val="00DB1D97"/>
    <w:rsid w:val="00DB1F48"/>
    <w:rsid w:val="00DB2021"/>
    <w:rsid w:val="00DB21EB"/>
    <w:rsid w:val="00DB2247"/>
    <w:rsid w:val="00DB243C"/>
    <w:rsid w:val="00DB25EC"/>
    <w:rsid w:val="00DB2686"/>
    <w:rsid w:val="00DB2B33"/>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BD3"/>
    <w:rsid w:val="00DC11E0"/>
    <w:rsid w:val="00DC130E"/>
    <w:rsid w:val="00DC13BF"/>
    <w:rsid w:val="00DC145A"/>
    <w:rsid w:val="00DC1562"/>
    <w:rsid w:val="00DC16F9"/>
    <w:rsid w:val="00DC1732"/>
    <w:rsid w:val="00DC18BA"/>
    <w:rsid w:val="00DC18C8"/>
    <w:rsid w:val="00DC18DB"/>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97"/>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8E"/>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A8"/>
    <w:rsid w:val="00DD6A2A"/>
    <w:rsid w:val="00DD6CFF"/>
    <w:rsid w:val="00DD735E"/>
    <w:rsid w:val="00DD7362"/>
    <w:rsid w:val="00DD739E"/>
    <w:rsid w:val="00DD74C3"/>
    <w:rsid w:val="00DD7674"/>
    <w:rsid w:val="00DD7775"/>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D7A"/>
    <w:rsid w:val="00DE2F65"/>
    <w:rsid w:val="00DE31EA"/>
    <w:rsid w:val="00DE3265"/>
    <w:rsid w:val="00DE35D3"/>
    <w:rsid w:val="00DE36D4"/>
    <w:rsid w:val="00DE38E4"/>
    <w:rsid w:val="00DE3A0B"/>
    <w:rsid w:val="00DE3F06"/>
    <w:rsid w:val="00DE43FD"/>
    <w:rsid w:val="00DE4552"/>
    <w:rsid w:val="00DE4720"/>
    <w:rsid w:val="00DE48A4"/>
    <w:rsid w:val="00DE4B9F"/>
    <w:rsid w:val="00DE4C0C"/>
    <w:rsid w:val="00DE4EA3"/>
    <w:rsid w:val="00DE502D"/>
    <w:rsid w:val="00DE5388"/>
    <w:rsid w:val="00DE55E0"/>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902"/>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D4"/>
    <w:rsid w:val="00E000F4"/>
    <w:rsid w:val="00E001E5"/>
    <w:rsid w:val="00E0084F"/>
    <w:rsid w:val="00E00A8A"/>
    <w:rsid w:val="00E00ACA"/>
    <w:rsid w:val="00E00B5B"/>
    <w:rsid w:val="00E00CB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C91"/>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4EC"/>
    <w:rsid w:val="00E1056D"/>
    <w:rsid w:val="00E10788"/>
    <w:rsid w:val="00E109C4"/>
    <w:rsid w:val="00E10C6A"/>
    <w:rsid w:val="00E10D28"/>
    <w:rsid w:val="00E10F98"/>
    <w:rsid w:val="00E110A4"/>
    <w:rsid w:val="00E11213"/>
    <w:rsid w:val="00E115D7"/>
    <w:rsid w:val="00E11835"/>
    <w:rsid w:val="00E11877"/>
    <w:rsid w:val="00E1189A"/>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B77"/>
    <w:rsid w:val="00E13C9E"/>
    <w:rsid w:val="00E13DFD"/>
    <w:rsid w:val="00E13E06"/>
    <w:rsid w:val="00E140C2"/>
    <w:rsid w:val="00E14237"/>
    <w:rsid w:val="00E1428C"/>
    <w:rsid w:val="00E14756"/>
    <w:rsid w:val="00E14C91"/>
    <w:rsid w:val="00E14F41"/>
    <w:rsid w:val="00E1562D"/>
    <w:rsid w:val="00E1598D"/>
    <w:rsid w:val="00E159AC"/>
    <w:rsid w:val="00E15CFF"/>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550"/>
    <w:rsid w:val="00E20650"/>
    <w:rsid w:val="00E206C6"/>
    <w:rsid w:val="00E20787"/>
    <w:rsid w:val="00E20A9C"/>
    <w:rsid w:val="00E20D0A"/>
    <w:rsid w:val="00E210A3"/>
    <w:rsid w:val="00E211FB"/>
    <w:rsid w:val="00E21467"/>
    <w:rsid w:val="00E2162E"/>
    <w:rsid w:val="00E219AB"/>
    <w:rsid w:val="00E21BB5"/>
    <w:rsid w:val="00E21D2F"/>
    <w:rsid w:val="00E21DA1"/>
    <w:rsid w:val="00E21F0E"/>
    <w:rsid w:val="00E22052"/>
    <w:rsid w:val="00E222A0"/>
    <w:rsid w:val="00E222FD"/>
    <w:rsid w:val="00E225C4"/>
    <w:rsid w:val="00E22624"/>
    <w:rsid w:val="00E229B2"/>
    <w:rsid w:val="00E22FEC"/>
    <w:rsid w:val="00E2326C"/>
    <w:rsid w:val="00E232DE"/>
    <w:rsid w:val="00E233C7"/>
    <w:rsid w:val="00E2340C"/>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05"/>
    <w:rsid w:val="00E277D4"/>
    <w:rsid w:val="00E27B37"/>
    <w:rsid w:val="00E27BE4"/>
    <w:rsid w:val="00E27C6C"/>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0E"/>
    <w:rsid w:val="00E312F5"/>
    <w:rsid w:val="00E31342"/>
    <w:rsid w:val="00E315F7"/>
    <w:rsid w:val="00E31665"/>
    <w:rsid w:val="00E318F4"/>
    <w:rsid w:val="00E318F9"/>
    <w:rsid w:val="00E3198C"/>
    <w:rsid w:val="00E31995"/>
    <w:rsid w:val="00E319AE"/>
    <w:rsid w:val="00E31DAA"/>
    <w:rsid w:val="00E31DD4"/>
    <w:rsid w:val="00E326A7"/>
    <w:rsid w:val="00E3275F"/>
    <w:rsid w:val="00E3279C"/>
    <w:rsid w:val="00E327F0"/>
    <w:rsid w:val="00E32B0C"/>
    <w:rsid w:val="00E32B43"/>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C7F"/>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F"/>
    <w:rsid w:val="00E3754A"/>
    <w:rsid w:val="00E3754C"/>
    <w:rsid w:val="00E37B1A"/>
    <w:rsid w:val="00E37B6D"/>
    <w:rsid w:val="00E37D0A"/>
    <w:rsid w:val="00E37F8B"/>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584"/>
    <w:rsid w:val="00E428B1"/>
    <w:rsid w:val="00E42971"/>
    <w:rsid w:val="00E42C3F"/>
    <w:rsid w:val="00E42CA9"/>
    <w:rsid w:val="00E42CF4"/>
    <w:rsid w:val="00E42E09"/>
    <w:rsid w:val="00E42FB7"/>
    <w:rsid w:val="00E430C6"/>
    <w:rsid w:val="00E43475"/>
    <w:rsid w:val="00E4362C"/>
    <w:rsid w:val="00E43637"/>
    <w:rsid w:val="00E43686"/>
    <w:rsid w:val="00E436CB"/>
    <w:rsid w:val="00E43729"/>
    <w:rsid w:val="00E4376E"/>
    <w:rsid w:val="00E437BD"/>
    <w:rsid w:val="00E43819"/>
    <w:rsid w:val="00E43A01"/>
    <w:rsid w:val="00E43BE1"/>
    <w:rsid w:val="00E43D20"/>
    <w:rsid w:val="00E43D3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5C7"/>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0F0"/>
    <w:rsid w:val="00E50193"/>
    <w:rsid w:val="00E50297"/>
    <w:rsid w:val="00E50376"/>
    <w:rsid w:val="00E50450"/>
    <w:rsid w:val="00E50554"/>
    <w:rsid w:val="00E506A1"/>
    <w:rsid w:val="00E50709"/>
    <w:rsid w:val="00E5076B"/>
    <w:rsid w:val="00E507C5"/>
    <w:rsid w:val="00E507CF"/>
    <w:rsid w:val="00E50918"/>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D7A"/>
    <w:rsid w:val="00E52F5A"/>
    <w:rsid w:val="00E52FC4"/>
    <w:rsid w:val="00E53067"/>
    <w:rsid w:val="00E5332F"/>
    <w:rsid w:val="00E533A1"/>
    <w:rsid w:val="00E5341E"/>
    <w:rsid w:val="00E5358C"/>
    <w:rsid w:val="00E53624"/>
    <w:rsid w:val="00E536AF"/>
    <w:rsid w:val="00E537B5"/>
    <w:rsid w:val="00E538FA"/>
    <w:rsid w:val="00E53BDB"/>
    <w:rsid w:val="00E53C8C"/>
    <w:rsid w:val="00E53E1A"/>
    <w:rsid w:val="00E53E9C"/>
    <w:rsid w:val="00E54308"/>
    <w:rsid w:val="00E54498"/>
    <w:rsid w:val="00E5456F"/>
    <w:rsid w:val="00E5468D"/>
    <w:rsid w:val="00E546B4"/>
    <w:rsid w:val="00E54756"/>
    <w:rsid w:val="00E549D3"/>
    <w:rsid w:val="00E54A9B"/>
    <w:rsid w:val="00E54E0A"/>
    <w:rsid w:val="00E55056"/>
    <w:rsid w:val="00E55079"/>
    <w:rsid w:val="00E556E9"/>
    <w:rsid w:val="00E557A0"/>
    <w:rsid w:val="00E557B2"/>
    <w:rsid w:val="00E5589A"/>
    <w:rsid w:val="00E55AA5"/>
    <w:rsid w:val="00E561FF"/>
    <w:rsid w:val="00E562E2"/>
    <w:rsid w:val="00E563B7"/>
    <w:rsid w:val="00E564EC"/>
    <w:rsid w:val="00E5659C"/>
    <w:rsid w:val="00E56687"/>
    <w:rsid w:val="00E566AF"/>
    <w:rsid w:val="00E568D0"/>
    <w:rsid w:val="00E56965"/>
    <w:rsid w:val="00E56C14"/>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4BD"/>
    <w:rsid w:val="00E61658"/>
    <w:rsid w:val="00E6182F"/>
    <w:rsid w:val="00E61DC9"/>
    <w:rsid w:val="00E62006"/>
    <w:rsid w:val="00E62015"/>
    <w:rsid w:val="00E62336"/>
    <w:rsid w:val="00E6236B"/>
    <w:rsid w:val="00E624C5"/>
    <w:rsid w:val="00E6257B"/>
    <w:rsid w:val="00E625B8"/>
    <w:rsid w:val="00E626ED"/>
    <w:rsid w:val="00E627B2"/>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DF6"/>
    <w:rsid w:val="00E64FEE"/>
    <w:rsid w:val="00E65220"/>
    <w:rsid w:val="00E6537E"/>
    <w:rsid w:val="00E65702"/>
    <w:rsid w:val="00E65E3D"/>
    <w:rsid w:val="00E65EF6"/>
    <w:rsid w:val="00E65EFA"/>
    <w:rsid w:val="00E65EFE"/>
    <w:rsid w:val="00E65FFE"/>
    <w:rsid w:val="00E66064"/>
    <w:rsid w:val="00E66293"/>
    <w:rsid w:val="00E66479"/>
    <w:rsid w:val="00E6659D"/>
    <w:rsid w:val="00E667E3"/>
    <w:rsid w:val="00E668CE"/>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7"/>
    <w:rsid w:val="00E71561"/>
    <w:rsid w:val="00E715EF"/>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2"/>
    <w:rsid w:val="00E81DD5"/>
    <w:rsid w:val="00E81EAC"/>
    <w:rsid w:val="00E821B9"/>
    <w:rsid w:val="00E8232B"/>
    <w:rsid w:val="00E823BD"/>
    <w:rsid w:val="00E82453"/>
    <w:rsid w:val="00E8246D"/>
    <w:rsid w:val="00E828A3"/>
    <w:rsid w:val="00E82CEB"/>
    <w:rsid w:val="00E82D51"/>
    <w:rsid w:val="00E82DDF"/>
    <w:rsid w:val="00E830C4"/>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45"/>
    <w:rsid w:val="00E85376"/>
    <w:rsid w:val="00E853FC"/>
    <w:rsid w:val="00E8546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A4"/>
    <w:rsid w:val="00E87571"/>
    <w:rsid w:val="00E87686"/>
    <w:rsid w:val="00E879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D"/>
    <w:rsid w:val="00E9383F"/>
    <w:rsid w:val="00E93848"/>
    <w:rsid w:val="00E93881"/>
    <w:rsid w:val="00E939BA"/>
    <w:rsid w:val="00E939E2"/>
    <w:rsid w:val="00E93A30"/>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7"/>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C20"/>
    <w:rsid w:val="00EA7F07"/>
    <w:rsid w:val="00EA7FC3"/>
    <w:rsid w:val="00EB0065"/>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16"/>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E3"/>
    <w:rsid w:val="00EC002D"/>
    <w:rsid w:val="00EC00C7"/>
    <w:rsid w:val="00EC01E9"/>
    <w:rsid w:val="00EC0525"/>
    <w:rsid w:val="00EC066F"/>
    <w:rsid w:val="00EC06A4"/>
    <w:rsid w:val="00EC077E"/>
    <w:rsid w:val="00EC0801"/>
    <w:rsid w:val="00EC1046"/>
    <w:rsid w:val="00EC1067"/>
    <w:rsid w:val="00EC10C6"/>
    <w:rsid w:val="00EC10E0"/>
    <w:rsid w:val="00EC1172"/>
    <w:rsid w:val="00EC12CB"/>
    <w:rsid w:val="00EC1494"/>
    <w:rsid w:val="00EC1572"/>
    <w:rsid w:val="00EC158A"/>
    <w:rsid w:val="00EC1743"/>
    <w:rsid w:val="00EC17D1"/>
    <w:rsid w:val="00EC1993"/>
    <w:rsid w:val="00EC19AE"/>
    <w:rsid w:val="00EC2027"/>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BA"/>
    <w:rsid w:val="00EC3C0B"/>
    <w:rsid w:val="00EC3D70"/>
    <w:rsid w:val="00EC3D86"/>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1B"/>
    <w:rsid w:val="00ED444C"/>
    <w:rsid w:val="00ED46BE"/>
    <w:rsid w:val="00ED4813"/>
    <w:rsid w:val="00ED4861"/>
    <w:rsid w:val="00ED48C7"/>
    <w:rsid w:val="00ED498A"/>
    <w:rsid w:val="00ED4AD4"/>
    <w:rsid w:val="00ED4E49"/>
    <w:rsid w:val="00ED5054"/>
    <w:rsid w:val="00ED527B"/>
    <w:rsid w:val="00ED531F"/>
    <w:rsid w:val="00ED5489"/>
    <w:rsid w:val="00ED5619"/>
    <w:rsid w:val="00ED5799"/>
    <w:rsid w:val="00ED58A4"/>
    <w:rsid w:val="00ED5955"/>
    <w:rsid w:val="00ED5C2E"/>
    <w:rsid w:val="00ED5FBD"/>
    <w:rsid w:val="00ED6057"/>
    <w:rsid w:val="00ED6102"/>
    <w:rsid w:val="00ED612A"/>
    <w:rsid w:val="00ED64C8"/>
    <w:rsid w:val="00ED66D4"/>
    <w:rsid w:val="00ED67AC"/>
    <w:rsid w:val="00ED67D5"/>
    <w:rsid w:val="00ED68E4"/>
    <w:rsid w:val="00ED6A48"/>
    <w:rsid w:val="00ED6E81"/>
    <w:rsid w:val="00ED7019"/>
    <w:rsid w:val="00ED7599"/>
    <w:rsid w:val="00ED7626"/>
    <w:rsid w:val="00ED76E7"/>
    <w:rsid w:val="00ED7B25"/>
    <w:rsid w:val="00ED7B82"/>
    <w:rsid w:val="00ED7E8F"/>
    <w:rsid w:val="00ED7ED4"/>
    <w:rsid w:val="00ED7F19"/>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E9"/>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B2"/>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8F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AA"/>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DF"/>
    <w:rsid w:val="00F04703"/>
    <w:rsid w:val="00F049DD"/>
    <w:rsid w:val="00F04B5B"/>
    <w:rsid w:val="00F04CE1"/>
    <w:rsid w:val="00F0507E"/>
    <w:rsid w:val="00F050A7"/>
    <w:rsid w:val="00F05190"/>
    <w:rsid w:val="00F054D8"/>
    <w:rsid w:val="00F0559B"/>
    <w:rsid w:val="00F0561B"/>
    <w:rsid w:val="00F05755"/>
    <w:rsid w:val="00F05789"/>
    <w:rsid w:val="00F05AEC"/>
    <w:rsid w:val="00F05BA9"/>
    <w:rsid w:val="00F06199"/>
    <w:rsid w:val="00F06692"/>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2"/>
    <w:rsid w:val="00F1282A"/>
    <w:rsid w:val="00F128EA"/>
    <w:rsid w:val="00F129B9"/>
    <w:rsid w:val="00F12AD0"/>
    <w:rsid w:val="00F12D67"/>
    <w:rsid w:val="00F12FEA"/>
    <w:rsid w:val="00F1326D"/>
    <w:rsid w:val="00F136C1"/>
    <w:rsid w:val="00F13765"/>
    <w:rsid w:val="00F13806"/>
    <w:rsid w:val="00F139DC"/>
    <w:rsid w:val="00F13C24"/>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13"/>
    <w:rsid w:val="00F203AB"/>
    <w:rsid w:val="00F20577"/>
    <w:rsid w:val="00F205EC"/>
    <w:rsid w:val="00F2074D"/>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C35"/>
    <w:rsid w:val="00F23EB1"/>
    <w:rsid w:val="00F242C5"/>
    <w:rsid w:val="00F245D5"/>
    <w:rsid w:val="00F24667"/>
    <w:rsid w:val="00F2478B"/>
    <w:rsid w:val="00F249AD"/>
    <w:rsid w:val="00F24A05"/>
    <w:rsid w:val="00F24B3F"/>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DEE"/>
    <w:rsid w:val="00F26F07"/>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9C9"/>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65"/>
    <w:rsid w:val="00F402AB"/>
    <w:rsid w:val="00F40346"/>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4FF"/>
    <w:rsid w:val="00F44521"/>
    <w:rsid w:val="00F445DC"/>
    <w:rsid w:val="00F445FB"/>
    <w:rsid w:val="00F44818"/>
    <w:rsid w:val="00F44C27"/>
    <w:rsid w:val="00F44CD6"/>
    <w:rsid w:val="00F44D4F"/>
    <w:rsid w:val="00F4528E"/>
    <w:rsid w:val="00F452C3"/>
    <w:rsid w:val="00F454A8"/>
    <w:rsid w:val="00F454C0"/>
    <w:rsid w:val="00F4568A"/>
    <w:rsid w:val="00F458A7"/>
    <w:rsid w:val="00F460E8"/>
    <w:rsid w:val="00F461BD"/>
    <w:rsid w:val="00F46492"/>
    <w:rsid w:val="00F465A7"/>
    <w:rsid w:val="00F46651"/>
    <w:rsid w:val="00F466C9"/>
    <w:rsid w:val="00F467C3"/>
    <w:rsid w:val="00F467EF"/>
    <w:rsid w:val="00F46AD7"/>
    <w:rsid w:val="00F46D21"/>
    <w:rsid w:val="00F46D23"/>
    <w:rsid w:val="00F46E73"/>
    <w:rsid w:val="00F46E8D"/>
    <w:rsid w:val="00F46EE7"/>
    <w:rsid w:val="00F46EF9"/>
    <w:rsid w:val="00F47018"/>
    <w:rsid w:val="00F474D3"/>
    <w:rsid w:val="00F478C9"/>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F3"/>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25"/>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3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13"/>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90"/>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3D1"/>
    <w:rsid w:val="00F66ED4"/>
    <w:rsid w:val="00F66FB8"/>
    <w:rsid w:val="00F67256"/>
    <w:rsid w:val="00F674DB"/>
    <w:rsid w:val="00F67590"/>
    <w:rsid w:val="00F6772B"/>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E1"/>
    <w:rsid w:val="00F721FA"/>
    <w:rsid w:val="00F7226B"/>
    <w:rsid w:val="00F7257C"/>
    <w:rsid w:val="00F728DC"/>
    <w:rsid w:val="00F72A45"/>
    <w:rsid w:val="00F72C7E"/>
    <w:rsid w:val="00F72E31"/>
    <w:rsid w:val="00F73078"/>
    <w:rsid w:val="00F73194"/>
    <w:rsid w:val="00F7324A"/>
    <w:rsid w:val="00F7326A"/>
    <w:rsid w:val="00F7342F"/>
    <w:rsid w:val="00F73720"/>
    <w:rsid w:val="00F737C0"/>
    <w:rsid w:val="00F7384E"/>
    <w:rsid w:val="00F738A5"/>
    <w:rsid w:val="00F73A9B"/>
    <w:rsid w:val="00F73F67"/>
    <w:rsid w:val="00F73FBA"/>
    <w:rsid w:val="00F743D0"/>
    <w:rsid w:val="00F7448A"/>
    <w:rsid w:val="00F7473A"/>
    <w:rsid w:val="00F747BE"/>
    <w:rsid w:val="00F749BA"/>
    <w:rsid w:val="00F74EFA"/>
    <w:rsid w:val="00F74FD2"/>
    <w:rsid w:val="00F754A0"/>
    <w:rsid w:val="00F75579"/>
    <w:rsid w:val="00F75737"/>
    <w:rsid w:val="00F7577D"/>
    <w:rsid w:val="00F757D2"/>
    <w:rsid w:val="00F759C3"/>
    <w:rsid w:val="00F75DBB"/>
    <w:rsid w:val="00F75EAB"/>
    <w:rsid w:val="00F75F06"/>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0EBF"/>
    <w:rsid w:val="00F811D4"/>
    <w:rsid w:val="00F811DC"/>
    <w:rsid w:val="00F811DF"/>
    <w:rsid w:val="00F814C5"/>
    <w:rsid w:val="00F816C7"/>
    <w:rsid w:val="00F818F5"/>
    <w:rsid w:val="00F8199A"/>
    <w:rsid w:val="00F819E8"/>
    <w:rsid w:val="00F81C01"/>
    <w:rsid w:val="00F81DE1"/>
    <w:rsid w:val="00F81E1A"/>
    <w:rsid w:val="00F82160"/>
    <w:rsid w:val="00F823BD"/>
    <w:rsid w:val="00F826F3"/>
    <w:rsid w:val="00F82788"/>
    <w:rsid w:val="00F82807"/>
    <w:rsid w:val="00F82DFD"/>
    <w:rsid w:val="00F82E66"/>
    <w:rsid w:val="00F82EE8"/>
    <w:rsid w:val="00F8301C"/>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38C"/>
    <w:rsid w:val="00F90406"/>
    <w:rsid w:val="00F9094D"/>
    <w:rsid w:val="00F90952"/>
    <w:rsid w:val="00F90B92"/>
    <w:rsid w:val="00F9127C"/>
    <w:rsid w:val="00F91315"/>
    <w:rsid w:val="00F914FA"/>
    <w:rsid w:val="00F9159D"/>
    <w:rsid w:val="00F917D3"/>
    <w:rsid w:val="00F918F5"/>
    <w:rsid w:val="00F91A25"/>
    <w:rsid w:val="00F91F72"/>
    <w:rsid w:val="00F923AD"/>
    <w:rsid w:val="00F92669"/>
    <w:rsid w:val="00F92A28"/>
    <w:rsid w:val="00F92B4C"/>
    <w:rsid w:val="00F92CDA"/>
    <w:rsid w:val="00F92E24"/>
    <w:rsid w:val="00F92ED8"/>
    <w:rsid w:val="00F934CB"/>
    <w:rsid w:val="00F93541"/>
    <w:rsid w:val="00F9354E"/>
    <w:rsid w:val="00F936A7"/>
    <w:rsid w:val="00F9389D"/>
    <w:rsid w:val="00F939D0"/>
    <w:rsid w:val="00F93C7F"/>
    <w:rsid w:val="00F94063"/>
    <w:rsid w:val="00F9410B"/>
    <w:rsid w:val="00F94214"/>
    <w:rsid w:val="00F943B5"/>
    <w:rsid w:val="00F9455B"/>
    <w:rsid w:val="00F94563"/>
    <w:rsid w:val="00F94D15"/>
    <w:rsid w:val="00F94D54"/>
    <w:rsid w:val="00F94D7B"/>
    <w:rsid w:val="00F94DD9"/>
    <w:rsid w:val="00F95443"/>
    <w:rsid w:val="00F95532"/>
    <w:rsid w:val="00F95639"/>
    <w:rsid w:val="00F9599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FD"/>
    <w:rsid w:val="00FA181C"/>
    <w:rsid w:val="00FA1B4D"/>
    <w:rsid w:val="00FA1BDF"/>
    <w:rsid w:val="00FA1E10"/>
    <w:rsid w:val="00FA1FB6"/>
    <w:rsid w:val="00FA214F"/>
    <w:rsid w:val="00FA2254"/>
    <w:rsid w:val="00FA2333"/>
    <w:rsid w:val="00FA272F"/>
    <w:rsid w:val="00FA277C"/>
    <w:rsid w:val="00FA2A13"/>
    <w:rsid w:val="00FA2A4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CB"/>
    <w:rsid w:val="00FA7AD4"/>
    <w:rsid w:val="00FA7BB8"/>
    <w:rsid w:val="00FA7CB1"/>
    <w:rsid w:val="00FA7DEF"/>
    <w:rsid w:val="00FB03B6"/>
    <w:rsid w:val="00FB063B"/>
    <w:rsid w:val="00FB063E"/>
    <w:rsid w:val="00FB0749"/>
    <w:rsid w:val="00FB0A44"/>
    <w:rsid w:val="00FB0A96"/>
    <w:rsid w:val="00FB0C75"/>
    <w:rsid w:val="00FB0DD7"/>
    <w:rsid w:val="00FB0EBF"/>
    <w:rsid w:val="00FB0FF0"/>
    <w:rsid w:val="00FB103E"/>
    <w:rsid w:val="00FB11AF"/>
    <w:rsid w:val="00FB11E9"/>
    <w:rsid w:val="00FB128D"/>
    <w:rsid w:val="00FB14ED"/>
    <w:rsid w:val="00FB1A20"/>
    <w:rsid w:val="00FB1B4A"/>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D2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3B"/>
    <w:rsid w:val="00FB7486"/>
    <w:rsid w:val="00FB752B"/>
    <w:rsid w:val="00FB757D"/>
    <w:rsid w:val="00FB7588"/>
    <w:rsid w:val="00FB767D"/>
    <w:rsid w:val="00FB7816"/>
    <w:rsid w:val="00FB7A2B"/>
    <w:rsid w:val="00FC051D"/>
    <w:rsid w:val="00FC05D7"/>
    <w:rsid w:val="00FC0B40"/>
    <w:rsid w:val="00FC0C08"/>
    <w:rsid w:val="00FC0D68"/>
    <w:rsid w:val="00FC0E38"/>
    <w:rsid w:val="00FC0EF3"/>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86E"/>
    <w:rsid w:val="00FC2ECF"/>
    <w:rsid w:val="00FC2EF9"/>
    <w:rsid w:val="00FC332F"/>
    <w:rsid w:val="00FC33FF"/>
    <w:rsid w:val="00FC3488"/>
    <w:rsid w:val="00FC3617"/>
    <w:rsid w:val="00FC3661"/>
    <w:rsid w:val="00FC3A39"/>
    <w:rsid w:val="00FC3AEC"/>
    <w:rsid w:val="00FC3EB6"/>
    <w:rsid w:val="00FC3FBC"/>
    <w:rsid w:val="00FC4A36"/>
    <w:rsid w:val="00FC4AFD"/>
    <w:rsid w:val="00FC4BBC"/>
    <w:rsid w:val="00FC4C0C"/>
    <w:rsid w:val="00FC512C"/>
    <w:rsid w:val="00FC5197"/>
    <w:rsid w:val="00FC5321"/>
    <w:rsid w:val="00FC5585"/>
    <w:rsid w:val="00FC5633"/>
    <w:rsid w:val="00FC5A77"/>
    <w:rsid w:val="00FC5D16"/>
    <w:rsid w:val="00FC603E"/>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1E3"/>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9C"/>
    <w:rsid w:val="00FD3958"/>
    <w:rsid w:val="00FD39F1"/>
    <w:rsid w:val="00FD435A"/>
    <w:rsid w:val="00FD45B8"/>
    <w:rsid w:val="00FD4643"/>
    <w:rsid w:val="00FD47B7"/>
    <w:rsid w:val="00FD4E0F"/>
    <w:rsid w:val="00FD4FA0"/>
    <w:rsid w:val="00FD4FDD"/>
    <w:rsid w:val="00FD5006"/>
    <w:rsid w:val="00FD51EA"/>
    <w:rsid w:val="00FD5672"/>
    <w:rsid w:val="00FD56D4"/>
    <w:rsid w:val="00FD58AE"/>
    <w:rsid w:val="00FD595D"/>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70"/>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2F"/>
    <w:rsid w:val="00FE2842"/>
    <w:rsid w:val="00FE2F7A"/>
    <w:rsid w:val="00FE30B6"/>
    <w:rsid w:val="00FE3109"/>
    <w:rsid w:val="00FE35FD"/>
    <w:rsid w:val="00FE3CF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0"/>
    <w:rsid w:val="00FE6230"/>
    <w:rsid w:val="00FE6468"/>
    <w:rsid w:val="00FE64A3"/>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2B7"/>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0B54AA"/>
    <w:rsid w:val="01162716"/>
    <w:rsid w:val="0140679D"/>
    <w:rsid w:val="01BF10CA"/>
    <w:rsid w:val="028E0157"/>
    <w:rsid w:val="029732F6"/>
    <w:rsid w:val="02BC1499"/>
    <w:rsid w:val="02EE4346"/>
    <w:rsid w:val="02FC4CF0"/>
    <w:rsid w:val="0317096D"/>
    <w:rsid w:val="03177585"/>
    <w:rsid w:val="03962236"/>
    <w:rsid w:val="03A50B21"/>
    <w:rsid w:val="03B814BA"/>
    <w:rsid w:val="041E7371"/>
    <w:rsid w:val="04365D17"/>
    <w:rsid w:val="04587DB3"/>
    <w:rsid w:val="045C2B63"/>
    <w:rsid w:val="0477075E"/>
    <w:rsid w:val="047910E8"/>
    <w:rsid w:val="04FC0F22"/>
    <w:rsid w:val="051955BB"/>
    <w:rsid w:val="05355D90"/>
    <w:rsid w:val="054C6624"/>
    <w:rsid w:val="054D4E9E"/>
    <w:rsid w:val="055B3F15"/>
    <w:rsid w:val="05940207"/>
    <w:rsid w:val="05C95688"/>
    <w:rsid w:val="05E10264"/>
    <w:rsid w:val="05E4227E"/>
    <w:rsid w:val="065B314A"/>
    <w:rsid w:val="06A500E2"/>
    <w:rsid w:val="06A64A51"/>
    <w:rsid w:val="06BD2902"/>
    <w:rsid w:val="06C0064C"/>
    <w:rsid w:val="06D74AAE"/>
    <w:rsid w:val="06D978D3"/>
    <w:rsid w:val="070B2364"/>
    <w:rsid w:val="07125DF7"/>
    <w:rsid w:val="07377CFD"/>
    <w:rsid w:val="073B3AAE"/>
    <w:rsid w:val="074269AD"/>
    <w:rsid w:val="07687539"/>
    <w:rsid w:val="076B4BB5"/>
    <w:rsid w:val="078C767B"/>
    <w:rsid w:val="0793599B"/>
    <w:rsid w:val="079576F6"/>
    <w:rsid w:val="07DF30A3"/>
    <w:rsid w:val="07FE5958"/>
    <w:rsid w:val="083C7F90"/>
    <w:rsid w:val="086114E4"/>
    <w:rsid w:val="08A52FEB"/>
    <w:rsid w:val="08C55715"/>
    <w:rsid w:val="08FD62BF"/>
    <w:rsid w:val="09006DAF"/>
    <w:rsid w:val="090822D9"/>
    <w:rsid w:val="090B04F6"/>
    <w:rsid w:val="093922F9"/>
    <w:rsid w:val="095B66A1"/>
    <w:rsid w:val="098449D5"/>
    <w:rsid w:val="09AA4325"/>
    <w:rsid w:val="09AA759E"/>
    <w:rsid w:val="09BF3617"/>
    <w:rsid w:val="09D16AB6"/>
    <w:rsid w:val="09DA3B47"/>
    <w:rsid w:val="09E405D4"/>
    <w:rsid w:val="09E921F4"/>
    <w:rsid w:val="09F1372D"/>
    <w:rsid w:val="0A1C72DC"/>
    <w:rsid w:val="0A326120"/>
    <w:rsid w:val="0A414454"/>
    <w:rsid w:val="0A5F33F8"/>
    <w:rsid w:val="0A8731EE"/>
    <w:rsid w:val="0AB2035E"/>
    <w:rsid w:val="0ABF76B3"/>
    <w:rsid w:val="0B2656C6"/>
    <w:rsid w:val="0B417BEF"/>
    <w:rsid w:val="0B4251E7"/>
    <w:rsid w:val="0B660C1A"/>
    <w:rsid w:val="0B810917"/>
    <w:rsid w:val="0B8E169B"/>
    <w:rsid w:val="0BBC4DDF"/>
    <w:rsid w:val="0C8335E0"/>
    <w:rsid w:val="0C913047"/>
    <w:rsid w:val="0CD345E8"/>
    <w:rsid w:val="0CDA5E06"/>
    <w:rsid w:val="0D162E22"/>
    <w:rsid w:val="0D214BBF"/>
    <w:rsid w:val="0D2D0D0F"/>
    <w:rsid w:val="0D48627A"/>
    <w:rsid w:val="0D572484"/>
    <w:rsid w:val="0D876841"/>
    <w:rsid w:val="0D9360B3"/>
    <w:rsid w:val="0DAD29D2"/>
    <w:rsid w:val="0DBC1DB5"/>
    <w:rsid w:val="0DD97773"/>
    <w:rsid w:val="0E6B4DE7"/>
    <w:rsid w:val="0E757DF1"/>
    <w:rsid w:val="0F1F4C7E"/>
    <w:rsid w:val="0F3E37E5"/>
    <w:rsid w:val="0F7343D7"/>
    <w:rsid w:val="0F876CC0"/>
    <w:rsid w:val="0FAC4492"/>
    <w:rsid w:val="0FC521DC"/>
    <w:rsid w:val="0FE003E4"/>
    <w:rsid w:val="100C3D20"/>
    <w:rsid w:val="10115A72"/>
    <w:rsid w:val="1073566F"/>
    <w:rsid w:val="107C214D"/>
    <w:rsid w:val="107F7099"/>
    <w:rsid w:val="108B155F"/>
    <w:rsid w:val="108D1C08"/>
    <w:rsid w:val="10AC5067"/>
    <w:rsid w:val="10BB235A"/>
    <w:rsid w:val="10CB6FD6"/>
    <w:rsid w:val="10E827AF"/>
    <w:rsid w:val="110D6182"/>
    <w:rsid w:val="113229FD"/>
    <w:rsid w:val="11366426"/>
    <w:rsid w:val="113C569C"/>
    <w:rsid w:val="11411BF2"/>
    <w:rsid w:val="11544DF7"/>
    <w:rsid w:val="11797BD4"/>
    <w:rsid w:val="11981480"/>
    <w:rsid w:val="11A26319"/>
    <w:rsid w:val="11AE2233"/>
    <w:rsid w:val="11B31A27"/>
    <w:rsid w:val="11E1112E"/>
    <w:rsid w:val="11EA0F5C"/>
    <w:rsid w:val="1225002B"/>
    <w:rsid w:val="122655EF"/>
    <w:rsid w:val="12382AC3"/>
    <w:rsid w:val="124B27D2"/>
    <w:rsid w:val="128A4D7D"/>
    <w:rsid w:val="12C72CB8"/>
    <w:rsid w:val="13176363"/>
    <w:rsid w:val="13965362"/>
    <w:rsid w:val="13A4593F"/>
    <w:rsid w:val="13A74800"/>
    <w:rsid w:val="13AD41C5"/>
    <w:rsid w:val="13C9003D"/>
    <w:rsid w:val="13F21AA7"/>
    <w:rsid w:val="14036753"/>
    <w:rsid w:val="14265FE4"/>
    <w:rsid w:val="147D01F8"/>
    <w:rsid w:val="147E6483"/>
    <w:rsid w:val="14951E1C"/>
    <w:rsid w:val="14C9108C"/>
    <w:rsid w:val="14CD295E"/>
    <w:rsid w:val="151931F8"/>
    <w:rsid w:val="153471D9"/>
    <w:rsid w:val="153669C9"/>
    <w:rsid w:val="153B527B"/>
    <w:rsid w:val="156D6807"/>
    <w:rsid w:val="15825F54"/>
    <w:rsid w:val="159661CA"/>
    <w:rsid w:val="15BA6488"/>
    <w:rsid w:val="15C37841"/>
    <w:rsid w:val="15DC4E6E"/>
    <w:rsid w:val="15E56A46"/>
    <w:rsid w:val="15F94F60"/>
    <w:rsid w:val="160D747A"/>
    <w:rsid w:val="16182692"/>
    <w:rsid w:val="161847B2"/>
    <w:rsid w:val="168E2E73"/>
    <w:rsid w:val="16CA548E"/>
    <w:rsid w:val="16F02338"/>
    <w:rsid w:val="171254D5"/>
    <w:rsid w:val="1718035B"/>
    <w:rsid w:val="175855B6"/>
    <w:rsid w:val="176E167C"/>
    <w:rsid w:val="178F35CD"/>
    <w:rsid w:val="17D411F6"/>
    <w:rsid w:val="17D77B23"/>
    <w:rsid w:val="17F93E0B"/>
    <w:rsid w:val="180730F4"/>
    <w:rsid w:val="187E143F"/>
    <w:rsid w:val="189222FC"/>
    <w:rsid w:val="18C666D8"/>
    <w:rsid w:val="18F3057A"/>
    <w:rsid w:val="18FD72C2"/>
    <w:rsid w:val="19617248"/>
    <w:rsid w:val="19B43684"/>
    <w:rsid w:val="19BC177D"/>
    <w:rsid w:val="19F5372F"/>
    <w:rsid w:val="1A2178AF"/>
    <w:rsid w:val="1A252DC6"/>
    <w:rsid w:val="1A3A27F1"/>
    <w:rsid w:val="1A67731A"/>
    <w:rsid w:val="1ADF35DA"/>
    <w:rsid w:val="1B026A96"/>
    <w:rsid w:val="1B0F7621"/>
    <w:rsid w:val="1B397C27"/>
    <w:rsid w:val="1B4F4E5F"/>
    <w:rsid w:val="1B6E483B"/>
    <w:rsid w:val="1B8A246E"/>
    <w:rsid w:val="1B8B59BE"/>
    <w:rsid w:val="1B996C82"/>
    <w:rsid w:val="1B9F639A"/>
    <w:rsid w:val="1BCF48F6"/>
    <w:rsid w:val="1BFC0144"/>
    <w:rsid w:val="1C290DB3"/>
    <w:rsid w:val="1C310A82"/>
    <w:rsid w:val="1C327F3C"/>
    <w:rsid w:val="1C417283"/>
    <w:rsid w:val="1C455CA5"/>
    <w:rsid w:val="1C494CBC"/>
    <w:rsid w:val="1CCD1FB0"/>
    <w:rsid w:val="1CF44EA9"/>
    <w:rsid w:val="1D105EE6"/>
    <w:rsid w:val="1D24740A"/>
    <w:rsid w:val="1D2C69D2"/>
    <w:rsid w:val="1D4D549E"/>
    <w:rsid w:val="1D9A3E03"/>
    <w:rsid w:val="1D9B2C07"/>
    <w:rsid w:val="1DA60D67"/>
    <w:rsid w:val="1DC91661"/>
    <w:rsid w:val="1DDD2A91"/>
    <w:rsid w:val="1DF025A8"/>
    <w:rsid w:val="1E08772D"/>
    <w:rsid w:val="1E156B47"/>
    <w:rsid w:val="1E794970"/>
    <w:rsid w:val="1E7B6944"/>
    <w:rsid w:val="1ED839BA"/>
    <w:rsid w:val="1F07471A"/>
    <w:rsid w:val="1F5E6475"/>
    <w:rsid w:val="1F7A3854"/>
    <w:rsid w:val="1F8943F1"/>
    <w:rsid w:val="1F915D61"/>
    <w:rsid w:val="204B0A9F"/>
    <w:rsid w:val="209013C7"/>
    <w:rsid w:val="20951023"/>
    <w:rsid w:val="20A4243A"/>
    <w:rsid w:val="20AB14D6"/>
    <w:rsid w:val="20B71E21"/>
    <w:rsid w:val="20BF0BF5"/>
    <w:rsid w:val="20C73771"/>
    <w:rsid w:val="20CB024A"/>
    <w:rsid w:val="20E52CCE"/>
    <w:rsid w:val="20ED1815"/>
    <w:rsid w:val="210445B0"/>
    <w:rsid w:val="21121B1A"/>
    <w:rsid w:val="211447E8"/>
    <w:rsid w:val="212A39CC"/>
    <w:rsid w:val="212E2AA6"/>
    <w:rsid w:val="21A1207A"/>
    <w:rsid w:val="21F32274"/>
    <w:rsid w:val="21F90EB2"/>
    <w:rsid w:val="22110E4B"/>
    <w:rsid w:val="22477546"/>
    <w:rsid w:val="225066E7"/>
    <w:rsid w:val="22703707"/>
    <w:rsid w:val="22903C4B"/>
    <w:rsid w:val="22BF2643"/>
    <w:rsid w:val="22D43B1F"/>
    <w:rsid w:val="22F65B0C"/>
    <w:rsid w:val="23361A7C"/>
    <w:rsid w:val="239E00B4"/>
    <w:rsid w:val="23DC10E6"/>
    <w:rsid w:val="23E9780D"/>
    <w:rsid w:val="24470600"/>
    <w:rsid w:val="244A64E3"/>
    <w:rsid w:val="246A7073"/>
    <w:rsid w:val="24B7208D"/>
    <w:rsid w:val="251E74A4"/>
    <w:rsid w:val="254C4CC8"/>
    <w:rsid w:val="25601038"/>
    <w:rsid w:val="2572247B"/>
    <w:rsid w:val="258E4708"/>
    <w:rsid w:val="25AF04F9"/>
    <w:rsid w:val="25BA07F8"/>
    <w:rsid w:val="25DC5FA8"/>
    <w:rsid w:val="25ED4ECB"/>
    <w:rsid w:val="261141CD"/>
    <w:rsid w:val="263D0554"/>
    <w:rsid w:val="268D2E29"/>
    <w:rsid w:val="26A406CE"/>
    <w:rsid w:val="27150DDF"/>
    <w:rsid w:val="27190E8B"/>
    <w:rsid w:val="27394382"/>
    <w:rsid w:val="27402469"/>
    <w:rsid w:val="2745523D"/>
    <w:rsid w:val="27632626"/>
    <w:rsid w:val="27843CE5"/>
    <w:rsid w:val="27A56BDE"/>
    <w:rsid w:val="27B230F9"/>
    <w:rsid w:val="27B546EB"/>
    <w:rsid w:val="27B76DFC"/>
    <w:rsid w:val="27BA7E40"/>
    <w:rsid w:val="27D02AA9"/>
    <w:rsid w:val="27DA3EF1"/>
    <w:rsid w:val="27E8057F"/>
    <w:rsid w:val="280E59B4"/>
    <w:rsid w:val="281E2451"/>
    <w:rsid w:val="28255876"/>
    <w:rsid w:val="28316EB5"/>
    <w:rsid w:val="28392094"/>
    <w:rsid w:val="28694327"/>
    <w:rsid w:val="28696F91"/>
    <w:rsid w:val="2884616A"/>
    <w:rsid w:val="28D5562C"/>
    <w:rsid w:val="28E22843"/>
    <w:rsid w:val="29022F5F"/>
    <w:rsid w:val="29084FDF"/>
    <w:rsid w:val="293918CD"/>
    <w:rsid w:val="294855EA"/>
    <w:rsid w:val="295C3E41"/>
    <w:rsid w:val="297D3DF4"/>
    <w:rsid w:val="29831751"/>
    <w:rsid w:val="29D13D32"/>
    <w:rsid w:val="29FB3875"/>
    <w:rsid w:val="29FB5A54"/>
    <w:rsid w:val="2A3E110F"/>
    <w:rsid w:val="2A501D31"/>
    <w:rsid w:val="2A6E0AB2"/>
    <w:rsid w:val="2A700259"/>
    <w:rsid w:val="2AAC0B18"/>
    <w:rsid w:val="2AB368D9"/>
    <w:rsid w:val="2AD94892"/>
    <w:rsid w:val="2AFB7900"/>
    <w:rsid w:val="2B2D7D2F"/>
    <w:rsid w:val="2B850E5C"/>
    <w:rsid w:val="2B8721A3"/>
    <w:rsid w:val="2B885182"/>
    <w:rsid w:val="2C1A10A9"/>
    <w:rsid w:val="2C21104C"/>
    <w:rsid w:val="2C5343C1"/>
    <w:rsid w:val="2C7E4B0D"/>
    <w:rsid w:val="2C835506"/>
    <w:rsid w:val="2C980309"/>
    <w:rsid w:val="2CC75FC7"/>
    <w:rsid w:val="2CE71620"/>
    <w:rsid w:val="2CFE4E6B"/>
    <w:rsid w:val="2D0B5941"/>
    <w:rsid w:val="2D186929"/>
    <w:rsid w:val="2D272031"/>
    <w:rsid w:val="2D577F53"/>
    <w:rsid w:val="2D630BFB"/>
    <w:rsid w:val="2D65550C"/>
    <w:rsid w:val="2D6E760C"/>
    <w:rsid w:val="2D760D3A"/>
    <w:rsid w:val="2DF049BD"/>
    <w:rsid w:val="2E0464D5"/>
    <w:rsid w:val="2E0E4C9A"/>
    <w:rsid w:val="2E4F7B30"/>
    <w:rsid w:val="2E612A1B"/>
    <w:rsid w:val="2EC92A02"/>
    <w:rsid w:val="2EDF2A2B"/>
    <w:rsid w:val="2EFB2E2F"/>
    <w:rsid w:val="2F237562"/>
    <w:rsid w:val="2F614970"/>
    <w:rsid w:val="2F652008"/>
    <w:rsid w:val="2FA9470F"/>
    <w:rsid w:val="2FA9520C"/>
    <w:rsid w:val="2FC24C5D"/>
    <w:rsid w:val="2FE22723"/>
    <w:rsid w:val="30001517"/>
    <w:rsid w:val="3014305E"/>
    <w:rsid w:val="30234F64"/>
    <w:rsid w:val="30257873"/>
    <w:rsid w:val="304F4BEF"/>
    <w:rsid w:val="307F268E"/>
    <w:rsid w:val="308A2FFE"/>
    <w:rsid w:val="3090075D"/>
    <w:rsid w:val="309E44CD"/>
    <w:rsid w:val="30A05582"/>
    <w:rsid w:val="30CF4405"/>
    <w:rsid w:val="30D361BA"/>
    <w:rsid w:val="3106646D"/>
    <w:rsid w:val="3117093F"/>
    <w:rsid w:val="312F2A3B"/>
    <w:rsid w:val="313A4F6D"/>
    <w:rsid w:val="31487C46"/>
    <w:rsid w:val="3171025B"/>
    <w:rsid w:val="317222B3"/>
    <w:rsid w:val="31761C42"/>
    <w:rsid w:val="317D369A"/>
    <w:rsid w:val="31B42756"/>
    <w:rsid w:val="31BF0CC2"/>
    <w:rsid w:val="31CF4AC4"/>
    <w:rsid w:val="324F68B3"/>
    <w:rsid w:val="32544C04"/>
    <w:rsid w:val="325D6949"/>
    <w:rsid w:val="328735A1"/>
    <w:rsid w:val="32AB7737"/>
    <w:rsid w:val="32BA4F87"/>
    <w:rsid w:val="32EB653A"/>
    <w:rsid w:val="337D5EBB"/>
    <w:rsid w:val="33A20765"/>
    <w:rsid w:val="33A6495D"/>
    <w:rsid w:val="33AE2289"/>
    <w:rsid w:val="34065FA6"/>
    <w:rsid w:val="343A0451"/>
    <w:rsid w:val="34485138"/>
    <w:rsid w:val="346A2D50"/>
    <w:rsid w:val="34894C5D"/>
    <w:rsid w:val="34956937"/>
    <w:rsid w:val="34B03DC7"/>
    <w:rsid w:val="34BB1BDC"/>
    <w:rsid w:val="350F18AE"/>
    <w:rsid w:val="3510772A"/>
    <w:rsid w:val="35136103"/>
    <w:rsid w:val="35187F37"/>
    <w:rsid w:val="355C63F2"/>
    <w:rsid w:val="35650E19"/>
    <w:rsid w:val="357353A2"/>
    <w:rsid w:val="357B0097"/>
    <w:rsid w:val="35822E67"/>
    <w:rsid w:val="35D72D20"/>
    <w:rsid w:val="35E55338"/>
    <w:rsid w:val="35F6509B"/>
    <w:rsid w:val="35F66764"/>
    <w:rsid w:val="35FE0ED9"/>
    <w:rsid w:val="363606F5"/>
    <w:rsid w:val="36532B5D"/>
    <w:rsid w:val="36567CBA"/>
    <w:rsid w:val="366F6C51"/>
    <w:rsid w:val="36D438D6"/>
    <w:rsid w:val="36DD5714"/>
    <w:rsid w:val="370F24B6"/>
    <w:rsid w:val="371B5E37"/>
    <w:rsid w:val="37230795"/>
    <w:rsid w:val="37253A80"/>
    <w:rsid w:val="37321E2C"/>
    <w:rsid w:val="37536A5C"/>
    <w:rsid w:val="37587FDB"/>
    <w:rsid w:val="37CD748F"/>
    <w:rsid w:val="37DE715C"/>
    <w:rsid w:val="37F72198"/>
    <w:rsid w:val="37FD680A"/>
    <w:rsid w:val="3829173C"/>
    <w:rsid w:val="38EA4541"/>
    <w:rsid w:val="397D1CFE"/>
    <w:rsid w:val="398F037A"/>
    <w:rsid w:val="39AE3E9D"/>
    <w:rsid w:val="39BC3878"/>
    <w:rsid w:val="39CF1363"/>
    <w:rsid w:val="3A0D157C"/>
    <w:rsid w:val="3A0D22A8"/>
    <w:rsid w:val="3A445FB4"/>
    <w:rsid w:val="3A982151"/>
    <w:rsid w:val="3AB02D07"/>
    <w:rsid w:val="3AB81E83"/>
    <w:rsid w:val="3ABD02DA"/>
    <w:rsid w:val="3AC104EE"/>
    <w:rsid w:val="3AEB01AF"/>
    <w:rsid w:val="3AF8188E"/>
    <w:rsid w:val="3B485FFB"/>
    <w:rsid w:val="3B500DAE"/>
    <w:rsid w:val="3B9A1E5F"/>
    <w:rsid w:val="3BCB6780"/>
    <w:rsid w:val="3BD83466"/>
    <w:rsid w:val="3BDD2B14"/>
    <w:rsid w:val="3BFF765A"/>
    <w:rsid w:val="3C124BFC"/>
    <w:rsid w:val="3CA02D36"/>
    <w:rsid w:val="3CCC38EC"/>
    <w:rsid w:val="3CCD2364"/>
    <w:rsid w:val="3CD20096"/>
    <w:rsid w:val="3CE0728B"/>
    <w:rsid w:val="3CFA3621"/>
    <w:rsid w:val="3D2713A1"/>
    <w:rsid w:val="3D347255"/>
    <w:rsid w:val="3D4B2276"/>
    <w:rsid w:val="3D570E9B"/>
    <w:rsid w:val="3D8A3009"/>
    <w:rsid w:val="3DD1503D"/>
    <w:rsid w:val="3DDB2927"/>
    <w:rsid w:val="3DDD1F44"/>
    <w:rsid w:val="3DE10D9D"/>
    <w:rsid w:val="3E764C85"/>
    <w:rsid w:val="3E771ECF"/>
    <w:rsid w:val="3E894239"/>
    <w:rsid w:val="3EA0738F"/>
    <w:rsid w:val="3EDA76E9"/>
    <w:rsid w:val="3F131F9C"/>
    <w:rsid w:val="3F1B2EF7"/>
    <w:rsid w:val="3F363626"/>
    <w:rsid w:val="3F886A22"/>
    <w:rsid w:val="3F950BAC"/>
    <w:rsid w:val="3FB13E4E"/>
    <w:rsid w:val="3FC22942"/>
    <w:rsid w:val="3FD30235"/>
    <w:rsid w:val="3FEF62A2"/>
    <w:rsid w:val="3FF5F3AE"/>
    <w:rsid w:val="3FFE1004"/>
    <w:rsid w:val="40090BE0"/>
    <w:rsid w:val="40103189"/>
    <w:rsid w:val="40590A54"/>
    <w:rsid w:val="407D192E"/>
    <w:rsid w:val="40B969E5"/>
    <w:rsid w:val="40BD2BFB"/>
    <w:rsid w:val="40C31680"/>
    <w:rsid w:val="40C7798B"/>
    <w:rsid w:val="40F76616"/>
    <w:rsid w:val="40FB628C"/>
    <w:rsid w:val="40FC318F"/>
    <w:rsid w:val="410331EE"/>
    <w:rsid w:val="41035661"/>
    <w:rsid w:val="41173BCA"/>
    <w:rsid w:val="41382E13"/>
    <w:rsid w:val="413A412B"/>
    <w:rsid w:val="41582174"/>
    <w:rsid w:val="41C671E7"/>
    <w:rsid w:val="41E97E8D"/>
    <w:rsid w:val="41EC645B"/>
    <w:rsid w:val="41ED08D6"/>
    <w:rsid w:val="42372571"/>
    <w:rsid w:val="426C19C4"/>
    <w:rsid w:val="4297252A"/>
    <w:rsid w:val="42BD12B2"/>
    <w:rsid w:val="42CD0A98"/>
    <w:rsid w:val="42F9671D"/>
    <w:rsid w:val="431A0C09"/>
    <w:rsid w:val="432F335D"/>
    <w:rsid w:val="43397195"/>
    <w:rsid w:val="43544867"/>
    <w:rsid w:val="43B3677B"/>
    <w:rsid w:val="43CD78D5"/>
    <w:rsid w:val="43D171DB"/>
    <w:rsid w:val="44704568"/>
    <w:rsid w:val="44970E77"/>
    <w:rsid w:val="449A3191"/>
    <w:rsid w:val="44BE4420"/>
    <w:rsid w:val="44D17C29"/>
    <w:rsid w:val="44D94F2D"/>
    <w:rsid w:val="450778EB"/>
    <w:rsid w:val="451866E3"/>
    <w:rsid w:val="454B3536"/>
    <w:rsid w:val="45BB4CBA"/>
    <w:rsid w:val="45F815B1"/>
    <w:rsid w:val="464A30BF"/>
    <w:rsid w:val="46581AE9"/>
    <w:rsid w:val="467B507E"/>
    <w:rsid w:val="4683043F"/>
    <w:rsid w:val="4699541F"/>
    <w:rsid w:val="469A7212"/>
    <w:rsid w:val="46A87FFC"/>
    <w:rsid w:val="46D822E6"/>
    <w:rsid w:val="46DF09B5"/>
    <w:rsid w:val="46F77D57"/>
    <w:rsid w:val="47136AA5"/>
    <w:rsid w:val="4723522B"/>
    <w:rsid w:val="47324835"/>
    <w:rsid w:val="47341CEF"/>
    <w:rsid w:val="47ED1879"/>
    <w:rsid w:val="48011434"/>
    <w:rsid w:val="480E2158"/>
    <w:rsid w:val="481E690F"/>
    <w:rsid w:val="483D47C4"/>
    <w:rsid w:val="4844353A"/>
    <w:rsid w:val="48583B27"/>
    <w:rsid w:val="48F22E74"/>
    <w:rsid w:val="490D20E5"/>
    <w:rsid w:val="49161CB1"/>
    <w:rsid w:val="49246EEF"/>
    <w:rsid w:val="495075F3"/>
    <w:rsid w:val="4958112D"/>
    <w:rsid w:val="495B5F49"/>
    <w:rsid w:val="498B7F5F"/>
    <w:rsid w:val="49B2211B"/>
    <w:rsid w:val="49F10FB9"/>
    <w:rsid w:val="4A0D7E07"/>
    <w:rsid w:val="4A31793A"/>
    <w:rsid w:val="4A723B06"/>
    <w:rsid w:val="4A724F27"/>
    <w:rsid w:val="4ABE67D8"/>
    <w:rsid w:val="4AD101F7"/>
    <w:rsid w:val="4AE40A50"/>
    <w:rsid w:val="4AF8014D"/>
    <w:rsid w:val="4B107E32"/>
    <w:rsid w:val="4B1D108E"/>
    <w:rsid w:val="4B2A78C2"/>
    <w:rsid w:val="4B374C80"/>
    <w:rsid w:val="4B3814C1"/>
    <w:rsid w:val="4B383EB4"/>
    <w:rsid w:val="4B5C0740"/>
    <w:rsid w:val="4B65373A"/>
    <w:rsid w:val="4B9B4316"/>
    <w:rsid w:val="4BF159A1"/>
    <w:rsid w:val="4BF751C0"/>
    <w:rsid w:val="4C2C51BE"/>
    <w:rsid w:val="4C3C233D"/>
    <w:rsid w:val="4C3D6D5B"/>
    <w:rsid w:val="4C5B2C89"/>
    <w:rsid w:val="4C6B4C20"/>
    <w:rsid w:val="4CA92C04"/>
    <w:rsid w:val="4CB17B41"/>
    <w:rsid w:val="4CFA7DDC"/>
    <w:rsid w:val="4CFD48A5"/>
    <w:rsid w:val="4D00163A"/>
    <w:rsid w:val="4D1511EA"/>
    <w:rsid w:val="4D270AE3"/>
    <w:rsid w:val="4D2F0463"/>
    <w:rsid w:val="4D3D0B9D"/>
    <w:rsid w:val="4D4A029D"/>
    <w:rsid w:val="4D684709"/>
    <w:rsid w:val="4D7576D7"/>
    <w:rsid w:val="4D9611F6"/>
    <w:rsid w:val="4DC66665"/>
    <w:rsid w:val="4DCC095E"/>
    <w:rsid w:val="4DDB34C0"/>
    <w:rsid w:val="4DE72EFE"/>
    <w:rsid w:val="4E070B9A"/>
    <w:rsid w:val="4E25264B"/>
    <w:rsid w:val="4E2E2F92"/>
    <w:rsid w:val="4E3317CB"/>
    <w:rsid w:val="4E582224"/>
    <w:rsid w:val="4E785055"/>
    <w:rsid w:val="4E8F1C9B"/>
    <w:rsid w:val="4E921BB3"/>
    <w:rsid w:val="4EAD4525"/>
    <w:rsid w:val="4F0F5BE3"/>
    <w:rsid w:val="4F1558D6"/>
    <w:rsid w:val="4F3E4D26"/>
    <w:rsid w:val="4F79728F"/>
    <w:rsid w:val="4FB84794"/>
    <w:rsid w:val="500E5A2C"/>
    <w:rsid w:val="506002ED"/>
    <w:rsid w:val="508F42D0"/>
    <w:rsid w:val="50971DE7"/>
    <w:rsid w:val="50B37C19"/>
    <w:rsid w:val="50CD7171"/>
    <w:rsid w:val="51153954"/>
    <w:rsid w:val="513B7162"/>
    <w:rsid w:val="515704B8"/>
    <w:rsid w:val="516F3E1A"/>
    <w:rsid w:val="518C08EC"/>
    <w:rsid w:val="51940FD0"/>
    <w:rsid w:val="51987113"/>
    <w:rsid w:val="5215138D"/>
    <w:rsid w:val="52374C99"/>
    <w:rsid w:val="52394FD4"/>
    <w:rsid w:val="52422029"/>
    <w:rsid w:val="52753B6F"/>
    <w:rsid w:val="52951624"/>
    <w:rsid w:val="52A268A1"/>
    <w:rsid w:val="52AF02BB"/>
    <w:rsid w:val="52B01BD9"/>
    <w:rsid w:val="52E1124C"/>
    <w:rsid w:val="53502D38"/>
    <w:rsid w:val="53846C5E"/>
    <w:rsid w:val="53905817"/>
    <w:rsid w:val="53917B04"/>
    <w:rsid w:val="5392224D"/>
    <w:rsid w:val="53A8677C"/>
    <w:rsid w:val="53BF0E8E"/>
    <w:rsid w:val="53DF4BCF"/>
    <w:rsid w:val="53EA1418"/>
    <w:rsid w:val="541A7FFA"/>
    <w:rsid w:val="54244B2A"/>
    <w:rsid w:val="5451158B"/>
    <w:rsid w:val="54864AE0"/>
    <w:rsid w:val="54B01C80"/>
    <w:rsid w:val="54B0453D"/>
    <w:rsid w:val="54E3133E"/>
    <w:rsid w:val="54F90FAD"/>
    <w:rsid w:val="55040901"/>
    <w:rsid w:val="553D2214"/>
    <w:rsid w:val="55813AB4"/>
    <w:rsid w:val="558D74DD"/>
    <w:rsid w:val="55901280"/>
    <w:rsid w:val="55DC5ED2"/>
    <w:rsid w:val="55E14554"/>
    <w:rsid w:val="55ED5E03"/>
    <w:rsid w:val="55F53143"/>
    <w:rsid w:val="55FE7027"/>
    <w:rsid w:val="55FF7B03"/>
    <w:rsid w:val="563B035A"/>
    <w:rsid w:val="565258B8"/>
    <w:rsid w:val="565622E8"/>
    <w:rsid w:val="565B6E9A"/>
    <w:rsid w:val="568F59D3"/>
    <w:rsid w:val="56BB58D7"/>
    <w:rsid w:val="56DF05DE"/>
    <w:rsid w:val="57067B5E"/>
    <w:rsid w:val="570D5711"/>
    <w:rsid w:val="573C3FBF"/>
    <w:rsid w:val="579D42CD"/>
    <w:rsid w:val="57AC4359"/>
    <w:rsid w:val="57DA3627"/>
    <w:rsid w:val="57FC6189"/>
    <w:rsid w:val="581A6048"/>
    <w:rsid w:val="582E6132"/>
    <w:rsid w:val="586E1FC2"/>
    <w:rsid w:val="58806780"/>
    <w:rsid w:val="58E7356C"/>
    <w:rsid w:val="58F00A89"/>
    <w:rsid w:val="58FF1677"/>
    <w:rsid w:val="591F01BF"/>
    <w:rsid w:val="59403DE3"/>
    <w:rsid w:val="596A7ECD"/>
    <w:rsid w:val="59DB0AB1"/>
    <w:rsid w:val="59E135EB"/>
    <w:rsid w:val="59E52E6B"/>
    <w:rsid w:val="5A1E3398"/>
    <w:rsid w:val="5A3978FF"/>
    <w:rsid w:val="5A3D1075"/>
    <w:rsid w:val="5A456F2D"/>
    <w:rsid w:val="5A471230"/>
    <w:rsid w:val="5A6C76EF"/>
    <w:rsid w:val="5A6E1556"/>
    <w:rsid w:val="5A7A3484"/>
    <w:rsid w:val="5A845FF3"/>
    <w:rsid w:val="5AC00653"/>
    <w:rsid w:val="5AE763B8"/>
    <w:rsid w:val="5B174ED1"/>
    <w:rsid w:val="5B5F60F2"/>
    <w:rsid w:val="5BA81678"/>
    <w:rsid w:val="5BB37B7A"/>
    <w:rsid w:val="5C41169F"/>
    <w:rsid w:val="5C71067C"/>
    <w:rsid w:val="5CD92374"/>
    <w:rsid w:val="5D123343"/>
    <w:rsid w:val="5D183B88"/>
    <w:rsid w:val="5D354F33"/>
    <w:rsid w:val="5D456C25"/>
    <w:rsid w:val="5D514C94"/>
    <w:rsid w:val="5DA85912"/>
    <w:rsid w:val="5DAD3B8C"/>
    <w:rsid w:val="5DAE2504"/>
    <w:rsid w:val="5DC569AE"/>
    <w:rsid w:val="5DED7B09"/>
    <w:rsid w:val="5E0D4BC7"/>
    <w:rsid w:val="5E1E6E4E"/>
    <w:rsid w:val="5E35485D"/>
    <w:rsid w:val="5E41201C"/>
    <w:rsid w:val="5E4C796D"/>
    <w:rsid w:val="5E5E424B"/>
    <w:rsid w:val="5ED920BF"/>
    <w:rsid w:val="5F073306"/>
    <w:rsid w:val="5F5F73B9"/>
    <w:rsid w:val="5F8E4BC3"/>
    <w:rsid w:val="5FC07F03"/>
    <w:rsid w:val="5FF23521"/>
    <w:rsid w:val="60074F4F"/>
    <w:rsid w:val="601558A8"/>
    <w:rsid w:val="601F5B5C"/>
    <w:rsid w:val="603C0D3F"/>
    <w:rsid w:val="603F76D6"/>
    <w:rsid w:val="606C0DE0"/>
    <w:rsid w:val="6079024D"/>
    <w:rsid w:val="6082243A"/>
    <w:rsid w:val="6088307C"/>
    <w:rsid w:val="60971D35"/>
    <w:rsid w:val="60E45134"/>
    <w:rsid w:val="60F67E3B"/>
    <w:rsid w:val="60F719F8"/>
    <w:rsid w:val="610517FD"/>
    <w:rsid w:val="61746221"/>
    <w:rsid w:val="61782D0F"/>
    <w:rsid w:val="61836EE5"/>
    <w:rsid w:val="61DB055F"/>
    <w:rsid w:val="61FD04CB"/>
    <w:rsid w:val="621A382F"/>
    <w:rsid w:val="624939FD"/>
    <w:rsid w:val="624A430E"/>
    <w:rsid w:val="62973EAB"/>
    <w:rsid w:val="62A84E66"/>
    <w:rsid w:val="62B24169"/>
    <w:rsid w:val="62FA43D1"/>
    <w:rsid w:val="63017833"/>
    <w:rsid w:val="6332738D"/>
    <w:rsid w:val="63615AF0"/>
    <w:rsid w:val="636B1FDC"/>
    <w:rsid w:val="63700C53"/>
    <w:rsid w:val="63807685"/>
    <w:rsid w:val="63942F28"/>
    <w:rsid w:val="63CC756B"/>
    <w:rsid w:val="64465CA2"/>
    <w:rsid w:val="64485095"/>
    <w:rsid w:val="64701131"/>
    <w:rsid w:val="6477288B"/>
    <w:rsid w:val="64933CBA"/>
    <w:rsid w:val="64A75204"/>
    <w:rsid w:val="64A801A7"/>
    <w:rsid w:val="64DA5EEE"/>
    <w:rsid w:val="64F06222"/>
    <w:rsid w:val="650E0E7A"/>
    <w:rsid w:val="653A1C45"/>
    <w:rsid w:val="653E5628"/>
    <w:rsid w:val="655E0B63"/>
    <w:rsid w:val="65943C67"/>
    <w:rsid w:val="65DC67C5"/>
    <w:rsid w:val="66130839"/>
    <w:rsid w:val="662324F2"/>
    <w:rsid w:val="66281D31"/>
    <w:rsid w:val="66342315"/>
    <w:rsid w:val="66477731"/>
    <w:rsid w:val="668612AB"/>
    <w:rsid w:val="66A94DBB"/>
    <w:rsid w:val="66B10223"/>
    <w:rsid w:val="66E44899"/>
    <w:rsid w:val="66F46C61"/>
    <w:rsid w:val="66FF6173"/>
    <w:rsid w:val="670F3909"/>
    <w:rsid w:val="671C1428"/>
    <w:rsid w:val="67440ABA"/>
    <w:rsid w:val="67804580"/>
    <w:rsid w:val="678C25D6"/>
    <w:rsid w:val="6790404F"/>
    <w:rsid w:val="67B71EFC"/>
    <w:rsid w:val="67BD6961"/>
    <w:rsid w:val="67CC177B"/>
    <w:rsid w:val="67F02956"/>
    <w:rsid w:val="68006F67"/>
    <w:rsid w:val="68117ABB"/>
    <w:rsid w:val="6838144E"/>
    <w:rsid w:val="683F1863"/>
    <w:rsid w:val="68635516"/>
    <w:rsid w:val="6867140F"/>
    <w:rsid w:val="686F2147"/>
    <w:rsid w:val="68736116"/>
    <w:rsid w:val="68A85BD7"/>
    <w:rsid w:val="68AA7398"/>
    <w:rsid w:val="68B90B31"/>
    <w:rsid w:val="68E252F1"/>
    <w:rsid w:val="6961490A"/>
    <w:rsid w:val="69652796"/>
    <w:rsid w:val="696A2821"/>
    <w:rsid w:val="698178AE"/>
    <w:rsid w:val="69A80BA5"/>
    <w:rsid w:val="69AA3C06"/>
    <w:rsid w:val="69B72F45"/>
    <w:rsid w:val="6A304495"/>
    <w:rsid w:val="6A3378DD"/>
    <w:rsid w:val="6A672C76"/>
    <w:rsid w:val="6A9E233C"/>
    <w:rsid w:val="6AAA0680"/>
    <w:rsid w:val="6ABC27C4"/>
    <w:rsid w:val="6ACF2E50"/>
    <w:rsid w:val="6AE770D0"/>
    <w:rsid w:val="6AE85534"/>
    <w:rsid w:val="6B325CB0"/>
    <w:rsid w:val="6B4B54FD"/>
    <w:rsid w:val="6B546DD5"/>
    <w:rsid w:val="6B6170BC"/>
    <w:rsid w:val="6B6C61EB"/>
    <w:rsid w:val="6B994D24"/>
    <w:rsid w:val="6BBA0A73"/>
    <w:rsid w:val="6BD603F3"/>
    <w:rsid w:val="6C1B270C"/>
    <w:rsid w:val="6C3F2F41"/>
    <w:rsid w:val="6C48794F"/>
    <w:rsid w:val="6C6425B7"/>
    <w:rsid w:val="6C743510"/>
    <w:rsid w:val="6C9D28E2"/>
    <w:rsid w:val="6CA06A50"/>
    <w:rsid w:val="6CB37D89"/>
    <w:rsid w:val="6CB71DEE"/>
    <w:rsid w:val="6CD65540"/>
    <w:rsid w:val="6CDF7640"/>
    <w:rsid w:val="6D000161"/>
    <w:rsid w:val="6D750C69"/>
    <w:rsid w:val="6DD62AB1"/>
    <w:rsid w:val="6E1C0DB3"/>
    <w:rsid w:val="6E5B62F9"/>
    <w:rsid w:val="6F00064F"/>
    <w:rsid w:val="6F594088"/>
    <w:rsid w:val="6F8455E8"/>
    <w:rsid w:val="6F8A466F"/>
    <w:rsid w:val="6FA25278"/>
    <w:rsid w:val="6FB4205B"/>
    <w:rsid w:val="6FEF20B8"/>
    <w:rsid w:val="70204E4D"/>
    <w:rsid w:val="703F543F"/>
    <w:rsid w:val="709F4FF3"/>
    <w:rsid w:val="70B44110"/>
    <w:rsid w:val="71073DCC"/>
    <w:rsid w:val="710A3653"/>
    <w:rsid w:val="71AD6123"/>
    <w:rsid w:val="71CF354D"/>
    <w:rsid w:val="71D87202"/>
    <w:rsid w:val="72237AA3"/>
    <w:rsid w:val="723C0BBB"/>
    <w:rsid w:val="727F5C39"/>
    <w:rsid w:val="728A54CB"/>
    <w:rsid w:val="7294616E"/>
    <w:rsid w:val="72E63137"/>
    <w:rsid w:val="73480E7F"/>
    <w:rsid w:val="73584BF2"/>
    <w:rsid w:val="738C5727"/>
    <w:rsid w:val="73AE781C"/>
    <w:rsid w:val="73B352C3"/>
    <w:rsid w:val="73C62F0D"/>
    <w:rsid w:val="73CD17B1"/>
    <w:rsid w:val="73FC475C"/>
    <w:rsid w:val="742C597A"/>
    <w:rsid w:val="743D5A0C"/>
    <w:rsid w:val="74826488"/>
    <w:rsid w:val="74FC293C"/>
    <w:rsid w:val="75244776"/>
    <w:rsid w:val="75954C96"/>
    <w:rsid w:val="75D25C2B"/>
    <w:rsid w:val="75E97712"/>
    <w:rsid w:val="762C1DFC"/>
    <w:rsid w:val="763700C2"/>
    <w:rsid w:val="7659077F"/>
    <w:rsid w:val="766A2A35"/>
    <w:rsid w:val="76770CD8"/>
    <w:rsid w:val="76797286"/>
    <w:rsid w:val="767B0028"/>
    <w:rsid w:val="768C6643"/>
    <w:rsid w:val="76BC6C05"/>
    <w:rsid w:val="76CA3CAF"/>
    <w:rsid w:val="76D6005E"/>
    <w:rsid w:val="76E5146D"/>
    <w:rsid w:val="771757B6"/>
    <w:rsid w:val="77250549"/>
    <w:rsid w:val="77275101"/>
    <w:rsid w:val="77297D8C"/>
    <w:rsid w:val="776D4415"/>
    <w:rsid w:val="77AB67AD"/>
    <w:rsid w:val="77E807AE"/>
    <w:rsid w:val="77EE1CB2"/>
    <w:rsid w:val="780B5997"/>
    <w:rsid w:val="78257F1D"/>
    <w:rsid w:val="78283BCE"/>
    <w:rsid w:val="78297D24"/>
    <w:rsid w:val="78412004"/>
    <w:rsid w:val="789728C1"/>
    <w:rsid w:val="78D66069"/>
    <w:rsid w:val="78D72D52"/>
    <w:rsid w:val="78E512EF"/>
    <w:rsid w:val="78F56796"/>
    <w:rsid w:val="78F87CC6"/>
    <w:rsid w:val="792D0F39"/>
    <w:rsid w:val="796A149A"/>
    <w:rsid w:val="7991124B"/>
    <w:rsid w:val="79AE7AE7"/>
    <w:rsid w:val="79D63B31"/>
    <w:rsid w:val="7A020346"/>
    <w:rsid w:val="7AA95030"/>
    <w:rsid w:val="7AB81F99"/>
    <w:rsid w:val="7AEB239E"/>
    <w:rsid w:val="7B1B502F"/>
    <w:rsid w:val="7B2614ED"/>
    <w:rsid w:val="7B2C46E6"/>
    <w:rsid w:val="7B341453"/>
    <w:rsid w:val="7B5D7FDC"/>
    <w:rsid w:val="7B7275AB"/>
    <w:rsid w:val="7B855020"/>
    <w:rsid w:val="7B933781"/>
    <w:rsid w:val="7B9841C4"/>
    <w:rsid w:val="7BAE1999"/>
    <w:rsid w:val="7BFE495B"/>
    <w:rsid w:val="7C700C1B"/>
    <w:rsid w:val="7C8E4B1C"/>
    <w:rsid w:val="7CC31E7E"/>
    <w:rsid w:val="7CC322B2"/>
    <w:rsid w:val="7CC84CA7"/>
    <w:rsid w:val="7CE5299A"/>
    <w:rsid w:val="7D1F103A"/>
    <w:rsid w:val="7D225B74"/>
    <w:rsid w:val="7D2620EA"/>
    <w:rsid w:val="7D2B2833"/>
    <w:rsid w:val="7D796620"/>
    <w:rsid w:val="7DAC60E4"/>
    <w:rsid w:val="7DFA2E50"/>
    <w:rsid w:val="7E117493"/>
    <w:rsid w:val="7E1E0FAA"/>
    <w:rsid w:val="7E6219EA"/>
    <w:rsid w:val="7E9C762B"/>
    <w:rsid w:val="7EB82ED3"/>
    <w:rsid w:val="7EE20456"/>
    <w:rsid w:val="7F0772AA"/>
    <w:rsid w:val="7F291817"/>
    <w:rsid w:val="7F2D372D"/>
    <w:rsid w:val="7F433F69"/>
    <w:rsid w:val="7F856DB2"/>
    <w:rsid w:val="7FBC1EC1"/>
    <w:rsid w:val="7FF77CD2"/>
    <w:rsid w:val="D7FFB1BC"/>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2"/>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link w:val="151"/>
    <w:qFormat/>
    <w:uiPriority w:val="0"/>
    <w:pPr>
      <w:autoSpaceDE w:val="0"/>
      <w:autoSpaceDN w:val="0"/>
      <w:adjustRightInd w:val="0"/>
      <w:ind w:firstLine="420"/>
      <w:jc w:val="left"/>
    </w:pPr>
    <w:rPr>
      <w:rFonts w:ascii="宋体"/>
      <w:sz w:val="24"/>
    </w:rPr>
  </w:style>
  <w:style w:type="paragraph" w:styleId="3">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6">
    <w:name w:val="正文样式小四号"/>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paragraph" w:styleId="14">
    <w:name w:val="List 3"/>
    <w:basedOn w:val="1"/>
    <w:qFormat/>
    <w:uiPriority w:val="0"/>
    <w:pPr>
      <w:spacing w:line="360" w:lineRule="auto"/>
      <w:ind w:left="100" w:leftChars="400" w:hanging="200" w:hangingChars="200"/>
    </w:pPr>
    <w:rPr>
      <w:rFonts w:ascii="Calibri" w:hAnsi="Calibri"/>
      <w:szCs w:val="22"/>
    </w:rPr>
  </w:style>
  <w:style w:type="paragraph" w:styleId="15">
    <w:name w:val="toc 7"/>
    <w:basedOn w:val="1"/>
    <w:next w:val="1"/>
    <w:qFormat/>
    <w:uiPriority w:val="39"/>
    <w:pPr>
      <w:ind w:left="2520" w:leftChars="1200"/>
    </w:pPr>
  </w:style>
  <w:style w:type="paragraph" w:styleId="16">
    <w:name w:val="List Number 2"/>
    <w:basedOn w:val="1"/>
    <w:qFormat/>
    <w:uiPriority w:val="0"/>
    <w:pPr>
      <w:numPr>
        <w:ilvl w:val="0"/>
        <w:numId w:val="1"/>
      </w:numPr>
      <w:spacing w:line="360" w:lineRule="auto"/>
    </w:pPr>
    <w:rPr>
      <w:rFonts w:ascii="Calibri" w:hAnsi="Calibri"/>
      <w:szCs w:val="22"/>
    </w:rPr>
  </w:style>
  <w:style w:type="paragraph" w:styleId="17">
    <w:name w:val="table of authorities"/>
    <w:basedOn w:val="1"/>
    <w:next w:val="1"/>
    <w:qFormat/>
    <w:uiPriority w:val="0"/>
    <w:pPr>
      <w:ind w:left="420" w:leftChars="200"/>
    </w:pPr>
  </w:style>
  <w:style w:type="paragraph" w:styleId="18">
    <w:name w:val="Note Heading"/>
    <w:basedOn w:val="1"/>
    <w:next w:val="1"/>
    <w:link w:val="908"/>
    <w:qFormat/>
    <w:uiPriority w:val="0"/>
    <w:pPr>
      <w:spacing w:line="360" w:lineRule="auto"/>
      <w:jc w:val="center"/>
    </w:pPr>
    <w:rPr>
      <w:szCs w:val="22"/>
    </w:rPr>
  </w:style>
  <w:style w:type="paragraph" w:styleId="19">
    <w:name w:val="List Bullet 4"/>
    <w:basedOn w:val="1"/>
    <w:qFormat/>
    <w:uiPriority w:val="0"/>
    <w:pPr>
      <w:numPr>
        <w:ilvl w:val="0"/>
        <w:numId w:val="2"/>
      </w:numPr>
      <w:spacing w:line="360" w:lineRule="auto"/>
    </w:pPr>
    <w:rPr>
      <w:rFonts w:ascii="Calibri" w:hAnsi="Calibri"/>
      <w:szCs w:val="22"/>
    </w:rPr>
  </w:style>
  <w:style w:type="paragraph" w:styleId="20">
    <w:name w:val="index 8"/>
    <w:basedOn w:val="1"/>
    <w:next w:val="1"/>
    <w:qFormat/>
    <w:uiPriority w:val="0"/>
    <w:pPr>
      <w:spacing w:line="360" w:lineRule="auto"/>
      <w:ind w:left="1400" w:leftChars="1400"/>
    </w:pPr>
    <w:rPr>
      <w:sz w:val="24"/>
    </w:rPr>
  </w:style>
  <w:style w:type="paragraph" w:styleId="21">
    <w:name w:val="E-mail Signature"/>
    <w:basedOn w:val="1"/>
    <w:link w:val="584"/>
    <w:qFormat/>
    <w:uiPriority w:val="0"/>
    <w:pPr>
      <w:spacing w:line="360" w:lineRule="auto"/>
    </w:pPr>
    <w:rPr>
      <w:szCs w:val="22"/>
    </w:rPr>
  </w:style>
  <w:style w:type="paragraph" w:styleId="22">
    <w:name w:val="List Number"/>
    <w:basedOn w:val="1"/>
    <w:qFormat/>
    <w:uiPriority w:val="0"/>
    <w:pPr>
      <w:numPr>
        <w:ilvl w:val="0"/>
        <w:numId w:val="3"/>
      </w:numPr>
      <w:spacing w:line="360" w:lineRule="auto"/>
    </w:pPr>
    <w:rPr>
      <w:rFonts w:ascii="Calibri" w:hAnsi="Calibri"/>
      <w:szCs w:val="22"/>
    </w:rPr>
  </w:style>
  <w:style w:type="paragraph" w:styleId="23">
    <w:name w:val="caption"/>
    <w:basedOn w:val="1"/>
    <w:next w:val="1"/>
    <w:link w:val="577"/>
    <w:qFormat/>
    <w:uiPriority w:val="0"/>
    <w:pPr>
      <w:spacing w:line="480" w:lineRule="auto"/>
    </w:pPr>
    <w:rPr>
      <w:rFonts w:ascii="华文中宋" w:hAnsi="华文中宋" w:eastAsia="华文中宋"/>
      <w:sz w:val="36"/>
      <w:szCs w:val="20"/>
    </w:rPr>
  </w:style>
  <w:style w:type="paragraph" w:styleId="24">
    <w:name w:val="index 5"/>
    <w:basedOn w:val="1"/>
    <w:next w:val="1"/>
    <w:qFormat/>
    <w:uiPriority w:val="0"/>
    <w:pPr>
      <w:ind w:left="800" w:leftChars="800"/>
    </w:pPr>
  </w:style>
  <w:style w:type="paragraph" w:styleId="25">
    <w:name w:val="List Bullet"/>
    <w:basedOn w:val="1"/>
    <w:next w:val="1"/>
    <w:qFormat/>
    <w:uiPriority w:val="0"/>
    <w:pPr>
      <w:tabs>
        <w:tab w:val="left" w:pos="360"/>
        <w:tab w:val="left" w:pos="1120"/>
      </w:tabs>
      <w:ind w:firstLine="400"/>
    </w:pPr>
  </w:style>
  <w:style w:type="paragraph" w:styleId="26">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7">
    <w:name w:val="Document Map"/>
    <w:basedOn w:val="1"/>
    <w:link w:val="160"/>
    <w:qFormat/>
    <w:uiPriority w:val="0"/>
    <w:pPr>
      <w:shd w:val="clear" w:color="auto" w:fill="000080"/>
    </w:pPr>
  </w:style>
  <w:style w:type="paragraph" w:styleId="28">
    <w:name w:val="toa heading"/>
    <w:basedOn w:val="1"/>
    <w:next w:val="1"/>
    <w:qFormat/>
    <w:uiPriority w:val="0"/>
    <w:pPr>
      <w:spacing w:before="120"/>
    </w:pPr>
    <w:rPr>
      <w:rFonts w:ascii="Arial" w:hAnsi="Arial"/>
      <w:b/>
      <w:bCs/>
    </w:rPr>
  </w:style>
  <w:style w:type="paragraph" w:styleId="29">
    <w:name w:val="annotation text"/>
    <w:basedOn w:val="1"/>
    <w:link w:val="161"/>
    <w:qFormat/>
    <w:uiPriority w:val="0"/>
    <w:pPr>
      <w:jc w:val="left"/>
    </w:pPr>
  </w:style>
  <w:style w:type="paragraph" w:styleId="30">
    <w:name w:val="index 6"/>
    <w:basedOn w:val="1"/>
    <w:next w:val="1"/>
    <w:qFormat/>
    <w:uiPriority w:val="0"/>
    <w:pPr>
      <w:spacing w:line="360" w:lineRule="auto"/>
      <w:ind w:left="1000" w:leftChars="1000"/>
    </w:pPr>
    <w:rPr>
      <w:sz w:val="24"/>
    </w:rPr>
  </w:style>
  <w:style w:type="paragraph" w:styleId="31">
    <w:name w:val="Salutation"/>
    <w:basedOn w:val="1"/>
    <w:next w:val="1"/>
    <w:link w:val="714"/>
    <w:qFormat/>
    <w:uiPriority w:val="0"/>
    <w:pPr>
      <w:spacing w:line="360" w:lineRule="auto"/>
    </w:pPr>
    <w:rPr>
      <w:szCs w:val="22"/>
    </w:rPr>
  </w:style>
  <w:style w:type="paragraph" w:styleId="32">
    <w:name w:val="Body Text 3"/>
    <w:basedOn w:val="1"/>
    <w:link w:val="162"/>
    <w:qFormat/>
    <w:uiPriority w:val="0"/>
    <w:pPr>
      <w:spacing w:after="120"/>
    </w:pPr>
    <w:rPr>
      <w:sz w:val="16"/>
      <w:szCs w:val="16"/>
    </w:rPr>
  </w:style>
  <w:style w:type="paragraph" w:styleId="33">
    <w:name w:val="Closing"/>
    <w:basedOn w:val="1"/>
    <w:link w:val="809"/>
    <w:qFormat/>
    <w:uiPriority w:val="0"/>
    <w:pPr>
      <w:spacing w:line="360" w:lineRule="auto"/>
      <w:ind w:left="100" w:leftChars="2100"/>
    </w:pPr>
    <w:rPr>
      <w:szCs w:val="22"/>
    </w:rPr>
  </w:style>
  <w:style w:type="paragraph" w:styleId="34">
    <w:name w:val="List Bullet 3"/>
    <w:basedOn w:val="1"/>
    <w:qFormat/>
    <w:uiPriority w:val="0"/>
    <w:pPr>
      <w:tabs>
        <w:tab w:val="left" w:pos="1200"/>
      </w:tabs>
      <w:spacing w:line="360" w:lineRule="auto"/>
      <w:ind w:left="1200" w:hanging="360"/>
    </w:pPr>
    <w:rPr>
      <w:rFonts w:ascii="Calibri" w:hAnsi="Calibri"/>
      <w:szCs w:val="22"/>
    </w:rPr>
  </w:style>
  <w:style w:type="paragraph" w:styleId="35">
    <w:name w:val="Body Text"/>
    <w:basedOn w:val="1"/>
    <w:next w:val="1"/>
    <w:link w:val="163"/>
    <w:qFormat/>
    <w:uiPriority w:val="0"/>
    <w:pPr>
      <w:tabs>
        <w:tab w:val="left" w:pos="567"/>
      </w:tabs>
      <w:spacing w:before="120" w:line="22" w:lineRule="atLeast"/>
    </w:pPr>
    <w:rPr>
      <w:rFonts w:ascii="宋体" w:hAnsi="宋体"/>
      <w:sz w:val="24"/>
    </w:rPr>
  </w:style>
  <w:style w:type="paragraph" w:styleId="36">
    <w:name w:val="Body Text Indent"/>
    <w:basedOn w:val="1"/>
    <w:next w:val="37"/>
    <w:link w:val="164"/>
    <w:qFormat/>
    <w:uiPriority w:val="0"/>
    <w:pPr>
      <w:spacing w:line="360" w:lineRule="auto"/>
      <w:ind w:firstLine="570"/>
    </w:pPr>
    <w:rPr>
      <w:sz w:val="24"/>
    </w:rPr>
  </w:style>
  <w:style w:type="paragraph" w:styleId="37">
    <w:name w:val="envelope return"/>
    <w:basedOn w:val="1"/>
    <w:qFormat/>
    <w:uiPriority w:val="0"/>
    <w:pPr>
      <w:snapToGrid w:val="0"/>
    </w:pPr>
    <w:rPr>
      <w:rFonts w:ascii="Arial" w:hAnsi="Arial"/>
      <w:szCs w:val="20"/>
    </w:rPr>
  </w:style>
  <w:style w:type="paragraph" w:styleId="38">
    <w:name w:val="List Number 3"/>
    <w:basedOn w:val="1"/>
    <w:qFormat/>
    <w:uiPriority w:val="0"/>
    <w:pPr>
      <w:spacing w:line="360" w:lineRule="auto"/>
    </w:pPr>
    <w:rPr>
      <w:rFonts w:ascii="Calibri" w:hAnsi="Calibri"/>
      <w:szCs w:val="22"/>
    </w:rPr>
  </w:style>
  <w:style w:type="paragraph" w:styleId="39">
    <w:name w:val="List 2"/>
    <w:basedOn w:val="1"/>
    <w:qFormat/>
    <w:uiPriority w:val="0"/>
    <w:pPr>
      <w:ind w:left="100" w:leftChars="200" w:hanging="200" w:hangingChars="200"/>
    </w:pPr>
  </w:style>
  <w:style w:type="paragraph" w:styleId="40">
    <w:name w:val="List Continue"/>
    <w:basedOn w:val="1"/>
    <w:qFormat/>
    <w:uiPriority w:val="0"/>
    <w:pPr>
      <w:spacing w:after="120" w:line="360" w:lineRule="auto"/>
      <w:ind w:left="420" w:leftChars="200"/>
    </w:pPr>
    <w:rPr>
      <w:rFonts w:ascii="Calibri" w:hAnsi="Calibri"/>
      <w:szCs w:val="22"/>
    </w:rPr>
  </w:style>
  <w:style w:type="paragraph" w:styleId="41">
    <w:name w:val="Block Text"/>
    <w:basedOn w:val="1"/>
    <w:qFormat/>
    <w:uiPriority w:val="0"/>
    <w:pPr>
      <w:widowControl/>
      <w:ind w:left="480" w:right="-341" w:firstLine="513"/>
    </w:pPr>
    <w:rPr>
      <w:kern w:val="0"/>
      <w:sz w:val="24"/>
      <w:szCs w:val="20"/>
    </w:rPr>
  </w:style>
  <w:style w:type="paragraph" w:styleId="42">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3">
    <w:name w:val="HTML Address"/>
    <w:basedOn w:val="1"/>
    <w:link w:val="597"/>
    <w:qFormat/>
    <w:uiPriority w:val="0"/>
    <w:pPr>
      <w:spacing w:line="360" w:lineRule="auto"/>
    </w:pPr>
    <w:rPr>
      <w:i/>
      <w:iCs/>
      <w:szCs w:val="22"/>
    </w:rPr>
  </w:style>
  <w:style w:type="paragraph" w:styleId="44">
    <w:name w:val="index 4"/>
    <w:basedOn w:val="1"/>
    <w:next w:val="1"/>
    <w:qFormat/>
    <w:uiPriority w:val="0"/>
    <w:pPr>
      <w:spacing w:line="360" w:lineRule="auto"/>
      <w:ind w:left="600" w:leftChars="600"/>
    </w:pPr>
    <w:rPr>
      <w:sz w:val="24"/>
    </w:rPr>
  </w:style>
  <w:style w:type="paragraph" w:styleId="45">
    <w:name w:val="toc 5"/>
    <w:basedOn w:val="1"/>
    <w:next w:val="1"/>
    <w:qFormat/>
    <w:uiPriority w:val="39"/>
    <w:pPr>
      <w:ind w:left="1680" w:leftChars="800"/>
    </w:pPr>
  </w:style>
  <w:style w:type="paragraph" w:styleId="46">
    <w:name w:val="toc 3"/>
    <w:basedOn w:val="1"/>
    <w:next w:val="1"/>
    <w:qFormat/>
    <w:uiPriority w:val="39"/>
    <w:pPr>
      <w:ind w:left="840" w:leftChars="400"/>
    </w:pPr>
  </w:style>
  <w:style w:type="paragraph" w:styleId="47">
    <w:name w:val="Plain Text"/>
    <w:basedOn w:val="1"/>
    <w:next w:val="1"/>
    <w:link w:val="165"/>
    <w:qFormat/>
    <w:uiPriority w:val="0"/>
    <w:rPr>
      <w:rFonts w:hint="eastAsia" w:ascii="宋体" w:hAnsi="Courier New"/>
      <w:szCs w:val="20"/>
    </w:rPr>
  </w:style>
  <w:style w:type="paragraph" w:styleId="48">
    <w:name w:val="List Bullet 5"/>
    <w:basedOn w:val="1"/>
    <w:qFormat/>
    <w:uiPriority w:val="0"/>
    <w:pPr>
      <w:numPr>
        <w:ilvl w:val="0"/>
        <w:numId w:val="4"/>
      </w:numPr>
      <w:spacing w:line="360" w:lineRule="auto"/>
    </w:pPr>
    <w:rPr>
      <w:rFonts w:ascii="Calibri" w:hAnsi="Calibri"/>
      <w:szCs w:val="22"/>
    </w:rPr>
  </w:style>
  <w:style w:type="paragraph" w:styleId="49">
    <w:name w:val="List Number 4"/>
    <w:basedOn w:val="1"/>
    <w:qFormat/>
    <w:uiPriority w:val="0"/>
    <w:pPr>
      <w:numPr>
        <w:ilvl w:val="0"/>
        <w:numId w:val="5"/>
      </w:numPr>
      <w:spacing w:line="360" w:lineRule="auto"/>
    </w:pPr>
    <w:rPr>
      <w:rFonts w:ascii="Calibri" w:hAnsi="Calibri"/>
      <w:szCs w:val="22"/>
    </w:rPr>
  </w:style>
  <w:style w:type="paragraph" w:styleId="50">
    <w:name w:val="toc 8"/>
    <w:basedOn w:val="1"/>
    <w:next w:val="1"/>
    <w:qFormat/>
    <w:uiPriority w:val="39"/>
    <w:pPr>
      <w:ind w:left="2940" w:leftChars="1400"/>
    </w:pPr>
  </w:style>
  <w:style w:type="paragraph" w:styleId="51">
    <w:name w:val="index 3"/>
    <w:basedOn w:val="1"/>
    <w:next w:val="1"/>
    <w:qFormat/>
    <w:uiPriority w:val="0"/>
    <w:pPr>
      <w:spacing w:line="360" w:lineRule="auto"/>
      <w:ind w:left="400" w:leftChars="400"/>
    </w:pPr>
    <w:rPr>
      <w:sz w:val="24"/>
    </w:rPr>
  </w:style>
  <w:style w:type="paragraph" w:styleId="52">
    <w:name w:val="Date"/>
    <w:basedOn w:val="1"/>
    <w:next w:val="1"/>
    <w:link w:val="166"/>
    <w:qFormat/>
    <w:uiPriority w:val="99"/>
    <w:pPr>
      <w:ind w:left="100" w:leftChars="2500"/>
    </w:pPr>
    <w:rPr>
      <w:rFonts w:ascii="仿宋_GB2312" w:hAnsi="宋体" w:eastAsia="仿宋_GB2312"/>
      <w:color w:val="000000"/>
      <w:sz w:val="24"/>
    </w:rPr>
  </w:style>
  <w:style w:type="paragraph" w:styleId="53">
    <w:name w:val="Body Text Indent 2"/>
    <w:basedOn w:val="1"/>
    <w:next w:val="1"/>
    <w:link w:val="167"/>
    <w:qFormat/>
    <w:uiPriority w:val="0"/>
    <w:pPr>
      <w:ind w:firstLine="480" w:firstLineChars="200"/>
    </w:pPr>
    <w:rPr>
      <w:rFonts w:ascii="仿宋_GB2312" w:eastAsia="仿宋_GB2312"/>
      <w:sz w:val="24"/>
    </w:rPr>
  </w:style>
  <w:style w:type="paragraph" w:styleId="54">
    <w:name w:val="endnote text"/>
    <w:basedOn w:val="1"/>
    <w:link w:val="899"/>
    <w:qFormat/>
    <w:uiPriority w:val="99"/>
    <w:pPr>
      <w:snapToGrid w:val="0"/>
      <w:spacing w:line="360" w:lineRule="auto"/>
      <w:jc w:val="left"/>
    </w:pPr>
    <w:rPr>
      <w:szCs w:val="22"/>
    </w:rPr>
  </w:style>
  <w:style w:type="paragraph" w:styleId="55">
    <w:name w:val="List Continue 5"/>
    <w:basedOn w:val="1"/>
    <w:qFormat/>
    <w:uiPriority w:val="0"/>
    <w:pPr>
      <w:spacing w:after="120" w:line="360" w:lineRule="auto"/>
      <w:ind w:left="2100" w:leftChars="1000"/>
    </w:pPr>
    <w:rPr>
      <w:rFonts w:ascii="Calibri" w:hAnsi="Calibri"/>
      <w:szCs w:val="22"/>
    </w:rPr>
  </w:style>
  <w:style w:type="paragraph" w:styleId="56">
    <w:name w:val="Balloon Text"/>
    <w:basedOn w:val="1"/>
    <w:link w:val="168"/>
    <w:qFormat/>
    <w:uiPriority w:val="99"/>
    <w:rPr>
      <w:sz w:val="18"/>
      <w:szCs w:val="18"/>
    </w:rPr>
  </w:style>
  <w:style w:type="paragraph" w:styleId="57">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8">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6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1">
    <w:name w:val="List Continue 4"/>
    <w:basedOn w:val="1"/>
    <w:qFormat/>
    <w:uiPriority w:val="0"/>
    <w:pPr>
      <w:spacing w:after="120" w:line="360" w:lineRule="auto"/>
      <w:ind w:left="1680" w:leftChars="800"/>
    </w:pPr>
    <w:rPr>
      <w:rFonts w:ascii="Calibri" w:hAnsi="Calibri"/>
      <w:szCs w:val="22"/>
    </w:rPr>
  </w:style>
  <w:style w:type="paragraph" w:styleId="62">
    <w:name w:val="toc 4"/>
    <w:basedOn w:val="1"/>
    <w:next w:val="1"/>
    <w:qFormat/>
    <w:uiPriority w:val="39"/>
    <w:pPr>
      <w:ind w:left="1260" w:leftChars="600"/>
    </w:pPr>
  </w:style>
  <w:style w:type="paragraph" w:styleId="63">
    <w:name w:val="index heading"/>
    <w:basedOn w:val="1"/>
    <w:next w:val="64"/>
    <w:qFormat/>
    <w:uiPriority w:val="0"/>
    <w:pPr>
      <w:spacing w:line="360" w:lineRule="auto"/>
    </w:pPr>
    <w:rPr>
      <w:rFonts w:ascii="Arial" w:hAnsi="Arial" w:cs="Arial"/>
      <w:b/>
      <w:bCs/>
      <w:sz w:val="24"/>
    </w:rPr>
  </w:style>
  <w:style w:type="paragraph" w:styleId="64">
    <w:name w:val="index 1"/>
    <w:basedOn w:val="1"/>
    <w:next w:val="1"/>
    <w:qFormat/>
    <w:uiPriority w:val="0"/>
    <w:rPr>
      <w:szCs w:val="20"/>
    </w:rPr>
  </w:style>
  <w:style w:type="paragraph" w:styleId="65">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6">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7">
    <w:name w:val="List"/>
    <w:basedOn w:val="1"/>
    <w:next w:val="1"/>
    <w:qFormat/>
    <w:uiPriority w:val="0"/>
    <w:pPr>
      <w:spacing w:line="360" w:lineRule="auto"/>
      <w:ind w:left="420" w:hanging="420"/>
    </w:pPr>
    <w:rPr>
      <w:rFonts w:ascii="Arial" w:hAnsi="Arial" w:eastAsia="楷体_GB2312"/>
      <w:sz w:val="24"/>
      <w:szCs w:val="20"/>
    </w:rPr>
  </w:style>
  <w:style w:type="paragraph" w:styleId="68">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9">
    <w:name w:val="toc 6"/>
    <w:basedOn w:val="1"/>
    <w:next w:val="1"/>
    <w:qFormat/>
    <w:uiPriority w:val="39"/>
    <w:pPr>
      <w:ind w:left="2100" w:leftChars="1000"/>
    </w:pPr>
  </w:style>
  <w:style w:type="paragraph" w:styleId="70">
    <w:name w:val="List 5"/>
    <w:basedOn w:val="1"/>
    <w:qFormat/>
    <w:uiPriority w:val="0"/>
    <w:pPr>
      <w:spacing w:line="360" w:lineRule="auto"/>
      <w:ind w:left="100" w:leftChars="800" w:hanging="200" w:hangingChars="200"/>
    </w:pPr>
    <w:rPr>
      <w:rFonts w:ascii="Calibri" w:hAnsi="Calibri"/>
      <w:szCs w:val="22"/>
    </w:rPr>
  </w:style>
  <w:style w:type="paragraph" w:styleId="71">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2">
    <w:name w:val="index 7"/>
    <w:basedOn w:val="1"/>
    <w:next w:val="1"/>
    <w:qFormat/>
    <w:uiPriority w:val="0"/>
    <w:pPr>
      <w:spacing w:line="360" w:lineRule="auto"/>
      <w:ind w:left="1200" w:leftChars="1200"/>
    </w:pPr>
    <w:rPr>
      <w:sz w:val="24"/>
    </w:rPr>
  </w:style>
  <w:style w:type="paragraph" w:styleId="73">
    <w:name w:val="index 9"/>
    <w:basedOn w:val="1"/>
    <w:next w:val="1"/>
    <w:qFormat/>
    <w:uiPriority w:val="0"/>
    <w:pPr>
      <w:spacing w:line="360" w:lineRule="auto"/>
      <w:ind w:left="1600" w:leftChars="1600"/>
    </w:pPr>
    <w:rPr>
      <w:sz w:val="24"/>
    </w:rPr>
  </w:style>
  <w:style w:type="paragraph" w:styleId="74">
    <w:name w:val="table of figures"/>
    <w:basedOn w:val="1"/>
    <w:next w:val="1"/>
    <w:qFormat/>
    <w:uiPriority w:val="0"/>
    <w:pPr>
      <w:ind w:left="840" w:leftChars="200" w:hanging="420" w:hangingChars="200"/>
    </w:pPr>
  </w:style>
  <w:style w:type="paragraph" w:styleId="75">
    <w:name w:val="toc 2"/>
    <w:basedOn w:val="1"/>
    <w:next w:val="1"/>
    <w:qFormat/>
    <w:uiPriority w:val="39"/>
    <w:pPr>
      <w:tabs>
        <w:tab w:val="right" w:leader="dot" w:pos="8937"/>
      </w:tabs>
      <w:spacing w:line="312" w:lineRule="auto"/>
      <w:ind w:left="420" w:leftChars="200"/>
    </w:pPr>
  </w:style>
  <w:style w:type="paragraph" w:styleId="76">
    <w:name w:val="toc 9"/>
    <w:basedOn w:val="1"/>
    <w:next w:val="1"/>
    <w:qFormat/>
    <w:uiPriority w:val="39"/>
    <w:pPr>
      <w:ind w:left="3360" w:leftChars="1600"/>
    </w:pPr>
  </w:style>
  <w:style w:type="paragraph" w:styleId="77">
    <w:name w:val="Body Text 2"/>
    <w:basedOn w:val="1"/>
    <w:next w:val="1"/>
    <w:link w:val="381"/>
    <w:qFormat/>
    <w:uiPriority w:val="0"/>
    <w:pPr>
      <w:adjustRightInd w:val="0"/>
      <w:spacing w:line="360" w:lineRule="atLeast"/>
    </w:pPr>
    <w:rPr>
      <w:rFonts w:ascii="Arial" w:hAnsi="Arial"/>
      <w:kern w:val="0"/>
      <w:sz w:val="24"/>
      <w:szCs w:val="20"/>
    </w:rPr>
  </w:style>
  <w:style w:type="paragraph" w:styleId="78">
    <w:name w:val="List 4"/>
    <w:basedOn w:val="1"/>
    <w:qFormat/>
    <w:uiPriority w:val="0"/>
    <w:pPr>
      <w:spacing w:line="360" w:lineRule="auto"/>
      <w:ind w:left="100" w:leftChars="600" w:hanging="200" w:hangingChars="200"/>
    </w:pPr>
    <w:rPr>
      <w:rFonts w:ascii="Calibri" w:hAnsi="Calibri"/>
      <w:szCs w:val="22"/>
    </w:rPr>
  </w:style>
  <w:style w:type="paragraph" w:styleId="79">
    <w:name w:val="List Continue 2"/>
    <w:basedOn w:val="1"/>
    <w:qFormat/>
    <w:uiPriority w:val="0"/>
    <w:pPr>
      <w:spacing w:after="120" w:line="360" w:lineRule="auto"/>
      <w:ind w:left="840" w:leftChars="400"/>
    </w:pPr>
    <w:rPr>
      <w:rFonts w:ascii="Calibri" w:hAnsi="Calibri"/>
      <w:szCs w:val="22"/>
    </w:rPr>
  </w:style>
  <w:style w:type="paragraph" w:styleId="80">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1">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3">
    <w:name w:val="List Continue 3"/>
    <w:basedOn w:val="1"/>
    <w:qFormat/>
    <w:uiPriority w:val="0"/>
    <w:pPr>
      <w:spacing w:after="120" w:line="360" w:lineRule="auto"/>
      <w:ind w:left="1260" w:leftChars="600"/>
    </w:pPr>
    <w:rPr>
      <w:rFonts w:ascii="Calibri" w:hAnsi="Calibri"/>
      <w:szCs w:val="22"/>
    </w:rPr>
  </w:style>
  <w:style w:type="paragraph" w:styleId="84">
    <w:name w:val="index 2"/>
    <w:basedOn w:val="1"/>
    <w:next w:val="1"/>
    <w:qFormat/>
    <w:uiPriority w:val="0"/>
    <w:pPr>
      <w:spacing w:line="360" w:lineRule="auto"/>
      <w:ind w:left="200" w:leftChars="200"/>
    </w:pPr>
    <w:rPr>
      <w:sz w:val="24"/>
    </w:rPr>
  </w:style>
  <w:style w:type="paragraph" w:styleId="85">
    <w:name w:val="Title"/>
    <w:basedOn w:val="6"/>
    <w:next w:val="1"/>
    <w:link w:val="173"/>
    <w:qFormat/>
    <w:uiPriority w:val="0"/>
    <w:pPr>
      <w:jc w:val="center"/>
      <w:outlineLvl w:val="0"/>
    </w:pPr>
    <w:rPr>
      <w:b/>
      <w:sz w:val="32"/>
      <w:szCs w:val="20"/>
    </w:rPr>
  </w:style>
  <w:style w:type="paragraph" w:styleId="86">
    <w:name w:val="annotation subject"/>
    <w:basedOn w:val="29"/>
    <w:next w:val="29"/>
    <w:link w:val="174"/>
    <w:qFormat/>
    <w:uiPriority w:val="0"/>
    <w:rPr>
      <w:b/>
      <w:bCs/>
    </w:rPr>
  </w:style>
  <w:style w:type="paragraph" w:styleId="87">
    <w:name w:val="Body Text First Indent 2"/>
    <w:basedOn w:val="36"/>
    <w:next w:val="1"/>
    <w:link w:val="2009"/>
    <w:unhideWhenUsed/>
    <w:qFormat/>
    <w:uiPriority w:val="0"/>
    <w:pPr>
      <w:spacing w:after="120" w:line="240" w:lineRule="auto"/>
      <w:ind w:left="420" w:leftChars="200" w:firstLine="420" w:firstLineChars="200"/>
    </w:pPr>
    <w:rPr>
      <w:sz w:val="21"/>
    </w:rPr>
  </w:style>
  <w:style w:type="table" w:styleId="89">
    <w:name w:val="Table Grid"/>
    <w:basedOn w:val="8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50">
    <w:name w:val="标题 1 Char"/>
    <w:link w:val="4"/>
    <w:qFormat/>
    <w:uiPriority w:val="0"/>
    <w:rPr>
      <w:rFonts w:ascii="宋体"/>
      <w:b/>
      <w:kern w:val="44"/>
      <w:sz w:val="32"/>
    </w:rPr>
  </w:style>
  <w:style w:type="character" w:customStyle="1" w:styleId="151">
    <w:name w:val="正文缩进 Char1"/>
    <w:link w:val="2"/>
    <w:qFormat/>
    <w:uiPriority w:val="0"/>
    <w:rPr>
      <w:rFonts w:ascii="宋体" w:eastAsia="宋体"/>
      <w:kern w:val="2"/>
      <w:sz w:val="24"/>
      <w:szCs w:val="24"/>
      <w:lang w:val="en-US" w:eastAsia="zh-CN" w:bidi="ar-SA"/>
    </w:rPr>
  </w:style>
  <w:style w:type="character" w:customStyle="1" w:styleId="152">
    <w:name w:val="标题 2 Char1"/>
    <w:link w:val="5"/>
    <w:qFormat/>
    <w:uiPriority w:val="3"/>
    <w:rPr>
      <w:rFonts w:ascii="Arial" w:hAnsi="Arial" w:eastAsia="黑体"/>
      <w:b/>
      <w:sz w:val="30"/>
      <w:lang w:val="en-US" w:eastAsia="zh-CN" w:bidi="ar-SA"/>
    </w:rPr>
  </w:style>
  <w:style w:type="character" w:customStyle="1" w:styleId="153">
    <w:name w:val="标题 3 Char1"/>
    <w:link w:val="7"/>
    <w:qFormat/>
    <w:uiPriority w:val="0"/>
    <w:rPr>
      <w:rFonts w:ascii="宋体" w:eastAsia="宋体"/>
      <w:b/>
      <w:sz w:val="24"/>
      <w:u w:val="single"/>
      <w:lang w:val="en-US" w:eastAsia="zh-CN" w:bidi="ar-SA"/>
    </w:rPr>
  </w:style>
  <w:style w:type="character" w:customStyle="1" w:styleId="154">
    <w:name w:val="标题 4 Char"/>
    <w:link w:val="8"/>
    <w:qFormat/>
    <w:uiPriority w:val="9"/>
    <w:rPr>
      <w:rFonts w:ascii="Arial" w:hAnsi="Arial" w:eastAsia="黑体"/>
      <w:b/>
      <w:sz w:val="28"/>
    </w:rPr>
  </w:style>
  <w:style w:type="character" w:customStyle="1" w:styleId="155">
    <w:name w:val="标题 5 Char"/>
    <w:link w:val="9"/>
    <w:qFormat/>
    <w:uiPriority w:val="6"/>
    <w:rPr>
      <w:b/>
      <w:sz w:val="28"/>
    </w:rPr>
  </w:style>
  <w:style w:type="character" w:customStyle="1" w:styleId="156">
    <w:name w:val="标题 6 Char"/>
    <w:link w:val="10"/>
    <w:qFormat/>
    <w:uiPriority w:val="0"/>
    <w:rPr>
      <w:rFonts w:ascii="Arial" w:hAnsi="Arial" w:eastAsia="黑体"/>
      <w:b/>
      <w:sz w:val="24"/>
    </w:rPr>
  </w:style>
  <w:style w:type="character" w:customStyle="1" w:styleId="157">
    <w:name w:val="标题 7 Char"/>
    <w:link w:val="11"/>
    <w:qFormat/>
    <w:uiPriority w:val="0"/>
    <w:rPr>
      <w:b/>
      <w:sz w:val="24"/>
    </w:rPr>
  </w:style>
  <w:style w:type="character" w:customStyle="1" w:styleId="158">
    <w:name w:val="标题 8 Char"/>
    <w:link w:val="12"/>
    <w:qFormat/>
    <w:uiPriority w:val="0"/>
    <w:rPr>
      <w:rFonts w:ascii="Arial" w:hAnsi="Arial" w:eastAsia="黑体"/>
      <w:sz w:val="24"/>
    </w:rPr>
  </w:style>
  <w:style w:type="character" w:customStyle="1" w:styleId="159">
    <w:name w:val="标题 9 Char"/>
    <w:link w:val="13"/>
    <w:qFormat/>
    <w:uiPriority w:val="0"/>
    <w:rPr>
      <w:rFonts w:ascii="Arial" w:hAnsi="Arial" w:eastAsia="黑体"/>
      <w:sz w:val="21"/>
    </w:rPr>
  </w:style>
  <w:style w:type="character" w:customStyle="1" w:styleId="160">
    <w:name w:val="文档结构图 Char"/>
    <w:link w:val="27"/>
    <w:qFormat/>
    <w:uiPriority w:val="0"/>
    <w:rPr>
      <w:kern w:val="2"/>
      <w:sz w:val="21"/>
      <w:szCs w:val="24"/>
      <w:shd w:val="clear" w:color="auto" w:fill="000080"/>
    </w:rPr>
  </w:style>
  <w:style w:type="character" w:customStyle="1" w:styleId="161">
    <w:name w:val="批注文字 Char1"/>
    <w:link w:val="29"/>
    <w:qFormat/>
    <w:uiPriority w:val="0"/>
    <w:rPr>
      <w:kern w:val="2"/>
      <w:sz w:val="21"/>
      <w:szCs w:val="24"/>
    </w:rPr>
  </w:style>
  <w:style w:type="character" w:customStyle="1" w:styleId="162">
    <w:name w:val="正文文本 3 Char"/>
    <w:link w:val="32"/>
    <w:qFormat/>
    <w:uiPriority w:val="99"/>
    <w:rPr>
      <w:kern w:val="2"/>
      <w:sz w:val="16"/>
      <w:szCs w:val="16"/>
    </w:rPr>
  </w:style>
  <w:style w:type="character" w:customStyle="1" w:styleId="163">
    <w:name w:val="正文文本 Char"/>
    <w:link w:val="35"/>
    <w:qFormat/>
    <w:uiPriority w:val="0"/>
    <w:rPr>
      <w:rFonts w:ascii="宋体" w:hAnsi="宋体"/>
      <w:kern w:val="2"/>
      <w:sz w:val="24"/>
      <w:szCs w:val="24"/>
    </w:rPr>
  </w:style>
  <w:style w:type="character" w:customStyle="1" w:styleId="164">
    <w:name w:val="正文文本缩进 Char2"/>
    <w:link w:val="36"/>
    <w:qFormat/>
    <w:uiPriority w:val="0"/>
    <w:rPr>
      <w:rFonts w:eastAsia="宋体"/>
      <w:kern w:val="2"/>
      <w:sz w:val="24"/>
      <w:szCs w:val="24"/>
      <w:lang w:val="en-US" w:eastAsia="zh-CN" w:bidi="ar-SA"/>
    </w:rPr>
  </w:style>
  <w:style w:type="character" w:customStyle="1" w:styleId="165">
    <w:name w:val="纯文本 Char"/>
    <w:link w:val="47"/>
    <w:qFormat/>
    <w:uiPriority w:val="0"/>
    <w:rPr>
      <w:rFonts w:hint="eastAsia" w:ascii="宋体" w:hAnsi="Courier New" w:eastAsia="宋体" w:cs="宋体"/>
      <w:kern w:val="2"/>
      <w:sz w:val="21"/>
    </w:rPr>
  </w:style>
  <w:style w:type="character" w:customStyle="1" w:styleId="166">
    <w:name w:val="日期 Char"/>
    <w:link w:val="52"/>
    <w:qFormat/>
    <w:uiPriority w:val="99"/>
    <w:rPr>
      <w:rFonts w:ascii="仿宋_GB2312" w:hAnsi="宋体" w:eastAsia="仿宋_GB2312"/>
      <w:color w:val="000000"/>
      <w:kern w:val="2"/>
      <w:sz w:val="24"/>
      <w:szCs w:val="24"/>
    </w:rPr>
  </w:style>
  <w:style w:type="character" w:customStyle="1" w:styleId="167">
    <w:name w:val="正文文本缩进 2 Char"/>
    <w:link w:val="53"/>
    <w:qFormat/>
    <w:uiPriority w:val="0"/>
    <w:rPr>
      <w:rFonts w:ascii="仿宋_GB2312" w:eastAsia="仿宋_GB2312"/>
      <w:kern w:val="2"/>
      <w:sz w:val="24"/>
      <w:szCs w:val="24"/>
    </w:rPr>
  </w:style>
  <w:style w:type="character" w:customStyle="1" w:styleId="168">
    <w:name w:val="批注框文本 Char"/>
    <w:link w:val="56"/>
    <w:qFormat/>
    <w:uiPriority w:val="99"/>
    <w:rPr>
      <w:kern w:val="2"/>
      <w:sz w:val="18"/>
      <w:szCs w:val="18"/>
    </w:rPr>
  </w:style>
  <w:style w:type="character" w:customStyle="1" w:styleId="169">
    <w:name w:val="页脚 Char1"/>
    <w:link w:val="57"/>
    <w:qFormat/>
    <w:uiPriority w:val="0"/>
    <w:rPr>
      <w:rFonts w:ascii="宋体" w:eastAsia="宋体"/>
      <w:sz w:val="18"/>
      <w:lang w:val="en-US" w:eastAsia="zh-CN" w:bidi="ar-SA"/>
    </w:rPr>
  </w:style>
  <w:style w:type="character" w:customStyle="1" w:styleId="170">
    <w:name w:val="页眉 Char1"/>
    <w:link w:val="58"/>
    <w:qFormat/>
    <w:uiPriority w:val="0"/>
    <w:rPr>
      <w:rFonts w:eastAsia="宋体"/>
      <w:kern w:val="2"/>
      <w:sz w:val="18"/>
      <w:szCs w:val="18"/>
      <w:lang w:val="en-US" w:eastAsia="zh-CN" w:bidi="ar-SA"/>
    </w:rPr>
  </w:style>
  <w:style w:type="character" w:customStyle="1" w:styleId="171">
    <w:name w:val="正文文本缩进 3 Char"/>
    <w:link w:val="71"/>
    <w:qFormat/>
    <w:uiPriority w:val="0"/>
    <w:rPr>
      <w:rFonts w:ascii="宋体"/>
      <w:sz w:val="24"/>
    </w:rPr>
  </w:style>
  <w:style w:type="character" w:customStyle="1" w:styleId="172">
    <w:name w:val="HTML 预设格式 Char"/>
    <w:link w:val="81"/>
    <w:qFormat/>
    <w:uiPriority w:val="0"/>
    <w:rPr>
      <w:rFonts w:ascii="宋体" w:hAnsi="宋体" w:cs="宋体"/>
      <w:sz w:val="24"/>
      <w:szCs w:val="24"/>
    </w:rPr>
  </w:style>
  <w:style w:type="character" w:customStyle="1" w:styleId="173">
    <w:name w:val="标题 Char1"/>
    <w:link w:val="85"/>
    <w:qFormat/>
    <w:uiPriority w:val="10"/>
    <w:rPr>
      <w:b/>
      <w:kern w:val="2"/>
      <w:sz w:val="32"/>
    </w:rPr>
  </w:style>
  <w:style w:type="character" w:customStyle="1" w:styleId="174">
    <w:name w:val="批注主题 Char"/>
    <w:link w:val="86"/>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6"/>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出段落 Char2"/>
    <w:link w:val="193"/>
    <w:qFormat/>
    <w:uiPriority w:val="34"/>
    <w:rPr>
      <w:rFonts w:ascii="Calibri" w:hAnsi="Calibri" w:eastAsia="宋体"/>
      <w:kern w:val="2"/>
      <w:sz w:val="21"/>
      <w:szCs w:val="22"/>
      <w:lang w:val="en-US" w:eastAsia="zh-CN" w:bidi="ar-SA"/>
    </w:rPr>
  </w:style>
  <w:style w:type="paragraph" w:customStyle="1" w:styleId="193">
    <w:name w:val="List Paragraph"/>
    <w:basedOn w:val="1"/>
    <w:link w:val="192"/>
    <w:qFormat/>
    <w:uiPriority w:val="0"/>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7"/>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5"/>
    <w:qFormat/>
    <w:uiPriority w:val="0"/>
    <w:pPr>
      <w:tabs>
        <w:tab w:val="left" w:pos="786"/>
        <w:tab w:val="left" w:pos="1188"/>
      </w:tabs>
      <w:autoSpaceDE/>
      <w:autoSpaceDN/>
      <w:spacing w:before="260" w:after="260" w:line="240" w:lineRule="auto"/>
      <w:ind w:left="786" w:hanging="360"/>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7"/>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4"/>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link w:val="2010"/>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6"/>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customStyle="1"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4"/>
    <w:qFormat/>
    <w:uiPriority w:val="0"/>
    <w:pPr>
      <w:jc w:val="left"/>
    </w:pPr>
    <w:rPr>
      <w:sz w:val="24"/>
      <w:szCs w:val="24"/>
    </w:rPr>
  </w:style>
  <w:style w:type="paragraph" w:customStyle="1" w:styleId="301">
    <w:name w:val="正文小标题"/>
    <w:basedOn w:val="1"/>
    <w:next w:val="2"/>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2"/>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9">
    <w:name w:val="正文须知-3级"/>
    <w:basedOn w:val="1"/>
    <w:qFormat/>
    <w:uiPriority w:val="0"/>
    <w:pPr>
      <w:tabs>
        <w:tab w:val="left" w:pos="1200"/>
      </w:tabs>
      <w:adjustRightInd w:val="0"/>
      <w:snapToGrid w:val="0"/>
      <w:spacing w:line="300" w:lineRule="auto"/>
      <w:ind w:left="1200"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99"/>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0"/>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Char1"/>
    <w:link w:val="80"/>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6"/>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5"/>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Char1"/>
    <w:link w:val="77"/>
    <w:qFormat/>
    <w:locked/>
    <w:uiPriority w:val="99"/>
    <w:rPr>
      <w:rFonts w:ascii="Arial" w:hAnsi="Arial"/>
      <w:sz w:val="24"/>
    </w:rPr>
  </w:style>
  <w:style w:type="character" w:customStyle="1" w:styleId="382">
    <w:name w:val="正文文本 2 Char"/>
    <w:qFormat/>
    <w:uiPriority w:val="0"/>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Char2"/>
    <w:link w:val="59"/>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2"/>
    <w:qFormat/>
    <w:uiPriority w:val="99"/>
    <w:rPr>
      <w:rFonts w:ascii="宋体"/>
      <w:sz w:val="24"/>
      <w:szCs w:val="20"/>
    </w:rPr>
  </w:style>
  <w:style w:type="paragraph" w:customStyle="1" w:styleId="398">
    <w:name w:val="样式 标题 2 + 宋体 五号 非加粗 黑色"/>
    <w:basedOn w:val="5"/>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Char"/>
    <w:link w:val="68"/>
    <w:qFormat/>
    <w:uiPriority w:val="99"/>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4"/>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4"/>
    <w:next w:val="1"/>
    <w:qFormat/>
    <w:uiPriority w:val="0"/>
    <w:pPr>
      <w:spacing w:line="360" w:lineRule="auto"/>
    </w:pPr>
    <w:rPr>
      <w:rFonts w:hAnsi="宋体"/>
      <w:sz w:val="24"/>
      <w:szCs w:val="24"/>
    </w:rPr>
  </w:style>
  <w:style w:type="paragraph" w:customStyle="1" w:styleId="405">
    <w:name w:val="2"/>
    <w:basedOn w:val="1"/>
    <w:next w:val="36"/>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8"/>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7"/>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7"/>
    <w:next w:val="8"/>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6"/>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4"/>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5"/>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5"/>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7"/>
    <w:next w:val="7"/>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7"/>
    <w:next w:val="8"/>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6"/>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7"/>
    <w:next w:val="1"/>
    <w:qFormat/>
    <w:uiPriority w:val="0"/>
    <w:pPr>
      <w:tabs>
        <w:tab w:val="left" w:pos="425"/>
        <w:tab w:val="left" w:pos="1827"/>
      </w:tabs>
      <w:autoSpaceDE/>
      <w:autoSpaceDN/>
      <w:adjustRightInd/>
      <w:spacing w:before="120" w:after="0" w:line="380" w:lineRule="exact"/>
      <w:ind w:left="425" w:right="50" w:rightChars="50" w:hanging="425"/>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5"/>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4"/>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8"/>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4"/>
    <w:next w:val="5"/>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7"/>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2"/>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7"/>
    <w:next w:val="8"/>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5"/>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blPr>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5"/>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0"/>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3"/>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2"/>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3"/>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9"/>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Char"/>
    <w:link w:val="23"/>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5"/>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Char"/>
    <w:link w:val="21"/>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Char"/>
    <w:link w:val="3"/>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Char"/>
    <w:link w:val="43"/>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0"/>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3"/>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3"/>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3"/>
    <w:link w:val="632"/>
    <w:qFormat/>
    <w:uiPriority w:val="0"/>
    <w:pPr>
      <w:spacing w:before="152" w:after="160" w:line="240" w:lineRule="auto"/>
      <w:jc w:val="center"/>
    </w:pPr>
    <w:rPr>
      <w:rFonts w:ascii="黑体" w:hAnsi="黑体" w:eastAsia="黑体" w:cs="Arial"/>
      <w:sz w:val="20"/>
    </w:rPr>
  </w:style>
  <w:style w:type="character" w:customStyle="1" w:styleId="634">
    <w:name w:val="无间隔 Char"/>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7"/>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3"/>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Char"/>
    <w:link w:val="65"/>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Char"/>
    <w:link w:val="31"/>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7"/>
    <w:next w:val="1"/>
    <w:link w:val="721"/>
    <w:qFormat/>
    <w:uiPriority w:val="0"/>
    <w:pPr>
      <w:numPr>
        <w:ilvl w:val="2"/>
        <w:numId w:val="11"/>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2"/>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3"/>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3"/>
    <w:link w:val="778"/>
    <w:qFormat/>
    <w:uiPriority w:val="0"/>
    <w:pPr>
      <w:spacing w:before="152" w:after="160" w:line="240" w:lineRule="auto"/>
      <w:jc w:val="center"/>
    </w:pPr>
    <w:rPr>
      <w:rFonts w:ascii="黑体" w:hAnsi="黑体" w:eastAsia="黑体" w:cs="Arial"/>
      <w:sz w:val="21"/>
    </w:rPr>
  </w:style>
  <w:style w:type="character" w:customStyle="1" w:styleId="780">
    <w:name w:val="明显引用 Char"/>
    <w:link w:val="781"/>
    <w:qFormat/>
    <w:uiPriority w:val="0"/>
    <w:rPr>
      <w:b/>
      <w:bCs/>
      <w:i/>
      <w:iCs/>
      <w:color w:val="4F81BD"/>
      <w:kern w:val="2"/>
      <w:sz w:val="24"/>
      <w:szCs w:val="21"/>
    </w:rPr>
  </w:style>
  <w:style w:type="paragraph" w:customStyle="1"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8"/>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5"/>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Char"/>
    <w:link w:val="33"/>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7"/>
    <w:link w:val="825"/>
    <w:qFormat/>
    <w:uiPriority w:val="0"/>
    <w:pPr>
      <w:numPr>
        <w:ilvl w:val="0"/>
        <w:numId w:val="14"/>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8"/>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7"/>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5"/>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Char"/>
    <w:link w:val="54"/>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6"/>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Char"/>
    <w:link w:val="18"/>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7"/>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5"/>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5"/>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60"/>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4"/>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9"/>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17"/>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7"/>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7"/>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7"/>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7"/>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18"/>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5"/>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10"/>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10"/>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1"/>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6"/>
    <w:qFormat/>
    <w:uiPriority w:val="0"/>
    <w:pPr>
      <w:numPr>
        <w:ilvl w:val="1"/>
        <w:numId w:val="19"/>
      </w:numPr>
      <w:tabs>
        <w:tab w:val="left" w:pos="900"/>
        <w:tab w:val="clear" w:pos="1320"/>
      </w:tabs>
      <w:ind w:left="900"/>
    </w:pPr>
    <w:rPr>
      <w:kern w:val="28"/>
    </w:rPr>
  </w:style>
  <w:style w:type="paragraph" w:customStyle="1" w:styleId="1033">
    <w:name w:val="样式 正文文本缩进 + (西文) 宋体 小四 非加粗 行距: 1.5 倍行距"/>
    <w:basedOn w:val="36"/>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7"/>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0"/>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8"/>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4"/>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9"/>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8"/>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8"/>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4"/>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2"/>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7"/>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4"/>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5"/>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7"/>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7"/>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7"/>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8"/>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8"/>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6"/>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5"/>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5"/>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9"/>
    <w:qFormat/>
    <w:uiPriority w:val="0"/>
    <w:pPr>
      <w:numPr>
        <w:ilvl w:val="2"/>
        <w:numId w:val="24"/>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5"/>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9"/>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5"/>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7"/>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7"/>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2"/>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6"/>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27"/>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9"/>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7"/>
    <w:qFormat/>
    <w:uiPriority w:val="0"/>
    <w:pPr>
      <w:widowControl/>
      <w:numPr>
        <w:ilvl w:val="2"/>
        <w:numId w:val="28"/>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17"/>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2"/>
    <w:next w:val="23"/>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9"/>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29"/>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0"/>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8"/>
    <w:qFormat/>
    <w:uiPriority w:val="0"/>
    <w:pPr>
      <w:numPr>
        <w:ilvl w:val="3"/>
        <w:numId w:val="31"/>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2"/>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1"/>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4"/>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3"/>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4"/>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3"/>
    <w:qFormat/>
    <w:uiPriority w:val="0"/>
    <w:pPr>
      <w:numPr>
        <w:ilvl w:val="8"/>
        <w:numId w:val="31"/>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5"/>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4"/>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5"/>
    <w:next w:val="1"/>
    <w:qFormat/>
    <w:uiPriority w:val="0"/>
    <w:pPr>
      <w:numPr>
        <w:ilvl w:val="1"/>
        <w:numId w:val="11"/>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5"/>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1"/>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8"/>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5"/>
    <w:qFormat/>
    <w:uiPriority w:val="0"/>
    <w:pPr>
      <w:numPr>
        <w:ilvl w:val="1"/>
        <w:numId w:val="28"/>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2"/>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2"/>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6"/>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5"/>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6"/>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8"/>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3"/>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5"/>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5"/>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37"/>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5"/>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7"/>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4"/>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5"/>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4"/>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4"/>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38"/>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5"/>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8"/>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2"/>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4"/>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1"/>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4"/>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5"/>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5"/>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5"/>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39"/>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0"/>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7"/>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5"/>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5"/>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2"/>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7"/>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1"/>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2"/>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10"/>
    <w:next w:val="1"/>
    <w:qFormat/>
    <w:uiPriority w:val="0"/>
    <w:pPr>
      <w:numPr>
        <w:ilvl w:val="5"/>
        <w:numId w:val="11"/>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17"/>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8"/>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9"/>
    <w:next w:val="1"/>
    <w:qFormat/>
    <w:uiPriority w:val="0"/>
    <w:pPr>
      <w:numPr>
        <w:ilvl w:val="4"/>
        <w:numId w:val="11"/>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3"/>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9"/>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8"/>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5"/>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3"/>
    <w:qFormat/>
    <w:uiPriority w:val="0"/>
    <w:pPr>
      <w:keepNext/>
      <w:widowControl/>
      <w:jc w:val="left"/>
    </w:pPr>
    <w:rPr>
      <w:rFonts w:ascii="Garamond" w:hAnsi="Garamond"/>
      <w:kern w:val="0"/>
      <w:sz w:val="22"/>
      <w:szCs w:val="20"/>
    </w:rPr>
  </w:style>
  <w:style w:type="paragraph" w:customStyle="1" w:styleId="1539">
    <w:name w:val="DS"/>
    <w:basedOn w:val="57"/>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4"/>
    <w:qFormat/>
    <w:uiPriority w:val="0"/>
    <w:pPr>
      <w:numPr>
        <w:ilvl w:val="1"/>
        <w:numId w:val="45"/>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2"/>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5"/>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5"/>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4"/>
    <w:next w:val="1"/>
    <w:qFormat/>
    <w:uiPriority w:val="0"/>
    <w:pPr>
      <w:pageBreakBefore/>
      <w:numPr>
        <w:ilvl w:val="0"/>
        <w:numId w:val="11"/>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6"/>
      </w:numPr>
      <w:spacing w:line="400" w:lineRule="exact"/>
      <w:ind w:firstLine="0"/>
      <w:jc w:val="left"/>
    </w:pPr>
    <w:rPr>
      <w:rFonts w:ascii="Arial" w:hAnsi="Arial"/>
      <w:sz w:val="24"/>
    </w:rPr>
  </w:style>
  <w:style w:type="paragraph" w:customStyle="1" w:styleId="1575">
    <w:name w:val="Test2"/>
    <w:basedOn w:val="5"/>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4"/>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3"/>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5"/>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7"/>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5"/>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5"/>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7"/>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8"/>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47"/>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4"/>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7"/>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9"/>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7"/>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48"/>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7"/>
    <w:next w:val="1"/>
    <w:qFormat/>
    <w:uiPriority w:val="0"/>
    <w:pPr>
      <w:numPr>
        <w:ilvl w:val="2"/>
        <w:numId w:val="17"/>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5"/>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4"/>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7"/>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5"/>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5"/>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49"/>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6"/>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5"/>
    <w:next w:val="1"/>
    <w:qFormat/>
    <w:uiPriority w:val="0"/>
    <w:pPr>
      <w:numPr>
        <w:ilvl w:val="1"/>
        <w:numId w:val="17"/>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7"/>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8"/>
    <w:next w:val="1"/>
    <w:qFormat/>
    <w:uiPriority w:val="0"/>
    <w:pPr>
      <w:widowControl/>
      <w:numPr>
        <w:ilvl w:val="3"/>
        <w:numId w:val="17"/>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9"/>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37"/>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8"/>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37"/>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0"/>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1"/>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2"/>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3"/>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4"/>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9"/>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5"/>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8"/>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8"/>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5"/>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7"/>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5"/>
    <w:qFormat/>
    <w:uiPriority w:val="0"/>
    <w:pPr>
      <w:keepNext/>
      <w:keepLines/>
      <w:numPr>
        <w:ilvl w:val="5"/>
        <w:numId w:val="8"/>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2"/>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5"/>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9"/>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6"/>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5"/>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7"/>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8"/>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5"/>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5"/>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7"/>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37"/>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7"/>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5"/>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7"/>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7"/>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2"/>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8"/>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4"/>
    <w:qFormat/>
    <w:uiPriority w:val="0"/>
    <w:pPr>
      <w:numPr>
        <w:ilvl w:val="0"/>
        <w:numId w:val="57"/>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58"/>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59"/>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0"/>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7"/>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1"/>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7"/>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10"/>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3"/>
    <w:qFormat/>
    <w:uiPriority w:val="0"/>
    <w:pPr>
      <w:spacing w:line="360" w:lineRule="auto"/>
      <w:jc w:val="center"/>
    </w:pPr>
    <w:rPr>
      <w:rFonts w:ascii="宋体" w:hAnsi="宋体" w:eastAsia="宋体"/>
      <w:sz w:val="24"/>
    </w:rPr>
  </w:style>
  <w:style w:type="paragraph" w:customStyle="1" w:styleId="1926">
    <w:name w:val="模板标题1"/>
    <w:basedOn w:val="4"/>
    <w:next w:val="1"/>
    <w:qFormat/>
    <w:uiPriority w:val="0"/>
    <w:pPr>
      <w:pageBreakBefore/>
      <w:numPr>
        <w:ilvl w:val="0"/>
        <w:numId w:val="62"/>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3"/>
      </w:numPr>
      <w:jc w:val="left"/>
    </w:pPr>
    <w:rPr>
      <w:rFonts w:ascii="Arial" w:hAnsi="宋体" w:cs="Arial"/>
      <w:b/>
      <w:kern w:val="0"/>
      <w:sz w:val="24"/>
    </w:rPr>
  </w:style>
  <w:style w:type="paragraph" w:customStyle="1" w:styleId="1928">
    <w:name w:val="Bullet1"/>
    <w:basedOn w:val="2"/>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2"/>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4"/>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customStyle="1"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9"/>
    <w:next w:val="29"/>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4"/>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9"/>
    <w:next w:val="29"/>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09">
    <w:name w:val="正文首行缩进 2 Char2"/>
    <w:basedOn w:val="164"/>
    <w:link w:val="87"/>
    <w:semiHidden/>
    <w:qFormat/>
    <w:uiPriority w:val="0"/>
    <w:rPr>
      <w:rFonts w:eastAsia="宋体"/>
      <w:kern w:val="2"/>
      <w:sz w:val="21"/>
      <w:szCs w:val="24"/>
      <w:lang w:val="en-US" w:eastAsia="zh-CN" w:bidi="ar-SA"/>
    </w:rPr>
  </w:style>
  <w:style w:type="character" w:customStyle="1" w:styleId="2010">
    <w:name w:val="列出段落 Char1"/>
    <w:link w:val="278"/>
    <w:qFormat/>
    <w:uiPriority w:val="34"/>
    <w:rPr>
      <w:rFonts w:ascii="Calibri" w:hAnsi="Calibri"/>
      <w:kern w:val="2"/>
      <w:sz w:val="21"/>
      <w:szCs w:val="22"/>
    </w:rPr>
  </w:style>
  <w:style w:type="paragraph" w:customStyle="1" w:styleId="2011">
    <w:name w:val="列出段落21"/>
    <w:basedOn w:val="1"/>
    <w:qFormat/>
    <w:uiPriority w:val="34"/>
    <w:pPr>
      <w:spacing w:line="360" w:lineRule="auto"/>
      <w:ind w:firstLine="420" w:firstLineChars="200"/>
    </w:pPr>
    <w:rPr>
      <w:rFonts w:ascii="Times New Roman" w:hAnsi="Times New Roman" w:cs="Times New Roman"/>
      <w:sz w:val="24"/>
      <w:szCs w:val="20"/>
    </w:rPr>
  </w:style>
  <w:style w:type="paragraph" w:customStyle="1" w:styleId="2012">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688A-96D3-491C-BE7F-73B3E11A4C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2273</Words>
  <Characters>2476</Characters>
  <Lines>255</Lines>
  <Paragraphs>71</Paragraphs>
  <TotalTime>4</TotalTime>
  <ScaleCrop>false</ScaleCrop>
  <LinksUpToDate>false</LinksUpToDate>
  <CharactersWithSpaces>3032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2022-06-09T15:03:00Z</dcterms:created>
  <dc:creator>Yin Hao</dc:creator>
  <cp:lastModifiedBy>张璋</cp:lastModifiedBy>
  <cp:lastPrinted>2022-07-19T10:51:00Z</cp:lastPrinted>
  <dcterms:modified xsi:type="dcterms:W3CDTF">2026-01-07T07:12:24Z</dcterms:modified>
  <dc:title>02年杜范本稿</dc:title>
  <cp:revision>729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341A46D74ECC446191D01972AB73ED6A_13</vt:lpwstr>
  </property>
  <property fmtid="{D5CDD505-2E9C-101B-9397-08002B2CF9AE}" pid="4" name="KSOTemplateDocerSaveRecord">
    <vt:lpwstr>eyJoZGlkIjoiZjFmZWIzNDg2MmIzZjExOTIzMmViNTBmYTMwYTk0ZWYiLCJ1c2VySWQiOiIzMjU3NTUzODUifQ==</vt:lpwstr>
  </property>
</Properties>
</file>