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AF" w:rsidRDefault="00D07FAF" w:rsidP="00D07FAF">
      <w:pPr>
        <w:snapToGrid w:val="0"/>
        <w:spacing w:line="540" w:lineRule="exact"/>
        <w:jc w:val="center"/>
        <w:outlineLvl w:val="0"/>
        <w:rPr>
          <w:b/>
          <w:sz w:val="36"/>
          <w:szCs w:val="36"/>
        </w:rPr>
      </w:pPr>
      <w:bookmarkStart w:id="0" w:name="_Toc119569274"/>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D07FAF" w:rsidRDefault="00D07FAF" w:rsidP="00D07FAF">
      <w:pPr>
        <w:snapToGrid w:val="0"/>
        <w:spacing w:line="360" w:lineRule="auto"/>
        <w:jc w:val="center"/>
        <w:outlineLvl w:val="0"/>
        <w:rPr>
          <w:b/>
          <w:sz w:val="36"/>
          <w:szCs w:val="36"/>
        </w:rPr>
      </w:pPr>
    </w:p>
    <w:p w:rsidR="00D07FAF" w:rsidRDefault="00D07FAF" w:rsidP="00D07FAF">
      <w:pPr>
        <w:tabs>
          <w:tab w:val="left" w:pos="900"/>
        </w:tabs>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一、采购标的需实现的功能或者目标，以及为落实政府采购政策需满足的要求</w:t>
      </w:r>
    </w:p>
    <w:p w:rsidR="00D07FAF" w:rsidRDefault="00D07FAF" w:rsidP="00D07FAF">
      <w:pPr>
        <w:tabs>
          <w:tab w:val="left" w:pos="900"/>
        </w:tabs>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（一）采购标的需实现的功能或者目标</w:t>
      </w:r>
    </w:p>
    <w:p w:rsidR="00D07FAF" w:rsidRDefault="00D07FAF" w:rsidP="00D07FAF">
      <w:pPr>
        <w:tabs>
          <w:tab w:val="left" w:pos="900"/>
        </w:tabs>
        <w:spacing w:beforeLines="50" w:before="156" w:line="360" w:lineRule="auto"/>
        <w:ind w:firstLineChars="200" w:firstLine="480"/>
        <w:jc w:val="left"/>
        <w:rPr>
          <w:rFonts w:ascii="仿宋" w:eastAsia="仿宋" w:hAnsi="仿宋" w:cstheme="minorEastAsia"/>
          <w:sz w:val="24"/>
        </w:rPr>
      </w:pPr>
      <w:r>
        <w:rPr>
          <w:rFonts w:ascii="仿宋" w:eastAsia="仿宋" w:hAnsi="仿宋" w:hint="eastAsia"/>
          <w:sz w:val="24"/>
        </w:rPr>
        <w:t>本项目为首都医科大学附属复兴医院提供中药饮片货物的供应，并附加调配、代煎、配送等服务。投标人应具有保证所生产或经营的中药材、中药饮片质量的质量保障体系，建立药品质量档案，确保所供应中药饮片的质量，并能提供规范、专业、及时的调配、代煎、配送等服务</w:t>
      </w:r>
      <w:r>
        <w:rPr>
          <w:rFonts w:ascii="仿宋" w:eastAsia="仿宋" w:hAnsi="仿宋" w:cstheme="minorEastAsia" w:hint="eastAsia"/>
          <w:sz w:val="24"/>
        </w:rPr>
        <w:t>。</w:t>
      </w:r>
    </w:p>
    <w:p w:rsidR="00D07FAF" w:rsidRDefault="00D07FAF" w:rsidP="00D07FAF">
      <w:pPr>
        <w:tabs>
          <w:tab w:val="left" w:pos="900"/>
        </w:tabs>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（二）为落实政府采购政策需满足的要求</w:t>
      </w:r>
    </w:p>
    <w:p w:rsidR="00D07FAF" w:rsidRDefault="00D07FAF" w:rsidP="00D07FAF">
      <w:pPr>
        <w:numPr>
          <w:ilvl w:val="0"/>
          <w:numId w:val="12"/>
        </w:numPr>
        <w:tabs>
          <w:tab w:val="left" w:pos="900"/>
        </w:tabs>
        <w:spacing w:line="360" w:lineRule="auto"/>
        <w:jc w:val="left"/>
        <w:rPr>
          <w:rFonts w:ascii="仿宋" w:eastAsia="仿宋" w:hAnsi="仿宋" w:cstheme="minorEastAsia"/>
          <w:sz w:val="24"/>
        </w:rPr>
      </w:pPr>
      <w:r>
        <w:rPr>
          <w:rFonts w:ascii="仿宋" w:eastAsia="仿宋" w:hAnsi="仿宋" w:cstheme="minorEastAsia"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theme="minorEastAsia" w:hint="eastAsia"/>
          <w:sz w:val="24"/>
        </w:rPr>
        <w:t>声明函不真实</w:t>
      </w:r>
      <w:proofErr w:type="gramEnd"/>
      <w:r>
        <w:rPr>
          <w:rFonts w:ascii="仿宋" w:eastAsia="仿宋" w:hAnsi="仿宋" w:cstheme="minorEastAsia" w:hint="eastAsia"/>
          <w:sz w:val="24"/>
        </w:rPr>
        <w:t>的，应承担相应的法律责任。（注：依据《政府采购促进中小企业发展管理办法》规定享受扶持政策获得政府采购合同的小</w:t>
      </w:r>
      <w:proofErr w:type="gramStart"/>
      <w:r>
        <w:rPr>
          <w:rFonts w:ascii="仿宋" w:eastAsia="仿宋" w:hAnsi="仿宋" w:cstheme="minorEastAsia" w:hint="eastAsia"/>
          <w:sz w:val="24"/>
        </w:rPr>
        <w:t>微企业</w:t>
      </w:r>
      <w:proofErr w:type="gramEnd"/>
      <w:r>
        <w:rPr>
          <w:rFonts w:ascii="仿宋" w:eastAsia="仿宋" w:hAnsi="仿宋" w:cstheme="minorEastAsia" w:hint="eastAsia"/>
          <w:sz w:val="24"/>
        </w:rPr>
        <w:t>不得将合同分包给大中型企业，中型企业不得将合同分包给大型企业。）</w:t>
      </w:r>
    </w:p>
    <w:p w:rsidR="00D07FAF" w:rsidRDefault="00D07FAF" w:rsidP="00D07FAF">
      <w:pPr>
        <w:numPr>
          <w:ilvl w:val="0"/>
          <w:numId w:val="12"/>
        </w:numPr>
        <w:tabs>
          <w:tab w:val="left" w:pos="900"/>
        </w:tabs>
        <w:spacing w:beforeLines="50" w:before="156" w:line="360" w:lineRule="auto"/>
        <w:jc w:val="left"/>
        <w:rPr>
          <w:rFonts w:ascii="仿宋" w:eastAsia="仿宋" w:hAnsi="仿宋" w:cstheme="minorEastAsia"/>
          <w:sz w:val="24"/>
        </w:rPr>
      </w:pPr>
      <w:r>
        <w:rPr>
          <w:rFonts w:ascii="仿宋" w:eastAsia="仿宋" w:hAnsi="仿宋" w:cstheme="minorEastAsia" w:hint="eastAsia"/>
          <w:sz w:val="24"/>
        </w:rPr>
        <w:t>监狱企业扶持政策：</w:t>
      </w:r>
      <w:r>
        <w:rPr>
          <w:rFonts w:ascii="仿宋" w:eastAsia="仿宋" w:hAnsi="仿宋" w:cstheme="minorEastAsia" w:hint="eastAsia"/>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cstheme="minorEastAsia" w:hint="eastAsia"/>
          <w:sz w:val="24"/>
        </w:rPr>
        <w:t>。</w:t>
      </w:r>
    </w:p>
    <w:p w:rsidR="00D07FAF" w:rsidRDefault="00D07FAF" w:rsidP="00D07FAF">
      <w:pPr>
        <w:numPr>
          <w:ilvl w:val="0"/>
          <w:numId w:val="12"/>
        </w:numPr>
        <w:tabs>
          <w:tab w:val="left" w:pos="900"/>
        </w:tabs>
        <w:spacing w:beforeLines="50" w:before="156" w:line="360" w:lineRule="auto"/>
        <w:jc w:val="left"/>
        <w:rPr>
          <w:rFonts w:ascii="仿宋" w:eastAsia="仿宋" w:hAnsi="仿宋" w:cstheme="minorEastAsia"/>
          <w:sz w:val="24"/>
        </w:rPr>
      </w:pPr>
      <w:r>
        <w:rPr>
          <w:rFonts w:ascii="仿宋" w:eastAsia="仿宋" w:hAnsi="仿宋" w:cstheme="minorEastAsia"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D07FAF" w:rsidRDefault="00D07FAF" w:rsidP="00D07FAF">
      <w:pPr>
        <w:numPr>
          <w:ilvl w:val="0"/>
          <w:numId w:val="12"/>
        </w:numPr>
        <w:tabs>
          <w:tab w:val="left" w:pos="900"/>
        </w:tabs>
        <w:spacing w:beforeLines="50" w:before="156" w:line="360" w:lineRule="auto"/>
        <w:jc w:val="left"/>
        <w:rPr>
          <w:rFonts w:ascii="仿宋" w:eastAsia="仿宋" w:hAnsi="仿宋" w:cstheme="minorEastAsia"/>
          <w:sz w:val="24"/>
        </w:rPr>
      </w:pPr>
      <w:r>
        <w:rPr>
          <w:rFonts w:ascii="仿宋" w:eastAsia="仿宋" w:hAnsi="仿宋" w:cstheme="minorEastAsia" w:hint="eastAsia"/>
          <w:sz w:val="24"/>
        </w:rPr>
        <w:lastRenderedPageBreak/>
        <w:t>鼓励节能政策：投标人的</w:t>
      </w:r>
      <w:r>
        <w:rPr>
          <w:rFonts w:ascii="仿宋" w:eastAsia="仿宋" w:hAnsi="仿宋" w:cstheme="minorEastAsia" w:hint="eastAsia"/>
          <w:kern w:val="0"/>
          <w:sz w:val="24"/>
        </w:rPr>
        <w:t>投标产品属于财政部、发展改革委公布的“节能产品政府采购品目清单”范围的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认证机构出具的、处于有效期之内的节能产品认证证书。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D07FAF" w:rsidRDefault="00D07FAF" w:rsidP="00D07FAF">
      <w:pPr>
        <w:numPr>
          <w:ilvl w:val="0"/>
          <w:numId w:val="12"/>
        </w:numPr>
        <w:tabs>
          <w:tab w:val="left" w:pos="900"/>
        </w:tabs>
        <w:spacing w:beforeLines="50" w:before="156" w:line="360" w:lineRule="auto"/>
        <w:jc w:val="left"/>
        <w:rPr>
          <w:rFonts w:ascii="仿宋" w:eastAsia="仿宋" w:hAnsi="仿宋" w:cstheme="minorEastAsia"/>
          <w:sz w:val="24"/>
        </w:rPr>
      </w:pPr>
      <w:r>
        <w:rPr>
          <w:rFonts w:ascii="仿宋" w:eastAsia="仿宋" w:hAnsi="仿宋" w:cstheme="minorEastAsia" w:hint="eastAsia"/>
          <w:sz w:val="24"/>
        </w:rPr>
        <w:t>鼓励环保政策：投标人的</w:t>
      </w:r>
      <w:r>
        <w:rPr>
          <w:rFonts w:ascii="仿宋" w:eastAsia="仿宋" w:hAnsi="仿宋" w:cstheme="minorEastAsia" w:hint="eastAsia"/>
          <w:kern w:val="0"/>
          <w:sz w:val="24"/>
        </w:rPr>
        <w:t>投标产品属于财政部、生态环境部公布的“环境标志产品政府采购品目清单”范围的</w:t>
      </w:r>
      <w:r>
        <w:rPr>
          <w:rFonts w:ascii="仿宋" w:eastAsia="仿宋" w:hAnsi="仿宋" w:cstheme="minorEastAsia" w:hint="eastAsia"/>
          <w:sz w:val="24"/>
        </w:rPr>
        <w:t>，投标人需提供</w:t>
      </w:r>
      <w:r>
        <w:rPr>
          <w:rFonts w:ascii="仿宋" w:eastAsia="仿宋" w:hAnsi="仿宋" w:cstheme="minorEastAsia" w:hint="eastAsia"/>
          <w:kern w:val="0"/>
          <w:sz w:val="24"/>
        </w:rPr>
        <w:t>国家确定的</w:t>
      </w:r>
      <w:r>
        <w:rPr>
          <w:rFonts w:ascii="仿宋" w:eastAsia="仿宋" w:hAnsi="仿宋" w:cstheme="minorEastAsia" w:hint="eastAsia"/>
          <w:sz w:val="24"/>
        </w:rPr>
        <w:t>认证机构出具的、处于有效期之内的</w:t>
      </w:r>
      <w:r>
        <w:rPr>
          <w:rFonts w:ascii="仿宋" w:eastAsia="仿宋" w:hAnsi="仿宋" w:cstheme="minorEastAsia" w:hint="eastAsia"/>
          <w:kern w:val="0"/>
          <w:sz w:val="24"/>
        </w:rPr>
        <w:t>环境标志</w:t>
      </w:r>
      <w:r>
        <w:rPr>
          <w:rFonts w:ascii="仿宋" w:eastAsia="仿宋" w:hAnsi="仿宋" w:cstheme="minorEastAsia" w:hint="eastAsia"/>
          <w:sz w:val="24"/>
        </w:rPr>
        <w:t>产品认证证书。</w:t>
      </w:r>
      <w:r>
        <w:rPr>
          <w:rFonts w:ascii="仿宋" w:eastAsia="仿宋" w:hAnsi="仿宋" w:cstheme="minorEastAsia" w:hint="eastAsia"/>
          <w:kern w:val="0"/>
          <w:sz w:val="24"/>
        </w:rPr>
        <w:t>国家确定的</w:t>
      </w:r>
      <w:r>
        <w:rPr>
          <w:rFonts w:ascii="仿宋" w:eastAsia="仿宋" w:hAnsi="仿宋" w:cstheme="minorEastAsia" w:hint="eastAsia"/>
          <w:sz w:val="24"/>
        </w:rPr>
        <w:t>认证机构和</w:t>
      </w:r>
      <w:r>
        <w:rPr>
          <w:rFonts w:ascii="仿宋" w:eastAsia="仿宋" w:hAnsi="仿宋" w:cstheme="minorEastAsia" w:hint="eastAsia"/>
          <w:kern w:val="0"/>
          <w:sz w:val="24"/>
        </w:rPr>
        <w:t>环境标志</w:t>
      </w:r>
      <w:r>
        <w:rPr>
          <w:rFonts w:ascii="仿宋" w:eastAsia="仿宋" w:hAnsi="仿宋" w:cstheme="minorEastAsia" w:hint="eastAsia"/>
          <w:sz w:val="24"/>
        </w:rPr>
        <w:t>产品获证产品信息可从市场监管总局组建的节能产品、环境标志产品认证结果信息发布平台或中国政府采购网（www.ccgp.gov.cn）建立的认证结果信息发布平台链接中查询下载。</w:t>
      </w:r>
    </w:p>
    <w:p w:rsidR="00D07FAF" w:rsidRDefault="00D07FAF" w:rsidP="00D07FAF">
      <w:pPr>
        <w:pStyle w:val="afc"/>
        <w:spacing w:line="360" w:lineRule="auto"/>
        <w:jc w:val="left"/>
        <w:outlineLvl w:val="9"/>
        <w:rPr>
          <w:rFonts w:ascii="仿宋" w:eastAsia="仿宋" w:hAnsi="仿宋" w:cstheme="minorEastAsia"/>
          <w:sz w:val="24"/>
          <w:szCs w:val="24"/>
        </w:rPr>
      </w:pPr>
      <w:bookmarkStart w:id="1" w:name="_Toc67669928"/>
      <w:bookmarkStart w:id="2" w:name="_Toc64911939"/>
      <w:r>
        <w:rPr>
          <w:rFonts w:ascii="仿宋" w:eastAsia="仿宋" w:hAnsi="仿宋" w:cstheme="minorEastAsia" w:hint="eastAsia"/>
          <w:sz w:val="24"/>
          <w:szCs w:val="24"/>
        </w:rPr>
        <w:t>二、采购标的需执行的国家相关标准、行业标准、地方标准或者其他标准、规范</w:t>
      </w:r>
      <w:bookmarkEnd w:id="1"/>
      <w:bookmarkEnd w:id="2"/>
    </w:p>
    <w:p w:rsidR="00D07FAF" w:rsidRDefault="00D07FAF" w:rsidP="00D07FAF">
      <w:pPr>
        <w:pStyle w:val="afc"/>
        <w:spacing w:line="360" w:lineRule="auto"/>
        <w:jc w:val="left"/>
        <w:rPr>
          <w:rFonts w:ascii="仿宋" w:eastAsia="仿宋" w:hAnsi="仿宋" w:cstheme="minorEastAsia"/>
          <w:b w:val="0"/>
          <w:sz w:val="24"/>
          <w:szCs w:val="24"/>
        </w:rPr>
      </w:pPr>
      <w:r>
        <w:rPr>
          <w:rFonts w:ascii="仿宋" w:eastAsia="仿宋" w:hAnsi="仿宋" w:cstheme="minorEastAsia" w:hint="eastAsia"/>
          <w:b w:val="0"/>
          <w:sz w:val="24"/>
          <w:szCs w:val="24"/>
        </w:rPr>
        <w:t>1.投标人如是投标药品生产企业应具有保证药品质量的规章制度，并符合药品监督管理部门依据《中华人民共和国药品管理法》制定的药品生产质量管理规范要求。</w:t>
      </w:r>
    </w:p>
    <w:p w:rsidR="00D07FAF" w:rsidRDefault="00D07FAF" w:rsidP="00D07FAF">
      <w:pPr>
        <w:pStyle w:val="afc"/>
        <w:spacing w:line="360" w:lineRule="auto"/>
        <w:jc w:val="left"/>
        <w:rPr>
          <w:rFonts w:ascii="仿宋" w:eastAsia="仿宋" w:hAnsi="仿宋" w:cstheme="minorEastAsia"/>
          <w:b w:val="0"/>
          <w:sz w:val="24"/>
          <w:szCs w:val="24"/>
        </w:rPr>
      </w:pPr>
      <w:r>
        <w:rPr>
          <w:rFonts w:ascii="仿宋" w:eastAsia="仿宋" w:hAnsi="仿宋" w:cstheme="minorEastAsia" w:hint="eastAsia"/>
          <w:b w:val="0"/>
          <w:sz w:val="24"/>
          <w:szCs w:val="24"/>
        </w:rPr>
        <w:t>2.投标人如是投标药品经营企业应具有保证药品质量的规章制度，并符合药品监督管理部门依据《中华人民共和国药品管理法》制定的药品经营质量管理规范要求。</w:t>
      </w:r>
    </w:p>
    <w:p w:rsidR="00D07FAF" w:rsidRDefault="00D07FAF" w:rsidP="00D07FAF">
      <w:pPr>
        <w:pStyle w:val="afc"/>
        <w:spacing w:line="360" w:lineRule="auto"/>
        <w:jc w:val="left"/>
        <w:rPr>
          <w:rFonts w:ascii="仿宋" w:eastAsia="仿宋" w:hAnsi="仿宋" w:cstheme="minorEastAsia"/>
          <w:b w:val="0"/>
          <w:sz w:val="24"/>
          <w:szCs w:val="24"/>
        </w:rPr>
      </w:pPr>
      <w:r>
        <w:rPr>
          <w:rFonts w:ascii="仿宋" w:eastAsia="仿宋" w:hAnsi="仿宋" w:cstheme="minorEastAsia" w:hint="eastAsia"/>
          <w:b w:val="0"/>
          <w:sz w:val="24"/>
          <w:szCs w:val="24"/>
        </w:rPr>
        <w:t>3.投标人须严格按照《中华人民共和国药典》(最新版)、《北京市中药饮片标准》、《北京市中药饮片炮制规范》等生产和经营。</w:t>
      </w:r>
    </w:p>
    <w:p w:rsidR="00D07FAF" w:rsidRDefault="00D07FAF" w:rsidP="00D07FAF">
      <w:pPr>
        <w:pStyle w:val="afc"/>
        <w:spacing w:line="360" w:lineRule="auto"/>
        <w:jc w:val="left"/>
        <w:rPr>
          <w:rFonts w:ascii="仿宋" w:eastAsia="仿宋" w:hAnsi="仿宋" w:cstheme="minorEastAsia"/>
          <w:b w:val="0"/>
          <w:sz w:val="24"/>
          <w:szCs w:val="24"/>
        </w:rPr>
      </w:pPr>
      <w:r>
        <w:rPr>
          <w:rFonts w:ascii="仿宋" w:eastAsia="仿宋" w:hAnsi="仿宋" w:cstheme="minorEastAsia" w:hint="eastAsia"/>
          <w:b w:val="0"/>
          <w:sz w:val="24"/>
          <w:szCs w:val="24"/>
        </w:rPr>
        <w:t>4.投标人应严格根据《医疗机构药品监督管理办法》、《医院中药饮片管理规范》、《北京市中药饮片调剂规程》、《医疗机构中药煎药室管理规范》、《处方管理办法》、《北京市医疗机构委托中药饮片生产经营企业提供中药饮片代煎、配送服务规范（试行）》等相关法律法规的要求，进行中药饮片的调剂、代煎及质量管理工作，并接受医院全程监管。</w:t>
      </w:r>
    </w:p>
    <w:p w:rsidR="00D07FAF" w:rsidRDefault="00D07FAF" w:rsidP="00D07FAF">
      <w:pPr>
        <w:pStyle w:val="afc"/>
        <w:spacing w:line="360" w:lineRule="auto"/>
        <w:jc w:val="left"/>
        <w:outlineLvl w:val="9"/>
        <w:rPr>
          <w:rFonts w:ascii="仿宋" w:eastAsia="仿宋" w:hAnsi="仿宋" w:cstheme="minorEastAsia"/>
          <w:b w:val="0"/>
          <w:bCs/>
          <w:sz w:val="24"/>
          <w:szCs w:val="24"/>
        </w:rPr>
      </w:pPr>
      <w:r>
        <w:rPr>
          <w:rFonts w:ascii="仿宋" w:eastAsia="仿宋" w:hAnsi="仿宋" w:cstheme="minorEastAsia" w:hint="eastAsia"/>
          <w:b w:val="0"/>
          <w:sz w:val="24"/>
          <w:szCs w:val="24"/>
        </w:rPr>
        <w:t>5.投标产品的包装应符合《财政部等三部门联合印发商品包装和快递包装政府采购需求标准（试行）》（财办库〔2020〕123号）的规定。</w:t>
      </w:r>
    </w:p>
    <w:p w:rsidR="00D07FAF" w:rsidRDefault="00D07FAF" w:rsidP="00D07FAF">
      <w:pPr>
        <w:pStyle w:val="afc"/>
        <w:snapToGrid w:val="0"/>
        <w:spacing w:line="360" w:lineRule="auto"/>
        <w:jc w:val="left"/>
        <w:outlineLvl w:val="9"/>
        <w:rPr>
          <w:rFonts w:ascii="仿宋" w:eastAsia="仿宋" w:hAnsi="仿宋" w:cstheme="minorEastAsia"/>
          <w:sz w:val="24"/>
          <w:szCs w:val="24"/>
        </w:rPr>
      </w:pPr>
      <w:bookmarkStart w:id="3" w:name="_Toc67669930"/>
      <w:bookmarkStart w:id="4" w:name="_Toc64911941"/>
      <w:r>
        <w:rPr>
          <w:rFonts w:ascii="仿宋" w:eastAsia="仿宋" w:hAnsi="仿宋" w:cstheme="minorEastAsia" w:hint="eastAsia"/>
          <w:sz w:val="24"/>
          <w:szCs w:val="24"/>
        </w:rPr>
        <w:lastRenderedPageBreak/>
        <w:t>三、采购标的</w:t>
      </w:r>
      <w:proofErr w:type="gramStart"/>
      <w:r>
        <w:rPr>
          <w:rFonts w:ascii="仿宋" w:eastAsia="仿宋" w:hAnsi="仿宋" w:cstheme="minorEastAsia" w:hint="eastAsia"/>
          <w:sz w:val="24"/>
          <w:szCs w:val="24"/>
        </w:rPr>
        <w:t>的</w:t>
      </w:r>
      <w:proofErr w:type="gramEnd"/>
      <w:r>
        <w:rPr>
          <w:rFonts w:ascii="仿宋" w:eastAsia="仿宋" w:hAnsi="仿宋" w:cstheme="minorEastAsia" w:hint="eastAsia"/>
          <w:sz w:val="24"/>
          <w:szCs w:val="24"/>
        </w:rPr>
        <w:t>数量、采购项目交付或者实施的时间和地点</w:t>
      </w:r>
      <w:bookmarkEnd w:id="3"/>
      <w:bookmarkEnd w:id="4"/>
    </w:p>
    <w:p w:rsidR="00D07FAF" w:rsidRDefault="00D07FAF" w:rsidP="00D07FAF">
      <w:pPr>
        <w:spacing w:line="360" w:lineRule="auto"/>
        <w:jc w:val="left"/>
        <w:rPr>
          <w:rFonts w:ascii="仿宋" w:eastAsia="仿宋" w:hAnsi="仿宋" w:cstheme="minorEastAsia"/>
          <w:sz w:val="24"/>
        </w:rPr>
      </w:pPr>
      <w:r>
        <w:rPr>
          <w:rFonts w:ascii="仿宋" w:eastAsia="仿宋" w:hAnsi="仿宋" w:cstheme="minorEastAsia" w:hint="eastAsia"/>
          <w:sz w:val="24"/>
        </w:rPr>
        <w:t>（一）采购标的</w:t>
      </w:r>
      <w:proofErr w:type="gramStart"/>
      <w:r>
        <w:rPr>
          <w:rFonts w:ascii="仿宋" w:eastAsia="仿宋" w:hAnsi="仿宋" w:cstheme="minorEastAsia" w:hint="eastAsia"/>
          <w:sz w:val="24"/>
        </w:rPr>
        <w:t>的</w:t>
      </w:r>
      <w:proofErr w:type="gramEnd"/>
      <w:r>
        <w:rPr>
          <w:rFonts w:ascii="仿宋" w:eastAsia="仿宋" w:hAnsi="仿宋" w:cstheme="minorEastAsia" w:hint="eastAsia"/>
          <w:sz w:val="24"/>
        </w:rPr>
        <w:t>数量：</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以实际各中药饮片产品的销售量为准。</w:t>
      </w:r>
    </w:p>
    <w:p w:rsidR="00D07FAF" w:rsidRDefault="00D07FAF" w:rsidP="00D07FAF">
      <w:pPr>
        <w:tabs>
          <w:tab w:val="left" w:pos="900"/>
        </w:tabs>
        <w:snapToGrid w:val="0"/>
        <w:spacing w:line="360" w:lineRule="auto"/>
        <w:jc w:val="left"/>
        <w:rPr>
          <w:rFonts w:ascii="仿宋" w:eastAsia="仿宋" w:hAnsi="仿宋" w:cstheme="minorEastAsia"/>
          <w:sz w:val="24"/>
        </w:rPr>
      </w:pPr>
      <w:r>
        <w:rPr>
          <w:rFonts w:ascii="仿宋" w:eastAsia="仿宋" w:hAnsi="仿宋" w:cstheme="minorEastAsia" w:hint="eastAsia"/>
          <w:sz w:val="24"/>
        </w:rPr>
        <w:t>（二）采购项目交付或者实施的时间和地点</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1.采购项目（标的）交付（执行）的时间：以实际中药饮片的供应、调配、代煎、配送等订单为准。</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2.采购项目（标的）交付地点：首都医科大学附属复兴医院指定地点。</w:t>
      </w:r>
    </w:p>
    <w:p w:rsidR="00D07FAF" w:rsidRDefault="00D07FAF" w:rsidP="00D07FAF">
      <w:pPr>
        <w:tabs>
          <w:tab w:val="left" w:pos="900"/>
        </w:tabs>
        <w:snapToGrid w:val="0"/>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四、采购标的需满足的服务期限要求</w:t>
      </w:r>
    </w:p>
    <w:p w:rsidR="00D07FAF" w:rsidRDefault="00D07FAF" w:rsidP="00D07FAF">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投标人应严格按照国家有关法律法规要求，对所生产、经营中药饮片的生产/购进、储存、销售等环节的实施有效质量控制，重点审查中药材的真伪及掺假掺杂情况，购销记录真实、完整，保证产地、来源和去向可追溯。确保医院临床使用中药饮片的合法性、安全性、稳定性。不得违规采购和销售。具体要求详见七、采购标的需满足的质量、安全、技术规格、物理特性等要求</w:t>
      </w:r>
      <w:r>
        <w:rPr>
          <w:rFonts w:ascii="仿宋" w:eastAsia="仿宋" w:hAnsi="仿宋" w:cstheme="minorEastAsia"/>
          <w:sz w:val="24"/>
        </w:rPr>
        <w:t>。</w:t>
      </w:r>
    </w:p>
    <w:p w:rsidR="00D07FAF" w:rsidRDefault="00D07FAF" w:rsidP="00D07FAF">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服务期限：服务期限三年，合同期一年，满足采购人标准后可续签，最多续签两次。</w:t>
      </w:r>
    </w:p>
    <w:p w:rsidR="00D07FAF" w:rsidRDefault="00D07FAF" w:rsidP="00D07FAF">
      <w:pPr>
        <w:tabs>
          <w:tab w:val="left" w:pos="900"/>
        </w:tabs>
        <w:snapToGrid w:val="0"/>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五、采购标的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验收标准</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投标人应按照采购人的要求，依据国家有关法律法规的规定执行中药饮片的购销管理及仓储日常管理，保证中药饮片的质量。同时，按要求配备技术人员，做好中药饮片调配、代煎、配送等服务，并做好应急预案。</w:t>
      </w:r>
    </w:p>
    <w:p w:rsidR="00D07FAF" w:rsidRDefault="00D07FAF" w:rsidP="00D07FAF">
      <w:pPr>
        <w:tabs>
          <w:tab w:val="left" w:pos="900"/>
        </w:tabs>
        <w:snapToGrid w:val="0"/>
        <w:spacing w:beforeLines="50" w:before="156" w:line="360" w:lineRule="auto"/>
        <w:jc w:val="left"/>
        <w:rPr>
          <w:rFonts w:ascii="仿宋" w:eastAsia="仿宋" w:hAnsi="仿宋" w:cstheme="minorEastAsia"/>
          <w:b/>
          <w:bCs/>
          <w:sz w:val="24"/>
        </w:rPr>
      </w:pPr>
      <w:r>
        <w:rPr>
          <w:rFonts w:ascii="仿宋" w:eastAsia="仿宋" w:hAnsi="仿宋" w:cstheme="minorEastAsia" w:hint="eastAsia"/>
          <w:b/>
          <w:bCs/>
          <w:sz w:val="24"/>
        </w:rPr>
        <w:t>六、采购标的</w:t>
      </w:r>
      <w:proofErr w:type="gramStart"/>
      <w:r>
        <w:rPr>
          <w:rFonts w:ascii="仿宋" w:eastAsia="仿宋" w:hAnsi="仿宋" w:cstheme="minorEastAsia" w:hint="eastAsia"/>
          <w:b/>
          <w:bCs/>
          <w:sz w:val="24"/>
        </w:rPr>
        <w:t>的</w:t>
      </w:r>
      <w:proofErr w:type="gramEnd"/>
      <w:r>
        <w:rPr>
          <w:rFonts w:ascii="仿宋" w:eastAsia="仿宋" w:hAnsi="仿宋" w:cstheme="minorEastAsia" w:hint="eastAsia"/>
          <w:b/>
          <w:bCs/>
          <w:sz w:val="24"/>
        </w:rPr>
        <w:t>其他技术、服务等要求</w:t>
      </w:r>
    </w:p>
    <w:p w:rsidR="00D07FAF" w:rsidRDefault="00D07FAF" w:rsidP="00D07FAF">
      <w:pPr>
        <w:tabs>
          <w:tab w:val="left" w:pos="840"/>
          <w:tab w:val="left" w:pos="900"/>
        </w:tabs>
        <w:snapToGrid w:val="0"/>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详见七、采购标的需满足的质量、安全、技术规格、物理特性等要求。</w:t>
      </w:r>
    </w:p>
    <w:p w:rsidR="00D07FAF" w:rsidRDefault="00D07FAF" w:rsidP="00D07FAF">
      <w:pPr>
        <w:tabs>
          <w:tab w:val="left" w:pos="900"/>
        </w:tabs>
        <w:snapToGrid w:val="0"/>
        <w:spacing w:beforeLines="50" w:before="156" w:line="360" w:lineRule="auto"/>
        <w:jc w:val="left"/>
        <w:rPr>
          <w:rFonts w:ascii="仿宋" w:eastAsia="仿宋" w:hAnsi="仿宋" w:cstheme="minorEastAsia"/>
          <w:b/>
          <w:bCs/>
          <w:sz w:val="24"/>
        </w:rPr>
      </w:pPr>
      <w:r>
        <w:rPr>
          <w:rFonts w:ascii="仿宋" w:eastAsia="仿宋" w:hAnsi="仿宋" w:cstheme="minorEastAsia"/>
          <w:b/>
          <w:bCs/>
          <w:sz w:val="24"/>
        </w:rPr>
        <w:t>七</w:t>
      </w:r>
      <w:r>
        <w:rPr>
          <w:rFonts w:ascii="仿宋" w:eastAsia="仿宋" w:hAnsi="仿宋" w:cstheme="minorEastAsia" w:hint="eastAsia"/>
          <w:b/>
          <w:bCs/>
          <w:sz w:val="24"/>
        </w:rPr>
        <w:t>、采购标的需满足的质量、安全、技术规格、物理特性等要求</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1、投标人应具有保证所生产、经营中药材、中药饮片质量的规章制度和质量保障体系，并建立药品质量档案和质量追溯体系，确保中药饮片质量和用药效果，保障人民用药安全。根据《中华人民共和国药品管理法》，中药饮片质量应符合</w:t>
      </w:r>
      <w:r>
        <w:rPr>
          <w:rFonts w:ascii="仿宋" w:eastAsia="仿宋" w:hAnsi="仿宋" w:hint="eastAsia"/>
          <w:color w:val="000000"/>
          <w:sz w:val="24"/>
        </w:rPr>
        <w:lastRenderedPageBreak/>
        <w:t>《中华人民共和国药典》和《北京市中药饮片炮制规范》。</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2、投标人应有相应的供货、发货工作流程以及应急方案。对于提前识别和预防可能发生的重大隐患事故、保障中药饮片安全和供应等方面，提供完善详细的处理方案和处置措施。</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3、投标人应配合科室及医院接受上级单位的检查和评审等工作，及时提供相关数据和证明材料等。</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4、投标人应严格按照国家有关法律法规要求，对所生产、经营中药饮片的生产/购进、储存、销售等环节的实施有效质量控制，重点审查中药材的真伪及掺假掺杂情况，购销记录真实、完整，保证产地、来源和去向可追溯。不得违规采购和销售。</w:t>
      </w:r>
      <w:r>
        <w:rPr>
          <w:rFonts w:ascii="仿宋" w:eastAsia="仿宋" w:hAnsi="仿宋" w:hint="eastAsia"/>
          <w:b/>
          <w:bCs/>
          <w:color w:val="000000"/>
          <w:sz w:val="24"/>
        </w:rPr>
        <w:t>（需提供承诺函并加盖投标人公章）</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5、投标人应全权负责医院饮片的质量问题，如有不合格药品应负责赔偿及履行违约责任。如患者提出与质量相关的意见，由投标企业负责解释，避免纠纷。投标人应定期接受和配合医院相关部门的监督检查，并提供监督检查需要的相关资质、信息和其他所需物资（如抽检饮片等）。</w:t>
      </w:r>
      <w:r>
        <w:rPr>
          <w:rFonts w:ascii="仿宋" w:eastAsia="仿宋" w:hAnsi="仿宋" w:hint="eastAsia"/>
          <w:b/>
          <w:bCs/>
          <w:color w:val="000000"/>
          <w:sz w:val="24"/>
        </w:rPr>
        <w:t>（需提供承诺函并加盖投标人公章）</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、投标人所供应的中药饮片品种应符合《首都医科大学附属复兴医院中药饮片品种目录》。其中品种数目满足率应为</w:t>
      </w:r>
      <w:r>
        <w:rPr>
          <w:rFonts w:ascii="仿宋" w:eastAsia="仿宋" w:hAnsi="仿宋"/>
          <w:color w:val="000000"/>
          <w:sz w:val="24"/>
        </w:rPr>
        <w:t>100%、药品级别符合率100%或高于现使用饮片等级</w:t>
      </w:r>
      <w:r>
        <w:rPr>
          <w:rFonts w:ascii="仿宋" w:eastAsia="仿宋" w:hAnsi="仿宋" w:hint="eastAsia"/>
          <w:color w:val="000000"/>
          <w:sz w:val="24"/>
        </w:rPr>
        <w:t>。</w:t>
      </w:r>
      <w:r>
        <w:rPr>
          <w:rFonts w:ascii="仿宋" w:eastAsia="仿宋" w:hAnsi="仿宋" w:hint="eastAsia"/>
          <w:b/>
          <w:color w:val="000000"/>
          <w:sz w:val="24"/>
        </w:rPr>
        <w:t>（需提供承诺函并加盖投标人公章）</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color w:val="000000"/>
          <w:sz w:val="24"/>
        </w:rPr>
        <w:t>7</w:t>
      </w:r>
      <w:r>
        <w:rPr>
          <w:rFonts w:ascii="仿宋" w:eastAsia="仿宋" w:hAnsi="仿宋" w:hint="eastAsia"/>
          <w:color w:val="000000"/>
          <w:sz w:val="24"/>
        </w:rPr>
        <w:t>、投标人应具备相应的代煎服务能力与经验，投标人提供的代煎服务调剂场地面积、煎煮场地面积、煎药机、包装机均应符合规范要求。为保证代煎中药的质量和患者用药安全，投标人应该按照《医疗机构中药煎药室管理规范》、《北京市医疗机构委托中药饮片生产经营企业提供中药饮片代煎、配送服务规范(试行)》等法规开展相关业务，煎药容器、煎药用水、煎药布袋，包装材料等核心要素符合要求：煎药容器应以陶瓷、不锈钢、铜等材料制作的器皿为宜，禁用铁制等易腐蚀器皿；煎药机的煎药功能应当符合《医疗机构中药煎药室管理规范》的相关要求；煎药用水应为符合国家卫生标准的饮用水；煎药布袋应无毒害、耐用、耐高温、有滤过功能；包装材料应符合国家食品药品监督管理局《国家药品包装容器（材料）标准》要求。</w:t>
      </w:r>
    </w:p>
    <w:p w:rsidR="00D07FAF" w:rsidRDefault="00D07FAF" w:rsidP="00D07FAF">
      <w:pPr>
        <w:tabs>
          <w:tab w:val="left" w:pos="900"/>
        </w:tabs>
        <w:spacing w:beforeLines="50" w:before="156" w:line="360" w:lineRule="auto"/>
        <w:rPr>
          <w:rFonts w:ascii="仿宋" w:eastAsia="仿宋" w:hAnsi="仿宋" w:cs="Cambria"/>
          <w:color w:val="000000"/>
          <w:sz w:val="24"/>
        </w:rPr>
      </w:pPr>
      <w:r>
        <w:rPr>
          <w:rFonts w:ascii="仿宋" w:eastAsia="仿宋" w:hAnsi="仿宋" w:cs="Cambria" w:hint="eastAsia"/>
          <w:color w:val="000000"/>
          <w:sz w:val="24"/>
        </w:rPr>
        <w:lastRenderedPageBreak/>
        <w:t>8、投标人应建立完善的饮片代煎工作制度和标准操作规程并严格执行和记录。中药饮片代煎质量应符合</w:t>
      </w:r>
      <w:r>
        <w:rPr>
          <w:rFonts w:ascii="仿宋" w:eastAsia="仿宋" w:hAnsi="仿宋" w:cs="Arial" w:hint="eastAsia"/>
          <w:color w:val="000000"/>
          <w:sz w:val="24"/>
        </w:rPr>
        <w:t>《医疗机构中药煎药室管理规范</w:t>
      </w:r>
      <w:r>
        <w:rPr>
          <w:rFonts w:ascii="仿宋" w:eastAsia="仿宋" w:hAnsi="仿宋" w:cs="Cambria" w:hint="eastAsia"/>
          <w:color w:val="000000"/>
          <w:sz w:val="24"/>
        </w:rPr>
        <w:t>》和首都医科大学附属复兴医院中药饮片相关代煎要求，保证药味和剂数代煎准确。计量器具符合相关要求，定时检定合格。</w:t>
      </w:r>
      <w:r>
        <w:rPr>
          <w:rFonts w:ascii="仿宋" w:eastAsia="仿宋" w:hAnsi="仿宋" w:cs="Arial" w:hint="eastAsia"/>
          <w:color w:val="000000"/>
          <w:sz w:val="24"/>
        </w:rPr>
        <w:t>各个环节均有差错防范制度。</w:t>
      </w:r>
      <w:r>
        <w:rPr>
          <w:rFonts w:ascii="仿宋" w:eastAsia="仿宋" w:hAnsi="仿宋" w:cs="Cambria" w:hint="eastAsia"/>
          <w:color w:val="000000"/>
          <w:sz w:val="24"/>
        </w:rPr>
        <w:t>定期接受监督检查，如不合格应负责赔偿。如患者提出意见，由投标人负责解释，避免纠纷。</w:t>
      </w:r>
    </w:p>
    <w:p w:rsidR="00D07FAF" w:rsidRDefault="00D07FAF" w:rsidP="00D07FAF">
      <w:pPr>
        <w:pStyle w:val="a7"/>
        <w:spacing w:line="360" w:lineRule="auto"/>
        <w:ind w:firstLine="0"/>
        <w:rPr>
          <w:rFonts w:ascii="仿宋" w:eastAsia="仿宋" w:hAnsi="仿宋" w:cs="Arial"/>
        </w:rPr>
      </w:pPr>
      <w:r>
        <w:rPr>
          <w:rFonts w:ascii="仿宋" w:eastAsia="仿宋" w:hAnsi="仿宋" w:hint="eastAsia"/>
        </w:rPr>
        <w:t>9、</w:t>
      </w:r>
      <w:r>
        <w:rPr>
          <w:rFonts w:ascii="仿宋" w:eastAsia="仿宋" w:hAnsi="仿宋" w:hint="eastAsia"/>
          <w:color w:val="000000"/>
        </w:rPr>
        <w:t>通过现代化技术确保中药饮片质量的能力和药品质量追溯能力，具备饮片信息追溯体系，</w:t>
      </w:r>
      <w:r>
        <w:rPr>
          <w:rFonts w:ascii="仿宋" w:eastAsia="仿宋" w:hAnsi="仿宋" w:cs="Arial" w:hint="eastAsia"/>
        </w:rPr>
        <w:t>能提供药品质量溯源信息，提供可溯源品种及共建或生产基地。</w:t>
      </w:r>
      <w:r>
        <w:rPr>
          <w:rFonts w:ascii="仿宋" w:eastAsia="仿宋" w:hAnsi="仿宋" w:cs="Arial" w:hint="eastAsia"/>
          <w:b/>
        </w:rPr>
        <w:t>（需提供饮片品种二</w:t>
      </w:r>
      <w:proofErr w:type="gramStart"/>
      <w:r>
        <w:rPr>
          <w:rFonts w:ascii="仿宋" w:eastAsia="仿宋" w:hAnsi="仿宋" w:cs="Arial" w:hint="eastAsia"/>
          <w:b/>
        </w:rPr>
        <w:t>维码信息</w:t>
      </w:r>
      <w:proofErr w:type="gramEnd"/>
      <w:r>
        <w:rPr>
          <w:rFonts w:ascii="仿宋" w:eastAsia="仿宋" w:hAnsi="仿宋" w:cs="Arial" w:hint="eastAsia"/>
          <w:b/>
        </w:rPr>
        <w:t>等相关证明材料，并加盖投标人公章）</w:t>
      </w:r>
    </w:p>
    <w:p w:rsidR="00D07FAF" w:rsidRDefault="00D07FAF" w:rsidP="00D07FAF">
      <w:pPr>
        <w:tabs>
          <w:tab w:val="left" w:pos="900"/>
        </w:tabs>
        <w:spacing w:beforeLines="50" w:before="156" w:line="360" w:lineRule="auto"/>
        <w:rPr>
          <w:rFonts w:ascii="仿宋" w:eastAsia="仿宋" w:hAnsi="仿宋" w:cs="Arial"/>
          <w:color w:val="000000"/>
          <w:sz w:val="24"/>
        </w:rPr>
      </w:pPr>
      <w:r>
        <w:rPr>
          <w:rFonts w:ascii="仿宋" w:eastAsia="仿宋" w:hAnsi="仿宋" w:hint="eastAsia"/>
          <w:color w:val="000000"/>
          <w:sz w:val="24"/>
        </w:rPr>
        <w:t>10、</w:t>
      </w:r>
      <w:r>
        <w:rPr>
          <w:rFonts w:ascii="仿宋" w:eastAsia="仿宋" w:hAnsi="仿宋" w:cs="Arial" w:hint="eastAsia"/>
          <w:color w:val="000000"/>
          <w:sz w:val="24"/>
        </w:rPr>
        <w:t>投标人应配备足够品种和足够数量的饮片，品种应达到400种或以上且全部</w:t>
      </w:r>
      <w:r>
        <w:rPr>
          <w:rFonts w:ascii="仿宋" w:eastAsia="仿宋" w:hAnsi="仿宋" w:cs="Arial"/>
          <w:color w:val="000000"/>
          <w:sz w:val="24"/>
        </w:rPr>
        <w:t>能提供</w:t>
      </w:r>
      <w:r>
        <w:rPr>
          <w:rFonts w:ascii="仿宋" w:eastAsia="仿宋" w:hAnsi="仿宋" w:cs="Arial" w:hint="eastAsia"/>
          <w:color w:val="000000"/>
          <w:sz w:val="24"/>
        </w:rPr>
        <w:t>药品质量检验报告书，并且能满足采购人的需求，供货数量不应出现供应不足或缺药少药等现象。如采购人有新增中药饮片使用需求，投标人应在我方提出后及时供应。</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b/>
          <w:color w:val="000000"/>
          <w:sz w:val="24"/>
        </w:rPr>
        <w:t>★</w:t>
      </w:r>
      <w:r>
        <w:rPr>
          <w:rFonts w:ascii="仿宋" w:eastAsia="仿宋" w:hAnsi="仿宋" w:cs="Arial" w:hint="eastAsia"/>
          <w:color w:val="000000"/>
          <w:sz w:val="24"/>
        </w:rPr>
        <w:t>11、</w:t>
      </w:r>
      <w:r>
        <w:rPr>
          <w:rFonts w:ascii="仿宋" w:eastAsia="仿宋" w:hAnsi="仿宋" w:cs="Arial" w:hint="eastAsia"/>
          <w:b/>
          <w:sz w:val="24"/>
        </w:rPr>
        <w:t>饮片价格不高于《首都医科大学附属复兴医院中药饮片品种目录》中所有药品单价。</w:t>
      </w:r>
      <w:r>
        <w:rPr>
          <w:rFonts w:ascii="仿宋" w:eastAsia="仿宋" w:hAnsi="仿宋" w:cs="Arial" w:hint="eastAsia"/>
          <w:sz w:val="24"/>
        </w:rPr>
        <w:t>未经医院允许，不得擅自调价。</w:t>
      </w:r>
      <w:r>
        <w:rPr>
          <w:rFonts w:ascii="仿宋" w:eastAsia="仿宋" w:hAnsi="仿宋" w:cs="icomoon" w:hint="eastAsia"/>
          <w:sz w:val="24"/>
        </w:rPr>
        <w:t>如遇饮片价格波动等情况，应与首都医科大学附属复兴医院协商并经医院同意批准后，方可调整饮片采购价格。医院无需支付其他费用。</w:t>
      </w:r>
      <w:r>
        <w:rPr>
          <w:rFonts w:ascii="仿宋" w:eastAsia="仿宋" w:hAnsi="仿宋" w:hint="eastAsia"/>
          <w:b/>
          <w:color w:val="000000"/>
          <w:sz w:val="24"/>
        </w:rPr>
        <w:t>（需提供承诺函并加盖投标人公章）</w:t>
      </w:r>
    </w:p>
    <w:p w:rsidR="00D07FAF" w:rsidRDefault="00D07FAF" w:rsidP="00D07FAF">
      <w:pPr>
        <w:spacing w:line="360" w:lineRule="auto"/>
        <w:rPr>
          <w:rFonts w:ascii="仿宋" w:eastAsia="仿宋" w:hAnsi="仿宋" w:cs="Arial"/>
          <w:sz w:val="24"/>
        </w:rPr>
      </w:pPr>
      <w:r>
        <w:rPr>
          <w:rFonts w:ascii="仿宋" w:eastAsia="仿宋" w:hAnsi="仿宋" w:cs="Arial" w:hint="eastAsia"/>
          <w:color w:val="000000"/>
          <w:sz w:val="24"/>
        </w:rPr>
        <w:t>12、</w:t>
      </w:r>
      <w:r>
        <w:rPr>
          <w:rFonts w:ascii="仿宋" w:eastAsia="仿宋" w:hAnsi="仿宋" w:cs="Arial"/>
          <w:sz w:val="24"/>
        </w:rPr>
        <w:t>投标</w:t>
      </w:r>
      <w:r>
        <w:rPr>
          <w:rFonts w:ascii="仿宋" w:eastAsia="仿宋" w:hAnsi="仿宋" w:cs="Arial" w:hint="eastAsia"/>
          <w:sz w:val="24"/>
        </w:rPr>
        <w:t>人</w:t>
      </w:r>
      <w:r>
        <w:rPr>
          <w:rFonts w:ascii="仿宋" w:eastAsia="仿宋" w:hAnsi="仿宋" w:cs="Arial"/>
          <w:sz w:val="24"/>
        </w:rPr>
        <w:t>能够提供道地药材</w:t>
      </w:r>
      <w:r>
        <w:rPr>
          <w:rFonts w:ascii="仿宋" w:eastAsia="仿宋" w:hAnsi="仿宋" w:cs="Arial" w:hint="eastAsia"/>
          <w:sz w:val="24"/>
        </w:rPr>
        <w:t>（至少2</w:t>
      </w:r>
      <w:r>
        <w:rPr>
          <w:rFonts w:ascii="仿宋" w:eastAsia="仿宋" w:hAnsi="仿宋" w:cs="Arial"/>
          <w:sz w:val="24"/>
        </w:rPr>
        <w:t>0</w:t>
      </w:r>
      <w:r>
        <w:rPr>
          <w:rFonts w:ascii="仿宋" w:eastAsia="仿宋" w:hAnsi="仿宋" w:cs="Arial" w:hint="eastAsia"/>
          <w:sz w:val="24"/>
        </w:rPr>
        <w:t>种，</w:t>
      </w:r>
      <w:r>
        <w:rPr>
          <w:rFonts w:ascii="仿宋" w:eastAsia="仿宋" w:hAnsi="仿宋" w:cs="Arial"/>
          <w:sz w:val="24"/>
        </w:rPr>
        <w:t>品种为</w:t>
      </w:r>
      <w:r>
        <w:rPr>
          <w:rFonts w:ascii="仿宋" w:eastAsia="仿宋" w:hAnsi="仿宋" w:cs="Arial" w:hint="eastAsia"/>
          <w:b/>
          <w:sz w:val="24"/>
        </w:rPr>
        <w:t>《首都医科大学附属复兴医院中药饮片品种目录》</w:t>
      </w:r>
      <w:r>
        <w:rPr>
          <w:rFonts w:ascii="仿宋" w:eastAsia="仿宋" w:hAnsi="仿宋" w:cs="Arial"/>
          <w:sz w:val="24"/>
        </w:rPr>
        <w:t>内品种</w:t>
      </w:r>
      <w:r>
        <w:rPr>
          <w:rFonts w:ascii="仿宋" w:eastAsia="仿宋" w:hAnsi="仿宋" w:cs="Arial" w:hint="eastAsia"/>
          <w:sz w:val="24"/>
        </w:rPr>
        <w:t>，需提供道地饮片的种植基地</w:t>
      </w:r>
      <w:r>
        <w:rPr>
          <w:rFonts w:ascii="仿宋" w:eastAsia="仿宋" w:hAnsi="仿宋" w:cs="Arial"/>
          <w:sz w:val="24"/>
        </w:rPr>
        <w:t>租赁协议或采购协议</w:t>
      </w:r>
      <w:r>
        <w:rPr>
          <w:rFonts w:ascii="仿宋" w:eastAsia="仿宋" w:hAnsi="仿宋" w:cs="Arial" w:hint="eastAsia"/>
          <w:sz w:val="24"/>
        </w:rPr>
        <w:t>复印件并加盖投标人公章）。</w:t>
      </w:r>
    </w:p>
    <w:p w:rsidR="00D07FAF" w:rsidRDefault="00D07FAF" w:rsidP="00D07FAF">
      <w:pPr>
        <w:spacing w:line="360" w:lineRule="auto"/>
        <w:rPr>
          <w:rFonts w:ascii="仿宋" w:eastAsia="仿宋" w:hAnsi="仿宋"/>
          <w:color w:val="000000"/>
          <w:sz w:val="24"/>
        </w:rPr>
      </w:pPr>
      <w:r>
        <w:rPr>
          <w:rFonts w:ascii="仿宋" w:eastAsia="仿宋" w:hAnsi="仿宋" w:cs="Arial" w:hint="eastAsia"/>
          <w:color w:val="000000"/>
          <w:sz w:val="24"/>
        </w:rPr>
        <w:t>13、</w:t>
      </w:r>
      <w:r>
        <w:rPr>
          <w:rFonts w:ascii="仿宋" w:eastAsia="仿宋" w:hAnsi="仿宋" w:hint="eastAsia"/>
          <w:color w:val="000000"/>
          <w:sz w:val="24"/>
        </w:rPr>
        <w:t>投标人应保障中药饮片质量，具备营业场所、办公用房和常温库、阴凉库、冷藏设备、</w:t>
      </w:r>
      <w:proofErr w:type="gramStart"/>
      <w:r>
        <w:rPr>
          <w:rFonts w:ascii="仿宋" w:eastAsia="仿宋" w:hAnsi="仿宋" w:hint="eastAsia"/>
          <w:color w:val="000000"/>
          <w:sz w:val="24"/>
        </w:rPr>
        <w:t>细料柜等</w:t>
      </w:r>
      <w:proofErr w:type="gramEnd"/>
      <w:r>
        <w:rPr>
          <w:rFonts w:ascii="仿宋" w:eastAsia="仿宋" w:hAnsi="仿宋" w:hint="eastAsia"/>
          <w:color w:val="000000"/>
          <w:sz w:val="24"/>
        </w:rPr>
        <w:t>。提供的仓储日常管理方案合理、有良好的仓储管理机制、库房管理制度全面、仓库内外环境无污染源，仓储、养护和运输条件符合相关规定，保障中药材、中药饮片质量。</w:t>
      </w:r>
    </w:p>
    <w:p w:rsidR="00D07FAF" w:rsidRDefault="00D07FAF" w:rsidP="00D07FAF">
      <w:pPr>
        <w:tabs>
          <w:tab w:val="left" w:pos="900"/>
        </w:tabs>
        <w:spacing w:beforeLines="50" w:before="156" w:line="360" w:lineRule="auto"/>
        <w:rPr>
          <w:rFonts w:ascii="仿宋" w:eastAsia="仿宋" w:hAnsi="仿宋" w:cs="Arial"/>
          <w:color w:val="000000"/>
          <w:sz w:val="24"/>
        </w:rPr>
      </w:pPr>
      <w:r>
        <w:rPr>
          <w:rFonts w:ascii="仿宋" w:eastAsia="仿宋" w:hAnsi="仿宋"/>
          <w:color w:val="000000"/>
          <w:sz w:val="24"/>
        </w:rPr>
        <w:t>1</w:t>
      </w:r>
      <w:r>
        <w:rPr>
          <w:rFonts w:ascii="仿宋" w:eastAsia="仿宋" w:hAnsi="仿宋" w:hint="eastAsia"/>
          <w:color w:val="000000"/>
          <w:sz w:val="24"/>
        </w:rPr>
        <w:t>4、投标人为本项目配置的调剂代煎场地面积≥300平方米，符合《医院中药房基本标准》，</w:t>
      </w:r>
      <w:r>
        <w:rPr>
          <w:rFonts w:ascii="仿宋" w:eastAsia="仿宋" w:hAnsi="仿宋" w:cs="Arial" w:hint="eastAsia"/>
          <w:color w:val="000000"/>
          <w:sz w:val="24"/>
        </w:rPr>
        <w:t>宽敞、明亮，地面、墙面、屋顶平整、洁净、无污染、易清洁，有良好的通风、除尘及消防等设施。</w:t>
      </w:r>
      <w:r>
        <w:rPr>
          <w:rFonts w:ascii="仿宋" w:eastAsia="仿宋" w:hAnsi="仿宋" w:hint="eastAsia"/>
          <w:color w:val="000000"/>
          <w:sz w:val="24"/>
        </w:rPr>
        <w:t>饮片调剂场地内设置中药饮片库房、中药饮片调剂室。提供完备的中药饮片调剂设备（器具），包括包装材料的材质、功能、使用规范等内容。</w:t>
      </w:r>
    </w:p>
    <w:p w:rsidR="00D07FAF" w:rsidRDefault="00D07FAF" w:rsidP="00D07FAF">
      <w:pPr>
        <w:tabs>
          <w:tab w:val="left" w:pos="900"/>
        </w:tabs>
        <w:spacing w:beforeLines="50" w:before="156" w:line="360" w:lineRule="auto"/>
        <w:rPr>
          <w:rFonts w:ascii="仿宋" w:eastAsia="仿宋" w:hAnsi="仿宋" w:cs="icomoon"/>
          <w:color w:val="000000"/>
          <w:sz w:val="24"/>
        </w:rPr>
      </w:pPr>
      <w:r>
        <w:rPr>
          <w:rFonts w:ascii="仿宋" w:eastAsia="仿宋" w:hAnsi="仿宋" w:hint="eastAsia"/>
          <w:color w:val="000000"/>
          <w:sz w:val="24"/>
        </w:rPr>
        <w:lastRenderedPageBreak/>
        <w:t>15、</w:t>
      </w:r>
      <w:r>
        <w:rPr>
          <w:rFonts w:ascii="仿宋" w:eastAsia="仿宋" w:hAnsi="仿宋" w:cs="icomoon" w:hint="eastAsia"/>
          <w:color w:val="000000"/>
          <w:sz w:val="24"/>
        </w:rPr>
        <w:t>投标人应建立完善的饮片调剂工作制度和标准操作规程并严格执行和记录。中药饮片调剂质量应符合《北京市中药饮片调剂规程》和首都医科大学附属复兴医院中药饮片相关调剂要求，保证药味</w:t>
      </w:r>
      <w:proofErr w:type="gramStart"/>
      <w:r>
        <w:rPr>
          <w:rFonts w:ascii="仿宋" w:eastAsia="仿宋" w:hAnsi="仿宋" w:cs="icomoon" w:hint="eastAsia"/>
          <w:color w:val="000000"/>
          <w:sz w:val="24"/>
        </w:rPr>
        <w:t>和剂数调剂</w:t>
      </w:r>
      <w:proofErr w:type="gramEnd"/>
      <w:r>
        <w:rPr>
          <w:rFonts w:ascii="仿宋" w:eastAsia="仿宋" w:hAnsi="仿宋" w:cs="icomoon" w:hint="eastAsia"/>
          <w:color w:val="000000"/>
          <w:sz w:val="24"/>
        </w:rPr>
        <w:t>准确。饮片调剂重量误差每剂≤5%。计量器具符合相关要求，定时检定合格。</w:t>
      </w:r>
      <w:r>
        <w:rPr>
          <w:rFonts w:ascii="仿宋" w:eastAsia="仿宋" w:hAnsi="仿宋" w:cs="Arial" w:hint="eastAsia"/>
          <w:color w:val="000000"/>
          <w:sz w:val="24"/>
        </w:rPr>
        <w:t>各个环节均有差错防范制度。</w:t>
      </w:r>
      <w:r>
        <w:rPr>
          <w:rFonts w:ascii="仿宋" w:eastAsia="仿宋" w:hAnsi="仿宋" w:cs="icomoon" w:hint="eastAsia"/>
          <w:color w:val="000000"/>
          <w:sz w:val="24"/>
        </w:rPr>
        <w:t>定期接受监督检查，如不合格应负责赔偿。如患者提出意见，由投标人负责解释，避免纠纷。</w:t>
      </w:r>
    </w:p>
    <w:p w:rsidR="00D07FAF" w:rsidRDefault="00D07FAF" w:rsidP="00D07FAF">
      <w:pPr>
        <w:tabs>
          <w:tab w:val="left" w:pos="900"/>
        </w:tabs>
        <w:spacing w:beforeLines="50" w:before="156" w:line="360" w:lineRule="auto"/>
        <w:rPr>
          <w:rFonts w:ascii="仿宋" w:eastAsia="仿宋" w:hAnsi="仿宋" w:cs="Arial"/>
          <w:color w:val="000000"/>
          <w:sz w:val="24"/>
        </w:rPr>
      </w:pPr>
      <w:r>
        <w:rPr>
          <w:rFonts w:ascii="仿宋" w:eastAsia="仿宋" w:hAnsi="仿宋" w:hint="eastAsia"/>
          <w:color w:val="000000"/>
          <w:sz w:val="24"/>
        </w:rPr>
        <w:t>16、投标人应具有与经营规模相适应的中药学专业技术人员。</w:t>
      </w:r>
      <w:r>
        <w:rPr>
          <w:rFonts w:ascii="仿宋" w:eastAsia="仿宋" w:hAnsi="仿宋" w:cs="Arial" w:hint="eastAsia"/>
          <w:color w:val="000000"/>
          <w:sz w:val="24"/>
        </w:rPr>
        <w:t>为本项目配置的</w:t>
      </w:r>
      <w:r>
        <w:rPr>
          <w:rFonts w:ascii="仿宋" w:eastAsia="仿宋" w:hAnsi="仿宋" w:hint="eastAsia"/>
          <w:color w:val="000000"/>
          <w:sz w:val="24"/>
        </w:rPr>
        <w:t>项目团队人数、岗位分工以及人员资质能完全满足我院业务需求且团队人员工作经验丰富。本项目实施团队的人员应由收方人员、审方人员、饮片调剂人员、调剂复核人员、上药补药人员、煎药人员、包装、打签、贴签人员、质量管理人员等组成。并派出≥</w:t>
      </w:r>
      <w:r>
        <w:rPr>
          <w:rFonts w:ascii="仿宋" w:eastAsia="仿宋" w:hAnsi="仿宋"/>
          <w:color w:val="000000"/>
          <w:sz w:val="24"/>
        </w:rPr>
        <w:t>2名</w:t>
      </w:r>
      <w:r>
        <w:rPr>
          <w:rFonts w:ascii="仿宋" w:eastAsia="仿宋" w:hAnsi="仿宋" w:cs="Arial" w:hint="eastAsia"/>
          <w:color w:val="000000"/>
          <w:sz w:val="24"/>
        </w:rPr>
        <w:t>具有中药学专业教育背景、有3年及以上相关工作经验、熟悉投标企业内部及医院工作流程、基本业务技术素质符合医院考核标准</w:t>
      </w:r>
      <w:r>
        <w:rPr>
          <w:rFonts w:ascii="仿宋" w:eastAsia="仿宋" w:hAnsi="仿宋" w:hint="eastAsia"/>
          <w:color w:val="000000"/>
          <w:sz w:val="24"/>
        </w:rPr>
        <w:t>的</w:t>
      </w:r>
      <w:r>
        <w:rPr>
          <w:rFonts w:ascii="仿宋" w:eastAsia="仿宋" w:hAnsi="仿宋"/>
          <w:color w:val="000000"/>
          <w:sz w:val="24"/>
        </w:rPr>
        <w:t>专业技术人员到</w:t>
      </w:r>
      <w:r>
        <w:rPr>
          <w:rFonts w:ascii="仿宋" w:eastAsia="仿宋" w:hAnsi="仿宋" w:hint="eastAsia"/>
          <w:color w:val="000000"/>
          <w:sz w:val="24"/>
        </w:rPr>
        <w:t>采购人</w:t>
      </w:r>
      <w:r>
        <w:rPr>
          <w:rFonts w:ascii="仿宋" w:eastAsia="仿宋" w:hAnsi="仿宋"/>
          <w:color w:val="000000"/>
          <w:sz w:val="24"/>
        </w:rPr>
        <w:t>指定场地完成饮片的接收、保管及双方协调等工作。</w:t>
      </w:r>
      <w:r>
        <w:rPr>
          <w:rFonts w:ascii="仿宋" w:eastAsia="仿宋" w:hAnsi="仿宋" w:hint="eastAsia"/>
          <w:color w:val="000000"/>
          <w:sz w:val="24"/>
        </w:rPr>
        <w:t>团队人员</w:t>
      </w:r>
      <w:r>
        <w:rPr>
          <w:rFonts w:ascii="仿宋" w:eastAsia="仿宋" w:hAnsi="仿宋"/>
          <w:color w:val="000000"/>
          <w:sz w:val="24"/>
        </w:rPr>
        <w:t>要求：</w:t>
      </w:r>
      <w:r>
        <w:rPr>
          <w:rFonts w:ascii="仿宋" w:eastAsia="仿宋" w:hAnsi="仿宋" w:hint="eastAsia"/>
          <w:color w:val="000000"/>
          <w:sz w:val="24"/>
        </w:rPr>
        <w:t>本</w:t>
      </w:r>
      <w:r>
        <w:rPr>
          <w:rFonts w:ascii="仿宋" w:eastAsia="仿宋" w:hAnsi="仿宋"/>
          <w:color w:val="000000"/>
          <w:sz w:val="24"/>
        </w:rPr>
        <w:t>项目经理具备</w:t>
      </w:r>
      <w:r>
        <w:rPr>
          <w:rFonts w:ascii="仿宋" w:eastAsia="仿宋" w:hAnsi="仿宋" w:hint="eastAsia"/>
          <w:color w:val="000000"/>
          <w:sz w:val="24"/>
        </w:rPr>
        <w:t>中级及以上</w:t>
      </w:r>
      <w:r>
        <w:rPr>
          <w:rFonts w:ascii="仿宋" w:eastAsia="仿宋" w:hAnsi="仿宋"/>
          <w:color w:val="000000"/>
          <w:sz w:val="24"/>
        </w:rPr>
        <w:t>中药师</w:t>
      </w:r>
      <w:r>
        <w:rPr>
          <w:rFonts w:ascii="仿宋" w:eastAsia="仿宋" w:hAnsi="仿宋" w:hint="eastAsia"/>
          <w:color w:val="000000"/>
          <w:sz w:val="24"/>
        </w:rPr>
        <w:t>或执业中药师职称</w:t>
      </w:r>
      <w:r>
        <w:rPr>
          <w:rFonts w:ascii="仿宋" w:eastAsia="仿宋" w:hAnsi="仿宋"/>
          <w:color w:val="000000"/>
          <w:sz w:val="24"/>
        </w:rPr>
        <w:t>且</w:t>
      </w:r>
      <w:r>
        <w:rPr>
          <w:rFonts w:ascii="仿宋" w:eastAsia="仿宋" w:hAnsi="仿宋" w:hint="eastAsia"/>
          <w:color w:val="000000"/>
          <w:sz w:val="24"/>
        </w:rPr>
        <w:t>具有相关工作经验≥5年；</w:t>
      </w:r>
      <w:r>
        <w:rPr>
          <w:rFonts w:ascii="仿宋" w:eastAsia="仿宋" w:hAnsi="仿宋"/>
          <w:color w:val="000000"/>
          <w:sz w:val="24"/>
        </w:rPr>
        <w:t>处方调剂</w:t>
      </w:r>
      <w:r>
        <w:rPr>
          <w:rFonts w:ascii="仿宋" w:eastAsia="仿宋" w:hAnsi="仿宋" w:hint="eastAsia"/>
          <w:color w:val="000000"/>
          <w:sz w:val="24"/>
        </w:rPr>
        <w:t>、</w:t>
      </w:r>
      <w:r>
        <w:rPr>
          <w:rFonts w:ascii="仿宋" w:eastAsia="仿宋" w:hAnsi="仿宋"/>
          <w:color w:val="000000"/>
          <w:sz w:val="24"/>
        </w:rPr>
        <w:t>代煎人员均取得中药专业上岗资格证书，具备调剂资质；处方</w:t>
      </w:r>
      <w:r>
        <w:rPr>
          <w:rFonts w:ascii="仿宋" w:eastAsia="仿宋" w:hAnsi="仿宋" w:hint="eastAsia"/>
          <w:color w:val="000000"/>
          <w:sz w:val="24"/>
        </w:rPr>
        <w:t>审方、</w:t>
      </w:r>
      <w:r>
        <w:rPr>
          <w:rFonts w:ascii="仿宋" w:eastAsia="仿宋" w:hAnsi="仿宋"/>
          <w:color w:val="000000"/>
          <w:sz w:val="24"/>
        </w:rPr>
        <w:t>复核人员</w:t>
      </w:r>
      <w:r>
        <w:rPr>
          <w:rFonts w:ascii="仿宋" w:eastAsia="仿宋" w:hAnsi="仿宋" w:hint="eastAsia"/>
          <w:color w:val="000000"/>
          <w:sz w:val="24"/>
        </w:rPr>
        <w:t>应</w:t>
      </w:r>
      <w:r>
        <w:rPr>
          <w:rFonts w:ascii="仿宋" w:eastAsia="仿宋" w:hAnsi="仿宋"/>
          <w:color w:val="000000"/>
          <w:sz w:val="24"/>
        </w:rPr>
        <w:t>具备中</w:t>
      </w:r>
      <w:r>
        <w:rPr>
          <w:rFonts w:ascii="仿宋" w:eastAsia="仿宋" w:hAnsi="仿宋" w:hint="eastAsia"/>
          <w:color w:val="000000"/>
          <w:sz w:val="24"/>
        </w:rPr>
        <w:t>药</w:t>
      </w:r>
      <w:r>
        <w:rPr>
          <w:rFonts w:ascii="仿宋" w:eastAsia="仿宋" w:hAnsi="仿宋"/>
          <w:color w:val="000000"/>
          <w:sz w:val="24"/>
        </w:rPr>
        <w:t>执业药师</w:t>
      </w:r>
      <w:r>
        <w:rPr>
          <w:rFonts w:ascii="仿宋" w:eastAsia="仿宋" w:hAnsi="仿宋" w:hint="eastAsia"/>
          <w:color w:val="000000"/>
          <w:sz w:val="24"/>
        </w:rPr>
        <w:t>资质，同时应承诺处方审方、复核人员取得相关资格证书后相关工作经验≥5年</w:t>
      </w:r>
      <w:r>
        <w:rPr>
          <w:rFonts w:ascii="仿宋" w:eastAsia="仿宋" w:hAnsi="仿宋"/>
          <w:color w:val="000000"/>
          <w:sz w:val="24"/>
        </w:rPr>
        <w:t>。所有</w:t>
      </w:r>
      <w:r>
        <w:rPr>
          <w:rFonts w:ascii="仿宋" w:eastAsia="仿宋" w:hAnsi="仿宋" w:hint="eastAsia"/>
          <w:color w:val="000000"/>
          <w:sz w:val="24"/>
        </w:rPr>
        <w:t>团队人员</w:t>
      </w:r>
      <w:r>
        <w:rPr>
          <w:rFonts w:ascii="仿宋" w:eastAsia="仿宋" w:hAnsi="仿宋"/>
          <w:color w:val="000000"/>
          <w:sz w:val="24"/>
        </w:rPr>
        <w:t>按时参加药监局每年组织的药学人员继续教育和</w:t>
      </w:r>
      <w:r>
        <w:rPr>
          <w:rFonts w:ascii="仿宋" w:eastAsia="仿宋" w:hAnsi="仿宋" w:hint="eastAsia"/>
          <w:color w:val="000000"/>
          <w:sz w:val="24"/>
        </w:rPr>
        <w:t>投标人</w:t>
      </w:r>
      <w:r>
        <w:rPr>
          <w:rFonts w:ascii="仿宋" w:eastAsia="仿宋" w:hAnsi="仿宋"/>
          <w:color w:val="000000"/>
          <w:sz w:val="24"/>
        </w:rPr>
        <w:t>组织的专业知识培训</w:t>
      </w:r>
      <w:r>
        <w:rPr>
          <w:rFonts w:ascii="仿宋" w:eastAsia="仿宋" w:hAnsi="仿宋" w:hint="eastAsia"/>
          <w:color w:val="000000"/>
          <w:sz w:val="24"/>
        </w:rPr>
        <w:t>。</w:t>
      </w:r>
    </w:p>
    <w:p w:rsidR="00D07FAF" w:rsidRDefault="00D07FAF" w:rsidP="00D07FAF">
      <w:pPr>
        <w:tabs>
          <w:tab w:val="left" w:pos="900"/>
        </w:tabs>
        <w:spacing w:beforeLines="50" w:before="156" w:line="360" w:lineRule="auto"/>
        <w:rPr>
          <w:rFonts w:ascii="仿宋" w:eastAsia="仿宋" w:hAnsi="仿宋" w:cs="Arial"/>
          <w:color w:val="000000"/>
          <w:sz w:val="24"/>
        </w:rPr>
      </w:pPr>
      <w:r>
        <w:rPr>
          <w:rFonts w:ascii="仿宋" w:eastAsia="仿宋" w:hAnsi="仿宋" w:cs="Arial" w:hint="eastAsia"/>
          <w:color w:val="000000"/>
          <w:sz w:val="24"/>
        </w:rPr>
        <w:t>17、投标人应配备相应的软硬件系统与医院信息系统对接，保证处方实时传输并保证信息的安全。接收医院药师审核完毕的处方信息，并可通过信息系统向医院反馈处方调剂进度等信息。投标人所接收并打印的处方信息格式应与</w:t>
      </w:r>
      <w:r>
        <w:rPr>
          <w:rFonts w:ascii="仿宋" w:eastAsia="仿宋" w:hAnsi="仿宋" w:hint="eastAsia"/>
          <w:color w:val="000000"/>
          <w:sz w:val="24"/>
        </w:rPr>
        <w:t>首都医科大学附属复兴医院</w:t>
      </w:r>
      <w:r>
        <w:rPr>
          <w:rFonts w:ascii="仿宋" w:eastAsia="仿宋" w:hAnsi="仿宋" w:cs="Arial" w:hint="eastAsia"/>
          <w:color w:val="000000"/>
          <w:sz w:val="24"/>
        </w:rPr>
        <w:t>一致，同时可以</w:t>
      </w:r>
      <w:r>
        <w:rPr>
          <w:rFonts w:ascii="仿宋" w:eastAsia="仿宋" w:hAnsi="仿宋" w:cs="等线" w:hint="eastAsia"/>
          <w:color w:val="000000"/>
          <w:sz w:val="24"/>
        </w:rPr>
        <w:t>完全能满足我院互联网医院的相关要求。</w:t>
      </w:r>
      <w:r>
        <w:rPr>
          <w:rFonts w:ascii="仿宋" w:eastAsia="仿宋" w:hAnsi="仿宋" w:cs="Arial" w:hint="eastAsia"/>
          <w:color w:val="000000"/>
          <w:sz w:val="24"/>
        </w:rPr>
        <w:t>10个工作日内系统对接完成并可以正常运行。投标人配备的软硬件系统应及时更新，与医院信息系统发展相适应。因投标人没有相应对接系统导致无法接收我单位处方的，我单位有权解除合同，投标人应赔偿由此给我单位造成的相应损失。与医院信息系统对接费用应包含在投标人报价内。</w:t>
      </w:r>
    </w:p>
    <w:p w:rsidR="00D07FAF" w:rsidRDefault="00D07FAF" w:rsidP="00D07FAF">
      <w:pPr>
        <w:tabs>
          <w:tab w:val="left" w:pos="900"/>
        </w:tabs>
        <w:adjustRightInd w:val="0"/>
        <w:snapToGrid w:val="0"/>
        <w:spacing w:beforeLines="50" w:before="156" w:line="360" w:lineRule="auto"/>
        <w:rPr>
          <w:rFonts w:ascii="仿宋" w:eastAsia="仿宋" w:hAnsi="仿宋"/>
          <w:color w:val="000000"/>
          <w:sz w:val="24"/>
        </w:rPr>
      </w:pPr>
      <w:r>
        <w:rPr>
          <w:rFonts w:ascii="仿宋" w:eastAsia="仿宋" w:hAnsi="仿宋" w:cs="Arial" w:hint="eastAsia"/>
          <w:color w:val="000000"/>
          <w:sz w:val="24"/>
        </w:rPr>
        <w:t>18、投标人应提供送药到家服务</w:t>
      </w:r>
      <w:r>
        <w:rPr>
          <w:rFonts w:ascii="仿宋" w:eastAsia="仿宋" w:hAnsi="仿宋" w:cs="等线" w:hint="eastAsia"/>
          <w:color w:val="000000"/>
          <w:sz w:val="24"/>
        </w:rPr>
        <w:t>，要求流程完善，</w:t>
      </w:r>
      <w:r>
        <w:rPr>
          <w:rFonts w:ascii="仿宋" w:eastAsia="仿宋" w:hAnsi="仿宋" w:cs="等线" w:hint="eastAsia"/>
          <w:sz w:val="24"/>
        </w:rPr>
        <w:t>保证从收方到患者收药中所有环节系统有记录做到随时可查，</w:t>
      </w:r>
      <w:r>
        <w:rPr>
          <w:rFonts w:ascii="仿宋" w:eastAsia="仿宋" w:hAnsi="仿宋" w:cs="等线" w:hint="eastAsia"/>
          <w:color w:val="000000"/>
          <w:sz w:val="24"/>
        </w:rPr>
        <w:t>投标人应出具具体的实施方案，为患者免费配送，快递到家。</w:t>
      </w:r>
    </w:p>
    <w:p w:rsidR="00D07FAF" w:rsidRDefault="00D07FAF" w:rsidP="00D07FAF">
      <w:pPr>
        <w:pStyle w:val="41"/>
        <w:adjustRightInd w:val="0"/>
        <w:snapToGrid w:val="0"/>
        <w:spacing w:line="360" w:lineRule="auto"/>
        <w:ind w:firstLineChars="0" w:firstLine="0"/>
        <w:rPr>
          <w:rFonts w:ascii="仿宋" w:eastAsia="仿宋" w:hAnsi="仿宋" w:cs="Arial"/>
          <w:color w:val="000000"/>
        </w:rPr>
      </w:pPr>
      <w:r>
        <w:rPr>
          <w:rFonts w:ascii="仿宋" w:eastAsia="仿宋" w:hAnsi="仿宋" w:hint="eastAsia"/>
          <w:color w:val="000000"/>
        </w:rPr>
        <w:lastRenderedPageBreak/>
        <w:t>19、工作时效：</w:t>
      </w:r>
      <w:r>
        <w:rPr>
          <w:rFonts w:ascii="仿宋" w:eastAsia="仿宋" w:hAnsi="仿宋" w:cs="Arial" w:hint="eastAsia"/>
          <w:color w:val="000000"/>
        </w:rPr>
        <w:t>投标人应</w:t>
      </w:r>
      <w:r>
        <w:rPr>
          <w:rFonts w:ascii="仿宋" w:eastAsia="仿宋" w:hAnsi="仿宋" w:cs="Cambria" w:hint="eastAsia"/>
          <w:color w:val="000000"/>
        </w:rPr>
        <w:t>从接收到医院药师审核过的处方信息至调配完毕、配送至采购人指定地址。</w:t>
      </w:r>
      <w:r>
        <w:rPr>
          <w:rFonts w:ascii="仿宋" w:eastAsia="仿宋" w:hAnsi="仿宋" w:cs="Arial" w:hint="eastAsia"/>
          <w:color w:val="000000"/>
        </w:rPr>
        <w:t>自煎中药饮片：交货</w:t>
      </w:r>
      <w:r>
        <w:rPr>
          <w:rFonts w:ascii="仿宋" w:eastAsia="仿宋" w:hAnsi="仿宋" w:cs="Cambria" w:hint="eastAsia"/>
          <w:color w:val="000000"/>
        </w:rPr>
        <w:t>时间≤60分钟</w:t>
      </w:r>
      <w:r>
        <w:rPr>
          <w:rFonts w:ascii="仿宋" w:eastAsia="仿宋" w:hAnsi="仿宋" w:cs="Arial" w:hint="eastAsia"/>
          <w:color w:val="000000"/>
        </w:rPr>
        <w:t>。急救药品：交货时间≤30分钟；代煎药</w:t>
      </w:r>
      <w:proofErr w:type="gramStart"/>
      <w:r>
        <w:rPr>
          <w:rFonts w:ascii="仿宋" w:eastAsia="仿宋" w:hAnsi="仿宋" w:cs="Arial" w:hint="eastAsia"/>
          <w:color w:val="000000"/>
        </w:rPr>
        <w:t>品服务</w:t>
      </w:r>
      <w:proofErr w:type="gramEnd"/>
      <w:r>
        <w:rPr>
          <w:rFonts w:ascii="仿宋" w:eastAsia="仿宋" w:hAnsi="仿宋" w:cs="Arial" w:hint="eastAsia"/>
          <w:color w:val="000000"/>
        </w:rPr>
        <w:t>配送时间: 工作日每周一至周五；法定节假日与医师出诊时间一致；每日至少配送 2次，上午12点以前的处方，当日下午16点以前配送至医院；上午12点以后的处方，次日上午8:30点以前配送至医院。投标人应积极配合采购人的药品配送工作。</w:t>
      </w:r>
    </w:p>
    <w:p w:rsidR="00D07FAF" w:rsidRDefault="00D07FAF" w:rsidP="00D07FAF">
      <w:pPr>
        <w:pStyle w:val="41"/>
        <w:adjustRightInd w:val="0"/>
        <w:snapToGrid w:val="0"/>
        <w:spacing w:line="360" w:lineRule="auto"/>
        <w:ind w:firstLineChars="0" w:firstLine="0"/>
        <w:rPr>
          <w:rFonts w:ascii="仿宋" w:eastAsia="仿宋" w:hAnsi="仿宋" w:cs="Cambria"/>
          <w:color w:val="000000"/>
        </w:rPr>
      </w:pPr>
      <w:r>
        <w:rPr>
          <w:rFonts w:ascii="仿宋" w:eastAsia="仿宋" w:hAnsi="仿宋" w:cs="Arial" w:hint="eastAsia"/>
          <w:color w:val="000000"/>
        </w:rPr>
        <w:t>★20.投标产品须具备药品生产许可证，投标人应提供投标产品的《药品生产许可证》复印件。经采购人同意后，投标人方能变更中药饮片生产厂家，并向采购人提交变更后生产厂家的相应资质。</w:t>
      </w:r>
      <w:r>
        <w:rPr>
          <w:rFonts w:ascii="仿宋" w:eastAsia="仿宋" w:hAnsi="仿宋" w:hint="eastAsia"/>
          <w:b/>
          <w:color w:val="000000"/>
        </w:rPr>
        <w:t>（需提供相关证明文件和承诺函并加盖投标人公章）</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21、投标人应提供中药饮片其他服务：</w:t>
      </w:r>
    </w:p>
    <w:p w:rsidR="00D07FAF" w:rsidRDefault="00D07FAF" w:rsidP="00D07FAF">
      <w:pPr>
        <w:tabs>
          <w:tab w:val="left" w:pos="900"/>
        </w:tabs>
        <w:spacing w:beforeLines="50" w:before="156" w:line="360" w:lineRule="auto"/>
        <w:rPr>
          <w:rFonts w:ascii="仿宋" w:eastAsia="仿宋" w:hAnsi="仿宋" w:cs="Arial"/>
          <w:color w:val="000000"/>
          <w:sz w:val="24"/>
        </w:rPr>
      </w:pPr>
      <w:r>
        <w:rPr>
          <w:rFonts w:ascii="仿宋" w:eastAsia="仿宋" w:hAnsi="仿宋" w:hint="eastAsia"/>
          <w:color w:val="000000"/>
          <w:sz w:val="24"/>
        </w:rPr>
        <w:t>21.1、</w:t>
      </w:r>
      <w:r>
        <w:rPr>
          <w:rFonts w:ascii="仿宋" w:eastAsia="仿宋" w:hAnsi="仿宋" w:cs="Arial" w:hint="eastAsia"/>
          <w:color w:val="000000"/>
          <w:sz w:val="24"/>
        </w:rPr>
        <w:t>按照采购人要求提供调剂场所的装修服务（不涉及整体结构），并提供适宜中药饮片储存的智能存储柜、货架、</w:t>
      </w:r>
      <w:proofErr w:type="gramStart"/>
      <w:r>
        <w:rPr>
          <w:rFonts w:ascii="仿宋" w:eastAsia="仿宋" w:hAnsi="仿宋" w:cs="Arial" w:hint="eastAsia"/>
          <w:color w:val="000000"/>
          <w:sz w:val="24"/>
        </w:rPr>
        <w:t>戥</w:t>
      </w:r>
      <w:proofErr w:type="gramEnd"/>
      <w:r>
        <w:rPr>
          <w:rFonts w:ascii="仿宋" w:eastAsia="仿宋" w:hAnsi="仿宋" w:cs="Arial" w:hint="eastAsia"/>
          <w:color w:val="000000"/>
          <w:sz w:val="24"/>
        </w:rPr>
        <w:t>秤、电子台秤、电脑、打印机、</w:t>
      </w:r>
      <w:proofErr w:type="gramStart"/>
      <w:r>
        <w:rPr>
          <w:rFonts w:ascii="仿宋" w:eastAsia="仿宋" w:hAnsi="仿宋" w:cs="Arial" w:hint="eastAsia"/>
          <w:color w:val="000000"/>
          <w:sz w:val="24"/>
        </w:rPr>
        <w:t>高拍仪</w:t>
      </w:r>
      <w:proofErr w:type="gramEnd"/>
      <w:r>
        <w:rPr>
          <w:rFonts w:ascii="仿宋" w:eastAsia="仿宋" w:hAnsi="仿宋" w:cs="Arial" w:hint="eastAsia"/>
          <w:color w:val="000000"/>
          <w:sz w:val="24"/>
        </w:rPr>
        <w:t>等调剂工作相关的设施设备。费用应包含在投标人报价内。</w:t>
      </w:r>
    </w:p>
    <w:p w:rsidR="00D07FAF" w:rsidRDefault="00D07FAF" w:rsidP="00D07FAF">
      <w:pPr>
        <w:tabs>
          <w:tab w:val="left" w:pos="900"/>
        </w:tabs>
        <w:spacing w:beforeLines="50" w:before="156" w:line="360" w:lineRule="auto"/>
        <w:rPr>
          <w:rFonts w:ascii="仿宋" w:eastAsia="仿宋" w:hAnsi="仿宋"/>
          <w:color w:val="000000"/>
          <w:sz w:val="24"/>
        </w:rPr>
      </w:pPr>
      <w:r>
        <w:rPr>
          <w:rFonts w:ascii="仿宋" w:eastAsia="仿宋" w:hAnsi="仿宋" w:hint="eastAsia"/>
          <w:color w:val="000000"/>
          <w:sz w:val="24"/>
        </w:rPr>
        <w:t>21.2、为采购人提供定制的中医特色专属</w:t>
      </w:r>
      <w:proofErr w:type="gramStart"/>
      <w:r>
        <w:rPr>
          <w:rFonts w:ascii="仿宋" w:eastAsia="仿宋" w:hAnsi="仿宋" w:hint="eastAsia"/>
          <w:color w:val="000000"/>
          <w:sz w:val="24"/>
        </w:rPr>
        <w:t>科普患教平台</w:t>
      </w:r>
      <w:proofErr w:type="gramEnd"/>
      <w:r>
        <w:rPr>
          <w:rFonts w:ascii="仿宋" w:eastAsia="仿宋" w:hAnsi="仿宋" w:hint="eastAsia"/>
          <w:color w:val="000000"/>
          <w:sz w:val="24"/>
        </w:rPr>
        <w:t>，为患者提供用药咨询等互联网医疗升级服务。</w:t>
      </w:r>
    </w:p>
    <w:p w:rsidR="00D07FAF" w:rsidRDefault="00D07FAF" w:rsidP="00D07FAF">
      <w:pPr>
        <w:pStyle w:val="41"/>
        <w:adjustRightInd w:val="0"/>
        <w:snapToGrid w:val="0"/>
        <w:spacing w:line="360" w:lineRule="auto"/>
        <w:ind w:firstLineChars="0" w:firstLine="0"/>
        <w:rPr>
          <w:rFonts w:ascii="仿宋" w:eastAsia="仿宋" w:hAnsi="仿宋" w:cs="Arial"/>
          <w:color w:val="000000"/>
        </w:rPr>
      </w:pPr>
      <w:r>
        <w:rPr>
          <w:rFonts w:ascii="仿宋" w:eastAsia="仿宋" w:hAnsi="仿宋" w:cs="Arial" w:hint="eastAsia"/>
          <w:color w:val="000000"/>
        </w:rPr>
        <w:t>21.3、制定中药汤剂服用方法指导：包括但不限于服药的温度指导、服药的剂量指导、服药方法指导、服药时间指导、服药注意事项指导等。</w:t>
      </w:r>
    </w:p>
    <w:p w:rsidR="00D07FAF" w:rsidRDefault="00D07FAF" w:rsidP="00D07FAF">
      <w:pPr>
        <w:pStyle w:val="41"/>
        <w:adjustRightInd w:val="0"/>
        <w:snapToGrid w:val="0"/>
        <w:spacing w:line="360" w:lineRule="auto"/>
        <w:ind w:firstLineChars="0" w:firstLine="0"/>
        <w:rPr>
          <w:rFonts w:ascii="仿宋" w:eastAsia="仿宋" w:hAnsi="仿宋" w:cs="Arial"/>
          <w:color w:val="000000"/>
        </w:rPr>
      </w:pPr>
      <w:r>
        <w:rPr>
          <w:rFonts w:ascii="仿宋" w:eastAsia="仿宋" w:hAnsi="仿宋" w:cs="Arial" w:hint="eastAsia"/>
          <w:color w:val="000000"/>
        </w:rPr>
        <w:t>21.4、按照采购人要求完成合理用药等相关工作。</w:t>
      </w:r>
    </w:p>
    <w:p w:rsidR="00D07FAF" w:rsidRDefault="00D07FAF" w:rsidP="00D07FAF">
      <w:pPr>
        <w:adjustRightInd w:val="0"/>
        <w:snapToGrid w:val="0"/>
        <w:spacing w:line="360" w:lineRule="auto"/>
        <w:rPr>
          <w:rFonts w:ascii="仿宋" w:eastAsia="仿宋" w:hAnsi="仿宋" w:cs="Arial"/>
          <w:color w:val="000000"/>
          <w:sz w:val="24"/>
        </w:rPr>
      </w:pPr>
      <w:r>
        <w:rPr>
          <w:rFonts w:ascii="仿宋" w:eastAsia="仿宋" w:hAnsi="仿宋" w:cs="Arial" w:hint="eastAsia"/>
          <w:color w:val="000000"/>
          <w:sz w:val="24"/>
        </w:rPr>
        <w:t>21.5、患者可通过投标人提供的方式查询患者药品的调配进程。</w:t>
      </w:r>
    </w:p>
    <w:p w:rsidR="00D07FAF" w:rsidRDefault="00D07FAF" w:rsidP="00D07FAF">
      <w:pPr>
        <w:tabs>
          <w:tab w:val="left" w:pos="1966"/>
        </w:tabs>
        <w:spacing w:before="120" w:line="360" w:lineRule="auto"/>
        <w:rPr>
          <w:rFonts w:ascii="仿宋" w:eastAsia="仿宋" w:hAnsi="仿宋"/>
          <w:sz w:val="24"/>
        </w:rPr>
      </w:pPr>
      <w:r>
        <w:rPr>
          <w:rFonts w:ascii="仿宋" w:eastAsia="仿宋" w:hAnsi="仿宋" w:cs="Arial" w:hint="eastAsia"/>
          <w:color w:val="000000"/>
          <w:sz w:val="24"/>
        </w:rPr>
        <w:t>21.6、能够满足采购人的其他临时需求。</w:t>
      </w:r>
    </w:p>
    <w:p w:rsidR="00D07FAF" w:rsidRDefault="00D07FAF" w:rsidP="00D07FAF">
      <w:pPr>
        <w:tabs>
          <w:tab w:val="left" w:pos="1966"/>
        </w:tabs>
        <w:spacing w:before="120" w:line="360" w:lineRule="auto"/>
        <w:rPr>
          <w:rFonts w:ascii="仿宋" w:eastAsia="仿宋" w:hAnsi="仿宋"/>
          <w:sz w:val="24"/>
        </w:rPr>
      </w:pPr>
    </w:p>
    <w:p w:rsidR="00D07FAF" w:rsidRDefault="00D07FAF" w:rsidP="00D07FAF">
      <w:pPr>
        <w:tabs>
          <w:tab w:val="left" w:pos="1966"/>
        </w:tabs>
        <w:spacing w:before="120" w:line="360" w:lineRule="auto"/>
        <w:rPr>
          <w:rFonts w:ascii="仿宋" w:eastAsia="仿宋" w:hAnsi="仿宋" w:cs="Arial"/>
          <w:color w:val="000000"/>
          <w:sz w:val="24"/>
        </w:rPr>
        <w:sectPr w:rsidR="00D07FAF">
          <w:pgSz w:w="11906" w:h="16838"/>
          <w:pgMar w:top="1440" w:right="1800" w:bottom="1440" w:left="1800" w:header="851" w:footer="992" w:gutter="0"/>
          <w:cols w:space="425"/>
          <w:docGrid w:type="lines" w:linePitch="312"/>
        </w:sectPr>
      </w:pPr>
    </w:p>
    <w:p w:rsidR="00D07FAF" w:rsidRDefault="00D07FAF" w:rsidP="00D07FAF">
      <w:pPr>
        <w:tabs>
          <w:tab w:val="left" w:pos="1966"/>
        </w:tabs>
        <w:spacing w:before="120" w:line="360" w:lineRule="auto"/>
        <w:rPr>
          <w:rFonts w:ascii="仿宋" w:eastAsia="仿宋" w:hAnsi="仿宋" w:cs="Arial"/>
          <w:color w:val="000000"/>
          <w:sz w:val="24"/>
        </w:rPr>
      </w:pPr>
      <w:bookmarkStart w:id="5" w:name="_GoBack"/>
      <w:bookmarkEnd w:id="5"/>
      <w:r>
        <w:rPr>
          <w:rFonts w:ascii="仿宋" w:eastAsia="仿宋" w:hAnsi="仿宋" w:cs="Arial" w:hint="eastAsia"/>
          <w:color w:val="000000"/>
          <w:sz w:val="24"/>
        </w:rPr>
        <w:lastRenderedPageBreak/>
        <w:t>附件1.首都医科大学附属复兴医院中药饮片品种目录</w:t>
      </w:r>
    </w:p>
    <w:tbl>
      <w:tblPr>
        <w:tblW w:w="9240" w:type="dxa"/>
        <w:tblInd w:w="78" w:type="dxa"/>
        <w:tblLayout w:type="fixed"/>
        <w:tblLook w:val="04A0" w:firstRow="1" w:lastRow="0" w:firstColumn="1" w:lastColumn="0" w:noHBand="0" w:noVBand="1"/>
      </w:tblPr>
      <w:tblGrid>
        <w:gridCol w:w="486"/>
        <w:gridCol w:w="537"/>
        <w:gridCol w:w="997"/>
        <w:gridCol w:w="1133"/>
        <w:gridCol w:w="867"/>
        <w:gridCol w:w="883"/>
        <w:gridCol w:w="750"/>
        <w:gridCol w:w="883"/>
        <w:gridCol w:w="1000"/>
        <w:gridCol w:w="934"/>
        <w:gridCol w:w="770"/>
      </w:tblGrid>
      <w:tr w:rsidR="00D07FAF" w:rsidTr="008D5C7F">
        <w:trPr>
          <w:trHeight w:val="555"/>
        </w:trPr>
        <w:tc>
          <w:tcPr>
            <w:tcW w:w="486" w:type="dxa"/>
            <w:tcBorders>
              <w:top w:val="double" w:sz="6" w:space="0" w:color="auto"/>
              <w:left w:val="double" w:sz="6"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bookmarkStart w:id="6" w:name="OLE_LINK5"/>
            <w:bookmarkStart w:id="7" w:name="OLE_LINK4"/>
            <w:proofErr w:type="gramStart"/>
            <w:r>
              <w:rPr>
                <w:rFonts w:ascii="仿宋" w:eastAsia="仿宋" w:hAnsi="仿宋" w:hint="eastAsia"/>
                <w:b/>
                <w:color w:val="000000"/>
              </w:rPr>
              <w:t>包号</w:t>
            </w:r>
            <w:proofErr w:type="gramEnd"/>
          </w:p>
        </w:tc>
        <w:tc>
          <w:tcPr>
            <w:tcW w:w="537"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标的名称</w:t>
            </w:r>
          </w:p>
        </w:tc>
        <w:tc>
          <w:tcPr>
            <w:tcW w:w="997"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序号</w:t>
            </w:r>
          </w:p>
        </w:tc>
        <w:tc>
          <w:tcPr>
            <w:tcW w:w="1133"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药品名称</w:t>
            </w:r>
          </w:p>
        </w:tc>
        <w:tc>
          <w:tcPr>
            <w:tcW w:w="867"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等级</w:t>
            </w:r>
          </w:p>
        </w:tc>
        <w:tc>
          <w:tcPr>
            <w:tcW w:w="883"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年预估使用量</w:t>
            </w:r>
          </w:p>
        </w:tc>
        <w:tc>
          <w:tcPr>
            <w:tcW w:w="750"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预估使用量单位/规格</w:t>
            </w:r>
          </w:p>
        </w:tc>
        <w:tc>
          <w:tcPr>
            <w:tcW w:w="883"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单价预算金额（元）</w:t>
            </w:r>
          </w:p>
        </w:tc>
        <w:tc>
          <w:tcPr>
            <w:tcW w:w="1000"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总价预算金额</w:t>
            </w:r>
          </w:p>
        </w:tc>
        <w:tc>
          <w:tcPr>
            <w:tcW w:w="934" w:type="dxa"/>
            <w:tcBorders>
              <w:top w:val="double" w:sz="6"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备注（别名）</w:t>
            </w:r>
          </w:p>
        </w:tc>
        <w:tc>
          <w:tcPr>
            <w:tcW w:w="770" w:type="dxa"/>
            <w:tcBorders>
              <w:top w:val="double" w:sz="6" w:space="0" w:color="auto"/>
              <w:left w:val="single" w:sz="12" w:space="0" w:color="auto"/>
              <w:bottom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b/>
                <w:color w:val="000000"/>
              </w:rPr>
            </w:pPr>
            <w:r>
              <w:rPr>
                <w:rFonts w:ascii="仿宋" w:eastAsia="仿宋" w:hAnsi="仿宋" w:hint="eastAsia"/>
                <w:b/>
                <w:color w:val="000000"/>
              </w:rPr>
              <w:t>分包预算金额（元）</w:t>
            </w:r>
          </w:p>
        </w:tc>
      </w:tr>
      <w:tr w:rsidR="00D07FAF" w:rsidTr="008D5C7F">
        <w:trPr>
          <w:trHeight w:val="285"/>
        </w:trPr>
        <w:tc>
          <w:tcPr>
            <w:tcW w:w="486" w:type="dxa"/>
            <w:vMerge w:val="restart"/>
            <w:tcBorders>
              <w:top w:val="single" w:sz="12" w:space="0" w:color="auto"/>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w:t>
            </w:r>
          </w:p>
        </w:tc>
        <w:tc>
          <w:tcPr>
            <w:tcW w:w="537" w:type="dxa"/>
            <w:vMerge w:val="restart"/>
            <w:tcBorders>
              <w:top w:val="single" w:sz="12" w:space="0" w:color="auto"/>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中药饮片供应及调剂代煎配送服务</w:t>
            </w: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阿胶珠</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val="restart"/>
            <w:tcBorders>
              <w:top w:val="single" w:sz="12" w:space="0" w:color="auto"/>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13557406.08</w:t>
            </w: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艾叶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白果仁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白花蛇舌草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白及</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135600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白茅根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110720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74500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白头翁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23.002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920.08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18.325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2492.2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白鲜皮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24.803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634.9568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白芷</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百部</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百合</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778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112032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柏子仁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31980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板蓝根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半边莲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21.436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2143.6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半枝莲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薄荷</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4874.16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北败酱</w:t>
            </w:r>
            <w:proofErr w:type="gramEnd"/>
            <w:r>
              <w:rPr>
                <w:rFonts w:ascii="仿宋" w:eastAsia="仿宋" w:hAnsi="仿宋" w:hint="eastAsia"/>
                <w:color w:val="000000"/>
              </w:rPr>
              <w:t>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2257.6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北柴胡</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222200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北豆根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14.023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897.472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北刘寄奴</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北沙参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28548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萹蓄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槟榔</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草豆蔻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7.577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606.16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草果仁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8502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侧柏炭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侧柏叶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蝉蜕</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炒白扁豆</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炒白芍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酒白芍</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炒槟榔</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13.053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689.1984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炒苍耳子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炒稻芽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炒谷芽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炒槐花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炒蒺藜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盐蒺藜</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炒僵蚕</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炒芥子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炒决明子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236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5909.44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炒苦杏仁</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24384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炒莱菔子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炒麦芽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炒蔓荆子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112.011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13441.32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1-49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炒牛蒡子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炒山桃仁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燀</w:t>
            </w:r>
            <w:proofErr w:type="gramEnd"/>
            <w:r>
              <w:rPr>
                <w:rFonts w:ascii="仿宋" w:eastAsia="仿宋" w:hAnsi="仿宋" w:hint="eastAsia"/>
                <w:color w:val="000000"/>
              </w:rPr>
              <w:t>桃仁</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炒山楂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2067.2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炒酸枣仁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炒王不留行</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炒栀子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9500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炒紫苏子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7571.2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车前草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2284.8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陈皮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赤芍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62400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1-59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赤小豆</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茺</w:t>
            </w:r>
            <w:proofErr w:type="gramEnd"/>
            <w:r>
              <w:rPr>
                <w:rFonts w:ascii="仿宋" w:eastAsia="仿宋" w:hAnsi="仿宋" w:hint="eastAsia"/>
                <w:color w:val="000000"/>
              </w:rPr>
              <w:t>蔚子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3660.8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川贝母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795200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川</w:t>
            </w:r>
            <w:proofErr w:type="gramStart"/>
            <w:r>
              <w:rPr>
                <w:rFonts w:ascii="仿宋" w:eastAsia="仿宋" w:hAnsi="仿宋" w:hint="eastAsia"/>
                <w:color w:val="000000"/>
              </w:rPr>
              <w:t>楝</w:t>
            </w:r>
            <w:proofErr w:type="gramEnd"/>
            <w:r>
              <w:rPr>
                <w:rFonts w:ascii="仿宋" w:eastAsia="仿宋" w:hAnsi="仿宋" w:hint="eastAsia"/>
                <w:color w:val="000000"/>
              </w:rPr>
              <w:t>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川木通</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川牛膝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10299.2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川芎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34672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穿山龙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垂盆草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58.37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3735.68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磁石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5273.6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1-69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刺</w:t>
            </w:r>
            <w:proofErr w:type="gramEnd"/>
            <w:r>
              <w:rPr>
                <w:rFonts w:ascii="仿宋" w:eastAsia="仿宋" w:hAnsi="仿宋" w:hint="eastAsia"/>
                <w:color w:val="000000"/>
              </w:rPr>
              <w:t>五加</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醋艾炭</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鳖甲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101136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莪术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龟甲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159280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鸡内金</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20416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没药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青皮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乳香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三棱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1-79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醋五灵</w:t>
            </w:r>
            <w:proofErr w:type="gramEnd"/>
            <w:r>
              <w:rPr>
                <w:rFonts w:ascii="仿宋" w:eastAsia="仿宋" w:hAnsi="仿宋" w:hint="eastAsia"/>
                <w:color w:val="000000"/>
              </w:rPr>
              <w:t>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18.686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1793.856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五味子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醋香附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9360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醋</w:t>
            </w:r>
            <w:proofErr w:type="gramEnd"/>
            <w:r>
              <w:rPr>
                <w:rFonts w:ascii="仿宋" w:eastAsia="仿宋" w:hAnsi="仿宋" w:hint="eastAsia"/>
                <w:color w:val="000000"/>
              </w:rPr>
              <w:t>延胡索</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大腹毛</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大黄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大血藤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74.647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1433.2224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大枣</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20928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代代花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10.936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6561.6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丹参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82808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1-89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胆南星</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淡豆豉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淡竹叶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当归</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228032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当归尾</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12.21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1660.56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党参片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785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251200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灯心草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地肤子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5222.4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地骨皮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30880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690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1-99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104000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地榆</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1191.36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地榆炭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490.56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丁香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冬瓜皮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2979.2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豆蔻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29256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独活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杜仲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12288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煅</w:t>
            </w:r>
            <w:proofErr w:type="gramStart"/>
            <w:r>
              <w:rPr>
                <w:rFonts w:ascii="仿宋" w:eastAsia="仿宋" w:hAnsi="仿宋" w:hint="eastAsia"/>
                <w:color w:val="000000"/>
              </w:rPr>
              <w:t>赤</w:t>
            </w:r>
            <w:proofErr w:type="gramEnd"/>
            <w:r>
              <w:rPr>
                <w:rFonts w:ascii="仿宋" w:eastAsia="仿宋" w:hAnsi="仿宋" w:hint="eastAsia"/>
                <w:color w:val="000000"/>
              </w:rPr>
              <w:t>石脂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磁石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1-109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煅浮海石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11136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煅</w:t>
            </w:r>
            <w:proofErr w:type="gramStart"/>
            <w:r>
              <w:rPr>
                <w:rFonts w:ascii="仿宋" w:eastAsia="仿宋" w:hAnsi="仿宋" w:hint="eastAsia"/>
                <w:color w:val="000000"/>
              </w:rPr>
              <w:t>蛤</w:t>
            </w:r>
            <w:proofErr w:type="gramEnd"/>
            <w:r>
              <w:rPr>
                <w:rFonts w:ascii="仿宋" w:eastAsia="仿宋" w:hAnsi="仿宋" w:hint="eastAsia"/>
                <w:color w:val="000000"/>
              </w:rPr>
              <w:t>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龙齿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10640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龙骨</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9744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牡蛎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594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瓦楞子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赭石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3891.2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煅紫贝</w:t>
            </w:r>
            <w:proofErr w:type="gramEnd"/>
            <w:r>
              <w:rPr>
                <w:rFonts w:ascii="仿宋" w:eastAsia="仿宋" w:hAnsi="仿宋" w:hint="eastAsia"/>
                <w:color w:val="000000"/>
              </w:rPr>
              <w:t>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16.735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1338.8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生紫贝齿</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煅</w:t>
            </w:r>
            <w:proofErr w:type="gramEnd"/>
            <w:r>
              <w:rPr>
                <w:rFonts w:ascii="仿宋" w:eastAsia="仿宋" w:hAnsi="仿宋" w:hint="eastAsia"/>
                <w:color w:val="000000"/>
              </w:rPr>
              <w:t>紫石英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鹅</w:t>
            </w:r>
            <w:proofErr w:type="gramStart"/>
            <w:r>
              <w:rPr>
                <w:rFonts w:ascii="仿宋" w:eastAsia="仿宋" w:hAnsi="仿宋" w:hint="eastAsia"/>
                <w:color w:val="000000"/>
              </w:rPr>
              <w:t>不</w:t>
            </w:r>
            <w:proofErr w:type="gramEnd"/>
            <w:r>
              <w:rPr>
                <w:rFonts w:ascii="仿宋" w:eastAsia="仿宋" w:hAnsi="仿宋" w:hint="eastAsia"/>
                <w:color w:val="000000"/>
              </w:rPr>
              <w:t>食草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1-119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法半夏</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138270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番泻叶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防风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161200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防己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蜂房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佛手</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34888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麸炒白术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951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182592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麸炒苍术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63008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麸炒椿皮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麸炒冬瓜子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3070.4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1-129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麸炒芡实</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麸炒山药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42432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麸炒神曲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麸炒薏苡仁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28070.4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麸炒枳壳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麸炒枳实</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34736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麸</w:t>
            </w:r>
            <w:proofErr w:type="gramEnd"/>
            <w:r>
              <w:rPr>
                <w:rFonts w:ascii="仿宋" w:eastAsia="仿宋" w:hAnsi="仿宋" w:hint="eastAsia"/>
                <w:color w:val="000000"/>
              </w:rPr>
              <w:t>煨肉豆蔻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煨</w:t>
            </w:r>
            <w:proofErr w:type="gramEnd"/>
            <w:r>
              <w:rPr>
                <w:rFonts w:ascii="仿宋" w:eastAsia="仿宋" w:hAnsi="仿宋" w:hint="eastAsia"/>
                <w:color w:val="000000"/>
              </w:rPr>
              <w:t>肉豆蔻</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茯苓</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217560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茯苓皮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2462.4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茯</w:t>
            </w:r>
            <w:proofErr w:type="gramEnd"/>
            <w:r>
              <w:rPr>
                <w:rFonts w:ascii="仿宋" w:eastAsia="仿宋" w:hAnsi="仿宋" w:hint="eastAsia"/>
                <w:color w:val="000000"/>
              </w:rPr>
              <w:t>神</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61440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1-139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浮萍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13.583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521.5872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浮</w:t>
            </w:r>
            <w:proofErr w:type="gramEnd"/>
            <w:r>
              <w:rPr>
                <w:rFonts w:ascii="仿宋" w:eastAsia="仿宋" w:hAnsi="仿宋" w:hint="eastAsia"/>
                <w:color w:val="000000"/>
              </w:rPr>
              <w:t>小麦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506.143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10649.24872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附片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41250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覆盆子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甘草片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甘松</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干姜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12784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干石斛</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44374.4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干益母草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3900.8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干鱼腥草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2589.6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1-149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高良姜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1360.8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钩藤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94500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枸杞子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85120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谷精草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谷芽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瓜</w:t>
            </w:r>
            <w:proofErr w:type="gramStart"/>
            <w:r>
              <w:rPr>
                <w:rFonts w:ascii="仿宋" w:eastAsia="仿宋" w:hAnsi="仿宋" w:hint="eastAsia"/>
                <w:color w:val="000000"/>
              </w:rPr>
              <w:t>蒌</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广藿香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广金钱草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81.194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3247.76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鬼箭羽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桂枝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12795.44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桂枝段</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1-159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海风藤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海金沙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海螵蛸</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7955.2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海桐皮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7.709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277.524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海藻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诃子肉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合欢花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合欢皮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荷梗</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5.845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93.52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荷叶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1-169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黑芝麻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红花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37696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厚朴</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23544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姜厚朴</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胡黄连</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虎杖</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花椒</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化橘红</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槐花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槐花炭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黄柏</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关黄柏</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1-179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黄连片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134140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52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黄芪</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1852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311136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黄芩片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65988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火麻仁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鸡血藤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姜半夏</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118440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姜炭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573.65128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降香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焦槟榔</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10700.8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焦麦芽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1-189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焦山楂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焦神曲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17640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焦栀子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金莲花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11760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金荞麦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16992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金银花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137800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金樱子肉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锦灯笼</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3.735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582.66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荆芥</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荆芥穗</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1-199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荆芥炭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7.623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231.7392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净山楂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8012.8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山楂</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酒苁蓉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122640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酒大黄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酒黄精</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56628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酒女贞子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酒</w:t>
            </w:r>
            <w:proofErr w:type="gramStart"/>
            <w:r>
              <w:rPr>
                <w:rFonts w:ascii="仿宋" w:eastAsia="仿宋" w:hAnsi="仿宋" w:hint="eastAsia"/>
                <w:color w:val="000000"/>
              </w:rPr>
              <w:t>萸</w:t>
            </w:r>
            <w:proofErr w:type="gramEnd"/>
            <w:r>
              <w:rPr>
                <w:rFonts w:ascii="仿宋" w:eastAsia="仿宋" w:hAnsi="仿宋" w:hint="eastAsia"/>
                <w:color w:val="000000"/>
              </w:rPr>
              <w:t>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66816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桔梗</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81120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菊花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34992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橘络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1-209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苦参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4640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昆布</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老</w:t>
            </w:r>
            <w:proofErr w:type="gramStart"/>
            <w:r>
              <w:rPr>
                <w:rFonts w:ascii="仿宋" w:eastAsia="仿宋" w:hAnsi="仿宋" w:hint="eastAsia"/>
                <w:color w:val="000000"/>
              </w:rPr>
              <w:t>鹳</w:t>
            </w:r>
            <w:proofErr w:type="gramEnd"/>
            <w:r>
              <w:rPr>
                <w:rFonts w:ascii="仿宋" w:eastAsia="仿宋" w:hAnsi="仿宋" w:hint="eastAsia"/>
                <w:color w:val="000000"/>
              </w:rPr>
              <w:t>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荔枝核</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1732.8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连翘</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莲子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34672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辽</w:t>
            </w:r>
            <w:proofErr w:type="gramStart"/>
            <w:r>
              <w:rPr>
                <w:rFonts w:ascii="仿宋" w:eastAsia="仿宋" w:hAnsi="仿宋" w:hint="eastAsia"/>
                <w:color w:val="000000"/>
              </w:rPr>
              <w:t>藁</w:t>
            </w:r>
            <w:proofErr w:type="gramEnd"/>
            <w:r>
              <w:rPr>
                <w:rFonts w:ascii="仿宋" w:eastAsia="仿宋" w:hAnsi="仿宋" w:hint="eastAsia"/>
                <w:color w:val="000000"/>
              </w:rPr>
              <w:t>本片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蓼</w:t>
            </w:r>
            <w:proofErr w:type="gramEnd"/>
            <w:r>
              <w:rPr>
                <w:rFonts w:ascii="仿宋" w:eastAsia="仿宋" w:hAnsi="仿宋" w:hint="eastAsia"/>
                <w:color w:val="000000"/>
              </w:rPr>
              <w:t>大青叶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18.055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灵芝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2035200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凌霄花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15.789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2463.084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1-219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龙齿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40.795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21213.4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龙胆</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8580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龙葵</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43.38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龙眼肉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漏芦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芦根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26992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鹿角霜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路路通</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麻黄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麻黄根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1-229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马鞭草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马勃</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马齿苋</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麦冬</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338360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麦芽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芒硝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猫爪草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玫瑰花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55040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梅花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密蒙花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1-239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蜜</w:t>
            </w:r>
            <w:proofErr w:type="gramEnd"/>
            <w:r>
              <w:rPr>
                <w:rFonts w:ascii="仿宋" w:eastAsia="仿宋" w:hAnsi="仿宋" w:hint="eastAsia"/>
                <w:color w:val="000000"/>
              </w:rPr>
              <w:t>百部</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蜜</w:t>
            </w:r>
            <w:proofErr w:type="gramEnd"/>
            <w:r>
              <w:rPr>
                <w:rFonts w:ascii="仿宋" w:eastAsia="仿宋" w:hAnsi="仿宋" w:hint="eastAsia"/>
                <w:color w:val="000000"/>
              </w:rPr>
              <w:t>麻黄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蜜</w:t>
            </w:r>
            <w:proofErr w:type="gramEnd"/>
            <w:r>
              <w:rPr>
                <w:rFonts w:ascii="仿宋" w:eastAsia="仿宋" w:hAnsi="仿宋" w:hint="eastAsia"/>
                <w:color w:val="000000"/>
              </w:rPr>
              <w:t>枇杷叶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8624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蜜</w:t>
            </w:r>
            <w:proofErr w:type="gramEnd"/>
            <w:r>
              <w:rPr>
                <w:rFonts w:ascii="仿宋" w:eastAsia="仿宋" w:hAnsi="仿宋" w:hint="eastAsia"/>
                <w:color w:val="000000"/>
              </w:rPr>
              <w:t>桑白皮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9408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蜜</w:t>
            </w:r>
            <w:proofErr w:type="gramEnd"/>
            <w:r>
              <w:rPr>
                <w:rFonts w:ascii="仿宋" w:eastAsia="仿宋" w:hAnsi="仿宋" w:hint="eastAsia"/>
                <w:color w:val="000000"/>
              </w:rPr>
              <w:t>紫菀</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10296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绵萆</w:t>
            </w:r>
            <w:proofErr w:type="gramEnd"/>
            <w:r>
              <w:rPr>
                <w:rFonts w:ascii="仿宋" w:eastAsia="仿宋" w:hAnsi="仿宋" w:hint="eastAsia"/>
                <w:color w:val="000000"/>
              </w:rPr>
              <w:t>薢</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148.031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7697.612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墨旱莲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牡丹皮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40832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牡蛎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0.432/袋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26395.2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木瓜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1-249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木蝴蝶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木香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10982.4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南沙参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43.749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7874.82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牛膝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藕节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11.049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220.98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藕节炭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45.212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1139.34</w:t>
            </w:r>
            <w:r>
              <w:rPr>
                <w:rFonts w:ascii="仿宋" w:eastAsia="仿宋" w:hAnsi="仿宋" w:hint="eastAsia"/>
                <w:color w:val="000000"/>
                <w:sz w:val="22"/>
              </w:rPr>
              <w:lastRenderedPageBreak/>
              <w:t>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胖大海</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46.511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24185.72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佩兰</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片姜黄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2217.6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蒲公英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12120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1-259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蒲黄炭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千年健</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前胡</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105952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茜草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7560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茜草炭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羌活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秦艽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11228.8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秦皮</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6.56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青风藤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221.28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青蒿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1-269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青葙子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545.79</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清半夏</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31680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苘麻子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瞿麦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全蝎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119700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拳参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471.68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忍冬藤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肉桂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61437.6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三七粉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62000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瓶（3g）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7.2/瓶</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446400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桑寄生</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10138.16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1-279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桑</w:t>
            </w:r>
            <w:proofErr w:type="gramStart"/>
            <w:r>
              <w:rPr>
                <w:rFonts w:ascii="仿宋" w:eastAsia="仿宋" w:hAnsi="仿宋" w:hint="eastAsia"/>
                <w:color w:val="000000"/>
              </w:rPr>
              <w:t>螵蛸</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26.227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37766.88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桑椹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桑叶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桑枝</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沙苑子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砂仁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208080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砂仁米</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山慈菇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山药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103680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蛇床子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3074.4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蛇莓</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1-289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蛇蜕</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36.29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20903.04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射干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24640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伸筋草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2097.6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升麻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生地黄炭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6.669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522.8496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生蒲黄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生石膏</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18200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0.28/袋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石菖蒲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石见穿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22.28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891.2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石韦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1-299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柿蒂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首乌藤</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7048.8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60"/>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熟大黄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熟地黄</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845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水红花子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1732.8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丝瓜络</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苏木</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325.52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锁阳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太子参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檀香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21384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1-309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烫狗脊</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烫骨碎补</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烫水蛭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制水蛭</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藤梨根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天冬</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7936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天花粉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天麻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铁线透骨草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1196.8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葶苈</w:t>
            </w:r>
            <w:proofErr w:type="gramEnd"/>
            <w:r>
              <w:rPr>
                <w:rFonts w:ascii="仿宋" w:eastAsia="仿宋" w:hAnsi="仿宋" w:hint="eastAsia"/>
                <w:color w:val="000000"/>
              </w:rPr>
              <w:t>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0.32/袋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通草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544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8704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小通草</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1-319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土贝母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土鳖虫</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187.2</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3931.2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土茯苓</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菟丝子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38896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威灵仙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11900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乌梅</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乌药</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5594.4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蜈蚣</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条</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6.08/条</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55936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全蜈蚣</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五倍子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11.625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930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52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西红花（番红花）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56/袋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1-329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豨</w:t>
            </w:r>
            <w:proofErr w:type="gramStart"/>
            <w:r>
              <w:rPr>
                <w:rFonts w:ascii="仿宋" w:eastAsia="仿宋" w:hAnsi="仿宋" w:hint="eastAsia"/>
                <w:color w:val="000000"/>
              </w:rPr>
              <w:t>莶</w:t>
            </w:r>
            <w:proofErr w:type="gramEnd"/>
            <w:r>
              <w:rPr>
                <w:rFonts w:ascii="仿宋" w:eastAsia="仿宋" w:hAnsi="仿宋" w:hint="eastAsia"/>
                <w:color w:val="000000"/>
              </w:rPr>
              <w:t>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细辛</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夏枯草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198.5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15880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仙鹤草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15274.4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仙茅</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7369.6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香薷</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香橼</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6240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小蓟</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薤</w:t>
            </w:r>
            <w:proofErr w:type="gramEnd"/>
            <w:r>
              <w:rPr>
                <w:rFonts w:ascii="仿宋" w:eastAsia="仿宋" w:hAnsi="仿宋" w:hint="eastAsia"/>
                <w:color w:val="000000"/>
              </w:rPr>
              <w:t>白</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辛夷</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1-339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新疆紫草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46200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徐长卿</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22464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续断片</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192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12288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玄参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13081.6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盐巴戟天</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50760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制巴戟天</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盐补骨</w:t>
            </w:r>
            <w:proofErr w:type="gramEnd"/>
            <w:r>
              <w:rPr>
                <w:rFonts w:ascii="仿宋" w:eastAsia="仿宋" w:hAnsi="仿宋" w:hint="eastAsia"/>
                <w:color w:val="000000"/>
              </w:rPr>
              <w:t>脂</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6732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盐车前子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17900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21480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盐杜仲</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w:t>
            </w:r>
            <w:proofErr w:type="gramStart"/>
            <w:r>
              <w:rPr>
                <w:rFonts w:ascii="仿宋" w:eastAsia="仿宋" w:hAnsi="仿宋" w:hint="eastAsia"/>
                <w:color w:val="000000"/>
              </w:rPr>
              <w:t>胡芦</w:t>
            </w:r>
            <w:proofErr w:type="gramEnd"/>
            <w:r>
              <w:rPr>
                <w:rFonts w:ascii="仿宋" w:eastAsia="仿宋" w:hAnsi="仿宋" w:hint="eastAsia"/>
                <w:color w:val="000000"/>
              </w:rPr>
              <w:t>巴</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105.6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盐橘核</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1-349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盐小茴香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盐益智仁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39600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野菊花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薏苡仁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50853.6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茵陈</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255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7140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银柴胡</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131.063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39843.152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玉竹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郁金</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72960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郁李仁</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224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18144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预知子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1-359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月季花</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1092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皂角刺</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38880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泽兰</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163</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泽泻</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439</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29852</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赭石</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浙贝母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184320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珍珠母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27100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袋（10g）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0.6/袋</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16260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知母</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32160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栀子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41</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3936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制白附子</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4.732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158.4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749.5488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1-369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制草乌</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4.96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527.744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制川乌</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3.478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120.8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420.1424</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制何首乌</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44</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制吴茱萸</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制远志</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340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92480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炙</w:t>
            </w:r>
            <w:proofErr w:type="gramEnd"/>
            <w:r>
              <w:rPr>
                <w:rFonts w:ascii="仿宋" w:eastAsia="仿宋" w:hAnsi="仿宋" w:hint="eastAsia"/>
                <w:color w:val="000000"/>
              </w:rPr>
              <w:t>甘草</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500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40000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roofErr w:type="gramStart"/>
            <w:r>
              <w:rPr>
                <w:rFonts w:ascii="仿宋" w:eastAsia="仿宋" w:hAnsi="仿宋" w:hint="eastAsia"/>
                <w:color w:val="000000"/>
              </w:rPr>
              <w:t>炙</w:t>
            </w:r>
            <w:proofErr w:type="gramEnd"/>
            <w:r>
              <w:rPr>
                <w:rFonts w:ascii="仿宋" w:eastAsia="仿宋" w:hAnsi="仿宋" w:hint="eastAsia"/>
                <w:color w:val="000000"/>
              </w:rPr>
              <w:t>黄芪</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48060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炙淫羊</w:t>
            </w:r>
            <w:proofErr w:type="gramStart"/>
            <w:r>
              <w:rPr>
                <w:rFonts w:ascii="仿宋" w:eastAsia="仿宋" w:hAnsi="仿宋" w:hint="eastAsia"/>
                <w:color w:val="000000"/>
              </w:rPr>
              <w:t>藿</w:t>
            </w:r>
            <w:proofErr w:type="gramEnd"/>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11800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1-377</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猪苓</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160320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1-378</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竹茹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398</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31840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1-379</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苎麻根</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27.457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790.7616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1-380</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紫河车</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1-381</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紫苏梗</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267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35.04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9355.68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紫苏梗段</w:t>
            </w: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1-382</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紫苏叶</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82.5</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32.8</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2706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1-383</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棕榈炭</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4.716</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282.96</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1-384</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沉香</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优质</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10</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20800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208000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1-385</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龙骨</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337</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160</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53920</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tr w:rsidR="00D07FAF" w:rsidTr="008D5C7F">
        <w:trPr>
          <w:trHeight w:val="285"/>
        </w:trPr>
        <w:tc>
          <w:tcPr>
            <w:tcW w:w="486" w:type="dxa"/>
            <w:vMerge/>
            <w:tcBorders>
              <w:left w:val="double" w:sz="6"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537" w:type="dxa"/>
            <w:vMerge/>
            <w:tcBorders>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99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1-386</w:t>
            </w:r>
          </w:p>
        </w:tc>
        <w:tc>
          <w:tcPr>
            <w:tcW w:w="113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石决明</w:t>
            </w:r>
          </w:p>
        </w:tc>
        <w:tc>
          <w:tcPr>
            <w:tcW w:w="867"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普通</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112</w:t>
            </w:r>
          </w:p>
        </w:tc>
        <w:tc>
          <w:tcPr>
            <w:tcW w:w="75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r>
              <w:rPr>
                <w:rFonts w:ascii="仿宋" w:eastAsia="仿宋" w:hAnsi="仿宋" w:hint="eastAsia"/>
                <w:color w:val="000000"/>
              </w:rPr>
              <w:t>Kg</w:t>
            </w:r>
          </w:p>
        </w:tc>
        <w:tc>
          <w:tcPr>
            <w:tcW w:w="883"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64</w:t>
            </w:r>
          </w:p>
        </w:tc>
        <w:tc>
          <w:tcPr>
            <w:tcW w:w="100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sz w:val="22"/>
              </w:rPr>
            </w:pPr>
            <w:r>
              <w:rPr>
                <w:rFonts w:ascii="仿宋" w:eastAsia="仿宋" w:hAnsi="仿宋" w:hint="eastAsia"/>
                <w:color w:val="000000"/>
                <w:sz w:val="22"/>
              </w:rPr>
              <w:t>7168</w:t>
            </w:r>
          </w:p>
        </w:tc>
        <w:tc>
          <w:tcPr>
            <w:tcW w:w="934"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c>
          <w:tcPr>
            <w:tcW w:w="770" w:type="dxa"/>
            <w:vMerge/>
            <w:tcBorders>
              <w:left w:val="single" w:sz="12" w:space="0" w:color="auto"/>
              <w:bottom w:val="single" w:sz="12" w:space="0" w:color="auto"/>
              <w:right w:val="double" w:sz="6" w:space="0" w:color="auto"/>
              <w:tl2br w:val="nil"/>
              <w:tr2bl w:val="nil"/>
            </w:tcBorders>
            <w:shd w:val="clear" w:color="auto" w:fill="auto"/>
            <w:vAlign w:val="center"/>
          </w:tcPr>
          <w:p w:rsidR="00D07FAF" w:rsidRDefault="00D07FAF" w:rsidP="008D5C7F">
            <w:pPr>
              <w:jc w:val="center"/>
              <w:rPr>
                <w:rFonts w:ascii="仿宋" w:eastAsia="仿宋" w:hAnsi="仿宋"/>
                <w:color w:val="000000"/>
              </w:rPr>
            </w:pPr>
          </w:p>
        </w:tc>
      </w:tr>
      <w:bookmarkEnd w:id="6"/>
      <w:bookmarkEnd w:id="7"/>
    </w:tbl>
    <w:p w:rsidR="00D07FAF" w:rsidRDefault="00D07FAF" w:rsidP="00D07FAF">
      <w:pPr>
        <w:adjustRightInd w:val="0"/>
        <w:snapToGrid w:val="0"/>
        <w:spacing w:line="360" w:lineRule="auto"/>
        <w:rPr>
          <w:rFonts w:hAnsi="宋体" w:cs="Arial"/>
          <w:color w:val="000000"/>
          <w:szCs w:val="21"/>
        </w:rPr>
      </w:pPr>
    </w:p>
    <w:p w:rsidR="00415010" w:rsidRDefault="00415010"/>
    <w:sectPr w:rsidR="00415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entury Gothic">
    <w:altName w:val="Yu Gothic UI"/>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0" w:usb1="0000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altName w:val="宋体"/>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icomoon">
    <w:charset w:val="00"/>
    <w:family w:val="auto"/>
    <w:pitch w:val="default"/>
    <w:sig w:usb0="00000001"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FF2B4"/>
    <w:multiLevelType w:val="singleLevel"/>
    <w:tmpl w:val="D37FF2B4"/>
    <w:lvl w:ilvl="0">
      <w:start w:val="1"/>
      <w:numFmt w:val="decimal"/>
      <w:suff w:val="nothing"/>
      <w:lvlText w:val="%1、"/>
      <w:lvlJc w:val="left"/>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24"/>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7">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3C2B0FFD"/>
    <w:multiLevelType w:val="singleLevel"/>
    <w:tmpl w:val="3C2B0FFD"/>
    <w:lvl w:ilvl="0">
      <w:start w:val="3"/>
      <w:numFmt w:val="decimal"/>
      <w:suff w:val="space"/>
      <w:lvlText w:val="%1、"/>
      <w:lvlJc w:val="left"/>
    </w:lvl>
  </w:abstractNum>
  <w:abstractNum w:abstractNumId="14">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4"/>
  </w:num>
  <w:num w:numId="2">
    <w:abstractNumId w:val="3"/>
  </w:num>
  <w:num w:numId="3">
    <w:abstractNumId w:val="8"/>
  </w:num>
  <w:num w:numId="4">
    <w:abstractNumId w:val="1"/>
  </w:num>
  <w:num w:numId="5">
    <w:abstractNumId w:val="5"/>
  </w:num>
  <w:num w:numId="6">
    <w:abstractNumId w:val="2"/>
  </w:num>
  <w:num w:numId="7">
    <w:abstractNumId w:val="11"/>
  </w:num>
  <w:num w:numId="8">
    <w:abstractNumId w:val="7"/>
  </w:num>
  <w:num w:numId="9">
    <w:abstractNumId w:val="14"/>
  </w:num>
  <w:num w:numId="10">
    <w:abstractNumId w:val="9"/>
  </w:num>
  <w:num w:numId="11">
    <w:abstractNumId w:val="15"/>
  </w:num>
  <w:num w:numId="12">
    <w:abstractNumId w:val="10"/>
  </w:num>
  <w:num w:numId="13">
    <w:abstractNumId w:val="0"/>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6A"/>
    <w:rsid w:val="00415010"/>
    <w:rsid w:val="00706F6A"/>
    <w:rsid w:val="00D0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able of authorities" w:qFormat="1"/>
    <w:lsdException w:name="toa heading"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07FAF"/>
    <w:pPr>
      <w:widowControl w:val="0"/>
      <w:jc w:val="both"/>
    </w:pPr>
    <w:rPr>
      <w:rFonts w:ascii="Calibri" w:eastAsia="宋体" w:hAnsi="Calibri" w:cs="Times New Roman"/>
      <w:szCs w:val="24"/>
    </w:rPr>
  </w:style>
  <w:style w:type="paragraph" w:styleId="11">
    <w:name w:val="heading 1"/>
    <w:basedOn w:val="a6"/>
    <w:next w:val="a6"/>
    <w:link w:val="1Char"/>
    <w:qFormat/>
    <w:rsid w:val="00D07FAF"/>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D07FA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D07FAF"/>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D07FAF"/>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D07FAF"/>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D07FA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D07FAF"/>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D07FA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D07FA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D07FAF"/>
    <w:rPr>
      <w:rFonts w:ascii="宋体" w:eastAsia="宋体" w:hAnsi="Calibri" w:cs="Times New Roman"/>
      <w:b/>
      <w:kern w:val="44"/>
      <w:sz w:val="32"/>
      <w:szCs w:val="20"/>
    </w:rPr>
  </w:style>
  <w:style w:type="character" w:customStyle="1" w:styleId="2Char">
    <w:name w:val="标题 2 Char"/>
    <w:basedOn w:val="a8"/>
    <w:qFormat/>
    <w:rsid w:val="00D07FAF"/>
    <w:rPr>
      <w:rFonts w:asciiTheme="majorHAnsi" w:eastAsiaTheme="majorEastAsia" w:hAnsiTheme="majorHAnsi" w:cstheme="majorBidi"/>
      <w:b/>
      <w:bCs/>
      <w:sz w:val="32"/>
      <w:szCs w:val="32"/>
    </w:rPr>
  </w:style>
  <w:style w:type="character" w:customStyle="1" w:styleId="3Char">
    <w:name w:val="标题 3 Char"/>
    <w:basedOn w:val="a8"/>
    <w:uiPriority w:val="9"/>
    <w:qFormat/>
    <w:rsid w:val="00D07FAF"/>
    <w:rPr>
      <w:rFonts w:ascii="Calibri" w:eastAsia="宋体" w:hAnsi="Calibri" w:cs="Times New Roman"/>
      <w:b/>
      <w:bCs/>
      <w:sz w:val="32"/>
      <w:szCs w:val="32"/>
    </w:rPr>
  </w:style>
  <w:style w:type="character" w:customStyle="1" w:styleId="4Char">
    <w:name w:val="标题 4 Char"/>
    <w:basedOn w:val="a8"/>
    <w:link w:val="4"/>
    <w:qFormat/>
    <w:rsid w:val="00D07FAF"/>
    <w:rPr>
      <w:rFonts w:ascii="Arial" w:eastAsia="黑体" w:hAnsi="Arial" w:cs="Times New Roman"/>
      <w:b/>
      <w:kern w:val="0"/>
      <w:sz w:val="28"/>
      <w:szCs w:val="20"/>
    </w:rPr>
  </w:style>
  <w:style w:type="character" w:customStyle="1" w:styleId="5Char">
    <w:name w:val="标题 5 Char"/>
    <w:basedOn w:val="a8"/>
    <w:link w:val="5"/>
    <w:qFormat/>
    <w:rsid w:val="00D07FAF"/>
    <w:rPr>
      <w:rFonts w:ascii="Calibri" w:eastAsia="宋体" w:hAnsi="Calibri" w:cs="Times New Roman"/>
      <w:b/>
      <w:kern w:val="0"/>
      <w:sz w:val="28"/>
      <w:szCs w:val="20"/>
    </w:rPr>
  </w:style>
  <w:style w:type="character" w:customStyle="1" w:styleId="6Char">
    <w:name w:val="标题 6 Char"/>
    <w:basedOn w:val="a8"/>
    <w:link w:val="6"/>
    <w:qFormat/>
    <w:rsid w:val="00D07FAF"/>
    <w:rPr>
      <w:rFonts w:ascii="Arial" w:eastAsia="黑体" w:hAnsi="Arial" w:cs="Times New Roman"/>
      <w:b/>
      <w:kern w:val="0"/>
      <w:sz w:val="24"/>
      <w:szCs w:val="20"/>
    </w:rPr>
  </w:style>
  <w:style w:type="character" w:customStyle="1" w:styleId="7Char">
    <w:name w:val="标题 7 Char"/>
    <w:basedOn w:val="a8"/>
    <w:link w:val="7"/>
    <w:qFormat/>
    <w:rsid w:val="00D07FAF"/>
    <w:rPr>
      <w:rFonts w:ascii="Calibri" w:eastAsia="宋体" w:hAnsi="Calibri" w:cs="Times New Roman"/>
      <w:b/>
      <w:kern w:val="0"/>
      <w:sz w:val="24"/>
      <w:szCs w:val="20"/>
    </w:rPr>
  </w:style>
  <w:style w:type="character" w:customStyle="1" w:styleId="8Char">
    <w:name w:val="标题 8 Char"/>
    <w:basedOn w:val="a8"/>
    <w:link w:val="8"/>
    <w:qFormat/>
    <w:rsid w:val="00D07FAF"/>
    <w:rPr>
      <w:rFonts w:ascii="Arial" w:eastAsia="黑体" w:hAnsi="Arial" w:cs="Times New Roman"/>
      <w:kern w:val="0"/>
      <w:sz w:val="24"/>
      <w:szCs w:val="20"/>
    </w:rPr>
  </w:style>
  <w:style w:type="character" w:customStyle="1" w:styleId="9Char">
    <w:name w:val="标题 9 Char"/>
    <w:basedOn w:val="a8"/>
    <w:link w:val="9"/>
    <w:qFormat/>
    <w:rsid w:val="00D07FAF"/>
    <w:rPr>
      <w:rFonts w:ascii="Arial" w:eastAsia="黑体" w:hAnsi="Arial" w:cs="Times New Roman"/>
      <w:kern w:val="0"/>
      <w:szCs w:val="20"/>
    </w:rPr>
  </w:style>
  <w:style w:type="paragraph" w:styleId="a7">
    <w:name w:val="Normal Indent"/>
    <w:basedOn w:val="a6"/>
    <w:link w:val="Char1"/>
    <w:qFormat/>
    <w:rsid w:val="00D07FAF"/>
    <w:pPr>
      <w:autoSpaceDE w:val="0"/>
      <w:autoSpaceDN w:val="0"/>
      <w:adjustRightInd w:val="0"/>
      <w:ind w:firstLine="420"/>
      <w:jc w:val="left"/>
    </w:pPr>
    <w:rPr>
      <w:rFonts w:ascii="宋体"/>
      <w:sz w:val="24"/>
    </w:rPr>
  </w:style>
  <w:style w:type="paragraph" w:styleId="70">
    <w:name w:val="toc 7"/>
    <w:basedOn w:val="a6"/>
    <w:next w:val="a6"/>
    <w:qFormat/>
    <w:rsid w:val="00D07FAF"/>
    <w:pPr>
      <w:ind w:leftChars="1200" w:left="2520"/>
    </w:pPr>
  </w:style>
  <w:style w:type="paragraph" w:styleId="ab">
    <w:name w:val="table of authorities"/>
    <w:basedOn w:val="a6"/>
    <w:next w:val="a6"/>
    <w:uiPriority w:val="99"/>
    <w:qFormat/>
    <w:rsid w:val="00D07FAF"/>
    <w:pPr>
      <w:ind w:leftChars="200" w:left="420"/>
    </w:pPr>
    <w:rPr>
      <w:rFonts w:asciiTheme="minorHAnsi" w:eastAsiaTheme="minorEastAsia" w:hAnsiTheme="minorHAnsi" w:cstheme="minorBidi"/>
    </w:rPr>
  </w:style>
  <w:style w:type="paragraph" w:styleId="ac">
    <w:name w:val="caption"/>
    <w:basedOn w:val="a6"/>
    <w:next w:val="a6"/>
    <w:qFormat/>
    <w:rsid w:val="00D07FAF"/>
    <w:pPr>
      <w:spacing w:line="480" w:lineRule="auto"/>
    </w:pPr>
    <w:rPr>
      <w:rFonts w:ascii="华文中宋" w:eastAsia="华文中宋" w:hAnsi="华文中宋"/>
      <w:sz w:val="36"/>
      <w:szCs w:val="20"/>
    </w:rPr>
  </w:style>
  <w:style w:type="paragraph" w:styleId="ad">
    <w:name w:val="Document Map"/>
    <w:basedOn w:val="a6"/>
    <w:link w:val="Char"/>
    <w:qFormat/>
    <w:rsid w:val="00D07FAF"/>
    <w:pPr>
      <w:shd w:val="clear" w:color="auto" w:fill="000080"/>
    </w:pPr>
  </w:style>
  <w:style w:type="character" w:customStyle="1" w:styleId="Char">
    <w:name w:val="文档结构图 Char"/>
    <w:basedOn w:val="a8"/>
    <w:link w:val="ad"/>
    <w:qFormat/>
    <w:rsid w:val="00D07FAF"/>
    <w:rPr>
      <w:rFonts w:ascii="Calibri" w:eastAsia="宋体" w:hAnsi="Calibri" w:cs="Times New Roman"/>
      <w:szCs w:val="24"/>
      <w:shd w:val="clear" w:color="auto" w:fill="000080"/>
    </w:rPr>
  </w:style>
  <w:style w:type="paragraph" w:styleId="ae">
    <w:name w:val="toa heading"/>
    <w:basedOn w:val="a6"/>
    <w:next w:val="a6"/>
    <w:uiPriority w:val="99"/>
    <w:unhideWhenUsed/>
    <w:qFormat/>
    <w:rsid w:val="00D07FAF"/>
    <w:pPr>
      <w:spacing w:before="120"/>
    </w:pPr>
    <w:rPr>
      <w:rFonts w:ascii="Arial" w:hAnsi="Arial"/>
      <w:sz w:val="24"/>
    </w:rPr>
  </w:style>
  <w:style w:type="paragraph" w:styleId="af">
    <w:name w:val="annotation text"/>
    <w:basedOn w:val="a6"/>
    <w:link w:val="Char10"/>
    <w:qFormat/>
    <w:rsid w:val="00D07FAF"/>
    <w:pPr>
      <w:jc w:val="left"/>
    </w:pPr>
  </w:style>
  <w:style w:type="character" w:customStyle="1" w:styleId="Char0">
    <w:name w:val="批注文字 Char"/>
    <w:basedOn w:val="a8"/>
    <w:qFormat/>
    <w:rsid w:val="00D07FAF"/>
    <w:rPr>
      <w:rFonts w:ascii="Calibri" w:eastAsia="宋体" w:hAnsi="Calibri" w:cs="Times New Roman"/>
      <w:szCs w:val="24"/>
    </w:rPr>
  </w:style>
  <w:style w:type="paragraph" w:styleId="31">
    <w:name w:val="Body Text 3"/>
    <w:basedOn w:val="a6"/>
    <w:link w:val="3Char0"/>
    <w:qFormat/>
    <w:rsid w:val="00D07FAF"/>
    <w:pPr>
      <w:spacing w:after="120"/>
    </w:pPr>
    <w:rPr>
      <w:sz w:val="16"/>
      <w:szCs w:val="16"/>
    </w:rPr>
  </w:style>
  <w:style w:type="character" w:customStyle="1" w:styleId="3Char0">
    <w:name w:val="正文文本 3 Char"/>
    <w:basedOn w:val="a8"/>
    <w:link w:val="31"/>
    <w:qFormat/>
    <w:rsid w:val="00D07FAF"/>
    <w:rPr>
      <w:rFonts w:ascii="Calibri" w:eastAsia="宋体" w:hAnsi="Calibri" w:cs="Times New Roman"/>
      <w:sz w:val="16"/>
      <w:szCs w:val="16"/>
    </w:rPr>
  </w:style>
  <w:style w:type="paragraph" w:styleId="af0">
    <w:name w:val="Body Text"/>
    <w:basedOn w:val="a6"/>
    <w:link w:val="Char2"/>
    <w:qFormat/>
    <w:rsid w:val="00D07FAF"/>
    <w:pPr>
      <w:tabs>
        <w:tab w:val="left" w:pos="567"/>
      </w:tabs>
      <w:spacing w:before="120" w:line="22" w:lineRule="atLeast"/>
    </w:pPr>
    <w:rPr>
      <w:rFonts w:ascii="宋体" w:hAnsi="宋体"/>
      <w:sz w:val="24"/>
    </w:rPr>
  </w:style>
  <w:style w:type="character" w:customStyle="1" w:styleId="Char2">
    <w:name w:val="正文文本 Char"/>
    <w:basedOn w:val="a8"/>
    <w:link w:val="af0"/>
    <w:qFormat/>
    <w:rsid w:val="00D07FAF"/>
    <w:rPr>
      <w:rFonts w:ascii="宋体" w:eastAsia="宋体" w:hAnsi="宋体" w:cs="Times New Roman"/>
      <w:sz w:val="24"/>
      <w:szCs w:val="24"/>
    </w:rPr>
  </w:style>
  <w:style w:type="paragraph" w:styleId="af1">
    <w:name w:val="Body Text Indent"/>
    <w:basedOn w:val="a6"/>
    <w:link w:val="Char20"/>
    <w:uiPriority w:val="99"/>
    <w:qFormat/>
    <w:rsid w:val="00D07FAF"/>
    <w:pPr>
      <w:spacing w:line="360" w:lineRule="auto"/>
      <w:ind w:firstLine="570"/>
    </w:pPr>
    <w:rPr>
      <w:sz w:val="24"/>
    </w:rPr>
  </w:style>
  <w:style w:type="character" w:customStyle="1" w:styleId="Char3">
    <w:name w:val="正文文本缩进 Char"/>
    <w:basedOn w:val="a8"/>
    <w:uiPriority w:val="99"/>
    <w:qFormat/>
    <w:rsid w:val="00D07FAF"/>
    <w:rPr>
      <w:rFonts w:ascii="Calibri" w:eastAsia="宋体" w:hAnsi="Calibri" w:cs="Times New Roman"/>
      <w:szCs w:val="24"/>
    </w:rPr>
  </w:style>
  <w:style w:type="paragraph" w:styleId="21">
    <w:name w:val="List 2"/>
    <w:basedOn w:val="a6"/>
    <w:qFormat/>
    <w:rsid w:val="00D07FAF"/>
    <w:pPr>
      <w:ind w:leftChars="200" w:left="100" w:hangingChars="200" w:hanging="200"/>
    </w:pPr>
  </w:style>
  <w:style w:type="paragraph" w:styleId="af2">
    <w:name w:val="Block Text"/>
    <w:basedOn w:val="a6"/>
    <w:uiPriority w:val="99"/>
    <w:qFormat/>
    <w:rsid w:val="00D07FAF"/>
    <w:pPr>
      <w:widowControl/>
      <w:ind w:left="480" w:right="-341" w:firstLine="513"/>
    </w:pPr>
    <w:rPr>
      <w:kern w:val="0"/>
      <w:sz w:val="24"/>
      <w:szCs w:val="20"/>
    </w:rPr>
  </w:style>
  <w:style w:type="paragraph" w:styleId="50">
    <w:name w:val="toc 5"/>
    <w:basedOn w:val="a6"/>
    <w:next w:val="a6"/>
    <w:qFormat/>
    <w:rsid w:val="00D07FAF"/>
    <w:pPr>
      <w:ind w:leftChars="800" w:left="1680"/>
    </w:pPr>
  </w:style>
  <w:style w:type="paragraph" w:styleId="32">
    <w:name w:val="toc 3"/>
    <w:basedOn w:val="a6"/>
    <w:next w:val="a6"/>
    <w:uiPriority w:val="39"/>
    <w:qFormat/>
    <w:rsid w:val="00D07FAF"/>
    <w:pPr>
      <w:ind w:leftChars="400" w:left="840"/>
    </w:pPr>
  </w:style>
  <w:style w:type="paragraph" w:styleId="af3">
    <w:name w:val="Plain Text"/>
    <w:basedOn w:val="a6"/>
    <w:link w:val="Char4"/>
    <w:qFormat/>
    <w:rsid w:val="00D07FAF"/>
    <w:rPr>
      <w:rFonts w:ascii="宋体" w:hAnsi="Courier New" w:hint="eastAsia"/>
      <w:szCs w:val="20"/>
    </w:rPr>
  </w:style>
  <w:style w:type="character" w:customStyle="1" w:styleId="Char4">
    <w:name w:val="纯文本 Char"/>
    <w:basedOn w:val="a8"/>
    <w:link w:val="af3"/>
    <w:qFormat/>
    <w:rsid w:val="00D07FAF"/>
    <w:rPr>
      <w:rFonts w:ascii="宋体" w:eastAsia="宋体" w:hAnsi="Courier New" w:cs="Times New Roman"/>
      <w:szCs w:val="20"/>
    </w:rPr>
  </w:style>
  <w:style w:type="paragraph" w:styleId="80">
    <w:name w:val="toc 8"/>
    <w:basedOn w:val="a6"/>
    <w:next w:val="a6"/>
    <w:qFormat/>
    <w:rsid w:val="00D07FAF"/>
    <w:pPr>
      <w:ind w:leftChars="1400" w:left="2940"/>
    </w:pPr>
  </w:style>
  <w:style w:type="paragraph" w:styleId="af4">
    <w:name w:val="Date"/>
    <w:basedOn w:val="a6"/>
    <w:next w:val="a6"/>
    <w:link w:val="Char5"/>
    <w:qFormat/>
    <w:rsid w:val="00D07FAF"/>
    <w:pPr>
      <w:ind w:leftChars="2500" w:left="100"/>
    </w:pPr>
    <w:rPr>
      <w:rFonts w:ascii="仿宋_GB2312" w:eastAsia="仿宋_GB2312" w:hAnsi="宋体"/>
      <w:color w:val="000000"/>
      <w:sz w:val="24"/>
    </w:rPr>
  </w:style>
  <w:style w:type="character" w:customStyle="1" w:styleId="Char5">
    <w:name w:val="日期 Char"/>
    <w:basedOn w:val="a8"/>
    <w:link w:val="af4"/>
    <w:qFormat/>
    <w:rsid w:val="00D07FAF"/>
    <w:rPr>
      <w:rFonts w:ascii="仿宋_GB2312" w:eastAsia="仿宋_GB2312" w:hAnsi="宋体" w:cs="Times New Roman"/>
      <w:color w:val="000000"/>
      <w:sz w:val="24"/>
      <w:szCs w:val="24"/>
    </w:rPr>
  </w:style>
  <w:style w:type="paragraph" w:styleId="22">
    <w:name w:val="Body Text Indent 2"/>
    <w:basedOn w:val="a6"/>
    <w:link w:val="2Char0"/>
    <w:qFormat/>
    <w:rsid w:val="00D07FAF"/>
    <w:pPr>
      <w:ind w:firstLineChars="200" w:firstLine="480"/>
    </w:pPr>
    <w:rPr>
      <w:rFonts w:ascii="仿宋_GB2312" w:eastAsia="仿宋_GB2312"/>
      <w:sz w:val="24"/>
    </w:rPr>
  </w:style>
  <w:style w:type="character" w:customStyle="1" w:styleId="2Char0">
    <w:name w:val="正文文本缩进 2 Char"/>
    <w:basedOn w:val="a8"/>
    <w:link w:val="22"/>
    <w:qFormat/>
    <w:rsid w:val="00D07FAF"/>
    <w:rPr>
      <w:rFonts w:ascii="仿宋_GB2312" w:eastAsia="仿宋_GB2312" w:hAnsi="Calibri" w:cs="Times New Roman"/>
      <w:sz w:val="24"/>
      <w:szCs w:val="24"/>
    </w:rPr>
  </w:style>
  <w:style w:type="paragraph" w:styleId="af5">
    <w:name w:val="Balloon Text"/>
    <w:basedOn w:val="a6"/>
    <w:link w:val="Char6"/>
    <w:qFormat/>
    <w:rsid w:val="00D07FAF"/>
    <w:rPr>
      <w:sz w:val="18"/>
      <w:szCs w:val="18"/>
    </w:rPr>
  </w:style>
  <w:style w:type="character" w:customStyle="1" w:styleId="Char6">
    <w:name w:val="批注框文本 Char"/>
    <w:basedOn w:val="a8"/>
    <w:link w:val="af5"/>
    <w:qFormat/>
    <w:rsid w:val="00D07FAF"/>
    <w:rPr>
      <w:rFonts w:ascii="Calibri" w:eastAsia="宋体" w:hAnsi="Calibri" w:cs="Times New Roman"/>
      <w:sz w:val="18"/>
      <w:szCs w:val="18"/>
    </w:rPr>
  </w:style>
  <w:style w:type="paragraph" w:styleId="af6">
    <w:name w:val="footer"/>
    <w:basedOn w:val="a6"/>
    <w:link w:val="Char11"/>
    <w:uiPriority w:val="99"/>
    <w:qFormat/>
    <w:rsid w:val="00D07FA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7">
    <w:name w:val="页脚 Char"/>
    <w:basedOn w:val="a8"/>
    <w:uiPriority w:val="99"/>
    <w:qFormat/>
    <w:rsid w:val="00D07FAF"/>
    <w:rPr>
      <w:rFonts w:ascii="Calibri" w:eastAsia="宋体" w:hAnsi="Calibri" w:cs="Times New Roman"/>
      <w:sz w:val="18"/>
      <w:szCs w:val="18"/>
    </w:rPr>
  </w:style>
  <w:style w:type="paragraph" w:styleId="af7">
    <w:name w:val="header"/>
    <w:basedOn w:val="a6"/>
    <w:link w:val="Char12"/>
    <w:uiPriority w:val="99"/>
    <w:qFormat/>
    <w:rsid w:val="00D07FAF"/>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8"/>
    <w:uiPriority w:val="99"/>
    <w:qFormat/>
    <w:rsid w:val="00D07FAF"/>
    <w:rPr>
      <w:rFonts w:ascii="Calibri" w:eastAsia="宋体" w:hAnsi="Calibri" w:cs="Times New Roman"/>
      <w:sz w:val="18"/>
      <w:szCs w:val="18"/>
    </w:rPr>
  </w:style>
  <w:style w:type="paragraph" w:styleId="12">
    <w:name w:val="toc 1"/>
    <w:basedOn w:val="a6"/>
    <w:next w:val="a6"/>
    <w:uiPriority w:val="39"/>
    <w:qFormat/>
    <w:rsid w:val="00D07FAF"/>
    <w:pPr>
      <w:tabs>
        <w:tab w:val="left" w:pos="1050"/>
        <w:tab w:val="right" w:leader="dot" w:pos="8937"/>
      </w:tabs>
      <w:spacing w:line="300" w:lineRule="auto"/>
    </w:pPr>
    <w:rPr>
      <w:rFonts w:ascii="宋体" w:hAnsi="宋体"/>
      <w:b/>
      <w:sz w:val="24"/>
    </w:rPr>
  </w:style>
  <w:style w:type="paragraph" w:styleId="40">
    <w:name w:val="toc 4"/>
    <w:basedOn w:val="a6"/>
    <w:next w:val="a6"/>
    <w:qFormat/>
    <w:rsid w:val="00D07FAF"/>
    <w:pPr>
      <w:ind w:leftChars="600" w:left="1260"/>
    </w:pPr>
  </w:style>
  <w:style w:type="paragraph" w:styleId="af8">
    <w:name w:val="Subtitle"/>
    <w:basedOn w:val="a6"/>
    <w:next w:val="a6"/>
    <w:link w:val="Char9"/>
    <w:qFormat/>
    <w:rsid w:val="00D07FAF"/>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D07FAF"/>
    <w:rPr>
      <w:rFonts w:ascii="等线 Light" w:eastAsia="宋体" w:hAnsi="等线 Light" w:cs="Times New Roman"/>
      <w:b/>
      <w:bCs/>
      <w:kern w:val="28"/>
      <w:sz w:val="32"/>
      <w:szCs w:val="32"/>
    </w:rPr>
  </w:style>
  <w:style w:type="paragraph" w:styleId="af9">
    <w:name w:val="List"/>
    <w:basedOn w:val="a6"/>
    <w:qFormat/>
    <w:rsid w:val="00D07FAF"/>
    <w:pPr>
      <w:ind w:left="200" w:hangingChars="200" w:hanging="200"/>
      <w:contextualSpacing/>
    </w:pPr>
  </w:style>
  <w:style w:type="paragraph" w:styleId="afa">
    <w:name w:val="footnote text"/>
    <w:basedOn w:val="a6"/>
    <w:link w:val="Chara"/>
    <w:qFormat/>
    <w:rsid w:val="00D07FAF"/>
    <w:pPr>
      <w:widowControl/>
      <w:jc w:val="left"/>
    </w:pPr>
    <w:rPr>
      <w:rFonts w:ascii="Times New Roman" w:hAnsi="Times New Roman"/>
      <w:kern w:val="0"/>
      <w:sz w:val="20"/>
      <w:szCs w:val="20"/>
      <w:lang w:val="de-DE"/>
    </w:rPr>
  </w:style>
  <w:style w:type="character" w:customStyle="1" w:styleId="Chara">
    <w:name w:val="脚注文本 Char"/>
    <w:basedOn w:val="a8"/>
    <w:link w:val="afa"/>
    <w:qFormat/>
    <w:rsid w:val="00D07FAF"/>
    <w:rPr>
      <w:rFonts w:ascii="Times New Roman" w:eastAsia="宋体" w:hAnsi="Times New Roman" w:cs="Times New Roman"/>
      <w:kern w:val="0"/>
      <w:sz w:val="20"/>
      <w:szCs w:val="20"/>
      <w:lang w:val="de-DE"/>
    </w:rPr>
  </w:style>
  <w:style w:type="paragraph" w:styleId="60">
    <w:name w:val="toc 6"/>
    <w:basedOn w:val="a6"/>
    <w:next w:val="a6"/>
    <w:qFormat/>
    <w:rsid w:val="00D07FAF"/>
    <w:pPr>
      <w:ind w:leftChars="1000" w:left="2100"/>
    </w:pPr>
  </w:style>
  <w:style w:type="paragraph" w:styleId="33">
    <w:name w:val="Body Text Indent 3"/>
    <w:basedOn w:val="a6"/>
    <w:link w:val="3Char2"/>
    <w:qFormat/>
    <w:rsid w:val="00D07FAF"/>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D07FAF"/>
    <w:rPr>
      <w:rFonts w:ascii="宋体" w:eastAsia="宋体" w:hAnsi="Calibri" w:cs="Times New Roman"/>
      <w:kern w:val="0"/>
      <w:sz w:val="24"/>
      <w:szCs w:val="20"/>
    </w:rPr>
  </w:style>
  <w:style w:type="paragraph" w:styleId="23">
    <w:name w:val="toc 2"/>
    <w:basedOn w:val="a6"/>
    <w:next w:val="a6"/>
    <w:uiPriority w:val="39"/>
    <w:qFormat/>
    <w:rsid w:val="00D07FAF"/>
    <w:pPr>
      <w:tabs>
        <w:tab w:val="right" w:leader="dot" w:pos="8937"/>
      </w:tabs>
      <w:spacing w:line="312" w:lineRule="auto"/>
      <w:ind w:leftChars="200" w:left="420"/>
    </w:pPr>
  </w:style>
  <w:style w:type="paragraph" w:styleId="90">
    <w:name w:val="toc 9"/>
    <w:basedOn w:val="a6"/>
    <w:next w:val="a6"/>
    <w:qFormat/>
    <w:rsid w:val="00D07FAF"/>
    <w:pPr>
      <w:ind w:leftChars="1600" w:left="3360"/>
    </w:pPr>
  </w:style>
  <w:style w:type="paragraph" w:styleId="24">
    <w:name w:val="Body Text 2"/>
    <w:basedOn w:val="a6"/>
    <w:link w:val="2Char10"/>
    <w:qFormat/>
    <w:rsid w:val="00D07FAF"/>
    <w:pPr>
      <w:jc w:val="center"/>
    </w:pPr>
    <w:rPr>
      <w:rFonts w:asciiTheme="minorHAnsi" w:eastAsiaTheme="minorEastAsia" w:hAnsiTheme="minorHAnsi" w:cstheme="minorBidi"/>
    </w:rPr>
  </w:style>
  <w:style w:type="character" w:customStyle="1" w:styleId="2Char2">
    <w:name w:val="正文文本 2 Char"/>
    <w:basedOn w:val="a8"/>
    <w:qFormat/>
    <w:rsid w:val="00D07FAF"/>
    <w:rPr>
      <w:rFonts w:ascii="Calibri" w:eastAsia="宋体" w:hAnsi="Calibri" w:cs="Times New Roman"/>
      <w:szCs w:val="24"/>
    </w:rPr>
  </w:style>
  <w:style w:type="paragraph" w:styleId="HTML">
    <w:name w:val="HTML Preformatted"/>
    <w:basedOn w:val="a6"/>
    <w:link w:val="HTMLChar"/>
    <w:qFormat/>
    <w:rsid w:val="00D07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D07FAF"/>
    <w:rPr>
      <w:rFonts w:ascii="宋体" w:eastAsia="宋体" w:hAnsi="宋体" w:cs="宋体"/>
      <w:kern w:val="0"/>
      <w:sz w:val="24"/>
      <w:szCs w:val="24"/>
    </w:rPr>
  </w:style>
  <w:style w:type="paragraph" w:styleId="afb">
    <w:name w:val="Normal (Web)"/>
    <w:basedOn w:val="a6"/>
    <w:unhideWhenUsed/>
    <w:qFormat/>
    <w:rsid w:val="00D07FAF"/>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D07FAF"/>
    <w:rPr>
      <w:szCs w:val="20"/>
    </w:rPr>
  </w:style>
  <w:style w:type="paragraph" w:styleId="afc">
    <w:name w:val="Title"/>
    <w:basedOn w:val="a6"/>
    <w:link w:val="Char13"/>
    <w:qFormat/>
    <w:rsid w:val="00D07FAF"/>
    <w:pPr>
      <w:jc w:val="center"/>
      <w:outlineLvl w:val="0"/>
    </w:pPr>
    <w:rPr>
      <w:b/>
      <w:sz w:val="32"/>
      <w:szCs w:val="20"/>
    </w:rPr>
  </w:style>
  <w:style w:type="character" w:customStyle="1" w:styleId="Charb">
    <w:name w:val="标题 Char"/>
    <w:basedOn w:val="a8"/>
    <w:qFormat/>
    <w:rsid w:val="00D07FAF"/>
    <w:rPr>
      <w:rFonts w:asciiTheme="majorHAnsi" w:eastAsia="宋体" w:hAnsiTheme="majorHAnsi" w:cstheme="majorBidi"/>
      <w:b/>
      <w:bCs/>
      <w:sz w:val="32"/>
      <w:szCs w:val="32"/>
    </w:rPr>
  </w:style>
  <w:style w:type="paragraph" w:styleId="afd">
    <w:name w:val="annotation subject"/>
    <w:basedOn w:val="af"/>
    <w:next w:val="af"/>
    <w:link w:val="Charc"/>
    <w:qFormat/>
    <w:rsid w:val="00D07FAF"/>
    <w:rPr>
      <w:b/>
      <w:bCs/>
    </w:rPr>
  </w:style>
  <w:style w:type="character" w:customStyle="1" w:styleId="Charc">
    <w:name w:val="批注主题 Char"/>
    <w:basedOn w:val="Char0"/>
    <w:link w:val="afd"/>
    <w:qFormat/>
    <w:rsid w:val="00D07FAF"/>
    <w:rPr>
      <w:rFonts w:ascii="Calibri" w:eastAsia="宋体" w:hAnsi="Calibri" w:cs="Times New Roman"/>
      <w:b/>
      <w:bCs/>
      <w:szCs w:val="24"/>
    </w:rPr>
  </w:style>
  <w:style w:type="paragraph" w:styleId="afe">
    <w:name w:val="Body Text First Indent"/>
    <w:basedOn w:val="af0"/>
    <w:link w:val="Chard"/>
    <w:uiPriority w:val="99"/>
    <w:unhideWhenUsed/>
    <w:qFormat/>
    <w:rsid w:val="00D07FAF"/>
    <w:pPr>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2"/>
    <w:link w:val="afe"/>
    <w:uiPriority w:val="99"/>
    <w:qFormat/>
    <w:rsid w:val="00D07FAF"/>
    <w:rPr>
      <w:rFonts w:ascii="Times New Roman" w:eastAsia="宋体" w:hAnsi="Times New Roman" w:cs="Times New Roman"/>
      <w:sz w:val="24"/>
      <w:szCs w:val="21"/>
    </w:rPr>
  </w:style>
  <w:style w:type="paragraph" w:styleId="25">
    <w:name w:val="Body Text First Indent 2"/>
    <w:basedOn w:val="af1"/>
    <w:link w:val="2Char3"/>
    <w:uiPriority w:val="99"/>
    <w:qFormat/>
    <w:rsid w:val="00D07FAF"/>
    <w:pPr>
      <w:spacing w:after="120" w:line="480" w:lineRule="exact"/>
      <w:ind w:leftChars="200" w:left="420" w:firstLineChars="200" w:firstLine="420"/>
    </w:pPr>
    <w:rPr>
      <w:szCs w:val="20"/>
    </w:rPr>
  </w:style>
  <w:style w:type="character" w:customStyle="1" w:styleId="2Char3">
    <w:name w:val="正文首行缩进 2 Char"/>
    <w:basedOn w:val="Char3"/>
    <w:link w:val="25"/>
    <w:uiPriority w:val="99"/>
    <w:qFormat/>
    <w:rsid w:val="00D07FAF"/>
    <w:rPr>
      <w:rFonts w:ascii="Calibri" w:eastAsia="宋体" w:hAnsi="Calibri" w:cs="Times New Roman"/>
      <w:sz w:val="24"/>
      <w:szCs w:val="20"/>
    </w:rPr>
  </w:style>
  <w:style w:type="table" w:styleId="aff">
    <w:name w:val="Table Grid"/>
    <w:basedOn w:val="a9"/>
    <w:qFormat/>
    <w:rsid w:val="00D07FA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D07FAF"/>
    <w:rPr>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uiPriority w:val="22"/>
    <w:qFormat/>
    <w:rsid w:val="00D07FAF"/>
    <w:rPr>
      <w:b/>
      <w:bCs/>
    </w:rPr>
  </w:style>
  <w:style w:type="character" w:styleId="aff1">
    <w:name w:val="page number"/>
    <w:qFormat/>
    <w:rsid w:val="00D07FAF"/>
  </w:style>
  <w:style w:type="character" w:styleId="aff2">
    <w:name w:val="FollowedHyperlink"/>
    <w:uiPriority w:val="99"/>
    <w:qFormat/>
    <w:rsid w:val="00D07FAF"/>
    <w:rPr>
      <w:color w:val="800080"/>
      <w:u w:val="single"/>
    </w:rPr>
  </w:style>
  <w:style w:type="character" w:styleId="aff3">
    <w:name w:val="Emphasis"/>
    <w:uiPriority w:val="20"/>
    <w:qFormat/>
    <w:rsid w:val="00D07FAF"/>
    <w:rPr>
      <w:color w:val="CC0033"/>
    </w:rPr>
  </w:style>
  <w:style w:type="character" w:styleId="aff4">
    <w:name w:val="Hyperlink"/>
    <w:uiPriority w:val="99"/>
    <w:qFormat/>
    <w:rsid w:val="00D07FAF"/>
    <w:rPr>
      <w:color w:val="0000FF"/>
      <w:u w:val="single"/>
    </w:rPr>
  </w:style>
  <w:style w:type="character" w:styleId="aff5">
    <w:name w:val="annotation reference"/>
    <w:qFormat/>
    <w:rsid w:val="00D07FAF"/>
    <w:rPr>
      <w:sz w:val="21"/>
      <w:szCs w:val="21"/>
    </w:rPr>
  </w:style>
  <w:style w:type="character" w:styleId="HTML0">
    <w:name w:val="HTML Cite"/>
    <w:uiPriority w:val="99"/>
    <w:qFormat/>
    <w:rsid w:val="00D07FAF"/>
    <w:rPr>
      <w:i/>
      <w:iCs/>
    </w:rPr>
  </w:style>
  <w:style w:type="character" w:customStyle="1" w:styleId="Char1">
    <w:name w:val="正文缩进 Char1"/>
    <w:link w:val="a7"/>
    <w:qFormat/>
    <w:rsid w:val="00D07FAF"/>
    <w:rPr>
      <w:rFonts w:ascii="宋体" w:eastAsia="宋体" w:hAnsi="Calibri" w:cs="Times New Roman"/>
      <w:sz w:val="24"/>
      <w:szCs w:val="24"/>
    </w:rPr>
  </w:style>
  <w:style w:type="character" w:customStyle="1" w:styleId="2Char1">
    <w:name w:val="标题 2 Char1"/>
    <w:link w:val="20"/>
    <w:qFormat/>
    <w:rsid w:val="00D07FAF"/>
    <w:rPr>
      <w:rFonts w:ascii="Arial" w:eastAsia="黑体" w:hAnsi="Arial" w:cs="Times New Roman"/>
      <w:b/>
      <w:kern w:val="0"/>
      <w:sz w:val="30"/>
      <w:szCs w:val="20"/>
    </w:rPr>
  </w:style>
  <w:style w:type="character" w:customStyle="1" w:styleId="3Char1">
    <w:name w:val="标题 3 Char1"/>
    <w:link w:val="30"/>
    <w:qFormat/>
    <w:rsid w:val="00D07FAF"/>
    <w:rPr>
      <w:rFonts w:ascii="宋体" w:eastAsia="宋体" w:hAnsi="Calibri" w:cs="Times New Roman"/>
      <w:b/>
      <w:kern w:val="0"/>
      <w:sz w:val="24"/>
      <w:szCs w:val="20"/>
      <w:u w:val="single"/>
    </w:rPr>
  </w:style>
  <w:style w:type="character" w:customStyle="1" w:styleId="Char10">
    <w:name w:val="批注文字 Char1"/>
    <w:link w:val="af"/>
    <w:qFormat/>
    <w:rsid w:val="00D07FAF"/>
    <w:rPr>
      <w:rFonts w:ascii="Calibri" w:eastAsia="宋体" w:hAnsi="Calibri" w:cs="Times New Roman"/>
      <w:szCs w:val="24"/>
    </w:rPr>
  </w:style>
  <w:style w:type="character" w:customStyle="1" w:styleId="Char20">
    <w:name w:val="正文文本缩进 Char2"/>
    <w:link w:val="af1"/>
    <w:uiPriority w:val="99"/>
    <w:qFormat/>
    <w:rsid w:val="00D07FAF"/>
    <w:rPr>
      <w:rFonts w:ascii="Calibri" w:eastAsia="宋体" w:hAnsi="Calibri" w:cs="Times New Roman"/>
      <w:sz w:val="24"/>
      <w:szCs w:val="24"/>
    </w:rPr>
  </w:style>
  <w:style w:type="character" w:customStyle="1" w:styleId="Char11">
    <w:name w:val="页脚 Char1"/>
    <w:link w:val="af6"/>
    <w:uiPriority w:val="99"/>
    <w:qFormat/>
    <w:rsid w:val="00D07FAF"/>
    <w:rPr>
      <w:rFonts w:ascii="宋体" w:eastAsia="宋体" w:hAnsi="Calibri" w:cs="Times New Roman"/>
      <w:kern w:val="0"/>
      <w:sz w:val="18"/>
      <w:szCs w:val="20"/>
    </w:rPr>
  </w:style>
  <w:style w:type="character" w:customStyle="1" w:styleId="Char12">
    <w:name w:val="页眉 Char1"/>
    <w:link w:val="af7"/>
    <w:uiPriority w:val="99"/>
    <w:qFormat/>
    <w:rsid w:val="00D07FAF"/>
    <w:rPr>
      <w:rFonts w:ascii="Calibri" w:eastAsia="宋体" w:hAnsi="Calibri" w:cs="Times New Roman"/>
      <w:sz w:val="18"/>
      <w:szCs w:val="18"/>
    </w:rPr>
  </w:style>
  <w:style w:type="character" w:customStyle="1" w:styleId="2Char10">
    <w:name w:val="正文文本 2 Char1"/>
    <w:basedOn w:val="a8"/>
    <w:link w:val="24"/>
    <w:qFormat/>
    <w:rsid w:val="00D07FAF"/>
    <w:rPr>
      <w:szCs w:val="24"/>
    </w:rPr>
  </w:style>
  <w:style w:type="character" w:customStyle="1" w:styleId="Char13">
    <w:name w:val="标题 Char1"/>
    <w:link w:val="afc"/>
    <w:qFormat/>
    <w:rsid w:val="00D07FAF"/>
    <w:rPr>
      <w:rFonts w:ascii="Calibri" w:eastAsia="宋体" w:hAnsi="Calibri" w:cs="Times New Roman"/>
      <w:b/>
      <w:sz w:val="32"/>
      <w:szCs w:val="20"/>
    </w:rPr>
  </w:style>
  <w:style w:type="character" w:customStyle="1" w:styleId="Chare">
    <w:name w:val="正文小标题 Char"/>
    <w:link w:val="aff6"/>
    <w:qFormat/>
    <w:rsid w:val="00D07FAF"/>
    <w:rPr>
      <w:rFonts w:ascii="宋体" w:hAnsi="宋体"/>
      <w:b/>
      <w:i/>
      <w:color w:val="FF0000"/>
      <w:sz w:val="24"/>
    </w:rPr>
  </w:style>
  <w:style w:type="paragraph" w:customStyle="1" w:styleId="aff6">
    <w:name w:val="正文小标题"/>
    <w:basedOn w:val="a6"/>
    <w:next w:val="a7"/>
    <w:link w:val="Chare"/>
    <w:qFormat/>
    <w:rsid w:val="00D07FAF"/>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D07FAF"/>
    <w:rPr>
      <w:rFonts w:ascii="Arial" w:eastAsia="宋体" w:hAnsi="Arial" w:cs="Arial"/>
      <w:b/>
      <w:bCs/>
      <w:sz w:val="32"/>
      <w:szCs w:val="32"/>
    </w:rPr>
  </w:style>
  <w:style w:type="character" w:customStyle="1" w:styleId="title4">
    <w:name w:val="title4"/>
    <w:qFormat/>
    <w:rsid w:val="00D07FAF"/>
    <w:rPr>
      <w:b/>
      <w:bCs/>
      <w:color w:val="1D87B3"/>
      <w:sz w:val="15"/>
      <w:szCs w:val="15"/>
    </w:rPr>
  </w:style>
  <w:style w:type="character" w:customStyle="1" w:styleId="Char14">
    <w:name w:val="列出段落 Char1"/>
    <w:link w:val="aff7"/>
    <w:qFormat/>
    <w:rsid w:val="00D07FAF"/>
    <w:rPr>
      <w:rFonts w:ascii="Calibri" w:eastAsia="宋体" w:hAnsi="Calibri"/>
    </w:rPr>
  </w:style>
  <w:style w:type="paragraph" w:styleId="aff7">
    <w:name w:val="List Paragraph"/>
    <w:basedOn w:val="a6"/>
    <w:link w:val="Char14"/>
    <w:qFormat/>
    <w:rsid w:val="00D07FAF"/>
    <w:pPr>
      <w:ind w:firstLineChars="200" w:firstLine="420"/>
    </w:pPr>
    <w:rPr>
      <w:rFonts w:cstheme="minorBidi"/>
      <w:szCs w:val="22"/>
    </w:rPr>
  </w:style>
  <w:style w:type="character" w:customStyle="1" w:styleId="chanpin">
    <w:name w:val="chanpin拷贝"/>
    <w:qFormat/>
    <w:rsid w:val="00D07FAF"/>
  </w:style>
  <w:style w:type="character" w:customStyle="1" w:styleId="c21">
    <w:name w:val="c21"/>
    <w:qFormat/>
    <w:rsid w:val="00D07FAF"/>
    <w:rPr>
      <w:rFonts w:ascii="ˎ̥" w:hAnsi="ˎ̥" w:hint="default"/>
      <w:color w:val="000000"/>
      <w:sz w:val="20"/>
      <w:szCs w:val="20"/>
      <w:u w:val="none"/>
    </w:rPr>
  </w:style>
  <w:style w:type="character" w:customStyle="1" w:styleId="txt">
    <w:name w:val="txt"/>
    <w:qFormat/>
    <w:rsid w:val="00D07FAF"/>
  </w:style>
  <w:style w:type="character" w:customStyle="1" w:styleId="CharChar">
    <w:name w:val="正文缩进 Char Char"/>
    <w:link w:val="14"/>
    <w:qFormat/>
    <w:rsid w:val="00D07FAF"/>
    <w:rPr>
      <w:rFonts w:ascii="宋体" w:eastAsia="宋体"/>
      <w:snapToGrid w:val="0"/>
      <w:color w:val="000000"/>
      <w:kern w:val="28"/>
      <w:sz w:val="28"/>
    </w:rPr>
  </w:style>
  <w:style w:type="paragraph" w:customStyle="1" w:styleId="14">
    <w:name w:val="正文缩进1"/>
    <w:basedOn w:val="a6"/>
    <w:link w:val="CharChar"/>
    <w:qFormat/>
    <w:rsid w:val="00D07FAF"/>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D07FAF"/>
    <w:rPr>
      <w:rFonts w:ascii="宋体" w:eastAsia="宋体"/>
      <w:kern w:val="2"/>
      <w:sz w:val="24"/>
      <w:szCs w:val="24"/>
      <w:lang w:val="en-US" w:eastAsia="zh-CN" w:bidi="ar-SA"/>
    </w:rPr>
  </w:style>
  <w:style w:type="character" w:customStyle="1" w:styleId="aff8">
    <w:name w:val="批注文字 字符"/>
    <w:uiPriority w:val="99"/>
    <w:qFormat/>
    <w:rsid w:val="00D07FAF"/>
    <w:rPr>
      <w:rFonts w:ascii="Times New Roman" w:eastAsia="宋体" w:hAnsi="Times New Roman" w:cs="Times New Roman"/>
      <w:sz w:val="24"/>
      <w:lang w:val="en-US" w:eastAsia="zh-CN" w:bidi="ar-SA"/>
    </w:rPr>
  </w:style>
  <w:style w:type="character" w:customStyle="1" w:styleId="street-address">
    <w:name w:val="street-address"/>
    <w:qFormat/>
    <w:rsid w:val="00D07FAF"/>
  </w:style>
  <w:style w:type="character" w:customStyle="1" w:styleId="bjh-p">
    <w:name w:val="bjh-p"/>
    <w:qFormat/>
    <w:rsid w:val="00D07FAF"/>
  </w:style>
  <w:style w:type="character" w:customStyle="1" w:styleId="Char15">
    <w:name w:val="正文文本缩进 Char1"/>
    <w:link w:val="15"/>
    <w:uiPriority w:val="99"/>
    <w:qFormat/>
    <w:rsid w:val="00D07FAF"/>
    <w:rPr>
      <w:rFonts w:ascii="宋体" w:eastAsia="宋体" w:hAnsi="宋体"/>
      <w:sz w:val="24"/>
      <w:szCs w:val="24"/>
    </w:rPr>
  </w:style>
  <w:style w:type="paragraph" w:customStyle="1" w:styleId="15">
    <w:name w:val="正文文本缩进1"/>
    <w:basedOn w:val="a6"/>
    <w:link w:val="Char15"/>
    <w:uiPriority w:val="99"/>
    <w:qFormat/>
    <w:rsid w:val="00D07FAF"/>
    <w:pPr>
      <w:spacing w:line="480" w:lineRule="exact"/>
      <w:ind w:firstLineChars="200" w:firstLine="480"/>
    </w:pPr>
    <w:rPr>
      <w:rFonts w:ascii="宋体" w:hAnsi="宋体" w:cstheme="minorBidi"/>
      <w:sz w:val="24"/>
    </w:rPr>
  </w:style>
  <w:style w:type="character" w:customStyle="1" w:styleId="black1">
    <w:name w:val="black1"/>
    <w:qFormat/>
    <w:rsid w:val="00D07FAF"/>
    <w:rPr>
      <w:color w:val="000000"/>
    </w:rPr>
  </w:style>
  <w:style w:type="character" w:customStyle="1" w:styleId="Charf0">
    <w:name w:val="注释 Char"/>
    <w:link w:val="aff9"/>
    <w:qFormat/>
    <w:rsid w:val="00D07FAF"/>
    <w:rPr>
      <w:rFonts w:ascii="宋体" w:hAnsi="宋体"/>
      <w:szCs w:val="21"/>
    </w:rPr>
  </w:style>
  <w:style w:type="paragraph" w:customStyle="1" w:styleId="aff9">
    <w:name w:val="注释"/>
    <w:basedOn w:val="a6"/>
    <w:link w:val="Charf0"/>
    <w:qFormat/>
    <w:rsid w:val="00D07FAF"/>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07FAF"/>
    <w:rPr>
      <w:rFonts w:ascii="宋体" w:eastAsia="宋体"/>
      <w:b/>
      <w:sz w:val="24"/>
      <w:u w:val="single"/>
      <w:lang w:val="en-US" w:eastAsia="zh-CN" w:bidi="ar-SA"/>
    </w:rPr>
  </w:style>
  <w:style w:type="character" w:customStyle="1" w:styleId="affa">
    <w:name w:val="纯文本 字符"/>
    <w:uiPriority w:val="99"/>
    <w:qFormat/>
    <w:rsid w:val="00D07FAF"/>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D07FAF"/>
    <w:rPr>
      <w:rFonts w:ascii="宋体" w:eastAsia="宋体" w:hAnsi="Courier New"/>
      <w:kern w:val="2"/>
      <w:sz w:val="21"/>
      <w:lang w:val="en-US" w:eastAsia="zh-CN" w:bidi="ar-SA"/>
    </w:rPr>
  </w:style>
  <w:style w:type="character" w:customStyle="1" w:styleId="3CharChar">
    <w:name w:val="标题 3 Char Char"/>
    <w:qFormat/>
    <w:rsid w:val="00D07FAF"/>
    <w:rPr>
      <w:rFonts w:eastAsia="宋体"/>
      <w:b/>
      <w:bCs/>
      <w:kern w:val="2"/>
      <w:sz w:val="32"/>
      <w:szCs w:val="32"/>
      <w:lang w:val="en-US" w:eastAsia="zh-CN" w:bidi="ar-SA"/>
    </w:rPr>
  </w:style>
  <w:style w:type="character" w:customStyle="1" w:styleId="Charf1">
    <w:name w:val="正文大标题 Char"/>
    <w:link w:val="affb"/>
    <w:qFormat/>
    <w:rsid w:val="00D07FAF"/>
    <w:rPr>
      <w:rFonts w:ascii="宋体" w:hAnsi="宋体"/>
      <w:b/>
      <w:color w:val="000000"/>
      <w:sz w:val="28"/>
      <w:szCs w:val="21"/>
    </w:rPr>
  </w:style>
  <w:style w:type="paragraph" w:customStyle="1" w:styleId="affb">
    <w:name w:val="正文大标题"/>
    <w:basedOn w:val="aff6"/>
    <w:next w:val="a7"/>
    <w:link w:val="Charf1"/>
    <w:qFormat/>
    <w:rsid w:val="00D07FAF"/>
    <w:pPr>
      <w:jc w:val="center"/>
    </w:pPr>
    <w:rPr>
      <w:i w:val="0"/>
      <w:color w:val="000000"/>
      <w:sz w:val="28"/>
      <w:szCs w:val="21"/>
    </w:rPr>
  </w:style>
  <w:style w:type="character" w:customStyle="1" w:styleId="apple-style-span">
    <w:name w:val="apple-style-span"/>
    <w:qFormat/>
    <w:rsid w:val="00D07FAF"/>
    <w:rPr>
      <w:rFonts w:cs="Times New Roman"/>
    </w:rPr>
  </w:style>
  <w:style w:type="character" w:customStyle="1" w:styleId="Charf2">
    <w:name w:val="正文格式 Char"/>
    <w:link w:val="affc"/>
    <w:qFormat/>
    <w:locked/>
    <w:rsid w:val="00D07FAF"/>
    <w:rPr>
      <w:rFonts w:ascii="宋体" w:hAnsi="宋体"/>
      <w:sz w:val="24"/>
      <w:szCs w:val="24"/>
      <w:lang w:val="en-GB"/>
    </w:rPr>
  </w:style>
  <w:style w:type="paragraph" w:customStyle="1" w:styleId="affc">
    <w:name w:val="正文格式"/>
    <w:basedOn w:val="a6"/>
    <w:link w:val="Charf2"/>
    <w:qFormat/>
    <w:rsid w:val="00D07FAF"/>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d"/>
    <w:qFormat/>
    <w:rsid w:val="00D07FAF"/>
    <w:rPr>
      <w:rFonts w:ascii="宋体" w:hAnsi="宋体"/>
      <w:color w:val="000000"/>
      <w:szCs w:val="21"/>
    </w:rPr>
  </w:style>
  <w:style w:type="paragraph" w:customStyle="1" w:styleId="affd">
    <w:name w:val="正文表格"/>
    <w:basedOn w:val="a6"/>
    <w:link w:val="Charf3"/>
    <w:qFormat/>
    <w:rsid w:val="00D07FAF"/>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07FAF"/>
    <w:rPr>
      <w:rFonts w:ascii="宋体" w:eastAsia="宋体" w:hAnsi="Courier New"/>
      <w:kern w:val="2"/>
      <w:sz w:val="21"/>
      <w:lang w:val="en-US" w:eastAsia="zh-CN" w:bidi="ar-SA"/>
    </w:rPr>
  </w:style>
  <w:style w:type="character" w:customStyle="1" w:styleId="chanpin1">
    <w:name w:val="chanpin1"/>
    <w:qFormat/>
    <w:rsid w:val="00D07FAF"/>
    <w:rPr>
      <w:rFonts w:ascii="ˎ̥" w:hAnsi="ˎ̥" w:hint="default"/>
      <w:color w:val="000000"/>
      <w:sz w:val="20"/>
      <w:szCs w:val="20"/>
      <w:u w:val="none"/>
    </w:rPr>
  </w:style>
  <w:style w:type="character" w:customStyle="1" w:styleId="locality">
    <w:name w:val="locality"/>
    <w:qFormat/>
    <w:rsid w:val="00D07FAF"/>
  </w:style>
  <w:style w:type="character" w:customStyle="1" w:styleId="1-2Char">
    <w:name w:val="中等深浅网格 1 - 强调文字颜色 2 Char"/>
    <w:link w:val="16"/>
    <w:qFormat/>
    <w:rsid w:val="00D07FAF"/>
    <w:rPr>
      <w:szCs w:val="24"/>
      <w:lang w:val="zh-CN"/>
    </w:rPr>
  </w:style>
  <w:style w:type="paragraph" w:customStyle="1" w:styleId="16">
    <w:name w:val="1"/>
    <w:link w:val="1-2Char"/>
    <w:qFormat/>
    <w:rsid w:val="00D07FAF"/>
    <w:rPr>
      <w:szCs w:val="24"/>
      <w:lang w:val="zh-CN"/>
    </w:rPr>
  </w:style>
  <w:style w:type="character" w:customStyle="1" w:styleId="1Char0">
    <w:name w:val="段1 Char"/>
    <w:qFormat/>
    <w:rsid w:val="00D07FAF"/>
    <w:rPr>
      <w:rFonts w:ascii="宋体" w:eastAsia="宋体"/>
      <w:sz w:val="24"/>
      <w:lang w:val="en-US" w:eastAsia="zh-CN" w:bidi="ar-SA"/>
    </w:rPr>
  </w:style>
  <w:style w:type="character" w:customStyle="1" w:styleId="Charf4">
    <w:name w:val="列出段落 Char"/>
    <w:qFormat/>
    <w:rsid w:val="00D07FAF"/>
    <w:rPr>
      <w:rFonts w:ascii="Calibri" w:eastAsia="宋体" w:hAnsi="Calibri"/>
      <w:kern w:val="2"/>
      <w:sz w:val="21"/>
      <w:szCs w:val="22"/>
      <w:lang w:val="en-US" w:eastAsia="zh-CN" w:bidi="ar-SA"/>
    </w:rPr>
  </w:style>
  <w:style w:type="character" w:customStyle="1" w:styleId="Charf5">
    <w:name w:val="正文重点 Char"/>
    <w:link w:val="affe"/>
    <w:qFormat/>
    <w:rsid w:val="00D07FAF"/>
    <w:rPr>
      <w:b/>
      <w:sz w:val="24"/>
    </w:rPr>
  </w:style>
  <w:style w:type="paragraph" w:customStyle="1" w:styleId="affe">
    <w:name w:val="正文重点"/>
    <w:basedOn w:val="a6"/>
    <w:link w:val="Charf5"/>
    <w:qFormat/>
    <w:rsid w:val="00D07FAF"/>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D07FAF"/>
    <w:rPr>
      <w:rFonts w:ascii="宋体" w:hAnsi="Courier New"/>
    </w:rPr>
  </w:style>
  <w:style w:type="character" w:customStyle="1" w:styleId="CharChar111">
    <w:name w:val="Char Char111"/>
    <w:qFormat/>
    <w:rsid w:val="00D07FAF"/>
    <w:rPr>
      <w:rFonts w:ascii="宋体" w:eastAsia="宋体"/>
      <w:b/>
      <w:sz w:val="24"/>
      <w:u w:val="single"/>
      <w:lang w:val="en-US" w:eastAsia="zh-CN" w:bidi="ar-SA"/>
    </w:rPr>
  </w:style>
  <w:style w:type="character" w:customStyle="1" w:styleId="NormalCharacter">
    <w:name w:val="NormalCharacter"/>
    <w:qFormat/>
    <w:rsid w:val="00D07FAF"/>
  </w:style>
  <w:style w:type="character" w:customStyle="1" w:styleId="2CharChar">
    <w:name w:val="标题 2 Char Char"/>
    <w:qFormat/>
    <w:rsid w:val="00D07FAF"/>
    <w:rPr>
      <w:rFonts w:ascii="Arial" w:eastAsia="黑体" w:hAnsi="Arial"/>
      <w:b/>
      <w:bCs/>
      <w:kern w:val="2"/>
      <w:sz w:val="32"/>
      <w:szCs w:val="32"/>
      <w:lang w:val="en-US" w:eastAsia="zh-CN" w:bidi="ar-SA"/>
    </w:rPr>
  </w:style>
  <w:style w:type="paragraph" w:customStyle="1" w:styleId="18">
    <w:name w:val="项目符号1"/>
    <w:basedOn w:val="afff"/>
    <w:qFormat/>
    <w:rsid w:val="00D07FAF"/>
    <w:pPr>
      <w:ind w:left="-25" w:firstLine="0"/>
    </w:pPr>
  </w:style>
  <w:style w:type="paragraph" w:customStyle="1" w:styleId="afff">
    <w:name w:val="正文文本样式"/>
    <w:basedOn w:val="a6"/>
    <w:qFormat/>
    <w:rsid w:val="00D07FAF"/>
    <w:pPr>
      <w:spacing w:line="360" w:lineRule="auto"/>
      <w:ind w:firstLine="482"/>
    </w:pPr>
    <w:rPr>
      <w:rFonts w:cs="宋体"/>
      <w:sz w:val="24"/>
      <w:szCs w:val="20"/>
    </w:rPr>
  </w:style>
  <w:style w:type="paragraph" w:customStyle="1" w:styleId="Char17">
    <w:name w:val="Char1"/>
    <w:basedOn w:val="a6"/>
    <w:qFormat/>
    <w:rsid w:val="00D07FAF"/>
    <w:pPr>
      <w:tabs>
        <w:tab w:val="left" w:pos="360"/>
      </w:tabs>
    </w:pPr>
    <w:rPr>
      <w:sz w:val="24"/>
    </w:rPr>
  </w:style>
  <w:style w:type="paragraph" w:customStyle="1" w:styleId="CharCharCharCharCharCharChar2">
    <w:name w:val="Char Char Char Char Char Char Char2"/>
    <w:basedOn w:val="a6"/>
    <w:qFormat/>
    <w:rsid w:val="00D07FAF"/>
    <w:pPr>
      <w:snapToGrid w:val="0"/>
      <w:spacing w:line="360" w:lineRule="auto"/>
      <w:ind w:firstLineChars="200" w:firstLine="200"/>
    </w:pPr>
    <w:rPr>
      <w:rFonts w:eastAsia="仿宋_GB2312"/>
      <w:sz w:val="24"/>
    </w:rPr>
  </w:style>
  <w:style w:type="paragraph" w:customStyle="1" w:styleId="xl41">
    <w:name w:val="xl41"/>
    <w:basedOn w:val="a6"/>
    <w:qFormat/>
    <w:rsid w:val="00D07FA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D07FAF"/>
    <w:rPr>
      <w:rFonts w:ascii="Tahoma" w:hAnsi="Tahoma"/>
      <w:sz w:val="24"/>
      <w:szCs w:val="20"/>
    </w:rPr>
  </w:style>
  <w:style w:type="paragraph" w:customStyle="1" w:styleId="xl36">
    <w:name w:val="xl36"/>
    <w:basedOn w:val="a6"/>
    <w:qFormat/>
    <w:rsid w:val="00D07FA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D07FAF"/>
    <w:rPr>
      <w:rFonts w:ascii="Tahoma" w:hAnsi="Tahoma"/>
      <w:sz w:val="24"/>
      <w:szCs w:val="20"/>
    </w:rPr>
  </w:style>
  <w:style w:type="paragraph" w:customStyle="1" w:styleId="1-">
    <w:name w:val="标题1-附件"/>
    <w:basedOn w:val="11"/>
    <w:qFormat/>
    <w:rsid w:val="00D07FAF"/>
    <w:pPr>
      <w:jc w:val="left"/>
    </w:pPr>
    <w:rPr>
      <w:sz w:val="24"/>
      <w:szCs w:val="24"/>
    </w:rPr>
  </w:style>
  <w:style w:type="paragraph" w:customStyle="1" w:styleId="a2">
    <w:name w:val="四级条标题"/>
    <w:basedOn w:val="a1"/>
    <w:next w:val="a6"/>
    <w:qFormat/>
    <w:rsid w:val="00D07FAF"/>
    <w:pPr>
      <w:numPr>
        <w:ilvl w:val="4"/>
      </w:numPr>
      <w:ind w:left="0" w:hanging="840"/>
      <w:outlineLvl w:val="4"/>
    </w:pPr>
  </w:style>
  <w:style w:type="paragraph" w:customStyle="1" w:styleId="a1">
    <w:name w:val="三级条标题"/>
    <w:basedOn w:val="afff0"/>
    <w:next w:val="a6"/>
    <w:qFormat/>
    <w:rsid w:val="00D07FAF"/>
    <w:pPr>
      <w:numPr>
        <w:ilvl w:val="3"/>
        <w:numId w:val="1"/>
      </w:numPr>
      <w:ind w:left="0" w:hanging="840"/>
      <w:outlineLvl w:val="3"/>
    </w:pPr>
  </w:style>
  <w:style w:type="paragraph" w:customStyle="1" w:styleId="afff0">
    <w:name w:val="二级条标题"/>
    <w:basedOn w:val="a0"/>
    <w:next w:val="a6"/>
    <w:qFormat/>
    <w:rsid w:val="00D07FAF"/>
    <w:pPr>
      <w:numPr>
        <w:ilvl w:val="0"/>
        <w:numId w:val="0"/>
      </w:numPr>
      <w:ind w:hanging="840"/>
      <w:outlineLvl w:val="2"/>
    </w:pPr>
    <w:rPr>
      <w:rFonts w:ascii="宋体" w:eastAsia="宋体"/>
      <w:b w:val="0"/>
    </w:rPr>
  </w:style>
  <w:style w:type="paragraph" w:customStyle="1" w:styleId="a0">
    <w:name w:val="一级条标题"/>
    <w:basedOn w:val="a"/>
    <w:next w:val="a6"/>
    <w:qFormat/>
    <w:rsid w:val="00D07FAF"/>
    <w:pPr>
      <w:numPr>
        <w:ilvl w:val="1"/>
      </w:numPr>
      <w:tabs>
        <w:tab w:val="left" w:pos="360"/>
        <w:tab w:val="left" w:pos="840"/>
      </w:tabs>
      <w:ind w:left="0" w:hanging="840"/>
      <w:outlineLvl w:val="1"/>
    </w:pPr>
  </w:style>
  <w:style w:type="paragraph" w:customStyle="1" w:styleId="a">
    <w:name w:val="章标题"/>
    <w:next w:val="a6"/>
    <w:qFormat/>
    <w:rsid w:val="00D07FAF"/>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1">
    <w:name w:val="无标题条"/>
    <w:next w:val="a6"/>
    <w:qFormat/>
    <w:rsid w:val="00D07FAF"/>
    <w:pPr>
      <w:jc w:val="both"/>
    </w:pPr>
    <w:rPr>
      <w:rFonts w:ascii="Calibri" w:eastAsia="宋体" w:hAnsi="Calibri" w:cs="Times New Roman"/>
      <w:kern w:val="0"/>
      <w:szCs w:val="20"/>
    </w:rPr>
  </w:style>
  <w:style w:type="paragraph" w:customStyle="1" w:styleId="Char3CharCharChar1">
    <w:name w:val="Char3 Char Char Char1"/>
    <w:basedOn w:val="a6"/>
    <w:qFormat/>
    <w:rsid w:val="00D07FAF"/>
    <w:rPr>
      <w:rFonts w:ascii="Tahoma" w:hAnsi="Tahoma"/>
      <w:sz w:val="24"/>
      <w:szCs w:val="20"/>
    </w:rPr>
  </w:style>
  <w:style w:type="paragraph" w:customStyle="1" w:styleId="font7">
    <w:name w:val="font7"/>
    <w:basedOn w:val="a6"/>
    <w:qFormat/>
    <w:rsid w:val="00D07FAF"/>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D07FAF"/>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D07FAF"/>
    <w:pPr>
      <w:numPr>
        <w:numId w:val="2"/>
      </w:numPr>
      <w:spacing w:before="120"/>
    </w:pPr>
    <w:rPr>
      <w:rFonts w:ascii="宋体"/>
      <w:sz w:val="28"/>
      <w:szCs w:val="20"/>
    </w:rPr>
  </w:style>
  <w:style w:type="paragraph" w:customStyle="1" w:styleId="CharCharChar1Char1">
    <w:name w:val="Char Char Char1 Char1"/>
    <w:basedOn w:val="a6"/>
    <w:qFormat/>
    <w:rsid w:val="00D07FAF"/>
    <w:rPr>
      <w:rFonts w:ascii="Tahoma" w:hAnsi="Tahoma"/>
      <w:sz w:val="24"/>
      <w:szCs w:val="20"/>
    </w:rPr>
  </w:style>
  <w:style w:type="paragraph" w:customStyle="1" w:styleId="-3">
    <w:name w:val="正文须知-3级"/>
    <w:basedOn w:val="a6"/>
    <w:qFormat/>
    <w:rsid w:val="00D07FAF"/>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D07FA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D07FAF"/>
    <w:rPr>
      <w:rFonts w:ascii="Tahoma" w:hAnsi="Tahoma"/>
      <w:sz w:val="24"/>
      <w:szCs w:val="20"/>
    </w:rPr>
  </w:style>
  <w:style w:type="paragraph" w:customStyle="1" w:styleId="xl33">
    <w:name w:val="xl3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D07FAF"/>
    <w:pPr>
      <w:numPr>
        <w:numId w:val="4"/>
      </w:numPr>
      <w:spacing w:before="100" w:beforeAutospacing="1" w:after="100" w:afterAutospacing="1" w:line="360" w:lineRule="auto"/>
    </w:pPr>
    <w:rPr>
      <w:sz w:val="24"/>
    </w:rPr>
  </w:style>
  <w:style w:type="paragraph" w:customStyle="1" w:styleId="font6">
    <w:name w:val="font6"/>
    <w:basedOn w:val="a6"/>
    <w:qFormat/>
    <w:rsid w:val="00D07FAF"/>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D07FAF"/>
    <w:rPr>
      <w:rFonts w:ascii="Tahoma" w:hAnsi="Tahoma"/>
      <w:sz w:val="24"/>
      <w:szCs w:val="20"/>
    </w:rPr>
  </w:style>
  <w:style w:type="paragraph" w:customStyle="1" w:styleId="26">
    <w:name w:val="项目编号2"/>
    <w:basedOn w:val="1"/>
    <w:qFormat/>
    <w:rsid w:val="00D07FAF"/>
    <w:pPr>
      <w:numPr>
        <w:numId w:val="0"/>
      </w:numPr>
    </w:pPr>
  </w:style>
  <w:style w:type="paragraph" w:customStyle="1" w:styleId="Char22">
    <w:name w:val="Char22"/>
    <w:basedOn w:val="a6"/>
    <w:qFormat/>
    <w:rsid w:val="00D07FAF"/>
    <w:rPr>
      <w:rFonts w:ascii="Tahoma" w:hAnsi="Tahoma"/>
      <w:sz w:val="24"/>
      <w:szCs w:val="20"/>
    </w:rPr>
  </w:style>
  <w:style w:type="paragraph" w:customStyle="1" w:styleId="xl28">
    <w:name w:val="xl2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D07FAF"/>
    <w:pPr>
      <w:ind w:firstLineChars="200" w:firstLine="420"/>
    </w:pPr>
    <w:rPr>
      <w:szCs w:val="22"/>
    </w:rPr>
  </w:style>
  <w:style w:type="paragraph" w:customStyle="1" w:styleId="xl42">
    <w:name w:val="xl4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D07FAF"/>
    <w:rPr>
      <w:rFonts w:ascii="宋体" w:hAnsi="宋体" w:cs="Courier New"/>
      <w:sz w:val="32"/>
      <w:szCs w:val="32"/>
    </w:rPr>
  </w:style>
  <w:style w:type="paragraph" w:customStyle="1" w:styleId="CharChar1CharCharCharCharCharChar">
    <w:name w:val="Char Char1 Char Char Char Char Char Char"/>
    <w:basedOn w:val="a6"/>
    <w:qFormat/>
    <w:rsid w:val="00D07FAF"/>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D07FAF"/>
    <w:pPr>
      <w:ind w:firstLineChars="200" w:firstLine="480"/>
      <w:jc w:val="center"/>
    </w:pPr>
    <w:rPr>
      <w:sz w:val="24"/>
      <w:szCs w:val="20"/>
    </w:rPr>
  </w:style>
  <w:style w:type="paragraph" w:customStyle="1" w:styleId="CharCharCharCharCharCharChar">
    <w:name w:val="Char Char Char Char Char Char Char"/>
    <w:basedOn w:val="a6"/>
    <w:qFormat/>
    <w:rsid w:val="00D07FAF"/>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D07FAF"/>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D07FAF"/>
    <w:pPr>
      <w:widowControl/>
      <w:spacing w:after="160" w:line="240" w:lineRule="exact"/>
      <w:jc w:val="center"/>
    </w:pPr>
    <w:rPr>
      <w:rFonts w:ascii="宋体" w:hAnsi="宋体"/>
      <w:b/>
      <w:kern w:val="0"/>
      <w:sz w:val="30"/>
      <w:szCs w:val="30"/>
      <w:lang w:eastAsia="en-US"/>
    </w:rPr>
  </w:style>
  <w:style w:type="paragraph" w:customStyle="1" w:styleId="afff2">
    <w:name w:val="正文文本样式 加粗"/>
    <w:basedOn w:val="afff"/>
    <w:qFormat/>
    <w:rsid w:val="00D07FAF"/>
    <w:rPr>
      <w:b/>
    </w:rPr>
  </w:style>
  <w:style w:type="paragraph" w:customStyle="1" w:styleId="CharCharChar2">
    <w:name w:val="Char Char Char2"/>
    <w:basedOn w:val="a6"/>
    <w:qFormat/>
    <w:rsid w:val="00D07FAF"/>
    <w:rPr>
      <w:rFonts w:ascii="Tahoma" w:hAnsi="Tahoma"/>
      <w:sz w:val="24"/>
      <w:szCs w:val="20"/>
    </w:rPr>
  </w:style>
  <w:style w:type="paragraph" w:customStyle="1" w:styleId="xl31">
    <w:name w:val="xl3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D07FAF"/>
    <w:pPr>
      <w:spacing w:line="360" w:lineRule="auto"/>
      <w:jc w:val="center"/>
    </w:pPr>
    <w:rPr>
      <w:sz w:val="24"/>
    </w:rPr>
  </w:style>
  <w:style w:type="paragraph" w:customStyle="1" w:styleId="afff3">
    <w:name w:val="样式 宋体 五号 行距: 单倍行距"/>
    <w:basedOn w:val="a6"/>
    <w:qFormat/>
    <w:rsid w:val="00D07FAF"/>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D07FAF"/>
  </w:style>
  <w:style w:type="paragraph" w:customStyle="1" w:styleId="xl43">
    <w:name w:val="xl43"/>
    <w:basedOn w:val="a6"/>
    <w:qFormat/>
    <w:rsid w:val="00D07FA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D07FAF"/>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D07FAF"/>
    <w:rPr>
      <w:rFonts w:ascii="Tahoma" w:hAnsi="Tahoma"/>
      <w:sz w:val="24"/>
      <w:szCs w:val="20"/>
    </w:rPr>
  </w:style>
  <w:style w:type="paragraph" w:customStyle="1" w:styleId="xl39">
    <w:name w:val="xl3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D07FAF"/>
    <w:pPr>
      <w:widowControl/>
      <w:spacing w:line="400" w:lineRule="exact"/>
      <w:jc w:val="center"/>
    </w:pPr>
  </w:style>
  <w:style w:type="paragraph" w:customStyle="1" w:styleId="xl50">
    <w:name w:val="xl5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4">
    <w:name w:val="No Spacing"/>
    <w:link w:val="Charf6"/>
    <w:uiPriority w:val="99"/>
    <w:qFormat/>
    <w:rsid w:val="00D07FAF"/>
    <w:pPr>
      <w:widowControl w:val="0"/>
      <w:jc w:val="both"/>
    </w:pPr>
    <w:rPr>
      <w:rFonts w:ascii="Calibri" w:eastAsia="宋体" w:hAnsi="Calibri" w:cs="Times New Roman"/>
      <w:szCs w:val="24"/>
    </w:rPr>
  </w:style>
  <w:style w:type="character" w:customStyle="1" w:styleId="Charf6">
    <w:name w:val="无间隔 Char"/>
    <w:link w:val="afff4"/>
    <w:uiPriority w:val="99"/>
    <w:qFormat/>
    <w:locked/>
    <w:rsid w:val="00D07FAF"/>
    <w:rPr>
      <w:rFonts w:ascii="Calibri" w:eastAsia="宋体" w:hAnsi="Calibri" w:cs="Times New Roman"/>
      <w:szCs w:val="24"/>
    </w:rPr>
  </w:style>
  <w:style w:type="paragraph" w:customStyle="1" w:styleId="afff5">
    <w:name w:val="正文 + 宋体"/>
    <w:basedOn w:val="a6"/>
    <w:qFormat/>
    <w:rsid w:val="00D07FAF"/>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D07FAF"/>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D07FAF"/>
    <w:pPr>
      <w:widowControl/>
      <w:spacing w:after="160" w:line="240" w:lineRule="exact"/>
      <w:jc w:val="center"/>
    </w:pPr>
    <w:rPr>
      <w:rFonts w:ascii="宋体" w:hAnsi="宋体"/>
      <w:b/>
      <w:kern w:val="0"/>
      <w:sz w:val="30"/>
      <w:szCs w:val="30"/>
      <w:lang w:eastAsia="en-US"/>
    </w:rPr>
  </w:style>
  <w:style w:type="paragraph" w:customStyle="1" w:styleId="afff6">
    <w:name w:val="图中文字"/>
    <w:basedOn w:val="a6"/>
    <w:qFormat/>
    <w:rsid w:val="00D07FAF"/>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D07FAF"/>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D07FA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7">
    <w:name w:val="字元 字元"/>
    <w:basedOn w:val="a6"/>
    <w:qFormat/>
    <w:rsid w:val="00D07FAF"/>
    <w:rPr>
      <w:rFonts w:ascii="Tahoma" w:hAnsi="Tahoma"/>
      <w:sz w:val="24"/>
      <w:szCs w:val="20"/>
    </w:rPr>
  </w:style>
  <w:style w:type="paragraph" w:customStyle="1" w:styleId="CharCharCharCharCharCharCharCharCharChar2">
    <w:name w:val="Char Char Char Char Char Char Char Char Char Char2"/>
    <w:basedOn w:val="a6"/>
    <w:qFormat/>
    <w:rsid w:val="00D07FAF"/>
    <w:rPr>
      <w:rFonts w:ascii="宋体" w:hAnsi="宋体" w:cs="Courier New"/>
      <w:sz w:val="32"/>
      <w:szCs w:val="32"/>
    </w:rPr>
  </w:style>
  <w:style w:type="paragraph" w:customStyle="1" w:styleId="Char2CharCharCharCharCharChar">
    <w:name w:val="Char2 Char Char Char Char Char Char"/>
    <w:basedOn w:val="a6"/>
    <w:qFormat/>
    <w:rsid w:val="00D07FAF"/>
    <w:pPr>
      <w:widowControl/>
      <w:spacing w:line="400" w:lineRule="exact"/>
      <w:jc w:val="center"/>
    </w:pPr>
  </w:style>
  <w:style w:type="paragraph" w:customStyle="1" w:styleId="afff8">
    <w:name w:val="??"/>
    <w:qFormat/>
    <w:rsid w:val="00D07FAF"/>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D07FA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图例"/>
    <w:basedOn w:val="a6"/>
    <w:qFormat/>
    <w:rsid w:val="00D07FAF"/>
    <w:pPr>
      <w:spacing w:before="120" w:after="120" w:line="360" w:lineRule="auto"/>
      <w:jc w:val="center"/>
    </w:pPr>
    <w:rPr>
      <w:rFonts w:eastAsia="仿宋_GB2312"/>
      <w:b/>
      <w:sz w:val="24"/>
      <w:szCs w:val="20"/>
    </w:rPr>
  </w:style>
  <w:style w:type="paragraph" w:customStyle="1" w:styleId="afffa">
    <w:name w:val="图文"/>
    <w:basedOn w:val="a6"/>
    <w:qFormat/>
    <w:rsid w:val="00D07FAF"/>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D07FAF"/>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D07FAF"/>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D07FAF"/>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D07FAF"/>
    <w:pPr>
      <w:widowControl/>
      <w:spacing w:line="400" w:lineRule="exact"/>
      <w:jc w:val="center"/>
    </w:pPr>
  </w:style>
  <w:style w:type="paragraph" w:customStyle="1" w:styleId="xl23">
    <w:name w:val="xl23"/>
    <w:basedOn w:val="a6"/>
    <w:qFormat/>
    <w:rsid w:val="00D07FAF"/>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07FAF"/>
    <w:rPr>
      <w:rFonts w:ascii="Calibri" w:eastAsia="宋体" w:hAnsi="Calibri" w:cs="Times New Roman"/>
      <w:szCs w:val="24"/>
    </w:rPr>
  </w:style>
  <w:style w:type="paragraph" w:customStyle="1" w:styleId="3">
    <w:name w:val="项目编号3"/>
    <w:basedOn w:val="afff"/>
    <w:qFormat/>
    <w:rsid w:val="00D07FAF"/>
    <w:pPr>
      <w:numPr>
        <w:numId w:val="6"/>
      </w:numPr>
    </w:pPr>
  </w:style>
  <w:style w:type="paragraph" w:customStyle="1" w:styleId="1a">
    <w:name w:val="修订1"/>
    <w:uiPriority w:val="99"/>
    <w:qFormat/>
    <w:rsid w:val="00D07FAF"/>
    <w:rPr>
      <w:rFonts w:ascii="Calibri" w:eastAsia="宋体" w:hAnsi="Calibri" w:cs="Times New Roman"/>
      <w:szCs w:val="24"/>
    </w:rPr>
  </w:style>
  <w:style w:type="paragraph" w:customStyle="1" w:styleId="28">
    <w:name w:val="字元 字元2"/>
    <w:basedOn w:val="a6"/>
    <w:qFormat/>
    <w:rsid w:val="00D07FAF"/>
    <w:rPr>
      <w:rFonts w:ascii="Tahoma" w:hAnsi="Tahoma"/>
      <w:sz w:val="24"/>
      <w:szCs w:val="20"/>
    </w:rPr>
  </w:style>
  <w:style w:type="paragraph" w:customStyle="1" w:styleId="xl25">
    <w:name w:val="xl25"/>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D07FAF"/>
    <w:pPr>
      <w:widowControl/>
      <w:spacing w:line="400" w:lineRule="exact"/>
      <w:jc w:val="center"/>
    </w:pPr>
  </w:style>
  <w:style w:type="paragraph" w:customStyle="1" w:styleId="CharCharChar">
    <w:name w:val="Char Char Char"/>
    <w:basedOn w:val="a6"/>
    <w:qFormat/>
    <w:rsid w:val="00D07FAF"/>
    <w:rPr>
      <w:rFonts w:ascii="Tahoma" w:hAnsi="Tahoma"/>
      <w:sz w:val="24"/>
      <w:szCs w:val="20"/>
    </w:rPr>
  </w:style>
  <w:style w:type="paragraph" w:customStyle="1" w:styleId="1CharCharCharChar">
    <w:name w:val="1 Char Char Char Char"/>
    <w:basedOn w:val="a6"/>
    <w:qFormat/>
    <w:rsid w:val="00D07FAF"/>
    <w:rPr>
      <w:rFonts w:ascii="Tahoma" w:hAnsi="Tahoma"/>
      <w:sz w:val="24"/>
      <w:szCs w:val="20"/>
    </w:rPr>
  </w:style>
  <w:style w:type="paragraph" w:customStyle="1" w:styleId="xl34">
    <w:name w:val="xl3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D07FAF"/>
    <w:pPr>
      <w:tabs>
        <w:tab w:val="left" w:pos="360"/>
      </w:tabs>
    </w:pPr>
    <w:rPr>
      <w:sz w:val="24"/>
    </w:rPr>
  </w:style>
  <w:style w:type="paragraph" w:customStyle="1" w:styleId="default0">
    <w:name w:val="default"/>
    <w:basedOn w:val="a6"/>
    <w:qFormat/>
    <w:rsid w:val="00D07FAF"/>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D07FAF"/>
    <w:rPr>
      <w:rFonts w:ascii="Tahoma" w:hAnsi="Tahoma"/>
      <w:sz w:val="24"/>
      <w:szCs w:val="20"/>
    </w:rPr>
  </w:style>
  <w:style w:type="paragraph" w:customStyle="1" w:styleId="font8">
    <w:name w:val="font8"/>
    <w:basedOn w:val="a6"/>
    <w:qFormat/>
    <w:rsid w:val="00D07FAF"/>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D07FAF"/>
    <w:pPr>
      <w:widowControl/>
      <w:jc w:val="left"/>
    </w:pPr>
    <w:rPr>
      <w:rFonts w:ascii="楷体_GB2312" w:eastAsia="楷体_GB2312" w:cs="Arial"/>
      <w:kern w:val="0"/>
      <w:sz w:val="24"/>
    </w:rPr>
  </w:style>
  <w:style w:type="paragraph" w:customStyle="1" w:styleId="font9">
    <w:name w:val="font9"/>
    <w:basedOn w:val="a6"/>
    <w:qFormat/>
    <w:rsid w:val="00D07FAF"/>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D07FAF"/>
    <w:rPr>
      <w:rFonts w:ascii="Arial" w:hAnsi="Arial" w:cs="Arial"/>
      <w:szCs w:val="21"/>
    </w:rPr>
  </w:style>
  <w:style w:type="paragraph" w:customStyle="1" w:styleId="29">
    <w:name w:val="正文缩进2"/>
    <w:basedOn w:val="a6"/>
    <w:qFormat/>
    <w:rsid w:val="00D07FAF"/>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D07FAF"/>
    <w:pPr>
      <w:numPr>
        <w:ilvl w:val="5"/>
      </w:numPr>
      <w:ind w:left="0" w:hanging="840"/>
      <w:outlineLvl w:val="5"/>
    </w:pPr>
  </w:style>
  <w:style w:type="paragraph" w:customStyle="1" w:styleId="Char30">
    <w:name w:val="Char3"/>
    <w:basedOn w:val="a6"/>
    <w:qFormat/>
    <w:rsid w:val="00D07FAF"/>
    <w:pPr>
      <w:tabs>
        <w:tab w:val="left" w:pos="360"/>
      </w:tabs>
    </w:pPr>
    <w:rPr>
      <w:sz w:val="24"/>
    </w:rPr>
  </w:style>
  <w:style w:type="paragraph" w:customStyle="1" w:styleId="afffb">
    <w:name w:val="文档正文"/>
    <w:basedOn w:val="a6"/>
    <w:qFormat/>
    <w:rsid w:val="00D07FAF"/>
    <w:pPr>
      <w:snapToGrid w:val="0"/>
      <w:spacing w:before="120" w:after="120" w:line="180" w:lineRule="auto"/>
    </w:pPr>
    <w:rPr>
      <w:rFonts w:ascii="Arial" w:hAnsi="Arial"/>
      <w:szCs w:val="20"/>
    </w:rPr>
  </w:style>
  <w:style w:type="paragraph" w:customStyle="1" w:styleId="background1">
    <w:name w:val="background1"/>
    <w:basedOn w:val="a6"/>
    <w:qFormat/>
    <w:rsid w:val="00D07FAF"/>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D07FAF"/>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D07FAF"/>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D07FAF"/>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D07FAF"/>
    <w:pPr>
      <w:spacing w:line="480" w:lineRule="exact"/>
      <w:ind w:firstLineChars="200" w:firstLine="480"/>
    </w:pPr>
    <w:rPr>
      <w:rFonts w:ascii="宋体" w:hAnsi="宋体"/>
      <w:kern w:val="0"/>
      <w:sz w:val="24"/>
      <w:lang w:val="zh-CN"/>
    </w:rPr>
  </w:style>
  <w:style w:type="paragraph" w:customStyle="1" w:styleId="xl38">
    <w:name w:val="xl3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c">
    <w:name w:val="表格文字"/>
    <w:basedOn w:val="af1"/>
    <w:qFormat/>
    <w:rsid w:val="00D07FAF"/>
    <w:pPr>
      <w:spacing w:before="20" w:after="20" w:line="240" w:lineRule="auto"/>
      <w:ind w:firstLine="0"/>
    </w:pPr>
    <w:rPr>
      <w:rFonts w:ascii="Century Gothic" w:hAnsi="Century Gothic"/>
      <w:sz w:val="20"/>
      <w:szCs w:val="20"/>
    </w:rPr>
  </w:style>
  <w:style w:type="paragraph" w:customStyle="1" w:styleId="CharChar1">
    <w:name w:val="Char Char1"/>
    <w:basedOn w:val="ad"/>
    <w:qFormat/>
    <w:rsid w:val="00D07FAF"/>
    <w:rPr>
      <w:rFonts w:ascii="Tahoma" w:hAnsi="Tahoma"/>
      <w:sz w:val="24"/>
    </w:rPr>
  </w:style>
  <w:style w:type="paragraph" w:customStyle="1" w:styleId="Char1CharCharChar1">
    <w:name w:val="Char1 Char Char Char1"/>
    <w:basedOn w:val="a6"/>
    <w:qFormat/>
    <w:rsid w:val="00D07FAF"/>
    <w:rPr>
      <w:rFonts w:ascii="Tahoma" w:hAnsi="Tahoma" w:cs="仿宋_GB2312"/>
      <w:sz w:val="24"/>
      <w:szCs w:val="28"/>
    </w:rPr>
  </w:style>
  <w:style w:type="paragraph" w:customStyle="1" w:styleId="afffd">
    <w:name w:val="缺省文本"/>
    <w:basedOn w:val="a6"/>
    <w:qFormat/>
    <w:rsid w:val="00D07FAF"/>
    <w:pPr>
      <w:autoSpaceDE w:val="0"/>
      <w:autoSpaceDN w:val="0"/>
      <w:adjustRightInd w:val="0"/>
      <w:jc w:val="left"/>
    </w:pPr>
    <w:rPr>
      <w:kern w:val="0"/>
      <w:sz w:val="24"/>
    </w:rPr>
  </w:style>
  <w:style w:type="paragraph" w:customStyle="1" w:styleId="xl48">
    <w:name w:val="xl4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D07FAF"/>
    <w:pPr>
      <w:ind w:firstLineChars="200" w:firstLine="420"/>
    </w:pPr>
    <w:rPr>
      <w:szCs w:val="22"/>
    </w:rPr>
  </w:style>
  <w:style w:type="paragraph" w:customStyle="1" w:styleId="xl45">
    <w:name w:val="xl45"/>
    <w:basedOn w:val="a6"/>
    <w:qFormat/>
    <w:rsid w:val="00D07FA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D07FA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D07FAF"/>
    <w:pPr>
      <w:ind w:firstLineChars="200" w:firstLine="420"/>
    </w:pPr>
    <w:rPr>
      <w:szCs w:val="22"/>
    </w:rPr>
  </w:style>
  <w:style w:type="character" w:customStyle="1" w:styleId="ListParagraphChar">
    <w:name w:val="List Paragraph Char"/>
    <w:link w:val="1b"/>
    <w:uiPriority w:val="34"/>
    <w:qFormat/>
    <w:locked/>
    <w:rsid w:val="00D07FAF"/>
    <w:rPr>
      <w:rFonts w:ascii="Calibri" w:eastAsia="宋体" w:hAnsi="Calibri" w:cs="Times New Roman"/>
    </w:rPr>
  </w:style>
  <w:style w:type="paragraph" w:customStyle="1" w:styleId="xl35">
    <w:name w:val="xl35"/>
    <w:basedOn w:val="a6"/>
    <w:qFormat/>
    <w:rsid w:val="00D07FA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D07FAF"/>
    <w:rPr>
      <w:rFonts w:ascii="Tahoma" w:hAnsi="Tahoma"/>
      <w:sz w:val="24"/>
      <w:szCs w:val="20"/>
    </w:rPr>
  </w:style>
  <w:style w:type="paragraph" w:customStyle="1" w:styleId="font5">
    <w:name w:val="font5"/>
    <w:basedOn w:val="a6"/>
    <w:qFormat/>
    <w:rsid w:val="00D07FAF"/>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D07FAF"/>
    <w:rPr>
      <w:rFonts w:ascii="Tahoma" w:hAnsi="Tahoma"/>
      <w:sz w:val="24"/>
      <w:szCs w:val="20"/>
    </w:rPr>
  </w:style>
  <w:style w:type="table" w:customStyle="1" w:styleId="TableNormal">
    <w:name w:val="Table Normal"/>
    <w:unhideWhenUsed/>
    <w:qFormat/>
    <w:rsid w:val="00D07FAF"/>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TableGrid">
    <w:name w:val="TableGrid"/>
    <w:qFormat/>
    <w:rsid w:val="00D07FAF"/>
    <w:rPr>
      <w:rFonts w:eastAsia="等线"/>
      <w:kern w:val="0"/>
      <w:sz w:val="22"/>
      <w:lang w:eastAsia="en-US"/>
    </w:rPr>
    <w:tblPr>
      <w:tblCellMar>
        <w:top w:w="0" w:type="dxa"/>
        <w:left w:w="0" w:type="dxa"/>
        <w:bottom w:w="0" w:type="dxa"/>
        <w:right w:w="0" w:type="dxa"/>
      </w:tblCellMar>
    </w:tblPr>
  </w:style>
  <w:style w:type="character" w:customStyle="1" w:styleId="Char31">
    <w:name w:val="纯文本 Char3"/>
    <w:qFormat/>
    <w:rsid w:val="00D07FAF"/>
    <w:rPr>
      <w:rFonts w:ascii="宋体" w:eastAsia="宋体" w:hAnsi="Courier New"/>
      <w:kern w:val="2"/>
      <w:sz w:val="21"/>
      <w:lang w:val="en-US" w:eastAsia="zh-CN" w:bidi="ar-SA"/>
    </w:rPr>
  </w:style>
  <w:style w:type="paragraph" w:customStyle="1" w:styleId="SOW">
    <w:name w:val="SOW正文"/>
    <w:basedOn w:val="a6"/>
    <w:qFormat/>
    <w:rsid w:val="00D07FAF"/>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07FAF"/>
    <w:rPr>
      <w:rFonts w:ascii="宋体" w:eastAsia="宋体" w:hAnsi="Courier New"/>
      <w:kern w:val="2"/>
      <w:sz w:val="21"/>
      <w:lang w:val="en-US" w:eastAsia="zh-CN" w:bidi="ar-SA"/>
    </w:rPr>
  </w:style>
  <w:style w:type="paragraph" w:customStyle="1" w:styleId="xl72">
    <w:name w:val="xl7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D07FAF"/>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D07FAF"/>
    <w:pPr>
      <w:widowControl/>
      <w:spacing w:before="100" w:beforeAutospacing="1" w:after="100" w:afterAutospacing="1"/>
      <w:jc w:val="center"/>
    </w:pPr>
    <w:rPr>
      <w:rFonts w:ascii="宋体" w:hAnsi="宋体" w:cs="宋体"/>
      <w:kern w:val="0"/>
      <w:sz w:val="20"/>
      <w:szCs w:val="20"/>
    </w:rPr>
  </w:style>
  <w:style w:type="character" w:customStyle="1" w:styleId="CharChar3">
    <w:name w:val="Char Char3"/>
    <w:qFormat/>
    <w:locked/>
    <w:rsid w:val="00D07FAF"/>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D07FAF"/>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D07FAF"/>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07FAF"/>
  </w:style>
  <w:style w:type="paragraph" w:customStyle="1" w:styleId="1111111199999">
    <w:name w:val="1111111199999"/>
    <w:basedOn w:val="a6"/>
    <w:link w:val="1111111199999Char"/>
    <w:qFormat/>
    <w:rsid w:val="00D07FAF"/>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07FAF"/>
    <w:rPr>
      <w:rFonts w:ascii="仿宋_GB2312" w:eastAsia="仿宋_GB2312" w:hint="eastAsia"/>
      <w:sz w:val="32"/>
    </w:rPr>
  </w:style>
  <w:style w:type="character" w:customStyle="1" w:styleId="Char18">
    <w:name w:val="正文文本 Char1"/>
    <w:basedOn w:val="a8"/>
    <w:qFormat/>
    <w:rsid w:val="00D07FAF"/>
    <w:rPr>
      <w:szCs w:val="24"/>
    </w:rPr>
  </w:style>
  <w:style w:type="character" w:customStyle="1" w:styleId="Char19">
    <w:name w:val="文档结构图 Char1"/>
    <w:basedOn w:val="a8"/>
    <w:uiPriority w:val="99"/>
    <w:semiHidden/>
    <w:qFormat/>
    <w:rsid w:val="00D07FAF"/>
    <w:rPr>
      <w:sz w:val="24"/>
      <w:szCs w:val="24"/>
      <w:shd w:val="clear" w:color="auto" w:fill="000080"/>
    </w:rPr>
  </w:style>
  <w:style w:type="character" w:customStyle="1" w:styleId="2Char11">
    <w:name w:val="正文文本缩进 2 Char1"/>
    <w:basedOn w:val="a8"/>
    <w:uiPriority w:val="99"/>
    <w:qFormat/>
    <w:rsid w:val="00D07FAF"/>
    <w:rPr>
      <w:sz w:val="24"/>
      <w:szCs w:val="24"/>
    </w:rPr>
  </w:style>
  <w:style w:type="paragraph" w:customStyle="1" w:styleId="CharCharCharChar">
    <w:name w:val="Char Char Char Char"/>
    <w:basedOn w:val="a6"/>
    <w:qFormat/>
    <w:rsid w:val="00D07FAF"/>
    <w:rPr>
      <w:rFonts w:ascii="Times New Roman" w:hAnsi="Times New Roman"/>
      <w:sz w:val="24"/>
      <w:szCs w:val="36"/>
    </w:rPr>
  </w:style>
  <w:style w:type="character" w:customStyle="1" w:styleId="Char1a">
    <w:name w:val="批注框文本 Char1"/>
    <w:basedOn w:val="a8"/>
    <w:qFormat/>
    <w:rsid w:val="00D07FAF"/>
    <w:rPr>
      <w:rFonts w:cs="Times New Roman"/>
      <w:sz w:val="18"/>
      <w:szCs w:val="18"/>
    </w:rPr>
  </w:style>
  <w:style w:type="paragraph" w:customStyle="1" w:styleId="afffe">
    <w:name w:val="正文文字缩进"/>
    <w:qFormat/>
    <w:rsid w:val="00D07FAF"/>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D07FAF"/>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D07FAF"/>
    <w:pPr>
      <w:widowControl/>
      <w:ind w:left="720" w:firstLine="360"/>
      <w:jc w:val="left"/>
    </w:pPr>
    <w:rPr>
      <w:kern w:val="0"/>
      <w:sz w:val="22"/>
      <w:szCs w:val="20"/>
      <w:lang w:eastAsia="en-US"/>
    </w:rPr>
  </w:style>
  <w:style w:type="paragraph" w:customStyle="1" w:styleId="110">
    <w:name w:val="列出段落11"/>
    <w:basedOn w:val="a6"/>
    <w:qFormat/>
    <w:rsid w:val="00D07FAF"/>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D07FAF"/>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D07FAF"/>
    <w:rPr>
      <w:rFonts w:ascii="宋体" w:eastAsia="宋体" w:hAnsi="宋体" w:hint="eastAsia"/>
      <w:color w:val="000000"/>
      <w:sz w:val="20"/>
      <w:szCs w:val="20"/>
    </w:rPr>
  </w:style>
  <w:style w:type="paragraph" w:customStyle="1" w:styleId="1e">
    <w:name w:val="正文1"/>
    <w:qFormat/>
    <w:rsid w:val="00D07FAF"/>
    <w:pPr>
      <w:jc w:val="both"/>
    </w:pPr>
    <w:rPr>
      <w:rFonts w:ascii="宋体" w:eastAsia="宋体" w:hAnsi="宋体" w:cs="宋体"/>
      <w:szCs w:val="21"/>
    </w:rPr>
  </w:style>
  <w:style w:type="paragraph" w:customStyle="1" w:styleId="35">
    <w:name w:val="列出段落3"/>
    <w:basedOn w:val="a6"/>
    <w:qFormat/>
    <w:rsid w:val="00D07FAF"/>
    <w:pPr>
      <w:ind w:firstLineChars="200" w:firstLine="420"/>
    </w:pPr>
    <w:rPr>
      <w:rFonts w:ascii="Times New Roman" w:hAnsi="Times New Roman"/>
      <w:kern w:val="0"/>
      <w:sz w:val="24"/>
    </w:rPr>
  </w:style>
  <w:style w:type="character" w:customStyle="1" w:styleId="font11">
    <w:name w:val="font11"/>
    <w:basedOn w:val="a8"/>
    <w:qFormat/>
    <w:rsid w:val="00D07FAF"/>
    <w:rPr>
      <w:rFonts w:ascii="宋体" w:eastAsia="宋体" w:hAnsi="宋体" w:cs="宋体" w:hint="eastAsia"/>
      <w:color w:val="000000"/>
      <w:sz w:val="20"/>
      <w:szCs w:val="20"/>
      <w:u w:val="none"/>
    </w:rPr>
  </w:style>
  <w:style w:type="paragraph" w:customStyle="1" w:styleId="H-TextFormat">
    <w:name w:val="H-TextFormat"/>
    <w:qFormat/>
    <w:rsid w:val="00D07FAF"/>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D07FAF"/>
    <w:rPr>
      <w:rFonts w:ascii="Times New Roman" w:hAnsi="Times New Roman"/>
      <w:sz w:val="18"/>
      <w:szCs w:val="18"/>
    </w:rPr>
  </w:style>
  <w:style w:type="character" w:customStyle="1" w:styleId="Anrede1IhrZeichen">
    <w:name w:val="Anrede1IhrZeichen"/>
    <w:basedOn w:val="a8"/>
    <w:qFormat/>
    <w:rsid w:val="00D07FAF"/>
    <w:rPr>
      <w:rFonts w:ascii="Arial" w:hAnsi="Arial"/>
      <w:sz w:val="20"/>
    </w:rPr>
  </w:style>
  <w:style w:type="paragraph" w:customStyle="1" w:styleId="AbsatzTableFormat">
    <w:name w:val="AbsatzTableFormat"/>
    <w:basedOn w:val="a6"/>
    <w:qFormat/>
    <w:rsid w:val="00D07FAF"/>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D07FAF"/>
    <w:pPr>
      <w:adjustRightInd w:val="0"/>
      <w:spacing w:line="360" w:lineRule="auto"/>
    </w:pPr>
    <w:rPr>
      <w:rFonts w:ascii="Times New Roman" w:hAnsi="Times New Roman"/>
      <w:kern w:val="0"/>
      <w:sz w:val="24"/>
      <w:szCs w:val="20"/>
    </w:rPr>
  </w:style>
  <w:style w:type="character" w:customStyle="1" w:styleId="ca-3">
    <w:name w:val="ca-3"/>
    <w:basedOn w:val="a8"/>
    <w:qFormat/>
    <w:rsid w:val="00D07FAF"/>
  </w:style>
  <w:style w:type="paragraph" w:customStyle="1" w:styleId="Style2">
    <w:name w:val="_Style 2"/>
    <w:basedOn w:val="a6"/>
    <w:qFormat/>
    <w:rsid w:val="00D07FAF"/>
    <w:pPr>
      <w:ind w:firstLineChars="200" w:firstLine="420"/>
    </w:pPr>
    <w:rPr>
      <w:szCs w:val="20"/>
    </w:rPr>
  </w:style>
  <w:style w:type="paragraph" w:customStyle="1" w:styleId="2c">
    <w:name w:val="修订2"/>
    <w:hidden/>
    <w:uiPriority w:val="99"/>
    <w:qFormat/>
    <w:rsid w:val="00D07FAF"/>
    <w:rPr>
      <w:rFonts w:ascii="Times New Roman" w:eastAsia="宋体" w:hAnsi="Times New Roman" w:cs="Times New Roman"/>
      <w:szCs w:val="21"/>
    </w:rPr>
  </w:style>
  <w:style w:type="character" w:customStyle="1" w:styleId="CharAttribute0">
    <w:name w:val="CharAttribute0"/>
    <w:qFormat/>
    <w:rsid w:val="00D07FAF"/>
    <w:rPr>
      <w:rFonts w:ascii="Times New Roman" w:eastAsia="宋体"/>
      <w:sz w:val="21"/>
    </w:rPr>
  </w:style>
  <w:style w:type="paragraph" w:customStyle="1" w:styleId="ParaAttribute13">
    <w:name w:val="ParaAttribute13"/>
    <w:qFormat/>
    <w:rsid w:val="00D07FAF"/>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D07FAF"/>
    <w:pPr>
      <w:ind w:firstLineChars="200" w:firstLine="420"/>
    </w:pPr>
    <w:rPr>
      <w:szCs w:val="22"/>
    </w:rPr>
  </w:style>
  <w:style w:type="character" w:customStyle="1" w:styleId="affff">
    <w:name w:val="批注框文本 字符"/>
    <w:basedOn w:val="a8"/>
    <w:uiPriority w:val="99"/>
    <w:semiHidden/>
    <w:qFormat/>
    <w:rsid w:val="00D07FAF"/>
    <w:rPr>
      <w:rFonts w:ascii="Times New Roman" w:eastAsia="宋体" w:hAnsi="Times New Roman" w:cs="Times New Roman"/>
      <w:sz w:val="18"/>
      <w:szCs w:val="18"/>
    </w:rPr>
  </w:style>
  <w:style w:type="paragraph" w:customStyle="1" w:styleId="210">
    <w:name w:val="中等深浅网格 21"/>
    <w:uiPriority w:val="1"/>
    <w:qFormat/>
    <w:rsid w:val="00D07FAF"/>
    <w:rPr>
      <w:rFonts w:ascii="Calibri" w:eastAsia="宋体" w:hAnsi="Calibri" w:cs="Times New Roman"/>
      <w:kern w:val="0"/>
      <w:sz w:val="22"/>
    </w:rPr>
  </w:style>
  <w:style w:type="paragraph" w:customStyle="1" w:styleId="Style1">
    <w:name w:val="_Style 1"/>
    <w:basedOn w:val="a6"/>
    <w:uiPriority w:val="34"/>
    <w:qFormat/>
    <w:rsid w:val="00D07FAF"/>
    <w:pPr>
      <w:ind w:firstLineChars="200" w:firstLine="420"/>
    </w:pPr>
    <w:rPr>
      <w:szCs w:val="22"/>
    </w:rPr>
  </w:style>
  <w:style w:type="character" w:customStyle="1" w:styleId="affff0">
    <w:name w:val="页眉 字符"/>
    <w:basedOn w:val="a8"/>
    <w:qFormat/>
    <w:rsid w:val="00D07FAF"/>
    <w:rPr>
      <w:rFonts w:ascii="Times New Roman" w:eastAsia="宋体" w:hAnsi="Times New Roman" w:cs="Times New Roman"/>
      <w:sz w:val="18"/>
      <w:szCs w:val="18"/>
    </w:rPr>
  </w:style>
  <w:style w:type="character" w:customStyle="1" w:styleId="affff1">
    <w:name w:val="页脚 字符"/>
    <w:basedOn w:val="a8"/>
    <w:qFormat/>
    <w:rsid w:val="00D07FAF"/>
    <w:rPr>
      <w:rFonts w:ascii="Times New Roman" w:eastAsia="宋体" w:hAnsi="Times New Roman" w:cs="Times New Roman"/>
      <w:sz w:val="18"/>
      <w:szCs w:val="18"/>
    </w:rPr>
  </w:style>
  <w:style w:type="paragraph" w:customStyle="1" w:styleId="msolistparagraph0">
    <w:name w:val="msolistparagraph"/>
    <w:basedOn w:val="a6"/>
    <w:qFormat/>
    <w:rsid w:val="00D07FAF"/>
    <w:pPr>
      <w:ind w:firstLineChars="200" w:firstLine="420"/>
    </w:pPr>
    <w:rPr>
      <w:szCs w:val="22"/>
    </w:rPr>
  </w:style>
  <w:style w:type="character" w:customStyle="1" w:styleId="Bodytext2">
    <w:name w:val="Body text|2_"/>
    <w:basedOn w:val="a8"/>
    <w:link w:val="Bodytext22"/>
    <w:qFormat/>
    <w:rsid w:val="00D07FAF"/>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D07FAF"/>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D07FAF"/>
    <w:rPr>
      <w:rFonts w:ascii="Times New Roman" w:eastAsia="宋体" w:hAnsi="Times New Roman" w:cs="Times New Roman"/>
    </w:rPr>
  </w:style>
  <w:style w:type="character" w:customStyle="1" w:styleId="content-right8zs401">
    <w:name w:val="content-right_8zs401"/>
    <w:basedOn w:val="a8"/>
    <w:qFormat/>
    <w:rsid w:val="00D07FAF"/>
    <w:rPr>
      <w:rFonts w:ascii="Times New Roman" w:eastAsia="宋体" w:hAnsi="Times New Roman" w:cs="Times New Roman"/>
    </w:rPr>
  </w:style>
  <w:style w:type="character" w:customStyle="1" w:styleId="fright2">
    <w:name w:val="fright2"/>
    <w:basedOn w:val="a8"/>
    <w:qFormat/>
    <w:rsid w:val="00D07FAF"/>
    <w:rPr>
      <w:rFonts w:ascii="Times New Roman" w:eastAsia="宋体" w:hAnsi="Times New Roman" w:cs="Times New Roman"/>
    </w:rPr>
  </w:style>
  <w:style w:type="character" w:customStyle="1" w:styleId="ecd20recommlink">
    <w:name w:val="ec_d20_recomm_link"/>
    <w:basedOn w:val="a8"/>
    <w:qFormat/>
    <w:rsid w:val="00D07FAF"/>
    <w:rPr>
      <w:rFonts w:ascii="Times New Roman" w:eastAsia="宋体" w:hAnsi="Times New Roman" w:cs="Times New Roman"/>
      <w:sz w:val="19"/>
      <w:szCs w:val="19"/>
      <w:shd w:val="clear" w:color="auto" w:fill="F5F5F6"/>
    </w:rPr>
  </w:style>
  <w:style w:type="character" w:customStyle="1" w:styleId="c-icon">
    <w:name w:val="c-icon"/>
    <w:basedOn w:val="a8"/>
    <w:qFormat/>
    <w:rsid w:val="00D07FAF"/>
    <w:rPr>
      <w:rFonts w:ascii="Times New Roman" w:eastAsia="宋体" w:hAnsi="Times New Roman" w:cs="Times New Roman"/>
    </w:rPr>
  </w:style>
  <w:style w:type="character" w:customStyle="1" w:styleId="hover27">
    <w:name w:val="hover27"/>
    <w:basedOn w:val="a8"/>
    <w:qFormat/>
    <w:rsid w:val="00D07FAF"/>
    <w:rPr>
      <w:rFonts w:ascii="Times New Roman" w:eastAsia="宋体" w:hAnsi="Times New Roman" w:cs="Times New Roman"/>
    </w:rPr>
  </w:style>
  <w:style w:type="character" w:customStyle="1" w:styleId="hover28">
    <w:name w:val="hover28"/>
    <w:basedOn w:val="a8"/>
    <w:qFormat/>
    <w:rsid w:val="00D07FAF"/>
    <w:rPr>
      <w:rFonts w:ascii="Times New Roman" w:eastAsia="宋体" w:hAnsi="Times New Roman" w:cs="Times New Roman"/>
      <w:color w:val="315EFB"/>
    </w:rPr>
  </w:style>
  <w:style w:type="paragraph" w:customStyle="1" w:styleId="Style7">
    <w:name w:val="_Style 7"/>
    <w:basedOn w:val="a6"/>
    <w:next w:val="aff7"/>
    <w:qFormat/>
    <w:rsid w:val="00D07FAF"/>
    <w:pPr>
      <w:ind w:firstLineChars="200" w:firstLine="420"/>
    </w:pPr>
    <w:rPr>
      <w:rFonts w:eastAsiaTheme="minorEastAsia" w:cstheme="minorBidi"/>
      <w:szCs w:val="22"/>
    </w:rPr>
  </w:style>
  <w:style w:type="character" w:customStyle="1" w:styleId="fontstyle01">
    <w:name w:val="fontstyle01"/>
    <w:basedOn w:val="a8"/>
    <w:qFormat/>
    <w:rsid w:val="00D07FAF"/>
    <w:rPr>
      <w:rFonts w:ascii="宋体" w:eastAsia="宋体" w:hAnsi="宋体" w:cs="Times New Roman" w:hint="eastAsia"/>
      <w:color w:val="000000"/>
      <w:sz w:val="22"/>
      <w:szCs w:val="22"/>
    </w:rPr>
  </w:style>
  <w:style w:type="character" w:customStyle="1" w:styleId="font41">
    <w:name w:val="font41"/>
    <w:basedOn w:val="a8"/>
    <w:qFormat/>
    <w:rsid w:val="00D07FAF"/>
    <w:rPr>
      <w:rFonts w:ascii="宋体" w:eastAsia="宋体" w:hAnsi="宋体" w:cs="宋体" w:hint="eastAsia"/>
      <w:color w:val="000000"/>
      <w:sz w:val="24"/>
      <w:szCs w:val="24"/>
      <w:u w:val="none"/>
    </w:rPr>
  </w:style>
  <w:style w:type="character" w:customStyle="1" w:styleId="font21">
    <w:name w:val="font21"/>
    <w:basedOn w:val="a8"/>
    <w:qFormat/>
    <w:rsid w:val="00D07FAF"/>
    <w:rPr>
      <w:rFonts w:ascii="微软雅黑" w:eastAsia="微软雅黑" w:hAnsi="微软雅黑" w:cs="微软雅黑"/>
      <w:color w:val="000000"/>
      <w:sz w:val="24"/>
      <w:szCs w:val="24"/>
      <w:u w:val="none"/>
    </w:rPr>
  </w:style>
  <w:style w:type="character" w:customStyle="1" w:styleId="affff2">
    <w:name w:val="日期 字符"/>
    <w:qFormat/>
    <w:rsid w:val="00D07FAF"/>
    <w:rPr>
      <w:rFonts w:ascii="Times New Roman" w:eastAsia="宋体" w:hAnsi="Times New Roman" w:cs="Times New Roman"/>
    </w:rPr>
  </w:style>
  <w:style w:type="paragraph" w:customStyle="1" w:styleId="MediumGrid21">
    <w:name w:val="Medium Grid 21"/>
    <w:uiPriority w:val="1"/>
    <w:qFormat/>
    <w:rsid w:val="00D07FAF"/>
    <w:rPr>
      <w:rFonts w:ascii="Calibri" w:eastAsia="宋体" w:hAnsi="Calibri" w:cs="Times New Roman"/>
      <w:kern w:val="0"/>
      <w:sz w:val="22"/>
    </w:rPr>
  </w:style>
  <w:style w:type="paragraph" w:customStyle="1" w:styleId="ColorfulList-Accent11">
    <w:name w:val="Colorful List - Accent 11"/>
    <w:basedOn w:val="a6"/>
    <w:uiPriority w:val="34"/>
    <w:qFormat/>
    <w:rsid w:val="00D07FAF"/>
    <w:pPr>
      <w:widowControl/>
      <w:spacing w:after="200" w:line="276" w:lineRule="auto"/>
      <w:ind w:left="720"/>
      <w:contextualSpacing/>
      <w:jc w:val="left"/>
    </w:pPr>
    <w:rPr>
      <w:kern w:val="0"/>
      <w:sz w:val="22"/>
      <w:szCs w:val="22"/>
    </w:rPr>
  </w:style>
  <w:style w:type="character" w:customStyle="1" w:styleId="1f0">
    <w:name w:val="标题 1 字符"/>
    <w:qFormat/>
    <w:rsid w:val="00D07FAF"/>
    <w:rPr>
      <w:rFonts w:ascii="黑体" w:eastAsia="黑体" w:hAnsi="Times New Roman" w:cs="Times New Roman"/>
      <w:kern w:val="44"/>
    </w:rPr>
  </w:style>
  <w:style w:type="character" w:customStyle="1" w:styleId="font81">
    <w:name w:val="font81"/>
    <w:basedOn w:val="a8"/>
    <w:qFormat/>
    <w:rsid w:val="00D07FAF"/>
    <w:rPr>
      <w:rFonts w:ascii="Segoe UI Symbol" w:eastAsia="Segoe UI Symbol" w:hAnsi="Segoe UI Symbol" w:cs="Segoe UI Symbol"/>
      <w:color w:val="000000"/>
      <w:sz w:val="22"/>
      <w:szCs w:val="22"/>
      <w:u w:val="none"/>
    </w:rPr>
  </w:style>
  <w:style w:type="character" w:customStyle="1" w:styleId="1Char10">
    <w:name w:val="标题 1 Char1"/>
    <w:qFormat/>
    <w:rsid w:val="00D07FAF"/>
    <w:rPr>
      <w:rFonts w:ascii="Times New Roman" w:eastAsia="宋体" w:hAnsi="Times New Roman" w:cs="Times New Roman"/>
      <w:b/>
      <w:bCs/>
      <w:kern w:val="44"/>
      <w:sz w:val="32"/>
      <w:szCs w:val="44"/>
    </w:rPr>
  </w:style>
  <w:style w:type="paragraph" w:customStyle="1" w:styleId="-manu">
    <w:name w:val="正文-manu"/>
    <w:basedOn w:val="a6"/>
    <w:qFormat/>
    <w:rsid w:val="00D07FAF"/>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D07FAF"/>
    <w:pPr>
      <w:ind w:firstLineChars="200" w:firstLine="420"/>
    </w:pPr>
    <w:rPr>
      <w:szCs w:val="22"/>
    </w:rPr>
  </w:style>
  <w:style w:type="paragraph" w:customStyle="1" w:styleId="CharCharCharCharCharChar">
    <w:name w:val="Char Char Char Char Char Char"/>
    <w:basedOn w:val="a6"/>
    <w:qFormat/>
    <w:rsid w:val="00D07FAF"/>
    <w:rPr>
      <w:rFonts w:ascii="Times New Roman" w:hAnsi="Times New Roman"/>
    </w:rPr>
  </w:style>
  <w:style w:type="paragraph" w:customStyle="1" w:styleId="1110">
    <w:name w:val="正文缩进111"/>
    <w:basedOn w:val="a6"/>
    <w:qFormat/>
    <w:rsid w:val="00D07FAF"/>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D07FAF"/>
    <w:rPr>
      <w:rFonts w:ascii="Arial" w:eastAsia="宋体" w:hAnsi="Arial" w:cs="Arial" w:hint="default"/>
      <w:color w:val="000000"/>
      <w:sz w:val="18"/>
      <w:szCs w:val="18"/>
      <w:u w:val="none"/>
      <w:lang w:val="en-US" w:eastAsia="zh-CN" w:bidi="ar-SA"/>
    </w:rPr>
  </w:style>
  <w:style w:type="character" w:customStyle="1" w:styleId="src">
    <w:name w:val="src"/>
    <w:qFormat/>
    <w:rsid w:val="00D07FAF"/>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D07FAF"/>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D07FAF"/>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D07FAF"/>
    <w:rPr>
      <w:rFonts w:ascii="Calibri" w:eastAsia="宋体" w:hAnsi="Calibri" w:cs="Times New Roman"/>
      <w:b/>
      <w:bCs/>
      <w:szCs w:val="24"/>
    </w:rPr>
  </w:style>
  <w:style w:type="paragraph" w:customStyle="1" w:styleId="Style39">
    <w:name w:val="_Style 39"/>
    <w:basedOn w:val="a6"/>
    <w:next w:val="aff7"/>
    <w:uiPriority w:val="34"/>
    <w:qFormat/>
    <w:rsid w:val="00D07FAF"/>
    <w:pPr>
      <w:ind w:firstLineChars="200" w:firstLine="420"/>
    </w:pPr>
    <w:rPr>
      <w:rFonts w:ascii="等线" w:eastAsia="等线" w:hAnsi="等线"/>
      <w:szCs w:val="22"/>
    </w:rPr>
  </w:style>
  <w:style w:type="paragraph" w:customStyle="1" w:styleId="Affff3">
    <w:name w:val="正文 A"/>
    <w:qFormat/>
    <w:rsid w:val="00D07FAF"/>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7"/>
    <w:uiPriority w:val="34"/>
    <w:qFormat/>
    <w:rsid w:val="00D07FAF"/>
    <w:pPr>
      <w:widowControl/>
      <w:ind w:left="720"/>
      <w:contextualSpacing/>
      <w:jc w:val="left"/>
    </w:pPr>
    <w:rPr>
      <w:kern w:val="0"/>
      <w:sz w:val="24"/>
      <w:lang w:eastAsia="en-US" w:bidi="en-US"/>
    </w:rPr>
  </w:style>
  <w:style w:type="paragraph" w:customStyle="1" w:styleId="font12">
    <w:name w:val="font12"/>
    <w:basedOn w:val="a6"/>
    <w:qFormat/>
    <w:rsid w:val="00D07FAF"/>
    <w:pPr>
      <w:jc w:val="left"/>
    </w:pPr>
    <w:rPr>
      <w:rFonts w:asciiTheme="minorHAnsi" w:eastAsiaTheme="minorEastAsia" w:hAnsiTheme="minorHAnsi"/>
      <w:kern w:val="0"/>
      <w:sz w:val="18"/>
      <w:szCs w:val="18"/>
    </w:rPr>
  </w:style>
  <w:style w:type="paragraph" w:customStyle="1" w:styleId="affff4">
    <w:name w:val="段"/>
    <w:qFormat/>
    <w:rsid w:val="00D07FAF"/>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D07FAF"/>
    <w:pPr>
      <w:jc w:val="left"/>
    </w:pPr>
    <w:rPr>
      <w:rFonts w:ascii="PingFang SC" w:eastAsia="PingFang SC" w:hAnsi="PingFang SC"/>
      <w:color w:val="000000"/>
      <w:kern w:val="0"/>
      <w:sz w:val="26"/>
      <w:szCs w:val="26"/>
    </w:rPr>
  </w:style>
  <w:style w:type="character" w:customStyle="1" w:styleId="s1">
    <w:name w:val="s1"/>
    <w:basedOn w:val="a8"/>
    <w:qFormat/>
    <w:rsid w:val="00D07FAF"/>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D07FAF"/>
    <w:pPr>
      <w:adjustRightInd w:val="0"/>
      <w:snapToGrid w:val="0"/>
      <w:spacing w:line="360" w:lineRule="auto"/>
    </w:pPr>
    <w:rPr>
      <w:rFonts w:ascii="Arial" w:eastAsia="幼圆" w:hAnsi="Arial" w:cstheme="minorBidi"/>
      <w:sz w:val="15"/>
      <w:szCs w:val="15"/>
    </w:rPr>
  </w:style>
  <w:style w:type="paragraph" w:customStyle="1" w:styleId="Body1">
    <w:name w:val="Body 1"/>
    <w:qFormat/>
    <w:rsid w:val="00D07FAF"/>
    <w:pPr>
      <w:outlineLvl w:val="0"/>
    </w:pPr>
    <w:rPr>
      <w:rFonts w:ascii="Helvetica" w:eastAsia="Arial Unicode MS" w:hAnsi="Helvetica" w:cs="宋体"/>
      <w:b/>
      <w:color w:val="000000"/>
      <w:kern w:val="0"/>
      <w:u w:color="000000"/>
    </w:rPr>
  </w:style>
  <w:style w:type="character" w:customStyle="1" w:styleId="font51">
    <w:name w:val="font51"/>
    <w:basedOn w:val="a8"/>
    <w:qFormat/>
    <w:rsid w:val="00D07FAF"/>
    <w:rPr>
      <w:rFonts w:ascii="Arial" w:hAnsi="Arial" w:cs="Arial"/>
      <w:color w:val="000000"/>
      <w:sz w:val="22"/>
      <w:szCs w:val="22"/>
      <w:u w:val="none"/>
    </w:rPr>
  </w:style>
  <w:style w:type="paragraph" w:customStyle="1" w:styleId="font0">
    <w:name w:val="font0"/>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D07FAF"/>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D07FAF"/>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D07FAF"/>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D07FAF"/>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D07FAF"/>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D07FAF"/>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7"/>
    <w:uiPriority w:val="1"/>
    <w:qFormat/>
    <w:rsid w:val="00D07FAF"/>
    <w:pPr>
      <w:spacing w:before="43"/>
      <w:ind w:left="386" w:hanging="266"/>
    </w:pPr>
    <w:rPr>
      <w:rFonts w:ascii="宋体" w:hAnsi="宋体" w:cs="宋体"/>
      <w:szCs w:val="22"/>
      <w:lang w:val="zh-CN" w:bidi="zh-CN"/>
    </w:rPr>
  </w:style>
  <w:style w:type="paragraph" w:customStyle="1" w:styleId="TableText">
    <w:name w:val="Table Text"/>
    <w:basedOn w:val="a6"/>
    <w:qFormat/>
    <w:rsid w:val="00D07FAF"/>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D07FAF"/>
  </w:style>
  <w:style w:type="paragraph" w:customStyle="1" w:styleId="affff6">
    <w:name w:val="样式"/>
    <w:basedOn w:val="a6"/>
    <w:next w:val="af3"/>
    <w:qFormat/>
    <w:rsid w:val="00D07FAF"/>
    <w:rPr>
      <w:rFonts w:ascii="宋体" w:eastAsia="仿宋" w:hAnsi="Courier New" w:cs="宋体"/>
      <w:szCs w:val="21"/>
    </w:rPr>
  </w:style>
  <w:style w:type="paragraph" w:customStyle="1" w:styleId="41">
    <w:name w:val="列表段落4"/>
    <w:basedOn w:val="a6"/>
    <w:qFormat/>
    <w:rsid w:val="00D07FAF"/>
    <w:pPr>
      <w:ind w:firstLineChars="200" w:firstLine="420"/>
    </w:pPr>
    <w:rPr>
      <w:rFonts w:ascii="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able of authorities" w:qFormat="1"/>
    <w:lsdException w:name="toa heading"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uiPriority="0" w:qFormat="1"/>
    <w:lsdException w:name="Body Text First Indent"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07FAF"/>
    <w:pPr>
      <w:widowControl w:val="0"/>
      <w:jc w:val="both"/>
    </w:pPr>
    <w:rPr>
      <w:rFonts w:ascii="Calibri" w:eastAsia="宋体" w:hAnsi="Calibri" w:cs="Times New Roman"/>
      <w:szCs w:val="24"/>
    </w:rPr>
  </w:style>
  <w:style w:type="paragraph" w:styleId="11">
    <w:name w:val="heading 1"/>
    <w:basedOn w:val="a6"/>
    <w:next w:val="a6"/>
    <w:link w:val="1Char"/>
    <w:qFormat/>
    <w:rsid w:val="00D07FAF"/>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D07FA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D07FAF"/>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D07FAF"/>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D07FAF"/>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D07FA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D07FAF"/>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D07FA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D07FA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D07FAF"/>
    <w:rPr>
      <w:rFonts w:ascii="宋体" w:eastAsia="宋体" w:hAnsi="Calibri" w:cs="Times New Roman"/>
      <w:b/>
      <w:kern w:val="44"/>
      <w:sz w:val="32"/>
      <w:szCs w:val="20"/>
    </w:rPr>
  </w:style>
  <w:style w:type="character" w:customStyle="1" w:styleId="2Char">
    <w:name w:val="标题 2 Char"/>
    <w:basedOn w:val="a8"/>
    <w:qFormat/>
    <w:rsid w:val="00D07FAF"/>
    <w:rPr>
      <w:rFonts w:asciiTheme="majorHAnsi" w:eastAsiaTheme="majorEastAsia" w:hAnsiTheme="majorHAnsi" w:cstheme="majorBidi"/>
      <w:b/>
      <w:bCs/>
      <w:sz w:val="32"/>
      <w:szCs w:val="32"/>
    </w:rPr>
  </w:style>
  <w:style w:type="character" w:customStyle="1" w:styleId="3Char">
    <w:name w:val="标题 3 Char"/>
    <w:basedOn w:val="a8"/>
    <w:uiPriority w:val="9"/>
    <w:qFormat/>
    <w:rsid w:val="00D07FAF"/>
    <w:rPr>
      <w:rFonts w:ascii="Calibri" w:eastAsia="宋体" w:hAnsi="Calibri" w:cs="Times New Roman"/>
      <w:b/>
      <w:bCs/>
      <w:sz w:val="32"/>
      <w:szCs w:val="32"/>
    </w:rPr>
  </w:style>
  <w:style w:type="character" w:customStyle="1" w:styleId="4Char">
    <w:name w:val="标题 4 Char"/>
    <w:basedOn w:val="a8"/>
    <w:link w:val="4"/>
    <w:qFormat/>
    <w:rsid w:val="00D07FAF"/>
    <w:rPr>
      <w:rFonts w:ascii="Arial" w:eastAsia="黑体" w:hAnsi="Arial" w:cs="Times New Roman"/>
      <w:b/>
      <w:kern w:val="0"/>
      <w:sz w:val="28"/>
      <w:szCs w:val="20"/>
    </w:rPr>
  </w:style>
  <w:style w:type="character" w:customStyle="1" w:styleId="5Char">
    <w:name w:val="标题 5 Char"/>
    <w:basedOn w:val="a8"/>
    <w:link w:val="5"/>
    <w:qFormat/>
    <w:rsid w:val="00D07FAF"/>
    <w:rPr>
      <w:rFonts w:ascii="Calibri" w:eastAsia="宋体" w:hAnsi="Calibri" w:cs="Times New Roman"/>
      <w:b/>
      <w:kern w:val="0"/>
      <w:sz w:val="28"/>
      <w:szCs w:val="20"/>
    </w:rPr>
  </w:style>
  <w:style w:type="character" w:customStyle="1" w:styleId="6Char">
    <w:name w:val="标题 6 Char"/>
    <w:basedOn w:val="a8"/>
    <w:link w:val="6"/>
    <w:qFormat/>
    <w:rsid w:val="00D07FAF"/>
    <w:rPr>
      <w:rFonts w:ascii="Arial" w:eastAsia="黑体" w:hAnsi="Arial" w:cs="Times New Roman"/>
      <w:b/>
      <w:kern w:val="0"/>
      <w:sz w:val="24"/>
      <w:szCs w:val="20"/>
    </w:rPr>
  </w:style>
  <w:style w:type="character" w:customStyle="1" w:styleId="7Char">
    <w:name w:val="标题 7 Char"/>
    <w:basedOn w:val="a8"/>
    <w:link w:val="7"/>
    <w:qFormat/>
    <w:rsid w:val="00D07FAF"/>
    <w:rPr>
      <w:rFonts w:ascii="Calibri" w:eastAsia="宋体" w:hAnsi="Calibri" w:cs="Times New Roman"/>
      <w:b/>
      <w:kern w:val="0"/>
      <w:sz w:val="24"/>
      <w:szCs w:val="20"/>
    </w:rPr>
  </w:style>
  <w:style w:type="character" w:customStyle="1" w:styleId="8Char">
    <w:name w:val="标题 8 Char"/>
    <w:basedOn w:val="a8"/>
    <w:link w:val="8"/>
    <w:qFormat/>
    <w:rsid w:val="00D07FAF"/>
    <w:rPr>
      <w:rFonts w:ascii="Arial" w:eastAsia="黑体" w:hAnsi="Arial" w:cs="Times New Roman"/>
      <w:kern w:val="0"/>
      <w:sz w:val="24"/>
      <w:szCs w:val="20"/>
    </w:rPr>
  </w:style>
  <w:style w:type="character" w:customStyle="1" w:styleId="9Char">
    <w:name w:val="标题 9 Char"/>
    <w:basedOn w:val="a8"/>
    <w:link w:val="9"/>
    <w:qFormat/>
    <w:rsid w:val="00D07FAF"/>
    <w:rPr>
      <w:rFonts w:ascii="Arial" w:eastAsia="黑体" w:hAnsi="Arial" w:cs="Times New Roman"/>
      <w:kern w:val="0"/>
      <w:szCs w:val="20"/>
    </w:rPr>
  </w:style>
  <w:style w:type="paragraph" w:styleId="a7">
    <w:name w:val="Normal Indent"/>
    <w:basedOn w:val="a6"/>
    <w:link w:val="Char1"/>
    <w:qFormat/>
    <w:rsid w:val="00D07FAF"/>
    <w:pPr>
      <w:autoSpaceDE w:val="0"/>
      <w:autoSpaceDN w:val="0"/>
      <w:adjustRightInd w:val="0"/>
      <w:ind w:firstLine="420"/>
      <w:jc w:val="left"/>
    </w:pPr>
    <w:rPr>
      <w:rFonts w:ascii="宋体"/>
      <w:sz w:val="24"/>
    </w:rPr>
  </w:style>
  <w:style w:type="paragraph" w:styleId="70">
    <w:name w:val="toc 7"/>
    <w:basedOn w:val="a6"/>
    <w:next w:val="a6"/>
    <w:qFormat/>
    <w:rsid w:val="00D07FAF"/>
    <w:pPr>
      <w:ind w:leftChars="1200" w:left="2520"/>
    </w:pPr>
  </w:style>
  <w:style w:type="paragraph" w:styleId="ab">
    <w:name w:val="table of authorities"/>
    <w:basedOn w:val="a6"/>
    <w:next w:val="a6"/>
    <w:uiPriority w:val="99"/>
    <w:qFormat/>
    <w:rsid w:val="00D07FAF"/>
    <w:pPr>
      <w:ind w:leftChars="200" w:left="420"/>
    </w:pPr>
    <w:rPr>
      <w:rFonts w:asciiTheme="minorHAnsi" w:eastAsiaTheme="minorEastAsia" w:hAnsiTheme="minorHAnsi" w:cstheme="minorBidi"/>
    </w:rPr>
  </w:style>
  <w:style w:type="paragraph" w:styleId="ac">
    <w:name w:val="caption"/>
    <w:basedOn w:val="a6"/>
    <w:next w:val="a6"/>
    <w:qFormat/>
    <w:rsid w:val="00D07FAF"/>
    <w:pPr>
      <w:spacing w:line="480" w:lineRule="auto"/>
    </w:pPr>
    <w:rPr>
      <w:rFonts w:ascii="华文中宋" w:eastAsia="华文中宋" w:hAnsi="华文中宋"/>
      <w:sz w:val="36"/>
      <w:szCs w:val="20"/>
    </w:rPr>
  </w:style>
  <w:style w:type="paragraph" w:styleId="ad">
    <w:name w:val="Document Map"/>
    <w:basedOn w:val="a6"/>
    <w:link w:val="Char"/>
    <w:qFormat/>
    <w:rsid w:val="00D07FAF"/>
    <w:pPr>
      <w:shd w:val="clear" w:color="auto" w:fill="000080"/>
    </w:pPr>
  </w:style>
  <w:style w:type="character" w:customStyle="1" w:styleId="Char">
    <w:name w:val="文档结构图 Char"/>
    <w:basedOn w:val="a8"/>
    <w:link w:val="ad"/>
    <w:qFormat/>
    <w:rsid w:val="00D07FAF"/>
    <w:rPr>
      <w:rFonts w:ascii="Calibri" w:eastAsia="宋体" w:hAnsi="Calibri" w:cs="Times New Roman"/>
      <w:szCs w:val="24"/>
      <w:shd w:val="clear" w:color="auto" w:fill="000080"/>
    </w:rPr>
  </w:style>
  <w:style w:type="paragraph" w:styleId="ae">
    <w:name w:val="toa heading"/>
    <w:basedOn w:val="a6"/>
    <w:next w:val="a6"/>
    <w:uiPriority w:val="99"/>
    <w:unhideWhenUsed/>
    <w:qFormat/>
    <w:rsid w:val="00D07FAF"/>
    <w:pPr>
      <w:spacing w:before="120"/>
    </w:pPr>
    <w:rPr>
      <w:rFonts w:ascii="Arial" w:hAnsi="Arial"/>
      <w:sz w:val="24"/>
    </w:rPr>
  </w:style>
  <w:style w:type="paragraph" w:styleId="af">
    <w:name w:val="annotation text"/>
    <w:basedOn w:val="a6"/>
    <w:link w:val="Char10"/>
    <w:qFormat/>
    <w:rsid w:val="00D07FAF"/>
    <w:pPr>
      <w:jc w:val="left"/>
    </w:pPr>
  </w:style>
  <w:style w:type="character" w:customStyle="1" w:styleId="Char0">
    <w:name w:val="批注文字 Char"/>
    <w:basedOn w:val="a8"/>
    <w:qFormat/>
    <w:rsid w:val="00D07FAF"/>
    <w:rPr>
      <w:rFonts w:ascii="Calibri" w:eastAsia="宋体" w:hAnsi="Calibri" w:cs="Times New Roman"/>
      <w:szCs w:val="24"/>
    </w:rPr>
  </w:style>
  <w:style w:type="paragraph" w:styleId="31">
    <w:name w:val="Body Text 3"/>
    <w:basedOn w:val="a6"/>
    <w:link w:val="3Char0"/>
    <w:qFormat/>
    <w:rsid w:val="00D07FAF"/>
    <w:pPr>
      <w:spacing w:after="120"/>
    </w:pPr>
    <w:rPr>
      <w:sz w:val="16"/>
      <w:szCs w:val="16"/>
    </w:rPr>
  </w:style>
  <w:style w:type="character" w:customStyle="1" w:styleId="3Char0">
    <w:name w:val="正文文本 3 Char"/>
    <w:basedOn w:val="a8"/>
    <w:link w:val="31"/>
    <w:qFormat/>
    <w:rsid w:val="00D07FAF"/>
    <w:rPr>
      <w:rFonts w:ascii="Calibri" w:eastAsia="宋体" w:hAnsi="Calibri" w:cs="Times New Roman"/>
      <w:sz w:val="16"/>
      <w:szCs w:val="16"/>
    </w:rPr>
  </w:style>
  <w:style w:type="paragraph" w:styleId="af0">
    <w:name w:val="Body Text"/>
    <w:basedOn w:val="a6"/>
    <w:link w:val="Char2"/>
    <w:qFormat/>
    <w:rsid w:val="00D07FAF"/>
    <w:pPr>
      <w:tabs>
        <w:tab w:val="left" w:pos="567"/>
      </w:tabs>
      <w:spacing w:before="120" w:line="22" w:lineRule="atLeast"/>
    </w:pPr>
    <w:rPr>
      <w:rFonts w:ascii="宋体" w:hAnsi="宋体"/>
      <w:sz w:val="24"/>
    </w:rPr>
  </w:style>
  <w:style w:type="character" w:customStyle="1" w:styleId="Char2">
    <w:name w:val="正文文本 Char"/>
    <w:basedOn w:val="a8"/>
    <w:link w:val="af0"/>
    <w:qFormat/>
    <w:rsid w:val="00D07FAF"/>
    <w:rPr>
      <w:rFonts w:ascii="宋体" w:eastAsia="宋体" w:hAnsi="宋体" w:cs="Times New Roman"/>
      <w:sz w:val="24"/>
      <w:szCs w:val="24"/>
    </w:rPr>
  </w:style>
  <w:style w:type="paragraph" w:styleId="af1">
    <w:name w:val="Body Text Indent"/>
    <w:basedOn w:val="a6"/>
    <w:link w:val="Char20"/>
    <w:uiPriority w:val="99"/>
    <w:qFormat/>
    <w:rsid w:val="00D07FAF"/>
    <w:pPr>
      <w:spacing w:line="360" w:lineRule="auto"/>
      <w:ind w:firstLine="570"/>
    </w:pPr>
    <w:rPr>
      <w:sz w:val="24"/>
    </w:rPr>
  </w:style>
  <w:style w:type="character" w:customStyle="1" w:styleId="Char3">
    <w:name w:val="正文文本缩进 Char"/>
    <w:basedOn w:val="a8"/>
    <w:uiPriority w:val="99"/>
    <w:qFormat/>
    <w:rsid w:val="00D07FAF"/>
    <w:rPr>
      <w:rFonts w:ascii="Calibri" w:eastAsia="宋体" w:hAnsi="Calibri" w:cs="Times New Roman"/>
      <w:szCs w:val="24"/>
    </w:rPr>
  </w:style>
  <w:style w:type="paragraph" w:styleId="21">
    <w:name w:val="List 2"/>
    <w:basedOn w:val="a6"/>
    <w:qFormat/>
    <w:rsid w:val="00D07FAF"/>
    <w:pPr>
      <w:ind w:leftChars="200" w:left="100" w:hangingChars="200" w:hanging="200"/>
    </w:pPr>
  </w:style>
  <w:style w:type="paragraph" w:styleId="af2">
    <w:name w:val="Block Text"/>
    <w:basedOn w:val="a6"/>
    <w:uiPriority w:val="99"/>
    <w:qFormat/>
    <w:rsid w:val="00D07FAF"/>
    <w:pPr>
      <w:widowControl/>
      <w:ind w:left="480" w:right="-341" w:firstLine="513"/>
    </w:pPr>
    <w:rPr>
      <w:kern w:val="0"/>
      <w:sz w:val="24"/>
      <w:szCs w:val="20"/>
    </w:rPr>
  </w:style>
  <w:style w:type="paragraph" w:styleId="50">
    <w:name w:val="toc 5"/>
    <w:basedOn w:val="a6"/>
    <w:next w:val="a6"/>
    <w:qFormat/>
    <w:rsid w:val="00D07FAF"/>
    <w:pPr>
      <w:ind w:leftChars="800" w:left="1680"/>
    </w:pPr>
  </w:style>
  <w:style w:type="paragraph" w:styleId="32">
    <w:name w:val="toc 3"/>
    <w:basedOn w:val="a6"/>
    <w:next w:val="a6"/>
    <w:uiPriority w:val="39"/>
    <w:qFormat/>
    <w:rsid w:val="00D07FAF"/>
    <w:pPr>
      <w:ind w:leftChars="400" w:left="840"/>
    </w:pPr>
  </w:style>
  <w:style w:type="paragraph" w:styleId="af3">
    <w:name w:val="Plain Text"/>
    <w:basedOn w:val="a6"/>
    <w:link w:val="Char4"/>
    <w:qFormat/>
    <w:rsid w:val="00D07FAF"/>
    <w:rPr>
      <w:rFonts w:ascii="宋体" w:hAnsi="Courier New" w:hint="eastAsia"/>
      <w:szCs w:val="20"/>
    </w:rPr>
  </w:style>
  <w:style w:type="character" w:customStyle="1" w:styleId="Char4">
    <w:name w:val="纯文本 Char"/>
    <w:basedOn w:val="a8"/>
    <w:link w:val="af3"/>
    <w:qFormat/>
    <w:rsid w:val="00D07FAF"/>
    <w:rPr>
      <w:rFonts w:ascii="宋体" w:eastAsia="宋体" w:hAnsi="Courier New" w:cs="Times New Roman"/>
      <w:szCs w:val="20"/>
    </w:rPr>
  </w:style>
  <w:style w:type="paragraph" w:styleId="80">
    <w:name w:val="toc 8"/>
    <w:basedOn w:val="a6"/>
    <w:next w:val="a6"/>
    <w:qFormat/>
    <w:rsid w:val="00D07FAF"/>
    <w:pPr>
      <w:ind w:leftChars="1400" w:left="2940"/>
    </w:pPr>
  </w:style>
  <w:style w:type="paragraph" w:styleId="af4">
    <w:name w:val="Date"/>
    <w:basedOn w:val="a6"/>
    <w:next w:val="a6"/>
    <w:link w:val="Char5"/>
    <w:qFormat/>
    <w:rsid w:val="00D07FAF"/>
    <w:pPr>
      <w:ind w:leftChars="2500" w:left="100"/>
    </w:pPr>
    <w:rPr>
      <w:rFonts w:ascii="仿宋_GB2312" w:eastAsia="仿宋_GB2312" w:hAnsi="宋体"/>
      <w:color w:val="000000"/>
      <w:sz w:val="24"/>
    </w:rPr>
  </w:style>
  <w:style w:type="character" w:customStyle="1" w:styleId="Char5">
    <w:name w:val="日期 Char"/>
    <w:basedOn w:val="a8"/>
    <w:link w:val="af4"/>
    <w:qFormat/>
    <w:rsid w:val="00D07FAF"/>
    <w:rPr>
      <w:rFonts w:ascii="仿宋_GB2312" w:eastAsia="仿宋_GB2312" w:hAnsi="宋体" w:cs="Times New Roman"/>
      <w:color w:val="000000"/>
      <w:sz w:val="24"/>
      <w:szCs w:val="24"/>
    </w:rPr>
  </w:style>
  <w:style w:type="paragraph" w:styleId="22">
    <w:name w:val="Body Text Indent 2"/>
    <w:basedOn w:val="a6"/>
    <w:link w:val="2Char0"/>
    <w:qFormat/>
    <w:rsid w:val="00D07FAF"/>
    <w:pPr>
      <w:ind w:firstLineChars="200" w:firstLine="480"/>
    </w:pPr>
    <w:rPr>
      <w:rFonts w:ascii="仿宋_GB2312" w:eastAsia="仿宋_GB2312"/>
      <w:sz w:val="24"/>
    </w:rPr>
  </w:style>
  <w:style w:type="character" w:customStyle="1" w:styleId="2Char0">
    <w:name w:val="正文文本缩进 2 Char"/>
    <w:basedOn w:val="a8"/>
    <w:link w:val="22"/>
    <w:qFormat/>
    <w:rsid w:val="00D07FAF"/>
    <w:rPr>
      <w:rFonts w:ascii="仿宋_GB2312" w:eastAsia="仿宋_GB2312" w:hAnsi="Calibri" w:cs="Times New Roman"/>
      <w:sz w:val="24"/>
      <w:szCs w:val="24"/>
    </w:rPr>
  </w:style>
  <w:style w:type="paragraph" w:styleId="af5">
    <w:name w:val="Balloon Text"/>
    <w:basedOn w:val="a6"/>
    <w:link w:val="Char6"/>
    <w:qFormat/>
    <w:rsid w:val="00D07FAF"/>
    <w:rPr>
      <w:sz w:val="18"/>
      <w:szCs w:val="18"/>
    </w:rPr>
  </w:style>
  <w:style w:type="character" w:customStyle="1" w:styleId="Char6">
    <w:name w:val="批注框文本 Char"/>
    <w:basedOn w:val="a8"/>
    <w:link w:val="af5"/>
    <w:qFormat/>
    <w:rsid w:val="00D07FAF"/>
    <w:rPr>
      <w:rFonts w:ascii="Calibri" w:eastAsia="宋体" w:hAnsi="Calibri" w:cs="Times New Roman"/>
      <w:sz w:val="18"/>
      <w:szCs w:val="18"/>
    </w:rPr>
  </w:style>
  <w:style w:type="paragraph" w:styleId="af6">
    <w:name w:val="footer"/>
    <w:basedOn w:val="a6"/>
    <w:link w:val="Char11"/>
    <w:uiPriority w:val="99"/>
    <w:qFormat/>
    <w:rsid w:val="00D07FA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7">
    <w:name w:val="页脚 Char"/>
    <w:basedOn w:val="a8"/>
    <w:uiPriority w:val="99"/>
    <w:qFormat/>
    <w:rsid w:val="00D07FAF"/>
    <w:rPr>
      <w:rFonts w:ascii="Calibri" w:eastAsia="宋体" w:hAnsi="Calibri" w:cs="Times New Roman"/>
      <w:sz w:val="18"/>
      <w:szCs w:val="18"/>
    </w:rPr>
  </w:style>
  <w:style w:type="paragraph" w:styleId="af7">
    <w:name w:val="header"/>
    <w:basedOn w:val="a6"/>
    <w:link w:val="Char12"/>
    <w:uiPriority w:val="99"/>
    <w:qFormat/>
    <w:rsid w:val="00D07FAF"/>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8"/>
    <w:uiPriority w:val="99"/>
    <w:qFormat/>
    <w:rsid w:val="00D07FAF"/>
    <w:rPr>
      <w:rFonts w:ascii="Calibri" w:eastAsia="宋体" w:hAnsi="Calibri" w:cs="Times New Roman"/>
      <w:sz w:val="18"/>
      <w:szCs w:val="18"/>
    </w:rPr>
  </w:style>
  <w:style w:type="paragraph" w:styleId="12">
    <w:name w:val="toc 1"/>
    <w:basedOn w:val="a6"/>
    <w:next w:val="a6"/>
    <w:uiPriority w:val="39"/>
    <w:qFormat/>
    <w:rsid w:val="00D07FAF"/>
    <w:pPr>
      <w:tabs>
        <w:tab w:val="left" w:pos="1050"/>
        <w:tab w:val="right" w:leader="dot" w:pos="8937"/>
      </w:tabs>
      <w:spacing w:line="300" w:lineRule="auto"/>
    </w:pPr>
    <w:rPr>
      <w:rFonts w:ascii="宋体" w:hAnsi="宋体"/>
      <w:b/>
      <w:sz w:val="24"/>
    </w:rPr>
  </w:style>
  <w:style w:type="paragraph" w:styleId="40">
    <w:name w:val="toc 4"/>
    <w:basedOn w:val="a6"/>
    <w:next w:val="a6"/>
    <w:qFormat/>
    <w:rsid w:val="00D07FAF"/>
    <w:pPr>
      <w:ind w:leftChars="600" w:left="1260"/>
    </w:pPr>
  </w:style>
  <w:style w:type="paragraph" w:styleId="af8">
    <w:name w:val="Subtitle"/>
    <w:basedOn w:val="a6"/>
    <w:next w:val="a6"/>
    <w:link w:val="Char9"/>
    <w:qFormat/>
    <w:rsid w:val="00D07FAF"/>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basedOn w:val="a8"/>
    <w:link w:val="af8"/>
    <w:qFormat/>
    <w:rsid w:val="00D07FAF"/>
    <w:rPr>
      <w:rFonts w:ascii="等线 Light" w:eastAsia="宋体" w:hAnsi="等线 Light" w:cs="Times New Roman"/>
      <w:b/>
      <w:bCs/>
      <w:kern w:val="28"/>
      <w:sz w:val="32"/>
      <w:szCs w:val="32"/>
    </w:rPr>
  </w:style>
  <w:style w:type="paragraph" w:styleId="af9">
    <w:name w:val="List"/>
    <w:basedOn w:val="a6"/>
    <w:qFormat/>
    <w:rsid w:val="00D07FAF"/>
    <w:pPr>
      <w:ind w:left="200" w:hangingChars="200" w:hanging="200"/>
      <w:contextualSpacing/>
    </w:pPr>
  </w:style>
  <w:style w:type="paragraph" w:styleId="afa">
    <w:name w:val="footnote text"/>
    <w:basedOn w:val="a6"/>
    <w:link w:val="Chara"/>
    <w:qFormat/>
    <w:rsid w:val="00D07FAF"/>
    <w:pPr>
      <w:widowControl/>
      <w:jc w:val="left"/>
    </w:pPr>
    <w:rPr>
      <w:rFonts w:ascii="Times New Roman" w:hAnsi="Times New Roman"/>
      <w:kern w:val="0"/>
      <w:sz w:val="20"/>
      <w:szCs w:val="20"/>
      <w:lang w:val="de-DE"/>
    </w:rPr>
  </w:style>
  <w:style w:type="character" w:customStyle="1" w:styleId="Chara">
    <w:name w:val="脚注文本 Char"/>
    <w:basedOn w:val="a8"/>
    <w:link w:val="afa"/>
    <w:qFormat/>
    <w:rsid w:val="00D07FAF"/>
    <w:rPr>
      <w:rFonts w:ascii="Times New Roman" w:eastAsia="宋体" w:hAnsi="Times New Roman" w:cs="Times New Roman"/>
      <w:kern w:val="0"/>
      <w:sz w:val="20"/>
      <w:szCs w:val="20"/>
      <w:lang w:val="de-DE"/>
    </w:rPr>
  </w:style>
  <w:style w:type="paragraph" w:styleId="60">
    <w:name w:val="toc 6"/>
    <w:basedOn w:val="a6"/>
    <w:next w:val="a6"/>
    <w:qFormat/>
    <w:rsid w:val="00D07FAF"/>
    <w:pPr>
      <w:ind w:leftChars="1000" w:left="2100"/>
    </w:pPr>
  </w:style>
  <w:style w:type="paragraph" w:styleId="33">
    <w:name w:val="Body Text Indent 3"/>
    <w:basedOn w:val="a6"/>
    <w:link w:val="3Char2"/>
    <w:qFormat/>
    <w:rsid w:val="00D07FAF"/>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D07FAF"/>
    <w:rPr>
      <w:rFonts w:ascii="宋体" w:eastAsia="宋体" w:hAnsi="Calibri" w:cs="Times New Roman"/>
      <w:kern w:val="0"/>
      <w:sz w:val="24"/>
      <w:szCs w:val="20"/>
    </w:rPr>
  </w:style>
  <w:style w:type="paragraph" w:styleId="23">
    <w:name w:val="toc 2"/>
    <w:basedOn w:val="a6"/>
    <w:next w:val="a6"/>
    <w:uiPriority w:val="39"/>
    <w:qFormat/>
    <w:rsid w:val="00D07FAF"/>
    <w:pPr>
      <w:tabs>
        <w:tab w:val="right" w:leader="dot" w:pos="8937"/>
      </w:tabs>
      <w:spacing w:line="312" w:lineRule="auto"/>
      <w:ind w:leftChars="200" w:left="420"/>
    </w:pPr>
  </w:style>
  <w:style w:type="paragraph" w:styleId="90">
    <w:name w:val="toc 9"/>
    <w:basedOn w:val="a6"/>
    <w:next w:val="a6"/>
    <w:qFormat/>
    <w:rsid w:val="00D07FAF"/>
    <w:pPr>
      <w:ind w:leftChars="1600" w:left="3360"/>
    </w:pPr>
  </w:style>
  <w:style w:type="paragraph" w:styleId="24">
    <w:name w:val="Body Text 2"/>
    <w:basedOn w:val="a6"/>
    <w:link w:val="2Char10"/>
    <w:qFormat/>
    <w:rsid w:val="00D07FAF"/>
    <w:pPr>
      <w:jc w:val="center"/>
    </w:pPr>
    <w:rPr>
      <w:rFonts w:asciiTheme="minorHAnsi" w:eastAsiaTheme="minorEastAsia" w:hAnsiTheme="minorHAnsi" w:cstheme="minorBidi"/>
    </w:rPr>
  </w:style>
  <w:style w:type="character" w:customStyle="1" w:styleId="2Char2">
    <w:name w:val="正文文本 2 Char"/>
    <w:basedOn w:val="a8"/>
    <w:qFormat/>
    <w:rsid w:val="00D07FAF"/>
    <w:rPr>
      <w:rFonts w:ascii="Calibri" w:eastAsia="宋体" w:hAnsi="Calibri" w:cs="Times New Roman"/>
      <w:szCs w:val="24"/>
    </w:rPr>
  </w:style>
  <w:style w:type="paragraph" w:styleId="HTML">
    <w:name w:val="HTML Preformatted"/>
    <w:basedOn w:val="a6"/>
    <w:link w:val="HTMLChar"/>
    <w:qFormat/>
    <w:rsid w:val="00D07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D07FAF"/>
    <w:rPr>
      <w:rFonts w:ascii="宋体" w:eastAsia="宋体" w:hAnsi="宋体" w:cs="宋体"/>
      <w:kern w:val="0"/>
      <w:sz w:val="24"/>
      <w:szCs w:val="24"/>
    </w:rPr>
  </w:style>
  <w:style w:type="paragraph" w:styleId="afb">
    <w:name w:val="Normal (Web)"/>
    <w:basedOn w:val="a6"/>
    <w:unhideWhenUsed/>
    <w:qFormat/>
    <w:rsid w:val="00D07FAF"/>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D07FAF"/>
    <w:rPr>
      <w:szCs w:val="20"/>
    </w:rPr>
  </w:style>
  <w:style w:type="paragraph" w:styleId="afc">
    <w:name w:val="Title"/>
    <w:basedOn w:val="a6"/>
    <w:link w:val="Char13"/>
    <w:qFormat/>
    <w:rsid w:val="00D07FAF"/>
    <w:pPr>
      <w:jc w:val="center"/>
      <w:outlineLvl w:val="0"/>
    </w:pPr>
    <w:rPr>
      <w:b/>
      <w:sz w:val="32"/>
      <w:szCs w:val="20"/>
    </w:rPr>
  </w:style>
  <w:style w:type="character" w:customStyle="1" w:styleId="Charb">
    <w:name w:val="标题 Char"/>
    <w:basedOn w:val="a8"/>
    <w:qFormat/>
    <w:rsid w:val="00D07FAF"/>
    <w:rPr>
      <w:rFonts w:asciiTheme="majorHAnsi" w:eastAsia="宋体" w:hAnsiTheme="majorHAnsi" w:cstheme="majorBidi"/>
      <w:b/>
      <w:bCs/>
      <w:sz w:val="32"/>
      <w:szCs w:val="32"/>
    </w:rPr>
  </w:style>
  <w:style w:type="paragraph" w:styleId="afd">
    <w:name w:val="annotation subject"/>
    <w:basedOn w:val="af"/>
    <w:next w:val="af"/>
    <w:link w:val="Charc"/>
    <w:qFormat/>
    <w:rsid w:val="00D07FAF"/>
    <w:rPr>
      <w:b/>
      <w:bCs/>
    </w:rPr>
  </w:style>
  <w:style w:type="character" w:customStyle="1" w:styleId="Charc">
    <w:name w:val="批注主题 Char"/>
    <w:basedOn w:val="Char0"/>
    <w:link w:val="afd"/>
    <w:qFormat/>
    <w:rsid w:val="00D07FAF"/>
    <w:rPr>
      <w:rFonts w:ascii="Calibri" w:eastAsia="宋体" w:hAnsi="Calibri" w:cs="Times New Roman"/>
      <w:b/>
      <w:bCs/>
      <w:szCs w:val="24"/>
    </w:rPr>
  </w:style>
  <w:style w:type="paragraph" w:styleId="afe">
    <w:name w:val="Body Text First Indent"/>
    <w:basedOn w:val="af0"/>
    <w:link w:val="Chard"/>
    <w:uiPriority w:val="99"/>
    <w:unhideWhenUsed/>
    <w:qFormat/>
    <w:rsid w:val="00D07FAF"/>
    <w:pPr>
      <w:spacing w:before="0" w:after="120" w:line="240" w:lineRule="auto"/>
      <w:ind w:firstLineChars="100" w:firstLine="420"/>
    </w:pPr>
    <w:rPr>
      <w:rFonts w:ascii="Times New Roman" w:hAnsi="Times New Roman"/>
      <w:sz w:val="21"/>
      <w:szCs w:val="21"/>
    </w:rPr>
  </w:style>
  <w:style w:type="character" w:customStyle="1" w:styleId="Chard">
    <w:name w:val="正文首行缩进 Char"/>
    <w:basedOn w:val="Char2"/>
    <w:link w:val="afe"/>
    <w:uiPriority w:val="99"/>
    <w:qFormat/>
    <w:rsid w:val="00D07FAF"/>
    <w:rPr>
      <w:rFonts w:ascii="Times New Roman" w:eastAsia="宋体" w:hAnsi="Times New Roman" w:cs="Times New Roman"/>
      <w:sz w:val="24"/>
      <w:szCs w:val="21"/>
    </w:rPr>
  </w:style>
  <w:style w:type="paragraph" w:styleId="25">
    <w:name w:val="Body Text First Indent 2"/>
    <w:basedOn w:val="af1"/>
    <w:link w:val="2Char3"/>
    <w:uiPriority w:val="99"/>
    <w:qFormat/>
    <w:rsid w:val="00D07FAF"/>
    <w:pPr>
      <w:spacing w:after="120" w:line="480" w:lineRule="exact"/>
      <w:ind w:leftChars="200" w:left="420" w:firstLineChars="200" w:firstLine="420"/>
    </w:pPr>
    <w:rPr>
      <w:szCs w:val="20"/>
    </w:rPr>
  </w:style>
  <w:style w:type="character" w:customStyle="1" w:styleId="2Char3">
    <w:name w:val="正文首行缩进 2 Char"/>
    <w:basedOn w:val="Char3"/>
    <w:link w:val="25"/>
    <w:uiPriority w:val="99"/>
    <w:qFormat/>
    <w:rsid w:val="00D07FAF"/>
    <w:rPr>
      <w:rFonts w:ascii="Calibri" w:eastAsia="宋体" w:hAnsi="Calibri" w:cs="Times New Roman"/>
      <w:sz w:val="24"/>
      <w:szCs w:val="20"/>
    </w:rPr>
  </w:style>
  <w:style w:type="table" w:styleId="aff">
    <w:name w:val="Table Grid"/>
    <w:basedOn w:val="a9"/>
    <w:qFormat/>
    <w:rsid w:val="00D07FA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D07FAF"/>
    <w:rPr>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uiPriority w:val="22"/>
    <w:qFormat/>
    <w:rsid w:val="00D07FAF"/>
    <w:rPr>
      <w:b/>
      <w:bCs/>
    </w:rPr>
  </w:style>
  <w:style w:type="character" w:styleId="aff1">
    <w:name w:val="page number"/>
    <w:qFormat/>
    <w:rsid w:val="00D07FAF"/>
  </w:style>
  <w:style w:type="character" w:styleId="aff2">
    <w:name w:val="FollowedHyperlink"/>
    <w:uiPriority w:val="99"/>
    <w:qFormat/>
    <w:rsid w:val="00D07FAF"/>
    <w:rPr>
      <w:color w:val="800080"/>
      <w:u w:val="single"/>
    </w:rPr>
  </w:style>
  <w:style w:type="character" w:styleId="aff3">
    <w:name w:val="Emphasis"/>
    <w:uiPriority w:val="20"/>
    <w:qFormat/>
    <w:rsid w:val="00D07FAF"/>
    <w:rPr>
      <w:color w:val="CC0033"/>
    </w:rPr>
  </w:style>
  <w:style w:type="character" w:styleId="aff4">
    <w:name w:val="Hyperlink"/>
    <w:uiPriority w:val="99"/>
    <w:qFormat/>
    <w:rsid w:val="00D07FAF"/>
    <w:rPr>
      <w:color w:val="0000FF"/>
      <w:u w:val="single"/>
    </w:rPr>
  </w:style>
  <w:style w:type="character" w:styleId="aff5">
    <w:name w:val="annotation reference"/>
    <w:qFormat/>
    <w:rsid w:val="00D07FAF"/>
    <w:rPr>
      <w:sz w:val="21"/>
      <w:szCs w:val="21"/>
    </w:rPr>
  </w:style>
  <w:style w:type="character" w:styleId="HTML0">
    <w:name w:val="HTML Cite"/>
    <w:uiPriority w:val="99"/>
    <w:qFormat/>
    <w:rsid w:val="00D07FAF"/>
    <w:rPr>
      <w:i/>
      <w:iCs/>
    </w:rPr>
  </w:style>
  <w:style w:type="character" w:customStyle="1" w:styleId="Char1">
    <w:name w:val="正文缩进 Char1"/>
    <w:link w:val="a7"/>
    <w:qFormat/>
    <w:rsid w:val="00D07FAF"/>
    <w:rPr>
      <w:rFonts w:ascii="宋体" w:eastAsia="宋体" w:hAnsi="Calibri" w:cs="Times New Roman"/>
      <w:sz w:val="24"/>
      <w:szCs w:val="24"/>
    </w:rPr>
  </w:style>
  <w:style w:type="character" w:customStyle="1" w:styleId="2Char1">
    <w:name w:val="标题 2 Char1"/>
    <w:link w:val="20"/>
    <w:qFormat/>
    <w:rsid w:val="00D07FAF"/>
    <w:rPr>
      <w:rFonts w:ascii="Arial" w:eastAsia="黑体" w:hAnsi="Arial" w:cs="Times New Roman"/>
      <w:b/>
      <w:kern w:val="0"/>
      <w:sz w:val="30"/>
      <w:szCs w:val="20"/>
    </w:rPr>
  </w:style>
  <w:style w:type="character" w:customStyle="1" w:styleId="3Char1">
    <w:name w:val="标题 3 Char1"/>
    <w:link w:val="30"/>
    <w:qFormat/>
    <w:rsid w:val="00D07FAF"/>
    <w:rPr>
      <w:rFonts w:ascii="宋体" w:eastAsia="宋体" w:hAnsi="Calibri" w:cs="Times New Roman"/>
      <w:b/>
      <w:kern w:val="0"/>
      <w:sz w:val="24"/>
      <w:szCs w:val="20"/>
      <w:u w:val="single"/>
    </w:rPr>
  </w:style>
  <w:style w:type="character" w:customStyle="1" w:styleId="Char10">
    <w:name w:val="批注文字 Char1"/>
    <w:link w:val="af"/>
    <w:qFormat/>
    <w:rsid w:val="00D07FAF"/>
    <w:rPr>
      <w:rFonts w:ascii="Calibri" w:eastAsia="宋体" w:hAnsi="Calibri" w:cs="Times New Roman"/>
      <w:szCs w:val="24"/>
    </w:rPr>
  </w:style>
  <w:style w:type="character" w:customStyle="1" w:styleId="Char20">
    <w:name w:val="正文文本缩进 Char2"/>
    <w:link w:val="af1"/>
    <w:uiPriority w:val="99"/>
    <w:qFormat/>
    <w:rsid w:val="00D07FAF"/>
    <w:rPr>
      <w:rFonts w:ascii="Calibri" w:eastAsia="宋体" w:hAnsi="Calibri" w:cs="Times New Roman"/>
      <w:sz w:val="24"/>
      <w:szCs w:val="24"/>
    </w:rPr>
  </w:style>
  <w:style w:type="character" w:customStyle="1" w:styleId="Char11">
    <w:name w:val="页脚 Char1"/>
    <w:link w:val="af6"/>
    <w:uiPriority w:val="99"/>
    <w:qFormat/>
    <w:rsid w:val="00D07FAF"/>
    <w:rPr>
      <w:rFonts w:ascii="宋体" w:eastAsia="宋体" w:hAnsi="Calibri" w:cs="Times New Roman"/>
      <w:kern w:val="0"/>
      <w:sz w:val="18"/>
      <w:szCs w:val="20"/>
    </w:rPr>
  </w:style>
  <w:style w:type="character" w:customStyle="1" w:styleId="Char12">
    <w:name w:val="页眉 Char1"/>
    <w:link w:val="af7"/>
    <w:uiPriority w:val="99"/>
    <w:qFormat/>
    <w:rsid w:val="00D07FAF"/>
    <w:rPr>
      <w:rFonts w:ascii="Calibri" w:eastAsia="宋体" w:hAnsi="Calibri" w:cs="Times New Roman"/>
      <w:sz w:val="18"/>
      <w:szCs w:val="18"/>
    </w:rPr>
  </w:style>
  <w:style w:type="character" w:customStyle="1" w:styleId="2Char10">
    <w:name w:val="正文文本 2 Char1"/>
    <w:basedOn w:val="a8"/>
    <w:link w:val="24"/>
    <w:qFormat/>
    <w:rsid w:val="00D07FAF"/>
    <w:rPr>
      <w:szCs w:val="24"/>
    </w:rPr>
  </w:style>
  <w:style w:type="character" w:customStyle="1" w:styleId="Char13">
    <w:name w:val="标题 Char1"/>
    <w:link w:val="afc"/>
    <w:qFormat/>
    <w:rsid w:val="00D07FAF"/>
    <w:rPr>
      <w:rFonts w:ascii="Calibri" w:eastAsia="宋体" w:hAnsi="Calibri" w:cs="Times New Roman"/>
      <w:b/>
      <w:sz w:val="32"/>
      <w:szCs w:val="20"/>
    </w:rPr>
  </w:style>
  <w:style w:type="character" w:customStyle="1" w:styleId="Chare">
    <w:name w:val="正文小标题 Char"/>
    <w:link w:val="aff6"/>
    <w:qFormat/>
    <w:rsid w:val="00D07FAF"/>
    <w:rPr>
      <w:rFonts w:ascii="宋体" w:hAnsi="宋体"/>
      <w:b/>
      <w:i/>
      <w:color w:val="FF0000"/>
      <w:sz w:val="24"/>
    </w:rPr>
  </w:style>
  <w:style w:type="paragraph" w:customStyle="1" w:styleId="aff6">
    <w:name w:val="正文小标题"/>
    <w:basedOn w:val="a6"/>
    <w:next w:val="a7"/>
    <w:link w:val="Chare"/>
    <w:qFormat/>
    <w:rsid w:val="00D07FAF"/>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D07FAF"/>
    <w:rPr>
      <w:rFonts w:ascii="Arial" w:eastAsia="宋体" w:hAnsi="Arial" w:cs="Arial"/>
      <w:b/>
      <w:bCs/>
      <w:sz w:val="32"/>
      <w:szCs w:val="32"/>
    </w:rPr>
  </w:style>
  <w:style w:type="character" w:customStyle="1" w:styleId="title4">
    <w:name w:val="title4"/>
    <w:qFormat/>
    <w:rsid w:val="00D07FAF"/>
    <w:rPr>
      <w:b/>
      <w:bCs/>
      <w:color w:val="1D87B3"/>
      <w:sz w:val="15"/>
      <w:szCs w:val="15"/>
    </w:rPr>
  </w:style>
  <w:style w:type="character" w:customStyle="1" w:styleId="Char14">
    <w:name w:val="列出段落 Char1"/>
    <w:link w:val="aff7"/>
    <w:qFormat/>
    <w:rsid w:val="00D07FAF"/>
    <w:rPr>
      <w:rFonts w:ascii="Calibri" w:eastAsia="宋体" w:hAnsi="Calibri"/>
    </w:rPr>
  </w:style>
  <w:style w:type="paragraph" w:styleId="aff7">
    <w:name w:val="List Paragraph"/>
    <w:basedOn w:val="a6"/>
    <w:link w:val="Char14"/>
    <w:qFormat/>
    <w:rsid w:val="00D07FAF"/>
    <w:pPr>
      <w:ind w:firstLineChars="200" w:firstLine="420"/>
    </w:pPr>
    <w:rPr>
      <w:rFonts w:cstheme="minorBidi"/>
      <w:szCs w:val="22"/>
    </w:rPr>
  </w:style>
  <w:style w:type="character" w:customStyle="1" w:styleId="chanpin">
    <w:name w:val="chanpin拷贝"/>
    <w:qFormat/>
    <w:rsid w:val="00D07FAF"/>
  </w:style>
  <w:style w:type="character" w:customStyle="1" w:styleId="c21">
    <w:name w:val="c21"/>
    <w:qFormat/>
    <w:rsid w:val="00D07FAF"/>
    <w:rPr>
      <w:rFonts w:ascii="ˎ̥" w:hAnsi="ˎ̥" w:hint="default"/>
      <w:color w:val="000000"/>
      <w:sz w:val="20"/>
      <w:szCs w:val="20"/>
      <w:u w:val="none"/>
    </w:rPr>
  </w:style>
  <w:style w:type="character" w:customStyle="1" w:styleId="txt">
    <w:name w:val="txt"/>
    <w:qFormat/>
    <w:rsid w:val="00D07FAF"/>
  </w:style>
  <w:style w:type="character" w:customStyle="1" w:styleId="CharChar">
    <w:name w:val="正文缩进 Char Char"/>
    <w:link w:val="14"/>
    <w:qFormat/>
    <w:rsid w:val="00D07FAF"/>
    <w:rPr>
      <w:rFonts w:ascii="宋体" w:eastAsia="宋体"/>
      <w:snapToGrid w:val="0"/>
      <w:color w:val="000000"/>
      <w:kern w:val="28"/>
      <w:sz w:val="28"/>
    </w:rPr>
  </w:style>
  <w:style w:type="paragraph" w:customStyle="1" w:styleId="14">
    <w:name w:val="正文缩进1"/>
    <w:basedOn w:val="a6"/>
    <w:link w:val="CharChar"/>
    <w:qFormat/>
    <w:rsid w:val="00D07FAF"/>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缩进 Char"/>
    <w:qFormat/>
    <w:rsid w:val="00D07FAF"/>
    <w:rPr>
      <w:rFonts w:ascii="宋体" w:eastAsia="宋体"/>
      <w:kern w:val="2"/>
      <w:sz w:val="24"/>
      <w:szCs w:val="24"/>
      <w:lang w:val="en-US" w:eastAsia="zh-CN" w:bidi="ar-SA"/>
    </w:rPr>
  </w:style>
  <w:style w:type="character" w:customStyle="1" w:styleId="aff8">
    <w:name w:val="批注文字 字符"/>
    <w:uiPriority w:val="99"/>
    <w:qFormat/>
    <w:rsid w:val="00D07FAF"/>
    <w:rPr>
      <w:rFonts w:ascii="Times New Roman" w:eastAsia="宋体" w:hAnsi="Times New Roman" w:cs="Times New Roman"/>
      <w:sz w:val="24"/>
      <w:lang w:val="en-US" w:eastAsia="zh-CN" w:bidi="ar-SA"/>
    </w:rPr>
  </w:style>
  <w:style w:type="character" w:customStyle="1" w:styleId="street-address">
    <w:name w:val="street-address"/>
    <w:qFormat/>
    <w:rsid w:val="00D07FAF"/>
  </w:style>
  <w:style w:type="character" w:customStyle="1" w:styleId="bjh-p">
    <w:name w:val="bjh-p"/>
    <w:qFormat/>
    <w:rsid w:val="00D07FAF"/>
  </w:style>
  <w:style w:type="character" w:customStyle="1" w:styleId="Char15">
    <w:name w:val="正文文本缩进 Char1"/>
    <w:link w:val="15"/>
    <w:uiPriority w:val="99"/>
    <w:qFormat/>
    <w:rsid w:val="00D07FAF"/>
    <w:rPr>
      <w:rFonts w:ascii="宋体" w:eastAsia="宋体" w:hAnsi="宋体"/>
      <w:sz w:val="24"/>
      <w:szCs w:val="24"/>
    </w:rPr>
  </w:style>
  <w:style w:type="paragraph" w:customStyle="1" w:styleId="15">
    <w:name w:val="正文文本缩进1"/>
    <w:basedOn w:val="a6"/>
    <w:link w:val="Char15"/>
    <w:uiPriority w:val="99"/>
    <w:qFormat/>
    <w:rsid w:val="00D07FAF"/>
    <w:pPr>
      <w:spacing w:line="480" w:lineRule="exact"/>
      <w:ind w:firstLineChars="200" w:firstLine="480"/>
    </w:pPr>
    <w:rPr>
      <w:rFonts w:ascii="宋体" w:hAnsi="宋体" w:cstheme="minorBidi"/>
      <w:sz w:val="24"/>
    </w:rPr>
  </w:style>
  <w:style w:type="character" w:customStyle="1" w:styleId="black1">
    <w:name w:val="black1"/>
    <w:qFormat/>
    <w:rsid w:val="00D07FAF"/>
    <w:rPr>
      <w:color w:val="000000"/>
    </w:rPr>
  </w:style>
  <w:style w:type="character" w:customStyle="1" w:styleId="Charf0">
    <w:name w:val="注释 Char"/>
    <w:link w:val="aff9"/>
    <w:qFormat/>
    <w:rsid w:val="00D07FAF"/>
    <w:rPr>
      <w:rFonts w:ascii="宋体" w:hAnsi="宋体"/>
      <w:szCs w:val="21"/>
    </w:rPr>
  </w:style>
  <w:style w:type="paragraph" w:customStyle="1" w:styleId="aff9">
    <w:name w:val="注释"/>
    <w:basedOn w:val="a6"/>
    <w:link w:val="Charf0"/>
    <w:qFormat/>
    <w:rsid w:val="00D07FAF"/>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07FAF"/>
    <w:rPr>
      <w:rFonts w:ascii="宋体" w:eastAsia="宋体"/>
      <w:b/>
      <w:sz w:val="24"/>
      <w:u w:val="single"/>
      <w:lang w:val="en-US" w:eastAsia="zh-CN" w:bidi="ar-SA"/>
    </w:rPr>
  </w:style>
  <w:style w:type="character" w:customStyle="1" w:styleId="affa">
    <w:name w:val="纯文本 字符"/>
    <w:uiPriority w:val="99"/>
    <w:qFormat/>
    <w:rsid w:val="00D07FAF"/>
    <w:rPr>
      <w:rFonts w:ascii="宋体" w:eastAsia="宋体" w:hAnsi="Courier New" w:cs="Times New Roman"/>
      <w:kern w:val="2"/>
      <w:sz w:val="21"/>
      <w:szCs w:val="21"/>
      <w:lang w:val="en-US" w:eastAsia="zh-CN" w:bidi="ar-SA"/>
    </w:rPr>
  </w:style>
  <w:style w:type="character" w:customStyle="1" w:styleId="Char16">
    <w:name w:val="纯文本 Char1"/>
    <w:uiPriority w:val="99"/>
    <w:qFormat/>
    <w:rsid w:val="00D07FAF"/>
    <w:rPr>
      <w:rFonts w:ascii="宋体" w:eastAsia="宋体" w:hAnsi="Courier New"/>
      <w:kern w:val="2"/>
      <w:sz w:val="21"/>
      <w:lang w:val="en-US" w:eastAsia="zh-CN" w:bidi="ar-SA"/>
    </w:rPr>
  </w:style>
  <w:style w:type="character" w:customStyle="1" w:styleId="3CharChar">
    <w:name w:val="标题 3 Char Char"/>
    <w:qFormat/>
    <w:rsid w:val="00D07FAF"/>
    <w:rPr>
      <w:rFonts w:eastAsia="宋体"/>
      <w:b/>
      <w:bCs/>
      <w:kern w:val="2"/>
      <w:sz w:val="32"/>
      <w:szCs w:val="32"/>
      <w:lang w:val="en-US" w:eastAsia="zh-CN" w:bidi="ar-SA"/>
    </w:rPr>
  </w:style>
  <w:style w:type="character" w:customStyle="1" w:styleId="Charf1">
    <w:name w:val="正文大标题 Char"/>
    <w:link w:val="affb"/>
    <w:qFormat/>
    <w:rsid w:val="00D07FAF"/>
    <w:rPr>
      <w:rFonts w:ascii="宋体" w:hAnsi="宋体"/>
      <w:b/>
      <w:color w:val="000000"/>
      <w:sz w:val="28"/>
      <w:szCs w:val="21"/>
    </w:rPr>
  </w:style>
  <w:style w:type="paragraph" w:customStyle="1" w:styleId="affb">
    <w:name w:val="正文大标题"/>
    <w:basedOn w:val="aff6"/>
    <w:next w:val="a7"/>
    <w:link w:val="Charf1"/>
    <w:qFormat/>
    <w:rsid w:val="00D07FAF"/>
    <w:pPr>
      <w:jc w:val="center"/>
    </w:pPr>
    <w:rPr>
      <w:i w:val="0"/>
      <w:color w:val="000000"/>
      <w:sz w:val="28"/>
      <w:szCs w:val="21"/>
    </w:rPr>
  </w:style>
  <w:style w:type="character" w:customStyle="1" w:styleId="apple-style-span">
    <w:name w:val="apple-style-span"/>
    <w:qFormat/>
    <w:rsid w:val="00D07FAF"/>
    <w:rPr>
      <w:rFonts w:cs="Times New Roman"/>
    </w:rPr>
  </w:style>
  <w:style w:type="character" w:customStyle="1" w:styleId="Charf2">
    <w:name w:val="正文格式 Char"/>
    <w:link w:val="affc"/>
    <w:qFormat/>
    <w:locked/>
    <w:rsid w:val="00D07FAF"/>
    <w:rPr>
      <w:rFonts w:ascii="宋体" w:hAnsi="宋体"/>
      <w:sz w:val="24"/>
      <w:szCs w:val="24"/>
      <w:lang w:val="en-GB"/>
    </w:rPr>
  </w:style>
  <w:style w:type="paragraph" w:customStyle="1" w:styleId="affc">
    <w:name w:val="正文格式"/>
    <w:basedOn w:val="a6"/>
    <w:link w:val="Charf2"/>
    <w:qFormat/>
    <w:rsid w:val="00D07FAF"/>
    <w:pPr>
      <w:spacing w:beforeLines="50" w:line="360" w:lineRule="auto"/>
      <w:ind w:firstLineChars="200" w:firstLine="480"/>
    </w:pPr>
    <w:rPr>
      <w:rFonts w:ascii="宋体" w:eastAsiaTheme="minorEastAsia" w:hAnsi="宋体" w:cstheme="minorBidi"/>
      <w:sz w:val="24"/>
      <w:lang w:val="en-GB"/>
    </w:rPr>
  </w:style>
  <w:style w:type="character" w:customStyle="1" w:styleId="Charf3">
    <w:name w:val="正文表格 Char"/>
    <w:link w:val="affd"/>
    <w:qFormat/>
    <w:rsid w:val="00D07FAF"/>
    <w:rPr>
      <w:rFonts w:ascii="宋体" w:hAnsi="宋体"/>
      <w:color w:val="000000"/>
      <w:szCs w:val="21"/>
    </w:rPr>
  </w:style>
  <w:style w:type="paragraph" w:customStyle="1" w:styleId="affd">
    <w:name w:val="正文表格"/>
    <w:basedOn w:val="a6"/>
    <w:link w:val="Charf3"/>
    <w:qFormat/>
    <w:rsid w:val="00D07FAF"/>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07FAF"/>
    <w:rPr>
      <w:rFonts w:ascii="宋体" w:eastAsia="宋体" w:hAnsi="Courier New"/>
      <w:kern w:val="2"/>
      <w:sz w:val="21"/>
      <w:lang w:val="en-US" w:eastAsia="zh-CN" w:bidi="ar-SA"/>
    </w:rPr>
  </w:style>
  <w:style w:type="character" w:customStyle="1" w:styleId="chanpin1">
    <w:name w:val="chanpin1"/>
    <w:qFormat/>
    <w:rsid w:val="00D07FAF"/>
    <w:rPr>
      <w:rFonts w:ascii="ˎ̥" w:hAnsi="ˎ̥" w:hint="default"/>
      <w:color w:val="000000"/>
      <w:sz w:val="20"/>
      <w:szCs w:val="20"/>
      <w:u w:val="none"/>
    </w:rPr>
  </w:style>
  <w:style w:type="character" w:customStyle="1" w:styleId="locality">
    <w:name w:val="locality"/>
    <w:qFormat/>
    <w:rsid w:val="00D07FAF"/>
  </w:style>
  <w:style w:type="character" w:customStyle="1" w:styleId="1-2Char">
    <w:name w:val="中等深浅网格 1 - 强调文字颜色 2 Char"/>
    <w:link w:val="16"/>
    <w:qFormat/>
    <w:rsid w:val="00D07FAF"/>
    <w:rPr>
      <w:szCs w:val="24"/>
      <w:lang w:val="zh-CN"/>
    </w:rPr>
  </w:style>
  <w:style w:type="paragraph" w:customStyle="1" w:styleId="16">
    <w:name w:val="1"/>
    <w:link w:val="1-2Char"/>
    <w:qFormat/>
    <w:rsid w:val="00D07FAF"/>
    <w:rPr>
      <w:szCs w:val="24"/>
      <w:lang w:val="zh-CN"/>
    </w:rPr>
  </w:style>
  <w:style w:type="character" w:customStyle="1" w:styleId="1Char0">
    <w:name w:val="段1 Char"/>
    <w:qFormat/>
    <w:rsid w:val="00D07FAF"/>
    <w:rPr>
      <w:rFonts w:ascii="宋体" w:eastAsia="宋体"/>
      <w:sz w:val="24"/>
      <w:lang w:val="en-US" w:eastAsia="zh-CN" w:bidi="ar-SA"/>
    </w:rPr>
  </w:style>
  <w:style w:type="character" w:customStyle="1" w:styleId="Charf4">
    <w:name w:val="列出段落 Char"/>
    <w:qFormat/>
    <w:rsid w:val="00D07FAF"/>
    <w:rPr>
      <w:rFonts w:ascii="Calibri" w:eastAsia="宋体" w:hAnsi="Calibri"/>
      <w:kern w:val="2"/>
      <w:sz w:val="21"/>
      <w:szCs w:val="22"/>
      <w:lang w:val="en-US" w:eastAsia="zh-CN" w:bidi="ar-SA"/>
    </w:rPr>
  </w:style>
  <w:style w:type="character" w:customStyle="1" w:styleId="Charf5">
    <w:name w:val="正文重点 Char"/>
    <w:link w:val="affe"/>
    <w:qFormat/>
    <w:rsid w:val="00D07FAF"/>
    <w:rPr>
      <w:b/>
      <w:sz w:val="24"/>
    </w:rPr>
  </w:style>
  <w:style w:type="paragraph" w:customStyle="1" w:styleId="affe">
    <w:name w:val="正文重点"/>
    <w:basedOn w:val="a6"/>
    <w:link w:val="Charf5"/>
    <w:qFormat/>
    <w:rsid w:val="00D07FAF"/>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7">
    <w:name w:val="纯文本 字符1"/>
    <w:qFormat/>
    <w:rsid w:val="00D07FAF"/>
    <w:rPr>
      <w:rFonts w:ascii="宋体" w:hAnsi="Courier New"/>
    </w:rPr>
  </w:style>
  <w:style w:type="character" w:customStyle="1" w:styleId="CharChar111">
    <w:name w:val="Char Char111"/>
    <w:qFormat/>
    <w:rsid w:val="00D07FAF"/>
    <w:rPr>
      <w:rFonts w:ascii="宋体" w:eastAsia="宋体"/>
      <w:b/>
      <w:sz w:val="24"/>
      <w:u w:val="single"/>
      <w:lang w:val="en-US" w:eastAsia="zh-CN" w:bidi="ar-SA"/>
    </w:rPr>
  </w:style>
  <w:style w:type="character" w:customStyle="1" w:styleId="NormalCharacter">
    <w:name w:val="NormalCharacter"/>
    <w:qFormat/>
    <w:rsid w:val="00D07FAF"/>
  </w:style>
  <w:style w:type="character" w:customStyle="1" w:styleId="2CharChar">
    <w:name w:val="标题 2 Char Char"/>
    <w:qFormat/>
    <w:rsid w:val="00D07FAF"/>
    <w:rPr>
      <w:rFonts w:ascii="Arial" w:eastAsia="黑体" w:hAnsi="Arial"/>
      <w:b/>
      <w:bCs/>
      <w:kern w:val="2"/>
      <w:sz w:val="32"/>
      <w:szCs w:val="32"/>
      <w:lang w:val="en-US" w:eastAsia="zh-CN" w:bidi="ar-SA"/>
    </w:rPr>
  </w:style>
  <w:style w:type="paragraph" w:customStyle="1" w:styleId="18">
    <w:name w:val="项目符号1"/>
    <w:basedOn w:val="afff"/>
    <w:qFormat/>
    <w:rsid w:val="00D07FAF"/>
    <w:pPr>
      <w:ind w:left="-25" w:firstLine="0"/>
    </w:pPr>
  </w:style>
  <w:style w:type="paragraph" w:customStyle="1" w:styleId="afff">
    <w:name w:val="正文文本样式"/>
    <w:basedOn w:val="a6"/>
    <w:qFormat/>
    <w:rsid w:val="00D07FAF"/>
    <w:pPr>
      <w:spacing w:line="360" w:lineRule="auto"/>
      <w:ind w:firstLine="482"/>
    </w:pPr>
    <w:rPr>
      <w:rFonts w:cs="宋体"/>
      <w:sz w:val="24"/>
      <w:szCs w:val="20"/>
    </w:rPr>
  </w:style>
  <w:style w:type="paragraph" w:customStyle="1" w:styleId="Char17">
    <w:name w:val="Char1"/>
    <w:basedOn w:val="a6"/>
    <w:qFormat/>
    <w:rsid w:val="00D07FAF"/>
    <w:pPr>
      <w:tabs>
        <w:tab w:val="left" w:pos="360"/>
      </w:tabs>
    </w:pPr>
    <w:rPr>
      <w:sz w:val="24"/>
    </w:rPr>
  </w:style>
  <w:style w:type="paragraph" w:customStyle="1" w:styleId="CharCharCharCharCharCharChar2">
    <w:name w:val="Char Char Char Char Char Char Char2"/>
    <w:basedOn w:val="a6"/>
    <w:qFormat/>
    <w:rsid w:val="00D07FAF"/>
    <w:pPr>
      <w:snapToGrid w:val="0"/>
      <w:spacing w:line="360" w:lineRule="auto"/>
      <w:ind w:firstLineChars="200" w:firstLine="200"/>
    </w:pPr>
    <w:rPr>
      <w:rFonts w:eastAsia="仿宋_GB2312"/>
      <w:sz w:val="24"/>
    </w:rPr>
  </w:style>
  <w:style w:type="paragraph" w:customStyle="1" w:styleId="xl41">
    <w:name w:val="xl41"/>
    <w:basedOn w:val="a6"/>
    <w:qFormat/>
    <w:rsid w:val="00D07FA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D07FAF"/>
    <w:rPr>
      <w:rFonts w:ascii="Tahoma" w:hAnsi="Tahoma"/>
      <w:sz w:val="24"/>
      <w:szCs w:val="20"/>
    </w:rPr>
  </w:style>
  <w:style w:type="paragraph" w:customStyle="1" w:styleId="xl36">
    <w:name w:val="xl36"/>
    <w:basedOn w:val="a6"/>
    <w:qFormat/>
    <w:rsid w:val="00D07FA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D07FAF"/>
    <w:rPr>
      <w:rFonts w:ascii="Tahoma" w:hAnsi="Tahoma"/>
      <w:sz w:val="24"/>
      <w:szCs w:val="20"/>
    </w:rPr>
  </w:style>
  <w:style w:type="paragraph" w:customStyle="1" w:styleId="1-">
    <w:name w:val="标题1-附件"/>
    <w:basedOn w:val="11"/>
    <w:qFormat/>
    <w:rsid w:val="00D07FAF"/>
    <w:pPr>
      <w:jc w:val="left"/>
    </w:pPr>
    <w:rPr>
      <w:sz w:val="24"/>
      <w:szCs w:val="24"/>
    </w:rPr>
  </w:style>
  <w:style w:type="paragraph" w:customStyle="1" w:styleId="a2">
    <w:name w:val="四级条标题"/>
    <w:basedOn w:val="a1"/>
    <w:next w:val="a6"/>
    <w:qFormat/>
    <w:rsid w:val="00D07FAF"/>
    <w:pPr>
      <w:numPr>
        <w:ilvl w:val="4"/>
      </w:numPr>
      <w:ind w:left="0" w:hanging="840"/>
      <w:outlineLvl w:val="4"/>
    </w:pPr>
  </w:style>
  <w:style w:type="paragraph" w:customStyle="1" w:styleId="a1">
    <w:name w:val="三级条标题"/>
    <w:basedOn w:val="afff0"/>
    <w:next w:val="a6"/>
    <w:qFormat/>
    <w:rsid w:val="00D07FAF"/>
    <w:pPr>
      <w:numPr>
        <w:ilvl w:val="3"/>
        <w:numId w:val="1"/>
      </w:numPr>
      <w:ind w:left="0" w:hanging="840"/>
      <w:outlineLvl w:val="3"/>
    </w:pPr>
  </w:style>
  <w:style w:type="paragraph" w:customStyle="1" w:styleId="afff0">
    <w:name w:val="二级条标题"/>
    <w:basedOn w:val="a0"/>
    <w:next w:val="a6"/>
    <w:qFormat/>
    <w:rsid w:val="00D07FAF"/>
    <w:pPr>
      <w:numPr>
        <w:ilvl w:val="0"/>
        <w:numId w:val="0"/>
      </w:numPr>
      <w:ind w:hanging="840"/>
      <w:outlineLvl w:val="2"/>
    </w:pPr>
    <w:rPr>
      <w:rFonts w:ascii="宋体" w:eastAsia="宋体"/>
      <w:b w:val="0"/>
    </w:rPr>
  </w:style>
  <w:style w:type="paragraph" w:customStyle="1" w:styleId="a0">
    <w:name w:val="一级条标题"/>
    <w:basedOn w:val="a"/>
    <w:next w:val="a6"/>
    <w:qFormat/>
    <w:rsid w:val="00D07FAF"/>
    <w:pPr>
      <w:numPr>
        <w:ilvl w:val="1"/>
      </w:numPr>
      <w:tabs>
        <w:tab w:val="left" w:pos="360"/>
        <w:tab w:val="left" w:pos="840"/>
      </w:tabs>
      <w:ind w:left="0" w:hanging="840"/>
      <w:outlineLvl w:val="1"/>
    </w:pPr>
  </w:style>
  <w:style w:type="paragraph" w:customStyle="1" w:styleId="a">
    <w:name w:val="章标题"/>
    <w:next w:val="a6"/>
    <w:qFormat/>
    <w:rsid w:val="00D07FAF"/>
    <w:pPr>
      <w:numPr>
        <w:numId w:val="1"/>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1">
    <w:name w:val="无标题条"/>
    <w:next w:val="a6"/>
    <w:qFormat/>
    <w:rsid w:val="00D07FAF"/>
    <w:pPr>
      <w:jc w:val="both"/>
    </w:pPr>
    <w:rPr>
      <w:rFonts w:ascii="Calibri" w:eastAsia="宋体" w:hAnsi="Calibri" w:cs="Times New Roman"/>
      <w:kern w:val="0"/>
      <w:szCs w:val="20"/>
    </w:rPr>
  </w:style>
  <w:style w:type="paragraph" w:customStyle="1" w:styleId="Char3CharCharChar1">
    <w:name w:val="Char3 Char Char Char1"/>
    <w:basedOn w:val="a6"/>
    <w:qFormat/>
    <w:rsid w:val="00D07FAF"/>
    <w:rPr>
      <w:rFonts w:ascii="Tahoma" w:hAnsi="Tahoma"/>
      <w:sz w:val="24"/>
      <w:szCs w:val="20"/>
    </w:rPr>
  </w:style>
  <w:style w:type="paragraph" w:customStyle="1" w:styleId="font7">
    <w:name w:val="font7"/>
    <w:basedOn w:val="a6"/>
    <w:qFormat/>
    <w:rsid w:val="00D07FAF"/>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D07FAF"/>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D07FAF"/>
    <w:pPr>
      <w:numPr>
        <w:numId w:val="2"/>
      </w:numPr>
      <w:spacing w:before="120"/>
    </w:pPr>
    <w:rPr>
      <w:rFonts w:ascii="宋体"/>
      <w:sz w:val="28"/>
      <w:szCs w:val="20"/>
    </w:rPr>
  </w:style>
  <w:style w:type="paragraph" w:customStyle="1" w:styleId="CharCharChar1Char1">
    <w:name w:val="Char Char Char1 Char1"/>
    <w:basedOn w:val="a6"/>
    <w:qFormat/>
    <w:rsid w:val="00D07FAF"/>
    <w:rPr>
      <w:rFonts w:ascii="Tahoma" w:hAnsi="Tahoma"/>
      <w:sz w:val="24"/>
      <w:szCs w:val="20"/>
    </w:rPr>
  </w:style>
  <w:style w:type="paragraph" w:customStyle="1" w:styleId="-3">
    <w:name w:val="正文须知-3级"/>
    <w:basedOn w:val="a6"/>
    <w:qFormat/>
    <w:rsid w:val="00D07FAF"/>
    <w:pPr>
      <w:numPr>
        <w:ilvl w:val="2"/>
        <w:numId w:val="3"/>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D07FA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D07FAF"/>
    <w:rPr>
      <w:rFonts w:ascii="Tahoma" w:hAnsi="Tahoma"/>
      <w:sz w:val="24"/>
      <w:szCs w:val="20"/>
    </w:rPr>
  </w:style>
  <w:style w:type="paragraph" w:customStyle="1" w:styleId="xl33">
    <w:name w:val="xl3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D07FAF"/>
    <w:pPr>
      <w:numPr>
        <w:numId w:val="4"/>
      </w:numPr>
      <w:spacing w:before="100" w:beforeAutospacing="1" w:after="100" w:afterAutospacing="1" w:line="360" w:lineRule="auto"/>
    </w:pPr>
    <w:rPr>
      <w:sz w:val="24"/>
    </w:rPr>
  </w:style>
  <w:style w:type="paragraph" w:customStyle="1" w:styleId="font6">
    <w:name w:val="font6"/>
    <w:basedOn w:val="a6"/>
    <w:qFormat/>
    <w:rsid w:val="00D07FAF"/>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D07FAF"/>
    <w:rPr>
      <w:rFonts w:ascii="Tahoma" w:hAnsi="Tahoma"/>
      <w:sz w:val="24"/>
      <w:szCs w:val="20"/>
    </w:rPr>
  </w:style>
  <w:style w:type="paragraph" w:customStyle="1" w:styleId="26">
    <w:name w:val="项目编号2"/>
    <w:basedOn w:val="1"/>
    <w:qFormat/>
    <w:rsid w:val="00D07FAF"/>
    <w:pPr>
      <w:numPr>
        <w:numId w:val="0"/>
      </w:numPr>
    </w:pPr>
  </w:style>
  <w:style w:type="paragraph" w:customStyle="1" w:styleId="Char22">
    <w:name w:val="Char22"/>
    <w:basedOn w:val="a6"/>
    <w:qFormat/>
    <w:rsid w:val="00D07FAF"/>
    <w:rPr>
      <w:rFonts w:ascii="Tahoma" w:hAnsi="Tahoma"/>
      <w:sz w:val="24"/>
      <w:szCs w:val="20"/>
    </w:rPr>
  </w:style>
  <w:style w:type="paragraph" w:customStyle="1" w:styleId="xl28">
    <w:name w:val="xl2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D07FAF"/>
    <w:pPr>
      <w:ind w:firstLineChars="200" w:firstLine="420"/>
    </w:pPr>
    <w:rPr>
      <w:szCs w:val="22"/>
    </w:rPr>
  </w:style>
  <w:style w:type="paragraph" w:customStyle="1" w:styleId="xl42">
    <w:name w:val="xl4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D07FAF"/>
    <w:rPr>
      <w:rFonts w:ascii="宋体" w:hAnsi="宋体" w:cs="Courier New"/>
      <w:sz w:val="32"/>
      <w:szCs w:val="32"/>
    </w:rPr>
  </w:style>
  <w:style w:type="paragraph" w:customStyle="1" w:styleId="CharChar1CharCharCharCharCharChar">
    <w:name w:val="Char Char1 Char Char Char Char Char Char"/>
    <w:basedOn w:val="a6"/>
    <w:qFormat/>
    <w:rsid w:val="00D07FAF"/>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D07FAF"/>
    <w:pPr>
      <w:ind w:firstLineChars="200" w:firstLine="480"/>
      <w:jc w:val="center"/>
    </w:pPr>
    <w:rPr>
      <w:sz w:val="24"/>
      <w:szCs w:val="20"/>
    </w:rPr>
  </w:style>
  <w:style w:type="paragraph" w:customStyle="1" w:styleId="CharCharCharCharCharCharChar">
    <w:name w:val="Char Char Char Char Char Char Char"/>
    <w:basedOn w:val="a6"/>
    <w:qFormat/>
    <w:rsid w:val="00D07FAF"/>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D07FAF"/>
    <w:pPr>
      <w:numPr>
        <w:numId w:val="3"/>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D07FAF"/>
    <w:pPr>
      <w:widowControl/>
      <w:spacing w:after="160" w:line="240" w:lineRule="exact"/>
      <w:jc w:val="center"/>
    </w:pPr>
    <w:rPr>
      <w:rFonts w:ascii="宋体" w:hAnsi="宋体"/>
      <w:b/>
      <w:kern w:val="0"/>
      <w:sz w:val="30"/>
      <w:szCs w:val="30"/>
      <w:lang w:eastAsia="en-US"/>
    </w:rPr>
  </w:style>
  <w:style w:type="paragraph" w:customStyle="1" w:styleId="afff2">
    <w:name w:val="正文文本样式 加粗"/>
    <w:basedOn w:val="afff"/>
    <w:qFormat/>
    <w:rsid w:val="00D07FAF"/>
    <w:rPr>
      <w:b/>
    </w:rPr>
  </w:style>
  <w:style w:type="paragraph" w:customStyle="1" w:styleId="CharCharChar2">
    <w:name w:val="Char Char Char2"/>
    <w:basedOn w:val="a6"/>
    <w:qFormat/>
    <w:rsid w:val="00D07FAF"/>
    <w:rPr>
      <w:rFonts w:ascii="Tahoma" w:hAnsi="Tahoma"/>
      <w:sz w:val="24"/>
      <w:szCs w:val="20"/>
    </w:rPr>
  </w:style>
  <w:style w:type="paragraph" w:customStyle="1" w:styleId="xl31">
    <w:name w:val="xl3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rsid w:val="00D07FAF"/>
    <w:pPr>
      <w:spacing w:line="360" w:lineRule="auto"/>
      <w:jc w:val="center"/>
    </w:pPr>
    <w:rPr>
      <w:sz w:val="24"/>
    </w:rPr>
  </w:style>
  <w:style w:type="paragraph" w:customStyle="1" w:styleId="afff3">
    <w:name w:val="样式 宋体 五号 行距: 单倍行距"/>
    <w:basedOn w:val="a6"/>
    <w:qFormat/>
    <w:rsid w:val="00D07FAF"/>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D07FAF"/>
  </w:style>
  <w:style w:type="paragraph" w:customStyle="1" w:styleId="xl43">
    <w:name w:val="xl43"/>
    <w:basedOn w:val="a6"/>
    <w:qFormat/>
    <w:rsid w:val="00D07FA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D07FAF"/>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D07FAF"/>
    <w:rPr>
      <w:rFonts w:ascii="Tahoma" w:hAnsi="Tahoma"/>
      <w:sz w:val="24"/>
      <w:szCs w:val="20"/>
    </w:rPr>
  </w:style>
  <w:style w:type="paragraph" w:customStyle="1" w:styleId="xl39">
    <w:name w:val="xl3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D07FAF"/>
    <w:pPr>
      <w:widowControl/>
      <w:spacing w:line="400" w:lineRule="exact"/>
      <w:jc w:val="center"/>
    </w:pPr>
  </w:style>
  <w:style w:type="paragraph" w:customStyle="1" w:styleId="xl50">
    <w:name w:val="xl5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4">
    <w:name w:val="No Spacing"/>
    <w:link w:val="Charf6"/>
    <w:uiPriority w:val="99"/>
    <w:qFormat/>
    <w:rsid w:val="00D07FAF"/>
    <w:pPr>
      <w:widowControl w:val="0"/>
      <w:jc w:val="both"/>
    </w:pPr>
    <w:rPr>
      <w:rFonts w:ascii="Calibri" w:eastAsia="宋体" w:hAnsi="Calibri" w:cs="Times New Roman"/>
      <w:szCs w:val="24"/>
    </w:rPr>
  </w:style>
  <w:style w:type="character" w:customStyle="1" w:styleId="Charf6">
    <w:name w:val="无间隔 Char"/>
    <w:link w:val="afff4"/>
    <w:uiPriority w:val="99"/>
    <w:qFormat/>
    <w:locked/>
    <w:rsid w:val="00D07FAF"/>
    <w:rPr>
      <w:rFonts w:ascii="Calibri" w:eastAsia="宋体" w:hAnsi="Calibri" w:cs="Times New Roman"/>
      <w:szCs w:val="24"/>
    </w:rPr>
  </w:style>
  <w:style w:type="paragraph" w:customStyle="1" w:styleId="afff5">
    <w:name w:val="正文 + 宋体"/>
    <w:basedOn w:val="a6"/>
    <w:qFormat/>
    <w:rsid w:val="00D07FAF"/>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D07FAF"/>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D07FAF"/>
    <w:pPr>
      <w:widowControl/>
      <w:spacing w:after="160" w:line="240" w:lineRule="exact"/>
      <w:jc w:val="center"/>
    </w:pPr>
    <w:rPr>
      <w:rFonts w:ascii="宋体" w:hAnsi="宋体"/>
      <w:b/>
      <w:kern w:val="0"/>
      <w:sz w:val="30"/>
      <w:szCs w:val="30"/>
      <w:lang w:eastAsia="en-US"/>
    </w:rPr>
  </w:style>
  <w:style w:type="paragraph" w:customStyle="1" w:styleId="afff6">
    <w:name w:val="图中文字"/>
    <w:basedOn w:val="a6"/>
    <w:qFormat/>
    <w:rsid w:val="00D07FAF"/>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D07FAF"/>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D07FA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7">
    <w:name w:val="字元 字元"/>
    <w:basedOn w:val="a6"/>
    <w:qFormat/>
    <w:rsid w:val="00D07FAF"/>
    <w:rPr>
      <w:rFonts w:ascii="Tahoma" w:hAnsi="Tahoma"/>
      <w:sz w:val="24"/>
      <w:szCs w:val="20"/>
    </w:rPr>
  </w:style>
  <w:style w:type="paragraph" w:customStyle="1" w:styleId="CharCharCharCharCharCharCharCharCharChar2">
    <w:name w:val="Char Char Char Char Char Char Char Char Char Char2"/>
    <w:basedOn w:val="a6"/>
    <w:qFormat/>
    <w:rsid w:val="00D07FAF"/>
    <w:rPr>
      <w:rFonts w:ascii="宋体" w:hAnsi="宋体" w:cs="Courier New"/>
      <w:sz w:val="32"/>
      <w:szCs w:val="32"/>
    </w:rPr>
  </w:style>
  <w:style w:type="paragraph" w:customStyle="1" w:styleId="Char2CharCharCharCharCharChar">
    <w:name w:val="Char2 Char Char Char Char Char Char"/>
    <w:basedOn w:val="a6"/>
    <w:qFormat/>
    <w:rsid w:val="00D07FAF"/>
    <w:pPr>
      <w:widowControl/>
      <w:spacing w:line="400" w:lineRule="exact"/>
      <w:jc w:val="center"/>
    </w:pPr>
  </w:style>
  <w:style w:type="paragraph" w:customStyle="1" w:styleId="afff8">
    <w:name w:val="??"/>
    <w:qFormat/>
    <w:rsid w:val="00D07FAF"/>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D07FA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图例"/>
    <w:basedOn w:val="a6"/>
    <w:qFormat/>
    <w:rsid w:val="00D07FAF"/>
    <w:pPr>
      <w:spacing w:before="120" w:after="120" w:line="360" w:lineRule="auto"/>
      <w:jc w:val="center"/>
    </w:pPr>
    <w:rPr>
      <w:rFonts w:eastAsia="仿宋_GB2312"/>
      <w:b/>
      <w:sz w:val="24"/>
      <w:szCs w:val="20"/>
    </w:rPr>
  </w:style>
  <w:style w:type="paragraph" w:customStyle="1" w:styleId="afffa">
    <w:name w:val="图文"/>
    <w:basedOn w:val="a6"/>
    <w:qFormat/>
    <w:rsid w:val="00D07FAF"/>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D07FAF"/>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D07FAF"/>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D07FAF"/>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D07FAF"/>
    <w:pPr>
      <w:widowControl/>
      <w:spacing w:line="400" w:lineRule="exact"/>
      <w:jc w:val="center"/>
    </w:pPr>
  </w:style>
  <w:style w:type="paragraph" w:customStyle="1" w:styleId="xl23">
    <w:name w:val="xl23"/>
    <w:basedOn w:val="a6"/>
    <w:qFormat/>
    <w:rsid w:val="00D07FAF"/>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07FAF"/>
    <w:rPr>
      <w:rFonts w:ascii="Calibri" w:eastAsia="宋体" w:hAnsi="Calibri" w:cs="Times New Roman"/>
      <w:szCs w:val="24"/>
    </w:rPr>
  </w:style>
  <w:style w:type="paragraph" w:customStyle="1" w:styleId="3">
    <w:name w:val="项目编号3"/>
    <w:basedOn w:val="afff"/>
    <w:qFormat/>
    <w:rsid w:val="00D07FAF"/>
    <w:pPr>
      <w:numPr>
        <w:numId w:val="6"/>
      </w:numPr>
    </w:pPr>
  </w:style>
  <w:style w:type="paragraph" w:customStyle="1" w:styleId="1a">
    <w:name w:val="修订1"/>
    <w:uiPriority w:val="99"/>
    <w:qFormat/>
    <w:rsid w:val="00D07FAF"/>
    <w:rPr>
      <w:rFonts w:ascii="Calibri" w:eastAsia="宋体" w:hAnsi="Calibri" w:cs="Times New Roman"/>
      <w:szCs w:val="24"/>
    </w:rPr>
  </w:style>
  <w:style w:type="paragraph" w:customStyle="1" w:styleId="28">
    <w:name w:val="字元 字元2"/>
    <w:basedOn w:val="a6"/>
    <w:qFormat/>
    <w:rsid w:val="00D07FAF"/>
    <w:rPr>
      <w:rFonts w:ascii="Tahoma" w:hAnsi="Tahoma"/>
      <w:sz w:val="24"/>
      <w:szCs w:val="20"/>
    </w:rPr>
  </w:style>
  <w:style w:type="paragraph" w:customStyle="1" w:styleId="xl25">
    <w:name w:val="xl25"/>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D07FAF"/>
    <w:pPr>
      <w:widowControl/>
      <w:spacing w:line="400" w:lineRule="exact"/>
      <w:jc w:val="center"/>
    </w:pPr>
  </w:style>
  <w:style w:type="paragraph" w:customStyle="1" w:styleId="CharCharChar">
    <w:name w:val="Char Char Char"/>
    <w:basedOn w:val="a6"/>
    <w:qFormat/>
    <w:rsid w:val="00D07FAF"/>
    <w:rPr>
      <w:rFonts w:ascii="Tahoma" w:hAnsi="Tahoma"/>
      <w:sz w:val="24"/>
      <w:szCs w:val="20"/>
    </w:rPr>
  </w:style>
  <w:style w:type="paragraph" w:customStyle="1" w:styleId="1CharCharCharChar">
    <w:name w:val="1 Char Char Char Char"/>
    <w:basedOn w:val="a6"/>
    <w:qFormat/>
    <w:rsid w:val="00D07FAF"/>
    <w:rPr>
      <w:rFonts w:ascii="Tahoma" w:hAnsi="Tahoma"/>
      <w:sz w:val="24"/>
      <w:szCs w:val="20"/>
    </w:rPr>
  </w:style>
  <w:style w:type="paragraph" w:customStyle="1" w:styleId="xl34">
    <w:name w:val="xl3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7">
    <w:name w:val="Char"/>
    <w:basedOn w:val="a6"/>
    <w:qFormat/>
    <w:rsid w:val="00D07FAF"/>
    <w:pPr>
      <w:tabs>
        <w:tab w:val="left" w:pos="360"/>
      </w:tabs>
    </w:pPr>
    <w:rPr>
      <w:sz w:val="24"/>
    </w:rPr>
  </w:style>
  <w:style w:type="paragraph" w:customStyle="1" w:styleId="default0">
    <w:name w:val="default"/>
    <w:basedOn w:val="a6"/>
    <w:qFormat/>
    <w:rsid w:val="00D07FAF"/>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D07FAF"/>
    <w:rPr>
      <w:rFonts w:ascii="Tahoma" w:hAnsi="Tahoma"/>
      <w:sz w:val="24"/>
      <w:szCs w:val="20"/>
    </w:rPr>
  </w:style>
  <w:style w:type="paragraph" w:customStyle="1" w:styleId="font8">
    <w:name w:val="font8"/>
    <w:basedOn w:val="a6"/>
    <w:qFormat/>
    <w:rsid w:val="00D07FAF"/>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D07FAF"/>
    <w:pPr>
      <w:widowControl/>
      <w:jc w:val="left"/>
    </w:pPr>
    <w:rPr>
      <w:rFonts w:ascii="楷体_GB2312" w:eastAsia="楷体_GB2312" w:cs="Arial"/>
      <w:kern w:val="0"/>
      <w:sz w:val="24"/>
    </w:rPr>
  </w:style>
  <w:style w:type="paragraph" w:customStyle="1" w:styleId="font9">
    <w:name w:val="font9"/>
    <w:basedOn w:val="a6"/>
    <w:qFormat/>
    <w:rsid w:val="00D07FAF"/>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D07FAF"/>
    <w:rPr>
      <w:rFonts w:ascii="Arial" w:hAnsi="Arial" w:cs="Arial"/>
      <w:szCs w:val="21"/>
    </w:rPr>
  </w:style>
  <w:style w:type="paragraph" w:customStyle="1" w:styleId="29">
    <w:name w:val="正文缩进2"/>
    <w:basedOn w:val="a6"/>
    <w:qFormat/>
    <w:rsid w:val="00D07FAF"/>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D07FAF"/>
    <w:pPr>
      <w:numPr>
        <w:ilvl w:val="5"/>
      </w:numPr>
      <w:ind w:left="0" w:hanging="840"/>
      <w:outlineLvl w:val="5"/>
    </w:pPr>
  </w:style>
  <w:style w:type="paragraph" w:customStyle="1" w:styleId="Char30">
    <w:name w:val="Char3"/>
    <w:basedOn w:val="a6"/>
    <w:qFormat/>
    <w:rsid w:val="00D07FAF"/>
    <w:pPr>
      <w:tabs>
        <w:tab w:val="left" w:pos="360"/>
      </w:tabs>
    </w:pPr>
    <w:rPr>
      <w:sz w:val="24"/>
    </w:rPr>
  </w:style>
  <w:style w:type="paragraph" w:customStyle="1" w:styleId="afffb">
    <w:name w:val="文档正文"/>
    <w:basedOn w:val="a6"/>
    <w:qFormat/>
    <w:rsid w:val="00D07FAF"/>
    <w:pPr>
      <w:snapToGrid w:val="0"/>
      <w:spacing w:before="120" w:after="120" w:line="180" w:lineRule="auto"/>
    </w:pPr>
    <w:rPr>
      <w:rFonts w:ascii="Arial" w:hAnsi="Arial"/>
      <w:szCs w:val="20"/>
    </w:rPr>
  </w:style>
  <w:style w:type="paragraph" w:customStyle="1" w:styleId="background1">
    <w:name w:val="background1"/>
    <w:basedOn w:val="a6"/>
    <w:qFormat/>
    <w:rsid w:val="00D07FAF"/>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D07FAF"/>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D07FAF"/>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D07FAF"/>
    <w:pPr>
      <w:autoSpaceDE w:val="0"/>
      <w:autoSpaceDN w:val="0"/>
      <w:jc w:val="left"/>
    </w:pPr>
    <w:rPr>
      <w:rFonts w:ascii="宋体" w:hAnsi="宋体" w:cs="宋体"/>
      <w:kern w:val="0"/>
      <w:sz w:val="22"/>
      <w:szCs w:val="22"/>
      <w:lang w:eastAsia="en-US"/>
    </w:rPr>
  </w:style>
  <w:style w:type="paragraph" w:customStyle="1" w:styleId="2a">
    <w:name w:val="正文文本缩进2"/>
    <w:basedOn w:val="a6"/>
    <w:qFormat/>
    <w:rsid w:val="00D07FAF"/>
    <w:pPr>
      <w:spacing w:line="480" w:lineRule="exact"/>
      <w:ind w:firstLineChars="200" w:firstLine="480"/>
    </w:pPr>
    <w:rPr>
      <w:rFonts w:ascii="宋体" w:hAnsi="宋体"/>
      <w:kern w:val="0"/>
      <w:sz w:val="24"/>
      <w:lang w:val="zh-CN"/>
    </w:rPr>
  </w:style>
  <w:style w:type="paragraph" w:customStyle="1" w:styleId="xl38">
    <w:name w:val="xl3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c">
    <w:name w:val="表格文字"/>
    <w:basedOn w:val="af1"/>
    <w:qFormat/>
    <w:rsid w:val="00D07FAF"/>
    <w:pPr>
      <w:spacing w:before="20" w:after="20" w:line="240" w:lineRule="auto"/>
      <w:ind w:firstLine="0"/>
    </w:pPr>
    <w:rPr>
      <w:rFonts w:ascii="Century Gothic" w:hAnsi="Century Gothic"/>
      <w:sz w:val="20"/>
      <w:szCs w:val="20"/>
    </w:rPr>
  </w:style>
  <w:style w:type="paragraph" w:customStyle="1" w:styleId="CharChar1">
    <w:name w:val="Char Char1"/>
    <w:basedOn w:val="ad"/>
    <w:qFormat/>
    <w:rsid w:val="00D07FAF"/>
    <w:rPr>
      <w:rFonts w:ascii="Tahoma" w:hAnsi="Tahoma"/>
      <w:sz w:val="24"/>
    </w:rPr>
  </w:style>
  <w:style w:type="paragraph" w:customStyle="1" w:styleId="Char1CharCharChar1">
    <w:name w:val="Char1 Char Char Char1"/>
    <w:basedOn w:val="a6"/>
    <w:qFormat/>
    <w:rsid w:val="00D07FAF"/>
    <w:rPr>
      <w:rFonts w:ascii="Tahoma" w:hAnsi="Tahoma" w:cs="仿宋_GB2312"/>
      <w:sz w:val="24"/>
      <w:szCs w:val="28"/>
    </w:rPr>
  </w:style>
  <w:style w:type="paragraph" w:customStyle="1" w:styleId="afffd">
    <w:name w:val="缺省文本"/>
    <w:basedOn w:val="a6"/>
    <w:qFormat/>
    <w:rsid w:val="00D07FAF"/>
    <w:pPr>
      <w:autoSpaceDE w:val="0"/>
      <w:autoSpaceDN w:val="0"/>
      <w:adjustRightInd w:val="0"/>
      <w:jc w:val="left"/>
    </w:pPr>
    <w:rPr>
      <w:kern w:val="0"/>
      <w:sz w:val="24"/>
    </w:rPr>
  </w:style>
  <w:style w:type="paragraph" w:customStyle="1" w:styleId="xl48">
    <w:name w:val="xl4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b">
    <w:name w:val="列出段落2"/>
    <w:basedOn w:val="a6"/>
    <w:qFormat/>
    <w:rsid w:val="00D07FAF"/>
    <w:pPr>
      <w:ind w:firstLineChars="200" w:firstLine="420"/>
    </w:pPr>
    <w:rPr>
      <w:szCs w:val="22"/>
    </w:rPr>
  </w:style>
  <w:style w:type="paragraph" w:customStyle="1" w:styleId="xl45">
    <w:name w:val="xl45"/>
    <w:basedOn w:val="a6"/>
    <w:qFormat/>
    <w:rsid w:val="00D07FA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D07FA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D07FAF"/>
    <w:pPr>
      <w:ind w:firstLineChars="200" w:firstLine="420"/>
    </w:pPr>
    <w:rPr>
      <w:szCs w:val="22"/>
    </w:rPr>
  </w:style>
  <w:style w:type="character" w:customStyle="1" w:styleId="ListParagraphChar">
    <w:name w:val="List Paragraph Char"/>
    <w:link w:val="1b"/>
    <w:uiPriority w:val="34"/>
    <w:qFormat/>
    <w:locked/>
    <w:rsid w:val="00D07FAF"/>
    <w:rPr>
      <w:rFonts w:ascii="Calibri" w:eastAsia="宋体" w:hAnsi="Calibri" w:cs="Times New Roman"/>
    </w:rPr>
  </w:style>
  <w:style w:type="paragraph" w:customStyle="1" w:styleId="xl35">
    <w:name w:val="xl35"/>
    <w:basedOn w:val="a6"/>
    <w:qFormat/>
    <w:rsid w:val="00D07FA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D07FAF"/>
    <w:rPr>
      <w:rFonts w:ascii="Tahoma" w:hAnsi="Tahoma"/>
      <w:sz w:val="24"/>
      <w:szCs w:val="20"/>
    </w:rPr>
  </w:style>
  <w:style w:type="paragraph" w:customStyle="1" w:styleId="font5">
    <w:name w:val="font5"/>
    <w:basedOn w:val="a6"/>
    <w:qFormat/>
    <w:rsid w:val="00D07FAF"/>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D07FAF"/>
    <w:rPr>
      <w:rFonts w:ascii="Tahoma" w:hAnsi="Tahoma"/>
      <w:sz w:val="24"/>
      <w:szCs w:val="20"/>
    </w:rPr>
  </w:style>
  <w:style w:type="table" w:customStyle="1" w:styleId="TableNormal">
    <w:name w:val="Table Normal"/>
    <w:unhideWhenUsed/>
    <w:qFormat/>
    <w:rsid w:val="00D07FAF"/>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TableGrid">
    <w:name w:val="TableGrid"/>
    <w:qFormat/>
    <w:rsid w:val="00D07FAF"/>
    <w:rPr>
      <w:rFonts w:eastAsia="等线"/>
      <w:kern w:val="0"/>
      <w:sz w:val="22"/>
      <w:lang w:eastAsia="en-US"/>
    </w:rPr>
    <w:tblPr>
      <w:tblCellMar>
        <w:top w:w="0" w:type="dxa"/>
        <w:left w:w="0" w:type="dxa"/>
        <w:bottom w:w="0" w:type="dxa"/>
        <w:right w:w="0" w:type="dxa"/>
      </w:tblCellMar>
    </w:tblPr>
  </w:style>
  <w:style w:type="character" w:customStyle="1" w:styleId="Char31">
    <w:name w:val="纯文本 Char3"/>
    <w:qFormat/>
    <w:rsid w:val="00D07FAF"/>
    <w:rPr>
      <w:rFonts w:ascii="宋体" w:eastAsia="宋体" w:hAnsi="Courier New"/>
      <w:kern w:val="2"/>
      <w:sz w:val="21"/>
      <w:lang w:val="en-US" w:eastAsia="zh-CN" w:bidi="ar-SA"/>
    </w:rPr>
  </w:style>
  <w:style w:type="paragraph" w:customStyle="1" w:styleId="SOW">
    <w:name w:val="SOW正文"/>
    <w:basedOn w:val="a6"/>
    <w:qFormat/>
    <w:rsid w:val="00D07FAF"/>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07FAF"/>
    <w:rPr>
      <w:rFonts w:ascii="宋体" w:eastAsia="宋体" w:hAnsi="Courier New"/>
      <w:kern w:val="2"/>
      <w:sz w:val="21"/>
      <w:lang w:val="en-US" w:eastAsia="zh-CN" w:bidi="ar-SA"/>
    </w:rPr>
  </w:style>
  <w:style w:type="paragraph" w:customStyle="1" w:styleId="xl72">
    <w:name w:val="xl72"/>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qFormat/>
    <w:rsid w:val="00D07FAF"/>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qFormat/>
    <w:rsid w:val="00D07F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qFormat/>
    <w:rsid w:val="00D07FAF"/>
    <w:pPr>
      <w:widowControl/>
      <w:spacing w:before="100" w:beforeAutospacing="1" w:after="100" w:afterAutospacing="1"/>
      <w:jc w:val="center"/>
    </w:pPr>
    <w:rPr>
      <w:rFonts w:ascii="宋体" w:hAnsi="宋体" w:cs="宋体"/>
      <w:kern w:val="0"/>
      <w:sz w:val="20"/>
      <w:szCs w:val="20"/>
    </w:rPr>
  </w:style>
  <w:style w:type="character" w:customStyle="1" w:styleId="CharChar3">
    <w:name w:val="Char Char3"/>
    <w:qFormat/>
    <w:locked/>
    <w:rsid w:val="00D07FAF"/>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D07FAF"/>
    <w:rPr>
      <w:rFonts w:ascii="宋体" w:hAnsi="宋体"/>
      <w:sz w:val="28"/>
      <w:shd w:val="clear" w:color="auto" w:fill="FFFFFF"/>
      <w:lang w:val="zh-CN"/>
    </w:rPr>
  </w:style>
  <w:style w:type="paragraph" w:customStyle="1" w:styleId="Bodytext10">
    <w:name w:val="Body text|1"/>
    <w:basedOn w:val="a6"/>
    <w:link w:val="Bodytext1"/>
    <w:uiPriority w:val="99"/>
    <w:unhideWhenUsed/>
    <w:qFormat/>
    <w:rsid w:val="00D07FAF"/>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07FAF"/>
  </w:style>
  <w:style w:type="paragraph" w:customStyle="1" w:styleId="1111111199999">
    <w:name w:val="1111111199999"/>
    <w:basedOn w:val="a6"/>
    <w:link w:val="1111111199999Char"/>
    <w:qFormat/>
    <w:rsid w:val="00D07FAF"/>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07FAF"/>
    <w:rPr>
      <w:rFonts w:ascii="仿宋_GB2312" w:eastAsia="仿宋_GB2312" w:hint="eastAsia"/>
      <w:sz w:val="32"/>
    </w:rPr>
  </w:style>
  <w:style w:type="character" w:customStyle="1" w:styleId="Char18">
    <w:name w:val="正文文本 Char1"/>
    <w:basedOn w:val="a8"/>
    <w:qFormat/>
    <w:rsid w:val="00D07FAF"/>
    <w:rPr>
      <w:szCs w:val="24"/>
    </w:rPr>
  </w:style>
  <w:style w:type="character" w:customStyle="1" w:styleId="Char19">
    <w:name w:val="文档结构图 Char1"/>
    <w:basedOn w:val="a8"/>
    <w:uiPriority w:val="99"/>
    <w:semiHidden/>
    <w:qFormat/>
    <w:rsid w:val="00D07FAF"/>
    <w:rPr>
      <w:sz w:val="24"/>
      <w:szCs w:val="24"/>
      <w:shd w:val="clear" w:color="auto" w:fill="000080"/>
    </w:rPr>
  </w:style>
  <w:style w:type="character" w:customStyle="1" w:styleId="2Char11">
    <w:name w:val="正文文本缩进 2 Char1"/>
    <w:basedOn w:val="a8"/>
    <w:uiPriority w:val="99"/>
    <w:qFormat/>
    <w:rsid w:val="00D07FAF"/>
    <w:rPr>
      <w:sz w:val="24"/>
      <w:szCs w:val="24"/>
    </w:rPr>
  </w:style>
  <w:style w:type="paragraph" w:customStyle="1" w:styleId="CharCharCharChar">
    <w:name w:val="Char Char Char Char"/>
    <w:basedOn w:val="a6"/>
    <w:qFormat/>
    <w:rsid w:val="00D07FAF"/>
    <w:rPr>
      <w:rFonts w:ascii="Times New Roman" w:hAnsi="Times New Roman"/>
      <w:sz w:val="24"/>
      <w:szCs w:val="36"/>
    </w:rPr>
  </w:style>
  <w:style w:type="character" w:customStyle="1" w:styleId="Char1a">
    <w:name w:val="批注框文本 Char1"/>
    <w:basedOn w:val="a8"/>
    <w:qFormat/>
    <w:rsid w:val="00D07FAF"/>
    <w:rPr>
      <w:rFonts w:cs="Times New Roman"/>
      <w:sz w:val="18"/>
      <w:szCs w:val="18"/>
    </w:rPr>
  </w:style>
  <w:style w:type="paragraph" w:customStyle="1" w:styleId="afffe">
    <w:name w:val="正文文字缩进"/>
    <w:qFormat/>
    <w:rsid w:val="00D07FAF"/>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D07FAF"/>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D07FAF"/>
    <w:pPr>
      <w:widowControl/>
      <w:ind w:left="720" w:firstLine="360"/>
      <w:jc w:val="left"/>
    </w:pPr>
    <w:rPr>
      <w:kern w:val="0"/>
      <w:sz w:val="22"/>
      <w:szCs w:val="20"/>
      <w:lang w:eastAsia="en-US"/>
    </w:rPr>
  </w:style>
  <w:style w:type="paragraph" w:customStyle="1" w:styleId="110">
    <w:name w:val="列出段落11"/>
    <w:basedOn w:val="a6"/>
    <w:qFormat/>
    <w:rsid w:val="00D07FAF"/>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D07FAF"/>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qFormat/>
    <w:rsid w:val="00D07FAF"/>
    <w:rPr>
      <w:rFonts w:ascii="宋体" w:eastAsia="宋体" w:hAnsi="宋体" w:hint="eastAsia"/>
      <w:color w:val="000000"/>
      <w:sz w:val="20"/>
      <w:szCs w:val="20"/>
    </w:rPr>
  </w:style>
  <w:style w:type="paragraph" w:customStyle="1" w:styleId="1e">
    <w:name w:val="正文1"/>
    <w:qFormat/>
    <w:rsid w:val="00D07FAF"/>
    <w:pPr>
      <w:jc w:val="both"/>
    </w:pPr>
    <w:rPr>
      <w:rFonts w:ascii="宋体" w:eastAsia="宋体" w:hAnsi="宋体" w:cs="宋体"/>
      <w:szCs w:val="21"/>
    </w:rPr>
  </w:style>
  <w:style w:type="paragraph" w:customStyle="1" w:styleId="35">
    <w:name w:val="列出段落3"/>
    <w:basedOn w:val="a6"/>
    <w:qFormat/>
    <w:rsid w:val="00D07FAF"/>
    <w:pPr>
      <w:ind w:firstLineChars="200" w:firstLine="420"/>
    </w:pPr>
    <w:rPr>
      <w:rFonts w:ascii="Times New Roman" w:hAnsi="Times New Roman"/>
      <w:kern w:val="0"/>
      <w:sz w:val="24"/>
    </w:rPr>
  </w:style>
  <w:style w:type="character" w:customStyle="1" w:styleId="font11">
    <w:name w:val="font11"/>
    <w:basedOn w:val="a8"/>
    <w:qFormat/>
    <w:rsid w:val="00D07FAF"/>
    <w:rPr>
      <w:rFonts w:ascii="宋体" w:eastAsia="宋体" w:hAnsi="宋体" w:cs="宋体" w:hint="eastAsia"/>
      <w:color w:val="000000"/>
      <w:sz w:val="20"/>
      <w:szCs w:val="20"/>
      <w:u w:val="none"/>
    </w:rPr>
  </w:style>
  <w:style w:type="paragraph" w:customStyle="1" w:styleId="H-TextFormat">
    <w:name w:val="H-TextFormat"/>
    <w:qFormat/>
    <w:rsid w:val="00D07FAF"/>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qFormat/>
    <w:rsid w:val="00D07FAF"/>
    <w:rPr>
      <w:rFonts w:ascii="Times New Roman" w:hAnsi="Times New Roman"/>
      <w:sz w:val="18"/>
      <w:szCs w:val="18"/>
    </w:rPr>
  </w:style>
  <w:style w:type="character" w:customStyle="1" w:styleId="Anrede1IhrZeichen">
    <w:name w:val="Anrede1IhrZeichen"/>
    <w:basedOn w:val="a8"/>
    <w:qFormat/>
    <w:rsid w:val="00D07FAF"/>
    <w:rPr>
      <w:rFonts w:ascii="Arial" w:hAnsi="Arial"/>
      <w:sz w:val="20"/>
    </w:rPr>
  </w:style>
  <w:style w:type="paragraph" w:customStyle="1" w:styleId="AbsatzTableFormat">
    <w:name w:val="AbsatzTableFormat"/>
    <w:basedOn w:val="a6"/>
    <w:qFormat/>
    <w:rsid w:val="00D07FAF"/>
    <w:pPr>
      <w:widowControl/>
      <w:jc w:val="left"/>
    </w:pPr>
    <w:rPr>
      <w:rFonts w:ascii="Times New Roman" w:hAnsi="Times New Roman"/>
      <w:bCs/>
      <w:kern w:val="0"/>
      <w:sz w:val="22"/>
      <w:szCs w:val="20"/>
      <w:lang w:val="pt-BR" w:eastAsia="en-US"/>
    </w:rPr>
  </w:style>
  <w:style w:type="paragraph" w:customStyle="1" w:styleId="Char1CharChar">
    <w:name w:val="Char1 Char Char"/>
    <w:basedOn w:val="a6"/>
    <w:qFormat/>
    <w:rsid w:val="00D07FAF"/>
    <w:pPr>
      <w:adjustRightInd w:val="0"/>
      <w:spacing w:line="360" w:lineRule="auto"/>
    </w:pPr>
    <w:rPr>
      <w:rFonts w:ascii="Times New Roman" w:hAnsi="Times New Roman"/>
      <w:kern w:val="0"/>
      <w:sz w:val="24"/>
      <w:szCs w:val="20"/>
    </w:rPr>
  </w:style>
  <w:style w:type="character" w:customStyle="1" w:styleId="ca-3">
    <w:name w:val="ca-3"/>
    <w:basedOn w:val="a8"/>
    <w:qFormat/>
    <w:rsid w:val="00D07FAF"/>
  </w:style>
  <w:style w:type="paragraph" w:customStyle="1" w:styleId="Style2">
    <w:name w:val="_Style 2"/>
    <w:basedOn w:val="a6"/>
    <w:qFormat/>
    <w:rsid w:val="00D07FAF"/>
    <w:pPr>
      <w:ind w:firstLineChars="200" w:firstLine="420"/>
    </w:pPr>
    <w:rPr>
      <w:szCs w:val="20"/>
    </w:rPr>
  </w:style>
  <w:style w:type="paragraph" w:customStyle="1" w:styleId="2c">
    <w:name w:val="修订2"/>
    <w:hidden/>
    <w:uiPriority w:val="99"/>
    <w:qFormat/>
    <w:rsid w:val="00D07FAF"/>
    <w:rPr>
      <w:rFonts w:ascii="Times New Roman" w:eastAsia="宋体" w:hAnsi="Times New Roman" w:cs="Times New Roman"/>
      <w:szCs w:val="21"/>
    </w:rPr>
  </w:style>
  <w:style w:type="character" w:customStyle="1" w:styleId="CharAttribute0">
    <w:name w:val="CharAttribute0"/>
    <w:qFormat/>
    <w:rsid w:val="00D07FAF"/>
    <w:rPr>
      <w:rFonts w:ascii="Times New Roman" w:eastAsia="宋体"/>
      <w:sz w:val="21"/>
    </w:rPr>
  </w:style>
  <w:style w:type="paragraph" w:customStyle="1" w:styleId="ParaAttribute13">
    <w:name w:val="ParaAttribute13"/>
    <w:qFormat/>
    <w:rsid w:val="00D07FAF"/>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D07FAF"/>
    <w:pPr>
      <w:ind w:firstLineChars="200" w:firstLine="420"/>
    </w:pPr>
    <w:rPr>
      <w:szCs w:val="22"/>
    </w:rPr>
  </w:style>
  <w:style w:type="character" w:customStyle="1" w:styleId="affff">
    <w:name w:val="批注框文本 字符"/>
    <w:basedOn w:val="a8"/>
    <w:uiPriority w:val="99"/>
    <w:semiHidden/>
    <w:qFormat/>
    <w:rsid w:val="00D07FAF"/>
    <w:rPr>
      <w:rFonts w:ascii="Times New Roman" w:eastAsia="宋体" w:hAnsi="Times New Roman" w:cs="Times New Roman"/>
      <w:sz w:val="18"/>
      <w:szCs w:val="18"/>
    </w:rPr>
  </w:style>
  <w:style w:type="paragraph" w:customStyle="1" w:styleId="210">
    <w:name w:val="中等深浅网格 21"/>
    <w:uiPriority w:val="1"/>
    <w:qFormat/>
    <w:rsid w:val="00D07FAF"/>
    <w:rPr>
      <w:rFonts w:ascii="Calibri" w:eastAsia="宋体" w:hAnsi="Calibri" w:cs="Times New Roman"/>
      <w:kern w:val="0"/>
      <w:sz w:val="22"/>
    </w:rPr>
  </w:style>
  <w:style w:type="paragraph" w:customStyle="1" w:styleId="Style1">
    <w:name w:val="_Style 1"/>
    <w:basedOn w:val="a6"/>
    <w:uiPriority w:val="34"/>
    <w:qFormat/>
    <w:rsid w:val="00D07FAF"/>
    <w:pPr>
      <w:ind w:firstLineChars="200" w:firstLine="420"/>
    </w:pPr>
    <w:rPr>
      <w:szCs w:val="22"/>
    </w:rPr>
  </w:style>
  <w:style w:type="character" w:customStyle="1" w:styleId="affff0">
    <w:name w:val="页眉 字符"/>
    <w:basedOn w:val="a8"/>
    <w:qFormat/>
    <w:rsid w:val="00D07FAF"/>
    <w:rPr>
      <w:rFonts w:ascii="Times New Roman" w:eastAsia="宋体" w:hAnsi="Times New Roman" w:cs="Times New Roman"/>
      <w:sz w:val="18"/>
      <w:szCs w:val="18"/>
    </w:rPr>
  </w:style>
  <w:style w:type="character" w:customStyle="1" w:styleId="affff1">
    <w:name w:val="页脚 字符"/>
    <w:basedOn w:val="a8"/>
    <w:qFormat/>
    <w:rsid w:val="00D07FAF"/>
    <w:rPr>
      <w:rFonts w:ascii="Times New Roman" w:eastAsia="宋体" w:hAnsi="Times New Roman" w:cs="Times New Roman"/>
      <w:sz w:val="18"/>
      <w:szCs w:val="18"/>
    </w:rPr>
  </w:style>
  <w:style w:type="paragraph" w:customStyle="1" w:styleId="msolistparagraph0">
    <w:name w:val="msolistparagraph"/>
    <w:basedOn w:val="a6"/>
    <w:qFormat/>
    <w:rsid w:val="00D07FAF"/>
    <w:pPr>
      <w:ind w:firstLineChars="200" w:firstLine="420"/>
    </w:pPr>
    <w:rPr>
      <w:szCs w:val="22"/>
    </w:rPr>
  </w:style>
  <w:style w:type="character" w:customStyle="1" w:styleId="Bodytext2">
    <w:name w:val="Body text|2_"/>
    <w:basedOn w:val="a8"/>
    <w:link w:val="Bodytext22"/>
    <w:qFormat/>
    <w:rsid w:val="00D07FAF"/>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D07FAF"/>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D07FAF"/>
    <w:rPr>
      <w:rFonts w:ascii="Times New Roman" w:eastAsia="宋体" w:hAnsi="Times New Roman" w:cs="Times New Roman"/>
    </w:rPr>
  </w:style>
  <w:style w:type="character" w:customStyle="1" w:styleId="content-right8zs401">
    <w:name w:val="content-right_8zs401"/>
    <w:basedOn w:val="a8"/>
    <w:qFormat/>
    <w:rsid w:val="00D07FAF"/>
    <w:rPr>
      <w:rFonts w:ascii="Times New Roman" w:eastAsia="宋体" w:hAnsi="Times New Roman" w:cs="Times New Roman"/>
    </w:rPr>
  </w:style>
  <w:style w:type="character" w:customStyle="1" w:styleId="fright2">
    <w:name w:val="fright2"/>
    <w:basedOn w:val="a8"/>
    <w:qFormat/>
    <w:rsid w:val="00D07FAF"/>
    <w:rPr>
      <w:rFonts w:ascii="Times New Roman" w:eastAsia="宋体" w:hAnsi="Times New Roman" w:cs="Times New Roman"/>
    </w:rPr>
  </w:style>
  <w:style w:type="character" w:customStyle="1" w:styleId="ecd20recommlink">
    <w:name w:val="ec_d20_recomm_link"/>
    <w:basedOn w:val="a8"/>
    <w:qFormat/>
    <w:rsid w:val="00D07FAF"/>
    <w:rPr>
      <w:rFonts w:ascii="Times New Roman" w:eastAsia="宋体" w:hAnsi="Times New Roman" w:cs="Times New Roman"/>
      <w:sz w:val="19"/>
      <w:szCs w:val="19"/>
      <w:shd w:val="clear" w:color="auto" w:fill="F5F5F6"/>
    </w:rPr>
  </w:style>
  <w:style w:type="character" w:customStyle="1" w:styleId="c-icon">
    <w:name w:val="c-icon"/>
    <w:basedOn w:val="a8"/>
    <w:qFormat/>
    <w:rsid w:val="00D07FAF"/>
    <w:rPr>
      <w:rFonts w:ascii="Times New Roman" w:eastAsia="宋体" w:hAnsi="Times New Roman" w:cs="Times New Roman"/>
    </w:rPr>
  </w:style>
  <w:style w:type="character" w:customStyle="1" w:styleId="hover27">
    <w:name w:val="hover27"/>
    <w:basedOn w:val="a8"/>
    <w:qFormat/>
    <w:rsid w:val="00D07FAF"/>
    <w:rPr>
      <w:rFonts w:ascii="Times New Roman" w:eastAsia="宋体" w:hAnsi="Times New Roman" w:cs="Times New Roman"/>
    </w:rPr>
  </w:style>
  <w:style w:type="character" w:customStyle="1" w:styleId="hover28">
    <w:name w:val="hover28"/>
    <w:basedOn w:val="a8"/>
    <w:qFormat/>
    <w:rsid w:val="00D07FAF"/>
    <w:rPr>
      <w:rFonts w:ascii="Times New Roman" w:eastAsia="宋体" w:hAnsi="Times New Roman" w:cs="Times New Roman"/>
      <w:color w:val="315EFB"/>
    </w:rPr>
  </w:style>
  <w:style w:type="paragraph" w:customStyle="1" w:styleId="Style7">
    <w:name w:val="_Style 7"/>
    <w:basedOn w:val="a6"/>
    <w:next w:val="aff7"/>
    <w:qFormat/>
    <w:rsid w:val="00D07FAF"/>
    <w:pPr>
      <w:ind w:firstLineChars="200" w:firstLine="420"/>
    </w:pPr>
    <w:rPr>
      <w:rFonts w:eastAsiaTheme="minorEastAsia" w:cstheme="minorBidi"/>
      <w:szCs w:val="22"/>
    </w:rPr>
  </w:style>
  <w:style w:type="character" w:customStyle="1" w:styleId="fontstyle01">
    <w:name w:val="fontstyle01"/>
    <w:basedOn w:val="a8"/>
    <w:qFormat/>
    <w:rsid w:val="00D07FAF"/>
    <w:rPr>
      <w:rFonts w:ascii="宋体" w:eastAsia="宋体" w:hAnsi="宋体" w:cs="Times New Roman" w:hint="eastAsia"/>
      <w:color w:val="000000"/>
      <w:sz w:val="22"/>
      <w:szCs w:val="22"/>
    </w:rPr>
  </w:style>
  <w:style w:type="character" w:customStyle="1" w:styleId="font41">
    <w:name w:val="font41"/>
    <w:basedOn w:val="a8"/>
    <w:qFormat/>
    <w:rsid w:val="00D07FAF"/>
    <w:rPr>
      <w:rFonts w:ascii="宋体" w:eastAsia="宋体" w:hAnsi="宋体" w:cs="宋体" w:hint="eastAsia"/>
      <w:color w:val="000000"/>
      <w:sz w:val="24"/>
      <w:szCs w:val="24"/>
      <w:u w:val="none"/>
    </w:rPr>
  </w:style>
  <w:style w:type="character" w:customStyle="1" w:styleId="font21">
    <w:name w:val="font21"/>
    <w:basedOn w:val="a8"/>
    <w:qFormat/>
    <w:rsid w:val="00D07FAF"/>
    <w:rPr>
      <w:rFonts w:ascii="微软雅黑" w:eastAsia="微软雅黑" w:hAnsi="微软雅黑" w:cs="微软雅黑"/>
      <w:color w:val="000000"/>
      <w:sz w:val="24"/>
      <w:szCs w:val="24"/>
      <w:u w:val="none"/>
    </w:rPr>
  </w:style>
  <w:style w:type="character" w:customStyle="1" w:styleId="affff2">
    <w:name w:val="日期 字符"/>
    <w:qFormat/>
    <w:rsid w:val="00D07FAF"/>
    <w:rPr>
      <w:rFonts w:ascii="Times New Roman" w:eastAsia="宋体" w:hAnsi="Times New Roman" w:cs="Times New Roman"/>
    </w:rPr>
  </w:style>
  <w:style w:type="paragraph" w:customStyle="1" w:styleId="MediumGrid21">
    <w:name w:val="Medium Grid 21"/>
    <w:uiPriority w:val="1"/>
    <w:qFormat/>
    <w:rsid w:val="00D07FAF"/>
    <w:rPr>
      <w:rFonts w:ascii="Calibri" w:eastAsia="宋体" w:hAnsi="Calibri" w:cs="Times New Roman"/>
      <w:kern w:val="0"/>
      <w:sz w:val="22"/>
    </w:rPr>
  </w:style>
  <w:style w:type="paragraph" w:customStyle="1" w:styleId="ColorfulList-Accent11">
    <w:name w:val="Colorful List - Accent 11"/>
    <w:basedOn w:val="a6"/>
    <w:uiPriority w:val="34"/>
    <w:qFormat/>
    <w:rsid w:val="00D07FAF"/>
    <w:pPr>
      <w:widowControl/>
      <w:spacing w:after="200" w:line="276" w:lineRule="auto"/>
      <w:ind w:left="720"/>
      <w:contextualSpacing/>
      <w:jc w:val="left"/>
    </w:pPr>
    <w:rPr>
      <w:kern w:val="0"/>
      <w:sz w:val="22"/>
      <w:szCs w:val="22"/>
    </w:rPr>
  </w:style>
  <w:style w:type="character" w:customStyle="1" w:styleId="1f0">
    <w:name w:val="标题 1 字符"/>
    <w:qFormat/>
    <w:rsid w:val="00D07FAF"/>
    <w:rPr>
      <w:rFonts w:ascii="黑体" w:eastAsia="黑体" w:hAnsi="Times New Roman" w:cs="Times New Roman"/>
      <w:kern w:val="44"/>
    </w:rPr>
  </w:style>
  <w:style w:type="character" w:customStyle="1" w:styleId="font81">
    <w:name w:val="font81"/>
    <w:basedOn w:val="a8"/>
    <w:qFormat/>
    <w:rsid w:val="00D07FAF"/>
    <w:rPr>
      <w:rFonts w:ascii="Segoe UI Symbol" w:eastAsia="Segoe UI Symbol" w:hAnsi="Segoe UI Symbol" w:cs="Segoe UI Symbol"/>
      <w:color w:val="000000"/>
      <w:sz w:val="22"/>
      <w:szCs w:val="22"/>
      <w:u w:val="none"/>
    </w:rPr>
  </w:style>
  <w:style w:type="character" w:customStyle="1" w:styleId="1Char10">
    <w:name w:val="标题 1 Char1"/>
    <w:qFormat/>
    <w:rsid w:val="00D07FAF"/>
    <w:rPr>
      <w:rFonts w:ascii="Times New Roman" w:eastAsia="宋体" w:hAnsi="Times New Roman" w:cs="Times New Roman"/>
      <w:b/>
      <w:bCs/>
      <w:kern w:val="44"/>
      <w:sz w:val="32"/>
      <w:szCs w:val="44"/>
    </w:rPr>
  </w:style>
  <w:style w:type="paragraph" w:customStyle="1" w:styleId="-manu">
    <w:name w:val="正文-manu"/>
    <w:basedOn w:val="a6"/>
    <w:qFormat/>
    <w:rsid w:val="00D07FAF"/>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D07FAF"/>
    <w:pPr>
      <w:ind w:firstLineChars="200" w:firstLine="420"/>
    </w:pPr>
    <w:rPr>
      <w:szCs w:val="22"/>
    </w:rPr>
  </w:style>
  <w:style w:type="paragraph" w:customStyle="1" w:styleId="CharCharCharCharCharChar">
    <w:name w:val="Char Char Char Char Char Char"/>
    <w:basedOn w:val="a6"/>
    <w:qFormat/>
    <w:rsid w:val="00D07FAF"/>
    <w:rPr>
      <w:rFonts w:ascii="Times New Roman" w:hAnsi="Times New Roman"/>
    </w:rPr>
  </w:style>
  <w:style w:type="paragraph" w:customStyle="1" w:styleId="1110">
    <w:name w:val="正文缩进111"/>
    <w:basedOn w:val="a6"/>
    <w:qFormat/>
    <w:rsid w:val="00D07FAF"/>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D07FAF"/>
    <w:rPr>
      <w:rFonts w:ascii="Arial" w:eastAsia="宋体" w:hAnsi="Arial" w:cs="Arial" w:hint="default"/>
      <w:color w:val="000000"/>
      <w:sz w:val="18"/>
      <w:szCs w:val="18"/>
      <w:u w:val="none"/>
      <w:lang w:val="en-US" w:eastAsia="zh-CN" w:bidi="ar-SA"/>
    </w:rPr>
  </w:style>
  <w:style w:type="character" w:customStyle="1" w:styleId="src">
    <w:name w:val="src"/>
    <w:qFormat/>
    <w:rsid w:val="00D07FAF"/>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6"/>
    <w:qFormat/>
    <w:rsid w:val="00D07FAF"/>
    <w:pPr>
      <w:spacing w:after="90"/>
    </w:pPr>
    <w:rPr>
      <w:rFonts w:asciiTheme="minorHAnsi" w:eastAsiaTheme="minorEastAsia" w:hAnsiTheme="minorHAnsi" w:cstheme="minorBidi"/>
      <w:sz w:val="22"/>
      <w:szCs w:val="22"/>
    </w:rPr>
  </w:style>
  <w:style w:type="paragraph" w:customStyle="1" w:styleId="Char1CharCharChar">
    <w:name w:val="Char1 Char Char Char"/>
    <w:basedOn w:val="a6"/>
    <w:qFormat/>
    <w:rsid w:val="00D07FAF"/>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b">
    <w:name w:val="批注主题 Char1"/>
    <w:basedOn w:val="Char10"/>
    <w:qFormat/>
    <w:rsid w:val="00D07FAF"/>
    <w:rPr>
      <w:rFonts w:ascii="Calibri" w:eastAsia="宋体" w:hAnsi="Calibri" w:cs="Times New Roman"/>
      <w:b/>
      <w:bCs/>
      <w:szCs w:val="24"/>
    </w:rPr>
  </w:style>
  <w:style w:type="paragraph" w:customStyle="1" w:styleId="Style39">
    <w:name w:val="_Style 39"/>
    <w:basedOn w:val="a6"/>
    <w:next w:val="aff7"/>
    <w:uiPriority w:val="34"/>
    <w:qFormat/>
    <w:rsid w:val="00D07FAF"/>
    <w:pPr>
      <w:ind w:firstLineChars="200" w:firstLine="420"/>
    </w:pPr>
    <w:rPr>
      <w:rFonts w:ascii="等线" w:eastAsia="等线" w:hAnsi="等线"/>
      <w:szCs w:val="22"/>
    </w:rPr>
  </w:style>
  <w:style w:type="paragraph" w:customStyle="1" w:styleId="Affff3">
    <w:name w:val="正文 A"/>
    <w:qFormat/>
    <w:rsid w:val="00D07FAF"/>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7"/>
    <w:uiPriority w:val="34"/>
    <w:qFormat/>
    <w:rsid w:val="00D07FAF"/>
    <w:pPr>
      <w:widowControl/>
      <w:ind w:left="720"/>
      <w:contextualSpacing/>
      <w:jc w:val="left"/>
    </w:pPr>
    <w:rPr>
      <w:kern w:val="0"/>
      <w:sz w:val="24"/>
      <w:lang w:eastAsia="en-US" w:bidi="en-US"/>
    </w:rPr>
  </w:style>
  <w:style w:type="paragraph" w:customStyle="1" w:styleId="font12">
    <w:name w:val="font12"/>
    <w:basedOn w:val="a6"/>
    <w:qFormat/>
    <w:rsid w:val="00D07FAF"/>
    <w:pPr>
      <w:jc w:val="left"/>
    </w:pPr>
    <w:rPr>
      <w:rFonts w:asciiTheme="minorHAnsi" w:eastAsiaTheme="minorEastAsia" w:hAnsiTheme="minorHAnsi"/>
      <w:kern w:val="0"/>
      <w:sz w:val="18"/>
      <w:szCs w:val="18"/>
    </w:rPr>
  </w:style>
  <w:style w:type="paragraph" w:customStyle="1" w:styleId="affff4">
    <w:name w:val="段"/>
    <w:qFormat/>
    <w:rsid w:val="00D07FAF"/>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D07FAF"/>
    <w:pPr>
      <w:jc w:val="left"/>
    </w:pPr>
    <w:rPr>
      <w:rFonts w:ascii="PingFang SC" w:eastAsia="PingFang SC" w:hAnsi="PingFang SC"/>
      <w:color w:val="000000"/>
      <w:kern w:val="0"/>
      <w:sz w:val="26"/>
      <w:szCs w:val="26"/>
    </w:rPr>
  </w:style>
  <w:style w:type="character" w:customStyle="1" w:styleId="s1">
    <w:name w:val="s1"/>
    <w:basedOn w:val="a8"/>
    <w:qFormat/>
    <w:rsid w:val="00D07FAF"/>
    <w:rPr>
      <w:rFonts w:ascii=".applesystemuifontrounded" w:eastAsia=".applesystemuifontrounded" w:hAnsi=".applesystemuifontrounded" w:cs=".applesystemuifontrounded" w:hint="default"/>
      <w:sz w:val="26"/>
      <w:szCs w:val="26"/>
    </w:rPr>
  </w:style>
  <w:style w:type="paragraph" w:customStyle="1" w:styleId="affff5">
    <w:name w:val="我得正文样式"/>
    <w:basedOn w:val="a6"/>
    <w:qFormat/>
    <w:rsid w:val="00D07FAF"/>
    <w:pPr>
      <w:adjustRightInd w:val="0"/>
      <w:snapToGrid w:val="0"/>
      <w:spacing w:line="360" w:lineRule="auto"/>
    </w:pPr>
    <w:rPr>
      <w:rFonts w:ascii="Arial" w:eastAsia="幼圆" w:hAnsi="Arial" w:cstheme="minorBidi"/>
      <w:sz w:val="15"/>
      <w:szCs w:val="15"/>
    </w:rPr>
  </w:style>
  <w:style w:type="paragraph" w:customStyle="1" w:styleId="Body1">
    <w:name w:val="Body 1"/>
    <w:qFormat/>
    <w:rsid w:val="00D07FAF"/>
    <w:pPr>
      <w:outlineLvl w:val="0"/>
    </w:pPr>
    <w:rPr>
      <w:rFonts w:ascii="Helvetica" w:eastAsia="Arial Unicode MS" w:hAnsi="Helvetica" w:cs="宋体"/>
      <w:b/>
      <w:color w:val="000000"/>
      <w:kern w:val="0"/>
      <w:u w:color="000000"/>
    </w:rPr>
  </w:style>
  <w:style w:type="character" w:customStyle="1" w:styleId="font51">
    <w:name w:val="font51"/>
    <w:basedOn w:val="a8"/>
    <w:qFormat/>
    <w:rsid w:val="00D07FAF"/>
    <w:rPr>
      <w:rFonts w:ascii="Arial" w:hAnsi="Arial" w:cs="Arial"/>
      <w:color w:val="000000"/>
      <w:sz w:val="22"/>
      <w:szCs w:val="22"/>
      <w:u w:val="none"/>
    </w:rPr>
  </w:style>
  <w:style w:type="paragraph" w:customStyle="1" w:styleId="font0">
    <w:name w:val="font0"/>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6"/>
    <w:qFormat/>
    <w:rsid w:val="00D07FAF"/>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6"/>
    <w:qFormat/>
    <w:rsid w:val="00D07FAF"/>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6"/>
    <w:qFormat/>
    <w:rsid w:val="00D07FAF"/>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6"/>
    <w:qFormat/>
    <w:rsid w:val="00D07FAF"/>
    <w:pPr>
      <w:widowControl/>
      <w:spacing w:before="100" w:beforeAutospacing="1" w:after="100" w:afterAutospacing="1"/>
      <w:jc w:val="left"/>
    </w:pPr>
    <w:rPr>
      <w:rFonts w:ascii="宋体" w:hAnsi="宋体" w:cs="宋体"/>
      <w:kern w:val="0"/>
      <w:sz w:val="24"/>
    </w:rPr>
  </w:style>
  <w:style w:type="paragraph" w:customStyle="1" w:styleId="et5">
    <w:name w:val="et5"/>
    <w:basedOn w:val="a6"/>
    <w:qFormat/>
    <w:rsid w:val="00D07FAF"/>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6"/>
    <w:qFormat/>
    <w:rsid w:val="00D07FAF"/>
    <w:pPr>
      <w:widowControl/>
      <w:spacing w:before="100" w:beforeAutospacing="1" w:after="100" w:afterAutospacing="1"/>
      <w:jc w:val="center"/>
    </w:pPr>
    <w:rPr>
      <w:rFonts w:ascii="宋体" w:hAnsi="宋体" w:cs="宋体"/>
      <w:kern w:val="0"/>
      <w:sz w:val="24"/>
    </w:rPr>
  </w:style>
  <w:style w:type="paragraph" w:customStyle="1" w:styleId="et8">
    <w:name w:val="et8"/>
    <w:basedOn w:val="a6"/>
    <w:qFormat/>
    <w:rsid w:val="00D07FAF"/>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6"/>
    <w:qFormat/>
    <w:rsid w:val="00D07FA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D07FA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6"/>
    <w:qFormat/>
    <w:rsid w:val="00D07FAF"/>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6"/>
    <w:qFormat/>
    <w:rsid w:val="00D07FA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77">
    <w:name w:val="_Style 377"/>
    <w:basedOn w:val="a6"/>
    <w:next w:val="aff7"/>
    <w:uiPriority w:val="1"/>
    <w:qFormat/>
    <w:rsid w:val="00D07FAF"/>
    <w:pPr>
      <w:spacing w:before="43"/>
      <w:ind w:left="386" w:hanging="266"/>
    </w:pPr>
    <w:rPr>
      <w:rFonts w:ascii="宋体" w:hAnsi="宋体" w:cs="宋体"/>
      <w:szCs w:val="22"/>
      <w:lang w:val="zh-CN" w:bidi="zh-CN"/>
    </w:rPr>
  </w:style>
  <w:style w:type="paragraph" w:customStyle="1" w:styleId="TableText">
    <w:name w:val="Table Text"/>
    <w:basedOn w:val="a6"/>
    <w:qFormat/>
    <w:rsid w:val="00D07FAF"/>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8"/>
    <w:qFormat/>
    <w:rsid w:val="00D07FAF"/>
  </w:style>
  <w:style w:type="paragraph" w:customStyle="1" w:styleId="affff6">
    <w:name w:val="样式"/>
    <w:basedOn w:val="a6"/>
    <w:next w:val="af3"/>
    <w:qFormat/>
    <w:rsid w:val="00D07FAF"/>
    <w:rPr>
      <w:rFonts w:ascii="宋体" w:eastAsia="仿宋" w:hAnsi="Courier New" w:cs="宋体"/>
      <w:szCs w:val="21"/>
    </w:rPr>
  </w:style>
  <w:style w:type="paragraph" w:customStyle="1" w:styleId="41">
    <w:name w:val="列表段落4"/>
    <w:basedOn w:val="a6"/>
    <w:qFormat/>
    <w:rsid w:val="00D07FAF"/>
    <w:pPr>
      <w:ind w:firstLineChars="200" w:firstLine="420"/>
    </w:pPr>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2848</Words>
  <Characters>16240</Characters>
  <Application>Microsoft Office Word</Application>
  <DocSecurity>0</DocSecurity>
  <Lines>135</Lines>
  <Paragraphs>38</Paragraphs>
  <ScaleCrop>false</ScaleCrop>
  <Company/>
  <LinksUpToDate>false</LinksUpToDate>
  <CharactersWithSpaces>19050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2</cp:revision>
  <dcterms:created xsi:type="dcterms:W3CDTF">2025-06-06T05:53:00Z</dcterms:created>
  <dcterms:modified xsi:type="dcterms:W3CDTF">2025-06-06T05:55:00Z</dcterms:modified>
</cp:coreProperties>
</file>