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4BAA83">
      <w:pPr>
        <w:spacing w:line="360" w:lineRule="auto"/>
        <w:jc w:val="center"/>
        <w:outlineLvl w:val="0"/>
        <w:rPr>
          <w:rFonts w:eastAsiaTheme="minorEastAsia"/>
          <w:b/>
          <w:sz w:val="36"/>
          <w:szCs w:val="36"/>
          <w:highlight w:val="none"/>
        </w:rPr>
      </w:pPr>
      <w:bookmarkStart w:id="0" w:name="_Toc5532"/>
      <w:bookmarkStart w:id="1" w:name="_Toc19262"/>
      <w:bookmarkStart w:id="2" w:name="_Toc9314"/>
      <w:bookmarkStart w:id="3" w:name="_Toc264969245"/>
      <w:bookmarkStart w:id="4" w:name="_Toc353825545"/>
      <w:bookmarkStart w:id="5" w:name="_Toc353873665"/>
      <w:bookmarkStart w:id="6" w:name="_Toc305158897"/>
      <w:bookmarkStart w:id="7" w:name="_Toc353873935"/>
      <w:bookmarkStart w:id="8" w:name="_Toc150480793"/>
      <w:bookmarkStart w:id="9" w:name="_Toc127151555"/>
      <w:bookmarkStart w:id="10" w:name="_Toc226337251"/>
      <w:bookmarkStart w:id="11" w:name="_Toc265228393"/>
      <w:bookmarkStart w:id="12" w:name="_Toc195842920"/>
      <w:bookmarkStart w:id="13" w:name="_Toc142311057"/>
      <w:bookmarkStart w:id="14" w:name="_Toc305158823"/>
      <w:bookmarkStart w:id="15" w:name="_Toc150774760"/>
      <w:bookmarkStart w:id="16" w:name="_Toc226965828"/>
      <w:r>
        <w:rPr>
          <w:rFonts w:eastAsiaTheme="minorEastAsia"/>
          <w:b/>
          <w:sz w:val="36"/>
          <w:szCs w:val="36"/>
          <w:highlight w:val="none"/>
        </w:rPr>
        <w:t>第四章   采购需求</w:t>
      </w:r>
      <w:bookmarkEnd w:id="0"/>
      <w:bookmarkEnd w:id="1"/>
      <w:bookmarkEnd w:id="2"/>
    </w:p>
    <w:p w14:paraId="34BBBA86">
      <w:pPr>
        <w:pStyle w:val="80"/>
        <w:spacing w:line="300" w:lineRule="auto"/>
        <w:ind w:firstLine="0" w:firstLineChars="0"/>
        <w:contextualSpacing/>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一、采购标的</w:t>
      </w:r>
    </w:p>
    <w:p w14:paraId="7C83D5FF">
      <w:pPr>
        <w:pStyle w:val="3"/>
        <w:spacing w:before="0" w:line="360" w:lineRule="auto"/>
        <w:ind w:firstLine="480" w:firstLineChars="200"/>
        <w:rPr>
          <w:rFonts w:hint="default" w:eastAsia="宋体"/>
          <w:sz w:val="24"/>
          <w:szCs w:val="24"/>
          <w:highlight w:val="none"/>
          <w:lang w:val="en-US" w:eastAsia="zh-CN"/>
        </w:rPr>
      </w:pPr>
      <w:r>
        <w:rPr>
          <w:rFonts w:hint="eastAsia"/>
          <w:sz w:val="24"/>
          <w:szCs w:val="24"/>
          <w:highlight w:val="none"/>
        </w:rPr>
        <w:t>1.项目名称：</w:t>
      </w:r>
      <w:r>
        <w:rPr>
          <w:rFonts w:hint="eastAsia"/>
          <w:sz w:val="24"/>
          <w:szCs w:val="24"/>
          <w:highlight w:val="none"/>
          <w:lang w:eastAsia="zh-CN"/>
        </w:rPr>
        <w:t>农田水土保持子工程配套有机肥采购项目</w:t>
      </w:r>
    </w:p>
    <w:p w14:paraId="0B593742">
      <w:pPr>
        <w:pStyle w:val="3"/>
        <w:spacing w:before="0" w:line="360" w:lineRule="auto"/>
        <w:ind w:firstLine="480" w:firstLineChars="200"/>
        <w:rPr>
          <w:rFonts w:hint="eastAsia"/>
          <w:color w:val="auto"/>
          <w:sz w:val="24"/>
          <w:szCs w:val="24"/>
          <w:highlight w:val="none"/>
        </w:rPr>
      </w:pPr>
      <w:r>
        <w:rPr>
          <w:rFonts w:hint="eastAsia"/>
          <w:color w:val="auto"/>
          <w:sz w:val="24"/>
          <w:szCs w:val="24"/>
          <w:highlight w:val="none"/>
        </w:rPr>
        <w:t>2.服务范围：</w:t>
      </w:r>
      <w:r>
        <w:rPr>
          <w:rFonts w:hint="eastAsia" w:ascii="宋体" w:hAnsi="宋体" w:eastAsia="宋体" w:cs="宋体"/>
          <w:color w:val="383838"/>
          <w:sz w:val="24"/>
          <w:szCs w:val="24"/>
          <w:highlight w:val="none"/>
          <w:shd w:val="clear" w:color="auto" w:fill="FFFFFF"/>
          <w:lang w:val="en-US" w:eastAsia="zh-CN"/>
        </w:rPr>
        <w:t>本项目计划为农田水土保持子工程项目区范围内新修复地块采购采购商品有机肥2196吨，实际采购量以农田水土保持子工程项目采购量为准，提高新修复地块的耕地肥力和质量水平，配送范围为门头沟区雁翅镇、清水镇、斋堂镇。</w:t>
      </w:r>
    </w:p>
    <w:p w14:paraId="037862D2">
      <w:pPr>
        <w:pStyle w:val="3"/>
        <w:spacing w:before="0" w:line="360" w:lineRule="auto"/>
        <w:ind w:firstLine="480" w:firstLineChars="200"/>
        <w:rPr>
          <w:rFonts w:hint="eastAsia"/>
          <w:sz w:val="24"/>
          <w:szCs w:val="24"/>
          <w:highlight w:val="none"/>
        </w:rPr>
      </w:pPr>
      <w:r>
        <w:rPr>
          <w:rFonts w:hint="eastAsia"/>
          <w:sz w:val="24"/>
          <w:szCs w:val="24"/>
          <w:highlight w:val="none"/>
        </w:rPr>
        <w:t>3.采购预算：</w:t>
      </w:r>
      <w:r>
        <w:rPr>
          <w:rFonts w:hint="eastAsia"/>
          <w:sz w:val="24"/>
          <w:szCs w:val="24"/>
          <w:highlight w:val="none"/>
          <w:lang w:val="en-US" w:eastAsia="zh-CN"/>
        </w:rPr>
        <w:t>131.76</w:t>
      </w:r>
      <w:r>
        <w:rPr>
          <w:rFonts w:hint="eastAsia"/>
          <w:sz w:val="24"/>
          <w:szCs w:val="24"/>
          <w:highlight w:val="none"/>
        </w:rPr>
        <w:t>万元</w:t>
      </w:r>
    </w:p>
    <w:p w14:paraId="7C94981D">
      <w:pPr>
        <w:spacing w:line="560" w:lineRule="exact"/>
        <w:contextualSpacing/>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二、商务要求</w:t>
      </w:r>
    </w:p>
    <w:p w14:paraId="7EC5742E">
      <w:pPr>
        <w:pStyle w:val="3"/>
        <w:spacing w:before="0" w:line="360" w:lineRule="auto"/>
        <w:ind w:firstLine="480" w:firstLineChars="200"/>
        <w:rPr>
          <w:rFonts w:hint="eastAsia" w:eastAsia="宋体"/>
          <w:sz w:val="24"/>
          <w:szCs w:val="24"/>
          <w:highlight w:val="none"/>
          <w:lang w:eastAsia="zh-CN"/>
        </w:rPr>
      </w:pPr>
      <w:r>
        <w:rPr>
          <w:rFonts w:hint="eastAsia"/>
          <w:sz w:val="24"/>
          <w:szCs w:val="24"/>
          <w:highlight w:val="none"/>
        </w:rPr>
        <w:t>1.服务期限：</w:t>
      </w:r>
      <w:r>
        <w:rPr>
          <w:rFonts w:hint="eastAsia"/>
          <w:sz w:val="24"/>
          <w:szCs w:val="24"/>
          <w:highlight w:val="none"/>
          <w:lang w:val="en-US" w:eastAsia="zh-CN"/>
        </w:rPr>
        <w:t>180日历天</w:t>
      </w:r>
      <w:r>
        <w:rPr>
          <w:rFonts w:hint="eastAsia"/>
          <w:sz w:val="24"/>
          <w:szCs w:val="24"/>
          <w:highlight w:val="none"/>
        </w:rPr>
        <w:t>。</w:t>
      </w:r>
      <w:r>
        <w:rPr>
          <w:rFonts w:hint="eastAsia"/>
          <w:sz w:val="24"/>
          <w:szCs w:val="24"/>
          <w:highlight w:val="none"/>
          <w:lang w:eastAsia="zh-CN"/>
        </w:rPr>
        <w:t>（根据采购单位实际使用执行。）</w:t>
      </w:r>
    </w:p>
    <w:p w14:paraId="6C0D277A">
      <w:pPr>
        <w:pStyle w:val="80"/>
        <w:spacing w:line="560" w:lineRule="exact"/>
        <w:ind w:firstLine="0" w:firstLineChars="0"/>
        <w:contextualSpacing/>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三、技术要求</w:t>
      </w:r>
    </w:p>
    <w:p w14:paraId="2F90B353">
      <w:pPr>
        <w:pStyle w:val="3"/>
        <w:spacing w:before="0" w:line="360" w:lineRule="auto"/>
        <w:ind w:firstLine="480" w:firstLineChars="200"/>
        <w:rPr>
          <w:rFonts w:hint="eastAsia" w:ascii="宋体" w:hAnsi="宋体" w:eastAsia="宋体" w:cs="Times New Roman"/>
          <w:sz w:val="24"/>
          <w:szCs w:val="24"/>
          <w:highlight w:val="none"/>
          <w:lang w:val="en-US" w:eastAsia="zh-CN"/>
        </w:rPr>
      </w:pPr>
      <w:r>
        <w:rPr>
          <w:rFonts w:hint="eastAsia" w:cs="Times New Roman"/>
          <w:sz w:val="24"/>
          <w:szCs w:val="24"/>
          <w:highlight w:val="none"/>
          <w:lang w:val="en-US" w:eastAsia="zh-CN"/>
        </w:rPr>
        <w:t>1.</w:t>
      </w:r>
      <w:r>
        <w:rPr>
          <w:rFonts w:hint="eastAsia" w:ascii="宋体" w:hAnsi="宋体" w:eastAsia="宋体" w:cs="Times New Roman"/>
          <w:sz w:val="24"/>
          <w:szCs w:val="24"/>
          <w:highlight w:val="none"/>
          <w:lang w:val="en-US" w:eastAsia="zh-CN"/>
        </w:rPr>
        <w:t>本项目计划采购商品有机肥2196吨，实际采购量以农田水土保持子工程项目采购量为准，配送范围为门头沟区雁翅镇、清水镇、斋堂镇。</w:t>
      </w:r>
    </w:p>
    <w:p w14:paraId="41AF9413">
      <w:pPr>
        <w:pStyle w:val="3"/>
        <w:spacing w:before="0" w:line="360" w:lineRule="auto"/>
        <w:ind w:firstLine="480" w:firstLineChars="200"/>
        <w:rPr>
          <w:rFonts w:hint="eastAsia"/>
          <w:highlight w:val="none"/>
        </w:rPr>
      </w:pPr>
      <w:r>
        <w:rPr>
          <w:rFonts w:hint="eastAsia" w:ascii="宋体" w:hAnsi="宋体" w:eastAsia="宋体" w:cs="Times New Roman"/>
          <w:sz w:val="24"/>
          <w:szCs w:val="24"/>
          <w:highlight w:val="none"/>
          <w:lang w:val="en-US" w:eastAsia="zh-CN"/>
        </w:rPr>
        <w:t>2.</w:t>
      </w:r>
      <w:r>
        <w:rPr>
          <w:rFonts w:hint="default" w:ascii="宋体" w:hAnsi="宋体" w:eastAsia="宋体" w:cs="Times New Roman"/>
          <w:sz w:val="24"/>
          <w:szCs w:val="24"/>
          <w:highlight w:val="none"/>
          <w:lang w:val="en-US" w:eastAsia="zh-CN"/>
        </w:rPr>
        <w:t>肥料供应企业应主要利用畜禽粪污等种养农业废弃物为原料生产商品有机肥，企业生产的商品有机肥质量应达到中华人民共和国农业行业标准《有机肥料 NY/T525-2021》、《肥料标识内容和要求》（GB 18382－2021）等行业标准，具备产品质量合格证，并须提供所购有机肥相应批次的、由专业检测单位出具的符合相关要求的检测报告</w:t>
      </w:r>
      <w:r>
        <w:rPr>
          <w:rFonts w:hint="eastAsia" w:cs="Times New Roman"/>
          <w:sz w:val="24"/>
          <w:szCs w:val="24"/>
          <w:highlight w:val="none"/>
          <w:lang w:val="en-US" w:eastAsia="zh-CN"/>
        </w:rPr>
        <w:t>，检测报告须由具有 CMA 资质的第三方机构出具</w:t>
      </w:r>
      <w:r>
        <w:rPr>
          <w:rFonts w:hint="default"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val="en-US" w:eastAsia="zh-CN"/>
        </w:rPr>
        <w:t>检测项目包括但有机质质量分数、总养分质量分数、水分质量分数、氯离子质量分数、酸碱度、总砷、总汞、总铅、总镉、总铬、粪大肠菌群数、蛔虫卵死亡率等。且供肥企业需取得相关肥料登记证。</w:t>
      </w:r>
    </w:p>
    <w:p w14:paraId="1C739B33">
      <w:pPr>
        <w:pStyle w:val="31"/>
        <w:rPr>
          <w:rFonts w:hint="eastAsia"/>
        </w:rPr>
      </w:pPr>
    </w:p>
    <w:bookmarkEnd w:id="3"/>
    <w:bookmarkEnd w:id="4"/>
    <w:bookmarkEnd w:id="5"/>
    <w:bookmarkEnd w:id="6"/>
    <w:bookmarkEnd w:id="7"/>
    <w:bookmarkEnd w:id="8"/>
    <w:bookmarkEnd w:id="9"/>
    <w:bookmarkEnd w:id="10"/>
    <w:bookmarkEnd w:id="11"/>
    <w:bookmarkEnd w:id="12"/>
    <w:bookmarkEnd w:id="13"/>
    <w:bookmarkEnd w:id="14"/>
    <w:bookmarkEnd w:id="15"/>
    <w:bookmarkEnd w:id="16"/>
    <w:p w14:paraId="2729D138">
      <w:pPr>
        <w:widowControl/>
        <w:jc w:val="left"/>
        <w:rPr>
          <w:rFonts w:eastAsiaTheme="minorEastAsia"/>
          <w:color w:val="000000"/>
          <w:sz w:val="24"/>
        </w:rPr>
      </w:pPr>
      <w:bookmarkStart w:id="17" w:name="_GoBack"/>
      <w:bookmarkEnd w:id="17"/>
    </w:p>
    <w:sectPr>
      <w:headerReference r:id="rId3" w:type="default"/>
      <w:footerReference r:id="rId4"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531B">
    <w:pPr>
      <w:spacing w:before="1" w:line="175"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EC952">
                          <w:pPr>
                            <w:pStyle w:val="3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1EC952">
                    <w:pPr>
                      <w:pStyle w:val="3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02DF">
    <w:pPr>
      <w:pStyle w:val="32"/>
      <w:pBdr>
        <w:bottom w:val="none" w:color="auto" w:sz="0" w:space="1"/>
      </w:pBdr>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9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7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40"/>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9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98"/>
      <w:lvlText w:val="%1"/>
      <w:lvlJc w:val="left"/>
      <w:pPr>
        <w:ind w:left="680" w:hanging="680"/>
      </w:pPr>
      <w:rPr>
        <w:rFonts w:hint="eastAsia" w:ascii="宋体" w:hAnsi="宋体" w:eastAsia="宋体"/>
      </w:rPr>
    </w:lvl>
    <w:lvl w:ilvl="1" w:tentative="0">
      <w:start w:val="1"/>
      <w:numFmt w:val="decimal"/>
      <w:pStyle w:val="199"/>
      <w:lvlText w:val="%1.%2"/>
      <w:lvlJc w:val="left"/>
      <w:pPr>
        <w:ind w:left="851" w:hanging="851"/>
      </w:pPr>
      <w:rPr>
        <w:rFonts w:hint="eastAsia" w:ascii="宋体" w:hAnsi="宋体" w:eastAsia="宋体"/>
        <w:color w:val="auto"/>
      </w:rPr>
    </w:lvl>
    <w:lvl w:ilvl="2" w:tentative="0">
      <w:start w:val="1"/>
      <w:numFmt w:val="decimal"/>
      <w:pStyle w:val="20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TAxMDQ4ZWVlMjhmYzZkNzIxYjBiNDRhNmVmMzgwYm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81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B0"/>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CBC"/>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1FEF"/>
    <w:rsid w:val="00142005"/>
    <w:rsid w:val="001421FC"/>
    <w:rsid w:val="001423BC"/>
    <w:rsid w:val="0014257F"/>
    <w:rsid w:val="0014260A"/>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6"/>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4"/>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B80"/>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98"/>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9FE"/>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7BB"/>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C2"/>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77F1C"/>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DE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D36"/>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0CA"/>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90"/>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D5"/>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D7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258"/>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1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E5E"/>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4EE"/>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68A"/>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CF8"/>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3F3"/>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D5"/>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54"/>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7FD"/>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85"/>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D22"/>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8EC"/>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63"/>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C2953"/>
    <w:rsid w:val="013F7867"/>
    <w:rsid w:val="017E2A82"/>
    <w:rsid w:val="01B6221C"/>
    <w:rsid w:val="01B63CBE"/>
    <w:rsid w:val="01C11935"/>
    <w:rsid w:val="022E6257"/>
    <w:rsid w:val="029F675D"/>
    <w:rsid w:val="04B768E4"/>
    <w:rsid w:val="058F525E"/>
    <w:rsid w:val="076D542F"/>
    <w:rsid w:val="0772691D"/>
    <w:rsid w:val="077E37DC"/>
    <w:rsid w:val="08C16076"/>
    <w:rsid w:val="0911318A"/>
    <w:rsid w:val="09C53944"/>
    <w:rsid w:val="0AA079E0"/>
    <w:rsid w:val="0B1C7346"/>
    <w:rsid w:val="0B660C1A"/>
    <w:rsid w:val="0C2C4FD8"/>
    <w:rsid w:val="0C7C522D"/>
    <w:rsid w:val="0CA67F4E"/>
    <w:rsid w:val="0CC824FF"/>
    <w:rsid w:val="0CE51C08"/>
    <w:rsid w:val="0D0E288E"/>
    <w:rsid w:val="0D3376BC"/>
    <w:rsid w:val="0DD04666"/>
    <w:rsid w:val="0E342E47"/>
    <w:rsid w:val="0E3F5CBE"/>
    <w:rsid w:val="0F9E52CE"/>
    <w:rsid w:val="0FFB1423"/>
    <w:rsid w:val="10126A15"/>
    <w:rsid w:val="105649A3"/>
    <w:rsid w:val="111F7ADE"/>
    <w:rsid w:val="11D54750"/>
    <w:rsid w:val="133D454B"/>
    <w:rsid w:val="140E1718"/>
    <w:rsid w:val="14995E4D"/>
    <w:rsid w:val="151412DC"/>
    <w:rsid w:val="156849F2"/>
    <w:rsid w:val="15F815E1"/>
    <w:rsid w:val="16487794"/>
    <w:rsid w:val="16743CDE"/>
    <w:rsid w:val="16B35032"/>
    <w:rsid w:val="17F93E0B"/>
    <w:rsid w:val="18567E5D"/>
    <w:rsid w:val="1986206E"/>
    <w:rsid w:val="19F8741E"/>
    <w:rsid w:val="1A4E34E2"/>
    <w:rsid w:val="1AB843E9"/>
    <w:rsid w:val="1AC201CC"/>
    <w:rsid w:val="1C455CA5"/>
    <w:rsid w:val="1C5A4111"/>
    <w:rsid w:val="1CF76192"/>
    <w:rsid w:val="1D2C69D2"/>
    <w:rsid w:val="1DF4321F"/>
    <w:rsid w:val="1E5170FD"/>
    <w:rsid w:val="1FB42039"/>
    <w:rsid w:val="1FF32FDE"/>
    <w:rsid w:val="203211B0"/>
    <w:rsid w:val="20AA6F98"/>
    <w:rsid w:val="20C27D40"/>
    <w:rsid w:val="20F80A98"/>
    <w:rsid w:val="212C4E18"/>
    <w:rsid w:val="2136082C"/>
    <w:rsid w:val="2160568A"/>
    <w:rsid w:val="220F79FB"/>
    <w:rsid w:val="22235612"/>
    <w:rsid w:val="22373A82"/>
    <w:rsid w:val="22AA0686"/>
    <w:rsid w:val="239E00B4"/>
    <w:rsid w:val="23C46A23"/>
    <w:rsid w:val="23E80503"/>
    <w:rsid w:val="251E74A4"/>
    <w:rsid w:val="25545725"/>
    <w:rsid w:val="25AB14BA"/>
    <w:rsid w:val="2621717E"/>
    <w:rsid w:val="26EF1BA9"/>
    <w:rsid w:val="27843CE5"/>
    <w:rsid w:val="283101BD"/>
    <w:rsid w:val="28A76BA9"/>
    <w:rsid w:val="28B41103"/>
    <w:rsid w:val="28CD1A76"/>
    <w:rsid w:val="28E539B1"/>
    <w:rsid w:val="2964687E"/>
    <w:rsid w:val="2A290A9D"/>
    <w:rsid w:val="2A41096D"/>
    <w:rsid w:val="2A657640"/>
    <w:rsid w:val="2AB14ED9"/>
    <w:rsid w:val="2B5C0AD6"/>
    <w:rsid w:val="2BE10EEF"/>
    <w:rsid w:val="2C7E7C57"/>
    <w:rsid w:val="2CCB2770"/>
    <w:rsid w:val="2CF00429"/>
    <w:rsid w:val="2DC34E93"/>
    <w:rsid w:val="2F0733C4"/>
    <w:rsid w:val="2FE778C1"/>
    <w:rsid w:val="30C84D96"/>
    <w:rsid w:val="31B86F16"/>
    <w:rsid w:val="32EB653A"/>
    <w:rsid w:val="32FD73FC"/>
    <w:rsid w:val="33890C8F"/>
    <w:rsid w:val="33C30645"/>
    <w:rsid w:val="344352E2"/>
    <w:rsid w:val="34515B31"/>
    <w:rsid w:val="347B2A5F"/>
    <w:rsid w:val="34BF1F64"/>
    <w:rsid w:val="34FC3E0F"/>
    <w:rsid w:val="35305866"/>
    <w:rsid w:val="373D426B"/>
    <w:rsid w:val="379261DC"/>
    <w:rsid w:val="37A147F9"/>
    <w:rsid w:val="37ED3EE3"/>
    <w:rsid w:val="390B7F3A"/>
    <w:rsid w:val="3A59585F"/>
    <w:rsid w:val="3AA44B27"/>
    <w:rsid w:val="3AB64A60"/>
    <w:rsid w:val="3B493919"/>
    <w:rsid w:val="3B972F7F"/>
    <w:rsid w:val="3BCB6780"/>
    <w:rsid w:val="3BE044AB"/>
    <w:rsid w:val="3C395A8C"/>
    <w:rsid w:val="3C6E35DB"/>
    <w:rsid w:val="3D1760C0"/>
    <w:rsid w:val="3D1A6404"/>
    <w:rsid w:val="3D9A641E"/>
    <w:rsid w:val="3DD50D82"/>
    <w:rsid w:val="3DDC7644"/>
    <w:rsid w:val="3E416817"/>
    <w:rsid w:val="3EA07B6A"/>
    <w:rsid w:val="3FB72D23"/>
    <w:rsid w:val="4119031F"/>
    <w:rsid w:val="412F51E3"/>
    <w:rsid w:val="41A5112C"/>
    <w:rsid w:val="42B45D29"/>
    <w:rsid w:val="42CD0A98"/>
    <w:rsid w:val="42D27F5D"/>
    <w:rsid w:val="431A0C09"/>
    <w:rsid w:val="439B6F77"/>
    <w:rsid w:val="44BF2B86"/>
    <w:rsid w:val="459B6D2C"/>
    <w:rsid w:val="46024FFD"/>
    <w:rsid w:val="480E2158"/>
    <w:rsid w:val="4944592C"/>
    <w:rsid w:val="498E0956"/>
    <w:rsid w:val="49A20D44"/>
    <w:rsid w:val="4A43761E"/>
    <w:rsid w:val="4A9E3BD2"/>
    <w:rsid w:val="4AB64608"/>
    <w:rsid w:val="4B4310AB"/>
    <w:rsid w:val="4B65373A"/>
    <w:rsid w:val="4BC10168"/>
    <w:rsid w:val="4CAD182C"/>
    <w:rsid w:val="4D00163A"/>
    <w:rsid w:val="4D4E28D6"/>
    <w:rsid w:val="4D830553"/>
    <w:rsid w:val="4D88228C"/>
    <w:rsid w:val="4E4102BE"/>
    <w:rsid w:val="4ECC7F56"/>
    <w:rsid w:val="4F0F5BE3"/>
    <w:rsid w:val="4F6F1BB2"/>
    <w:rsid w:val="51977D7B"/>
    <w:rsid w:val="51E6698C"/>
    <w:rsid w:val="51E94741"/>
    <w:rsid w:val="51F779E0"/>
    <w:rsid w:val="52422029"/>
    <w:rsid w:val="526861E8"/>
    <w:rsid w:val="54316AAD"/>
    <w:rsid w:val="544B7B6F"/>
    <w:rsid w:val="55040901"/>
    <w:rsid w:val="55200FFC"/>
    <w:rsid w:val="55611E49"/>
    <w:rsid w:val="558A0B6B"/>
    <w:rsid w:val="559317CE"/>
    <w:rsid w:val="55B72CB0"/>
    <w:rsid w:val="56DF05DE"/>
    <w:rsid w:val="56E374D5"/>
    <w:rsid w:val="56F60EEE"/>
    <w:rsid w:val="57751366"/>
    <w:rsid w:val="57FC6189"/>
    <w:rsid w:val="581F1A3E"/>
    <w:rsid w:val="59201AED"/>
    <w:rsid w:val="59710078"/>
    <w:rsid w:val="59927FEE"/>
    <w:rsid w:val="5AF27FB1"/>
    <w:rsid w:val="5B487885"/>
    <w:rsid w:val="5B6173AD"/>
    <w:rsid w:val="5C800B31"/>
    <w:rsid w:val="5CD758C6"/>
    <w:rsid w:val="5CDF179C"/>
    <w:rsid w:val="5D3D6DA6"/>
    <w:rsid w:val="5F073306"/>
    <w:rsid w:val="5F254488"/>
    <w:rsid w:val="5F273DC4"/>
    <w:rsid w:val="5F2B7C2E"/>
    <w:rsid w:val="5F5F73B9"/>
    <w:rsid w:val="5FA87DB1"/>
    <w:rsid w:val="5FC8476A"/>
    <w:rsid w:val="5FCC6E13"/>
    <w:rsid w:val="60912DAE"/>
    <w:rsid w:val="611B1C1A"/>
    <w:rsid w:val="615759A4"/>
    <w:rsid w:val="628F79C4"/>
    <w:rsid w:val="65C724C8"/>
    <w:rsid w:val="65CA3AFB"/>
    <w:rsid w:val="65F9567E"/>
    <w:rsid w:val="668138C4"/>
    <w:rsid w:val="6694184A"/>
    <w:rsid w:val="66CA0DC7"/>
    <w:rsid w:val="672905C9"/>
    <w:rsid w:val="67653150"/>
    <w:rsid w:val="6838144E"/>
    <w:rsid w:val="68AA7398"/>
    <w:rsid w:val="68FF393F"/>
    <w:rsid w:val="697C4DDD"/>
    <w:rsid w:val="69873D5C"/>
    <w:rsid w:val="69A521C6"/>
    <w:rsid w:val="69AD508C"/>
    <w:rsid w:val="6A31115D"/>
    <w:rsid w:val="6B340F05"/>
    <w:rsid w:val="6B3D7D05"/>
    <w:rsid w:val="6B482C03"/>
    <w:rsid w:val="6B5D24A4"/>
    <w:rsid w:val="6C465394"/>
    <w:rsid w:val="6C9364E9"/>
    <w:rsid w:val="6C99274B"/>
    <w:rsid w:val="6CCD7863"/>
    <w:rsid w:val="6D08089B"/>
    <w:rsid w:val="6E793F2A"/>
    <w:rsid w:val="70236FA7"/>
    <w:rsid w:val="70E944EF"/>
    <w:rsid w:val="7168043A"/>
    <w:rsid w:val="71AE1256"/>
    <w:rsid w:val="725F2166"/>
    <w:rsid w:val="7285473C"/>
    <w:rsid w:val="72DA6EF7"/>
    <w:rsid w:val="73326672"/>
    <w:rsid w:val="742C597A"/>
    <w:rsid w:val="74E84E92"/>
    <w:rsid w:val="751A6D64"/>
    <w:rsid w:val="754348C9"/>
    <w:rsid w:val="772B58B2"/>
    <w:rsid w:val="77313E7A"/>
    <w:rsid w:val="77843214"/>
    <w:rsid w:val="77CA2A6B"/>
    <w:rsid w:val="78A830E7"/>
    <w:rsid w:val="79164340"/>
    <w:rsid w:val="798F59FF"/>
    <w:rsid w:val="79B74265"/>
    <w:rsid w:val="7A256BCE"/>
    <w:rsid w:val="7A370030"/>
    <w:rsid w:val="7A647F11"/>
    <w:rsid w:val="7A6D1D3E"/>
    <w:rsid w:val="7AEE34DD"/>
    <w:rsid w:val="7B0501C8"/>
    <w:rsid w:val="7B0B4DA4"/>
    <w:rsid w:val="7B6D0C56"/>
    <w:rsid w:val="7B917CAE"/>
    <w:rsid w:val="7BCB7664"/>
    <w:rsid w:val="7BEB00E8"/>
    <w:rsid w:val="7D5A0C9F"/>
    <w:rsid w:val="7DD722F0"/>
    <w:rsid w:val="7E0E4D50"/>
    <w:rsid w:val="7E470AF8"/>
    <w:rsid w:val="7E6C628A"/>
    <w:rsid w:val="7F67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6"/>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2"/>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7"/>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8"/>
    <w:qFormat/>
    <w:uiPriority w:val="9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9"/>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40"/>
    <w:qFormat/>
    <w:uiPriority w:val="9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41"/>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42"/>
    <w:qFormat/>
    <w:uiPriority w:val="9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2">
    <w:name w:val="Default Paragraph Font"/>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195"/>
    <w:qFormat/>
    <w:uiPriority w:val="99"/>
    <w:pPr>
      <w:jc w:val="center"/>
      <w:outlineLvl w:val="0"/>
    </w:pPr>
    <w:rPr>
      <w:b/>
      <w:sz w:val="32"/>
      <w:szCs w:val="20"/>
    </w:rPr>
  </w:style>
  <w:style w:type="paragraph" w:styleId="3">
    <w:name w:val="Body Text"/>
    <w:basedOn w:val="1"/>
    <w:next w:val="1"/>
    <w:link w:val="245"/>
    <w:qFormat/>
    <w:uiPriority w:val="99"/>
    <w:pPr>
      <w:tabs>
        <w:tab w:val="left" w:pos="567"/>
      </w:tabs>
      <w:spacing w:before="120" w:line="22" w:lineRule="atLeast"/>
    </w:pPr>
    <w:rPr>
      <w:rFonts w:ascii="宋体" w:hAnsi="宋体"/>
      <w:sz w:val="24"/>
    </w:rPr>
  </w:style>
  <w:style w:type="paragraph" w:styleId="13">
    <w:name w:val="toc 7"/>
    <w:basedOn w:val="1"/>
    <w:next w:val="1"/>
    <w:qFormat/>
    <w:uiPriority w:val="39"/>
    <w:pPr>
      <w:ind w:left="2520" w:leftChars="1200"/>
    </w:pPr>
  </w:style>
  <w:style w:type="paragraph" w:styleId="14">
    <w:name w:val="Normal Indent"/>
    <w:basedOn w:val="1"/>
    <w:next w:val="1"/>
    <w:link w:val="69"/>
    <w:qFormat/>
    <w:uiPriority w:val="99"/>
    <w:pPr>
      <w:autoSpaceDE w:val="0"/>
      <w:autoSpaceDN w:val="0"/>
      <w:adjustRightInd w:val="0"/>
      <w:ind w:firstLine="420"/>
      <w:jc w:val="left"/>
    </w:pPr>
    <w:rPr>
      <w:rFonts w:ascii="宋体"/>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index 5"/>
    <w:basedOn w:val="1"/>
    <w:next w:val="1"/>
    <w:qFormat/>
    <w:uiPriority w:val="99"/>
    <w:pPr>
      <w:ind w:left="800" w:leftChars="800"/>
    </w:pPr>
  </w:style>
  <w:style w:type="paragraph" w:styleId="17">
    <w:name w:val="Document Map"/>
    <w:basedOn w:val="1"/>
    <w:link w:val="243"/>
    <w:qFormat/>
    <w:uiPriority w:val="99"/>
    <w:pPr>
      <w:shd w:val="clear" w:color="auto" w:fill="000080"/>
    </w:pPr>
  </w:style>
  <w:style w:type="paragraph" w:styleId="18">
    <w:name w:val="toa heading"/>
    <w:basedOn w:val="1"/>
    <w:next w:val="1"/>
    <w:unhideWhenUsed/>
    <w:qFormat/>
    <w:uiPriority w:val="99"/>
    <w:pPr>
      <w:spacing w:before="120"/>
    </w:pPr>
    <w:rPr>
      <w:rFonts w:ascii="Cambria" w:hAnsi="Cambria"/>
      <w:sz w:val="24"/>
    </w:rPr>
  </w:style>
  <w:style w:type="paragraph" w:styleId="19">
    <w:name w:val="annotation text"/>
    <w:basedOn w:val="1"/>
    <w:link w:val="189"/>
    <w:qFormat/>
    <w:uiPriority w:val="99"/>
    <w:pPr>
      <w:jc w:val="left"/>
    </w:pPr>
  </w:style>
  <w:style w:type="paragraph" w:styleId="20">
    <w:name w:val="Body Text 3"/>
    <w:basedOn w:val="1"/>
    <w:link w:val="244"/>
    <w:qFormat/>
    <w:uiPriority w:val="99"/>
    <w:pPr>
      <w:spacing w:after="120"/>
    </w:pPr>
    <w:rPr>
      <w:sz w:val="16"/>
      <w:szCs w:val="16"/>
    </w:rPr>
  </w:style>
  <w:style w:type="paragraph" w:styleId="21">
    <w:name w:val="Body Text Indent"/>
    <w:basedOn w:val="1"/>
    <w:link w:val="74"/>
    <w:qFormat/>
    <w:uiPriority w:val="99"/>
    <w:pPr>
      <w:spacing w:line="360" w:lineRule="auto"/>
      <w:ind w:firstLine="570"/>
    </w:pPr>
    <w:rPr>
      <w:sz w:val="24"/>
    </w:rPr>
  </w:style>
  <w:style w:type="paragraph" w:styleId="22">
    <w:name w:val="List 2"/>
    <w:basedOn w:val="1"/>
    <w:qFormat/>
    <w:uiPriority w:val="0"/>
    <w:pPr>
      <w:ind w:left="100" w:leftChars="200" w:hanging="200" w:hangingChars="200"/>
    </w:pPr>
  </w:style>
  <w:style w:type="paragraph" w:styleId="23">
    <w:name w:val="Block Text"/>
    <w:basedOn w:val="1"/>
    <w:qFormat/>
    <w:uiPriority w:val="99"/>
    <w:pPr>
      <w:widowControl/>
      <w:ind w:left="480" w:right="-341" w:firstLine="513"/>
    </w:pPr>
    <w:rPr>
      <w:kern w:val="0"/>
      <w:sz w:val="24"/>
      <w:szCs w:val="20"/>
    </w:rPr>
  </w:style>
  <w:style w:type="paragraph" w:styleId="24">
    <w:name w:val="toc 5"/>
    <w:basedOn w:val="1"/>
    <w:next w:val="1"/>
    <w:qFormat/>
    <w:uiPriority w:val="39"/>
    <w:pPr>
      <w:ind w:left="1680" w:leftChars="800"/>
    </w:pPr>
  </w:style>
  <w:style w:type="paragraph" w:styleId="25">
    <w:name w:val="toc 3"/>
    <w:basedOn w:val="1"/>
    <w:next w:val="1"/>
    <w:qFormat/>
    <w:uiPriority w:val="39"/>
    <w:pPr>
      <w:ind w:left="840" w:leftChars="400"/>
    </w:pPr>
  </w:style>
  <w:style w:type="paragraph" w:styleId="26">
    <w:name w:val="Plain Text"/>
    <w:basedOn w:val="1"/>
    <w:link w:val="209"/>
    <w:qFormat/>
    <w:uiPriority w:val="99"/>
    <w:rPr>
      <w:rFonts w:hint="eastAsia" w:ascii="宋体" w:hAnsi="Courier New"/>
      <w:szCs w:val="20"/>
    </w:rPr>
  </w:style>
  <w:style w:type="paragraph" w:styleId="27">
    <w:name w:val="toc 8"/>
    <w:basedOn w:val="1"/>
    <w:next w:val="1"/>
    <w:qFormat/>
    <w:uiPriority w:val="39"/>
    <w:pPr>
      <w:ind w:left="2940" w:leftChars="1400"/>
    </w:pPr>
  </w:style>
  <w:style w:type="paragraph" w:styleId="28">
    <w:name w:val="Date"/>
    <w:basedOn w:val="1"/>
    <w:next w:val="1"/>
    <w:link w:val="246"/>
    <w:qFormat/>
    <w:uiPriority w:val="99"/>
    <w:pPr>
      <w:ind w:left="100" w:leftChars="2500"/>
    </w:pPr>
    <w:rPr>
      <w:rFonts w:ascii="仿宋_GB2312" w:hAnsi="宋体" w:eastAsia="仿宋_GB2312"/>
      <w:color w:val="000000"/>
      <w:sz w:val="24"/>
    </w:rPr>
  </w:style>
  <w:style w:type="paragraph" w:styleId="29">
    <w:name w:val="Body Text Indent 2"/>
    <w:basedOn w:val="1"/>
    <w:link w:val="247"/>
    <w:qFormat/>
    <w:uiPriority w:val="99"/>
    <w:pPr>
      <w:ind w:firstLine="480" w:firstLineChars="200"/>
    </w:pPr>
    <w:rPr>
      <w:rFonts w:ascii="仿宋_GB2312" w:eastAsia="仿宋_GB2312"/>
      <w:sz w:val="24"/>
    </w:rPr>
  </w:style>
  <w:style w:type="paragraph" w:styleId="30">
    <w:name w:val="Balloon Text"/>
    <w:basedOn w:val="1"/>
    <w:link w:val="248"/>
    <w:qFormat/>
    <w:uiPriority w:val="0"/>
    <w:rPr>
      <w:sz w:val="18"/>
      <w:szCs w:val="18"/>
    </w:rPr>
  </w:style>
  <w:style w:type="paragraph" w:styleId="31">
    <w:name w:val="footer"/>
    <w:basedOn w:val="1"/>
    <w:link w:val="1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39"/>
    <w:pPr>
      <w:ind w:left="1260" w:leftChars="600"/>
    </w:pPr>
  </w:style>
  <w:style w:type="paragraph" w:styleId="35">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36">
    <w:name w:val="toc 6"/>
    <w:basedOn w:val="1"/>
    <w:next w:val="1"/>
    <w:qFormat/>
    <w:uiPriority w:val="39"/>
    <w:pPr>
      <w:ind w:left="2100" w:leftChars="1000"/>
    </w:pPr>
  </w:style>
  <w:style w:type="paragraph" w:styleId="37">
    <w:name w:val="Body Text Indent 3"/>
    <w:basedOn w:val="1"/>
    <w:link w:val="249"/>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38">
    <w:name w:val="index 9"/>
    <w:basedOn w:val="1"/>
    <w:next w:val="1"/>
    <w:qFormat/>
    <w:uiPriority w:val="0"/>
    <w:pPr>
      <w:ind w:left="1600" w:leftChars="1600"/>
    </w:pPr>
  </w:style>
  <w:style w:type="paragraph" w:styleId="39">
    <w:name w:val="table of figures"/>
    <w:basedOn w:val="1"/>
    <w:next w:val="1"/>
    <w:qFormat/>
    <w:uiPriority w:val="0"/>
    <w:pPr>
      <w:ind w:left="420" w:hanging="420"/>
      <w:jc w:val="left"/>
    </w:pPr>
    <w:rPr>
      <w:rFonts w:ascii="Calibri" w:hAnsi="Calibri"/>
      <w:smallCaps/>
      <w:sz w:val="20"/>
      <w:szCs w:val="20"/>
    </w:rPr>
  </w:style>
  <w:style w:type="paragraph" w:styleId="40">
    <w:name w:val="toc 2"/>
    <w:basedOn w:val="1"/>
    <w:next w:val="1"/>
    <w:qFormat/>
    <w:uiPriority w:val="39"/>
    <w:pPr>
      <w:tabs>
        <w:tab w:val="right" w:leader="dot" w:pos="8937"/>
      </w:tabs>
      <w:spacing w:line="312" w:lineRule="auto"/>
      <w:ind w:left="420" w:leftChars="200"/>
    </w:pPr>
  </w:style>
  <w:style w:type="paragraph" w:styleId="41">
    <w:name w:val="toc 9"/>
    <w:basedOn w:val="1"/>
    <w:next w:val="1"/>
    <w:qFormat/>
    <w:uiPriority w:val="39"/>
    <w:pPr>
      <w:ind w:left="3360" w:leftChars="1600"/>
    </w:pPr>
  </w:style>
  <w:style w:type="paragraph" w:styleId="42">
    <w:name w:val="Body Text 2"/>
    <w:basedOn w:val="1"/>
    <w:link w:val="264"/>
    <w:qFormat/>
    <w:uiPriority w:val="99"/>
    <w:pPr>
      <w:jc w:val="center"/>
    </w:pPr>
    <w:rPr>
      <w:rFonts w:eastAsia="黑体"/>
      <w:bCs/>
      <w:kern w:val="0"/>
      <w:sz w:val="72"/>
    </w:rPr>
  </w:style>
  <w:style w:type="paragraph" w:styleId="43">
    <w:name w:val="HTML Preformatted"/>
    <w:basedOn w:val="1"/>
    <w:link w:val="2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rPr>
      <w:szCs w:val="20"/>
    </w:rPr>
  </w:style>
  <w:style w:type="paragraph" w:styleId="46">
    <w:name w:val="annotation subject"/>
    <w:basedOn w:val="19"/>
    <w:next w:val="19"/>
    <w:link w:val="251"/>
    <w:qFormat/>
    <w:uiPriority w:val="99"/>
    <w:rPr>
      <w:b/>
      <w:bCs/>
    </w:rPr>
  </w:style>
  <w:style w:type="paragraph" w:styleId="47">
    <w:name w:val="Body Text First Indent"/>
    <w:basedOn w:val="3"/>
    <w:qFormat/>
    <w:uiPriority w:val="0"/>
    <w:pPr>
      <w:spacing w:line="312" w:lineRule="auto"/>
      <w:ind w:firstLine="420" w:firstLineChars="100"/>
    </w:pPr>
  </w:style>
  <w:style w:type="paragraph" w:styleId="48">
    <w:name w:val="Body Text First Indent 2"/>
    <w:basedOn w:val="21"/>
    <w:link w:val="252"/>
    <w:qFormat/>
    <w:uiPriority w:val="0"/>
    <w:pPr>
      <w:spacing w:after="120" w:line="480" w:lineRule="exact"/>
      <w:ind w:left="420" w:leftChars="200" w:firstLine="420" w:firstLineChars="200"/>
    </w:pPr>
    <w:rPr>
      <w:szCs w:val="20"/>
    </w:rPr>
  </w:style>
  <w:style w:type="table" w:styleId="50">
    <w:name w:val="Table Grid"/>
    <w:basedOn w:val="4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1">
    <w:name w:val="Medium Grid 1 Accent 2"/>
    <w:basedOn w:val="49"/>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3">
    <w:name w:val="Strong"/>
    <w:qFormat/>
    <w:uiPriority w:val="0"/>
    <w:rPr>
      <w:b/>
      <w:bCs/>
    </w:rPr>
  </w:style>
  <w:style w:type="character" w:styleId="54">
    <w:name w:val="page number"/>
    <w:basedOn w:val="52"/>
    <w:qFormat/>
    <w:uiPriority w:val="99"/>
  </w:style>
  <w:style w:type="character" w:styleId="55">
    <w:name w:val="FollowedHyperlink"/>
    <w:qFormat/>
    <w:uiPriority w:val="99"/>
    <w:rPr>
      <w:color w:val="800080"/>
      <w:u w:val="singl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HTML Cite"/>
    <w:qFormat/>
    <w:uiPriority w:val="0"/>
    <w:rPr>
      <w:i/>
      <w:iCs/>
    </w:rPr>
  </w:style>
  <w:style w:type="paragraph" w:customStyle="1" w:styleId="60">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61">
    <w:name w:val="标题 2 字符"/>
    <w:link w:val="5"/>
    <w:qFormat/>
    <w:uiPriority w:val="99"/>
    <w:rPr>
      <w:rFonts w:ascii="Arial" w:hAnsi="Arial" w:eastAsia="黑体"/>
      <w:b/>
      <w:sz w:val="30"/>
      <w:lang w:val="en-US" w:eastAsia="zh-CN" w:bidi="ar-SA"/>
    </w:rPr>
  </w:style>
  <w:style w:type="character" w:customStyle="1" w:styleId="62">
    <w:name w:val="标题 3 字符"/>
    <w:link w:val="6"/>
    <w:qFormat/>
    <w:uiPriority w:val="99"/>
    <w:rPr>
      <w:rFonts w:ascii="宋体" w:eastAsia="宋体"/>
      <w:b/>
      <w:sz w:val="24"/>
      <w:u w:val="single"/>
      <w:lang w:val="en-US" w:eastAsia="zh-CN" w:bidi="ar-SA"/>
    </w:rPr>
  </w:style>
  <w:style w:type="character" w:customStyle="1" w:styleId="63">
    <w:name w:val="c21"/>
    <w:qFormat/>
    <w:uiPriority w:val="0"/>
    <w:rPr>
      <w:rFonts w:hint="default" w:ascii="ˎ̥" w:hAnsi="ˎ̥"/>
      <w:color w:val="000000"/>
      <w:sz w:val="20"/>
      <w:szCs w:val="20"/>
      <w:u w:val="none"/>
    </w:rPr>
  </w:style>
  <w:style w:type="character" w:customStyle="1" w:styleId="64">
    <w:name w:val="title4"/>
    <w:qFormat/>
    <w:uiPriority w:val="0"/>
    <w:rPr>
      <w:b/>
      <w:bCs/>
      <w:color w:val="1D87B3"/>
      <w:sz w:val="15"/>
      <w:szCs w:val="15"/>
    </w:rPr>
  </w:style>
  <w:style w:type="character" w:customStyle="1" w:styleId="65">
    <w:name w:val="标题 2 Char Char"/>
    <w:qFormat/>
    <w:uiPriority w:val="0"/>
    <w:rPr>
      <w:rFonts w:ascii="Arial" w:hAnsi="Arial" w:eastAsia="黑体"/>
      <w:b/>
      <w:bCs/>
      <w:kern w:val="2"/>
      <w:sz w:val="32"/>
      <w:szCs w:val="32"/>
      <w:lang w:val="en-US" w:eastAsia="zh-CN" w:bidi="ar-SA"/>
    </w:rPr>
  </w:style>
  <w:style w:type="character" w:customStyle="1" w:styleId="66">
    <w:name w:val="black1"/>
    <w:qFormat/>
    <w:uiPriority w:val="0"/>
    <w:rPr>
      <w:color w:val="000000"/>
    </w:rPr>
  </w:style>
  <w:style w:type="character" w:customStyle="1" w:styleId="67">
    <w:name w:val="street-address"/>
    <w:basedOn w:val="52"/>
    <w:qFormat/>
    <w:uiPriority w:val="0"/>
  </w:style>
  <w:style w:type="character" w:customStyle="1" w:styleId="68">
    <w:name w:val="locality"/>
    <w:basedOn w:val="52"/>
    <w:qFormat/>
    <w:uiPriority w:val="0"/>
  </w:style>
  <w:style w:type="character" w:customStyle="1" w:styleId="69">
    <w:name w:val="正文缩进 字符"/>
    <w:link w:val="14"/>
    <w:qFormat/>
    <w:uiPriority w:val="0"/>
    <w:rPr>
      <w:rFonts w:ascii="宋体" w:eastAsia="宋体"/>
      <w:kern w:val="2"/>
      <w:sz w:val="24"/>
      <w:szCs w:val="24"/>
      <w:lang w:val="en-US" w:eastAsia="zh-CN" w:bidi="ar-SA"/>
    </w:rPr>
  </w:style>
  <w:style w:type="character" w:customStyle="1" w:styleId="70">
    <w:name w:val="正文文本缩进 Char1"/>
    <w:link w:val="71"/>
    <w:qFormat/>
    <w:uiPriority w:val="0"/>
    <w:rPr>
      <w:rFonts w:ascii="宋体" w:hAnsi="宋体" w:eastAsia="宋体"/>
      <w:sz w:val="24"/>
      <w:szCs w:val="24"/>
      <w:lang w:bidi="ar-SA"/>
    </w:rPr>
  </w:style>
  <w:style w:type="paragraph" w:customStyle="1" w:styleId="71">
    <w:name w:val="正文文本缩进1"/>
    <w:basedOn w:val="1"/>
    <w:link w:val="70"/>
    <w:qFormat/>
    <w:uiPriority w:val="0"/>
    <w:pPr>
      <w:spacing w:line="480" w:lineRule="exact"/>
      <w:ind w:firstLine="480" w:firstLineChars="200"/>
    </w:pPr>
    <w:rPr>
      <w:rFonts w:ascii="宋体" w:hAnsi="宋体"/>
      <w:kern w:val="0"/>
      <w:sz w:val="24"/>
    </w:rPr>
  </w:style>
  <w:style w:type="character" w:customStyle="1" w:styleId="72">
    <w:name w:val="Char Char11"/>
    <w:qFormat/>
    <w:uiPriority w:val="99"/>
    <w:rPr>
      <w:rFonts w:ascii="宋体" w:eastAsia="宋体"/>
      <w:b/>
      <w:sz w:val="24"/>
      <w:u w:val="single"/>
      <w:lang w:val="en-US" w:eastAsia="zh-CN" w:bidi="ar-SA"/>
    </w:rPr>
  </w:style>
  <w:style w:type="character" w:customStyle="1" w:styleId="73">
    <w:name w:val="txt"/>
    <w:basedOn w:val="52"/>
    <w:qFormat/>
    <w:uiPriority w:val="0"/>
  </w:style>
  <w:style w:type="character" w:customStyle="1" w:styleId="74">
    <w:name w:val="正文文本缩进 字符"/>
    <w:link w:val="21"/>
    <w:qFormat/>
    <w:uiPriority w:val="99"/>
    <w:rPr>
      <w:rFonts w:eastAsia="宋体"/>
      <w:kern w:val="2"/>
      <w:sz w:val="24"/>
      <w:szCs w:val="24"/>
      <w:lang w:val="en-US" w:eastAsia="zh-CN" w:bidi="ar-SA"/>
    </w:rPr>
  </w:style>
  <w:style w:type="character" w:customStyle="1" w:styleId="75">
    <w:name w:val="正文缩进 Char Char"/>
    <w:link w:val="76"/>
    <w:qFormat/>
    <w:uiPriority w:val="0"/>
    <w:rPr>
      <w:rFonts w:ascii="宋体" w:eastAsia="宋体"/>
      <w:snapToGrid w:val="0"/>
      <w:color w:val="000000"/>
      <w:kern w:val="28"/>
      <w:sz w:val="28"/>
      <w:lang w:bidi="ar-SA"/>
    </w:rPr>
  </w:style>
  <w:style w:type="paragraph" w:customStyle="1" w:styleId="76">
    <w:name w:val="正文缩进1"/>
    <w:basedOn w:val="1"/>
    <w:link w:val="7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7">
    <w:name w:val="普通文字1 Char1"/>
    <w:qFormat/>
    <w:uiPriority w:val="0"/>
    <w:rPr>
      <w:rFonts w:ascii="宋体" w:hAnsi="Courier New" w:eastAsia="宋体"/>
      <w:kern w:val="2"/>
      <w:sz w:val="21"/>
      <w:lang w:val="en-US" w:eastAsia="zh-CN" w:bidi="ar-SA"/>
    </w:rPr>
  </w:style>
  <w:style w:type="character" w:customStyle="1" w:styleId="78">
    <w:name w:val="chanpin1"/>
    <w:qFormat/>
    <w:uiPriority w:val="0"/>
    <w:rPr>
      <w:rFonts w:hint="default" w:ascii="ˎ̥" w:hAnsi="ˎ̥"/>
      <w:color w:val="000000"/>
      <w:sz w:val="20"/>
      <w:szCs w:val="20"/>
      <w:u w:val="none"/>
    </w:rPr>
  </w:style>
  <w:style w:type="character" w:customStyle="1" w:styleId="79">
    <w:name w:val="列表段落 字符"/>
    <w:link w:val="80"/>
    <w:qFormat/>
    <w:uiPriority w:val="34"/>
    <w:rPr>
      <w:rFonts w:ascii="Calibri" w:hAnsi="Calibri" w:eastAsia="宋体"/>
      <w:kern w:val="2"/>
      <w:sz w:val="21"/>
      <w:szCs w:val="22"/>
      <w:lang w:val="en-US" w:eastAsia="zh-CN" w:bidi="ar-SA"/>
    </w:rPr>
  </w:style>
  <w:style w:type="paragraph" w:customStyle="1" w:styleId="80">
    <w:name w:val="列表段落1"/>
    <w:basedOn w:val="1"/>
    <w:link w:val="79"/>
    <w:qFormat/>
    <w:uiPriority w:val="34"/>
    <w:pPr>
      <w:ind w:firstLine="420" w:firstLineChars="200"/>
    </w:pPr>
    <w:rPr>
      <w:rFonts w:ascii="Calibri" w:hAnsi="Calibri"/>
      <w:szCs w:val="22"/>
    </w:rPr>
  </w:style>
  <w:style w:type="character" w:customStyle="1" w:styleId="81">
    <w:name w:val="标题 3 Char Char"/>
    <w:qFormat/>
    <w:uiPriority w:val="0"/>
    <w:rPr>
      <w:rFonts w:eastAsia="宋体"/>
      <w:b/>
      <w:bCs/>
      <w:kern w:val="2"/>
      <w:sz w:val="32"/>
      <w:szCs w:val="32"/>
      <w:lang w:val="en-US" w:eastAsia="zh-CN" w:bidi="ar-SA"/>
    </w:rPr>
  </w:style>
  <w:style w:type="character" w:customStyle="1" w:styleId="82">
    <w:name w:val="段1 Char"/>
    <w:qFormat/>
    <w:uiPriority w:val="0"/>
    <w:rPr>
      <w:rFonts w:ascii="宋体" w:eastAsia="宋体"/>
      <w:sz w:val="24"/>
      <w:lang w:val="en-US" w:eastAsia="zh-CN" w:bidi="ar-SA"/>
    </w:rPr>
  </w:style>
  <w:style w:type="character" w:customStyle="1" w:styleId="83">
    <w:name w:val="页眉 字符"/>
    <w:link w:val="32"/>
    <w:qFormat/>
    <w:uiPriority w:val="99"/>
    <w:rPr>
      <w:rFonts w:eastAsia="宋体"/>
      <w:kern w:val="2"/>
      <w:sz w:val="18"/>
      <w:szCs w:val="18"/>
      <w:lang w:val="en-US" w:eastAsia="zh-CN" w:bidi="ar-SA"/>
    </w:rPr>
  </w:style>
  <w:style w:type="character" w:customStyle="1" w:styleId="84">
    <w:name w:val="chanpin拷贝"/>
    <w:basedOn w:val="52"/>
    <w:qFormat/>
    <w:uiPriority w:val="0"/>
  </w:style>
  <w:style w:type="character" w:customStyle="1" w:styleId="85">
    <w:name w:val="纯文本 Char1"/>
    <w:qFormat/>
    <w:uiPriority w:val="0"/>
    <w:rPr>
      <w:rFonts w:ascii="宋体" w:hAnsi="Courier New" w:eastAsia="宋体"/>
      <w:kern w:val="2"/>
      <w:sz w:val="21"/>
      <w:lang w:val="en-US" w:eastAsia="zh-CN" w:bidi="ar-SA"/>
    </w:rPr>
  </w:style>
  <w:style w:type="character" w:customStyle="1" w:styleId="86">
    <w:name w:val="apple-style-span"/>
    <w:qFormat/>
    <w:uiPriority w:val="0"/>
    <w:rPr>
      <w:rFonts w:cs="Times New Roman"/>
    </w:rPr>
  </w:style>
  <w:style w:type="paragraph" w:customStyle="1" w:styleId="87">
    <w:name w:val="二级条标题"/>
    <w:basedOn w:val="88"/>
    <w:next w:val="1"/>
    <w:qFormat/>
    <w:uiPriority w:val="0"/>
    <w:pPr>
      <w:tabs>
        <w:tab w:val="left" w:pos="360"/>
        <w:tab w:val="left" w:pos="840"/>
      </w:tabs>
      <w:outlineLvl w:val="2"/>
    </w:pPr>
    <w:rPr>
      <w:rFonts w:ascii="宋体" w:eastAsia="宋体"/>
      <w:b w:val="0"/>
    </w:rPr>
  </w:style>
  <w:style w:type="paragraph" w:customStyle="1" w:styleId="88">
    <w:name w:val="一级条标题"/>
    <w:basedOn w:val="89"/>
    <w:next w:val="1"/>
    <w:qFormat/>
    <w:uiPriority w:val="0"/>
    <w:pPr>
      <w:tabs>
        <w:tab w:val="left" w:pos="360"/>
        <w:tab w:val="left" w:pos="840"/>
      </w:tabs>
      <w:ind w:hanging="840"/>
      <w:outlineLvl w:val="1"/>
    </w:pPr>
  </w:style>
  <w:style w:type="paragraph" w:customStyle="1" w:styleId="89">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9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1">
    <w:name w:val="字元 字元"/>
    <w:basedOn w:val="1"/>
    <w:qFormat/>
    <w:uiPriority w:val="0"/>
    <w:rPr>
      <w:rFonts w:ascii="Tahoma" w:hAnsi="Tahoma"/>
      <w:sz w:val="24"/>
      <w:szCs w:val="20"/>
    </w:rPr>
  </w:style>
  <w:style w:type="paragraph" w:customStyle="1" w:styleId="92">
    <w:name w:val="Char3 Char Char Char"/>
    <w:basedOn w:val="1"/>
    <w:qFormat/>
    <w:uiPriority w:val="0"/>
    <w:rPr>
      <w:rFonts w:ascii="Tahoma" w:hAnsi="Tahoma"/>
      <w:sz w:val="24"/>
      <w:szCs w:val="20"/>
    </w:rPr>
  </w:style>
  <w:style w:type="paragraph" w:customStyle="1" w:styleId="9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4">
    <w:name w:val="项目编号2"/>
    <w:basedOn w:val="95"/>
    <w:qFormat/>
    <w:uiPriority w:val="0"/>
    <w:pPr>
      <w:numPr>
        <w:numId w:val="1"/>
      </w:numPr>
    </w:pPr>
  </w:style>
  <w:style w:type="paragraph" w:customStyle="1" w:styleId="95">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96">
    <w:name w:val="图中文字"/>
    <w:basedOn w:val="1"/>
    <w:qFormat/>
    <w:uiPriority w:val="0"/>
    <w:pPr>
      <w:adjustRightInd w:val="0"/>
      <w:snapToGrid w:val="0"/>
      <w:spacing w:line="0" w:lineRule="atLeast"/>
      <w:jc w:val="center"/>
    </w:pPr>
    <w:rPr>
      <w:sz w:val="24"/>
      <w:szCs w:val="20"/>
    </w:rPr>
  </w:style>
  <w:style w:type="paragraph" w:customStyle="1" w:styleId="9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9">
    <w:name w:val="Char2"/>
    <w:basedOn w:val="1"/>
    <w:qFormat/>
    <w:uiPriority w:val="0"/>
    <w:rPr>
      <w:rFonts w:ascii="Tahoma" w:hAnsi="Tahoma"/>
      <w:sz w:val="24"/>
      <w:szCs w:val="20"/>
    </w:rPr>
  </w:style>
  <w:style w:type="paragraph" w:customStyle="1" w:styleId="10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9">
    <w:name w:val="正文列项_数字"/>
    <w:basedOn w:val="1"/>
    <w:qFormat/>
    <w:uiPriority w:val="0"/>
    <w:pPr>
      <w:numPr>
        <w:ilvl w:val="7"/>
        <w:numId w:val="3"/>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1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3">
    <w:name w:val="font8"/>
    <w:basedOn w:val="1"/>
    <w:qFormat/>
    <w:uiPriority w:val="0"/>
    <w:pPr>
      <w:widowControl/>
      <w:spacing w:before="100" w:beforeAutospacing="1" w:after="100" w:afterAutospacing="1"/>
      <w:jc w:val="left"/>
    </w:pPr>
    <w:rPr>
      <w:kern w:val="0"/>
      <w:sz w:val="36"/>
      <w:szCs w:val="36"/>
    </w:rPr>
  </w:style>
  <w:style w:type="paragraph" w:customStyle="1" w:styleId="114">
    <w:name w:val="Char"/>
    <w:basedOn w:val="1"/>
    <w:qFormat/>
    <w:uiPriority w:val="0"/>
    <w:pPr>
      <w:tabs>
        <w:tab w:val="left" w:pos="360"/>
      </w:tabs>
    </w:pPr>
    <w:rPr>
      <w:sz w:val="24"/>
    </w:rPr>
  </w:style>
  <w:style w:type="paragraph" w:customStyle="1" w:styleId="11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8">
    <w:name w:val="Char Char1"/>
    <w:basedOn w:val="17"/>
    <w:qFormat/>
    <w:uiPriority w:val="0"/>
    <w:rPr>
      <w:rFonts w:ascii="Tahoma" w:hAnsi="Tahoma"/>
      <w:sz w:val="24"/>
    </w:rPr>
  </w:style>
  <w:style w:type="paragraph" w:customStyle="1" w:styleId="1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2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3">
    <w:name w:val="Char1 Char Char Char1"/>
    <w:basedOn w:val="1"/>
    <w:qFormat/>
    <w:uiPriority w:val="0"/>
    <w:rPr>
      <w:rFonts w:ascii="Tahoma" w:hAnsi="Tahoma" w:cs="仿宋_GB2312"/>
      <w:sz w:val="24"/>
      <w:szCs w:val="28"/>
    </w:rPr>
  </w:style>
  <w:style w:type="paragraph" w:customStyle="1" w:styleId="124">
    <w:name w:val="四级条标题"/>
    <w:basedOn w:val="125"/>
    <w:next w:val="1"/>
    <w:qFormat/>
    <w:uiPriority w:val="0"/>
    <w:pPr>
      <w:numPr>
        <w:ilvl w:val="4"/>
      </w:numPr>
      <w:tabs>
        <w:tab w:val="left" w:pos="360"/>
        <w:tab w:val="left" w:pos="840"/>
      </w:tabs>
      <w:ind w:left="0" w:hanging="840"/>
      <w:outlineLvl w:val="4"/>
    </w:pPr>
  </w:style>
  <w:style w:type="paragraph" w:customStyle="1" w:styleId="125">
    <w:name w:val="三级条标题"/>
    <w:basedOn w:val="87"/>
    <w:next w:val="1"/>
    <w:qFormat/>
    <w:uiPriority w:val="0"/>
    <w:pPr>
      <w:numPr>
        <w:ilvl w:val="3"/>
        <w:numId w:val="3"/>
      </w:numPr>
      <w:ind w:left="0" w:hanging="840"/>
      <w:outlineLvl w:val="3"/>
    </w:pPr>
  </w:style>
  <w:style w:type="paragraph" w:customStyle="1" w:styleId="12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7">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8">
    <w:name w:val="List Paragraph1"/>
    <w:basedOn w:val="1"/>
    <w:qFormat/>
    <w:uiPriority w:val="0"/>
    <w:pPr>
      <w:ind w:firstLine="420" w:firstLineChars="200"/>
    </w:pPr>
    <w:rPr>
      <w:rFonts w:ascii="Calibri" w:hAnsi="Calibri"/>
      <w:szCs w:val="22"/>
    </w:rPr>
  </w:style>
  <w:style w:type="paragraph" w:customStyle="1" w:styleId="129">
    <w:name w:val="项目符号1"/>
    <w:basedOn w:val="130"/>
    <w:qFormat/>
    <w:uiPriority w:val="0"/>
    <w:pPr>
      <w:ind w:left="-25" w:firstLine="0"/>
    </w:pPr>
  </w:style>
  <w:style w:type="paragraph" w:customStyle="1" w:styleId="130">
    <w:name w:val="正文文本样式"/>
    <w:basedOn w:val="1"/>
    <w:qFormat/>
    <w:uiPriority w:val="0"/>
    <w:pPr>
      <w:spacing w:line="360" w:lineRule="auto"/>
      <w:ind w:firstLine="482"/>
    </w:pPr>
    <w:rPr>
      <w:rFonts w:cs="宋体"/>
      <w:sz w:val="24"/>
      <w:szCs w:val="20"/>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3">
    <w:name w:val="五级条标题"/>
    <w:basedOn w:val="124"/>
    <w:next w:val="1"/>
    <w:qFormat/>
    <w:uiPriority w:val="0"/>
    <w:pPr>
      <w:numPr>
        <w:ilvl w:val="5"/>
      </w:numPr>
      <w:ind w:left="0" w:hanging="840"/>
      <w:outlineLvl w:val="5"/>
    </w:pPr>
  </w:style>
  <w:style w:type="paragraph" w:customStyle="1" w:styleId="1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5">
    <w:name w:val="文档正文"/>
    <w:basedOn w:val="1"/>
    <w:qFormat/>
    <w:uiPriority w:val="0"/>
    <w:pPr>
      <w:snapToGrid w:val="0"/>
      <w:spacing w:before="120" w:after="120" w:line="180" w:lineRule="auto"/>
    </w:pPr>
    <w:rPr>
      <w:rFonts w:ascii="Arial" w:hAnsi="Arial"/>
      <w:szCs w:val="20"/>
    </w:rPr>
  </w:style>
  <w:style w:type="paragraph" w:customStyle="1" w:styleId="1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8">
    <w:name w:val="Char Char Char1 Char"/>
    <w:basedOn w:val="1"/>
    <w:qFormat/>
    <w:uiPriority w:val="0"/>
    <w:rPr>
      <w:rFonts w:ascii="Tahoma" w:hAnsi="Tahoma"/>
      <w:sz w:val="24"/>
      <w:szCs w:val="20"/>
    </w:rPr>
  </w:style>
  <w:style w:type="paragraph" w:customStyle="1" w:styleId="13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40">
    <w:name w:val="1名"/>
    <w:basedOn w:val="1"/>
    <w:qFormat/>
    <w:uiPriority w:val="0"/>
    <w:pPr>
      <w:numPr>
        <w:ilvl w:val="0"/>
        <w:numId w:val="5"/>
      </w:numPr>
      <w:spacing w:before="120"/>
    </w:pPr>
    <w:rPr>
      <w:rFonts w:ascii="宋体"/>
      <w:sz w:val="28"/>
      <w:szCs w:val="20"/>
    </w:rPr>
  </w:style>
  <w:style w:type="paragraph" w:customStyle="1" w:styleId="14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2">
    <w:name w:val="Char Char Char1 Char1"/>
    <w:basedOn w:val="1"/>
    <w:qFormat/>
    <w:uiPriority w:val="0"/>
    <w:rPr>
      <w:rFonts w:ascii="Tahoma" w:hAnsi="Tahoma"/>
      <w:sz w:val="24"/>
      <w:szCs w:val="20"/>
    </w:rPr>
  </w:style>
  <w:style w:type="paragraph" w:customStyle="1" w:styleId="143">
    <w:name w:val="Char Char Char Char Char Char Char Char Char Char"/>
    <w:basedOn w:val="1"/>
    <w:qFormat/>
    <w:uiPriority w:val="0"/>
  </w:style>
  <w:style w:type="paragraph" w:customStyle="1" w:styleId="14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Char1"/>
    <w:basedOn w:val="1"/>
    <w:qFormat/>
    <w:uiPriority w:val="0"/>
    <w:pPr>
      <w:tabs>
        <w:tab w:val="left" w:pos="360"/>
      </w:tabs>
    </w:pPr>
    <w:rPr>
      <w:sz w:val="24"/>
    </w:rPr>
  </w:style>
  <w:style w:type="paragraph" w:customStyle="1" w:styleId="146">
    <w:name w:val="正文列项_字母"/>
    <w:basedOn w:val="1"/>
    <w:qFormat/>
    <w:uiPriority w:val="0"/>
    <w:pPr>
      <w:numPr>
        <w:ilvl w:val="6"/>
        <w:numId w:val="3"/>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9">
    <w:name w:val="默认段落字体 Para Char Char Char Char"/>
    <w:basedOn w:val="1"/>
    <w:qFormat/>
    <w:uiPriority w:val="0"/>
    <w:rPr>
      <w:rFonts w:ascii="Arial" w:hAnsi="Arial" w:cs="Arial"/>
      <w:szCs w:val="21"/>
    </w:rPr>
  </w:style>
  <w:style w:type="paragraph" w:customStyle="1" w:styleId="15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3">
    <w:name w:val="Char Char Char"/>
    <w:basedOn w:val="1"/>
    <w:qFormat/>
    <w:uiPriority w:val="0"/>
    <w:rPr>
      <w:rFonts w:ascii="Tahoma" w:hAnsi="Tahoma"/>
      <w:sz w:val="24"/>
      <w:szCs w:val="20"/>
    </w:rPr>
  </w:style>
  <w:style w:type="paragraph" w:customStyle="1" w:styleId="15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Char Char Char1"/>
    <w:basedOn w:val="1"/>
    <w:qFormat/>
    <w:uiPriority w:val="0"/>
    <w:rPr>
      <w:rFonts w:ascii="Tahoma" w:hAnsi="Tahoma"/>
      <w:sz w:val="24"/>
      <w:szCs w:val="20"/>
    </w:rPr>
  </w:style>
  <w:style w:type="paragraph" w:customStyle="1" w:styleId="15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9">
    <w:name w:val="样式2"/>
    <w:basedOn w:val="45"/>
    <w:qFormat/>
    <w:uiPriority w:val="0"/>
    <w:pPr>
      <w:spacing w:line="360" w:lineRule="auto"/>
      <w:jc w:val="center"/>
    </w:pPr>
    <w:rPr>
      <w:sz w:val="24"/>
    </w:rPr>
  </w:style>
  <w:style w:type="paragraph" w:customStyle="1" w:styleId="16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2">
    <w:name w:val="正文 + 楷体_GB2312"/>
    <w:basedOn w:val="1"/>
    <w:qFormat/>
    <w:uiPriority w:val="0"/>
    <w:pPr>
      <w:widowControl/>
      <w:jc w:val="left"/>
    </w:pPr>
    <w:rPr>
      <w:rFonts w:ascii="楷体_GB2312" w:eastAsia="楷体_GB2312" w:cs="Arial"/>
      <w:kern w:val="0"/>
      <w:sz w:val="24"/>
    </w:rPr>
  </w:style>
  <w:style w:type="paragraph" w:customStyle="1" w:styleId="16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4">
    <w:name w:val="1 Char Char Char Char"/>
    <w:basedOn w:val="1"/>
    <w:qFormat/>
    <w:uiPriority w:val="0"/>
    <w:rPr>
      <w:rFonts w:ascii="Tahoma" w:hAnsi="Tahoma"/>
      <w:sz w:val="24"/>
      <w:szCs w:val="20"/>
    </w:rPr>
  </w:style>
  <w:style w:type="paragraph" w:customStyle="1" w:styleId="16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6">
    <w:name w:val="列出段落1"/>
    <w:basedOn w:val="1"/>
    <w:qFormat/>
    <w:uiPriority w:val="0"/>
    <w:pPr>
      <w:ind w:firstLine="420" w:firstLineChars="200"/>
    </w:pPr>
    <w:rPr>
      <w:rFonts w:ascii="Calibri" w:hAnsi="Calibri"/>
      <w:szCs w:val="22"/>
    </w:rPr>
  </w:style>
  <w:style w:type="paragraph" w:customStyle="1" w:styleId="16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字元 字元1"/>
    <w:basedOn w:val="1"/>
    <w:qFormat/>
    <w:uiPriority w:val="0"/>
    <w:rPr>
      <w:rFonts w:ascii="Tahoma" w:hAnsi="Tahoma"/>
      <w:sz w:val="24"/>
      <w:szCs w:val="20"/>
    </w:rPr>
  </w:style>
  <w:style w:type="paragraph" w:customStyle="1" w:styleId="169">
    <w:name w:val="_Style 160"/>
    <w:qFormat/>
    <w:uiPriority w:val="0"/>
    <w:rPr>
      <w:rFonts w:ascii="Times New Roman" w:hAnsi="Times New Roman" w:eastAsia="宋体" w:cs="Times New Roman"/>
      <w:kern w:val="2"/>
      <w:sz w:val="21"/>
      <w:szCs w:val="24"/>
      <w:lang w:val="en-US" w:eastAsia="zh-CN" w:bidi="ar-SA"/>
    </w:rPr>
  </w:style>
  <w:style w:type="paragraph" w:customStyle="1" w:styleId="170">
    <w:name w:val="项目编号3"/>
    <w:basedOn w:val="130"/>
    <w:qFormat/>
    <w:uiPriority w:val="0"/>
    <w:pPr>
      <w:numPr>
        <w:ilvl w:val="0"/>
        <w:numId w:val="6"/>
      </w:numPr>
    </w:pPr>
  </w:style>
  <w:style w:type="paragraph" w:customStyle="1" w:styleId="171">
    <w:name w:val="Char21"/>
    <w:basedOn w:val="1"/>
    <w:qFormat/>
    <w:uiPriority w:val="0"/>
    <w:rPr>
      <w:rFonts w:ascii="Tahoma" w:hAnsi="Tahoma"/>
      <w:sz w:val="24"/>
      <w:szCs w:val="20"/>
    </w:rPr>
  </w:style>
  <w:style w:type="paragraph" w:customStyle="1" w:styleId="172">
    <w:name w:val="表格文字"/>
    <w:basedOn w:val="21"/>
    <w:qFormat/>
    <w:uiPriority w:val="99"/>
    <w:pPr>
      <w:spacing w:before="20" w:after="20" w:line="240" w:lineRule="auto"/>
      <w:ind w:firstLine="0"/>
    </w:pPr>
    <w:rPr>
      <w:rFonts w:ascii="Century Gothic" w:hAnsi="Century Gothic"/>
      <w:sz w:val="20"/>
      <w:szCs w:val="20"/>
    </w:rPr>
  </w:style>
  <w:style w:type="paragraph" w:customStyle="1" w:styleId="173">
    <w:name w:val="Char Char Char Char Char Char Char Char Char Char1"/>
    <w:basedOn w:val="1"/>
    <w:qFormat/>
    <w:uiPriority w:val="0"/>
    <w:rPr>
      <w:rFonts w:ascii="宋体" w:hAnsi="宋体" w:cs="Courier New"/>
      <w:sz w:val="32"/>
      <w:szCs w:val="32"/>
    </w:rPr>
  </w:style>
  <w:style w:type="paragraph" w:customStyle="1" w:styleId="174">
    <w:name w:val="正文文本样式 加粗"/>
    <w:basedOn w:val="130"/>
    <w:qFormat/>
    <w:uiPriority w:val="0"/>
    <w:rPr>
      <w:b/>
    </w:rPr>
  </w:style>
  <w:style w:type="paragraph" w:customStyle="1" w:styleId="175">
    <w:name w:val="Char2 Char Char Char Char Char Char"/>
    <w:basedOn w:val="1"/>
    <w:qFormat/>
    <w:uiPriority w:val="0"/>
    <w:pPr>
      <w:widowControl/>
      <w:spacing w:line="400" w:lineRule="exact"/>
      <w:jc w:val="center"/>
    </w:pPr>
  </w:style>
  <w:style w:type="character" w:customStyle="1" w:styleId="176">
    <w:name w:val="页脚 字符"/>
    <w:link w:val="31"/>
    <w:qFormat/>
    <w:uiPriority w:val="99"/>
    <w:rPr>
      <w:rFonts w:ascii="宋体" w:eastAsia="宋体"/>
      <w:sz w:val="18"/>
      <w:lang w:val="en-US" w:eastAsia="zh-CN" w:bidi="ar-SA"/>
    </w:rPr>
  </w:style>
  <w:style w:type="paragraph" w:customStyle="1" w:styleId="177">
    <w:name w:val="Char Char4"/>
    <w:basedOn w:val="1"/>
    <w:qFormat/>
    <w:uiPriority w:val="0"/>
    <w:pPr>
      <w:widowControl/>
      <w:spacing w:line="400" w:lineRule="exact"/>
      <w:jc w:val="center"/>
    </w:pPr>
  </w:style>
  <w:style w:type="paragraph" w:customStyle="1" w:styleId="178">
    <w:name w:val="Char3 Char Char Char1"/>
    <w:basedOn w:val="1"/>
    <w:qFormat/>
    <w:uiPriority w:val="0"/>
    <w:rPr>
      <w:rFonts w:ascii="Tahoma" w:hAnsi="Tahoma"/>
      <w:sz w:val="24"/>
      <w:szCs w:val="20"/>
    </w:rPr>
  </w:style>
  <w:style w:type="paragraph" w:customStyle="1" w:styleId="17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81">
    <w:name w:val="中等深浅网格 1 - 强调文字颜色 2 Char"/>
    <w:link w:val="182"/>
    <w:qFormat/>
    <w:uiPriority w:val="0"/>
    <w:rPr>
      <w:kern w:val="2"/>
      <w:sz w:val="21"/>
      <w:szCs w:val="24"/>
      <w:lang w:val="zh-CN" w:eastAsia="zh-CN"/>
    </w:rPr>
  </w:style>
  <w:style w:type="paragraph" w:customStyle="1" w:styleId="182">
    <w:name w:val="1"/>
    <w:link w:val="181"/>
    <w:qFormat/>
    <w:uiPriority w:val="99"/>
    <w:rPr>
      <w:rFonts w:ascii="Times New Roman" w:hAnsi="Times New Roman" w:eastAsia="宋体" w:cs="Times New Roman"/>
      <w:kern w:val="2"/>
      <w:sz w:val="21"/>
      <w:szCs w:val="24"/>
      <w:lang w:val="zh-CN" w:eastAsia="zh-CN" w:bidi="ar-SA"/>
    </w:rPr>
  </w:style>
  <w:style w:type="paragraph" w:customStyle="1" w:styleId="183">
    <w:name w:val="图文"/>
    <w:basedOn w:val="1"/>
    <w:qFormat/>
    <w:uiPriority w:val="0"/>
    <w:pPr>
      <w:adjustRightInd w:val="0"/>
      <w:snapToGrid w:val="0"/>
      <w:spacing w:after="50" w:line="360" w:lineRule="auto"/>
    </w:pPr>
    <w:rPr>
      <w:sz w:val="24"/>
    </w:rPr>
  </w:style>
  <w:style w:type="paragraph" w:customStyle="1" w:styleId="18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5">
    <w:name w:val="正文表格"/>
    <w:basedOn w:val="1"/>
    <w:link w:val="186"/>
    <w:qFormat/>
    <w:uiPriority w:val="0"/>
    <w:pPr>
      <w:adjustRightInd w:val="0"/>
      <w:snapToGrid w:val="0"/>
      <w:jc w:val="left"/>
    </w:pPr>
    <w:rPr>
      <w:rFonts w:ascii="宋体" w:hAnsi="宋体"/>
      <w:color w:val="000000"/>
      <w:szCs w:val="21"/>
    </w:rPr>
  </w:style>
  <w:style w:type="character" w:customStyle="1" w:styleId="186">
    <w:name w:val="正文表格 Char"/>
    <w:link w:val="185"/>
    <w:qFormat/>
    <w:uiPriority w:val="0"/>
    <w:rPr>
      <w:rFonts w:ascii="宋体" w:hAnsi="宋体"/>
      <w:color w:val="000000"/>
      <w:kern w:val="2"/>
      <w:sz w:val="21"/>
      <w:szCs w:val="21"/>
    </w:rPr>
  </w:style>
  <w:style w:type="paragraph" w:customStyle="1" w:styleId="187">
    <w:name w:val="正文重点"/>
    <w:basedOn w:val="1"/>
    <w:link w:val="188"/>
    <w:qFormat/>
    <w:uiPriority w:val="0"/>
    <w:pPr>
      <w:adjustRightInd w:val="0"/>
      <w:spacing w:line="360" w:lineRule="auto"/>
      <w:ind w:firstLine="482" w:firstLineChars="200"/>
      <w:jc w:val="left"/>
      <w:textAlignment w:val="baseline"/>
    </w:pPr>
    <w:rPr>
      <w:b/>
      <w:kern w:val="0"/>
      <w:sz w:val="24"/>
      <w:szCs w:val="20"/>
    </w:rPr>
  </w:style>
  <w:style w:type="character" w:customStyle="1" w:styleId="188">
    <w:name w:val="正文重点 Char"/>
    <w:link w:val="187"/>
    <w:qFormat/>
    <w:uiPriority w:val="0"/>
    <w:rPr>
      <w:b/>
      <w:sz w:val="24"/>
    </w:rPr>
  </w:style>
  <w:style w:type="character" w:customStyle="1" w:styleId="189">
    <w:name w:val="批注文字 字符1"/>
    <w:link w:val="19"/>
    <w:qFormat/>
    <w:uiPriority w:val="99"/>
    <w:rPr>
      <w:kern w:val="2"/>
      <w:sz w:val="21"/>
      <w:szCs w:val="24"/>
    </w:rPr>
  </w:style>
  <w:style w:type="paragraph" w:customStyle="1" w:styleId="190">
    <w:name w:val="标题1-附件"/>
    <w:basedOn w:val="4"/>
    <w:qFormat/>
    <w:uiPriority w:val="0"/>
    <w:pPr>
      <w:jc w:val="left"/>
    </w:pPr>
    <w:rPr>
      <w:sz w:val="24"/>
      <w:szCs w:val="24"/>
    </w:rPr>
  </w:style>
  <w:style w:type="paragraph" w:customStyle="1" w:styleId="191">
    <w:name w:val="正文小标题"/>
    <w:basedOn w:val="1"/>
    <w:next w:val="14"/>
    <w:link w:val="19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2">
    <w:name w:val="正文小标题 Char"/>
    <w:link w:val="191"/>
    <w:qFormat/>
    <w:uiPriority w:val="0"/>
    <w:rPr>
      <w:rFonts w:ascii="宋体" w:hAnsi="宋体"/>
      <w:b/>
      <w:i/>
      <w:color w:val="FF0000"/>
      <w:kern w:val="2"/>
      <w:sz w:val="24"/>
    </w:rPr>
  </w:style>
  <w:style w:type="paragraph" w:customStyle="1" w:styleId="193">
    <w:name w:val="正文大标题"/>
    <w:basedOn w:val="191"/>
    <w:next w:val="14"/>
    <w:link w:val="194"/>
    <w:qFormat/>
    <w:uiPriority w:val="0"/>
    <w:pPr>
      <w:jc w:val="center"/>
    </w:pPr>
    <w:rPr>
      <w:i w:val="0"/>
      <w:color w:val="000000"/>
      <w:sz w:val="28"/>
      <w:szCs w:val="21"/>
    </w:rPr>
  </w:style>
  <w:style w:type="character" w:customStyle="1" w:styleId="194">
    <w:name w:val="正文大标题 Char"/>
    <w:link w:val="193"/>
    <w:qFormat/>
    <w:uiPriority w:val="0"/>
    <w:rPr>
      <w:rFonts w:ascii="宋体" w:hAnsi="宋体"/>
      <w:b/>
      <w:color w:val="000000"/>
      <w:kern w:val="2"/>
      <w:sz w:val="28"/>
      <w:szCs w:val="21"/>
    </w:rPr>
  </w:style>
  <w:style w:type="character" w:customStyle="1" w:styleId="195">
    <w:name w:val="标题 字符"/>
    <w:link w:val="2"/>
    <w:qFormat/>
    <w:uiPriority w:val="99"/>
    <w:rPr>
      <w:b/>
      <w:kern w:val="2"/>
      <w:sz w:val="32"/>
    </w:rPr>
  </w:style>
  <w:style w:type="paragraph" w:customStyle="1" w:styleId="196">
    <w:name w:val="注释"/>
    <w:basedOn w:val="1"/>
    <w:link w:val="197"/>
    <w:qFormat/>
    <w:uiPriority w:val="0"/>
    <w:pPr>
      <w:adjustRightInd w:val="0"/>
      <w:snapToGrid w:val="0"/>
      <w:ind w:left="420" w:hanging="420" w:hangingChars="200"/>
      <w:jc w:val="left"/>
    </w:pPr>
    <w:rPr>
      <w:rFonts w:ascii="宋体" w:hAnsi="宋体"/>
      <w:szCs w:val="21"/>
    </w:rPr>
  </w:style>
  <w:style w:type="character" w:customStyle="1" w:styleId="197">
    <w:name w:val="注释 Char"/>
    <w:link w:val="196"/>
    <w:qFormat/>
    <w:uiPriority w:val="0"/>
    <w:rPr>
      <w:rFonts w:ascii="宋体" w:hAnsi="宋体"/>
      <w:kern w:val="2"/>
      <w:sz w:val="21"/>
      <w:szCs w:val="21"/>
    </w:rPr>
  </w:style>
  <w:style w:type="paragraph" w:customStyle="1" w:styleId="198">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00">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01">
    <w:name w:val="批注文字 字符"/>
    <w:qFormat/>
    <w:uiPriority w:val="99"/>
    <w:rPr>
      <w:rFonts w:ascii="Times New Roman" w:hAnsi="Times New Roman" w:eastAsia="宋体" w:cs="Times New Roman"/>
      <w:sz w:val="24"/>
      <w:lang w:val="en-US" w:eastAsia="zh-CN" w:bidi="ar-SA"/>
    </w:rPr>
  </w:style>
  <w:style w:type="character" w:customStyle="1" w:styleId="202">
    <w:name w:val="纯文本 字符"/>
    <w:qFormat/>
    <w:uiPriority w:val="99"/>
    <w:rPr>
      <w:rFonts w:ascii="宋体" w:hAnsi="Courier New" w:eastAsia="宋体" w:cs="Times New Roman"/>
      <w:kern w:val="2"/>
      <w:sz w:val="21"/>
      <w:szCs w:val="21"/>
      <w:lang w:val="en-US" w:eastAsia="zh-CN" w:bidi="ar-SA"/>
    </w:rPr>
  </w:style>
  <w:style w:type="paragraph" w:customStyle="1" w:styleId="203">
    <w:name w:val="表格1"/>
    <w:basedOn w:val="1"/>
    <w:qFormat/>
    <w:uiPriority w:val="0"/>
    <w:pPr>
      <w:ind w:firstLine="480" w:firstLineChars="200"/>
      <w:jc w:val="center"/>
    </w:pPr>
    <w:rPr>
      <w:sz w:val="24"/>
      <w:szCs w:val="20"/>
    </w:rPr>
  </w:style>
  <w:style w:type="character" w:customStyle="1" w:styleId="204">
    <w:name w:val="纯文本 字符1"/>
    <w:qFormat/>
    <w:uiPriority w:val="0"/>
    <w:rPr>
      <w:rFonts w:ascii="宋体" w:hAnsi="Courier New"/>
    </w:rPr>
  </w:style>
  <w:style w:type="character" w:customStyle="1" w:styleId="205">
    <w:name w:val="bjh-p"/>
    <w:qFormat/>
    <w:uiPriority w:val="0"/>
  </w:style>
  <w:style w:type="paragraph" w:customStyle="1" w:styleId="20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7">
    <w:name w:val="正文格式 Char"/>
    <w:link w:val="208"/>
    <w:qFormat/>
    <w:locked/>
    <w:uiPriority w:val="0"/>
    <w:rPr>
      <w:rFonts w:ascii="宋体" w:hAnsi="宋体"/>
      <w:sz w:val="24"/>
      <w:szCs w:val="24"/>
      <w:lang w:val="en-GB"/>
    </w:rPr>
  </w:style>
  <w:style w:type="paragraph" w:customStyle="1" w:styleId="208">
    <w:name w:val="正文格式"/>
    <w:basedOn w:val="1"/>
    <w:link w:val="207"/>
    <w:qFormat/>
    <w:uiPriority w:val="0"/>
    <w:pPr>
      <w:spacing w:beforeLines="50" w:line="360" w:lineRule="auto"/>
      <w:ind w:firstLine="480" w:firstLineChars="200"/>
    </w:pPr>
    <w:rPr>
      <w:rFonts w:ascii="宋体" w:hAnsi="宋体"/>
      <w:kern w:val="0"/>
      <w:sz w:val="24"/>
      <w:lang w:val="en-GB"/>
    </w:rPr>
  </w:style>
  <w:style w:type="character" w:customStyle="1" w:styleId="209">
    <w:name w:val="纯文本 字符2"/>
    <w:basedOn w:val="52"/>
    <w:link w:val="26"/>
    <w:qFormat/>
    <w:uiPriority w:val="0"/>
    <w:rPr>
      <w:rFonts w:hint="eastAsia" w:ascii="宋体" w:hAnsi="Courier New" w:eastAsia="宋体" w:cs="宋体"/>
      <w:kern w:val="2"/>
      <w:sz w:val="21"/>
    </w:rPr>
  </w:style>
  <w:style w:type="character" w:customStyle="1" w:styleId="210">
    <w:name w:val="标题 3 Char"/>
    <w:qFormat/>
    <w:uiPriority w:val="0"/>
    <w:rPr>
      <w:rFonts w:ascii="宋体" w:eastAsia="宋体"/>
      <w:b/>
      <w:sz w:val="24"/>
      <w:u w:val="single"/>
      <w:lang w:val="en-US" w:eastAsia="zh-CN" w:bidi="ar-SA"/>
    </w:rPr>
  </w:style>
  <w:style w:type="character" w:customStyle="1" w:styleId="211">
    <w:name w:val="正文缩进 Char"/>
    <w:qFormat/>
    <w:uiPriority w:val="0"/>
    <w:rPr>
      <w:rFonts w:ascii="宋体" w:eastAsia="宋体"/>
      <w:kern w:val="2"/>
      <w:sz w:val="24"/>
      <w:szCs w:val="24"/>
      <w:lang w:val="en-US" w:eastAsia="zh-CN" w:bidi="ar-SA"/>
    </w:rPr>
  </w:style>
  <w:style w:type="character" w:customStyle="1" w:styleId="212">
    <w:name w:val="Char Char111"/>
    <w:qFormat/>
    <w:uiPriority w:val="0"/>
    <w:rPr>
      <w:rFonts w:ascii="宋体" w:eastAsia="宋体"/>
      <w:b/>
      <w:sz w:val="24"/>
      <w:u w:val="single"/>
      <w:lang w:val="en-US" w:eastAsia="zh-CN" w:bidi="ar-SA"/>
    </w:rPr>
  </w:style>
  <w:style w:type="character" w:customStyle="1" w:styleId="213">
    <w:name w:val="正文文本缩进 Char"/>
    <w:qFormat/>
    <w:uiPriority w:val="0"/>
    <w:rPr>
      <w:rFonts w:eastAsia="宋体"/>
      <w:kern w:val="2"/>
      <w:sz w:val="24"/>
      <w:szCs w:val="24"/>
      <w:lang w:val="en-US" w:eastAsia="zh-CN" w:bidi="ar-SA"/>
    </w:rPr>
  </w:style>
  <w:style w:type="character" w:customStyle="1" w:styleId="214">
    <w:name w:val="列出段落 Char"/>
    <w:qFormat/>
    <w:uiPriority w:val="0"/>
    <w:rPr>
      <w:rFonts w:ascii="Calibri" w:hAnsi="Calibri" w:eastAsia="宋体"/>
      <w:kern w:val="2"/>
      <w:sz w:val="21"/>
      <w:szCs w:val="22"/>
      <w:lang w:val="en-US" w:eastAsia="zh-CN" w:bidi="ar-SA"/>
    </w:rPr>
  </w:style>
  <w:style w:type="character" w:customStyle="1" w:styleId="215">
    <w:name w:val="页眉 Char"/>
    <w:qFormat/>
    <w:uiPriority w:val="0"/>
    <w:rPr>
      <w:rFonts w:eastAsia="宋体"/>
      <w:kern w:val="2"/>
      <w:sz w:val="18"/>
      <w:szCs w:val="18"/>
      <w:lang w:val="en-US" w:eastAsia="zh-CN" w:bidi="ar-SA"/>
    </w:rPr>
  </w:style>
  <w:style w:type="character" w:customStyle="1" w:styleId="216">
    <w:name w:val="标题 2 Char"/>
    <w:qFormat/>
    <w:uiPriority w:val="0"/>
    <w:rPr>
      <w:rFonts w:ascii="Arial" w:hAnsi="Arial" w:eastAsia="黑体"/>
      <w:b/>
      <w:sz w:val="30"/>
      <w:lang w:val="en-US" w:eastAsia="zh-CN" w:bidi="ar-SA"/>
    </w:rPr>
  </w:style>
  <w:style w:type="paragraph" w:customStyle="1" w:styleId="217">
    <w:name w:val="字元 字元2"/>
    <w:basedOn w:val="1"/>
    <w:qFormat/>
    <w:uiPriority w:val="0"/>
    <w:rPr>
      <w:rFonts w:ascii="Tahoma" w:hAnsi="Tahoma"/>
      <w:sz w:val="24"/>
      <w:szCs w:val="20"/>
    </w:rPr>
  </w:style>
  <w:style w:type="paragraph" w:customStyle="1" w:styleId="218">
    <w:name w:val="Char3 Char Char Char2"/>
    <w:basedOn w:val="1"/>
    <w:qFormat/>
    <w:uiPriority w:val="0"/>
    <w:rPr>
      <w:rFonts w:ascii="Tahoma" w:hAnsi="Tahoma"/>
      <w:sz w:val="24"/>
      <w:szCs w:val="20"/>
    </w:rPr>
  </w:style>
  <w:style w:type="paragraph" w:customStyle="1" w:styleId="21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0">
    <w:name w:val="Char3"/>
    <w:basedOn w:val="1"/>
    <w:qFormat/>
    <w:uiPriority w:val="0"/>
    <w:pPr>
      <w:tabs>
        <w:tab w:val="left" w:pos="360"/>
      </w:tabs>
    </w:pPr>
    <w:rPr>
      <w:sz w:val="24"/>
    </w:rPr>
  </w:style>
  <w:style w:type="paragraph" w:customStyle="1" w:styleId="22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3">
    <w:name w:val="列出段落2"/>
    <w:basedOn w:val="1"/>
    <w:qFormat/>
    <w:uiPriority w:val="0"/>
    <w:pPr>
      <w:ind w:firstLine="420" w:firstLineChars="200"/>
    </w:pPr>
    <w:rPr>
      <w:rFonts w:ascii="Calibri" w:hAnsi="Calibri"/>
      <w:szCs w:val="22"/>
    </w:rPr>
  </w:style>
  <w:style w:type="paragraph" w:customStyle="1" w:styleId="224">
    <w:name w:val="Char Char Char1 Char2"/>
    <w:basedOn w:val="1"/>
    <w:qFormat/>
    <w:uiPriority w:val="0"/>
    <w:rPr>
      <w:rFonts w:ascii="Tahoma" w:hAnsi="Tahoma"/>
      <w:sz w:val="24"/>
      <w:szCs w:val="20"/>
    </w:rPr>
  </w:style>
  <w:style w:type="paragraph" w:customStyle="1" w:styleId="225">
    <w:name w:val="Char Char Char2"/>
    <w:basedOn w:val="1"/>
    <w:qFormat/>
    <w:uiPriority w:val="0"/>
    <w:rPr>
      <w:rFonts w:ascii="Tahoma" w:hAnsi="Tahoma"/>
      <w:sz w:val="24"/>
      <w:szCs w:val="20"/>
    </w:rPr>
  </w:style>
  <w:style w:type="paragraph" w:customStyle="1" w:styleId="22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8">
    <w:name w:val="修订1"/>
    <w:qFormat/>
    <w:uiPriority w:val="0"/>
    <w:rPr>
      <w:rFonts w:ascii="Times New Roman" w:hAnsi="Times New Roman" w:eastAsia="宋体" w:cs="Times New Roman"/>
      <w:kern w:val="2"/>
      <w:sz w:val="21"/>
      <w:szCs w:val="24"/>
      <w:lang w:val="en-US" w:eastAsia="zh-CN" w:bidi="ar-SA"/>
    </w:rPr>
  </w:style>
  <w:style w:type="paragraph" w:customStyle="1" w:styleId="229">
    <w:name w:val="Char22"/>
    <w:basedOn w:val="1"/>
    <w:qFormat/>
    <w:uiPriority w:val="0"/>
    <w:rPr>
      <w:rFonts w:ascii="Tahoma" w:hAnsi="Tahoma"/>
      <w:sz w:val="24"/>
      <w:szCs w:val="20"/>
    </w:rPr>
  </w:style>
  <w:style w:type="paragraph" w:customStyle="1" w:styleId="230">
    <w:name w:val="Char Char Char Char Char Char Char Char Char Char2"/>
    <w:basedOn w:val="1"/>
    <w:qFormat/>
    <w:uiPriority w:val="0"/>
    <w:rPr>
      <w:rFonts w:ascii="宋体" w:hAnsi="宋体" w:cs="Courier New"/>
      <w:sz w:val="32"/>
      <w:szCs w:val="32"/>
    </w:rPr>
  </w:style>
  <w:style w:type="paragraph" w:customStyle="1" w:styleId="231">
    <w:name w:val="Char2 Char Char Char Char Char Char1"/>
    <w:basedOn w:val="1"/>
    <w:qFormat/>
    <w:uiPriority w:val="0"/>
    <w:pPr>
      <w:widowControl/>
      <w:spacing w:line="400" w:lineRule="exact"/>
      <w:jc w:val="center"/>
    </w:pPr>
  </w:style>
  <w:style w:type="character" w:customStyle="1" w:styleId="232">
    <w:name w:val="页脚 Char"/>
    <w:qFormat/>
    <w:uiPriority w:val="0"/>
    <w:rPr>
      <w:rFonts w:ascii="宋体" w:eastAsia="宋体"/>
      <w:sz w:val="18"/>
      <w:lang w:val="en-US" w:eastAsia="zh-CN" w:bidi="ar-SA"/>
    </w:rPr>
  </w:style>
  <w:style w:type="paragraph" w:customStyle="1" w:styleId="233">
    <w:name w:val="Char Char41"/>
    <w:basedOn w:val="1"/>
    <w:qFormat/>
    <w:uiPriority w:val="0"/>
    <w:pPr>
      <w:widowControl/>
      <w:spacing w:line="400" w:lineRule="exact"/>
      <w:jc w:val="center"/>
    </w:pPr>
  </w:style>
  <w:style w:type="character" w:customStyle="1" w:styleId="234">
    <w:name w:val="批注文字 Char"/>
    <w:qFormat/>
    <w:uiPriority w:val="99"/>
    <w:rPr>
      <w:kern w:val="2"/>
      <w:sz w:val="21"/>
      <w:szCs w:val="24"/>
    </w:rPr>
  </w:style>
  <w:style w:type="character" w:customStyle="1" w:styleId="235">
    <w:name w:val="标题 Char"/>
    <w:qFormat/>
    <w:uiPriority w:val="0"/>
    <w:rPr>
      <w:b/>
      <w:kern w:val="2"/>
      <w:sz w:val="32"/>
    </w:rPr>
  </w:style>
  <w:style w:type="character" w:customStyle="1" w:styleId="236">
    <w:name w:val="标题 1 字符"/>
    <w:basedOn w:val="52"/>
    <w:link w:val="4"/>
    <w:qFormat/>
    <w:uiPriority w:val="99"/>
    <w:rPr>
      <w:rFonts w:ascii="宋体"/>
      <w:b/>
      <w:kern w:val="44"/>
      <w:sz w:val="32"/>
    </w:rPr>
  </w:style>
  <w:style w:type="character" w:customStyle="1" w:styleId="237">
    <w:name w:val="标题 4 字符"/>
    <w:basedOn w:val="52"/>
    <w:link w:val="7"/>
    <w:qFormat/>
    <w:uiPriority w:val="99"/>
    <w:rPr>
      <w:rFonts w:ascii="Arial" w:hAnsi="Arial" w:eastAsia="黑体"/>
      <w:b/>
      <w:sz w:val="28"/>
    </w:rPr>
  </w:style>
  <w:style w:type="character" w:customStyle="1" w:styleId="238">
    <w:name w:val="标题 5 字符"/>
    <w:basedOn w:val="52"/>
    <w:link w:val="8"/>
    <w:qFormat/>
    <w:uiPriority w:val="99"/>
    <w:rPr>
      <w:b/>
      <w:sz w:val="28"/>
    </w:rPr>
  </w:style>
  <w:style w:type="character" w:customStyle="1" w:styleId="239">
    <w:name w:val="标题 6 字符"/>
    <w:basedOn w:val="52"/>
    <w:link w:val="9"/>
    <w:qFormat/>
    <w:uiPriority w:val="99"/>
    <w:rPr>
      <w:rFonts w:ascii="Arial" w:hAnsi="Arial" w:eastAsia="黑体"/>
      <w:b/>
      <w:sz w:val="24"/>
    </w:rPr>
  </w:style>
  <w:style w:type="character" w:customStyle="1" w:styleId="240">
    <w:name w:val="标题 7 字符"/>
    <w:basedOn w:val="52"/>
    <w:link w:val="10"/>
    <w:qFormat/>
    <w:uiPriority w:val="99"/>
    <w:rPr>
      <w:b/>
      <w:sz w:val="24"/>
    </w:rPr>
  </w:style>
  <w:style w:type="character" w:customStyle="1" w:styleId="241">
    <w:name w:val="标题 8 字符"/>
    <w:basedOn w:val="52"/>
    <w:link w:val="11"/>
    <w:qFormat/>
    <w:uiPriority w:val="99"/>
    <w:rPr>
      <w:rFonts w:ascii="Arial" w:hAnsi="Arial" w:eastAsia="黑体"/>
      <w:sz w:val="24"/>
    </w:rPr>
  </w:style>
  <w:style w:type="character" w:customStyle="1" w:styleId="242">
    <w:name w:val="标题 9 字符"/>
    <w:basedOn w:val="52"/>
    <w:link w:val="12"/>
    <w:qFormat/>
    <w:uiPriority w:val="99"/>
    <w:rPr>
      <w:rFonts w:ascii="Arial" w:hAnsi="Arial" w:eastAsia="黑体"/>
      <w:sz w:val="21"/>
    </w:rPr>
  </w:style>
  <w:style w:type="character" w:customStyle="1" w:styleId="243">
    <w:name w:val="文档结构图 字符"/>
    <w:basedOn w:val="52"/>
    <w:link w:val="17"/>
    <w:qFormat/>
    <w:uiPriority w:val="99"/>
    <w:rPr>
      <w:kern w:val="2"/>
      <w:sz w:val="21"/>
      <w:szCs w:val="24"/>
      <w:shd w:val="clear" w:color="auto" w:fill="000080"/>
    </w:rPr>
  </w:style>
  <w:style w:type="character" w:customStyle="1" w:styleId="244">
    <w:name w:val="正文文本 3 字符"/>
    <w:basedOn w:val="52"/>
    <w:link w:val="20"/>
    <w:qFormat/>
    <w:uiPriority w:val="99"/>
    <w:rPr>
      <w:kern w:val="2"/>
      <w:sz w:val="16"/>
      <w:szCs w:val="16"/>
    </w:rPr>
  </w:style>
  <w:style w:type="character" w:customStyle="1" w:styleId="245">
    <w:name w:val="正文文本 字符"/>
    <w:basedOn w:val="52"/>
    <w:link w:val="3"/>
    <w:qFormat/>
    <w:uiPriority w:val="99"/>
    <w:rPr>
      <w:rFonts w:ascii="宋体" w:hAnsi="宋体"/>
      <w:kern w:val="2"/>
      <w:sz w:val="24"/>
      <w:szCs w:val="24"/>
    </w:rPr>
  </w:style>
  <w:style w:type="character" w:customStyle="1" w:styleId="246">
    <w:name w:val="日期 字符"/>
    <w:basedOn w:val="52"/>
    <w:link w:val="28"/>
    <w:qFormat/>
    <w:uiPriority w:val="99"/>
    <w:rPr>
      <w:rFonts w:ascii="仿宋_GB2312" w:hAnsi="宋体" w:eastAsia="仿宋_GB2312"/>
      <w:color w:val="000000"/>
      <w:kern w:val="2"/>
      <w:sz w:val="24"/>
      <w:szCs w:val="24"/>
    </w:rPr>
  </w:style>
  <w:style w:type="character" w:customStyle="1" w:styleId="247">
    <w:name w:val="正文文本缩进 2 字符"/>
    <w:basedOn w:val="52"/>
    <w:link w:val="29"/>
    <w:qFormat/>
    <w:uiPriority w:val="99"/>
    <w:rPr>
      <w:rFonts w:ascii="仿宋_GB2312" w:eastAsia="仿宋_GB2312"/>
      <w:kern w:val="2"/>
      <w:sz w:val="24"/>
      <w:szCs w:val="24"/>
    </w:rPr>
  </w:style>
  <w:style w:type="character" w:customStyle="1" w:styleId="248">
    <w:name w:val="批注框文本 字符"/>
    <w:basedOn w:val="52"/>
    <w:link w:val="30"/>
    <w:qFormat/>
    <w:uiPriority w:val="0"/>
    <w:rPr>
      <w:kern w:val="2"/>
      <w:sz w:val="18"/>
      <w:szCs w:val="18"/>
    </w:rPr>
  </w:style>
  <w:style w:type="character" w:customStyle="1" w:styleId="249">
    <w:name w:val="正文文本缩进 3 字符"/>
    <w:basedOn w:val="52"/>
    <w:link w:val="37"/>
    <w:qFormat/>
    <w:uiPriority w:val="99"/>
    <w:rPr>
      <w:rFonts w:ascii="宋体"/>
      <w:sz w:val="24"/>
    </w:rPr>
  </w:style>
  <w:style w:type="character" w:customStyle="1" w:styleId="250">
    <w:name w:val="HTML 预设格式 字符"/>
    <w:basedOn w:val="52"/>
    <w:link w:val="43"/>
    <w:qFormat/>
    <w:uiPriority w:val="0"/>
    <w:rPr>
      <w:rFonts w:ascii="宋体" w:hAnsi="宋体" w:cs="宋体"/>
      <w:sz w:val="24"/>
      <w:szCs w:val="24"/>
    </w:rPr>
  </w:style>
  <w:style w:type="character" w:customStyle="1" w:styleId="251">
    <w:name w:val="批注主题 字符"/>
    <w:basedOn w:val="201"/>
    <w:link w:val="46"/>
    <w:qFormat/>
    <w:uiPriority w:val="99"/>
    <w:rPr>
      <w:rFonts w:ascii="Times New Roman" w:hAnsi="Times New Roman" w:eastAsia="宋体" w:cs="Times New Roman"/>
      <w:b/>
      <w:bCs/>
      <w:kern w:val="2"/>
      <w:sz w:val="21"/>
      <w:szCs w:val="24"/>
      <w:lang w:val="en-US" w:eastAsia="zh-CN" w:bidi="ar-SA"/>
    </w:rPr>
  </w:style>
  <w:style w:type="character" w:customStyle="1" w:styleId="252">
    <w:name w:val="正文文本首行缩进 2 字符"/>
    <w:basedOn w:val="74"/>
    <w:link w:val="48"/>
    <w:qFormat/>
    <w:uiPriority w:val="0"/>
    <w:rPr>
      <w:rFonts w:eastAsia="宋体"/>
      <w:kern w:val="2"/>
      <w:sz w:val="24"/>
      <w:szCs w:val="24"/>
      <w:lang w:val="en-US" w:eastAsia="zh-CN" w:bidi="ar-SA"/>
    </w:rPr>
  </w:style>
  <w:style w:type="paragraph" w:customStyle="1" w:styleId="253">
    <w:name w:val="图例"/>
    <w:basedOn w:val="1"/>
    <w:qFormat/>
    <w:uiPriority w:val="0"/>
    <w:pPr>
      <w:spacing w:before="120" w:after="120" w:line="360" w:lineRule="auto"/>
      <w:jc w:val="center"/>
    </w:pPr>
    <w:rPr>
      <w:rFonts w:eastAsia="仿宋_GB2312"/>
      <w:b/>
      <w:sz w:val="24"/>
      <w:szCs w:val="20"/>
    </w:rPr>
  </w:style>
  <w:style w:type="paragraph" w:customStyle="1" w:styleId="254">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5">
    <w:name w:val="Table Normal_0"/>
    <w:semiHidden/>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56">
    <w:name w:val="A-正文"/>
    <w:basedOn w:val="1"/>
    <w:qFormat/>
    <w:uiPriority w:val="0"/>
    <w:pPr>
      <w:spacing w:line="600" w:lineRule="exact"/>
      <w:ind w:firstLine="560" w:firstLineChars="200"/>
    </w:pPr>
    <w:rPr>
      <w:rFonts w:eastAsia="仿宋_GB2312"/>
      <w:sz w:val="28"/>
      <w:szCs w:val="28"/>
    </w:rPr>
  </w:style>
  <w:style w:type="character" w:customStyle="1" w:styleId="257">
    <w:name w:val="NormalCharacter"/>
    <w:qFormat/>
    <w:uiPriority w:val="0"/>
  </w:style>
  <w:style w:type="paragraph" w:customStyle="1" w:styleId="258">
    <w:name w:val="Body Text Indent 21"/>
    <w:basedOn w:val="1"/>
    <w:qFormat/>
    <w:uiPriority w:val="0"/>
    <w:pPr>
      <w:spacing w:after="120" w:line="480" w:lineRule="auto"/>
      <w:ind w:left="420" w:leftChars="200"/>
    </w:pPr>
    <w:rPr>
      <w:szCs w:val="21"/>
    </w:rPr>
  </w:style>
  <w:style w:type="table" w:customStyle="1" w:styleId="259">
    <w:name w:val="Table Normal"/>
    <w:unhideWhenUsed/>
    <w:qFormat/>
    <w:uiPriority w:val="0"/>
    <w:tblPr>
      <w:tblCellMar>
        <w:top w:w="0" w:type="dxa"/>
        <w:left w:w="0" w:type="dxa"/>
        <w:bottom w:w="0" w:type="dxa"/>
        <w:right w:w="0" w:type="dxa"/>
      </w:tblCellMar>
    </w:tblPr>
  </w:style>
  <w:style w:type="paragraph" w:customStyle="1" w:styleId="260">
    <w:name w:val="Table Text"/>
    <w:basedOn w:val="1"/>
    <w:semiHidden/>
    <w:qFormat/>
    <w:uiPriority w:val="0"/>
    <w:rPr>
      <w:rFonts w:ascii="仿宋" w:hAnsi="仿宋" w:eastAsia="仿宋" w:cs="仿宋"/>
      <w:sz w:val="28"/>
      <w:szCs w:val="28"/>
      <w:lang w:eastAsia="en-US"/>
    </w:rPr>
  </w:style>
  <w:style w:type="paragraph" w:customStyle="1" w:styleId="261">
    <w:name w:val="列表段落11"/>
    <w:basedOn w:val="1"/>
    <w:qFormat/>
    <w:uiPriority w:val="34"/>
    <w:pPr>
      <w:ind w:firstLine="420" w:firstLineChars="200"/>
    </w:pPr>
    <w:rPr>
      <w:rFonts w:ascii="Calibri" w:hAnsi="Calibri"/>
      <w:szCs w:val="22"/>
    </w:rPr>
  </w:style>
  <w:style w:type="paragraph" w:customStyle="1" w:styleId="262">
    <w:name w:val="BodyText1I2"/>
    <w:basedOn w:val="263"/>
    <w:next w:val="1"/>
    <w:qFormat/>
    <w:uiPriority w:val="0"/>
    <w:pPr>
      <w:tabs>
        <w:tab w:val="left" w:pos="1117"/>
      </w:tabs>
      <w:ind w:firstLine="420"/>
    </w:pPr>
  </w:style>
  <w:style w:type="paragraph" w:customStyle="1" w:styleId="263">
    <w:name w:val="BodyTextIndent"/>
    <w:basedOn w:val="1"/>
    <w:qFormat/>
    <w:uiPriority w:val="0"/>
    <w:pPr>
      <w:tabs>
        <w:tab w:val="left" w:pos="1117"/>
      </w:tabs>
      <w:spacing w:after="120"/>
      <w:ind w:left="420" w:leftChars="200" w:firstLine="560"/>
      <w:textAlignment w:val="baseline"/>
    </w:pPr>
  </w:style>
  <w:style w:type="character" w:customStyle="1" w:styleId="264">
    <w:name w:val="正文文本 2 字符"/>
    <w:basedOn w:val="52"/>
    <w:link w:val="42"/>
    <w:qFormat/>
    <w:uiPriority w:val="99"/>
    <w:rPr>
      <w:rFonts w:ascii="Times New Roman" w:hAnsi="Times New Roman" w:eastAsia="黑体" w:cs="Times New Roman"/>
      <w:bCs/>
      <w:sz w:val="72"/>
      <w:szCs w:val="24"/>
    </w:rPr>
  </w:style>
  <w:style w:type="character" w:customStyle="1" w:styleId="265">
    <w:name w:val="Unresolved Mention"/>
    <w:unhideWhenUsed/>
    <w:qFormat/>
    <w:uiPriority w:val="99"/>
    <w:rPr>
      <w:color w:val="605E5C"/>
      <w:shd w:val="clear" w:color="auto" w:fill="E1DFDD"/>
    </w:rPr>
  </w:style>
  <w:style w:type="character" w:customStyle="1" w:styleId="266">
    <w:name w:val="标题 2 Char1"/>
    <w:qFormat/>
    <w:uiPriority w:val="99"/>
    <w:rPr>
      <w:rFonts w:ascii="Arial" w:hAnsi="Arial" w:eastAsia="黑体"/>
      <w:b/>
      <w:bCs/>
      <w:kern w:val="2"/>
      <w:sz w:val="32"/>
      <w:szCs w:val="32"/>
      <w:lang w:val="en-US" w:eastAsia="zh-CN" w:bidi="ar-SA"/>
    </w:rPr>
  </w:style>
  <w:style w:type="character" w:customStyle="1" w:styleId="267">
    <w:name w:val="样式 粉红"/>
    <w:qFormat/>
    <w:uiPriority w:val="99"/>
    <w:rPr>
      <w:color w:val="auto"/>
      <w:u w:val="none"/>
    </w:rPr>
  </w:style>
  <w:style w:type="character" w:customStyle="1" w:styleId="268">
    <w:name w:val="Char111 Char"/>
    <w:link w:val="269"/>
    <w:qFormat/>
    <w:uiPriority w:val="99"/>
    <w:rPr>
      <w:rFonts w:ascii="Tahoma" w:hAnsi="Tahoma"/>
      <w:sz w:val="24"/>
    </w:rPr>
  </w:style>
  <w:style w:type="paragraph" w:customStyle="1" w:styleId="269">
    <w:name w:val="Char111"/>
    <w:basedOn w:val="1"/>
    <w:link w:val="268"/>
    <w:qFormat/>
    <w:uiPriority w:val="99"/>
    <w:rPr>
      <w:rFonts w:ascii="Tahoma" w:hAnsi="Tahoma" w:eastAsiaTheme="minorEastAsia" w:cstheme="minorBidi"/>
      <w:kern w:val="0"/>
      <w:sz w:val="24"/>
      <w:szCs w:val="20"/>
    </w:rPr>
  </w:style>
  <w:style w:type="character" w:customStyle="1" w:styleId="270">
    <w:name w:val="Char Char"/>
    <w:qFormat/>
    <w:uiPriority w:val="0"/>
    <w:rPr>
      <w:rFonts w:ascii="Arial" w:hAnsi="Arial" w:eastAsia="黑体"/>
      <w:b/>
      <w:bCs/>
      <w:kern w:val="2"/>
      <w:sz w:val="32"/>
      <w:szCs w:val="32"/>
      <w:lang w:val="en-US" w:eastAsia="zh-CN" w:bidi="ar-SA"/>
    </w:rPr>
  </w:style>
  <w:style w:type="character" w:customStyle="1" w:styleId="271">
    <w:name w:val="font161"/>
    <w:qFormat/>
    <w:uiPriority w:val="99"/>
    <w:rPr>
      <w:b/>
      <w:bCs/>
      <w:sz w:val="32"/>
      <w:szCs w:val="32"/>
    </w:rPr>
  </w:style>
  <w:style w:type="character" w:customStyle="1" w:styleId="272">
    <w:name w:val="正文文本 Char1"/>
    <w:semiHidden/>
    <w:qFormat/>
    <w:uiPriority w:val="0"/>
    <w:rPr>
      <w:rFonts w:ascii="Times New Roman" w:hAnsi="Times New Roman" w:eastAsia="宋体" w:cs="Times New Roman"/>
      <w:szCs w:val="24"/>
    </w:rPr>
  </w:style>
  <w:style w:type="character" w:customStyle="1" w:styleId="273">
    <w:name w:val="样式 标题 2 + Times New Roman 四号 非加粗 段前: 5 磅 段后: 0 磅 行距: 固定值 20... Char"/>
    <w:link w:val="274"/>
    <w:qFormat/>
    <w:uiPriority w:val="99"/>
    <w:rPr>
      <w:rFonts w:ascii="宋体" w:hAnsi="宋体" w:eastAsia="宋体" w:cs="宋体"/>
      <w:bCs/>
      <w:sz w:val="28"/>
    </w:rPr>
  </w:style>
  <w:style w:type="paragraph" w:customStyle="1" w:styleId="274">
    <w:name w:val="样式 标题 2 + Times New Roman 四号 非加粗 段前: 5 磅 段后: 0 磅 行距: 固定值 20..."/>
    <w:basedOn w:val="5"/>
    <w:link w:val="273"/>
    <w:qFormat/>
    <w:uiPriority w:val="99"/>
    <w:pPr>
      <w:keepNext w:val="0"/>
      <w:keepLines w:val="0"/>
      <w:autoSpaceDE/>
      <w:autoSpaceDN/>
      <w:adjustRightInd/>
      <w:spacing w:before="50" w:beforeLines="50" w:after="50" w:afterLines="50" w:line="360" w:lineRule="auto"/>
      <w:jc w:val="both"/>
    </w:pPr>
    <w:rPr>
      <w:rFonts w:ascii="宋体" w:hAnsi="宋体" w:eastAsia="宋体" w:cs="宋体"/>
      <w:b w:val="0"/>
      <w:bCs/>
      <w:sz w:val="28"/>
    </w:rPr>
  </w:style>
  <w:style w:type="character" w:customStyle="1" w:styleId="275">
    <w:name w:val="样式 标题 3 + (中文) 黑体 小四 非加粗 段前: 7.8 磅 段后: 0 磅 行距: 固定值 20 磅 Char"/>
    <w:link w:val="276"/>
    <w:qFormat/>
    <w:uiPriority w:val="0"/>
    <w:rPr>
      <w:rFonts w:ascii="宋体" w:hAnsi="宋体" w:eastAsia="宋体"/>
      <w:bCs/>
      <w:sz w:val="24"/>
    </w:rPr>
  </w:style>
  <w:style w:type="paragraph" w:customStyle="1" w:styleId="276">
    <w:name w:val="样式 标题 3 + (中文) 黑体 小四 非加粗 段前: 7.8 磅 段后: 0 磅 行距: 固定值 20 磅"/>
    <w:basedOn w:val="6"/>
    <w:link w:val="275"/>
    <w:qFormat/>
    <w:uiPriority w:val="0"/>
    <w:pPr>
      <w:autoSpaceDE/>
      <w:autoSpaceDN/>
      <w:adjustRightInd/>
      <w:spacing w:before="50" w:beforeLines="50" w:after="50" w:afterLines="50" w:line="360" w:lineRule="auto"/>
      <w:jc w:val="both"/>
    </w:pPr>
    <w:rPr>
      <w:rFonts w:hAnsi="宋体" w:cstheme="minorBidi"/>
      <w:b w:val="0"/>
      <w:bCs/>
      <w:u w:val="none"/>
    </w:rPr>
  </w:style>
  <w:style w:type="paragraph" w:customStyle="1" w:styleId="277">
    <w:name w:val="Char Char Char Char11"/>
    <w:basedOn w:val="1"/>
    <w:qFormat/>
    <w:uiPriority w:val="99"/>
    <w:pPr>
      <w:widowControl/>
      <w:spacing w:after="160" w:line="240" w:lineRule="exact"/>
      <w:jc w:val="left"/>
    </w:pPr>
    <w:rPr>
      <w:szCs w:val="20"/>
    </w:rPr>
  </w:style>
  <w:style w:type="paragraph" w:customStyle="1" w:styleId="278">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279">
    <w:name w:val="表格"/>
    <w:basedOn w:val="1"/>
    <w:qFormat/>
    <w:uiPriority w:val="99"/>
    <w:pPr>
      <w:jc w:val="center"/>
      <w:textAlignment w:val="center"/>
    </w:pPr>
    <w:rPr>
      <w:rFonts w:ascii="华文细黑" w:hAnsi="华文细黑"/>
      <w:kern w:val="0"/>
      <w:szCs w:val="20"/>
    </w:rPr>
  </w:style>
  <w:style w:type="paragraph" w:customStyle="1" w:styleId="28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2"/>
    <w:basedOn w:val="1"/>
    <w:next w:val="21"/>
    <w:qFormat/>
    <w:uiPriority w:val="99"/>
    <w:pPr>
      <w:ind w:left="432"/>
    </w:pPr>
    <w:rPr>
      <w:szCs w:val="20"/>
    </w:rPr>
  </w:style>
  <w:style w:type="paragraph" w:customStyle="1" w:styleId="282">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83">
    <w:name w:val="3"/>
    <w:basedOn w:val="1"/>
    <w:next w:val="20"/>
    <w:qFormat/>
    <w:uiPriority w:val="99"/>
    <w:rPr>
      <w:rFonts w:ascii="宋体"/>
      <w:sz w:val="24"/>
      <w:szCs w:val="20"/>
    </w:rPr>
  </w:style>
  <w:style w:type="paragraph" w:styleId="284">
    <w:name w:val="List Paragraph"/>
    <w:basedOn w:val="1"/>
    <w:qFormat/>
    <w:uiPriority w:val="99"/>
    <w:pPr>
      <w:ind w:firstLine="420" w:firstLineChars="200"/>
    </w:pPr>
  </w:style>
  <w:style w:type="paragraph" w:customStyle="1" w:styleId="285">
    <w:name w:val="Char Char Char Char1"/>
    <w:basedOn w:val="1"/>
    <w:qFormat/>
    <w:uiPriority w:val="99"/>
    <w:pPr>
      <w:widowControl/>
      <w:spacing w:after="160" w:line="240" w:lineRule="exact"/>
      <w:jc w:val="left"/>
    </w:pPr>
    <w:rPr>
      <w:szCs w:val="20"/>
    </w:rPr>
  </w:style>
  <w:style w:type="paragraph" w:customStyle="1" w:styleId="286">
    <w:name w:val="样式 标题 1 + 黑体 三号 非加粗 居中 段前: 6 磅 段后: 6 磅 行距: 固定值 20 磅"/>
    <w:basedOn w:val="4"/>
    <w:qFormat/>
    <w:uiPriority w:val="99"/>
    <w:pPr>
      <w:autoSpaceDE/>
      <w:autoSpaceDN/>
      <w:adjustRightInd/>
      <w:spacing w:before="120" w:line="400" w:lineRule="exact"/>
    </w:pPr>
    <w:rPr>
      <w:rFonts w:ascii="黑体" w:hAnsi="黑体" w:eastAsia="黑体" w:cs="宋体"/>
      <w:b w:val="0"/>
    </w:rPr>
  </w:style>
  <w:style w:type="paragraph" w:customStyle="1" w:styleId="287">
    <w:name w:val="样式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TOC Heading"/>
    <w:basedOn w:val="4"/>
    <w:next w:val="1"/>
    <w:qFormat/>
    <w:uiPriority w:val="9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290">
    <w:name w:val="p17"/>
    <w:basedOn w:val="1"/>
    <w:qFormat/>
    <w:uiPriority w:val="99"/>
    <w:pPr>
      <w:widowControl/>
    </w:pPr>
    <w:rPr>
      <w:kern w:val="0"/>
      <w:szCs w:val="21"/>
    </w:rPr>
  </w:style>
  <w:style w:type="paragraph" w:customStyle="1" w:styleId="291">
    <w:name w:val="Char Char Char Char"/>
    <w:basedOn w:val="1"/>
    <w:qFormat/>
    <w:uiPriority w:val="0"/>
    <w:pPr>
      <w:widowControl/>
      <w:spacing w:after="160" w:line="240" w:lineRule="exact"/>
      <w:jc w:val="left"/>
    </w:pPr>
    <w:rPr>
      <w:szCs w:val="20"/>
    </w:rPr>
  </w:style>
  <w:style w:type="paragraph" w:customStyle="1" w:styleId="292">
    <w:name w:val="XW正文"/>
    <w:basedOn w:val="21"/>
    <w:qFormat/>
    <w:uiPriority w:val="99"/>
    <w:pPr>
      <w:adjustRightInd w:val="0"/>
      <w:snapToGrid w:val="0"/>
      <w:spacing w:line="300" w:lineRule="auto"/>
      <w:ind w:firstLine="520" w:firstLineChars="200"/>
      <w:jc w:val="left"/>
    </w:pPr>
    <w:rPr>
      <w:kern w:val="0"/>
      <w:sz w:val="20"/>
    </w:rPr>
  </w:style>
  <w:style w:type="paragraph" w:customStyle="1" w:styleId="293">
    <w:name w:val="Char12"/>
    <w:basedOn w:val="1"/>
    <w:qFormat/>
    <w:uiPriority w:val="99"/>
    <w:rPr>
      <w:rFonts w:ascii="Tahoma" w:hAnsi="Tahoma"/>
      <w:sz w:val="24"/>
      <w:szCs w:val="20"/>
    </w:rPr>
  </w:style>
  <w:style w:type="paragraph" w:customStyle="1" w:styleId="294">
    <w:name w:val="Char11"/>
    <w:basedOn w:val="1"/>
    <w:qFormat/>
    <w:uiPriority w:val="99"/>
    <w:rPr>
      <w:rFonts w:ascii="Tahoma" w:hAnsi="Tahoma"/>
      <w:sz w:val="24"/>
      <w:szCs w:val="20"/>
    </w:rPr>
  </w:style>
  <w:style w:type="paragraph" w:customStyle="1" w:styleId="295">
    <w:name w:val="Char Char Char Char2"/>
    <w:basedOn w:val="1"/>
    <w:qFormat/>
    <w:uiPriority w:val="99"/>
    <w:pPr>
      <w:widowControl/>
      <w:spacing w:after="160" w:line="240" w:lineRule="exact"/>
      <w:jc w:val="left"/>
    </w:pPr>
    <w:rPr>
      <w:szCs w:val="20"/>
    </w:rPr>
  </w:style>
  <w:style w:type="paragraph" w:customStyle="1" w:styleId="296">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7">
    <w:name w:val="金安桥正文"/>
    <w:basedOn w:val="21"/>
    <w:qFormat/>
    <w:uiPriority w:val="99"/>
    <w:pPr>
      <w:adjustRightInd w:val="0"/>
      <w:spacing w:line="300" w:lineRule="auto"/>
      <w:ind w:firstLine="200" w:firstLineChars="200"/>
      <w:jc w:val="left"/>
    </w:pPr>
    <w:rPr>
      <w:kern w:val="0"/>
      <w:szCs w:val="20"/>
    </w:rPr>
  </w:style>
  <w:style w:type="paragraph" w:customStyle="1" w:styleId="298">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9">
    <w:name w:val="批注文字 字符2"/>
    <w:semiHidden/>
    <w:qFormat/>
    <w:locked/>
    <w:uiPriority w:val="99"/>
    <w:rPr>
      <w:rFonts w:ascii="Times New Roman" w:hAnsi="Times New Roman" w:eastAsia="宋体" w:cs="Times New Roman"/>
      <w:sz w:val="24"/>
      <w:szCs w:val="24"/>
    </w:rPr>
  </w:style>
  <w:style w:type="paragraph" w:customStyle="1" w:styleId="300">
    <w:name w:val="p0"/>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01">
    <w:name w:val="标书正文"/>
    <w:basedOn w:val="1"/>
    <w:autoRedefine/>
    <w:qFormat/>
    <w:uiPriority w:val="0"/>
    <w:pPr>
      <w:spacing w:line="360" w:lineRule="auto"/>
      <w:ind w:firstLine="200" w:firstLineChars="200"/>
      <w:contextualSpacing/>
    </w:pPr>
    <w:rPr>
      <w:rFonts w:cs="宋体" w:asciiTheme="minorHAnsi" w:hAnsiTheme="minorHAnsi" w:eastAsiaTheme="minorEastAsia"/>
      <w:sz w:val="2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25108</Words>
  <Characters>26616</Characters>
  <Lines>627</Lines>
  <Paragraphs>176</Paragraphs>
  <TotalTime>1</TotalTime>
  <ScaleCrop>false</ScaleCrop>
  <LinksUpToDate>false</LinksUpToDate>
  <CharactersWithSpaces>27285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2023-06-08T06:39:00Z</dcterms:created>
  <dc:creator>Yin Hao</dc:creator>
  <cp:lastModifiedBy>WPS_1693193111</cp:lastModifiedBy>
  <cp:lastPrinted>2024-11-07T12:58:00Z</cp:lastPrinted>
  <dcterms:modified xsi:type="dcterms:W3CDTF">2025-06-06T06:18:14Z</dcterms:modified>
  <dc:title>政府采购示范文本（2023）</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1DC55865713F42B5B47E7E3E6F5AE7C9_13</vt:lpwstr>
  </property>
  <property fmtid="{D5CDD505-2E9C-101B-9397-08002B2CF9AE}" pid="3" name="KSOProductBuildVer">
    <vt:lpwstr>2052-12.1.0.21171</vt:lpwstr>
  </property>
  <property fmtid="{D5CDD505-2E9C-101B-9397-08002B2CF9AE}" pid="4" name="KSOTemplateDocerSaveRecord">
    <vt:lpwstr>eyJoZGlkIjoiNDA3NTcyYjA1NDgxNGEyYzYxNGZjOGRkNDkwNDQ2MjkiLCJ1c2VySWQiOiIxNTI0NzUwODYzIn0=</vt:lpwstr>
  </property>
</Properties>
</file>