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rPr>
          <w:rFonts w:hint="eastAsia" w:ascii="Times New Roman"/>
          <w:sz w:val="20"/>
          <w:lang w:eastAsia="zh-CN"/>
        </w:rPr>
      </w:pPr>
      <w:bookmarkStart w:id="0" w:name="OLE_LINK2"/>
    </w:p>
    <w:p>
      <w:pPr>
        <w:pStyle w:val="35"/>
        <w:rPr>
          <w:rFonts w:hint="eastAsia" w:ascii="Times New Roman"/>
          <w:sz w:val="20"/>
        </w:rPr>
      </w:pPr>
    </w:p>
    <w:p>
      <w:pPr>
        <w:pStyle w:val="35"/>
        <w:rPr>
          <w:rFonts w:hint="eastAsia" w:ascii="Times New Roman"/>
          <w:sz w:val="20"/>
        </w:rPr>
      </w:pPr>
    </w:p>
    <w:p>
      <w:pPr>
        <w:pStyle w:val="35"/>
        <w:rPr>
          <w:rFonts w:hint="eastAsia" w:ascii="Times New Roman"/>
          <w:sz w:val="20"/>
        </w:rPr>
      </w:pPr>
    </w:p>
    <w:p>
      <w:pPr>
        <w:pStyle w:val="35"/>
        <w:rPr>
          <w:rFonts w:hint="eastAsia" w:ascii="Times New Roman"/>
          <w:sz w:val="20"/>
        </w:rPr>
      </w:pPr>
    </w:p>
    <w:p>
      <w:pPr>
        <w:pStyle w:val="35"/>
        <w:rPr>
          <w:rFonts w:hint="eastAsia" w:ascii="Times New Roman"/>
          <w:sz w:val="20"/>
        </w:rPr>
      </w:pPr>
    </w:p>
    <w:p>
      <w:pPr>
        <w:pStyle w:val="35"/>
        <w:rPr>
          <w:rFonts w:hint="eastAsia" w:ascii="Times New Roman"/>
          <w:sz w:val="20"/>
        </w:rPr>
      </w:pPr>
    </w:p>
    <w:p>
      <w:pPr>
        <w:pStyle w:val="35"/>
        <w:spacing w:before="2"/>
        <w:rPr>
          <w:rFonts w:hint="eastAsia" w:ascii="Times New Roman"/>
          <w:sz w:val="26"/>
        </w:rPr>
      </w:pPr>
    </w:p>
    <w:p>
      <w:pPr>
        <w:spacing w:line="778" w:lineRule="exact"/>
        <w:ind w:right="3" w:hanging="3"/>
        <w:jc w:val="center"/>
        <w:rPr>
          <w:rFonts w:hint="eastAsia" w:ascii="宋体" w:hAnsi="宋体" w:eastAsia="宋体" w:cs="宋体"/>
          <w:spacing w:val="2"/>
          <w:sz w:val="60"/>
          <w:lang w:eastAsia="zh-CN"/>
        </w:rPr>
      </w:pPr>
      <w:r>
        <w:rPr>
          <w:rFonts w:hint="eastAsia" w:ascii="宋体" w:hAnsi="宋体" w:eastAsia="宋体" w:cs="宋体"/>
          <w:spacing w:val="2"/>
          <w:sz w:val="60"/>
          <w:lang w:eastAsia="zh-CN"/>
        </w:rPr>
        <w:t>顺义区舞彩浅山郊野公园一期建设工程运维项目</w:t>
      </w:r>
    </w:p>
    <w:p>
      <w:pPr>
        <w:pStyle w:val="2"/>
        <w:rPr>
          <w:rFonts w:hint="eastAsia" w:ascii="宋体" w:hAnsi="宋体" w:eastAsia="宋体" w:cs="宋体"/>
          <w:spacing w:val="2"/>
          <w:sz w:val="60"/>
          <w:lang w:eastAsia="zh-CN"/>
        </w:rPr>
      </w:pPr>
    </w:p>
    <w:p>
      <w:pPr>
        <w:rPr>
          <w:rFonts w:hint="eastAsia" w:ascii="宋体" w:hAnsi="宋体" w:eastAsia="宋体" w:cs="宋体"/>
          <w:spacing w:val="2"/>
          <w:sz w:val="60"/>
          <w:lang w:eastAsia="zh-CN"/>
        </w:rPr>
      </w:pPr>
    </w:p>
    <w:p>
      <w:pPr>
        <w:rPr>
          <w:rFonts w:hint="eastAsia" w:ascii="宋体" w:hAnsi="宋体" w:eastAsia="宋体" w:cs="宋体"/>
          <w:spacing w:val="2"/>
          <w:sz w:val="60"/>
          <w:lang w:eastAsia="zh-CN"/>
        </w:rPr>
      </w:pPr>
    </w:p>
    <w:p>
      <w:pPr>
        <w:pStyle w:val="2"/>
        <w:rPr>
          <w:rFonts w:hint="eastAsia"/>
          <w:lang w:eastAsia="zh-CN"/>
        </w:rPr>
      </w:pPr>
    </w:p>
    <w:p>
      <w:pPr>
        <w:spacing w:line="778" w:lineRule="exact"/>
        <w:ind w:right="3" w:hanging="3"/>
        <w:jc w:val="center"/>
        <w:rPr>
          <w:rFonts w:hint="eastAsia" w:ascii="宋体" w:hAnsi="宋体" w:eastAsia="宋体" w:cs="宋体"/>
          <w:spacing w:val="2"/>
          <w:sz w:val="60"/>
          <w:lang w:eastAsia="zh-CN"/>
        </w:rPr>
      </w:pPr>
      <w:r>
        <w:rPr>
          <w:rFonts w:hint="eastAsia" w:ascii="宋体" w:hAnsi="宋体" w:eastAsia="宋体" w:cs="宋体"/>
          <w:spacing w:val="2"/>
          <w:sz w:val="60"/>
          <w:lang w:eastAsia="zh-CN"/>
        </w:rPr>
        <w:t>公开招标文件</w:t>
      </w:r>
    </w:p>
    <w:p>
      <w:pPr>
        <w:spacing w:line="778" w:lineRule="exact"/>
        <w:ind w:left="1547" w:right="975" w:hanging="3"/>
        <w:jc w:val="center"/>
        <w:rPr>
          <w:rFonts w:hint="eastAsia" w:ascii="宋体" w:hAnsi="宋体" w:eastAsia="宋体" w:cs="宋体"/>
          <w:spacing w:val="2"/>
          <w:sz w:val="60"/>
          <w:lang w:eastAsia="zh-CN"/>
        </w:rPr>
      </w:pPr>
    </w:p>
    <w:p>
      <w:pPr>
        <w:rPr>
          <w:rFonts w:hint="eastAsia"/>
          <w:lang w:eastAsia="zh-CN"/>
        </w:rPr>
      </w:pPr>
    </w:p>
    <w:p>
      <w:pPr>
        <w:pStyle w:val="35"/>
        <w:spacing w:before="2"/>
        <w:rPr>
          <w:rFonts w:hint="eastAsia" w:ascii="Microsoft JhengHei"/>
          <w:b/>
          <w:sz w:val="56"/>
          <w:lang w:eastAsia="zh-CN"/>
        </w:rPr>
      </w:pPr>
    </w:p>
    <w:p>
      <w:pPr>
        <w:wordWrap w:val="0"/>
        <w:spacing w:line="480" w:lineRule="auto"/>
        <w:rPr>
          <w:rFonts w:hint="eastAsia" w:ascii="宋体" w:hAnsi="宋体" w:eastAsia="宋体" w:cs="宋体"/>
          <w:sz w:val="36"/>
          <w:lang w:eastAsia="zh-CN"/>
        </w:rPr>
      </w:pPr>
      <w:r>
        <w:rPr>
          <w:rFonts w:ascii="宋体" w:hAnsi="宋体" w:eastAsia="宋体" w:cs="宋体"/>
          <w:sz w:val="36"/>
          <w:lang w:eastAsia="zh-CN"/>
        </w:rPr>
        <w:t>项目名称：</w:t>
      </w:r>
      <w:r>
        <w:rPr>
          <w:rFonts w:hint="eastAsia" w:ascii="宋体" w:hAnsi="宋体" w:eastAsia="宋体" w:cs="宋体"/>
          <w:sz w:val="36"/>
          <w:lang w:eastAsia="zh-CN"/>
        </w:rPr>
        <w:t>顺义区舞彩浅山郊野公园一期建设工程运维项目</w:t>
      </w:r>
    </w:p>
    <w:p>
      <w:pPr>
        <w:wordWrap w:val="0"/>
        <w:spacing w:line="480" w:lineRule="auto"/>
        <w:rPr>
          <w:rFonts w:hint="eastAsia" w:ascii="宋体" w:hAnsi="宋体" w:eastAsia="宋体" w:cs="宋体"/>
          <w:sz w:val="36"/>
          <w:lang w:val="en-US" w:eastAsia="zh-CN"/>
        </w:rPr>
      </w:pPr>
      <w:r>
        <w:rPr>
          <w:rFonts w:ascii="宋体" w:hAnsi="宋体" w:eastAsia="宋体" w:cs="宋体"/>
          <w:sz w:val="36"/>
          <w:lang w:eastAsia="zh-CN"/>
        </w:rPr>
        <w:t>项目编号：</w:t>
      </w:r>
      <w:r>
        <w:rPr>
          <w:rFonts w:ascii="宋体" w:hAnsi="宋体" w:eastAsia="宋体" w:cs="宋体"/>
          <w:sz w:val="36"/>
          <w:lang w:val="en-US" w:eastAsia="zh-CN"/>
        </w:rPr>
        <w:fldChar w:fldCharType="begin"/>
      </w:r>
      <w:r>
        <w:rPr>
          <w:rFonts w:ascii="宋体" w:hAnsi="宋体" w:eastAsia="宋体" w:cs="宋体"/>
          <w:sz w:val="36"/>
          <w:lang w:val="en-US" w:eastAsia="zh-CN"/>
        </w:rPr>
        <w:instrText xml:space="preserve"> HYPERLINK "http://219.232.204.193:8080/frontend/plan/project_detail.html?projectUuid=3cc104ed-f738-4916-989b-963809e36678&amp;viewMode=accept" </w:instrText>
      </w:r>
      <w:r>
        <w:rPr>
          <w:rFonts w:ascii="宋体" w:hAnsi="宋体" w:eastAsia="宋体" w:cs="宋体"/>
          <w:sz w:val="36"/>
          <w:lang w:val="en-US" w:eastAsia="zh-CN"/>
        </w:rPr>
        <w:fldChar w:fldCharType="separate"/>
      </w:r>
      <w:r>
        <w:rPr>
          <w:rFonts w:ascii="宋体" w:hAnsi="宋体" w:eastAsia="宋体" w:cs="宋体"/>
          <w:sz w:val="36"/>
          <w:lang w:eastAsia="zh-CN"/>
        </w:rPr>
        <w:t>11011325210200023582-XM001</w:t>
      </w:r>
      <w:r>
        <w:rPr>
          <w:rFonts w:ascii="宋体" w:hAnsi="宋体" w:eastAsia="宋体" w:cs="宋体"/>
          <w:sz w:val="36"/>
          <w:lang w:val="en-US" w:eastAsia="zh-CN"/>
        </w:rPr>
        <w:fldChar w:fldCharType="end"/>
      </w:r>
      <w:r>
        <w:rPr>
          <w:rFonts w:hint="eastAsia" w:ascii="宋体" w:hAnsi="宋体" w:eastAsia="宋体" w:cs="宋体"/>
          <w:sz w:val="36"/>
          <w:lang w:val="en-US" w:eastAsia="zh-CN"/>
        </w:rPr>
        <w:t xml:space="preserve"> </w:t>
      </w:r>
    </w:p>
    <w:p>
      <w:pPr>
        <w:wordWrap w:val="0"/>
        <w:spacing w:line="480" w:lineRule="auto"/>
        <w:rPr>
          <w:rFonts w:hint="eastAsia" w:ascii="宋体" w:hAnsi="宋体" w:eastAsia="宋体" w:cs="宋体"/>
          <w:sz w:val="36"/>
          <w:lang w:eastAsia="zh-CN"/>
        </w:rPr>
      </w:pPr>
      <w:r>
        <w:rPr>
          <w:rFonts w:ascii="宋体" w:hAnsi="宋体" w:eastAsia="宋体" w:cs="宋体"/>
          <w:sz w:val="36"/>
          <w:lang w:eastAsia="zh-CN"/>
        </w:rPr>
        <w:t>采购人：</w:t>
      </w:r>
      <w:r>
        <w:rPr>
          <w:rFonts w:hint="eastAsia" w:ascii="宋体" w:hAnsi="宋体" w:eastAsia="宋体" w:cs="宋体"/>
          <w:sz w:val="36"/>
          <w:lang w:eastAsia="zh-CN"/>
        </w:rPr>
        <w:t>北京顺义绿色生态产业功能区管理委员会</w:t>
      </w:r>
    </w:p>
    <w:p>
      <w:pPr>
        <w:wordWrap w:val="0"/>
        <w:spacing w:line="480" w:lineRule="auto"/>
        <w:rPr>
          <w:rFonts w:hint="eastAsia" w:ascii="宋体" w:hAnsi="宋体" w:eastAsia="宋体" w:cs="宋体"/>
          <w:sz w:val="36"/>
          <w:lang w:eastAsia="zh-CN"/>
        </w:rPr>
      </w:pPr>
      <w:r>
        <w:rPr>
          <w:rFonts w:ascii="宋体" w:hAnsi="宋体" w:eastAsia="宋体" w:cs="宋体"/>
          <w:sz w:val="36"/>
          <w:lang w:eastAsia="zh-CN"/>
        </w:rPr>
        <w:t>采购代理机构：</w:t>
      </w:r>
      <w:r>
        <w:rPr>
          <w:rFonts w:hint="eastAsia" w:ascii="宋体" w:hAnsi="宋体" w:eastAsia="宋体" w:cs="宋体"/>
          <w:sz w:val="36"/>
          <w:lang w:eastAsia="zh-CN"/>
        </w:rPr>
        <w:t>北京招竣建设工程咨询有限公司</w:t>
      </w:r>
    </w:p>
    <w:p>
      <w:pPr>
        <w:wordWrap w:val="0"/>
        <w:ind w:left="952"/>
        <w:rPr>
          <w:rFonts w:hint="eastAsia" w:ascii="宋体" w:hAnsi="宋体" w:eastAsia="宋体" w:cs="宋体"/>
          <w:sz w:val="36"/>
          <w:lang w:eastAsia="zh-CN"/>
        </w:rPr>
      </w:pPr>
    </w:p>
    <w:p>
      <w:pPr>
        <w:rPr>
          <w:rFonts w:hint="eastAsia"/>
          <w:sz w:val="36"/>
          <w:lang w:eastAsia="zh-CN"/>
        </w:rPr>
        <w:sectPr>
          <w:type w:val="continuous"/>
          <w:pgSz w:w="11910" w:h="16840"/>
          <w:pgMar w:top="1418" w:right="749" w:bottom="1418" w:left="1701" w:header="720" w:footer="720" w:gutter="0"/>
          <w:cols w:space="720" w:num="1"/>
        </w:sectPr>
      </w:pPr>
    </w:p>
    <w:p>
      <w:pPr>
        <w:pStyle w:val="4"/>
        <w:tabs>
          <w:tab w:val="left" w:pos="1670"/>
        </w:tabs>
        <w:wordWrap w:val="0"/>
        <w:spacing w:before="241" w:line="240" w:lineRule="auto"/>
        <w:ind w:left="48"/>
        <w:rPr>
          <w:rFonts w:hint="eastAsia" w:ascii="宋体" w:hAnsi="宋体" w:eastAsia="宋体" w:cstheme="majorBidi"/>
          <w:color w:val="376092" w:themeColor="accent1" w:themeShade="BF"/>
          <w:szCs w:val="28"/>
          <w:lang w:val="zh-CN" w:eastAsia="zh-CN"/>
        </w:rPr>
      </w:pPr>
      <w:bookmarkStart w:id="1" w:name="目______录"/>
      <w:bookmarkEnd w:id="1"/>
      <w:bookmarkStart w:id="2" w:name="第一章___投标邀请"/>
      <w:bookmarkEnd w:id="2"/>
      <w:bookmarkStart w:id="3" w:name="使用说明"/>
      <w:bookmarkEnd w:id="3"/>
      <w:r>
        <w:rPr>
          <w:rFonts w:hint="eastAsia" w:ascii="宋体" w:hAnsi="宋体" w:eastAsia="宋体" w:cstheme="majorBidi"/>
          <w:color w:val="376092" w:themeColor="accent1" w:themeShade="BF"/>
          <w:szCs w:val="28"/>
          <w:lang w:val="zh-CN" w:eastAsia="zh-CN"/>
        </w:rPr>
        <w:t>目   录</w:t>
      </w:r>
    </w:p>
    <w:p>
      <w:pPr>
        <w:pStyle w:val="35"/>
        <w:rPr>
          <w:rFonts w:hint="eastAsia" w:ascii="Microsoft JhengHei"/>
          <w:b/>
          <w:sz w:val="40"/>
        </w:rPr>
      </w:pPr>
    </w:p>
    <w:p>
      <w:pPr>
        <w:pStyle w:val="35"/>
        <w:spacing w:before="13"/>
        <w:rPr>
          <w:rFonts w:hint="eastAsia" w:ascii="Microsoft JhengHei"/>
          <w:b/>
          <w:sz w:val="29"/>
        </w:rPr>
      </w:pPr>
    </w:p>
    <w:sdt>
      <w:sdtPr>
        <w:rPr>
          <w:rFonts w:ascii="Arial Unicode MS" w:hAnsi="Arial Unicode MS" w:eastAsia="Arial Unicode MS" w:cs="Arial Unicode MS"/>
          <w:b w:val="0"/>
          <w:bCs w:val="0"/>
          <w:sz w:val="22"/>
          <w:szCs w:val="22"/>
        </w:rPr>
        <w:id w:val="-109434388"/>
        <w:docPartObj>
          <w:docPartGallery w:val="Table of Contents"/>
          <w:docPartUnique/>
        </w:docPartObj>
      </w:sdtPr>
      <w:sdtEndPr>
        <w:rPr>
          <w:rFonts w:ascii="Arial Unicode MS" w:hAnsi="Arial Unicode MS" w:eastAsia="Arial Unicode MS" w:cs="Arial Unicode MS"/>
          <w:b w:val="0"/>
          <w:bCs w:val="0"/>
          <w:sz w:val="22"/>
          <w:szCs w:val="22"/>
        </w:rPr>
      </w:sdtEndPr>
      <w:sdtContent>
        <w:p>
          <w:pPr>
            <w:pStyle w:val="60"/>
            <w:tabs>
              <w:tab w:val="right" w:leader="dot" w:pos="9065"/>
            </w:tabs>
            <w:rPr>
              <w:rFonts w:asciiTheme="minorHAnsi" w:hAnsiTheme="minorHAnsi" w:eastAsiaTheme="minorEastAsia" w:cstheme="minorBidi"/>
              <w:b w:val="0"/>
              <w:bCs w:val="0"/>
              <w:kern w:val="2"/>
              <w:sz w:val="21"/>
              <w:szCs w:val="22"/>
              <w:lang w:eastAsia="zh-CN"/>
            </w:rPr>
          </w:pPr>
          <w:r>
            <w:rPr>
              <w:rFonts w:asciiTheme="minorEastAsia" w:hAnsiTheme="minorEastAsia" w:eastAsiaTheme="minorEastAsia"/>
            </w:rPr>
            <w:fldChar w:fldCharType="begin"/>
          </w:r>
          <w:r>
            <w:rPr>
              <w:rFonts w:asciiTheme="minorEastAsia" w:hAnsiTheme="minorEastAsia" w:eastAsiaTheme="minorEastAsia"/>
            </w:rPr>
            <w:instrText xml:space="preserve">TOC \o "1-1" \h \z \u </w:instrText>
          </w:r>
          <w:r>
            <w:rPr>
              <w:rFonts w:asciiTheme="minorEastAsia" w:hAnsiTheme="minorEastAsia" w:eastAsiaTheme="minorEastAsia"/>
            </w:rPr>
            <w:fldChar w:fldCharType="separate"/>
          </w:r>
          <w:r>
            <w:fldChar w:fldCharType="begin"/>
          </w:r>
          <w:r>
            <w:instrText xml:space="preserve"> HYPERLINK \l "_Toc184219098" </w:instrText>
          </w:r>
          <w:r>
            <w:fldChar w:fldCharType="separate"/>
          </w:r>
          <w:r>
            <w:rPr>
              <w:rStyle w:val="145"/>
              <w:rFonts w:hint="eastAsia" w:ascii="宋体" w:hAnsi="宋体" w:eastAsia="宋体" w:cs="宋体"/>
              <w:lang w:eastAsia="zh-CN"/>
            </w:rPr>
            <w:t>第一章</w:t>
          </w:r>
          <w:r>
            <w:rPr>
              <w:rStyle w:val="145"/>
              <w:rFonts w:ascii="宋体" w:hAnsi="宋体" w:eastAsia="宋体" w:cs="宋体"/>
              <w:lang w:eastAsia="zh-CN"/>
            </w:rPr>
            <w:t xml:space="preserve"> </w:t>
          </w:r>
          <w:r>
            <w:rPr>
              <w:rStyle w:val="145"/>
              <w:rFonts w:hint="eastAsia" w:ascii="宋体" w:hAnsi="宋体" w:eastAsia="宋体" w:cs="宋体"/>
              <w:lang w:eastAsia="zh-CN"/>
            </w:rPr>
            <w:t>投标邀请</w:t>
          </w:r>
          <w:r>
            <w:tab/>
          </w:r>
          <w:r>
            <w:fldChar w:fldCharType="begin"/>
          </w:r>
          <w:r>
            <w:instrText xml:space="preserve"> PAGEREF _Toc184219098 \h </w:instrText>
          </w:r>
          <w:r>
            <w:fldChar w:fldCharType="separate"/>
          </w:r>
          <w:r>
            <w:rPr>
              <w:rFonts w:hint="eastAsia"/>
            </w:rPr>
            <w:t>1</w:t>
          </w:r>
          <w:r>
            <w:fldChar w:fldCharType="end"/>
          </w:r>
          <w:r>
            <w:fldChar w:fldCharType="end"/>
          </w:r>
        </w:p>
        <w:p>
          <w:pPr>
            <w:pStyle w:val="60"/>
            <w:tabs>
              <w:tab w:val="right" w:leader="dot" w:pos="9065"/>
            </w:tabs>
            <w:rPr>
              <w:rFonts w:asciiTheme="minorHAnsi" w:hAnsiTheme="minorHAnsi" w:eastAsiaTheme="minorEastAsia" w:cstheme="minorBidi"/>
              <w:b w:val="0"/>
              <w:bCs w:val="0"/>
              <w:kern w:val="2"/>
              <w:sz w:val="21"/>
              <w:szCs w:val="22"/>
              <w:lang w:eastAsia="zh-CN"/>
            </w:rPr>
          </w:pPr>
          <w:r>
            <w:fldChar w:fldCharType="begin"/>
          </w:r>
          <w:r>
            <w:instrText xml:space="preserve"> HYPERLINK \l "_Toc184219099" </w:instrText>
          </w:r>
          <w:r>
            <w:fldChar w:fldCharType="separate"/>
          </w:r>
          <w:r>
            <w:rPr>
              <w:rStyle w:val="145"/>
              <w:rFonts w:hint="eastAsia" w:ascii="宋体" w:hAnsi="宋体" w:eastAsia="宋体" w:cs="宋体"/>
              <w:lang w:eastAsia="zh-CN"/>
            </w:rPr>
            <w:t>第二章</w:t>
          </w:r>
          <w:r>
            <w:rPr>
              <w:rStyle w:val="145"/>
              <w:rFonts w:ascii="宋体" w:hAnsi="宋体" w:eastAsia="宋体" w:cs="宋体"/>
              <w:lang w:eastAsia="zh-CN"/>
            </w:rPr>
            <w:t xml:space="preserve"> </w:t>
          </w:r>
          <w:r>
            <w:rPr>
              <w:rStyle w:val="145"/>
              <w:rFonts w:hint="eastAsia" w:ascii="宋体" w:hAnsi="宋体" w:eastAsia="宋体" w:cs="宋体"/>
              <w:lang w:eastAsia="zh-CN"/>
            </w:rPr>
            <w:t>投标人须知</w:t>
          </w:r>
          <w:r>
            <w:tab/>
          </w:r>
          <w:r>
            <w:fldChar w:fldCharType="begin"/>
          </w:r>
          <w:r>
            <w:instrText xml:space="preserve"> PAGEREF _Toc184219099 \h </w:instrText>
          </w:r>
          <w:r>
            <w:fldChar w:fldCharType="separate"/>
          </w:r>
          <w:r>
            <w:rPr>
              <w:rFonts w:hint="eastAsia"/>
            </w:rPr>
            <w:t>5</w:t>
          </w:r>
          <w:r>
            <w:fldChar w:fldCharType="end"/>
          </w:r>
          <w:r>
            <w:fldChar w:fldCharType="end"/>
          </w:r>
        </w:p>
        <w:p>
          <w:pPr>
            <w:pStyle w:val="60"/>
            <w:tabs>
              <w:tab w:val="right" w:leader="dot" w:pos="9065"/>
            </w:tabs>
            <w:rPr>
              <w:rFonts w:asciiTheme="minorHAnsi" w:hAnsiTheme="minorHAnsi" w:eastAsiaTheme="minorEastAsia" w:cstheme="minorBidi"/>
              <w:b w:val="0"/>
              <w:bCs w:val="0"/>
              <w:kern w:val="2"/>
              <w:sz w:val="21"/>
              <w:szCs w:val="22"/>
              <w:lang w:eastAsia="zh-CN"/>
            </w:rPr>
          </w:pPr>
          <w:r>
            <w:fldChar w:fldCharType="begin"/>
          </w:r>
          <w:r>
            <w:instrText xml:space="preserve"> HYPERLINK \l "_Toc184219100" </w:instrText>
          </w:r>
          <w:r>
            <w:fldChar w:fldCharType="separate"/>
          </w:r>
          <w:r>
            <w:rPr>
              <w:rStyle w:val="145"/>
              <w:rFonts w:hint="eastAsia" w:ascii="宋体" w:hAnsi="宋体" w:eastAsia="宋体" w:cs="宋体"/>
              <w:lang w:eastAsia="zh-CN"/>
            </w:rPr>
            <w:t>第三章</w:t>
          </w:r>
          <w:r>
            <w:rPr>
              <w:rStyle w:val="145"/>
              <w:rFonts w:ascii="宋体" w:hAnsi="宋体" w:eastAsia="宋体" w:cs="宋体"/>
              <w:lang w:eastAsia="zh-CN"/>
            </w:rPr>
            <w:t xml:space="preserve"> </w:t>
          </w:r>
          <w:r>
            <w:rPr>
              <w:rStyle w:val="145"/>
              <w:rFonts w:hint="eastAsia" w:ascii="宋体" w:hAnsi="宋体" w:eastAsia="宋体" w:cs="宋体"/>
              <w:lang w:eastAsia="zh-CN"/>
            </w:rPr>
            <w:t>资格审查</w:t>
          </w:r>
          <w:r>
            <w:tab/>
          </w:r>
          <w:r>
            <w:fldChar w:fldCharType="begin"/>
          </w:r>
          <w:r>
            <w:instrText xml:space="preserve"> PAGEREF _Toc184219100 \h </w:instrText>
          </w:r>
          <w:r>
            <w:fldChar w:fldCharType="separate"/>
          </w:r>
          <w:r>
            <w:rPr>
              <w:rFonts w:hint="eastAsia"/>
            </w:rPr>
            <w:t>22</w:t>
          </w:r>
          <w:r>
            <w:fldChar w:fldCharType="end"/>
          </w:r>
          <w:r>
            <w:fldChar w:fldCharType="end"/>
          </w:r>
        </w:p>
        <w:p>
          <w:pPr>
            <w:pStyle w:val="60"/>
            <w:tabs>
              <w:tab w:val="right" w:leader="dot" w:pos="9065"/>
            </w:tabs>
            <w:rPr>
              <w:rFonts w:asciiTheme="minorHAnsi" w:hAnsiTheme="minorHAnsi" w:eastAsiaTheme="minorEastAsia" w:cstheme="minorBidi"/>
              <w:b w:val="0"/>
              <w:bCs w:val="0"/>
              <w:kern w:val="2"/>
              <w:sz w:val="21"/>
              <w:szCs w:val="22"/>
              <w:lang w:eastAsia="zh-CN"/>
            </w:rPr>
          </w:pPr>
          <w:r>
            <w:fldChar w:fldCharType="begin"/>
          </w:r>
          <w:r>
            <w:instrText xml:space="preserve"> HYPERLINK \l "_Toc184219101" </w:instrText>
          </w:r>
          <w:r>
            <w:fldChar w:fldCharType="separate"/>
          </w:r>
          <w:r>
            <w:rPr>
              <w:rStyle w:val="145"/>
              <w:rFonts w:hint="eastAsia" w:ascii="宋体" w:hAnsi="宋体" w:eastAsia="宋体" w:cs="宋体"/>
              <w:lang w:eastAsia="zh-CN"/>
            </w:rPr>
            <w:t>第四章</w:t>
          </w:r>
          <w:r>
            <w:rPr>
              <w:rStyle w:val="145"/>
              <w:rFonts w:ascii="宋体" w:hAnsi="宋体" w:eastAsia="宋体" w:cs="宋体"/>
              <w:lang w:eastAsia="zh-CN"/>
            </w:rPr>
            <w:t xml:space="preserve"> </w:t>
          </w:r>
          <w:r>
            <w:rPr>
              <w:rStyle w:val="145"/>
              <w:rFonts w:hint="eastAsia" w:ascii="宋体" w:hAnsi="宋体" w:eastAsia="宋体" w:cs="宋体"/>
              <w:lang w:eastAsia="zh-CN"/>
            </w:rPr>
            <w:t>评标程序、评标方法和评标标准</w:t>
          </w:r>
          <w:r>
            <w:tab/>
          </w:r>
          <w:r>
            <w:fldChar w:fldCharType="begin"/>
          </w:r>
          <w:r>
            <w:instrText xml:space="preserve"> PAGEREF _Toc184219101 \h </w:instrText>
          </w:r>
          <w:r>
            <w:fldChar w:fldCharType="separate"/>
          </w:r>
          <w:r>
            <w:rPr>
              <w:rFonts w:hint="eastAsia"/>
            </w:rPr>
            <w:t>26</w:t>
          </w:r>
          <w:r>
            <w:fldChar w:fldCharType="end"/>
          </w:r>
          <w:r>
            <w:fldChar w:fldCharType="end"/>
          </w:r>
        </w:p>
        <w:p>
          <w:pPr>
            <w:pStyle w:val="60"/>
            <w:tabs>
              <w:tab w:val="right" w:leader="dot" w:pos="9065"/>
            </w:tabs>
            <w:rPr>
              <w:rFonts w:asciiTheme="minorHAnsi" w:hAnsiTheme="minorHAnsi" w:eastAsiaTheme="minorEastAsia" w:cstheme="minorBidi"/>
              <w:b w:val="0"/>
              <w:bCs w:val="0"/>
              <w:kern w:val="2"/>
              <w:sz w:val="21"/>
              <w:szCs w:val="22"/>
              <w:lang w:eastAsia="zh-CN"/>
            </w:rPr>
          </w:pPr>
          <w:r>
            <w:fldChar w:fldCharType="begin"/>
          </w:r>
          <w:r>
            <w:instrText xml:space="preserve"> HYPERLINK \l "_Toc184219102" </w:instrText>
          </w:r>
          <w:r>
            <w:fldChar w:fldCharType="separate"/>
          </w:r>
          <w:r>
            <w:rPr>
              <w:rStyle w:val="145"/>
              <w:rFonts w:hint="eastAsia" w:ascii="宋体" w:hAnsi="宋体" w:eastAsia="宋体" w:cs="宋体"/>
              <w:lang w:eastAsia="zh-CN"/>
            </w:rPr>
            <w:t>第五章</w:t>
          </w:r>
          <w:r>
            <w:rPr>
              <w:rStyle w:val="145"/>
              <w:rFonts w:ascii="宋体" w:hAnsi="宋体" w:eastAsia="宋体" w:cs="宋体"/>
              <w:lang w:eastAsia="zh-CN"/>
            </w:rPr>
            <w:t xml:space="preserve"> </w:t>
          </w:r>
          <w:r>
            <w:rPr>
              <w:rStyle w:val="145"/>
              <w:rFonts w:hint="eastAsia" w:ascii="宋体" w:hAnsi="宋体" w:eastAsia="宋体" w:cs="宋体"/>
              <w:lang w:eastAsia="zh-CN"/>
            </w:rPr>
            <w:t>采购需求</w:t>
          </w:r>
          <w:r>
            <w:tab/>
          </w:r>
          <w:r>
            <w:fldChar w:fldCharType="begin"/>
          </w:r>
          <w:r>
            <w:instrText xml:space="preserve"> PAGEREF _Toc184219102 \h </w:instrText>
          </w:r>
          <w:r>
            <w:fldChar w:fldCharType="separate"/>
          </w:r>
          <w:r>
            <w:rPr>
              <w:rFonts w:hint="eastAsia"/>
            </w:rPr>
            <w:t>34</w:t>
          </w:r>
          <w:r>
            <w:fldChar w:fldCharType="end"/>
          </w:r>
          <w:r>
            <w:fldChar w:fldCharType="end"/>
          </w:r>
        </w:p>
        <w:p>
          <w:pPr>
            <w:pStyle w:val="60"/>
            <w:tabs>
              <w:tab w:val="right" w:leader="dot" w:pos="9065"/>
            </w:tabs>
            <w:rPr>
              <w:rFonts w:asciiTheme="minorHAnsi" w:hAnsiTheme="minorHAnsi" w:eastAsiaTheme="minorEastAsia" w:cstheme="minorBidi"/>
              <w:b w:val="0"/>
              <w:bCs w:val="0"/>
              <w:kern w:val="2"/>
              <w:sz w:val="21"/>
              <w:szCs w:val="22"/>
              <w:lang w:eastAsia="zh-CN"/>
            </w:rPr>
          </w:pPr>
          <w:r>
            <w:fldChar w:fldCharType="begin"/>
          </w:r>
          <w:r>
            <w:instrText xml:space="preserve"> HYPERLINK \l "_Toc184219103" </w:instrText>
          </w:r>
          <w:r>
            <w:fldChar w:fldCharType="separate"/>
          </w:r>
          <w:r>
            <w:rPr>
              <w:rStyle w:val="145"/>
              <w:rFonts w:hint="eastAsia" w:ascii="宋体" w:hAnsi="宋体" w:eastAsia="宋体" w:cs="宋体"/>
              <w:lang w:eastAsia="zh-CN"/>
            </w:rPr>
            <w:t>第六章</w:t>
          </w:r>
          <w:r>
            <w:rPr>
              <w:rStyle w:val="145"/>
              <w:rFonts w:ascii="宋体" w:hAnsi="宋体" w:eastAsia="宋体" w:cs="宋体"/>
              <w:lang w:eastAsia="zh-CN"/>
            </w:rPr>
            <w:t xml:space="preserve"> </w:t>
          </w:r>
          <w:r>
            <w:rPr>
              <w:rStyle w:val="145"/>
              <w:rFonts w:hint="eastAsia" w:ascii="宋体" w:hAnsi="宋体" w:eastAsia="宋体" w:cs="宋体"/>
              <w:lang w:eastAsia="zh-CN"/>
            </w:rPr>
            <w:t>拟签订的合同文本</w:t>
          </w:r>
          <w:r>
            <w:tab/>
          </w:r>
          <w:r>
            <w:rPr>
              <w:rFonts w:hint="eastAsia" w:eastAsiaTheme="minorEastAsia"/>
              <w:lang w:eastAsia="zh-CN"/>
            </w:rPr>
            <w:t>61</w:t>
          </w:r>
          <w:r>
            <w:rPr>
              <w:rFonts w:hint="eastAsia" w:eastAsiaTheme="minorEastAsia"/>
              <w:lang w:eastAsia="zh-CN"/>
            </w:rPr>
            <w:fldChar w:fldCharType="end"/>
          </w:r>
        </w:p>
        <w:p>
          <w:pPr>
            <w:pStyle w:val="60"/>
            <w:tabs>
              <w:tab w:val="right" w:leader="dot" w:pos="9065"/>
            </w:tabs>
            <w:rPr>
              <w:rFonts w:asciiTheme="minorHAnsi" w:hAnsiTheme="minorHAnsi" w:eastAsiaTheme="minorEastAsia" w:cstheme="minorBidi"/>
              <w:b w:val="0"/>
              <w:bCs w:val="0"/>
              <w:kern w:val="2"/>
              <w:sz w:val="21"/>
              <w:szCs w:val="22"/>
              <w:lang w:eastAsia="zh-CN"/>
            </w:rPr>
          </w:pPr>
          <w:r>
            <w:fldChar w:fldCharType="begin"/>
          </w:r>
          <w:r>
            <w:instrText xml:space="preserve"> HYPERLINK \l "_Toc184219104" </w:instrText>
          </w:r>
          <w:r>
            <w:fldChar w:fldCharType="separate"/>
          </w:r>
          <w:r>
            <w:rPr>
              <w:rStyle w:val="145"/>
              <w:rFonts w:hint="eastAsia" w:ascii="宋体" w:hAnsi="宋体" w:eastAsia="宋体" w:cs="宋体"/>
              <w:lang w:eastAsia="zh-CN"/>
            </w:rPr>
            <w:t>第七章</w:t>
          </w:r>
          <w:r>
            <w:rPr>
              <w:rStyle w:val="145"/>
              <w:rFonts w:ascii="宋体" w:hAnsi="宋体" w:eastAsia="宋体" w:cs="宋体"/>
              <w:lang w:eastAsia="zh-CN"/>
            </w:rPr>
            <w:t xml:space="preserve"> </w:t>
          </w:r>
          <w:r>
            <w:rPr>
              <w:rStyle w:val="145"/>
              <w:rFonts w:hint="eastAsia" w:ascii="宋体" w:hAnsi="宋体" w:eastAsia="宋体" w:cs="宋体"/>
              <w:lang w:eastAsia="zh-CN"/>
            </w:rPr>
            <w:t>投标文件格式</w:t>
          </w:r>
          <w:r>
            <w:tab/>
          </w:r>
          <w:r>
            <w:fldChar w:fldCharType="begin"/>
          </w:r>
          <w:r>
            <w:instrText xml:space="preserve"> PAGEREF _Toc184219104 \h </w:instrText>
          </w:r>
          <w:r>
            <w:fldChar w:fldCharType="separate"/>
          </w:r>
          <w:r>
            <w:rPr>
              <w:rFonts w:hint="eastAsia"/>
            </w:rPr>
            <w:t>79</w:t>
          </w:r>
          <w:r>
            <w:fldChar w:fldCharType="end"/>
          </w:r>
          <w:r>
            <w:fldChar w:fldCharType="end"/>
          </w:r>
        </w:p>
        <w:p>
          <w:pPr>
            <w:spacing w:line="360" w:lineRule="auto"/>
            <w:rPr>
              <w:rFonts w:hint="eastAsia"/>
              <w:sz w:val="20"/>
            </w:rPr>
          </w:pPr>
          <w:r>
            <w:rPr>
              <w:rFonts w:asciiTheme="minorEastAsia" w:hAnsiTheme="minorEastAsia" w:eastAsiaTheme="minorEastAsia"/>
              <w:sz w:val="24"/>
              <w:szCs w:val="24"/>
            </w:rPr>
            <w:fldChar w:fldCharType="end"/>
          </w:r>
        </w:p>
      </w:sdtContent>
    </w:sdt>
    <w:p>
      <w:pPr>
        <w:spacing w:line="360" w:lineRule="auto"/>
        <w:rPr>
          <w:rFonts w:hint="eastAsia"/>
          <w:lang w:eastAsia="zh-CN"/>
        </w:rPr>
      </w:pPr>
    </w:p>
    <w:p>
      <w:pPr>
        <w:spacing w:line="297" w:lineRule="auto"/>
        <w:rPr>
          <w:rFonts w:hint="eastAsia"/>
          <w:lang w:eastAsia="zh-CN"/>
        </w:rPr>
        <w:sectPr>
          <w:headerReference r:id="rId3" w:type="default"/>
          <w:pgSz w:w="11910" w:h="16840"/>
          <w:pgMar w:top="1418" w:right="1134" w:bottom="1418" w:left="1701" w:header="794" w:footer="794" w:gutter="0"/>
          <w:cols w:space="720" w:num="1"/>
          <w:docGrid w:linePitch="299" w:charSpace="0"/>
        </w:sectPr>
      </w:pPr>
    </w:p>
    <w:p>
      <w:pPr>
        <w:pStyle w:val="4"/>
        <w:tabs>
          <w:tab w:val="left" w:pos="1670"/>
        </w:tabs>
        <w:wordWrap w:val="0"/>
        <w:spacing w:before="241" w:line="240" w:lineRule="auto"/>
        <w:ind w:left="48"/>
        <w:rPr>
          <w:rFonts w:hint="eastAsia" w:ascii="宋体" w:hAnsi="宋体" w:eastAsia="宋体" w:cs="宋体"/>
          <w:bCs w:val="0"/>
          <w:lang w:eastAsia="zh-CN"/>
        </w:rPr>
      </w:pPr>
      <w:bookmarkStart w:id="4" w:name="_Toc184219098"/>
      <w:r>
        <w:rPr>
          <w:rFonts w:ascii="宋体" w:hAnsi="宋体" w:eastAsia="宋体" w:cs="宋体"/>
          <w:bCs w:val="0"/>
          <w:lang w:eastAsia="zh-CN"/>
        </w:rPr>
        <w:t>第一章</w:t>
      </w:r>
      <w:r>
        <w:rPr>
          <w:rFonts w:hint="eastAsia" w:ascii="宋体" w:hAnsi="宋体" w:eastAsia="宋体" w:cs="宋体"/>
          <w:bCs w:val="0"/>
          <w:lang w:eastAsia="zh-CN"/>
        </w:rPr>
        <w:t xml:space="preserve"> </w:t>
      </w:r>
      <w:r>
        <w:rPr>
          <w:rFonts w:ascii="宋体" w:hAnsi="宋体" w:eastAsia="宋体" w:cs="宋体"/>
          <w:bCs w:val="0"/>
          <w:lang w:eastAsia="zh-CN"/>
        </w:rPr>
        <w:t>投标邀请</w:t>
      </w:r>
      <w:bookmarkEnd w:id="4"/>
    </w:p>
    <w:p>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项目概况</w:t>
      </w:r>
    </w:p>
    <w:p>
      <w:pPr>
        <w:pBdr>
          <w:top w:val="single" w:color="auto" w:sz="4" w:space="1"/>
          <w:left w:val="single" w:color="auto" w:sz="4" w:space="4"/>
          <w:bottom w:val="single" w:color="auto" w:sz="4" w:space="1"/>
          <w:right w:val="single" w:color="auto" w:sz="4" w:space="4"/>
        </w:pBdr>
        <w:wordWrap w:val="0"/>
        <w:spacing w:line="360" w:lineRule="auto"/>
        <w:ind w:firstLine="840" w:firstLineChars="350"/>
        <w:rPr>
          <w:rFonts w:hint="eastAsia" w:asciiTheme="minorEastAsia" w:hAnsiTheme="minorEastAsia" w:eastAsiaTheme="minorEastAsia"/>
          <w:sz w:val="24"/>
          <w:lang w:eastAsia="zh-CN"/>
        </w:rPr>
      </w:pPr>
      <w:r>
        <w:rPr>
          <w:rFonts w:hint="eastAsia" w:asciiTheme="minorEastAsia" w:hAnsiTheme="minorEastAsia" w:eastAsiaTheme="minorEastAsia"/>
          <w:sz w:val="24"/>
          <w:u w:val="single"/>
          <w:lang w:eastAsia="zh-CN"/>
        </w:rPr>
        <w:t xml:space="preserve">顺义区舞彩浅山郊野公园一期建设工程运维项目 </w:t>
      </w:r>
      <w:r>
        <w:rPr>
          <w:rFonts w:hint="eastAsia" w:asciiTheme="minorEastAsia" w:hAnsiTheme="minorEastAsia" w:eastAsiaTheme="minorEastAsia"/>
          <w:sz w:val="24"/>
          <w:lang w:eastAsia="zh-CN"/>
        </w:rPr>
        <w:t>项目的潜在供应商应在北京市政府采购电子交易平台获取招标文件，并于</w:t>
      </w:r>
      <w:r>
        <w:rPr>
          <w:rFonts w:hint="eastAsia" w:asciiTheme="minorEastAsia" w:hAnsiTheme="minorEastAsia" w:eastAsiaTheme="minorEastAsia"/>
          <w:sz w:val="24"/>
          <w:u w:val="single"/>
          <w:lang w:eastAsia="zh-CN"/>
        </w:rPr>
        <w:t xml:space="preserve"> 2025 年</w:t>
      </w:r>
      <w:r>
        <w:rPr>
          <w:rFonts w:hint="eastAsia" w:asciiTheme="minorEastAsia" w:hAnsiTheme="minorEastAsia" w:eastAsiaTheme="minorEastAsia"/>
          <w:sz w:val="24"/>
          <w:u w:val="single"/>
          <w:lang w:val="en-US" w:eastAsia="zh-CN"/>
        </w:rPr>
        <w:t>11</w:t>
      </w:r>
      <w:r>
        <w:rPr>
          <w:rFonts w:hint="eastAsia" w:asciiTheme="minorEastAsia" w:hAnsiTheme="minorEastAsia" w:eastAsiaTheme="minorEastAsia"/>
          <w:sz w:val="24"/>
          <w:u w:val="single"/>
          <w:lang w:eastAsia="zh-CN"/>
        </w:rPr>
        <w:t>月</w:t>
      </w:r>
      <w:r>
        <w:rPr>
          <w:rFonts w:hint="eastAsia" w:asciiTheme="minorEastAsia" w:hAnsiTheme="minorEastAsia" w:eastAsiaTheme="minorEastAsia"/>
          <w:sz w:val="24"/>
          <w:u w:val="single"/>
          <w:lang w:val="en-US" w:eastAsia="zh-CN"/>
        </w:rPr>
        <w:t xml:space="preserve"> 04</w:t>
      </w:r>
      <w:r>
        <w:rPr>
          <w:rFonts w:hint="eastAsia" w:asciiTheme="minorEastAsia" w:hAnsiTheme="minorEastAsia" w:eastAsiaTheme="minorEastAsia"/>
          <w:sz w:val="24"/>
          <w:u w:val="single"/>
          <w:lang w:eastAsia="zh-CN"/>
        </w:rPr>
        <w:t xml:space="preserve"> 日 9 点 30 分（北京时间）</w:t>
      </w:r>
      <w:r>
        <w:rPr>
          <w:rFonts w:hint="eastAsia" w:asciiTheme="minorEastAsia" w:hAnsiTheme="minorEastAsia" w:eastAsiaTheme="minorEastAsia"/>
          <w:sz w:val="24"/>
          <w:lang w:eastAsia="zh-CN"/>
        </w:rPr>
        <w:t>前提交投标文件。</w:t>
      </w:r>
    </w:p>
    <w:p>
      <w:pPr>
        <w:pStyle w:val="5"/>
        <w:ind w:left="0"/>
        <w:rPr>
          <w:rFonts w:hint="eastAsia" w:asciiTheme="minorEastAsia" w:hAnsiTheme="minorEastAsia" w:eastAsiaTheme="minorEastAsia"/>
          <w:sz w:val="24"/>
          <w:lang w:eastAsia="zh-CN"/>
        </w:rPr>
      </w:pPr>
      <w:bookmarkStart w:id="5" w:name="一、项目基本情况"/>
      <w:bookmarkEnd w:id="5"/>
      <w:r>
        <w:rPr>
          <w:rFonts w:asciiTheme="minorEastAsia" w:hAnsiTheme="minorEastAsia" w:eastAsiaTheme="minorEastAsia"/>
          <w:sz w:val="24"/>
          <w:lang w:eastAsia="zh-CN"/>
        </w:rPr>
        <w:t>一、项目基本情况</w:t>
      </w:r>
    </w:p>
    <w:p>
      <w:pPr>
        <w:tabs>
          <w:tab w:val="left" w:pos="4222"/>
        </w:tabs>
        <w:wordWrap w:val="0"/>
        <w:spacing w:before="151"/>
        <w:ind w:left="701"/>
        <w:rPr>
          <w:rFonts w:hint="eastAsia" w:ascii="宋体" w:hAnsi="宋体" w:eastAsia="宋体" w:cs="宋体"/>
          <w:sz w:val="24"/>
          <w:szCs w:val="24"/>
          <w:u w:val="single"/>
          <w:lang w:eastAsia="zh-CN"/>
        </w:rPr>
      </w:pPr>
      <w:r>
        <w:rPr>
          <w:rFonts w:ascii="宋体" w:hAnsi="宋体" w:eastAsia="宋体" w:cs="宋体"/>
          <w:w w:val="105"/>
          <w:sz w:val="24"/>
          <w:szCs w:val="24"/>
          <w:lang w:eastAsia="zh-CN"/>
        </w:rPr>
        <w:t>1.项目编号：</w:t>
      </w:r>
      <w:r>
        <w:rPr>
          <w:rFonts w:ascii="宋体" w:hAnsi="宋体" w:eastAsia="宋体" w:cs="宋体"/>
          <w:w w:val="105"/>
          <w:sz w:val="24"/>
          <w:szCs w:val="24"/>
          <w:u w:val="single"/>
          <w:lang w:val="en-US" w:eastAsia="zh-CN"/>
        </w:rPr>
        <w:fldChar w:fldCharType="begin"/>
      </w:r>
      <w:r>
        <w:rPr>
          <w:rFonts w:ascii="宋体" w:hAnsi="宋体" w:eastAsia="宋体" w:cs="宋体"/>
          <w:w w:val="105"/>
          <w:sz w:val="24"/>
          <w:szCs w:val="24"/>
          <w:u w:val="single"/>
          <w:lang w:val="en-US" w:eastAsia="zh-CN"/>
        </w:rPr>
        <w:instrText xml:space="preserve"> HYPERLINK "http://219.232.204.193:8080/frontend/plan/project_detail.html?projectUuid=3cc104ed-f738-4916-989b-963809e36678&amp;viewMode=accept" </w:instrText>
      </w:r>
      <w:r>
        <w:rPr>
          <w:rFonts w:ascii="宋体" w:hAnsi="宋体" w:eastAsia="宋体" w:cs="宋体"/>
          <w:w w:val="105"/>
          <w:sz w:val="24"/>
          <w:szCs w:val="24"/>
          <w:u w:val="single"/>
          <w:lang w:val="en-US" w:eastAsia="zh-CN"/>
        </w:rPr>
        <w:fldChar w:fldCharType="separate"/>
      </w:r>
      <w:r>
        <w:rPr>
          <w:rFonts w:ascii="宋体" w:hAnsi="宋体" w:eastAsia="宋体" w:cs="宋体"/>
          <w:w w:val="105"/>
          <w:sz w:val="24"/>
          <w:szCs w:val="24"/>
          <w:u w:val="single"/>
          <w:lang w:eastAsia="zh-CN"/>
        </w:rPr>
        <w:t>11011325210200023582-XM001</w:t>
      </w:r>
      <w:r>
        <w:rPr>
          <w:rFonts w:ascii="宋体" w:hAnsi="宋体" w:eastAsia="宋体" w:cs="宋体"/>
          <w:w w:val="105"/>
          <w:sz w:val="24"/>
          <w:szCs w:val="24"/>
          <w:u w:val="single"/>
          <w:lang w:val="en-US" w:eastAsia="zh-CN"/>
        </w:rPr>
        <w:fldChar w:fldCharType="end"/>
      </w:r>
    </w:p>
    <w:p>
      <w:pPr>
        <w:tabs>
          <w:tab w:val="left" w:pos="4222"/>
        </w:tabs>
        <w:wordWrap w:val="0"/>
        <w:spacing w:before="137"/>
        <w:ind w:left="701"/>
        <w:rPr>
          <w:rFonts w:hint="eastAsia" w:ascii="宋体" w:hAnsi="宋体" w:eastAsia="宋体" w:cs="宋体"/>
          <w:sz w:val="24"/>
          <w:szCs w:val="24"/>
          <w:lang w:eastAsia="zh-CN"/>
        </w:rPr>
      </w:pPr>
      <w:r>
        <w:rPr>
          <w:rFonts w:ascii="宋体" w:hAnsi="宋体" w:eastAsia="宋体" w:cs="宋体"/>
          <w:w w:val="105"/>
          <w:sz w:val="24"/>
          <w:szCs w:val="24"/>
          <w:lang w:eastAsia="zh-CN"/>
        </w:rPr>
        <w:t>2.项目名称：</w:t>
      </w:r>
      <w:r>
        <w:rPr>
          <w:rFonts w:hint="eastAsia" w:ascii="宋体" w:hAnsi="宋体" w:eastAsia="宋体" w:cs="宋体"/>
          <w:w w:val="105"/>
          <w:sz w:val="24"/>
          <w:szCs w:val="24"/>
          <w:u w:val="single"/>
          <w:lang w:eastAsia="zh-CN"/>
        </w:rPr>
        <w:t xml:space="preserve"> 顺义区舞彩浅山郊野公园一期建设工程运维项目 </w:t>
      </w:r>
    </w:p>
    <w:p>
      <w:pPr>
        <w:tabs>
          <w:tab w:val="left" w:pos="3089"/>
          <w:tab w:val="left" w:pos="6809"/>
        </w:tabs>
        <w:wordWrap w:val="0"/>
        <w:spacing w:before="134"/>
        <w:ind w:left="701"/>
        <w:rPr>
          <w:rFonts w:ascii="宋体" w:hAnsi="宋体" w:eastAsia="宋体" w:cs="宋体"/>
          <w:sz w:val="24"/>
          <w:szCs w:val="24"/>
          <w:lang w:eastAsia="zh-CN"/>
        </w:rPr>
      </w:pPr>
      <w:r>
        <w:rPr>
          <w:rFonts w:ascii="宋体" w:hAnsi="宋体" w:eastAsia="宋体" w:cs="宋体"/>
          <w:spacing w:val="-2"/>
          <w:w w:val="114"/>
          <w:sz w:val="24"/>
          <w:szCs w:val="24"/>
          <w:lang w:eastAsia="zh-CN"/>
        </w:rPr>
        <w:t>3</w:t>
      </w:r>
      <w:r>
        <w:rPr>
          <w:rFonts w:ascii="宋体" w:hAnsi="宋体" w:eastAsia="宋体" w:cs="宋体"/>
          <w:w w:val="114"/>
          <w:sz w:val="24"/>
          <w:szCs w:val="24"/>
          <w:lang w:eastAsia="zh-CN"/>
        </w:rPr>
        <w:t>.</w:t>
      </w:r>
      <w:r>
        <w:rPr>
          <w:rFonts w:ascii="宋体" w:hAnsi="宋体" w:eastAsia="宋体" w:cs="宋体"/>
          <w:sz w:val="24"/>
          <w:szCs w:val="24"/>
          <w:lang w:eastAsia="zh-CN"/>
        </w:rPr>
        <w:t>项目预算金额</w:t>
      </w:r>
      <w:r>
        <w:rPr>
          <w:rFonts w:ascii="宋体" w:hAnsi="宋体" w:eastAsia="宋体" w:cs="宋体"/>
          <w:spacing w:val="-1"/>
          <w:sz w:val="24"/>
          <w:szCs w:val="24"/>
          <w:lang w:eastAsia="zh-CN"/>
        </w:rPr>
        <w:t>：</w:t>
      </w:r>
      <w:r>
        <w:rPr>
          <w:rFonts w:hint="eastAsia" w:ascii="宋体" w:hAnsi="宋体" w:eastAsia="宋体" w:cs="宋体"/>
          <w:spacing w:val="-1"/>
          <w:sz w:val="24"/>
          <w:szCs w:val="24"/>
          <w:u w:val="single"/>
          <w:lang w:val="en-US" w:eastAsia="zh-CN"/>
        </w:rPr>
        <w:t>1142.523373</w:t>
      </w:r>
      <w:r>
        <w:rPr>
          <w:rFonts w:hint="eastAsia" w:ascii="宋体" w:hAnsi="宋体" w:eastAsia="宋体" w:cs="宋体"/>
          <w:spacing w:val="-1"/>
          <w:sz w:val="24"/>
          <w:szCs w:val="24"/>
          <w:u w:val="single"/>
          <w:lang w:eastAsia="zh-CN"/>
        </w:rPr>
        <w:t>万元</w:t>
      </w:r>
      <w:r>
        <w:rPr>
          <w:rFonts w:ascii="宋体" w:hAnsi="宋体" w:eastAsia="宋体" w:cs="宋体"/>
          <w:sz w:val="24"/>
          <w:szCs w:val="24"/>
          <w:lang w:eastAsia="zh-CN"/>
        </w:rPr>
        <w:t>、</w:t>
      </w:r>
      <w:bookmarkStart w:id="6" w:name="OLE_LINK24"/>
      <w:bookmarkStart w:id="7" w:name="OLE_LINK25"/>
    </w:p>
    <w:p>
      <w:pPr>
        <w:tabs>
          <w:tab w:val="left" w:pos="3089"/>
          <w:tab w:val="left" w:pos="6809"/>
        </w:tabs>
        <w:wordWrap w:val="0"/>
        <w:spacing w:before="134"/>
        <w:ind w:left="701"/>
        <w:rPr>
          <w:rFonts w:hint="eastAsia" w:ascii="宋体" w:hAnsi="宋体" w:eastAsia="宋体" w:cs="宋体"/>
          <w:sz w:val="24"/>
          <w:szCs w:val="24"/>
          <w:lang w:eastAsia="zh-CN"/>
        </w:rPr>
      </w:pPr>
      <w:r>
        <w:rPr>
          <w:rFonts w:ascii="宋体" w:hAnsi="宋体" w:eastAsia="宋体" w:cs="宋体"/>
          <w:sz w:val="24"/>
          <w:szCs w:val="24"/>
          <w:lang w:eastAsia="zh-CN"/>
        </w:rPr>
        <w:t>项目最高限价</w:t>
      </w:r>
      <w:r>
        <w:rPr>
          <w:rFonts w:ascii="宋体" w:hAnsi="宋体" w:eastAsia="宋体" w:cs="宋体"/>
          <w:spacing w:val="-1"/>
          <w:sz w:val="24"/>
          <w:szCs w:val="24"/>
          <w:lang w:eastAsia="zh-CN"/>
        </w:rPr>
        <w:t>：</w:t>
      </w:r>
      <w:r>
        <w:rPr>
          <w:rFonts w:hint="eastAsia" w:ascii="宋体" w:hAnsi="宋体" w:eastAsia="宋体" w:cs="宋体"/>
          <w:w w:val="105"/>
          <w:sz w:val="24"/>
          <w:szCs w:val="24"/>
          <w:u w:val="none"/>
          <w:lang w:val="en-US" w:eastAsia="zh-CN"/>
        </w:rPr>
        <w:t>第一包：</w:t>
      </w:r>
      <w:r>
        <w:rPr>
          <w:rFonts w:hint="eastAsia" w:ascii="宋体" w:hAnsi="宋体" w:eastAsia="宋体" w:cs="宋体"/>
          <w:w w:val="105"/>
          <w:sz w:val="24"/>
          <w:szCs w:val="24"/>
          <w:u w:val="single"/>
          <w:lang w:val="en-US" w:eastAsia="zh-CN"/>
        </w:rPr>
        <w:t>217.26</w:t>
      </w:r>
      <w:r>
        <w:rPr>
          <w:rFonts w:hint="eastAsia" w:ascii="宋体" w:hAnsi="宋体" w:eastAsia="宋体" w:cs="宋体"/>
          <w:w w:val="105"/>
          <w:sz w:val="24"/>
          <w:szCs w:val="24"/>
          <w:u w:val="single"/>
          <w:lang w:eastAsia="zh-CN"/>
        </w:rPr>
        <w:t xml:space="preserve"> </w:t>
      </w:r>
      <w:r>
        <w:rPr>
          <w:rFonts w:ascii="宋体" w:hAnsi="宋体" w:eastAsia="宋体" w:cs="宋体"/>
          <w:sz w:val="24"/>
          <w:szCs w:val="24"/>
          <w:lang w:eastAsia="zh-CN"/>
        </w:rPr>
        <w:t>万元</w:t>
      </w:r>
      <w:bookmarkEnd w:id="6"/>
      <w:bookmarkEnd w:id="7"/>
      <w:r>
        <w:rPr>
          <w:rFonts w:hint="eastAsia" w:ascii="宋体" w:hAnsi="宋体" w:eastAsia="宋体" w:cs="宋体"/>
          <w:sz w:val="24"/>
          <w:szCs w:val="24"/>
          <w:lang w:eastAsia="zh-CN"/>
        </w:rPr>
        <w:t xml:space="preserve"> 、</w:t>
      </w:r>
      <w:r>
        <w:rPr>
          <w:rFonts w:hint="eastAsia" w:ascii="宋体" w:hAnsi="宋体" w:eastAsia="宋体" w:cs="宋体"/>
          <w:w w:val="105"/>
          <w:sz w:val="24"/>
          <w:szCs w:val="24"/>
          <w:u w:val="none"/>
          <w:lang w:val="en-US" w:eastAsia="zh-CN"/>
        </w:rPr>
        <w:t>第二包：</w:t>
      </w:r>
      <w:r>
        <w:rPr>
          <w:rFonts w:hint="eastAsia" w:ascii="宋体" w:hAnsi="宋体" w:eastAsia="宋体" w:cs="宋体"/>
          <w:w w:val="105"/>
          <w:sz w:val="24"/>
          <w:szCs w:val="24"/>
          <w:u w:val="single"/>
          <w:lang w:val="en-US" w:eastAsia="zh-CN"/>
        </w:rPr>
        <w:t>711.153373</w:t>
      </w:r>
      <w:r>
        <w:rPr>
          <w:rFonts w:hint="eastAsia" w:ascii="宋体" w:hAnsi="宋体" w:eastAsia="宋体" w:cs="宋体"/>
          <w:w w:val="105"/>
          <w:sz w:val="24"/>
          <w:szCs w:val="24"/>
          <w:u w:val="single"/>
          <w:lang w:eastAsia="zh-CN"/>
        </w:rPr>
        <w:t xml:space="preserve"> </w:t>
      </w:r>
      <w:r>
        <w:rPr>
          <w:rFonts w:ascii="宋体" w:hAnsi="宋体" w:eastAsia="宋体" w:cs="宋体"/>
          <w:sz w:val="24"/>
          <w:szCs w:val="24"/>
          <w:lang w:eastAsia="zh-CN"/>
        </w:rPr>
        <w:t>万元</w:t>
      </w:r>
      <w:r>
        <w:rPr>
          <w:rFonts w:hint="eastAsia" w:ascii="宋体" w:hAnsi="宋体" w:eastAsia="宋体" w:cs="宋体"/>
          <w:sz w:val="24"/>
          <w:szCs w:val="24"/>
          <w:lang w:eastAsia="zh-CN"/>
        </w:rPr>
        <w:t xml:space="preserve"> 、</w:t>
      </w:r>
      <w:r>
        <w:rPr>
          <w:rFonts w:hint="eastAsia" w:ascii="宋体" w:hAnsi="宋体" w:eastAsia="宋体" w:cs="宋体"/>
          <w:w w:val="105"/>
          <w:sz w:val="24"/>
          <w:szCs w:val="24"/>
          <w:u w:val="none"/>
          <w:lang w:val="en-US" w:eastAsia="zh-CN"/>
        </w:rPr>
        <w:t>第三包：</w:t>
      </w:r>
      <w:r>
        <w:rPr>
          <w:rFonts w:hint="eastAsia" w:ascii="宋体" w:hAnsi="宋体" w:eastAsia="宋体" w:cs="宋体"/>
          <w:w w:val="105"/>
          <w:sz w:val="24"/>
          <w:szCs w:val="24"/>
          <w:u w:val="single"/>
          <w:lang w:val="en-US" w:eastAsia="zh-CN"/>
        </w:rPr>
        <w:t>214.11</w:t>
      </w:r>
      <w:r>
        <w:rPr>
          <w:rFonts w:ascii="宋体" w:hAnsi="宋体" w:eastAsia="宋体" w:cs="宋体"/>
          <w:sz w:val="24"/>
          <w:szCs w:val="24"/>
          <w:lang w:eastAsia="zh-CN"/>
        </w:rPr>
        <w:t>万元</w:t>
      </w:r>
      <w:r>
        <w:rPr>
          <w:rFonts w:hint="eastAsia" w:ascii="宋体" w:hAnsi="宋体" w:eastAsia="宋体" w:cs="宋体"/>
          <w:sz w:val="24"/>
          <w:szCs w:val="24"/>
          <w:lang w:eastAsia="zh-CN"/>
        </w:rPr>
        <w:t xml:space="preserve"> 、</w:t>
      </w:r>
    </w:p>
    <w:p>
      <w:pPr>
        <w:tabs>
          <w:tab w:val="left" w:pos="3089"/>
          <w:tab w:val="left" w:pos="6809"/>
        </w:tabs>
        <w:wordWrap w:val="0"/>
        <w:spacing w:before="134"/>
        <w:ind w:firstLine="480" w:firstLineChars="200"/>
        <w:rPr>
          <w:rFonts w:hint="eastAsia" w:ascii="宋体" w:hAnsi="宋体" w:eastAsia="宋体" w:cs="宋体"/>
          <w:w w:val="105"/>
          <w:sz w:val="24"/>
          <w:szCs w:val="24"/>
          <w:lang w:eastAsia="zh-CN"/>
        </w:rPr>
      </w:pPr>
      <w:r>
        <w:rPr>
          <w:rFonts w:hint="eastAsia" w:ascii="宋体" w:hAnsi="宋体" w:eastAsia="宋体" w:cs="宋体"/>
          <w:sz w:val="24"/>
          <w:szCs w:val="24"/>
          <w:lang w:eastAsia="zh-CN"/>
        </w:rPr>
        <w:t xml:space="preserve"> </w:t>
      </w:r>
      <w:r>
        <w:rPr>
          <w:rFonts w:ascii="宋体" w:hAnsi="宋体" w:eastAsia="宋体" w:cs="宋体"/>
          <w:w w:val="105"/>
          <w:sz w:val="24"/>
          <w:szCs w:val="24"/>
          <w:lang w:eastAsia="zh-CN"/>
        </w:rPr>
        <w:t>4.采购需求：</w:t>
      </w:r>
    </w:p>
    <w:tbl>
      <w:tblPr>
        <w:tblStyle w:val="89"/>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859"/>
        <w:gridCol w:w="3004"/>
        <w:gridCol w:w="552"/>
        <w:gridCol w:w="1287"/>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2298" w:type="dxa"/>
            <w:vAlign w:val="center"/>
          </w:tcPr>
          <w:p>
            <w:pPr>
              <w:widowControl/>
              <w:shd w:val="clear"/>
              <w:wordWrap w:val="0"/>
              <w:snapToGrid w:val="0"/>
              <w:spacing w:line="360" w:lineRule="auto"/>
              <w:contextualSpacing/>
              <w:jc w:val="center"/>
              <w:rPr>
                <w:rFonts w:ascii="华文仿宋" w:hAnsi="华文仿宋" w:eastAsia="华文仿宋" w:cs="华文仿宋"/>
                <w:bCs/>
                <w:sz w:val="24"/>
                <w:szCs w:val="24"/>
                <w:highlight w:val="none"/>
              </w:rPr>
            </w:pPr>
            <w:r>
              <w:rPr>
                <w:rFonts w:hint="eastAsia" w:ascii="华文仿宋" w:hAnsi="华文仿宋" w:eastAsia="华文仿宋" w:cs="华文仿宋"/>
                <w:bCs/>
                <w:sz w:val="24"/>
                <w:szCs w:val="24"/>
                <w:highlight w:val="none"/>
              </w:rPr>
              <w:t>标包名称</w:t>
            </w:r>
          </w:p>
        </w:tc>
        <w:tc>
          <w:tcPr>
            <w:tcW w:w="859" w:type="dxa"/>
            <w:vAlign w:val="center"/>
          </w:tcPr>
          <w:p>
            <w:pPr>
              <w:widowControl/>
              <w:shd w:val="clear"/>
              <w:wordWrap w:val="0"/>
              <w:snapToGrid w:val="0"/>
              <w:spacing w:line="360" w:lineRule="auto"/>
              <w:contextualSpacing/>
              <w:jc w:val="center"/>
              <w:rPr>
                <w:rFonts w:ascii="华文仿宋" w:hAnsi="华文仿宋" w:eastAsia="华文仿宋" w:cs="华文仿宋"/>
                <w:bCs/>
                <w:sz w:val="24"/>
                <w:szCs w:val="24"/>
                <w:highlight w:val="none"/>
              </w:rPr>
            </w:pPr>
            <w:r>
              <w:rPr>
                <w:rFonts w:hint="eastAsia" w:ascii="华文仿宋" w:hAnsi="华文仿宋" w:eastAsia="华文仿宋" w:cs="华文仿宋"/>
                <w:bCs/>
                <w:sz w:val="24"/>
                <w:szCs w:val="24"/>
                <w:highlight w:val="none"/>
              </w:rPr>
              <w:t>包号</w:t>
            </w:r>
          </w:p>
        </w:tc>
        <w:tc>
          <w:tcPr>
            <w:tcW w:w="3004" w:type="dxa"/>
            <w:vAlign w:val="center"/>
          </w:tcPr>
          <w:p>
            <w:pPr>
              <w:widowControl/>
              <w:shd w:val="clear"/>
              <w:wordWrap w:val="0"/>
              <w:snapToGrid w:val="0"/>
              <w:contextualSpacing/>
              <w:jc w:val="center"/>
              <w:rPr>
                <w:rFonts w:ascii="华文仿宋" w:hAnsi="华文仿宋" w:eastAsia="华文仿宋" w:cs="华文仿宋"/>
                <w:bCs/>
                <w:sz w:val="24"/>
                <w:szCs w:val="24"/>
                <w:highlight w:val="none"/>
              </w:rPr>
            </w:pPr>
            <w:r>
              <w:rPr>
                <w:rFonts w:hint="eastAsia" w:ascii="华文仿宋" w:hAnsi="华文仿宋" w:eastAsia="华文仿宋" w:cs="华文仿宋"/>
                <w:bCs/>
                <w:sz w:val="24"/>
                <w:szCs w:val="24"/>
                <w:highlight w:val="none"/>
              </w:rPr>
              <w:t>简要服务要求</w:t>
            </w:r>
          </w:p>
        </w:tc>
        <w:tc>
          <w:tcPr>
            <w:tcW w:w="552" w:type="dxa"/>
            <w:vAlign w:val="center"/>
          </w:tcPr>
          <w:p>
            <w:pPr>
              <w:shd w:val="clear"/>
              <w:tabs>
                <w:tab w:val="left" w:pos="5580"/>
              </w:tabs>
              <w:wordWrap w:val="0"/>
              <w:snapToGrid w:val="0"/>
              <w:spacing w:line="360" w:lineRule="auto"/>
              <w:jc w:val="center"/>
              <w:rPr>
                <w:rFonts w:ascii="华文仿宋" w:hAnsi="华文仿宋" w:eastAsia="华文仿宋" w:cs="华文仿宋"/>
                <w:bCs/>
                <w:sz w:val="24"/>
                <w:szCs w:val="24"/>
                <w:highlight w:val="none"/>
              </w:rPr>
            </w:pPr>
            <w:r>
              <w:rPr>
                <w:rFonts w:hint="eastAsia" w:ascii="华文仿宋" w:hAnsi="华文仿宋" w:eastAsia="华文仿宋" w:cs="华文仿宋"/>
                <w:bCs/>
                <w:sz w:val="24"/>
                <w:szCs w:val="24"/>
                <w:highlight w:val="none"/>
              </w:rPr>
              <w:t>服务地点</w:t>
            </w:r>
          </w:p>
        </w:tc>
        <w:tc>
          <w:tcPr>
            <w:tcW w:w="1287" w:type="dxa"/>
            <w:vAlign w:val="center"/>
          </w:tcPr>
          <w:p>
            <w:pPr>
              <w:widowControl/>
              <w:shd w:val="clear"/>
              <w:wordWrap w:val="0"/>
              <w:snapToGrid w:val="0"/>
              <w:spacing w:line="360" w:lineRule="auto"/>
              <w:contextualSpacing/>
              <w:jc w:val="center"/>
              <w:rPr>
                <w:rFonts w:hint="eastAsia" w:ascii="华文仿宋" w:hAnsi="华文仿宋" w:eastAsia="华文仿宋" w:cs="华文仿宋"/>
                <w:bCs/>
                <w:sz w:val="24"/>
                <w:szCs w:val="24"/>
                <w:highlight w:val="none"/>
              </w:rPr>
            </w:pPr>
            <w:r>
              <w:rPr>
                <w:rFonts w:hint="eastAsia" w:ascii="华文仿宋" w:hAnsi="华文仿宋" w:eastAsia="华文仿宋" w:cs="华文仿宋"/>
                <w:bCs/>
                <w:sz w:val="24"/>
                <w:szCs w:val="24"/>
                <w:highlight w:val="none"/>
              </w:rPr>
              <w:t>预算金额</w:t>
            </w:r>
          </w:p>
          <w:p>
            <w:pPr>
              <w:widowControl/>
              <w:shd w:val="clear"/>
              <w:wordWrap w:val="0"/>
              <w:snapToGrid w:val="0"/>
              <w:spacing w:line="360" w:lineRule="auto"/>
              <w:contextualSpacing/>
              <w:jc w:val="center"/>
              <w:rPr>
                <w:rFonts w:hint="eastAsia" w:ascii="华文仿宋" w:hAnsi="华文仿宋" w:eastAsia="华文仿宋" w:cs="华文仿宋"/>
                <w:bCs/>
                <w:sz w:val="24"/>
                <w:szCs w:val="24"/>
                <w:highlight w:val="none"/>
              </w:rPr>
            </w:pPr>
            <w:r>
              <w:rPr>
                <w:rFonts w:hint="eastAsia" w:ascii="华文仿宋" w:hAnsi="华文仿宋" w:eastAsia="华文仿宋" w:cs="华文仿宋"/>
                <w:bCs/>
                <w:sz w:val="24"/>
                <w:szCs w:val="24"/>
                <w:highlight w:val="none"/>
              </w:rPr>
              <w:t>(</w:t>
            </w:r>
            <w:r>
              <w:rPr>
                <w:rFonts w:hint="eastAsia" w:ascii="华文仿宋" w:hAnsi="华文仿宋" w:eastAsia="华文仿宋" w:cs="华文仿宋"/>
                <w:bCs/>
                <w:sz w:val="24"/>
                <w:szCs w:val="24"/>
                <w:highlight w:val="none"/>
                <w:lang w:eastAsia="zh-CN"/>
              </w:rPr>
              <w:t>万</w:t>
            </w:r>
            <w:r>
              <w:rPr>
                <w:rFonts w:hint="eastAsia" w:ascii="华文仿宋" w:hAnsi="华文仿宋" w:eastAsia="华文仿宋" w:cs="华文仿宋"/>
                <w:bCs/>
                <w:sz w:val="24"/>
                <w:szCs w:val="24"/>
                <w:highlight w:val="none"/>
              </w:rPr>
              <w:t>元）</w:t>
            </w:r>
          </w:p>
        </w:tc>
        <w:tc>
          <w:tcPr>
            <w:tcW w:w="1288" w:type="dxa"/>
            <w:vAlign w:val="center"/>
          </w:tcPr>
          <w:p>
            <w:pPr>
              <w:widowControl/>
              <w:shd w:val="clear"/>
              <w:wordWrap w:val="0"/>
              <w:snapToGrid w:val="0"/>
              <w:spacing w:line="360" w:lineRule="auto"/>
              <w:contextualSpacing/>
              <w:jc w:val="center"/>
              <w:rPr>
                <w:rFonts w:hint="eastAsia" w:ascii="华文仿宋" w:hAnsi="华文仿宋" w:eastAsia="华文仿宋" w:cs="华文仿宋"/>
                <w:bCs/>
                <w:sz w:val="24"/>
                <w:szCs w:val="24"/>
                <w:highlight w:val="none"/>
              </w:rPr>
            </w:pPr>
            <w:r>
              <w:rPr>
                <w:rFonts w:hint="eastAsia" w:ascii="华文仿宋" w:hAnsi="华文仿宋" w:eastAsia="华文仿宋" w:cs="华文仿宋"/>
                <w:bCs/>
                <w:sz w:val="24"/>
                <w:szCs w:val="24"/>
                <w:highlight w:val="none"/>
              </w:rPr>
              <w:t>最高限价（</w:t>
            </w:r>
            <w:r>
              <w:rPr>
                <w:rFonts w:hint="eastAsia" w:ascii="华文仿宋" w:hAnsi="华文仿宋" w:eastAsia="华文仿宋" w:cs="华文仿宋"/>
                <w:bCs/>
                <w:sz w:val="24"/>
                <w:szCs w:val="24"/>
                <w:highlight w:val="none"/>
                <w:lang w:eastAsia="zh-CN"/>
              </w:rPr>
              <w:t>万</w:t>
            </w:r>
            <w:r>
              <w:rPr>
                <w:rFonts w:hint="eastAsia" w:ascii="华文仿宋" w:hAnsi="华文仿宋" w:eastAsia="华文仿宋" w:cs="华文仿宋"/>
                <w:bCs/>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2298" w:type="dxa"/>
            <w:vAlign w:val="center"/>
          </w:tcPr>
          <w:p>
            <w:pPr>
              <w:shd w:val="clear"/>
              <w:wordWrap w:val="0"/>
              <w:rPr>
                <w:rFonts w:hint="eastAsia" w:ascii="华文仿宋" w:hAnsi="华文仿宋" w:eastAsia="华文仿宋" w:cs="华文仿宋"/>
                <w:bCs/>
                <w:sz w:val="24"/>
                <w:szCs w:val="24"/>
                <w:highlight w:val="none"/>
                <w:lang w:eastAsia="zh-CN"/>
              </w:rPr>
            </w:pPr>
            <w:r>
              <w:rPr>
                <w:rFonts w:hint="eastAsia" w:ascii="华文仿宋" w:hAnsi="华文仿宋" w:eastAsia="华文仿宋" w:cs="华文仿宋"/>
                <w:bCs/>
                <w:sz w:val="24"/>
                <w:szCs w:val="24"/>
                <w:highlight w:val="none"/>
                <w:lang w:eastAsia="zh-CN"/>
              </w:rPr>
              <w:t>顺义区舞彩浅山郊野公园一期建设工程运维项目</w:t>
            </w:r>
            <w:r>
              <w:rPr>
                <w:rFonts w:hint="eastAsia" w:ascii="华文仿宋" w:hAnsi="华文仿宋" w:eastAsia="华文仿宋" w:cs="华文仿宋"/>
                <w:bCs/>
                <w:sz w:val="24"/>
                <w:szCs w:val="24"/>
                <w:highlight w:val="none"/>
              </w:rPr>
              <w:t>-</w:t>
            </w:r>
            <w:r>
              <w:rPr>
                <w:rFonts w:hint="eastAsia" w:ascii="华文仿宋" w:hAnsi="华文仿宋" w:eastAsia="华文仿宋" w:cs="华文仿宋"/>
                <w:bCs/>
                <w:sz w:val="24"/>
                <w:szCs w:val="24"/>
                <w:highlight w:val="none"/>
                <w:lang w:eastAsia="zh-CN"/>
              </w:rPr>
              <w:t>（</w:t>
            </w:r>
            <w:r>
              <w:rPr>
                <w:rFonts w:hint="eastAsia" w:ascii="华文仿宋" w:hAnsi="华文仿宋" w:eastAsia="华文仿宋" w:cs="华文仿宋"/>
                <w:bCs/>
                <w:sz w:val="24"/>
                <w:szCs w:val="24"/>
                <w:highlight w:val="none"/>
              </w:rPr>
              <w:t>保安服务项目</w:t>
            </w:r>
            <w:r>
              <w:rPr>
                <w:rFonts w:hint="eastAsia" w:ascii="华文仿宋" w:hAnsi="华文仿宋" w:eastAsia="华文仿宋" w:cs="华文仿宋"/>
                <w:bCs/>
                <w:sz w:val="24"/>
                <w:szCs w:val="24"/>
                <w:highlight w:val="none"/>
                <w:lang w:eastAsia="zh-CN"/>
              </w:rPr>
              <w:t>）</w:t>
            </w:r>
          </w:p>
        </w:tc>
        <w:tc>
          <w:tcPr>
            <w:tcW w:w="859" w:type="dxa"/>
            <w:vAlign w:val="center"/>
          </w:tcPr>
          <w:p>
            <w:pPr>
              <w:shd w:val="clear"/>
              <w:tabs>
                <w:tab w:val="left" w:pos="5580"/>
              </w:tabs>
              <w:wordWrap w:val="0"/>
              <w:snapToGrid w:val="0"/>
              <w:spacing w:line="360" w:lineRule="auto"/>
              <w:jc w:val="center"/>
              <w:rPr>
                <w:rFonts w:hint="eastAsia" w:ascii="华文仿宋" w:hAnsi="华文仿宋" w:eastAsia="华文仿宋" w:cs="华文仿宋"/>
                <w:bCs/>
                <w:sz w:val="24"/>
                <w:szCs w:val="24"/>
                <w:highlight w:val="none"/>
                <w:lang w:eastAsia="zh-CN"/>
              </w:rPr>
            </w:pPr>
            <w:r>
              <w:rPr>
                <w:rFonts w:hint="eastAsia" w:ascii="华文仿宋" w:hAnsi="华文仿宋" w:eastAsia="华文仿宋" w:cs="华文仿宋"/>
                <w:bCs/>
                <w:sz w:val="24"/>
                <w:szCs w:val="24"/>
                <w:highlight w:val="none"/>
                <w:lang w:val="en-US" w:eastAsia="zh-CN"/>
              </w:rPr>
              <w:t>1</w:t>
            </w:r>
          </w:p>
        </w:tc>
        <w:tc>
          <w:tcPr>
            <w:tcW w:w="3004" w:type="dxa"/>
            <w:vAlign w:val="center"/>
          </w:tcPr>
          <w:p>
            <w:pPr>
              <w:shd w:val="clear"/>
              <w:tabs>
                <w:tab w:val="left" w:pos="5580"/>
              </w:tabs>
              <w:wordWrap w:val="0"/>
              <w:snapToGrid w:val="0"/>
              <w:rPr>
                <w:rFonts w:hint="eastAsia" w:ascii="华文仿宋" w:hAnsi="华文仿宋" w:eastAsia="华文仿宋" w:cs="华文仿宋"/>
                <w:bCs/>
                <w:sz w:val="24"/>
                <w:szCs w:val="24"/>
                <w:highlight w:val="none"/>
              </w:rPr>
            </w:pPr>
            <w:r>
              <w:rPr>
                <w:rFonts w:hint="eastAsia" w:ascii="华文仿宋" w:hAnsi="华文仿宋" w:eastAsia="华文仿宋" w:cs="华文仿宋"/>
                <w:bCs/>
                <w:sz w:val="24"/>
                <w:szCs w:val="24"/>
                <w:highlight w:val="none"/>
              </w:rPr>
              <w:t>保安人员作业范围主要集中在五条沟谷，即丁甲庄沟、杏花沟、酸枣峪沟、木邵路沟、月明涧沟。涉及沟谷面积80余万平方米，水域面积1.1万平方米。</w:t>
            </w:r>
          </w:p>
          <w:p>
            <w:pPr>
              <w:shd w:val="clear"/>
              <w:tabs>
                <w:tab w:val="left" w:pos="5580"/>
              </w:tabs>
              <w:wordWrap w:val="0"/>
              <w:snapToGrid w:val="0"/>
              <w:rPr>
                <w:rFonts w:ascii="华文仿宋" w:hAnsi="华文仿宋" w:eastAsia="华文仿宋" w:cs="华文仿宋"/>
                <w:bCs/>
                <w:sz w:val="24"/>
                <w:szCs w:val="24"/>
                <w:highlight w:val="none"/>
              </w:rPr>
            </w:pPr>
            <w:r>
              <w:rPr>
                <w:rFonts w:hint="eastAsia" w:ascii="华文仿宋" w:hAnsi="华文仿宋" w:eastAsia="华文仿宋" w:cs="华文仿宋"/>
                <w:bCs/>
                <w:sz w:val="24"/>
                <w:szCs w:val="24"/>
                <w:highlight w:val="none"/>
              </w:rPr>
              <w:t>工作职责：根据保安职责，合理制订管理组织架构、岗位制度及保安管理制度；每日开园前对各条沟谷进行全面安全隐患排查，确定无隐患且具备开园条件方可让游客进入园区；负责园区防火工作，做好门岗安检、日常巡查、吸烟劝阻、初期火情处置及上报；停车引导；出入口秩序维护；登山步道接入口秩序维护；水域周边游客劝阻；重点区域游客疏导；景区步道巡查；在巡查清理过程中对已建成的构筑物进行检查，如发现有破损及时向上级反映；应急事件（如山火、打架、吸烟、中暑、游客受伤等）紧急处理、上报</w:t>
            </w:r>
            <w:r>
              <w:rPr>
                <w:rFonts w:hint="eastAsia" w:ascii="华文仿宋" w:hAnsi="华文仿宋" w:eastAsia="华文仿宋" w:cs="华文仿宋"/>
                <w:bCs/>
                <w:sz w:val="24"/>
                <w:szCs w:val="24"/>
                <w:highlight w:val="none"/>
                <w:lang w:eastAsia="zh-CN"/>
              </w:rPr>
              <w:t>，</w:t>
            </w:r>
            <w:r>
              <w:rPr>
                <w:rFonts w:hint="eastAsia" w:ascii="华文仿宋" w:hAnsi="华文仿宋" w:eastAsia="华文仿宋" w:cs="华文仿宋"/>
                <w:bCs/>
                <w:sz w:val="24"/>
                <w:szCs w:val="24"/>
                <w:highlight w:val="none"/>
              </w:rPr>
              <w:t>详见采购需求</w:t>
            </w:r>
            <w:r>
              <w:rPr>
                <w:rFonts w:hint="eastAsia" w:ascii="华文仿宋" w:hAnsi="华文仿宋" w:eastAsia="华文仿宋" w:cs="华文仿宋"/>
                <w:bCs/>
                <w:sz w:val="24"/>
                <w:szCs w:val="24"/>
                <w:highlight w:val="none"/>
                <w:lang w:eastAsia="zh-CN"/>
              </w:rPr>
              <w:t>。</w:t>
            </w:r>
          </w:p>
        </w:tc>
        <w:tc>
          <w:tcPr>
            <w:tcW w:w="552" w:type="dxa"/>
            <w:vAlign w:val="center"/>
          </w:tcPr>
          <w:p>
            <w:pPr>
              <w:widowControl/>
              <w:shd w:val="clear"/>
              <w:wordWrap w:val="0"/>
              <w:snapToGrid w:val="0"/>
              <w:spacing w:line="360" w:lineRule="auto"/>
              <w:contextualSpacing/>
              <w:jc w:val="center"/>
              <w:rPr>
                <w:rFonts w:ascii="华文仿宋" w:hAnsi="华文仿宋" w:eastAsia="华文仿宋" w:cs="华文仿宋"/>
                <w:bCs/>
                <w:sz w:val="24"/>
                <w:szCs w:val="24"/>
                <w:highlight w:val="none"/>
              </w:rPr>
            </w:pPr>
            <w:r>
              <w:rPr>
                <w:rFonts w:hint="eastAsia" w:ascii="华文仿宋" w:hAnsi="华文仿宋" w:eastAsia="华文仿宋" w:cs="华文仿宋"/>
                <w:bCs/>
                <w:sz w:val="24"/>
                <w:szCs w:val="24"/>
                <w:highlight w:val="none"/>
              </w:rPr>
              <w:t>采购人指定地点</w:t>
            </w:r>
          </w:p>
        </w:tc>
        <w:tc>
          <w:tcPr>
            <w:tcW w:w="1287" w:type="dxa"/>
            <w:vAlign w:val="center"/>
          </w:tcPr>
          <w:p>
            <w:pPr>
              <w:shd w:val="clear"/>
              <w:tabs>
                <w:tab w:val="left" w:pos="5580"/>
              </w:tabs>
              <w:wordWrap w:val="0"/>
              <w:snapToGrid w:val="0"/>
              <w:spacing w:line="340" w:lineRule="exact"/>
              <w:jc w:val="center"/>
              <w:rPr>
                <w:rFonts w:hint="default" w:ascii="华文仿宋" w:hAnsi="华文仿宋" w:eastAsia="华文仿宋" w:cs="华文仿宋"/>
                <w:sz w:val="24"/>
                <w:szCs w:val="24"/>
                <w:highlight w:val="none"/>
                <w:lang w:val="en-US" w:eastAsia="zh-CN"/>
              </w:rPr>
            </w:pPr>
            <w:r>
              <w:rPr>
                <w:rFonts w:hint="eastAsia" w:ascii="华文仿宋" w:hAnsi="华文仿宋" w:eastAsia="华文仿宋" w:cs="华文仿宋"/>
                <w:sz w:val="24"/>
                <w:szCs w:val="24"/>
                <w:highlight w:val="none"/>
                <w:lang w:val="en-US" w:eastAsia="zh-CN"/>
              </w:rPr>
              <w:t>217.26</w:t>
            </w:r>
            <w:r>
              <w:rPr>
                <w:rFonts w:hint="eastAsia" w:ascii="华文仿宋" w:hAnsi="华文仿宋" w:eastAsia="华文仿宋" w:cs="华文仿宋"/>
                <w:sz w:val="24"/>
                <w:szCs w:val="24"/>
                <w:highlight w:val="none"/>
              </w:rPr>
              <w:t xml:space="preserve"> </w:t>
            </w:r>
          </w:p>
        </w:tc>
        <w:tc>
          <w:tcPr>
            <w:tcW w:w="1288" w:type="dxa"/>
            <w:vAlign w:val="center"/>
          </w:tcPr>
          <w:p>
            <w:pPr>
              <w:shd w:val="clear"/>
              <w:tabs>
                <w:tab w:val="left" w:pos="5580"/>
              </w:tabs>
              <w:wordWrap w:val="0"/>
              <w:snapToGrid w:val="0"/>
              <w:spacing w:line="340" w:lineRule="exact"/>
              <w:jc w:val="center"/>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val="en-US" w:eastAsia="zh-CN"/>
              </w:rPr>
              <w:t>217.26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2298" w:type="dxa"/>
            <w:vAlign w:val="center"/>
          </w:tcPr>
          <w:p>
            <w:pPr>
              <w:shd w:val="clear"/>
              <w:wordWrap w:val="0"/>
              <w:rPr>
                <w:rFonts w:hint="eastAsia" w:ascii="华文仿宋" w:hAnsi="华文仿宋" w:eastAsia="华文仿宋" w:cs="华文仿宋"/>
                <w:bCs/>
                <w:sz w:val="24"/>
                <w:szCs w:val="24"/>
                <w:highlight w:val="none"/>
              </w:rPr>
            </w:pPr>
            <w:r>
              <w:rPr>
                <w:rFonts w:hint="eastAsia" w:ascii="华文仿宋" w:hAnsi="华文仿宋" w:eastAsia="华文仿宋" w:cs="华文仿宋"/>
                <w:bCs/>
                <w:sz w:val="24"/>
                <w:szCs w:val="24"/>
                <w:highlight w:val="none"/>
                <w:lang w:eastAsia="zh-CN"/>
              </w:rPr>
              <w:t>顺义区舞彩浅山郊野公园一期建设工程运维项目-（绿化养护及维修管理项目）</w:t>
            </w:r>
          </w:p>
        </w:tc>
        <w:tc>
          <w:tcPr>
            <w:tcW w:w="859" w:type="dxa"/>
            <w:vAlign w:val="center"/>
          </w:tcPr>
          <w:p>
            <w:pPr>
              <w:shd w:val="clear"/>
              <w:tabs>
                <w:tab w:val="left" w:pos="5580"/>
              </w:tabs>
              <w:wordWrap w:val="0"/>
              <w:snapToGrid w:val="0"/>
              <w:spacing w:line="360" w:lineRule="auto"/>
              <w:jc w:val="center"/>
              <w:rPr>
                <w:rFonts w:hint="eastAsia" w:ascii="华文仿宋" w:hAnsi="华文仿宋" w:eastAsia="华文仿宋" w:cs="华文仿宋"/>
                <w:bCs/>
                <w:sz w:val="24"/>
                <w:szCs w:val="24"/>
                <w:highlight w:val="none"/>
                <w:lang w:eastAsia="zh-CN"/>
              </w:rPr>
            </w:pPr>
            <w:r>
              <w:rPr>
                <w:rFonts w:hint="eastAsia" w:ascii="华文仿宋" w:hAnsi="华文仿宋" w:eastAsia="华文仿宋" w:cs="华文仿宋"/>
                <w:bCs/>
                <w:sz w:val="24"/>
                <w:szCs w:val="24"/>
                <w:highlight w:val="none"/>
                <w:lang w:val="en-US" w:eastAsia="zh-CN"/>
              </w:rPr>
              <w:t>2</w:t>
            </w:r>
          </w:p>
        </w:tc>
        <w:tc>
          <w:tcPr>
            <w:tcW w:w="3004" w:type="dxa"/>
            <w:vAlign w:val="center"/>
          </w:tcPr>
          <w:p>
            <w:pPr>
              <w:shd w:val="clear"/>
              <w:tabs>
                <w:tab w:val="left" w:pos="5580"/>
              </w:tabs>
              <w:wordWrap w:val="0"/>
              <w:snapToGrid w:val="0"/>
              <w:rPr>
                <w:rFonts w:hint="eastAsia" w:ascii="华文仿宋" w:hAnsi="华文仿宋" w:eastAsia="华文仿宋" w:cs="华文仿宋"/>
                <w:bCs/>
                <w:sz w:val="24"/>
                <w:szCs w:val="24"/>
                <w:highlight w:val="yellow"/>
              </w:rPr>
            </w:pPr>
            <w:r>
              <w:rPr>
                <w:rFonts w:hint="eastAsia" w:ascii="华文仿宋" w:hAnsi="华文仿宋" w:eastAsia="华文仿宋" w:cs="华文仿宋"/>
                <w:bCs/>
                <w:sz w:val="24"/>
                <w:szCs w:val="24"/>
                <w:highlight w:val="none"/>
              </w:rPr>
              <w:t>一、绿化养护包括：巡查看护、给水浇灌、有害生物防治、中耕除草、抹芽除蘖、施肥追肥、树干涂白、补植补造、整形修剪、配套设施维护；</w:t>
            </w:r>
          </w:p>
          <w:p>
            <w:pPr>
              <w:shd w:val="clear"/>
              <w:tabs>
                <w:tab w:val="left" w:pos="5580"/>
              </w:tabs>
              <w:wordWrap w:val="0"/>
              <w:snapToGrid w:val="0"/>
              <w:rPr>
                <w:rFonts w:hint="eastAsia" w:ascii="华文仿宋" w:hAnsi="华文仿宋" w:eastAsia="华文仿宋" w:cs="华文仿宋"/>
                <w:bCs/>
                <w:sz w:val="24"/>
                <w:szCs w:val="24"/>
                <w:highlight w:val="none"/>
                <w:lang w:eastAsia="zh-CN"/>
              </w:rPr>
            </w:pPr>
            <w:r>
              <w:rPr>
                <w:rFonts w:hint="eastAsia" w:ascii="华文仿宋" w:hAnsi="华文仿宋" w:eastAsia="华文仿宋" w:cs="华文仿宋"/>
                <w:bCs/>
                <w:sz w:val="24"/>
                <w:szCs w:val="24"/>
                <w:highlight w:val="none"/>
              </w:rPr>
              <w:t>二、维修管理包括：配备专业电工、配备专业管理人员、水系循环泵、雾喷系统运行、雾喷系统维护、高压电力设施维护、木质亭廊维护、铺装修补、栏杆及指示牌修补、垃圾清运、公共厕所维护及运维管理等，具体工作需求按照甲方指示安排</w:t>
            </w:r>
            <w:r>
              <w:rPr>
                <w:rFonts w:hint="eastAsia" w:ascii="华文仿宋" w:hAnsi="华文仿宋" w:eastAsia="华文仿宋" w:cs="华文仿宋"/>
                <w:bCs/>
                <w:sz w:val="24"/>
                <w:szCs w:val="24"/>
                <w:highlight w:val="none"/>
                <w:lang w:eastAsia="zh-CN"/>
              </w:rPr>
              <w:t>，</w:t>
            </w:r>
            <w:r>
              <w:rPr>
                <w:rFonts w:hint="eastAsia" w:ascii="华文仿宋" w:hAnsi="华文仿宋" w:eastAsia="华文仿宋" w:cs="华文仿宋"/>
                <w:bCs/>
                <w:sz w:val="24"/>
                <w:szCs w:val="24"/>
                <w:highlight w:val="none"/>
              </w:rPr>
              <w:t>详见采购需求</w:t>
            </w:r>
          </w:p>
        </w:tc>
        <w:tc>
          <w:tcPr>
            <w:tcW w:w="552" w:type="dxa"/>
            <w:vAlign w:val="center"/>
          </w:tcPr>
          <w:p>
            <w:pPr>
              <w:widowControl/>
              <w:shd w:val="clear"/>
              <w:wordWrap w:val="0"/>
              <w:snapToGrid w:val="0"/>
              <w:spacing w:line="360" w:lineRule="auto"/>
              <w:contextualSpacing/>
              <w:jc w:val="center"/>
              <w:rPr>
                <w:rFonts w:hint="eastAsia" w:ascii="华文仿宋" w:hAnsi="华文仿宋" w:eastAsia="华文仿宋" w:cs="华文仿宋"/>
                <w:bCs/>
                <w:sz w:val="24"/>
                <w:szCs w:val="24"/>
                <w:highlight w:val="none"/>
              </w:rPr>
            </w:pPr>
            <w:r>
              <w:rPr>
                <w:rFonts w:hint="eastAsia" w:ascii="华文仿宋" w:hAnsi="华文仿宋" w:eastAsia="华文仿宋" w:cs="华文仿宋"/>
                <w:bCs/>
                <w:sz w:val="24"/>
                <w:szCs w:val="24"/>
                <w:highlight w:val="none"/>
              </w:rPr>
              <w:t xml:space="preserve"> 采购人指定地点</w:t>
            </w:r>
          </w:p>
        </w:tc>
        <w:tc>
          <w:tcPr>
            <w:tcW w:w="1287" w:type="dxa"/>
            <w:vAlign w:val="center"/>
          </w:tcPr>
          <w:p>
            <w:pPr>
              <w:shd w:val="clear"/>
              <w:tabs>
                <w:tab w:val="left" w:pos="5580"/>
              </w:tabs>
              <w:wordWrap w:val="0"/>
              <w:snapToGrid w:val="0"/>
              <w:spacing w:line="340" w:lineRule="exact"/>
              <w:jc w:val="center"/>
              <w:rPr>
                <w:rFonts w:hint="eastAsia" w:ascii="华文仿宋" w:hAnsi="华文仿宋" w:eastAsia="华文仿宋" w:cs="华文仿宋"/>
                <w:sz w:val="24"/>
                <w:szCs w:val="24"/>
                <w:highlight w:val="none"/>
              </w:rPr>
            </w:pPr>
            <w:r>
              <w:rPr>
                <w:rFonts w:hint="default" w:ascii="华文仿宋" w:hAnsi="华文仿宋" w:eastAsia="华文仿宋" w:cs="华文仿宋"/>
                <w:sz w:val="24"/>
                <w:szCs w:val="24"/>
                <w:highlight w:val="none"/>
                <w:lang w:val="en-US" w:eastAsia="zh-CN"/>
              </w:rPr>
              <w:t>711</w:t>
            </w:r>
            <w:r>
              <w:rPr>
                <w:rFonts w:hint="eastAsia" w:ascii="华文仿宋" w:hAnsi="华文仿宋" w:eastAsia="华文仿宋" w:cs="华文仿宋"/>
                <w:sz w:val="24"/>
                <w:szCs w:val="24"/>
                <w:highlight w:val="none"/>
                <w:lang w:val="en-US" w:eastAsia="zh-CN"/>
              </w:rPr>
              <w:t>.</w:t>
            </w:r>
            <w:r>
              <w:rPr>
                <w:rFonts w:hint="default" w:ascii="华文仿宋" w:hAnsi="华文仿宋" w:eastAsia="华文仿宋" w:cs="华文仿宋"/>
                <w:sz w:val="24"/>
                <w:szCs w:val="24"/>
                <w:highlight w:val="none"/>
                <w:lang w:val="en-US" w:eastAsia="zh-CN"/>
              </w:rPr>
              <w:t>153373</w:t>
            </w:r>
          </w:p>
        </w:tc>
        <w:tc>
          <w:tcPr>
            <w:tcW w:w="1288" w:type="dxa"/>
            <w:vAlign w:val="center"/>
          </w:tcPr>
          <w:p>
            <w:pPr>
              <w:shd w:val="clear"/>
              <w:tabs>
                <w:tab w:val="left" w:pos="5580"/>
              </w:tabs>
              <w:wordWrap w:val="0"/>
              <w:snapToGrid w:val="0"/>
              <w:spacing w:line="340" w:lineRule="exact"/>
              <w:jc w:val="center"/>
              <w:rPr>
                <w:rFonts w:hint="eastAsia" w:ascii="华文仿宋" w:hAnsi="华文仿宋" w:eastAsia="华文仿宋" w:cs="华文仿宋"/>
                <w:sz w:val="24"/>
                <w:szCs w:val="24"/>
                <w:highlight w:val="none"/>
              </w:rPr>
            </w:pPr>
            <w:r>
              <w:rPr>
                <w:rFonts w:hint="default" w:ascii="华文仿宋" w:hAnsi="华文仿宋" w:eastAsia="华文仿宋" w:cs="华文仿宋"/>
                <w:sz w:val="24"/>
                <w:szCs w:val="24"/>
                <w:highlight w:val="none"/>
                <w:lang w:val="en-US" w:eastAsia="zh-CN"/>
              </w:rPr>
              <w:t>711</w:t>
            </w:r>
            <w:r>
              <w:rPr>
                <w:rFonts w:hint="eastAsia" w:ascii="华文仿宋" w:hAnsi="华文仿宋" w:eastAsia="华文仿宋" w:cs="华文仿宋"/>
                <w:sz w:val="24"/>
                <w:szCs w:val="24"/>
                <w:highlight w:val="none"/>
                <w:lang w:val="en-US" w:eastAsia="zh-CN"/>
              </w:rPr>
              <w:t>.</w:t>
            </w:r>
            <w:r>
              <w:rPr>
                <w:rFonts w:hint="default" w:ascii="华文仿宋" w:hAnsi="华文仿宋" w:eastAsia="华文仿宋" w:cs="华文仿宋"/>
                <w:sz w:val="24"/>
                <w:szCs w:val="24"/>
                <w:highlight w:val="none"/>
                <w:lang w:val="en-US" w:eastAsia="zh-CN"/>
              </w:rPr>
              <w:t>153373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2298" w:type="dxa"/>
            <w:vAlign w:val="center"/>
          </w:tcPr>
          <w:p>
            <w:pPr>
              <w:shd w:val="clear"/>
              <w:wordWrap w:val="0"/>
              <w:rPr>
                <w:rFonts w:hint="eastAsia" w:ascii="华文仿宋" w:hAnsi="华文仿宋" w:eastAsia="华文仿宋" w:cs="华文仿宋"/>
                <w:bCs/>
                <w:sz w:val="24"/>
                <w:szCs w:val="24"/>
                <w:highlight w:val="none"/>
                <w:lang w:eastAsia="zh-CN"/>
              </w:rPr>
            </w:pPr>
            <w:r>
              <w:rPr>
                <w:rFonts w:hint="eastAsia" w:ascii="华文仿宋" w:hAnsi="华文仿宋" w:eastAsia="华文仿宋" w:cs="华文仿宋"/>
                <w:bCs/>
                <w:sz w:val="24"/>
                <w:szCs w:val="24"/>
                <w:highlight w:val="none"/>
                <w:lang w:eastAsia="zh-CN"/>
              </w:rPr>
              <w:t>顺义区舞彩浅山郊野公园一期建设工程运维项目</w:t>
            </w:r>
            <w:r>
              <w:rPr>
                <w:rFonts w:hint="eastAsia" w:ascii="华文仿宋" w:hAnsi="华文仿宋" w:eastAsia="华文仿宋" w:cs="华文仿宋"/>
                <w:bCs/>
                <w:sz w:val="24"/>
                <w:szCs w:val="24"/>
                <w:highlight w:val="none"/>
              </w:rPr>
              <w:t>-</w:t>
            </w:r>
            <w:r>
              <w:rPr>
                <w:rFonts w:hint="eastAsia" w:ascii="华文仿宋" w:hAnsi="华文仿宋" w:eastAsia="华文仿宋" w:cs="华文仿宋"/>
                <w:bCs/>
                <w:sz w:val="24"/>
                <w:szCs w:val="24"/>
                <w:highlight w:val="none"/>
                <w:lang w:eastAsia="zh-CN"/>
              </w:rPr>
              <w:t>（</w:t>
            </w:r>
            <w:r>
              <w:rPr>
                <w:rFonts w:hint="eastAsia" w:ascii="华文仿宋" w:hAnsi="华文仿宋" w:eastAsia="华文仿宋" w:cs="华文仿宋"/>
                <w:bCs/>
                <w:sz w:val="24"/>
                <w:szCs w:val="24"/>
                <w:highlight w:val="none"/>
              </w:rPr>
              <w:t>保洁服务项目</w:t>
            </w:r>
            <w:r>
              <w:rPr>
                <w:rFonts w:hint="eastAsia" w:ascii="华文仿宋" w:hAnsi="华文仿宋" w:eastAsia="华文仿宋" w:cs="华文仿宋"/>
                <w:bCs/>
                <w:sz w:val="24"/>
                <w:szCs w:val="24"/>
                <w:highlight w:val="none"/>
                <w:lang w:eastAsia="zh-CN"/>
              </w:rPr>
              <w:t>）</w:t>
            </w:r>
          </w:p>
        </w:tc>
        <w:tc>
          <w:tcPr>
            <w:tcW w:w="859" w:type="dxa"/>
            <w:vAlign w:val="center"/>
          </w:tcPr>
          <w:p>
            <w:pPr>
              <w:shd w:val="clear"/>
              <w:tabs>
                <w:tab w:val="left" w:pos="5580"/>
              </w:tabs>
              <w:wordWrap w:val="0"/>
              <w:snapToGrid w:val="0"/>
              <w:spacing w:line="360" w:lineRule="auto"/>
              <w:jc w:val="center"/>
              <w:rPr>
                <w:rFonts w:hint="eastAsia" w:ascii="华文仿宋" w:hAnsi="华文仿宋" w:eastAsia="华文仿宋" w:cs="华文仿宋"/>
                <w:bCs/>
                <w:sz w:val="24"/>
                <w:szCs w:val="24"/>
                <w:highlight w:val="none"/>
                <w:lang w:val="en-US" w:eastAsia="zh-CN"/>
              </w:rPr>
            </w:pPr>
            <w:r>
              <w:rPr>
                <w:rFonts w:hint="eastAsia" w:ascii="华文仿宋" w:hAnsi="华文仿宋" w:eastAsia="华文仿宋" w:cs="华文仿宋"/>
                <w:bCs/>
                <w:sz w:val="24"/>
                <w:szCs w:val="24"/>
                <w:highlight w:val="none"/>
                <w:lang w:val="en-US" w:eastAsia="zh-CN"/>
              </w:rPr>
              <w:t>3</w:t>
            </w:r>
          </w:p>
        </w:tc>
        <w:tc>
          <w:tcPr>
            <w:tcW w:w="3004" w:type="dxa"/>
            <w:vAlign w:val="center"/>
          </w:tcPr>
          <w:p>
            <w:pPr>
              <w:shd w:val="clear"/>
              <w:tabs>
                <w:tab w:val="left" w:pos="5580"/>
              </w:tabs>
              <w:wordWrap w:val="0"/>
              <w:snapToGrid w:val="0"/>
              <w:rPr>
                <w:rFonts w:hint="eastAsia" w:ascii="华文仿宋" w:hAnsi="华文仿宋" w:eastAsia="华文仿宋" w:cs="华文仿宋"/>
                <w:bCs/>
                <w:sz w:val="24"/>
                <w:szCs w:val="24"/>
                <w:highlight w:val="none"/>
                <w:lang w:eastAsia="zh-CN"/>
              </w:rPr>
            </w:pPr>
            <w:r>
              <w:rPr>
                <w:rFonts w:hint="eastAsia" w:ascii="华文仿宋" w:hAnsi="华文仿宋" w:eastAsia="华文仿宋" w:cs="华文仿宋"/>
                <w:bCs/>
                <w:sz w:val="24"/>
                <w:szCs w:val="24"/>
                <w:highlight w:val="none"/>
                <w:lang w:eastAsia="zh-CN"/>
              </w:rPr>
              <w:t>项目作业范围包括三十个景点、五条沟谷及配套设施，沟谷面积80余万平方米,铺装面积2.1万平方米，水域面积1.1万平方米，垃圾</w:t>
            </w:r>
            <w:bookmarkStart w:id="106" w:name="_GoBack"/>
            <w:bookmarkEnd w:id="106"/>
            <w:r>
              <w:rPr>
                <w:rFonts w:hint="eastAsia" w:ascii="华文仿宋" w:hAnsi="华文仿宋" w:eastAsia="华文仿宋" w:cs="华文仿宋"/>
                <w:bCs/>
                <w:sz w:val="24"/>
                <w:szCs w:val="24"/>
                <w:highlight w:val="none"/>
                <w:lang w:eastAsia="zh-CN"/>
              </w:rPr>
              <w:t>桶112个，座椅105个，亭廊40个,公厕13处。</w:t>
            </w:r>
          </w:p>
          <w:p>
            <w:pPr>
              <w:shd w:val="clear"/>
              <w:tabs>
                <w:tab w:val="left" w:pos="5580"/>
              </w:tabs>
              <w:wordWrap w:val="0"/>
              <w:snapToGrid w:val="0"/>
              <w:rPr>
                <w:rFonts w:hint="eastAsia" w:ascii="华文仿宋" w:hAnsi="华文仿宋" w:eastAsia="华文仿宋" w:cs="华文仿宋"/>
                <w:bCs/>
                <w:sz w:val="24"/>
                <w:szCs w:val="24"/>
                <w:highlight w:val="none"/>
              </w:rPr>
            </w:pPr>
            <w:r>
              <w:rPr>
                <w:rFonts w:hint="eastAsia" w:ascii="华文仿宋" w:hAnsi="华文仿宋" w:eastAsia="华文仿宋" w:cs="华文仿宋"/>
                <w:bCs/>
                <w:sz w:val="24"/>
                <w:szCs w:val="24"/>
                <w:highlight w:val="none"/>
                <w:lang w:eastAsia="zh-CN"/>
              </w:rPr>
              <w:t>，</w:t>
            </w:r>
            <w:r>
              <w:rPr>
                <w:rFonts w:hint="eastAsia" w:ascii="华文仿宋" w:hAnsi="华文仿宋" w:eastAsia="华文仿宋" w:cs="华文仿宋"/>
                <w:bCs/>
                <w:sz w:val="24"/>
                <w:szCs w:val="24"/>
                <w:highlight w:val="none"/>
              </w:rPr>
              <w:t>详见采购需求</w:t>
            </w:r>
            <w:r>
              <w:rPr>
                <w:rFonts w:hint="eastAsia" w:ascii="华文仿宋" w:hAnsi="华文仿宋" w:eastAsia="华文仿宋" w:cs="华文仿宋"/>
                <w:bCs/>
                <w:sz w:val="24"/>
                <w:szCs w:val="24"/>
                <w:highlight w:val="none"/>
                <w:lang w:eastAsia="zh-CN"/>
              </w:rPr>
              <w:t>。</w:t>
            </w:r>
          </w:p>
        </w:tc>
        <w:tc>
          <w:tcPr>
            <w:tcW w:w="552" w:type="dxa"/>
            <w:vAlign w:val="center"/>
          </w:tcPr>
          <w:p>
            <w:pPr>
              <w:widowControl/>
              <w:shd w:val="clear"/>
              <w:wordWrap w:val="0"/>
              <w:snapToGrid w:val="0"/>
              <w:spacing w:line="360" w:lineRule="auto"/>
              <w:contextualSpacing/>
              <w:jc w:val="center"/>
              <w:rPr>
                <w:rFonts w:hint="eastAsia" w:ascii="华文仿宋" w:hAnsi="华文仿宋" w:eastAsia="华文仿宋" w:cs="华文仿宋"/>
                <w:bCs/>
                <w:sz w:val="24"/>
                <w:szCs w:val="24"/>
                <w:highlight w:val="none"/>
              </w:rPr>
            </w:pPr>
            <w:r>
              <w:rPr>
                <w:rFonts w:hint="eastAsia" w:ascii="华文仿宋" w:hAnsi="华文仿宋" w:eastAsia="华文仿宋" w:cs="华文仿宋"/>
                <w:bCs/>
                <w:sz w:val="24"/>
                <w:szCs w:val="24"/>
                <w:highlight w:val="none"/>
              </w:rPr>
              <w:t>采购人指定地点</w:t>
            </w:r>
          </w:p>
        </w:tc>
        <w:tc>
          <w:tcPr>
            <w:tcW w:w="1287" w:type="dxa"/>
            <w:vAlign w:val="center"/>
          </w:tcPr>
          <w:p>
            <w:pPr>
              <w:shd w:val="clear"/>
              <w:tabs>
                <w:tab w:val="left" w:pos="5580"/>
              </w:tabs>
              <w:wordWrap w:val="0"/>
              <w:snapToGrid w:val="0"/>
              <w:spacing w:line="340" w:lineRule="exact"/>
              <w:jc w:val="center"/>
              <w:rPr>
                <w:rFonts w:hint="eastAsia" w:ascii="华文仿宋" w:hAnsi="华文仿宋" w:eastAsia="华文仿宋" w:cs="华文仿宋"/>
                <w:sz w:val="24"/>
                <w:szCs w:val="24"/>
                <w:highlight w:val="none"/>
                <w:lang w:val="en-US" w:eastAsia="zh-CN"/>
              </w:rPr>
            </w:pPr>
            <w:r>
              <w:rPr>
                <w:rFonts w:hint="eastAsia" w:ascii="华文仿宋" w:hAnsi="华文仿宋" w:eastAsia="华文仿宋" w:cs="华文仿宋"/>
                <w:sz w:val="24"/>
                <w:szCs w:val="24"/>
                <w:highlight w:val="none"/>
                <w:lang w:val="en-US" w:eastAsia="zh-CN"/>
              </w:rPr>
              <w:t>214.11</w:t>
            </w:r>
          </w:p>
        </w:tc>
        <w:tc>
          <w:tcPr>
            <w:tcW w:w="1288" w:type="dxa"/>
            <w:vAlign w:val="center"/>
          </w:tcPr>
          <w:p>
            <w:pPr>
              <w:shd w:val="clear"/>
              <w:tabs>
                <w:tab w:val="left" w:pos="5580"/>
              </w:tabs>
              <w:wordWrap w:val="0"/>
              <w:snapToGrid w:val="0"/>
              <w:spacing w:line="340" w:lineRule="exact"/>
              <w:jc w:val="center"/>
              <w:rPr>
                <w:rFonts w:hint="eastAsia" w:ascii="华文仿宋" w:hAnsi="华文仿宋" w:eastAsia="华文仿宋" w:cs="华文仿宋"/>
                <w:sz w:val="24"/>
                <w:szCs w:val="24"/>
                <w:highlight w:val="none"/>
                <w:lang w:val="en-US" w:eastAsia="zh-CN"/>
              </w:rPr>
            </w:pPr>
            <w:r>
              <w:rPr>
                <w:rFonts w:hint="eastAsia" w:ascii="华文仿宋" w:hAnsi="华文仿宋" w:eastAsia="华文仿宋" w:cs="华文仿宋"/>
                <w:sz w:val="24"/>
                <w:szCs w:val="24"/>
                <w:highlight w:val="none"/>
                <w:lang w:val="en-US" w:eastAsia="zh-CN"/>
              </w:rPr>
              <w:t>214.11</w:t>
            </w:r>
          </w:p>
        </w:tc>
      </w:tr>
    </w:tbl>
    <w:p>
      <w:pPr>
        <w:tabs>
          <w:tab w:val="left" w:pos="4755"/>
        </w:tabs>
        <w:wordWrap w:val="0"/>
        <w:spacing w:before="134"/>
        <w:ind w:left="701"/>
        <w:rPr>
          <w:rFonts w:hint="eastAsia" w:ascii="宋体" w:hAnsi="宋体" w:eastAsia="宋体" w:cs="宋体"/>
          <w:w w:val="105"/>
          <w:sz w:val="24"/>
          <w:szCs w:val="24"/>
          <w:lang w:val="en-US" w:eastAsia="zh-CN"/>
        </w:rPr>
      </w:pPr>
      <w:r>
        <w:rPr>
          <w:rFonts w:ascii="宋体" w:hAnsi="宋体" w:eastAsia="宋体" w:cs="宋体"/>
          <w:w w:val="105"/>
          <w:sz w:val="24"/>
          <w:szCs w:val="24"/>
          <w:lang w:eastAsia="zh-CN"/>
        </w:rPr>
        <w:t>5.合同履行期限：</w:t>
      </w:r>
      <w:r>
        <w:rPr>
          <w:rFonts w:hint="eastAsia" w:ascii="宋体" w:hAnsi="宋体" w:eastAsia="宋体" w:cs="宋体"/>
          <w:w w:val="105"/>
          <w:sz w:val="24"/>
          <w:szCs w:val="24"/>
          <w:lang w:val="en-US" w:eastAsia="zh-CN"/>
        </w:rPr>
        <w:t>自合同签订之日起壹年</w:t>
      </w:r>
    </w:p>
    <w:p>
      <w:pPr>
        <w:tabs>
          <w:tab w:val="left" w:pos="4755"/>
        </w:tabs>
        <w:wordWrap w:val="0"/>
        <w:spacing w:before="134"/>
        <w:ind w:left="701"/>
        <w:rPr>
          <w:rFonts w:hint="eastAsia" w:ascii="宋体" w:hAnsi="宋体" w:eastAsia="宋体" w:cs="宋体"/>
          <w:sz w:val="24"/>
          <w:szCs w:val="24"/>
          <w:lang w:eastAsia="zh-CN"/>
        </w:rPr>
      </w:pPr>
      <w:r>
        <w:rPr>
          <w:rFonts w:ascii="宋体" w:hAnsi="宋体" w:eastAsia="宋体" w:cs="宋体"/>
          <w:w w:val="105"/>
          <w:sz w:val="24"/>
          <w:szCs w:val="24"/>
          <w:lang w:eastAsia="zh-CN"/>
        </w:rPr>
        <w:t>6.本项目是否接受联合体投标：□是</w:t>
      </w:r>
      <w:r>
        <w:rPr>
          <w:rFonts w:hint="eastAsia" w:ascii="宋体" w:hAnsi="宋体" w:eastAsia="宋体" w:cs="宋体"/>
          <w:w w:val="105"/>
          <w:sz w:val="24"/>
          <w:szCs w:val="24"/>
          <w:lang w:eastAsia="zh-CN"/>
        </w:rPr>
        <w:t xml:space="preserve"> </w:t>
      </w:r>
      <w:r>
        <w:rPr>
          <w:rFonts w:ascii="宋体" w:hAnsi="宋体" w:eastAsia="宋体" w:cs="宋体"/>
          <w:sz w:val="24"/>
          <w:szCs w:val="24"/>
          <w:lang w:eastAsia="zh-CN"/>
        </w:rPr>
        <w:t>■</w:t>
      </w:r>
      <w:r>
        <w:rPr>
          <w:rFonts w:ascii="宋体" w:hAnsi="宋体" w:eastAsia="宋体" w:cs="宋体"/>
          <w:w w:val="110"/>
          <w:sz w:val="24"/>
          <w:szCs w:val="24"/>
          <w:lang w:eastAsia="zh-CN"/>
        </w:rPr>
        <w:t>否。</w:t>
      </w:r>
    </w:p>
    <w:p>
      <w:pPr>
        <w:pStyle w:val="5"/>
        <w:ind w:left="0"/>
        <w:rPr>
          <w:rFonts w:hint="eastAsia" w:asciiTheme="minorEastAsia" w:hAnsiTheme="minorEastAsia" w:eastAsiaTheme="minorEastAsia"/>
          <w:sz w:val="24"/>
          <w:lang w:eastAsia="zh-CN"/>
        </w:rPr>
      </w:pPr>
      <w:bookmarkStart w:id="8" w:name="二、申请人的资格要求（须同时满足）"/>
      <w:bookmarkEnd w:id="8"/>
      <w:r>
        <w:rPr>
          <w:rFonts w:asciiTheme="minorEastAsia" w:hAnsiTheme="minorEastAsia" w:eastAsiaTheme="minorEastAsia"/>
          <w:sz w:val="24"/>
          <w:lang w:eastAsia="zh-CN"/>
        </w:rPr>
        <w:t>二、申请人的资格要求（须同时满足）</w:t>
      </w:r>
    </w:p>
    <w:p>
      <w:pPr>
        <w:wordWrap w:val="0"/>
        <w:spacing w:before="154"/>
        <w:ind w:left="701"/>
        <w:rPr>
          <w:rFonts w:hint="eastAsia" w:ascii="宋体" w:hAnsi="宋体" w:eastAsia="宋体" w:cs="宋体"/>
          <w:sz w:val="24"/>
          <w:szCs w:val="24"/>
          <w:lang w:eastAsia="zh-CN"/>
        </w:rPr>
      </w:pPr>
      <w:r>
        <w:rPr>
          <w:rFonts w:ascii="宋体" w:hAnsi="宋体" w:eastAsia="宋体" w:cs="宋体"/>
          <w:sz w:val="24"/>
          <w:szCs w:val="24"/>
          <w:lang w:eastAsia="zh-CN"/>
        </w:rPr>
        <w:t>1.满足《中华人民共和国政府采购法》第二十二条规定；</w:t>
      </w:r>
    </w:p>
    <w:p>
      <w:pPr>
        <w:wordWrap w:val="0"/>
        <w:spacing w:before="134"/>
        <w:ind w:left="701"/>
        <w:rPr>
          <w:rFonts w:hint="eastAsia" w:ascii="宋体" w:hAnsi="宋体" w:eastAsia="宋体" w:cs="宋体"/>
          <w:sz w:val="24"/>
          <w:szCs w:val="24"/>
          <w:lang w:eastAsia="zh-CN"/>
        </w:rPr>
      </w:pPr>
      <w:r>
        <w:rPr>
          <w:rFonts w:ascii="宋体" w:hAnsi="宋体" w:eastAsia="宋体" w:cs="宋体"/>
          <w:sz w:val="24"/>
          <w:szCs w:val="24"/>
          <w:lang w:eastAsia="zh-CN"/>
        </w:rPr>
        <w:t>2.落实政府采购政策需满足的资格要求：</w:t>
      </w:r>
    </w:p>
    <w:p>
      <w:pPr>
        <w:numPr>
          <w:ilvl w:val="1"/>
          <w:numId w:val="50"/>
        </w:numPr>
        <w:tabs>
          <w:tab w:val="left" w:pos="1201"/>
        </w:tabs>
        <w:wordWrap w:val="0"/>
        <w:spacing w:before="136"/>
        <w:ind w:hanging="499"/>
        <w:rPr>
          <w:rFonts w:hint="eastAsia" w:ascii="宋体" w:hAnsi="宋体" w:eastAsia="宋体" w:cs="宋体"/>
          <w:sz w:val="24"/>
        </w:rPr>
      </w:pPr>
      <w:bookmarkStart w:id="9" w:name="OLE_LINK7"/>
      <w:r>
        <w:rPr>
          <w:rFonts w:ascii="宋体" w:hAnsi="宋体" w:eastAsia="宋体" w:cs="宋体"/>
          <w:sz w:val="24"/>
        </w:rPr>
        <w:t>中小企业政策</w:t>
      </w:r>
    </w:p>
    <w:p>
      <w:pPr>
        <w:wordWrap w:val="0"/>
        <w:spacing w:before="134"/>
        <w:ind w:left="701"/>
        <w:rPr>
          <w:rFonts w:hint="eastAsia" w:ascii="宋体" w:hAnsi="宋体" w:eastAsia="宋体" w:cs="宋体"/>
          <w:sz w:val="24"/>
          <w:szCs w:val="24"/>
          <w:lang w:eastAsia="zh-CN"/>
        </w:rPr>
      </w:pPr>
      <w:r>
        <w:rPr>
          <w:rFonts w:ascii="宋体" w:hAnsi="宋体" w:eastAsia="宋体" w:cs="宋体"/>
          <w:w w:val="105"/>
          <w:sz w:val="24"/>
          <w:szCs w:val="24"/>
          <w:lang w:eastAsia="zh-CN"/>
        </w:rPr>
        <w:t>□本项目不专门面向中小企业预留采购份额。</w:t>
      </w:r>
    </w:p>
    <w:p>
      <w:pPr>
        <w:tabs>
          <w:tab w:val="left" w:pos="2878"/>
          <w:tab w:val="left" w:pos="5165"/>
        </w:tabs>
        <w:wordWrap w:val="0"/>
        <w:spacing w:before="137" w:line="338" w:lineRule="auto"/>
        <w:ind w:left="221" w:right="168" w:firstLine="480"/>
        <w:rPr>
          <w:rFonts w:hint="eastAsia" w:ascii="宋体" w:hAnsi="宋体" w:eastAsia="宋体" w:cs="宋体"/>
          <w:sz w:val="24"/>
          <w:szCs w:val="24"/>
          <w:lang w:eastAsia="zh-CN"/>
        </w:rPr>
      </w:pPr>
      <w:r>
        <w:rPr>
          <w:rFonts w:hint="eastAsia" w:ascii="宋体" w:hAnsi="宋体" w:eastAsia="宋体" w:cs="宋体"/>
          <w:w w:val="105"/>
          <w:sz w:val="24"/>
          <w:szCs w:val="24"/>
          <w:lang w:eastAsia="zh-CN"/>
        </w:rPr>
        <w:t>□</w:t>
      </w:r>
      <w:r>
        <w:rPr>
          <w:rFonts w:ascii="宋体" w:hAnsi="宋体" w:eastAsia="宋体" w:cs="宋体"/>
          <w:spacing w:val="2"/>
          <w:sz w:val="24"/>
          <w:szCs w:val="24"/>
          <w:lang w:eastAsia="zh-CN"/>
        </w:rPr>
        <w:t>本</w:t>
      </w:r>
      <w:r>
        <w:rPr>
          <w:rFonts w:ascii="宋体" w:hAnsi="宋体" w:eastAsia="宋体" w:cs="宋体"/>
          <w:spacing w:val="4"/>
          <w:sz w:val="24"/>
          <w:szCs w:val="24"/>
          <w:lang w:eastAsia="zh-CN"/>
        </w:rPr>
        <w:t>项</w:t>
      </w:r>
      <w:r>
        <w:rPr>
          <w:rFonts w:ascii="宋体" w:hAnsi="宋体" w:eastAsia="宋体" w:cs="宋体"/>
          <w:spacing w:val="2"/>
          <w:sz w:val="24"/>
          <w:szCs w:val="24"/>
          <w:lang w:eastAsia="zh-CN"/>
        </w:rPr>
        <w:t>目专门</w:t>
      </w:r>
      <w:r>
        <w:rPr>
          <w:rFonts w:ascii="宋体" w:hAnsi="宋体" w:eastAsia="宋体" w:cs="宋体"/>
          <w:spacing w:val="4"/>
          <w:sz w:val="24"/>
          <w:szCs w:val="24"/>
          <w:lang w:eastAsia="zh-CN"/>
        </w:rPr>
        <w:t>面</w:t>
      </w:r>
      <w:r>
        <w:rPr>
          <w:rFonts w:ascii="宋体" w:hAnsi="宋体" w:eastAsia="宋体" w:cs="宋体"/>
          <w:sz w:val="24"/>
          <w:szCs w:val="24"/>
          <w:lang w:eastAsia="zh-CN"/>
        </w:rPr>
        <w:t>向</w:t>
      </w:r>
      <w:r>
        <w:rPr>
          <w:rFonts w:hint="eastAsia" w:ascii="宋体" w:hAnsi="宋体" w:eastAsia="宋体" w:cs="宋体"/>
          <w:sz w:val="24"/>
          <w:szCs w:val="24"/>
          <w:lang w:val="en-US" w:eastAsia="zh-CN"/>
        </w:rPr>
        <w:t xml:space="preserve"> </w:t>
      </w:r>
      <w:r>
        <w:rPr>
          <w:rFonts w:ascii="宋体" w:hAnsi="宋体" w:eastAsia="宋体" w:cs="宋体"/>
          <w:lang w:eastAsia="zh-CN"/>
        </w:rPr>
        <w:t>■</w:t>
      </w:r>
      <w:r>
        <w:rPr>
          <w:rFonts w:ascii="宋体" w:hAnsi="宋体" w:eastAsia="宋体" w:cs="宋体"/>
          <w:spacing w:val="2"/>
          <w:sz w:val="24"/>
          <w:szCs w:val="24"/>
          <w:lang w:eastAsia="zh-CN"/>
        </w:rPr>
        <w:t>中</w:t>
      </w:r>
      <w:r>
        <w:rPr>
          <w:rFonts w:ascii="宋体" w:hAnsi="宋体" w:eastAsia="宋体" w:cs="宋体"/>
          <w:sz w:val="24"/>
          <w:szCs w:val="24"/>
          <w:lang w:eastAsia="zh-CN"/>
        </w:rPr>
        <w:t>小</w:t>
      </w:r>
      <w:r>
        <w:rPr>
          <w:rFonts w:ascii="宋体" w:hAnsi="宋体" w:eastAsia="宋体" w:cs="宋体"/>
          <w:spacing w:val="4"/>
          <w:sz w:val="24"/>
          <w:szCs w:val="24"/>
          <w:lang w:eastAsia="zh-CN"/>
        </w:rPr>
        <w:t xml:space="preserve"> </w:t>
      </w:r>
      <w:r>
        <w:rPr>
          <w:rFonts w:hint="eastAsia" w:ascii="宋体" w:hAnsi="宋体" w:eastAsia="宋体" w:cs="宋体"/>
          <w:w w:val="105"/>
          <w:sz w:val="24"/>
          <w:szCs w:val="24"/>
          <w:lang w:eastAsia="zh-CN"/>
        </w:rPr>
        <w:t>□</w:t>
      </w:r>
      <w:r>
        <w:rPr>
          <w:rFonts w:ascii="宋体" w:hAnsi="宋体" w:eastAsia="宋体" w:cs="宋体"/>
          <w:spacing w:val="2"/>
          <w:sz w:val="24"/>
          <w:szCs w:val="24"/>
          <w:lang w:eastAsia="zh-CN"/>
        </w:rPr>
        <w:t>小</w:t>
      </w:r>
      <w:r>
        <w:rPr>
          <w:rFonts w:ascii="宋体" w:hAnsi="宋体" w:eastAsia="宋体" w:cs="宋体"/>
          <w:spacing w:val="4"/>
          <w:sz w:val="24"/>
          <w:szCs w:val="24"/>
          <w:lang w:eastAsia="zh-CN"/>
        </w:rPr>
        <w:t>微</w:t>
      </w:r>
      <w:r>
        <w:rPr>
          <w:rFonts w:ascii="宋体" w:hAnsi="宋体" w:eastAsia="宋体" w:cs="宋体"/>
          <w:spacing w:val="2"/>
          <w:sz w:val="24"/>
          <w:szCs w:val="24"/>
          <w:lang w:eastAsia="zh-CN"/>
        </w:rPr>
        <w:t>企</w:t>
      </w:r>
      <w:r>
        <w:rPr>
          <w:rFonts w:ascii="宋体" w:hAnsi="宋体" w:eastAsia="宋体" w:cs="宋体"/>
          <w:sz w:val="24"/>
          <w:szCs w:val="24"/>
          <w:lang w:eastAsia="zh-CN"/>
        </w:rPr>
        <w:t>业</w:t>
      </w:r>
      <w:r>
        <w:rPr>
          <w:rFonts w:hint="eastAsia" w:ascii="宋体" w:hAnsi="宋体" w:eastAsia="宋体" w:cs="宋体"/>
          <w:sz w:val="24"/>
          <w:szCs w:val="24"/>
          <w:lang w:eastAsia="zh-CN"/>
        </w:rPr>
        <w:t xml:space="preserve"> </w:t>
      </w:r>
      <w:r>
        <w:rPr>
          <w:rFonts w:ascii="宋体" w:hAnsi="宋体" w:eastAsia="宋体" w:cs="宋体"/>
          <w:spacing w:val="2"/>
          <w:sz w:val="24"/>
          <w:szCs w:val="24"/>
          <w:lang w:eastAsia="zh-CN"/>
        </w:rPr>
        <w:t>采</w:t>
      </w:r>
      <w:r>
        <w:rPr>
          <w:rFonts w:ascii="宋体" w:hAnsi="宋体" w:eastAsia="宋体" w:cs="宋体"/>
          <w:spacing w:val="4"/>
          <w:sz w:val="24"/>
          <w:szCs w:val="24"/>
          <w:lang w:eastAsia="zh-CN"/>
        </w:rPr>
        <w:t>购</w:t>
      </w:r>
      <w:r>
        <w:rPr>
          <w:rFonts w:ascii="宋体" w:hAnsi="宋体" w:eastAsia="宋体" w:cs="宋体"/>
          <w:spacing w:val="2"/>
          <w:sz w:val="24"/>
          <w:szCs w:val="24"/>
          <w:lang w:eastAsia="zh-CN"/>
        </w:rPr>
        <w:t>。即：</w:t>
      </w:r>
      <w:r>
        <w:rPr>
          <w:rFonts w:ascii="宋体" w:hAnsi="宋体" w:eastAsia="宋体" w:cs="宋体"/>
          <w:spacing w:val="4"/>
          <w:sz w:val="24"/>
          <w:szCs w:val="24"/>
          <w:lang w:eastAsia="zh-CN"/>
        </w:rPr>
        <w:t>提</w:t>
      </w:r>
      <w:r>
        <w:rPr>
          <w:rFonts w:ascii="宋体" w:hAnsi="宋体" w:eastAsia="宋体" w:cs="宋体"/>
          <w:spacing w:val="2"/>
          <w:sz w:val="24"/>
          <w:szCs w:val="24"/>
          <w:lang w:eastAsia="zh-CN"/>
        </w:rPr>
        <w:t>供的</w:t>
      </w:r>
      <w:r>
        <w:rPr>
          <w:rFonts w:ascii="宋体" w:hAnsi="宋体" w:eastAsia="宋体" w:cs="宋体"/>
          <w:spacing w:val="4"/>
          <w:sz w:val="24"/>
          <w:szCs w:val="24"/>
          <w:lang w:eastAsia="zh-CN"/>
        </w:rPr>
        <w:t>货</w:t>
      </w:r>
      <w:r>
        <w:rPr>
          <w:rFonts w:ascii="宋体" w:hAnsi="宋体" w:eastAsia="宋体" w:cs="宋体"/>
          <w:spacing w:val="2"/>
          <w:sz w:val="24"/>
          <w:szCs w:val="24"/>
          <w:lang w:eastAsia="zh-CN"/>
        </w:rPr>
        <w:t>物全部</w:t>
      </w:r>
      <w:r>
        <w:rPr>
          <w:rFonts w:ascii="宋体" w:hAnsi="宋体" w:eastAsia="宋体" w:cs="宋体"/>
          <w:spacing w:val="4"/>
          <w:sz w:val="24"/>
          <w:szCs w:val="24"/>
          <w:lang w:eastAsia="zh-CN"/>
        </w:rPr>
        <w:t>由</w:t>
      </w:r>
      <w:r>
        <w:rPr>
          <w:rFonts w:ascii="宋体" w:hAnsi="宋体" w:eastAsia="宋体" w:cs="宋体"/>
          <w:spacing w:val="2"/>
          <w:sz w:val="24"/>
          <w:szCs w:val="24"/>
          <w:lang w:eastAsia="zh-CN"/>
        </w:rPr>
        <w:t>符合</w:t>
      </w:r>
      <w:r>
        <w:rPr>
          <w:rFonts w:ascii="宋体" w:hAnsi="宋体" w:eastAsia="宋体" w:cs="宋体"/>
          <w:spacing w:val="4"/>
          <w:sz w:val="24"/>
          <w:szCs w:val="24"/>
          <w:lang w:eastAsia="zh-CN"/>
        </w:rPr>
        <w:t>政</w:t>
      </w:r>
      <w:r>
        <w:rPr>
          <w:rFonts w:ascii="宋体" w:hAnsi="宋体" w:eastAsia="宋体" w:cs="宋体"/>
          <w:sz w:val="24"/>
          <w:szCs w:val="24"/>
          <w:lang w:eastAsia="zh-CN"/>
        </w:rPr>
        <w:t>策要求的中</w:t>
      </w:r>
      <w:r>
        <w:rPr>
          <w:rFonts w:ascii="宋体" w:hAnsi="宋体" w:eastAsia="宋体" w:cs="宋体"/>
          <w:spacing w:val="-1"/>
          <w:sz w:val="24"/>
          <w:szCs w:val="24"/>
          <w:lang w:eastAsia="zh-CN"/>
        </w:rPr>
        <w:t>小</w:t>
      </w:r>
      <w:r>
        <w:rPr>
          <w:rFonts w:ascii="宋体" w:hAnsi="宋体" w:eastAsia="宋体" w:cs="宋体"/>
          <w:spacing w:val="-2"/>
          <w:w w:val="120"/>
          <w:sz w:val="24"/>
          <w:szCs w:val="24"/>
          <w:lang w:eastAsia="zh-CN"/>
        </w:rPr>
        <w:t>/</w:t>
      </w:r>
      <w:r>
        <w:rPr>
          <w:rFonts w:ascii="宋体" w:hAnsi="宋体" w:eastAsia="宋体" w:cs="宋体"/>
          <w:sz w:val="24"/>
          <w:szCs w:val="24"/>
          <w:lang w:eastAsia="zh-CN"/>
        </w:rPr>
        <w:t>小微企业制造、服务全部由符合政策要求的中</w:t>
      </w:r>
      <w:r>
        <w:rPr>
          <w:rFonts w:ascii="宋体" w:hAnsi="宋体" w:eastAsia="宋体" w:cs="宋体"/>
          <w:spacing w:val="-1"/>
          <w:sz w:val="24"/>
          <w:szCs w:val="24"/>
          <w:lang w:eastAsia="zh-CN"/>
        </w:rPr>
        <w:t>小</w:t>
      </w:r>
      <w:r>
        <w:rPr>
          <w:rFonts w:ascii="宋体" w:hAnsi="宋体" w:eastAsia="宋体" w:cs="宋体"/>
          <w:w w:val="120"/>
          <w:sz w:val="24"/>
          <w:szCs w:val="24"/>
          <w:lang w:eastAsia="zh-CN"/>
        </w:rPr>
        <w:t>/</w:t>
      </w:r>
      <w:r>
        <w:rPr>
          <w:rFonts w:ascii="宋体" w:hAnsi="宋体" w:eastAsia="宋体" w:cs="宋体"/>
          <w:sz w:val="24"/>
          <w:szCs w:val="24"/>
          <w:lang w:eastAsia="zh-CN"/>
        </w:rPr>
        <w:t>小微企业承接。</w:t>
      </w:r>
    </w:p>
    <w:p>
      <w:pPr>
        <w:pStyle w:val="35"/>
        <w:tabs>
          <w:tab w:val="left" w:pos="4301"/>
        </w:tabs>
        <w:spacing w:before="25" w:line="297" w:lineRule="auto"/>
        <w:ind w:left="221" w:right="171" w:firstLine="480"/>
        <w:jc w:val="both"/>
        <w:rPr>
          <w:rFonts w:hint="eastAsia" w:ascii="宋体" w:hAnsi="宋体" w:eastAsia="宋体" w:cs="宋体"/>
          <w:lang w:eastAsia="zh-CN"/>
        </w:rPr>
      </w:pPr>
      <w:r>
        <w:rPr>
          <w:rFonts w:hint="eastAsia" w:ascii="宋体" w:hAnsi="宋体" w:eastAsia="宋体" w:cs="宋体"/>
          <w:w w:val="105"/>
          <w:lang w:eastAsia="zh-CN"/>
        </w:rPr>
        <w:t>□</w:t>
      </w:r>
      <w:r>
        <w:rPr>
          <w:rFonts w:ascii="宋体" w:hAnsi="宋体" w:eastAsia="宋体" w:cs="宋体"/>
          <w:lang w:eastAsia="zh-CN"/>
        </w:rPr>
        <w:t>本项目预留部分采购项目预算专门面向中小企业</w:t>
      </w:r>
      <w:r>
        <w:rPr>
          <w:rFonts w:ascii="宋体" w:hAnsi="宋体" w:eastAsia="宋体" w:cs="宋体"/>
          <w:spacing w:val="2"/>
          <w:lang w:eastAsia="zh-CN"/>
        </w:rPr>
        <w:t>采</w:t>
      </w:r>
      <w:r>
        <w:rPr>
          <w:rFonts w:ascii="宋体" w:hAnsi="宋体" w:eastAsia="宋体" w:cs="宋体"/>
          <w:lang w:eastAsia="zh-CN"/>
        </w:rPr>
        <w:t>购</w:t>
      </w:r>
      <w:r>
        <w:rPr>
          <w:rFonts w:ascii="宋体" w:hAnsi="宋体" w:eastAsia="宋体" w:cs="宋体"/>
          <w:spacing w:val="-19"/>
          <w:lang w:eastAsia="zh-CN"/>
        </w:rPr>
        <w:t>。</w:t>
      </w:r>
      <w:r>
        <w:rPr>
          <w:rFonts w:ascii="宋体" w:hAnsi="宋体" w:eastAsia="宋体" w:cs="宋体"/>
          <w:lang w:eastAsia="zh-CN"/>
        </w:rPr>
        <w:t>对于</w:t>
      </w:r>
      <w:r>
        <w:rPr>
          <w:rFonts w:ascii="宋体" w:hAnsi="宋体" w:eastAsia="宋体" w:cs="宋体"/>
          <w:spacing w:val="-1"/>
          <w:lang w:eastAsia="zh-CN"/>
        </w:rPr>
        <w:t>预</w:t>
      </w:r>
      <w:r>
        <w:rPr>
          <w:rFonts w:ascii="宋体" w:hAnsi="宋体" w:eastAsia="宋体" w:cs="宋体"/>
          <w:lang w:eastAsia="zh-CN"/>
        </w:rPr>
        <w:t>留份</w:t>
      </w:r>
      <w:r>
        <w:rPr>
          <w:rFonts w:ascii="宋体" w:hAnsi="宋体" w:eastAsia="宋体" w:cs="宋体"/>
          <w:spacing w:val="2"/>
          <w:lang w:eastAsia="zh-CN"/>
        </w:rPr>
        <w:t>额</w:t>
      </w:r>
      <w:r>
        <w:rPr>
          <w:rFonts w:ascii="宋体" w:hAnsi="宋体" w:eastAsia="宋体" w:cs="宋体"/>
          <w:spacing w:val="-20"/>
          <w:lang w:eastAsia="zh-CN"/>
        </w:rPr>
        <w:t>，</w:t>
      </w:r>
      <w:r>
        <w:rPr>
          <w:rFonts w:ascii="宋体" w:hAnsi="宋体" w:eastAsia="宋体" w:cs="宋体"/>
          <w:lang w:eastAsia="zh-CN"/>
        </w:rPr>
        <w:t>提供的货物由符合政策要求的中小企业制造</w:t>
      </w:r>
      <w:r>
        <w:rPr>
          <w:rFonts w:ascii="宋体" w:hAnsi="宋体" w:eastAsia="宋体" w:cs="宋体"/>
          <w:spacing w:val="-24"/>
          <w:lang w:eastAsia="zh-CN"/>
        </w:rPr>
        <w:t>、</w:t>
      </w:r>
      <w:r>
        <w:rPr>
          <w:rFonts w:ascii="宋体" w:hAnsi="宋体" w:eastAsia="宋体" w:cs="宋体"/>
          <w:lang w:eastAsia="zh-CN"/>
        </w:rPr>
        <w:t>服务由符合政策要求的中小企业承接</w:t>
      </w:r>
      <w:r>
        <w:rPr>
          <w:rFonts w:ascii="宋体" w:hAnsi="宋体" w:eastAsia="宋体" w:cs="宋体"/>
          <w:spacing w:val="-24"/>
          <w:lang w:eastAsia="zh-CN"/>
        </w:rPr>
        <w:t>。</w:t>
      </w:r>
      <w:r>
        <w:rPr>
          <w:rFonts w:ascii="宋体" w:hAnsi="宋体" w:eastAsia="宋体" w:cs="宋体"/>
          <w:lang w:eastAsia="zh-CN"/>
        </w:rPr>
        <w:t>预留份额通过以下措施进行</w:t>
      </w:r>
      <w:r>
        <w:rPr>
          <w:rFonts w:ascii="宋体" w:hAnsi="宋体" w:eastAsia="宋体" w:cs="宋体"/>
          <w:spacing w:val="-1"/>
          <w:lang w:eastAsia="zh-CN"/>
        </w:rPr>
        <w:t>：</w:t>
      </w:r>
      <w:bookmarkStart w:id="10" w:name="OLE_LINK36"/>
      <w:bookmarkStart w:id="11" w:name="OLE_LINK31"/>
      <w:r>
        <w:rPr>
          <w:rFonts w:hint="eastAsia" w:ascii="宋体" w:hAnsi="宋体" w:eastAsia="宋体" w:cs="宋体"/>
          <w:spacing w:val="-1"/>
          <w:lang w:eastAsia="zh-CN"/>
        </w:rPr>
        <w:t>/</w:t>
      </w:r>
      <w:r>
        <w:rPr>
          <w:rFonts w:hint="eastAsia" w:ascii="宋体" w:hAnsi="宋体" w:eastAsia="宋体" w:cs="宋体"/>
          <w:w w:val="105"/>
          <w:u w:val="single"/>
          <w:lang w:eastAsia="zh-CN"/>
        </w:rPr>
        <w:t xml:space="preserve"> </w:t>
      </w:r>
      <w:r>
        <w:rPr>
          <w:rFonts w:ascii="宋体" w:hAnsi="宋体" w:eastAsia="宋体" w:cs="宋体"/>
          <w:lang w:eastAsia="zh-CN"/>
        </w:rPr>
        <w:t>。</w:t>
      </w:r>
    </w:p>
    <w:bookmarkEnd w:id="10"/>
    <w:bookmarkEnd w:id="11"/>
    <w:p>
      <w:pPr>
        <w:numPr>
          <w:ilvl w:val="1"/>
          <w:numId w:val="50"/>
        </w:numPr>
        <w:tabs>
          <w:tab w:val="left" w:pos="1201"/>
        </w:tabs>
        <w:wordWrap w:val="0"/>
        <w:spacing w:before="136"/>
        <w:ind w:hanging="499"/>
        <w:rPr>
          <w:rFonts w:hint="eastAsia" w:ascii="宋体" w:hAnsi="宋体" w:eastAsia="宋体" w:cs="宋体"/>
          <w:sz w:val="24"/>
          <w:szCs w:val="24"/>
          <w:lang w:eastAsia="zh-CN"/>
        </w:rPr>
      </w:pPr>
      <w:r>
        <w:rPr>
          <w:rFonts w:ascii="宋体" w:hAnsi="宋体" w:eastAsia="宋体" w:cs="宋体"/>
          <w:sz w:val="24"/>
          <w:szCs w:val="24"/>
          <w:lang w:eastAsia="zh-CN"/>
        </w:rPr>
        <w:t>其它落实政府采购政策的资格要求（如有）：</w:t>
      </w:r>
      <w:r>
        <w:rPr>
          <w:rFonts w:hint="eastAsia" w:ascii="宋体" w:hAnsi="宋体" w:eastAsia="宋体" w:cs="宋体"/>
          <w:w w:val="105"/>
          <w:sz w:val="24"/>
          <w:szCs w:val="24"/>
          <w:u w:val="single"/>
          <w:lang w:eastAsia="zh-CN"/>
        </w:rPr>
        <w:t xml:space="preserve">      /     </w:t>
      </w:r>
      <w:r>
        <w:rPr>
          <w:rFonts w:hint="eastAsia" w:ascii="宋体" w:hAnsi="宋体" w:eastAsia="宋体" w:cs="宋体"/>
          <w:w w:val="105"/>
          <w:sz w:val="24"/>
          <w:szCs w:val="24"/>
          <w:lang w:eastAsia="zh-CN"/>
        </w:rPr>
        <w:t>。</w:t>
      </w:r>
      <w:bookmarkEnd w:id="9"/>
    </w:p>
    <w:p>
      <w:pPr>
        <w:pStyle w:val="35"/>
        <w:wordWrap w:val="0"/>
        <w:spacing w:before="137"/>
        <w:ind w:left="701"/>
        <w:rPr>
          <w:rFonts w:hint="eastAsia"/>
          <w:b/>
          <w:bCs/>
          <w:lang w:eastAsia="zh-CN"/>
        </w:rPr>
      </w:pPr>
      <w:r>
        <w:rPr>
          <w:rFonts w:ascii="宋体" w:hAnsi="宋体" w:eastAsia="宋体" w:cs="宋体"/>
          <w:b/>
          <w:bCs/>
          <w:lang w:eastAsia="zh-CN"/>
        </w:rPr>
        <w:t>3.本项目的特定资格要求：</w:t>
      </w:r>
      <w:r>
        <w:rPr>
          <w:rFonts w:hint="eastAsia" w:ascii="宋体" w:hAnsi="宋体" w:eastAsia="宋体" w:cs="宋体"/>
          <w:b/>
          <w:bCs/>
          <w:lang w:eastAsia="zh-CN"/>
        </w:rPr>
        <w:t>第</w:t>
      </w:r>
      <w:r>
        <w:rPr>
          <w:rFonts w:hint="eastAsia" w:ascii="宋体" w:hAnsi="宋体" w:eastAsia="宋体" w:cs="宋体"/>
          <w:b/>
          <w:bCs/>
          <w:lang w:val="en-US" w:eastAsia="zh-CN"/>
        </w:rPr>
        <w:t>一包</w:t>
      </w:r>
      <w:r>
        <w:rPr>
          <w:rFonts w:hint="eastAsia" w:ascii="宋体" w:hAnsi="宋体" w:eastAsia="宋体" w:cs="宋体"/>
          <w:b/>
          <w:bCs/>
          <w:lang w:eastAsia="zh-CN"/>
        </w:rPr>
        <w:t>的供应商须提供公安机关颁发的《保安服务许可证》</w:t>
      </w:r>
    </w:p>
    <w:p>
      <w:pPr>
        <w:pStyle w:val="35"/>
        <w:wordWrap w:val="0"/>
        <w:spacing w:before="137"/>
        <w:ind w:left="701"/>
        <w:rPr>
          <w:rFonts w:hint="eastAsia" w:ascii="宋体" w:hAnsi="宋体" w:eastAsia="宋体" w:cs="宋体"/>
          <w:lang w:eastAsia="zh-CN"/>
        </w:rPr>
      </w:pPr>
      <w:bookmarkStart w:id="12" w:name="OLE_LINK8"/>
      <w:r>
        <w:rPr>
          <w:rFonts w:hint="eastAsia" w:ascii="宋体" w:hAnsi="宋体" w:eastAsia="宋体" w:cs="宋体"/>
          <w:lang w:eastAsia="zh-CN"/>
        </w:rPr>
        <w:t>3.1</w:t>
      </w:r>
      <w:r>
        <w:rPr>
          <w:rFonts w:ascii="宋体" w:hAnsi="宋体" w:eastAsia="宋体" w:cs="宋体"/>
          <w:lang w:eastAsia="zh-CN"/>
        </w:rPr>
        <w:t>本项目是否属于政府购买服务：</w:t>
      </w:r>
    </w:p>
    <w:p>
      <w:pPr>
        <w:wordWrap w:val="0"/>
        <w:spacing w:before="134"/>
        <w:ind w:left="1212"/>
        <w:rPr>
          <w:rFonts w:hint="eastAsia" w:ascii="宋体" w:hAnsi="宋体" w:eastAsia="宋体" w:cs="宋体"/>
          <w:sz w:val="24"/>
          <w:szCs w:val="24"/>
          <w:lang w:eastAsia="zh-CN"/>
        </w:rPr>
      </w:pPr>
      <w:r>
        <w:rPr>
          <w:rFonts w:hint="eastAsia" w:ascii="宋体" w:hAnsi="宋体" w:eastAsia="宋体" w:cs="宋体"/>
          <w:w w:val="105"/>
          <w:sz w:val="24"/>
          <w:szCs w:val="24"/>
          <w:lang w:eastAsia="zh-CN"/>
        </w:rPr>
        <w:t>□</w:t>
      </w:r>
      <w:r>
        <w:rPr>
          <w:rFonts w:ascii="宋体" w:hAnsi="宋体" w:eastAsia="宋体" w:cs="宋体"/>
          <w:sz w:val="24"/>
          <w:szCs w:val="24"/>
          <w:lang w:eastAsia="zh-CN"/>
        </w:rPr>
        <w:t>否</w:t>
      </w:r>
    </w:p>
    <w:p>
      <w:pPr>
        <w:wordWrap w:val="0"/>
        <w:spacing w:before="137"/>
        <w:ind w:left="1212"/>
        <w:rPr>
          <w:rFonts w:hint="eastAsia" w:ascii="宋体" w:hAnsi="宋体" w:eastAsia="宋体" w:cs="宋体"/>
          <w:sz w:val="24"/>
          <w:szCs w:val="24"/>
          <w:lang w:eastAsia="zh-CN"/>
        </w:rPr>
      </w:pPr>
      <w:r>
        <w:rPr>
          <w:rFonts w:ascii="宋体" w:hAnsi="宋体" w:eastAsia="宋体" w:cs="宋体"/>
          <w:lang w:eastAsia="zh-CN"/>
        </w:rPr>
        <w:t>■</w:t>
      </w:r>
      <w:r>
        <w:rPr>
          <w:rFonts w:ascii="宋体" w:hAnsi="宋体" w:eastAsia="宋体" w:cs="宋体"/>
          <w:sz w:val="24"/>
          <w:szCs w:val="24"/>
          <w:lang w:eastAsia="zh-CN"/>
        </w:rPr>
        <w:t>是，公益一类事业单位、使用事业编制且由财政拨款保障的群团组织，不得作为承接主体；</w:t>
      </w:r>
    </w:p>
    <w:p>
      <w:pPr>
        <w:pStyle w:val="35"/>
        <w:wordWrap w:val="0"/>
        <w:spacing w:before="137"/>
        <w:ind w:left="701"/>
        <w:rPr>
          <w:rFonts w:hint="eastAsia" w:ascii="宋体" w:hAnsi="宋体" w:eastAsia="宋体" w:cs="宋体"/>
          <w:lang w:eastAsia="zh-CN"/>
        </w:rPr>
      </w:pPr>
      <w:r>
        <w:rPr>
          <w:rFonts w:hint="eastAsia" w:ascii="宋体" w:hAnsi="宋体" w:eastAsia="宋体" w:cs="宋体"/>
          <w:lang w:eastAsia="zh-CN"/>
        </w:rPr>
        <w:t>3.2</w:t>
      </w:r>
      <w:r>
        <w:rPr>
          <w:rFonts w:ascii="宋体" w:hAnsi="宋体" w:eastAsia="宋体" w:cs="宋体"/>
          <w:lang w:eastAsia="zh-CN"/>
        </w:rPr>
        <w:t>其他特定资格要求：</w:t>
      </w:r>
      <w:r>
        <w:rPr>
          <w:rFonts w:hint="eastAsia" w:ascii="宋体" w:hAnsi="宋体" w:eastAsia="宋体" w:cs="宋体"/>
          <w:w w:val="105"/>
          <w:sz w:val="22"/>
          <w:szCs w:val="22"/>
          <w:u w:val="single"/>
          <w:lang w:eastAsia="zh-CN"/>
        </w:rPr>
        <w:t xml:space="preserve">         /         </w:t>
      </w:r>
      <w:r>
        <w:rPr>
          <w:rFonts w:ascii="宋体" w:hAnsi="宋体" w:eastAsia="宋体" w:cs="宋体"/>
          <w:lang w:eastAsia="zh-CN"/>
        </w:rPr>
        <w:t>。</w:t>
      </w:r>
      <w:bookmarkEnd w:id="12"/>
    </w:p>
    <w:p>
      <w:pPr>
        <w:pStyle w:val="5"/>
        <w:ind w:left="0"/>
        <w:rPr>
          <w:rFonts w:hint="eastAsia" w:asciiTheme="minorEastAsia" w:hAnsiTheme="minorEastAsia" w:eastAsiaTheme="minorEastAsia"/>
          <w:sz w:val="24"/>
          <w:lang w:eastAsia="zh-CN"/>
        </w:rPr>
      </w:pPr>
      <w:bookmarkStart w:id="13" w:name="三、获取招标文件"/>
      <w:bookmarkEnd w:id="13"/>
      <w:r>
        <w:rPr>
          <w:rFonts w:asciiTheme="minorEastAsia" w:hAnsiTheme="minorEastAsia" w:eastAsiaTheme="minorEastAsia"/>
          <w:sz w:val="24"/>
          <w:lang w:eastAsia="zh-CN"/>
        </w:rPr>
        <w:t>三、获取招标文件</w:t>
      </w:r>
    </w:p>
    <w:p>
      <w:pPr>
        <w:tabs>
          <w:tab w:val="left" w:pos="1899"/>
          <w:tab w:val="left" w:pos="3702"/>
        </w:tabs>
        <w:wordWrap w:val="0"/>
        <w:spacing w:before="151" w:line="336" w:lineRule="auto"/>
        <w:ind w:left="121" w:right="169" w:firstLine="480"/>
        <w:rPr>
          <w:rFonts w:hint="eastAsia" w:ascii="宋体" w:hAnsi="宋体" w:eastAsia="宋体" w:cs="宋体"/>
          <w:sz w:val="24"/>
          <w:szCs w:val="24"/>
          <w:lang w:eastAsia="zh-CN"/>
        </w:rPr>
      </w:pPr>
      <w:r>
        <w:rPr>
          <w:rFonts w:ascii="宋体" w:hAnsi="宋体" w:eastAsia="宋体" w:cs="宋体"/>
          <w:spacing w:val="-3"/>
          <w:sz w:val="24"/>
          <w:szCs w:val="24"/>
          <w:lang w:eastAsia="zh-CN"/>
        </w:rPr>
        <w:t>1.时间：</w:t>
      </w:r>
      <w:r>
        <w:rPr>
          <w:rFonts w:hint="eastAsia" w:ascii="宋体" w:hAnsi="宋体" w:eastAsia="宋体" w:cs="宋体"/>
          <w:w w:val="105"/>
          <w:sz w:val="24"/>
          <w:szCs w:val="24"/>
          <w:u w:val="single"/>
          <w:lang w:eastAsia="zh-CN"/>
        </w:rPr>
        <w:t xml:space="preserve"> 2025 </w:t>
      </w:r>
      <w:r>
        <w:rPr>
          <w:rFonts w:ascii="宋体" w:hAnsi="宋体" w:eastAsia="宋体" w:cs="宋体"/>
          <w:sz w:val="24"/>
          <w:szCs w:val="24"/>
          <w:lang w:eastAsia="zh-CN"/>
        </w:rPr>
        <w:t>年</w:t>
      </w:r>
      <w:r>
        <w:rPr>
          <w:rFonts w:hint="eastAsia" w:ascii="宋体" w:hAnsi="宋体" w:eastAsia="宋体" w:cs="宋体"/>
          <w:w w:val="105"/>
          <w:sz w:val="24"/>
          <w:szCs w:val="24"/>
          <w:u w:val="single"/>
          <w:lang w:val="en-US" w:eastAsia="zh-CN"/>
        </w:rPr>
        <w:t>10</w:t>
      </w:r>
      <w:r>
        <w:rPr>
          <w:rFonts w:ascii="宋体" w:hAnsi="宋体" w:eastAsia="宋体" w:cs="宋体"/>
          <w:sz w:val="24"/>
          <w:szCs w:val="24"/>
          <w:lang w:eastAsia="zh-CN"/>
        </w:rPr>
        <w:t>月</w:t>
      </w:r>
      <w:r>
        <w:rPr>
          <w:rFonts w:hint="eastAsia" w:ascii="宋体" w:hAnsi="宋体" w:eastAsia="宋体" w:cs="宋体"/>
          <w:w w:val="105"/>
          <w:sz w:val="24"/>
          <w:szCs w:val="24"/>
          <w:u w:val="single"/>
          <w:lang w:eastAsia="zh-CN"/>
        </w:rPr>
        <w:t xml:space="preserve"> </w:t>
      </w:r>
      <w:r>
        <w:rPr>
          <w:rFonts w:hint="eastAsia" w:ascii="宋体" w:hAnsi="宋体" w:eastAsia="宋体" w:cs="宋体"/>
          <w:w w:val="105"/>
          <w:sz w:val="24"/>
          <w:szCs w:val="24"/>
          <w:u w:val="single"/>
          <w:lang w:val="en-US" w:eastAsia="zh-CN"/>
        </w:rPr>
        <w:t>11</w:t>
      </w:r>
      <w:r>
        <w:rPr>
          <w:rFonts w:hint="eastAsia" w:ascii="宋体" w:hAnsi="宋体" w:eastAsia="宋体" w:cs="宋体"/>
          <w:w w:val="105"/>
          <w:sz w:val="24"/>
          <w:szCs w:val="24"/>
          <w:u w:val="single"/>
          <w:lang w:eastAsia="zh-CN"/>
        </w:rPr>
        <w:t xml:space="preserve"> </w:t>
      </w:r>
      <w:r>
        <w:rPr>
          <w:rFonts w:ascii="宋体" w:hAnsi="宋体" w:eastAsia="宋体" w:cs="宋体"/>
          <w:sz w:val="24"/>
          <w:szCs w:val="24"/>
          <w:lang w:eastAsia="zh-CN"/>
        </w:rPr>
        <w:t>日至</w:t>
      </w:r>
      <w:r>
        <w:rPr>
          <w:rFonts w:hint="eastAsia" w:ascii="宋体" w:hAnsi="宋体" w:eastAsia="宋体" w:cs="宋体"/>
          <w:w w:val="105"/>
          <w:sz w:val="24"/>
          <w:szCs w:val="24"/>
          <w:u w:val="single"/>
          <w:lang w:eastAsia="zh-CN"/>
        </w:rPr>
        <w:t xml:space="preserve"> 2025 </w:t>
      </w:r>
      <w:r>
        <w:rPr>
          <w:rFonts w:ascii="宋体" w:hAnsi="宋体" w:eastAsia="宋体" w:cs="宋体"/>
          <w:sz w:val="24"/>
          <w:szCs w:val="24"/>
          <w:lang w:eastAsia="zh-CN"/>
        </w:rPr>
        <w:t>年</w:t>
      </w:r>
      <w:r>
        <w:rPr>
          <w:rFonts w:hint="eastAsia" w:ascii="宋体" w:hAnsi="宋体" w:eastAsia="宋体" w:cs="宋体"/>
          <w:w w:val="105"/>
          <w:sz w:val="24"/>
          <w:szCs w:val="24"/>
          <w:u w:val="single"/>
          <w:lang w:val="en-US" w:eastAsia="zh-CN"/>
        </w:rPr>
        <w:t xml:space="preserve"> 10 </w:t>
      </w:r>
      <w:r>
        <w:rPr>
          <w:rFonts w:ascii="宋体" w:hAnsi="宋体" w:eastAsia="宋体" w:cs="宋体"/>
          <w:sz w:val="24"/>
          <w:szCs w:val="24"/>
          <w:lang w:eastAsia="zh-CN"/>
        </w:rPr>
        <w:t>月</w:t>
      </w:r>
      <w:r>
        <w:rPr>
          <w:rFonts w:hint="eastAsia" w:ascii="宋体" w:hAnsi="宋体" w:eastAsia="宋体" w:cs="宋体"/>
          <w:w w:val="105"/>
          <w:sz w:val="24"/>
          <w:szCs w:val="24"/>
          <w:u w:val="single"/>
          <w:lang w:eastAsia="zh-CN"/>
        </w:rPr>
        <w:t xml:space="preserve"> </w:t>
      </w:r>
      <w:r>
        <w:rPr>
          <w:rFonts w:hint="eastAsia" w:ascii="宋体" w:hAnsi="宋体" w:eastAsia="宋体" w:cs="宋体"/>
          <w:w w:val="105"/>
          <w:sz w:val="24"/>
          <w:szCs w:val="24"/>
          <w:u w:val="single"/>
          <w:lang w:val="en-US" w:eastAsia="zh-CN"/>
        </w:rPr>
        <w:t>16</w:t>
      </w:r>
      <w:r>
        <w:rPr>
          <w:rFonts w:hint="eastAsia" w:ascii="宋体" w:hAnsi="宋体" w:eastAsia="宋体" w:cs="宋体"/>
          <w:w w:val="105"/>
          <w:sz w:val="24"/>
          <w:szCs w:val="24"/>
          <w:u w:val="single"/>
          <w:lang w:eastAsia="zh-CN"/>
        </w:rPr>
        <w:t xml:space="preserve"> </w:t>
      </w:r>
      <w:r>
        <w:rPr>
          <w:rFonts w:ascii="宋体" w:hAnsi="宋体" w:eastAsia="宋体" w:cs="宋体"/>
          <w:sz w:val="24"/>
          <w:szCs w:val="24"/>
          <w:lang w:eastAsia="zh-CN"/>
        </w:rPr>
        <w:t>日，每天上午</w:t>
      </w:r>
      <w:r>
        <w:rPr>
          <w:rFonts w:hint="eastAsia" w:ascii="宋体" w:hAnsi="宋体" w:eastAsia="宋体" w:cs="宋体"/>
          <w:w w:val="105"/>
          <w:sz w:val="24"/>
          <w:szCs w:val="24"/>
          <w:u w:val="single"/>
          <w:lang w:eastAsia="zh-CN"/>
        </w:rPr>
        <w:t xml:space="preserve"> 0:00 </w:t>
      </w:r>
      <w:r>
        <w:rPr>
          <w:rFonts w:ascii="宋体" w:hAnsi="宋体" w:eastAsia="宋体" w:cs="宋体"/>
          <w:sz w:val="24"/>
          <w:szCs w:val="24"/>
          <w:lang w:eastAsia="zh-CN"/>
        </w:rPr>
        <w:t>至</w:t>
      </w:r>
      <w:r>
        <w:rPr>
          <w:rFonts w:hint="eastAsia" w:ascii="宋体" w:hAnsi="宋体" w:eastAsia="宋体" w:cs="宋体"/>
          <w:w w:val="105"/>
          <w:sz w:val="24"/>
          <w:szCs w:val="24"/>
          <w:u w:val="single"/>
          <w:lang w:eastAsia="zh-CN"/>
        </w:rPr>
        <w:t xml:space="preserve"> 12:00 </w:t>
      </w:r>
      <w:r>
        <w:rPr>
          <w:rFonts w:ascii="宋体" w:hAnsi="宋体" w:eastAsia="宋体" w:cs="宋体"/>
          <w:spacing w:val="-3"/>
          <w:sz w:val="24"/>
          <w:szCs w:val="24"/>
          <w:lang w:eastAsia="zh-CN"/>
        </w:rPr>
        <w:t>，下午</w:t>
      </w:r>
      <w:r>
        <w:rPr>
          <w:rFonts w:hint="eastAsia" w:ascii="宋体" w:hAnsi="宋体" w:eastAsia="宋体" w:cs="宋体"/>
          <w:w w:val="105"/>
          <w:sz w:val="24"/>
          <w:szCs w:val="24"/>
          <w:u w:val="single"/>
          <w:lang w:eastAsia="zh-CN"/>
        </w:rPr>
        <w:t xml:space="preserve"> 12:00 </w:t>
      </w:r>
      <w:r>
        <w:rPr>
          <w:rFonts w:ascii="宋体" w:hAnsi="宋体" w:eastAsia="宋体" w:cs="宋体"/>
          <w:sz w:val="24"/>
          <w:szCs w:val="24"/>
          <w:lang w:eastAsia="zh-CN"/>
        </w:rPr>
        <w:t>至</w:t>
      </w:r>
      <w:r>
        <w:rPr>
          <w:rFonts w:hint="eastAsia" w:ascii="宋体" w:hAnsi="宋体" w:eastAsia="宋体" w:cs="宋体"/>
          <w:w w:val="105"/>
          <w:sz w:val="24"/>
          <w:szCs w:val="24"/>
          <w:u w:val="single"/>
          <w:lang w:eastAsia="zh-CN"/>
        </w:rPr>
        <w:t xml:space="preserve"> 24:00 </w:t>
      </w:r>
      <w:r>
        <w:rPr>
          <w:rFonts w:ascii="宋体" w:hAnsi="宋体" w:eastAsia="宋体" w:cs="宋体"/>
          <w:sz w:val="24"/>
          <w:szCs w:val="24"/>
          <w:lang w:eastAsia="zh-CN"/>
        </w:rPr>
        <w:t>（北京时间，法定节假日除外</w:t>
      </w:r>
      <w:r>
        <w:rPr>
          <w:rFonts w:ascii="宋体" w:hAnsi="宋体" w:eastAsia="宋体" w:cs="宋体"/>
          <w:spacing w:val="-120"/>
          <w:sz w:val="24"/>
          <w:szCs w:val="24"/>
          <w:lang w:eastAsia="zh-CN"/>
        </w:rPr>
        <w:t>）</w:t>
      </w:r>
      <w:r>
        <w:rPr>
          <w:rFonts w:ascii="宋体" w:hAnsi="宋体" w:eastAsia="宋体" w:cs="宋体"/>
          <w:sz w:val="24"/>
          <w:szCs w:val="24"/>
          <w:lang w:eastAsia="zh-CN"/>
        </w:rPr>
        <w:t>。</w:t>
      </w:r>
    </w:p>
    <w:p>
      <w:pPr>
        <w:wordWrap w:val="0"/>
        <w:spacing w:before="55"/>
        <w:ind w:left="601"/>
        <w:rPr>
          <w:rFonts w:hint="eastAsia" w:ascii="宋体" w:hAnsi="宋体" w:eastAsia="宋体" w:cs="宋体"/>
          <w:sz w:val="24"/>
          <w:szCs w:val="24"/>
          <w:lang w:eastAsia="zh-CN"/>
        </w:rPr>
      </w:pPr>
      <w:r>
        <w:rPr>
          <w:rFonts w:ascii="宋体" w:hAnsi="宋体" w:eastAsia="宋体" w:cs="宋体"/>
          <w:sz w:val="24"/>
          <w:szCs w:val="24"/>
          <w:lang w:eastAsia="zh-CN"/>
        </w:rPr>
        <w:t>2.地点：北京市政府采购电子交易平台</w:t>
      </w:r>
    </w:p>
    <w:p>
      <w:pPr>
        <w:wordWrap w:val="0"/>
        <w:spacing w:before="135" w:line="336" w:lineRule="auto"/>
        <w:ind w:left="121" w:right="171" w:firstLine="480"/>
        <w:rPr>
          <w:rFonts w:hint="eastAsia" w:ascii="宋体" w:hAnsi="宋体" w:eastAsia="宋体" w:cs="宋体"/>
          <w:sz w:val="24"/>
          <w:szCs w:val="24"/>
          <w:lang w:eastAsia="zh-CN"/>
        </w:rPr>
      </w:pPr>
      <w:r>
        <w:rPr>
          <w:rFonts w:ascii="宋体" w:hAnsi="宋体" w:eastAsia="宋体" w:cs="宋体"/>
          <w:spacing w:val="-2"/>
          <w:w w:val="114"/>
          <w:sz w:val="24"/>
          <w:szCs w:val="24"/>
          <w:lang w:eastAsia="zh-CN"/>
        </w:rPr>
        <w:t>3</w:t>
      </w:r>
      <w:r>
        <w:rPr>
          <w:rFonts w:ascii="宋体" w:hAnsi="宋体" w:eastAsia="宋体" w:cs="宋体"/>
          <w:w w:val="114"/>
          <w:sz w:val="24"/>
          <w:szCs w:val="24"/>
          <w:lang w:eastAsia="zh-CN"/>
        </w:rPr>
        <w:t>.</w:t>
      </w:r>
      <w:r>
        <w:rPr>
          <w:rFonts w:ascii="宋体" w:hAnsi="宋体" w:eastAsia="宋体" w:cs="宋体"/>
          <w:sz w:val="24"/>
          <w:szCs w:val="24"/>
          <w:lang w:eastAsia="zh-CN"/>
        </w:rPr>
        <w:t>方式</w:t>
      </w:r>
      <w:r>
        <w:rPr>
          <w:rFonts w:ascii="宋体" w:hAnsi="宋体" w:eastAsia="宋体" w:cs="宋体"/>
          <w:spacing w:val="-10"/>
          <w:sz w:val="24"/>
          <w:szCs w:val="24"/>
          <w:lang w:eastAsia="zh-CN"/>
        </w:rPr>
        <w:t>：</w:t>
      </w:r>
      <w:bookmarkStart w:id="14" w:name="OLE_LINK9"/>
      <w:r>
        <w:rPr>
          <w:rFonts w:ascii="宋体" w:hAnsi="宋体" w:eastAsia="宋体" w:cs="宋体"/>
          <w:sz w:val="24"/>
          <w:szCs w:val="24"/>
          <w:lang w:eastAsia="zh-CN"/>
        </w:rPr>
        <w:t>供应商使</w:t>
      </w:r>
      <w:r>
        <w:rPr>
          <w:rFonts w:ascii="宋体" w:hAnsi="宋体" w:eastAsia="宋体" w:cs="宋体"/>
          <w:spacing w:val="59"/>
          <w:sz w:val="24"/>
          <w:szCs w:val="24"/>
          <w:lang w:eastAsia="zh-CN"/>
        </w:rPr>
        <w:t>用</w:t>
      </w:r>
      <w:r>
        <w:rPr>
          <w:rFonts w:ascii="宋体" w:hAnsi="宋体" w:eastAsia="宋体" w:cs="宋体"/>
          <w:spacing w:val="-2"/>
          <w:w w:val="85"/>
          <w:sz w:val="24"/>
          <w:szCs w:val="24"/>
          <w:lang w:eastAsia="zh-CN"/>
        </w:rPr>
        <w:t>C</w:t>
      </w:r>
      <w:r>
        <w:rPr>
          <w:rFonts w:ascii="宋体" w:hAnsi="宋体" w:eastAsia="宋体" w:cs="宋体"/>
          <w:w w:val="92"/>
          <w:sz w:val="24"/>
          <w:szCs w:val="24"/>
          <w:lang w:eastAsia="zh-CN"/>
        </w:rPr>
        <w:t>A</w:t>
      </w:r>
      <w:r>
        <w:rPr>
          <w:rFonts w:ascii="宋体" w:hAnsi="宋体" w:eastAsia="宋体" w:cs="宋体"/>
          <w:spacing w:val="-3"/>
          <w:sz w:val="24"/>
          <w:szCs w:val="24"/>
          <w:lang w:eastAsia="zh-CN"/>
        </w:rPr>
        <w:t xml:space="preserve"> </w:t>
      </w:r>
      <w:r>
        <w:rPr>
          <w:rFonts w:ascii="宋体" w:hAnsi="宋体" w:eastAsia="宋体" w:cs="宋体"/>
          <w:sz w:val="24"/>
          <w:szCs w:val="24"/>
          <w:lang w:eastAsia="zh-CN"/>
        </w:rPr>
        <w:t>数字证书或电子营业执照登录北京市政府采购电子交易平台</w:t>
      </w:r>
      <w:r>
        <w:rPr>
          <w:rFonts w:ascii="宋体" w:hAnsi="宋体" w:eastAsia="宋体" w:cs="宋体"/>
          <w:spacing w:val="-1"/>
          <w:sz w:val="24"/>
          <w:szCs w:val="24"/>
          <w:lang w:eastAsia="zh-CN"/>
        </w:rPr>
        <w:t>（</w:t>
      </w:r>
      <w:r>
        <w:fldChar w:fldCharType="begin"/>
      </w:r>
      <w:r>
        <w:rPr>
          <w:lang w:eastAsia="zh-CN"/>
        </w:rPr>
        <w:instrText xml:space="preserve">HYPERLINK "http://zbcg-bjzc.zhongcy.com/bjczj-portal-site/index.html%23/home" \h</w:instrText>
      </w:r>
      <w:r>
        <w:rPr>
          <w:rFonts w:hint="eastAsia"/>
        </w:rPr>
        <w:fldChar w:fldCharType="separate"/>
      </w:r>
      <w:r>
        <w:rPr>
          <w:rFonts w:ascii="宋体" w:hAnsi="宋体" w:eastAsia="宋体" w:cs="宋体"/>
          <w:spacing w:val="-1"/>
          <w:w w:val="103"/>
          <w:sz w:val="24"/>
          <w:szCs w:val="24"/>
          <w:lang w:eastAsia="zh-CN"/>
        </w:rPr>
        <w:t>h</w:t>
      </w:r>
      <w:r>
        <w:rPr>
          <w:rFonts w:ascii="宋体" w:hAnsi="宋体" w:eastAsia="宋体" w:cs="宋体"/>
          <w:spacing w:val="-1"/>
          <w:w w:val="115"/>
          <w:sz w:val="24"/>
          <w:szCs w:val="24"/>
          <w:lang w:eastAsia="zh-CN"/>
        </w:rPr>
        <w:t>tt</w:t>
      </w:r>
      <w:r>
        <w:rPr>
          <w:rFonts w:ascii="宋体" w:hAnsi="宋体" w:eastAsia="宋体" w:cs="宋体"/>
          <w:spacing w:val="1"/>
          <w:w w:val="92"/>
          <w:sz w:val="24"/>
          <w:szCs w:val="24"/>
          <w:lang w:eastAsia="zh-CN"/>
        </w:rPr>
        <w:t>p</w:t>
      </w:r>
      <w:r>
        <w:rPr>
          <w:rFonts w:ascii="宋体" w:hAnsi="宋体" w:eastAsia="宋体" w:cs="宋体"/>
          <w:spacing w:val="-2"/>
          <w:w w:val="121"/>
          <w:sz w:val="24"/>
          <w:szCs w:val="24"/>
          <w:lang w:eastAsia="zh-CN"/>
        </w:rPr>
        <w:t>:</w:t>
      </w:r>
      <w:r>
        <w:rPr>
          <w:rFonts w:ascii="宋体" w:hAnsi="宋体" w:eastAsia="宋体" w:cs="宋体"/>
          <w:w w:val="76"/>
          <w:sz w:val="24"/>
          <w:szCs w:val="24"/>
          <w:lang w:eastAsia="zh-CN"/>
        </w:rPr>
        <w:t>//</w:t>
      </w:r>
      <w:r>
        <w:rPr>
          <w:rFonts w:ascii="宋体" w:hAnsi="宋体" w:eastAsia="宋体" w:cs="宋体"/>
          <w:spacing w:val="-1"/>
          <w:w w:val="123"/>
          <w:sz w:val="24"/>
          <w:szCs w:val="24"/>
          <w:lang w:eastAsia="zh-CN"/>
        </w:rPr>
        <w:t>z</w:t>
      </w:r>
      <w:r>
        <w:rPr>
          <w:rFonts w:ascii="宋体" w:hAnsi="宋体" w:eastAsia="宋体" w:cs="宋体"/>
          <w:spacing w:val="1"/>
          <w:w w:val="92"/>
          <w:sz w:val="24"/>
          <w:szCs w:val="24"/>
          <w:lang w:eastAsia="zh-CN"/>
        </w:rPr>
        <w:t>b</w:t>
      </w:r>
      <w:r>
        <w:rPr>
          <w:rFonts w:ascii="宋体" w:hAnsi="宋体" w:eastAsia="宋体" w:cs="宋体"/>
          <w:w w:val="89"/>
          <w:sz w:val="24"/>
          <w:szCs w:val="24"/>
          <w:lang w:eastAsia="zh-CN"/>
        </w:rPr>
        <w:t>c</w:t>
      </w:r>
      <w:r>
        <w:rPr>
          <w:rFonts w:ascii="宋体" w:hAnsi="宋体" w:eastAsia="宋体" w:cs="宋体"/>
          <w:spacing w:val="-1"/>
          <w:w w:val="89"/>
          <w:sz w:val="24"/>
          <w:szCs w:val="24"/>
          <w:lang w:eastAsia="zh-CN"/>
        </w:rPr>
        <w:t>g</w:t>
      </w:r>
      <w:r>
        <w:rPr>
          <w:rFonts w:ascii="宋体" w:hAnsi="宋体" w:eastAsia="宋体" w:cs="宋体"/>
          <w:w w:val="98"/>
          <w:sz w:val="24"/>
          <w:szCs w:val="24"/>
          <w:lang w:eastAsia="zh-CN"/>
        </w:rPr>
        <w:t>-</w:t>
      </w:r>
      <w:r>
        <w:rPr>
          <w:rFonts w:ascii="宋体" w:hAnsi="宋体" w:eastAsia="宋体" w:cs="宋体"/>
          <w:spacing w:val="1"/>
          <w:w w:val="98"/>
          <w:sz w:val="24"/>
          <w:szCs w:val="24"/>
          <w:lang w:eastAsia="zh-CN"/>
        </w:rPr>
        <w:t>b</w:t>
      </w:r>
      <w:r>
        <w:rPr>
          <w:rFonts w:ascii="宋体" w:hAnsi="宋体" w:eastAsia="宋体" w:cs="宋体"/>
          <w:spacing w:val="-2"/>
          <w:w w:val="136"/>
          <w:sz w:val="24"/>
          <w:szCs w:val="24"/>
          <w:lang w:eastAsia="zh-CN"/>
        </w:rPr>
        <w:t>j</w:t>
      </w:r>
      <w:r>
        <w:rPr>
          <w:rFonts w:ascii="宋体" w:hAnsi="宋体" w:eastAsia="宋体" w:cs="宋体"/>
          <w:spacing w:val="1"/>
          <w:w w:val="123"/>
          <w:sz w:val="24"/>
          <w:szCs w:val="24"/>
          <w:lang w:eastAsia="zh-CN"/>
        </w:rPr>
        <w:t>z</w:t>
      </w:r>
      <w:r>
        <w:rPr>
          <w:rFonts w:ascii="宋体" w:hAnsi="宋体" w:eastAsia="宋体" w:cs="宋体"/>
          <w:w w:val="93"/>
          <w:sz w:val="24"/>
          <w:szCs w:val="24"/>
          <w:lang w:eastAsia="zh-CN"/>
        </w:rPr>
        <w:t>c.</w:t>
      </w:r>
      <w:r>
        <w:rPr>
          <w:rFonts w:ascii="宋体" w:hAnsi="宋体" w:eastAsia="宋体" w:cs="宋体"/>
          <w:spacing w:val="-1"/>
          <w:w w:val="123"/>
          <w:sz w:val="24"/>
          <w:szCs w:val="24"/>
          <w:lang w:eastAsia="zh-CN"/>
        </w:rPr>
        <w:t>z</w:t>
      </w:r>
      <w:r>
        <w:rPr>
          <w:rFonts w:ascii="宋体" w:hAnsi="宋体" w:eastAsia="宋体" w:cs="宋体"/>
          <w:spacing w:val="-1"/>
          <w:w w:val="103"/>
          <w:sz w:val="24"/>
          <w:szCs w:val="24"/>
          <w:lang w:eastAsia="zh-CN"/>
        </w:rPr>
        <w:t>h</w:t>
      </w:r>
      <w:r>
        <w:rPr>
          <w:rFonts w:ascii="宋体" w:hAnsi="宋体" w:eastAsia="宋体" w:cs="宋体"/>
          <w:spacing w:val="2"/>
          <w:w w:val="93"/>
          <w:sz w:val="24"/>
          <w:szCs w:val="24"/>
          <w:lang w:eastAsia="zh-CN"/>
        </w:rPr>
        <w:t>o</w:t>
      </w:r>
      <w:r>
        <w:rPr>
          <w:rFonts w:ascii="宋体" w:hAnsi="宋体" w:eastAsia="宋体" w:cs="宋体"/>
          <w:spacing w:val="-1"/>
          <w:w w:val="103"/>
          <w:sz w:val="24"/>
          <w:szCs w:val="24"/>
          <w:lang w:eastAsia="zh-CN"/>
        </w:rPr>
        <w:t>n</w:t>
      </w:r>
      <w:r>
        <w:rPr>
          <w:rFonts w:ascii="宋体" w:hAnsi="宋体" w:eastAsia="宋体" w:cs="宋体"/>
          <w:spacing w:val="1"/>
          <w:w w:val="94"/>
          <w:sz w:val="24"/>
          <w:szCs w:val="24"/>
          <w:lang w:eastAsia="zh-CN"/>
        </w:rPr>
        <w:t>g</w:t>
      </w:r>
      <w:r>
        <w:rPr>
          <w:rFonts w:ascii="宋体" w:hAnsi="宋体" w:eastAsia="宋体" w:cs="宋体"/>
          <w:w w:val="84"/>
          <w:sz w:val="24"/>
          <w:szCs w:val="24"/>
          <w:lang w:eastAsia="zh-CN"/>
        </w:rPr>
        <w:t>c</w:t>
      </w:r>
      <w:r>
        <w:rPr>
          <w:rFonts w:ascii="宋体" w:hAnsi="宋体" w:eastAsia="宋体" w:cs="宋体"/>
          <w:spacing w:val="-37"/>
          <w:w w:val="110"/>
          <w:sz w:val="24"/>
          <w:szCs w:val="24"/>
          <w:lang w:eastAsia="zh-CN"/>
        </w:rPr>
        <w:t>y</w:t>
      </w:r>
      <w:r>
        <w:rPr>
          <w:rFonts w:ascii="宋体" w:hAnsi="宋体" w:eastAsia="宋体" w:cs="宋体"/>
          <w:w w:val="114"/>
          <w:sz w:val="24"/>
          <w:szCs w:val="24"/>
          <w:lang w:eastAsia="zh-CN"/>
        </w:rPr>
        <w:t>.</w:t>
      </w:r>
      <w:r>
        <w:rPr>
          <w:rFonts w:ascii="宋体" w:hAnsi="宋体" w:eastAsia="宋体" w:cs="宋体"/>
          <w:w w:val="84"/>
          <w:sz w:val="24"/>
          <w:szCs w:val="24"/>
          <w:lang w:eastAsia="zh-CN"/>
        </w:rPr>
        <w:t>c</w:t>
      </w:r>
      <w:r>
        <w:rPr>
          <w:rFonts w:ascii="宋体" w:hAnsi="宋体" w:eastAsia="宋体" w:cs="宋体"/>
          <w:w w:val="99"/>
          <w:sz w:val="24"/>
          <w:szCs w:val="24"/>
          <w:lang w:eastAsia="zh-CN"/>
        </w:rPr>
        <w:t>o</w:t>
      </w:r>
      <w:r>
        <w:rPr>
          <w:rFonts w:ascii="宋体" w:hAnsi="宋体" w:eastAsia="宋体" w:cs="宋体"/>
          <w:spacing w:val="1"/>
          <w:w w:val="99"/>
          <w:sz w:val="24"/>
          <w:szCs w:val="24"/>
          <w:lang w:eastAsia="zh-CN"/>
        </w:rPr>
        <w:t>m</w:t>
      </w:r>
      <w:r>
        <w:rPr>
          <w:rFonts w:ascii="宋体" w:hAnsi="宋体" w:eastAsia="宋体" w:cs="宋体"/>
          <w:spacing w:val="-2"/>
          <w:w w:val="76"/>
          <w:sz w:val="24"/>
          <w:szCs w:val="24"/>
          <w:lang w:eastAsia="zh-CN"/>
        </w:rPr>
        <w:t>/</w:t>
      </w:r>
      <w:r>
        <w:rPr>
          <w:rFonts w:ascii="宋体" w:hAnsi="宋体" w:eastAsia="宋体" w:cs="宋体"/>
          <w:spacing w:val="1"/>
          <w:w w:val="92"/>
          <w:sz w:val="24"/>
          <w:szCs w:val="24"/>
          <w:lang w:eastAsia="zh-CN"/>
        </w:rPr>
        <w:t>b</w:t>
      </w:r>
      <w:r>
        <w:rPr>
          <w:rFonts w:ascii="宋体" w:hAnsi="宋体" w:eastAsia="宋体" w:cs="宋体"/>
          <w:w w:val="136"/>
          <w:sz w:val="24"/>
          <w:szCs w:val="24"/>
          <w:lang w:eastAsia="zh-CN"/>
        </w:rPr>
        <w:t>j</w:t>
      </w:r>
      <w:r>
        <w:rPr>
          <w:rFonts w:ascii="宋体" w:hAnsi="宋体" w:eastAsia="宋体" w:cs="宋体"/>
          <w:w w:val="84"/>
          <w:sz w:val="24"/>
          <w:szCs w:val="24"/>
          <w:lang w:eastAsia="zh-CN"/>
        </w:rPr>
        <w:t>c</w:t>
      </w:r>
      <w:r>
        <w:rPr>
          <w:rFonts w:ascii="宋体" w:hAnsi="宋体" w:eastAsia="宋体" w:cs="宋体"/>
          <w:spacing w:val="-1"/>
          <w:w w:val="123"/>
          <w:sz w:val="24"/>
          <w:szCs w:val="24"/>
          <w:lang w:eastAsia="zh-CN"/>
        </w:rPr>
        <w:t>z</w:t>
      </w:r>
      <w:r>
        <w:rPr>
          <w:rFonts w:ascii="宋体" w:hAnsi="宋体" w:eastAsia="宋体" w:cs="宋体"/>
          <w:w w:val="136"/>
          <w:sz w:val="24"/>
          <w:szCs w:val="24"/>
          <w:lang w:eastAsia="zh-CN"/>
        </w:rPr>
        <w:t>j</w:t>
      </w:r>
      <w:r>
        <w:rPr>
          <w:rFonts w:ascii="宋体" w:hAnsi="宋体" w:eastAsia="宋体" w:cs="宋体"/>
          <w:w w:val="98"/>
          <w:sz w:val="24"/>
          <w:szCs w:val="24"/>
          <w:lang w:eastAsia="zh-CN"/>
        </w:rPr>
        <w:t>-</w:t>
      </w:r>
      <w:r>
        <w:rPr>
          <w:rFonts w:ascii="宋体" w:hAnsi="宋体" w:eastAsia="宋体" w:cs="宋体"/>
          <w:spacing w:val="1"/>
          <w:w w:val="98"/>
          <w:sz w:val="24"/>
          <w:szCs w:val="24"/>
          <w:lang w:eastAsia="zh-CN"/>
        </w:rPr>
        <w:t>p</w:t>
      </w:r>
      <w:r>
        <w:rPr>
          <w:rFonts w:ascii="宋体" w:hAnsi="宋体" w:eastAsia="宋体" w:cs="宋体"/>
          <w:w w:val="109"/>
          <w:sz w:val="24"/>
          <w:szCs w:val="24"/>
          <w:lang w:eastAsia="zh-CN"/>
        </w:rPr>
        <w:t>or</w:t>
      </w:r>
      <w:r>
        <w:rPr>
          <w:rFonts w:ascii="宋体" w:hAnsi="宋体" w:eastAsia="宋体" w:cs="宋体"/>
          <w:spacing w:val="-1"/>
          <w:w w:val="109"/>
          <w:sz w:val="24"/>
          <w:szCs w:val="24"/>
          <w:lang w:eastAsia="zh-CN"/>
        </w:rPr>
        <w:t>t</w:t>
      </w:r>
      <w:r>
        <w:rPr>
          <w:rFonts w:ascii="宋体" w:hAnsi="宋体" w:eastAsia="宋体" w:cs="宋体"/>
          <w:spacing w:val="-1"/>
          <w:w w:val="89"/>
          <w:sz w:val="24"/>
          <w:szCs w:val="24"/>
          <w:lang w:eastAsia="zh-CN"/>
        </w:rPr>
        <w:t>a</w:t>
      </w:r>
      <w:r>
        <w:rPr>
          <w:rFonts w:ascii="宋体" w:hAnsi="宋体" w:eastAsia="宋体" w:cs="宋体"/>
          <w:w w:val="138"/>
          <w:sz w:val="24"/>
          <w:szCs w:val="24"/>
          <w:lang w:eastAsia="zh-CN"/>
        </w:rPr>
        <w:t>l</w:t>
      </w:r>
      <w:r>
        <w:rPr>
          <w:rFonts w:ascii="宋体" w:hAnsi="宋体" w:eastAsia="宋体" w:cs="宋体"/>
          <w:w w:val="125"/>
          <w:sz w:val="24"/>
          <w:szCs w:val="24"/>
          <w:lang w:eastAsia="zh-CN"/>
        </w:rPr>
        <w:t>-si</w:t>
      </w:r>
      <w:r>
        <w:rPr>
          <w:rFonts w:ascii="宋体" w:hAnsi="宋体" w:eastAsia="宋体" w:cs="宋体"/>
          <w:spacing w:val="-1"/>
          <w:w w:val="115"/>
          <w:sz w:val="24"/>
          <w:szCs w:val="24"/>
          <w:lang w:eastAsia="zh-CN"/>
        </w:rPr>
        <w:t>t</w:t>
      </w:r>
      <w:r>
        <w:rPr>
          <w:rFonts w:ascii="宋体" w:hAnsi="宋体" w:eastAsia="宋体" w:cs="宋体"/>
          <w:spacing w:val="1"/>
          <w:w w:val="94"/>
          <w:sz w:val="24"/>
          <w:szCs w:val="24"/>
          <w:lang w:eastAsia="zh-CN"/>
        </w:rPr>
        <w:t>e</w:t>
      </w:r>
      <w:r>
        <w:rPr>
          <w:rFonts w:ascii="宋体" w:hAnsi="宋体" w:eastAsia="宋体" w:cs="宋体"/>
          <w:w w:val="76"/>
          <w:sz w:val="24"/>
          <w:szCs w:val="24"/>
          <w:lang w:eastAsia="zh-CN"/>
        </w:rPr>
        <w:t>/</w:t>
      </w:r>
      <w:r>
        <w:rPr>
          <w:rFonts w:ascii="宋体" w:hAnsi="宋体" w:eastAsia="宋体" w:cs="宋体"/>
          <w:spacing w:val="-2"/>
          <w:w w:val="138"/>
          <w:sz w:val="24"/>
          <w:szCs w:val="24"/>
          <w:lang w:eastAsia="zh-CN"/>
        </w:rPr>
        <w:t>i</w:t>
      </w:r>
      <w:r>
        <w:rPr>
          <w:rFonts w:ascii="宋体" w:hAnsi="宋体" w:eastAsia="宋体" w:cs="宋体"/>
          <w:spacing w:val="1"/>
          <w:w w:val="103"/>
          <w:sz w:val="24"/>
          <w:szCs w:val="24"/>
          <w:lang w:eastAsia="zh-CN"/>
        </w:rPr>
        <w:t>n</w:t>
      </w:r>
      <w:r>
        <w:rPr>
          <w:rFonts w:ascii="宋体" w:hAnsi="宋体" w:eastAsia="宋体" w:cs="宋体"/>
          <w:spacing w:val="-1"/>
          <w:w w:val="92"/>
          <w:sz w:val="24"/>
          <w:szCs w:val="24"/>
          <w:lang w:eastAsia="zh-CN"/>
        </w:rPr>
        <w:t>d</w:t>
      </w:r>
      <w:r>
        <w:rPr>
          <w:rFonts w:ascii="宋体" w:hAnsi="宋体" w:eastAsia="宋体" w:cs="宋体"/>
          <w:spacing w:val="-4"/>
          <w:w w:val="94"/>
          <w:sz w:val="24"/>
          <w:szCs w:val="24"/>
          <w:lang w:eastAsia="zh-CN"/>
        </w:rPr>
        <w:t>e</w:t>
      </w:r>
      <w:r>
        <w:rPr>
          <w:rFonts w:ascii="宋体" w:hAnsi="宋体" w:eastAsia="宋体" w:cs="宋体"/>
          <w:w w:val="119"/>
          <w:sz w:val="24"/>
          <w:szCs w:val="24"/>
          <w:lang w:eastAsia="zh-CN"/>
        </w:rPr>
        <w:t>x.</w:t>
      </w:r>
      <w:r>
        <w:rPr>
          <w:rFonts w:ascii="宋体" w:hAnsi="宋体" w:eastAsia="宋体" w:cs="宋体"/>
          <w:spacing w:val="-1"/>
          <w:w w:val="103"/>
          <w:sz w:val="24"/>
          <w:szCs w:val="24"/>
          <w:lang w:eastAsia="zh-CN"/>
        </w:rPr>
        <w:t>h</w:t>
      </w:r>
      <w:r>
        <w:rPr>
          <w:rFonts w:ascii="宋体" w:hAnsi="宋体" w:eastAsia="宋体" w:cs="宋体"/>
          <w:spacing w:val="-1"/>
          <w:w w:val="115"/>
          <w:sz w:val="24"/>
          <w:szCs w:val="24"/>
          <w:lang w:eastAsia="zh-CN"/>
        </w:rPr>
        <w:t>t</w:t>
      </w:r>
      <w:r>
        <w:rPr>
          <w:rFonts w:ascii="宋体" w:hAnsi="宋体" w:eastAsia="宋体" w:cs="宋体"/>
          <w:spacing w:val="1"/>
          <w:w w:val="103"/>
          <w:sz w:val="24"/>
          <w:szCs w:val="24"/>
          <w:lang w:eastAsia="zh-CN"/>
        </w:rPr>
        <w:t>m</w:t>
      </w:r>
      <w:r>
        <w:rPr>
          <w:rFonts w:ascii="宋体" w:hAnsi="宋体" w:eastAsia="宋体" w:cs="宋体"/>
          <w:w w:val="138"/>
          <w:sz w:val="24"/>
          <w:szCs w:val="24"/>
          <w:lang w:eastAsia="zh-CN"/>
        </w:rPr>
        <w:t>l</w:t>
      </w:r>
      <w:r>
        <w:rPr>
          <w:rFonts w:ascii="宋体" w:hAnsi="宋体" w:eastAsia="宋体" w:cs="宋体"/>
          <w:spacing w:val="-2"/>
          <w:w w:val="116"/>
          <w:sz w:val="24"/>
          <w:szCs w:val="24"/>
          <w:lang w:eastAsia="zh-CN"/>
        </w:rPr>
        <w:t>＃</w:t>
      </w:r>
      <w:r>
        <w:rPr>
          <w:rFonts w:ascii="宋体" w:hAnsi="宋体" w:eastAsia="宋体" w:cs="宋体"/>
          <w:w w:val="76"/>
          <w:sz w:val="24"/>
          <w:szCs w:val="24"/>
          <w:lang w:eastAsia="zh-CN"/>
        </w:rPr>
        <w:t>/</w:t>
      </w:r>
      <w:r>
        <w:rPr>
          <w:rFonts w:ascii="宋体" w:hAnsi="宋体" w:eastAsia="宋体" w:cs="宋体"/>
          <w:spacing w:val="1"/>
          <w:w w:val="103"/>
          <w:sz w:val="24"/>
          <w:szCs w:val="24"/>
          <w:lang w:eastAsia="zh-CN"/>
        </w:rPr>
        <w:t>h</w:t>
      </w:r>
      <w:r>
        <w:rPr>
          <w:rFonts w:ascii="宋体" w:hAnsi="宋体" w:eastAsia="宋体" w:cs="宋体"/>
          <w:w w:val="99"/>
          <w:sz w:val="24"/>
          <w:szCs w:val="24"/>
          <w:lang w:eastAsia="zh-CN"/>
        </w:rPr>
        <w:t>o</w:t>
      </w:r>
      <w:r>
        <w:rPr>
          <w:rFonts w:ascii="宋体" w:hAnsi="宋体" w:eastAsia="宋体" w:cs="宋体"/>
          <w:spacing w:val="-1"/>
          <w:w w:val="99"/>
          <w:sz w:val="24"/>
          <w:szCs w:val="24"/>
          <w:lang w:eastAsia="zh-CN"/>
        </w:rPr>
        <w:t>m</w:t>
      </w:r>
      <w:r>
        <w:rPr>
          <w:rFonts w:ascii="宋体" w:hAnsi="宋体" w:eastAsia="宋体" w:cs="宋体"/>
          <w:spacing w:val="-1"/>
          <w:w w:val="94"/>
          <w:sz w:val="24"/>
          <w:szCs w:val="24"/>
          <w:lang w:eastAsia="zh-CN"/>
        </w:rPr>
        <w:t>e</w:t>
      </w:r>
      <w:r>
        <w:fldChar w:fldCharType="end"/>
      </w:r>
      <w:r>
        <w:rPr>
          <w:rFonts w:ascii="宋体" w:hAnsi="宋体" w:eastAsia="宋体" w:cs="宋体"/>
          <w:sz w:val="24"/>
          <w:szCs w:val="24"/>
          <w:lang w:eastAsia="zh-CN"/>
        </w:rPr>
        <w:t>）获取电子版招标文件。</w:t>
      </w:r>
      <w:bookmarkEnd w:id="14"/>
    </w:p>
    <w:p>
      <w:pPr>
        <w:wordWrap w:val="0"/>
        <w:spacing w:before="55"/>
        <w:ind w:left="601"/>
        <w:rPr>
          <w:rFonts w:hint="eastAsia"/>
          <w:sz w:val="29"/>
          <w:lang w:eastAsia="zh-CN"/>
        </w:rPr>
      </w:pPr>
      <w:r>
        <w:rPr>
          <w:rFonts w:ascii="宋体" w:hAnsi="宋体" w:eastAsia="宋体" w:cs="宋体"/>
          <w:w w:val="105"/>
          <w:sz w:val="24"/>
          <w:szCs w:val="24"/>
          <w:lang w:eastAsia="zh-CN"/>
        </w:rPr>
        <w:t>4.售价：0元。</w:t>
      </w:r>
    </w:p>
    <w:p>
      <w:pPr>
        <w:pStyle w:val="5"/>
        <w:ind w:left="0"/>
        <w:rPr>
          <w:rFonts w:hint="eastAsia" w:asciiTheme="minorEastAsia" w:hAnsiTheme="minorEastAsia" w:eastAsiaTheme="minorEastAsia"/>
          <w:sz w:val="24"/>
          <w:lang w:eastAsia="zh-CN"/>
        </w:rPr>
      </w:pPr>
      <w:bookmarkStart w:id="15" w:name="四、提交投标文件截止时间、开标时间和地点"/>
      <w:bookmarkEnd w:id="15"/>
      <w:r>
        <w:rPr>
          <w:rFonts w:asciiTheme="minorEastAsia" w:hAnsiTheme="minorEastAsia" w:eastAsiaTheme="minorEastAsia"/>
          <w:sz w:val="24"/>
          <w:lang w:eastAsia="zh-CN"/>
        </w:rPr>
        <w:t>四、提交投标文件截止时间、开标时间和地点</w:t>
      </w:r>
    </w:p>
    <w:p>
      <w:pPr>
        <w:tabs>
          <w:tab w:val="left" w:pos="3841"/>
          <w:tab w:val="left" w:pos="4441"/>
          <w:tab w:val="left" w:pos="5041"/>
          <w:tab w:val="left" w:pos="5641"/>
        </w:tabs>
        <w:wordWrap w:val="0"/>
        <w:spacing w:before="154" w:line="357" w:lineRule="auto"/>
        <w:ind w:left="601" w:right="-46"/>
        <w:rPr>
          <w:rFonts w:hint="eastAsia" w:ascii="宋体" w:hAnsi="宋体" w:eastAsia="宋体" w:cs="宋体"/>
          <w:sz w:val="24"/>
          <w:szCs w:val="24"/>
          <w:lang w:eastAsia="zh-CN"/>
        </w:rPr>
      </w:pPr>
      <w:r>
        <w:rPr>
          <w:rFonts w:ascii="宋体" w:hAnsi="宋体" w:eastAsia="宋体" w:cs="宋体"/>
          <w:sz w:val="24"/>
          <w:szCs w:val="24"/>
          <w:lang w:eastAsia="zh-CN"/>
        </w:rPr>
        <w:t>投标截止时间、开标时间：</w:t>
      </w:r>
      <w:r>
        <w:rPr>
          <w:rFonts w:hint="eastAsia" w:ascii="宋体" w:hAnsi="宋体" w:eastAsia="宋体" w:cs="宋体"/>
          <w:w w:val="105"/>
          <w:sz w:val="24"/>
          <w:szCs w:val="24"/>
          <w:u w:val="single"/>
          <w:lang w:eastAsia="zh-CN"/>
        </w:rPr>
        <w:t xml:space="preserve"> 2025 </w:t>
      </w:r>
      <w:r>
        <w:rPr>
          <w:rFonts w:ascii="宋体" w:hAnsi="宋体" w:eastAsia="宋体" w:cs="宋体"/>
          <w:sz w:val="24"/>
          <w:szCs w:val="24"/>
          <w:lang w:eastAsia="zh-CN"/>
        </w:rPr>
        <w:t>年</w:t>
      </w:r>
      <w:r>
        <w:rPr>
          <w:rFonts w:hint="eastAsia" w:ascii="宋体" w:hAnsi="宋体" w:eastAsia="宋体" w:cs="宋体"/>
          <w:w w:val="105"/>
          <w:sz w:val="24"/>
          <w:szCs w:val="24"/>
          <w:u w:val="single"/>
          <w:lang w:val="en-US" w:eastAsia="zh-CN"/>
        </w:rPr>
        <w:t>11</w:t>
      </w:r>
      <w:r>
        <w:rPr>
          <w:rFonts w:ascii="宋体" w:hAnsi="宋体" w:eastAsia="宋体" w:cs="宋体"/>
          <w:sz w:val="24"/>
          <w:szCs w:val="24"/>
          <w:lang w:eastAsia="zh-CN"/>
        </w:rPr>
        <w:t>月</w:t>
      </w:r>
      <w:r>
        <w:rPr>
          <w:rFonts w:hint="eastAsia" w:ascii="宋体" w:hAnsi="宋体" w:eastAsia="宋体" w:cs="宋体"/>
          <w:w w:val="105"/>
          <w:sz w:val="24"/>
          <w:szCs w:val="24"/>
          <w:u w:val="single"/>
          <w:lang w:eastAsia="zh-CN"/>
        </w:rPr>
        <w:t xml:space="preserve"> </w:t>
      </w:r>
      <w:r>
        <w:rPr>
          <w:rFonts w:hint="eastAsia" w:ascii="宋体" w:hAnsi="宋体" w:eastAsia="宋体" w:cs="宋体"/>
          <w:w w:val="105"/>
          <w:sz w:val="24"/>
          <w:szCs w:val="24"/>
          <w:u w:val="single"/>
          <w:lang w:val="en-US" w:eastAsia="zh-CN"/>
        </w:rPr>
        <w:t>04</w:t>
      </w:r>
      <w:r>
        <w:rPr>
          <w:rFonts w:hint="eastAsia" w:ascii="宋体" w:hAnsi="宋体" w:eastAsia="宋体" w:cs="宋体"/>
          <w:w w:val="105"/>
          <w:sz w:val="24"/>
          <w:szCs w:val="24"/>
          <w:u w:val="single"/>
          <w:lang w:eastAsia="zh-CN"/>
        </w:rPr>
        <w:t xml:space="preserve"> </w:t>
      </w:r>
      <w:r>
        <w:rPr>
          <w:rFonts w:ascii="宋体" w:hAnsi="宋体" w:eastAsia="宋体" w:cs="宋体"/>
          <w:sz w:val="24"/>
          <w:szCs w:val="24"/>
          <w:lang w:eastAsia="zh-CN"/>
        </w:rPr>
        <w:t>日</w:t>
      </w:r>
      <w:r>
        <w:rPr>
          <w:rFonts w:hint="eastAsia" w:ascii="宋体" w:hAnsi="宋体" w:eastAsia="宋体" w:cs="宋体"/>
          <w:w w:val="105"/>
          <w:sz w:val="24"/>
          <w:szCs w:val="24"/>
          <w:u w:val="single"/>
          <w:lang w:eastAsia="zh-CN"/>
        </w:rPr>
        <w:t xml:space="preserve"> 9 </w:t>
      </w:r>
      <w:r>
        <w:rPr>
          <w:rFonts w:ascii="宋体" w:hAnsi="宋体" w:eastAsia="宋体" w:cs="宋体"/>
          <w:sz w:val="24"/>
          <w:szCs w:val="24"/>
          <w:lang w:eastAsia="zh-CN"/>
        </w:rPr>
        <w:t>点</w:t>
      </w:r>
      <w:r>
        <w:rPr>
          <w:rFonts w:hint="eastAsia" w:ascii="宋体" w:hAnsi="宋体" w:eastAsia="宋体" w:cs="宋体"/>
          <w:w w:val="105"/>
          <w:sz w:val="24"/>
          <w:szCs w:val="24"/>
          <w:u w:val="single"/>
          <w:lang w:eastAsia="zh-CN"/>
        </w:rPr>
        <w:t xml:space="preserve"> 30 </w:t>
      </w:r>
      <w:r>
        <w:rPr>
          <w:rFonts w:ascii="宋体" w:hAnsi="宋体" w:eastAsia="宋体" w:cs="宋体"/>
          <w:sz w:val="24"/>
          <w:szCs w:val="24"/>
          <w:lang w:eastAsia="zh-CN"/>
        </w:rPr>
        <w:t>分（北京时间</w:t>
      </w:r>
      <w:r>
        <w:rPr>
          <w:rFonts w:ascii="宋体" w:hAnsi="宋体" w:eastAsia="宋体" w:cs="宋体"/>
          <w:spacing w:val="-120"/>
          <w:sz w:val="24"/>
          <w:szCs w:val="24"/>
          <w:lang w:eastAsia="zh-CN"/>
        </w:rPr>
        <w:t>）</w:t>
      </w:r>
      <w:r>
        <w:rPr>
          <w:rFonts w:ascii="宋体" w:hAnsi="宋体" w:eastAsia="宋体" w:cs="宋体"/>
          <w:sz w:val="24"/>
          <w:szCs w:val="24"/>
          <w:lang w:eastAsia="zh-CN"/>
        </w:rPr>
        <w:t>。</w:t>
      </w:r>
    </w:p>
    <w:p>
      <w:pPr>
        <w:tabs>
          <w:tab w:val="left" w:pos="3841"/>
          <w:tab w:val="left" w:pos="4441"/>
          <w:tab w:val="left" w:pos="5041"/>
          <w:tab w:val="left" w:pos="5641"/>
        </w:tabs>
        <w:wordWrap w:val="0"/>
        <w:spacing w:before="154" w:line="357" w:lineRule="auto"/>
        <w:ind w:left="601" w:right="238"/>
        <w:rPr>
          <w:rFonts w:hint="eastAsia" w:ascii="宋体" w:hAnsi="宋体" w:eastAsia="宋体" w:cs="宋体"/>
          <w:sz w:val="24"/>
          <w:szCs w:val="24"/>
          <w:lang w:eastAsia="zh-CN"/>
        </w:rPr>
      </w:pPr>
      <w:r>
        <w:rPr>
          <w:rFonts w:ascii="宋体" w:hAnsi="宋体" w:eastAsia="宋体" w:cs="宋体"/>
          <w:sz w:val="24"/>
          <w:szCs w:val="24"/>
          <w:lang w:eastAsia="zh-CN"/>
        </w:rPr>
        <w:t>地点</w:t>
      </w:r>
      <w:r>
        <w:rPr>
          <w:rFonts w:ascii="宋体" w:hAnsi="宋体" w:eastAsia="宋体" w:cs="宋体"/>
          <w:spacing w:val="-1"/>
          <w:sz w:val="24"/>
          <w:szCs w:val="24"/>
          <w:lang w:eastAsia="zh-CN"/>
        </w:rPr>
        <w:t>：</w:t>
      </w:r>
      <w:r>
        <w:rPr>
          <w:rFonts w:hint="eastAsia" w:ascii="宋体" w:hAnsi="宋体" w:eastAsia="宋体" w:cs="宋体"/>
          <w:w w:val="105"/>
          <w:sz w:val="24"/>
          <w:szCs w:val="24"/>
          <w:u w:val="single"/>
          <w:lang w:eastAsia="zh-CN"/>
        </w:rPr>
        <w:t>北京市顺义区复兴东街</w:t>
      </w:r>
      <w:r>
        <w:rPr>
          <w:rFonts w:ascii="宋体" w:hAnsi="宋体" w:eastAsia="宋体" w:cs="宋体"/>
          <w:w w:val="105"/>
          <w:sz w:val="24"/>
          <w:szCs w:val="24"/>
          <w:u w:val="single"/>
          <w:lang w:eastAsia="zh-CN"/>
        </w:rPr>
        <w:t>3号院顺义区政务服务中心6号电梯厅二层</w:t>
      </w:r>
      <w:r>
        <w:rPr>
          <w:rFonts w:ascii="宋体" w:hAnsi="宋体" w:eastAsia="宋体" w:cs="宋体"/>
          <w:sz w:val="24"/>
          <w:szCs w:val="24"/>
          <w:lang w:eastAsia="zh-CN"/>
        </w:rPr>
        <w:t>。</w:t>
      </w:r>
    </w:p>
    <w:p>
      <w:pPr>
        <w:pStyle w:val="5"/>
        <w:ind w:left="0"/>
        <w:rPr>
          <w:rFonts w:hint="eastAsia" w:asciiTheme="minorEastAsia" w:hAnsiTheme="minorEastAsia" w:eastAsiaTheme="minorEastAsia"/>
          <w:sz w:val="24"/>
          <w:lang w:eastAsia="zh-CN"/>
        </w:rPr>
      </w:pPr>
      <w:bookmarkStart w:id="16" w:name="五、公告期限"/>
      <w:bookmarkEnd w:id="16"/>
      <w:r>
        <w:rPr>
          <w:rFonts w:asciiTheme="minorEastAsia" w:hAnsiTheme="minorEastAsia" w:eastAsiaTheme="minorEastAsia"/>
          <w:sz w:val="24"/>
          <w:lang w:eastAsia="zh-CN"/>
        </w:rPr>
        <w:t>五、公告期限</w:t>
      </w:r>
    </w:p>
    <w:p>
      <w:pPr>
        <w:wordWrap w:val="0"/>
        <w:spacing w:before="151"/>
        <w:ind w:left="601"/>
        <w:rPr>
          <w:rFonts w:hint="eastAsia" w:ascii="宋体" w:hAnsi="宋体" w:eastAsia="宋体" w:cs="宋体"/>
          <w:sz w:val="24"/>
          <w:szCs w:val="24"/>
          <w:lang w:eastAsia="zh-CN"/>
        </w:rPr>
      </w:pPr>
      <w:r>
        <w:rPr>
          <w:rFonts w:ascii="宋体" w:hAnsi="宋体" w:eastAsia="宋体" w:cs="宋体"/>
          <w:sz w:val="24"/>
          <w:szCs w:val="24"/>
          <w:lang w:eastAsia="zh-CN"/>
        </w:rPr>
        <w:t>自本公告发布之日起</w:t>
      </w:r>
      <w:r>
        <w:rPr>
          <w:rFonts w:ascii="宋体" w:hAnsi="宋体" w:eastAsia="宋体" w:cs="宋体"/>
          <w:spacing w:val="-50"/>
          <w:sz w:val="24"/>
          <w:szCs w:val="24"/>
          <w:lang w:eastAsia="zh-CN"/>
        </w:rPr>
        <w:t xml:space="preserve"> </w:t>
      </w:r>
      <w:r>
        <w:rPr>
          <w:rFonts w:ascii="宋体" w:hAnsi="宋体" w:eastAsia="宋体" w:cs="宋体"/>
          <w:sz w:val="24"/>
          <w:szCs w:val="24"/>
          <w:lang w:eastAsia="zh-CN"/>
        </w:rPr>
        <w:t>5 个工作日。</w:t>
      </w:r>
    </w:p>
    <w:p>
      <w:pPr>
        <w:pStyle w:val="5"/>
        <w:ind w:left="0"/>
        <w:rPr>
          <w:rFonts w:hint="eastAsia" w:asciiTheme="minorEastAsia" w:hAnsiTheme="minorEastAsia" w:eastAsiaTheme="minorEastAsia"/>
          <w:sz w:val="24"/>
          <w:lang w:eastAsia="zh-CN"/>
        </w:rPr>
      </w:pPr>
      <w:bookmarkStart w:id="17" w:name="六、其他补充事宜"/>
      <w:bookmarkEnd w:id="17"/>
      <w:r>
        <w:rPr>
          <w:rFonts w:asciiTheme="minorEastAsia" w:hAnsiTheme="minorEastAsia" w:eastAsiaTheme="minorEastAsia"/>
          <w:sz w:val="24"/>
          <w:lang w:eastAsia="zh-CN"/>
        </w:rPr>
        <w:t>六、其他补充事宜</w:t>
      </w:r>
    </w:p>
    <w:p>
      <w:pPr>
        <w:tabs>
          <w:tab w:val="left" w:pos="912"/>
          <w:tab w:val="left" w:pos="1703"/>
          <w:tab w:val="left" w:pos="2262"/>
          <w:tab w:val="left" w:pos="3935"/>
          <w:tab w:val="left" w:pos="4491"/>
          <w:tab w:val="left" w:pos="5048"/>
          <w:tab w:val="left" w:pos="5607"/>
          <w:tab w:val="left" w:pos="6164"/>
          <w:tab w:val="left" w:pos="6721"/>
          <w:tab w:val="left" w:pos="7280"/>
          <w:tab w:val="left" w:pos="7837"/>
          <w:tab w:val="left" w:pos="8394"/>
          <w:tab w:val="left" w:pos="8953"/>
        </w:tabs>
        <w:wordWrap w:val="0"/>
        <w:spacing w:before="154"/>
        <w:ind w:firstLine="480" w:firstLineChars="200"/>
        <w:rPr>
          <w:rFonts w:hint="eastAsia" w:ascii="宋体" w:hAnsi="宋体" w:eastAsia="宋体" w:cs="宋体"/>
          <w:sz w:val="24"/>
          <w:szCs w:val="24"/>
          <w:lang w:eastAsia="zh-CN"/>
        </w:rPr>
      </w:pPr>
      <w:bookmarkStart w:id="18" w:name="OLE_LINK10"/>
      <w:r>
        <w:rPr>
          <w:rFonts w:ascii="宋体" w:hAnsi="宋体" w:eastAsia="宋体" w:cs="宋体"/>
          <w:sz w:val="24"/>
          <w:szCs w:val="24"/>
          <w:lang w:eastAsia="zh-CN"/>
        </w:rPr>
        <w:t>1.本项目需要落实的政府采购政策：</w:t>
      </w:r>
    </w:p>
    <w:p>
      <w:pPr>
        <w:wordWrap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1.1《关于调整优化节能产品、环境标志产品政府采购执行机制的通知》（财库〔2019〕9号）；</w:t>
      </w:r>
    </w:p>
    <w:p>
      <w:pPr>
        <w:wordWrap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1.2《财政部生态环境部关于印发《环境标志产品政府采购品目清单》的通知》（财库[2019]18号）；</w:t>
      </w:r>
    </w:p>
    <w:p>
      <w:pPr>
        <w:wordWrap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1.3《财政部发展改革委关于印发《节能产品政府采购品目清单》的通知》（财库[2019]19号）；</w:t>
      </w:r>
    </w:p>
    <w:p>
      <w:pPr>
        <w:wordWrap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1.4执行《财政部关于开展政府采购信用担保试点工作方案》（财库[2011]124号）；</w:t>
      </w:r>
    </w:p>
    <w:p>
      <w:pPr>
        <w:wordWrap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1.5执行《财政部、司法部关于政府采购支持监狱企业发展有关问题的通知》（财库[2014]68号）；</w:t>
      </w:r>
    </w:p>
    <w:p>
      <w:pPr>
        <w:wordWrap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1.6执行《关于促进残疾人就业政府采购政策的通知》（财库〔2017〕141号）；</w:t>
      </w:r>
    </w:p>
    <w:p>
      <w:pPr>
        <w:wordWrap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1.7执行《财政部关于在政府采购活动中查询及使用信用记录有关问题的通知》（财库[2016]125号）；</w:t>
      </w:r>
    </w:p>
    <w:p>
      <w:pPr>
        <w:wordWrap w:val="0"/>
        <w:spacing w:line="360" w:lineRule="auto"/>
        <w:ind w:firstLine="480" w:firstLineChars="200"/>
        <w:rPr>
          <w:rFonts w:hint="eastAsia" w:ascii="宋体" w:hAnsi="宋体" w:eastAsia="宋体" w:cs="宋体"/>
          <w:lang w:eastAsia="zh-CN"/>
        </w:rPr>
      </w:pPr>
      <w:r>
        <w:rPr>
          <w:rFonts w:hint="eastAsia" w:ascii="宋体" w:hAnsi="宋体" w:eastAsia="宋体" w:cs="宋体"/>
          <w:sz w:val="24"/>
          <w:lang w:eastAsia="zh-CN"/>
        </w:rPr>
        <w:t>1.8财政部、工业和信息化部关于印发《政府采购促进中小企业发展管理办法》的通知财库〔2020〕46号。</w:t>
      </w:r>
    </w:p>
    <w:p>
      <w:pPr>
        <w:wordWrap w:val="0"/>
        <w:ind w:firstLine="600" w:firstLineChars="250"/>
        <w:rPr>
          <w:rFonts w:hint="eastAsia" w:ascii="宋体" w:hAnsi="宋体" w:eastAsia="宋体" w:cs="宋体"/>
          <w:sz w:val="24"/>
          <w:szCs w:val="24"/>
          <w:lang w:eastAsia="zh-CN"/>
        </w:rPr>
      </w:pPr>
      <w:r>
        <w:rPr>
          <w:rFonts w:ascii="宋体" w:hAnsi="宋体" w:eastAsia="宋体" w:cs="宋体"/>
          <w:sz w:val="24"/>
          <w:szCs w:val="24"/>
          <w:lang w:eastAsia="zh-CN"/>
        </w:rPr>
        <w:t>2.</w:t>
      </w:r>
      <w:r>
        <w:rPr>
          <w:rFonts w:hint="eastAsia" w:ascii="宋体" w:hAnsi="宋体" w:eastAsia="宋体" w:cs="宋体"/>
          <w:sz w:val="24"/>
          <w:szCs w:val="24"/>
          <w:lang w:eastAsia="zh-CN"/>
        </w:rPr>
        <w:t>本公告在中国政府采购网（</w:t>
      </w:r>
      <w:r>
        <w:rPr>
          <w:rFonts w:ascii="宋体" w:hAnsi="宋体" w:eastAsia="宋体" w:cs="宋体"/>
          <w:sz w:val="24"/>
          <w:szCs w:val="24"/>
          <w:lang w:eastAsia="zh-CN"/>
        </w:rPr>
        <w:t>http://www.ccgp.gov.cn）、北京市政府采购网（http://www.ccgp-beijing.gov.cn）上发布。</w:t>
      </w:r>
    </w:p>
    <w:p>
      <w:pPr>
        <w:wordWrap w:val="0"/>
        <w:spacing w:before="65" w:line="336" w:lineRule="auto"/>
        <w:ind w:left="121" w:right="171" w:firstLine="480"/>
        <w:rPr>
          <w:rFonts w:hint="eastAsia" w:ascii="宋体" w:hAnsi="宋体" w:eastAsia="宋体" w:cs="宋体"/>
          <w:sz w:val="24"/>
          <w:szCs w:val="24"/>
          <w:lang w:eastAsia="zh-CN"/>
        </w:rPr>
      </w:pPr>
      <w:r>
        <w:rPr>
          <w:rFonts w:ascii="宋体" w:hAnsi="宋体" w:eastAsia="宋体" w:cs="宋体"/>
          <w:spacing w:val="-2"/>
          <w:w w:val="114"/>
          <w:sz w:val="24"/>
          <w:szCs w:val="24"/>
          <w:lang w:eastAsia="zh-CN"/>
        </w:rPr>
        <w:t>3</w:t>
      </w:r>
      <w:r>
        <w:rPr>
          <w:rFonts w:ascii="宋体" w:hAnsi="宋体" w:eastAsia="宋体" w:cs="宋体"/>
          <w:w w:val="114"/>
          <w:sz w:val="24"/>
          <w:szCs w:val="24"/>
          <w:lang w:eastAsia="zh-CN"/>
        </w:rPr>
        <w:t>.</w:t>
      </w:r>
      <w:r>
        <w:rPr>
          <w:rFonts w:ascii="宋体" w:hAnsi="宋体" w:eastAsia="宋体" w:cs="宋体"/>
          <w:sz w:val="24"/>
          <w:szCs w:val="24"/>
          <w:lang w:eastAsia="zh-CN"/>
        </w:rPr>
        <w:t>本项目采用</w:t>
      </w:r>
      <w:r>
        <w:rPr>
          <w:rFonts w:ascii="宋体" w:hAnsi="宋体" w:eastAsia="宋体" w:cs="宋体"/>
          <w:b/>
          <w:sz w:val="24"/>
          <w:szCs w:val="24"/>
          <w:lang w:eastAsia="zh-CN"/>
        </w:rPr>
        <w:t>全流程电子化</w:t>
      </w:r>
      <w:r>
        <w:rPr>
          <w:rFonts w:ascii="宋体" w:hAnsi="宋体" w:eastAsia="宋体" w:cs="宋体"/>
          <w:sz w:val="24"/>
          <w:szCs w:val="24"/>
          <w:lang w:eastAsia="zh-CN"/>
        </w:rPr>
        <w:t>采购方式</w:t>
      </w:r>
      <w:r>
        <w:rPr>
          <w:rFonts w:ascii="宋体" w:hAnsi="宋体" w:eastAsia="宋体" w:cs="宋体"/>
          <w:spacing w:val="-36"/>
          <w:sz w:val="24"/>
          <w:szCs w:val="24"/>
          <w:lang w:eastAsia="zh-CN"/>
        </w:rPr>
        <w:t>，</w:t>
      </w:r>
      <w:r>
        <w:rPr>
          <w:rFonts w:ascii="宋体" w:hAnsi="宋体" w:eastAsia="宋体" w:cs="宋体"/>
          <w:sz w:val="24"/>
          <w:szCs w:val="24"/>
          <w:lang w:eastAsia="zh-CN"/>
        </w:rPr>
        <w:t>请供应商认真学习北京市政府采购电子交易平台发布的相关操作手册（供应商可在交易平台下载相关手册</w:t>
      </w:r>
      <w:r>
        <w:rPr>
          <w:rFonts w:ascii="宋体" w:hAnsi="宋体" w:eastAsia="宋体" w:cs="宋体"/>
          <w:spacing w:val="-120"/>
          <w:sz w:val="24"/>
          <w:szCs w:val="24"/>
          <w:lang w:eastAsia="zh-CN"/>
        </w:rPr>
        <w:t>）</w:t>
      </w:r>
      <w:r>
        <w:rPr>
          <w:rFonts w:ascii="宋体" w:hAnsi="宋体" w:eastAsia="宋体" w:cs="宋体"/>
          <w:sz w:val="24"/>
          <w:szCs w:val="24"/>
          <w:lang w:eastAsia="zh-CN"/>
        </w:rPr>
        <w:t>，办理</w:t>
      </w:r>
      <w:r>
        <w:rPr>
          <w:rFonts w:ascii="宋体" w:hAnsi="宋体" w:eastAsia="宋体" w:cs="宋体"/>
          <w:spacing w:val="-2"/>
          <w:w w:val="85"/>
          <w:sz w:val="24"/>
          <w:szCs w:val="24"/>
          <w:lang w:eastAsia="zh-CN"/>
        </w:rPr>
        <w:t>C</w:t>
      </w:r>
      <w:r>
        <w:rPr>
          <w:rFonts w:ascii="宋体" w:hAnsi="宋体" w:eastAsia="宋体" w:cs="宋体"/>
          <w:w w:val="92"/>
          <w:sz w:val="24"/>
          <w:szCs w:val="24"/>
          <w:lang w:eastAsia="zh-CN"/>
        </w:rPr>
        <w:t>A</w:t>
      </w:r>
      <w:r>
        <w:rPr>
          <w:rFonts w:ascii="宋体" w:hAnsi="宋体" w:eastAsia="宋体" w:cs="宋体"/>
          <w:spacing w:val="-5"/>
          <w:sz w:val="24"/>
          <w:szCs w:val="24"/>
          <w:lang w:eastAsia="zh-CN"/>
        </w:rPr>
        <w:t xml:space="preserve"> </w:t>
      </w:r>
      <w:r>
        <w:rPr>
          <w:rFonts w:ascii="宋体" w:hAnsi="宋体" w:eastAsia="宋体" w:cs="宋体"/>
          <w:sz w:val="24"/>
          <w:szCs w:val="24"/>
          <w:lang w:eastAsia="zh-CN"/>
        </w:rPr>
        <w:t>数字证书或电子营业执照</w:t>
      </w:r>
      <w:r>
        <w:rPr>
          <w:rFonts w:ascii="宋体" w:hAnsi="宋体" w:eastAsia="宋体" w:cs="宋体"/>
          <w:spacing w:val="-10"/>
          <w:sz w:val="24"/>
          <w:szCs w:val="24"/>
          <w:lang w:eastAsia="zh-CN"/>
        </w:rPr>
        <w:t>、</w:t>
      </w:r>
      <w:r>
        <w:rPr>
          <w:rFonts w:ascii="宋体" w:hAnsi="宋体" w:eastAsia="宋体" w:cs="宋体"/>
          <w:sz w:val="24"/>
          <w:szCs w:val="24"/>
          <w:lang w:eastAsia="zh-CN"/>
        </w:rPr>
        <w:t>进行北京市政府采购电子交易平台注册绑定</w:t>
      </w:r>
      <w:r>
        <w:rPr>
          <w:rFonts w:ascii="宋体" w:hAnsi="宋体" w:eastAsia="宋体" w:cs="宋体"/>
          <w:spacing w:val="-12"/>
          <w:sz w:val="24"/>
          <w:szCs w:val="24"/>
          <w:lang w:eastAsia="zh-CN"/>
        </w:rPr>
        <w:t>，</w:t>
      </w:r>
      <w:r>
        <w:rPr>
          <w:rFonts w:ascii="宋体" w:hAnsi="宋体" w:eastAsia="宋体" w:cs="宋体"/>
          <w:sz w:val="24"/>
          <w:szCs w:val="24"/>
          <w:lang w:eastAsia="zh-CN"/>
        </w:rPr>
        <w:t>并认真核</w:t>
      </w:r>
      <w:r>
        <w:rPr>
          <w:rFonts w:ascii="宋体" w:hAnsi="宋体" w:eastAsia="宋体" w:cs="宋体"/>
          <w:spacing w:val="59"/>
          <w:sz w:val="24"/>
          <w:szCs w:val="24"/>
          <w:lang w:eastAsia="zh-CN"/>
        </w:rPr>
        <w:t>实</w:t>
      </w:r>
      <w:r>
        <w:rPr>
          <w:rFonts w:ascii="宋体" w:hAnsi="宋体" w:eastAsia="宋体" w:cs="宋体"/>
          <w:spacing w:val="-2"/>
          <w:w w:val="85"/>
          <w:sz w:val="24"/>
          <w:szCs w:val="24"/>
          <w:lang w:eastAsia="zh-CN"/>
        </w:rPr>
        <w:t>C</w:t>
      </w:r>
      <w:r>
        <w:rPr>
          <w:rFonts w:ascii="宋体" w:hAnsi="宋体" w:eastAsia="宋体" w:cs="宋体"/>
          <w:w w:val="92"/>
          <w:sz w:val="24"/>
          <w:szCs w:val="24"/>
          <w:lang w:eastAsia="zh-CN"/>
        </w:rPr>
        <w:t>A</w:t>
      </w:r>
      <w:r>
        <w:rPr>
          <w:rFonts w:ascii="宋体" w:hAnsi="宋体" w:eastAsia="宋体" w:cs="宋体"/>
          <w:spacing w:val="-3"/>
          <w:sz w:val="24"/>
          <w:szCs w:val="24"/>
          <w:lang w:eastAsia="zh-CN"/>
        </w:rPr>
        <w:t xml:space="preserve"> </w:t>
      </w:r>
      <w:r>
        <w:rPr>
          <w:rFonts w:ascii="宋体" w:hAnsi="宋体" w:eastAsia="宋体" w:cs="宋体"/>
          <w:sz w:val="24"/>
          <w:szCs w:val="24"/>
          <w:lang w:eastAsia="zh-CN"/>
        </w:rPr>
        <w:t>数字证书或电子营业执照情况确认是否符合本项目电子化采购流程要求。</w:t>
      </w:r>
    </w:p>
    <w:p>
      <w:pPr>
        <w:wordWrap w:val="0"/>
        <w:spacing w:before="55"/>
        <w:ind w:left="601"/>
        <w:rPr>
          <w:rFonts w:hint="eastAsia" w:ascii="宋体" w:hAnsi="宋体" w:eastAsia="宋体" w:cs="宋体"/>
          <w:sz w:val="24"/>
          <w:szCs w:val="24"/>
          <w:lang w:eastAsia="zh-CN"/>
        </w:rPr>
      </w:pPr>
      <w:r>
        <w:rPr>
          <w:rFonts w:ascii="宋体" w:hAnsi="宋体" w:eastAsia="宋体" w:cs="宋体"/>
          <w:w w:val="105"/>
          <w:sz w:val="24"/>
          <w:szCs w:val="24"/>
          <w:lang w:eastAsia="zh-CN"/>
        </w:rPr>
        <w:t>CA数字证书服务热线010-58511086</w:t>
      </w:r>
    </w:p>
    <w:p>
      <w:pPr>
        <w:wordWrap w:val="0"/>
        <w:spacing w:before="135"/>
        <w:ind w:left="601"/>
        <w:rPr>
          <w:rFonts w:hint="eastAsia" w:ascii="宋体" w:hAnsi="宋体" w:eastAsia="宋体" w:cs="宋体"/>
          <w:sz w:val="17"/>
          <w:szCs w:val="24"/>
          <w:lang w:eastAsia="zh-CN"/>
        </w:rPr>
      </w:pPr>
      <w:r>
        <w:rPr>
          <w:rFonts w:ascii="宋体" w:hAnsi="宋体" w:eastAsia="宋体" w:cs="宋体"/>
          <w:w w:val="105"/>
          <w:sz w:val="24"/>
          <w:szCs w:val="24"/>
          <w:lang w:eastAsia="zh-CN"/>
        </w:rPr>
        <w:t>电子营业执照服务热线400-699-7000</w:t>
      </w:r>
    </w:p>
    <w:p>
      <w:pPr>
        <w:tabs>
          <w:tab w:val="left" w:pos="2755"/>
        </w:tabs>
        <w:wordWrap w:val="0"/>
        <w:spacing w:before="43"/>
        <w:ind w:left="601"/>
        <w:rPr>
          <w:rFonts w:hint="eastAsia" w:ascii="宋体" w:hAnsi="宋体" w:eastAsia="宋体" w:cs="宋体"/>
          <w:sz w:val="24"/>
          <w:szCs w:val="24"/>
        </w:rPr>
      </w:pPr>
      <w:r>
        <w:rPr>
          <w:rFonts w:ascii="宋体" w:hAnsi="宋体" w:eastAsia="宋体" w:cs="宋体"/>
          <w:w w:val="105"/>
          <w:sz w:val="24"/>
          <w:szCs w:val="24"/>
        </w:rPr>
        <w:t>技术支持服务热线</w:t>
      </w:r>
      <w:r>
        <w:rPr>
          <w:rFonts w:ascii="宋体" w:hAnsi="宋体" w:eastAsia="宋体" w:cs="宋体"/>
          <w:w w:val="105"/>
          <w:sz w:val="24"/>
          <w:szCs w:val="24"/>
          <w:lang w:eastAsia="zh-CN"/>
        </w:rPr>
        <w:t>010-86483801</w:t>
      </w:r>
    </w:p>
    <w:p>
      <w:pPr>
        <w:numPr>
          <w:ilvl w:val="1"/>
          <w:numId w:val="51"/>
        </w:numPr>
        <w:tabs>
          <w:tab w:val="left" w:pos="1041"/>
        </w:tabs>
        <w:wordWrap w:val="0"/>
        <w:spacing w:before="131"/>
        <w:ind w:hanging="439"/>
        <w:rPr>
          <w:rFonts w:hint="eastAsia" w:ascii="宋体" w:hAnsi="宋体" w:eastAsia="宋体" w:cs="宋体"/>
          <w:sz w:val="24"/>
          <w:lang w:eastAsia="zh-CN"/>
        </w:rPr>
      </w:pPr>
      <w:r>
        <w:rPr>
          <w:rFonts w:ascii="宋体" w:hAnsi="宋体" w:eastAsia="宋体" w:cs="宋体"/>
          <w:sz w:val="24"/>
          <w:lang w:eastAsia="zh-CN"/>
        </w:rPr>
        <w:t>办理CA数字证书或电子营业执照</w:t>
      </w:r>
    </w:p>
    <w:p>
      <w:pPr>
        <w:wordWrap w:val="0"/>
        <w:spacing w:before="133" w:line="336" w:lineRule="auto"/>
        <w:ind w:left="567" w:right="-46"/>
        <w:rPr>
          <w:rFonts w:hint="eastAsia" w:ascii="宋体" w:hAnsi="宋体" w:eastAsia="宋体" w:cs="宋体"/>
          <w:sz w:val="24"/>
          <w:szCs w:val="24"/>
          <w:lang w:eastAsia="zh-CN"/>
        </w:rPr>
      </w:pPr>
      <w:r>
        <w:rPr>
          <w:rFonts w:ascii="宋体" w:hAnsi="宋体" w:eastAsia="宋体" w:cs="宋体"/>
          <w:w w:val="105"/>
          <w:sz w:val="24"/>
          <w:szCs w:val="24"/>
          <w:lang w:eastAsia="zh-CN"/>
        </w:rPr>
        <w:t>供应商登录北京市政府采购电子交易平台查阅“用户指南”—“操作指南”—“市场主体CA办理操作流程指引”/“电子营业执照使用指南”，按照程序要求办理。</w:t>
      </w:r>
    </w:p>
    <w:p>
      <w:pPr>
        <w:numPr>
          <w:ilvl w:val="1"/>
          <w:numId w:val="51"/>
        </w:numPr>
        <w:tabs>
          <w:tab w:val="left" w:pos="1041"/>
        </w:tabs>
        <w:wordWrap w:val="0"/>
        <w:spacing w:before="20"/>
        <w:ind w:hanging="439"/>
        <w:rPr>
          <w:rFonts w:hint="eastAsia" w:ascii="宋体" w:hAnsi="宋体" w:eastAsia="宋体" w:cs="宋体"/>
          <w:sz w:val="24"/>
        </w:rPr>
      </w:pPr>
      <w:r>
        <w:rPr>
          <w:rFonts w:ascii="宋体" w:hAnsi="宋体" w:eastAsia="宋体" w:cs="宋体"/>
          <w:sz w:val="24"/>
        </w:rPr>
        <w:t>注册</w:t>
      </w:r>
    </w:p>
    <w:p>
      <w:pPr>
        <w:wordWrap w:val="0"/>
        <w:spacing w:before="133" w:line="333" w:lineRule="auto"/>
        <w:ind w:left="121" w:right="96" w:firstLine="480"/>
        <w:rPr>
          <w:rFonts w:hint="eastAsia" w:ascii="宋体" w:hAnsi="宋体" w:eastAsia="宋体" w:cs="宋体"/>
          <w:spacing w:val="-2"/>
          <w:w w:val="155"/>
          <w:sz w:val="24"/>
          <w:szCs w:val="24"/>
          <w:lang w:eastAsia="zh-CN"/>
        </w:rPr>
      </w:pPr>
      <w:r>
        <w:rPr>
          <w:rFonts w:ascii="宋体" w:hAnsi="宋体" w:eastAsia="宋体" w:cs="宋体"/>
          <w:spacing w:val="2"/>
          <w:sz w:val="24"/>
          <w:szCs w:val="24"/>
          <w:lang w:eastAsia="zh-CN"/>
        </w:rPr>
        <w:t>供</w:t>
      </w:r>
      <w:r>
        <w:rPr>
          <w:rFonts w:ascii="宋体" w:hAnsi="宋体" w:eastAsia="宋体" w:cs="宋体"/>
          <w:sz w:val="24"/>
          <w:szCs w:val="24"/>
          <w:lang w:eastAsia="zh-CN"/>
        </w:rPr>
        <w:t>应</w:t>
      </w:r>
      <w:r>
        <w:rPr>
          <w:rFonts w:ascii="宋体" w:hAnsi="宋体" w:eastAsia="宋体" w:cs="宋体"/>
          <w:spacing w:val="2"/>
          <w:sz w:val="24"/>
          <w:szCs w:val="24"/>
          <w:lang w:eastAsia="zh-CN"/>
        </w:rPr>
        <w:t>商登</w:t>
      </w:r>
      <w:r>
        <w:rPr>
          <w:rFonts w:ascii="宋体" w:hAnsi="宋体" w:eastAsia="宋体" w:cs="宋体"/>
          <w:sz w:val="24"/>
          <w:szCs w:val="24"/>
          <w:lang w:eastAsia="zh-CN"/>
        </w:rPr>
        <w:t>录</w:t>
      </w:r>
      <w:r>
        <w:rPr>
          <w:rFonts w:ascii="宋体" w:hAnsi="宋体" w:eastAsia="宋体" w:cs="宋体"/>
          <w:spacing w:val="2"/>
          <w:sz w:val="24"/>
          <w:szCs w:val="24"/>
          <w:lang w:eastAsia="zh-CN"/>
        </w:rPr>
        <w:t>北京</w:t>
      </w:r>
      <w:r>
        <w:rPr>
          <w:rFonts w:ascii="宋体" w:hAnsi="宋体" w:eastAsia="宋体" w:cs="宋体"/>
          <w:sz w:val="24"/>
          <w:szCs w:val="24"/>
          <w:lang w:eastAsia="zh-CN"/>
        </w:rPr>
        <w:t>市</w:t>
      </w:r>
      <w:r>
        <w:rPr>
          <w:rFonts w:ascii="宋体" w:hAnsi="宋体" w:eastAsia="宋体" w:cs="宋体"/>
          <w:spacing w:val="2"/>
          <w:sz w:val="24"/>
          <w:szCs w:val="24"/>
          <w:lang w:eastAsia="zh-CN"/>
        </w:rPr>
        <w:t>政府</w:t>
      </w:r>
      <w:r>
        <w:rPr>
          <w:rFonts w:ascii="宋体" w:hAnsi="宋体" w:eastAsia="宋体" w:cs="宋体"/>
          <w:sz w:val="24"/>
          <w:szCs w:val="24"/>
          <w:lang w:eastAsia="zh-CN"/>
        </w:rPr>
        <w:t>采</w:t>
      </w:r>
      <w:r>
        <w:rPr>
          <w:rFonts w:ascii="宋体" w:hAnsi="宋体" w:eastAsia="宋体" w:cs="宋体"/>
          <w:spacing w:val="2"/>
          <w:sz w:val="24"/>
          <w:szCs w:val="24"/>
          <w:lang w:eastAsia="zh-CN"/>
        </w:rPr>
        <w:t>购电</w:t>
      </w:r>
      <w:r>
        <w:rPr>
          <w:rFonts w:ascii="宋体" w:hAnsi="宋体" w:eastAsia="宋体" w:cs="宋体"/>
          <w:sz w:val="24"/>
          <w:szCs w:val="24"/>
          <w:lang w:eastAsia="zh-CN"/>
        </w:rPr>
        <w:t>子</w:t>
      </w:r>
      <w:r>
        <w:rPr>
          <w:rFonts w:ascii="宋体" w:hAnsi="宋体" w:eastAsia="宋体" w:cs="宋体"/>
          <w:spacing w:val="2"/>
          <w:sz w:val="24"/>
          <w:szCs w:val="24"/>
          <w:lang w:eastAsia="zh-CN"/>
        </w:rPr>
        <w:t>交易</w:t>
      </w:r>
      <w:r>
        <w:rPr>
          <w:rFonts w:ascii="宋体" w:hAnsi="宋体" w:eastAsia="宋体" w:cs="宋体"/>
          <w:sz w:val="24"/>
          <w:szCs w:val="24"/>
          <w:lang w:eastAsia="zh-CN"/>
        </w:rPr>
        <w:t>平</w:t>
      </w:r>
      <w:r>
        <w:rPr>
          <w:rFonts w:ascii="宋体" w:hAnsi="宋体" w:eastAsia="宋体" w:cs="宋体"/>
          <w:spacing w:val="-1"/>
          <w:sz w:val="24"/>
          <w:szCs w:val="24"/>
          <w:lang w:eastAsia="zh-CN"/>
        </w:rPr>
        <w:t>台</w:t>
      </w:r>
      <w:r>
        <w:rPr>
          <w:rFonts w:ascii="宋体" w:hAnsi="宋体" w:eastAsia="宋体" w:cs="宋体"/>
          <w:spacing w:val="2"/>
          <w:w w:val="155"/>
          <w:sz w:val="24"/>
          <w:szCs w:val="24"/>
          <w:lang w:eastAsia="zh-CN"/>
        </w:rPr>
        <w:t>“</w:t>
      </w:r>
      <w:r>
        <w:rPr>
          <w:rFonts w:ascii="宋体" w:hAnsi="宋体" w:eastAsia="宋体" w:cs="宋体"/>
          <w:spacing w:val="2"/>
          <w:sz w:val="24"/>
          <w:szCs w:val="24"/>
          <w:lang w:eastAsia="zh-CN"/>
        </w:rPr>
        <w:t>用</w:t>
      </w:r>
      <w:r>
        <w:rPr>
          <w:rFonts w:ascii="宋体" w:hAnsi="宋体" w:eastAsia="宋体" w:cs="宋体"/>
          <w:sz w:val="24"/>
          <w:szCs w:val="24"/>
          <w:lang w:eastAsia="zh-CN"/>
        </w:rPr>
        <w:t>户</w:t>
      </w:r>
      <w:r>
        <w:rPr>
          <w:rFonts w:ascii="宋体" w:hAnsi="宋体" w:eastAsia="宋体" w:cs="宋体"/>
          <w:spacing w:val="2"/>
          <w:sz w:val="24"/>
          <w:szCs w:val="24"/>
          <w:lang w:eastAsia="zh-CN"/>
        </w:rPr>
        <w:t>指</w:t>
      </w:r>
      <w:r>
        <w:rPr>
          <w:rFonts w:ascii="宋体" w:hAnsi="宋体" w:eastAsia="宋体" w:cs="宋体"/>
          <w:spacing w:val="-1"/>
          <w:sz w:val="24"/>
          <w:szCs w:val="24"/>
          <w:lang w:eastAsia="zh-CN"/>
        </w:rPr>
        <w:t>南</w:t>
      </w:r>
      <w:r>
        <w:rPr>
          <w:rFonts w:ascii="宋体" w:hAnsi="宋体" w:eastAsia="宋体" w:cs="宋体"/>
          <w:spacing w:val="-2"/>
          <w:w w:val="155"/>
          <w:sz w:val="24"/>
          <w:szCs w:val="24"/>
          <w:lang w:eastAsia="zh-CN"/>
        </w:rPr>
        <w:t>”</w:t>
      </w:r>
      <w:r>
        <w:rPr>
          <w:rFonts w:ascii="宋体" w:hAnsi="宋体" w:eastAsia="宋体" w:cs="宋体"/>
          <w:w w:val="113"/>
          <w:sz w:val="24"/>
          <w:szCs w:val="24"/>
          <w:lang w:eastAsia="zh-CN"/>
        </w:rPr>
        <w:t>—</w:t>
      </w:r>
      <w:r>
        <w:rPr>
          <w:rFonts w:ascii="宋体" w:hAnsi="宋体" w:eastAsia="宋体" w:cs="宋体"/>
          <w:spacing w:val="5"/>
          <w:w w:val="113"/>
          <w:sz w:val="24"/>
          <w:szCs w:val="24"/>
          <w:lang w:eastAsia="zh-CN"/>
        </w:rPr>
        <w:t>“</w:t>
      </w:r>
      <w:r>
        <w:rPr>
          <w:rFonts w:ascii="宋体" w:hAnsi="宋体" w:eastAsia="宋体" w:cs="宋体"/>
          <w:spacing w:val="2"/>
          <w:sz w:val="24"/>
          <w:szCs w:val="24"/>
          <w:lang w:eastAsia="zh-CN"/>
        </w:rPr>
        <w:t>操</w:t>
      </w:r>
      <w:r>
        <w:rPr>
          <w:rFonts w:ascii="宋体" w:hAnsi="宋体" w:eastAsia="宋体" w:cs="宋体"/>
          <w:sz w:val="24"/>
          <w:szCs w:val="24"/>
          <w:lang w:eastAsia="zh-CN"/>
        </w:rPr>
        <w:t>作</w:t>
      </w:r>
      <w:r>
        <w:rPr>
          <w:rFonts w:ascii="宋体" w:hAnsi="宋体" w:eastAsia="宋体" w:cs="宋体"/>
          <w:spacing w:val="2"/>
          <w:sz w:val="24"/>
          <w:szCs w:val="24"/>
          <w:lang w:eastAsia="zh-CN"/>
        </w:rPr>
        <w:t>指</w:t>
      </w:r>
      <w:r>
        <w:rPr>
          <w:rFonts w:ascii="宋体" w:hAnsi="宋体" w:eastAsia="宋体" w:cs="宋体"/>
          <w:spacing w:val="-1"/>
          <w:sz w:val="24"/>
          <w:szCs w:val="24"/>
          <w:lang w:eastAsia="zh-CN"/>
        </w:rPr>
        <w:t>南</w:t>
      </w:r>
      <w:r>
        <w:rPr>
          <w:rFonts w:ascii="宋体" w:hAnsi="宋体" w:eastAsia="宋体" w:cs="宋体"/>
          <w:spacing w:val="-2"/>
          <w:w w:val="155"/>
          <w:sz w:val="24"/>
          <w:szCs w:val="24"/>
          <w:lang w:eastAsia="zh-CN"/>
        </w:rPr>
        <w:t>”</w:t>
      </w:r>
    </w:p>
    <w:p>
      <w:pPr>
        <w:wordWrap w:val="0"/>
        <w:spacing w:before="133" w:line="333" w:lineRule="auto"/>
        <w:ind w:left="121" w:right="96" w:firstLine="480"/>
        <w:rPr>
          <w:rFonts w:hint="eastAsia" w:ascii="宋体" w:hAnsi="宋体" w:eastAsia="宋体" w:cs="宋体"/>
          <w:sz w:val="24"/>
          <w:szCs w:val="24"/>
          <w:lang w:eastAsia="zh-CN"/>
        </w:rPr>
      </w:pPr>
      <w:r>
        <w:rPr>
          <w:rFonts w:ascii="宋体" w:hAnsi="宋体" w:eastAsia="宋体" w:cs="宋体"/>
          <w:w w:val="113"/>
          <w:sz w:val="24"/>
          <w:szCs w:val="24"/>
          <w:lang w:eastAsia="zh-CN"/>
        </w:rPr>
        <w:t>—</w:t>
      </w:r>
      <w:r>
        <w:rPr>
          <w:rFonts w:ascii="宋体" w:hAnsi="宋体" w:eastAsia="宋体" w:cs="宋体"/>
          <w:spacing w:val="5"/>
          <w:w w:val="113"/>
          <w:sz w:val="24"/>
          <w:szCs w:val="24"/>
          <w:lang w:eastAsia="zh-CN"/>
        </w:rPr>
        <w:t>“</w:t>
      </w:r>
      <w:r>
        <w:rPr>
          <w:rFonts w:ascii="宋体" w:hAnsi="宋体" w:eastAsia="宋体" w:cs="宋体"/>
          <w:spacing w:val="2"/>
          <w:sz w:val="24"/>
          <w:szCs w:val="24"/>
          <w:lang w:eastAsia="zh-CN"/>
        </w:rPr>
        <w:t>市</w:t>
      </w:r>
      <w:r>
        <w:rPr>
          <w:rFonts w:ascii="宋体" w:hAnsi="宋体" w:eastAsia="宋体" w:cs="宋体"/>
          <w:sz w:val="24"/>
          <w:szCs w:val="24"/>
          <w:lang w:eastAsia="zh-CN"/>
        </w:rPr>
        <w:t>场</w:t>
      </w:r>
      <w:r>
        <w:rPr>
          <w:rFonts w:ascii="宋体" w:hAnsi="宋体" w:eastAsia="宋体" w:cs="宋体"/>
          <w:spacing w:val="2"/>
          <w:sz w:val="24"/>
          <w:szCs w:val="24"/>
          <w:lang w:eastAsia="zh-CN"/>
        </w:rPr>
        <w:t>主体</w:t>
      </w:r>
      <w:r>
        <w:rPr>
          <w:rFonts w:ascii="宋体" w:hAnsi="宋体" w:eastAsia="宋体" w:cs="宋体"/>
          <w:sz w:val="24"/>
          <w:szCs w:val="24"/>
          <w:lang w:eastAsia="zh-CN"/>
        </w:rPr>
        <w:t>注册入库操作流程指</w:t>
      </w:r>
      <w:r>
        <w:rPr>
          <w:rFonts w:ascii="宋体" w:hAnsi="宋体" w:eastAsia="宋体" w:cs="宋体"/>
          <w:spacing w:val="-1"/>
          <w:sz w:val="24"/>
          <w:szCs w:val="24"/>
          <w:lang w:eastAsia="zh-CN"/>
        </w:rPr>
        <w:t>引</w:t>
      </w:r>
      <w:r>
        <w:rPr>
          <w:rFonts w:ascii="宋体" w:hAnsi="宋体" w:eastAsia="宋体" w:cs="宋体"/>
          <w:spacing w:val="-2"/>
          <w:w w:val="155"/>
          <w:sz w:val="24"/>
          <w:szCs w:val="24"/>
          <w:lang w:eastAsia="zh-CN"/>
        </w:rPr>
        <w:t>”</w:t>
      </w:r>
      <w:r>
        <w:rPr>
          <w:rFonts w:ascii="宋体" w:hAnsi="宋体" w:eastAsia="宋体" w:cs="宋体"/>
          <w:sz w:val="24"/>
          <w:szCs w:val="24"/>
          <w:lang w:eastAsia="zh-CN"/>
        </w:rPr>
        <w:t>进行自助注册绑定。</w:t>
      </w:r>
    </w:p>
    <w:p>
      <w:pPr>
        <w:numPr>
          <w:ilvl w:val="1"/>
          <w:numId w:val="51"/>
        </w:numPr>
        <w:tabs>
          <w:tab w:val="left" w:pos="1041"/>
        </w:tabs>
        <w:wordWrap w:val="0"/>
        <w:spacing w:before="25"/>
        <w:ind w:hanging="439"/>
        <w:rPr>
          <w:rFonts w:hint="eastAsia" w:ascii="宋体" w:hAnsi="宋体" w:eastAsia="宋体" w:cs="宋体"/>
          <w:sz w:val="24"/>
        </w:rPr>
      </w:pPr>
      <w:r>
        <w:rPr>
          <w:rFonts w:ascii="宋体" w:hAnsi="宋体" w:eastAsia="宋体" w:cs="宋体"/>
          <w:sz w:val="24"/>
        </w:rPr>
        <w:t>驱动、客户端下载</w:t>
      </w:r>
    </w:p>
    <w:p>
      <w:pPr>
        <w:wordWrap w:val="0"/>
        <w:spacing w:before="131" w:line="336" w:lineRule="auto"/>
        <w:ind w:left="567" w:right="404"/>
        <w:rPr>
          <w:rFonts w:hint="eastAsia" w:ascii="宋体" w:hAnsi="宋体" w:eastAsia="宋体" w:cs="宋体"/>
          <w:sz w:val="24"/>
          <w:szCs w:val="24"/>
          <w:lang w:eastAsia="zh-CN"/>
        </w:rPr>
      </w:pPr>
      <w:r>
        <w:rPr>
          <w:rFonts w:ascii="宋体" w:hAnsi="宋体" w:eastAsia="宋体" w:cs="宋体"/>
          <w:sz w:val="24"/>
          <w:szCs w:val="24"/>
          <w:lang w:eastAsia="zh-CN"/>
        </w:rPr>
        <w:t>供应商登录北京市政府采购电子交易平</w:t>
      </w:r>
      <w:r>
        <w:rPr>
          <w:rFonts w:ascii="宋体" w:hAnsi="宋体" w:eastAsia="宋体" w:cs="宋体"/>
          <w:spacing w:val="-1"/>
          <w:sz w:val="24"/>
          <w:szCs w:val="24"/>
          <w:lang w:eastAsia="zh-CN"/>
        </w:rPr>
        <w:t>台</w:t>
      </w:r>
      <w:r>
        <w:rPr>
          <w:rFonts w:ascii="宋体" w:hAnsi="宋体" w:eastAsia="宋体" w:cs="宋体"/>
          <w:spacing w:val="-2"/>
          <w:w w:val="155"/>
          <w:sz w:val="24"/>
          <w:szCs w:val="24"/>
          <w:lang w:eastAsia="zh-CN"/>
        </w:rPr>
        <w:t>“</w:t>
      </w:r>
      <w:r>
        <w:rPr>
          <w:rFonts w:ascii="宋体" w:hAnsi="宋体" w:eastAsia="宋体" w:cs="宋体"/>
          <w:sz w:val="24"/>
          <w:szCs w:val="24"/>
          <w:lang w:eastAsia="zh-CN"/>
        </w:rPr>
        <w:t>用户指</w:t>
      </w:r>
      <w:r>
        <w:rPr>
          <w:rFonts w:ascii="宋体" w:hAnsi="宋体" w:eastAsia="宋体" w:cs="宋体"/>
          <w:spacing w:val="-1"/>
          <w:sz w:val="24"/>
          <w:szCs w:val="24"/>
          <w:lang w:eastAsia="zh-CN"/>
        </w:rPr>
        <w:t>南</w:t>
      </w:r>
      <w:r>
        <w:rPr>
          <w:rFonts w:ascii="宋体" w:hAnsi="宋体" w:eastAsia="宋体" w:cs="宋体"/>
          <w:spacing w:val="-2"/>
          <w:w w:val="155"/>
          <w:sz w:val="24"/>
          <w:szCs w:val="24"/>
          <w:lang w:eastAsia="zh-CN"/>
        </w:rPr>
        <w:t>”</w:t>
      </w:r>
      <w:r>
        <w:rPr>
          <w:rFonts w:ascii="宋体" w:hAnsi="宋体" w:eastAsia="宋体" w:cs="宋体"/>
          <w:w w:val="113"/>
          <w:sz w:val="24"/>
          <w:szCs w:val="24"/>
          <w:lang w:eastAsia="zh-CN"/>
        </w:rPr>
        <w:t>—</w:t>
      </w:r>
      <w:r>
        <w:rPr>
          <w:rFonts w:ascii="宋体" w:hAnsi="宋体" w:eastAsia="宋体" w:cs="宋体"/>
          <w:spacing w:val="2"/>
          <w:w w:val="113"/>
          <w:sz w:val="24"/>
          <w:szCs w:val="24"/>
          <w:lang w:eastAsia="zh-CN"/>
        </w:rPr>
        <w:t>“</w:t>
      </w:r>
      <w:r>
        <w:rPr>
          <w:rFonts w:ascii="宋体" w:hAnsi="宋体" w:eastAsia="宋体" w:cs="宋体"/>
          <w:sz w:val="24"/>
          <w:szCs w:val="24"/>
          <w:lang w:eastAsia="zh-CN"/>
        </w:rPr>
        <w:t>工具下</w:t>
      </w:r>
      <w:r>
        <w:rPr>
          <w:rFonts w:ascii="宋体" w:hAnsi="宋体" w:eastAsia="宋体" w:cs="宋体"/>
          <w:spacing w:val="-1"/>
          <w:sz w:val="24"/>
          <w:szCs w:val="24"/>
          <w:lang w:eastAsia="zh-CN"/>
        </w:rPr>
        <w:t>载</w:t>
      </w:r>
      <w:r>
        <w:rPr>
          <w:rFonts w:ascii="宋体" w:hAnsi="宋体" w:eastAsia="宋体" w:cs="宋体"/>
          <w:spacing w:val="-2"/>
          <w:w w:val="155"/>
          <w:sz w:val="24"/>
          <w:szCs w:val="24"/>
          <w:lang w:eastAsia="zh-CN"/>
        </w:rPr>
        <w:t>”</w:t>
      </w:r>
      <w:r>
        <w:rPr>
          <w:rFonts w:ascii="宋体" w:hAnsi="宋体" w:eastAsia="宋体" w:cs="宋体"/>
          <w:w w:val="113"/>
          <w:sz w:val="24"/>
          <w:szCs w:val="24"/>
          <w:lang w:eastAsia="zh-CN"/>
        </w:rPr>
        <w:t>—“</w:t>
      </w:r>
      <w:r>
        <w:rPr>
          <w:rFonts w:ascii="宋体" w:hAnsi="宋体" w:eastAsia="宋体" w:cs="宋体"/>
          <w:sz w:val="24"/>
          <w:szCs w:val="24"/>
          <w:lang w:eastAsia="zh-CN"/>
        </w:rPr>
        <w:t>招标采购系统文件驱动安装</w:t>
      </w:r>
      <w:r>
        <w:rPr>
          <w:rFonts w:ascii="宋体" w:hAnsi="宋体" w:eastAsia="宋体" w:cs="宋体"/>
          <w:spacing w:val="-1"/>
          <w:sz w:val="24"/>
          <w:szCs w:val="24"/>
          <w:lang w:eastAsia="zh-CN"/>
        </w:rPr>
        <w:t>包</w:t>
      </w:r>
      <w:r>
        <w:rPr>
          <w:rFonts w:ascii="宋体" w:hAnsi="宋体" w:eastAsia="宋体" w:cs="宋体"/>
          <w:spacing w:val="-2"/>
          <w:w w:val="155"/>
          <w:sz w:val="24"/>
          <w:szCs w:val="24"/>
          <w:lang w:eastAsia="zh-CN"/>
        </w:rPr>
        <w:t>”</w:t>
      </w:r>
      <w:r>
        <w:rPr>
          <w:rFonts w:ascii="宋体" w:hAnsi="宋体" w:eastAsia="宋体" w:cs="宋体"/>
          <w:sz w:val="24"/>
          <w:szCs w:val="24"/>
          <w:lang w:eastAsia="zh-CN"/>
        </w:rPr>
        <w:t>下载相关驱动。</w:t>
      </w:r>
    </w:p>
    <w:p>
      <w:pPr>
        <w:wordWrap w:val="0"/>
        <w:spacing w:before="20" w:line="336" w:lineRule="auto"/>
        <w:ind w:left="567" w:right="349"/>
        <w:rPr>
          <w:rFonts w:hint="eastAsia" w:ascii="宋体" w:hAnsi="宋体" w:eastAsia="宋体" w:cs="宋体"/>
          <w:sz w:val="24"/>
          <w:szCs w:val="24"/>
          <w:lang w:eastAsia="zh-CN"/>
        </w:rPr>
      </w:pPr>
      <w:r>
        <w:rPr>
          <w:rFonts w:ascii="宋体" w:hAnsi="宋体" w:eastAsia="宋体" w:cs="宋体"/>
          <w:spacing w:val="2"/>
          <w:sz w:val="24"/>
          <w:szCs w:val="24"/>
          <w:lang w:eastAsia="zh-CN"/>
        </w:rPr>
        <w:t>供</w:t>
      </w:r>
      <w:r>
        <w:rPr>
          <w:rFonts w:ascii="宋体" w:hAnsi="宋体" w:eastAsia="宋体" w:cs="宋体"/>
          <w:sz w:val="24"/>
          <w:szCs w:val="24"/>
          <w:lang w:eastAsia="zh-CN"/>
        </w:rPr>
        <w:t>应</w:t>
      </w:r>
      <w:r>
        <w:rPr>
          <w:rFonts w:ascii="宋体" w:hAnsi="宋体" w:eastAsia="宋体" w:cs="宋体"/>
          <w:spacing w:val="2"/>
          <w:sz w:val="24"/>
          <w:szCs w:val="24"/>
          <w:lang w:eastAsia="zh-CN"/>
        </w:rPr>
        <w:t>商登</w:t>
      </w:r>
      <w:r>
        <w:rPr>
          <w:rFonts w:ascii="宋体" w:hAnsi="宋体" w:eastAsia="宋体" w:cs="宋体"/>
          <w:sz w:val="24"/>
          <w:szCs w:val="24"/>
          <w:lang w:eastAsia="zh-CN"/>
        </w:rPr>
        <w:t>录</w:t>
      </w:r>
      <w:r>
        <w:rPr>
          <w:rFonts w:ascii="宋体" w:hAnsi="宋体" w:eastAsia="宋体" w:cs="宋体"/>
          <w:spacing w:val="2"/>
          <w:sz w:val="24"/>
          <w:szCs w:val="24"/>
          <w:lang w:eastAsia="zh-CN"/>
        </w:rPr>
        <w:t>北京</w:t>
      </w:r>
      <w:r>
        <w:rPr>
          <w:rFonts w:ascii="宋体" w:hAnsi="宋体" w:eastAsia="宋体" w:cs="宋体"/>
          <w:sz w:val="24"/>
          <w:szCs w:val="24"/>
          <w:lang w:eastAsia="zh-CN"/>
        </w:rPr>
        <w:t>市</w:t>
      </w:r>
      <w:r>
        <w:rPr>
          <w:rFonts w:ascii="宋体" w:hAnsi="宋体" w:eastAsia="宋体" w:cs="宋体"/>
          <w:spacing w:val="2"/>
          <w:sz w:val="24"/>
          <w:szCs w:val="24"/>
          <w:lang w:eastAsia="zh-CN"/>
        </w:rPr>
        <w:t>政府</w:t>
      </w:r>
      <w:r>
        <w:rPr>
          <w:rFonts w:ascii="宋体" w:hAnsi="宋体" w:eastAsia="宋体" w:cs="宋体"/>
          <w:sz w:val="24"/>
          <w:szCs w:val="24"/>
          <w:lang w:eastAsia="zh-CN"/>
        </w:rPr>
        <w:t>采</w:t>
      </w:r>
      <w:r>
        <w:rPr>
          <w:rFonts w:ascii="宋体" w:hAnsi="宋体" w:eastAsia="宋体" w:cs="宋体"/>
          <w:spacing w:val="2"/>
          <w:sz w:val="24"/>
          <w:szCs w:val="24"/>
          <w:lang w:eastAsia="zh-CN"/>
        </w:rPr>
        <w:t>购电</w:t>
      </w:r>
      <w:r>
        <w:rPr>
          <w:rFonts w:ascii="宋体" w:hAnsi="宋体" w:eastAsia="宋体" w:cs="宋体"/>
          <w:sz w:val="24"/>
          <w:szCs w:val="24"/>
          <w:lang w:eastAsia="zh-CN"/>
        </w:rPr>
        <w:t>子</w:t>
      </w:r>
      <w:r>
        <w:rPr>
          <w:rFonts w:ascii="宋体" w:hAnsi="宋体" w:eastAsia="宋体" w:cs="宋体"/>
          <w:spacing w:val="2"/>
          <w:sz w:val="24"/>
          <w:szCs w:val="24"/>
          <w:lang w:eastAsia="zh-CN"/>
        </w:rPr>
        <w:t>交易</w:t>
      </w:r>
      <w:r>
        <w:rPr>
          <w:rFonts w:ascii="宋体" w:hAnsi="宋体" w:eastAsia="宋体" w:cs="宋体"/>
          <w:sz w:val="24"/>
          <w:szCs w:val="24"/>
          <w:lang w:eastAsia="zh-CN"/>
        </w:rPr>
        <w:t>平</w:t>
      </w:r>
      <w:r>
        <w:rPr>
          <w:rFonts w:ascii="宋体" w:hAnsi="宋体" w:eastAsia="宋体" w:cs="宋体"/>
          <w:spacing w:val="-1"/>
          <w:sz w:val="24"/>
          <w:szCs w:val="24"/>
          <w:lang w:eastAsia="zh-CN"/>
        </w:rPr>
        <w:t>台</w:t>
      </w:r>
      <w:r>
        <w:rPr>
          <w:rFonts w:ascii="宋体" w:hAnsi="宋体" w:eastAsia="宋体" w:cs="宋体"/>
          <w:spacing w:val="2"/>
          <w:w w:val="155"/>
          <w:sz w:val="24"/>
          <w:szCs w:val="24"/>
          <w:lang w:eastAsia="zh-CN"/>
        </w:rPr>
        <w:t>“</w:t>
      </w:r>
      <w:r>
        <w:rPr>
          <w:rFonts w:ascii="宋体" w:hAnsi="宋体" w:eastAsia="宋体" w:cs="宋体"/>
          <w:spacing w:val="2"/>
          <w:sz w:val="24"/>
          <w:szCs w:val="24"/>
          <w:lang w:eastAsia="zh-CN"/>
        </w:rPr>
        <w:t>用</w:t>
      </w:r>
      <w:r>
        <w:rPr>
          <w:rFonts w:ascii="宋体" w:hAnsi="宋体" w:eastAsia="宋体" w:cs="宋体"/>
          <w:sz w:val="24"/>
          <w:szCs w:val="24"/>
          <w:lang w:eastAsia="zh-CN"/>
        </w:rPr>
        <w:t>户</w:t>
      </w:r>
      <w:r>
        <w:rPr>
          <w:rFonts w:ascii="宋体" w:hAnsi="宋体" w:eastAsia="宋体" w:cs="宋体"/>
          <w:spacing w:val="2"/>
          <w:sz w:val="24"/>
          <w:szCs w:val="24"/>
          <w:lang w:eastAsia="zh-CN"/>
        </w:rPr>
        <w:t>指</w:t>
      </w:r>
      <w:r>
        <w:rPr>
          <w:rFonts w:ascii="宋体" w:hAnsi="宋体" w:eastAsia="宋体" w:cs="宋体"/>
          <w:spacing w:val="-1"/>
          <w:sz w:val="24"/>
          <w:szCs w:val="24"/>
          <w:lang w:eastAsia="zh-CN"/>
        </w:rPr>
        <w:t>南</w:t>
      </w:r>
      <w:r>
        <w:rPr>
          <w:rFonts w:ascii="宋体" w:hAnsi="宋体" w:eastAsia="宋体" w:cs="宋体"/>
          <w:spacing w:val="-2"/>
          <w:w w:val="155"/>
          <w:sz w:val="24"/>
          <w:szCs w:val="24"/>
          <w:lang w:eastAsia="zh-CN"/>
        </w:rPr>
        <w:t>”</w:t>
      </w:r>
      <w:r>
        <w:rPr>
          <w:rFonts w:ascii="宋体" w:hAnsi="宋体" w:eastAsia="宋体" w:cs="宋体"/>
          <w:w w:val="113"/>
          <w:sz w:val="24"/>
          <w:szCs w:val="24"/>
          <w:lang w:eastAsia="zh-CN"/>
        </w:rPr>
        <w:t>—</w:t>
      </w:r>
      <w:r>
        <w:rPr>
          <w:rFonts w:ascii="宋体" w:hAnsi="宋体" w:eastAsia="宋体" w:cs="宋体"/>
          <w:spacing w:val="5"/>
          <w:w w:val="113"/>
          <w:sz w:val="24"/>
          <w:szCs w:val="24"/>
          <w:lang w:eastAsia="zh-CN"/>
        </w:rPr>
        <w:t>“</w:t>
      </w:r>
      <w:r>
        <w:rPr>
          <w:rFonts w:ascii="宋体" w:hAnsi="宋体" w:eastAsia="宋体" w:cs="宋体"/>
          <w:spacing w:val="2"/>
          <w:sz w:val="24"/>
          <w:szCs w:val="24"/>
          <w:lang w:eastAsia="zh-CN"/>
        </w:rPr>
        <w:t>工</w:t>
      </w:r>
      <w:r>
        <w:rPr>
          <w:rFonts w:ascii="宋体" w:hAnsi="宋体" w:eastAsia="宋体" w:cs="宋体"/>
          <w:sz w:val="24"/>
          <w:szCs w:val="24"/>
          <w:lang w:eastAsia="zh-CN"/>
        </w:rPr>
        <w:t>具</w:t>
      </w:r>
      <w:r>
        <w:rPr>
          <w:rFonts w:ascii="宋体" w:hAnsi="宋体" w:eastAsia="宋体" w:cs="宋体"/>
          <w:spacing w:val="2"/>
          <w:sz w:val="24"/>
          <w:szCs w:val="24"/>
          <w:lang w:eastAsia="zh-CN"/>
        </w:rPr>
        <w:t>下</w:t>
      </w:r>
      <w:r>
        <w:rPr>
          <w:rFonts w:ascii="宋体" w:hAnsi="宋体" w:eastAsia="宋体" w:cs="宋体"/>
          <w:spacing w:val="-1"/>
          <w:sz w:val="24"/>
          <w:szCs w:val="24"/>
          <w:lang w:eastAsia="zh-CN"/>
        </w:rPr>
        <w:t>载</w:t>
      </w:r>
      <w:r>
        <w:rPr>
          <w:rFonts w:ascii="宋体" w:hAnsi="宋体" w:eastAsia="宋体" w:cs="宋体"/>
          <w:spacing w:val="-2"/>
          <w:w w:val="155"/>
          <w:sz w:val="24"/>
          <w:szCs w:val="24"/>
          <w:lang w:eastAsia="zh-CN"/>
        </w:rPr>
        <w:t>”</w:t>
      </w:r>
      <w:r>
        <w:rPr>
          <w:rFonts w:ascii="宋体" w:hAnsi="宋体" w:eastAsia="宋体" w:cs="宋体"/>
          <w:w w:val="113"/>
          <w:sz w:val="24"/>
          <w:szCs w:val="24"/>
          <w:lang w:eastAsia="zh-CN"/>
        </w:rPr>
        <w:t>—</w:t>
      </w:r>
      <w:r>
        <w:rPr>
          <w:rFonts w:ascii="宋体" w:hAnsi="宋体" w:eastAsia="宋体" w:cs="宋体"/>
          <w:spacing w:val="5"/>
          <w:w w:val="113"/>
          <w:sz w:val="24"/>
          <w:szCs w:val="24"/>
          <w:lang w:eastAsia="zh-CN"/>
        </w:rPr>
        <w:t>“</w:t>
      </w:r>
      <w:r>
        <w:rPr>
          <w:rFonts w:ascii="宋体" w:hAnsi="宋体" w:eastAsia="宋体" w:cs="宋体"/>
          <w:spacing w:val="2"/>
          <w:sz w:val="24"/>
          <w:szCs w:val="24"/>
          <w:lang w:eastAsia="zh-CN"/>
        </w:rPr>
        <w:t>投</w:t>
      </w:r>
      <w:r>
        <w:rPr>
          <w:rFonts w:ascii="宋体" w:hAnsi="宋体" w:eastAsia="宋体" w:cs="宋体"/>
          <w:sz w:val="24"/>
          <w:szCs w:val="24"/>
          <w:lang w:eastAsia="zh-CN"/>
        </w:rPr>
        <w:t>标</w:t>
      </w:r>
      <w:r>
        <w:rPr>
          <w:rFonts w:ascii="宋体" w:hAnsi="宋体" w:eastAsia="宋体" w:cs="宋体"/>
          <w:spacing w:val="2"/>
          <w:sz w:val="24"/>
          <w:szCs w:val="24"/>
          <w:lang w:eastAsia="zh-CN"/>
        </w:rPr>
        <w:t>文件</w:t>
      </w:r>
      <w:r>
        <w:rPr>
          <w:rFonts w:ascii="宋体" w:hAnsi="宋体" w:eastAsia="宋体" w:cs="宋体"/>
          <w:sz w:val="24"/>
          <w:szCs w:val="24"/>
          <w:lang w:eastAsia="zh-CN"/>
        </w:rPr>
        <w:t>编制工</w:t>
      </w:r>
      <w:r>
        <w:rPr>
          <w:rFonts w:ascii="宋体" w:hAnsi="宋体" w:eastAsia="宋体" w:cs="宋体"/>
          <w:spacing w:val="-1"/>
          <w:sz w:val="24"/>
          <w:szCs w:val="24"/>
          <w:lang w:eastAsia="zh-CN"/>
        </w:rPr>
        <w:t>具</w:t>
      </w:r>
      <w:r>
        <w:rPr>
          <w:rFonts w:ascii="宋体" w:hAnsi="宋体" w:eastAsia="宋体" w:cs="宋体"/>
          <w:spacing w:val="-2"/>
          <w:w w:val="155"/>
          <w:sz w:val="24"/>
          <w:szCs w:val="24"/>
          <w:lang w:eastAsia="zh-CN"/>
        </w:rPr>
        <w:t>”</w:t>
      </w:r>
      <w:r>
        <w:rPr>
          <w:rFonts w:ascii="宋体" w:hAnsi="宋体" w:eastAsia="宋体" w:cs="宋体"/>
          <w:sz w:val="24"/>
          <w:szCs w:val="24"/>
          <w:lang w:eastAsia="zh-CN"/>
        </w:rPr>
        <w:t>下载相关客户端。</w:t>
      </w:r>
    </w:p>
    <w:p>
      <w:pPr>
        <w:numPr>
          <w:ilvl w:val="1"/>
          <w:numId w:val="51"/>
        </w:numPr>
        <w:tabs>
          <w:tab w:val="left" w:pos="1101"/>
        </w:tabs>
        <w:wordWrap w:val="0"/>
        <w:spacing w:before="20"/>
        <w:ind w:left="1100" w:hanging="499"/>
        <w:rPr>
          <w:rFonts w:hint="eastAsia" w:ascii="宋体" w:hAnsi="宋体" w:eastAsia="宋体" w:cs="宋体"/>
          <w:sz w:val="24"/>
        </w:rPr>
      </w:pPr>
      <w:r>
        <w:rPr>
          <w:rFonts w:ascii="宋体" w:hAnsi="宋体" w:eastAsia="宋体" w:cs="宋体"/>
          <w:sz w:val="24"/>
        </w:rPr>
        <w:t>获取电子招标文件</w:t>
      </w:r>
    </w:p>
    <w:p>
      <w:pPr>
        <w:wordWrap w:val="0"/>
        <w:spacing w:before="133" w:line="336" w:lineRule="auto"/>
        <w:ind w:left="121" w:right="351" w:firstLine="480"/>
        <w:rPr>
          <w:rFonts w:hint="eastAsia" w:ascii="宋体" w:hAnsi="宋体" w:eastAsia="宋体" w:cs="宋体"/>
          <w:sz w:val="24"/>
          <w:szCs w:val="24"/>
          <w:lang w:eastAsia="zh-CN"/>
        </w:rPr>
      </w:pPr>
      <w:r>
        <w:rPr>
          <w:rFonts w:ascii="宋体" w:hAnsi="宋体" w:eastAsia="宋体" w:cs="宋体"/>
          <w:sz w:val="24"/>
          <w:szCs w:val="24"/>
          <w:lang w:eastAsia="zh-CN"/>
        </w:rPr>
        <w:t>供应商使用CA数字证书或电子营业执照登录北京市政府采购电子交易平台获取电子招标文件。</w:t>
      </w:r>
    </w:p>
    <w:p>
      <w:pPr>
        <w:wordWrap w:val="0"/>
        <w:spacing w:before="55" w:line="348" w:lineRule="auto"/>
        <w:ind w:left="121" w:right="303" w:firstLine="480"/>
        <w:jc w:val="both"/>
        <w:rPr>
          <w:rFonts w:hint="eastAsia" w:ascii="宋体" w:hAnsi="宋体" w:eastAsia="宋体" w:cs="宋体"/>
          <w:sz w:val="24"/>
          <w:szCs w:val="24"/>
          <w:lang w:eastAsia="zh-CN"/>
        </w:rPr>
      </w:pPr>
      <w:r>
        <w:rPr>
          <w:rFonts w:ascii="宋体" w:hAnsi="宋体" w:eastAsia="宋体" w:cs="宋体"/>
          <w:sz w:val="24"/>
          <w:szCs w:val="24"/>
          <w:lang w:eastAsia="zh-CN"/>
        </w:rPr>
        <w:t>供应商如计划参与多个采购包的投标，应在登录北京市政府采购电子交易平台后，</w:t>
      </w:r>
      <w:r>
        <w:rPr>
          <w:rFonts w:ascii="宋体" w:hAnsi="宋体" w:eastAsia="宋体" w:cs="宋体"/>
          <w:spacing w:val="2"/>
          <w:sz w:val="24"/>
          <w:szCs w:val="24"/>
          <w:lang w:eastAsia="zh-CN"/>
        </w:rPr>
        <w:t>在</w:t>
      </w:r>
      <w:r>
        <w:rPr>
          <w:rFonts w:ascii="宋体" w:hAnsi="宋体" w:eastAsia="宋体" w:cs="宋体"/>
          <w:spacing w:val="4"/>
          <w:sz w:val="24"/>
          <w:szCs w:val="24"/>
          <w:lang w:eastAsia="zh-CN"/>
        </w:rPr>
        <w:t>【</w:t>
      </w:r>
      <w:r>
        <w:rPr>
          <w:rFonts w:ascii="宋体" w:hAnsi="宋体" w:eastAsia="宋体" w:cs="宋体"/>
          <w:spacing w:val="2"/>
          <w:sz w:val="24"/>
          <w:szCs w:val="24"/>
          <w:lang w:eastAsia="zh-CN"/>
        </w:rPr>
        <w:t>我的项</w:t>
      </w:r>
      <w:r>
        <w:rPr>
          <w:rFonts w:ascii="宋体" w:hAnsi="宋体" w:eastAsia="宋体" w:cs="宋体"/>
          <w:spacing w:val="4"/>
          <w:sz w:val="24"/>
          <w:szCs w:val="24"/>
          <w:lang w:eastAsia="zh-CN"/>
        </w:rPr>
        <w:t>目</w:t>
      </w:r>
      <w:r>
        <w:rPr>
          <w:rFonts w:ascii="宋体" w:hAnsi="宋体" w:eastAsia="宋体" w:cs="宋体"/>
          <w:spacing w:val="2"/>
          <w:sz w:val="24"/>
          <w:szCs w:val="24"/>
          <w:lang w:eastAsia="zh-CN"/>
        </w:rPr>
        <w:t>】栏目</w:t>
      </w:r>
      <w:r>
        <w:rPr>
          <w:rFonts w:ascii="宋体" w:hAnsi="宋体" w:eastAsia="宋体" w:cs="宋体"/>
          <w:spacing w:val="4"/>
          <w:sz w:val="24"/>
          <w:szCs w:val="24"/>
          <w:lang w:eastAsia="zh-CN"/>
        </w:rPr>
        <w:t>依</w:t>
      </w:r>
      <w:r>
        <w:rPr>
          <w:rFonts w:ascii="宋体" w:hAnsi="宋体" w:eastAsia="宋体" w:cs="宋体"/>
          <w:spacing w:val="2"/>
          <w:sz w:val="24"/>
          <w:szCs w:val="24"/>
          <w:lang w:eastAsia="zh-CN"/>
        </w:rPr>
        <w:t>次选择</w:t>
      </w:r>
      <w:r>
        <w:rPr>
          <w:rFonts w:ascii="宋体" w:hAnsi="宋体" w:eastAsia="宋体" w:cs="宋体"/>
          <w:spacing w:val="4"/>
          <w:sz w:val="24"/>
          <w:szCs w:val="24"/>
          <w:lang w:eastAsia="zh-CN"/>
        </w:rPr>
        <w:t>对</w:t>
      </w:r>
      <w:r>
        <w:rPr>
          <w:rFonts w:ascii="宋体" w:hAnsi="宋体" w:eastAsia="宋体" w:cs="宋体"/>
          <w:spacing w:val="2"/>
          <w:sz w:val="24"/>
          <w:szCs w:val="24"/>
          <w:lang w:eastAsia="zh-CN"/>
        </w:rPr>
        <w:t>应采购</w:t>
      </w:r>
      <w:r>
        <w:rPr>
          <w:rFonts w:ascii="宋体" w:hAnsi="宋体" w:eastAsia="宋体" w:cs="宋体"/>
          <w:spacing w:val="4"/>
          <w:sz w:val="24"/>
          <w:szCs w:val="24"/>
          <w:lang w:eastAsia="zh-CN"/>
        </w:rPr>
        <w:t>包</w:t>
      </w:r>
      <w:r>
        <w:rPr>
          <w:rFonts w:ascii="宋体" w:hAnsi="宋体" w:eastAsia="宋体" w:cs="宋体"/>
          <w:spacing w:val="2"/>
          <w:sz w:val="24"/>
          <w:szCs w:val="24"/>
          <w:lang w:eastAsia="zh-CN"/>
        </w:rPr>
        <w:t>，进入</w:t>
      </w:r>
      <w:r>
        <w:rPr>
          <w:rFonts w:ascii="宋体" w:hAnsi="宋体" w:eastAsia="宋体" w:cs="宋体"/>
          <w:spacing w:val="4"/>
          <w:sz w:val="24"/>
          <w:szCs w:val="24"/>
          <w:lang w:eastAsia="zh-CN"/>
        </w:rPr>
        <w:t>项</w:t>
      </w:r>
      <w:r>
        <w:rPr>
          <w:rFonts w:ascii="宋体" w:hAnsi="宋体" w:eastAsia="宋体" w:cs="宋体"/>
          <w:spacing w:val="2"/>
          <w:sz w:val="24"/>
          <w:szCs w:val="24"/>
          <w:lang w:eastAsia="zh-CN"/>
        </w:rPr>
        <w:t>目工</w:t>
      </w:r>
      <w:r>
        <w:rPr>
          <w:rFonts w:ascii="宋体" w:hAnsi="宋体" w:eastAsia="宋体" w:cs="宋体"/>
          <w:spacing w:val="4"/>
          <w:sz w:val="24"/>
          <w:szCs w:val="24"/>
          <w:lang w:eastAsia="zh-CN"/>
        </w:rPr>
        <w:t>作</w:t>
      </w:r>
      <w:r>
        <w:rPr>
          <w:rFonts w:ascii="宋体" w:hAnsi="宋体" w:eastAsia="宋体" w:cs="宋体"/>
          <w:spacing w:val="2"/>
          <w:sz w:val="24"/>
          <w:szCs w:val="24"/>
          <w:lang w:eastAsia="zh-CN"/>
        </w:rPr>
        <w:t>台招</w:t>
      </w:r>
      <w:r>
        <w:rPr>
          <w:rFonts w:ascii="宋体" w:hAnsi="宋体" w:eastAsia="宋体" w:cs="宋体"/>
          <w:spacing w:val="1"/>
          <w:sz w:val="24"/>
          <w:szCs w:val="24"/>
          <w:lang w:eastAsia="zh-CN"/>
        </w:rPr>
        <w:t>标</w:t>
      </w:r>
      <w:r>
        <w:rPr>
          <w:rFonts w:ascii="宋体" w:hAnsi="宋体" w:eastAsia="宋体" w:cs="宋体"/>
          <w:spacing w:val="3"/>
          <w:w w:val="120"/>
          <w:sz w:val="24"/>
          <w:szCs w:val="24"/>
          <w:lang w:eastAsia="zh-CN"/>
        </w:rPr>
        <w:t>/</w:t>
      </w:r>
      <w:r>
        <w:rPr>
          <w:rFonts w:ascii="宋体" w:hAnsi="宋体" w:eastAsia="宋体" w:cs="宋体"/>
          <w:spacing w:val="2"/>
          <w:sz w:val="24"/>
          <w:szCs w:val="24"/>
          <w:lang w:eastAsia="zh-CN"/>
        </w:rPr>
        <w:t>采</w:t>
      </w:r>
      <w:r>
        <w:rPr>
          <w:rFonts w:ascii="宋体" w:hAnsi="宋体" w:eastAsia="宋体" w:cs="宋体"/>
          <w:spacing w:val="4"/>
          <w:sz w:val="24"/>
          <w:szCs w:val="24"/>
          <w:lang w:eastAsia="zh-CN"/>
        </w:rPr>
        <w:t>购</w:t>
      </w:r>
      <w:r>
        <w:rPr>
          <w:rFonts w:ascii="宋体" w:hAnsi="宋体" w:eastAsia="宋体" w:cs="宋体"/>
          <w:spacing w:val="2"/>
          <w:sz w:val="24"/>
          <w:szCs w:val="24"/>
          <w:lang w:eastAsia="zh-CN"/>
        </w:rPr>
        <w:t>文件环</w:t>
      </w:r>
      <w:r>
        <w:rPr>
          <w:rFonts w:ascii="宋体" w:hAnsi="宋体" w:eastAsia="宋体" w:cs="宋体"/>
          <w:spacing w:val="4"/>
          <w:sz w:val="24"/>
          <w:szCs w:val="24"/>
          <w:lang w:eastAsia="zh-CN"/>
        </w:rPr>
        <w:t>节</w:t>
      </w:r>
      <w:r>
        <w:rPr>
          <w:rFonts w:ascii="宋体" w:hAnsi="宋体" w:eastAsia="宋体" w:cs="宋体"/>
          <w:spacing w:val="2"/>
          <w:sz w:val="24"/>
          <w:szCs w:val="24"/>
          <w:lang w:eastAsia="zh-CN"/>
        </w:rPr>
        <w:t>分别</w:t>
      </w:r>
      <w:r>
        <w:rPr>
          <w:rFonts w:ascii="宋体" w:hAnsi="宋体" w:eastAsia="宋体" w:cs="宋体"/>
          <w:sz w:val="24"/>
          <w:szCs w:val="24"/>
          <w:lang w:eastAsia="zh-CN"/>
        </w:rPr>
        <w:t>按采购包下载招标文件电子版</w:t>
      </w:r>
      <w:r>
        <w:rPr>
          <w:rFonts w:ascii="宋体" w:hAnsi="宋体" w:eastAsia="宋体" w:cs="宋体"/>
          <w:spacing w:val="-24"/>
          <w:sz w:val="24"/>
          <w:szCs w:val="24"/>
          <w:lang w:eastAsia="zh-CN"/>
        </w:rPr>
        <w:t>。</w:t>
      </w:r>
      <w:r>
        <w:rPr>
          <w:rFonts w:ascii="宋体" w:hAnsi="宋体" w:eastAsia="宋体" w:cs="宋体"/>
          <w:sz w:val="24"/>
          <w:szCs w:val="24"/>
          <w:lang w:eastAsia="zh-CN"/>
        </w:rPr>
        <w:t>未在规定期限内按上述操作获取文件的采购包</w:t>
      </w:r>
      <w:r>
        <w:rPr>
          <w:rFonts w:ascii="宋体" w:hAnsi="宋体" w:eastAsia="宋体" w:cs="宋体"/>
          <w:spacing w:val="-24"/>
          <w:sz w:val="24"/>
          <w:szCs w:val="24"/>
          <w:lang w:eastAsia="zh-CN"/>
        </w:rPr>
        <w:t>，</w:t>
      </w:r>
      <w:r>
        <w:rPr>
          <w:rFonts w:ascii="宋体" w:hAnsi="宋体" w:eastAsia="宋体" w:cs="宋体"/>
          <w:sz w:val="24"/>
          <w:szCs w:val="24"/>
          <w:lang w:eastAsia="zh-CN"/>
        </w:rPr>
        <w:t>供应商无法提交相应包的电子投标文件。</w:t>
      </w:r>
    </w:p>
    <w:p>
      <w:pPr>
        <w:numPr>
          <w:ilvl w:val="1"/>
          <w:numId w:val="51"/>
        </w:numPr>
        <w:tabs>
          <w:tab w:val="left" w:pos="1041"/>
        </w:tabs>
        <w:wordWrap w:val="0"/>
        <w:spacing w:before="46"/>
        <w:ind w:hanging="439"/>
        <w:rPr>
          <w:rFonts w:hint="eastAsia" w:ascii="宋体" w:hAnsi="宋体" w:eastAsia="宋体" w:cs="宋体"/>
          <w:sz w:val="24"/>
        </w:rPr>
      </w:pPr>
      <w:r>
        <w:rPr>
          <w:rFonts w:ascii="宋体" w:hAnsi="宋体" w:eastAsia="宋体" w:cs="宋体"/>
          <w:sz w:val="24"/>
        </w:rPr>
        <w:t>编制电子投标文件</w:t>
      </w:r>
    </w:p>
    <w:p>
      <w:pPr>
        <w:wordWrap w:val="0"/>
        <w:spacing w:before="133" w:line="357" w:lineRule="auto"/>
        <w:ind w:left="121" w:right="110" w:firstLine="480"/>
        <w:rPr>
          <w:rFonts w:hint="eastAsia" w:ascii="宋体" w:hAnsi="宋体" w:eastAsia="宋体" w:cs="宋体"/>
          <w:sz w:val="24"/>
          <w:szCs w:val="24"/>
          <w:lang w:eastAsia="zh-CN"/>
        </w:rPr>
      </w:pPr>
      <w:r>
        <w:rPr>
          <w:rFonts w:ascii="宋体" w:hAnsi="宋体" w:eastAsia="宋体" w:cs="宋体"/>
          <w:sz w:val="24"/>
          <w:szCs w:val="24"/>
          <w:lang w:eastAsia="zh-CN"/>
        </w:rPr>
        <w:t>供应商应使用电子投标客户端编制电子投标文件并进行线上投标</w:t>
      </w:r>
      <w:r>
        <w:rPr>
          <w:rFonts w:ascii="宋体" w:hAnsi="宋体" w:eastAsia="宋体" w:cs="宋体"/>
          <w:spacing w:val="-48"/>
          <w:sz w:val="24"/>
          <w:szCs w:val="24"/>
          <w:lang w:eastAsia="zh-CN"/>
        </w:rPr>
        <w:t>，</w:t>
      </w:r>
      <w:r>
        <w:rPr>
          <w:rFonts w:ascii="宋体" w:hAnsi="宋体" w:eastAsia="宋体" w:cs="宋体"/>
          <w:sz w:val="24"/>
          <w:szCs w:val="24"/>
          <w:lang w:eastAsia="zh-CN"/>
        </w:rPr>
        <w:t>供应商电子投标文件需要加密并加盖电子签章</w:t>
      </w:r>
      <w:r>
        <w:rPr>
          <w:rFonts w:ascii="宋体" w:hAnsi="宋体" w:eastAsia="宋体" w:cs="宋体"/>
          <w:spacing w:val="-48"/>
          <w:sz w:val="24"/>
          <w:szCs w:val="24"/>
          <w:lang w:eastAsia="zh-CN"/>
        </w:rPr>
        <w:t>，</w:t>
      </w:r>
      <w:r>
        <w:rPr>
          <w:rFonts w:ascii="宋体" w:hAnsi="宋体" w:eastAsia="宋体" w:cs="宋体"/>
          <w:sz w:val="24"/>
          <w:szCs w:val="24"/>
          <w:lang w:eastAsia="zh-CN"/>
        </w:rPr>
        <w:t>如无法按照要求在电子投标文件中加盖电子签章和加密，请及时通过技术支持服务热线联系技术人员。</w:t>
      </w:r>
    </w:p>
    <w:p>
      <w:pPr>
        <w:numPr>
          <w:ilvl w:val="1"/>
          <w:numId w:val="51"/>
        </w:numPr>
        <w:tabs>
          <w:tab w:val="left" w:pos="1041"/>
        </w:tabs>
        <w:wordWrap w:val="0"/>
        <w:spacing w:before="34"/>
        <w:ind w:hanging="439"/>
        <w:rPr>
          <w:rFonts w:hint="eastAsia" w:ascii="宋体" w:hAnsi="宋体" w:eastAsia="宋体" w:cs="宋体"/>
          <w:sz w:val="24"/>
        </w:rPr>
      </w:pPr>
      <w:r>
        <w:rPr>
          <w:rFonts w:ascii="宋体" w:hAnsi="宋体" w:eastAsia="宋体" w:cs="宋体"/>
          <w:sz w:val="24"/>
        </w:rPr>
        <w:t>提交电子投标文件</w:t>
      </w:r>
    </w:p>
    <w:p>
      <w:pPr>
        <w:wordWrap w:val="0"/>
        <w:spacing w:before="133" w:line="355" w:lineRule="auto"/>
        <w:ind w:left="121" w:right="3" w:firstLine="480"/>
        <w:rPr>
          <w:rFonts w:hint="eastAsia" w:ascii="宋体" w:hAnsi="宋体" w:eastAsia="宋体" w:cs="宋体"/>
          <w:sz w:val="24"/>
          <w:szCs w:val="24"/>
          <w:lang w:eastAsia="zh-CN"/>
        </w:rPr>
      </w:pPr>
      <w:r>
        <w:rPr>
          <w:rFonts w:ascii="宋体" w:hAnsi="宋体" w:eastAsia="宋体" w:cs="宋体"/>
          <w:sz w:val="24"/>
          <w:szCs w:val="24"/>
          <w:lang w:eastAsia="zh-CN"/>
        </w:rPr>
        <w:t>供应商应于投标截止时间前在北京市政府采购电子交易平台提交电子投标文件</w:t>
      </w:r>
      <w:r>
        <w:rPr>
          <w:rFonts w:ascii="宋体" w:hAnsi="宋体" w:eastAsia="宋体" w:cs="宋体"/>
          <w:spacing w:val="-48"/>
          <w:sz w:val="24"/>
          <w:szCs w:val="24"/>
          <w:lang w:eastAsia="zh-CN"/>
        </w:rPr>
        <w:t>，</w:t>
      </w:r>
      <w:r>
        <w:rPr>
          <w:rFonts w:ascii="宋体" w:hAnsi="宋体" w:eastAsia="宋体" w:cs="宋体"/>
          <w:sz w:val="24"/>
          <w:szCs w:val="24"/>
          <w:lang w:eastAsia="zh-CN"/>
        </w:rPr>
        <w:t>上传电子投标文件过程中请保持与互联网的连接畅通。</w:t>
      </w:r>
    </w:p>
    <w:p>
      <w:pPr>
        <w:numPr>
          <w:ilvl w:val="1"/>
          <w:numId w:val="51"/>
        </w:numPr>
        <w:tabs>
          <w:tab w:val="left" w:pos="1041"/>
        </w:tabs>
        <w:wordWrap w:val="0"/>
        <w:spacing w:before="38"/>
        <w:ind w:hanging="439"/>
        <w:rPr>
          <w:rFonts w:hint="eastAsia" w:ascii="宋体" w:hAnsi="宋体" w:eastAsia="宋体" w:cs="宋体"/>
          <w:sz w:val="24"/>
        </w:rPr>
      </w:pPr>
      <w:r>
        <w:rPr>
          <w:rFonts w:ascii="宋体" w:hAnsi="宋体" w:eastAsia="宋体" w:cs="宋体"/>
          <w:sz w:val="24"/>
        </w:rPr>
        <w:t>电子开标</w:t>
      </w:r>
    </w:p>
    <w:p>
      <w:pPr>
        <w:wordWrap w:val="0"/>
        <w:spacing w:before="131" w:line="336" w:lineRule="auto"/>
        <w:ind w:left="121" w:right="3" w:firstLine="480"/>
        <w:rPr>
          <w:rFonts w:hint="eastAsia" w:ascii="宋体" w:hAnsi="宋体" w:eastAsia="宋体" w:cs="宋体"/>
          <w:sz w:val="24"/>
          <w:szCs w:val="24"/>
          <w:lang w:eastAsia="zh-CN"/>
        </w:rPr>
      </w:pPr>
      <w:r>
        <w:rPr>
          <w:rFonts w:ascii="宋体" w:hAnsi="宋体" w:eastAsia="宋体" w:cs="宋体"/>
          <w:sz w:val="24"/>
          <w:szCs w:val="24"/>
          <w:lang w:eastAsia="zh-CN"/>
        </w:rPr>
        <w:t>供应商在开标地点使用CA 数字证书或电子营业执照登录北京市政府采购电子交易平台进行电子开标。</w:t>
      </w:r>
    </w:p>
    <w:p>
      <w:pPr>
        <w:tabs>
          <w:tab w:val="left" w:pos="1041"/>
        </w:tabs>
        <w:wordWrap w:val="0"/>
        <w:spacing w:before="38"/>
        <w:ind w:firstLine="600" w:firstLineChars="250"/>
        <w:rPr>
          <w:rFonts w:hint="eastAsia" w:ascii="宋体" w:hAnsi="宋体" w:eastAsia="宋体" w:cs="宋体"/>
          <w:sz w:val="24"/>
          <w:lang w:eastAsia="zh-CN"/>
        </w:rPr>
      </w:pPr>
      <w:r>
        <w:rPr>
          <w:rFonts w:hint="eastAsia" w:ascii="宋体" w:hAnsi="宋体" w:eastAsia="宋体" w:cs="宋体"/>
          <w:sz w:val="24"/>
          <w:lang w:eastAsia="zh-CN"/>
        </w:rPr>
        <w:t>4.供应商参加开标会的代表人须出示本人身份证（非法定代表人时还须提供与《投标文件》中一致的《法定代表人授权书》）。</w:t>
      </w:r>
      <w:bookmarkEnd w:id="18"/>
    </w:p>
    <w:p>
      <w:pPr>
        <w:pStyle w:val="5"/>
        <w:ind w:left="0"/>
        <w:rPr>
          <w:rFonts w:hint="eastAsia" w:asciiTheme="minorEastAsia" w:hAnsiTheme="minorEastAsia" w:eastAsiaTheme="minorEastAsia"/>
          <w:sz w:val="24"/>
          <w:lang w:eastAsia="zh-CN"/>
        </w:rPr>
      </w:pPr>
      <w:bookmarkStart w:id="19" w:name="七、对本次招标提出询问，请按以下方式联系。"/>
      <w:bookmarkEnd w:id="19"/>
      <w:r>
        <w:rPr>
          <w:rFonts w:asciiTheme="minorEastAsia" w:hAnsiTheme="minorEastAsia" w:eastAsiaTheme="minorEastAsia"/>
          <w:sz w:val="24"/>
          <w:lang w:eastAsia="zh-CN"/>
        </w:rPr>
        <w:t>七、对本次招标提出询问，请按以下方式联系。</w:t>
      </w:r>
    </w:p>
    <w:p>
      <w:pPr>
        <w:wordWrap w:val="0"/>
        <w:spacing w:before="151"/>
        <w:ind w:left="899"/>
        <w:jc w:val="both"/>
        <w:rPr>
          <w:rFonts w:hint="eastAsia" w:ascii="宋体" w:hAnsi="宋体" w:eastAsia="宋体" w:cs="宋体"/>
          <w:b/>
          <w:sz w:val="24"/>
          <w:lang w:eastAsia="zh-CN"/>
        </w:rPr>
      </w:pPr>
      <w:r>
        <w:rPr>
          <w:rFonts w:ascii="宋体" w:hAnsi="宋体" w:eastAsia="宋体" w:cs="宋体"/>
          <w:b/>
          <w:w w:val="105"/>
          <w:sz w:val="24"/>
          <w:lang w:eastAsia="zh-CN"/>
        </w:rPr>
        <w:t>1.采购人信息</w:t>
      </w:r>
    </w:p>
    <w:p>
      <w:pPr>
        <w:tabs>
          <w:tab w:val="left" w:pos="9214"/>
        </w:tabs>
        <w:wordWrap w:val="0"/>
        <w:spacing w:before="134" w:line="357" w:lineRule="auto"/>
        <w:ind w:left="899" w:right="238"/>
        <w:jc w:val="both"/>
        <w:rPr>
          <w:rFonts w:hint="eastAsia" w:ascii="宋体" w:hAnsi="宋体" w:eastAsia="宋体" w:cs="宋体"/>
          <w:w w:val="105"/>
          <w:sz w:val="24"/>
          <w:szCs w:val="24"/>
          <w:u w:val="single"/>
          <w:lang w:eastAsia="zh-CN"/>
        </w:rPr>
      </w:pPr>
      <w:r>
        <w:rPr>
          <w:rFonts w:hint="eastAsia" w:ascii="宋体" w:hAnsi="宋体" w:eastAsia="宋体" w:cs="宋体"/>
          <w:w w:val="105"/>
          <w:sz w:val="24"/>
          <w:szCs w:val="24"/>
          <w:u w:val="none"/>
          <w:lang w:eastAsia="zh-CN"/>
        </w:rPr>
        <w:t>名    称：</w:t>
      </w:r>
      <w:r>
        <w:rPr>
          <w:rFonts w:hint="eastAsia" w:ascii="宋体" w:hAnsi="宋体" w:eastAsia="宋体" w:cs="宋体"/>
          <w:w w:val="105"/>
          <w:sz w:val="24"/>
          <w:szCs w:val="24"/>
          <w:u w:val="single"/>
          <w:lang w:val="en-US" w:eastAsia="zh-CN"/>
        </w:rPr>
        <w:t xml:space="preserve"> 北京顺义绿色生态产业功能区管理委员会</w:t>
      </w:r>
    </w:p>
    <w:p>
      <w:pPr>
        <w:tabs>
          <w:tab w:val="left" w:pos="9214"/>
        </w:tabs>
        <w:wordWrap w:val="0"/>
        <w:spacing w:before="134" w:line="357" w:lineRule="auto"/>
        <w:ind w:left="899" w:right="238"/>
        <w:jc w:val="both"/>
        <w:rPr>
          <w:rFonts w:hint="eastAsia" w:ascii="宋体" w:hAnsi="宋体" w:eastAsia="宋体" w:cs="宋体"/>
          <w:w w:val="105"/>
          <w:sz w:val="24"/>
          <w:szCs w:val="24"/>
          <w:u w:val="single"/>
          <w:lang w:eastAsia="zh-CN"/>
        </w:rPr>
      </w:pPr>
      <w:r>
        <w:rPr>
          <w:rFonts w:hint="eastAsia" w:ascii="宋体" w:hAnsi="宋体" w:eastAsia="宋体" w:cs="宋体"/>
          <w:w w:val="105"/>
          <w:sz w:val="24"/>
          <w:szCs w:val="24"/>
          <w:u w:val="none"/>
          <w:lang w:eastAsia="zh-CN"/>
        </w:rPr>
        <w:t>地    址：</w:t>
      </w:r>
      <w:r>
        <w:rPr>
          <w:rFonts w:hint="eastAsia" w:ascii="宋体" w:hAnsi="宋体" w:eastAsia="宋体" w:cs="宋体"/>
          <w:w w:val="105"/>
          <w:sz w:val="24"/>
          <w:szCs w:val="24"/>
          <w:u w:val="single"/>
          <w:lang w:eastAsia="zh-CN"/>
        </w:rPr>
        <w:t>北京市顺义区白马路南彩段5号 　</w:t>
      </w:r>
    </w:p>
    <w:p>
      <w:pPr>
        <w:tabs>
          <w:tab w:val="left" w:pos="9214"/>
        </w:tabs>
        <w:wordWrap w:val="0"/>
        <w:spacing w:before="134" w:line="357" w:lineRule="auto"/>
        <w:ind w:left="899" w:right="238"/>
        <w:jc w:val="both"/>
        <w:rPr>
          <w:rFonts w:hint="eastAsia" w:ascii="宋体" w:hAnsi="宋体" w:eastAsia="宋体" w:cs="宋体"/>
          <w:w w:val="105"/>
          <w:sz w:val="24"/>
          <w:szCs w:val="24"/>
          <w:u w:val="single"/>
          <w:lang w:eastAsia="zh-CN"/>
        </w:rPr>
      </w:pPr>
      <w:r>
        <w:rPr>
          <w:rFonts w:hint="eastAsia" w:ascii="宋体" w:hAnsi="宋体" w:eastAsia="宋体" w:cs="宋体"/>
          <w:w w:val="105"/>
          <w:sz w:val="24"/>
          <w:szCs w:val="24"/>
          <w:u w:val="none"/>
          <w:lang w:eastAsia="zh-CN"/>
        </w:rPr>
        <w:t>联系方式：</w:t>
      </w:r>
      <w:r>
        <w:rPr>
          <w:rFonts w:hint="eastAsia" w:ascii="宋体" w:hAnsi="宋体" w:eastAsia="宋体" w:cs="宋体"/>
          <w:w w:val="105"/>
          <w:sz w:val="24"/>
          <w:szCs w:val="24"/>
          <w:u w:val="single"/>
          <w:lang w:eastAsia="zh-CN"/>
        </w:rPr>
        <w:t>高凯</w:t>
      </w:r>
      <w:r>
        <w:rPr>
          <w:rFonts w:hint="eastAsia" w:ascii="宋体" w:hAnsi="宋体" w:eastAsia="宋体" w:cs="宋体"/>
          <w:w w:val="105"/>
          <w:sz w:val="24"/>
          <w:szCs w:val="24"/>
          <w:u w:val="single"/>
          <w:lang w:val="en-US" w:eastAsia="zh-CN"/>
        </w:rPr>
        <w:t>/010-</w:t>
      </w:r>
      <w:r>
        <w:rPr>
          <w:rFonts w:hint="eastAsia" w:ascii="宋体" w:hAnsi="宋体" w:eastAsia="宋体" w:cs="宋体"/>
          <w:w w:val="105"/>
          <w:sz w:val="24"/>
          <w:szCs w:val="24"/>
          <w:u w:val="single"/>
          <w:lang w:eastAsia="zh-CN"/>
        </w:rPr>
        <w:t>60466079</w:t>
      </w:r>
    </w:p>
    <w:p>
      <w:pPr>
        <w:wordWrap w:val="0"/>
        <w:spacing w:before="151"/>
        <w:ind w:left="899"/>
        <w:jc w:val="both"/>
        <w:rPr>
          <w:rFonts w:hint="eastAsia" w:ascii="宋体" w:hAnsi="宋体" w:eastAsia="宋体" w:cs="宋体"/>
          <w:b/>
          <w:w w:val="105"/>
          <w:sz w:val="24"/>
          <w:lang w:eastAsia="zh-CN"/>
        </w:rPr>
      </w:pPr>
      <w:r>
        <w:rPr>
          <w:rFonts w:ascii="宋体" w:hAnsi="宋体" w:eastAsia="宋体" w:cs="宋体"/>
          <w:b/>
          <w:w w:val="105"/>
          <w:sz w:val="24"/>
          <w:lang w:eastAsia="zh-CN"/>
        </w:rPr>
        <w:t>2.采购代理机构信息</w:t>
      </w:r>
    </w:p>
    <w:p>
      <w:pPr>
        <w:tabs>
          <w:tab w:val="left" w:pos="9214"/>
        </w:tabs>
        <w:wordWrap w:val="0"/>
        <w:spacing w:before="134" w:line="357" w:lineRule="auto"/>
        <w:ind w:left="899" w:right="238"/>
        <w:jc w:val="both"/>
        <w:rPr>
          <w:rFonts w:hint="eastAsia" w:ascii="宋体" w:hAnsi="宋体" w:eastAsia="宋体" w:cs="宋体"/>
          <w:sz w:val="24"/>
          <w:szCs w:val="24"/>
          <w:u w:val="single"/>
          <w:lang w:eastAsia="zh-CN"/>
        </w:rPr>
      </w:pPr>
      <w:r>
        <w:rPr>
          <w:rFonts w:ascii="宋体" w:hAnsi="宋体" w:eastAsia="宋体" w:cs="宋体"/>
          <w:sz w:val="24"/>
          <w:szCs w:val="24"/>
          <w:lang w:eastAsia="zh-CN"/>
        </w:rPr>
        <w:t>名</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称：</w:t>
      </w:r>
      <w:r>
        <w:rPr>
          <w:rFonts w:hint="eastAsia" w:ascii="宋体" w:hAnsi="宋体" w:eastAsia="宋体" w:cs="宋体"/>
          <w:w w:val="105"/>
          <w:sz w:val="24"/>
          <w:szCs w:val="24"/>
          <w:u w:val="single"/>
          <w:lang w:eastAsia="zh-CN"/>
        </w:rPr>
        <w:t>北京招竣建设工程咨询有限公司</w:t>
      </w:r>
    </w:p>
    <w:p>
      <w:pPr>
        <w:tabs>
          <w:tab w:val="left" w:pos="8789"/>
        </w:tabs>
        <w:wordWrap w:val="0"/>
        <w:spacing w:before="134" w:line="357" w:lineRule="auto"/>
        <w:ind w:left="899" w:right="379"/>
        <w:jc w:val="both"/>
        <w:rPr>
          <w:rFonts w:hint="eastAsia" w:ascii="宋体" w:hAnsi="宋体" w:eastAsia="宋体" w:cs="宋体"/>
          <w:sz w:val="24"/>
          <w:szCs w:val="24"/>
          <w:u w:val="single"/>
          <w:lang w:eastAsia="zh-CN"/>
        </w:rPr>
      </w:pPr>
      <w:r>
        <w:rPr>
          <w:rFonts w:ascii="宋体" w:hAnsi="宋体" w:eastAsia="宋体" w:cs="宋体"/>
          <w:sz w:val="24"/>
          <w:szCs w:val="24"/>
          <w:lang w:eastAsia="zh-CN"/>
        </w:rPr>
        <w:t>地</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址：</w:t>
      </w:r>
      <w:bookmarkStart w:id="20" w:name="OLE_LINK49"/>
      <w:bookmarkStart w:id="21" w:name="OLE_LINK144"/>
      <w:bookmarkStart w:id="22" w:name="OLE_LINK48"/>
      <w:r>
        <w:rPr>
          <w:rFonts w:hint="eastAsia" w:ascii="宋体" w:hAnsi="宋体" w:eastAsia="宋体" w:cs="宋体"/>
          <w:sz w:val="24"/>
          <w:szCs w:val="24"/>
          <w:u w:val="single"/>
          <w:lang w:eastAsia="zh-CN"/>
        </w:rPr>
        <w:t>北京市顺义区顺通路西侧仓上小区商业服务楼2号</w:t>
      </w:r>
      <w:bookmarkEnd w:id="20"/>
      <w:bookmarkEnd w:id="21"/>
      <w:bookmarkEnd w:id="22"/>
    </w:p>
    <w:p>
      <w:pPr>
        <w:tabs>
          <w:tab w:val="left" w:pos="8647"/>
        </w:tabs>
        <w:wordWrap w:val="0"/>
        <w:spacing w:before="134" w:line="357" w:lineRule="auto"/>
        <w:ind w:left="899" w:right="521"/>
        <w:jc w:val="both"/>
        <w:rPr>
          <w:rFonts w:hint="default" w:ascii="宋体" w:hAnsi="宋体" w:eastAsia="宋体" w:cs="宋体"/>
          <w:sz w:val="24"/>
          <w:szCs w:val="24"/>
          <w:lang w:val="en-US" w:eastAsia="zh-CN"/>
        </w:rPr>
      </w:pPr>
      <w:r>
        <w:rPr>
          <w:rFonts w:ascii="宋体" w:hAnsi="宋体" w:eastAsia="宋体" w:cs="宋体"/>
          <w:sz w:val="24"/>
          <w:szCs w:val="24"/>
          <w:lang w:eastAsia="zh-CN"/>
        </w:rPr>
        <w:t>联系方式：</w:t>
      </w:r>
      <w:r>
        <w:rPr>
          <w:rFonts w:hint="eastAsia" w:ascii="宋体" w:hAnsi="宋体" w:eastAsia="宋体" w:cs="宋体"/>
          <w:w w:val="105"/>
          <w:sz w:val="24"/>
          <w:szCs w:val="24"/>
          <w:u w:val="single"/>
          <w:lang w:val="en-US" w:eastAsia="zh-CN"/>
        </w:rPr>
        <w:t>西冠嘉</w:t>
      </w:r>
      <w:r>
        <w:rPr>
          <w:rFonts w:ascii="宋体" w:hAnsi="宋体" w:eastAsia="宋体" w:cs="宋体"/>
          <w:w w:val="105"/>
          <w:sz w:val="24"/>
          <w:szCs w:val="24"/>
          <w:u w:val="single"/>
          <w:lang w:eastAsia="zh-CN"/>
        </w:rPr>
        <w:t>/010-</w:t>
      </w:r>
      <w:r>
        <w:rPr>
          <w:rFonts w:hint="eastAsia" w:ascii="宋体" w:hAnsi="宋体" w:eastAsia="宋体" w:cs="宋体"/>
          <w:w w:val="105"/>
          <w:sz w:val="24"/>
          <w:szCs w:val="24"/>
          <w:u w:val="single"/>
          <w:lang w:val="en-US" w:eastAsia="zh-CN"/>
        </w:rPr>
        <w:t>69409202</w:t>
      </w:r>
    </w:p>
    <w:p>
      <w:pPr>
        <w:wordWrap w:val="0"/>
        <w:spacing w:before="151"/>
        <w:ind w:left="899"/>
        <w:jc w:val="both"/>
        <w:rPr>
          <w:rFonts w:hint="eastAsia" w:ascii="宋体" w:hAnsi="宋体" w:eastAsia="宋体" w:cs="宋体"/>
          <w:b/>
          <w:w w:val="105"/>
          <w:sz w:val="24"/>
          <w:lang w:eastAsia="zh-CN"/>
        </w:rPr>
      </w:pPr>
      <w:r>
        <w:rPr>
          <w:rFonts w:ascii="宋体" w:hAnsi="宋体" w:eastAsia="宋体" w:cs="宋体"/>
          <w:b/>
          <w:w w:val="105"/>
          <w:sz w:val="24"/>
          <w:lang w:eastAsia="zh-CN"/>
        </w:rPr>
        <w:t>3.项目联系方式</w:t>
      </w:r>
    </w:p>
    <w:p>
      <w:pPr>
        <w:tabs>
          <w:tab w:val="left" w:pos="1859"/>
          <w:tab w:val="left" w:pos="3711"/>
        </w:tabs>
        <w:wordWrap w:val="0"/>
        <w:spacing w:before="132" w:line="357" w:lineRule="auto"/>
        <w:ind w:left="899" w:right="5593"/>
        <w:rPr>
          <w:rFonts w:hint="eastAsia" w:ascii="宋体" w:hAnsi="宋体" w:eastAsia="宋体" w:cs="宋体"/>
          <w:w w:val="105"/>
          <w:sz w:val="24"/>
          <w:szCs w:val="24"/>
          <w:u w:val="single"/>
          <w:lang w:eastAsia="zh-CN"/>
        </w:rPr>
      </w:pPr>
      <w:r>
        <w:rPr>
          <w:rFonts w:ascii="宋体" w:hAnsi="宋体" w:eastAsia="宋体" w:cs="宋体"/>
          <w:sz w:val="24"/>
          <w:szCs w:val="24"/>
          <w:lang w:eastAsia="zh-CN"/>
        </w:rPr>
        <w:t>项目联系人：</w:t>
      </w:r>
      <w:r>
        <w:rPr>
          <w:rFonts w:hint="eastAsia" w:ascii="宋体" w:hAnsi="宋体" w:eastAsia="宋体" w:cs="宋体"/>
          <w:w w:val="105"/>
          <w:sz w:val="24"/>
          <w:szCs w:val="24"/>
          <w:u w:val="single"/>
          <w:lang w:val="en-US" w:eastAsia="zh-CN"/>
        </w:rPr>
        <w:t>西冠嘉</w:t>
      </w:r>
    </w:p>
    <w:p>
      <w:pPr>
        <w:tabs>
          <w:tab w:val="left" w:pos="1859"/>
        </w:tabs>
        <w:wordWrap w:val="0"/>
        <w:spacing w:before="132" w:line="357" w:lineRule="auto"/>
        <w:ind w:left="899" w:right="805"/>
        <w:rPr>
          <w:rFonts w:hint="eastAsia" w:ascii="宋体" w:hAnsi="宋体" w:eastAsia="宋体" w:cs="宋体"/>
          <w:w w:val="105"/>
          <w:sz w:val="24"/>
          <w:szCs w:val="24"/>
          <w:lang w:eastAsia="zh-CN"/>
        </w:rPr>
      </w:pPr>
      <w:r>
        <w:rPr>
          <w:rFonts w:ascii="宋体" w:hAnsi="宋体" w:eastAsia="宋体" w:cs="宋体"/>
          <w:sz w:val="24"/>
          <w:szCs w:val="24"/>
          <w:lang w:eastAsia="zh-CN"/>
        </w:rPr>
        <w:t>电     话：</w:t>
      </w:r>
      <w:r>
        <w:rPr>
          <w:rFonts w:ascii="宋体" w:hAnsi="宋体" w:eastAsia="宋体" w:cs="宋体"/>
          <w:w w:val="105"/>
          <w:sz w:val="24"/>
          <w:szCs w:val="24"/>
          <w:u w:val="single"/>
          <w:lang w:eastAsia="zh-CN"/>
        </w:rPr>
        <w:t>010-</w:t>
      </w:r>
      <w:r>
        <w:rPr>
          <w:rFonts w:hint="eastAsia" w:ascii="宋体" w:hAnsi="宋体" w:eastAsia="宋体" w:cs="宋体"/>
          <w:w w:val="105"/>
          <w:sz w:val="24"/>
          <w:szCs w:val="24"/>
          <w:u w:val="single"/>
          <w:lang w:val="en-US" w:eastAsia="zh-CN"/>
        </w:rPr>
        <w:t>69409202</w:t>
      </w:r>
      <w:r>
        <w:rPr>
          <w:rFonts w:ascii="宋体" w:hAnsi="宋体" w:eastAsia="宋体" w:cs="宋体"/>
          <w:w w:val="105"/>
          <w:sz w:val="24"/>
          <w:szCs w:val="24"/>
          <w:lang w:eastAsia="zh-CN"/>
        </w:rPr>
        <w:br w:type="page"/>
      </w:r>
    </w:p>
    <w:p>
      <w:pPr>
        <w:pStyle w:val="4"/>
        <w:tabs>
          <w:tab w:val="left" w:pos="1630"/>
        </w:tabs>
        <w:wordWrap w:val="0"/>
        <w:spacing w:line="460" w:lineRule="exact"/>
        <w:ind w:left="8"/>
        <w:rPr>
          <w:rFonts w:hint="eastAsia" w:ascii="宋体" w:hAnsi="宋体" w:eastAsia="宋体" w:cs="宋体"/>
          <w:bCs w:val="0"/>
          <w:lang w:eastAsia="zh-CN"/>
        </w:rPr>
      </w:pPr>
      <w:bookmarkStart w:id="23" w:name="_Toc184219099"/>
      <w:r>
        <w:rPr>
          <w:rFonts w:ascii="宋体" w:hAnsi="宋体" w:eastAsia="宋体" w:cs="宋体"/>
          <w:bCs w:val="0"/>
          <w:lang w:eastAsia="zh-CN"/>
        </w:rPr>
        <w:t>第二章</w:t>
      </w:r>
      <w:r>
        <w:rPr>
          <w:rFonts w:hint="eastAsia" w:ascii="宋体" w:hAnsi="宋体" w:eastAsia="宋体" w:cs="宋体"/>
          <w:bCs w:val="0"/>
          <w:lang w:eastAsia="zh-CN"/>
        </w:rPr>
        <w:t xml:space="preserve"> </w:t>
      </w:r>
      <w:r>
        <w:rPr>
          <w:rFonts w:ascii="宋体" w:hAnsi="宋体" w:eastAsia="宋体" w:cs="宋体"/>
          <w:bCs w:val="0"/>
          <w:lang w:eastAsia="zh-CN"/>
        </w:rPr>
        <w:t>投标人须知</w:t>
      </w:r>
      <w:bookmarkEnd w:id="23"/>
    </w:p>
    <w:p>
      <w:pPr>
        <w:pStyle w:val="5"/>
        <w:ind w:left="0"/>
        <w:jc w:val="center"/>
        <w:rPr>
          <w:rFonts w:hint="eastAsia" w:asciiTheme="minorEastAsia" w:hAnsiTheme="minorEastAsia" w:eastAsiaTheme="minorEastAsia"/>
          <w:sz w:val="28"/>
          <w:lang w:eastAsia="zh-CN"/>
        </w:rPr>
      </w:pPr>
      <w:bookmarkStart w:id="24" w:name="投标人须知资料表"/>
      <w:bookmarkEnd w:id="24"/>
      <w:r>
        <w:rPr>
          <w:rFonts w:asciiTheme="minorEastAsia" w:hAnsiTheme="minorEastAsia" w:eastAsiaTheme="minorEastAsia"/>
          <w:sz w:val="28"/>
          <w:lang w:eastAsia="zh-CN"/>
        </w:rPr>
        <w:t>投标人须知资料表</w:t>
      </w:r>
    </w:p>
    <w:p>
      <w:pPr>
        <w:pStyle w:val="35"/>
        <w:wordWrap w:val="0"/>
        <w:spacing w:after="20"/>
        <w:ind w:right="3" w:firstLine="567"/>
        <w:rPr>
          <w:rFonts w:hint="eastAsia" w:ascii="宋体" w:hAnsi="宋体" w:eastAsia="宋体" w:cs="宋体"/>
          <w:lang w:eastAsia="zh-CN"/>
        </w:rPr>
      </w:pPr>
      <w:r>
        <w:rPr>
          <w:rFonts w:ascii="宋体" w:hAnsi="宋体" w:eastAsia="宋体" w:cs="宋体"/>
          <w:lang w:eastAsia="zh-CN"/>
        </w:rPr>
        <w:t>本表是对投标人须知的具体补充和修改，如有矛盾，均以本资料表为准。</w:t>
      </w:r>
    </w:p>
    <w:tbl>
      <w:tblPr>
        <w:tblStyle w:val="158"/>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1510"/>
        <w:gridCol w:w="6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4" w:hRule="exact"/>
        </w:trPr>
        <w:tc>
          <w:tcPr>
            <w:tcW w:w="878" w:type="dxa"/>
            <w:vAlign w:val="center"/>
          </w:tcPr>
          <w:p>
            <w:pPr>
              <w:wordWrap w:val="0"/>
              <w:jc w:val="center"/>
              <w:rPr>
                <w:rFonts w:hint="eastAsia" w:ascii="宋体" w:hAnsi="宋体" w:eastAsia="宋体" w:cs="宋体"/>
                <w:b/>
                <w:sz w:val="24"/>
                <w:szCs w:val="24"/>
              </w:rPr>
            </w:pPr>
            <w:r>
              <w:rPr>
                <w:rFonts w:ascii="宋体" w:hAnsi="宋体" w:eastAsia="宋体" w:cs="宋体"/>
                <w:b/>
                <w:sz w:val="24"/>
                <w:szCs w:val="24"/>
              </w:rPr>
              <w:t>条款号</w:t>
            </w:r>
          </w:p>
        </w:tc>
        <w:tc>
          <w:tcPr>
            <w:tcW w:w="1510" w:type="dxa"/>
            <w:vAlign w:val="center"/>
          </w:tcPr>
          <w:p>
            <w:pPr>
              <w:wordWrap w:val="0"/>
              <w:jc w:val="center"/>
              <w:rPr>
                <w:rFonts w:hint="eastAsia" w:ascii="宋体" w:hAnsi="宋体" w:eastAsia="宋体" w:cs="宋体"/>
                <w:b/>
                <w:sz w:val="24"/>
                <w:szCs w:val="24"/>
              </w:rPr>
            </w:pPr>
            <w:r>
              <w:rPr>
                <w:rFonts w:ascii="宋体" w:hAnsi="宋体" w:eastAsia="宋体" w:cs="宋体"/>
                <w:b/>
                <w:sz w:val="24"/>
                <w:szCs w:val="24"/>
              </w:rPr>
              <w:t>条目</w:t>
            </w:r>
          </w:p>
        </w:tc>
        <w:tc>
          <w:tcPr>
            <w:tcW w:w="6697" w:type="dxa"/>
            <w:vAlign w:val="center"/>
          </w:tcPr>
          <w:p>
            <w:pPr>
              <w:wordWrap w:val="0"/>
              <w:jc w:val="center"/>
              <w:rPr>
                <w:rFonts w:hint="eastAsia" w:ascii="宋体" w:hAnsi="宋体" w:eastAsia="宋体" w:cs="宋体"/>
                <w:b/>
                <w:sz w:val="24"/>
                <w:szCs w:val="24"/>
              </w:rPr>
            </w:pPr>
            <w:r>
              <w:rPr>
                <w:rFonts w:ascii="宋体" w:hAnsi="宋体" w:eastAsia="宋体" w:cs="宋体"/>
                <w:b/>
                <w:sz w:val="24"/>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3" w:hRule="exact"/>
        </w:trPr>
        <w:tc>
          <w:tcPr>
            <w:tcW w:w="878" w:type="dxa"/>
            <w:vAlign w:val="center"/>
          </w:tcPr>
          <w:p>
            <w:pPr>
              <w:wordWrap w:val="0"/>
              <w:jc w:val="center"/>
              <w:rPr>
                <w:rFonts w:hint="eastAsia" w:ascii="宋体" w:hAnsi="宋体" w:eastAsia="宋体" w:cs="宋体"/>
                <w:sz w:val="24"/>
                <w:szCs w:val="24"/>
              </w:rPr>
            </w:pPr>
            <w:r>
              <w:rPr>
                <w:rFonts w:ascii="宋体" w:hAnsi="宋体" w:eastAsia="宋体" w:cs="宋体"/>
                <w:sz w:val="24"/>
                <w:szCs w:val="24"/>
              </w:rPr>
              <w:t>2.2</w:t>
            </w:r>
          </w:p>
        </w:tc>
        <w:tc>
          <w:tcPr>
            <w:tcW w:w="1510" w:type="dxa"/>
            <w:vAlign w:val="center"/>
          </w:tcPr>
          <w:p>
            <w:pPr>
              <w:wordWrap w:val="0"/>
              <w:jc w:val="center"/>
              <w:rPr>
                <w:rFonts w:hint="eastAsia" w:ascii="宋体" w:hAnsi="宋体" w:eastAsia="宋体" w:cs="宋体"/>
                <w:sz w:val="24"/>
                <w:szCs w:val="24"/>
              </w:rPr>
            </w:pPr>
            <w:r>
              <w:rPr>
                <w:rFonts w:ascii="宋体" w:hAnsi="宋体" w:eastAsia="宋体" w:cs="宋体"/>
                <w:sz w:val="24"/>
                <w:szCs w:val="24"/>
              </w:rPr>
              <w:t>项目属性</w:t>
            </w:r>
          </w:p>
        </w:tc>
        <w:tc>
          <w:tcPr>
            <w:tcW w:w="6697" w:type="dxa"/>
          </w:tcPr>
          <w:p>
            <w:pPr>
              <w:wordWrap w:val="0"/>
              <w:rPr>
                <w:rFonts w:hint="eastAsia" w:ascii="宋体" w:hAnsi="宋体" w:eastAsia="宋体" w:cs="宋体"/>
                <w:sz w:val="24"/>
                <w:szCs w:val="24"/>
                <w:lang w:eastAsia="zh-CN"/>
              </w:rPr>
            </w:pPr>
            <w:r>
              <w:rPr>
                <w:rFonts w:ascii="宋体" w:hAnsi="宋体" w:eastAsia="宋体" w:cs="宋体"/>
                <w:sz w:val="24"/>
                <w:szCs w:val="24"/>
                <w:lang w:eastAsia="zh-CN"/>
              </w:rPr>
              <w:t>项目属性：</w:t>
            </w:r>
          </w:p>
          <w:p>
            <w:pPr>
              <w:wordWrap w:val="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ascii="宋体" w:hAnsi="宋体" w:eastAsia="宋体" w:cs="宋体"/>
                <w:sz w:val="24"/>
                <w:szCs w:val="24"/>
                <w:lang w:eastAsia="zh-CN"/>
              </w:rPr>
              <w:t>服务</w:t>
            </w:r>
          </w:p>
          <w:p>
            <w:pPr>
              <w:wordWrap w:val="0"/>
              <w:rPr>
                <w:rFonts w:hint="eastAsia" w:ascii="宋体" w:hAnsi="宋体" w:eastAsia="宋体" w:cs="宋体"/>
                <w:sz w:val="24"/>
                <w:szCs w:val="24"/>
                <w:lang w:eastAsia="zh-CN"/>
              </w:rPr>
            </w:pPr>
            <w:r>
              <w:rPr>
                <w:rFonts w:ascii="宋体" w:hAnsi="宋体" w:eastAsia="宋体" w:cs="宋体"/>
                <w:sz w:val="24"/>
                <w:szCs w:val="24"/>
                <w:lang w:eastAsia="zh-CN"/>
              </w:rPr>
              <w:t>□货物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878" w:type="dxa"/>
            <w:vAlign w:val="center"/>
          </w:tcPr>
          <w:p>
            <w:pPr>
              <w:wordWrap w:val="0"/>
              <w:jc w:val="center"/>
              <w:rPr>
                <w:rFonts w:hint="eastAsia" w:ascii="宋体" w:hAnsi="宋体" w:eastAsia="宋体" w:cs="宋体"/>
                <w:sz w:val="24"/>
                <w:szCs w:val="24"/>
              </w:rPr>
            </w:pPr>
            <w:r>
              <w:rPr>
                <w:rFonts w:ascii="宋体" w:hAnsi="宋体" w:eastAsia="宋体" w:cs="宋体"/>
                <w:sz w:val="24"/>
                <w:szCs w:val="24"/>
              </w:rPr>
              <w:t>2.3</w:t>
            </w:r>
          </w:p>
        </w:tc>
        <w:tc>
          <w:tcPr>
            <w:tcW w:w="1510" w:type="dxa"/>
            <w:vAlign w:val="center"/>
          </w:tcPr>
          <w:p>
            <w:pPr>
              <w:wordWrap w:val="0"/>
              <w:jc w:val="center"/>
              <w:rPr>
                <w:rFonts w:hint="eastAsia" w:ascii="宋体" w:hAnsi="宋体" w:eastAsia="宋体" w:cs="宋体"/>
                <w:sz w:val="24"/>
                <w:szCs w:val="24"/>
              </w:rPr>
            </w:pPr>
            <w:r>
              <w:rPr>
                <w:rFonts w:ascii="宋体" w:hAnsi="宋体" w:eastAsia="宋体" w:cs="宋体"/>
                <w:sz w:val="24"/>
                <w:szCs w:val="24"/>
              </w:rPr>
              <w:t>科研仪器设备</w:t>
            </w:r>
          </w:p>
        </w:tc>
        <w:tc>
          <w:tcPr>
            <w:tcW w:w="6697" w:type="dxa"/>
          </w:tcPr>
          <w:p>
            <w:pPr>
              <w:wordWrap w:val="0"/>
              <w:rPr>
                <w:rFonts w:hint="eastAsia" w:ascii="宋体" w:hAnsi="宋体" w:eastAsia="宋体" w:cs="宋体"/>
                <w:sz w:val="24"/>
                <w:szCs w:val="24"/>
                <w:lang w:eastAsia="zh-CN"/>
              </w:rPr>
            </w:pPr>
            <w:r>
              <w:rPr>
                <w:rFonts w:ascii="宋体" w:hAnsi="宋体" w:eastAsia="宋体" w:cs="宋体"/>
                <w:sz w:val="24"/>
                <w:szCs w:val="24"/>
                <w:lang w:eastAsia="zh-CN"/>
              </w:rPr>
              <w:t>是否属于科研仪器设备采购项目：</w:t>
            </w:r>
          </w:p>
          <w:p>
            <w:pPr>
              <w:wordWrap w:val="0"/>
              <w:rPr>
                <w:rFonts w:hint="eastAsia" w:ascii="宋体" w:hAnsi="宋体" w:eastAsia="宋体" w:cs="宋体"/>
                <w:sz w:val="24"/>
                <w:szCs w:val="24"/>
              </w:rPr>
            </w:pPr>
            <w:r>
              <w:rPr>
                <w:rFonts w:ascii="宋体" w:hAnsi="宋体" w:eastAsia="宋体" w:cs="宋体"/>
                <w:sz w:val="24"/>
                <w:szCs w:val="24"/>
              </w:rPr>
              <w:t>□是</w:t>
            </w:r>
          </w:p>
          <w:p>
            <w:pPr>
              <w:wordWrap w:val="0"/>
              <w:rPr>
                <w:rFonts w:hint="eastAsia" w:ascii="宋体" w:hAnsi="宋体" w:eastAsia="宋体" w:cs="宋体"/>
                <w:sz w:val="24"/>
                <w:szCs w:val="24"/>
              </w:rPr>
            </w:pPr>
            <w:bookmarkStart w:id="25" w:name="OLE_LINK155"/>
            <w:r>
              <w:rPr>
                <w:rFonts w:hint="eastAsia" w:ascii="宋体" w:hAnsi="宋体" w:eastAsia="宋体" w:cs="宋体"/>
                <w:sz w:val="24"/>
                <w:szCs w:val="24"/>
              </w:rPr>
              <w:t>■</w:t>
            </w:r>
            <w:bookmarkEnd w:id="25"/>
            <w:r>
              <w:rPr>
                <w:rFonts w:ascii="宋体" w:hAnsi="宋体" w:eastAsia="宋体" w:cs="宋体"/>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4" w:hRule="exact"/>
        </w:trPr>
        <w:tc>
          <w:tcPr>
            <w:tcW w:w="878" w:type="dxa"/>
            <w:vAlign w:val="center"/>
          </w:tcPr>
          <w:p>
            <w:pPr>
              <w:wordWrap w:val="0"/>
              <w:jc w:val="center"/>
              <w:rPr>
                <w:rFonts w:hint="eastAsia" w:ascii="宋体" w:hAnsi="宋体" w:eastAsia="宋体" w:cs="宋体"/>
                <w:sz w:val="24"/>
                <w:szCs w:val="24"/>
              </w:rPr>
            </w:pPr>
            <w:r>
              <w:rPr>
                <w:rFonts w:ascii="宋体" w:hAnsi="宋体" w:eastAsia="宋体" w:cs="宋体"/>
                <w:sz w:val="24"/>
                <w:szCs w:val="24"/>
              </w:rPr>
              <w:t>2.4</w:t>
            </w:r>
          </w:p>
        </w:tc>
        <w:tc>
          <w:tcPr>
            <w:tcW w:w="1510" w:type="dxa"/>
            <w:vAlign w:val="center"/>
          </w:tcPr>
          <w:p>
            <w:pPr>
              <w:wordWrap w:val="0"/>
              <w:jc w:val="center"/>
              <w:rPr>
                <w:rFonts w:hint="eastAsia" w:ascii="宋体" w:hAnsi="宋体" w:eastAsia="宋体" w:cs="宋体"/>
                <w:sz w:val="24"/>
                <w:szCs w:val="24"/>
              </w:rPr>
            </w:pPr>
            <w:r>
              <w:rPr>
                <w:rFonts w:ascii="宋体" w:hAnsi="宋体" w:eastAsia="宋体" w:cs="宋体"/>
                <w:sz w:val="24"/>
                <w:szCs w:val="24"/>
              </w:rPr>
              <w:t>核心产品</w:t>
            </w:r>
          </w:p>
        </w:tc>
        <w:tc>
          <w:tcPr>
            <w:tcW w:w="6697" w:type="dxa"/>
            <w:tcBorders>
              <w:bottom w:val="thinThickMediumGap" w:color="000000" w:sz="8" w:space="0"/>
            </w:tcBorders>
          </w:tcPr>
          <w:p>
            <w:pPr>
              <w:wordWrap w:val="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ascii="宋体" w:hAnsi="宋体" w:eastAsia="宋体" w:cs="宋体"/>
                <w:sz w:val="24"/>
                <w:szCs w:val="24"/>
                <w:lang w:eastAsia="zh-CN"/>
              </w:rPr>
              <w:t>关于核心产品本项目</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  </w:t>
            </w:r>
            <w:r>
              <w:rPr>
                <w:rFonts w:ascii="宋体" w:hAnsi="宋体" w:eastAsia="宋体" w:cs="宋体"/>
                <w:sz w:val="24"/>
                <w:szCs w:val="24"/>
                <w:lang w:eastAsia="zh-CN"/>
              </w:rPr>
              <w:t>包不适用。</w:t>
            </w:r>
          </w:p>
          <w:p>
            <w:pPr>
              <w:wordWrap w:val="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ascii="宋体" w:hAnsi="宋体" w:eastAsia="宋体" w:cs="宋体"/>
                <w:sz w:val="24"/>
                <w:szCs w:val="24"/>
                <w:lang w:eastAsia="zh-CN"/>
              </w:rPr>
              <w:t>本项目</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包为单一产品采购项目。</w:t>
            </w:r>
          </w:p>
          <w:p>
            <w:pPr>
              <w:wordWrap w:val="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ascii="宋体" w:hAnsi="宋体" w:eastAsia="宋体" w:cs="宋体"/>
                <w:sz w:val="24"/>
                <w:szCs w:val="24"/>
                <w:lang w:eastAsia="zh-CN"/>
              </w:rPr>
              <w:t>本项目</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包为非单一产品采购项目，核心产品为：</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878" w:type="dxa"/>
            <w:vMerge w:val="restart"/>
            <w:vAlign w:val="center"/>
          </w:tcPr>
          <w:p>
            <w:pPr>
              <w:wordWrap w:val="0"/>
              <w:jc w:val="center"/>
              <w:rPr>
                <w:rFonts w:hint="eastAsia" w:ascii="宋体" w:hAnsi="宋体" w:eastAsia="宋体" w:cs="宋体"/>
                <w:sz w:val="24"/>
                <w:szCs w:val="24"/>
              </w:rPr>
            </w:pPr>
            <w:r>
              <w:rPr>
                <w:rFonts w:ascii="宋体" w:hAnsi="宋体" w:eastAsia="宋体" w:cs="宋体"/>
                <w:sz w:val="24"/>
                <w:szCs w:val="24"/>
              </w:rPr>
              <w:t>3.1</w:t>
            </w:r>
          </w:p>
        </w:tc>
        <w:tc>
          <w:tcPr>
            <w:tcW w:w="1510" w:type="dxa"/>
            <w:vAlign w:val="center"/>
          </w:tcPr>
          <w:p>
            <w:pPr>
              <w:wordWrap w:val="0"/>
              <w:jc w:val="center"/>
              <w:rPr>
                <w:rFonts w:hint="eastAsia" w:ascii="宋体" w:hAnsi="宋体" w:eastAsia="宋体" w:cs="宋体"/>
                <w:sz w:val="24"/>
                <w:szCs w:val="24"/>
              </w:rPr>
            </w:pPr>
            <w:r>
              <w:rPr>
                <w:rFonts w:ascii="宋体" w:hAnsi="宋体" w:eastAsia="宋体" w:cs="宋体"/>
                <w:sz w:val="24"/>
                <w:szCs w:val="24"/>
              </w:rPr>
              <w:t>现场考察</w:t>
            </w:r>
          </w:p>
        </w:tc>
        <w:tc>
          <w:tcPr>
            <w:tcW w:w="6697" w:type="dxa"/>
            <w:tcBorders>
              <w:top w:val="thickThinMediumGap" w:color="000000" w:sz="8" w:space="0"/>
              <w:bottom w:val="single" w:color="000000" w:sz="6" w:space="0"/>
            </w:tcBorders>
          </w:tcPr>
          <w:p>
            <w:pPr>
              <w:wordWrap w:val="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ascii="宋体" w:hAnsi="宋体" w:eastAsia="宋体" w:cs="宋体"/>
                <w:sz w:val="24"/>
                <w:szCs w:val="24"/>
                <w:lang w:eastAsia="zh-CN"/>
              </w:rPr>
              <w:t>不组织</w:t>
            </w:r>
          </w:p>
          <w:p>
            <w:pPr>
              <w:wordWrap w:val="0"/>
              <w:rPr>
                <w:rFonts w:hint="eastAsia" w:ascii="宋体" w:hAnsi="宋体" w:eastAsia="宋体" w:cs="宋体"/>
                <w:sz w:val="24"/>
                <w:szCs w:val="24"/>
                <w:lang w:eastAsia="zh-CN"/>
              </w:rPr>
            </w:pPr>
            <w:r>
              <w:rPr>
                <w:rFonts w:ascii="宋体" w:hAnsi="宋体" w:eastAsia="宋体" w:cs="宋体"/>
                <w:sz w:val="24"/>
                <w:szCs w:val="24"/>
                <w:lang w:eastAsia="zh-CN"/>
              </w:rPr>
              <w:t>□组织，考察时间：</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日</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点</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分</w:t>
            </w:r>
          </w:p>
          <w:p>
            <w:pPr>
              <w:wordWrap w:val="0"/>
              <w:rPr>
                <w:rFonts w:hint="eastAsia" w:ascii="宋体" w:hAnsi="宋体" w:eastAsia="宋体" w:cs="宋体"/>
                <w:sz w:val="24"/>
                <w:szCs w:val="24"/>
              </w:rPr>
            </w:pPr>
            <w:r>
              <w:rPr>
                <w:rFonts w:ascii="宋体" w:hAnsi="宋体" w:eastAsia="宋体" w:cs="宋体"/>
                <w:sz w:val="24"/>
                <w:szCs w:val="24"/>
              </w:rPr>
              <w:t>考察地点：</w:t>
            </w:r>
            <w:r>
              <w:rPr>
                <w:rFonts w:hint="eastAsia" w:ascii="宋体" w:hAnsi="宋体" w:eastAsia="宋体" w:cs="宋体"/>
                <w:sz w:val="24"/>
                <w:szCs w:val="24"/>
                <w:u w:val="single"/>
                <w:lang w:eastAsia="zh-CN"/>
              </w:rPr>
              <w:t xml:space="preserve">                    </w:t>
            </w:r>
            <w:r>
              <w:rPr>
                <w:rFonts w:ascii="宋体" w:hAnsi="宋体" w:eastAsia="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3" w:hRule="exact"/>
        </w:trPr>
        <w:tc>
          <w:tcPr>
            <w:tcW w:w="878" w:type="dxa"/>
            <w:vMerge w:val="continue"/>
            <w:vAlign w:val="center"/>
          </w:tcPr>
          <w:p>
            <w:pPr>
              <w:wordWrap w:val="0"/>
              <w:jc w:val="center"/>
              <w:rPr>
                <w:rFonts w:hint="eastAsia" w:ascii="宋体" w:hAnsi="宋体" w:eastAsia="宋体" w:cs="宋体"/>
                <w:sz w:val="24"/>
                <w:szCs w:val="24"/>
              </w:rPr>
            </w:pPr>
          </w:p>
        </w:tc>
        <w:tc>
          <w:tcPr>
            <w:tcW w:w="1510" w:type="dxa"/>
            <w:vAlign w:val="center"/>
          </w:tcPr>
          <w:p>
            <w:pPr>
              <w:wordWrap w:val="0"/>
              <w:jc w:val="center"/>
              <w:rPr>
                <w:rFonts w:hint="eastAsia" w:ascii="宋体" w:hAnsi="宋体" w:eastAsia="宋体" w:cs="宋体"/>
                <w:sz w:val="24"/>
                <w:szCs w:val="24"/>
              </w:rPr>
            </w:pPr>
            <w:r>
              <w:rPr>
                <w:rFonts w:ascii="宋体" w:hAnsi="宋体" w:eastAsia="宋体" w:cs="宋体"/>
                <w:sz w:val="24"/>
                <w:szCs w:val="24"/>
              </w:rPr>
              <w:t>开标前答疑会</w:t>
            </w:r>
          </w:p>
        </w:tc>
        <w:tc>
          <w:tcPr>
            <w:tcW w:w="6697" w:type="dxa"/>
            <w:tcBorders>
              <w:top w:val="single" w:color="000000" w:sz="6" w:space="0"/>
              <w:bottom w:val="single" w:color="000000" w:sz="6" w:space="0"/>
            </w:tcBorders>
          </w:tcPr>
          <w:p>
            <w:pPr>
              <w:wordWrap w:val="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ascii="宋体" w:hAnsi="宋体" w:eastAsia="宋体" w:cs="宋体"/>
                <w:sz w:val="24"/>
                <w:szCs w:val="24"/>
                <w:lang w:eastAsia="zh-CN"/>
              </w:rPr>
              <w:t>不召开</w:t>
            </w:r>
          </w:p>
          <w:p>
            <w:pPr>
              <w:wordWrap w:val="0"/>
              <w:rPr>
                <w:rFonts w:hint="eastAsia" w:ascii="宋体" w:hAnsi="宋体" w:eastAsia="宋体" w:cs="宋体"/>
                <w:sz w:val="24"/>
                <w:szCs w:val="24"/>
                <w:lang w:eastAsia="zh-CN"/>
              </w:rPr>
            </w:pPr>
            <w:r>
              <w:rPr>
                <w:rFonts w:ascii="宋体" w:hAnsi="宋体" w:eastAsia="宋体" w:cs="宋体"/>
                <w:sz w:val="24"/>
                <w:szCs w:val="24"/>
                <w:lang w:eastAsia="zh-CN"/>
              </w:rPr>
              <w:t>□召开，召开时间：</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日</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点</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分</w:t>
            </w:r>
          </w:p>
          <w:p>
            <w:pPr>
              <w:wordWrap w:val="0"/>
              <w:rPr>
                <w:rFonts w:hint="eastAsia" w:ascii="宋体" w:hAnsi="宋体" w:eastAsia="宋体" w:cs="宋体"/>
                <w:sz w:val="24"/>
                <w:szCs w:val="24"/>
              </w:rPr>
            </w:pPr>
            <w:r>
              <w:rPr>
                <w:rFonts w:ascii="宋体" w:hAnsi="宋体" w:eastAsia="宋体" w:cs="宋体"/>
                <w:sz w:val="24"/>
                <w:szCs w:val="24"/>
              </w:rPr>
              <w:t>召开地点：</w:t>
            </w:r>
            <w:r>
              <w:rPr>
                <w:rFonts w:hint="eastAsia" w:ascii="宋体" w:hAnsi="宋体" w:eastAsia="宋体" w:cs="宋体"/>
                <w:sz w:val="24"/>
                <w:szCs w:val="24"/>
                <w:u w:val="single"/>
                <w:lang w:eastAsia="zh-CN"/>
              </w:rPr>
              <w:t xml:space="preserve">                 </w:t>
            </w:r>
            <w:r>
              <w:rPr>
                <w:rFonts w:ascii="宋体" w:hAnsi="宋体" w:eastAsia="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7" w:hRule="exact"/>
        </w:trPr>
        <w:tc>
          <w:tcPr>
            <w:tcW w:w="878" w:type="dxa"/>
            <w:vAlign w:val="center"/>
          </w:tcPr>
          <w:p>
            <w:pPr>
              <w:wordWrap w:val="0"/>
              <w:jc w:val="center"/>
              <w:rPr>
                <w:rFonts w:hint="eastAsia" w:ascii="宋体" w:hAnsi="宋体" w:eastAsia="宋体" w:cs="宋体"/>
                <w:sz w:val="24"/>
                <w:szCs w:val="24"/>
              </w:rPr>
            </w:pPr>
            <w:r>
              <w:rPr>
                <w:rFonts w:ascii="宋体" w:hAnsi="宋体" w:eastAsia="宋体" w:cs="宋体"/>
                <w:sz w:val="24"/>
                <w:szCs w:val="24"/>
              </w:rPr>
              <w:t>4.1</w:t>
            </w:r>
          </w:p>
        </w:tc>
        <w:tc>
          <w:tcPr>
            <w:tcW w:w="1510" w:type="dxa"/>
            <w:vAlign w:val="center"/>
          </w:tcPr>
          <w:p>
            <w:pPr>
              <w:wordWrap w:val="0"/>
              <w:jc w:val="center"/>
              <w:rPr>
                <w:rFonts w:hint="eastAsia" w:ascii="宋体" w:hAnsi="宋体" w:eastAsia="宋体" w:cs="宋体"/>
                <w:sz w:val="24"/>
                <w:szCs w:val="24"/>
              </w:rPr>
            </w:pPr>
            <w:r>
              <w:rPr>
                <w:rFonts w:ascii="宋体" w:hAnsi="宋体" w:eastAsia="宋体" w:cs="宋体"/>
                <w:sz w:val="24"/>
                <w:szCs w:val="24"/>
              </w:rPr>
              <w:t>样品</w:t>
            </w:r>
          </w:p>
        </w:tc>
        <w:tc>
          <w:tcPr>
            <w:tcW w:w="6697" w:type="dxa"/>
            <w:tcBorders>
              <w:top w:val="single" w:color="000000" w:sz="6" w:space="0"/>
              <w:bottom w:val="single" w:color="000000" w:sz="6" w:space="0"/>
            </w:tcBorders>
          </w:tcPr>
          <w:p>
            <w:pPr>
              <w:wordWrap w:val="0"/>
              <w:rPr>
                <w:rFonts w:hint="eastAsia" w:ascii="宋体" w:hAnsi="宋体" w:eastAsia="宋体" w:cs="宋体"/>
                <w:sz w:val="24"/>
                <w:szCs w:val="24"/>
                <w:lang w:eastAsia="zh-CN"/>
              </w:rPr>
            </w:pPr>
            <w:r>
              <w:rPr>
                <w:rFonts w:ascii="宋体" w:hAnsi="宋体" w:eastAsia="宋体" w:cs="宋体"/>
                <w:sz w:val="24"/>
                <w:szCs w:val="24"/>
                <w:lang w:eastAsia="zh-CN"/>
              </w:rPr>
              <w:t>投标样品递交：</w:t>
            </w:r>
          </w:p>
          <w:p>
            <w:pPr>
              <w:wordWrap w:val="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ascii="宋体" w:hAnsi="宋体" w:eastAsia="宋体" w:cs="宋体"/>
                <w:sz w:val="24"/>
                <w:szCs w:val="24"/>
                <w:lang w:eastAsia="zh-CN"/>
              </w:rPr>
              <w:t>不需要</w:t>
            </w:r>
          </w:p>
          <w:p>
            <w:pPr>
              <w:wordWrap w:val="0"/>
              <w:rPr>
                <w:rFonts w:hint="eastAsia" w:ascii="宋体" w:hAnsi="宋体" w:eastAsia="宋体" w:cs="宋体"/>
                <w:sz w:val="24"/>
                <w:szCs w:val="24"/>
                <w:lang w:eastAsia="zh-CN"/>
              </w:rPr>
            </w:pPr>
            <w:r>
              <w:rPr>
                <w:rFonts w:ascii="宋体" w:hAnsi="宋体" w:eastAsia="宋体" w:cs="宋体"/>
                <w:sz w:val="24"/>
                <w:szCs w:val="24"/>
                <w:lang w:eastAsia="zh-CN"/>
              </w:rPr>
              <w:t>□需要，具体要求如下：</w:t>
            </w:r>
          </w:p>
          <w:p>
            <w:pPr>
              <w:wordWrap w:val="0"/>
              <w:rPr>
                <w:rFonts w:hint="eastAsia" w:ascii="宋体" w:hAnsi="宋体" w:eastAsia="宋体" w:cs="宋体"/>
                <w:sz w:val="24"/>
                <w:szCs w:val="24"/>
                <w:lang w:eastAsia="zh-CN"/>
              </w:rPr>
            </w:pPr>
            <w:r>
              <w:rPr>
                <w:rFonts w:ascii="宋体" w:hAnsi="宋体" w:eastAsia="宋体" w:cs="宋体"/>
                <w:sz w:val="24"/>
                <w:szCs w:val="24"/>
                <w:lang w:eastAsia="zh-CN"/>
              </w:rPr>
              <w:t>（1）样品制作的标准和要求：</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w:t>
            </w:r>
          </w:p>
          <w:p>
            <w:pPr>
              <w:wordWrap w:val="0"/>
              <w:rPr>
                <w:rFonts w:hint="eastAsia" w:ascii="宋体" w:hAnsi="宋体" w:eastAsia="宋体" w:cs="宋体"/>
                <w:sz w:val="24"/>
                <w:szCs w:val="24"/>
                <w:lang w:eastAsia="zh-CN"/>
              </w:rPr>
            </w:pPr>
            <w:r>
              <w:rPr>
                <w:rFonts w:ascii="宋体" w:hAnsi="宋体" w:eastAsia="宋体" w:cs="宋体"/>
                <w:sz w:val="24"/>
                <w:szCs w:val="24"/>
                <w:lang w:eastAsia="zh-CN"/>
              </w:rPr>
              <w:t>（2）是否需要随样品提交相关检测报告：</w:t>
            </w:r>
          </w:p>
          <w:p>
            <w:pPr>
              <w:wordWrap w:val="0"/>
              <w:rPr>
                <w:rFonts w:hint="eastAsia" w:ascii="宋体" w:hAnsi="宋体" w:eastAsia="宋体" w:cs="宋体"/>
                <w:sz w:val="24"/>
                <w:szCs w:val="24"/>
                <w:lang w:eastAsia="zh-CN"/>
              </w:rPr>
            </w:pPr>
            <w:r>
              <w:rPr>
                <w:rFonts w:ascii="宋体" w:hAnsi="宋体" w:eastAsia="宋体" w:cs="宋体"/>
                <w:sz w:val="24"/>
                <w:szCs w:val="24"/>
                <w:lang w:eastAsia="zh-CN"/>
              </w:rPr>
              <w:t>□不需要</w:t>
            </w:r>
          </w:p>
          <w:p>
            <w:pPr>
              <w:wordWrap w:val="0"/>
              <w:rPr>
                <w:rFonts w:hint="eastAsia" w:ascii="宋体" w:hAnsi="宋体" w:eastAsia="宋体" w:cs="宋体"/>
                <w:sz w:val="24"/>
                <w:szCs w:val="24"/>
                <w:lang w:eastAsia="zh-CN"/>
              </w:rPr>
            </w:pPr>
            <w:r>
              <w:rPr>
                <w:rFonts w:ascii="宋体" w:hAnsi="宋体" w:eastAsia="宋体" w:cs="宋体"/>
                <w:sz w:val="24"/>
                <w:szCs w:val="24"/>
                <w:lang w:eastAsia="zh-CN"/>
              </w:rPr>
              <w:t>□需要</w:t>
            </w:r>
          </w:p>
          <w:p>
            <w:pPr>
              <w:wordWrap w:val="0"/>
              <w:rPr>
                <w:rFonts w:hint="eastAsia" w:ascii="宋体" w:hAnsi="宋体" w:eastAsia="宋体" w:cs="宋体"/>
                <w:sz w:val="24"/>
                <w:szCs w:val="24"/>
                <w:lang w:eastAsia="zh-CN"/>
              </w:rPr>
            </w:pPr>
            <w:r>
              <w:rPr>
                <w:rFonts w:ascii="宋体" w:hAnsi="宋体" w:eastAsia="宋体" w:cs="宋体"/>
                <w:sz w:val="24"/>
                <w:szCs w:val="24"/>
                <w:lang w:eastAsia="zh-CN"/>
              </w:rPr>
              <w:t>（3）样品递交要求：</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w:t>
            </w:r>
          </w:p>
          <w:p>
            <w:pPr>
              <w:wordWrap w:val="0"/>
              <w:rPr>
                <w:rFonts w:hint="eastAsia" w:ascii="宋体" w:hAnsi="宋体" w:eastAsia="宋体" w:cs="宋体"/>
                <w:sz w:val="24"/>
                <w:szCs w:val="24"/>
                <w:lang w:eastAsia="zh-CN"/>
              </w:rPr>
            </w:pPr>
            <w:r>
              <w:rPr>
                <w:rFonts w:ascii="宋体" w:hAnsi="宋体" w:eastAsia="宋体" w:cs="宋体"/>
                <w:sz w:val="24"/>
                <w:szCs w:val="24"/>
                <w:lang w:eastAsia="zh-CN"/>
              </w:rPr>
              <w:t>（4）未中标人样品退还：</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 xml:space="preserve">； </w:t>
            </w:r>
          </w:p>
          <w:p>
            <w:pPr>
              <w:wordWrap w:val="0"/>
              <w:rPr>
                <w:rFonts w:hint="eastAsia" w:ascii="宋体" w:hAnsi="宋体" w:eastAsia="宋体" w:cs="宋体"/>
                <w:sz w:val="24"/>
                <w:szCs w:val="24"/>
                <w:lang w:eastAsia="zh-CN"/>
              </w:rPr>
            </w:pPr>
            <w:r>
              <w:rPr>
                <w:rFonts w:ascii="宋体" w:hAnsi="宋体" w:eastAsia="宋体" w:cs="宋体"/>
                <w:sz w:val="24"/>
                <w:szCs w:val="24"/>
                <w:lang w:eastAsia="zh-CN"/>
              </w:rPr>
              <w:t>（5）中标人样品保管、封存及退还：</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w:t>
            </w:r>
          </w:p>
          <w:p>
            <w:pPr>
              <w:wordWrap w:val="0"/>
              <w:rPr>
                <w:rFonts w:hint="eastAsia" w:ascii="宋体" w:hAnsi="宋体" w:eastAsia="宋体" w:cs="宋体"/>
                <w:sz w:val="24"/>
                <w:szCs w:val="24"/>
              </w:rPr>
            </w:pPr>
            <w:r>
              <w:rPr>
                <w:rFonts w:ascii="宋体" w:hAnsi="宋体" w:eastAsia="宋体" w:cs="宋体"/>
                <w:sz w:val="24"/>
                <w:szCs w:val="24"/>
              </w:rPr>
              <w:t>（</w:t>
            </w:r>
            <w:r>
              <w:rPr>
                <w:rFonts w:ascii="宋体" w:hAnsi="宋体" w:eastAsia="宋体" w:cs="宋体"/>
                <w:spacing w:val="-2"/>
                <w:sz w:val="24"/>
                <w:szCs w:val="24"/>
              </w:rPr>
              <w:t>6</w:t>
            </w:r>
            <w:r>
              <w:rPr>
                <w:rFonts w:ascii="宋体" w:hAnsi="宋体" w:eastAsia="宋体" w:cs="宋体"/>
                <w:sz w:val="24"/>
                <w:szCs w:val="24"/>
              </w:rPr>
              <w:t>）其他要求（如有</w:t>
            </w:r>
            <w:r>
              <w:rPr>
                <w:rFonts w:ascii="宋体" w:hAnsi="宋体" w:eastAsia="宋体" w:cs="宋体"/>
                <w:spacing w:val="-120"/>
                <w:sz w:val="24"/>
                <w:szCs w:val="24"/>
              </w:rPr>
              <w:t>）</w:t>
            </w:r>
            <w:r>
              <w:rPr>
                <w:rFonts w:ascii="宋体" w:hAnsi="宋体" w:eastAsia="宋体" w:cs="宋体"/>
                <w:sz w:val="24"/>
                <w:szCs w:val="24"/>
              </w:rPr>
              <w:t>：</w:t>
            </w:r>
            <w:r>
              <w:rPr>
                <w:rFonts w:hint="eastAsia" w:ascii="宋体" w:hAnsi="宋体" w:eastAsia="宋体" w:cs="宋体"/>
                <w:sz w:val="24"/>
                <w:szCs w:val="24"/>
                <w:u w:val="single"/>
                <w:lang w:eastAsia="zh-CN"/>
              </w:rPr>
              <w:t xml:space="preserve">         </w:t>
            </w:r>
            <w:r>
              <w:rPr>
                <w:rFonts w:ascii="宋体" w:hAnsi="宋体" w:eastAsia="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67" w:hRule="exact"/>
        </w:trPr>
        <w:tc>
          <w:tcPr>
            <w:tcW w:w="878" w:type="dxa"/>
            <w:vAlign w:val="center"/>
          </w:tcPr>
          <w:p>
            <w:pPr>
              <w:wordWrap w:val="0"/>
              <w:jc w:val="center"/>
              <w:rPr>
                <w:rFonts w:hint="eastAsia" w:ascii="宋体" w:hAnsi="宋体" w:eastAsia="宋体" w:cs="宋体"/>
                <w:sz w:val="24"/>
                <w:szCs w:val="24"/>
              </w:rPr>
            </w:pPr>
            <w:r>
              <w:rPr>
                <w:rFonts w:ascii="宋体" w:hAnsi="宋体" w:eastAsia="宋体" w:cs="宋体"/>
                <w:sz w:val="24"/>
                <w:szCs w:val="24"/>
              </w:rPr>
              <w:t>5.1.2</w:t>
            </w:r>
          </w:p>
        </w:tc>
        <w:tc>
          <w:tcPr>
            <w:tcW w:w="1510" w:type="dxa"/>
            <w:vAlign w:val="center"/>
          </w:tcPr>
          <w:p>
            <w:pPr>
              <w:wordWrap w:val="0"/>
              <w:jc w:val="center"/>
              <w:rPr>
                <w:rFonts w:hint="eastAsia" w:ascii="宋体" w:hAnsi="宋体" w:eastAsia="宋体" w:cs="宋体"/>
                <w:sz w:val="24"/>
                <w:szCs w:val="24"/>
                <w:lang w:eastAsia="zh-CN"/>
              </w:rPr>
            </w:pPr>
            <w:r>
              <w:rPr>
                <w:rFonts w:ascii="宋体" w:hAnsi="宋体" w:eastAsia="宋体" w:cs="宋体"/>
                <w:sz w:val="24"/>
                <w:szCs w:val="24"/>
                <w:lang w:eastAsia="zh-CN"/>
              </w:rPr>
              <w:t>本项目是否接受</w:t>
            </w:r>
            <w:r>
              <w:rPr>
                <w:rFonts w:hint="eastAsia" w:ascii="宋体" w:hAnsi="宋体" w:eastAsia="宋体" w:cs="宋体"/>
                <w:sz w:val="24"/>
                <w:szCs w:val="24"/>
                <w:lang w:eastAsia="zh-CN"/>
              </w:rPr>
              <w:t>非本国货物、工程、服务参与投标</w:t>
            </w:r>
          </w:p>
        </w:tc>
        <w:tc>
          <w:tcPr>
            <w:tcW w:w="6697" w:type="dxa"/>
            <w:tcBorders>
              <w:top w:val="single" w:color="000000" w:sz="6" w:space="0"/>
              <w:bottom w:val="single" w:color="000000" w:sz="6" w:space="0"/>
            </w:tcBorders>
            <w:vAlign w:val="center"/>
          </w:tcPr>
          <w:p>
            <w:pPr>
              <w:wordWrap w:val="0"/>
              <w:rPr>
                <w:rFonts w:hint="eastAsia" w:ascii="宋体" w:hAnsi="宋体" w:eastAsia="宋体" w:cs="宋体"/>
                <w:sz w:val="24"/>
                <w:szCs w:val="24"/>
              </w:rPr>
            </w:pPr>
            <w:r>
              <w:rPr>
                <w:rFonts w:ascii="宋体" w:hAnsi="宋体" w:eastAsia="宋体" w:cs="宋体"/>
                <w:sz w:val="24"/>
                <w:szCs w:val="24"/>
              </w:rPr>
              <w:t>□</w:t>
            </w:r>
            <w:r>
              <w:rPr>
                <w:rFonts w:hint="eastAsia" w:ascii="宋体" w:hAnsi="宋体" w:eastAsia="宋体" w:cs="宋体"/>
                <w:sz w:val="24"/>
                <w:szCs w:val="24"/>
              </w:rPr>
              <w:t>是</w:t>
            </w:r>
          </w:p>
          <w:p>
            <w:pPr>
              <w:wordWrap w:val="0"/>
              <w:rPr>
                <w:rFonts w:hint="eastAsia" w:ascii="宋体" w:hAnsi="宋体" w:eastAsia="宋体" w:cs="宋体"/>
                <w:sz w:val="24"/>
                <w:szCs w:val="24"/>
              </w:rPr>
            </w:pPr>
            <w:r>
              <w:rPr>
                <w:rFonts w:hint="eastAsia" w:ascii="宋体" w:hAnsi="宋体" w:eastAsia="宋体" w:cs="宋体"/>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22" w:hRule="exact"/>
        </w:trPr>
        <w:tc>
          <w:tcPr>
            <w:tcW w:w="878" w:type="dxa"/>
            <w:vAlign w:val="center"/>
          </w:tcPr>
          <w:p>
            <w:pPr>
              <w:wordWrap w:val="0"/>
              <w:jc w:val="center"/>
              <w:rPr>
                <w:rFonts w:hint="eastAsia" w:ascii="宋体" w:hAnsi="宋体" w:eastAsia="宋体" w:cs="宋体"/>
                <w:sz w:val="24"/>
                <w:szCs w:val="24"/>
              </w:rPr>
            </w:pPr>
            <w:r>
              <w:rPr>
                <w:rFonts w:ascii="宋体" w:hAnsi="宋体" w:eastAsia="宋体" w:cs="宋体"/>
                <w:sz w:val="24"/>
                <w:szCs w:val="24"/>
              </w:rPr>
              <w:t>5.2.5</w:t>
            </w:r>
          </w:p>
        </w:tc>
        <w:tc>
          <w:tcPr>
            <w:tcW w:w="1510" w:type="dxa"/>
            <w:vAlign w:val="center"/>
          </w:tcPr>
          <w:p>
            <w:pPr>
              <w:wordWrap w:val="0"/>
              <w:jc w:val="center"/>
              <w:rPr>
                <w:rFonts w:hint="eastAsia" w:ascii="宋体" w:hAnsi="宋体" w:eastAsia="宋体" w:cs="宋体"/>
                <w:sz w:val="24"/>
                <w:szCs w:val="24"/>
              </w:rPr>
            </w:pPr>
            <w:r>
              <w:rPr>
                <w:rFonts w:ascii="宋体" w:hAnsi="宋体" w:eastAsia="宋体" w:cs="宋体"/>
                <w:sz w:val="24"/>
                <w:szCs w:val="24"/>
              </w:rPr>
              <w:t>标的所属行业</w:t>
            </w:r>
          </w:p>
        </w:tc>
        <w:tc>
          <w:tcPr>
            <w:tcW w:w="6697" w:type="dxa"/>
            <w:tcBorders>
              <w:top w:val="single" w:color="000000" w:sz="6" w:space="0"/>
            </w:tcBorders>
          </w:tcPr>
          <w:tbl>
            <w:tblPr>
              <w:tblStyle w:val="158"/>
              <w:tblpPr w:leftFromText="180" w:rightFromText="180" w:vertAnchor="text" w:horzAnchor="margin" w:tblpXSpec="center" w:tblpY="432"/>
              <w:tblOverlap w:val="never"/>
              <w:tblW w:w="65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0"/>
              <w:gridCol w:w="2717"/>
              <w:gridCol w:w="2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4" w:hRule="exact"/>
              </w:trPr>
              <w:tc>
                <w:tcPr>
                  <w:tcW w:w="890" w:type="dxa"/>
                </w:tcPr>
                <w:p>
                  <w:pPr>
                    <w:wordWrap w:val="0"/>
                    <w:spacing w:before="34"/>
                    <w:ind w:left="136"/>
                    <w:rPr>
                      <w:rFonts w:hint="eastAsia" w:ascii="宋体" w:hAnsi="宋体" w:eastAsia="宋体" w:cs="宋体"/>
                      <w:sz w:val="24"/>
                    </w:rPr>
                  </w:pPr>
                  <w:r>
                    <w:rPr>
                      <w:rFonts w:ascii="宋体" w:hAnsi="宋体" w:eastAsia="宋体" w:cs="宋体"/>
                      <w:sz w:val="24"/>
                    </w:rPr>
                    <w:t>包号</w:t>
                  </w:r>
                </w:p>
              </w:tc>
              <w:tc>
                <w:tcPr>
                  <w:tcW w:w="2717" w:type="dxa"/>
                </w:tcPr>
                <w:p>
                  <w:pPr>
                    <w:wordWrap w:val="0"/>
                    <w:spacing w:before="34"/>
                    <w:ind w:left="914"/>
                    <w:rPr>
                      <w:rFonts w:hint="eastAsia" w:ascii="宋体" w:hAnsi="宋体" w:eastAsia="宋体" w:cs="宋体"/>
                      <w:sz w:val="24"/>
                    </w:rPr>
                  </w:pPr>
                  <w:r>
                    <w:rPr>
                      <w:rFonts w:ascii="宋体" w:hAnsi="宋体" w:eastAsia="宋体" w:cs="宋体"/>
                      <w:sz w:val="24"/>
                    </w:rPr>
                    <w:t>标的名称</w:t>
                  </w:r>
                </w:p>
              </w:tc>
              <w:tc>
                <w:tcPr>
                  <w:tcW w:w="2941" w:type="dxa"/>
                </w:tcPr>
                <w:p>
                  <w:pPr>
                    <w:wordWrap w:val="0"/>
                    <w:spacing w:before="34"/>
                    <w:ind w:left="173"/>
                    <w:rPr>
                      <w:rFonts w:hint="eastAsia" w:ascii="宋体" w:hAnsi="宋体" w:eastAsia="宋体" w:cs="宋体"/>
                      <w:sz w:val="24"/>
                      <w:lang w:eastAsia="zh-CN"/>
                    </w:rPr>
                  </w:pPr>
                  <w:r>
                    <w:rPr>
                      <w:rFonts w:ascii="宋体" w:hAnsi="宋体" w:eastAsia="宋体" w:cs="宋体"/>
                      <w:sz w:val="24"/>
                      <w:lang w:eastAsia="zh-CN"/>
                    </w:rPr>
                    <w:t>中小企业划分标准所属行业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90" w:hRule="exact"/>
              </w:trPr>
              <w:tc>
                <w:tcPr>
                  <w:tcW w:w="890" w:type="dxa"/>
                  <w:vAlign w:val="center"/>
                </w:tcPr>
                <w:p>
                  <w:pPr>
                    <w:wordWrap w:val="0"/>
                    <w:jc w:val="center"/>
                    <w:rPr>
                      <w:rFonts w:hint="eastAsia" w:ascii="宋体" w:hAnsi="宋体" w:eastAsia="宋体" w:cs="宋体"/>
                      <w:lang w:eastAsia="zh-CN"/>
                    </w:rPr>
                  </w:pPr>
                  <w:r>
                    <w:rPr>
                      <w:rFonts w:hint="eastAsia" w:ascii="宋体" w:hAnsi="宋体" w:eastAsia="宋体" w:cs="宋体"/>
                      <w:lang w:eastAsia="zh-CN"/>
                    </w:rPr>
                    <w:t>1</w:t>
                  </w:r>
                </w:p>
              </w:tc>
              <w:tc>
                <w:tcPr>
                  <w:tcW w:w="2717" w:type="dxa"/>
                  <w:vAlign w:val="center"/>
                </w:tcPr>
                <w:p>
                  <w:pPr>
                    <w:wordWrap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顺义区舞彩浅山郊野公园一期建设工程运维项目-（保安服务项目） </w:t>
                  </w:r>
                </w:p>
              </w:tc>
              <w:tc>
                <w:tcPr>
                  <w:tcW w:w="2941" w:type="dxa"/>
                  <w:vAlign w:val="center"/>
                </w:tcPr>
                <w:p>
                  <w:pPr>
                    <w:wordWrap w:val="0"/>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租赁与商业服务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58" w:hRule="exact"/>
              </w:trPr>
              <w:tc>
                <w:tcPr>
                  <w:tcW w:w="890" w:type="dxa"/>
                  <w:vAlign w:val="center"/>
                </w:tcPr>
                <w:p>
                  <w:pPr>
                    <w:wordWrap w:val="0"/>
                    <w:jc w:val="center"/>
                    <w:rPr>
                      <w:rFonts w:hint="default" w:ascii="宋体" w:hAnsi="宋体" w:eastAsia="宋体" w:cs="宋体"/>
                      <w:lang w:val="en-US" w:eastAsia="zh-CN"/>
                    </w:rPr>
                  </w:pPr>
                  <w:r>
                    <w:rPr>
                      <w:rFonts w:hint="eastAsia" w:ascii="宋体" w:hAnsi="宋体" w:eastAsia="宋体" w:cs="宋体"/>
                      <w:lang w:val="en-US" w:eastAsia="zh-CN"/>
                    </w:rPr>
                    <w:t>2</w:t>
                  </w:r>
                </w:p>
              </w:tc>
              <w:tc>
                <w:tcPr>
                  <w:tcW w:w="2717" w:type="dxa"/>
                  <w:vAlign w:val="center"/>
                </w:tcPr>
                <w:p>
                  <w:pPr>
                    <w:wordWrap w:val="0"/>
                    <w:rPr>
                      <w:rFonts w:hint="eastAsia" w:ascii="宋体" w:hAnsi="宋体" w:eastAsia="宋体" w:cs="宋体"/>
                      <w:sz w:val="24"/>
                      <w:szCs w:val="24"/>
                      <w:lang w:eastAsia="zh-CN"/>
                    </w:rPr>
                  </w:pPr>
                  <w:r>
                    <w:rPr>
                      <w:rFonts w:hint="eastAsia" w:ascii="宋体" w:hAnsi="宋体" w:eastAsia="宋体" w:cs="宋体"/>
                      <w:sz w:val="24"/>
                      <w:szCs w:val="24"/>
                      <w:lang w:eastAsia="zh-CN"/>
                    </w:rPr>
                    <w:t>顺义区舞彩浅山郊野公园一期建设工程运维项目-（绿化养护及维修管理项目）</w:t>
                  </w:r>
                </w:p>
              </w:tc>
              <w:tc>
                <w:tcPr>
                  <w:tcW w:w="2941" w:type="dxa"/>
                  <w:vAlign w:val="center"/>
                </w:tcPr>
                <w:p>
                  <w:pPr>
                    <w:wordWrap w:val="0"/>
                    <w:ind w:firstLine="1200" w:firstLineChars="500"/>
                    <w:rPr>
                      <w:rFonts w:hint="eastAsia" w:ascii="宋体" w:hAnsi="宋体" w:eastAsia="宋体" w:cs="宋体"/>
                      <w:sz w:val="24"/>
                      <w:szCs w:val="24"/>
                      <w:lang w:eastAsia="zh-CN"/>
                    </w:rPr>
                  </w:pPr>
                  <w:r>
                    <w:rPr>
                      <w:rFonts w:hint="eastAsia" w:ascii="宋体" w:hAnsi="宋体" w:eastAsia="宋体" w:cs="宋体"/>
                      <w:sz w:val="24"/>
                      <w:szCs w:val="24"/>
                      <w:lang w:eastAsia="zh-CN"/>
                    </w:rPr>
                    <w:t>林业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0" w:hRule="exact"/>
              </w:trPr>
              <w:tc>
                <w:tcPr>
                  <w:tcW w:w="890" w:type="dxa"/>
                  <w:vAlign w:val="center"/>
                </w:tcPr>
                <w:p>
                  <w:pPr>
                    <w:wordWrap w:val="0"/>
                    <w:jc w:val="center"/>
                    <w:rPr>
                      <w:rFonts w:hint="default" w:ascii="宋体" w:hAnsi="宋体" w:eastAsia="宋体" w:cs="宋体"/>
                      <w:lang w:val="en-US" w:eastAsia="zh-CN"/>
                    </w:rPr>
                  </w:pPr>
                  <w:r>
                    <w:rPr>
                      <w:rFonts w:hint="eastAsia" w:ascii="宋体" w:hAnsi="宋体" w:eastAsia="宋体" w:cs="宋体"/>
                      <w:lang w:val="en-US" w:eastAsia="zh-CN"/>
                    </w:rPr>
                    <w:t>3</w:t>
                  </w:r>
                </w:p>
              </w:tc>
              <w:tc>
                <w:tcPr>
                  <w:tcW w:w="2717" w:type="dxa"/>
                  <w:vAlign w:val="center"/>
                </w:tcPr>
                <w:p>
                  <w:pPr>
                    <w:wordWrap w:val="0"/>
                    <w:rPr>
                      <w:rFonts w:hint="eastAsia" w:ascii="宋体" w:hAnsi="宋体" w:eastAsia="宋体" w:cs="宋体"/>
                      <w:sz w:val="24"/>
                      <w:szCs w:val="24"/>
                      <w:lang w:eastAsia="zh-CN"/>
                    </w:rPr>
                  </w:pPr>
                  <w:r>
                    <w:rPr>
                      <w:rFonts w:hint="eastAsia" w:ascii="宋体" w:hAnsi="宋体" w:eastAsia="宋体" w:cs="宋体"/>
                      <w:sz w:val="24"/>
                      <w:szCs w:val="24"/>
                      <w:lang w:eastAsia="zh-CN"/>
                    </w:rPr>
                    <w:t>顺义区舞彩浅山郊野公园一期建设工程运维项目-（保洁服务项目）</w:t>
                  </w:r>
                </w:p>
              </w:tc>
              <w:tc>
                <w:tcPr>
                  <w:tcW w:w="2941" w:type="dxa"/>
                  <w:vAlign w:val="center"/>
                </w:tcPr>
                <w:p>
                  <w:pPr>
                    <w:wordWrap w:val="0"/>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租赁与商业服务</w:t>
                  </w:r>
                </w:p>
              </w:tc>
            </w:tr>
          </w:tbl>
          <w:p>
            <w:pPr>
              <w:wordWrap w:val="0"/>
              <w:rPr>
                <w:rFonts w:hint="eastAsia" w:ascii="宋体" w:hAnsi="宋体" w:eastAsia="宋体" w:cs="宋体"/>
                <w:sz w:val="24"/>
                <w:szCs w:val="24"/>
                <w:lang w:eastAsia="zh-CN"/>
              </w:rPr>
            </w:pPr>
            <w:r>
              <w:rPr>
                <w:rFonts w:ascii="宋体" w:hAnsi="宋体" w:eastAsia="宋体" w:cs="宋体"/>
                <w:sz w:val="24"/>
                <w:szCs w:val="24"/>
                <w:lang w:eastAsia="zh-CN"/>
              </w:rPr>
              <w:t>本项目采购标的对应的中小企业划分标准所属行业：</w:t>
            </w:r>
          </w:p>
        </w:tc>
      </w:tr>
    </w:tbl>
    <w:tbl>
      <w:tblPr>
        <w:tblStyle w:val="159"/>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1510"/>
        <w:gridCol w:w="6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2" w:hRule="exact"/>
        </w:trPr>
        <w:tc>
          <w:tcPr>
            <w:tcW w:w="878" w:type="dxa"/>
            <w:vAlign w:val="center"/>
          </w:tcPr>
          <w:p>
            <w:pPr>
              <w:wordWrap w:val="0"/>
              <w:jc w:val="center"/>
              <w:rPr>
                <w:rFonts w:hint="eastAsia" w:ascii="宋体" w:hAnsi="宋体" w:eastAsia="宋体" w:cs="宋体"/>
                <w:sz w:val="24"/>
                <w:szCs w:val="24"/>
              </w:rPr>
            </w:pPr>
            <w:r>
              <w:rPr>
                <w:rFonts w:ascii="Times New Roman"/>
                <w:sz w:val="23"/>
                <w:lang w:eastAsia="zh-CN"/>
              </w:rPr>
              <w:br w:type="page"/>
            </w:r>
            <w:r>
              <w:rPr>
                <w:rFonts w:ascii="宋体" w:hAnsi="宋体" w:eastAsia="宋体" w:cs="宋体"/>
                <w:sz w:val="24"/>
                <w:szCs w:val="24"/>
              </w:rPr>
              <w:t>11.2</w:t>
            </w:r>
          </w:p>
        </w:tc>
        <w:tc>
          <w:tcPr>
            <w:tcW w:w="1510" w:type="dxa"/>
            <w:vAlign w:val="center"/>
          </w:tcPr>
          <w:p>
            <w:pPr>
              <w:wordWrap w:val="0"/>
              <w:jc w:val="center"/>
              <w:rPr>
                <w:rFonts w:hint="eastAsia" w:ascii="宋体" w:hAnsi="宋体" w:eastAsia="宋体" w:cs="宋体"/>
                <w:sz w:val="24"/>
                <w:szCs w:val="24"/>
              </w:rPr>
            </w:pPr>
            <w:r>
              <w:rPr>
                <w:rFonts w:ascii="宋体" w:hAnsi="宋体" w:eastAsia="宋体" w:cs="宋体"/>
                <w:sz w:val="24"/>
                <w:szCs w:val="24"/>
              </w:rPr>
              <w:t>投标报价</w:t>
            </w:r>
          </w:p>
        </w:tc>
        <w:tc>
          <w:tcPr>
            <w:tcW w:w="6697" w:type="dxa"/>
            <w:tcBorders>
              <w:bottom w:val="single" w:color="000000" w:sz="6" w:space="0"/>
            </w:tcBorders>
          </w:tcPr>
          <w:p>
            <w:pPr>
              <w:wordWrap w:val="0"/>
              <w:rPr>
                <w:rFonts w:hint="eastAsia" w:ascii="宋体" w:hAnsi="宋体" w:eastAsia="宋体" w:cs="宋体"/>
                <w:sz w:val="24"/>
                <w:szCs w:val="24"/>
                <w:lang w:eastAsia="zh-CN"/>
              </w:rPr>
            </w:pPr>
            <w:r>
              <w:rPr>
                <w:rFonts w:ascii="宋体" w:hAnsi="宋体" w:eastAsia="宋体" w:cs="宋体"/>
                <w:sz w:val="24"/>
                <w:szCs w:val="24"/>
                <w:lang w:eastAsia="zh-CN"/>
              </w:rPr>
              <w:t>投标报价的特殊规定：</w:t>
            </w:r>
          </w:p>
          <w:p>
            <w:pPr>
              <w:wordWrap w:val="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ascii="宋体" w:hAnsi="宋体" w:eastAsia="宋体" w:cs="宋体"/>
                <w:sz w:val="24"/>
                <w:szCs w:val="24"/>
                <w:lang w:eastAsia="zh-CN"/>
              </w:rPr>
              <w:t>无</w:t>
            </w:r>
          </w:p>
          <w:p>
            <w:pPr>
              <w:wordWrap w:val="0"/>
              <w:rPr>
                <w:rFonts w:hint="eastAsia" w:ascii="宋体" w:hAnsi="宋体" w:eastAsia="宋体" w:cs="宋体"/>
                <w:sz w:val="24"/>
                <w:szCs w:val="24"/>
                <w:lang w:eastAsia="zh-CN"/>
              </w:rPr>
            </w:pPr>
            <w:r>
              <w:rPr>
                <w:rFonts w:ascii="宋体" w:hAnsi="宋体" w:eastAsia="宋体" w:cs="宋体"/>
                <w:sz w:val="24"/>
                <w:szCs w:val="24"/>
                <w:lang w:eastAsia="zh-CN"/>
              </w:rPr>
              <w:t>□有，具体情形：</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68" w:hRule="exact"/>
        </w:trPr>
        <w:tc>
          <w:tcPr>
            <w:tcW w:w="878" w:type="dxa"/>
            <w:vAlign w:val="center"/>
          </w:tcPr>
          <w:p>
            <w:pPr>
              <w:wordWrap w:val="0"/>
              <w:spacing w:before="128"/>
              <w:ind w:left="86" w:right="86"/>
              <w:jc w:val="center"/>
              <w:rPr>
                <w:rFonts w:hint="eastAsia" w:ascii="宋体" w:hAnsi="宋体" w:eastAsia="宋体" w:cs="宋体"/>
                <w:sz w:val="24"/>
                <w:szCs w:val="24"/>
              </w:rPr>
            </w:pPr>
            <w:r>
              <w:rPr>
                <w:rFonts w:ascii="宋体" w:hAnsi="宋体" w:eastAsia="宋体" w:cs="宋体"/>
                <w:sz w:val="24"/>
                <w:szCs w:val="24"/>
              </w:rPr>
              <w:t>12.1</w:t>
            </w:r>
          </w:p>
        </w:tc>
        <w:tc>
          <w:tcPr>
            <w:tcW w:w="1510" w:type="dxa"/>
            <w:vMerge w:val="restart"/>
            <w:vAlign w:val="center"/>
          </w:tcPr>
          <w:p>
            <w:pPr>
              <w:wordWrap w:val="0"/>
              <w:jc w:val="center"/>
              <w:rPr>
                <w:rFonts w:hint="eastAsia" w:ascii="宋体" w:hAnsi="宋体" w:eastAsia="宋体" w:cs="宋体"/>
              </w:rPr>
            </w:pPr>
            <w:r>
              <w:rPr>
                <w:rFonts w:ascii="宋体" w:hAnsi="宋体" w:eastAsia="宋体" w:cs="宋体"/>
              </w:rPr>
              <w:t>投标保证金</w:t>
            </w:r>
          </w:p>
        </w:tc>
        <w:tc>
          <w:tcPr>
            <w:tcW w:w="6697" w:type="dxa"/>
            <w:tcBorders>
              <w:bottom w:val="single" w:color="000000" w:sz="6" w:space="0"/>
            </w:tcBorders>
            <w:vAlign w:val="center"/>
          </w:tcPr>
          <w:p>
            <w:pPr>
              <w:wordWrap w:val="0"/>
              <w:ind w:left="102"/>
              <w:jc w:val="both"/>
              <w:rPr>
                <w:rFonts w:hint="eastAsia" w:ascii="宋体" w:hAnsi="宋体" w:eastAsia="宋体" w:cs="宋体"/>
                <w:sz w:val="24"/>
                <w:lang w:eastAsia="zh-CN"/>
              </w:rPr>
            </w:pPr>
            <w:r>
              <w:rPr>
                <w:rFonts w:ascii="宋体" w:hAnsi="宋体" w:eastAsia="宋体" w:cs="宋体"/>
                <w:sz w:val="24"/>
                <w:lang w:eastAsia="zh-CN"/>
              </w:rPr>
              <w:t>投标保证金金额：</w:t>
            </w:r>
            <w:r>
              <w:rPr>
                <w:rFonts w:ascii="Times New Roman" w:hAnsi="Times New Roman" w:eastAsia="宋体" w:cs="宋体"/>
                <w:sz w:val="24"/>
                <w:szCs w:val="24"/>
                <w:lang w:eastAsia="zh-CN"/>
              </w:rPr>
              <w:t>（本项目不适用）</w:t>
            </w:r>
          </w:p>
          <w:p>
            <w:pPr>
              <w:tabs>
                <w:tab w:val="left" w:pos="2268"/>
              </w:tabs>
              <w:wordWrap w:val="0"/>
              <w:ind w:left="102"/>
              <w:jc w:val="both"/>
              <w:rPr>
                <w:rFonts w:hint="eastAsia" w:ascii="宋体" w:hAnsi="宋体" w:eastAsia="宋体" w:cs="宋体"/>
                <w:sz w:val="24"/>
                <w:lang w:eastAsia="zh-CN"/>
              </w:rPr>
            </w:pPr>
            <w:r>
              <w:rPr>
                <w:rFonts w:ascii="宋体" w:hAnsi="宋体" w:eastAsia="宋体" w:cs="宋体"/>
                <w:sz w:val="24"/>
                <w:lang w:eastAsia="zh-CN"/>
              </w:rPr>
              <w:t>1</w:t>
            </w:r>
            <w:r>
              <w:rPr>
                <w:rFonts w:ascii="宋体" w:hAnsi="宋体" w:eastAsia="宋体" w:cs="宋体"/>
                <w:spacing w:val="-17"/>
                <w:sz w:val="24"/>
                <w:lang w:eastAsia="zh-CN"/>
              </w:rPr>
              <w:t xml:space="preserve"> </w:t>
            </w:r>
            <w:r>
              <w:rPr>
                <w:rFonts w:ascii="宋体" w:hAnsi="宋体" w:eastAsia="宋体" w:cs="宋体"/>
                <w:sz w:val="24"/>
                <w:lang w:eastAsia="zh-CN"/>
              </w:rPr>
              <w:t>包：</w:t>
            </w:r>
            <w:r>
              <w:rPr>
                <w:rFonts w:hint="eastAsia" w:ascii="宋体" w:hAnsi="宋体" w:eastAsia="宋体" w:cs="宋体"/>
                <w:u w:val="single"/>
                <w:lang w:eastAsia="zh-CN"/>
              </w:rPr>
              <w:t xml:space="preserve">            </w:t>
            </w:r>
            <w:r>
              <w:rPr>
                <w:rFonts w:ascii="宋体" w:hAnsi="宋体" w:eastAsia="宋体" w:cs="宋体"/>
                <w:sz w:val="24"/>
                <w:lang w:eastAsia="zh-CN"/>
              </w:rPr>
              <w:t>；</w:t>
            </w:r>
          </w:p>
          <w:p>
            <w:pPr>
              <w:tabs>
                <w:tab w:val="left" w:pos="2263"/>
              </w:tabs>
              <w:wordWrap w:val="0"/>
              <w:ind w:left="102"/>
              <w:jc w:val="both"/>
              <w:rPr>
                <w:rFonts w:hint="eastAsia" w:ascii="宋体" w:hAnsi="宋体" w:eastAsia="宋体" w:cs="宋体"/>
                <w:sz w:val="24"/>
                <w:lang w:eastAsia="zh-CN"/>
              </w:rPr>
            </w:pPr>
            <w:r>
              <w:rPr>
                <w:rFonts w:ascii="宋体" w:hAnsi="宋体" w:eastAsia="宋体" w:cs="宋体"/>
                <w:sz w:val="24"/>
                <w:lang w:eastAsia="zh-CN"/>
              </w:rPr>
              <w:t>…</w:t>
            </w:r>
            <w:r>
              <w:rPr>
                <w:rFonts w:ascii="宋体" w:hAnsi="宋体" w:eastAsia="宋体" w:cs="宋体"/>
                <w:spacing w:val="47"/>
                <w:sz w:val="24"/>
                <w:lang w:eastAsia="zh-CN"/>
              </w:rPr>
              <w:t xml:space="preserve"> </w:t>
            </w:r>
            <w:r>
              <w:rPr>
                <w:rFonts w:ascii="宋体" w:hAnsi="宋体" w:eastAsia="宋体" w:cs="宋体"/>
                <w:sz w:val="24"/>
                <w:lang w:eastAsia="zh-CN"/>
              </w:rPr>
              <w:t>包：</w:t>
            </w:r>
            <w:r>
              <w:rPr>
                <w:rFonts w:hint="eastAsia" w:ascii="宋体" w:hAnsi="宋体" w:eastAsia="宋体" w:cs="宋体"/>
                <w:u w:val="single"/>
                <w:lang w:eastAsia="zh-CN"/>
              </w:rPr>
              <w:t xml:space="preserve">            </w:t>
            </w:r>
            <w:r>
              <w:rPr>
                <w:rFonts w:ascii="宋体" w:hAnsi="宋体" w:eastAsia="宋体" w:cs="宋体"/>
                <w:sz w:val="24"/>
                <w:lang w:eastAsia="zh-CN"/>
              </w:rPr>
              <w:t>。</w:t>
            </w:r>
          </w:p>
          <w:p>
            <w:pPr>
              <w:tabs>
                <w:tab w:val="left" w:pos="4063"/>
              </w:tabs>
              <w:wordWrap w:val="0"/>
              <w:ind w:left="102"/>
              <w:jc w:val="both"/>
              <w:rPr>
                <w:rFonts w:hint="eastAsia" w:ascii="宋体" w:hAnsi="宋体" w:eastAsia="宋体" w:cs="宋体"/>
                <w:sz w:val="24"/>
                <w:lang w:eastAsia="zh-CN"/>
              </w:rPr>
            </w:pPr>
            <w:r>
              <w:rPr>
                <w:rFonts w:ascii="宋体" w:hAnsi="宋体" w:eastAsia="宋体" w:cs="宋体"/>
                <w:sz w:val="24"/>
                <w:lang w:eastAsia="zh-CN"/>
              </w:rPr>
              <w:t>投标保证金收受人信息：</w:t>
            </w:r>
            <w:r>
              <w:rPr>
                <w:rFonts w:hint="eastAsia" w:ascii="宋体" w:hAnsi="宋体" w:eastAsia="宋体" w:cs="宋体"/>
                <w:u w:val="single"/>
                <w:lang w:eastAsia="zh-CN"/>
              </w:rPr>
              <w:t xml:space="preserve">            </w:t>
            </w:r>
            <w:r>
              <w:rPr>
                <w:rFonts w:ascii="宋体" w:hAnsi="宋体" w:eastAsia="宋体" w:cs="宋体"/>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9" w:hRule="exact"/>
        </w:trPr>
        <w:tc>
          <w:tcPr>
            <w:tcW w:w="878" w:type="dxa"/>
            <w:vAlign w:val="center"/>
          </w:tcPr>
          <w:p>
            <w:pPr>
              <w:wordWrap w:val="0"/>
              <w:jc w:val="center"/>
              <w:rPr>
                <w:rFonts w:hint="eastAsia" w:ascii="宋体" w:hAnsi="宋体" w:eastAsia="宋体" w:cs="宋体"/>
                <w:sz w:val="24"/>
                <w:szCs w:val="24"/>
              </w:rPr>
            </w:pPr>
            <w:r>
              <w:rPr>
                <w:rFonts w:ascii="宋体" w:hAnsi="宋体" w:eastAsia="宋体" w:cs="宋体"/>
                <w:sz w:val="24"/>
                <w:szCs w:val="24"/>
              </w:rPr>
              <w:t>12.</w:t>
            </w:r>
            <w:r>
              <w:rPr>
                <w:rFonts w:hint="eastAsia" w:ascii="宋体" w:hAnsi="宋体" w:eastAsia="宋体" w:cs="宋体"/>
                <w:sz w:val="24"/>
                <w:szCs w:val="24"/>
                <w:lang w:eastAsia="zh-CN"/>
              </w:rPr>
              <w:t>8</w:t>
            </w:r>
            <w:r>
              <w:rPr>
                <w:rFonts w:ascii="宋体" w:hAnsi="宋体" w:eastAsia="宋体" w:cs="宋体"/>
                <w:sz w:val="24"/>
                <w:szCs w:val="24"/>
              </w:rPr>
              <w:t>.2</w:t>
            </w:r>
          </w:p>
        </w:tc>
        <w:tc>
          <w:tcPr>
            <w:tcW w:w="1510" w:type="dxa"/>
            <w:vMerge w:val="continue"/>
          </w:tcPr>
          <w:p>
            <w:pPr>
              <w:wordWrap w:val="0"/>
              <w:rPr>
                <w:rFonts w:hint="eastAsia" w:ascii="宋体" w:hAnsi="宋体" w:eastAsia="宋体" w:cs="宋体"/>
              </w:rPr>
            </w:pPr>
          </w:p>
        </w:tc>
        <w:tc>
          <w:tcPr>
            <w:tcW w:w="6697" w:type="dxa"/>
            <w:tcBorders>
              <w:top w:val="single" w:color="000000" w:sz="6" w:space="0"/>
              <w:bottom w:val="single" w:color="000000" w:sz="6" w:space="0"/>
            </w:tcBorders>
          </w:tcPr>
          <w:p>
            <w:pPr>
              <w:wordWrap w:val="0"/>
              <w:ind w:left="102"/>
              <w:jc w:val="both"/>
              <w:rPr>
                <w:rFonts w:hint="eastAsia" w:ascii="宋体" w:hAnsi="宋体" w:eastAsia="宋体" w:cs="宋体"/>
                <w:sz w:val="24"/>
                <w:lang w:eastAsia="zh-CN"/>
              </w:rPr>
            </w:pPr>
            <w:r>
              <w:rPr>
                <w:rFonts w:ascii="宋体" w:hAnsi="宋体" w:eastAsia="宋体" w:cs="宋体"/>
                <w:sz w:val="24"/>
                <w:lang w:eastAsia="zh-CN"/>
              </w:rPr>
              <w:t>投标保证金可以不予退还的其他情形：</w:t>
            </w:r>
          </w:p>
          <w:p>
            <w:pPr>
              <w:wordWrap w:val="0"/>
              <w:ind w:left="102"/>
              <w:jc w:val="both"/>
              <w:rPr>
                <w:rFonts w:hint="eastAsia" w:ascii="宋体" w:hAnsi="宋体" w:eastAsia="宋体" w:cs="宋体"/>
                <w:sz w:val="24"/>
                <w:lang w:eastAsia="zh-CN"/>
              </w:rPr>
            </w:pPr>
            <w:r>
              <w:rPr>
                <w:rFonts w:hint="eastAsia" w:ascii="宋体" w:hAnsi="宋体" w:eastAsia="宋体" w:cs="宋体"/>
                <w:lang w:eastAsia="zh-CN"/>
              </w:rPr>
              <w:t>■</w:t>
            </w:r>
            <w:r>
              <w:rPr>
                <w:rFonts w:ascii="宋体" w:hAnsi="宋体" w:eastAsia="宋体" w:cs="宋体"/>
                <w:sz w:val="24"/>
                <w:lang w:eastAsia="zh-CN"/>
              </w:rPr>
              <w:t>无</w:t>
            </w:r>
          </w:p>
          <w:p>
            <w:pPr>
              <w:wordWrap w:val="0"/>
              <w:ind w:left="102"/>
              <w:jc w:val="both"/>
              <w:rPr>
                <w:rFonts w:hint="eastAsia" w:ascii="宋体" w:hAnsi="宋体" w:eastAsia="宋体" w:cs="宋体"/>
                <w:sz w:val="24"/>
                <w:lang w:eastAsia="zh-CN"/>
              </w:rPr>
            </w:pPr>
            <w:r>
              <w:rPr>
                <w:rFonts w:ascii="宋体" w:hAnsi="宋体" w:eastAsia="宋体" w:cs="宋体"/>
                <w:sz w:val="24"/>
                <w:lang w:eastAsia="zh-CN"/>
              </w:rPr>
              <w:t>□有，具体情形：</w:t>
            </w:r>
            <w:r>
              <w:rPr>
                <w:rFonts w:hint="eastAsia" w:ascii="宋体" w:hAnsi="宋体" w:eastAsia="宋体" w:cs="宋体"/>
                <w:u w:val="single"/>
                <w:lang w:eastAsia="zh-CN"/>
              </w:rPr>
              <w:t xml:space="preserve">                </w:t>
            </w:r>
            <w:r>
              <w:rPr>
                <w:rFonts w:ascii="宋体" w:hAnsi="宋体" w:eastAsia="宋体" w:cs="宋体"/>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1" w:hRule="exact"/>
        </w:trPr>
        <w:tc>
          <w:tcPr>
            <w:tcW w:w="878" w:type="dxa"/>
          </w:tcPr>
          <w:p>
            <w:pPr>
              <w:wordWrap w:val="0"/>
              <w:spacing w:line="351" w:lineRule="exact"/>
              <w:ind w:left="86" w:right="86"/>
              <w:jc w:val="center"/>
              <w:rPr>
                <w:rFonts w:hint="eastAsia" w:ascii="宋体" w:hAnsi="宋体" w:eastAsia="宋体" w:cs="宋体"/>
                <w:sz w:val="24"/>
                <w:szCs w:val="24"/>
              </w:rPr>
            </w:pPr>
            <w:r>
              <w:rPr>
                <w:rFonts w:ascii="宋体" w:hAnsi="宋体" w:eastAsia="宋体" w:cs="宋体"/>
                <w:sz w:val="24"/>
                <w:szCs w:val="24"/>
              </w:rPr>
              <w:t>13.1</w:t>
            </w:r>
          </w:p>
        </w:tc>
        <w:tc>
          <w:tcPr>
            <w:tcW w:w="1510" w:type="dxa"/>
          </w:tcPr>
          <w:p>
            <w:pPr>
              <w:wordWrap w:val="0"/>
              <w:spacing w:line="276" w:lineRule="exact"/>
              <w:ind w:left="105" w:right="105"/>
              <w:jc w:val="center"/>
              <w:rPr>
                <w:rFonts w:hint="eastAsia" w:ascii="宋体" w:hAnsi="宋体" w:eastAsia="宋体" w:cs="宋体"/>
                <w:sz w:val="24"/>
              </w:rPr>
            </w:pPr>
            <w:r>
              <w:rPr>
                <w:rFonts w:ascii="宋体" w:hAnsi="宋体" w:eastAsia="宋体" w:cs="宋体"/>
                <w:sz w:val="24"/>
              </w:rPr>
              <w:t>投标有效期</w:t>
            </w:r>
          </w:p>
        </w:tc>
        <w:tc>
          <w:tcPr>
            <w:tcW w:w="6697" w:type="dxa"/>
            <w:tcBorders>
              <w:top w:val="single" w:color="000000" w:sz="6" w:space="0"/>
              <w:bottom w:val="single" w:color="000000" w:sz="6" w:space="0"/>
            </w:tcBorders>
          </w:tcPr>
          <w:p>
            <w:pPr>
              <w:tabs>
                <w:tab w:val="left" w:pos="3943"/>
              </w:tabs>
              <w:wordWrap w:val="0"/>
              <w:spacing w:line="273" w:lineRule="exact"/>
              <w:ind w:left="103"/>
              <w:rPr>
                <w:rFonts w:hint="eastAsia" w:ascii="宋体" w:hAnsi="宋体" w:eastAsia="宋体" w:cs="宋体"/>
                <w:sz w:val="24"/>
                <w:lang w:eastAsia="zh-CN"/>
              </w:rPr>
            </w:pPr>
            <w:r>
              <w:rPr>
                <w:rFonts w:ascii="宋体" w:hAnsi="宋体" w:eastAsia="宋体" w:cs="宋体"/>
                <w:sz w:val="24"/>
                <w:lang w:eastAsia="zh-CN"/>
              </w:rPr>
              <w:t>自提交投标文件的截止之日起算</w:t>
            </w:r>
            <w:r>
              <w:rPr>
                <w:rFonts w:hint="eastAsia" w:ascii="宋体" w:hAnsi="宋体" w:eastAsia="宋体" w:cs="宋体"/>
                <w:sz w:val="24"/>
                <w:u w:val="single"/>
                <w:lang w:eastAsia="zh-CN"/>
              </w:rPr>
              <w:t xml:space="preserve">   90   </w:t>
            </w:r>
            <w:r>
              <w:rPr>
                <w:rFonts w:ascii="宋体" w:hAnsi="宋体" w:eastAsia="宋体" w:cs="宋体"/>
                <w:sz w:val="24"/>
                <w:lang w:eastAsia="zh-CN"/>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98" w:hRule="exact"/>
        </w:trPr>
        <w:tc>
          <w:tcPr>
            <w:tcW w:w="878" w:type="dxa"/>
          </w:tcPr>
          <w:p>
            <w:pPr>
              <w:wordWrap w:val="0"/>
              <w:spacing w:line="351" w:lineRule="exact"/>
              <w:ind w:left="86" w:right="86"/>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18.2</w:t>
            </w:r>
          </w:p>
        </w:tc>
        <w:tc>
          <w:tcPr>
            <w:tcW w:w="1510" w:type="dxa"/>
          </w:tcPr>
          <w:p>
            <w:pPr>
              <w:wordWrap w:val="0"/>
              <w:spacing w:line="276" w:lineRule="exact"/>
              <w:ind w:left="105" w:right="105"/>
              <w:jc w:val="center"/>
              <w:rPr>
                <w:rFonts w:hint="eastAsia" w:ascii="宋体" w:hAnsi="宋体" w:eastAsia="宋体" w:cs="宋体"/>
                <w:sz w:val="24"/>
                <w:lang w:eastAsia="zh-CN"/>
              </w:rPr>
            </w:pPr>
            <w:r>
              <w:rPr>
                <w:rFonts w:hint="eastAsia" w:ascii="宋体" w:hAnsi="宋体" w:eastAsia="宋体" w:cs="宋体"/>
                <w:sz w:val="24"/>
                <w:lang w:eastAsia="zh-CN"/>
              </w:rPr>
              <w:t>解密时间</w:t>
            </w:r>
          </w:p>
        </w:tc>
        <w:tc>
          <w:tcPr>
            <w:tcW w:w="6697" w:type="dxa"/>
            <w:tcBorders>
              <w:top w:val="single" w:color="000000" w:sz="6" w:space="0"/>
              <w:bottom w:val="single" w:color="000000" w:sz="6" w:space="0"/>
            </w:tcBorders>
          </w:tcPr>
          <w:p>
            <w:pPr>
              <w:tabs>
                <w:tab w:val="left" w:pos="3943"/>
              </w:tabs>
              <w:wordWrap w:val="0"/>
              <w:spacing w:line="273" w:lineRule="exact"/>
              <w:ind w:left="103"/>
              <w:rPr>
                <w:rFonts w:hint="eastAsia" w:ascii="宋体" w:hAnsi="宋体" w:eastAsia="宋体" w:cs="宋体"/>
                <w:sz w:val="24"/>
                <w:lang w:eastAsia="zh-CN"/>
              </w:rPr>
            </w:pPr>
            <w:r>
              <w:rPr>
                <w:rFonts w:hint="eastAsia" w:ascii="宋体" w:hAnsi="宋体" w:eastAsia="宋体" w:cs="宋体"/>
                <w:sz w:val="24"/>
                <w:lang w:eastAsia="zh-CN"/>
              </w:rPr>
              <w:t>解密时间：</w:t>
            </w:r>
            <w:r>
              <w:rPr>
                <w:rFonts w:hint="eastAsia" w:ascii="宋体" w:hAnsi="宋体" w:eastAsia="宋体" w:cs="宋体"/>
                <w:u w:val="single"/>
                <w:lang w:eastAsia="zh-CN"/>
              </w:rPr>
              <w:t xml:space="preserve"> 10 </w:t>
            </w:r>
            <w:r>
              <w:rPr>
                <w:rFonts w:ascii="宋体" w:hAnsi="宋体" w:eastAsia="宋体" w:cs="宋体"/>
                <w:sz w:val="24"/>
                <w:lang w:eastAsia="zh-CN"/>
              </w:rPr>
              <w:t>分钟</w:t>
            </w:r>
          </w:p>
          <w:p>
            <w:pPr>
              <w:tabs>
                <w:tab w:val="left" w:pos="3943"/>
              </w:tabs>
              <w:wordWrap w:val="0"/>
              <w:spacing w:line="273" w:lineRule="exact"/>
              <w:ind w:left="103"/>
              <w:rPr>
                <w:rFonts w:hint="eastAsia" w:ascii="宋体" w:hAnsi="宋体" w:eastAsia="宋体" w:cs="宋体"/>
                <w:sz w:val="24"/>
                <w:lang w:eastAsia="zh-CN"/>
              </w:rPr>
            </w:pPr>
            <w:bookmarkStart w:id="26" w:name="OLE_LINK189"/>
            <w:bookmarkStart w:id="27" w:name="OLE_LINK190"/>
            <w:r>
              <w:rPr>
                <w:rFonts w:asciiTheme="minorEastAsia" w:hAnsiTheme="minorEastAsia" w:eastAsiaTheme="minorEastAsia"/>
                <w:color w:val="FF0000"/>
                <w:spacing w:val="2"/>
                <w:lang w:eastAsia="zh-CN"/>
              </w:rPr>
              <w:t>温馨提示：北京市政府采购电子交易平台解密方式有多种（</w:t>
            </w:r>
            <w:r>
              <w:rPr>
                <w:rFonts w:hint="eastAsia" w:asciiTheme="minorEastAsia" w:hAnsiTheme="minorEastAsia" w:eastAsiaTheme="minorEastAsia"/>
                <w:color w:val="FF0000"/>
                <w:spacing w:val="2"/>
                <w:lang w:eastAsia="zh-CN"/>
              </w:rPr>
              <w:t>包含</w:t>
            </w:r>
            <w:r>
              <w:rPr>
                <w:rFonts w:asciiTheme="minorEastAsia" w:hAnsiTheme="minorEastAsia" w:eastAsiaTheme="minorEastAsia"/>
                <w:color w:val="FF0000"/>
                <w:spacing w:val="2"/>
                <w:lang w:eastAsia="zh-CN"/>
              </w:rPr>
              <w:t>但不限于</w:t>
            </w:r>
            <w:r>
              <w:rPr>
                <w:rFonts w:hint="eastAsia" w:asciiTheme="minorEastAsia" w:hAnsiTheme="minorEastAsia" w:eastAsiaTheme="minorEastAsia"/>
                <w:color w:val="FF0000"/>
                <w:spacing w:val="2"/>
                <w:lang w:eastAsia="zh-CN"/>
              </w:rPr>
              <w:t>CA锁解密方式、电子营业执照解密方式、BSKEY解密密钥解密方式等</w:t>
            </w:r>
            <w:r>
              <w:rPr>
                <w:rFonts w:asciiTheme="minorEastAsia" w:hAnsiTheme="minorEastAsia" w:eastAsiaTheme="minorEastAsia"/>
                <w:color w:val="FF0000"/>
                <w:spacing w:val="2"/>
                <w:lang w:eastAsia="zh-CN"/>
              </w:rPr>
              <w:t>），为确保正常解密，请供应商自行准备多种解密方式</w:t>
            </w:r>
            <w:bookmarkEnd w:id="26"/>
            <w:bookmarkEnd w:id="2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1" w:hRule="exact"/>
        </w:trPr>
        <w:tc>
          <w:tcPr>
            <w:tcW w:w="878" w:type="dxa"/>
            <w:vAlign w:val="center"/>
          </w:tcPr>
          <w:p>
            <w:pPr>
              <w:wordWrap w:val="0"/>
              <w:spacing w:line="351" w:lineRule="exact"/>
              <w:ind w:left="86" w:right="86"/>
              <w:jc w:val="center"/>
              <w:rPr>
                <w:rFonts w:hint="eastAsia" w:ascii="宋体" w:hAnsi="宋体" w:eastAsia="宋体" w:cs="宋体"/>
                <w:sz w:val="24"/>
                <w:szCs w:val="24"/>
              </w:rPr>
            </w:pPr>
            <w:r>
              <w:rPr>
                <w:rFonts w:ascii="宋体" w:hAnsi="宋体" w:eastAsia="宋体" w:cs="宋体"/>
                <w:sz w:val="24"/>
                <w:szCs w:val="24"/>
              </w:rPr>
              <w:t>15.1</w:t>
            </w:r>
          </w:p>
        </w:tc>
        <w:tc>
          <w:tcPr>
            <w:tcW w:w="1510" w:type="dxa"/>
            <w:vAlign w:val="center"/>
          </w:tcPr>
          <w:p>
            <w:pPr>
              <w:wordWrap w:val="0"/>
              <w:jc w:val="center"/>
              <w:rPr>
                <w:rFonts w:hint="eastAsia" w:ascii="宋体" w:hAnsi="宋体" w:eastAsia="宋体" w:cs="宋体"/>
                <w:sz w:val="24"/>
                <w:lang w:eastAsia="zh-CN"/>
              </w:rPr>
            </w:pPr>
            <w:r>
              <w:rPr>
                <w:rFonts w:hint="eastAsia" w:ascii="宋体" w:hAnsi="宋体" w:eastAsia="宋体" w:cs="宋体"/>
                <w:sz w:val="24"/>
                <w:lang w:eastAsia="zh-CN"/>
              </w:rPr>
              <w:t>投标文件递交的形式。</w:t>
            </w:r>
          </w:p>
        </w:tc>
        <w:tc>
          <w:tcPr>
            <w:tcW w:w="6697" w:type="dxa"/>
            <w:tcBorders>
              <w:top w:val="single" w:color="000000" w:sz="6" w:space="0"/>
              <w:bottom w:val="single" w:color="000000" w:sz="6" w:space="0"/>
            </w:tcBorders>
          </w:tcPr>
          <w:p>
            <w:pPr>
              <w:wordWrap w:val="0"/>
              <w:ind w:right="-147" w:rightChars="-67"/>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1、如果多个采购包项目，投标人应针对每个采购包单独制作投标文件。</w:t>
            </w:r>
          </w:p>
          <w:p>
            <w:pPr>
              <w:wordWrap w:val="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2、电子版投标文件上传至北京市政府采购电子交易平台。</w:t>
            </w:r>
          </w:p>
          <w:p>
            <w:pPr>
              <w:wordWrap w:val="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3、纸质版投标文件递交至开标现场。</w:t>
            </w:r>
            <w:r>
              <w:rPr>
                <w:rFonts w:hint="eastAsia" w:cs="宋体" w:asciiTheme="minorEastAsia" w:hAnsiTheme="minorEastAsia" w:eastAsiaTheme="minorEastAsia"/>
                <w:b/>
                <w:sz w:val="24"/>
                <w:lang w:eastAsia="zh-CN"/>
              </w:rPr>
              <w:t>正本1份。</w:t>
            </w:r>
          </w:p>
          <w:p>
            <w:pPr>
              <w:tabs>
                <w:tab w:val="left" w:pos="3943"/>
              </w:tabs>
              <w:wordWrap w:val="0"/>
              <w:spacing w:line="273" w:lineRule="exact"/>
              <w:rPr>
                <w:rFonts w:hint="eastAsia" w:ascii="宋体" w:hAnsi="宋体" w:eastAsia="宋体" w:cs="宋体"/>
                <w:sz w:val="24"/>
                <w:lang w:eastAsia="zh-CN"/>
              </w:rPr>
            </w:pPr>
            <w:r>
              <w:rPr>
                <w:rFonts w:hint="eastAsia" w:cs="宋体" w:asciiTheme="minorEastAsia" w:hAnsiTheme="minorEastAsia" w:eastAsiaTheme="minorEastAsia"/>
                <w:sz w:val="24"/>
                <w:lang w:eastAsia="zh-CN"/>
              </w:rPr>
              <w:t>4、评审时以上传至系统的电子版投标文件为依据。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81" w:hRule="exact"/>
        </w:trPr>
        <w:tc>
          <w:tcPr>
            <w:tcW w:w="878" w:type="dxa"/>
            <w:vAlign w:val="center"/>
          </w:tcPr>
          <w:p>
            <w:pPr>
              <w:wordWrap w:val="0"/>
              <w:jc w:val="center"/>
              <w:rPr>
                <w:rFonts w:hint="eastAsia" w:ascii="宋体" w:hAnsi="宋体" w:eastAsia="宋体" w:cs="宋体"/>
                <w:sz w:val="24"/>
                <w:szCs w:val="24"/>
              </w:rPr>
            </w:pPr>
            <w:r>
              <w:rPr>
                <w:rFonts w:ascii="宋体" w:hAnsi="宋体" w:eastAsia="宋体" w:cs="宋体"/>
                <w:sz w:val="24"/>
                <w:szCs w:val="24"/>
              </w:rPr>
              <w:t>22.1</w:t>
            </w:r>
          </w:p>
        </w:tc>
        <w:tc>
          <w:tcPr>
            <w:tcW w:w="1510" w:type="dxa"/>
            <w:vAlign w:val="center"/>
          </w:tcPr>
          <w:p>
            <w:pPr>
              <w:wordWrap w:val="0"/>
              <w:spacing w:before="188"/>
              <w:ind w:left="105" w:right="105"/>
              <w:jc w:val="center"/>
              <w:rPr>
                <w:rFonts w:hint="eastAsia" w:ascii="宋体" w:hAnsi="宋体" w:eastAsia="宋体" w:cs="宋体"/>
                <w:sz w:val="24"/>
              </w:rPr>
            </w:pPr>
            <w:r>
              <w:rPr>
                <w:rFonts w:ascii="宋体" w:hAnsi="宋体" w:eastAsia="宋体" w:cs="宋体"/>
                <w:sz w:val="24"/>
              </w:rPr>
              <w:t>确定中标人</w:t>
            </w:r>
          </w:p>
        </w:tc>
        <w:tc>
          <w:tcPr>
            <w:tcW w:w="6697" w:type="dxa"/>
            <w:tcBorders>
              <w:top w:val="single" w:color="000000" w:sz="6" w:space="0"/>
            </w:tcBorders>
          </w:tcPr>
          <w:p>
            <w:pPr>
              <w:wordWrap w:val="0"/>
              <w:ind w:left="102"/>
              <w:jc w:val="both"/>
              <w:rPr>
                <w:rFonts w:hint="eastAsia" w:ascii="宋体" w:hAnsi="宋体" w:eastAsia="宋体" w:cs="宋体"/>
                <w:sz w:val="24"/>
                <w:lang w:eastAsia="zh-CN"/>
              </w:rPr>
            </w:pPr>
            <w:r>
              <w:rPr>
                <w:rFonts w:ascii="宋体" w:hAnsi="宋体" w:eastAsia="宋体" w:cs="宋体"/>
                <w:sz w:val="24"/>
                <w:lang w:eastAsia="zh-CN"/>
              </w:rPr>
              <w:t>中标候选人并列的，采购人是否委托评标委员会确定中标人：</w:t>
            </w:r>
          </w:p>
          <w:p>
            <w:pPr>
              <w:wordWrap w:val="0"/>
              <w:ind w:left="102"/>
              <w:jc w:val="both"/>
              <w:rPr>
                <w:rFonts w:hint="eastAsia" w:ascii="宋体" w:hAnsi="宋体" w:eastAsia="宋体" w:cs="宋体"/>
                <w:sz w:val="24"/>
                <w:lang w:eastAsia="zh-CN"/>
              </w:rPr>
            </w:pPr>
            <w:r>
              <w:rPr>
                <w:rFonts w:hint="eastAsia" w:ascii="宋体" w:hAnsi="宋体" w:eastAsia="宋体" w:cs="宋体"/>
                <w:lang w:eastAsia="zh-CN"/>
              </w:rPr>
              <w:t>■</w:t>
            </w:r>
            <w:r>
              <w:rPr>
                <w:rFonts w:ascii="宋体" w:hAnsi="宋体" w:eastAsia="宋体" w:cs="宋体"/>
                <w:sz w:val="24"/>
                <w:lang w:eastAsia="zh-CN"/>
              </w:rPr>
              <w:t>否</w:t>
            </w:r>
          </w:p>
          <w:p>
            <w:pPr>
              <w:wordWrap w:val="0"/>
              <w:ind w:left="102"/>
              <w:jc w:val="both"/>
              <w:rPr>
                <w:rFonts w:hint="eastAsia" w:ascii="宋体" w:hAnsi="宋体" w:eastAsia="宋体" w:cs="宋体"/>
                <w:sz w:val="24"/>
                <w:lang w:eastAsia="zh-CN"/>
              </w:rPr>
            </w:pPr>
            <w:r>
              <w:rPr>
                <w:rFonts w:ascii="宋体" w:hAnsi="宋体" w:eastAsia="宋体" w:cs="宋体"/>
                <w:sz w:val="24"/>
                <w:lang w:eastAsia="zh-CN"/>
              </w:rPr>
              <w:t>□是</w:t>
            </w:r>
          </w:p>
          <w:p>
            <w:pPr>
              <w:wordWrap w:val="0"/>
              <w:ind w:left="102"/>
              <w:jc w:val="both"/>
              <w:rPr>
                <w:rFonts w:hint="eastAsia" w:ascii="宋体" w:hAnsi="宋体" w:eastAsia="宋体" w:cs="宋体"/>
                <w:sz w:val="24"/>
                <w:lang w:eastAsia="zh-CN"/>
              </w:rPr>
            </w:pPr>
            <w:r>
              <w:rPr>
                <w:rFonts w:ascii="宋体" w:hAnsi="宋体" w:eastAsia="宋体" w:cs="宋体"/>
                <w:sz w:val="24"/>
                <w:lang w:eastAsia="zh-CN"/>
              </w:rPr>
              <w:t>中标候选人并列的，按照以下方式确定中标人：</w:t>
            </w:r>
          </w:p>
          <w:p>
            <w:pPr>
              <w:wordWrap w:val="0"/>
              <w:ind w:left="102"/>
              <w:jc w:val="both"/>
              <w:rPr>
                <w:rFonts w:hint="eastAsia" w:ascii="宋体" w:hAnsi="宋体" w:eastAsia="宋体" w:cs="宋体"/>
                <w:sz w:val="24"/>
                <w:lang w:eastAsia="zh-CN"/>
              </w:rPr>
            </w:pPr>
            <w:r>
              <w:rPr>
                <w:rFonts w:hint="eastAsia" w:ascii="宋体" w:hAnsi="宋体" w:eastAsia="宋体" w:cs="宋体"/>
                <w:lang w:eastAsia="zh-CN"/>
              </w:rPr>
              <w:t>■</w:t>
            </w:r>
            <w:r>
              <w:rPr>
                <w:rFonts w:ascii="宋体" w:hAnsi="宋体" w:eastAsia="宋体" w:cs="宋体"/>
                <w:sz w:val="24"/>
                <w:lang w:eastAsia="zh-CN"/>
              </w:rPr>
              <w:t>得分且投标报价均相同的，以</w:t>
            </w:r>
            <w:r>
              <w:rPr>
                <w:rFonts w:hint="eastAsia" w:ascii="宋体" w:hAnsi="宋体" w:eastAsia="宋体" w:cs="宋体"/>
                <w:u w:val="single"/>
                <w:lang w:eastAsia="zh-CN"/>
              </w:rPr>
              <w:t xml:space="preserve">  </w:t>
            </w:r>
            <w:r>
              <w:rPr>
                <w:rFonts w:hint="eastAsia" w:ascii="宋体" w:hAnsi="宋体" w:eastAsia="宋体" w:cs="宋体"/>
                <w:sz w:val="24"/>
                <w:u w:val="single"/>
                <w:lang w:eastAsia="zh-CN"/>
              </w:rPr>
              <w:t>技术分</w:t>
            </w:r>
            <w:r>
              <w:rPr>
                <w:rFonts w:hint="eastAsia" w:ascii="宋体" w:hAnsi="宋体" w:eastAsia="宋体" w:cs="宋体"/>
                <w:u w:val="single"/>
                <w:lang w:eastAsia="zh-CN"/>
              </w:rPr>
              <w:t xml:space="preserve">  </w:t>
            </w:r>
            <w:r>
              <w:rPr>
                <w:rFonts w:ascii="宋体" w:hAnsi="宋体" w:eastAsia="宋体" w:cs="宋体"/>
                <w:sz w:val="24"/>
                <w:lang w:eastAsia="zh-CN"/>
              </w:rPr>
              <w:t>得分高者为中标人</w:t>
            </w:r>
          </w:p>
          <w:p>
            <w:pPr>
              <w:wordWrap w:val="0"/>
              <w:ind w:left="102"/>
              <w:jc w:val="both"/>
              <w:rPr>
                <w:rFonts w:hint="eastAsia" w:ascii="宋体" w:hAnsi="宋体" w:eastAsia="宋体" w:cs="宋体"/>
                <w:sz w:val="24"/>
              </w:rPr>
            </w:pPr>
            <w:r>
              <w:rPr>
                <w:rFonts w:ascii="宋体" w:hAnsi="宋体" w:eastAsia="宋体" w:cs="宋体"/>
                <w:sz w:val="24"/>
                <w:lang w:eastAsia="zh-CN"/>
              </w:rPr>
              <w:t>□随机抽取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34" w:hRule="exact"/>
        </w:trPr>
        <w:tc>
          <w:tcPr>
            <w:tcW w:w="878" w:type="dxa"/>
            <w:vAlign w:val="center"/>
          </w:tcPr>
          <w:p>
            <w:pPr>
              <w:wordWrap w:val="0"/>
              <w:ind w:left="86" w:right="86"/>
              <w:jc w:val="center"/>
              <w:rPr>
                <w:rFonts w:hint="eastAsia" w:ascii="宋体" w:hAnsi="宋体" w:eastAsia="宋体" w:cs="宋体"/>
                <w:sz w:val="24"/>
                <w:szCs w:val="24"/>
              </w:rPr>
            </w:pPr>
            <w:r>
              <w:rPr>
                <w:rFonts w:ascii="宋体" w:hAnsi="宋体" w:eastAsia="宋体" w:cs="宋体"/>
                <w:sz w:val="24"/>
                <w:szCs w:val="24"/>
              </w:rPr>
              <w:t>25.5</w:t>
            </w:r>
          </w:p>
        </w:tc>
        <w:tc>
          <w:tcPr>
            <w:tcW w:w="1510" w:type="dxa"/>
            <w:vAlign w:val="center"/>
          </w:tcPr>
          <w:p>
            <w:pPr>
              <w:wordWrap w:val="0"/>
              <w:spacing w:before="187"/>
              <w:ind w:left="105" w:right="105"/>
              <w:jc w:val="center"/>
              <w:rPr>
                <w:rFonts w:hint="eastAsia" w:ascii="宋体" w:hAnsi="宋体" w:eastAsia="宋体" w:cs="宋体"/>
                <w:sz w:val="24"/>
              </w:rPr>
            </w:pPr>
            <w:r>
              <w:rPr>
                <w:rFonts w:ascii="宋体" w:hAnsi="宋体" w:eastAsia="宋体" w:cs="宋体"/>
                <w:sz w:val="24"/>
              </w:rPr>
              <w:t>分包</w:t>
            </w:r>
          </w:p>
        </w:tc>
        <w:tc>
          <w:tcPr>
            <w:tcW w:w="6697" w:type="dxa"/>
            <w:tcBorders>
              <w:bottom w:val="single" w:color="000000" w:sz="6" w:space="0"/>
            </w:tcBorders>
          </w:tcPr>
          <w:p>
            <w:pPr>
              <w:wordWrap w:val="0"/>
              <w:ind w:left="102"/>
              <w:jc w:val="both"/>
              <w:rPr>
                <w:rFonts w:hint="eastAsia" w:ascii="宋体" w:hAnsi="宋体" w:eastAsia="宋体" w:cs="宋体"/>
                <w:sz w:val="24"/>
                <w:lang w:eastAsia="zh-CN"/>
              </w:rPr>
            </w:pPr>
            <w:r>
              <w:rPr>
                <w:rFonts w:ascii="宋体" w:hAnsi="宋体" w:eastAsia="宋体" w:cs="宋体"/>
                <w:sz w:val="24"/>
                <w:lang w:eastAsia="zh-CN"/>
              </w:rPr>
              <w:t>本项目的非主体、非关键性工作是否允许分包：</w:t>
            </w:r>
          </w:p>
          <w:p>
            <w:pPr>
              <w:wordWrap w:val="0"/>
              <w:ind w:left="102"/>
              <w:jc w:val="both"/>
              <w:rPr>
                <w:rFonts w:hint="eastAsia" w:ascii="宋体" w:hAnsi="宋体" w:eastAsia="宋体" w:cs="宋体"/>
                <w:sz w:val="24"/>
                <w:lang w:eastAsia="zh-CN"/>
              </w:rPr>
            </w:pPr>
            <w:r>
              <w:rPr>
                <w:rFonts w:hint="eastAsia" w:ascii="宋体" w:hAnsi="宋体" w:eastAsia="宋体" w:cs="宋体"/>
                <w:sz w:val="24"/>
                <w:lang w:eastAsia="zh-CN"/>
              </w:rPr>
              <w:t>□</w:t>
            </w:r>
            <w:r>
              <w:rPr>
                <w:rFonts w:ascii="宋体" w:hAnsi="宋体" w:eastAsia="宋体" w:cs="宋体"/>
                <w:sz w:val="24"/>
                <w:lang w:eastAsia="zh-CN"/>
              </w:rPr>
              <w:t>不允许</w:t>
            </w:r>
          </w:p>
          <w:p>
            <w:pPr>
              <w:wordWrap w:val="0"/>
              <w:ind w:left="102"/>
              <w:jc w:val="both"/>
              <w:rPr>
                <w:rFonts w:hint="eastAsia" w:ascii="宋体" w:hAnsi="宋体" w:eastAsia="宋体" w:cs="宋体"/>
                <w:sz w:val="24"/>
                <w:lang w:eastAsia="zh-CN"/>
              </w:rPr>
            </w:pPr>
            <w:r>
              <w:rPr>
                <w:rFonts w:hint="eastAsia" w:ascii="宋体" w:hAnsi="宋体" w:eastAsia="宋体" w:cs="宋体"/>
                <w:sz w:val="24"/>
                <w:lang w:eastAsia="zh-CN"/>
              </w:rPr>
              <w:t>■</w:t>
            </w:r>
            <w:r>
              <w:rPr>
                <w:rFonts w:ascii="宋体" w:hAnsi="宋体" w:eastAsia="宋体" w:cs="宋体"/>
                <w:sz w:val="24"/>
                <w:lang w:eastAsia="zh-CN"/>
              </w:rPr>
              <w:t>允许，具体要求：</w:t>
            </w:r>
          </w:p>
          <w:p>
            <w:pPr>
              <w:wordWrap w:val="0"/>
              <w:ind w:left="102"/>
              <w:jc w:val="both"/>
              <w:rPr>
                <w:rFonts w:hint="eastAsia" w:ascii="宋体" w:hAnsi="宋体" w:eastAsia="宋体" w:cs="宋体"/>
                <w:sz w:val="24"/>
                <w:lang w:eastAsia="zh-CN"/>
              </w:rPr>
            </w:pPr>
            <w:r>
              <w:rPr>
                <w:rFonts w:ascii="宋体" w:hAnsi="宋体" w:eastAsia="宋体" w:cs="宋体"/>
                <w:sz w:val="24"/>
                <w:lang w:eastAsia="zh-CN"/>
              </w:rPr>
              <w:t>（1）可以分包履行的具体内容：</w:t>
            </w:r>
            <w:r>
              <w:rPr>
                <w:rFonts w:hint="eastAsia" w:ascii="宋体" w:hAnsi="宋体" w:eastAsia="宋体" w:cs="宋体"/>
                <w:sz w:val="24"/>
                <w:u w:val="single"/>
                <w:lang w:eastAsia="zh-CN"/>
              </w:rPr>
              <w:t xml:space="preserve">  </w:t>
            </w:r>
            <w:r>
              <w:rPr>
                <w:rFonts w:hint="eastAsia" w:ascii="宋体" w:hAnsi="宋体" w:eastAsia="宋体" w:cs="宋体"/>
                <w:u w:val="single"/>
                <w:lang w:eastAsia="zh-CN"/>
              </w:rPr>
              <w:t xml:space="preserve">/  </w:t>
            </w:r>
            <w:r>
              <w:rPr>
                <w:rFonts w:ascii="宋体" w:hAnsi="宋体" w:eastAsia="宋体" w:cs="宋体"/>
                <w:sz w:val="24"/>
                <w:lang w:eastAsia="zh-CN"/>
              </w:rPr>
              <w:t>；</w:t>
            </w:r>
          </w:p>
          <w:p>
            <w:pPr>
              <w:wordWrap w:val="0"/>
              <w:ind w:left="102"/>
              <w:jc w:val="both"/>
              <w:rPr>
                <w:rFonts w:hint="eastAsia" w:ascii="宋体" w:hAnsi="宋体" w:eastAsia="宋体" w:cs="宋体"/>
                <w:sz w:val="24"/>
                <w:lang w:eastAsia="zh-CN"/>
              </w:rPr>
            </w:pPr>
            <w:r>
              <w:rPr>
                <w:rFonts w:ascii="宋体" w:hAnsi="宋体" w:eastAsia="宋体" w:cs="宋体"/>
                <w:sz w:val="24"/>
                <w:lang w:eastAsia="zh-CN"/>
              </w:rPr>
              <w:t>（2）允许分包的金额或者比例：</w:t>
            </w:r>
            <w:r>
              <w:rPr>
                <w:rFonts w:hint="eastAsia" w:ascii="宋体" w:hAnsi="宋体" w:eastAsia="宋体" w:cs="宋体"/>
                <w:w w:val="105"/>
                <w:u w:val="single"/>
                <w:lang w:eastAsia="zh-CN"/>
              </w:rPr>
              <w:t xml:space="preserve">  / </w:t>
            </w:r>
            <w:r>
              <w:rPr>
                <w:rFonts w:hint="eastAsia" w:ascii="宋体" w:hAnsi="宋体" w:eastAsia="宋体" w:cs="宋体"/>
                <w:u w:val="single"/>
                <w:lang w:eastAsia="zh-CN"/>
              </w:rPr>
              <w:t xml:space="preserve">  </w:t>
            </w:r>
            <w:r>
              <w:rPr>
                <w:rFonts w:ascii="宋体" w:hAnsi="宋体" w:eastAsia="宋体" w:cs="宋体"/>
                <w:sz w:val="24"/>
                <w:lang w:eastAsia="zh-CN"/>
              </w:rPr>
              <w:t>；</w:t>
            </w:r>
          </w:p>
          <w:p>
            <w:pPr>
              <w:wordWrap w:val="0"/>
              <w:ind w:left="102"/>
              <w:jc w:val="both"/>
              <w:rPr>
                <w:rFonts w:hint="eastAsia" w:ascii="宋体" w:hAnsi="宋体" w:eastAsia="宋体" w:cs="宋体"/>
                <w:sz w:val="24"/>
              </w:rPr>
            </w:pPr>
            <w:r>
              <w:rPr>
                <w:rFonts w:ascii="宋体" w:hAnsi="宋体" w:eastAsia="宋体" w:cs="宋体"/>
                <w:sz w:val="24"/>
                <w:lang w:eastAsia="zh-CN"/>
              </w:rPr>
              <w:t>（3）其他要求：</w:t>
            </w:r>
            <w:r>
              <w:rPr>
                <w:rFonts w:hint="eastAsia" w:ascii="宋体" w:hAnsi="宋体" w:eastAsia="宋体" w:cs="宋体"/>
                <w:u w:val="single"/>
                <w:lang w:eastAsia="zh-CN"/>
              </w:rPr>
              <w:t xml:space="preserve">  /  </w:t>
            </w:r>
            <w:r>
              <w:rPr>
                <w:rFonts w:ascii="宋体" w:hAnsi="宋体" w:eastAsia="宋体" w:cs="宋体"/>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41" w:hRule="exact"/>
        </w:trPr>
        <w:tc>
          <w:tcPr>
            <w:tcW w:w="878" w:type="dxa"/>
            <w:vAlign w:val="center"/>
          </w:tcPr>
          <w:p>
            <w:pPr>
              <w:wordWrap w:val="0"/>
              <w:ind w:left="86" w:right="86"/>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25.6</w:t>
            </w:r>
          </w:p>
        </w:tc>
        <w:tc>
          <w:tcPr>
            <w:tcW w:w="1510" w:type="dxa"/>
            <w:vAlign w:val="center"/>
          </w:tcPr>
          <w:p>
            <w:pPr>
              <w:wordWrap w:val="0"/>
              <w:spacing w:before="187"/>
              <w:ind w:left="105" w:right="105"/>
              <w:jc w:val="center"/>
              <w:rPr>
                <w:rFonts w:hint="eastAsia" w:ascii="宋体" w:hAnsi="宋体" w:eastAsia="宋体" w:cs="宋体"/>
                <w:sz w:val="24"/>
              </w:rPr>
            </w:pPr>
            <w:r>
              <w:rPr>
                <w:rFonts w:hint="eastAsia" w:ascii="宋体" w:hAnsi="宋体" w:eastAsia="宋体" w:cs="宋体"/>
                <w:sz w:val="24"/>
              </w:rPr>
              <w:t>政采贷</w:t>
            </w:r>
          </w:p>
        </w:tc>
        <w:tc>
          <w:tcPr>
            <w:tcW w:w="6697" w:type="dxa"/>
            <w:tcBorders>
              <w:bottom w:val="single" w:color="000000" w:sz="6" w:space="0"/>
            </w:tcBorders>
          </w:tcPr>
          <w:p>
            <w:pPr>
              <w:wordWrap w:val="0"/>
              <w:spacing w:line="274" w:lineRule="exact"/>
              <w:ind w:left="103"/>
              <w:rPr>
                <w:rFonts w:hint="eastAsia"/>
                <w:lang w:eastAsia="zh-CN"/>
              </w:rPr>
            </w:pPr>
            <w:r>
              <w:rPr>
                <w:rFonts w:ascii="宋体" w:hAnsi="宋体" w:eastAsia="宋体" w:cs="宋体"/>
                <w:sz w:val="24"/>
                <w:lang w:eastAsia="zh-CN"/>
              </w:rPr>
              <w:t>为更大力度激发市场活力和社会创造力，增强发展动力，按照《北京市全面优化营商环境助力企业高质量发展实施方案》（京政办发〔2023〕8号）部署，进一步加强政府采购合同线上融资“一站式”服务（ 以下简称“政采贷”），北京市财政局、中国人民银行营业管理部联合发布《 关于推进政府采购合同线上融资有关工作的通知》（京财采购〔2023〕637号）。有需求的供应商，可按上述通知要求办理“政采贷”。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1" w:hRule="exact"/>
        </w:trPr>
        <w:tc>
          <w:tcPr>
            <w:tcW w:w="878" w:type="dxa"/>
            <w:vAlign w:val="center"/>
          </w:tcPr>
          <w:p>
            <w:pPr>
              <w:wordWrap w:val="0"/>
              <w:spacing w:line="351" w:lineRule="exact"/>
              <w:ind w:right="86"/>
              <w:jc w:val="center"/>
              <w:rPr>
                <w:rFonts w:hint="eastAsia" w:ascii="宋体" w:hAnsi="宋体" w:eastAsia="宋体" w:cs="宋体"/>
                <w:sz w:val="24"/>
                <w:szCs w:val="24"/>
              </w:rPr>
            </w:pPr>
            <w:r>
              <w:rPr>
                <w:rFonts w:ascii="宋体" w:hAnsi="宋体" w:eastAsia="宋体" w:cs="宋体"/>
                <w:sz w:val="24"/>
                <w:szCs w:val="24"/>
              </w:rPr>
              <w:t>26.1.1</w:t>
            </w:r>
          </w:p>
        </w:tc>
        <w:tc>
          <w:tcPr>
            <w:tcW w:w="1510" w:type="dxa"/>
            <w:vAlign w:val="center"/>
          </w:tcPr>
          <w:p>
            <w:pPr>
              <w:wordWrap w:val="0"/>
              <w:spacing w:line="278" w:lineRule="exact"/>
              <w:ind w:left="105" w:right="105"/>
              <w:jc w:val="center"/>
              <w:rPr>
                <w:rFonts w:hint="eastAsia" w:ascii="宋体" w:hAnsi="宋体" w:eastAsia="宋体" w:cs="宋体"/>
                <w:sz w:val="24"/>
              </w:rPr>
            </w:pPr>
            <w:r>
              <w:rPr>
                <w:rFonts w:ascii="宋体" w:hAnsi="宋体" w:eastAsia="宋体" w:cs="宋体"/>
                <w:sz w:val="24"/>
              </w:rPr>
              <w:t>询问</w:t>
            </w:r>
          </w:p>
        </w:tc>
        <w:tc>
          <w:tcPr>
            <w:tcW w:w="6697" w:type="dxa"/>
            <w:tcBorders>
              <w:top w:val="single" w:color="000000" w:sz="6" w:space="0"/>
              <w:bottom w:val="single" w:color="000000" w:sz="6" w:space="0"/>
            </w:tcBorders>
          </w:tcPr>
          <w:p>
            <w:pPr>
              <w:wordWrap w:val="0"/>
              <w:spacing w:line="274" w:lineRule="exact"/>
              <w:ind w:left="103"/>
              <w:rPr>
                <w:rFonts w:hint="eastAsia" w:ascii="宋体" w:hAnsi="宋体" w:eastAsia="宋体" w:cs="宋体"/>
                <w:sz w:val="24"/>
                <w:lang w:eastAsia="zh-CN"/>
              </w:rPr>
            </w:pPr>
            <w:r>
              <w:rPr>
                <w:rFonts w:ascii="宋体" w:hAnsi="宋体" w:eastAsia="宋体" w:cs="宋体"/>
                <w:sz w:val="24"/>
                <w:lang w:eastAsia="zh-CN"/>
              </w:rPr>
              <w:t>询问</w:t>
            </w:r>
            <w:r>
              <w:rPr>
                <w:rFonts w:hint="eastAsia" w:ascii="宋体" w:hAnsi="宋体" w:eastAsia="宋体" w:cs="宋体"/>
                <w:sz w:val="24"/>
                <w:lang w:eastAsia="zh-CN"/>
              </w:rPr>
              <w:t>提出</w:t>
            </w:r>
            <w:r>
              <w:rPr>
                <w:rFonts w:ascii="宋体" w:hAnsi="宋体" w:eastAsia="宋体" w:cs="宋体"/>
                <w:sz w:val="24"/>
                <w:lang w:eastAsia="zh-CN"/>
              </w:rPr>
              <w:t>形式：</w:t>
            </w:r>
            <w:r>
              <w:rPr>
                <w:rFonts w:hint="eastAsia" w:ascii="宋体" w:hAnsi="宋体" w:eastAsia="宋体" w:cs="宋体"/>
                <w:sz w:val="24"/>
                <w:lang w:eastAsia="zh-CN"/>
              </w:rPr>
              <w:t>以电子邮件的形式，提交电子pdf版本的文件加盖供应商电子公章发送至</w:t>
            </w:r>
            <w:r>
              <w:rPr>
                <w:rFonts w:hint="eastAsia" w:ascii="宋体" w:hAnsi="宋体" w:eastAsia="宋体" w:cs="宋体"/>
                <w:sz w:val="24"/>
                <w:lang w:val="en-US" w:eastAsia="zh-CN"/>
              </w:rPr>
              <w:t>xiguanjia</w:t>
            </w:r>
            <w:r>
              <w:rPr>
                <w:rFonts w:hint="eastAsia" w:ascii="宋体" w:hAnsi="宋体" w:eastAsia="宋体" w:cs="宋体"/>
                <w:sz w:val="24"/>
                <w:lang w:eastAsia="zh-CN"/>
              </w:rPr>
              <w:t>@qq.com，并致电</w:t>
            </w:r>
            <w:r>
              <w:rPr>
                <w:rFonts w:hint="eastAsia" w:ascii="宋体" w:hAnsi="宋体" w:eastAsia="宋体" w:cs="宋体"/>
                <w:sz w:val="24"/>
                <w:lang w:val="en-US" w:eastAsia="zh-CN"/>
              </w:rPr>
              <w:t>010-69409202</w:t>
            </w:r>
            <w:r>
              <w:rPr>
                <w:rFonts w:hint="eastAsia" w:ascii="宋体" w:hAnsi="宋体" w:eastAsia="宋体" w:cs="宋体"/>
                <w:sz w:val="24"/>
                <w:lang w:eastAsia="zh-CN"/>
              </w:rPr>
              <w:t>予以告知</w:t>
            </w:r>
            <w:r>
              <w:rPr>
                <w:rFonts w:ascii="宋体" w:hAnsi="宋体" w:eastAsia="宋体" w:cs="宋体"/>
                <w:sz w:val="24"/>
                <w:lang w:eastAsia="zh-CN"/>
              </w:rPr>
              <w:t>。</w:t>
            </w:r>
            <w:r>
              <w:rPr>
                <w:rFonts w:hint="eastAsia" w:ascii="宋体" w:hAnsi="宋体" w:eastAsia="宋体" w:cs="宋体"/>
                <w:sz w:val="24"/>
                <w:lang w:eastAsia="zh-CN"/>
              </w:rPr>
              <w:t>同时需将纸质版原件邮寄至北京招竣建设工程咨询有限公司。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03" w:hRule="exact"/>
        </w:trPr>
        <w:tc>
          <w:tcPr>
            <w:tcW w:w="878" w:type="dxa"/>
            <w:vAlign w:val="center"/>
          </w:tcPr>
          <w:p>
            <w:pPr>
              <w:wordWrap w:val="0"/>
              <w:spacing w:before="127"/>
              <w:ind w:left="86" w:right="86"/>
              <w:jc w:val="center"/>
              <w:rPr>
                <w:rFonts w:hint="eastAsia" w:ascii="宋体" w:hAnsi="宋体" w:eastAsia="宋体" w:cs="宋体"/>
                <w:sz w:val="24"/>
                <w:szCs w:val="24"/>
              </w:rPr>
            </w:pPr>
            <w:r>
              <w:rPr>
                <w:rFonts w:ascii="宋体" w:hAnsi="宋体" w:eastAsia="宋体" w:cs="宋体"/>
                <w:sz w:val="24"/>
                <w:szCs w:val="24"/>
              </w:rPr>
              <w:t>26.3</w:t>
            </w:r>
          </w:p>
        </w:tc>
        <w:tc>
          <w:tcPr>
            <w:tcW w:w="1510" w:type="dxa"/>
            <w:vAlign w:val="center"/>
          </w:tcPr>
          <w:p>
            <w:pPr>
              <w:wordWrap w:val="0"/>
              <w:spacing w:before="154"/>
              <w:ind w:left="105" w:right="105"/>
              <w:jc w:val="center"/>
              <w:rPr>
                <w:rFonts w:hint="eastAsia" w:ascii="宋体" w:hAnsi="宋体" w:eastAsia="宋体" w:cs="宋体"/>
                <w:sz w:val="24"/>
              </w:rPr>
            </w:pPr>
            <w:r>
              <w:rPr>
                <w:rFonts w:ascii="宋体" w:hAnsi="宋体" w:eastAsia="宋体" w:cs="宋体"/>
                <w:sz w:val="24"/>
              </w:rPr>
              <w:t>联系方式</w:t>
            </w:r>
          </w:p>
        </w:tc>
        <w:tc>
          <w:tcPr>
            <w:tcW w:w="6697" w:type="dxa"/>
            <w:tcBorders>
              <w:top w:val="single" w:color="000000" w:sz="6" w:space="0"/>
              <w:bottom w:val="single" w:color="000000" w:sz="6" w:space="0"/>
            </w:tcBorders>
          </w:tcPr>
          <w:p>
            <w:pPr>
              <w:wordWrap w:val="0"/>
              <w:ind w:left="102"/>
              <w:rPr>
                <w:rFonts w:hint="eastAsia" w:ascii="宋体" w:hAnsi="宋体" w:eastAsia="宋体" w:cs="宋体"/>
                <w:sz w:val="24"/>
                <w:lang w:eastAsia="zh-CN"/>
              </w:rPr>
            </w:pPr>
            <w:r>
              <w:rPr>
                <w:rFonts w:ascii="宋体" w:hAnsi="宋体" w:eastAsia="宋体" w:cs="宋体"/>
                <w:sz w:val="24"/>
                <w:lang w:eastAsia="zh-CN"/>
              </w:rPr>
              <w:t>接收询问和质疑的联系方式</w:t>
            </w:r>
          </w:p>
          <w:p>
            <w:pPr>
              <w:wordWrap w:val="0"/>
              <w:ind w:left="102"/>
              <w:rPr>
                <w:rFonts w:hint="eastAsia" w:ascii="宋体" w:hAnsi="宋体" w:eastAsia="宋体" w:cs="宋体"/>
                <w:sz w:val="24"/>
                <w:lang w:eastAsia="zh-CN"/>
              </w:rPr>
            </w:pPr>
            <w:r>
              <w:rPr>
                <w:rFonts w:ascii="宋体" w:hAnsi="宋体" w:eastAsia="宋体" w:cs="宋体"/>
                <w:sz w:val="24"/>
                <w:lang w:eastAsia="zh-CN"/>
              </w:rPr>
              <w:t>联系部门：</w:t>
            </w:r>
            <w:r>
              <w:rPr>
                <w:rFonts w:hint="eastAsia" w:ascii="宋体" w:hAnsi="宋体" w:eastAsia="宋体" w:cs="宋体"/>
                <w:sz w:val="24"/>
                <w:lang w:eastAsia="zh-CN"/>
              </w:rPr>
              <w:t>北京招竣建设工程咨询有限公司</w:t>
            </w:r>
            <w:r>
              <w:rPr>
                <w:rFonts w:ascii="宋体" w:hAnsi="宋体" w:eastAsia="宋体" w:cs="宋体"/>
                <w:sz w:val="24"/>
                <w:lang w:eastAsia="zh-CN"/>
              </w:rPr>
              <w:t>；</w:t>
            </w:r>
          </w:p>
          <w:p>
            <w:pPr>
              <w:wordWrap w:val="0"/>
              <w:ind w:left="102"/>
              <w:rPr>
                <w:rFonts w:hint="eastAsia" w:ascii="宋体" w:hAnsi="宋体" w:eastAsia="宋体" w:cs="宋体"/>
                <w:sz w:val="24"/>
                <w:lang w:eastAsia="zh-CN"/>
              </w:rPr>
            </w:pPr>
            <w:r>
              <w:rPr>
                <w:rFonts w:ascii="宋体" w:hAnsi="宋体" w:eastAsia="宋体" w:cs="宋体"/>
                <w:sz w:val="24"/>
                <w:lang w:eastAsia="zh-CN"/>
              </w:rPr>
              <w:t>联系电话：</w:t>
            </w:r>
            <w:r>
              <w:rPr>
                <w:rFonts w:hint="eastAsia" w:ascii="宋体" w:hAnsi="宋体" w:eastAsia="宋体" w:cs="宋体"/>
                <w:sz w:val="24"/>
                <w:lang w:val="en-US" w:eastAsia="zh-CN"/>
              </w:rPr>
              <w:t>010-69409202</w:t>
            </w:r>
            <w:r>
              <w:rPr>
                <w:rFonts w:ascii="宋体" w:hAnsi="宋体" w:eastAsia="宋体" w:cs="宋体"/>
                <w:sz w:val="24"/>
                <w:lang w:eastAsia="zh-CN"/>
              </w:rPr>
              <w:t>；</w:t>
            </w:r>
          </w:p>
          <w:p>
            <w:pPr>
              <w:wordWrap w:val="0"/>
              <w:ind w:left="102"/>
              <w:rPr>
                <w:rFonts w:hint="eastAsia" w:ascii="宋体" w:hAnsi="宋体" w:eastAsia="宋体" w:cs="宋体"/>
                <w:sz w:val="24"/>
                <w:lang w:eastAsia="zh-CN"/>
              </w:rPr>
            </w:pPr>
            <w:r>
              <w:rPr>
                <w:rFonts w:ascii="宋体" w:hAnsi="宋体" w:eastAsia="宋体" w:cs="宋体"/>
                <w:sz w:val="24"/>
                <w:lang w:eastAsia="zh-CN"/>
              </w:rPr>
              <w:t>通讯地址：</w:t>
            </w:r>
            <w:r>
              <w:rPr>
                <w:rFonts w:hint="eastAsia" w:ascii="宋体" w:hAnsi="宋体" w:eastAsia="宋体" w:cs="宋体"/>
                <w:sz w:val="24"/>
                <w:lang w:eastAsia="zh-CN"/>
              </w:rPr>
              <w:t>北京市顺义区仓上小区商业服务楼2号</w:t>
            </w:r>
            <w:r>
              <w:rPr>
                <w:rFonts w:ascii="宋体" w:hAnsi="宋体" w:eastAsia="宋体" w:cs="宋体"/>
                <w:sz w:val="24"/>
                <w:lang w:eastAsia="zh-CN"/>
              </w:rPr>
              <w:t>。</w:t>
            </w:r>
          </w:p>
        </w:tc>
      </w:tr>
    </w:tbl>
    <w:tbl>
      <w:tblPr>
        <w:tblStyle w:val="160"/>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1510"/>
        <w:gridCol w:w="6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99" w:hRule="exact"/>
        </w:trPr>
        <w:tc>
          <w:tcPr>
            <w:tcW w:w="878" w:type="dxa"/>
            <w:vAlign w:val="center"/>
          </w:tcPr>
          <w:p>
            <w:pPr>
              <w:wordWrap w:val="0"/>
              <w:spacing w:before="1"/>
              <w:ind w:left="86" w:right="86"/>
              <w:jc w:val="center"/>
              <w:rPr>
                <w:rFonts w:hint="eastAsia" w:ascii="宋体" w:hAnsi="宋体" w:eastAsia="宋体" w:cs="宋体"/>
                <w:sz w:val="24"/>
              </w:rPr>
            </w:pPr>
            <w:r>
              <w:rPr>
                <w:rFonts w:ascii="宋体" w:hAnsi="宋体" w:eastAsia="宋体" w:cs="宋体"/>
                <w:sz w:val="24"/>
              </w:rPr>
              <w:t>27</w:t>
            </w:r>
          </w:p>
        </w:tc>
        <w:tc>
          <w:tcPr>
            <w:tcW w:w="1510" w:type="dxa"/>
            <w:vAlign w:val="center"/>
          </w:tcPr>
          <w:p>
            <w:pPr>
              <w:wordWrap w:val="0"/>
              <w:ind w:left="105" w:right="105"/>
              <w:jc w:val="center"/>
              <w:rPr>
                <w:rFonts w:hint="eastAsia" w:ascii="宋体" w:hAnsi="宋体" w:eastAsia="宋体" w:cs="宋体"/>
                <w:sz w:val="24"/>
              </w:rPr>
            </w:pPr>
            <w:r>
              <w:rPr>
                <w:rFonts w:ascii="宋体" w:hAnsi="宋体" w:eastAsia="宋体" w:cs="宋体"/>
                <w:sz w:val="24"/>
              </w:rPr>
              <w:t>代理费</w:t>
            </w:r>
          </w:p>
        </w:tc>
        <w:tc>
          <w:tcPr>
            <w:tcW w:w="6697" w:type="dxa"/>
            <w:tcBorders>
              <w:top w:val="single" w:color="000000" w:sz="6" w:space="0"/>
              <w:bottom w:val="single" w:color="000000" w:sz="6" w:space="0"/>
            </w:tcBorders>
          </w:tcPr>
          <w:p>
            <w:pPr>
              <w:wordWrap w:val="0"/>
              <w:ind w:left="102"/>
              <w:rPr>
                <w:rFonts w:hint="eastAsia" w:ascii="宋体" w:hAnsi="宋体" w:eastAsia="宋体" w:cs="宋体"/>
                <w:sz w:val="24"/>
                <w:lang w:eastAsia="zh-CN"/>
              </w:rPr>
            </w:pPr>
            <w:r>
              <w:rPr>
                <w:rFonts w:ascii="宋体" w:hAnsi="宋体" w:eastAsia="宋体" w:cs="宋体"/>
                <w:sz w:val="24"/>
                <w:lang w:eastAsia="zh-CN"/>
              </w:rPr>
              <w:t>收费对象：</w:t>
            </w:r>
          </w:p>
          <w:p>
            <w:pPr>
              <w:wordWrap w:val="0"/>
              <w:ind w:left="102"/>
              <w:rPr>
                <w:rFonts w:hint="eastAsia" w:ascii="宋体" w:hAnsi="宋体" w:eastAsia="宋体" w:cs="宋体"/>
                <w:sz w:val="24"/>
                <w:lang w:eastAsia="zh-CN"/>
              </w:rPr>
            </w:pPr>
            <w:r>
              <w:rPr>
                <w:rFonts w:ascii="宋体" w:hAnsi="宋体" w:eastAsia="宋体" w:cs="宋体"/>
                <w:sz w:val="24"/>
                <w:lang w:eastAsia="zh-CN"/>
              </w:rPr>
              <w:t>□采购人</w:t>
            </w:r>
          </w:p>
          <w:p>
            <w:pPr>
              <w:wordWrap w:val="0"/>
              <w:ind w:left="102"/>
              <w:rPr>
                <w:rFonts w:hint="eastAsia" w:ascii="宋体" w:hAnsi="宋体" w:eastAsia="宋体" w:cs="宋体"/>
                <w:sz w:val="24"/>
                <w:lang w:eastAsia="zh-CN"/>
              </w:rPr>
            </w:pPr>
            <w:r>
              <w:rPr>
                <w:rFonts w:hint="eastAsia" w:ascii="宋体" w:hAnsi="宋体" w:eastAsia="宋体" w:cs="宋体"/>
                <w:sz w:val="24"/>
                <w:lang w:eastAsia="zh-CN"/>
              </w:rPr>
              <w:t>■</w:t>
            </w:r>
            <w:r>
              <w:rPr>
                <w:rFonts w:ascii="宋体" w:hAnsi="宋体" w:eastAsia="宋体" w:cs="宋体"/>
                <w:sz w:val="24"/>
                <w:lang w:eastAsia="zh-CN"/>
              </w:rPr>
              <w:t>中标人</w:t>
            </w:r>
          </w:p>
          <w:p>
            <w:pPr>
              <w:wordWrap w:val="0"/>
              <w:rPr>
                <w:rFonts w:hint="eastAsia" w:ascii="宋体" w:hAnsi="宋体" w:eastAsia="宋体" w:cs="宋体"/>
                <w:sz w:val="24"/>
                <w:lang w:eastAsia="zh-CN"/>
              </w:rPr>
            </w:pPr>
            <w:r>
              <w:rPr>
                <w:rFonts w:ascii="宋体" w:hAnsi="宋体" w:eastAsia="宋体" w:cs="宋体"/>
                <w:sz w:val="24"/>
                <w:lang w:eastAsia="zh-CN"/>
              </w:rPr>
              <w:t>收费标准：</w:t>
            </w:r>
            <w:r>
              <w:rPr>
                <w:rFonts w:hint="eastAsia" w:ascii="宋体" w:hAnsi="宋体" w:eastAsia="宋体" w:cs="宋体"/>
                <w:sz w:val="24"/>
                <w:lang w:eastAsia="zh-CN"/>
              </w:rPr>
              <w:t>按“国家发展改革委关于降低部分建设项目收费标准规范收费行为等有关问题的通知,发改价格【2011】534号”,有关规定计取招标代理服务费</w:t>
            </w:r>
            <w:r>
              <w:rPr>
                <w:rFonts w:ascii="宋体" w:hAnsi="宋体" w:eastAsia="宋体" w:cs="宋体"/>
                <w:sz w:val="24"/>
                <w:lang w:eastAsia="zh-CN"/>
              </w:rPr>
              <w:t>；</w:t>
            </w:r>
          </w:p>
          <w:p>
            <w:pPr>
              <w:wordWrap w:val="0"/>
              <w:rPr>
                <w:rFonts w:hint="eastAsia" w:ascii="宋体" w:hAnsi="宋体" w:eastAsia="宋体" w:cs="宋体"/>
                <w:sz w:val="24"/>
                <w:lang w:eastAsia="zh-CN"/>
              </w:rPr>
            </w:pPr>
            <w:r>
              <w:rPr>
                <w:rFonts w:ascii="宋体" w:hAnsi="宋体" w:eastAsia="宋体" w:cs="宋体"/>
                <w:sz w:val="24"/>
                <w:lang w:eastAsia="zh-CN"/>
              </w:rPr>
              <w:t>缴纳时间：</w:t>
            </w:r>
            <w:r>
              <w:rPr>
                <w:rFonts w:hint="eastAsia" w:ascii="宋体" w:hAnsi="宋体" w:eastAsia="宋体" w:cs="宋体"/>
                <w:sz w:val="24"/>
                <w:lang w:eastAsia="zh-CN"/>
              </w:rPr>
              <w:t>采购代理机构在发布中标公告的同时，由中标单位向代理机构缴纳招标代理费</w:t>
            </w:r>
            <w:r>
              <w:rPr>
                <w:rFonts w:ascii="宋体" w:hAnsi="宋体" w:eastAsia="宋体" w:cs="宋体"/>
                <w:sz w:val="24"/>
                <w:lang w:eastAsia="zh-CN"/>
              </w:rPr>
              <w:t>。</w:t>
            </w:r>
          </w:p>
        </w:tc>
      </w:tr>
    </w:tbl>
    <w:p>
      <w:pPr>
        <w:rPr>
          <w:rFonts w:hint="eastAsia" w:ascii="Times New Roman"/>
          <w:sz w:val="20"/>
          <w:lang w:eastAsia="zh-CN"/>
        </w:rPr>
      </w:pPr>
    </w:p>
    <w:p>
      <w:pPr>
        <w:rPr>
          <w:rFonts w:hint="eastAsia" w:ascii="Times New Roman"/>
          <w:sz w:val="20"/>
          <w:szCs w:val="24"/>
          <w:lang w:eastAsia="zh-CN"/>
        </w:rPr>
      </w:pPr>
      <w:r>
        <w:rPr>
          <w:rFonts w:ascii="Times New Roman"/>
          <w:sz w:val="20"/>
          <w:lang w:eastAsia="zh-CN"/>
        </w:rPr>
        <w:br w:type="page"/>
      </w:r>
    </w:p>
    <w:p>
      <w:pPr>
        <w:wordWrap w:val="0"/>
        <w:jc w:val="center"/>
        <w:rPr>
          <w:rFonts w:hint="eastAsia" w:ascii="宋体" w:hAnsi="宋体" w:eastAsia="宋体" w:cs="宋体"/>
          <w:b/>
          <w:sz w:val="28"/>
          <w:lang w:eastAsia="zh-CN"/>
        </w:rPr>
      </w:pPr>
      <w:r>
        <w:rPr>
          <w:rFonts w:ascii="宋体" w:hAnsi="宋体" w:eastAsia="宋体" w:cs="宋体"/>
          <w:b/>
          <w:sz w:val="28"/>
          <w:lang w:eastAsia="zh-CN"/>
        </w:rPr>
        <w:t>投标人须知</w:t>
      </w:r>
    </w:p>
    <w:p>
      <w:pPr>
        <w:pStyle w:val="5"/>
        <w:ind w:left="0"/>
        <w:jc w:val="center"/>
        <w:rPr>
          <w:rFonts w:hint="eastAsia" w:asciiTheme="minorEastAsia" w:hAnsiTheme="minorEastAsia" w:eastAsiaTheme="minorEastAsia"/>
          <w:sz w:val="28"/>
          <w:lang w:eastAsia="zh-CN"/>
        </w:rPr>
      </w:pPr>
      <w:bookmarkStart w:id="28" w:name="一___说__明"/>
      <w:bookmarkEnd w:id="28"/>
      <w:r>
        <w:rPr>
          <w:rFonts w:asciiTheme="minorEastAsia" w:hAnsiTheme="minorEastAsia" w:eastAsiaTheme="minorEastAsia"/>
          <w:sz w:val="28"/>
          <w:lang w:eastAsia="zh-CN"/>
        </w:rPr>
        <w:t>一</w:t>
      </w:r>
      <w:r>
        <w:rPr>
          <w:rFonts w:hint="eastAsia" w:asciiTheme="minorEastAsia" w:hAnsiTheme="minorEastAsia" w:eastAsiaTheme="minorEastAsia"/>
          <w:sz w:val="28"/>
          <w:lang w:eastAsia="zh-CN"/>
        </w:rPr>
        <w:t xml:space="preserve"> </w:t>
      </w:r>
      <w:r>
        <w:rPr>
          <w:rFonts w:asciiTheme="minorEastAsia" w:hAnsiTheme="minorEastAsia" w:eastAsiaTheme="minorEastAsia"/>
          <w:sz w:val="28"/>
          <w:lang w:eastAsia="zh-CN"/>
        </w:rPr>
        <w:t>说明</w:t>
      </w:r>
    </w:p>
    <w:p>
      <w:pPr>
        <w:numPr>
          <w:ilvl w:val="0"/>
          <w:numId w:val="52"/>
        </w:numPr>
        <w:tabs>
          <w:tab w:val="left" w:pos="476"/>
          <w:tab w:val="left" w:pos="477"/>
        </w:tabs>
        <w:wordWrap w:val="0"/>
        <w:rPr>
          <w:rFonts w:hint="eastAsia" w:ascii="宋体" w:hAnsi="宋体" w:eastAsia="宋体" w:cs="宋体"/>
          <w:sz w:val="24"/>
          <w:lang w:eastAsia="zh-CN"/>
        </w:rPr>
      </w:pPr>
      <w:bookmarkStart w:id="29" w:name="1采购人、采购代理机构、投标人、联合体"/>
      <w:bookmarkEnd w:id="29"/>
      <w:bookmarkStart w:id="30" w:name="2资金来源、项目属性、科研仪器设备采购、核心产品"/>
      <w:bookmarkEnd w:id="30"/>
      <w:r>
        <w:rPr>
          <w:rFonts w:ascii="宋体" w:hAnsi="宋体" w:eastAsia="宋体" w:cs="宋体"/>
          <w:sz w:val="24"/>
          <w:lang w:eastAsia="zh-CN"/>
        </w:rPr>
        <w:t>采购人、采购代理机构、投标人、联合体</w:t>
      </w:r>
    </w:p>
    <w:p>
      <w:pPr>
        <w:numPr>
          <w:ilvl w:val="1"/>
          <w:numId w:val="52"/>
        </w:numPr>
        <w:tabs>
          <w:tab w:val="left" w:pos="476"/>
          <w:tab w:val="left" w:pos="477"/>
        </w:tabs>
        <w:wordWrap w:val="0"/>
        <w:spacing w:before="131" w:line="336" w:lineRule="auto"/>
        <w:ind w:left="1276" w:right="151"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采购人、采购代理机构：指依法进行政府采购的国家机关、事业单位、团体组织，及其委托的采购代理机构。本项目采购人、采购代理机构见第一章《投标邀请》。</w:t>
      </w:r>
    </w:p>
    <w:p>
      <w:pPr>
        <w:numPr>
          <w:ilvl w:val="1"/>
          <w:numId w:val="52"/>
        </w:numPr>
        <w:tabs>
          <w:tab w:val="left" w:pos="476"/>
          <w:tab w:val="left" w:pos="477"/>
        </w:tabs>
        <w:wordWrap w:val="0"/>
        <w:spacing w:before="131" w:line="336" w:lineRule="auto"/>
        <w:ind w:left="1276" w:right="151"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投标人（也称“供应商”、“申请人”）：指向采购人提供货物、工程或者服务的法人、其他组织或者自然人。</w:t>
      </w:r>
    </w:p>
    <w:p>
      <w:pPr>
        <w:tabs>
          <w:tab w:val="left" w:pos="476"/>
          <w:tab w:val="left" w:pos="477"/>
        </w:tabs>
        <w:wordWrap w:val="0"/>
        <w:spacing w:before="131" w:line="336" w:lineRule="auto"/>
        <w:ind w:left="1276" w:right="151"/>
        <w:jc w:val="both"/>
        <w:rPr>
          <w:rFonts w:hint="eastAsia" w:ascii="宋体" w:hAnsi="宋体" w:eastAsia="宋体" w:cs="宋体"/>
          <w:spacing w:val="2"/>
          <w:sz w:val="24"/>
          <w:lang w:eastAsia="zh-CN"/>
        </w:rPr>
      </w:pPr>
      <w:r>
        <w:rPr>
          <w:rFonts w:hint="eastAsia" w:ascii="宋体" w:hAnsi="宋体" w:eastAsia="宋体" w:cs="宋体"/>
          <w:spacing w:val="2"/>
          <w:sz w:val="24"/>
          <w:lang w:eastAsia="zh-CN"/>
        </w:rPr>
        <w:t>合格的投标人是指符合《中华人民共和国政府采购法》及相关法律法规和本招标文件的各项规定，且按照本项目招标公告及招标文件规定的方式获取招标文件的供应商。</w:t>
      </w:r>
    </w:p>
    <w:p>
      <w:pPr>
        <w:numPr>
          <w:ilvl w:val="1"/>
          <w:numId w:val="52"/>
        </w:numPr>
        <w:tabs>
          <w:tab w:val="left" w:pos="476"/>
          <w:tab w:val="left" w:pos="477"/>
        </w:tabs>
        <w:wordWrap w:val="0"/>
        <w:spacing w:before="131" w:line="336" w:lineRule="auto"/>
        <w:ind w:left="1276" w:right="151"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联合体：指两个以上的自然人、法人或者其他组织组成一个联合体，以一个供应商的身份共同参加政府采购。</w:t>
      </w:r>
    </w:p>
    <w:p>
      <w:pPr>
        <w:numPr>
          <w:ilvl w:val="0"/>
          <w:numId w:val="52"/>
        </w:numPr>
        <w:tabs>
          <w:tab w:val="left" w:pos="476"/>
          <w:tab w:val="left" w:pos="477"/>
        </w:tabs>
        <w:wordWrap w:val="0"/>
        <w:rPr>
          <w:rFonts w:hint="eastAsia" w:ascii="宋体" w:hAnsi="宋体" w:eastAsia="宋体" w:cs="宋体"/>
          <w:sz w:val="24"/>
          <w:lang w:eastAsia="zh-CN"/>
        </w:rPr>
      </w:pPr>
      <w:r>
        <w:rPr>
          <w:rFonts w:ascii="宋体" w:hAnsi="宋体" w:eastAsia="宋体" w:cs="宋体"/>
          <w:sz w:val="24"/>
          <w:lang w:eastAsia="zh-CN"/>
        </w:rPr>
        <w:t>资金来源、项目属性、科研仪器设备采购、核心产品</w:t>
      </w:r>
    </w:p>
    <w:p>
      <w:pPr>
        <w:numPr>
          <w:ilvl w:val="1"/>
          <w:numId w:val="52"/>
        </w:numPr>
        <w:tabs>
          <w:tab w:val="left" w:pos="476"/>
          <w:tab w:val="left" w:pos="477"/>
        </w:tabs>
        <w:wordWrap w:val="0"/>
        <w:spacing w:before="131" w:line="336" w:lineRule="auto"/>
        <w:ind w:left="1276" w:right="151"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资金来源为财政性资金和/或本项目采购中无法与财政性资金分割的非财政性资金。</w:t>
      </w:r>
    </w:p>
    <w:p>
      <w:pPr>
        <w:numPr>
          <w:ilvl w:val="1"/>
          <w:numId w:val="52"/>
        </w:numPr>
        <w:wordWrap w:val="0"/>
        <w:spacing w:before="133" w:line="345" w:lineRule="auto"/>
        <w:ind w:left="1276" w:right="150"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项目属性见《投标人须知资料表》。</w:t>
      </w:r>
    </w:p>
    <w:p>
      <w:pPr>
        <w:numPr>
          <w:ilvl w:val="1"/>
          <w:numId w:val="52"/>
        </w:numPr>
        <w:wordWrap w:val="0"/>
        <w:spacing w:before="133" w:line="345" w:lineRule="auto"/>
        <w:ind w:left="1276" w:right="150"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是否属于科研仪器设备采购见《投标人须知资料表》。</w:t>
      </w:r>
    </w:p>
    <w:p>
      <w:pPr>
        <w:numPr>
          <w:ilvl w:val="1"/>
          <w:numId w:val="52"/>
        </w:numPr>
        <w:wordWrap w:val="0"/>
        <w:spacing w:before="133" w:line="345" w:lineRule="auto"/>
        <w:ind w:left="1276" w:right="150"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核心产品见《投标人须知资料表》。</w:t>
      </w:r>
    </w:p>
    <w:p>
      <w:pPr>
        <w:numPr>
          <w:ilvl w:val="0"/>
          <w:numId w:val="52"/>
        </w:numPr>
        <w:tabs>
          <w:tab w:val="left" w:pos="476"/>
          <w:tab w:val="left" w:pos="477"/>
          <w:tab w:val="left" w:pos="1202"/>
        </w:tabs>
        <w:wordWrap w:val="0"/>
        <w:spacing w:before="131" w:line="336" w:lineRule="auto"/>
        <w:ind w:right="151"/>
        <w:jc w:val="both"/>
        <w:rPr>
          <w:rFonts w:hint="eastAsia" w:ascii="宋体" w:hAnsi="宋体" w:eastAsia="宋体" w:cs="宋体"/>
          <w:sz w:val="24"/>
          <w:lang w:eastAsia="zh-CN"/>
        </w:rPr>
      </w:pPr>
      <w:bookmarkStart w:id="31" w:name="3现场考察、开标前答疑会"/>
      <w:bookmarkEnd w:id="31"/>
      <w:r>
        <w:rPr>
          <w:rFonts w:ascii="宋体" w:hAnsi="宋体" w:eastAsia="宋体" w:cs="宋体"/>
          <w:sz w:val="24"/>
          <w:lang w:eastAsia="zh-CN"/>
        </w:rPr>
        <w:t>现场考察、开标前答疑会</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若《投标人须知资料表》中规定了组织现场考察、召开开标前答疑会，则投标人应按要求在规定的时间和地点参加。</w:t>
      </w:r>
    </w:p>
    <w:p>
      <w:pPr>
        <w:numPr>
          <w:ilvl w:val="1"/>
          <w:numId w:val="52"/>
        </w:numPr>
        <w:tabs>
          <w:tab w:val="left" w:pos="476"/>
          <w:tab w:val="left" w:pos="477"/>
        </w:tabs>
        <w:wordWrap w:val="0"/>
        <w:spacing w:before="131" w:line="336" w:lineRule="auto"/>
        <w:ind w:left="1276" w:right="151"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由于未参加现场考察或开标前答疑会而导致对项目实际情况不了解，影响投标文件编制、投标报价准确性、综合因素响应不全面等问题的，由投标人自行承担不利评审后果。</w:t>
      </w:r>
    </w:p>
    <w:p>
      <w:pPr>
        <w:numPr>
          <w:ilvl w:val="0"/>
          <w:numId w:val="52"/>
        </w:numPr>
        <w:tabs>
          <w:tab w:val="left" w:pos="476"/>
          <w:tab w:val="left" w:pos="477"/>
          <w:tab w:val="left" w:pos="1202"/>
        </w:tabs>
        <w:wordWrap w:val="0"/>
        <w:spacing w:before="131" w:line="336" w:lineRule="auto"/>
        <w:ind w:right="151"/>
        <w:jc w:val="both"/>
        <w:rPr>
          <w:rFonts w:hint="eastAsia" w:ascii="宋体" w:hAnsi="宋体" w:eastAsia="宋体" w:cs="宋体"/>
          <w:sz w:val="24"/>
          <w:lang w:eastAsia="zh-CN"/>
        </w:rPr>
      </w:pPr>
      <w:bookmarkStart w:id="32" w:name="4样品"/>
      <w:bookmarkEnd w:id="32"/>
      <w:r>
        <w:rPr>
          <w:rFonts w:ascii="宋体" w:hAnsi="宋体" w:eastAsia="宋体" w:cs="宋体"/>
          <w:sz w:val="24"/>
          <w:lang w:eastAsia="zh-CN"/>
        </w:rPr>
        <w:t>样品</w:t>
      </w:r>
    </w:p>
    <w:p>
      <w:pPr>
        <w:numPr>
          <w:ilvl w:val="1"/>
          <w:numId w:val="52"/>
        </w:numPr>
        <w:tabs>
          <w:tab w:val="left" w:pos="476"/>
          <w:tab w:val="left" w:pos="477"/>
        </w:tabs>
        <w:wordWrap w:val="0"/>
        <w:spacing w:before="131" w:line="336" w:lineRule="auto"/>
        <w:ind w:left="1276" w:right="151"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本项目是否要求投标人提供样品，以及样品制作的标准和要求、是否需要随样品提交相关检测报告、样品的递交与退还等要求见《投标人须知资料表》。</w:t>
      </w:r>
    </w:p>
    <w:p>
      <w:pPr>
        <w:numPr>
          <w:ilvl w:val="1"/>
          <w:numId w:val="52"/>
        </w:numPr>
        <w:tabs>
          <w:tab w:val="left" w:pos="476"/>
          <w:tab w:val="left" w:pos="477"/>
        </w:tabs>
        <w:wordWrap w:val="0"/>
        <w:spacing w:before="131" w:line="336" w:lineRule="auto"/>
        <w:ind w:left="1276" w:right="151"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样品的评审方法以及评审标准等内容见第四章《评标程序、评标方法和评标标准》。</w:t>
      </w:r>
    </w:p>
    <w:p>
      <w:pPr>
        <w:numPr>
          <w:ilvl w:val="0"/>
          <w:numId w:val="52"/>
        </w:numPr>
        <w:tabs>
          <w:tab w:val="left" w:pos="476"/>
          <w:tab w:val="left" w:pos="477"/>
          <w:tab w:val="left" w:pos="1202"/>
        </w:tabs>
        <w:wordWrap w:val="0"/>
        <w:spacing w:before="131" w:line="336" w:lineRule="auto"/>
        <w:ind w:right="151"/>
        <w:jc w:val="both"/>
        <w:rPr>
          <w:rFonts w:hint="eastAsia" w:ascii="宋体" w:hAnsi="宋体" w:eastAsia="宋体" w:cs="宋体"/>
          <w:sz w:val="24"/>
          <w:lang w:eastAsia="zh-CN"/>
        </w:rPr>
      </w:pPr>
      <w:bookmarkStart w:id="33" w:name="5政府采购政策（包括但不限于下列具体政策要求）"/>
      <w:bookmarkEnd w:id="33"/>
      <w:r>
        <w:rPr>
          <w:rFonts w:ascii="宋体" w:hAnsi="宋体" w:eastAsia="宋体" w:cs="宋体"/>
          <w:sz w:val="24"/>
          <w:lang w:eastAsia="zh-CN"/>
        </w:rPr>
        <w:t>政府采购政策（包括但不限于下列具体政策要求）</w:t>
      </w:r>
    </w:p>
    <w:p>
      <w:pPr>
        <w:numPr>
          <w:ilvl w:val="1"/>
          <w:numId w:val="52"/>
        </w:numPr>
        <w:tabs>
          <w:tab w:val="left" w:pos="476"/>
          <w:tab w:val="left" w:pos="477"/>
        </w:tabs>
        <w:wordWrap w:val="0"/>
        <w:spacing w:before="131" w:line="336" w:lineRule="auto"/>
        <w:ind w:left="1276" w:right="151"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采购本国货物、工程和服务</w:t>
      </w:r>
    </w:p>
    <w:p>
      <w:pPr>
        <w:numPr>
          <w:ilvl w:val="2"/>
          <w:numId w:val="52"/>
        </w:numPr>
        <w:tabs>
          <w:tab w:val="left" w:pos="2127"/>
        </w:tabs>
        <w:wordWrap w:val="0"/>
        <w:spacing w:before="43" w:line="338" w:lineRule="auto"/>
        <w:ind w:left="2127" w:right="224" w:hanging="675"/>
        <w:jc w:val="both"/>
        <w:rPr>
          <w:rFonts w:hint="eastAsia" w:ascii="宋体" w:hAnsi="宋体" w:eastAsia="宋体" w:cs="宋体"/>
          <w:sz w:val="24"/>
          <w:lang w:eastAsia="zh-CN"/>
        </w:rPr>
      </w:pPr>
      <w:r>
        <w:rPr>
          <w:rFonts w:ascii="宋体" w:hAnsi="宋体" w:eastAsia="宋体" w:cs="宋体"/>
          <w:sz w:val="24"/>
          <w:lang w:eastAsia="zh-CN"/>
        </w:rPr>
        <w:t>政府采购应当采购本国货物、工程和服务。但有《</w:t>
      </w:r>
      <w:r>
        <w:rPr>
          <w:rFonts w:ascii="宋体" w:hAnsi="宋体" w:eastAsia="宋体" w:cs="宋体"/>
          <w:b/>
          <w:sz w:val="24"/>
          <w:lang w:eastAsia="zh-CN"/>
        </w:rPr>
        <w:t>中华人民共和国政府采购法</w:t>
      </w:r>
      <w:r>
        <w:rPr>
          <w:rFonts w:ascii="宋体" w:hAnsi="宋体" w:eastAsia="宋体" w:cs="宋体"/>
          <w:sz w:val="24"/>
          <w:lang w:eastAsia="zh-CN"/>
        </w:rPr>
        <w:t>》第十条规定情形的除外。</w:t>
      </w:r>
    </w:p>
    <w:p>
      <w:pPr>
        <w:numPr>
          <w:ilvl w:val="2"/>
          <w:numId w:val="52"/>
        </w:numPr>
        <w:tabs>
          <w:tab w:val="left" w:pos="2127"/>
        </w:tabs>
        <w:wordWrap w:val="0"/>
        <w:spacing w:before="43" w:line="338" w:lineRule="auto"/>
        <w:ind w:left="2127" w:right="224" w:hanging="675"/>
        <w:jc w:val="both"/>
        <w:rPr>
          <w:rFonts w:hint="eastAsia" w:ascii="宋体" w:hAnsi="宋体" w:eastAsia="宋体" w:cs="宋体"/>
          <w:sz w:val="24"/>
          <w:lang w:eastAsia="zh-CN"/>
        </w:rPr>
      </w:pPr>
      <w:r>
        <w:rPr>
          <w:rFonts w:ascii="宋体" w:hAnsi="宋体" w:eastAsia="宋体" w:cs="宋体"/>
          <w:sz w:val="24"/>
          <w:lang w:eastAsia="zh-CN"/>
        </w:rPr>
        <w:t>本项目如接受非本国货物、工程、服务参与投标，则具体要求见第四章《采购需求》。</w:t>
      </w:r>
    </w:p>
    <w:p>
      <w:pPr>
        <w:numPr>
          <w:ilvl w:val="2"/>
          <w:numId w:val="52"/>
        </w:numPr>
        <w:tabs>
          <w:tab w:val="left" w:pos="2127"/>
        </w:tabs>
        <w:wordWrap w:val="0"/>
        <w:spacing w:before="43" w:line="338" w:lineRule="auto"/>
        <w:ind w:left="2127" w:right="224" w:hanging="675"/>
        <w:jc w:val="both"/>
        <w:rPr>
          <w:rFonts w:hint="eastAsia" w:ascii="宋体" w:hAnsi="宋体" w:eastAsia="宋体" w:cs="宋体"/>
          <w:sz w:val="24"/>
          <w:lang w:eastAsia="zh-CN"/>
        </w:rPr>
      </w:pPr>
      <w:r>
        <w:rPr>
          <w:rFonts w:ascii="宋体" w:hAnsi="宋体" w:eastAsia="宋体" w:cs="宋体"/>
          <w:sz w:val="24"/>
          <w:lang w:eastAsia="zh-CN"/>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pPr>
        <w:numPr>
          <w:ilvl w:val="1"/>
          <w:numId w:val="52"/>
        </w:numPr>
        <w:tabs>
          <w:tab w:val="left" w:pos="476"/>
          <w:tab w:val="left" w:pos="477"/>
        </w:tabs>
        <w:wordWrap w:val="0"/>
        <w:spacing w:before="131" w:line="336" w:lineRule="auto"/>
        <w:ind w:left="1276" w:right="151" w:hanging="550"/>
        <w:jc w:val="both"/>
        <w:rPr>
          <w:rFonts w:hint="eastAsia" w:ascii="宋体" w:hAnsi="宋体" w:eastAsia="宋体" w:cs="宋体"/>
          <w:sz w:val="24"/>
          <w:lang w:eastAsia="zh-CN"/>
        </w:rPr>
      </w:pPr>
      <w:r>
        <w:rPr>
          <w:rFonts w:ascii="宋体" w:hAnsi="宋体" w:eastAsia="宋体" w:cs="宋体"/>
          <w:spacing w:val="2"/>
          <w:sz w:val="24"/>
          <w:lang w:eastAsia="zh-CN"/>
        </w:rPr>
        <w:t>中小企业、监狱企业及残疾人福利性单位</w:t>
      </w:r>
    </w:p>
    <w:p>
      <w:pPr>
        <w:numPr>
          <w:ilvl w:val="2"/>
          <w:numId w:val="52"/>
        </w:numPr>
        <w:tabs>
          <w:tab w:val="left" w:pos="2127"/>
        </w:tabs>
        <w:wordWrap w:val="0"/>
        <w:spacing w:before="43" w:line="338" w:lineRule="auto"/>
        <w:ind w:left="2127" w:right="224" w:hanging="675"/>
        <w:jc w:val="both"/>
        <w:rPr>
          <w:rFonts w:hint="eastAsia" w:ascii="宋体" w:hAnsi="宋体" w:eastAsia="宋体" w:cs="宋体"/>
          <w:sz w:val="24"/>
          <w:lang w:eastAsia="zh-CN"/>
        </w:rPr>
      </w:pPr>
      <w:r>
        <w:rPr>
          <w:rFonts w:ascii="宋体" w:hAnsi="宋体" w:eastAsia="宋体" w:cs="宋体"/>
          <w:sz w:val="24"/>
          <w:lang w:eastAsia="zh-CN"/>
        </w:rPr>
        <w:t>中小企业定义：</w:t>
      </w:r>
    </w:p>
    <w:p>
      <w:pPr>
        <w:numPr>
          <w:ilvl w:val="3"/>
          <w:numId w:val="52"/>
        </w:numPr>
        <w:tabs>
          <w:tab w:val="left" w:pos="2835"/>
        </w:tabs>
        <w:wordWrap w:val="0"/>
        <w:spacing w:before="134" w:line="352" w:lineRule="auto"/>
        <w:ind w:left="2835" w:right="3" w:hanging="1134"/>
        <w:jc w:val="both"/>
        <w:rPr>
          <w:rFonts w:hint="eastAsia" w:ascii="宋体" w:hAnsi="宋体" w:eastAsia="宋体" w:cs="宋体"/>
          <w:sz w:val="24"/>
          <w:szCs w:val="24"/>
          <w:lang w:eastAsia="zh-CN"/>
        </w:rPr>
      </w:pPr>
      <w:r>
        <w:rPr>
          <w:rFonts w:ascii="宋体" w:hAnsi="宋体" w:eastAsia="宋体" w:cs="宋体"/>
          <w:sz w:val="24"/>
          <w:szCs w:val="24"/>
          <w:lang w:eastAsia="zh-CN"/>
        </w:rPr>
        <w:t>中小企业是指在中华人民共和国境内依法设立</w:t>
      </w:r>
      <w:r>
        <w:rPr>
          <w:rFonts w:ascii="宋体" w:hAnsi="宋体" w:eastAsia="宋体" w:cs="宋体"/>
          <w:spacing w:val="-53"/>
          <w:sz w:val="24"/>
          <w:szCs w:val="24"/>
          <w:lang w:eastAsia="zh-CN"/>
        </w:rPr>
        <w:t>，</w:t>
      </w:r>
      <w:r>
        <w:rPr>
          <w:rFonts w:ascii="宋体" w:hAnsi="宋体" w:eastAsia="宋体" w:cs="宋体"/>
          <w:sz w:val="24"/>
          <w:szCs w:val="24"/>
          <w:lang w:eastAsia="zh-CN"/>
        </w:rPr>
        <w:t>依据国务院批准的中小企业划分标准确定的中型企业</w:t>
      </w:r>
      <w:r>
        <w:rPr>
          <w:rFonts w:ascii="宋体" w:hAnsi="宋体" w:eastAsia="宋体" w:cs="宋体"/>
          <w:spacing w:val="-53"/>
          <w:sz w:val="24"/>
          <w:szCs w:val="24"/>
          <w:lang w:eastAsia="zh-CN"/>
        </w:rPr>
        <w:t>、</w:t>
      </w:r>
      <w:r>
        <w:rPr>
          <w:rFonts w:ascii="宋体" w:hAnsi="宋体" w:eastAsia="宋体" w:cs="宋体"/>
          <w:sz w:val="24"/>
          <w:szCs w:val="24"/>
          <w:lang w:eastAsia="zh-CN"/>
        </w:rPr>
        <w:t>小型企业和微型企业</w:t>
      </w:r>
      <w:r>
        <w:rPr>
          <w:rFonts w:ascii="宋体" w:hAnsi="宋体" w:eastAsia="宋体" w:cs="宋体"/>
          <w:spacing w:val="-27"/>
          <w:sz w:val="24"/>
          <w:szCs w:val="24"/>
          <w:lang w:eastAsia="zh-CN"/>
        </w:rPr>
        <w:t>，</w:t>
      </w:r>
      <w:r>
        <w:rPr>
          <w:rFonts w:ascii="宋体" w:hAnsi="宋体" w:eastAsia="宋体" w:cs="宋体"/>
          <w:sz w:val="24"/>
          <w:szCs w:val="24"/>
          <w:lang w:eastAsia="zh-CN"/>
        </w:rPr>
        <w:t>但与大企业的负责人为同一人</w:t>
      </w:r>
      <w:r>
        <w:rPr>
          <w:rFonts w:ascii="宋体" w:hAnsi="宋体" w:eastAsia="宋体" w:cs="宋体"/>
          <w:spacing w:val="-27"/>
          <w:sz w:val="24"/>
          <w:szCs w:val="24"/>
          <w:lang w:eastAsia="zh-CN"/>
        </w:rPr>
        <w:t>，</w:t>
      </w:r>
      <w:r>
        <w:rPr>
          <w:rFonts w:ascii="宋体" w:hAnsi="宋体" w:eastAsia="宋体" w:cs="宋体"/>
          <w:sz w:val="24"/>
          <w:szCs w:val="24"/>
          <w:lang w:eastAsia="zh-CN"/>
        </w:rPr>
        <w:t>或者与大企业存在直接控股</w:t>
      </w:r>
      <w:r>
        <w:rPr>
          <w:rFonts w:ascii="宋体" w:hAnsi="宋体" w:eastAsia="宋体" w:cs="宋体"/>
          <w:spacing w:val="-27"/>
          <w:sz w:val="24"/>
          <w:szCs w:val="24"/>
          <w:lang w:eastAsia="zh-CN"/>
        </w:rPr>
        <w:t>、</w:t>
      </w:r>
      <w:r>
        <w:rPr>
          <w:rFonts w:ascii="宋体" w:hAnsi="宋体" w:eastAsia="宋体" w:cs="宋体"/>
          <w:sz w:val="24"/>
          <w:szCs w:val="24"/>
          <w:lang w:eastAsia="zh-CN"/>
        </w:rPr>
        <w:t>管理关系的除外</w:t>
      </w:r>
      <w:r>
        <w:rPr>
          <w:rFonts w:ascii="宋体" w:hAnsi="宋体" w:eastAsia="宋体" w:cs="宋体"/>
          <w:spacing w:val="-27"/>
          <w:sz w:val="24"/>
          <w:szCs w:val="24"/>
          <w:lang w:eastAsia="zh-CN"/>
        </w:rPr>
        <w:t>。</w:t>
      </w:r>
      <w:r>
        <w:rPr>
          <w:rFonts w:ascii="宋体" w:hAnsi="宋体" w:eastAsia="宋体" w:cs="宋体"/>
          <w:sz w:val="24"/>
          <w:szCs w:val="24"/>
          <w:lang w:eastAsia="zh-CN"/>
        </w:rPr>
        <w:t>符合中小企业划分标准的个体工商户</w:t>
      </w:r>
      <w:r>
        <w:rPr>
          <w:rFonts w:ascii="宋体" w:hAnsi="宋体" w:eastAsia="宋体" w:cs="宋体"/>
          <w:spacing w:val="-27"/>
          <w:sz w:val="24"/>
          <w:szCs w:val="24"/>
          <w:lang w:eastAsia="zh-CN"/>
        </w:rPr>
        <w:t>，</w:t>
      </w:r>
      <w:r>
        <w:rPr>
          <w:rFonts w:ascii="宋体" w:hAnsi="宋体" w:eastAsia="宋体" w:cs="宋体"/>
          <w:sz w:val="24"/>
          <w:szCs w:val="24"/>
          <w:lang w:eastAsia="zh-CN"/>
        </w:rPr>
        <w:t>在政府采购活动中视同中小企业</w:t>
      </w:r>
      <w:r>
        <w:rPr>
          <w:rFonts w:ascii="宋体" w:hAnsi="宋体" w:eastAsia="宋体" w:cs="宋体"/>
          <w:spacing w:val="-27"/>
          <w:sz w:val="24"/>
          <w:szCs w:val="24"/>
          <w:lang w:eastAsia="zh-CN"/>
        </w:rPr>
        <w:t>。</w:t>
      </w:r>
      <w:r>
        <w:rPr>
          <w:rFonts w:ascii="宋体" w:hAnsi="宋体" w:eastAsia="宋体" w:cs="宋体"/>
          <w:sz w:val="24"/>
          <w:szCs w:val="24"/>
          <w:lang w:eastAsia="zh-CN"/>
        </w:rPr>
        <w:t>关于中小企业的</w:t>
      </w:r>
      <w:r>
        <w:rPr>
          <w:rFonts w:hint="eastAsia" w:ascii="宋体" w:hAnsi="宋体" w:eastAsia="宋体" w:cs="宋体"/>
          <w:sz w:val="24"/>
          <w:szCs w:val="24"/>
          <w:lang w:eastAsia="zh-CN"/>
        </w:rPr>
        <w:t>判定</w:t>
      </w:r>
      <w:r>
        <w:rPr>
          <w:rFonts w:ascii="宋体" w:hAnsi="宋体" w:eastAsia="宋体" w:cs="宋体"/>
          <w:sz w:val="24"/>
          <w:szCs w:val="24"/>
          <w:lang w:eastAsia="zh-CN"/>
        </w:rPr>
        <w:t>依</w:t>
      </w:r>
      <w:r>
        <w:rPr>
          <w:rFonts w:ascii="宋体" w:hAnsi="宋体" w:eastAsia="宋体" w:cs="宋体"/>
          <w:spacing w:val="-27"/>
          <w:sz w:val="24"/>
          <w:szCs w:val="24"/>
          <w:lang w:eastAsia="zh-CN"/>
        </w:rPr>
        <w:t>据</w:t>
      </w:r>
      <w:r>
        <w:rPr>
          <w:rFonts w:ascii="宋体" w:hAnsi="宋体" w:eastAsia="宋体" w:cs="宋体"/>
          <w:sz w:val="24"/>
          <w:szCs w:val="24"/>
          <w:lang w:eastAsia="zh-CN"/>
        </w:rPr>
        <w:t>《中华人民共和国中小企业促进法</w:t>
      </w:r>
      <w:r>
        <w:rPr>
          <w:rFonts w:ascii="宋体" w:hAnsi="宋体" w:eastAsia="宋体" w:cs="宋体"/>
          <w:spacing w:val="-120"/>
          <w:sz w:val="24"/>
          <w:szCs w:val="24"/>
          <w:lang w:eastAsia="zh-CN"/>
        </w:rPr>
        <w:t>》</w:t>
      </w:r>
      <w:r>
        <w:rPr>
          <w:rFonts w:ascii="宋体" w:hAnsi="宋体" w:eastAsia="宋体" w:cs="宋体"/>
          <w:spacing w:val="-147"/>
          <w:sz w:val="24"/>
          <w:szCs w:val="24"/>
          <w:lang w:eastAsia="zh-CN"/>
        </w:rPr>
        <w:t>、</w:t>
      </w:r>
      <w:r>
        <w:rPr>
          <w:rFonts w:ascii="宋体" w:hAnsi="宋体" w:eastAsia="宋体" w:cs="宋体"/>
          <w:sz w:val="24"/>
          <w:szCs w:val="24"/>
          <w:lang w:eastAsia="zh-CN"/>
        </w:rPr>
        <w:t>《关于进一步加大政府采购支持</w:t>
      </w:r>
      <w:r>
        <w:rPr>
          <w:rFonts w:ascii="宋体" w:hAnsi="宋体" w:eastAsia="宋体" w:cs="宋体"/>
          <w:spacing w:val="2"/>
          <w:sz w:val="24"/>
          <w:szCs w:val="24"/>
          <w:lang w:eastAsia="zh-CN"/>
        </w:rPr>
        <w:t>中</w:t>
      </w:r>
      <w:r>
        <w:rPr>
          <w:rFonts w:ascii="宋体" w:hAnsi="宋体" w:eastAsia="宋体" w:cs="宋体"/>
          <w:sz w:val="24"/>
          <w:szCs w:val="24"/>
          <w:lang w:eastAsia="zh-CN"/>
        </w:rPr>
        <w:t>小企业力度的通知</w:t>
      </w:r>
      <w:r>
        <w:rPr>
          <w:rFonts w:ascii="宋体" w:hAnsi="宋体" w:eastAsia="宋体" w:cs="宋体"/>
          <w:spacing w:val="-120"/>
          <w:sz w:val="24"/>
          <w:szCs w:val="24"/>
          <w:lang w:eastAsia="zh-CN"/>
        </w:rPr>
        <w:t>》</w:t>
      </w:r>
      <w:r>
        <w:rPr>
          <w:rFonts w:ascii="宋体" w:hAnsi="宋体" w:eastAsia="宋体" w:cs="宋体"/>
          <w:sz w:val="24"/>
          <w:szCs w:val="24"/>
          <w:lang w:eastAsia="zh-CN"/>
        </w:rPr>
        <w:t>（财库</w:t>
      </w:r>
      <w:r>
        <w:rPr>
          <w:rFonts w:ascii="宋体" w:hAnsi="宋体" w:eastAsia="宋体" w:cs="宋体"/>
          <w:spacing w:val="-1"/>
          <w:sz w:val="24"/>
          <w:szCs w:val="24"/>
          <w:lang w:eastAsia="zh-CN"/>
        </w:rPr>
        <w:t>〔</w:t>
      </w:r>
      <w:r>
        <w:rPr>
          <w:rFonts w:ascii="宋体" w:hAnsi="宋体" w:eastAsia="宋体" w:cs="宋体"/>
          <w:spacing w:val="-2"/>
          <w:sz w:val="24"/>
          <w:szCs w:val="24"/>
          <w:lang w:eastAsia="zh-CN"/>
        </w:rPr>
        <w:t>20</w:t>
      </w:r>
      <w:r>
        <w:rPr>
          <w:rFonts w:ascii="宋体" w:hAnsi="宋体" w:eastAsia="宋体" w:cs="宋体"/>
          <w:sz w:val="24"/>
          <w:szCs w:val="24"/>
          <w:lang w:eastAsia="zh-CN"/>
        </w:rPr>
        <w:t>22〕</w:t>
      </w:r>
      <w:r>
        <w:rPr>
          <w:rFonts w:ascii="宋体" w:hAnsi="宋体" w:eastAsia="宋体" w:cs="宋体"/>
          <w:spacing w:val="-2"/>
          <w:sz w:val="24"/>
          <w:szCs w:val="24"/>
          <w:lang w:eastAsia="zh-CN"/>
        </w:rPr>
        <w:t>1</w:t>
      </w:r>
      <w:r>
        <w:rPr>
          <w:rFonts w:ascii="宋体" w:hAnsi="宋体" w:eastAsia="宋体" w:cs="宋体"/>
          <w:sz w:val="24"/>
          <w:szCs w:val="24"/>
          <w:lang w:eastAsia="zh-CN"/>
        </w:rPr>
        <w:t>9</w:t>
      </w:r>
      <w:r>
        <w:rPr>
          <w:rFonts w:ascii="宋体" w:hAnsi="宋体" w:eastAsia="宋体" w:cs="宋体"/>
          <w:spacing w:val="16"/>
          <w:sz w:val="24"/>
          <w:szCs w:val="24"/>
          <w:lang w:eastAsia="zh-CN"/>
        </w:rPr>
        <w:t>号</w:t>
      </w:r>
      <w:r>
        <w:rPr>
          <w:rFonts w:ascii="宋体" w:hAnsi="宋体" w:eastAsia="宋体" w:cs="宋体"/>
          <w:spacing w:val="-101"/>
          <w:sz w:val="24"/>
          <w:szCs w:val="24"/>
          <w:lang w:eastAsia="zh-CN"/>
        </w:rPr>
        <w:t>）</w:t>
      </w:r>
      <w:r>
        <w:rPr>
          <w:rFonts w:ascii="宋体" w:hAnsi="宋体" w:eastAsia="宋体" w:cs="宋体"/>
          <w:spacing w:val="-104"/>
          <w:sz w:val="24"/>
          <w:szCs w:val="24"/>
          <w:lang w:eastAsia="zh-CN"/>
        </w:rPr>
        <w:t>、</w:t>
      </w:r>
      <w:r>
        <w:rPr>
          <w:rFonts w:ascii="宋体" w:hAnsi="宋体" w:eastAsia="宋体" w:cs="宋体"/>
          <w:spacing w:val="16"/>
          <w:sz w:val="24"/>
          <w:szCs w:val="24"/>
          <w:lang w:eastAsia="zh-CN"/>
        </w:rPr>
        <w:t>《</w:t>
      </w:r>
      <w:r>
        <w:rPr>
          <w:rFonts w:ascii="宋体" w:hAnsi="宋体" w:eastAsia="宋体" w:cs="宋体"/>
          <w:spacing w:val="19"/>
          <w:sz w:val="24"/>
          <w:szCs w:val="24"/>
          <w:lang w:eastAsia="zh-CN"/>
        </w:rPr>
        <w:t>政</w:t>
      </w:r>
      <w:r>
        <w:rPr>
          <w:rFonts w:ascii="宋体" w:hAnsi="宋体" w:eastAsia="宋体" w:cs="宋体"/>
          <w:spacing w:val="16"/>
          <w:sz w:val="24"/>
          <w:szCs w:val="24"/>
          <w:lang w:eastAsia="zh-CN"/>
        </w:rPr>
        <w:t>府采</w:t>
      </w:r>
      <w:r>
        <w:rPr>
          <w:rFonts w:ascii="宋体" w:hAnsi="宋体" w:eastAsia="宋体" w:cs="宋体"/>
          <w:spacing w:val="19"/>
          <w:sz w:val="24"/>
          <w:szCs w:val="24"/>
          <w:lang w:eastAsia="zh-CN"/>
        </w:rPr>
        <w:t>购</w:t>
      </w:r>
      <w:r>
        <w:rPr>
          <w:rFonts w:ascii="宋体" w:hAnsi="宋体" w:eastAsia="宋体" w:cs="宋体"/>
          <w:spacing w:val="16"/>
          <w:sz w:val="24"/>
          <w:szCs w:val="24"/>
          <w:lang w:eastAsia="zh-CN"/>
        </w:rPr>
        <w:t>促进</w:t>
      </w:r>
      <w:r>
        <w:rPr>
          <w:rFonts w:ascii="宋体" w:hAnsi="宋体" w:eastAsia="宋体" w:cs="宋体"/>
          <w:spacing w:val="19"/>
          <w:sz w:val="24"/>
          <w:szCs w:val="24"/>
          <w:lang w:eastAsia="zh-CN"/>
        </w:rPr>
        <w:t>中</w:t>
      </w:r>
      <w:r>
        <w:rPr>
          <w:rFonts w:ascii="宋体" w:hAnsi="宋体" w:eastAsia="宋体" w:cs="宋体"/>
          <w:spacing w:val="16"/>
          <w:sz w:val="24"/>
          <w:szCs w:val="24"/>
          <w:lang w:eastAsia="zh-CN"/>
        </w:rPr>
        <w:t>小企</w:t>
      </w:r>
      <w:r>
        <w:rPr>
          <w:rFonts w:ascii="宋体" w:hAnsi="宋体" w:eastAsia="宋体" w:cs="宋体"/>
          <w:spacing w:val="19"/>
          <w:sz w:val="24"/>
          <w:szCs w:val="24"/>
          <w:lang w:eastAsia="zh-CN"/>
        </w:rPr>
        <w:t>业</w:t>
      </w:r>
      <w:r>
        <w:rPr>
          <w:rFonts w:ascii="宋体" w:hAnsi="宋体" w:eastAsia="宋体" w:cs="宋体"/>
          <w:spacing w:val="16"/>
          <w:sz w:val="24"/>
          <w:szCs w:val="24"/>
          <w:lang w:eastAsia="zh-CN"/>
        </w:rPr>
        <w:t>发展</w:t>
      </w:r>
      <w:r>
        <w:rPr>
          <w:rFonts w:ascii="宋体" w:hAnsi="宋体" w:eastAsia="宋体" w:cs="宋体"/>
          <w:spacing w:val="19"/>
          <w:sz w:val="24"/>
          <w:szCs w:val="24"/>
          <w:lang w:eastAsia="zh-CN"/>
        </w:rPr>
        <w:t>管</w:t>
      </w:r>
      <w:r>
        <w:rPr>
          <w:rFonts w:ascii="宋体" w:hAnsi="宋体" w:eastAsia="宋体" w:cs="宋体"/>
          <w:spacing w:val="16"/>
          <w:sz w:val="24"/>
          <w:szCs w:val="24"/>
          <w:lang w:eastAsia="zh-CN"/>
        </w:rPr>
        <w:t>理办</w:t>
      </w:r>
      <w:r>
        <w:rPr>
          <w:rFonts w:ascii="宋体" w:hAnsi="宋体" w:eastAsia="宋体" w:cs="宋体"/>
          <w:spacing w:val="19"/>
          <w:sz w:val="24"/>
          <w:szCs w:val="24"/>
          <w:lang w:eastAsia="zh-CN"/>
        </w:rPr>
        <w:t>法</w:t>
      </w:r>
      <w:r>
        <w:rPr>
          <w:rFonts w:ascii="宋体" w:hAnsi="宋体" w:eastAsia="宋体" w:cs="宋体"/>
          <w:spacing w:val="-101"/>
          <w:sz w:val="24"/>
          <w:szCs w:val="24"/>
          <w:lang w:eastAsia="zh-CN"/>
        </w:rPr>
        <w:t>》</w:t>
      </w:r>
      <w:r>
        <w:rPr>
          <w:rFonts w:ascii="宋体" w:hAnsi="宋体" w:eastAsia="宋体" w:cs="宋体"/>
          <w:spacing w:val="16"/>
          <w:sz w:val="24"/>
          <w:szCs w:val="24"/>
          <w:lang w:eastAsia="zh-CN"/>
        </w:rPr>
        <w:t>（</w:t>
      </w:r>
      <w:r>
        <w:rPr>
          <w:rFonts w:ascii="宋体" w:hAnsi="宋体" w:eastAsia="宋体" w:cs="宋体"/>
          <w:spacing w:val="19"/>
          <w:sz w:val="24"/>
          <w:szCs w:val="24"/>
          <w:lang w:eastAsia="zh-CN"/>
        </w:rPr>
        <w:t>财</w:t>
      </w:r>
      <w:r>
        <w:rPr>
          <w:rFonts w:ascii="宋体" w:hAnsi="宋体" w:eastAsia="宋体" w:cs="宋体"/>
          <w:sz w:val="24"/>
          <w:szCs w:val="24"/>
          <w:lang w:eastAsia="zh-CN"/>
        </w:rPr>
        <w:t>库〔</w:t>
      </w:r>
      <w:r>
        <w:rPr>
          <w:rFonts w:ascii="宋体" w:hAnsi="宋体" w:eastAsia="宋体" w:cs="宋体"/>
          <w:spacing w:val="-2"/>
          <w:sz w:val="24"/>
          <w:szCs w:val="24"/>
          <w:lang w:eastAsia="zh-CN"/>
        </w:rPr>
        <w:t>2</w:t>
      </w:r>
      <w:r>
        <w:rPr>
          <w:rFonts w:ascii="宋体" w:hAnsi="宋体" w:eastAsia="宋体" w:cs="宋体"/>
          <w:sz w:val="24"/>
          <w:szCs w:val="24"/>
          <w:lang w:eastAsia="zh-CN"/>
        </w:rPr>
        <w:t>0</w:t>
      </w:r>
      <w:r>
        <w:rPr>
          <w:rFonts w:ascii="宋体" w:hAnsi="宋体" w:eastAsia="宋体" w:cs="宋体"/>
          <w:spacing w:val="-2"/>
          <w:sz w:val="24"/>
          <w:szCs w:val="24"/>
          <w:lang w:eastAsia="zh-CN"/>
        </w:rPr>
        <w:t>2</w:t>
      </w:r>
      <w:r>
        <w:rPr>
          <w:rFonts w:ascii="宋体" w:hAnsi="宋体" w:eastAsia="宋体" w:cs="宋体"/>
          <w:sz w:val="24"/>
          <w:szCs w:val="24"/>
          <w:lang w:eastAsia="zh-CN"/>
        </w:rPr>
        <w:t>0</w:t>
      </w:r>
      <w:r>
        <w:rPr>
          <w:rFonts w:ascii="宋体" w:hAnsi="宋体" w:eastAsia="宋体" w:cs="宋体"/>
          <w:spacing w:val="-94"/>
          <w:sz w:val="24"/>
          <w:szCs w:val="24"/>
          <w:lang w:eastAsia="zh-CN"/>
        </w:rPr>
        <w:t>〕</w:t>
      </w:r>
      <w:r>
        <w:rPr>
          <w:rFonts w:ascii="宋体" w:hAnsi="宋体" w:eastAsia="宋体" w:cs="宋体"/>
          <w:spacing w:val="-2"/>
          <w:sz w:val="24"/>
          <w:szCs w:val="24"/>
          <w:lang w:eastAsia="zh-CN"/>
        </w:rPr>
        <w:t>4</w:t>
      </w:r>
      <w:r>
        <w:rPr>
          <w:rFonts w:ascii="宋体" w:hAnsi="宋体" w:eastAsia="宋体" w:cs="宋体"/>
          <w:sz w:val="24"/>
          <w:szCs w:val="24"/>
          <w:lang w:eastAsia="zh-CN"/>
        </w:rPr>
        <w:t>6</w:t>
      </w:r>
      <w:r>
        <w:rPr>
          <w:rFonts w:ascii="宋体" w:hAnsi="宋体" w:eastAsia="宋体" w:cs="宋体"/>
          <w:spacing w:val="-15"/>
          <w:sz w:val="24"/>
          <w:szCs w:val="24"/>
          <w:lang w:eastAsia="zh-CN"/>
        </w:rPr>
        <w:t xml:space="preserve"> </w:t>
      </w:r>
      <w:r>
        <w:rPr>
          <w:rFonts w:ascii="宋体" w:hAnsi="宋体" w:eastAsia="宋体" w:cs="宋体"/>
          <w:sz w:val="24"/>
          <w:szCs w:val="24"/>
          <w:lang w:eastAsia="zh-CN"/>
        </w:rPr>
        <w:t>号</w:t>
      </w:r>
      <w:r>
        <w:rPr>
          <w:rFonts w:ascii="宋体" w:hAnsi="宋体" w:eastAsia="宋体" w:cs="宋体"/>
          <w:spacing w:val="-120"/>
          <w:sz w:val="24"/>
          <w:szCs w:val="24"/>
          <w:lang w:eastAsia="zh-CN"/>
        </w:rPr>
        <w:t>）</w:t>
      </w:r>
      <w:r>
        <w:rPr>
          <w:rFonts w:ascii="宋体" w:hAnsi="宋体" w:eastAsia="宋体" w:cs="宋体"/>
          <w:spacing w:val="-214"/>
          <w:sz w:val="24"/>
          <w:szCs w:val="24"/>
          <w:lang w:eastAsia="zh-CN"/>
        </w:rPr>
        <w:t>、</w:t>
      </w:r>
      <w:r>
        <w:rPr>
          <w:rFonts w:ascii="宋体" w:hAnsi="宋体" w:eastAsia="宋体" w:cs="宋体"/>
          <w:sz w:val="24"/>
          <w:szCs w:val="24"/>
          <w:lang w:eastAsia="zh-CN"/>
        </w:rPr>
        <w:t>《关于印发中小</w:t>
      </w:r>
      <w:r>
        <w:rPr>
          <w:rFonts w:ascii="宋体" w:hAnsi="宋体" w:eastAsia="宋体" w:cs="宋体"/>
          <w:spacing w:val="2"/>
          <w:sz w:val="24"/>
          <w:szCs w:val="24"/>
          <w:lang w:eastAsia="zh-CN"/>
        </w:rPr>
        <w:t>企</w:t>
      </w:r>
      <w:r>
        <w:rPr>
          <w:rFonts w:ascii="宋体" w:hAnsi="宋体" w:eastAsia="宋体" w:cs="宋体"/>
          <w:sz w:val="24"/>
          <w:szCs w:val="24"/>
          <w:lang w:eastAsia="zh-CN"/>
        </w:rPr>
        <w:t>业划型标准规定的通</w:t>
      </w:r>
      <w:r>
        <w:rPr>
          <w:rFonts w:ascii="宋体" w:hAnsi="宋体" w:eastAsia="宋体" w:cs="宋体"/>
          <w:spacing w:val="2"/>
          <w:sz w:val="24"/>
          <w:szCs w:val="24"/>
          <w:lang w:eastAsia="zh-CN"/>
        </w:rPr>
        <w:t>知</w:t>
      </w:r>
      <w:r>
        <w:rPr>
          <w:rFonts w:ascii="宋体" w:hAnsi="宋体" w:eastAsia="宋体" w:cs="宋体"/>
          <w:sz w:val="24"/>
          <w:szCs w:val="24"/>
          <w:lang w:eastAsia="zh-CN"/>
        </w:rPr>
        <w:t>》（工信部</w:t>
      </w:r>
      <w:r>
        <w:rPr>
          <w:rFonts w:ascii="宋体" w:hAnsi="宋体" w:eastAsia="宋体" w:cs="宋体"/>
          <w:spacing w:val="2"/>
          <w:sz w:val="24"/>
          <w:szCs w:val="24"/>
          <w:lang w:eastAsia="zh-CN"/>
        </w:rPr>
        <w:t>联企业〔2011〕300号）</w:t>
      </w:r>
      <w:r>
        <w:rPr>
          <w:rFonts w:hint="eastAsia" w:ascii="宋体" w:hAnsi="宋体" w:eastAsia="宋体" w:cs="宋体"/>
          <w:spacing w:val="2"/>
          <w:sz w:val="24"/>
          <w:szCs w:val="24"/>
          <w:lang w:eastAsia="zh-CN"/>
        </w:rPr>
        <w:t>、《</w:t>
      </w:r>
      <w:r>
        <w:rPr>
          <w:rFonts w:ascii="宋体" w:hAnsi="宋体" w:eastAsia="宋体" w:cs="宋体"/>
          <w:spacing w:val="2"/>
          <w:sz w:val="24"/>
          <w:szCs w:val="24"/>
          <w:lang w:eastAsia="zh-CN"/>
        </w:rPr>
        <w:t>金融业企业划型标准规定》</w:t>
      </w:r>
      <w:r>
        <w:rPr>
          <w:rFonts w:hint="eastAsia" w:ascii="宋体" w:hAnsi="宋体" w:eastAsia="宋体" w:cs="宋体"/>
          <w:spacing w:val="2"/>
          <w:sz w:val="24"/>
          <w:szCs w:val="24"/>
          <w:lang w:eastAsia="zh-CN"/>
        </w:rPr>
        <w:t>（〔</w:t>
      </w:r>
      <w:r>
        <w:rPr>
          <w:rFonts w:ascii="宋体" w:hAnsi="宋体" w:eastAsia="宋体" w:cs="宋体"/>
          <w:spacing w:val="2"/>
          <w:sz w:val="24"/>
          <w:szCs w:val="24"/>
          <w:lang w:eastAsia="zh-CN"/>
        </w:rPr>
        <w:t>2015〕309号）等国务院批准的中小企业划分标准执</w:t>
      </w:r>
      <w:r>
        <w:rPr>
          <w:rFonts w:hint="eastAsia" w:ascii="宋体" w:hAnsi="宋体" w:eastAsia="宋体" w:cs="宋体"/>
          <w:spacing w:val="2"/>
          <w:sz w:val="24"/>
          <w:szCs w:val="24"/>
          <w:lang w:eastAsia="zh-CN"/>
        </w:rPr>
        <w:t>行</w:t>
      </w:r>
      <w:r>
        <w:rPr>
          <w:rFonts w:ascii="宋体" w:hAnsi="宋体" w:eastAsia="宋体" w:cs="宋体"/>
          <w:spacing w:val="2"/>
          <w:sz w:val="24"/>
          <w:szCs w:val="24"/>
          <w:lang w:eastAsia="zh-CN"/>
        </w:rPr>
        <w:t>。</w:t>
      </w:r>
    </w:p>
    <w:p>
      <w:pPr>
        <w:numPr>
          <w:ilvl w:val="3"/>
          <w:numId w:val="52"/>
        </w:numPr>
        <w:tabs>
          <w:tab w:val="left" w:pos="2835"/>
        </w:tabs>
        <w:wordWrap w:val="0"/>
        <w:spacing w:before="134" w:line="352" w:lineRule="auto"/>
        <w:ind w:left="2835" w:right="3" w:hanging="1134"/>
        <w:jc w:val="both"/>
        <w:rPr>
          <w:rFonts w:hint="eastAsia" w:ascii="宋体" w:hAnsi="宋体" w:eastAsia="宋体" w:cs="宋体"/>
          <w:sz w:val="24"/>
          <w:lang w:eastAsia="zh-CN"/>
        </w:rPr>
      </w:pPr>
      <w:r>
        <w:rPr>
          <w:rFonts w:ascii="宋体" w:hAnsi="宋体" w:eastAsia="宋体" w:cs="宋体"/>
          <w:sz w:val="24"/>
          <w:lang w:eastAsia="zh-CN"/>
        </w:rPr>
        <w:t>供应商提供的货物、工程或者服务符合下列情形的，享受中小企业扶持政策：</w:t>
      </w:r>
    </w:p>
    <w:p>
      <w:pPr>
        <w:wordWrap w:val="0"/>
        <w:spacing w:before="55" w:line="338" w:lineRule="auto"/>
        <w:ind w:left="12" w:leftChars="0" w:right="3" w:hanging="12" w:hangingChars="5"/>
        <w:jc w:val="left"/>
        <w:rPr>
          <w:rFonts w:hint="eastAsia" w:ascii="宋体" w:hAnsi="宋体" w:eastAsia="宋体" w:cs="宋体"/>
          <w:sz w:val="24"/>
          <w:szCs w:val="24"/>
          <w:lang w:eastAsia="zh-CN"/>
        </w:rPr>
      </w:pPr>
      <w:r>
        <w:rPr>
          <w:rFonts w:ascii="宋体" w:hAnsi="宋体" w:eastAsia="宋体" w:cs="宋体"/>
          <w:spacing w:val="2"/>
          <w:sz w:val="24"/>
          <w:szCs w:val="24"/>
          <w:lang w:eastAsia="zh-CN"/>
        </w:rPr>
        <w:t>（</w:t>
      </w:r>
      <w:r>
        <w:rPr>
          <w:rFonts w:ascii="宋体" w:hAnsi="宋体" w:eastAsia="宋体" w:cs="宋体"/>
          <w:spacing w:val="3"/>
          <w:sz w:val="24"/>
          <w:szCs w:val="24"/>
          <w:lang w:eastAsia="zh-CN"/>
        </w:rPr>
        <w:t>1</w:t>
      </w:r>
      <w:r>
        <w:rPr>
          <w:rFonts w:ascii="宋体" w:hAnsi="宋体" w:eastAsia="宋体" w:cs="宋体"/>
          <w:spacing w:val="2"/>
          <w:sz w:val="24"/>
          <w:szCs w:val="24"/>
          <w:lang w:eastAsia="zh-CN"/>
        </w:rPr>
        <w:t>）</w:t>
      </w:r>
      <w:r>
        <w:rPr>
          <w:rFonts w:ascii="宋体" w:hAnsi="宋体" w:eastAsia="宋体" w:cs="宋体"/>
          <w:spacing w:val="4"/>
          <w:sz w:val="24"/>
          <w:szCs w:val="24"/>
          <w:lang w:eastAsia="zh-CN"/>
        </w:rPr>
        <w:t>在</w:t>
      </w:r>
      <w:r>
        <w:rPr>
          <w:rFonts w:ascii="宋体" w:hAnsi="宋体" w:eastAsia="宋体" w:cs="宋体"/>
          <w:spacing w:val="2"/>
          <w:sz w:val="24"/>
          <w:szCs w:val="24"/>
          <w:lang w:eastAsia="zh-CN"/>
        </w:rPr>
        <w:t>货</w:t>
      </w:r>
      <w:r>
        <w:rPr>
          <w:rFonts w:ascii="宋体" w:hAnsi="宋体" w:eastAsia="宋体" w:cs="宋体"/>
          <w:spacing w:val="4"/>
          <w:sz w:val="24"/>
          <w:szCs w:val="24"/>
          <w:lang w:eastAsia="zh-CN"/>
        </w:rPr>
        <w:t>物</w:t>
      </w:r>
      <w:r>
        <w:rPr>
          <w:rFonts w:ascii="宋体" w:hAnsi="宋体" w:eastAsia="宋体" w:cs="宋体"/>
          <w:spacing w:val="2"/>
          <w:sz w:val="24"/>
          <w:szCs w:val="24"/>
          <w:lang w:eastAsia="zh-CN"/>
        </w:rPr>
        <w:t>采购</w:t>
      </w:r>
      <w:r>
        <w:rPr>
          <w:rFonts w:ascii="宋体" w:hAnsi="宋体" w:eastAsia="宋体" w:cs="宋体"/>
          <w:spacing w:val="4"/>
          <w:sz w:val="24"/>
          <w:szCs w:val="24"/>
          <w:lang w:eastAsia="zh-CN"/>
        </w:rPr>
        <w:t>项</w:t>
      </w:r>
      <w:r>
        <w:rPr>
          <w:rFonts w:ascii="宋体" w:hAnsi="宋体" w:eastAsia="宋体" w:cs="宋体"/>
          <w:spacing w:val="2"/>
          <w:sz w:val="24"/>
          <w:szCs w:val="24"/>
          <w:lang w:eastAsia="zh-CN"/>
        </w:rPr>
        <w:t>目</w:t>
      </w:r>
      <w:r>
        <w:rPr>
          <w:rFonts w:ascii="宋体" w:hAnsi="宋体" w:eastAsia="宋体" w:cs="宋体"/>
          <w:spacing w:val="4"/>
          <w:sz w:val="24"/>
          <w:szCs w:val="24"/>
          <w:lang w:eastAsia="zh-CN"/>
        </w:rPr>
        <w:t>中</w:t>
      </w:r>
      <w:r>
        <w:rPr>
          <w:rFonts w:ascii="宋体" w:hAnsi="宋体" w:eastAsia="宋体" w:cs="宋体"/>
          <w:spacing w:val="2"/>
          <w:sz w:val="24"/>
          <w:szCs w:val="24"/>
          <w:lang w:eastAsia="zh-CN"/>
        </w:rPr>
        <w:t>，</w:t>
      </w:r>
      <w:r>
        <w:rPr>
          <w:rFonts w:ascii="宋体" w:hAnsi="宋体" w:eastAsia="宋体" w:cs="宋体"/>
          <w:spacing w:val="4"/>
          <w:sz w:val="24"/>
          <w:szCs w:val="24"/>
          <w:lang w:eastAsia="zh-CN"/>
        </w:rPr>
        <w:t>货</w:t>
      </w:r>
      <w:r>
        <w:rPr>
          <w:rFonts w:ascii="宋体" w:hAnsi="宋体" w:eastAsia="宋体" w:cs="宋体"/>
          <w:spacing w:val="2"/>
          <w:sz w:val="24"/>
          <w:szCs w:val="24"/>
          <w:lang w:eastAsia="zh-CN"/>
        </w:rPr>
        <w:t>物由</w:t>
      </w:r>
      <w:r>
        <w:rPr>
          <w:rFonts w:ascii="宋体" w:hAnsi="宋体" w:eastAsia="宋体" w:cs="宋体"/>
          <w:spacing w:val="4"/>
          <w:sz w:val="24"/>
          <w:szCs w:val="24"/>
          <w:lang w:eastAsia="zh-CN"/>
        </w:rPr>
        <w:t>中</w:t>
      </w:r>
      <w:r>
        <w:rPr>
          <w:rFonts w:ascii="宋体" w:hAnsi="宋体" w:eastAsia="宋体" w:cs="宋体"/>
          <w:spacing w:val="2"/>
          <w:sz w:val="24"/>
          <w:szCs w:val="24"/>
          <w:lang w:eastAsia="zh-CN"/>
        </w:rPr>
        <w:t>小</w:t>
      </w:r>
      <w:r>
        <w:rPr>
          <w:rFonts w:ascii="宋体" w:hAnsi="宋体" w:eastAsia="宋体" w:cs="宋体"/>
          <w:spacing w:val="4"/>
          <w:sz w:val="24"/>
          <w:szCs w:val="24"/>
          <w:lang w:eastAsia="zh-CN"/>
        </w:rPr>
        <w:t>企</w:t>
      </w:r>
      <w:r>
        <w:rPr>
          <w:rFonts w:ascii="宋体" w:hAnsi="宋体" w:eastAsia="宋体" w:cs="宋体"/>
          <w:spacing w:val="2"/>
          <w:sz w:val="24"/>
          <w:szCs w:val="24"/>
          <w:lang w:eastAsia="zh-CN"/>
        </w:rPr>
        <w:t>业制</w:t>
      </w:r>
      <w:r>
        <w:rPr>
          <w:rFonts w:ascii="宋体" w:hAnsi="宋体" w:eastAsia="宋体" w:cs="宋体"/>
          <w:spacing w:val="4"/>
          <w:sz w:val="24"/>
          <w:szCs w:val="24"/>
          <w:lang w:eastAsia="zh-CN"/>
        </w:rPr>
        <w:t>造</w:t>
      </w:r>
      <w:r>
        <w:rPr>
          <w:rFonts w:ascii="宋体" w:hAnsi="宋体" w:eastAsia="宋体" w:cs="宋体"/>
          <w:spacing w:val="2"/>
          <w:sz w:val="24"/>
          <w:szCs w:val="24"/>
          <w:lang w:eastAsia="zh-CN"/>
        </w:rPr>
        <w:t>，</w:t>
      </w:r>
      <w:r>
        <w:rPr>
          <w:rFonts w:ascii="宋体" w:hAnsi="宋体" w:eastAsia="宋体" w:cs="宋体"/>
          <w:spacing w:val="4"/>
          <w:sz w:val="24"/>
          <w:szCs w:val="24"/>
          <w:lang w:eastAsia="zh-CN"/>
        </w:rPr>
        <w:t>即</w:t>
      </w:r>
      <w:r>
        <w:rPr>
          <w:rFonts w:ascii="宋体" w:hAnsi="宋体" w:eastAsia="宋体" w:cs="宋体"/>
          <w:spacing w:val="2"/>
          <w:sz w:val="24"/>
          <w:szCs w:val="24"/>
          <w:lang w:eastAsia="zh-CN"/>
        </w:rPr>
        <w:t>货</w:t>
      </w:r>
      <w:r>
        <w:rPr>
          <w:rFonts w:ascii="宋体" w:hAnsi="宋体" w:eastAsia="宋体" w:cs="宋体"/>
          <w:spacing w:val="4"/>
          <w:sz w:val="24"/>
          <w:szCs w:val="24"/>
          <w:lang w:eastAsia="zh-CN"/>
        </w:rPr>
        <w:t>物</w:t>
      </w:r>
      <w:r>
        <w:rPr>
          <w:rFonts w:ascii="宋体" w:hAnsi="宋体" w:eastAsia="宋体" w:cs="宋体"/>
          <w:sz w:val="24"/>
          <w:szCs w:val="24"/>
          <w:lang w:eastAsia="zh-CN"/>
        </w:rPr>
        <w:t>由中小企业生产且使用该中小企业商号或者注册商标；</w:t>
      </w:r>
    </w:p>
    <w:p>
      <w:pPr>
        <w:wordWrap w:val="0"/>
        <w:spacing w:before="53" w:line="338" w:lineRule="auto"/>
        <w:ind w:left="2954" w:leftChars="0" w:right="3" w:hanging="2954" w:hangingChars="1211"/>
        <w:jc w:val="both"/>
        <w:rPr>
          <w:rFonts w:hint="eastAsia" w:ascii="宋体" w:hAnsi="宋体" w:eastAsia="宋体" w:cs="宋体"/>
          <w:sz w:val="24"/>
          <w:szCs w:val="24"/>
          <w:lang w:eastAsia="zh-CN"/>
        </w:rPr>
      </w:pPr>
      <w:r>
        <w:rPr>
          <w:rFonts w:ascii="宋体" w:hAnsi="宋体" w:eastAsia="宋体" w:cs="宋体"/>
          <w:spacing w:val="2"/>
          <w:sz w:val="24"/>
          <w:szCs w:val="24"/>
          <w:lang w:eastAsia="zh-CN"/>
        </w:rPr>
        <w:t>（</w:t>
      </w:r>
      <w:r>
        <w:rPr>
          <w:rFonts w:ascii="宋体" w:hAnsi="宋体" w:eastAsia="宋体" w:cs="宋体"/>
          <w:spacing w:val="3"/>
          <w:sz w:val="24"/>
          <w:szCs w:val="24"/>
          <w:lang w:eastAsia="zh-CN"/>
        </w:rPr>
        <w:t>2</w:t>
      </w:r>
      <w:r>
        <w:rPr>
          <w:rFonts w:ascii="宋体" w:hAnsi="宋体" w:eastAsia="宋体" w:cs="宋体"/>
          <w:spacing w:val="2"/>
          <w:sz w:val="24"/>
          <w:szCs w:val="24"/>
          <w:lang w:eastAsia="zh-CN"/>
        </w:rPr>
        <w:t>）</w:t>
      </w:r>
      <w:r>
        <w:rPr>
          <w:rFonts w:ascii="宋体" w:hAnsi="宋体" w:eastAsia="宋体" w:cs="宋体"/>
          <w:spacing w:val="4"/>
          <w:sz w:val="24"/>
          <w:szCs w:val="24"/>
          <w:lang w:eastAsia="zh-CN"/>
        </w:rPr>
        <w:t>在</w:t>
      </w:r>
      <w:r>
        <w:rPr>
          <w:rFonts w:ascii="宋体" w:hAnsi="宋体" w:eastAsia="宋体" w:cs="宋体"/>
          <w:spacing w:val="2"/>
          <w:sz w:val="24"/>
          <w:szCs w:val="24"/>
          <w:lang w:eastAsia="zh-CN"/>
        </w:rPr>
        <w:t>工</w:t>
      </w:r>
      <w:r>
        <w:rPr>
          <w:rFonts w:ascii="宋体" w:hAnsi="宋体" w:eastAsia="宋体" w:cs="宋体"/>
          <w:spacing w:val="4"/>
          <w:sz w:val="24"/>
          <w:szCs w:val="24"/>
          <w:lang w:eastAsia="zh-CN"/>
        </w:rPr>
        <w:t>程</w:t>
      </w:r>
      <w:r>
        <w:rPr>
          <w:rFonts w:ascii="宋体" w:hAnsi="宋体" w:eastAsia="宋体" w:cs="宋体"/>
          <w:spacing w:val="2"/>
          <w:sz w:val="24"/>
          <w:szCs w:val="24"/>
          <w:lang w:eastAsia="zh-CN"/>
        </w:rPr>
        <w:t>采购</w:t>
      </w:r>
      <w:r>
        <w:rPr>
          <w:rFonts w:ascii="宋体" w:hAnsi="宋体" w:eastAsia="宋体" w:cs="宋体"/>
          <w:spacing w:val="4"/>
          <w:sz w:val="24"/>
          <w:szCs w:val="24"/>
          <w:lang w:eastAsia="zh-CN"/>
        </w:rPr>
        <w:t>项</w:t>
      </w:r>
      <w:r>
        <w:rPr>
          <w:rFonts w:ascii="宋体" w:hAnsi="宋体" w:eastAsia="宋体" w:cs="宋体"/>
          <w:spacing w:val="2"/>
          <w:sz w:val="24"/>
          <w:szCs w:val="24"/>
          <w:lang w:eastAsia="zh-CN"/>
        </w:rPr>
        <w:t>目</w:t>
      </w:r>
      <w:r>
        <w:rPr>
          <w:rFonts w:ascii="宋体" w:hAnsi="宋体" w:eastAsia="宋体" w:cs="宋体"/>
          <w:spacing w:val="4"/>
          <w:sz w:val="24"/>
          <w:szCs w:val="24"/>
          <w:lang w:eastAsia="zh-CN"/>
        </w:rPr>
        <w:t>中</w:t>
      </w:r>
      <w:r>
        <w:rPr>
          <w:rFonts w:ascii="宋体" w:hAnsi="宋体" w:eastAsia="宋体" w:cs="宋体"/>
          <w:spacing w:val="2"/>
          <w:sz w:val="24"/>
          <w:szCs w:val="24"/>
          <w:lang w:eastAsia="zh-CN"/>
        </w:rPr>
        <w:t>，</w:t>
      </w:r>
      <w:r>
        <w:rPr>
          <w:rFonts w:ascii="宋体" w:hAnsi="宋体" w:eastAsia="宋体" w:cs="宋体"/>
          <w:spacing w:val="4"/>
          <w:sz w:val="24"/>
          <w:szCs w:val="24"/>
          <w:lang w:eastAsia="zh-CN"/>
        </w:rPr>
        <w:t>工</w:t>
      </w:r>
      <w:r>
        <w:rPr>
          <w:rFonts w:ascii="宋体" w:hAnsi="宋体" w:eastAsia="宋体" w:cs="宋体"/>
          <w:spacing w:val="2"/>
          <w:sz w:val="24"/>
          <w:szCs w:val="24"/>
          <w:lang w:eastAsia="zh-CN"/>
        </w:rPr>
        <w:t>程由</w:t>
      </w:r>
      <w:r>
        <w:rPr>
          <w:rFonts w:ascii="宋体" w:hAnsi="宋体" w:eastAsia="宋体" w:cs="宋体"/>
          <w:spacing w:val="4"/>
          <w:sz w:val="24"/>
          <w:szCs w:val="24"/>
          <w:lang w:eastAsia="zh-CN"/>
        </w:rPr>
        <w:t>中</w:t>
      </w:r>
      <w:r>
        <w:rPr>
          <w:rFonts w:ascii="宋体" w:hAnsi="宋体" w:eastAsia="宋体" w:cs="宋体"/>
          <w:spacing w:val="2"/>
          <w:sz w:val="24"/>
          <w:szCs w:val="24"/>
          <w:lang w:eastAsia="zh-CN"/>
        </w:rPr>
        <w:t>小</w:t>
      </w:r>
      <w:r>
        <w:rPr>
          <w:rFonts w:ascii="宋体" w:hAnsi="宋体" w:eastAsia="宋体" w:cs="宋体"/>
          <w:spacing w:val="4"/>
          <w:sz w:val="24"/>
          <w:szCs w:val="24"/>
          <w:lang w:eastAsia="zh-CN"/>
        </w:rPr>
        <w:t>企</w:t>
      </w:r>
      <w:r>
        <w:rPr>
          <w:rFonts w:ascii="宋体" w:hAnsi="宋体" w:eastAsia="宋体" w:cs="宋体"/>
          <w:spacing w:val="2"/>
          <w:sz w:val="24"/>
          <w:szCs w:val="24"/>
          <w:lang w:eastAsia="zh-CN"/>
        </w:rPr>
        <w:t>业承</w:t>
      </w:r>
      <w:r>
        <w:rPr>
          <w:rFonts w:ascii="宋体" w:hAnsi="宋体" w:eastAsia="宋体" w:cs="宋体"/>
          <w:spacing w:val="4"/>
          <w:sz w:val="24"/>
          <w:szCs w:val="24"/>
          <w:lang w:eastAsia="zh-CN"/>
        </w:rPr>
        <w:t>建</w:t>
      </w:r>
      <w:r>
        <w:rPr>
          <w:rFonts w:ascii="宋体" w:hAnsi="宋体" w:eastAsia="宋体" w:cs="宋体"/>
          <w:spacing w:val="2"/>
          <w:sz w:val="24"/>
          <w:szCs w:val="24"/>
          <w:lang w:eastAsia="zh-CN"/>
        </w:rPr>
        <w:t>，</w:t>
      </w:r>
      <w:r>
        <w:rPr>
          <w:rFonts w:ascii="宋体" w:hAnsi="宋体" w:eastAsia="宋体" w:cs="宋体"/>
          <w:spacing w:val="4"/>
          <w:sz w:val="24"/>
          <w:szCs w:val="24"/>
          <w:lang w:eastAsia="zh-CN"/>
        </w:rPr>
        <w:t>即</w:t>
      </w:r>
      <w:r>
        <w:rPr>
          <w:rFonts w:ascii="宋体" w:hAnsi="宋体" w:eastAsia="宋体" w:cs="宋体"/>
          <w:spacing w:val="2"/>
          <w:sz w:val="24"/>
          <w:szCs w:val="24"/>
          <w:lang w:eastAsia="zh-CN"/>
        </w:rPr>
        <w:t>工</w:t>
      </w:r>
      <w:r>
        <w:rPr>
          <w:rFonts w:ascii="宋体" w:hAnsi="宋体" w:eastAsia="宋体" w:cs="宋体"/>
          <w:spacing w:val="4"/>
          <w:sz w:val="24"/>
          <w:szCs w:val="24"/>
          <w:lang w:eastAsia="zh-CN"/>
        </w:rPr>
        <w:t>程</w:t>
      </w:r>
      <w:r>
        <w:rPr>
          <w:rFonts w:ascii="宋体" w:hAnsi="宋体" w:eastAsia="宋体" w:cs="宋体"/>
          <w:sz w:val="24"/>
          <w:szCs w:val="24"/>
          <w:lang w:eastAsia="zh-CN"/>
        </w:rPr>
        <w:t>施工单位为中小企业；</w:t>
      </w:r>
    </w:p>
    <w:p>
      <w:pPr>
        <w:wordWrap w:val="0"/>
        <w:spacing w:before="53" w:line="348" w:lineRule="auto"/>
        <w:ind w:left="12" w:leftChars="0" w:right="3" w:hanging="12" w:hangingChars="5"/>
        <w:jc w:val="both"/>
        <w:rPr>
          <w:rFonts w:hint="eastAsia" w:ascii="宋体" w:hAnsi="宋体" w:eastAsia="宋体" w:cs="宋体"/>
          <w:sz w:val="16"/>
          <w:szCs w:val="24"/>
          <w:lang w:eastAsia="zh-CN"/>
        </w:rPr>
      </w:pPr>
      <w:r>
        <w:rPr>
          <w:rFonts w:ascii="宋体" w:hAnsi="宋体" w:eastAsia="宋体" w:cs="宋体"/>
          <w:spacing w:val="2"/>
          <w:sz w:val="24"/>
          <w:szCs w:val="24"/>
          <w:lang w:eastAsia="zh-CN"/>
        </w:rPr>
        <w:t>（</w:t>
      </w:r>
      <w:r>
        <w:rPr>
          <w:rFonts w:ascii="宋体" w:hAnsi="宋体" w:eastAsia="宋体" w:cs="宋体"/>
          <w:spacing w:val="3"/>
          <w:sz w:val="24"/>
          <w:szCs w:val="24"/>
          <w:lang w:eastAsia="zh-CN"/>
        </w:rPr>
        <w:t>3</w:t>
      </w:r>
      <w:r>
        <w:rPr>
          <w:rFonts w:ascii="宋体" w:hAnsi="宋体" w:eastAsia="宋体" w:cs="宋体"/>
          <w:spacing w:val="2"/>
          <w:sz w:val="24"/>
          <w:szCs w:val="24"/>
          <w:lang w:eastAsia="zh-CN"/>
        </w:rPr>
        <w:t>）</w:t>
      </w:r>
      <w:r>
        <w:rPr>
          <w:rFonts w:ascii="宋体" w:hAnsi="宋体" w:eastAsia="宋体" w:cs="宋体"/>
          <w:spacing w:val="4"/>
          <w:sz w:val="24"/>
          <w:szCs w:val="24"/>
          <w:lang w:eastAsia="zh-CN"/>
        </w:rPr>
        <w:t>在</w:t>
      </w:r>
      <w:r>
        <w:rPr>
          <w:rFonts w:ascii="宋体" w:hAnsi="宋体" w:eastAsia="宋体" w:cs="宋体"/>
          <w:spacing w:val="2"/>
          <w:sz w:val="24"/>
          <w:szCs w:val="24"/>
          <w:lang w:eastAsia="zh-CN"/>
        </w:rPr>
        <w:t>服</w:t>
      </w:r>
      <w:r>
        <w:rPr>
          <w:rFonts w:ascii="宋体" w:hAnsi="宋体" w:eastAsia="宋体" w:cs="宋体"/>
          <w:spacing w:val="4"/>
          <w:sz w:val="24"/>
          <w:szCs w:val="24"/>
          <w:lang w:eastAsia="zh-CN"/>
        </w:rPr>
        <w:t>务</w:t>
      </w:r>
      <w:r>
        <w:rPr>
          <w:rFonts w:ascii="宋体" w:hAnsi="宋体" w:eastAsia="宋体" w:cs="宋体"/>
          <w:spacing w:val="2"/>
          <w:sz w:val="24"/>
          <w:szCs w:val="24"/>
          <w:lang w:eastAsia="zh-CN"/>
        </w:rPr>
        <w:t>采购</w:t>
      </w:r>
      <w:r>
        <w:rPr>
          <w:rFonts w:ascii="宋体" w:hAnsi="宋体" w:eastAsia="宋体" w:cs="宋体"/>
          <w:spacing w:val="4"/>
          <w:sz w:val="24"/>
          <w:szCs w:val="24"/>
          <w:lang w:eastAsia="zh-CN"/>
        </w:rPr>
        <w:t>项</w:t>
      </w:r>
      <w:r>
        <w:rPr>
          <w:rFonts w:ascii="宋体" w:hAnsi="宋体" w:eastAsia="宋体" w:cs="宋体"/>
          <w:spacing w:val="2"/>
          <w:sz w:val="24"/>
          <w:szCs w:val="24"/>
          <w:lang w:eastAsia="zh-CN"/>
        </w:rPr>
        <w:t>目</w:t>
      </w:r>
      <w:r>
        <w:rPr>
          <w:rFonts w:ascii="宋体" w:hAnsi="宋体" w:eastAsia="宋体" w:cs="宋体"/>
          <w:spacing w:val="4"/>
          <w:sz w:val="24"/>
          <w:szCs w:val="24"/>
          <w:lang w:eastAsia="zh-CN"/>
        </w:rPr>
        <w:t>中</w:t>
      </w:r>
      <w:r>
        <w:rPr>
          <w:rFonts w:ascii="宋体" w:hAnsi="宋体" w:eastAsia="宋体" w:cs="宋体"/>
          <w:spacing w:val="2"/>
          <w:sz w:val="24"/>
          <w:szCs w:val="24"/>
          <w:lang w:eastAsia="zh-CN"/>
        </w:rPr>
        <w:t>，</w:t>
      </w:r>
      <w:r>
        <w:rPr>
          <w:rFonts w:ascii="宋体" w:hAnsi="宋体" w:eastAsia="宋体" w:cs="宋体"/>
          <w:spacing w:val="4"/>
          <w:sz w:val="24"/>
          <w:szCs w:val="24"/>
          <w:lang w:eastAsia="zh-CN"/>
        </w:rPr>
        <w:t>服</w:t>
      </w:r>
      <w:r>
        <w:rPr>
          <w:rFonts w:ascii="宋体" w:hAnsi="宋体" w:eastAsia="宋体" w:cs="宋体"/>
          <w:spacing w:val="2"/>
          <w:sz w:val="24"/>
          <w:szCs w:val="24"/>
          <w:lang w:eastAsia="zh-CN"/>
        </w:rPr>
        <w:t>务由</w:t>
      </w:r>
      <w:r>
        <w:rPr>
          <w:rFonts w:ascii="宋体" w:hAnsi="宋体" w:eastAsia="宋体" w:cs="宋体"/>
          <w:spacing w:val="4"/>
          <w:sz w:val="24"/>
          <w:szCs w:val="24"/>
          <w:lang w:eastAsia="zh-CN"/>
        </w:rPr>
        <w:t>中</w:t>
      </w:r>
      <w:r>
        <w:rPr>
          <w:rFonts w:ascii="宋体" w:hAnsi="宋体" w:eastAsia="宋体" w:cs="宋体"/>
          <w:spacing w:val="2"/>
          <w:sz w:val="24"/>
          <w:szCs w:val="24"/>
          <w:lang w:eastAsia="zh-CN"/>
        </w:rPr>
        <w:t>小</w:t>
      </w:r>
      <w:r>
        <w:rPr>
          <w:rFonts w:ascii="宋体" w:hAnsi="宋体" w:eastAsia="宋体" w:cs="宋体"/>
          <w:spacing w:val="4"/>
          <w:sz w:val="24"/>
          <w:szCs w:val="24"/>
          <w:lang w:eastAsia="zh-CN"/>
        </w:rPr>
        <w:t>企</w:t>
      </w:r>
      <w:r>
        <w:rPr>
          <w:rFonts w:ascii="宋体" w:hAnsi="宋体" w:eastAsia="宋体" w:cs="宋体"/>
          <w:spacing w:val="2"/>
          <w:sz w:val="24"/>
          <w:szCs w:val="24"/>
          <w:lang w:eastAsia="zh-CN"/>
        </w:rPr>
        <w:t>业承</w:t>
      </w:r>
      <w:r>
        <w:rPr>
          <w:rFonts w:ascii="宋体" w:hAnsi="宋体" w:eastAsia="宋体" w:cs="宋体"/>
          <w:spacing w:val="4"/>
          <w:sz w:val="24"/>
          <w:szCs w:val="24"/>
          <w:lang w:eastAsia="zh-CN"/>
        </w:rPr>
        <w:t>接</w:t>
      </w:r>
      <w:r>
        <w:rPr>
          <w:rFonts w:ascii="宋体" w:hAnsi="宋体" w:eastAsia="宋体" w:cs="宋体"/>
          <w:spacing w:val="2"/>
          <w:sz w:val="24"/>
          <w:szCs w:val="24"/>
          <w:lang w:eastAsia="zh-CN"/>
        </w:rPr>
        <w:t>，</w:t>
      </w:r>
      <w:r>
        <w:rPr>
          <w:rFonts w:ascii="宋体" w:hAnsi="宋体" w:eastAsia="宋体" w:cs="宋体"/>
          <w:spacing w:val="4"/>
          <w:sz w:val="24"/>
          <w:szCs w:val="24"/>
          <w:lang w:eastAsia="zh-CN"/>
        </w:rPr>
        <w:t>即</w:t>
      </w:r>
      <w:r>
        <w:rPr>
          <w:rFonts w:ascii="宋体" w:hAnsi="宋体" w:eastAsia="宋体" w:cs="宋体"/>
          <w:spacing w:val="2"/>
          <w:sz w:val="24"/>
          <w:szCs w:val="24"/>
          <w:lang w:eastAsia="zh-CN"/>
        </w:rPr>
        <w:t>提</w:t>
      </w:r>
      <w:r>
        <w:rPr>
          <w:rFonts w:ascii="宋体" w:hAnsi="宋体" w:eastAsia="宋体" w:cs="宋体"/>
          <w:spacing w:val="4"/>
          <w:sz w:val="24"/>
          <w:szCs w:val="24"/>
          <w:lang w:eastAsia="zh-CN"/>
        </w:rPr>
        <w:t>供</w:t>
      </w:r>
      <w:r>
        <w:rPr>
          <w:rFonts w:ascii="宋体" w:hAnsi="宋体" w:eastAsia="宋体" w:cs="宋体"/>
          <w:sz w:val="24"/>
          <w:szCs w:val="24"/>
          <w:lang w:eastAsia="zh-CN"/>
        </w:rPr>
        <w:t>服务的人员为中小企业依照</w:t>
      </w:r>
      <w:r>
        <w:rPr>
          <w:rFonts w:ascii="宋体" w:hAnsi="宋体" w:eastAsia="宋体" w:cs="宋体"/>
          <w:spacing w:val="-3"/>
          <w:sz w:val="24"/>
          <w:szCs w:val="24"/>
          <w:lang w:eastAsia="zh-CN"/>
        </w:rPr>
        <w:t>《</w:t>
      </w:r>
      <w:r>
        <w:rPr>
          <w:rFonts w:ascii="宋体" w:hAnsi="宋体" w:eastAsia="宋体" w:cs="宋体"/>
          <w:sz w:val="24"/>
          <w:szCs w:val="24"/>
          <w:lang w:eastAsia="zh-CN"/>
        </w:rPr>
        <w:t>中华人民共和国劳动合同</w:t>
      </w:r>
      <w:r>
        <w:rPr>
          <w:rFonts w:ascii="宋体" w:hAnsi="宋体" w:eastAsia="宋体" w:cs="宋体"/>
          <w:spacing w:val="2"/>
          <w:sz w:val="24"/>
          <w:szCs w:val="24"/>
          <w:lang w:eastAsia="zh-CN"/>
        </w:rPr>
        <w:t>法</w:t>
      </w:r>
      <w:r>
        <w:rPr>
          <w:rFonts w:ascii="宋体" w:hAnsi="宋体" w:eastAsia="宋体" w:cs="宋体"/>
          <w:spacing w:val="-3"/>
          <w:sz w:val="24"/>
          <w:szCs w:val="24"/>
          <w:lang w:eastAsia="zh-CN"/>
        </w:rPr>
        <w:t>》</w:t>
      </w:r>
      <w:r>
        <w:rPr>
          <w:rFonts w:ascii="宋体" w:hAnsi="宋体" w:eastAsia="宋体" w:cs="宋体"/>
          <w:sz w:val="24"/>
          <w:szCs w:val="24"/>
          <w:lang w:eastAsia="zh-CN"/>
        </w:rPr>
        <w:t>订立劳动合同的从业人员。</w:t>
      </w:r>
    </w:p>
    <w:p>
      <w:pPr>
        <w:numPr>
          <w:ilvl w:val="3"/>
          <w:numId w:val="52"/>
        </w:numPr>
        <w:wordWrap w:val="0"/>
        <w:spacing w:before="134" w:line="352" w:lineRule="auto"/>
        <w:ind w:left="2835" w:leftChars="0" w:right="166" w:hanging="2835" w:firstLineChars="0"/>
        <w:jc w:val="both"/>
        <w:rPr>
          <w:rFonts w:hint="eastAsia" w:ascii="宋体" w:hAnsi="宋体" w:eastAsia="宋体" w:cs="宋体"/>
          <w:sz w:val="24"/>
          <w:lang w:eastAsia="zh-CN"/>
        </w:rPr>
      </w:pPr>
      <w:r>
        <w:rPr>
          <w:rFonts w:ascii="宋体" w:hAnsi="宋体" w:eastAsia="宋体" w:cs="宋体"/>
          <w:sz w:val="24"/>
          <w:lang w:eastAsia="zh-CN"/>
        </w:rPr>
        <w:t>在货物采购项目中，供应商提供的货物既有中小企业制造货物，也有大型企业制造货物的，不享受中小企业扶持政策。</w:t>
      </w:r>
    </w:p>
    <w:p>
      <w:pPr>
        <w:numPr>
          <w:ilvl w:val="3"/>
          <w:numId w:val="52"/>
        </w:numPr>
        <w:wordWrap w:val="0"/>
        <w:spacing w:before="134" w:line="352" w:lineRule="auto"/>
        <w:ind w:left="2835" w:leftChars="0" w:right="166" w:hanging="2835" w:firstLineChars="0"/>
        <w:jc w:val="both"/>
        <w:rPr>
          <w:rFonts w:hint="eastAsia" w:ascii="宋体" w:hAnsi="宋体" w:eastAsia="宋体" w:cs="宋体"/>
          <w:sz w:val="24"/>
          <w:lang w:eastAsia="zh-CN"/>
        </w:rPr>
      </w:pPr>
      <w:r>
        <w:rPr>
          <w:rFonts w:ascii="宋体" w:hAnsi="宋体" w:eastAsia="宋体" w:cs="宋体"/>
          <w:sz w:val="24"/>
          <w:lang w:eastAsia="zh-CN"/>
        </w:rPr>
        <w:t>以联合体形式参加政府采购活动，联合体各方均为中小企业的，联合体视同中小企业。其中，联合体各方均为小微企业的，联合体视同小微企业。</w:t>
      </w:r>
    </w:p>
    <w:p>
      <w:pPr>
        <w:numPr>
          <w:ilvl w:val="2"/>
          <w:numId w:val="52"/>
        </w:numPr>
        <w:tabs>
          <w:tab w:val="left" w:pos="2127"/>
        </w:tabs>
        <w:wordWrap w:val="0"/>
        <w:spacing w:before="43" w:line="338" w:lineRule="auto"/>
        <w:ind w:left="2127" w:right="3" w:hanging="675"/>
        <w:jc w:val="both"/>
        <w:rPr>
          <w:rFonts w:hint="eastAsia" w:ascii="宋体" w:hAnsi="宋体" w:eastAsia="宋体" w:cs="宋体"/>
          <w:sz w:val="24"/>
          <w:lang w:eastAsia="zh-CN"/>
        </w:rPr>
      </w:pPr>
      <w:r>
        <w:rPr>
          <w:rFonts w:ascii="宋体" w:hAnsi="宋体" w:eastAsia="宋体" w:cs="宋体"/>
          <w:sz w:val="24"/>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52"/>
        </w:numPr>
        <w:tabs>
          <w:tab w:val="left" w:pos="2127"/>
        </w:tabs>
        <w:wordWrap w:val="0"/>
        <w:spacing w:before="43" w:line="338" w:lineRule="auto"/>
        <w:ind w:left="2127" w:right="3" w:hanging="675"/>
        <w:jc w:val="both"/>
        <w:rPr>
          <w:rFonts w:hint="eastAsia" w:ascii="宋体" w:hAnsi="宋体" w:eastAsia="宋体" w:cs="宋体"/>
          <w:sz w:val="24"/>
          <w:lang w:eastAsia="zh-CN"/>
        </w:rPr>
      </w:pPr>
      <w:r>
        <w:rPr>
          <w:rFonts w:ascii="宋体" w:hAnsi="宋体" w:eastAsia="宋体" w:cs="宋体"/>
          <w:sz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numPr>
          <w:ilvl w:val="3"/>
          <w:numId w:val="52"/>
        </w:numPr>
        <w:tabs>
          <w:tab w:val="left" w:pos="2835"/>
        </w:tabs>
        <w:wordWrap w:val="0"/>
        <w:spacing w:before="134" w:line="352" w:lineRule="auto"/>
        <w:ind w:left="2835" w:right="3" w:hanging="1134"/>
        <w:jc w:val="both"/>
        <w:rPr>
          <w:rFonts w:hint="eastAsia" w:ascii="宋体" w:hAnsi="宋体" w:eastAsia="宋体" w:cs="宋体"/>
          <w:sz w:val="24"/>
          <w:lang w:eastAsia="zh-CN"/>
        </w:rPr>
      </w:pPr>
      <w:r>
        <w:rPr>
          <w:rFonts w:ascii="宋体" w:hAnsi="宋体" w:eastAsia="宋体" w:cs="宋体"/>
          <w:sz w:val="24"/>
          <w:lang w:eastAsia="zh-CN"/>
        </w:rPr>
        <w:t>安置的残疾人占本单位在职职工人数的比例不低于 25%（含 25%），并且安置的残疾人人数不少于10人（含10人）；</w:t>
      </w:r>
    </w:p>
    <w:p>
      <w:pPr>
        <w:numPr>
          <w:ilvl w:val="3"/>
          <w:numId w:val="52"/>
        </w:numPr>
        <w:tabs>
          <w:tab w:val="left" w:pos="2835"/>
        </w:tabs>
        <w:wordWrap w:val="0"/>
        <w:spacing w:before="134" w:line="352" w:lineRule="auto"/>
        <w:ind w:left="2835" w:right="3" w:hanging="1134"/>
        <w:jc w:val="both"/>
        <w:rPr>
          <w:rFonts w:hint="eastAsia" w:ascii="宋体" w:hAnsi="宋体" w:eastAsia="宋体" w:cs="宋体"/>
          <w:sz w:val="24"/>
          <w:lang w:eastAsia="zh-CN"/>
        </w:rPr>
      </w:pPr>
      <w:r>
        <w:rPr>
          <w:rFonts w:ascii="宋体" w:hAnsi="宋体" w:eastAsia="宋体" w:cs="宋体"/>
          <w:sz w:val="24"/>
          <w:lang w:eastAsia="zh-CN"/>
        </w:rPr>
        <w:t>依法与安置的每位残疾人签订了一年以上（含一年）的劳动合同或服务协议；</w:t>
      </w:r>
    </w:p>
    <w:p>
      <w:pPr>
        <w:numPr>
          <w:ilvl w:val="3"/>
          <w:numId w:val="52"/>
        </w:numPr>
        <w:tabs>
          <w:tab w:val="left" w:pos="2835"/>
        </w:tabs>
        <w:wordWrap w:val="0"/>
        <w:spacing w:before="134" w:line="352" w:lineRule="auto"/>
        <w:ind w:left="2835" w:right="166" w:hanging="1134"/>
        <w:jc w:val="both"/>
        <w:rPr>
          <w:rFonts w:hint="eastAsia" w:ascii="宋体" w:hAnsi="宋体" w:eastAsia="宋体" w:cs="宋体"/>
          <w:sz w:val="24"/>
          <w:lang w:eastAsia="zh-CN"/>
        </w:rPr>
      </w:pPr>
      <w:r>
        <w:rPr>
          <w:rFonts w:ascii="宋体" w:hAnsi="宋体" w:eastAsia="宋体" w:cs="宋体"/>
          <w:sz w:val="24"/>
          <w:lang w:eastAsia="zh-CN"/>
        </w:rPr>
        <w:t>为安置的每位残疾人按月足额缴纳了基本养老保险、基本医疗保险、失业保险、工伤保险和生育保险等社会保险费；</w:t>
      </w:r>
    </w:p>
    <w:p>
      <w:pPr>
        <w:numPr>
          <w:ilvl w:val="3"/>
          <w:numId w:val="52"/>
        </w:numPr>
        <w:tabs>
          <w:tab w:val="left" w:pos="2835"/>
        </w:tabs>
        <w:wordWrap w:val="0"/>
        <w:spacing w:before="134" w:line="352" w:lineRule="auto"/>
        <w:ind w:left="2835" w:right="3" w:hanging="1134"/>
        <w:jc w:val="both"/>
        <w:rPr>
          <w:rFonts w:hint="eastAsia" w:ascii="宋体" w:hAnsi="宋体" w:eastAsia="宋体" w:cs="宋体"/>
          <w:sz w:val="24"/>
          <w:lang w:eastAsia="zh-CN"/>
        </w:rPr>
      </w:pPr>
      <w:r>
        <w:rPr>
          <w:rFonts w:ascii="宋体" w:hAnsi="宋体" w:eastAsia="宋体" w:cs="宋体"/>
          <w:sz w:val="24"/>
          <w:lang w:eastAsia="zh-CN"/>
        </w:rPr>
        <w:t>通过银行等金融机构向安置的每位残疾人，按月支付了不低于单位所在区县适用的经省级人民政府批准的月最低工资标准的工资；</w:t>
      </w:r>
    </w:p>
    <w:p>
      <w:pPr>
        <w:numPr>
          <w:ilvl w:val="3"/>
          <w:numId w:val="52"/>
        </w:numPr>
        <w:tabs>
          <w:tab w:val="left" w:pos="2835"/>
        </w:tabs>
        <w:wordWrap w:val="0"/>
        <w:spacing w:before="134" w:line="352" w:lineRule="auto"/>
        <w:ind w:left="2835" w:right="3" w:hanging="1134"/>
        <w:jc w:val="both"/>
        <w:rPr>
          <w:rFonts w:hint="eastAsia" w:ascii="宋体" w:hAnsi="宋体" w:eastAsia="宋体" w:cs="宋体"/>
          <w:sz w:val="24"/>
          <w:lang w:eastAsia="zh-CN"/>
        </w:rPr>
      </w:pPr>
      <w:r>
        <w:rPr>
          <w:rFonts w:ascii="宋体" w:hAnsi="宋体" w:eastAsia="宋体" w:cs="宋体"/>
          <w:sz w:val="24"/>
          <w:lang w:eastAsia="zh-CN"/>
        </w:rPr>
        <w:t>提供本单位制造的货物、承担的工程或者服务（以下简称产品），或者提供其他残疾人福利性单位制造的货物（不包括使用非残疾人福利性单位注册商标的货物）；</w:t>
      </w:r>
    </w:p>
    <w:p>
      <w:pPr>
        <w:numPr>
          <w:ilvl w:val="3"/>
          <w:numId w:val="52"/>
        </w:numPr>
        <w:tabs>
          <w:tab w:val="left" w:pos="2835"/>
        </w:tabs>
        <w:wordWrap w:val="0"/>
        <w:spacing w:before="134" w:line="352" w:lineRule="auto"/>
        <w:ind w:left="2835" w:right="3" w:hanging="1134"/>
        <w:jc w:val="both"/>
        <w:rPr>
          <w:rFonts w:hint="eastAsia" w:ascii="宋体" w:hAnsi="宋体" w:eastAsia="宋体" w:cs="宋体"/>
          <w:sz w:val="24"/>
          <w:lang w:eastAsia="zh-CN"/>
        </w:rPr>
      </w:pPr>
      <w:r>
        <w:rPr>
          <w:rFonts w:ascii="宋体" w:hAnsi="宋体" w:eastAsia="宋体" w:cs="宋体"/>
          <w:sz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numPr>
          <w:ilvl w:val="2"/>
          <w:numId w:val="52"/>
        </w:numPr>
        <w:tabs>
          <w:tab w:val="left" w:pos="2127"/>
        </w:tabs>
        <w:wordWrap w:val="0"/>
        <w:spacing w:before="43" w:line="338" w:lineRule="auto"/>
        <w:ind w:left="2127" w:right="3" w:hanging="675"/>
        <w:jc w:val="both"/>
        <w:rPr>
          <w:rFonts w:hint="eastAsia" w:ascii="宋体" w:hAnsi="宋体" w:eastAsia="宋体" w:cs="宋体"/>
          <w:sz w:val="24"/>
          <w:lang w:eastAsia="zh-CN"/>
        </w:rPr>
      </w:pPr>
      <w:r>
        <w:rPr>
          <w:rFonts w:ascii="宋体" w:hAnsi="宋体" w:eastAsia="宋体" w:cs="宋体"/>
          <w:sz w:val="24"/>
          <w:lang w:eastAsia="zh-CN"/>
        </w:rPr>
        <w:t>本项目是否专门面向中小企业预留采购份额见第一章《投标邀请》。</w:t>
      </w:r>
    </w:p>
    <w:p>
      <w:pPr>
        <w:numPr>
          <w:ilvl w:val="2"/>
          <w:numId w:val="52"/>
        </w:numPr>
        <w:tabs>
          <w:tab w:val="left" w:pos="2127"/>
        </w:tabs>
        <w:wordWrap w:val="0"/>
        <w:spacing w:before="43" w:line="338" w:lineRule="auto"/>
        <w:ind w:left="2127" w:right="3" w:hanging="675"/>
        <w:jc w:val="both"/>
        <w:rPr>
          <w:rFonts w:hint="eastAsia" w:ascii="宋体" w:hAnsi="宋体" w:eastAsia="宋体" w:cs="宋体"/>
          <w:sz w:val="24"/>
          <w:lang w:eastAsia="zh-CN"/>
        </w:rPr>
      </w:pPr>
      <w:r>
        <w:rPr>
          <w:rFonts w:ascii="宋体" w:hAnsi="宋体" w:eastAsia="宋体" w:cs="宋体"/>
          <w:sz w:val="24"/>
          <w:lang w:eastAsia="zh-CN"/>
        </w:rPr>
        <w:t>采购标的对应的中小企业划分标准所属行业见《投标人须知资料表》。</w:t>
      </w:r>
    </w:p>
    <w:p>
      <w:pPr>
        <w:numPr>
          <w:ilvl w:val="2"/>
          <w:numId w:val="52"/>
        </w:numPr>
        <w:tabs>
          <w:tab w:val="left" w:pos="2127"/>
        </w:tabs>
        <w:wordWrap w:val="0"/>
        <w:spacing w:before="43" w:line="338" w:lineRule="auto"/>
        <w:ind w:left="2127" w:right="3" w:hanging="675"/>
        <w:jc w:val="both"/>
        <w:rPr>
          <w:rFonts w:hint="eastAsia" w:ascii="宋体" w:hAnsi="宋体" w:eastAsia="宋体" w:cs="宋体"/>
          <w:sz w:val="24"/>
          <w:lang w:eastAsia="zh-CN"/>
        </w:rPr>
      </w:pPr>
      <w:r>
        <w:rPr>
          <w:rFonts w:ascii="宋体" w:hAnsi="宋体" w:eastAsia="宋体" w:cs="宋体"/>
          <w:sz w:val="24"/>
          <w:lang w:eastAsia="zh-CN"/>
        </w:rPr>
        <w:t>小微企业价格评审优惠的政策调整：见第四章《评标程序、评标方法和评标标准》。</w:t>
      </w:r>
    </w:p>
    <w:p>
      <w:pPr>
        <w:numPr>
          <w:ilvl w:val="1"/>
          <w:numId w:val="52"/>
        </w:numPr>
        <w:tabs>
          <w:tab w:val="left" w:pos="476"/>
          <w:tab w:val="left" w:pos="477"/>
        </w:tabs>
        <w:wordWrap w:val="0"/>
        <w:spacing w:before="131" w:line="336" w:lineRule="auto"/>
        <w:ind w:left="1276" w:right="151"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政府采购节能产品、环境标志产品</w:t>
      </w:r>
    </w:p>
    <w:p>
      <w:pPr>
        <w:numPr>
          <w:ilvl w:val="2"/>
          <w:numId w:val="52"/>
        </w:numPr>
        <w:tabs>
          <w:tab w:val="left" w:pos="2127"/>
        </w:tabs>
        <w:wordWrap w:val="0"/>
        <w:spacing w:before="43" w:line="338" w:lineRule="auto"/>
        <w:ind w:left="2127" w:right="3" w:hanging="675"/>
        <w:jc w:val="both"/>
        <w:rPr>
          <w:rFonts w:hint="eastAsia" w:ascii="宋体" w:hAnsi="宋体" w:eastAsia="宋体" w:cs="宋体"/>
          <w:sz w:val="24"/>
          <w:lang w:eastAsia="zh-CN"/>
        </w:rPr>
      </w:pPr>
      <w:r>
        <w:rPr>
          <w:rFonts w:ascii="宋体" w:hAnsi="宋体" w:eastAsia="宋体" w:cs="宋体"/>
          <w:sz w:val="24"/>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52"/>
        </w:numPr>
        <w:tabs>
          <w:tab w:val="left" w:pos="2127"/>
        </w:tabs>
        <w:wordWrap w:val="0"/>
        <w:spacing w:before="43" w:line="338" w:lineRule="auto"/>
        <w:ind w:left="2127" w:right="3" w:hanging="675"/>
        <w:jc w:val="both"/>
        <w:rPr>
          <w:rFonts w:hint="eastAsia" w:ascii="宋体" w:hAnsi="宋体" w:eastAsia="宋体" w:cs="宋体"/>
          <w:sz w:val="24"/>
          <w:lang w:eastAsia="zh-CN"/>
        </w:rPr>
      </w:pPr>
      <w:r>
        <w:rPr>
          <w:rFonts w:ascii="宋体" w:hAnsi="宋体" w:eastAsia="宋体" w:cs="宋体"/>
          <w:sz w:val="24"/>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numPr>
          <w:ilvl w:val="2"/>
          <w:numId w:val="52"/>
        </w:numPr>
        <w:tabs>
          <w:tab w:val="left" w:pos="2127"/>
        </w:tabs>
        <w:wordWrap w:val="0"/>
        <w:spacing w:before="43" w:line="338" w:lineRule="auto"/>
        <w:ind w:left="2127" w:right="3" w:hanging="675"/>
        <w:jc w:val="both"/>
        <w:rPr>
          <w:rFonts w:hint="eastAsia" w:ascii="宋体" w:hAnsi="宋体" w:eastAsia="宋体" w:cs="宋体"/>
          <w:sz w:val="24"/>
          <w:lang w:eastAsia="zh-CN"/>
        </w:rPr>
      </w:pPr>
      <w:r>
        <w:rPr>
          <w:rFonts w:ascii="宋体" w:hAnsi="宋体" w:eastAsia="宋体" w:cs="宋体"/>
          <w:sz w:val="24"/>
          <w:lang w:eastAsia="zh-CN"/>
        </w:rPr>
        <w:t>如本项目采购产品属于实施政府强制采购品目清单范围的节能产品，则投标人所报产品必须获得国家确定的认证机构出具的、处于有效期之内的节能产品认证证书，否则</w:t>
      </w:r>
      <w:r>
        <w:rPr>
          <w:rFonts w:ascii="宋体" w:hAnsi="宋体" w:eastAsia="宋体" w:cs="宋体"/>
          <w:b/>
          <w:sz w:val="24"/>
          <w:lang w:eastAsia="zh-CN"/>
        </w:rPr>
        <w:t>投标无效</w:t>
      </w:r>
      <w:r>
        <w:rPr>
          <w:rFonts w:ascii="宋体" w:hAnsi="宋体" w:eastAsia="宋体" w:cs="宋体"/>
          <w:sz w:val="24"/>
          <w:lang w:eastAsia="zh-CN"/>
        </w:rPr>
        <w:t>；</w:t>
      </w:r>
    </w:p>
    <w:p>
      <w:pPr>
        <w:numPr>
          <w:ilvl w:val="2"/>
          <w:numId w:val="52"/>
        </w:numPr>
        <w:tabs>
          <w:tab w:val="left" w:pos="2127"/>
        </w:tabs>
        <w:wordWrap w:val="0"/>
        <w:spacing w:before="43" w:line="338" w:lineRule="auto"/>
        <w:ind w:left="2127" w:right="3" w:hanging="675"/>
        <w:jc w:val="both"/>
        <w:rPr>
          <w:rFonts w:hint="eastAsia" w:ascii="宋体" w:hAnsi="宋体" w:eastAsia="宋体" w:cs="宋体"/>
          <w:sz w:val="24"/>
          <w:lang w:eastAsia="zh-CN"/>
        </w:rPr>
      </w:pPr>
      <w:r>
        <w:rPr>
          <w:rFonts w:ascii="宋体" w:hAnsi="宋体" w:eastAsia="宋体" w:cs="宋体"/>
          <w:sz w:val="24"/>
          <w:lang w:eastAsia="zh-CN"/>
        </w:rPr>
        <w:t>非政府强制采购的节能产品或环境标志产品，依据品目清单和认证证书实施政府优先采购。优先采购的具体规定见第四章《评标程序、评标方法和评标标准》（如涉及）。</w:t>
      </w:r>
    </w:p>
    <w:p>
      <w:pPr>
        <w:numPr>
          <w:ilvl w:val="1"/>
          <w:numId w:val="52"/>
        </w:numPr>
        <w:tabs>
          <w:tab w:val="left" w:pos="476"/>
          <w:tab w:val="left" w:pos="477"/>
        </w:tabs>
        <w:wordWrap w:val="0"/>
        <w:spacing w:before="131" w:line="336" w:lineRule="auto"/>
        <w:ind w:left="1276" w:right="151"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正版软件</w:t>
      </w:r>
    </w:p>
    <w:p>
      <w:pPr>
        <w:numPr>
          <w:ilvl w:val="2"/>
          <w:numId w:val="52"/>
        </w:numPr>
        <w:tabs>
          <w:tab w:val="left" w:pos="2127"/>
        </w:tabs>
        <w:wordWrap w:val="0"/>
        <w:spacing w:before="43" w:line="338" w:lineRule="auto"/>
        <w:ind w:left="2127" w:right="3" w:hanging="675"/>
        <w:jc w:val="both"/>
        <w:rPr>
          <w:rFonts w:hint="eastAsia" w:ascii="宋体" w:hAnsi="宋体" w:eastAsia="宋体" w:cs="宋体"/>
          <w:sz w:val="24"/>
          <w:lang w:eastAsia="zh-CN"/>
        </w:rPr>
      </w:pPr>
      <w:r>
        <w:rPr>
          <w:rFonts w:ascii="宋体" w:hAnsi="宋体" w:eastAsia="宋体" w:cs="宋体"/>
          <w:sz w:val="2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pPr>
        <w:numPr>
          <w:ilvl w:val="1"/>
          <w:numId w:val="52"/>
        </w:numPr>
        <w:tabs>
          <w:tab w:val="left" w:pos="476"/>
          <w:tab w:val="left" w:pos="477"/>
        </w:tabs>
        <w:wordWrap w:val="0"/>
        <w:spacing w:before="131" w:line="336" w:lineRule="auto"/>
        <w:ind w:left="1276" w:right="151"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网络安全专用产品</w:t>
      </w:r>
    </w:p>
    <w:p>
      <w:pPr>
        <w:pStyle w:val="153"/>
        <w:numPr>
          <w:ilvl w:val="2"/>
          <w:numId w:val="52"/>
        </w:numPr>
        <w:tabs>
          <w:tab w:val="left" w:pos="2127"/>
        </w:tabs>
        <w:wordWrap w:val="0"/>
        <w:spacing w:before="43" w:line="338" w:lineRule="auto"/>
        <w:ind w:left="2127" w:right="3" w:hanging="675"/>
        <w:jc w:val="both"/>
        <w:rPr>
          <w:rFonts w:hint="eastAsia" w:ascii="宋体" w:hAnsi="宋体" w:eastAsia="宋体" w:cs="宋体"/>
          <w:sz w:val="24"/>
          <w:lang w:eastAsia="zh-CN"/>
        </w:rPr>
      </w:pPr>
      <w:r>
        <w:rPr>
          <w:rFonts w:hint="eastAsia" w:ascii="宋体" w:hAnsi="宋体" w:eastAsia="宋体" w:cs="宋体"/>
          <w:sz w:val="24"/>
          <w:lang w:eastAsia="zh-CN"/>
        </w:rPr>
        <w:t>根据《关于调整网络安全专用产品安全管理有关事项的公告》（</w:t>
      </w:r>
      <w:r>
        <w:rPr>
          <w:rFonts w:ascii="宋体" w:hAnsi="宋体" w:eastAsia="宋体" w:cs="宋体"/>
          <w:sz w:val="24"/>
          <w:lang w:eastAsia="zh-CN"/>
        </w:rPr>
        <w:t>2023年第1号），所提供产品属于列入《网络关键设备和网络安全专用产品目录》 网络安全专用产品时，应当按照《信息安全技术网络安全专用产品安全技术要求》等相关国家标准的强制性要求，由具备资格的机构安全认证合格或者安全检测符合要求。</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推广使用低挥发性有机化合物（VOCs）</w:t>
      </w:r>
    </w:p>
    <w:p>
      <w:pPr>
        <w:numPr>
          <w:ilvl w:val="2"/>
          <w:numId w:val="52"/>
        </w:numPr>
        <w:tabs>
          <w:tab w:val="left" w:pos="2127"/>
        </w:tabs>
        <w:wordWrap w:val="0"/>
        <w:spacing w:before="43" w:line="338" w:lineRule="auto"/>
        <w:ind w:left="2127" w:right="3" w:hanging="675"/>
        <w:jc w:val="both"/>
        <w:rPr>
          <w:rFonts w:hint="eastAsia" w:ascii="宋体" w:hAnsi="宋体" w:eastAsia="宋体" w:cs="宋体"/>
          <w:sz w:val="24"/>
          <w:lang w:eastAsia="zh-CN"/>
        </w:rPr>
      </w:pPr>
      <w:r>
        <w:rPr>
          <w:rFonts w:ascii="宋体" w:hAnsi="宋体" w:eastAsia="宋体" w:cs="宋体"/>
          <w:sz w:val="24"/>
          <w:lang w:eastAsia="zh-CN"/>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 VOCs  含量限制标准（具体标准见第五章《采购需求》），否则</w:t>
      </w:r>
      <w:r>
        <w:rPr>
          <w:rFonts w:ascii="宋体" w:hAnsi="宋体" w:eastAsia="宋体" w:cs="宋体"/>
          <w:b/>
          <w:sz w:val="24"/>
          <w:lang w:eastAsia="zh-CN"/>
        </w:rPr>
        <w:t>投标无效</w:t>
      </w:r>
      <w:r>
        <w:rPr>
          <w:rFonts w:ascii="宋体" w:hAnsi="宋体" w:eastAsia="宋体" w:cs="宋体"/>
          <w:sz w:val="24"/>
          <w:lang w:eastAsia="zh-CN"/>
        </w:rPr>
        <w:t>；属于推荐性标准的，优先采购，具体见第四章《评标程序、评标方法和评标标准》</w:t>
      </w:r>
      <w:r>
        <w:rPr>
          <w:rFonts w:hint="eastAsia" w:ascii="宋体" w:hAnsi="宋体" w:eastAsia="宋体" w:cs="宋体"/>
          <w:sz w:val="24"/>
          <w:lang w:eastAsia="zh-CN"/>
        </w:rPr>
        <w:t>。</w:t>
      </w:r>
    </w:p>
    <w:p>
      <w:pPr>
        <w:numPr>
          <w:ilvl w:val="1"/>
          <w:numId w:val="52"/>
        </w:numPr>
        <w:tabs>
          <w:tab w:val="left" w:pos="476"/>
          <w:tab w:val="left" w:pos="477"/>
        </w:tabs>
        <w:wordWrap w:val="0"/>
        <w:spacing w:before="131" w:line="336" w:lineRule="auto"/>
        <w:ind w:left="1276" w:right="151"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采购需求标准</w:t>
      </w:r>
    </w:p>
    <w:p>
      <w:pPr>
        <w:numPr>
          <w:ilvl w:val="2"/>
          <w:numId w:val="52"/>
        </w:numPr>
        <w:tabs>
          <w:tab w:val="left" w:pos="2127"/>
        </w:tabs>
        <w:wordWrap w:val="0"/>
        <w:spacing w:before="43" w:line="338" w:lineRule="auto"/>
        <w:ind w:left="2127" w:right="3" w:hanging="675"/>
        <w:jc w:val="both"/>
        <w:rPr>
          <w:rFonts w:hint="eastAsia" w:ascii="宋体" w:hAnsi="宋体" w:eastAsia="宋体" w:cs="宋体"/>
          <w:sz w:val="24"/>
          <w:lang w:eastAsia="zh-CN"/>
        </w:rPr>
      </w:pPr>
      <w:r>
        <w:rPr>
          <w:rFonts w:ascii="宋体" w:hAnsi="宋体" w:eastAsia="宋体" w:cs="宋体"/>
          <w:sz w:val="24"/>
          <w:lang w:eastAsia="zh-CN"/>
        </w:rPr>
        <w:t>商品包装、快递包装政府采购需求标准（试行）</w:t>
      </w:r>
    </w:p>
    <w:p>
      <w:pPr>
        <w:tabs>
          <w:tab w:val="left" w:pos="2127"/>
        </w:tabs>
        <w:wordWrap w:val="0"/>
        <w:spacing w:before="43" w:line="338" w:lineRule="auto"/>
        <w:ind w:left="2127" w:right="3"/>
        <w:jc w:val="both"/>
        <w:rPr>
          <w:rFonts w:hint="eastAsia" w:ascii="宋体" w:hAnsi="宋体" w:eastAsia="宋体" w:cs="宋体"/>
          <w:sz w:val="24"/>
          <w:lang w:eastAsia="zh-CN"/>
        </w:rPr>
      </w:pPr>
      <w:r>
        <w:rPr>
          <w:rFonts w:ascii="宋体" w:hAnsi="宋体" w:eastAsia="宋体" w:cs="宋体"/>
          <w:sz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pPr>
        <w:numPr>
          <w:ilvl w:val="2"/>
          <w:numId w:val="52"/>
        </w:numPr>
        <w:wordWrap w:val="0"/>
        <w:spacing w:before="43" w:line="338" w:lineRule="auto"/>
        <w:ind w:left="2127" w:right="3" w:hanging="675"/>
        <w:jc w:val="both"/>
        <w:rPr>
          <w:rFonts w:hint="eastAsia" w:ascii="宋体" w:hAnsi="宋体" w:eastAsia="宋体" w:cs="宋体"/>
          <w:sz w:val="24"/>
          <w:lang w:eastAsia="zh-CN"/>
        </w:rPr>
      </w:pPr>
      <w:r>
        <w:rPr>
          <w:rFonts w:hint="eastAsia" w:ascii="宋体" w:hAnsi="宋体" w:eastAsia="宋体" w:cs="宋体"/>
          <w:sz w:val="24"/>
          <w:lang w:eastAsia="zh-CN"/>
        </w:rPr>
        <w:t>其他政府采购需求标准</w:t>
      </w:r>
    </w:p>
    <w:p>
      <w:pPr>
        <w:tabs>
          <w:tab w:val="left" w:pos="2127"/>
        </w:tabs>
        <w:wordWrap w:val="0"/>
        <w:spacing w:before="43" w:line="338" w:lineRule="auto"/>
        <w:ind w:left="2127" w:right="3"/>
        <w:jc w:val="both"/>
        <w:rPr>
          <w:rFonts w:hint="eastAsia" w:ascii="宋体" w:hAnsi="宋体" w:eastAsia="宋体" w:cs="宋体"/>
          <w:sz w:val="24"/>
          <w:lang w:eastAsia="zh-CN"/>
        </w:rPr>
      </w:pPr>
      <w:r>
        <w:rPr>
          <w:rFonts w:hint="eastAsia" w:ascii="宋体" w:hAnsi="宋体" w:eastAsia="宋体" w:cs="宋体"/>
          <w:sz w:val="24"/>
          <w:lang w:eastAsia="zh-CN"/>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52"/>
        </w:numPr>
        <w:tabs>
          <w:tab w:val="left" w:pos="476"/>
          <w:tab w:val="left" w:pos="477"/>
        </w:tabs>
        <w:wordWrap w:val="0"/>
        <w:spacing w:before="131" w:line="336" w:lineRule="auto"/>
        <w:ind w:right="151"/>
        <w:jc w:val="both"/>
        <w:rPr>
          <w:rFonts w:hint="eastAsia" w:ascii="宋体" w:hAnsi="宋体" w:eastAsia="宋体" w:cs="宋体"/>
          <w:spacing w:val="2"/>
          <w:sz w:val="24"/>
          <w:lang w:eastAsia="zh-CN"/>
        </w:rPr>
      </w:pPr>
      <w:r>
        <w:rPr>
          <w:rFonts w:ascii="宋体" w:hAnsi="宋体" w:eastAsia="宋体" w:cs="宋体"/>
          <w:spacing w:val="2"/>
          <w:sz w:val="24"/>
          <w:lang w:eastAsia="zh-CN"/>
        </w:rPr>
        <w:t>投标费用</w:t>
      </w:r>
    </w:p>
    <w:p>
      <w:pPr>
        <w:numPr>
          <w:ilvl w:val="1"/>
          <w:numId w:val="52"/>
        </w:numPr>
        <w:tabs>
          <w:tab w:val="left" w:pos="476"/>
          <w:tab w:val="left" w:pos="477"/>
        </w:tabs>
        <w:wordWrap w:val="0"/>
        <w:spacing w:before="1" w:line="336" w:lineRule="auto"/>
        <w:ind w:left="1276" w:right="151" w:hanging="550"/>
        <w:jc w:val="both"/>
        <w:rPr>
          <w:rFonts w:hint="eastAsia"/>
          <w:sz w:val="28"/>
          <w:lang w:eastAsia="zh-CN"/>
        </w:rPr>
      </w:pPr>
      <w:r>
        <w:rPr>
          <w:rFonts w:ascii="宋体" w:hAnsi="宋体" w:eastAsia="宋体" w:cs="宋体"/>
          <w:spacing w:val="2"/>
          <w:sz w:val="24"/>
          <w:lang w:eastAsia="zh-CN"/>
        </w:rPr>
        <w:t>投标人应自行承担所有与准备和参加投标有关的费用，无论投标的结果如何，采购人或采购代理机构在任何情况下均无承担这些费用的义务和责任。</w:t>
      </w:r>
    </w:p>
    <w:p>
      <w:pPr>
        <w:pStyle w:val="5"/>
        <w:ind w:left="0"/>
        <w:jc w:val="center"/>
        <w:rPr>
          <w:rFonts w:hint="eastAsia" w:asciiTheme="minorEastAsia" w:hAnsiTheme="minorEastAsia" w:eastAsiaTheme="minorEastAsia"/>
          <w:sz w:val="28"/>
          <w:lang w:eastAsia="zh-CN"/>
        </w:rPr>
      </w:pPr>
      <w:bookmarkStart w:id="34" w:name="二___招标文件"/>
      <w:bookmarkEnd w:id="34"/>
      <w:r>
        <w:rPr>
          <w:rFonts w:asciiTheme="minorEastAsia" w:hAnsiTheme="minorEastAsia" w:eastAsiaTheme="minorEastAsia"/>
          <w:sz w:val="28"/>
          <w:lang w:eastAsia="zh-CN"/>
        </w:rPr>
        <w:t>二</w:t>
      </w:r>
      <w:r>
        <w:rPr>
          <w:rFonts w:hint="eastAsia" w:asciiTheme="minorEastAsia" w:hAnsiTheme="minorEastAsia" w:eastAsiaTheme="minorEastAsia"/>
          <w:sz w:val="28"/>
          <w:lang w:eastAsia="zh-CN"/>
        </w:rPr>
        <w:t xml:space="preserve"> </w:t>
      </w:r>
      <w:r>
        <w:rPr>
          <w:rFonts w:asciiTheme="minorEastAsia" w:hAnsiTheme="minorEastAsia" w:eastAsiaTheme="minorEastAsia"/>
          <w:sz w:val="28"/>
          <w:lang w:eastAsia="zh-CN"/>
        </w:rPr>
        <w:t>招标文件</w:t>
      </w:r>
    </w:p>
    <w:p>
      <w:pPr>
        <w:numPr>
          <w:ilvl w:val="0"/>
          <w:numId w:val="52"/>
        </w:numPr>
        <w:tabs>
          <w:tab w:val="left" w:pos="476"/>
          <w:tab w:val="left" w:pos="477"/>
          <w:tab w:val="left" w:pos="1202"/>
        </w:tabs>
        <w:wordWrap w:val="0"/>
        <w:spacing w:before="131" w:line="336" w:lineRule="auto"/>
        <w:ind w:right="151"/>
        <w:jc w:val="both"/>
        <w:rPr>
          <w:rFonts w:hint="eastAsia" w:ascii="宋体" w:hAnsi="宋体" w:eastAsia="宋体" w:cs="宋体"/>
          <w:sz w:val="24"/>
          <w:lang w:eastAsia="zh-CN"/>
        </w:rPr>
      </w:pPr>
      <w:bookmarkStart w:id="35" w:name="7招标文件构成"/>
      <w:bookmarkEnd w:id="35"/>
      <w:r>
        <w:rPr>
          <w:rFonts w:ascii="宋体" w:hAnsi="宋体" w:eastAsia="宋体" w:cs="宋体"/>
          <w:sz w:val="24"/>
          <w:lang w:eastAsia="zh-CN"/>
        </w:rPr>
        <w:t>招标文件构成</w:t>
      </w:r>
    </w:p>
    <w:p>
      <w:pPr>
        <w:numPr>
          <w:ilvl w:val="1"/>
          <w:numId w:val="52"/>
        </w:numPr>
        <w:tabs>
          <w:tab w:val="left" w:pos="476"/>
          <w:tab w:val="left" w:pos="477"/>
        </w:tabs>
        <w:wordWrap w:val="0"/>
        <w:spacing w:before="131" w:line="336" w:lineRule="auto"/>
        <w:ind w:left="1276" w:right="151"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招标文件包括以下部分：</w:t>
      </w:r>
    </w:p>
    <w:p>
      <w:pPr>
        <w:tabs>
          <w:tab w:val="left" w:pos="2641"/>
        </w:tabs>
        <w:wordWrap w:val="0"/>
        <w:spacing w:before="134" w:line="360" w:lineRule="auto"/>
        <w:ind w:left="1565" w:right="5583"/>
        <w:rPr>
          <w:rFonts w:hint="eastAsia" w:ascii="宋体" w:hAnsi="宋体" w:eastAsia="宋体" w:cs="宋体"/>
          <w:sz w:val="24"/>
          <w:szCs w:val="24"/>
          <w:lang w:eastAsia="zh-CN"/>
        </w:rPr>
      </w:pPr>
      <w:r>
        <w:rPr>
          <w:rFonts w:ascii="宋体" w:hAnsi="宋体" w:eastAsia="宋体" w:cs="宋体"/>
          <w:sz w:val="24"/>
          <w:szCs w:val="24"/>
          <w:lang w:eastAsia="zh-CN"/>
        </w:rPr>
        <w:t>第一章</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 xml:space="preserve"> 投标邀请</w:t>
      </w:r>
    </w:p>
    <w:p>
      <w:pPr>
        <w:tabs>
          <w:tab w:val="left" w:pos="2641"/>
        </w:tabs>
        <w:wordWrap w:val="0"/>
        <w:spacing w:before="134" w:line="360" w:lineRule="auto"/>
        <w:ind w:left="1565" w:right="4822"/>
        <w:rPr>
          <w:rFonts w:hint="eastAsia" w:ascii="宋体" w:hAnsi="宋体" w:eastAsia="宋体" w:cs="宋体"/>
          <w:sz w:val="24"/>
          <w:szCs w:val="24"/>
          <w:lang w:eastAsia="zh-CN"/>
        </w:rPr>
      </w:pPr>
      <w:r>
        <w:rPr>
          <w:rFonts w:ascii="宋体" w:hAnsi="宋体" w:eastAsia="宋体" w:cs="宋体"/>
          <w:sz w:val="24"/>
          <w:szCs w:val="24"/>
          <w:lang w:eastAsia="zh-CN"/>
        </w:rPr>
        <w:t>第二章</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 xml:space="preserve"> 投标人须知</w:t>
      </w:r>
    </w:p>
    <w:p>
      <w:pPr>
        <w:tabs>
          <w:tab w:val="left" w:pos="2641"/>
        </w:tabs>
        <w:wordWrap w:val="0"/>
        <w:spacing w:before="134" w:line="360" w:lineRule="auto"/>
        <w:ind w:left="1565" w:right="5583"/>
        <w:rPr>
          <w:rFonts w:hint="eastAsia" w:ascii="宋体" w:hAnsi="宋体" w:eastAsia="宋体" w:cs="宋体"/>
          <w:sz w:val="24"/>
          <w:szCs w:val="24"/>
          <w:lang w:eastAsia="zh-CN"/>
        </w:rPr>
      </w:pPr>
      <w:r>
        <w:rPr>
          <w:rFonts w:ascii="宋体" w:hAnsi="宋体" w:eastAsia="宋体" w:cs="宋体"/>
          <w:sz w:val="24"/>
          <w:szCs w:val="24"/>
          <w:lang w:eastAsia="zh-CN"/>
        </w:rPr>
        <w:t>第三章</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 xml:space="preserve"> 资格审查</w:t>
      </w:r>
    </w:p>
    <w:p>
      <w:pPr>
        <w:tabs>
          <w:tab w:val="left" w:pos="2641"/>
        </w:tabs>
        <w:wordWrap w:val="0"/>
        <w:spacing w:before="36" w:line="360" w:lineRule="auto"/>
        <w:ind w:left="1565" w:right="2838"/>
        <w:rPr>
          <w:rFonts w:hint="eastAsia" w:ascii="宋体" w:hAnsi="宋体" w:eastAsia="宋体" w:cs="宋体"/>
          <w:sz w:val="24"/>
          <w:szCs w:val="24"/>
          <w:lang w:eastAsia="zh-CN"/>
        </w:rPr>
      </w:pPr>
      <w:r>
        <w:rPr>
          <w:rFonts w:ascii="宋体" w:hAnsi="宋体" w:eastAsia="宋体" w:cs="宋体"/>
          <w:sz w:val="24"/>
          <w:szCs w:val="24"/>
          <w:lang w:eastAsia="zh-CN"/>
        </w:rPr>
        <w:t>第四章</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 xml:space="preserve"> 评标程序、评标方法和评标标准</w:t>
      </w:r>
    </w:p>
    <w:p>
      <w:pPr>
        <w:tabs>
          <w:tab w:val="left" w:pos="2641"/>
        </w:tabs>
        <w:wordWrap w:val="0"/>
        <w:spacing w:before="36" w:line="360" w:lineRule="auto"/>
        <w:ind w:left="1565" w:right="3423"/>
        <w:rPr>
          <w:rFonts w:hint="eastAsia" w:ascii="宋体" w:hAnsi="宋体" w:eastAsia="宋体" w:cs="宋体"/>
          <w:sz w:val="24"/>
          <w:szCs w:val="24"/>
          <w:lang w:eastAsia="zh-CN"/>
        </w:rPr>
      </w:pPr>
      <w:r>
        <w:rPr>
          <w:rFonts w:ascii="宋体" w:hAnsi="宋体" w:eastAsia="宋体" w:cs="宋体"/>
          <w:sz w:val="24"/>
          <w:szCs w:val="24"/>
          <w:lang w:eastAsia="zh-CN"/>
        </w:rPr>
        <w:t>第五章</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 xml:space="preserve"> 采购需求</w:t>
      </w:r>
    </w:p>
    <w:p>
      <w:pPr>
        <w:tabs>
          <w:tab w:val="left" w:pos="2641"/>
        </w:tabs>
        <w:wordWrap w:val="0"/>
        <w:spacing w:before="38" w:line="360" w:lineRule="auto"/>
        <w:ind w:left="1565" w:right="4255"/>
        <w:rPr>
          <w:rFonts w:hint="eastAsia" w:ascii="宋体" w:hAnsi="宋体" w:eastAsia="宋体" w:cs="宋体"/>
          <w:sz w:val="24"/>
          <w:szCs w:val="24"/>
          <w:lang w:eastAsia="zh-CN"/>
        </w:rPr>
      </w:pPr>
      <w:r>
        <w:rPr>
          <w:rFonts w:ascii="宋体" w:hAnsi="宋体" w:eastAsia="宋体" w:cs="宋体"/>
          <w:sz w:val="24"/>
          <w:szCs w:val="24"/>
          <w:lang w:eastAsia="zh-CN"/>
        </w:rPr>
        <w:t>第六章</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 xml:space="preserve"> 拟签订的合同文本</w:t>
      </w:r>
    </w:p>
    <w:p>
      <w:pPr>
        <w:tabs>
          <w:tab w:val="left" w:pos="2641"/>
        </w:tabs>
        <w:wordWrap w:val="0"/>
        <w:spacing w:before="38" w:line="360" w:lineRule="auto"/>
        <w:ind w:left="1565" w:right="4863"/>
        <w:rPr>
          <w:rFonts w:hint="eastAsia" w:ascii="宋体" w:hAnsi="宋体" w:eastAsia="宋体" w:cs="宋体"/>
          <w:sz w:val="24"/>
          <w:szCs w:val="24"/>
          <w:lang w:eastAsia="zh-CN"/>
        </w:rPr>
      </w:pPr>
      <w:r>
        <w:rPr>
          <w:rFonts w:ascii="宋体" w:hAnsi="宋体" w:eastAsia="宋体" w:cs="宋体"/>
          <w:sz w:val="24"/>
          <w:szCs w:val="24"/>
          <w:lang w:eastAsia="zh-CN"/>
        </w:rPr>
        <w:t>第七章</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 xml:space="preserve"> 投标文件格式</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投标人应认真阅读招标文件的全部内容。投标人应按照招标文件要求提交投标文件并保证所提供的全部资料的真实性，并对招标文件做出实质性响应，否则投标无效。</w:t>
      </w:r>
    </w:p>
    <w:p>
      <w:pPr>
        <w:numPr>
          <w:ilvl w:val="0"/>
          <w:numId w:val="52"/>
        </w:numPr>
        <w:tabs>
          <w:tab w:val="left" w:pos="476"/>
          <w:tab w:val="left" w:pos="477"/>
          <w:tab w:val="left" w:pos="1202"/>
        </w:tabs>
        <w:wordWrap w:val="0"/>
        <w:spacing w:before="131" w:line="336" w:lineRule="auto"/>
        <w:ind w:right="3"/>
        <w:jc w:val="both"/>
        <w:rPr>
          <w:rFonts w:hint="eastAsia" w:ascii="宋体" w:hAnsi="宋体" w:eastAsia="宋体" w:cs="宋体"/>
          <w:sz w:val="24"/>
          <w:lang w:eastAsia="zh-CN"/>
        </w:rPr>
      </w:pPr>
      <w:r>
        <w:rPr>
          <w:rFonts w:ascii="宋体" w:hAnsi="宋体" w:eastAsia="宋体" w:cs="宋体"/>
          <w:sz w:val="24"/>
          <w:lang w:eastAsia="zh-CN"/>
        </w:rPr>
        <w:t>对招标文件的澄清或修改</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采购人或采购代理机构对已发出的招标文件进行必要澄清或者修改的，将在原公告发布媒体上发布更正公告，并以书面形式通知所有获取招标文件的潜在投标人。</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上述书面通知，按照获取招标文件的潜在投标人提供的联系方式发出，因提供的信息有误导致通知延迟或无法通知的，采购人或采购代理机构不承担责任。</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wordWrap w:val="0"/>
        <w:spacing w:before="10"/>
        <w:rPr>
          <w:rFonts w:hint="eastAsia" w:ascii="宋体" w:hAnsi="宋体" w:eastAsia="宋体" w:cs="宋体"/>
          <w:sz w:val="35"/>
          <w:szCs w:val="24"/>
          <w:lang w:eastAsia="zh-CN"/>
        </w:rPr>
      </w:pPr>
    </w:p>
    <w:p>
      <w:pPr>
        <w:pStyle w:val="5"/>
        <w:ind w:left="0"/>
        <w:jc w:val="center"/>
        <w:rPr>
          <w:rFonts w:hint="eastAsia" w:asciiTheme="minorEastAsia" w:hAnsiTheme="minorEastAsia" w:eastAsiaTheme="minorEastAsia"/>
          <w:sz w:val="28"/>
          <w:lang w:eastAsia="zh-CN"/>
        </w:rPr>
      </w:pPr>
      <w:r>
        <w:rPr>
          <w:rFonts w:asciiTheme="minorEastAsia" w:hAnsiTheme="minorEastAsia" w:eastAsiaTheme="minorEastAsia"/>
          <w:sz w:val="28"/>
          <w:lang w:eastAsia="zh-CN"/>
        </w:rPr>
        <w:t>三</w:t>
      </w:r>
      <w:r>
        <w:rPr>
          <w:rFonts w:hint="eastAsia" w:asciiTheme="minorEastAsia" w:hAnsiTheme="minorEastAsia" w:eastAsiaTheme="minorEastAsia"/>
          <w:sz w:val="28"/>
          <w:lang w:eastAsia="zh-CN"/>
        </w:rPr>
        <w:t xml:space="preserve"> </w:t>
      </w:r>
      <w:r>
        <w:rPr>
          <w:rFonts w:asciiTheme="minorEastAsia" w:hAnsiTheme="minorEastAsia" w:eastAsiaTheme="minorEastAsia"/>
          <w:sz w:val="28"/>
          <w:lang w:eastAsia="zh-CN"/>
        </w:rPr>
        <w:t>投标文件的编制</w:t>
      </w:r>
    </w:p>
    <w:p>
      <w:pPr>
        <w:numPr>
          <w:ilvl w:val="0"/>
          <w:numId w:val="52"/>
        </w:numPr>
        <w:tabs>
          <w:tab w:val="left" w:pos="476"/>
          <w:tab w:val="left" w:pos="477"/>
        </w:tabs>
        <w:wordWrap w:val="0"/>
        <w:spacing w:before="131" w:line="336" w:lineRule="auto"/>
        <w:ind w:right="3"/>
        <w:jc w:val="both"/>
        <w:rPr>
          <w:rFonts w:hint="eastAsia" w:ascii="宋体" w:hAnsi="宋体" w:eastAsia="宋体" w:cs="宋体"/>
          <w:spacing w:val="2"/>
          <w:sz w:val="24"/>
          <w:lang w:eastAsia="zh-CN"/>
        </w:rPr>
      </w:pPr>
      <w:r>
        <w:rPr>
          <w:rFonts w:ascii="宋体" w:hAnsi="宋体" w:eastAsia="宋体" w:cs="宋体"/>
          <w:spacing w:val="2"/>
          <w:sz w:val="24"/>
          <w:lang w:eastAsia="zh-CN"/>
        </w:rPr>
        <w:t>投标范围、投标文件中计量单位的使用及投标语言</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宋体" w:hAnsi="宋体" w:eastAsia="宋体" w:cs="宋体"/>
          <w:b/>
          <w:spacing w:val="2"/>
          <w:sz w:val="24"/>
          <w:lang w:eastAsia="zh-CN"/>
        </w:rPr>
        <w:t>无效投标</w:t>
      </w:r>
      <w:r>
        <w:rPr>
          <w:rFonts w:ascii="宋体" w:hAnsi="宋体" w:eastAsia="宋体" w:cs="宋体"/>
          <w:spacing w:val="2"/>
          <w:sz w:val="24"/>
          <w:lang w:eastAsia="zh-CN"/>
        </w:rPr>
        <w:t>。</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除招标文件有特殊要求外，本项目投标所使用的计量单位，应采用中华人民共和国法定计量单位。</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52"/>
        </w:numPr>
        <w:tabs>
          <w:tab w:val="left" w:pos="477"/>
        </w:tabs>
        <w:wordWrap w:val="0"/>
        <w:spacing w:before="131" w:line="336" w:lineRule="auto"/>
        <w:ind w:right="3"/>
        <w:jc w:val="both"/>
        <w:rPr>
          <w:rFonts w:hint="eastAsia" w:ascii="宋体" w:hAnsi="宋体" w:eastAsia="宋体" w:cs="宋体"/>
          <w:spacing w:val="2"/>
          <w:sz w:val="24"/>
          <w:lang w:eastAsia="zh-CN"/>
        </w:rPr>
      </w:pPr>
      <w:r>
        <w:rPr>
          <w:rFonts w:ascii="宋体" w:hAnsi="宋体" w:eastAsia="宋体" w:cs="宋体"/>
          <w:spacing w:val="2"/>
          <w:sz w:val="24"/>
          <w:lang w:eastAsia="zh-CN"/>
        </w:rPr>
        <w:t>投标文件构成</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投标人应当按照招标文件的要求编制投标文件。投标文件应由《资格证明文件》、《商务技术文件》两部分构成。投标文件的部分格式要求，见第七章《投标文件格式》。</w:t>
      </w:r>
    </w:p>
    <w:p>
      <w:pPr>
        <w:tabs>
          <w:tab w:val="left" w:pos="476"/>
          <w:tab w:val="left" w:pos="477"/>
        </w:tabs>
        <w:wordWrap w:val="0"/>
        <w:spacing w:before="131" w:line="336" w:lineRule="auto"/>
        <w:ind w:left="1276" w:right="3"/>
        <w:jc w:val="both"/>
        <w:rPr>
          <w:rFonts w:hint="eastAsia" w:ascii="宋体" w:hAnsi="宋体" w:eastAsia="宋体" w:cs="宋体"/>
          <w:spacing w:val="2"/>
          <w:sz w:val="24"/>
          <w:lang w:eastAsia="zh-CN"/>
        </w:rPr>
      </w:pPr>
      <w:r>
        <w:rPr>
          <w:rFonts w:hint="eastAsia" w:ascii="宋体" w:hAnsi="宋体" w:eastAsia="宋体" w:cs="宋体"/>
          <w:spacing w:val="2"/>
          <w:sz w:val="24"/>
          <w:lang w:eastAsia="zh-CN"/>
        </w:rPr>
        <w:t>如投标人须知资料表要求递交纸质版投标文件，则纸质版投标文件为电子版投标文件的打印件并加盖单位公章（封皮及骑缝），按照环保节约原则，具备条件的文档可双面打印。正本及副本（如要求）分别装袋密封。封口处加盖投标人公章。封皮上写明：①投标文件正本</w:t>
      </w:r>
      <w:r>
        <w:rPr>
          <w:rFonts w:ascii="宋体" w:hAnsi="宋体" w:eastAsia="宋体" w:cs="宋体"/>
          <w:spacing w:val="2"/>
          <w:sz w:val="24"/>
          <w:lang w:eastAsia="zh-CN"/>
        </w:rPr>
        <w:t>/副本、②</w:t>
      </w:r>
      <w:r>
        <w:rPr>
          <w:rFonts w:hint="eastAsia" w:ascii="宋体" w:hAnsi="宋体" w:eastAsia="宋体" w:cs="宋体"/>
          <w:spacing w:val="2"/>
          <w:sz w:val="24"/>
          <w:lang w:eastAsia="zh-CN"/>
        </w:rPr>
        <w:t>项目编号</w:t>
      </w:r>
      <w:r>
        <w:rPr>
          <w:rFonts w:ascii="宋体" w:hAnsi="宋体" w:eastAsia="宋体" w:cs="宋体"/>
          <w:spacing w:val="2"/>
          <w:sz w:val="24"/>
          <w:lang w:eastAsia="zh-CN"/>
        </w:rPr>
        <w:t>、③项目名称、④包号（如有分包的项目填写）、⑤投标人名称。</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ascii="宋体" w:hAnsi="宋体" w:eastAsia="宋体" w:cs="宋体"/>
          <w:b/>
          <w:spacing w:val="2"/>
          <w:sz w:val="24"/>
          <w:lang w:eastAsia="zh-CN"/>
        </w:rPr>
        <w:t>投标无效</w:t>
      </w:r>
      <w:r>
        <w:rPr>
          <w:rFonts w:ascii="宋体" w:hAnsi="宋体" w:eastAsia="宋体" w:cs="宋体"/>
          <w:spacing w:val="2"/>
          <w:sz w:val="24"/>
          <w:lang w:eastAsia="zh-CN"/>
        </w:rPr>
        <w:t>。未标记“实质性格式”的文件和招标文件未提供格式的内容，可由投标人自行编写。</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第四章《评标程序、评标方法和评标标准》中涉及的证明文件。</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投标人认为应附的其他材料。</w:t>
      </w:r>
    </w:p>
    <w:p>
      <w:pPr>
        <w:numPr>
          <w:ilvl w:val="0"/>
          <w:numId w:val="52"/>
        </w:numPr>
        <w:tabs>
          <w:tab w:val="left" w:pos="477"/>
        </w:tabs>
        <w:wordWrap w:val="0"/>
        <w:spacing w:before="131" w:line="336" w:lineRule="auto"/>
        <w:ind w:right="151"/>
        <w:jc w:val="both"/>
        <w:rPr>
          <w:rFonts w:hint="eastAsia" w:ascii="宋体" w:hAnsi="宋体" w:eastAsia="宋体" w:cs="宋体"/>
          <w:spacing w:val="2"/>
          <w:sz w:val="24"/>
          <w:lang w:eastAsia="zh-CN"/>
        </w:rPr>
      </w:pPr>
      <w:r>
        <w:rPr>
          <w:rFonts w:ascii="宋体" w:hAnsi="宋体" w:eastAsia="宋体" w:cs="宋体"/>
          <w:spacing w:val="2"/>
          <w:sz w:val="24"/>
          <w:lang w:eastAsia="zh-CN"/>
        </w:rPr>
        <w:t>投标报价</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所有投标均以人民币报价。</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投标人的报价应包括为完成本项目所发生的一切费用和税费，采购人将不再支付报价以外的任何费用。投标人的报价应包括但不限于下列内容，《投标人须知资料表》中有特殊规定的，从其规定。</w:t>
      </w:r>
    </w:p>
    <w:p>
      <w:pPr>
        <w:numPr>
          <w:ilvl w:val="2"/>
          <w:numId w:val="52"/>
        </w:numPr>
        <w:tabs>
          <w:tab w:val="left" w:pos="476"/>
          <w:tab w:val="left" w:pos="477"/>
        </w:tabs>
        <w:wordWrap w:val="0"/>
        <w:spacing w:before="131" w:line="336" w:lineRule="auto"/>
        <w:ind w:right="3"/>
        <w:jc w:val="both"/>
        <w:rPr>
          <w:rFonts w:hint="eastAsia" w:ascii="宋体" w:hAnsi="宋体" w:eastAsia="宋体" w:cs="宋体"/>
          <w:spacing w:val="2"/>
          <w:sz w:val="24"/>
          <w:lang w:eastAsia="zh-CN"/>
        </w:rPr>
      </w:pPr>
      <w:r>
        <w:rPr>
          <w:rFonts w:ascii="宋体" w:hAnsi="宋体" w:eastAsia="宋体" w:cs="宋体"/>
          <w:spacing w:val="2"/>
          <w:sz w:val="24"/>
          <w:lang w:eastAsia="zh-CN"/>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52"/>
        </w:numPr>
        <w:tabs>
          <w:tab w:val="left" w:pos="476"/>
          <w:tab w:val="left" w:pos="477"/>
        </w:tabs>
        <w:wordWrap w:val="0"/>
        <w:spacing w:before="131" w:line="336" w:lineRule="auto"/>
        <w:ind w:right="3"/>
        <w:jc w:val="both"/>
        <w:rPr>
          <w:rFonts w:hint="eastAsia" w:ascii="宋体" w:hAnsi="宋体" w:eastAsia="宋体" w:cs="宋体"/>
          <w:spacing w:val="2"/>
          <w:sz w:val="24"/>
          <w:lang w:eastAsia="zh-CN"/>
        </w:rPr>
      </w:pPr>
      <w:r>
        <w:rPr>
          <w:rFonts w:ascii="宋体" w:hAnsi="宋体" w:eastAsia="宋体" w:cs="宋体"/>
          <w:spacing w:val="2"/>
          <w:sz w:val="24"/>
          <w:lang w:eastAsia="zh-CN"/>
        </w:rPr>
        <w:t>按照招标文件要求完成本项目的全部相关费用。</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采购人不得向供应商索要或者接受其给予的赠品、回扣或者与采购无关的其他商品、服务。</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投标人不能提供任何有选择性或可调整的报价（招标文件另有规定的除外），否则其</w:t>
      </w:r>
      <w:r>
        <w:rPr>
          <w:rFonts w:ascii="宋体" w:hAnsi="宋体" w:eastAsia="宋体" w:cs="宋体"/>
          <w:b/>
          <w:spacing w:val="2"/>
          <w:sz w:val="24"/>
          <w:lang w:eastAsia="zh-CN"/>
        </w:rPr>
        <w:t>投标无效</w:t>
      </w:r>
      <w:r>
        <w:rPr>
          <w:rFonts w:ascii="宋体" w:hAnsi="宋体" w:eastAsia="宋体" w:cs="宋体"/>
          <w:spacing w:val="2"/>
          <w:sz w:val="24"/>
          <w:lang w:eastAsia="zh-CN"/>
        </w:rPr>
        <w:t>。</w:t>
      </w:r>
    </w:p>
    <w:p>
      <w:pPr>
        <w:numPr>
          <w:ilvl w:val="0"/>
          <w:numId w:val="52"/>
        </w:numPr>
        <w:tabs>
          <w:tab w:val="left" w:pos="477"/>
        </w:tabs>
        <w:wordWrap w:val="0"/>
        <w:spacing w:before="131" w:line="336" w:lineRule="auto"/>
        <w:ind w:right="3"/>
        <w:jc w:val="both"/>
        <w:rPr>
          <w:rFonts w:hint="eastAsia" w:ascii="宋体" w:hAnsi="宋体" w:eastAsia="宋体" w:cs="宋体"/>
          <w:spacing w:val="2"/>
          <w:sz w:val="24"/>
          <w:lang w:eastAsia="zh-CN"/>
        </w:rPr>
      </w:pPr>
      <w:r>
        <w:rPr>
          <w:rFonts w:ascii="宋体" w:hAnsi="宋体" w:eastAsia="宋体" w:cs="宋体"/>
          <w:spacing w:val="2"/>
          <w:sz w:val="24"/>
          <w:lang w:eastAsia="zh-CN"/>
        </w:rPr>
        <w:t>投标保证金</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投标人应按《投标人须知资料表》中规定的金额及要求交纳投标保证金。</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交纳投标保证金可采用的形式：政府采购法律法规接受的支票、汇票、本票、网上银行支付或者金融机构、担保机构出具的保函等非现金形式。</w:t>
      </w:r>
    </w:p>
    <w:p>
      <w:pPr>
        <w:numPr>
          <w:ilvl w:val="1"/>
          <w:numId w:val="52"/>
        </w:numPr>
        <w:wordWrap w:val="0"/>
        <w:spacing w:before="131" w:line="336" w:lineRule="auto"/>
        <w:ind w:left="1276" w:right="3" w:hanging="550"/>
        <w:jc w:val="both"/>
        <w:rPr>
          <w:rFonts w:hint="eastAsia" w:ascii="宋体" w:hAnsi="宋体" w:eastAsia="宋体" w:cs="宋体"/>
          <w:spacing w:val="2"/>
          <w:sz w:val="24"/>
          <w:lang w:eastAsia="zh-CN"/>
        </w:rPr>
      </w:pPr>
      <w:r>
        <w:rPr>
          <w:rFonts w:hint="eastAsia" w:ascii="宋体" w:hAnsi="宋体" w:eastAsia="宋体" w:cs="宋体"/>
          <w:spacing w:val="2"/>
          <w:sz w:val="24"/>
          <w:lang w:eastAsia="zh-CN"/>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rFonts w:ascii="宋体" w:hAnsi="宋体" w:eastAsia="宋体" w:cs="宋体"/>
          <w:b/>
          <w:spacing w:val="2"/>
          <w:sz w:val="24"/>
          <w:lang w:eastAsia="zh-CN"/>
        </w:rPr>
        <w:t>投标无效</w:t>
      </w:r>
      <w:r>
        <w:rPr>
          <w:rFonts w:hint="eastAsia" w:ascii="宋体" w:hAnsi="宋体" w:eastAsia="宋体" w:cs="宋体"/>
          <w:spacing w:val="2"/>
          <w:sz w:val="24"/>
          <w:lang w:eastAsia="zh-CN"/>
        </w:rPr>
        <w:t>。</w:t>
      </w:r>
    </w:p>
    <w:p>
      <w:pPr>
        <w:numPr>
          <w:ilvl w:val="1"/>
          <w:numId w:val="52"/>
        </w:numPr>
        <w:wordWrap w:val="0"/>
        <w:spacing w:before="131" w:line="336" w:lineRule="auto"/>
        <w:ind w:left="1276" w:right="3" w:hanging="550"/>
        <w:jc w:val="both"/>
        <w:rPr>
          <w:rFonts w:hint="eastAsia" w:ascii="宋体" w:hAnsi="宋体" w:eastAsia="宋体" w:cs="宋体"/>
          <w:spacing w:val="2"/>
          <w:sz w:val="24"/>
          <w:lang w:eastAsia="zh-CN"/>
        </w:rPr>
      </w:pPr>
      <w:r>
        <w:rPr>
          <w:rFonts w:hint="eastAsia" w:ascii="宋体" w:hAnsi="宋体" w:eastAsia="宋体" w:cs="宋体"/>
          <w:spacing w:val="2"/>
          <w:sz w:val="24"/>
          <w:lang w:eastAsia="zh-CN"/>
        </w:rPr>
        <w:t>投标人除需在投标文件中提供“投标保证金凭证</w:t>
      </w:r>
      <w:r>
        <w:rPr>
          <w:rFonts w:ascii="宋体" w:hAnsi="宋体" w:eastAsia="宋体" w:cs="宋体"/>
          <w:spacing w:val="2"/>
          <w:sz w:val="24"/>
          <w:lang w:eastAsia="zh-CN"/>
        </w:rPr>
        <w:t>/交款单据电子件”，还需在投标截止时间前，通过电子交易平台上传“投标保证金凭证/交款单据电子件”。</w:t>
      </w:r>
    </w:p>
    <w:p>
      <w:pPr>
        <w:numPr>
          <w:ilvl w:val="1"/>
          <w:numId w:val="52"/>
        </w:numPr>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z w:val="24"/>
          <w:lang w:eastAsia="zh-CN"/>
        </w:rPr>
        <w:t>投标保证金有效期同投标有效期</w:t>
      </w:r>
      <w:r>
        <w:rPr>
          <w:rFonts w:hint="eastAsia" w:ascii="宋体" w:hAnsi="宋体" w:eastAsia="宋体" w:cs="宋体"/>
          <w:sz w:val="24"/>
          <w:lang w:eastAsia="zh-CN"/>
        </w:rPr>
        <w:t>。</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投标人为联合体的，可以由联合体中的一方或者多方共同交纳投标保证金，其交纳的投标保证金对联合体各方均具有约束力。</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pPr>
        <w:numPr>
          <w:ilvl w:val="2"/>
          <w:numId w:val="52"/>
        </w:numPr>
        <w:tabs>
          <w:tab w:val="left" w:pos="476"/>
          <w:tab w:val="left" w:pos="477"/>
        </w:tabs>
        <w:wordWrap w:val="0"/>
        <w:spacing w:before="131" w:line="336" w:lineRule="auto"/>
        <w:ind w:left="2127" w:right="3" w:hanging="851"/>
        <w:jc w:val="both"/>
        <w:rPr>
          <w:rFonts w:hint="eastAsia" w:ascii="宋体" w:hAnsi="宋体" w:eastAsia="宋体" w:cs="宋体"/>
          <w:spacing w:val="2"/>
          <w:sz w:val="24"/>
          <w:lang w:eastAsia="zh-CN"/>
        </w:rPr>
      </w:pPr>
      <w:r>
        <w:rPr>
          <w:rFonts w:ascii="宋体" w:hAnsi="宋体" w:eastAsia="宋体" w:cs="宋体"/>
          <w:spacing w:val="2"/>
          <w:sz w:val="24"/>
          <w:lang w:eastAsia="zh-CN"/>
        </w:rPr>
        <w:t>投标人在投标截止时间前撤回已提交的投标文件的，自收到投标人书面撤回通知之日起5个工作日内退还已收取的投标保证金；</w:t>
      </w:r>
    </w:p>
    <w:p>
      <w:pPr>
        <w:numPr>
          <w:ilvl w:val="2"/>
          <w:numId w:val="52"/>
        </w:numPr>
        <w:tabs>
          <w:tab w:val="left" w:pos="476"/>
          <w:tab w:val="left" w:pos="477"/>
        </w:tabs>
        <w:wordWrap w:val="0"/>
        <w:spacing w:before="131" w:line="336" w:lineRule="auto"/>
        <w:ind w:left="2127" w:right="151" w:hanging="851"/>
        <w:jc w:val="both"/>
        <w:rPr>
          <w:rFonts w:hint="eastAsia" w:ascii="宋体" w:hAnsi="宋体" w:eastAsia="宋体" w:cs="宋体"/>
          <w:spacing w:val="2"/>
          <w:sz w:val="24"/>
          <w:lang w:eastAsia="zh-CN"/>
        </w:rPr>
      </w:pPr>
      <w:r>
        <w:rPr>
          <w:rFonts w:ascii="宋体" w:hAnsi="宋体" w:eastAsia="宋体" w:cs="宋体"/>
          <w:spacing w:val="2"/>
          <w:sz w:val="24"/>
          <w:lang w:eastAsia="zh-CN"/>
        </w:rPr>
        <w:t>中标人的投标保证金，自采购合同签订之日起5个工作日内退还中标人；</w:t>
      </w:r>
    </w:p>
    <w:p>
      <w:pPr>
        <w:numPr>
          <w:ilvl w:val="2"/>
          <w:numId w:val="52"/>
        </w:numPr>
        <w:tabs>
          <w:tab w:val="left" w:pos="476"/>
          <w:tab w:val="left" w:pos="477"/>
        </w:tabs>
        <w:wordWrap w:val="0"/>
        <w:spacing w:before="131" w:line="336" w:lineRule="auto"/>
        <w:ind w:left="2127" w:right="151" w:hanging="851"/>
        <w:jc w:val="both"/>
        <w:rPr>
          <w:rFonts w:hint="eastAsia" w:ascii="宋体" w:hAnsi="宋体" w:eastAsia="宋体" w:cs="宋体"/>
          <w:spacing w:val="2"/>
          <w:sz w:val="24"/>
          <w:lang w:eastAsia="zh-CN"/>
        </w:rPr>
      </w:pPr>
      <w:r>
        <w:rPr>
          <w:rFonts w:ascii="宋体" w:hAnsi="宋体" w:eastAsia="宋体" w:cs="宋体"/>
          <w:spacing w:val="2"/>
          <w:sz w:val="24"/>
          <w:lang w:eastAsia="zh-CN"/>
        </w:rPr>
        <w:t>未中标投标人的投标保证金，自中标通知书发出之日起5个工作日内退还未中标人；</w:t>
      </w:r>
    </w:p>
    <w:p>
      <w:pPr>
        <w:numPr>
          <w:ilvl w:val="2"/>
          <w:numId w:val="52"/>
        </w:numPr>
        <w:tabs>
          <w:tab w:val="left" w:pos="476"/>
          <w:tab w:val="left" w:pos="477"/>
        </w:tabs>
        <w:wordWrap w:val="0"/>
        <w:spacing w:before="131" w:line="336" w:lineRule="auto"/>
        <w:ind w:left="2127" w:right="151" w:hanging="851"/>
        <w:jc w:val="both"/>
        <w:rPr>
          <w:rFonts w:hint="eastAsia" w:ascii="宋体" w:hAnsi="宋体" w:eastAsia="宋体" w:cs="宋体"/>
          <w:spacing w:val="2"/>
          <w:sz w:val="24"/>
          <w:lang w:eastAsia="zh-CN"/>
        </w:rPr>
      </w:pPr>
      <w:r>
        <w:rPr>
          <w:rFonts w:ascii="宋体" w:hAnsi="宋体" w:eastAsia="宋体" w:cs="宋体"/>
          <w:spacing w:val="2"/>
          <w:sz w:val="24"/>
          <w:lang w:eastAsia="zh-CN"/>
        </w:rPr>
        <w:t>终止招标项目已经收取投标保证金的，自终止采购活动后5个工作日内退还已收取的投标保证金及其在银行产生的孳息。</w:t>
      </w:r>
    </w:p>
    <w:p>
      <w:pPr>
        <w:numPr>
          <w:ilvl w:val="1"/>
          <w:numId w:val="52"/>
        </w:numPr>
        <w:tabs>
          <w:tab w:val="left" w:pos="476"/>
          <w:tab w:val="left" w:pos="477"/>
        </w:tabs>
        <w:wordWrap w:val="0"/>
        <w:spacing w:before="131" w:line="336" w:lineRule="auto"/>
        <w:ind w:left="1276" w:right="151"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有下列情形之一的，采购人或采购代理机构可以不予退还投标保证金：</w:t>
      </w:r>
    </w:p>
    <w:p>
      <w:pPr>
        <w:numPr>
          <w:ilvl w:val="2"/>
          <w:numId w:val="52"/>
        </w:numPr>
        <w:tabs>
          <w:tab w:val="left" w:pos="476"/>
          <w:tab w:val="left" w:pos="477"/>
        </w:tabs>
        <w:wordWrap w:val="0"/>
        <w:spacing w:before="131" w:line="336" w:lineRule="auto"/>
        <w:ind w:left="2127" w:right="151" w:hanging="851"/>
        <w:jc w:val="both"/>
        <w:rPr>
          <w:rFonts w:hint="eastAsia" w:ascii="宋体" w:hAnsi="宋体" w:eastAsia="宋体" w:cs="宋体"/>
          <w:spacing w:val="2"/>
          <w:sz w:val="24"/>
          <w:lang w:eastAsia="zh-CN"/>
        </w:rPr>
      </w:pPr>
      <w:r>
        <w:rPr>
          <w:rFonts w:ascii="宋体" w:hAnsi="宋体" w:eastAsia="宋体" w:cs="宋体"/>
          <w:spacing w:val="2"/>
          <w:sz w:val="24"/>
          <w:lang w:eastAsia="zh-CN"/>
        </w:rPr>
        <w:t>投标有效期内投标人撤销投标文件的；</w:t>
      </w:r>
    </w:p>
    <w:p>
      <w:pPr>
        <w:numPr>
          <w:ilvl w:val="2"/>
          <w:numId w:val="52"/>
        </w:numPr>
        <w:tabs>
          <w:tab w:val="left" w:pos="476"/>
          <w:tab w:val="left" w:pos="477"/>
        </w:tabs>
        <w:wordWrap w:val="0"/>
        <w:spacing w:before="131" w:line="336" w:lineRule="auto"/>
        <w:ind w:left="2127" w:right="151" w:hanging="851"/>
        <w:jc w:val="both"/>
        <w:rPr>
          <w:rFonts w:hint="eastAsia" w:ascii="宋体" w:hAnsi="宋体" w:eastAsia="宋体" w:cs="宋体"/>
          <w:spacing w:val="2"/>
          <w:sz w:val="24"/>
          <w:lang w:eastAsia="zh-CN"/>
        </w:rPr>
      </w:pPr>
      <w:r>
        <w:rPr>
          <w:rFonts w:ascii="宋体" w:hAnsi="宋体" w:eastAsia="宋体" w:cs="宋体"/>
          <w:spacing w:val="2"/>
          <w:sz w:val="24"/>
          <w:lang w:eastAsia="zh-CN"/>
        </w:rPr>
        <w:t>《投标人须知资料表》中规定的其他情形。</w:t>
      </w:r>
    </w:p>
    <w:p>
      <w:pPr>
        <w:numPr>
          <w:ilvl w:val="0"/>
          <w:numId w:val="52"/>
        </w:numPr>
        <w:tabs>
          <w:tab w:val="left" w:pos="477"/>
        </w:tabs>
        <w:wordWrap w:val="0"/>
        <w:spacing w:before="131" w:line="336" w:lineRule="auto"/>
        <w:ind w:right="151"/>
        <w:jc w:val="both"/>
        <w:rPr>
          <w:rFonts w:hint="eastAsia" w:ascii="宋体" w:hAnsi="宋体" w:eastAsia="宋体" w:cs="宋体"/>
          <w:spacing w:val="2"/>
          <w:sz w:val="24"/>
          <w:lang w:eastAsia="zh-CN"/>
        </w:rPr>
      </w:pPr>
      <w:r>
        <w:rPr>
          <w:rFonts w:ascii="宋体" w:hAnsi="宋体" w:eastAsia="宋体" w:cs="宋体"/>
          <w:spacing w:val="2"/>
          <w:sz w:val="24"/>
          <w:lang w:eastAsia="zh-CN"/>
        </w:rPr>
        <w:t>投标有效期</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投标文件应在本招标文件《投标人须知资料表》中规定的投标有效期内保持有效，投标有效期少于招标文件规定期限的，其</w:t>
      </w:r>
      <w:r>
        <w:rPr>
          <w:rFonts w:ascii="宋体" w:hAnsi="宋体" w:eastAsia="宋体" w:cs="宋体"/>
          <w:b/>
          <w:spacing w:val="2"/>
          <w:sz w:val="24"/>
          <w:lang w:eastAsia="zh-CN"/>
        </w:rPr>
        <w:t>投标无效</w:t>
      </w:r>
      <w:r>
        <w:rPr>
          <w:rFonts w:ascii="宋体" w:hAnsi="宋体" w:eastAsia="宋体" w:cs="宋体"/>
          <w:spacing w:val="2"/>
          <w:sz w:val="24"/>
          <w:lang w:eastAsia="zh-CN"/>
        </w:rPr>
        <w:t>。</w:t>
      </w:r>
    </w:p>
    <w:p>
      <w:pPr>
        <w:numPr>
          <w:ilvl w:val="0"/>
          <w:numId w:val="52"/>
        </w:numPr>
        <w:tabs>
          <w:tab w:val="left" w:pos="477"/>
        </w:tabs>
        <w:wordWrap w:val="0"/>
        <w:spacing w:before="131" w:line="336" w:lineRule="auto"/>
        <w:ind w:right="3"/>
        <w:jc w:val="both"/>
        <w:rPr>
          <w:rFonts w:hint="eastAsia" w:ascii="宋体" w:hAnsi="宋体" w:eastAsia="宋体" w:cs="宋体"/>
          <w:spacing w:val="2"/>
          <w:sz w:val="24"/>
          <w:lang w:eastAsia="zh-CN"/>
        </w:rPr>
      </w:pPr>
      <w:r>
        <w:rPr>
          <w:rFonts w:ascii="宋体" w:hAnsi="宋体" w:eastAsia="宋体" w:cs="宋体"/>
          <w:spacing w:val="2"/>
          <w:sz w:val="24"/>
          <w:lang w:eastAsia="zh-CN"/>
        </w:rPr>
        <w:t>投标文件的签署、盖章</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招标文件要求盖章的内容，一般通过投标文件编制工具加盖电子签章。</w:t>
      </w:r>
    </w:p>
    <w:p>
      <w:pPr>
        <w:pStyle w:val="5"/>
        <w:ind w:left="0"/>
        <w:jc w:val="center"/>
        <w:rPr>
          <w:rFonts w:hint="eastAsia" w:asciiTheme="minorEastAsia" w:hAnsiTheme="minorEastAsia" w:eastAsiaTheme="minorEastAsia"/>
          <w:sz w:val="28"/>
          <w:lang w:eastAsia="zh-CN"/>
        </w:rPr>
      </w:pPr>
      <w:bookmarkStart w:id="36" w:name="四___投标文件的提交"/>
      <w:bookmarkEnd w:id="36"/>
      <w:r>
        <w:rPr>
          <w:rFonts w:asciiTheme="minorEastAsia" w:hAnsiTheme="minorEastAsia" w:eastAsiaTheme="minorEastAsia"/>
          <w:sz w:val="28"/>
          <w:lang w:eastAsia="zh-CN"/>
        </w:rPr>
        <w:t>四</w:t>
      </w:r>
      <w:r>
        <w:rPr>
          <w:rFonts w:hint="eastAsia" w:asciiTheme="minorEastAsia" w:hAnsiTheme="minorEastAsia" w:eastAsiaTheme="minorEastAsia"/>
          <w:sz w:val="28"/>
          <w:lang w:eastAsia="zh-CN"/>
        </w:rPr>
        <w:t xml:space="preserve"> </w:t>
      </w:r>
      <w:r>
        <w:rPr>
          <w:rFonts w:asciiTheme="minorEastAsia" w:hAnsiTheme="minorEastAsia" w:eastAsiaTheme="minorEastAsia"/>
          <w:sz w:val="28"/>
          <w:lang w:eastAsia="zh-CN"/>
        </w:rPr>
        <w:t>投标文件的提交</w:t>
      </w:r>
    </w:p>
    <w:p>
      <w:pPr>
        <w:numPr>
          <w:ilvl w:val="0"/>
          <w:numId w:val="52"/>
        </w:numPr>
        <w:tabs>
          <w:tab w:val="left" w:pos="477"/>
        </w:tabs>
        <w:wordWrap w:val="0"/>
        <w:spacing w:before="131" w:line="336" w:lineRule="auto"/>
        <w:ind w:right="151"/>
        <w:jc w:val="both"/>
        <w:rPr>
          <w:rFonts w:hint="eastAsia" w:ascii="宋体" w:hAnsi="宋体" w:eastAsia="宋体" w:cs="宋体"/>
          <w:sz w:val="24"/>
        </w:rPr>
      </w:pPr>
      <w:r>
        <w:rPr>
          <w:rFonts w:ascii="宋体" w:hAnsi="宋体" w:eastAsia="宋体" w:cs="宋体"/>
          <w:spacing w:val="2"/>
          <w:sz w:val="24"/>
          <w:lang w:eastAsia="zh-CN"/>
        </w:rPr>
        <w:t>投标文件的提交</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本项目使用北京市政府采购电子交易平台。投标人根据招标文件及电子交易平台供应商操作手册要求编制、生成并提交电子投标文件。</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采购人及采购代理机构拒绝接受通过电子交易平台以外任何形式提交的投标文件，</w:t>
      </w:r>
      <w:r>
        <w:rPr>
          <w:rFonts w:hint="eastAsia" w:ascii="宋体" w:hAnsi="宋体" w:eastAsia="宋体" w:cs="宋体"/>
          <w:sz w:val="24"/>
          <w:lang w:eastAsia="zh-CN"/>
        </w:rPr>
        <w:t>开标现场递交的（如要求）纸质版投标文件及</w:t>
      </w:r>
      <w:r>
        <w:rPr>
          <w:rFonts w:ascii="宋体" w:hAnsi="宋体" w:eastAsia="宋体" w:cs="宋体"/>
          <w:spacing w:val="2"/>
          <w:sz w:val="24"/>
          <w:lang w:eastAsia="zh-CN"/>
        </w:rPr>
        <w:t>投标保证金除外。</w:t>
      </w:r>
    </w:p>
    <w:p>
      <w:pPr>
        <w:numPr>
          <w:ilvl w:val="0"/>
          <w:numId w:val="52"/>
        </w:numPr>
        <w:tabs>
          <w:tab w:val="left" w:pos="477"/>
        </w:tabs>
        <w:wordWrap w:val="0"/>
        <w:spacing w:before="131" w:line="336" w:lineRule="auto"/>
        <w:ind w:right="151"/>
        <w:jc w:val="both"/>
        <w:rPr>
          <w:rFonts w:hint="eastAsia" w:ascii="宋体" w:hAnsi="宋体" w:eastAsia="宋体" w:cs="宋体"/>
          <w:spacing w:val="2"/>
          <w:sz w:val="24"/>
          <w:lang w:eastAsia="zh-CN"/>
        </w:rPr>
      </w:pPr>
      <w:r>
        <w:rPr>
          <w:rFonts w:ascii="宋体" w:hAnsi="宋体" w:eastAsia="宋体" w:cs="宋体"/>
          <w:spacing w:val="2"/>
          <w:sz w:val="24"/>
          <w:lang w:eastAsia="zh-CN"/>
        </w:rPr>
        <w:t>投标截止时间</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投标人应在招标文件要求提交投标文件截止时间前，将电子投标文件提交至电子交易平台。</w:t>
      </w:r>
    </w:p>
    <w:p>
      <w:pPr>
        <w:numPr>
          <w:ilvl w:val="0"/>
          <w:numId w:val="52"/>
        </w:numPr>
        <w:tabs>
          <w:tab w:val="left" w:pos="477"/>
        </w:tabs>
        <w:wordWrap w:val="0"/>
        <w:spacing w:before="131" w:line="336" w:lineRule="auto"/>
        <w:ind w:right="3"/>
        <w:jc w:val="both"/>
        <w:rPr>
          <w:rFonts w:hint="eastAsia" w:ascii="宋体" w:hAnsi="宋体" w:eastAsia="宋体" w:cs="宋体"/>
          <w:spacing w:val="2"/>
          <w:sz w:val="24"/>
          <w:lang w:eastAsia="zh-CN"/>
        </w:rPr>
      </w:pPr>
      <w:r>
        <w:rPr>
          <w:rFonts w:ascii="宋体" w:hAnsi="宋体" w:eastAsia="宋体" w:cs="宋体"/>
          <w:spacing w:val="2"/>
          <w:sz w:val="24"/>
          <w:lang w:eastAsia="zh-CN"/>
        </w:rPr>
        <w:t>投标文件的修改与撤回</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投标人对投标文件的补充、修改的内容应当按照招标文件要求签署、盖章，作为投标文件的组成部分。</w:t>
      </w:r>
    </w:p>
    <w:p>
      <w:pPr>
        <w:wordWrap w:val="0"/>
        <w:spacing w:before="7"/>
        <w:rPr>
          <w:rFonts w:hint="eastAsia" w:ascii="宋体" w:hAnsi="宋体" w:eastAsia="宋体" w:cs="宋体"/>
          <w:sz w:val="14"/>
          <w:szCs w:val="24"/>
          <w:lang w:eastAsia="zh-CN"/>
        </w:rPr>
      </w:pPr>
    </w:p>
    <w:p>
      <w:pPr>
        <w:pStyle w:val="5"/>
        <w:ind w:left="0"/>
        <w:jc w:val="center"/>
        <w:rPr>
          <w:rFonts w:hint="eastAsia" w:asciiTheme="minorEastAsia" w:hAnsiTheme="minorEastAsia" w:eastAsiaTheme="minorEastAsia"/>
          <w:sz w:val="28"/>
          <w:lang w:eastAsia="zh-CN"/>
        </w:rPr>
      </w:pPr>
      <w:r>
        <w:rPr>
          <w:rFonts w:asciiTheme="minorEastAsia" w:hAnsiTheme="minorEastAsia" w:eastAsiaTheme="minorEastAsia"/>
          <w:sz w:val="28"/>
          <w:lang w:eastAsia="zh-CN"/>
        </w:rPr>
        <w:t>五</w:t>
      </w:r>
      <w:r>
        <w:rPr>
          <w:rFonts w:hint="eastAsia" w:asciiTheme="minorEastAsia" w:hAnsiTheme="minorEastAsia" w:eastAsiaTheme="minorEastAsia"/>
          <w:sz w:val="28"/>
          <w:lang w:eastAsia="zh-CN"/>
        </w:rPr>
        <w:t xml:space="preserve"> </w:t>
      </w:r>
      <w:r>
        <w:rPr>
          <w:rFonts w:asciiTheme="minorEastAsia" w:hAnsiTheme="minorEastAsia" w:eastAsiaTheme="minorEastAsia"/>
          <w:sz w:val="28"/>
          <w:lang w:eastAsia="zh-CN"/>
        </w:rPr>
        <w:t>开标、资格审查及评标</w:t>
      </w:r>
    </w:p>
    <w:p>
      <w:pPr>
        <w:numPr>
          <w:ilvl w:val="0"/>
          <w:numId w:val="52"/>
        </w:numPr>
        <w:tabs>
          <w:tab w:val="left" w:pos="477"/>
        </w:tabs>
        <w:wordWrap w:val="0"/>
        <w:spacing w:before="131" w:line="336" w:lineRule="auto"/>
        <w:ind w:right="151"/>
        <w:jc w:val="both"/>
        <w:rPr>
          <w:rFonts w:hint="eastAsia" w:ascii="宋体" w:hAnsi="宋体" w:eastAsia="宋体" w:cs="宋体"/>
          <w:spacing w:val="2"/>
          <w:sz w:val="24"/>
          <w:lang w:eastAsia="zh-CN"/>
        </w:rPr>
      </w:pPr>
      <w:r>
        <w:rPr>
          <w:rFonts w:ascii="宋体" w:hAnsi="宋体" w:eastAsia="宋体" w:cs="宋体"/>
          <w:spacing w:val="2"/>
          <w:sz w:val="24"/>
          <w:lang w:eastAsia="zh-CN"/>
        </w:rPr>
        <w:t>开标</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采购人或采购代理机构将按招标文件的规定，在投标截止时间的同一时间和招标文件预先确定的地点组织开标。</w:t>
      </w:r>
    </w:p>
    <w:p>
      <w:pPr>
        <w:numPr>
          <w:ilvl w:val="1"/>
          <w:numId w:val="52"/>
        </w:numPr>
        <w:tabs>
          <w:tab w:val="left" w:pos="476"/>
          <w:tab w:val="left" w:pos="477"/>
        </w:tabs>
        <w:spacing w:before="131" w:line="336" w:lineRule="auto"/>
        <w:ind w:right="3"/>
        <w:rPr>
          <w:rFonts w:hint="eastAsia" w:ascii="宋体" w:hAnsi="宋体" w:eastAsia="宋体" w:cs="宋体"/>
          <w:spacing w:val="2"/>
          <w:sz w:val="24"/>
          <w:lang w:eastAsia="zh-CN"/>
        </w:rPr>
      </w:pPr>
      <w:r>
        <w:rPr>
          <w:rFonts w:ascii="宋体" w:hAnsi="宋体" w:eastAsia="宋体" w:cs="宋体"/>
          <w:spacing w:val="2"/>
          <w:sz w:val="24"/>
          <w:lang w:eastAsia="zh-CN"/>
        </w:rPr>
        <w:t>本项目开标使用北京市政府采购电子交易平台。投标人应在</w:t>
      </w:r>
      <w:r>
        <w:rPr>
          <w:rFonts w:hint="eastAsia" w:ascii="宋体" w:hAnsi="宋体" w:eastAsia="宋体" w:cs="宋体"/>
          <w:spacing w:val="2"/>
          <w:sz w:val="24"/>
          <w:lang w:eastAsia="zh-CN"/>
        </w:rPr>
        <w:t>《</w:t>
      </w:r>
      <w:r>
        <w:rPr>
          <w:rFonts w:ascii="宋体" w:hAnsi="宋体" w:eastAsia="宋体" w:cs="宋体"/>
          <w:spacing w:val="2"/>
          <w:sz w:val="24"/>
          <w:lang w:eastAsia="zh-CN"/>
        </w:rPr>
        <w:t xml:space="preserve"> 投标人须知资</w:t>
      </w:r>
      <w:r>
        <w:rPr>
          <w:rFonts w:hint="eastAsia" w:ascii="宋体" w:hAnsi="宋体" w:eastAsia="宋体" w:cs="宋体"/>
          <w:spacing w:val="2"/>
          <w:sz w:val="24"/>
          <w:lang w:eastAsia="zh-CN"/>
        </w:rPr>
        <w:t>料表》</w:t>
      </w:r>
      <w:r>
        <w:rPr>
          <w:rFonts w:ascii="宋体" w:hAnsi="宋体" w:eastAsia="宋体" w:cs="宋体"/>
          <w:spacing w:val="2"/>
          <w:sz w:val="24"/>
          <w:lang w:eastAsia="zh-CN"/>
        </w:rPr>
        <w:t>规定的时间内对投标文件进行解密，因非系统原因导致的解密失败，视为</w:t>
      </w:r>
      <w:r>
        <w:rPr>
          <w:rFonts w:ascii="宋体" w:hAnsi="宋体" w:eastAsia="宋体" w:cs="宋体"/>
          <w:b/>
          <w:spacing w:val="2"/>
          <w:sz w:val="24"/>
          <w:lang w:eastAsia="zh-CN"/>
        </w:rPr>
        <w:t>投标无效</w:t>
      </w:r>
      <w:r>
        <w:rPr>
          <w:rFonts w:ascii="宋体" w:hAnsi="宋体" w:eastAsia="宋体" w:cs="宋体"/>
          <w:spacing w:val="2"/>
          <w:sz w:val="24"/>
          <w:lang w:eastAsia="zh-CN"/>
        </w:rPr>
        <w:t>。</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投标人对开标过程和开标记录有疑义，以及认为采购人、采购代理机构相关工作人员有需要回避的情形的，应当场提出询问或者回避申请。采购人、采购代理机构对投标人提出的询问或者回避申请将及时处理。</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投标人不足3家的，不予开标。</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hint="eastAsia" w:ascii="宋体" w:hAnsi="宋体" w:eastAsia="宋体" w:cs="宋体"/>
          <w:spacing w:val="2"/>
          <w:sz w:val="24"/>
          <w:lang w:eastAsia="zh-CN"/>
        </w:rPr>
        <w:t>开标时应独立于投标文件出示或携带的材料</w:t>
      </w:r>
    </w:p>
    <w:p>
      <w:pPr>
        <w:numPr>
          <w:ilvl w:val="2"/>
          <w:numId w:val="52"/>
        </w:numPr>
        <w:tabs>
          <w:tab w:val="left" w:pos="476"/>
          <w:tab w:val="left" w:pos="477"/>
        </w:tabs>
        <w:wordWrap w:val="0"/>
        <w:spacing w:before="131" w:line="336" w:lineRule="auto"/>
        <w:ind w:left="2552" w:right="3" w:hanging="1100"/>
        <w:jc w:val="both"/>
        <w:rPr>
          <w:rFonts w:hint="eastAsia" w:ascii="宋体" w:hAnsi="宋体" w:eastAsia="宋体" w:cs="宋体"/>
          <w:spacing w:val="2"/>
          <w:sz w:val="24"/>
          <w:lang w:eastAsia="zh-CN"/>
        </w:rPr>
      </w:pPr>
      <w:r>
        <w:rPr>
          <w:rFonts w:hint="eastAsia" w:ascii="宋体" w:hAnsi="宋体" w:eastAsia="宋体" w:cs="宋体"/>
          <w:spacing w:val="2"/>
          <w:sz w:val="24"/>
          <w:lang w:eastAsia="zh-CN"/>
        </w:rPr>
        <w:t>投标人的法定代表人或其授权的投标人代表的有效身份证明证件，出示身份证或驾驶证或护照等证件原件及纸质版身份证复印件（加盖公章）。</w:t>
      </w:r>
    </w:p>
    <w:p>
      <w:pPr>
        <w:numPr>
          <w:ilvl w:val="2"/>
          <w:numId w:val="52"/>
        </w:numPr>
        <w:tabs>
          <w:tab w:val="left" w:pos="476"/>
          <w:tab w:val="left" w:pos="477"/>
        </w:tabs>
        <w:wordWrap w:val="0"/>
        <w:spacing w:before="131" w:line="336" w:lineRule="auto"/>
        <w:ind w:right="3"/>
        <w:jc w:val="both"/>
        <w:rPr>
          <w:rFonts w:hint="eastAsia" w:ascii="宋体" w:hAnsi="宋体" w:eastAsia="宋体" w:cs="宋体"/>
          <w:spacing w:val="2"/>
          <w:sz w:val="24"/>
          <w:lang w:eastAsia="zh-CN"/>
        </w:rPr>
      </w:pPr>
      <w:r>
        <w:rPr>
          <w:rFonts w:hint="eastAsia" w:ascii="宋体" w:hAnsi="宋体" w:eastAsia="宋体" w:cs="宋体"/>
          <w:spacing w:val="2"/>
          <w:sz w:val="24"/>
          <w:lang w:eastAsia="zh-CN"/>
        </w:rPr>
        <w:t>法定代表人授权书</w:t>
      </w:r>
    </w:p>
    <w:p>
      <w:pPr>
        <w:tabs>
          <w:tab w:val="left" w:pos="476"/>
          <w:tab w:val="left" w:pos="477"/>
        </w:tabs>
        <w:wordWrap w:val="0"/>
        <w:spacing w:before="131" w:line="336" w:lineRule="auto"/>
        <w:ind w:left="2664" w:right="3"/>
        <w:jc w:val="both"/>
        <w:rPr>
          <w:rFonts w:hint="eastAsia" w:ascii="宋体" w:hAnsi="宋体" w:eastAsia="宋体" w:cs="宋体"/>
          <w:spacing w:val="2"/>
          <w:sz w:val="24"/>
          <w:lang w:eastAsia="zh-CN"/>
        </w:rPr>
      </w:pPr>
      <w:r>
        <w:rPr>
          <w:rFonts w:ascii="宋体" w:hAnsi="宋体" w:eastAsia="宋体" w:cs="宋体"/>
          <w:spacing w:val="2"/>
          <w:sz w:val="24"/>
          <w:lang w:eastAsia="zh-CN"/>
        </w:rPr>
        <w:t>1）、法定代表人递交投标文件时须单独出示法定代表人（单位负责人）身份证明纸质版，具体格式详见商务技术文件格式。</w:t>
      </w:r>
    </w:p>
    <w:p>
      <w:pPr>
        <w:tabs>
          <w:tab w:val="left" w:pos="476"/>
          <w:tab w:val="left" w:pos="477"/>
        </w:tabs>
        <w:wordWrap w:val="0"/>
        <w:spacing w:before="131" w:line="336" w:lineRule="auto"/>
        <w:ind w:left="2664" w:right="3"/>
        <w:jc w:val="both"/>
        <w:rPr>
          <w:rFonts w:hint="eastAsia" w:ascii="宋体" w:hAnsi="宋体" w:eastAsia="宋体" w:cs="宋体"/>
          <w:spacing w:val="2"/>
          <w:sz w:val="24"/>
          <w:lang w:eastAsia="zh-CN"/>
        </w:rPr>
      </w:pPr>
      <w:r>
        <w:rPr>
          <w:rFonts w:ascii="宋体" w:hAnsi="宋体" w:eastAsia="宋体" w:cs="宋体"/>
          <w:spacing w:val="2"/>
          <w:sz w:val="24"/>
          <w:lang w:eastAsia="zh-CN"/>
        </w:rPr>
        <w:t>2）、非法定代表人递交投标文件时须单独出示法人授权书原件，具体格式详见商务技术文件格式。参加现场开标的授权代表应与投标文件内的授权代表一致。</w:t>
      </w:r>
    </w:p>
    <w:p>
      <w:pPr>
        <w:numPr>
          <w:ilvl w:val="2"/>
          <w:numId w:val="52"/>
        </w:numPr>
        <w:tabs>
          <w:tab w:val="left" w:pos="476"/>
          <w:tab w:val="left" w:pos="477"/>
        </w:tabs>
        <w:wordWrap w:val="0"/>
        <w:spacing w:before="131" w:line="336" w:lineRule="auto"/>
        <w:ind w:left="1276" w:right="3" w:firstLine="0"/>
        <w:jc w:val="both"/>
        <w:rPr>
          <w:rFonts w:hint="eastAsia" w:ascii="宋体" w:hAnsi="宋体" w:eastAsia="宋体" w:cs="宋体"/>
          <w:spacing w:val="2"/>
          <w:sz w:val="24"/>
          <w:lang w:eastAsia="zh-CN"/>
        </w:rPr>
      </w:pPr>
      <w:r>
        <w:rPr>
          <w:rFonts w:hint="eastAsia" w:ascii="宋体" w:hAnsi="宋体" w:eastAsia="宋体" w:cs="宋体"/>
          <w:spacing w:val="2"/>
          <w:sz w:val="24"/>
          <w:lang w:eastAsia="zh-CN"/>
        </w:rPr>
        <w:t>不符合上述要求的未携带以上材料的供应商投标将被拒绝。</w:t>
      </w:r>
    </w:p>
    <w:p>
      <w:pPr>
        <w:numPr>
          <w:ilvl w:val="0"/>
          <w:numId w:val="52"/>
        </w:numPr>
        <w:tabs>
          <w:tab w:val="left" w:pos="477"/>
        </w:tabs>
        <w:wordWrap w:val="0"/>
        <w:spacing w:before="131" w:line="336" w:lineRule="auto"/>
        <w:ind w:right="3"/>
        <w:jc w:val="both"/>
        <w:rPr>
          <w:rFonts w:hint="eastAsia" w:ascii="宋体" w:hAnsi="宋体" w:eastAsia="宋体" w:cs="宋体"/>
          <w:spacing w:val="2"/>
          <w:sz w:val="24"/>
          <w:lang w:eastAsia="zh-CN"/>
        </w:rPr>
      </w:pPr>
      <w:r>
        <w:rPr>
          <w:rFonts w:ascii="宋体" w:hAnsi="宋体" w:eastAsia="宋体" w:cs="宋体"/>
          <w:spacing w:val="2"/>
          <w:sz w:val="24"/>
          <w:lang w:eastAsia="zh-CN"/>
        </w:rPr>
        <w:t>资格审查</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见第三章《资格审查》。</w:t>
      </w:r>
    </w:p>
    <w:p>
      <w:pPr>
        <w:numPr>
          <w:ilvl w:val="0"/>
          <w:numId w:val="52"/>
        </w:numPr>
        <w:tabs>
          <w:tab w:val="left" w:pos="477"/>
        </w:tabs>
        <w:wordWrap w:val="0"/>
        <w:spacing w:before="131" w:line="336" w:lineRule="auto"/>
        <w:ind w:right="3"/>
        <w:jc w:val="both"/>
        <w:rPr>
          <w:rFonts w:hint="eastAsia" w:ascii="宋体" w:hAnsi="宋体" w:eastAsia="宋体" w:cs="宋体"/>
          <w:spacing w:val="2"/>
          <w:sz w:val="24"/>
          <w:lang w:eastAsia="zh-CN"/>
        </w:rPr>
      </w:pPr>
      <w:r>
        <w:rPr>
          <w:rFonts w:ascii="宋体" w:hAnsi="宋体" w:eastAsia="宋体" w:cs="宋体"/>
          <w:spacing w:val="2"/>
          <w:sz w:val="24"/>
          <w:lang w:eastAsia="zh-CN"/>
        </w:rPr>
        <w:t>评标委员会</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评标委员会根据政府采购有关规定和本次采购项目的特点进行组建，并负责具体评标事务，独立履行职责。</w:t>
      </w:r>
      <w:r>
        <w:rPr>
          <w:rFonts w:hint="eastAsia" w:ascii="宋体" w:hAnsi="宋体" w:eastAsia="宋体" w:cs="宋体"/>
          <w:spacing w:val="2"/>
          <w:sz w:val="24"/>
          <w:lang w:eastAsia="zh-CN"/>
        </w:rPr>
        <w:t>评标委员会由采购人代表和评审专家共</w:t>
      </w:r>
      <w:r>
        <w:rPr>
          <w:rFonts w:hint="eastAsia" w:ascii="宋体" w:hAnsi="宋体" w:eastAsia="宋体" w:cs="宋体"/>
          <w:spacing w:val="2"/>
          <w:sz w:val="24"/>
          <w:lang w:val="en-US" w:eastAsia="zh-CN"/>
        </w:rPr>
        <w:t>7</w:t>
      </w:r>
      <w:r>
        <w:rPr>
          <w:rFonts w:ascii="宋体" w:hAnsi="宋体" w:eastAsia="宋体" w:cs="宋体"/>
          <w:spacing w:val="2"/>
          <w:sz w:val="24"/>
          <w:lang w:eastAsia="zh-CN"/>
        </w:rPr>
        <w:t>人组成，</w:t>
      </w:r>
      <w:r>
        <w:rPr>
          <w:rFonts w:hint="eastAsia" w:ascii="宋体" w:hAnsi="宋体" w:eastAsia="宋体" w:cs="宋体"/>
          <w:color w:val="FF0000"/>
          <w:spacing w:val="2"/>
          <w:sz w:val="24"/>
          <w:lang w:eastAsia="zh-CN"/>
        </w:rPr>
        <w:t>采购人代表</w:t>
      </w:r>
      <w:r>
        <w:rPr>
          <w:rFonts w:hint="eastAsia" w:ascii="宋体" w:hAnsi="宋体" w:eastAsia="宋体" w:cs="宋体"/>
          <w:color w:val="FF0000"/>
          <w:spacing w:val="2"/>
          <w:sz w:val="24"/>
          <w:lang w:val="en-US" w:eastAsia="zh-CN"/>
        </w:rPr>
        <w:t>2</w:t>
      </w:r>
      <w:r>
        <w:rPr>
          <w:rFonts w:ascii="宋体" w:hAnsi="宋体" w:eastAsia="宋体" w:cs="宋体"/>
          <w:color w:val="FF0000"/>
          <w:spacing w:val="2"/>
          <w:sz w:val="24"/>
          <w:lang w:eastAsia="zh-CN"/>
        </w:rPr>
        <w:t>人，北京市专家库系统随机抽取专家</w:t>
      </w:r>
      <w:r>
        <w:rPr>
          <w:rFonts w:hint="eastAsia" w:ascii="宋体" w:hAnsi="宋体" w:eastAsia="宋体" w:cs="宋体"/>
          <w:color w:val="FF0000"/>
          <w:spacing w:val="2"/>
          <w:sz w:val="24"/>
          <w:lang w:val="en-US" w:eastAsia="zh-CN"/>
        </w:rPr>
        <w:t>5</w:t>
      </w:r>
      <w:r>
        <w:rPr>
          <w:rFonts w:ascii="宋体" w:hAnsi="宋体" w:eastAsia="宋体" w:cs="宋体"/>
          <w:color w:val="FF0000"/>
          <w:spacing w:val="2"/>
          <w:sz w:val="24"/>
          <w:lang w:eastAsia="zh-CN"/>
        </w:rPr>
        <w:t>人</w:t>
      </w:r>
      <w:r>
        <w:rPr>
          <w:rFonts w:ascii="宋体" w:hAnsi="宋体" w:eastAsia="宋体" w:cs="宋体"/>
          <w:spacing w:val="2"/>
          <w:sz w:val="24"/>
          <w:lang w:eastAsia="zh-CN"/>
        </w:rPr>
        <w:t>。</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pPr>
        <w:numPr>
          <w:ilvl w:val="0"/>
          <w:numId w:val="52"/>
        </w:numPr>
        <w:tabs>
          <w:tab w:val="left" w:pos="477"/>
        </w:tabs>
        <w:wordWrap w:val="0"/>
        <w:spacing w:before="131" w:line="336" w:lineRule="auto"/>
        <w:ind w:right="3"/>
        <w:jc w:val="both"/>
        <w:rPr>
          <w:rFonts w:hint="eastAsia" w:ascii="宋体" w:hAnsi="宋体" w:eastAsia="宋体" w:cs="宋体"/>
          <w:spacing w:val="2"/>
          <w:sz w:val="24"/>
          <w:lang w:eastAsia="zh-CN"/>
        </w:rPr>
      </w:pPr>
      <w:r>
        <w:rPr>
          <w:rFonts w:ascii="宋体" w:hAnsi="宋体" w:eastAsia="宋体" w:cs="宋体"/>
          <w:spacing w:val="2"/>
          <w:sz w:val="24"/>
          <w:lang w:eastAsia="zh-CN"/>
        </w:rPr>
        <w:t>评标程序、评标方法和评标标准</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见第四章《评标程序、评标方法和评标标准》。</w:t>
      </w:r>
    </w:p>
    <w:p>
      <w:pPr>
        <w:wordWrap w:val="0"/>
        <w:rPr>
          <w:rFonts w:hint="eastAsia" w:ascii="宋体" w:hAnsi="宋体" w:eastAsia="宋体" w:cs="宋体"/>
          <w:sz w:val="21"/>
          <w:szCs w:val="24"/>
          <w:lang w:eastAsia="zh-CN"/>
        </w:rPr>
      </w:pPr>
    </w:p>
    <w:p>
      <w:pPr>
        <w:pStyle w:val="5"/>
        <w:ind w:left="0"/>
        <w:jc w:val="center"/>
        <w:rPr>
          <w:rFonts w:hint="eastAsia" w:asciiTheme="minorEastAsia" w:hAnsiTheme="minorEastAsia" w:eastAsiaTheme="minorEastAsia"/>
          <w:sz w:val="28"/>
          <w:lang w:eastAsia="zh-CN"/>
        </w:rPr>
      </w:pPr>
      <w:r>
        <w:rPr>
          <w:rFonts w:asciiTheme="minorEastAsia" w:hAnsiTheme="minorEastAsia" w:eastAsiaTheme="minorEastAsia"/>
          <w:sz w:val="28"/>
          <w:lang w:eastAsia="zh-CN"/>
        </w:rPr>
        <w:t>六</w:t>
      </w:r>
      <w:r>
        <w:rPr>
          <w:rFonts w:hint="eastAsia" w:asciiTheme="minorEastAsia" w:hAnsiTheme="minorEastAsia" w:eastAsiaTheme="minorEastAsia"/>
          <w:sz w:val="28"/>
          <w:lang w:eastAsia="zh-CN"/>
        </w:rPr>
        <w:t xml:space="preserve"> </w:t>
      </w:r>
      <w:r>
        <w:rPr>
          <w:rFonts w:asciiTheme="minorEastAsia" w:hAnsiTheme="minorEastAsia" w:eastAsiaTheme="minorEastAsia"/>
          <w:sz w:val="28"/>
          <w:lang w:eastAsia="zh-CN"/>
        </w:rPr>
        <w:t>确定中标</w:t>
      </w:r>
    </w:p>
    <w:p>
      <w:pPr>
        <w:numPr>
          <w:ilvl w:val="0"/>
          <w:numId w:val="52"/>
        </w:numPr>
        <w:tabs>
          <w:tab w:val="left" w:pos="477"/>
        </w:tabs>
        <w:wordWrap w:val="0"/>
        <w:spacing w:before="131" w:line="336" w:lineRule="auto"/>
        <w:ind w:right="3"/>
        <w:jc w:val="both"/>
        <w:rPr>
          <w:rFonts w:hint="eastAsia" w:ascii="宋体" w:hAnsi="宋体" w:eastAsia="宋体" w:cs="宋体"/>
          <w:spacing w:val="2"/>
          <w:sz w:val="24"/>
          <w:lang w:eastAsia="zh-CN"/>
        </w:rPr>
      </w:pPr>
      <w:r>
        <w:rPr>
          <w:rFonts w:ascii="宋体" w:hAnsi="宋体" w:eastAsia="宋体" w:cs="宋体"/>
          <w:spacing w:val="2"/>
          <w:sz w:val="24"/>
          <w:lang w:eastAsia="zh-CN"/>
        </w:rPr>
        <w:t>确定中标人</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52"/>
        </w:numPr>
        <w:tabs>
          <w:tab w:val="left" w:pos="477"/>
        </w:tabs>
        <w:wordWrap w:val="0"/>
        <w:spacing w:before="131" w:line="336" w:lineRule="auto"/>
        <w:ind w:right="3"/>
        <w:jc w:val="both"/>
        <w:rPr>
          <w:rFonts w:hint="eastAsia" w:ascii="宋体" w:hAnsi="宋体" w:eastAsia="宋体" w:cs="宋体"/>
          <w:spacing w:val="2"/>
          <w:sz w:val="24"/>
          <w:lang w:eastAsia="zh-CN"/>
        </w:rPr>
      </w:pPr>
      <w:r>
        <w:rPr>
          <w:rFonts w:ascii="宋体" w:hAnsi="宋体" w:eastAsia="宋体" w:cs="宋体"/>
          <w:spacing w:val="2"/>
          <w:sz w:val="24"/>
          <w:lang w:eastAsia="zh-CN"/>
        </w:rPr>
        <w:t>中标公告与中标通知书</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采购人或采购代理机构自中标人确定之日起2个工作日内，在北京市政府采购网公告中标结果，同时向中标人发出中标通知书，中标公告期限为 1 个工作日。</w:t>
      </w:r>
    </w:p>
    <w:p>
      <w:pPr>
        <w:numPr>
          <w:ilvl w:val="1"/>
          <w:numId w:val="52"/>
        </w:numPr>
        <w:tabs>
          <w:tab w:val="left" w:pos="476"/>
          <w:tab w:val="left" w:pos="477"/>
        </w:tabs>
        <w:wordWrap w:val="0"/>
        <w:spacing w:before="131" w:line="336" w:lineRule="auto"/>
        <w:ind w:left="1276" w:right="151"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中标通知书对采购人和中标供应商均具有法律效力。中标通知书发出后，采购人改变中标结果的，或者中标供应商放弃中标项目的，应当依法承担法律责任。</w:t>
      </w:r>
    </w:p>
    <w:p>
      <w:pPr>
        <w:numPr>
          <w:ilvl w:val="0"/>
          <w:numId w:val="52"/>
        </w:numPr>
        <w:tabs>
          <w:tab w:val="left" w:pos="477"/>
        </w:tabs>
        <w:wordWrap w:val="0"/>
        <w:spacing w:before="131" w:line="336" w:lineRule="auto"/>
        <w:ind w:right="151"/>
        <w:jc w:val="both"/>
        <w:rPr>
          <w:rFonts w:hint="eastAsia" w:ascii="宋体" w:hAnsi="宋体" w:eastAsia="宋体" w:cs="宋体"/>
          <w:spacing w:val="2"/>
          <w:sz w:val="24"/>
          <w:lang w:eastAsia="zh-CN"/>
        </w:rPr>
      </w:pPr>
      <w:r>
        <w:rPr>
          <w:rFonts w:ascii="宋体" w:hAnsi="宋体" w:eastAsia="宋体" w:cs="宋体"/>
          <w:spacing w:val="2"/>
          <w:sz w:val="24"/>
          <w:lang w:eastAsia="zh-CN"/>
        </w:rPr>
        <w:t>废标</w:t>
      </w:r>
    </w:p>
    <w:p>
      <w:pPr>
        <w:numPr>
          <w:ilvl w:val="1"/>
          <w:numId w:val="52"/>
        </w:numPr>
        <w:tabs>
          <w:tab w:val="left" w:pos="476"/>
          <w:tab w:val="left" w:pos="477"/>
        </w:tabs>
        <w:wordWrap w:val="0"/>
        <w:spacing w:before="131" w:line="336" w:lineRule="auto"/>
        <w:ind w:left="1276" w:right="151"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在招标采购中，出现下列情形之一的，应予废标：</w:t>
      </w:r>
    </w:p>
    <w:p>
      <w:pPr>
        <w:numPr>
          <w:ilvl w:val="2"/>
          <w:numId w:val="52"/>
        </w:numPr>
        <w:tabs>
          <w:tab w:val="left" w:pos="476"/>
          <w:tab w:val="left" w:pos="477"/>
        </w:tabs>
        <w:wordWrap w:val="0"/>
        <w:spacing w:before="131" w:line="336" w:lineRule="auto"/>
        <w:ind w:left="2127" w:right="151" w:hanging="851"/>
        <w:jc w:val="both"/>
        <w:rPr>
          <w:rFonts w:hint="eastAsia" w:ascii="宋体" w:hAnsi="宋体" w:eastAsia="宋体" w:cs="宋体"/>
          <w:spacing w:val="2"/>
          <w:sz w:val="24"/>
          <w:lang w:eastAsia="zh-CN"/>
        </w:rPr>
      </w:pPr>
      <w:r>
        <w:rPr>
          <w:rFonts w:ascii="宋体" w:hAnsi="宋体" w:eastAsia="宋体" w:cs="宋体"/>
          <w:spacing w:val="2"/>
          <w:sz w:val="24"/>
          <w:lang w:eastAsia="zh-CN"/>
        </w:rPr>
        <w:t>符合专业条件的供应商或者对招标文件作实质响应的供应商不足三家的；</w:t>
      </w:r>
    </w:p>
    <w:p>
      <w:pPr>
        <w:numPr>
          <w:ilvl w:val="2"/>
          <w:numId w:val="52"/>
        </w:numPr>
        <w:tabs>
          <w:tab w:val="left" w:pos="476"/>
          <w:tab w:val="left" w:pos="477"/>
        </w:tabs>
        <w:wordWrap w:val="0"/>
        <w:spacing w:before="131" w:line="336" w:lineRule="auto"/>
        <w:ind w:left="2127" w:right="151" w:hanging="851"/>
        <w:jc w:val="both"/>
        <w:rPr>
          <w:rFonts w:hint="eastAsia" w:ascii="宋体" w:hAnsi="宋体" w:eastAsia="宋体" w:cs="宋体"/>
          <w:spacing w:val="2"/>
          <w:sz w:val="24"/>
          <w:lang w:eastAsia="zh-CN"/>
        </w:rPr>
      </w:pPr>
      <w:r>
        <w:rPr>
          <w:rFonts w:ascii="宋体" w:hAnsi="宋体" w:eastAsia="宋体" w:cs="宋体"/>
          <w:spacing w:val="2"/>
          <w:sz w:val="24"/>
          <w:lang w:eastAsia="zh-CN"/>
        </w:rPr>
        <w:t>出现影响采购公正的违法、违规行为的；</w:t>
      </w:r>
    </w:p>
    <w:p>
      <w:pPr>
        <w:numPr>
          <w:ilvl w:val="2"/>
          <w:numId w:val="52"/>
        </w:numPr>
        <w:tabs>
          <w:tab w:val="left" w:pos="476"/>
          <w:tab w:val="left" w:pos="477"/>
        </w:tabs>
        <w:wordWrap w:val="0"/>
        <w:spacing w:before="131" w:line="336" w:lineRule="auto"/>
        <w:ind w:left="2127" w:right="151" w:hanging="851"/>
        <w:jc w:val="both"/>
        <w:rPr>
          <w:rFonts w:hint="eastAsia" w:ascii="宋体" w:hAnsi="宋体" w:eastAsia="宋体" w:cs="宋体"/>
          <w:spacing w:val="2"/>
          <w:sz w:val="24"/>
          <w:lang w:eastAsia="zh-CN"/>
        </w:rPr>
      </w:pPr>
      <w:r>
        <w:rPr>
          <w:rFonts w:ascii="宋体" w:hAnsi="宋体" w:eastAsia="宋体" w:cs="宋体"/>
          <w:spacing w:val="2"/>
          <w:sz w:val="24"/>
          <w:lang w:eastAsia="zh-CN"/>
        </w:rPr>
        <w:t>投标人的报价均超过了采购预算，采购人不能支付的；</w:t>
      </w:r>
    </w:p>
    <w:p>
      <w:pPr>
        <w:numPr>
          <w:ilvl w:val="2"/>
          <w:numId w:val="52"/>
        </w:numPr>
        <w:tabs>
          <w:tab w:val="left" w:pos="476"/>
          <w:tab w:val="left" w:pos="477"/>
        </w:tabs>
        <w:wordWrap w:val="0"/>
        <w:spacing w:before="131" w:line="336" w:lineRule="auto"/>
        <w:ind w:left="2127" w:right="151" w:hanging="851"/>
        <w:jc w:val="both"/>
        <w:rPr>
          <w:rFonts w:hint="eastAsia" w:ascii="宋体" w:hAnsi="宋体" w:eastAsia="宋体" w:cs="宋体"/>
          <w:spacing w:val="2"/>
          <w:sz w:val="24"/>
          <w:lang w:eastAsia="zh-CN"/>
        </w:rPr>
      </w:pPr>
      <w:r>
        <w:rPr>
          <w:rFonts w:ascii="宋体" w:hAnsi="宋体" w:eastAsia="宋体" w:cs="宋体"/>
          <w:spacing w:val="2"/>
          <w:sz w:val="24"/>
          <w:lang w:eastAsia="zh-CN"/>
        </w:rPr>
        <w:t>因重大变故，采购任务取消的。</w:t>
      </w:r>
    </w:p>
    <w:p>
      <w:pPr>
        <w:numPr>
          <w:ilvl w:val="1"/>
          <w:numId w:val="52"/>
        </w:numPr>
        <w:tabs>
          <w:tab w:val="left" w:pos="476"/>
          <w:tab w:val="left" w:pos="477"/>
        </w:tabs>
        <w:wordWrap w:val="0"/>
        <w:spacing w:before="131" w:line="336" w:lineRule="auto"/>
        <w:ind w:left="1276" w:right="151"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废标后，采购人将废标理由书面通知所有投标人。</w:t>
      </w:r>
    </w:p>
    <w:p>
      <w:pPr>
        <w:numPr>
          <w:ilvl w:val="0"/>
          <w:numId w:val="52"/>
        </w:numPr>
        <w:tabs>
          <w:tab w:val="left" w:pos="477"/>
        </w:tabs>
        <w:wordWrap w:val="0"/>
        <w:spacing w:before="131" w:line="336" w:lineRule="auto"/>
        <w:ind w:right="3"/>
        <w:jc w:val="both"/>
        <w:rPr>
          <w:rFonts w:hint="eastAsia" w:ascii="宋体" w:hAnsi="宋体" w:eastAsia="宋体" w:cs="宋体"/>
          <w:spacing w:val="2"/>
          <w:sz w:val="24"/>
          <w:lang w:eastAsia="zh-CN"/>
        </w:rPr>
      </w:pPr>
      <w:r>
        <w:rPr>
          <w:rFonts w:ascii="宋体" w:hAnsi="宋体" w:eastAsia="宋体" w:cs="宋体"/>
          <w:spacing w:val="2"/>
          <w:sz w:val="24"/>
          <w:lang w:eastAsia="zh-CN"/>
        </w:rPr>
        <w:t>签订合同</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中标人拒绝与采购人签订合同的，采购人可以按照评标报告推荐的中标候选人名单排序，确定下一候选人为中标人，也可以重新开展政府采购活动。</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联合体中标的，联合体各方应当共同与采购人签订合同，就采购合同约定的事项向采购人承担连带责任。</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政府采购合同不能转包。</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ascii="宋体" w:hAnsi="宋体" w:eastAsia="宋体" w:cs="宋体"/>
          <w:b/>
          <w:spacing w:val="2"/>
          <w:sz w:val="24"/>
          <w:lang w:eastAsia="zh-CN"/>
        </w:rPr>
        <w:t>投标无效</w:t>
      </w:r>
      <w:r>
        <w:rPr>
          <w:rFonts w:ascii="宋体" w:hAnsi="宋体" w:eastAsia="宋体" w:cs="宋体"/>
          <w:spacing w:val="2"/>
          <w:sz w:val="24"/>
          <w:lang w:eastAsia="zh-CN"/>
        </w:rPr>
        <w:t>。中标人就采购项目和分包项目向采购人负责，分包供应商就分包项目承担责任。</w:t>
      </w:r>
    </w:p>
    <w:p>
      <w:pPr>
        <w:numPr>
          <w:ilvl w:val="1"/>
          <w:numId w:val="52"/>
        </w:numPr>
        <w:wordWrap w:val="0"/>
        <w:spacing w:before="131" w:line="336" w:lineRule="auto"/>
        <w:ind w:left="1276" w:right="3" w:hanging="550"/>
        <w:jc w:val="both"/>
        <w:rPr>
          <w:rFonts w:hint="eastAsia" w:ascii="宋体" w:hAnsi="宋体" w:eastAsia="宋体" w:cs="宋体"/>
          <w:spacing w:val="2"/>
          <w:sz w:val="24"/>
          <w:lang w:eastAsia="zh-CN"/>
        </w:rPr>
      </w:pPr>
      <w:r>
        <w:rPr>
          <w:rFonts w:hint="eastAsia" w:ascii="宋体" w:hAnsi="宋体" w:eastAsia="宋体" w:cs="宋体"/>
          <w:spacing w:val="2"/>
          <w:sz w:val="24"/>
          <w:lang w:eastAsia="zh-CN"/>
        </w:rPr>
        <w:t>“政采贷”融资指引：详见《投标人须知资料表》。</w:t>
      </w:r>
    </w:p>
    <w:p>
      <w:pPr>
        <w:numPr>
          <w:ilvl w:val="0"/>
          <w:numId w:val="52"/>
        </w:numPr>
        <w:tabs>
          <w:tab w:val="left" w:pos="477"/>
        </w:tabs>
        <w:wordWrap w:val="0"/>
        <w:spacing w:before="131" w:line="336" w:lineRule="auto"/>
        <w:ind w:right="3"/>
        <w:jc w:val="both"/>
        <w:rPr>
          <w:rFonts w:hint="eastAsia" w:ascii="宋体" w:hAnsi="宋体" w:eastAsia="宋体" w:cs="宋体"/>
          <w:spacing w:val="2"/>
          <w:sz w:val="24"/>
          <w:lang w:eastAsia="zh-CN"/>
        </w:rPr>
      </w:pPr>
      <w:r>
        <w:rPr>
          <w:rFonts w:ascii="宋体" w:hAnsi="宋体" w:eastAsia="宋体" w:cs="宋体"/>
          <w:spacing w:val="2"/>
          <w:sz w:val="24"/>
          <w:lang w:eastAsia="zh-CN"/>
        </w:rPr>
        <w:t>询问与质疑</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询问</w:t>
      </w:r>
    </w:p>
    <w:p>
      <w:pPr>
        <w:numPr>
          <w:ilvl w:val="2"/>
          <w:numId w:val="52"/>
        </w:numPr>
        <w:tabs>
          <w:tab w:val="left" w:pos="476"/>
          <w:tab w:val="left" w:pos="477"/>
        </w:tabs>
        <w:wordWrap w:val="0"/>
        <w:spacing w:before="131" w:line="336" w:lineRule="auto"/>
        <w:ind w:left="2127" w:right="3" w:hanging="851"/>
        <w:jc w:val="both"/>
        <w:rPr>
          <w:rFonts w:hint="eastAsia" w:ascii="宋体" w:hAnsi="宋体" w:eastAsia="宋体" w:cs="宋体"/>
          <w:spacing w:val="2"/>
          <w:sz w:val="24"/>
          <w:lang w:eastAsia="zh-CN"/>
        </w:rPr>
      </w:pPr>
      <w:r>
        <w:rPr>
          <w:rFonts w:ascii="宋体" w:hAnsi="宋体" w:eastAsia="宋体" w:cs="宋体"/>
          <w:spacing w:val="2"/>
          <w:sz w:val="24"/>
          <w:lang w:eastAsia="zh-CN"/>
        </w:rPr>
        <w:t>投标人对政府采购活动事项有疑问的，可依法提出询问，并按《投标人须知资料表》载明的形式送达采购人或采购代理机构。</w:t>
      </w:r>
    </w:p>
    <w:p>
      <w:pPr>
        <w:numPr>
          <w:ilvl w:val="2"/>
          <w:numId w:val="52"/>
        </w:numPr>
        <w:tabs>
          <w:tab w:val="left" w:pos="476"/>
          <w:tab w:val="left" w:pos="477"/>
        </w:tabs>
        <w:wordWrap w:val="0"/>
        <w:spacing w:before="131" w:line="336" w:lineRule="auto"/>
        <w:ind w:left="2127" w:right="3" w:hanging="851"/>
        <w:jc w:val="both"/>
        <w:rPr>
          <w:rFonts w:hint="eastAsia" w:ascii="宋体" w:hAnsi="宋体" w:eastAsia="宋体" w:cs="宋体"/>
          <w:spacing w:val="2"/>
          <w:sz w:val="24"/>
          <w:lang w:eastAsia="zh-CN"/>
        </w:rPr>
      </w:pPr>
      <w:r>
        <w:rPr>
          <w:rFonts w:ascii="宋体" w:hAnsi="宋体" w:eastAsia="宋体" w:cs="宋体"/>
          <w:spacing w:val="2"/>
          <w:sz w:val="24"/>
          <w:lang w:eastAsia="zh-CN"/>
        </w:rPr>
        <w:t>采购人或采购代理机构对供应商依法提出的询问，在3个工作日内作出答复，但答复的内容不得涉及商业秘密。</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质疑</w:t>
      </w:r>
    </w:p>
    <w:p>
      <w:pPr>
        <w:numPr>
          <w:ilvl w:val="2"/>
          <w:numId w:val="52"/>
        </w:numPr>
        <w:tabs>
          <w:tab w:val="left" w:pos="476"/>
          <w:tab w:val="left" w:pos="477"/>
        </w:tabs>
        <w:wordWrap w:val="0"/>
        <w:spacing w:before="131" w:line="336" w:lineRule="auto"/>
        <w:ind w:left="2127" w:right="3" w:hanging="851"/>
        <w:jc w:val="both"/>
        <w:rPr>
          <w:rFonts w:hint="eastAsia" w:ascii="宋体" w:hAnsi="宋体" w:eastAsia="宋体" w:cs="宋体"/>
          <w:spacing w:val="2"/>
          <w:sz w:val="24"/>
          <w:lang w:eastAsia="zh-CN"/>
        </w:rPr>
      </w:pPr>
      <w:r>
        <w:rPr>
          <w:rFonts w:ascii="宋体" w:hAnsi="宋体" w:eastAsia="宋体" w:cs="宋体"/>
          <w:spacing w:val="2"/>
          <w:sz w:val="24"/>
          <w:lang w:eastAsia="zh-CN"/>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52"/>
        </w:numPr>
        <w:tabs>
          <w:tab w:val="left" w:pos="476"/>
          <w:tab w:val="left" w:pos="477"/>
        </w:tabs>
        <w:wordWrap w:val="0"/>
        <w:spacing w:before="131" w:line="336" w:lineRule="auto"/>
        <w:ind w:left="2127" w:right="3" w:hanging="851"/>
        <w:jc w:val="both"/>
        <w:rPr>
          <w:rFonts w:hint="eastAsia" w:ascii="宋体" w:hAnsi="宋体" w:eastAsia="宋体" w:cs="宋体"/>
          <w:spacing w:val="2"/>
          <w:sz w:val="24"/>
          <w:lang w:eastAsia="zh-CN"/>
        </w:rPr>
      </w:pPr>
      <w:r>
        <w:rPr>
          <w:rFonts w:ascii="宋体" w:hAnsi="宋体" w:eastAsia="宋体" w:cs="宋体"/>
          <w:spacing w:val="2"/>
          <w:sz w:val="24"/>
          <w:lang w:eastAsia="zh-CN"/>
        </w:rPr>
        <w:t>质疑函须使用财政部制定的范本文件。投标人为自然人的，质疑函应当由本人签字；投标人为法人或者其他组织的，质疑函应当由法定代表人、主要负责人，或者其授权代表签字或者盖章，并加盖公章。</w:t>
      </w:r>
    </w:p>
    <w:p>
      <w:pPr>
        <w:numPr>
          <w:ilvl w:val="2"/>
          <w:numId w:val="52"/>
        </w:numPr>
        <w:tabs>
          <w:tab w:val="left" w:pos="476"/>
          <w:tab w:val="left" w:pos="477"/>
        </w:tabs>
        <w:wordWrap w:val="0"/>
        <w:spacing w:before="131" w:line="336" w:lineRule="auto"/>
        <w:ind w:left="2127" w:right="3" w:hanging="851"/>
        <w:jc w:val="both"/>
        <w:rPr>
          <w:rFonts w:hint="eastAsia" w:ascii="宋体" w:hAnsi="宋体" w:eastAsia="宋体" w:cs="宋体"/>
          <w:spacing w:val="2"/>
          <w:sz w:val="24"/>
          <w:lang w:eastAsia="zh-CN"/>
        </w:rPr>
      </w:pPr>
      <w:r>
        <w:rPr>
          <w:rFonts w:ascii="宋体" w:hAnsi="宋体" w:eastAsia="宋体" w:cs="宋体"/>
          <w:spacing w:val="2"/>
          <w:sz w:val="24"/>
          <w:lang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numPr>
          <w:ilvl w:val="2"/>
          <w:numId w:val="52"/>
        </w:numPr>
        <w:tabs>
          <w:tab w:val="left" w:pos="476"/>
          <w:tab w:val="left" w:pos="477"/>
        </w:tabs>
        <w:wordWrap w:val="0"/>
        <w:spacing w:before="131" w:line="336" w:lineRule="auto"/>
        <w:ind w:left="2127" w:right="3" w:hanging="851"/>
        <w:jc w:val="both"/>
        <w:rPr>
          <w:rFonts w:hint="eastAsia" w:ascii="宋体" w:hAnsi="宋体" w:eastAsia="宋体" w:cs="宋体"/>
          <w:spacing w:val="2"/>
          <w:sz w:val="24"/>
          <w:lang w:eastAsia="zh-CN"/>
        </w:rPr>
      </w:pPr>
      <w:r>
        <w:rPr>
          <w:rFonts w:ascii="宋体" w:hAnsi="宋体" w:eastAsia="宋体" w:cs="宋体"/>
          <w:spacing w:val="2"/>
          <w:sz w:val="24"/>
          <w:lang w:eastAsia="zh-CN"/>
        </w:rPr>
        <w:t>投标人应在法定质疑期内一次性提出针对同一采购程序环节的质疑，法定质疑期内针对同一采购程序环节再次提出的质疑，采购人、采购代理机构有权不予答复。</w:t>
      </w:r>
    </w:p>
    <w:p>
      <w:pPr>
        <w:numPr>
          <w:ilvl w:val="1"/>
          <w:numId w:val="52"/>
        </w:numPr>
        <w:tabs>
          <w:tab w:val="left" w:pos="476"/>
          <w:tab w:val="left" w:pos="477"/>
        </w:tabs>
        <w:wordWrap w:val="0"/>
        <w:spacing w:before="131" w:line="336" w:lineRule="auto"/>
        <w:ind w:left="1276" w:right="3" w:hanging="550"/>
        <w:jc w:val="both"/>
        <w:rPr>
          <w:rFonts w:hint="eastAsia" w:ascii="宋体" w:hAnsi="宋体" w:eastAsia="宋体" w:cs="宋体"/>
          <w:spacing w:val="2"/>
          <w:sz w:val="24"/>
          <w:lang w:eastAsia="zh-CN"/>
        </w:rPr>
      </w:pPr>
      <w:r>
        <w:rPr>
          <w:rFonts w:ascii="宋体" w:hAnsi="宋体" w:eastAsia="宋体" w:cs="宋体"/>
          <w:spacing w:val="2"/>
          <w:sz w:val="24"/>
          <w:lang w:eastAsia="zh-CN"/>
        </w:rPr>
        <w:t>接收询问和质疑的联系部门、联系电话和通讯地址见《投标人须知资料表》。</w:t>
      </w:r>
    </w:p>
    <w:p>
      <w:pPr>
        <w:numPr>
          <w:ilvl w:val="0"/>
          <w:numId w:val="52"/>
        </w:numPr>
        <w:tabs>
          <w:tab w:val="left" w:pos="477"/>
        </w:tabs>
        <w:wordWrap w:val="0"/>
        <w:spacing w:before="131" w:line="336" w:lineRule="auto"/>
        <w:ind w:right="3"/>
        <w:jc w:val="both"/>
        <w:rPr>
          <w:rFonts w:hint="eastAsia" w:ascii="宋体" w:hAnsi="宋体" w:eastAsia="宋体" w:cs="宋体"/>
          <w:spacing w:val="2"/>
          <w:sz w:val="24"/>
          <w:lang w:eastAsia="zh-CN"/>
        </w:rPr>
      </w:pPr>
      <w:r>
        <w:rPr>
          <w:rFonts w:ascii="宋体" w:hAnsi="宋体" w:eastAsia="宋体" w:cs="宋体"/>
          <w:spacing w:val="2"/>
          <w:sz w:val="24"/>
          <w:lang w:eastAsia="zh-CN"/>
        </w:rPr>
        <w:t>代理费</w:t>
      </w:r>
    </w:p>
    <w:p>
      <w:pPr>
        <w:numPr>
          <w:ilvl w:val="1"/>
          <w:numId w:val="52"/>
        </w:numPr>
        <w:tabs>
          <w:tab w:val="left" w:pos="476"/>
          <w:tab w:val="left" w:pos="477"/>
        </w:tabs>
        <w:spacing w:before="131" w:line="336" w:lineRule="auto"/>
        <w:ind w:left="1276" w:right="3" w:hanging="550"/>
        <w:rPr>
          <w:rStyle w:val="172"/>
          <w:rFonts w:hint="eastAsia" w:ascii="宋体" w:hAnsi="宋体" w:eastAsia="宋体" w:cs="宋体"/>
          <w:lang w:val="en-US" w:eastAsia="zh-CN"/>
        </w:rPr>
      </w:pPr>
      <w:r>
        <w:rPr>
          <w:rFonts w:ascii="宋体" w:hAnsi="宋体" w:eastAsia="宋体" w:cs="宋体"/>
          <w:spacing w:val="2"/>
          <w:sz w:val="24"/>
          <w:lang w:eastAsia="zh-CN"/>
        </w:rPr>
        <w:t>收费对象、收费标准及缴纳时间见《投标人须知资料表》。由中标人支付的，中标人须一次性向采购代理机构缴纳代理费，投标报价应包含代理费用。</w:t>
      </w:r>
      <w:r>
        <w:rPr>
          <w:sz w:val="24"/>
          <w:lang w:eastAsia="zh-CN"/>
        </w:rPr>
        <w:br w:type="page"/>
      </w:r>
      <w:bookmarkStart w:id="37" w:name="_Toc184219100"/>
      <w:bookmarkStart w:id="38" w:name="_Toc145922177"/>
      <w:r>
        <w:rPr>
          <w:rFonts w:hint="eastAsia"/>
          <w:sz w:val="24"/>
          <w:lang w:val="en-US" w:eastAsia="zh-CN"/>
        </w:rPr>
        <w:t xml:space="preserve">                     </w:t>
      </w:r>
      <w:r>
        <w:rPr>
          <w:rFonts w:hint="eastAsia"/>
          <w:b/>
          <w:bCs/>
          <w:sz w:val="24"/>
          <w:lang w:val="en-US" w:eastAsia="zh-CN"/>
        </w:rPr>
        <w:t xml:space="preserve"> </w:t>
      </w:r>
      <w:r>
        <w:rPr>
          <w:rStyle w:val="172"/>
          <w:rFonts w:hint="eastAsia"/>
          <w:lang w:val="en-US" w:eastAsia="zh-CN"/>
        </w:rPr>
        <w:t xml:space="preserve">  </w:t>
      </w:r>
      <w:r>
        <w:rPr>
          <w:rStyle w:val="172"/>
          <w:rFonts w:hint="eastAsia" w:ascii="宋体" w:hAnsi="宋体" w:eastAsia="宋体" w:cs="宋体"/>
          <w:lang w:val="en-US" w:eastAsia="zh-CN"/>
        </w:rPr>
        <w:t xml:space="preserve"> 第三章 资格审查</w:t>
      </w:r>
      <w:bookmarkEnd w:id="37"/>
      <w:bookmarkEnd w:id="38"/>
    </w:p>
    <w:p>
      <w:pPr>
        <w:pStyle w:val="2"/>
        <w:rPr>
          <w:rFonts w:hint="eastAsia"/>
          <w:lang w:eastAsia="zh-CN"/>
        </w:rPr>
      </w:pPr>
    </w:p>
    <w:p>
      <w:pPr>
        <w:wordWrap w:val="0"/>
        <w:rPr>
          <w:rFonts w:hint="eastAsia" w:ascii="宋体" w:hAnsi="宋体" w:eastAsia="宋体" w:cs="宋体"/>
          <w:lang w:eastAsia="zh-CN"/>
        </w:rPr>
      </w:pPr>
    </w:p>
    <w:p>
      <w:pPr>
        <w:pStyle w:val="5"/>
        <w:ind w:left="0"/>
        <w:jc w:val="center"/>
        <w:rPr>
          <w:rFonts w:hint="eastAsia" w:asciiTheme="minorEastAsia" w:hAnsiTheme="minorEastAsia" w:eastAsiaTheme="minorEastAsia"/>
          <w:sz w:val="28"/>
          <w:lang w:eastAsia="zh-CN"/>
        </w:rPr>
      </w:pPr>
      <w:r>
        <w:rPr>
          <w:rFonts w:asciiTheme="minorEastAsia" w:hAnsiTheme="minorEastAsia" w:eastAsiaTheme="minorEastAsia"/>
          <w:sz w:val="28"/>
          <w:lang w:eastAsia="zh-CN"/>
        </w:rPr>
        <w:t>一、资格审查程序</w:t>
      </w:r>
    </w:p>
    <w:p>
      <w:pPr>
        <w:numPr>
          <w:ilvl w:val="0"/>
          <w:numId w:val="53"/>
        </w:numPr>
        <w:tabs>
          <w:tab w:val="left" w:pos="646"/>
          <w:tab w:val="left" w:pos="647"/>
        </w:tabs>
        <w:wordWrap w:val="0"/>
        <w:spacing w:before="151" w:line="338" w:lineRule="auto"/>
        <w:ind w:right="3"/>
        <w:rPr>
          <w:rFonts w:hint="eastAsia" w:ascii="宋体" w:hAnsi="宋体" w:eastAsia="宋体" w:cs="宋体"/>
          <w:sz w:val="24"/>
          <w:lang w:eastAsia="zh-CN"/>
        </w:rPr>
      </w:pPr>
      <w:r>
        <w:rPr>
          <w:rFonts w:ascii="宋体" w:hAnsi="宋体" w:eastAsia="宋体" w:cs="宋体"/>
          <w:sz w:val="24"/>
          <w:lang w:eastAsia="zh-CN"/>
        </w:rPr>
        <w:t>开标结束后，采</w:t>
      </w:r>
      <w:r>
        <w:rPr>
          <w:rFonts w:ascii="宋体" w:hAnsi="宋体" w:eastAsia="宋体" w:cs="宋体"/>
          <w:spacing w:val="2"/>
          <w:sz w:val="24"/>
          <w:lang w:eastAsia="zh-CN"/>
        </w:rPr>
        <w:t>购</w:t>
      </w:r>
      <w:r>
        <w:rPr>
          <w:rFonts w:ascii="宋体" w:hAnsi="宋体" w:eastAsia="宋体" w:cs="宋体"/>
          <w:sz w:val="24"/>
          <w:lang w:eastAsia="zh-CN"/>
        </w:rPr>
        <w:t>人或采购代理机构将根据《资</w:t>
      </w:r>
      <w:r>
        <w:rPr>
          <w:rFonts w:ascii="宋体" w:hAnsi="宋体" w:eastAsia="宋体" w:cs="宋体"/>
          <w:spacing w:val="2"/>
          <w:sz w:val="24"/>
          <w:lang w:eastAsia="zh-CN"/>
        </w:rPr>
        <w:t>格</w:t>
      </w:r>
      <w:r>
        <w:rPr>
          <w:rFonts w:ascii="宋体" w:hAnsi="宋体" w:eastAsia="宋体" w:cs="宋体"/>
          <w:sz w:val="24"/>
          <w:lang w:eastAsia="zh-CN"/>
        </w:rPr>
        <w:t>审查要求》中的规定，对投标人进行资格审查，并形成资格审查结果。</w:t>
      </w:r>
    </w:p>
    <w:p>
      <w:pPr>
        <w:numPr>
          <w:ilvl w:val="0"/>
          <w:numId w:val="53"/>
        </w:numPr>
        <w:tabs>
          <w:tab w:val="left" w:pos="646"/>
          <w:tab w:val="left" w:pos="647"/>
        </w:tabs>
        <w:wordWrap w:val="0"/>
        <w:spacing w:before="53" w:line="338" w:lineRule="auto"/>
        <w:ind w:right="3"/>
        <w:rPr>
          <w:rFonts w:hint="eastAsia" w:ascii="宋体" w:hAnsi="宋体" w:eastAsia="宋体" w:cs="宋体"/>
          <w:sz w:val="24"/>
          <w:lang w:eastAsia="zh-CN"/>
        </w:rPr>
      </w:pPr>
      <w:r>
        <w:rPr>
          <w:rFonts w:ascii="宋体" w:hAnsi="宋体" w:eastAsia="宋体" w:cs="宋体"/>
          <w:sz w:val="24"/>
          <w:lang w:eastAsia="zh-CN"/>
        </w:rPr>
        <w:t>《资格审查要求》中对格式有要求的</w:t>
      </w:r>
      <w:r>
        <w:rPr>
          <w:rFonts w:ascii="宋体" w:hAnsi="宋体" w:eastAsia="宋体" w:cs="宋体"/>
          <w:spacing w:val="-3"/>
          <w:sz w:val="24"/>
          <w:lang w:eastAsia="zh-CN"/>
        </w:rPr>
        <w:t>，</w:t>
      </w:r>
      <w:r>
        <w:rPr>
          <w:rFonts w:ascii="宋体" w:hAnsi="宋体" w:eastAsia="宋体" w:cs="宋体"/>
          <w:sz w:val="24"/>
          <w:lang w:eastAsia="zh-CN"/>
        </w:rPr>
        <w:t>除招标文件另有规定外，均</w:t>
      </w:r>
      <w:r>
        <w:rPr>
          <w:rFonts w:ascii="宋体" w:hAnsi="宋体" w:eastAsia="宋体" w:cs="宋体"/>
          <w:spacing w:val="-1"/>
          <w:sz w:val="24"/>
          <w:lang w:eastAsia="zh-CN"/>
        </w:rPr>
        <w:t>为</w:t>
      </w:r>
      <w:r>
        <w:rPr>
          <w:rFonts w:ascii="宋体" w:hAnsi="宋体" w:eastAsia="宋体" w:cs="宋体"/>
          <w:w w:val="133"/>
          <w:sz w:val="24"/>
          <w:lang w:eastAsia="zh-CN"/>
        </w:rPr>
        <w:t>“</w:t>
      </w:r>
      <w:r>
        <w:rPr>
          <w:rFonts w:ascii="宋体" w:hAnsi="宋体" w:eastAsia="宋体" w:cs="宋体"/>
          <w:sz w:val="24"/>
          <w:lang w:eastAsia="zh-CN"/>
        </w:rPr>
        <w:t>实质性格</w:t>
      </w:r>
      <w:r>
        <w:rPr>
          <w:rFonts w:ascii="宋体" w:hAnsi="宋体" w:eastAsia="宋体" w:cs="宋体"/>
          <w:spacing w:val="-1"/>
          <w:sz w:val="24"/>
          <w:lang w:eastAsia="zh-CN"/>
        </w:rPr>
        <w:t>式</w:t>
      </w:r>
      <w:r>
        <w:rPr>
          <w:rFonts w:ascii="宋体" w:hAnsi="宋体" w:eastAsia="宋体" w:cs="宋体"/>
          <w:w w:val="133"/>
          <w:sz w:val="24"/>
          <w:lang w:eastAsia="zh-CN"/>
        </w:rPr>
        <w:t>”</w:t>
      </w:r>
      <w:r>
        <w:rPr>
          <w:rFonts w:ascii="宋体" w:hAnsi="宋体" w:eastAsia="宋体" w:cs="宋体"/>
          <w:sz w:val="24"/>
          <w:lang w:eastAsia="zh-CN"/>
        </w:rPr>
        <w:t>文件。</w:t>
      </w:r>
    </w:p>
    <w:p>
      <w:pPr>
        <w:numPr>
          <w:ilvl w:val="0"/>
          <w:numId w:val="53"/>
        </w:numPr>
        <w:tabs>
          <w:tab w:val="left" w:pos="646"/>
          <w:tab w:val="left" w:pos="647"/>
        </w:tabs>
        <w:wordWrap w:val="0"/>
        <w:spacing w:before="53" w:line="338" w:lineRule="auto"/>
        <w:ind w:right="3"/>
        <w:rPr>
          <w:rFonts w:hint="eastAsia" w:ascii="宋体" w:hAnsi="宋体" w:eastAsia="宋体" w:cs="宋体"/>
          <w:sz w:val="24"/>
          <w:lang w:eastAsia="zh-CN"/>
        </w:rPr>
      </w:pPr>
      <w:r>
        <w:rPr>
          <w:rFonts w:ascii="宋体" w:hAnsi="宋体" w:eastAsia="宋体" w:cs="宋体"/>
          <w:sz w:val="24"/>
          <w:lang w:eastAsia="zh-CN"/>
        </w:rPr>
        <w:t>投标</w:t>
      </w:r>
      <w:r>
        <w:rPr>
          <w:rFonts w:ascii="宋体" w:hAnsi="宋体" w:eastAsia="宋体" w:cs="宋体"/>
          <w:spacing w:val="-22"/>
          <w:sz w:val="24"/>
          <w:lang w:eastAsia="zh-CN"/>
        </w:rPr>
        <w:t>人</w:t>
      </w:r>
      <w:r>
        <w:rPr>
          <w:rFonts w:ascii="宋体" w:hAnsi="宋体" w:eastAsia="宋体" w:cs="宋体"/>
          <w:sz w:val="24"/>
          <w:lang w:eastAsia="zh-CN"/>
        </w:rPr>
        <w:t>《资格证明文件</w:t>
      </w:r>
      <w:r>
        <w:rPr>
          <w:rFonts w:ascii="宋体" w:hAnsi="宋体" w:eastAsia="宋体" w:cs="宋体"/>
          <w:spacing w:val="-24"/>
          <w:sz w:val="24"/>
          <w:lang w:eastAsia="zh-CN"/>
        </w:rPr>
        <w:t>》</w:t>
      </w:r>
      <w:r>
        <w:rPr>
          <w:rFonts w:ascii="宋体" w:hAnsi="宋体" w:eastAsia="宋体" w:cs="宋体"/>
          <w:sz w:val="24"/>
          <w:lang w:eastAsia="zh-CN"/>
        </w:rPr>
        <w:t>有任何一项不符</w:t>
      </w:r>
      <w:r>
        <w:rPr>
          <w:rFonts w:ascii="宋体" w:hAnsi="宋体" w:eastAsia="宋体" w:cs="宋体"/>
          <w:spacing w:val="-22"/>
          <w:sz w:val="24"/>
          <w:lang w:eastAsia="zh-CN"/>
        </w:rPr>
        <w:t>合</w:t>
      </w:r>
      <w:r>
        <w:rPr>
          <w:rFonts w:ascii="宋体" w:hAnsi="宋体" w:eastAsia="宋体" w:cs="宋体"/>
          <w:sz w:val="24"/>
          <w:lang w:eastAsia="zh-CN"/>
        </w:rPr>
        <w:t>《资格审查要求</w:t>
      </w:r>
      <w:r>
        <w:rPr>
          <w:rFonts w:ascii="宋体" w:hAnsi="宋体" w:eastAsia="宋体" w:cs="宋体"/>
          <w:spacing w:val="-24"/>
          <w:sz w:val="24"/>
          <w:lang w:eastAsia="zh-CN"/>
        </w:rPr>
        <w:t>》</w:t>
      </w:r>
      <w:r>
        <w:rPr>
          <w:rFonts w:ascii="宋体" w:hAnsi="宋体" w:eastAsia="宋体" w:cs="宋体"/>
          <w:sz w:val="24"/>
          <w:lang w:eastAsia="zh-CN"/>
        </w:rPr>
        <w:t>的</w:t>
      </w:r>
      <w:r>
        <w:rPr>
          <w:rFonts w:ascii="宋体" w:hAnsi="宋体" w:eastAsia="宋体" w:cs="宋体"/>
          <w:spacing w:val="-22"/>
          <w:sz w:val="24"/>
          <w:lang w:eastAsia="zh-CN"/>
        </w:rPr>
        <w:t>，</w:t>
      </w:r>
      <w:r>
        <w:rPr>
          <w:rFonts w:ascii="宋体" w:hAnsi="宋体" w:eastAsia="宋体" w:cs="宋体"/>
          <w:sz w:val="24"/>
          <w:lang w:eastAsia="zh-CN"/>
        </w:rPr>
        <w:t>资格审查不合格，其</w:t>
      </w:r>
      <w:r>
        <w:rPr>
          <w:rFonts w:ascii="宋体" w:hAnsi="宋体" w:eastAsia="宋体" w:cs="宋体"/>
          <w:b/>
          <w:sz w:val="24"/>
          <w:lang w:eastAsia="zh-CN"/>
        </w:rPr>
        <w:t>投</w:t>
      </w:r>
      <w:r>
        <w:rPr>
          <w:rFonts w:ascii="宋体" w:hAnsi="宋体" w:eastAsia="宋体" w:cs="宋体"/>
          <w:b/>
          <w:spacing w:val="2"/>
          <w:sz w:val="24"/>
          <w:lang w:eastAsia="zh-CN"/>
        </w:rPr>
        <w:t>标</w:t>
      </w:r>
      <w:r>
        <w:rPr>
          <w:rFonts w:ascii="宋体" w:hAnsi="宋体" w:eastAsia="宋体" w:cs="宋体"/>
          <w:b/>
          <w:sz w:val="24"/>
          <w:lang w:eastAsia="zh-CN"/>
        </w:rPr>
        <w:t>无</w:t>
      </w:r>
      <w:r>
        <w:rPr>
          <w:rFonts w:ascii="宋体" w:hAnsi="宋体" w:eastAsia="宋体" w:cs="宋体"/>
          <w:b/>
          <w:spacing w:val="-1"/>
          <w:sz w:val="24"/>
          <w:lang w:eastAsia="zh-CN"/>
        </w:rPr>
        <w:t>效</w:t>
      </w:r>
      <w:r>
        <w:rPr>
          <w:rFonts w:ascii="宋体" w:hAnsi="宋体" w:eastAsia="宋体" w:cs="宋体"/>
          <w:sz w:val="24"/>
          <w:lang w:eastAsia="zh-CN"/>
        </w:rPr>
        <w:t>。</w:t>
      </w:r>
    </w:p>
    <w:p>
      <w:pPr>
        <w:numPr>
          <w:ilvl w:val="0"/>
          <w:numId w:val="53"/>
        </w:numPr>
        <w:tabs>
          <w:tab w:val="left" w:pos="646"/>
          <w:tab w:val="left" w:pos="647"/>
        </w:tabs>
        <w:wordWrap w:val="0"/>
        <w:spacing w:before="6"/>
        <w:ind w:right="3"/>
        <w:rPr>
          <w:rFonts w:hint="eastAsia" w:ascii="宋体" w:hAnsi="宋体" w:eastAsia="宋体" w:cs="宋体"/>
          <w:sz w:val="31"/>
          <w:lang w:eastAsia="zh-CN"/>
        </w:rPr>
      </w:pPr>
      <w:r>
        <w:rPr>
          <w:rFonts w:ascii="宋体" w:hAnsi="宋体" w:eastAsia="宋体" w:cs="宋体"/>
          <w:sz w:val="24"/>
          <w:lang w:eastAsia="zh-CN"/>
        </w:rPr>
        <w:t>资格审查合格的投标人不足</w:t>
      </w:r>
      <w:r>
        <w:rPr>
          <w:rFonts w:ascii="宋体" w:hAnsi="宋体" w:eastAsia="宋体" w:cs="宋体"/>
          <w:spacing w:val="-48"/>
          <w:sz w:val="24"/>
          <w:lang w:eastAsia="zh-CN"/>
        </w:rPr>
        <w:t xml:space="preserve"> </w:t>
      </w:r>
      <w:r>
        <w:rPr>
          <w:rFonts w:ascii="宋体" w:hAnsi="宋体" w:eastAsia="宋体" w:cs="宋体"/>
          <w:sz w:val="24"/>
          <w:lang w:eastAsia="zh-CN"/>
        </w:rPr>
        <w:t>3 家的，不进行评标。</w:t>
      </w:r>
    </w:p>
    <w:p>
      <w:pPr>
        <w:pStyle w:val="5"/>
        <w:ind w:left="0"/>
        <w:jc w:val="center"/>
        <w:rPr>
          <w:rFonts w:hint="eastAsia" w:asciiTheme="minorEastAsia" w:hAnsiTheme="minorEastAsia" w:eastAsiaTheme="minorEastAsia"/>
          <w:sz w:val="28"/>
          <w:lang w:eastAsia="zh-CN"/>
        </w:rPr>
      </w:pPr>
      <w:r>
        <w:rPr>
          <w:rFonts w:asciiTheme="minorEastAsia" w:hAnsiTheme="minorEastAsia" w:eastAsiaTheme="minorEastAsia"/>
          <w:sz w:val="28"/>
          <w:lang w:eastAsia="zh-CN"/>
        </w:rPr>
        <w:t>二、资格审查要求</w:t>
      </w:r>
    </w:p>
    <w:p>
      <w:pPr>
        <w:wordWrap w:val="0"/>
        <w:spacing w:before="8" w:after="1"/>
        <w:rPr>
          <w:rFonts w:hint="eastAsia" w:ascii="宋体" w:hAnsi="宋体" w:eastAsia="宋体" w:cs="宋体"/>
          <w:sz w:val="14"/>
          <w:szCs w:val="24"/>
        </w:rPr>
      </w:pPr>
    </w:p>
    <w:tbl>
      <w:tblPr>
        <w:tblStyle w:val="152"/>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1939"/>
        <w:gridCol w:w="4717"/>
        <w:gridCol w:w="16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8" w:hRule="exact"/>
        </w:trPr>
        <w:tc>
          <w:tcPr>
            <w:tcW w:w="826" w:type="dxa"/>
            <w:vAlign w:val="center"/>
          </w:tcPr>
          <w:p>
            <w:pPr>
              <w:wordWrap w:val="0"/>
              <w:spacing w:before="41"/>
              <w:ind w:left="158" w:right="157"/>
              <w:jc w:val="center"/>
              <w:rPr>
                <w:rFonts w:hint="eastAsia" w:ascii="宋体" w:hAnsi="宋体" w:eastAsia="宋体" w:cs="宋体"/>
                <w:b/>
                <w:sz w:val="24"/>
              </w:rPr>
            </w:pPr>
            <w:r>
              <w:rPr>
                <w:rFonts w:ascii="宋体" w:hAnsi="宋体" w:eastAsia="宋体" w:cs="宋体"/>
                <w:b/>
                <w:sz w:val="24"/>
              </w:rPr>
              <w:t>序号</w:t>
            </w:r>
          </w:p>
        </w:tc>
        <w:tc>
          <w:tcPr>
            <w:tcW w:w="1939" w:type="dxa"/>
            <w:vAlign w:val="center"/>
          </w:tcPr>
          <w:p>
            <w:pPr>
              <w:wordWrap w:val="0"/>
              <w:spacing w:before="41"/>
              <w:ind w:left="84" w:right="81"/>
              <w:jc w:val="center"/>
              <w:rPr>
                <w:rFonts w:hint="eastAsia" w:ascii="宋体" w:hAnsi="宋体" w:eastAsia="宋体" w:cs="宋体"/>
                <w:b/>
                <w:sz w:val="24"/>
              </w:rPr>
            </w:pPr>
            <w:r>
              <w:rPr>
                <w:rFonts w:ascii="宋体" w:hAnsi="宋体" w:eastAsia="宋体" w:cs="宋体"/>
                <w:b/>
                <w:sz w:val="24"/>
              </w:rPr>
              <w:t>审查因素</w:t>
            </w:r>
          </w:p>
        </w:tc>
        <w:tc>
          <w:tcPr>
            <w:tcW w:w="4717" w:type="dxa"/>
            <w:vAlign w:val="center"/>
          </w:tcPr>
          <w:p>
            <w:pPr>
              <w:wordWrap w:val="0"/>
              <w:spacing w:before="41"/>
              <w:ind w:left="1906" w:right="1523"/>
              <w:jc w:val="center"/>
              <w:rPr>
                <w:rFonts w:hint="eastAsia" w:ascii="宋体" w:hAnsi="宋体" w:eastAsia="宋体" w:cs="宋体"/>
                <w:b/>
                <w:sz w:val="24"/>
              </w:rPr>
            </w:pPr>
            <w:r>
              <w:rPr>
                <w:rFonts w:ascii="宋体" w:hAnsi="宋体" w:eastAsia="宋体" w:cs="宋体"/>
                <w:b/>
                <w:sz w:val="24"/>
              </w:rPr>
              <w:t>审查内容</w:t>
            </w:r>
          </w:p>
        </w:tc>
        <w:tc>
          <w:tcPr>
            <w:tcW w:w="1603" w:type="dxa"/>
            <w:vAlign w:val="center"/>
          </w:tcPr>
          <w:p>
            <w:pPr>
              <w:wordWrap w:val="0"/>
              <w:spacing w:before="41"/>
              <w:ind w:left="195" w:right="194"/>
              <w:jc w:val="center"/>
              <w:rPr>
                <w:rFonts w:hint="eastAsia" w:ascii="宋体" w:hAnsi="宋体" w:eastAsia="宋体" w:cs="宋体"/>
                <w:b/>
                <w:sz w:val="24"/>
              </w:rPr>
            </w:pPr>
            <w:r>
              <w:rPr>
                <w:rFonts w:ascii="宋体" w:hAnsi="宋体" w:eastAsia="宋体" w:cs="宋体"/>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5" w:hRule="exact"/>
        </w:trPr>
        <w:tc>
          <w:tcPr>
            <w:tcW w:w="826" w:type="dxa"/>
            <w:vAlign w:val="center"/>
          </w:tcPr>
          <w:p>
            <w:pPr>
              <w:wordWrap w:val="0"/>
              <w:jc w:val="center"/>
              <w:rPr>
                <w:rFonts w:hint="eastAsia" w:ascii="宋体" w:hAnsi="宋体" w:eastAsia="宋体" w:cs="宋体"/>
                <w:sz w:val="24"/>
              </w:rPr>
            </w:pPr>
            <w:r>
              <w:rPr>
                <w:rFonts w:ascii="宋体" w:hAnsi="宋体" w:eastAsia="宋体" w:cs="宋体"/>
                <w:w w:val="114"/>
                <w:sz w:val="24"/>
              </w:rPr>
              <w:t>1</w:t>
            </w:r>
          </w:p>
        </w:tc>
        <w:tc>
          <w:tcPr>
            <w:tcW w:w="1939" w:type="dxa"/>
          </w:tcPr>
          <w:p>
            <w:pPr>
              <w:wordWrap w:val="0"/>
              <w:spacing w:line="274" w:lineRule="exact"/>
              <w:ind w:left="103"/>
              <w:jc w:val="both"/>
              <w:rPr>
                <w:rFonts w:hint="eastAsia" w:ascii="宋体" w:hAnsi="宋体" w:eastAsia="宋体" w:cs="宋体"/>
                <w:sz w:val="24"/>
                <w:lang w:eastAsia="zh-CN"/>
              </w:rPr>
            </w:pPr>
            <w:r>
              <w:rPr>
                <w:rFonts w:ascii="宋体" w:hAnsi="宋体" w:eastAsia="宋体" w:cs="宋体"/>
                <w:sz w:val="24"/>
                <w:lang w:eastAsia="zh-CN"/>
              </w:rPr>
              <w:t>满足《中华人民</w:t>
            </w:r>
            <w:r>
              <w:rPr>
                <w:rFonts w:ascii="宋体" w:hAnsi="宋体" w:eastAsia="宋体" w:cs="宋体"/>
                <w:spacing w:val="14"/>
                <w:sz w:val="24"/>
                <w:lang w:eastAsia="zh-CN"/>
              </w:rPr>
              <w:t>共和国政府采</w:t>
            </w:r>
            <w:r>
              <w:rPr>
                <w:rFonts w:ascii="宋体" w:hAnsi="宋体" w:eastAsia="宋体" w:cs="宋体"/>
                <w:sz w:val="24"/>
                <w:lang w:eastAsia="zh-CN"/>
              </w:rPr>
              <w:t>购</w:t>
            </w:r>
            <w:r>
              <w:rPr>
                <w:rFonts w:ascii="宋体" w:hAnsi="宋体" w:eastAsia="宋体" w:cs="宋体"/>
                <w:spacing w:val="14"/>
                <w:sz w:val="24"/>
                <w:lang w:eastAsia="zh-CN"/>
              </w:rPr>
              <w:t>法》第二十二</w:t>
            </w:r>
            <w:r>
              <w:rPr>
                <w:rFonts w:ascii="宋体" w:hAnsi="宋体" w:eastAsia="宋体" w:cs="宋体"/>
                <w:sz w:val="24"/>
                <w:lang w:eastAsia="zh-CN"/>
              </w:rPr>
              <w:t>条规定</w:t>
            </w:r>
          </w:p>
        </w:tc>
        <w:tc>
          <w:tcPr>
            <w:tcW w:w="4717" w:type="dxa"/>
          </w:tcPr>
          <w:p>
            <w:pPr>
              <w:wordWrap w:val="0"/>
              <w:spacing w:before="8"/>
              <w:rPr>
                <w:rFonts w:hint="eastAsia" w:ascii="宋体" w:hAnsi="宋体" w:eastAsia="宋体" w:cs="宋体"/>
                <w:sz w:val="32"/>
                <w:lang w:eastAsia="zh-CN"/>
              </w:rPr>
            </w:pPr>
          </w:p>
          <w:p>
            <w:pPr>
              <w:wordWrap w:val="0"/>
              <w:ind w:left="103"/>
              <w:rPr>
                <w:rFonts w:hint="eastAsia" w:ascii="宋体" w:hAnsi="宋体" w:eastAsia="宋体" w:cs="宋体"/>
                <w:sz w:val="24"/>
                <w:lang w:eastAsia="zh-CN"/>
              </w:rPr>
            </w:pPr>
            <w:bookmarkStart w:id="39" w:name="OLE_LINK29"/>
            <w:bookmarkStart w:id="40" w:name="OLE_LINK30"/>
            <w:r>
              <w:rPr>
                <w:rFonts w:ascii="宋体" w:hAnsi="宋体" w:eastAsia="宋体" w:cs="宋体"/>
                <w:sz w:val="24"/>
                <w:lang w:eastAsia="zh-CN"/>
              </w:rPr>
              <w:t>具体规定见第一章《投标邀请》</w:t>
            </w:r>
            <w:bookmarkEnd w:id="39"/>
            <w:bookmarkEnd w:id="40"/>
          </w:p>
        </w:tc>
        <w:tc>
          <w:tcPr>
            <w:tcW w:w="1603" w:type="dxa"/>
            <w:vAlign w:val="center"/>
          </w:tcPr>
          <w:p>
            <w:pPr>
              <w:wordWrap w:val="0"/>
              <w:jc w:val="center"/>
              <w:rPr>
                <w:rFonts w:hint="eastAsia" w:ascii="宋体" w:hAnsi="宋体" w:eastAsia="宋体"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3" w:hRule="exact"/>
        </w:trPr>
        <w:tc>
          <w:tcPr>
            <w:tcW w:w="826" w:type="dxa"/>
            <w:vAlign w:val="center"/>
          </w:tcPr>
          <w:p>
            <w:pPr>
              <w:wordWrap w:val="0"/>
              <w:spacing w:before="236"/>
              <w:ind w:left="157" w:right="157"/>
              <w:jc w:val="center"/>
              <w:rPr>
                <w:rFonts w:hint="eastAsia" w:ascii="宋体" w:hAnsi="宋体" w:eastAsia="宋体" w:cs="宋体"/>
                <w:sz w:val="24"/>
              </w:rPr>
            </w:pPr>
            <w:r>
              <w:rPr>
                <w:rFonts w:ascii="宋体" w:hAnsi="宋体" w:eastAsia="宋体" w:cs="宋体"/>
                <w:w w:val="115"/>
                <w:sz w:val="24"/>
              </w:rPr>
              <w:t>1-1</w:t>
            </w:r>
          </w:p>
        </w:tc>
        <w:tc>
          <w:tcPr>
            <w:tcW w:w="1939" w:type="dxa"/>
            <w:vAlign w:val="center"/>
          </w:tcPr>
          <w:p>
            <w:pPr>
              <w:wordWrap w:val="0"/>
              <w:spacing w:line="312" w:lineRule="exact"/>
              <w:ind w:left="103" w:right="100"/>
              <w:jc w:val="center"/>
              <w:rPr>
                <w:rFonts w:hint="eastAsia" w:ascii="宋体" w:hAnsi="宋体" w:eastAsia="宋体" w:cs="宋体"/>
                <w:sz w:val="24"/>
              </w:rPr>
            </w:pPr>
            <w:bookmarkStart w:id="41" w:name="OLE_LINK39"/>
            <w:bookmarkStart w:id="42" w:name="OLE_LINK38"/>
            <w:r>
              <w:rPr>
                <w:rFonts w:ascii="宋体" w:hAnsi="宋体" w:eastAsia="宋体" w:cs="宋体"/>
                <w:spacing w:val="14"/>
                <w:sz w:val="24"/>
              </w:rPr>
              <w:t>营业执照等证</w:t>
            </w:r>
            <w:r>
              <w:rPr>
                <w:rFonts w:ascii="宋体" w:hAnsi="宋体" w:eastAsia="宋体" w:cs="宋体"/>
                <w:sz w:val="24"/>
              </w:rPr>
              <w:t>明文件</w:t>
            </w:r>
            <w:bookmarkEnd w:id="41"/>
            <w:bookmarkEnd w:id="42"/>
          </w:p>
        </w:tc>
        <w:tc>
          <w:tcPr>
            <w:tcW w:w="4717" w:type="dxa"/>
          </w:tcPr>
          <w:p>
            <w:pPr>
              <w:wordWrap w:val="0"/>
              <w:ind w:left="102"/>
              <w:rPr>
                <w:rFonts w:hint="eastAsia" w:ascii="宋体" w:hAnsi="宋体" w:eastAsia="宋体" w:cs="宋体"/>
                <w:lang w:eastAsia="zh-CN"/>
              </w:rPr>
            </w:pPr>
            <w:bookmarkStart w:id="43" w:name="OLE_LINK40"/>
            <w:r>
              <w:rPr>
                <w:rFonts w:ascii="宋体" w:hAnsi="宋体" w:eastAsia="宋体" w:cs="宋体"/>
                <w:lang w:eastAsia="zh-CN"/>
              </w:rPr>
              <w:t>投标人为企业（包括合伙企业）的，应提供</w:t>
            </w:r>
            <w:r>
              <w:rPr>
                <w:rFonts w:ascii="宋体" w:hAnsi="宋体" w:eastAsia="宋体" w:cs="宋体"/>
                <w:w w:val="105"/>
                <w:lang w:eastAsia="zh-CN"/>
              </w:rPr>
              <w:t>有效的“营业执照”；</w:t>
            </w:r>
          </w:p>
          <w:p>
            <w:pPr>
              <w:wordWrap w:val="0"/>
              <w:spacing w:before="19"/>
              <w:ind w:left="102" w:right="100"/>
              <w:rPr>
                <w:rFonts w:hint="eastAsia" w:ascii="宋体" w:hAnsi="宋体" w:eastAsia="宋体" w:cs="宋体"/>
                <w:lang w:eastAsia="zh-CN"/>
              </w:rPr>
            </w:pPr>
            <w:r>
              <w:rPr>
                <w:rFonts w:ascii="宋体" w:hAnsi="宋体" w:eastAsia="宋体" w:cs="宋体"/>
                <w:lang w:eastAsia="zh-CN"/>
              </w:rPr>
              <w:t>投标人为事业单位的</w:t>
            </w:r>
            <w:r>
              <w:rPr>
                <w:rFonts w:ascii="宋体" w:hAnsi="宋体" w:eastAsia="宋体" w:cs="宋体"/>
                <w:spacing w:val="-79"/>
                <w:lang w:eastAsia="zh-CN"/>
              </w:rPr>
              <w:t>，</w:t>
            </w:r>
            <w:r>
              <w:rPr>
                <w:rFonts w:ascii="宋体" w:hAnsi="宋体" w:eastAsia="宋体" w:cs="宋体"/>
                <w:lang w:eastAsia="zh-CN"/>
              </w:rPr>
              <w:t>应提供有效</w:t>
            </w:r>
            <w:r>
              <w:rPr>
                <w:rFonts w:ascii="宋体" w:hAnsi="宋体" w:eastAsia="宋体" w:cs="宋体"/>
                <w:spacing w:val="-1"/>
                <w:lang w:eastAsia="zh-CN"/>
              </w:rPr>
              <w:t>的</w:t>
            </w:r>
            <w:r>
              <w:rPr>
                <w:rFonts w:ascii="宋体" w:hAnsi="宋体" w:eastAsia="宋体" w:cs="宋体"/>
                <w:w w:val="133"/>
                <w:lang w:eastAsia="zh-CN"/>
              </w:rPr>
              <w:t>“</w:t>
            </w:r>
            <w:r>
              <w:rPr>
                <w:rFonts w:ascii="宋体" w:hAnsi="宋体" w:eastAsia="宋体" w:cs="宋体"/>
                <w:lang w:eastAsia="zh-CN"/>
              </w:rPr>
              <w:t>事业单位法人证</w:t>
            </w:r>
            <w:r>
              <w:rPr>
                <w:rFonts w:ascii="宋体" w:hAnsi="宋体" w:eastAsia="宋体" w:cs="宋体"/>
                <w:spacing w:val="-1"/>
                <w:lang w:eastAsia="zh-CN"/>
              </w:rPr>
              <w:t>书</w:t>
            </w:r>
            <w:r>
              <w:rPr>
                <w:rFonts w:ascii="宋体" w:hAnsi="宋体" w:eastAsia="宋体" w:cs="宋体"/>
                <w:spacing w:val="-2"/>
                <w:w w:val="133"/>
                <w:lang w:eastAsia="zh-CN"/>
              </w:rPr>
              <w:t>”</w:t>
            </w:r>
            <w:r>
              <w:rPr>
                <w:rFonts w:ascii="宋体" w:hAnsi="宋体" w:eastAsia="宋体" w:cs="宋体"/>
                <w:lang w:eastAsia="zh-CN"/>
              </w:rPr>
              <w:t>；</w:t>
            </w:r>
          </w:p>
          <w:p>
            <w:pPr>
              <w:wordWrap w:val="0"/>
              <w:ind w:left="102" w:right="100"/>
              <w:rPr>
                <w:rFonts w:hint="eastAsia" w:ascii="宋体" w:hAnsi="宋体" w:eastAsia="宋体" w:cs="宋体"/>
                <w:lang w:eastAsia="zh-CN"/>
              </w:rPr>
            </w:pPr>
            <w:r>
              <w:rPr>
                <w:rFonts w:ascii="宋体" w:hAnsi="宋体" w:eastAsia="宋体" w:cs="宋体"/>
                <w:lang w:eastAsia="zh-CN"/>
              </w:rPr>
              <w:t>投标人是非企业机构的</w:t>
            </w:r>
            <w:r>
              <w:rPr>
                <w:rFonts w:ascii="宋体" w:hAnsi="宋体" w:eastAsia="宋体" w:cs="宋体"/>
                <w:spacing w:val="-80"/>
                <w:lang w:eastAsia="zh-CN"/>
              </w:rPr>
              <w:t>，</w:t>
            </w:r>
            <w:r>
              <w:rPr>
                <w:rFonts w:ascii="宋体" w:hAnsi="宋体" w:eastAsia="宋体" w:cs="宋体"/>
                <w:lang w:eastAsia="zh-CN"/>
              </w:rPr>
              <w:t>应提供有效</w:t>
            </w:r>
            <w:r>
              <w:rPr>
                <w:rFonts w:ascii="宋体" w:hAnsi="宋体" w:eastAsia="宋体" w:cs="宋体"/>
                <w:spacing w:val="-1"/>
                <w:lang w:eastAsia="zh-CN"/>
              </w:rPr>
              <w:t>的</w:t>
            </w:r>
            <w:r>
              <w:rPr>
                <w:rFonts w:ascii="宋体" w:hAnsi="宋体" w:eastAsia="宋体" w:cs="宋体"/>
                <w:w w:val="133"/>
                <w:lang w:eastAsia="zh-CN"/>
              </w:rPr>
              <w:t>“</w:t>
            </w:r>
            <w:r>
              <w:rPr>
                <w:rFonts w:ascii="宋体" w:hAnsi="宋体" w:eastAsia="宋体" w:cs="宋体"/>
                <w:lang w:eastAsia="zh-CN"/>
              </w:rPr>
              <w:t>执业许可</w:t>
            </w:r>
            <w:r>
              <w:rPr>
                <w:rFonts w:ascii="宋体" w:hAnsi="宋体" w:eastAsia="宋体" w:cs="宋体"/>
                <w:spacing w:val="-1"/>
                <w:lang w:eastAsia="zh-CN"/>
              </w:rPr>
              <w:t>证</w:t>
            </w:r>
            <w:r>
              <w:rPr>
                <w:rFonts w:ascii="宋体" w:hAnsi="宋体" w:eastAsia="宋体" w:cs="宋体"/>
                <w:spacing w:val="-2"/>
                <w:w w:val="133"/>
                <w:lang w:eastAsia="zh-CN"/>
              </w:rPr>
              <w:t>”</w:t>
            </w:r>
            <w:r>
              <w:rPr>
                <w:rFonts w:ascii="宋体" w:hAnsi="宋体" w:eastAsia="宋体" w:cs="宋体"/>
                <w:lang w:eastAsia="zh-CN"/>
              </w:rPr>
              <w:t>、</w:t>
            </w:r>
            <w:r>
              <w:rPr>
                <w:rFonts w:ascii="宋体" w:hAnsi="宋体" w:eastAsia="宋体" w:cs="宋体"/>
                <w:w w:val="133"/>
                <w:lang w:eastAsia="zh-CN"/>
              </w:rPr>
              <w:t>“</w:t>
            </w:r>
            <w:r>
              <w:rPr>
                <w:rFonts w:ascii="宋体" w:hAnsi="宋体" w:eastAsia="宋体" w:cs="宋体"/>
                <w:lang w:eastAsia="zh-CN"/>
              </w:rPr>
              <w:t>登记证</w:t>
            </w:r>
            <w:r>
              <w:rPr>
                <w:rFonts w:ascii="宋体" w:hAnsi="宋体" w:eastAsia="宋体" w:cs="宋体"/>
                <w:spacing w:val="-1"/>
                <w:lang w:eastAsia="zh-CN"/>
              </w:rPr>
              <w:t>书</w:t>
            </w:r>
            <w:r>
              <w:rPr>
                <w:rFonts w:ascii="宋体" w:hAnsi="宋体" w:eastAsia="宋体" w:cs="宋体"/>
                <w:w w:val="133"/>
                <w:lang w:eastAsia="zh-CN"/>
              </w:rPr>
              <w:t>”</w:t>
            </w:r>
            <w:r>
              <w:rPr>
                <w:rFonts w:ascii="宋体" w:hAnsi="宋体" w:eastAsia="宋体" w:cs="宋体"/>
                <w:lang w:eastAsia="zh-CN"/>
              </w:rPr>
              <w:t>等证明文件；</w:t>
            </w:r>
          </w:p>
          <w:p>
            <w:pPr>
              <w:wordWrap w:val="0"/>
              <w:ind w:left="102"/>
              <w:rPr>
                <w:rFonts w:hint="eastAsia" w:ascii="宋体" w:hAnsi="宋体" w:eastAsia="宋体" w:cs="宋体"/>
                <w:lang w:eastAsia="zh-CN"/>
              </w:rPr>
            </w:pPr>
            <w:r>
              <w:rPr>
                <w:rFonts w:ascii="宋体" w:hAnsi="宋体" w:eastAsia="宋体" w:cs="宋体"/>
                <w:lang w:eastAsia="zh-CN"/>
              </w:rPr>
              <w:t>投标人是个体工商户的，应提供有效的“个体</w:t>
            </w:r>
            <w:r>
              <w:rPr>
                <w:rFonts w:ascii="宋体" w:hAnsi="宋体" w:eastAsia="宋体" w:cs="宋体"/>
                <w:w w:val="105"/>
                <w:lang w:eastAsia="zh-CN"/>
              </w:rPr>
              <w:t>工商户营业执照”；</w:t>
            </w:r>
          </w:p>
          <w:p>
            <w:pPr>
              <w:wordWrap w:val="0"/>
              <w:spacing w:before="22"/>
              <w:ind w:left="102" w:right="100"/>
              <w:rPr>
                <w:rFonts w:hint="eastAsia" w:ascii="宋体" w:hAnsi="宋体" w:eastAsia="宋体" w:cs="宋体"/>
                <w:lang w:eastAsia="zh-CN"/>
              </w:rPr>
            </w:pPr>
            <w:r>
              <w:rPr>
                <w:rFonts w:ascii="宋体" w:hAnsi="宋体" w:eastAsia="宋体" w:cs="宋体"/>
                <w:spacing w:val="2"/>
                <w:lang w:eastAsia="zh-CN"/>
              </w:rPr>
              <w:t>投标人是自然人</w:t>
            </w:r>
            <w:r>
              <w:rPr>
                <w:rFonts w:ascii="宋体" w:hAnsi="宋体" w:eastAsia="宋体" w:cs="宋体"/>
                <w:spacing w:val="4"/>
                <w:lang w:eastAsia="zh-CN"/>
              </w:rPr>
              <w:t>的</w:t>
            </w:r>
            <w:r>
              <w:rPr>
                <w:rFonts w:ascii="宋体" w:hAnsi="宋体" w:eastAsia="宋体" w:cs="宋体"/>
                <w:spacing w:val="2"/>
                <w:lang w:eastAsia="zh-CN"/>
              </w:rPr>
              <w:t>，应提供有效的自然人</w:t>
            </w:r>
            <w:r>
              <w:rPr>
                <w:rFonts w:ascii="宋体" w:hAnsi="宋体" w:eastAsia="宋体" w:cs="宋体"/>
                <w:lang w:eastAsia="zh-CN"/>
              </w:rPr>
              <w:t>身份证明。</w:t>
            </w:r>
          </w:p>
          <w:p>
            <w:pPr>
              <w:wordWrap w:val="0"/>
              <w:spacing w:before="2"/>
              <w:ind w:left="102" w:right="100"/>
              <w:rPr>
                <w:rFonts w:hint="eastAsia" w:ascii="宋体" w:hAnsi="宋体" w:eastAsia="宋体" w:cs="宋体"/>
                <w:sz w:val="24"/>
                <w:lang w:eastAsia="zh-CN"/>
              </w:rPr>
            </w:pPr>
            <w:r>
              <w:rPr>
                <w:rFonts w:ascii="宋体" w:hAnsi="宋体" w:eastAsia="宋体" w:cs="宋体"/>
                <w:spacing w:val="2"/>
                <w:lang w:eastAsia="zh-CN"/>
              </w:rPr>
              <w:t>分支机构参加投</w:t>
            </w:r>
            <w:r>
              <w:rPr>
                <w:rFonts w:ascii="宋体" w:hAnsi="宋体" w:eastAsia="宋体" w:cs="宋体"/>
                <w:spacing w:val="4"/>
                <w:lang w:eastAsia="zh-CN"/>
              </w:rPr>
              <w:t>标</w:t>
            </w:r>
            <w:r>
              <w:rPr>
                <w:rFonts w:ascii="宋体" w:hAnsi="宋体" w:eastAsia="宋体" w:cs="宋体"/>
                <w:spacing w:val="2"/>
                <w:lang w:eastAsia="zh-CN"/>
              </w:rPr>
              <w:t>的，应提供该分支机构</w:t>
            </w:r>
            <w:r>
              <w:rPr>
                <w:rFonts w:ascii="宋体" w:hAnsi="宋体" w:eastAsia="宋体" w:cs="宋体"/>
                <w:lang w:eastAsia="zh-CN"/>
              </w:rPr>
              <w:t>或其所属法</w:t>
            </w:r>
            <w:r>
              <w:rPr>
                <w:rFonts w:ascii="宋体" w:hAnsi="宋体" w:eastAsia="宋体" w:cs="宋体"/>
                <w:spacing w:val="-1"/>
                <w:lang w:eastAsia="zh-CN"/>
              </w:rPr>
              <w:t>人</w:t>
            </w:r>
            <w:r>
              <w:rPr>
                <w:rFonts w:ascii="宋体" w:hAnsi="宋体" w:eastAsia="宋体" w:cs="宋体"/>
                <w:spacing w:val="-2"/>
                <w:w w:val="120"/>
                <w:lang w:eastAsia="zh-CN"/>
              </w:rPr>
              <w:t>/</w:t>
            </w:r>
            <w:r>
              <w:rPr>
                <w:rFonts w:ascii="宋体" w:hAnsi="宋体" w:eastAsia="宋体" w:cs="宋体"/>
                <w:lang w:eastAsia="zh-CN"/>
              </w:rPr>
              <w:t>其他组织的相应证明文件</w:t>
            </w:r>
            <w:r>
              <w:rPr>
                <w:rFonts w:ascii="宋体" w:hAnsi="宋体" w:eastAsia="宋体" w:cs="宋体"/>
                <w:spacing w:val="-34"/>
                <w:lang w:eastAsia="zh-CN"/>
              </w:rPr>
              <w:t>；</w:t>
            </w:r>
            <w:r>
              <w:rPr>
                <w:rFonts w:ascii="宋体" w:hAnsi="宋体" w:eastAsia="宋体" w:cs="宋体"/>
                <w:lang w:eastAsia="zh-CN"/>
              </w:rPr>
              <w:t>同时</w:t>
            </w:r>
            <w:r>
              <w:rPr>
                <w:rFonts w:ascii="宋体" w:hAnsi="宋体" w:eastAsia="宋体" w:cs="宋体"/>
                <w:spacing w:val="12"/>
                <w:lang w:eastAsia="zh-CN"/>
              </w:rPr>
              <w:t>还应</w:t>
            </w:r>
            <w:r>
              <w:rPr>
                <w:rFonts w:ascii="宋体" w:hAnsi="宋体" w:eastAsia="宋体" w:cs="宋体"/>
                <w:spacing w:val="9"/>
                <w:lang w:eastAsia="zh-CN"/>
              </w:rPr>
              <w:t>提</w:t>
            </w:r>
            <w:r>
              <w:rPr>
                <w:rFonts w:ascii="宋体" w:hAnsi="宋体" w:eastAsia="宋体" w:cs="宋体"/>
                <w:spacing w:val="12"/>
                <w:lang w:eastAsia="zh-CN"/>
              </w:rPr>
              <w:t>供其所</w:t>
            </w:r>
            <w:r>
              <w:rPr>
                <w:rFonts w:ascii="宋体" w:hAnsi="宋体" w:eastAsia="宋体" w:cs="宋体"/>
                <w:spacing w:val="9"/>
                <w:lang w:eastAsia="zh-CN"/>
              </w:rPr>
              <w:t>属</w:t>
            </w:r>
            <w:r>
              <w:rPr>
                <w:rFonts w:ascii="宋体" w:hAnsi="宋体" w:eastAsia="宋体" w:cs="宋体"/>
                <w:spacing w:val="12"/>
                <w:lang w:eastAsia="zh-CN"/>
              </w:rPr>
              <w:t>法</w:t>
            </w:r>
            <w:r>
              <w:rPr>
                <w:rFonts w:ascii="宋体" w:hAnsi="宋体" w:eastAsia="宋体" w:cs="宋体"/>
                <w:spacing w:val="9"/>
                <w:lang w:eastAsia="zh-CN"/>
              </w:rPr>
              <w:t>人</w:t>
            </w:r>
            <w:r>
              <w:rPr>
                <w:rFonts w:ascii="宋体" w:hAnsi="宋体" w:eastAsia="宋体" w:cs="宋体"/>
                <w:spacing w:val="12"/>
                <w:w w:val="120"/>
                <w:lang w:eastAsia="zh-CN"/>
              </w:rPr>
              <w:t>/</w:t>
            </w:r>
            <w:r>
              <w:rPr>
                <w:rFonts w:ascii="宋体" w:hAnsi="宋体" w:eastAsia="宋体" w:cs="宋体"/>
                <w:spacing w:val="12"/>
                <w:lang w:eastAsia="zh-CN"/>
              </w:rPr>
              <w:t>其他</w:t>
            </w:r>
            <w:r>
              <w:rPr>
                <w:rFonts w:ascii="宋体" w:hAnsi="宋体" w:eastAsia="宋体" w:cs="宋体"/>
                <w:spacing w:val="9"/>
                <w:lang w:eastAsia="zh-CN"/>
              </w:rPr>
              <w:t>组</w:t>
            </w:r>
            <w:r>
              <w:rPr>
                <w:rFonts w:ascii="宋体" w:hAnsi="宋体" w:eastAsia="宋体" w:cs="宋体"/>
                <w:spacing w:val="12"/>
                <w:lang w:eastAsia="zh-CN"/>
              </w:rPr>
              <w:t>织出具</w:t>
            </w:r>
            <w:r>
              <w:rPr>
                <w:rFonts w:ascii="宋体" w:hAnsi="宋体" w:eastAsia="宋体" w:cs="宋体"/>
                <w:spacing w:val="9"/>
                <w:lang w:eastAsia="zh-CN"/>
              </w:rPr>
              <w:t>的</w:t>
            </w:r>
            <w:r>
              <w:rPr>
                <w:rFonts w:ascii="宋体" w:hAnsi="宋体" w:eastAsia="宋体" w:cs="宋体"/>
                <w:spacing w:val="12"/>
                <w:lang w:eastAsia="zh-CN"/>
              </w:rPr>
              <w:t>授</w:t>
            </w:r>
            <w:r>
              <w:rPr>
                <w:rFonts w:ascii="宋体" w:hAnsi="宋体" w:eastAsia="宋体" w:cs="宋体"/>
                <w:lang w:eastAsia="zh-CN"/>
              </w:rPr>
              <w:t>权</w:t>
            </w:r>
            <w:r>
              <w:rPr>
                <w:rFonts w:ascii="宋体" w:hAnsi="宋体" w:eastAsia="宋体" w:cs="宋体"/>
                <w:spacing w:val="2"/>
                <w:lang w:eastAsia="zh-CN"/>
              </w:rPr>
              <w:t>其参与本项目的</w:t>
            </w:r>
            <w:r>
              <w:rPr>
                <w:rFonts w:ascii="宋体" w:hAnsi="宋体" w:eastAsia="宋体" w:cs="宋体"/>
                <w:spacing w:val="4"/>
                <w:lang w:eastAsia="zh-CN"/>
              </w:rPr>
              <w:t>授</w:t>
            </w:r>
            <w:r>
              <w:rPr>
                <w:rFonts w:ascii="宋体" w:hAnsi="宋体" w:eastAsia="宋体" w:cs="宋体"/>
                <w:spacing w:val="2"/>
                <w:lang w:eastAsia="zh-CN"/>
              </w:rPr>
              <w:t>权书（格式自拟，须加</w:t>
            </w:r>
            <w:r>
              <w:rPr>
                <w:rFonts w:ascii="宋体" w:hAnsi="宋体" w:eastAsia="宋体" w:cs="宋体"/>
                <w:lang w:eastAsia="zh-CN"/>
              </w:rPr>
              <w:t>盖</w:t>
            </w:r>
            <w:r>
              <w:rPr>
                <w:rFonts w:ascii="宋体" w:hAnsi="宋体" w:eastAsia="宋体" w:cs="宋体"/>
                <w:spacing w:val="4"/>
                <w:lang w:eastAsia="zh-CN"/>
              </w:rPr>
              <w:t>其所属法</w:t>
            </w:r>
            <w:r>
              <w:rPr>
                <w:rFonts w:ascii="宋体" w:hAnsi="宋体" w:eastAsia="宋体" w:cs="宋体"/>
                <w:spacing w:val="2"/>
                <w:lang w:eastAsia="zh-CN"/>
              </w:rPr>
              <w:t>人</w:t>
            </w:r>
            <w:r>
              <w:rPr>
                <w:rFonts w:ascii="宋体" w:hAnsi="宋体" w:eastAsia="宋体" w:cs="宋体"/>
                <w:spacing w:val="5"/>
                <w:w w:val="120"/>
                <w:lang w:eastAsia="zh-CN"/>
              </w:rPr>
              <w:t>/</w:t>
            </w:r>
            <w:r>
              <w:rPr>
                <w:rFonts w:ascii="宋体" w:hAnsi="宋体" w:eastAsia="宋体" w:cs="宋体"/>
                <w:spacing w:val="4"/>
                <w:lang w:eastAsia="zh-CN"/>
              </w:rPr>
              <w:t>其他组织</w:t>
            </w:r>
            <w:r>
              <w:rPr>
                <w:rFonts w:ascii="宋体" w:hAnsi="宋体" w:eastAsia="宋体" w:cs="宋体"/>
                <w:spacing w:val="2"/>
                <w:lang w:eastAsia="zh-CN"/>
              </w:rPr>
              <w:t>的</w:t>
            </w:r>
            <w:r>
              <w:rPr>
                <w:rFonts w:ascii="宋体" w:hAnsi="宋体" w:eastAsia="宋体" w:cs="宋体"/>
                <w:spacing w:val="4"/>
                <w:lang w:eastAsia="zh-CN"/>
              </w:rPr>
              <w:t>公章</w:t>
            </w:r>
            <w:r>
              <w:rPr>
                <w:rFonts w:ascii="宋体" w:hAnsi="宋体" w:eastAsia="宋体" w:cs="宋体"/>
                <w:spacing w:val="-116"/>
                <w:lang w:eastAsia="zh-CN"/>
              </w:rPr>
              <w:t>）</w:t>
            </w:r>
            <w:r>
              <w:rPr>
                <w:rFonts w:ascii="宋体" w:hAnsi="宋体" w:eastAsia="宋体" w:cs="宋体"/>
                <w:spacing w:val="4"/>
                <w:lang w:eastAsia="zh-CN"/>
              </w:rPr>
              <w:t>；对</w:t>
            </w:r>
            <w:r>
              <w:rPr>
                <w:rFonts w:ascii="宋体" w:hAnsi="宋体" w:eastAsia="宋体" w:cs="宋体"/>
                <w:spacing w:val="2"/>
                <w:lang w:eastAsia="zh-CN"/>
              </w:rPr>
              <w:t>于</w:t>
            </w:r>
            <w:r>
              <w:rPr>
                <w:rFonts w:ascii="宋体" w:hAnsi="宋体" w:eastAsia="宋体" w:cs="宋体"/>
                <w:spacing w:val="4"/>
                <w:lang w:eastAsia="zh-CN"/>
              </w:rPr>
              <w:t>银行</w:t>
            </w:r>
            <w:r>
              <w:rPr>
                <w:rFonts w:ascii="宋体" w:hAnsi="宋体" w:eastAsia="宋体" w:cs="宋体"/>
                <w:lang w:eastAsia="zh-CN"/>
              </w:rPr>
              <w:t>、</w:t>
            </w:r>
            <w:r>
              <w:rPr>
                <w:rFonts w:ascii="宋体" w:hAnsi="宋体" w:eastAsia="宋体" w:cs="宋体"/>
                <w:spacing w:val="2"/>
                <w:lang w:eastAsia="zh-CN"/>
              </w:rPr>
              <w:t>保险、石油石化</w:t>
            </w:r>
            <w:r>
              <w:rPr>
                <w:rFonts w:ascii="宋体" w:hAnsi="宋体" w:eastAsia="宋体" w:cs="宋体"/>
                <w:spacing w:val="4"/>
                <w:lang w:eastAsia="zh-CN"/>
              </w:rPr>
              <w:t>、</w:t>
            </w:r>
            <w:r>
              <w:rPr>
                <w:rFonts w:ascii="宋体" w:hAnsi="宋体" w:eastAsia="宋体" w:cs="宋体"/>
                <w:spacing w:val="2"/>
                <w:lang w:eastAsia="zh-CN"/>
              </w:rPr>
              <w:t>电力、电信等行业的分</w:t>
            </w:r>
            <w:r>
              <w:rPr>
                <w:rFonts w:ascii="宋体" w:hAnsi="宋体" w:eastAsia="宋体" w:cs="宋体"/>
                <w:lang w:eastAsia="zh-CN"/>
              </w:rPr>
              <w:t>支机构，可以提供上述授权，也可以提供其所</w:t>
            </w:r>
            <w:r>
              <w:rPr>
                <w:rFonts w:ascii="宋体" w:hAnsi="宋体" w:eastAsia="宋体" w:cs="宋体"/>
                <w:spacing w:val="12"/>
                <w:lang w:eastAsia="zh-CN"/>
              </w:rPr>
              <w:t>属法</w:t>
            </w:r>
            <w:r>
              <w:rPr>
                <w:rFonts w:ascii="宋体" w:hAnsi="宋体" w:eastAsia="宋体" w:cs="宋体"/>
                <w:spacing w:val="9"/>
                <w:lang w:eastAsia="zh-CN"/>
              </w:rPr>
              <w:t>人</w:t>
            </w:r>
            <w:r>
              <w:rPr>
                <w:rFonts w:ascii="宋体" w:hAnsi="宋体" w:eastAsia="宋体" w:cs="宋体"/>
                <w:spacing w:val="10"/>
                <w:w w:val="120"/>
                <w:lang w:eastAsia="zh-CN"/>
              </w:rPr>
              <w:t>/</w:t>
            </w:r>
            <w:r>
              <w:rPr>
                <w:rFonts w:ascii="宋体" w:hAnsi="宋体" w:eastAsia="宋体" w:cs="宋体"/>
                <w:spacing w:val="12"/>
                <w:lang w:eastAsia="zh-CN"/>
              </w:rPr>
              <w:t>其他</w:t>
            </w:r>
            <w:r>
              <w:rPr>
                <w:rFonts w:ascii="宋体" w:hAnsi="宋体" w:eastAsia="宋体" w:cs="宋体"/>
                <w:spacing w:val="9"/>
                <w:lang w:eastAsia="zh-CN"/>
              </w:rPr>
              <w:t>组</w:t>
            </w:r>
            <w:r>
              <w:rPr>
                <w:rFonts w:ascii="宋体" w:hAnsi="宋体" w:eastAsia="宋体" w:cs="宋体"/>
                <w:spacing w:val="12"/>
                <w:lang w:eastAsia="zh-CN"/>
              </w:rPr>
              <w:t>织的有</w:t>
            </w:r>
            <w:r>
              <w:rPr>
                <w:rFonts w:ascii="宋体" w:hAnsi="宋体" w:eastAsia="宋体" w:cs="宋体"/>
                <w:spacing w:val="9"/>
                <w:lang w:eastAsia="zh-CN"/>
              </w:rPr>
              <w:t>关</w:t>
            </w:r>
            <w:r>
              <w:rPr>
                <w:rFonts w:ascii="宋体" w:hAnsi="宋体" w:eastAsia="宋体" w:cs="宋体"/>
                <w:spacing w:val="12"/>
                <w:lang w:eastAsia="zh-CN"/>
              </w:rPr>
              <w:t>文件或</w:t>
            </w:r>
            <w:r>
              <w:rPr>
                <w:rFonts w:ascii="宋体" w:hAnsi="宋体" w:eastAsia="宋体" w:cs="宋体"/>
                <w:spacing w:val="9"/>
                <w:lang w:eastAsia="zh-CN"/>
              </w:rPr>
              <w:t>制</w:t>
            </w:r>
            <w:r>
              <w:rPr>
                <w:rFonts w:ascii="宋体" w:hAnsi="宋体" w:eastAsia="宋体" w:cs="宋体"/>
                <w:spacing w:val="12"/>
                <w:lang w:eastAsia="zh-CN"/>
              </w:rPr>
              <w:t>度等能</w:t>
            </w:r>
            <w:r>
              <w:rPr>
                <w:rFonts w:ascii="宋体" w:hAnsi="宋体" w:eastAsia="宋体" w:cs="宋体"/>
                <w:lang w:eastAsia="zh-CN"/>
              </w:rPr>
              <w:t>够证明授权其独立开展业务的证明材料。</w:t>
            </w:r>
            <w:bookmarkEnd w:id="43"/>
          </w:p>
        </w:tc>
        <w:tc>
          <w:tcPr>
            <w:tcW w:w="1603" w:type="dxa"/>
            <w:vAlign w:val="center"/>
          </w:tcPr>
          <w:p>
            <w:pPr>
              <w:wordWrap w:val="0"/>
              <w:spacing w:line="237" w:lineRule="auto"/>
              <w:ind w:left="103" w:right="100"/>
              <w:jc w:val="center"/>
              <w:rPr>
                <w:rFonts w:hint="eastAsia" w:ascii="宋体" w:hAnsi="宋体" w:eastAsia="宋体" w:cs="宋体"/>
                <w:sz w:val="24"/>
                <w:lang w:eastAsia="zh-CN"/>
              </w:rPr>
            </w:pPr>
            <w:r>
              <w:rPr>
                <w:rFonts w:ascii="宋体" w:hAnsi="宋体" w:eastAsia="宋体" w:cs="宋体"/>
                <w:spacing w:val="55"/>
                <w:sz w:val="24"/>
                <w:lang w:eastAsia="zh-CN"/>
              </w:rPr>
              <w:t>提供</w:t>
            </w:r>
            <w:r>
              <w:rPr>
                <w:rFonts w:ascii="宋体" w:hAnsi="宋体" w:eastAsia="宋体" w:cs="宋体"/>
                <w:spacing w:val="57"/>
                <w:sz w:val="24"/>
                <w:lang w:eastAsia="zh-CN"/>
              </w:rPr>
              <w:t>证</w:t>
            </w:r>
            <w:r>
              <w:rPr>
                <w:rFonts w:ascii="宋体" w:hAnsi="宋体" w:eastAsia="宋体" w:cs="宋体"/>
                <w:spacing w:val="55"/>
                <w:sz w:val="24"/>
                <w:lang w:eastAsia="zh-CN"/>
              </w:rPr>
              <w:t>明</w:t>
            </w:r>
            <w:r>
              <w:rPr>
                <w:rFonts w:ascii="宋体" w:hAnsi="宋体" w:eastAsia="宋体" w:cs="宋体"/>
                <w:sz w:val="24"/>
                <w:lang w:eastAsia="zh-CN"/>
              </w:rPr>
              <w:t>文</w:t>
            </w:r>
            <w:r>
              <w:rPr>
                <w:rFonts w:ascii="宋体" w:hAnsi="宋体" w:eastAsia="宋体" w:cs="宋体"/>
                <w:spacing w:val="55"/>
                <w:sz w:val="24"/>
                <w:lang w:eastAsia="zh-CN"/>
              </w:rPr>
              <w:t>件的</w:t>
            </w:r>
            <w:r>
              <w:rPr>
                <w:rFonts w:ascii="宋体" w:hAnsi="宋体" w:eastAsia="宋体" w:cs="宋体"/>
                <w:spacing w:val="57"/>
                <w:sz w:val="24"/>
                <w:lang w:eastAsia="zh-CN"/>
              </w:rPr>
              <w:t>电</w:t>
            </w:r>
            <w:r>
              <w:rPr>
                <w:rFonts w:ascii="宋体" w:hAnsi="宋体" w:eastAsia="宋体" w:cs="宋体"/>
                <w:spacing w:val="55"/>
                <w:sz w:val="24"/>
                <w:lang w:eastAsia="zh-CN"/>
              </w:rPr>
              <w:t>子</w:t>
            </w:r>
            <w:r>
              <w:rPr>
                <w:rFonts w:ascii="宋体" w:hAnsi="宋体" w:eastAsia="宋体" w:cs="宋体"/>
                <w:sz w:val="24"/>
                <w:lang w:eastAsia="zh-CN"/>
              </w:rPr>
              <w:t>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exact"/>
        </w:trPr>
        <w:tc>
          <w:tcPr>
            <w:tcW w:w="826" w:type="dxa"/>
          </w:tcPr>
          <w:p>
            <w:pPr>
              <w:wordWrap w:val="0"/>
              <w:spacing w:before="156"/>
              <w:ind w:left="157" w:right="157"/>
              <w:jc w:val="center"/>
              <w:rPr>
                <w:rFonts w:hint="eastAsia" w:ascii="宋体" w:hAnsi="宋体" w:eastAsia="宋体" w:cs="宋体"/>
                <w:sz w:val="24"/>
              </w:rPr>
            </w:pPr>
            <w:r>
              <w:rPr>
                <w:rFonts w:ascii="宋体" w:hAnsi="宋体" w:eastAsia="宋体" w:cs="宋体"/>
                <w:w w:val="115"/>
                <w:sz w:val="24"/>
              </w:rPr>
              <w:t>1-2</w:t>
            </w:r>
          </w:p>
        </w:tc>
        <w:tc>
          <w:tcPr>
            <w:tcW w:w="1939" w:type="dxa"/>
          </w:tcPr>
          <w:p>
            <w:pPr>
              <w:wordWrap w:val="0"/>
              <w:spacing w:line="276" w:lineRule="exact"/>
              <w:ind w:left="103"/>
              <w:rPr>
                <w:rFonts w:hint="eastAsia" w:ascii="宋体" w:hAnsi="宋体" w:eastAsia="宋体" w:cs="宋体"/>
                <w:sz w:val="24"/>
              </w:rPr>
            </w:pPr>
            <w:bookmarkStart w:id="44" w:name="OLE_LINK41"/>
            <w:bookmarkStart w:id="45" w:name="OLE_LINK45"/>
            <w:r>
              <w:rPr>
                <w:rFonts w:ascii="宋体" w:hAnsi="宋体" w:eastAsia="宋体" w:cs="宋体"/>
                <w:sz w:val="24"/>
              </w:rPr>
              <w:t>投标人资格声明书</w:t>
            </w:r>
            <w:bookmarkEnd w:id="44"/>
            <w:bookmarkEnd w:id="45"/>
          </w:p>
        </w:tc>
        <w:tc>
          <w:tcPr>
            <w:tcW w:w="4717" w:type="dxa"/>
          </w:tcPr>
          <w:p>
            <w:pPr>
              <w:wordWrap w:val="0"/>
              <w:spacing w:line="276" w:lineRule="exact"/>
              <w:ind w:left="103"/>
              <w:rPr>
                <w:rFonts w:hint="eastAsia" w:ascii="宋体" w:hAnsi="宋体" w:eastAsia="宋体" w:cs="宋体"/>
                <w:sz w:val="24"/>
                <w:lang w:eastAsia="zh-CN"/>
              </w:rPr>
            </w:pPr>
            <w:bookmarkStart w:id="46" w:name="OLE_LINK46"/>
            <w:bookmarkStart w:id="47" w:name="OLE_LINK47"/>
            <w:r>
              <w:rPr>
                <w:rFonts w:ascii="宋体" w:hAnsi="宋体" w:eastAsia="宋体" w:cs="宋体"/>
                <w:sz w:val="24"/>
                <w:lang w:eastAsia="zh-CN"/>
              </w:rPr>
              <w:t>提供了符合招标文件要求的《投标人资格声明书</w:t>
            </w:r>
            <w:r>
              <w:rPr>
                <w:rFonts w:ascii="宋体" w:hAnsi="宋体" w:eastAsia="宋体" w:cs="宋体"/>
                <w:spacing w:val="-120"/>
                <w:sz w:val="24"/>
                <w:lang w:eastAsia="zh-CN"/>
              </w:rPr>
              <w:t>》</w:t>
            </w:r>
            <w:r>
              <w:rPr>
                <w:rFonts w:ascii="宋体" w:hAnsi="宋体" w:eastAsia="宋体" w:cs="宋体"/>
                <w:sz w:val="24"/>
                <w:lang w:eastAsia="zh-CN"/>
              </w:rPr>
              <w:t>。</w:t>
            </w:r>
            <w:bookmarkEnd w:id="46"/>
            <w:bookmarkEnd w:id="47"/>
          </w:p>
        </w:tc>
        <w:tc>
          <w:tcPr>
            <w:tcW w:w="1603" w:type="dxa"/>
          </w:tcPr>
          <w:p>
            <w:pPr>
              <w:wordWrap w:val="0"/>
              <w:spacing w:line="276" w:lineRule="exact"/>
              <w:ind w:left="103"/>
              <w:rPr>
                <w:rFonts w:hint="eastAsia" w:ascii="宋体" w:hAnsi="宋体" w:eastAsia="宋体" w:cs="宋体"/>
                <w:sz w:val="24"/>
                <w:lang w:eastAsia="zh-CN"/>
              </w:rPr>
            </w:pPr>
            <w:r>
              <w:rPr>
                <w:rFonts w:ascii="宋体" w:hAnsi="宋体" w:eastAsia="宋体" w:cs="宋体"/>
                <w:sz w:val="24"/>
                <w:lang w:eastAsia="zh-CN"/>
              </w:rPr>
              <w:t>格式见《投标</w:t>
            </w:r>
          </w:p>
          <w:p>
            <w:pPr>
              <w:wordWrap w:val="0"/>
              <w:spacing w:line="312" w:lineRule="exact"/>
              <w:ind w:left="103"/>
              <w:rPr>
                <w:rFonts w:hint="eastAsia" w:ascii="宋体" w:hAnsi="宋体" w:eastAsia="宋体" w:cs="宋体"/>
                <w:sz w:val="24"/>
                <w:lang w:eastAsia="zh-CN"/>
              </w:rPr>
            </w:pPr>
            <w:r>
              <w:rPr>
                <w:rFonts w:ascii="宋体" w:hAnsi="宋体" w:eastAsia="宋体" w:cs="宋体"/>
                <w:sz w:val="24"/>
                <w:lang w:eastAsia="zh-CN"/>
              </w:rPr>
              <w:t>文件格式》</w:t>
            </w:r>
          </w:p>
        </w:tc>
      </w:tr>
    </w:tbl>
    <w:p>
      <w:pPr>
        <w:wordWrap w:val="0"/>
        <w:jc w:val="center"/>
        <w:rPr>
          <w:rFonts w:hint="eastAsia" w:ascii="宋体" w:hAnsi="宋体" w:eastAsia="宋体" w:cs="宋体"/>
          <w:sz w:val="24"/>
          <w:lang w:eastAsia="zh-CN"/>
        </w:rPr>
        <w:sectPr>
          <w:footerReference r:id="rId4" w:type="default"/>
          <w:pgSz w:w="11910" w:h="16840"/>
          <w:pgMar w:top="1418" w:right="1134" w:bottom="1418" w:left="1701" w:header="794" w:footer="794" w:gutter="0"/>
          <w:pgNumType w:start="1"/>
          <w:cols w:space="720" w:num="1"/>
          <w:docGrid w:linePitch="299" w:charSpace="0"/>
        </w:sectPr>
      </w:pPr>
    </w:p>
    <w:tbl>
      <w:tblPr>
        <w:tblStyle w:val="152"/>
        <w:tblW w:w="88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6"/>
        <w:gridCol w:w="1890"/>
        <w:gridCol w:w="4598"/>
        <w:gridCol w:w="15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8" w:hRule="exact"/>
        </w:trPr>
        <w:tc>
          <w:tcPr>
            <w:tcW w:w="806" w:type="dxa"/>
            <w:vAlign w:val="center"/>
          </w:tcPr>
          <w:p>
            <w:pPr>
              <w:wordWrap w:val="0"/>
              <w:spacing w:before="41"/>
              <w:ind w:left="158" w:right="157"/>
              <w:jc w:val="center"/>
              <w:rPr>
                <w:rFonts w:hint="eastAsia" w:ascii="宋体" w:hAnsi="宋体" w:eastAsia="宋体" w:cs="宋体"/>
                <w:b/>
                <w:sz w:val="21"/>
              </w:rPr>
            </w:pPr>
            <w:r>
              <w:rPr>
                <w:rFonts w:ascii="宋体" w:hAnsi="宋体" w:eastAsia="宋体" w:cs="宋体"/>
                <w:b/>
                <w:sz w:val="21"/>
              </w:rPr>
              <w:t>序号</w:t>
            </w:r>
          </w:p>
        </w:tc>
        <w:tc>
          <w:tcPr>
            <w:tcW w:w="1890" w:type="dxa"/>
            <w:vAlign w:val="center"/>
          </w:tcPr>
          <w:p>
            <w:pPr>
              <w:wordWrap w:val="0"/>
              <w:spacing w:before="41"/>
              <w:rPr>
                <w:rFonts w:hint="eastAsia" w:ascii="宋体" w:hAnsi="宋体" w:eastAsia="宋体" w:cs="宋体"/>
                <w:b/>
                <w:sz w:val="21"/>
              </w:rPr>
            </w:pPr>
            <w:r>
              <w:rPr>
                <w:rFonts w:ascii="宋体" w:hAnsi="宋体" w:eastAsia="宋体" w:cs="宋体"/>
                <w:b/>
                <w:sz w:val="21"/>
              </w:rPr>
              <w:t>审查因素</w:t>
            </w:r>
          </w:p>
        </w:tc>
        <w:tc>
          <w:tcPr>
            <w:tcW w:w="4598" w:type="dxa"/>
            <w:vAlign w:val="center"/>
          </w:tcPr>
          <w:p>
            <w:pPr>
              <w:wordWrap w:val="0"/>
              <w:spacing w:before="41"/>
              <w:ind w:left="1906" w:right="1323"/>
              <w:jc w:val="center"/>
              <w:rPr>
                <w:rFonts w:hint="eastAsia" w:ascii="宋体" w:hAnsi="宋体" w:eastAsia="宋体" w:cs="宋体"/>
                <w:b/>
                <w:sz w:val="21"/>
              </w:rPr>
            </w:pPr>
            <w:r>
              <w:rPr>
                <w:rFonts w:ascii="宋体" w:hAnsi="宋体" w:eastAsia="宋体" w:cs="宋体"/>
                <w:b/>
                <w:sz w:val="21"/>
              </w:rPr>
              <w:t>审查内容</w:t>
            </w:r>
          </w:p>
        </w:tc>
        <w:tc>
          <w:tcPr>
            <w:tcW w:w="1562" w:type="dxa"/>
            <w:vAlign w:val="center"/>
          </w:tcPr>
          <w:p>
            <w:pPr>
              <w:wordWrap w:val="0"/>
              <w:spacing w:before="41"/>
              <w:ind w:left="334"/>
              <w:jc w:val="center"/>
              <w:rPr>
                <w:rFonts w:hint="eastAsia" w:ascii="宋体" w:hAnsi="宋体" w:eastAsia="宋体" w:cs="宋体"/>
                <w:b/>
                <w:sz w:val="21"/>
              </w:rPr>
            </w:pPr>
            <w:r>
              <w:rPr>
                <w:rFonts w:ascii="宋体" w:hAnsi="宋体" w:eastAsia="宋体" w:cs="宋体"/>
                <w:b/>
                <w:sz w:val="21"/>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48" w:hRule="atLeast"/>
        </w:trPr>
        <w:tc>
          <w:tcPr>
            <w:tcW w:w="806" w:type="dxa"/>
            <w:tcBorders>
              <w:bottom w:val="single" w:color="000000" w:sz="4" w:space="0"/>
            </w:tcBorders>
            <w:vAlign w:val="center"/>
          </w:tcPr>
          <w:p>
            <w:pPr>
              <w:wordWrap w:val="0"/>
              <w:jc w:val="center"/>
              <w:rPr>
                <w:rFonts w:hint="eastAsia" w:ascii="宋体" w:hAnsi="宋体" w:eastAsia="宋体" w:cs="宋体"/>
              </w:rPr>
            </w:pPr>
            <w:r>
              <w:rPr>
                <w:rFonts w:ascii="宋体" w:hAnsi="宋体" w:eastAsia="宋体" w:cs="宋体"/>
                <w:w w:val="115"/>
                <w:sz w:val="24"/>
              </w:rPr>
              <w:t>1-3</w:t>
            </w:r>
          </w:p>
        </w:tc>
        <w:tc>
          <w:tcPr>
            <w:tcW w:w="1890" w:type="dxa"/>
            <w:tcBorders>
              <w:bottom w:val="single" w:color="000000" w:sz="4" w:space="0"/>
            </w:tcBorders>
            <w:vAlign w:val="center"/>
          </w:tcPr>
          <w:p>
            <w:pPr>
              <w:wordWrap w:val="0"/>
              <w:jc w:val="center"/>
              <w:rPr>
                <w:rFonts w:hint="eastAsia" w:ascii="宋体" w:hAnsi="宋体" w:eastAsia="宋体" w:cs="宋体"/>
              </w:rPr>
            </w:pPr>
            <w:r>
              <w:rPr>
                <w:rFonts w:ascii="宋体" w:hAnsi="宋体" w:eastAsia="宋体" w:cs="宋体"/>
                <w:sz w:val="24"/>
              </w:rPr>
              <w:t>投标人信用记录</w:t>
            </w:r>
          </w:p>
        </w:tc>
        <w:tc>
          <w:tcPr>
            <w:tcW w:w="4598" w:type="dxa"/>
          </w:tcPr>
          <w:p>
            <w:pPr>
              <w:tabs>
                <w:tab w:val="left" w:pos="1169"/>
                <w:tab w:val="left" w:pos="4479"/>
              </w:tabs>
              <w:wordWrap w:val="0"/>
              <w:spacing w:line="292" w:lineRule="exact"/>
              <w:ind w:left="104"/>
              <w:rPr>
                <w:rFonts w:hint="eastAsia" w:ascii="宋体" w:hAnsi="宋体" w:eastAsia="宋体" w:cs="宋体"/>
                <w:sz w:val="24"/>
              </w:rPr>
            </w:pPr>
            <w:r>
              <w:rPr>
                <w:rFonts w:ascii="宋体" w:hAnsi="宋体" w:eastAsia="宋体" w:cs="宋体"/>
                <w:sz w:val="24"/>
                <w:lang w:eastAsia="zh-CN"/>
              </w:rPr>
              <w:t>查询渠道：信用中国网站和中国政府采购网</w:t>
            </w:r>
            <w:r>
              <w:rPr>
                <w:rFonts w:ascii="宋体" w:hAnsi="宋体" w:eastAsia="宋体" w:cs="宋体"/>
                <w:w w:val="105"/>
                <w:sz w:val="24"/>
              </w:rPr>
              <w:t>（</w:t>
            </w:r>
            <w:r>
              <w:fldChar w:fldCharType="begin"/>
            </w:r>
            <w:r>
              <w:instrText xml:space="preserve"> HYPERLINK "http://www.creditchina.gov.cn/" \h </w:instrText>
            </w:r>
            <w:r>
              <w:fldChar w:fldCharType="separate"/>
            </w:r>
            <w:r>
              <w:rPr>
                <w:rFonts w:ascii="宋体" w:hAnsi="宋体" w:eastAsia="宋体" w:cs="宋体"/>
                <w:w w:val="105"/>
                <w:sz w:val="21"/>
              </w:rPr>
              <w:t>www.creditchina.gov.cn</w:t>
            </w:r>
            <w:r>
              <w:rPr>
                <w:rFonts w:ascii="宋体" w:hAnsi="宋体" w:eastAsia="宋体" w:cs="宋体"/>
                <w:w w:val="105"/>
                <w:sz w:val="21"/>
              </w:rPr>
              <w:fldChar w:fldCharType="end"/>
            </w:r>
            <w:r>
              <w:rPr>
                <w:rFonts w:ascii="宋体" w:hAnsi="宋体" w:eastAsia="宋体" w:cs="宋体"/>
                <w:w w:val="105"/>
                <w:sz w:val="24"/>
              </w:rPr>
              <w:t>、</w:t>
            </w:r>
            <w:r>
              <w:fldChar w:fldCharType="begin"/>
            </w:r>
            <w:r>
              <w:instrText xml:space="preserve"> HYPERLINK "http://www.ccgp.gov.cn/" \h </w:instrText>
            </w:r>
            <w:r>
              <w:fldChar w:fldCharType="separate"/>
            </w:r>
            <w:r>
              <w:rPr>
                <w:rFonts w:ascii="宋体" w:hAnsi="宋体" w:eastAsia="宋体" w:cs="宋体"/>
                <w:w w:val="112"/>
                <w:sz w:val="21"/>
              </w:rPr>
              <w:t>ww</w:t>
            </w:r>
            <w:r>
              <w:rPr>
                <w:rFonts w:ascii="宋体" w:hAnsi="宋体" w:eastAsia="宋体" w:cs="宋体"/>
                <w:spacing w:val="-18"/>
                <w:w w:val="112"/>
                <w:sz w:val="21"/>
              </w:rPr>
              <w:t>w</w:t>
            </w:r>
            <w:r>
              <w:rPr>
                <w:rFonts w:ascii="宋体" w:hAnsi="宋体" w:eastAsia="宋体" w:cs="宋体"/>
                <w:spacing w:val="1"/>
                <w:w w:val="113"/>
                <w:sz w:val="21"/>
              </w:rPr>
              <w:t>.</w:t>
            </w:r>
            <w:r>
              <w:rPr>
                <w:rFonts w:ascii="宋体" w:hAnsi="宋体" w:eastAsia="宋体" w:cs="宋体"/>
                <w:w w:val="109"/>
                <w:sz w:val="21"/>
              </w:rPr>
              <w:t>cc</w:t>
            </w:r>
            <w:r>
              <w:rPr>
                <w:rFonts w:ascii="宋体" w:hAnsi="宋体" w:eastAsia="宋体" w:cs="宋体"/>
                <w:spacing w:val="-1"/>
                <w:w w:val="113"/>
                <w:sz w:val="21"/>
              </w:rPr>
              <w:t>g</w:t>
            </w:r>
            <w:r>
              <w:rPr>
                <w:rFonts w:ascii="宋体" w:hAnsi="宋体" w:eastAsia="宋体" w:cs="宋体"/>
                <w:spacing w:val="2"/>
                <w:w w:val="113"/>
                <w:sz w:val="21"/>
              </w:rPr>
              <w:t>p</w:t>
            </w:r>
            <w:r>
              <w:rPr>
                <w:rFonts w:ascii="宋体" w:hAnsi="宋体" w:eastAsia="宋体" w:cs="宋体"/>
                <w:spacing w:val="1"/>
                <w:w w:val="113"/>
                <w:sz w:val="21"/>
              </w:rPr>
              <w:t>.</w:t>
            </w:r>
            <w:r>
              <w:rPr>
                <w:rFonts w:ascii="宋体" w:hAnsi="宋体" w:eastAsia="宋体" w:cs="宋体"/>
                <w:spacing w:val="-1"/>
                <w:w w:val="113"/>
                <w:sz w:val="21"/>
              </w:rPr>
              <w:t>g</w:t>
            </w:r>
            <w:r>
              <w:rPr>
                <w:rFonts w:ascii="宋体" w:hAnsi="宋体" w:eastAsia="宋体" w:cs="宋体"/>
                <w:spacing w:val="2"/>
                <w:w w:val="109"/>
                <w:sz w:val="21"/>
              </w:rPr>
              <w:t>o</w:t>
            </w:r>
            <w:r>
              <w:rPr>
                <w:rFonts w:ascii="宋体" w:hAnsi="宋体" w:eastAsia="宋体" w:cs="宋体"/>
                <w:spacing w:val="-16"/>
                <w:w w:val="117"/>
                <w:sz w:val="21"/>
              </w:rPr>
              <w:t>v</w:t>
            </w:r>
            <w:r>
              <w:rPr>
                <w:rFonts w:ascii="宋体" w:hAnsi="宋体" w:eastAsia="宋体" w:cs="宋体"/>
                <w:spacing w:val="1"/>
                <w:w w:val="113"/>
                <w:sz w:val="21"/>
              </w:rPr>
              <w:t>.</w:t>
            </w:r>
            <w:r>
              <w:rPr>
                <w:rFonts w:ascii="宋体" w:hAnsi="宋体" w:eastAsia="宋体" w:cs="宋体"/>
                <w:w w:val="109"/>
                <w:sz w:val="21"/>
              </w:rPr>
              <w:t>c</w:t>
            </w:r>
            <w:r>
              <w:rPr>
                <w:rFonts w:ascii="宋体" w:hAnsi="宋体" w:eastAsia="宋体" w:cs="宋体"/>
                <w:spacing w:val="-1"/>
                <w:w w:val="113"/>
                <w:sz w:val="21"/>
              </w:rPr>
              <w:t>n</w:t>
            </w:r>
            <w:r>
              <w:rPr>
                <w:rFonts w:ascii="宋体" w:hAnsi="宋体" w:eastAsia="宋体" w:cs="宋体"/>
                <w:spacing w:val="-1"/>
                <w:w w:val="113"/>
                <w:sz w:val="21"/>
              </w:rPr>
              <w:fldChar w:fldCharType="end"/>
            </w:r>
            <w:r>
              <w:rPr>
                <w:rFonts w:ascii="宋体" w:hAnsi="宋体" w:eastAsia="宋体" w:cs="宋体"/>
                <w:spacing w:val="-120"/>
                <w:sz w:val="24"/>
              </w:rPr>
              <w:t>）</w:t>
            </w:r>
            <w:r>
              <w:rPr>
                <w:rFonts w:ascii="宋体" w:hAnsi="宋体" w:eastAsia="宋体" w:cs="宋体"/>
                <w:sz w:val="24"/>
              </w:rPr>
              <w:t>；</w:t>
            </w:r>
          </w:p>
          <w:p>
            <w:pPr>
              <w:wordWrap w:val="0"/>
              <w:spacing w:line="268" w:lineRule="exact"/>
              <w:ind w:left="104"/>
              <w:rPr>
                <w:rFonts w:hint="eastAsia" w:ascii="宋体" w:hAnsi="宋体" w:eastAsia="宋体" w:cs="宋体"/>
                <w:sz w:val="24"/>
                <w:lang w:eastAsia="zh-CN"/>
              </w:rPr>
            </w:pPr>
            <w:r>
              <w:rPr>
                <w:rFonts w:ascii="宋体" w:hAnsi="宋体" w:eastAsia="宋体" w:cs="宋体"/>
                <w:sz w:val="24"/>
                <w:lang w:eastAsia="zh-CN"/>
              </w:rPr>
              <w:t>截止时点：投标截止时间以后、资格审查阶段采购人或采购代理机构的实际查询时间；信用信息查询记录和证据留存具体方式：查询结果网页打印页作为查询记录和证据，与其他采购文件一并保存；</w:t>
            </w:r>
          </w:p>
          <w:p>
            <w:pPr>
              <w:wordWrap w:val="0"/>
              <w:spacing w:line="276" w:lineRule="exact"/>
              <w:ind w:left="104"/>
              <w:rPr>
                <w:rFonts w:hint="eastAsia" w:ascii="宋体" w:hAnsi="宋体" w:eastAsia="宋体" w:cs="宋体"/>
                <w:sz w:val="24"/>
                <w:lang w:eastAsia="zh-CN"/>
              </w:rPr>
            </w:pPr>
            <w:r>
              <w:rPr>
                <w:rFonts w:ascii="宋体" w:hAnsi="宋体" w:eastAsia="宋体" w:cs="宋体"/>
                <w:sz w:val="24"/>
                <w:lang w:eastAsia="zh-CN"/>
              </w:rPr>
              <w:t>信用信息的使用原则：经认定的被列入失信被执行人、重大税收违法案件当事人名单、政府采购严重违法失信行为记录名单的投标人，其</w:t>
            </w:r>
            <w:r>
              <w:rPr>
                <w:rFonts w:ascii="宋体" w:hAnsi="宋体" w:eastAsia="宋体" w:cs="宋体"/>
                <w:b/>
                <w:sz w:val="24"/>
                <w:lang w:eastAsia="zh-CN"/>
              </w:rPr>
              <w:t>投标无效</w:t>
            </w:r>
            <w:r>
              <w:rPr>
                <w:rFonts w:ascii="宋体" w:hAnsi="宋体" w:eastAsia="宋体" w:cs="宋体"/>
                <w:sz w:val="24"/>
                <w:lang w:eastAsia="zh-CN"/>
              </w:rPr>
              <w:t>。联合体形式投标的，联合体成员存在不良信用记录，视同联合体存在不良信用记录。</w:t>
            </w:r>
          </w:p>
        </w:tc>
        <w:tc>
          <w:tcPr>
            <w:tcW w:w="1562" w:type="dxa"/>
            <w:vAlign w:val="center"/>
          </w:tcPr>
          <w:p>
            <w:pPr>
              <w:wordWrap w:val="0"/>
              <w:spacing w:line="278" w:lineRule="exact"/>
              <w:ind w:left="103"/>
              <w:jc w:val="center"/>
              <w:rPr>
                <w:rFonts w:hint="eastAsia" w:ascii="宋体" w:hAnsi="宋体" w:eastAsia="宋体" w:cs="宋体"/>
                <w:sz w:val="24"/>
                <w:lang w:eastAsia="zh-CN"/>
              </w:rPr>
            </w:pPr>
            <w:r>
              <w:rPr>
                <w:rFonts w:ascii="宋体" w:hAnsi="宋体" w:eastAsia="宋体" w:cs="宋体"/>
                <w:sz w:val="24"/>
                <w:lang w:eastAsia="zh-CN"/>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3" w:hRule="exact"/>
        </w:trPr>
        <w:tc>
          <w:tcPr>
            <w:tcW w:w="806" w:type="dxa"/>
          </w:tcPr>
          <w:p>
            <w:pPr>
              <w:wordWrap w:val="0"/>
              <w:spacing w:before="170"/>
              <w:ind w:left="157" w:right="157"/>
              <w:jc w:val="center"/>
              <w:rPr>
                <w:rFonts w:hint="eastAsia" w:ascii="宋体" w:hAnsi="宋体" w:eastAsia="宋体" w:cs="宋体"/>
                <w:sz w:val="24"/>
              </w:rPr>
            </w:pPr>
            <w:r>
              <w:rPr>
                <w:rFonts w:ascii="宋体" w:hAnsi="宋体" w:eastAsia="宋体" w:cs="宋体"/>
                <w:w w:val="115"/>
                <w:sz w:val="24"/>
              </w:rPr>
              <w:t>1-4</w:t>
            </w:r>
          </w:p>
        </w:tc>
        <w:tc>
          <w:tcPr>
            <w:tcW w:w="1890" w:type="dxa"/>
          </w:tcPr>
          <w:p>
            <w:pPr>
              <w:wordWrap w:val="0"/>
              <w:spacing w:line="276" w:lineRule="exact"/>
              <w:ind w:left="103"/>
              <w:rPr>
                <w:rFonts w:hint="eastAsia" w:ascii="宋体" w:hAnsi="宋体" w:eastAsia="宋体" w:cs="宋体"/>
                <w:sz w:val="24"/>
                <w:lang w:eastAsia="zh-CN"/>
              </w:rPr>
            </w:pPr>
            <w:bookmarkStart w:id="48" w:name="OLE_LINK58"/>
            <w:bookmarkStart w:id="49" w:name="OLE_LINK57"/>
            <w:r>
              <w:rPr>
                <w:rFonts w:ascii="宋体" w:hAnsi="宋体" w:eastAsia="宋体" w:cs="宋体"/>
                <w:sz w:val="24"/>
                <w:lang w:eastAsia="zh-CN"/>
              </w:rPr>
              <w:t>法律、行政法规规定的其他条件</w:t>
            </w:r>
            <w:bookmarkEnd w:id="48"/>
            <w:bookmarkEnd w:id="49"/>
          </w:p>
        </w:tc>
        <w:tc>
          <w:tcPr>
            <w:tcW w:w="4598" w:type="dxa"/>
          </w:tcPr>
          <w:p>
            <w:pPr>
              <w:wordWrap w:val="0"/>
              <w:spacing w:before="117"/>
              <w:ind w:left="104"/>
              <w:rPr>
                <w:rFonts w:hint="eastAsia" w:ascii="宋体" w:hAnsi="宋体" w:eastAsia="宋体" w:cs="宋体"/>
                <w:sz w:val="24"/>
                <w:lang w:eastAsia="zh-CN"/>
              </w:rPr>
            </w:pPr>
            <w:bookmarkStart w:id="50" w:name="OLE_LINK59"/>
            <w:bookmarkStart w:id="51" w:name="OLE_LINK60"/>
            <w:r>
              <w:rPr>
                <w:rFonts w:ascii="宋体" w:hAnsi="宋体" w:eastAsia="宋体" w:cs="宋体"/>
                <w:sz w:val="24"/>
                <w:lang w:eastAsia="zh-CN"/>
              </w:rPr>
              <w:t>法律、行政法规规定的其他条件</w:t>
            </w:r>
            <w:bookmarkEnd w:id="50"/>
            <w:bookmarkEnd w:id="51"/>
          </w:p>
        </w:tc>
        <w:tc>
          <w:tcPr>
            <w:tcW w:w="1562" w:type="dxa"/>
          </w:tcPr>
          <w:p>
            <w:pPr>
              <w:wordWrap w:val="0"/>
              <w:spacing w:before="170"/>
              <w:jc w:val="center"/>
              <w:rPr>
                <w:rFonts w:hint="eastAsia" w:ascii="宋体" w:hAnsi="宋体" w:eastAsia="宋体" w:cs="宋体"/>
                <w:sz w:val="24"/>
              </w:rPr>
            </w:pPr>
            <w:r>
              <w:rPr>
                <w:rFonts w:ascii="宋体" w:hAnsi="宋体" w:eastAsia="宋体" w:cs="宋体"/>
                <w:w w:val="12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806" w:type="dxa"/>
            <w:vAlign w:val="center"/>
          </w:tcPr>
          <w:p>
            <w:pPr>
              <w:wordWrap w:val="0"/>
              <w:jc w:val="center"/>
              <w:rPr>
                <w:rFonts w:hint="eastAsia" w:ascii="宋体" w:hAnsi="宋体" w:eastAsia="宋体" w:cs="宋体"/>
                <w:sz w:val="24"/>
              </w:rPr>
            </w:pPr>
            <w:r>
              <w:rPr>
                <w:rFonts w:ascii="宋体" w:hAnsi="宋体" w:eastAsia="宋体" w:cs="宋体"/>
                <w:w w:val="114"/>
                <w:sz w:val="24"/>
              </w:rPr>
              <w:t>2</w:t>
            </w:r>
          </w:p>
        </w:tc>
        <w:tc>
          <w:tcPr>
            <w:tcW w:w="1890" w:type="dxa"/>
          </w:tcPr>
          <w:p>
            <w:pPr>
              <w:wordWrap w:val="0"/>
              <w:spacing w:line="274" w:lineRule="exact"/>
              <w:ind w:left="103"/>
              <w:rPr>
                <w:rFonts w:hint="eastAsia" w:ascii="宋体" w:hAnsi="宋体" w:eastAsia="宋体" w:cs="宋体"/>
                <w:sz w:val="24"/>
                <w:lang w:eastAsia="zh-CN"/>
              </w:rPr>
            </w:pPr>
            <w:bookmarkStart w:id="52" w:name="OLE_LINK62"/>
            <w:bookmarkStart w:id="53" w:name="OLE_LINK61"/>
            <w:r>
              <w:rPr>
                <w:rFonts w:ascii="宋体" w:hAnsi="宋体" w:eastAsia="宋体" w:cs="宋体"/>
                <w:sz w:val="24"/>
                <w:lang w:eastAsia="zh-CN"/>
              </w:rPr>
              <w:t>落实政府采购政</w:t>
            </w:r>
            <w:r>
              <w:rPr>
                <w:rFonts w:ascii="宋体" w:hAnsi="宋体" w:eastAsia="宋体" w:cs="宋体"/>
                <w:spacing w:val="14"/>
                <w:sz w:val="24"/>
                <w:lang w:eastAsia="zh-CN"/>
              </w:rPr>
              <w:t>策需满足的资</w:t>
            </w:r>
            <w:r>
              <w:rPr>
                <w:rFonts w:ascii="宋体" w:hAnsi="宋体" w:eastAsia="宋体" w:cs="宋体"/>
                <w:sz w:val="24"/>
                <w:lang w:eastAsia="zh-CN"/>
              </w:rPr>
              <w:t>格要求</w:t>
            </w:r>
            <w:bookmarkEnd w:id="52"/>
            <w:bookmarkEnd w:id="53"/>
          </w:p>
        </w:tc>
        <w:tc>
          <w:tcPr>
            <w:tcW w:w="4598" w:type="dxa"/>
            <w:vAlign w:val="center"/>
          </w:tcPr>
          <w:p>
            <w:pPr>
              <w:wordWrap w:val="0"/>
              <w:ind w:left="104"/>
              <w:jc w:val="both"/>
              <w:rPr>
                <w:rFonts w:hint="eastAsia" w:ascii="宋体" w:hAnsi="宋体" w:eastAsia="宋体" w:cs="宋体"/>
                <w:sz w:val="24"/>
                <w:lang w:eastAsia="zh-CN"/>
              </w:rPr>
            </w:pPr>
            <w:r>
              <w:rPr>
                <w:rFonts w:ascii="宋体" w:hAnsi="宋体" w:eastAsia="宋体" w:cs="宋体"/>
                <w:sz w:val="24"/>
                <w:lang w:eastAsia="zh-CN"/>
              </w:rPr>
              <w:t>具体要求见第一章《投标邀请》</w:t>
            </w:r>
          </w:p>
        </w:tc>
        <w:tc>
          <w:tcPr>
            <w:tcW w:w="1562" w:type="dxa"/>
            <w:vAlign w:val="center"/>
          </w:tcPr>
          <w:p>
            <w:pPr>
              <w:wordWrap w:val="0"/>
              <w:jc w:val="center"/>
              <w:rPr>
                <w:rFonts w:hint="eastAsia" w:ascii="宋体" w:hAnsi="宋体" w:eastAsia="宋体"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8" w:hRule="exact"/>
        </w:trPr>
        <w:tc>
          <w:tcPr>
            <w:tcW w:w="806" w:type="dxa"/>
          </w:tcPr>
          <w:p>
            <w:pPr>
              <w:wordWrap w:val="0"/>
              <w:spacing w:before="93"/>
              <w:ind w:left="157" w:right="157"/>
              <w:jc w:val="center"/>
              <w:rPr>
                <w:rFonts w:hint="eastAsia" w:ascii="宋体" w:hAnsi="宋体" w:eastAsia="宋体" w:cs="宋体"/>
                <w:sz w:val="24"/>
              </w:rPr>
            </w:pPr>
            <w:r>
              <w:rPr>
                <w:rFonts w:ascii="宋体" w:hAnsi="宋体" w:eastAsia="宋体" w:cs="宋体"/>
                <w:w w:val="115"/>
                <w:sz w:val="24"/>
              </w:rPr>
              <w:t>2-1</w:t>
            </w:r>
          </w:p>
        </w:tc>
        <w:tc>
          <w:tcPr>
            <w:tcW w:w="1890" w:type="dxa"/>
          </w:tcPr>
          <w:p>
            <w:pPr>
              <w:wordWrap w:val="0"/>
              <w:spacing w:before="40"/>
              <w:ind w:left="103"/>
              <w:rPr>
                <w:rFonts w:hint="eastAsia" w:ascii="宋体" w:hAnsi="宋体" w:eastAsia="宋体" w:cs="宋体"/>
                <w:sz w:val="24"/>
              </w:rPr>
            </w:pPr>
            <w:bookmarkStart w:id="54" w:name="OLE_LINK64"/>
            <w:bookmarkStart w:id="55" w:name="OLE_LINK63"/>
            <w:r>
              <w:rPr>
                <w:rFonts w:ascii="宋体" w:hAnsi="宋体" w:eastAsia="宋体" w:cs="宋体"/>
                <w:sz w:val="24"/>
              </w:rPr>
              <w:t>中小企业政策</w:t>
            </w:r>
            <w:bookmarkEnd w:id="54"/>
            <w:bookmarkEnd w:id="55"/>
          </w:p>
        </w:tc>
        <w:tc>
          <w:tcPr>
            <w:tcW w:w="4598" w:type="dxa"/>
          </w:tcPr>
          <w:p>
            <w:pPr>
              <w:wordWrap w:val="0"/>
              <w:spacing w:before="40"/>
              <w:ind w:left="104"/>
              <w:rPr>
                <w:rFonts w:hint="eastAsia" w:ascii="宋体" w:hAnsi="宋体" w:eastAsia="宋体" w:cs="宋体"/>
                <w:sz w:val="24"/>
                <w:lang w:eastAsia="zh-CN"/>
              </w:rPr>
            </w:pPr>
            <w:bookmarkStart w:id="56" w:name="OLE_LINK66"/>
            <w:bookmarkStart w:id="57" w:name="OLE_LINK65"/>
            <w:r>
              <w:rPr>
                <w:rFonts w:ascii="宋体" w:hAnsi="宋体" w:eastAsia="宋体" w:cs="宋体"/>
                <w:sz w:val="24"/>
                <w:lang w:eastAsia="zh-CN"/>
              </w:rPr>
              <w:t>具体要求见第一章《投标邀请》</w:t>
            </w:r>
            <w:bookmarkEnd w:id="56"/>
            <w:bookmarkEnd w:id="57"/>
          </w:p>
        </w:tc>
        <w:tc>
          <w:tcPr>
            <w:tcW w:w="1562" w:type="dxa"/>
            <w:vAlign w:val="center"/>
          </w:tcPr>
          <w:p>
            <w:pPr>
              <w:wordWrap w:val="0"/>
              <w:jc w:val="center"/>
              <w:rPr>
                <w:rFonts w:hint="eastAsia" w:ascii="宋体" w:hAnsi="宋体" w:eastAsia="宋体"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93" w:hRule="atLeast"/>
        </w:trPr>
        <w:tc>
          <w:tcPr>
            <w:tcW w:w="806" w:type="dxa"/>
            <w:vAlign w:val="center"/>
          </w:tcPr>
          <w:p>
            <w:pPr>
              <w:wordWrap w:val="0"/>
              <w:spacing w:before="186"/>
              <w:ind w:left="156" w:right="157"/>
              <w:jc w:val="center"/>
              <w:rPr>
                <w:rFonts w:hint="eastAsia" w:ascii="宋体" w:hAnsi="宋体" w:eastAsia="宋体" w:cs="宋体"/>
                <w:lang w:eastAsia="zh-CN"/>
              </w:rPr>
            </w:pPr>
            <w:r>
              <w:rPr>
                <w:rFonts w:ascii="宋体" w:hAnsi="宋体" w:eastAsia="宋体" w:cs="宋体"/>
                <w:w w:val="110"/>
                <w:sz w:val="24"/>
              </w:rPr>
              <w:t>2-1-</w:t>
            </w:r>
            <w:r>
              <w:rPr>
                <w:rFonts w:ascii="宋体" w:hAnsi="宋体" w:eastAsia="宋体" w:cs="宋体"/>
                <w:w w:val="114"/>
                <w:sz w:val="24"/>
              </w:rPr>
              <w:t>1</w:t>
            </w:r>
          </w:p>
        </w:tc>
        <w:tc>
          <w:tcPr>
            <w:tcW w:w="1890" w:type="dxa"/>
            <w:vAlign w:val="center"/>
          </w:tcPr>
          <w:p>
            <w:pPr>
              <w:wordWrap w:val="0"/>
              <w:spacing w:before="150" w:line="310" w:lineRule="exact"/>
              <w:ind w:left="103" w:right="100"/>
              <w:jc w:val="center"/>
              <w:rPr>
                <w:rFonts w:hint="eastAsia" w:ascii="宋体" w:hAnsi="宋体" w:eastAsia="宋体" w:cs="宋体"/>
                <w:lang w:eastAsia="zh-CN"/>
              </w:rPr>
            </w:pPr>
            <w:bookmarkStart w:id="58" w:name="OLE_LINK68"/>
            <w:bookmarkStart w:id="59" w:name="OLE_LINK67"/>
            <w:r>
              <w:rPr>
                <w:rFonts w:ascii="宋体" w:hAnsi="宋体" w:eastAsia="宋体" w:cs="宋体"/>
                <w:spacing w:val="14"/>
                <w:sz w:val="24"/>
              </w:rPr>
              <w:t>中小企业证明</w:t>
            </w:r>
            <w:r>
              <w:rPr>
                <w:rFonts w:ascii="宋体" w:hAnsi="宋体" w:eastAsia="宋体" w:cs="宋体"/>
                <w:sz w:val="24"/>
              </w:rPr>
              <w:t>文件</w:t>
            </w:r>
            <w:bookmarkEnd w:id="58"/>
            <w:bookmarkEnd w:id="59"/>
          </w:p>
        </w:tc>
        <w:tc>
          <w:tcPr>
            <w:tcW w:w="4598" w:type="dxa"/>
          </w:tcPr>
          <w:p>
            <w:pPr>
              <w:wordWrap w:val="0"/>
              <w:spacing w:line="275" w:lineRule="exact"/>
              <w:ind w:left="104"/>
              <w:rPr>
                <w:rFonts w:hint="eastAsia" w:ascii="宋体" w:hAnsi="宋体" w:eastAsia="宋体" w:cs="宋体"/>
                <w:sz w:val="24"/>
                <w:lang w:eastAsia="zh-CN"/>
              </w:rPr>
            </w:pPr>
            <w:bookmarkStart w:id="60" w:name="OLE_LINK69"/>
            <w:r>
              <w:rPr>
                <w:rFonts w:ascii="宋体" w:hAnsi="宋体" w:eastAsia="宋体" w:cs="宋体"/>
                <w:sz w:val="24"/>
                <w:lang w:eastAsia="zh-CN"/>
              </w:rPr>
              <w:t>当本项目（包）涉及预留份额专门面向中小企业采购，此时建议在《资格证明文件》中提供。</w:t>
            </w:r>
          </w:p>
          <w:p>
            <w:pPr>
              <w:wordWrap w:val="0"/>
              <w:spacing w:line="303" w:lineRule="exact"/>
              <w:ind w:left="104"/>
              <w:rPr>
                <w:rFonts w:hint="eastAsia" w:ascii="宋体" w:hAnsi="宋体" w:eastAsia="宋体" w:cs="宋体"/>
                <w:sz w:val="24"/>
                <w:lang w:eastAsia="zh-CN"/>
              </w:rPr>
            </w:pPr>
            <w:r>
              <w:rPr>
                <w:rFonts w:ascii="宋体" w:hAnsi="宋体" w:eastAsia="宋体" w:cs="宋体"/>
                <w:sz w:val="24"/>
                <w:lang w:eastAsia="zh-CN"/>
              </w:rPr>
              <w:t>1、投标人单独投标的，应提供《中小企业声明函》或《残疾人福利性单位声明函》或由省级以上监狱管理局、戒毒管理局（含新疆生产建设兵团）出具的属于监狱企业的证明文件。</w:t>
            </w:r>
          </w:p>
          <w:p>
            <w:pPr>
              <w:wordWrap w:val="0"/>
              <w:spacing w:before="31" w:line="310" w:lineRule="exact"/>
              <w:ind w:left="104" w:right="100"/>
              <w:rPr>
                <w:rFonts w:hint="eastAsia" w:ascii="宋体" w:hAnsi="宋体" w:eastAsia="宋体" w:cs="宋体"/>
                <w:sz w:val="24"/>
                <w:lang w:eastAsia="zh-CN"/>
              </w:rPr>
            </w:pPr>
            <w:r>
              <w:rPr>
                <w:rFonts w:ascii="宋体" w:hAnsi="宋体" w:eastAsia="宋体" w:cs="宋体"/>
                <w:spacing w:val="-2"/>
                <w:w w:val="114"/>
                <w:sz w:val="24"/>
                <w:lang w:eastAsia="zh-CN"/>
              </w:rPr>
              <w:t>2</w:t>
            </w:r>
            <w:r>
              <w:rPr>
                <w:rFonts w:ascii="宋体" w:hAnsi="宋体" w:eastAsia="宋体" w:cs="宋体"/>
                <w:spacing w:val="-106"/>
                <w:sz w:val="24"/>
                <w:lang w:eastAsia="zh-CN"/>
              </w:rPr>
              <w:t>、</w:t>
            </w:r>
            <w:r>
              <w:rPr>
                <w:rFonts w:ascii="宋体" w:hAnsi="宋体" w:eastAsia="宋体" w:cs="宋体"/>
                <w:sz w:val="24"/>
                <w:lang w:eastAsia="zh-CN"/>
              </w:rPr>
              <w:t>如招标文件要求以联合体形式参加或者要</w:t>
            </w:r>
            <w:r>
              <w:rPr>
                <w:rFonts w:ascii="宋体" w:hAnsi="宋体" w:eastAsia="宋体" w:cs="宋体"/>
                <w:spacing w:val="2"/>
                <w:sz w:val="24"/>
                <w:lang w:eastAsia="zh-CN"/>
              </w:rPr>
              <w:t>求合同分包的，</w:t>
            </w:r>
            <w:r>
              <w:rPr>
                <w:rFonts w:ascii="宋体" w:hAnsi="宋体" w:eastAsia="宋体" w:cs="宋体"/>
                <w:spacing w:val="4"/>
                <w:sz w:val="24"/>
                <w:lang w:eastAsia="zh-CN"/>
              </w:rPr>
              <w:t>且</w:t>
            </w:r>
            <w:r>
              <w:rPr>
                <w:rFonts w:ascii="宋体" w:hAnsi="宋体" w:eastAsia="宋体" w:cs="宋体"/>
                <w:spacing w:val="2"/>
                <w:sz w:val="24"/>
                <w:lang w:eastAsia="zh-CN"/>
              </w:rPr>
              <w:t>投标人为联合体或拟进</w:t>
            </w:r>
            <w:r>
              <w:rPr>
                <w:rFonts w:ascii="宋体" w:hAnsi="宋体" w:eastAsia="宋体" w:cs="宋体"/>
                <w:sz w:val="24"/>
                <w:lang w:eastAsia="zh-CN"/>
              </w:rPr>
              <w:t>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bookmarkEnd w:id="60"/>
          </w:p>
        </w:tc>
        <w:tc>
          <w:tcPr>
            <w:tcW w:w="1562" w:type="dxa"/>
            <w:vAlign w:val="center"/>
          </w:tcPr>
          <w:p>
            <w:pPr>
              <w:wordWrap w:val="0"/>
              <w:spacing w:before="150" w:line="310" w:lineRule="exact"/>
              <w:ind w:left="103" w:right="100"/>
              <w:jc w:val="center"/>
              <w:rPr>
                <w:rFonts w:hint="eastAsia" w:ascii="宋体" w:hAnsi="宋体" w:eastAsia="宋体" w:cs="宋体"/>
                <w:lang w:eastAsia="zh-CN"/>
              </w:rPr>
            </w:pPr>
            <w:r>
              <w:rPr>
                <w:rFonts w:ascii="宋体" w:hAnsi="宋体" w:eastAsia="宋体" w:cs="宋体"/>
                <w:sz w:val="24"/>
                <w:lang w:eastAsia="zh-CN"/>
              </w:rPr>
              <w:t>格式</w:t>
            </w:r>
            <w:r>
              <w:rPr>
                <w:rFonts w:ascii="宋体" w:hAnsi="宋体" w:eastAsia="宋体" w:cs="宋体"/>
                <w:spacing w:val="-17"/>
                <w:sz w:val="24"/>
                <w:lang w:eastAsia="zh-CN"/>
              </w:rPr>
              <w:t>见</w:t>
            </w:r>
            <w:r>
              <w:rPr>
                <w:rFonts w:ascii="宋体" w:hAnsi="宋体" w:eastAsia="宋体" w:cs="宋体"/>
                <w:sz w:val="24"/>
                <w:lang w:eastAsia="zh-CN"/>
              </w:rPr>
              <w:t>《投标文件格式》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28" w:hRule="atLeast"/>
        </w:trPr>
        <w:tc>
          <w:tcPr>
            <w:tcW w:w="806" w:type="dxa"/>
            <w:vAlign w:val="center"/>
          </w:tcPr>
          <w:p>
            <w:pPr>
              <w:wordWrap w:val="0"/>
              <w:spacing w:before="32"/>
              <w:ind w:left="156" w:right="157"/>
              <w:jc w:val="center"/>
              <w:rPr>
                <w:rFonts w:hint="eastAsia" w:ascii="宋体" w:hAnsi="宋体" w:eastAsia="宋体" w:cs="宋体"/>
                <w:lang w:eastAsia="zh-CN"/>
              </w:rPr>
            </w:pPr>
            <w:r>
              <w:rPr>
                <w:rFonts w:ascii="宋体" w:hAnsi="宋体" w:eastAsia="宋体" w:cs="宋体"/>
                <w:w w:val="110"/>
                <w:sz w:val="24"/>
              </w:rPr>
              <w:t>2-1-</w:t>
            </w:r>
            <w:r>
              <w:rPr>
                <w:rFonts w:ascii="宋体" w:hAnsi="宋体" w:eastAsia="宋体" w:cs="宋体"/>
                <w:w w:val="114"/>
                <w:sz w:val="24"/>
              </w:rPr>
              <w:t>2</w:t>
            </w:r>
          </w:p>
        </w:tc>
        <w:tc>
          <w:tcPr>
            <w:tcW w:w="1890" w:type="dxa"/>
            <w:vAlign w:val="center"/>
          </w:tcPr>
          <w:p>
            <w:pPr>
              <w:wordWrap w:val="0"/>
              <w:spacing w:line="277" w:lineRule="exact"/>
              <w:ind w:left="103"/>
              <w:jc w:val="center"/>
              <w:rPr>
                <w:rFonts w:hint="eastAsia" w:ascii="宋体" w:hAnsi="宋体" w:eastAsia="宋体" w:cs="宋体"/>
                <w:lang w:eastAsia="zh-CN"/>
              </w:rPr>
            </w:pPr>
            <w:bookmarkStart w:id="61" w:name="OLE_LINK70"/>
            <w:bookmarkStart w:id="62" w:name="OLE_LINK71"/>
            <w:r>
              <w:rPr>
                <w:rFonts w:ascii="宋体" w:hAnsi="宋体" w:eastAsia="宋体" w:cs="宋体"/>
                <w:sz w:val="24"/>
                <w:lang w:eastAsia="zh-CN"/>
              </w:rPr>
              <w:t>拟分包情况说明及分包意向协议</w:t>
            </w:r>
            <w:bookmarkEnd w:id="61"/>
            <w:bookmarkEnd w:id="62"/>
          </w:p>
        </w:tc>
        <w:tc>
          <w:tcPr>
            <w:tcW w:w="4598" w:type="dxa"/>
            <w:vAlign w:val="center"/>
          </w:tcPr>
          <w:p>
            <w:pPr>
              <w:wordWrap w:val="0"/>
              <w:spacing w:line="276" w:lineRule="exact"/>
              <w:ind w:left="104"/>
              <w:jc w:val="both"/>
              <w:rPr>
                <w:rFonts w:hint="eastAsia" w:ascii="宋体" w:hAnsi="宋体" w:eastAsia="宋体" w:cs="宋体"/>
                <w:sz w:val="24"/>
                <w:lang w:eastAsia="zh-CN"/>
              </w:rPr>
            </w:pPr>
            <w:bookmarkStart w:id="63" w:name="OLE_LINK72"/>
            <w:r>
              <w:rPr>
                <w:rFonts w:ascii="宋体" w:hAnsi="宋体" w:eastAsia="宋体" w:cs="宋体"/>
                <w:sz w:val="24"/>
                <w:lang w:eastAsia="zh-CN"/>
              </w:rPr>
              <w:t>如本项目（包）要求通过分包措施预留部分采购份额面向中小企业采购、且投标人因落实政府采购政策拟进行分包的，必须提供；否则无须提供。</w:t>
            </w:r>
          </w:p>
          <w:p>
            <w:pPr>
              <w:wordWrap w:val="0"/>
              <w:spacing w:line="274" w:lineRule="exact"/>
              <w:ind w:left="104"/>
              <w:jc w:val="both"/>
              <w:rPr>
                <w:rFonts w:hint="eastAsia" w:ascii="宋体" w:hAnsi="宋体" w:eastAsia="宋体" w:cs="宋体"/>
                <w:sz w:val="24"/>
                <w:lang w:eastAsia="zh-CN"/>
              </w:rPr>
            </w:pPr>
            <w:r>
              <w:rPr>
                <w:rFonts w:ascii="宋体" w:hAnsi="宋体" w:eastAsia="宋体" w:cs="宋体"/>
                <w:sz w:val="24"/>
                <w:lang w:eastAsia="zh-CN"/>
              </w:rPr>
              <w:t>对于预留份额专门面向中小企业采购的项目（包</w:t>
            </w:r>
            <w:r>
              <w:rPr>
                <w:rFonts w:ascii="宋体" w:hAnsi="宋体" w:eastAsia="宋体" w:cs="宋体"/>
                <w:spacing w:val="-120"/>
                <w:sz w:val="24"/>
                <w:lang w:eastAsia="zh-CN"/>
              </w:rPr>
              <w:t>）</w:t>
            </w:r>
            <w:r>
              <w:rPr>
                <w:rFonts w:ascii="宋体" w:hAnsi="宋体" w:eastAsia="宋体" w:cs="宋体"/>
                <w:spacing w:val="-75"/>
                <w:sz w:val="24"/>
                <w:lang w:eastAsia="zh-CN"/>
              </w:rPr>
              <w:t>，</w:t>
            </w:r>
            <w:r>
              <w:rPr>
                <w:rFonts w:ascii="宋体" w:hAnsi="宋体" w:eastAsia="宋体" w:cs="宋体"/>
                <w:sz w:val="24"/>
                <w:lang w:eastAsia="zh-CN"/>
              </w:rPr>
              <w:t>组成联合体或者接受分包合同的中小企业与联合体内其他企业、分包企业之间不得存在直接控股、管理关系。</w:t>
            </w:r>
            <w:bookmarkEnd w:id="63"/>
          </w:p>
        </w:tc>
        <w:tc>
          <w:tcPr>
            <w:tcW w:w="1562" w:type="dxa"/>
            <w:vAlign w:val="center"/>
          </w:tcPr>
          <w:p>
            <w:pPr>
              <w:wordWrap w:val="0"/>
              <w:spacing w:line="277" w:lineRule="exact"/>
              <w:ind w:left="103"/>
              <w:jc w:val="center"/>
              <w:rPr>
                <w:rFonts w:hint="eastAsia" w:ascii="宋体" w:hAnsi="宋体" w:eastAsia="宋体" w:cs="宋体"/>
                <w:lang w:eastAsia="zh-CN"/>
              </w:rPr>
            </w:pPr>
            <w:r>
              <w:rPr>
                <w:rFonts w:ascii="宋体" w:hAnsi="宋体" w:eastAsia="宋体" w:cs="宋体"/>
                <w:sz w:val="24"/>
                <w:lang w:eastAsia="zh-CN"/>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33" w:hRule="exact"/>
        </w:trPr>
        <w:tc>
          <w:tcPr>
            <w:tcW w:w="806" w:type="dxa"/>
            <w:vAlign w:val="center"/>
          </w:tcPr>
          <w:p>
            <w:pPr>
              <w:wordWrap w:val="0"/>
              <w:spacing w:before="1"/>
              <w:ind w:left="157" w:right="157"/>
              <w:jc w:val="center"/>
              <w:rPr>
                <w:rFonts w:hint="eastAsia" w:ascii="宋体" w:hAnsi="宋体" w:eastAsia="宋体" w:cs="宋体"/>
                <w:sz w:val="24"/>
              </w:rPr>
            </w:pPr>
            <w:r>
              <w:rPr>
                <w:rFonts w:ascii="宋体" w:hAnsi="宋体" w:eastAsia="宋体" w:cs="宋体"/>
                <w:w w:val="105"/>
                <w:sz w:val="24"/>
              </w:rPr>
              <w:t>2-2</w:t>
            </w:r>
          </w:p>
        </w:tc>
        <w:tc>
          <w:tcPr>
            <w:tcW w:w="1890" w:type="dxa"/>
          </w:tcPr>
          <w:p>
            <w:pPr>
              <w:wordWrap w:val="0"/>
              <w:spacing w:line="274" w:lineRule="exact"/>
              <w:ind w:left="103"/>
              <w:rPr>
                <w:rFonts w:hint="eastAsia" w:ascii="宋体" w:hAnsi="宋体" w:eastAsia="宋体" w:cs="宋体"/>
                <w:sz w:val="24"/>
                <w:lang w:eastAsia="zh-CN"/>
              </w:rPr>
            </w:pPr>
            <w:bookmarkStart w:id="64" w:name="OLE_LINK73"/>
            <w:bookmarkStart w:id="65" w:name="OLE_LINK74"/>
            <w:r>
              <w:rPr>
                <w:rFonts w:ascii="宋体" w:hAnsi="宋体" w:eastAsia="宋体" w:cs="宋体"/>
                <w:sz w:val="24"/>
                <w:lang w:eastAsia="zh-CN"/>
              </w:rPr>
              <w:t>其它落实政府采</w:t>
            </w:r>
            <w:r>
              <w:rPr>
                <w:rFonts w:ascii="宋体" w:hAnsi="宋体" w:eastAsia="宋体" w:cs="宋体"/>
                <w:spacing w:val="14"/>
                <w:sz w:val="24"/>
                <w:lang w:eastAsia="zh-CN"/>
              </w:rPr>
              <w:t>购政策的资格</w:t>
            </w:r>
            <w:r>
              <w:rPr>
                <w:rFonts w:ascii="宋体" w:hAnsi="宋体" w:eastAsia="宋体" w:cs="宋体"/>
                <w:sz w:val="24"/>
                <w:lang w:eastAsia="zh-CN"/>
              </w:rPr>
              <w:t>要求</w:t>
            </w:r>
            <w:bookmarkEnd w:id="64"/>
            <w:bookmarkEnd w:id="65"/>
          </w:p>
        </w:tc>
        <w:tc>
          <w:tcPr>
            <w:tcW w:w="4598" w:type="dxa"/>
            <w:vAlign w:val="center"/>
          </w:tcPr>
          <w:p>
            <w:pPr>
              <w:wordWrap w:val="0"/>
              <w:ind w:left="104"/>
              <w:jc w:val="both"/>
              <w:rPr>
                <w:rFonts w:hint="eastAsia" w:ascii="宋体" w:hAnsi="宋体" w:eastAsia="宋体" w:cs="宋体"/>
                <w:sz w:val="24"/>
                <w:lang w:eastAsia="zh-CN"/>
              </w:rPr>
            </w:pPr>
            <w:bookmarkStart w:id="66" w:name="OLE_LINK76"/>
            <w:bookmarkStart w:id="67" w:name="OLE_LINK75"/>
            <w:r>
              <w:rPr>
                <w:rFonts w:ascii="宋体" w:hAnsi="宋体" w:eastAsia="宋体" w:cs="宋体"/>
                <w:sz w:val="24"/>
                <w:lang w:eastAsia="zh-CN"/>
              </w:rPr>
              <w:t>如有，见第一章《投标邀请》</w:t>
            </w:r>
            <w:bookmarkEnd w:id="66"/>
            <w:bookmarkEnd w:id="67"/>
          </w:p>
        </w:tc>
        <w:tc>
          <w:tcPr>
            <w:tcW w:w="1562" w:type="dxa"/>
            <w:vAlign w:val="center"/>
          </w:tcPr>
          <w:p>
            <w:pPr>
              <w:wordWrap w:val="0"/>
              <w:spacing w:line="274" w:lineRule="exact"/>
              <w:ind w:left="103"/>
              <w:jc w:val="center"/>
              <w:rPr>
                <w:rFonts w:hint="eastAsia" w:ascii="宋体" w:hAnsi="宋体" w:eastAsia="宋体" w:cs="宋体"/>
                <w:sz w:val="24"/>
                <w:lang w:eastAsia="zh-CN"/>
              </w:rPr>
            </w:pPr>
            <w:r>
              <w:rPr>
                <w:rFonts w:ascii="宋体" w:hAnsi="宋体" w:eastAsia="宋体" w:cs="宋体"/>
                <w:sz w:val="24"/>
                <w:lang w:eastAsia="zh-CN"/>
              </w:rPr>
              <w:t>提供证明文</w:t>
            </w:r>
            <w:r>
              <w:rPr>
                <w:rFonts w:ascii="宋体" w:hAnsi="宋体" w:eastAsia="宋体" w:cs="宋体"/>
                <w:spacing w:val="55"/>
                <w:sz w:val="24"/>
                <w:lang w:eastAsia="zh-CN"/>
              </w:rPr>
              <w:t>件的</w:t>
            </w:r>
            <w:r>
              <w:rPr>
                <w:rFonts w:ascii="宋体" w:hAnsi="宋体" w:eastAsia="宋体" w:cs="宋体"/>
                <w:spacing w:val="57"/>
                <w:sz w:val="24"/>
                <w:lang w:eastAsia="zh-CN"/>
              </w:rPr>
              <w:t>电</w:t>
            </w:r>
            <w:r>
              <w:rPr>
                <w:rFonts w:ascii="宋体" w:hAnsi="宋体" w:eastAsia="宋体" w:cs="宋体"/>
                <w:spacing w:val="55"/>
                <w:sz w:val="24"/>
                <w:lang w:eastAsia="zh-CN"/>
              </w:rPr>
              <w:t>子</w:t>
            </w:r>
            <w:r>
              <w:rPr>
                <w:rFonts w:ascii="宋体" w:hAnsi="宋体" w:eastAsia="宋体" w:cs="宋体"/>
                <w:sz w:val="24"/>
                <w:lang w:eastAsia="zh-CN"/>
              </w:rPr>
              <w:t>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3" w:hRule="exact"/>
        </w:trPr>
        <w:tc>
          <w:tcPr>
            <w:tcW w:w="806" w:type="dxa"/>
          </w:tcPr>
          <w:p>
            <w:pPr>
              <w:wordWrap w:val="0"/>
              <w:spacing w:before="162"/>
              <w:jc w:val="center"/>
              <w:rPr>
                <w:rFonts w:hint="eastAsia" w:ascii="宋体" w:hAnsi="宋体" w:eastAsia="宋体" w:cs="宋体"/>
                <w:sz w:val="24"/>
              </w:rPr>
            </w:pPr>
            <w:r>
              <w:rPr>
                <w:rFonts w:ascii="宋体" w:hAnsi="宋体" w:eastAsia="宋体" w:cs="宋体"/>
                <w:sz w:val="24"/>
              </w:rPr>
              <w:t>3</w:t>
            </w:r>
          </w:p>
        </w:tc>
        <w:tc>
          <w:tcPr>
            <w:tcW w:w="1890" w:type="dxa"/>
          </w:tcPr>
          <w:p>
            <w:pPr>
              <w:wordWrap w:val="0"/>
              <w:spacing w:line="276" w:lineRule="exact"/>
              <w:ind w:left="103"/>
              <w:rPr>
                <w:rFonts w:hint="eastAsia" w:ascii="宋体" w:hAnsi="宋体" w:eastAsia="宋体" w:cs="宋体"/>
                <w:sz w:val="24"/>
                <w:lang w:eastAsia="zh-CN"/>
              </w:rPr>
            </w:pPr>
            <w:bookmarkStart w:id="68" w:name="OLE_LINK78"/>
            <w:bookmarkStart w:id="69" w:name="OLE_LINK77"/>
            <w:r>
              <w:rPr>
                <w:rFonts w:ascii="宋体" w:hAnsi="宋体" w:eastAsia="宋体" w:cs="宋体"/>
                <w:sz w:val="24"/>
                <w:lang w:eastAsia="zh-CN"/>
              </w:rPr>
              <w:t>本项目的特定资</w:t>
            </w:r>
          </w:p>
          <w:p>
            <w:pPr>
              <w:wordWrap w:val="0"/>
              <w:spacing w:line="313" w:lineRule="exact"/>
              <w:ind w:left="103"/>
              <w:rPr>
                <w:rFonts w:hint="eastAsia" w:ascii="宋体" w:hAnsi="宋体" w:eastAsia="宋体" w:cs="宋体"/>
                <w:sz w:val="24"/>
                <w:lang w:eastAsia="zh-CN"/>
              </w:rPr>
            </w:pPr>
            <w:r>
              <w:rPr>
                <w:rFonts w:ascii="宋体" w:hAnsi="宋体" w:eastAsia="宋体" w:cs="宋体"/>
                <w:sz w:val="24"/>
                <w:lang w:eastAsia="zh-CN"/>
              </w:rPr>
              <w:t>格要求</w:t>
            </w:r>
            <w:bookmarkEnd w:id="68"/>
            <w:bookmarkEnd w:id="69"/>
          </w:p>
        </w:tc>
        <w:tc>
          <w:tcPr>
            <w:tcW w:w="4598" w:type="dxa"/>
          </w:tcPr>
          <w:p>
            <w:pPr>
              <w:wordWrap w:val="0"/>
              <w:spacing w:before="118"/>
              <w:ind w:left="103"/>
              <w:rPr>
                <w:rFonts w:hint="eastAsia" w:ascii="宋体" w:hAnsi="宋体" w:eastAsia="宋体" w:cs="宋体"/>
                <w:sz w:val="24"/>
                <w:lang w:eastAsia="zh-CN"/>
              </w:rPr>
            </w:pPr>
            <w:r>
              <w:rPr>
                <w:rFonts w:ascii="宋体" w:hAnsi="宋体" w:eastAsia="宋体" w:cs="宋体"/>
                <w:sz w:val="24"/>
                <w:lang w:eastAsia="zh-CN"/>
              </w:rPr>
              <w:t>如有，见第一章《投标邀请》</w:t>
            </w:r>
          </w:p>
        </w:tc>
        <w:tc>
          <w:tcPr>
            <w:tcW w:w="1562" w:type="dxa"/>
            <w:vAlign w:val="center"/>
          </w:tcPr>
          <w:p>
            <w:pPr>
              <w:wordWrap w:val="0"/>
              <w:jc w:val="center"/>
              <w:rPr>
                <w:rFonts w:hint="eastAsia" w:ascii="宋体" w:hAnsi="宋体" w:eastAsia="宋体"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34" w:hRule="exact"/>
        </w:trPr>
        <w:tc>
          <w:tcPr>
            <w:tcW w:w="806" w:type="dxa"/>
            <w:vAlign w:val="center"/>
          </w:tcPr>
          <w:p>
            <w:pPr>
              <w:wordWrap w:val="0"/>
              <w:spacing w:before="199"/>
              <w:ind w:left="157" w:right="157"/>
              <w:jc w:val="center"/>
              <w:rPr>
                <w:rFonts w:hint="eastAsia" w:ascii="宋体" w:hAnsi="宋体" w:eastAsia="宋体" w:cs="宋体"/>
                <w:sz w:val="24"/>
              </w:rPr>
            </w:pPr>
            <w:r>
              <w:rPr>
                <w:rFonts w:ascii="宋体" w:hAnsi="宋体" w:eastAsia="宋体" w:cs="宋体"/>
                <w:w w:val="105"/>
                <w:sz w:val="24"/>
              </w:rPr>
              <w:t>3-1</w:t>
            </w:r>
          </w:p>
        </w:tc>
        <w:tc>
          <w:tcPr>
            <w:tcW w:w="1890" w:type="dxa"/>
            <w:vAlign w:val="center"/>
          </w:tcPr>
          <w:p>
            <w:pPr>
              <w:wordWrap w:val="0"/>
              <w:spacing w:line="310" w:lineRule="exact"/>
              <w:ind w:left="103" w:right="100"/>
              <w:jc w:val="center"/>
              <w:rPr>
                <w:rFonts w:hint="eastAsia" w:ascii="宋体" w:hAnsi="宋体" w:eastAsia="宋体" w:cs="宋体"/>
                <w:sz w:val="24"/>
                <w:lang w:eastAsia="zh-CN"/>
              </w:rPr>
            </w:pPr>
            <w:bookmarkStart w:id="70" w:name="OLE_LINK79"/>
            <w:bookmarkStart w:id="71" w:name="OLE_LINK80"/>
            <w:r>
              <w:rPr>
                <w:rFonts w:ascii="宋体" w:hAnsi="宋体" w:eastAsia="宋体" w:cs="宋体"/>
                <w:spacing w:val="14"/>
                <w:sz w:val="24"/>
                <w:lang w:eastAsia="zh-CN"/>
              </w:rPr>
              <w:t>本项目对于联</w:t>
            </w:r>
            <w:r>
              <w:rPr>
                <w:rFonts w:ascii="宋体" w:hAnsi="宋体" w:eastAsia="宋体" w:cs="宋体"/>
                <w:sz w:val="24"/>
                <w:lang w:eastAsia="zh-CN"/>
              </w:rPr>
              <w:t>合体的要求</w:t>
            </w:r>
            <w:bookmarkEnd w:id="70"/>
            <w:bookmarkEnd w:id="71"/>
          </w:p>
        </w:tc>
        <w:tc>
          <w:tcPr>
            <w:tcW w:w="4598" w:type="dxa"/>
          </w:tcPr>
          <w:p>
            <w:pPr>
              <w:wordWrap w:val="0"/>
              <w:spacing w:line="283" w:lineRule="exact"/>
              <w:ind w:left="103"/>
              <w:jc w:val="both"/>
              <w:rPr>
                <w:rFonts w:hint="eastAsia" w:ascii="宋体" w:hAnsi="宋体" w:eastAsia="宋体" w:cs="宋体"/>
                <w:sz w:val="24"/>
                <w:lang w:eastAsia="zh-CN"/>
              </w:rPr>
            </w:pPr>
            <w:bookmarkStart w:id="72" w:name="OLE_LINK81"/>
            <w:r>
              <w:rPr>
                <w:rFonts w:ascii="宋体" w:hAnsi="宋体" w:eastAsia="宋体" w:cs="宋体"/>
                <w:spacing w:val="-6"/>
                <w:sz w:val="24"/>
                <w:lang w:eastAsia="zh-CN"/>
              </w:rPr>
              <w:t>1、如本项目接受联合体投标，且投标人为联</w:t>
            </w:r>
            <w:r>
              <w:rPr>
                <w:rFonts w:ascii="宋体" w:hAnsi="宋体" w:eastAsia="宋体" w:cs="宋体"/>
                <w:sz w:val="24"/>
                <w:lang w:eastAsia="zh-CN"/>
              </w:rPr>
              <w:t>合体时必须提</w:t>
            </w:r>
            <w:r>
              <w:rPr>
                <w:rFonts w:ascii="宋体" w:hAnsi="宋体" w:eastAsia="宋体" w:cs="宋体"/>
                <w:spacing w:val="-39"/>
                <w:sz w:val="24"/>
                <w:lang w:eastAsia="zh-CN"/>
              </w:rPr>
              <w:t>供</w:t>
            </w:r>
            <w:r>
              <w:rPr>
                <w:rFonts w:ascii="宋体" w:hAnsi="宋体" w:eastAsia="宋体" w:cs="宋体"/>
                <w:sz w:val="24"/>
                <w:lang w:eastAsia="zh-CN"/>
              </w:rPr>
              <w:t>《联合协议</w:t>
            </w:r>
            <w:r>
              <w:rPr>
                <w:rFonts w:ascii="宋体" w:hAnsi="宋体" w:eastAsia="宋体" w:cs="宋体"/>
                <w:spacing w:val="-120"/>
                <w:sz w:val="24"/>
                <w:lang w:eastAsia="zh-CN"/>
              </w:rPr>
              <w:t>》</w:t>
            </w:r>
            <w:r>
              <w:rPr>
                <w:rFonts w:ascii="宋体" w:hAnsi="宋体" w:eastAsia="宋体" w:cs="宋体"/>
                <w:spacing w:val="-36"/>
                <w:sz w:val="24"/>
                <w:lang w:eastAsia="zh-CN"/>
              </w:rPr>
              <w:t>，</w:t>
            </w:r>
            <w:r>
              <w:rPr>
                <w:rFonts w:ascii="宋体" w:hAnsi="宋体" w:eastAsia="宋体" w:cs="宋体"/>
                <w:sz w:val="24"/>
                <w:lang w:eastAsia="zh-CN"/>
              </w:rPr>
              <w:t>明确各方拟承</w:t>
            </w:r>
            <w:r>
              <w:rPr>
                <w:rFonts w:ascii="宋体" w:hAnsi="宋体" w:eastAsia="宋体" w:cs="宋体"/>
                <w:spacing w:val="2"/>
                <w:sz w:val="24"/>
                <w:lang w:eastAsia="zh-CN"/>
              </w:rPr>
              <w:t>担的工作和责任</w:t>
            </w:r>
            <w:r>
              <w:rPr>
                <w:rFonts w:ascii="宋体" w:hAnsi="宋体" w:eastAsia="宋体" w:cs="宋体"/>
                <w:spacing w:val="4"/>
                <w:sz w:val="24"/>
                <w:lang w:eastAsia="zh-CN"/>
              </w:rPr>
              <w:t>，</w:t>
            </w:r>
            <w:r>
              <w:rPr>
                <w:rFonts w:ascii="宋体" w:hAnsi="宋体" w:eastAsia="宋体" w:cs="宋体"/>
                <w:spacing w:val="2"/>
                <w:sz w:val="24"/>
                <w:lang w:eastAsia="zh-CN"/>
              </w:rPr>
              <w:t>并指定联合体牵头人，</w:t>
            </w:r>
            <w:r>
              <w:rPr>
                <w:rFonts w:ascii="宋体" w:hAnsi="宋体" w:eastAsia="宋体" w:cs="宋体"/>
                <w:sz w:val="24"/>
                <w:lang w:eastAsia="zh-CN"/>
              </w:rPr>
              <w:t>授</w:t>
            </w:r>
            <w:r>
              <w:rPr>
                <w:rFonts w:ascii="宋体" w:hAnsi="宋体" w:eastAsia="宋体" w:cs="宋体"/>
                <w:spacing w:val="2"/>
                <w:sz w:val="24"/>
                <w:lang w:eastAsia="zh-CN"/>
              </w:rPr>
              <w:t>权其代表所有联</w:t>
            </w:r>
            <w:r>
              <w:rPr>
                <w:rFonts w:ascii="宋体" w:hAnsi="宋体" w:eastAsia="宋体" w:cs="宋体"/>
                <w:spacing w:val="4"/>
                <w:sz w:val="24"/>
                <w:lang w:eastAsia="zh-CN"/>
              </w:rPr>
              <w:t>合</w:t>
            </w:r>
            <w:r>
              <w:rPr>
                <w:rFonts w:ascii="宋体" w:hAnsi="宋体" w:eastAsia="宋体" w:cs="宋体"/>
                <w:spacing w:val="2"/>
                <w:sz w:val="24"/>
                <w:lang w:eastAsia="zh-CN"/>
              </w:rPr>
              <w:t>体成员负责本项目投标</w:t>
            </w:r>
            <w:r>
              <w:rPr>
                <w:rFonts w:ascii="宋体" w:hAnsi="宋体" w:eastAsia="宋体" w:cs="宋体"/>
                <w:sz w:val="24"/>
                <w:lang w:eastAsia="zh-CN"/>
              </w:rPr>
              <w:t>和</w:t>
            </w:r>
            <w:r>
              <w:rPr>
                <w:rFonts w:ascii="宋体" w:hAnsi="宋体" w:eastAsia="宋体" w:cs="宋体"/>
                <w:spacing w:val="2"/>
                <w:sz w:val="24"/>
                <w:lang w:eastAsia="zh-CN"/>
              </w:rPr>
              <w:t>合同实施阶段的</w:t>
            </w:r>
            <w:r>
              <w:rPr>
                <w:rFonts w:ascii="宋体" w:hAnsi="宋体" w:eastAsia="宋体" w:cs="宋体"/>
                <w:spacing w:val="4"/>
                <w:sz w:val="24"/>
                <w:lang w:eastAsia="zh-CN"/>
              </w:rPr>
              <w:t>牵</w:t>
            </w:r>
            <w:r>
              <w:rPr>
                <w:rFonts w:ascii="宋体" w:hAnsi="宋体" w:eastAsia="宋体" w:cs="宋体"/>
                <w:spacing w:val="2"/>
                <w:sz w:val="24"/>
                <w:lang w:eastAsia="zh-CN"/>
              </w:rPr>
              <w:t>头、协调工作。该联合</w:t>
            </w:r>
            <w:r>
              <w:rPr>
                <w:rFonts w:ascii="宋体" w:hAnsi="宋体" w:eastAsia="宋体" w:cs="宋体"/>
                <w:sz w:val="24"/>
                <w:lang w:eastAsia="zh-CN"/>
              </w:rPr>
              <w:t>协</w:t>
            </w:r>
            <w:r>
              <w:rPr>
                <w:rFonts w:ascii="宋体" w:hAnsi="宋体" w:eastAsia="宋体" w:cs="宋体"/>
                <w:spacing w:val="2"/>
                <w:sz w:val="24"/>
                <w:lang w:eastAsia="zh-CN"/>
              </w:rPr>
              <w:t>议应当作为投标</w:t>
            </w:r>
            <w:r>
              <w:rPr>
                <w:rFonts w:ascii="宋体" w:hAnsi="宋体" w:eastAsia="宋体" w:cs="宋体"/>
                <w:spacing w:val="4"/>
                <w:sz w:val="24"/>
                <w:lang w:eastAsia="zh-CN"/>
              </w:rPr>
              <w:t>文</w:t>
            </w:r>
            <w:r>
              <w:rPr>
                <w:rFonts w:ascii="宋体" w:hAnsi="宋体" w:eastAsia="宋体" w:cs="宋体"/>
                <w:spacing w:val="2"/>
                <w:sz w:val="24"/>
                <w:lang w:eastAsia="zh-CN"/>
              </w:rPr>
              <w:t>件的组成部分，与投标</w:t>
            </w:r>
            <w:r>
              <w:rPr>
                <w:rFonts w:ascii="宋体" w:hAnsi="宋体" w:eastAsia="宋体" w:cs="宋体"/>
                <w:sz w:val="24"/>
                <w:lang w:eastAsia="zh-CN"/>
              </w:rPr>
              <w:t>文件其他内容同时递交。</w:t>
            </w:r>
          </w:p>
          <w:p>
            <w:pPr>
              <w:wordWrap w:val="0"/>
              <w:spacing w:line="320" w:lineRule="exact"/>
              <w:ind w:left="103"/>
              <w:jc w:val="both"/>
              <w:rPr>
                <w:rFonts w:hint="eastAsia" w:ascii="宋体" w:hAnsi="宋体" w:eastAsia="宋体" w:cs="宋体"/>
                <w:sz w:val="24"/>
                <w:lang w:eastAsia="zh-CN"/>
              </w:rPr>
            </w:pPr>
            <w:r>
              <w:rPr>
                <w:rFonts w:ascii="宋体" w:hAnsi="宋体" w:eastAsia="宋体" w:cs="宋体"/>
                <w:sz w:val="24"/>
                <w:lang w:eastAsia="zh-CN"/>
              </w:rPr>
              <w:t>2、联合体各成员单位均须提供本表中序号</w:t>
            </w:r>
            <w:r>
              <w:rPr>
                <w:rFonts w:ascii="宋体" w:hAnsi="宋体" w:eastAsia="宋体" w:cs="宋体"/>
                <w:spacing w:val="-2"/>
                <w:sz w:val="24"/>
                <w:lang w:eastAsia="zh-CN"/>
              </w:rPr>
              <w:t>1</w:t>
            </w:r>
            <w:r>
              <w:rPr>
                <w:rFonts w:ascii="宋体" w:hAnsi="宋体" w:eastAsia="宋体" w:cs="宋体"/>
                <w:w w:val="104"/>
                <w:sz w:val="24"/>
                <w:lang w:eastAsia="zh-CN"/>
              </w:rPr>
              <w:t>-1</w:t>
            </w:r>
            <w:r>
              <w:rPr>
                <w:rFonts w:ascii="宋体" w:hAnsi="宋体" w:eastAsia="宋体" w:cs="宋体"/>
                <w:spacing w:val="-39"/>
                <w:sz w:val="24"/>
                <w:lang w:eastAsia="zh-CN"/>
              </w:rPr>
              <w:t>、</w:t>
            </w:r>
            <w:r>
              <w:rPr>
                <w:rFonts w:ascii="宋体" w:hAnsi="宋体" w:eastAsia="宋体" w:cs="宋体"/>
                <w:spacing w:val="-2"/>
                <w:sz w:val="24"/>
                <w:lang w:eastAsia="zh-CN"/>
              </w:rPr>
              <w:t>1</w:t>
            </w:r>
            <w:r>
              <w:rPr>
                <w:rFonts w:ascii="宋体" w:hAnsi="宋体" w:eastAsia="宋体" w:cs="宋体"/>
                <w:w w:val="104"/>
                <w:sz w:val="24"/>
                <w:lang w:eastAsia="zh-CN"/>
              </w:rPr>
              <w:t>-2</w:t>
            </w:r>
            <w:r>
              <w:rPr>
                <w:rFonts w:ascii="宋体" w:hAnsi="宋体" w:eastAsia="宋体" w:cs="宋体"/>
                <w:spacing w:val="-15"/>
                <w:sz w:val="24"/>
                <w:lang w:eastAsia="zh-CN"/>
              </w:rPr>
              <w:t xml:space="preserve"> </w:t>
            </w:r>
            <w:r>
              <w:rPr>
                <w:rFonts w:ascii="宋体" w:hAnsi="宋体" w:eastAsia="宋体" w:cs="宋体"/>
                <w:sz w:val="24"/>
                <w:lang w:eastAsia="zh-CN"/>
              </w:rPr>
              <w:t>的证明文件</w:t>
            </w:r>
            <w:r>
              <w:rPr>
                <w:rFonts w:ascii="宋体" w:hAnsi="宋体" w:eastAsia="宋体" w:cs="宋体"/>
                <w:spacing w:val="-36"/>
                <w:sz w:val="24"/>
                <w:lang w:eastAsia="zh-CN"/>
              </w:rPr>
              <w:t>。</w:t>
            </w:r>
            <w:r>
              <w:rPr>
                <w:rFonts w:ascii="宋体" w:hAnsi="宋体" w:eastAsia="宋体" w:cs="宋体"/>
                <w:sz w:val="24"/>
                <w:lang w:eastAsia="zh-CN"/>
              </w:rPr>
              <w:t>联合体各成</w:t>
            </w:r>
            <w:r>
              <w:rPr>
                <w:rFonts w:ascii="宋体" w:hAnsi="宋体" w:eastAsia="宋体" w:cs="宋体"/>
                <w:spacing w:val="2"/>
                <w:sz w:val="24"/>
                <w:lang w:eastAsia="zh-CN"/>
              </w:rPr>
              <w:t>员</w:t>
            </w:r>
            <w:r>
              <w:rPr>
                <w:rFonts w:ascii="宋体" w:hAnsi="宋体" w:eastAsia="宋体" w:cs="宋体"/>
                <w:sz w:val="24"/>
                <w:lang w:eastAsia="zh-CN"/>
              </w:rPr>
              <w:t>单位均应满足本表</w:t>
            </w:r>
            <w:r>
              <w:rPr>
                <w:rFonts w:ascii="宋体" w:hAnsi="宋体" w:eastAsia="宋体" w:cs="宋体"/>
                <w:spacing w:val="-61"/>
                <w:sz w:val="24"/>
                <w:lang w:eastAsia="zh-CN"/>
              </w:rPr>
              <w:t xml:space="preserve"> </w:t>
            </w:r>
            <w:r>
              <w:rPr>
                <w:rFonts w:ascii="宋体" w:hAnsi="宋体" w:eastAsia="宋体" w:cs="宋体"/>
                <w:spacing w:val="-2"/>
                <w:sz w:val="24"/>
                <w:lang w:eastAsia="zh-CN"/>
              </w:rPr>
              <w:t>3</w:t>
            </w:r>
            <w:r>
              <w:rPr>
                <w:rFonts w:ascii="宋体" w:hAnsi="宋体" w:eastAsia="宋体" w:cs="宋体"/>
                <w:w w:val="104"/>
                <w:sz w:val="24"/>
                <w:lang w:eastAsia="zh-CN"/>
              </w:rPr>
              <w:t>-2</w:t>
            </w:r>
            <w:r>
              <w:rPr>
                <w:rFonts w:ascii="宋体" w:hAnsi="宋体" w:eastAsia="宋体" w:cs="宋体"/>
                <w:spacing w:val="-15"/>
                <w:sz w:val="24"/>
                <w:lang w:eastAsia="zh-CN"/>
              </w:rPr>
              <w:t xml:space="preserve"> </w:t>
            </w:r>
            <w:r>
              <w:rPr>
                <w:rFonts w:ascii="宋体" w:hAnsi="宋体" w:eastAsia="宋体" w:cs="宋体"/>
                <w:sz w:val="24"/>
                <w:lang w:eastAsia="zh-CN"/>
              </w:rPr>
              <w:t>及</w:t>
            </w:r>
            <w:r>
              <w:rPr>
                <w:rFonts w:ascii="宋体" w:hAnsi="宋体" w:eastAsia="宋体" w:cs="宋体"/>
                <w:spacing w:val="-61"/>
                <w:sz w:val="24"/>
                <w:lang w:eastAsia="zh-CN"/>
              </w:rPr>
              <w:t xml:space="preserve"> </w:t>
            </w:r>
            <w:r>
              <w:rPr>
                <w:rFonts w:ascii="宋体" w:hAnsi="宋体" w:eastAsia="宋体" w:cs="宋体"/>
                <w:spacing w:val="-2"/>
                <w:sz w:val="24"/>
                <w:lang w:eastAsia="zh-CN"/>
              </w:rPr>
              <w:t>3</w:t>
            </w:r>
            <w:r>
              <w:rPr>
                <w:rFonts w:ascii="宋体" w:hAnsi="宋体" w:eastAsia="宋体" w:cs="宋体"/>
                <w:w w:val="104"/>
                <w:sz w:val="24"/>
                <w:lang w:eastAsia="zh-CN"/>
              </w:rPr>
              <w:t>-3</w:t>
            </w:r>
            <w:r>
              <w:rPr>
                <w:rFonts w:ascii="宋体" w:hAnsi="宋体" w:eastAsia="宋体" w:cs="宋体"/>
                <w:spacing w:val="-16"/>
                <w:sz w:val="24"/>
                <w:lang w:eastAsia="zh-CN"/>
              </w:rPr>
              <w:t xml:space="preserve"> </w:t>
            </w:r>
            <w:r>
              <w:rPr>
                <w:rFonts w:ascii="宋体" w:hAnsi="宋体" w:eastAsia="宋体" w:cs="宋体"/>
                <w:sz w:val="24"/>
                <w:lang w:eastAsia="zh-CN"/>
              </w:rPr>
              <w:t>项规定。</w:t>
            </w:r>
          </w:p>
          <w:p>
            <w:pPr>
              <w:wordWrap w:val="0"/>
              <w:spacing w:line="288" w:lineRule="exact"/>
              <w:ind w:left="103"/>
              <w:jc w:val="both"/>
              <w:rPr>
                <w:rFonts w:hint="eastAsia" w:ascii="宋体" w:hAnsi="宋体" w:eastAsia="宋体" w:cs="宋体"/>
                <w:sz w:val="24"/>
                <w:lang w:eastAsia="zh-CN"/>
              </w:rPr>
            </w:pPr>
            <w:r>
              <w:rPr>
                <w:rFonts w:ascii="宋体" w:hAnsi="宋体" w:eastAsia="宋体" w:cs="宋体"/>
                <w:spacing w:val="4"/>
                <w:sz w:val="24"/>
                <w:lang w:eastAsia="zh-CN"/>
              </w:rPr>
              <w:t>3、本表序号</w:t>
            </w:r>
            <w:r>
              <w:rPr>
                <w:rFonts w:ascii="宋体" w:hAnsi="宋体" w:eastAsia="宋体" w:cs="宋体"/>
                <w:spacing w:val="-52"/>
                <w:sz w:val="24"/>
                <w:lang w:eastAsia="zh-CN"/>
              </w:rPr>
              <w:t xml:space="preserve"> </w:t>
            </w:r>
            <w:r>
              <w:rPr>
                <w:rFonts w:ascii="宋体" w:hAnsi="宋体" w:eastAsia="宋体" w:cs="宋体"/>
                <w:sz w:val="24"/>
                <w:lang w:eastAsia="zh-CN"/>
              </w:rPr>
              <w:t>3-</w:t>
            </w:r>
            <w:r>
              <w:rPr>
                <w:rFonts w:hint="eastAsia" w:ascii="宋体" w:hAnsi="宋体" w:eastAsia="宋体" w:cs="宋体"/>
                <w:sz w:val="24"/>
                <w:lang w:eastAsia="zh-CN"/>
              </w:rPr>
              <w:t>3</w:t>
            </w:r>
            <w:r>
              <w:rPr>
                <w:rFonts w:ascii="宋体" w:hAnsi="宋体" w:eastAsia="宋体" w:cs="宋体"/>
                <w:sz w:val="24"/>
                <w:lang w:eastAsia="zh-CN"/>
              </w:rPr>
              <w:t xml:space="preserve"> </w:t>
            </w:r>
            <w:r>
              <w:rPr>
                <w:rFonts w:ascii="宋体" w:hAnsi="宋体" w:eastAsia="宋体" w:cs="宋体"/>
                <w:spacing w:val="5"/>
                <w:sz w:val="24"/>
                <w:lang w:eastAsia="zh-CN"/>
              </w:rPr>
              <w:t>项规定的其他特定资格要</w:t>
            </w:r>
          </w:p>
          <w:p>
            <w:pPr>
              <w:wordWrap w:val="0"/>
              <w:spacing w:line="237" w:lineRule="auto"/>
              <w:ind w:left="103" w:right="100"/>
              <w:jc w:val="both"/>
              <w:rPr>
                <w:rFonts w:hint="eastAsia" w:ascii="宋体" w:hAnsi="宋体" w:eastAsia="宋体" w:cs="宋体"/>
                <w:sz w:val="24"/>
                <w:lang w:eastAsia="zh-CN"/>
              </w:rPr>
            </w:pPr>
            <w:r>
              <w:rPr>
                <w:rFonts w:ascii="宋体" w:hAnsi="宋体" w:eastAsia="宋体" w:cs="宋体"/>
                <w:spacing w:val="2"/>
                <w:sz w:val="24"/>
                <w:lang w:eastAsia="zh-CN"/>
              </w:rPr>
              <w:t>求中的每一小项</w:t>
            </w:r>
            <w:r>
              <w:rPr>
                <w:rFonts w:ascii="宋体" w:hAnsi="宋体" w:eastAsia="宋体" w:cs="宋体"/>
                <w:spacing w:val="4"/>
                <w:sz w:val="24"/>
                <w:lang w:eastAsia="zh-CN"/>
              </w:rPr>
              <w:t>要</w:t>
            </w:r>
            <w:r>
              <w:rPr>
                <w:rFonts w:ascii="宋体" w:hAnsi="宋体" w:eastAsia="宋体" w:cs="宋体"/>
                <w:spacing w:val="2"/>
                <w:sz w:val="24"/>
                <w:lang w:eastAsia="zh-CN"/>
              </w:rPr>
              <w:t>求，联合体各方中至少</w:t>
            </w:r>
            <w:r>
              <w:rPr>
                <w:rFonts w:ascii="宋体" w:hAnsi="宋体" w:eastAsia="宋体" w:cs="宋体"/>
                <w:sz w:val="24"/>
                <w:lang w:eastAsia="zh-CN"/>
              </w:rPr>
              <w:t>应</w:t>
            </w:r>
            <w:r>
              <w:rPr>
                <w:rFonts w:ascii="宋体" w:hAnsi="宋体" w:eastAsia="宋体" w:cs="宋体"/>
                <w:spacing w:val="2"/>
                <w:sz w:val="24"/>
                <w:lang w:eastAsia="zh-CN"/>
              </w:rPr>
              <w:t>当有一方符合本</w:t>
            </w:r>
            <w:r>
              <w:rPr>
                <w:rFonts w:ascii="宋体" w:hAnsi="宋体" w:eastAsia="宋体" w:cs="宋体"/>
                <w:spacing w:val="4"/>
                <w:sz w:val="24"/>
                <w:lang w:eastAsia="zh-CN"/>
              </w:rPr>
              <w:t>表</w:t>
            </w:r>
            <w:r>
              <w:rPr>
                <w:rFonts w:ascii="宋体" w:hAnsi="宋体" w:eastAsia="宋体" w:cs="宋体"/>
                <w:spacing w:val="2"/>
                <w:sz w:val="24"/>
                <w:lang w:eastAsia="zh-CN"/>
              </w:rPr>
              <w:t>中其他资格要求并提供</w:t>
            </w:r>
            <w:r>
              <w:rPr>
                <w:rFonts w:ascii="宋体" w:hAnsi="宋体" w:eastAsia="宋体" w:cs="宋体"/>
                <w:sz w:val="24"/>
                <w:lang w:eastAsia="zh-CN"/>
              </w:rPr>
              <w:t>证明文件。</w:t>
            </w:r>
          </w:p>
          <w:p>
            <w:pPr>
              <w:wordWrap w:val="0"/>
              <w:spacing w:before="29" w:line="312" w:lineRule="exact"/>
              <w:ind w:left="103" w:right="100"/>
              <w:jc w:val="both"/>
              <w:rPr>
                <w:rFonts w:hint="eastAsia" w:ascii="宋体" w:hAnsi="宋体" w:eastAsia="宋体" w:cs="宋体"/>
                <w:sz w:val="24"/>
                <w:lang w:eastAsia="zh-CN"/>
              </w:rPr>
            </w:pPr>
            <w:r>
              <w:rPr>
                <w:rFonts w:ascii="宋体" w:hAnsi="宋体" w:eastAsia="宋体" w:cs="宋体"/>
                <w:spacing w:val="-2"/>
                <w:sz w:val="24"/>
                <w:lang w:eastAsia="zh-CN"/>
              </w:rPr>
              <w:t>4</w:t>
            </w:r>
            <w:r>
              <w:rPr>
                <w:rFonts w:ascii="宋体" w:hAnsi="宋体" w:eastAsia="宋体" w:cs="宋体"/>
                <w:spacing w:val="-106"/>
                <w:sz w:val="24"/>
                <w:lang w:eastAsia="zh-CN"/>
              </w:rPr>
              <w:t>、</w:t>
            </w:r>
            <w:r>
              <w:rPr>
                <w:rFonts w:ascii="宋体" w:hAnsi="宋体" w:eastAsia="宋体" w:cs="宋体"/>
                <w:sz w:val="24"/>
                <w:lang w:eastAsia="zh-CN"/>
              </w:rPr>
              <w:t>联合体中有同类资质的供应商按照联合体</w:t>
            </w:r>
            <w:r>
              <w:rPr>
                <w:rFonts w:ascii="宋体" w:hAnsi="宋体" w:eastAsia="宋体" w:cs="宋体"/>
                <w:spacing w:val="2"/>
                <w:sz w:val="24"/>
                <w:lang w:eastAsia="zh-CN"/>
              </w:rPr>
              <w:t>分工承担相同工</w:t>
            </w:r>
            <w:r>
              <w:rPr>
                <w:rFonts w:ascii="宋体" w:hAnsi="宋体" w:eastAsia="宋体" w:cs="宋体"/>
                <w:spacing w:val="4"/>
                <w:sz w:val="24"/>
                <w:lang w:eastAsia="zh-CN"/>
              </w:rPr>
              <w:t>作</w:t>
            </w:r>
            <w:r>
              <w:rPr>
                <w:rFonts w:ascii="宋体" w:hAnsi="宋体" w:eastAsia="宋体" w:cs="宋体"/>
                <w:spacing w:val="2"/>
                <w:sz w:val="24"/>
                <w:lang w:eastAsia="zh-CN"/>
              </w:rPr>
              <w:t>的，应当按照资质等级</w:t>
            </w:r>
            <w:r>
              <w:rPr>
                <w:rFonts w:ascii="宋体" w:hAnsi="宋体" w:eastAsia="宋体" w:cs="宋体"/>
                <w:sz w:val="24"/>
                <w:lang w:eastAsia="zh-CN"/>
              </w:rPr>
              <w:t>较低的供应商确定资质等级。</w:t>
            </w:r>
          </w:p>
          <w:p>
            <w:pPr>
              <w:wordWrap w:val="0"/>
              <w:spacing w:line="288" w:lineRule="exact"/>
              <w:ind w:left="103"/>
              <w:jc w:val="both"/>
              <w:rPr>
                <w:rFonts w:hint="eastAsia" w:ascii="宋体" w:hAnsi="宋体" w:eastAsia="宋体" w:cs="宋体"/>
                <w:sz w:val="24"/>
                <w:lang w:eastAsia="zh-CN"/>
              </w:rPr>
            </w:pPr>
            <w:r>
              <w:rPr>
                <w:rFonts w:ascii="宋体" w:hAnsi="宋体" w:eastAsia="宋体" w:cs="宋体"/>
                <w:spacing w:val="-6"/>
                <w:sz w:val="24"/>
                <w:lang w:eastAsia="zh-CN"/>
              </w:rPr>
              <w:t>5、以联合体形式参加政府采购活动的，联合</w:t>
            </w:r>
            <w:r>
              <w:rPr>
                <w:rFonts w:ascii="宋体" w:hAnsi="宋体" w:eastAsia="宋体" w:cs="宋体"/>
                <w:spacing w:val="2"/>
                <w:sz w:val="24"/>
                <w:lang w:eastAsia="zh-CN"/>
              </w:rPr>
              <w:t>体各方不得再单</w:t>
            </w:r>
            <w:r>
              <w:rPr>
                <w:rFonts w:ascii="宋体" w:hAnsi="宋体" w:eastAsia="宋体" w:cs="宋体"/>
                <w:spacing w:val="4"/>
                <w:sz w:val="24"/>
                <w:lang w:eastAsia="zh-CN"/>
              </w:rPr>
              <w:t>独</w:t>
            </w:r>
            <w:r>
              <w:rPr>
                <w:rFonts w:ascii="宋体" w:hAnsi="宋体" w:eastAsia="宋体" w:cs="宋体"/>
                <w:spacing w:val="2"/>
                <w:sz w:val="24"/>
                <w:lang w:eastAsia="zh-CN"/>
              </w:rPr>
              <w:t>参加或者与其他供应商</w:t>
            </w:r>
            <w:r>
              <w:rPr>
                <w:rFonts w:ascii="宋体" w:hAnsi="宋体" w:eastAsia="宋体" w:cs="宋体"/>
                <w:sz w:val="24"/>
                <w:lang w:eastAsia="zh-CN"/>
              </w:rPr>
              <w:t>另</w:t>
            </w:r>
            <w:r>
              <w:rPr>
                <w:rFonts w:ascii="宋体" w:hAnsi="宋体" w:eastAsia="宋体" w:cs="宋体"/>
                <w:spacing w:val="2"/>
                <w:sz w:val="24"/>
                <w:lang w:eastAsia="zh-CN"/>
              </w:rPr>
              <w:t>外组成联合体参</w:t>
            </w:r>
            <w:r>
              <w:rPr>
                <w:rFonts w:ascii="宋体" w:hAnsi="宋体" w:eastAsia="宋体" w:cs="宋体"/>
                <w:spacing w:val="4"/>
                <w:sz w:val="24"/>
                <w:lang w:eastAsia="zh-CN"/>
              </w:rPr>
              <w:t>加</w:t>
            </w:r>
            <w:r>
              <w:rPr>
                <w:rFonts w:ascii="宋体" w:hAnsi="宋体" w:eastAsia="宋体" w:cs="宋体"/>
                <w:spacing w:val="2"/>
                <w:sz w:val="24"/>
                <w:lang w:eastAsia="zh-CN"/>
              </w:rPr>
              <w:t>同一合同项下的政府采</w:t>
            </w:r>
            <w:r>
              <w:rPr>
                <w:rFonts w:ascii="宋体" w:hAnsi="宋体" w:eastAsia="宋体" w:cs="宋体"/>
                <w:sz w:val="24"/>
                <w:lang w:eastAsia="zh-CN"/>
              </w:rPr>
              <w:t>购活动。</w:t>
            </w:r>
          </w:p>
          <w:p>
            <w:pPr>
              <w:wordWrap w:val="0"/>
              <w:spacing w:before="30" w:line="310" w:lineRule="exact"/>
              <w:ind w:left="104" w:right="100"/>
              <w:jc w:val="both"/>
              <w:rPr>
                <w:rFonts w:hint="eastAsia" w:ascii="宋体" w:hAnsi="宋体" w:eastAsia="宋体" w:cs="宋体"/>
                <w:sz w:val="24"/>
                <w:lang w:eastAsia="zh-CN"/>
              </w:rPr>
            </w:pPr>
            <w:r>
              <w:rPr>
                <w:rFonts w:ascii="宋体" w:hAnsi="宋体" w:eastAsia="宋体" w:cs="宋体"/>
                <w:spacing w:val="-2"/>
                <w:sz w:val="24"/>
                <w:lang w:eastAsia="zh-CN"/>
              </w:rPr>
              <w:t>6</w:t>
            </w:r>
            <w:r>
              <w:rPr>
                <w:rFonts w:ascii="宋体" w:hAnsi="宋体" w:eastAsia="宋体" w:cs="宋体"/>
                <w:spacing w:val="-53"/>
                <w:sz w:val="24"/>
                <w:lang w:eastAsia="zh-CN"/>
              </w:rPr>
              <w:t>、</w:t>
            </w:r>
            <w:r>
              <w:rPr>
                <w:rFonts w:ascii="宋体" w:hAnsi="宋体" w:eastAsia="宋体" w:cs="宋体"/>
                <w:sz w:val="24"/>
                <w:lang w:eastAsia="zh-CN"/>
              </w:rPr>
              <w:t>若联合体中任一成员</w:t>
            </w:r>
            <w:r>
              <w:rPr>
                <w:rFonts w:ascii="宋体" w:hAnsi="宋体" w:eastAsia="宋体" w:cs="宋体"/>
                <w:spacing w:val="-1"/>
                <w:sz w:val="24"/>
                <w:lang w:eastAsia="zh-CN"/>
              </w:rPr>
              <w:t>单</w:t>
            </w:r>
            <w:r>
              <w:rPr>
                <w:rFonts w:ascii="宋体" w:hAnsi="宋体" w:eastAsia="宋体" w:cs="宋体"/>
                <w:sz w:val="24"/>
                <w:lang w:eastAsia="zh-CN"/>
              </w:rPr>
              <w:t>位</w:t>
            </w:r>
            <w:r>
              <w:rPr>
                <w:rFonts w:ascii="宋体" w:hAnsi="宋体" w:eastAsia="宋体" w:cs="宋体"/>
                <w:spacing w:val="2"/>
                <w:sz w:val="24"/>
                <w:lang w:eastAsia="zh-CN"/>
              </w:rPr>
              <w:t>中</w:t>
            </w:r>
            <w:r>
              <w:rPr>
                <w:rFonts w:ascii="宋体" w:hAnsi="宋体" w:eastAsia="宋体" w:cs="宋体"/>
                <w:sz w:val="24"/>
                <w:lang w:eastAsia="zh-CN"/>
              </w:rPr>
              <w:t>途退出</w:t>
            </w:r>
            <w:r>
              <w:rPr>
                <w:rFonts w:ascii="宋体" w:hAnsi="宋体" w:eastAsia="宋体" w:cs="宋体"/>
                <w:spacing w:val="-55"/>
                <w:sz w:val="24"/>
                <w:lang w:eastAsia="zh-CN"/>
              </w:rPr>
              <w:t>，</w:t>
            </w:r>
            <w:r>
              <w:rPr>
                <w:rFonts w:ascii="宋体" w:hAnsi="宋体" w:eastAsia="宋体" w:cs="宋体"/>
                <w:sz w:val="24"/>
                <w:lang w:eastAsia="zh-CN"/>
              </w:rPr>
              <w:t>则该联合体</w:t>
            </w:r>
            <w:r>
              <w:rPr>
                <w:rFonts w:ascii="宋体" w:hAnsi="宋体" w:eastAsia="宋体" w:cs="宋体"/>
                <w:spacing w:val="-1"/>
                <w:sz w:val="24"/>
                <w:lang w:eastAsia="zh-CN"/>
              </w:rPr>
              <w:t>的</w:t>
            </w:r>
            <w:r>
              <w:rPr>
                <w:rFonts w:ascii="宋体" w:hAnsi="宋体" w:eastAsia="宋体" w:cs="宋体"/>
                <w:b/>
                <w:sz w:val="24"/>
                <w:lang w:eastAsia="zh-CN"/>
              </w:rPr>
              <w:t>投</w:t>
            </w:r>
            <w:r>
              <w:rPr>
                <w:rFonts w:ascii="宋体" w:hAnsi="宋体" w:eastAsia="宋体" w:cs="宋体"/>
                <w:b/>
                <w:spacing w:val="2"/>
                <w:sz w:val="24"/>
                <w:lang w:eastAsia="zh-CN"/>
              </w:rPr>
              <w:t>标</w:t>
            </w:r>
            <w:r>
              <w:rPr>
                <w:rFonts w:ascii="宋体" w:hAnsi="宋体" w:eastAsia="宋体" w:cs="宋体"/>
                <w:b/>
                <w:sz w:val="24"/>
                <w:lang w:eastAsia="zh-CN"/>
              </w:rPr>
              <w:t>无</w:t>
            </w:r>
            <w:r>
              <w:rPr>
                <w:rFonts w:ascii="宋体" w:hAnsi="宋体" w:eastAsia="宋体" w:cs="宋体"/>
                <w:b/>
                <w:spacing w:val="-1"/>
                <w:sz w:val="24"/>
                <w:lang w:eastAsia="zh-CN"/>
              </w:rPr>
              <w:t>效</w:t>
            </w:r>
            <w:r>
              <w:rPr>
                <w:rFonts w:ascii="宋体" w:hAnsi="宋体" w:eastAsia="宋体" w:cs="宋体"/>
                <w:sz w:val="24"/>
                <w:lang w:eastAsia="zh-CN"/>
              </w:rPr>
              <w:t>。</w:t>
            </w:r>
          </w:p>
          <w:p>
            <w:pPr>
              <w:wordWrap w:val="0"/>
              <w:spacing w:line="312" w:lineRule="exact"/>
              <w:ind w:left="103" w:right="100"/>
              <w:jc w:val="both"/>
              <w:rPr>
                <w:rFonts w:hint="eastAsia" w:ascii="宋体" w:hAnsi="宋体" w:eastAsia="宋体" w:cs="宋体"/>
                <w:sz w:val="24"/>
                <w:lang w:eastAsia="zh-CN"/>
              </w:rPr>
            </w:pPr>
            <w:r>
              <w:rPr>
                <w:rFonts w:ascii="宋体" w:hAnsi="宋体" w:eastAsia="宋体" w:cs="宋体"/>
                <w:spacing w:val="-2"/>
                <w:sz w:val="24"/>
                <w:lang w:eastAsia="zh-CN"/>
              </w:rPr>
              <w:t>7</w:t>
            </w:r>
            <w:r>
              <w:rPr>
                <w:rFonts w:ascii="宋体" w:hAnsi="宋体" w:eastAsia="宋体" w:cs="宋体"/>
                <w:spacing w:val="-53"/>
                <w:sz w:val="24"/>
                <w:lang w:eastAsia="zh-CN"/>
              </w:rPr>
              <w:t>、</w:t>
            </w:r>
            <w:r>
              <w:rPr>
                <w:rFonts w:ascii="宋体" w:hAnsi="宋体" w:eastAsia="宋体" w:cs="宋体"/>
                <w:spacing w:val="-1"/>
                <w:sz w:val="24"/>
                <w:lang w:eastAsia="zh-CN"/>
              </w:rPr>
              <w:t>本</w:t>
            </w:r>
            <w:r>
              <w:rPr>
                <w:rFonts w:ascii="宋体" w:hAnsi="宋体" w:eastAsia="宋体" w:cs="宋体"/>
                <w:sz w:val="24"/>
                <w:lang w:eastAsia="zh-CN"/>
              </w:rPr>
              <w:t>项目不接受联合体投标时</w:t>
            </w:r>
            <w:r>
              <w:rPr>
                <w:rFonts w:ascii="宋体" w:hAnsi="宋体" w:eastAsia="宋体" w:cs="宋体"/>
                <w:spacing w:val="-53"/>
                <w:sz w:val="24"/>
                <w:lang w:eastAsia="zh-CN"/>
              </w:rPr>
              <w:t>，</w:t>
            </w:r>
            <w:r>
              <w:rPr>
                <w:rFonts w:ascii="宋体" w:hAnsi="宋体" w:eastAsia="宋体" w:cs="宋体"/>
                <w:spacing w:val="-1"/>
                <w:sz w:val="24"/>
                <w:lang w:eastAsia="zh-CN"/>
              </w:rPr>
              <w:t>投</w:t>
            </w:r>
            <w:r>
              <w:rPr>
                <w:rFonts w:ascii="宋体" w:hAnsi="宋体" w:eastAsia="宋体" w:cs="宋体"/>
                <w:sz w:val="24"/>
                <w:lang w:eastAsia="zh-CN"/>
              </w:rPr>
              <w:t>标人不得为联合体。</w:t>
            </w:r>
            <w:bookmarkEnd w:id="72"/>
          </w:p>
        </w:tc>
        <w:tc>
          <w:tcPr>
            <w:tcW w:w="1562" w:type="dxa"/>
            <w:vAlign w:val="center"/>
          </w:tcPr>
          <w:p>
            <w:pPr>
              <w:wordWrap w:val="0"/>
              <w:spacing w:line="237" w:lineRule="auto"/>
              <w:ind w:left="103" w:right="100"/>
              <w:jc w:val="center"/>
              <w:rPr>
                <w:rFonts w:hint="eastAsia" w:ascii="宋体" w:hAnsi="宋体" w:eastAsia="宋体" w:cs="宋体"/>
                <w:sz w:val="24"/>
                <w:lang w:eastAsia="zh-CN"/>
              </w:rPr>
            </w:pPr>
            <w:r>
              <w:rPr>
                <w:rFonts w:ascii="宋体" w:hAnsi="宋体" w:eastAsia="宋体" w:cs="宋体"/>
                <w:sz w:val="24"/>
                <w:lang w:eastAsia="zh-CN"/>
              </w:rPr>
              <w:t>提</w:t>
            </w:r>
            <w:r>
              <w:rPr>
                <w:rFonts w:ascii="宋体" w:hAnsi="宋体" w:eastAsia="宋体" w:cs="宋体"/>
                <w:spacing w:val="-17"/>
                <w:sz w:val="24"/>
                <w:lang w:eastAsia="zh-CN"/>
              </w:rPr>
              <w:t>供</w:t>
            </w:r>
            <w:r>
              <w:rPr>
                <w:rFonts w:ascii="宋体" w:hAnsi="宋体" w:eastAsia="宋体" w:cs="宋体"/>
                <w:sz w:val="24"/>
                <w:lang w:eastAsia="zh-CN"/>
              </w:rPr>
              <w:t>《联合协议</w:t>
            </w:r>
            <w:r>
              <w:rPr>
                <w:rFonts w:ascii="宋体" w:hAnsi="宋体" w:eastAsia="宋体" w:cs="宋体"/>
                <w:spacing w:val="-17"/>
                <w:sz w:val="24"/>
                <w:lang w:eastAsia="zh-CN"/>
              </w:rPr>
              <w:t>》</w:t>
            </w:r>
            <w:r>
              <w:rPr>
                <w:rFonts w:ascii="宋体" w:hAnsi="宋体" w:eastAsia="宋体" w:cs="宋体"/>
                <w:sz w:val="24"/>
                <w:lang w:eastAsia="zh-CN"/>
              </w:rPr>
              <w:t>原件的电子件</w:t>
            </w:r>
          </w:p>
          <w:p>
            <w:pPr>
              <w:wordWrap w:val="0"/>
              <w:spacing w:before="29" w:line="312" w:lineRule="exact"/>
              <w:ind w:left="103" w:right="100"/>
              <w:jc w:val="center"/>
              <w:rPr>
                <w:rFonts w:hint="eastAsia" w:ascii="宋体" w:hAnsi="宋体" w:eastAsia="宋体" w:cs="宋体"/>
                <w:sz w:val="24"/>
                <w:lang w:eastAsia="zh-CN"/>
              </w:rPr>
            </w:pPr>
            <w:r>
              <w:rPr>
                <w:rFonts w:ascii="宋体" w:hAnsi="宋体" w:eastAsia="宋体" w:cs="宋体"/>
                <w:sz w:val="24"/>
                <w:lang w:eastAsia="zh-CN"/>
              </w:rPr>
              <w:t>格式</w:t>
            </w:r>
            <w:r>
              <w:rPr>
                <w:rFonts w:ascii="宋体" w:hAnsi="宋体" w:eastAsia="宋体" w:cs="宋体"/>
                <w:spacing w:val="-17"/>
                <w:sz w:val="24"/>
                <w:lang w:eastAsia="zh-CN"/>
              </w:rPr>
              <w:t>见</w:t>
            </w:r>
            <w:r>
              <w:rPr>
                <w:rFonts w:ascii="宋体" w:hAnsi="宋体" w:eastAsia="宋体" w:cs="宋体"/>
                <w:sz w:val="24"/>
                <w:lang w:eastAsia="zh-CN"/>
              </w:rPr>
              <w:t>《投标文件格式》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6" w:hRule="exact"/>
        </w:trPr>
        <w:tc>
          <w:tcPr>
            <w:tcW w:w="806" w:type="dxa"/>
            <w:vAlign w:val="center"/>
          </w:tcPr>
          <w:p>
            <w:pPr>
              <w:wordWrap w:val="0"/>
              <w:ind w:left="157" w:right="157"/>
              <w:jc w:val="center"/>
              <w:rPr>
                <w:rFonts w:hint="eastAsia" w:ascii="宋体" w:hAnsi="宋体" w:eastAsia="宋体" w:cs="宋体"/>
                <w:sz w:val="24"/>
              </w:rPr>
            </w:pPr>
            <w:r>
              <w:rPr>
                <w:rFonts w:ascii="宋体" w:hAnsi="宋体" w:eastAsia="宋体" w:cs="宋体"/>
                <w:w w:val="105"/>
                <w:sz w:val="24"/>
              </w:rPr>
              <w:t>3-2</w:t>
            </w:r>
          </w:p>
        </w:tc>
        <w:tc>
          <w:tcPr>
            <w:tcW w:w="1890" w:type="dxa"/>
          </w:tcPr>
          <w:p>
            <w:pPr>
              <w:wordWrap w:val="0"/>
              <w:spacing w:before="151" w:line="310" w:lineRule="exact"/>
              <w:ind w:left="103" w:right="100"/>
              <w:rPr>
                <w:rFonts w:hint="eastAsia" w:ascii="宋体" w:hAnsi="宋体" w:eastAsia="宋体" w:cs="宋体"/>
                <w:sz w:val="24"/>
                <w:lang w:eastAsia="zh-CN"/>
              </w:rPr>
            </w:pPr>
            <w:bookmarkStart w:id="73" w:name="OLE_LINK82"/>
            <w:r>
              <w:rPr>
                <w:rFonts w:ascii="宋体" w:hAnsi="宋体" w:eastAsia="宋体" w:cs="宋体"/>
                <w:spacing w:val="14"/>
                <w:sz w:val="24"/>
                <w:lang w:eastAsia="zh-CN"/>
              </w:rPr>
              <w:t>政府购买服务</w:t>
            </w:r>
            <w:r>
              <w:rPr>
                <w:rFonts w:ascii="宋体" w:hAnsi="宋体" w:eastAsia="宋体" w:cs="宋体"/>
                <w:sz w:val="24"/>
                <w:lang w:eastAsia="zh-CN"/>
              </w:rPr>
              <w:t>承接主体的要求</w:t>
            </w:r>
            <w:bookmarkEnd w:id="73"/>
          </w:p>
        </w:tc>
        <w:tc>
          <w:tcPr>
            <w:tcW w:w="4598" w:type="dxa"/>
            <w:vAlign w:val="center"/>
          </w:tcPr>
          <w:p>
            <w:pPr>
              <w:wordWrap w:val="0"/>
              <w:spacing w:line="276" w:lineRule="exact"/>
              <w:ind w:left="104"/>
              <w:jc w:val="center"/>
              <w:rPr>
                <w:rFonts w:hint="eastAsia" w:ascii="宋体" w:hAnsi="宋体" w:eastAsia="宋体" w:cs="宋体"/>
                <w:sz w:val="24"/>
                <w:lang w:eastAsia="zh-CN"/>
              </w:rPr>
            </w:pPr>
            <w:bookmarkStart w:id="74" w:name="OLE_LINK84"/>
            <w:bookmarkStart w:id="75" w:name="OLE_LINK83"/>
            <w:r>
              <w:rPr>
                <w:rFonts w:ascii="宋体" w:hAnsi="宋体" w:eastAsia="宋体" w:cs="宋体"/>
                <w:sz w:val="24"/>
                <w:lang w:eastAsia="zh-CN"/>
              </w:rPr>
              <w:t>如本项目属于政府购买服务，投标人不属于</w:t>
            </w:r>
            <w:r>
              <w:rPr>
                <w:rFonts w:ascii="宋体" w:hAnsi="宋体" w:eastAsia="宋体" w:cs="宋体"/>
                <w:spacing w:val="2"/>
                <w:sz w:val="24"/>
                <w:lang w:eastAsia="zh-CN"/>
              </w:rPr>
              <w:t>公益一类事业单</w:t>
            </w:r>
            <w:r>
              <w:rPr>
                <w:rFonts w:ascii="宋体" w:hAnsi="宋体" w:eastAsia="宋体" w:cs="宋体"/>
                <w:spacing w:val="4"/>
                <w:sz w:val="24"/>
                <w:lang w:eastAsia="zh-CN"/>
              </w:rPr>
              <w:t>位</w:t>
            </w:r>
            <w:r>
              <w:rPr>
                <w:rFonts w:ascii="宋体" w:hAnsi="宋体" w:eastAsia="宋体" w:cs="宋体"/>
                <w:spacing w:val="2"/>
                <w:sz w:val="24"/>
                <w:lang w:eastAsia="zh-CN"/>
              </w:rPr>
              <w:t>、使用事业编制且由财</w:t>
            </w:r>
            <w:r>
              <w:rPr>
                <w:rFonts w:ascii="宋体" w:hAnsi="宋体" w:eastAsia="宋体" w:cs="宋体"/>
                <w:sz w:val="24"/>
                <w:lang w:eastAsia="zh-CN"/>
              </w:rPr>
              <w:t>政拨款保障的群团组织。</w:t>
            </w:r>
            <w:bookmarkEnd w:id="74"/>
            <w:bookmarkEnd w:id="75"/>
          </w:p>
        </w:tc>
        <w:tc>
          <w:tcPr>
            <w:tcW w:w="1562" w:type="dxa"/>
          </w:tcPr>
          <w:p>
            <w:pPr>
              <w:wordWrap w:val="0"/>
              <w:spacing w:before="151" w:line="310" w:lineRule="exact"/>
              <w:ind w:left="214" w:right="100" w:hanging="111"/>
              <w:rPr>
                <w:rFonts w:hint="eastAsia" w:ascii="宋体" w:hAnsi="宋体" w:eastAsia="宋体" w:cs="宋体"/>
                <w:sz w:val="24"/>
                <w:lang w:eastAsia="zh-CN"/>
              </w:rPr>
            </w:pPr>
            <w:r>
              <w:rPr>
                <w:rFonts w:ascii="宋体" w:hAnsi="宋体" w:eastAsia="宋体" w:cs="宋体"/>
                <w:sz w:val="24"/>
                <w:lang w:eastAsia="zh-CN"/>
              </w:rPr>
              <w:t>格式</w:t>
            </w:r>
            <w:r>
              <w:rPr>
                <w:rFonts w:ascii="宋体" w:hAnsi="宋体" w:eastAsia="宋体" w:cs="宋体"/>
                <w:spacing w:val="-17"/>
                <w:sz w:val="24"/>
                <w:lang w:eastAsia="zh-CN"/>
              </w:rPr>
              <w:t>见</w:t>
            </w:r>
            <w:r>
              <w:rPr>
                <w:rFonts w:ascii="宋体" w:hAnsi="宋体" w:eastAsia="宋体" w:cs="宋体"/>
                <w:sz w:val="24"/>
                <w:lang w:eastAsia="zh-CN"/>
              </w:rPr>
              <w:t>《投标文件格式》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1" w:hRule="exact"/>
        </w:trPr>
        <w:tc>
          <w:tcPr>
            <w:tcW w:w="806" w:type="dxa"/>
            <w:vAlign w:val="center"/>
          </w:tcPr>
          <w:p>
            <w:pPr>
              <w:wordWrap w:val="0"/>
              <w:ind w:left="157" w:right="157"/>
              <w:jc w:val="center"/>
              <w:rPr>
                <w:rFonts w:hint="eastAsia" w:ascii="宋体" w:hAnsi="宋体" w:eastAsia="宋体" w:cs="宋体"/>
                <w:sz w:val="24"/>
              </w:rPr>
            </w:pPr>
            <w:r>
              <w:rPr>
                <w:rFonts w:ascii="宋体" w:hAnsi="宋体" w:eastAsia="宋体" w:cs="宋体"/>
                <w:w w:val="105"/>
                <w:sz w:val="24"/>
              </w:rPr>
              <w:t>3-3</w:t>
            </w:r>
          </w:p>
        </w:tc>
        <w:tc>
          <w:tcPr>
            <w:tcW w:w="1890" w:type="dxa"/>
            <w:vAlign w:val="center"/>
          </w:tcPr>
          <w:p>
            <w:pPr>
              <w:wordWrap w:val="0"/>
              <w:spacing w:before="150" w:line="310" w:lineRule="exact"/>
              <w:ind w:left="103" w:right="100"/>
              <w:jc w:val="center"/>
              <w:rPr>
                <w:rFonts w:hint="eastAsia" w:ascii="宋体" w:hAnsi="宋体" w:eastAsia="宋体" w:cs="宋体"/>
                <w:sz w:val="24"/>
              </w:rPr>
            </w:pPr>
            <w:bookmarkStart w:id="76" w:name="OLE_LINK85"/>
            <w:bookmarkStart w:id="77" w:name="OLE_LINK86"/>
            <w:r>
              <w:rPr>
                <w:rFonts w:ascii="宋体" w:hAnsi="宋体" w:eastAsia="宋体" w:cs="宋体"/>
                <w:spacing w:val="14"/>
                <w:sz w:val="24"/>
              </w:rPr>
              <w:t>其他特定资格</w:t>
            </w:r>
            <w:r>
              <w:rPr>
                <w:rFonts w:ascii="宋体" w:hAnsi="宋体" w:eastAsia="宋体" w:cs="宋体"/>
                <w:sz w:val="24"/>
              </w:rPr>
              <w:t>要求</w:t>
            </w:r>
            <w:bookmarkEnd w:id="76"/>
            <w:bookmarkEnd w:id="77"/>
          </w:p>
        </w:tc>
        <w:tc>
          <w:tcPr>
            <w:tcW w:w="4598" w:type="dxa"/>
            <w:vAlign w:val="center"/>
          </w:tcPr>
          <w:p>
            <w:pPr>
              <w:wordWrap w:val="0"/>
              <w:spacing w:before="1"/>
              <w:ind w:left="104"/>
              <w:jc w:val="both"/>
              <w:rPr>
                <w:rFonts w:hint="eastAsia" w:ascii="宋体" w:hAnsi="宋体" w:eastAsia="宋体" w:cs="宋体"/>
                <w:sz w:val="24"/>
                <w:lang w:eastAsia="zh-CN"/>
              </w:rPr>
            </w:pPr>
            <w:bookmarkStart w:id="78" w:name="OLE_LINK87"/>
            <w:bookmarkStart w:id="79" w:name="OLE_LINK88"/>
            <w:r>
              <w:rPr>
                <w:rFonts w:ascii="宋体" w:hAnsi="宋体" w:eastAsia="宋体" w:cs="宋体"/>
                <w:sz w:val="24"/>
                <w:lang w:eastAsia="zh-CN"/>
              </w:rPr>
              <w:t>如有，见第一章《投标邀请》</w:t>
            </w:r>
          </w:p>
          <w:p>
            <w:pPr>
              <w:wordWrap w:val="0"/>
              <w:spacing w:before="1"/>
              <w:ind w:left="104"/>
              <w:jc w:val="both"/>
              <w:rPr>
                <w:rFonts w:hint="eastAsia" w:ascii="宋体" w:hAnsi="宋体" w:eastAsia="宋体" w:cs="宋体"/>
                <w:sz w:val="24"/>
                <w:lang w:eastAsia="zh-CN"/>
              </w:rPr>
            </w:pPr>
            <w:r>
              <w:rPr>
                <w:rFonts w:hint="eastAsia" w:ascii="宋体" w:hAnsi="宋体" w:eastAsia="宋体" w:cs="宋体"/>
                <w:sz w:val="24"/>
                <w:lang w:eastAsia="zh-CN"/>
              </w:rPr>
              <w:t>注：</w:t>
            </w:r>
            <w:r>
              <w:rPr>
                <w:rFonts w:ascii="宋体" w:hAnsi="宋体" w:eastAsia="宋体" w:cs="宋体"/>
                <w:sz w:val="24"/>
                <w:lang w:eastAsia="zh-CN"/>
              </w:rPr>
              <w:t>如联合体中有同类资质的供应商按照联</w:t>
            </w:r>
            <w:r>
              <w:rPr>
                <w:rFonts w:hint="eastAsia" w:ascii="宋体" w:hAnsi="宋体" w:eastAsia="宋体" w:cs="宋体"/>
                <w:sz w:val="24"/>
                <w:lang w:eastAsia="zh-CN"/>
              </w:rPr>
              <w:t>合体分工承担相同工作的，</w:t>
            </w:r>
            <w:r>
              <w:rPr>
                <w:rFonts w:ascii="宋体" w:hAnsi="宋体" w:eastAsia="宋体" w:cs="宋体"/>
                <w:sz w:val="24"/>
                <w:lang w:eastAsia="zh-CN"/>
              </w:rPr>
              <w:t>均应当提供资质</w:t>
            </w:r>
            <w:r>
              <w:rPr>
                <w:rFonts w:hint="eastAsia" w:ascii="宋体" w:hAnsi="宋体" w:eastAsia="宋体" w:cs="宋体"/>
                <w:sz w:val="24"/>
                <w:lang w:eastAsia="zh-CN"/>
              </w:rPr>
              <w:t>证书电子件或电子证照。</w:t>
            </w:r>
            <w:bookmarkEnd w:id="78"/>
            <w:bookmarkEnd w:id="79"/>
          </w:p>
        </w:tc>
        <w:tc>
          <w:tcPr>
            <w:tcW w:w="1562" w:type="dxa"/>
            <w:vAlign w:val="center"/>
          </w:tcPr>
          <w:p>
            <w:pPr>
              <w:wordWrap w:val="0"/>
              <w:spacing w:line="275" w:lineRule="exact"/>
              <w:ind w:left="103"/>
              <w:jc w:val="center"/>
              <w:rPr>
                <w:rFonts w:hint="eastAsia" w:ascii="宋体" w:hAnsi="宋体" w:eastAsia="宋体" w:cs="宋体"/>
                <w:sz w:val="24"/>
                <w:lang w:eastAsia="zh-CN"/>
              </w:rPr>
            </w:pPr>
            <w:r>
              <w:rPr>
                <w:rFonts w:ascii="宋体" w:hAnsi="宋体" w:eastAsia="宋体" w:cs="宋体"/>
                <w:sz w:val="24"/>
                <w:lang w:eastAsia="zh-CN"/>
              </w:rPr>
              <w:t>提供证明文</w:t>
            </w:r>
            <w:r>
              <w:rPr>
                <w:rFonts w:ascii="宋体" w:hAnsi="宋体" w:eastAsia="宋体" w:cs="宋体"/>
                <w:spacing w:val="55"/>
                <w:sz w:val="24"/>
                <w:lang w:eastAsia="zh-CN"/>
              </w:rPr>
              <w:t>件的</w:t>
            </w:r>
            <w:r>
              <w:rPr>
                <w:rFonts w:ascii="宋体" w:hAnsi="宋体" w:eastAsia="宋体" w:cs="宋体"/>
                <w:spacing w:val="57"/>
                <w:sz w:val="24"/>
                <w:lang w:eastAsia="zh-CN"/>
              </w:rPr>
              <w:t>电</w:t>
            </w:r>
            <w:r>
              <w:rPr>
                <w:rFonts w:ascii="宋体" w:hAnsi="宋体" w:eastAsia="宋体" w:cs="宋体"/>
                <w:spacing w:val="55"/>
                <w:sz w:val="24"/>
                <w:lang w:eastAsia="zh-CN"/>
              </w:rPr>
              <w:t>子</w:t>
            </w:r>
            <w:r>
              <w:rPr>
                <w:rFonts w:ascii="宋体" w:hAnsi="宋体" w:eastAsia="宋体" w:cs="宋体"/>
                <w:sz w:val="24"/>
                <w:lang w:eastAsia="zh-CN"/>
              </w:rPr>
              <w:t>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8" w:hRule="exact"/>
        </w:trPr>
        <w:tc>
          <w:tcPr>
            <w:tcW w:w="806" w:type="dxa"/>
          </w:tcPr>
          <w:p>
            <w:pPr>
              <w:wordWrap w:val="0"/>
              <w:spacing w:before="83"/>
              <w:jc w:val="center"/>
              <w:rPr>
                <w:rFonts w:hint="eastAsia" w:ascii="宋体" w:hAnsi="宋体" w:eastAsia="宋体" w:cs="宋体"/>
                <w:sz w:val="24"/>
              </w:rPr>
            </w:pPr>
            <w:r>
              <w:rPr>
                <w:rFonts w:ascii="宋体" w:hAnsi="宋体" w:eastAsia="宋体" w:cs="宋体"/>
                <w:sz w:val="24"/>
              </w:rPr>
              <w:t>4</w:t>
            </w:r>
          </w:p>
        </w:tc>
        <w:tc>
          <w:tcPr>
            <w:tcW w:w="1890" w:type="dxa"/>
          </w:tcPr>
          <w:p>
            <w:pPr>
              <w:wordWrap w:val="0"/>
              <w:spacing w:before="40"/>
              <w:ind w:left="103"/>
              <w:rPr>
                <w:rFonts w:hint="eastAsia" w:ascii="宋体" w:hAnsi="宋体" w:eastAsia="宋体" w:cs="宋体"/>
                <w:sz w:val="24"/>
              </w:rPr>
            </w:pPr>
            <w:bookmarkStart w:id="80" w:name="OLE_LINK89"/>
            <w:r>
              <w:rPr>
                <w:rFonts w:ascii="宋体" w:hAnsi="宋体" w:eastAsia="宋体" w:cs="宋体"/>
                <w:sz w:val="24"/>
              </w:rPr>
              <w:t>投标保证金</w:t>
            </w:r>
            <w:bookmarkEnd w:id="80"/>
          </w:p>
        </w:tc>
        <w:tc>
          <w:tcPr>
            <w:tcW w:w="4598" w:type="dxa"/>
          </w:tcPr>
          <w:p>
            <w:pPr>
              <w:wordWrap w:val="0"/>
              <w:spacing w:before="40"/>
              <w:ind w:left="104"/>
              <w:rPr>
                <w:rFonts w:hint="eastAsia" w:ascii="宋体" w:hAnsi="宋体" w:eastAsia="宋体" w:cs="宋体"/>
                <w:sz w:val="24"/>
                <w:lang w:eastAsia="zh-CN"/>
              </w:rPr>
            </w:pPr>
            <w:bookmarkStart w:id="81" w:name="OLE_LINK90"/>
            <w:bookmarkStart w:id="82" w:name="OLE_LINK91"/>
            <w:r>
              <w:rPr>
                <w:rFonts w:ascii="宋体" w:hAnsi="宋体" w:eastAsia="宋体" w:cs="宋体"/>
                <w:sz w:val="24"/>
                <w:lang w:eastAsia="zh-CN"/>
              </w:rPr>
              <w:t>按照招标文件的规定提交投标保证金。</w:t>
            </w:r>
            <w:bookmarkEnd w:id="81"/>
            <w:bookmarkEnd w:id="82"/>
          </w:p>
        </w:tc>
        <w:tc>
          <w:tcPr>
            <w:tcW w:w="1562" w:type="dxa"/>
            <w:vAlign w:val="center"/>
          </w:tcPr>
          <w:p>
            <w:pPr>
              <w:wordWrap w:val="0"/>
              <w:jc w:val="center"/>
              <w:rPr>
                <w:rFonts w:hint="eastAsia" w:ascii="宋体" w:hAnsi="宋体" w:eastAsia="宋体"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54" w:hRule="exact"/>
        </w:trPr>
        <w:tc>
          <w:tcPr>
            <w:tcW w:w="806" w:type="dxa"/>
            <w:vAlign w:val="center"/>
          </w:tcPr>
          <w:p>
            <w:pPr>
              <w:wordWrap w:val="0"/>
              <w:spacing w:before="40"/>
              <w:ind w:left="103"/>
              <w:jc w:val="center"/>
              <w:rPr>
                <w:rFonts w:hint="eastAsia" w:ascii="宋体" w:hAnsi="宋体" w:eastAsia="宋体" w:cs="宋体"/>
                <w:sz w:val="24"/>
              </w:rPr>
            </w:pPr>
            <w:r>
              <w:rPr>
                <w:rFonts w:ascii="宋体" w:hAnsi="宋体" w:eastAsia="宋体" w:cs="宋体"/>
                <w:sz w:val="24"/>
              </w:rPr>
              <w:t>5</w:t>
            </w:r>
          </w:p>
        </w:tc>
        <w:tc>
          <w:tcPr>
            <w:tcW w:w="1890" w:type="dxa"/>
            <w:vAlign w:val="center"/>
          </w:tcPr>
          <w:p>
            <w:pPr>
              <w:wordWrap w:val="0"/>
              <w:spacing w:before="40"/>
              <w:ind w:left="103"/>
              <w:jc w:val="center"/>
              <w:rPr>
                <w:rFonts w:hint="eastAsia" w:ascii="宋体" w:hAnsi="宋体" w:eastAsia="宋体" w:cs="宋体"/>
                <w:sz w:val="24"/>
              </w:rPr>
            </w:pPr>
            <w:bookmarkStart w:id="83" w:name="OLE_LINK93"/>
            <w:bookmarkStart w:id="84" w:name="OLE_LINK92"/>
            <w:r>
              <w:rPr>
                <w:rFonts w:ascii="宋体" w:hAnsi="宋体" w:eastAsia="宋体" w:cs="宋体"/>
                <w:sz w:val="24"/>
              </w:rPr>
              <w:t>获取招标文件</w:t>
            </w:r>
            <w:bookmarkEnd w:id="83"/>
            <w:bookmarkEnd w:id="84"/>
          </w:p>
        </w:tc>
        <w:tc>
          <w:tcPr>
            <w:tcW w:w="4598" w:type="dxa"/>
            <w:vAlign w:val="center"/>
          </w:tcPr>
          <w:p>
            <w:pPr>
              <w:wordWrap w:val="0"/>
              <w:spacing w:before="40" w:line="282" w:lineRule="exact"/>
              <w:ind w:left="103"/>
              <w:jc w:val="both"/>
              <w:rPr>
                <w:rFonts w:hint="eastAsia" w:ascii="宋体" w:hAnsi="宋体" w:eastAsia="宋体" w:cs="宋体"/>
                <w:sz w:val="24"/>
                <w:lang w:eastAsia="zh-CN"/>
              </w:rPr>
            </w:pPr>
            <w:bookmarkStart w:id="85" w:name="OLE_LINK95"/>
            <w:bookmarkStart w:id="86" w:name="OLE_LINK94"/>
            <w:r>
              <w:rPr>
                <w:rFonts w:ascii="宋体" w:hAnsi="宋体" w:eastAsia="宋体" w:cs="宋体"/>
                <w:sz w:val="24"/>
                <w:lang w:eastAsia="zh-CN"/>
              </w:rPr>
              <w:t>在规定期限内通过北京市政府采购电子交易平台获取所参与包的招标文件。</w:t>
            </w:r>
          </w:p>
          <w:p>
            <w:pPr>
              <w:wordWrap w:val="0"/>
              <w:spacing w:before="40" w:line="348" w:lineRule="exact"/>
              <w:ind w:left="103" w:right="100"/>
              <w:jc w:val="both"/>
              <w:rPr>
                <w:rFonts w:hint="eastAsia" w:ascii="宋体" w:hAnsi="宋体" w:eastAsia="宋体" w:cs="宋体"/>
                <w:sz w:val="24"/>
                <w:lang w:eastAsia="zh-CN"/>
              </w:rPr>
            </w:pPr>
            <w:r>
              <w:rPr>
                <w:rFonts w:ascii="宋体" w:hAnsi="宋体" w:eastAsia="宋体" w:cs="宋体"/>
                <w:sz w:val="24"/>
                <w:lang w:eastAsia="zh-CN"/>
              </w:rPr>
              <w:t>注：如本项目接受联合体，且供应商为联合体时，联合体中任一成员获取文件即视为满足要求。</w:t>
            </w:r>
            <w:bookmarkEnd w:id="85"/>
            <w:bookmarkEnd w:id="86"/>
          </w:p>
        </w:tc>
        <w:tc>
          <w:tcPr>
            <w:tcW w:w="1562" w:type="dxa"/>
            <w:vAlign w:val="center"/>
          </w:tcPr>
          <w:p>
            <w:pPr>
              <w:wordWrap w:val="0"/>
              <w:jc w:val="center"/>
              <w:rPr>
                <w:rFonts w:hint="eastAsia" w:ascii="宋体" w:hAnsi="宋体" w:eastAsia="宋体" w:cs="宋体"/>
                <w:lang w:eastAsia="zh-CN"/>
              </w:rPr>
            </w:pPr>
          </w:p>
        </w:tc>
      </w:tr>
    </w:tbl>
    <w:p>
      <w:pPr>
        <w:wordWrap w:val="0"/>
        <w:rPr>
          <w:rFonts w:hint="eastAsia" w:ascii="宋体" w:hAnsi="宋体" w:eastAsia="宋体" w:cs="宋体"/>
          <w:lang w:eastAsia="zh-CN"/>
        </w:rPr>
      </w:pPr>
      <w:bookmarkStart w:id="87" w:name="_TOC_250003"/>
      <w:bookmarkEnd w:id="87"/>
    </w:p>
    <w:p>
      <w:pPr>
        <w:rPr>
          <w:rFonts w:hint="eastAsia" w:ascii="Times New Roman"/>
          <w:sz w:val="20"/>
          <w:szCs w:val="24"/>
          <w:lang w:eastAsia="zh-CN"/>
        </w:rPr>
      </w:pPr>
      <w:r>
        <w:rPr>
          <w:rFonts w:ascii="Times New Roman"/>
          <w:sz w:val="20"/>
          <w:lang w:eastAsia="zh-CN"/>
        </w:rPr>
        <w:br w:type="page"/>
      </w:r>
    </w:p>
    <w:p>
      <w:pPr>
        <w:pStyle w:val="4"/>
        <w:tabs>
          <w:tab w:val="left" w:pos="1630"/>
        </w:tabs>
        <w:wordWrap w:val="0"/>
        <w:spacing w:line="460" w:lineRule="exact"/>
        <w:ind w:left="8"/>
        <w:rPr>
          <w:rFonts w:hint="eastAsia" w:ascii="宋体" w:hAnsi="宋体" w:eastAsia="宋体" w:cs="宋体"/>
          <w:bCs w:val="0"/>
          <w:lang w:eastAsia="zh-CN"/>
        </w:rPr>
      </w:pPr>
      <w:bookmarkStart w:id="88" w:name="第四章___评标程序、评标方法和评标标准"/>
      <w:bookmarkEnd w:id="88"/>
      <w:bookmarkStart w:id="89" w:name="_Toc184219101"/>
      <w:r>
        <w:rPr>
          <w:rFonts w:ascii="宋体" w:hAnsi="宋体" w:eastAsia="宋体" w:cs="宋体"/>
          <w:bCs w:val="0"/>
          <w:lang w:eastAsia="zh-CN"/>
        </w:rPr>
        <w:t>第四章</w:t>
      </w:r>
      <w:r>
        <w:rPr>
          <w:rFonts w:hint="eastAsia" w:ascii="宋体" w:hAnsi="宋体" w:eastAsia="宋体" w:cs="宋体"/>
          <w:bCs w:val="0"/>
          <w:lang w:eastAsia="zh-CN"/>
        </w:rPr>
        <w:t xml:space="preserve"> </w:t>
      </w:r>
      <w:r>
        <w:rPr>
          <w:rFonts w:ascii="宋体" w:hAnsi="宋体" w:eastAsia="宋体" w:cs="宋体"/>
          <w:bCs w:val="0"/>
          <w:lang w:eastAsia="zh-CN"/>
        </w:rPr>
        <w:t>评标程序、评标方法和评标标准</w:t>
      </w:r>
      <w:bookmarkEnd w:id="89"/>
    </w:p>
    <w:p>
      <w:pPr>
        <w:wordWrap w:val="0"/>
        <w:spacing w:before="1"/>
        <w:rPr>
          <w:rFonts w:hint="eastAsia" w:ascii="宋体" w:hAnsi="宋体" w:eastAsia="宋体" w:cs="宋体"/>
          <w:sz w:val="17"/>
          <w:szCs w:val="24"/>
          <w:lang w:eastAsia="zh-CN"/>
        </w:rPr>
      </w:pPr>
    </w:p>
    <w:p>
      <w:pPr>
        <w:pStyle w:val="5"/>
        <w:ind w:left="0"/>
        <w:jc w:val="center"/>
        <w:rPr>
          <w:rFonts w:hint="eastAsia" w:asciiTheme="minorEastAsia" w:hAnsiTheme="minorEastAsia" w:eastAsiaTheme="minorEastAsia"/>
          <w:sz w:val="28"/>
          <w:lang w:eastAsia="zh-CN"/>
        </w:rPr>
      </w:pPr>
      <w:r>
        <w:rPr>
          <w:rFonts w:asciiTheme="minorEastAsia" w:hAnsiTheme="minorEastAsia" w:eastAsiaTheme="minorEastAsia"/>
          <w:sz w:val="28"/>
          <w:lang w:eastAsia="zh-CN"/>
        </w:rPr>
        <w:t>一、评标方法</w:t>
      </w:r>
    </w:p>
    <w:p>
      <w:pPr>
        <w:numPr>
          <w:ilvl w:val="0"/>
          <w:numId w:val="54"/>
        </w:numPr>
        <w:tabs>
          <w:tab w:val="left" w:pos="581"/>
          <w:tab w:val="left" w:pos="582"/>
        </w:tabs>
        <w:wordWrap w:val="0"/>
        <w:spacing w:before="1"/>
        <w:jc w:val="left"/>
        <w:rPr>
          <w:rFonts w:hint="eastAsia" w:ascii="宋体" w:hAnsi="宋体" w:eastAsia="宋体" w:cs="宋体"/>
          <w:sz w:val="24"/>
          <w:lang w:eastAsia="zh-CN"/>
        </w:rPr>
      </w:pPr>
      <w:r>
        <w:rPr>
          <w:rFonts w:ascii="宋体" w:hAnsi="宋体" w:eastAsia="宋体" w:cs="宋体"/>
          <w:sz w:val="24"/>
          <w:lang w:eastAsia="zh-CN"/>
        </w:rPr>
        <w:t>投标文件的符合性审查</w:t>
      </w:r>
    </w:p>
    <w:p>
      <w:pPr>
        <w:numPr>
          <w:ilvl w:val="1"/>
          <w:numId w:val="54"/>
        </w:numPr>
        <w:tabs>
          <w:tab w:val="left" w:pos="1297"/>
        </w:tabs>
        <w:wordWrap w:val="0"/>
        <w:spacing w:before="133" w:line="333" w:lineRule="auto"/>
        <w:ind w:right="3"/>
        <w:jc w:val="both"/>
        <w:rPr>
          <w:rFonts w:hint="eastAsia" w:ascii="宋体" w:hAnsi="宋体" w:eastAsia="宋体" w:cs="宋体"/>
          <w:sz w:val="24"/>
          <w:lang w:eastAsia="zh-CN"/>
        </w:rPr>
      </w:pPr>
      <w:r>
        <w:rPr>
          <w:rFonts w:ascii="宋体" w:hAnsi="宋体" w:eastAsia="宋体" w:cs="宋体"/>
          <w:spacing w:val="2"/>
          <w:sz w:val="24"/>
          <w:lang w:eastAsia="zh-CN"/>
        </w:rPr>
        <w:t>评标委员会对资格审查合格的投标人的投标文件</w:t>
      </w:r>
      <w:r>
        <w:rPr>
          <w:rFonts w:ascii="宋体" w:hAnsi="宋体" w:eastAsia="宋体" w:cs="宋体"/>
          <w:sz w:val="24"/>
          <w:lang w:eastAsia="zh-CN"/>
        </w:rPr>
        <w:t>进</w:t>
      </w:r>
      <w:r>
        <w:rPr>
          <w:rFonts w:ascii="宋体" w:hAnsi="宋体" w:eastAsia="宋体" w:cs="宋体"/>
          <w:spacing w:val="2"/>
          <w:sz w:val="24"/>
          <w:lang w:eastAsia="zh-CN"/>
        </w:rPr>
        <w:t>行符合性审查，以确定</w:t>
      </w:r>
      <w:r>
        <w:rPr>
          <w:rFonts w:ascii="宋体" w:hAnsi="宋体" w:eastAsia="宋体" w:cs="宋体"/>
          <w:sz w:val="24"/>
          <w:lang w:eastAsia="zh-CN"/>
        </w:rPr>
        <w:t>其是否满足招标文件的实质性要求。</w:t>
      </w:r>
    </w:p>
    <w:p>
      <w:pPr>
        <w:numPr>
          <w:ilvl w:val="1"/>
          <w:numId w:val="54"/>
        </w:numPr>
        <w:tabs>
          <w:tab w:val="left" w:pos="1297"/>
        </w:tabs>
        <w:wordWrap w:val="0"/>
        <w:spacing w:before="60" w:line="350" w:lineRule="auto"/>
        <w:ind w:right="3"/>
        <w:jc w:val="both"/>
        <w:rPr>
          <w:rFonts w:hint="eastAsia" w:ascii="宋体" w:hAnsi="宋体" w:eastAsia="宋体" w:cs="宋体"/>
          <w:sz w:val="24"/>
          <w:lang w:eastAsia="zh-CN"/>
        </w:rPr>
      </w:pPr>
      <w:r>
        <w:rPr>
          <w:rFonts w:ascii="宋体" w:hAnsi="宋体" w:eastAsia="宋体" w:cs="宋体"/>
          <w:spacing w:val="2"/>
          <w:sz w:val="24"/>
          <w:lang w:eastAsia="zh-CN"/>
        </w:rPr>
        <w:t>评标委员会根据《符合性审查要求》中规定的审</w:t>
      </w:r>
      <w:r>
        <w:rPr>
          <w:rFonts w:ascii="宋体" w:hAnsi="宋体" w:eastAsia="宋体" w:cs="宋体"/>
          <w:sz w:val="24"/>
          <w:lang w:eastAsia="zh-CN"/>
        </w:rPr>
        <w:t>查</w:t>
      </w:r>
      <w:r>
        <w:rPr>
          <w:rFonts w:ascii="宋体" w:hAnsi="宋体" w:eastAsia="宋体" w:cs="宋体"/>
          <w:spacing w:val="2"/>
          <w:sz w:val="24"/>
          <w:lang w:eastAsia="zh-CN"/>
        </w:rPr>
        <w:t>因素和审查内容，对投</w:t>
      </w:r>
      <w:r>
        <w:rPr>
          <w:rFonts w:ascii="宋体" w:hAnsi="宋体" w:eastAsia="宋体" w:cs="宋体"/>
          <w:sz w:val="24"/>
          <w:lang w:eastAsia="zh-CN"/>
        </w:rPr>
        <w:t>标</w:t>
      </w:r>
      <w:r>
        <w:rPr>
          <w:rFonts w:ascii="宋体" w:hAnsi="宋体" w:eastAsia="宋体" w:cs="宋体"/>
          <w:spacing w:val="2"/>
          <w:sz w:val="24"/>
          <w:lang w:eastAsia="zh-CN"/>
        </w:rPr>
        <w:t>人的投标文件是否实质上响应招标文件进行符合</w:t>
      </w:r>
      <w:r>
        <w:rPr>
          <w:rFonts w:ascii="宋体" w:hAnsi="宋体" w:eastAsia="宋体" w:cs="宋体"/>
          <w:sz w:val="24"/>
          <w:lang w:eastAsia="zh-CN"/>
        </w:rPr>
        <w:t>性</w:t>
      </w:r>
      <w:r>
        <w:rPr>
          <w:rFonts w:ascii="宋体" w:hAnsi="宋体" w:eastAsia="宋体" w:cs="宋体"/>
          <w:spacing w:val="2"/>
          <w:sz w:val="24"/>
          <w:lang w:eastAsia="zh-CN"/>
        </w:rPr>
        <w:t>审查，并形成符合性审</w:t>
      </w:r>
      <w:r>
        <w:rPr>
          <w:rFonts w:ascii="宋体" w:hAnsi="宋体" w:eastAsia="宋体" w:cs="宋体"/>
          <w:sz w:val="24"/>
          <w:lang w:eastAsia="zh-CN"/>
        </w:rPr>
        <w:t>查</w:t>
      </w:r>
      <w:r>
        <w:rPr>
          <w:rFonts w:ascii="宋体" w:hAnsi="宋体" w:eastAsia="宋体" w:cs="宋体"/>
          <w:spacing w:val="2"/>
          <w:sz w:val="24"/>
          <w:lang w:eastAsia="zh-CN"/>
        </w:rPr>
        <w:t>评审结果。投标人《商务技术文件》有任何一项</w:t>
      </w:r>
      <w:r>
        <w:rPr>
          <w:rFonts w:ascii="宋体" w:hAnsi="宋体" w:eastAsia="宋体" w:cs="宋体"/>
          <w:sz w:val="24"/>
          <w:lang w:eastAsia="zh-CN"/>
        </w:rPr>
        <w:t>不</w:t>
      </w:r>
      <w:r>
        <w:rPr>
          <w:rFonts w:ascii="宋体" w:hAnsi="宋体" w:eastAsia="宋体" w:cs="宋体"/>
          <w:spacing w:val="2"/>
          <w:sz w:val="24"/>
          <w:lang w:eastAsia="zh-CN"/>
        </w:rPr>
        <w:t>符合《符合性审查要求</w:t>
      </w:r>
      <w:r>
        <w:rPr>
          <w:rFonts w:ascii="宋体" w:hAnsi="宋体" w:eastAsia="宋体" w:cs="宋体"/>
          <w:sz w:val="24"/>
          <w:lang w:eastAsia="zh-CN"/>
        </w:rPr>
        <w:t>》要求的</w:t>
      </w:r>
      <w:r>
        <w:rPr>
          <w:rFonts w:ascii="宋体" w:hAnsi="宋体" w:eastAsia="宋体" w:cs="宋体"/>
          <w:spacing w:val="-1"/>
          <w:sz w:val="24"/>
          <w:lang w:eastAsia="zh-CN"/>
        </w:rPr>
        <w:t>，</w:t>
      </w:r>
      <w:r>
        <w:rPr>
          <w:rFonts w:ascii="宋体" w:hAnsi="宋体" w:eastAsia="宋体" w:cs="宋体"/>
          <w:b/>
          <w:sz w:val="24"/>
          <w:lang w:eastAsia="zh-CN"/>
        </w:rPr>
        <w:t>投</w:t>
      </w:r>
      <w:r>
        <w:rPr>
          <w:rFonts w:ascii="宋体" w:hAnsi="宋体" w:eastAsia="宋体" w:cs="宋体"/>
          <w:b/>
          <w:spacing w:val="2"/>
          <w:sz w:val="24"/>
          <w:lang w:eastAsia="zh-CN"/>
        </w:rPr>
        <w:t>标</w:t>
      </w:r>
      <w:r>
        <w:rPr>
          <w:rFonts w:ascii="宋体" w:hAnsi="宋体" w:eastAsia="宋体" w:cs="宋体"/>
          <w:b/>
          <w:sz w:val="24"/>
          <w:lang w:eastAsia="zh-CN"/>
        </w:rPr>
        <w:t>无</w:t>
      </w:r>
      <w:r>
        <w:rPr>
          <w:rFonts w:ascii="宋体" w:hAnsi="宋体" w:eastAsia="宋体" w:cs="宋体"/>
          <w:b/>
          <w:spacing w:val="2"/>
          <w:sz w:val="24"/>
          <w:lang w:eastAsia="zh-CN"/>
        </w:rPr>
        <w:t>效</w:t>
      </w:r>
      <w:r>
        <w:rPr>
          <w:rFonts w:ascii="宋体" w:hAnsi="宋体" w:eastAsia="宋体" w:cs="宋体"/>
          <w:sz w:val="24"/>
          <w:lang w:eastAsia="zh-CN"/>
        </w:rPr>
        <w:t>。</w:t>
      </w:r>
    </w:p>
    <w:p>
      <w:pPr>
        <w:pStyle w:val="5"/>
        <w:ind w:left="0"/>
        <w:jc w:val="center"/>
        <w:rPr>
          <w:rFonts w:hint="eastAsia" w:asciiTheme="minorEastAsia" w:hAnsiTheme="minorEastAsia" w:eastAsiaTheme="minorEastAsia"/>
          <w:sz w:val="28"/>
          <w:lang w:eastAsia="zh-CN"/>
        </w:rPr>
      </w:pPr>
      <w:r>
        <w:rPr>
          <w:rFonts w:asciiTheme="minorEastAsia" w:hAnsiTheme="minorEastAsia" w:eastAsiaTheme="minorEastAsia"/>
          <w:sz w:val="28"/>
          <w:lang w:eastAsia="zh-CN"/>
        </w:rPr>
        <w:t>符合性审查要求</w:t>
      </w:r>
    </w:p>
    <w:p>
      <w:pPr>
        <w:wordWrap w:val="0"/>
        <w:spacing w:before="7"/>
        <w:rPr>
          <w:rFonts w:hint="eastAsia" w:ascii="宋体" w:hAnsi="宋体" w:eastAsia="宋体" w:cs="宋体"/>
          <w:sz w:val="14"/>
          <w:szCs w:val="24"/>
        </w:rPr>
      </w:pPr>
    </w:p>
    <w:tbl>
      <w:tblPr>
        <w:tblStyle w:val="152"/>
        <w:tblW w:w="88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729"/>
        <w:gridCol w:w="6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1" w:hRule="exact"/>
        </w:trPr>
        <w:tc>
          <w:tcPr>
            <w:tcW w:w="715" w:type="dxa"/>
            <w:vAlign w:val="center"/>
          </w:tcPr>
          <w:p>
            <w:pPr>
              <w:wordWrap w:val="0"/>
              <w:spacing w:line="277" w:lineRule="exact"/>
              <w:ind w:left="110" w:right="110"/>
              <w:jc w:val="center"/>
              <w:rPr>
                <w:rFonts w:hint="eastAsia" w:ascii="宋体" w:hAnsi="宋体" w:eastAsia="宋体" w:cs="宋体"/>
                <w:b/>
                <w:sz w:val="24"/>
              </w:rPr>
            </w:pPr>
            <w:r>
              <w:rPr>
                <w:rFonts w:ascii="宋体" w:hAnsi="宋体" w:eastAsia="宋体" w:cs="宋体"/>
                <w:b/>
                <w:sz w:val="24"/>
              </w:rPr>
              <w:t>序号</w:t>
            </w:r>
          </w:p>
        </w:tc>
        <w:tc>
          <w:tcPr>
            <w:tcW w:w="1729" w:type="dxa"/>
            <w:vAlign w:val="center"/>
          </w:tcPr>
          <w:p>
            <w:pPr>
              <w:wordWrap w:val="0"/>
              <w:spacing w:line="277" w:lineRule="exact"/>
              <w:ind w:left="421"/>
              <w:jc w:val="center"/>
              <w:rPr>
                <w:rFonts w:hint="eastAsia" w:ascii="宋体" w:hAnsi="宋体" w:eastAsia="宋体" w:cs="宋体"/>
                <w:b/>
                <w:sz w:val="24"/>
              </w:rPr>
            </w:pPr>
            <w:r>
              <w:rPr>
                <w:rFonts w:ascii="宋体" w:hAnsi="宋体" w:eastAsia="宋体" w:cs="宋体"/>
                <w:b/>
                <w:sz w:val="24"/>
              </w:rPr>
              <w:t>审查因素</w:t>
            </w:r>
          </w:p>
        </w:tc>
        <w:tc>
          <w:tcPr>
            <w:tcW w:w="6412" w:type="dxa"/>
            <w:vAlign w:val="center"/>
          </w:tcPr>
          <w:p>
            <w:pPr>
              <w:wordWrap w:val="0"/>
              <w:spacing w:line="277" w:lineRule="exact"/>
              <w:ind w:left="2857" w:right="2857"/>
              <w:jc w:val="center"/>
              <w:rPr>
                <w:rFonts w:hint="eastAsia" w:ascii="宋体" w:hAnsi="宋体" w:eastAsia="宋体" w:cs="宋体"/>
                <w:b/>
                <w:sz w:val="24"/>
              </w:rPr>
            </w:pPr>
            <w:r>
              <w:rPr>
                <w:rFonts w:ascii="宋体" w:hAnsi="宋体" w:eastAsia="宋体" w:cs="宋体"/>
                <w:b/>
                <w:sz w:val="24"/>
              </w:rPr>
              <w:t>审查内容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exact"/>
        </w:trPr>
        <w:tc>
          <w:tcPr>
            <w:tcW w:w="715" w:type="dxa"/>
          </w:tcPr>
          <w:p>
            <w:pPr>
              <w:wordWrap w:val="0"/>
              <w:spacing w:before="200"/>
              <w:ind w:right="1"/>
              <w:jc w:val="center"/>
              <w:rPr>
                <w:rFonts w:hint="eastAsia" w:ascii="宋体" w:hAnsi="宋体" w:eastAsia="宋体" w:cs="宋体"/>
                <w:sz w:val="24"/>
              </w:rPr>
            </w:pPr>
            <w:r>
              <w:rPr>
                <w:rFonts w:ascii="宋体" w:hAnsi="宋体" w:eastAsia="宋体" w:cs="宋体"/>
                <w:w w:val="114"/>
                <w:sz w:val="24"/>
              </w:rPr>
              <w:t>1</w:t>
            </w:r>
          </w:p>
        </w:tc>
        <w:tc>
          <w:tcPr>
            <w:tcW w:w="1729" w:type="dxa"/>
          </w:tcPr>
          <w:p>
            <w:pPr>
              <w:wordWrap w:val="0"/>
              <w:spacing w:before="148"/>
              <w:ind w:left="102"/>
              <w:rPr>
                <w:rFonts w:hint="eastAsia" w:ascii="宋体" w:hAnsi="宋体" w:eastAsia="宋体" w:cs="宋体"/>
                <w:sz w:val="24"/>
              </w:rPr>
            </w:pPr>
            <w:r>
              <w:rPr>
                <w:rFonts w:ascii="宋体" w:hAnsi="宋体" w:eastAsia="宋体" w:cs="宋体"/>
                <w:sz w:val="24"/>
              </w:rPr>
              <w:t>授权委托书</w:t>
            </w:r>
          </w:p>
        </w:tc>
        <w:tc>
          <w:tcPr>
            <w:tcW w:w="6412" w:type="dxa"/>
          </w:tcPr>
          <w:p>
            <w:pPr>
              <w:wordWrap w:val="0"/>
              <w:spacing w:before="148"/>
              <w:ind w:left="103"/>
              <w:rPr>
                <w:rFonts w:hint="eastAsia" w:ascii="宋体" w:hAnsi="宋体" w:eastAsia="宋体" w:cs="宋体"/>
                <w:sz w:val="24"/>
                <w:lang w:eastAsia="zh-CN"/>
              </w:rPr>
            </w:pPr>
            <w:r>
              <w:rPr>
                <w:rFonts w:ascii="宋体" w:hAnsi="宋体" w:eastAsia="宋体" w:cs="宋体"/>
                <w:sz w:val="24"/>
                <w:lang w:eastAsia="zh-CN"/>
              </w:rPr>
              <w:t>按招标文件要求提供授权委托书；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exact"/>
        </w:trPr>
        <w:tc>
          <w:tcPr>
            <w:tcW w:w="715" w:type="dxa"/>
          </w:tcPr>
          <w:p>
            <w:pPr>
              <w:wordWrap w:val="0"/>
              <w:spacing w:before="201"/>
              <w:jc w:val="center"/>
              <w:rPr>
                <w:rFonts w:hint="eastAsia" w:ascii="宋体" w:hAnsi="宋体" w:eastAsia="宋体" w:cs="宋体"/>
                <w:sz w:val="24"/>
              </w:rPr>
            </w:pPr>
            <w:r>
              <w:rPr>
                <w:rFonts w:ascii="宋体" w:hAnsi="宋体" w:eastAsia="宋体" w:cs="宋体"/>
                <w:w w:val="114"/>
                <w:sz w:val="24"/>
              </w:rPr>
              <w:t>2</w:t>
            </w:r>
          </w:p>
        </w:tc>
        <w:tc>
          <w:tcPr>
            <w:tcW w:w="1729" w:type="dxa"/>
          </w:tcPr>
          <w:p>
            <w:pPr>
              <w:wordWrap w:val="0"/>
              <w:spacing w:before="149"/>
              <w:ind w:left="102"/>
              <w:rPr>
                <w:rFonts w:hint="eastAsia" w:ascii="宋体" w:hAnsi="宋体" w:eastAsia="宋体" w:cs="宋体"/>
                <w:sz w:val="24"/>
              </w:rPr>
            </w:pPr>
            <w:r>
              <w:rPr>
                <w:rFonts w:ascii="宋体" w:hAnsi="宋体" w:eastAsia="宋体" w:cs="宋体"/>
                <w:sz w:val="24"/>
              </w:rPr>
              <w:t>投标完整性</w:t>
            </w:r>
          </w:p>
        </w:tc>
        <w:tc>
          <w:tcPr>
            <w:tcW w:w="6412" w:type="dxa"/>
          </w:tcPr>
          <w:p>
            <w:pPr>
              <w:wordWrap w:val="0"/>
              <w:spacing w:before="149"/>
              <w:ind w:left="104"/>
              <w:rPr>
                <w:rFonts w:hint="eastAsia" w:ascii="宋体" w:hAnsi="宋体" w:eastAsia="宋体" w:cs="宋体"/>
                <w:sz w:val="24"/>
                <w:lang w:eastAsia="zh-CN"/>
              </w:rPr>
            </w:pPr>
            <w:r>
              <w:rPr>
                <w:rFonts w:ascii="宋体" w:hAnsi="宋体" w:eastAsia="宋体" w:cs="宋体"/>
                <w:sz w:val="24"/>
                <w:lang w:eastAsia="zh-CN"/>
              </w:rPr>
              <w:t>未将一个采购包中的内容拆分投标；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exact"/>
        </w:trPr>
        <w:tc>
          <w:tcPr>
            <w:tcW w:w="715" w:type="dxa"/>
          </w:tcPr>
          <w:p>
            <w:pPr>
              <w:wordWrap w:val="0"/>
              <w:spacing w:before="202"/>
              <w:jc w:val="center"/>
              <w:rPr>
                <w:rFonts w:hint="eastAsia" w:ascii="宋体" w:hAnsi="宋体" w:eastAsia="宋体" w:cs="宋体"/>
                <w:sz w:val="24"/>
              </w:rPr>
            </w:pPr>
            <w:r>
              <w:rPr>
                <w:rFonts w:ascii="宋体" w:hAnsi="宋体" w:eastAsia="宋体" w:cs="宋体"/>
                <w:w w:val="114"/>
                <w:sz w:val="24"/>
              </w:rPr>
              <w:t>3</w:t>
            </w:r>
          </w:p>
        </w:tc>
        <w:tc>
          <w:tcPr>
            <w:tcW w:w="1729" w:type="dxa"/>
          </w:tcPr>
          <w:p>
            <w:pPr>
              <w:wordWrap w:val="0"/>
              <w:spacing w:before="148"/>
              <w:ind w:left="102"/>
              <w:rPr>
                <w:rFonts w:hint="eastAsia" w:ascii="宋体" w:hAnsi="宋体" w:eastAsia="宋体" w:cs="宋体"/>
                <w:sz w:val="24"/>
              </w:rPr>
            </w:pPr>
            <w:r>
              <w:rPr>
                <w:rFonts w:ascii="宋体" w:hAnsi="宋体" w:eastAsia="宋体" w:cs="宋体"/>
                <w:sz w:val="24"/>
              </w:rPr>
              <w:t>投标报价</w:t>
            </w:r>
          </w:p>
        </w:tc>
        <w:tc>
          <w:tcPr>
            <w:tcW w:w="6412" w:type="dxa"/>
          </w:tcPr>
          <w:p>
            <w:pPr>
              <w:wordWrap w:val="0"/>
              <w:spacing w:before="27" w:line="310" w:lineRule="exact"/>
              <w:ind w:left="104" w:right="290"/>
              <w:rPr>
                <w:rFonts w:hint="eastAsia" w:ascii="宋体" w:hAnsi="宋体" w:eastAsia="宋体" w:cs="宋体"/>
                <w:sz w:val="24"/>
                <w:lang w:eastAsia="zh-CN"/>
              </w:rPr>
            </w:pPr>
            <w:r>
              <w:rPr>
                <w:rFonts w:ascii="宋体" w:hAnsi="宋体" w:eastAsia="宋体" w:cs="宋体"/>
                <w:sz w:val="24"/>
                <w:lang w:eastAsia="zh-CN"/>
              </w:rPr>
              <w:t>投标报价未超过招标文件中规定的项</w:t>
            </w:r>
            <w:r>
              <w:rPr>
                <w:rFonts w:ascii="宋体" w:hAnsi="宋体" w:eastAsia="宋体" w:cs="宋体"/>
                <w:spacing w:val="-1"/>
                <w:sz w:val="24"/>
                <w:lang w:eastAsia="zh-CN"/>
              </w:rPr>
              <w:t>目</w:t>
            </w:r>
            <w:r>
              <w:rPr>
                <w:rFonts w:ascii="宋体" w:hAnsi="宋体" w:eastAsia="宋体" w:cs="宋体"/>
                <w:spacing w:val="-2"/>
                <w:w w:val="120"/>
                <w:sz w:val="24"/>
                <w:lang w:eastAsia="zh-CN"/>
              </w:rPr>
              <w:t>/</w:t>
            </w:r>
            <w:r>
              <w:rPr>
                <w:rFonts w:ascii="宋体" w:hAnsi="宋体" w:eastAsia="宋体" w:cs="宋体"/>
                <w:sz w:val="24"/>
                <w:lang w:eastAsia="zh-CN"/>
              </w:rPr>
              <w:t>采购包预算金额或者项</w:t>
            </w:r>
            <w:r>
              <w:rPr>
                <w:rFonts w:ascii="宋体" w:hAnsi="宋体" w:eastAsia="宋体" w:cs="宋体"/>
                <w:spacing w:val="-1"/>
                <w:sz w:val="24"/>
                <w:lang w:eastAsia="zh-CN"/>
              </w:rPr>
              <w:t>目</w:t>
            </w:r>
            <w:r>
              <w:rPr>
                <w:rFonts w:ascii="宋体" w:hAnsi="宋体" w:eastAsia="宋体" w:cs="宋体"/>
                <w:spacing w:val="-2"/>
                <w:w w:val="120"/>
                <w:sz w:val="24"/>
                <w:lang w:eastAsia="zh-CN"/>
              </w:rPr>
              <w:t>/</w:t>
            </w:r>
            <w:r>
              <w:rPr>
                <w:rFonts w:ascii="宋体" w:hAnsi="宋体" w:eastAsia="宋体" w:cs="宋体"/>
                <w:sz w:val="24"/>
                <w:lang w:eastAsia="zh-CN"/>
              </w:rPr>
              <w:t>采购包最高限价；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exact"/>
        </w:trPr>
        <w:tc>
          <w:tcPr>
            <w:tcW w:w="715" w:type="dxa"/>
          </w:tcPr>
          <w:p>
            <w:pPr>
              <w:wordWrap w:val="0"/>
              <w:spacing w:before="201"/>
              <w:jc w:val="center"/>
              <w:rPr>
                <w:rFonts w:hint="eastAsia" w:ascii="宋体" w:hAnsi="宋体" w:eastAsia="宋体" w:cs="宋体"/>
                <w:sz w:val="24"/>
              </w:rPr>
            </w:pPr>
            <w:r>
              <w:rPr>
                <w:rFonts w:ascii="宋体" w:hAnsi="宋体" w:eastAsia="宋体" w:cs="宋体"/>
                <w:w w:val="114"/>
                <w:sz w:val="24"/>
              </w:rPr>
              <w:t>4</w:t>
            </w:r>
          </w:p>
        </w:tc>
        <w:tc>
          <w:tcPr>
            <w:tcW w:w="1729" w:type="dxa"/>
          </w:tcPr>
          <w:p>
            <w:pPr>
              <w:wordWrap w:val="0"/>
              <w:spacing w:before="149"/>
              <w:ind w:left="102"/>
              <w:rPr>
                <w:rFonts w:hint="eastAsia" w:ascii="宋体" w:hAnsi="宋体" w:eastAsia="宋体" w:cs="宋体"/>
                <w:sz w:val="24"/>
              </w:rPr>
            </w:pPr>
            <w:r>
              <w:rPr>
                <w:rFonts w:ascii="宋体" w:hAnsi="宋体" w:eastAsia="宋体" w:cs="宋体"/>
                <w:sz w:val="24"/>
              </w:rPr>
              <w:t>报价唯一性</w:t>
            </w:r>
          </w:p>
        </w:tc>
        <w:tc>
          <w:tcPr>
            <w:tcW w:w="6412" w:type="dxa"/>
          </w:tcPr>
          <w:p>
            <w:pPr>
              <w:wordWrap w:val="0"/>
              <w:spacing w:before="24" w:line="312" w:lineRule="exact"/>
              <w:ind w:left="104" w:right="130"/>
              <w:rPr>
                <w:rFonts w:hint="eastAsia" w:ascii="宋体" w:hAnsi="宋体" w:eastAsia="宋体" w:cs="宋体"/>
                <w:sz w:val="24"/>
                <w:lang w:eastAsia="zh-CN"/>
              </w:rPr>
            </w:pPr>
            <w:r>
              <w:rPr>
                <w:rFonts w:ascii="宋体" w:hAnsi="宋体" w:eastAsia="宋体" w:cs="宋体"/>
                <w:sz w:val="24"/>
                <w:lang w:eastAsia="zh-CN"/>
              </w:rPr>
              <w:t>投标文件未出现可选择性或可调整的报价（招标文件另有规定的除外）；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exact"/>
        </w:trPr>
        <w:tc>
          <w:tcPr>
            <w:tcW w:w="715" w:type="dxa"/>
          </w:tcPr>
          <w:p>
            <w:pPr>
              <w:wordWrap w:val="0"/>
              <w:spacing w:before="202"/>
              <w:jc w:val="center"/>
              <w:rPr>
                <w:rFonts w:hint="eastAsia" w:ascii="宋体" w:hAnsi="宋体" w:eastAsia="宋体" w:cs="宋体"/>
                <w:sz w:val="24"/>
              </w:rPr>
            </w:pPr>
            <w:r>
              <w:rPr>
                <w:rFonts w:ascii="宋体" w:hAnsi="宋体" w:eastAsia="宋体" w:cs="宋体"/>
                <w:w w:val="114"/>
                <w:sz w:val="24"/>
              </w:rPr>
              <w:t>5</w:t>
            </w:r>
          </w:p>
        </w:tc>
        <w:tc>
          <w:tcPr>
            <w:tcW w:w="1729" w:type="dxa"/>
          </w:tcPr>
          <w:p>
            <w:pPr>
              <w:wordWrap w:val="0"/>
              <w:spacing w:before="148"/>
              <w:ind w:left="102"/>
              <w:rPr>
                <w:rFonts w:hint="eastAsia" w:ascii="宋体" w:hAnsi="宋体" w:eastAsia="宋体" w:cs="宋体"/>
                <w:sz w:val="24"/>
              </w:rPr>
            </w:pPr>
            <w:r>
              <w:rPr>
                <w:rFonts w:ascii="宋体" w:hAnsi="宋体" w:eastAsia="宋体" w:cs="宋体"/>
                <w:sz w:val="24"/>
              </w:rPr>
              <w:t>投标有效期</w:t>
            </w:r>
          </w:p>
        </w:tc>
        <w:tc>
          <w:tcPr>
            <w:tcW w:w="6412" w:type="dxa"/>
          </w:tcPr>
          <w:p>
            <w:pPr>
              <w:wordWrap w:val="0"/>
              <w:spacing w:before="26" w:line="310" w:lineRule="exact"/>
              <w:ind w:left="104" w:right="128"/>
              <w:rPr>
                <w:rFonts w:hint="eastAsia" w:ascii="宋体" w:hAnsi="宋体" w:eastAsia="宋体" w:cs="宋体"/>
                <w:sz w:val="24"/>
                <w:lang w:eastAsia="zh-CN"/>
              </w:rPr>
            </w:pPr>
            <w:r>
              <w:rPr>
                <w:rFonts w:ascii="宋体" w:hAnsi="宋体" w:eastAsia="宋体" w:cs="宋体"/>
                <w:sz w:val="24"/>
                <w:lang w:eastAsia="zh-CN"/>
              </w:rPr>
              <w:t>投标文件中承诺的投标有效期满足招标文件中载明的投标有效期的；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exact"/>
        </w:trPr>
        <w:tc>
          <w:tcPr>
            <w:tcW w:w="715" w:type="dxa"/>
          </w:tcPr>
          <w:p>
            <w:pPr>
              <w:wordWrap w:val="0"/>
              <w:spacing w:before="201"/>
              <w:jc w:val="center"/>
              <w:rPr>
                <w:rFonts w:hint="eastAsia" w:ascii="宋体" w:hAnsi="宋体" w:eastAsia="宋体" w:cs="宋体"/>
                <w:sz w:val="24"/>
              </w:rPr>
            </w:pPr>
            <w:r>
              <w:rPr>
                <w:rFonts w:ascii="宋体" w:hAnsi="宋体" w:eastAsia="宋体" w:cs="宋体"/>
                <w:w w:val="114"/>
                <w:sz w:val="24"/>
              </w:rPr>
              <w:t>6</w:t>
            </w:r>
          </w:p>
        </w:tc>
        <w:tc>
          <w:tcPr>
            <w:tcW w:w="1729" w:type="dxa"/>
          </w:tcPr>
          <w:p>
            <w:pPr>
              <w:wordWrap w:val="0"/>
              <w:spacing w:before="149"/>
              <w:ind w:left="102"/>
              <w:rPr>
                <w:rFonts w:hint="eastAsia" w:ascii="宋体" w:hAnsi="宋体" w:eastAsia="宋体" w:cs="宋体"/>
                <w:sz w:val="24"/>
              </w:rPr>
            </w:pPr>
            <w:r>
              <w:rPr>
                <w:rFonts w:ascii="宋体" w:hAnsi="宋体" w:eastAsia="宋体" w:cs="宋体"/>
                <w:sz w:val="24"/>
              </w:rPr>
              <w:t>实质性格式</w:t>
            </w:r>
          </w:p>
        </w:tc>
        <w:tc>
          <w:tcPr>
            <w:tcW w:w="6412" w:type="dxa"/>
          </w:tcPr>
          <w:p>
            <w:pPr>
              <w:wordWrap w:val="0"/>
              <w:spacing w:before="23" w:line="312" w:lineRule="exact"/>
              <w:ind w:left="104" w:right="121"/>
              <w:rPr>
                <w:rFonts w:hint="eastAsia" w:ascii="宋体" w:hAnsi="宋体" w:eastAsia="宋体" w:cs="宋体"/>
                <w:sz w:val="24"/>
                <w:lang w:eastAsia="zh-CN"/>
              </w:rPr>
            </w:pPr>
            <w:r>
              <w:rPr>
                <w:rFonts w:ascii="宋体" w:hAnsi="宋体" w:eastAsia="宋体" w:cs="宋体"/>
                <w:sz w:val="24"/>
                <w:lang w:eastAsia="zh-CN"/>
              </w:rPr>
              <w:t>标记</w:t>
            </w:r>
            <w:r>
              <w:rPr>
                <w:rFonts w:ascii="宋体" w:hAnsi="宋体" w:eastAsia="宋体" w:cs="宋体"/>
                <w:spacing w:val="-1"/>
                <w:sz w:val="24"/>
                <w:lang w:eastAsia="zh-CN"/>
              </w:rPr>
              <w:t>为</w:t>
            </w:r>
            <w:r>
              <w:rPr>
                <w:rFonts w:ascii="宋体" w:hAnsi="宋体" w:eastAsia="宋体" w:cs="宋体"/>
                <w:spacing w:val="-2"/>
                <w:w w:val="155"/>
                <w:sz w:val="24"/>
                <w:lang w:eastAsia="zh-CN"/>
              </w:rPr>
              <w:t>“</w:t>
            </w:r>
            <w:r>
              <w:rPr>
                <w:rFonts w:ascii="宋体" w:hAnsi="宋体" w:eastAsia="宋体" w:cs="宋体"/>
                <w:sz w:val="24"/>
                <w:lang w:eastAsia="zh-CN"/>
              </w:rPr>
              <w:t>实质性格</w:t>
            </w:r>
            <w:r>
              <w:rPr>
                <w:rFonts w:ascii="宋体" w:hAnsi="宋体" w:eastAsia="宋体" w:cs="宋体"/>
                <w:spacing w:val="-1"/>
                <w:sz w:val="24"/>
                <w:lang w:eastAsia="zh-CN"/>
              </w:rPr>
              <w:t>式</w:t>
            </w:r>
            <w:r>
              <w:rPr>
                <w:rFonts w:ascii="宋体" w:hAnsi="宋体" w:eastAsia="宋体" w:cs="宋体"/>
                <w:w w:val="155"/>
                <w:sz w:val="24"/>
                <w:lang w:eastAsia="zh-CN"/>
              </w:rPr>
              <w:t>”</w:t>
            </w:r>
            <w:r>
              <w:rPr>
                <w:rFonts w:ascii="宋体" w:hAnsi="宋体" w:eastAsia="宋体" w:cs="宋体"/>
                <w:sz w:val="24"/>
                <w:lang w:eastAsia="zh-CN"/>
              </w:rPr>
              <w:t>的文件均按招标文件要求提供且签署、盖章的；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exact"/>
        </w:trPr>
        <w:tc>
          <w:tcPr>
            <w:tcW w:w="715" w:type="dxa"/>
          </w:tcPr>
          <w:p>
            <w:pPr>
              <w:wordWrap w:val="0"/>
              <w:spacing w:before="202"/>
              <w:jc w:val="center"/>
              <w:rPr>
                <w:rFonts w:hint="eastAsia" w:ascii="宋体" w:hAnsi="宋体" w:eastAsia="宋体" w:cs="宋体"/>
                <w:sz w:val="24"/>
              </w:rPr>
            </w:pPr>
            <w:r>
              <w:rPr>
                <w:rFonts w:ascii="宋体" w:hAnsi="宋体" w:eastAsia="宋体" w:cs="宋体"/>
                <w:w w:val="114"/>
                <w:sz w:val="24"/>
              </w:rPr>
              <w:t>7</w:t>
            </w:r>
          </w:p>
        </w:tc>
        <w:tc>
          <w:tcPr>
            <w:tcW w:w="1729" w:type="dxa"/>
            <w:vAlign w:val="center"/>
          </w:tcPr>
          <w:p>
            <w:pPr>
              <w:wordWrap w:val="0"/>
              <w:spacing w:before="72"/>
              <w:ind w:left="102"/>
              <w:jc w:val="both"/>
              <w:rPr>
                <w:rFonts w:hint="eastAsia" w:ascii="宋体" w:hAnsi="宋体" w:eastAsia="宋体" w:cs="宋体"/>
                <w:sz w:val="24"/>
              </w:rPr>
            </w:pPr>
            <w:bookmarkStart w:id="90" w:name="OLE_LINK5"/>
            <w:bookmarkStart w:id="91" w:name="OLE_LINK1"/>
            <w:r>
              <w:rPr>
                <w:rFonts w:hint="eastAsia" w:ascii="宋体" w:hAnsi="宋体" w:eastAsia="宋体" w:cs="宋体"/>
                <w:b/>
                <w:bCs/>
                <w:w w:val="105"/>
                <w:sz w:val="24"/>
                <w:lang w:eastAsia="zh-CN"/>
              </w:rPr>
              <w:t>★</w:t>
            </w:r>
            <w:bookmarkEnd w:id="90"/>
            <w:bookmarkEnd w:id="91"/>
            <w:r>
              <w:rPr>
                <w:rFonts w:ascii="宋体" w:hAnsi="宋体" w:eastAsia="宋体" w:cs="宋体"/>
                <w:w w:val="105"/>
                <w:sz w:val="24"/>
              </w:rPr>
              <w:t>号条款响应</w:t>
            </w:r>
          </w:p>
        </w:tc>
        <w:tc>
          <w:tcPr>
            <w:tcW w:w="6412" w:type="dxa"/>
            <w:vAlign w:val="center"/>
          </w:tcPr>
          <w:p>
            <w:pPr>
              <w:wordWrap w:val="0"/>
              <w:spacing w:before="72"/>
              <w:ind w:left="104" w:right="-18"/>
              <w:jc w:val="both"/>
              <w:rPr>
                <w:rFonts w:hint="eastAsia" w:ascii="宋体" w:hAnsi="宋体" w:eastAsia="宋体" w:cs="宋体"/>
                <w:sz w:val="24"/>
                <w:lang w:eastAsia="zh-CN"/>
              </w:rPr>
            </w:pPr>
            <w:r>
              <w:rPr>
                <w:rFonts w:ascii="宋体" w:hAnsi="宋体" w:eastAsia="宋体" w:cs="宋体"/>
                <w:spacing w:val="-4"/>
                <w:sz w:val="24"/>
                <w:lang w:eastAsia="zh-CN"/>
              </w:rPr>
              <w:t>投标文件满足招标文件第五章《采购需求》中</w:t>
            </w:r>
            <w:r>
              <w:rPr>
                <w:rFonts w:hint="eastAsia" w:ascii="宋体" w:hAnsi="宋体" w:eastAsia="宋体" w:cs="宋体"/>
                <w:b/>
                <w:bCs/>
                <w:w w:val="105"/>
                <w:sz w:val="24"/>
                <w:lang w:eastAsia="zh-CN"/>
              </w:rPr>
              <w:t>★</w:t>
            </w:r>
            <w:r>
              <w:rPr>
                <w:rFonts w:ascii="宋体" w:hAnsi="宋体" w:eastAsia="宋体" w:cs="宋体"/>
                <w:spacing w:val="-4"/>
                <w:sz w:val="24"/>
                <w:lang w:eastAsia="zh-CN"/>
              </w:rPr>
              <w:t>号条款要求的；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2" w:hRule="exact"/>
        </w:trPr>
        <w:tc>
          <w:tcPr>
            <w:tcW w:w="715" w:type="dxa"/>
          </w:tcPr>
          <w:p>
            <w:pPr>
              <w:wordWrap w:val="0"/>
              <w:spacing w:before="203"/>
              <w:jc w:val="center"/>
              <w:rPr>
                <w:rFonts w:hint="eastAsia" w:ascii="宋体" w:hAnsi="宋体" w:eastAsia="宋体" w:cs="宋体"/>
                <w:sz w:val="24"/>
              </w:rPr>
            </w:pPr>
            <w:r>
              <w:rPr>
                <w:rFonts w:ascii="宋体" w:hAnsi="宋体" w:eastAsia="宋体" w:cs="宋体"/>
                <w:w w:val="114"/>
                <w:sz w:val="24"/>
              </w:rPr>
              <w:t>8</w:t>
            </w:r>
          </w:p>
        </w:tc>
        <w:tc>
          <w:tcPr>
            <w:tcW w:w="1729" w:type="dxa"/>
          </w:tcPr>
          <w:p>
            <w:pPr>
              <w:wordWrap w:val="0"/>
              <w:spacing w:before="27" w:line="310" w:lineRule="exact"/>
              <w:ind w:left="102" w:right="258"/>
              <w:rPr>
                <w:rFonts w:hint="eastAsia" w:ascii="宋体" w:hAnsi="宋体" w:eastAsia="宋体" w:cs="宋体"/>
                <w:sz w:val="24"/>
                <w:lang w:eastAsia="zh-CN"/>
              </w:rPr>
            </w:pPr>
            <w:r>
              <w:rPr>
                <w:rFonts w:ascii="宋体" w:hAnsi="宋体" w:eastAsia="宋体" w:cs="宋体"/>
                <w:sz w:val="24"/>
                <w:lang w:eastAsia="zh-CN"/>
              </w:rPr>
              <w:t>拟分包情况说明（如有）</w:t>
            </w:r>
          </w:p>
        </w:tc>
        <w:tc>
          <w:tcPr>
            <w:tcW w:w="6412" w:type="dxa"/>
          </w:tcPr>
          <w:p>
            <w:pPr>
              <w:wordWrap w:val="0"/>
              <w:spacing w:before="27" w:line="310" w:lineRule="exact"/>
              <w:ind w:left="104" w:right="122"/>
              <w:rPr>
                <w:rFonts w:hint="eastAsia" w:ascii="宋体" w:hAnsi="宋体" w:eastAsia="宋体" w:cs="宋体"/>
                <w:sz w:val="24"/>
                <w:lang w:eastAsia="zh-CN"/>
              </w:rPr>
            </w:pPr>
            <w:r>
              <w:rPr>
                <w:rFonts w:ascii="宋体" w:hAnsi="宋体" w:eastAsia="宋体" w:cs="宋体"/>
                <w:sz w:val="24"/>
                <w:lang w:eastAsia="zh-CN"/>
              </w:rPr>
              <w:t>如本项目（包）非</w:t>
            </w:r>
            <w:r>
              <w:rPr>
                <w:rFonts w:ascii="宋体" w:hAnsi="宋体" w:eastAsia="宋体" w:cs="宋体"/>
                <w:spacing w:val="-1"/>
                <w:sz w:val="24"/>
                <w:lang w:eastAsia="zh-CN"/>
              </w:rPr>
              <w:t>因</w:t>
            </w:r>
            <w:r>
              <w:rPr>
                <w:rFonts w:ascii="宋体" w:hAnsi="宋体" w:eastAsia="宋体" w:cs="宋体"/>
                <w:spacing w:val="-2"/>
                <w:w w:val="155"/>
                <w:sz w:val="24"/>
                <w:lang w:eastAsia="zh-CN"/>
              </w:rPr>
              <w:t>“</w:t>
            </w:r>
            <w:r>
              <w:rPr>
                <w:rFonts w:ascii="宋体" w:hAnsi="宋体" w:eastAsia="宋体" w:cs="宋体"/>
                <w:sz w:val="24"/>
                <w:lang w:eastAsia="zh-CN"/>
              </w:rPr>
              <w:t>落实政府采购政</w:t>
            </w:r>
            <w:r>
              <w:rPr>
                <w:rFonts w:ascii="宋体" w:hAnsi="宋体" w:eastAsia="宋体" w:cs="宋体"/>
                <w:spacing w:val="-1"/>
                <w:sz w:val="24"/>
                <w:lang w:eastAsia="zh-CN"/>
              </w:rPr>
              <w:t>策</w:t>
            </w:r>
            <w:r>
              <w:rPr>
                <w:rFonts w:ascii="宋体" w:hAnsi="宋体" w:eastAsia="宋体" w:cs="宋体"/>
                <w:w w:val="155"/>
                <w:sz w:val="24"/>
                <w:lang w:eastAsia="zh-CN"/>
              </w:rPr>
              <w:t>”</w:t>
            </w:r>
            <w:r>
              <w:rPr>
                <w:rFonts w:ascii="宋体" w:hAnsi="宋体" w:eastAsia="宋体" w:cs="宋体"/>
                <w:sz w:val="24"/>
                <w:lang w:eastAsia="zh-CN"/>
              </w:rPr>
              <w:t>亦允许分包，且供应商拟进行分包时，必须提供；否则无须提供；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5" w:hRule="exact"/>
        </w:trPr>
        <w:tc>
          <w:tcPr>
            <w:tcW w:w="715" w:type="dxa"/>
            <w:vAlign w:val="center"/>
          </w:tcPr>
          <w:p>
            <w:pPr>
              <w:wordWrap w:val="0"/>
              <w:jc w:val="center"/>
              <w:rPr>
                <w:rFonts w:hint="eastAsia" w:ascii="宋体" w:hAnsi="宋体" w:eastAsia="宋体" w:cs="宋体"/>
                <w:sz w:val="24"/>
              </w:rPr>
            </w:pPr>
            <w:r>
              <w:rPr>
                <w:rFonts w:ascii="宋体" w:hAnsi="宋体" w:eastAsia="宋体" w:cs="宋体"/>
                <w:w w:val="114"/>
                <w:sz w:val="24"/>
              </w:rPr>
              <w:t>9</w:t>
            </w:r>
          </w:p>
        </w:tc>
        <w:tc>
          <w:tcPr>
            <w:tcW w:w="1729" w:type="dxa"/>
            <w:vAlign w:val="center"/>
          </w:tcPr>
          <w:p>
            <w:pPr>
              <w:wordWrap w:val="0"/>
              <w:spacing w:line="312" w:lineRule="exact"/>
              <w:ind w:left="102"/>
              <w:jc w:val="center"/>
              <w:rPr>
                <w:rFonts w:hint="eastAsia" w:ascii="宋体" w:hAnsi="宋体" w:eastAsia="宋体" w:cs="宋体"/>
                <w:sz w:val="24"/>
              </w:rPr>
            </w:pPr>
            <w:r>
              <w:rPr>
                <w:rFonts w:ascii="宋体" w:hAnsi="宋体" w:eastAsia="宋体" w:cs="宋体"/>
                <w:sz w:val="24"/>
              </w:rPr>
              <w:t>分包其他要求</w:t>
            </w:r>
          </w:p>
          <w:p>
            <w:pPr>
              <w:wordWrap w:val="0"/>
              <w:spacing w:line="312" w:lineRule="exact"/>
              <w:ind w:left="102"/>
              <w:jc w:val="center"/>
              <w:rPr>
                <w:rFonts w:hint="eastAsia" w:ascii="宋体" w:hAnsi="宋体" w:eastAsia="宋体" w:cs="宋体"/>
                <w:sz w:val="24"/>
              </w:rPr>
            </w:pPr>
            <w:r>
              <w:rPr>
                <w:rFonts w:ascii="宋体" w:hAnsi="宋体" w:eastAsia="宋体" w:cs="宋体"/>
                <w:sz w:val="24"/>
              </w:rPr>
              <w:t>（如有）</w:t>
            </w:r>
          </w:p>
        </w:tc>
        <w:tc>
          <w:tcPr>
            <w:tcW w:w="6412" w:type="dxa"/>
          </w:tcPr>
          <w:p>
            <w:pPr>
              <w:wordWrap w:val="0"/>
              <w:spacing w:line="275" w:lineRule="exact"/>
              <w:ind w:left="104"/>
              <w:rPr>
                <w:rFonts w:hint="eastAsia" w:ascii="宋体" w:hAnsi="宋体" w:eastAsia="宋体" w:cs="宋体"/>
                <w:sz w:val="24"/>
                <w:lang w:eastAsia="zh-CN"/>
              </w:rPr>
            </w:pPr>
            <w:r>
              <w:rPr>
                <w:rFonts w:ascii="宋体" w:hAnsi="宋体" w:eastAsia="宋体" w:cs="宋体"/>
                <w:sz w:val="24"/>
                <w:lang w:eastAsia="zh-CN"/>
              </w:rPr>
              <w:t>分包履行的内容、金额或者比例未超出《投标人须知资料表》中的规定；</w:t>
            </w:r>
          </w:p>
          <w:p>
            <w:pPr>
              <w:wordWrap w:val="0"/>
              <w:spacing w:before="28" w:line="312" w:lineRule="exact"/>
              <w:ind w:left="104" w:right="128"/>
              <w:rPr>
                <w:rFonts w:hint="eastAsia" w:ascii="宋体" w:hAnsi="宋体" w:eastAsia="宋体" w:cs="宋体"/>
                <w:sz w:val="24"/>
                <w:lang w:eastAsia="zh-CN"/>
              </w:rPr>
            </w:pPr>
            <w:r>
              <w:rPr>
                <w:rFonts w:ascii="宋体" w:hAnsi="宋体" w:eastAsia="宋体" w:cs="宋体"/>
                <w:sz w:val="24"/>
                <w:lang w:eastAsia="zh-CN"/>
              </w:rPr>
              <w:t>分包承担主体具备《投标人须知资料表》载明的资质条件且提供了资质证书电子件（如有</w:t>
            </w:r>
            <w:r>
              <w:rPr>
                <w:rFonts w:ascii="宋体" w:hAnsi="宋体" w:eastAsia="宋体" w:cs="宋体"/>
                <w:spacing w:val="-120"/>
                <w:sz w:val="24"/>
                <w:lang w:eastAsia="zh-CN"/>
              </w:rPr>
              <w:t>）</w:t>
            </w:r>
            <w:r>
              <w:rPr>
                <w:rFonts w:ascii="宋体" w:hAnsi="宋体" w:eastAsia="宋体" w:cs="宋体"/>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exact"/>
        </w:trPr>
        <w:tc>
          <w:tcPr>
            <w:tcW w:w="715" w:type="dxa"/>
          </w:tcPr>
          <w:p>
            <w:pPr>
              <w:wordWrap w:val="0"/>
              <w:spacing w:before="201"/>
              <w:ind w:left="110" w:right="109"/>
              <w:jc w:val="center"/>
              <w:rPr>
                <w:rFonts w:hint="eastAsia" w:ascii="宋体" w:hAnsi="宋体" w:eastAsia="宋体" w:cs="宋体"/>
                <w:sz w:val="24"/>
              </w:rPr>
            </w:pPr>
            <w:r>
              <w:rPr>
                <w:rFonts w:ascii="宋体" w:hAnsi="宋体" w:eastAsia="宋体" w:cs="宋体"/>
                <w:w w:val="115"/>
                <w:sz w:val="24"/>
              </w:rPr>
              <w:t>10</w:t>
            </w:r>
          </w:p>
        </w:tc>
        <w:tc>
          <w:tcPr>
            <w:tcW w:w="1729" w:type="dxa"/>
          </w:tcPr>
          <w:p>
            <w:pPr>
              <w:wordWrap w:val="0"/>
              <w:spacing w:before="24" w:line="312" w:lineRule="exact"/>
              <w:ind w:left="102" w:right="100"/>
              <w:rPr>
                <w:rFonts w:hint="eastAsia" w:ascii="宋体" w:hAnsi="宋体" w:eastAsia="宋体" w:cs="宋体"/>
                <w:sz w:val="24"/>
              </w:rPr>
            </w:pPr>
            <w:r>
              <w:rPr>
                <w:rFonts w:ascii="宋体" w:hAnsi="宋体" w:eastAsia="宋体" w:cs="宋体"/>
                <w:sz w:val="24"/>
              </w:rPr>
              <w:t>报价的修</w:t>
            </w:r>
            <w:r>
              <w:rPr>
                <w:rFonts w:ascii="宋体" w:hAnsi="宋体" w:eastAsia="宋体" w:cs="宋体"/>
                <w:spacing w:val="-82"/>
                <w:sz w:val="24"/>
              </w:rPr>
              <w:t>正</w:t>
            </w:r>
            <w:r>
              <w:rPr>
                <w:rFonts w:ascii="宋体" w:hAnsi="宋体" w:eastAsia="宋体" w:cs="宋体"/>
                <w:sz w:val="24"/>
              </w:rPr>
              <w:t>（如有）</w:t>
            </w:r>
          </w:p>
        </w:tc>
        <w:tc>
          <w:tcPr>
            <w:tcW w:w="6412" w:type="dxa"/>
          </w:tcPr>
          <w:p>
            <w:pPr>
              <w:wordWrap w:val="0"/>
              <w:spacing w:before="24" w:line="312" w:lineRule="exact"/>
              <w:ind w:left="104" w:right="128"/>
              <w:rPr>
                <w:rFonts w:hint="eastAsia" w:ascii="宋体" w:hAnsi="宋体" w:eastAsia="宋体" w:cs="宋体"/>
                <w:sz w:val="24"/>
                <w:lang w:eastAsia="zh-CN"/>
              </w:rPr>
            </w:pPr>
            <w:r>
              <w:rPr>
                <w:rFonts w:ascii="宋体" w:hAnsi="宋体" w:eastAsia="宋体" w:cs="宋体"/>
                <w:sz w:val="24"/>
                <w:lang w:eastAsia="zh-CN"/>
              </w:rPr>
              <w:t>不涉及报价修正，或投标文件报价出现前后不一致时，投标人对修正后的报价予以确认；（如有）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1" w:hRule="exact"/>
        </w:trPr>
        <w:tc>
          <w:tcPr>
            <w:tcW w:w="715" w:type="dxa"/>
            <w:vAlign w:val="center"/>
          </w:tcPr>
          <w:p>
            <w:pPr>
              <w:wordWrap w:val="0"/>
              <w:ind w:left="110" w:right="109"/>
              <w:jc w:val="center"/>
              <w:rPr>
                <w:rFonts w:hint="eastAsia" w:ascii="宋体" w:hAnsi="宋体" w:eastAsia="宋体" w:cs="宋体"/>
                <w:sz w:val="24"/>
              </w:rPr>
            </w:pPr>
            <w:r>
              <w:rPr>
                <w:rFonts w:ascii="宋体" w:hAnsi="宋体" w:eastAsia="宋体" w:cs="宋体"/>
                <w:w w:val="115"/>
                <w:sz w:val="24"/>
              </w:rPr>
              <w:t>11</w:t>
            </w:r>
          </w:p>
        </w:tc>
        <w:tc>
          <w:tcPr>
            <w:tcW w:w="1729" w:type="dxa"/>
            <w:vAlign w:val="center"/>
          </w:tcPr>
          <w:p>
            <w:pPr>
              <w:wordWrap w:val="0"/>
              <w:ind w:left="102"/>
              <w:jc w:val="center"/>
              <w:rPr>
                <w:rFonts w:hint="eastAsia" w:ascii="宋体" w:hAnsi="宋体" w:eastAsia="宋体" w:cs="宋体"/>
                <w:sz w:val="24"/>
              </w:rPr>
            </w:pPr>
            <w:r>
              <w:rPr>
                <w:rFonts w:ascii="宋体" w:hAnsi="宋体" w:eastAsia="宋体" w:cs="宋体"/>
                <w:sz w:val="24"/>
              </w:rPr>
              <w:t>报价合理性</w:t>
            </w:r>
          </w:p>
        </w:tc>
        <w:tc>
          <w:tcPr>
            <w:tcW w:w="6412" w:type="dxa"/>
          </w:tcPr>
          <w:p>
            <w:pPr>
              <w:wordWrap w:val="0"/>
              <w:spacing w:line="275" w:lineRule="exact"/>
              <w:ind w:left="104"/>
              <w:rPr>
                <w:rFonts w:hint="eastAsia" w:ascii="宋体" w:hAnsi="宋体" w:eastAsia="宋体" w:cs="宋体"/>
                <w:sz w:val="24"/>
                <w:lang w:eastAsia="zh-CN"/>
              </w:rPr>
            </w:pPr>
            <w:r>
              <w:rPr>
                <w:rFonts w:ascii="宋体" w:hAnsi="宋体" w:eastAsia="宋体" w:cs="宋体"/>
                <w:sz w:val="24"/>
                <w:lang w:eastAsia="zh-CN"/>
              </w:rPr>
              <w:t>报价合理，或投标人的报价明显低于其他通过符合性审查投标人的报价，有可能影响产品质量或者不能诚信履约的，能够应评标委员会要求在规定时间内证明其报价合理性的；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exact"/>
        </w:trPr>
        <w:tc>
          <w:tcPr>
            <w:tcW w:w="715" w:type="dxa"/>
          </w:tcPr>
          <w:p>
            <w:pPr>
              <w:wordWrap w:val="0"/>
              <w:spacing w:before="201"/>
              <w:ind w:right="215"/>
              <w:jc w:val="right"/>
              <w:rPr>
                <w:rFonts w:hint="eastAsia" w:ascii="宋体" w:hAnsi="宋体" w:eastAsia="宋体" w:cs="宋体"/>
                <w:sz w:val="24"/>
              </w:rPr>
            </w:pPr>
            <w:r>
              <w:rPr>
                <w:rFonts w:ascii="宋体" w:hAnsi="宋体" w:eastAsia="宋体" w:cs="宋体"/>
                <w:w w:val="115"/>
                <w:sz w:val="24"/>
              </w:rPr>
              <w:t>12</w:t>
            </w:r>
          </w:p>
        </w:tc>
        <w:tc>
          <w:tcPr>
            <w:tcW w:w="1729" w:type="dxa"/>
            <w:vAlign w:val="center"/>
          </w:tcPr>
          <w:p>
            <w:pPr>
              <w:wordWrap w:val="0"/>
              <w:spacing w:line="306" w:lineRule="exact"/>
              <w:ind w:left="102"/>
              <w:jc w:val="center"/>
              <w:rPr>
                <w:rFonts w:hint="eastAsia" w:ascii="宋体" w:hAnsi="宋体" w:eastAsia="宋体" w:cs="宋体"/>
                <w:sz w:val="24"/>
              </w:rPr>
            </w:pPr>
            <w:r>
              <w:rPr>
                <w:rFonts w:ascii="宋体" w:hAnsi="宋体" w:eastAsia="宋体" w:cs="宋体"/>
                <w:sz w:val="24"/>
              </w:rPr>
              <w:t>进口产品（如有）</w:t>
            </w:r>
          </w:p>
        </w:tc>
        <w:tc>
          <w:tcPr>
            <w:tcW w:w="6412" w:type="dxa"/>
          </w:tcPr>
          <w:p>
            <w:pPr>
              <w:wordWrap w:val="0"/>
              <w:spacing w:before="24" w:line="312" w:lineRule="exact"/>
              <w:ind w:left="104" w:right="130"/>
              <w:rPr>
                <w:rFonts w:hint="eastAsia" w:ascii="宋体" w:hAnsi="宋体" w:eastAsia="宋体" w:cs="宋体"/>
                <w:sz w:val="24"/>
                <w:lang w:eastAsia="zh-CN"/>
              </w:rPr>
            </w:pPr>
            <w:r>
              <w:rPr>
                <w:rFonts w:ascii="宋体" w:hAnsi="宋体" w:eastAsia="宋体" w:cs="宋体"/>
                <w:sz w:val="24"/>
                <w:lang w:eastAsia="zh-CN"/>
              </w:rPr>
              <w:t>招标文件不接受进口产品投标的内容时，投标人所投产品不含进口产品；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0" w:hRule="exact"/>
        </w:trPr>
        <w:tc>
          <w:tcPr>
            <w:tcW w:w="715" w:type="dxa"/>
            <w:vAlign w:val="center"/>
          </w:tcPr>
          <w:p>
            <w:pPr>
              <w:wordWrap w:val="0"/>
              <w:spacing w:before="240"/>
              <w:ind w:right="215"/>
              <w:jc w:val="center"/>
              <w:rPr>
                <w:rFonts w:hint="eastAsia" w:ascii="宋体" w:hAnsi="宋体" w:eastAsia="宋体" w:cs="宋体"/>
                <w:sz w:val="24"/>
              </w:rPr>
            </w:pPr>
            <w:r>
              <w:rPr>
                <w:rFonts w:ascii="宋体" w:hAnsi="宋体" w:eastAsia="宋体" w:cs="宋体"/>
                <w:w w:val="115"/>
                <w:sz w:val="24"/>
              </w:rPr>
              <w:t>13</w:t>
            </w:r>
          </w:p>
        </w:tc>
        <w:tc>
          <w:tcPr>
            <w:tcW w:w="1729" w:type="dxa"/>
            <w:vAlign w:val="center"/>
          </w:tcPr>
          <w:p>
            <w:pPr>
              <w:wordWrap w:val="0"/>
              <w:spacing w:before="211" w:line="237" w:lineRule="auto"/>
              <w:ind w:left="102" w:right="258"/>
              <w:jc w:val="center"/>
              <w:rPr>
                <w:rFonts w:hint="eastAsia" w:ascii="宋体" w:hAnsi="宋体" w:eastAsia="宋体" w:cs="宋体"/>
                <w:sz w:val="24"/>
                <w:lang w:eastAsia="zh-CN"/>
              </w:rPr>
            </w:pPr>
            <w:r>
              <w:rPr>
                <w:rFonts w:ascii="宋体" w:hAnsi="宋体" w:eastAsia="宋体" w:cs="宋体"/>
                <w:sz w:val="24"/>
                <w:lang w:eastAsia="zh-CN"/>
              </w:rPr>
              <w:t>国家有关部门对投标人的投标产品有强制性规定或要求的</w:t>
            </w:r>
          </w:p>
        </w:tc>
        <w:tc>
          <w:tcPr>
            <w:tcW w:w="6412" w:type="dxa"/>
          </w:tcPr>
          <w:p>
            <w:pPr>
              <w:wordWrap w:val="0"/>
              <w:ind w:left="102"/>
              <w:rPr>
                <w:rFonts w:hint="eastAsia" w:ascii="宋体" w:hAnsi="宋体" w:eastAsia="宋体" w:cs="宋体"/>
                <w:sz w:val="24"/>
                <w:lang w:eastAsia="zh-CN"/>
              </w:rPr>
            </w:pPr>
            <w:r>
              <w:rPr>
                <w:rFonts w:hint="eastAsia" w:ascii="宋体" w:hAnsi="宋体" w:eastAsia="宋体" w:cs="宋体"/>
                <w:sz w:val="24"/>
                <w:lang w:eastAsia="zh-CN"/>
              </w:rPr>
              <w:t>国家有关部门对投标人的投标产品有强制性规定或要求的（如相应技术、安全、节能和环保等）</w:t>
            </w:r>
            <w:r>
              <w:rPr>
                <w:rFonts w:ascii="宋体" w:hAnsi="宋体" w:eastAsia="宋体" w:cs="宋体"/>
                <w:sz w:val="24"/>
                <w:lang w:eastAsia="zh-CN"/>
              </w:rPr>
              <w:t>，投标人的投标产品应符合相应规定或要求，并提供证明文件电子件：</w:t>
            </w:r>
          </w:p>
          <w:p>
            <w:pPr>
              <w:wordWrap w:val="0"/>
              <w:ind w:left="102"/>
              <w:rPr>
                <w:rFonts w:hint="eastAsia" w:ascii="宋体" w:hAnsi="宋体" w:eastAsia="宋体" w:cs="宋体"/>
                <w:sz w:val="24"/>
                <w:lang w:eastAsia="zh-CN"/>
              </w:rPr>
            </w:pPr>
            <w:r>
              <w:rPr>
                <w:rFonts w:ascii="宋体" w:hAnsi="宋体" w:eastAsia="宋体" w:cs="宋体"/>
                <w:sz w:val="24"/>
                <w:lang w:eastAsia="zh-CN"/>
              </w:rPr>
              <w:t>1）采购的产品若属于《节能产品政府采购品目清单》范围中政府强制采购产品，则投标人所报产品必须获得国家确定的认证机构出具的、处于有效期之内的节能产品认证证书；</w:t>
            </w:r>
          </w:p>
          <w:p>
            <w:pPr>
              <w:wordWrap w:val="0"/>
              <w:ind w:left="102"/>
              <w:rPr>
                <w:rFonts w:hint="eastAsia" w:ascii="宋体" w:hAnsi="宋体" w:eastAsia="宋体" w:cs="宋体"/>
                <w:sz w:val="24"/>
                <w:lang w:eastAsia="zh-CN"/>
              </w:rPr>
            </w:pPr>
            <w:r>
              <w:rPr>
                <w:rFonts w:ascii="宋体" w:hAnsi="宋体" w:eastAsia="宋体" w:cs="宋体"/>
                <w:sz w:val="24"/>
                <w:lang w:eastAsia="zh-CN"/>
              </w:rPr>
              <w:t>2）所投产品属于列入《网络关键设备和网络安全专用产品目录》 的网络安全专用产品时，应当按照《信息安全技术网络安全专用产品安全技术要求》等相关国家标准的强制性要求，由具备资格的机构安全认证合格或者安全检测符合要求；（如该产</w:t>
            </w:r>
            <w:r>
              <w:rPr>
                <w:rFonts w:hint="eastAsia" w:ascii="宋体" w:hAnsi="宋体" w:eastAsia="宋体" w:cs="宋体"/>
                <w:sz w:val="24"/>
                <w:lang w:eastAsia="zh-CN"/>
              </w:rPr>
              <w:t>品已经获得公安部颁发的计算机信息系统安全专用产品销售许可证，</w:t>
            </w:r>
            <w:r>
              <w:rPr>
                <w:rFonts w:ascii="宋体" w:hAnsi="宋体" w:eastAsia="宋体" w:cs="宋体"/>
                <w:sz w:val="24"/>
                <w:lang w:eastAsia="zh-CN"/>
              </w:rPr>
              <w:t>且在有效期内，亦视为符合要求）</w:t>
            </w:r>
          </w:p>
          <w:p>
            <w:pPr>
              <w:wordWrap w:val="0"/>
              <w:ind w:left="102"/>
              <w:rPr>
                <w:rFonts w:hint="eastAsia" w:ascii="宋体" w:hAnsi="宋体" w:eastAsia="宋体" w:cs="宋体"/>
                <w:sz w:val="24"/>
                <w:lang w:eastAsia="zh-CN"/>
              </w:rPr>
            </w:pPr>
            <w:r>
              <w:rPr>
                <w:rFonts w:ascii="宋体" w:hAnsi="宋体" w:eastAsia="宋体" w:cs="宋体"/>
                <w:sz w:val="24"/>
                <w:lang w:eastAsia="zh-CN"/>
              </w:rPr>
              <w:t>3）项目中涉及涂料、胶黏剂、油墨、清洗剂等挥发性有机物产品，且属于强制性标准的，供应商应执行符合本市和国家的VOCs 含量限制标准。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715" w:type="dxa"/>
            <w:vAlign w:val="center"/>
          </w:tcPr>
          <w:p>
            <w:pPr>
              <w:wordWrap w:val="0"/>
              <w:ind w:right="215"/>
              <w:jc w:val="center"/>
              <w:rPr>
                <w:rFonts w:hint="eastAsia" w:ascii="宋体" w:hAnsi="宋体" w:eastAsia="宋体" w:cs="宋体"/>
                <w:sz w:val="24"/>
              </w:rPr>
            </w:pPr>
            <w:r>
              <w:rPr>
                <w:rFonts w:ascii="宋体" w:hAnsi="宋体" w:eastAsia="宋体" w:cs="宋体"/>
                <w:w w:val="115"/>
                <w:sz w:val="24"/>
              </w:rPr>
              <w:t>14</w:t>
            </w:r>
          </w:p>
        </w:tc>
        <w:tc>
          <w:tcPr>
            <w:tcW w:w="1729" w:type="dxa"/>
            <w:vAlign w:val="center"/>
          </w:tcPr>
          <w:p>
            <w:pPr>
              <w:wordWrap w:val="0"/>
              <w:ind w:left="102"/>
              <w:jc w:val="center"/>
              <w:rPr>
                <w:rFonts w:hint="eastAsia" w:ascii="宋体" w:hAnsi="宋体" w:eastAsia="宋体" w:cs="宋体"/>
                <w:sz w:val="24"/>
              </w:rPr>
            </w:pPr>
            <w:r>
              <w:rPr>
                <w:rFonts w:ascii="宋体" w:hAnsi="宋体" w:eastAsia="宋体" w:cs="宋体"/>
                <w:sz w:val="24"/>
              </w:rPr>
              <w:t>公平竞争</w:t>
            </w:r>
          </w:p>
        </w:tc>
        <w:tc>
          <w:tcPr>
            <w:tcW w:w="6412" w:type="dxa"/>
          </w:tcPr>
          <w:p>
            <w:pPr>
              <w:wordWrap w:val="0"/>
              <w:ind w:left="102"/>
              <w:rPr>
                <w:rFonts w:hint="eastAsia" w:ascii="宋体" w:hAnsi="宋体" w:eastAsia="宋体" w:cs="宋体"/>
                <w:sz w:val="24"/>
                <w:lang w:eastAsia="zh-CN"/>
              </w:rPr>
            </w:pPr>
            <w:r>
              <w:rPr>
                <w:rFonts w:ascii="宋体" w:hAnsi="宋体" w:eastAsia="宋体" w:cs="宋体"/>
                <w:sz w:val="24"/>
                <w:lang w:eastAsia="zh-CN"/>
              </w:rPr>
              <w:t>投标人遵循公平竞争的原则，不存在恶意串通，妨碍其他投标人的竞争行为，不存在损害采购人或者其他投标人的合法权益情形的；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02" w:hRule="exact"/>
        </w:trPr>
        <w:tc>
          <w:tcPr>
            <w:tcW w:w="715" w:type="dxa"/>
            <w:vAlign w:val="center"/>
          </w:tcPr>
          <w:p>
            <w:pPr>
              <w:wordWrap w:val="0"/>
              <w:ind w:right="215"/>
              <w:jc w:val="center"/>
              <w:rPr>
                <w:rFonts w:hint="eastAsia" w:ascii="宋体" w:hAnsi="宋体" w:eastAsia="宋体" w:cs="宋体"/>
                <w:sz w:val="24"/>
              </w:rPr>
            </w:pPr>
            <w:r>
              <w:rPr>
                <w:rFonts w:ascii="宋体" w:hAnsi="宋体" w:eastAsia="宋体" w:cs="宋体"/>
                <w:w w:val="115"/>
                <w:sz w:val="24"/>
              </w:rPr>
              <w:t>15</w:t>
            </w:r>
          </w:p>
        </w:tc>
        <w:tc>
          <w:tcPr>
            <w:tcW w:w="1729" w:type="dxa"/>
            <w:vAlign w:val="center"/>
          </w:tcPr>
          <w:p>
            <w:pPr>
              <w:wordWrap w:val="0"/>
              <w:ind w:left="102"/>
              <w:jc w:val="center"/>
              <w:rPr>
                <w:rFonts w:hint="eastAsia" w:ascii="宋体" w:hAnsi="宋体" w:eastAsia="宋体" w:cs="宋体"/>
                <w:sz w:val="24"/>
              </w:rPr>
            </w:pPr>
            <w:r>
              <w:rPr>
                <w:rFonts w:ascii="宋体" w:hAnsi="宋体" w:eastAsia="宋体" w:cs="宋体"/>
                <w:sz w:val="24"/>
              </w:rPr>
              <w:t>串通投标</w:t>
            </w:r>
          </w:p>
        </w:tc>
        <w:tc>
          <w:tcPr>
            <w:tcW w:w="6412" w:type="dxa"/>
          </w:tcPr>
          <w:p>
            <w:pPr>
              <w:wordWrap w:val="0"/>
              <w:ind w:left="102"/>
              <w:rPr>
                <w:rFonts w:hint="eastAsia" w:ascii="宋体" w:hAnsi="宋体" w:eastAsia="宋体" w:cs="宋体"/>
                <w:sz w:val="24"/>
                <w:lang w:eastAsia="zh-CN"/>
              </w:rPr>
            </w:pPr>
            <w:r>
              <w:rPr>
                <w:rFonts w:ascii="宋体" w:hAnsi="宋体" w:eastAsia="宋体" w:cs="宋体"/>
                <w:sz w:val="24"/>
                <w:lang w:eastAsia="zh-CN"/>
              </w:rPr>
              <w:t>不存在《政府采购货物和服务招标投标管理办法》视为投标人串通投标的情形：</w:t>
            </w:r>
          </w:p>
          <w:p>
            <w:pPr>
              <w:wordWrap w:val="0"/>
              <w:ind w:left="102"/>
              <w:rPr>
                <w:rFonts w:hint="eastAsia" w:ascii="宋体" w:hAnsi="宋体" w:eastAsia="宋体" w:cs="宋体"/>
                <w:sz w:val="24"/>
                <w:lang w:eastAsia="zh-CN"/>
              </w:rPr>
            </w:pPr>
            <w:r>
              <w:rPr>
                <w:rFonts w:ascii="宋体" w:hAnsi="宋体" w:eastAsia="宋体" w:cs="宋体"/>
                <w:sz w:val="24"/>
                <w:lang w:eastAsia="zh-CN"/>
              </w:rPr>
              <w:t>（一）不同投标人的投标文件由同一单位或者个人编制；</w:t>
            </w:r>
          </w:p>
          <w:p>
            <w:pPr>
              <w:wordWrap w:val="0"/>
              <w:ind w:left="102"/>
              <w:rPr>
                <w:rFonts w:hint="eastAsia" w:ascii="宋体" w:hAnsi="宋体" w:eastAsia="宋体" w:cs="宋体"/>
                <w:sz w:val="24"/>
                <w:lang w:eastAsia="zh-CN"/>
              </w:rPr>
            </w:pPr>
            <w:r>
              <w:rPr>
                <w:rFonts w:ascii="宋体" w:hAnsi="宋体" w:eastAsia="宋体" w:cs="宋体"/>
                <w:sz w:val="24"/>
                <w:lang w:eastAsia="zh-CN"/>
              </w:rPr>
              <w:t>（二）不同投标人委托同一单位或者个人办理投标事宜；</w:t>
            </w:r>
          </w:p>
          <w:p>
            <w:pPr>
              <w:wordWrap w:val="0"/>
              <w:ind w:left="102"/>
              <w:rPr>
                <w:rFonts w:hint="eastAsia" w:ascii="宋体" w:hAnsi="宋体" w:eastAsia="宋体" w:cs="宋体"/>
                <w:sz w:val="24"/>
                <w:lang w:eastAsia="zh-CN"/>
              </w:rPr>
            </w:pPr>
            <w:r>
              <w:rPr>
                <w:rFonts w:ascii="宋体" w:hAnsi="宋体" w:eastAsia="宋体" w:cs="宋体"/>
                <w:sz w:val="24"/>
                <w:lang w:eastAsia="zh-CN"/>
              </w:rPr>
              <w:t>（三）不同投标人的投标文件载明的项目管理成员或者联系人员为同一人；</w:t>
            </w:r>
          </w:p>
          <w:p>
            <w:pPr>
              <w:wordWrap w:val="0"/>
              <w:ind w:left="102"/>
              <w:rPr>
                <w:rFonts w:hint="eastAsia" w:ascii="宋体" w:hAnsi="宋体" w:eastAsia="宋体" w:cs="宋体"/>
                <w:sz w:val="24"/>
                <w:lang w:eastAsia="zh-CN"/>
              </w:rPr>
            </w:pPr>
            <w:r>
              <w:rPr>
                <w:rFonts w:ascii="宋体" w:hAnsi="宋体" w:eastAsia="宋体" w:cs="宋体"/>
                <w:sz w:val="24"/>
                <w:lang w:eastAsia="zh-CN"/>
              </w:rPr>
              <w:t>（四）不同投标人的投标文件异常一致或者投标报价呈规律性差异；</w:t>
            </w:r>
          </w:p>
          <w:p>
            <w:pPr>
              <w:wordWrap w:val="0"/>
              <w:ind w:left="102"/>
              <w:rPr>
                <w:rFonts w:hint="eastAsia" w:ascii="宋体" w:hAnsi="宋体" w:eastAsia="宋体" w:cs="宋体"/>
                <w:sz w:val="24"/>
                <w:lang w:eastAsia="zh-CN"/>
              </w:rPr>
            </w:pPr>
            <w:r>
              <w:rPr>
                <w:rFonts w:ascii="宋体" w:hAnsi="宋体" w:eastAsia="宋体" w:cs="宋体"/>
                <w:sz w:val="24"/>
                <w:lang w:eastAsia="zh-CN"/>
              </w:rPr>
              <w:t>（五）不同投标人的投标文件相互混装；</w:t>
            </w:r>
          </w:p>
          <w:p>
            <w:pPr>
              <w:wordWrap w:val="0"/>
              <w:ind w:left="102"/>
              <w:rPr>
                <w:rFonts w:hint="eastAsia" w:ascii="宋体" w:hAnsi="宋体" w:eastAsia="宋体" w:cs="宋体"/>
                <w:sz w:val="24"/>
                <w:lang w:eastAsia="zh-CN"/>
              </w:rPr>
            </w:pPr>
            <w:r>
              <w:rPr>
                <w:rFonts w:ascii="宋体" w:hAnsi="宋体" w:eastAsia="宋体" w:cs="宋体"/>
                <w:sz w:val="24"/>
                <w:lang w:eastAsia="zh-CN"/>
              </w:rPr>
              <w:t>（六）不同投标人的投标保证金从同一单位或者个人的账户转出；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exact"/>
        </w:trPr>
        <w:tc>
          <w:tcPr>
            <w:tcW w:w="715" w:type="dxa"/>
            <w:vAlign w:val="center"/>
          </w:tcPr>
          <w:p>
            <w:pPr>
              <w:wordWrap w:val="0"/>
              <w:jc w:val="center"/>
              <w:rPr>
                <w:rFonts w:hint="eastAsia" w:ascii="宋体" w:hAnsi="宋体" w:eastAsia="宋体" w:cs="宋体"/>
                <w:sz w:val="24"/>
              </w:rPr>
            </w:pPr>
            <w:r>
              <w:rPr>
                <w:rFonts w:ascii="宋体" w:hAnsi="宋体" w:eastAsia="宋体" w:cs="宋体"/>
                <w:sz w:val="24"/>
              </w:rPr>
              <w:t>16</w:t>
            </w:r>
          </w:p>
        </w:tc>
        <w:tc>
          <w:tcPr>
            <w:tcW w:w="1729" w:type="dxa"/>
            <w:vAlign w:val="center"/>
          </w:tcPr>
          <w:p>
            <w:pPr>
              <w:wordWrap w:val="0"/>
              <w:jc w:val="center"/>
              <w:rPr>
                <w:rFonts w:hint="eastAsia" w:ascii="宋体" w:hAnsi="宋体" w:eastAsia="宋体" w:cs="宋体"/>
                <w:sz w:val="24"/>
              </w:rPr>
            </w:pPr>
            <w:r>
              <w:rPr>
                <w:rFonts w:ascii="宋体" w:hAnsi="宋体" w:eastAsia="宋体" w:cs="宋体"/>
                <w:sz w:val="24"/>
              </w:rPr>
              <w:t>附加条件</w:t>
            </w:r>
          </w:p>
        </w:tc>
        <w:tc>
          <w:tcPr>
            <w:tcW w:w="6412" w:type="dxa"/>
            <w:vAlign w:val="center"/>
          </w:tcPr>
          <w:p>
            <w:pPr>
              <w:wordWrap w:val="0"/>
              <w:jc w:val="both"/>
              <w:rPr>
                <w:rFonts w:hint="eastAsia" w:ascii="宋体" w:hAnsi="宋体" w:eastAsia="宋体" w:cs="宋体"/>
                <w:sz w:val="24"/>
                <w:lang w:eastAsia="zh-CN"/>
              </w:rPr>
            </w:pPr>
            <w:r>
              <w:rPr>
                <w:rFonts w:ascii="宋体" w:hAnsi="宋体" w:eastAsia="宋体" w:cs="宋体"/>
                <w:sz w:val="24"/>
                <w:lang w:eastAsia="zh-CN"/>
              </w:rPr>
              <w:t>投标文件未含有采购人不能接受的附加条件的；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exact"/>
        </w:trPr>
        <w:tc>
          <w:tcPr>
            <w:tcW w:w="715" w:type="dxa"/>
          </w:tcPr>
          <w:p>
            <w:pPr>
              <w:wordWrap w:val="0"/>
              <w:spacing w:before="202"/>
              <w:ind w:right="215"/>
              <w:jc w:val="right"/>
              <w:rPr>
                <w:rFonts w:hint="eastAsia" w:ascii="宋体" w:hAnsi="宋体" w:eastAsia="宋体" w:cs="宋体"/>
                <w:sz w:val="24"/>
              </w:rPr>
            </w:pPr>
            <w:r>
              <w:rPr>
                <w:rFonts w:ascii="宋体" w:hAnsi="宋体" w:eastAsia="宋体" w:cs="宋体"/>
                <w:w w:val="115"/>
                <w:sz w:val="24"/>
              </w:rPr>
              <w:t>17</w:t>
            </w:r>
          </w:p>
        </w:tc>
        <w:tc>
          <w:tcPr>
            <w:tcW w:w="1729" w:type="dxa"/>
          </w:tcPr>
          <w:p>
            <w:pPr>
              <w:wordWrap w:val="0"/>
              <w:spacing w:before="148"/>
              <w:ind w:left="102"/>
              <w:rPr>
                <w:rFonts w:hint="eastAsia" w:ascii="宋体" w:hAnsi="宋体" w:eastAsia="宋体" w:cs="宋体"/>
                <w:sz w:val="24"/>
              </w:rPr>
            </w:pPr>
            <w:r>
              <w:rPr>
                <w:rFonts w:ascii="宋体" w:hAnsi="宋体" w:eastAsia="宋体" w:cs="宋体"/>
                <w:sz w:val="24"/>
              </w:rPr>
              <w:t>其他无效情形</w:t>
            </w:r>
          </w:p>
        </w:tc>
        <w:tc>
          <w:tcPr>
            <w:tcW w:w="6412" w:type="dxa"/>
            <w:vAlign w:val="center"/>
          </w:tcPr>
          <w:p>
            <w:pPr>
              <w:wordWrap w:val="0"/>
              <w:spacing w:before="27" w:line="310" w:lineRule="exact"/>
              <w:ind w:left="104" w:right="128"/>
              <w:jc w:val="both"/>
              <w:rPr>
                <w:rFonts w:hint="eastAsia" w:ascii="宋体" w:hAnsi="宋体" w:eastAsia="宋体" w:cs="宋体"/>
                <w:sz w:val="24"/>
                <w:lang w:eastAsia="zh-CN"/>
              </w:rPr>
            </w:pPr>
            <w:r>
              <w:rPr>
                <w:rFonts w:ascii="宋体" w:hAnsi="宋体" w:eastAsia="宋体" w:cs="宋体"/>
                <w:sz w:val="24"/>
                <w:lang w:eastAsia="zh-CN"/>
              </w:rPr>
              <w:t>投标人、投标文件不存在不符合法律、法规和招标文件规定的其他无效情形。</w:t>
            </w:r>
          </w:p>
        </w:tc>
      </w:tr>
    </w:tbl>
    <w:p>
      <w:pPr>
        <w:wordWrap w:val="0"/>
        <w:rPr>
          <w:rFonts w:hint="eastAsia" w:ascii="宋体" w:hAnsi="宋体" w:eastAsia="宋体" w:cs="宋体"/>
          <w:sz w:val="19"/>
          <w:szCs w:val="24"/>
          <w:lang w:eastAsia="zh-CN"/>
        </w:rPr>
      </w:pPr>
    </w:p>
    <w:p>
      <w:pPr>
        <w:wordWrap w:val="0"/>
        <w:rPr>
          <w:rFonts w:hint="eastAsia" w:ascii="宋体" w:hAnsi="宋体" w:eastAsia="宋体" w:cs="宋体"/>
          <w:sz w:val="19"/>
          <w:szCs w:val="24"/>
          <w:lang w:eastAsia="zh-CN"/>
        </w:rPr>
      </w:pPr>
      <w:r>
        <w:rPr>
          <w:rFonts w:ascii="宋体" w:hAnsi="宋体" w:eastAsia="宋体" w:cs="宋体"/>
          <w:sz w:val="19"/>
          <w:lang w:eastAsia="zh-CN"/>
        </w:rPr>
        <w:br w:type="page"/>
      </w:r>
    </w:p>
    <w:p>
      <w:pPr>
        <w:numPr>
          <w:ilvl w:val="0"/>
          <w:numId w:val="54"/>
        </w:numPr>
        <w:tabs>
          <w:tab w:val="left" w:pos="481"/>
          <w:tab w:val="left" w:pos="482"/>
        </w:tabs>
        <w:wordWrap w:val="0"/>
        <w:spacing w:before="43"/>
        <w:ind w:left="481"/>
        <w:jc w:val="left"/>
        <w:rPr>
          <w:rFonts w:hint="eastAsia" w:ascii="宋体" w:hAnsi="宋体" w:eastAsia="宋体" w:cs="宋体"/>
          <w:sz w:val="24"/>
          <w:lang w:eastAsia="zh-CN"/>
        </w:rPr>
      </w:pPr>
      <w:r>
        <w:rPr>
          <w:rFonts w:ascii="宋体" w:hAnsi="宋体" w:eastAsia="宋体" w:cs="宋体"/>
          <w:sz w:val="24"/>
          <w:lang w:eastAsia="zh-CN"/>
        </w:rPr>
        <w:t>投标文件有关事项的澄清或者说明</w:t>
      </w:r>
    </w:p>
    <w:p>
      <w:pPr>
        <w:numPr>
          <w:ilvl w:val="1"/>
          <w:numId w:val="54"/>
        </w:numPr>
        <w:tabs>
          <w:tab w:val="left" w:pos="1197"/>
        </w:tabs>
        <w:wordWrap w:val="0"/>
        <w:spacing w:before="134" w:line="360" w:lineRule="auto"/>
        <w:ind w:right="3"/>
        <w:jc w:val="both"/>
        <w:rPr>
          <w:rFonts w:hint="eastAsia" w:ascii="宋体" w:hAnsi="宋体" w:eastAsia="宋体" w:cs="宋体"/>
          <w:sz w:val="24"/>
        </w:rPr>
      </w:pPr>
      <w:r>
        <w:rPr>
          <w:rFonts w:ascii="宋体" w:hAnsi="宋体" w:eastAsia="宋体" w:cs="宋体"/>
          <w:spacing w:val="2"/>
          <w:sz w:val="24"/>
          <w:lang w:eastAsia="zh-CN"/>
        </w:rPr>
        <w:t>评标过程中，评标委员会将以书面形式要求投标</w:t>
      </w:r>
      <w:r>
        <w:rPr>
          <w:rFonts w:ascii="宋体" w:hAnsi="宋体" w:eastAsia="宋体" w:cs="宋体"/>
          <w:sz w:val="24"/>
          <w:lang w:eastAsia="zh-CN"/>
        </w:rPr>
        <w:t>人</w:t>
      </w:r>
      <w:r>
        <w:rPr>
          <w:rFonts w:ascii="宋体" w:hAnsi="宋体" w:eastAsia="宋体" w:cs="宋体"/>
          <w:spacing w:val="2"/>
          <w:sz w:val="24"/>
          <w:lang w:eastAsia="zh-CN"/>
        </w:rPr>
        <w:t>对其投标文件中含义不</w:t>
      </w:r>
      <w:r>
        <w:rPr>
          <w:rFonts w:ascii="宋体" w:hAnsi="宋体" w:eastAsia="宋体" w:cs="宋体"/>
          <w:sz w:val="24"/>
          <w:lang w:eastAsia="zh-CN"/>
        </w:rPr>
        <w:t>明</w:t>
      </w:r>
      <w:r>
        <w:rPr>
          <w:rFonts w:ascii="宋体" w:hAnsi="宋体" w:eastAsia="宋体" w:cs="宋体"/>
          <w:spacing w:val="2"/>
          <w:sz w:val="24"/>
          <w:lang w:eastAsia="zh-CN"/>
        </w:rPr>
        <w:t>确、同类问题表述不一致或者有明显文字和计算</w:t>
      </w:r>
      <w:r>
        <w:rPr>
          <w:rFonts w:ascii="宋体" w:hAnsi="宋体" w:eastAsia="宋体" w:cs="宋体"/>
          <w:sz w:val="24"/>
          <w:lang w:eastAsia="zh-CN"/>
        </w:rPr>
        <w:t>错</w:t>
      </w:r>
      <w:r>
        <w:rPr>
          <w:rFonts w:ascii="宋体" w:hAnsi="宋体" w:eastAsia="宋体" w:cs="宋体"/>
          <w:spacing w:val="2"/>
          <w:sz w:val="24"/>
          <w:lang w:eastAsia="zh-CN"/>
        </w:rPr>
        <w:t>误的内容，作出必要的</w:t>
      </w:r>
      <w:r>
        <w:rPr>
          <w:rFonts w:ascii="宋体" w:hAnsi="宋体" w:eastAsia="宋体" w:cs="宋体"/>
          <w:sz w:val="24"/>
          <w:lang w:eastAsia="zh-CN"/>
        </w:rPr>
        <w:t>澄</w:t>
      </w:r>
      <w:r>
        <w:rPr>
          <w:rFonts w:ascii="宋体" w:hAnsi="宋体" w:eastAsia="宋体" w:cs="宋体"/>
          <w:spacing w:val="2"/>
          <w:sz w:val="24"/>
          <w:lang w:eastAsia="zh-CN"/>
        </w:rPr>
        <w:t>清、说明或者补正。投标人的澄清、说明或者补</w:t>
      </w:r>
      <w:r>
        <w:rPr>
          <w:rFonts w:ascii="宋体" w:hAnsi="宋体" w:eastAsia="宋体" w:cs="宋体"/>
          <w:sz w:val="24"/>
          <w:lang w:eastAsia="zh-CN"/>
        </w:rPr>
        <w:t>正</w:t>
      </w:r>
      <w:r>
        <w:rPr>
          <w:rFonts w:ascii="宋体" w:hAnsi="宋体" w:eastAsia="宋体" w:cs="宋体"/>
          <w:spacing w:val="2"/>
          <w:sz w:val="24"/>
          <w:lang w:eastAsia="zh-CN"/>
        </w:rPr>
        <w:t>应当采用书面形式，并</w:t>
      </w:r>
      <w:r>
        <w:rPr>
          <w:rFonts w:ascii="宋体" w:hAnsi="宋体" w:eastAsia="宋体" w:cs="宋体"/>
          <w:sz w:val="24"/>
          <w:lang w:eastAsia="zh-CN"/>
        </w:rPr>
        <w:t>加</w:t>
      </w:r>
      <w:r>
        <w:rPr>
          <w:rFonts w:ascii="宋体" w:hAnsi="宋体" w:eastAsia="宋体" w:cs="宋体"/>
          <w:spacing w:val="2"/>
          <w:sz w:val="24"/>
          <w:lang w:eastAsia="zh-CN"/>
        </w:rPr>
        <w:t>盖公章，或者由法定代表人（若投标人为事业单位或其他组织或分支机构</w:t>
      </w:r>
      <w:r>
        <w:rPr>
          <w:rFonts w:ascii="宋体" w:hAnsi="宋体" w:eastAsia="宋体" w:cs="宋体"/>
          <w:sz w:val="24"/>
          <w:lang w:eastAsia="zh-CN"/>
        </w:rPr>
        <w:t>，</w:t>
      </w:r>
      <w:r>
        <w:rPr>
          <w:rFonts w:ascii="宋体" w:hAnsi="宋体" w:eastAsia="宋体" w:cs="宋体"/>
          <w:spacing w:val="2"/>
          <w:sz w:val="24"/>
          <w:lang w:eastAsia="zh-CN"/>
        </w:rPr>
        <w:t>可为单位负责人）或其授权的代表签字。投标人的澄清、说明或者</w:t>
      </w:r>
      <w:r>
        <w:rPr>
          <w:rFonts w:ascii="宋体" w:hAnsi="宋体" w:eastAsia="宋体" w:cs="宋体"/>
          <w:sz w:val="24"/>
          <w:lang w:eastAsia="zh-CN"/>
        </w:rPr>
        <w:t>补</w:t>
      </w:r>
      <w:r>
        <w:rPr>
          <w:rFonts w:ascii="宋体" w:hAnsi="宋体" w:eastAsia="宋体" w:cs="宋体"/>
          <w:spacing w:val="2"/>
          <w:sz w:val="24"/>
          <w:lang w:eastAsia="zh-CN"/>
        </w:rPr>
        <w:t>正不</w:t>
      </w:r>
      <w:r>
        <w:rPr>
          <w:rFonts w:ascii="宋体" w:hAnsi="宋体" w:eastAsia="宋体" w:cs="宋体"/>
          <w:sz w:val="24"/>
          <w:lang w:eastAsia="zh-CN"/>
        </w:rPr>
        <w:t>得</w:t>
      </w:r>
      <w:r>
        <w:rPr>
          <w:rFonts w:ascii="宋体" w:hAnsi="宋体" w:eastAsia="宋体" w:cs="宋体"/>
          <w:spacing w:val="2"/>
          <w:sz w:val="24"/>
          <w:lang w:eastAsia="zh-CN"/>
        </w:rPr>
        <w:t>超出投标文件的范围或者改变投标文件的实质性</w:t>
      </w:r>
      <w:r>
        <w:rPr>
          <w:rFonts w:ascii="宋体" w:hAnsi="宋体" w:eastAsia="宋体" w:cs="宋体"/>
          <w:sz w:val="24"/>
          <w:lang w:eastAsia="zh-CN"/>
        </w:rPr>
        <w:t>内</w:t>
      </w:r>
      <w:r>
        <w:rPr>
          <w:rFonts w:ascii="宋体" w:hAnsi="宋体" w:eastAsia="宋体" w:cs="宋体"/>
          <w:spacing w:val="2"/>
          <w:sz w:val="24"/>
          <w:lang w:eastAsia="zh-CN"/>
        </w:rPr>
        <w:t>容。</w:t>
      </w:r>
      <w:r>
        <w:rPr>
          <w:rFonts w:ascii="宋体" w:hAnsi="宋体" w:eastAsia="宋体" w:cs="宋体"/>
          <w:spacing w:val="2"/>
          <w:sz w:val="24"/>
        </w:rPr>
        <w:t>澄清文件将作为投</w:t>
      </w:r>
      <w:r>
        <w:rPr>
          <w:rFonts w:ascii="宋体" w:hAnsi="宋体" w:eastAsia="宋体" w:cs="宋体"/>
          <w:sz w:val="24"/>
        </w:rPr>
        <w:t>标文件内容的一部分。</w:t>
      </w:r>
    </w:p>
    <w:p>
      <w:pPr>
        <w:numPr>
          <w:ilvl w:val="1"/>
          <w:numId w:val="54"/>
        </w:numPr>
        <w:tabs>
          <w:tab w:val="left" w:pos="1197"/>
        </w:tabs>
        <w:wordWrap w:val="0"/>
        <w:spacing w:before="134" w:line="360" w:lineRule="auto"/>
        <w:ind w:right="3"/>
        <w:jc w:val="both"/>
        <w:rPr>
          <w:rFonts w:hint="eastAsia" w:ascii="宋体" w:hAnsi="宋体" w:eastAsia="宋体" w:cs="宋体"/>
          <w:spacing w:val="2"/>
          <w:sz w:val="24"/>
          <w:lang w:eastAsia="zh-CN"/>
        </w:rPr>
      </w:pPr>
      <w:r>
        <w:rPr>
          <w:rFonts w:ascii="宋体" w:hAnsi="宋体" w:eastAsia="宋体" w:cs="宋体"/>
          <w:spacing w:val="2"/>
          <w:sz w:val="24"/>
          <w:lang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eastAsia="宋体" w:cs="宋体"/>
          <w:b/>
          <w:spacing w:val="2"/>
          <w:sz w:val="24"/>
          <w:lang w:eastAsia="zh-CN"/>
        </w:rPr>
        <w:t>无效投标处理</w:t>
      </w:r>
      <w:r>
        <w:rPr>
          <w:rFonts w:ascii="宋体" w:hAnsi="宋体" w:eastAsia="宋体" w:cs="宋体"/>
          <w:spacing w:val="2"/>
          <w:sz w:val="24"/>
          <w:lang w:eastAsia="zh-CN"/>
        </w:rPr>
        <w:t>。</w:t>
      </w:r>
    </w:p>
    <w:p>
      <w:pPr>
        <w:numPr>
          <w:ilvl w:val="1"/>
          <w:numId w:val="54"/>
        </w:numPr>
        <w:tabs>
          <w:tab w:val="left" w:pos="1197"/>
        </w:tabs>
        <w:wordWrap w:val="0"/>
        <w:spacing w:before="134" w:line="360" w:lineRule="auto"/>
        <w:ind w:right="3"/>
        <w:jc w:val="both"/>
        <w:rPr>
          <w:rFonts w:hint="eastAsia" w:ascii="宋体" w:hAnsi="宋体" w:eastAsia="宋体" w:cs="宋体"/>
          <w:spacing w:val="2"/>
          <w:sz w:val="24"/>
          <w:lang w:eastAsia="zh-CN"/>
        </w:rPr>
      </w:pPr>
      <w:r>
        <w:rPr>
          <w:rFonts w:ascii="宋体" w:hAnsi="宋体" w:eastAsia="宋体" w:cs="宋体"/>
          <w:spacing w:val="2"/>
          <w:sz w:val="24"/>
          <w:lang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宋体" w:hAnsi="宋体" w:eastAsia="宋体" w:cs="宋体"/>
          <w:b/>
          <w:spacing w:val="2"/>
          <w:sz w:val="24"/>
          <w:lang w:eastAsia="zh-CN"/>
        </w:rPr>
        <w:t>投标无效</w:t>
      </w:r>
      <w:r>
        <w:rPr>
          <w:rFonts w:ascii="宋体" w:hAnsi="宋体" w:eastAsia="宋体" w:cs="宋体"/>
          <w:spacing w:val="2"/>
          <w:sz w:val="24"/>
          <w:lang w:eastAsia="zh-CN"/>
        </w:rPr>
        <w:t>。</w:t>
      </w:r>
    </w:p>
    <w:p>
      <w:pPr>
        <w:numPr>
          <w:ilvl w:val="1"/>
          <w:numId w:val="54"/>
        </w:numPr>
        <w:tabs>
          <w:tab w:val="left" w:pos="660"/>
        </w:tabs>
        <w:wordWrap w:val="0"/>
        <w:spacing w:before="134" w:line="360" w:lineRule="auto"/>
        <w:ind w:left="440" w:leftChars="0" w:right="3" w:firstLine="219" w:firstLineChars="90"/>
        <w:jc w:val="both"/>
        <w:rPr>
          <w:rFonts w:hint="eastAsia" w:ascii="宋体" w:hAnsi="宋体" w:eastAsia="宋体" w:cs="宋体"/>
          <w:spacing w:val="2"/>
          <w:sz w:val="24"/>
          <w:lang w:eastAsia="zh-CN"/>
        </w:rPr>
      </w:pPr>
      <w:r>
        <w:rPr>
          <w:rFonts w:ascii="宋体" w:hAnsi="宋体" w:eastAsia="宋体" w:cs="宋体"/>
          <w:spacing w:val="2"/>
          <w:sz w:val="24"/>
          <w:lang w:eastAsia="zh-CN"/>
        </w:rPr>
        <w:t>投标文件报价出现前后不一致的，按照下列规定修正：</w:t>
      </w:r>
    </w:p>
    <w:p>
      <w:pPr>
        <w:numPr>
          <w:ilvl w:val="2"/>
          <w:numId w:val="54"/>
        </w:numPr>
        <w:tabs>
          <w:tab w:val="left" w:pos="2101"/>
          <w:tab w:val="left" w:pos="2102"/>
          <w:tab w:val="left" w:pos="8931"/>
        </w:tabs>
        <w:wordWrap w:val="0"/>
        <w:spacing w:before="134"/>
        <w:ind w:right="3" w:hanging="900"/>
        <w:rPr>
          <w:rFonts w:hint="eastAsia" w:ascii="宋体" w:hAnsi="宋体" w:eastAsia="宋体" w:cs="宋体"/>
          <w:sz w:val="24"/>
          <w:lang w:eastAsia="zh-CN"/>
        </w:rPr>
      </w:pPr>
      <w:r>
        <w:rPr>
          <w:rFonts w:ascii="宋体" w:hAnsi="宋体" w:eastAsia="宋体" w:cs="宋体"/>
          <w:sz w:val="24"/>
          <w:lang w:eastAsia="zh-CN"/>
        </w:rPr>
        <w:t>招标文件对于报价修正是否另有规定：</w:t>
      </w:r>
    </w:p>
    <w:p>
      <w:pPr>
        <w:tabs>
          <w:tab w:val="left" w:pos="6034"/>
          <w:tab w:val="left" w:pos="8931"/>
        </w:tabs>
        <w:wordWrap w:val="0"/>
        <w:spacing w:before="134"/>
        <w:ind w:left="2156" w:right="3"/>
        <w:rPr>
          <w:rFonts w:hint="eastAsia" w:ascii="宋体" w:hAnsi="宋体" w:eastAsia="宋体" w:cs="宋体"/>
          <w:sz w:val="24"/>
          <w:szCs w:val="24"/>
          <w:lang w:eastAsia="zh-CN"/>
        </w:rPr>
      </w:pPr>
      <w:r>
        <w:rPr>
          <w:rFonts w:ascii="宋体" w:hAnsi="宋体" w:eastAsia="宋体" w:cs="宋体"/>
          <w:w w:val="105"/>
          <w:sz w:val="24"/>
          <w:szCs w:val="24"/>
          <w:lang w:eastAsia="zh-CN"/>
        </w:rPr>
        <w:t>□有，具体规定为：</w:t>
      </w:r>
      <w:r>
        <w:rPr>
          <w:rFonts w:hint="eastAsia" w:ascii="宋体" w:hAnsi="宋体" w:eastAsia="宋体" w:cs="宋体"/>
          <w:w w:val="105"/>
          <w:sz w:val="24"/>
          <w:szCs w:val="24"/>
          <w:u w:val="single"/>
          <w:lang w:eastAsia="zh-CN"/>
        </w:rPr>
        <w:t xml:space="preserve">                </w:t>
      </w:r>
    </w:p>
    <w:p>
      <w:pPr>
        <w:tabs>
          <w:tab w:val="left" w:pos="8931"/>
        </w:tabs>
        <w:wordWrap w:val="0"/>
        <w:spacing w:before="137"/>
        <w:ind w:left="2156" w:right="3"/>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ascii="宋体" w:hAnsi="宋体" w:eastAsia="宋体" w:cs="宋体"/>
          <w:w w:val="105"/>
          <w:sz w:val="24"/>
          <w:szCs w:val="24"/>
          <w:lang w:eastAsia="zh-CN"/>
        </w:rPr>
        <w:t>无，按下述 2.4.2-2.4.7 项规定修正。</w:t>
      </w:r>
    </w:p>
    <w:p>
      <w:pPr>
        <w:numPr>
          <w:ilvl w:val="2"/>
          <w:numId w:val="54"/>
        </w:numPr>
        <w:tabs>
          <w:tab w:val="left" w:pos="2101"/>
          <w:tab w:val="left" w:pos="2102"/>
          <w:tab w:val="left" w:pos="8931"/>
        </w:tabs>
        <w:wordWrap w:val="0"/>
        <w:spacing w:before="137" w:line="338" w:lineRule="auto"/>
        <w:ind w:right="3" w:hanging="900"/>
        <w:rPr>
          <w:rFonts w:hint="eastAsia" w:ascii="宋体" w:hAnsi="宋体" w:eastAsia="宋体" w:cs="宋体"/>
          <w:sz w:val="24"/>
          <w:lang w:eastAsia="zh-CN"/>
        </w:rPr>
      </w:pPr>
      <w:r>
        <w:rPr>
          <w:rFonts w:ascii="宋体" w:hAnsi="宋体" w:eastAsia="宋体" w:cs="宋体"/>
          <w:sz w:val="24"/>
          <w:lang w:eastAsia="zh-CN"/>
        </w:rPr>
        <w:t>单独递交的开标一览</w:t>
      </w:r>
      <w:r>
        <w:rPr>
          <w:rFonts w:ascii="宋体" w:hAnsi="宋体" w:eastAsia="宋体" w:cs="宋体"/>
          <w:spacing w:val="-77"/>
          <w:sz w:val="24"/>
          <w:lang w:eastAsia="zh-CN"/>
        </w:rPr>
        <w:t>表</w:t>
      </w:r>
      <w:r>
        <w:rPr>
          <w:rFonts w:ascii="宋体" w:hAnsi="宋体" w:eastAsia="宋体" w:cs="宋体"/>
          <w:spacing w:val="-1"/>
          <w:sz w:val="24"/>
          <w:lang w:eastAsia="zh-CN"/>
        </w:rPr>
        <w:t>（</w:t>
      </w:r>
      <w:r>
        <w:rPr>
          <w:rFonts w:ascii="宋体" w:hAnsi="宋体" w:eastAsia="宋体" w:cs="宋体"/>
          <w:sz w:val="24"/>
          <w:lang w:eastAsia="zh-CN"/>
        </w:rPr>
        <w:t>报价表</w:t>
      </w:r>
      <w:r>
        <w:rPr>
          <w:rFonts w:ascii="宋体" w:hAnsi="宋体" w:eastAsia="宋体" w:cs="宋体"/>
          <w:spacing w:val="-77"/>
          <w:sz w:val="24"/>
          <w:lang w:eastAsia="zh-CN"/>
        </w:rPr>
        <w:t>）</w:t>
      </w:r>
      <w:r>
        <w:rPr>
          <w:rFonts w:ascii="宋体" w:hAnsi="宋体" w:eastAsia="宋体" w:cs="宋体"/>
          <w:sz w:val="24"/>
          <w:lang w:eastAsia="zh-CN"/>
        </w:rPr>
        <w:t>与投标文件中开标一览</w:t>
      </w:r>
      <w:r>
        <w:rPr>
          <w:rFonts w:ascii="宋体" w:hAnsi="宋体" w:eastAsia="宋体" w:cs="宋体"/>
          <w:spacing w:val="-75"/>
          <w:sz w:val="24"/>
          <w:lang w:eastAsia="zh-CN"/>
        </w:rPr>
        <w:t>表</w:t>
      </w:r>
      <w:r>
        <w:rPr>
          <w:rFonts w:ascii="宋体" w:hAnsi="宋体" w:eastAsia="宋体" w:cs="宋体"/>
          <w:sz w:val="24"/>
          <w:lang w:eastAsia="zh-CN"/>
        </w:rPr>
        <w:t>（报价表）内容不一致的，以单独递交的开标一览表（报价表）为准；</w:t>
      </w:r>
    </w:p>
    <w:p>
      <w:pPr>
        <w:numPr>
          <w:ilvl w:val="2"/>
          <w:numId w:val="54"/>
        </w:numPr>
        <w:tabs>
          <w:tab w:val="left" w:pos="2101"/>
          <w:tab w:val="left" w:pos="2102"/>
          <w:tab w:val="left" w:pos="8931"/>
        </w:tabs>
        <w:wordWrap w:val="0"/>
        <w:spacing w:before="55" w:line="338" w:lineRule="auto"/>
        <w:ind w:right="3" w:hanging="900"/>
        <w:rPr>
          <w:rFonts w:hint="eastAsia" w:ascii="宋体" w:hAnsi="宋体" w:eastAsia="宋体" w:cs="宋体"/>
          <w:sz w:val="24"/>
          <w:lang w:eastAsia="zh-CN"/>
        </w:rPr>
      </w:pPr>
      <w:r>
        <w:rPr>
          <w:rFonts w:ascii="宋体" w:hAnsi="宋体" w:eastAsia="宋体" w:cs="宋体"/>
          <w:sz w:val="24"/>
          <w:lang w:eastAsia="zh-CN"/>
        </w:rPr>
        <w:t>投标文件中开标一览</w:t>
      </w:r>
      <w:r>
        <w:rPr>
          <w:rFonts w:ascii="宋体" w:hAnsi="宋体" w:eastAsia="宋体" w:cs="宋体"/>
          <w:spacing w:val="-56"/>
          <w:sz w:val="24"/>
          <w:lang w:eastAsia="zh-CN"/>
        </w:rPr>
        <w:t>表</w:t>
      </w:r>
      <w:r>
        <w:rPr>
          <w:rFonts w:ascii="宋体" w:hAnsi="宋体" w:eastAsia="宋体" w:cs="宋体"/>
          <w:sz w:val="24"/>
          <w:lang w:eastAsia="zh-CN"/>
        </w:rPr>
        <w:t>（报价表</w:t>
      </w:r>
      <w:r>
        <w:rPr>
          <w:rFonts w:ascii="宋体" w:hAnsi="宋体" w:eastAsia="宋体" w:cs="宋体"/>
          <w:spacing w:val="-53"/>
          <w:sz w:val="24"/>
          <w:lang w:eastAsia="zh-CN"/>
        </w:rPr>
        <w:t>）</w:t>
      </w:r>
      <w:r>
        <w:rPr>
          <w:rFonts w:ascii="宋体" w:hAnsi="宋体" w:eastAsia="宋体" w:cs="宋体"/>
          <w:sz w:val="24"/>
          <w:lang w:eastAsia="zh-CN"/>
        </w:rPr>
        <w:t>内容与投标文件中相应内容不一致的，以开标一览表（报价表）为准；</w:t>
      </w:r>
    </w:p>
    <w:p>
      <w:pPr>
        <w:numPr>
          <w:ilvl w:val="2"/>
          <w:numId w:val="54"/>
        </w:numPr>
        <w:tabs>
          <w:tab w:val="left" w:pos="2101"/>
          <w:tab w:val="left" w:pos="2102"/>
          <w:tab w:val="left" w:pos="8931"/>
        </w:tabs>
        <w:wordWrap w:val="0"/>
        <w:spacing w:before="55"/>
        <w:ind w:left="2101" w:right="3"/>
        <w:rPr>
          <w:rFonts w:hint="eastAsia" w:ascii="宋体" w:hAnsi="宋体" w:eastAsia="宋体" w:cs="宋体"/>
          <w:sz w:val="24"/>
          <w:lang w:eastAsia="zh-CN"/>
        </w:rPr>
      </w:pPr>
      <w:r>
        <w:rPr>
          <w:rFonts w:ascii="宋体" w:hAnsi="宋体" w:eastAsia="宋体" w:cs="宋体"/>
          <w:sz w:val="24"/>
          <w:lang w:eastAsia="zh-CN"/>
        </w:rPr>
        <w:t>大写金额和小写金额不一致的，以大写金额为准；</w:t>
      </w:r>
    </w:p>
    <w:p>
      <w:pPr>
        <w:numPr>
          <w:ilvl w:val="2"/>
          <w:numId w:val="54"/>
        </w:numPr>
        <w:tabs>
          <w:tab w:val="left" w:pos="2101"/>
          <w:tab w:val="left" w:pos="2102"/>
          <w:tab w:val="left" w:pos="8931"/>
        </w:tabs>
        <w:wordWrap w:val="0"/>
        <w:spacing w:before="134" w:line="338" w:lineRule="auto"/>
        <w:ind w:right="3" w:hanging="900"/>
        <w:rPr>
          <w:rFonts w:hint="eastAsia" w:ascii="宋体" w:hAnsi="宋体" w:eastAsia="宋体" w:cs="宋体"/>
          <w:sz w:val="24"/>
          <w:lang w:eastAsia="zh-CN"/>
        </w:rPr>
      </w:pPr>
      <w:r>
        <w:rPr>
          <w:rFonts w:ascii="宋体" w:hAnsi="宋体" w:eastAsia="宋体" w:cs="宋体"/>
          <w:sz w:val="24"/>
          <w:lang w:eastAsia="zh-CN"/>
        </w:rPr>
        <w:t>单价金额小数点或者百分比有明显错位的</w:t>
      </w:r>
      <w:r>
        <w:rPr>
          <w:rFonts w:ascii="宋体" w:hAnsi="宋体" w:eastAsia="宋体" w:cs="宋体"/>
          <w:spacing w:val="-108"/>
          <w:sz w:val="24"/>
          <w:lang w:eastAsia="zh-CN"/>
        </w:rPr>
        <w:t>，</w:t>
      </w:r>
      <w:r>
        <w:rPr>
          <w:rFonts w:ascii="宋体" w:hAnsi="宋体" w:eastAsia="宋体" w:cs="宋体"/>
          <w:sz w:val="24"/>
          <w:lang w:eastAsia="zh-CN"/>
        </w:rPr>
        <w:t>以开标一览表的总价为准，并修改单价；</w:t>
      </w:r>
    </w:p>
    <w:p>
      <w:pPr>
        <w:numPr>
          <w:ilvl w:val="2"/>
          <w:numId w:val="54"/>
        </w:numPr>
        <w:tabs>
          <w:tab w:val="left" w:pos="2101"/>
          <w:tab w:val="left" w:pos="2102"/>
          <w:tab w:val="left" w:pos="8931"/>
        </w:tabs>
        <w:wordWrap w:val="0"/>
        <w:spacing w:before="53"/>
        <w:ind w:left="2101" w:right="3"/>
        <w:rPr>
          <w:rFonts w:hint="eastAsia" w:ascii="宋体" w:hAnsi="宋体" w:eastAsia="宋体" w:cs="宋体"/>
          <w:sz w:val="24"/>
          <w:lang w:eastAsia="zh-CN"/>
        </w:rPr>
      </w:pPr>
      <w:r>
        <w:rPr>
          <w:rFonts w:ascii="宋体" w:hAnsi="宋体" w:eastAsia="宋体" w:cs="宋体"/>
          <w:sz w:val="24"/>
          <w:lang w:eastAsia="zh-CN"/>
        </w:rPr>
        <w:t>总价金额与按单价汇总金额不一致的，以单价金额计算结果为准。</w:t>
      </w:r>
    </w:p>
    <w:p>
      <w:pPr>
        <w:numPr>
          <w:ilvl w:val="2"/>
          <w:numId w:val="54"/>
        </w:numPr>
        <w:tabs>
          <w:tab w:val="left" w:pos="2102"/>
          <w:tab w:val="left" w:pos="8931"/>
        </w:tabs>
        <w:wordWrap w:val="0"/>
        <w:spacing w:before="53"/>
        <w:ind w:left="2101" w:right="3"/>
        <w:rPr>
          <w:rFonts w:hint="eastAsia" w:ascii="宋体" w:hAnsi="宋体" w:eastAsia="宋体" w:cs="宋体"/>
          <w:sz w:val="24"/>
          <w:lang w:eastAsia="zh-CN"/>
        </w:rPr>
      </w:pPr>
      <w:r>
        <w:rPr>
          <w:rFonts w:ascii="宋体" w:hAnsi="宋体" w:eastAsia="宋体" w:cs="宋体"/>
          <w:sz w:val="24"/>
          <w:lang w:eastAsia="zh-CN"/>
        </w:rPr>
        <w:t>同时出现两种以上不一致的，按照前款规定的顺序修正。</w:t>
      </w:r>
    </w:p>
    <w:p>
      <w:pPr>
        <w:numPr>
          <w:ilvl w:val="2"/>
          <w:numId w:val="54"/>
        </w:numPr>
        <w:wordWrap w:val="0"/>
        <w:spacing w:before="53"/>
        <w:ind w:left="2101" w:right="3"/>
        <w:rPr>
          <w:rFonts w:hint="eastAsia" w:ascii="宋体" w:hAnsi="宋体" w:eastAsia="宋体" w:cs="宋体"/>
          <w:sz w:val="24"/>
          <w:lang w:eastAsia="zh-CN"/>
        </w:rPr>
      </w:pPr>
      <w:r>
        <w:rPr>
          <w:rFonts w:hint="eastAsia" w:ascii="宋体" w:hAnsi="宋体" w:eastAsia="宋体" w:cs="宋体"/>
          <w:sz w:val="24"/>
          <w:lang w:eastAsia="zh-CN"/>
        </w:rPr>
        <w:t>修正后的报价经投标人书面确认后产生约束力，投标人不确认的，其投标无效。</w:t>
      </w:r>
    </w:p>
    <w:p>
      <w:pPr>
        <w:numPr>
          <w:ilvl w:val="1"/>
          <w:numId w:val="54"/>
        </w:numPr>
        <w:tabs>
          <w:tab w:val="left" w:pos="1196"/>
          <w:tab w:val="left" w:pos="1197"/>
          <w:tab w:val="left" w:pos="8931"/>
        </w:tabs>
        <w:wordWrap w:val="0"/>
        <w:spacing w:before="10" w:line="360" w:lineRule="auto"/>
        <w:rPr>
          <w:rFonts w:hint="eastAsia" w:ascii="宋体" w:hAnsi="宋体" w:eastAsia="宋体" w:cs="宋体"/>
          <w:sz w:val="24"/>
          <w:lang w:eastAsia="zh-CN"/>
        </w:rPr>
      </w:pPr>
      <w:r>
        <w:rPr>
          <w:rFonts w:ascii="宋体" w:hAnsi="宋体" w:eastAsia="宋体" w:cs="宋体"/>
          <w:sz w:val="24"/>
          <w:lang w:eastAsia="zh-CN"/>
        </w:rPr>
        <w:t>落实政府采购政策的价格调整：只有符合第二章《投标人须知》5.2 条规定情形的，可以享受中小企业扶持政策，用扣除后的价格参加评审；否则，评标时价格不予扣除。</w:t>
      </w:r>
    </w:p>
    <w:p>
      <w:pPr>
        <w:numPr>
          <w:ilvl w:val="2"/>
          <w:numId w:val="54"/>
        </w:numPr>
        <w:wordWrap w:val="0"/>
        <w:spacing w:before="137" w:line="338" w:lineRule="auto"/>
        <w:ind w:right="231" w:hanging="900"/>
        <w:rPr>
          <w:rFonts w:hint="eastAsia" w:ascii="宋体" w:hAnsi="宋体" w:eastAsia="宋体" w:cs="宋体"/>
          <w:sz w:val="24"/>
          <w:lang w:eastAsia="zh-CN"/>
        </w:rPr>
      </w:pPr>
      <w:r>
        <w:rPr>
          <w:rFonts w:ascii="宋体" w:hAnsi="宋体" w:eastAsia="宋体" w:cs="宋体"/>
          <w:sz w:val="24"/>
          <w:lang w:eastAsia="zh-CN"/>
        </w:rPr>
        <w:t>对于未预留份额专门面向中小企业采购的采购项目，以及预留份额项目中的非预留部分采购包，</w:t>
      </w:r>
      <w:r>
        <w:rPr>
          <w:rFonts w:ascii="宋体" w:hAnsi="宋体" w:eastAsia="宋体" w:cs="宋体"/>
          <w:b/>
          <w:sz w:val="24"/>
          <w:lang w:eastAsia="zh-CN"/>
        </w:rPr>
        <w:t>对小微企业报价给予</w:t>
      </w:r>
      <w:r>
        <w:rPr>
          <w:rFonts w:hint="eastAsia" w:ascii="宋体" w:hAnsi="宋体" w:eastAsia="宋体" w:cs="宋体"/>
          <w:b/>
          <w:sz w:val="24"/>
          <w:u w:val="single"/>
          <w:lang w:eastAsia="zh-CN"/>
        </w:rPr>
        <w:t xml:space="preserve"> 10 </w:t>
      </w:r>
      <w:r>
        <w:rPr>
          <w:rFonts w:ascii="宋体" w:hAnsi="宋体" w:eastAsia="宋体" w:cs="宋体"/>
          <w:b/>
          <w:sz w:val="24"/>
          <w:lang w:eastAsia="zh-CN"/>
        </w:rPr>
        <w:t>%的扣除</w:t>
      </w:r>
      <w:r>
        <w:rPr>
          <w:rFonts w:ascii="宋体" w:hAnsi="宋体" w:eastAsia="宋体" w:cs="宋体"/>
          <w:sz w:val="24"/>
          <w:lang w:eastAsia="zh-CN"/>
        </w:rPr>
        <w:t>，用扣除后的价格参加评审。</w:t>
      </w:r>
    </w:p>
    <w:p>
      <w:pPr>
        <w:numPr>
          <w:ilvl w:val="2"/>
          <w:numId w:val="54"/>
        </w:numPr>
        <w:wordWrap w:val="0"/>
        <w:spacing w:before="137" w:line="338" w:lineRule="auto"/>
        <w:ind w:right="231" w:hanging="900"/>
        <w:rPr>
          <w:rFonts w:hint="eastAsia" w:ascii="宋体" w:hAnsi="宋体" w:eastAsia="宋体" w:cs="宋体"/>
          <w:sz w:val="24"/>
          <w:lang w:eastAsia="zh-CN"/>
        </w:rPr>
      </w:pPr>
      <w:r>
        <w:rPr>
          <w:rFonts w:ascii="宋体" w:hAnsi="宋体" w:eastAsia="宋体" w:cs="宋体"/>
          <w:sz w:val="24"/>
          <w:lang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w:t>
      </w:r>
      <w:r>
        <w:rPr>
          <w:rFonts w:ascii="宋体" w:hAnsi="宋体" w:eastAsia="宋体" w:cs="宋体"/>
          <w:b/>
          <w:sz w:val="24"/>
          <w:lang w:eastAsia="zh-CN"/>
        </w:rPr>
        <w:t>总金额 30%以上</w:t>
      </w:r>
      <w:r>
        <w:rPr>
          <w:rFonts w:ascii="宋体" w:hAnsi="宋体" w:eastAsia="宋体" w:cs="宋体"/>
          <w:sz w:val="24"/>
          <w:lang w:eastAsia="zh-CN"/>
        </w:rPr>
        <w:t>的联合体或者大中型企业的</w:t>
      </w:r>
      <w:r>
        <w:rPr>
          <w:rFonts w:ascii="宋体" w:hAnsi="宋体" w:eastAsia="宋体" w:cs="宋体"/>
          <w:b/>
          <w:sz w:val="24"/>
          <w:lang w:eastAsia="zh-CN"/>
        </w:rPr>
        <w:t>报价给予</w:t>
      </w:r>
      <w:r>
        <w:rPr>
          <w:rFonts w:hint="eastAsia" w:ascii="宋体" w:hAnsi="宋体" w:eastAsia="宋体" w:cs="宋体"/>
          <w:b/>
          <w:sz w:val="24"/>
          <w:u w:val="single"/>
          <w:lang w:eastAsia="zh-CN"/>
        </w:rPr>
        <w:t xml:space="preserve">  3  </w:t>
      </w:r>
      <w:r>
        <w:rPr>
          <w:rFonts w:ascii="宋体" w:hAnsi="宋体" w:eastAsia="宋体" w:cs="宋体"/>
          <w:b/>
          <w:sz w:val="24"/>
          <w:lang w:eastAsia="zh-CN"/>
        </w:rPr>
        <w:t>%的扣除</w:t>
      </w:r>
      <w:r>
        <w:rPr>
          <w:rFonts w:ascii="宋体" w:hAnsi="宋体" w:eastAsia="宋体" w:cs="宋体"/>
          <w:sz w:val="24"/>
          <w:lang w:eastAsia="zh-CN"/>
        </w:rPr>
        <w:t>，用扣除后的价格参加评审。</w:t>
      </w:r>
    </w:p>
    <w:p>
      <w:pPr>
        <w:numPr>
          <w:ilvl w:val="2"/>
          <w:numId w:val="54"/>
        </w:numPr>
        <w:tabs>
          <w:tab w:val="left" w:pos="2200"/>
        </w:tabs>
        <w:wordWrap w:val="0"/>
        <w:spacing w:before="137" w:line="338" w:lineRule="auto"/>
        <w:ind w:right="231" w:hanging="900"/>
        <w:rPr>
          <w:rFonts w:hint="eastAsia" w:ascii="宋体" w:hAnsi="宋体" w:eastAsia="宋体" w:cs="宋体"/>
          <w:sz w:val="24"/>
          <w:lang w:eastAsia="zh-CN"/>
        </w:rPr>
      </w:pPr>
      <w:r>
        <w:rPr>
          <w:rFonts w:ascii="宋体" w:hAnsi="宋体" w:eastAsia="宋体" w:cs="宋体"/>
          <w:sz w:val="24"/>
          <w:lang w:eastAsia="zh-CN"/>
        </w:rPr>
        <w:t>组成联合体或者接受分包的小微企业与联合体内其他企业、分包企业之间存在直接控股、管理关系的，不享受价格扣除优惠政策。</w:t>
      </w:r>
    </w:p>
    <w:p>
      <w:pPr>
        <w:numPr>
          <w:ilvl w:val="2"/>
          <w:numId w:val="54"/>
        </w:numPr>
        <w:wordWrap w:val="0"/>
        <w:spacing w:before="137" w:line="338" w:lineRule="auto"/>
        <w:ind w:right="231" w:hanging="900"/>
        <w:rPr>
          <w:rFonts w:hint="eastAsia" w:ascii="宋体" w:hAnsi="宋体" w:eastAsia="宋体" w:cs="宋体"/>
          <w:sz w:val="24"/>
          <w:lang w:eastAsia="zh-CN"/>
        </w:rPr>
      </w:pPr>
      <w:r>
        <w:rPr>
          <w:rFonts w:ascii="宋体" w:hAnsi="宋体" w:eastAsia="宋体" w:cs="宋体"/>
          <w:sz w:val="24"/>
          <w:lang w:eastAsia="zh-CN"/>
        </w:rPr>
        <w:t>价格扣除比例对小型企业和微型企业同等对待，不作区分。</w:t>
      </w:r>
    </w:p>
    <w:p>
      <w:pPr>
        <w:numPr>
          <w:ilvl w:val="2"/>
          <w:numId w:val="54"/>
        </w:numPr>
        <w:tabs>
          <w:tab w:val="left" w:pos="2200"/>
        </w:tabs>
        <w:wordWrap w:val="0"/>
        <w:spacing w:before="137" w:line="338" w:lineRule="auto"/>
        <w:ind w:right="231" w:hanging="900"/>
        <w:rPr>
          <w:rFonts w:hint="eastAsia" w:ascii="宋体" w:hAnsi="宋体" w:eastAsia="宋体" w:cs="宋体"/>
          <w:sz w:val="24"/>
          <w:lang w:eastAsia="zh-CN"/>
        </w:rPr>
      </w:pPr>
      <w:r>
        <w:rPr>
          <w:rFonts w:ascii="宋体" w:hAnsi="宋体" w:eastAsia="宋体" w:cs="宋体"/>
          <w:sz w:val="24"/>
          <w:lang w:eastAsia="zh-CN"/>
        </w:rPr>
        <w:t>中小企业参加政府采购活动，应当按照招标文件给定的格式出具《中小企业声明函》，否则不得享受相关中小企业扶持政策。</w:t>
      </w:r>
    </w:p>
    <w:p>
      <w:pPr>
        <w:numPr>
          <w:ilvl w:val="2"/>
          <w:numId w:val="54"/>
        </w:numPr>
        <w:wordWrap w:val="0"/>
        <w:spacing w:before="137" w:line="338" w:lineRule="auto"/>
        <w:ind w:right="231" w:hanging="900"/>
        <w:rPr>
          <w:rFonts w:hint="eastAsia" w:ascii="宋体" w:hAnsi="宋体" w:eastAsia="宋体" w:cs="宋体"/>
          <w:sz w:val="24"/>
          <w:lang w:eastAsia="zh-CN"/>
        </w:rPr>
      </w:pPr>
      <w:r>
        <w:rPr>
          <w:rFonts w:ascii="宋体" w:hAnsi="宋体" w:eastAsia="宋体" w:cs="宋体"/>
          <w:sz w:val="24"/>
          <w:lang w:eastAsia="zh-CN"/>
        </w:rPr>
        <w:t>监狱企业提供了由省级以上监狱管理局、戒毒管理局（含新疆生产建设兵团）出具的属于监狱企业的证明文件的，视同小微企业。</w:t>
      </w:r>
    </w:p>
    <w:p>
      <w:pPr>
        <w:numPr>
          <w:ilvl w:val="2"/>
          <w:numId w:val="54"/>
        </w:numPr>
        <w:wordWrap w:val="0"/>
        <w:spacing w:before="137" w:line="338" w:lineRule="auto"/>
        <w:ind w:right="231" w:hanging="900"/>
        <w:rPr>
          <w:rFonts w:hint="eastAsia" w:ascii="宋体" w:hAnsi="宋体" w:eastAsia="宋体" w:cs="宋体"/>
          <w:sz w:val="24"/>
          <w:lang w:eastAsia="zh-CN"/>
        </w:rPr>
      </w:pPr>
      <w:r>
        <w:rPr>
          <w:rFonts w:ascii="宋体" w:hAnsi="宋体" w:eastAsia="宋体" w:cs="宋体"/>
          <w:sz w:val="24"/>
          <w:lang w:eastAsia="zh-CN"/>
        </w:rPr>
        <w:t>残疾人福利性单位按招标文件要求提供了《残疾人福利性单位声明函》的，视同小微企业。</w:t>
      </w:r>
    </w:p>
    <w:p>
      <w:pPr>
        <w:numPr>
          <w:ilvl w:val="2"/>
          <w:numId w:val="54"/>
        </w:numPr>
        <w:tabs>
          <w:tab w:val="left" w:pos="2200"/>
        </w:tabs>
        <w:wordWrap w:val="0"/>
        <w:spacing w:before="137" w:line="338" w:lineRule="auto"/>
        <w:ind w:right="231" w:hanging="900"/>
        <w:rPr>
          <w:rFonts w:hint="eastAsia" w:ascii="宋体" w:hAnsi="宋体" w:eastAsia="宋体" w:cs="宋体"/>
          <w:sz w:val="24"/>
          <w:lang w:eastAsia="zh-CN"/>
        </w:rPr>
      </w:pPr>
      <w:r>
        <w:rPr>
          <w:rFonts w:ascii="宋体" w:hAnsi="宋体" w:eastAsia="宋体" w:cs="宋体"/>
          <w:sz w:val="24"/>
          <w:lang w:eastAsia="zh-CN"/>
        </w:rPr>
        <w:t>若投标人同时属于小型或微型企业、监狱企业、残疾人福利性单位中的两种及以上，将不重复享受小微企业价格扣减的优惠政策。</w:t>
      </w:r>
    </w:p>
    <w:p>
      <w:pPr>
        <w:numPr>
          <w:ilvl w:val="0"/>
          <w:numId w:val="54"/>
        </w:numPr>
        <w:tabs>
          <w:tab w:val="left" w:pos="481"/>
          <w:tab w:val="left" w:pos="482"/>
          <w:tab w:val="left" w:pos="8931"/>
        </w:tabs>
        <w:wordWrap w:val="0"/>
        <w:spacing w:before="43"/>
        <w:ind w:left="481"/>
        <w:jc w:val="left"/>
        <w:rPr>
          <w:rFonts w:hint="eastAsia" w:ascii="宋体" w:hAnsi="宋体" w:eastAsia="宋体" w:cs="宋体"/>
          <w:sz w:val="24"/>
          <w:lang w:eastAsia="zh-CN"/>
        </w:rPr>
      </w:pPr>
      <w:r>
        <w:rPr>
          <w:rFonts w:ascii="宋体" w:hAnsi="宋体" w:eastAsia="宋体" w:cs="宋体"/>
          <w:sz w:val="24"/>
          <w:lang w:eastAsia="zh-CN"/>
        </w:rPr>
        <w:t>投标文件的比较和评价</w:t>
      </w:r>
    </w:p>
    <w:p>
      <w:pPr>
        <w:numPr>
          <w:ilvl w:val="1"/>
          <w:numId w:val="54"/>
        </w:numPr>
        <w:tabs>
          <w:tab w:val="left" w:pos="1196"/>
          <w:tab w:val="left" w:pos="1197"/>
          <w:tab w:val="left" w:pos="8931"/>
        </w:tabs>
        <w:wordWrap w:val="0"/>
        <w:spacing w:before="10" w:line="360" w:lineRule="auto"/>
        <w:rPr>
          <w:rFonts w:hint="eastAsia" w:ascii="宋体" w:hAnsi="宋体" w:eastAsia="宋体" w:cs="宋体"/>
          <w:sz w:val="24"/>
          <w:lang w:eastAsia="zh-CN"/>
        </w:rPr>
      </w:pPr>
      <w:r>
        <w:rPr>
          <w:rFonts w:ascii="宋体" w:hAnsi="宋体" w:eastAsia="宋体" w:cs="宋体"/>
          <w:sz w:val="24"/>
          <w:lang w:eastAsia="zh-CN"/>
        </w:rPr>
        <w:t>评标委员会将按照招标文件中规定的评标方法和标准，对符合性审查合格的投标文件进行商务和技术评估，综合比较与评价；未通过符合性审查的投标文件不得进入比较与评价。</w:t>
      </w:r>
    </w:p>
    <w:p>
      <w:pPr>
        <w:numPr>
          <w:ilvl w:val="1"/>
          <w:numId w:val="54"/>
        </w:numPr>
        <w:tabs>
          <w:tab w:val="left" w:pos="1196"/>
          <w:tab w:val="left" w:pos="1197"/>
        </w:tabs>
        <w:wordWrap w:val="0"/>
        <w:spacing w:before="10" w:line="360" w:lineRule="auto"/>
        <w:rPr>
          <w:rFonts w:hint="eastAsia" w:ascii="宋体" w:hAnsi="宋体" w:eastAsia="宋体" w:cs="宋体"/>
          <w:sz w:val="24"/>
          <w:lang w:eastAsia="zh-CN"/>
        </w:rPr>
      </w:pPr>
      <w:r>
        <w:rPr>
          <w:rFonts w:ascii="宋体" w:hAnsi="宋体" w:eastAsia="宋体" w:cs="宋体"/>
          <w:sz w:val="24"/>
          <w:lang w:eastAsia="zh-CN"/>
        </w:rPr>
        <w:t>评标方法和评标标准</w:t>
      </w:r>
    </w:p>
    <w:p>
      <w:pPr>
        <w:numPr>
          <w:ilvl w:val="2"/>
          <w:numId w:val="54"/>
        </w:numPr>
        <w:wordWrap w:val="0"/>
        <w:spacing w:before="137" w:line="338" w:lineRule="auto"/>
        <w:ind w:right="3" w:hanging="900"/>
        <w:rPr>
          <w:rFonts w:hint="eastAsia" w:ascii="宋体" w:hAnsi="宋体" w:eastAsia="宋体" w:cs="宋体"/>
          <w:sz w:val="24"/>
          <w:lang w:eastAsia="zh-CN"/>
        </w:rPr>
      </w:pPr>
      <w:r>
        <w:rPr>
          <w:rFonts w:ascii="宋体" w:hAnsi="宋体" w:eastAsia="宋体" w:cs="宋体"/>
          <w:sz w:val="24"/>
          <w:lang w:eastAsia="zh-CN"/>
        </w:rPr>
        <w:t>本项目采用的评标方法为：</w:t>
      </w:r>
    </w:p>
    <w:p>
      <w:pPr>
        <w:wordWrap w:val="0"/>
        <w:spacing w:line="360" w:lineRule="auto"/>
        <w:ind w:left="2104" w:right="3"/>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ascii="宋体" w:hAnsi="宋体" w:eastAsia="宋体" w:cs="宋体"/>
          <w:sz w:val="24"/>
          <w:szCs w:val="24"/>
          <w:lang w:eastAsia="zh-CN"/>
        </w:rPr>
        <w:t>综合评分法，指投标文件满足招标文件全部实质性要求，且按照评审因素的量化指标评审得分最高的投标人为中标候选人的评标方法，见《评标</w:t>
      </w:r>
      <w:r>
        <w:rPr>
          <w:rFonts w:ascii="宋体" w:hAnsi="宋体" w:eastAsia="宋体" w:cs="宋体"/>
          <w:spacing w:val="2"/>
          <w:sz w:val="24"/>
          <w:szCs w:val="24"/>
          <w:lang w:eastAsia="zh-CN"/>
        </w:rPr>
        <w:t>标</w:t>
      </w:r>
      <w:r>
        <w:rPr>
          <w:rFonts w:ascii="宋体" w:hAnsi="宋体" w:eastAsia="宋体" w:cs="宋体"/>
          <w:spacing w:val="-3"/>
          <w:sz w:val="24"/>
          <w:szCs w:val="24"/>
          <w:lang w:eastAsia="zh-CN"/>
        </w:rPr>
        <w:t>准</w:t>
      </w:r>
      <w:r>
        <w:rPr>
          <w:rFonts w:ascii="宋体" w:hAnsi="宋体" w:eastAsia="宋体" w:cs="宋体"/>
          <w:spacing w:val="-120"/>
          <w:sz w:val="24"/>
          <w:szCs w:val="24"/>
          <w:lang w:eastAsia="zh-CN"/>
        </w:rPr>
        <w:t>》</w:t>
      </w:r>
      <w:r>
        <w:rPr>
          <w:rFonts w:ascii="宋体" w:hAnsi="宋体" w:eastAsia="宋体" w:cs="宋体"/>
          <w:sz w:val="24"/>
          <w:szCs w:val="24"/>
          <w:lang w:eastAsia="zh-CN"/>
        </w:rPr>
        <w:t>，招标文</w:t>
      </w:r>
      <w:r>
        <w:rPr>
          <w:rFonts w:ascii="宋体" w:hAnsi="宋体" w:eastAsia="宋体" w:cs="宋体"/>
          <w:spacing w:val="2"/>
          <w:sz w:val="24"/>
          <w:szCs w:val="24"/>
          <w:lang w:eastAsia="zh-CN"/>
        </w:rPr>
        <w:t>件</w:t>
      </w:r>
      <w:r>
        <w:rPr>
          <w:rFonts w:ascii="宋体" w:hAnsi="宋体" w:eastAsia="宋体" w:cs="宋体"/>
          <w:sz w:val="24"/>
          <w:szCs w:val="24"/>
          <w:lang w:eastAsia="zh-CN"/>
        </w:rPr>
        <w:t>中没有规定的评标标</w:t>
      </w:r>
      <w:r>
        <w:rPr>
          <w:rFonts w:ascii="宋体" w:hAnsi="宋体" w:eastAsia="宋体" w:cs="宋体"/>
          <w:spacing w:val="2"/>
          <w:sz w:val="24"/>
          <w:szCs w:val="24"/>
          <w:lang w:eastAsia="zh-CN"/>
        </w:rPr>
        <w:t>准</w:t>
      </w:r>
      <w:r>
        <w:rPr>
          <w:rFonts w:ascii="宋体" w:hAnsi="宋体" w:eastAsia="宋体" w:cs="宋体"/>
          <w:sz w:val="24"/>
          <w:szCs w:val="24"/>
          <w:lang w:eastAsia="zh-CN"/>
        </w:rPr>
        <w:t>不得作为评审的依据。</w:t>
      </w:r>
    </w:p>
    <w:p>
      <w:pPr>
        <w:wordWrap w:val="0"/>
        <w:spacing w:line="360" w:lineRule="auto"/>
        <w:ind w:left="2104" w:right="3"/>
        <w:rPr>
          <w:rFonts w:hint="eastAsia" w:ascii="宋体" w:hAnsi="宋体" w:eastAsia="宋体" w:cs="宋体"/>
          <w:sz w:val="24"/>
          <w:szCs w:val="24"/>
          <w:lang w:eastAsia="zh-CN"/>
        </w:rPr>
      </w:pPr>
      <w:r>
        <w:rPr>
          <w:rFonts w:ascii="宋体" w:hAnsi="宋体" w:eastAsia="宋体" w:cs="宋体"/>
          <w:sz w:val="24"/>
          <w:szCs w:val="24"/>
          <w:lang w:eastAsia="zh-CN"/>
        </w:rPr>
        <w:t>□最低评标价法，指投标文件满足招标文件全部实质性要求，且投标报价最低的投标人为中标候选人的评标方法。</w:t>
      </w:r>
    </w:p>
    <w:p>
      <w:pPr>
        <w:numPr>
          <w:ilvl w:val="2"/>
          <w:numId w:val="54"/>
        </w:numPr>
        <w:tabs>
          <w:tab w:val="left" w:pos="2101"/>
          <w:tab w:val="left" w:pos="2102"/>
        </w:tabs>
        <w:wordWrap w:val="0"/>
        <w:spacing w:before="162" w:line="360" w:lineRule="auto"/>
        <w:ind w:left="2155" w:right="3" w:hanging="900"/>
        <w:rPr>
          <w:rFonts w:hint="eastAsia" w:ascii="宋体" w:hAnsi="宋体" w:eastAsia="宋体" w:cs="宋体"/>
          <w:sz w:val="24"/>
          <w:szCs w:val="24"/>
          <w:lang w:eastAsia="zh-CN"/>
        </w:rPr>
      </w:pPr>
      <w:r>
        <w:rPr>
          <w:rFonts w:ascii="宋体" w:hAnsi="宋体" w:eastAsia="宋体" w:cs="宋体"/>
          <w:sz w:val="24"/>
          <w:szCs w:val="24"/>
          <w:lang w:eastAsia="zh-CN"/>
        </w:rPr>
        <w:t>采用最低评标价法时</w:t>
      </w:r>
      <w:r>
        <w:rPr>
          <w:rFonts w:ascii="宋体" w:hAnsi="宋体" w:eastAsia="宋体" w:cs="宋体"/>
          <w:spacing w:val="-56"/>
          <w:sz w:val="24"/>
          <w:szCs w:val="24"/>
          <w:lang w:eastAsia="zh-CN"/>
        </w:rPr>
        <w:t>，</w:t>
      </w:r>
      <w:r>
        <w:rPr>
          <w:rFonts w:ascii="宋体" w:hAnsi="宋体" w:eastAsia="宋体" w:cs="宋体"/>
          <w:sz w:val="24"/>
          <w:szCs w:val="24"/>
          <w:lang w:eastAsia="zh-CN"/>
        </w:rPr>
        <w:t>提供相同品牌产</w:t>
      </w:r>
      <w:r>
        <w:rPr>
          <w:rFonts w:ascii="宋体" w:hAnsi="宋体" w:eastAsia="宋体" w:cs="宋体"/>
          <w:spacing w:val="-53"/>
          <w:sz w:val="24"/>
          <w:szCs w:val="24"/>
          <w:lang w:eastAsia="zh-CN"/>
        </w:rPr>
        <w:t>品</w:t>
      </w:r>
      <w:r>
        <w:rPr>
          <w:rFonts w:ascii="宋体" w:hAnsi="宋体" w:eastAsia="宋体" w:cs="宋体"/>
          <w:sz w:val="24"/>
          <w:szCs w:val="24"/>
          <w:lang w:eastAsia="zh-CN"/>
        </w:rPr>
        <w:t>（单一产品或核心产品品牌</w:t>
      </w:r>
      <w:r>
        <w:rPr>
          <w:rFonts w:ascii="宋体" w:hAnsi="宋体" w:eastAsia="宋体" w:cs="宋体"/>
          <w:spacing w:val="2"/>
          <w:sz w:val="24"/>
          <w:szCs w:val="24"/>
          <w:lang w:eastAsia="zh-CN"/>
        </w:rPr>
        <w:t>相同）</w:t>
      </w:r>
      <w:r>
        <w:rPr>
          <w:rFonts w:ascii="宋体" w:hAnsi="宋体" w:eastAsia="宋体" w:cs="宋体"/>
          <w:spacing w:val="4"/>
          <w:sz w:val="24"/>
          <w:szCs w:val="24"/>
          <w:lang w:eastAsia="zh-CN"/>
        </w:rPr>
        <w:t>的</w:t>
      </w:r>
      <w:r>
        <w:rPr>
          <w:rFonts w:ascii="宋体" w:hAnsi="宋体" w:eastAsia="宋体" w:cs="宋体"/>
          <w:spacing w:val="2"/>
          <w:sz w:val="24"/>
          <w:szCs w:val="24"/>
          <w:lang w:eastAsia="zh-CN"/>
        </w:rPr>
        <w:t>不同投标人参</w:t>
      </w:r>
      <w:r>
        <w:rPr>
          <w:rFonts w:ascii="宋体" w:hAnsi="宋体" w:eastAsia="宋体" w:cs="宋体"/>
          <w:spacing w:val="4"/>
          <w:sz w:val="24"/>
          <w:szCs w:val="24"/>
          <w:lang w:eastAsia="zh-CN"/>
        </w:rPr>
        <w:t>加</w:t>
      </w:r>
      <w:r>
        <w:rPr>
          <w:rFonts w:ascii="宋体" w:hAnsi="宋体" w:eastAsia="宋体" w:cs="宋体"/>
          <w:spacing w:val="2"/>
          <w:sz w:val="24"/>
          <w:szCs w:val="24"/>
          <w:lang w:eastAsia="zh-CN"/>
        </w:rPr>
        <w:t>同一合同项下</w:t>
      </w:r>
      <w:r>
        <w:rPr>
          <w:rFonts w:ascii="宋体" w:hAnsi="宋体" w:eastAsia="宋体" w:cs="宋体"/>
          <w:spacing w:val="4"/>
          <w:sz w:val="24"/>
          <w:szCs w:val="24"/>
          <w:lang w:eastAsia="zh-CN"/>
        </w:rPr>
        <w:t>投</w:t>
      </w:r>
      <w:r>
        <w:rPr>
          <w:rFonts w:ascii="宋体" w:hAnsi="宋体" w:eastAsia="宋体" w:cs="宋体"/>
          <w:spacing w:val="2"/>
          <w:sz w:val="24"/>
          <w:szCs w:val="24"/>
          <w:lang w:eastAsia="zh-CN"/>
        </w:rPr>
        <w:t>标的，以其中</w:t>
      </w:r>
      <w:r>
        <w:rPr>
          <w:rFonts w:ascii="宋体" w:hAnsi="宋体" w:eastAsia="宋体" w:cs="宋体"/>
          <w:spacing w:val="4"/>
          <w:sz w:val="24"/>
          <w:szCs w:val="24"/>
          <w:lang w:eastAsia="zh-CN"/>
        </w:rPr>
        <w:t>通</w:t>
      </w:r>
      <w:r>
        <w:rPr>
          <w:rFonts w:ascii="宋体" w:hAnsi="宋体" w:eastAsia="宋体" w:cs="宋体"/>
          <w:spacing w:val="2"/>
          <w:sz w:val="24"/>
          <w:szCs w:val="24"/>
          <w:lang w:eastAsia="zh-CN"/>
        </w:rPr>
        <w:t>过资格</w:t>
      </w:r>
      <w:r>
        <w:rPr>
          <w:rFonts w:ascii="宋体" w:hAnsi="宋体" w:eastAsia="宋体" w:cs="宋体"/>
          <w:sz w:val="24"/>
          <w:szCs w:val="24"/>
          <w:lang w:eastAsia="zh-CN"/>
        </w:rPr>
        <w:t>审</w:t>
      </w:r>
      <w:r>
        <w:rPr>
          <w:rFonts w:ascii="宋体" w:hAnsi="宋体" w:eastAsia="宋体" w:cs="宋体"/>
          <w:spacing w:val="2"/>
          <w:sz w:val="24"/>
          <w:szCs w:val="24"/>
          <w:lang w:eastAsia="zh-CN"/>
        </w:rPr>
        <w:t>查、符</w:t>
      </w:r>
      <w:r>
        <w:rPr>
          <w:rFonts w:ascii="宋体" w:hAnsi="宋体" w:eastAsia="宋体" w:cs="宋体"/>
          <w:spacing w:val="4"/>
          <w:sz w:val="24"/>
          <w:szCs w:val="24"/>
          <w:lang w:eastAsia="zh-CN"/>
        </w:rPr>
        <w:t>合</w:t>
      </w:r>
      <w:r>
        <w:rPr>
          <w:rFonts w:ascii="宋体" w:hAnsi="宋体" w:eastAsia="宋体" w:cs="宋体"/>
          <w:spacing w:val="2"/>
          <w:sz w:val="24"/>
          <w:szCs w:val="24"/>
          <w:lang w:eastAsia="zh-CN"/>
        </w:rPr>
        <w:t>性审查且报价</w:t>
      </w:r>
      <w:r>
        <w:rPr>
          <w:rFonts w:ascii="宋体" w:hAnsi="宋体" w:eastAsia="宋体" w:cs="宋体"/>
          <w:spacing w:val="4"/>
          <w:sz w:val="24"/>
          <w:szCs w:val="24"/>
          <w:lang w:eastAsia="zh-CN"/>
        </w:rPr>
        <w:t>最</w:t>
      </w:r>
      <w:r>
        <w:rPr>
          <w:rFonts w:ascii="宋体" w:hAnsi="宋体" w:eastAsia="宋体" w:cs="宋体"/>
          <w:spacing w:val="2"/>
          <w:sz w:val="24"/>
          <w:szCs w:val="24"/>
          <w:lang w:eastAsia="zh-CN"/>
        </w:rPr>
        <w:t>低的参加评标</w:t>
      </w:r>
      <w:r>
        <w:rPr>
          <w:rFonts w:ascii="宋体" w:hAnsi="宋体" w:eastAsia="宋体" w:cs="宋体"/>
          <w:spacing w:val="4"/>
          <w:sz w:val="24"/>
          <w:szCs w:val="24"/>
          <w:lang w:eastAsia="zh-CN"/>
        </w:rPr>
        <w:t>；</w:t>
      </w:r>
      <w:r>
        <w:rPr>
          <w:rFonts w:ascii="宋体" w:hAnsi="宋体" w:eastAsia="宋体" w:cs="宋体"/>
          <w:spacing w:val="2"/>
          <w:sz w:val="24"/>
          <w:szCs w:val="24"/>
          <w:lang w:eastAsia="zh-CN"/>
        </w:rPr>
        <w:t>报价相同的，</w:t>
      </w:r>
      <w:r>
        <w:rPr>
          <w:rFonts w:ascii="宋体" w:hAnsi="宋体" w:eastAsia="宋体" w:cs="宋体"/>
          <w:spacing w:val="4"/>
          <w:sz w:val="24"/>
          <w:szCs w:val="24"/>
          <w:lang w:eastAsia="zh-CN"/>
        </w:rPr>
        <w:t>由</w:t>
      </w:r>
      <w:r>
        <w:rPr>
          <w:rFonts w:ascii="宋体" w:hAnsi="宋体" w:eastAsia="宋体" w:cs="宋体"/>
          <w:spacing w:val="2"/>
          <w:sz w:val="24"/>
          <w:szCs w:val="24"/>
          <w:lang w:eastAsia="zh-CN"/>
        </w:rPr>
        <w:t>采购人</w:t>
      </w:r>
      <w:r>
        <w:rPr>
          <w:rFonts w:ascii="宋体" w:hAnsi="宋体" w:eastAsia="宋体" w:cs="宋体"/>
          <w:sz w:val="24"/>
          <w:szCs w:val="24"/>
          <w:lang w:eastAsia="zh-CN"/>
        </w:rPr>
        <w:t>或者采购人委托评标委员会按照下述方法确定一个参加评标的投标人，其</w:t>
      </w:r>
      <w:r>
        <w:rPr>
          <w:rFonts w:ascii="宋体" w:hAnsi="宋体" w:eastAsia="宋体" w:cs="宋体"/>
          <w:spacing w:val="-1"/>
          <w:sz w:val="24"/>
          <w:szCs w:val="24"/>
          <w:lang w:eastAsia="zh-CN"/>
        </w:rPr>
        <w:t>他</w:t>
      </w:r>
      <w:r>
        <w:rPr>
          <w:rFonts w:ascii="宋体" w:hAnsi="宋体" w:eastAsia="宋体" w:cs="宋体"/>
          <w:b/>
          <w:sz w:val="24"/>
          <w:szCs w:val="24"/>
          <w:lang w:eastAsia="zh-CN"/>
        </w:rPr>
        <w:t>投</w:t>
      </w:r>
      <w:r>
        <w:rPr>
          <w:rFonts w:ascii="宋体" w:hAnsi="宋体" w:eastAsia="宋体" w:cs="宋体"/>
          <w:b/>
          <w:spacing w:val="2"/>
          <w:sz w:val="24"/>
          <w:szCs w:val="24"/>
          <w:lang w:eastAsia="zh-CN"/>
        </w:rPr>
        <w:t>标</w:t>
      </w:r>
      <w:r>
        <w:rPr>
          <w:rFonts w:ascii="宋体" w:hAnsi="宋体" w:eastAsia="宋体" w:cs="宋体"/>
          <w:b/>
          <w:sz w:val="24"/>
          <w:szCs w:val="24"/>
          <w:lang w:eastAsia="zh-CN"/>
        </w:rPr>
        <w:t>无</w:t>
      </w:r>
      <w:r>
        <w:rPr>
          <w:rFonts w:ascii="宋体" w:hAnsi="宋体" w:eastAsia="宋体" w:cs="宋体"/>
          <w:b/>
          <w:spacing w:val="-1"/>
          <w:sz w:val="24"/>
          <w:szCs w:val="24"/>
          <w:lang w:eastAsia="zh-CN"/>
        </w:rPr>
        <w:t>效</w:t>
      </w:r>
      <w:r>
        <w:rPr>
          <w:rFonts w:ascii="宋体" w:hAnsi="宋体" w:eastAsia="宋体" w:cs="宋体"/>
          <w:sz w:val="24"/>
          <w:szCs w:val="24"/>
          <w:lang w:eastAsia="zh-CN"/>
        </w:rPr>
        <w:t>。</w:t>
      </w:r>
    </w:p>
    <w:p>
      <w:pPr>
        <w:wordWrap w:val="0"/>
        <w:spacing w:line="482" w:lineRule="exact"/>
        <w:ind w:left="2156" w:right="3"/>
        <w:rPr>
          <w:rFonts w:hint="eastAsia" w:ascii="宋体" w:hAnsi="宋体" w:eastAsia="宋体" w:cs="宋体"/>
          <w:sz w:val="24"/>
          <w:szCs w:val="24"/>
          <w:lang w:eastAsia="zh-CN"/>
        </w:rPr>
      </w:pPr>
      <w:r>
        <w:rPr>
          <w:rFonts w:ascii="宋体" w:hAnsi="宋体" w:eastAsia="宋体" w:cs="宋体"/>
          <w:sz w:val="24"/>
          <w:szCs w:val="24"/>
          <w:lang w:eastAsia="zh-CN"/>
        </w:rPr>
        <w:t>□随机抽取</w:t>
      </w:r>
    </w:p>
    <w:p>
      <w:pPr>
        <w:tabs>
          <w:tab w:val="left" w:pos="5434"/>
        </w:tabs>
        <w:wordWrap w:val="0"/>
        <w:spacing w:line="467" w:lineRule="exact"/>
        <w:ind w:left="2156" w:right="3"/>
        <w:rPr>
          <w:rFonts w:hint="eastAsia" w:ascii="宋体" w:hAnsi="宋体" w:eastAsia="宋体" w:cs="宋体"/>
          <w:sz w:val="24"/>
          <w:szCs w:val="24"/>
          <w:lang w:eastAsia="zh-CN"/>
        </w:rPr>
      </w:pPr>
      <w:r>
        <w:rPr>
          <w:rFonts w:ascii="宋体" w:hAnsi="宋体" w:eastAsia="宋体" w:cs="宋体"/>
          <w:sz w:val="24"/>
          <w:szCs w:val="24"/>
          <w:lang w:eastAsia="zh-CN"/>
        </w:rPr>
        <w:t>□其他方式，具体要求：</w:t>
      </w:r>
      <w:r>
        <w:rPr>
          <w:rFonts w:hint="eastAsia" w:ascii="宋体" w:hAnsi="宋体" w:eastAsia="宋体" w:cs="宋体"/>
          <w:sz w:val="24"/>
          <w:szCs w:val="24"/>
          <w:u w:val="single"/>
          <w:lang w:eastAsia="zh-CN"/>
        </w:rPr>
        <w:t xml:space="preserve">          </w:t>
      </w:r>
    </w:p>
    <w:p>
      <w:pPr>
        <w:numPr>
          <w:ilvl w:val="2"/>
          <w:numId w:val="54"/>
        </w:numPr>
        <w:tabs>
          <w:tab w:val="left" w:pos="2102"/>
          <w:tab w:val="left" w:pos="8516"/>
        </w:tabs>
        <w:wordWrap w:val="0"/>
        <w:spacing w:line="360" w:lineRule="auto"/>
        <w:ind w:left="2155" w:right="3"/>
        <w:jc w:val="both"/>
        <w:rPr>
          <w:rFonts w:hint="eastAsia" w:ascii="宋体" w:hAnsi="宋体" w:eastAsia="宋体" w:cs="宋体"/>
          <w:lang w:eastAsia="zh-CN"/>
        </w:rPr>
      </w:pPr>
      <w:r>
        <w:rPr>
          <w:rFonts w:ascii="宋体" w:hAnsi="宋体" w:eastAsia="宋体" w:cs="宋体"/>
          <w:sz w:val="24"/>
          <w:lang w:eastAsia="zh-CN"/>
        </w:rPr>
        <w:t>非政府强制采购的节能产品或环境标志产品</w:t>
      </w:r>
      <w:r>
        <w:rPr>
          <w:rFonts w:ascii="宋体" w:hAnsi="宋体" w:eastAsia="宋体" w:cs="宋体"/>
          <w:spacing w:val="-108"/>
          <w:sz w:val="24"/>
          <w:lang w:eastAsia="zh-CN"/>
        </w:rPr>
        <w:t>，</w:t>
      </w:r>
      <w:r>
        <w:rPr>
          <w:rFonts w:ascii="宋体" w:hAnsi="宋体" w:eastAsia="宋体" w:cs="宋体"/>
          <w:sz w:val="24"/>
          <w:lang w:eastAsia="zh-CN"/>
        </w:rPr>
        <w:t>依据品目清单和认证</w:t>
      </w:r>
      <w:r>
        <w:rPr>
          <w:rFonts w:ascii="宋体" w:hAnsi="宋体" w:eastAsia="宋体" w:cs="宋体"/>
          <w:sz w:val="24"/>
          <w:szCs w:val="24"/>
          <w:lang w:eastAsia="zh-CN"/>
        </w:rPr>
        <w:t>证书实施政府优先采购。优先采购的具体规定（如涉及）</w:t>
      </w:r>
      <w:r>
        <w:rPr>
          <w:rFonts w:hint="eastAsia" w:ascii="宋体" w:hAnsi="宋体" w:eastAsia="宋体" w:cs="宋体"/>
          <w:sz w:val="24"/>
          <w:szCs w:val="24"/>
          <w:u w:val="single"/>
          <w:lang w:eastAsia="zh-CN"/>
        </w:rPr>
        <w:t xml:space="preserve">       </w:t>
      </w:r>
      <w:r>
        <w:rPr>
          <w:rFonts w:ascii="宋体" w:hAnsi="宋体" w:eastAsia="宋体" w:cs="宋体"/>
          <w:lang w:eastAsia="zh-CN"/>
        </w:rPr>
        <w:t>。</w:t>
      </w:r>
    </w:p>
    <w:p>
      <w:pPr>
        <w:numPr>
          <w:ilvl w:val="0"/>
          <w:numId w:val="54"/>
        </w:numPr>
        <w:tabs>
          <w:tab w:val="left" w:pos="481"/>
          <w:tab w:val="left" w:pos="482"/>
        </w:tabs>
        <w:wordWrap w:val="0"/>
        <w:spacing w:line="609" w:lineRule="exact"/>
        <w:ind w:left="481" w:right="3"/>
        <w:jc w:val="left"/>
        <w:rPr>
          <w:rFonts w:hint="eastAsia" w:ascii="宋体" w:hAnsi="宋体" w:eastAsia="宋体" w:cs="宋体"/>
          <w:sz w:val="24"/>
        </w:rPr>
      </w:pPr>
      <w:r>
        <w:rPr>
          <w:rFonts w:ascii="宋体" w:hAnsi="宋体" w:eastAsia="宋体" w:cs="宋体"/>
          <w:sz w:val="24"/>
        </w:rPr>
        <w:t>确定中标候选人名单</w:t>
      </w:r>
    </w:p>
    <w:p>
      <w:pPr>
        <w:numPr>
          <w:ilvl w:val="1"/>
          <w:numId w:val="54"/>
        </w:numPr>
        <w:tabs>
          <w:tab w:val="left" w:pos="1196"/>
          <w:tab w:val="left" w:pos="1197"/>
        </w:tabs>
        <w:wordWrap w:val="0"/>
        <w:spacing w:before="10" w:line="360" w:lineRule="auto"/>
        <w:ind w:right="3"/>
        <w:rPr>
          <w:rFonts w:hint="eastAsia" w:ascii="宋体" w:hAnsi="宋体" w:eastAsia="宋体" w:cs="宋体"/>
          <w:sz w:val="24"/>
          <w:lang w:eastAsia="zh-CN"/>
        </w:rPr>
      </w:pPr>
      <w:r>
        <w:rPr>
          <w:rFonts w:ascii="宋体" w:hAnsi="宋体" w:eastAsia="宋体" w:cs="宋体"/>
          <w:sz w:val="24"/>
          <w:lang w:eastAsia="zh-CN"/>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wordWrap w:val="0"/>
        <w:spacing w:line="483" w:lineRule="exact"/>
        <w:ind w:left="1251" w:right="3"/>
        <w:jc w:val="both"/>
        <w:rPr>
          <w:rFonts w:hint="eastAsia" w:ascii="宋体" w:hAnsi="宋体" w:eastAsia="宋体" w:cs="宋体"/>
          <w:sz w:val="24"/>
          <w:szCs w:val="24"/>
          <w:lang w:eastAsia="zh-CN"/>
        </w:rPr>
      </w:pPr>
      <w:r>
        <w:rPr>
          <w:rFonts w:ascii="宋体" w:hAnsi="宋体" w:eastAsia="宋体" w:cs="宋体"/>
          <w:sz w:val="24"/>
          <w:szCs w:val="24"/>
          <w:lang w:eastAsia="zh-CN"/>
        </w:rPr>
        <w:t>□随机抽取</w:t>
      </w:r>
    </w:p>
    <w:p>
      <w:pPr>
        <w:wordWrap w:val="0"/>
        <w:spacing w:line="467" w:lineRule="exact"/>
        <w:ind w:left="1251" w:right="3"/>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ascii="宋体" w:hAnsi="宋体" w:eastAsia="宋体" w:cs="宋体"/>
          <w:sz w:val="24"/>
          <w:szCs w:val="24"/>
          <w:lang w:eastAsia="zh-CN"/>
        </w:rPr>
        <w:t>其他方式，具体要求：</w:t>
      </w:r>
      <w:r>
        <w:rPr>
          <w:rFonts w:hint="eastAsia" w:ascii="宋体" w:hAnsi="宋体" w:eastAsia="宋体" w:cs="宋体"/>
          <w:b/>
          <w:sz w:val="24"/>
          <w:szCs w:val="24"/>
          <w:u w:val="single"/>
          <w:lang w:eastAsia="zh-CN"/>
        </w:rPr>
        <w:t>得分相同的按照价低者优先，得分且投标报价均相同的，以技术分得分高者优先</w:t>
      </w:r>
    </w:p>
    <w:p>
      <w:pPr>
        <w:numPr>
          <w:ilvl w:val="1"/>
          <w:numId w:val="54"/>
        </w:numPr>
        <w:tabs>
          <w:tab w:val="left" w:pos="1196"/>
          <w:tab w:val="left" w:pos="1197"/>
        </w:tabs>
        <w:wordWrap w:val="0"/>
        <w:spacing w:before="10" w:line="360" w:lineRule="auto"/>
        <w:ind w:right="3"/>
        <w:rPr>
          <w:rFonts w:hint="eastAsia" w:ascii="宋体" w:hAnsi="宋体" w:eastAsia="宋体" w:cs="宋体"/>
          <w:sz w:val="24"/>
          <w:lang w:eastAsia="zh-CN"/>
        </w:rPr>
      </w:pPr>
      <w:r>
        <w:rPr>
          <w:rFonts w:ascii="宋体" w:hAnsi="宋体" w:eastAsia="宋体" w:cs="宋体"/>
          <w:sz w:val="24"/>
          <w:lang w:eastAsia="zh-CN"/>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54"/>
        </w:numPr>
        <w:tabs>
          <w:tab w:val="left" w:pos="1196"/>
          <w:tab w:val="left" w:pos="1197"/>
        </w:tabs>
        <w:wordWrap w:val="0"/>
        <w:spacing w:before="10" w:line="360" w:lineRule="auto"/>
        <w:ind w:right="3"/>
        <w:rPr>
          <w:rFonts w:hint="eastAsia" w:ascii="宋体" w:hAnsi="宋体" w:eastAsia="宋体" w:cs="宋体"/>
          <w:sz w:val="24"/>
          <w:lang w:eastAsia="zh-CN"/>
        </w:rPr>
      </w:pPr>
      <w:r>
        <w:rPr>
          <w:rFonts w:ascii="宋体" w:hAnsi="宋体" w:eastAsia="宋体" w:cs="宋体"/>
          <w:sz w:val="24"/>
          <w:lang w:eastAsia="zh-CN"/>
        </w:rPr>
        <w:t>采用最低评标价法时，评标结果按本章 2.4、2.5 调整后的投标报价由低到高顺序排列。投标报价相同的并列。投标文件满足招标文件全部实质性要求且投标报价最低的投标人为排名第一的中标候选人。</w:t>
      </w:r>
    </w:p>
    <w:p>
      <w:pPr>
        <w:numPr>
          <w:ilvl w:val="1"/>
          <w:numId w:val="54"/>
        </w:numPr>
        <w:tabs>
          <w:tab w:val="left" w:pos="1196"/>
          <w:tab w:val="left" w:pos="1197"/>
        </w:tabs>
        <w:wordWrap w:val="0"/>
        <w:spacing w:before="10" w:line="360" w:lineRule="auto"/>
        <w:ind w:right="3"/>
        <w:rPr>
          <w:rFonts w:hint="eastAsia" w:ascii="宋体" w:hAnsi="宋体" w:eastAsia="宋体" w:cs="宋体"/>
          <w:sz w:val="24"/>
          <w:lang w:eastAsia="zh-CN"/>
        </w:rPr>
      </w:pPr>
      <w:r>
        <w:rPr>
          <w:rFonts w:ascii="宋体" w:hAnsi="宋体" w:eastAsia="宋体" w:cs="宋体"/>
          <w:sz w:val="24"/>
          <w:lang w:eastAsia="zh-CN"/>
        </w:rPr>
        <w:t>评标委员会要对评分汇总情况进行复核，特别是对排名第一的、报价最低的、投标或响应文件被认定为无效的情形进行重点复核。</w:t>
      </w:r>
    </w:p>
    <w:p>
      <w:pPr>
        <w:numPr>
          <w:ilvl w:val="1"/>
          <w:numId w:val="54"/>
        </w:numPr>
        <w:tabs>
          <w:tab w:val="left" w:pos="1196"/>
          <w:tab w:val="left" w:pos="1197"/>
        </w:tabs>
        <w:wordWrap w:val="0"/>
        <w:spacing w:before="10" w:line="360" w:lineRule="auto"/>
        <w:ind w:right="3"/>
        <w:rPr>
          <w:rFonts w:hint="eastAsia" w:ascii="宋体" w:hAnsi="宋体" w:eastAsia="宋体" w:cs="宋体"/>
          <w:sz w:val="24"/>
          <w:lang w:eastAsia="zh-CN"/>
        </w:rPr>
      </w:pPr>
      <w:r>
        <w:rPr>
          <w:rFonts w:ascii="宋体" w:hAnsi="宋体" w:eastAsia="宋体" w:cs="宋体"/>
          <w:sz w:val="24"/>
          <w:lang w:eastAsia="zh-CN"/>
        </w:rPr>
        <w:t>评标委员会将根据各投标人的评标排序，</w:t>
      </w:r>
      <w:r>
        <w:rPr>
          <w:rFonts w:hint="eastAsia" w:ascii="宋体" w:hAnsi="宋体" w:eastAsia="宋体" w:cs="宋体"/>
          <w:sz w:val="24"/>
          <w:lang w:eastAsia="zh-CN"/>
        </w:rPr>
        <w:t xml:space="preserve"> </w:t>
      </w:r>
      <w:r>
        <w:rPr>
          <w:rFonts w:ascii="宋体" w:hAnsi="宋体" w:eastAsia="宋体" w:cs="宋体"/>
          <w:sz w:val="24"/>
          <w:lang w:eastAsia="zh-CN"/>
        </w:rPr>
        <w:t>依次推荐本项目（各采购包）的中标候选人，起草并签署评标报告。本项目（各采购包）评标委员会共（各）推荐</w:t>
      </w:r>
      <w:r>
        <w:rPr>
          <w:rFonts w:hint="eastAsia" w:ascii="宋体" w:hAnsi="宋体" w:eastAsia="宋体" w:cs="宋体"/>
          <w:sz w:val="24"/>
          <w:u w:val="single"/>
          <w:lang w:eastAsia="zh-CN"/>
        </w:rPr>
        <w:t>3</w:t>
      </w:r>
      <w:r>
        <w:rPr>
          <w:rFonts w:ascii="宋体" w:hAnsi="宋体" w:eastAsia="宋体" w:cs="宋体"/>
          <w:sz w:val="24"/>
          <w:lang w:eastAsia="zh-CN"/>
        </w:rPr>
        <w:t>名中标候选人。</w:t>
      </w:r>
    </w:p>
    <w:p>
      <w:pPr>
        <w:numPr>
          <w:ilvl w:val="0"/>
          <w:numId w:val="54"/>
        </w:numPr>
        <w:tabs>
          <w:tab w:val="left" w:pos="481"/>
          <w:tab w:val="left" w:pos="482"/>
        </w:tabs>
        <w:wordWrap w:val="0"/>
        <w:spacing w:line="673" w:lineRule="exact"/>
        <w:ind w:left="481"/>
        <w:jc w:val="left"/>
        <w:rPr>
          <w:rFonts w:hint="eastAsia" w:ascii="宋体" w:hAnsi="宋体" w:eastAsia="宋体" w:cs="宋体"/>
          <w:sz w:val="24"/>
          <w:szCs w:val="24"/>
        </w:rPr>
      </w:pPr>
      <w:r>
        <w:rPr>
          <w:rFonts w:ascii="宋体" w:hAnsi="宋体" w:eastAsia="宋体" w:cs="宋体"/>
          <w:sz w:val="24"/>
          <w:szCs w:val="24"/>
        </w:rPr>
        <w:t>报告违法行为</w:t>
      </w:r>
    </w:p>
    <w:p>
      <w:pPr>
        <w:numPr>
          <w:ilvl w:val="1"/>
          <w:numId w:val="54"/>
        </w:numPr>
        <w:tabs>
          <w:tab w:val="left" w:pos="1196"/>
          <w:tab w:val="left" w:pos="1197"/>
        </w:tabs>
        <w:wordWrap w:val="0"/>
        <w:spacing w:line="360" w:lineRule="auto"/>
        <w:rPr>
          <w:rFonts w:hint="eastAsia" w:ascii="宋体" w:hAnsi="宋体" w:eastAsia="宋体" w:cs="宋体"/>
          <w:sz w:val="24"/>
          <w:szCs w:val="24"/>
          <w:lang w:eastAsia="zh-CN"/>
        </w:rPr>
      </w:pPr>
      <w:r>
        <w:rPr>
          <w:rFonts w:ascii="宋体" w:hAnsi="宋体" w:eastAsia="宋体" w:cs="宋体"/>
          <w:sz w:val="24"/>
          <w:szCs w:val="24"/>
          <w:lang w:eastAsia="zh-CN"/>
        </w:rPr>
        <w:t>评标委员会在评标过程中发现投标人有行贿、提供虚假材料或者串通等违法行为时，有向采购人、采购代理机构或者有关部门报告的职责。</w:t>
      </w:r>
    </w:p>
    <w:p>
      <w:pPr>
        <w:rPr>
          <w:rFonts w:hint="eastAsia"/>
          <w:sz w:val="24"/>
          <w:lang w:eastAsia="zh-CN"/>
        </w:rPr>
      </w:pPr>
      <w:r>
        <w:rPr>
          <w:sz w:val="24"/>
          <w:lang w:eastAsia="zh-CN"/>
        </w:rPr>
        <w:br w:type="page"/>
      </w:r>
    </w:p>
    <w:p>
      <w:pPr>
        <w:pStyle w:val="5"/>
        <w:ind w:left="0"/>
        <w:jc w:val="center"/>
        <w:rPr>
          <w:rFonts w:hint="eastAsia" w:asciiTheme="minorEastAsia" w:hAnsiTheme="minorEastAsia" w:eastAsiaTheme="minorEastAsia"/>
          <w:sz w:val="28"/>
          <w:lang w:eastAsia="zh-CN"/>
        </w:rPr>
      </w:pPr>
      <w:bookmarkStart w:id="92" w:name="二、评标标准"/>
      <w:bookmarkEnd w:id="92"/>
      <w:bookmarkStart w:id="93" w:name="第五章___采购需求"/>
      <w:bookmarkEnd w:id="93"/>
      <w:r>
        <w:rPr>
          <w:rFonts w:hint="eastAsia" w:asciiTheme="minorEastAsia" w:hAnsiTheme="minorEastAsia" w:eastAsiaTheme="minorEastAsia"/>
          <w:sz w:val="28"/>
          <w:lang w:eastAsia="zh-CN"/>
        </w:rPr>
        <w:t>二、</w:t>
      </w:r>
      <w:r>
        <w:rPr>
          <w:rFonts w:asciiTheme="minorEastAsia" w:hAnsiTheme="minorEastAsia" w:eastAsiaTheme="minorEastAsia"/>
          <w:sz w:val="28"/>
          <w:lang w:eastAsia="zh-CN"/>
        </w:rPr>
        <w:t>评标标准</w:t>
      </w:r>
    </w:p>
    <w:p>
      <w:pPr>
        <w:numPr>
          <w:ilvl w:val="0"/>
          <w:numId w:val="0"/>
        </w:numPr>
        <w:shd w:val="clear"/>
        <w:tabs>
          <w:tab w:val="left" w:pos="360"/>
          <w:tab w:val="left" w:pos="900"/>
        </w:tabs>
        <w:snapToGrid w:val="0"/>
        <w:spacing w:line="360" w:lineRule="auto"/>
        <w:jc w:val="both"/>
        <w:outlineLvl w:val="1"/>
        <w:rPr>
          <w:rFonts w:hint="eastAsia" w:ascii="黑体" w:hAnsi="黑体" w:eastAsia="黑体" w:cs="黑体"/>
          <w:b/>
          <w:sz w:val="28"/>
          <w:szCs w:val="28"/>
          <w:highlight w:val="none"/>
          <w:lang w:eastAsia="zh-CN"/>
        </w:rPr>
      </w:pPr>
      <w:r>
        <w:rPr>
          <w:rFonts w:hint="eastAsia" w:ascii="黑体" w:hAnsi="黑体" w:eastAsia="黑体" w:cs="黑体"/>
          <w:b/>
          <w:sz w:val="28"/>
          <w:szCs w:val="28"/>
          <w:highlight w:val="none"/>
          <w:lang w:eastAsia="zh-CN"/>
        </w:rPr>
        <w:t>第一包评标标准</w:t>
      </w:r>
    </w:p>
    <w:tbl>
      <w:tblPr>
        <w:tblStyle w:val="89"/>
        <w:tblW w:w="10152" w:type="dxa"/>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276"/>
        <w:gridCol w:w="850"/>
        <w:gridCol w:w="5668"/>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280" w:type="dxa"/>
            <w:vAlign w:val="center"/>
          </w:tcPr>
          <w:p>
            <w:pPr>
              <w:spacing w:line="440" w:lineRule="exact"/>
              <w:jc w:val="center"/>
              <w:rPr>
                <w:rFonts w:hint="eastAsia" w:ascii="华文仿宋" w:hAnsi="华文仿宋" w:eastAsia="华文仿宋" w:cs="华文仿宋"/>
                <w:b/>
                <w:color w:val="auto"/>
                <w:sz w:val="24"/>
                <w:szCs w:val="24"/>
              </w:rPr>
            </w:pPr>
            <w:r>
              <w:rPr>
                <w:rFonts w:hint="eastAsia" w:ascii="华文仿宋" w:hAnsi="华文仿宋" w:eastAsia="华文仿宋" w:cs="华文仿宋"/>
                <w:color w:val="auto"/>
                <w:sz w:val="24"/>
                <w:szCs w:val="24"/>
                <w:highlight w:val="none"/>
                <w:lang w:val="en-US" w:eastAsia="zh-CN"/>
              </w:rPr>
              <w:t xml:space="preserve"> </w:t>
            </w:r>
            <w:r>
              <w:rPr>
                <w:rFonts w:hint="eastAsia" w:ascii="华文仿宋" w:hAnsi="华文仿宋" w:eastAsia="华文仿宋" w:cs="华文仿宋"/>
                <w:b/>
                <w:color w:val="auto"/>
                <w:sz w:val="24"/>
                <w:szCs w:val="24"/>
              </w:rPr>
              <w:t>序号</w:t>
            </w:r>
          </w:p>
        </w:tc>
        <w:tc>
          <w:tcPr>
            <w:tcW w:w="1276" w:type="dxa"/>
            <w:vAlign w:val="center"/>
          </w:tcPr>
          <w:p>
            <w:pPr>
              <w:spacing w:line="440" w:lineRule="exact"/>
              <w:jc w:val="center"/>
              <w:rPr>
                <w:rFonts w:hint="eastAsia" w:ascii="华文仿宋" w:hAnsi="华文仿宋" w:eastAsia="华文仿宋" w:cs="华文仿宋"/>
                <w:b/>
                <w:color w:val="auto"/>
                <w:sz w:val="24"/>
                <w:szCs w:val="24"/>
              </w:rPr>
            </w:pPr>
            <w:r>
              <w:rPr>
                <w:rFonts w:hint="eastAsia" w:ascii="华文仿宋" w:hAnsi="华文仿宋" w:eastAsia="华文仿宋" w:cs="华文仿宋"/>
                <w:b/>
                <w:color w:val="auto"/>
                <w:sz w:val="24"/>
                <w:szCs w:val="24"/>
              </w:rPr>
              <w:t>评审项目</w:t>
            </w:r>
          </w:p>
        </w:tc>
        <w:tc>
          <w:tcPr>
            <w:tcW w:w="850" w:type="dxa"/>
            <w:vAlign w:val="center"/>
          </w:tcPr>
          <w:p>
            <w:pPr>
              <w:spacing w:line="440" w:lineRule="exact"/>
              <w:jc w:val="center"/>
              <w:rPr>
                <w:rFonts w:hint="eastAsia" w:ascii="华文仿宋" w:hAnsi="华文仿宋" w:eastAsia="华文仿宋" w:cs="华文仿宋"/>
                <w:b/>
                <w:color w:val="auto"/>
                <w:sz w:val="24"/>
                <w:szCs w:val="24"/>
              </w:rPr>
            </w:pPr>
            <w:r>
              <w:rPr>
                <w:rFonts w:hint="eastAsia" w:ascii="华文仿宋" w:hAnsi="华文仿宋" w:eastAsia="华文仿宋" w:cs="华文仿宋"/>
                <w:b/>
                <w:color w:val="auto"/>
                <w:sz w:val="24"/>
                <w:szCs w:val="24"/>
              </w:rPr>
              <w:t>分值</w:t>
            </w:r>
          </w:p>
        </w:tc>
        <w:tc>
          <w:tcPr>
            <w:tcW w:w="6746" w:type="dxa"/>
            <w:gridSpan w:val="2"/>
            <w:vAlign w:val="center"/>
          </w:tcPr>
          <w:p>
            <w:pPr>
              <w:spacing w:line="440" w:lineRule="exact"/>
              <w:jc w:val="center"/>
              <w:rPr>
                <w:rFonts w:hint="eastAsia" w:ascii="华文仿宋" w:hAnsi="华文仿宋" w:eastAsia="华文仿宋" w:cs="华文仿宋"/>
                <w:b/>
                <w:color w:val="auto"/>
                <w:sz w:val="24"/>
                <w:szCs w:val="24"/>
              </w:rPr>
            </w:pPr>
            <w:r>
              <w:rPr>
                <w:rFonts w:hint="eastAsia" w:ascii="华文仿宋" w:hAnsi="华文仿宋" w:eastAsia="华文仿宋" w:cs="华文仿宋"/>
                <w:b/>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280" w:type="dxa"/>
            <w:vMerge w:val="restart"/>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商务部分</w:t>
            </w:r>
          </w:p>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20分</w:t>
            </w:r>
          </w:p>
        </w:tc>
        <w:tc>
          <w:tcPr>
            <w:tcW w:w="1276"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业绩</w:t>
            </w:r>
          </w:p>
        </w:tc>
        <w:tc>
          <w:tcPr>
            <w:tcW w:w="850"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12分</w:t>
            </w:r>
          </w:p>
        </w:tc>
        <w:tc>
          <w:tcPr>
            <w:tcW w:w="5668" w:type="dxa"/>
            <w:vAlign w:val="center"/>
          </w:tcPr>
          <w:p>
            <w:pPr>
              <w:spacing w:line="440" w:lineRule="exact"/>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供应商自202</w:t>
            </w:r>
            <w:r>
              <w:rPr>
                <w:rFonts w:hint="eastAsia" w:ascii="华文仿宋" w:hAnsi="华文仿宋" w:eastAsia="华文仿宋" w:cs="华文仿宋"/>
                <w:color w:val="auto"/>
                <w:sz w:val="24"/>
                <w:szCs w:val="24"/>
                <w:lang w:val="en-US" w:eastAsia="zh-CN"/>
              </w:rPr>
              <w:t>2</w:t>
            </w:r>
            <w:r>
              <w:rPr>
                <w:rFonts w:hint="eastAsia" w:ascii="华文仿宋" w:hAnsi="华文仿宋" w:eastAsia="华文仿宋" w:cs="华文仿宋"/>
                <w:color w:val="auto"/>
                <w:sz w:val="24"/>
                <w:szCs w:val="24"/>
                <w:lang w:eastAsia="zh-CN"/>
              </w:rPr>
              <w:t>年</w:t>
            </w:r>
            <w:r>
              <w:rPr>
                <w:rFonts w:hint="eastAsia" w:ascii="华文仿宋" w:hAnsi="华文仿宋" w:eastAsia="华文仿宋" w:cs="华文仿宋"/>
                <w:color w:val="auto"/>
                <w:sz w:val="24"/>
                <w:szCs w:val="24"/>
                <w:lang w:val="en-US" w:eastAsia="zh-CN"/>
              </w:rPr>
              <w:t>9</w:t>
            </w:r>
            <w:r>
              <w:rPr>
                <w:rFonts w:hint="eastAsia" w:ascii="华文仿宋" w:hAnsi="华文仿宋" w:eastAsia="华文仿宋" w:cs="华文仿宋"/>
                <w:color w:val="auto"/>
                <w:sz w:val="24"/>
                <w:szCs w:val="24"/>
                <w:lang w:eastAsia="zh-CN"/>
              </w:rPr>
              <w:t>月</w:t>
            </w:r>
            <w:r>
              <w:rPr>
                <w:rFonts w:hint="eastAsia" w:ascii="华文仿宋" w:hAnsi="华文仿宋" w:eastAsia="华文仿宋" w:cs="华文仿宋"/>
                <w:color w:val="auto"/>
                <w:sz w:val="24"/>
                <w:szCs w:val="24"/>
                <w:lang w:val="en-US" w:eastAsia="zh-CN"/>
              </w:rPr>
              <w:t>30</w:t>
            </w:r>
            <w:r>
              <w:rPr>
                <w:rFonts w:hint="eastAsia" w:ascii="华文仿宋" w:hAnsi="华文仿宋" w:eastAsia="华文仿宋" w:cs="华文仿宋"/>
                <w:color w:val="auto"/>
                <w:sz w:val="24"/>
                <w:szCs w:val="24"/>
                <w:lang w:eastAsia="zh-CN"/>
              </w:rPr>
              <w:t>日至今提供保安服务项目业绩1个得3分，最多得12分；</w:t>
            </w:r>
          </w:p>
          <w:p>
            <w:pPr>
              <w:spacing w:line="440" w:lineRule="exact"/>
              <w:rPr>
                <w:rFonts w:hint="eastAsia" w:ascii="华文仿宋" w:hAnsi="华文仿宋" w:eastAsia="华文仿宋" w:cs="华文仿宋"/>
                <w:color w:val="auto"/>
                <w:sz w:val="24"/>
                <w:szCs w:val="24"/>
                <w:lang w:eastAsia="zh-CN"/>
              </w:rPr>
            </w:pPr>
            <w:r>
              <w:rPr>
                <w:rFonts w:hint="eastAsia" w:ascii="方正仿宋_GB2312" w:hAnsi="方正仿宋_GB2312" w:eastAsia="方正仿宋_GB2312" w:cs="方正仿宋_GB2312"/>
                <w:sz w:val="24"/>
                <w:szCs w:val="24"/>
                <w:highlight w:val="none"/>
              </w:rPr>
              <w:t>需附合同关键页原件扫描件加盖本单位公章。</w:t>
            </w:r>
          </w:p>
        </w:tc>
        <w:tc>
          <w:tcPr>
            <w:tcW w:w="1078"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1280"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1276"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综合实力</w:t>
            </w:r>
          </w:p>
        </w:tc>
        <w:tc>
          <w:tcPr>
            <w:tcW w:w="850"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8分</w:t>
            </w:r>
          </w:p>
        </w:tc>
        <w:tc>
          <w:tcPr>
            <w:tcW w:w="5668" w:type="dxa"/>
            <w:vAlign w:val="center"/>
          </w:tcPr>
          <w:p>
            <w:pPr>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综合考虑信誉荣誉、财务状况、履约能力等合理得8分、一般得4分、较差得0分</w:t>
            </w:r>
          </w:p>
        </w:tc>
        <w:tc>
          <w:tcPr>
            <w:tcW w:w="1078"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trPr>
        <w:tc>
          <w:tcPr>
            <w:tcW w:w="1280" w:type="dxa"/>
            <w:vMerge w:val="restart"/>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服务部分</w:t>
            </w:r>
          </w:p>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70分</w:t>
            </w:r>
          </w:p>
        </w:tc>
        <w:tc>
          <w:tcPr>
            <w:tcW w:w="1276" w:type="dxa"/>
            <w:vMerge w:val="restart"/>
            <w:vAlign w:val="center"/>
          </w:tcPr>
          <w:p>
            <w:pPr>
              <w:spacing w:line="440" w:lineRule="exact"/>
              <w:jc w:val="center"/>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针对本项目的安保护卫服务的整体方案</w:t>
            </w:r>
          </w:p>
        </w:tc>
        <w:tc>
          <w:tcPr>
            <w:tcW w:w="850" w:type="dxa"/>
            <w:vMerge w:val="restart"/>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30分</w:t>
            </w:r>
          </w:p>
        </w:tc>
        <w:tc>
          <w:tcPr>
            <w:tcW w:w="5668" w:type="dxa"/>
            <w:vAlign w:val="center"/>
          </w:tcPr>
          <w:p>
            <w:pPr>
              <w:spacing w:line="440" w:lineRule="exact"/>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结合本项目特点能够提出针对性强的整体服务设想及策划，人员配备合理</w:t>
            </w:r>
          </w:p>
        </w:tc>
        <w:tc>
          <w:tcPr>
            <w:tcW w:w="1078"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trPr>
        <w:tc>
          <w:tcPr>
            <w:tcW w:w="1280"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1276"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850"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5668" w:type="dxa"/>
            <w:vAlign w:val="center"/>
          </w:tcPr>
          <w:p>
            <w:pPr>
              <w:spacing w:line="440" w:lineRule="exact"/>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结合本项目特点能够提出相应的整体服务设想及策划，人员配备较合理</w:t>
            </w:r>
          </w:p>
        </w:tc>
        <w:tc>
          <w:tcPr>
            <w:tcW w:w="1078"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trPr>
        <w:tc>
          <w:tcPr>
            <w:tcW w:w="1280"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1276"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850"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5668" w:type="dxa"/>
            <w:tcBorders>
              <w:bottom w:val="single" w:color="auto" w:sz="4" w:space="0"/>
            </w:tcBorders>
            <w:vAlign w:val="center"/>
          </w:tcPr>
          <w:p>
            <w:pPr>
              <w:spacing w:line="440" w:lineRule="exact"/>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提出针对性不强的整体服务设想及策划，人员配置不合理</w:t>
            </w:r>
          </w:p>
        </w:tc>
        <w:tc>
          <w:tcPr>
            <w:tcW w:w="1078"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trPr>
        <w:tc>
          <w:tcPr>
            <w:tcW w:w="1280"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1276" w:type="dxa"/>
            <w:vMerge w:val="restart"/>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重点部位的防范方案</w:t>
            </w:r>
          </w:p>
        </w:tc>
        <w:tc>
          <w:tcPr>
            <w:tcW w:w="850" w:type="dxa"/>
            <w:vMerge w:val="restart"/>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15分</w:t>
            </w:r>
          </w:p>
        </w:tc>
        <w:tc>
          <w:tcPr>
            <w:tcW w:w="5668" w:type="dxa"/>
            <w:tcBorders>
              <w:bottom w:val="single" w:color="auto" w:sz="4" w:space="0"/>
            </w:tcBorders>
            <w:vAlign w:val="center"/>
          </w:tcPr>
          <w:p>
            <w:pPr>
              <w:spacing w:line="440" w:lineRule="exact"/>
              <w:ind w:leftChars="-18" w:hanging="43" w:hangingChars="18"/>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针对重点部位的安防方案详细、可操作性强，能够有力的保证重点部位的正常运行</w:t>
            </w:r>
          </w:p>
        </w:tc>
        <w:tc>
          <w:tcPr>
            <w:tcW w:w="1078" w:type="dxa"/>
            <w:vAlign w:val="center"/>
          </w:tcPr>
          <w:p>
            <w:pPr>
              <w:spacing w:line="440" w:lineRule="exact"/>
              <w:ind w:leftChars="-18" w:hanging="43" w:hangingChars="18"/>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trPr>
        <w:tc>
          <w:tcPr>
            <w:tcW w:w="1280"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1276"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850"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5668" w:type="dxa"/>
            <w:tcBorders>
              <w:bottom w:val="single" w:color="auto" w:sz="4" w:space="0"/>
            </w:tcBorders>
            <w:vAlign w:val="center"/>
          </w:tcPr>
          <w:p>
            <w:pPr>
              <w:spacing w:line="440" w:lineRule="exact"/>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针对重点部位的安防方案较详细、可操作性一般，能够保证重点部位的正常运行</w:t>
            </w:r>
          </w:p>
        </w:tc>
        <w:tc>
          <w:tcPr>
            <w:tcW w:w="1078"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trPr>
        <w:tc>
          <w:tcPr>
            <w:tcW w:w="1280"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1276"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850"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5668" w:type="dxa"/>
            <w:tcBorders>
              <w:bottom w:val="single" w:color="auto" w:sz="4" w:space="0"/>
            </w:tcBorders>
            <w:vAlign w:val="center"/>
          </w:tcPr>
          <w:p>
            <w:pPr>
              <w:spacing w:line="440" w:lineRule="exact"/>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针对重点部位的安防方案不详细，对重点部位的安防基本满足招标文件要求</w:t>
            </w:r>
          </w:p>
        </w:tc>
        <w:tc>
          <w:tcPr>
            <w:tcW w:w="1078"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280"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1276" w:type="dxa"/>
            <w:vMerge w:val="restart"/>
            <w:vAlign w:val="center"/>
          </w:tcPr>
          <w:p>
            <w:pPr>
              <w:spacing w:line="440" w:lineRule="exact"/>
              <w:jc w:val="center"/>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各种应急情况处理预案</w:t>
            </w:r>
          </w:p>
        </w:tc>
        <w:tc>
          <w:tcPr>
            <w:tcW w:w="850" w:type="dxa"/>
            <w:vMerge w:val="restart"/>
            <w:tcBorders>
              <w:right w:val="single" w:color="auto" w:sz="4" w:space="0"/>
            </w:tcBorders>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15分</w:t>
            </w:r>
          </w:p>
        </w:tc>
        <w:tc>
          <w:tcPr>
            <w:tcW w:w="566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对各种紧急情况预估全面、处理方案有很强的针对性，能够充分保障工作的正常运行</w:t>
            </w:r>
          </w:p>
        </w:tc>
        <w:tc>
          <w:tcPr>
            <w:tcW w:w="1078" w:type="dxa"/>
            <w:tcBorders>
              <w:left w:val="single" w:color="auto" w:sz="4" w:space="0"/>
            </w:tcBorders>
            <w:vAlign w:val="center"/>
          </w:tcPr>
          <w:p>
            <w:pPr>
              <w:spacing w:line="440" w:lineRule="exact"/>
              <w:ind w:leftChars="-18" w:hanging="43" w:hangingChars="18"/>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280"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1276"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850" w:type="dxa"/>
            <w:vMerge w:val="continue"/>
            <w:tcBorders>
              <w:right w:val="single" w:color="auto" w:sz="4" w:space="0"/>
            </w:tcBorders>
            <w:vAlign w:val="center"/>
          </w:tcPr>
          <w:p>
            <w:pPr>
              <w:spacing w:line="440" w:lineRule="exact"/>
              <w:jc w:val="center"/>
              <w:rPr>
                <w:rFonts w:hint="eastAsia" w:ascii="华文仿宋" w:hAnsi="华文仿宋" w:eastAsia="华文仿宋" w:cs="华文仿宋"/>
                <w:color w:val="auto"/>
                <w:sz w:val="24"/>
                <w:szCs w:val="24"/>
              </w:rPr>
            </w:pPr>
          </w:p>
        </w:tc>
        <w:tc>
          <w:tcPr>
            <w:tcW w:w="566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对各种紧急情况预估较全面、处理方案有针对性，能够保障工作正常运行</w:t>
            </w:r>
          </w:p>
        </w:tc>
        <w:tc>
          <w:tcPr>
            <w:tcW w:w="1078" w:type="dxa"/>
            <w:tcBorders>
              <w:left w:val="single" w:color="auto" w:sz="4" w:space="0"/>
            </w:tcBorders>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280"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1276"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850" w:type="dxa"/>
            <w:vMerge w:val="continue"/>
            <w:tcBorders>
              <w:right w:val="single" w:color="auto" w:sz="4" w:space="0"/>
            </w:tcBorders>
            <w:vAlign w:val="center"/>
          </w:tcPr>
          <w:p>
            <w:pPr>
              <w:spacing w:line="440" w:lineRule="exact"/>
              <w:jc w:val="center"/>
              <w:rPr>
                <w:rFonts w:hint="eastAsia" w:ascii="华文仿宋" w:hAnsi="华文仿宋" w:eastAsia="华文仿宋" w:cs="华文仿宋"/>
                <w:color w:val="auto"/>
                <w:sz w:val="24"/>
                <w:szCs w:val="24"/>
              </w:rPr>
            </w:pPr>
          </w:p>
        </w:tc>
        <w:tc>
          <w:tcPr>
            <w:tcW w:w="5668" w:type="dxa"/>
            <w:tcBorders>
              <w:top w:val="single" w:color="auto" w:sz="4" w:space="0"/>
              <w:left w:val="single" w:color="auto" w:sz="4" w:space="0"/>
              <w:bottom w:val="single" w:color="auto" w:sz="4" w:space="0"/>
              <w:right w:val="single" w:color="auto" w:sz="4" w:space="0"/>
            </w:tcBorders>
          </w:tcPr>
          <w:p>
            <w:pPr>
              <w:spacing w:line="440" w:lineRule="exact"/>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 xml:space="preserve">对各种紧急情况预估不全面、处理方案针对性不强 </w:t>
            </w:r>
          </w:p>
        </w:tc>
        <w:tc>
          <w:tcPr>
            <w:tcW w:w="1078" w:type="dxa"/>
            <w:tcBorders>
              <w:left w:val="single" w:color="auto" w:sz="4" w:space="0"/>
            </w:tcBorders>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1280" w:type="dxa"/>
            <w:vMerge w:val="continue"/>
            <w:vAlign w:val="center"/>
          </w:tcPr>
          <w:p>
            <w:pPr>
              <w:spacing w:line="440" w:lineRule="exact"/>
              <w:rPr>
                <w:rFonts w:hint="eastAsia" w:ascii="华文仿宋" w:hAnsi="华文仿宋" w:eastAsia="华文仿宋" w:cs="华文仿宋"/>
                <w:color w:val="auto"/>
                <w:sz w:val="24"/>
                <w:szCs w:val="24"/>
              </w:rPr>
            </w:pPr>
          </w:p>
        </w:tc>
        <w:tc>
          <w:tcPr>
            <w:tcW w:w="1276" w:type="dxa"/>
            <w:vMerge w:val="restart"/>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服务时间保障方案</w:t>
            </w:r>
          </w:p>
        </w:tc>
        <w:tc>
          <w:tcPr>
            <w:tcW w:w="850" w:type="dxa"/>
            <w:vMerge w:val="restart"/>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5分</w:t>
            </w:r>
          </w:p>
        </w:tc>
        <w:tc>
          <w:tcPr>
            <w:tcW w:w="5668" w:type="dxa"/>
            <w:tcBorders>
              <w:top w:val="single" w:color="auto" w:sz="4" w:space="0"/>
            </w:tcBorders>
            <w:vAlign w:val="center"/>
          </w:tcPr>
          <w:p>
            <w:pPr>
              <w:spacing w:line="440" w:lineRule="exact"/>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有效、全面、可实施性强</w:t>
            </w:r>
          </w:p>
        </w:tc>
        <w:tc>
          <w:tcPr>
            <w:tcW w:w="1078" w:type="dxa"/>
            <w:vAlign w:val="center"/>
          </w:tcPr>
          <w:p>
            <w:pPr>
              <w:spacing w:line="440" w:lineRule="exact"/>
              <w:ind w:leftChars="-18" w:hanging="43" w:hangingChars="18"/>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280" w:type="dxa"/>
            <w:vMerge w:val="continue"/>
            <w:vAlign w:val="center"/>
          </w:tcPr>
          <w:p>
            <w:pPr>
              <w:spacing w:line="440" w:lineRule="exact"/>
              <w:rPr>
                <w:rFonts w:hint="eastAsia" w:ascii="华文仿宋" w:hAnsi="华文仿宋" w:eastAsia="华文仿宋" w:cs="华文仿宋"/>
                <w:color w:val="auto"/>
                <w:sz w:val="24"/>
                <w:szCs w:val="24"/>
              </w:rPr>
            </w:pPr>
          </w:p>
        </w:tc>
        <w:tc>
          <w:tcPr>
            <w:tcW w:w="1276"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850"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5668" w:type="dxa"/>
            <w:vAlign w:val="center"/>
          </w:tcPr>
          <w:p>
            <w:pPr>
              <w:spacing w:line="44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较为全面有效</w:t>
            </w:r>
          </w:p>
        </w:tc>
        <w:tc>
          <w:tcPr>
            <w:tcW w:w="1078"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 w:hRule="atLeast"/>
        </w:trPr>
        <w:tc>
          <w:tcPr>
            <w:tcW w:w="1280" w:type="dxa"/>
            <w:vMerge w:val="continue"/>
            <w:vAlign w:val="center"/>
          </w:tcPr>
          <w:p>
            <w:pPr>
              <w:spacing w:line="440" w:lineRule="exact"/>
              <w:rPr>
                <w:rFonts w:hint="eastAsia" w:ascii="华文仿宋" w:hAnsi="华文仿宋" w:eastAsia="华文仿宋" w:cs="华文仿宋"/>
                <w:color w:val="auto"/>
                <w:sz w:val="24"/>
                <w:szCs w:val="24"/>
              </w:rPr>
            </w:pPr>
          </w:p>
        </w:tc>
        <w:tc>
          <w:tcPr>
            <w:tcW w:w="1276"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850" w:type="dxa"/>
            <w:vMerge w:val="continue"/>
            <w:vAlign w:val="center"/>
          </w:tcPr>
          <w:p>
            <w:pPr>
              <w:spacing w:line="440" w:lineRule="exact"/>
              <w:jc w:val="center"/>
              <w:rPr>
                <w:rFonts w:hint="eastAsia" w:ascii="华文仿宋" w:hAnsi="华文仿宋" w:eastAsia="华文仿宋" w:cs="华文仿宋"/>
                <w:color w:val="auto"/>
                <w:sz w:val="24"/>
                <w:szCs w:val="24"/>
              </w:rPr>
            </w:pPr>
          </w:p>
        </w:tc>
        <w:tc>
          <w:tcPr>
            <w:tcW w:w="5668" w:type="dxa"/>
            <w:vAlign w:val="center"/>
          </w:tcPr>
          <w:p>
            <w:pPr>
              <w:spacing w:line="440" w:lineRule="exact"/>
              <w:ind w:left="33" w:hanging="36" w:hangingChars="15"/>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满足招标文件要求</w:t>
            </w:r>
          </w:p>
        </w:tc>
        <w:tc>
          <w:tcPr>
            <w:tcW w:w="1078"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 w:hRule="atLeast"/>
        </w:trPr>
        <w:tc>
          <w:tcPr>
            <w:tcW w:w="1280" w:type="dxa"/>
            <w:vMerge w:val="continue"/>
            <w:shd w:val="clear" w:color="auto" w:fill="auto"/>
            <w:vAlign w:val="center"/>
          </w:tcPr>
          <w:p>
            <w:pPr>
              <w:spacing w:line="440" w:lineRule="exact"/>
              <w:jc w:val="center"/>
              <w:rPr>
                <w:rFonts w:hint="eastAsia" w:ascii="华文仿宋" w:hAnsi="华文仿宋" w:eastAsia="华文仿宋" w:cs="华文仿宋"/>
                <w:color w:val="auto"/>
                <w:sz w:val="24"/>
                <w:szCs w:val="24"/>
              </w:rPr>
            </w:pPr>
          </w:p>
        </w:tc>
        <w:tc>
          <w:tcPr>
            <w:tcW w:w="1276" w:type="dxa"/>
            <w:vMerge w:val="restart"/>
            <w:shd w:val="clear" w:color="auto" w:fill="FFFFFF"/>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人员长期培训方案</w:t>
            </w:r>
          </w:p>
        </w:tc>
        <w:tc>
          <w:tcPr>
            <w:tcW w:w="850" w:type="dxa"/>
            <w:vMerge w:val="restart"/>
            <w:shd w:val="clear" w:color="auto" w:fill="FFFFFF"/>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5分</w:t>
            </w:r>
          </w:p>
        </w:tc>
        <w:tc>
          <w:tcPr>
            <w:tcW w:w="5668" w:type="dxa"/>
            <w:vAlign w:val="center"/>
          </w:tcPr>
          <w:p>
            <w:pPr>
              <w:spacing w:line="440" w:lineRule="exact"/>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科学合理、全面、详实</w:t>
            </w:r>
          </w:p>
        </w:tc>
        <w:tc>
          <w:tcPr>
            <w:tcW w:w="1078" w:type="dxa"/>
            <w:vAlign w:val="center"/>
          </w:tcPr>
          <w:p>
            <w:pPr>
              <w:spacing w:line="440" w:lineRule="exact"/>
              <w:ind w:leftChars="-18" w:hanging="43" w:hangingChars="18"/>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 w:hRule="atLeast"/>
        </w:trPr>
        <w:tc>
          <w:tcPr>
            <w:tcW w:w="1280" w:type="dxa"/>
            <w:vMerge w:val="continue"/>
            <w:shd w:val="clear" w:color="auto" w:fill="auto"/>
            <w:vAlign w:val="center"/>
          </w:tcPr>
          <w:p>
            <w:pPr>
              <w:spacing w:line="440" w:lineRule="exact"/>
              <w:jc w:val="center"/>
              <w:rPr>
                <w:rFonts w:hint="eastAsia" w:ascii="华文仿宋" w:hAnsi="华文仿宋" w:eastAsia="华文仿宋" w:cs="华文仿宋"/>
                <w:color w:val="auto"/>
                <w:sz w:val="24"/>
                <w:szCs w:val="24"/>
              </w:rPr>
            </w:pPr>
          </w:p>
        </w:tc>
        <w:tc>
          <w:tcPr>
            <w:tcW w:w="1276" w:type="dxa"/>
            <w:vMerge w:val="continue"/>
            <w:shd w:val="clear" w:color="auto" w:fill="FFFFFF"/>
            <w:vAlign w:val="center"/>
          </w:tcPr>
          <w:p>
            <w:pPr>
              <w:spacing w:line="440" w:lineRule="exact"/>
              <w:jc w:val="center"/>
              <w:rPr>
                <w:rFonts w:hint="eastAsia" w:ascii="华文仿宋" w:hAnsi="华文仿宋" w:eastAsia="华文仿宋" w:cs="华文仿宋"/>
                <w:color w:val="auto"/>
                <w:sz w:val="24"/>
                <w:szCs w:val="24"/>
              </w:rPr>
            </w:pPr>
          </w:p>
        </w:tc>
        <w:tc>
          <w:tcPr>
            <w:tcW w:w="850" w:type="dxa"/>
            <w:vMerge w:val="continue"/>
            <w:shd w:val="clear" w:color="auto" w:fill="FFFFFF"/>
            <w:vAlign w:val="center"/>
          </w:tcPr>
          <w:p>
            <w:pPr>
              <w:spacing w:line="440" w:lineRule="exact"/>
              <w:jc w:val="center"/>
              <w:rPr>
                <w:rFonts w:hint="eastAsia" w:ascii="华文仿宋" w:hAnsi="华文仿宋" w:eastAsia="华文仿宋" w:cs="华文仿宋"/>
                <w:color w:val="auto"/>
                <w:sz w:val="24"/>
                <w:szCs w:val="24"/>
              </w:rPr>
            </w:pPr>
          </w:p>
        </w:tc>
        <w:tc>
          <w:tcPr>
            <w:tcW w:w="5668" w:type="dxa"/>
            <w:vAlign w:val="center"/>
          </w:tcPr>
          <w:p>
            <w:pPr>
              <w:spacing w:line="440" w:lineRule="exact"/>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eastAsia="zh-CN"/>
              </w:rPr>
              <w:t>较为科学合理、欠全面、详实</w:t>
            </w:r>
          </w:p>
        </w:tc>
        <w:tc>
          <w:tcPr>
            <w:tcW w:w="1078"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 w:hRule="atLeast"/>
        </w:trPr>
        <w:tc>
          <w:tcPr>
            <w:tcW w:w="1280" w:type="dxa"/>
            <w:vMerge w:val="continue"/>
            <w:shd w:val="clear" w:color="auto" w:fill="auto"/>
            <w:vAlign w:val="center"/>
          </w:tcPr>
          <w:p>
            <w:pPr>
              <w:spacing w:line="440" w:lineRule="exact"/>
              <w:jc w:val="center"/>
              <w:rPr>
                <w:rFonts w:hint="eastAsia" w:ascii="华文仿宋" w:hAnsi="华文仿宋" w:eastAsia="华文仿宋" w:cs="华文仿宋"/>
                <w:color w:val="auto"/>
                <w:sz w:val="24"/>
                <w:szCs w:val="24"/>
              </w:rPr>
            </w:pPr>
          </w:p>
        </w:tc>
        <w:tc>
          <w:tcPr>
            <w:tcW w:w="1276" w:type="dxa"/>
            <w:vMerge w:val="continue"/>
            <w:shd w:val="clear" w:color="auto" w:fill="FFFFFF"/>
            <w:vAlign w:val="center"/>
          </w:tcPr>
          <w:p>
            <w:pPr>
              <w:spacing w:line="440" w:lineRule="exact"/>
              <w:jc w:val="center"/>
              <w:rPr>
                <w:rFonts w:hint="eastAsia" w:ascii="华文仿宋" w:hAnsi="华文仿宋" w:eastAsia="华文仿宋" w:cs="华文仿宋"/>
                <w:color w:val="auto"/>
                <w:sz w:val="24"/>
                <w:szCs w:val="24"/>
              </w:rPr>
            </w:pPr>
          </w:p>
        </w:tc>
        <w:tc>
          <w:tcPr>
            <w:tcW w:w="850" w:type="dxa"/>
            <w:vMerge w:val="continue"/>
            <w:shd w:val="clear" w:color="auto" w:fill="FFFFFF"/>
            <w:vAlign w:val="center"/>
          </w:tcPr>
          <w:p>
            <w:pPr>
              <w:spacing w:line="440" w:lineRule="exact"/>
              <w:jc w:val="center"/>
              <w:rPr>
                <w:rFonts w:hint="eastAsia" w:ascii="华文仿宋" w:hAnsi="华文仿宋" w:eastAsia="华文仿宋" w:cs="华文仿宋"/>
                <w:color w:val="auto"/>
                <w:sz w:val="24"/>
                <w:szCs w:val="24"/>
              </w:rPr>
            </w:pPr>
          </w:p>
        </w:tc>
        <w:tc>
          <w:tcPr>
            <w:tcW w:w="5668" w:type="dxa"/>
            <w:vAlign w:val="center"/>
          </w:tcPr>
          <w:p>
            <w:pPr>
              <w:spacing w:line="44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不可行</w:t>
            </w:r>
          </w:p>
        </w:tc>
        <w:tc>
          <w:tcPr>
            <w:tcW w:w="1078"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7" w:hRule="atLeast"/>
        </w:trPr>
        <w:tc>
          <w:tcPr>
            <w:tcW w:w="1280" w:type="dxa"/>
            <w:vAlign w:val="center"/>
          </w:tcPr>
          <w:p>
            <w:pPr>
              <w:spacing w:line="440" w:lineRule="exact"/>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价格部分</w:t>
            </w:r>
          </w:p>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10分</w:t>
            </w:r>
          </w:p>
        </w:tc>
        <w:tc>
          <w:tcPr>
            <w:tcW w:w="1276"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投标报价得分</w:t>
            </w:r>
          </w:p>
        </w:tc>
        <w:tc>
          <w:tcPr>
            <w:tcW w:w="850" w:type="dxa"/>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10分</w:t>
            </w:r>
          </w:p>
        </w:tc>
        <w:tc>
          <w:tcPr>
            <w:tcW w:w="6746" w:type="dxa"/>
            <w:gridSpan w:val="2"/>
          </w:tcPr>
          <w:p>
            <w:pPr>
              <w:snapToGrid w:val="0"/>
              <w:spacing w:line="440" w:lineRule="exact"/>
              <w:rPr>
                <w:rFonts w:hint="eastAsia" w:ascii="华文仿宋" w:hAnsi="华文仿宋" w:eastAsia="华文仿宋" w:cs="华文仿宋"/>
                <w:bCs/>
                <w:color w:val="auto"/>
                <w:sz w:val="24"/>
                <w:szCs w:val="24"/>
                <w:lang w:eastAsia="zh-CN"/>
              </w:rPr>
            </w:pPr>
            <w:r>
              <w:rPr>
                <w:rFonts w:hint="eastAsia" w:ascii="华文仿宋" w:hAnsi="华文仿宋" w:eastAsia="华文仿宋" w:cs="华文仿宋"/>
                <w:bCs/>
                <w:color w:val="auto"/>
                <w:sz w:val="24"/>
                <w:szCs w:val="24"/>
                <w:lang w:eastAsia="zh-CN"/>
              </w:rPr>
              <w:t>综合评分法中的价格分统一采用低价优先法计算，即满足招标文件要求且投标价格最低的投标报价为评标基准价，其价格分为满分。其他供应商的价格分统一按照下列公式计算：</w:t>
            </w:r>
          </w:p>
          <w:p>
            <w:pPr>
              <w:snapToGrid w:val="0"/>
              <w:spacing w:line="440" w:lineRule="exact"/>
              <w:rPr>
                <w:rFonts w:hint="eastAsia" w:ascii="华文仿宋" w:hAnsi="华文仿宋" w:eastAsia="华文仿宋" w:cs="华文仿宋"/>
                <w:bCs/>
                <w:color w:val="auto"/>
                <w:sz w:val="24"/>
                <w:szCs w:val="24"/>
                <w:lang w:eastAsia="zh-CN"/>
              </w:rPr>
            </w:pPr>
            <w:r>
              <w:rPr>
                <w:rFonts w:hint="eastAsia" w:ascii="华文仿宋" w:hAnsi="华文仿宋" w:eastAsia="华文仿宋" w:cs="华文仿宋"/>
                <w:bCs/>
                <w:color w:val="auto"/>
                <w:sz w:val="24"/>
                <w:szCs w:val="24"/>
                <w:lang w:eastAsia="zh-CN"/>
              </w:rPr>
              <w:t>价格得分＝（评标基准价/投标报价）×10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7" w:hRule="atLeast"/>
        </w:trPr>
        <w:tc>
          <w:tcPr>
            <w:tcW w:w="2556" w:type="dxa"/>
            <w:gridSpan w:val="2"/>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合计</w:t>
            </w:r>
          </w:p>
        </w:tc>
        <w:tc>
          <w:tcPr>
            <w:tcW w:w="7596" w:type="dxa"/>
            <w:gridSpan w:val="3"/>
            <w:vAlign w:val="center"/>
          </w:tcPr>
          <w:p>
            <w:pPr>
              <w:spacing w:line="440" w:lineRule="exact"/>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满分100分</w:t>
            </w:r>
          </w:p>
        </w:tc>
      </w:tr>
    </w:tbl>
    <w:p>
      <w:pPr>
        <w:pStyle w:val="2"/>
        <w:rPr>
          <w:rFonts w:hint="eastAsia" w:ascii="黑体" w:hAnsi="黑体" w:eastAsia="黑体" w:cs="黑体"/>
          <w:b/>
          <w:sz w:val="28"/>
          <w:szCs w:val="28"/>
          <w:highlight w:val="none"/>
          <w:lang w:eastAsia="zh-CN"/>
        </w:rPr>
      </w:pPr>
    </w:p>
    <w:p>
      <w:pPr>
        <w:rPr>
          <w:rFonts w:hint="eastAsia" w:ascii="黑体" w:hAnsi="黑体" w:eastAsia="黑体" w:cs="黑体"/>
          <w:b/>
          <w:sz w:val="28"/>
          <w:szCs w:val="28"/>
          <w:highlight w:val="none"/>
          <w:lang w:eastAsia="zh-CN"/>
        </w:rPr>
      </w:pPr>
    </w:p>
    <w:p>
      <w:pPr>
        <w:pStyle w:val="2"/>
        <w:rPr>
          <w:rFonts w:hint="eastAsia" w:ascii="黑体" w:hAnsi="黑体" w:eastAsia="黑体" w:cs="黑体"/>
          <w:b/>
          <w:sz w:val="28"/>
          <w:szCs w:val="28"/>
          <w:highlight w:val="none"/>
          <w:lang w:eastAsia="zh-CN"/>
        </w:rPr>
      </w:pPr>
    </w:p>
    <w:p>
      <w:pPr>
        <w:rPr>
          <w:rFonts w:hint="eastAsia" w:ascii="黑体" w:hAnsi="黑体" w:eastAsia="黑体" w:cs="黑体"/>
          <w:b/>
          <w:sz w:val="28"/>
          <w:szCs w:val="28"/>
          <w:highlight w:val="none"/>
          <w:lang w:eastAsia="zh-CN"/>
        </w:rPr>
      </w:pPr>
    </w:p>
    <w:p>
      <w:pPr>
        <w:pStyle w:val="2"/>
        <w:rPr>
          <w:rFonts w:hint="eastAsia" w:ascii="黑体" w:hAnsi="黑体" w:eastAsia="黑体" w:cs="黑体"/>
          <w:b/>
          <w:sz w:val="28"/>
          <w:szCs w:val="28"/>
          <w:highlight w:val="none"/>
          <w:lang w:eastAsia="zh-CN"/>
        </w:rPr>
      </w:pPr>
    </w:p>
    <w:p>
      <w:pPr>
        <w:rPr>
          <w:rFonts w:hint="eastAsia" w:ascii="黑体" w:hAnsi="黑体" w:eastAsia="黑体" w:cs="黑体"/>
          <w:b/>
          <w:sz w:val="28"/>
          <w:szCs w:val="28"/>
          <w:highlight w:val="none"/>
          <w:lang w:eastAsia="zh-CN"/>
        </w:rPr>
      </w:pPr>
    </w:p>
    <w:p>
      <w:pPr>
        <w:pStyle w:val="2"/>
        <w:rPr>
          <w:rFonts w:hint="eastAsia" w:ascii="黑体" w:hAnsi="黑体" w:eastAsia="黑体" w:cs="黑体"/>
          <w:b/>
          <w:sz w:val="28"/>
          <w:szCs w:val="28"/>
          <w:highlight w:val="none"/>
          <w:lang w:eastAsia="zh-CN"/>
        </w:rPr>
      </w:pPr>
    </w:p>
    <w:p>
      <w:pPr>
        <w:rPr>
          <w:rFonts w:hint="eastAsia" w:ascii="黑体" w:hAnsi="黑体" w:eastAsia="黑体" w:cs="黑体"/>
          <w:b/>
          <w:sz w:val="28"/>
          <w:szCs w:val="28"/>
          <w:highlight w:val="none"/>
          <w:lang w:eastAsia="zh-CN"/>
        </w:rPr>
      </w:pPr>
    </w:p>
    <w:p>
      <w:pPr>
        <w:pStyle w:val="2"/>
        <w:rPr>
          <w:rFonts w:hint="eastAsia" w:ascii="黑体" w:hAnsi="黑体" w:eastAsia="黑体" w:cs="黑体"/>
          <w:b/>
          <w:sz w:val="28"/>
          <w:szCs w:val="28"/>
          <w:highlight w:val="none"/>
          <w:lang w:eastAsia="zh-CN"/>
        </w:rPr>
      </w:pPr>
    </w:p>
    <w:p>
      <w:pPr>
        <w:rPr>
          <w:rFonts w:hint="eastAsia" w:ascii="黑体" w:hAnsi="黑体" w:eastAsia="黑体" w:cs="黑体"/>
          <w:b/>
          <w:sz w:val="28"/>
          <w:szCs w:val="28"/>
          <w:highlight w:val="none"/>
          <w:lang w:eastAsia="zh-CN"/>
        </w:rPr>
      </w:pPr>
    </w:p>
    <w:p>
      <w:pPr>
        <w:pStyle w:val="2"/>
        <w:rPr>
          <w:rFonts w:hint="eastAsia" w:ascii="黑体" w:hAnsi="黑体" w:eastAsia="黑体" w:cs="黑体"/>
          <w:b/>
          <w:sz w:val="28"/>
          <w:szCs w:val="28"/>
          <w:highlight w:val="none"/>
          <w:lang w:eastAsia="zh-CN"/>
        </w:rPr>
      </w:pPr>
    </w:p>
    <w:p>
      <w:pPr>
        <w:rPr>
          <w:rFonts w:hint="eastAsia" w:ascii="黑体" w:hAnsi="黑体" w:eastAsia="黑体" w:cs="黑体"/>
          <w:b/>
          <w:sz w:val="28"/>
          <w:szCs w:val="28"/>
          <w:highlight w:val="none"/>
          <w:lang w:eastAsia="zh-CN"/>
        </w:rPr>
      </w:pPr>
    </w:p>
    <w:p>
      <w:pPr>
        <w:pStyle w:val="2"/>
        <w:rPr>
          <w:rFonts w:hint="eastAsia" w:ascii="黑体" w:hAnsi="黑体" w:eastAsia="黑体" w:cs="黑体"/>
          <w:b/>
          <w:sz w:val="28"/>
          <w:szCs w:val="28"/>
          <w:highlight w:val="none"/>
          <w:lang w:eastAsia="zh-CN"/>
        </w:rPr>
      </w:pPr>
    </w:p>
    <w:p>
      <w:pPr>
        <w:rPr>
          <w:rFonts w:hint="eastAsia" w:ascii="黑体" w:hAnsi="黑体" w:eastAsia="黑体" w:cs="黑体"/>
          <w:b/>
          <w:sz w:val="28"/>
          <w:szCs w:val="28"/>
          <w:highlight w:val="none"/>
          <w:lang w:eastAsia="zh-CN"/>
        </w:rPr>
      </w:pPr>
    </w:p>
    <w:p>
      <w:pPr>
        <w:pStyle w:val="2"/>
        <w:rPr>
          <w:rFonts w:hint="eastAsia" w:ascii="黑体" w:hAnsi="黑体" w:eastAsia="黑体" w:cs="黑体"/>
          <w:b/>
          <w:sz w:val="28"/>
          <w:szCs w:val="28"/>
          <w:highlight w:val="none"/>
          <w:lang w:eastAsia="zh-CN"/>
        </w:rPr>
      </w:pPr>
    </w:p>
    <w:p>
      <w:pPr>
        <w:rPr>
          <w:rFonts w:hint="eastAsia" w:ascii="黑体" w:hAnsi="黑体" w:eastAsia="黑体" w:cs="黑体"/>
          <w:b/>
          <w:sz w:val="28"/>
          <w:szCs w:val="28"/>
          <w:highlight w:val="none"/>
          <w:lang w:eastAsia="zh-CN"/>
        </w:rPr>
      </w:pPr>
    </w:p>
    <w:p>
      <w:pPr>
        <w:pStyle w:val="2"/>
        <w:rPr>
          <w:rFonts w:hint="eastAsia" w:ascii="黑体" w:hAnsi="黑体" w:eastAsia="黑体" w:cs="黑体"/>
          <w:b/>
          <w:sz w:val="28"/>
          <w:szCs w:val="28"/>
          <w:highlight w:val="none"/>
          <w:lang w:eastAsia="zh-CN"/>
        </w:rPr>
      </w:pPr>
    </w:p>
    <w:p>
      <w:pPr>
        <w:rPr>
          <w:rFonts w:hint="eastAsia" w:ascii="黑体" w:hAnsi="黑体" w:eastAsia="黑体" w:cs="黑体"/>
          <w:b/>
          <w:sz w:val="28"/>
          <w:szCs w:val="28"/>
          <w:highlight w:val="none"/>
          <w:lang w:eastAsia="zh-CN"/>
        </w:rPr>
      </w:pPr>
    </w:p>
    <w:p>
      <w:pPr>
        <w:pStyle w:val="2"/>
        <w:rPr>
          <w:rFonts w:hint="eastAsia" w:ascii="黑体" w:hAnsi="黑体" w:eastAsia="黑体" w:cs="黑体"/>
          <w:b/>
          <w:sz w:val="28"/>
          <w:szCs w:val="28"/>
          <w:highlight w:val="none"/>
          <w:lang w:eastAsia="zh-CN"/>
        </w:rPr>
      </w:pPr>
    </w:p>
    <w:p>
      <w:pPr>
        <w:rPr>
          <w:rFonts w:hint="eastAsia" w:ascii="黑体" w:hAnsi="黑体" w:eastAsia="黑体" w:cs="黑体"/>
          <w:b/>
          <w:sz w:val="28"/>
          <w:szCs w:val="28"/>
          <w:highlight w:val="none"/>
          <w:lang w:eastAsia="zh-CN"/>
        </w:rPr>
      </w:pPr>
    </w:p>
    <w:p>
      <w:pPr>
        <w:pStyle w:val="2"/>
        <w:rPr>
          <w:rFonts w:hint="eastAsia" w:ascii="黑体" w:hAnsi="黑体" w:eastAsia="黑体" w:cs="黑体"/>
          <w:b/>
          <w:sz w:val="28"/>
          <w:szCs w:val="28"/>
          <w:highlight w:val="none"/>
          <w:lang w:eastAsia="zh-CN"/>
        </w:rPr>
      </w:pPr>
    </w:p>
    <w:p>
      <w:pPr>
        <w:rPr>
          <w:rFonts w:hint="eastAsia" w:ascii="黑体" w:hAnsi="黑体" w:eastAsia="黑体" w:cs="黑体"/>
          <w:b/>
          <w:sz w:val="28"/>
          <w:szCs w:val="28"/>
          <w:highlight w:val="none"/>
          <w:lang w:eastAsia="zh-CN"/>
        </w:rPr>
      </w:pPr>
    </w:p>
    <w:p>
      <w:pPr>
        <w:pStyle w:val="2"/>
        <w:rPr>
          <w:rFonts w:hint="eastAsia" w:ascii="黑体" w:hAnsi="黑体" w:eastAsia="黑体" w:cs="黑体"/>
          <w:b/>
          <w:sz w:val="28"/>
          <w:szCs w:val="28"/>
          <w:highlight w:val="none"/>
          <w:lang w:eastAsia="zh-CN"/>
        </w:rPr>
      </w:pPr>
    </w:p>
    <w:p/>
    <w:p>
      <w:pPr>
        <w:pStyle w:val="2"/>
      </w:pPr>
    </w:p>
    <w:p>
      <w:pPr>
        <w:numPr>
          <w:ilvl w:val="0"/>
          <w:numId w:val="0"/>
        </w:numPr>
        <w:shd w:val="clear"/>
        <w:tabs>
          <w:tab w:val="left" w:pos="360"/>
          <w:tab w:val="left" w:pos="900"/>
        </w:tabs>
        <w:snapToGrid w:val="0"/>
        <w:spacing w:line="360" w:lineRule="auto"/>
        <w:jc w:val="both"/>
        <w:outlineLvl w:val="1"/>
        <w:rPr>
          <w:rFonts w:hint="eastAsia" w:ascii="黑体" w:hAnsi="黑体" w:eastAsia="黑体" w:cs="黑体"/>
          <w:b/>
          <w:sz w:val="24"/>
          <w:szCs w:val="24"/>
          <w:highlight w:val="none"/>
          <w:lang w:eastAsia="zh-CN"/>
        </w:rPr>
      </w:pPr>
      <w:r>
        <w:rPr>
          <w:rFonts w:hint="eastAsia" w:ascii="黑体" w:hAnsi="黑体" w:eastAsia="黑体" w:cs="黑体"/>
          <w:b/>
          <w:sz w:val="28"/>
          <w:szCs w:val="28"/>
          <w:highlight w:val="none"/>
          <w:lang w:eastAsia="zh-CN"/>
        </w:rPr>
        <w:t>第二包评标标准</w:t>
      </w:r>
    </w:p>
    <w:tbl>
      <w:tblPr>
        <w:tblStyle w:val="89"/>
        <w:tblW w:w="9647" w:type="dxa"/>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60"/>
        <w:gridCol w:w="2942"/>
        <w:gridCol w:w="1400"/>
        <w:gridCol w:w="46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72" w:hRule="atLeast"/>
        </w:trPr>
        <w:tc>
          <w:tcPr>
            <w:tcW w:w="660" w:type="dxa"/>
            <w:vAlign w:val="center"/>
          </w:tcPr>
          <w:p>
            <w:pPr>
              <w:shd w:val="clear"/>
              <w:snapToGrid w:val="0"/>
              <w:spacing w:line="360" w:lineRule="auto"/>
              <w:ind w:right="-28"/>
              <w:jc w:val="center"/>
              <w:rPr>
                <w:rFonts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b/>
                <w:sz w:val="24"/>
                <w:szCs w:val="24"/>
                <w:highlight w:val="none"/>
              </w:rPr>
              <w:t>序号</w:t>
            </w:r>
          </w:p>
        </w:tc>
        <w:tc>
          <w:tcPr>
            <w:tcW w:w="2942" w:type="dxa"/>
            <w:vAlign w:val="center"/>
          </w:tcPr>
          <w:p>
            <w:pPr>
              <w:shd w:val="clear"/>
              <w:snapToGrid w:val="0"/>
              <w:spacing w:line="360" w:lineRule="auto"/>
              <w:jc w:val="center"/>
              <w:rPr>
                <w:rFonts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b/>
                <w:sz w:val="24"/>
                <w:szCs w:val="24"/>
                <w:highlight w:val="none"/>
              </w:rPr>
              <w:t>评分标准</w:t>
            </w:r>
          </w:p>
        </w:tc>
        <w:tc>
          <w:tcPr>
            <w:tcW w:w="1400" w:type="dxa"/>
            <w:vAlign w:val="center"/>
          </w:tcPr>
          <w:p>
            <w:pPr>
              <w:shd w:val="clear"/>
              <w:snapToGrid w:val="0"/>
              <w:spacing w:line="360" w:lineRule="auto"/>
              <w:ind w:left="113"/>
              <w:jc w:val="center"/>
              <w:rPr>
                <w:rFonts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b/>
                <w:sz w:val="24"/>
                <w:szCs w:val="24"/>
                <w:highlight w:val="none"/>
              </w:rPr>
              <w:t>分值</w:t>
            </w:r>
          </w:p>
        </w:tc>
        <w:tc>
          <w:tcPr>
            <w:tcW w:w="4645" w:type="dxa"/>
            <w:vAlign w:val="center"/>
          </w:tcPr>
          <w:p>
            <w:pPr>
              <w:shd w:val="clear"/>
              <w:snapToGrid w:val="0"/>
              <w:spacing w:line="360" w:lineRule="auto"/>
              <w:ind w:left="113"/>
              <w:jc w:val="center"/>
              <w:rPr>
                <w:rFonts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b/>
                <w:sz w:val="24"/>
                <w:szCs w:val="24"/>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79" w:hRule="atLeast"/>
        </w:trPr>
        <w:tc>
          <w:tcPr>
            <w:tcW w:w="660" w:type="dxa"/>
            <w:vAlign w:val="center"/>
          </w:tcPr>
          <w:p>
            <w:pPr>
              <w:shd w:val="clear"/>
              <w:spacing w:line="360" w:lineRule="auto"/>
              <w:ind w:right="-28"/>
              <w:jc w:val="center"/>
              <w:rPr>
                <w:rFonts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sz w:val="24"/>
                <w:szCs w:val="24"/>
                <w:highlight w:val="none"/>
              </w:rPr>
              <w:t>1</w:t>
            </w:r>
          </w:p>
        </w:tc>
        <w:tc>
          <w:tcPr>
            <w:tcW w:w="2942" w:type="dxa"/>
            <w:vAlign w:val="center"/>
          </w:tcPr>
          <w:p>
            <w:pPr>
              <w:shd w:val="clear"/>
              <w:spacing w:line="360" w:lineRule="auto"/>
              <w:ind w:firstLine="720" w:firstLineChars="30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价格部分</w:t>
            </w:r>
          </w:p>
        </w:tc>
        <w:tc>
          <w:tcPr>
            <w:tcW w:w="1400" w:type="dxa"/>
            <w:vAlign w:val="center"/>
          </w:tcPr>
          <w:p>
            <w:pPr>
              <w:shd w:val="clear"/>
              <w:spacing w:line="360" w:lineRule="auto"/>
              <w:ind w:left="113"/>
              <w:jc w:val="center"/>
              <w:rPr>
                <w:rFonts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sz w:val="24"/>
                <w:szCs w:val="24"/>
                <w:highlight w:val="none"/>
              </w:rPr>
              <w:t>10</w:t>
            </w:r>
          </w:p>
        </w:tc>
        <w:tc>
          <w:tcPr>
            <w:tcW w:w="4645" w:type="dxa"/>
            <w:vMerge w:val="restart"/>
            <w:vAlign w:val="center"/>
          </w:tcPr>
          <w:p>
            <w:pPr>
              <w:shd w:val="clear"/>
              <w:spacing w:line="360" w:lineRule="auto"/>
              <w:ind w:left="113"/>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详细的评标内容见下述评分标准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61" w:hRule="exact"/>
        </w:trPr>
        <w:tc>
          <w:tcPr>
            <w:tcW w:w="660" w:type="dxa"/>
            <w:vAlign w:val="center"/>
          </w:tcPr>
          <w:p>
            <w:pPr>
              <w:shd w:val="clear"/>
              <w:spacing w:line="360" w:lineRule="auto"/>
              <w:ind w:right="-28"/>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w:t>
            </w:r>
          </w:p>
        </w:tc>
        <w:tc>
          <w:tcPr>
            <w:tcW w:w="2942" w:type="dxa"/>
            <w:vAlign w:val="center"/>
          </w:tcPr>
          <w:p>
            <w:pPr>
              <w:shd w:val="clear"/>
              <w:spacing w:line="360" w:lineRule="auto"/>
              <w:ind w:firstLine="720" w:firstLineChars="30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商务部分</w:t>
            </w:r>
          </w:p>
        </w:tc>
        <w:tc>
          <w:tcPr>
            <w:tcW w:w="1400" w:type="dxa"/>
            <w:vAlign w:val="center"/>
          </w:tcPr>
          <w:p>
            <w:pPr>
              <w:shd w:val="clear"/>
              <w:spacing w:line="360" w:lineRule="auto"/>
              <w:ind w:left="113"/>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20</w:t>
            </w:r>
          </w:p>
        </w:tc>
        <w:tc>
          <w:tcPr>
            <w:tcW w:w="4645" w:type="dxa"/>
            <w:vMerge w:val="continue"/>
            <w:vAlign w:val="center"/>
          </w:tcPr>
          <w:p>
            <w:pPr>
              <w:shd w:val="clear"/>
              <w:spacing w:line="360" w:lineRule="auto"/>
              <w:ind w:left="113"/>
              <w:jc w:val="center"/>
              <w:rPr>
                <w:rFonts w:ascii="方正仿宋_GB2312" w:hAnsi="方正仿宋_GB2312" w:eastAsia="方正仿宋_GB2312" w:cs="方正仿宋_GB2312"/>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51" w:hRule="exact"/>
        </w:trPr>
        <w:tc>
          <w:tcPr>
            <w:tcW w:w="660" w:type="dxa"/>
            <w:vAlign w:val="center"/>
          </w:tcPr>
          <w:p>
            <w:pPr>
              <w:shd w:val="clear"/>
              <w:spacing w:line="360" w:lineRule="auto"/>
              <w:ind w:right="-28"/>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3</w:t>
            </w:r>
          </w:p>
        </w:tc>
        <w:tc>
          <w:tcPr>
            <w:tcW w:w="2942" w:type="dxa"/>
            <w:vAlign w:val="center"/>
          </w:tcPr>
          <w:p>
            <w:pPr>
              <w:shd w:val="clear"/>
              <w:spacing w:line="360" w:lineRule="auto"/>
              <w:ind w:firstLine="720" w:firstLineChars="30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技术部分</w:t>
            </w:r>
          </w:p>
        </w:tc>
        <w:tc>
          <w:tcPr>
            <w:tcW w:w="1400" w:type="dxa"/>
            <w:vAlign w:val="center"/>
          </w:tcPr>
          <w:p>
            <w:pPr>
              <w:shd w:val="clear"/>
              <w:spacing w:line="360" w:lineRule="auto"/>
              <w:ind w:left="113"/>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70</w:t>
            </w:r>
          </w:p>
          <w:p>
            <w:pPr>
              <w:pStyle w:val="2"/>
              <w:shd w:val="clear"/>
              <w:rPr>
                <w:rFonts w:ascii="方正仿宋_GB2312" w:hAnsi="方正仿宋_GB2312" w:eastAsia="方正仿宋_GB2312" w:cs="方正仿宋_GB2312"/>
                <w:sz w:val="24"/>
                <w:szCs w:val="24"/>
                <w:highlight w:val="none"/>
              </w:rPr>
            </w:pPr>
          </w:p>
        </w:tc>
        <w:tc>
          <w:tcPr>
            <w:tcW w:w="4645" w:type="dxa"/>
            <w:vMerge w:val="continue"/>
            <w:vAlign w:val="center"/>
          </w:tcPr>
          <w:p>
            <w:pPr>
              <w:shd w:val="clear"/>
              <w:rPr>
                <w:rFonts w:ascii="方正仿宋_GB2312" w:hAnsi="方正仿宋_GB2312" w:eastAsia="方正仿宋_GB2312" w:cs="方正仿宋_GB2312"/>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97" w:hRule="exact"/>
        </w:trPr>
        <w:tc>
          <w:tcPr>
            <w:tcW w:w="3602" w:type="dxa"/>
            <w:gridSpan w:val="2"/>
            <w:vAlign w:val="center"/>
          </w:tcPr>
          <w:p>
            <w:pPr>
              <w:shd w:val="clear"/>
              <w:spacing w:line="360" w:lineRule="auto"/>
              <w:ind w:left="113"/>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合计</w:t>
            </w:r>
          </w:p>
        </w:tc>
        <w:tc>
          <w:tcPr>
            <w:tcW w:w="1400" w:type="dxa"/>
            <w:vAlign w:val="center"/>
          </w:tcPr>
          <w:p>
            <w:pPr>
              <w:shd w:val="clear"/>
              <w:spacing w:line="360" w:lineRule="auto"/>
              <w:ind w:left="113"/>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100</w:t>
            </w:r>
          </w:p>
        </w:tc>
        <w:tc>
          <w:tcPr>
            <w:tcW w:w="4645" w:type="dxa"/>
            <w:vMerge w:val="continue"/>
            <w:vAlign w:val="center"/>
          </w:tcPr>
          <w:p>
            <w:pPr>
              <w:shd w:val="clear"/>
              <w:rPr>
                <w:rFonts w:ascii="方正仿宋_GB2312" w:hAnsi="方正仿宋_GB2312" w:eastAsia="方正仿宋_GB2312" w:cs="方正仿宋_GB2312"/>
                <w:sz w:val="24"/>
                <w:szCs w:val="24"/>
                <w:highlight w:val="none"/>
              </w:rPr>
            </w:pPr>
          </w:p>
        </w:tc>
      </w:tr>
    </w:tbl>
    <w:p>
      <w:pPr>
        <w:shd w:val="clear"/>
        <w:rPr>
          <w:vanish/>
          <w:sz w:val="24"/>
          <w:szCs w:val="24"/>
          <w:highlight w:val="none"/>
        </w:rPr>
      </w:pPr>
    </w:p>
    <w:tbl>
      <w:tblPr>
        <w:tblStyle w:val="89"/>
        <w:tblpPr w:leftFromText="180" w:rightFromText="180" w:vertAnchor="text" w:tblpX="1" w:tblpY="1"/>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6974"/>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243" w:type="dxa"/>
            <w:vAlign w:val="center"/>
          </w:tcPr>
          <w:p>
            <w:pPr>
              <w:shd w:val="clear"/>
              <w:spacing w:line="276" w:lineRule="auto"/>
              <w:jc w:val="center"/>
              <w:rPr>
                <w:rFonts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b/>
                <w:sz w:val="24"/>
                <w:szCs w:val="24"/>
                <w:highlight w:val="none"/>
              </w:rPr>
              <w:t>评分点</w:t>
            </w:r>
          </w:p>
        </w:tc>
        <w:tc>
          <w:tcPr>
            <w:tcW w:w="6974" w:type="dxa"/>
            <w:vAlign w:val="center"/>
          </w:tcPr>
          <w:p>
            <w:pPr>
              <w:shd w:val="clear"/>
              <w:spacing w:line="276" w:lineRule="auto"/>
              <w:jc w:val="center"/>
              <w:rPr>
                <w:rFonts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b/>
                <w:sz w:val="24"/>
                <w:szCs w:val="24"/>
                <w:highlight w:val="none"/>
              </w:rPr>
              <w:t>评审内容</w:t>
            </w:r>
          </w:p>
        </w:tc>
        <w:tc>
          <w:tcPr>
            <w:tcW w:w="1442" w:type="dxa"/>
            <w:vAlign w:val="center"/>
          </w:tcPr>
          <w:p>
            <w:pPr>
              <w:shd w:val="clear"/>
              <w:spacing w:line="276" w:lineRule="auto"/>
              <w:jc w:val="center"/>
              <w:rPr>
                <w:rFonts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b/>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659" w:type="dxa"/>
            <w:gridSpan w:val="3"/>
            <w:vAlign w:val="center"/>
          </w:tcPr>
          <w:p>
            <w:pPr>
              <w:shd w:val="clear"/>
              <w:spacing w:line="276" w:lineRule="auto"/>
              <w:jc w:val="center"/>
              <w:rPr>
                <w:rFonts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b/>
                <w:sz w:val="24"/>
                <w:szCs w:val="24"/>
                <w:highlight w:val="none"/>
              </w:rPr>
              <w:t>价格部分（10分）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243" w:type="dxa"/>
            <w:vAlign w:val="center"/>
          </w:tcPr>
          <w:p>
            <w:pPr>
              <w:shd w:val="clear"/>
              <w:spacing w:line="276" w:lineRule="auto"/>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价格部分</w:t>
            </w:r>
          </w:p>
        </w:tc>
        <w:tc>
          <w:tcPr>
            <w:tcW w:w="6974" w:type="dxa"/>
            <w:vAlign w:val="center"/>
          </w:tcPr>
          <w:p>
            <w:pPr>
              <w:shd w:val="clear"/>
              <w:spacing w:line="276"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评标基准价／评标价×100*报价分值权重；评标基准价等于有效投标单位中价格扣除后报价的最小值，评标价等于价格扣除后的报价</w:t>
            </w:r>
          </w:p>
        </w:tc>
        <w:tc>
          <w:tcPr>
            <w:tcW w:w="1442" w:type="dxa"/>
            <w:vAlign w:val="center"/>
          </w:tcPr>
          <w:p>
            <w:pPr>
              <w:shd w:val="clear"/>
              <w:spacing w:line="276" w:lineRule="auto"/>
              <w:jc w:val="center"/>
              <w:rPr>
                <w:rFonts w:ascii="方正仿宋_GB2312" w:hAnsi="方正仿宋_GB2312" w:eastAsia="方正仿宋_GB2312" w:cs="方正仿宋_GB2312"/>
                <w:i/>
                <w:sz w:val="24"/>
                <w:szCs w:val="24"/>
                <w:highlight w:val="none"/>
              </w:rPr>
            </w:pPr>
            <w:r>
              <w:rPr>
                <w:rFonts w:hint="eastAsia" w:ascii="方正仿宋_GB2312" w:hAnsi="方正仿宋_GB2312" w:eastAsia="方正仿宋_GB2312" w:cs="方正仿宋_GB2312"/>
                <w:sz w:val="24"/>
                <w:szCs w:val="24"/>
                <w:highlight w:val="none"/>
              </w:rPr>
              <w:t>10分</w:t>
            </w:r>
          </w:p>
        </w:tc>
      </w:tr>
    </w:tbl>
    <w:p>
      <w:pPr>
        <w:shd w:val="clear"/>
        <w:rPr>
          <w:vanish/>
          <w:sz w:val="24"/>
          <w:szCs w:val="24"/>
          <w:highlight w:val="none"/>
        </w:rPr>
      </w:pPr>
    </w:p>
    <w:tbl>
      <w:tblPr>
        <w:tblStyle w:val="89"/>
        <w:tblpPr w:leftFromText="180" w:rightFromText="180" w:vertAnchor="text" w:horzAnchor="page" w:tblpX="1395" w:tblpY="143"/>
        <w:tblOverlap w:val="never"/>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5"/>
        <w:gridCol w:w="754"/>
        <w:gridCol w:w="522"/>
        <w:gridCol w:w="284"/>
        <w:gridCol w:w="1209"/>
        <w:gridCol w:w="5529"/>
        <w:gridCol w:w="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6" w:hRule="atLeast"/>
        </w:trPr>
        <w:tc>
          <w:tcPr>
            <w:tcW w:w="725" w:type="dxa"/>
            <w:tcMar>
              <w:top w:w="15" w:type="dxa"/>
              <w:left w:w="15" w:type="dxa"/>
              <w:bottom w:w="0" w:type="dxa"/>
              <w:right w:w="15" w:type="dxa"/>
            </w:tcMar>
            <w:vAlign w:val="center"/>
          </w:tcPr>
          <w:p>
            <w:pPr>
              <w:shd w:val="clear"/>
              <w:spacing w:before="187" w:after="187"/>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序号</w:t>
            </w:r>
          </w:p>
        </w:tc>
        <w:tc>
          <w:tcPr>
            <w:tcW w:w="754" w:type="dxa"/>
          </w:tcPr>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评分项</w:t>
            </w:r>
          </w:p>
        </w:tc>
        <w:tc>
          <w:tcPr>
            <w:tcW w:w="2015" w:type="dxa"/>
            <w:gridSpan w:val="3"/>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评分因素</w:t>
            </w:r>
          </w:p>
        </w:tc>
        <w:tc>
          <w:tcPr>
            <w:tcW w:w="5529" w:type="dxa"/>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评分说明</w:t>
            </w:r>
          </w:p>
        </w:tc>
        <w:tc>
          <w:tcPr>
            <w:tcW w:w="632" w:type="dxa"/>
            <w:vAlign w:val="center"/>
          </w:tcPr>
          <w:p>
            <w:pPr>
              <w:shd w:val="clear"/>
              <w:ind w:left="0" w:leftChars="-1" w:hanging="2" w:hangingChars="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374" w:hRule="atLeast"/>
        </w:trPr>
        <w:tc>
          <w:tcPr>
            <w:tcW w:w="725" w:type="dxa"/>
            <w:vMerge w:val="restart"/>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w:t>
            </w:r>
          </w:p>
        </w:tc>
        <w:tc>
          <w:tcPr>
            <w:tcW w:w="754" w:type="dxa"/>
            <w:vMerge w:val="restart"/>
          </w:tcPr>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技术分（70分）</w:t>
            </w:r>
          </w:p>
        </w:tc>
        <w:tc>
          <w:tcPr>
            <w:tcW w:w="2015" w:type="dxa"/>
            <w:gridSpan w:val="3"/>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针对本项目理解（</w:t>
            </w:r>
            <w:r>
              <w:rPr>
                <w:rFonts w:hint="eastAsia" w:ascii="方正仿宋_GB2312" w:hAnsi="方正仿宋_GB2312" w:eastAsia="方正仿宋_GB2312" w:cs="方正仿宋_GB2312"/>
                <w:sz w:val="24"/>
                <w:szCs w:val="24"/>
                <w:highlight w:val="none"/>
                <w:lang w:val="en-US" w:eastAsia="zh-CN"/>
              </w:rPr>
              <w:t>10</w:t>
            </w:r>
            <w:r>
              <w:rPr>
                <w:rFonts w:hint="eastAsia" w:ascii="方正仿宋_GB2312" w:hAnsi="方正仿宋_GB2312" w:eastAsia="方正仿宋_GB2312" w:cs="方正仿宋_GB2312"/>
                <w:sz w:val="24"/>
                <w:szCs w:val="24"/>
                <w:highlight w:val="none"/>
              </w:rPr>
              <w:t>分）</w:t>
            </w:r>
          </w:p>
        </w:tc>
        <w:tc>
          <w:tcPr>
            <w:tcW w:w="5529" w:type="dxa"/>
            <w:tcMar>
              <w:top w:w="15" w:type="dxa"/>
              <w:left w:w="15" w:type="dxa"/>
              <w:bottom w:w="0" w:type="dxa"/>
              <w:right w:w="15" w:type="dxa"/>
            </w:tcMa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针对本项目的服务特点、难点分析及相应措施定位准确、分析合理、措施得力得</w:t>
            </w:r>
            <w:r>
              <w:rPr>
                <w:rFonts w:hint="eastAsia" w:ascii="方正仿宋_GB2312" w:hAnsi="方正仿宋_GB2312" w:eastAsia="方正仿宋_GB2312" w:cs="方正仿宋_GB2312"/>
                <w:sz w:val="24"/>
                <w:szCs w:val="24"/>
                <w:highlight w:val="none"/>
                <w:lang w:val="en-US" w:eastAsia="zh-CN"/>
              </w:rPr>
              <w:t>10</w:t>
            </w:r>
            <w:r>
              <w:rPr>
                <w:rFonts w:hint="eastAsia" w:ascii="方正仿宋_GB2312" w:hAnsi="方正仿宋_GB2312" w:eastAsia="方正仿宋_GB2312" w:cs="方正仿宋_GB2312"/>
                <w:sz w:val="24"/>
                <w:szCs w:val="24"/>
                <w:highlight w:val="none"/>
              </w:rPr>
              <w:t>分；</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定位较准确、分析较合理、措施得力</w:t>
            </w:r>
            <w:r>
              <w:rPr>
                <w:rFonts w:hint="eastAsia" w:ascii="方正仿宋_GB2312" w:hAnsi="方正仿宋_GB2312" w:eastAsia="方正仿宋_GB2312" w:cs="方正仿宋_GB2312"/>
                <w:sz w:val="24"/>
                <w:szCs w:val="24"/>
                <w:highlight w:val="none"/>
                <w:lang w:val="en-US" w:eastAsia="zh-CN"/>
              </w:rPr>
              <w:t>6</w:t>
            </w:r>
            <w:r>
              <w:rPr>
                <w:rFonts w:hint="eastAsia" w:ascii="方正仿宋_GB2312" w:hAnsi="方正仿宋_GB2312" w:eastAsia="方正仿宋_GB2312" w:cs="方正仿宋_GB2312"/>
                <w:sz w:val="24"/>
                <w:szCs w:val="24"/>
                <w:highlight w:val="none"/>
              </w:rPr>
              <w:t>分；</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定位不准确、分析不合理、有措施得</w:t>
            </w:r>
            <w:r>
              <w:rPr>
                <w:rFonts w:hint="eastAsia" w:ascii="方正仿宋_GB2312" w:hAnsi="方正仿宋_GB2312" w:eastAsia="方正仿宋_GB2312" w:cs="方正仿宋_GB2312"/>
                <w:sz w:val="24"/>
                <w:szCs w:val="24"/>
                <w:highlight w:val="none"/>
                <w:lang w:val="en-US" w:eastAsia="zh-CN"/>
              </w:rPr>
              <w:t>3</w:t>
            </w:r>
            <w:r>
              <w:rPr>
                <w:rFonts w:hint="eastAsia" w:ascii="方正仿宋_GB2312" w:hAnsi="方正仿宋_GB2312" w:eastAsia="方正仿宋_GB2312" w:cs="方正仿宋_GB2312"/>
                <w:sz w:val="24"/>
                <w:szCs w:val="24"/>
                <w:highlight w:val="none"/>
              </w:rPr>
              <w:t>分；</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定位不准确、分析不合理、无措施得0分。</w:t>
            </w:r>
          </w:p>
        </w:tc>
        <w:tc>
          <w:tcPr>
            <w:tcW w:w="632" w:type="dxa"/>
            <w:vAlign w:val="center"/>
          </w:tcPr>
          <w:p>
            <w:pPr>
              <w:shd w:val="clear"/>
              <w:spacing w:before="120" w:beforeLines="50" w:after="120" w:afterLines="50"/>
              <w:jc w:val="center"/>
              <w:rPr>
                <w:rFonts w:ascii="方正仿宋_GB2312" w:hAnsi="方正仿宋_GB2312" w:eastAsia="方正仿宋_GB2312" w:cs="方正仿宋_GB2312"/>
                <w:sz w:val="24"/>
                <w:szCs w:val="24"/>
                <w:highlight w:val="none"/>
              </w:rPr>
            </w:pPr>
          </w:p>
          <w:p>
            <w:pPr>
              <w:shd w:val="clear"/>
              <w:jc w:val="center"/>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87" w:hRule="atLeast"/>
        </w:trPr>
        <w:tc>
          <w:tcPr>
            <w:tcW w:w="7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754" w:type="dxa"/>
            <w:vMerge w:val="continue"/>
          </w:tcPr>
          <w:p>
            <w:pPr>
              <w:shd w:val="clear"/>
              <w:jc w:val="center"/>
              <w:rPr>
                <w:rFonts w:ascii="方正仿宋_GB2312" w:hAnsi="方正仿宋_GB2312" w:eastAsia="方正仿宋_GB2312" w:cs="方正仿宋_GB2312"/>
                <w:sz w:val="24"/>
                <w:szCs w:val="24"/>
                <w:highlight w:val="none"/>
              </w:rPr>
            </w:pPr>
          </w:p>
        </w:tc>
        <w:tc>
          <w:tcPr>
            <w:tcW w:w="522" w:type="dxa"/>
            <w:vMerge w:val="restart"/>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服务方案（</w:t>
            </w:r>
            <w:r>
              <w:rPr>
                <w:rFonts w:hint="eastAsia" w:ascii="方正仿宋_GB2312" w:hAnsi="方正仿宋_GB2312" w:eastAsia="方正仿宋_GB2312" w:cs="方正仿宋_GB2312"/>
                <w:sz w:val="24"/>
                <w:szCs w:val="24"/>
                <w:highlight w:val="none"/>
                <w:lang w:val="en-US" w:eastAsia="zh-CN"/>
              </w:rPr>
              <w:t>6</w:t>
            </w:r>
            <w:r>
              <w:rPr>
                <w:rFonts w:hint="eastAsia" w:ascii="方正仿宋_GB2312" w:hAnsi="方正仿宋_GB2312" w:eastAsia="方正仿宋_GB2312" w:cs="方正仿宋_GB2312"/>
                <w:sz w:val="24"/>
                <w:szCs w:val="24"/>
                <w:highlight w:val="none"/>
              </w:rPr>
              <w:t>0分）</w:t>
            </w:r>
          </w:p>
        </w:tc>
        <w:tc>
          <w:tcPr>
            <w:tcW w:w="1493" w:type="dxa"/>
            <w:gridSpan w:val="2"/>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针对本项目的日常管理制度（</w:t>
            </w:r>
            <w:r>
              <w:rPr>
                <w:rFonts w:hint="eastAsia" w:ascii="方正仿宋_GB2312" w:hAnsi="方正仿宋_GB2312" w:eastAsia="方正仿宋_GB2312" w:cs="方正仿宋_GB2312"/>
                <w:sz w:val="24"/>
                <w:szCs w:val="24"/>
                <w:highlight w:val="none"/>
                <w:lang w:val="en-US" w:eastAsia="zh-CN"/>
              </w:rPr>
              <w:t>10</w:t>
            </w:r>
            <w:r>
              <w:rPr>
                <w:rFonts w:hint="eastAsia" w:ascii="方正仿宋_GB2312" w:hAnsi="方正仿宋_GB2312" w:eastAsia="方正仿宋_GB2312" w:cs="方正仿宋_GB2312"/>
                <w:sz w:val="24"/>
                <w:szCs w:val="24"/>
                <w:highlight w:val="none"/>
              </w:rPr>
              <w:t>分）</w:t>
            </w:r>
          </w:p>
        </w:tc>
        <w:tc>
          <w:tcPr>
            <w:tcW w:w="5529" w:type="dxa"/>
            <w:tcMar>
              <w:top w:w="15" w:type="dxa"/>
              <w:left w:w="15" w:type="dxa"/>
              <w:bottom w:w="0" w:type="dxa"/>
              <w:right w:w="15" w:type="dxa"/>
            </w:tcMa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日常管理制度合理、全面、详尽得</w:t>
            </w:r>
            <w:r>
              <w:rPr>
                <w:rFonts w:hint="eastAsia" w:ascii="方正仿宋_GB2312" w:hAnsi="方正仿宋_GB2312" w:eastAsia="方正仿宋_GB2312" w:cs="方正仿宋_GB2312"/>
                <w:sz w:val="24"/>
                <w:szCs w:val="24"/>
                <w:highlight w:val="none"/>
                <w:lang w:val="en-US" w:eastAsia="zh-CN"/>
              </w:rPr>
              <w:t>10</w:t>
            </w:r>
            <w:r>
              <w:rPr>
                <w:rFonts w:hint="eastAsia" w:ascii="方正仿宋_GB2312" w:hAnsi="方正仿宋_GB2312" w:eastAsia="方正仿宋_GB2312" w:cs="方正仿宋_GB2312"/>
                <w:sz w:val="24"/>
                <w:szCs w:val="24"/>
                <w:highlight w:val="none"/>
              </w:rPr>
              <w:t>分；</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管理制度较合理、较全面、较详尽得6分；</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管理制度不够合理、不够全面，不够详尽得3分；</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管理制度不合理，内容粗糙不详尽得0分。</w:t>
            </w:r>
          </w:p>
        </w:tc>
        <w:tc>
          <w:tcPr>
            <w:tcW w:w="632" w:type="dxa"/>
            <w:vAlign w:val="center"/>
          </w:tcPr>
          <w:p>
            <w:pPr>
              <w:shd w:val="clear"/>
              <w:spacing w:before="120" w:beforeLines="50" w:after="120" w:afterLines="50"/>
              <w:ind w:left="0" w:leftChars="-1" w:hanging="2" w:hangingChars="1"/>
              <w:jc w:val="center"/>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220" w:hRule="atLeast"/>
        </w:trPr>
        <w:tc>
          <w:tcPr>
            <w:tcW w:w="7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754" w:type="dxa"/>
            <w:vMerge w:val="continue"/>
          </w:tcPr>
          <w:p>
            <w:pPr>
              <w:shd w:val="clear"/>
              <w:jc w:val="center"/>
              <w:rPr>
                <w:rFonts w:ascii="方正仿宋_GB2312" w:hAnsi="方正仿宋_GB2312" w:eastAsia="方正仿宋_GB2312" w:cs="方正仿宋_GB2312"/>
                <w:sz w:val="24"/>
                <w:szCs w:val="24"/>
                <w:highlight w:val="none"/>
              </w:rPr>
            </w:pPr>
          </w:p>
        </w:tc>
        <w:tc>
          <w:tcPr>
            <w:tcW w:w="522"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1493" w:type="dxa"/>
            <w:gridSpan w:val="2"/>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对重大活动人流高峰保障措施方案（</w:t>
            </w:r>
            <w:r>
              <w:rPr>
                <w:rFonts w:hint="eastAsia" w:ascii="方正仿宋_GB2312" w:hAnsi="方正仿宋_GB2312" w:eastAsia="方正仿宋_GB2312" w:cs="方正仿宋_GB2312"/>
                <w:sz w:val="24"/>
                <w:szCs w:val="24"/>
                <w:highlight w:val="none"/>
                <w:lang w:val="en-US" w:eastAsia="zh-CN"/>
              </w:rPr>
              <w:t>10</w:t>
            </w:r>
            <w:r>
              <w:rPr>
                <w:rFonts w:hint="eastAsia" w:ascii="方正仿宋_GB2312" w:hAnsi="方正仿宋_GB2312" w:eastAsia="方正仿宋_GB2312" w:cs="方正仿宋_GB2312"/>
                <w:sz w:val="24"/>
                <w:szCs w:val="24"/>
                <w:highlight w:val="none"/>
              </w:rPr>
              <w:t>分）</w:t>
            </w:r>
          </w:p>
        </w:tc>
        <w:tc>
          <w:tcPr>
            <w:tcW w:w="5529" w:type="dxa"/>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预案全面、针对性强、执行科学可行得</w:t>
            </w:r>
            <w:r>
              <w:rPr>
                <w:rFonts w:hint="eastAsia" w:ascii="方正仿宋_GB2312" w:hAnsi="方正仿宋_GB2312" w:eastAsia="方正仿宋_GB2312" w:cs="方正仿宋_GB2312"/>
                <w:sz w:val="24"/>
                <w:szCs w:val="24"/>
                <w:highlight w:val="none"/>
                <w:lang w:val="en-US" w:eastAsia="zh-CN"/>
              </w:rPr>
              <w:t>10</w:t>
            </w:r>
            <w:r>
              <w:rPr>
                <w:rFonts w:hint="eastAsia" w:ascii="方正仿宋_GB2312" w:hAnsi="方正仿宋_GB2312" w:eastAsia="方正仿宋_GB2312" w:cs="方正仿宋_GB2312"/>
                <w:sz w:val="24"/>
                <w:szCs w:val="24"/>
                <w:highlight w:val="none"/>
              </w:rPr>
              <w:t>分；</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预案较全面，针对性较强，执行科学可行得6分；</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有预案，针对性</w:t>
            </w:r>
            <w:r>
              <w:rPr>
                <w:rFonts w:hint="eastAsia" w:ascii="方正仿宋_GB2312" w:hAnsi="方正仿宋_GB2312" w:eastAsia="方正仿宋_GB2312" w:cs="方正仿宋_GB2312"/>
                <w:bCs/>
                <w:sz w:val="24"/>
                <w:szCs w:val="24"/>
                <w:highlight w:val="none"/>
              </w:rPr>
              <w:t>欠缺</w:t>
            </w:r>
            <w:r>
              <w:rPr>
                <w:rFonts w:hint="eastAsia" w:ascii="方正仿宋_GB2312" w:hAnsi="方正仿宋_GB2312" w:eastAsia="方正仿宋_GB2312" w:cs="方正仿宋_GB2312"/>
                <w:sz w:val="24"/>
                <w:szCs w:val="24"/>
                <w:highlight w:val="none"/>
              </w:rPr>
              <w:t>得3分；</w:t>
            </w:r>
          </w:p>
          <w:p>
            <w:pPr>
              <w:shd w:val="clear"/>
              <w:jc w:val="center"/>
              <w:rPr>
                <w:rFonts w:ascii="方正仿宋_GB2312" w:hAnsi="方正仿宋_GB2312" w:eastAsia="方正仿宋_GB2312" w:cs="方正仿宋_GB2312"/>
                <w:bCs/>
                <w:sz w:val="24"/>
                <w:szCs w:val="24"/>
                <w:highlight w:val="none"/>
              </w:rPr>
            </w:pPr>
            <w:r>
              <w:rPr>
                <w:rFonts w:hint="eastAsia" w:ascii="方正仿宋_GB2312" w:hAnsi="方正仿宋_GB2312" w:eastAsia="方正仿宋_GB2312" w:cs="方正仿宋_GB2312"/>
                <w:sz w:val="24"/>
                <w:szCs w:val="24"/>
                <w:highlight w:val="none"/>
              </w:rPr>
              <w:t>预案内容较差或未提供得0分。</w:t>
            </w:r>
          </w:p>
        </w:tc>
        <w:tc>
          <w:tcPr>
            <w:tcW w:w="632" w:type="dxa"/>
            <w:vAlign w:val="center"/>
          </w:tcPr>
          <w:p>
            <w:pPr>
              <w:shd w:val="clear"/>
              <w:spacing w:before="120" w:beforeLines="50" w:after="120" w:afterLines="50"/>
              <w:ind w:left="0" w:leftChars="-1" w:hanging="2" w:hangingChars="1"/>
              <w:jc w:val="center"/>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729" w:hRule="atLeast"/>
        </w:trPr>
        <w:tc>
          <w:tcPr>
            <w:tcW w:w="7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754" w:type="dxa"/>
            <w:vMerge w:val="continue"/>
          </w:tcPr>
          <w:p>
            <w:pPr>
              <w:shd w:val="clear"/>
              <w:jc w:val="center"/>
              <w:rPr>
                <w:rFonts w:ascii="方正仿宋_GB2312" w:hAnsi="方正仿宋_GB2312" w:eastAsia="方正仿宋_GB2312" w:cs="方正仿宋_GB2312"/>
                <w:sz w:val="24"/>
                <w:szCs w:val="24"/>
                <w:highlight w:val="none"/>
              </w:rPr>
            </w:pPr>
          </w:p>
        </w:tc>
        <w:tc>
          <w:tcPr>
            <w:tcW w:w="522"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1493" w:type="dxa"/>
            <w:gridSpan w:val="2"/>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实施计划及</w:t>
            </w:r>
            <w:r>
              <w:rPr>
                <w:rFonts w:hint="eastAsia" w:ascii="方正仿宋_GB2312" w:hAnsi="方正仿宋_GB2312" w:eastAsia="方正仿宋_GB2312" w:cs="方正仿宋_GB2312"/>
                <w:sz w:val="24"/>
                <w:szCs w:val="24"/>
                <w:highlight w:val="none"/>
                <w:lang w:eastAsia="zh-CN"/>
              </w:rPr>
              <w:t>整体</w:t>
            </w:r>
            <w:r>
              <w:rPr>
                <w:rFonts w:hint="eastAsia" w:ascii="方正仿宋_GB2312" w:hAnsi="方正仿宋_GB2312" w:eastAsia="方正仿宋_GB2312" w:cs="方正仿宋_GB2312"/>
                <w:sz w:val="24"/>
                <w:szCs w:val="24"/>
                <w:highlight w:val="none"/>
              </w:rPr>
              <w:t>管理预案（1</w:t>
            </w:r>
            <w:r>
              <w:rPr>
                <w:rFonts w:hint="eastAsia" w:ascii="方正仿宋_GB2312" w:hAnsi="方正仿宋_GB2312" w:eastAsia="方正仿宋_GB2312" w:cs="方正仿宋_GB2312"/>
                <w:sz w:val="24"/>
                <w:szCs w:val="24"/>
                <w:highlight w:val="none"/>
                <w:lang w:val="en-US" w:eastAsia="zh-CN"/>
              </w:rPr>
              <w:t>5</w:t>
            </w:r>
            <w:r>
              <w:rPr>
                <w:rFonts w:hint="eastAsia" w:ascii="方正仿宋_GB2312" w:hAnsi="方正仿宋_GB2312" w:eastAsia="方正仿宋_GB2312" w:cs="方正仿宋_GB2312"/>
                <w:sz w:val="24"/>
                <w:szCs w:val="24"/>
                <w:highlight w:val="none"/>
              </w:rPr>
              <w:t>分）</w:t>
            </w:r>
          </w:p>
        </w:tc>
        <w:tc>
          <w:tcPr>
            <w:tcW w:w="5529" w:type="dxa"/>
            <w:tcMar>
              <w:top w:w="15" w:type="dxa"/>
              <w:left w:w="15" w:type="dxa"/>
              <w:bottom w:w="0" w:type="dxa"/>
              <w:right w:w="15" w:type="dxa"/>
            </w:tcMar>
            <w:vAlign w:val="center"/>
          </w:tcPr>
          <w:p>
            <w:pPr>
              <w:shd w:val="clear"/>
              <w:spacing w:line="276" w:lineRule="auto"/>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 xml:space="preserve"> </w:t>
            </w:r>
            <w:r>
              <w:rPr>
                <w:rFonts w:hint="eastAsia" w:ascii="方正仿宋_GB2312" w:hAnsi="方正仿宋_GB2312" w:eastAsia="方正仿宋_GB2312" w:cs="方正仿宋_GB2312"/>
                <w:sz w:val="24"/>
                <w:szCs w:val="24"/>
                <w:highlight w:val="none"/>
              </w:rPr>
              <w:t>方案完整、可行性、实用性好，得1</w:t>
            </w:r>
            <w:r>
              <w:rPr>
                <w:rFonts w:hint="eastAsia" w:ascii="方正仿宋_GB2312" w:hAnsi="方正仿宋_GB2312" w:eastAsia="方正仿宋_GB2312" w:cs="方正仿宋_GB2312"/>
                <w:sz w:val="24"/>
                <w:szCs w:val="24"/>
                <w:highlight w:val="none"/>
                <w:lang w:val="en-US" w:eastAsia="zh-CN"/>
              </w:rPr>
              <w:t>5</w:t>
            </w:r>
            <w:r>
              <w:rPr>
                <w:rFonts w:hint="eastAsia" w:ascii="方正仿宋_GB2312" w:hAnsi="方正仿宋_GB2312" w:eastAsia="方正仿宋_GB2312" w:cs="方正仿宋_GB2312"/>
                <w:sz w:val="24"/>
                <w:szCs w:val="24"/>
                <w:highlight w:val="none"/>
              </w:rPr>
              <w:t>分；</w:t>
            </w:r>
          </w:p>
          <w:p>
            <w:pPr>
              <w:shd w:val="clear"/>
              <w:spacing w:line="276" w:lineRule="auto"/>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方案合理、可行性、实用性一般，得</w:t>
            </w:r>
            <w:r>
              <w:rPr>
                <w:rFonts w:hint="eastAsia" w:ascii="方正仿宋_GB2312" w:hAnsi="方正仿宋_GB2312" w:eastAsia="方正仿宋_GB2312" w:cs="方正仿宋_GB2312"/>
                <w:sz w:val="24"/>
                <w:szCs w:val="24"/>
                <w:highlight w:val="none"/>
                <w:lang w:val="en-US" w:eastAsia="zh-CN"/>
              </w:rPr>
              <w:t>10</w:t>
            </w:r>
            <w:r>
              <w:rPr>
                <w:rFonts w:hint="eastAsia" w:ascii="方正仿宋_GB2312" w:hAnsi="方正仿宋_GB2312" w:eastAsia="方正仿宋_GB2312" w:cs="方正仿宋_GB2312"/>
                <w:sz w:val="24"/>
                <w:szCs w:val="24"/>
                <w:highlight w:val="none"/>
              </w:rPr>
              <w:t>分；</w:t>
            </w:r>
          </w:p>
          <w:p>
            <w:pPr>
              <w:shd w:val="clear"/>
              <w:spacing w:line="276" w:lineRule="auto"/>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方案较差、可行性、实用性较差，得</w:t>
            </w:r>
            <w:r>
              <w:rPr>
                <w:rFonts w:hint="eastAsia" w:ascii="方正仿宋_GB2312" w:hAnsi="方正仿宋_GB2312" w:eastAsia="方正仿宋_GB2312" w:cs="方正仿宋_GB2312"/>
                <w:sz w:val="24"/>
                <w:szCs w:val="24"/>
                <w:highlight w:val="none"/>
                <w:lang w:val="en-US" w:eastAsia="zh-CN"/>
              </w:rPr>
              <w:t>5</w:t>
            </w:r>
            <w:r>
              <w:rPr>
                <w:rFonts w:hint="eastAsia" w:ascii="方正仿宋_GB2312" w:hAnsi="方正仿宋_GB2312" w:eastAsia="方正仿宋_GB2312" w:cs="方正仿宋_GB2312"/>
                <w:sz w:val="24"/>
                <w:szCs w:val="24"/>
                <w:highlight w:val="none"/>
              </w:rPr>
              <w:t>分；</w:t>
            </w:r>
          </w:p>
          <w:p>
            <w:pPr>
              <w:shd w:val="clear"/>
              <w:spacing w:line="276" w:lineRule="auto"/>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未提供此项的得</w:t>
            </w:r>
            <w:r>
              <w:rPr>
                <w:rFonts w:hint="eastAsia" w:ascii="方正仿宋_GB2312" w:hAnsi="方正仿宋_GB2312" w:eastAsia="方正仿宋_GB2312" w:cs="方正仿宋_GB2312"/>
                <w:sz w:val="24"/>
                <w:szCs w:val="24"/>
                <w:highlight w:val="none"/>
                <w:lang w:val="en-US" w:eastAsia="zh-CN"/>
              </w:rPr>
              <w:t>0</w:t>
            </w:r>
            <w:r>
              <w:rPr>
                <w:rFonts w:hint="eastAsia" w:ascii="方正仿宋_GB2312" w:hAnsi="方正仿宋_GB2312" w:eastAsia="方正仿宋_GB2312" w:cs="方正仿宋_GB2312"/>
                <w:sz w:val="24"/>
                <w:szCs w:val="24"/>
                <w:highlight w:val="none"/>
              </w:rPr>
              <w:t>分。</w:t>
            </w:r>
          </w:p>
        </w:tc>
        <w:tc>
          <w:tcPr>
            <w:tcW w:w="632" w:type="dxa"/>
            <w:vAlign w:val="center"/>
          </w:tcPr>
          <w:p>
            <w:pPr>
              <w:shd w:val="clear"/>
              <w:ind w:left="0" w:leftChars="-1" w:hanging="2" w:hangingChars="1"/>
              <w:jc w:val="center"/>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rPr>
              <w:t>1</w:t>
            </w:r>
            <w:r>
              <w:rPr>
                <w:rFonts w:hint="eastAsia" w:ascii="方正仿宋_GB2312" w:hAnsi="方正仿宋_GB2312" w:eastAsia="方正仿宋_GB2312" w:cs="方正仿宋_GB2312"/>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324" w:hRule="atLeast"/>
        </w:trPr>
        <w:tc>
          <w:tcPr>
            <w:tcW w:w="7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754" w:type="dxa"/>
            <w:vMerge w:val="continue"/>
          </w:tcPr>
          <w:p>
            <w:pPr>
              <w:shd w:val="clear"/>
              <w:jc w:val="center"/>
              <w:rPr>
                <w:rFonts w:ascii="方正仿宋_GB2312" w:hAnsi="方正仿宋_GB2312" w:eastAsia="方正仿宋_GB2312" w:cs="方正仿宋_GB2312"/>
                <w:sz w:val="24"/>
                <w:szCs w:val="24"/>
                <w:highlight w:val="none"/>
              </w:rPr>
            </w:pPr>
          </w:p>
        </w:tc>
        <w:tc>
          <w:tcPr>
            <w:tcW w:w="522"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1493" w:type="dxa"/>
            <w:gridSpan w:val="2"/>
            <w:vAlign w:val="center"/>
          </w:tcPr>
          <w:p>
            <w:pPr>
              <w:shd w:val="clear"/>
              <w:jc w:val="center"/>
              <w:rPr>
                <w:rFonts w:hint="eastAsia" w:ascii="方正仿宋_GB2312" w:hAnsi="方正仿宋_GB2312" w:eastAsia="方正仿宋_GB2312" w:cs="方正仿宋_GB2312"/>
                <w:color w:val="FF0000"/>
                <w:sz w:val="24"/>
                <w:szCs w:val="24"/>
                <w:highlight w:val="none"/>
              </w:rPr>
            </w:pPr>
            <w:r>
              <w:rPr>
                <w:rFonts w:hint="eastAsia" w:ascii="方正仿宋_GB2312" w:hAnsi="方正仿宋_GB2312" w:eastAsia="方正仿宋_GB2312" w:cs="方正仿宋_GB2312"/>
                <w:sz w:val="24"/>
                <w:szCs w:val="24"/>
                <w:highlight w:val="none"/>
              </w:rPr>
              <w:t>接管和进驻方案（</w:t>
            </w:r>
            <w:r>
              <w:rPr>
                <w:rFonts w:hint="eastAsia" w:ascii="方正仿宋_GB2312" w:hAnsi="方正仿宋_GB2312" w:eastAsia="方正仿宋_GB2312" w:cs="方正仿宋_GB2312"/>
                <w:sz w:val="24"/>
                <w:szCs w:val="24"/>
                <w:highlight w:val="none"/>
                <w:lang w:val="en-US" w:eastAsia="zh-CN"/>
              </w:rPr>
              <w:t>10</w:t>
            </w:r>
            <w:r>
              <w:rPr>
                <w:rFonts w:hint="eastAsia" w:ascii="方正仿宋_GB2312" w:hAnsi="方正仿宋_GB2312" w:eastAsia="方正仿宋_GB2312" w:cs="方正仿宋_GB2312"/>
                <w:sz w:val="24"/>
                <w:szCs w:val="24"/>
                <w:highlight w:val="none"/>
              </w:rPr>
              <w:t>分）</w:t>
            </w:r>
          </w:p>
          <w:p>
            <w:pPr>
              <w:pStyle w:val="2"/>
              <w:rPr>
                <w:sz w:val="24"/>
                <w:szCs w:val="24"/>
                <w:highlight w:val="none"/>
              </w:rPr>
            </w:pPr>
          </w:p>
        </w:tc>
        <w:tc>
          <w:tcPr>
            <w:tcW w:w="5529" w:type="dxa"/>
            <w:tcMar>
              <w:top w:w="15" w:type="dxa"/>
              <w:left w:w="15" w:type="dxa"/>
              <w:bottom w:w="0" w:type="dxa"/>
              <w:right w:w="15" w:type="dxa"/>
            </w:tcMar>
            <w:vAlign w:val="center"/>
          </w:tcPr>
          <w:p>
            <w:pPr>
              <w:shd w:val="clear"/>
              <w:spacing w:line="276" w:lineRule="auto"/>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方案制定科学合理，针对性强得</w:t>
            </w:r>
            <w:r>
              <w:rPr>
                <w:rFonts w:hint="eastAsia" w:ascii="方正仿宋_GB2312" w:hAnsi="方正仿宋_GB2312" w:eastAsia="方正仿宋_GB2312" w:cs="方正仿宋_GB2312"/>
                <w:sz w:val="24"/>
                <w:szCs w:val="24"/>
                <w:highlight w:val="none"/>
                <w:lang w:val="en-US" w:eastAsia="zh-CN"/>
              </w:rPr>
              <w:t>10</w:t>
            </w:r>
            <w:r>
              <w:rPr>
                <w:rFonts w:hint="eastAsia" w:ascii="方正仿宋_GB2312" w:hAnsi="方正仿宋_GB2312" w:eastAsia="方正仿宋_GB2312" w:cs="方正仿宋_GB2312"/>
                <w:sz w:val="24"/>
                <w:szCs w:val="24"/>
                <w:highlight w:val="none"/>
              </w:rPr>
              <w:t>分；</w:t>
            </w:r>
          </w:p>
          <w:p>
            <w:pPr>
              <w:shd w:val="clear"/>
              <w:spacing w:line="276" w:lineRule="auto"/>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方案制定较科学合理，有针对性得</w:t>
            </w:r>
            <w:r>
              <w:rPr>
                <w:rFonts w:hint="eastAsia" w:ascii="方正仿宋_GB2312" w:hAnsi="方正仿宋_GB2312" w:eastAsia="方正仿宋_GB2312" w:cs="方正仿宋_GB2312"/>
                <w:sz w:val="24"/>
                <w:szCs w:val="24"/>
                <w:highlight w:val="none"/>
                <w:lang w:val="en-US" w:eastAsia="zh-CN"/>
              </w:rPr>
              <w:t>6</w:t>
            </w:r>
            <w:r>
              <w:rPr>
                <w:rFonts w:hint="eastAsia" w:ascii="方正仿宋_GB2312" w:hAnsi="方正仿宋_GB2312" w:eastAsia="方正仿宋_GB2312" w:cs="方正仿宋_GB2312"/>
                <w:sz w:val="24"/>
                <w:szCs w:val="24"/>
                <w:highlight w:val="none"/>
              </w:rPr>
              <w:t>分；</w:t>
            </w:r>
          </w:p>
          <w:p>
            <w:pPr>
              <w:shd w:val="clear"/>
              <w:spacing w:line="276" w:lineRule="auto"/>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方案制定缺少合理性和针对性得</w:t>
            </w:r>
            <w:r>
              <w:rPr>
                <w:rFonts w:hint="eastAsia" w:ascii="方正仿宋_GB2312" w:hAnsi="方正仿宋_GB2312" w:eastAsia="方正仿宋_GB2312" w:cs="方正仿宋_GB2312"/>
                <w:sz w:val="24"/>
                <w:szCs w:val="24"/>
                <w:highlight w:val="none"/>
                <w:lang w:val="en-US" w:eastAsia="zh-CN"/>
              </w:rPr>
              <w:t>3</w:t>
            </w:r>
            <w:r>
              <w:rPr>
                <w:rFonts w:hint="eastAsia" w:ascii="方正仿宋_GB2312" w:hAnsi="方正仿宋_GB2312" w:eastAsia="方正仿宋_GB2312" w:cs="方正仿宋_GB2312"/>
                <w:sz w:val="24"/>
                <w:szCs w:val="24"/>
                <w:highlight w:val="none"/>
              </w:rPr>
              <w:t>分；</w:t>
            </w:r>
          </w:p>
          <w:p>
            <w:pPr>
              <w:shd w:val="clear"/>
              <w:spacing w:line="276" w:lineRule="auto"/>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方案制定不符合本项目特点，缺少针对性得0分。</w:t>
            </w:r>
          </w:p>
        </w:tc>
        <w:tc>
          <w:tcPr>
            <w:tcW w:w="632" w:type="dxa"/>
            <w:vAlign w:val="center"/>
          </w:tcPr>
          <w:p>
            <w:pPr>
              <w:shd w:val="clear"/>
              <w:ind w:left="0" w:leftChars="-1" w:hanging="2" w:hangingChars="1"/>
              <w:jc w:val="center"/>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22" w:hRule="atLeast"/>
        </w:trPr>
        <w:tc>
          <w:tcPr>
            <w:tcW w:w="7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754" w:type="dxa"/>
            <w:vMerge w:val="continue"/>
          </w:tcPr>
          <w:p>
            <w:pPr>
              <w:shd w:val="clear"/>
              <w:jc w:val="center"/>
              <w:rPr>
                <w:rFonts w:ascii="方正仿宋_GB2312" w:hAnsi="方正仿宋_GB2312" w:eastAsia="方正仿宋_GB2312" w:cs="方正仿宋_GB2312"/>
                <w:sz w:val="24"/>
                <w:szCs w:val="24"/>
                <w:highlight w:val="none"/>
              </w:rPr>
            </w:pPr>
          </w:p>
        </w:tc>
        <w:tc>
          <w:tcPr>
            <w:tcW w:w="2015" w:type="dxa"/>
            <w:gridSpan w:val="3"/>
            <w:tcMar>
              <w:top w:w="15" w:type="dxa"/>
              <w:left w:w="15" w:type="dxa"/>
              <w:bottom w:w="0" w:type="dxa"/>
              <w:right w:w="15" w:type="dxa"/>
            </w:tcMar>
            <w:vAlign w:val="center"/>
          </w:tcPr>
          <w:p>
            <w:pPr>
              <w:shd w:val="clear"/>
              <w:autoSpaceDE w:val="0"/>
              <w:autoSpaceDN w:val="0"/>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安全保障措施</w:t>
            </w:r>
            <w:r>
              <w:rPr>
                <w:rFonts w:hint="eastAsia" w:ascii="方正仿宋_GB2312" w:hAnsi="方正仿宋_GB2312" w:eastAsia="方正仿宋_GB2312" w:cs="方正仿宋_GB2312"/>
                <w:sz w:val="24"/>
                <w:szCs w:val="24"/>
                <w:highlight w:val="none"/>
                <w:lang w:eastAsia="zh-CN"/>
              </w:rPr>
              <w:t>与应急</w:t>
            </w:r>
            <w:r>
              <w:rPr>
                <w:rFonts w:hint="eastAsia" w:ascii="方正仿宋_GB2312" w:hAnsi="方正仿宋_GB2312" w:eastAsia="方正仿宋_GB2312" w:cs="方正仿宋_GB2312"/>
                <w:sz w:val="24"/>
                <w:szCs w:val="24"/>
                <w:highlight w:val="none"/>
              </w:rPr>
              <w:t>方案（1</w:t>
            </w:r>
            <w:r>
              <w:rPr>
                <w:rFonts w:hint="eastAsia" w:ascii="方正仿宋_GB2312" w:hAnsi="方正仿宋_GB2312" w:eastAsia="方正仿宋_GB2312" w:cs="方正仿宋_GB2312"/>
                <w:sz w:val="24"/>
                <w:szCs w:val="24"/>
                <w:highlight w:val="none"/>
                <w:lang w:val="en-US" w:eastAsia="zh-CN"/>
              </w:rPr>
              <w:t>5</w:t>
            </w:r>
            <w:r>
              <w:rPr>
                <w:rFonts w:hint="eastAsia" w:ascii="方正仿宋_GB2312" w:hAnsi="方正仿宋_GB2312" w:eastAsia="方正仿宋_GB2312" w:cs="方正仿宋_GB2312"/>
                <w:sz w:val="24"/>
                <w:szCs w:val="24"/>
                <w:highlight w:val="none"/>
              </w:rPr>
              <w:t>分）</w:t>
            </w:r>
          </w:p>
        </w:tc>
        <w:tc>
          <w:tcPr>
            <w:tcW w:w="5529" w:type="dxa"/>
            <w:tcMar>
              <w:top w:w="15" w:type="dxa"/>
              <w:left w:w="15" w:type="dxa"/>
              <w:bottom w:w="0" w:type="dxa"/>
              <w:right w:w="15" w:type="dxa"/>
            </w:tcMar>
            <w:vAlign w:val="center"/>
          </w:tcPr>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根据本项目的招标需求，制定安全保障措施</w:t>
            </w:r>
            <w:r>
              <w:rPr>
                <w:rFonts w:hint="eastAsia" w:ascii="方正仿宋_GB2312" w:hAnsi="方正仿宋_GB2312" w:eastAsia="方正仿宋_GB2312" w:cs="方正仿宋_GB2312"/>
                <w:sz w:val="24"/>
                <w:szCs w:val="24"/>
                <w:highlight w:val="none"/>
                <w:lang w:eastAsia="zh-CN"/>
              </w:rPr>
              <w:t>与应急方案</w:t>
            </w:r>
            <w:r>
              <w:rPr>
                <w:rFonts w:hint="eastAsia" w:ascii="方正仿宋_GB2312" w:hAnsi="方正仿宋_GB2312" w:eastAsia="方正仿宋_GB2312" w:cs="方正仿宋_GB2312"/>
                <w:sz w:val="24"/>
                <w:szCs w:val="24"/>
                <w:highlight w:val="none"/>
              </w:rPr>
              <w:t>；</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措施</w:t>
            </w:r>
            <w:r>
              <w:rPr>
                <w:rFonts w:hint="eastAsia" w:ascii="方正仿宋_GB2312" w:hAnsi="方正仿宋_GB2312" w:eastAsia="方正仿宋_GB2312" w:cs="方正仿宋_GB2312"/>
                <w:sz w:val="24"/>
                <w:szCs w:val="24"/>
                <w:highlight w:val="none"/>
                <w:lang w:eastAsia="zh-CN"/>
              </w:rPr>
              <w:t>与</w:t>
            </w:r>
            <w:r>
              <w:rPr>
                <w:rFonts w:hint="eastAsia" w:ascii="方正仿宋_GB2312" w:hAnsi="方正仿宋_GB2312" w:eastAsia="方正仿宋_GB2312" w:cs="方正仿宋_GB2312"/>
                <w:sz w:val="24"/>
                <w:szCs w:val="24"/>
                <w:highlight w:val="none"/>
              </w:rPr>
              <w:t>方案内容完整、合理，具有较强可执行性，综合对比好的得1</w:t>
            </w:r>
            <w:r>
              <w:rPr>
                <w:rFonts w:hint="eastAsia" w:ascii="方正仿宋_GB2312" w:hAnsi="方正仿宋_GB2312" w:eastAsia="方正仿宋_GB2312" w:cs="方正仿宋_GB2312"/>
                <w:sz w:val="24"/>
                <w:szCs w:val="24"/>
                <w:highlight w:val="none"/>
                <w:lang w:val="en-US" w:eastAsia="zh-CN"/>
              </w:rPr>
              <w:t>5</w:t>
            </w:r>
            <w:r>
              <w:rPr>
                <w:rFonts w:hint="eastAsia" w:ascii="方正仿宋_GB2312" w:hAnsi="方正仿宋_GB2312" w:eastAsia="方正仿宋_GB2312" w:cs="方正仿宋_GB2312"/>
                <w:sz w:val="24"/>
                <w:szCs w:val="24"/>
                <w:highlight w:val="none"/>
              </w:rPr>
              <w:t>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措施</w:t>
            </w:r>
            <w:r>
              <w:rPr>
                <w:rFonts w:hint="eastAsia" w:ascii="方正仿宋_GB2312" w:hAnsi="方正仿宋_GB2312" w:eastAsia="方正仿宋_GB2312" w:cs="方正仿宋_GB2312"/>
                <w:sz w:val="24"/>
                <w:szCs w:val="24"/>
                <w:highlight w:val="none"/>
                <w:lang w:eastAsia="zh-CN"/>
              </w:rPr>
              <w:t>与</w:t>
            </w:r>
            <w:r>
              <w:rPr>
                <w:rFonts w:hint="eastAsia" w:ascii="方正仿宋_GB2312" w:hAnsi="方正仿宋_GB2312" w:eastAsia="方正仿宋_GB2312" w:cs="方正仿宋_GB2312"/>
                <w:sz w:val="24"/>
                <w:szCs w:val="24"/>
                <w:highlight w:val="none"/>
              </w:rPr>
              <w:t>方案内容基本完整、合理，具有一定的可执行性，综合对比一般的得</w:t>
            </w:r>
            <w:r>
              <w:rPr>
                <w:rFonts w:hint="eastAsia" w:ascii="方正仿宋_GB2312" w:hAnsi="方正仿宋_GB2312" w:eastAsia="方正仿宋_GB2312" w:cs="方正仿宋_GB2312"/>
                <w:sz w:val="24"/>
                <w:szCs w:val="24"/>
                <w:highlight w:val="none"/>
                <w:lang w:val="en-US" w:eastAsia="zh-CN"/>
              </w:rPr>
              <w:t>10</w:t>
            </w:r>
            <w:r>
              <w:rPr>
                <w:rFonts w:hint="eastAsia" w:ascii="方正仿宋_GB2312" w:hAnsi="方正仿宋_GB2312" w:eastAsia="方正仿宋_GB2312" w:cs="方正仿宋_GB2312"/>
                <w:sz w:val="24"/>
                <w:szCs w:val="24"/>
                <w:highlight w:val="none"/>
              </w:rPr>
              <w:t>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措施</w:t>
            </w:r>
            <w:r>
              <w:rPr>
                <w:rFonts w:hint="eastAsia" w:ascii="方正仿宋_GB2312" w:hAnsi="方正仿宋_GB2312" w:eastAsia="方正仿宋_GB2312" w:cs="方正仿宋_GB2312"/>
                <w:sz w:val="24"/>
                <w:szCs w:val="24"/>
                <w:highlight w:val="none"/>
                <w:lang w:eastAsia="zh-CN"/>
              </w:rPr>
              <w:t>与</w:t>
            </w:r>
            <w:r>
              <w:rPr>
                <w:rFonts w:hint="eastAsia" w:ascii="方正仿宋_GB2312" w:hAnsi="方正仿宋_GB2312" w:eastAsia="方正仿宋_GB2312" w:cs="方正仿宋_GB2312"/>
                <w:sz w:val="24"/>
                <w:szCs w:val="24"/>
                <w:highlight w:val="none"/>
              </w:rPr>
              <w:t>方案内容不完整、不合理，可执行性较差，综合对比差的得</w:t>
            </w:r>
            <w:r>
              <w:rPr>
                <w:rFonts w:hint="eastAsia" w:ascii="方正仿宋_GB2312" w:hAnsi="方正仿宋_GB2312" w:eastAsia="方正仿宋_GB2312" w:cs="方正仿宋_GB2312"/>
                <w:sz w:val="24"/>
                <w:szCs w:val="24"/>
                <w:highlight w:val="none"/>
                <w:lang w:val="en-US" w:eastAsia="zh-CN"/>
              </w:rPr>
              <w:t>5</w:t>
            </w:r>
            <w:r>
              <w:rPr>
                <w:rFonts w:hint="eastAsia" w:ascii="方正仿宋_GB2312" w:hAnsi="方正仿宋_GB2312" w:eastAsia="方正仿宋_GB2312" w:cs="方正仿宋_GB2312"/>
                <w:sz w:val="24"/>
                <w:szCs w:val="24"/>
                <w:highlight w:val="none"/>
              </w:rPr>
              <w:t>分；</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未提供此项的得0分。</w:t>
            </w:r>
          </w:p>
        </w:tc>
        <w:tc>
          <w:tcPr>
            <w:tcW w:w="632" w:type="dxa"/>
            <w:vAlign w:val="center"/>
          </w:tcPr>
          <w:p>
            <w:pPr>
              <w:shd w:val="clear"/>
              <w:ind w:left="0" w:leftChars="-1" w:hanging="2" w:hangingChars="1"/>
              <w:jc w:val="center"/>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rPr>
              <w:t>1</w:t>
            </w:r>
            <w:r>
              <w:rPr>
                <w:rFonts w:hint="eastAsia" w:ascii="方正仿宋_GB2312" w:hAnsi="方正仿宋_GB2312" w:eastAsia="方正仿宋_GB2312" w:cs="方正仿宋_GB2312"/>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82" w:hRule="atLeast"/>
        </w:trPr>
        <w:tc>
          <w:tcPr>
            <w:tcW w:w="725" w:type="dxa"/>
            <w:vMerge w:val="restart"/>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w:t>
            </w:r>
          </w:p>
          <w:p>
            <w:pPr>
              <w:shd w:val="clear"/>
              <w:jc w:val="center"/>
              <w:rPr>
                <w:rFonts w:ascii="方正仿宋_GB2312" w:hAnsi="方正仿宋_GB2312" w:eastAsia="方正仿宋_GB2312" w:cs="方正仿宋_GB2312"/>
                <w:sz w:val="24"/>
                <w:szCs w:val="24"/>
                <w:highlight w:val="none"/>
              </w:rPr>
            </w:pPr>
          </w:p>
        </w:tc>
        <w:tc>
          <w:tcPr>
            <w:tcW w:w="754" w:type="dxa"/>
            <w:vMerge w:val="restart"/>
          </w:tcPr>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pStyle w:val="186"/>
              <w:shd w:val="clear"/>
              <w:ind w:left="479" w:hanging="479"/>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pStyle w:val="186"/>
              <w:shd w:val="clear"/>
              <w:ind w:left="479" w:hanging="479"/>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商务分</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（20分）</w:t>
            </w:r>
          </w:p>
        </w:tc>
        <w:tc>
          <w:tcPr>
            <w:tcW w:w="806" w:type="dxa"/>
            <w:gridSpan w:val="2"/>
            <w:vMerge w:val="restart"/>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人员配备（12分）</w:t>
            </w:r>
          </w:p>
        </w:tc>
        <w:tc>
          <w:tcPr>
            <w:tcW w:w="1209" w:type="dxa"/>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职责划分（5分）</w:t>
            </w:r>
          </w:p>
        </w:tc>
        <w:tc>
          <w:tcPr>
            <w:tcW w:w="5529" w:type="dxa"/>
            <w:tcMar>
              <w:top w:w="15" w:type="dxa"/>
              <w:left w:w="15" w:type="dxa"/>
              <w:bottom w:w="0" w:type="dxa"/>
              <w:right w:w="15" w:type="dxa"/>
            </w:tcMar>
            <w:vAlign w:val="center"/>
          </w:tcPr>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配备团队成员，组织架构完整，成员职责划分明确得5分。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配备团队成员，组织架构较完整，成员职责划分较明确，得3分。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配备团队成员，组织架构基本完整，成员职责划分基本明确得1分。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无组织架构，成员职责划分的得0分。</w:t>
            </w:r>
          </w:p>
        </w:tc>
        <w:tc>
          <w:tcPr>
            <w:tcW w:w="632" w:type="dxa"/>
            <w:vAlign w:val="center"/>
          </w:tcPr>
          <w:p>
            <w:pPr>
              <w:shd w:val="clear"/>
              <w:ind w:left="0" w:leftChars="-1" w:hanging="2" w:hangingChars="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82" w:hRule="atLeast"/>
        </w:trPr>
        <w:tc>
          <w:tcPr>
            <w:tcW w:w="7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754" w:type="dxa"/>
            <w:vMerge w:val="continue"/>
          </w:tcPr>
          <w:p>
            <w:pPr>
              <w:shd w:val="clear"/>
              <w:jc w:val="center"/>
              <w:rPr>
                <w:rFonts w:ascii="方正仿宋_GB2312" w:hAnsi="方正仿宋_GB2312" w:eastAsia="方正仿宋_GB2312" w:cs="方正仿宋_GB2312"/>
                <w:sz w:val="24"/>
                <w:szCs w:val="24"/>
                <w:highlight w:val="none"/>
              </w:rPr>
            </w:pPr>
          </w:p>
        </w:tc>
        <w:tc>
          <w:tcPr>
            <w:tcW w:w="806" w:type="dxa"/>
            <w:gridSpan w:val="2"/>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1209" w:type="dxa"/>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团队成员经验（4分）</w:t>
            </w:r>
          </w:p>
        </w:tc>
        <w:tc>
          <w:tcPr>
            <w:tcW w:w="5529" w:type="dxa"/>
            <w:tcMar>
              <w:top w:w="15" w:type="dxa"/>
              <w:left w:w="15" w:type="dxa"/>
              <w:bottom w:w="0" w:type="dxa"/>
              <w:right w:w="15" w:type="dxa"/>
            </w:tcMar>
            <w:vAlign w:val="center"/>
          </w:tcPr>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配备团队成员中，具备</w:t>
            </w:r>
            <w:r>
              <w:rPr>
                <w:rFonts w:hint="eastAsia" w:ascii="方正仿宋_GB2312" w:hAnsi="方正仿宋_GB2312" w:eastAsia="方正仿宋_GB2312" w:cs="方正仿宋_GB2312"/>
                <w:sz w:val="24"/>
                <w:szCs w:val="24"/>
                <w:highlight w:val="none"/>
                <w:lang w:eastAsia="zh-CN"/>
              </w:rPr>
              <w:t>丰富</w:t>
            </w:r>
            <w:r>
              <w:rPr>
                <w:rFonts w:hint="eastAsia" w:ascii="方正仿宋_GB2312" w:hAnsi="方正仿宋_GB2312" w:eastAsia="方正仿宋_GB2312" w:cs="方正仿宋_GB2312"/>
                <w:sz w:val="24"/>
                <w:szCs w:val="24"/>
                <w:highlight w:val="none"/>
              </w:rPr>
              <w:t>工作经验的人员，占总成员70%（含）以上的得4分；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配备团队成员中，</w:t>
            </w:r>
            <w:r>
              <w:rPr>
                <w:rFonts w:hint="eastAsia" w:ascii="方正仿宋_GB2312" w:hAnsi="方正仿宋_GB2312" w:eastAsia="方正仿宋_GB2312" w:cs="方正仿宋_GB2312"/>
                <w:sz w:val="24"/>
                <w:szCs w:val="24"/>
                <w:highlight w:val="none"/>
                <w:lang w:eastAsia="zh-CN"/>
              </w:rPr>
              <w:t>具</w:t>
            </w:r>
            <w:r>
              <w:rPr>
                <w:rFonts w:hint="eastAsia" w:ascii="方正仿宋_GB2312" w:hAnsi="方正仿宋_GB2312" w:eastAsia="方正仿宋_GB2312" w:cs="方正仿宋_GB2312"/>
                <w:sz w:val="24"/>
                <w:szCs w:val="24"/>
                <w:highlight w:val="none"/>
              </w:rPr>
              <w:t>备</w:t>
            </w:r>
            <w:r>
              <w:rPr>
                <w:rFonts w:hint="eastAsia" w:ascii="方正仿宋_GB2312" w:hAnsi="方正仿宋_GB2312" w:eastAsia="方正仿宋_GB2312" w:cs="方正仿宋_GB2312"/>
                <w:sz w:val="24"/>
                <w:szCs w:val="24"/>
                <w:highlight w:val="none"/>
                <w:lang w:eastAsia="zh-CN"/>
              </w:rPr>
              <w:t>丰富</w:t>
            </w:r>
            <w:r>
              <w:rPr>
                <w:rFonts w:hint="eastAsia" w:ascii="方正仿宋_GB2312" w:hAnsi="方正仿宋_GB2312" w:eastAsia="方正仿宋_GB2312" w:cs="方正仿宋_GB2312"/>
                <w:sz w:val="24"/>
                <w:szCs w:val="24"/>
                <w:highlight w:val="none"/>
              </w:rPr>
              <w:t>工作经验的人员，占总成员50%（含）以上的得3分；</w:t>
            </w:r>
          </w:p>
          <w:p>
            <w:pPr>
              <w:pStyle w:val="186"/>
              <w:shd w:val="clear"/>
              <w:tabs>
                <w:tab w:val="left" w:pos="0"/>
                <w:tab w:val="clear" w:pos="480"/>
              </w:tabs>
              <w:spacing w:line="240" w:lineRule="auto"/>
              <w:ind w:left="2" w:firstLine="0" w:firstLineChars="0"/>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配备团队成员中，</w:t>
            </w:r>
            <w:r>
              <w:rPr>
                <w:rFonts w:hint="eastAsia" w:ascii="方正仿宋_GB2312" w:hAnsi="方正仿宋_GB2312" w:eastAsia="方正仿宋_GB2312" w:cs="方正仿宋_GB2312"/>
                <w:sz w:val="24"/>
                <w:szCs w:val="24"/>
                <w:highlight w:val="none"/>
                <w:lang w:eastAsia="zh-CN"/>
              </w:rPr>
              <w:t>具备丰富</w:t>
            </w:r>
            <w:r>
              <w:rPr>
                <w:rFonts w:hint="eastAsia" w:ascii="方正仿宋_GB2312" w:hAnsi="方正仿宋_GB2312" w:eastAsia="方正仿宋_GB2312" w:cs="方正仿宋_GB2312"/>
                <w:sz w:val="24"/>
                <w:szCs w:val="24"/>
                <w:highlight w:val="none"/>
              </w:rPr>
              <w:t>工作经验的人员，占总成员30%（含）以上的得1分；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未提供相关内容得0分</w:t>
            </w:r>
          </w:p>
        </w:tc>
        <w:tc>
          <w:tcPr>
            <w:tcW w:w="632" w:type="dxa"/>
            <w:vAlign w:val="center"/>
          </w:tcPr>
          <w:p>
            <w:pPr>
              <w:shd w:val="clear"/>
              <w:ind w:left="0" w:leftChars="-1" w:hanging="2" w:hangingChars="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82" w:hRule="atLeast"/>
        </w:trPr>
        <w:tc>
          <w:tcPr>
            <w:tcW w:w="7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754" w:type="dxa"/>
            <w:vMerge w:val="continue"/>
          </w:tcPr>
          <w:p>
            <w:pPr>
              <w:shd w:val="clear"/>
              <w:jc w:val="center"/>
              <w:rPr>
                <w:rFonts w:ascii="方正仿宋_GB2312" w:hAnsi="方正仿宋_GB2312" w:eastAsia="方正仿宋_GB2312" w:cs="方正仿宋_GB2312"/>
                <w:sz w:val="24"/>
                <w:szCs w:val="24"/>
                <w:highlight w:val="none"/>
              </w:rPr>
            </w:pPr>
          </w:p>
        </w:tc>
        <w:tc>
          <w:tcPr>
            <w:tcW w:w="806" w:type="dxa"/>
            <w:gridSpan w:val="2"/>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1209" w:type="dxa"/>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团队成员年龄（3分）</w:t>
            </w:r>
          </w:p>
        </w:tc>
        <w:tc>
          <w:tcPr>
            <w:tcW w:w="5529" w:type="dxa"/>
            <w:tcMar>
              <w:top w:w="15" w:type="dxa"/>
              <w:left w:w="15" w:type="dxa"/>
              <w:bottom w:w="0" w:type="dxa"/>
              <w:right w:w="15" w:type="dxa"/>
            </w:tcMar>
            <w:vAlign w:val="center"/>
          </w:tcPr>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配备团队成员年龄结构合理得3分；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配备团队成员年龄结构较合理得2分；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配备团队成员年龄结构较差得1分；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未提供相关内容得0分。</w:t>
            </w:r>
          </w:p>
        </w:tc>
        <w:tc>
          <w:tcPr>
            <w:tcW w:w="632" w:type="dxa"/>
            <w:vAlign w:val="center"/>
          </w:tcPr>
          <w:p>
            <w:pPr>
              <w:shd w:val="clear"/>
              <w:ind w:left="0" w:leftChars="-1" w:hanging="2" w:hangingChars="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39" w:hRule="atLeast"/>
        </w:trPr>
        <w:tc>
          <w:tcPr>
            <w:tcW w:w="7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754" w:type="dxa"/>
            <w:vMerge w:val="continue"/>
          </w:tcPr>
          <w:p>
            <w:pPr>
              <w:shd w:val="clear"/>
              <w:jc w:val="center"/>
              <w:rPr>
                <w:rFonts w:ascii="方正仿宋_GB2312" w:hAnsi="方正仿宋_GB2312" w:eastAsia="方正仿宋_GB2312" w:cs="方正仿宋_GB2312"/>
                <w:sz w:val="24"/>
                <w:szCs w:val="24"/>
                <w:highlight w:val="none"/>
              </w:rPr>
            </w:pPr>
          </w:p>
        </w:tc>
        <w:tc>
          <w:tcPr>
            <w:tcW w:w="2015" w:type="dxa"/>
            <w:gridSpan w:val="3"/>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相关业绩</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（8分）</w:t>
            </w:r>
          </w:p>
        </w:tc>
        <w:tc>
          <w:tcPr>
            <w:tcW w:w="5529" w:type="dxa"/>
            <w:tcMar>
              <w:top w:w="15" w:type="dxa"/>
              <w:left w:w="15" w:type="dxa"/>
              <w:bottom w:w="0" w:type="dxa"/>
              <w:right w:w="15" w:type="dxa"/>
            </w:tcMar>
            <w:vAlign w:val="center"/>
          </w:tcPr>
          <w:p>
            <w:pPr>
              <w:shd w:val="clear"/>
              <w:jc w:val="center"/>
              <w:rPr>
                <w:rFonts w:hint="eastAsia" w:ascii="方正仿宋_GB2312" w:hAnsi="方正仿宋_GB2312" w:eastAsia="宋体" w:cs="方正仿宋_GB2312"/>
                <w:sz w:val="24"/>
                <w:szCs w:val="24"/>
                <w:highlight w:val="none"/>
                <w:lang w:eastAsia="zh-CN"/>
              </w:rPr>
            </w:pPr>
            <w:r>
              <w:rPr>
                <w:rFonts w:hint="eastAsia" w:ascii="方正仿宋_GB2312" w:hAnsi="方正仿宋_GB2312" w:eastAsia="方正仿宋_GB2312" w:cs="方正仿宋_GB2312"/>
                <w:sz w:val="24"/>
                <w:szCs w:val="24"/>
                <w:highlight w:val="none"/>
              </w:rPr>
              <w:t>投标人近3年（202</w:t>
            </w:r>
            <w:r>
              <w:rPr>
                <w:rFonts w:hint="eastAsia" w:ascii="方正仿宋_GB2312" w:hAnsi="方正仿宋_GB2312" w:eastAsia="方正仿宋_GB2312" w:cs="方正仿宋_GB2312"/>
                <w:sz w:val="24"/>
                <w:szCs w:val="24"/>
                <w:highlight w:val="none"/>
                <w:lang w:val="en-US" w:eastAsia="zh-CN"/>
              </w:rPr>
              <w:t>2</w:t>
            </w:r>
            <w:r>
              <w:rPr>
                <w:rFonts w:hint="eastAsia" w:ascii="方正仿宋_GB2312" w:hAnsi="方正仿宋_GB2312" w:eastAsia="方正仿宋_GB2312" w:cs="方正仿宋_GB2312"/>
                <w:sz w:val="24"/>
                <w:szCs w:val="24"/>
                <w:highlight w:val="none"/>
              </w:rPr>
              <w:t>年</w:t>
            </w:r>
            <w:r>
              <w:rPr>
                <w:rFonts w:hint="eastAsia" w:ascii="方正仿宋_GB2312" w:hAnsi="方正仿宋_GB2312" w:eastAsia="方正仿宋_GB2312" w:cs="方正仿宋_GB2312"/>
                <w:sz w:val="24"/>
                <w:szCs w:val="24"/>
                <w:highlight w:val="none"/>
                <w:lang w:val="en-US" w:eastAsia="zh-CN"/>
              </w:rPr>
              <w:t>9</w:t>
            </w:r>
            <w:r>
              <w:rPr>
                <w:rFonts w:hint="eastAsia" w:ascii="方正仿宋_GB2312" w:hAnsi="方正仿宋_GB2312" w:eastAsia="方正仿宋_GB2312" w:cs="方正仿宋_GB2312"/>
                <w:sz w:val="24"/>
                <w:szCs w:val="24"/>
                <w:highlight w:val="none"/>
              </w:rPr>
              <w:t>月</w:t>
            </w:r>
            <w:r>
              <w:rPr>
                <w:rFonts w:hint="eastAsia" w:ascii="方正仿宋_GB2312" w:hAnsi="方正仿宋_GB2312" w:eastAsia="方正仿宋_GB2312" w:cs="方正仿宋_GB2312"/>
                <w:sz w:val="24"/>
                <w:szCs w:val="24"/>
                <w:highlight w:val="none"/>
                <w:lang w:val="en-US" w:eastAsia="zh-CN"/>
              </w:rPr>
              <w:t>30</w:t>
            </w:r>
            <w:r>
              <w:rPr>
                <w:rFonts w:hint="eastAsia" w:ascii="方正仿宋_GB2312" w:hAnsi="方正仿宋_GB2312" w:eastAsia="方正仿宋_GB2312" w:cs="方正仿宋_GB2312"/>
                <w:sz w:val="24"/>
                <w:szCs w:val="24"/>
                <w:highlight w:val="none"/>
              </w:rPr>
              <w:t>日至今）的与本项目类似的项目业绩。（需附合同关键页原件扫描件加盖本单位公章。）每提供一份合同得</w:t>
            </w:r>
            <w:r>
              <w:rPr>
                <w:rFonts w:hint="eastAsia" w:ascii="方正仿宋_GB2312" w:hAnsi="方正仿宋_GB2312" w:eastAsia="方正仿宋_GB2312" w:cs="方正仿宋_GB2312"/>
                <w:sz w:val="24"/>
                <w:szCs w:val="24"/>
                <w:highlight w:val="none"/>
                <w:lang w:val="en-US" w:eastAsia="zh-CN"/>
              </w:rPr>
              <w:t>4</w:t>
            </w:r>
            <w:r>
              <w:rPr>
                <w:rFonts w:hint="eastAsia" w:ascii="方正仿宋_GB2312" w:hAnsi="方正仿宋_GB2312" w:eastAsia="方正仿宋_GB2312" w:cs="方正仿宋_GB2312"/>
                <w:sz w:val="24"/>
                <w:szCs w:val="24"/>
                <w:highlight w:val="none"/>
              </w:rPr>
              <w:t>分，满分8分；</w:t>
            </w:r>
          </w:p>
        </w:tc>
        <w:tc>
          <w:tcPr>
            <w:tcW w:w="632" w:type="dxa"/>
            <w:vAlign w:val="center"/>
          </w:tcPr>
          <w:p>
            <w:pPr>
              <w:shd w:val="clear"/>
              <w:ind w:left="0" w:leftChars="-1" w:hanging="2" w:hangingChars="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8</w:t>
            </w:r>
          </w:p>
        </w:tc>
      </w:tr>
    </w:tbl>
    <w:p>
      <w:pPr>
        <w:pStyle w:val="2"/>
        <w:rPr>
          <w:rFonts w:hint="eastAsia"/>
          <w:lang w:eastAsia="zh-CN"/>
        </w:rPr>
      </w:pPr>
    </w:p>
    <w:p>
      <w:pPr>
        <w:rPr>
          <w:rFonts w:hint="eastAsia"/>
          <w:lang w:eastAsia="zh-CN"/>
        </w:rPr>
      </w:pPr>
    </w:p>
    <w:p>
      <w:pPr>
        <w:pStyle w:val="2"/>
        <w:rPr>
          <w:rFonts w:hint="eastAsia"/>
          <w:lang w:eastAsia="zh-CN"/>
        </w:rPr>
        <w:sectPr>
          <w:footerReference r:id="rId8" w:type="first"/>
          <w:headerReference r:id="rId5" w:type="default"/>
          <w:footerReference r:id="rId6" w:type="default"/>
          <w:footerReference r:id="rId7" w:type="even"/>
          <w:type w:val="continuous"/>
          <w:pgSz w:w="11906" w:h="16838"/>
          <w:pgMar w:top="1134" w:right="1412" w:bottom="1134" w:left="1474" w:header="720" w:footer="720" w:gutter="0"/>
          <w:cols w:space="720" w:num="1"/>
          <w:titlePg/>
          <w:docGrid w:type="lines" w:linePitch="312" w:charSpace="0"/>
        </w:sect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pStyle w:val="2"/>
        <w:rPr>
          <w:rFonts w:hint="eastAsia"/>
          <w:lang w:eastAsia="zh-CN"/>
        </w:rPr>
      </w:pPr>
    </w:p>
    <w:p>
      <w:pPr>
        <w:numPr>
          <w:ilvl w:val="0"/>
          <w:numId w:val="0"/>
        </w:numPr>
        <w:shd w:val="clear"/>
        <w:tabs>
          <w:tab w:val="left" w:pos="360"/>
          <w:tab w:val="left" w:pos="900"/>
        </w:tabs>
        <w:snapToGrid w:val="0"/>
        <w:spacing w:line="360" w:lineRule="auto"/>
        <w:jc w:val="both"/>
        <w:outlineLvl w:val="1"/>
        <w:rPr>
          <w:rFonts w:hint="eastAsia" w:ascii="黑体" w:hAnsi="黑体" w:eastAsia="黑体" w:cs="黑体"/>
          <w:b/>
          <w:sz w:val="28"/>
          <w:szCs w:val="28"/>
          <w:highlight w:val="none"/>
          <w:lang w:eastAsia="zh-CN"/>
        </w:rPr>
      </w:pPr>
      <w:r>
        <w:rPr>
          <w:rFonts w:hint="eastAsia" w:ascii="黑体" w:hAnsi="黑体" w:eastAsia="黑体" w:cs="黑体"/>
          <w:b/>
          <w:sz w:val="28"/>
          <w:szCs w:val="28"/>
          <w:highlight w:val="none"/>
          <w:lang w:eastAsia="zh-CN"/>
        </w:rPr>
        <w:t>第三包评标标准</w:t>
      </w:r>
    </w:p>
    <w:tbl>
      <w:tblPr>
        <w:tblStyle w:val="89"/>
        <w:tblW w:w="9664" w:type="dxa"/>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60"/>
        <w:gridCol w:w="2942"/>
        <w:gridCol w:w="1400"/>
        <w:gridCol w:w="46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72" w:hRule="atLeast"/>
        </w:trPr>
        <w:tc>
          <w:tcPr>
            <w:tcW w:w="660" w:type="dxa"/>
            <w:vAlign w:val="center"/>
          </w:tcPr>
          <w:p>
            <w:pPr>
              <w:shd w:val="clear"/>
              <w:snapToGrid w:val="0"/>
              <w:spacing w:line="360" w:lineRule="auto"/>
              <w:ind w:right="-28"/>
              <w:jc w:val="center"/>
              <w:rPr>
                <w:rFonts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b/>
                <w:sz w:val="24"/>
                <w:szCs w:val="24"/>
                <w:highlight w:val="none"/>
              </w:rPr>
              <w:t>序号</w:t>
            </w:r>
          </w:p>
        </w:tc>
        <w:tc>
          <w:tcPr>
            <w:tcW w:w="2942" w:type="dxa"/>
            <w:vAlign w:val="center"/>
          </w:tcPr>
          <w:p>
            <w:pPr>
              <w:shd w:val="clear"/>
              <w:snapToGrid w:val="0"/>
              <w:spacing w:line="360" w:lineRule="auto"/>
              <w:jc w:val="center"/>
              <w:rPr>
                <w:rFonts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b/>
                <w:sz w:val="24"/>
                <w:szCs w:val="24"/>
                <w:highlight w:val="none"/>
              </w:rPr>
              <w:t>评分标准</w:t>
            </w:r>
          </w:p>
        </w:tc>
        <w:tc>
          <w:tcPr>
            <w:tcW w:w="1400" w:type="dxa"/>
            <w:vAlign w:val="center"/>
          </w:tcPr>
          <w:p>
            <w:pPr>
              <w:shd w:val="clear"/>
              <w:snapToGrid w:val="0"/>
              <w:spacing w:line="360" w:lineRule="auto"/>
              <w:ind w:left="113"/>
              <w:jc w:val="center"/>
              <w:rPr>
                <w:rFonts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b/>
                <w:sz w:val="24"/>
                <w:szCs w:val="24"/>
                <w:highlight w:val="none"/>
              </w:rPr>
              <w:t>分值</w:t>
            </w:r>
          </w:p>
        </w:tc>
        <w:tc>
          <w:tcPr>
            <w:tcW w:w="4662" w:type="dxa"/>
            <w:vAlign w:val="center"/>
          </w:tcPr>
          <w:p>
            <w:pPr>
              <w:shd w:val="clear"/>
              <w:snapToGrid w:val="0"/>
              <w:spacing w:line="360" w:lineRule="auto"/>
              <w:ind w:left="113"/>
              <w:jc w:val="center"/>
              <w:rPr>
                <w:rFonts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b/>
                <w:sz w:val="24"/>
                <w:szCs w:val="24"/>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34" w:hRule="atLeast"/>
        </w:trPr>
        <w:tc>
          <w:tcPr>
            <w:tcW w:w="660" w:type="dxa"/>
            <w:vAlign w:val="center"/>
          </w:tcPr>
          <w:p>
            <w:pPr>
              <w:shd w:val="clear"/>
              <w:spacing w:line="360" w:lineRule="auto"/>
              <w:ind w:right="-28"/>
              <w:jc w:val="center"/>
              <w:rPr>
                <w:rFonts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sz w:val="24"/>
                <w:szCs w:val="24"/>
                <w:highlight w:val="none"/>
              </w:rPr>
              <w:t>1</w:t>
            </w:r>
          </w:p>
        </w:tc>
        <w:tc>
          <w:tcPr>
            <w:tcW w:w="2942" w:type="dxa"/>
            <w:vAlign w:val="center"/>
          </w:tcPr>
          <w:p>
            <w:pPr>
              <w:shd w:val="clear"/>
              <w:spacing w:line="360" w:lineRule="auto"/>
              <w:ind w:firstLine="720" w:firstLineChars="30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价格部分</w:t>
            </w:r>
          </w:p>
        </w:tc>
        <w:tc>
          <w:tcPr>
            <w:tcW w:w="1400" w:type="dxa"/>
            <w:vAlign w:val="center"/>
          </w:tcPr>
          <w:p>
            <w:pPr>
              <w:shd w:val="clear"/>
              <w:spacing w:line="360" w:lineRule="auto"/>
              <w:ind w:left="113"/>
              <w:jc w:val="center"/>
              <w:rPr>
                <w:rFonts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sz w:val="24"/>
                <w:szCs w:val="24"/>
                <w:highlight w:val="none"/>
              </w:rPr>
              <w:t>10</w:t>
            </w:r>
          </w:p>
        </w:tc>
        <w:tc>
          <w:tcPr>
            <w:tcW w:w="4662" w:type="dxa"/>
            <w:vMerge w:val="restart"/>
            <w:vAlign w:val="center"/>
          </w:tcPr>
          <w:p>
            <w:pPr>
              <w:shd w:val="clear"/>
              <w:spacing w:line="360" w:lineRule="auto"/>
              <w:ind w:left="113"/>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详细的评标内容见下述评分标准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48" w:hRule="exact"/>
        </w:trPr>
        <w:tc>
          <w:tcPr>
            <w:tcW w:w="660" w:type="dxa"/>
            <w:vAlign w:val="center"/>
          </w:tcPr>
          <w:p>
            <w:pPr>
              <w:shd w:val="clear"/>
              <w:spacing w:line="360" w:lineRule="auto"/>
              <w:ind w:right="-28"/>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w:t>
            </w:r>
          </w:p>
        </w:tc>
        <w:tc>
          <w:tcPr>
            <w:tcW w:w="2942" w:type="dxa"/>
            <w:vAlign w:val="center"/>
          </w:tcPr>
          <w:p>
            <w:pPr>
              <w:shd w:val="clear"/>
              <w:spacing w:line="360" w:lineRule="auto"/>
              <w:ind w:firstLine="720" w:firstLineChars="30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商务部分</w:t>
            </w:r>
          </w:p>
        </w:tc>
        <w:tc>
          <w:tcPr>
            <w:tcW w:w="1400" w:type="dxa"/>
            <w:vAlign w:val="center"/>
          </w:tcPr>
          <w:p>
            <w:pPr>
              <w:shd w:val="clear"/>
              <w:spacing w:line="360" w:lineRule="auto"/>
              <w:ind w:left="113"/>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20</w:t>
            </w:r>
          </w:p>
        </w:tc>
        <w:tc>
          <w:tcPr>
            <w:tcW w:w="4662" w:type="dxa"/>
            <w:vMerge w:val="continue"/>
            <w:vAlign w:val="center"/>
          </w:tcPr>
          <w:p>
            <w:pPr>
              <w:shd w:val="clear"/>
              <w:spacing w:line="360" w:lineRule="auto"/>
              <w:ind w:left="113"/>
              <w:jc w:val="center"/>
              <w:rPr>
                <w:rFonts w:ascii="方正仿宋_GB2312" w:hAnsi="方正仿宋_GB2312" w:eastAsia="方正仿宋_GB2312" w:cs="方正仿宋_GB2312"/>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21" w:hRule="exact"/>
        </w:trPr>
        <w:tc>
          <w:tcPr>
            <w:tcW w:w="660" w:type="dxa"/>
            <w:vAlign w:val="center"/>
          </w:tcPr>
          <w:p>
            <w:pPr>
              <w:shd w:val="clear"/>
              <w:spacing w:line="360" w:lineRule="auto"/>
              <w:ind w:right="-28"/>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3</w:t>
            </w:r>
          </w:p>
        </w:tc>
        <w:tc>
          <w:tcPr>
            <w:tcW w:w="2942" w:type="dxa"/>
            <w:vAlign w:val="center"/>
          </w:tcPr>
          <w:p>
            <w:pPr>
              <w:shd w:val="clear"/>
              <w:spacing w:line="360" w:lineRule="auto"/>
              <w:ind w:firstLine="720" w:firstLineChars="30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技术部分</w:t>
            </w:r>
          </w:p>
        </w:tc>
        <w:tc>
          <w:tcPr>
            <w:tcW w:w="1400" w:type="dxa"/>
            <w:vAlign w:val="center"/>
          </w:tcPr>
          <w:p>
            <w:pPr>
              <w:shd w:val="clear"/>
              <w:spacing w:line="360" w:lineRule="auto"/>
              <w:ind w:left="113"/>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70</w:t>
            </w:r>
          </w:p>
          <w:p>
            <w:pPr>
              <w:pStyle w:val="2"/>
              <w:shd w:val="clear"/>
              <w:rPr>
                <w:rFonts w:ascii="方正仿宋_GB2312" w:hAnsi="方正仿宋_GB2312" w:eastAsia="方正仿宋_GB2312" w:cs="方正仿宋_GB2312"/>
                <w:sz w:val="24"/>
                <w:szCs w:val="24"/>
                <w:highlight w:val="none"/>
              </w:rPr>
            </w:pPr>
          </w:p>
        </w:tc>
        <w:tc>
          <w:tcPr>
            <w:tcW w:w="4662" w:type="dxa"/>
            <w:vMerge w:val="continue"/>
            <w:vAlign w:val="center"/>
          </w:tcPr>
          <w:p>
            <w:pPr>
              <w:shd w:val="clear"/>
              <w:rPr>
                <w:rFonts w:ascii="方正仿宋_GB2312" w:hAnsi="方正仿宋_GB2312" w:eastAsia="方正仿宋_GB2312" w:cs="方正仿宋_GB2312"/>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97" w:hRule="exact"/>
        </w:trPr>
        <w:tc>
          <w:tcPr>
            <w:tcW w:w="3602" w:type="dxa"/>
            <w:gridSpan w:val="2"/>
            <w:vAlign w:val="center"/>
          </w:tcPr>
          <w:p>
            <w:pPr>
              <w:shd w:val="clear"/>
              <w:spacing w:line="360" w:lineRule="auto"/>
              <w:ind w:left="113"/>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合计</w:t>
            </w:r>
          </w:p>
        </w:tc>
        <w:tc>
          <w:tcPr>
            <w:tcW w:w="1400" w:type="dxa"/>
            <w:vAlign w:val="center"/>
          </w:tcPr>
          <w:p>
            <w:pPr>
              <w:shd w:val="clear"/>
              <w:spacing w:line="360" w:lineRule="auto"/>
              <w:ind w:left="113"/>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100</w:t>
            </w:r>
          </w:p>
        </w:tc>
        <w:tc>
          <w:tcPr>
            <w:tcW w:w="4662" w:type="dxa"/>
            <w:vMerge w:val="continue"/>
            <w:vAlign w:val="center"/>
          </w:tcPr>
          <w:p>
            <w:pPr>
              <w:shd w:val="clear"/>
              <w:rPr>
                <w:rFonts w:ascii="方正仿宋_GB2312" w:hAnsi="方正仿宋_GB2312" w:eastAsia="方正仿宋_GB2312" w:cs="方正仿宋_GB2312"/>
                <w:sz w:val="24"/>
                <w:szCs w:val="24"/>
                <w:highlight w:val="none"/>
              </w:rPr>
            </w:pPr>
          </w:p>
        </w:tc>
      </w:tr>
    </w:tbl>
    <w:p>
      <w:pPr>
        <w:shd w:val="clear"/>
        <w:rPr>
          <w:vanish/>
          <w:sz w:val="24"/>
          <w:szCs w:val="24"/>
          <w:highlight w:val="none"/>
        </w:rPr>
      </w:pPr>
    </w:p>
    <w:tbl>
      <w:tblPr>
        <w:tblStyle w:val="89"/>
        <w:tblpPr w:leftFromText="180" w:rightFromText="180" w:vertAnchor="text" w:tblpX="1" w:tblpY="1"/>
        <w:tblOverlap w:val="never"/>
        <w:tblW w:w="9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7199"/>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243" w:type="dxa"/>
            <w:vAlign w:val="center"/>
          </w:tcPr>
          <w:p>
            <w:pPr>
              <w:shd w:val="clear"/>
              <w:spacing w:line="276" w:lineRule="auto"/>
              <w:jc w:val="center"/>
              <w:rPr>
                <w:rFonts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b/>
                <w:sz w:val="24"/>
                <w:szCs w:val="24"/>
                <w:highlight w:val="none"/>
              </w:rPr>
              <w:t>评分点</w:t>
            </w:r>
          </w:p>
        </w:tc>
        <w:tc>
          <w:tcPr>
            <w:tcW w:w="7199" w:type="dxa"/>
            <w:vAlign w:val="center"/>
          </w:tcPr>
          <w:p>
            <w:pPr>
              <w:shd w:val="clear"/>
              <w:spacing w:line="276" w:lineRule="auto"/>
              <w:jc w:val="center"/>
              <w:rPr>
                <w:rFonts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b/>
                <w:sz w:val="24"/>
                <w:szCs w:val="24"/>
                <w:highlight w:val="none"/>
              </w:rPr>
              <w:t>评审内容</w:t>
            </w:r>
          </w:p>
        </w:tc>
        <w:tc>
          <w:tcPr>
            <w:tcW w:w="1218" w:type="dxa"/>
            <w:vAlign w:val="center"/>
          </w:tcPr>
          <w:p>
            <w:pPr>
              <w:shd w:val="clear"/>
              <w:spacing w:line="276" w:lineRule="auto"/>
              <w:jc w:val="center"/>
              <w:rPr>
                <w:rFonts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b/>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660" w:type="dxa"/>
            <w:gridSpan w:val="3"/>
            <w:vAlign w:val="center"/>
          </w:tcPr>
          <w:p>
            <w:pPr>
              <w:shd w:val="clear"/>
              <w:spacing w:line="276" w:lineRule="auto"/>
              <w:jc w:val="center"/>
              <w:rPr>
                <w:rFonts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b/>
                <w:sz w:val="24"/>
                <w:szCs w:val="24"/>
                <w:highlight w:val="none"/>
              </w:rPr>
              <w:t>价格部分（10分）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243" w:type="dxa"/>
            <w:vAlign w:val="center"/>
          </w:tcPr>
          <w:p>
            <w:pPr>
              <w:shd w:val="clear"/>
              <w:spacing w:line="276" w:lineRule="auto"/>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价格部分</w:t>
            </w:r>
          </w:p>
        </w:tc>
        <w:tc>
          <w:tcPr>
            <w:tcW w:w="7199" w:type="dxa"/>
            <w:vAlign w:val="center"/>
          </w:tcPr>
          <w:p>
            <w:pPr>
              <w:shd w:val="clear"/>
              <w:spacing w:line="276"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评标基准价／评标价×100*报价分值权重；评标基准价等于有效投标单位中价格扣除后报价的最小值，评标价等于价格扣除后的报价</w:t>
            </w:r>
          </w:p>
        </w:tc>
        <w:tc>
          <w:tcPr>
            <w:tcW w:w="1218" w:type="dxa"/>
            <w:vAlign w:val="center"/>
          </w:tcPr>
          <w:p>
            <w:pPr>
              <w:shd w:val="clear"/>
              <w:spacing w:line="276" w:lineRule="auto"/>
              <w:jc w:val="center"/>
              <w:rPr>
                <w:rFonts w:ascii="方正仿宋_GB2312" w:hAnsi="方正仿宋_GB2312" w:eastAsia="方正仿宋_GB2312" w:cs="方正仿宋_GB2312"/>
                <w:i/>
                <w:sz w:val="24"/>
                <w:szCs w:val="24"/>
                <w:highlight w:val="none"/>
              </w:rPr>
            </w:pPr>
            <w:r>
              <w:rPr>
                <w:rFonts w:hint="eastAsia" w:ascii="方正仿宋_GB2312" w:hAnsi="方正仿宋_GB2312" w:eastAsia="方正仿宋_GB2312" w:cs="方正仿宋_GB2312"/>
                <w:sz w:val="24"/>
                <w:szCs w:val="24"/>
                <w:highlight w:val="none"/>
              </w:rPr>
              <w:t>10分</w:t>
            </w:r>
          </w:p>
        </w:tc>
      </w:tr>
    </w:tbl>
    <w:p>
      <w:pPr>
        <w:shd w:val="clear"/>
        <w:rPr>
          <w:vanish/>
          <w:sz w:val="24"/>
          <w:szCs w:val="24"/>
          <w:highlight w:val="none"/>
        </w:rPr>
      </w:pPr>
    </w:p>
    <w:tbl>
      <w:tblPr>
        <w:tblStyle w:val="89"/>
        <w:tblpPr w:leftFromText="180" w:rightFromText="180" w:vertAnchor="text" w:horzAnchor="page" w:tblpX="1395" w:tblpY="143"/>
        <w:tblOverlap w:val="never"/>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5"/>
        <w:gridCol w:w="851"/>
        <w:gridCol w:w="425"/>
        <w:gridCol w:w="284"/>
        <w:gridCol w:w="1209"/>
        <w:gridCol w:w="5529"/>
        <w:gridCol w:w="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6" w:hRule="atLeast"/>
        </w:trPr>
        <w:tc>
          <w:tcPr>
            <w:tcW w:w="725" w:type="dxa"/>
            <w:tcMar>
              <w:top w:w="15" w:type="dxa"/>
              <w:left w:w="15" w:type="dxa"/>
              <w:bottom w:w="0" w:type="dxa"/>
              <w:right w:w="15" w:type="dxa"/>
            </w:tcMar>
            <w:vAlign w:val="center"/>
          </w:tcPr>
          <w:p>
            <w:pPr>
              <w:shd w:val="clear"/>
              <w:spacing w:before="187" w:after="187"/>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序号</w:t>
            </w:r>
          </w:p>
        </w:tc>
        <w:tc>
          <w:tcPr>
            <w:tcW w:w="851" w:type="dxa"/>
          </w:tcPr>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评分项</w:t>
            </w:r>
          </w:p>
        </w:tc>
        <w:tc>
          <w:tcPr>
            <w:tcW w:w="1918" w:type="dxa"/>
            <w:gridSpan w:val="3"/>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评分因素</w:t>
            </w:r>
          </w:p>
        </w:tc>
        <w:tc>
          <w:tcPr>
            <w:tcW w:w="5529" w:type="dxa"/>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评分说明</w:t>
            </w:r>
          </w:p>
        </w:tc>
        <w:tc>
          <w:tcPr>
            <w:tcW w:w="632" w:type="dxa"/>
            <w:vAlign w:val="center"/>
          </w:tcPr>
          <w:p>
            <w:pPr>
              <w:shd w:val="clear"/>
              <w:ind w:left="0" w:leftChars="-1" w:hanging="2" w:hangingChars="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374" w:hRule="atLeast"/>
        </w:trPr>
        <w:tc>
          <w:tcPr>
            <w:tcW w:w="725" w:type="dxa"/>
            <w:vMerge w:val="restart"/>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w:t>
            </w:r>
          </w:p>
        </w:tc>
        <w:tc>
          <w:tcPr>
            <w:tcW w:w="851" w:type="dxa"/>
            <w:vMerge w:val="restart"/>
          </w:tcPr>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技术分（70分）</w:t>
            </w:r>
          </w:p>
        </w:tc>
        <w:tc>
          <w:tcPr>
            <w:tcW w:w="1918" w:type="dxa"/>
            <w:gridSpan w:val="3"/>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针对本项目理解（8分）</w:t>
            </w:r>
          </w:p>
        </w:tc>
        <w:tc>
          <w:tcPr>
            <w:tcW w:w="5529" w:type="dxa"/>
            <w:tcMar>
              <w:top w:w="15" w:type="dxa"/>
              <w:left w:w="15" w:type="dxa"/>
              <w:bottom w:w="0" w:type="dxa"/>
              <w:right w:w="15" w:type="dxa"/>
            </w:tcMa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针对本项目的服务特点、难点分析及相应措施定位准确、分析合理、措施得力得8分；</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定位较准确、分析较合理、措施得力5分；</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定位不准确、分析不合理、有措施得2分；</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定位不准确、分析不合理、无措施得0分。</w:t>
            </w:r>
          </w:p>
        </w:tc>
        <w:tc>
          <w:tcPr>
            <w:tcW w:w="632" w:type="dxa"/>
            <w:vAlign w:val="center"/>
          </w:tcPr>
          <w:p>
            <w:pPr>
              <w:shd w:val="clear"/>
              <w:spacing w:before="120" w:beforeLines="50" w:after="120" w:afterLines="50"/>
              <w:jc w:val="center"/>
              <w:rPr>
                <w:rFonts w:ascii="方正仿宋_GB2312" w:hAnsi="方正仿宋_GB2312" w:eastAsia="方正仿宋_GB2312" w:cs="方正仿宋_GB2312"/>
                <w:sz w:val="24"/>
                <w:szCs w:val="24"/>
                <w:highlight w:val="none"/>
              </w:rPr>
            </w:pPr>
          </w:p>
          <w:p>
            <w:pPr>
              <w:shd w:val="clear"/>
              <w:spacing w:before="120" w:beforeLines="50" w:after="120" w:afterLines="50"/>
              <w:ind w:left="0" w:leftChars="-1" w:hanging="2" w:hangingChars="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8</w:t>
            </w:r>
          </w:p>
          <w:p>
            <w:pPr>
              <w:shd w:val="clear"/>
              <w:jc w:val="center"/>
              <w:rPr>
                <w:rFonts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87" w:hRule="atLeast"/>
        </w:trPr>
        <w:tc>
          <w:tcPr>
            <w:tcW w:w="7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851" w:type="dxa"/>
            <w:vMerge w:val="continue"/>
          </w:tcPr>
          <w:p>
            <w:pPr>
              <w:shd w:val="clear"/>
              <w:jc w:val="center"/>
              <w:rPr>
                <w:rFonts w:ascii="方正仿宋_GB2312" w:hAnsi="方正仿宋_GB2312" w:eastAsia="方正仿宋_GB2312" w:cs="方正仿宋_GB2312"/>
                <w:sz w:val="24"/>
                <w:szCs w:val="24"/>
                <w:highlight w:val="none"/>
              </w:rPr>
            </w:pPr>
          </w:p>
        </w:tc>
        <w:tc>
          <w:tcPr>
            <w:tcW w:w="425" w:type="dxa"/>
            <w:vMerge w:val="restart"/>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服务方案（50分）</w:t>
            </w:r>
          </w:p>
        </w:tc>
        <w:tc>
          <w:tcPr>
            <w:tcW w:w="1493" w:type="dxa"/>
            <w:gridSpan w:val="2"/>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针对本项目的日常管理制度（9分）</w:t>
            </w:r>
          </w:p>
        </w:tc>
        <w:tc>
          <w:tcPr>
            <w:tcW w:w="5529" w:type="dxa"/>
            <w:tcMar>
              <w:top w:w="15" w:type="dxa"/>
              <w:left w:w="15" w:type="dxa"/>
              <w:bottom w:w="0" w:type="dxa"/>
              <w:right w:w="15" w:type="dxa"/>
            </w:tcMa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日常管理制度合理、全面、详尽得9分；</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管理制度较合理、较全面、较详尽得6分；</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管理制度不够合理、不够全面，不够详尽得3分；</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管理制度不合理，内容粗糙不详尽得0分。</w:t>
            </w:r>
          </w:p>
        </w:tc>
        <w:tc>
          <w:tcPr>
            <w:tcW w:w="632" w:type="dxa"/>
            <w:vAlign w:val="center"/>
          </w:tcPr>
          <w:p>
            <w:pPr>
              <w:shd w:val="clear"/>
              <w:spacing w:before="120" w:beforeLines="50" w:after="120" w:afterLines="50"/>
              <w:ind w:left="0" w:leftChars="-1" w:hanging="2" w:hangingChars="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68" w:hRule="atLeast"/>
        </w:trPr>
        <w:tc>
          <w:tcPr>
            <w:tcW w:w="7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851" w:type="dxa"/>
            <w:vMerge w:val="continue"/>
          </w:tcPr>
          <w:p>
            <w:pPr>
              <w:shd w:val="clear"/>
              <w:jc w:val="center"/>
              <w:rPr>
                <w:rFonts w:ascii="方正仿宋_GB2312" w:hAnsi="方正仿宋_GB2312" w:eastAsia="方正仿宋_GB2312" w:cs="方正仿宋_GB2312"/>
                <w:sz w:val="24"/>
                <w:szCs w:val="24"/>
                <w:highlight w:val="none"/>
              </w:rPr>
            </w:pPr>
          </w:p>
        </w:tc>
        <w:tc>
          <w:tcPr>
            <w:tcW w:w="4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1493" w:type="dxa"/>
            <w:gridSpan w:val="2"/>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对重大活动人流高峰保障措施方案（9分）</w:t>
            </w:r>
          </w:p>
        </w:tc>
        <w:tc>
          <w:tcPr>
            <w:tcW w:w="5529" w:type="dxa"/>
            <w:tcMar>
              <w:top w:w="15" w:type="dxa"/>
              <w:left w:w="15" w:type="dxa"/>
              <w:bottom w:w="0" w:type="dxa"/>
              <w:right w:w="15" w:type="dxa"/>
            </w:tcMar>
            <w:vAlign w:val="center"/>
          </w:tcPr>
          <w:p>
            <w:pPr>
              <w:shd w:val="clear"/>
              <w:jc w:val="both"/>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预案全面、针对性强、执行科学可行得9分；</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预案较全面，针对性较强，执行科学可行得6分；</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有预案，针对性</w:t>
            </w:r>
            <w:r>
              <w:rPr>
                <w:rFonts w:hint="eastAsia" w:ascii="方正仿宋_GB2312" w:hAnsi="方正仿宋_GB2312" w:eastAsia="方正仿宋_GB2312" w:cs="方正仿宋_GB2312"/>
                <w:bCs/>
                <w:sz w:val="24"/>
                <w:szCs w:val="24"/>
                <w:highlight w:val="none"/>
              </w:rPr>
              <w:t>欠缺</w:t>
            </w:r>
            <w:r>
              <w:rPr>
                <w:rFonts w:hint="eastAsia" w:ascii="方正仿宋_GB2312" w:hAnsi="方正仿宋_GB2312" w:eastAsia="方正仿宋_GB2312" w:cs="方正仿宋_GB2312"/>
                <w:sz w:val="24"/>
                <w:szCs w:val="24"/>
                <w:highlight w:val="none"/>
              </w:rPr>
              <w:t>得3分；</w:t>
            </w:r>
          </w:p>
          <w:p>
            <w:pPr>
              <w:shd w:val="clear"/>
              <w:jc w:val="center"/>
              <w:rPr>
                <w:rFonts w:ascii="方正仿宋_GB2312" w:hAnsi="方正仿宋_GB2312" w:eastAsia="方正仿宋_GB2312" w:cs="方正仿宋_GB2312"/>
                <w:bCs/>
                <w:sz w:val="24"/>
                <w:szCs w:val="24"/>
                <w:highlight w:val="none"/>
              </w:rPr>
            </w:pPr>
            <w:r>
              <w:rPr>
                <w:rFonts w:hint="eastAsia" w:ascii="方正仿宋_GB2312" w:hAnsi="方正仿宋_GB2312" w:eastAsia="方正仿宋_GB2312" w:cs="方正仿宋_GB2312"/>
                <w:sz w:val="24"/>
                <w:szCs w:val="24"/>
                <w:highlight w:val="none"/>
              </w:rPr>
              <w:t>预案内容较差或未提供得0分。</w:t>
            </w:r>
          </w:p>
        </w:tc>
        <w:tc>
          <w:tcPr>
            <w:tcW w:w="632" w:type="dxa"/>
            <w:vAlign w:val="center"/>
          </w:tcPr>
          <w:p>
            <w:pPr>
              <w:shd w:val="clear"/>
              <w:spacing w:before="120" w:beforeLines="50" w:after="120" w:afterLines="50"/>
              <w:ind w:left="0" w:leftChars="-1" w:hanging="2" w:hangingChars="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215" w:hRule="atLeast"/>
        </w:trPr>
        <w:tc>
          <w:tcPr>
            <w:tcW w:w="7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851" w:type="dxa"/>
            <w:vMerge w:val="continue"/>
          </w:tcPr>
          <w:p>
            <w:pPr>
              <w:shd w:val="clear"/>
              <w:jc w:val="center"/>
              <w:rPr>
                <w:rFonts w:ascii="方正仿宋_GB2312" w:hAnsi="方正仿宋_GB2312" w:eastAsia="方正仿宋_GB2312" w:cs="方正仿宋_GB2312"/>
                <w:sz w:val="24"/>
                <w:szCs w:val="24"/>
                <w:highlight w:val="none"/>
              </w:rPr>
            </w:pPr>
          </w:p>
        </w:tc>
        <w:tc>
          <w:tcPr>
            <w:tcW w:w="4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1493" w:type="dxa"/>
            <w:gridSpan w:val="2"/>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与采购人、相关管理单位及服务商的协调与配合（12分）</w:t>
            </w:r>
          </w:p>
        </w:tc>
        <w:tc>
          <w:tcPr>
            <w:tcW w:w="5529" w:type="dxa"/>
            <w:tcMar>
              <w:top w:w="15" w:type="dxa"/>
              <w:left w:w="15" w:type="dxa"/>
              <w:bottom w:w="0" w:type="dxa"/>
              <w:right w:w="15" w:type="dxa"/>
            </w:tcMar>
            <w:vAlign w:val="center"/>
          </w:tcPr>
          <w:p>
            <w:pPr>
              <w:widowControl/>
              <w:shd w:val="clear"/>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根据服务特点，与采购人及相关服务商建立良好的沟通、协调与配合，确保运维正常</w:t>
            </w: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lang w:val="en-US" w:eastAsia="zh-CN"/>
              </w:rPr>
              <w:t xml:space="preserve"> </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内容完整、合理，具有较强可执行性，综合对比好的得12分；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内容完整、合理，可执行性一般，综合对比较好的得9分；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内容基本完整、合理，具有一定的可执行性，综合对比一般的得6分；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内容不完整、不合理，可执行性较差，综合对比差的得3分；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未提供此项的得0分。</w:t>
            </w:r>
          </w:p>
        </w:tc>
        <w:tc>
          <w:tcPr>
            <w:tcW w:w="632" w:type="dxa"/>
            <w:vAlign w:val="center"/>
          </w:tcPr>
          <w:p>
            <w:pPr>
              <w:shd w:val="clear"/>
              <w:ind w:left="0" w:leftChars="-1" w:hanging="2" w:hangingChars="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360" w:hRule="atLeast"/>
        </w:trPr>
        <w:tc>
          <w:tcPr>
            <w:tcW w:w="7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851" w:type="dxa"/>
            <w:vMerge w:val="continue"/>
          </w:tcPr>
          <w:p>
            <w:pPr>
              <w:shd w:val="clear"/>
              <w:jc w:val="center"/>
              <w:rPr>
                <w:rFonts w:ascii="方正仿宋_GB2312" w:hAnsi="方正仿宋_GB2312" w:eastAsia="方正仿宋_GB2312" w:cs="方正仿宋_GB2312"/>
                <w:sz w:val="24"/>
                <w:szCs w:val="24"/>
                <w:highlight w:val="none"/>
              </w:rPr>
            </w:pPr>
          </w:p>
        </w:tc>
        <w:tc>
          <w:tcPr>
            <w:tcW w:w="4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1493" w:type="dxa"/>
            <w:gridSpan w:val="2"/>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实施计划及</w:t>
            </w:r>
            <w:r>
              <w:rPr>
                <w:rFonts w:hint="eastAsia" w:ascii="方正仿宋_GB2312" w:hAnsi="方正仿宋_GB2312" w:eastAsia="方正仿宋_GB2312" w:cs="方正仿宋_GB2312"/>
                <w:sz w:val="24"/>
                <w:szCs w:val="24"/>
                <w:highlight w:val="none"/>
                <w:lang w:eastAsia="zh-CN"/>
              </w:rPr>
              <w:t>整体</w:t>
            </w:r>
            <w:r>
              <w:rPr>
                <w:rFonts w:hint="eastAsia" w:ascii="方正仿宋_GB2312" w:hAnsi="方正仿宋_GB2312" w:eastAsia="方正仿宋_GB2312" w:cs="方正仿宋_GB2312"/>
                <w:sz w:val="24"/>
                <w:szCs w:val="24"/>
                <w:highlight w:val="none"/>
              </w:rPr>
              <w:t>管理预案（12分）</w:t>
            </w:r>
          </w:p>
        </w:tc>
        <w:tc>
          <w:tcPr>
            <w:tcW w:w="5529" w:type="dxa"/>
            <w:tcMar>
              <w:top w:w="15" w:type="dxa"/>
              <w:left w:w="15" w:type="dxa"/>
              <w:bottom w:w="0" w:type="dxa"/>
              <w:right w:w="15" w:type="dxa"/>
            </w:tcMar>
            <w:vAlign w:val="center"/>
          </w:tcPr>
          <w:p>
            <w:pPr>
              <w:shd w:val="clear"/>
              <w:spacing w:line="276" w:lineRule="auto"/>
              <w:jc w:val="both"/>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方案完整、可行性、实用性好，得12分；</w:t>
            </w:r>
          </w:p>
          <w:p>
            <w:pPr>
              <w:shd w:val="clear"/>
              <w:spacing w:line="276" w:lineRule="auto"/>
              <w:jc w:val="both"/>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方案合理、可行性、实用性较好，得9分；</w:t>
            </w:r>
          </w:p>
          <w:p>
            <w:pPr>
              <w:shd w:val="clear"/>
              <w:spacing w:line="276" w:lineRule="auto"/>
              <w:jc w:val="both"/>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方案合理、可行性、实用性一般，得6分；</w:t>
            </w:r>
          </w:p>
          <w:p>
            <w:pPr>
              <w:shd w:val="clear"/>
              <w:spacing w:line="276" w:lineRule="auto"/>
              <w:jc w:val="both"/>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方案较差、可行性、实用性较差，得3分；</w:t>
            </w:r>
          </w:p>
          <w:p>
            <w:pPr>
              <w:shd w:val="clear"/>
              <w:spacing w:line="276" w:lineRule="auto"/>
              <w:jc w:val="both"/>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未提供此项的得0分。</w:t>
            </w:r>
          </w:p>
        </w:tc>
        <w:tc>
          <w:tcPr>
            <w:tcW w:w="632" w:type="dxa"/>
            <w:vAlign w:val="center"/>
          </w:tcPr>
          <w:p>
            <w:pPr>
              <w:shd w:val="clear"/>
              <w:ind w:left="0" w:leftChars="-1" w:hanging="2" w:hangingChars="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69" w:hRule="atLeast"/>
        </w:trPr>
        <w:tc>
          <w:tcPr>
            <w:tcW w:w="7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851" w:type="dxa"/>
            <w:vMerge w:val="continue"/>
          </w:tcPr>
          <w:p>
            <w:pPr>
              <w:shd w:val="clear"/>
              <w:jc w:val="center"/>
              <w:rPr>
                <w:rFonts w:ascii="方正仿宋_GB2312" w:hAnsi="方正仿宋_GB2312" w:eastAsia="方正仿宋_GB2312" w:cs="方正仿宋_GB2312"/>
                <w:sz w:val="24"/>
                <w:szCs w:val="24"/>
                <w:highlight w:val="none"/>
              </w:rPr>
            </w:pPr>
          </w:p>
        </w:tc>
        <w:tc>
          <w:tcPr>
            <w:tcW w:w="4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1493" w:type="dxa"/>
            <w:gridSpan w:val="2"/>
            <w:vAlign w:val="center"/>
          </w:tcPr>
          <w:p>
            <w:pPr>
              <w:shd w:val="clear"/>
              <w:jc w:val="center"/>
              <w:rPr>
                <w:rFonts w:hint="eastAsia" w:ascii="方正仿宋_GB2312" w:hAnsi="方正仿宋_GB2312" w:eastAsia="方正仿宋_GB2312" w:cs="方正仿宋_GB2312"/>
                <w:color w:val="FF0000"/>
                <w:sz w:val="24"/>
                <w:szCs w:val="24"/>
                <w:highlight w:val="none"/>
              </w:rPr>
            </w:pPr>
            <w:r>
              <w:rPr>
                <w:rFonts w:hint="eastAsia" w:ascii="方正仿宋_GB2312" w:hAnsi="方正仿宋_GB2312" w:eastAsia="方正仿宋_GB2312" w:cs="方正仿宋_GB2312"/>
                <w:sz w:val="24"/>
                <w:szCs w:val="24"/>
                <w:highlight w:val="none"/>
              </w:rPr>
              <w:t>接管和进驻方案（8分）</w:t>
            </w:r>
          </w:p>
          <w:p>
            <w:pPr>
              <w:pStyle w:val="2"/>
              <w:rPr>
                <w:sz w:val="24"/>
                <w:szCs w:val="24"/>
                <w:highlight w:val="none"/>
              </w:rPr>
            </w:pPr>
          </w:p>
        </w:tc>
        <w:tc>
          <w:tcPr>
            <w:tcW w:w="5529" w:type="dxa"/>
            <w:tcMar>
              <w:top w:w="15" w:type="dxa"/>
              <w:left w:w="15" w:type="dxa"/>
              <w:bottom w:w="0" w:type="dxa"/>
              <w:right w:w="15" w:type="dxa"/>
            </w:tcMar>
            <w:vAlign w:val="center"/>
          </w:tcPr>
          <w:p>
            <w:pPr>
              <w:shd w:val="clear"/>
              <w:spacing w:line="276" w:lineRule="auto"/>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方案制定科学合理，针对性强得8分；</w:t>
            </w:r>
          </w:p>
          <w:p>
            <w:pPr>
              <w:shd w:val="clear"/>
              <w:spacing w:line="276" w:lineRule="auto"/>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方案制定较科学合理，有针对性得5分；</w:t>
            </w:r>
          </w:p>
          <w:p>
            <w:pPr>
              <w:shd w:val="clear"/>
              <w:spacing w:line="276" w:lineRule="auto"/>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方案制定缺少合理性和针对性得2分；</w:t>
            </w:r>
          </w:p>
          <w:p>
            <w:pPr>
              <w:shd w:val="clear"/>
              <w:spacing w:line="276" w:lineRule="auto"/>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方案制定不符合本项目特点，缺少针对性得0分。</w:t>
            </w:r>
          </w:p>
        </w:tc>
        <w:tc>
          <w:tcPr>
            <w:tcW w:w="632" w:type="dxa"/>
            <w:vAlign w:val="center"/>
          </w:tcPr>
          <w:p>
            <w:pPr>
              <w:shd w:val="clear"/>
              <w:ind w:left="0" w:leftChars="-1" w:hanging="2" w:hangingChars="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22" w:hRule="atLeast"/>
        </w:trPr>
        <w:tc>
          <w:tcPr>
            <w:tcW w:w="7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851" w:type="dxa"/>
            <w:vMerge w:val="continue"/>
          </w:tcPr>
          <w:p>
            <w:pPr>
              <w:shd w:val="clear"/>
              <w:jc w:val="center"/>
              <w:rPr>
                <w:rFonts w:ascii="方正仿宋_GB2312" w:hAnsi="方正仿宋_GB2312" w:eastAsia="方正仿宋_GB2312" w:cs="方正仿宋_GB2312"/>
                <w:sz w:val="24"/>
                <w:szCs w:val="24"/>
                <w:highlight w:val="none"/>
              </w:rPr>
            </w:pPr>
          </w:p>
        </w:tc>
        <w:tc>
          <w:tcPr>
            <w:tcW w:w="1918" w:type="dxa"/>
            <w:gridSpan w:val="3"/>
            <w:tcMar>
              <w:top w:w="15" w:type="dxa"/>
              <w:left w:w="15" w:type="dxa"/>
              <w:bottom w:w="0" w:type="dxa"/>
              <w:right w:w="15" w:type="dxa"/>
            </w:tcMar>
            <w:vAlign w:val="center"/>
          </w:tcPr>
          <w:p>
            <w:pPr>
              <w:shd w:val="clear"/>
              <w:autoSpaceDE w:val="0"/>
              <w:autoSpaceDN w:val="0"/>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安全保障措施</w:t>
            </w:r>
            <w:r>
              <w:rPr>
                <w:rFonts w:hint="eastAsia" w:ascii="方正仿宋_GB2312" w:hAnsi="方正仿宋_GB2312" w:eastAsia="方正仿宋_GB2312" w:cs="方正仿宋_GB2312"/>
                <w:sz w:val="24"/>
                <w:szCs w:val="24"/>
                <w:highlight w:val="none"/>
                <w:lang w:eastAsia="zh-CN"/>
              </w:rPr>
              <w:t>与应急</w:t>
            </w:r>
            <w:r>
              <w:rPr>
                <w:rFonts w:hint="eastAsia" w:ascii="方正仿宋_GB2312" w:hAnsi="方正仿宋_GB2312" w:eastAsia="方正仿宋_GB2312" w:cs="方正仿宋_GB2312"/>
                <w:sz w:val="24"/>
                <w:szCs w:val="24"/>
                <w:highlight w:val="none"/>
              </w:rPr>
              <w:t>方案（12分）</w:t>
            </w:r>
          </w:p>
        </w:tc>
        <w:tc>
          <w:tcPr>
            <w:tcW w:w="5529" w:type="dxa"/>
            <w:tcMar>
              <w:top w:w="15" w:type="dxa"/>
              <w:left w:w="15" w:type="dxa"/>
              <w:bottom w:w="0" w:type="dxa"/>
              <w:right w:w="15" w:type="dxa"/>
            </w:tcMar>
            <w:vAlign w:val="center"/>
          </w:tcPr>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根据本项目的招标需求，制定安全保障措施</w:t>
            </w:r>
            <w:r>
              <w:rPr>
                <w:rFonts w:hint="eastAsia" w:ascii="方正仿宋_GB2312" w:hAnsi="方正仿宋_GB2312" w:eastAsia="方正仿宋_GB2312" w:cs="方正仿宋_GB2312"/>
                <w:sz w:val="24"/>
                <w:szCs w:val="24"/>
                <w:highlight w:val="none"/>
                <w:lang w:eastAsia="zh-CN"/>
              </w:rPr>
              <w:t>与应急方案</w:t>
            </w:r>
            <w:r>
              <w:rPr>
                <w:rFonts w:hint="eastAsia" w:ascii="方正仿宋_GB2312" w:hAnsi="方正仿宋_GB2312" w:eastAsia="方正仿宋_GB2312" w:cs="方正仿宋_GB2312"/>
                <w:sz w:val="24"/>
                <w:szCs w:val="24"/>
                <w:highlight w:val="none"/>
              </w:rPr>
              <w:t>；</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措施</w:t>
            </w:r>
            <w:r>
              <w:rPr>
                <w:rFonts w:hint="eastAsia" w:ascii="方正仿宋_GB2312" w:hAnsi="方正仿宋_GB2312" w:eastAsia="方正仿宋_GB2312" w:cs="方正仿宋_GB2312"/>
                <w:sz w:val="24"/>
                <w:szCs w:val="24"/>
                <w:highlight w:val="none"/>
                <w:lang w:eastAsia="zh-CN"/>
              </w:rPr>
              <w:t>与</w:t>
            </w:r>
            <w:r>
              <w:rPr>
                <w:rFonts w:hint="eastAsia" w:ascii="方正仿宋_GB2312" w:hAnsi="方正仿宋_GB2312" w:eastAsia="方正仿宋_GB2312" w:cs="方正仿宋_GB2312"/>
                <w:sz w:val="24"/>
                <w:szCs w:val="24"/>
                <w:highlight w:val="none"/>
              </w:rPr>
              <w:t>方案内容完整、合理，具有较强可执行性，综合对比好的得12分；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措施</w:t>
            </w:r>
            <w:r>
              <w:rPr>
                <w:rFonts w:hint="eastAsia" w:ascii="方正仿宋_GB2312" w:hAnsi="方正仿宋_GB2312" w:eastAsia="方正仿宋_GB2312" w:cs="方正仿宋_GB2312"/>
                <w:sz w:val="24"/>
                <w:szCs w:val="24"/>
                <w:highlight w:val="none"/>
                <w:lang w:eastAsia="zh-CN"/>
              </w:rPr>
              <w:t>与</w:t>
            </w:r>
            <w:r>
              <w:rPr>
                <w:rFonts w:hint="eastAsia" w:ascii="方正仿宋_GB2312" w:hAnsi="方正仿宋_GB2312" w:eastAsia="方正仿宋_GB2312" w:cs="方正仿宋_GB2312"/>
                <w:sz w:val="24"/>
                <w:szCs w:val="24"/>
                <w:highlight w:val="none"/>
              </w:rPr>
              <w:t>方案内容完整、合理，可执行性一般，综合对比较好的得9分；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措施</w:t>
            </w:r>
            <w:r>
              <w:rPr>
                <w:rFonts w:hint="eastAsia" w:ascii="方正仿宋_GB2312" w:hAnsi="方正仿宋_GB2312" w:eastAsia="方正仿宋_GB2312" w:cs="方正仿宋_GB2312"/>
                <w:sz w:val="24"/>
                <w:szCs w:val="24"/>
                <w:highlight w:val="none"/>
                <w:lang w:eastAsia="zh-CN"/>
              </w:rPr>
              <w:t>与</w:t>
            </w:r>
            <w:r>
              <w:rPr>
                <w:rFonts w:hint="eastAsia" w:ascii="方正仿宋_GB2312" w:hAnsi="方正仿宋_GB2312" w:eastAsia="方正仿宋_GB2312" w:cs="方正仿宋_GB2312"/>
                <w:sz w:val="24"/>
                <w:szCs w:val="24"/>
                <w:highlight w:val="none"/>
              </w:rPr>
              <w:t>方案内容基本完整、合理，具有一定的可执行性，综合对比一般的得6分；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措施</w:t>
            </w:r>
            <w:r>
              <w:rPr>
                <w:rFonts w:hint="eastAsia" w:ascii="方正仿宋_GB2312" w:hAnsi="方正仿宋_GB2312" w:eastAsia="方正仿宋_GB2312" w:cs="方正仿宋_GB2312"/>
                <w:sz w:val="24"/>
                <w:szCs w:val="24"/>
                <w:highlight w:val="none"/>
                <w:lang w:eastAsia="zh-CN"/>
              </w:rPr>
              <w:t>与</w:t>
            </w:r>
            <w:r>
              <w:rPr>
                <w:rFonts w:hint="eastAsia" w:ascii="方正仿宋_GB2312" w:hAnsi="方正仿宋_GB2312" w:eastAsia="方正仿宋_GB2312" w:cs="方正仿宋_GB2312"/>
                <w:sz w:val="24"/>
                <w:szCs w:val="24"/>
                <w:highlight w:val="none"/>
              </w:rPr>
              <w:t>方案内容不完整、不合理，可执行性较差，综合对比差的得3分；</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未提供此项的得0分。</w:t>
            </w:r>
          </w:p>
        </w:tc>
        <w:tc>
          <w:tcPr>
            <w:tcW w:w="632" w:type="dxa"/>
            <w:vAlign w:val="center"/>
          </w:tcPr>
          <w:p>
            <w:pPr>
              <w:shd w:val="clear"/>
              <w:ind w:left="0" w:leftChars="-1" w:hanging="2" w:hangingChars="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82" w:hRule="atLeast"/>
        </w:trPr>
        <w:tc>
          <w:tcPr>
            <w:tcW w:w="725" w:type="dxa"/>
            <w:vMerge w:val="restart"/>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w:t>
            </w:r>
          </w:p>
          <w:p>
            <w:pPr>
              <w:shd w:val="clear"/>
              <w:jc w:val="center"/>
              <w:rPr>
                <w:rFonts w:ascii="方正仿宋_GB2312" w:hAnsi="方正仿宋_GB2312" w:eastAsia="方正仿宋_GB2312" w:cs="方正仿宋_GB2312"/>
                <w:sz w:val="24"/>
                <w:szCs w:val="24"/>
                <w:highlight w:val="none"/>
              </w:rPr>
            </w:pPr>
          </w:p>
        </w:tc>
        <w:tc>
          <w:tcPr>
            <w:tcW w:w="851" w:type="dxa"/>
            <w:vMerge w:val="restart"/>
          </w:tcPr>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pStyle w:val="186"/>
              <w:shd w:val="clear"/>
              <w:ind w:left="479" w:hanging="479"/>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pStyle w:val="186"/>
              <w:shd w:val="clear"/>
              <w:ind w:left="479" w:hanging="479"/>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商务分</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（20分）</w:t>
            </w:r>
          </w:p>
        </w:tc>
        <w:tc>
          <w:tcPr>
            <w:tcW w:w="709" w:type="dxa"/>
            <w:gridSpan w:val="2"/>
            <w:vMerge w:val="restart"/>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人员配备（12分）</w:t>
            </w:r>
          </w:p>
        </w:tc>
        <w:tc>
          <w:tcPr>
            <w:tcW w:w="1209" w:type="dxa"/>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职责划分（5分）</w:t>
            </w:r>
          </w:p>
        </w:tc>
        <w:tc>
          <w:tcPr>
            <w:tcW w:w="5529" w:type="dxa"/>
            <w:tcMar>
              <w:top w:w="15" w:type="dxa"/>
              <w:left w:w="15" w:type="dxa"/>
              <w:bottom w:w="0" w:type="dxa"/>
              <w:right w:w="15" w:type="dxa"/>
            </w:tcMar>
            <w:vAlign w:val="center"/>
          </w:tcPr>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配备团队成员，组织架构完整，成员职责划分明确得5分。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配备团队成员，组织架构较完整，成员职责划分较明确，得3分。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配备团队成员，组织架构基本完整，成员职责划分基本明确得1分。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无组织架构，成员职责划分的得0分。</w:t>
            </w:r>
          </w:p>
        </w:tc>
        <w:tc>
          <w:tcPr>
            <w:tcW w:w="632" w:type="dxa"/>
            <w:vAlign w:val="center"/>
          </w:tcPr>
          <w:p>
            <w:pPr>
              <w:shd w:val="clear"/>
              <w:ind w:left="0" w:leftChars="-1" w:hanging="2" w:hangingChars="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82" w:hRule="atLeast"/>
        </w:trPr>
        <w:tc>
          <w:tcPr>
            <w:tcW w:w="7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851" w:type="dxa"/>
            <w:vMerge w:val="continue"/>
          </w:tcPr>
          <w:p>
            <w:pPr>
              <w:shd w:val="clear"/>
              <w:jc w:val="center"/>
              <w:rPr>
                <w:rFonts w:ascii="方正仿宋_GB2312" w:hAnsi="方正仿宋_GB2312" w:eastAsia="方正仿宋_GB2312" w:cs="方正仿宋_GB2312"/>
                <w:sz w:val="24"/>
                <w:szCs w:val="24"/>
                <w:highlight w:val="none"/>
              </w:rPr>
            </w:pPr>
          </w:p>
        </w:tc>
        <w:tc>
          <w:tcPr>
            <w:tcW w:w="709" w:type="dxa"/>
            <w:gridSpan w:val="2"/>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1209" w:type="dxa"/>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团队成员经验（4分）</w:t>
            </w:r>
          </w:p>
        </w:tc>
        <w:tc>
          <w:tcPr>
            <w:tcW w:w="5529" w:type="dxa"/>
            <w:tcMar>
              <w:top w:w="15" w:type="dxa"/>
              <w:left w:w="15" w:type="dxa"/>
              <w:bottom w:w="0" w:type="dxa"/>
              <w:right w:w="15" w:type="dxa"/>
            </w:tcMar>
            <w:vAlign w:val="center"/>
          </w:tcPr>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配备团队成员中，具备</w:t>
            </w:r>
            <w:r>
              <w:rPr>
                <w:rFonts w:hint="eastAsia" w:ascii="方正仿宋_GB2312" w:hAnsi="方正仿宋_GB2312" w:eastAsia="方正仿宋_GB2312" w:cs="方正仿宋_GB2312"/>
                <w:sz w:val="24"/>
                <w:szCs w:val="24"/>
                <w:highlight w:val="none"/>
                <w:lang w:eastAsia="zh-CN"/>
              </w:rPr>
              <w:t>丰富</w:t>
            </w:r>
            <w:r>
              <w:rPr>
                <w:rFonts w:hint="eastAsia" w:ascii="方正仿宋_GB2312" w:hAnsi="方正仿宋_GB2312" w:eastAsia="方正仿宋_GB2312" w:cs="方正仿宋_GB2312"/>
                <w:sz w:val="24"/>
                <w:szCs w:val="24"/>
                <w:highlight w:val="none"/>
              </w:rPr>
              <w:t>工作经验的人员，占总成员70%（含）以上的得4分；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配备团队成员中，</w:t>
            </w:r>
            <w:r>
              <w:rPr>
                <w:rFonts w:hint="eastAsia" w:ascii="方正仿宋_GB2312" w:hAnsi="方正仿宋_GB2312" w:eastAsia="方正仿宋_GB2312" w:cs="方正仿宋_GB2312"/>
                <w:sz w:val="24"/>
                <w:szCs w:val="24"/>
                <w:highlight w:val="none"/>
                <w:lang w:eastAsia="zh-CN"/>
              </w:rPr>
              <w:t>具</w:t>
            </w:r>
            <w:r>
              <w:rPr>
                <w:rFonts w:hint="eastAsia" w:ascii="方正仿宋_GB2312" w:hAnsi="方正仿宋_GB2312" w:eastAsia="方正仿宋_GB2312" w:cs="方正仿宋_GB2312"/>
                <w:sz w:val="24"/>
                <w:szCs w:val="24"/>
                <w:highlight w:val="none"/>
              </w:rPr>
              <w:t>备</w:t>
            </w:r>
            <w:r>
              <w:rPr>
                <w:rFonts w:hint="eastAsia" w:ascii="方正仿宋_GB2312" w:hAnsi="方正仿宋_GB2312" w:eastAsia="方正仿宋_GB2312" w:cs="方正仿宋_GB2312"/>
                <w:sz w:val="24"/>
                <w:szCs w:val="24"/>
                <w:highlight w:val="none"/>
                <w:lang w:eastAsia="zh-CN"/>
              </w:rPr>
              <w:t>丰富</w:t>
            </w:r>
            <w:r>
              <w:rPr>
                <w:rFonts w:hint="eastAsia" w:ascii="方正仿宋_GB2312" w:hAnsi="方正仿宋_GB2312" w:eastAsia="方正仿宋_GB2312" w:cs="方正仿宋_GB2312"/>
                <w:sz w:val="24"/>
                <w:szCs w:val="24"/>
                <w:highlight w:val="none"/>
              </w:rPr>
              <w:t>工作经验的人员，占总成员50%（含）以上的得3分；</w:t>
            </w:r>
          </w:p>
          <w:p>
            <w:pPr>
              <w:pStyle w:val="186"/>
              <w:shd w:val="clear"/>
              <w:tabs>
                <w:tab w:val="left" w:pos="0"/>
                <w:tab w:val="clear" w:pos="480"/>
              </w:tabs>
              <w:spacing w:line="240" w:lineRule="auto"/>
              <w:ind w:left="2" w:firstLine="0" w:firstLineChars="0"/>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配备团队成员中，</w:t>
            </w:r>
            <w:r>
              <w:rPr>
                <w:rFonts w:hint="eastAsia" w:ascii="方正仿宋_GB2312" w:hAnsi="方正仿宋_GB2312" w:eastAsia="方正仿宋_GB2312" w:cs="方正仿宋_GB2312"/>
                <w:sz w:val="24"/>
                <w:szCs w:val="24"/>
                <w:highlight w:val="none"/>
                <w:lang w:eastAsia="zh-CN"/>
              </w:rPr>
              <w:t>具备丰富</w:t>
            </w:r>
            <w:r>
              <w:rPr>
                <w:rFonts w:hint="eastAsia" w:ascii="方正仿宋_GB2312" w:hAnsi="方正仿宋_GB2312" w:eastAsia="方正仿宋_GB2312" w:cs="方正仿宋_GB2312"/>
                <w:sz w:val="24"/>
                <w:szCs w:val="24"/>
                <w:highlight w:val="none"/>
              </w:rPr>
              <w:t>工作经验的人员，占总成员30%（含）以上的得1分；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未提供相关内容得0分</w:t>
            </w:r>
          </w:p>
        </w:tc>
        <w:tc>
          <w:tcPr>
            <w:tcW w:w="632" w:type="dxa"/>
            <w:vAlign w:val="center"/>
          </w:tcPr>
          <w:p>
            <w:pPr>
              <w:shd w:val="clear"/>
              <w:ind w:left="0" w:leftChars="-1" w:hanging="2" w:hangingChars="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82" w:hRule="atLeast"/>
        </w:trPr>
        <w:tc>
          <w:tcPr>
            <w:tcW w:w="7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851" w:type="dxa"/>
            <w:vMerge w:val="continue"/>
          </w:tcPr>
          <w:p>
            <w:pPr>
              <w:shd w:val="clear"/>
              <w:jc w:val="center"/>
              <w:rPr>
                <w:rFonts w:ascii="方正仿宋_GB2312" w:hAnsi="方正仿宋_GB2312" w:eastAsia="方正仿宋_GB2312" w:cs="方正仿宋_GB2312"/>
                <w:sz w:val="24"/>
                <w:szCs w:val="24"/>
                <w:highlight w:val="none"/>
              </w:rPr>
            </w:pPr>
          </w:p>
        </w:tc>
        <w:tc>
          <w:tcPr>
            <w:tcW w:w="709" w:type="dxa"/>
            <w:gridSpan w:val="2"/>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1209" w:type="dxa"/>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团队成员年龄（3分）</w:t>
            </w:r>
          </w:p>
        </w:tc>
        <w:tc>
          <w:tcPr>
            <w:tcW w:w="5529" w:type="dxa"/>
            <w:tcMar>
              <w:top w:w="15" w:type="dxa"/>
              <w:left w:w="15" w:type="dxa"/>
              <w:bottom w:w="0" w:type="dxa"/>
              <w:right w:w="15" w:type="dxa"/>
            </w:tcMar>
            <w:vAlign w:val="center"/>
          </w:tcPr>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配备团队成员年龄结构合理得3分；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配备团队成员年龄结构较合理得2分；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配备团队成员年龄结构较差得1分；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未提供相关内容得0分。</w:t>
            </w:r>
          </w:p>
        </w:tc>
        <w:tc>
          <w:tcPr>
            <w:tcW w:w="632" w:type="dxa"/>
            <w:vAlign w:val="center"/>
          </w:tcPr>
          <w:p>
            <w:pPr>
              <w:shd w:val="clear"/>
              <w:ind w:left="0" w:leftChars="-1" w:hanging="2" w:hangingChars="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39" w:hRule="atLeast"/>
        </w:trPr>
        <w:tc>
          <w:tcPr>
            <w:tcW w:w="7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851" w:type="dxa"/>
            <w:vMerge w:val="continue"/>
          </w:tcPr>
          <w:p>
            <w:pPr>
              <w:shd w:val="clear"/>
              <w:jc w:val="center"/>
              <w:rPr>
                <w:rFonts w:ascii="方正仿宋_GB2312" w:hAnsi="方正仿宋_GB2312" w:eastAsia="方正仿宋_GB2312" w:cs="方正仿宋_GB2312"/>
                <w:sz w:val="24"/>
                <w:szCs w:val="24"/>
                <w:highlight w:val="none"/>
              </w:rPr>
            </w:pPr>
          </w:p>
        </w:tc>
        <w:tc>
          <w:tcPr>
            <w:tcW w:w="1918" w:type="dxa"/>
            <w:gridSpan w:val="3"/>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相关业绩</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（8分）</w:t>
            </w:r>
          </w:p>
        </w:tc>
        <w:tc>
          <w:tcPr>
            <w:tcW w:w="5529" w:type="dxa"/>
            <w:tcMar>
              <w:top w:w="15" w:type="dxa"/>
              <w:left w:w="15" w:type="dxa"/>
              <w:bottom w:w="0" w:type="dxa"/>
              <w:right w:w="15" w:type="dxa"/>
            </w:tcMar>
            <w:vAlign w:val="center"/>
          </w:tcPr>
          <w:p>
            <w:pPr>
              <w:shd w:val="clear"/>
              <w:jc w:val="center"/>
              <w:rPr>
                <w:rFonts w:hint="eastAsia" w:ascii="方正仿宋_GB2312" w:hAnsi="方正仿宋_GB2312" w:eastAsia="宋体" w:cs="方正仿宋_GB2312"/>
                <w:sz w:val="24"/>
                <w:szCs w:val="24"/>
                <w:highlight w:val="none"/>
                <w:lang w:eastAsia="zh-CN"/>
              </w:rPr>
            </w:pPr>
            <w:r>
              <w:rPr>
                <w:rFonts w:hint="eastAsia" w:ascii="方正仿宋_GB2312" w:hAnsi="方正仿宋_GB2312" w:eastAsia="方正仿宋_GB2312" w:cs="方正仿宋_GB2312"/>
                <w:sz w:val="24"/>
                <w:szCs w:val="24"/>
                <w:highlight w:val="none"/>
              </w:rPr>
              <w:t>投标人近3年（202</w:t>
            </w:r>
            <w:r>
              <w:rPr>
                <w:rFonts w:hint="eastAsia" w:ascii="方正仿宋_GB2312" w:hAnsi="方正仿宋_GB2312" w:eastAsia="方正仿宋_GB2312" w:cs="方正仿宋_GB2312"/>
                <w:sz w:val="24"/>
                <w:szCs w:val="24"/>
                <w:highlight w:val="none"/>
                <w:lang w:val="en-US" w:eastAsia="zh-CN"/>
              </w:rPr>
              <w:t>2</w:t>
            </w:r>
            <w:r>
              <w:rPr>
                <w:rFonts w:hint="eastAsia" w:ascii="方正仿宋_GB2312" w:hAnsi="方正仿宋_GB2312" w:eastAsia="方正仿宋_GB2312" w:cs="方正仿宋_GB2312"/>
                <w:sz w:val="24"/>
                <w:szCs w:val="24"/>
                <w:highlight w:val="none"/>
              </w:rPr>
              <w:t>年</w:t>
            </w:r>
            <w:r>
              <w:rPr>
                <w:rFonts w:hint="eastAsia" w:ascii="方正仿宋_GB2312" w:hAnsi="方正仿宋_GB2312" w:eastAsia="方正仿宋_GB2312" w:cs="方正仿宋_GB2312"/>
                <w:sz w:val="24"/>
                <w:szCs w:val="24"/>
                <w:highlight w:val="none"/>
                <w:lang w:val="en-US" w:eastAsia="zh-CN"/>
              </w:rPr>
              <w:t>9</w:t>
            </w:r>
            <w:r>
              <w:rPr>
                <w:rFonts w:hint="eastAsia" w:ascii="方正仿宋_GB2312" w:hAnsi="方正仿宋_GB2312" w:eastAsia="方正仿宋_GB2312" w:cs="方正仿宋_GB2312"/>
                <w:sz w:val="24"/>
                <w:szCs w:val="24"/>
                <w:highlight w:val="none"/>
              </w:rPr>
              <w:t>月</w:t>
            </w:r>
            <w:r>
              <w:rPr>
                <w:rFonts w:hint="eastAsia" w:ascii="方正仿宋_GB2312" w:hAnsi="方正仿宋_GB2312" w:eastAsia="方正仿宋_GB2312" w:cs="方正仿宋_GB2312"/>
                <w:sz w:val="24"/>
                <w:szCs w:val="24"/>
                <w:highlight w:val="none"/>
                <w:lang w:val="en-US" w:eastAsia="zh-CN"/>
              </w:rPr>
              <w:t>30</w:t>
            </w:r>
            <w:r>
              <w:rPr>
                <w:rFonts w:hint="eastAsia" w:ascii="方正仿宋_GB2312" w:hAnsi="方正仿宋_GB2312" w:eastAsia="方正仿宋_GB2312" w:cs="方正仿宋_GB2312"/>
                <w:sz w:val="24"/>
                <w:szCs w:val="24"/>
                <w:highlight w:val="none"/>
              </w:rPr>
              <w:t>日至今）的与本项目类似的项目业绩。（需附合同关键页原件扫描件加盖本单位公章。）每提供一份合同得</w:t>
            </w:r>
            <w:r>
              <w:rPr>
                <w:rFonts w:hint="eastAsia" w:ascii="方正仿宋_GB2312" w:hAnsi="方正仿宋_GB2312" w:eastAsia="方正仿宋_GB2312" w:cs="方正仿宋_GB2312"/>
                <w:sz w:val="24"/>
                <w:szCs w:val="24"/>
                <w:highlight w:val="none"/>
                <w:lang w:val="en-US" w:eastAsia="zh-CN"/>
              </w:rPr>
              <w:t>4</w:t>
            </w:r>
            <w:r>
              <w:rPr>
                <w:rFonts w:hint="eastAsia" w:ascii="方正仿宋_GB2312" w:hAnsi="方正仿宋_GB2312" w:eastAsia="方正仿宋_GB2312" w:cs="方正仿宋_GB2312"/>
                <w:sz w:val="24"/>
                <w:szCs w:val="24"/>
                <w:highlight w:val="none"/>
              </w:rPr>
              <w:t>分，满分8分；</w:t>
            </w:r>
          </w:p>
        </w:tc>
        <w:tc>
          <w:tcPr>
            <w:tcW w:w="632" w:type="dxa"/>
            <w:vAlign w:val="center"/>
          </w:tcPr>
          <w:p>
            <w:pPr>
              <w:shd w:val="clear"/>
              <w:ind w:left="0" w:leftChars="-1" w:hanging="2" w:hangingChars="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8</w:t>
            </w:r>
          </w:p>
        </w:tc>
      </w:tr>
    </w:tbl>
    <w:p>
      <w:pPr>
        <w:wordWrap w:val="0"/>
        <w:rPr>
          <w:rFonts w:hint="eastAsia" w:ascii="宋体" w:hAnsi="宋体" w:eastAsia="宋体" w:cs="宋体"/>
          <w:lang w:eastAsia="zh-CN"/>
        </w:rPr>
      </w:pPr>
    </w:p>
    <w:p>
      <w:pPr>
        <w:rPr>
          <w:rFonts w:hint="eastAsia"/>
          <w:lang w:eastAsia="zh-CN"/>
        </w:rPr>
      </w:pPr>
      <w:r>
        <w:rPr>
          <w:lang w:eastAsia="zh-CN"/>
        </w:rPr>
        <w:br w:type="page"/>
      </w:r>
    </w:p>
    <w:bookmarkEnd w:id="0"/>
    <w:p>
      <w:pPr>
        <w:pStyle w:val="4"/>
        <w:tabs>
          <w:tab w:val="left" w:pos="1630"/>
        </w:tabs>
        <w:wordWrap w:val="0"/>
        <w:spacing w:line="460" w:lineRule="exact"/>
        <w:ind w:left="8"/>
        <w:rPr>
          <w:rFonts w:hint="eastAsia" w:ascii="方正小标宋简体" w:hAnsi="方正小标宋简体" w:eastAsia="方正小标宋简体" w:cs="方正小标宋简体"/>
          <w:sz w:val="44"/>
          <w:szCs w:val="44"/>
          <w:lang w:eastAsia="zh-CN"/>
        </w:rPr>
      </w:pPr>
      <w:bookmarkStart w:id="94" w:name="_Toc184219102"/>
      <w:r>
        <w:rPr>
          <w:rFonts w:ascii="宋体" w:hAnsi="宋体" w:eastAsia="宋体" w:cs="宋体"/>
          <w:bCs w:val="0"/>
          <w:lang w:eastAsia="zh-CN"/>
        </w:rPr>
        <w:t>第五章</w:t>
      </w:r>
      <w:r>
        <w:rPr>
          <w:rFonts w:hint="eastAsia" w:ascii="宋体" w:hAnsi="宋体" w:eastAsia="宋体" w:cs="宋体"/>
          <w:bCs w:val="0"/>
          <w:lang w:eastAsia="zh-CN"/>
        </w:rPr>
        <w:t xml:space="preserve"> </w:t>
      </w:r>
      <w:r>
        <w:rPr>
          <w:rFonts w:ascii="宋体" w:hAnsi="宋体" w:eastAsia="宋体" w:cs="宋体"/>
          <w:bCs w:val="0"/>
          <w:lang w:eastAsia="zh-CN"/>
        </w:rPr>
        <w:t>采购需求</w:t>
      </w:r>
      <w:bookmarkEnd w:id="94"/>
      <w:bookmarkStart w:id="95" w:name="_Toc184219103"/>
    </w:p>
    <w:bookmarkEnd w:id="95"/>
    <w:p>
      <w:pPr>
        <w:shd w:val="clear"/>
        <w:spacing w:line="360" w:lineRule="auto"/>
        <w:jc w:val="center"/>
        <w:outlineLvl w:val="0"/>
        <w:rPr>
          <w:rFonts w:hint="eastAsia" w:ascii="华文仿宋" w:hAnsi="华文仿宋" w:eastAsia="华文仿宋" w:cs="华文仿宋"/>
          <w:b/>
          <w:sz w:val="28"/>
          <w:szCs w:val="28"/>
          <w:highlight w:val="none"/>
        </w:rPr>
      </w:pPr>
      <w:r>
        <w:rPr>
          <w:rFonts w:hint="eastAsia" w:ascii="华文仿宋" w:hAnsi="华文仿宋" w:eastAsia="华文仿宋" w:cs="华文仿宋"/>
          <w:b/>
          <w:sz w:val="28"/>
          <w:szCs w:val="28"/>
          <w:highlight w:val="none"/>
        </w:rPr>
        <w:t>采购需求</w:t>
      </w:r>
    </w:p>
    <w:p>
      <w:pPr>
        <w:spacing w:line="560" w:lineRule="exact"/>
        <w:rPr>
          <w:rFonts w:hint="eastAsia" w:ascii="仿宋_GB2312" w:eastAsia="仿宋_GB2312"/>
          <w:b/>
          <w:bCs/>
          <w:sz w:val="32"/>
          <w:szCs w:val="32"/>
          <w:highlight w:val="none"/>
          <w:lang w:eastAsia="zh-CN"/>
        </w:rPr>
      </w:pPr>
      <w:bookmarkStart w:id="96" w:name="_Toc29767"/>
      <w:r>
        <w:rPr>
          <w:rFonts w:hint="eastAsia" w:ascii="仿宋_GB2312" w:eastAsia="仿宋_GB2312"/>
          <w:b/>
          <w:bCs/>
          <w:sz w:val="32"/>
          <w:szCs w:val="32"/>
          <w:highlight w:val="none"/>
        </w:rPr>
        <w:t xml:space="preserve">  </w:t>
      </w:r>
      <w:r>
        <w:rPr>
          <w:rFonts w:hint="eastAsia" w:ascii="仿宋_GB2312" w:eastAsia="仿宋_GB2312"/>
          <w:b/>
          <w:bCs/>
          <w:sz w:val="32"/>
          <w:szCs w:val="32"/>
          <w:highlight w:val="none"/>
          <w:lang w:eastAsia="zh-CN"/>
        </w:rPr>
        <w:t>请各潜在投标人认真研读所投标段的采购需求，提交的服务方案应包含以下采购需求中要求响应工作内容并结合评审标准要求形成整体服务方案，方案要求具备针对性，严格按照招标人要求撰写。</w:t>
      </w:r>
      <w:r>
        <w:rPr>
          <w:rFonts w:hint="eastAsia" w:ascii="仿宋_GB2312" w:eastAsia="仿宋_GB2312"/>
          <w:b/>
          <w:bCs/>
          <w:sz w:val="32"/>
          <w:szCs w:val="32"/>
          <w:highlight w:val="none"/>
          <w:lang w:val="en-US" w:eastAsia="zh-CN"/>
        </w:rPr>
        <w:t xml:space="preserve"> </w:t>
      </w:r>
    </w:p>
    <w:p>
      <w:pPr>
        <w:pStyle w:val="2"/>
        <w:rPr>
          <w:rFonts w:hint="eastAsia" w:ascii="华文仿宋" w:hAnsi="华文仿宋" w:eastAsia="华文仿宋" w:cs="华文仿宋"/>
          <w:b/>
          <w:bCs w:val="0"/>
          <w:sz w:val="28"/>
          <w:szCs w:val="28"/>
          <w:highlight w:val="none"/>
          <w:u w:val="single"/>
          <w:lang w:eastAsia="zh-CN"/>
        </w:rPr>
      </w:pPr>
    </w:p>
    <w:p>
      <w:pPr>
        <w:pStyle w:val="2"/>
        <w:ind w:firstLine="3840" w:firstLineChars="1200"/>
        <w:rPr>
          <w:rFonts w:hint="eastAsia" w:ascii="黑体" w:hAnsi="黑体" w:eastAsia="黑体" w:cs="Times New Roman"/>
          <w:kern w:val="2"/>
          <w:sz w:val="32"/>
          <w:szCs w:val="32"/>
          <w:highlight w:val="none"/>
          <w:lang w:val="en-US" w:eastAsia="zh-CN" w:bidi="ar-SA"/>
        </w:rPr>
      </w:pPr>
      <w:r>
        <w:rPr>
          <w:rFonts w:hint="eastAsia" w:ascii="黑体" w:hAnsi="黑体" w:eastAsia="黑体" w:cs="Times New Roman"/>
          <w:kern w:val="2"/>
          <w:sz w:val="32"/>
          <w:szCs w:val="32"/>
          <w:highlight w:val="none"/>
          <w:lang w:val="en-US" w:eastAsia="zh-CN" w:bidi="ar-SA"/>
        </w:rPr>
        <w:t>第一包采购需求</w:t>
      </w:r>
    </w:p>
    <w:p>
      <w:pPr>
        <w:spacing w:line="560" w:lineRule="exact"/>
        <w:ind w:firstLine="640" w:firstLineChars="200"/>
        <w:rPr>
          <w:rFonts w:ascii="黑体" w:hAnsi="黑体" w:eastAsia="黑体" w:cs="宋体"/>
          <w:sz w:val="32"/>
          <w:szCs w:val="32"/>
        </w:rPr>
      </w:pPr>
      <w:bookmarkStart w:id="97" w:name="_Toc136594035"/>
      <w:r>
        <w:rPr>
          <w:rFonts w:hint="eastAsia" w:ascii="黑体" w:hAnsi="黑体" w:eastAsia="黑体" w:cs="宋体"/>
          <w:sz w:val="32"/>
          <w:szCs w:val="32"/>
        </w:rPr>
        <w:t>一、工作时间安排</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春夏秋季：7:00-17:00</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冬季：8:00-16:00</w:t>
      </w:r>
    </w:p>
    <w:p>
      <w:pPr>
        <w:spacing w:line="560" w:lineRule="exact"/>
        <w:ind w:firstLine="640" w:firstLineChars="200"/>
        <w:rPr>
          <w:rFonts w:ascii="仿宋_GB2312" w:hAnsi="仿宋_GB2312" w:eastAsia="仿宋_GB2312"/>
          <w:color w:val="000000"/>
          <w:sz w:val="32"/>
          <w:szCs w:val="28"/>
        </w:rPr>
      </w:pPr>
      <w:r>
        <w:rPr>
          <w:rFonts w:hint="eastAsia" w:ascii="仿宋_GB2312" w:hAnsi="宋体" w:eastAsia="仿宋_GB2312" w:cs="宋体"/>
          <w:color w:val="000000"/>
          <w:sz w:val="32"/>
          <w:szCs w:val="32"/>
        </w:rPr>
        <w:t>春夏秋季日开放时长10小时，冬季日开放时长8小时，保安人员需在开园前30分钟到岗进行沟内隐患排查，具备开园条件可让游客进入园区；闭园后30分钟在各自负责区域巡逻确保全部游客离开，进行工作总结后离岗，全年平均每天工作时长10小时。</w:t>
      </w:r>
    </w:p>
    <w:p>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二、工作范围及职责</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保安人员作业范围主要集中在五条沟谷，即丁甲庄沟、杏花沟、酸枣峪沟、木邵路沟、月明涧沟。涉及沟谷面积83万平方米，水域面积1.1万平方米。</w:t>
      </w:r>
    </w:p>
    <w:p>
      <w:pPr>
        <w:spacing w:line="560" w:lineRule="exact"/>
        <w:ind w:firstLine="640" w:firstLineChars="200"/>
        <w:rPr>
          <w:rFonts w:ascii="仿宋_GB2312" w:hAnsi="仿宋_GB2312" w:eastAsia="仿宋_GB2312"/>
          <w:sz w:val="32"/>
          <w:szCs w:val="28"/>
        </w:rPr>
      </w:pPr>
      <w:r>
        <w:rPr>
          <w:rFonts w:hint="eastAsia" w:ascii="仿宋_GB2312" w:hAnsi="仿宋_GB2312" w:eastAsia="仿宋_GB2312"/>
          <w:sz w:val="32"/>
          <w:szCs w:val="28"/>
        </w:rPr>
        <w:t>工作职责：根据保安职责，合理制订管理组织架构、岗位制度及保安管理制度；每日开园前对各条沟谷进行全面安全隐患排查，确定无隐患且具备开园条件方可让游客进入园区；负责园区防火工作，做好门岗安检、日常巡查、吸烟劝阻、初期火情处置及上报；</w:t>
      </w:r>
      <w:r>
        <w:rPr>
          <w:rFonts w:hint="eastAsia" w:ascii="仿宋_GB2312" w:hAnsi="仿宋_GB2312" w:eastAsia="仿宋_GB2312"/>
          <w:color w:val="000000"/>
          <w:sz w:val="32"/>
          <w:szCs w:val="28"/>
        </w:rPr>
        <w:t>停车引导；出入口秩序维护；登山步道接入口秩序维护；水域周边游客劝阻；重点区域游客疏导；景区步道巡查；</w:t>
      </w:r>
      <w:r>
        <w:rPr>
          <w:rFonts w:hint="eastAsia" w:ascii="仿宋_GB2312" w:eastAsia="仿宋_GB2312"/>
          <w:color w:val="000000"/>
          <w:sz w:val="32"/>
          <w:szCs w:val="32"/>
        </w:rPr>
        <w:t>在巡查清理过程中对已建成的构筑物进行检查，如发现有破损及时向上级反映；</w:t>
      </w:r>
      <w:r>
        <w:rPr>
          <w:rFonts w:hint="eastAsia" w:ascii="仿宋_GB2312" w:hAnsi="仿宋_GB2312" w:eastAsia="仿宋_GB2312"/>
          <w:color w:val="000000"/>
          <w:sz w:val="32"/>
          <w:szCs w:val="28"/>
        </w:rPr>
        <w:t>应急事件（如</w:t>
      </w:r>
      <w:r>
        <w:rPr>
          <w:rFonts w:hint="eastAsia" w:ascii="仿宋_GB2312" w:eastAsia="仿宋_GB2312"/>
          <w:color w:val="000000"/>
          <w:sz w:val="32"/>
          <w:szCs w:val="32"/>
        </w:rPr>
        <w:t>山火、</w:t>
      </w:r>
      <w:r>
        <w:rPr>
          <w:rFonts w:hint="eastAsia" w:ascii="仿宋_GB2312" w:hAnsi="仿宋_GB2312" w:eastAsia="仿宋_GB2312"/>
          <w:color w:val="000000"/>
          <w:sz w:val="32"/>
          <w:szCs w:val="28"/>
        </w:rPr>
        <w:t>打架、吸烟、中暑、游客受伤等）紧急处理</w:t>
      </w:r>
      <w:r>
        <w:rPr>
          <w:rFonts w:hint="eastAsia" w:ascii="仿宋_GB2312" w:eastAsia="仿宋_GB2312"/>
          <w:color w:val="000000"/>
          <w:sz w:val="32"/>
          <w:szCs w:val="32"/>
        </w:rPr>
        <w:t>、上报。</w:t>
      </w:r>
    </w:p>
    <w:p>
      <w:pPr>
        <w:spacing w:line="560" w:lineRule="exact"/>
        <w:ind w:firstLine="640" w:firstLineChars="200"/>
        <w:rPr>
          <w:rFonts w:ascii="仿宋_GB2312" w:hAnsi="仿宋_GB2312" w:eastAsia="仿宋_GB2312"/>
          <w:sz w:val="32"/>
          <w:szCs w:val="28"/>
        </w:rPr>
      </w:pPr>
      <w:r>
        <w:rPr>
          <w:rFonts w:hint="eastAsia" w:ascii="仿宋_GB2312" w:hAnsi="仿宋_GB2312" w:eastAsia="仿宋_GB2312"/>
          <w:sz w:val="32"/>
          <w:szCs w:val="28"/>
        </w:rPr>
        <w:t>本项目地处偏远山区，多为山地沟谷，工作强度大，工作地点分散，无法提供食宿，需要工作人员身体素质强健，有一定的应急处置能力。</w:t>
      </w:r>
      <w:r>
        <w:rPr>
          <w:rFonts w:hint="eastAsia" w:ascii="仿宋_GB2312" w:eastAsia="仿宋_GB2312"/>
          <w:sz w:val="32"/>
          <w:szCs w:val="32"/>
        </w:rPr>
        <w:t>且项目地处山区，林木众多，要求保安人员具有较强山林防火意识和常识，熟练使用一般消防器材，保安公司定期开展相关业务培训。</w:t>
      </w:r>
      <w:r>
        <w:rPr>
          <w:rFonts w:hint="eastAsia" w:ascii="仿宋_GB2312" w:hAnsi="仿宋_GB2312" w:eastAsia="仿宋_GB2312"/>
          <w:sz w:val="32"/>
          <w:szCs w:val="28"/>
        </w:rPr>
        <w:t>同时为</w:t>
      </w:r>
      <w:r>
        <w:rPr>
          <w:rFonts w:hint="eastAsia" w:ascii="仿宋_GB2312" w:eastAsia="仿宋_GB2312"/>
          <w:sz w:val="32"/>
          <w:szCs w:val="32"/>
        </w:rPr>
        <w:t>带动本区域劳动力就业，优先选取当地符合条件人员。人员上岗后</w:t>
      </w:r>
      <w:r>
        <w:rPr>
          <w:rFonts w:hint="eastAsia" w:ascii="仿宋_GB2312" w:hAnsi="仿宋_GB2312" w:eastAsia="仿宋_GB2312"/>
          <w:sz w:val="32"/>
          <w:szCs w:val="28"/>
        </w:rPr>
        <w:t>保安公司根据劳动法，合理安排人员调休。</w:t>
      </w:r>
    </w:p>
    <w:p>
      <w:pPr>
        <w:spacing w:line="560" w:lineRule="exact"/>
        <w:ind w:firstLine="640" w:firstLineChars="200"/>
        <w:rPr>
          <w:rFonts w:ascii="黑体" w:hAnsi="黑体" w:eastAsia="黑体"/>
          <w:sz w:val="32"/>
          <w:szCs w:val="28"/>
        </w:rPr>
      </w:pPr>
      <w:r>
        <w:rPr>
          <w:rFonts w:hint="eastAsia" w:ascii="黑体" w:hAnsi="黑体" w:eastAsia="黑体"/>
          <w:sz w:val="32"/>
          <w:szCs w:val="28"/>
        </w:rPr>
        <w:t>三、项目人员分布</w:t>
      </w:r>
    </w:p>
    <w:p>
      <w:pPr>
        <w:spacing w:line="560" w:lineRule="exact"/>
        <w:ind w:firstLine="640" w:firstLineChars="200"/>
        <w:rPr>
          <w:rFonts w:ascii="仿宋_GB2312" w:hAnsi="仿宋_GB2312" w:eastAsia="仿宋_GB2312"/>
          <w:sz w:val="32"/>
          <w:szCs w:val="28"/>
        </w:rPr>
      </w:pPr>
      <w:r>
        <w:rPr>
          <w:rFonts w:hint="eastAsia" w:ascii="仿宋_GB2312" w:hAnsi="仿宋_GB2312" w:eastAsia="仿宋_GB2312"/>
          <w:sz w:val="32"/>
          <w:szCs w:val="28"/>
        </w:rPr>
        <w:t>根据每条沟谷的实际情况，</w:t>
      </w:r>
      <w:r>
        <w:rPr>
          <w:rFonts w:hint="eastAsia" w:ascii="仿宋_GB2312" w:hAnsi="仿宋_GB2312" w:eastAsia="仿宋_GB2312"/>
          <w:sz w:val="32"/>
          <w:szCs w:val="28"/>
          <w:lang w:val="en-US" w:eastAsia="zh-CN"/>
        </w:rPr>
        <w:t>拟定保安岗位34个</w:t>
      </w:r>
      <w:r>
        <w:rPr>
          <w:rFonts w:hint="eastAsia" w:ascii="仿宋_GB2312" w:hAnsi="仿宋_GB2312" w:eastAsia="仿宋_GB2312"/>
          <w:sz w:val="32"/>
          <w:szCs w:val="28"/>
        </w:rPr>
        <w:t>。</w:t>
      </w:r>
      <w:r>
        <w:rPr>
          <w:rFonts w:hint="eastAsia" w:ascii="仿宋_GB2312" w:hAnsi="宋体" w:eastAsia="仿宋_GB2312" w:cs="宋体"/>
          <w:sz w:val="32"/>
          <w:szCs w:val="32"/>
        </w:rPr>
        <w:t>安保人员结合各自负责片区实际情况开展好各项工作。同时做好支援、替岗准备。</w:t>
      </w:r>
    </w:p>
    <w:p>
      <w:pPr>
        <w:spacing w:line="560" w:lineRule="exact"/>
        <w:ind w:firstLine="640" w:firstLineChars="200"/>
        <w:rPr>
          <w:rFonts w:ascii="楷体_GB2312" w:hAnsi="仿宋_GB2312" w:eastAsia="楷体_GB2312"/>
          <w:sz w:val="32"/>
          <w:szCs w:val="28"/>
        </w:rPr>
      </w:pPr>
      <w:r>
        <w:rPr>
          <w:rFonts w:hint="eastAsia" w:ascii="楷体_GB2312" w:hAnsi="仿宋_GB2312" w:eastAsia="楷体_GB2312"/>
          <w:sz w:val="32"/>
          <w:szCs w:val="28"/>
        </w:rPr>
        <w:t>（一）丁甲庄沟</w:t>
      </w:r>
    </w:p>
    <w:p>
      <w:pPr>
        <w:spacing w:line="560" w:lineRule="exact"/>
        <w:ind w:firstLine="640" w:firstLineChars="200"/>
        <w:rPr>
          <w:rFonts w:ascii="仿宋_GB2312" w:hAnsi="仿宋_GB2312" w:eastAsia="仿宋_GB2312"/>
          <w:sz w:val="32"/>
          <w:szCs w:val="28"/>
        </w:rPr>
      </w:pPr>
      <w:r>
        <w:rPr>
          <w:rFonts w:hint="eastAsia" w:ascii="仿宋_GB2312" w:hAnsi="宋体" w:eastAsia="仿宋_GB2312"/>
          <w:sz w:val="32"/>
          <w:szCs w:val="32"/>
        </w:rPr>
        <w:t>丁甲庄沟位于龙湾屯镇丁甲庄村东北，占地约16.6公顷。有一条主路线和一条登山环线，主路线长约1264米,登山环线450米。</w:t>
      </w:r>
      <w:r>
        <w:rPr>
          <w:rFonts w:hint="eastAsia" w:ascii="仿宋_GB2312" w:hAnsi="仿宋_GB2312" w:eastAsia="仿宋_GB2312"/>
          <w:sz w:val="32"/>
          <w:szCs w:val="28"/>
        </w:rPr>
        <w:t>铺装面积6,159.20㎡，水域面积2,839.90㎡</w:t>
      </w:r>
      <w:bookmarkStart w:id="98" w:name="OLE_LINK3"/>
      <w:bookmarkStart w:id="99" w:name="OLE_LINK4"/>
      <w:r>
        <w:rPr>
          <w:rFonts w:hint="eastAsia" w:ascii="仿宋_GB2312" w:hAnsi="仿宋_GB2312" w:eastAsia="仿宋_GB2312"/>
          <w:sz w:val="32"/>
          <w:szCs w:val="28"/>
        </w:rPr>
        <w:t>，</w:t>
      </w:r>
      <w:r>
        <w:rPr>
          <w:rFonts w:hint="eastAsia" w:ascii="仿宋_GB2312" w:hAnsi="仿宋_GB2312" w:eastAsia="仿宋_GB2312"/>
          <w:sz w:val="32"/>
          <w:szCs w:val="28"/>
          <w:lang w:val="en-US" w:eastAsia="zh-CN"/>
        </w:rPr>
        <w:t>保安岗位6个</w:t>
      </w:r>
      <w:r>
        <w:rPr>
          <w:rFonts w:hint="eastAsia" w:ascii="仿宋_GB2312" w:hAnsi="仿宋_GB2312" w:eastAsia="仿宋_GB2312"/>
          <w:sz w:val="32"/>
          <w:szCs w:val="28"/>
        </w:rPr>
        <w:t>。</w:t>
      </w:r>
      <w:bookmarkEnd w:id="98"/>
      <w:bookmarkEnd w:id="99"/>
    </w:p>
    <w:p>
      <w:pPr>
        <w:spacing w:line="560" w:lineRule="exact"/>
        <w:ind w:firstLine="640" w:firstLineChars="200"/>
        <w:rPr>
          <w:rFonts w:ascii="楷体_GB2312" w:hAnsi="仿宋_GB2312" w:eastAsia="楷体_GB2312"/>
          <w:sz w:val="32"/>
          <w:szCs w:val="28"/>
        </w:rPr>
      </w:pPr>
      <w:r>
        <w:rPr>
          <w:rFonts w:hint="eastAsia" w:ascii="楷体_GB2312" w:hAnsi="仿宋_GB2312" w:eastAsia="楷体_GB2312"/>
          <w:sz w:val="32"/>
          <w:szCs w:val="28"/>
        </w:rPr>
        <w:t>（二）杏花沟</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杏花沟位于龙湾屯镇大北坞村东侧，占地约15.7公顷。沟内由两条亲水主路线和一条支线组成，两条主线分别长为589米，135米，支线长262米。</w:t>
      </w:r>
      <w:r>
        <w:rPr>
          <w:rFonts w:hint="eastAsia" w:ascii="仿宋_GB2312" w:hAnsi="仿宋_GB2312" w:eastAsia="仿宋_GB2312"/>
          <w:sz w:val="32"/>
          <w:szCs w:val="28"/>
        </w:rPr>
        <w:t>铺装面积3,789.42㎡，水域面积2,324.00㎡</w:t>
      </w:r>
      <w:r>
        <w:rPr>
          <w:rFonts w:hint="eastAsia" w:ascii="仿宋_GB2312" w:hAnsi="仿宋_GB2312" w:eastAsia="仿宋_GB2312"/>
          <w:kern w:val="0"/>
          <w:sz w:val="32"/>
          <w:szCs w:val="28"/>
        </w:rPr>
        <w:t>，</w:t>
      </w:r>
      <w:r>
        <w:rPr>
          <w:rFonts w:hint="eastAsia" w:ascii="仿宋_GB2312" w:hAnsi="仿宋_GB2312" w:eastAsia="仿宋_GB2312"/>
          <w:sz w:val="32"/>
          <w:szCs w:val="28"/>
          <w:lang w:val="en-US" w:eastAsia="zh-CN"/>
        </w:rPr>
        <w:t>保安岗位7个</w:t>
      </w:r>
      <w:r>
        <w:rPr>
          <w:rFonts w:hint="eastAsia" w:ascii="仿宋_GB2312" w:hAnsi="仿宋_GB2312" w:eastAsia="仿宋_GB2312"/>
          <w:kern w:val="0"/>
          <w:sz w:val="32"/>
          <w:szCs w:val="28"/>
        </w:rPr>
        <w:t>。</w:t>
      </w:r>
    </w:p>
    <w:p>
      <w:pPr>
        <w:spacing w:line="560" w:lineRule="exact"/>
        <w:ind w:firstLine="640" w:firstLineChars="200"/>
        <w:rPr>
          <w:rFonts w:ascii="楷体_GB2312" w:hAnsi="仿宋_GB2312" w:eastAsia="楷体_GB2312"/>
          <w:sz w:val="32"/>
          <w:szCs w:val="28"/>
        </w:rPr>
      </w:pPr>
      <w:r>
        <w:rPr>
          <w:rFonts w:hint="eastAsia" w:ascii="楷体_GB2312" w:hAnsi="仿宋_GB2312" w:eastAsia="楷体_GB2312"/>
          <w:sz w:val="32"/>
          <w:szCs w:val="28"/>
        </w:rPr>
        <w:t>（三）酸枣峪沟</w:t>
      </w:r>
    </w:p>
    <w:p>
      <w:pPr>
        <w:spacing w:line="560" w:lineRule="exact"/>
        <w:ind w:firstLine="640" w:firstLineChars="200"/>
        <w:rPr>
          <w:rFonts w:ascii="仿宋_GB2312" w:hAnsi="仿宋_GB2312" w:eastAsia="仿宋_GB2312"/>
          <w:kern w:val="0"/>
          <w:sz w:val="32"/>
          <w:szCs w:val="28"/>
        </w:rPr>
      </w:pPr>
      <w:r>
        <w:rPr>
          <w:rFonts w:hint="eastAsia" w:ascii="仿宋_GB2312" w:hAnsi="宋体" w:eastAsia="仿宋_GB2312"/>
          <w:sz w:val="32"/>
          <w:szCs w:val="32"/>
        </w:rPr>
        <w:t>酸枣峪沟位于顺义区龙湾屯镇焦庄户东北方向，山丁路的东侧，占地约16公顷。由一条主游览路线和两条支路组成，主游览路线直通舞彩浅山登山步道全长约2250米，其余两条支路分别为154米和103米。</w:t>
      </w:r>
      <w:r>
        <w:rPr>
          <w:rFonts w:hint="eastAsia" w:ascii="仿宋_GB2312" w:hAnsi="仿宋_GB2312" w:eastAsia="仿宋_GB2312"/>
          <w:sz w:val="32"/>
          <w:szCs w:val="28"/>
        </w:rPr>
        <w:t>铺装面积5,117.00㎡，水域面积1,331.00㎡</w:t>
      </w:r>
      <w:r>
        <w:rPr>
          <w:rFonts w:hint="eastAsia" w:ascii="仿宋_GB2312" w:hAnsi="仿宋_GB2312" w:eastAsia="仿宋_GB2312"/>
          <w:kern w:val="0"/>
          <w:sz w:val="32"/>
          <w:szCs w:val="28"/>
        </w:rPr>
        <w:t>，</w:t>
      </w:r>
      <w:r>
        <w:rPr>
          <w:rFonts w:hint="eastAsia" w:ascii="仿宋_GB2312" w:hAnsi="仿宋_GB2312" w:eastAsia="仿宋_GB2312"/>
          <w:sz w:val="32"/>
          <w:szCs w:val="28"/>
          <w:lang w:val="en-US" w:eastAsia="zh-CN"/>
        </w:rPr>
        <w:t>保安岗位10个</w:t>
      </w:r>
      <w:r>
        <w:rPr>
          <w:rFonts w:hint="eastAsia" w:ascii="仿宋_GB2312" w:hAnsi="仿宋_GB2312" w:eastAsia="仿宋_GB2312"/>
          <w:kern w:val="0"/>
          <w:sz w:val="32"/>
          <w:szCs w:val="28"/>
        </w:rPr>
        <w:t>。</w:t>
      </w:r>
    </w:p>
    <w:p>
      <w:pPr>
        <w:spacing w:line="560" w:lineRule="exact"/>
        <w:ind w:firstLine="640" w:firstLineChars="200"/>
        <w:rPr>
          <w:rFonts w:ascii="楷体_GB2312" w:hAnsi="仿宋_GB2312" w:eastAsia="楷体_GB2312"/>
          <w:sz w:val="32"/>
          <w:szCs w:val="28"/>
        </w:rPr>
      </w:pPr>
      <w:r>
        <w:rPr>
          <w:rFonts w:hint="eastAsia" w:ascii="楷体_GB2312" w:hAnsi="仿宋_GB2312" w:eastAsia="楷体_GB2312"/>
          <w:sz w:val="32"/>
          <w:szCs w:val="28"/>
        </w:rPr>
        <w:t>（四）木邵路沟</w:t>
      </w:r>
    </w:p>
    <w:p>
      <w:pPr>
        <w:spacing w:line="560" w:lineRule="exact"/>
        <w:ind w:firstLine="640" w:firstLineChars="200"/>
        <w:rPr>
          <w:rFonts w:ascii="仿宋_GB2312" w:hAnsi="仿宋_GB2312" w:eastAsia="仿宋_GB2312"/>
          <w:sz w:val="32"/>
          <w:szCs w:val="28"/>
        </w:rPr>
      </w:pPr>
      <w:r>
        <w:rPr>
          <w:rFonts w:hint="eastAsia" w:ascii="仿宋_GB2312" w:eastAsia="仿宋_GB2312"/>
          <w:sz w:val="32"/>
          <w:szCs w:val="32"/>
        </w:rPr>
        <w:t>木邵路沟位于顺义区龙湾屯镇木邵路南部，占地面积19.6公顷。沟内的游览线由两条主游览线和几条木栈道组成,主线全长分别为578米和169米,</w:t>
      </w:r>
      <w:r>
        <w:rPr>
          <w:rFonts w:hint="eastAsia" w:ascii="仿宋_GB2312" w:hAnsi="仿宋_GB2312" w:eastAsia="仿宋_GB2312"/>
          <w:sz w:val="32"/>
          <w:szCs w:val="28"/>
        </w:rPr>
        <w:t>沟铺装面积2,483.00㎡，水域面积2,804.20㎡</w:t>
      </w:r>
      <w:r>
        <w:rPr>
          <w:rFonts w:hint="eastAsia" w:ascii="仿宋_GB2312" w:hAnsi="仿宋_GB2312" w:eastAsia="仿宋_GB2312"/>
          <w:kern w:val="0"/>
          <w:sz w:val="32"/>
          <w:szCs w:val="28"/>
        </w:rPr>
        <w:t>，</w:t>
      </w:r>
      <w:r>
        <w:rPr>
          <w:rFonts w:hint="eastAsia" w:ascii="仿宋_GB2312" w:hAnsi="仿宋_GB2312" w:eastAsia="仿宋_GB2312"/>
          <w:sz w:val="32"/>
          <w:szCs w:val="28"/>
          <w:lang w:val="en-US" w:eastAsia="zh-CN"/>
        </w:rPr>
        <w:t>保安岗位5个</w:t>
      </w:r>
      <w:r>
        <w:rPr>
          <w:rFonts w:hint="eastAsia" w:ascii="仿宋_GB2312" w:hAnsi="仿宋_GB2312" w:eastAsia="仿宋_GB2312"/>
          <w:kern w:val="0"/>
          <w:sz w:val="32"/>
          <w:szCs w:val="28"/>
        </w:rPr>
        <w:t>。</w:t>
      </w:r>
    </w:p>
    <w:p>
      <w:pPr>
        <w:spacing w:line="560" w:lineRule="exact"/>
        <w:ind w:firstLine="640" w:firstLineChars="200"/>
        <w:rPr>
          <w:rFonts w:ascii="楷体_GB2312" w:hAnsi="仿宋_GB2312" w:eastAsia="楷体_GB2312"/>
          <w:sz w:val="32"/>
          <w:szCs w:val="28"/>
        </w:rPr>
      </w:pPr>
      <w:r>
        <w:rPr>
          <w:rFonts w:hint="eastAsia" w:ascii="楷体_GB2312" w:hAnsi="仿宋_GB2312" w:eastAsia="楷体_GB2312"/>
          <w:sz w:val="32"/>
          <w:szCs w:val="28"/>
        </w:rPr>
        <w:t>（五）月明涧沟</w:t>
      </w:r>
    </w:p>
    <w:p>
      <w:pPr>
        <w:pStyle w:val="2"/>
        <w:rPr>
          <w:rFonts w:hint="eastAsia" w:ascii="仿宋_GB2312" w:eastAsia="仿宋_GB2312"/>
          <w:sz w:val="32"/>
          <w:szCs w:val="32"/>
          <w:highlight w:val="none"/>
          <w:lang w:val="en-US" w:eastAsia="zh-CN"/>
        </w:rPr>
      </w:pPr>
      <w:r>
        <w:rPr>
          <w:rFonts w:hint="eastAsia" w:ascii="仿宋_GB2312" w:eastAsia="仿宋_GB2312"/>
          <w:sz w:val="32"/>
          <w:szCs w:val="32"/>
        </w:rPr>
        <w:t>月明涧沟位于顺义区龙湾屯镇唐洞村正东，占地面积约12.9公顷，主线长约1100米，两条支线分别长330米、240米。总</w:t>
      </w:r>
      <w:r>
        <w:rPr>
          <w:rFonts w:hint="eastAsia" w:ascii="仿宋_GB2312" w:hAnsi="仿宋_GB2312" w:eastAsia="仿宋_GB2312"/>
          <w:sz w:val="32"/>
          <w:szCs w:val="28"/>
        </w:rPr>
        <w:t>铺装面积3,481.90㎡，水域面积1,288.00㎡</w:t>
      </w:r>
      <w:r>
        <w:rPr>
          <w:rFonts w:hint="eastAsia" w:ascii="仿宋_GB2312" w:hAnsi="仿宋_GB2312" w:eastAsia="仿宋_GB2312"/>
          <w:kern w:val="0"/>
          <w:sz w:val="32"/>
          <w:szCs w:val="28"/>
        </w:rPr>
        <w:t>，</w:t>
      </w:r>
      <w:r>
        <w:rPr>
          <w:rFonts w:hint="eastAsia" w:ascii="仿宋_GB2312" w:hAnsi="仿宋_GB2312" w:eastAsia="仿宋_GB2312"/>
          <w:sz w:val="32"/>
          <w:szCs w:val="28"/>
          <w:lang w:val="en-US" w:eastAsia="zh-CN"/>
        </w:rPr>
        <w:t>保安岗位6个</w:t>
      </w:r>
      <w:r>
        <w:rPr>
          <w:rFonts w:hint="eastAsia" w:ascii="仿宋_GB2312" w:hAnsi="仿宋_GB2312" w:eastAsia="仿宋_GB2312"/>
          <w:kern w:val="0"/>
          <w:sz w:val="32"/>
          <w:szCs w:val="28"/>
        </w:rPr>
        <w:t>。</w:t>
      </w:r>
    </w:p>
    <w:p>
      <w:pPr>
        <w:pStyle w:val="2"/>
        <w:rPr>
          <w:rFonts w:hint="eastAsia" w:ascii="华文仿宋" w:hAnsi="华文仿宋" w:eastAsia="华文仿宋" w:cs="华文仿宋"/>
          <w:b/>
          <w:sz w:val="24"/>
          <w:szCs w:val="24"/>
          <w:highlight w:val="none"/>
        </w:rPr>
      </w:pPr>
    </w:p>
    <w:p>
      <w:pPr>
        <w:pStyle w:val="2"/>
        <w:rPr>
          <w:rFonts w:hint="eastAsia" w:ascii="华文仿宋" w:hAnsi="华文仿宋" w:eastAsia="华文仿宋" w:cs="华文仿宋"/>
          <w:b/>
          <w:bCs w:val="0"/>
          <w:sz w:val="28"/>
          <w:szCs w:val="28"/>
          <w:highlight w:val="none"/>
          <w:u w:val="single"/>
          <w:lang w:eastAsia="zh-CN"/>
        </w:rPr>
      </w:pPr>
    </w:p>
    <w:p>
      <w:pPr>
        <w:pStyle w:val="2"/>
        <w:rPr>
          <w:rFonts w:hint="eastAsia" w:ascii="华文仿宋" w:hAnsi="华文仿宋" w:eastAsia="华文仿宋" w:cs="华文仿宋"/>
          <w:b/>
          <w:bCs w:val="0"/>
          <w:sz w:val="28"/>
          <w:szCs w:val="28"/>
          <w:highlight w:val="none"/>
          <w:u w:val="single"/>
          <w:lang w:eastAsia="zh-CN"/>
        </w:rPr>
      </w:pPr>
    </w:p>
    <w:p>
      <w:pPr>
        <w:pStyle w:val="2"/>
        <w:rPr>
          <w:rFonts w:hint="eastAsia" w:ascii="华文仿宋" w:hAnsi="华文仿宋" w:eastAsia="华文仿宋" w:cs="华文仿宋"/>
          <w:b/>
          <w:bCs w:val="0"/>
          <w:sz w:val="28"/>
          <w:szCs w:val="28"/>
          <w:highlight w:val="none"/>
          <w:u w:val="single"/>
          <w:lang w:eastAsia="zh-CN"/>
        </w:rPr>
      </w:pPr>
    </w:p>
    <w:p>
      <w:pPr>
        <w:pStyle w:val="2"/>
        <w:rPr>
          <w:rFonts w:hint="eastAsia" w:ascii="华文仿宋" w:hAnsi="华文仿宋" w:eastAsia="华文仿宋" w:cs="华文仿宋"/>
          <w:b/>
          <w:bCs w:val="0"/>
          <w:sz w:val="28"/>
          <w:szCs w:val="28"/>
          <w:highlight w:val="none"/>
          <w:u w:val="single"/>
          <w:lang w:eastAsia="zh-CN"/>
        </w:rPr>
      </w:pPr>
    </w:p>
    <w:p>
      <w:pPr>
        <w:pStyle w:val="2"/>
        <w:rPr>
          <w:rFonts w:hint="eastAsia" w:ascii="华文仿宋" w:hAnsi="华文仿宋" w:eastAsia="华文仿宋" w:cs="华文仿宋"/>
          <w:b/>
          <w:bCs w:val="0"/>
          <w:sz w:val="28"/>
          <w:szCs w:val="28"/>
          <w:highlight w:val="none"/>
          <w:u w:val="single"/>
          <w:lang w:eastAsia="zh-CN"/>
        </w:rPr>
      </w:pPr>
    </w:p>
    <w:p>
      <w:pPr>
        <w:pStyle w:val="2"/>
        <w:rPr>
          <w:rFonts w:hint="eastAsia" w:ascii="华文仿宋" w:hAnsi="华文仿宋" w:eastAsia="华文仿宋" w:cs="华文仿宋"/>
          <w:b/>
          <w:bCs w:val="0"/>
          <w:sz w:val="28"/>
          <w:szCs w:val="28"/>
          <w:highlight w:val="none"/>
          <w:u w:val="single"/>
          <w:lang w:eastAsia="zh-CN"/>
        </w:rPr>
      </w:pPr>
    </w:p>
    <w:p>
      <w:pPr>
        <w:pStyle w:val="2"/>
        <w:rPr>
          <w:rFonts w:hint="eastAsia" w:ascii="华文仿宋" w:hAnsi="华文仿宋" w:eastAsia="华文仿宋" w:cs="华文仿宋"/>
          <w:b/>
          <w:bCs w:val="0"/>
          <w:sz w:val="28"/>
          <w:szCs w:val="28"/>
          <w:highlight w:val="none"/>
          <w:u w:val="single"/>
          <w:lang w:eastAsia="zh-CN"/>
        </w:rPr>
      </w:pPr>
    </w:p>
    <w:p>
      <w:pPr>
        <w:pStyle w:val="2"/>
        <w:rPr>
          <w:rFonts w:hint="eastAsia" w:ascii="华文仿宋" w:hAnsi="华文仿宋" w:eastAsia="华文仿宋" w:cs="华文仿宋"/>
          <w:b/>
          <w:bCs w:val="0"/>
          <w:sz w:val="28"/>
          <w:szCs w:val="28"/>
          <w:highlight w:val="none"/>
          <w:u w:val="single"/>
          <w:lang w:eastAsia="zh-CN"/>
        </w:rPr>
      </w:pPr>
    </w:p>
    <w:p>
      <w:pPr>
        <w:pStyle w:val="2"/>
        <w:rPr>
          <w:rFonts w:hint="eastAsia" w:ascii="华文仿宋" w:hAnsi="华文仿宋" w:eastAsia="华文仿宋" w:cs="华文仿宋"/>
          <w:b/>
          <w:bCs w:val="0"/>
          <w:sz w:val="28"/>
          <w:szCs w:val="28"/>
          <w:highlight w:val="none"/>
          <w:u w:val="single"/>
          <w:lang w:eastAsia="zh-CN"/>
        </w:rPr>
      </w:pPr>
    </w:p>
    <w:p>
      <w:pPr>
        <w:pStyle w:val="2"/>
        <w:rPr>
          <w:rFonts w:hint="eastAsia" w:ascii="华文仿宋" w:hAnsi="华文仿宋" w:eastAsia="华文仿宋" w:cs="华文仿宋"/>
          <w:b/>
          <w:bCs w:val="0"/>
          <w:sz w:val="28"/>
          <w:szCs w:val="28"/>
          <w:highlight w:val="none"/>
          <w:u w:val="single"/>
          <w:lang w:eastAsia="zh-CN"/>
        </w:rPr>
      </w:pPr>
    </w:p>
    <w:p>
      <w:pPr>
        <w:pStyle w:val="2"/>
        <w:rPr>
          <w:rFonts w:hint="eastAsia" w:ascii="华文仿宋" w:hAnsi="华文仿宋" w:eastAsia="华文仿宋" w:cs="华文仿宋"/>
          <w:b/>
          <w:bCs w:val="0"/>
          <w:sz w:val="28"/>
          <w:szCs w:val="28"/>
          <w:highlight w:val="none"/>
          <w:u w:val="single"/>
          <w:lang w:eastAsia="zh-CN"/>
        </w:rPr>
      </w:pPr>
    </w:p>
    <w:p>
      <w:pPr>
        <w:pStyle w:val="2"/>
        <w:rPr>
          <w:rFonts w:hint="eastAsia" w:ascii="华文仿宋" w:hAnsi="华文仿宋" w:eastAsia="华文仿宋" w:cs="华文仿宋"/>
          <w:b/>
          <w:bCs w:val="0"/>
          <w:sz w:val="28"/>
          <w:szCs w:val="28"/>
          <w:highlight w:val="none"/>
          <w:u w:val="single"/>
          <w:lang w:eastAsia="zh-CN"/>
        </w:rPr>
        <w:sectPr>
          <w:type w:val="continuous"/>
          <w:pgSz w:w="11906" w:h="16838"/>
          <w:pgMar w:top="1134" w:right="1474" w:bottom="1134" w:left="1474" w:header="720" w:footer="720" w:gutter="0"/>
          <w:cols w:space="720" w:num="1"/>
          <w:titlePg/>
          <w:docGrid w:type="lines" w:linePitch="312" w:charSpace="0"/>
        </w:sectPr>
      </w:pPr>
    </w:p>
    <w:p>
      <w:pPr>
        <w:pStyle w:val="2"/>
        <w:jc w:val="both"/>
        <w:rPr>
          <w:rFonts w:hint="eastAsia" w:ascii="华文仿宋" w:hAnsi="华文仿宋" w:eastAsia="华文仿宋" w:cs="华文仿宋"/>
          <w:b/>
          <w:bCs w:val="0"/>
          <w:sz w:val="28"/>
          <w:szCs w:val="28"/>
          <w:highlight w:val="none"/>
          <w:u w:val="single"/>
          <w:lang w:eastAsia="zh-CN"/>
        </w:rPr>
      </w:pPr>
    </w:p>
    <w:p>
      <w:pPr>
        <w:pStyle w:val="2"/>
        <w:ind w:firstLine="3614" w:firstLineChars="1000"/>
        <w:jc w:val="both"/>
        <w:rPr>
          <w:rFonts w:hint="eastAsia" w:asciiTheme="majorEastAsia" w:hAnsiTheme="majorEastAsia" w:eastAsiaTheme="majorEastAsia" w:cstheme="majorEastAsia"/>
          <w:b/>
          <w:bCs w:val="0"/>
          <w:sz w:val="36"/>
          <w:szCs w:val="36"/>
          <w:u w:val="single"/>
          <w:lang w:eastAsia="zh-CN"/>
        </w:rPr>
      </w:pPr>
      <w:r>
        <w:rPr>
          <w:rFonts w:hint="eastAsia" w:asciiTheme="majorEastAsia" w:hAnsiTheme="majorEastAsia" w:eastAsiaTheme="majorEastAsia" w:cstheme="majorEastAsia"/>
          <w:b/>
          <w:bCs w:val="0"/>
          <w:sz w:val="36"/>
          <w:szCs w:val="36"/>
          <w:highlight w:val="none"/>
          <w:u w:val="none"/>
          <w:lang w:eastAsia="zh-CN"/>
        </w:rPr>
        <w:t>第二包采购需求</w:t>
      </w:r>
    </w:p>
    <w:p>
      <w:pPr>
        <w:spacing w:line="560" w:lineRule="exact"/>
        <w:rPr>
          <w:rFonts w:hint="eastAsia" w:ascii="黑体" w:hAnsi="黑体" w:eastAsia="黑体"/>
          <w:sz w:val="32"/>
          <w:szCs w:val="32"/>
          <w:highlight w:val="none"/>
        </w:rPr>
      </w:pPr>
      <w:r>
        <w:rPr>
          <w:rFonts w:hint="eastAsia" w:ascii="仿宋_GB2312" w:eastAsia="仿宋_GB2312"/>
          <w:sz w:val="32"/>
          <w:szCs w:val="32"/>
          <w:highlight w:val="none"/>
        </w:rPr>
        <w:t xml:space="preserve"> </w:t>
      </w:r>
      <w:r>
        <w:rPr>
          <w:rFonts w:hint="eastAsia" w:ascii="黑体" w:hAnsi="黑体" w:eastAsia="黑体"/>
          <w:sz w:val="32"/>
          <w:szCs w:val="32"/>
          <w:highlight w:val="none"/>
        </w:rPr>
        <w:t>一、郊野公园基本情况</w:t>
      </w:r>
    </w:p>
    <w:p>
      <w:pPr>
        <w:spacing w:line="560" w:lineRule="exact"/>
        <w:rPr>
          <w:rFonts w:hint="eastAsia"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仿宋_GB2312" w:eastAsia="仿宋_GB2312"/>
          <w:sz w:val="32"/>
          <w:szCs w:val="32"/>
          <w:highlight w:val="none"/>
          <w:lang w:eastAsia="zh-CN"/>
        </w:rPr>
        <w:t>顺义区舞彩浅山郊野公园一期建设工程运维项目</w:t>
      </w:r>
      <w:r>
        <w:rPr>
          <w:rFonts w:hint="eastAsia" w:ascii="仿宋_GB2312" w:eastAsia="仿宋_GB2312"/>
          <w:sz w:val="32"/>
          <w:szCs w:val="32"/>
          <w:highlight w:val="none"/>
        </w:rPr>
        <w:t>-绿化养护及维修管理项目位于顺义区木林镇、龙湾屯镇。主要内容包括绿化工程、庭院工程、水电工程</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电力配套工程</w:t>
      </w:r>
      <w:r>
        <w:rPr>
          <w:rFonts w:hint="eastAsia" w:ascii="仿宋_GB2312" w:eastAsia="仿宋_GB2312"/>
          <w:sz w:val="32"/>
          <w:szCs w:val="32"/>
          <w:highlight w:val="none"/>
          <w:lang w:eastAsia="zh-CN"/>
        </w:rPr>
        <w:t>和综合管理等工作</w:t>
      </w:r>
      <w:r>
        <w:rPr>
          <w:rFonts w:hint="eastAsia" w:ascii="仿宋_GB2312" w:eastAsia="仿宋_GB2312"/>
          <w:sz w:val="32"/>
          <w:szCs w:val="32"/>
          <w:highlight w:val="none"/>
        </w:rPr>
        <w:t>，涉及三十景点、五条沟谷、步道沿线</w:t>
      </w:r>
      <w:r>
        <w:rPr>
          <w:rFonts w:hint="eastAsia" w:ascii="仿宋_GB2312" w:eastAsia="仿宋_GB2312"/>
          <w:sz w:val="32"/>
          <w:szCs w:val="32"/>
          <w:highlight w:val="none"/>
          <w:lang w:eastAsia="zh-CN"/>
        </w:rPr>
        <w:t>部分</w:t>
      </w:r>
      <w:r>
        <w:rPr>
          <w:rFonts w:hint="eastAsia" w:ascii="仿宋_GB2312" w:eastAsia="仿宋_GB2312"/>
          <w:sz w:val="32"/>
          <w:szCs w:val="32"/>
          <w:highlight w:val="none"/>
        </w:rPr>
        <w:t>绿化、雨洪收集和电力配套等。</w:t>
      </w:r>
    </w:p>
    <w:p>
      <w:pPr>
        <w:spacing w:line="560" w:lineRule="exact"/>
        <w:rPr>
          <w:rFonts w:hint="eastAsia"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仿宋_GB2312" w:eastAsia="仿宋_GB2312"/>
          <w:sz w:val="32"/>
          <w:szCs w:val="32"/>
          <w:highlight w:val="none"/>
          <w:lang w:eastAsia="zh-CN"/>
        </w:rPr>
        <w:t>绿化工程主要包括五条沟、三十景点内</w:t>
      </w:r>
      <w:r>
        <w:rPr>
          <w:rFonts w:hint="eastAsia" w:ascii="仿宋_GB2312" w:eastAsia="仿宋_GB2312"/>
          <w:sz w:val="32"/>
          <w:szCs w:val="32"/>
          <w:highlight w:val="none"/>
        </w:rPr>
        <w:t>绿化工程</w:t>
      </w:r>
      <w:r>
        <w:rPr>
          <w:rFonts w:hint="eastAsia" w:ascii="仿宋_GB2312" w:eastAsia="仿宋_GB2312"/>
          <w:sz w:val="32"/>
          <w:szCs w:val="32"/>
          <w:highlight w:val="none"/>
          <w:lang w:eastAsia="zh-CN"/>
        </w:rPr>
        <w:t>，涉及</w:t>
      </w:r>
      <w:r>
        <w:rPr>
          <w:rFonts w:hint="eastAsia" w:ascii="仿宋_GB2312" w:eastAsia="仿宋_GB2312"/>
          <w:sz w:val="32"/>
          <w:szCs w:val="32"/>
          <w:highlight w:val="none"/>
        </w:rPr>
        <w:t>常绿乔木</w:t>
      </w:r>
      <w:r>
        <w:rPr>
          <w:rFonts w:hint="eastAsia" w:ascii="仿宋_GB2312" w:eastAsia="仿宋_GB2312"/>
          <w:sz w:val="32"/>
          <w:szCs w:val="32"/>
          <w:highlight w:val="none"/>
          <w:lang w:val="en-US" w:eastAsia="zh-CN"/>
        </w:rPr>
        <w:t>14403</w:t>
      </w:r>
      <w:r>
        <w:rPr>
          <w:rFonts w:hint="eastAsia" w:ascii="仿宋_GB2312" w:eastAsia="仿宋_GB2312"/>
          <w:sz w:val="32"/>
          <w:szCs w:val="32"/>
          <w:highlight w:val="none"/>
        </w:rPr>
        <w:t>株，落叶乔木</w:t>
      </w:r>
      <w:r>
        <w:rPr>
          <w:rFonts w:hint="eastAsia" w:ascii="仿宋_GB2312" w:eastAsia="仿宋_GB2312"/>
          <w:sz w:val="32"/>
          <w:szCs w:val="32"/>
          <w:highlight w:val="none"/>
          <w:lang w:val="en-US" w:eastAsia="zh-CN"/>
        </w:rPr>
        <w:t>17454</w:t>
      </w:r>
      <w:r>
        <w:rPr>
          <w:rFonts w:hint="eastAsia" w:ascii="仿宋_GB2312" w:eastAsia="仿宋_GB2312"/>
          <w:sz w:val="32"/>
          <w:szCs w:val="32"/>
          <w:highlight w:val="none"/>
        </w:rPr>
        <w:t>株，灌木</w:t>
      </w:r>
      <w:r>
        <w:rPr>
          <w:rFonts w:hint="eastAsia" w:ascii="仿宋_GB2312" w:eastAsia="仿宋_GB2312"/>
          <w:sz w:val="32"/>
          <w:szCs w:val="32"/>
          <w:highlight w:val="none"/>
          <w:lang w:val="en-US" w:eastAsia="zh-CN"/>
        </w:rPr>
        <w:t>125923</w:t>
      </w:r>
      <w:r>
        <w:rPr>
          <w:rFonts w:hint="eastAsia" w:ascii="仿宋_GB2312" w:eastAsia="仿宋_GB2312"/>
          <w:sz w:val="32"/>
          <w:szCs w:val="32"/>
          <w:highlight w:val="none"/>
        </w:rPr>
        <w:t>株，地被98638平方米</w:t>
      </w:r>
      <w:r>
        <w:rPr>
          <w:rFonts w:hint="eastAsia" w:ascii="仿宋_GB2312" w:eastAsia="仿宋_GB2312"/>
          <w:sz w:val="32"/>
          <w:szCs w:val="32"/>
          <w:highlight w:val="none"/>
          <w:lang w:eastAsia="zh-CN"/>
        </w:rPr>
        <w:t>等苗木养护工作</w:t>
      </w:r>
      <w:r>
        <w:rPr>
          <w:rFonts w:hint="eastAsia" w:ascii="仿宋_GB2312" w:eastAsia="仿宋_GB2312"/>
          <w:sz w:val="32"/>
          <w:szCs w:val="32"/>
          <w:highlight w:val="none"/>
        </w:rPr>
        <w:t>。</w:t>
      </w:r>
    </w:p>
    <w:p>
      <w:pPr>
        <w:spacing w:line="560" w:lineRule="exact"/>
        <w:rPr>
          <w:rFonts w:hint="eastAsia" w:ascii="仿宋_GB2312" w:eastAsia="仿宋_GB2312"/>
          <w:sz w:val="32"/>
          <w:szCs w:val="32"/>
          <w:highlight w:val="none"/>
        </w:rPr>
      </w:pPr>
      <w:r>
        <w:rPr>
          <w:rFonts w:hint="eastAsia" w:ascii="仿宋_GB2312" w:eastAsia="仿宋_GB2312"/>
          <w:sz w:val="32"/>
          <w:szCs w:val="32"/>
          <w:highlight w:val="none"/>
        </w:rPr>
        <w:t xml:space="preserve">    庭院工程主要建设内容包括五条沟谷及三十景点施工建设，其中园路及广场铺装32639平米，木铺装13206平米，砌筑挡墙10809米，新建水体20991平米，砌筑驳岸3932米，修建廊架16座，景观桥6座，景观亭57座，景观小品309处，标识系统395套，成品座椅282套，景观座椅1138米，景石6232吨，安装栏杆14629米，蓄水池装饰10873平米。</w:t>
      </w:r>
    </w:p>
    <w:p>
      <w:pPr>
        <w:spacing w:line="560" w:lineRule="exact"/>
        <w:rPr>
          <w:rFonts w:hint="eastAsia" w:ascii="仿宋_GB2312" w:eastAsia="仿宋_GB2312"/>
          <w:sz w:val="32"/>
          <w:szCs w:val="32"/>
          <w:highlight w:val="none"/>
        </w:rPr>
      </w:pPr>
      <w:r>
        <w:rPr>
          <w:rFonts w:hint="eastAsia" w:ascii="仿宋_GB2312" w:eastAsia="仿宋_GB2312"/>
          <w:sz w:val="32"/>
          <w:szCs w:val="32"/>
          <w:highlight w:val="none"/>
        </w:rPr>
        <w:t xml:space="preserve">    给水灌溉工程主要建设内容包括敷设钢管188681米，修建蓄水池45座，转输水箱68座，水泵房44间，水泵安装104台，阀门井90座，雾喷系统</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套，吸水坑18座，取水口1644个，泄水阀165个，管道支撑3534个。</w:t>
      </w:r>
    </w:p>
    <w:p>
      <w:pPr>
        <w:spacing w:line="560" w:lineRule="exact"/>
        <w:rPr>
          <w:rFonts w:hint="eastAsia" w:ascii="仿宋_GB2312" w:eastAsia="仿宋_GB2312"/>
          <w:sz w:val="32"/>
          <w:szCs w:val="32"/>
          <w:highlight w:val="none"/>
        </w:rPr>
      </w:pPr>
      <w:r>
        <w:rPr>
          <w:rFonts w:hint="eastAsia" w:ascii="仿宋_GB2312" w:eastAsia="仿宋_GB2312"/>
          <w:sz w:val="32"/>
          <w:szCs w:val="32"/>
          <w:highlight w:val="none"/>
        </w:rPr>
        <w:t xml:space="preserve">    电气工程主要建设内容包括箱变安装16台，电缆敷设29380米，变频控制器82台，手孔井57座，电力井42座，杆上设备7套。</w:t>
      </w:r>
    </w:p>
    <w:p>
      <w:pPr>
        <w:spacing w:line="56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二、郊野公园运维—绿化养护</w:t>
      </w:r>
    </w:p>
    <w:p>
      <w:pPr>
        <w:spacing w:line="560" w:lineRule="exact"/>
        <w:rPr>
          <w:rFonts w:hint="eastAsia" w:ascii="楷体_GB2312" w:eastAsia="楷体_GB2312"/>
          <w:sz w:val="32"/>
          <w:szCs w:val="32"/>
          <w:highlight w:val="none"/>
        </w:rPr>
      </w:pPr>
      <w:r>
        <w:rPr>
          <w:rFonts w:hint="eastAsia" w:ascii="仿宋_GB2312" w:eastAsia="仿宋_GB2312"/>
          <w:sz w:val="32"/>
          <w:szCs w:val="32"/>
          <w:highlight w:val="none"/>
        </w:rPr>
        <w:t xml:space="preserve">    </w:t>
      </w:r>
      <w:r>
        <w:rPr>
          <w:rFonts w:hint="eastAsia" w:ascii="楷体_GB2312" w:eastAsia="楷体_GB2312"/>
          <w:sz w:val="32"/>
          <w:szCs w:val="32"/>
          <w:highlight w:val="none"/>
        </w:rPr>
        <w:t>（一）绿化养护费及标准</w:t>
      </w:r>
    </w:p>
    <w:p>
      <w:pPr>
        <w:spacing w:line="560" w:lineRule="exact"/>
        <w:rPr>
          <w:rFonts w:hint="eastAsia" w:ascii="仿宋_GB2312" w:eastAsia="仿宋_GB2312"/>
          <w:sz w:val="32"/>
          <w:szCs w:val="32"/>
          <w:highlight w:val="none"/>
        </w:rPr>
      </w:pPr>
      <w:r>
        <w:rPr>
          <w:rFonts w:hint="eastAsia" w:ascii="仿宋_GB2312" w:eastAsia="仿宋_GB2312"/>
          <w:sz w:val="32"/>
          <w:szCs w:val="32"/>
          <w:highlight w:val="none"/>
        </w:rPr>
        <w:t xml:space="preserve">    舞彩浅山郊野公园为北京市首个大型山地郊野公园，项目建设秉承提高本市平原生态林科学化、规范化、精细化管理水平，丰富生物多样性，培育健康稳定的平原森林生态系统的理念思想。在项目方案设计、可行性研究报告及施工建设阶段依据“五河十路”绿色通道生态林标准进行建设，并且该工程全部绿化内容已纳入北京市新一轮百万亩造林绿化行动计划（2021）。“五河十路”绿色通道生态林及百万亩造林均符合《北京市平原生态林养护经营技术规范》（2020年修订）（京绿办发〔2020〕267号）文件要求。</w:t>
      </w:r>
    </w:p>
    <w:p>
      <w:pPr>
        <w:spacing w:line="560" w:lineRule="exact"/>
        <w:rPr>
          <w:rFonts w:hint="eastAsia" w:ascii="楷体_GB2312" w:eastAsia="楷体_GB2312"/>
          <w:sz w:val="32"/>
          <w:szCs w:val="32"/>
          <w:highlight w:val="none"/>
        </w:rPr>
      </w:pPr>
      <w:r>
        <w:rPr>
          <w:rFonts w:hint="eastAsia" w:ascii="仿宋_GB2312" w:eastAsia="仿宋_GB2312"/>
          <w:sz w:val="32"/>
          <w:szCs w:val="32"/>
          <w:highlight w:val="none"/>
        </w:rPr>
        <w:t xml:space="preserve">    </w:t>
      </w:r>
      <w:r>
        <w:rPr>
          <w:rFonts w:hint="eastAsia" w:ascii="楷体_GB2312" w:eastAsia="楷体_GB2312"/>
          <w:sz w:val="32"/>
          <w:szCs w:val="32"/>
          <w:highlight w:val="none"/>
        </w:rPr>
        <w:t>（二）绿化养护工作内容</w:t>
      </w:r>
    </w:p>
    <w:p>
      <w:pPr>
        <w:spacing w:line="560" w:lineRule="exact"/>
        <w:rPr>
          <w:rFonts w:hint="eastAsia" w:ascii="仿宋_GB2312" w:eastAsia="仿宋_GB2312"/>
          <w:sz w:val="32"/>
          <w:szCs w:val="32"/>
          <w:highlight w:val="none"/>
        </w:rPr>
      </w:pPr>
      <w:r>
        <w:rPr>
          <w:rFonts w:hint="eastAsia" w:ascii="仿宋_GB2312" w:eastAsia="仿宋_GB2312"/>
          <w:sz w:val="32"/>
          <w:szCs w:val="32"/>
          <w:highlight w:val="none"/>
        </w:rPr>
        <w:t xml:space="preserve">    结合京绿办发〔2020〕267号文件要求及项目实际，郊野公园绿化养护工作按区域分为五条沟谷、三十个景点</w:t>
      </w:r>
      <w:r>
        <w:rPr>
          <w:rFonts w:hint="eastAsia" w:ascii="仿宋_GB2312" w:eastAsia="仿宋_GB2312"/>
          <w:sz w:val="32"/>
          <w:szCs w:val="32"/>
          <w:highlight w:val="none"/>
          <w:lang w:eastAsia="zh-CN"/>
        </w:rPr>
        <w:t>两</w:t>
      </w:r>
      <w:r>
        <w:rPr>
          <w:rFonts w:hint="eastAsia" w:ascii="仿宋_GB2312" w:eastAsia="仿宋_GB2312"/>
          <w:sz w:val="32"/>
          <w:szCs w:val="32"/>
          <w:highlight w:val="none"/>
        </w:rPr>
        <w:t>部分，具体工作内容为浇水、修剪、病虫害防治、施肥、中耕除草、巡查、配套设备维护等工作。</w:t>
      </w:r>
    </w:p>
    <w:p>
      <w:pPr>
        <w:spacing w:line="560" w:lineRule="exact"/>
        <w:rPr>
          <w:rFonts w:hint="eastAsia" w:ascii="仿宋_GB2312" w:eastAsia="仿宋_GB2312"/>
          <w:sz w:val="32"/>
          <w:szCs w:val="32"/>
          <w:highlight w:val="none"/>
        </w:rPr>
      </w:pPr>
      <w:r>
        <w:rPr>
          <w:rFonts w:hint="eastAsia" w:ascii="仿宋_GB2312" w:eastAsia="仿宋_GB2312"/>
          <w:sz w:val="32"/>
          <w:szCs w:val="32"/>
          <w:highlight w:val="none"/>
        </w:rPr>
        <w:t xml:space="preserve">    五条沟谷和三十个景点绿化种植按照休闲公园设计、施工。其中五条沟谷绿化面积约为1201亩，栽植常绿乔木6853株，落叶乔木116</w:t>
      </w:r>
      <w:r>
        <w:rPr>
          <w:rFonts w:hint="eastAsia" w:ascii="仿宋_GB2312" w:eastAsia="仿宋_GB2312"/>
          <w:sz w:val="32"/>
          <w:szCs w:val="32"/>
          <w:highlight w:val="none"/>
          <w:lang w:val="en-US" w:eastAsia="zh-CN"/>
        </w:rPr>
        <w:t>08</w:t>
      </w:r>
      <w:r>
        <w:rPr>
          <w:rFonts w:hint="eastAsia" w:ascii="仿宋_GB2312" w:eastAsia="仿宋_GB2312"/>
          <w:sz w:val="32"/>
          <w:szCs w:val="32"/>
          <w:highlight w:val="none"/>
        </w:rPr>
        <w:t>株，灌木78</w:t>
      </w:r>
      <w:r>
        <w:rPr>
          <w:rFonts w:hint="eastAsia" w:ascii="仿宋_GB2312" w:eastAsia="仿宋_GB2312"/>
          <w:sz w:val="32"/>
          <w:szCs w:val="32"/>
          <w:highlight w:val="none"/>
          <w:lang w:val="en-US" w:eastAsia="zh-CN"/>
        </w:rPr>
        <w:t>935</w:t>
      </w:r>
      <w:r>
        <w:rPr>
          <w:rFonts w:hint="eastAsia" w:ascii="仿宋_GB2312" w:eastAsia="仿宋_GB2312"/>
          <w:sz w:val="32"/>
          <w:szCs w:val="32"/>
          <w:highlight w:val="none"/>
        </w:rPr>
        <w:t>株，地被97086平方米，攀岩2844株；三十景点绿化面积约为661亩，栽植常绿乔木7550株，落叶乔木</w:t>
      </w:r>
      <w:r>
        <w:rPr>
          <w:rFonts w:hint="eastAsia" w:ascii="仿宋_GB2312" w:eastAsia="仿宋_GB2312"/>
          <w:sz w:val="32"/>
          <w:szCs w:val="32"/>
          <w:highlight w:val="none"/>
          <w:lang w:val="en-US" w:eastAsia="zh-CN"/>
        </w:rPr>
        <w:t>5846</w:t>
      </w:r>
      <w:r>
        <w:rPr>
          <w:rFonts w:hint="eastAsia" w:ascii="仿宋_GB2312" w:eastAsia="仿宋_GB2312"/>
          <w:sz w:val="32"/>
          <w:szCs w:val="32"/>
          <w:highlight w:val="none"/>
        </w:rPr>
        <w:t>株，灌木4</w:t>
      </w:r>
      <w:r>
        <w:rPr>
          <w:rFonts w:hint="eastAsia" w:ascii="仿宋_GB2312" w:eastAsia="仿宋_GB2312"/>
          <w:sz w:val="32"/>
          <w:szCs w:val="32"/>
          <w:highlight w:val="none"/>
          <w:lang w:val="en-US" w:eastAsia="zh-CN"/>
        </w:rPr>
        <w:t>6988</w:t>
      </w:r>
      <w:r>
        <w:rPr>
          <w:rFonts w:hint="eastAsia" w:ascii="仿宋_GB2312" w:eastAsia="仿宋_GB2312"/>
          <w:sz w:val="32"/>
          <w:szCs w:val="32"/>
          <w:highlight w:val="none"/>
        </w:rPr>
        <w:t>株，地被1552平方米。五条沟谷和三十个景点绿化建设内容已经远超平原造林建设要求，更是舞彩浅山郊野公园的核心景观区，绿化养护工作应按公园养护要求进行。</w:t>
      </w:r>
    </w:p>
    <w:p>
      <w:pPr>
        <w:spacing w:line="560" w:lineRule="exact"/>
        <w:rPr>
          <w:rFonts w:hint="eastAsia" w:ascii="仿宋_GB2312" w:eastAsia="仿宋_GB2312"/>
          <w:b/>
          <w:sz w:val="32"/>
          <w:szCs w:val="32"/>
          <w:highlight w:val="none"/>
        </w:rPr>
      </w:pPr>
      <w:r>
        <w:rPr>
          <w:rFonts w:hint="eastAsia" w:ascii="仿宋_GB2312" w:eastAsia="仿宋_GB2312"/>
          <w:sz w:val="32"/>
          <w:szCs w:val="32"/>
          <w:highlight w:val="none"/>
        </w:rPr>
        <w:t xml:space="preserve">    </w:t>
      </w:r>
      <w:r>
        <w:rPr>
          <w:rFonts w:hint="eastAsia" w:ascii="仿宋_GB2312" w:eastAsia="仿宋_GB2312"/>
          <w:b/>
          <w:sz w:val="32"/>
          <w:szCs w:val="32"/>
          <w:highlight w:val="none"/>
        </w:rPr>
        <w:t>主要工作内容如下：</w:t>
      </w:r>
    </w:p>
    <w:p>
      <w:pPr>
        <w:spacing w:line="560" w:lineRule="exact"/>
        <w:rPr>
          <w:rFonts w:hint="eastAsia" w:ascii="仿宋_GB2312" w:eastAsia="仿宋_GB2312"/>
          <w:sz w:val="32"/>
          <w:szCs w:val="32"/>
          <w:highlight w:val="none"/>
        </w:rPr>
      </w:pPr>
      <w:r>
        <w:rPr>
          <w:rFonts w:hint="eastAsia" w:ascii="仿宋_GB2312" w:eastAsia="仿宋_GB2312"/>
          <w:b/>
          <w:sz w:val="32"/>
          <w:szCs w:val="32"/>
          <w:highlight w:val="none"/>
        </w:rPr>
        <w:t xml:space="preserve">    1.巡查看护。</w:t>
      </w:r>
      <w:r>
        <w:rPr>
          <w:rFonts w:hint="eastAsia" w:ascii="仿宋_GB2312" w:eastAsia="仿宋_GB2312"/>
          <w:sz w:val="32"/>
          <w:szCs w:val="32"/>
          <w:highlight w:val="none"/>
        </w:rPr>
        <w:t>郊野公园五条沟谷、三十景点，均需进行巡查看护，</w:t>
      </w:r>
      <w:r>
        <w:rPr>
          <w:rFonts w:hint="eastAsia" w:ascii="仿宋_GB2312" w:eastAsia="仿宋_GB2312"/>
          <w:sz w:val="32"/>
          <w:szCs w:val="32"/>
          <w:highlight w:val="none"/>
          <w:lang w:val="en-US" w:eastAsia="zh-CN"/>
        </w:rPr>
        <w:t>拟定</w:t>
      </w:r>
      <w:r>
        <w:rPr>
          <w:rFonts w:hint="eastAsia" w:ascii="仿宋_GB2312" w:eastAsia="仿宋_GB2312"/>
          <w:sz w:val="32"/>
          <w:szCs w:val="32"/>
          <w:highlight w:val="none"/>
        </w:rPr>
        <w:t>山林日常巡查看护专员</w:t>
      </w:r>
      <w:r>
        <w:rPr>
          <w:rFonts w:hint="eastAsia" w:ascii="仿宋_GB2312" w:eastAsia="仿宋_GB2312"/>
          <w:sz w:val="32"/>
          <w:szCs w:val="32"/>
          <w:highlight w:val="none"/>
          <w:lang w:val="en-US" w:eastAsia="zh-CN"/>
        </w:rPr>
        <w:t>岗位6个</w:t>
      </w:r>
      <w:r>
        <w:rPr>
          <w:rFonts w:hint="eastAsia" w:ascii="仿宋_GB2312" w:eastAsia="仿宋_GB2312"/>
          <w:sz w:val="32"/>
          <w:szCs w:val="32"/>
          <w:highlight w:val="none"/>
        </w:rPr>
        <w:t>，每天工作时长不少于8小时，每月至少完成一次全园巡查工作。</w:t>
      </w:r>
    </w:p>
    <w:p>
      <w:pPr>
        <w:spacing w:line="560" w:lineRule="exact"/>
        <w:ind w:firstLine="643" w:firstLineChars="200"/>
        <w:rPr>
          <w:rFonts w:hint="eastAsia" w:ascii="仿宋_GB2312" w:eastAsia="仿宋_GB2312"/>
          <w:sz w:val="32"/>
          <w:szCs w:val="32"/>
          <w:highlight w:val="none"/>
        </w:rPr>
      </w:pPr>
      <w:r>
        <w:rPr>
          <w:rFonts w:hint="eastAsia" w:ascii="仿宋_GB2312" w:eastAsia="仿宋_GB2312"/>
          <w:b/>
          <w:sz w:val="32"/>
          <w:szCs w:val="32"/>
          <w:highlight w:val="none"/>
        </w:rPr>
        <w:t>工作职责</w:t>
      </w:r>
      <w:r>
        <w:rPr>
          <w:rFonts w:hint="eastAsia" w:ascii="仿宋_GB2312" w:eastAsia="仿宋_GB2312"/>
          <w:sz w:val="32"/>
          <w:szCs w:val="32"/>
          <w:highlight w:val="none"/>
        </w:rPr>
        <w:t>：巡查人员需克服山地险要因素，对山林生长情况和盗砍滥伐、乱堆乱放、挖根折枝、上坟烧纸等危害林地林木行为进行日常巡查，同时对游客进行劝导、加强山林防火知识宣传，及时上报巡查情况和发现问题，并配合相关部门完成问题整改。</w:t>
      </w:r>
    </w:p>
    <w:p>
      <w:pPr>
        <w:spacing w:line="56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2.给水浇灌。</w:t>
      </w:r>
      <w:r>
        <w:rPr>
          <w:rFonts w:hint="eastAsia" w:ascii="仿宋_GB2312" w:eastAsia="仿宋_GB2312"/>
          <w:sz w:val="32"/>
          <w:szCs w:val="32"/>
          <w:highlight w:val="none"/>
        </w:rPr>
        <w:t>林木栽植三年内和重点区域、立地条件差的林地需浇早春返青水和冬前防冻水，遇干旱季节可适当增加浇水次数。</w:t>
      </w:r>
    </w:p>
    <w:p>
      <w:pPr>
        <w:spacing w:line="56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依据上述原则，浅山郊野公园立地条件差，山体树穴保水能力弱，乔、灌木每年需要不少于6次浇水，分别为3月浇返青水，4、5、6月每月一次苗木生长保障用水，7-8月为雨季不需浇水，9月浇灌一次保障用水，落叶乔木因树体较大，蒸发量较多，需在10月多进行一次补水，11月中下旬浇冻水。地被每年不少于</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次进行浇水，分别为3月浇返青水，5、6月为地被生长旺盛期，每月浇灌一次，7-8月为雨季不需浇水，9、10月每月浇灌一次，11月中下旬浇冻水。</w:t>
      </w:r>
    </w:p>
    <w:p>
      <w:pPr>
        <w:spacing w:line="56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因项目给水工程只铺设主管道，所有用水需要多级提升，部分无法覆盖区域需要增加临时设备保障，施工作业时需在坡度40度左右的山地人工排管逐个浇灌，难度可想而知；且浅山区水源点不足，多区域共用一根管道，水量低浇水速度慢，浇灌用水要多人配合分段提升，并需加强给水设备的检查，发现问题及时报修，所以浇水难度是平原无法比拟的。</w:t>
      </w:r>
    </w:p>
    <w:p>
      <w:pPr>
        <w:numPr>
          <w:ilvl w:val="0"/>
          <w:numId w:val="55"/>
        </w:numPr>
        <w:spacing w:line="56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有害生物防治。</w:t>
      </w:r>
      <w:r>
        <w:rPr>
          <w:rFonts w:hint="eastAsia" w:ascii="仿宋_GB2312" w:eastAsia="仿宋_GB2312"/>
          <w:sz w:val="32"/>
          <w:szCs w:val="32"/>
          <w:highlight w:val="none"/>
        </w:rPr>
        <w:t>按照“预防为主，科学防控，依法治理，促进健康”的原则，以无公害的物理、生物防治手段为主要措施。浅山区为原始自然状态，存在的各种病虫害源远超出平原地区，加之新植苗木抗病虫害能力弱，需要及时打药治理。</w:t>
      </w:r>
    </w:p>
    <w:p>
      <w:pPr>
        <w:numPr>
          <w:ilvl w:val="0"/>
          <w:numId w:val="0"/>
        </w:num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结合项目养护单位一年的实际养护情况，常绿乔木每年进行一次有害生物防治；落叶乔木每年进行两次有害生物防治；灌木每年进行两次有害生物防治；地被每年进行两次有害生物防治。</w:t>
      </w:r>
    </w:p>
    <w:p>
      <w:pPr>
        <w:spacing w:line="56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4.中耕除草。</w:t>
      </w:r>
      <w:r>
        <w:rPr>
          <w:rFonts w:hint="eastAsia" w:ascii="仿宋_GB2312" w:eastAsia="仿宋_GB2312"/>
          <w:sz w:val="32"/>
          <w:szCs w:val="32"/>
          <w:highlight w:val="none"/>
        </w:rPr>
        <w:t>浅山区土壤贫瘠、杂草丛生，浇水前需要先将树穴内的杂草清理，避免与苗木争夺水分，浇水后也需要进行中耕，防止贫瘠的土壤板结。郊野公园养护主要对乔木周边1平方米、灌木周边0.5平方米进行中耕除草工作</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常绿乔木</w:t>
      </w:r>
      <w:r>
        <w:rPr>
          <w:rFonts w:hint="eastAsia" w:ascii="仿宋_GB2312" w:eastAsia="仿宋_GB2312"/>
          <w:sz w:val="32"/>
          <w:szCs w:val="32"/>
          <w:highlight w:val="none"/>
          <w:lang w:eastAsia="zh-CN"/>
        </w:rPr>
        <w:t>每两年</w:t>
      </w:r>
      <w:r>
        <w:rPr>
          <w:rFonts w:hint="eastAsia" w:ascii="仿宋_GB2312" w:eastAsia="仿宋_GB2312"/>
          <w:sz w:val="32"/>
          <w:szCs w:val="32"/>
          <w:highlight w:val="none"/>
        </w:rPr>
        <w:t>进行1次</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即每年完成50%常绿乔木的除草工作</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落叶乔木每两年</w:t>
      </w:r>
      <w:r>
        <w:rPr>
          <w:rFonts w:hint="eastAsia" w:ascii="仿宋_GB2312" w:eastAsia="仿宋_GB2312"/>
          <w:sz w:val="32"/>
          <w:szCs w:val="32"/>
          <w:highlight w:val="none"/>
        </w:rPr>
        <w:t>进行1次（即每年完成50%</w:t>
      </w:r>
      <w:r>
        <w:rPr>
          <w:rFonts w:hint="eastAsia" w:ascii="仿宋_GB2312" w:eastAsia="仿宋_GB2312"/>
          <w:sz w:val="32"/>
          <w:szCs w:val="32"/>
          <w:highlight w:val="none"/>
          <w:lang w:eastAsia="zh-CN"/>
        </w:rPr>
        <w:t>落叶乔木</w:t>
      </w:r>
      <w:r>
        <w:rPr>
          <w:rFonts w:hint="eastAsia" w:ascii="仿宋_GB2312" w:eastAsia="仿宋_GB2312"/>
          <w:sz w:val="32"/>
          <w:szCs w:val="32"/>
          <w:highlight w:val="none"/>
        </w:rPr>
        <w:t>的除草工作）</w:t>
      </w:r>
      <w:r>
        <w:rPr>
          <w:rFonts w:hint="eastAsia" w:ascii="仿宋_GB2312" w:eastAsia="仿宋_GB2312"/>
          <w:sz w:val="32"/>
          <w:szCs w:val="32"/>
          <w:highlight w:val="none"/>
          <w:lang w:eastAsia="zh-CN"/>
        </w:rPr>
        <w:t>；灌木每年</w:t>
      </w:r>
      <w:r>
        <w:rPr>
          <w:rFonts w:hint="eastAsia" w:ascii="仿宋_GB2312" w:eastAsia="仿宋_GB2312"/>
          <w:sz w:val="32"/>
          <w:szCs w:val="32"/>
          <w:highlight w:val="none"/>
        </w:rPr>
        <w:t>进行1次</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地被花卉每年进行</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次除草，分别为春季宿根花卉发芽前、雨季杂草生长旺盛时</w:t>
      </w:r>
      <w:r>
        <w:rPr>
          <w:rFonts w:hint="eastAsia" w:ascii="仿宋_GB2312" w:eastAsia="仿宋_GB2312"/>
          <w:sz w:val="32"/>
          <w:szCs w:val="32"/>
          <w:highlight w:val="none"/>
          <w:lang w:eastAsia="zh-CN"/>
        </w:rPr>
        <w:t>两</w:t>
      </w:r>
      <w:r>
        <w:rPr>
          <w:rFonts w:hint="eastAsia" w:ascii="仿宋_GB2312" w:eastAsia="仿宋_GB2312"/>
          <w:sz w:val="32"/>
          <w:szCs w:val="32"/>
          <w:highlight w:val="none"/>
        </w:rPr>
        <w:t>个时期。</w:t>
      </w:r>
    </w:p>
    <w:p>
      <w:pPr>
        <w:spacing w:line="56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5.抹芽除蘖。</w:t>
      </w:r>
      <w:r>
        <w:rPr>
          <w:rFonts w:hint="eastAsia" w:ascii="仿宋_GB2312" w:eastAsia="仿宋_GB2312"/>
          <w:sz w:val="32"/>
          <w:szCs w:val="32"/>
          <w:highlight w:val="none"/>
        </w:rPr>
        <w:t>夏季时，对乔木树干分枝点以下萌生枝（芽）和亚乔木、花灌木分枝点以上主侧枝以外的萌生枝及时去除，减少养分竞争，保持树形完好。落叶乔木每年进行一次，灌木每两年进行一次（即每年完成50%灌木的抹芽除蘖工作，多年完成工作均按百分比列入每年工作）。</w:t>
      </w:r>
    </w:p>
    <w:p>
      <w:pPr>
        <w:spacing w:line="56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6.施肥追肥。</w:t>
      </w:r>
      <w:r>
        <w:rPr>
          <w:rFonts w:hint="eastAsia" w:ascii="仿宋_GB2312" w:eastAsia="仿宋_GB2312"/>
          <w:sz w:val="32"/>
          <w:szCs w:val="32"/>
          <w:highlight w:val="none"/>
        </w:rPr>
        <w:t>浅山区立地条件非常差，施肥追肥能够提供苗木成长所需的营养，肥料选用有机肥料为主，微生物肥为辅，选择休眠期施肥、生长季追肥相结合。施肥量根据树种、树龄、生长期和肥料种类以及土壤理化性状等条件而定，对立地条件差的地块加大肥料用量和施用频次，提高土壤肥力和通透性。结合项目养护单位一年的实际养护情况，常绿乔木、落叶乔木、灌木每两年完成一轮施肥，每年度完成苗木总量50%。</w:t>
      </w:r>
    </w:p>
    <w:p>
      <w:pPr>
        <w:spacing w:line="56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7.树干涂白。</w:t>
      </w:r>
      <w:r>
        <w:rPr>
          <w:rFonts w:hint="eastAsia" w:ascii="仿宋_GB2312" w:eastAsia="仿宋_GB2312"/>
          <w:sz w:val="32"/>
          <w:szCs w:val="32"/>
          <w:highlight w:val="none"/>
        </w:rPr>
        <w:t>对需要涂白的树种（如：黄栌、枣树、栾树、核桃、海棠、柳树、杨树、白蜡等树种），可在每年 11 月下旬至翌年 2 月中旬进行树干涂白，用于防护部分病虫害、冻害、日灼等。涂白用料使用石硫合剂，施工时要避免涂剂遗洒，防止土壤碱化。本项目栽植黄栌、栾树、核桃、海棠数量较大，除规格低于4cm以下苗木不进行涂白外，</w:t>
      </w:r>
      <w:r>
        <w:rPr>
          <w:rFonts w:hint="eastAsia" w:ascii="仿宋_GB2312" w:eastAsia="仿宋_GB2312"/>
          <w:sz w:val="32"/>
          <w:szCs w:val="32"/>
          <w:highlight w:val="none"/>
          <w:lang w:eastAsia="zh-CN"/>
        </w:rPr>
        <w:t>其余苗木均需涂白</w:t>
      </w:r>
      <w:r>
        <w:rPr>
          <w:rFonts w:hint="eastAsia" w:ascii="仿宋_GB2312" w:eastAsia="仿宋_GB2312"/>
          <w:sz w:val="32"/>
          <w:szCs w:val="32"/>
          <w:highlight w:val="none"/>
        </w:rPr>
        <w:t>，作业前又需搬运大量物资上山，所以涂白工作非常艰难。</w:t>
      </w:r>
    </w:p>
    <w:p>
      <w:pPr>
        <w:spacing w:line="56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8.补植补造。</w:t>
      </w:r>
      <w:r>
        <w:rPr>
          <w:rFonts w:hint="eastAsia" w:ascii="仿宋_GB2312" w:eastAsia="仿宋_GB2312"/>
          <w:sz w:val="32"/>
          <w:szCs w:val="32"/>
          <w:highlight w:val="none"/>
        </w:rPr>
        <w:t>新造林地及时清理死树和病虫危害木，浅山区补植苗木运输无法使用机械，只能靠人工把补植苗木运到山上，且山体条件差，苗木成活率低，即使多年生原有林地也经常发现苗木死亡。郊野公园依据平原造林标准建设，五条沟谷、三十个景点</w:t>
      </w:r>
      <w:r>
        <w:rPr>
          <w:rFonts w:hint="eastAsia" w:ascii="仿宋_GB2312" w:eastAsia="仿宋_GB2312"/>
          <w:sz w:val="32"/>
          <w:szCs w:val="32"/>
          <w:highlight w:val="none"/>
          <w:lang w:eastAsia="zh-CN"/>
        </w:rPr>
        <w:t>共计栽植</w:t>
      </w:r>
      <w:r>
        <w:rPr>
          <w:rFonts w:hint="eastAsia" w:ascii="仿宋_GB2312" w:eastAsia="仿宋_GB2312"/>
          <w:sz w:val="32"/>
          <w:szCs w:val="32"/>
          <w:highlight w:val="none"/>
          <w:lang w:val="en-US" w:eastAsia="zh-CN"/>
        </w:rPr>
        <w:t>157780</w:t>
      </w:r>
      <w:r>
        <w:rPr>
          <w:rFonts w:hint="eastAsia" w:ascii="仿宋_GB2312" w:eastAsia="仿宋_GB2312"/>
          <w:sz w:val="32"/>
          <w:szCs w:val="32"/>
          <w:highlight w:val="none"/>
        </w:rPr>
        <w:t>余株，苗木成活率需达到95%以上。经统计，养护单位一年养护期内累计补苗量约6%，为确保郊野公园景观效果及时进行补植补造，根据项目养护期经验和不计极端恶劣气候影响的情况下补植率暂按3%记取。</w:t>
      </w:r>
    </w:p>
    <w:p>
      <w:pPr>
        <w:spacing w:line="560" w:lineRule="exact"/>
        <w:ind w:firstLine="645"/>
        <w:rPr>
          <w:rFonts w:hint="eastAsia" w:ascii="仿宋_GB2312" w:eastAsia="仿宋_GB2312"/>
          <w:sz w:val="32"/>
          <w:szCs w:val="32"/>
          <w:highlight w:val="none"/>
          <w:lang w:eastAsia="zh-CN"/>
        </w:rPr>
      </w:pPr>
      <w:r>
        <w:rPr>
          <w:rFonts w:hint="eastAsia" w:ascii="仿宋_GB2312" w:eastAsia="仿宋_GB2312"/>
          <w:b/>
          <w:sz w:val="32"/>
          <w:szCs w:val="32"/>
          <w:highlight w:val="none"/>
        </w:rPr>
        <w:t>9.整形修剪。</w:t>
      </w:r>
      <w:r>
        <w:rPr>
          <w:rFonts w:hint="eastAsia" w:ascii="仿宋_GB2312" w:eastAsia="仿宋_GB2312"/>
          <w:sz w:val="32"/>
          <w:szCs w:val="32"/>
          <w:highlight w:val="none"/>
        </w:rPr>
        <w:t>浅山区造林以绿化为主，美化为辅，不需要过多的整形修剪，但为保证苗木生长，春秋两季应对苗木的平行枝、徒长枝、病虫害枝、损伤枝进行修剪，修剪后的枝条应及时运输到山下，统一进行清理。结合养护期经验，常绿乔木每五年完成一轮修剪，每年完成总量的20%；落叶乔木和灌木每两年完成一轮修剪，每年完成总量50%；地被花卉每年进行一次修剪清理</w:t>
      </w:r>
      <w:r>
        <w:rPr>
          <w:rFonts w:hint="eastAsia" w:ascii="仿宋_GB2312" w:eastAsia="仿宋_GB2312"/>
          <w:sz w:val="32"/>
          <w:szCs w:val="32"/>
          <w:highlight w:val="none"/>
          <w:lang w:eastAsia="zh-CN"/>
        </w:rPr>
        <w:t>。</w:t>
      </w:r>
    </w:p>
    <w:p>
      <w:pPr>
        <w:spacing w:line="56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10.配套设施维护。</w:t>
      </w:r>
      <w:r>
        <w:rPr>
          <w:rFonts w:hint="eastAsia" w:ascii="仿宋_GB2312" w:eastAsia="仿宋_GB2312"/>
          <w:sz w:val="32"/>
          <w:szCs w:val="32"/>
          <w:highlight w:val="none"/>
        </w:rPr>
        <w:t>郊野公园共计敷设钢管188681米，修建蓄水池45座，转输水箱68座，水泵房44间，水泵安装104台，阀门井90座，吸水坑18座，取水口1644个，泄水阀165个，管道支撑3534个，电缆敷设29380米，变频控制器82台，手孔井57座，电力井42座。给水灌溉和电力设备（不含高压配套）需要进行日常维护</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保证绿化养护工作正常进行。</w:t>
      </w:r>
    </w:p>
    <w:p>
      <w:pPr>
        <w:spacing w:line="560" w:lineRule="exact"/>
        <w:rPr>
          <w:rFonts w:hint="eastAsia" w:ascii="仿宋_GB2312" w:eastAsia="仿宋_GB2312"/>
          <w:sz w:val="32"/>
          <w:szCs w:val="32"/>
          <w:highlight w:val="none"/>
        </w:rPr>
      </w:pPr>
      <w:r>
        <w:rPr>
          <w:rFonts w:hint="eastAsia" w:ascii="仿宋_GB2312" w:eastAsia="仿宋_GB2312"/>
          <w:sz w:val="32"/>
          <w:szCs w:val="32"/>
          <w:highlight w:val="none"/>
        </w:rPr>
        <w:t xml:space="preserve">    以上内容为郊野公园项目运维绿化养护工作重点，另外京绿办发〔2020〕267号文件所涉及其他养护工作也会同步开展。</w:t>
      </w:r>
    </w:p>
    <w:p>
      <w:pPr>
        <w:spacing w:line="560" w:lineRule="exact"/>
        <w:rPr>
          <w:rFonts w:hint="eastAsia" w:ascii="楷体_GB2312" w:eastAsia="楷体_GB2312"/>
          <w:sz w:val="32"/>
          <w:szCs w:val="32"/>
          <w:highlight w:val="none"/>
        </w:rPr>
      </w:pPr>
      <w:r>
        <w:rPr>
          <w:rFonts w:hint="eastAsia" w:ascii="仿宋_GB2312" w:eastAsia="仿宋_GB2312"/>
          <w:sz w:val="32"/>
          <w:szCs w:val="32"/>
          <w:highlight w:val="none"/>
        </w:rPr>
        <w:t xml:space="preserve">    </w:t>
      </w:r>
      <w:r>
        <w:rPr>
          <w:rFonts w:hint="eastAsia" w:ascii="楷体_GB2312" w:eastAsia="楷体_GB2312"/>
          <w:sz w:val="32"/>
          <w:szCs w:val="32"/>
          <w:highlight w:val="none"/>
        </w:rPr>
        <w:t>（三）与平原造林养护工作差异和风险</w:t>
      </w:r>
    </w:p>
    <w:p>
      <w:pPr>
        <w:spacing w:line="560" w:lineRule="exact"/>
        <w:rPr>
          <w:rFonts w:hint="eastAsia" w:ascii="仿宋_GB2312" w:eastAsia="仿宋_GB2312"/>
          <w:sz w:val="32"/>
          <w:szCs w:val="32"/>
          <w:highlight w:val="none"/>
        </w:rPr>
      </w:pPr>
      <w:r>
        <w:rPr>
          <w:rFonts w:hint="eastAsia" w:ascii="仿宋_GB2312" w:eastAsia="仿宋_GB2312"/>
          <w:sz w:val="32"/>
          <w:szCs w:val="32"/>
          <w:highlight w:val="none"/>
        </w:rPr>
        <w:t xml:space="preserve">    1.</w:t>
      </w:r>
      <w:r>
        <w:rPr>
          <w:rFonts w:hint="eastAsia" w:ascii="仿宋_GB2312" w:eastAsia="仿宋_GB2312"/>
          <w:sz w:val="32"/>
          <w:szCs w:val="32"/>
          <w:highlight w:val="none"/>
          <w:lang w:eastAsia="zh-CN"/>
        </w:rPr>
        <w:t>山路崎岖陡峭，养护条件差，部分区域</w:t>
      </w:r>
      <w:r>
        <w:rPr>
          <w:rFonts w:hint="eastAsia" w:ascii="仿宋_GB2312" w:eastAsia="仿宋_GB2312"/>
          <w:sz w:val="32"/>
          <w:szCs w:val="32"/>
          <w:highlight w:val="none"/>
        </w:rPr>
        <w:t>养护人员平均需要爬山1小时左右，且山地的地理条件不利于机械操作，中耕除草、修剪、施肥、浇灌、打药等等都需要投入较多的人力，劳动力成本较之平原大大增加。</w:t>
      </w:r>
    </w:p>
    <w:p>
      <w:pPr>
        <w:spacing w:line="560" w:lineRule="exact"/>
        <w:rPr>
          <w:rFonts w:hint="eastAsia" w:ascii="仿宋_GB2312" w:eastAsia="仿宋_GB2312"/>
          <w:sz w:val="32"/>
          <w:szCs w:val="32"/>
          <w:highlight w:val="none"/>
        </w:rPr>
      </w:pPr>
      <w:r>
        <w:rPr>
          <w:rFonts w:hint="eastAsia" w:ascii="仿宋_GB2312" w:eastAsia="仿宋_GB2312"/>
          <w:sz w:val="32"/>
          <w:szCs w:val="32"/>
          <w:highlight w:val="none"/>
        </w:rPr>
        <w:t xml:space="preserve">    2.为防范山林火灾需加强项目巡查、安全提示、游客劝导、宣传安全防火、修剪的枝条和拔出杂草必须及时运到山下清理，运输成本非常高。</w:t>
      </w:r>
    </w:p>
    <w:p>
      <w:pPr>
        <w:spacing w:line="560" w:lineRule="exact"/>
        <w:rPr>
          <w:rFonts w:hint="eastAsia" w:ascii="仿宋_GB2312" w:eastAsia="仿宋_GB2312"/>
          <w:sz w:val="32"/>
          <w:szCs w:val="32"/>
          <w:highlight w:val="none"/>
        </w:rPr>
      </w:pPr>
      <w:r>
        <w:rPr>
          <w:rFonts w:hint="eastAsia" w:ascii="仿宋_GB2312" w:eastAsia="仿宋_GB2312"/>
          <w:sz w:val="32"/>
          <w:szCs w:val="32"/>
          <w:highlight w:val="none"/>
        </w:rPr>
        <w:t xml:space="preserve">    3.山区野生动物多，新植苗木的嫩芽、树皮多有动物啃掉情况发生，导致苗木死亡。</w:t>
      </w:r>
    </w:p>
    <w:p>
      <w:pPr>
        <w:spacing w:line="560" w:lineRule="exact"/>
        <w:rPr>
          <w:rFonts w:hint="eastAsia" w:ascii="仿宋_GB2312" w:eastAsia="仿宋_GB2312"/>
          <w:sz w:val="32"/>
          <w:szCs w:val="32"/>
          <w:highlight w:val="none"/>
        </w:rPr>
      </w:pPr>
      <w:r>
        <w:rPr>
          <w:rFonts w:hint="eastAsia" w:ascii="仿宋_GB2312" w:eastAsia="仿宋_GB2312"/>
          <w:sz w:val="32"/>
          <w:szCs w:val="32"/>
          <w:highlight w:val="none"/>
        </w:rPr>
        <w:t xml:space="preserve">    4.自然气候条件较平原恶劣，每年都发现多年生原有林中出现苗木死亡。去年冬季严寒，平原区域的竹子、柿子等苗木都出现死亡，浅山区受到的危害更为严重，补苗数量约达到总量的10%，养护风险较平原高很多。</w:t>
      </w:r>
    </w:p>
    <w:p>
      <w:pPr>
        <w:spacing w:line="560" w:lineRule="exact"/>
        <w:rPr>
          <w:rFonts w:hint="eastAsia" w:ascii="仿宋_GB2312" w:eastAsia="仿宋_GB2312"/>
          <w:sz w:val="32"/>
          <w:szCs w:val="32"/>
          <w:highlight w:val="none"/>
        </w:rPr>
      </w:pPr>
      <w:r>
        <w:rPr>
          <w:rFonts w:hint="eastAsia" w:ascii="仿宋_GB2312" w:eastAsia="仿宋_GB2312"/>
          <w:sz w:val="32"/>
          <w:szCs w:val="32"/>
          <w:highlight w:val="none"/>
        </w:rPr>
        <w:t xml:space="preserve">    综上所述，本工程部分苗木规格及养护工作内容较平原造林要求略低，但山地条件、作业难度和气候影响等制约因素较多，投入较大。（注：恶劣天气造成损失，不含在项目养护费用中）。</w:t>
      </w:r>
    </w:p>
    <w:p>
      <w:pPr>
        <w:spacing w:line="560" w:lineRule="exact"/>
        <w:rPr>
          <w:rFonts w:hint="eastAsia" w:ascii="楷体_GB2312" w:eastAsia="楷体_GB2312"/>
          <w:sz w:val="32"/>
          <w:szCs w:val="32"/>
          <w:highlight w:val="none"/>
        </w:rPr>
      </w:pPr>
      <w:r>
        <w:rPr>
          <w:rFonts w:hint="eastAsia" w:ascii="仿宋_GB2312" w:eastAsia="仿宋_GB2312"/>
          <w:sz w:val="32"/>
          <w:szCs w:val="32"/>
          <w:highlight w:val="none"/>
        </w:rPr>
        <w:t xml:space="preserve">  </w:t>
      </w:r>
      <w:r>
        <w:rPr>
          <w:rFonts w:hint="eastAsia" w:ascii="黑体" w:hAnsi="黑体" w:eastAsia="黑体"/>
          <w:sz w:val="32"/>
          <w:szCs w:val="32"/>
          <w:highlight w:val="none"/>
        </w:rPr>
        <w:t xml:space="preserve">  三、郊野公园运维—维修管理</w:t>
      </w:r>
    </w:p>
    <w:p>
      <w:pPr>
        <w:spacing w:line="560" w:lineRule="exact"/>
        <w:rPr>
          <w:rFonts w:hint="eastAsia" w:ascii="仿宋_GB2312" w:eastAsia="仿宋_GB2312"/>
          <w:sz w:val="32"/>
          <w:szCs w:val="32"/>
          <w:highlight w:val="none"/>
        </w:rPr>
      </w:pPr>
      <w:r>
        <w:rPr>
          <w:rFonts w:hint="eastAsia" w:ascii="仿宋_GB2312" w:eastAsia="仿宋_GB2312"/>
          <w:sz w:val="32"/>
          <w:szCs w:val="32"/>
          <w:highlight w:val="none"/>
        </w:rPr>
        <w:t xml:space="preserve">    郊野公园项目全线配套设施（如雾喷，水系循环等）拟定全年运行184天（5月-10月），每日开放时长约8小时。本项目为开放式公园，景点多处于山峰顶点或山谷低洼处，易造成老损加快，故拟定了易破损设备的维修项目，包括水系循环系统、雾喷系统的维修维护、亭廊、栏杆</w:t>
      </w:r>
      <w:r>
        <w:rPr>
          <w:rFonts w:hint="eastAsia" w:ascii="仿宋_GB2312" w:eastAsia="仿宋_GB2312"/>
          <w:sz w:val="32"/>
          <w:szCs w:val="32"/>
          <w:highlight w:val="none"/>
          <w:lang w:eastAsia="zh-CN"/>
        </w:rPr>
        <w:t>、公共厕所</w:t>
      </w:r>
      <w:r>
        <w:rPr>
          <w:rFonts w:hint="eastAsia" w:ascii="仿宋_GB2312" w:eastAsia="仿宋_GB2312"/>
          <w:sz w:val="32"/>
          <w:szCs w:val="32"/>
          <w:highlight w:val="none"/>
        </w:rPr>
        <w:t>的修缮等内容。</w:t>
      </w:r>
    </w:p>
    <w:p>
      <w:pPr>
        <w:spacing w:line="560" w:lineRule="exact"/>
        <w:rPr>
          <w:rFonts w:hint="eastAsia"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仿宋_GB2312" w:eastAsia="仿宋_GB2312"/>
          <w:b/>
          <w:sz w:val="32"/>
          <w:szCs w:val="32"/>
          <w:highlight w:val="none"/>
        </w:rPr>
        <w:t>1.电工。</w:t>
      </w:r>
      <w:r>
        <w:rPr>
          <w:rFonts w:hint="eastAsia" w:ascii="仿宋_GB2312" w:eastAsia="仿宋_GB2312"/>
          <w:sz w:val="32"/>
          <w:szCs w:val="32"/>
          <w:highlight w:val="none"/>
        </w:rPr>
        <w:t>本项目</w:t>
      </w:r>
      <w:r>
        <w:rPr>
          <w:rFonts w:hint="eastAsia" w:ascii="仿宋_GB2312" w:eastAsia="仿宋_GB2312"/>
          <w:sz w:val="32"/>
          <w:szCs w:val="32"/>
          <w:highlight w:val="none"/>
          <w:lang w:val="en-US" w:eastAsia="zh-CN"/>
        </w:rPr>
        <w:t>拟定</w:t>
      </w:r>
      <w:r>
        <w:rPr>
          <w:rFonts w:hint="eastAsia" w:ascii="仿宋_GB2312" w:eastAsia="仿宋_GB2312"/>
          <w:sz w:val="32"/>
          <w:szCs w:val="32"/>
          <w:highlight w:val="none"/>
        </w:rPr>
        <w:t>电工</w:t>
      </w:r>
      <w:r>
        <w:rPr>
          <w:rFonts w:hint="eastAsia" w:ascii="仿宋_GB2312" w:eastAsia="仿宋_GB2312"/>
          <w:sz w:val="32"/>
          <w:szCs w:val="32"/>
          <w:highlight w:val="none"/>
          <w:lang w:val="en-US" w:eastAsia="zh-CN"/>
        </w:rPr>
        <w:t>岗位4个</w:t>
      </w:r>
      <w:r>
        <w:rPr>
          <w:rFonts w:hint="eastAsia" w:ascii="仿宋_GB2312" w:eastAsia="仿宋_GB2312"/>
          <w:sz w:val="32"/>
          <w:szCs w:val="32"/>
          <w:highlight w:val="none"/>
        </w:rPr>
        <w:t>，不可单人作业。主要负责公园用电设备的日常维护维修，电力设备维修维护及配电设备、水泵日常开闭，对故障设备故障点的判定，如线路、开关等小型故障立即修复，不能修复的及时将相关信息上报。公园全线配套设施拟定全年运行184天（每年5-10月），此期间内4名电工需全部在岗，此时间段外每天安排一组进行倒休。具体工作时间根据舞彩浅山郊野公园开放时间安排进行调整：春夏季：7:00-17:00，秋冬季：8:00-16:00。主要设备包括：低压电力控制箱、设备开关箱、雾喷设备</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套、五条沟内的水系循环泵14台、高山泵90台等。</w:t>
      </w:r>
    </w:p>
    <w:p>
      <w:pPr>
        <w:spacing w:line="560" w:lineRule="exact"/>
        <w:rPr>
          <w:rFonts w:hint="eastAsia"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仿宋_GB2312" w:eastAsia="仿宋_GB2312"/>
          <w:b/>
          <w:sz w:val="32"/>
          <w:szCs w:val="32"/>
          <w:highlight w:val="none"/>
        </w:rPr>
        <w:t>2.水系循环泵。</w:t>
      </w:r>
      <w:r>
        <w:rPr>
          <w:rFonts w:hint="eastAsia" w:ascii="仿宋_GB2312" w:eastAsia="仿宋_GB2312"/>
          <w:sz w:val="32"/>
          <w:szCs w:val="32"/>
          <w:highlight w:val="none"/>
        </w:rPr>
        <w:t>拟定每日开放时间为4小时，每年开启184天，使用潜水泵或离心泵14台。</w:t>
      </w:r>
    </w:p>
    <w:p>
      <w:pPr>
        <w:spacing w:line="560" w:lineRule="exact"/>
        <w:rPr>
          <w:rFonts w:hint="eastAsia"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仿宋_GB2312" w:eastAsia="仿宋_GB2312"/>
          <w:b/>
          <w:sz w:val="32"/>
          <w:szCs w:val="32"/>
          <w:highlight w:val="none"/>
        </w:rPr>
        <w:t>3.雾喷系统运行。</w:t>
      </w:r>
      <w:r>
        <w:rPr>
          <w:rFonts w:hint="eastAsia" w:ascii="仿宋_GB2312" w:eastAsia="仿宋_GB2312"/>
          <w:sz w:val="32"/>
          <w:szCs w:val="32"/>
          <w:highlight w:val="none"/>
        </w:rPr>
        <w:t>拟定每日开放时间为4小时，每年开启184天。</w:t>
      </w:r>
    </w:p>
    <w:p>
      <w:pPr>
        <w:spacing w:line="560" w:lineRule="exact"/>
        <w:ind w:firstLine="640"/>
        <w:rPr>
          <w:rFonts w:hint="eastAsia" w:ascii="仿宋_GB2312" w:eastAsia="仿宋_GB2312"/>
          <w:sz w:val="32"/>
          <w:szCs w:val="32"/>
          <w:highlight w:val="none"/>
        </w:rPr>
      </w:pPr>
      <w:r>
        <w:rPr>
          <w:rFonts w:hint="eastAsia" w:ascii="仿宋_GB2312" w:eastAsia="仿宋_GB2312"/>
          <w:b/>
          <w:sz w:val="32"/>
          <w:szCs w:val="32"/>
          <w:highlight w:val="none"/>
        </w:rPr>
        <w:t>4.雾喷系统维护。</w:t>
      </w:r>
      <w:r>
        <w:rPr>
          <w:rFonts w:hint="eastAsia" w:ascii="仿宋_GB2312" w:eastAsia="仿宋_GB2312"/>
          <w:sz w:val="32"/>
          <w:szCs w:val="32"/>
          <w:highlight w:val="none"/>
        </w:rPr>
        <w:t>项目安装雾喷系统</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台，维护类型分为定期检查和抢修，维护维修内容包括雾喷系统水压检测、喷头锈蚀、喷雾不均匀等。</w:t>
      </w:r>
    </w:p>
    <w:p>
      <w:pPr>
        <w:spacing w:line="560" w:lineRule="exact"/>
        <w:ind w:firstLine="640"/>
        <w:rPr>
          <w:rFonts w:hint="eastAsia" w:ascii="仿宋_GB2312" w:eastAsia="仿宋_GB2312"/>
          <w:sz w:val="32"/>
          <w:szCs w:val="32"/>
          <w:highlight w:val="none"/>
        </w:rPr>
      </w:pPr>
      <w:r>
        <w:rPr>
          <w:rFonts w:hint="eastAsia" w:ascii="仿宋_GB2312" w:eastAsia="仿宋_GB2312"/>
          <w:b/>
          <w:sz w:val="32"/>
          <w:szCs w:val="32"/>
          <w:highlight w:val="none"/>
        </w:rPr>
        <w:t>5.</w:t>
      </w:r>
      <w:r>
        <w:rPr>
          <w:rFonts w:hint="eastAsia" w:ascii="仿宋_GB2312" w:eastAsia="仿宋_GB2312"/>
          <w:b/>
          <w:sz w:val="32"/>
          <w:szCs w:val="32"/>
          <w:highlight w:val="none"/>
          <w:lang w:eastAsia="zh-CN"/>
        </w:rPr>
        <w:t>高压电力设施维护</w:t>
      </w:r>
      <w:r>
        <w:rPr>
          <w:rFonts w:hint="eastAsia" w:ascii="仿宋_GB2312" w:eastAsia="仿宋_GB2312"/>
          <w:b/>
          <w:sz w:val="32"/>
          <w:szCs w:val="32"/>
          <w:highlight w:val="none"/>
        </w:rPr>
        <w:t>费。</w:t>
      </w:r>
      <w:r>
        <w:rPr>
          <w:rFonts w:hint="eastAsia" w:ascii="仿宋_GB2312" w:eastAsia="仿宋_GB2312"/>
          <w:sz w:val="32"/>
          <w:szCs w:val="32"/>
          <w:highlight w:val="none"/>
        </w:rPr>
        <w:t>分为定期检查和抢修，每年每台检修两次。维护包含高、低压配电装置每年两次试验、清扫、除尘；</w:t>
      </w:r>
      <w:r>
        <w:rPr>
          <w:rFonts w:hint="eastAsia" w:ascii="仿宋_GB2312" w:eastAsia="仿宋_GB2312"/>
          <w:sz w:val="32"/>
          <w:szCs w:val="32"/>
          <w:highlight w:val="none"/>
          <w:lang w:eastAsia="zh-CN"/>
        </w:rPr>
        <w:t>高压电力管线日常维护检查；</w:t>
      </w:r>
      <w:r>
        <w:rPr>
          <w:rFonts w:hint="eastAsia" w:ascii="仿宋_GB2312" w:eastAsia="仿宋_GB2312"/>
          <w:sz w:val="32"/>
          <w:szCs w:val="32"/>
          <w:highlight w:val="none"/>
        </w:rPr>
        <w:t>结合季节气候变化，做好季节性预防措施；及时处理和排除高、低压柜、变压器等设备的异常事故及相关事宜。维修包含高压保险器、保险丝、变压器系统范围内的一切线路、设备、设施等，费用中不包含换件。本项目地处偏远山区，路途遥远，且多为山地沟谷，16台箱变基本都位于沟内或半山位置，车辆不可达，需工作人员徒步到达。</w:t>
      </w:r>
    </w:p>
    <w:p>
      <w:pPr>
        <w:spacing w:line="560" w:lineRule="exact"/>
        <w:rPr>
          <w:rFonts w:hint="eastAsia"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仿宋_GB2312" w:eastAsia="仿宋_GB2312"/>
          <w:b/>
          <w:sz w:val="32"/>
          <w:szCs w:val="32"/>
          <w:highlight w:val="none"/>
        </w:rPr>
        <w:t>6.木质亭廊。</w:t>
      </w:r>
      <w:r>
        <w:rPr>
          <w:rFonts w:hint="eastAsia" w:ascii="仿宋_GB2312" w:eastAsia="仿宋_GB2312"/>
          <w:sz w:val="32"/>
          <w:szCs w:val="32"/>
          <w:highlight w:val="none"/>
        </w:rPr>
        <w:t>分别为廊架16座：木结构6座，钢木混合的10座；亭子57座：木结构38座，钢结构的19座；景观桥6座：钢结构2座，石结构4座</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以上廊架、亭子、景观桥的木结构粉刷两遍桐油,春秋各一遍，每座50平方米刷油面积；钢结构巡查时发现漏漆喷刷防锈漆两遍，每座50平方米刷漆面积；钢木混合结构，按钢结构和木结构分别刷防锈漆、桐油两遍，每座20平方米刷漆面积、30平方米刷油面积</w:t>
      </w:r>
      <w:r>
        <w:rPr>
          <w:rFonts w:hint="eastAsia" w:ascii="仿宋_GB2312" w:eastAsia="仿宋_GB2312"/>
          <w:sz w:val="32"/>
          <w:szCs w:val="32"/>
          <w:highlight w:val="none"/>
          <w:lang w:eastAsia="zh-CN"/>
        </w:rPr>
        <w:t>。</w:t>
      </w:r>
    </w:p>
    <w:p>
      <w:pPr>
        <w:spacing w:line="560" w:lineRule="exact"/>
        <w:rPr>
          <w:rFonts w:hint="eastAsia"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仿宋_GB2312" w:eastAsia="仿宋_GB2312"/>
          <w:b/>
          <w:sz w:val="32"/>
          <w:szCs w:val="32"/>
          <w:highlight w:val="none"/>
        </w:rPr>
        <w:t>7.铺装修补。</w:t>
      </w:r>
      <w:r>
        <w:rPr>
          <w:rFonts w:hint="eastAsia" w:ascii="仿宋_GB2312" w:eastAsia="仿宋_GB2312"/>
          <w:sz w:val="32"/>
          <w:szCs w:val="32"/>
          <w:highlight w:val="none"/>
        </w:rPr>
        <w:t>项目总体铺装面积约为32639平方米，其中花岗岩2707平方米，青石板或自然石块29932平方米。拟定按每年1%破损率计取。</w:t>
      </w:r>
    </w:p>
    <w:p>
      <w:pPr>
        <w:spacing w:line="560" w:lineRule="exact"/>
        <w:ind w:firstLine="640"/>
        <w:rPr>
          <w:rFonts w:hint="eastAsia" w:ascii="仿宋_GB2312" w:eastAsia="仿宋_GB2312"/>
          <w:sz w:val="32"/>
          <w:szCs w:val="32"/>
          <w:highlight w:val="none"/>
        </w:rPr>
      </w:pPr>
      <w:r>
        <w:rPr>
          <w:rFonts w:hint="eastAsia" w:ascii="仿宋_GB2312" w:eastAsia="仿宋_GB2312"/>
          <w:b/>
          <w:sz w:val="32"/>
          <w:szCs w:val="32"/>
          <w:highlight w:val="none"/>
        </w:rPr>
        <w:t>8.栏杆</w:t>
      </w:r>
      <w:r>
        <w:rPr>
          <w:rFonts w:hint="eastAsia" w:ascii="仿宋_GB2312" w:eastAsia="仿宋_GB2312"/>
          <w:b/>
          <w:sz w:val="32"/>
          <w:szCs w:val="32"/>
          <w:highlight w:val="none"/>
          <w:lang w:eastAsia="zh-CN"/>
        </w:rPr>
        <w:t>及指示牌</w:t>
      </w:r>
      <w:r>
        <w:rPr>
          <w:rFonts w:hint="eastAsia" w:ascii="仿宋_GB2312" w:eastAsia="仿宋_GB2312"/>
          <w:b/>
          <w:sz w:val="32"/>
          <w:szCs w:val="32"/>
          <w:highlight w:val="none"/>
        </w:rPr>
        <w:t>修补。</w:t>
      </w:r>
      <w:r>
        <w:rPr>
          <w:rFonts w:hint="eastAsia" w:ascii="仿宋_GB2312" w:eastAsia="仿宋_GB2312"/>
          <w:sz w:val="32"/>
          <w:szCs w:val="32"/>
          <w:highlight w:val="none"/>
        </w:rPr>
        <w:t>木栏杆1467延米，钢栏杆13162延米，每年栏杆需要进行修缮、更新，拟定按每年1%破损率计取。</w:t>
      </w:r>
      <w:r>
        <w:rPr>
          <w:rFonts w:hint="eastAsia" w:ascii="仿宋_GB2312" w:eastAsia="仿宋_GB2312"/>
          <w:sz w:val="32"/>
          <w:szCs w:val="32"/>
          <w:highlight w:val="none"/>
          <w:lang w:eastAsia="zh-CN"/>
        </w:rPr>
        <w:t>公园全部警示指引牌，每年需进行修缮、更新，按照每年春秋两季进行修缮、更新</w:t>
      </w:r>
      <w:r>
        <w:rPr>
          <w:rFonts w:hint="eastAsia" w:ascii="仿宋_GB2312" w:eastAsia="仿宋_GB2312"/>
          <w:sz w:val="32"/>
          <w:szCs w:val="32"/>
          <w:highlight w:val="none"/>
          <w:lang w:val="en-US" w:eastAsia="zh-CN"/>
        </w:rPr>
        <w:t>。</w:t>
      </w:r>
    </w:p>
    <w:p>
      <w:pPr>
        <w:numPr>
          <w:ilvl w:val="0"/>
          <w:numId w:val="0"/>
        </w:numPr>
        <w:spacing w:line="240" w:lineRule="auto"/>
        <w:ind w:leftChars="0" w:firstLine="643" w:firstLineChars="200"/>
        <w:rPr>
          <w:rFonts w:hint="eastAsia" w:ascii="仿宋_GB2312" w:eastAsia="仿宋_GB2312"/>
          <w:sz w:val="32"/>
          <w:szCs w:val="32"/>
          <w:highlight w:val="none"/>
        </w:rPr>
      </w:pPr>
      <w:r>
        <w:rPr>
          <w:rFonts w:hint="eastAsia" w:ascii="仿宋_GB2312" w:eastAsia="仿宋_GB2312"/>
          <w:b/>
          <w:sz w:val="32"/>
          <w:szCs w:val="32"/>
          <w:highlight w:val="none"/>
          <w:lang w:val="en-US" w:eastAsia="zh-CN"/>
        </w:rPr>
        <w:t>9.</w:t>
      </w:r>
      <w:r>
        <w:rPr>
          <w:rFonts w:hint="eastAsia" w:ascii="仿宋_GB2312" w:eastAsia="仿宋_GB2312"/>
          <w:b/>
          <w:sz w:val="32"/>
          <w:szCs w:val="32"/>
          <w:highlight w:val="none"/>
        </w:rPr>
        <w:t>垃圾清运。</w:t>
      </w:r>
      <w:r>
        <w:rPr>
          <w:rFonts w:hint="eastAsia" w:ascii="仿宋_GB2312" w:eastAsia="仿宋_GB2312"/>
          <w:sz w:val="32"/>
          <w:szCs w:val="32"/>
          <w:highlight w:val="none"/>
        </w:rPr>
        <w:t>预估项目整体每天共产生10立方米垃圾量。垃圾为游客产生的垃圾，每天清运一次，不含垃圾消纳费。</w:t>
      </w:r>
    </w:p>
    <w:p>
      <w:pPr>
        <w:spacing w:line="560" w:lineRule="exact"/>
        <w:ind w:firstLine="640"/>
        <w:rPr>
          <w:rFonts w:hint="default"/>
          <w:lang w:val="en-US"/>
        </w:rPr>
      </w:pPr>
      <w:r>
        <w:rPr>
          <w:rFonts w:hint="eastAsia" w:ascii="仿宋_GB2312" w:eastAsia="仿宋_GB2312"/>
          <w:b/>
          <w:bCs/>
          <w:sz w:val="32"/>
          <w:szCs w:val="32"/>
          <w:highlight w:val="none"/>
          <w:lang w:val="en-US" w:eastAsia="zh-CN"/>
        </w:rPr>
        <w:t>10.</w:t>
      </w:r>
      <w:r>
        <w:rPr>
          <w:rFonts w:hint="eastAsia" w:ascii="仿宋_GB2312" w:eastAsia="仿宋_GB2312"/>
          <w:b/>
          <w:bCs/>
          <w:sz w:val="32"/>
          <w:szCs w:val="32"/>
          <w:highlight w:val="none"/>
        </w:rPr>
        <w:t>公共厕所</w:t>
      </w:r>
      <w:r>
        <w:rPr>
          <w:rFonts w:hint="eastAsia" w:ascii="仿宋_GB2312" w:eastAsia="仿宋_GB2312"/>
          <w:b/>
          <w:bCs/>
          <w:sz w:val="32"/>
          <w:szCs w:val="32"/>
          <w:highlight w:val="none"/>
          <w:lang w:eastAsia="zh-CN"/>
        </w:rPr>
        <w:t>。</w:t>
      </w:r>
      <w:r>
        <w:rPr>
          <w:rFonts w:hint="eastAsia" w:ascii="仿宋_GB2312" w:eastAsia="仿宋_GB2312"/>
          <w:sz w:val="32"/>
          <w:szCs w:val="32"/>
          <w:highlight w:val="none"/>
          <w:lang w:eastAsia="zh-CN"/>
        </w:rPr>
        <w:t>公共厕所</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lang w:eastAsia="zh-CN"/>
        </w:rPr>
        <w:t>处：生态厕所</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lang w:eastAsia="zh-CN"/>
        </w:rPr>
        <w:t>处，简易厕所</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处。负责缴纳水电费，并定期进行一般性或临时性维护检查，主要针对易损件、基础电路及给、排水设施等影响美观使用的维修更换服务，确保厕所正常使用，外观完整无破损。</w:t>
      </w:r>
    </w:p>
    <w:p>
      <w:pPr>
        <w:spacing w:line="560" w:lineRule="exact"/>
        <w:ind w:firstLine="640"/>
        <w:rPr>
          <w:rFonts w:hint="eastAsia" w:ascii="仿宋_GB2312" w:eastAsia="仿宋_GB2312"/>
          <w:sz w:val="32"/>
          <w:szCs w:val="32"/>
          <w:highlight w:val="none"/>
          <w:lang w:val="en-US" w:eastAsia="zh-CN"/>
        </w:rPr>
      </w:pPr>
      <w:bookmarkStart w:id="100" w:name="_Hlk85204571"/>
      <w:r>
        <w:rPr>
          <w:rFonts w:hint="eastAsia" w:ascii="仿宋_GB2312" w:hAnsi="仿宋_GB2312" w:eastAsia="仿宋_GB2312" w:cs="仿宋_GB2312"/>
          <w:b/>
          <w:bCs/>
          <w:sz w:val="32"/>
          <w:szCs w:val="32"/>
          <w:highlight w:val="none"/>
          <w:lang w:val="en-US" w:eastAsia="zh-CN"/>
        </w:rPr>
        <w:t>11.</w:t>
      </w:r>
      <w:bookmarkStart w:id="101" w:name="_Hlk85205010"/>
      <w:r>
        <w:rPr>
          <w:rFonts w:hint="eastAsia" w:ascii="仿宋_GB2312" w:hAnsi="仿宋_GB2312" w:eastAsia="仿宋_GB2312" w:cs="仿宋_GB2312"/>
          <w:b/>
          <w:bCs/>
          <w:sz w:val="32"/>
          <w:szCs w:val="32"/>
          <w:highlight w:val="none"/>
          <w:lang w:val="en-US" w:eastAsia="zh-CN"/>
        </w:rPr>
        <w:t>运维管理</w:t>
      </w:r>
      <w:bookmarkEnd w:id="101"/>
      <w:r>
        <w:rPr>
          <w:rFonts w:hint="eastAsia" w:ascii="仿宋_GB2312" w:hAnsi="仿宋_GB2312" w:eastAsia="仿宋_GB2312" w:cs="仿宋_GB2312"/>
          <w:b/>
          <w:bCs/>
          <w:sz w:val="32"/>
          <w:szCs w:val="32"/>
          <w:highlight w:val="none"/>
          <w:lang w:val="en-US" w:eastAsia="zh-CN"/>
        </w:rPr>
        <w:t>。</w:t>
      </w:r>
      <w:r>
        <w:rPr>
          <w:rFonts w:hint="eastAsia" w:ascii="仿宋_GB2312" w:eastAsia="仿宋_GB2312"/>
          <w:sz w:val="32"/>
          <w:szCs w:val="32"/>
          <w:highlight w:val="none"/>
          <w:lang w:val="en-US" w:eastAsia="zh-CN"/>
        </w:rPr>
        <w:t>管理周期1年，项目拟定现场管理人员岗位5个，制定组织机构框架，明确岗位要求及职责分工，负责</w:t>
      </w:r>
      <w:r>
        <w:rPr>
          <w:rFonts w:hint="eastAsia" w:ascii="仿宋_GB2312" w:eastAsia="仿宋_GB2312"/>
          <w:sz w:val="32"/>
          <w:szCs w:val="32"/>
          <w:highlight w:val="none"/>
          <w:lang w:eastAsia="zh-CN"/>
        </w:rPr>
        <w:t>顺义区舞彩浅山郊野公园一期建设工程运维项目</w:t>
      </w:r>
      <w:r>
        <w:rPr>
          <w:rFonts w:hint="eastAsia" w:ascii="仿宋_GB2312" w:eastAsia="仿宋_GB2312"/>
          <w:sz w:val="32"/>
          <w:szCs w:val="32"/>
          <w:highlight w:val="none"/>
          <w:lang w:val="en-US" w:eastAsia="zh-CN"/>
        </w:rPr>
        <w:t>整体运维管理，并协调管理保安及保洁等其他工作：</w:t>
      </w:r>
    </w:p>
    <w:p>
      <w:pPr>
        <w:pStyle w:val="2"/>
        <w:ind w:firstLine="640" w:firstLineChars="200"/>
        <w:rPr>
          <w:rFonts w:hint="eastAsia"/>
          <w:highlight w:val="none"/>
          <w:lang w:val="en-US" w:eastAsia="zh-CN"/>
        </w:rPr>
      </w:pPr>
      <w:r>
        <w:rPr>
          <w:rFonts w:hint="eastAsia" w:ascii="仿宋_GB2312" w:eastAsia="仿宋_GB2312"/>
          <w:sz w:val="32"/>
          <w:szCs w:val="32"/>
          <w:highlight w:val="none"/>
          <w:lang w:val="en-US" w:eastAsia="zh-CN"/>
        </w:rPr>
        <w:t>（1）统筹协调公园整体运维工作，确保公园各项运维工作安全、平稳、正常运行。</w:t>
      </w:r>
    </w:p>
    <w:p>
      <w:pPr>
        <w:spacing w:line="560" w:lineRule="exact"/>
        <w:ind w:firstLine="64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（2）机械设备、人员按照要求足额到位到岗；机械设备无故障。 </w:t>
      </w:r>
    </w:p>
    <w:p>
      <w:pPr>
        <w:spacing w:line="560" w:lineRule="exact"/>
        <w:ind w:firstLine="64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（3）工作人员着装统一、工作服干净、整洁、言行举止、仪容仪表符合要求。爱岗敬业、文明工作、礼貌待人，不和游客发生争执。 </w:t>
      </w:r>
    </w:p>
    <w:p>
      <w:pPr>
        <w:spacing w:line="560" w:lineRule="exact"/>
        <w:ind w:firstLine="64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（4）全时段卫生保洁、保安服务、绿化养护管理，保洁、保安、养护工具存放处整洁有序，不乱堆乱放。 </w:t>
      </w:r>
    </w:p>
    <w:p>
      <w:pPr>
        <w:spacing w:line="560" w:lineRule="exact"/>
        <w:ind w:firstLine="64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（5）针对日常管理问题，做到自查自纠，不推脱。</w:t>
      </w:r>
      <w:bookmarkEnd w:id="100"/>
    </w:p>
    <w:p>
      <w:pPr>
        <w:pStyle w:val="2"/>
        <w:sectPr>
          <w:pgSz w:w="11906" w:h="16838"/>
          <w:pgMar w:top="1134" w:right="1474" w:bottom="1134" w:left="1474" w:header="720" w:footer="720" w:gutter="0"/>
          <w:cols w:space="720" w:num="1"/>
          <w:titlePg/>
          <w:docGrid w:type="lines" w:linePitch="312" w:charSpace="0"/>
        </w:sectPr>
      </w:pPr>
    </w:p>
    <w:p/>
    <w:p>
      <w:pPr>
        <w:pStyle w:val="2"/>
        <w:rPr>
          <w:rFonts w:hint="eastAsia"/>
          <w:lang w:eastAsia="zh-CN"/>
        </w:rPr>
      </w:pPr>
    </w:p>
    <w:p>
      <w:pPr>
        <w:pStyle w:val="2"/>
        <w:ind w:firstLine="3534" w:firstLineChars="800"/>
        <w:rPr>
          <w:rFonts w:hint="eastAsia" w:asciiTheme="majorEastAsia" w:hAnsiTheme="majorEastAsia" w:eastAsiaTheme="majorEastAsia" w:cstheme="majorEastAsia"/>
          <w:b/>
          <w:bCs w:val="0"/>
          <w:sz w:val="44"/>
          <w:szCs w:val="44"/>
          <w:u w:val="single"/>
          <w:lang w:eastAsia="zh-CN"/>
        </w:rPr>
      </w:pPr>
      <w:r>
        <w:rPr>
          <w:rFonts w:hint="eastAsia" w:asciiTheme="majorEastAsia" w:hAnsiTheme="majorEastAsia" w:eastAsiaTheme="majorEastAsia" w:cstheme="majorEastAsia"/>
          <w:b/>
          <w:bCs w:val="0"/>
          <w:sz w:val="44"/>
          <w:szCs w:val="44"/>
          <w:highlight w:val="none"/>
          <w:u w:val="none"/>
          <w:lang w:eastAsia="zh-CN"/>
        </w:rPr>
        <w:t>第三包采购需求</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舞彩浅山郊野公园开放时间安排：</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春夏秋季：7:00-17:00</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冬季：8:00-16:00</w:t>
      </w:r>
    </w:p>
    <w:p>
      <w:pPr>
        <w:spacing w:line="560" w:lineRule="exact"/>
        <w:ind w:firstLine="640" w:firstLineChars="200"/>
        <w:rPr>
          <w:rFonts w:ascii="仿宋_GB2312" w:hAnsi="仿宋_GB2312" w:eastAsia="仿宋_GB2312"/>
          <w:sz w:val="32"/>
          <w:szCs w:val="28"/>
        </w:rPr>
      </w:pPr>
      <w:r>
        <w:rPr>
          <w:rFonts w:hint="eastAsia" w:ascii="仿宋_GB2312" w:hAnsi="仿宋_GB2312" w:eastAsia="仿宋_GB2312"/>
          <w:sz w:val="32"/>
          <w:szCs w:val="28"/>
        </w:rPr>
        <w:t>项目作业范围包括三十个景点、五条沟谷及配套设施，沟谷面积80余万平方米,铺装面积2.1万平方米，水域面积1.1万平方米，垃圾桶112个，座椅105个，亭廊40个,公厕13处。</w:t>
      </w:r>
    </w:p>
    <w:p>
      <w:pPr>
        <w:spacing w:line="560" w:lineRule="exact"/>
        <w:ind w:firstLine="640" w:firstLineChars="200"/>
        <w:rPr>
          <w:rFonts w:ascii="仿宋_GB2312" w:eastAsia="仿宋_GB2312"/>
          <w:sz w:val="32"/>
          <w:szCs w:val="32"/>
        </w:rPr>
      </w:pPr>
      <w:r>
        <w:rPr>
          <w:rFonts w:hint="eastAsia" w:ascii="仿宋_GB2312" w:hAnsi="仿宋_GB2312" w:eastAsia="仿宋_GB2312"/>
          <w:sz w:val="32"/>
          <w:szCs w:val="28"/>
        </w:rPr>
        <w:t>本项目地处偏远山区，多为山地沟谷，工作强度大，工作地点分散，无法提供食宿,需要工作人员身体素质强健，有一定的应急处置能力。</w:t>
      </w:r>
      <w:r>
        <w:rPr>
          <w:rFonts w:hint="eastAsia" w:ascii="仿宋_GB2312" w:eastAsia="仿宋_GB2312"/>
          <w:sz w:val="32"/>
          <w:szCs w:val="32"/>
        </w:rPr>
        <w:t>且项目地处山区，林木众多，要求保洁人员具有较强山林防火意识和常识，熟练使用一般消防器材。</w:t>
      </w:r>
      <w:r>
        <w:rPr>
          <w:rFonts w:hint="eastAsia" w:ascii="仿宋_GB2312" w:hAnsi="仿宋_GB2312" w:eastAsia="仿宋_GB2312"/>
          <w:sz w:val="32"/>
          <w:szCs w:val="28"/>
        </w:rPr>
        <w:t>同时为</w:t>
      </w:r>
      <w:r>
        <w:rPr>
          <w:rFonts w:hint="eastAsia" w:ascii="仿宋_GB2312" w:eastAsia="仿宋_GB2312"/>
          <w:sz w:val="32"/>
          <w:szCs w:val="32"/>
        </w:rPr>
        <w:t>带动本区域劳动力就业，优先选取当地符合条件人员。针对本项目保洁公司要有完整的管理组织及体系，现场常驻管理人员，定期开展相关培训演练，依据劳动法合理安排保洁人员调休。</w:t>
      </w:r>
    </w:p>
    <w:p>
      <w:pPr>
        <w:spacing w:line="560" w:lineRule="exact"/>
        <w:ind w:firstLine="640" w:firstLineChars="200"/>
        <w:rPr>
          <w:rFonts w:ascii="楷体_GB2312" w:hAnsi="黑体" w:eastAsia="楷体_GB2312"/>
          <w:bCs/>
          <w:sz w:val="32"/>
          <w:szCs w:val="28"/>
        </w:rPr>
      </w:pPr>
      <w:r>
        <w:rPr>
          <w:rFonts w:hint="eastAsia" w:ascii="仿宋_GB2312" w:hAnsi="仿宋_GB2312" w:eastAsia="仿宋_GB2312"/>
          <w:sz w:val="32"/>
          <w:szCs w:val="28"/>
        </w:rPr>
        <w:t>根据每条沟谷、每个景点的实际情况，</w:t>
      </w:r>
      <w:r>
        <w:rPr>
          <w:rFonts w:hint="eastAsia" w:ascii="仿宋_GB2312" w:hAnsi="仿宋_GB2312" w:eastAsia="仿宋_GB2312"/>
          <w:sz w:val="32"/>
          <w:szCs w:val="28"/>
          <w:lang w:val="en-US" w:eastAsia="zh-CN"/>
        </w:rPr>
        <w:t>拟定保洁人员岗位39个</w:t>
      </w:r>
      <w:r>
        <w:rPr>
          <w:rFonts w:hint="eastAsia" w:ascii="仿宋_GB2312" w:hAnsi="仿宋_GB2312" w:eastAsia="仿宋_GB2312"/>
          <w:sz w:val="32"/>
          <w:szCs w:val="28"/>
        </w:rPr>
        <w:t>。</w:t>
      </w:r>
    </w:p>
    <w:p>
      <w:pPr>
        <w:spacing w:line="560" w:lineRule="exact"/>
        <w:ind w:firstLine="640" w:firstLineChars="200"/>
        <w:rPr>
          <w:rFonts w:ascii="楷体_GB2312" w:hAnsi="仿宋_GB2312" w:eastAsia="楷体_GB2312"/>
          <w:sz w:val="32"/>
          <w:szCs w:val="28"/>
        </w:rPr>
      </w:pPr>
      <w:r>
        <w:rPr>
          <w:rFonts w:hint="eastAsia" w:ascii="楷体_GB2312" w:hAnsi="仿宋_GB2312" w:eastAsia="楷体_GB2312"/>
          <w:sz w:val="32"/>
          <w:szCs w:val="28"/>
        </w:rPr>
        <w:t>（一）五条沟谷</w:t>
      </w:r>
    </w:p>
    <w:p>
      <w:pPr>
        <w:spacing w:line="560" w:lineRule="exact"/>
        <w:jc w:val="left"/>
        <w:rPr>
          <w:rFonts w:ascii="仿宋_GB2312" w:hAnsi="仿宋" w:eastAsia="仿宋_GB2312" w:cs="仿宋"/>
          <w:sz w:val="32"/>
          <w:szCs w:val="32"/>
        </w:rPr>
      </w:pPr>
      <w:r>
        <w:rPr>
          <w:rFonts w:hint="eastAsia" w:ascii="仿宋_GB2312" w:hAnsi="仿宋_GB2312" w:eastAsia="仿宋_GB2312"/>
          <w:sz w:val="32"/>
          <w:szCs w:val="28"/>
        </w:rPr>
        <w:t xml:space="preserve">    </w:t>
      </w:r>
      <w:r>
        <w:rPr>
          <w:rFonts w:hint="eastAsia" w:ascii="仿宋_GB2312" w:eastAsia="仿宋_GB2312"/>
          <w:sz w:val="32"/>
          <w:szCs w:val="32"/>
        </w:rPr>
        <w:t>保洁职责：铺装地面清扫，座椅、亭廊、标识标牌擦拭；垃圾桶内垃圾，地面垃圾、水面垃圾及枯枝落叶清理，保持沟谷及周边山体整洁；沟内</w:t>
      </w:r>
      <w:r>
        <w:rPr>
          <w:rFonts w:hint="eastAsia" w:ascii="仿宋_GB2312" w:hAnsi="仿宋" w:eastAsia="仿宋_GB2312" w:cs="仿宋"/>
          <w:sz w:val="32"/>
          <w:szCs w:val="32"/>
        </w:rPr>
        <w:t>厕所保持卫生整洁, 按规定进行消毒处理，保持通风，发现公厕设施故障及时上报并公示临时停用；</w:t>
      </w:r>
      <w:r>
        <w:rPr>
          <w:rFonts w:hint="eastAsia" w:ascii="仿宋_GB2312" w:eastAsia="仿宋_GB2312"/>
          <w:sz w:val="32"/>
          <w:szCs w:val="32"/>
        </w:rPr>
        <w:t>垃圾集中、分类；在巡查清理过程中对已建成的构筑物进行检查，如发现有破损及时向上级反映；遇游客受伤、山火等突发情况及时上报并协助救援。</w:t>
      </w:r>
    </w:p>
    <w:p>
      <w:pPr>
        <w:spacing w:line="560" w:lineRule="exact"/>
        <w:rPr>
          <w:rFonts w:ascii="仿宋_GB2312" w:hAnsi="仿宋_GB2312" w:eastAsia="仿宋_GB2312"/>
          <w:sz w:val="32"/>
          <w:szCs w:val="28"/>
        </w:rPr>
      </w:pPr>
      <w:r>
        <w:rPr>
          <w:rFonts w:hint="eastAsia" w:ascii="仿宋_GB2312" w:hAnsi="宋体" w:eastAsia="仿宋_GB2312" w:cs="宋体"/>
          <w:sz w:val="32"/>
          <w:szCs w:val="32"/>
        </w:rPr>
        <w:t xml:space="preserve">    保洁人员需在开园前半小时到岗准备工作；春夏季中午11：00-13:00是休息时间，秋冬季中午11：30-12:30是休息时间</w:t>
      </w:r>
      <w:r>
        <w:rPr>
          <w:rFonts w:hint="eastAsia" w:ascii="仿宋_GB2312" w:hAnsi="仿宋_GB2312" w:eastAsia="仿宋_GB2312"/>
          <w:sz w:val="32"/>
          <w:szCs w:val="28"/>
        </w:rPr>
        <w:t>；</w:t>
      </w:r>
      <w:r>
        <w:rPr>
          <w:rFonts w:hint="eastAsia" w:ascii="仿宋_GB2312" w:hAnsi="宋体" w:eastAsia="仿宋_GB2312" w:cs="宋体"/>
          <w:sz w:val="32"/>
          <w:szCs w:val="32"/>
        </w:rPr>
        <w:t>闭园后清理垃圾，约半小时后离岗。春夏季每天工作时长约9小时，秋冬季每天工作时长约8小时。</w:t>
      </w:r>
      <w:r>
        <w:rPr>
          <w:rFonts w:hint="eastAsia" w:ascii="仿宋_GB2312" w:hAnsi="仿宋_GB2312" w:eastAsia="仿宋_GB2312"/>
          <w:sz w:val="32"/>
          <w:szCs w:val="28"/>
        </w:rPr>
        <w:t>五条沟谷共需保洁人员不少于23名，具体安排如下：</w:t>
      </w:r>
    </w:p>
    <w:p>
      <w:pPr>
        <w:spacing w:line="560" w:lineRule="exact"/>
        <w:rPr>
          <w:rFonts w:ascii="仿宋_GB2312" w:hAnsi="仿宋_GB2312" w:eastAsia="仿宋_GB2312"/>
          <w:sz w:val="32"/>
          <w:szCs w:val="28"/>
        </w:rPr>
      </w:pPr>
      <w:r>
        <w:rPr>
          <w:rFonts w:hint="eastAsia" w:ascii="仿宋_GB2312" w:hAnsi="仿宋_GB2312" w:eastAsia="仿宋_GB2312"/>
          <w:sz w:val="32"/>
          <w:szCs w:val="28"/>
        </w:rPr>
        <w:t xml:space="preserve">    </w:t>
      </w:r>
      <w:r>
        <w:rPr>
          <w:rFonts w:hint="eastAsia" w:ascii="仿宋_GB2312" w:hAnsi="仿宋_GB2312" w:eastAsia="仿宋_GB2312"/>
          <w:b/>
          <w:sz w:val="32"/>
          <w:szCs w:val="28"/>
        </w:rPr>
        <w:t>1.丁甲庄沟。</w:t>
      </w:r>
      <w:r>
        <w:rPr>
          <w:rFonts w:hint="eastAsia" w:ascii="仿宋_GB2312" w:hAnsi="宋体" w:eastAsia="仿宋_GB2312"/>
          <w:sz w:val="32"/>
          <w:szCs w:val="32"/>
        </w:rPr>
        <w:t>占地约16.6公顷，有一条主游览路线和一条登山环线，主游览路线全长约1264米，登山环线450米。</w:t>
      </w:r>
      <w:r>
        <w:rPr>
          <w:rFonts w:hint="eastAsia" w:ascii="仿宋_GB2312" w:hAnsi="仿宋_GB2312" w:eastAsia="仿宋_GB2312"/>
          <w:sz w:val="32"/>
          <w:szCs w:val="28"/>
        </w:rPr>
        <w:t>铺装面积6,159.20㎡，水域面积2,839.90㎡，垃圾桶17个，座椅17个，亭廊8个，生态厕所2处，</w:t>
      </w:r>
      <w:r>
        <w:rPr>
          <w:rFonts w:hint="eastAsia" w:ascii="仿宋_GB2312" w:hAnsi="仿宋_GB2312" w:eastAsia="仿宋_GB2312"/>
          <w:sz w:val="32"/>
          <w:szCs w:val="28"/>
          <w:lang w:val="en-US" w:eastAsia="zh-CN"/>
        </w:rPr>
        <w:t>保洁岗位</w:t>
      </w:r>
      <w:r>
        <w:rPr>
          <w:rFonts w:hint="eastAsia" w:ascii="仿宋_GB2312" w:hAnsi="仿宋_GB2312" w:eastAsia="仿宋_GB2312"/>
          <w:sz w:val="32"/>
          <w:szCs w:val="28"/>
        </w:rPr>
        <w:t>4</w:t>
      </w:r>
      <w:r>
        <w:rPr>
          <w:rFonts w:hint="eastAsia" w:ascii="仿宋_GB2312" w:hAnsi="仿宋_GB2312" w:eastAsia="仿宋_GB2312"/>
          <w:sz w:val="32"/>
          <w:szCs w:val="28"/>
          <w:lang w:val="en-US" w:eastAsia="zh-CN"/>
        </w:rPr>
        <w:t>个</w:t>
      </w:r>
      <w:r>
        <w:rPr>
          <w:rFonts w:hint="eastAsia" w:ascii="仿宋_GB2312" w:hAnsi="仿宋_GB2312" w:eastAsia="仿宋_GB2312"/>
          <w:sz w:val="32"/>
          <w:szCs w:val="28"/>
        </w:rPr>
        <w:t>。</w:t>
      </w:r>
    </w:p>
    <w:p>
      <w:pPr>
        <w:spacing w:line="560" w:lineRule="exact"/>
        <w:ind w:firstLine="643" w:firstLineChars="200"/>
        <w:rPr>
          <w:rFonts w:ascii="仿宋_GB2312" w:hAnsi="仿宋_GB2312" w:eastAsia="仿宋_GB2312"/>
          <w:sz w:val="32"/>
          <w:szCs w:val="28"/>
        </w:rPr>
      </w:pPr>
      <w:r>
        <w:rPr>
          <w:rFonts w:hint="eastAsia" w:ascii="仿宋_GB2312" w:hAnsi="仿宋_GB2312" w:eastAsia="仿宋_GB2312"/>
          <w:b/>
          <w:sz w:val="32"/>
          <w:szCs w:val="28"/>
        </w:rPr>
        <w:t>2.杏花沟。</w:t>
      </w:r>
      <w:r>
        <w:rPr>
          <w:rFonts w:hint="eastAsia" w:ascii="仿宋_GB2312" w:hAnsi="宋体" w:eastAsia="仿宋_GB2312"/>
          <w:sz w:val="32"/>
          <w:szCs w:val="32"/>
        </w:rPr>
        <w:t>占地约15.7公顷，沟内有两条亲水主路线和一条支线，两条主线分别长为589米，135米，支线长262米。</w:t>
      </w:r>
      <w:r>
        <w:rPr>
          <w:rFonts w:hint="eastAsia" w:ascii="仿宋_GB2312" w:hAnsi="仿宋_GB2312" w:eastAsia="仿宋_GB2312"/>
          <w:sz w:val="32"/>
          <w:szCs w:val="28"/>
        </w:rPr>
        <w:t>铺装面积3,789.42㎡，水域面积2,324.00㎡，垃圾桶28个，座椅17个，亭廊6个，生态厕所1处，</w:t>
      </w:r>
      <w:r>
        <w:rPr>
          <w:rFonts w:hint="eastAsia" w:ascii="仿宋_GB2312" w:hAnsi="仿宋_GB2312" w:eastAsia="仿宋_GB2312"/>
          <w:sz w:val="32"/>
          <w:szCs w:val="28"/>
          <w:lang w:val="en-US" w:eastAsia="zh-CN"/>
        </w:rPr>
        <w:t>保洁岗位</w:t>
      </w:r>
      <w:r>
        <w:rPr>
          <w:rFonts w:hint="eastAsia" w:ascii="仿宋_GB2312" w:hAnsi="仿宋_GB2312" w:eastAsia="仿宋_GB2312"/>
          <w:sz w:val="32"/>
          <w:szCs w:val="28"/>
        </w:rPr>
        <w:t>4</w:t>
      </w:r>
      <w:r>
        <w:rPr>
          <w:rFonts w:hint="eastAsia" w:ascii="仿宋_GB2312" w:hAnsi="仿宋_GB2312" w:eastAsia="仿宋_GB2312"/>
          <w:sz w:val="32"/>
          <w:szCs w:val="28"/>
          <w:lang w:val="en-US" w:eastAsia="zh-CN"/>
        </w:rPr>
        <w:t>个</w:t>
      </w:r>
      <w:r>
        <w:rPr>
          <w:rFonts w:hint="eastAsia" w:ascii="仿宋_GB2312" w:hAnsi="仿宋_GB2312" w:eastAsia="仿宋_GB2312"/>
          <w:sz w:val="32"/>
          <w:szCs w:val="28"/>
        </w:rPr>
        <w:t>。</w:t>
      </w:r>
    </w:p>
    <w:p>
      <w:pPr>
        <w:spacing w:line="560" w:lineRule="exact"/>
        <w:ind w:firstLine="643" w:firstLineChars="200"/>
        <w:rPr>
          <w:rFonts w:ascii="仿宋_GB2312" w:hAnsi="仿宋_GB2312" w:eastAsia="仿宋_GB2312"/>
          <w:sz w:val="32"/>
          <w:szCs w:val="28"/>
        </w:rPr>
      </w:pPr>
      <w:r>
        <w:rPr>
          <w:rFonts w:hint="eastAsia" w:ascii="仿宋_GB2312" w:hAnsi="仿宋_GB2312" w:eastAsia="仿宋_GB2312"/>
          <w:b/>
          <w:sz w:val="32"/>
          <w:szCs w:val="28"/>
        </w:rPr>
        <w:t>3.酸枣峪沟。</w:t>
      </w:r>
      <w:r>
        <w:rPr>
          <w:rFonts w:hint="eastAsia" w:ascii="仿宋_GB2312" w:hAnsi="宋体" w:eastAsia="仿宋_GB2312"/>
          <w:sz w:val="32"/>
          <w:szCs w:val="32"/>
        </w:rPr>
        <w:t>占地约16公顷，有一条主游览路线和两条支路，主游览路线全长约2250米，两条支路分别为154米和103米。</w:t>
      </w:r>
      <w:r>
        <w:rPr>
          <w:rFonts w:hint="eastAsia" w:ascii="仿宋_GB2312" w:hAnsi="仿宋_GB2312" w:eastAsia="仿宋_GB2312"/>
          <w:sz w:val="32"/>
          <w:szCs w:val="28"/>
        </w:rPr>
        <w:t>铺装面积5,117.00㎡，水域面积1,331.00㎡，垃圾桶22个，座椅26个，亭廊10个，生态厕所1处，简易厕所2处，</w:t>
      </w:r>
      <w:r>
        <w:rPr>
          <w:rFonts w:hint="eastAsia" w:ascii="仿宋_GB2312" w:hAnsi="仿宋_GB2312" w:eastAsia="仿宋_GB2312"/>
          <w:sz w:val="32"/>
          <w:szCs w:val="28"/>
          <w:lang w:val="en-US" w:eastAsia="zh-CN"/>
        </w:rPr>
        <w:t>保洁岗位7个</w:t>
      </w:r>
      <w:r>
        <w:rPr>
          <w:rFonts w:hint="eastAsia" w:ascii="仿宋_GB2312" w:hAnsi="仿宋_GB2312" w:eastAsia="仿宋_GB2312"/>
          <w:sz w:val="32"/>
          <w:szCs w:val="28"/>
        </w:rPr>
        <w:t>。</w:t>
      </w:r>
    </w:p>
    <w:p>
      <w:pPr>
        <w:spacing w:line="560" w:lineRule="exact"/>
        <w:ind w:firstLine="643" w:firstLineChars="200"/>
        <w:rPr>
          <w:rFonts w:ascii="仿宋_GB2312" w:hAnsi="仿宋_GB2312" w:eastAsia="仿宋_GB2312"/>
          <w:sz w:val="32"/>
          <w:szCs w:val="28"/>
        </w:rPr>
      </w:pPr>
      <w:r>
        <w:rPr>
          <w:rFonts w:hint="eastAsia" w:ascii="仿宋_GB2312" w:hAnsi="仿宋_GB2312" w:eastAsia="仿宋_GB2312"/>
          <w:b/>
          <w:sz w:val="32"/>
          <w:szCs w:val="28"/>
        </w:rPr>
        <w:t>4.木邵路沟。</w:t>
      </w:r>
      <w:r>
        <w:rPr>
          <w:rFonts w:hint="eastAsia" w:ascii="仿宋_GB2312" w:hAnsi="仿宋_GB2312" w:eastAsia="仿宋_GB2312"/>
          <w:sz w:val="32"/>
          <w:szCs w:val="28"/>
        </w:rPr>
        <w:t>占地约19.6公顷，沟铺装面积2,483.00㎡，水域面积2,804.20㎡，垃圾桶25个，座椅24个，亭廊3个，生态厕所1处，</w:t>
      </w:r>
      <w:r>
        <w:rPr>
          <w:rFonts w:hint="eastAsia" w:ascii="仿宋_GB2312" w:hAnsi="仿宋_GB2312" w:eastAsia="仿宋_GB2312"/>
          <w:sz w:val="32"/>
          <w:szCs w:val="28"/>
          <w:lang w:val="en-US" w:eastAsia="zh-CN"/>
        </w:rPr>
        <w:t>保洁岗位</w:t>
      </w:r>
      <w:r>
        <w:rPr>
          <w:rFonts w:hint="eastAsia" w:ascii="仿宋_GB2312" w:hAnsi="仿宋_GB2312" w:eastAsia="仿宋_GB2312"/>
          <w:sz w:val="32"/>
          <w:szCs w:val="28"/>
        </w:rPr>
        <w:t>4</w:t>
      </w:r>
      <w:r>
        <w:rPr>
          <w:rFonts w:hint="eastAsia" w:ascii="仿宋_GB2312" w:hAnsi="仿宋_GB2312" w:eastAsia="仿宋_GB2312"/>
          <w:sz w:val="32"/>
          <w:szCs w:val="28"/>
          <w:lang w:val="en-US" w:eastAsia="zh-CN"/>
        </w:rPr>
        <w:t>个</w:t>
      </w:r>
      <w:r>
        <w:rPr>
          <w:rFonts w:hint="eastAsia" w:ascii="仿宋_GB2312" w:hAnsi="仿宋_GB2312" w:eastAsia="仿宋_GB2312"/>
          <w:sz w:val="32"/>
          <w:szCs w:val="28"/>
        </w:rPr>
        <w:t>。</w:t>
      </w:r>
    </w:p>
    <w:p>
      <w:pPr>
        <w:spacing w:line="560" w:lineRule="exact"/>
        <w:rPr>
          <w:rFonts w:ascii="仿宋_GB2312" w:hAnsi="仿宋_GB2312" w:eastAsia="仿宋_GB2312"/>
          <w:sz w:val="32"/>
          <w:szCs w:val="28"/>
        </w:rPr>
      </w:pPr>
      <w:r>
        <w:rPr>
          <w:rFonts w:hint="eastAsia" w:ascii="仿宋_GB2312" w:hAnsi="仿宋_GB2312" w:eastAsia="仿宋_GB2312"/>
          <w:b/>
          <w:sz w:val="32"/>
          <w:szCs w:val="28"/>
        </w:rPr>
        <w:t xml:space="preserve">    5.月明涧沟。</w:t>
      </w:r>
      <w:r>
        <w:rPr>
          <w:rFonts w:hint="eastAsia" w:ascii="仿宋_GB2312" w:eastAsia="仿宋_GB2312"/>
          <w:sz w:val="32"/>
          <w:szCs w:val="32"/>
        </w:rPr>
        <w:t>占地约12.9公顷，主线长约1100米，两条支线分别长330米、240米。总</w:t>
      </w:r>
      <w:r>
        <w:rPr>
          <w:rFonts w:hint="eastAsia" w:ascii="仿宋_GB2312" w:hAnsi="仿宋_GB2312" w:eastAsia="仿宋_GB2312"/>
          <w:sz w:val="32"/>
          <w:szCs w:val="28"/>
        </w:rPr>
        <w:t>铺装面积3,481.90㎡，水域面积1,288.00㎡，垃圾桶20个，座椅21个，亭廊13个，生态厕所1处，简易厕所1处，</w:t>
      </w:r>
      <w:r>
        <w:rPr>
          <w:rFonts w:hint="eastAsia" w:ascii="仿宋_GB2312" w:hAnsi="仿宋_GB2312" w:eastAsia="仿宋_GB2312"/>
          <w:sz w:val="32"/>
          <w:szCs w:val="28"/>
          <w:lang w:val="en-US" w:eastAsia="zh-CN"/>
        </w:rPr>
        <w:t>保洁岗位</w:t>
      </w:r>
      <w:r>
        <w:rPr>
          <w:rFonts w:hint="eastAsia" w:ascii="仿宋_GB2312" w:hAnsi="仿宋_GB2312" w:eastAsia="仿宋_GB2312"/>
          <w:sz w:val="32"/>
          <w:szCs w:val="28"/>
        </w:rPr>
        <w:t>4</w:t>
      </w:r>
      <w:r>
        <w:rPr>
          <w:rFonts w:hint="eastAsia" w:ascii="仿宋_GB2312" w:hAnsi="仿宋_GB2312" w:eastAsia="仿宋_GB2312"/>
          <w:sz w:val="32"/>
          <w:szCs w:val="28"/>
          <w:lang w:val="en-US" w:eastAsia="zh-CN"/>
        </w:rPr>
        <w:t>个</w:t>
      </w:r>
      <w:r>
        <w:rPr>
          <w:rFonts w:hint="eastAsia" w:ascii="仿宋_GB2312" w:hAnsi="仿宋_GB2312" w:eastAsia="仿宋_GB2312"/>
          <w:sz w:val="32"/>
          <w:szCs w:val="28"/>
        </w:rPr>
        <w:t>。</w:t>
      </w:r>
    </w:p>
    <w:p>
      <w:pPr>
        <w:spacing w:line="560" w:lineRule="exact"/>
        <w:rPr>
          <w:rFonts w:ascii="楷体_GB2312" w:hAnsi="仿宋_GB2312" w:eastAsia="楷体_GB2312"/>
          <w:sz w:val="32"/>
          <w:szCs w:val="28"/>
        </w:rPr>
      </w:pPr>
      <w:r>
        <w:rPr>
          <w:rFonts w:hint="eastAsia" w:ascii="仿宋_GB2312" w:hAnsi="仿宋_GB2312" w:eastAsia="仿宋_GB2312"/>
          <w:sz w:val="32"/>
          <w:szCs w:val="28"/>
        </w:rPr>
        <w:t xml:space="preserve">    </w:t>
      </w:r>
      <w:r>
        <w:rPr>
          <w:rFonts w:hint="eastAsia" w:ascii="楷体_GB2312" w:hAnsi="仿宋_GB2312" w:eastAsia="楷体_GB2312"/>
          <w:sz w:val="32"/>
          <w:szCs w:val="28"/>
        </w:rPr>
        <w:t>（二）八条路线</w:t>
      </w:r>
    </w:p>
    <w:p>
      <w:pPr>
        <w:spacing w:line="560" w:lineRule="exact"/>
        <w:jc w:val="left"/>
        <w:rPr>
          <w:rFonts w:ascii="仿宋_GB2312" w:eastAsia="仿宋_GB2312"/>
          <w:sz w:val="32"/>
          <w:szCs w:val="32"/>
        </w:rPr>
      </w:pPr>
      <w:r>
        <w:rPr>
          <w:rFonts w:hint="eastAsia" w:ascii="仿宋_GB2312" w:hAnsi="仿宋_GB2312" w:eastAsia="仿宋_GB2312"/>
          <w:sz w:val="32"/>
          <w:szCs w:val="28"/>
        </w:rPr>
        <w:t xml:space="preserve">    保洁职责：</w:t>
      </w:r>
      <w:r>
        <w:rPr>
          <w:rFonts w:hint="eastAsia" w:ascii="仿宋_GB2312" w:eastAsia="仿宋_GB2312"/>
          <w:sz w:val="32"/>
          <w:szCs w:val="32"/>
        </w:rPr>
        <w:t>保持景点地面整洁，地上无烟头等废弃物，清理擦拭景点栏杆、座椅、亭廊、标识标牌等设施；保证景点及周边环境良好，清理、分拣垃圾桶、周边山体的垃圾并带至山下指定地点，每天一次；线路上</w:t>
      </w:r>
      <w:r>
        <w:rPr>
          <w:rFonts w:hint="eastAsia" w:ascii="仿宋_GB2312" w:hAnsi="仿宋" w:eastAsia="仿宋_GB2312" w:cs="仿宋"/>
          <w:sz w:val="32"/>
          <w:szCs w:val="32"/>
        </w:rPr>
        <w:t>厕所保持卫生整洁, 按规定进行消毒处理，保持通风，发现公厕设施故障及时上报并公示临时停用（7处简易厕所均在山上，打包的污物需人工运送下山）；</w:t>
      </w:r>
      <w:r>
        <w:rPr>
          <w:rFonts w:hint="eastAsia" w:ascii="仿宋_GB2312" w:eastAsia="仿宋_GB2312"/>
          <w:sz w:val="32"/>
          <w:szCs w:val="32"/>
        </w:rPr>
        <w:t>保洁人员根据各自负责路线长度、景点数量及周边环境情况兼顾旁站、引导等工作；在巡查清理过程中对已建成的构筑物进行检查，如发现有破损及时向上级反映进行修缮；遇游客受伤、山火等突发情况及时上报并协助救援。</w:t>
      </w:r>
    </w:p>
    <w:p>
      <w:pPr>
        <w:spacing w:line="560" w:lineRule="exact"/>
        <w:rPr>
          <w:rFonts w:ascii="楷体_GB2312" w:hAnsi="仿宋_GB2312" w:eastAsia="楷体_GB2312"/>
          <w:sz w:val="32"/>
          <w:szCs w:val="28"/>
        </w:rPr>
      </w:pPr>
      <w:r>
        <w:rPr>
          <w:rFonts w:hint="eastAsia" w:ascii="仿宋_GB2312" w:hAnsi="宋体" w:eastAsia="仿宋_GB2312" w:cs="宋体"/>
          <w:sz w:val="32"/>
          <w:szCs w:val="32"/>
        </w:rPr>
        <w:t xml:space="preserve">    保洁人员需在开园前半小时到岗准备工作；春夏季中午11：00-13:00是休息时间，秋冬季中午11：30-12:30是休息时间</w:t>
      </w:r>
      <w:r>
        <w:rPr>
          <w:rFonts w:hint="eastAsia" w:ascii="仿宋_GB2312" w:hAnsi="仿宋_GB2312" w:eastAsia="仿宋_GB2312"/>
          <w:sz w:val="32"/>
          <w:szCs w:val="28"/>
        </w:rPr>
        <w:t>；</w:t>
      </w:r>
      <w:r>
        <w:rPr>
          <w:rFonts w:hint="eastAsia" w:ascii="仿宋_GB2312" w:hAnsi="宋体" w:eastAsia="仿宋_GB2312" w:cs="宋体"/>
          <w:sz w:val="32"/>
          <w:szCs w:val="32"/>
        </w:rPr>
        <w:t>闭园后清理垃圾，约半小时后离岗。春夏季每天工作时长约9小时，秋冬季每天工作时长约8小时。</w:t>
      </w:r>
      <w:r>
        <w:rPr>
          <w:rFonts w:hint="eastAsia" w:ascii="仿宋_GB2312" w:hAnsi="仿宋_GB2312" w:eastAsia="仿宋_GB2312"/>
          <w:sz w:val="32"/>
          <w:szCs w:val="28"/>
        </w:rPr>
        <w:t>八条路线涉及三十景点，所有景点都在山上，</w:t>
      </w:r>
      <w:r>
        <w:rPr>
          <w:rFonts w:hint="eastAsia" w:ascii="仿宋_GB2312" w:hAnsi="宋体" w:eastAsia="仿宋_GB2312" w:cs="宋体"/>
          <w:sz w:val="32"/>
          <w:szCs w:val="32"/>
        </w:rPr>
        <w:t>为确保安全，保洁人员需双人共同作业。</w:t>
      </w:r>
      <w:r>
        <w:rPr>
          <w:rFonts w:hint="eastAsia" w:ascii="仿宋_GB2312" w:hAnsi="仿宋_GB2312" w:eastAsia="仿宋_GB2312"/>
          <w:sz w:val="32"/>
          <w:szCs w:val="28"/>
        </w:rPr>
        <w:t>八条路线</w:t>
      </w:r>
      <w:r>
        <w:rPr>
          <w:rFonts w:hint="eastAsia" w:ascii="仿宋_GB2312" w:hAnsi="仿宋_GB2312" w:eastAsia="仿宋_GB2312"/>
          <w:sz w:val="32"/>
          <w:szCs w:val="28"/>
          <w:lang w:val="en-US" w:eastAsia="zh-CN"/>
        </w:rPr>
        <w:t>保洁岗位16个</w:t>
      </w:r>
      <w:r>
        <w:rPr>
          <w:rFonts w:hint="eastAsia" w:ascii="仿宋_GB2312" w:hAnsi="仿宋_GB2312" w:eastAsia="仿宋_GB2312"/>
          <w:sz w:val="32"/>
          <w:szCs w:val="28"/>
        </w:rPr>
        <w:t>，具体安排如下：</w:t>
      </w:r>
    </w:p>
    <w:p>
      <w:pPr>
        <w:spacing w:line="560" w:lineRule="exact"/>
        <w:rPr>
          <w:rFonts w:ascii="仿宋_GB2312" w:hAnsi="仿宋_GB2312" w:eastAsia="仿宋_GB2312"/>
          <w:sz w:val="32"/>
          <w:szCs w:val="28"/>
        </w:rPr>
      </w:pPr>
      <w:r>
        <w:rPr>
          <w:rFonts w:hint="eastAsia" w:ascii="楷体_GB2312" w:hAnsi="仿宋_GB2312" w:eastAsia="楷体_GB2312"/>
          <w:sz w:val="32"/>
          <w:szCs w:val="28"/>
        </w:rPr>
        <w:t xml:space="preserve">    </w:t>
      </w:r>
      <w:r>
        <w:rPr>
          <w:rFonts w:hint="eastAsia" w:ascii="仿宋_GB2312" w:hAnsi="仿宋_GB2312" w:eastAsia="仿宋_GB2312"/>
          <w:b/>
          <w:sz w:val="32"/>
          <w:szCs w:val="28"/>
        </w:rPr>
        <w:t>1.山里辛庄到白毛峪。</w:t>
      </w:r>
      <w:r>
        <w:rPr>
          <w:rFonts w:hint="eastAsia" w:ascii="仿宋_GB2312" w:hAnsi="仿宋_GB2312" w:eastAsia="仿宋_GB2312"/>
          <w:sz w:val="32"/>
          <w:szCs w:val="28"/>
        </w:rPr>
        <w:t>途经映丹岭、桃山揽胜、锦绣林香、风语鸣居、丹霞映翠、忘幽廊共6个景点，</w:t>
      </w:r>
      <w:r>
        <w:rPr>
          <w:rFonts w:hint="eastAsia" w:ascii="仿宋_GB2312" w:hAnsi="仿宋_GB2312" w:eastAsia="仿宋_GB2312"/>
          <w:sz w:val="32"/>
          <w:szCs w:val="28"/>
          <w:lang w:val="en-US" w:eastAsia="zh-CN"/>
        </w:rPr>
        <w:t>保洁岗位2个</w:t>
      </w:r>
      <w:r>
        <w:rPr>
          <w:rFonts w:hint="eastAsia" w:ascii="仿宋_GB2312" w:hAnsi="仿宋_GB2312" w:eastAsia="仿宋_GB2312"/>
          <w:sz w:val="32"/>
          <w:szCs w:val="28"/>
        </w:rPr>
        <w:t>。运维频率1趟/日。</w:t>
      </w:r>
    </w:p>
    <w:p>
      <w:pPr>
        <w:spacing w:line="560" w:lineRule="exact"/>
        <w:rPr>
          <w:rFonts w:ascii="仿宋_GB2312" w:hAnsi="仿宋_GB2312" w:eastAsia="仿宋_GB2312"/>
          <w:sz w:val="32"/>
          <w:szCs w:val="28"/>
        </w:rPr>
      </w:pPr>
      <w:r>
        <w:rPr>
          <w:rFonts w:hint="eastAsia" w:ascii="楷体_GB2312" w:hAnsi="仿宋_GB2312" w:eastAsia="楷体_GB2312"/>
          <w:sz w:val="32"/>
          <w:szCs w:val="28"/>
        </w:rPr>
        <w:t xml:space="preserve">    </w:t>
      </w:r>
      <w:r>
        <w:rPr>
          <w:rFonts w:hint="eastAsia" w:ascii="仿宋_GB2312" w:hAnsi="仿宋_GB2312" w:eastAsia="仿宋_GB2312"/>
          <w:b/>
          <w:sz w:val="32"/>
          <w:szCs w:val="28"/>
        </w:rPr>
        <w:t>2.月明涧沟到木邵路。</w:t>
      </w:r>
      <w:r>
        <w:rPr>
          <w:rFonts w:hint="eastAsia" w:ascii="仿宋_GB2312" w:hAnsi="仿宋_GB2312" w:eastAsia="仿宋_GB2312"/>
          <w:sz w:val="32"/>
          <w:szCs w:val="28"/>
        </w:rPr>
        <w:t>途经双膝探景、烟雨京城、长寿龟共3个景点，</w:t>
      </w:r>
      <w:r>
        <w:rPr>
          <w:rFonts w:hint="eastAsia" w:ascii="仿宋_GB2312" w:hAnsi="仿宋_GB2312" w:eastAsia="仿宋_GB2312"/>
          <w:sz w:val="32"/>
          <w:szCs w:val="28"/>
          <w:lang w:val="en-US" w:eastAsia="zh-CN"/>
        </w:rPr>
        <w:t>保洁岗位2个</w:t>
      </w:r>
      <w:r>
        <w:rPr>
          <w:rFonts w:hint="eastAsia" w:ascii="仿宋_GB2312" w:hAnsi="仿宋_GB2312" w:eastAsia="仿宋_GB2312"/>
          <w:sz w:val="32"/>
          <w:szCs w:val="28"/>
        </w:rPr>
        <w:t>。运维频率1趟/日。</w:t>
      </w:r>
    </w:p>
    <w:p>
      <w:pPr>
        <w:spacing w:line="560" w:lineRule="exact"/>
        <w:rPr>
          <w:rFonts w:ascii="仿宋_GB2312" w:hAnsi="仿宋_GB2312" w:eastAsia="仿宋_GB2312"/>
          <w:sz w:val="32"/>
          <w:szCs w:val="28"/>
        </w:rPr>
      </w:pPr>
      <w:r>
        <w:rPr>
          <w:rFonts w:hint="eastAsia" w:ascii="仿宋_GB2312" w:hAnsi="仿宋_GB2312" w:eastAsia="仿宋_GB2312"/>
          <w:sz w:val="32"/>
          <w:szCs w:val="28"/>
        </w:rPr>
        <w:t xml:space="preserve">    </w:t>
      </w:r>
      <w:r>
        <w:rPr>
          <w:rFonts w:hint="eastAsia" w:ascii="仿宋_GB2312" w:hAnsi="仿宋_GB2312" w:eastAsia="仿宋_GB2312"/>
          <w:b/>
          <w:sz w:val="32"/>
          <w:szCs w:val="28"/>
        </w:rPr>
        <w:t>3.木邵路沟到酸枣峪沟。</w:t>
      </w:r>
      <w:r>
        <w:rPr>
          <w:rFonts w:hint="eastAsia" w:ascii="仿宋_GB2312" w:hAnsi="仿宋_GB2312" w:eastAsia="仿宋_GB2312"/>
          <w:sz w:val="32"/>
          <w:szCs w:val="28"/>
        </w:rPr>
        <w:t>途经云影夕照、冠云亭、放眼亭共3个景点，</w:t>
      </w:r>
      <w:r>
        <w:rPr>
          <w:rFonts w:hint="eastAsia" w:ascii="仿宋_GB2312" w:hAnsi="仿宋_GB2312" w:eastAsia="仿宋_GB2312"/>
          <w:sz w:val="32"/>
          <w:szCs w:val="28"/>
          <w:lang w:val="en-US" w:eastAsia="zh-CN"/>
        </w:rPr>
        <w:t>保洁岗位2个</w:t>
      </w:r>
      <w:r>
        <w:rPr>
          <w:rFonts w:hint="eastAsia" w:ascii="仿宋_GB2312" w:hAnsi="仿宋_GB2312" w:eastAsia="仿宋_GB2312"/>
          <w:sz w:val="32"/>
          <w:szCs w:val="28"/>
        </w:rPr>
        <w:t>，运维频率1趟/日。</w:t>
      </w:r>
    </w:p>
    <w:p>
      <w:pPr>
        <w:spacing w:line="560" w:lineRule="exact"/>
        <w:rPr>
          <w:rFonts w:ascii="仿宋_GB2312" w:hAnsi="仿宋_GB2312" w:eastAsia="仿宋_GB2312"/>
          <w:sz w:val="32"/>
          <w:szCs w:val="28"/>
        </w:rPr>
      </w:pPr>
      <w:r>
        <w:rPr>
          <w:rFonts w:hint="eastAsia" w:ascii="仿宋_GB2312" w:hAnsi="仿宋_GB2312" w:eastAsia="仿宋_GB2312"/>
          <w:sz w:val="32"/>
          <w:szCs w:val="28"/>
        </w:rPr>
        <w:t xml:space="preserve">    </w:t>
      </w:r>
      <w:r>
        <w:rPr>
          <w:rFonts w:hint="eastAsia" w:ascii="仿宋_GB2312" w:hAnsi="仿宋_GB2312" w:eastAsia="仿宋_GB2312"/>
          <w:b/>
          <w:sz w:val="32"/>
          <w:szCs w:val="28"/>
        </w:rPr>
        <w:t>4.酸枣峪沟到杏花沟。</w:t>
      </w:r>
      <w:r>
        <w:rPr>
          <w:rFonts w:hint="eastAsia" w:ascii="仿宋_GB2312" w:hAnsi="仿宋_GB2312" w:eastAsia="仿宋_GB2312"/>
          <w:sz w:val="32"/>
          <w:szCs w:val="28"/>
        </w:rPr>
        <w:t>途经平林远眺、嶙石汇景共2个景点，</w:t>
      </w:r>
      <w:r>
        <w:rPr>
          <w:rFonts w:hint="eastAsia" w:ascii="仿宋_GB2312" w:hAnsi="仿宋_GB2312" w:eastAsia="仿宋_GB2312"/>
          <w:sz w:val="32"/>
          <w:szCs w:val="28"/>
          <w:lang w:val="en-US" w:eastAsia="zh-CN"/>
        </w:rPr>
        <w:t>保洁岗位2个</w:t>
      </w:r>
      <w:r>
        <w:rPr>
          <w:rFonts w:hint="eastAsia" w:ascii="仿宋_GB2312" w:hAnsi="仿宋_GB2312" w:eastAsia="仿宋_GB2312"/>
          <w:sz w:val="32"/>
          <w:szCs w:val="28"/>
        </w:rPr>
        <w:t>，运维频率1趟/日。</w:t>
      </w:r>
    </w:p>
    <w:p>
      <w:pPr>
        <w:spacing w:line="560" w:lineRule="exact"/>
        <w:rPr>
          <w:rFonts w:ascii="仿宋_GB2312" w:hAnsi="仿宋_GB2312" w:eastAsia="仿宋_GB2312"/>
          <w:sz w:val="32"/>
          <w:szCs w:val="28"/>
        </w:rPr>
      </w:pPr>
      <w:r>
        <w:rPr>
          <w:rFonts w:hint="eastAsia" w:ascii="仿宋_GB2312" w:hAnsi="仿宋_GB2312" w:eastAsia="仿宋_GB2312"/>
          <w:sz w:val="32"/>
          <w:szCs w:val="28"/>
        </w:rPr>
        <w:t xml:space="preserve">    </w:t>
      </w:r>
      <w:r>
        <w:rPr>
          <w:rFonts w:hint="eastAsia" w:ascii="仿宋_GB2312" w:hAnsi="仿宋_GB2312" w:eastAsia="仿宋_GB2312"/>
          <w:b/>
          <w:sz w:val="32"/>
          <w:szCs w:val="28"/>
        </w:rPr>
        <w:t>5.杏花沟到北大沟。</w:t>
      </w:r>
      <w:r>
        <w:rPr>
          <w:rFonts w:hint="eastAsia" w:ascii="仿宋_GB2312" w:hAnsi="仿宋_GB2312" w:eastAsia="仿宋_GB2312"/>
          <w:sz w:val="32"/>
          <w:szCs w:val="28"/>
        </w:rPr>
        <w:t>途经林峰小憩、青台揽翠、高亭盛景、妙峰红霜、核林草畔共5个景点，</w:t>
      </w:r>
      <w:r>
        <w:rPr>
          <w:rFonts w:hint="eastAsia" w:ascii="仿宋_GB2312" w:hAnsi="仿宋_GB2312" w:eastAsia="仿宋_GB2312"/>
          <w:sz w:val="32"/>
          <w:szCs w:val="28"/>
          <w:lang w:val="en-US" w:eastAsia="zh-CN"/>
        </w:rPr>
        <w:t>保洁岗位2个</w:t>
      </w:r>
      <w:r>
        <w:rPr>
          <w:rFonts w:hint="eastAsia" w:ascii="仿宋_GB2312" w:hAnsi="仿宋_GB2312" w:eastAsia="仿宋_GB2312"/>
          <w:sz w:val="32"/>
          <w:szCs w:val="28"/>
        </w:rPr>
        <w:t>，运维频率1趟/日。</w:t>
      </w:r>
    </w:p>
    <w:p>
      <w:pPr>
        <w:spacing w:line="560" w:lineRule="exact"/>
        <w:rPr>
          <w:rFonts w:ascii="仿宋_GB2312" w:hAnsi="仿宋_GB2312" w:eastAsia="仿宋_GB2312"/>
          <w:sz w:val="32"/>
          <w:szCs w:val="28"/>
        </w:rPr>
      </w:pPr>
      <w:r>
        <w:rPr>
          <w:rFonts w:hint="eastAsia" w:ascii="仿宋_GB2312" w:hAnsi="仿宋_GB2312" w:eastAsia="仿宋_GB2312"/>
          <w:sz w:val="32"/>
          <w:szCs w:val="28"/>
        </w:rPr>
        <w:t xml:space="preserve">    </w:t>
      </w:r>
      <w:r>
        <w:rPr>
          <w:rFonts w:hint="eastAsia" w:ascii="仿宋_GB2312" w:hAnsi="仿宋_GB2312" w:eastAsia="仿宋_GB2312"/>
          <w:b/>
          <w:sz w:val="32"/>
          <w:szCs w:val="28"/>
        </w:rPr>
        <w:t>6.北大沟到丁甲庄沟。</w:t>
      </w:r>
      <w:r>
        <w:rPr>
          <w:rFonts w:hint="eastAsia" w:ascii="仿宋_GB2312" w:hAnsi="仿宋_GB2312" w:eastAsia="仿宋_GB2312"/>
          <w:sz w:val="32"/>
          <w:szCs w:val="28"/>
        </w:rPr>
        <w:t>途经栏庭叠嶂、仰山听蝉、松林唱晚共3个景点，</w:t>
      </w:r>
      <w:r>
        <w:rPr>
          <w:rFonts w:hint="eastAsia" w:ascii="仿宋_GB2312" w:hAnsi="仿宋_GB2312" w:eastAsia="仿宋_GB2312"/>
          <w:sz w:val="32"/>
          <w:szCs w:val="28"/>
          <w:lang w:val="en-US" w:eastAsia="zh-CN"/>
        </w:rPr>
        <w:t>保洁岗位2个</w:t>
      </w:r>
      <w:r>
        <w:rPr>
          <w:rFonts w:hint="eastAsia" w:ascii="仿宋_GB2312" w:hAnsi="仿宋_GB2312" w:eastAsia="仿宋_GB2312"/>
          <w:sz w:val="32"/>
          <w:szCs w:val="28"/>
        </w:rPr>
        <w:t>。运维频率1趟/日。</w:t>
      </w:r>
    </w:p>
    <w:p>
      <w:pPr>
        <w:spacing w:line="560" w:lineRule="exact"/>
        <w:rPr>
          <w:rFonts w:ascii="仿宋_GB2312" w:hAnsi="仿宋_GB2312" w:eastAsia="仿宋_GB2312"/>
          <w:sz w:val="32"/>
          <w:szCs w:val="28"/>
        </w:rPr>
      </w:pPr>
      <w:r>
        <w:rPr>
          <w:rFonts w:hint="eastAsia" w:ascii="仿宋_GB2312" w:hAnsi="仿宋_GB2312" w:eastAsia="仿宋_GB2312"/>
          <w:sz w:val="32"/>
          <w:szCs w:val="28"/>
        </w:rPr>
        <w:t xml:space="preserve">    </w:t>
      </w:r>
      <w:r>
        <w:rPr>
          <w:rFonts w:hint="eastAsia" w:ascii="仿宋_GB2312" w:hAnsi="仿宋_GB2312" w:eastAsia="仿宋_GB2312"/>
          <w:b/>
          <w:sz w:val="32"/>
          <w:szCs w:val="28"/>
        </w:rPr>
        <w:t>7.丁甲庄沟到鞑子沟。</w:t>
      </w:r>
      <w:r>
        <w:rPr>
          <w:rFonts w:hint="eastAsia" w:ascii="仿宋_GB2312" w:hAnsi="仿宋_GB2312" w:eastAsia="仿宋_GB2312"/>
          <w:sz w:val="32"/>
          <w:szCs w:val="28"/>
        </w:rPr>
        <w:t>途经五角观枫、分界石、九幽径、小五台、槐花溪谷共5个景点，</w:t>
      </w:r>
      <w:r>
        <w:rPr>
          <w:rFonts w:hint="eastAsia" w:ascii="仿宋_GB2312" w:hAnsi="仿宋_GB2312" w:eastAsia="仿宋_GB2312"/>
          <w:sz w:val="32"/>
          <w:szCs w:val="28"/>
          <w:lang w:val="en-US" w:eastAsia="zh-CN"/>
        </w:rPr>
        <w:t>保洁岗位2个</w:t>
      </w:r>
      <w:r>
        <w:rPr>
          <w:rFonts w:hint="eastAsia" w:ascii="仿宋_GB2312" w:hAnsi="仿宋_GB2312" w:eastAsia="仿宋_GB2312"/>
          <w:sz w:val="32"/>
          <w:szCs w:val="28"/>
        </w:rPr>
        <w:t>，运维频率1趟/日。</w:t>
      </w:r>
    </w:p>
    <w:p>
      <w:pPr>
        <w:spacing w:line="560" w:lineRule="exact"/>
        <w:rPr>
          <w:rFonts w:ascii="仿宋_GB2312" w:hAnsi="仿宋_GB2312" w:eastAsia="仿宋_GB2312"/>
          <w:sz w:val="32"/>
          <w:szCs w:val="28"/>
        </w:rPr>
      </w:pPr>
      <w:r>
        <w:rPr>
          <w:rFonts w:hint="eastAsia" w:ascii="仿宋_GB2312" w:hAnsi="仿宋_GB2312" w:eastAsia="仿宋_GB2312"/>
          <w:sz w:val="32"/>
          <w:szCs w:val="28"/>
        </w:rPr>
        <w:t xml:space="preserve">    </w:t>
      </w:r>
      <w:r>
        <w:rPr>
          <w:rFonts w:hint="eastAsia" w:ascii="仿宋_GB2312" w:hAnsi="仿宋_GB2312" w:eastAsia="仿宋_GB2312"/>
          <w:b/>
          <w:sz w:val="32"/>
          <w:szCs w:val="28"/>
        </w:rPr>
        <w:t>8.峪子沟到十二涧。</w:t>
      </w:r>
      <w:r>
        <w:rPr>
          <w:rFonts w:hint="eastAsia" w:ascii="仿宋_GB2312" w:hAnsi="仿宋_GB2312" w:eastAsia="仿宋_GB2312"/>
          <w:sz w:val="32"/>
          <w:szCs w:val="28"/>
        </w:rPr>
        <w:t>途经观佛台、左练台、十二涧共3个景点，</w:t>
      </w:r>
      <w:r>
        <w:rPr>
          <w:rFonts w:hint="eastAsia" w:ascii="仿宋_GB2312" w:hAnsi="仿宋_GB2312" w:eastAsia="仿宋_GB2312"/>
          <w:sz w:val="32"/>
          <w:szCs w:val="28"/>
          <w:lang w:val="en-US" w:eastAsia="zh-CN"/>
        </w:rPr>
        <w:t>保洁岗位2个</w:t>
      </w:r>
      <w:r>
        <w:rPr>
          <w:rFonts w:hint="eastAsia" w:ascii="仿宋_GB2312" w:hAnsi="仿宋_GB2312" w:eastAsia="仿宋_GB2312"/>
          <w:sz w:val="32"/>
          <w:szCs w:val="28"/>
        </w:rPr>
        <w:t>，运维频率1趟/日。</w:t>
      </w:r>
    </w:p>
    <w:p>
      <w:pPr>
        <w:spacing w:line="560" w:lineRule="exact"/>
        <w:rPr>
          <w:rFonts w:ascii="仿宋_GB2312" w:hAnsi="仿宋_GB2312" w:eastAsia="仿宋_GB2312"/>
          <w:sz w:val="32"/>
          <w:szCs w:val="28"/>
        </w:rPr>
      </w:pPr>
      <w:r>
        <w:rPr>
          <w:rFonts w:hint="eastAsia" w:ascii="仿宋_GB2312" w:hAnsi="仿宋_GB2312" w:eastAsia="仿宋_GB2312"/>
          <w:sz w:val="32"/>
          <w:szCs w:val="28"/>
        </w:rPr>
        <w:t xml:space="preserve">    </w:t>
      </w:r>
      <w:r>
        <w:rPr>
          <w:rFonts w:hint="eastAsia" w:ascii="黑体" w:hAnsi="黑体" w:eastAsia="黑体" w:cs="仿宋"/>
          <w:sz w:val="32"/>
          <w:szCs w:val="32"/>
        </w:rPr>
        <w:t>公厕情况</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舞彩浅山郊野公园一期范围内现有公厕13处（详见示意图），其中生态厕所（</w:t>
      </w:r>
      <w:r>
        <w:rPr>
          <w:rFonts w:hint="eastAsia" w:ascii="仿宋_GB2312" w:hAnsi="仿宋_GB2312" w:eastAsia="仿宋_GB2312" w:cs="仿宋_GB2312"/>
          <w:sz w:val="32"/>
          <w:szCs w:val="32"/>
        </w:rPr>
        <w:t>具有水冲洗功能</w:t>
      </w:r>
      <w:r>
        <w:rPr>
          <w:rFonts w:hint="eastAsia" w:ascii="仿宋_GB2312" w:hAnsi="仿宋" w:eastAsia="仿宋_GB2312" w:cs="仿宋"/>
          <w:sz w:val="32"/>
          <w:szCs w:val="32"/>
        </w:rPr>
        <w:t>）6座，简易厕所（</w:t>
      </w:r>
      <w:r>
        <w:rPr>
          <w:rFonts w:hint="eastAsia" w:ascii="仿宋_GB2312" w:hAnsi="仿宋_GB2312" w:eastAsia="仿宋_GB2312" w:cs="仿宋_GB2312"/>
          <w:sz w:val="32"/>
          <w:szCs w:val="32"/>
        </w:rPr>
        <w:t>打包方式储存排泄物</w:t>
      </w:r>
      <w:r>
        <w:rPr>
          <w:rFonts w:hint="eastAsia" w:ascii="仿宋_GB2312" w:hAnsi="仿宋" w:eastAsia="仿宋_GB2312" w:cs="仿宋"/>
          <w:sz w:val="32"/>
          <w:szCs w:val="32"/>
        </w:rPr>
        <w:t>）7座。公共厕所开放及保洁服务作业时间按照郊野公园开闭园时间，根据各处公厕点位，由就近区域保洁员负责日常管理。7处简易厕所均在山上，打包的污物需人工运送下山。</w:t>
      </w:r>
    </w:p>
    <w:p>
      <w:pPr>
        <w:spacing w:line="560" w:lineRule="exact"/>
        <w:ind w:firstLine="640" w:firstLineChars="200"/>
        <w:rPr>
          <w:rFonts w:ascii="仿宋_GB2312" w:hAnsi="仿宋" w:eastAsia="仿宋_GB2312" w:cs="仿宋"/>
          <w:sz w:val="32"/>
          <w:szCs w:val="32"/>
        </w:rPr>
      </w:pPr>
    </w:p>
    <w:tbl>
      <w:tblPr>
        <w:tblStyle w:val="89"/>
        <w:tblW w:w="8336" w:type="dxa"/>
        <w:tblInd w:w="0" w:type="dxa"/>
        <w:tblLayout w:type="fixed"/>
        <w:tblCellMar>
          <w:top w:w="0" w:type="dxa"/>
          <w:left w:w="0" w:type="dxa"/>
          <w:bottom w:w="0" w:type="dxa"/>
          <w:right w:w="0" w:type="dxa"/>
        </w:tblCellMar>
      </w:tblPr>
      <w:tblGrid>
        <w:gridCol w:w="249"/>
        <w:gridCol w:w="429"/>
        <w:gridCol w:w="1034"/>
        <w:gridCol w:w="714"/>
        <w:gridCol w:w="427"/>
        <w:gridCol w:w="565"/>
        <w:gridCol w:w="377"/>
        <w:gridCol w:w="480"/>
        <w:gridCol w:w="398"/>
        <w:gridCol w:w="480"/>
        <w:gridCol w:w="398"/>
        <w:gridCol w:w="920"/>
        <w:gridCol w:w="845"/>
        <w:gridCol w:w="1020"/>
      </w:tblGrid>
      <w:tr>
        <w:tblPrEx>
          <w:tblLayout w:type="fixed"/>
          <w:tblCellMar>
            <w:top w:w="0" w:type="dxa"/>
            <w:left w:w="0" w:type="dxa"/>
            <w:bottom w:w="0" w:type="dxa"/>
            <w:right w:w="0" w:type="dxa"/>
          </w:tblCellMar>
        </w:tblPrEx>
        <w:trPr>
          <w:trHeight w:val="954" w:hRule="atLeast"/>
        </w:trPr>
        <w:tc>
          <w:tcPr>
            <w:tcW w:w="24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序号</w:t>
            </w:r>
          </w:p>
        </w:tc>
        <w:tc>
          <w:tcPr>
            <w:tcW w:w="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项目</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类型</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位置</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数量（处）</w:t>
            </w:r>
          </w:p>
        </w:tc>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蹲位</w:t>
            </w:r>
          </w:p>
          <w:p>
            <w:pPr>
              <w:widowControl/>
              <w:jc w:val="center"/>
              <w:textAlignment w:val="center"/>
              <w:rPr>
                <w:rFonts w:ascii="宋体" w:hAnsi="宋体" w:cs="宋体"/>
                <w:b/>
                <w:color w:val="000000"/>
                <w:szCs w:val="21"/>
              </w:rPr>
            </w:pPr>
            <w:r>
              <w:rPr>
                <w:rFonts w:hint="eastAsia" w:ascii="宋体" w:hAnsi="宋体" w:cs="宋体"/>
                <w:b/>
                <w:color w:val="000000"/>
                <w:kern w:val="0"/>
                <w:szCs w:val="21"/>
              </w:rPr>
              <w:t>（个/组）</w:t>
            </w:r>
          </w:p>
        </w:tc>
        <w:tc>
          <w:tcPr>
            <w:tcW w:w="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残疾人间</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小便间</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管理间</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化粪池</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水处理</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类型</w:t>
            </w:r>
          </w:p>
          <w:p>
            <w:pPr>
              <w:widowControl/>
              <w:jc w:val="center"/>
              <w:textAlignment w:val="center"/>
              <w:rPr>
                <w:rFonts w:ascii="宋体" w:hAnsi="宋体" w:cs="宋体"/>
                <w:b/>
                <w:color w:val="000000"/>
                <w:szCs w:val="21"/>
              </w:rPr>
            </w:pPr>
            <w:r>
              <w:rPr>
                <w:rFonts w:hint="eastAsia" w:ascii="宋体" w:hAnsi="宋体" w:cs="宋体"/>
                <w:b/>
                <w:color w:val="000000"/>
                <w:kern w:val="0"/>
                <w:szCs w:val="21"/>
              </w:rPr>
              <w:t>（冲水/不冲水）</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单个蹲位面积</w:t>
            </w:r>
          </w:p>
          <w:p>
            <w:pPr>
              <w:widowControl/>
              <w:jc w:val="center"/>
              <w:textAlignment w:val="center"/>
              <w:rPr>
                <w:rFonts w:ascii="宋体" w:hAnsi="宋体" w:cs="宋体"/>
                <w:b/>
                <w:color w:val="000000"/>
                <w:szCs w:val="21"/>
              </w:rPr>
            </w:pPr>
            <w:r>
              <w:rPr>
                <w:rFonts w:hint="eastAsia" w:ascii="宋体" w:hAnsi="宋体" w:cs="宋体"/>
                <w:b/>
                <w:color w:val="000000"/>
                <w:kern w:val="0"/>
                <w:szCs w:val="21"/>
              </w:rPr>
              <w:t>（m²）</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总面积</w:t>
            </w:r>
          </w:p>
          <w:p>
            <w:pPr>
              <w:widowControl/>
              <w:jc w:val="center"/>
              <w:textAlignment w:val="center"/>
              <w:rPr>
                <w:rFonts w:ascii="宋体" w:hAnsi="宋体" w:cs="宋体"/>
                <w:b/>
                <w:color w:val="000000"/>
                <w:szCs w:val="21"/>
              </w:rPr>
            </w:pPr>
            <w:r>
              <w:rPr>
                <w:rFonts w:hint="eastAsia" w:ascii="宋体" w:hAnsi="宋体" w:cs="宋体"/>
                <w:b/>
                <w:color w:val="000000"/>
                <w:kern w:val="0"/>
                <w:szCs w:val="21"/>
              </w:rPr>
              <w:t>（m²）</w:t>
            </w:r>
          </w:p>
        </w:tc>
      </w:tr>
      <w:tr>
        <w:tblPrEx>
          <w:tblLayout w:type="fixed"/>
          <w:tblCellMar>
            <w:top w:w="0" w:type="dxa"/>
            <w:left w:w="0" w:type="dxa"/>
            <w:bottom w:w="0" w:type="dxa"/>
            <w:right w:w="0" w:type="dxa"/>
          </w:tblCellMar>
        </w:tblPrEx>
        <w:trPr>
          <w:trHeight w:val="567" w:hRule="atLeast"/>
        </w:trPr>
        <w:tc>
          <w:tcPr>
            <w:tcW w:w="24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1</w:t>
            </w:r>
          </w:p>
        </w:tc>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 xml:space="preserve">舞彩浅山郊野公园公厕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kern w:val="0"/>
                <w:szCs w:val="21"/>
              </w:rPr>
            </w:pPr>
            <w:r>
              <w:rPr>
                <w:rFonts w:hint="eastAsia" w:ascii="宋体" w:hAnsi="宋体" w:cs="宋体"/>
                <w:color w:val="000000"/>
                <w:kern w:val="0"/>
                <w:szCs w:val="21"/>
              </w:rPr>
              <w:t>生态厕所</w:t>
            </w:r>
          </w:p>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（带污水处理）</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月明涧停车场</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1</w:t>
            </w:r>
          </w:p>
        </w:tc>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8个</w:t>
            </w:r>
          </w:p>
        </w:tc>
        <w:tc>
          <w:tcPr>
            <w:tcW w:w="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有</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有</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有</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有</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有</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冲水</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36.16</w:t>
            </w:r>
          </w:p>
        </w:tc>
      </w:tr>
      <w:tr>
        <w:tblPrEx>
          <w:tblLayout w:type="fixed"/>
          <w:tblCellMar>
            <w:top w:w="0" w:type="dxa"/>
            <w:left w:w="0" w:type="dxa"/>
            <w:bottom w:w="0" w:type="dxa"/>
            <w:right w:w="0" w:type="dxa"/>
          </w:tblCellMar>
        </w:tblPrEx>
        <w:trPr>
          <w:trHeight w:val="567" w:hRule="atLeast"/>
        </w:trPr>
        <w:tc>
          <w:tcPr>
            <w:tcW w:w="24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2</w:t>
            </w:r>
          </w:p>
        </w:tc>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宋体" w:hAnsi="宋体" w:cs="宋体"/>
                <w:color w:val="000000"/>
                <w:szCs w:val="21"/>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宋体" w:hAnsi="宋体" w:cs="宋体"/>
                <w:color w:val="000000"/>
                <w:szCs w:val="21"/>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杏花沟</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1</w:t>
            </w:r>
          </w:p>
        </w:tc>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8个</w:t>
            </w:r>
          </w:p>
        </w:tc>
        <w:tc>
          <w:tcPr>
            <w:tcW w:w="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有</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有</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有</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有</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有</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冲水</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36.16</w:t>
            </w:r>
          </w:p>
        </w:tc>
      </w:tr>
      <w:tr>
        <w:tblPrEx>
          <w:tblLayout w:type="fixed"/>
          <w:tblCellMar>
            <w:top w:w="0" w:type="dxa"/>
            <w:left w:w="0" w:type="dxa"/>
            <w:bottom w:w="0" w:type="dxa"/>
            <w:right w:w="0" w:type="dxa"/>
          </w:tblCellMar>
        </w:tblPrEx>
        <w:trPr>
          <w:trHeight w:val="567" w:hRule="atLeast"/>
        </w:trPr>
        <w:tc>
          <w:tcPr>
            <w:tcW w:w="24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3</w:t>
            </w:r>
          </w:p>
        </w:tc>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宋体" w:hAnsi="宋体" w:cs="宋体"/>
                <w:color w:val="000000"/>
                <w:szCs w:val="21"/>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宋体" w:hAnsi="宋体" w:cs="宋体"/>
                <w:color w:val="000000"/>
                <w:szCs w:val="21"/>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kern w:val="0"/>
                <w:szCs w:val="21"/>
              </w:rPr>
            </w:pPr>
            <w:r>
              <w:rPr>
                <w:rFonts w:hint="eastAsia" w:ascii="宋体" w:hAnsi="宋体" w:cs="宋体"/>
                <w:color w:val="000000"/>
                <w:kern w:val="0"/>
                <w:szCs w:val="21"/>
              </w:rPr>
              <w:t>丁甲</w:t>
            </w:r>
          </w:p>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庄沟</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1</w:t>
            </w:r>
          </w:p>
        </w:tc>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8个</w:t>
            </w:r>
          </w:p>
        </w:tc>
        <w:tc>
          <w:tcPr>
            <w:tcW w:w="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有</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有</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有</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有</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有</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冲水</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36.16</w:t>
            </w:r>
          </w:p>
        </w:tc>
      </w:tr>
      <w:tr>
        <w:tblPrEx>
          <w:tblLayout w:type="fixed"/>
          <w:tblCellMar>
            <w:top w:w="0" w:type="dxa"/>
            <w:left w:w="0" w:type="dxa"/>
            <w:bottom w:w="0" w:type="dxa"/>
            <w:right w:w="0" w:type="dxa"/>
          </w:tblCellMar>
        </w:tblPrEx>
        <w:trPr>
          <w:trHeight w:val="567" w:hRule="atLeast"/>
        </w:trPr>
        <w:tc>
          <w:tcPr>
            <w:tcW w:w="24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4</w:t>
            </w:r>
          </w:p>
        </w:tc>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宋体" w:hAnsi="宋体" w:cs="宋体"/>
                <w:color w:val="000000"/>
                <w:szCs w:val="21"/>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宋体" w:hAnsi="宋体" w:cs="宋体"/>
                <w:color w:val="000000"/>
                <w:szCs w:val="21"/>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裕沟停车场</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1</w:t>
            </w:r>
          </w:p>
        </w:tc>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4个</w:t>
            </w:r>
          </w:p>
        </w:tc>
        <w:tc>
          <w:tcPr>
            <w:tcW w:w="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有</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有</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有</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有</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有</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冲水</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25.3</w:t>
            </w:r>
          </w:p>
        </w:tc>
      </w:tr>
      <w:tr>
        <w:tblPrEx>
          <w:tblLayout w:type="fixed"/>
          <w:tblCellMar>
            <w:top w:w="0" w:type="dxa"/>
            <w:left w:w="0" w:type="dxa"/>
            <w:bottom w:w="0" w:type="dxa"/>
            <w:right w:w="0" w:type="dxa"/>
          </w:tblCellMar>
        </w:tblPrEx>
        <w:trPr>
          <w:trHeight w:val="460" w:hRule="atLeast"/>
        </w:trPr>
        <w:tc>
          <w:tcPr>
            <w:tcW w:w="24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5</w:t>
            </w:r>
          </w:p>
        </w:tc>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宋体" w:hAnsi="宋体" w:cs="宋体"/>
                <w:color w:val="000000"/>
                <w:szCs w:val="21"/>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宋体" w:hAnsi="宋体" w:cs="宋体"/>
                <w:color w:val="000000"/>
                <w:szCs w:val="21"/>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kern w:val="0"/>
                <w:szCs w:val="21"/>
              </w:rPr>
            </w:pPr>
            <w:r>
              <w:rPr>
                <w:rFonts w:hint="eastAsia" w:ascii="宋体" w:hAnsi="宋体" w:cs="宋体"/>
                <w:color w:val="000000"/>
                <w:kern w:val="0"/>
                <w:szCs w:val="21"/>
              </w:rPr>
              <w:t>酸枣</w:t>
            </w:r>
          </w:p>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峪沟</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1</w:t>
            </w:r>
          </w:p>
        </w:tc>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4个</w:t>
            </w:r>
          </w:p>
        </w:tc>
        <w:tc>
          <w:tcPr>
            <w:tcW w:w="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有</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有</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有</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有</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有</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冲水</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25.3</w:t>
            </w:r>
          </w:p>
        </w:tc>
      </w:tr>
      <w:tr>
        <w:tblPrEx>
          <w:tblLayout w:type="fixed"/>
          <w:tblCellMar>
            <w:top w:w="0" w:type="dxa"/>
            <w:left w:w="0" w:type="dxa"/>
            <w:bottom w:w="0" w:type="dxa"/>
            <w:right w:w="0" w:type="dxa"/>
          </w:tblCellMar>
        </w:tblPrEx>
        <w:trPr>
          <w:trHeight w:val="1136" w:hRule="atLeast"/>
        </w:trPr>
        <w:tc>
          <w:tcPr>
            <w:tcW w:w="24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6</w:t>
            </w:r>
          </w:p>
        </w:tc>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宋体" w:hAnsi="宋体" w:cs="宋体"/>
                <w:color w:val="000000"/>
                <w:szCs w:val="21"/>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宋体" w:hAnsi="宋体" w:cs="宋体"/>
                <w:color w:val="000000"/>
                <w:kern w:val="0"/>
                <w:szCs w:val="21"/>
              </w:rPr>
            </w:pPr>
            <w:r>
              <w:rPr>
                <w:rFonts w:hint="eastAsia" w:ascii="宋体" w:hAnsi="宋体" w:cs="宋体"/>
                <w:color w:val="000000"/>
                <w:kern w:val="0"/>
                <w:szCs w:val="21"/>
              </w:rPr>
              <w:t>生态厕所</w:t>
            </w:r>
          </w:p>
          <w:p>
            <w:pPr>
              <w:spacing w:line="200" w:lineRule="exact"/>
              <w:jc w:val="center"/>
              <w:rPr>
                <w:rFonts w:ascii="宋体" w:hAnsi="宋体" w:cs="宋体"/>
                <w:color w:val="000000"/>
                <w:szCs w:val="21"/>
              </w:rPr>
            </w:pPr>
            <w:r>
              <w:rPr>
                <w:rFonts w:hint="eastAsia" w:ascii="宋体" w:hAnsi="宋体" w:cs="宋体"/>
                <w:color w:val="000000"/>
                <w:kern w:val="0"/>
                <w:szCs w:val="21"/>
              </w:rPr>
              <w:t>（不带污水处理）</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kern w:val="0"/>
                <w:szCs w:val="21"/>
              </w:rPr>
            </w:pPr>
            <w:r>
              <w:rPr>
                <w:rFonts w:hint="eastAsia" w:ascii="宋体" w:hAnsi="宋体" w:cs="宋体"/>
                <w:color w:val="000000"/>
                <w:kern w:val="0"/>
                <w:szCs w:val="21"/>
              </w:rPr>
              <w:t>丁甲</w:t>
            </w:r>
          </w:p>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庄沟</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1</w:t>
            </w:r>
          </w:p>
        </w:tc>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3个</w:t>
            </w:r>
          </w:p>
        </w:tc>
        <w:tc>
          <w:tcPr>
            <w:tcW w:w="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有</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冲水</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8.36</w:t>
            </w:r>
          </w:p>
        </w:tc>
      </w:tr>
      <w:tr>
        <w:tblPrEx>
          <w:tblLayout w:type="fixed"/>
          <w:tblCellMar>
            <w:top w:w="0" w:type="dxa"/>
            <w:left w:w="0" w:type="dxa"/>
            <w:bottom w:w="0" w:type="dxa"/>
            <w:right w:w="0" w:type="dxa"/>
          </w:tblCellMar>
        </w:tblPrEx>
        <w:trPr>
          <w:trHeight w:val="567" w:hRule="atLeast"/>
        </w:trPr>
        <w:tc>
          <w:tcPr>
            <w:tcW w:w="24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7</w:t>
            </w:r>
          </w:p>
        </w:tc>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宋体" w:hAnsi="宋体" w:cs="宋体"/>
                <w:color w:val="000000"/>
                <w:szCs w:val="21"/>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简易厕所</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kern w:val="0"/>
                <w:szCs w:val="21"/>
              </w:rPr>
            </w:pPr>
            <w:r>
              <w:rPr>
                <w:rFonts w:hint="eastAsia" w:ascii="宋体" w:hAnsi="宋体" w:cs="宋体"/>
                <w:color w:val="000000"/>
                <w:kern w:val="0"/>
                <w:szCs w:val="21"/>
              </w:rPr>
              <w:t>酸枣</w:t>
            </w:r>
          </w:p>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峪沟</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2</w:t>
            </w:r>
          </w:p>
        </w:tc>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4个</w:t>
            </w:r>
          </w:p>
        </w:tc>
        <w:tc>
          <w:tcPr>
            <w:tcW w:w="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不冲水</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1.7</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10.58</w:t>
            </w:r>
          </w:p>
        </w:tc>
      </w:tr>
      <w:tr>
        <w:tblPrEx>
          <w:tblLayout w:type="fixed"/>
          <w:tblCellMar>
            <w:top w:w="0" w:type="dxa"/>
            <w:left w:w="0" w:type="dxa"/>
            <w:bottom w:w="0" w:type="dxa"/>
            <w:right w:w="0" w:type="dxa"/>
          </w:tblCellMar>
        </w:tblPrEx>
        <w:trPr>
          <w:trHeight w:val="567" w:hRule="atLeast"/>
        </w:trPr>
        <w:tc>
          <w:tcPr>
            <w:tcW w:w="24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8</w:t>
            </w:r>
          </w:p>
        </w:tc>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宋体" w:hAnsi="宋体" w:cs="宋体"/>
                <w:color w:val="000000"/>
                <w:szCs w:val="21"/>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宋体" w:hAnsi="宋体" w:cs="宋体"/>
                <w:color w:val="000000"/>
                <w:szCs w:val="21"/>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月明涧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1</w:t>
            </w:r>
          </w:p>
        </w:tc>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2个</w:t>
            </w:r>
          </w:p>
        </w:tc>
        <w:tc>
          <w:tcPr>
            <w:tcW w:w="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不冲水</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1.7</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5.29</w:t>
            </w:r>
          </w:p>
        </w:tc>
      </w:tr>
      <w:tr>
        <w:tblPrEx>
          <w:tblLayout w:type="fixed"/>
          <w:tblCellMar>
            <w:top w:w="0" w:type="dxa"/>
            <w:left w:w="0" w:type="dxa"/>
            <w:bottom w:w="0" w:type="dxa"/>
            <w:right w:w="0" w:type="dxa"/>
          </w:tblCellMar>
        </w:tblPrEx>
        <w:trPr>
          <w:trHeight w:val="567" w:hRule="atLeast"/>
        </w:trPr>
        <w:tc>
          <w:tcPr>
            <w:tcW w:w="24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9</w:t>
            </w:r>
          </w:p>
        </w:tc>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宋体" w:hAnsi="宋体" w:cs="宋体"/>
                <w:color w:val="000000"/>
                <w:szCs w:val="21"/>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宋体" w:hAnsi="宋体" w:cs="宋体"/>
                <w:color w:val="000000"/>
                <w:szCs w:val="21"/>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十二涧</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1</w:t>
            </w:r>
          </w:p>
        </w:tc>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2个</w:t>
            </w:r>
          </w:p>
        </w:tc>
        <w:tc>
          <w:tcPr>
            <w:tcW w:w="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不冲水</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1.7</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5.29</w:t>
            </w:r>
          </w:p>
        </w:tc>
      </w:tr>
      <w:tr>
        <w:tblPrEx>
          <w:tblLayout w:type="fixed"/>
          <w:tblCellMar>
            <w:top w:w="0" w:type="dxa"/>
            <w:left w:w="0" w:type="dxa"/>
            <w:bottom w:w="0" w:type="dxa"/>
            <w:right w:w="0" w:type="dxa"/>
          </w:tblCellMar>
        </w:tblPrEx>
        <w:trPr>
          <w:trHeight w:val="567" w:hRule="atLeast"/>
        </w:trPr>
        <w:tc>
          <w:tcPr>
            <w:tcW w:w="24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宋体" w:hAnsi="宋体" w:cs="宋体"/>
                <w:color w:val="000000"/>
                <w:szCs w:val="21"/>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宋体" w:hAnsi="宋体" w:cs="宋体"/>
                <w:color w:val="000000"/>
                <w:szCs w:val="21"/>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kern w:val="0"/>
                <w:szCs w:val="21"/>
              </w:rPr>
            </w:pPr>
            <w:r>
              <w:rPr>
                <w:rFonts w:hint="eastAsia" w:ascii="宋体" w:hAnsi="宋体" w:cs="宋体"/>
                <w:color w:val="000000"/>
                <w:kern w:val="0"/>
                <w:szCs w:val="21"/>
              </w:rPr>
              <w:t>槐花</w:t>
            </w:r>
          </w:p>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溪谷</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1</w:t>
            </w:r>
          </w:p>
        </w:tc>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2个</w:t>
            </w:r>
          </w:p>
        </w:tc>
        <w:tc>
          <w:tcPr>
            <w:tcW w:w="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不冲水</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1.7</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5.29</w:t>
            </w:r>
          </w:p>
        </w:tc>
      </w:tr>
      <w:tr>
        <w:tblPrEx>
          <w:tblLayout w:type="fixed"/>
          <w:tblCellMar>
            <w:top w:w="0" w:type="dxa"/>
            <w:left w:w="0" w:type="dxa"/>
            <w:bottom w:w="0" w:type="dxa"/>
            <w:right w:w="0" w:type="dxa"/>
          </w:tblCellMar>
        </w:tblPrEx>
        <w:trPr>
          <w:trHeight w:val="567" w:hRule="atLeast"/>
        </w:trPr>
        <w:tc>
          <w:tcPr>
            <w:tcW w:w="24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11</w:t>
            </w:r>
          </w:p>
        </w:tc>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宋体" w:hAnsi="宋体" w:cs="宋体"/>
                <w:color w:val="000000"/>
                <w:szCs w:val="21"/>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宋体" w:hAnsi="宋体" w:cs="宋体"/>
                <w:color w:val="000000"/>
                <w:szCs w:val="21"/>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kern w:val="0"/>
                <w:szCs w:val="21"/>
              </w:rPr>
            </w:pPr>
            <w:r>
              <w:rPr>
                <w:rFonts w:hint="eastAsia" w:ascii="宋体" w:hAnsi="宋体" w:cs="宋体"/>
                <w:color w:val="000000"/>
                <w:kern w:val="0"/>
                <w:szCs w:val="21"/>
              </w:rPr>
              <w:t>丹霞</w:t>
            </w:r>
          </w:p>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映翠</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1</w:t>
            </w:r>
          </w:p>
        </w:tc>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2个</w:t>
            </w:r>
          </w:p>
        </w:tc>
        <w:tc>
          <w:tcPr>
            <w:tcW w:w="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不冲水</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1.7</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5.29</w:t>
            </w:r>
          </w:p>
        </w:tc>
      </w:tr>
      <w:tr>
        <w:tblPrEx>
          <w:tblLayout w:type="fixed"/>
          <w:tblCellMar>
            <w:top w:w="0" w:type="dxa"/>
            <w:left w:w="0" w:type="dxa"/>
            <w:bottom w:w="0" w:type="dxa"/>
            <w:right w:w="0" w:type="dxa"/>
          </w:tblCellMar>
        </w:tblPrEx>
        <w:trPr>
          <w:trHeight w:val="567" w:hRule="atLeast"/>
        </w:trPr>
        <w:tc>
          <w:tcPr>
            <w:tcW w:w="24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12</w:t>
            </w:r>
          </w:p>
        </w:tc>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宋体" w:hAnsi="宋体" w:cs="宋体"/>
                <w:color w:val="000000"/>
                <w:szCs w:val="21"/>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ascii="宋体" w:hAnsi="宋体" w:cs="宋体"/>
                <w:color w:val="000000"/>
                <w:szCs w:val="21"/>
              </w:rPr>
            </w:pPr>
          </w:p>
        </w:tc>
        <w:tc>
          <w:tcPr>
            <w:tcW w:w="714"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映丹岭</w:t>
            </w:r>
          </w:p>
        </w:tc>
        <w:tc>
          <w:tcPr>
            <w:tcW w:w="427"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1</w:t>
            </w:r>
          </w:p>
        </w:tc>
        <w:tc>
          <w:tcPr>
            <w:tcW w:w="56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2个</w:t>
            </w:r>
          </w:p>
        </w:tc>
        <w:tc>
          <w:tcPr>
            <w:tcW w:w="377"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48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398"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48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398"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无</w:t>
            </w:r>
          </w:p>
        </w:tc>
        <w:tc>
          <w:tcPr>
            <w:tcW w:w="92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不冲水</w:t>
            </w:r>
          </w:p>
        </w:tc>
        <w:tc>
          <w:tcPr>
            <w:tcW w:w="84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1.7</w:t>
            </w:r>
          </w:p>
        </w:tc>
        <w:tc>
          <w:tcPr>
            <w:tcW w:w="102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Cs w:val="21"/>
              </w:rPr>
            </w:pPr>
            <w:r>
              <w:rPr>
                <w:rFonts w:hint="eastAsia" w:ascii="宋体" w:hAnsi="宋体" w:cs="宋体"/>
                <w:color w:val="000000"/>
                <w:kern w:val="0"/>
                <w:szCs w:val="21"/>
              </w:rPr>
              <w:t>5.29</w:t>
            </w:r>
          </w:p>
        </w:tc>
      </w:tr>
    </w:tbl>
    <w:p>
      <w:pPr>
        <w:spacing w:line="200" w:lineRule="exact"/>
      </w:pPr>
    </w:p>
    <w:p>
      <w:pPr>
        <w:spacing w:line="560" w:lineRule="exact"/>
        <w:jc w:val="left"/>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b/>
          <w:sz w:val="32"/>
          <w:szCs w:val="32"/>
        </w:rPr>
        <w:t>保洁标准</w:t>
      </w:r>
    </w:p>
    <w:p>
      <w:pPr>
        <w:spacing w:line="560" w:lineRule="exact"/>
        <w:jc w:val="left"/>
        <w:rPr>
          <w:rFonts w:ascii="仿宋_GB2312" w:hAnsi="仿宋" w:eastAsia="仿宋_GB2312" w:cs="仿宋"/>
          <w:sz w:val="32"/>
          <w:szCs w:val="32"/>
        </w:rPr>
      </w:pPr>
      <w:r>
        <w:rPr>
          <w:rFonts w:hint="eastAsia" w:ascii="仿宋_GB2312" w:hAnsi="仿宋" w:eastAsia="仿宋_GB2312" w:cs="仿宋"/>
          <w:sz w:val="32"/>
          <w:szCs w:val="32"/>
        </w:rPr>
        <w:t xml:space="preserve">    1.厕所外立面完好整洁，各类设施、设备齐全、完好，发现设施故障及时上报并公示临时停用。</w:t>
      </w:r>
    </w:p>
    <w:p>
      <w:pPr>
        <w:spacing w:line="560" w:lineRule="exact"/>
        <w:jc w:val="left"/>
        <w:rPr>
          <w:rFonts w:ascii="仿宋_GB2312" w:hAnsi="仿宋" w:eastAsia="仿宋_GB2312" w:cs="仿宋"/>
          <w:sz w:val="32"/>
          <w:szCs w:val="32"/>
        </w:rPr>
      </w:pPr>
      <w:r>
        <w:rPr>
          <w:rFonts w:hint="eastAsia" w:ascii="仿宋_GB2312" w:hAnsi="仿宋" w:eastAsia="仿宋_GB2312" w:cs="仿宋"/>
          <w:sz w:val="32"/>
          <w:szCs w:val="32"/>
        </w:rPr>
        <w:t xml:space="preserve">    2.保持卫生整洁,厕所内无蝇虫，基本无臭味、地面无积水、痰迹、烟头、纸屑等杂物，便器内无污垢、杂物、积存粪便，墙壁、顶棚无积灰、污迹、蛛网。</w:t>
      </w:r>
    </w:p>
    <w:p>
      <w:pPr>
        <w:spacing w:line="560" w:lineRule="exact"/>
        <w:jc w:val="left"/>
        <w:rPr>
          <w:rFonts w:ascii="仿宋_GB2312" w:hAnsi="仿宋" w:eastAsia="仿宋_GB2312" w:cs="仿宋"/>
          <w:sz w:val="32"/>
          <w:szCs w:val="32"/>
        </w:rPr>
      </w:pPr>
      <w:r>
        <w:rPr>
          <w:rFonts w:hint="eastAsia" w:ascii="仿宋_GB2312" w:hAnsi="仿宋" w:eastAsia="仿宋_GB2312" w:cs="仿宋"/>
          <w:sz w:val="32"/>
          <w:szCs w:val="32"/>
        </w:rPr>
        <w:t xml:space="preserve">    3.及时进行卫生消毒处理，保持通风。</w:t>
      </w:r>
    </w:p>
    <w:p>
      <w:pPr>
        <w:spacing w:line="560" w:lineRule="exact"/>
        <w:ind w:firstLine="640" w:firstLineChars="200"/>
        <w:jc w:val="left"/>
        <w:rPr>
          <w:rFonts w:hint="eastAsia" w:ascii="仿宋_GB2312" w:hAnsi="仿宋_GB2312" w:eastAsia="仿宋_GB2312"/>
          <w:sz w:val="21"/>
          <w:szCs w:val="21"/>
        </w:rPr>
        <w:sectPr>
          <w:pgSz w:w="11906" w:h="16838"/>
          <w:pgMar w:top="1134" w:right="1474" w:bottom="1134" w:left="1474" w:header="720" w:footer="720" w:gutter="0"/>
          <w:cols w:space="720" w:num="1"/>
          <w:titlePg/>
          <w:docGrid w:type="lines" w:linePitch="312" w:charSpace="0"/>
        </w:sectPr>
      </w:pPr>
      <w:r>
        <w:rPr>
          <w:rFonts w:hint="eastAsia" w:ascii="仿宋_GB2312" w:hAnsi="仿宋" w:eastAsia="仿宋_GB2312" w:cs="仿宋"/>
          <w:sz w:val="32"/>
          <w:szCs w:val="32"/>
        </w:rPr>
        <w:t>4.严格按照开闭园时间确保厕所开放使用。</w:t>
      </w:r>
    </w:p>
    <w:p>
      <w:pPr>
        <w:rPr>
          <w:rFonts w:hint="eastAsia"/>
        </w:rPr>
      </w:pPr>
    </w:p>
    <w:p>
      <w:pPr>
        <w:shd w:val="clear"/>
        <w:spacing w:line="360" w:lineRule="auto"/>
        <w:jc w:val="center"/>
        <w:outlineLvl w:val="0"/>
        <w:rPr>
          <w:rFonts w:ascii="华文仿宋" w:hAnsi="华文仿宋" w:eastAsia="华文仿宋" w:cs="华文仿宋"/>
          <w:b/>
          <w:sz w:val="28"/>
          <w:szCs w:val="28"/>
          <w:highlight w:val="none"/>
        </w:rPr>
      </w:pPr>
      <w:r>
        <w:rPr>
          <w:rFonts w:hint="eastAsia" w:ascii="华文仿宋" w:hAnsi="华文仿宋" w:eastAsia="华文仿宋" w:cs="华文仿宋"/>
          <w:b/>
          <w:sz w:val="28"/>
          <w:szCs w:val="28"/>
          <w:highlight w:val="none"/>
        </w:rPr>
        <w:t>第六章   拟签订的合同文本</w:t>
      </w:r>
      <w:bookmarkEnd w:id="96"/>
      <w:bookmarkEnd w:id="97"/>
    </w:p>
    <w:p>
      <w:pPr>
        <w:shd w:val="clear"/>
        <w:jc w:val="center"/>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（此合同仅供参考。以最终采购人与中标供应商签定的合同条款为准，</w:t>
      </w:r>
    </w:p>
    <w:p>
      <w:pPr>
        <w:shd w:val="clear"/>
        <w:jc w:val="center"/>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最终签定合同的主要条款不能与招标文件有冲突）</w:t>
      </w:r>
      <w:bookmarkStart w:id="102" w:name="1.一般约定_"/>
      <w:bookmarkEnd w:id="102"/>
    </w:p>
    <w:p>
      <w:pPr>
        <w:spacing w:line="480" w:lineRule="exact"/>
        <w:jc w:val="center"/>
        <w:rPr>
          <w:rFonts w:hint="eastAsia" w:asciiTheme="majorEastAsia" w:hAnsiTheme="majorEastAsia" w:eastAsiaTheme="majorEastAsia" w:cstheme="majorEastAsia"/>
          <w:b/>
          <w:bCs/>
          <w:sz w:val="32"/>
          <w:szCs w:val="32"/>
          <w:highlight w:val="none"/>
          <w:lang w:eastAsia="zh-CN"/>
        </w:rPr>
      </w:pPr>
    </w:p>
    <w:p>
      <w:pPr>
        <w:spacing w:line="480" w:lineRule="exact"/>
        <w:jc w:val="center"/>
        <w:rPr>
          <w:rFonts w:hint="eastAsia" w:asciiTheme="majorEastAsia" w:hAnsiTheme="majorEastAsia" w:eastAsiaTheme="majorEastAsia" w:cstheme="majorEastAsia"/>
          <w:b/>
          <w:bCs/>
          <w:sz w:val="44"/>
          <w:szCs w:val="44"/>
          <w:highlight w:val="none"/>
          <w:u w:val="none"/>
          <w:lang w:eastAsia="zh-CN"/>
        </w:rPr>
      </w:pPr>
      <w:r>
        <w:rPr>
          <w:rFonts w:hint="eastAsia" w:asciiTheme="majorEastAsia" w:hAnsiTheme="majorEastAsia" w:eastAsiaTheme="majorEastAsia" w:cstheme="majorEastAsia"/>
          <w:b/>
          <w:bCs/>
          <w:sz w:val="44"/>
          <w:szCs w:val="44"/>
          <w:highlight w:val="none"/>
          <w:u w:val="none"/>
          <w:lang w:eastAsia="zh-CN"/>
        </w:rPr>
        <w:t>第一包合同文本</w:t>
      </w:r>
    </w:p>
    <w:p>
      <w:pPr>
        <w:pStyle w:val="2"/>
        <w:rPr>
          <w:rFonts w:hint="eastAsia" w:asciiTheme="majorEastAsia" w:hAnsiTheme="majorEastAsia" w:eastAsiaTheme="majorEastAsia" w:cstheme="majorEastAsia"/>
          <w:b/>
          <w:bCs/>
          <w:sz w:val="32"/>
          <w:szCs w:val="32"/>
          <w:highlight w:val="none"/>
          <w:u w:val="single"/>
          <w:lang w:eastAsia="zh-CN"/>
        </w:rPr>
      </w:pPr>
    </w:p>
    <w:p>
      <w:pPr>
        <w:rPr>
          <w:lang w:eastAsia="zh-CN"/>
        </w:rPr>
      </w:pPr>
    </w:p>
    <w:p>
      <w:pPr>
        <w:spacing w:line="480" w:lineRule="exact"/>
        <w:rPr>
          <w:rFonts w:hint="eastAsia" w:ascii="方正小标宋简体" w:hAnsi="仿宋" w:eastAsia="方正小标宋简体" w:cs="仿宋"/>
          <w:color w:val="000000"/>
          <w:spacing w:val="100"/>
          <w:sz w:val="52"/>
          <w:szCs w:val="52"/>
        </w:rPr>
      </w:pPr>
      <w:r>
        <w:rPr>
          <w:rFonts w:hint="eastAsia" w:asciiTheme="majorEastAsia" w:hAnsiTheme="majorEastAsia" w:eastAsiaTheme="majorEastAsia" w:cstheme="majorEastAsia"/>
          <w:sz w:val="32"/>
          <w:szCs w:val="32"/>
          <w:lang w:eastAsia="zh-CN"/>
        </w:rPr>
        <w:t xml:space="preserve">              </w:t>
      </w:r>
      <w:bookmarkStart w:id="103" w:name="_TOC_250000"/>
      <w:bookmarkEnd w:id="103"/>
      <w:r>
        <w:rPr>
          <w:rFonts w:hint="eastAsia" w:asciiTheme="majorEastAsia" w:hAnsiTheme="majorEastAsia" w:eastAsiaTheme="majorEastAsia" w:cstheme="majorEastAsia"/>
          <w:sz w:val="32"/>
          <w:szCs w:val="32"/>
          <w:lang w:eastAsia="zh-CN"/>
        </w:rPr>
        <w:t xml:space="preserve">     </w:t>
      </w:r>
      <w:r>
        <w:rPr>
          <w:rFonts w:hint="eastAsia" w:asciiTheme="majorEastAsia" w:hAnsiTheme="majorEastAsia" w:eastAsiaTheme="majorEastAsia" w:cstheme="majorEastAsia"/>
          <w:color w:val="000000"/>
          <w:spacing w:val="100"/>
          <w:sz w:val="52"/>
          <w:szCs w:val="52"/>
        </w:rPr>
        <w:t>保安服务合同</w:t>
      </w:r>
    </w:p>
    <w:p>
      <w:pPr>
        <w:spacing w:line="560" w:lineRule="exact"/>
        <w:rPr>
          <w:rFonts w:hint="eastAsia" w:ascii="仿宋" w:hAnsi="仿宋" w:eastAsia="仿宋" w:cs="仿宋"/>
          <w:color w:val="000000"/>
          <w:sz w:val="32"/>
          <w:szCs w:val="32"/>
        </w:rPr>
      </w:pP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根据《中华人民共和国民法典》及其他有关法律、法规、遵循平等、自愿、公平和诚实信用的原则，经甲乙双方协商一致，特签订本合同，具体内容如下:</w:t>
      </w:r>
    </w:p>
    <w:p>
      <w:pPr>
        <w:spacing w:line="560" w:lineRule="exact"/>
        <w:ind w:firstLine="640" w:firstLineChars="200"/>
        <w:rPr>
          <w:rFonts w:hint="eastAsia" w:ascii="黑体" w:hAnsi="黑体" w:eastAsia="黑体" w:cs="仿宋"/>
          <w:bCs/>
          <w:color w:val="000000"/>
          <w:sz w:val="32"/>
          <w:szCs w:val="32"/>
        </w:rPr>
      </w:pPr>
      <w:r>
        <w:rPr>
          <w:rFonts w:hint="eastAsia" w:ascii="黑体" w:hAnsi="黑体" w:eastAsia="黑体" w:cs="仿宋"/>
          <w:bCs/>
          <w:color w:val="000000"/>
          <w:sz w:val="32"/>
          <w:szCs w:val="32"/>
        </w:rPr>
        <w:t>一、服务期限</w:t>
      </w:r>
    </w:p>
    <w:p>
      <w:pPr>
        <w:spacing w:line="560" w:lineRule="exact"/>
        <w:ind w:firstLine="640" w:firstLineChars="200"/>
        <w:rPr>
          <w:rFonts w:ascii="仿宋_GB2312" w:eastAsia="仿宋_GB2312"/>
          <w:b/>
          <w:bCs/>
          <w:sz w:val="32"/>
          <w:szCs w:val="32"/>
        </w:rPr>
      </w:pPr>
      <w:r>
        <w:rPr>
          <w:rFonts w:hint="eastAsia" w:ascii="仿宋_GB2312" w:eastAsia="仿宋_GB2312"/>
          <w:sz w:val="32"/>
          <w:szCs w:val="32"/>
        </w:rPr>
        <w:t>202</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日至202</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pPr>
        <w:spacing w:line="560" w:lineRule="exact"/>
        <w:ind w:firstLine="640" w:firstLineChars="200"/>
        <w:rPr>
          <w:rFonts w:hint="eastAsia" w:ascii="黑体" w:hAnsi="黑体" w:eastAsia="黑体" w:cs="仿宋"/>
          <w:bCs/>
          <w:color w:val="000000"/>
          <w:sz w:val="32"/>
          <w:szCs w:val="32"/>
        </w:rPr>
      </w:pPr>
      <w:r>
        <w:rPr>
          <w:rFonts w:hint="eastAsia" w:ascii="黑体" w:hAnsi="黑体" w:eastAsia="黑体" w:cs="仿宋"/>
          <w:bCs/>
          <w:color w:val="000000"/>
          <w:sz w:val="32"/>
          <w:szCs w:val="32"/>
        </w:rPr>
        <w:t>二、保安服务范围及内容</w:t>
      </w:r>
    </w:p>
    <w:p>
      <w:pPr>
        <w:spacing w:line="560" w:lineRule="exact"/>
        <w:ind w:firstLine="640" w:firstLineChars="200"/>
        <w:rPr>
          <w:rFonts w:hint="eastAsia" w:ascii="仿宋_GB2312" w:hAnsi="仿宋_GB2312" w:eastAsia="仿宋_GB2312"/>
          <w:color w:val="000000"/>
          <w:sz w:val="32"/>
          <w:szCs w:val="32"/>
        </w:rPr>
      </w:pPr>
      <w:r>
        <w:rPr>
          <w:rFonts w:hint="eastAsia" w:ascii="仿宋_GB2312" w:hAnsi="仿宋" w:eastAsia="仿宋_GB2312" w:cs="仿宋"/>
          <w:color w:val="000000"/>
          <w:sz w:val="32"/>
          <w:szCs w:val="32"/>
        </w:rPr>
        <w:t>1.服务范围：</w:t>
      </w:r>
      <w:r>
        <w:rPr>
          <w:rFonts w:hint="eastAsia" w:ascii="仿宋_GB2312" w:hAnsi="仿宋_GB2312" w:eastAsia="仿宋_GB2312"/>
          <w:color w:val="000000"/>
          <w:sz w:val="32"/>
          <w:szCs w:val="32"/>
        </w:rPr>
        <w:t xml:space="preserve">五条沟谷，即丁甲庄沟、杏花沟、酸枣峪沟、木邵路沟、月明涧沟。涉及沟谷面积83万平方米，水域面积1.1万平方米。 </w:t>
      </w:r>
    </w:p>
    <w:p>
      <w:pPr>
        <w:spacing w:line="560" w:lineRule="exact"/>
        <w:ind w:firstLine="640" w:firstLineChars="200"/>
        <w:rPr>
          <w:rFonts w:hint="eastAsia" w:ascii="仿宋_GB2312" w:eastAsia="仿宋_GB2312"/>
          <w:sz w:val="32"/>
          <w:szCs w:val="32"/>
        </w:rPr>
      </w:pPr>
      <w:r>
        <w:rPr>
          <w:rFonts w:hint="eastAsia" w:ascii="仿宋_GB2312" w:hAnsi="仿宋" w:eastAsia="仿宋_GB2312" w:cs="仿宋"/>
          <w:color w:val="000000"/>
          <w:sz w:val="32"/>
          <w:szCs w:val="32"/>
        </w:rPr>
        <w:t>2.服务内容：</w:t>
      </w:r>
      <w:r>
        <w:rPr>
          <w:rFonts w:hint="eastAsia" w:ascii="仿宋_GB2312" w:hAnsi="仿宋_GB2312" w:eastAsia="仿宋_GB2312"/>
          <w:sz w:val="32"/>
          <w:szCs w:val="28"/>
        </w:rPr>
        <w:t>根据保安职责，合理制订管理组织架构、岗位制度及保安管理制度；每日开园前对各条沟谷进行全面安全隐患排查，确定无隐患且具备开园条件方可让游客进入园区；负责园区防火工作，做好门岗安检、日常巡查、吸烟劝阻、初期火情处置及上报；</w:t>
      </w:r>
      <w:r>
        <w:rPr>
          <w:rFonts w:hint="eastAsia" w:ascii="仿宋_GB2312" w:hAnsi="仿宋_GB2312" w:eastAsia="仿宋_GB2312"/>
          <w:color w:val="000000"/>
          <w:sz w:val="32"/>
          <w:szCs w:val="28"/>
        </w:rPr>
        <w:t>停车引导；出入口秩序维护；登山步道接入口秩序维护；水域周边游客劝阻；重点区域游客疏导；景区步道巡查；</w:t>
      </w:r>
      <w:r>
        <w:rPr>
          <w:rFonts w:hint="eastAsia" w:ascii="仿宋_GB2312" w:eastAsia="仿宋_GB2312"/>
          <w:color w:val="000000"/>
          <w:sz w:val="32"/>
          <w:szCs w:val="32"/>
        </w:rPr>
        <w:t>在巡查清理过程中对已建成的构筑物进行检查，如发现有破损及时向上级反映；</w:t>
      </w:r>
      <w:r>
        <w:rPr>
          <w:rFonts w:hint="eastAsia" w:ascii="仿宋_GB2312" w:hAnsi="仿宋_GB2312" w:eastAsia="仿宋_GB2312"/>
          <w:color w:val="000000"/>
          <w:sz w:val="32"/>
          <w:szCs w:val="28"/>
        </w:rPr>
        <w:t>应急事件（如</w:t>
      </w:r>
      <w:r>
        <w:rPr>
          <w:rFonts w:hint="eastAsia" w:ascii="仿宋_GB2312" w:eastAsia="仿宋_GB2312"/>
          <w:color w:val="000000"/>
          <w:sz w:val="32"/>
          <w:szCs w:val="32"/>
        </w:rPr>
        <w:t>山火、</w:t>
      </w:r>
      <w:r>
        <w:rPr>
          <w:rFonts w:hint="eastAsia" w:ascii="仿宋_GB2312" w:hAnsi="仿宋_GB2312" w:eastAsia="仿宋_GB2312"/>
          <w:color w:val="000000"/>
          <w:sz w:val="32"/>
          <w:szCs w:val="28"/>
        </w:rPr>
        <w:t>打架、吸烟、中暑、游客受伤等）紧急处理</w:t>
      </w:r>
      <w:r>
        <w:rPr>
          <w:rFonts w:hint="eastAsia" w:ascii="仿宋_GB2312" w:eastAsia="仿宋_GB2312"/>
          <w:color w:val="000000"/>
          <w:sz w:val="32"/>
          <w:szCs w:val="32"/>
        </w:rPr>
        <w:t>、上报；</w:t>
      </w:r>
      <w:r>
        <w:rPr>
          <w:rFonts w:hint="eastAsia" w:ascii="仿宋_GB2312" w:eastAsia="仿宋_GB2312"/>
          <w:sz w:val="32"/>
          <w:szCs w:val="32"/>
        </w:rPr>
        <w:t>甲方交办其他事项。</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_GB2312" w:eastAsia="仿宋_GB2312"/>
          <w:color w:val="000000"/>
          <w:sz w:val="32"/>
          <w:szCs w:val="28"/>
        </w:rPr>
        <w:t>本项目地处偏远山区，多为山地沟谷，工作强度大，工作地点分散，无法提供食宿，需要工作人员身体素质强健，有一定的应急处置能力。</w:t>
      </w:r>
      <w:r>
        <w:rPr>
          <w:rFonts w:hint="eastAsia" w:ascii="仿宋_GB2312" w:eastAsia="仿宋_GB2312"/>
          <w:color w:val="000000"/>
          <w:sz w:val="32"/>
          <w:szCs w:val="32"/>
        </w:rPr>
        <w:t>且项目地处山区，林木众多，要求保安人员具有较强山林防火意识和常识，熟练使用一般消防器材，保安公司需定期开展相关培训演练。安保人员结合各自负责片区实际情况开展好各项工作，同时做好支援、替岗工作。</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3.服务时间</w:t>
      </w:r>
    </w:p>
    <w:p>
      <w:pPr>
        <w:spacing w:line="560" w:lineRule="exact"/>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舞彩浅山郊野公园拟开放时间安排：</w:t>
      </w:r>
    </w:p>
    <w:p>
      <w:pPr>
        <w:spacing w:line="560" w:lineRule="exact"/>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春、夏、秋季：7:00-17:00</w:t>
      </w:r>
    </w:p>
    <w:p>
      <w:pPr>
        <w:spacing w:line="560" w:lineRule="exact"/>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冬季：8:00-16:00</w:t>
      </w:r>
    </w:p>
    <w:p>
      <w:pPr>
        <w:spacing w:line="560" w:lineRule="exact"/>
        <w:ind w:firstLine="640" w:firstLineChars="200"/>
        <w:rPr>
          <w:rFonts w:ascii="仿宋_GB2312" w:hAnsi="仿宋_GB2312" w:eastAsia="仿宋_GB2312"/>
          <w:color w:val="000000"/>
          <w:sz w:val="32"/>
          <w:szCs w:val="28"/>
        </w:rPr>
      </w:pPr>
      <w:r>
        <w:rPr>
          <w:rFonts w:hint="eastAsia" w:ascii="仿宋_GB2312" w:hAnsi="宋体" w:eastAsia="仿宋_GB2312" w:cs="宋体"/>
          <w:color w:val="000000"/>
          <w:sz w:val="32"/>
          <w:szCs w:val="32"/>
        </w:rPr>
        <w:t>春夏秋季日开放时长10小时，冬季日开放时长8小时，保安人员需在开园前30分钟到岗进行沟内隐患排查，具备开园条件可让游客进入园区；闭园后30分钟在各自负责区域巡逻确保全部游客离开，进行工作总结后离岗</w:t>
      </w:r>
      <w:r>
        <w:rPr>
          <w:rFonts w:ascii="仿宋_GB2312" w:hAnsi="仿宋_GB2312" w:eastAsia="仿宋_GB2312"/>
          <w:color w:val="000000"/>
          <w:sz w:val="32"/>
          <w:szCs w:val="28"/>
        </w:rPr>
        <w:t>。</w:t>
      </w:r>
    </w:p>
    <w:p>
      <w:pPr>
        <w:spacing w:line="560" w:lineRule="exact"/>
        <w:ind w:firstLine="640" w:firstLineChars="200"/>
        <w:rPr>
          <w:rFonts w:hint="eastAsia" w:ascii="黑体" w:hAnsi="黑体" w:eastAsia="黑体" w:cs="仿宋"/>
          <w:bCs/>
          <w:color w:val="000000"/>
          <w:sz w:val="32"/>
          <w:szCs w:val="32"/>
        </w:rPr>
      </w:pPr>
      <w:r>
        <w:rPr>
          <w:rFonts w:hint="eastAsia" w:ascii="黑体" w:hAnsi="黑体" w:eastAsia="黑体" w:cs="仿宋"/>
          <w:bCs/>
          <w:color w:val="000000"/>
          <w:sz w:val="32"/>
          <w:szCs w:val="32"/>
        </w:rPr>
        <w:t>三、服务费标准及付款方式</w:t>
      </w:r>
    </w:p>
    <w:p>
      <w:pPr>
        <w:tabs>
          <w:tab w:val="left" w:pos="720"/>
        </w:tabs>
        <w:spacing w:line="560" w:lineRule="exact"/>
        <w:ind w:firstLine="640" w:firstLineChars="200"/>
        <w:rPr>
          <w:rFonts w:hint="eastAsia" w:ascii="仿宋_GB2312" w:eastAsia="仿宋_GB2312"/>
          <w:sz w:val="32"/>
          <w:szCs w:val="32"/>
        </w:rPr>
      </w:pPr>
      <w:r>
        <w:rPr>
          <w:rFonts w:hint="eastAsia" w:ascii="仿宋_GB2312" w:hAnsi="仿宋" w:eastAsia="仿宋_GB2312" w:cs="仿宋"/>
          <w:color w:val="000000"/>
          <w:sz w:val="32"/>
          <w:szCs w:val="32"/>
        </w:rPr>
        <w:t>1.本合同服务费（含税）总额</w:t>
      </w:r>
      <w:r>
        <w:rPr>
          <w:rFonts w:hint="eastAsia" w:ascii="宋体" w:hAnsi="宋体" w:eastAsia="仿宋_GB2312" w:cs="宋体"/>
          <w:sz w:val="32"/>
          <w:szCs w:val="32"/>
          <w:u w:val="single"/>
        </w:rPr>
        <w:t>¥</w:t>
      </w:r>
      <w:r>
        <w:rPr>
          <w:rFonts w:hint="eastAsia" w:ascii="仿宋_GB2312" w:hAnsi="宋体" w:eastAsia="仿宋_GB2312" w:cs="宋体"/>
          <w:sz w:val="32"/>
          <w:szCs w:val="32"/>
          <w:u w:val="single"/>
        </w:rPr>
        <w:t>：</w:t>
      </w:r>
      <w:r>
        <w:rPr>
          <w:rFonts w:hint="eastAsia" w:ascii="仿宋_GB2312" w:eastAsia="仿宋_GB2312"/>
          <w:sz w:val="32"/>
          <w:szCs w:val="32"/>
          <w:u w:val="single"/>
        </w:rPr>
        <w:t xml:space="preserve">        元</w:t>
      </w:r>
      <w:r>
        <w:rPr>
          <w:rFonts w:hint="eastAsia" w:ascii="仿宋_GB2312" w:eastAsia="仿宋_GB2312"/>
          <w:sz w:val="32"/>
          <w:szCs w:val="32"/>
        </w:rPr>
        <w:t>。大写金额</w:t>
      </w:r>
    </w:p>
    <w:p>
      <w:pPr>
        <w:tabs>
          <w:tab w:val="left" w:pos="720"/>
        </w:tabs>
        <w:spacing w:line="560" w:lineRule="exact"/>
        <w:rPr>
          <w:rFonts w:hint="eastAsia" w:ascii="仿宋_GB2312" w:hAnsi="仿宋" w:eastAsia="仿宋_GB2312" w:cs="仿宋"/>
          <w:color w:val="000000"/>
          <w:sz w:val="32"/>
          <w:szCs w:val="32"/>
        </w:rPr>
      </w:pPr>
      <w:r>
        <w:rPr>
          <w:rFonts w:hint="eastAsia" w:ascii="仿宋_GB2312" w:eastAsia="仿宋_GB2312"/>
          <w:sz w:val="32"/>
          <w:szCs w:val="32"/>
        </w:rPr>
        <w:t>为</w:t>
      </w:r>
      <w:r>
        <w:rPr>
          <w:rFonts w:hint="eastAsia" w:ascii="仿宋_GB2312" w:eastAsia="仿宋_GB2312"/>
          <w:sz w:val="32"/>
          <w:szCs w:val="32"/>
          <w:u w:val="single"/>
        </w:rPr>
        <w:t xml:space="preserve">                 </w:t>
      </w:r>
      <w:r>
        <w:rPr>
          <w:rFonts w:hint="eastAsia" w:ascii="仿宋_GB2312" w:hAnsi="仿宋" w:eastAsia="仿宋_GB2312" w:cs="仿宋"/>
          <w:color w:val="000000"/>
          <w:sz w:val="32"/>
          <w:szCs w:val="32"/>
        </w:rPr>
        <w:t>圆整（最终支付金额以财政结算评审结果为准）。</w:t>
      </w:r>
    </w:p>
    <w:p>
      <w:pPr>
        <w:pStyle w:val="5"/>
        <w:tabs>
          <w:tab w:val="left" w:pos="0"/>
        </w:tabs>
        <w:spacing w:line="560" w:lineRule="exact"/>
        <w:ind w:left="0" w:firstLine="643" w:firstLineChars="200"/>
        <w:jc w:val="both"/>
        <w:rPr>
          <w:rFonts w:hint="eastAsia" w:ascii="仿宋_GB2312" w:hAnsi="仿宋_GB2312" w:eastAsia="仿宋_GB2312" w:cs="仿宋_GB2312"/>
          <w:color w:val="000000"/>
        </w:rPr>
      </w:pPr>
      <w:r>
        <w:rPr>
          <w:rFonts w:hint="eastAsia" w:ascii="仿宋_GB2312" w:hAnsi="仿宋" w:eastAsia="仿宋_GB2312" w:cs="仿宋"/>
          <w:color w:val="000000"/>
        </w:rPr>
        <w:t>2.费用</w:t>
      </w:r>
      <w:r>
        <w:rPr>
          <w:rFonts w:hint="eastAsia" w:ascii="仿宋_GB2312" w:hAnsi="仿宋_GB2312" w:eastAsia="仿宋_GB2312" w:cs="仿宋_GB2312"/>
          <w:color w:val="000000"/>
        </w:rPr>
        <w:t>支付</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eastAsia="仿宋_GB2312"/>
          <w:color w:val="000000"/>
          <w:sz w:val="32"/>
          <w:szCs w:val="32"/>
        </w:rPr>
        <w:t>合同生效后，</w:t>
      </w:r>
      <w:r>
        <w:rPr>
          <w:rFonts w:hint="eastAsia" w:ascii="仿宋_GB2312" w:eastAsia="仿宋_GB2312"/>
          <w:sz w:val="32"/>
          <w:szCs w:val="32"/>
        </w:rPr>
        <w:t>第一次支付时间为</w:t>
      </w:r>
      <w:r>
        <w:rPr>
          <w:rFonts w:hint="eastAsia" w:ascii="仿宋_GB2312" w:eastAsia="仿宋_GB2312"/>
          <w:sz w:val="32"/>
          <w:szCs w:val="32"/>
          <w:u w:val="single"/>
        </w:rPr>
        <w:t xml:space="preserve">         </w:t>
      </w:r>
      <w:r>
        <w:rPr>
          <w:rFonts w:hint="eastAsia" w:ascii="仿宋_GB2312" w:eastAsia="仿宋_GB2312"/>
          <w:color w:val="000000"/>
          <w:sz w:val="32"/>
          <w:szCs w:val="32"/>
        </w:rPr>
        <w:t>，甲方支付乙方服务费总额</w:t>
      </w:r>
      <w:r>
        <w:rPr>
          <w:rFonts w:hint="eastAsia" w:ascii="仿宋_GB2312" w:eastAsia="仿宋_GB2312"/>
          <w:sz w:val="32"/>
          <w:szCs w:val="32"/>
        </w:rPr>
        <w:t>的</w:t>
      </w:r>
      <w:r>
        <w:rPr>
          <w:rFonts w:hint="eastAsia" w:ascii="仿宋_GB2312" w:eastAsia="仿宋_GB2312"/>
          <w:sz w:val="32"/>
          <w:szCs w:val="32"/>
          <w:u w:val="single"/>
        </w:rPr>
        <w:t xml:space="preserve">     </w:t>
      </w:r>
      <w:r>
        <w:rPr>
          <w:rFonts w:hint="eastAsia" w:ascii="仿宋_GB2312" w:eastAsia="仿宋_GB2312"/>
          <w:color w:val="000000"/>
          <w:sz w:val="32"/>
          <w:szCs w:val="32"/>
        </w:rPr>
        <w:t>。</w:t>
      </w:r>
      <w:r>
        <w:rPr>
          <w:rFonts w:hint="eastAsia" w:ascii="仿宋_GB2312" w:eastAsia="仿宋_GB2312"/>
          <w:sz w:val="32"/>
          <w:szCs w:val="32"/>
        </w:rPr>
        <w:t>第二次支付时间为</w:t>
      </w:r>
      <w:r>
        <w:rPr>
          <w:rFonts w:hint="eastAsia" w:ascii="仿宋_GB2312" w:eastAsia="仿宋_GB2312"/>
          <w:sz w:val="32"/>
          <w:szCs w:val="32"/>
          <w:u w:val="single"/>
        </w:rPr>
        <w:t xml:space="preserve">          </w:t>
      </w:r>
      <w:r>
        <w:rPr>
          <w:rFonts w:hint="eastAsia" w:ascii="仿宋_GB2312" w:eastAsia="仿宋_GB2312"/>
          <w:sz w:val="32"/>
          <w:szCs w:val="32"/>
        </w:rPr>
        <w:t>，甲方支付乙方服务费至合同总额的</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color w:val="000000"/>
          <w:sz w:val="32"/>
          <w:szCs w:val="32"/>
        </w:rPr>
        <w:t>剩余部分待完成财政评审后按评审结果</w:t>
      </w:r>
      <w:r>
        <w:rPr>
          <w:rFonts w:hint="eastAsia" w:ascii="仿宋_GB2312" w:hAnsi="仿宋_GB2312" w:eastAsia="仿宋_GB2312" w:cs="仿宋_GB2312"/>
          <w:color w:val="000000"/>
          <w:sz w:val="32"/>
          <w:szCs w:val="32"/>
        </w:rPr>
        <w:t>支付。</w:t>
      </w:r>
    </w:p>
    <w:p>
      <w:pPr>
        <w:pStyle w:val="2"/>
        <w:spacing w:line="560" w:lineRule="exact"/>
        <w:ind w:firstLine="640" w:firstLineChars="200"/>
        <w:rPr>
          <w:rFonts w:hint="eastAsia" w:ascii="仿宋_GB2312" w:eastAsia="仿宋_GB2312"/>
          <w:color w:val="000000"/>
          <w:kern w:val="2"/>
          <w:sz w:val="32"/>
          <w:szCs w:val="32"/>
        </w:rPr>
      </w:pPr>
      <w:r>
        <w:rPr>
          <w:rFonts w:hint="eastAsia" w:ascii="仿宋_GB2312" w:eastAsia="仿宋_GB2312"/>
          <w:color w:val="000000"/>
          <w:kern w:val="2"/>
          <w:sz w:val="32"/>
          <w:szCs w:val="32"/>
        </w:rPr>
        <w:t>以上款项的支付均以乙方向甲方提供正式发票为前提，甲方依据项目进展及财政资金到位情况进行支付，因财政资金拨付延迟而导致甲方不能按合同约定付款的，不构成甲方的违约。</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（2）乙方收款账户如下</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户  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账  号：</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开户行：</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如乙方的上述账户资料发生变更，须提前30个工作日书面通知甲方，否则一切后果由乙方承担。</w:t>
      </w:r>
    </w:p>
    <w:p>
      <w:pPr>
        <w:spacing w:line="560" w:lineRule="exact"/>
        <w:ind w:firstLine="640" w:firstLineChars="200"/>
        <w:rPr>
          <w:rFonts w:hint="eastAsia" w:ascii="黑体" w:hAnsi="黑体" w:eastAsia="黑体" w:cs="仿宋"/>
          <w:bCs/>
          <w:color w:val="000000"/>
          <w:sz w:val="32"/>
          <w:szCs w:val="32"/>
        </w:rPr>
      </w:pPr>
      <w:r>
        <w:rPr>
          <w:rFonts w:hint="eastAsia" w:ascii="黑体" w:hAnsi="黑体" w:eastAsia="黑体" w:cs="仿宋"/>
          <w:bCs/>
          <w:color w:val="000000"/>
          <w:sz w:val="32"/>
          <w:szCs w:val="32"/>
        </w:rPr>
        <w:t>四、甲方的权利和义务</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1.甲方有按《保安服务标准》（附件1）对乙方的服务量和服务质量进行监督、检查与考核的权力及</w:t>
      </w:r>
      <w:r>
        <w:rPr>
          <w:rFonts w:hint="eastAsia" w:ascii="仿宋_GB2312" w:eastAsia="仿宋_GB2312"/>
          <w:sz w:val="32"/>
          <w:szCs w:val="32"/>
        </w:rPr>
        <w:t>向乙方通告检查与考核结果的义务。</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2.甲方有权要求乙方调换不符合《保安服务标准》的人员。</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3.因乙方的服务或服务人员不能使甲方满意，甲方可以向乙方提出改进意见或要求换人。</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4.甲方有权建议乙方对违纪、违规保安人员进行处理；甲方有权甄别乙方针对安全隐患提出的建议并有权决定是否接受并进行整改或采取有效措施。</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5.甲方应尊重保安人员的工作，对保安人员履行职责的行为予以支持。</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iCs/>
          <w:color w:val="000000"/>
          <w:sz w:val="32"/>
          <w:szCs w:val="32"/>
        </w:rPr>
        <w:t>6.甲方有权力根据《保安考核细则》（附件2）对保安服务进行检查和考核，并按照《考核处罚细则》（附件3）予以处罚，有权直接从服务费用中扣除。</w:t>
      </w:r>
    </w:p>
    <w:p>
      <w:pPr>
        <w:spacing w:line="560" w:lineRule="exact"/>
        <w:rPr>
          <w:rFonts w:hint="eastAsia" w:ascii="黑体" w:hAnsi="黑体" w:eastAsia="黑体"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 xml:space="preserve">  </w:t>
      </w:r>
      <w:r>
        <w:rPr>
          <w:rFonts w:hint="eastAsia" w:ascii="黑体" w:hAnsi="黑体" w:eastAsia="黑体" w:cs="仿宋"/>
          <w:bCs/>
          <w:color w:val="000000"/>
          <w:sz w:val="32"/>
          <w:szCs w:val="32"/>
        </w:rPr>
        <w:t xml:space="preserve"> 五、乙方的权利和义务</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1.乙方应确保服务质量，严格执行服务标准，根据甲方提出的整改意见及考核结果进行整改。</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2.乙方应根据甲方需要,提供合格的服务人员，对甲方不满意的人员及时进行教育、调整。</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3.乙方有责任对合同约定执勤范围内的安全隐患向甲方提出整改意见。</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4.乙方有权拒绝从事国家法律、法规明令禁止的或可能导致违法、违规后果及本合同约定以外的工作。</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5.乙方全面负责保安员的招收录用、学习训练、业务培训、工资福利、法定应由</w:t>
      </w:r>
      <w:r>
        <w:rPr>
          <w:rStyle w:val="147"/>
          <w:rFonts w:hint="eastAsia" w:ascii="仿宋_GB2312" w:hAnsi="仿宋_GB2312" w:eastAsia="仿宋_GB2312" w:cs="仿宋_GB2312"/>
          <w:color w:val="000000"/>
          <w:sz w:val="32"/>
          <w:szCs w:val="32"/>
        </w:rPr>
        <w:t>乙方</w:t>
      </w:r>
      <w:r>
        <w:rPr>
          <w:rFonts w:hint="eastAsia" w:ascii="仿宋_GB2312" w:hAnsi="仿宋" w:eastAsia="仿宋_GB2312" w:cs="仿宋"/>
          <w:color w:val="000000"/>
          <w:sz w:val="32"/>
          <w:szCs w:val="32"/>
        </w:rPr>
        <w:t>缴纳的各项保险等。保安人员的人事管理及保安驻地生活管理由乙方负责（包括衣、食、住、行）。</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6.乙方应确保所提供的保安人员政审合格、遵纪守法。</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7.保安人员使用的制服、对讲机、记录仪器及相关执勤物品由乙方提供，乙方应确保所有设备能够正常使用。</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8.乙方需确保门岗保安始终不能缺岗、缺编的情形出现。</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9.乙方对保安员在提供保安服务全过程中的人身安全负责。</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10.乙方在提供保安服务过程中产生的经济纠纷，及保安对甲方或任何第三方造成人身伤害、财产损失的，全部由乙方负责，甲方不承担任何责任。</w:t>
      </w:r>
    </w:p>
    <w:p>
      <w:pPr>
        <w:spacing w:line="560" w:lineRule="exact"/>
        <w:ind w:firstLine="640" w:firstLineChars="200"/>
        <w:rPr>
          <w:rFonts w:hint="eastAsia" w:ascii="黑体" w:hAnsi="黑体" w:eastAsia="黑体" w:cs="仿宋"/>
          <w:bCs/>
          <w:color w:val="000000"/>
          <w:sz w:val="32"/>
          <w:szCs w:val="32"/>
        </w:rPr>
      </w:pPr>
      <w:r>
        <w:rPr>
          <w:rFonts w:hint="eastAsia" w:ascii="黑体" w:hAnsi="黑体" w:eastAsia="黑体" w:cs="仿宋"/>
          <w:bCs/>
          <w:color w:val="000000"/>
          <w:sz w:val="32"/>
          <w:szCs w:val="32"/>
        </w:rPr>
        <w:t>六、违约责任</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甲方或乙方存在不能按本合同约定内容履行自己的各项义务及发生使合同无法履行的行为，应承担相应的违约责任，按照月服务费（服务费总金额除以12个月）的0.5倍支付违约金，并赔偿因违约给对方造成的全部经济损失。</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2.除双方终止合同或因违约方的违约行为导致合同无法履行而解除合同外，在违约方承担上述违约责任后，非违约方有权决定是否由违约方继续履行该合同。</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3.由于乙方拖欠工人工资，导致其工作人员向甲方讨薪或集体上访事件的，乙方除支付人员薪金外还应承担合同价款10%的违约金，且甲方有权单方面解除合同。</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4.未经甲方同意，乙方私自允许其他单位或个人占用、挖掘、破坏、拆除和处置合同范围内设施的，甲方有权解除合同并要求乙方承担赔偿责任。</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5.乙方应无偿配合甲方办理项目移交工作，具体内容以甲方要求为准，拒不移交或不予配合的视为乙方违约，并承担合同价款5%的违约金。</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_GB2312" w:eastAsia="仿宋_GB2312" w:cs="仿宋_GB2312"/>
          <w:color w:val="000000"/>
          <w:sz w:val="32"/>
          <w:szCs w:val="32"/>
        </w:rPr>
        <w:t>6.</w:t>
      </w:r>
      <w:r>
        <w:rPr>
          <w:rFonts w:hint="eastAsia" w:ascii="仿宋_GB2312" w:hAnsi="仿宋" w:eastAsia="仿宋_GB2312" w:cs="仿宋"/>
          <w:color w:val="000000"/>
          <w:sz w:val="32"/>
          <w:szCs w:val="32"/>
        </w:rPr>
        <w:t>乙方履行合同约定的服务不达标，甲方有权要求乙方限期整改，乙方拒不整改的或整改后仍不达标的甲方有权单方解除合同，并要求乙方支付服务费总额的20%作为违约金；违约金不足以弥补甲方损失的，乙方还应承担相应赔偿责任。</w:t>
      </w:r>
    </w:p>
    <w:p>
      <w:pPr>
        <w:spacing w:line="560" w:lineRule="exact"/>
        <w:ind w:firstLine="640" w:firstLineChars="200"/>
        <w:outlineLvl w:val="1"/>
        <w:rPr>
          <w:rFonts w:hint="eastAsia" w:ascii="黑体" w:hAnsi="黑体" w:eastAsia="黑体" w:cs="仿宋"/>
          <w:bCs/>
          <w:color w:val="000000"/>
          <w:sz w:val="32"/>
          <w:szCs w:val="32"/>
        </w:rPr>
      </w:pPr>
      <w:r>
        <w:rPr>
          <w:rFonts w:hint="eastAsia" w:ascii="黑体" w:hAnsi="黑体" w:eastAsia="黑体" w:cs="仿宋"/>
          <w:bCs/>
          <w:color w:val="000000"/>
          <w:sz w:val="32"/>
          <w:szCs w:val="32"/>
        </w:rPr>
        <w:t>七、不可抗力</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在履行合同中因发生不可抗力(洪水、地震或其他不可预见原因等)造成合同部分或全部不能履行，双方互不承担违约责任。</w:t>
      </w:r>
    </w:p>
    <w:p>
      <w:pPr>
        <w:spacing w:line="560" w:lineRule="exact"/>
        <w:ind w:firstLine="640" w:firstLineChars="200"/>
        <w:rPr>
          <w:rFonts w:hint="eastAsia" w:ascii="黑体" w:hAnsi="黑体" w:eastAsia="黑体" w:cs="仿宋"/>
          <w:bCs/>
          <w:color w:val="000000"/>
          <w:sz w:val="32"/>
          <w:szCs w:val="32"/>
        </w:rPr>
      </w:pPr>
      <w:r>
        <w:rPr>
          <w:rFonts w:hint="eastAsia" w:ascii="黑体" w:hAnsi="黑体" w:eastAsia="黑体" w:cs="仿宋"/>
          <w:bCs/>
          <w:color w:val="000000"/>
          <w:sz w:val="32"/>
          <w:szCs w:val="32"/>
        </w:rPr>
        <w:t>八、合同解除</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1.乙方违反合同约定义务，甲方有权解除本合同。在保安服务经甲方验收合格后,如甲方未按约定支付乙方费用，且经催告后仍未支付的，乙方有权解除合同，并就相应损失向甲方进行追偿。</w:t>
      </w:r>
    </w:p>
    <w:p>
      <w:pPr>
        <w:spacing w:line="560" w:lineRule="exact"/>
        <w:ind w:firstLine="640" w:firstLineChars="200"/>
        <w:rPr>
          <w:rFonts w:ascii="仿宋_GB2312" w:eastAsia="仿宋_GB2312"/>
          <w:b/>
          <w:bCs/>
          <w:color w:val="000000"/>
          <w:sz w:val="32"/>
          <w:szCs w:val="32"/>
        </w:rPr>
      </w:pPr>
      <w:r>
        <w:rPr>
          <w:rFonts w:hint="eastAsia" w:ascii="仿宋_GB2312" w:eastAsia="仿宋_GB2312"/>
          <w:color w:val="000000"/>
          <w:sz w:val="32"/>
          <w:szCs w:val="32"/>
        </w:rPr>
        <w:t>2.除上述理由外，任何一方解除合同，应提前两个月以书面形式通知对方，双方协商一致后签订解除协议。</w:t>
      </w:r>
    </w:p>
    <w:p>
      <w:pPr>
        <w:spacing w:line="560" w:lineRule="exact"/>
        <w:ind w:firstLine="640" w:firstLineChars="200"/>
        <w:outlineLvl w:val="1"/>
        <w:rPr>
          <w:rFonts w:hint="eastAsia" w:ascii="黑体" w:hAnsi="黑体" w:eastAsia="黑体" w:cs="仿宋"/>
          <w:bCs/>
          <w:color w:val="000000"/>
          <w:sz w:val="32"/>
          <w:szCs w:val="32"/>
        </w:rPr>
      </w:pPr>
      <w:r>
        <w:rPr>
          <w:rFonts w:hint="eastAsia" w:ascii="黑体" w:hAnsi="黑体" w:eastAsia="黑体" w:cs="仿宋"/>
          <w:bCs/>
          <w:color w:val="000000"/>
          <w:sz w:val="32"/>
          <w:szCs w:val="32"/>
        </w:rPr>
        <w:t>九、争议与解决</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发生争议时，甲乙双方协商解决；协商不成的，可向北京市顺义区人民法院提起诉讼。</w:t>
      </w:r>
    </w:p>
    <w:p>
      <w:pPr>
        <w:spacing w:line="560" w:lineRule="exact"/>
        <w:ind w:firstLine="640" w:firstLineChars="200"/>
        <w:outlineLvl w:val="1"/>
        <w:rPr>
          <w:rFonts w:hint="eastAsia" w:ascii="黑体" w:hAnsi="黑体" w:eastAsia="黑体" w:cs="仿宋"/>
          <w:bCs/>
          <w:color w:val="000000"/>
          <w:sz w:val="32"/>
          <w:szCs w:val="32"/>
        </w:rPr>
      </w:pPr>
      <w:r>
        <w:rPr>
          <w:rFonts w:hint="eastAsia" w:ascii="黑体" w:hAnsi="黑体" w:eastAsia="黑体" w:cs="仿宋"/>
          <w:bCs/>
          <w:color w:val="000000"/>
          <w:sz w:val="32"/>
          <w:szCs w:val="32"/>
        </w:rPr>
        <w:t>十、其它事项</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1.乙方不得将本合同项下的服务内容转包分包给第三人，不得以联营、合作、挂靠等任何形式让第三人实施本合同项下的服务内容。如有违反，甲方有权单独解除合同，并要求乙方承担由此造成的全部责任。</w:t>
      </w:r>
    </w:p>
    <w:p>
      <w:pPr>
        <w:spacing w:line="560" w:lineRule="exact"/>
        <w:ind w:firstLine="640" w:firstLineChars="200"/>
        <w:rPr>
          <w:rFonts w:hint="eastAsia" w:ascii="仿宋_GB2312" w:eastAsia="仿宋_GB2312"/>
          <w:b/>
          <w:bCs/>
          <w:color w:val="000000"/>
          <w:sz w:val="32"/>
          <w:szCs w:val="32"/>
        </w:rPr>
      </w:pPr>
      <w:r>
        <w:rPr>
          <w:rFonts w:hint="eastAsia" w:ascii="仿宋_GB2312" w:hAnsi="仿宋" w:eastAsia="仿宋_GB2312" w:cs="仿宋"/>
          <w:color w:val="000000"/>
          <w:sz w:val="32"/>
          <w:szCs w:val="32"/>
        </w:rPr>
        <w:t>2.</w:t>
      </w:r>
      <w:r>
        <w:rPr>
          <w:rFonts w:hint="eastAsia" w:ascii="仿宋_GB2312" w:eastAsia="仿宋_GB2312"/>
          <w:color w:val="000000"/>
          <w:sz w:val="32"/>
          <w:szCs w:val="32"/>
        </w:rPr>
        <w:t>甲方如需增加服务项目，其费用另计，经双方协商，可签订补充协议,补充协议与本合同具有同等法律效力。</w:t>
      </w:r>
    </w:p>
    <w:p>
      <w:pPr>
        <w:spacing w:line="560" w:lineRule="exact"/>
        <w:ind w:firstLine="640" w:firstLineChars="200"/>
        <w:rPr>
          <w:rFonts w:hint="eastAsia" w:ascii="仿宋_GB2312" w:eastAsia="仿宋_GB2312"/>
          <w:color w:val="000000"/>
          <w:sz w:val="32"/>
          <w:szCs w:val="32"/>
        </w:rPr>
      </w:pPr>
      <w:r>
        <w:rPr>
          <w:rFonts w:hint="eastAsia" w:ascii="仿宋_GB2312" w:hAnsi="仿宋" w:eastAsia="仿宋_GB2312" w:cs="仿宋"/>
          <w:color w:val="000000"/>
          <w:sz w:val="32"/>
          <w:szCs w:val="32"/>
        </w:rPr>
        <w:t>3.</w:t>
      </w:r>
      <w:r>
        <w:rPr>
          <w:rFonts w:hint="eastAsia" w:ascii="仿宋_GB2312" w:eastAsia="仿宋_GB2312"/>
          <w:color w:val="000000"/>
          <w:sz w:val="32"/>
          <w:szCs w:val="32"/>
        </w:rPr>
        <w:t>本合同一式肆份，</w:t>
      </w:r>
      <w:r>
        <w:rPr>
          <w:rFonts w:hint="eastAsia" w:ascii="仿宋_GB2312" w:hAnsi="仿宋" w:eastAsia="仿宋_GB2312" w:cs="仿宋"/>
          <w:color w:val="000000"/>
          <w:sz w:val="32"/>
          <w:szCs w:val="32"/>
        </w:rPr>
        <w:t>双方法定代表人或授权代表签字并加盖公章后之日起生效。</w:t>
      </w:r>
      <w:r>
        <w:rPr>
          <w:rFonts w:hint="eastAsia" w:ascii="仿宋_GB2312" w:eastAsia="仿宋_GB2312"/>
          <w:color w:val="000000"/>
          <w:sz w:val="32"/>
          <w:szCs w:val="32"/>
        </w:rPr>
        <w:t>甲方执贰份，乙方执贰份，具有同等法律效力。本合同未尽事宜，双方签订补充协议，补充协议与本合同具有同等法律效力。</w:t>
      </w:r>
    </w:p>
    <w:p>
      <w:pPr>
        <w:pStyle w:val="29"/>
        <w:spacing w:line="560" w:lineRule="exact"/>
        <w:ind w:firstLine="640" w:firstLineChars="200"/>
        <w:rPr>
          <w:rFonts w:ascii="黑体" w:hAnsi="黑体" w:eastAsia="黑体"/>
          <w:bCs/>
          <w:color w:val="000000"/>
        </w:rPr>
      </w:pPr>
      <w:r>
        <w:rPr>
          <w:rFonts w:hint="eastAsia" w:ascii="黑体" w:hAnsi="黑体" w:eastAsia="黑体"/>
          <w:bCs/>
          <w:color w:val="000000"/>
          <w:sz w:val="32"/>
          <w:szCs w:val="32"/>
        </w:rPr>
        <w:t>十一、特别约定</w:t>
      </w:r>
    </w:p>
    <w:p>
      <w:pPr>
        <w:pStyle w:val="29"/>
        <w:spacing w:line="560" w:lineRule="exact"/>
        <w:ind w:firstLine="643" w:firstLineChars="200"/>
        <w:rPr>
          <w:rFonts w:hint="eastAsia"/>
        </w:rPr>
      </w:pPr>
      <w:r>
        <w:rPr>
          <w:rFonts w:hint="eastAsia" w:ascii="仿宋_GB2312" w:eastAsia="仿宋_GB2312"/>
          <w:b/>
          <w:color w:val="000000"/>
          <w:sz w:val="32"/>
          <w:szCs w:val="32"/>
        </w:rPr>
        <w:t>本合同付款时间和金额，以财政及上级部门拨付金额和时间为准，如出现付款延迟，甲方不承担违约责任。</w:t>
      </w:r>
    </w:p>
    <w:p>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附件1：保安服务标准</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附件2：保安考核细则</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附件3：考核处罚细则</w:t>
      </w:r>
    </w:p>
    <w:p>
      <w:pPr>
        <w:pStyle w:val="2"/>
        <w:rPr>
          <w:color w:val="000000"/>
        </w:rPr>
      </w:pPr>
    </w:p>
    <w:p>
      <w:pPr>
        <w:rPr>
          <w:color w:val="000000"/>
        </w:rPr>
      </w:pPr>
    </w:p>
    <w:p>
      <w:pPr>
        <w:rPr>
          <w:rFonts w:hint="eastAsia"/>
        </w:rPr>
      </w:pPr>
    </w:p>
    <w:p>
      <w:pPr>
        <w:pStyle w:val="2"/>
        <w:rPr>
          <w:rFonts w:hint="eastAsia"/>
          <w:color w:val="000000"/>
        </w:rPr>
      </w:pPr>
    </w:p>
    <w:p>
      <w:pPr>
        <w:spacing w:line="560" w:lineRule="exact"/>
        <w:ind w:left="9280" w:hanging="9280" w:hangingChars="2900"/>
        <w:rPr>
          <w:rFonts w:hint="eastAsia" w:ascii="仿宋" w:hAnsi="仿宋" w:eastAsia="仿宋" w:cs="仿宋"/>
          <w:color w:val="000000"/>
          <w:sz w:val="32"/>
          <w:szCs w:val="32"/>
        </w:rPr>
      </w:pPr>
      <w:r>
        <w:rPr>
          <w:rFonts w:hint="eastAsia" w:ascii="仿宋" w:hAnsi="仿宋" w:eastAsia="仿宋" w:cs="仿宋"/>
          <w:color w:val="000000"/>
          <w:sz w:val="32"/>
          <w:szCs w:val="32"/>
        </w:rPr>
        <w:t>甲方：</w:t>
      </w:r>
      <w:r>
        <w:rPr>
          <w:rFonts w:hint="eastAsia" w:ascii="仿宋" w:hAnsi="仿宋" w:eastAsia="仿宋" w:cs="仿宋"/>
          <w:color w:val="000000"/>
          <w:sz w:val="32"/>
          <w:szCs w:val="32"/>
          <w:u w:val="single"/>
        </w:rPr>
        <w:t xml:space="preserve"> 北京顺义绿色生态 </w:t>
      </w:r>
      <w:r>
        <w:rPr>
          <w:rFonts w:hint="eastAsia" w:ascii="仿宋" w:hAnsi="仿宋" w:eastAsia="仿宋" w:cs="仿宋"/>
          <w:color w:val="000000"/>
          <w:sz w:val="32"/>
          <w:szCs w:val="32"/>
        </w:rPr>
        <w:t xml:space="preserve">         乙方：</w:t>
      </w:r>
      <w:r>
        <w:rPr>
          <w:rFonts w:hint="eastAsia" w:ascii="仿宋" w:hAnsi="仿宋" w:eastAsia="仿宋" w:cs="仿宋"/>
          <w:color w:val="000000"/>
          <w:sz w:val="32"/>
          <w:szCs w:val="32"/>
          <w:u w:val="single"/>
        </w:rPr>
        <w:t xml:space="preserve">                </w:t>
      </w:r>
    </w:p>
    <w:p>
      <w:pPr>
        <w:spacing w:line="560" w:lineRule="exact"/>
        <w:ind w:left="9280" w:hanging="9280" w:hangingChars="2900"/>
        <w:rPr>
          <w:rFonts w:hint="eastAsia" w:ascii="仿宋" w:hAnsi="仿宋" w:eastAsia="仿宋" w:cs="仿宋"/>
          <w:color w:val="000000"/>
          <w:sz w:val="32"/>
          <w:szCs w:val="32"/>
          <w:u w:val="single"/>
        </w:rPr>
      </w:pPr>
      <w:r>
        <w:rPr>
          <w:rFonts w:hint="eastAsia" w:ascii="仿宋" w:hAnsi="仿宋" w:eastAsia="仿宋" w:cs="仿宋"/>
          <w:color w:val="000000"/>
          <w:sz w:val="32"/>
          <w:szCs w:val="32"/>
          <w:u w:val="single"/>
        </w:rPr>
        <w:t xml:space="preserve">产业功能区管理委员会 </w:t>
      </w:r>
      <w:r>
        <w:rPr>
          <w:rFonts w:hint="eastAsia" w:ascii="仿宋" w:hAnsi="仿宋" w:eastAsia="仿宋" w:cs="仿宋"/>
          <w:color w:val="000000"/>
          <w:sz w:val="32"/>
          <w:szCs w:val="32"/>
        </w:rPr>
        <w:t xml:space="preserve">（盖章）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（盖章）</w:t>
      </w:r>
    </w:p>
    <w:p>
      <w:pPr>
        <w:pStyle w:val="2"/>
        <w:spacing w:line="560" w:lineRule="exact"/>
        <w:rPr>
          <w:rFonts w:hint="eastAsia" w:ascii="仿宋" w:hAnsi="仿宋" w:eastAsia="仿宋" w:cs="仿宋"/>
          <w:color w:val="000000"/>
          <w:sz w:val="32"/>
          <w:szCs w:val="32"/>
        </w:rPr>
      </w:pPr>
    </w:p>
    <w:p>
      <w:pPr>
        <w:spacing w:line="560" w:lineRule="exact"/>
        <w:rPr>
          <w:rFonts w:hint="eastAsia" w:ascii="仿宋" w:hAnsi="仿宋" w:eastAsia="仿宋" w:cs="仿宋"/>
          <w:color w:val="000000"/>
          <w:sz w:val="32"/>
          <w:szCs w:val="32"/>
        </w:rPr>
      </w:pPr>
      <w:r>
        <w:rPr>
          <w:rFonts w:hint="eastAsia" w:ascii="仿宋" w:hAnsi="仿宋" w:eastAsia="仿宋" w:cs="仿宋"/>
          <w:color w:val="000000"/>
          <w:sz w:val="32"/>
          <w:szCs w:val="32"/>
        </w:rPr>
        <w:t>法定代表人或被授权人：           法定代表人或被授权人：</w:t>
      </w:r>
    </w:p>
    <w:p>
      <w:pPr>
        <w:pStyle w:val="2"/>
        <w:rPr>
          <w:rFonts w:hint="eastAsia"/>
          <w:color w:val="000000"/>
        </w:rPr>
      </w:pPr>
    </w:p>
    <w:p>
      <w:pPr>
        <w:spacing w:line="560" w:lineRule="exact"/>
        <w:rPr>
          <w:rFonts w:hint="eastAsia" w:ascii="仿宋" w:hAnsi="仿宋" w:eastAsia="仿宋" w:cs="仿宋"/>
          <w:color w:val="000000"/>
          <w:sz w:val="32"/>
          <w:szCs w:val="32"/>
        </w:rPr>
      </w:pPr>
      <w:r>
        <w:rPr>
          <w:rFonts w:hint="eastAsia" w:ascii="仿宋" w:hAnsi="仿宋" w:eastAsia="仿宋" w:cs="仿宋"/>
          <w:color w:val="000000"/>
          <w:sz w:val="32"/>
          <w:szCs w:val="32"/>
        </w:rPr>
        <w:t>（签字或盖章）                  （签字或盖章）</w:t>
      </w:r>
    </w:p>
    <w:p>
      <w:pPr>
        <w:pStyle w:val="2"/>
        <w:rPr>
          <w:rFonts w:hint="eastAsia"/>
          <w:color w:val="000000"/>
        </w:rPr>
      </w:pPr>
    </w:p>
    <w:p>
      <w:pPr>
        <w:pStyle w:val="2"/>
        <w:rPr>
          <w:rFonts w:hint="eastAsia"/>
          <w:color w:val="000000"/>
        </w:rPr>
      </w:pPr>
    </w:p>
    <w:p>
      <w:pPr>
        <w:spacing w:line="560" w:lineRule="exact"/>
        <w:rPr>
          <w:rFonts w:hint="eastAsia" w:ascii="仿宋" w:hAnsi="仿宋" w:eastAsia="仿宋" w:cs="仿宋"/>
          <w:color w:val="000000"/>
          <w:sz w:val="32"/>
          <w:szCs w:val="32"/>
        </w:rPr>
        <w:sectPr>
          <w:footerReference r:id="rId12" w:type="first"/>
          <w:headerReference r:id="rId9" w:type="default"/>
          <w:footerReference r:id="rId10" w:type="default"/>
          <w:footerReference r:id="rId11" w:type="even"/>
          <w:pgSz w:w="11906" w:h="16838"/>
          <w:pgMar w:top="2098" w:right="198" w:bottom="1985" w:left="1588" w:header="720" w:footer="1020" w:gutter="0"/>
          <w:cols w:space="720" w:num="1"/>
          <w:titlePg/>
          <w:docGrid w:type="lines" w:linePitch="312" w:charSpace="0"/>
        </w:sectPr>
      </w:pPr>
      <w:r>
        <w:rPr>
          <w:rFonts w:hint="eastAsia" w:ascii="仿宋" w:hAnsi="仿宋" w:eastAsia="仿宋" w:cs="仿宋"/>
          <w:color w:val="000000"/>
          <w:sz w:val="32"/>
          <w:szCs w:val="32"/>
        </w:rPr>
        <w:t>签订日期：  年  月  日           签订日期：  年  月  日</w:t>
      </w:r>
    </w:p>
    <w:p>
      <w:pPr>
        <w:spacing w:line="560" w:lineRule="exact"/>
        <w:rPr>
          <w:rFonts w:hint="eastAsia" w:ascii="仿宋" w:hAnsi="仿宋" w:eastAsia="仿宋" w:cs="仿宋"/>
          <w:b/>
          <w:bCs/>
          <w:color w:val="000000"/>
          <w:sz w:val="32"/>
          <w:szCs w:val="32"/>
        </w:rPr>
      </w:pPr>
      <w:r>
        <w:rPr>
          <w:rFonts w:hint="eastAsia" w:ascii="仿宋" w:hAnsi="仿宋" w:eastAsia="仿宋" w:cs="仿宋"/>
          <w:b/>
          <w:bCs/>
          <w:color w:val="000000"/>
          <w:sz w:val="32"/>
          <w:szCs w:val="32"/>
        </w:rPr>
        <w:t>附件1：             保安服务标准</w:t>
      </w:r>
    </w:p>
    <w:p>
      <w:pPr>
        <w:spacing w:line="240" w:lineRule="atLeast"/>
        <w:ind w:firstLine="640" w:firstLineChars="200"/>
        <w:rPr>
          <w:rFonts w:hint="eastAsia" w:ascii="仿宋" w:hAnsi="仿宋" w:eastAsia="仿宋" w:cs="仿宋"/>
          <w:b/>
          <w:bCs/>
          <w:color w:val="000000"/>
          <w:sz w:val="32"/>
          <w:szCs w:val="32"/>
        </w:rPr>
      </w:pPr>
      <w:r>
        <w:rPr>
          <w:rFonts w:hint="eastAsia" w:ascii="仿宋_GB2312" w:hAnsi="仿宋_GB2312" w:eastAsia="仿宋_GB2312" w:cs="仿宋_GB2312"/>
          <w:color w:val="000000"/>
          <w:sz w:val="32"/>
          <w:szCs w:val="32"/>
        </w:rPr>
        <w:t>（1）保安人员年龄限定为60周岁以下。</w:t>
      </w:r>
    </w:p>
    <w:p>
      <w:pPr>
        <w:pStyle w:val="2"/>
        <w:spacing w:line="24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（2）保安人员身高不低于165cm，应确保仪表整洁，不留长发、胡须，制服干净不褶皱。要求：头脑清楚，讲普通话，举止规范，执勤时讲文明用语（您好、您慢走、谢谢合作等），爱岗敬业，有责任心。</w:t>
      </w:r>
    </w:p>
    <w:p>
      <w:pPr>
        <w:pStyle w:val="2"/>
        <w:spacing w:line="24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（3）要对景区内的地理位置熟记。</w:t>
      </w:r>
    </w:p>
    <w:p>
      <w:pPr>
        <w:spacing w:line="240" w:lineRule="atLeast"/>
        <w:ind w:firstLine="640" w:firstLineChars="200"/>
        <w:rPr>
          <w:rFonts w:hint="eastAsia"/>
        </w:rPr>
      </w:pPr>
      <w:r>
        <w:rPr>
          <w:rFonts w:hint="eastAsia" w:ascii="仿宋_GB2312" w:hAnsi="仿宋_GB2312" w:eastAsia="仿宋_GB2312" w:cs="仿宋_GB2312"/>
          <w:color w:val="000000"/>
          <w:sz w:val="32"/>
          <w:szCs w:val="32"/>
        </w:rPr>
        <w:t>（4）沟谷内及沟口严禁吸烟，对吸烟游客及不文明行为及时劝阻。</w:t>
      </w:r>
    </w:p>
    <w:p>
      <w:pPr>
        <w:pStyle w:val="2"/>
        <w:spacing w:line="24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保安人员对景区内重点区域加强进行巡查，发现隐患及时上报、排除，维护景区的正常秩序。通过巡逻，震慑不法分子，有效防范可能造成的不法侵害。一旦发生及时采取有效措施并上报，对可疑人员或犯罪嫌疑人及时加以控制并报告单位领导或公安机关，保护好现场，积极协助公安机关进行侦破。</w:t>
      </w:r>
    </w:p>
    <w:p>
      <w:pPr>
        <w:pStyle w:val="2"/>
        <w:spacing w:line="24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景区内巡逻岗要合理安排巡逻路线，对区内重点位置要加强巡视力度，要随时提高警惕，预防发生案件。并做好巡逻记录（时间、地点、巡逻路线等），发现问题要及时汇报。从而有效的预防景区内治安灾害事故，确保安全，维护正常的社会秩序、确保景区安全。</w:t>
      </w:r>
    </w:p>
    <w:p>
      <w:pPr>
        <w:pStyle w:val="2"/>
        <w:spacing w:line="24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（7）对景区门口车辆加以疏导。</w:t>
      </w:r>
    </w:p>
    <w:p>
      <w:pPr>
        <w:pStyle w:val="2"/>
        <w:spacing w:line="24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如遇突发事件，必须在10分钟内赶赴现场，保护现场，并立即通知相关部门。积极协助相关部门对突发事件进行处理。如遇暴雨、大风、暴雪等极端天气，同其他运维单位沟通协调后及时疏散游客，进行闭园管理。同时做好对门岗周边道路进行清理，确保车辆畅通无阻。</w:t>
      </w:r>
    </w:p>
    <w:p>
      <w:pPr>
        <w:pStyle w:val="2"/>
        <w:spacing w:line="24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（9）保安现场负责人要对景区内的保安员进行严格管理和监督，经常巡视各岗位。确保服务区域工作日、节假日及重要时间节点的正常秩序。</w:t>
      </w:r>
    </w:p>
    <w:p>
      <w:pPr>
        <w:pStyle w:val="2"/>
        <w:spacing w:line="520" w:lineRule="exact"/>
        <w:ind w:firstLine="640" w:firstLineChars="200"/>
        <w:rPr>
          <w:rFonts w:hint="eastAsia" w:ascii="仿宋_GB2312" w:hAnsi="仿宋_GB2312" w:eastAsia="仿宋_GB2312" w:cs="仿宋_GB2312"/>
          <w:color w:val="000000"/>
          <w:sz w:val="32"/>
          <w:szCs w:val="32"/>
        </w:rPr>
      </w:pPr>
    </w:p>
    <w:p>
      <w:pPr>
        <w:rPr>
          <w:rFonts w:hint="eastAsia"/>
        </w:rPr>
      </w:pPr>
    </w:p>
    <w:p>
      <w:pPr>
        <w:rPr>
          <w:rFonts w:hint="eastAsia"/>
        </w:rPr>
      </w:pPr>
    </w:p>
    <w:p>
      <w:pPr>
        <w:spacing w:line="560" w:lineRule="exact"/>
        <w:rPr>
          <w:rFonts w:hint="eastAsia" w:ascii="仿宋" w:hAnsi="仿宋" w:eastAsia="仿宋" w:cs="仿宋"/>
          <w:b/>
          <w:bCs/>
          <w:color w:val="000000"/>
          <w:sz w:val="32"/>
          <w:szCs w:val="32"/>
        </w:rPr>
      </w:pPr>
      <w:r>
        <w:rPr>
          <w:rFonts w:hint="eastAsia" w:ascii="仿宋" w:hAnsi="仿宋" w:eastAsia="仿宋" w:cs="仿宋"/>
          <w:b/>
          <w:bCs/>
          <w:color w:val="000000"/>
          <w:sz w:val="32"/>
          <w:szCs w:val="32"/>
        </w:rPr>
        <w:t>附件2：            保安考核细则</w:t>
      </w:r>
    </w:p>
    <w:tbl>
      <w:tblPr>
        <w:tblStyle w:val="89"/>
        <w:tblW w:w="85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921"/>
        <w:gridCol w:w="1921"/>
        <w:gridCol w:w="1921"/>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527" w:type="dxa"/>
            <w:gridSpan w:val="5"/>
            <w:tcBorders>
              <w:top w:val="nil"/>
              <w:left w:val="nil"/>
              <w:bottom w:val="single" w:color="auto" w:sz="4" w:space="0"/>
              <w:right w:val="nil"/>
            </w:tcBorders>
            <w:noWrap w:val="0"/>
            <w:vAlign w:val="center"/>
          </w:tcPr>
          <w:p>
            <w:pPr>
              <w:ind w:firstLine="480" w:firstLineChars="200"/>
              <w:jc w:val="center"/>
              <w:rPr>
                <w:rFonts w:ascii="仿宋" w:hAnsi="仿宋" w:eastAsia="仿宋" w:cs="仿宋"/>
                <w:color w:val="000000"/>
                <w:szCs w:val="21"/>
              </w:rPr>
            </w:pPr>
            <w:r>
              <w:rPr>
                <w:rFonts w:hint="eastAsia" w:ascii="仿宋" w:hAnsi="仿宋" w:eastAsia="仿宋" w:cs="仿宋"/>
                <w:color w:val="000000"/>
                <w:sz w:val="24"/>
                <w:szCs w:val="24"/>
              </w:rPr>
              <w:t>保安勤务考核细则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842" w:type="dxa"/>
            <w:tcBorders>
              <w:top w:val="single" w:color="auto" w:sz="4" w:space="0"/>
            </w:tcBorders>
            <w:noWrap w:val="0"/>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序号</w:t>
            </w:r>
          </w:p>
        </w:tc>
        <w:tc>
          <w:tcPr>
            <w:tcW w:w="7685" w:type="dxa"/>
            <w:gridSpan w:val="4"/>
            <w:tcBorders>
              <w:top w:val="single" w:color="auto" w:sz="4" w:space="0"/>
            </w:tcBorders>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t>惩处细则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42" w:type="dxa"/>
            <w:vMerge w:val="restart"/>
            <w:noWrap w:val="0"/>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7685" w:type="dxa"/>
            <w:gridSpan w:val="4"/>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t>上班无故迟到早退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42" w:type="dxa"/>
            <w:vMerge w:val="continue"/>
            <w:noWrap w:val="0"/>
            <w:vAlign w:val="center"/>
          </w:tcPr>
          <w:p>
            <w:pPr>
              <w:ind w:firstLine="480" w:firstLineChars="200"/>
              <w:jc w:val="center"/>
              <w:rPr>
                <w:rFonts w:ascii="仿宋" w:hAnsi="仿宋" w:eastAsia="仿宋" w:cs="仿宋"/>
                <w:color w:val="000000"/>
                <w:sz w:val="24"/>
                <w:szCs w:val="24"/>
              </w:rPr>
            </w:pP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较多</w:t>
            </w: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一般</w:t>
            </w: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较少</w:t>
            </w:r>
          </w:p>
        </w:tc>
        <w:tc>
          <w:tcPr>
            <w:tcW w:w="1922"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42" w:type="dxa"/>
            <w:vMerge w:val="restart"/>
            <w:noWrap w:val="0"/>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7685" w:type="dxa"/>
            <w:gridSpan w:val="4"/>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t>上班时翻阅与工作无关的书刊、报纸、杂志、听广播。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42" w:type="dxa"/>
            <w:vMerge w:val="continue"/>
            <w:noWrap w:val="0"/>
            <w:vAlign w:val="center"/>
          </w:tcPr>
          <w:p>
            <w:pPr>
              <w:ind w:firstLine="480" w:firstLineChars="200"/>
              <w:jc w:val="center"/>
              <w:rPr>
                <w:rFonts w:ascii="仿宋" w:hAnsi="仿宋" w:eastAsia="仿宋" w:cs="仿宋"/>
                <w:color w:val="000000"/>
                <w:sz w:val="24"/>
                <w:szCs w:val="24"/>
              </w:rPr>
            </w:pP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较多</w:t>
            </w: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一般</w:t>
            </w: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较少</w:t>
            </w:r>
          </w:p>
        </w:tc>
        <w:tc>
          <w:tcPr>
            <w:tcW w:w="1922"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42" w:type="dxa"/>
            <w:vMerge w:val="restart"/>
            <w:noWrap w:val="0"/>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7685" w:type="dxa"/>
            <w:gridSpan w:val="4"/>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t>不服从管理，不遵从领导指令。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42" w:type="dxa"/>
            <w:vMerge w:val="continue"/>
            <w:noWrap w:val="0"/>
            <w:vAlign w:val="center"/>
          </w:tcPr>
          <w:p>
            <w:pPr>
              <w:ind w:firstLine="480" w:firstLineChars="200"/>
              <w:jc w:val="center"/>
              <w:rPr>
                <w:rFonts w:ascii="仿宋" w:hAnsi="仿宋" w:eastAsia="仿宋" w:cs="仿宋"/>
                <w:color w:val="000000"/>
                <w:sz w:val="24"/>
                <w:szCs w:val="24"/>
              </w:rPr>
            </w:pP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较多</w:t>
            </w: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一般</w:t>
            </w: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较少</w:t>
            </w:r>
          </w:p>
        </w:tc>
        <w:tc>
          <w:tcPr>
            <w:tcW w:w="1922"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42" w:type="dxa"/>
            <w:vMerge w:val="restart"/>
            <w:noWrap w:val="0"/>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7685" w:type="dxa"/>
            <w:gridSpan w:val="4"/>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t>未经领导批准私自调整岗位。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42" w:type="dxa"/>
            <w:vMerge w:val="continue"/>
            <w:noWrap w:val="0"/>
            <w:vAlign w:val="center"/>
          </w:tcPr>
          <w:p>
            <w:pPr>
              <w:ind w:firstLine="480" w:firstLineChars="200"/>
              <w:jc w:val="center"/>
              <w:rPr>
                <w:rFonts w:ascii="仿宋" w:hAnsi="仿宋" w:eastAsia="仿宋" w:cs="仿宋"/>
                <w:color w:val="000000"/>
                <w:sz w:val="24"/>
                <w:szCs w:val="24"/>
              </w:rPr>
            </w:pP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较多</w:t>
            </w: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一般</w:t>
            </w: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较少</w:t>
            </w:r>
          </w:p>
        </w:tc>
        <w:tc>
          <w:tcPr>
            <w:tcW w:w="1922"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42" w:type="dxa"/>
            <w:vMerge w:val="restart"/>
            <w:noWrap w:val="0"/>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5</w:t>
            </w:r>
          </w:p>
        </w:tc>
        <w:tc>
          <w:tcPr>
            <w:tcW w:w="7685" w:type="dxa"/>
            <w:gridSpan w:val="4"/>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t>当班时间不坚守岗位，无故脱岗串岗。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42" w:type="dxa"/>
            <w:vMerge w:val="continue"/>
            <w:noWrap w:val="0"/>
            <w:vAlign w:val="center"/>
          </w:tcPr>
          <w:p>
            <w:pPr>
              <w:ind w:firstLine="480" w:firstLineChars="200"/>
              <w:jc w:val="center"/>
              <w:rPr>
                <w:rFonts w:ascii="仿宋" w:hAnsi="仿宋" w:eastAsia="仿宋" w:cs="仿宋"/>
                <w:color w:val="000000"/>
                <w:sz w:val="24"/>
                <w:szCs w:val="24"/>
              </w:rPr>
            </w:pP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较多</w:t>
            </w: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一般</w:t>
            </w: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较少</w:t>
            </w:r>
          </w:p>
        </w:tc>
        <w:tc>
          <w:tcPr>
            <w:tcW w:w="1922"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42" w:type="dxa"/>
            <w:vMerge w:val="restart"/>
            <w:noWrap w:val="0"/>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7685" w:type="dxa"/>
            <w:gridSpan w:val="4"/>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t>当值时间喝酒、闹事或酒后上班。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42" w:type="dxa"/>
            <w:vMerge w:val="continue"/>
            <w:noWrap w:val="0"/>
            <w:vAlign w:val="center"/>
          </w:tcPr>
          <w:p>
            <w:pPr>
              <w:ind w:firstLine="480" w:firstLineChars="200"/>
              <w:jc w:val="center"/>
              <w:rPr>
                <w:rFonts w:ascii="仿宋" w:hAnsi="仿宋" w:eastAsia="仿宋" w:cs="仿宋"/>
                <w:color w:val="000000"/>
                <w:sz w:val="24"/>
                <w:szCs w:val="24"/>
              </w:rPr>
            </w:pP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较多</w:t>
            </w: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一般</w:t>
            </w: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较少</w:t>
            </w:r>
          </w:p>
        </w:tc>
        <w:tc>
          <w:tcPr>
            <w:tcW w:w="1922"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42" w:type="dxa"/>
            <w:vMerge w:val="restart"/>
            <w:noWrap w:val="0"/>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7</w:t>
            </w:r>
          </w:p>
        </w:tc>
        <w:tc>
          <w:tcPr>
            <w:tcW w:w="7685" w:type="dxa"/>
            <w:gridSpan w:val="4"/>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t>执勤期间有睡觉行为。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42" w:type="dxa"/>
            <w:vMerge w:val="continue"/>
            <w:noWrap w:val="0"/>
            <w:vAlign w:val="center"/>
          </w:tcPr>
          <w:p>
            <w:pPr>
              <w:ind w:firstLine="480" w:firstLineChars="200"/>
              <w:jc w:val="center"/>
              <w:rPr>
                <w:rFonts w:ascii="仿宋" w:hAnsi="仿宋" w:eastAsia="仿宋" w:cs="仿宋"/>
                <w:color w:val="000000"/>
                <w:sz w:val="24"/>
                <w:szCs w:val="24"/>
              </w:rPr>
            </w:pP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较多</w:t>
            </w: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一般</w:t>
            </w: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较少</w:t>
            </w:r>
          </w:p>
        </w:tc>
        <w:tc>
          <w:tcPr>
            <w:tcW w:w="1922"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42" w:type="dxa"/>
            <w:vMerge w:val="restart"/>
            <w:noWrap w:val="0"/>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8</w:t>
            </w:r>
          </w:p>
        </w:tc>
        <w:tc>
          <w:tcPr>
            <w:tcW w:w="7685" w:type="dxa"/>
            <w:gridSpan w:val="4"/>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t>工作时间说笑追逐打闹、勾肩搭背、吹口哨、大声喧哗。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42" w:type="dxa"/>
            <w:vMerge w:val="continue"/>
            <w:noWrap w:val="0"/>
            <w:vAlign w:val="center"/>
          </w:tcPr>
          <w:p>
            <w:pPr>
              <w:ind w:firstLine="480" w:firstLineChars="200"/>
              <w:jc w:val="center"/>
              <w:rPr>
                <w:rFonts w:ascii="仿宋" w:hAnsi="仿宋" w:eastAsia="仿宋" w:cs="仿宋"/>
                <w:color w:val="000000"/>
                <w:sz w:val="24"/>
                <w:szCs w:val="24"/>
              </w:rPr>
            </w:pP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较多</w:t>
            </w: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一般</w:t>
            </w: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较少</w:t>
            </w:r>
          </w:p>
        </w:tc>
        <w:tc>
          <w:tcPr>
            <w:tcW w:w="1922"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42" w:type="dxa"/>
            <w:vMerge w:val="restart"/>
            <w:noWrap w:val="0"/>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7685" w:type="dxa"/>
            <w:gridSpan w:val="4"/>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t>当班时互相争吵，影响工作。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42" w:type="dxa"/>
            <w:vMerge w:val="continue"/>
            <w:noWrap w:val="0"/>
            <w:vAlign w:val="center"/>
          </w:tcPr>
          <w:p>
            <w:pPr>
              <w:ind w:firstLine="480" w:firstLineChars="200"/>
              <w:jc w:val="center"/>
              <w:rPr>
                <w:rFonts w:ascii="仿宋" w:hAnsi="仿宋" w:eastAsia="仿宋" w:cs="仿宋"/>
                <w:color w:val="000000"/>
                <w:sz w:val="24"/>
                <w:szCs w:val="24"/>
              </w:rPr>
            </w:pP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较多</w:t>
            </w: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一般</w:t>
            </w: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较少</w:t>
            </w:r>
          </w:p>
        </w:tc>
        <w:tc>
          <w:tcPr>
            <w:tcW w:w="1922"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42" w:type="dxa"/>
            <w:vMerge w:val="restart"/>
            <w:noWrap w:val="0"/>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10</w:t>
            </w:r>
          </w:p>
        </w:tc>
        <w:tc>
          <w:tcPr>
            <w:tcW w:w="7685" w:type="dxa"/>
            <w:gridSpan w:val="4"/>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t>上班时间不穿工作服，工作服不整洁、执勤时卷袖、裤腿或穿拖鞋。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42" w:type="dxa"/>
            <w:vMerge w:val="continue"/>
            <w:noWrap w:val="0"/>
            <w:vAlign w:val="center"/>
          </w:tcPr>
          <w:p>
            <w:pPr>
              <w:ind w:firstLine="480" w:firstLineChars="200"/>
              <w:jc w:val="center"/>
              <w:rPr>
                <w:rFonts w:ascii="仿宋" w:hAnsi="仿宋" w:eastAsia="仿宋" w:cs="仿宋"/>
                <w:color w:val="000000"/>
                <w:sz w:val="24"/>
                <w:szCs w:val="24"/>
              </w:rPr>
            </w:pP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较多</w:t>
            </w: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一般</w:t>
            </w: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较少</w:t>
            </w:r>
          </w:p>
        </w:tc>
        <w:tc>
          <w:tcPr>
            <w:tcW w:w="1922"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42" w:type="dxa"/>
            <w:vMerge w:val="restart"/>
            <w:noWrap w:val="0"/>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11</w:t>
            </w:r>
          </w:p>
        </w:tc>
        <w:tc>
          <w:tcPr>
            <w:tcW w:w="7685" w:type="dxa"/>
            <w:gridSpan w:val="4"/>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t>值班室内脏乱、吸烟或吃零食，执勤时乱扔垃圾。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42" w:type="dxa"/>
            <w:vMerge w:val="continue"/>
            <w:noWrap w:val="0"/>
            <w:vAlign w:val="center"/>
          </w:tcPr>
          <w:p>
            <w:pPr>
              <w:ind w:firstLine="480" w:firstLineChars="200"/>
              <w:jc w:val="center"/>
              <w:rPr>
                <w:rFonts w:ascii="仿宋" w:hAnsi="仿宋" w:eastAsia="仿宋" w:cs="仿宋"/>
                <w:color w:val="000000"/>
                <w:sz w:val="24"/>
                <w:szCs w:val="24"/>
              </w:rPr>
            </w:pP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较多</w:t>
            </w: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一般</w:t>
            </w: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较少</w:t>
            </w:r>
          </w:p>
        </w:tc>
        <w:tc>
          <w:tcPr>
            <w:tcW w:w="1922"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42" w:type="dxa"/>
            <w:vMerge w:val="restart"/>
            <w:noWrap w:val="0"/>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12</w:t>
            </w:r>
          </w:p>
        </w:tc>
        <w:tc>
          <w:tcPr>
            <w:tcW w:w="7685" w:type="dxa"/>
            <w:gridSpan w:val="4"/>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t>有推销、商贩进入园区内促销没有及时制止行为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42" w:type="dxa"/>
            <w:vMerge w:val="continue"/>
            <w:noWrap w:val="0"/>
            <w:vAlign w:val="center"/>
          </w:tcPr>
          <w:p>
            <w:pPr>
              <w:ind w:firstLine="480" w:firstLineChars="200"/>
              <w:jc w:val="center"/>
              <w:rPr>
                <w:rFonts w:ascii="仿宋" w:hAnsi="仿宋" w:eastAsia="仿宋" w:cs="仿宋"/>
                <w:color w:val="000000"/>
                <w:sz w:val="24"/>
                <w:szCs w:val="24"/>
              </w:rPr>
            </w:pP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较多</w:t>
            </w: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一般</w:t>
            </w: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较少</w:t>
            </w:r>
          </w:p>
        </w:tc>
        <w:tc>
          <w:tcPr>
            <w:tcW w:w="1922"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42" w:type="dxa"/>
            <w:vMerge w:val="restart"/>
            <w:noWrap w:val="0"/>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13</w:t>
            </w:r>
          </w:p>
        </w:tc>
        <w:tc>
          <w:tcPr>
            <w:tcW w:w="7685" w:type="dxa"/>
            <w:gridSpan w:val="4"/>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t>个人卫生差，留长发，长指甲、大鬓角和胡须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42" w:type="dxa"/>
            <w:vMerge w:val="continue"/>
            <w:noWrap w:val="0"/>
            <w:vAlign w:val="center"/>
          </w:tcPr>
          <w:p>
            <w:pPr>
              <w:ind w:firstLine="480" w:firstLineChars="200"/>
              <w:jc w:val="center"/>
              <w:rPr>
                <w:rFonts w:ascii="仿宋" w:hAnsi="仿宋" w:eastAsia="仿宋" w:cs="仿宋"/>
                <w:color w:val="000000"/>
                <w:sz w:val="24"/>
                <w:szCs w:val="24"/>
              </w:rPr>
            </w:pP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较多</w:t>
            </w: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一般</w:t>
            </w:r>
          </w:p>
        </w:tc>
        <w:tc>
          <w:tcPr>
            <w:tcW w:w="1921"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较少</w:t>
            </w:r>
          </w:p>
        </w:tc>
        <w:tc>
          <w:tcPr>
            <w:tcW w:w="1922" w:type="dxa"/>
            <w:noWrap w:val="0"/>
            <w:vAlign w:val="center"/>
          </w:tcPr>
          <w:p>
            <w:pPr>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 无</w:t>
            </w:r>
          </w:p>
        </w:tc>
      </w:tr>
    </w:tbl>
    <w:p>
      <w:pPr>
        <w:rPr>
          <w:rFonts w:ascii="仿宋" w:hAnsi="仿宋" w:eastAsia="仿宋" w:cs="仿宋"/>
          <w:color w:val="000000"/>
        </w:rPr>
      </w:pPr>
    </w:p>
    <w:p>
      <w:pPr>
        <w:rPr>
          <w:color w:val="000000"/>
        </w:rPr>
      </w:pPr>
    </w:p>
    <w:p>
      <w:pPr>
        <w:rPr>
          <w:rFonts w:hint="eastAsia"/>
          <w:color w:val="000000"/>
        </w:rPr>
      </w:pPr>
    </w:p>
    <w:p>
      <w:pPr>
        <w:pStyle w:val="2"/>
        <w:rPr>
          <w:color w:val="000000"/>
        </w:rPr>
      </w:pPr>
    </w:p>
    <w:p>
      <w:pPr>
        <w:pStyle w:val="2"/>
        <w:rPr>
          <w:rFonts w:hint="eastAsia"/>
          <w:color w:val="000000"/>
        </w:rPr>
      </w:pPr>
    </w:p>
    <w:p>
      <w:pPr>
        <w:pStyle w:val="2"/>
        <w:rPr>
          <w:color w:val="000000"/>
        </w:rPr>
      </w:pPr>
    </w:p>
    <w:p>
      <w:pPr>
        <w:rPr>
          <w:rFonts w:hint="eastAsia"/>
          <w:color w:val="000000"/>
        </w:rPr>
      </w:pPr>
    </w:p>
    <w:p>
      <w:pPr>
        <w:pStyle w:val="2"/>
        <w:rPr>
          <w:rFonts w:hint="eastAsia"/>
        </w:rPr>
      </w:pPr>
    </w:p>
    <w:p>
      <w:pPr>
        <w:pStyle w:val="2"/>
        <w:rPr>
          <w:rFonts w:hint="eastAsia"/>
        </w:rPr>
      </w:pPr>
    </w:p>
    <w:p>
      <w:pPr>
        <w:pStyle w:val="2"/>
      </w:pPr>
    </w:p>
    <w:p>
      <w:pPr>
        <w:spacing w:line="560" w:lineRule="exact"/>
        <w:rPr>
          <w:rFonts w:hint="eastAsia" w:ascii="仿宋" w:hAnsi="仿宋" w:eastAsia="仿宋" w:cs="仿宋"/>
          <w:b/>
          <w:bCs/>
          <w:color w:val="000000"/>
          <w:sz w:val="32"/>
          <w:szCs w:val="32"/>
        </w:rPr>
      </w:pPr>
      <w:r>
        <w:rPr>
          <w:rFonts w:hint="eastAsia" w:ascii="仿宋" w:hAnsi="仿宋" w:eastAsia="仿宋" w:cs="仿宋"/>
          <w:b/>
          <w:bCs/>
          <w:color w:val="000000"/>
          <w:sz w:val="32"/>
          <w:szCs w:val="32"/>
        </w:rPr>
        <w:t>附件3：            考核处罚细则</w:t>
      </w:r>
    </w:p>
    <w:tbl>
      <w:tblPr>
        <w:tblStyle w:val="8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5657"/>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729" w:type="dxa"/>
            <w:noWrap w:val="0"/>
            <w:vAlign w:val="center"/>
          </w:tcPr>
          <w:p>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5657" w:type="dxa"/>
            <w:noWrap w:val="0"/>
            <w:vAlign w:val="center"/>
          </w:tcPr>
          <w:p>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w:t>
            </w:r>
          </w:p>
        </w:tc>
        <w:tc>
          <w:tcPr>
            <w:tcW w:w="2136" w:type="dxa"/>
            <w:noWrap w:val="0"/>
            <w:vAlign w:val="center"/>
          </w:tcPr>
          <w:p>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处罚标准（元））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729" w:type="dxa"/>
            <w:noWrap w:val="0"/>
            <w:vAlign w:val="center"/>
          </w:tcPr>
          <w:p>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5657" w:type="dxa"/>
            <w:noWrap w:val="0"/>
            <w:vAlign w:val="center"/>
          </w:tcPr>
          <w:p>
            <w:pPr>
              <w:pStyle w:val="2"/>
              <w:rPr>
                <w:rFonts w:hint="eastAsia" w:ascii="仿宋" w:hAnsi="仿宋" w:eastAsia="仿宋" w:cs="仿宋"/>
                <w:color w:val="000000"/>
                <w:sz w:val="24"/>
                <w:szCs w:val="24"/>
              </w:rPr>
            </w:pPr>
            <w:r>
              <w:rPr>
                <w:rFonts w:hint="eastAsia" w:ascii="仿宋" w:hAnsi="仿宋" w:eastAsia="仿宋" w:cs="仿宋"/>
                <w:color w:val="000000"/>
                <w:sz w:val="24"/>
                <w:szCs w:val="24"/>
              </w:rPr>
              <w:t>沟域内及沟口周边吸烟。</w:t>
            </w:r>
          </w:p>
        </w:tc>
        <w:tc>
          <w:tcPr>
            <w:tcW w:w="2136" w:type="dxa"/>
            <w:noWrap w:val="0"/>
            <w:vAlign w:val="center"/>
          </w:tcPr>
          <w:p>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729" w:type="dxa"/>
            <w:noWrap w:val="0"/>
            <w:vAlign w:val="center"/>
          </w:tcPr>
          <w:p>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5657" w:type="dxa"/>
            <w:noWrap w:val="0"/>
            <w:vAlign w:val="center"/>
          </w:tcPr>
          <w:p>
            <w:pPr>
              <w:pStyle w:val="2"/>
              <w:rPr>
                <w:rFonts w:hint="eastAsia" w:ascii="仿宋" w:hAnsi="仿宋" w:eastAsia="仿宋" w:cs="仿宋"/>
                <w:color w:val="000000"/>
                <w:sz w:val="24"/>
                <w:szCs w:val="24"/>
              </w:rPr>
            </w:pPr>
            <w:r>
              <w:rPr>
                <w:rFonts w:hint="eastAsia" w:ascii="仿宋" w:hAnsi="仿宋" w:eastAsia="仿宋" w:cs="仿宋"/>
                <w:color w:val="000000"/>
                <w:sz w:val="24"/>
                <w:szCs w:val="24"/>
              </w:rPr>
              <w:t>上班时间不穿工作服，工作服不整洁、执勤时卷袖、裤腿或穿拖鞋。</w:t>
            </w:r>
          </w:p>
        </w:tc>
        <w:tc>
          <w:tcPr>
            <w:tcW w:w="2136" w:type="dxa"/>
            <w:noWrap w:val="0"/>
            <w:vAlign w:val="center"/>
          </w:tcPr>
          <w:p>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729" w:type="dxa"/>
            <w:noWrap w:val="0"/>
            <w:vAlign w:val="center"/>
          </w:tcPr>
          <w:p>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5657" w:type="dxa"/>
            <w:noWrap w:val="0"/>
            <w:vAlign w:val="center"/>
          </w:tcPr>
          <w:p>
            <w:pPr>
              <w:pStyle w:val="2"/>
              <w:rPr>
                <w:rFonts w:hint="eastAsia" w:ascii="仿宋" w:hAnsi="仿宋" w:eastAsia="仿宋" w:cs="仿宋"/>
                <w:color w:val="000000"/>
                <w:sz w:val="24"/>
                <w:szCs w:val="24"/>
              </w:rPr>
            </w:pPr>
            <w:r>
              <w:rPr>
                <w:rFonts w:hint="eastAsia" w:ascii="仿宋" w:hAnsi="仿宋" w:eastAsia="仿宋" w:cs="仿宋"/>
                <w:color w:val="000000"/>
                <w:sz w:val="24"/>
                <w:szCs w:val="24"/>
              </w:rPr>
              <w:t>上班时翻阅与工作无关的书刊、报纸、杂志、听广播。</w:t>
            </w:r>
          </w:p>
        </w:tc>
        <w:tc>
          <w:tcPr>
            <w:tcW w:w="2136" w:type="dxa"/>
            <w:noWrap w:val="0"/>
            <w:vAlign w:val="center"/>
          </w:tcPr>
          <w:p>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729" w:type="dxa"/>
            <w:noWrap w:val="0"/>
            <w:vAlign w:val="center"/>
          </w:tcPr>
          <w:p>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5657" w:type="dxa"/>
            <w:noWrap w:val="0"/>
            <w:vAlign w:val="center"/>
          </w:tcPr>
          <w:p>
            <w:pPr>
              <w:pStyle w:val="2"/>
              <w:rPr>
                <w:rFonts w:hint="eastAsia" w:ascii="仿宋" w:hAnsi="仿宋" w:eastAsia="仿宋" w:cs="仿宋"/>
                <w:color w:val="000000"/>
                <w:sz w:val="24"/>
                <w:szCs w:val="24"/>
              </w:rPr>
            </w:pPr>
            <w:r>
              <w:rPr>
                <w:rFonts w:hint="eastAsia" w:ascii="仿宋" w:hAnsi="仿宋" w:eastAsia="仿宋" w:cs="仿宋"/>
                <w:color w:val="000000"/>
                <w:sz w:val="24"/>
                <w:szCs w:val="24"/>
              </w:rPr>
              <w:t>个人卫生差，留长发，长指甲、大鬓角和胡须。</w:t>
            </w:r>
          </w:p>
        </w:tc>
        <w:tc>
          <w:tcPr>
            <w:tcW w:w="2136" w:type="dxa"/>
            <w:noWrap w:val="0"/>
            <w:vAlign w:val="center"/>
          </w:tcPr>
          <w:p>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729" w:type="dxa"/>
            <w:noWrap w:val="0"/>
            <w:vAlign w:val="center"/>
          </w:tcPr>
          <w:p>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5</w:t>
            </w:r>
          </w:p>
        </w:tc>
        <w:tc>
          <w:tcPr>
            <w:tcW w:w="5657" w:type="dxa"/>
            <w:noWrap w:val="0"/>
            <w:vAlign w:val="center"/>
          </w:tcPr>
          <w:p>
            <w:pPr>
              <w:pStyle w:val="2"/>
              <w:rPr>
                <w:rFonts w:hint="eastAsia" w:ascii="仿宋" w:hAnsi="仿宋" w:eastAsia="仿宋" w:cs="仿宋"/>
                <w:color w:val="000000"/>
                <w:sz w:val="24"/>
                <w:szCs w:val="24"/>
              </w:rPr>
            </w:pPr>
            <w:r>
              <w:rPr>
                <w:rFonts w:hint="eastAsia" w:ascii="仿宋" w:hAnsi="仿宋" w:eastAsia="仿宋" w:cs="仿宋"/>
                <w:color w:val="000000"/>
                <w:sz w:val="24"/>
                <w:szCs w:val="24"/>
              </w:rPr>
              <w:t>上班无故迟到早退。</w:t>
            </w:r>
          </w:p>
        </w:tc>
        <w:tc>
          <w:tcPr>
            <w:tcW w:w="2136" w:type="dxa"/>
            <w:noWrap w:val="0"/>
            <w:vAlign w:val="center"/>
          </w:tcPr>
          <w:p>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729" w:type="dxa"/>
            <w:noWrap w:val="0"/>
            <w:vAlign w:val="center"/>
          </w:tcPr>
          <w:p>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5657" w:type="dxa"/>
            <w:noWrap w:val="0"/>
            <w:vAlign w:val="center"/>
          </w:tcPr>
          <w:p>
            <w:pPr>
              <w:pStyle w:val="2"/>
              <w:rPr>
                <w:rFonts w:hint="eastAsia" w:ascii="仿宋" w:hAnsi="仿宋" w:eastAsia="仿宋" w:cs="仿宋"/>
                <w:color w:val="000000"/>
                <w:sz w:val="24"/>
                <w:szCs w:val="24"/>
              </w:rPr>
            </w:pPr>
            <w:r>
              <w:rPr>
                <w:rFonts w:hint="eastAsia" w:ascii="仿宋" w:hAnsi="仿宋" w:eastAsia="仿宋" w:cs="仿宋"/>
                <w:color w:val="000000"/>
                <w:sz w:val="24"/>
                <w:szCs w:val="24"/>
              </w:rPr>
              <w:t>当班时间不坚守岗位，无故脱岗串岗。</w:t>
            </w:r>
          </w:p>
        </w:tc>
        <w:tc>
          <w:tcPr>
            <w:tcW w:w="2136" w:type="dxa"/>
            <w:noWrap w:val="0"/>
            <w:vAlign w:val="center"/>
          </w:tcPr>
          <w:p>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729" w:type="dxa"/>
            <w:noWrap w:val="0"/>
            <w:vAlign w:val="center"/>
          </w:tcPr>
          <w:p>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7</w:t>
            </w:r>
          </w:p>
        </w:tc>
        <w:tc>
          <w:tcPr>
            <w:tcW w:w="5657" w:type="dxa"/>
            <w:noWrap w:val="0"/>
            <w:vAlign w:val="center"/>
          </w:tcPr>
          <w:p>
            <w:pPr>
              <w:pStyle w:val="2"/>
              <w:rPr>
                <w:rFonts w:hint="eastAsia" w:ascii="仿宋" w:hAnsi="仿宋" w:eastAsia="仿宋" w:cs="仿宋"/>
                <w:color w:val="000000"/>
                <w:sz w:val="24"/>
                <w:szCs w:val="24"/>
              </w:rPr>
            </w:pPr>
            <w:r>
              <w:rPr>
                <w:rFonts w:hint="eastAsia" w:ascii="仿宋" w:hAnsi="仿宋" w:eastAsia="仿宋" w:cs="仿宋"/>
                <w:color w:val="000000"/>
                <w:sz w:val="24"/>
                <w:szCs w:val="24"/>
              </w:rPr>
              <w:t>执勤期间有睡觉行为。</w:t>
            </w:r>
          </w:p>
        </w:tc>
        <w:tc>
          <w:tcPr>
            <w:tcW w:w="2136" w:type="dxa"/>
            <w:noWrap w:val="0"/>
            <w:vAlign w:val="center"/>
          </w:tcPr>
          <w:p>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729" w:type="dxa"/>
            <w:noWrap w:val="0"/>
            <w:vAlign w:val="center"/>
          </w:tcPr>
          <w:p>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8</w:t>
            </w:r>
          </w:p>
        </w:tc>
        <w:tc>
          <w:tcPr>
            <w:tcW w:w="5657" w:type="dxa"/>
            <w:noWrap w:val="0"/>
            <w:vAlign w:val="center"/>
          </w:tcPr>
          <w:p>
            <w:pPr>
              <w:pStyle w:val="2"/>
              <w:rPr>
                <w:rFonts w:hint="eastAsia" w:ascii="仿宋" w:hAnsi="仿宋" w:eastAsia="仿宋" w:cs="仿宋"/>
                <w:color w:val="000000"/>
                <w:sz w:val="24"/>
                <w:szCs w:val="24"/>
              </w:rPr>
            </w:pPr>
            <w:r>
              <w:rPr>
                <w:rFonts w:hint="eastAsia" w:ascii="仿宋" w:hAnsi="仿宋" w:eastAsia="仿宋" w:cs="仿宋"/>
                <w:color w:val="000000"/>
                <w:sz w:val="24"/>
                <w:szCs w:val="24"/>
              </w:rPr>
              <w:t>值班室内脏乱、吸烟或吃零食，执勤时乱扔垃圾。</w:t>
            </w:r>
          </w:p>
        </w:tc>
        <w:tc>
          <w:tcPr>
            <w:tcW w:w="2136" w:type="dxa"/>
            <w:noWrap w:val="0"/>
            <w:vAlign w:val="center"/>
          </w:tcPr>
          <w:p>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729" w:type="dxa"/>
            <w:noWrap w:val="0"/>
            <w:vAlign w:val="center"/>
          </w:tcPr>
          <w:p>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5657" w:type="dxa"/>
            <w:noWrap w:val="0"/>
            <w:vAlign w:val="center"/>
          </w:tcPr>
          <w:p>
            <w:pPr>
              <w:pStyle w:val="2"/>
              <w:rPr>
                <w:rFonts w:hint="eastAsia" w:ascii="仿宋" w:hAnsi="仿宋" w:eastAsia="仿宋" w:cs="仿宋"/>
                <w:color w:val="000000"/>
                <w:sz w:val="24"/>
                <w:szCs w:val="24"/>
              </w:rPr>
            </w:pPr>
            <w:r>
              <w:rPr>
                <w:rFonts w:hint="eastAsia" w:ascii="仿宋" w:hAnsi="仿宋" w:eastAsia="仿宋" w:cs="仿宋"/>
                <w:color w:val="000000"/>
                <w:sz w:val="24"/>
                <w:szCs w:val="24"/>
              </w:rPr>
              <w:t>工作时间说笑追逐打闹、勾肩搭背、吹口哨、大声喧哗。</w:t>
            </w:r>
          </w:p>
        </w:tc>
        <w:tc>
          <w:tcPr>
            <w:tcW w:w="2136" w:type="dxa"/>
            <w:noWrap w:val="0"/>
            <w:vAlign w:val="center"/>
          </w:tcPr>
          <w:p>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29" w:type="dxa"/>
            <w:noWrap w:val="0"/>
            <w:vAlign w:val="center"/>
          </w:tcPr>
          <w:p>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10</w:t>
            </w:r>
          </w:p>
        </w:tc>
        <w:tc>
          <w:tcPr>
            <w:tcW w:w="5657" w:type="dxa"/>
            <w:noWrap w:val="0"/>
            <w:vAlign w:val="center"/>
          </w:tcPr>
          <w:p>
            <w:pPr>
              <w:pStyle w:val="2"/>
              <w:rPr>
                <w:rFonts w:hint="eastAsia" w:ascii="仿宋" w:hAnsi="仿宋" w:eastAsia="仿宋" w:cs="仿宋"/>
                <w:color w:val="000000"/>
                <w:sz w:val="24"/>
                <w:szCs w:val="24"/>
              </w:rPr>
            </w:pPr>
            <w:r>
              <w:rPr>
                <w:rFonts w:hint="eastAsia" w:ascii="仿宋" w:hAnsi="仿宋" w:eastAsia="仿宋" w:cs="仿宋"/>
                <w:color w:val="000000"/>
                <w:sz w:val="24"/>
                <w:szCs w:val="24"/>
              </w:rPr>
              <w:t>当班时互相争吵，影响工作。</w:t>
            </w:r>
          </w:p>
        </w:tc>
        <w:tc>
          <w:tcPr>
            <w:tcW w:w="2136" w:type="dxa"/>
            <w:noWrap w:val="0"/>
            <w:vAlign w:val="center"/>
          </w:tcPr>
          <w:p>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729" w:type="dxa"/>
            <w:noWrap w:val="0"/>
            <w:vAlign w:val="center"/>
          </w:tcPr>
          <w:p>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11</w:t>
            </w:r>
          </w:p>
        </w:tc>
        <w:tc>
          <w:tcPr>
            <w:tcW w:w="5657" w:type="dxa"/>
            <w:noWrap w:val="0"/>
            <w:vAlign w:val="center"/>
          </w:tcPr>
          <w:p>
            <w:pPr>
              <w:pStyle w:val="2"/>
              <w:rPr>
                <w:rFonts w:hint="eastAsia" w:ascii="仿宋" w:hAnsi="仿宋" w:eastAsia="仿宋" w:cs="仿宋"/>
                <w:color w:val="000000"/>
                <w:sz w:val="24"/>
                <w:szCs w:val="24"/>
              </w:rPr>
            </w:pPr>
            <w:r>
              <w:rPr>
                <w:rFonts w:hint="eastAsia" w:ascii="仿宋" w:hAnsi="仿宋" w:eastAsia="仿宋" w:cs="仿宋"/>
                <w:color w:val="000000"/>
                <w:sz w:val="24"/>
                <w:szCs w:val="24"/>
              </w:rPr>
              <w:t>未经领导批准私自调整岗位。</w:t>
            </w:r>
          </w:p>
        </w:tc>
        <w:tc>
          <w:tcPr>
            <w:tcW w:w="2136" w:type="dxa"/>
            <w:noWrap w:val="0"/>
            <w:vAlign w:val="center"/>
          </w:tcPr>
          <w:p>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729" w:type="dxa"/>
            <w:noWrap w:val="0"/>
            <w:vAlign w:val="center"/>
          </w:tcPr>
          <w:p>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12</w:t>
            </w:r>
          </w:p>
        </w:tc>
        <w:tc>
          <w:tcPr>
            <w:tcW w:w="5657" w:type="dxa"/>
            <w:noWrap w:val="0"/>
            <w:vAlign w:val="center"/>
          </w:tcPr>
          <w:p>
            <w:pPr>
              <w:pStyle w:val="2"/>
              <w:rPr>
                <w:rFonts w:hint="eastAsia" w:ascii="仿宋" w:hAnsi="仿宋" w:eastAsia="仿宋" w:cs="仿宋"/>
                <w:color w:val="000000"/>
                <w:sz w:val="24"/>
                <w:szCs w:val="24"/>
              </w:rPr>
            </w:pPr>
            <w:r>
              <w:rPr>
                <w:rFonts w:hint="eastAsia" w:ascii="仿宋" w:hAnsi="仿宋" w:eastAsia="仿宋" w:cs="仿宋"/>
                <w:color w:val="000000"/>
                <w:sz w:val="24"/>
                <w:szCs w:val="24"/>
              </w:rPr>
              <w:t>有推销、商贩进入园区内促销没有及时制止行为。</w:t>
            </w:r>
          </w:p>
        </w:tc>
        <w:tc>
          <w:tcPr>
            <w:tcW w:w="2136" w:type="dxa"/>
            <w:noWrap w:val="0"/>
            <w:vAlign w:val="center"/>
          </w:tcPr>
          <w:p>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729" w:type="dxa"/>
            <w:noWrap w:val="0"/>
            <w:vAlign w:val="center"/>
          </w:tcPr>
          <w:p>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13</w:t>
            </w:r>
          </w:p>
        </w:tc>
        <w:tc>
          <w:tcPr>
            <w:tcW w:w="5657" w:type="dxa"/>
            <w:noWrap w:val="0"/>
            <w:vAlign w:val="center"/>
          </w:tcPr>
          <w:p>
            <w:pPr>
              <w:pStyle w:val="2"/>
              <w:rPr>
                <w:rFonts w:hint="eastAsia" w:ascii="仿宋" w:hAnsi="仿宋" w:eastAsia="仿宋" w:cs="仿宋"/>
                <w:color w:val="000000"/>
                <w:sz w:val="24"/>
                <w:szCs w:val="24"/>
              </w:rPr>
            </w:pPr>
            <w:r>
              <w:rPr>
                <w:rFonts w:hint="eastAsia" w:ascii="仿宋" w:hAnsi="仿宋" w:eastAsia="仿宋" w:cs="仿宋"/>
                <w:color w:val="000000"/>
                <w:sz w:val="24"/>
                <w:szCs w:val="24"/>
              </w:rPr>
              <w:t>当值时间喝酒、闹事或酒后上班。</w:t>
            </w:r>
          </w:p>
        </w:tc>
        <w:tc>
          <w:tcPr>
            <w:tcW w:w="2136" w:type="dxa"/>
            <w:noWrap w:val="0"/>
            <w:vAlign w:val="center"/>
          </w:tcPr>
          <w:p>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729" w:type="dxa"/>
            <w:noWrap w:val="0"/>
            <w:vAlign w:val="center"/>
          </w:tcPr>
          <w:p>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14</w:t>
            </w:r>
          </w:p>
        </w:tc>
        <w:tc>
          <w:tcPr>
            <w:tcW w:w="5657" w:type="dxa"/>
            <w:noWrap w:val="0"/>
            <w:vAlign w:val="center"/>
          </w:tcPr>
          <w:p>
            <w:pPr>
              <w:pStyle w:val="2"/>
              <w:rPr>
                <w:rFonts w:hint="eastAsia" w:ascii="仿宋" w:hAnsi="仿宋" w:eastAsia="仿宋" w:cs="仿宋"/>
                <w:color w:val="000000"/>
                <w:sz w:val="24"/>
                <w:szCs w:val="24"/>
              </w:rPr>
            </w:pPr>
            <w:r>
              <w:rPr>
                <w:rFonts w:hint="eastAsia" w:ascii="仿宋" w:hAnsi="仿宋" w:eastAsia="仿宋" w:cs="仿宋"/>
                <w:color w:val="000000"/>
                <w:sz w:val="24"/>
                <w:szCs w:val="24"/>
              </w:rPr>
              <w:t>不服从管理，不遵从领导指令。</w:t>
            </w:r>
          </w:p>
        </w:tc>
        <w:tc>
          <w:tcPr>
            <w:tcW w:w="2136" w:type="dxa"/>
            <w:noWrap w:val="0"/>
            <w:vAlign w:val="center"/>
          </w:tcPr>
          <w:p>
            <w:pPr>
              <w:pStyle w:val="2"/>
              <w:jc w:val="center"/>
              <w:rPr>
                <w:rFonts w:ascii="仿宋" w:hAnsi="仿宋" w:eastAsia="仿宋" w:cs="仿宋"/>
                <w:color w:val="000000"/>
                <w:sz w:val="24"/>
                <w:szCs w:val="24"/>
              </w:rPr>
            </w:pPr>
            <w:r>
              <w:rPr>
                <w:rFonts w:hint="eastAsia" w:ascii="仿宋" w:hAnsi="仿宋" w:eastAsia="仿宋" w:cs="仿宋"/>
                <w:color w:val="000000"/>
                <w:sz w:val="24"/>
                <w:szCs w:val="24"/>
              </w:rPr>
              <w:t>1000</w:t>
            </w:r>
          </w:p>
        </w:tc>
      </w:tr>
    </w:tbl>
    <w:p>
      <w:pPr>
        <w:spacing w:line="500" w:lineRule="exact"/>
        <w:rPr>
          <w:rFonts w:hint="default" w:ascii="仿宋_GB2312" w:hAnsi="仿宋_GB2312" w:eastAsia="仿宋_GB2312" w:cs="仿宋_GB2312"/>
          <w:sz w:val="32"/>
          <w:szCs w:val="32"/>
          <w:lang w:val="en-US" w:eastAsia="zh-CN"/>
        </w:rPr>
      </w:pPr>
    </w:p>
    <w:p>
      <w:pPr>
        <w:rPr>
          <w:rFonts w:hint="eastAsia"/>
        </w:rPr>
        <w:sectPr>
          <w:pgSz w:w="11906" w:h="16838"/>
          <w:pgMar w:top="1134" w:right="1474" w:bottom="1134" w:left="1474" w:header="720" w:footer="720" w:gutter="0"/>
          <w:cols w:space="720" w:num="1"/>
          <w:titlePg/>
          <w:docGrid w:type="lines" w:linePitch="312" w:charSpace="0"/>
        </w:sectPr>
      </w:pPr>
    </w:p>
    <w:p>
      <w:pPr>
        <w:jc w:val="both"/>
        <w:rPr>
          <w:rFonts w:hint="eastAsia" w:ascii="华文仿宋" w:hAnsi="华文仿宋" w:eastAsia="华文仿宋" w:cs="华文仿宋"/>
          <w:b/>
          <w:sz w:val="28"/>
          <w:szCs w:val="28"/>
          <w:highlight w:val="none"/>
          <w:u w:val="single"/>
        </w:rPr>
      </w:pPr>
    </w:p>
    <w:p>
      <w:pPr>
        <w:pStyle w:val="2"/>
        <w:jc w:val="center"/>
        <w:rPr>
          <w:rFonts w:hint="eastAsia" w:asciiTheme="majorEastAsia" w:hAnsiTheme="majorEastAsia" w:eastAsiaTheme="majorEastAsia" w:cstheme="majorEastAsia"/>
          <w:sz w:val="44"/>
          <w:szCs w:val="44"/>
          <w:u w:val="none"/>
          <w:lang w:eastAsia="zh-CN"/>
        </w:rPr>
      </w:pPr>
      <w:r>
        <w:rPr>
          <w:rFonts w:hint="eastAsia" w:asciiTheme="majorEastAsia" w:hAnsiTheme="majorEastAsia" w:eastAsiaTheme="majorEastAsia" w:cstheme="majorEastAsia"/>
          <w:b/>
          <w:sz w:val="44"/>
          <w:szCs w:val="44"/>
          <w:highlight w:val="none"/>
          <w:u w:val="none"/>
          <w:lang w:eastAsia="zh-CN"/>
        </w:rPr>
        <w:t>第二包合同文本</w:t>
      </w:r>
    </w:p>
    <w:p>
      <w:pPr>
        <w:spacing w:line="560" w:lineRule="exact"/>
        <w:jc w:val="center"/>
        <w:rPr>
          <w:rFonts w:hint="eastAsia" w:ascii="方正小标宋简体" w:hAnsi="方正小标宋简体" w:eastAsia="方正小标宋简体" w:cs="方正小标宋简体"/>
          <w:sz w:val="44"/>
          <w:szCs w:val="44"/>
        </w:rPr>
      </w:pPr>
    </w:p>
    <w:p>
      <w:pPr>
        <w:spacing w:line="480" w:lineRule="exact"/>
        <w:jc w:val="center"/>
        <w:rPr>
          <w:rFonts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2"/>
          <w:szCs w:val="32"/>
          <w:lang w:eastAsia="zh-CN"/>
        </w:rPr>
        <w:t xml:space="preserve">   </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lang w:eastAsia="zh-CN"/>
        </w:rPr>
        <w:t xml:space="preserve">  </w:t>
      </w:r>
      <w:r>
        <w:rPr>
          <w:rFonts w:hint="eastAsia"/>
          <w:bCs/>
          <w:spacing w:val="-20"/>
          <w:sz w:val="32"/>
          <w:szCs w:val="32"/>
          <w:lang w:eastAsia="zh-CN"/>
        </w:rPr>
        <w:t>合同编号：</w:t>
      </w:r>
      <w:r>
        <w:rPr>
          <w:rFonts w:hint="eastAsia" w:asciiTheme="majorEastAsia" w:hAnsiTheme="majorEastAsia" w:eastAsiaTheme="majorEastAsia" w:cstheme="majorEastAsia"/>
          <w:sz w:val="32"/>
          <w:szCs w:val="32"/>
          <w:lang w:eastAsia="zh-CN"/>
        </w:rPr>
        <w:t xml:space="preserve">   </w:t>
      </w:r>
    </w:p>
    <w:p>
      <w:pPr>
        <w:pStyle w:val="2"/>
        <w:ind w:firstLine="2600" w:firstLineChars="500"/>
        <w:rPr>
          <w:rFonts w:ascii="方正小标宋简体" w:hAnsi="方正小标宋简体" w:eastAsia="方正小标宋简体" w:cs="方正小标宋简体"/>
          <w:sz w:val="52"/>
          <w:szCs w:val="52"/>
          <w:lang w:eastAsia="zh-CN"/>
        </w:rPr>
      </w:pPr>
    </w:p>
    <w:p>
      <w:pPr>
        <w:pStyle w:val="2"/>
        <w:ind w:firstLine="2600" w:firstLineChars="500"/>
        <w:rPr>
          <w:rFonts w:ascii="方正小标宋简体" w:hAnsi="方正小标宋简体" w:eastAsia="方正小标宋简体" w:cs="方正小标宋简体"/>
          <w:sz w:val="52"/>
          <w:szCs w:val="52"/>
          <w:lang w:eastAsia="zh-CN"/>
        </w:rPr>
      </w:pPr>
    </w:p>
    <w:p>
      <w:pPr>
        <w:pStyle w:val="2"/>
        <w:ind w:firstLine="2600" w:firstLineChars="500"/>
        <w:rPr>
          <w:rFonts w:ascii="方正小标宋简体" w:hAnsi="方正小标宋简体" w:eastAsia="方正小标宋简体" w:cs="方正小标宋简体"/>
          <w:sz w:val="52"/>
          <w:szCs w:val="52"/>
          <w:lang w:eastAsia="zh-CN"/>
        </w:rPr>
      </w:pPr>
    </w:p>
    <w:p>
      <w:pPr>
        <w:pStyle w:val="2"/>
        <w:ind w:firstLine="2600" w:firstLineChars="500"/>
        <w:rPr>
          <w:rFonts w:asciiTheme="minorEastAsia" w:hAnsiTheme="minorEastAsia" w:eastAsiaTheme="minorEastAsia" w:cstheme="minorEastAsia"/>
          <w:sz w:val="32"/>
          <w:szCs w:val="32"/>
          <w:lang w:eastAsia="zh-CN"/>
        </w:rPr>
      </w:pPr>
      <w:r>
        <w:rPr>
          <w:rFonts w:hint="eastAsia" w:ascii="方正小标宋简体" w:hAnsi="方正小标宋简体" w:eastAsia="方正小标宋简体" w:cs="方正小标宋简体"/>
          <w:sz w:val="52"/>
          <w:szCs w:val="52"/>
          <w:lang w:eastAsia="zh-CN"/>
        </w:rPr>
        <w:t>养护服务合同</w:t>
      </w:r>
    </w:p>
    <w:p>
      <w:pPr>
        <w:rPr>
          <w:rFonts w:asciiTheme="minorEastAsia" w:hAnsiTheme="minorEastAsia" w:eastAsiaTheme="minorEastAsia" w:cstheme="minorEastAsia"/>
          <w:sz w:val="32"/>
          <w:szCs w:val="32"/>
          <w:lang w:eastAsia="zh-CN"/>
        </w:rPr>
      </w:pPr>
    </w:p>
    <w:p>
      <w:pPr>
        <w:rPr>
          <w:rFonts w:asciiTheme="minorEastAsia" w:hAnsiTheme="minorEastAsia" w:eastAsiaTheme="minorEastAsia" w:cstheme="minorEastAsia"/>
          <w:sz w:val="32"/>
          <w:szCs w:val="32"/>
          <w:lang w:eastAsia="zh-CN"/>
        </w:rPr>
      </w:pPr>
    </w:p>
    <w:p>
      <w:pPr>
        <w:spacing w:line="360" w:lineRule="auto"/>
        <w:ind w:left="3220" w:leftChars="300" w:hanging="2560" w:hangingChars="800"/>
        <w:rPr>
          <w:rFonts w:asciiTheme="minorEastAsia" w:hAnsiTheme="minorEastAsia" w:eastAsiaTheme="minorEastAsia" w:cstheme="minorEastAsia"/>
          <w:sz w:val="32"/>
          <w:szCs w:val="32"/>
          <w:lang w:eastAsia="zh-CN"/>
        </w:rPr>
      </w:pPr>
    </w:p>
    <w:p>
      <w:pPr>
        <w:pStyle w:val="2"/>
        <w:rPr>
          <w:rFonts w:asciiTheme="minorEastAsia" w:hAnsiTheme="minorEastAsia" w:eastAsiaTheme="minorEastAsia" w:cstheme="minorEastAsia"/>
          <w:sz w:val="32"/>
          <w:szCs w:val="32"/>
          <w:lang w:eastAsia="zh-CN"/>
        </w:rPr>
      </w:pPr>
    </w:p>
    <w:p>
      <w:pPr>
        <w:rPr>
          <w:rFonts w:asciiTheme="minorEastAsia" w:hAnsiTheme="minorEastAsia" w:eastAsiaTheme="minorEastAsia" w:cstheme="minorEastAsia"/>
          <w:sz w:val="32"/>
          <w:szCs w:val="32"/>
          <w:lang w:eastAsia="zh-CN"/>
        </w:rPr>
      </w:pPr>
    </w:p>
    <w:p>
      <w:pPr>
        <w:pStyle w:val="2"/>
        <w:rPr>
          <w:rFonts w:asciiTheme="minorEastAsia" w:hAnsiTheme="minorEastAsia" w:eastAsiaTheme="minorEastAsia" w:cstheme="minorEastAsia"/>
          <w:sz w:val="32"/>
          <w:szCs w:val="32"/>
          <w:lang w:eastAsia="zh-CN"/>
        </w:rPr>
      </w:pPr>
    </w:p>
    <w:p>
      <w:pPr>
        <w:rPr>
          <w:lang w:eastAsia="zh-CN"/>
        </w:rPr>
      </w:pPr>
    </w:p>
    <w:p>
      <w:pPr>
        <w:spacing w:line="360" w:lineRule="auto"/>
        <w:ind w:left="3220" w:leftChars="300" w:hanging="2560" w:hangingChars="800"/>
        <w:rPr>
          <w:rFonts w:asciiTheme="minorEastAsia" w:hAnsiTheme="minorEastAsia" w:eastAsiaTheme="minorEastAsia" w:cstheme="minorEastAsia"/>
          <w:sz w:val="32"/>
          <w:szCs w:val="32"/>
          <w:highlight w:val="none"/>
          <w:lang w:eastAsia="zh-CN"/>
        </w:rPr>
      </w:pPr>
      <w:r>
        <w:rPr>
          <w:rFonts w:hint="eastAsia" w:asciiTheme="minorEastAsia" w:hAnsiTheme="minorEastAsia" w:eastAsiaTheme="minorEastAsia" w:cstheme="minorEastAsia"/>
          <w:sz w:val="32"/>
          <w:szCs w:val="32"/>
          <w:lang w:eastAsia="zh-CN"/>
        </w:rPr>
        <w:t>项  目  名  称：</w:t>
      </w:r>
      <w:r>
        <w:rPr>
          <w:rFonts w:hint="eastAsia" w:asciiTheme="minorEastAsia" w:hAnsiTheme="minorEastAsia" w:eastAsiaTheme="minorEastAsia" w:cstheme="minorEastAsia"/>
          <w:sz w:val="32"/>
          <w:szCs w:val="32"/>
          <w:highlight w:val="none"/>
          <w:u w:val="single"/>
          <w:lang w:eastAsia="zh-CN"/>
        </w:rPr>
        <w:t>顺义区舞彩浅山郊野公园一期建设工程运维项目-绿化养护及维修管理项目</w:t>
      </w:r>
    </w:p>
    <w:p>
      <w:pPr>
        <w:pStyle w:val="2"/>
        <w:ind w:firstLine="640" w:firstLineChars="200"/>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甲方（采购人）：</w:t>
      </w:r>
      <w:r>
        <w:rPr>
          <w:rFonts w:hint="eastAsia" w:asciiTheme="minorEastAsia" w:hAnsiTheme="minorEastAsia" w:eastAsiaTheme="minorEastAsia" w:cstheme="minorEastAsia"/>
          <w:sz w:val="32"/>
          <w:szCs w:val="32"/>
          <w:u w:val="single"/>
          <w:lang w:val="en-US" w:eastAsia="zh-CN"/>
        </w:rPr>
        <w:t xml:space="preserve">                                    </w:t>
      </w:r>
    </w:p>
    <w:p>
      <w:pPr>
        <w:rPr>
          <w:rFonts w:asciiTheme="minorEastAsia" w:hAnsiTheme="minorEastAsia" w:eastAsiaTheme="minorEastAsia" w:cstheme="minorEastAsia"/>
          <w:sz w:val="32"/>
          <w:szCs w:val="32"/>
          <w:lang w:eastAsia="zh-CN"/>
        </w:rPr>
      </w:pPr>
    </w:p>
    <w:p>
      <w:pPr>
        <w:ind w:firstLine="640" w:firstLineChars="200"/>
        <w:rPr>
          <w:rFonts w:asciiTheme="minorEastAsia" w:hAnsiTheme="minorEastAsia" w:eastAsiaTheme="minorEastAsia" w:cstheme="minorEastAsia"/>
          <w:sz w:val="32"/>
          <w:szCs w:val="32"/>
          <w:u w:val="single"/>
          <w:lang w:eastAsia="zh-CN"/>
        </w:rPr>
      </w:pPr>
      <w:r>
        <w:rPr>
          <w:rFonts w:hint="eastAsia" w:asciiTheme="minorEastAsia" w:hAnsiTheme="minorEastAsia" w:eastAsiaTheme="minorEastAsia" w:cstheme="minorEastAsia"/>
          <w:sz w:val="32"/>
          <w:szCs w:val="32"/>
          <w:lang w:eastAsia="zh-CN"/>
        </w:rPr>
        <w:t>乙方（供应商）：</w:t>
      </w:r>
      <w:r>
        <w:rPr>
          <w:rFonts w:hint="eastAsia" w:asciiTheme="minorEastAsia" w:hAnsiTheme="minorEastAsia" w:eastAsiaTheme="minorEastAsia" w:cstheme="minorEastAsia"/>
          <w:sz w:val="32"/>
          <w:szCs w:val="32"/>
          <w:u w:val="single"/>
          <w:lang w:eastAsia="zh-CN"/>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eastAsia="zh-CN"/>
        </w:rPr>
        <w:t xml:space="preserve"> </w:t>
      </w:r>
    </w:p>
    <w:p>
      <w:pPr>
        <w:pStyle w:val="2"/>
        <w:rPr>
          <w:rFonts w:asciiTheme="minorEastAsia" w:hAnsiTheme="minorEastAsia" w:eastAsiaTheme="minorEastAsia" w:cstheme="minorEastAsia"/>
          <w:sz w:val="32"/>
          <w:szCs w:val="32"/>
          <w:lang w:eastAsia="zh-CN"/>
        </w:rPr>
      </w:pPr>
    </w:p>
    <w:p>
      <w:pPr>
        <w:pStyle w:val="2"/>
        <w:ind w:firstLine="640" w:firstLineChars="200"/>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签  订  日  期：</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eastAsia="zh-CN"/>
        </w:rPr>
        <w:t>年</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eastAsia="zh-CN"/>
        </w:rPr>
        <w:t>月</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eastAsia="zh-CN"/>
        </w:rPr>
        <w:t>日</w:t>
      </w:r>
    </w:p>
    <w:p>
      <w:pPr>
        <w:spacing w:line="480" w:lineRule="exact"/>
        <w:jc w:val="center"/>
        <w:rPr>
          <w:rFonts w:ascii="方正小标宋简体" w:hAnsi="方正小标宋简体" w:eastAsia="方正小标宋简体" w:cs="方正小标宋简体"/>
          <w:sz w:val="44"/>
          <w:szCs w:val="44"/>
          <w:lang w:eastAsia="zh-CN"/>
        </w:rPr>
      </w:pPr>
    </w:p>
    <w:p>
      <w:pPr>
        <w:spacing w:line="480" w:lineRule="exact"/>
        <w:jc w:val="both"/>
        <w:rPr>
          <w:rFonts w:ascii="方正小标宋简体" w:hAnsi="方正小标宋简体" w:eastAsia="方正小标宋简体" w:cs="方正小标宋简体"/>
          <w:sz w:val="44"/>
          <w:szCs w:val="44"/>
          <w:lang w:eastAsia="zh-CN"/>
        </w:rPr>
      </w:pPr>
    </w:p>
    <w:p>
      <w:pPr>
        <w:spacing w:line="480" w:lineRule="exact"/>
        <w:jc w:val="both"/>
        <w:rPr>
          <w:rFonts w:hint="eastAsia" w:ascii="方正小标宋简体" w:hAnsi="方正小标宋简体" w:eastAsia="方正小标宋简体" w:cs="方正小标宋简体"/>
          <w:sz w:val="44"/>
          <w:szCs w:val="44"/>
          <w:lang w:eastAsia="zh-CN"/>
        </w:rPr>
      </w:pPr>
    </w:p>
    <w:p>
      <w:pPr>
        <w:spacing w:line="480" w:lineRule="exact"/>
        <w:jc w:val="center"/>
        <w:rPr>
          <w:rFonts w:hint="eastAsia" w:ascii="方正小标宋简体" w:hAnsi="方正小标宋简体" w:eastAsia="方正小标宋简体" w:cs="方正小标宋简体"/>
          <w:sz w:val="44"/>
          <w:szCs w:val="44"/>
          <w:lang w:eastAsia="zh-CN"/>
        </w:rPr>
      </w:pPr>
    </w:p>
    <w:p>
      <w:pPr>
        <w:spacing w:line="48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合 同 条 款</w:t>
      </w:r>
    </w:p>
    <w:p>
      <w:pPr>
        <w:spacing w:line="480" w:lineRule="exact"/>
        <w:ind w:firstLine="560" w:firstLineChars="200"/>
        <w:jc w:val="center"/>
        <w:rPr>
          <w:sz w:val="28"/>
          <w:szCs w:val="28"/>
          <w:lang w:eastAsia="zh-CN"/>
        </w:rPr>
      </w:pPr>
    </w:p>
    <w:p>
      <w:pPr>
        <w:spacing w:line="50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甲方（采购人）：</w:t>
      </w:r>
      <w:r>
        <w:rPr>
          <w:rFonts w:hint="eastAsia" w:ascii="仿宋_GB2312" w:hAnsi="仿宋_GB2312" w:eastAsia="仿宋_GB2312" w:cs="仿宋_GB2312"/>
          <w:sz w:val="32"/>
          <w:szCs w:val="32"/>
          <w:u w:val="single"/>
          <w:lang w:val="en-US" w:eastAsia="zh-CN"/>
        </w:rPr>
        <w:t xml:space="preserve">                                    </w:t>
      </w:r>
    </w:p>
    <w:p>
      <w:pPr>
        <w:spacing w:line="500" w:lineRule="exact"/>
        <w:rPr>
          <w:rFonts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eastAsia="zh-CN"/>
        </w:rPr>
        <w:t>乙方（供应商）：</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p>
    <w:p>
      <w:pPr>
        <w:spacing w:line="500" w:lineRule="exact"/>
        <w:ind w:firstLine="640" w:firstLineChars="200"/>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为明确甲乙双方的权利义务，依照《中华人民共和国政府采购法》、《中华人民共和</w:t>
      </w:r>
      <w:r>
        <w:rPr>
          <w:rFonts w:hint="eastAsia" w:ascii="仿宋_GB2312" w:hAnsi="仿宋_GB2312" w:eastAsia="仿宋_GB2312" w:cs="仿宋_GB2312"/>
          <w:sz w:val="32"/>
          <w:szCs w:val="32"/>
          <w:highlight w:val="none"/>
          <w:lang w:eastAsia="zh-CN"/>
        </w:rPr>
        <w:t>国民法典》及其他有关法律、法规的规定，遵循平等自愿、互利公平和诚实合作的原则，双方就</w:t>
      </w:r>
      <w:r>
        <w:rPr>
          <w:rFonts w:hint="eastAsia" w:ascii="仿宋_GB2312" w:hAnsi="仿宋_GB2312" w:eastAsia="仿宋_GB2312" w:cs="仿宋_GB2312"/>
          <w:sz w:val="32"/>
          <w:szCs w:val="32"/>
          <w:highlight w:val="none"/>
          <w:u w:val="single"/>
          <w:lang w:eastAsia="zh-CN"/>
        </w:rPr>
        <w:t>顺义区舞彩浅山郊野公园一期建设工程运维项目-绿化养护及维修管理项目</w:t>
      </w:r>
      <w:r>
        <w:rPr>
          <w:rFonts w:hint="eastAsia" w:ascii="仿宋_GB2312" w:hAnsi="仿宋_GB2312" w:eastAsia="仿宋_GB2312" w:cs="仿宋_GB2312"/>
          <w:sz w:val="32"/>
          <w:szCs w:val="32"/>
          <w:highlight w:val="none"/>
          <w:lang w:eastAsia="zh-CN"/>
        </w:rPr>
        <w:t>事宜协商一致，订立本合同。</w:t>
      </w:r>
    </w:p>
    <w:p>
      <w:pPr>
        <w:spacing w:line="500" w:lineRule="exact"/>
        <w:ind w:firstLine="640" w:firstLineChars="200"/>
        <w:outlineLvl w:val="1"/>
        <w:rPr>
          <w:rFonts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一、项目概况</w:t>
      </w:r>
    </w:p>
    <w:p>
      <w:pPr>
        <w:spacing w:line="500" w:lineRule="exact"/>
        <w:ind w:firstLine="640" w:firstLineChars="200"/>
        <w:rPr>
          <w:rFonts w:ascii="仿宋_GB2312" w:hAnsi="仿宋_GB2312" w:eastAsia="仿宋_GB2312" w:cs="仿宋_GB2312"/>
          <w:sz w:val="32"/>
          <w:szCs w:val="32"/>
          <w:highlight w:val="none"/>
          <w:u w:val="single"/>
          <w:lang w:eastAsia="zh-CN"/>
        </w:rPr>
      </w:pPr>
      <w:r>
        <w:rPr>
          <w:rFonts w:hint="eastAsia" w:ascii="仿宋_GB2312" w:hAnsi="仿宋_GB2312" w:eastAsia="仿宋_GB2312" w:cs="仿宋_GB2312"/>
          <w:sz w:val="32"/>
          <w:szCs w:val="32"/>
          <w:highlight w:val="none"/>
          <w:lang w:eastAsia="zh-CN"/>
        </w:rPr>
        <w:t>项目名称：</w:t>
      </w:r>
      <w:r>
        <w:rPr>
          <w:rFonts w:hint="eastAsia" w:ascii="仿宋_GB2312" w:hAnsi="仿宋_GB2312" w:eastAsia="仿宋_GB2312" w:cs="仿宋_GB2312"/>
          <w:sz w:val="32"/>
          <w:szCs w:val="32"/>
          <w:highlight w:val="none"/>
          <w:u w:val="single"/>
          <w:lang w:eastAsia="zh-CN"/>
        </w:rPr>
        <w:t>顺义区舞彩浅山郊野公园一期建设工程运维项目-绿化养护及维修管理项目</w:t>
      </w:r>
    </w:p>
    <w:p>
      <w:pPr>
        <w:spacing w:line="500" w:lineRule="exact"/>
        <w:ind w:firstLine="640" w:firstLineChars="200"/>
        <w:rPr>
          <w:rFonts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eastAsia="zh-CN"/>
        </w:rPr>
        <w:t>服务地点：</w:t>
      </w:r>
      <w:r>
        <w:rPr>
          <w:rFonts w:hint="eastAsia" w:ascii="仿宋_GB2312" w:hAnsi="仿宋_GB2312" w:eastAsia="仿宋_GB2312" w:cs="仿宋_GB2312"/>
          <w:sz w:val="32"/>
          <w:szCs w:val="32"/>
          <w:u w:val="single"/>
          <w:lang w:eastAsia="zh-CN"/>
        </w:rPr>
        <w:t>顺义区木林镇、龙湾屯镇</w:t>
      </w:r>
    </w:p>
    <w:p>
      <w:pPr>
        <w:spacing w:line="500" w:lineRule="exact"/>
        <w:ind w:firstLine="640" w:firstLineChars="200"/>
        <w:rPr>
          <w:rFonts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eastAsia="zh-CN"/>
        </w:rPr>
        <w:t>资金来源：</w:t>
      </w:r>
      <w:r>
        <w:rPr>
          <w:rFonts w:hint="eastAsia" w:ascii="仿宋_GB2312" w:hAnsi="仿宋_GB2312" w:eastAsia="仿宋_GB2312" w:cs="仿宋_GB2312"/>
          <w:sz w:val="32"/>
          <w:szCs w:val="32"/>
          <w:u w:val="single"/>
          <w:lang w:eastAsia="zh-CN"/>
        </w:rPr>
        <w:t>政府投资</w:t>
      </w:r>
    </w:p>
    <w:p>
      <w:pPr>
        <w:spacing w:line="500" w:lineRule="exact"/>
        <w:ind w:firstLine="640" w:firstLineChars="200"/>
        <w:rPr>
          <w:rFonts w:ascii="仿宋_GB2312" w:hAnsi="仿宋_GB2312" w:eastAsia="仿宋_GB2312" w:cs="仿宋_GB2312"/>
          <w:bCs/>
          <w:sz w:val="32"/>
          <w:szCs w:val="32"/>
          <w:u w:val="single"/>
          <w:lang w:eastAsia="zh-CN"/>
        </w:rPr>
      </w:pPr>
      <w:r>
        <w:rPr>
          <w:rFonts w:hint="eastAsia" w:ascii="仿宋_GB2312" w:hAnsi="仿宋_GB2312" w:eastAsia="仿宋_GB2312" w:cs="仿宋_GB2312"/>
          <w:sz w:val="32"/>
          <w:szCs w:val="32"/>
          <w:lang w:eastAsia="zh-CN"/>
        </w:rPr>
        <w:t>养护规模：</w:t>
      </w:r>
      <w:r>
        <w:rPr>
          <w:rFonts w:hint="eastAsia" w:ascii="仿宋_GB2312" w:hAnsi="仿宋_GB2312" w:eastAsia="仿宋_GB2312" w:cs="仿宋_GB2312"/>
          <w:bCs/>
          <w:sz w:val="32"/>
          <w:szCs w:val="32"/>
          <w:u w:val="single"/>
          <w:lang w:eastAsia="zh-CN"/>
        </w:rPr>
        <w:t>五条沟谷、三十景点共计</w:t>
      </w:r>
      <w:r>
        <w:rPr>
          <w:rFonts w:hint="eastAsia" w:ascii="仿宋_GB2312" w:hAnsi="仿宋_GB2312" w:eastAsia="仿宋_GB2312" w:cs="仿宋_GB2312"/>
          <w:bCs/>
          <w:sz w:val="32"/>
          <w:szCs w:val="32"/>
          <w:u w:val="single"/>
          <w:lang w:val="en-US" w:eastAsia="zh-CN"/>
        </w:rPr>
        <w:t>15万余株苗木，地被9万余平米</w:t>
      </w:r>
      <w:r>
        <w:rPr>
          <w:rFonts w:hint="eastAsia" w:ascii="仿宋_GB2312" w:hAnsi="仿宋_GB2312" w:eastAsia="仿宋_GB2312" w:cs="仿宋_GB2312"/>
          <w:bCs/>
          <w:sz w:val="32"/>
          <w:szCs w:val="32"/>
          <w:u w:val="single"/>
          <w:lang w:eastAsia="zh-CN"/>
        </w:rPr>
        <w:t>；</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服务内容：</w:t>
      </w:r>
    </w:p>
    <w:p>
      <w:pPr>
        <w:pStyle w:val="2"/>
        <w:rPr>
          <w:rFonts w:ascii="仿宋" w:hAnsi="仿宋" w:eastAsia="仿宋"/>
          <w:sz w:val="32"/>
          <w:szCs w:val="32"/>
          <w:lang w:eastAsia="zh-CN"/>
        </w:rPr>
      </w:pPr>
      <w:r>
        <w:rPr>
          <w:rFonts w:hint="eastAsia" w:ascii="仿宋" w:hAnsi="仿宋" w:eastAsia="仿宋"/>
          <w:sz w:val="32"/>
          <w:szCs w:val="32"/>
          <w:lang w:eastAsia="zh-CN"/>
        </w:rPr>
        <w:t>一、</w:t>
      </w:r>
      <w:r>
        <w:rPr>
          <w:rFonts w:hint="eastAsia" w:ascii="仿宋" w:hAnsi="仿宋" w:eastAsia="仿宋"/>
          <w:bCs/>
          <w:sz w:val="32"/>
          <w:szCs w:val="32"/>
          <w:lang w:eastAsia="zh-CN"/>
        </w:rPr>
        <w:t>养护</w:t>
      </w:r>
      <w:r>
        <w:rPr>
          <w:rFonts w:hint="eastAsia" w:ascii="仿宋" w:hAnsi="仿宋" w:eastAsia="仿宋"/>
          <w:sz w:val="32"/>
          <w:szCs w:val="32"/>
          <w:lang w:eastAsia="zh-CN"/>
        </w:rPr>
        <w:t>主要工作内容：</w:t>
      </w:r>
    </w:p>
    <w:p>
      <w:pPr>
        <w:spacing w:line="500" w:lineRule="exact"/>
        <w:ind w:firstLine="643" w:firstLineChars="200"/>
        <w:rPr>
          <w:rFonts w:ascii="仿宋_GB2312" w:hAnsi="仿宋_GB2312" w:eastAsia="仿宋_GB2312" w:cs="仿宋_GB2312"/>
          <w:bCs/>
          <w:sz w:val="32"/>
          <w:szCs w:val="32"/>
          <w:lang w:eastAsia="zh-CN"/>
        </w:rPr>
      </w:pPr>
      <w:r>
        <w:rPr>
          <w:rFonts w:hint="eastAsia" w:ascii="仿宋_GB2312" w:hAnsi="仿宋_GB2312" w:eastAsia="仿宋_GB2312" w:cs="仿宋_GB2312"/>
          <w:b/>
          <w:sz w:val="32"/>
          <w:szCs w:val="32"/>
          <w:lang w:eastAsia="zh-CN"/>
        </w:rPr>
        <w:t>1）巡查看护。</w:t>
      </w:r>
      <w:r>
        <w:rPr>
          <w:rFonts w:hint="eastAsia" w:ascii="仿宋_GB2312" w:hAnsi="仿宋_GB2312" w:eastAsia="仿宋_GB2312" w:cs="仿宋_GB2312"/>
          <w:bCs/>
          <w:sz w:val="32"/>
          <w:szCs w:val="32"/>
          <w:lang w:eastAsia="zh-CN"/>
        </w:rPr>
        <w:t>五条沟谷、三十景点，均需进行巡查看护，合理配备山林日常巡查看护专员，每天工作时长不少于8小时，每月至少完成一次全园巡查工作。</w:t>
      </w:r>
      <w:r>
        <w:rPr>
          <w:rFonts w:hint="eastAsia" w:ascii="仿宋_GB2312" w:hAnsi="仿宋_GB2312" w:eastAsia="仿宋_GB2312" w:cs="仿宋_GB2312"/>
          <w:sz w:val="32"/>
          <w:szCs w:val="32"/>
          <w:lang w:eastAsia="zh-CN"/>
        </w:rPr>
        <w:t>巡查人员对山林生长情况和盗砍滥伐、乱堆乱放、挖根折枝、上坟烧纸等危害林地林木行为进行日常巡查，同时对游客进行劝导、加强山林防火知识宣传，及时上报巡查情况和发现问题，并配合相关部门完成问题整改。</w:t>
      </w:r>
    </w:p>
    <w:p>
      <w:pPr>
        <w:spacing w:line="500" w:lineRule="exact"/>
        <w:ind w:firstLine="643" w:firstLineChars="200"/>
        <w:rPr>
          <w:rFonts w:ascii="仿宋_GB2312" w:hAnsi="仿宋_GB2312" w:eastAsia="仿宋_GB2312" w:cs="仿宋_GB2312"/>
          <w:bCs/>
          <w:sz w:val="32"/>
          <w:szCs w:val="32"/>
          <w:lang w:eastAsia="zh-CN"/>
        </w:rPr>
      </w:pPr>
      <w:r>
        <w:rPr>
          <w:rFonts w:hint="eastAsia" w:ascii="仿宋_GB2312" w:hAnsi="仿宋_GB2312" w:eastAsia="仿宋_GB2312" w:cs="仿宋_GB2312"/>
          <w:b/>
          <w:sz w:val="32"/>
          <w:szCs w:val="32"/>
          <w:lang w:eastAsia="zh-CN"/>
        </w:rPr>
        <w:t>2）给水浇灌。</w:t>
      </w:r>
      <w:r>
        <w:rPr>
          <w:rFonts w:hint="eastAsia" w:ascii="仿宋_GB2312" w:hAnsi="仿宋_GB2312" w:eastAsia="仿宋_GB2312" w:cs="仿宋_GB2312"/>
          <w:bCs/>
          <w:sz w:val="32"/>
          <w:szCs w:val="32"/>
          <w:lang w:eastAsia="zh-CN"/>
        </w:rPr>
        <w:t>林木栽植三年内和重点区域、立地条件差的林地需浇早春返青水和冬前防冻水，遇干旱季节可适当增加浇水次数。浅山郊野公园立地条件差，山体树穴保水能力弱，乔、灌木每年需要不少于6次浇水，地被每年不少于6次进行浇水。</w:t>
      </w:r>
    </w:p>
    <w:p>
      <w:pPr>
        <w:spacing w:line="500" w:lineRule="exact"/>
        <w:ind w:firstLine="643" w:firstLineChars="200"/>
        <w:rPr>
          <w:rFonts w:ascii="仿宋_GB2312" w:hAnsi="仿宋_GB2312" w:eastAsia="仿宋_GB2312" w:cs="仿宋_GB2312"/>
          <w:bCs/>
          <w:sz w:val="32"/>
          <w:szCs w:val="32"/>
          <w:lang w:eastAsia="zh-CN"/>
        </w:rPr>
      </w:pPr>
      <w:r>
        <w:rPr>
          <w:rFonts w:hint="eastAsia" w:ascii="仿宋_GB2312" w:hAnsi="仿宋_GB2312" w:eastAsia="仿宋_GB2312" w:cs="仿宋_GB2312"/>
          <w:b/>
          <w:sz w:val="32"/>
          <w:szCs w:val="32"/>
          <w:lang w:eastAsia="zh-CN"/>
        </w:rPr>
        <w:t>3）有害生物防治。</w:t>
      </w:r>
      <w:r>
        <w:rPr>
          <w:rFonts w:hint="eastAsia" w:ascii="仿宋_GB2312" w:hAnsi="仿宋_GB2312" w:eastAsia="仿宋_GB2312" w:cs="仿宋_GB2312"/>
          <w:sz w:val="32"/>
          <w:szCs w:val="32"/>
          <w:lang w:eastAsia="zh-CN"/>
        </w:rPr>
        <w:t>按照“预防为主，科学防控，依法治理，促进健康”的原则，以无公害的物理、生物防治手段为主要措施。</w:t>
      </w:r>
      <w:r>
        <w:rPr>
          <w:rFonts w:hint="eastAsia" w:ascii="仿宋_GB2312" w:hAnsi="仿宋_GB2312" w:eastAsia="仿宋_GB2312" w:cs="仿宋_GB2312"/>
          <w:bCs/>
          <w:sz w:val="32"/>
          <w:szCs w:val="32"/>
          <w:lang w:eastAsia="zh-CN"/>
        </w:rPr>
        <w:t>常绿乔木每年进行一次有害生物防治，</w:t>
      </w:r>
      <w:r>
        <w:rPr>
          <w:rFonts w:hint="eastAsia" w:ascii="仿宋_GB2312" w:hAnsi="仿宋_GB2312" w:eastAsia="仿宋_GB2312" w:cs="仿宋_GB2312"/>
          <w:sz w:val="32"/>
          <w:szCs w:val="32"/>
          <w:lang w:eastAsia="zh-CN"/>
        </w:rPr>
        <w:t>在3月-4月底进行</w:t>
      </w:r>
      <w:r>
        <w:rPr>
          <w:rFonts w:hint="eastAsia" w:ascii="仿宋_GB2312" w:hAnsi="仿宋_GB2312" w:eastAsia="仿宋_GB2312" w:cs="仿宋_GB2312"/>
          <w:bCs/>
          <w:sz w:val="32"/>
          <w:szCs w:val="32"/>
          <w:lang w:eastAsia="zh-CN"/>
        </w:rPr>
        <w:t>；落叶乔木每年进行两次有害生物防治，</w:t>
      </w:r>
      <w:r>
        <w:rPr>
          <w:rFonts w:hint="eastAsia" w:ascii="仿宋_GB2312" w:hAnsi="仿宋_GB2312" w:eastAsia="仿宋_GB2312" w:cs="仿宋_GB2312"/>
          <w:sz w:val="32"/>
          <w:szCs w:val="32"/>
          <w:lang w:eastAsia="zh-CN"/>
        </w:rPr>
        <w:t>第一次有害生物防治在3月-4月底，第二次在7-9月中旬</w:t>
      </w:r>
      <w:r>
        <w:rPr>
          <w:rFonts w:hint="eastAsia" w:ascii="仿宋_GB2312" w:hAnsi="仿宋_GB2312" w:eastAsia="仿宋_GB2312" w:cs="仿宋_GB2312"/>
          <w:bCs/>
          <w:sz w:val="32"/>
          <w:szCs w:val="32"/>
          <w:lang w:eastAsia="zh-CN"/>
        </w:rPr>
        <w:t>；灌木每年进行两次有害生物防治，</w:t>
      </w:r>
      <w:r>
        <w:rPr>
          <w:rFonts w:hint="eastAsia" w:ascii="仿宋_GB2312" w:hAnsi="仿宋_GB2312" w:eastAsia="仿宋_GB2312" w:cs="仿宋_GB2312"/>
          <w:sz w:val="32"/>
          <w:szCs w:val="32"/>
          <w:lang w:eastAsia="zh-CN"/>
        </w:rPr>
        <w:t>第一次有害生物防治在3月-4月底，第二次在7-9月中旬</w:t>
      </w:r>
      <w:r>
        <w:rPr>
          <w:rFonts w:hint="eastAsia" w:ascii="仿宋_GB2312" w:hAnsi="仿宋_GB2312" w:eastAsia="仿宋_GB2312" w:cs="仿宋_GB2312"/>
          <w:bCs/>
          <w:sz w:val="32"/>
          <w:szCs w:val="32"/>
          <w:lang w:eastAsia="zh-CN"/>
        </w:rPr>
        <w:t>；地被每年进行两次有害生物防治，</w:t>
      </w:r>
      <w:r>
        <w:rPr>
          <w:rFonts w:hint="eastAsia" w:ascii="仿宋_GB2312" w:hAnsi="仿宋_GB2312" w:eastAsia="仿宋_GB2312" w:cs="仿宋_GB2312"/>
          <w:sz w:val="32"/>
          <w:szCs w:val="32"/>
          <w:lang w:eastAsia="zh-CN"/>
        </w:rPr>
        <w:t>第一次有害生物防治在3月-4月底，第二次在9-10月底进行</w:t>
      </w:r>
      <w:r>
        <w:rPr>
          <w:rFonts w:hint="eastAsia" w:ascii="仿宋_GB2312" w:hAnsi="仿宋_GB2312" w:eastAsia="仿宋_GB2312" w:cs="仿宋_GB2312"/>
          <w:bCs/>
          <w:sz w:val="32"/>
          <w:szCs w:val="32"/>
          <w:lang w:eastAsia="zh-CN"/>
        </w:rPr>
        <w:t>。</w:t>
      </w:r>
    </w:p>
    <w:p>
      <w:pPr>
        <w:spacing w:line="500" w:lineRule="exact"/>
        <w:ind w:firstLine="643" w:firstLineChars="200"/>
        <w:rPr>
          <w:rFonts w:ascii="仿宋_GB2312" w:hAnsi="仿宋_GB2312" w:eastAsia="仿宋_GB2312" w:cs="仿宋_GB2312"/>
          <w:bCs/>
          <w:sz w:val="32"/>
          <w:szCs w:val="32"/>
          <w:lang w:eastAsia="zh-CN"/>
        </w:rPr>
      </w:pPr>
      <w:r>
        <w:rPr>
          <w:rFonts w:hint="eastAsia" w:ascii="仿宋_GB2312" w:hAnsi="仿宋_GB2312" w:eastAsia="仿宋_GB2312" w:cs="仿宋_GB2312"/>
          <w:b/>
          <w:sz w:val="32"/>
          <w:szCs w:val="32"/>
          <w:lang w:eastAsia="zh-CN"/>
        </w:rPr>
        <w:t>4）中耕除草。</w:t>
      </w:r>
      <w:r>
        <w:rPr>
          <w:rFonts w:hint="eastAsia" w:ascii="仿宋_GB2312" w:hAnsi="仿宋_GB2312" w:eastAsia="仿宋_GB2312" w:cs="仿宋_GB2312"/>
          <w:bCs/>
          <w:sz w:val="32"/>
          <w:szCs w:val="32"/>
          <w:lang w:eastAsia="zh-CN"/>
        </w:rPr>
        <w:t>浅山区土壤贫瘠、杂草丛生，浇水前需要先将树穴内的杂草清理，避免与苗木争夺水分，浇水后也需要进行中耕，防止贫瘠的土壤板结。郊野公园养护主要对乔木周边1平方米、灌木周边0.5平方米进行中耕除草工作。常绿乔木每两年进行1次（即每年完成50%常绿乔木的除草工作），落叶乔木每两年进行1次（即每年完成50%落叶乔木的除草工作）；地被花卉每年进行2次除草，分别为春季宿根花卉发芽前、雨季杂草生长旺盛时两个时期。</w:t>
      </w:r>
    </w:p>
    <w:p>
      <w:pPr>
        <w:spacing w:line="500" w:lineRule="exact"/>
        <w:ind w:firstLine="643" w:firstLineChars="200"/>
        <w:rPr>
          <w:rFonts w:ascii="仿宋_GB2312" w:hAnsi="仿宋_GB2312" w:eastAsia="仿宋_GB2312" w:cs="仿宋_GB2312"/>
          <w:bCs/>
          <w:sz w:val="32"/>
          <w:szCs w:val="32"/>
          <w:lang w:eastAsia="zh-CN"/>
        </w:rPr>
      </w:pPr>
      <w:r>
        <w:rPr>
          <w:rFonts w:hint="eastAsia" w:ascii="仿宋_GB2312" w:hAnsi="仿宋_GB2312" w:eastAsia="仿宋_GB2312" w:cs="仿宋_GB2312"/>
          <w:b/>
          <w:sz w:val="32"/>
          <w:szCs w:val="32"/>
          <w:lang w:eastAsia="zh-CN"/>
        </w:rPr>
        <w:t>5）抹芽除蘖。</w:t>
      </w:r>
      <w:r>
        <w:rPr>
          <w:rFonts w:hint="eastAsia" w:ascii="仿宋_GB2312" w:hAnsi="仿宋_GB2312" w:eastAsia="仿宋_GB2312" w:cs="仿宋_GB2312"/>
          <w:bCs/>
          <w:sz w:val="32"/>
          <w:szCs w:val="32"/>
          <w:lang w:eastAsia="zh-CN"/>
        </w:rPr>
        <w:t>夏季时，对乔木树干分枝点以下萌生枝（芽）和亚乔木、花灌木分枝点以上主侧枝以外的萌生枝及时去除，减少养分竞争，保持树形完好。落叶乔木每年进行一次，灌木每两年进行一次（即每年完成50%灌木的抹芽除蘖工作）。</w:t>
      </w:r>
    </w:p>
    <w:p>
      <w:pPr>
        <w:spacing w:line="500" w:lineRule="exact"/>
        <w:ind w:firstLine="643" w:firstLineChars="200"/>
        <w:rPr>
          <w:rFonts w:ascii="仿宋_GB2312" w:hAnsi="仿宋_GB2312" w:eastAsia="仿宋_GB2312" w:cs="仿宋_GB2312"/>
          <w:bCs/>
          <w:sz w:val="32"/>
          <w:szCs w:val="32"/>
          <w:lang w:eastAsia="zh-CN"/>
        </w:rPr>
      </w:pPr>
      <w:r>
        <w:rPr>
          <w:rFonts w:hint="eastAsia" w:ascii="仿宋_GB2312" w:hAnsi="仿宋_GB2312" w:eastAsia="仿宋_GB2312" w:cs="仿宋_GB2312"/>
          <w:b/>
          <w:sz w:val="32"/>
          <w:szCs w:val="32"/>
          <w:lang w:eastAsia="zh-CN"/>
        </w:rPr>
        <w:t>6）施肥追肥。</w:t>
      </w:r>
      <w:r>
        <w:rPr>
          <w:rFonts w:hint="eastAsia" w:ascii="仿宋_GB2312" w:hAnsi="仿宋_GB2312" w:eastAsia="仿宋_GB2312" w:cs="仿宋_GB2312"/>
          <w:bCs/>
          <w:sz w:val="32"/>
          <w:szCs w:val="32"/>
          <w:lang w:eastAsia="zh-CN"/>
        </w:rPr>
        <w:t>肥料选用有机肥料为主，微生物肥为辅，选择休眠期施肥、生长季追肥相结合。施肥量根据树种、树龄、生长期和肥料种类以及土壤理化性状等条件而定，对立地条件差的地块加大肥料用量和施用频次，提高土壤肥力和通透性。结合项目养护单位一年的实际养护情况，常绿乔木、落叶乔木、灌木每两年完成一轮施肥，每年度完成苗木总量50%；地被每年施肥一次。</w:t>
      </w:r>
    </w:p>
    <w:p>
      <w:pPr>
        <w:spacing w:line="500" w:lineRule="exact"/>
        <w:ind w:firstLine="643" w:firstLineChars="200"/>
        <w:rPr>
          <w:rFonts w:ascii="仿宋_GB2312" w:hAnsi="仿宋_GB2312" w:eastAsia="仿宋_GB2312" w:cs="仿宋_GB2312"/>
          <w:bCs/>
          <w:sz w:val="32"/>
          <w:szCs w:val="32"/>
          <w:lang w:eastAsia="zh-CN"/>
        </w:rPr>
      </w:pPr>
      <w:r>
        <w:rPr>
          <w:rFonts w:hint="eastAsia" w:ascii="仿宋_GB2312" w:hAnsi="仿宋_GB2312" w:eastAsia="仿宋_GB2312" w:cs="仿宋_GB2312"/>
          <w:b/>
          <w:sz w:val="32"/>
          <w:szCs w:val="32"/>
          <w:lang w:eastAsia="zh-CN"/>
        </w:rPr>
        <w:t>7）树干涂白。</w:t>
      </w:r>
      <w:r>
        <w:rPr>
          <w:rFonts w:hint="eastAsia" w:ascii="仿宋_GB2312" w:hAnsi="仿宋_GB2312" w:eastAsia="仿宋_GB2312" w:cs="仿宋_GB2312"/>
          <w:bCs/>
          <w:sz w:val="32"/>
          <w:szCs w:val="32"/>
          <w:lang w:eastAsia="zh-CN"/>
        </w:rPr>
        <w:t>对需要涂白的树种（如：黄栌、枣树、栾树、核桃、海棠、柳树、杨树、白蜡等树种），可在每年11月下旬至翌年2月中旬进行树干涂白，用于防护部分病虫害、冻害、日灼等。涂白用料使用石硫合剂，施工时要避免涂剂遗洒，防止土壤碱化。本项目栽植黄栌、栾树、核桃、海棠数量较大，除规格低于4cm以下苗木不进行涂白外，剩余苗木均需涂白。</w:t>
      </w:r>
    </w:p>
    <w:p>
      <w:pPr>
        <w:spacing w:line="500" w:lineRule="exact"/>
        <w:ind w:firstLine="643" w:firstLineChars="200"/>
        <w:rPr>
          <w:rFonts w:hint="eastAsia" w:ascii="仿宋_GB2312" w:hAnsi="仿宋_GB2312" w:eastAsia="宋体" w:cs="仿宋_GB2312"/>
          <w:bCs/>
          <w:sz w:val="32"/>
          <w:szCs w:val="32"/>
          <w:lang w:eastAsia="zh-CN"/>
        </w:rPr>
      </w:pPr>
      <w:r>
        <w:rPr>
          <w:rFonts w:hint="eastAsia" w:ascii="仿宋_GB2312" w:hAnsi="仿宋_GB2312" w:eastAsia="仿宋_GB2312" w:cs="仿宋_GB2312"/>
          <w:b/>
          <w:sz w:val="32"/>
          <w:szCs w:val="32"/>
          <w:lang w:eastAsia="zh-CN"/>
        </w:rPr>
        <w:t>8）补植补造。</w:t>
      </w:r>
      <w:r>
        <w:rPr>
          <w:rFonts w:hint="eastAsia" w:ascii="仿宋_GB2312" w:hAnsi="仿宋_GB2312" w:eastAsia="仿宋_GB2312" w:cs="仿宋_GB2312"/>
          <w:bCs/>
          <w:sz w:val="32"/>
          <w:szCs w:val="32"/>
          <w:lang w:eastAsia="zh-CN"/>
        </w:rPr>
        <w:t>新造林地及时清理死树和病虫危害木。郊野公园依据平原造林标准建设，五条沟谷、三十个景点共计栽植</w:t>
      </w:r>
      <w:r>
        <w:rPr>
          <w:rFonts w:hint="eastAsia" w:ascii="仿宋_GB2312" w:hAnsi="仿宋_GB2312" w:eastAsia="仿宋_GB2312" w:cs="仿宋_GB2312"/>
          <w:bCs/>
          <w:sz w:val="32"/>
          <w:szCs w:val="32"/>
          <w:lang w:val="en-US" w:eastAsia="zh-CN"/>
        </w:rPr>
        <w:t>15万</w:t>
      </w:r>
      <w:r>
        <w:rPr>
          <w:rFonts w:hint="eastAsia" w:ascii="仿宋_GB2312" w:hAnsi="仿宋_GB2312" w:eastAsia="仿宋_GB2312" w:cs="仿宋_GB2312"/>
          <w:bCs/>
          <w:sz w:val="32"/>
          <w:szCs w:val="32"/>
          <w:lang w:eastAsia="zh-CN"/>
        </w:rPr>
        <w:t>余株，苗木成活率需达到95%以上。经统计，养护单位一年养护期内累计补苗量约6%，为确保郊野公园景观效果及时进行补植补造，根据项目养护期经验补植率按3%记取</w:t>
      </w:r>
      <w:r>
        <w:rPr>
          <w:rStyle w:val="147"/>
          <w:rFonts w:hint="eastAsia"/>
          <w:lang w:eastAsia="zh-CN"/>
        </w:rPr>
        <w:t>。</w:t>
      </w:r>
    </w:p>
    <w:p>
      <w:pPr>
        <w:spacing w:line="500" w:lineRule="exact"/>
        <w:ind w:firstLine="643" w:firstLineChars="200"/>
        <w:rPr>
          <w:rFonts w:ascii="仿宋_GB2312" w:hAnsi="仿宋_GB2312" w:eastAsia="仿宋_GB2312" w:cs="仿宋_GB2312"/>
          <w:bCs/>
          <w:sz w:val="32"/>
          <w:szCs w:val="32"/>
          <w:lang w:eastAsia="zh-CN"/>
        </w:rPr>
      </w:pPr>
      <w:r>
        <w:rPr>
          <w:rFonts w:hint="eastAsia" w:ascii="仿宋_GB2312" w:hAnsi="仿宋_GB2312" w:eastAsia="仿宋_GB2312" w:cs="仿宋_GB2312"/>
          <w:b/>
          <w:sz w:val="32"/>
          <w:szCs w:val="32"/>
          <w:lang w:eastAsia="zh-CN"/>
        </w:rPr>
        <w:t>9）整形修剪。</w:t>
      </w:r>
      <w:r>
        <w:rPr>
          <w:rFonts w:hint="eastAsia" w:ascii="仿宋_GB2312" w:hAnsi="仿宋_GB2312" w:eastAsia="仿宋_GB2312" w:cs="仿宋_GB2312"/>
          <w:bCs/>
          <w:sz w:val="32"/>
          <w:szCs w:val="32"/>
          <w:lang w:eastAsia="zh-CN"/>
        </w:rPr>
        <w:t>浅山区造林以绿化为主，美化为辅，不需要过多的整形修剪，但为保证苗木生长，春秋两季应对苗木的平行枝、徒长枝、病虫害枝、损伤枝进行修剪，修剪后的枝条应及时运输到山下，统一进行清理。结合养护期经验，常绿乔木每五年完成一轮修剪，每年完成总量的20%；落叶乔木和灌木每两年完成一轮修剪，每年完成总量50%；地被花卉每年进行一次修剪清理。</w:t>
      </w:r>
    </w:p>
    <w:p>
      <w:pPr>
        <w:spacing w:line="500" w:lineRule="exact"/>
        <w:ind w:firstLine="643" w:firstLineChars="200"/>
        <w:rPr>
          <w:rFonts w:ascii="仿宋_GB2312" w:hAnsi="仿宋_GB2312" w:eastAsia="仿宋_GB2312" w:cs="仿宋_GB2312"/>
          <w:bCs/>
          <w:sz w:val="32"/>
          <w:szCs w:val="32"/>
          <w:lang w:eastAsia="zh-CN"/>
        </w:rPr>
      </w:pPr>
      <w:r>
        <w:rPr>
          <w:rFonts w:hint="eastAsia" w:ascii="仿宋_GB2312" w:hAnsi="仿宋_GB2312" w:eastAsia="仿宋_GB2312" w:cs="仿宋_GB2312"/>
          <w:b/>
          <w:sz w:val="32"/>
          <w:szCs w:val="32"/>
          <w:lang w:eastAsia="zh-CN"/>
        </w:rPr>
        <w:t>10）配套设施维护。</w:t>
      </w:r>
      <w:r>
        <w:rPr>
          <w:rFonts w:hint="eastAsia" w:ascii="仿宋_GB2312" w:hAnsi="仿宋_GB2312" w:eastAsia="仿宋_GB2312" w:cs="仿宋_GB2312"/>
          <w:bCs/>
          <w:sz w:val="32"/>
          <w:szCs w:val="32"/>
          <w:lang w:eastAsia="zh-CN"/>
        </w:rPr>
        <w:t>郊野公园共计敷设钢管188681米，修建蓄水池45座，转输水箱68座，水泵房44间，水泵安装104台，阀门井90座，吸水坑18座，取水口1644个，泄水阀165个，管道支撑3534个，电缆敷设29380米，变频控制器82台，手孔井57座，电力井42座。为保证绿化养护工作正常进行，给水灌溉和电力设备（不含高压配套）需要进行日常维护。</w:t>
      </w:r>
    </w:p>
    <w:p>
      <w:pPr>
        <w:pStyle w:val="2"/>
        <w:ind w:firstLine="320" w:firstLineChars="100"/>
        <w:rPr>
          <w:rFonts w:ascii="仿宋" w:hAnsi="仿宋" w:eastAsia="仿宋"/>
          <w:bCs/>
          <w:sz w:val="32"/>
          <w:szCs w:val="32"/>
          <w:lang w:eastAsia="zh-CN"/>
        </w:rPr>
      </w:pPr>
      <w:r>
        <w:rPr>
          <w:rFonts w:hint="eastAsia" w:ascii="仿宋" w:hAnsi="仿宋" w:eastAsia="仿宋"/>
          <w:bCs/>
          <w:sz w:val="32"/>
          <w:szCs w:val="32"/>
          <w:lang w:eastAsia="zh-CN"/>
        </w:rPr>
        <w:t>二、郊野公园运维-维修管理</w:t>
      </w:r>
    </w:p>
    <w:p>
      <w:pPr>
        <w:pStyle w:val="2"/>
        <w:ind w:firstLine="321" w:firstLineChars="100"/>
        <w:rPr>
          <w:rFonts w:ascii="仿宋" w:hAnsi="仿宋" w:eastAsia="仿宋"/>
          <w:bCs/>
          <w:sz w:val="32"/>
          <w:szCs w:val="32"/>
          <w:lang w:eastAsia="zh-CN"/>
        </w:rPr>
      </w:pPr>
      <w:r>
        <w:rPr>
          <w:rFonts w:hint="eastAsia" w:ascii="仿宋" w:hAnsi="仿宋" w:eastAsia="仿宋"/>
          <w:b/>
          <w:bCs/>
          <w:sz w:val="32"/>
          <w:szCs w:val="32"/>
          <w:lang w:eastAsia="zh-CN"/>
        </w:rPr>
        <w:t>1）电工。</w:t>
      </w:r>
      <w:r>
        <w:rPr>
          <w:rFonts w:hint="eastAsia" w:ascii="仿宋_GB2312" w:eastAsia="仿宋_GB2312"/>
          <w:sz w:val="32"/>
          <w:szCs w:val="32"/>
          <w:highlight w:val="none"/>
        </w:rPr>
        <w:t>本项目</w:t>
      </w:r>
      <w:r>
        <w:rPr>
          <w:rFonts w:hint="eastAsia" w:ascii="仿宋_GB2312" w:eastAsia="仿宋_GB2312"/>
          <w:sz w:val="32"/>
          <w:szCs w:val="32"/>
          <w:highlight w:val="none"/>
          <w:lang w:val="en-US" w:eastAsia="zh-CN"/>
        </w:rPr>
        <w:t>拟定</w:t>
      </w:r>
      <w:r>
        <w:rPr>
          <w:rFonts w:hint="eastAsia" w:ascii="仿宋_GB2312" w:eastAsia="仿宋_GB2312"/>
          <w:sz w:val="32"/>
          <w:szCs w:val="32"/>
          <w:highlight w:val="none"/>
        </w:rPr>
        <w:t>电工</w:t>
      </w:r>
      <w:r>
        <w:rPr>
          <w:rFonts w:hint="eastAsia" w:ascii="仿宋_GB2312" w:eastAsia="仿宋_GB2312"/>
          <w:sz w:val="32"/>
          <w:szCs w:val="32"/>
          <w:highlight w:val="none"/>
          <w:lang w:val="en-US" w:eastAsia="zh-CN"/>
        </w:rPr>
        <w:t>岗位4个</w:t>
      </w:r>
      <w:r>
        <w:rPr>
          <w:rFonts w:hint="eastAsia" w:ascii="仿宋" w:hAnsi="仿宋" w:eastAsia="仿宋"/>
          <w:bCs/>
          <w:sz w:val="32"/>
          <w:szCs w:val="32"/>
          <w:lang w:eastAsia="zh-CN"/>
        </w:rPr>
        <w:t>，不可单人作业。主要负责公园用电设备的日常维护维修，电力设备维修维护及配电设备、水泵日常开闭，对故障设备故障点的判定，如线路、开关等小型故障立即修复，不能修复的及时将相关信息上报，如需更换零件及时上报，费用单独支付。公园全线配套设施拟定全年运行184天（每年5-10月），此期间内电工需全部在岗，此时间段外每天安排一组进行倒休。具体工作时间根据舞彩浅山郊野公园开放时间安排进行调整：春夏季：7:00-17:00，秋冬季：8:00-16:00。主要设备包括：低压电力控制箱、设备开关箱、雾喷设备8套、五条沟内的水系循环泵14台、高山泵90台等。</w:t>
      </w:r>
    </w:p>
    <w:p>
      <w:pPr>
        <w:pStyle w:val="2"/>
        <w:ind w:firstLine="321" w:firstLineChars="100"/>
        <w:rPr>
          <w:rFonts w:ascii="仿宋" w:hAnsi="仿宋" w:eastAsia="仿宋"/>
          <w:bCs/>
          <w:sz w:val="32"/>
          <w:szCs w:val="32"/>
          <w:lang w:eastAsia="zh-CN"/>
        </w:rPr>
      </w:pPr>
      <w:r>
        <w:rPr>
          <w:rFonts w:hint="eastAsia" w:ascii="仿宋" w:hAnsi="仿宋" w:eastAsia="仿宋"/>
          <w:b/>
          <w:bCs/>
          <w:sz w:val="32"/>
          <w:szCs w:val="32"/>
          <w:lang w:eastAsia="zh-CN"/>
        </w:rPr>
        <w:t>2）水系循环泵。</w:t>
      </w:r>
      <w:r>
        <w:rPr>
          <w:rFonts w:hint="eastAsia" w:ascii="仿宋" w:hAnsi="仿宋" w:eastAsia="仿宋"/>
          <w:bCs/>
          <w:sz w:val="32"/>
          <w:szCs w:val="32"/>
          <w:lang w:eastAsia="zh-CN"/>
        </w:rPr>
        <w:t>拟定每日开放时间为4小时，每年开启184天，使用潜水泵或离心泵14台。</w:t>
      </w:r>
    </w:p>
    <w:p>
      <w:pPr>
        <w:pStyle w:val="2"/>
        <w:ind w:firstLine="321" w:firstLineChars="100"/>
        <w:rPr>
          <w:rFonts w:ascii="仿宋" w:hAnsi="仿宋" w:eastAsia="仿宋"/>
          <w:bCs/>
          <w:sz w:val="32"/>
          <w:szCs w:val="32"/>
          <w:lang w:eastAsia="zh-CN"/>
        </w:rPr>
      </w:pPr>
      <w:r>
        <w:rPr>
          <w:rFonts w:hint="eastAsia" w:ascii="仿宋" w:hAnsi="仿宋" w:eastAsia="仿宋"/>
          <w:b/>
          <w:bCs/>
          <w:sz w:val="32"/>
          <w:szCs w:val="32"/>
          <w:lang w:eastAsia="zh-CN"/>
        </w:rPr>
        <w:t>3）雾喷系统运行。</w:t>
      </w:r>
      <w:r>
        <w:rPr>
          <w:rFonts w:hint="eastAsia" w:ascii="仿宋" w:hAnsi="仿宋" w:eastAsia="仿宋"/>
          <w:bCs/>
          <w:sz w:val="32"/>
          <w:szCs w:val="32"/>
          <w:lang w:eastAsia="zh-CN"/>
        </w:rPr>
        <w:t>拟定每日开放时间为4小时，每年开启184天。</w:t>
      </w:r>
    </w:p>
    <w:p>
      <w:pPr>
        <w:pStyle w:val="2"/>
        <w:ind w:firstLine="321" w:firstLineChars="100"/>
        <w:rPr>
          <w:rFonts w:ascii="仿宋" w:hAnsi="仿宋" w:eastAsia="仿宋"/>
          <w:bCs/>
          <w:sz w:val="32"/>
          <w:szCs w:val="32"/>
          <w:lang w:eastAsia="zh-CN"/>
        </w:rPr>
      </w:pPr>
      <w:r>
        <w:rPr>
          <w:rFonts w:hint="eastAsia" w:ascii="仿宋" w:hAnsi="仿宋" w:eastAsia="仿宋"/>
          <w:b/>
          <w:bCs/>
          <w:sz w:val="32"/>
          <w:szCs w:val="32"/>
          <w:lang w:eastAsia="zh-CN"/>
        </w:rPr>
        <w:t>4）雾喷系统维护。</w:t>
      </w:r>
      <w:r>
        <w:rPr>
          <w:rFonts w:hint="eastAsia" w:ascii="仿宋" w:hAnsi="仿宋" w:eastAsia="仿宋"/>
          <w:bCs/>
          <w:sz w:val="32"/>
          <w:szCs w:val="32"/>
          <w:lang w:eastAsia="zh-CN"/>
        </w:rPr>
        <w:t>项目安装雾喷系统8台，维护类型分为定期检查和抢修，维护维修内容包括雾喷系统水压检测、喷头锈蚀、喷雾不均匀等。</w:t>
      </w:r>
    </w:p>
    <w:p>
      <w:pPr>
        <w:pStyle w:val="2"/>
        <w:ind w:firstLine="321" w:firstLineChars="100"/>
        <w:rPr>
          <w:rFonts w:ascii="仿宋" w:hAnsi="仿宋" w:eastAsia="仿宋"/>
          <w:bCs/>
          <w:sz w:val="32"/>
          <w:szCs w:val="32"/>
          <w:lang w:eastAsia="zh-CN"/>
        </w:rPr>
      </w:pPr>
      <w:r>
        <w:rPr>
          <w:rFonts w:hint="eastAsia" w:ascii="仿宋" w:hAnsi="仿宋" w:eastAsia="仿宋"/>
          <w:b/>
          <w:bCs/>
          <w:sz w:val="32"/>
          <w:szCs w:val="32"/>
          <w:lang w:eastAsia="zh-CN"/>
        </w:rPr>
        <w:t>5）高压电力设施维护。</w:t>
      </w:r>
      <w:r>
        <w:rPr>
          <w:rFonts w:hint="eastAsia" w:ascii="仿宋" w:hAnsi="仿宋" w:eastAsia="仿宋"/>
          <w:bCs/>
          <w:sz w:val="32"/>
          <w:szCs w:val="32"/>
          <w:lang w:eastAsia="zh-CN"/>
        </w:rPr>
        <w:t>分为定期检查和抢修，每年每台检修两次。维护包含高、低压配电装置每年两次试验、清扫、除尘；高压电力管线日常维护检查；结合季节气候变化，做好季节性预防措施；及时处理和排除高、低压柜、变压器等设备的异常事故及相关事宜。维修包含高压保险器、保险丝、变压器系统范围内的一切线路、设备、设施等，费用中不包含换件，换件需经甲方确认，按实际工程量进行结算。</w:t>
      </w:r>
    </w:p>
    <w:p>
      <w:pPr>
        <w:pStyle w:val="2"/>
        <w:ind w:firstLine="321" w:firstLineChars="100"/>
        <w:rPr>
          <w:rFonts w:ascii="仿宋" w:hAnsi="仿宋" w:eastAsia="仿宋"/>
          <w:bCs/>
          <w:sz w:val="32"/>
          <w:szCs w:val="32"/>
          <w:lang w:eastAsia="zh-CN"/>
        </w:rPr>
      </w:pPr>
      <w:r>
        <w:rPr>
          <w:rFonts w:hint="eastAsia" w:ascii="仿宋" w:hAnsi="仿宋" w:eastAsia="仿宋"/>
          <w:b/>
          <w:bCs/>
          <w:sz w:val="32"/>
          <w:szCs w:val="32"/>
          <w:lang w:eastAsia="zh-CN"/>
        </w:rPr>
        <w:t>6）木质亭廊维护。</w:t>
      </w:r>
      <w:r>
        <w:rPr>
          <w:rFonts w:hint="eastAsia" w:ascii="仿宋" w:hAnsi="仿宋" w:eastAsia="仿宋"/>
          <w:bCs/>
          <w:sz w:val="32"/>
          <w:szCs w:val="32"/>
          <w:lang w:eastAsia="zh-CN"/>
        </w:rPr>
        <w:t>分别为廊架16座：木结构6座，钢木混合的10座；亭子57座：木结构38座，钢结构的19座；景观桥6座：钢结构2座，石结构4座。以上廊架、亭子、景观桥的木结构粉刷两遍桐油,春秋各一遍；钢结构巡查时发现漏漆喷刷防锈漆两遍；钢木混合结构，按钢结构和木结构分别刷防锈漆、桐油两遍。</w:t>
      </w:r>
    </w:p>
    <w:p>
      <w:pPr>
        <w:pStyle w:val="29"/>
        <w:ind w:firstLine="321" w:firstLineChars="100"/>
        <w:rPr>
          <w:lang w:eastAsia="zh-CN"/>
        </w:rPr>
      </w:pPr>
      <w:r>
        <w:rPr>
          <w:rFonts w:hint="eastAsia" w:ascii="仿宋" w:hAnsi="仿宋" w:eastAsia="仿宋"/>
          <w:b/>
          <w:bCs/>
          <w:sz w:val="32"/>
          <w:szCs w:val="32"/>
          <w:lang w:eastAsia="zh-CN"/>
        </w:rPr>
        <w:t>7）铺装修补。</w:t>
      </w:r>
      <w:r>
        <w:rPr>
          <w:rFonts w:hint="eastAsia" w:ascii="仿宋" w:hAnsi="仿宋" w:eastAsia="仿宋"/>
          <w:bCs/>
          <w:sz w:val="32"/>
          <w:szCs w:val="32"/>
          <w:lang w:eastAsia="zh-CN"/>
        </w:rPr>
        <w:t>项目总体铺装面积约为32639平方米，其中花岗岩2707平方米，青石板或自然石块29932平方米。发现缺失损坏需及时修补。</w:t>
      </w:r>
    </w:p>
    <w:p>
      <w:pPr>
        <w:pStyle w:val="2"/>
        <w:ind w:firstLine="321" w:firstLineChars="100"/>
        <w:rPr>
          <w:rFonts w:ascii="仿宋" w:hAnsi="仿宋" w:eastAsia="仿宋"/>
          <w:bCs/>
          <w:sz w:val="32"/>
          <w:szCs w:val="32"/>
          <w:lang w:eastAsia="zh-CN"/>
        </w:rPr>
      </w:pPr>
      <w:r>
        <w:rPr>
          <w:rFonts w:hint="eastAsia" w:ascii="仿宋" w:hAnsi="仿宋" w:eastAsia="仿宋"/>
          <w:b/>
          <w:bCs/>
          <w:sz w:val="32"/>
          <w:szCs w:val="32"/>
          <w:lang w:eastAsia="zh-CN"/>
        </w:rPr>
        <w:t>8）栏杆及指示牌修补。</w:t>
      </w:r>
      <w:r>
        <w:rPr>
          <w:rFonts w:hint="eastAsia" w:ascii="仿宋" w:hAnsi="仿宋" w:eastAsia="仿宋"/>
          <w:bCs/>
          <w:sz w:val="32"/>
          <w:szCs w:val="32"/>
          <w:lang w:eastAsia="zh-CN"/>
        </w:rPr>
        <w:t>木栏杆1467延米，钢栏杆13162延米，每年栏杆需要进行修缮、更新，发现损坏需及时修补更新。公园全部警示指引牌，每年需进行修缮、更新，按照每年春秋两季进行修缮、更新。</w:t>
      </w:r>
    </w:p>
    <w:p>
      <w:pPr>
        <w:pStyle w:val="2"/>
        <w:ind w:firstLine="321" w:firstLineChars="100"/>
        <w:rPr>
          <w:rFonts w:ascii="仿宋" w:hAnsi="仿宋"/>
          <w:bCs/>
          <w:sz w:val="32"/>
          <w:szCs w:val="32"/>
          <w:lang w:eastAsia="zh-CN"/>
        </w:rPr>
      </w:pPr>
      <w:r>
        <w:rPr>
          <w:rFonts w:hint="eastAsia" w:ascii="仿宋" w:hAnsi="仿宋" w:eastAsia="仿宋"/>
          <w:b/>
          <w:bCs/>
          <w:sz w:val="32"/>
          <w:szCs w:val="32"/>
          <w:lang w:eastAsia="zh-CN"/>
        </w:rPr>
        <w:t>9）垃圾清运。</w:t>
      </w:r>
      <w:r>
        <w:rPr>
          <w:rFonts w:hint="eastAsia" w:ascii="仿宋" w:hAnsi="仿宋" w:eastAsia="仿宋"/>
          <w:bCs/>
          <w:sz w:val="32"/>
          <w:szCs w:val="32"/>
          <w:lang w:eastAsia="zh-CN"/>
        </w:rPr>
        <w:t>景区内垃圾为游客产生的垃圾，每天清运一次</w:t>
      </w:r>
      <w:r>
        <w:rPr>
          <w:rFonts w:hint="eastAsia" w:ascii="仿宋" w:hAnsi="仿宋" w:eastAsia="仿宋" w:cs="仿宋"/>
          <w:sz w:val="32"/>
          <w:szCs w:val="32"/>
          <w:lang w:eastAsia="zh-CN"/>
        </w:rPr>
        <w:t>。</w:t>
      </w:r>
    </w:p>
    <w:p>
      <w:pPr>
        <w:pStyle w:val="2"/>
        <w:ind w:firstLine="321" w:firstLineChars="100"/>
        <w:rPr>
          <w:rFonts w:ascii="仿宋" w:hAnsi="仿宋" w:eastAsia="仿宋"/>
          <w:bCs/>
          <w:sz w:val="32"/>
          <w:szCs w:val="32"/>
          <w:lang w:eastAsia="zh-CN"/>
        </w:rPr>
      </w:pPr>
      <w:r>
        <w:rPr>
          <w:rFonts w:hint="eastAsia" w:ascii="仿宋" w:hAnsi="仿宋" w:eastAsia="仿宋"/>
          <w:b/>
          <w:bCs/>
          <w:sz w:val="32"/>
          <w:szCs w:val="32"/>
          <w:lang w:eastAsia="zh-CN"/>
        </w:rPr>
        <w:t>10）公共厕所。</w:t>
      </w:r>
      <w:r>
        <w:rPr>
          <w:rFonts w:hint="eastAsia" w:ascii="仿宋" w:hAnsi="仿宋" w:eastAsia="仿宋"/>
          <w:bCs/>
          <w:sz w:val="32"/>
          <w:szCs w:val="32"/>
          <w:lang w:eastAsia="zh-CN"/>
        </w:rPr>
        <w:t>公共厕所13处，生态厕所6座，简易厕所7个。负责缴纳水电费，并定期进行一般性或临时性维护检查，主要针对易损件、基础电路及给、排水设施等影响美观使用的维修更换服务，确保厕所正常使用，外观完整无破损。</w:t>
      </w:r>
    </w:p>
    <w:p>
      <w:pPr>
        <w:pStyle w:val="2"/>
        <w:ind w:firstLine="321" w:firstLineChars="100"/>
        <w:rPr>
          <w:rFonts w:ascii="仿宋" w:hAnsi="仿宋" w:eastAsia="仿宋"/>
          <w:bCs/>
          <w:sz w:val="32"/>
          <w:szCs w:val="32"/>
          <w:lang w:eastAsia="zh-CN"/>
        </w:rPr>
      </w:pPr>
      <w:r>
        <w:rPr>
          <w:rFonts w:hint="eastAsia" w:ascii="仿宋" w:hAnsi="仿宋" w:eastAsia="仿宋"/>
          <w:b/>
          <w:bCs/>
          <w:sz w:val="32"/>
          <w:szCs w:val="32"/>
          <w:lang w:eastAsia="zh-CN"/>
        </w:rPr>
        <w:t>11）运维管理。</w:t>
      </w:r>
      <w:r>
        <w:rPr>
          <w:rFonts w:hint="eastAsia" w:ascii="仿宋" w:hAnsi="仿宋" w:eastAsia="仿宋"/>
          <w:bCs/>
          <w:sz w:val="32"/>
          <w:szCs w:val="32"/>
          <w:lang w:eastAsia="zh-CN"/>
        </w:rPr>
        <w:t>管理周期1年，项目现场合理配备管理人员，负责顺义区舞彩浅山郊野公园一期建设工程运维项目整体运维管理，负责协调保安及保洁等其他工作：统筹协调公园整体运维工作，确保公园各项运维工作安全、平稳、正常运行。机械设备、人员按照要求足额到位到岗；机械设备无故障。工作人员着装统一、工作服干净、整洁、言行举止、仪容仪表符合要求。爱岗敬业、文明工作、礼貌待人，不和游客发生争执。养护工具存放处整洁有序，不乱堆乱放。针对日常管理问题，做到自查自纠，不推脱。</w:t>
      </w:r>
    </w:p>
    <w:p>
      <w:pPr>
        <w:spacing w:line="500" w:lineRule="exact"/>
        <w:ind w:firstLine="640" w:firstLineChars="200"/>
        <w:outlineLvl w:val="1"/>
        <w:rPr>
          <w:rFonts w:ascii="黑体" w:hAnsi="黑体" w:eastAsia="黑体" w:cs="黑体"/>
          <w:sz w:val="32"/>
          <w:szCs w:val="32"/>
          <w:lang w:eastAsia="zh-CN"/>
        </w:rPr>
      </w:pPr>
      <w:r>
        <w:rPr>
          <w:rFonts w:hint="eastAsia" w:ascii="黑体" w:hAnsi="黑体" w:eastAsia="黑体" w:cs="黑体"/>
          <w:sz w:val="32"/>
          <w:szCs w:val="32"/>
          <w:lang w:eastAsia="zh-CN"/>
        </w:rPr>
        <w:t>二、服务范围</w:t>
      </w:r>
    </w:p>
    <w:p>
      <w:pPr>
        <w:spacing w:line="500" w:lineRule="exact"/>
        <w:ind w:firstLine="640" w:firstLineChars="200"/>
        <w:rPr>
          <w:rFonts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一、绿化养护包括：巡查看护、给水浇灌、有害生物防治、中耕除草、抹芽除蘖、施肥追肥、树干涂白、补植补造、整形修剪、配套设施维护；</w:t>
      </w:r>
    </w:p>
    <w:p>
      <w:pPr>
        <w:spacing w:line="500" w:lineRule="exact"/>
        <w:ind w:firstLine="640" w:firstLineChars="200"/>
        <w:rPr>
          <w:rFonts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u w:val="none"/>
          <w:lang w:eastAsia="zh-CN"/>
        </w:rPr>
        <w:t>二、维修管理包括：配备专业电工、配备专业管理人员、水系循环泵、雾喷系统运行、雾喷系统维护、高压电力设施维护、木质亭廊维护、铺装修补、栏杆及指示牌修补、垃圾清运、公共厕所维护及运维管理等，具体工作需求按照甲方指示安排</w:t>
      </w:r>
      <w:r>
        <w:rPr>
          <w:rFonts w:hint="eastAsia" w:ascii="仿宋_GB2312" w:hAnsi="仿宋_GB2312" w:eastAsia="仿宋_GB2312" w:cs="仿宋_GB2312"/>
          <w:sz w:val="32"/>
          <w:szCs w:val="32"/>
          <w:lang w:eastAsia="zh-CN"/>
        </w:rPr>
        <w:t>。</w:t>
      </w:r>
    </w:p>
    <w:p>
      <w:pPr>
        <w:spacing w:line="500" w:lineRule="exact"/>
        <w:ind w:firstLine="640" w:firstLineChars="200"/>
        <w:outlineLvl w:val="1"/>
        <w:rPr>
          <w:rFonts w:ascii="黑体" w:hAnsi="黑体" w:eastAsia="黑体" w:cs="黑体"/>
          <w:sz w:val="32"/>
          <w:szCs w:val="32"/>
          <w:lang w:eastAsia="zh-CN"/>
        </w:rPr>
      </w:pPr>
      <w:r>
        <w:rPr>
          <w:rFonts w:hint="eastAsia" w:ascii="黑体" w:hAnsi="黑体" w:eastAsia="黑体" w:cs="黑体"/>
          <w:sz w:val="32"/>
          <w:szCs w:val="32"/>
          <w:lang w:eastAsia="zh-CN"/>
        </w:rPr>
        <w:t>三、合同服务期</w:t>
      </w:r>
    </w:p>
    <w:p>
      <w:pPr>
        <w:spacing w:line="500" w:lineRule="exact"/>
        <w:ind w:firstLine="640" w:firstLineChars="200"/>
        <w:rPr>
          <w:rFonts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eastAsia="zh-CN"/>
        </w:rPr>
        <w:t>服务开始日期：</w:t>
      </w:r>
      <w:r>
        <w:rPr>
          <w:rFonts w:hint="eastAsia" w:ascii="仿宋_GB2312" w:hAnsi="仿宋_GB2312" w:eastAsia="仿宋_GB2312" w:cs="仿宋_GB2312"/>
          <w:sz w:val="32"/>
          <w:szCs w:val="32"/>
          <w:u w:val="single"/>
          <w:lang w:eastAsia="zh-CN"/>
        </w:rPr>
        <w:t>202</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日</w:t>
      </w:r>
    </w:p>
    <w:p>
      <w:pPr>
        <w:spacing w:line="500" w:lineRule="exact"/>
        <w:ind w:firstLine="640" w:firstLineChars="200"/>
        <w:rPr>
          <w:rFonts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eastAsia="zh-CN"/>
        </w:rPr>
        <w:t>服务结束日期：</w:t>
      </w:r>
      <w:r>
        <w:rPr>
          <w:rFonts w:hint="eastAsia" w:ascii="仿宋_GB2312" w:hAnsi="仿宋_GB2312" w:eastAsia="仿宋_GB2312" w:cs="仿宋_GB2312"/>
          <w:sz w:val="32"/>
          <w:szCs w:val="32"/>
          <w:u w:val="single"/>
          <w:lang w:eastAsia="zh-CN"/>
        </w:rPr>
        <w:t>202</w:t>
      </w:r>
      <w:r>
        <w:rPr>
          <w:rFonts w:hint="eastAsia" w:ascii="仿宋_GB2312" w:hAnsi="仿宋_GB2312" w:eastAsia="仿宋_GB2312" w:cs="仿宋_GB2312"/>
          <w:sz w:val="32"/>
          <w:szCs w:val="32"/>
          <w:u w:val="single"/>
          <w:lang w:val="en-US" w:eastAsia="zh-CN"/>
        </w:rPr>
        <w:t>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日</w:t>
      </w:r>
    </w:p>
    <w:p>
      <w:pPr>
        <w:spacing w:line="500" w:lineRule="exact"/>
        <w:ind w:firstLine="640" w:firstLineChars="200"/>
        <w:outlineLvl w:val="1"/>
        <w:rPr>
          <w:rFonts w:ascii="黑体" w:hAnsi="黑体" w:eastAsia="黑体" w:cs="黑体"/>
          <w:sz w:val="32"/>
          <w:szCs w:val="32"/>
          <w:lang w:eastAsia="zh-CN"/>
        </w:rPr>
      </w:pPr>
      <w:r>
        <w:rPr>
          <w:rFonts w:hint="eastAsia" w:ascii="黑体" w:hAnsi="黑体" w:eastAsia="黑体" w:cs="黑体"/>
          <w:sz w:val="32"/>
          <w:szCs w:val="32"/>
          <w:lang w:eastAsia="zh-CN"/>
        </w:rPr>
        <w:t>四、合同组成及其解释顺序</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1、合同组成：本合同包括的正文内容条款、合同附件、招标文件、技术响应文件及合作过程中双方根据需要做出的新的约定，均是本合同的有效内容，具有同等法律效力。</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2、解释顺序</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1）招标文件</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2）投标文件</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3）合同条款</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4）中标通知书</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5）其他合同文件。</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上述文件互相补充和解释，如有不明确或不一致之处，以合同约定次序在先者为准。</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3、适用法律</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适用于合同法律包括中华人民共和国法律、行政法规、部门规章，以及工程所在地的地方法规、自治条例、单行条例和地方政府规章。</w:t>
      </w:r>
    </w:p>
    <w:p>
      <w:pPr>
        <w:spacing w:line="500" w:lineRule="exact"/>
        <w:ind w:firstLine="640" w:firstLineChars="200"/>
        <w:outlineLvl w:val="1"/>
        <w:rPr>
          <w:rFonts w:ascii="黑体" w:hAnsi="黑体" w:eastAsia="黑体" w:cs="黑体"/>
          <w:sz w:val="32"/>
          <w:szCs w:val="32"/>
          <w:lang w:eastAsia="zh-CN"/>
        </w:rPr>
      </w:pPr>
      <w:r>
        <w:rPr>
          <w:rFonts w:hint="eastAsia" w:ascii="黑体" w:hAnsi="黑体" w:eastAsia="黑体" w:cs="黑体"/>
          <w:sz w:val="32"/>
          <w:szCs w:val="32"/>
          <w:lang w:eastAsia="zh-CN"/>
        </w:rPr>
        <w:t>五、双方责任和义务</w:t>
      </w:r>
    </w:p>
    <w:p>
      <w:pPr>
        <w:spacing w:line="500" w:lineRule="exact"/>
        <w:ind w:firstLine="643" w:firstLineChars="200"/>
        <w:rPr>
          <w:rFonts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（一）甲方责任与义务</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1、甲方不得授意乙方人员实施违反国家法律、法规的行为。</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2、甲方应有序安排委托乙方的工作事项，避免因委托安排不当影响乙方工作效率，全面监督、指导、检查、验收乙方工作</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3、及时为乙方办理结算，支付服务费用。</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4、其他：</w:t>
      </w:r>
      <w:r>
        <w:rPr>
          <w:rFonts w:hint="eastAsia" w:ascii="仿宋_GB2312" w:hAnsi="仿宋_GB2312" w:eastAsia="仿宋_GB2312" w:cs="仿宋_GB2312"/>
          <w:sz w:val="32"/>
          <w:szCs w:val="32"/>
          <w:u w:val="none"/>
          <w:lang w:eastAsia="zh-CN"/>
        </w:rPr>
        <w:t>对于养护范围的植物配置不合理，需要更换植物种类的情况，甲方有权要求乙方替换。替换的树种、规格由甲方确定，由此产生的苗木费、机械费、劳务费由甲方承担。</w:t>
      </w:r>
    </w:p>
    <w:p>
      <w:pPr>
        <w:spacing w:line="500" w:lineRule="exact"/>
        <w:ind w:firstLine="643" w:firstLineChars="200"/>
        <w:rPr>
          <w:rFonts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（二）乙方责任与义务</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1、乙方应就本项目成立项目组，项目经理：姓名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。该项目经理即为投标项目负责人（项目经理），未经甲方书面同意，乙方不得私自更换项目经理。乙方私自更换项目负责人的，视为乙方违约。</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乙方应确保派驻甲方的工作小组人员相对固定，不得随意变动。出现特殊情况确需调整工作小组人员的，须经甲方同意后方可进行调整。在项目运维过程中，乙方确保项目组人员、车辆、设备设施等到位，以保障项目正常运行。</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3、对甲方验收不合格之处，乙方应在规定期限内无条件进行整改并达到合格标准。</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4、乙方享有或承担的本约定中的权利和义务，未经甲方书面同意，不得转让（或委托）给第三方。</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5、乙方在投标报价时已充分了解运维养护项目现状，甲方不接受乙方提出的任何由于不了解项目现状、水电接驳点、运维养护内容难易等提出的索赔。</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6、乙方人员的工资、社会保险、工服等费用全部由乙方自行承担。如乙方因未按国家规定，有与员工未签订《劳动合同》等行为，而引起的劳动纠纷由乙方自行解决，与甲方无关。</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8、其他：</w:t>
      </w:r>
      <w:r>
        <w:rPr>
          <w:rFonts w:hint="eastAsia" w:ascii="仿宋_GB2312" w:hAnsi="仿宋_GB2312" w:eastAsia="仿宋_GB2312" w:cs="仿宋_GB2312"/>
          <w:sz w:val="32"/>
          <w:szCs w:val="32"/>
          <w:u w:val="none"/>
          <w:lang w:eastAsia="zh-CN"/>
        </w:rPr>
        <w:t xml:space="preserve">如遇甲方违章指挥，强令乙方冒险作业，乙方有权拒绝执行，且不承担违约责任。 </w:t>
      </w:r>
      <w:r>
        <w:rPr>
          <w:rFonts w:hint="eastAsia" w:ascii="仿宋_GB2312" w:hAnsi="仿宋_GB2312" w:eastAsia="仿宋_GB2312" w:cs="仿宋_GB2312"/>
          <w:sz w:val="32"/>
          <w:szCs w:val="32"/>
          <w:lang w:eastAsia="zh-CN"/>
        </w:rPr>
        <w:t xml:space="preserve">           </w:t>
      </w:r>
    </w:p>
    <w:p>
      <w:pPr>
        <w:spacing w:line="500" w:lineRule="exact"/>
        <w:ind w:firstLine="640" w:firstLineChars="200"/>
        <w:outlineLvl w:val="1"/>
        <w:rPr>
          <w:rFonts w:ascii="黑体" w:hAnsi="黑体" w:eastAsia="黑体" w:cs="黑体"/>
          <w:sz w:val="32"/>
          <w:szCs w:val="32"/>
          <w:lang w:eastAsia="zh-CN"/>
        </w:rPr>
      </w:pPr>
      <w:r>
        <w:rPr>
          <w:rFonts w:hint="eastAsia" w:ascii="黑体" w:hAnsi="黑体" w:eastAsia="黑体" w:cs="黑体"/>
          <w:sz w:val="32"/>
          <w:szCs w:val="32"/>
          <w:lang w:eastAsia="zh-CN"/>
        </w:rPr>
        <w:t>六、合同价款及支付</w:t>
      </w:r>
    </w:p>
    <w:p>
      <w:pPr>
        <w:pStyle w:val="5"/>
        <w:numPr>
          <w:ilvl w:val="0"/>
          <w:numId w:val="56"/>
        </w:numPr>
        <w:autoSpaceDE/>
        <w:autoSpaceDN/>
        <w:spacing w:line="500" w:lineRule="exact"/>
        <w:ind w:firstLine="643" w:firstLineChars="200"/>
        <w:rPr>
          <w:rFonts w:ascii="仿宋_GB2312" w:hAnsi="仿宋_GB2312" w:eastAsia="仿宋_GB2312" w:cs="仿宋_GB2312"/>
        </w:rPr>
      </w:pPr>
      <w:r>
        <w:rPr>
          <w:rFonts w:hint="eastAsia" w:ascii="仿宋_GB2312" w:hAnsi="仿宋_GB2312" w:eastAsia="仿宋_GB2312" w:cs="仿宋_GB2312"/>
        </w:rPr>
        <w:t>合同价款</w:t>
      </w:r>
    </w:p>
    <w:p>
      <w:pPr>
        <w:spacing w:line="500" w:lineRule="exact"/>
        <w:ind w:firstLine="640" w:firstLineChars="200"/>
        <w:rPr>
          <w:rFonts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eastAsia="zh-CN"/>
        </w:rPr>
        <w:t>合同总价：</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元；大写：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（最终支付金额以实际财政评审结果为准）。</w:t>
      </w:r>
    </w:p>
    <w:p>
      <w:pPr>
        <w:pStyle w:val="5"/>
        <w:numPr>
          <w:ilvl w:val="0"/>
          <w:numId w:val="56"/>
        </w:numPr>
        <w:autoSpaceDE/>
        <w:autoSpaceDN/>
        <w:spacing w:line="500" w:lineRule="exact"/>
        <w:ind w:firstLine="643" w:firstLineChars="200"/>
        <w:rPr>
          <w:rFonts w:ascii="仿宋_GB2312" w:hAnsi="仿宋_GB2312" w:eastAsia="仿宋_GB2312" w:cs="仿宋_GB2312"/>
        </w:rPr>
      </w:pPr>
      <w:r>
        <w:rPr>
          <w:rFonts w:hint="eastAsia" w:ascii="仿宋_GB2312" w:hAnsi="仿宋_GB2312" w:eastAsia="仿宋_GB2312" w:cs="仿宋_GB2312"/>
        </w:rPr>
        <w:t>合同价款支付</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首次支付时间为签订合同、财政资金拨付且工作开展3个月内，支付合同价款的30%；</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养护进度款支付期限为202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年08月底前，经甲方验收合格后甲方应向乙方支付合同价款的40%。</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进度款支付前，乙方提供的养护资料及现场养护情况均需符合考核要求，如有不符将暂停支付工作，直至整改完成。</w:t>
      </w:r>
    </w:p>
    <w:p>
      <w:pPr>
        <w:spacing w:line="500" w:lineRule="exact"/>
        <w:ind w:firstLine="640" w:firstLineChars="200"/>
        <w:rPr>
          <w:lang w:eastAsia="zh-CN"/>
        </w:rPr>
      </w:pPr>
      <w:r>
        <w:rPr>
          <w:rFonts w:hint="eastAsia" w:ascii="仿宋_GB2312" w:hAnsi="仿宋_GB2312" w:eastAsia="仿宋_GB2312" w:cs="仿宋_GB2312"/>
          <w:sz w:val="32"/>
          <w:szCs w:val="32"/>
          <w:lang w:eastAsia="zh-CN"/>
        </w:rPr>
        <w:t>养护及维修管理资金支付至合同价款70%后，甲方暂停支付。待财政评审金额确定后，且财政资金拨付后，甲方在30日内向乙方结清全部合同价款。甲方结合季度考核等情况，支付合同款项；</w:t>
      </w:r>
    </w:p>
    <w:p>
      <w:pPr>
        <w:spacing w:line="50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有权从款项中直接扣除乙方应承担的相应违约责任产生的费用。</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1、最终结算金额以财政结算评审审定结果为准。</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2、以上所有款项支付前均需乙方向甲方提供正式发票及支付印鉴，甲方依据项目进展及财政资金到位情况进行支付， 因财政资金拨付延迟导致甲方不能按期支付相应款项的，不构成甲方的违约；甲方收到发票后30日内支付款项，支付款项涉及政府拨款的，甲乙双方要需要共同遵守其相关规定。</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3、乙方收款账户如下</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户  名：</w:t>
      </w:r>
      <w:r>
        <w:rPr>
          <w:rFonts w:hint="eastAsia" w:ascii="仿宋_GB2312" w:hAnsi="仿宋_GB2312" w:eastAsia="仿宋_GB2312" w:cs="仿宋_GB2312"/>
          <w:sz w:val="32"/>
          <w:szCs w:val="32"/>
          <w:u w:val="single"/>
          <w:lang w:val="en-US" w:eastAsia="zh-CN"/>
        </w:rPr>
        <w:t xml:space="preserve">                   </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账  号：</w:t>
      </w:r>
      <w:r>
        <w:rPr>
          <w:rFonts w:hint="eastAsia" w:ascii="仿宋_GB2312" w:hAnsi="仿宋_GB2312" w:eastAsia="仿宋_GB2312" w:cs="仿宋_GB2312"/>
          <w:sz w:val="32"/>
          <w:szCs w:val="32"/>
          <w:u w:val="single"/>
          <w:lang w:val="en-US" w:eastAsia="zh-CN"/>
        </w:rPr>
        <w:t xml:space="preserve">                   </w:t>
      </w:r>
    </w:p>
    <w:p>
      <w:pPr>
        <w:spacing w:line="5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开户行：</w:t>
      </w:r>
      <w:r>
        <w:rPr>
          <w:rFonts w:hint="eastAsia" w:ascii="仿宋_GB2312" w:hAnsi="仿宋_GB2312" w:eastAsia="仿宋_GB2312" w:cs="仿宋_GB2312"/>
          <w:sz w:val="32"/>
          <w:szCs w:val="32"/>
          <w:u w:val="single"/>
          <w:lang w:val="en-US" w:eastAsia="zh-CN"/>
        </w:rPr>
        <w:t xml:space="preserve">                   </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如乙方的上述账户资料发生变更，须提前30个工作日书面通知甲方，否则一切后果由乙方承担。</w:t>
      </w:r>
    </w:p>
    <w:p>
      <w:pPr>
        <w:spacing w:line="500" w:lineRule="exact"/>
        <w:ind w:firstLine="640" w:firstLineChars="200"/>
        <w:outlineLvl w:val="1"/>
        <w:rPr>
          <w:rFonts w:ascii="黑体" w:hAnsi="黑体" w:eastAsia="黑体" w:cs="黑体"/>
          <w:sz w:val="32"/>
          <w:szCs w:val="32"/>
          <w:lang w:eastAsia="zh-CN"/>
        </w:rPr>
      </w:pPr>
      <w:r>
        <w:rPr>
          <w:rFonts w:hint="eastAsia" w:ascii="黑体" w:hAnsi="黑体" w:eastAsia="黑体" w:cs="黑体"/>
          <w:sz w:val="32"/>
          <w:szCs w:val="32"/>
          <w:lang w:eastAsia="zh-CN"/>
        </w:rPr>
        <w:t>七、违约责任</w:t>
      </w:r>
    </w:p>
    <w:p>
      <w:pPr>
        <w:spacing w:line="5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1、由于乙方拖欠工人工资，导致其工作人员向甲方讨薪或集体上访事件的，乙方除支付人员薪金外还应承担合同价款1%的违约金，且甲方有权单方面解除合同。</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2、由于乙方未尽到工作职责，导致甲方接受上级处罚（通报、整改等），视为乙方违约，乙方承担合同价款1%的违约金，情节严重的，甲方有权解除合同并保留追索乙方赔偿责任的权利。</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3、未经甲方同意，乙方私自允许其他单位或个人占用、挖掘、破坏、拆除和处置合同范围内设施的，甲方有权解除合同并保留追索乙方赔偿责任的权利。</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4、乙方应无偿配合甲方办理项目移交工作，具体内容以甲方要求为准，拒不移交或不予配合的视为乙方违约，并承担合同价款1%的违约金。</w:t>
      </w:r>
    </w:p>
    <w:p>
      <w:pPr>
        <w:spacing w:line="540" w:lineRule="exact"/>
        <w:ind w:firstLine="640" w:firstLineChars="200"/>
        <w:rPr>
          <w:rFonts w:ascii="仿宋" w:hAnsi="仿宋" w:eastAsia="仿宋" w:cs="仿宋"/>
          <w:sz w:val="32"/>
          <w:szCs w:val="32"/>
          <w:lang w:eastAsia="zh-CN"/>
        </w:rPr>
      </w:pPr>
      <w:r>
        <w:rPr>
          <w:rFonts w:hint="eastAsia" w:ascii="仿宋_GB2312" w:hAnsi="仿宋_GB2312" w:eastAsia="仿宋_GB2312" w:cs="仿宋_GB2312"/>
          <w:sz w:val="32"/>
          <w:szCs w:val="32"/>
          <w:lang w:eastAsia="zh-CN"/>
        </w:rPr>
        <w:t>5、</w:t>
      </w:r>
      <w:r>
        <w:rPr>
          <w:rFonts w:hint="eastAsia" w:ascii="仿宋" w:hAnsi="仿宋" w:eastAsia="仿宋" w:cs="仿宋"/>
          <w:sz w:val="32"/>
          <w:szCs w:val="32"/>
          <w:lang w:eastAsia="zh-CN"/>
        </w:rPr>
        <w:t>乙方履行合同约定的服务不达标，甲方有权要求乙方限期整改，乙方拒不整改或整改后仍不达标的，甲方有权单方解除合同，并要求乙方支付服务费总额的1%作为违约金；违约金不足以弥补甲方损失的，乙方还应承担相应赔偿责任。</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u w:val="none"/>
          <w:lang w:eastAsia="zh-CN"/>
        </w:rPr>
        <w:t>如在乙方未违约且未发生不可抗力的情况下，甲方单方面终止合同，甲方承担违约责任，乙方可要求甲方支付服务费总额的1%作为违约金。</w:t>
      </w:r>
    </w:p>
    <w:p>
      <w:pPr>
        <w:spacing w:line="500" w:lineRule="exact"/>
        <w:ind w:firstLine="640" w:firstLineChars="200"/>
        <w:outlineLvl w:val="1"/>
        <w:rPr>
          <w:rFonts w:ascii="黑体" w:hAnsi="黑体" w:eastAsia="黑体" w:cs="黑体"/>
          <w:sz w:val="32"/>
          <w:szCs w:val="32"/>
          <w:lang w:eastAsia="zh-CN"/>
        </w:rPr>
      </w:pPr>
      <w:r>
        <w:rPr>
          <w:rFonts w:hint="eastAsia" w:ascii="黑体" w:hAnsi="黑体" w:eastAsia="黑体" w:cs="黑体"/>
          <w:sz w:val="32"/>
          <w:szCs w:val="32"/>
          <w:lang w:eastAsia="zh-CN"/>
        </w:rPr>
        <w:t>八、不可抗力</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1、不可抗力指订立本合同时不能预见，对其发生和造成的后果不能避免并不能克服的客观情况。</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不可抗力指在服务期内不可避免发生并不能克服的自然灾害和社会性突发事件，如地震、海啸、水灾、骚乱、暴动、战争以及政府行为、社会异常事件。（政府行为：指当事人在订立合同后，政府当局颁发新政策、法律和行政措施导致合同不能履行，如征收、征用等；社会异常事件：主要指偶发事件阻碍合同履行，如罢工、骚乱等。）</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3、一方由于不可抗力导致无法履行本合同义务的，免除违约责任，但须向另一方提交存在不可抗力的书面证明。并在不可抗力消失之次日起继续履行本合同的义务。</w:t>
      </w:r>
    </w:p>
    <w:p>
      <w:pPr>
        <w:spacing w:line="500" w:lineRule="exact"/>
        <w:ind w:firstLine="640" w:firstLineChars="200"/>
        <w:outlineLvl w:val="1"/>
        <w:rPr>
          <w:rFonts w:ascii="黑体" w:hAnsi="黑体" w:eastAsia="黑体" w:cs="黑体"/>
          <w:sz w:val="32"/>
          <w:szCs w:val="32"/>
          <w:lang w:eastAsia="zh-CN"/>
        </w:rPr>
      </w:pPr>
      <w:r>
        <w:rPr>
          <w:rFonts w:hint="eastAsia" w:ascii="黑体" w:hAnsi="黑体" w:eastAsia="黑体" w:cs="黑体"/>
          <w:sz w:val="32"/>
          <w:szCs w:val="32"/>
          <w:lang w:eastAsia="zh-CN"/>
        </w:rPr>
        <w:t>九、 合同的生效、变更、解除和终止</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本合同自甲方、乙方签名并盖章后生效。甲方、乙方履行完合同规定的义务后，本合同终止。未尽事宜，经双方协商同意，签订补充协议作合同附件，但不得背离合同文件的实质性内容，与本合同具有同等效力。</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本合同生效后，除合同约定外，甲、乙任何一方不得擅自变更或提前解除本合同。需要变更或解除时，应经双方协商一致，并达成书面协议。书面协议达成之前，本合同条款仍然有效。本合同终止后，双方仍应履行协助、保密等附随义务。</w:t>
      </w:r>
    </w:p>
    <w:p>
      <w:pPr>
        <w:spacing w:line="500" w:lineRule="exact"/>
        <w:ind w:firstLine="640" w:firstLineChars="200"/>
        <w:outlineLvl w:val="1"/>
        <w:rPr>
          <w:rFonts w:ascii="黑体" w:hAnsi="黑体" w:eastAsia="黑体" w:cs="黑体"/>
          <w:sz w:val="32"/>
          <w:szCs w:val="32"/>
          <w:lang w:eastAsia="zh-CN"/>
        </w:rPr>
      </w:pPr>
      <w:r>
        <w:rPr>
          <w:rFonts w:hint="eastAsia" w:ascii="黑体" w:hAnsi="黑体" w:eastAsia="黑体" w:cs="黑体"/>
          <w:sz w:val="32"/>
          <w:szCs w:val="32"/>
          <w:lang w:eastAsia="zh-CN"/>
        </w:rPr>
        <w:t>十、争议与解决</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1、本合同的订立、注释、履行和争议的解决，均受中华人民共和国法律管辖。</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2、甲、乙双方就本合同发生争议时，应友好协商解决，经协商解决意见不能达成一致时，任何一方均可向北京市顺义区人民法院提起诉讼。</w:t>
      </w:r>
    </w:p>
    <w:p>
      <w:pPr>
        <w:spacing w:line="500" w:lineRule="exact"/>
        <w:ind w:firstLine="640" w:firstLineChars="200"/>
        <w:outlineLvl w:val="1"/>
        <w:rPr>
          <w:rFonts w:ascii="黑体" w:hAnsi="黑体" w:eastAsia="黑体" w:cs="黑体"/>
          <w:sz w:val="32"/>
          <w:szCs w:val="32"/>
          <w:lang w:eastAsia="zh-CN"/>
        </w:rPr>
      </w:pPr>
      <w:r>
        <w:rPr>
          <w:rFonts w:hint="eastAsia" w:ascii="黑体" w:hAnsi="黑体" w:eastAsia="黑体" w:cs="黑体"/>
          <w:sz w:val="32"/>
          <w:szCs w:val="32"/>
          <w:lang w:eastAsia="zh-CN"/>
        </w:rPr>
        <w:t>十一、其它事项</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1、本合同项下的所有债权不得以任何形式（包括但不限于债权转让、质押、赠与等）转让给第三人。</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乙方不得将本合同项下的服务内容转包分包给第三人，不得以联营、合作、挂靠等任何形式让第三人实施本合同项下的服务内容。否则，甲方有权要求乙方承担本合同总金额1%的违约金，同时甲方有权单独解除合同，并要求乙方承担由此造成的全部责任。</w:t>
      </w:r>
    </w:p>
    <w:p>
      <w:pPr>
        <w:spacing w:line="5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双方合同载明地址、住所地和联系人为信息接收地与接收人，当各方在上述地址或联系人收到通知时即视为通知已收讫。双方上述地址或联系人发生变化，应提前十日书面通知对方，否则将书面文件发送至原地址或者原联系人收到书面文件即视为已送达。</w:t>
      </w:r>
    </w:p>
    <w:p>
      <w:pPr>
        <w:spacing w:line="500" w:lineRule="exact"/>
        <w:ind w:firstLine="640" w:firstLineChars="200"/>
        <w:rPr>
          <w:lang w:eastAsia="zh-CN"/>
        </w:rPr>
      </w:pPr>
      <w:r>
        <w:rPr>
          <w:rFonts w:hint="eastAsia" w:ascii="仿宋_GB2312" w:hAnsi="仿宋_GB2312" w:eastAsia="仿宋_GB2312" w:cs="仿宋_GB2312"/>
          <w:sz w:val="32"/>
          <w:szCs w:val="32"/>
          <w:lang w:eastAsia="zh-CN"/>
        </w:rPr>
        <w:t>4、合同份数：本合同一式陆份（甲方执叁份、乙方叁份），具有同等法律效力。</w:t>
      </w:r>
    </w:p>
    <w:p>
      <w:pPr>
        <w:spacing w:line="500" w:lineRule="exact"/>
        <w:rPr>
          <w:rFonts w:hint="eastAsia" w:ascii="仿宋_GB2312" w:hAnsi="仿宋_GB2312" w:eastAsia="仿宋_GB2312" w:cs="仿宋_GB2312"/>
          <w:b/>
          <w:bCs/>
          <w:sz w:val="36"/>
          <w:szCs w:val="36"/>
          <w:lang w:eastAsia="zh-CN"/>
        </w:rPr>
      </w:pPr>
    </w:p>
    <w:p>
      <w:pPr>
        <w:spacing w:line="500" w:lineRule="exact"/>
        <w:rPr>
          <w:rFonts w:hint="eastAsia" w:ascii="仿宋_GB2312" w:hAnsi="仿宋_GB2312" w:eastAsia="仿宋_GB2312" w:cs="仿宋_GB2312"/>
          <w:b/>
          <w:bCs/>
          <w:sz w:val="36"/>
          <w:szCs w:val="36"/>
          <w:lang w:eastAsia="zh-CN"/>
        </w:rPr>
      </w:pPr>
    </w:p>
    <w:p>
      <w:pPr>
        <w:spacing w:line="500" w:lineRule="exact"/>
        <w:rPr>
          <w:rFonts w:hint="eastAsia" w:ascii="仿宋_GB2312" w:hAnsi="仿宋_GB2312" w:eastAsia="仿宋_GB2312" w:cs="仿宋_GB2312"/>
          <w:b/>
          <w:bCs/>
          <w:sz w:val="36"/>
          <w:szCs w:val="36"/>
          <w:lang w:eastAsia="zh-CN"/>
        </w:rPr>
      </w:pPr>
    </w:p>
    <w:p>
      <w:pPr>
        <w:spacing w:line="500" w:lineRule="exact"/>
        <w:rPr>
          <w:rFonts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（签署页，以下无正文）</w:t>
      </w:r>
    </w:p>
    <w:p>
      <w:pPr>
        <w:spacing w:line="500" w:lineRule="exact"/>
        <w:rPr>
          <w:rFonts w:ascii="仿宋_GB2312" w:hAnsi="仿宋_GB2312" w:eastAsia="仿宋_GB2312" w:cs="仿宋_GB2312"/>
          <w:sz w:val="32"/>
          <w:szCs w:val="32"/>
          <w:lang w:eastAsia="zh-CN"/>
        </w:rPr>
      </w:pPr>
    </w:p>
    <w:p>
      <w:pPr>
        <w:spacing w:line="500" w:lineRule="exact"/>
        <w:rPr>
          <w:rFonts w:ascii="仿宋_GB2312" w:hAnsi="仿宋_GB2312" w:eastAsia="仿宋_GB2312" w:cs="仿宋_GB2312"/>
          <w:sz w:val="32"/>
          <w:szCs w:val="32"/>
          <w:lang w:eastAsia="zh-CN"/>
        </w:rPr>
      </w:pPr>
    </w:p>
    <w:p>
      <w:pPr>
        <w:spacing w:line="500" w:lineRule="exac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eastAsia="zh-CN"/>
        </w:rPr>
        <w:t>甲方（公章）：</w:t>
      </w:r>
      <w:r>
        <w:rPr>
          <w:rFonts w:hint="eastAsia" w:ascii="仿宋_GB2312" w:hAnsi="仿宋_GB2312" w:eastAsia="仿宋_GB2312" w:cs="仿宋_GB2312"/>
          <w:sz w:val="32"/>
          <w:szCs w:val="32"/>
          <w:u w:val="single"/>
          <w:lang w:val="en-US" w:eastAsia="zh-CN"/>
        </w:rPr>
        <w:t xml:space="preserve">                                </w:t>
      </w:r>
    </w:p>
    <w:p>
      <w:pPr>
        <w:spacing w:line="50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法定地址：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 xml:space="preserve">           </w:t>
      </w:r>
    </w:p>
    <w:p>
      <w:pPr>
        <w:spacing w:line="50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法定代表人或其</w:t>
      </w:r>
    </w:p>
    <w:p>
      <w:pPr>
        <w:spacing w:line="500" w:lineRule="exact"/>
        <w:rPr>
          <w:rFonts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eastAsia="zh-CN"/>
        </w:rPr>
        <w:t>被授权人（签字或盖章）：</w:t>
      </w:r>
      <w:r>
        <w:rPr>
          <w:rFonts w:hint="eastAsia" w:ascii="仿宋_GB2312" w:hAnsi="仿宋_GB2312" w:eastAsia="仿宋_GB2312" w:cs="仿宋_GB2312"/>
          <w:sz w:val="32"/>
          <w:szCs w:val="32"/>
          <w:u w:val="single"/>
          <w:lang w:eastAsia="zh-CN"/>
        </w:rPr>
        <w:t xml:space="preserve">           </w:t>
      </w:r>
    </w:p>
    <w:p>
      <w:pPr>
        <w:spacing w:line="50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电话：</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 xml:space="preserve">   </w:t>
      </w:r>
    </w:p>
    <w:p>
      <w:pPr>
        <w:spacing w:line="500" w:lineRule="exact"/>
        <w:ind w:firstLine="4800" w:firstLineChars="15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p>
    <w:p>
      <w:pPr>
        <w:spacing w:line="360" w:lineRule="auto"/>
        <w:rPr>
          <w:sz w:val="24"/>
          <w:lang w:eastAsia="zh-CN"/>
        </w:rPr>
      </w:pPr>
    </w:p>
    <w:p>
      <w:pPr>
        <w:pStyle w:val="35"/>
        <w:tabs>
          <w:tab w:val="left" w:pos="567"/>
        </w:tabs>
        <w:wordWrap w:val="0"/>
        <w:spacing w:before="4"/>
        <w:rPr>
          <w:sz w:val="19"/>
          <w:lang w:eastAsia="zh-CN"/>
        </w:rPr>
      </w:pPr>
    </w:p>
    <w:p>
      <w:pPr>
        <w:pStyle w:val="35"/>
        <w:tabs>
          <w:tab w:val="left" w:pos="567"/>
        </w:tabs>
        <w:wordWrap w:val="0"/>
        <w:spacing w:before="4"/>
        <w:rPr>
          <w:sz w:val="19"/>
          <w:lang w:eastAsia="zh-CN"/>
        </w:rPr>
      </w:pPr>
    </w:p>
    <w:p>
      <w:pPr>
        <w:pStyle w:val="35"/>
        <w:tabs>
          <w:tab w:val="left" w:pos="567"/>
        </w:tabs>
        <w:wordWrap w:val="0"/>
        <w:spacing w:before="4"/>
        <w:rPr>
          <w:rFonts w:hint="default" w:eastAsia="仿宋_GB2312"/>
          <w:sz w:val="32"/>
          <w:szCs w:val="32"/>
          <w:lang w:val="en-US" w:eastAsia="zh-CN"/>
        </w:rPr>
      </w:pPr>
      <w:r>
        <w:rPr>
          <w:rFonts w:hint="eastAsia" w:ascii="仿宋_GB2312" w:hAnsi="仿宋_GB2312" w:eastAsia="仿宋_GB2312" w:cs="仿宋_GB2312"/>
          <w:sz w:val="32"/>
          <w:szCs w:val="32"/>
          <w:lang w:eastAsia="zh-CN"/>
        </w:rPr>
        <w:t>乙方（公章）：</w:t>
      </w:r>
      <w:r>
        <w:rPr>
          <w:rFonts w:hint="eastAsia" w:ascii="仿宋_GB2312" w:hAnsi="仿宋_GB2312" w:eastAsia="仿宋_GB2312" w:cs="仿宋_GB2312"/>
          <w:sz w:val="32"/>
          <w:szCs w:val="32"/>
          <w:u w:val="single"/>
          <w:lang w:val="en-US" w:eastAsia="zh-CN"/>
        </w:rPr>
        <w:t xml:space="preserve">                                </w:t>
      </w:r>
    </w:p>
    <w:p>
      <w:pPr>
        <w:spacing w:line="500" w:lineRule="exac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eastAsia="zh-CN"/>
        </w:rPr>
        <w:t>法定地址：</w:t>
      </w:r>
      <w:r>
        <w:rPr>
          <w:rFonts w:hint="eastAsia" w:ascii="仿宋_GB2312" w:hAnsi="仿宋_GB2312" w:eastAsia="仿宋_GB2312" w:cs="仿宋_GB2312"/>
          <w:sz w:val="32"/>
          <w:szCs w:val="32"/>
          <w:u w:val="single"/>
          <w:lang w:val="en-US" w:eastAsia="zh-CN"/>
        </w:rPr>
        <w:t xml:space="preserve">                              </w:t>
      </w:r>
    </w:p>
    <w:p>
      <w:pPr>
        <w:pStyle w:val="35"/>
        <w:tabs>
          <w:tab w:val="left" w:pos="567"/>
        </w:tabs>
        <w:wordWrap w:val="0"/>
        <w:spacing w:before="4"/>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联系地址：</w:t>
      </w:r>
      <w:r>
        <w:rPr>
          <w:rFonts w:hint="eastAsia" w:ascii="仿宋_GB2312" w:hAnsi="仿宋_GB2312" w:eastAsia="仿宋_GB2312" w:cs="仿宋_GB2312"/>
          <w:sz w:val="32"/>
          <w:szCs w:val="32"/>
          <w:u w:val="single"/>
          <w:lang w:val="en-US" w:eastAsia="zh-CN"/>
        </w:rPr>
        <w:t xml:space="preserve">                              </w:t>
      </w:r>
    </w:p>
    <w:p>
      <w:pPr>
        <w:pStyle w:val="35"/>
        <w:tabs>
          <w:tab w:val="left" w:pos="567"/>
        </w:tabs>
        <w:wordWrap w:val="0"/>
        <w:spacing w:before="4"/>
        <w:rPr>
          <w:sz w:val="32"/>
          <w:szCs w:val="32"/>
          <w:lang w:eastAsia="zh-CN"/>
        </w:rPr>
      </w:pPr>
      <w:r>
        <w:rPr>
          <w:rFonts w:hint="eastAsia" w:ascii="仿宋_GB2312" w:hAnsi="仿宋_GB2312" w:eastAsia="仿宋_GB2312" w:cs="仿宋_GB2312"/>
          <w:sz w:val="32"/>
          <w:szCs w:val="32"/>
          <w:lang w:eastAsia="zh-CN"/>
        </w:rPr>
        <w:t xml:space="preserve">法定代表人或其 </w:t>
      </w:r>
    </w:p>
    <w:p>
      <w:pPr>
        <w:pStyle w:val="35"/>
        <w:tabs>
          <w:tab w:val="left" w:pos="567"/>
        </w:tabs>
        <w:wordWrap w:val="0"/>
        <w:spacing w:before="4"/>
        <w:rPr>
          <w:sz w:val="32"/>
          <w:szCs w:val="32"/>
          <w:u w:val="single"/>
          <w:lang w:eastAsia="zh-CN"/>
        </w:rPr>
      </w:pPr>
      <w:r>
        <w:rPr>
          <w:rFonts w:hint="eastAsia" w:ascii="仿宋_GB2312" w:hAnsi="仿宋_GB2312" w:eastAsia="仿宋_GB2312" w:cs="仿宋_GB2312"/>
          <w:sz w:val="32"/>
          <w:szCs w:val="32"/>
          <w:lang w:eastAsia="zh-CN"/>
        </w:rPr>
        <w:t>被授权人（签字或盖章）：</w:t>
      </w:r>
      <w:r>
        <w:rPr>
          <w:rFonts w:hint="eastAsia" w:ascii="仿宋_GB2312" w:hAnsi="仿宋_GB2312" w:eastAsia="仿宋_GB2312" w:cs="仿宋_GB2312"/>
          <w:sz w:val="32"/>
          <w:szCs w:val="32"/>
          <w:u w:val="single"/>
          <w:lang w:eastAsia="zh-CN"/>
        </w:rPr>
        <w:t xml:space="preserve">             </w:t>
      </w:r>
    </w:p>
    <w:p>
      <w:pPr>
        <w:pStyle w:val="35"/>
        <w:tabs>
          <w:tab w:val="left" w:pos="567"/>
        </w:tabs>
        <w:wordWrap w:val="0"/>
        <w:spacing w:before="4"/>
        <w:rPr>
          <w:sz w:val="32"/>
          <w:szCs w:val="32"/>
          <w:lang w:eastAsia="zh-CN"/>
        </w:rPr>
      </w:pPr>
      <w:r>
        <w:rPr>
          <w:rFonts w:hint="eastAsia" w:ascii="仿宋_GB2312" w:hAnsi="仿宋_GB2312" w:eastAsia="仿宋_GB2312" w:cs="仿宋_GB2312"/>
          <w:sz w:val="32"/>
          <w:szCs w:val="32"/>
          <w:lang w:eastAsia="zh-CN"/>
        </w:rPr>
        <w:t>电话：</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 xml:space="preserve">   </w:t>
      </w:r>
    </w:p>
    <w:p>
      <w:pPr>
        <w:spacing w:line="500" w:lineRule="exact"/>
        <w:ind w:left="4800" w:hanging="4800" w:hangingChars="15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开户银行：</w:t>
      </w:r>
      <w:r>
        <w:rPr>
          <w:rFonts w:hint="eastAsia" w:ascii="仿宋_GB2312" w:hAnsi="仿宋_GB2312" w:eastAsia="仿宋_GB2312" w:cs="仿宋_GB2312"/>
          <w:spacing w:val="7"/>
          <w:sz w:val="32"/>
          <w:szCs w:val="32"/>
          <w:u w:val="single"/>
          <w:lang w:val="en-US" w:eastAsia="zh-CN"/>
        </w:rPr>
        <w:t xml:space="preserve">                 </w:t>
      </w:r>
    </w:p>
    <w:p>
      <w:pPr>
        <w:spacing w:line="50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帐号：</w:t>
      </w:r>
      <w:r>
        <w:rPr>
          <w:rFonts w:hint="eastAsia" w:ascii="仿宋_GB2312" w:hAnsi="仿宋_GB2312" w:eastAsia="仿宋_GB2312" w:cs="仿宋_GB2312"/>
          <w:sz w:val="32"/>
          <w:szCs w:val="32"/>
          <w:u w:val="single"/>
          <w:lang w:val="en-US" w:eastAsia="zh-CN"/>
        </w:rPr>
        <w:t xml:space="preserve">                    </w:t>
      </w:r>
    </w:p>
    <w:p>
      <w:pPr>
        <w:spacing w:line="560" w:lineRule="exact"/>
        <w:rPr>
          <w:rFonts w:ascii="仿宋_GB2312" w:eastAsia="仿宋_GB2312"/>
          <w:sz w:val="32"/>
          <w:szCs w:val="32"/>
        </w:rPr>
      </w:pPr>
    </w:p>
    <w:p>
      <w:pPr>
        <w:spacing w:line="560" w:lineRule="exact"/>
        <w:rPr>
          <w:rFonts w:hint="eastAsia" w:ascii="华文仿宋" w:hAnsi="华文仿宋" w:eastAsia="华文仿宋" w:cs="华文仿宋"/>
          <w:b/>
          <w:sz w:val="28"/>
          <w:szCs w:val="28"/>
          <w:highlight w:val="none"/>
          <w:u w:val="single"/>
          <w:lang w:eastAsia="zh-CN"/>
        </w:rPr>
      </w:pPr>
    </w:p>
    <w:p>
      <w:pPr>
        <w:pStyle w:val="2"/>
        <w:rPr>
          <w:rFonts w:hint="eastAsia"/>
          <w:lang w:eastAsia="zh-CN"/>
        </w:rPr>
      </w:pPr>
    </w:p>
    <w:p>
      <w:pPr>
        <w:shd w:val="clear"/>
        <w:spacing w:line="360" w:lineRule="auto"/>
        <w:jc w:val="center"/>
        <w:outlineLvl w:val="0"/>
        <w:rPr>
          <w:rFonts w:hint="eastAsia" w:ascii="华文仿宋" w:hAnsi="华文仿宋" w:eastAsia="华文仿宋" w:cs="华文仿宋"/>
          <w:b/>
          <w:sz w:val="28"/>
          <w:szCs w:val="28"/>
          <w:highlight w:val="none"/>
          <w:u w:val="single"/>
          <w:lang w:eastAsia="zh-CN"/>
        </w:rPr>
        <w:sectPr>
          <w:pgSz w:w="11906" w:h="16838"/>
          <w:pgMar w:top="1134" w:right="1474" w:bottom="1134" w:left="1474" w:header="720" w:footer="720" w:gutter="0"/>
          <w:cols w:space="720" w:num="1"/>
          <w:titlePg/>
          <w:docGrid w:type="lines" w:linePitch="312" w:charSpace="0"/>
        </w:sectPr>
      </w:pPr>
    </w:p>
    <w:p>
      <w:pPr>
        <w:shd w:val="clear"/>
        <w:spacing w:line="360" w:lineRule="auto"/>
        <w:jc w:val="center"/>
        <w:outlineLvl w:val="0"/>
        <w:rPr>
          <w:rFonts w:hint="eastAsia" w:asciiTheme="majorEastAsia" w:hAnsiTheme="majorEastAsia" w:eastAsiaTheme="majorEastAsia" w:cstheme="majorEastAsia"/>
          <w:color w:val="000000"/>
          <w:spacing w:val="100"/>
          <w:sz w:val="44"/>
          <w:szCs w:val="44"/>
          <w:u w:val="none"/>
        </w:rPr>
      </w:pPr>
      <w:r>
        <w:rPr>
          <w:rFonts w:hint="eastAsia" w:asciiTheme="majorEastAsia" w:hAnsiTheme="majorEastAsia" w:eastAsiaTheme="majorEastAsia" w:cstheme="majorEastAsia"/>
          <w:b/>
          <w:sz w:val="44"/>
          <w:szCs w:val="44"/>
          <w:highlight w:val="none"/>
          <w:u w:val="none"/>
          <w:lang w:eastAsia="zh-CN"/>
        </w:rPr>
        <w:t>第三包合同文本</w:t>
      </w:r>
    </w:p>
    <w:p>
      <w:pPr>
        <w:spacing w:line="560" w:lineRule="exact"/>
        <w:jc w:val="center"/>
        <w:rPr>
          <w:rFonts w:ascii="楷体_GB2312" w:eastAsia="楷体_GB2312" w:cs="方正小标宋简体"/>
          <w:sz w:val="32"/>
          <w:szCs w:val="32"/>
          <w:u w:val="single"/>
        </w:rPr>
      </w:pPr>
      <w:r>
        <w:rPr>
          <w:rFonts w:hint="eastAsia" w:ascii="方正小标宋简体" w:hAnsi="方正小标宋简体" w:eastAsia="方正小标宋简体" w:cs="方正小标宋简体"/>
          <w:sz w:val="44"/>
          <w:szCs w:val="44"/>
        </w:rPr>
        <w:t>保洁服务合同</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根据《中华人民共和国民法典》及其他有关法律、法规、遵循平等、自愿、公平和诚实信用的原则，经甲乙双方协商一致，特签订本合同，具体内容如下:</w:t>
      </w:r>
    </w:p>
    <w:p>
      <w:pPr>
        <w:spacing w:line="560" w:lineRule="exact"/>
        <w:ind w:firstLine="640" w:firstLineChars="200"/>
        <w:rPr>
          <w:rFonts w:ascii="黑体" w:hAnsi="黑体" w:eastAsia="黑体"/>
          <w:sz w:val="32"/>
          <w:szCs w:val="32"/>
        </w:rPr>
      </w:pPr>
      <w:r>
        <w:rPr>
          <w:rFonts w:hint="eastAsia" w:ascii="黑体" w:hAnsi="黑体" w:eastAsia="黑体"/>
          <w:bCs/>
          <w:sz w:val="32"/>
          <w:szCs w:val="32"/>
        </w:rPr>
        <w:t>一、服务期限</w:t>
      </w:r>
    </w:p>
    <w:p>
      <w:pPr>
        <w:spacing w:line="560" w:lineRule="exact"/>
        <w:ind w:firstLine="640" w:firstLineChars="200"/>
        <w:rPr>
          <w:rFonts w:ascii="仿宋_GB2312" w:eastAsia="仿宋_GB2312"/>
          <w:b/>
          <w:bCs/>
          <w:sz w:val="32"/>
          <w:szCs w:val="32"/>
        </w:rPr>
      </w:pPr>
      <w:r>
        <w:rPr>
          <w:rFonts w:hint="eastAsia" w:ascii="仿宋_GB2312" w:eastAsia="仿宋_GB2312"/>
          <w:sz w:val="32"/>
          <w:szCs w:val="32"/>
        </w:rPr>
        <w:t>202</w:t>
      </w:r>
      <w:r>
        <w:rPr>
          <w:rFonts w:hint="eastAsia" w:ascii="仿宋_GB2312" w:eastAsia="仿宋_GB2312"/>
          <w:sz w:val="32"/>
          <w:szCs w:val="32"/>
          <w:u w:val="single"/>
          <w:lang w:val="en-US"/>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日至202</w:t>
      </w:r>
      <w:r>
        <w:rPr>
          <w:rFonts w:hint="eastAsia" w:ascii="仿宋_GB2312" w:eastAsia="仿宋_GB2312"/>
          <w:sz w:val="32"/>
          <w:szCs w:val="32"/>
          <w:u w:val="single"/>
          <w:lang w:val="en-US"/>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二、保洁服务范围及内容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舞彩浅山郊野公园拟开放时间安排：</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春夏秋季：7:00-17:00；冬季：8:00-16:00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服务范围包括舞彩浅山郊野公园三十个景点、五条沟谷及配套设施，涉及沟谷面积83万平方米,铺装面积2.1万平方米，水域面积1.1万平方米，垃圾桶112个，座椅105个，亭廊40个,</w:t>
      </w:r>
      <w:r>
        <w:rPr>
          <w:rFonts w:hint="eastAsia" w:ascii="仿宋_GB2312" w:hAnsi="仿宋_GB2312" w:eastAsia="仿宋_GB2312"/>
          <w:sz w:val="32"/>
          <w:szCs w:val="28"/>
        </w:rPr>
        <w:t>公厕13处</w:t>
      </w:r>
      <w:r>
        <w:rPr>
          <w:rFonts w:hint="eastAsia" w:ascii="仿宋_GB2312" w:eastAsia="仿宋_GB2312"/>
          <w:sz w:val="32"/>
          <w:szCs w:val="32"/>
        </w:rPr>
        <w:t>。</w:t>
      </w:r>
    </w:p>
    <w:p>
      <w:pPr>
        <w:spacing w:line="560" w:lineRule="exact"/>
        <w:ind w:firstLine="640" w:firstLineChars="200"/>
        <w:rPr>
          <w:rFonts w:ascii="楷体_GB2312" w:eastAsia="楷体_GB2312"/>
          <w:bCs/>
          <w:sz w:val="32"/>
          <w:szCs w:val="32"/>
        </w:rPr>
      </w:pPr>
      <w:r>
        <w:rPr>
          <w:rFonts w:hint="eastAsia" w:ascii="楷体_GB2312" w:eastAsia="楷体_GB2312"/>
          <w:bCs/>
          <w:sz w:val="32"/>
          <w:szCs w:val="32"/>
        </w:rPr>
        <w:t>1.五条沟谷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（一）丁甲庄沟铺装面积6,159.20</w:t>
      </w:r>
      <w:r>
        <w:rPr>
          <w:rFonts w:hint="eastAsia" w:ascii="仿宋_GB2312"/>
          <w:sz w:val="32"/>
          <w:szCs w:val="32"/>
        </w:rPr>
        <w:t>㎡</w:t>
      </w:r>
      <w:r>
        <w:rPr>
          <w:rFonts w:hint="eastAsia" w:ascii="仿宋_GB2312" w:eastAsia="仿宋_GB2312"/>
          <w:sz w:val="32"/>
          <w:szCs w:val="32"/>
        </w:rPr>
        <w:t>，水域面积2,839.90</w:t>
      </w:r>
      <w:r>
        <w:rPr>
          <w:rFonts w:hint="eastAsia" w:ascii="仿宋_GB2312"/>
          <w:sz w:val="32"/>
          <w:szCs w:val="32"/>
        </w:rPr>
        <w:t>㎡</w:t>
      </w:r>
      <w:r>
        <w:rPr>
          <w:rFonts w:hint="eastAsia" w:ascii="仿宋_GB2312" w:eastAsia="仿宋_GB2312"/>
          <w:sz w:val="32"/>
          <w:szCs w:val="32"/>
        </w:rPr>
        <w:t>，垃圾桶17个，座椅17个，亭廊8个，</w:t>
      </w:r>
      <w:r>
        <w:rPr>
          <w:rFonts w:hint="eastAsia" w:ascii="仿宋_GB2312" w:hAnsi="仿宋_GB2312" w:eastAsia="仿宋_GB2312"/>
          <w:sz w:val="32"/>
          <w:szCs w:val="28"/>
        </w:rPr>
        <w:t>生态厕所2处</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（二）杏花沟铺装面积3,789.42</w:t>
      </w:r>
      <w:r>
        <w:rPr>
          <w:rFonts w:hint="eastAsia" w:ascii="仿宋_GB2312"/>
          <w:sz w:val="32"/>
          <w:szCs w:val="32"/>
        </w:rPr>
        <w:t>㎡</w:t>
      </w:r>
      <w:r>
        <w:rPr>
          <w:rFonts w:hint="eastAsia" w:ascii="仿宋_GB2312" w:eastAsia="仿宋_GB2312"/>
          <w:sz w:val="32"/>
          <w:szCs w:val="32"/>
        </w:rPr>
        <w:t>，水域面积2,324.00</w:t>
      </w:r>
      <w:r>
        <w:rPr>
          <w:rFonts w:hint="eastAsia" w:ascii="仿宋_GB2312"/>
          <w:sz w:val="32"/>
          <w:szCs w:val="32"/>
        </w:rPr>
        <w:t>㎡</w:t>
      </w:r>
      <w:r>
        <w:rPr>
          <w:rFonts w:hint="eastAsia" w:ascii="仿宋_GB2312" w:eastAsia="仿宋_GB2312"/>
          <w:sz w:val="32"/>
          <w:szCs w:val="32"/>
        </w:rPr>
        <w:t>，垃圾桶28个，座椅17个，亭廊6个，</w:t>
      </w:r>
      <w:r>
        <w:rPr>
          <w:rFonts w:hint="eastAsia" w:ascii="仿宋_GB2312" w:hAnsi="仿宋_GB2312" w:eastAsia="仿宋_GB2312"/>
          <w:sz w:val="32"/>
          <w:szCs w:val="28"/>
        </w:rPr>
        <w:t>生态厕所1处</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（三）酸枣峪沟铺装面积5,117.00</w:t>
      </w:r>
      <w:r>
        <w:rPr>
          <w:rFonts w:hint="eastAsia" w:ascii="仿宋_GB2312"/>
          <w:sz w:val="32"/>
          <w:szCs w:val="32"/>
        </w:rPr>
        <w:t>㎡</w:t>
      </w:r>
      <w:r>
        <w:rPr>
          <w:rFonts w:hint="eastAsia" w:ascii="仿宋_GB2312" w:eastAsia="仿宋_GB2312"/>
          <w:sz w:val="32"/>
          <w:szCs w:val="32"/>
        </w:rPr>
        <w:t>，水域面积1,331.00</w:t>
      </w:r>
      <w:r>
        <w:rPr>
          <w:rFonts w:hint="eastAsia" w:ascii="仿宋_GB2312"/>
          <w:sz w:val="32"/>
          <w:szCs w:val="32"/>
        </w:rPr>
        <w:t>㎡</w:t>
      </w:r>
      <w:r>
        <w:rPr>
          <w:rFonts w:hint="eastAsia" w:ascii="仿宋_GB2312" w:eastAsia="仿宋_GB2312"/>
          <w:sz w:val="32"/>
          <w:szCs w:val="32"/>
        </w:rPr>
        <w:t>，垃圾桶22个，座椅26个，亭廊10个，</w:t>
      </w:r>
      <w:r>
        <w:rPr>
          <w:rFonts w:hint="eastAsia" w:ascii="仿宋_GB2312" w:hAnsi="仿宋_GB2312" w:eastAsia="仿宋_GB2312"/>
          <w:sz w:val="32"/>
          <w:szCs w:val="28"/>
        </w:rPr>
        <w:t>生态厕所1处，简易厕所2处</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（四）木邵路沟铺装面积2,483.00</w:t>
      </w:r>
      <w:r>
        <w:rPr>
          <w:rFonts w:hint="eastAsia" w:ascii="仿宋_GB2312"/>
          <w:sz w:val="32"/>
          <w:szCs w:val="32"/>
        </w:rPr>
        <w:t>㎡</w:t>
      </w:r>
      <w:r>
        <w:rPr>
          <w:rFonts w:hint="eastAsia" w:ascii="仿宋_GB2312" w:eastAsia="仿宋_GB2312"/>
          <w:sz w:val="32"/>
          <w:szCs w:val="32"/>
        </w:rPr>
        <w:t>，水域面积2,804.20</w:t>
      </w:r>
      <w:r>
        <w:rPr>
          <w:rFonts w:hint="eastAsia" w:ascii="仿宋_GB2312"/>
          <w:sz w:val="32"/>
          <w:szCs w:val="32"/>
        </w:rPr>
        <w:t>㎡</w:t>
      </w:r>
      <w:r>
        <w:rPr>
          <w:rFonts w:hint="eastAsia" w:ascii="仿宋_GB2312" w:eastAsia="仿宋_GB2312"/>
          <w:sz w:val="32"/>
          <w:szCs w:val="32"/>
        </w:rPr>
        <w:t>，垃圾桶25个，座椅24个，亭廊3个，</w:t>
      </w:r>
      <w:r>
        <w:rPr>
          <w:rFonts w:hint="eastAsia" w:ascii="仿宋_GB2312" w:hAnsi="仿宋_GB2312" w:eastAsia="仿宋_GB2312"/>
          <w:sz w:val="32"/>
          <w:szCs w:val="28"/>
        </w:rPr>
        <w:t>生态厕所1处</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（五）月明涧沟铺装面积3,481.90</w:t>
      </w:r>
      <w:r>
        <w:rPr>
          <w:rFonts w:hint="eastAsia" w:ascii="仿宋_GB2312"/>
          <w:sz w:val="32"/>
          <w:szCs w:val="32"/>
        </w:rPr>
        <w:t>㎡</w:t>
      </w:r>
      <w:r>
        <w:rPr>
          <w:rFonts w:hint="eastAsia" w:ascii="仿宋_GB2312" w:eastAsia="仿宋_GB2312"/>
          <w:sz w:val="32"/>
          <w:szCs w:val="32"/>
        </w:rPr>
        <w:t>，水域面积1,288.00</w:t>
      </w:r>
      <w:r>
        <w:rPr>
          <w:rFonts w:hint="eastAsia" w:ascii="仿宋_GB2312"/>
          <w:sz w:val="32"/>
          <w:szCs w:val="32"/>
        </w:rPr>
        <w:t>㎡</w:t>
      </w:r>
      <w:r>
        <w:rPr>
          <w:rFonts w:hint="eastAsia" w:ascii="仿宋_GB2312" w:eastAsia="仿宋_GB2312"/>
          <w:sz w:val="32"/>
          <w:szCs w:val="32"/>
        </w:rPr>
        <w:t>，垃圾桶20个，座椅21个，亭廊13个，</w:t>
      </w:r>
      <w:r>
        <w:rPr>
          <w:rFonts w:hint="eastAsia" w:ascii="仿宋_GB2312" w:hAnsi="仿宋_GB2312" w:eastAsia="仿宋_GB2312"/>
          <w:sz w:val="32"/>
          <w:szCs w:val="28"/>
        </w:rPr>
        <w:t>生态厕所1处，简易厕所1处</w:t>
      </w:r>
      <w:r>
        <w:rPr>
          <w:rFonts w:hint="eastAsia" w:ascii="仿宋_GB2312" w:eastAsia="仿宋_GB2312"/>
          <w:sz w:val="32"/>
          <w:szCs w:val="32"/>
        </w:rPr>
        <w:t>。</w:t>
      </w:r>
    </w:p>
    <w:p>
      <w:pPr>
        <w:spacing w:line="560" w:lineRule="exact"/>
        <w:rPr>
          <w:rFonts w:ascii="仿宋_GB2312" w:eastAsia="仿宋_GB2312"/>
          <w:sz w:val="32"/>
          <w:szCs w:val="32"/>
        </w:rPr>
      </w:pPr>
      <w:r>
        <w:rPr>
          <w:rFonts w:hint="eastAsia" w:ascii="仿宋_GB2312" w:eastAsia="仿宋_GB2312"/>
          <w:sz w:val="32"/>
          <w:szCs w:val="32"/>
        </w:rPr>
        <w:t xml:space="preserve">    保洁职责：铺装地面清扫，座椅擦拭，亭廊整洁；垃圾桶内垃圾，水面垃圾及落叶清理，保持沟谷及周边山体整洁；垃圾集中、分类、消纳；在巡查清理过程中对已建成的构筑物进行检查，如发现有破损及时向甲方反映；遇游客受伤、山火等突发情况及时协助、上报；沟内厕所保持卫生整洁, 按规定进行消毒处理，保持通风，严格按照开闭园时间确保厕所开放使用，发现公厕设施故障及时上报并公示临时停用；甲方交办其他事项。</w:t>
      </w:r>
    </w:p>
    <w:p>
      <w:pPr>
        <w:spacing w:line="560" w:lineRule="exact"/>
        <w:ind w:firstLine="640" w:firstLineChars="200"/>
        <w:rPr>
          <w:rFonts w:ascii="仿宋_GB2312" w:eastAsia="仿宋_GB2312"/>
          <w:sz w:val="32"/>
          <w:szCs w:val="32"/>
        </w:rPr>
      </w:pPr>
      <w:r>
        <w:rPr>
          <w:rFonts w:hint="eastAsia" w:ascii="仿宋_GB2312" w:hAnsi="宋体" w:eastAsia="仿宋_GB2312" w:cs="宋体"/>
          <w:sz w:val="32"/>
          <w:szCs w:val="32"/>
        </w:rPr>
        <w:t>保洁人员需在开园前半小时到岗准备一天的工作；春夏季中午11：00-13:00是休息时间，秋冬季中午11：30-12:30是休息时间,除休息时间需一直在岗</w:t>
      </w:r>
      <w:r>
        <w:rPr>
          <w:rFonts w:hint="eastAsia" w:ascii="仿宋_GB2312" w:hAnsi="仿宋_GB2312" w:eastAsia="仿宋_GB2312"/>
          <w:sz w:val="32"/>
          <w:szCs w:val="28"/>
        </w:rPr>
        <w:t>；</w:t>
      </w:r>
      <w:r>
        <w:rPr>
          <w:rFonts w:hint="eastAsia" w:ascii="仿宋_GB2312" w:hAnsi="宋体" w:eastAsia="仿宋_GB2312" w:cs="宋体"/>
          <w:sz w:val="32"/>
          <w:szCs w:val="32"/>
        </w:rPr>
        <w:t>闭园后清理垃圾，约半小时后离岗。</w:t>
      </w:r>
    </w:p>
    <w:p>
      <w:pPr>
        <w:spacing w:line="560" w:lineRule="exact"/>
        <w:ind w:firstLine="640" w:firstLineChars="200"/>
        <w:rPr>
          <w:rFonts w:ascii="楷体_GB2312" w:eastAsia="楷体_GB2312"/>
          <w:bCs/>
          <w:sz w:val="32"/>
          <w:szCs w:val="32"/>
        </w:rPr>
      </w:pPr>
      <w:r>
        <w:rPr>
          <w:rFonts w:hint="eastAsia" w:ascii="楷体_GB2312" w:eastAsia="楷体_GB2312"/>
          <w:bCs/>
          <w:sz w:val="32"/>
          <w:szCs w:val="32"/>
        </w:rPr>
        <w:t>2.八条路线</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（一）山里辛庄到白毛峪。</w:t>
      </w:r>
      <w:r>
        <w:rPr>
          <w:rFonts w:hint="eastAsia" w:ascii="仿宋_GB2312" w:hAnsi="仿宋_GB2312" w:eastAsia="仿宋_GB2312"/>
          <w:sz w:val="32"/>
          <w:szCs w:val="28"/>
        </w:rPr>
        <w:t>途经映丹岭、桃山揽胜、锦绣林香、风语鸣居、丹霞映翠、忘幽廊共6个景点。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（二）月明涧沟到木邵路。</w:t>
      </w:r>
      <w:r>
        <w:rPr>
          <w:rFonts w:hint="eastAsia" w:ascii="仿宋_GB2312" w:hAnsi="仿宋_GB2312" w:eastAsia="仿宋_GB2312"/>
          <w:sz w:val="32"/>
          <w:szCs w:val="28"/>
        </w:rPr>
        <w:t>途经双膝探景、烟雨京城、长寿龟共3个景点。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（三）木邵路沟到酸枣峪沟。途经云影夕照、冠云亭、放眼亭共3个景点</w:t>
      </w:r>
      <w:r>
        <w:rPr>
          <w:rFonts w:hint="eastAsia" w:ascii="仿宋_GB2312" w:hAnsi="仿宋_GB2312" w:eastAsia="仿宋_GB2312"/>
          <w:sz w:val="32"/>
          <w:szCs w:val="28"/>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（四）酸枣峪沟到杏花沟。</w:t>
      </w:r>
      <w:r>
        <w:rPr>
          <w:rFonts w:hint="eastAsia" w:ascii="仿宋_GB2312" w:hAnsi="仿宋_GB2312" w:eastAsia="仿宋_GB2312"/>
          <w:sz w:val="32"/>
          <w:szCs w:val="28"/>
        </w:rPr>
        <w:t>途经平林远眺、嶙石汇景共2个景点。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（五）杏花沟到北大沟。</w:t>
      </w:r>
      <w:r>
        <w:rPr>
          <w:rFonts w:hint="eastAsia" w:ascii="仿宋_GB2312" w:hAnsi="仿宋_GB2312" w:eastAsia="仿宋_GB2312"/>
          <w:sz w:val="32"/>
          <w:szCs w:val="28"/>
        </w:rPr>
        <w:t>途经林峰小憩、青台揽翠、高亭盛景、妙峰红霜、核林草畔共5个景点。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（六）北大沟到丁甲庄沟。</w:t>
      </w:r>
      <w:r>
        <w:rPr>
          <w:rFonts w:hint="eastAsia" w:ascii="仿宋_GB2312" w:hAnsi="仿宋_GB2312" w:eastAsia="仿宋_GB2312"/>
          <w:sz w:val="32"/>
          <w:szCs w:val="28"/>
        </w:rPr>
        <w:t>途经栏庭叠嶂、仰山听蝉、松林唱晚共3个景点。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（七）丁甲庄沟到鞑子沟。</w:t>
      </w:r>
      <w:r>
        <w:rPr>
          <w:rFonts w:hint="eastAsia" w:ascii="仿宋_GB2312" w:hAnsi="仿宋_GB2312" w:eastAsia="仿宋_GB2312"/>
          <w:sz w:val="32"/>
          <w:szCs w:val="28"/>
        </w:rPr>
        <w:t>途经五角观枫、分界石、九幽径、小五台、槐花溪谷共5个景点。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（八）峪子沟到十二涧。途经观佛台、左练台、十二涧共3个景点。</w:t>
      </w:r>
    </w:p>
    <w:p>
      <w:pPr>
        <w:spacing w:line="560" w:lineRule="exact"/>
        <w:rPr>
          <w:rFonts w:ascii="仿宋_GB2312" w:eastAsia="仿宋_GB2312"/>
          <w:sz w:val="32"/>
          <w:szCs w:val="32"/>
        </w:rPr>
      </w:pPr>
      <w:r>
        <w:rPr>
          <w:rFonts w:hint="eastAsia" w:ascii="仿宋_GB2312" w:hAnsi="仿宋_GB2312" w:eastAsia="仿宋_GB2312"/>
          <w:sz w:val="32"/>
          <w:szCs w:val="28"/>
        </w:rPr>
        <w:t xml:space="preserve">    保洁职责：</w:t>
      </w:r>
      <w:r>
        <w:rPr>
          <w:rFonts w:hint="eastAsia" w:ascii="仿宋_GB2312" w:eastAsia="仿宋_GB2312"/>
          <w:sz w:val="32"/>
          <w:szCs w:val="32"/>
        </w:rPr>
        <w:t>保持景点地面整洁，地上无烟头等废弃物，清理擦拭景点栏杆亭廊等建筑；保证景点及周边环境良好，清理、分拣垃圾桶、周边山体的垃圾并带至山下指定地点，每天一次；线路上厕所保持卫生整洁, 按规定进行消毒处理，保持通风，严格按照开闭园时间确保厕所开放使用，发现公厕设施故障及时上报并公示临时停用，7处简易厕所均在山上，打包的污物需人工运送下山指定地点；保洁人员根据各自负责路线长度、景点数量及周边环境情况兼顾旁站、引导等工作；在巡查清理过程中对已建成的构筑物进行检查，如发现有破损及时向甲方反映；遇游客受伤、山火等突发情况及时协助、上报;甲方交办其他事项。</w:t>
      </w:r>
    </w:p>
    <w:p>
      <w:pPr>
        <w:spacing w:line="560" w:lineRule="exact"/>
        <w:ind w:firstLine="640" w:firstLineChars="200"/>
        <w:rPr>
          <w:rFonts w:ascii="仿宋_GB2312" w:eastAsia="仿宋_GB2312"/>
          <w:b/>
          <w:bCs/>
          <w:sz w:val="32"/>
          <w:szCs w:val="32"/>
        </w:rPr>
      </w:pPr>
      <w:r>
        <w:rPr>
          <w:rFonts w:hint="eastAsia" w:ascii="仿宋_GB2312" w:hAnsi="宋体" w:eastAsia="仿宋_GB2312" w:cs="宋体"/>
          <w:sz w:val="32"/>
          <w:szCs w:val="32"/>
        </w:rPr>
        <w:t>春夏季中午11：00-13:00是休息时间，秋冬季中午11：30-12:30是休息时间，除休息时间需一直在岗</w:t>
      </w:r>
      <w:r>
        <w:rPr>
          <w:rFonts w:hint="eastAsia" w:ascii="仿宋_GB2312" w:hAnsi="仿宋_GB2312" w:eastAsia="仿宋_GB2312"/>
          <w:sz w:val="32"/>
          <w:szCs w:val="28"/>
        </w:rPr>
        <w:t>；</w:t>
      </w:r>
      <w:r>
        <w:rPr>
          <w:rFonts w:hint="eastAsia" w:ascii="仿宋_GB2312" w:hAnsi="宋体" w:eastAsia="仿宋_GB2312" w:cs="宋体"/>
          <w:sz w:val="32"/>
          <w:szCs w:val="32"/>
        </w:rPr>
        <w:t>为确保安全，八条路线的保洁人员需双人共同作业。</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三、甲方的权利与义务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(一)甲方有依据合同对乙方的服务量和服务质量进行监督、检查与考核的权利及向乙方通告检查与考核结果的义务。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(二)乙方未按合同标准提供服务，甲方有权要求乙方整改。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(三)甲方应尊重乙方服务，为乙方的工作创造良好条件。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(四)因乙方的服务或服务人员不能使甲方满意，甲方可以向乙方提出改进意见或要求换人。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(五)对乙方的合理化建议甲方应当予以采纳，并协调乙方与甲方各部门的关系，配合乙方解决工作中出现的问题和矛盾。</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(六)甲方应按合同约定按时向乙方支付服务费用。</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四、乙方的权利与义务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(一)乙方应确保服务质量，严格执行服务标准，根据甲方提出的整改意见及考核结果进行整改。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(二)乙方应根据甲方需要,提供合格的服务人员，对甲方不满意的人员及时进行教育、调整。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(三)乙方在合同约定的服务范围内提供服务，如遇影响服务的外界因素,甲方应进行协调。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(四)乙方应教育服务人员尊重甲方人员，遵守甲方的各项规章制度，礼貌热情的提供服务，严禁发生违纪行为。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(五)乙方保洁人员应统一着装。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(六)乙方享有获得相应服务费用的权利。</w:t>
      </w:r>
    </w:p>
    <w:p>
      <w:pPr>
        <w:spacing w:line="560" w:lineRule="exact"/>
        <w:ind w:firstLine="640" w:firstLineChars="200"/>
        <w:rPr>
          <w:rFonts w:ascii="仿宋_GB2312" w:eastAsia="仿宋_GB2312"/>
          <w:b/>
          <w:bCs/>
          <w:sz w:val="32"/>
          <w:szCs w:val="32"/>
        </w:rPr>
      </w:pPr>
      <w:r>
        <w:rPr>
          <w:rFonts w:hint="eastAsia" w:ascii="仿宋_GB2312" w:eastAsia="仿宋_GB2312"/>
          <w:sz w:val="32"/>
          <w:szCs w:val="32"/>
        </w:rPr>
        <w:t>(七)合同签订后,乙方必须合理使用本地劳动力，解决当地人员就业难问题，合法用工，确保职工利益,同时应加强工作人员安全教育，如出现任何人员伤亡及财产损失，由乙方承担全部责任。</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五、服务费用及结算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(一)本合同服务费（含税）总额</w:t>
      </w:r>
      <w:r>
        <w:rPr>
          <w:rFonts w:hint="eastAsia" w:ascii="宋体" w:hAnsi="宋体" w:eastAsia="仿宋_GB2312" w:cs="宋体"/>
          <w:sz w:val="32"/>
          <w:szCs w:val="32"/>
          <w:u w:val="single"/>
        </w:rPr>
        <w:t>¥</w:t>
      </w:r>
      <w:r>
        <w:rPr>
          <w:rFonts w:hint="eastAsia" w:ascii="仿宋_GB2312" w:hAnsi="宋体" w:eastAsia="仿宋_GB2312" w:cs="宋体"/>
          <w:sz w:val="32"/>
          <w:szCs w:val="32"/>
          <w:u w:val="single"/>
        </w:rPr>
        <w:t>：</w:t>
      </w:r>
      <w:r>
        <w:rPr>
          <w:rFonts w:hint="eastAsia" w:ascii="仿宋_GB2312" w:eastAsia="仿宋_GB2312"/>
          <w:sz w:val="32"/>
          <w:szCs w:val="32"/>
          <w:u w:val="single"/>
        </w:rPr>
        <w:t xml:space="preserve">        元</w:t>
      </w:r>
      <w:r>
        <w:rPr>
          <w:rFonts w:hint="eastAsia" w:ascii="仿宋_GB2312" w:eastAsia="仿宋_GB2312"/>
          <w:sz w:val="32"/>
          <w:szCs w:val="32"/>
        </w:rPr>
        <w:t>。大写金额为</w:t>
      </w:r>
      <w:r>
        <w:rPr>
          <w:rFonts w:hint="eastAsia" w:ascii="仿宋_GB2312" w:eastAsia="仿宋_GB2312"/>
          <w:sz w:val="32"/>
          <w:szCs w:val="32"/>
          <w:u w:val="single"/>
        </w:rPr>
        <w:t xml:space="preserve">               </w:t>
      </w:r>
      <w:r>
        <w:rPr>
          <w:rFonts w:hint="eastAsia" w:ascii="仿宋_GB2312" w:eastAsia="仿宋_GB2312"/>
          <w:sz w:val="32"/>
          <w:szCs w:val="32"/>
        </w:rPr>
        <w:t>（最终支付金额以实际财政评审结果为准）。</w:t>
      </w:r>
    </w:p>
    <w:p>
      <w:pPr>
        <w:spacing w:line="560" w:lineRule="exact"/>
        <w:ind w:firstLine="640" w:firstLineChars="200"/>
        <w:rPr>
          <w:rFonts w:ascii="仿宋_GB2312" w:eastAsia="仿宋_GB2312"/>
          <w:b/>
          <w:bCs/>
          <w:sz w:val="32"/>
          <w:szCs w:val="32"/>
        </w:rPr>
      </w:pPr>
      <w:r>
        <w:rPr>
          <w:rFonts w:hint="eastAsia" w:ascii="仿宋_GB2312" w:eastAsia="仿宋_GB2312"/>
          <w:sz w:val="32"/>
          <w:szCs w:val="32"/>
        </w:rPr>
        <w:t>(二)费用支付。甲乙双方签订合同生效后，第一次支付时间为</w:t>
      </w:r>
      <w:r>
        <w:rPr>
          <w:rFonts w:hint="eastAsia" w:ascii="仿宋_GB2312" w:eastAsia="仿宋_GB2312"/>
          <w:sz w:val="32"/>
          <w:szCs w:val="32"/>
          <w:u w:val="single"/>
        </w:rPr>
        <w:t xml:space="preserve">         </w:t>
      </w:r>
      <w:r>
        <w:rPr>
          <w:rFonts w:hint="eastAsia" w:ascii="仿宋_GB2312" w:eastAsia="仿宋_GB2312"/>
          <w:sz w:val="32"/>
          <w:szCs w:val="32"/>
        </w:rPr>
        <w:t>，甲方支付乙方服务费总额的</w:t>
      </w:r>
      <w:r>
        <w:rPr>
          <w:rFonts w:hint="eastAsia" w:ascii="仿宋_GB2312" w:eastAsia="仿宋_GB2312"/>
          <w:sz w:val="32"/>
          <w:szCs w:val="32"/>
          <w:u w:val="single"/>
          <w:lang w:val="en-US"/>
        </w:rPr>
        <w:t xml:space="preserve">     </w:t>
      </w:r>
      <w:r>
        <w:rPr>
          <w:rFonts w:hint="eastAsia" w:ascii="仿宋_GB2312" w:eastAsia="仿宋_GB2312"/>
          <w:sz w:val="32"/>
          <w:szCs w:val="32"/>
        </w:rPr>
        <w:t>。第二次支付时间为</w:t>
      </w:r>
      <w:r>
        <w:rPr>
          <w:rFonts w:hint="eastAsia" w:ascii="仿宋_GB2312" w:eastAsia="仿宋_GB2312"/>
          <w:sz w:val="32"/>
          <w:szCs w:val="32"/>
          <w:u w:val="single"/>
          <w:lang w:val="en-US"/>
        </w:rPr>
        <w:t xml:space="preserve">          </w:t>
      </w:r>
      <w:r>
        <w:rPr>
          <w:rFonts w:hint="eastAsia" w:ascii="仿宋_GB2312" w:eastAsia="仿宋_GB2312"/>
          <w:sz w:val="32"/>
          <w:szCs w:val="32"/>
        </w:rPr>
        <w:t>，甲方支付乙方服务费至合同总额的</w:t>
      </w:r>
      <w:r>
        <w:rPr>
          <w:rFonts w:hint="eastAsia" w:ascii="仿宋_GB2312" w:eastAsia="仿宋_GB2312"/>
          <w:sz w:val="32"/>
          <w:szCs w:val="32"/>
          <w:u w:val="single"/>
          <w:lang w:val="en-US"/>
        </w:rPr>
        <w:t xml:space="preserve">    </w:t>
      </w:r>
      <w:r>
        <w:rPr>
          <w:rFonts w:hint="eastAsia" w:ascii="仿宋_GB2312" w:eastAsia="仿宋_GB2312"/>
          <w:sz w:val="32"/>
          <w:szCs w:val="32"/>
        </w:rPr>
        <w:t>。剩余部分待完成财政评审后按评审结果支付。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以上款项的支付均以乙方向甲方提供正式发票为前提，甲方依据项目进展及财政资金到位情况进行支付，因财政资金拨付延迟而导致甲方不能按合同约定付款的，不构成甲方的违约。</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六、设备供应</w:t>
      </w:r>
    </w:p>
    <w:p>
      <w:pPr>
        <w:spacing w:line="560" w:lineRule="exact"/>
        <w:ind w:firstLine="640" w:firstLineChars="200"/>
        <w:rPr>
          <w:rFonts w:ascii="仿宋_GB2312" w:eastAsia="仿宋_GB2312"/>
          <w:b/>
          <w:bCs/>
          <w:sz w:val="32"/>
          <w:szCs w:val="32"/>
        </w:rPr>
      </w:pPr>
      <w:r>
        <w:rPr>
          <w:rFonts w:hint="eastAsia" w:ascii="仿宋_GB2312" w:eastAsia="仿宋_GB2312"/>
          <w:sz w:val="32"/>
          <w:szCs w:val="32"/>
        </w:rPr>
        <w:t>（一）保洁工具车辆由乙方负责，甲方不承担。</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七、违约责任与合同解除</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（一）违约责任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1.甲方或乙方存在不能按本合同约定内容履行自己的各项义务及发生使合同无法履行的行为，应承担相应的违约责任，并赔偿因违约给对方造成的全部经济损失。</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2.除双方终止合同或因违约方的违约行为导致合同无法履行而解除合同外，在违约方承担上述违约责任后，非违约方有权决定是否由违约方继续履行该合同。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(二)合同解除</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1.乙方违反合同约定义务，甲方有权解除本合同。在保洁服务经甲方验收合格后,如甲方未按约定支付乙方费用，且经催告后仍未支付的，乙方有权解除合同，并就相应损失向甲方进行追偿。</w:t>
      </w:r>
    </w:p>
    <w:p>
      <w:pPr>
        <w:spacing w:line="560" w:lineRule="exact"/>
        <w:ind w:firstLine="640" w:firstLineChars="200"/>
        <w:rPr>
          <w:rFonts w:ascii="仿宋_GB2312" w:eastAsia="仿宋_GB2312"/>
          <w:b/>
          <w:bCs/>
          <w:sz w:val="32"/>
          <w:szCs w:val="32"/>
        </w:rPr>
      </w:pPr>
      <w:r>
        <w:rPr>
          <w:rFonts w:hint="eastAsia" w:ascii="仿宋_GB2312" w:eastAsia="仿宋_GB2312"/>
          <w:sz w:val="32"/>
          <w:szCs w:val="32"/>
        </w:rPr>
        <w:t>2.除上述理由外，任何一方解除合同，应提前两个月以书面形式通知对方，否则应向对方支付月服务费二倍的违约金。</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八、争议解决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发生争议时，甲乙双方协商解决；协商不成的，可向北京市顺义区人民法院提起诉讼。</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九、不可抗力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在履行合同中因发生不可抗力(洪水、地震或其他不可预见原因等)造成合同部分或全部不能履行，乙方不承担违约责任。</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十、合同份数及效力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本合同一式肆份，甲方执贰份，乙方执贰份，具有同等法律效力。本合同未尽事宜，双方签订补充协议，补充协议与本合同具有同等法律效力。</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十一、补充条款</w:t>
      </w:r>
    </w:p>
    <w:p>
      <w:pPr>
        <w:spacing w:line="560" w:lineRule="exact"/>
        <w:ind w:firstLine="640" w:firstLineChars="200"/>
        <w:rPr>
          <w:rFonts w:ascii="仿宋_GB2312" w:eastAsia="仿宋_GB2312"/>
          <w:b/>
          <w:bCs/>
          <w:kern w:val="2"/>
          <w:sz w:val="32"/>
          <w:szCs w:val="32"/>
          <w:lang w:val="en-US" w:bidi="ar-SA"/>
        </w:rPr>
      </w:pPr>
      <w:r>
        <w:rPr>
          <w:rFonts w:hint="eastAsia" w:ascii="仿宋_GB2312" w:eastAsia="仿宋_GB2312"/>
          <w:sz w:val="32"/>
          <w:szCs w:val="32"/>
        </w:rPr>
        <w:t>甲方如需增加服务项目，其费用另计，经双方协商，可签订补充协议,补充协议与本合同具有同等法律效力。</w:t>
      </w:r>
    </w:p>
    <w:p>
      <w:pPr>
        <w:pStyle w:val="29"/>
        <w:autoSpaceDE/>
        <w:autoSpaceDN/>
        <w:spacing w:line="560" w:lineRule="exact"/>
        <w:ind w:firstLine="643" w:firstLineChars="200"/>
        <w:rPr>
          <w:rFonts w:ascii="仿宋_GB2312" w:eastAsia="仿宋_GB2312"/>
          <w:b/>
          <w:bCs/>
        </w:rPr>
      </w:pPr>
      <w:r>
        <w:rPr>
          <w:rFonts w:hint="eastAsia" w:ascii="仿宋_GB2312" w:eastAsia="仿宋_GB2312"/>
          <w:b/>
          <w:bCs/>
          <w:kern w:val="2"/>
          <w:sz w:val="32"/>
          <w:szCs w:val="32"/>
          <w:lang w:val="en-US" w:bidi="ar-SA"/>
        </w:rPr>
        <w:t>十二、特别约定</w:t>
      </w:r>
    </w:p>
    <w:p>
      <w:pPr>
        <w:pStyle w:val="29"/>
        <w:autoSpaceDE/>
        <w:autoSpaceDN/>
        <w:spacing w:line="560" w:lineRule="exact"/>
        <w:ind w:firstLine="643" w:firstLineChars="200"/>
        <w:rPr>
          <w:rFonts w:ascii="仿宋_GB2312" w:eastAsia="仿宋_GB2312"/>
          <w:b/>
        </w:rPr>
      </w:pPr>
      <w:r>
        <w:rPr>
          <w:rFonts w:hint="eastAsia" w:ascii="仿宋_GB2312" w:eastAsia="仿宋_GB2312"/>
          <w:b/>
          <w:sz w:val="32"/>
          <w:szCs w:val="32"/>
        </w:rPr>
        <w:t>本合同付款时间和金额，以财政及上级部门拨付金额和时间为准，如出现付款延迟，甲方不承担违约责任。</w:t>
      </w:r>
    </w:p>
    <w:p>
      <w:pPr>
        <w:pStyle w:val="2"/>
        <w:spacing w:line="560" w:lineRule="exact"/>
        <w:rPr>
          <w:rFonts w:ascii="仿宋_GB2312" w:eastAsia="仿宋_GB2312"/>
        </w:rPr>
      </w:pPr>
    </w:p>
    <w:p>
      <w:pPr>
        <w:spacing w:line="560" w:lineRule="exact"/>
        <w:ind w:left="4800" w:hanging="4800" w:hangingChars="1500"/>
        <w:rPr>
          <w:rFonts w:ascii="仿宋_GB2312" w:eastAsia="仿宋_GB2312"/>
          <w:sz w:val="32"/>
          <w:szCs w:val="32"/>
        </w:rPr>
      </w:pPr>
      <w:r>
        <w:rPr>
          <w:rFonts w:hint="eastAsia" w:ascii="仿宋_GB2312" w:eastAsia="仿宋_GB2312"/>
          <w:sz w:val="32"/>
          <w:szCs w:val="32"/>
        </w:rPr>
        <w:t>甲方（盖章）:北京顺义绿色    乙方（盖章）:</w:t>
      </w:r>
    </w:p>
    <w:p>
      <w:pPr>
        <w:spacing w:line="560" w:lineRule="exact"/>
        <w:ind w:left="4800" w:hanging="4800" w:hangingChars="1500"/>
        <w:rPr>
          <w:rFonts w:ascii="仿宋_GB2312" w:eastAsia="仿宋_GB2312"/>
          <w:sz w:val="32"/>
          <w:szCs w:val="32"/>
        </w:rPr>
      </w:pPr>
      <w:r>
        <w:rPr>
          <w:rFonts w:hint="eastAsia" w:ascii="仿宋_GB2312" w:eastAsia="仿宋_GB2312"/>
          <w:sz w:val="32"/>
          <w:szCs w:val="32"/>
        </w:rPr>
        <w:t xml:space="preserve">生态产业功能区管理委员会     </w:t>
      </w:r>
    </w:p>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法定代表人（签字或盖章）：</w:t>
      </w:r>
      <w:r>
        <w:rPr>
          <w:rFonts w:hint="eastAsia" w:ascii="仿宋_GB2312" w:eastAsia="仿宋_GB2312"/>
          <w:sz w:val="32"/>
          <w:szCs w:val="32"/>
        </w:rPr>
        <w:tab/>
      </w:r>
      <w:r>
        <w:rPr>
          <w:rFonts w:hint="eastAsia" w:ascii="仿宋_GB2312" w:eastAsia="仿宋_GB2312"/>
          <w:sz w:val="32"/>
          <w:szCs w:val="32"/>
        </w:rPr>
        <w:t xml:space="preserve"> 法定代表人（签字或盖章）：</w:t>
      </w:r>
    </w:p>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日期:</w:t>
      </w:r>
      <w:r>
        <w:rPr>
          <w:rFonts w:hint="eastAsia" w:ascii="仿宋_GB2312" w:eastAsia="仿宋_GB2312"/>
          <w:sz w:val="32"/>
          <w:szCs w:val="32"/>
        </w:rPr>
        <w:tab/>
      </w:r>
      <w:r>
        <w:rPr>
          <w:rFonts w:hint="eastAsia" w:ascii="仿宋_GB2312" w:eastAsia="仿宋_GB2312"/>
          <w:sz w:val="32"/>
          <w:szCs w:val="32"/>
        </w:rPr>
        <w:t xml:space="preserve">                   日期:</w:t>
      </w:r>
    </w:p>
    <w:p>
      <w:pPr>
        <w:spacing w:line="560" w:lineRule="exact"/>
        <w:ind w:firstLine="480" w:firstLineChars="200"/>
        <w:rPr>
          <w:rFonts w:hint="eastAsia" w:ascii="仿宋" w:hAnsi="仿宋" w:eastAsia="仿宋"/>
          <w:sz w:val="24"/>
          <w:lang w:eastAsia="zh-CN"/>
        </w:rPr>
      </w:pPr>
    </w:p>
    <w:p>
      <w:pPr>
        <w:rPr>
          <w:rFonts w:hint="eastAsia"/>
          <w:lang w:eastAsia="zh-CN"/>
        </w:rPr>
      </w:pPr>
    </w:p>
    <w:p>
      <w:pPr>
        <w:widowControl/>
        <w:spacing w:line="360" w:lineRule="auto"/>
        <w:rPr>
          <w:rFonts w:hint="eastAsia"/>
          <w:sz w:val="28"/>
          <w:szCs w:val="28"/>
          <w:lang w:eastAsia="zh-CN"/>
        </w:rPr>
      </w:pPr>
    </w:p>
    <w:p>
      <w:pPr>
        <w:rPr>
          <w:rFonts w:hint="eastAsia" w:ascii="宋体" w:hAnsi="宋体" w:eastAsia="宋体" w:cs="宋体"/>
          <w:b/>
          <w:sz w:val="36"/>
          <w:szCs w:val="36"/>
          <w:lang w:eastAsia="zh-CN"/>
        </w:rPr>
      </w:pPr>
      <w:bookmarkStart w:id="104" w:name="_Toc145922181"/>
      <w:bookmarkStart w:id="105" w:name="_Toc184219104"/>
      <w:r>
        <w:rPr>
          <w:rFonts w:ascii="宋体" w:hAnsi="宋体" w:eastAsia="宋体" w:cs="宋体"/>
          <w:bCs/>
          <w:lang w:eastAsia="zh-CN"/>
        </w:rPr>
        <w:br w:type="page"/>
      </w:r>
    </w:p>
    <w:p>
      <w:pPr>
        <w:pStyle w:val="4"/>
        <w:tabs>
          <w:tab w:val="left" w:pos="1622"/>
        </w:tabs>
        <w:wordWrap w:val="0"/>
        <w:spacing w:line="460" w:lineRule="exact"/>
        <w:ind w:left="0" w:right="109"/>
        <w:rPr>
          <w:rFonts w:hint="eastAsia" w:ascii="宋体" w:hAnsi="宋体" w:eastAsia="宋体" w:cs="宋体"/>
          <w:bCs w:val="0"/>
          <w:lang w:eastAsia="zh-CN"/>
        </w:rPr>
      </w:pPr>
      <w:r>
        <w:rPr>
          <w:rFonts w:ascii="宋体" w:hAnsi="宋体" w:eastAsia="宋体" w:cs="宋体"/>
          <w:bCs w:val="0"/>
          <w:lang w:eastAsia="zh-CN"/>
        </w:rPr>
        <w:t>第七章</w:t>
      </w:r>
      <w:r>
        <w:rPr>
          <w:rFonts w:hint="eastAsia" w:ascii="宋体" w:hAnsi="宋体" w:eastAsia="宋体" w:cs="宋体"/>
          <w:bCs w:val="0"/>
          <w:lang w:eastAsia="zh-CN"/>
        </w:rPr>
        <w:t xml:space="preserve"> </w:t>
      </w:r>
      <w:r>
        <w:rPr>
          <w:rFonts w:ascii="宋体" w:hAnsi="宋体" w:eastAsia="宋体" w:cs="宋体"/>
          <w:bCs w:val="0"/>
          <w:lang w:eastAsia="zh-CN"/>
        </w:rPr>
        <w:t>投标文件格式</w:t>
      </w:r>
      <w:bookmarkEnd w:id="104"/>
      <w:bookmarkEnd w:id="105"/>
    </w:p>
    <w:p>
      <w:pPr>
        <w:pStyle w:val="5"/>
        <w:ind w:left="0"/>
        <w:rPr>
          <w:rFonts w:hint="eastAsia" w:asciiTheme="minorEastAsia" w:hAnsiTheme="minorEastAsia" w:eastAsiaTheme="minorEastAsia"/>
          <w:sz w:val="28"/>
          <w:lang w:eastAsia="zh-CN"/>
        </w:rPr>
      </w:pPr>
      <w:r>
        <w:rPr>
          <w:rFonts w:asciiTheme="minorEastAsia" w:hAnsiTheme="minorEastAsia" w:eastAsiaTheme="minorEastAsia"/>
          <w:sz w:val="28"/>
          <w:lang w:eastAsia="zh-CN"/>
        </w:rPr>
        <w:t>投标人编制文件须知</w:t>
      </w:r>
    </w:p>
    <w:p>
      <w:pPr>
        <w:wordWrap w:val="0"/>
        <w:spacing w:before="154" w:line="360" w:lineRule="auto"/>
        <w:ind w:left="261" w:right="110"/>
        <w:jc w:val="both"/>
        <w:rPr>
          <w:rFonts w:hint="eastAsia" w:ascii="宋体" w:hAnsi="宋体" w:eastAsia="宋体" w:cs="宋体"/>
          <w:sz w:val="24"/>
          <w:szCs w:val="24"/>
          <w:lang w:eastAsia="zh-CN"/>
        </w:rPr>
      </w:pPr>
      <w:r>
        <w:rPr>
          <w:rFonts w:ascii="宋体" w:hAnsi="宋体" w:eastAsia="宋体" w:cs="宋体"/>
          <w:sz w:val="24"/>
          <w:szCs w:val="24"/>
          <w:lang w:eastAsia="zh-CN"/>
        </w:rPr>
        <w:t>1、投</w:t>
      </w:r>
      <w:r>
        <w:rPr>
          <w:rFonts w:ascii="宋体" w:hAnsi="宋体" w:eastAsia="宋体" w:cs="宋体"/>
          <w:spacing w:val="2"/>
          <w:sz w:val="24"/>
          <w:szCs w:val="24"/>
          <w:lang w:eastAsia="zh-CN"/>
        </w:rPr>
        <w:t>标</w:t>
      </w:r>
      <w:r>
        <w:rPr>
          <w:rFonts w:ascii="宋体" w:hAnsi="宋体" w:eastAsia="宋体" w:cs="宋体"/>
          <w:sz w:val="24"/>
          <w:szCs w:val="24"/>
          <w:lang w:eastAsia="zh-CN"/>
        </w:rPr>
        <w:t>人按照本</w:t>
      </w:r>
      <w:r>
        <w:rPr>
          <w:rFonts w:ascii="宋体" w:hAnsi="宋体" w:eastAsia="宋体" w:cs="宋体"/>
          <w:spacing w:val="2"/>
          <w:sz w:val="24"/>
          <w:szCs w:val="24"/>
          <w:lang w:eastAsia="zh-CN"/>
        </w:rPr>
        <w:t>部</w:t>
      </w:r>
      <w:r>
        <w:rPr>
          <w:rFonts w:ascii="宋体" w:hAnsi="宋体" w:eastAsia="宋体" w:cs="宋体"/>
          <w:sz w:val="24"/>
          <w:szCs w:val="24"/>
          <w:lang w:eastAsia="zh-CN"/>
        </w:rPr>
        <w:t>分的顺序</w:t>
      </w:r>
      <w:r>
        <w:rPr>
          <w:rFonts w:ascii="宋体" w:hAnsi="宋体" w:eastAsia="宋体" w:cs="宋体"/>
          <w:spacing w:val="2"/>
          <w:sz w:val="24"/>
          <w:szCs w:val="24"/>
          <w:lang w:eastAsia="zh-CN"/>
        </w:rPr>
        <w:t>编</w:t>
      </w:r>
      <w:r>
        <w:rPr>
          <w:rFonts w:ascii="宋体" w:hAnsi="宋体" w:eastAsia="宋体" w:cs="宋体"/>
          <w:sz w:val="24"/>
          <w:szCs w:val="24"/>
          <w:lang w:eastAsia="zh-CN"/>
        </w:rPr>
        <w:t>制投标文</w:t>
      </w:r>
      <w:r>
        <w:rPr>
          <w:rFonts w:ascii="宋体" w:hAnsi="宋体" w:eastAsia="宋体" w:cs="宋体"/>
          <w:spacing w:val="2"/>
          <w:sz w:val="24"/>
          <w:szCs w:val="24"/>
          <w:lang w:eastAsia="zh-CN"/>
        </w:rPr>
        <w:t>件</w:t>
      </w:r>
      <w:r>
        <w:rPr>
          <w:rFonts w:ascii="宋体" w:hAnsi="宋体" w:eastAsia="宋体" w:cs="宋体"/>
          <w:sz w:val="24"/>
          <w:szCs w:val="24"/>
          <w:lang w:eastAsia="zh-CN"/>
        </w:rPr>
        <w:t>（资格证</w:t>
      </w:r>
      <w:r>
        <w:rPr>
          <w:rFonts w:ascii="宋体" w:hAnsi="宋体" w:eastAsia="宋体" w:cs="宋体"/>
          <w:spacing w:val="2"/>
          <w:sz w:val="24"/>
          <w:szCs w:val="24"/>
          <w:lang w:eastAsia="zh-CN"/>
        </w:rPr>
        <w:t>明</w:t>
      </w:r>
      <w:r>
        <w:rPr>
          <w:rFonts w:ascii="宋体" w:hAnsi="宋体" w:eastAsia="宋体" w:cs="宋体"/>
          <w:sz w:val="24"/>
          <w:szCs w:val="24"/>
          <w:lang w:eastAsia="zh-CN"/>
        </w:rPr>
        <w:t>文件</w:t>
      </w:r>
      <w:r>
        <w:rPr>
          <w:rFonts w:ascii="宋体" w:hAnsi="宋体" w:eastAsia="宋体" w:cs="宋体"/>
          <w:spacing w:val="-120"/>
          <w:sz w:val="24"/>
          <w:szCs w:val="24"/>
          <w:lang w:eastAsia="zh-CN"/>
        </w:rPr>
        <w:t>）</w:t>
      </w:r>
      <w:r>
        <w:rPr>
          <w:rFonts w:ascii="宋体" w:hAnsi="宋体" w:eastAsia="宋体" w:cs="宋体"/>
          <w:sz w:val="24"/>
          <w:szCs w:val="24"/>
          <w:lang w:eastAsia="zh-CN"/>
        </w:rPr>
        <w:t>、投</w:t>
      </w:r>
      <w:r>
        <w:rPr>
          <w:rFonts w:ascii="宋体" w:hAnsi="宋体" w:eastAsia="宋体" w:cs="宋体"/>
          <w:spacing w:val="2"/>
          <w:sz w:val="24"/>
          <w:szCs w:val="24"/>
          <w:lang w:eastAsia="zh-CN"/>
        </w:rPr>
        <w:t>标</w:t>
      </w:r>
      <w:r>
        <w:rPr>
          <w:rFonts w:ascii="宋体" w:hAnsi="宋体" w:eastAsia="宋体" w:cs="宋体"/>
          <w:sz w:val="24"/>
          <w:szCs w:val="24"/>
          <w:lang w:eastAsia="zh-CN"/>
        </w:rPr>
        <w:t>文件（商</w:t>
      </w:r>
      <w:r>
        <w:rPr>
          <w:rFonts w:ascii="宋体" w:hAnsi="宋体" w:eastAsia="宋体" w:cs="宋体"/>
          <w:spacing w:val="2"/>
          <w:sz w:val="24"/>
          <w:szCs w:val="24"/>
          <w:lang w:eastAsia="zh-CN"/>
        </w:rPr>
        <w:t>务</w:t>
      </w:r>
      <w:r>
        <w:rPr>
          <w:rFonts w:ascii="宋体" w:hAnsi="宋体" w:eastAsia="宋体" w:cs="宋体"/>
          <w:sz w:val="24"/>
          <w:szCs w:val="24"/>
          <w:lang w:eastAsia="zh-CN"/>
        </w:rPr>
        <w:t>技术文件</w:t>
      </w:r>
      <w:r>
        <w:rPr>
          <w:rFonts w:ascii="宋体" w:hAnsi="宋体" w:eastAsia="宋体" w:cs="宋体"/>
          <w:spacing w:val="-120"/>
          <w:sz w:val="24"/>
          <w:szCs w:val="24"/>
          <w:lang w:eastAsia="zh-CN"/>
        </w:rPr>
        <w:t>）</w:t>
      </w:r>
      <w:r>
        <w:rPr>
          <w:rFonts w:ascii="宋体" w:hAnsi="宋体" w:eastAsia="宋体" w:cs="宋体"/>
          <w:spacing w:val="-24"/>
          <w:sz w:val="24"/>
          <w:szCs w:val="24"/>
          <w:lang w:eastAsia="zh-CN"/>
        </w:rPr>
        <w:t>，</w:t>
      </w:r>
      <w:r>
        <w:rPr>
          <w:rFonts w:ascii="宋体" w:hAnsi="宋体" w:eastAsia="宋体" w:cs="宋体"/>
          <w:sz w:val="24"/>
          <w:szCs w:val="24"/>
          <w:lang w:eastAsia="zh-CN"/>
        </w:rPr>
        <w:t>编制中涉及格式资料的</w:t>
      </w:r>
      <w:r>
        <w:rPr>
          <w:rFonts w:ascii="宋体" w:hAnsi="宋体" w:eastAsia="宋体" w:cs="宋体"/>
          <w:spacing w:val="-22"/>
          <w:sz w:val="24"/>
          <w:szCs w:val="24"/>
          <w:lang w:eastAsia="zh-CN"/>
        </w:rPr>
        <w:t>，</w:t>
      </w:r>
      <w:r>
        <w:rPr>
          <w:rFonts w:ascii="宋体" w:hAnsi="宋体" w:eastAsia="宋体" w:cs="宋体"/>
          <w:sz w:val="24"/>
          <w:szCs w:val="24"/>
          <w:lang w:eastAsia="zh-CN"/>
        </w:rPr>
        <w:t>应按照本部分提供的内容和格</w:t>
      </w:r>
      <w:r>
        <w:rPr>
          <w:rFonts w:ascii="宋体" w:hAnsi="宋体" w:eastAsia="宋体" w:cs="宋体"/>
          <w:spacing w:val="-24"/>
          <w:sz w:val="24"/>
          <w:szCs w:val="24"/>
          <w:lang w:eastAsia="zh-CN"/>
        </w:rPr>
        <w:t>式</w:t>
      </w:r>
      <w:r>
        <w:rPr>
          <w:rFonts w:ascii="宋体" w:hAnsi="宋体" w:eastAsia="宋体" w:cs="宋体"/>
          <w:sz w:val="24"/>
          <w:szCs w:val="24"/>
          <w:lang w:eastAsia="zh-CN"/>
        </w:rPr>
        <w:t>（所有表格的格式可扩展）填写提交。</w:t>
      </w:r>
    </w:p>
    <w:p>
      <w:pPr>
        <w:wordWrap w:val="0"/>
        <w:spacing w:before="43" w:line="360" w:lineRule="auto"/>
        <w:ind w:left="261" w:right="109"/>
        <w:jc w:val="both"/>
        <w:rPr>
          <w:rFonts w:hint="eastAsia" w:ascii="宋体" w:hAnsi="宋体" w:eastAsia="宋体" w:cs="宋体"/>
          <w:sz w:val="24"/>
          <w:szCs w:val="24"/>
          <w:lang w:eastAsia="zh-CN"/>
        </w:rPr>
      </w:pPr>
      <w:r>
        <w:rPr>
          <w:rFonts w:ascii="宋体" w:hAnsi="宋体" w:eastAsia="宋体" w:cs="宋体"/>
          <w:spacing w:val="-2"/>
          <w:sz w:val="24"/>
          <w:szCs w:val="24"/>
          <w:lang w:eastAsia="zh-CN"/>
        </w:rPr>
        <w:t>2</w:t>
      </w:r>
      <w:r>
        <w:rPr>
          <w:rFonts w:ascii="宋体" w:hAnsi="宋体" w:eastAsia="宋体" w:cs="宋体"/>
          <w:spacing w:val="-56"/>
          <w:sz w:val="24"/>
          <w:szCs w:val="24"/>
          <w:lang w:eastAsia="zh-CN"/>
        </w:rPr>
        <w:t>、</w:t>
      </w:r>
      <w:r>
        <w:rPr>
          <w:rFonts w:ascii="宋体" w:hAnsi="宋体" w:eastAsia="宋体" w:cs="宋体"/>
          <w:sz w:val="24"/>
          <w:szCs w:val="24"/>
          <w:lang w:eastAsia="zh-CN"/>
        </w:rPr>
        <w:t>对于招标文件中标记</w:t>
      </w:r>
      <w:r>
        <w:rPr>
          <w:rFonts w:ascii="宋体" w:hAnsi="宋体" w:eastAsia="宋体" w:cs="宋体"/>
          <w:spacing w:val="-1"/>
          <w:sz w:val="24"/>
          <w:szCs w:val="24"/>
          <w:lang w:eastAsia="zh-CN"/>
        </w:rPr>
        <w:t>了</w:t>
      </w:r>
      <w:r>
        <w:rPr>
          <w:rFonts w:ascii="宋体" w:hAnsi="宋体" w:eastAsia="宋体" w:cs="宋体"/>
          <w:w w:val="112"/>
          <w:sz w:val="24"/>
          <w:szCs w:val="24"/>
          <w:lang w:eastAsia="zh-CN"/>
        </w:rPr>
        <w:t>“</w:t>
      </w:r>
      <w:r>
        <w:rPr>
          <w:rFonts w:ascii="宋体" w:hAnsi="宋体" w:eastAsia="宋体" w:cs="宋体"/>
          <w:sz w:val="24"/>
          <w:szCs w:val="24"/>
          <w:lang w:eastAsia="zh-CN"/>
        </w:rPr>
        <w:t>实质性格</w:t>
      </w:r>
      <w:r>
        <w:rPr>
          <w:rFonts w:ascii="宋体" w:hAnsi="宋体" w:eastAsia="宋体" w:cs="宋体"/>
          <w:spacing w:val="-1"/>
          <w:sz w:val="24"/>
          <w:szCs w:val="24"/>
          <w:lang w:eastAsia="zh-CN"/>
        </w:rPr>
        <w:t>式</w:t>
      </w:r>
      <w:r>
        <w:rPr>
          <w:rFonts w:ascii="宋体" w:hAnsi="宋体" w:eastAsia="宋体" w:cs="宋体"/>
          <w:w w:val="112"/>
          <w:sz w:val="24"/>
          <w:szCs w:val="24"/>
          <w:lang w:eastAsia="zh-CN"/>
        </w:rPr>
        <w:t>”</w:t>
      </w:r>
      <w:r>
        <w:rPr>
          <w:rFonts w:ascii="宋体" w:hAnsi="宋体" w:eastAsia="宋体" w:cs="宋体"/>
          <w:sz w:val="24"/>
          <w:szCs w:val="24"/>
          <w:lang w:eastAsia="zh-CN"/>
        </w:rPr>
        <w:t>文件的</w:t>
      </w:r>
      <w:r>
        <w:rPr>
          <w:rFonts w:ascii="宋体" w:hAnsi="宋体" w:eastAsia="宋体" w:cs="宋体"/>
          <w:spacing w:val="-56"/>
          <w:sz w:val="24"/>
          <w:szCs w:val="24"/>
          <w:lang w:eastAsia="zh-CN"/>
        </w:rPr>
        <w:t>，</w:t>
      </w:r>
      <w:r>
        <w:rPr>
          <w:rFonts w:ascii="宋体" w:hAnsi="宋体" w:eastAsia="宋体" w:cs="宋体"/>
          <w:sz w:val="24"/>
          <w:szCs w:val="24"/>
          <w:lang w:eastAsia="zh-CN"/>
        </w:rPr>
        <w:t>投标人不得改变格式中给定的文字所</w:t>
      </w:r>
      <w:r>
        <w:rPr>
          <w:rFonts w:ascii="宋体" w:hAnsi="宋体" w:eastAsia="宋体" w:cs="宋体"/>
          <w:spacing w:val="2"/>
          <w:sz w:val="24"/>
          <w:szCs w:val="24"/>
          <w:lang w:eastAsia="zh-CN"/>
        </w:rPr>
        <w:t>表</w:t>
      </w:r>
      <w:r>
        <w:rPr>
          <w:rFonts w:ascii="宋体" w:hAnsi="宋体" w:eastAsia="宋体" w:cs="宋体"/>
          <w:sz w:val="24"/>
          <w:szCs w:val="24"/>
          <w:lang w:eastAsia="zh-CN"/>
        </w:rPr>
        <w:t>达</w:t>
      </w:r>
      <w:r>
        <w:rPr>
          <w:rFonts w:ascii="宋体" w:hAnsi="宋体" w:eastAsia="宋体" w:cs="宋体"/>
          <w:spacing w:val="2"/>
          <w:sz w:val="24"/>
          <w:szCs w:val="24"/>
          <w:lang w:eastAsia="zh-CN"/>
        </w:rPr>
        <w:t>的</w:t>
      </w:r>
      <w:r>
        <w:rPr>
          <w:rFonts w:ascii="宋体" w:hAnsi="宋体" w:eastAsia="宋体" w:cs="宋体"/>
          <w:sz w:val="24"/>
          <w:szCs w:val="24"/>
          <w:lang w:eastAsia="zh-CN"/>
        </w:rPr>
        <w:t>含</w:t>
      </w:r>
      <w:r>
        <w:rPr>
          <w:rFonts w:ascii="宋体" w:hAnsi="宋体" w:eastAsia="宋体" w:cs="宋体"/>
          <w:spacing w:val="2"/>
          <w:sz w:val="24"/>
          <w:szCs w:val="24"/>
          <w:lang w:eastAsia="zh-CN"/>
        </w:rPr>
        <w:t>义</w:t>
      </w:r>
      <w:r>
        <w:rPr>
          <w:rFonts w:ascii="宋体" w:hAnsi="宋体" w:eastAsia="宋体" w:cs="宋体"/>
          <w:sz w:val="24"/>
          <w:szCs w:val="24"/>
          <w:lang w:eastAsia="zh-CN"/>
        </w:rPr>
        <w:t>，</w:t>
      </w:r>
      <w:r>
        <w:rPr>
          <w:rFonts w:ascii="宋体" w:hAnsi="宋体" w:eastAsia="宋体" w:cs="宋体"/>
          <w:spacing w:val="2"/>
          <w:sz w:val="24"/>
          <w:szCs w:val="24"/>
          <w:lang w:eastAsia="zh-CN"/>
        </w:rPr>
        <w:t>不得</w:t>
      </w:r>
      <w:r>
        <w:rPr>
          <w:rFonts w:ascii="宋体" w:hAnsi="宋体" w:eastAsia="宋体" w:cs="宋体"/>
          <w:sz w:val="24"/>
          <w:szCs w:val="24"/>
          <w:lang w:eastAsia="zh-CN"/>
        </w:rPr>
        <w:t>删</w:t>
      </w:r>
      <w:r>
        <w:rPr>
          <w:rFonts w:ascii="宋体" w:hAnsi="宋体" w:eastAsia="宋体" w:cs="宋体"/>
          <w:spacing w:val="2"/>
          <w:sz w:val="24"/>
          <w:szCs w:val="24"/>
          <w:lang w:eastAsia="zh-CN"/>
        </w:rPr>
        <w:t>减</w:t>
      </w:r>
      <w:r>
        <w:rPr>
          <w:rFonts w:ascii="宋体" w:hAnsi="宋体" w:eastAsia="宋体" w:cs="宋体"/>
          <w:sz w:val="24"/>
          <w:szCs w:val="24"/>
          <w:lang w:eastAsia="zh-CN"/>
        </w:rPr>
        <w:t>格</w:t>
      </w:r>
      <w:r>
        <w:rPr>
          <w:rFonts w:ascii="宋体" w:hAnsi="宋体" w:eastAsia="宋体" w:cs="宋体"/>
          <w:spacing w:val="2"/>
          <w:sz w:val="24"/>
          <w:szCs w:val="24"/>
          <w:lang w:eastAsia="zh-CN"/>
        </w:rPr>
        <w:t>式中</w:t>
      </w:r>
      <w:r>
        <w:rPr>
          <w:rFonts w:ascii="宋体" w:hAnsi="宋体" w:eastAsia="宋体" w:cs="宋体"/>
          <w:sz w:val="24"/>
          <w:szCs w:val="24"/>
          <w:lang w:eastAsia="zh-CN"/>
        </w:rPr>
        <w:t>的</w:t>
      </w:r>
      <w:r>
        <w:rPr>
          <w:rFonts w:ascii="宋体" w:hAnsi="宋体" w:eastAsia="宋体" w:cs="宋体"/>
          <w:spacing w:val="2"/>
          <w:sz w:val="24"/>
          <w:szCs w:val="24"/>
          <w:lang w:eastAsia="zh-CN"/>
        </w:rPr>
        <w:t>实</w:t>
      </w:r>
      <w:r>
        <w:rPr>
          <w:rFonts w:ascii="宋体" w:hAnsi="宋体" w:eastAsia="宋体" w:cs="宋体"/>
          <w:sz w:val="24"/>
          <w:szCs w:val="24"/>
          <w:lang w:eastAsia="zh-CN"/>
        </w:rPr>
        <w:t>质</w:t>
      </w:r>
      <w:r>
        <w:rPr>
          <w:rFonts w:ascii="宋体" w:hAnsi="宋体" w:eastAsia="宋体" w:cs="宋体"/>
          <w:spacing w:val="2"/>
          <w:sz w:val="24"/>
          <w:szCs w:val="24"/>
          <w:lang w:eastAsia="zh-CN"/>
        </w:rPr>
        <w:t>性</w:t>
      </w:r>
      <w:r>
        <w:rPr>
          <w:rFonts w:ascii="宋体" w:hAnsi="宋体" w:eastAsia="宋体" w:cs="宋体"/>
          <w:sz w:val="24"/>
          <w:szCs w:val="24"/>
          <w:lang w:eastAsia="zh-CN"/>
        </w:rPr>
        <w:t>内</w:t>
      </w:r>
      <w:r>
        <w:rPr>
          <w:rFonts w:ascii="宋体" w:hAnsi="宋体" w:eastAsia="宋体" w:cs="宋体"/>
          <w:spacing w:val="2"/>
          <w:sz w:val="24"/>
          <w:szCs w:val="24"/>
          <w:lang w:eastAsia="zh-CN"/>
        </w:rPr>
        <w:t>容，</w:t>
      </w:r>
      <w:r>
        <w:rPr>
          <w:rFonts w:ascii="宋体" w:hAnsi="宋体" w:eastAsia="宋体" w:cs="宋体"/>
          <w:sz w:val="24"/>
          <w:szCs w:val="24"/>
          <w:lang w:eastAsia="zh-CN"/>
        </w:rPr>
        <w:t>不</w:t>
      </w:r>
      <w:r>
        <w:rPr>
          <w:rFonts w:ascii="宋体" w:hAnsi="宋体" w:eastAsia="宋体" w:cs="宋体"/>
          <w:spacing w:val="2"/>
          <w:sz w:val="24"/>
          <w:szCs w:val="24"/>
          <w:lang w:eastAsia="zh-CN"/>
        </w:rPr>
        <w:t>得</w:t>
      </w:r>
      <w:r>
        <w:rPr>
          <w:rFonts w:ascii="宋体" w:hAnsi="宋体" w:eastAsia="宋体" w:cs="宋体"/>
          <w:sz w:val="24"/>
          <w:szCs w:val="24"/>
          <w:lang w:eastAsia="zh-CN"/>
        </w:rPr>
        <w:t>自</w:t>
      </w:r>
      <w:r>
        <w:rPr>
          <w:rFonts w:ascii="宋体" w:hAnsi="宋体" w:eastAsia="宋体" w:cs="宋体"/>
          <w:spacing w:val="2"/>
          <w:sz w:val="24"/>
          <w:szCs w:val="24"/>
          <w:lang w:eastAsia="zh-CN"/>
        </w:rPr>
        <w:t>行</w:t>
      </w:r>
      <w:r>
        <w:rPr>
          <w:rFonts w:ascii="宋体" w:hAnsi="宋体" w:eastAsia="宋体" w:cs="宋体"/>
          <w:sz w:val="24"/>
          <w:szCs w:val="24"/>
          <w:lang w:eastAsia="zh-CN"/>
        </w:rPr>
        <w:t>添</w:t>
      </w:r>
      <w:r>
        <w:rPr>
          <w:rFonts w:ascii="宋体" w:hAnsi="宋体" w:eastAsia="宋体" w:cs="宋体"/>
          <w:spacing w:val="2"/>
          <w:sz w:val="24"/>
          <w:szCs w:val="24"/>
          <w:lang w:eastAsia="zh-CN"/>
        </w:rPr>
        <w:t>加与</w:t>
      </w:r>
      <w:r>
        <w:rPr>
          <w:rFonts w:ascii="宋体" w:hAnsi="宋体" w:eastAsia="宋体" w:cs="宋体"/>
          <w:sz w:val="24"/>
          <w:szCs w:val="24"/>
          <w:lang w:eastAsia="zh-CN"/>
        </w:rPr>
        <w:t>格</w:t>
      </w:r>
      <w:r>
        <w:rPr>
          <w:rFonts w:ascii="宋体" w:hAnsi="宋体" w:eastAsia="宋体" w:cs="宋体"/>
          <w:spacing w:val="2"/>
          <w:sz w:val="24"/>
          <w:szCs w:val="24"/>
          <w:lang w:eastAsia="zh-CN"/>
        </w:rPr>
        <w:t>式</w:t>
      </w:r>
      <w:r>
        <w:rPr>
          <w:rFonts w:ascii="宋体" w:hAnsi="宋体" w:eastAsia="宋体" w:cs="宋体"/>
          <w:sz w:val="24"/>
          <w:szCs w:val="24"/>
          <w:lang w:eastAsia="zh-CN"/>
        </w:rPr>
        <w:t>中</w:t>
      </w:r>
      <w:r>
        <w:rPr>
          <w:rFonts w:ascii="宋体" w:hAnsi="宋体" w:eastAsia="宋体" w:cs="宋体"/>
          <w:spacing w:val="2"/>
          <w:sz w:val="24"/>
          <w:szCs w:val="24"/>
          <w:lang w:eastAsia="zh-CN"/>
        </w:rPr>
        <w:t>给定</w:t>
      </w:r>
      <w:r>
        <w:rPr>
          <w:rFonts w:ascii="宋体" w:hAnsi="宋体" w:eastAsia="宋体" w:cs="宋体"/>
          <w:sz w:val="24"/>
          <w:szCs w:val="24"/>
          <w:lang w:eastAsia="zh-CN"/>
        </w:rPr>
        <w:t>的</w:t>
      </w:r>
      <w:r>
        <w:rPr>
          <w:rFonts w:ascii="宋体" w:hAnsi="宋体" w:eastAsia="宋体" w:cs="宋体"/>
          <w:spacing w:val="2"/>
          <w:sz w:val="24"/>
          <w:szCs w:val="24"/>
          <w:lang w:eastAsia="zh-CN"/>
        </w:rPr>
        <w:t>文</w:t>
      </w:r>
      <w:r>
        <w:rPr>
          <w:rFonts w:ascii="宋体" w:hAnsi="宋体" w:eastAsia="宋体" w:cs="宋体"/>
          <w:sz w:val="24"/>
          <w:szCs w:val="24"/>
          <w:lang w:eastAsia="zh-CN"/>
        </w:rPr>
        <w:t>字</w:t>
      </w:r>
      <w:r>
        <w:rPr>
          <w:rFonts w:ascii="宋体" w:hAnsi="宋体" w:eastAsia="宋体" w:cs="宋体"/>
          <w:spacing w:val="2"/>
          <w:sz w:val="24"/>
          <w:szCs w:val="24"/>
          <w:lang w:eastAsia="zh-CN"/>
        </w:rPr>
        <w:t>内</w:t>
      </w:r>
      <w:r>
        <w:rPr>
          <w:rFonts w:ascii="宋体" w:hAnsi="宋体" w:eastAsia="宋体" w:cs="宋体"/>
          <w:sz w:val="24"/>
          <w:szCs w:val="24"/>
          <w:lang w:eastAsia="zh-CN"/>
        </w:rPr>
        <w:t>容</w:t>
      </w:r>
      <w:r>
        <w:rPr>
          <w:rFonts w:ascii="宋体" w:hAnsi="宋体" w:eastAsia="宋体" w:cs="宋体"/>
          <w:spacing w:val="2"/>
          <w:sz w:val="24"/>
          <w:szCs w:val="24"/>
          <w:lang w:eastAsia="zh-CN"/>
        </w:rPr>
        <w:t>相</w:t>
      </w:r>
      <w:r>
        <w:rPr>
          <w:rFonts w:ascii="宋体" w:hAnsi="宋体" w:eastAsia="宋体" w:cs="宋体"/>
          <w:sz w:val="24"/>
          <w:szCs w:val="24"/>
          <w:lang w:eastAsia="zh-CN"/>
        </w:rPr>
        <w:t>矛</w:t>
      </w:r>
      <w:r>
        <w:rPr>
          <w:rFonts w:ascii="宋体" w:hAnsi="宋体" w:eastAsia="宋体" w:cs="宋体"/>
          <w:spacing w:val="2"/>
          <w:sz w:val="24"/>
          <w:szCs w:val="24"/>
          <w:lang w:eastAsia="zh-CN"/>
        </w:rPr>
        <w:t>盾</w:t>
      </w:r>
      <w:r>
        <w:rPr>
          <w:rFonts w:ascii="宋体" w:hAnsi="宋体" w:eastAsia="宋体" w:cs="宋体"/>
          <w:sz w:val="24"/>
          <w:szCs w:val="24"/>
          <w:lang w:eastAsia="zh-CN"/>
        </w:rPr>
        <w:t>的</w:t>
      </w:r>
      <w:r>
        <w:rPr>
          <w:rFonts w:ascii="宋体" w:hAnsi="宋体" w:eastAsia="宋体" w:cs="宋体"/>
          <w:spacing w:val="2"/>
          <w:sz w:val="24"/>
          <w:szCs w:val="24"/>
          <w:lang w:eastAsia="zh-CN"/>
        </w:rPr>
        <w:t>内</w:t>
      </w:r>
      <w:r>
        <w:rPr>
          <w:rFonts w:ascii="宋体" w:hAnsi="宋体" w:eastAsia="宋体" w:cs="宋体"/>
          <w:sz w:val="24"/>
          <w:szCs w:val="24"/>
          <w:lang w:eastAsia="zh-CN"/>
        </w:rPr>
        <w:t>容</w:t>
      </w:r>
      <w:r>
        <w:rPr>
          <w:rFonts w:ascii="宋体" w:hAnsi="宋体" w:eastAsia="宋体" w:cs="宋体"/>
          <w:spacing w:val="2"/>
          <w:sz w:val="24"/>
          <w:szCs w:val="24"/>
          <w:lang w:eastAsia="zh-CN"/>
        </w:rPr>
        <w:t>，不</w:t>
      </w:r>
      <w:r>
        <w:rPr>
          <w:rFonts w:ascii="宋体" w:hAnsi="宋体" w:eastAsia="宋体" w:cs="宋体"/>
          <w:sz w:val="24"/>
          <w:szCs w:val="24"/>
          <w:lang w:eastAsia="zh-CN"/>
        </w:rPr>
        <w:t>得</w:t>
      </w:r>
      <w:r>
        <w:rPr>
          <w:rFonts w:ascii="宋体" w:hAnsi="宋体" w:eastAsia="宋体" w:cs="宋体"/>
          <w:spacing w:val="2"/>
          <w:sz w:val="24"/>
          <w:szCs w:val="24"/>
          <w:lang w:eastAsia="zh-CN"/>
        </w:rPr>
        <w:t>对</w:t>
      </w:r>
      <w:r>
        <w:rPr>
          <w:rFonts w:ascii="宋体" w:hAnsi="宋体" w:eastAsia="宋体" w:cs="宋体"/>
          <w:sz w:val="24"/>
          <w:szCs w:val="24"/>
          <w:lang w:eastAsia="zh-CN"/>
        </w:rPr>
        <w:t>应</w:t>
      </w:r>
      <w:r>
        <w:rPr>
          <w:rFonts w:ascii="宋体" w:hAnsi="宋体" w:eastAsia="宋体" w:cs="宋体"/>
          <w:spacing w:val="2"/>
          <w:sz w:val="24"/>
          <w:szCs w:val="24"/>
          <w:lang w:eastAsia="zh-CN"/>
        </w:rPr>
        <w:t>当填</w:t>
      </w:r>
      <w:r>
        <w:rPr>
          <w:rFonts w:ascii="宋体" w:hAnsi="宋体" w:eastAsia="宋体" w:cs="宋体"/>
          <w:sz w:val="24"/>
          <w:szCs w:val="24"/>
          <w:lang w:eastAsia="zh-CN"/>
        </w:rPr>
        <w:t>写</w:t>
      </w:r>
      <w:r>
        <w:rPr>
          <w:rFonts w:ascii="宋体" w:hAnsi="宋体" w:eastAsia="宋体" w:cs="宋体"/>
          <w:spacing w:val="2"/>
          <w:sz w:val="24"/>
          <w:szCs w:val="24"/>
          <w:lang w:eastAsia="zh-CN"/>
        </w:rPr>
        <w:t>的</w:t>
      </w:r>
      <w:r>
        <w:rPr>
          <w:rFonts w:ascii="宋体" w:hAnsi="宋体" w:eastAsia="宋体" w:cs="宋体"/>
          <w:sz w:val="24"/>
          <w:szCs w:val="24"/>
          <w:lang w:eastAsia="zh-CN"/>
        </w:rPr>
        <w:t>空</w:t>
      </w:r>
      <w:r>
        <w:rPr>
          <w:rFonts w:ascii="宋体" w:hAnsi="宋体" w:eastAsia="宋体" w:cs="宋体"/>
          <w:spacing w:val="2"/>
          <w:sz w:val="24"/>
          <w:szCs w:val="24"/>
          <w:lang w:eastAsia="zh-CN"/>
        </w:rPr>
        <w:t>格</w:t>
      </w:r>
      <w:r>
        <w:rPr>
          <w:rFonts w:ascii="宋体" w:hAnsi="宋体" w:eastAsia="宋体" w:cs="宋体"/>
          <w:sz w:val="24"/>
          <w:szCs w:val="24"/>
          <w:lang w:eastAsia="zh-CN"/>
        </w:rPr>
        <w:t>不</w:t>
      </w:r>
      <w:r>
        <w:rPr>
          <w:rFonts w:ascii="宋体" w:hAnsi="宋体" w:eastAsia="宋体" w:cs="宋体"/>
          <w:spacing w:val="2"/>
          <w:sz w:val="24"/>
          <w:szCs w:val="24"/>
          <w:lang w:eastAsia="zh-CN"/>
        </w:rPr>
        <w:t>填写</w:t>
      </w:r>
      <w:r>
        <w:rPr>
          <w:rFonts w:ascii="宋体" w:hAnsi="宋体" w:eastAsia="宋体" w:cs="宋体"/>
          <w:sz w:val="24"/>
          <w:szCs w:val="24"/>
          <w:lang w:eastAsia="zh-CN"/>
        </w:rPr>
        <w:t>或</w:t>
      </w:r>
      <w:r>
        <w:rPr>
          <w:rFonts w:ascii="宋体" w:hAnsi="宋体" w:eastAsia="宋体" w:cs="宋体"/>
          <w:spacing w:val="2"/>
          <w:sz w:val="24"/>
          <w:szCs w:val="24"/>
          <w:lang w:eastAsia="zh-CN"/>
        </w:rPr>
        <w:t>不</w:t>
      </w:r>
      <w:r>
        <w:rPr>
          <w:rFonts w:ascii="宋体" w:hAnsi="宋体" w:eastAsia="宋体" w:cs="宋体"/>
          <w:sz w:val="24"/>
          <w:szCs w:val="24"/>
          <w:lang w:eastAsia="zh-CN"/>
        </w:rPr>
        <w:t>实</w:t>
      </w:r>
      <w:r>
        <w:rPr>
          <w:rFonts w:ascii="宋体" w:hAnsi="宋体" w:eastAsia="宋体" w:cs="宋体"/>
          <w:spacing w:val="2"/>
          <w:sz w:val="24"/>
          <w:szCs w:val="24"/>
          <w:lang w:eastAsia="zh-CN"/>
        </w:rPr>
        <w:t>质</w:t>
      </w:r>
      <w:r>
        <w:rPr>
          <w:rFonts w:ascii="宋体" w:hAnsi="宋体" w:eastAsia="宋体" w:cs="宋体"/>
          <w:sz w:val="24"/>
          <w:szCs w:val="24"/>
          <w:lang w:eastAsia="zh-CN"/>
        </w:rPr>
        <w:t>性</w:t>
      </w:r>
      <w:r>
        <w:rPr>
          <w:rFonts w:ascii="宋体" w:hAnsi="宋体" w:eastAsia="宋体" w:cs="宋体"/>
          <w:spacing w:val="2"/>
          <w:sz w:val="24"/>
          <w:szCs w:val="24"/>
          <w:lang w:eastAsia="zh-CN"/>
        </w:rPr>
        <w:t>响应</w:t>
      </w:r>
      <w:r>
        <w:rPr>
          <w:rFonts w:ascii="宋体" w:hAnsi="宋体" w:eastAsia="宋体" w:cs="宋体"/>
          <w:sz w:val="24"/>
          <w:szCs w:val="24"/>
          <w:lang w:eastAsia="zh-CN"/>
        </w:rPr>
        <w:t>，</w:t>
      </w:r>
      <w:r>
        <w:rPr>
          <w:rFonts w:ascii="宋体" w:hAnsi="宋体" w:eastAsia="宋体" w:cs="宋体"/>
          <w:spacing w:val="2"/>
          <w:sz w:val="24"/>
          <w:szCs w:val="24"/>
          <w:lang w:eastAsia="zh-CN"/>
        </w:rPr>
        <w:t>否</w:t>
      </w:r>
      <w:r>
        <w:rPr>
          <w:rFonts w:ascii="宋体" w:hAnsi="宋体" w:eastAsia="宋体" w:cs="宋体"/>
          <w:spacing w:val="-1"/>
          <w:sz w:val="24"/>
          <w:szCs w:val="24"/>
          <w:lang w:eastAsia="zh-CN"/>
        </w:rPr>
        <w:t>则</w:t>
      </w:r>
      <w:r>
        <w:rPr>
          <w:rFonts w:ascii="宋体" w:hAnsi="宋体" w:eastAsia="宋体" w:cs="宋体"/>
          <w:b/>
          <w:spacing w:val="2"/>
          <w:sz w:val="24"/>
          <w:szCs w:val="24"/>
          <w:lang w:eastAsia="zh-CN"/>
        </w:rPr>
        <w:t>投标无效</w:t>
      </w:r>
      <w:r>
        <w:rPr>
          <w:rFonts w:ascii="宋体" w:hAnsi="宋体" w:eastAsia="宋体" w:cs="宋体"/>
          <w:spacing w:val="2"/>
          <w:sz w:val="24"/>
          <w:szCs w:val="24"/>
          <w:lang w:eastAsia="zh-CN"/>
        </w:rPr>
        <w:t>。</w:t>
      </w:r>
      <w:r>
        <w:rPr>
          <w:rFonts w:ascii="宋体" w:hAnsi="宋体" w:eastAsia="宋体" w:cs="宋体"/>
          <w:sz w:val="24"/>
          <w:szCs w:val="24"/>
          <w:lang w:eastAsia="zh-CN"/>
        </w:rPr>
        <w:t>未标记</w:t>
      </w:r>
      <w:r>
        <w:rPr>
          <w:rFonts w:ascii="宋体" w:hAnsi="宋体" w:eastAsia="宋体" w:cs="宋体"/>
          <w:w w:val="112"/>
          <w:sz w:val="24"/>
          <w:szCs w:val="24"/>
          <w:lang w:eastAsia="zh-CN"/>
        </w:rPr>
        <w:t>“</w:t>
      </w:r>
      <w:r>
        <w:rPr>
          <w:rFonts w:ascii="宋体" w:hAnsi="宋体" w:eastAsia="宋体" w:cs="宋体"/>
          <w:sz w:val="24"/>
          <w:szCs w:val="24"/>
          <w:lang w:eastAsia="zh-CN"/>
        </w:rPr>
        <w:t>实质性格</w:t>
      </w:r>
      <w:r>
        <w:rPr>
          <w:rFonts w:ascii="宋体" w:hAnsi="宋体" w:eastAsia="宋体" w:cs="宋体"/>
          <w:spacing w:val="-1"/>
          <w:sz w:val="24"/>
          <w:szCs w:val="24"/>
          <w:lang w:eastAsia="zh-CN"/>
        </w:rPr>
        <w:t>式</w:t>
      </w:r>
      <w:r>
        <w:rPr>
          <w:rFonts w:ascii="宋体" w:hAnsi="宋体" w:eastAsia="宋体" w:cs="宋体"/>
          <w:spacing w:val="-2"/>
          <w:w w:val="112"/>
          <w:sz w:val="24"/>
          <w:szCs w:val="24"/>
          <w:lang w:eastAsia="zh-CN"/>
        </w:rPr>
        <w:t>”</w:t>
      </w:r>
      <w:r>
        <w:rPr>
          <w:rFonts w:ascii="宋体" w:hAnsi="宋体" w:eastAsia="宋体" w:cs="宋体"/>
          <w:sz w:val="24"/>
          <w:szCs w:val="24"/>
          <w:lang w:eastAsia="zh-CN"/>
        </w:rPr>
        <w:t>的文件和招标文件未提供格式的内容，可由投标人自行编写。</w:t>
      </w:r>
    </w:p>
    <w:p>
      <w:pPr>
        <w:wordWrap w:val="0"/>
        <w:spacing w:line="360" w:lineRule="auto"/>
        <w:ind w:left="261"/>
        <w:jc w:val="both"/>
        <w:rPr>
          <w:rFonts w:hint="eastAsia" w:ascii="宋体" w:hAnsi="宋体" w:eastAsia="宋体" w:cs="宋体"/>
          <w:sz w:val="24"/>
          <w:szCs w:val="24"/>
          <w:lang w:eastAsia="zh-CN"/>
        </w:rPr>
      </w:pPr>
      <w:r>
        <w:rPr>
          <w:rFonts w:ascii="宋体" w:hAnsi="宋体" w:eastAsia="宋体" w:cs="宋体"/>
          <w:sz w:val="24"/>
          <w:szCs w:val="24"/>
          <w:lang w:eastAsia="zh-CN"/>
        </w:rPr>
        <w:t>3、全部声明和问题的回答及所附材料必须是真实的、准确的和完整的。</w:t>
      </w:r>
    </w:p>
    <w:p>
      <w:pPr>
        <w:wordWrap w:val="0"/>
        <w:rPr>
          <w:rFonts w:hint="eastAsia" w:ascii="宋体" w:hAnsi="宋体" w:eastAsia="宋体" w:cs="宋体"/>
          <w:sz w:val="18"/>
          <w:szCs w:val="24"/>
          <w:lang w:eastAsia="zh-CN"/>
        </w:rPr>
      </w:pPr>
      <w:r>
        <w:rPr>
          <w:rFonts w:ascii="宋体" w:hAnsi="宋体" w:eastAsia="宋体" w:cs="宋体"/>
          <w:sz w:val="18"/>
          <w:lang w:eastAsia="zh-CN"/>
        </w:rPr>
        <w:br w:type="page"/>
      </w:r>
    </w:p>
    <w:p>
      <w:pPr>
        <w:pStyle w:val="5"/>
        <w:ind w:left="0"/>
        <w:rPr>
          <w:rFonts w:hint="eastAsia" w:asciiTheme="minorEastAsia" w:hAnsiTheme="minorEastAsia" w:eastAsiaTheme="minorEastAsia"/>
          <w:sz w:val="28"/>
          <w:lang w:eastAsia="zh-CN"/>
        </w:rPr>
      </w:pPr>
      <w:r>
        <w:rPr>
          <w:rFonts w:asciiTheme="minorEastAsia" w:hAnsiTheme="minorEastAsia" w:eastAsiaTheme="minorEastAsia"/>
          <w:sz w:val="28"/>
          <w:lang w:eastAsia="zh-CN"/>
        </w:rPr>
        <w:t>一、资格证明文件格式</w:t>
      </w:r>
    </w:p>
    <w:p>
      <w:pPr>
        <w:wordWrap w:val="0"/>
        <w:spacing w:before="5"/>
        <w:rPr>
          <w:rFonts w:hint="eastAsia" w:ascii="宋体" w:hAnsi="宋体" w:eastAsia="宋体" w:cs="宋体"/>
          <w:b/>
          <w:sz w:val="24"/>
          <w:szCs w:val="24"/>
          <w:lang w:eastAsia="zh-CN"/>
        </w:rPr>
      </w:pPr>
    </w:p>
    <w:p>
      <w:pPr>
        <w:wordWrap w:val="0"/>
        <w:ind w:left="121"/>
        <w:rPr>
          <w:rFonts w:hint="eastAsia" w:ascii="宋体" w:hAnsi="宋体" w:eastAsia="宋体" w:cs="宋体"/>
          <w:b/>
          <w:sz w:val="24"/>
          <w:szCs w:val="24"/>
          <w:lang w:eastAsia="zh-CN"/>
        </w:rPr>
      </w:pPr>
      <w:r>
        <w:rPr>
          <w:rFonts w:ascii="宋体" w:hAnsi="宋体" w:eastAsia="宋体" w:cs="宋体"/>
          <w:b/>
          <w:spacing w:val="32"/>
          <w:sz w:val="24"/>
          <w:szCs w:val="24"/>
          <w:lang w:eastAsia="zh-CN"/>
        </w:rPr>
        <w:t>投标文件（</w:t>
      </w:r>
      <w:r>
        <w:rPr>
          <w:rFonts w:ascii="宋体" w:hAnsi="宋体" w:eastAsia="宋体" w:cs="宋体"/>
          <w:b/>
          <w:spacing w:val="-74"/>
          <w:sz w:val="24"/>
          <w:szCs w:val="24"/>
          <w:lang w:eastAsia="zh-CN"/>
        </w:rPr>
        <w:t xml:space="preserve"> </w:t>
      </w:r>
      <w:r>
        <w:rPr>
          <w:rFonts w:ascii="宋体" w:hAnsi="宋体" w:eastAsia="宋体" w:cs="宋体"/>
          <w:b/>
          <w:spacing w:val="34"/>
          <w:sz w:val="24"/>
          <w:szCs w:val="24"/>
          <w:lang w:eastAsia="zh-CN"/>
        </w:rPr>
        <w:t>资格证明文件）</w:t>
      </w:r>
      <w:r>
        <w:rPr>
          <w:rFonts w:ascii="宋体" w:hAnsi="宋体" w:eastAsia="宋体" w:cs="宋体"/>
          <w:b/>
          <w:spacing w:val="-76"/>
          <w:sz w:val="24"/>
          <w:szCs w:val="24"/>
          <w:lang w:eastAsia="zh-CN"/>
        </w:rPr>
        <w:t xml:space="preserve"> </w:t>
      </w:r>
      <w:r>
        <w:rPr>
          <w:rFonts w:ascii="宋体" w:hAnsi="宋体" w:eastAsia="宋体" w:cs="宋体"/>
          <w:b/>
          <w:sz w:val="24"/>
          <w:szCs w:val="24"/>
          <w:lang w:eastAsia="zh-CN"/>
        </w:rPr>
        <w:t>封面（非实质性格式）</w:t>
      </w:r>
    </w:p>
    <w:p>
      <w:pPr>
        <w:tabs>
          <w:tab w:val="left" w:pos="1502"/>
          <w:tab w:val="left" w:pos="3005"/>
          <w:tab w:val="left" w:pos="4508"/>
        </w:tabs>
        <w:wordWrap w:val="0"/>
        <w:spacing w:before="146"/>
        <w:ind w:right="113"/>
        <w:jc w:val="center"/>
        <w:rPr>
          <w:rFonts w:hint="eastAsia" w:ascii="宋体" w:hAnsi="宋体" w:eastAsia="宋体" w:cs="宋体"/>
          <w:b/>
          <w:sz w:val="84"/>
          <w:lang w:eastAsia="zh-CN"/>
        </w:rPr>
      </w:pPr>
      <w:r>
        <w:rPr>
          <w:rFonts w:ascii="宋体" w:hAnsi="宋体" w:eastAsia="宋体" w:cs="宋体"/>
          <w:b/>
          <w:sz w:val="84"/>
          <w:lang w:eastAsia="zh-CN"/>
        </w:rPr>
        <w:t>投</w:t>
      </w:r>
      <w:r>
        <w:rPr>
          <w:rFonts w:hint="eastAsia" w:ascii="宋体" w:hAnsi="宋体" w:eastAsia="宋体" w:cs="宋体"/>
          <w:b/>
          <w:sz w:val="84"/>
          <w:lang w:eastAsia="zh-CN"/>
        </w:rPr>
        <w:t xml:space="preserve"> </w:t>
      </w:r>
      <w:r>
        <w:rPr>
          <w:rFonts w:ascii="宋体" w:hAnsi="宋体" w:eastAsia="宋体" w:cs="宋体"/>
          <w:b/>
          <w:sz w:val="84"/>
          <w:lang w:eastAsia="zh-CN"/>
        </w:rPr>
        <w:t>标</w:t>
      </w:r>
      <w:r>
        <w:rPr>
          <w:rFonts w:hint="eastAsia" w:ascii="宋体" w:hAnsi="宋体" w:eastAsia="宋体" w:cs="宋体"/>
          <w:b/>
          <w:sz w:val="84"/>
          <w:lang w:eastAsia="zh-CN"/>
        </w:rPr>
        <w:t xml:space="preserve"> </w:t>
      </w:r>
      <w:r>
        <w:rPr>
          <w:rFonts w:ascii="宋体" w:hAnsi="宋体" w:eastAsia="宋体" w:cs="宋体"/>
          <w:b/>
          <w:sz w:val="84"/>
          <w:lang w:eastAsia="zh-CN"/>
        </w:rPr>
        <w:t>文</w:t>
      </w:r>
      <w:r>
        <w:rPr>
          <w:rFonts w:hint="eastAsia" w:ascii="宋体" w:hAnsi="宋体" w:eastAsia="宋体" w:cs="宋体"/>
          <w:b/>
          <w:sz w:val="84"/>
          <w:lang w:eastAsia="zh-CN"/>
        </w:rPr>
        <w:t xml:space="preserve"> </w:t>
      </w:r>
      <w:r>
        <w:rPr>
          <w:rFonts w:ascii="宋体" w:hAnsi="宋体" w:eastAsia="宋体" w:cs="宋体"/>
          <w:b/>
          <w:sz w:val="84"/>
          <w:lang w:eastAsia="zh-CN"/>
        </w:rPr>
        <w:t>件</w:t>
      </w:r>
    </w:p>
    <w:p>
      <w:pPr>
        <w:wordWrap w:val="0"/>
        <w:spacing w:before="40"/>
        <w:ind w:left="5" w:right="113"/>
        <w:jc w:val="center"/>
        <w:rPr>
          <w:rFonts w:hint="eastAsia" w:ascii="宋体" w:hAnsi="宋体" w:eastAsia="宋体" w:cs="宋体"/>
          <w:b/>
          <w:sz w:val="52"/>
          <w:lang w:eastAsia="zh-CN"/>
        </w:rPr>
      </w:pPr>
      <w:r>
        <w:rPr>
          <w:rFonts w:ascii="宋体" w:hAnsi="宋体" w:eastAsia="宋体" w:cs="宋体"/>
          <w:b/>
          <w:sz w:val="52"/>
          <w:lang w:eastAsia="zh-CN"/>
        </w:rPr>
        <w:t>（</w:t>
      </w:r>
      <w:r>
        <w:rPr>
          <w:rFonts w:ascii="宋体" w:hAnsi="宋体" w:eastAsia="宋体" w:cs="宋体"/>
          <w:b/>
          <w:spacing w:val="103"/>
          <w:sz w:val="52"/>
          <w:lang w:eastAsia="zh-CN"/>
        </w:rPr>
        <w:t>资格证明文件）</w:t>
      </w:r>
    </w:p>
    <w:p>
      <w:pPr>
        <w:wordWrap w:val="0"/>
        <w:spacing w:before="10"/>
        <w:rPr>
          <w:rFonts w:hint="eastAsia" w:ascii="宋体" w:hAnsi="宋体" w:eastAsia="宋体" w:cs="宋体"/>
          <w:b/>
          <w:sz w:val="58"/>
          <w:szCs w:val="24"/>
          <w:lang w:eastAsia="zh-CN"/>
        </w:rPr>
      </w:pPr>
    </w:p>
    <w:p>
      <w:pPr>
        <w:wordWrap w:val="0"/>
        <w:rPr>
          <w:rFonts w:hint="eastAsia" w:ascii="宋体" w:hAnsi="宋体" w:eastAsia="宋体" w:cs="宋体"/>
          <w:b/>
          <w:i/>
          <w:sz w:val="24"/>
          <w:lang w:eastAsia="zh-CN"/>
        </w:rPr>
      </w:pPr>
      <w:r>
        <w:rPr>
          <w:rFonts w:ascii="宋体" w:hAnsi="宋体" w:eastAsia="宋体" w:cs="宋体"/>
          <w:b/>
          <w:sz w:val="24"/>
          <w:lang w:eastAsia="zh-CN"/>
        </w:rPr>
        <w:t>项目名称</w:t>
      </w:r>
      <w:r>
        <w:rPr>
          <w:rFonts w:ascii="宋体" w:hAnsi="宋体" w:eastAsia="宋体" w:cs="宋体"/>
          <w:b/>
          <w:i/>
          <w:sz w:val="24"/>
          <w:lang w:eastAsia="zh-CN"/>
        </w:rPr>
        <w:t>:</w:t>
      </w:r>
    </w:p>
    <w:p>
      <w:pPr>
        <w:wordWrap w:val="0"/>
        <w:rPr>
          <w:rFonts w:hint="eastAsia" w:ascii="宋体" w:hAnsi="宋体" w:eastAsia="宋体" w:cs="宋体"/>
          <w:b/>
          <w:sz w:val="24"/>
          <w:lang w:eastAsia="zh-CN"/>
        </w:rPr>
      </w:pPr>
      <w:r>
        <w:rPr>
          <w:rFonts w:ascii="宋体" w:hAnsi="宋体" w:eastAsia="宋体" w:cs="宋体"/>
          <w:b/>
          <w:sz w:val="24"/>
          <w:lang w:eastAsia="zh-CN"/>
        </w:rPr>
        <w:t>项目编号/包号：</w:t>
      </w:r>
    </w:p>
    <w:p>
      <w:pPr>
        <w:wordWrap w:val="0"/>
        <w:rPr>
          <w:rFonts w:hint="eastAsia" w:ascii="宋体" w:hAnsi="宋体" w:eastAsia="宋体" w:cs="宋体"/>
          <w:b/>
          <w:sz w:val="36"/>
          <w:lang w:eastAsia="zh-CN"/>
        </w:rPr>
      </w:pPr>
    </w:p>
    <w:p>
      <w:pPr>
        <w:wordWrap w:val="0"/>
        <w:rPr>
          <w:rFonts w:hint="eastAsia" w:ascii="宋体" w:hAnsi="宋体" w:eastAsia="宋体" w:cs="宋体"/>
          <w:b/>
          <w:sz w:val="36"/>
          <w:lang w:eastAsia="zh-CN"/>
        </w:rPr>
      </w:pPr>
    </w:p>
    <w:p>
      <w:pPr>
        <w:wordWrap w:val="0"/>
        <w:rPr>
          <w:rFonts w:hint="eastAsia" w:ascii="宋体" w:hAnsi="宋体" w:eastAsia="宋体" w:cs="宋体"/>
          <w:b/>
          <w:sz w:val="36"/>
          <w:lang w:eastAsia="zh-CN"/>
        </w:rPr>
      </w:pPr>
    </w:p>
    <w:p>
      <w:pPr>
        <w:wordWrap w:val="0"/>
        <w:rPr>
          <w:rFonts w:hint="eastAsia" w:ascii="宋体" w:hAnsi="宋体" w:eastAsia="宋体" w:cs="宋体"/>
          <w:b/>
          <w:sz w:val="36"/>
          <w:lang w:eastAsia="zh-CN"/>
        </w:rPr>
      </w:pPr>
    </w:p>
    <w:p>
      <w:pPr>
        <w:wordWrap w:val="0"/>
        <w:rPr>
          <w:rFonts w:hint="eastAsia" w:ascii="宋体" w:hAnsi="宋体" w:eastAsia="宋体" w:cs="宋体"/>
          <w:b/>
          <w:sz w:val="36"/>
          <w:lang w:eastAsia="zh-CN"/>
        </w:rPr>
      </w:pPr>
    </w:p>
    <w:p>
      <w:pPr>
        <w:wordWrap w:val="0"/>
        <w:rPr>
          <w:rFonts w:hint="eastAsia" w:ascii="宋体" w:hAnsi="宋体" w:eastAsia="宋体" w:cs="宋体"/>
          <w:b/>
          <w:sz w:val="45"/>
          <w:lang w:eastAsia="zh-CN"/>
        </w:rPr>
      </w:pPr>
    </w:p>
    <w:p>
      <w:pPr>
        <w:wordWrap w:val="0"/>
        <w:rPr>
          <w:rFonts w:hint="eastAsia" w:ascii="宋体" w:hAnsi="宋体" w:eastAsia="宋体" w:cs="宋体"/>
          <w:b/>
          <w:sz w:val="24"/>
          <w:lang w:eastAsia="zh-CN"/>
        </w:rPr>
      </w:pPr>
      <w:r>
        <w:rPr>
          <w:rFonts w:ascii="宋体" w:hAnsi="宋体" w:eastAsia="宋体" w:cs="宋体"/>
          <w:b/>
          <w:sz w:val="24"/>
          <w:lang w:eastAsia="zh-CN"/>
        </w:rPr>
        <w:t>投标人名称：</w:t>
      </w:r>
    </w:p>
    <w:p>
      <w:pPr>
        <w:wordWrap w:val="0"/>
        <w:rPr>
          <w:rFonts w:hint="eastAsia" w:ascii="宋体" w:hAnsi="宋体" w:eastAsia="宋体" w:cs="宋体"/>
          <w:lang w:eastAsia="zh-CN"/>
        </w:rPr>
      </w:pPr>
    </w:p>
    <w:p>
      <w:pPr>
        <w:wordWrap w:val="0"/>
        <w:rPr>
          <w:rFonts w:hint="eastAsia" w:ascii="宋体" w:hAnsi="宋体" w:eastAsia="宋体" w:cs="宋体"/>
          <w:sz w:val="16"/>
          <w:szCs w:val="24"/>
          <w:lang w:eastAsia="zh-CN"/>
        </w:rPr>
      </w:pPr>
      <w:r>
        <w:rPr>
          <w:rFonts w:ascii="宋体" w:hAnsi="宋体" w:eastAsia="宋体" w:cs="宋体"/>
          <w:sz w:val="16"/>
          <w:lang w:eastAsia="zh-CN"/>
        </w:rPr>
        <w:br w:type="page"/>
      </w:r>
    </w:p>
    <w:p>
      <w:pPr>
        <w:pStyle w:val="7"/>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1 </w:t>
      </w:r>
      <w:r>
        <w:rPr>
          <w:rFonts w:asciiTheme="minorEastAsia" w:hAnsiTheme="minorEastAsia" w:eastAsiaTheme="minorEastAsia"/>
          <w:sz w:val="24"/>
          <w:lang w:eastAsia="zh-CN"/>
        </w:rPr>
        <w:t>满足《中华人民共和国政府采购法》第二十二条规定</w:t>
      </w:r>
    </w:p>
    <w:p>
      <w:pPr>
        <w:pStyle w:val="8"/>
        <w:rPr>
          <w:rFonts w:hint="eastAsia" w:asciiTheme="minorEastAsia" w:hAnsiTheme="minorEastAsia" w:eastAsiaTheme="minorEastAsia"/>
          <w:b w:val="0"/>
          <w:sz w:val="24"/>
          <w:szCs w:val="24"/>
          <w:lang w:eastAsia="zh-CN"/>
        </w:rPr>
      </w:pPr>
      <w:r>
        <w:rPr>
          <w:rFonts w:hint="eastAsia" w:asciiTheme="minorEastAsia" w:hAnsiTheme="minorEastAsia" w:eastAsiaTheme="minorEastAsia"/>
          <w:b w:val="0"/>
          <w:sz w:val="24"/>
          <w:szCs w:val="24"/>
          <w:lang w:eastAsia="zh-CN"/>
        </w:rPr>
        <w:t xml:space="preserve">1-1 </w:t>
      </w:r>
      <w:r>
        <w:rPr>
          <w:rFonts w:asciiTheme="minorEastAsia" w:hAnsiTheme="minorEastAsia" w:eastAsiaTheme="minorEastAsia"/>
          <w:b w:val="0"/>
          <w:sz w:val="24"/>
          <w:szCs w:val="24"/>
          <w:lang w:eastAsia="zh-CN"/>
        </w:rPr>
        <w:t>营业执照等证明文件</w:t>
      </w:r>
    </w:p>
    <w:p>
      <w:pPr>
        <w:wordWrap w:val="0"/>
        <w:rPr>
          <w:rFonts w:hint="eastAsia" w:ascii="宋体" w:hAnsi="宋体" w:eastAsia="宋体" w:cs="宋体"/>
          <w:sz w:val="24"/>
          <w:lang w:eastAsia="zh-CN"/>
        </w:rPr>
      </w:pPr>
      <w:r>
        <w:rPr>
          <w:rFonts w:ascii="宋体" w:hAnsi="宋体" w:eastAsia="宋体" w:cs="宋体"/>
          <w:sz w:val="24"/>
          <w:lang w:eastAsia="zh-CN"/>
        </w:rPr>
        <w:br w:type="page"/>
      </w:r>
    </w:p>
    <w:p>
      <w:pPr>
        <w:pStyle w:val="8"/>
        <w:rPr>
          <w:rFonts w:hint="eastAsia" w:asciiTheme="minorEastAsia" w:hAnsiTheme="minorEastAsia" w:eastAsiaTheme="minorEastAsia"/>
          <w:b w:val="0"/>
          <w:sz w:val="24"/>
          <w:szCs w:val="24"/>
          <w:lang w:eastAsia="zh-CN"/>
        </w:rPr>
      </w:pPr>
      <w:r>
        <w:rPr>
          <w:rFonts w:hint="eastAsia" w:asciiTheme="minorEastAsia" w:hAnsiTheme="minorEastAsia" w:eastAsiaTheme="minorEastAsia"/>
          <w:b w:val="0"/>
          <w:sz w:val="24"/>
          <w:szCs w:val="24"/>
          <w:lang w:eastAsia="zh-CN"/>
        </w:rPr>
        <w:t xml:space="preserve">1-2 </w:t>
      </w:r>
      <w:r>
        <w:rPr>
          <w:rFonts w:asciiTheme="minorEastAsia" w:hAnsiTheme="minorEastAsia" w:eastAsiaTheme="minorEastAsia"/>
          <w:b w:val="0"/>
          <w:sz w:val="24"/>
          <w:szCs w:val="24"/>
          <w:lang w:eastAsia="zh-CN"/>
        </w:rPr>
        <w:t>投标人资格声明书</w:t>
      </w:r>
    </w:p>
    <w:p>
      <w:pPr>
        <w:wordWrap w:val="0"/>
        <w:ind w:left="121"/>
        <w:jc w:val="center"/>
        <w:rPr>
          <w:rFonts w:hint="eastAsia" w:ascii="宋体" w:hAnsi="宋体" w:eastAsia="宋体" w:cs="宋体"/>
          <w:b/>
          <w:sz w:val="32"/>
          <w:lang w:eastAsia="zh-CN"/>
        </w:rPr>
      </w:pPr>
    </w:p>
    <w:p>
      <w:pPr>
        <w:wordWrap w:val="0"/>
        <w:ind w:left="121"/>
        <w:jc w:val="center"/>
        <w:rPr>
          <w:rFonts w:hint="eastAsia" w:ascii="宋体" w:hAnsi="宋体" w:eastAsia="宋体" w:cs="宋体"/>
          <w:b/>
          <w:sz w:val="32"/>
          <w:lang w:eastAsia="zh-CN"/>
        </w:rPr>
      </w:pPr>
      <w:r>
        <w:rPr>
          <w:rFonts w:ascii="宋体" w:hAnsi="宋体" w:eastAsia="宋体" w:cs="宋体"/>
          <w:b/>
          <w:sz w:val="32"/>
          <w:lang w:eastAsia="zh-CN"/>
        </w:rPr>
        <w:t>投标人资格声明书</w:t>
      </w:r>
    </w:p>
    <w:p>
      <w:pPr>
        <w:wordWrap w:val="0"/>
        <w:spacing w:before="173"/>
        <w:ind w:left="121"/>
        <w:rPr>
          <w:rFonts w:hint="eastAsia" w:ascii="宋体" w:hAnsi="宋体" w:eastAsia="宋体" w:cs="宋体"/>
          <w:sz w:val="24"/>
          <w:szCs w:val="24"/>
          <w:lang w:eastAsia="zh-CN"/>
        </w:rPr>
      </w:pPr>
      <w:r>
        <w:rPr>
          <w:rFonts w:ascii="宋体" w:hAnsi="宋体" w:eastAsia="宋体" w:cs="宋体"/>
          <w:sz w:val="24"/>
          <w:szCs w:val="24"/>
          <w:lang w:eastAsia="zh-CN"/>
        </w:rPr>
        <w:t>致：</w:t>
      </w:r>
      <w:r>
        <w:rPr>
          <w:rFonts w:ascii="宋体" w:hAnsi="宋体" w:eastAsia="宋体" w:cs="宋体"/>
          <w:sz w:val="24"/>
          <w:szCs w:val="24"/>
          <w:u w:val="single"/>
          <w:lang w:eastAsia="zh-CN"/>
        </w:rPr>
        <w:t>采购人或采购代理机构</w:t>
      </w:r>
    </w:p>
    <w:p>
      <w:pPr>
        <w:wordWrap w:val="0"/>
        <w:spacing w:before="154"/>
        <w:ind w:left="601"/>
        <w:rPr>
          <w:rFonts w:hint="eastAsia" w:ascii="宋体" w:hAnsi="宋体" w:eastAsia="宋体" w:cs="宋体"/>
          <w:sz w:val="24"/>
          <w:szCs w:val="24"/>
          <w:lang w:eastAsia="zh-CN"/>
        </w:rPr>
      </w:pPr>
      <w:r>
        <w:rPr>
          <w:rFonts w:ascii="宋体" w:hAnsi="宋体" w:eastAsia="宋体" w:cs="宋体"/>
          <w:sz w:val="24"/>
          <w:szCs w:val="24"/>
          <w:lang w:eastAsia="zh-CN"/>
        </w:rPr>
        <w:t>在参与本次项目投标中，我单位承诺：</w:t>
      </w:r>
    </w:p>
    <w:p>
      <w:pPr>
        <w:wordWrap w:val="0"/>
        <w:spacing w:before="151"/>
        <w:ind w:left="534"/>
        <w:rPr>
          <w:rFonts w:hint="eastAsia" w:ascii="宋体" w:hAnsi="宋体" w:eastAsia="宋体" w:cs="宋体"/>
          <w:sz w:val="24"/>
          <w:szCs w:val="24"/>
          <w:lang w:eastAsia="zh-CN"/>
        </w:rPr>
      </w:pPr>
      <w:r>
        <w:rPr>
          <w:rFonts w:ascii="宋体" w:hAnsi="宋体" w:eastAsia="宋体" w:cs="宋体"/>
          <w:sz w:val="24"/>
          <w:szCs w:val="24"/>
          <w:lang w:eastAsia="zh-CN"/>
        </w:rPr>
        <w:t>（一）具有良好的商业信誉和健全的财务会计制度；</w:t>
      </w:r>
    </w:p>
    <w:p>
      <w:pPr>
        <w:wordWrap w:val="0"/>
        <w:spacing w:before="151"/>
        <w:ind w:left="534"/>
        <w:rPr>
          <w:rFonts w:hint="eastAsia" w:ascii="宋体" w:hAnsi="宋体" w:eastAsia="宋体" w:cs="宋体"/>
          <w:sz w:val="24"/>
          <w:szCs w:val="24"/>
          <w:lang w:eastAsia="zh-CN"/>
        </w:rPr>
      </w:pPr>
      <w:r>
        <w:rPr>
          <w:rFonts w:ascii="宋体" w:hAnsi="宋体" w:eastAsia="宋体" w:cs="宋体"/>
          <w:sz w:val="24"/>
          <w:szCs w:val="24"/>
          <w:lang w:eastAsia="zh-CN"/>
        </w:rPr>
        <w:t>（二）具有履行合同所必需的设备和专业技术能力；</w:t>
      </w:r>
    </w:p>
    <w:p>
      <w:pPr>
        <w:wordWrap w:val="0"/>
        <w:spacing w:before="154"/>
        <w:ind w:left="534"/>
        <w:rPr>
          <w:rFonts w:hint="eastAsia" w:ascii="宋体" w:hAnsi="宋体" w:eastAsia="宋体" w:cs="宋体"/>
          <w:sz w:val="24"/>
          <w:szCs w:val="24"/>
          <w:lang w:eastAsia="zh-CN"/>
        </w:rPr>
      </w:pPr>
      <w:r>
        <w:rPr>
          <w:rFonts w:ascii="宋体" w:hAnsi="宋体" w:eastAsia="宋体" w:cs="宋体"/>
          <w:sz w:val="24"/>
          <w:szCs w:val="24"/>
          <w:lang w:eastAsia="zh-CN"/>
        </w:rPr>
        <w:t>（三）有依法缴纳税收和社会保障资金的良好记录；</w:t>
      </w:r>
    </w:p>
    <w:p>
      <w:pPr>
        <w:wordWrap w:val="0"/>
        <w:spacing w:before="151" w:line="357" w:lineRule="auto"/>
        <w:ind w:left="1254" w:right="153" w:hanging="720"/>
        <w:jc w:val="both"/>
        <w:rPr>
          <w:rFonts w:hint="eastAsia" w:ascii="宋体" w:hAnsi="宋体" w:eastAsia="宋体" w:cs="宋体"/>
          <w:sz w:val="24"/>
          <w:szCs w:val="24"/>
          <w:lang w:eastAsia="zh-CN"/>
        </w:rPr>
      </w:pPr>
      <w:r>
        <w:rPr>
          <w:rFonts w:ascii="宋体" w:hAnsi="宋体" w:eastAsia="宋体" w:cs="宋体"/>
          <w:sz w:val="24"/>
          <w:szCs w:val="24"/>
          <w:lang w:eastAsia="zh-CN"/>
        </w:rPr>
        <w:t>（四）参加</w:t>
      </w:r>
      <w:r>
        <w:rPr>
          <w:rFonts w:ascii="宋体" w:hAnsi="宋体" w:eastAsia="宋体" w:cs="宋体"/>
          <w:spacing w:val="2"/>
          <w:sz w:val="24"/>
          <w:szCs w:val="24"/>
          <w:lang w:eastAsia="zh-CN"/>
        </w:rPr>
        <w:t>政</w:t>
      </w:r>
      <w:r>
        <w:rPr>
          <w:rFonts w:ascii="宋体" w:hAnsi="宋体" w:eastAsia="宋体" w:cs="宋体"/>
          <w:sz w:val="24"/>
          <w:szCs w:val="24"/>
          <w:lang w:eastAsia="zh-CN"/>
        </w:rPr>
        <w:t>府采购</w:t>
      </w:r>
      <w:r>
        <w:rPr>
          <w:rFonts w:ascii="宋体" w:hAnsi="宋体" w:eastAsia="宋体" w:cs="宋体"/>
          <w:spacing w:val="2"/>
          <w:sz w:val="24"/>
          <w:szCs w:val="24"/>
          <w:lang w:eastAsia="zh-CN"/>
        </w:rPr>
        <w:t>活</w:t>
      </w:r>
      <w:r>
        <w:rPr>
          <w:rFonts w:ascii="宋体" w:hAnsi="宋体" w:eastAsia="宋体" w:cs="宋体"/>
          <w:sz w:val="24"/>
          <w:szCs w:val="24"/>
          <w:lang w:eastAsia="zh-CN"/>
        </w:rPr>
        <w:t>动前三</w:t>
      </w:r>
      <w:r>
        <w:rPr>
          <w:rFonts w:ascii="宋体" w:hAnsi="宋体" w:eastAsia="宋体" w:cs="宋体"/>
          <w:spacing w:val="2"/>
          <w:sz w:val="24"/>
          <w:szCs w:val="24"/>
          <w:lang w:eastAsia="zh-CN"/>
        </w:rPr>
        <w:t>年</w:t>
      </w:r>
      <w:r>
        <w:rPr>
          <w:rFonts w:ascii="宋体" w:hAnsi="宋体" w:eastAsia="宋体" w:cs="宋体"/>
          <w:sz w:val="24"/>
          <w:szCs w:val="24"/>
          <w:lang w:eastAsia="zh-CN"/>
        </w:rPr>
        <w:t>内，在</w:t>
      </w:r>
      <w:r>
        <w:rPr>
          <w:rFonts w:ascii="宋体" w:hAnsi="宋体" w:eastAsia="宋体" w:cs="宋体"/>
          <w:spacing w:val="2"/>
          <w:sz w:val="24"/>
          <w:szCs w:val="24"/>
          <w:lang w:eastAsia="zh-CN"/>
        </w:rPr>
        <w:t>经</w:t>
      </w:r>
      <w:r>
        <w:rPr>
          <w:rFonts w:ascii="宋体" w:hAnsi="宋体" w:eastAsia="宋体" w:cs="宋体"/>
          <w:sz w:val="24"/>
          <w:szCs w:val="24"/>
          <w:lang w:eastAsia="zh-CN"/>
        </w:rPr>
        <w:t>营活动中</w:t>
      </w:r>
      <w:r>
        <w:rPr>
          <w:rFonts w:ascii="宋体" w:hAnsi="宋体" w:eastAsia="宋体" w:cs="宋体"/>
          <w:spacing w:val="2"/>
          <w:sz w:val="24"/>
          <w:szCs w:val="24"/>
          <w:lang w:eastAsia="zh-CN"/>
        </w:rPr>
        <w:t>没</w:t>
      </w:r>
      <w:r>
        <w:rPr>
          <w:rFonts w:ascii="宋体" w:hAnsi="宋体" w:eastAsia="宋体" w:cs="宋体"/>
          <w:sz w:val="24"/>
          <w:szCs w:val="24"/>
          <w:lang w:eastAsia="zh-CN"/>
        </w:rPr>
        <w:t>有重大</w:t>
      </w:r>
      <w:r>
        <w:rPr>
          <w:rFonts w:ascii="宋体" w:hAnsi="宋体" w:eastAsia="宋体" w:cs="宋体"/>
          <w:spacing w:val="2"/>
          <w:sz w:val="24"/>
          <w:szCs w:val="24"/>
          <w:lang w:eastAsia="zh-CN"/>
        </w:rPr>
        <w:t>违</w:t>
      </w:r>
      <w:r>
        <w:rPr>
          <w:rFonts w:ascii="宋体" w:hAnsi="宋体" w:eastAsia="宋体" w:cs="宋体"/>
          <w:sz w:val="24"/>
          <w:szCs w:val="24"/>
          <w:lang w:eastAsia="zh-CN"/>
        </w:rPr>
        <w:t>法记录</w:t>
      </w:r>
      <w:r>
        <w:rPr>
          <w:rFonts w:ascii="宋体" w:hAnsi="宋体" w:eastAsia="宋体" w:cs="宋体"/>
          <w:spacing w:val="2"/>
          <w:sz w:val="24"/>
          <w:szCs w:val="24"/>
          <w:lang w:eastAsia="zh-CN"/>
        </w:rPr>
        <w:t>（</w:t>
      </w:r>
      <w:r>
        <w:rPr>
          <w:rFonts w:ascii="宋体" w:hAnsi="宋体" w:eastAsia="宋体" w:cs="宋体"/>
          <w:sz w:val="24"/>
          <w:szCs w:val="24"/>
          <w:lang w:eastAsia="zh-CN"/>
        </w:rPr>
        <w:t>重大违法记录指</w:t>
      </w:r>
      <w:r>
        <w:rPr>
          <w:rFonts w:ascii="宋体" w:hAnsi="宋体" w:eastAsia="宋体" w:cs="宋体"/>
          <w:spacing w:val="2"/>
          <w:sz w:val="24"/>
          <w:szCs w:val="24"/>
          <w:lang w:eastAsia="zh-CN"/>
        </w:rPr>
        <w:t>因</w:t>
      </w:r>
      <w:r>
        <w:rPr>
          <w:rFonts w:ascii="宋体" w:hAnsi="宋体" w:eastAsia="宋体" w:cs="宋体"/>
          <w:sz w:val="24"/>
          <w:szCs w:val="24"/>
          <w:lang w:eastAsia="zh-CN"/>
        </w:rPr>
        <w:t>违法经</w:t>
      </w:r>
      <w:r>
        <w:rPr>
          <w:rFonts w:ascii="宋体" w:hAnsi="宋体" w:eastAsia="宋体" w:cs="宋体"/>
          <w:spacing w:val="2"/>
          <w:sz w:val="24"/>
          <w:szCs w:val="24"/>
          <w:lang w:eastAsia="zh-CN"/>
        </w:rPr>
        <w:t>营</w:t>
      </w:r>
      <w:r>
        <w:rPr>
          <w:rFonts w:ascii="宋体" w:hAnsi="宋体" w:eastAsia="宋体" w:cs="宋体"/>
          <w:sz w:val="24"/>
          <w:szCs w:val="24"/>
          <w:lang w:eastAsia="zh-CN"/>
        </w:rPr>
        <w:t>受到刑</w:t>
      </w:r>
      <w:r>
        <w:rPr>
          <w:rFonts w:ascii="宋体" w:hAnsi="宋体" w:eastAsia="宋体" w:cs="宋体"/>
          <w:spacing w:val="2"/>
          <w:sz w:val="24"/>
          <w:szCs w:val="24"/>
          <w:lang w:eastAsia="zh-CN"/>
        </w:rPr>
        <w:t>事</w:t>
      </w:r>
      <w:r>
        <w:rPr>
          <w:rFonts w:ascii="宋体" w:hAnsi="宋体" w:eastAsia="宋体" w:cs="宋体"/>
          <w:sz w:val="24"/>
          <w:szCs w:val="24"/>
          <w:lang w:eastAsia="zh-CN"/>
        </w:rPr>
        <w:t>处罚或</w:t>
      </w:r>
      <w:r>
        <w:rPr>
          <w:rFonts w:ascii="宋体" w:hAnsi="宋体" w:eastAsia="宋体" w:cs="宋体"/>
          <w:spacing w:val="2"/>
          <w:sz w:val="24"/>
          <w:szCs w:val="24"/>
          <w:lang w:eastAsia="zh-CN"/>
        </w:rPr>
        <w:t>者</w:t>
      </w:r>
      <w:r>
        <w:rPr>
          <w:rFonts w:ascii="宋体" w:hAnsi="宋体" w:eastAsia="宋体" w:cs="宋体"/>
          <w:sz w:val="24"/>
          <w:szCs w:val="24"/>
          <w:lang w:eastAsia="zh-CN"/>
        </w:rPr>
        <w:t>责令停产</w:t>
      </w:r>
      <w:r>
        <w:rPr>
          <w:rFonts w:ascii="宋体" w:hAnsi="宋体" w:eastAsia="宋体" w:cs="宋体"/>
          <w:spacing w:val="2"/>
          <w:sz w:val="24"/>
          <w:szCs w:val="24"/>
          <w:lang w:eastAsia="zh-CN"/>
        </w:rPr>
        <w:t>停</w:t>
      </w:r>
      <w:r>
        <w:rPr>
          <w:rFonts w:ascii="宋体" w:hAnsi="宋体" w:eastAsia="宋体" w:cs="宋体"/>
          <w:sz w:val="24"/>
          <w:szCs w:val="24"/>
          <w:lang w:eastAsia="zh-CN"/>
        </w:rPr>
        <w:t>业、吊</w:t>
      </w:r>
      <w:r>
        <w:rPr>
          <w:rFonts w:ascii="宋体" w:hAnsi="宋体" w:eastAsia="宋体" w:cs="宋体"/>
          <w:spacing w:val="2"/>
          <w:sz w:val="24"/>
          <w:szCs w:val="24"/>
          <w:lang w:eastAsia="zh-CN"/>
        </w:rPr>
        <w:t>销</w:t>
      </w:r>
      <w:r>
        <w:rPr>
          <w:rFonts w:ascii="宋体" w:hAnsi="宋体" w:eastAsia="宋体" w:cs="宋体"/>
          <w:sz w:val="24"/>
          <w:szCs w:val="24"/>
          <w:lang w:eastAsia="zh-CN"/>
        </w:rPr>
        <w:t>许可证</w:t>
      </w:r>
      <w:r>
        <w:rPr>
          <w:rFonts w:ascii="宋体" w:hAnsi="宋体" w:eastAsia="宋体" w:cs="宋体"/>
          <w:spacing w:val="2"/>
          <w:sz w:val="24"/>
          <w:szCs w:val="24"/>
          <w:lang w:eastAsia="zh-CN"/>
        </w:rPr>
        <w:t>或</w:t>
      </w:r>
      <w:r>
        <w:rPr>
          <w:rFonts w:ascii="宋体" w:hAnsi="宋体" w:eastAsia="宋体" w:cs="宋体"/>
          <w:sz w:val="24"/>
          <w:szCs w:val="24"/>
          <w:lang w:eastAsia="zh-CN"/>
        </w:rPr>
        <w:t>者执照、较大数</w:t>
      </w:r>
      <w:r>
        <w:rPr>
          <w:rFonts w:ascii="宋体" w:hAnsi="宋体" w:eastAsia="宋体" w:cs="宋体"/>
          <w:spacing w:val="2"/>
          <w:sz w:val="24"/>
          <w:szCs w:val="24"/>
          <w:lang w:eastAsia="zh-CN"/>
        </w:rPr>
        <w:t>额</w:t>
      </w:r>
      <w:r>
        <w:rPr>
          <w:rFonts w:ascii="宋体" w:hAnsi="宋体" w:eastAsia="宋体" w:cs="宋体"/>
          <w:sz w:val="24"/>
          <w:szCs w:val="24"/>
          <w:lang w:eastAsia="zh-CN"/>
        </w:rPr>
        <w:t>罚款等</w:t>
      </w:r>
      <w:r>
        <w:rPr>
          <w:rFonts w:ascii="宋体" w:hAnsi="宋体" w:eastAsia="宋体" w:cs="宋体"/>
          <w:spacing w:val="2"/>
          <w:sz w:val="24"/>
          <w:szCs w:val="24"/>
          <w:lang w:eastAsia="zh-CN"/>
        </w:rPr>
        <w:t>行</w:t>
      </w:r>
      <w:r>
        <w:rPr>
          <w:rFonts w:ascii="宋体" w:hAnsi="宋体" w:eastAsia="宋体" w:cs="宋体"/>
          <w:sz w:val="24"/>
          <w:szCs w:val="24"/>
          <w:lang w:eastAsia="zh-CN"/>
        </w:rPr>
        <w:t>政处罚</w:t>
      </w:r>
      <w:r>
        <w:rPr>
          <w:rFonts w:ascii="宋体" w:hAnsi="宋体" w:eastAsia="宋体" w:cs="宋体"/>
          <w:spacing w:val="2"/>
          <w:sz w:val="24"/>
          <w:szCs w:val="24"/>
          <w:lang w:eastAsia="zh-CN"/>
        </w:rPr>
        <w:t>，</w:t>
      </w:r>
      <w:r>
        <w:rPr>
          <w:rFonts w:ascii="宋体" w:hAnsi="宋体" w:eastAsia="宋体" w:cs="宋体"/>
          <w:sz w:val="24"/>
          <w:szCs w:val="24"/>
          <w:lang w:eastAsia="zh-CN"/>
        </w:rPr>
        <w:t>不包括</w:t>
      </w:r>
      <w:r>
        <w:rPr>
          <w:rFonts w:ascii="宋体" w:hAnsi="宋体" w:eastAsia="宋体" w:cs="宋体"/>
          <w:spacing w:val="2"/>
          <w:sz w:val="24"/>
          <w:szCs w:val="24"/>
          <w:lang w:eastAsia="zh-CN"/>
        </w:rPr>
        <w:t>因</w:t>
      </w:r>
      <w:r>
        <w:rPr>
          <w:rFonts w:ascii="宋体" w:hAnsi="宋体" w:eastAsia="宋体" w:cs="宋体"/>
          <w:sz w:val="24"/>
          <w:szCs w:val="24"/>
          <w:lang w:eastAsia="zh-CN"/>
        </w:rPr>
        <w:t>违法经营</w:t>
      </w:r>
      <w:r>
        <w:rPr>
          <w:rFonts w:ascii="宋体" w:hAnsi="宋体" w:eastAsia="宋体" w:cs="宋体"/>
          <w:spacing w:val="2"/>
          <w:sz w:val="24"/>
          <w:szCs w:val="24"/>
          <w:lang w:eastAsia="zh-CN"/>
        </w:rPr>
        <w:t>被</w:t>
      </w:r>
      <w:r>
        <w:rPr>
          <w:rFonts w:ascii="宋体" w:hAnsi="宋体" w:eastAsia="宋体" w:cs="宋体"/>
          <w:sz w:val="24"/>
          <w:szCs w:val="24"/>
          <w:lang w:eastAsia="zh-CN"/>
        </w:rPr>
        <w:t>禁止在</w:t>
      </w:r>
      <w:r>
        <w:rPr>
          <w:rFonts w:ascii="宋体" w:hAnsi="宋体" w:eastAsia="宋体" w:cs="宋体"/>
          <w:spacing w:val="2"/>
          <w:sz w:val="24"/>
          <w:szCs w:val="24"/>
          <w:lang w:eastAsia="zh-CN"/>
        </w:rPr>
        <w:t>一</w:t>
      </w:r>
      <w:r>
        <w:rPr>
          <w:rFonts w:ascii="宋体" w:hAnsi="宋体" w:eastAsia="宋体" w:cs="宋体"/>
          <w:sz w:val="24"/>
          <w:szCs w:val="24"/>
          <w:lang w:eastAsia="zh-CN"/>
        </w:rPr>
        <w:t>定期限</w:t>
      </w:r>
      <w:r>
        <w:rPr>
          <w:rFonts w:ascii="宋体" w:hAnsi="宋体" w:eastAsia="宋体" w:cs="宋体"/>
          <w:spacing w:val="2"/>
          <w:sz w:val="24"/>
          <w:szCs w:val="24"/>
          <w:lang w:eastAsia="zh-CN"/>
        </w:rPr>
        <w:t>内</w:t>
      </w:r>
      <w:r>
        <w:rPr>
          <w:rFonts w:ascii="宋体" w:hAnsi="宋体" w:eastAsia="宋体" w:cs="宋体"/>
          <w:sz w:val="24"/>
          <w:szCs w:val="24"/>
          <w:lang w:eastAsia="zh-CN"/>
        </w:rPr>
        <w:t>参加政府采购活动，但期限已经届满的情形</w:t>
      </w:r>
      <w:r>
        <w:rPr>
          <w:rFonts w:ascii="宋体" w:hAnsi="宋体" w:eastAsia="宋体" w:cs="宋体"/>
          <w:spacing w:val="-120"/>
          <w:sz w:val="24"/>
          <w:szCs w:val="24"/>
          <w:lang w:eastAsia="zh-CN"/>
        </w:rPr>
        <w:t>）</w:t>
      </w:r>
      <w:r>
        <w:rPr>
          <w:rFonts w:ascii="宋体" w:hAnsi="宋体" w:eastAsia="宋体" w:cs="宋体"/>
          <w:sz w:val="24"/>
          <w:szCs w:val="24"/>
          <w:lang w:eastAsia="zh-CN"/>
        </w:rPr>
        <w:t>；</w:t>
      </w:r>
    </w:p>
    <w:p>
      <w:pPr>
        <w:wordWrap w:val="0"/>
        <w:spacing w:before="36" w:line="355" w:lineRule="auto"/>
        <w:ind w:left="1254" w:right="153" w:hanging="720"/>
        <w:jc w:val="both"/>
        <w:rPr>
          <w:rFonts w:hint="eastAsia" w:ascii="宋体" w:hAnsi="宋体" w:eastAsia="宋体" w:cs="宋体"/>
          <w:sz w:val="24"/>
          <w:szCs w:val="24"/>
          <w:lang w:eastAsia="zh-CN"/>
        </w:rPr>
      </w:pPr>
      <w:r>
        <w:rPr>
          <w:rFonts w:ascii="宋体" w:hAnsi="宋体" w:eastAsia="宋体" w:cs="宋体"/>
          <w:sz w:val="24"/>
          <w:szCs w:val="24"/>
          <w:lang w:eastAsia="zh-CN"/>
        </w:rPr>
        <w:t>（五）我单</w:t>
      </w:r>
      <w:r>
        <w:rPr>
          <w:rFonts w:ascii="宋体" w:hAnsi="宋体" w:eastAsia="宋体" w:cs="宋体"/>
          <w:spacing w:val="2"/>
          <w:sz w:val="24"/>
          <w:szCs w:val="24"/>
          <w:lang w:eastAsia="zh-CN"/>
        </w:rPr>
        <w:t>位</w:t>
      </w:r>
      <w:r>
        <w:rPr>
          <w:rFonts w:ascii="宋体" w:hAnsi="宋体" w:eastAsia="宋体" w:cs="宋体"/>
          <w:sz w:val="24"/>
          <w:szCs w:val="24"/>
          <w:lang w:eastAsia="zh-CN"/>
        </w:rPr>
        <w:t>不属于</w:t>
      </w:r>
      <w:r>
        <w:rPr>
          <w:rFonts w:ascii="宋体" w:hAnsi="宋体" w:eastAsia="宋体" w:cs="宋体"/>
          <w:spacing w:val="2"/>
          <w:sz w:val="24"/>
          <w:szCs w:val="24"/>
          <w:lang w:eastAsia="zh-CN"/>
        </w:rPr>
        <w:t>政</w:t>
      </w:r>
      <w:r>
        <w:rPr>
          <w:rFonts w:ascii="宋体" w:hAnsi="宋体" w:eastAsia="宋体" w:cs="宋体"/>
          <w:sz w:val="24"/>
          <w:szCs w:val="24"/>
          <w:lang w:eastAsia="zh-CN"/>
        </w:rPr>
        <w:t>府采购</w:t>
      </w:r>
      <w:r>
        <w:rPr>
          <w:rFonts w:ascii="宋体" w:hAnsi="宋体" w:eastAsia="宋体" w:cs="宋体"/>
          <w:spacing w:val="2"/>
          <w:sz w:val="24"/>
          <w:szCs w:val="24"/>
          <w:lang w:eastAsia="zh-CN"/>
        </w:rPr>
        <w:t>法</w:t>
      </w:r>
      <w:r>
        <w:rPr>
          <w:rFonts w:ascii="宋体" w:hAnsi="宋体" w:eastAsia="宋体" w:cs="宋体"/>
          <w:sz w:val="24"/>
          <w:szCs w:val="24"/>
          <w:lang w:eastAsia="zh-CN"/>
        </w:rPr>
        <w:t>律、行</w:t>
      </w:r>
      <w:r>
        <w:rPr>
          <w:rFonts w:ascii="宋体" w:hAnsi="宋体" w:eastAsia="宋体" w:cs="宋体"/>
          <w:spacing w:val="2"/>
          <w:sz w:val="24"/>
          <w:szCs w:val="24"/>
          <w:lang w:eastAsia="zh-CN"/>
        </w:rPr>
        <w:t>政</w:t>
      </w:r>
      <w:r>
        <w:rPr>
          <w:rFonts w:ascii="宋体" w:hAnsi="宋体" w:eastAsia="宋体" w:cs="宋体"/>
          <w:sz w:val="24"/>
          <w:szCs w:val="24"/>
          <w:lang w:eastAsia="zh-CN"/>
        </w:rPr>
        <w:t>法规规定</w:t>
      </w:r>
      <w:r>
        <w:rPr>
          <w:rFonts w:ascii="宋体" w:hAnsi="宋体" w:eastAsia="宋体" w:cs="宋体"/>
          <w:spacing w:val="2"/>
          <w:sz w:val="24"/>
          <w:szCs w:val="24"/>
          <w:lang w:eastAsia="zh-CN"/>
        </w:rPr>
        <w:t>的</w:t>
      </w:r>
      <w:r>
        <w:rPr>
          <w:rFonts w:ascii="宋体" w:hAnsi="宋体" w:eastAsia="宋体" w:cs="宋体"/>
          <w:sz w:val="24"/>
          <w:szCs w:val="24"/>
          <w:lang w:eastAsia="zh-CN"/>
        </w:rPr>
        <w:t>公益一</w:t>
      </w:r>
      <w:r>
        <w:rPr>
          <w:rFonts w:ascii="宋体" w:hAnsi="宋体" w:eastAsia="宋体" w:cs="宋体"/>
          <w:spacing w:val="2"/>
          <w:sz w:val="24"/>
          <w:szCs w:val="24"/>
          <w:lang w:eastAsia="zh-CN"/>
        </w:rPr>
        <w:t>类</w:t>
      </w:r>
      <w:r>
        <w:rPr>
          <w:rFonts w:ascii="宋体" w:hAnsi="宋体" w:eastAsia="宋体" w:cs="宋体"/>
          <w:sz w:val="24"/>
          <w:szCs w:val="24"/>
          <w:lang w:eastAsia="zh-CN"/>
        </w:rPr>
        <w:t>事业单</w:t>
      </w:r>
      <w:r>
        <w:rPr>
          <w:rFonts w:ascii="宋体" w:hAnsi="宋体" w:eastAsia="宋体" w:cs="宋体"/>
          <w:spacing w:val="2"/>
          <w:sz w:val="24"/>
          <w:szCs w:val="24"/>
          <w:lang w:eastAsia="zh-CN"/>
        </w:rPr>
        <w:t>位</w:t>
      </w:r>
      <w:r>
        <w:rPr>
          <w:rFonts w:ascii="宋体" w:hAnsi="宋体" w:eastAsia="宋体" w:cs="宋体"/>
          <w:sz w:val="24"/>
          <w:szCs w:val="24"/>
          <w:lang w:eastAsia="zh-CN"/>
        </w:rPr>
        <w:t>、或使用事业编制且由财政拨款保障的群团组织（仅适用于政府购买服务项目</w:t>
      </w:r>
      <w:r>
        <w:rPr>
          <w:rFonts w:ascii="宋体" w:hAnsi="宋体" w:eastAsia="宋体" w:cs="宋体"/>
          <w:spacing w:val="-120"/>
          <w:sz w:val="24"/>
          <w:szCs w:val="24"/>
          <w:lang w:eastAsia="zh-CN"/>
        </w:rPr>
        <w:t>）</w:t>
      </w:r>
      <w:r>
        <w:rPr>
          <w:rFonts w:ascii="宋体" w:hAnsi="宋体" w:eastAsia="宋体" w:cs="宋体"/>
          <w:sz w:val="24"/>
          <w:szCs w:val="24"/>
          <w:lang w:eastAsia="zh-CN"/>
        </w:rPr>
        <w:t>；</w:t>
      </w:r>
    </w:p>
    <w:p>
      <w:pPr>
        <w:wordWrap w:val="0"/>
        <w:spacing w:before="38" w:line="357" w:lineRule="auto"/>
        <w:ind w:left="1254" w:right="153" w:hanging="720"/>
        <w:jc w:val="both"/>
        <w:rPr>
          <w:rFonts w:hint="eastAsia" w:ascii="宋体" w:hAnsi="宋体" w:eastAsia="宋体" w:cs="宋体"/>
          <w:sz w:val="24"/>
          <w:szCs w:val="24"/>
          <w:lang w:eastAsia="zh-CN"/>
        </w:rPr>
      </w:pPr>
      <w:r>
        <w:rPr>
          <w:rFonts w:ascii="宋体" w:hAnsi="宋体" w:eastAsia="宋体" w:cs="宋体"/>
          <w:sz w:val="24"/>
          <w:szCs w:val="24"/>
          <w:lang w:eastAsia="zh-CN"/>
        </w:rPr>
        <w:t>（六）我单</w:t>
      </w:r>
      <w:r>
        <w:rPr>
          <w:rFonts w:ascii="宋体" w:hAnsi="宋体" w:eastAsia="宋体" w:cs="宋体"/>
          <w:spacing w:val="2"/>
          <w:sz w:val="24"/>
          <w:szCs w:val="24"/>
          <w:lang w:eastAsia="zh-CN"/>
        </w:rPr>
        <w:t>位</w:t>
      </w:r>
      <w:r>
        <w:rPr>
          <w:rFonts w:ascii="宋体" w:hAnsi="宋体" w:eastAsia="宋体" w:cs="宋体"/>
          <w:sz w:val="24"/>
          <w:szCs w:val="24"/>
          <w:lang w:eastAsia="zh-CN"/>
        </w:rPr>
        <w:t>不存在</w:t>
      </w:r>
      <w:r>
        <w:rPr>
          <w:rFonts w:ascii="宋体" w:hAnsi="宋体" w:eastAsia="宋体" w:cs="宋体"/>
          <w:spacing w:val="2"/>
          <w:sz w:val="24"/>
          <w:szCs w:val="24"/>
          <w:lang w:eastAsia="zh-CN"/>
        </w:rPr>
        <w:t>为</w:t>
      </w:r>
      <w:r>
        <w:rPr>
          <w:rFonts w:ascii="宋体" w:hAnsi="宋体" w:eastAsia="宋体" w:cs="宋体"/>
          <w:sz w:val="24"/>
          <w:szCs w:val="24"/>
          <w:lang w:eastAsia="zh-CN"/>
        </w:rPr>
        <w:t>采购项</w:t>
      </w:r>
      <w:r>
        <w:rPr>
          <w:rFonts w:ascii="宋体" w:hAnsi="宋体" w:eastAsia="宋体" w:cs="宋体"/>
          <w:spacing w:val="2"/>
          <w:sz w:val="24"/>
          <w:szCs w:val="24"/>
          <w:lang w:eastAsia="zh-CN"/>
        </w:rPr>
        <w:t>目</w:t>
      </w:r>
      <w:r>
        <w:rPr>
          <w:rFonts w:ascii="宋体" w:hAnsi="宋体" w:eastAsia="宋体" w:cs="宋体"/>
          <w:sz w:val="24"/>
          <w:szCs w:val="24"/>
          <w:lang w:eastAsia="zh-CN"/>
        </w:rPr>
        <w:t>提供整</w:t>
      </w:r>
      <w:r>
        <w:rPr>
          <w:rFonts w:ascii="宋体" w:hAnsi="宋体" w:eastAsia="宋体" w:cs="宋体"/>
          <w:spacing w:val="2"/>
          <w:sz w:val="24"/>
          <w:szCs w:val="24"/>
          <w:lang w:eastAsia="zh-CN"/>
        </w:rPr>
        <w:t>体</w:t>
      </w:r>
      <w:r>
        <w:rPr>
          <w:rFonts w:ascii="宋体" w:hAnsi="宋体" w:eastAsia="宋体" w:cs="宋体"/>
          <w:sz w:val="24"/>
          <w:szCs w:val="24"/>
          <w:lang w:eastAsia="zh-CN"/>
        </w:rPr>
        <w:t>设计、规</w:t>
      </w:r>
      <w:r>
        <w:rPr>
          <w:rFonts w:ascii="宋体" w:hAnsi="宋体" w:eastAsia="宋体" w:cs="宋体"/>
          <w:spacing w:val="2"/>
          <w:sz w:val="24"/>
          <w:szCs w:val="24"/>
          <w:lang w:eastAsia="zh-CN"/>
        </w:rPr>
        <w:t>范</w:t>
      </w:r>
      <w:r>
        <w:rPr>
          <w:rFonts w:ascii="宋体" w:hAnsi="宋体" w:eastAsia="宋体" w:cs="宋体"/>
          <w:sz w:val="24"/>
          <w:szCs w:val="24"/>
          <w:lang w:eastAsia="zh-CN"/>
        </w:rPr>
        <w:t>编制或</w:t>
      </w:r>
      <w:r>
        <w:rPr>
          <w:rFonts w:ascii="宋体" w:hAnsi="宋体" w:eastAsia="宋体" w:cs="宋体"/>
          <w:spacing w:val="2"/>
          <w:sz w:val="24"/>
          <w:szCs w:val="24"/>
          <w:lang w:eastAsia="zh-CN"/>
        </w:rPr>
        <w:t>者</w:t>
      </w:r>
      <w:r>
        <w:rPr>
          <w:rFonts w:ascii="宋体" w:hAnsi="宋体" w:eastAsia="宋体" w:cs="宋体"/>
          <w:sz w:val="24"/>
          <w:szCs w:val="24"/>
          <w:lang w:eastAsia="zh-CN"/>
        </w:rPr>
        <w:t>项目管</w:t>
      </w:r>
      <w:r>
        <w:rPr>
          <w:rFonts w:ascii="宋体" w:hAnsi="宋体" w:eastAsia="宋体" w:cs="宋体"/>
          <w:spacing w:val="2"/>
          <w:sz w:val="24"/>
          <w:szCs w:val="24"/>
          <w:lang w:eastAsia="zh-CN"/>
        </w:rPr>
        <w:t>理</w:t>
      </w:r>
      <w:r>
        <w:rPr>
          <w:rFonts w:ascii="宋体" w:hAnsi="宋体" w:eastAsia="宋体" w:cs="宋体"/>
          <w:sz w:val="24"/>
          <w:szCs w:val="24"/>
          <w:lang w:eastAsia="zh-CN"/>
        </w:rPr>
        <w:t>、监理、检测等</w:t>
      </w:r>
      <w:r>
        <w:rPr>
          <w:rFonts w:ascii="宋体" w:hAnsi="宋体" w:eastAsia="宋体" w:cs="宋体"/>
          <w:spacing w:val="2"/>
          <w:sz w:val="24"/>
          <w:szCs w:val="24"/>
          <w:lang w:eastAsia="zh-CN"/>
        </w:rPr>
        <w:t>服</w:t>
      </w:r>
      <w:r>
        <w:rPr>
          <w:rFonts w:ascii="宋体" w:hAnsi="宋体" w:eastAsia="宋体" w:cs="宋体"/>
          <w:sz w:val="24"/>
          <w:szCs w:val="24"/>
          <w:lang w:eastAsia="zh-CN"/>
        </w:rPr>
        <w:t>务后，</w:t>
      </w:r>
      <w:r>
        <w:rPr>
          <w:rFonts w:ascii="宋体" w:hAnsi="宋体" w:eastAsia="宋体" w:cs="宋体"/>
          <w:spacing w:val="2"/>
          <w:sz w:val="24"/>
          <w:szCs w:val="24"/>
          <w:lang w:eastAsia="zh-CN"/>
        </w:rPr>
        <w:t>再</w:t>
      </w:r>
      <w:r>
        <w:rPr>
          <w:rFonts w:ascii="宋体" w:hAnsi="宋体" w:eastAsia="宋体" w:cs="宋体"/>
          <w:sz w:val="24"/>
          <w:szCs w:val="24"/>
          <w:lang w:eastAsia="zh-CN"/>
        </w:rPr>
        <w:t>参加该</w:t>
      </w:r>
      <w:r>
        <w:rPr>
          <w:rFonts w:ascii="宋体" w:hAnsi="宋体" w:eastAsia="宋体" w:cs="宋体"/>
          <w:spacing w:val="2"/>
          <w:sz w:val="24"/>
          <w:szCs w:val="24"/>
          <w:lang w:eastAsia="zh-CN"/>
        </w:rPr>
        <w:t>采</w:t>
      </w:r>
      <w:r>
        <w:rPr>
          <w:rFonts w:ascii="宋体" w:hAnsi="宋体" w:eastAsia="宋体" w:cs="宋体"/>
          <w:sz w:val="24"/>
          <w:szCs w:val="24"/>
          <w:lang w:eastAsia="zh-CN"/>
        </w:rPr>
        <w:t>购项目</w:t>
      </w:r>
      <w:r>
        <w:rPr>
          <w:rFonts w:ascii="宋体" w:hAnsi="宋体" w:eastAsia="宋体" w:cs="宋体"/>
          <w:spacing w:val="2"/>
          <w:sz w:val="24"/>
          <w:szCs w:val="24"/>
          <w:lang w:eastAsia="zh-CN"/>
        </w:rPr>
        <w:t>的</w:t>
      </w:r>
      <w:r>
        <w:rPr>
          <w:rFonts w:ascii="宋体" w:hAnsi="宋体" w:eastAsia="宋体" w:cs="宋体"/>
          <w:sz w:val="24"/>
          <w:szCs w:val="24"/>
          <w:lang w:eastAsia="zh-CN"/>
        </w:rPr>
        <w:t>其他采购</w:t>
      </w:r>
      <w:r>
        <w:rPr>
          <w:rFonts w:ascii="宋体" w:hAnsi="宋体" w:eastAsia="宋体" w:cs="宋体"/>
          <w:spacing w:val="2"/>
          <w:sz w:val="24"/>
          <w:szCs w:val="24"/>
          <w:lang w:eastAsia="zh-CN"/>
        </w:rPr>
        <w:t>活</w:t>
      </w:r>
      <w:r>
        <w:rPr>
          <w:rFonts w:ascii="宋体" w:hAnsi="宋体" w:eastAsia="宋体" w:cs="宋体"/>
          <w:sz w:val="24"/>
          <w:szCs w:val="24"/>
          <w:lang w:eastAsia="zh-CN"/>
        </w:rPr>
        <w:t>动的情</w:t>
      </w:r>
      <w:r>
        <w:rPr>
          <w:rFonts w:ascii="宋体" w:hAnsi="宋体" w:eastAsia="宋体" w:cs="宋体"/>
          <w:spacing w:val="2"/>
          <w:sz w:val="24"/>
          <w:szCs w:val="24"/>
          <w:lang w:eastAsia="zh-CN"/>
        </w:rPr>
        <w:t>形</w:t>
      </w:r>
      <w:r>
        <w:rPr>
          <w:rFonts w:ascii="宋体" w:hAnsi="宋体" w:eastAsia="宋体" w:cs="宋体"/>
          <w:sz w:val="24"/>
          <w:szCs w:val="24"/>
          <w:lang w:eastAsia="zh-CN"/>
        </w:rPr>
        <w:t>（单一</w:t>
      </w:r>
      <w:r>
        <w:rPr>
          <w:rFonts w:ascii="宋体" w:hAnsi="宋体" w:eastAsia="宋体" w:cs="宋体"/>
          <w:spacing w:val="2"/>
          <w:sz w:val="24"/>
          <w:szCs w:val="24"/>
          <w:lang w:eastAsia="zh-CN"/>
        </w:rPr>
        <w:t>来</w:t>
      </w:r>
      <w:r>
        <w:rPr>
          <w:rFonts w:ascii="宋体" w:hAnsi="宋体" w:eastAsia="宋体" w:cs="宋体"/>
          <w:sz w:val="24"/>
          <w:szCs w:val="24"/>
          <w:lang w:eastAsia="zh-CN"/>
        </w:rPr>
        <w:t>源采购项目除外</w:t>
      </w:r>
      <w:r>
        <w:rPr>
          <w:rFonts w:ascii="宋体" w:hAnsi="宋体" w:eastAsia="宋体" w:cs="宋体"/>
          <w:spacing w:val="-120"/>
          <w:sz w:val="24"/>
          <w:szCs w:val="24"/>
          <w:lang w:eastAsia="zh-CN"/>
        </w:rPr>
        <w:t>）</w:t>
      </w:r>
      <w:r>
        <w:rPr>
          <w:rFonts w:ascii="宋体" w:hAnsi="宋体" w:eastAsia="宋体" w:cs="宋体"/>
          <w:sz w:val="24"/>
          <w:szCs w:val="24"/>
          <w:lang w:eastAsia="zh-CN"/>
        </w:rPr>
        <w:t>；</w:t>
      </w:r>
    </w:p>
    <w:p>
      <w:pPr>
        <w:wordWrap w:val="0"/>
        <w:spacing w:before="34" w:line="348" w:lineRule="auto"/>
        <w:ind w:left="1254" w:right="153" w:hanging="720"/>
        <w:jc w:val="both"/>
        <w:rPr>
          <w:rFonts w:hint="eastAsia" w:ascii="宋体" w:hAnsi="宋体" w:eastAsia="宋体" w:cs="宋体"/>
          <w:sz w:val="24"/>
          <w:szCs w:val="24"/>
          <w:lang w:eastAsia="zh-CN"/>
        </w:rPr>
      </w:pPr>
      <w:r>
        <w:rPr>
          <w:rFonts w:ascii="宋体" w:hAnsi="宋体" w:eastAsia="宋体" w:cs="宋体"/>
          <w:sz w:val="24"/>
          <w:szCs w:val="24"/>
          <w:lang w:eastAsia="zh-CN"/>
        </w:rPr>
        <w:t>（七）与我单</w:t>
      </w:r>
      <w:r>
        <w:rPr>
          <w:rFonts w:ascii="宋体" w:hAnsi="宋体" w:eastAsia="宋体" w:cs="宋体"/>
          <w:spacing w:val="2"/>
          <w:sz w:val="24"/>
          <w:szCs w:val="24"/>
          <w:lang w:eastAsia="zh-CN"/>
        </w:rPr>
        <w:t>位</w:t>
      </w:r>
      <w:r>
        <w:rPr>
          <w:rFonts w:ascii="宋体" w:hAnsi="宋体" w:eastAsia="宋体" w:cs="宋体"/>
          <w:sz w:val="24"/>
          <w:szCs w:val="24"/>
          <w:lang w:eastAsia="zh-CN"/>
        </w:rPr>
        <w:t>存</w:t>
      </w:r>
      <w:r>
        <w:rPr>
          <w:rFonts w:ascii="宋体" w:hAnsi="宋体" w:eastAsia="宋体" w:cs="宋体"/>
          <w:spacing w:val="-1"/>
          <w:sz w:val="24"/>
          <w:szCs w:val="24"/>
          <w:lang w:eastAsia="zh-CN"/>
        </w:rPr>
        <w:t>在</w:t>
      </w:r>
      <w:r>
        <w:rPr>
          <w:rFonts w:ascii="宋体" w:hAnsi="宋体" w:eastAsia="宋体" w:cs="宋体"/>
          <w:w w:val="138"/>
          <w:sz w:val="24"/>
          <w:szCs w:val="24"/>
          <w:lang w:eastAsia="zh-CN"/>
        </w:rPr>
        <w:t>“</w:t>
      </w:r>
      <w:r>
        <w:rPr>
          <w:rFonts w:ascii="宋体" w:hAnsi="宋体" w:eastAsia="宋体" w:cs="宋体"/>
          <w:sz w:val="24"/>
          <w:szCs w:val="24"/>
          <w:lang w:eastAsia="zh-CN"/>
        </w:rPr>
        <w:t>单位负</w:t>
      </w:r>
      <w:r>
        <w:rPr>
          <w:rFonts w:ascii="宋体" w:hAnsi="宋体" w:eastAsia="宋体" w:cs="宋体"/>
          <w:spacing w:val="2"/>
          <w:sz w:val="24"/>
          <w:szCs w:val="24"/>
          <w:lang w:eastAsia="zh-CN"/>
        </w:rPr>
        <w:t>责</w:t>
      </w:r>
      <w:r>
        <w:rPr>
          <w:rFonts w:ascii="宋体" w:hAnsi="宋体" w:eastAsia="宋体" w:cs="宋体"/>
          <w:sz w:val="24"/>
          <w:szCs w:val="24"/>
          <w:lang w:eastAsia="zh-CN"/>
        </w:rPr>
        <w:t>人为同一人或者</w:t>
      </w:r>
      <w:r>
        <w:rPr>
          <w:rFonts w:ascii="宋体" w:hAnsi="宋体" w:eastAsia="宋体" w:cs="宋体"/>
          <w:spacing w:val="2"/>
          <w:sz w:val="24"/>
          <w:szCs w:val="24"/>
          <w:lang w:eastAsia="zh-CN"/>
        </w:rPr>
        <w:t>存</w:t>
      </w:r>
      <w:r>
        <w:rPr>
          <w:rFonts w:ascii="宋体" w:hAnsi="宋体" w:eastAsia="宋体" w:cs="宋体"/>
          <w:sz w:val="24"/>
          <w:szCs w:val="24"/>
          <w:lang w:eastAsia="zh-CN"/>
        </w:rPr>
        <w:t>在直接控股、管</w:t>
      </w:r>
      <w:r>
        <w:rPr>
          <w:rFonts w:ascii="宋体" w:hAnsi="宋体" w:eastAsia="宋体" w:cs="宋体"/>
          <w:spacing w:val="2"/>
          <w:sz w:val="24"/>
          <w:szCs w:val="24"/>
          <w:lang w:eastAsia="zh-CN"/>
        </w:rPr>
        <w:t>理</w:t>
      </w:r>
      <w:r>
        <w:rPr>
          <w:rFonts w:ascii="宋体" w:hAnsi="宋体" w:eastAsia="宋体" w:cs="宋体"/>
          <w:sz w:val="24"/>
          <w:szCs w:val="24"/>
          <w:lang w:eastAsia="zh-CN"/>
        </w:rPr>
        <w:t>关</w:t>
      </w:r>
      <w:r>
        <w:rPr>
          <w:rFonts w:ascii="宋体" w:hAnsi="宋体" w:eastAsia="宋体" w:cs="宋体"/>
          <w:spacing w:val="-1"/>
          <w:sz w:val="24"/>
          <w:szCs w:val="24"/>
          <w:lang w:eastAsia="zh-CN"/>
        </w:rPr>
        <w:t>系</w:t>
      </w:r>
      <w:r>
        <w:rPr>
          <w:rFonts w:ascii="宋体" w:hAnsi="宋体" w:eastAsia="宋体" w:cs="宋体"/>
          <w:spacing w:val="-2"/>
          <w:w w:val="138"/>
          <w:sz w:val="24"/>
          <w:szCs w:val="24"/>
          <w:lang w:eastAsia="zh-CN"/>
        </w:rPr>
        <w:t>”</w:t>
      </w:r>
      <w:r>
        <w:rPr>
          <w:rFonts w:ascii="宋体" w:hAnsi="宋体" w:eastAsia="宋体" w:cs="宋体"/>
          <w:sz w:val="24"/>
          <w:szCs w:val="24"/>
          <w:lang w:eastAsia="zh-CN"/>
        </w:rPr>
        <w:t>的其他法人单</w:t>
      </w:r>
      <w:r>
        <w:rPr>
          <w:rFonts w:ascii="宋体" w:hAnsi="宋体" w:eastAsia="宋体" w:cs="宋体"/>
          <w:spacing w:val="2"/>
          <w:sz w:val="24"/>
          <w:szCs w:val="24"/>
          <w:lang w:eastAsia="zh-CN"/>
        </w:rPr>
        <w:t>位</w:t>
      </w:r>
      <w:r>
        <w:rPr>
          <w:rFonts w:ascii="宋体" w:hAnsi="宋体" w:eastAsia="宋体" w:cs="宋体"/>
          <w:sz w:val="24"/>
          <w:szCs w:val="24"/>
          <w:lang w:eastAsia="zh-CN"/>
        </w:rPr>
        <w:t>信息如</w:t>
      </w:r>
      <w:r>
        <w:rPr>
          <w:rFonts w:ascii="宋体" w:hAnsi="宋体" w:eastAsia="宋体" w:cs="宋体"/>
          <w:spacing w:val="2"/>
          <w:sz w:val="24"/>
          <w:szCs w:val="24"/>
          <w:lang w:eastAsia="zh-CN"/>
        </w:rPr>
        <w:t>下</w:t>
      </w:r>
      <w:r>
        <w:rPr>
          <w:rFonts w:ascii="宋体" w:hAnsi="宋体" w:eastAsia="宋体" w:cs="宋体"/>
          <w:sz w:val="24"/>
          <w:szCs w:val="24"/>
          <w:lang w:eastAsia="zh-CN"/>
        </w:rPr>
        <w:t>（如有</w:t>
      </w:r>
      <w:r>
        <w:rPr>
          <w:rFonts w:ascii="宋体" w:hAnsi="宋体" w:eastAsia="宋体" w:cs="宋体"/>
          <w:spacing w:val="2"/>
          <w:sz w:val="24"/>
          <w:szCs w:val="24"/>
          <w:lang w:eastAsia="zh-CN"/>
        </w:rPr>
        <w:t>，</w:t>
      </w:r>
      <w:r>
        <w:rPr>
          <w:rFonts w:ascii="宋体" w:hAnsi="宋体" w:eastAsia="宋体" w:cs="宋体"/>
          <w:sz w:val="24"/>
          <w:szCs w:val="24"/>
          <w:lang w:eastAsia="zh-CN"/>
        </w:rPr>
        <w:t>不论其</w:t>
      </w:r>
      <w:r>
        <w:rPr>
          <w:rFonts w:ascii="宋体" w:hAnsi="宋体" w:eastAsia="宋体" w:cs="宋体"/>
          <w:spacing w:val="2"/>
          <w:sz w:val="24"/>
          <w:szCs w:val="24"/>
          <w:lang w:eastAsia="zh-CN"/>
        </w:rPr>
        <w:t>是</w:t>
      </w:r>
      <w:r>
        <w:rPr>
          <w:rFonts w:ascii="宋体" w:hAnsi="宋体" w:eastAsia="宋体" w:cs="宋体"/>
          <w:sz w:val="24"/>
          <w:szCs w:val="24"/>
          <w:lang w:eastAsia="zh-CN"/>
        </w:rPr>
        <w:t>否参加同</w:t>
      </w:r>
      <w:r>
        <w:rPr>
          <w:rFonts w:ascii="宋体" w:hAnsi="宋体" w:eastAsia="宋体" w:cs="宋体"/>
          <w:spacing w:val="2"/>
          <w:sz w:val="24"/>
          <w:szCs w:val="24"/>
          <w:lang w:eastAsia="zh-CN"/>
        </w:rPr>
        <w:t>一</w:t>
      </w:r>
      <w:r>
        <w:rPr>
          <w:rFonts w:ascii="宋体" w:hAnsi="宋体" w:eastAsia="宋体" w:cs="宋体"/>
          <w:sz w:val="24"/>
          <w:szCs w:val="24"/>
          <w:lang w:eastAsia="zh-CN"/>
        </w:rPr>
        <w:t>合同项</w:t>
      </w:r>
      <w:r>
        <w:rPr>
          <w:rFonts w:ascii="宋体" w:hAnsi="宋体" w:eastAsia="宋体" w:cs="宋体"/>
          <w:spacing w:val="2"/>
          <w:sz w:val="24"/>
          <w:szCs w:val="24"/>
          <w:lang w:eastAsia="zh-CN"/>
        </w:rPr>
        <w:t>下</w:t>
      </w:r>
      <w:r>
        <w:rPr>
          <w:rFonts w:ascii="宋体" w:hAnsi="宋体" w:eastAsia="宋体" w:cs="宋体"/>
          <w:sz w:val="24"/>
          <w:szCs w:val="24"/>
          <w:lang w:eastAsia="zh-CN"/>
        </w:rPr>
        <w:t>的政府</w:t>
      </w:r>
      <w:r>
        <w:rPr>
          <w:rFonts w:ascii="宋体" w:hAnsi="宋体" w:eastAsia="宋体" w:cs="宋体"/>
          <w:spacing w:val="2"/>
          <w:sz w:val="24"/>
          <w:szCs w:val="24"/>
          <w:lang w:eastAsia="zh-CN"/>
        </w:rPr>
        <w:t>采</w:t>
      </w:r>
      <w:r>
        <w:rPr>
          <w:rFonts w:ascii="宋体" w:hAnsi="宋体" w:eastAsia="宋体" w:cs="宋体"/>
          <w:sz w:val="24"/>
          <w:szCs w:val="24"/>
          <w:lang w:eastAsia="zh-CN"/>
        </w:rPr>
        <w:t>购活动均须填写</w:t>
      </w:r>
      <w:r>
        <w:rPr>
          <w:rFonts w:ascii="宋体" w:hAnsi="宋体" w:eastAsia="宋体" w:cs="宋体"/>
          <w:spacing w:val="-120"/>
          <w:sz w:val="24"/>
          <w:szCs w:val="24"/>
          <w:lang w:eastAsia="zh-CN"/>
        </w:rPr>
        <w:t>）</w:t>
      </w:r>
      <w:r>
        <w:rPr>
          <w:rFonts w:ascii="宋体" w:hAnsi="宋体" w:eastAsia="宋体" w:cs="宋体"/>
          <w:sz w:val="24"/>
          <w:szCs w:val="24"/>
          <w:lang w:eastAsia="zh-CN"/>
        </w:rPr>
        <w:t>：</w:t>
      </w:r>
    </w:p>
    <w:p>
      <w:pPr>
        <w:wordWrap w:val="0"/>
        <w:spacing w:before="4"/>
        <w:rPr>
          <w:rFonts w:hint="eastAsia" w:ascii="宋体" w:hAnsi="宋体" w:eastAsia="宋体" w:cs="宋体"/>
          <w:sz w:val="6"/>
          <w:szCs w:val="24"/>
          <w:lang w:eastAsia="zh-CN"/>
        </w:rPr>
      </w:pPr>
    </w:p>
    <w:tbl>
      <w:tblPr>
        <w:tblStyle w:val="152"/>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5"/>
        <w:gridCol w:w="4890"/>
        <w:gridCol w:w="3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exact"/>
        </w:trPr>
        <w:tc>
          <w:tcPr>
            <w:tcW w:w="1015" w:type="dxa"/>
          </w:tcPr>
          <w:p>
            <w:pPr>
              <w:wordWrap w:val="0"/>
              <w:spacing w:before="22"/>
              <w:ind w:left="210" w:right="210"/>
              <w:jc w:val="center"/>
              <w:rPr>
                <w:rFonts w:hint="eastAsia" w:ascii="宋体" w:hAnsi="宋体" w:eastAsia="宋体" w:cs="宋体"/>
                <w:sz w:val="24"/>
              </w:rPr>
            </w:pPr>
            <w:r>
              <w:rPr>
                <w:rFonts w:ascii="宋体" w:hAnsi="宋体" w:eastAsia="宋体" w:cs="宋体"/>
                <w:sz w:val="24"/>
              </w:rPr>
              <w:t>序号</w:t>
            </w:r>
          </w:p>
        </w:tc>
        <w:tc>
          <w:tcPr>
            <w:tcW w:w="4890" w:type="dxa"/>
          </w:tcPr>
          <w:p>
            <w:pPr>
              <w:wordWrap w:val="0"/>
              <w:spacing w:before="22"/>
              <w:ind w:left="1782" w:right="1781"/>
              <w:jc w:val="center"/>
              <w:rPr>
                <w:rFonts w:hint="eastAsia" w:ascii="宋体" w:hAnsi="宋体" w:eastAsia="宋体" w:cs="宋体"/>
                <w:sz w:val="24"/>
              </w:rPr>
            </w:pPr>
            <w:r>
              <w:rPr>
                <w:rFonts w:ascii="宋体" w:hAnsi="宋体" w:eastAsia="宋体" w:cs="宋体"/>
                <w:sz w:val="24"/>
              </w:rPr>
              <w:t>单位名称</w:t>
            </w:r>
          </w:p>
        </w:tc>
        <w:tc>
          <w:tcPr>
            <w:tcW w:w="3180" w:type="dxa"/>
          </w:tcPr>
          <w:p>
            <w:pPr>
              <w:wordWrap w:val="0"/>
              <w:spacing w:before="22"/>
              <w:ind w:left="984" w:right="982"/>
              <w:jc w:val="center"/>
              <w:rPr>
                <w:rFonts w:hint="eastAsia" w:ascii="宋体" w:hAnsi="宋体" w:eastAsia="宋体" w:cs="宋体"/>
                <w:sz w:val="24"/>
              </w:rPr>
            </w:pPr>
            <w:r>
              <w:rPr>
                <w:rFonts w:ascii="宋体" w:hAnsi="宋体" w:eastAsia="宋体" w:cs="宋体"/>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exact"/>
        </w:trPr>
        <w:tc>
          <w:tcPr>
            <w:tcW w:w="1015" w:type="dxa"/>
          </w:tcPr>
          <w:p>
            <w:pPr>
              <w:wordWrap w:val="0"/>
              <w:spacing w:before="65"/>
              <w:jc w:val="center"/>
              <w:rPr>
                <w:rFonts w:hint="eastAsia" w:ascii="宋体" w:hAnsi="宋体" w:eastAsia="宋体" w:cs="宋体"/>
                <w:sz w:val="24"/>
              </w:rPr>
            </w:pPr>
            <w:r>
              <w:rPr>
                <w:rFonts w:ascii="宋体" w:hAnsi="宋体" w:eastAsia="宋体" w:cs="宋体"/>
                <w:sz w:val="24"/>
              </w:rPr>
              <w:t>1</w:t>
            </w:r>
          </w:p>
        </w:tc>
        <w:tc>
          <w:tcPr>
            <w:tcW w:w="4890" w:type="dxa"/>
          </w:tcPr>
          <w:p>
            <w:pPr>
              <w:wordWrap w:val="0"/>
              <w:rPr>
                <w:rFonts w:hint="eastAsia" w:ascii="宋体" w:hAnsi="宋体" w:eastAsia="宋体" w:cs="宋体"/>
              </w:rPr>
            </w:pPr>
          </w:p>
        </w:tc>
        <w:tc>
          <w:tcPr>
            <w:tcW w:w="3180" w:type="dxa"/>
          </w:tcPr>
          <w:p>
            <w:pPr>
              <w:wordWrap w:val="0"/>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exact"/>
        </w:trPr>
        <w:tc>
          <w:tcPr>
            <w:tcW w:w="1015" w:type="dxa"/>
          </w:tcPr>
          <w:p>
            <w:pPr>
              <w:wordWrap w:val="0"/>
              <w:spacing w:before="67"/>
              <w:jc w:val="center"/>
              <w:rPr>
                <w:rFonts w:hint="eastAsia" w:ascii="宋体" w:hAnsi="宋体" w:eastAsia="宋体" w:cs="宋体"/>
                <w:sz w:val="24"/>
              </w:rPr>
            </w:pPr>
            <w:r>
              <w:rPr>
                <w:rFonts w:ascii="宋体" w:hAnsi="宋体" w:eastAsia="宋体" w:cs="宋体"/>
                <w:sz w:val="24"/>
              </w:rPr>
              <w:t>2</w:t>
            </w:r>
          </w:p>
        </w:tc>
        <w:tc>
          <w:tcPr>
            <w:tcW w:w="4890" w:type="dxa"/>
          </w:tcPr>
          <w:p>
            <w:pPr>
              <w:wordWrap w:val="0"/>
              <w:rPr>
                <w:rFonts w:hint="eastAsia" w:ascii="宋体" w:hAnsi="宋体" w:eastAsia="宋体" w:cs="宋体"/>
              </w:rPr>
            </w:pPr>
          </w:p>
        </w:tc>
        <w:tc>
          <w:tcPr>
            <w:tcW w:w="3180" w:type="dxa"/>
          </w:tcPr>
          <w:p>
            <w:pPr>
              <w:wordWrap w:val="0"/>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exact"/>
        </w:trPr>
        <w:tc>
          <w:tcPr>
            <w:tcW w:w="1015" w:type="dxa"/>
          </w:tcPr>
          <w:p>
            <w:pPr>
              <w:wordWrap w:val="0"/>
              <w:spacing w:before="66"/>
              <w:jc w:val="center"/>
              <w:rPr>
                <w:rFonts w:hint="eastAsia" w:ascii="宋体" w:hAnsi="宋体" w:eastAsia="宋体" w:cs="宋体"/>
                <w:sz w:val="24"/>
              </w:rPr>
            </w:pPr>
            <w:r>
              <w:rPr>
                <w:rFonts w:ascii="宋体" w:hAnsi="宋体" w:eastAsia="宋体" w:cs="宋体"/>
                <w:sz w:val="24"/>
              </w:rPr>
              <w:t>…</w:t>
            </w:r>
          </w:p>
        </w:tc>
        <w:tc>
          <w:tcPr>
            <w:tcW w:w="4890" w:type="dxa"/>
          </w:tcPr>
          <w:p>
            <w:pPr>
              <w:wordWrap w:val="0"/>
              <w:rPr>
                <w:rFonts w:hint="eastAsia" w:ascii="宋体" w:hAnsi="宋体" w:eastAsia="宋体" w:cs="宋体"/>
              </w:rPr>
            </w:pPr>
          </w:p>
        </w:tc>
        <w:tc>
          <w:tcPr>
            <w:tcW w:w="3180" w:type="dxa"/>
          </w:tcPr>
          <w:p>
            <w:pPr>
              <w:wordWrap w:val="0"/>
              <w:rPr>
                <w:rFonts w:hint="eastAsia" w:ascii="宋体" w:hAnsi="宋体" w:eastAsia="宋体" w:cs="宋体"/>
              </w:rPr>
            </w:pPr>
          </w:p>
        </w:tc>
      </w:tr>
    </w:tbl>
    <w:p>
      <w:pPr>
        <w:wordWrap w:val="0"/>
        <w:spacing w:before="11"/>
        <w:rPr>
          <w:rFonts w:hint="eastAsia" w:ascii="宋体" w:hAnsi="宋体" w:eastAsia="宋体" w:cs="宋体"/>
          <w:sz w:val="13"/>
          <w:szCs w:val="24"/>
        </w:rPr>
      </w:pPr>
    </w:p>
    <w:p>
      <w:pPr>
        <w:wordWrap w:val="0"/>
        <w:spacing w:before="26"/>
        <w:ind w:left="601"/>
        <w:rPr>
          <w:rFonts w:hint="eastAsia" w:ascii="宋体" w:hAnsi="宋体" w:eastAsia="宋体" w:cs="宋体"/>
          <w:sz w:val="24"/>
          <w:szCs w:val="24"/>
          <w:lang w:eastAsia="zh-CN"/>
        </w:rPr>
      </w:pPr>
      <w:r>
        <w:rPr>
          <w:rFonts w:ascii="宋体" w:hAnsi="宋体" w:eastAsia="宋体" w:cs="宋体"/>
          <w:sz w:val="24"/>
          <w:szCs w:val="24"/>
          <w:lang w:eastAsia="zh-CN"/>
        </w:rPr>
        <w:t>上述声明真实有效，否则我方负全部责任。</w:t>
      </w:r>
    </w:p>
    <w:p>
      <w:pPr>
        <w:tabs>
          <w:tab w:val="left" w:pos="7753"/>
          <w:tab w:val="left" w:pos="9246"/>
        </w:tabs>
        <w:wordWrap w:val="0"/>
        <w:ind w:firstLine="4560" w:firstLineChars="1900"/>
        <w:rPr>
          <w:rFonts w:hint="eastAsia" w:ascii="宋体" w:hAnsi="宋体" w:eastAsia="宋体" w:cs="宋体"/>
          <w:sz w:val="24"/>
          <w:szCs w:val="24"/>
          <w:lang w:eastAsia="zh-CN"/>
        </w:rPr>
      </w:pPr>
      <w:r>
        <w:rPr>
          <w:rFonts w:ascii="宋体" w:hAnsi="宋体" w:eastAsia="宋体" w:cs="宋体"/>
          <w:sz w:val="24"/>
          <w:szCs w:val="24"/>
          <w:lang w:eastAsia="zh-CN"/>
        </w:rPr>
        <w:t>投标人名称（加盖公章</w:t>
      </w:r>
      <w:r>
        <w:rPr>
          <w:rFonts w:ascii="宋体" w:hAnsi="宋体" w:eastAsia="宋体" w:cs="宋体"/>
          <w:spacing w:val="-120"/>
          <w:sz w:val="24"/>
          <w:szCs w:val="24"/>
          <w:lang w:eastAsia="zh-CN"/>
        </w:rPr>
        <w:t>）</w:t>
      </w:r>
      <w:r>
        <w:rPr>
          <w:rFonts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p>
    <w:p>
      <w:pPr>
        <w:tabs>
          <w:tab w:val="left" w:pos="6673"/>
          <w:tab w:val="left" w:pos="7633"/>
          <w:tab w:val="left" w:pos="8593"/>
        </w:tabs>
        <w:wordWrap w:val="0"/>
        <w:spacing w:before="178"/>
        <w:ind w:left="5353"/>
        <w:rPr>
          <w:rFonts w:hint="eastAsia" w:ascii="宋体" w:hAnsi="宋体" w:eastAsia="宋体" w:cs="宋体"/>
          <w:sz w:val="24"/>
          <w:szCs w:val="24"/>
          <w:lang w:eastAsia="zh-CN"/>
        </w:rPr>
      </w:pPr>
      <w:r>
        <w:rPr>
          <w:rFonts w:ascii="宋体" w:hAnsi="宋体" w:eastAsia="宋体" w:cs="宋体"/>
          <w:sz w:val="24"/>
          <w:szCs w:val="24"/>
          <w:lang w:eastAsia="zh-CN"/>
        </w:rPr>
        <w:t>日期：</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日</w:t>
      </w:r>
    </w:p>
    <w:p>
      <w:pPr>
        <w:wordWrap w:val="0"/>
        <w:spacing w:before="151" w:line="338" w:lineRule="auto"/>
        <w:ind w:left="121" w:right="151"/>
        <w:rPr>
          <w:rFonts w:hint="eastAsia" w:ascii="宋体" w:hAnsi="宋体" w:eastAsia="宋体" w:cs="宋体"/>
          <w:sz w:val="16"/>
          <w:szCs w:val="24"/>
          <w:lang w:eastAsia="zh-CN"/>
        </w:rPr>
      </w:pPr>
      <w:r>
        <w:rPr>
          <w:rFonts w:ascii="宋体" w:hAnsi="宋体" w:eastAsia="宋体" w:cs="宋体"/>
          <w:spacing w:val="2"/>
          <w:sz w:val="24"/>
          <w:szCs w:val="24"/>
          <w:lang w:eastAsia="zh-CN"/>
        </w:rPr>
        <w:t>说明</w:t>
      </w:r>
      <w:r>
        <w:rPr>
          <w:rFonts w:ascii="宋体" w:hAnsi="宋体" w:eastAsia="宋体" w:cs="宋体"/>
          <w:sz w:val="24"/>
          <w:szCs w:val="24"/>
          <w:lang w:eastAsia="zh-CN"/>
        </w:rPr>
        <w:t>：</w:t>
      </w:r>
      <w:r>
        <w:rPr>
          <w:rFonts w:ascii="宋体" w:hAnsi="宋体" w:eastAsia="宋体" w:cs="宋体"/>
          <w:spacing w:val="2"/>
          <w:sz w:val="24"/>
          <w:szCs w:val="24"/>
          <w:lang w:eastAsia="zh-CN"/>
        </w:rPr>
        <w:t>供应商</w:t>
      </w:r>
      <w:r>
        <w:rPr>
          <w:rFonts w:ascii="宋体" w:hAnsi="宋体" w:eastAsia="宋体" w:cs="宋体"/>
          <w:sz w:val="24"/>
          <w:szCs w:val="24"/>
          <w:lang w:eastAsia="zh-CN"/>
        </w:rPr>
        <w:t>承</w:t>
      </w:r>
      <w:r>
        <w:rPr>
          <w:rFonts w:ascii="宋体" w:hAnsi="宋体" w:eastAsia="宋体" w:cs="宋体"/>
          <w:spacing w:val="2"/>
          <w:sz w:val="24"/>
          <w:szCs w:val="24"/>
          <w:lang w:eastAsia="zh-CN"/>
        </w:rPr>
        <w:t>诺不实</w:t>
      </w:r>
      <w:r>
        <w:rPr>
          <w:rFonts w:ascii="宋体" w:hAnsi="宋体" w:eastAsia="宋体" w:cs="宋体"/>
          <w:sz w:val="24"/>
          <w:szCs w:val="24"/>
          <w:lang w:eastAsia="zh-CN"/>
        </w:rPr>
        <w:t>的</w:t>
      </w:r>
      <w:r>
        <w:rPr>
          <w:rFonts w:ascii="宋体" w:hAnsi="宋体" w:eastAsia="宋体" w:cs="宋体"/>
          <w:spacing w:val="2"/>
          <w:sz w:val="24"/>
          <w:szCs w:val="24"/>
          <w:lang w:eastAsia="zh-CN"/>
        </w:rPr>
        <w:t>，依据</w:t>
      </w:r>
      <w:r>
        <w:rPr>
          <w:rFonts w:ascii="宋体" w:hAnsi="宋体" w:eastAsia="宋体" w:cs="宋体"/>
          <w:sz w:val="24"/>
          <w:szCs w:val="24"/>
          <w:lang w:eastAsia="zh-CN"/>
        </w:rPr>
        <w:t>《</w:t>
      </w:r>
      <w:r>
        <w:rPr>
          <w:rFonts w:ascii="宋体" w:hAnsi="宋体" w:eastAsia="宋体" w:cs="宋体"/>
          <w:spacing w:val="2"/>
          <w:sz w:val="24"/>
          <w:szCs w:val="24"/>
          <w:lang w:eastAsia="zh-CN"/>
        </w:rPr>
        <w:t>政府采购</w:t>
      </w:r>
      <w:r>
        <w:rPr>
          <w:rFonts w:ascii="宋体" w:hAnsi="宋体" w:eastAsia="宋体" w:cs="宋体"/>
          <w:sz w:val="24"/>
          <w:szCs w:val="24"/>
          <w:lang w:eastAsia="zh-CN"/>
        </w:rPr>
        <w:t>法</w:t>
      </w:r>
      <w:r>
        <w:rPr>
          <w:rFonts w:ascii="宋体" w:hAnsi="宋体" w:eastAsia="宋体" w:cs="宋体"/>
          <w:spacing w:val="2"/>
          <w:sz w:val="24"/>
          <w:szCs w:val="24"/>
          <w:lang w:eastAsia="zh-CN"/>
        </w:rPr>
        <w:t>》第七</w:t>
      </w:r>
      <w:r>
        <w:rPr>
          <w:rFonts w:ascii="宋体" w:hAnsi="宋体" w:eastAsia="宋体" w:cs="宋体"/>
          <w:sz w:val="24"/>
          <w:szCs w:val="24"/>
          <w:lang w:eastAsia="zh-CN"/>
        </w:rPr>
        <w:t>十</w:t>
      </w:r>
      <w:r>
        <w:rPr>
          <w:rFonts w:ascii="宋体" w:hAnsi="宋体" w:eastAsia="宋体" w:cs="宋体"/>
          <w:spacing w:val="2"/>
          <w:sz w:val="24"/>
          <w:szCs w:val="24"/>
          <w:lang w:eastAsia="zh-CN"/>
        </w:rPr>
        <w:t>七</w:t>
      </w:r>
      <w:r>
        <w:rPr>
          <w:rFonts w:ascii="宋体" w:hAnsi="宋体" w:eastAsia="宋体" w:cs="宋体"/>
          <w:spacing w:val="-1"/>
          <w:sz w:val="24"/>
          <w:szCs w:val="24"/>
          <w:lang w:eastAsia="zh-CN"/>
        </w:rPr>
        <w:t>条</w:t>
      </w:r>
      <w:r>
        <w:rPr>
          <w:rFonts w:ascii="宋体" w:hAnsi="宋体" w:eastAsia="宋体" w:cs="宋体"/>
          <w:spacing w:val="2"/>
          <w:w w:val="138"/>
          <w:sz w:val="24"/>
          <w:szCs w:val="24"/>
          <w:lang w:eastAsia="zh-CN"/>
        </w:rPr>
        <w:t>“</w:t>
      </w:r>
      <w:r>
        <w:rPr>
          <w:rFonts w:ascii="宋体" w:hAnsi="宋体" w:eastAsia="宋体" w:cs="宋体"/>
          <w:spacing w:val="2"/>
          <w:sz w:val="24"/>
          <w:szCs w:val="24"/>
          <w:lang w:eastAsia="zh-CN"/>
        </w:rPr>
        <w:t>提供</w:t>
      </w:r>
      <w:r>
        <w:rPr>
          <w:rFonts w:ascii="宋体" w:hAnsi="宋体" w:eastAsia="宋体" w:cs="宋体"/>
          <w:sz w:val="24"/>
          <w:szCs w:val="24"/>
          <w:lang w:eastAsia="zh-CN"/>
        </w:rPr>
        <w:t>虚</w:t>
      </w:r>
      <w:r>
        <w:rPr>
          <w:rFonts w:ascii="宋体" w:hAnsi="宋体" w:eastAsia="宋体" w:cs="宋体"/>
          <w:spacing w:val="2"/>
          <w:sz w:val="24"/>
          <w:szCs w:val="24"/>
          <w:lang w:eastAsia="zh-CN"/>
        </w:rPr>
        <w:t>假材料</w:t>
      </w:r>
      <w:r>
        <w:rPr>
          <w:rFonts w:ascii="宋体" w:hAnsi="宋体" w:eastAsia="宋体" w:cs="宋体"/>
          <w:sz w:val="24"/>
          <w:szCs w:val="24"/>
          <w:lang w:eastAsia="zh-CN"/>
        </w:rPr>
        <w:t>谋</w:t>
      </w:r>
      <w:r>
        <w:rPr>
          <w:rFonts w:ascii="宋体" w:hAnsi="宋体" w:eastAsia="宋体" w:cs="宋体"/>
          <w:spacing w:val="2"/>
          <w:sz w:val="24"/>
          <w:szCs w:val="24"/>
          <w:lang w:eastAsia="zh-CN"/>
        </w:rPr>
        <w:t>取中标</w:t>
      </w:r>
      <w:r>
        <w:rPr>
          <w:rFonts w:ascii="宋体" w:hAnsi="宋体" w:eastAsia="宋体" w:cs="宋体"/>
          <w:sz w:val="24"/>
          <w:szCs w:val="24"/>
          <w:lang w:eastAsia="zh-CN"/>
        </w:rPr>
        <w:t>、成交</w:t>
      </w:r>
      <w:r>
        <w:rPr>
          <w:rFonts w:ascii="宋体" w:hAnsi="宋体" w:eastAsia="宋体" w:cs="宋体"/>
          <w:spacing w:val="-1"/>
          <w:sz w:val="24"/>
          <w:szCs w:val="24"/>
          <w:lang w:eastAsia="zh-CN"/>
        </w:rPr>
        <w:t>的</w:t>
      </w:r>
      <w:r>
        <w:rPr>
          <w:rFonts w:ascii="宋体" w:hAnsi="宋体" w:eastAsia="宋体" w:cs="宋体"/>
          <w:spacing w:val="-2"/>
          <w:w w:val="138"/>
          <w:sz w:val="24"/>
          <w:szCs w:val="24"/>
          <w:lang w:eastAsia="zh-CN"/>
        </w:rPr>
        <w:t>”</w:t>
      </w:r>
      <w:r>
        <w:rPr>
          <w:rFonts w:ascii="宋体" w:hAnsi="宋体" w:eastAsia="宋体" w:cs="宋体"/>
          <w:sz w:val="24"/>
          <w:szCs w:val="24"/>
          <w:lang w:eastAsia="zh-CN"/>
        </w:rPr>
        <w:t>有关规定予以处理。</w:t>
      </w:r>
      <w:r>
        <w:rPr>
          <w:rFonts w:ascii="宋体" w:hAnsi="宋体" w:eastAsia="宋体" w:cs="宋体"/>
          <w:sz w:val="24"/>
          <w:szCs w:val="24"/>
          <w:lang w:eastAsia="zh-CN"/>
        </w:rPr>
        <w:br w:type="page"/>
      </w:r>
    </w:p>
    <w:p>
      <w:pPr>
        <w:pStyle w:val="7"/>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2 </w:t>
      </w:r>
      <w:r>
        <w:rPr>
          <w:rFonts w:asciiTheme="minorEastAsia" w:hAnsiTheme="minorEastAsia" w:eastAsiaTheme="minorEastAsia"/>
          <w:sz w:val="24"/>
          <w:lang w:eastAsia="zh-CN"/>
        </w:rPr>
        <w:t>落实政府采购政策需满足的资格要求（如有）</w:t>
      </w:r>
    </w:p>
    <w:p>
      <w:pPr>
        <w:pStyle w:val="8"/>
        <w:rPr>
          <w:rFonts w:hint="eastAsia" w:asciiTheme="minorEastAsia" w:hAnsiTheme="minorEastAsia" w:eastAsiaTheme="minorEastAsia"/>
          <w:b w:val="0"/>
          <w:sz w:val="24"/>
          <w:szCs w:val="24"/>
          <w:lang w:eastAsia="zh-CN"/>
        </w:rPr>
      </w:pPr>
      <w:r>
        <w:rPr>
          <w:rFonts w:hint="eastAsia" w:asciiTheme="minorEastAsia" w:hAnsiTheme="minorEastAsia" w:eastAsiaTheme="minorEastAsia"/>
          <w:b w:val="0"/>
          <w:sz w:val="24"/>
          <w:szCs w:val="24"/>
          <w:lang w:eastAsia="zh-CN"/>
        </w:rPr>
        <w:t xml:space="preserve">2-1 </w:t>
      </w:r>
      <w:r>
        <w:rPr>
          <w:rFonts w:asciiTheme="minorEastAsia" w:hAnsiTheme="minorEastAsia" w:eastAsiaTheme="minorEastAsia"/>
          <w:b w:val="0"/>
          <w:sz w:val="24"/>
          <w:szCs w:val="24"/>
          <w:lang w:eastAsia="zh-CN"/>
        </w:rPr>
        <w:t>中小企业证明文件</w:t>
      </w:r>
    </w:p>
    <w:p>
      <w:pPr>
        <w:tabs>
          <w:tab w:val="left" w:pos="633"/>
        </w:tabs>
        <w:wordWrap w:val="0"/>
        <w:spacing w:before="134" w:line="338" w:lineRule="auto"/>
        <w:ind w:left="121" w:right="5106"/>
        <w:rPr>
          <w:rFonts w:hint="eastAsia" w:ascii="宋体" w:hAnsi="宋体" w:eastAsia="宋体" w:cs="宋体"/>
          <w:sz w:val="24"/>
          <w:lang w:eastAsia="zh-CN"/>
        </w:rPr>
      </w:pPr>
      <w:r>
        <w:rPr>
          <w:rFonts w:ascii="宋体" w:hAnsi="宋体" w:eastAsia="宋体" w:cs="宋体"/>
          <w:sz w:val="24"/>
          <w:lang w:eastAsia="zh-CN"/>
        </w:rPr>
        <w:t>说明：</w:t>
      </w:r>
    </w:p>
    <w:p>
      <w:pPr>
        <w:wordWrap w:val="0"/>
        <w:spacing w:before="55"/>
        <w:ind w:left="121"/>
        <w:jc w:val="both"/>
        <w:rPr>
          <w:rFonts w:hint="eastAsia" w:ascii="宋体" w:hAnsi="宋体" w:eastAsia="宋体" w:cs="宋体"/>
          <w:sz w:val="24"/>
          <w:szCs w:val="24"/>
          <w:lang w:eastAsia="zh-CN"/>
        </w:rPr>
      </w:pPr>
      <w:r>
        <w:rPr>
          <w:rFonts w:ascii="宋体" w:hAnsi="宋体" w:eastAsia="宋体" w:cs="宋体"/>
          <w:sz w:val="24"/>
          <w:szCs w:val="24"/>
          <w:lang w:eastAsia="zh-CN"/>
        </w:rPr>
        <w:t>（1）如本项目（包）不专门面向中小企业预留采购份额，资格证明文件部分无需提供《中小企业声明函</w:t>
      </w:r>
      <w:r>
        <w:rPr>
          <w:rFonts w:ascii="宋体" w:hAnsi="宋体" w:eastAsia="宋体" w:cs="宋体"/>
          <w:spacing w:val="-12"/>
          <w:sz w:val="24"/>
          <w:szCs w:val="24"/>
          <w:lang w:eastAsia="zh-CN"/>
        </w:rPr>
        <w:t>》或</w:t>
      </w:r>
      <w:r>
        <w:rPr>
          <w:rFonts w:ascii="宋体" w:hAnsi="宋体" w:eastAsia="宋体" w:cs="宋体"/>
          <w:sz w:val="24"/>
          <w:szCs w:val="24"/>
          <w:lang w:eastAsia="zh-CN"/>
        </w:rPr>
        <w:t>《残疾人福利性单位声明函</w:t>
      </w:r>
      <w:r>
        <w:rPr>
          <w:rFonts w:ascii="宋体" w:hAnsi="宋体" w:eastAsia="宋体" w:cs="宋体"/>
          <w:spacing w:val="-12"/>
          <w:sz w:val="24"/>
          <w:szCs w:val="24"/>
          <w:lang w:eastAsia="zh-CN"/>
        </w:rPr>
        <w:t>》</w:t>
      </w:r>
      <w:r>
        <w:rPr>
          <w:rFonts w:ascii="宋体" w:hAnsi="宋体" w:eastAsia="宋体" w:cs="宋体"/>
          <w:sz w:val="24"/>
          <w:szCs w:val="24"/>
          <w:lang w:eastAsia="zh-CN"/>
        </w:rPr>
        <w:t>或由省级以上监狱管理局</w:t>
      </w:r>
      <w:r>
        <w:rPr>
          <w:rFonts w:ascii="宋体" w:hAnsi="宋体" w:eastAsia="宋体" w:cs="宋体"/>
          <w:spacing w:val="-12"/>
          <w:sz w:val="24"/>
          <w:szCs w:val="24"/>
          <w:lang w:eastAsia="zh-CN"/>
        </w:rPr>
        <w:t>、</w:t>
      </w:r>
      <w:r>
        <w:rPr>
          <w:rFonts w:ascii="宋体" w:hAnsi="宋体" w:eastAsia="宋体" w:cs="宋体"/>
          <w:sz w:val="24"/>
          <w:szCs w:val="24"/>
          <w:lang w:eastAsia="zh-CN"/>
        </w:rPr>
        <w:t>戒毒管理</w:t>
      </w:r>
      <w:r>
        <w:rPr>
          <w:rFonts w:ascii="宋体" w:hAnsi="宋体" w:eastAsia="宋体" w:cs="宋体"/>
          <w:spacing w:val="-17"/>
          <w:sz w:val="24"/>
          <w:szCs w:val="24"/>
          <w:lang w:eastAsia="zh-CN"/>
        </w:rPr>
        <w:t>局</w:t>
      </w:r>
      <w:r>
        <w:rPr>
          <w:rFonts w:ascii="宋体" w:hAnsi="宋体" w:eastAsia="宋体" w:cs="宋体"/>
          <w:sz w:val="24"/>
          <w:szCs w:val="24"/>
          <w:lang w:eastAsia="zh-CN"/>
        </w:rPr>
        <w:t>（含新疆生产建设兵团</w:t>
      </w:r>
      <w:r>
        <w:rPr>
          <w:rFonts w:ascii="宋体" w:hAnsi="宋体" w:eastAsia="宋体" w:cs="宋体"/>
          <w:spacing w:val="-17"/>
          <w:sz w:val="24"/>
          <w:szCs w:val="24"/>
          <w:lang w:eastAsia="zh-CN"/>
        </w:rPr>
        <w:t>）</w:t>
      </w:r>
      <w:r>
        <w:rPr>
          <w:rFonts w:ascii="宋体" w:hAnsi="宋体" w:eastAsia="宋体" w:cs="宋体"/>
          <w:sz w:val="24"/>
          <w:szCs w:val="24"/>
          <w:lang w:eastAsia="zh-CN"/>
        </w:rPr>
        <w:t>出具的属于监狱企业的证明文件</w:t>
      </w:r>
      <w:r>
        <w:rPr>
          <w:rFonts w:ascii="宋体" w:hAnsi="宋体" w:eastAsia="宋体" w:cs="宋体"/>
          <w:spacing w:val="-15"/>
          <w:sz w:val="24"/>
          <w:szCs w:val="24"/>
          <w:lang w:eastAsia="zh-CN"/>
        </w:rPr>
        <w:t>；</w:t>
      </w:r>
      <w:r>
        <w:rPr>
          <w:rFonts w:ascii="宋体" w:hAnsi="宋体" w:eastAsia="宋体" w:cs="宋体"/>
          <w:sz w:val="24"/>
          <w:szCs w:val="24"/>
          <w:lang w:eastAsia="zh-CN"/>
        </w:rPr>
        <w:t>供应商如具有上述证明文件，建议在商务技术文件中提供。</w:t>
      </w:r>
    </w:p>
    <w:p>
      <w:pPr>
        <w:wordWrap w:val="0"/>
        <w:spacing w:before="36" w:line="348" w:lineRule="auto"/>
        <w:ind w:left="121"/>
        <w:jc w:val="both"/>
        <w:rPr>
          <w:rFonts w:hint="eastAsia" w:ascii="宋体" w:hAnsi="宋体" w:eastAsia="宋体" w:cs="宋体"/>
          <w:sz w:val="24"/>
          <w:szCs w:val="24"/>
          <w:lang w:eastAsia="zh-CN"/>
        </w:rPr>
      </w:pPr>
      <w:r>
        <w:rPr>
          <w:rFonts w:ascii="宋体" w:hAnsi="宋体" w:eastAsia="宋体" w:cs="宋体"/>
          <w:sz w:val="24"/>
          <w:szCs w:val="24"/>
          <w:lang w:eastAsia="zh-CN"/>
        </w:rPr>
        <w:t>（2）</w:t>
      </w:r>
      <w:r>
        <w:rPr>
          <w:rFonts w:ascii="宋体" w:hAnsi="宋体" w:eastAsia="宋体" w:cs="宋体"/>
          <w:spacing w:val="2"/>
          <w:sz w:val="24"/>
          <w:szCs w:val="24"/>
          <w:lang w:eastAsia="zh-CN"/>
        </w:rPr>
        <w:t>如</w:t>
      </w:r>
      <w:r>
        <w:rPr>
          <w:rFonts w:ascii="宋体" w:hAnsi="宋体" w:eastAsia="宋体" w:cs="宋体"/>
          <w:sz w:val="24"/>
          <w:szCs w:val="24"/>
          <w:lang w:eastAsia="zh-CN"/>
        </w:rPr>
        <w:t>本</w:t>
      </w:r>
      <w:r>
        <w:rPr>
          <w:rFonts w:ascii="宋体" w:hAnsi="宋体" w:eastAsia="宋体" w:cs="宋体"/>
          <w:spacing w:val="2"/>
          <w:sz w:val="24"/>
          <w:szCs w:val="24"/>
          <w:lang w:eastAsia="zh-CN"/>
        </w:rPr>
        <w:t>项</w:t>
      </w:r>
      <w:r>
        <w:rPr>
          <w:rFonts w:ascii="宋体" w:hAnsi="宋体" w:eastAsia="宋体" w:cs="宋体"/>
          <w:sz w:val="24"/>
          <w:szCs w:val="24"/>
          <w:lang w:eastAsia="zh-CN"/>
        </w:rPr>
        <w:t>目</w:t>
      </w:r>
      <w:r>
        <w:rPr>
          <w:rFonts w:ascii="宋体" w:hAnsi="宋体" w:eastAsia="宋体" w:cs="宋体"/>
          <w:spacing w:val="2"/>
          <w:sz w:val="24"/>
          <w:szCs w:val="24"/>
          <w:lang w:eastAsia="zh-CN"/>
        </w:rPr>
        <w:t>（</w:t>
      </w:r>
      <w:r>
        <w:rPr>
          <w:rFonts w:ascii="宋体" w:hAnsi="宋体" w:eastAsia="宋体" w:cs="宋体"/>
          <w:sz w:val="24"/>
          <w:szCs w:val="24"/>
          <w:lang w:eastAsia="zh-CN"/>
        </w:rPr>
        <w:t>包</w:t>
      </w:r>
      <w:r>
        <w:rPr>
          <w:rFonts w:ascii="宋体" w:hAnsi="宋体" w:eastAsia="宋体" w:cs="宋体"/>
          <w:spacing w:val="2"/>
          <w:sz w:val="24"/>
          <w:szCs w:val="24"/>
          <w:lang w:eastAsia="zh-CN"/>
        </w:rPr>
        <w:t>）</w:t>
      </w:r>
      <w:r>
        <w:rPr>
          <w:rFonts w:ascii="宋体" w:hAnsi="宋体" w:eastAsia="宋体" w:cs="宋体"/>
          <w:sz w:val="24"/>
          <w:szCs w:val="24"/>
          <w:lang w:eastAsia="zh-CN"/>
        </w:rPr>
        <w:t>专</w:t>
      </w:r>
      <w:r>
        <w:rPr>
          <w:rFonts w:ascii="宋体" w:hAnsi="宋体" w:eastAsia="宋体" w:cs="宋体"/>
          <w:spacing w:val="2"/>
          <w:sz w:val="24"/>
          <w:szCs w:val="24"/>
          <w:lang w:eastAsia="zh-CN"/>
        </w:rPr>
        <w:t>门</w:t>
      </w:r>
      <w:r>
        <w:rPr>
          <w:rFonts w:ascii="宋体" w:hAnsi="宋体" w:eastAsia="宋体" w:cs="宋体"/>
          <w:sz w:val="24"/>
          <w:szCs w:val="24"/>
          <w:lang w:eastAsia="zh-CN"/>
        </w:rPr>
        <w:t>面向</w:t>
      </w:r>
      <w:r>
        <w:rPr>
          <w:rFonts w:ascii="宋体" w:hAnsi="宋体" w:eastAsia="宋体" w:cs="宋体"/>
          <w:spacing w:val="2"/>
          <w:sz w:val="24"/>
          <w:szCs w:val="24"/>
          <w:lang w:eastAsia="zh-CN"/>
        </w:rPr>
        <w:t>中</w:t>
      </w:r>
      <w:r>
        <w:rPr>
          <w:rFonts w:ascii="宋体" w:hAnsi="宋体" w:eastAsia="宋体" w:cs="宋体"/>
          <w:sz w:val="24"/>
          <w:szCs w:val="24"/>
          <w:lang w:eastAsia="zh-CN"/>
        </w:rPr>
        <w:t>小</w:t>
      </w:r>
      <w:r>
        <w:rPr>
          <w:rFonts w:ascii="宋体" w:hAnsi="宋体" w:eastAsia="宋体" w:cs="宋体"/>
          <w:spacing w:val="2"/>
          <w:sz w:val="24"/>
          <w:szCs w:val="24"/>
          <w:lang w:eastAsia="zh-CN"/>
        </w:rPr>
        <w:t>企</w:t>
      </w:r>
      <w:r>
        <w:rPr>
          <w:rFonts w:ascii="宋体" w:hAnsi="宋体" w:eastAsia="宋体" w:cs="宋体"/>
          <w:sz w:val="24"/>
          <w:szCs w:val="24"/>
          <w:lang w:eastAsia="zh-CN"/>
        </w:rPr>
        <w:t>业</w:t>
      </w:r>
      <w:r>
        <w:rPr>
          <w:rFonts w:ascii="宋体" w:hAnsi="宋体" w:eastAsia="宋体" w:cs="宋体"/>
          <w:spacing w:val="2"/>
          <w:sz w:val="24"/>
          <w:szCs w:val="24"/>
          <w:lang w:eastAsia="zh-CN"/>
        </w:rPr>
        <w:t>采</w:t>
      </w:r>
      <w:r>
        <w:rPr>
          <w:rFonts w:ascii="宋体" w:hAnsi="宋体" w:eastAsia="宋体" w:cs="宋体"/>
          <w:sz w:val="24"/>
          <w:szCs w:val="24"/>
          <w:lang w:eastAsia="zh-CN"/>
        </w:rPr>
        <w:t>购</w:t>
      </w:r>
      <w:r>
        <w:rPr>
          <w:rFonts w:ascii="宋体" w:hAnsi="宋体" w:eastAsia="宋体" w:cs="宋体"/>
          <w:spacing w:val="2"/>
          <w:sz w:val="24"/>
          <w:szCs w:val="24"/>
          <w:lang w:eastAsia="zh-CN"/>
        </w:rPr>
        <w:t>，</w:t>
      </w:r>
      <w:r>
        <w:rPr>
          <w:rFonts w:ascii="宋体" w:hAnsi="宋体" w:eastAsia="宋体" w:cs="宋体"/>
          <w:sz w:val="24"/>
          <w:szCs w:val="24"/>
          <w:lang w:eastAsia="zh-CN"/>
        </w:rPr>
        <w:t>投标</w:t>
      </w:r>
      <w:r>
        <w:rPr>
          <w:rFonts w:ascii="宋体" w:hAnsi="宋体" w:eastAsia="宋体" w:cs="宋体"/>
          <w:spacing w:val="2"/>
          <w:sz w:val="24"/>
          <w:szCs w:val="24"/>
          <w:lang w:eastAsia="zh-CN"/>
        </w:rPr>
        <w:t>文</w:t>
      </w:r>
      <w:r>
        <w:rPr>
          <w:rFonts w:ascii="宋体" w:hAnsi="宋体" w:eastAsia="宋体" w:cs="宋体"/>
          <w:sz w:val="24"/>
          <w:szCs w:val="24"/>
          <w:lang w:eastAsia="zh-CN"/>
        </w:rPr>
        <w:t>件</w:t>
      </w:r>
      <w:r>
        <w:rPr>
          <w:rFonts w:ascii="宋体" w:hAnsi="宋体" w:eastAsia="宋体" w:cs="宋体"/>
          <w:spacing w:val="2"/>
          <w:sz w:val="24"/>
          <w:szCs w:val="24"/>
          <w:lang w:eastAsia="zh-CN"/>
        </w:rPr>
        <w:t>中</w:t>
      </w:r>
      <w:r>
        <w:rPr>
          <w:rFonts w:ascii="宋体" w:hAnsi="宋体" w:eastAsia="宋体" w:cs="宋体"/>
          <w:sz w:val="24"/>
          <w:szCs w:val="24"/>
          <w:lang w:eastAsia="zh-CN"/>
        </w:rPr>
        <w:t>须</w:t>
      </w:r>
      <w:r>
        <w:rPr>
          <w:rFonts w:ascii="宋体" w:hAnsi="宋体" w:eastAsia="宋体" w:cs="宋体"/>
          <w:spacing w:val="2"/>
          <w:sz w:val="24"/>
          <w:szCs w:val="24"/>
          <w:lang w:eastAsia="zh-CN"/>
        </w:rPr>
        <w:t>提</w:t>
      </w:r>
      <w:r>
        <w:rPr>
          <w:rFonts w:ascii="宋体" w:hAnsi="宋体" w:eastAsia="宋体" w:cs="宋体"/>
          <w:sz w:val="24"/>
          <w:szCs w:val="24"/>
          <w:lang w:eastAsia="zh-CN"/>
        </w:rPr>
        <w:t>供</w:t>
      </w:r>
      <w:r>
        <w:rPr>
          <w:rFonts w:ascii="宋体" w:hAnsi="宋体" w:eastAsia="宋体" w:cs="宋体"/>
          <w:spacing w:val="2"/>
          <w:sz w:val="24"/>
          <w:szCs w:val="24"/>
          <w:lang w:eastAsia="zh-CN"/>
        </w:rPr>
        <w:t>《</w:t>
      </w:r>
      <w:r>
        <w:rPr>
          <w:rFonts w:ascii="宋体" w:hAnsi="宋体" w:eastAsia="宋体" w:cs="宋体"/>
          <w:sz w:val="24"/>
          <w:szCs w:val="24"/>
          <w:lang w:eastAsia="zh-CN"/>
        </w:rPr>
        <w:t>中</w:t>
      </w:r>
      <w:r>
        <w:rPr>
          <w:rFonts w:ascii="宋体" w:hAnsi="宋体" w:eastAsia="宋体" w:cs="宋体"/>
          <w:spacing w:val="2"/>
          <w:sz w:val="24"/>
          <w:szCs w:val="24"/>
          <w:lang w:eastAsia="zh-CN"/>
        </w:rPr>
        <w:t>小</w:t>
      </w:r>
      <w:r>
        <w:rPr>
          <w:rFonts w:ascii="宋体" w:hAnsi="宋体" w:eastAsia="宋体" w:cs="宋体"/>
          <w:sz w:val="24"/>
          <w:szCs w:val="24"/>
          <w:lang w:eastAsia="zh-CN"/>
        </w:rPr>
        <w:t>企业</w:t>
      </w:r>
      <w:r>
        <w:rPr>
          <w:rFonts w:ascii="宋体" w:hAnsi="宋体" w:eastAsia="宋体" w:cs="宋体"/>
          <w:spacing w:val="2"/>
          <w:sz w:val="24"/>
          <w:szCs w:val="24"/>
          <w:lang w:eastAsia="zh-CN"/>
        </w:rPr>
        <w:t>声</w:t>
      </w:r>
      <w:r>
        <w:rPr>
          <w:rFonts w:ascii="宋体" w:hAnsi="宋体" w:eastAsia="宋体" w:cs="宋体"/>
          <w:sz w:val="24"/>
          <w:szCs w:val="24"/>
          <w:lang w:eastAsia="zh-CN"/>
        </w:rPr>
        <w:t>明</w:t>
      </w:r>
      <w:r>
        <w:rPr>
          <w:rFonts w:ascii="宋体" w:hAnsi="宋体" w:eastAsia="宋体" w:cs="宋体"/>
          <w:spacing w:val="2"/>
          <w:sz w:val="24"/>
          <w:szCs w:val="24"/>
          <w:lang w:eastAsia="zh-CN"/>
        </w:rPr>
        <w:t>函</w:t>
      </w:r>
      <w:r>
        <w:rPr>
          <w:rFonts w:ascii="宋体" w:hAnsi="宋体" w:eastAsia="宋体" w:cs="宋体"/>
          <w:sz w:val="24"/>
          <w:szCs w:val="24"/>
          <w:lang w:eastAsia="zh-CN"/>
        </w:rPr>
        <w:t>》</w:t>
      </w:r>
      <w:r>
        <w:rPr>
          <w:rFonts w:ascii="宋体" w:hAnsi="宋体" w:eastAsia="宋体" w:cs="宋体"/>
          <w:spacing w:val="-12"/>
          <w:sz w:val="24"/>
          <w:szCs w:val="24"/>
          <w:lang w:eastAsia="zh-CN"/>
        </w:rPr>
        <w:t>或</w:t>
      </w:r>
      <w:r>
        <w:rPr>
          <w:rFonts w:ascii="宋体" w:hAnsi="宋体" w:eastAsia="宋体" w:cs="宋体"/>
          <w:sz w:val="24"/>
          <w:szCs w:val="24"/>
          <w:lang w:eastAsia="zh-CN"/>
        </w:rPr>
        <w:t>《残疾人福利性单位声明函</w:t>
      </w:r>
      <w:r>
        <w:rPr>
          <w:rFonts w:ascii="宋体" w:hAnsi="宋体" w:eastAsia="宋体" w:cs="宋体"/>
          <w:spacing w:val="-12"/>
          <w:sz w:val="24"/>
          <w:szCs w:val="24"/>
          <w:lang w:eastAsia="zh-CN"/>
        </w:rPr>
        <w:t>》</w:t>
      </w:r>
      <w:r>
        <w:rPr>
          <w:rFonts w:ascii="宋体" w:hAnsi="宋体" w:eastAsia="宋体" w:cs="宋体"/>
          <w:sz w:val="24"/>
          <w:szCs w:val="24"/>
          <w:lang w:eastAsia="zh-CN"/>
        </w:rPr>
        <w:t>或由省级以上监狱管理局</w:t>
      </w:r>
      <w:r>
        <w:rPr>
          <w:rFonts w:ascii="宋体" w:hAnsi="宋体" w:eastAsia="宋体" w:cs="宋体"/>
          <w:spacing w:val="-12"/>
          <w:sz w:val="24"/>
          <w:szCs w:val="24"/>
          <w:lang w:eastAsia="zh-CN"/>
        </w:rPr>
        <w:t>、</w:t>
      </w:r>
      <w:r>
        <w:rPr>
          <w:rFonts w:ascii="宋体" w:hAnsi="宋体" w:eastAsia="宋体" w:cs="宋体"/>
          <w:sz w:val="24"/>
          <w:szCs w:val="24"/>
          <w:lang w:eastAsia="zh-CN"/>
        </w:rPr>
        <w:t>戒毒管理</w:t>
      </w:r>
      <w:r>
        <w:rPr>
          <w:rFonts w:ascii="宋体" w:hAnsi="宋体" w:eastAsia="宋体" w:cs="宋体"/>
          <w:spacing w:val="-12"/>
          <w:sz w:val="24"/>
          <w:szCs w:val="24"/>
          <w:lang w:eastAsia="zh-CN"/>
        </w:rPr>
        <w:t>局</w:t>
      </w:r>
      <w:r>
        <w:rPr>
          <w:rFonts w:ascii="宋体" w:hAnsi="宋体" w:eastAsia="宋体" w:cs="宋体"/>
          <w:sz w:val="24"/>
          <w:szCs w:val="24"/>
          <w:lang w:eastAsia="zh-CN"/>
        </w:rPr>
        <w:t>（含新疆生产建设兵团）出具的属于监狱企业的证明文件，且建议在资格证明文件部分提供。</w:t>
      </w:r>
    </w:p>
    <w:p>
      <w:pPr>
        <w:wordWrap w:val="0"/>
        <w:spacing w:before="43" w:line="352" w:lineRule="auto"/>
        <w:ind w:left="121"/>
        <w:jc w:val="both"/>
        <w:rPr>
          <w:rFonts w:hint="eastAsia" w:ascii="宋体" w:hAnsi="宋体" w:eastAsia="宋体" w:cs="宋体"/>
          <w:sz w:val="24"/>
          <w:szCs w:val="24"/>
          <w:lang w:eastAsia="zh-CN"/>
        </w:rPr>
      </w:pPr>
      <w:r>
        <w:rPr>
          <w:rFonts w:ascii="宋体" w:hAnsi="宋体" w:eastAsia="宋体" w:cs="宋体"/>
          <w:sz w:val="24"/>
          <w:szCs w:val="24"/>
          <w:lang w:eastAsia="zh-CN"/>
        </w:rPr>
        <w:t>（3）</w:t>
      </w:r>
      <w:r>
        <w:rPr>
          <w:rFonts w:ascii="宋体" w:hAnsi="宋体" w:eastAsia="宋体" w:cs="宋体"/>
          <w:spacing w:val="2"/>
          <w:sz w:val="24"/>
          <w:szCs w:val="24"/>
          <w:lang w:eastAsia="zh-CN"/>
        </w:rPr>
        <w:t>如</w:t>
      </w:r>
      <w:r>
        <w:rPr>
          <w:rFonts w:ascii="宋体" w:hAnsi="宋体" w:eastAsia="宋体" w:cs="宋体"/>
          <w:sz w:val="24"/>
          <w:szCs w:val="24"/>
          <w:lang w:eastAsia="zh-CN"/>
        </w:rPr>
        <w:t>本</w:t>
      </w:r>
      <w:r>
        <w:rPr>
          <w:rFonts w:ascii="宋体" w:hAnsi="宋体" w:eastAsia="宋体" w:cs="宋体"/>
          <w:spacing w:val="2"/>
          <w:sz w:val="24"/>
          <w:szCs w:val="24"/>
          <w:lang w:eastAsia="zh-CN"/>
        </w:rPr>
        <w:t>项</w:t>
      </w:r>
      <w:r>
        <w:rPr>
          <w:rFonts w:ascii="宋体" w:hAnsi="宋体" w:eastAsia="宋体" w:cs="宋体"/>
          <w:sz w:val="24"/>
          <w:szCs w:val="24"/>
          <w:lang w:eastAsia="zh-CN"/>
        </w:rPr>
        <w:t>目</w:t>
      </w:r>
      <w:r>
        <w:rPr>
          <w:rFonts w:ascii="宋体" w:hAnsi="宋体" w:eastAsia="宋体" w:cs="宋体"/>
          <w:spacing w:val="2"/>
          <w:sz w:val="24"/>
          <w:szCs w:val="24"/>
          <w:lang w:eastAsia="zh-CN"/>
        </w:rPr>
        <w:t>（</w:t>
      </w:r>
      <w:r>
        <w:rPr>
          <w:rFonts w:ascii="宋体" w:hAnsi="宋体" w:eastAsia="宋体" w:cs="宋体"/>
          <w:sz w:val="24"/>
          <w:szCs w:val="24"/>
          <w:lang w:eastAsia="zh-CN"/>
        </w:rPr>
        <w:t>包</w:t>
      </w:r>
      <w:r>
        <w:rPr>
          <w:rFonts w:ascii="宋体" w:hAnsi="宋体" w:eastAsia="宋体" w:cs="宋体"/>
          <w:spacing w:val="2"/>
          <w:sz w:val="24"/>
          <w:szCs w:val="24"/>
          <w:lang w:eastAsia="zh-CN"/>
        </w:rPr>
        <w:t>）</w:t>
      </w:r>
      <w:r>
        <w:rPr>
          <w:rFonts w:ascii="宋体" w:hAnsi="宋体" w:eastAsia="宋体" w:cs="宋体"/>
          <w:sz w:val="24"/>
          <w:szCs w:val="24"/>
          <w:lang w:eastAsia="zh-CN"/>
        </w:rPr>
        <w:t>预</w:t>
      </w:r>
      <w:r>
        <w:rPr>
          <w:rFonts w:ascii="宋体" w:hAnsi="宋体" w:eastAsia="宋体" w:cs="宋体"/>
          <w:spacing w:val="2"/>
          <w:sz w:val="24"/>
          <w:szCs w:val="24"/>
          <w:lang w:eastAsia="zh-CN"/>
        </w:rPr>
        <w:t>留</w:t>
      </w:r>
      <w:r>
        <w:rPr>
          <w:rFonts w:ascii="宋体" w:hAnsi="宋体" w:eastAsia="宋体" w:cs="宋体"/>
          <w:sz w:val="24"/>
          <w:szCs w:val="24"/>
          <w:lang w:eastAsia="zh-CN"/>
        </w:rPr>
        <w:t>部分</w:t>
      </w:r>
      <w:r>
        <w:rPr>
          <w:rFonts w:ascii="宋体" w:hAnsi="宋体" w:eastAsia="宋体" w:cs="宋体"/>
          <w:spacing w:val="2"/>
          <w:sz w:val="24"/>
          <w:szCs w:val="24"/>
          <w:lang w:eastAsia="zh-CN"/>
        </w:rPr>
        <w:t>采</w:t>
      </w:r>
      <w:r>
        <w:rPr>
          <w:rFonts w:ascii="宋体" w:hAnsi="宋体" w:eastAsia="宋体" w:cs="宋体"/>
          <w:sz w:val="24"/>
          <w:szCs w:val="24"/>
          <w:lang w:eastAsia="zh-CN"/>
        </w:rPr>
        <w:t>购</w:t>
      </w:r>
      <w:r>
        <w:rPr>
          <w:rFonts w:ascii="宋体" w:hAnsi="宋体" w:eastAsia="宋体" w:cs="宋体"/>
          <w:spacing w:val="2"/>
          <w:sz w:val="24"/>
          <w:szCs w:val="24"/>
          <w:lang w:eastAsia="zh-CN"/>
        </w:rPr>
        <w:t>项</w:t>
      </w:r>
      <w:r>
        <w:rPr>
          <w:rFonts w:ascii="宋体" w:hAnsi="宋体" w:eastAsia="宋体" w:cs="宋体"/>
          <w:sz w:val="24"/>
          <w:szCs w:val="24"/>
          <w:lang w:eastAsia="zh-CN"/>
        </w:rPr>
        <w:t>目</w:t>
      </w:r>
      <w:r>
        <w:rPr>
          <w:rFonts w:ascii="宋体" w:hAnsi="宋体" w:eastAsia="宋体" w:cs="宋体"/>
          <w:spacing w:val="2"/>
          <w:sz w:val="24"/>
          <w:szCs w:val="24"/>
          <w:lang w:eastAsia="zh-CN"/>
        </w:rPr>
        <w:t>预</w:t>
      </w:r>
      <w:r>
        <w:rPr>
          <w:rFonts w:ascii="宋体" w:hAnsi="宋体" w:eastAsia="宋体" w:cs="宋体"/>
          <w:sz w:val="24"/>
          <w:szCs w:val="24"/>
          <w:lang w:eastAsia="zh-CN"/>
        </w:rPr>
        <w:t>算</w:t>
      </w:r>
      <w:r>
        <w:rPr>
          <w:rFonts w:ascii="宋体" w:hAnsi="宋体" w:eastAsia="宋体" w:cs="宋体"/>
          <w:spacing w:val="2"/>
          <w:sz w:val="24"/>
          <w:szCs w:val="24"/>
          <w:lang w:eastAsia="zh-CN"/>
        </w:rPr>
        <w:t>专</w:t>
      </w:r>
      <w:r>
        <w:rPr>
          <w:rFonts w:ascii="宋体" w:hAnsi="宋体" w:eastAsia="宋体" w:cs="宋体"/>
          <w:sz w:val="24"/>
          <w:szCs w:val="24"/>
          <w:lang w:eastAsia="zh-CN"/>
        </w:rPr>
        <w:t>门面</w:t>
      </w:r>
      <w:r>
        <w:rPr>
          <w:rFonts w:ascii="宋体" w:hAnsi="宋体" w:eastAsia="宋体" w:cs="宋体"/>
          <w:spacing w:val="2"/>
          <w:sz w:val="24"/>
          <w:szCs w:val="24"/>
          <w:lang w:eastAsia="zh-CN"/>
        </w:rPr>
        <w:t>向</w:t>
      </w:r>
      <w:r>
        <w:rPr>
          <w:rFonts w:ascii="宋体" w:hAnsi="宋体" w:eastAsia="宋体" w:cs="宋体"/>
          <w:sz w:val="24"/>
          <w:szCs w:val="24"/>
          <w:lang w:eastAsia="zh-CN"/>
        </w:rPr>
        <w:t>中</w:t>
      </w:r>
      <w:r>
        <w:rPr>
          <w:rFonts w:ascii="宋体" w:hAnsi="宋体" w:eastAsia="宋体" w:cs="宋体"/>
          <w:spacing w:val="2"/>
          <w:sz w:val="24"/>
          <w:szCs w:val="24"/>
          <w:lang w:eastAsia="zh-CN"/>
        </w:rPr>
        <w:t>小</w:t>
      </w:r>
      <w:r>
        <w:rPr>
          <w:rFonts w:ascii="宋体" w:hAnsi="宋体" w:eastAsia="宋体" w:cs="宋体"/>
          <w:sz w:val="24"/>
          <w:szCs w:val="24"/>
          <w:lang w:eastAsia="zh-CN"/>
        </w:rPr>
        <w:t>企</w:t>
      </w:r>
      <w:r>
        <w:rPr>
          <w:rFonts w:ascii="宋体" w:hAnsi="宋体" w:eastAsia="宋体" w:cs="宋体"/>
          <w:spacing w:val="2"/>
          <w:sz w:val="24"/>
          <w:szCs w:val="24"/>
          <w:lang w:eastAsia="zh-CN"/>
        </w:rPr>
        <w:t>业</w:t>
      </w:r>
      <w:r>
        <w:rPr>
          <w:rFonts w:ascii="宋体" w:hAnsi="宋体" w:eastAsia="宋体" w:cs="宋体"/>
          <w:sz w:val="24"/>
          <w:szCs w:val="24"/>
          <w:lang w:eastAsia="zh-CN"/>
        </w:rPr>
        <w:t>采</w:t>
      </w:r>
      <w:r>
        <w:rPr>
          <w:rFonts w:ascii="宋体" w:hAnsi="宋体" w:eastAsia="宋体" w:cs="宋体"/>
          <w:spacing w:val="2"/>
          <w:sz w:val="24"/>
          <w:szCs w:val="24"/>
          <w:lang w:eastAsia="zh-CN"/>
        </w:rPr>
        <w:t>购</w:t>
      </w:r>
      <w:r>
        <w:rPr>
          <w:rFonts w:ascii="宋体" w:hAnsi="宋体" w:eastAsia="宋体" w:cs="宋体"/>
          <w:sz w:val="24"/>
          <w:szCs w:val="24"/>
          <w:lang w:eastAsia="zh-CN"/>
        </w:rPr>
        <w:t>，</w:t>
      </w:r>
      <w:r>
        <w:rPr>
          <w:rFonts w:ascii="宋体" w:hAnsi="宋体" w:eastAsia="宋体" w:cs="宋体"/>
          <w:spacing w:val="2"/>
          <w:sz w:val="24"/>
          <w:szCs w:val="24"/>
          <w:lang w:eastAsia="zh-CN"/>
        </w:rPr>
        <w:t>且</w:t>
      </w:r>
      <w:r>
        <w:rPr>
          <w:rFonts w:ascii="宋体" w:hAnsi="宋体" w:eastAsia="宋体" w:cs="宋体"/>
          <w:sz w:val="24"/>
          <w:szCs w:val="24"/>
          <w:lang w:eastAsia="zh-CN"/>
        </w:rPr>
        <w:t>要求</w:t>
      </w:r>
      <w:r>
        <w:rPr>
          <w:rFonts w:ascii="宋体" w:hAnsi="宋体" w:eastAsia="宋体" w:cs="宋体"/>
          <w:spacing w:val="2"/>
          <w:sz w:val="24"/>
          <w:szCs w:val="24"/>
          <w:lang w:eastAsia="zh-CN"/>
        </w:rPr>
        <w:t>获</w:t>
      </w:r>
      <w:r>
        <w:rPr>
          <w:rFonts w:ascii="宋体" w:hAnsi="宋体" w:eastAsia="宋体" w:cs="宋体"/>
          <w:sz w:val="24"/>
          <w:szCs w:val="24"/>
          <w:lang w:eastAsia="zh-CN"/>
        </w:rPr>
        <w:t>得</w:t>
      </w:r>
      <w:r>
        <w:rPr>
          <w:rFonts w:ascii="宋体" w:hAnsi="宋体" w:eastAsia="宋体" w:cs="宋体"/>
          <w:spacing w:val="2"/>
          <w:sz w:val="24"/>
          <w:szCs w:val="24"/>
          <w:lang w:eastAsia="zh-CN"/>
        </w:rPr>
        <w:t>采</w:t>
      </w:r>
      <w:r>
        <w:rPr>
          <w:rFonts w:ascii="宋体" w:hAnsi="宋体" w:eastAsia="宋体" w:cs="宋体"/>
          <w:sz w:val="24"/>
          <w:szCs w:val="24"/>
          <w:lang w:eastAsia="zh-CN"/>
        </w:rPr>
        <w:t>购合同的供应商将采购项目中的一定比例分包给一家或者多家中小企业的</w:t>
      </w:r>
      <w:r>
        <w:rPr>
          <w:rFonts w:ascii="宋体" w:hAnsi="宋体" w:eastAsia="宋体" w:cs="宋体"/>
          <w:spacing w:val="-48"/>
          <w:sz w:val="24"/>
          <w:szCs w:val="24"/>
          <w:lang w:eastAsia="zh-CN"/>
        </w:rPr>
        <w:t>，</w:t>
      </w:r>
      <w:r>
        <w:rPr>
          <w:rFonts w:ascii="宋体" w:hAnsi="宋体" w:eastAsia="宋体" w:cs="宋体"/>
          <w:sz w:val="24"/>
          <w:szCs w:val="24"/>
          <w:lang w:eastAsia="zh-CN"/>
        </w:rPr>
        <w:t>投标文件中除须提供《中小企业声明函》或《残疾人福利性单位声明函》或由省级以上监狱管理局、戒毒管理</w:t>
      </w:r>
      <w:r>
        <w:rPr>
          <w:rFonts w:ascii="宋体" w:hAnsi="宋体" w:eastAsia="宋体" w:cs="宋体"/>
          <w:spacing w:val="-75"/>
          <w:sz w:val="24"/>
          <w:szCs w:val="24"/>
          <w:lang w:eastAsia="zh-CN"/>
        </w:rPr>
        <w:t>局</w:t>
      </w:r>
      <w:r>
        <w:rPr>
          <w:rFonts w:ascii="宋体" w:hAnsi="宋体" w:eastAsia="宋体" w:cs="宋体"/>
          <w:sz w:val="24"/>
          <w:szCs w:val="24"/>
          <w:lang w:eastAsia="zh-CN"/>
        </w:rPr>
        <w:t>（含新疆生产建设兵团</w:t>
      </w:r>
      <w:r>
        <w:rPr>
          <w:rFonts w:ascii="宋体" w:hAnsi="宋体" w:eastAsia="宋体" w:cs="宋体"/>
          <w:spacing w:val="-75"/>
          <w:sz w:val="24"/>
          <w:szCs w:val="24"/>
          <w:lang w:eastAsia="zh-CN"/>
        </w:rPr>
        <w:t>）</w:t>
      </w:r>
      <w:r>
        <w:rPr>
          <w:rFonts w:ascii="宋体" w:hAnsi="宋体" w:eastAsia="宋体" w:cs="宋体"/>
          <w:sz w:val="24"/>
          <w:szCs w:val="24"/>
          <w:lang w:eastAsia="zh-CN"/>
        </w:rPr>
        <w:t>出具的属于监狱企业的证明文件</w:t>
      </w:r>
      <w:r>
        <w:rPr>
          <w:rFonts w:ascii="宋体" w:hAnsi="宋体" w:eastAsia="宋体" w:cs="宋体"/>
          <w:spacing w:val="-72"/>
          <w:sz w:val="24"/>
          <w:szCs w:val="24"/>
          <w:lang w:eastAsia="zh-CN"/>
        </w:rPr>
        <w:t>，</w:t>
      </w:r>
      <w:r>
        <w:rPr>
          <w:rFonts w:ascii="宋体" w:hAnsi="宋体" w:eastAsia="宋体" w:cs="宋体"/>
          <w:sz w:val="24"/>
          <w:szCs w:val="24"/>
          <w:lang w:eastAsia="zh-CN"/>
        </w:rPr>
        <w:t>还须同时提</w:t>
      </w:r>
      <w:r>
        <w:rPr>
          <w:rFonts w:ascii="宋体" w:hAnsi="宋体" w:eastAsia="宋体" w:cs="宋体"/>
          <w:spacing w:val="-67"/>
          <w:sz w:val="24"/>
          <w:szCs w:val="24"/>
          <w:lang w:eastAsia="zh-CN"/>
        </w:rPr>
        <w:t>供</w:t>
      </w:r>
      <w:r>
        <w:rPr>
          <w:rFonts w:ascii="宋体" w:hAnsi="宋体" w:eastAsia="宋体" w:cs="宋体"/>
          <w:sz w:val="24"/>
          <w:szCs w:val="24"/>
          <w:lang w:eastAsia="zh-CN"/>
        </w:rPr>
        <w:t>《拟分包情况说明》及《分包意向协议</w:t>
      </w:r>
      <w:r>
        <w:rPr>
          <w:rFonts w:ascii="宋体" w:hAnsi="宋体" w:eastAsia="宋体" w:cs="宋体"/>
          <w:spacing w:val="-120"/>
          <w:sz w:val="24"/>
          <w:szCs w:val="24"/>
          <w:lang w:eastAsia="zh-CN"/>
        </w:rPr>
        <w:t>》</w:t>
      </w:r>
      <w:r>
        <w:rPr>
          <w:rFonts w:ascii="宋体" w:hAnsi="宋体" w:eastAsia="宋体" w:cs="宋体"/>
          <w:sz w:val="24"/>
          <w:szCs w:val="24"/>
          <w:lang w:eastAsia="zh-CN"/>
        </w:rPr>
        <w:t>，且建议在资格证明文件部分提供。</w:t>
      </w:r>
    </w:p>
    <w:p>
      <w:pPr>
        <w:wordWrap w:val="0"/>
        <w:spacing w:before="38" w:line="352" w:lineRule="auto"/>
        <w:ind w:left="121"/>
        <w:jc w:val="both"/>
        <w:rPr>
          <w:rFonts w:hint="eastAsia" w:ascii="宋体" w:hAnsi="宋体" w:eastAsia="宋体" w:cs="宋体"/>
          <w:sz w:val="24"/>
          <w:szCs w:val="24"/>
          <w:lang w:eastAsia="zh-CN"/>
        </w:rPr>
      </w:pPr>
      <w:r>
        <w:rPr>
          <w:rFonts w:ascii="宋体" w:hAnsi="宋体" w:eastAsia="宋体" w:cs="宋体"/>
          <w:sz w:val="24"/>
          <w:szCs w:val="24"/>
          <w:lang w:eastAsia="zh-CN"/>
        </w:rPr>
        <w:t>（4）</w:t>
      </w:r>
      <w:r>
        <w:rPr>
          <w:rFonts w:ascii="宋体" w:hAnsi="宋体" w:eastAsia="宋体" w:cs="宋体"/>
          <w:spacing w:val="2"/>
          <w:sz w:val="24"/>
          <w:szCs w:val="24"/>
          <w:lang w:eastAsia="zh-CN"/>
        </w:rPr>
        <w:t>如</w:t>
      </w:r>
      <w:r>
        <w:rPr>
          <w:rFonts w:ascii="宋体" w:hAnsi="宋体" w:eastAsia="宋体" w:cs="宋体"/>
          <w:sz w:val="24"/>
          <w:szCs w:val="24"/>
          <w:lang w:eastAsia="zh-CN"/>
        </w:rPr>
        <w:t>本</w:t>
      </w:r>
      <w:r>
        <w:rPr>
          <w:rFonts w:ascii="宋体" w:hAnsi="宋体" w:eastAsia="宋体" w:cs="宋体"/>
          <w:spacing w:val="2"/>
          <w:sz w:val="24"/>
          <w:szCs w:val="24"/>
          <w:lang w:eastAsia="zh-CN"/>
        </w:rPr>
        <w:t>项</w:t>
      </w:r>
      <w:r>
        <w:rPr>
          <w:rFonts w:ascii="宋体" w:hAnsi="宋体" w:eastAsia="宋体" w:cs="宋体"/>
          <w:sz w:val="24"/>
          <w:szCs w:val="24"/>
          <w:lang w:eastAsia="zh-CN"/>
        </w:rPr>
        <w:t>目</w:t>
      </w:r>
      <w:r>
        <w:rPr>
          <w:rFonts w:ascii="宋体" w:hAnsi="宋体" w:eastAsia="宋体" w:cs="宋体"/>
          <w:spacing w:val="2"/>
          <w:sz w:val="24"/>
          <w:szCs w:val="24"/>
          <w:lang w:eastAsia="zh-CN"/>
        </w:rPr>
        <w:t>（</w:t>
      </w:r>
      <w:r>
        <w:rPr>
          <w:rFonts w:ascii="宋体" w:hAnsi="宋体" w:eastAsia="宋体" w:cs="宋体"/>
          <w:sz w:val="24"/>
          <w:szCs w:val="24"/>
          <w:lang w:eastAsia="zh-CN"/>
        </w:rPr>
        <w:t>包</w:t>
      </w:r>
      <w:r>
        <w:rPr>
          <w:rFonts w:ascii="宋体" w:hAnsi="宋体" w:eastAsia="宋体" w:cs="宋体"/>
          <w:spacing w:val="2"/>
          <w:sz w:val="24"/>
          <w:szCs w:val="24"/>
          <w:lang w:eastAsia="zh-CN"/>
        </w:rPr>
        <w:t>）</w:t>
      </w:r>
      <w:r>
        <w:rPr>
          <w:rFonts w:ascii="宋体" w:hAnsi="宋体" w:eastAsia="宋体" w:cs="宋体"/>
          <w:sz w:val="24"/>
          <w:szCs w:val="24"/>
          <w:lang w:eastAsia="zh-CN"/>
        </w:rPr>
        <w:t>预</w:t>
      </w:r>
      <w:r>
        <w:rPr>
          <w:rFonts w:ascii="宋体" w:hAnsi="宋体" w:eastAsia="宋体" w:cs="宋体"/>
          <w:spacing w:val="2"/>
          <w:sz w:val="24"/>
          <w:szCs w:val="24"/>
          <w:lang w:eastAsia="zh-CN"/>
        </w:rPr>
        <w:t>留</w:t>
      </w:r>
      <w:r>
        <w:rPr>
          <w:rFonts w:ascii="宋体" w:hAnsi="宋体" w:eastAsia="宋体" w:cs="宋体"/>
          <w:sz w:val="24"/>
          <w:szCs w:val="24"/>
          <w:lang w:eastAsia="zh-CN"/>
        </w:rPr>
        <w:t>部分</w:t>
      </w:r>
      <w:r>
        <w:rPr>
          <w:rFonts w:ascii="宋体" w:hAnsi="宋体" w:eastAsia="宋体" w:cs="宋体"/>
          <w:spacing w:val="2"/>
          <w:sz w:val="24"/>
          <w:szCs w:val="24"/>
          <w:lang w:eastAsia="zh-CN"/>
        </w:rPr>
        <w:t>采</w:t>
      </w:r>
      <w:r>
        <w:rPr>
          <w:rFonts w:ascii="宋体" w:hAnsi="宋体" w:eastAsia="宋体" w:cs="宋体"/>
          <w:sz w:val="24"/>
          <w:szCs w:val="24"/>
          <w:lang w:eastAsia="zh-CN"/>
        </w:rPr>
        <w:t>购</w:t>
      </w:r>
      <w:r>
        <w:rPr>
          <w:rFonts w:ascii="宋体" w:hAnsi="宋体" w:eastAsia="宋体" w:cs="宋体"/>
          <w:spacing w:val="2"/>
          <w:sz w:val="24"/>
          <w:szCs w:val="24"/>
          <w:lang w:eastAsia="zh-CN"/>
        </w:rPr>
        <w:t>项</w:t>
      </w:r>
      <w:r>
        <w:rPr>
          <w:rFonts w:ascii="宋体" w:hAnsi="宋体" w:eastAsia="宋体" w:cs="宋体"/>
          <w:sz w:val="24"/>
          <w:szCs w:val="24"/>
          <w:lang w:eastAsia="zh-CN"/>
        </w:rPr>
        <w:t>目</w:t>
      </w:r>
      <w:r>
        <w:rPr>
          <w:rFonts w:ascii="宋体" w:hAnsi="宋体" w:eastAsia="宋体" w:cs="宋体"/>
          <w:spacing w:val="2"/>
          <w:sz w:val="24"/>
          <w:szCs w:val="24"/>
          <w:lang w:eastAsia="zh-CN"/>
        </w:rPr>
        <w:t>预</w:t>
      </w:r>
      <w:r>
        <w:rPr>
          <w:rFonts w:ascii="宋体" w:hAnsi="宋体" w:eastAsia="宋体" w:cs="宋体"/>
          <w:sz w:val="24"/>
          <w:szCs w:val="24"/>
          <w:lang w:eastAsia="zh-CN"/>
        </w:rPr>
        <w:t>算</w:t>
      </w:r>
      <w:r>
        <w:rPr>
          <w:rFonts w:ascii="宋体" w:hAnsi="宋体" w:eastAsia="宋体" w:cs="宋体"/>
          <w:spacing w:val="2"/>
          <w:sz w:val="24"/>
          <w:szCs w:val="24"/>
          <w:lang w:eastAsia="zh-CN"/>
        </w:rPr>
        <w:t>专</w:t>
      </w:r>
      <w:r>
        <w:rPr>
          <w:rFonts w:ascii="宋体" w:hAnsi="宋体" w:eastAsia="宋体" w:cs="宋体"/>
          <w:sz w:val="24"/>
          <w:szCs w:val="24"/>
          <w:lang w:eastAsia="zh-CN"/>
        </w:rPr>
        <w:t>门面</w:t>
      </w:r>
      <w:r>
        <w:rPr>
          <w:rFonts w:ascii="宋体" w:hAnsi="宋体" w:eastAsia="宋体" w:cs="宋体"/>
          <w:spacing w:val="2"/>
          <w:sz w:val="24"/>
          <w:szCs w:val="24"/>
          <w:lang w:eastAsia="zh-CN"/>
        </w:rPr>
        <w:t>向</w:t>
      </w:r>
      <w:r>
        <w:rPr>
          <w:rFonts w:ascii="宋体" w:hAnsi="宋体" w:eastAsia="宋体" w:cs="宋体"/>
          <w:sz w:val="24"/>
          <w:szCs w:val="24"/>
          <w:lang w:eastAsia="zh-CN"/>
        </w:rPr>
        <w:t>中</w:t>
      </w:r>
      <w:r>
        <w:rPr>
          <w:rFonts w:ascii="宋体" w:hAnsi="宋体" w:eastAsia="宋体" w:cs="宋体"/>
          <w:spacing w:val="2"/>
          <w:sz w:val="24"/>
          <w:szCs w:val="24"/>
          <w:lang w:eastAsia="zh-CN"/>
        </w:rPr>
        <w:t>小</w:t>
      </w:r>
      <w:r>
        <w:rPr>
          <w:rFonts w:ascii="宋体" w:hAnsi="宋体" w:eastAsia="宋体" w:cs="宋体"/>
          <w:sz w:val="24"/>
          <w:szCs w:val="24"/>
          <w:lang w:eastAsia="zh-CN"/>
        </w:rPr>
        <w:t>企</w:t>
      </w:r>
      <w:r>
        <w:rPr>
          <w:rFonts w:ascii="宋体" w:hAnsi="宋体" w:eastAsia="宋体" w:cs="宋体"/>
          <w:spacing w:val="2"/>
          <w:sz w:val="24"/>
          <w:szCs w:val="24"/>
          <w:lang w:eastAsia="zh-CN"/>
        </w:rPr>
        <w:t>业</w:t>
      </w:r>
      <w:r>
        <w:rPr>
          <w:rFonts w:ascii="宋体" w:hAnsi="宋体" w:eastAsia="宋体" w:cs="宋体"/>
          <w:sz w:val="24"/>
          <w:szCs w:val="24"/>
          <w:lang w:eastAsia="zh-CN"/>
        </w:rPr>
        <w:t>采</w:t>
      </w:r>
      <w:r>
        <w:rPr>
          <w:rFonts w:ascii="宋体" w:hAnsi="宋体" w:eastAsia="宋体" w:cs="宋体"/>
          <w:spacing w:val="2"/>
          <w:sz w:val="24"/>
          <w:szCs w:val="24"/>
          <w:lang w:eastAsia="zh-CN"/>
        </w:rPr>
        <w:t>购</w:t>
      </w:r>
      <w:r>
        <w:rPr>
          <w:rFonts w:ascii="宋体" w:hAnsi="宋体" w:eastAsia="宋体" w:cs="宋体"/>
          <w:sz w:val="24"/>
          <w:szCs w:val="24"/>
          <w:lang w:eastAsia="zh-CN"/>
        </w:rPr>
        <w:t>，</w:t>
      </w:r>
      <w:r>
        <w:rPr>
          <w:rFonts w:ascii="宋体" w:hAnsi="宋体" w:eastAsia="宋体" w:cs="宋体"/>
          <w:spacing w:val="2"/>
          <w:sz w:val="24"/>
          <w:szCs w:val="24"/>
          <w:lang w:eastAsia="zh-CN"/>
        </w:rPr>
        <w:t>且</w:t>
      </w:r>
      <w:r>
        <w:rPr>
          <w:rFonts w:ascii="宋体" w:hAnsi="宋体" w:eastAsia="宋体" w:cs="宋体"/>
          <w:sz w:val="24"/>
          <w:szCs w:val="24"/>
          <w:lang w:eastAsia="zh-CN"/>
        </w:rPr>
        <w:t>要求</w:t>
      </w:r>
      <w:r>
        <w:rPr>
          <w:rFonts w:ascii="宋体" w:hAnsi="宋体" w:eastAsia="宋体" w:cs="宋体"/>
          <w:spacing w:val="2"/>
          <w:sz w:val="24"/>
          <w:szCs w:val="24"/>
          <w:lang w:eastAsia="zh-CN"/>
        </w:rPr>
        <w:t>供</w:t>
      </w:r>
      <w:r>
        <w:rPr>
          <w:rFonts w:ascii="宋体" w:hAnsi="宋体" w:eastAsia="宋体" w:cs="宋体"/>
          <w:sz w:val="24"/>
          <w:szCs w:val="24"/>
          <w:lang w:eastAsia="zh-CN"/>
        </w:rPr>
        <w:t>应</w:t>
      </w:r>
      <w:r>
        <w:rPr>
          <w:rFonts w:ascii="宋体" w:hAnsi="宋体" w:eastAsia="宋体" w:cs="宋体"/>
          <w:spacing w:val="2"/>
          <w:sz w:val="24"/>
          <w:szCs w:val="24"/>
          <w:lang w:eastAsia="zh-CN"/>
        </w:rPr>
        <w:t>商</w:t>
      </w:r>
      <w:r>
        <w:rPr>
          <w:rFonts w:ascii="宋体" w:hAnsi="宋体" w:eastAsia="宋体" w:cs="宋体"/>
          <w:sz w:val="24"/>
          <w:szCs w:val="24"/>
          <w:lang w:eastAsia="zh-CN"/>
        </w:rPr>
        <w:t>以联合体形式参加采购活</w:t>
      </w:r>
      <w:r>
        <w:rPr>
          <w:rFonts w:ascii="宋体" w:hAnsi="宋体" w:eastAsia="宋体" w:cs="宋体"/>
          <w:spacing w:val="-1"/>
          <w:sz w:val="24"/>
          <w:szCs w:val="24"/>
          <w:lang w:eastAsia="zh-CN"/>
        </w:rPr>
        <w:t>动</w:t>
      </w:r>
      <w:r>
        <w:rPr>
          <w:rFonts w:ascii="宋体" w:hAnsi="宋体" w:eastAsia="宋体" w:cs="宋体"/>
          <w:spacing w:val="-3"/>
          <w:w w:val="99"/>
          <w:sz w:val="21"/>
          <w:szCs w:val="24"/>
          <w:lang w:eastAsia="zh-CN"/>
        </w:rPr>
        <w:t>，</w:t>
      </w:r>
      <w:r>
        <w:rPr>
          <w:rFonts w:ascii="宋体" w:hAnsi="宋体" w:eastAsia="宋体" w:cs="宋体"/>
          <w:sz w:val="24"/>
          <w:szCs w:val="24"/>
          <w:lang w:eastAsia="zh-CN"/>
        </w:rPr>
        <w:t>投标文件中除须提</w:t>
      </w:r>
      <w:r>
        <w:rPr>
          <w:rFonts w:ascii="宋体" w:hAnsi="宋体" w:eastAsia="宋体" w:cs="宋体"/>
          <w:spacing w:val="-5"/>
          <w:sz w:val="24"/>
          <w:szCs w:val="24"/>
          <w:lang w:eastAsia="zh-CN"/>
        </w:rPr>
        <w:t>供</w:t>
      </w:r>
      <w:r>
        <w:rPr>
          <w:rFonts w:ascii="宋体" w:hAnsi="宋体" w:eastAsia="宋体" w:cs="宋体"/>
          <w:sz w:val="24"/>
          <w:szCs w:val="24"/>
          <w:lang w:eastAsia="zh-CN"/>
        </w:rPr>
        <w:t>《中小企业声明函</w:t>
      </w:r>
      <w:r>
        <w:rPr>
          <w:rFonts w:ascii="宋体" w:hAnsi="宋体" w:eastAsia="宋体" w:cs="宋体"/>
          <w:spacing w:val="-5"/>
          <w:sz w:val="24"/>
          <w:szCs w:val="24"/>
          <w:lang w:eastAsia="zh-CN"/>
        </w:rPr>
        <w:t>》</w:t>
      </w:r>
      <w:r>
        <w:rPr>
          <w:rFonts w:ascii="宋体" w:hAnsi="宋体" w:eastAsia="宋体" w:cs="宋体"/>
          <w:spacing w:val="-3"/>
          <w:sz w:val="24"/>
          <w:szCs w:val="24"/>
          <w:lang w:eastAsia="zh-CN"/>
        </w:rPr>
        <w:t>或《</w:t>
      </w:r>
      <w:r>
        <w:rPr>
          <w:rFonts w:ascii="宋体" w:hAnsi="宋体" w:eastAsia="宋体" w:cs="宋体"/>
          <w:sz w:val="24"/>
          <w:szCs w:val="24"/>
          <w:lang w:eastAsia="zh-CN"/>
        </w:rPr>
        <w:t>残疾人福利性单位声明函</w:t>
      </w:r>
      <w:r>
        <w:rPr>
          <w:rFonts w:ascii="宋体" w:hAnsi="宋体" w:eastAsia="宋体" w:cs="宋体"/>
          <w:spacing w:val="-12"/>
          <w:sz w:val="24"/>
          <w:szCs w:val="24"/>
          <w:lang w:eastAsia="zh-CN"/>
        </w:rPr>
        <w:t>》</w:t>
      </w:r>
      <w:r>
        <w:rPr>
          <w:rFonts w:ascii="宋体" w:hAnsi="宋体" w:eastAsia="宋体" w:cs="宋体"/>
          <w:sz w:val="24"/>
          <w:szCs w:val="24"/>
          <w:lang w:eastAsia="zh-CN"/>
        </w:rPr>
        <w:t>或由省级以上监狱管理局</w:t>
      </w:r>
      <w:r>
        <w:rPr>
          <w:rFonts w:ascii="宋体" w:hAnsi="宋体" w:eastAsia="宋体" w:cs="宋体"/>
          <w:spacing w:val="-12"/>
          <w:sz w:val="24"/>
          <w:szCs w:val="24"/>
          <w:lang w:eastAsia="zh-CN"/>
        </w:rPr>
        <w:t>、</w:t>
      </w:r>
      <w:r>
        <w:rPr>
          <w:rFonts w:ascii="宋体" w:hAnsi="宋体" w:eastAsia="宋体" w:cs="宋体"/>
          <w:sz w:val="24"/>
          <w:szCs w:val="24"/>
          <w:lang w:eastAsia="zh-CN"/>
        </w:rPr>
        <w:t>戒毒管理</w:t>
      </w:r>
      <w:r>
        <w:rPr>
          <w:rFonts w:ascii="宋体" w:hAnsi="宋体" w:eastAsia="宋体" w:cs="宋体"/>
          <w:spacing w:val="-12"/>
          <w:sz w:val="24"/>
          <w:szCs w:val="24"/>
          <w:lang w:eastAsia="zh-CN"/>
        </w:rPr>
        <w:t>局</w:t>
      </w:r>
      <w:r>
        <w:rPr>
          <w:rFonts w:ascii="宋体" w:hAnsi="宋体" w:eastAsia="宋体" w:cs="宋体"/>
          <w:sz w:val="24"/>
          <w:szCs w:val="24"/>
          <w:lang w:eastAsia="zh-CN"/>
        </w:rPr>
        <w:t>（含新疆生产建设兵团</w:t>
      </w:r>
      <w:r>
        <w:rPr>
          <w:rFonts w:ascii="宋体" w:hAnsi="宋体" w:eastAsia="宋体" w:cs="宋体"/>
          <w:spacing w:val="-12"/>
          <w:sz w:val="24"/>
          <w:szCs w:val="24"/>
          <w:lang w:eastAsia="zh-CN"/>
        </w:rPr>
        <w:t>）</w:t>
      </w:r>
      <w:r>
        <w:rPr>
          <w:rFonts w:ascii="宋体" w:hAnsi="宋体" w:eastAsia="宋体" w:cs="宋体"/>
          <w:sz w:val="24"/>
          <w:szCs w:val="24"/>
          <w:lang w:eastAsia="zh-CN"/>
        </w:rPr>
        <w:t>出具的属</w:t>
      </w:r>
      <w:r>
        <w:rPr>
          <w:rFonts w:ascii="宋体" w:hAnsi="宋体" w:eastAsia="宋体" w:cs="宋体"/>
          <w:spacing w:val="2"/>
          <w:sz w:val="24"/>
          <w:szCs w:val="24"/>
          <w:lang w:eastAsia="zh-CN"/>
        </w:rPr>
        <w:t>于监</w:t>
      </w:r>
      <w:r>
        <w:rPr>
          <w:rFonts w:ascii="宋体" w:hAnsi="宋体" w:eastAsia="宋体" w:cs="宋体"/>
          <w:sz w:val="24"/>
          <w:szCs w:val="24"/>
          <w:lang w:eastAsia="zh-CN"/>
        </w:rPr>
        <w:t>狱</w:t>
      </w:r>
      <w:r>
        <w:rPr>
          <w:rFonts w:ascii="宋体" w:hAnsi="宋体" w:eastAsia="宋体" w:cs="宋体"/>
          <w:spacing w:val="2"/>
          <w:sz w:val="24"/>
          <w:szCs w:val="24"/>
          <w:lang w:eastAsia="zh-CN"/>
        </w:rPr>
        <w:t>企业的证</w:t>
      </w:r>
      <w:r>
        <w:rPr>
          <w:rFonts w:ascii="宋体" w:hAnsi="宋体" w:eastAsia="宋体" w:cs="宋体"/>
          <w:sz w:val="24"/>
          <w:szCs w:val="24"/>
          <w:lang w:eastAsia="zh-CN"/>
        </w:rPr>
        <w:t>明</w:t>
      </w:r>
      <w:r>
        <w:rPr>
          <w:rFonts w:ascii="宋体" w:hAnsi="宋体" w:eastAsia="宋体" w:cs="宋体"/>
          <w:spacing w:val="2"/>
          <w:sz w:val="24"/>
          <w:szCs w:val="24"/>
          <w:lang w:eastAsia="zh-CN"/>
        </w:rPr>
        <w:t>文件，还须</w:t>
      </w:r>
      <w:r>
        <w:rPr>
          <w:rFonts w:ascii="宋体" w:hAnsi="宋体" w:eastAsia="宋体" w:cs="宋体"/>
          <w:sz w:val="24"/>
          <w:szCs w:val="24"/>
          <w:lang w:eastAsia="zh-CN"/>
        </w:rPr>
        <w:t>同</w:t>
      </w:r>
      <w:r>
        <w:rPr>
          <w:rFonts w:ascii="宋体" w:hAnsi="宋体" w:eastAsia="宋体" w:cs="宋体"/>
          <w:spacing w:val="2"/>
          <w:sz w:val="24"/>
          <w:szCs w:val="24"/>
          <w:lang w:eastAsia="zh-CN"/>
        </w:rPr>
        <w:t>时提供《</w:t>
      </w:r>
      <w:r>
        <w:rPr>
          <w:rFonts w:ascii="宋体" w:hAnsi="宋体" w:eastAsia="宋体" w:cs="宋体"/>
          <w:sz w:val="24"/>
          <w:szCs w:val="24"/>
          <w:lang w:eastAsia="zh-CN"/>
        </w:rPr>
        <w:t>联</w:t>
      </w:r>
      <w:r>
        <w:rPr>
          <w:rFonts w:ascii="宋体" w:hAnsi="宋体" w:eastAsia="宋体" w:cs="宋体"/>
          <w:spacing w:val="2"/>
          <w:sz w:val="24"/>
          <w:szCs w:val="24"/>
          <w:lang w:eastAsia="zh-CN"/>
        </w:rPr>
        <w:t>合协</w:t>
      </w:r>
      <w:r>
        <w:rPr>
          <w:rFonts w:ascii="宋体" w:hAnsi="宋体" w:eastAsia="宋体" w:cs="宋体"/>
          <w:sz w:val="24"/>
          <w:szCs w:val="24"/>
          <w:lang w:eastAsia="zh-CN"/>
        </w:rPr>
        <w:t>议</w:t>
      </w:r>
      <w:r>
        <w:rPr>
          <w:rFonts w:ascii="宋体" w:hAnsi="宋体" w:eastAsia="宋体" w:cs="宋体"/>
          <w:spacing w:val="-118"/>
          <w:sz w:val="24"/>
          <w:szCs w:val="24"/>
          <w:lang w:eastAsia="zh-CN"/>
        </w:rPr>
        <w:t>》</w:t>
      </w:r>
      <w:r>
        <w:rPr>
          <w:rFonts w:ascii="宋体" w:hAnsi="宋体" w:eastAsia="宋体" w:cs="宋体"/>
          <w:spacing w:val="2"/>
          <w:sz w:val="24"/>
          <w:szCs w:val="24"/>
          <w:lang w:eastAsia="zh-CN"/>
        </w:rPr>
        <w:t>；上</w:t>
      </w:r>
      <w:r>
        <w:rPr>
          <w:rFonts w:ascii="宋体" w:hAnsi="宋体" w:eastAsia="宋体" w:cs="宋体"/>
          <w:sz w:val="24"/>
          <w:szCs w:val="24"/>
          <w:lang w:eastAsia="zh-CN"/>
        </w:rPr>
        <w:t>述</w:t>
      </w:r>
      <w:r>
        <w:rPr>
          <w:rFonts w:ascii="宋体" w:hAnsi="宋体" w:eastAsia="宋体" w:cs="宋体"/>
          <w:spacing w:val="2"/>
          <w:sz w:val="24"/>
          <w:szCs w:val="24"/>
          <w:lang w:eastAsia="zh-CN"/>
        </w:rPr>
        <w:t>文件建议</w:t>
      </w:r>
      <w:r>
        <w:rPr>
          <w:rFonts w:ascii="宋体" w:hAnsi="宋体" w:eastAsia="宋体" w:cs="宋体"/>
          <w:sz w:val="24"/>
          <w:szCs w:val="24"/>
          <w:lang w:eastAsia="zh-CN"/>
        </w:rPr>
        <w:t>在</w:t>
      </w:r>
      <w:r>
        <w:rPr>
          <w:rFonts w:ascii="宋体" w:hAnsi="宋体" w:eastAsia="宋体" w:cs="宋体"/>
          <w:spacing w:val="2"/>
          <w:sz w:val="24"/>
          <w:szCs w:val="24"/>
          <w:lang w:eastAsia="zh-CN"/>
        </w:rPr>
        <w:t>资格证明文</w:t>
      </w:r>
      <w:r>
        <w:rPr>
          <w:rFonts w:ascii="宋体" w:hAnsi="宋体" w:eastAsia="宋体" w:cs="宋体"/>
          <w:sz w:val="24"/>
          <w:szCs w:val="24"/>
          <w:lang w:eastAsia="zh-CN"/>
        </w:rPr>
        <w:t>件部分提供。</w:t>
      </w:r>
    </w:p>
    <w:p>
      <w:pPr>
        <w:wordWrap w:val="0"/>
        <w:spacing w:before="41"/>
        <w:ind w:left="121"/>
        <w:jc w:val="both"/>
        <w:rPr>
          <w:rFonts w:hint="eastAsia" w:ascii="宋体" w:hAnsi="宋体" w:eastAsia="宋体" w:cs="宋体"/>
          <w:sz w:val="24"/>
          <w:szCs w:val="24"/>
          <w:lang w:eastAsia="zh-CN"/>
        </w:rPr>
      </w:pPr>
      <w:r>
        <w:rPr>
          <w:rFonts w:ascii="宋体" w:hAnsi="宋体" w:eastAsia="宋体" w:cs="宋体"/>
          <w:sz w:val="24"/>
          <w:szCs w:val="24"/>
          <w:lang w:eastAsia="zh-CN"/>
        </w:rPr>
        <w:t>（5）中小企业声明函填写注意事项</w:t>
      </w:r>
    </w:p>
    <w:p>
      <w:pPr>
        <w:wordWrap w:val="0"/>
        <w:spacing w:before="134" w:line="338" w:lineRule="auto"/>
        <w:ind w:left="121"/>
        <w:jc w:val="both"/>
        <w:rPr>
          <w:rFonts w:hint="eastAsia" w:ascii="宋体" w:hAnsi="宋体" w:eastAsia="宋体" w:cs="宋体"/>
          <w:sz w:val="24"/>
          <w:szCs w:val="24"/>
          <w:lang w:eastAsia="zh-CN"/>
        </w:rPr>
      </w:pPr>
      <w:r>
        <w:rPr>
          <w:rFonts w:ascii="宋体" w:hAnsi="宋体" w:eastAsia="宋体" w:cs="宋体"/>
          <w:spacing w:val="-2"/>
          <w:sz w:val="24"/>
          <w:szCs w:val="24"/>
          <w:lang w:eastAsia="zh-CN"/>
        </w:rPr>
        <w:t>1</w:t>
      </w:r>
      <w:r>
        <w:rPr>
          <w:rFonts w:ascii="宋体" w:hAnsi="宋体" w:eastAsia="宋体" w:cs="宋体"/>
          <w:spacing w:val="-118"/>
          <w:sz w:val="24"/>
          <w:szCs w:val="24"/>
          <w:lang w:eastAsia="zh-CN"/>
        </w:rPr>
        <w:t>）</w:t>
      </w:r>
      <w:r>
        <w:rPr>
          <w:rFonts w:ascii="宋体" w:hAnsi="宋体" w:eastAsia="宋体" w:cs="宋体"/>
          <w:sz w:val="24"/>
          <w:szCs w:val="24"/>
          <w:lang w:eastAsia="zh-CN"/>
        </w:rPr>
        <w:t>《</w:t>
      </w:r>
      <w:r>
        <w:rPr>
          <w:rFonts w:ascii="宋体" w:hAnsi="宋体" w:eastAsia="宋体" w:cs="宋体"/>
          <w:spacing w:val="2"/>
          <w:sz w:val="24"/>
          <w:szCs w:val="24"/>
          <w:lang w:eastAsia="zh-CN"/>
        </w:rPr>
        <w:t>中</w:t>
      </w:r>
      <w:r>
        <w:rPr>
          <w:rFonts w:ascii="宋体" w:hAnsi="宋体" w:eastAsia="宋体" w:cs="宋体"/>
          <w:sz w:val="24"/>
          <w:szCs w:val="24"/>
          <w:lang w:eastAsia="zh-CN"/>
        </w:rPr>
        <w:t>小</w:t>
      </w:r>
      <w:r>
        <w:rPr>
          <w:rFonts w:ascii="宋体" w:hAnsi="宋体" w:eastAsia="宋体" w:cs="宋体"/>
          <w:spacing w:val="2"/>
          <w:sz w:val="24"/>
          <w:szCs w:val="24"/>
          <w:lang w:eastAsia="zh-CN"/>
        </w:rPr>
        <w:t>企</w:t>
      </w:r>
      <w:r>
        <w:rPr>
          <w:rFonts w:ascii="宋体" w:hAnsi="宋体" w:eastAsia="宋体" w:cs="宋体"/>
          <w:sz w:val="24"/>
          <w:szCs w:val="24"/>
          <w:lang w:eastAsia="zh-CN"/>
        </w:rPr>
        <w:t>业</w:t>
      </w:r>
      <w:r>
        <w:rPr>
          <w:rFonts w:ascii="宋体" w:hAnsi="宋体" w:eastAsia="宋体" w:cs="宋体"/>
          <w:spacing w:val="2"/>
          <w:sz w:val="24"/>
          <w:szCs w:val="24"/>
          <w:lang w:eastAsia="zh-CN"/>
        </w:rPr>
        <w:t>声</w:t>
      </w:r>
      <w:r>
        <w:rPr>
          <w:rFonts w:ascii="宋体" w:hAnsi="宋体" w:eastAsia="宋体" w:cs="宋体"/>
          <w:sz w:val="24"/>
          <w:szCs w:val="24"/>
          <w:lang w:eastAsia="zh-CN"/>
        </w:rPr>
        <w:t>明</w:t>
      </w:r>
      <w:r>
        <w:rPr>
          <w:rFonts w:ascii="宋体" w:hAnsi="宋体" w:eastAsia="宋体" w:cs="宋体"/>
          <w:spacing w:val="2"/>
          <w:sz w:val="24"/>
          <w:szCs w:val="24"/>
          <w:lang w:eastAsia="zh-CN"/>
        </w:rPr>
        <w:t>函</w:t>
      </w:r>
      <w:r>
        <w:rPr>
          <w:rFonts w:ascii="宋体" w:hAnsi="宋体" w:eastAsia="宋体" w:cs="宋体"/>
          <w:sz w:val="24"/>
          <w:szCs w:val="24"/>
          <w:lang w:eastAsia="zh-CN"/>
        </w:rPr>
        <w:t>》由</w:t>
      </w:r>
      <w:r>
        <w:rPr>
          <w:rFonts w:ascii="宋体" w:hAnsi="宋体" w:eastAsia="宋体" w:cs="宋体"/>
          <w:spacing w:val="2"/>
          <w:sz w:val="24"/>
          <w:szCs w:val="24"/>
          <w:lang w:eastAsia="zh-CN"/>
        </w:rPr>
        <w:t>参</w:t>
      </w:r>
      <w:r>
        <w:rPr>
          <w:rFonts w:ascii="宋体" w:hAnsi="宋体" w:eastAsia="宋体" w:cs="宋体"/>
          <w:sz w:val="24"/>
          <w:szCs w:val="24"/>
          <w:lang w:eastAsia="zh-CN"/>
        </w:rPr>
        <w:t>加</w:t>
      </w:r>
      <w:r>
        <w:rPr>
          <w:rFonts w:ascii="宋体" w:hAnsi="宋体" w:eastAsia="宋体" w:cs="宋体"/>
          <w:spacing w:val="2"/>
          <w:sz w:val="24"/>
          <w:szCs w:val="24"/>
          <w:lang w:eastAsia="zh-CN"/>
        </w:rPr>
        <w:t>政</w:t>
      </w:r>
      <w:r>
        <w:rPr>
          <w:rFonts w:ascii="宋体" w:hAnsi="宋体" w:eastAsia="宋体" w:cs="宋体"/>
          <w:sz w:val="24"/>
          <w:szCs w:val="24"/>
          <w:lang w:eastAsia="zh-CN"/>
        </w:rPr>
        <w:t>府</w:t>
      </w:r>
      <w:r>
        <w:rPr>
          <w:rFonts w:ascii="宋体" w:hAnsi="宋体" w:eastAsia="宋体" w:cs="宋体"/>
          <w:spacing w:val="2"/>
          <w:sz w:val="24"/>
          <w:szCs w:val="24"/>
          <w:lang w:eastAsia="zh-CN"/>
        </w:rPr>
        <w:t>采</w:t>
      </w:r>
      <w:r>
        <w:rPr>
          <w:rFonts w:ascii="宋体" w:hAnsi="宋体" w:eastAsia="宋体" w:cs="宋体"/>
          <w:sz w:val="24"/>
          <w:szCs w:val="24"/>
          <w:lang w:eastAsia="zh-CN"/>
        </w:rPr>
        <w:t>购活</w:t>
      </w:r>
      <w:r>
        <w:rPr>
          <w:rFonts w:ascii="宋体" w:hAnsi="宋体" w:eastAsia="宋体" w:cs="宋体"/>
          <w:spacing w:val="2"/>
          <w:sz w:val="24"/>
          <w:szCs w:val="24"/>
          <w:lang w:eastAsia="zh-CN"/>
        </w:rPr>
        <w:t>动</w:t>
      </w:r>
      <w:r>
        <w:rPr>
          <w:rFonts w:ascii="宋体" w:hAnsi="宋体" w:eastAsia="宋体" w:cs="宋体"/>
          <w:sz w:val="24"/>
          <w:szCs w:val="24"/>
          <w:lang w:eastAsia="zh-CN"/>
        </w:rPr>
        <w:t>的</w:t>
      </w:r>
      <w:r>
        <w:rPr>
          <w:rFonts w:ascii="宋体" w:hAnsi="宋体" w:eastAsia="宋体" w:cs="宋体"/>
          <w:spacing w:val="2"/>
          <w:sz w:val="24"/>
          <w:szCs w:val="24"/>
          <w:lang w:eastAsia="zh-CN"/>
        </w:rPr>
        <w:t>投</w:t>
      </w:r>
      <w:r>
        <w:rPr>
          <w:rFonts w:ascii="宋体" w:hAnsi="宋体" w:eastAsia="宋体" w:cs="宋体"/>
          <w:sz w:val="24"/>
          <w:szCs w:val="24"/>
          <w:lang w:eastAsia="zh-CN"/>
        </w:rPr>
        <w:t>标</w:t>
      </w:r>
      <w:r>
        <w:rPr>
          <w:rFonts w:ascii="宋体" w:hAnsi="宋体" w:eastAsia="宋体" w:cs="宋体"/>
          <w:spacing w:val="2"/>
          <w:sz w:val="24"/>
          <w:szCs w:val="24"/>
          <w:lang w:eastAsia="zh-CN"/>
        </w:rPr>
        <w:t>人</w:t>
      </w:r>
      <w:r>
        <w:rPr>
          <w:rFonts w:ascii="宋体" w:hAnsi="宋体" w:eastAsia="宋体" w:cs="宋体"/>
          <w:sz w:val="24"/>
          <w:szCs w:val="24"/>
          <w:lang w:eastAsia="zh-CN"/>
        </w:rPr>
        <w:t>出</w:t>
      </w:r>
      <w:r>
        <w:rPr>
          <w:rFonts w:ascii="宋体" w:hAnsi="宋体" w:eastAsia="宋体" w:cs="宋体"/>
          <w:spacing w:val="2"/>
          <w:sz w:val="24"/>
          <w:szCs w:val="24"/>
          <w:lang w:eastAsia="zh-CN"/>
        </w:rPr>
        <w:t>具</w:t>
      </w:r>
      <w:r>
        <w:rPr>
          <w:rFonts w:ascii="宋体" w:hAnsi="宋体" w:eastAsia="宋体" w:cs="宋体"/>
          <w:sz w:val="24"/>
          <w:szCs w:val="24"/>
          <w:lang w:eastAsia="zh-CN"/>
        </w:rPr>
        <w:t>。联</w:t>
      </w:r>
      <w:r>
        <w:rPr>
          <w:rFonts w:ascii="宋体" w:hAnsi="宋体" w:eastAsia="宋体" w:cs="宋体"/>
          <w:spacing w:val="2"/>
          <w:sz w:val="24"/>
          <w:szCs w:val="24"/>
          <w:lang w:eastAsia="zh-CN"/>
        </w:rPr>
        <w:t>合</w:t>
      </w:r>
      <w:r>
        <w:rPr>
          <w:rFonts w:ascii="宋体" w:hAnsi="宋体" w:eastAsia="宋体" w:cs="宋体"/>
          <w:sz w:val="24"/>
          <w:szCs w:val="24"/>
          <w:lang w:eastAsia="zh-CN"/>
        </w:rPr>
        <w:t>体</w:t>
      </w:r>
      <w:r>
        <w:rPr>
          <w:rFonts w:ascii="宋体" w:hAnsi="宋体" w:eastAsia="宋体" w:cs="宋体"/>
          <w:spacing w:val="2"/>
          <w:sz w:val="24"/>
          <w:szCs w:val="24"/>
          <w:lang w:eastAsia="zh-CN"/>
        </w:rPr>
        <w:t>投</w:t>
      </w:r>
      <w:r>
        <w:rPr>
          <w:rFonts w:ascii="宋体" w:hAnsi="宋体" w:eastAsia="宋体" w:cs="宋体"/>
          <w:sz w:val="24"/>
          <w:szCs w:val="24"/>
          <w:lang w:eastAsia="zh-CN"/>
        </w:rPr>
        <w:t>标</w:t>
      </w:r>
      <w:r>
        <w:rPr>
          <w:rFonts w:ascii="宋体" w:hAnsi="宋体" w:eastAsia="宋体" w:cs="宋体"/>
          <w:spacing w:val="2"/>
          <w:sz w:val="24"/>
          <w:szCs w:val="24"/>
          <w:lang w:eastAsia="zh-CN"/>
        </w:rPr>
        <w:t>的</w:t>
      </w:r>
      <w:r>
        <w:rPr>
          <w:rFonts w:ascii="宋体" w:hAnsi="宋体" w:eastAsia="宋体" w:cs="宋体"/>
          <w:spacing w:val="-120"/>
          <w:sz w:val="24"/>
          <w:szCs w:val="24"/>
          <w:lang w:eastAsia="zh-CN"/>
        </w:rPr>
        <w:t>，</w:t>
      </w:r>
      <w:r>
        <w:rPr>
          <w:rFonts w:ascii="宋体" w:hAnsi="宋体" w:eastAsia="宋体" w:cs="宋体"/>
          <w:sz w:val="24"/>
          <w:szCs w:val="24"/>
          <w:lang w:eastAsia="zh-CN"/>
        </w:rPr>
        <w:t>《</w:t>
      </w:r>
      <w:r>
        <w:rPr>
          <w:rFonts w:ascii="宋体" w:hAnsi="宋体" w:eastAsia="宋体" w:cs="宋体"/>
          <w:spacing w:val="2"/>
          <w:sz w:val="24"/>
          <w:szCs w:val="24"/>
          <w:lang w:eastAsia="zh-CN"/>
        </w:rPr>
        <w:t>中</w:t>
      </w:r>
      <w:r>
        <w:rPr>
          <w:rFonts w:ascii="宋体" w:hAnsi="宋体" w:eastAsia="宋体" w:cs="宋体"/>
          <w:sz w:val="24"/>
          <w:szCs w:val="24"/>
          <w:lang w:eastAsia="zh-CN"/>
        </w:rPr>
        <w:t>小</w:t>
      </w:r>
      <w:r>
        <w:rPr>
          <w:rFonts w:ascii="宋体" w:hAnsi="宋体" w:eastAsia="宋体" w:cs="宋体"/>
          <w:spacing w:val="2"/>
          <w:sz w:val="24"/>
          <w:szCs w:val="24"/>
          <w:lang w:eastAsia="zh-CN"/>
        </w:rPr>
        <w:t>企</w:t>
      </w:r>
      <w:r>
        <w:rPr>
          <w:rFonts w:ascii="宋体" w:hAnsi="宋体" w:eastAsia="宋体" w:cs="宋体"/>
          <w:sz w:val="24"/>
          <w:szCs w:val="24"/>
          <w:lang w:eastAsia="zh-CN"/>
        </w:rPr>
        <w:t>业声明函》可由牵头人出具。</w:t>
      </w:r>
    </w:p>
    <w:p>
      <w:pPr>
        <w:wordWrap w:val="0"/>
        <w:spacing w:before="53" w:line="338" w:lineRule="auto"/>
        <w:ind w:left="121"/>
        <w:jc w:val="both"/>
        <w:rPr>
          <w:rFonts w:hint="eastAsia" w:ascii="宋体" w:hAnsi="宋体" w:eastAsia="宋体" w:cs="宋体"/>
          <w:sz w:val="24"/>
          <w:szCs w:val="24"/>
          <w:lang w:eastAsia="zh-CN"/>
        </w:rPr>
      </w:pPr>
      <w:r>
        <w:rPr>
          <w:rFonts w:ascii="宋体" w:hAnsi="宋体" w:eastAsia="宋体" w:cs="宋体"/>
          <w:spacing w:val="-2"/>
          <w:sz w:val="24"/>
          <w:szCs w:val="24"/>
          <w:lang w:eastAsia="zh-CN"/>
        </w:rPr>
        <w:t>2</w:t>
      </w:r>
      <w:r>
        <w:rPr>
          <w:rFonts w:ascii="宋体" w:hAnsi="宋体" w:eastAsia="宋体" w:cs="宋体"/>
          <w:sz w:val="24"/>
          <w:szCs w:val="24"/>
          <w:lang w:eastAsia="zh-CN"/>
        </w:rPr>
        <w:t>）</w:t>
      </w:r>
      <w:r>
        <w:rPr>
          <w:rFonts w:ascii="宋体" w:hAnsi="宋体" w:eastAsia="宋体" w:cs="宋体"/>
          <w:spacing w:val="2"/>
          <w:sz w:val="24"/>
          <w:szCs w:val="24"/>
          <w:lang w:eastAsia="zh-CN"/>
        </w:rPr>
        <w:t>对</w:t>
      </w:r>
      <w:r>
        <w:rPr>
          <w:rFonts w:ascii="宋体" w:hAnsi="宋体" w:eastAsia="宋体" w:cs="宋体"/>
          <w:sz w:val="24"/>
          <w:szCs w:val="24"/>
          <w:lang w:eastAsia="zh-CN"/>
        </w:rPr>
        <w:t>于</w:t>
      </w:r>
      <w:r>
        <w:rPr>
          <w:rFonts w:ascii="宋体" w:hAnsi="宋体" w:eastAsia="宋体" w:cs="宋体"/>
          <w:spacing w:val="2"/>
          <w:sz w:val="24"/>
          <w:szCs w:val="24"/>
          <w:lang w:eastAsia="zh-CN"/>
        </w:rPr>
        <w:t>联</w:t>
      </w:r>
      <w:r>
        <w:rPr>
          <w:rFonts w:ascii="宋体" w:hAnsi="宋体" w:eastAsia="宋体" w:cs="宋体"/>
          <w:sz w:val="24"/>
          <w:szCs w:val="24"/>
          <w:lang w:eastAsia="zh-CN"/>
        </w:rPr>
        <w:t>合</w:t>
      </w:r>
      <w:r>
        <w:rPr>
          <w:rFonts w:ascii="宋体" w:hAnsi="宋体" w:eastAsia="宋体" w:cs="宋体"/>
          <w:spacing w:val="2"/>
          <w:sz w:val="24"/>
          <w:szCs w:val="24"/>
          <w:lang w:eastAsia="zh-CN"/>
        </w:rPr>
        <w:t>体</w:t>
      </w:r>
      <w:r>
        <w:rPr>
          <w:rFonts w:ascii="宋体" w:hAnsi="宋体" w:eastAsia="宋体" w:cs="宋体"/>
          <w:sz w:val="24"/>
          <w:szCs w:val="24"/>
          <w:lang w:eastAsia="zh-CN"/>
        </w:rPr>
        <w:t>中</w:t>
      </w:r>
      <w:r>
        <w:rPr>
          <w:rFonts w:ascii="宋体" w:hAnsi="宋体" w:eastAsia="宋体" w:cs="宋体"/>
          <w:spacing w:val="2"/>
          <w:sz w:val="24"/>
          <w:szCs w:val="24"/>
          <w:lang w:eastAsia="zh-CN"/>
        </w:rPr>
        <w:t>由</w:t>
      </w:r>
      <w:r>
        <w:rPr>
          <w:rFonts w:ascii="宋体" w:hAnsi="宋体" w:eastAsia="宋体" w:cs="宋体"/>
          <w:sz w:val="24"/>
          <w:szCs w:val="24"/>
          <w:lang w:eastAsia="zh-CN"/>
        </w:rPr>
        <w:t>中</w:t>
      </w:r>
      <w:r>
        <w:rPr>
          <w:rFonts w:ascii="宋体" w:hAnsi="宋体" w:eastAsia="宋体" w:cs="宋体"/>
          <w:spacing w:val="2"/>
          <w:sz w:val="24"/>
          <w:szCs w:val="24"/>
          <w:lang w:eastAsia="zh-CN"/>
        </w:rPr>
        <w:t>小</w:t>
      </w:r>
      <w:r>
        <w:rPr>
          <w:rFonts w:ascii="宋体" w:hAnsi="宋体" w:eastAsia="宋体" w:cs="宋体"/>
          <w:sz w:val="24"/>
          <w:szCs w:val="24"/>
          <w:lang w:eastAsia="zh-CN"/>
        </w:rPr>
        <w:t>企业</w:t>
      </w:r>
      <w:r>
        <w:rPr>
          <w:rFonts w:ascii="宋体" w:hAnsi="宋体" w:eastAsia="宋体" w:cs="宋体"/>
          <w:spacing w:val="2"/>
          <w:sz w:val="24"/>
          <w:szCs w:val="24"/>
          <w:lang w:eastAsia="zh-CN"/>
        </w:rPr>
        <w:t>承</w:t>
      </w:r>
      <w:r>
        <w:rPr>
          <w:rFonts w:ascii="宋体" w:hAnsi="宋体" w:eastAsia="宋体" w:cs="宋体"/>
          <w:sz w:val="24"/>
          <w:szCs w:val="24"/>
          <w:lang w:eastAsia="zh-CN"/>
        </w:rPr>
        <w:t>担</w:t>
      </w:r>
      <w:r>
        <w:rPr>
          <w:rFonts w:ascii="宋体" w:hAnsi="宋体" w:eastAsia="宋体" w:cs="宋体"/>
          <w:spacing w:val="2"/>
          <w:sz w:val="24"/>
          <w:szCs w:val="24"/>
          <w:lang w:eastAsia="zh-CN"/>
        </w:rPr>
        <w:t>的</w:t>
      </w:r>
      <w:r>
        <w:rPr>
          <w:rFonts w:ascii="宋体" w:hAnsi="宋体" w:eastAsia="宋体" w:cs="宋体"/>
          <w:sz w:val="24"/>
          <w:szCs w:val="24"/>
          <w:lang w:eastAsia="zh-CN"/>
        </w:rPr>
        <w:t>部</w:t>
      </w:r>
      <w:r>
        <w:rPr>
          <w:rFonts w:ascii="宋体" w:hAnsi="宋体" w:eastAsia="宋体" w:cs="宋体"/>
          <w:spacing w:val="2"/>
          <w:sz w:val="24"/>
          <w:szCs w:val="24"/>
          <w:lang w:eastAsia="zh-CN"/>
        </w:rPr>
        <w:t>分</w:t>
      </w:r>
      <w:r>
        <w:rPr>
          <w:rFonts w:ascii="宋体" w:hAnsi="宋体" w:eastAsia="宋体" w:cs="宋体"/>
          <w:sz w:val="24"/>
          <w:szCs w:val="24"/>
          <w:lang w:eastAsia="zh-CN"/>
        </w:rPr>
        <w:t>，</w:t>
      </w:r>
      <w:r>
        <w:rPr>
          <w:rFonts w:ascii="宋体" w:hAnsi="宋体" w:eastAsia="宋体" w:cs="宋体"/>
          <w:spacing w:val="2"/>
          <w:sz w:val="24"/>
          <w:szCs w:val="24"/>
          <w:lang w:eastAsia="zh-CN"/>
        </w:rPr>
        <w:t>或</w:t>
      </w:r>
      <w:r>
        <w:rPr>
          <w:rFonts w:ascii="宋体" w:hAnsi="宋体" w:eastAsia="宋体" w:cs="宋体"/>
          <w:sz w:val="24"/>
          <w:szCs w:val="24"/>
          <w:lang w:eastAsia="zh-CN"/>
        </w:rPr>
        <w:t>者分</w:t>
      </w:r>
      <w:r>
        <w:rPr>
          <w:rFonts w:ascii="宋体" w:hAnsi="宋体" w:eastAsia="宋体" w:cs="宋体"/>
          <w:spacing w:val="2"/>
          <w:sz w:val="24"/>
          <w:szCs w:val="24"/>
          <w:lang w:eastAsia="zh-CN"/>
        </w:rPr>
        <w:t>包</w:t>
      </w:r>
      <w:r>
        <w:rPr>
          <w:rFonts w:ascii="宋体" w:hAnsi="宋体" w:eastAsia="宋体" w:cs="宋体"/>
          <w:sz w:val="24"/>
          <w:szCs w:val="24"/>
          <w:lang w:eastAsia="zh-CN"/>
        </w:rPr>
        <w:t>给</w:t>
      </w:r>
      <w:r>
        <w:rPr>
          <w:rFonts w:ascii="宋体" w:hAnsi="宋体" w:eastAsia="宋体" w:cs="宋体"/>
          <w:spacing w:val="2"/>
          <w:sz w:val="24"/>
          <w:szCs w:val="24"/>
          <w:lang w:eastAsia="zh-CN"/>
        </w:rPr>
        <w:t>中</w:t>
      </w:r>
      <w:r>
        <w:rPr>
          <w:rFonts w:ascii="宋体" w:hAnsi="宋体" w:eastAsia="宋体" w:cs="宋体"/>
          <w:sz w:val="24"/>
          <w:szCs w:val="24"/>
          <w:lang w:eastAsia="zh-CN"/>
        </w:rPr>
        <w:t>小</w:t>
      </w:r>
      <w:r>
        <w:rPr>
          <w:rFonts w:ascii="宋体" w:hAnsi="宋体" w:eastAsia="宋体" w:cs="宋体"/>
          <w:spacing w:val="2"/>
          <w:sz w:val="24"/>
          <w:szCs w:val="24"/>
          <w:lang w:eastAsia="zh-CN"/>
        </w:rPr>
        <w:t>企</w:t>
      </w:r>
      <w:r>
        <w:rPr>
          <w:rFonts w:ascii="宋体" w:hAnsi="宋体" w:eastAsia="宋体" w:cs="宋体"/>
          <w:sz w:val="24"/>
          <w:szCs w:val="24"/>
          <w:lang w:eastAsia="zh-CN"/>
        </w:rPr>
        <w:t>业</w:t>
      </w:r>
      <w:r>
        <w:rPr>
          <w:rFonts w:ascii="宋体" w:hAnsi="宋体" w:eastAsia="宋体" w:cs="宋体"/>
          <w:spacing w:val="2"/>
          <w:sz w:val="24"/>
          <w:szCs w:val="24"/>
          <w:lang w:eastAsia="zh-CN"/>
        </w:rPr>
        <w:t>的</w:t>
      </w:r>
      <w:r>
        <w:rPr>
          <w:rFonts w:ascii="宋体" w:hAnsi="宋体" w:eastAsia="宋体" w:cs="宋体"/>
          <w:sz w:val="24"/>
          <w:szCs w:val="24"/>
          <w:lang w:eastAsia="zh-CN"/>
        </w:rPr>
        <w:t>部</w:t>
      </w:r>
      <w:r>
        <w:rPr>
          <w:rFonts w:ascii="宋体" w:hAnsi="宋体" w:eastAsia="宋体" w:cs="宋体"/>
          <w:spacing w:val="2"/>
          <w:sz w:val="24"/>
          <w:szCs w:val="24"/>
          <w:lang w:eastAsia="zh-CN"/>
        </w:rPr>
        <w:t>分</w:t>
      </w:r>
      <w:r>
        <w:rPr>
          <w:rFonts w:ascii="宋体" w:hAnsi="宋体" w:eastAsia="宋体" w:cs="宋体"/>
          <w:sz w:val="24"/>
          <w:szCs w:val="24"/>
          <w:lang w:eastAsia="zh-CN"/>
        </w:rPr>
        <w:t>，必</w:t>
      </w:r>
      <w:r>
        <w:rPr>
          <w:rFonts w:ascii="宋体" w:hAnsi="宋体" w:eastAsia="宋体" w:cs="宋体"/>
          <w:spacing w:val="2"/>
          <w:sz w:val="24"/>
          <w:szCs w:val="24"/>
          <w:lang w:eastAsia="zh-CN"/>
        </w:rPr>
        <w:t>须</w:t>
      </w:r>
      <w:r>
        <w:rPr>
          <w:rFonts w:ascii="宋体" w:hAnsi="宋体" w:eastAsia="宋体" w:cs="宋体"/>
          <w:sz w:val="24"/>
          <w:szCs w:val="24"/>
          <w:lang w:eastAsia="zh-CN"/>
        </w:rPr>
        <w:t>全</w:t>
      </w:r>
      <w:r>
        <w:rPr>
          <w:rFonts w:ascii="宋体" w:hAnsi="宋体" w:eastAsia="宋体" w:cs="宋体"/>
          <w:spacing w:val="2"/>
          <w:sz w:val="24"/>
          <w:szCs w:val="24"/>
          <w:lang w:eastAsia="zh-CN"/>
        </w:rPr>
        <w:t>部</w:t>
      </w:r>
      <w:r>
        <w:rPr>
          <w:rFonts w:ascii="宋体" w:hAnsi="宋体" w:eastAsia="宋体" w:cs="宋体"/>
          <w:sz w:val="24"/>
          <w:szCs w:val="24"/>
          <w:lang w:eastAsia="zh-CN"/>
        </w:rPr>
        <w:t>由中小企业制造</w:t>
      </w:r>
      <w:r>
        <w:rPr>
          <w:rFonts w:ascii="宋体" w:hAnsi="宋体" w:eastAsia="宋体" w:cs="宋体"/>
          <w:spacing w:val="-29"/>
          <w:sz w:val="24"/>
          <w:szCs w:val="24"/>
          <w:lang w:eastAsia="zh-CN"/>
        </w:rPr>
        <w:t>、</w:t>
      </w:r>
      <w:r>
        <w:rPr>
          <w:rFonts w:ascii="宋体" w:hAnsi="宋体" w:eastAsia="宋体" w:cs="宋体"/>
          <w:sz w:val="24"/>
          <w:szCs w:val="24"/>
          <w:lang w:eastAsia="zh-CN"/>
        </w:rPr>
        <w:t>承建或者承接</w:t>
      </w:r>
      <w:r>
        <w:rPr>
          <w:rFonts w:ascii="宋体" w:hAnsi="宋体" w:eastAsia="宋体" w:cs="宋体"/>
          <w:spacing w:val="-29"/>
          <w:sz w:val="24"/>
          <w:szCs w:val="24"/>
          <w:lang w:eastAsia="zh-CN"/>
        </w:rPr>
        <w:t>。</w:t>
      </w:r>
      <w:r>
        <w:rPr>
          <w:rFonts w:ascii="宋体" w:hAnsi="宋体" w:eastAsia="宋体" w:cs="宋体"/>
          <w:sz w:val="24"/>
          <w:szCs w:val="24"/>
          <w:lang w:eastAsia="zh-CN"/>
        </w:rPr>
        <w:t>供应商应当在声明</w:t>
      </w:r>
      <w:r>
        <w:rPr>
          <w:rFonts w:ascii="宋体" w:hAnsi="宋体" w:eastAsia="宋体" w:cs="宋体"/>
          <w:spacing w:val="-1"/>
          <w:sz w:val="24"/>
          <w:szCs w:val="24"/>
          <w:lang w:eastAsia="zh-CN"/>
        </w:rPr>
        <w:t>函</w:t>
      </w:r>
      <w:r>
        <w:rPr>
          <w:rFonts w:ascii="宋体" w:hAnsi="宋体" w:eastAsia="宋体" w:cs="宋体"/>
          <w:w w:val="138"/>
          <w:sz w:val="24"/>
          <w:szCs w:val="24"/>
          <w:lang w:eastAsia="zh-CN"/>
        </w:rPr>
        <w:t>“</w:t>
      </w:r>
      <w:r>
        <w:rPr>
          <w:rFonts w:ascii="宋体" w:hAnsi="宋体" w:eastAsia="宋体" w:cs="宋体"/>
          <w:sz w:val="24"/>
          <w:szCs w:val="24"/>
          <w:lang w:eastAsia="zh-CN"/>
        </w:rPr>
        <w:t>标的名</w:t>
      </w:r>
      <w:r>
        <w:rPr>
          <w:rFonts w:ascii="宋体" w:hAnsi="宋体" w:eastAsia="宋体" w:cs="宋体"/>
          <w:spacing w:val="-1"/>
          <w:sz w:val="24"/>
          <w:szCs w:val="24"/>
          <w:lang w:eastAsia="zh-CN"/>
        </w:rPr>
        <w:t>称</w:t>
      </w:r>
      <w:r>
        <w:rPr>
          <w:rFonts w:ascii="宋体" w:hAnsi="宋体" w:eastAsia="宋体" w:cs="宋体"/>
          <w:w w:val="138"/>
          <w:sz w:val="24"/>
          <w:szCs w:val="24"/>
          <w:lang w:eastAsia="zh-CN"/>
        </w:rPr>
        <w:t>”</w:t>
      </w:r>
      <w:r>
        <w:rPr>
          <w:rFonts w:ascii="宋体" w:hAnsi="宋体" w:eastAsia="宋体" w:cs="宋体"/>
          <w:sz w:val="24"/>
          <w:szCs w:val="24"/>
          <w:lang w:eastAsia="zh-CN"/>
        </w:rPr>
        <w:t>部分标明联合体中中小企业承担的具体内容或者中小企业的具体分包内容。</w:t>
      </w:r>
    </w:p>
    <w:p>
      <w:pPr>
        <w:wordWrap w:val="0"/>
        <w:spacing w:before="55" w:line="338" w:lineRule="auto"/>
        <w:ind w:left="121"/>
        <w:jc w:val="both"/>
        <w:rPr>
          <w:rFonts w:hint="eastAsia" w:ascii="宋体" w:hAnsi="宋体" w:eastAsia="宋体" w:cs="宋体"/>
          <w:sz w:val="24"/>
          <w:szCs w:val="24"/>
          <w:lang w:eastAsia="zh-CN"/>
        </w:rPr>
      </w:pPr>
      <w:r>
        <w:rPr>
          <w:rFonts w:ascii="宋体" w:hAnsi="宋体" w:eastAsia="宋体" w:cs="宋体"/>
          <w:spacing w:val="-2"/>
          <w:sz w:val="24"/>
          <w:szCs w:val="24"/>
          <w:lang w:eastAsia="zh-CN"/>
        </w:rPr>
        <w:t>3</w:t>
      </w:r>
      <w:r>
        <w:rPr>
          <w:rFonts w:ascii="宋体" w:hAnsi="宋体" w:eastAsia="宋体" w:cs="宋体"/>
          <w:sz w:val="24"/>
          <w:szCs w:val="24"/>
          <w:lang w:eastAsia="zh-CN"/>
        </w:rPr>
        <w:t>）</w:t>
      </w:r>
      <w:r>
        <w:rPr>
          <w:rFonts w:ascii="宋体" w:hAnsi="宋体" w:eastAsia="宋体" w:cs="宋体"/>
          <w:spacing w:val="2"/>
          <w:sz w:val="24"/>
          <w:szCs w:val="24"/>
          <w:lang w:eastAsia="zh-CN"/>
        </w:rPr>
        <w:t>对</w:t>
      </w:r>
      <w:r>
        <w:rPr>
          <w:rFonts w:ascii="宋体" w:hAnsi="宋体" w:eastAsia="宋体" w:cs="宋体"/>
          <w:sz w:val="24"/>
          <w:szCs w:val="24"/>
          <w:lang w:eastAsia="zh-CN"/>
        </w:rPr>
        <w:t>于</w:t>
      </w:r>
      <w:r>
        <w:rPr>
          <w:rFonts w:ascii="宋体" w:hAnsi="宋体" w:eastAsia="宋体" w:cs="宋体"/>
          <w:spacing w:val="2"/>
          <w:sz w:val="24"/>
          <w:szCs w:val="24"/>
          <w:lang w:eastAsia="zh-CN"/>
        </w:rPr>
        <w:t>多</w:t>
      </w:r>
      <w:r>
        <w:rPr>
          <w:rFonts w:ascii="宋体" w:hAnsi="宋体" w:eastAsia="宋体" w:cs="宋体"/>
          <w:sz w:val="24"/>
          <w:szCs w:val="24"/>
          <w:lang w:eastAsia="zh-CN"/>
        </w:rPr>
        <w:t>标</w:t>
      </w:r>
      <w:r>
        <w:rPr>
          <w:rFonts w:ascii="宋体" w:hAnsi="宋体" w:eastAsia="宋体" w:cs="宋体"/>
          <w:spacing w:val="2"/>
          <w:sz w:val="24"/>
          <w:szCs w:val="24"/>
          <w:lang w:eastAsia="zh-CN"/>
        </w:rPr>
        <w:t>的</w:t>
      </w:r>
      <w:r>
        <w:rPr>
          <w:rFonts w:ascii="宋体" w:hAnsi="宋体" w:eastAsia="宋体" w:cs="宋体"/>
          <w:sz w:val="24"/>
          <w:szCs w:val="24"/>
          <w:lang w:eastAsia="zh-CN"/>
        </w:rPr>
        <w:t>采</w:t>
      </w:r>
      <w:r>
        <w:rPr>
          <w:rFonts w:ascii="宋体" w:hAnsi="宋体" w:eastAsia="宋体" w:cs="宋体"/>
          <w:spacing w:val="2"/>
          <w:sz w:val="24"/>
          <w:szCs w:val="24"/>
          <w:lang w:eastAsia="zh-CN"/>
        </w:rPr>
        <w:t>购</w:t>
      </w:r>
      <w:r>
        <w:rPr>
          <w:rFonts w:ascii="宋体" w:hAnsi="宋体" w:eastAsia="宋体" w:cs="宋体"/>
          <w:sz w:val="24"/>
          <w:szCs w:val="24"/>
          <w:lang w:eastAsia="zh-CN"/>
        </w:rPr>
        <w:t>项</w:t>
      </w:r>
      <w:r>
        <w:rPr>
          <w:rFonts w:ascii="宋体" w:hAnsi="宋体" w:eastAsia="宋体" w:cs="宋体"/>
          <w:spacing w:val="2"/>
          <w:sz w:val="24"/>
          <w:szCs w:val="24"/>
          <w:lang w:eastAsia="zh-CN"/>
        </w:rPr>
        <w:t>目</w:t>
      </w:r>
      <w:r>
        <w:rPr>
          <w:rFonts w:ascii="宋体" w:hAnsi="宋体" w:eastAsia="宋体" w:cs="宋体"/>
          <w:sz w:val="24"/>
          <w:szCs w:val="24"/>
          <w:lang w:eastAsia="zh-CN"/>
        </w:rPr>
        <w:t>，投</w:t>
      </w:r>
      <w:r>
        <w:rPr>
          <w:rFonts w:ascii="宋体" w:hAnsi="宋体" w:eastAsia="宋体" w:cs="宋体"/>
          <w:spacing w:val="2"/>
          <w:sz w:val="24"/>
          <w:szCs w:val="24"/>
          <w:lang w:eastAsia="zh-CN"/>
        </w:rPr>
        <w:t>标</w:t>
      </w:r>
      <w:r>
        <w:rPr>
          <w:rFonts w:ascii="宋体" w:hAnsi="宋体" w:eastAsia="宋体" w:cs="宋体"/>
          <w:sz w:val="24"/>
          <w:szCs w:val="24"/>
          <w:lang w:eastAsia="zh-CN"/>
        </w:rPr>
        <w:t>人</w:t>
      </w:r>
      <w:r>
        <w:rPr>
          <w:rFonts w:ascii="宋体" w:hAnsi="宋体" w:eastAsia="宋体" w:cs="宋体"/>
          <w:spacing w:val="2"/>
          <w:sz w:val="24"/>
          <w:szCs w:val="24"/>
          <w:lang w:eastAsia="zh-CN"/>
        </w:rPr>
        <w:t>应</w:t>
      </w:r>
      <w:r>
        <w:rPr>
          <w:rFonts w:ascii="宋体" w:hAnsi="宋体" w:eastAsia="宋体" w:cs="宋体"/>
          <w:sz w:val="24"/>
          <w:szCs w:val="24"/>
          <w:lang w:eastAsia="zh-CN"/>
        </w:rPr>
        <w:t>充</w:t>
      </w:r>
      <w:r>
        <w:rPr>
          <w:rFonts w:ascii="宋体" w:hAnsi="宋体" w:eastAsia="宋体" w:cs="宋体"/>
          <w:spacing w:val="2"/>
          <w:sz w:val="24"/>
          <w:szCs w:val="24"/>
          <w:lang w:eastAsia="zh-CN"/>
        </w:rPr>
        <w:t>分</w:t>
      </w:r>
      <w:r>
        <w:rPr>
          <w:rFonts w:ascii="宋体" w:hAnsi="宋体" w:eastAsia="宋体" w:cs="宋体"/>
          <w:sz w:val="24"/>
          <w:szCs w:val="24"/>
          <w:lang w:eastAsia="zh-CN"/>
        </w:rPr>
        <w:t>、</w:t>
      </w:r>
      <w:r>
        <w:rPr>
          <w:rFonts w:ascii="宋体" w:hAnsi="宋体" w:eastAsia="宋体" w:cs="宋体"/>
          <w:spacing w:val="2"/>
          <w:sz w:val="24"/>
          <w:szCs w:val="24"/>
          <w:lang w:eastAsia="zh-CN"/>
        </w:rPr>
        <w:t>准</w:t>
      </w:r>
      <w:r>
        <w:rPr>
          <w:rFonts w:ascii="宋体" w:hAnsi="宋体" w:eastAsia="宋体" w:cs="宋体"/>
          <w:sz w:val="24"/>
          <w:szCs w:val="24"/>
          <w:lang w:eastAsia="zh-CN"/>
        </w:rPr>
        <w:t>确地</w:t>
      </w:r>
      <w:r>
        <w:rPr>
          <w:rFonts w:ascii="宋体" w:hAnsi="宋体" w:eastAsia="宋体" w:cs="宋体"/>
          <w:spacing w:val="2"/>
          <w:sz w:val="24"/>
          <w:szCs w:val="24"/>
          <w:lang w:eastAsia="zh-CN"/>
        </w:rPr>
        <w:t>了</w:t>
      </w:r>
      <w:r>
        <w:rPr>
          <w:rFonts w:ascii="宋体" w:hAnsi="宋体" w:eastAsia="宋体" w:cs="宋体"/>
          <w:sz w:val="24"/>
          <w:szCs w:val="24"/>
          <w:lang w:eastAsia="zh-CN"/>
        </w:rPr>
        <w:t>解</w:t>
      </w:r>
      <w:r>
        <w:rPr>
          <w:rFonts w:ascii="宋体" w:hAnsi="宋体" w:eastAsia="宋体" w:cs="宋体"/>
          <w:spacing w:val="2"/>
          <w:sz w:val="24"/>
          <w:szCs w:val="24"/>
          <w:lang w:eastAsia="zh-CN"/>
        </w:rPr>
        <w:t>所</w:t>
      </w:r>
      <w:r>
        <w:rPr>
          <w:rFonts w:ascii="宋体" w:hAnsi="宋体" w:eastAsia="宋体" w:cs="宋体"/>
          <w:sz w:val="24"/>
          <w:szCs w:val="24"/>
          <w:lang w:eastAsia="zh-CN"/>
        </w:rPr>
        <w:t>提</w:t>
      </w:r>
      <w:r>
        <w:rPr>
          <w:rFonts w:ascii="宋体" w:hAnsi="宋体" w:eastAsia="宋体" w:cs="宋体"/>
          <w:spacing w:val="2"/>
          <w:sz w:val="24"/>
          <w:szCs w:val="24"/>
          <w:lang w:eastAsia="zh-CN"/>
        </w:rPr>
        <w:t>供</w:t>
      </w:r>
      <w:r>
        <w:rPr>
          <w:rFonts w:ascii="宋体" w:hAnsi="宋体" w:eastAsia="宋体" w:cs="宋体"/>
          <w:sz w:val="24"/>
          <w:szCs w:val="24"/>
          <w:lang w:eastAsia="zh-CN"/>
        </w:rPr>
        <w:t>货</w:t>
      </w:r>
      <w:r>
        <w:rPr>
          <w:rFonts w:ascii="宋体" w:hAnsi="宋体" w:eastAsia="宋体" w:cs="宋体"/>
          <w:spacing w:val="2"/>
          <w:sz w:val="24"/>
          <w:szCs w:val="24"/>
          <w:lang w:eastAsia="zh-CN"/>
        </w:rPr>
        <w:t>物</w:t>
      </w:r>
      <w:r>
        <w:rPr>
          <w:rFonts w:ascii="宋体" w:hAnsi="宋体" w:eastAsia="宋体" w:cs="宋体"/>
          <w:sz w:val="24"/>
          <w:szCs w:val="24"/>
          <w:lang w:eastAsia="zh-CN"/>
        </w:rPr>
        <w:t>的</w:t>
      </w:r>
      <w:r>
        <w:rPr>
          <w:rFonts w:ascii="宋体" w:hAnsi="宋体" w:eastAsia="宋体" w:cs="宋体"/>
          <w:spacing w:val="2"/>
          <w:sz w:val="24"/>
          <w:szCs w:val="24"/>
          <w:lang w:eastAsia="zh-CN"/>
        </w:rPr>
        <w:t>制</w:t>
      </w:r>
      <w:r>
        <w:rPr>
          <w:rFonts w:ascii="宋体" w:hAnsi="宋体" w:eastAsia="宋体" w:cs="宋体"/>
          <w:sz w:val="24"/>
          <w:szCs w:val="24"/>
          <w:lang w:eastAsia="zh-CN"/>
        </w:rPr>
        <w:t>造企</w:t>
      </w:r>
      <w:r>
        <w:rPr>
          <w:rFonts w:ascii="宋体" w:hAnsi="宋体" w:eastAsia="宋体" w:cs="宋体"/>
          <w:spacing w:val="2"/>
          <w:sz w:val="24"/>
          <w:szCs w:val="24"/>
          <w:lang w:eastAsia="zh-CN"/>
        </w:rPr>
        <w:t>业</w:t>
      </w:r>
      <w:r>
        <w:rPr>
          <w:rFonts w:ascii="宋体" w:hAnsi="宋体" w:eastAsia="宋体" w:cs="宋体"/>
          <w:sz w:val="24"/>
          <w:szCs w:val="24"/>
          <w:lang w:eastAsia="zh-CN"/>
        </w:rPr>
        <w:t>、</w:t>
      </w:r>
      <w:r>
        <w:rPr>
          <w:rFonts w:ascii="宋体" w:hAnsi="宋体" w:eastAsia="宋体" w:cs="宋体"/>
          <w:spacing w:val="2"/>
          <w:sz w:val="24"/>
          <w:szCs w:val="24"/>
          <w:lang w:eastAsia="zh-CN"/>
        </w:rPr>
        <w:t>提</w:t>
      </w:r>
      <w:r>
        <w:rPr>
          <w:rFonts w:ascii="宋体" w:hAnsi="宋体" w:eastAsia="宋体" w:cs="宋体"/>
          <w:sz w:val="24"/>
          <w:szCs w:val="24"/>
          <w:lang w:eastAsia="zh-CN"/>
        </w:rPr>
        <w:t>供服务的承接企业信息。对相关情况了解不清楚的，不建议填报本声明函。</w:t>
      </w:r>
    </w:p>
    <w:p>
      <w:pPr>
        <w:wordWrap w:val="0"/>
        <w:spacing w:before="55" w:line="338" w:lineRule="auto"/>
        <w:ind w:left="121"/>
        <w:jc w:val="both"/>
        <w:rPr>
          <w:rFonts w:hint="eastAsia" w:ascii="宋体" w:hAnsi="宋体" w:eastAsia="宋体" w:cs="宋体"/>
          <w:sz w:val="24"/>
          <w:szCs w:val="24"/>
          <w:lang w:eastAsia="zh-CN"/>
        </w:rPr>
      </w:pPr>
      <w:r>
        <w:rPr>
          <w:rFonts w:ascii="宋体" w:hAnsi="宋体" w:eastAsia="宋体" w:cs="宋体"/>
          <w:sz w:val="24"/>
          <w:szCs w:val="24"/>
          <w:lang w:eastAsia="zh-CN"/>
        </w:rPr>
        <w:t>（6）</w:t>
      </w:r>
      <w:r>
        <w:rPr>
          <w:rFonts w:ascii="宋体" w:hAnsi="宋体" w:eastAsia="宋体" w:cs="宋体"/>
          <w:spacing w:val="2"/>
          <w:sz w:val="24"/>
          <w:szCs w:val="24"/>
          <w:lang w:eastAsia="zh-CN"/>
        </w:rPr>
        <w:t>温</w:t>
      </w:r>
      <w:r>
        <w:rPr>
          <w:rFonts w:ascii="宋体" w:hAnsi="宋体" w:eastAsia="宋体" w:cs="宋体"/>
          <w:sz w:val="24"/>
          <w:szCs w:val="24"/>
          <w:lang w:eastAsia="zh-CN"/>
        </w:rPr>
        <w:t>馨</w:t>
      </w:r>
      <w:r>
        <w:rPr>
          <w:rFonts w:ascii="宋体" w:hAnsi="宋体" w:eastAsia="宋体" w:cs="宋体"/>
          <w:spacing w:val="2"/>
          <w:sz w:val="24"/>
          <w:szCs w:val="24"/>
          <w:lang w:eastAsia="zh-CN"/>
        </w:rPr>
        <w:t>提</w:t>
      </w:r>
      <w:r>
        <w:rPr>
          <w:rFonts w:ascii="宋体" w:hAnsi="宋体" w:eastAsia="宋体" w:cs="宋体"/>
          <w:sz w:val="24"/>
          <w:szCs w:val="24"/>
          <w:lang w:eastAsia="zh-CN"/>
        </w:rPr>
        <w:t>示</w:t>
      </w:r>
      <w:r>
        <w:rPr>
          <w:rFonts w:ascii="宋体" w:hAnsi="宋体" w:eastAsia="宋体" w:cs="宋体"/>
          <w:spacing w:val="2"/>
          <w:sz w:val="24"/>
          <w:szCs w:val="24"/>
          <w:lang w:eastAsia="zh-CN"/>
        </w:rPr>
        <w:t>：</w:t>
      </w:r>
      <w:r>
        <w:rPr>
          <w:rFonts w:ascii="宋体" w:hAnsi="宋体" w:eastAsia="宋体" w:cs="宋体"/>
          <w:sz w:val="24"/>
          <w:szCs w:val="24"/>
          <w:lang w:eastAsia="zh-CN"/>
        </w:rPr>
        <w:t>为</w:t>
      </w:r>
      <w:r>
        <w:rPr>
          <w:rFonts w:ascii="宋体" w:hAnsi="宋体" w:eastAsia="宋体" w:cs="宋体"/>
          <w:spacing w:val="2"/>
          <w:sz w:val="24"/>
          <w:szCs w:val="24"/>
          <w:lang w:eastAsia="zh-CN"/>
        </w:rPr>
        <w:t>方</w:t>
      </w:r>
      <w:r>
        <w:rPr>
          <w:rFonts w:ascii="宋体" w:hAnsi="宋体" w:eastAsia="宋体" w:cs="宋体"/>
          <w:sz w:val="24"/>
          <w:szCs w:val="24"/>
          <w:lang w:eastAsia="zh-CN"/>
        </w:rPr>
        <w:t>便</w:t>
      </w:r>
      <w:r>
        <w:rPr>
          <w:rFonts w:ascii="宋体" w:hAnsi="宋体" w:eastAsia="宋体" w:cs="宋体"/>
          <w:spacing w:val="2"/>
          <w:sz w:val="24"/>
          <w:szCs w:val="24"/>
          <w:lang w:eastAsia="zh-CN"/>
        </w:rPr>
        <w:t>广</w:t>
      </w:r>
      <w:r>
        <w:rPr>
          <w:rFonts w:ascii="宋体" w:hAnsi="宋体" w:eastAsia="宋体" w:cs="宋体"/>
          <w:sz w:val="24"/>
          <w:szCs w:val="24"/>
          <w:lang w:eastAsia="zh-CN"/>
        </w:rPr>
        <w:t>大中</w:t>
      </w:r>
      <w:r>
        <w:rPr>
          <w:rFonts w:ascii="宋体" w:hAnsi="宋体" w:eastAsia="宋体" w:cs="宋体"/>
          <w:spacing w:val="2"/>
          <w:sz w:val="24"/>
          <w:szCs w:val="24"/>
          <w:lang w:eastAsia="zh-CN"/>
        </w:rPr>
        <w:t>小</w:t>
      </w:r>
      <w:r>
        <w:rPr>
          <w:rFonts w:ascii="宋体" w:hAnsi="宋体" w:eastAsia="宋体" w:cs="宋体"/>
          <w:sz w:val="24"/>
          <w:szCs w:val="24"/>
          <w:lang w:eastAsia="zh-CN"/>
        </w:rPr>
        <w:t>企</w:t>
      </w:r>
      <w:r>
        <w:rPr>
          <w:rFonts w:ascii="宋体" w:hAnsi="宋体" w:eastAsia="宋体" w:cs="宋体"/>
          <w:spacing w:val="2"/>
          <w:sz w:val="24"/>
          <w:szCs w:val="24"/>
          <w:lang w:eastAsia="zh-CN"/>
        </w:rPr>
        <w:t>业</w:t>
      </w:r>
      <w:r>
        <w:rPr>
          <w:rFonts w:ascii="宋体" w:hAnsi="宋体" w:eastAsia="宋体" w:cs="宋体"/>
          <w:sz w:val="24"/>
          <w:szCs w:val="24"/>
          <w:lang w:eastAsia="zh-CN"/>
        </w:rPr>
        <w:t>识</w:t>
      </w:r>
      <w:r>
        <w:rPr>
          <w:rFonts w:ascii="宋体" w:hAnsi="宋体" w:eastAsia="宋体" w:cs="宋体"/>
          <w:spacing w:val="2"/>
          <w:sz w:val="24"/>
          <w:szCs w:val="24"/>
          <w:lang w:eastAsia="zh-CN"/>
        </w:rPr>
        <w:t>别</w:t>
      </w:r>
      <w:r>
        <w:rPr>
          <w:rFonts w:ascii="宋体" w:hAnsi="宋体" w:eastAsia="宋体" w:cs="宋体"/>
          <w:sz w:val="24"/>
          <w:szCs w:val="24"/>
          <w:lang w:eastAsia="zh-CN"/>
        </w:rPr>
        <w:t>企</w:t>
      </w:r>
      <w:r>
        <w:rPr>
          <w:rFonts w:ascii="宋体" w:hAnsi="宋体" w:eastAsia="宋体" w:cs="宋体"/>
          <w:spacing w:val="2"/>
          <w:sz w:val="24"/>
          <w:szCs w:val="24"/>
          <w:lang w:eastAsia="zh-CN"/>
        </w:rPr>
        <w:t>业</w:t>
      </w:r>
      <w:r>
        <w:rPr>
          <w:rFonts w:ascii="宋体" w:hAnsi="宋体" w:eastAsia="宋体" w:cs="宋体"/>
          <w:sz w:val="24"/>
          <w:szCs w:val="24"/>
          <w:lang w:eastAsia="zh-CN"/>
        </w:rPr>
        <w:t>规模</w:t>
      </w:r>
      <w:r>
        <w:rPr>
          <w:rFonts w:ascii="宋体" w:hAnsi="宋体" w:eastAsia="宋体" w:cs="宋体"/>
          <w:spacing w:val="2"/>
          <w:sz w:val="24"/>
          <w:szCs w:val="24"/>
          <w:lang w:eastAsia="zh-CN"/>
        </w:rPr>
        <w:t>类</w:t>
      </w:r>
      <w:r>
        <w:rPr>
          <w:rFonts w:ascii="宋体" w:hAnsi="宋体" w:eastAsia="宋体" w:cs="宋体"/>
          <w:sz w:val="24"/>
          <w:szCs w:val="24"/>
          <w:lang w:eastAsia="zh-CN"/>
        </w:rPr>
        <w:t>型</w:t>
      </w:r>
      <w:r>
        <w:rPr>
          <w:rFonts w:ascii="宋体" w:hAnsi="宋体" w:eastAsia="宋体" w:cs="宋体"/>
          <w:spacing w:val="2"/>
          <w:sz w:val="24"/>
          <w:szCs w:val="24"/>
          <w:lang w:eastAsia="zh-CN"/>
        </w:rPr>
        <w:t>，</w:t>
      </w:r>
      <w:r>
        <w:rPr>
          <w:rFonts w:ascii="宋体" w:hAnsi="宋体" w:eastAsia="宋体" w:cs="宋体"/>
          <w:sz w:val="24"/>
          <w:szCs w:val="24"/>
          <w:lang w:eastAsia="zh-CN"/>
        </w:rPr>
        <w:t>工</w:t>
      </w:r>
      <w:r>
        <w:rPr>
          <w:rFonts w:ascii="宋体" w:hAnsi="宋体" w:eastAsia="宋体" w:cs="宋体"/>
          <w:spacing w:val="2"/>
          <w:sz w:val="24"/>
          <w:szCs w:val="24"/>
          <w:lang w:eastAsia="zh-CN"/>
        </w:rPr>
        <w:t>业</w:t>
      </w:r>
      <w:r>
        <w:rPr>
          <w:rFonts w:ascii="宋体" w:hAnsi="宋体" w:eastAsia="宋体" w:cs="宋体"/>
          <w:sz w:val="24"/>
          <w:szCs w:val="24"/>
          <w:lang w:eastAsia="zh-CN"/>
        </w:rPr>
        <w:t>和</w:t>
      </w:r>
      <w:r>
        <w:rPr>
          <w:rFonts w:ascii="宋体" w:hAnsi="宋体" w:eastAsia="宋体" w:cs="宋体"/>
          <w:spacing w:val="2"/>
          <w:sz w:val="24"/>
          <w:szCs w:val="24"/>
          <w:lang w:eastAsia="zh-CN"/>
        </w:rPr>
        <w:t>信</w:t>
      </w:r>
      <w:r>
        <w:rPr>
          <w:rFonts w:ascii="宋体" w:hAnsi="宋体" w:eastAsia="宋体" w:cs="宋体"/>
          <w:sz w:val="24"/>
          <w:szCs w:val="24"/>
          <w:lang w:eastAsia="zh-CN"/>
        </w:rPr>
        <w:t>息</w:t>
      </w:r>
      <w:r>
        <w:rPr>
          <w:rFonts w:ascii="宋体" w:hAnsi="宋体" w:eastAsia="宋体" w:cs="宋体"/>
          <w:spacing w:val="2"/>
          <w:sz w:val="24"/>
          <w:szCs w:val="24"/>
          <w:lang w:eastAsia="zh-CN"/>
        </w:rPr>
        <w:t>化</w:t>
      </w:r>
      <w:r>
        <w:rPr>
          <w:rFonts w:ascii="宋体" w:hAnsi="宋体" w:eastAsia="宋体" w:cs="宋体"/>
          <w:sz w:val="24"/>
          <w:szCs w:val="24"/>
          <w:lang w:eastAsia="zh-CN"/>
        </w:rPr>
        <w:t>部组</w:t>
      </w:r>
      <w:r>
        <w:rPr>
          <w:rFonts w:ascii="宋体" w:hAnsi="宋体" w:eastAsia="宋体" w:cs="宋体"/>
          <w:spacing w:val="2"/>
          <w:sz w:val="24"/>
          <w:szCs w:val="24"/>
          <w:lang w:eastAsia="zh-CN"/>
        </w:rPr>
        <w:t>织</w:t>
      </w:r>
      <w:r>
        <w:rPr>
          <w:rFonts w:ascii="宋体" w:hAnsi="宋体" w:eastAsia="宋体" w:cs="宋体"/>
          <w:sz w:val="24"/>
          <w:szCs w:val="24"/>
          <w:lang w:eastAsia="zh-CN"/>
        </w:rPr>
        <w:t>开</w:t>
      </w:r>
      <w:r>
        <w:rPr>
          <w:rFonts w:ascii="宋体" w:hAnsi="宋体" w:eastAsia="宋体" w:cs="宋体"/>
          <w:spacing w:val="2"/>
          <w:sz w:val="24"/>
          <w:szCs w:val="24"/>
          <w:lang w:eastAsia="zh-CN"/>
        </w:rPr>
        <w:t>发</w:t>
      </w:r>
      <w:r>
        <w:rPr>
          <w:rFonts w:ascii="宋体" w:hAnsi="宋体" w:eastAsia="宋体" w:cs="宋体"/>
          <w:sz w:val="24"/>
          <w:szCs w:val="24"/>
          <w:lang w:eastAsia="zh-CN"/>
        </w:rPr>
        <w:t>了中小企业规模类型自测小程序</w:t>
      </w:r>
      <w:r>
        <w:rPr>
          <w:rFonts w:ascii="宋体" w:hAnsi="宋体" w:eastAsia="宋体" w:cs="宋体"/>
          <w:spacing w:val="-24"/>
          <w:sz w:val="24"/>
          <w:szCs w:val="24"/>
          <w:lang w:eastAsia="zh-CN"/>
        </w:rPr>
        <w:t>，</w:t>
      </w:r>
      <w:r>
        <w:rPr>
          <w:rFonts w:ascii="宋体" w:hAnsi="宋体" w:eastAsia="宋体" w:cs="宋体"/>
          <w:sz w:val="24"/>
          <w:szCs w:val="24"/>
          <w:lang w:eastAsia="zh-CN"/>
        </w:rPr>
        <w:t>在国务院客户端和工业和信息化部网站上均有链接</w:t>
      </w:r>
      <w:r>
        <w:rPr>
          <w:rFonts w:ascii="宋体" w:hAnsi="宋体" w:eastAsia="宋体" w:cs="宋体"/>
          <w:spacing w:val="-24"/>
          <w:sz w:val="24"/>
          <w:szCs w:val="24"/>
          <w:lang w:eastAsia="zh-CN"/>
        </w:rPr>
        <w:t>，</w:t>
      </w:r>
      <w:r>
        <w:rPr>
          <w:rFonts w:ascii="宋体" w:hAnsi="宋体" w:eastAsia="宋体" w:cs="宋体"/>
          <w:sz w:val="24"/>
          <w:szCs w:val="24"/>
          <w:lang w:eastAsia="zh-CN"/>
        </w:rPr>
        <w:t>投标人填写所属的行业和指标数据可自动生成企业规模类型测试结果</w:t>
      </w:r>
      <w:r>
        <w:rPr>
          <w:rFonts w:ascii="宋体" w:hAnsi="宋体" w:eastAsia="宋体" w:cs="宋体"/>
          <w:spacing w:val="-48"/>
          <w:sz w:val="24"/>
          <w:szCs w:val="24"/>
          <w:lang w:eastAsia="zh-CN"/>
        </w:rPr>
        <w:t>。</w:t>
      </w:r>
      <w:r>
        <w:rPr>
          <w:rFonts w:ascii="宋体" w:hAnsi="宋体" w:eastAsia="宋体" w:cs="宋体"/>
          <w:sz w:val="24"/>
          <w:szCs w:val="24"/>
          <w:lang w:eastAsia="zh-CN"/>
        </w:rPr>
        <w:t>本项目中小企业划</w:t>
      </w:r>
      <w:r>
        <w:rPr>
          <w:rFonts w:ascii="宋体" w:hAnsi="宋体" w:eastAsia="宋体" w:cs="宋体"/>
          <w:spacing w:val="2"/>
          <w:sz w:val="24"/>
          <w:szCs w:val="24"/>
          <w:lang w:eastAsia="zh-CN"/>
        </w:rPr>
        <w:t>分标</w:t>
      </w:r>
      <w:r>
        <w:rPr>
          <w:rFonts w:ascii="宋体" w:hAnsi="宋体" w:eastAsia="宋体" w:cs="宋体"/>
          <w:sz w:val="24"/>
          <w:szCs w:val="24"/>
          <w:lang w:eastAsia="zh-CN"/>
        </w:rPr>
        <w:t>准</w:t>
      </w:r>
      <w:r>
        <w:rPr>
          <w:rFonts w:ascii="宋体" w:hAnsi="宋体" w:eastAsia="宋体" w:cs="宋体"/>
          <w:spacing w:val="2"/>
          <w:sz w:val="24"/>
          <w:szCs w:val="24"/>
          <w:lang w:eastAsia="zh-CN"/>
        </w:rPr>
        <w:t>所属行业</w:t>
      </w:r>
      <w:r>
        <w:rPr>
          <w:rFonts w:ascii="宋体" w:hAnsi="宋体" w:eastAsia="宋体" w:cs="宋体"/>
          <w:sz w:val="24"/>
          <w:szCs w:val="24"/>
          <w:lang w:eastAsia="zh-CN"/>
        </w:rPr>
        <w:t>详</w:t>
      </w:r>
      <w:r>
        <w:rPr>
          <w:rFonts w:ascii="宋体" w:hAnsi="宋体" w:eastAsia="宋体" w:cs="宋体"/>
          <w:spacing w:val="2"/>
          <w:sz w:val="24"/>
          <w:szCs w:val="24"/>
          <w:lang w:eastAsia="zh-CN"/>
        </w:rPr>
        <w:t>见第二章《</w:t>
      </w:r>
      <w:r>
        <w:rPr>
          <w:rFonts w:ascii="宋体" w:hAnsi="宋体" w:eastAsia="宋体" w:cs="宋体"/>
          <w:sz w:val="24"/>
          <w:szCs w:val="24"/>
          <w:lang w:eastAsia="zh-CN"/>
        </w:rPr>
        <w:t>投</w:t>
      </w:r>
      <w:r>
        <w:rPr>
          <w:rFonts w:ascii="宋体" w:hAnsi="宋体" w:eastAsia="宋体" w:cs="宋体"/>
          <w:spacing w:val="2"/>
          <w:sz w:val="24"/>
          <w:szCs w:val="24"/>
          <w:lang w:eastAsia="zh-CN"/>
        </w:rPr>
        <w:t>标人须知</w:t>
      </w:r>
      <w:r>
        <w:rPr>
          <w:rFonts w:ascii="宋体" w:hAnsi="宋体" w:eastAsia="宋体" w:cs="宋体"/>
          <w:sz w:val="24"/>
          <w:szCs w:val="24"/>
          <w:lang w:eastAsia="zh-CN"/>
        </w:rPr>
        <w:t>资</w:t>
      </w:r>
      <w:r>
        <w:rPr>
          <w:rFonts w:ascii="宋体" w:hAnsi="宋体" w:eastAsia="宋体" w:cs="宋体"/>
          <w:spacing w:val="2"/>
          <w:sz w:val="24"/>
          <w:szCs w:val="24"/>
          <w:lang w:eastAsia="zh-CN"/>
        </w:rPr>
        <w:t>料</w:t>
      </w:r>
      <w:r>
        <w:rPr>
          <w:rFonts w:ascii="宋体" w:hAnsi="宋体" w:eastAsia="宋体" w:cs="宋体"/>
          <w:sz w:val="24"/>
          <w:szCs w:val="24"/>
          <w:lang w:eastAsia="zh-CN"/>
        </w:rPr>
        <w:t>表</w:t>
      </w:r>
      <w:r>
        <w:rPr>
          <w:rFonts w:ascii="宋体" w:hAnsi="宋体" w:eastAsia="宋体" w:cs="宋体"/>
          <w:spacing w:val="-118"/>
          <w:sz w:val="24"/>
          <w:szCs w:val="24"/>
          <w:lang w:eastAsia="zh-CN"/>
        </w:rPr>
        <w:t>》</w:t>
      </w:r>
      <w:r>
        <w:rPr>
          <w:rFonts w:ascii="宋体" w:hAnsi="宋体" w:eastAsia="宋体" w:cs="宋体"/>
          <w:spacing w:val="2"/>
          <w:sz w:val="24"/>
          <w:szCs w:val="24"/>
          <w:lang w:eastAsia="zh-CN"/>
        </w:rPr>
        <w:t>，如</w:t>
      </w:r>
      <w:r>
        <w:rPr>
          <w:rFonts w:ascii="宋体" w:hAnsi="宋体" w:eastAsia="宋体" w:cs="宋体"/>
          <w:sz w:val="24"/>
          <w:szCs w:val="24"/>
          <w:lang w:eastAsia="zh-CN"/>
        </w:rPr>
        <w:t>在</w:t>
      </w:r>
      <w:r>
        <w:rPr>
          <w:rFonts w:ascii="宋体" w:hAnsi="宋体" w:eastAsia="宋体" w:cs="宋体"/>
          <w:spacing w:val="2"/>
          <w:sz w:val="24"/>
          <w:szCs w:val="24"/>
          <w:lang w:eastAsia="zh-CN"/>
        </w:rPr>
        <w:t>该程序中</w:t>
      </w:r>
      <w:r>
        <w:rPr>
          <w:rFonts w:ascii="宋体" w:hAnsi="宋体" w:eastAsia="宋体" w:cs="宋体"/>
          <w:sz w:val="24"/>
          <w:szCs w:val="24"/>
          <w:lang w:eastAsia="zh-CN"/>
        </w:rPr>
        <w:t>未</w:t>
      </w:r>
      <w:r>
        <w:rPr>
          <w:rFonts w:ascii="宋体" w:hAnsi="宋体" w:eastAsia="宋体" w:cs="宋体"/>
          <w:spacing w:val="2"/>
          <w:sz w:val="24"/>
          <w:szCs w:val="24"/>
          <w:lang w:eastAsia="zh-CN"/>
        </w:rPr>
        <w:t>找到本项目</w:t>
      </w:r>
      <w:r>
        <w:rPr>
          <w:rFonts w:ascii="宋体" w:hAnsi="宋体" w:eastAsia="宋体" w:cs="宋体"/>
          <w:sz w:val="24"/>
          <w:szCs w:val="24"/>
          <w:lang w:eastAsia="zh-CN"/>
        </w:rPr>
        <w:t>文</w:t>
      </w:r>
      <w:r>
        <w:rPr>
          <w:rFonts w:ascii="宋体" w:hAnsi="宋体" w:eastAsia="宋体" w:cs="宋体"/>
          <w:spacing w:val="2"/>
          <w:sz w:val="24"/>
          <w:szCs w:val="24"/>
          <w:lang w:eastAsia="zh-CN"/>
        </w:rPr>
        <w:t>件</w:t>
      </w:r>
      <w:r>
        <w:rPr>
          <w:rFonts w:ascii="宋体" w:hAnsi="宋体" w:eastAsia="宋体" w:cs="宋体"/>
          <w:sz w:val="24"/>
          <w:szCs w:val="24"/>
          <w:lang w:eastAsia="zh-CN"/>
        </w:rPr>
        <w:t>规定的中小企业划分标准所属行业</w:t>
      </w:r>
      <w:r>
        <w:rPr>
          <w:rFonts w:ascii="宋体" w:hAnsi="宋体" w:eastAsia="宋体" w:cs="宋体"/>
          <w:spacing w:val="-17"/>
          <w:sz w:val="24"/>
          <w:szCs w:val="24"/>
          <w:lang w:eastAsia="zh-CN"/>
        </w:rPr>
        <w:t>，</w:t>
      </w:r>
      <w:r>
        <w:rPr>
          <w:rFonts w:ascii="宋体" w:hAnsi="宋体" w:eastAsia="宋体" w:cs="宋体"/>
          <w:sz w:val="24"/>
          <w:szCs w:val="24"/>
          <w:lang w:eastAsia="zh-CN"/>
        </w:rPr>
        <w:t>则按</w:t>
      </w:r>
      <w:r>
        <w:rPr>
          <w:rFonts w:ascii="宋体" w:hAnsi="宋体" w:eastAsia="宋体" w:cs="宋体"/>
          <w:spacing w:val="-17"/>
          <w:sz w:val="24"/>
          <w:szCs w:val="24"/>
          <w:lang w:eastAsia="zh-CN"/>
        </w:rPr>
        <w:t>照</w:t>
      </w:r>
      <w:r>
        <w:rPr>
          <w:rFonts w:ascii="宋体" w:hAnsi="宋体" w:eastAsia="宋体" w:cs="宋体"/>
          <w:sz w:val="24"/>
          <w:szCs w:val="24"/>
          <w:lang w:eastAsia="zh-CN"/>
        </w:rPr>
        <w:t>《关于印发中小企业划型标准规定的通</w:t>
      </w:r>
      <w:r>
        <w:rPr>
          <w:rFonts w:ascii="宋体" w:hAnsi="宋体" w:eastAsia="宋体" w:cs="宋体"/>
          <w:spacing w:val="-15"/>
          <w:sz w:val="24"/>
          <w:szCs w:val="24"/>
          <w:lang w:eastAsia="zh-CN"/>
        </w:rPr>
        <w:t>知</w:t>
      </w:r>
      <w:r>
        <w:rPr>
          <w:rFonts w:ascii="宋体" w:hAnsi="宋体" w:eastAsia="宋体" w:cs="宋体"/>
          <w:sz w:val="24"/>
          <w:szCs w:val="24"/>
          <w:lang w:eastAsia="zh-CN"/>
        </w:rPr>
        <w:t>（工信部联企业</w:t>
      </w:r>
      <w:r>
        <w:rPr>
          <w:rFonts w:ascii="宋体" w:hAnsi="宋体" w:eastAsia="宋体" w:cs="宋体"/>
          <w:spacing w:val="-1"/>
          <w:sz w:val="24"/>
          <w:szCs w:val="24"/>
          <w:lang w:eastAsia="zh-CN"/>
        </w:rPr>
        <w:t>﹝</w:t>
      </w:r>
      <w:r>
        <w:rPr>
          <w:rFonts w:ascii="宋体" w:hAnsi="宋体" w:eastAsia="宋体" w:cs="宋体"/>
          <w:spacing w:val="-2"/>
          <w:sz w:val="24"/>
          <w:szCs w:val="24"/>
          <w:lang w:eastAsia="zh-CN"/>
        </w:rPr>
        <w:t>20</w:t>
      </w:r>
      <w:r>
        <w:rPr>
          <w:rFonts w:ascii="宋体" w:hAnsi="宋体" w:eastAsia="宋体" w:cs="宋体"/>
          <w:sz w:val="24"/>
          <w:szCs w:val="24"/>
          <w:lang w:eastAsia="zh-CN"/>
        </w:rPr>
        <w:t>11﹞</w:t>
      </w:r>
      <w:r>
        <w:rPr>
          <w:rFonts w:ascii="宋体" w:hAnsi="宋体" w:eastAsia="宋体" w:cs="宋体"/>
          <w:spacing w:val="-2"/>
          <w:sz w:val="24"/>
          <w:szCs w:val="24"/>
          <w:lang w:eastAsia="zh-CN"/>
        </w:rPr>
        <w:t>3</w:t>
      </w:r>
      <w:r>
        <w:rPr>
          <w:rFonts w:ascii="宋体" w:hAnsi="宋体" w:eastAsia="宋体" w:cs="宋体"/>
          <w:sz w:val="24"/>
          <w:szCs w:val="24"/>
          <w:lang w:eastAsia="zh-CN"/>
        </w:rPr>
        <w:t>00</w:t>
      </w:r>
      <w:r>
        <w:rPr>
          <w:rFonts w:ascii="宋体" w:hAnsi="宋体" w:eastAsia="宋体" w:cs="宋体"/>
          <w:spacing w:val="-24"/>
          <w:sz w:val="24"/>
          <w:szCs w:val="24"/>
          <w:lang w:eastAsia="zh-CN"/>
        </w:rPr>
        <w:t xml:space="preserve"> </w:t>
      </w:r>
      <w:r>
        <w:rPr>
          <w:rFonts w:ascii="宋体" w:hAnsi="宋体" w:eastAsia="宋体" w:cs="宋体"/>
          <w:sz w:val="24"/>
          <w:szCs w:val="24"/>
          <w:lang w:eastAsia="zh-CN"/>
        </w:rPr>
        <w:t>号</w:t>
      </w:r>
      <w:r>
        <w:rPr>
          <w:rFonts w:ascii="宋体" w:hAnsi="宋体" w:eastAsia="宋体" w:cs="宋体"/>
          <w:spacing w:val="-120"/>
          <w:sz w:val="24"/>
          <w:szCs w:val="24"/>
          <w:lang w:eastAsia="zh-CN"/>
        </w:rPr>
        <w:t>）</w:t>
      </w:r>
      <w:r>
        <w:rPr>
          <w:rFonts w:ascii="宋体" w:hAnsi="宋体" w:eastAsia="宋体" w:cs="宋体"/>
          <w:sz w:val="24"/>
          <w:szCs w:val="24"/>
          <w:lang w:eastAsia="zh-CN"/>
        </w:rPr>
        <w:t>》及</w:t>
      </w:r>
      <w:r>
        <w:rPr>
          <w:rFonts w:hint="eastAsia" w:ascii="宋体" w:hAnsi="宋体" w:eastAsia="宋体" w:cs="宋体"/>
          <w:sz w:val="24"/>
          <w:szCs w:val="24"/>
          <w:lang w:eastAsia="zh-CN"/>
        </w:rPr>
        <w:t>《金融业企业划型标准规定》（〔</w:t>
      </w:r>
      <w:r>
        <w:rPr>
          <w:rFonts w:ascii="宋体" w:hAnsi="宋体" w:eastAsia="宋体" w:cs="宋体"/>
          <w:sz w:val="24"/>
          <w:szCs w:val="24"/>
          <w:lang w:eastAsia="zh-CN"/>
        </w:rPr>
        <w:t>2015〕309号）等国务院批准的中小企业划分标准执行。</w:t>
      </w:r>
    </w:p>
    <w:p>
      <w:pPr>
        <w:wordWrap w:val="0"/>
        <w:rPr>
          <w:rFonts w:hint="eastAsia" w:ascii="宋体" w:hAnsi="宋体" w:eastAsia="宋体" w:cs="宋体"/>
          <w:sz w:val="24"/>
          <w:szCs w:val="24"/>
          <w:lang w:eastAsia="zh-CN"/>
        </w:rPr>
      </w:pPr>
      <w:r>
        <w:rPr>
          <w:rFonts w:ascii="宋体" w:hAnsi="宋体" w:eastAsia="宋体" w:cs="宋体"/>
          <w:lang w:eastAsia="zh-CN"/>
        </w:rPr>
        <w:br w:type="page"/>
      </w:r>
    </w:p>
    <w:p>
      <w:pPr>
        <w:pStyle w:val="9"/>
        <w:rPr>
          <w:rFonts w:hint="eastAsia" w:asciiTheme="minorEastAsia" w:hAnsiTheme="minorEastAsia" w:eastAsiaTheme="minorEastAsia"/>
          <w:b w:val="0"/>
          <w:lang w:eastAsia="zh-CN"/>
        </w:rPr>
      </w:pPr>
      <w:r>
        <w:rPr>
          <w:rFonts w:asciiTheme="minorEastAsia" w:hAnsiTheme="minorEastAsia" w:eastAsiaTheme="minorEastAsia"/>
          <w:b w:val="0"/>
          <w:lang w:eastAsia="zh-CN"/>
        </w:rPr>
        <w:t>2-1-1 中小企业</w:t>
      </w:r>
      <w:r>
        <w:rPr>
          <w:rFonts w:hint="eastAsia" w:asciiTheme="minorEastAsia" w:hAnsiTheme="minorEastAsia" w:eastAsiaTheme="minorEastAsia"/>
          <w:b w:val="0"/>
          <w:lang w:eastAsia="zh-CN"/>
        </w:rPr>
        <w:t>证明文件</w:t>
      </w:r>
    </w:p>
    <w:p>
      <w:pPr>
        <w:wordWrap w:val="0"/>
        <w:spacing w:before="246"/>
        <w:ind w:left="51"/>
        <w:jc w:val="center"/>
        <w:rPr>
          <w:rFonts w:hint="eastAsia" w:ascii="宋体" w:hAnsi="宋体" w:eastAsia="宋体" w:cs="宋体"/>
          <w:b/>
          <w:sz w:val="36"/>
          <w:lang w:eastAsia="zh-CN"/>
        </w:rPr>
      </w:pPr>
      <w:r>
        <w:rPr>
          <w:rFonts w:ascii="宋体" w:hAnsi="宋体" w:eastAsia="宋体" w:cs="宋体"/>
          <w:b/>
          <w:sz w:val="36"/>
          <w:lang w:eastAsia="zh-CN"/>
        </w:rPr>
        <w:t>中小企业声明函（货物）格式</w:t>
      </w:r>
    </w:p>
    <w:p>
      <w:pPr>
        <w:wordWrap w:val="0"/>
        <w:spacing w:before="3"/>
        <w:rPr>
          <w:rFonts w:hint="eastAsia" w:ascii="宋体" w:hAnsi="宋体" w:eastAsia="宋体" w:cs="宋体"/>
          <w:sz w:val="37"/>
          <w:szCs w:val="24"/>
          <w:lang w:eastAsia="zh-CN"/>
        </w:rPr>
      </w:pPr>
    </w:p>
    <w:p>
      <w:pPr>
        <w:wordWrap w:val="0"/>
        <w:spacing w:line="348" w:lineRule="auto"/>
        <w:ind w:left="221" w:right="3" w:firstLine="504"/>
        <w:jc w:val="both"/>
        <w:rPr>
          <w:rFonts w:hint="eastAsia" w:ascii="宋体" w:hAnsi="宋体" w:eastAsia="宋体" w:cs="宋体"/>
          <w:sz w:val="24"/>
          <w:szCs w:val="24"/>
          <w:lang w:eastAsia="zh-CN"/>
        </w:rPr>
      </w:pPr>
      <w:r>
        <w:rPr>
          <w:rFonts w:ascii="宋体" w:hAnsi="宋体" w:eastAsia="宋体" w:cs="宋体"/>
          <w:spacing w:val="12"/>
          <w:sz w:val="24"/>
          <w:szCs w:val="24"/>
          <w:lang w:eastAsia="zh-CN"/>
        </w:rPr>
        <w:t>本公</w:t>
      </w:r>
      <w:r>
        <w:rPr>
          <w:rFonts w:ascii="宋体" w:hAnsi="宋体" w:eastAsia="宋体" w:cs="宋体"/>
          <w:spacing w:val="-15"/>
          <w:sz w:val="24"/>
          <w:szCs w:val="24"/>
          <w:lang w:eastAsia="zh-CN"/>
        </w:rPr>
        <w:t>司</w:t>
      </w:r>
      <w:r>
        <w:rPr>
          <w:rFonts w:ascii="宋体" w:hAnsi="宋体" w:eastAsia="宋体" w:cs="宋体"/>
          <w:spacing w:val="12"/>
          <w:sz w:val="24"/>
          <w:szCs w:val="24"/>
          <w:lang w:eastAsia="zh-CN"/>
        </w:rPr>
        <w:t>（联合体</w:t>
      </w:r>
      <w:r>
        <w:rPr>
          <w:rFonts w:ascii="宋体" w:hAnsi="宋体" w:eastAsia="宋体" w:cs="宋体"/>
          <w:spacing w:val="-12"/>
          <w:sz w:val="24"/>
          <w:szCs w:val="24"/>
          <w:lang w:eastAsia="zh-CN"/>
        </w:rPr>
        <w:t>）</w:t>
      </w:r>
      <w:r>
        <w:rPr>
          <w:rFonts w:ascii="宋体" w:hAnsi="宋体" w:eastAsia="宋体" w:cs="宋体"/>
          <w:spacing w:val="12"/>
          <w:sz w:val="24"/>
          <w:szCs w:val="24"/>
          <w:lang w:eastAsia="zh-CN"/>
        </w:rPr>
        <w:t>郑重声明</w:t>
      </w:r>
      <w:r>
        <w:rPr>
          <w:rFonts w:ascii="宋体" w:hAnsi="宋体" w:eastAsia="宋体" w:cs="宋体"/>
          <w:spacing w:val="-15"/>
          <w:sz w:val="24"/>
          <w:szCs w:val="24"/>
          <w:lang w:eastAsia="zh-CN"/>
        </w:rPr>
        <w:t>，</w:t>
      </w:r>
      <w:r>
        <w:rPr>
          <w:rFonts w:ascii="宋体" w:hAnsi="宋体" w:eastAsia="宋体" w:cs="宋体"/>
          <w:spacing w:val="12"/>
          <w:sz w:val="24"/>
          <w:szCs w:val="24"/>
          <w:lang w:eastAsia="zh-CN"/>
        </w:rPr>
        <w:t>根</w:t>
      </w:r>
      <w:r>
        <w:rPr>
          <w:rFonts w:ascii="宋体" w:hAnsi="宋体" w:eastAsia="宋体" w:cs="宋体"/>
          <w:spacing w:val="-12"/>
          <w:sz w:val="24"/>
          <w:szCs w:val="24"/>
          <w:lang w:eastAsia="zh-CN"/>
        </w:rPr>
        <w:t>据</w:t>
      </w:r>
      <w:r>
        <w:rPr>
          <w:rFonts w:ascii="宋体" w:hAnsi="宋体" w:eastAsia="宋体" w:cs="宋体"/>
          <w:spacing w:val="12"/>
          <w:sz w:val="24"/>
          <w:szCs w:val="24"/>
          <w:lang w:eastAsia="zh-CN"/>
        </w:rPr>
        <w:t>《政府采购促进中小企业</w:t>
      </w:r>
      <w:r>
        <w:rPr>
          <w:rFonts w:ascii="宋体" w:hAnsi="宋体" w:eastAsia="宋体" w:cs="宋体"/>
          <w:spacing w:val="14"/>
          <w:sz w:val="24"/>
          <w:szCs w:val="24"/>
          <w:lang w:eastAsia="zh-CN"/>
        </w:rPr>
        <w:t>发</w:t>
      </w:r>
      <w:r>
        <w:rPr>
          <w:rFonts w:ascii="宋体" w:hAnsi="宋体" w:eastAsia="宋体" w:cs="宋体"/>
          <w:spacing w:val="12"/>
          <w:sz w:val="24"/>
          <w:szCs w:val="24"/>
          <w:lang w:eastAsia="zh-CN"/>
        </w:rPr>
        <w:t>展管理办法</w:t>
      </w:r>
      <w:r>
        <w:rPr>
          <w:rFonts w:ascii="宋体" w:hAnsi="宋体" w:eastAsia="宋体" w:cs="宋体"/>
          <w:spacing w:val="-139"/>
          <w:sz w:val="24"/>
          <w:szCs w:val="24"/>
          <w:lang w:eastAsia="zh-CN"/>
        </w:rPr>
        <w:t>》</w:t>
      </w:r>
      <w:r>
        <w:rPr>
          <w:rFonts w:ascii="宋体" w:hAnsi="宋体" w:eastAsia="宋体" w:cs="宋体"/>
          <w:spacing w:val="12"/>
          <w:sz w:val="24"/>
          <w:szCs w:val="24"/>
          <w:lang w:eastAsia="zh-CN"/>
        </w:rPr>
        <w:t>（</w:t>
      </w:r>
      <w:r>
        <w:rPr>
          <w:rFonts w:ascii="宋体" w:hAnsi="宋体" w:eastAsia="宋体" w:cs="宋体"/>
          <w:sz w:val="24"/>
          <w:szCs w:val="24"/>
          <w:lang w:eastAsia="zh-CN"/>
        </w:rPr>
        <w:t>财</w:t>
      </w:r>
      <w:r>
        <w:rPr>
          <w:rFonts w:ascii="宋体" w:hAnsi="宋体" w:eastAsia="宋体" w:cs="宋体"/>
          <w:spacing w:val="12"/>
          <w:sz w:val="24"/>
          <w:szCs w:val="24"/>
          <w:lang w:eastAsia="zh-CN"/>
        </w:rPr>
        <w:t>库</w:t>
      </w:r>
      <w:r>
        <w:rPr>
          <w:rFonts w:ascii="宋体" w:hAnsi="宋体" w:eastAsia="宋体" w:cs="宋体"/>
          <w:spacing w:val="11"/>
          <w:sz w:val="24"/>
          <w:szCs w:val="24"/>
          <w:lang w:eastAsia="zh-CN"/>
        </w:rPr>
        <w:t>﹝</w:t>
      </w:r>
      <w:r>
        <w:rPr>
          <w:rFonts w:ascii="宋体" w:hAnsi="宋体" w:eastAsia="宋体" w:cs="宋体"/>
          <w:spacing w:val="5"/>
          <w:w w:val="102"/>
          <w:sz w:val="24"/>
          <w:szCs w:val="24"/>
          <w:lang w:eastAsia="zh-CN"/>
        </w:rPr>
        <w:t>2020</w:t>
      </w:r>
      <w:r>
        <w:rPr>
          <w:rFonts w:ascii="宋体" w:hAnsi="宋体" w:eastAsia="宋体" w:cs="宋体"/>
          <w:spacing w:val="12"/>
          <w:sz w:val="24"/>
          <w:szCs w:val="24"/>
          <w:lang w:eastAsia="zh-CN"/>
        </w:rPr>
        <w:t>﹞</w:t>
      </w:r>
      <w:r>
        <w:rPr>
          <w:rFonts w:ascii="宋体" w:hAnsi="宋体" w:eastAsia="宋体" w:cs="宋体"/>
          <w:spacing w:val="5"/>
          <w:w w:val="102"/>
          <w:sz w:val="24"/>
          <w:szCs w:val="24"/>
          <w:lang w:eastAsia="zh-CN"/>
        </w:rPr>
        <w:t>4</w:t>
      </w:r>
      <w:r>
        <w:rPr>
          <w:rFonts w:ascii="宋体" w:hAnsi="宋体" w:eastAsia="宋体" w:cs="宋体"/>
          <w:w w:val="102"/>
          <w:sz w:val="24"/>
          <w:szCs w:val="24"/>
          <w:lang w:eastAsia="zh-CN"/>
        </w:rPr>
        <w:t>6</w:t>
      </w:r>
      <w:r>
        <w:rPr>
          <w:rFonts w:ascii="宋体" w:hAnsi="宋体" w:eastAsia="宋体" w:cs="宋体"/>
          <w:spacing w:val="12"/>
          <w:sz w:val="24"/>
          <w:szCs w:val="24"/>
          <w:lang w:eastAsia="zh-CN"/>
        </w:rPr>
        <w:t>号）的规定，本</w:t>
      </w:r>
      <w:r>
        <w:rPr>
          <w:rFonts w:ascii="宋体" w:hAnsi="宋体" w:eastAsia="宋体" w:cs="宋体"/>
          <w:spacing w:val="14"/>
          <w:sz w:val="24"/>
          <w:szCs w:val="24"/>
          <w:lang w:eastAsia="zh-CN"/>
        </w:rPr>
        <w:t>公</w:t>
      </w:r>
      <w:r>
        <w:rPr>
          <w:rFonts w:ascii="宋体" w:hAnsi="宋体" w:eastAsia="宋体" w:cs="宋体"/>
          <w:spacing w:val="12"/>
          <w:sz w:val="24"/>
          <w:szCs w:val="24"/>
          <w:lang w:eastAsia="zh-CN"/>
        </w:rPr>
        <w:t>司（联合体）参加（单位名称）的</w:t>
      </w:r>
      <w:r>
        <w:rPr>
          <w:rFonts w:ascii="宋体" w:hAnsi="宋体" w:eastAsia="宋体" w:cs="宋体"/>
          <w:spacing w:val="14"/>
          <w:sz w:val="24"/>
          <w:szCs w:val="24"/>
          <w:lang w:eastAsia="zh-CN"/>
        </w:rPr>
        <w:t>（</w:t>
      </w:r>
      <w:r>
        <w:rPr>
          <w:rFonts w:ascii="宋体" w:hAnsi="宋体" w:eastAsia="宋体" w:cs="宋体"/>
          <w:spacing w:val="12"/>
          <w:sz w:val="24"/>
          <w:szCs w:val="24"/>
          <w:lang w:eastAsia="zh-CN"/>
        </w:rPr>
        <w:t>项目名称</w:t>
      </w:r>
      <w:r>
        <w:rPr>
          <w:rFonts w:ascii="宋体" w:hAnsi="宋体" w:eastAsia="宋体" w:cs="宋体"/>
          <w:sz w:val="24"/>
          <w:szCs w:val="24"/>
          <w:lang w:eastAsia="zh-CN"/>
        </w:rPr>
        <w:t>）</w:t>
      </w:r>
      <w:r>
        <w:rPr>
          <w:rFonts w:ascii="宋体" w:hAnsi="宋体" w:eastAsia="宋体" w:cs="宋体"/>
          <w:spacing w:val="12"/>
          <w:sz w:val="24"/>
          <w:szCs w:val="24"/>
          <w:lang w:eastAsia="zh-CN"/>
        </w:rPr>
        <w:t>采购活动，提供的货物全部由符合政策要求的中小企业制造。相关企业（含联合</w:t>
      </w:r>
      <w:r>
        <w:rPr>
          <w:rFonts w:ascii="宋体" w:hAnsi="宋体" w:eastAsia="宋体" w:cs="宋体"/>
          <w:sz w:val="24"/>
          <w:szCs w:val="24"/>
          <w:lang w:eastAsia="zh-CN"/>
        </w:rPr>
        <w:t>体</w:t>
      </w:r>
      <w:r>
        <w:rPr>
          <w:rFonts w:ascii="宋体" w:hAnsi="宋体" w:eastAsia="宋体" w:cs="宋体"/>
          <w:spacing w:val="12"/>
          <w:sz w:val="24"/>
          <w:szCs w:val="24"/>
          <w:lang w:eastAsia="zh-CN"/>
        </w:rPr>
        <w:t>中的中小企业、签订分包意向协议的中小企业）的具体情况如下</w:t>
      </w:r>
      <w:r>
        <w:rPr>
          <w:rFonts w:ascii="宋体" w:hAnsi="宋体" w:eastAsia="宋体" w:cs="宋体"/>
          <w:sz w:val="24"/>
          <w:szCs w:val="24"/>
          <w:lang w:eastAsia="zh-CN"/>
        </w:rPr>
        <w:t>：</w:t>
      </w:r>
    </w:p>
    <w:p>
      <w:pPr>
        <w:wordWrap w:val="0"/>
        <w:spacing w:before="43" w:line="333" w:lineRule="auto"/>
        <w:ind w:left="221" w:right="3" w:firstLine="504"/>
        <w:jc w:val="both"/>
        <w:rPr>
          <w:rFonts w:hint="eastAsia" w:ascii="宋体" w:hAnsi="宋体" w:eastAsia="宋体" w:cs="宋体"/>
          <w:sz w:val="24"/>
          <w:szCs w:val="24"/>
          <w:lang w:eastAsia="zh-CN"/>
        </w:rPr>
      </w:pPr>
      <w:r>
        <w:rPr>
          <w:rFonts w:ascii="宋体" w:hAnsi="宋体" w:eastAsia="宋体" w:cs="宋体"/>
          <w:spacing w:val="5"/>
          <w:w w:val="102"/>
          <w:sz w:val="24"/>
          <w:szCs w:val="24"/>
          <w:lang w:eastAsia="zh-CN"/>
        </w:rPr>
        <w:t>1</w:t>
      </w:r>
      <w:r>
        <w:rPr>
          <w:rFonts w:ascii="宋体" w:hAnsi="宋体" w:eastAsia="宋体" w:cs="宋体"/>
          <w:spacing w:val="-14"/>
          <w:w w:val="99"/>
          <w:sz w:val="24"/>
          <w:szCs w:val="24"/>
          <w:lang w:eastAsia="zh-CN"/>
        </w:rPr>
        <w:t>.</w:t>
      </w:r>
      <w:r>
        <w:rPr>
          <w:rFonts w:ascii="宋体" w:hAnsi="宋体" w:eastAsia="宋体" w:cs="宋体"/>
          <w:spacing w:val="12"/>
          <w:sz w:val="24"/>
          <w:szCs w:val="24"/>
          <w:u w:val="single"/>
          <w:lang w:eastAsia="zh-CN"/>
        </w:rPr>
        <w:t>（标的名称</w:t>
      </w:r>
      <w:r>
        <w:rPr>
          <w:rFonts w:ascii="宋体" w:hAnsi="宋体" w:eastAsia="宋体" w:cs="宋体"/>
          <w:spacing w:val="-114"/>
          <w:sz w:val="24"/>
          <w:szCs w:val="24"/>
          <w:u w:val="single"/>
          <w:lang w:eastAsia="zh-CN"/>
        </w:rPr>
        <w:t>）</w:t>
      </w:r>
      <w:r>
        <w:rPr>
          <w:rFonts w:ascii="宋体" w:hAnsi="宋体" w:eastAsia="宋体" w:cs="宋体"/>
          <w:spacing w:val="-8"/>
          <w:sz w:val="24"/>
          <w:szCs w:val="24"/>
          <w:lang w:eastAsia="zh-CN"/>
        </w:rPr>
        <w:t>，</w:t>
      </w:r>
      <w:r>
        <w:rPr>
          <w:rFonts w:ascii="宋体" w:hAnsi="宋体" w:eastAsia="宋体" w:cs="宋体"/>
          <w:spacing w:val="12"/>
          <w:sz w:val="24"/>
          <w:szCs w:val="24"/>
          <w:lang w:eastAsia="zh-CN"/>
        </w:rPr>
        <w:t>属</w:t>
      </w:r>
      <w:r>
        <w:rPr>
          <w:rFonts w:ascii="宋体" w:hAnsi="宋体" w:eastAsia="宋体" w:cs="宋体"/>
          <w:spacing w:val="-8"/>
          <w:sz w:val="24"/>
          <w:szCs w:val="24"/>
          <w:lang w:eastAsia="zh-CN"/>
        </w:rPr>
        <w:t>于</w:t>
      </w:r>
      <w:r>
        <w:rPr>
          <w:rFonts w:ascii="宋体" w:hAnsi="宋体" w:eastAsia="宋体" w:cs="宋体"/>
          <w:spacing w:val="12"/>
          <w:sz w:val="24"/>
          <w:szCs w:val="24"/>
          <w:u w:val="single"/>
          <w:lang w:eastAsia="zh-CN"/>
        </w:rPr>
        <w:t>（采购文件中明</w:t>
      </w:r>
      <w:r>
        <w:rPr>
          <w:rFonts w:ascii="宋体" w:hAnsi="宋体" w:eastAsia="宋体" w:cs="宋体"/>
          <w:spacing w:val="14"/>
          <w:sz w:val="24"/>
          <w:szCs w:val="24"/>
          <w:u w:val="single"/>
          <w:lang w:eastAsia="zh-CN"/>
        </w:rPr>
        <w:t>确</w:t>
      </w:r>
      <w:r>
        <w:rPr>
          <w:rFonts w:ascii="宋体" w:hAnsi="宋体" w:eastAsia="宋体" w:cs="宋体"/>
          <w:spacing w:val="12"/>
          <w:sz w:val="24"/>
          <w:szCs w:val="24"/>
          <w:u w:val="single"/>
          <w:lang w:eastAsia="zh-CN"/>
        </w:rPr>
        <w:t>的所属行业</w:t>
      </w:r>
      <w:r>
        <w:rPr>
          <w:rFonts w:ascii="宋体" w:hAnsi="宋体" w:eastAsia="宋体" w:cs="宋体"/>
          <w:spacing w:val="-10"/>
          <w:sz w:val="24"/>
          <w:szCs w:val="24"/>
          <w:u w:val="single"/>
          <w:lang w:eastAsia="zh-CN"/>
        </w:rPr>
        <w:t>）</w:t>
      </w:r>
      <w:r>
        <w:rPr>
          <w:rFonts w:ascii="宋体" w:hAnsi="宋体" w:eastAsia="宋体" w:cs="宋体"/>
          <w:spacing w:val="12"/>
          <w:sz w:val="24"/>
          <w:szCs w:val="24"/>
          <w:lang w:eastAsia="zh-CN"/>
        </w:rPr>
        <w:t>行业</w:t>
      </w:r>
      <w:r>
        <w:rPr>
          <w:rFonts w:ascii="宋体" w:hAnsi="宋体" w:eastAsia="宋体" w:cs="宋体"/>
          <w:spacing w:val="-8"/>
          <w:sz w:val="24"/>
          <w:szCs w:val="24"/>
          <w:lang w:eastAsia="zh-CN"/>
        </w:rPr>
        <w:t>；</w:t>
      </w:r>
      <w:r>
        <w:rPr>
          <w:rFonts w:ascii="宋体" w:hAnsi="宋体" w:eastAsia="宋体" w:cs="宋体"/>
          <w:spacing w:val="12"/>
          <w:sz w:val="24"/>
          <w:szCs w:val="24"/>
          <w:lang w:eastAsia="zh-CN"/>
        </w:rPr>
        <w:t>制造商</w:t>
      </w:r>
      <w:r>
        <w:rPr>
          <w:rFonts w:ascii="宋体" w:hAnsi="宋体" w:eastAsia="宋体" w:cs="宋体"/>
          <w:spacing w:val="-5"/>
          <w:sz w:val="24"/>
          <w:szCs w:val="24"/>
          <w:lang w:eastAsia="zh-CN"/>
        </w:rPr>
        <w:t>为</w:t>
      </w:r>
      <w:r>
        <w:rPr>
          <w:rFonts w:ascii="宋体" w:hAnsi="宋体" w:eastAsia="宋体" w:cs="宋体"/>
          <w:spacing w:val="12"/>
          <w:sz w:val="24"/>
          <w:szCs w:val="24"/>
          <w:u w:val="single"/>
          <w:lang w:eastAsia="zh-CN"/>
        </w:rPr>
        <w:t>（企业</w:t>
      </w:r>
      <w:r>
        <w:rPr>
          <w:rFonts w:ascii="宋体" w:hAnsi="宋体" w:eastAsia="宋体" w:cs="宋体"/>
          <w:sz w:val="24"/>
          <w:szCs w:val="24"/>
          <w:u w:val="single"/>
          <w:lang w:eastAsia="zh-CN"/>
        </w:rPr>
        <w:t>名</w:t>
      </w:r>
      <w:r>
        <w:rPr>
          <w:rFonts w:ascii="宋体" w:hAnsi="宋体" w:eastAsia="宋体" w:cs="宋体"/>
          <w:spacing w:val="12"/>
          <w:sz w:val="24"/>
          <w:szCs w:val="24"/>
          <w:u w:val="single"/>
          <w:lang w:eastAsia="zh-CN"/>
        </w:rPr>
        <w:t>称</w:t>
      </w:r>
      <w:r>
        <w:rPr>
          <w:rFonts w:ascii="宋体" w:hAnsi="宋体" w:eastAsia="宋体" w:cs="宋体"/>
          <w:spacing w:val="-116"/>
          <w:sz w:val="24"/>
          <w:szCs w:val="24"/>
          <w:u w:val="single"/>
          <w:lang w:eastAsia="zh-CN"/>
        </w:rPr>
        <w:t>）</w:t>
      </w:r>
      <w:r>
        <w:rPr>
          <w:rFonts w:ascii="宋体" w:hAnsi="宋体" w:eastAsia="宋体" w:cs="宋体"/>
          <w:sz w:val="24"/>
          <w:szCs w:val="24"/>
          <w:lang w:eastAsia="zh-CN"/>
        </w:rPr>
        <w:t>，</w:t>
      </w:r>
      <w:r>
        <w:rPr>
          <w:rFonts w:ascii="宋体" w:hAnsi="宋体" w:eastAsia="宋体" w:cs="宋体"/>
          <w:spacing w:val="12"/>
          <w:sz w:val="24"/>
          <w:szCs w:val="24"/>
          <w:lang w:eastAsia="zh-CN"/>
        </w:rPr>
        <w:t>从业人</w:t>
      </w:r>
      <w:r>
        <w:rPr>
          <w:rFonts w:ascii="宋体" w:hAnsi="宋体" w:eastAsia="宋体" w:cs="宋体"/>
          <w:spacing w:val="11"/>
          <w:sz w:val="24"/>
          <w:szCs w:val="24"/>
          <w:lang w:eastAsia="zh-CN"/>
        </w:rPr>
        <w:t>员</w:t>
      </w:r>
      <w:r>
        <w:rPr>
          <w:rFonts w:hint="eastAsia" w:ascii="宋体" w:hAnsi="宋体" w:eastAsia="宋体" w:cs="宋体"/>
          <w:spacing w:val="4"/>
          <w:sz w:val="24"/>
          <w:szCs w:val="24"/>
          <w:u w:val="single"/>
          <w:lang w:eastAsia="zh-CN"/>
        </w:rPr>
        <w:t xml:space="preserve">      </w:t>
      </w:r>
      <w:r>
        <w:rPr>
          <w:rFonts w:ascii="宋体" w:hAnsi="宋体" w:eastAsia="宋体" w:cs="宋体"/>
          <w:spacing w:val="12"/>
          <w:sz w:val="24"/>
          <w:szCs w:val="24"/>
          <w:lang w:eastAsia="zh-CN"/>
        </w:rPr>
        <w:t>人</w:t>
      </w:r>
      <w:r>
        <w:rPr>
          <w:rFonts w:ascii="宋体" w:hAnsi="宋体" w:eastAsia="宋体" w:cs="宋体"/>
          <w:sz w:val="24"/>
          <w:szCs w:val="24"/>
          <w:lang w:eastAsia="zh-CN"/>
        </w:rPr>
        <w:t>，</w:t>
      </w:r>
      <w:r>
        <w:rPr>
          <w:rFonts w:ascii="宋体" w:hAnsi="宋体" w:eastAsia="宋体" w:cs="宋体"/>
          <w:spacing w:val="12"/>
          <w:sz w:val="24"/>
          <w:szCs w:val="24"/>
          <w:lang w:eastAsia="zh-CN"/>
        </w:rPr>
        <w:t>营业收入</w:t>
      </w:r>
      <w:r>
        <w:rPr>
          <w:rFonts w:ascii="宋体" w:hAnsi="宋体" w:eastAsia="宋体" w:cs="宋体"/>
          <w:spacing w:val="11"/>
          <w:sz w:val="24"/>
          <w:szCs w:val="24"/>
          <w:lang w:eastAsia="zh-CN"/>
        </w:rPr>
        <w:t>为</w:t>
      </w:r>
      <w:r>
        <w:rPr>
          <w:rFonts w:hint="eastAsia" w:ascii="宋体" w:hAnsi="宋体" w:eastAsia="宋体" w:cs="宋体"/>
          <w:spacing w:val="4"/>
          <w:sz w:val="24"/>
          <w:szCs w:val="24"/>
          <w:u w:val="single"/>
          <w:lang w:eastAsia="zh-CN"/>
        </w:rPr>
        <w:t xml:space="preserve">     </w:t>
      </w:r>
      <w:r>
        <w:rPr>
          <w:rFonts w:ascii="宋体" w:hAnsi="宋体" w:eastAsia="宋体" w:cs="宋体"/>
          <w:spacing w:val="12"/>
          <w:sz w:val="24"/>
          <w:szCs w:val="24"/>
          <w:lang w:eastAsia="zh-CN"/>
        </w:rPr>
        <w:t>万</w:t>
      </w:r>
      <w:r>
        <w:rPr>
          <w:rFonts w:ascii="宋体" w:hAnsi="宋体" w:eastAsia="宋体" w:cs="宋体"/>
          <w:spacing w:val="14"/>
          <w:sz w:val="24"/>
          <w:szCs w:val="24"/>
          <w:lang w:eastAsia="zh-CN"/>
        </w:rPr>
        <w:t>元</w:t>
      </w:r>
      <w:r>
        <w:rPr>
          <w:rFonts w:ascii="宋体" w:hAnsi="宋体" w:eastAsia="宋体" w:cs="宋体"/>
          <w:spacing w:val="-3"/>
          <w:sz w:val="24"/>
          <w:szCs w:val="24"/>
          <w:lang w:eastAsia="zh-CN"/>
        </w:rPr>
        <w:t>，</w:t>
      </w:r>
      <w:r>
        <w:rPr>
          <w:rFonts w:ascii="宋体" w:hAnsi="宋体" w:eastAsia="宋体" w:cs="宋体"/>
          <w:spacing w:val="12"/>
          <w:sz w:val="24"/>
          <w:szCs w:val="24"/>
          <w:lang w:eastAsia="zh-CN"/>
        </w:rPr>
        <w:t>资产总额</w:t>
      </w:r>
      <w:r>
        <w:rPr>
          <w:rFonts w:ascii="宋体" w:hAnsi="宋体" w:eastAsia="宋体" w:cs="宋体"/>
          <w:spacing w:val="13"/>
          <w:sz w:val="24"/>
          <w:szCs w:val="24"/>
          <w:lang w:eastAsia="zh-CN"/>
        </w:rPr>
        <w:t>为</w:t>
      </w:r>
      <w:r>
        <w:rPr>
          <w:rFonts w:hint="eastAsia" w:ascii="宋体" w:hAnsi="宋体" w:eastAsia="宋体" w:cs="宋体"/>
          <w:spacing w:val="4"/>
          <w:sz w:val="24"/>
          <w:szCs w:val="24"/>
          <w:u w:val="single"/>
          <w:lang w:eastAsia="zh-CN"/>
        </w:rPr>
        <w:t xml:space="preserve">       </w:t>
      </w:r>
      <w:r>
        <w:rPr>
          <w:rFonts w:ascii="宋体" w:hAnsi="宋体" w:eastAsia="宋体" w:cs="宋体"/>
          <w:spacing w:val="12"/>
          <w:sz w:val="24"/>
          <w:szCs w:val="24"/>
          <w:lang w:eastAsia="zh-CN"/>
        </w:rPr>
        <w:t>万</w:t>
      </w:r>
      <w:r>
        <w:rPr>
          <w:rFonts w:ascii="宋体" w:hAnsi="宋体" w:eastAsia="宋体" w:cs="宋体"/>
          <w:sz w:val="24"/>
          <w:szCs w:val="24"/>
          <w:lang w:eastAsia="zh-CN"/>
        </w:rPr>
        <w:t>元</w:t>
      </w:r>
      <w:r>
        <w:rPr>
          <w:rFonts w:ascii="宋体" w:hAnsi="宋体" w:eastAsia="宋体" w:cs="宋体"/>
          <w:spacing w:val="-46"/>
          <w:sz w:val="24"/>
          <w:szCs w:val="24"/>
          <w:lang w:eastAsia="zh-CN"/>
        </w:rPr>
        <w:t xml:space="preserve"> </w:t>
      </w:r>
      <w:r>
        <w:rPr>
          <w:rFonts w:ascii="宋体" w:hAnsi="宋体" w:eastAsia="宋体" w:cs="宋体"/>
          <w:spacing w:val="5"/>
          <w:w w:val="101"/>
          <w:position w:val="7"/>
          <w:sz w:val="16"/>
          <w:szCs w:val="24"/>
          <w:lang w:eastAsia="zh-CN"/>
        </w:rPr>
        <w:t>1</w:t>
      </w:r>
      <w:r>
        <w:rPr>
          <w:rFonts w:ascii="宋体" w:hAnsi="宋体" w:eastAsia="宋体" w:cs="宋体"/>
          <w:sz w:val="24"/>
          <w:szCs w:val="24"/>
          <w:lang w:eastAsia="zh-CN"/>
        </w:rPr>
        <w:t>，</w:t>
      </w:r>
      <w:r>
        <w:rPr>
          <w:rFonts w:ascii="宋体" w:hAnsi="宋体" w:eastAsia="宋体" w:cs="宋体"/>
          <w:spacing w:val="12"/>
          <w:sz w:val="24"/>
          <w:szCs w:val="24"/>
          <w:lang w:eastAsia="zh-CN"/>
        </w:rPr>
        <w:t>属</w:t>
      </w:r>
      <w:r>
        <w:rPr>
          <w:rFonts w:ascii="宋体" w:hAnsi="宋体" w:eastAsia="宋体" w:cs="宋体"/>
          <w:sz w:val="24"/>
          <w:szCs w:val="24"/>
          <w:lang w:eastAsia="zh-CN"/>
        </w:rPr>
        <w:t>于</w:t>
      </w:r>
      <w:r>
        <w:rPr>
          <w:rFonts w:ascii="宋体" w:hAnsi="宋体" w:eastAsia="宋体" w:cs="宋体"/>
          <w:spacing w:val="12"/>
          <w:sz w:val="24"/>
          <w:szCs w:val="24"/>
          <w:u w:val="single"/>
          <w:lang w:eastAsia="zh-CN"/>
        </w:rPr>
        <w:t>（中型企业、小型企业、微型企业</w:t>
      </w:r>
      <w:r>
        <w:rPr>
          <w:rFonts w:ascii="宋体" w:hAnsi="宋体" w:eastAsia="宋体" w:cs="宋体"/>
          <w:spacing w:val="-118"/>
          <w:sz w:val="24"/>
          <w:szCs w:val="24"/>
          <w:u w:val="single"/>
          <w:lang w:eastAsia="zh-CN"/>
        </w:rPr>
        <w:t>）</w:t>
      </w:r>
      <w:r>
        <w:rPr>
          <w:rFonts w:ascii="宋体" w:hAnsi="宋体" w:eastAsia="宋体" w:cs="宋体"/>
          <w:sz w:val="24"/>
          <w:szCs w:val="24"/>
          <w:lang w:eastAsia="zh-CN"/>
        </w:rPr>
        <w:t>；</w:t>
      </w:r>
    </w:p>
    <w:p>
      <w:pPr>
        <w:wordWrap w:val="0"/>
        <w:spacing w:before="154" w:line="333" w:lineRule="auto"/>
        <w:ind w:left="221" w:right="3" w:firstLine="503"/>
        <w:jc w:val="both"/>
        <w:rPr>
          <w:rFonts w:hint="eastAsia" w:ascii="宋体" w:hAnsi="宋体" w:eastAsia="宋体" w:cs="宋体"/>
          <w:sz w:val="24"/>
          <w:szCs w:val="24"/>
          <w:lang w:eastAsia="zh-CN"/>
        </w:rPr>
      </w:pPr>
      <w:r>
        <w:rPr>
          <w:rFonts w:ascii="宋体" w:hAnsi="宋体" w:eastAsia="宋体" w:cs="宋体"/>
          <w:spacing w:val="5"/>
          <w:w w:val="102"/>
          <w:sz w:val="24"/>
          <w:szCs w:val="24"/>
          <w:lang w:eastAsia="zh-CN"/>
        </w:rPr>
        <w:t>2</w:t>
      </w:r>
      <w:r>
        <w:rPr>
          <w:rFonts w:ascii="宋体" w:hAnsi="宋体" w:eastAsia="宋体" w:cs="宋体"/>
          <w:spacing w:val="-14"/>
          <w:w w:val="99"/>
          <w:sz w:val="24"/>
          <w:szCs w:val="24"/>
          <w:lang w:eastAsia="zh-CN"/>
        </w:rPr>
        <w:t>.</w:t>
      </w:r>
      <w:r>
        <w:rPr>
          <w:rFonts w:ascii="宋体" w:hAnsi="宋体" w:eastAsia="宋体" w:cs="宋体"/>
          <w:spacing w:val="12"/>
          <w:sz w:val="24"/>
          <w:szCs w:val="24"/>
          <w:u w:val="single"/>
          <w:lang w:eastAsia="zh-CN"/>
        </w:rPr>
        <w:t>（标的名称</w:t>
      </w:r>
      <w:r>
        <w:rPr>
          <w:rFonts w:ascii="宋体" w:hAnsi="宋体" w:eastAsia="宋体" w:cs="宋体"/>
          <w:spacing w:val="-114"/>
          <w:sz w:val="24"/>
          <w:szCs w:val="24"/>
          <w:u w:val="single"/>
          <w:lang w:eastAsia="zh-CN"/>
        </w:rPr>
        <w:t>）</w:t>
      </w:r>
      <w:r>
        <w:rPr>
          <w:rFonts w:ascii="宋体" w:hAnsi="宋体" w:eastAsia="宋体" w:cs="宋体"/>
          <w:spacing w:val="-8"/>
          <w:sz w:val="24"/>
          <w:szCs w:val="24"/>
          <w:lang w:eastAsia="zh-CN"/>
        </w:rPr>
        <w:t>，</w:t>
      </w:r>
      <w:r>
        <w:rPr>
          <w:rFonts w:ascii="宋体" w:hAnsi="宋体" w:eastAsia="宋体" w:cs="宋体"/>
          <w:spacing w:val="12"/>
          <w:sz w:val="24"/>
          <w:szCs w:val="24"/>
          <w:lang w:eastAsia="zh-CN"/>
        </w:rPr>
        <w:t>属</w:t>
      </w:r>
      <w:r>
        <w:rPr>
          <w:rFonts w:ascii="宋体" w:hAnsi="宋体" w:eastAsia="宋体" w:cs="宋体"/>
          <w:spacing w:val="-8"/>
          <w:sz w:val="24"/>
          <w:szCs w:val="24"/>
          <w:lang w:eastAsia="zh-CN"/>
        </w:rPr>
        <w:t>于</w:t>
      </w:r>
      <w:r>
        <w:rPr>
          <w:rFonts w:ascii="宋体" w:hAnsi="宋体" w:eastAsia="宋体" w:cs="宋体"/>
          <w:spacing w:val="12"/>
          <w:sz w:val="24"/>
          <w:szCs w:val="24"/>
          <w:u w:val="single"/>
          <w:lang w:eastAsia="zh-CN"/>
        </w:rPr>
        <w:t>（采购文件中明</w:t>
      </w:r>
      <w:r>
        <w:rPr>
          <w:rFonts w:ascii="宋体" w:hAnsi="宋体" w:eastAsia="宋体" w:cs="宋体"/>
          <w:spacing w:val="14"/>
          <w:sz w:val="24"/>
          <w:szCs w:val="24"/>
          <w:u w:val="single"/>
          <w:lang w:eastAsia="zh-CN"/>
        </w:rPr>
        <w:t>确</w:t>
      </w:r>
      <w:r>
        <w:rPr>
          <w:rFonts w:ascii="宋体" w:hAnsi="宋体" w:eastAsia="宋体" w:cs="宋体"/>
          <w:spacing w:val="12"/>
          <w:sz w:val="24"/>
          <w:szCs w:val="24"/>
          <w:u w:val="single"/>
          <w:lang w:eastAsia="zh-CN"/>
        </w:rPr>
        <w:t>的所属行业</w:t>
      </w:r>
      <w:r>
        <w:rPr>
          <w:rFonts w:ascii="宋体" w:hAnsi="宋体" w:eastAsia="宋体" w:cs="宋体"/>
          <w:spacing w:val="-10"/>
          <w:sz w:val="24"/>
          <w:szCs w:val="24"/>
          <w:u w:val="single"/>
          <w:lang w:eastAsia="zh-CN"/>
        </w:rPr>
        <w:t>）</w:t>
      </w:r>
      <w:r>
        <w:rPr>
          <w:rFonts w:ascii="宋体" w:hAnsi="宋体" w:eastAsia="宋体" w:cs="宋体"/>
          <w:spacing w:val="12"/>
          <w:sz w:val="24"/>
          <w:szCs w:val="24"/>
          <w:lang w:eastAsia="zh-CN"/>
        </w:rPr>
        <w:t>行业</w:t>
      </w:r>
      <w:r>
        <w:rPr>
          <w:rFonts w:ascii="宋体" w:hAnsi="宋体" w:eastAsia="宋体" w:cs="宋体"/>
          <w:spacing w:val="-8"/>
          <w:sz w:val="24"/>
          <w:szCs w:val="24"/>
          <w:lang w:eastAsia="zh-CN"/>
        </w:rPr>
        <w:t>；</w:t>
      </w:r>
      <w:r>
        <w:rPr>
          <w:rFonts w:ascii="宋体" w:hAnsi="宋体" w:eastAsia="宋体" w:cs="宋体"/>
          <w:spacing w:val="12"/>
          <w:sz w:val="24"/>
          <w:szCs w:val="24"/>
          <w:lang w:eastAsia="zh-CN"/>
        </w:rPr>
        <w:t>制造商</w:t>
      </w:r>
      <w:r>
        <w:rPr>
          <w:rFonts w:ascii="宋体" w:hAnsi="宋体" w:eastAsia="宋体" w:cs="宋体"/>
          <w:spacing w:val="-5"/>
          <w:sz w:val="24"/>
          <w:szCs w:val="24"/>
          <w:lang w:eastAsia="zh-CN"/>
        </w:rPr>
        <w:t>为</w:t>
      </w:r>
      <w:r>
        <w:rPr>
          <w:rFonts w:ascii="宋体" w:hAnsi="宋体" w:eastAsia="宋体" w:cs="宋体"/>
          <w:spacing w:val="12"/>
          <w:sz w:val="24"/>
          <w:szCs w:val="24"/>
          <w:u w:val="single"/>
          <w:lang w:eastAsia="zh-CN"/>
        </w:rPr>
        <w:t>（企业</w:t>
      </w:r>
      <w:r>
        <w:rPr>
          <w:rFonts w:ascii="宋体" w:hAnsi="宋体" w:eastAsia="宋体" w:cs="宋体"/>
          <w:sz w:val="24"/>
          <w:szCs w:val="24"/>
          <w:u w:val="single"/>
          <w:lang w:eastAsia="zh-CN"/>
        </w:rPr>
        <w:t>名</w:t>
      </w:r>
      <w:r>
        <w:rPr>
          <w:rFonts w:ascii="宋体" w:hAnsi="宋体" w:eastAsia="宋体" w:cs="宋体"/>
          <w:spacing w:val="12"/>
          <w:sz w:val="24"/>
          <w:szCs w:val="24"/>
          <w:u w:val="single"/>
          <w:lang w:eastAsia="zh-CN"/>
        </w:rPr>
        <w:t>称</w:t>
      </w:r>
      <w:r>
        <w:rPr>
          <w:rFonts w:ascii="宋体" w:hAnsi="宋体" w:eastAsia="宋体" w:cs="宋体"/>
          <w:spacing w:val="-116"/>
          <w:sz w:val="24"/>
          <w:szCs w:val="24"/>
          <w:u w:val="single"/>
          <w:lang w:eastAsia="zh-CN"/>
        </w:rPr>
        <w:t>）</w:t>
      </w:r>
      <w:r>
        <w:rPr>
          <w:rFonts w:ascii="宋体" w:hAnsi="宋体" w:eastAsia="宋体" w:cs="宋体"/>
          <w:spacing w:val="-68"/>
          <w:sz w:val="24"/>
          <w:szCs w:val="24"/>
          <w:lang w:eastAsia="zh-CN"/>
        </w:rPr>
        <w:t>，</w:t>
      </w:r>
      <w:r>
        <w:rPr>
          <w:rFonts w:ascii="宋体" w:hAnsi="宋体" w:eastAsia="宋体" w:cs="宋体"/>
          <w:spacing w:val="12"/>
          <w:sz w:val="24"/>
          <w:szCs w:val="24"/>
          <w:lang w:eastAsia="zh-CN"/>
        </w:rPr>
        <w:t>从业人</w:t>
      </w:r>
      <w:r>
        <w:rPr>
          <w:rFonts w:ascii="宋体" w:hAnsi="宋体" w:eastAsia="宋体" w:cs="宋体"/>
          <w:spacing w:val="11"/>
          <w:sz w:val="24"/>
          <w:szCs w:val="24"/>
          <w:lang w:eastAsia="zh-CN"/>
        </w:rPr>
        <w:t>员</w:t>
      </w:r>
      <w:r>
        <w:rPr>
          <w:rFonts w:hint="eastAsia" w:ascii="宋体" w:hAnsi="宋体" w:eastAsia="宋体" w:cs="宋体"/>
          <w:spacing w:val="4"/>
          <w:sz w:val="24"/>
          <w:szCs w:val="24"/>
          <w:u w:val="single"/>
          <w:lang w:eastAsia="zh-CN"/>
        </w:rPr>
        <w:t xml:space="preserve">       </w:t>
      </w:r>
      <w:r>
        <w:rPr>
          <w:rFonts w:ascii="宋体" w:hAnsi="宋体" w:eastAsia="宋体" w:cs="宋体"/>
          <w:spacing w:val="12"/>
          <w:sz w:val="24"/>
          <w:szCs w:val="24"/>
          <w:lang w:eastAsia="zh-CN"/>
        </w:rPr>
        <w:t>人</w:t>
      </w:r>
      <w:r>
        <w:rPr>
          <w:rFonts w:ascii="宋体" w:hAnsi="宋体" w:eastAsia="宋体" w:cs="宋体"/>
          <w:spacing w:val="-67"/>
          <w:sz w:val="24"/>
          <w:szCs w:val="24"/>
          <w:lang w:eastAsia="zh-CN"/>
        </w:rPr>
        <w:t>，</w:t>
      </w:r>
      <w:r>
        <w:rPr>
          <w:rFonts w:ascii="宋体" w:hAnsi="宋体" w:eastAsia="宋体" w:cs="宋体"/>
          <w:spacing w:val="12"/>
          <w:sz w:val="24"/>
          <w:szCs w:val="24"/>
          <w:lang w:eastAsia="zh-CN"/>
        </w:rPr>
        <w:t>营业收入</w:t>
      </w:r>
      <w:r>
        <w:rPr>
          <w:rFonts w:ascii="宋体" w:hAnsi="宋体" w:eastAsia="宋体" w:cs="宋体"/>
          <w:spacing w:val="11"/>
          <w:sz w:val="24"/>
          <w:szCs w:val="24"/>
          <w:lang w:eastAsia="zh-CN"/>
        </w:rPr>
        <w:t>为</w:t>
      </w:r>
      <w:r>
        <w:rPr>
          <w:rFonts w:hint="eastAsia" w:ascii="宋体" w:hAnsi="宋体" w:eastAsia="宋体" w:cs="宋体"/>
          <w:spacing w:val="4"/>
          <w:sz w:val="24"/>
          <w:szCs w:val="24"/>
          <w:u w:val="single"/>
          <w:lang w:eastAsia="zh-CN"/>
        </w:rPr>
        <w:t xml:space="preserve">       </w:t>
      </w:r>
      <w:r>
        <w:rPr>
          <w:rFonts w:ascii="宋体" w:hAnsi="宋体" w:eastAsia="宋体" w:cs="宋体"/>
          <w:spacing w:val="12"/>
          <w:sz w:val="24"/>
          <w:szCs w:val="24"/>
          <w:lang w:eastAsia="zh-CN"/>
        </w:rPr>
        <w:t>万元</w:t>
      </w:r>
      <w:r>
        <w:rPr>
          <w:rFonts w:ascii="宋体" w:hAnsi="宋体" w:eastAsia="宋体" w:cs="宋体"/>
          <w:spacing w:val="-68"/>
          <w:sz w:val="24"/>
          <w:szCs w:val="24"/>
          <w:lang w:eastAsia="zh-CN"/>
        </w:rPr>
        <w:t>，</w:t>
      </w:r>
      <w:r>
        <w:rPr>
          <w:rFonts w:ascii="宋体" w:hAnsi="宋体" w:eastAsia="宋体" w:cs="宋体"/>
          <w:spacing w:val="12"/>
          <w:sz w:val="24"/>
          <w:szCs w:val="24"/>
          <w:lang w:eastAsia="zh-CN"/>
        </w:rPr>
        <w:t>资产总额</w:t>
      </w:r>
      <w:r>
        <w:rPr>
          <w:rFonts w:ascii="宋体" w:hAnsi="宋体" w:eastAsia="宋体" w:cs="宋体"/>
          <w:spacing w:val="11"/>
          <w:sz w:val="24"/>
          <w:szCs w:val="24"/>
          <w:lang w:eastAsia="zh-CN"/>
        </w:rPr>
        <w:t>为</w:t>
      </w:r>
      <w:r>
        <w:rPr>
          <w:rFonts w:hint="eastAsia" w:ascii="宋体" w:hAnsi="宋体" w:eastAsia="宋体" w:cs="宋体"/>
          <w:spacing w:val="4"/>
          <w:sz w:val="24"/>
          <w:szCs w:val="24"/>
          <w:u w:val="single"/>
          <w:lang w:eastAsia="zh-CN"/>
        </w:rPr>
        <w:t xml:space="preserve">       </w:t>
      </w:r>
      <w:r>
        <w:rPr>
          <w:rFonts w:ascii="宋体" w:hAnsi="宋体" w:eastAsia="宋体" w:cs="宋体"/>
          <w:spacing w:val="12"/>
          <w:sz w:val="24"/>
          <w:szCs w:val="24"/>
          <w:lang w:eastAsia="zh-CN"/>
        </w:rPr>
        <w:t>万元</w:t>
      </w:r>
      <w:r>
        <w:rPr>
          <w:rFonts w:ascii="宋体" w:hAnsi="宋体" w:eastAsia="宋体" w:cs="宋体"/>
          <w:spacing w:val="-67"/>
          <w:sz w:val="24"/>
          <w:szCs w:val="24"/>
          <w:lang w:eastAsia="zh-CN"/>
        </w:rPr>
        <w:t>，</w:t>
      </w:r>
      <w:r>
        <w:rPr>
          <w:rFonts w:ascii="宋体" w:hAnsi="宋体" w:eastAsia="宋体" w:cs="宋体"/>
          <w:spacing w:val="12"/>
          <w:sz w:val="24"/>
          <w:szCs w:val="24"/>
          <w:lang w:eastAsia="zh-CN"/>
        </w:rPr>
        <w:t>属</w:t>
      </w:r>
      <w:r>
        <w:rPr>
          <w:rFonts w:ascii="宋体" w:hAnsi="宋体" w:eastAsia="宋体" w:cs="宋体"/>
          <w:spacing w:val="-51"/>
          <w:sz w:val="24"/>
          <w:szCs w:val="24"/>
          <w:lang w:eastAsia="zh-CN"/>
        </w:rPr>
        <w:t>于</w:t>
      </w:r>
      <w:r>
        <w:rPr>
          <w:rFonts w:ascii="宋体" w:hAnsi="宋体" w:eastAsia="宋体" w:cs="宋体"/>
          <w:spacing w:val="12"/>
          <w:sz w:val="24"/>
          <w:szCs w:val="24"/>
          <w:lang w:eastAsia="zh-CN"/>
        </w:rPr>
        <w:t>（</w:t>
      </w:r>
      <w:r>
        <w:rPr>
          <w:rFonts w:ascii="宋体" w:hAnsi="宋体" w:eastAsia="宋体" w:cs="宋体"/>
          <w:sz w:val="24"/>
          <w:szCs w:val="24"/>
          <w:u w:val="single"/>
          <w:lang w:eastAsia="zh-CN"/>
        </w:rPr>
        <w:t>中</w:t>
      </w:r>
      <w:r>
        <w:rPr>
          <w:rFonts w:ascii="宋体" w:hAnsi="宋体" w:eastAsia="宋体" w:cs="宋体"/>
          <w:spacing w:val="12"/>
          <w:sz w:val="24"/>
          <w:szCs w:val="24"/>
          <w:u w:val="single"/>
          <w:lang w:eastAsia="zh-CN"/>
        </w:rPr>
        <w:t>型企业、小型企业、微型企业</w:t>
      </w:r>
      <w:r>
        <w:rPr>
          <w:rFonts w:ascii="宋体" w:hAnsi="宋体" w:eastAsia="宋体" w:cs="宋体"/>
          <w:spacing w:val="-117"/>
          <w:sz w:val="24"/>
          <w:szCs w:val="24"/>
          <w:u w:val="single"/>
          <w:lang w:eastAsia="zh-CN"/>
        </w:rPr>
        <w:t>）</w:t>
      </w:r>
      <w:r>
        <w:rPr>
          <w:rFonts w:ascii="宋体" w:hAnsi="宋体" w:eastAsia="宋体" w:cs="宋体"/>
          <w:sz w:val="24"/>
          <w:szCs w:val="24"/>
          <w:lang w:eastAsia="zh-CN"/>
        </w:rPr>
        <w:t>；</w:t>
      </w:r>
    </w:p>
    <w:p>
      <w:pPr>
        <w:wordWrap w:val="0"/>
        <w:spacing w:before="92"/>
        <w:ind w:left="725" w:right="3"/>
        <w:rPr>
          <w:rFonts w:hint="eastAsia" w:ascii="宋体" w:hAnsi="宋体" w:eastAsia="宋体" w:cs="宋体"/>
          <w:sz w:val="24"/>
          <w:szCs w:val="24"/>
          <w:lang w:eastAsia="zh-CN"/>
        </w:rPr>
      </w:pPr>
      <w:r>
        <w:rPr>
          <w:rFonts w:ascii="宋体" w:hAnsi="宋体" w:eastAsia="宋体" w:cs="宋体"/>
          <w:sz w:val="24"/>
          <w:szCs w:val="24"/>
          <w:lang w:eastAsia="zh-CN"/>
        </w:rPr>
        <w:t>……</w:t>
      </w:r>
    </w:p>
    <w:p>
      <w:pPr>
        <w:wordWrap w:val="0"/>
        <w:spacing w:before="103" w:line="357" w:lineRule="auto"/>
        <w:ind w:left="221" w:right="3" w:firstLine="504"/>
        <w:jc w:val="both"/>
        <w:rPr>
          <w:rFonts w:hint="eastAsia" w:ascii="宋体" w:hAnsi="宋体" w:eastAsia="宋体" w:cs="宋体"/>
          <w:sz w:val="24"/>
          <w:szCs w:val="24"/>
          <w:lang w:eastAsia="zh-CN"/>
        </w:rPr>
      </w:pPr>
      <w:r>
        <w:rPr>
          <w:rFonts w:ascii="宋体" w:hAnsi="宋体" w:eastAsia="宋体" w:cs="宋体"/>
          <w:spacing w:val="12"/>
          <w:sz w:val="24"/>
          <w:szCs w:val="24"/>
          <w:lang w:eastAsia="zh-CN"/>
        </w:rPr>
        <w:t>以上企业，不属于大企业的分支机构，不存在控股股东为大企业的情形，也</w:t>
      </w:r>
      <w:r>
        <w:rPr>
          <w:rFonts w:ascii="宋体" w:hAnsi="宋体" w:eastAsia="宋体" w:cs="宋体"/>
          <w:sz w:val="24"/>
          <w:szCs w:val="24"/>
          <w:lang w:eastAsia="zh-CN"/>
        </w:rPr>
        <w:t>不</w:t>
      </w:r>
      <w:r>
        <w:rPr>
          <w:rFonts w:ascii="宋体" w:hAnsi="宋体" w:eastAsia="宋体" w:cs="宋体"/>
          <w:spacing w:val="12"/>
          <w:sz w:val="24"/>
          <w:szCs w:val="24"/>
          <w:lang w:eastAsia="zh-CN"/>
        </w:rPr>
        <w:t>存在与大企业的负责人为同一人的情形</w:t>
      </w:r>
      <w:r>
        <w:rPr>
          <w:rFonts w:ascii="宋体" w:hAnsi="宋体" w:eastAsia="宋体" w:cs="宋体"/>
          <w:sz w:val="24"/>
          <w:szCs w:val="24"/>
          <w:lang w:eastAsia="zh-CN"/>
        </w:rPr>
        <w:t>。</w:t>
      </w:r>
    </w:p>
    <w:p>
      <w:pPr>
        <w:wordWrap w:val="0"/>
        <w:spacing w:before="34"/>
        <w:ind w:left="725" w:right="3"/>
        <w:rPr>
          <w:rFonts w:hint="eastAsia" w:ascii="宋体" w:hAnsi="宋体" w:eastAsia="宋体" w:cs="宋体"/>
          <w:sz w:val="24"/>
          <w:szCs w:val="24"/>
          <w:lang w:eastAsia="zh-CN"/>
        </w:rPr>
      </w:pPr>
      <w:r>
        <w:rPr>
          <w:rFonts w:ascii="宋体" w:hAnsi="宋体" w:eastAsia="宋体" w:cs="宋体"/>
          <w:sz w:val="24"/>
          <w:szCs w:val="24"/>
          <w:lang w:eastAsia="zh-CN"/>
        </w:rPr>
        <w:t>本企业对上述声明内容的真实性负责。如有虚假，将依法承担相应责任。</w:t>
      </w:r>
    </w:p>
    <w:p>
      <w:pPr>
        <w:wordWrap w:val="0"/>
        <w:ind w:right="3"/>
        <w:rPr>
          <w:rFonts w:hint="eastAsia" w:ascii="宋体" w:hAnsi="宋体" w:eastAsia="宋体" w:cs="宋体"/>
          <w:sz w:val="24"/>
          <w:szCs w:val="24"/>
          <w:lang w:eastAsia="zh-CN"/>
        </w:rPr>
      </w:pPr>
    </w:p>
    <w:p>
      <w:pPr>
        <w:wordWrap w:val="0"/>
        <w:spacing w:before="8"/>
        <w:ind w:right="3"/>
        <w:rPr>
          <w:rFonts w:hint="eastAsia" w:ascii="宋体" w:hAnsi="宋体" w:eastAsia="宋体" w:cs="宋体"/>
          <w:sz w:val="19"/>
          <w:szCs w:val="24"/>
          <w:lang w:eastAsia="zh-CN"/>
        </w:rPr>
      </w:pPr>
    </w:p>
    <w:p>
      <w:pPr>
        <w:tabs>
          <w:tab w:val="left" w:pos="3052"/>
        </w:tabs>
        <w:wordWrap w:val="0"/>
        <w:spacing w:before="1"/>
        <w:ind w:right="3"/>
        <w:jc w:val="right"/>
        <w:rPr>
          <w:rFonts w:hint="eastAsia" w:ascii="宋体" w:hAnsi="宋体" w:eastAsia="宋体" w:cs="宋体"/>
          <w:sz w:val="24"/>
          <w:szCs w:val="24"/>
          <w:lang w:eastAsia="zh-CN"/>
        </w:rPr>
      </w:pPr>
      <w:r>
        <w:rPr>
          <w:rFonts w:ascii="宋体" w:hAnsi="宋体" w:eastAsia="宋体" w:cs="宋体"/>
          <w:sz w:val="24"/>
          <w:szCs w:val="24"/>
          <w:lang w:eastAsia="zh-CN"/>
        </w:rPr>
        <w:t>企业名称（盖章</w:t>
      </w:r>
      <w:r>
        <w:rPr>
          <w:rFonts w:ascii="宋体" w:hAnsi="宋体" w:eastAsia="宋体" w:cs="宋体"/>
          <w:spacing w:val="-120"/>
          <w:sz w:val="24"/>
          <w:szCs w:val="24"/>
          <w:lang w:eastAsia="zh-CN"/>
        </w:rPr>
        <w:t>）</w:t>
      </w:r>
      <w:r>
        <w:rPr>
          <w:rFonts w:ascii="宋体" w:hAnsi="宋体" w:eastAsia="宋体" w:cs="宋体"/>
          <w:spacing w:val="-1"/>
          <w:sz w:val="24"/>
          <w:szCs w:val="24"/>
          <w:lang w:eastAsia="zh-CN"/>
        </w:rPr>
        <w:t>：</w:t>
      </w:r>
      <w:r>
        <w:rPr>
          <w:rFonts w:hint="eastAsia" w:ascii="宋体" w:hAnsi="宋体" w:eastAsia="宋体" w:cs="宋体"/>
          <w:spacing w:val="4"/>
          <w:sz w:val="24"/>
          <w:szCs w:val="24"/>
          <w:u w:val="single"/>
          <w:lang w:eastAsia="zh-CN"/>
        </w:rPr>
        <w:t xml:space="preserve">            </w:t>
      </w:r>
    </w:p>
    <w:p>
      <w:pPr>
        <w:tabs>
          <w:tab w:val="left" w:pos="1852"/>
        </w:tabs>
        <w:wordWrap w:val="0"/>
        <w:spacing w:before="154"/>
        <w:ind w:right="3"/>
        <w:jc w:val="right"/>
        <w:rPr>
          <w:rFonts w:hint="eastAsia" w:ascii="宋体" w:hAnsi="宋体" w:eastAsia="宋体" w:cs="宋体"/>
          <w:sz w:val="24"/>
          <w:szCs w:val="24"/>
          <w:lang w:eastAsia="zh-CN"/>
        </w:rPr>
      </w:pPr>
      <w:r>
        <w:rPr>
          <w:rFonts w:ascii="宋体" w:hAnsi="宋体" w:eastAsia="宋体" w:cs="宋体"/>
          <w:sz w:val="24"/>
          <w:szCs w:val="24"/>
          <w:lang w:eastAsia="zh-CN"/>
        </w:rPr>
        <w:t>日</w:t>
      </w:r>
      <w:r>
        <w:rPr>
          <w:rFonts w:ascii="宋体" w:hAnsi="宋体" w:eastAsia="宋体" w:cs="宋体"/>
          <w:spacing w:val="-1"/>
          <w:sz w:val="24"/>
          <w:szCs w:val="24"/>
          <w:lang w:eastAsia="zh-CN"/>
        </w:rPr>
        <w:t xml:space="preserve"> </w:t>
      </w:r>
      <w:r>
        <w:rPr>
          <w:rFonts w:ascii="宋体" w:hAnsi="宋体" w:eastAsia="宋体" w:cs="宋体"/>
          <w:sz w:val="24"/>
          <w:szCs w:val="24"/>
          <w:lang w:eastAsia="zh-CN"/>
        </w:rPr>
        <w:t>期：</w:t>
      </w:r>
      <w:r>
        <w:rPr>
          <w:rFonts w:hint="eastAsia" w:ascii="宋体" w:hAnsi="宋体" w:eastAsia="宋体" w:cs="宋体"/>
          <w:spacing w:val="4"/>
          <w:sz w:val="24"/>
          <w:szCs w:val="24"/>
          <w:u w:val="single"/>
          <w:lang w:eastAsia="zh-CN"/>
        </w:rPr>
        <w:t xml:space="preserve">             </w:t>
      </w:r>
    </w:p>
    <w:p>
      <w:pPr>
        <w:wordWrap w:val="0"/>
        <w:rPr>
          <w:rFonts w:hint="eastAsia" w:ascii="宋体" w:hAnsi="宋体" w:eastAsia="宋体" w:cs="宋体"/>
          <w:sz w:val="20"/>
          <w:szCs w:val="24"/>
          <w:lang w:eastAsia="zh-CN"/>
        </w:rPr>
      </w:pPr>
    </w:p>
    <w:p>
      <w:pPr>
        <w:wordWrap w:val="0"/>
        <w:rPr>
          <w:rFonts w:hint="eastAsia" w:ascii="宋体" w:hAnsi="宋体" w:eastAsia="宋体" w:cs="宋体"/>
          <w:sz w:val="20"/>
          <w:szCs w:val="24"/>
          <w:lang w:eastAsia="zh-CN"/>
        </w:rPr>
      </w:pPr>
    </w:p>
    <w:p>
      <w:pPr>
        <w:wordWrap w:val="0"/>
        <w:rPr>
          <w:rFonts w:hint="eastAsia" w:ascii="宋体" w:hAnsi="宋体" w:eastAsia="宋体" w:cs="宋体"/>
          <w:sz w:val="20"/>
          <w:szCs w:val="24"/>
          <w:lang w:eastAsia="zh-CN"/>
        </w:rPr>
      </w:pPr>
    </w:p>
    <w:p>
      <w:pPr>
        <w:wordWrap w:val="0"/>
        <w:rPr>
          <w:rFonts w:hint="eastAsia" w:ascii="宋体" w:hAnsi="宋体" w:eastAsia="宋体" w:cs="宋体"/>
          <w:sz w:val="26"/>
          <w:szCs w:val="24"/>
          <w:lang w:eastAsia="zh-CN"/>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page">
                  <wp:posOffset>1011555</wp:posOffset>
                </wp:positionH>
                <wp:positionV relativeFrom="paragraph">
                  <wp:posOffset>218440</wp:posOffset>
                </wp:positionV>
                <wp:extent cx="5680710" cy="0"/>
                <wp:effectExtent l="0" t="0" r="0" b="0"/>
                <wp:wrapTopAndBottom/>
                <wp:docPr id="1" name="直线 21"/>
                <wp:cNvGraphicFramePr/>
                <a:graphic xmlns:a="http://schemas.openxmlformats.org/drawingml/2006/main">
                  <a:graphicData uri="http://schemas.microsoft.com/office/word/2010/wordprocessingShape">
                    <wps:wsp>
                      <wps:cNvCnPr/>
                      <wps:spPr>
                        <a:xfrm>
                          <a:off x="0" y="0"/>
                          <a:ext cx="56807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21" o:spid="_x0000_s1026" o:spt="20" style="position:absolute;left:0pt;margin-left:79.65pt;margin-top:17.2pt;height:0pt;width:447.3pt;mso-position-horizontal-relative:page;mso-wrap-distance-bottom:0pt;mso-wrap-distance-top:0pt;z-index:251659264;mso-width-relative:page;mso-height-relative:page;" filled="f" stroked="t" coordsize="21600,21600" o:gfxdata="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53rdX9kAAAAKAQAADwAAAAAAAAABACAAAAAiAAAA&#10;ZHJzL2Rvd25yZXYueG1sUEsBAhQAFAAAAAgAh07iQKB5UCDNAQAAjgMAAA4AAAAAAAAAAQAgAAAA&#10;KAEAAGRycy9lMm9Eb2MueG1sUEsFBgAAAAAGAAYAWQEAAGcFAAAAAA==&#10;">
                <v:fill on="f" focussize="0,0"/>
                <v:stroke weight="0.48pt" color="#000000" joinstyle="round"/>
                <v:imagedata o:title=""/>
                <o:lock v:ext="edit" aspectratio="f"/>
                <w10:wrap type="topAndBottom"/>
              </v:line>
            </w:pict>
          </mc:Fallback>
        </mc:AlternateContent>
      </w:r>
    </w:p>
    <w:p>
      <w:pPr>
        <w:wordWrap w:val="0"/>
        <w:spacing w:line="212" w:lineRule="exact"/>
        <w:ind w:left="221"/>
        <w:rPr>
          <w:rFonts w:hint="eastAsia" w:ascii="宋体" w:hAnsi="宋体" w:eastAsia="宋体" w:cs="宋体"/>
          <w:sz w:val="21"/>
          <w:lang w:eastAsia="zh-CN"/>
        </w:rPr>
      </w:pPr>
      <w:r>
        <w:rPr>
          <w:rFonts w:ascii="宋体" w:hAnsi="宋体" w:eastAsia="宋体" w:cs="宋体"/>
          <w:position w:val="6"/>
          <w:sz w:val="14"/>
          <w:lang w:eastAsia="zh-CN"/>
        </w:rPr>
        <w:t xml:space="preserve">1 </w:t>
      </w:r>
      <w:r>
        <w:rPr>
          <w:rFonts w:ascii="宋体" w:hAnsi="宋体" w:eastAsia="宋体" w:cs="宋体"/>
          <w:sz w:val="21"/>
          <w:lang w:eastAsia="zh-CN"/>
        </w:rPr>
        <w:t>从业人员、营业收入、资产总额填报上一年度数据，无上一年度数据的新成立企业可不填报。</w:t>
      </w:r>
    </w:p>
    <w:p>
      <w:pPr>
        <w:wordWrap w:val="0"/>
        <w:rPr>
          <w:rFonts w:hint="eastAsia" w:ascii="宋体" w:hAnsi="宋体" w:eastAsia="宋体" w:cs="宋体"/>
          <w:sz w:val="21"/>
          <w:lang w:eastAsia="zh-CN"/>
        </w:rPr>
      </w:pPr>
      <w:r>
        <w:rPr>
          <w:rFonts w:ascii="宋体" w:hAnsi="宋体" w:eastAsia="宋体" w:cs="宋体"/>
          <w:sz w:val="21"/>
          <w:lang w:eastAsia="zh-CN"/>
        </w:rPr>
        <w:br w:type="page"/>
      </w:r>
    </w:p>
    <w:p>
      <w:pPr>
        <w:wordWrap w:val="0"/>
        <w:spacing w:line="461" w:lineRule="exact"/>
        <w:ind w:left="51"/>
        <w:jc w:val="center"/>
        <w:rPr>
          <w:rFonts w:hint="eastAsia" w:ascii="宋体" w:hAnsi="宋体" w:eastAsia="宋体" w:cs="宋体"/>
          <w:b/>
          <w:sz w:val="36"/>
          <w:lang w:eastAsia="zh-CN"/>
        </w:rPr>
      </w:pPr>
      <w:r>
        <w:rPr>
          <w:rFonts w:ascii="宋体" w:hAnsi="宋体" w:eastAsia="宋体" w:cs="宋体"/>
          <w:b/>
          <w:sz w:val="36"/>
          <w:lang w:eastAsia="zh-CN"/>
        </w:rPr>
        <w:t>中小企业声明函（工程、服务）格式</w:t>
      </w:r>
    </w:p>
    <w:p>
      <w:pPr>
        <w:wordWrap w:val="0"/>
        <w:spacing w:before="6"/>
        <w:rPr>
          <w:rFonts w:hint="eastAsia" w:ascii="宋体" w:hAnsi="宋体" w:eastAsia="宋体" w:cs="宋体"/>
          <w:sz w:val="47"/>
          <w:szCs w:val="24"/>
          <w:lang w:eastAsia="zh-CN"/>
        </w:rPr>
      </w:pPr>
    </w:p>
    <w:p>
      <w:pPr>
        <w:wordWrap w:val="0"/>
        <w:spacing w:line="348" w:lineRule="auto"/>
        <w:ind w:left="221" w:right="99" w:firstLine="504"/>
        <w:jc w:val="both"/>
        <w:rPr>
          <w:rFonts w:hint="eastAsia" w:ascii="宋体" w:hAnsi="宋体" w:eastAsia="宋体" w:cs="宋体"/>
          <w:spacing w:val="12"/>
          <w:sz w:val="24"/>
          <w:szCs w:val="24"/>
          <w:lang w:eastAsia="zh-CN"/>
        </w:rPr>
      </w:pPr>
      <w:r>
        <w:rPr>
          <w:rFonts w:ascii="宋体" w:hAnsi="宋体" w:eastAsia="宋体" w:cs="宋体"/>
          <w:spacing w:val="12"/>
          <w:sz w:val="24"/>
          <w:szCs w:val="24"/>
          <w:lang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wordWrap w:val="0"/>
        <w:spacing w:line="348" w:lineRule="auto"/>
        <w:ind w:left="221" w:right="99" w:firstLine="504"/>
        <w:jc w:val="both"/>
        <w:rPr>
          <w:rFonts w:hint="eastAsia" w:ascii="宋体" w:hAnsi="宋体" w:eastAsia="宋体" w:cs="宋体"/>
          <w:spacing w:val="12"/>
          <w:sz w:val="24"/>
          <w:szCs w:val="24"/>
          <w:lang w:eastAsia="zh-CN"/>
        </w:rPr>
      </w:pPr>
      <w:r>
        <w:rPr>
          <w:rFonts w:ascii="宋体" w:hAnsi="宋体" w:eastAsia="宋体" w:cs="宋体"/>
          <w:spacing w:val="12"/>
          <w:sz w:val="24"/>
          <w:szCs w:val="24"/>
          <w:lang w:eastAsia="zh-CN"/>
        </w:rPr>
        <w:t>1.（标的名称），属于（采购文件中明确的所属行业）行业；承建（承接）企业为（企业名称），从业人员</w:t>
      </w:r>
      <w:r>
        <w:rPr>
          <w:rFonts w:hint="eastAsia" w:ascii="宋体" w:hAnsi="宋体" w:eastAsia="宋体" w:cs="宋体"/>
          <w:spacing w:val="4"/>
          <w:sz w:val="24"/>
          <w:szCs w:val="24"/>
          <w:u w:val="single"/>
          <w:lang w:eastAsia="zh-CN"/>
        </w:rPr>
        <w:t xml:space="preserve">      </w:t>
      </w:r>
      <w:r>
        <w:rPr>
          <w:rFonts w:ascii="宋体" w:hAnsi="宋体" w:eastAsia="宋体" w:cs="宋体"/>
          <w:spacing w:val="12"/>
          <w:sz w:val="24"/>
          <w:szCs w:val="24"/>
          <w:lang w:eastAsia="zh-CN"/>
        </w:rPr>
        <w:t>人，营业收入为</w:t>
      </w:r>
      <w:r>
        <w:rPr>
          <w:rFonts w:hint="eastAsia" w:ascii="宋体" w:hAnsi="宋体" w:eastAsia="宋体" w:cs="宋体"/>
          <w:spacing w:val="4"/>
          <w:sz w:val="24"/>
          <w:szCs w:val="24"/>
          <w:u w:val="single"/>
          <w:lang w:eastAsia="zh-CN"/>
        </w:rPr>
        <w:t xml:space="preserve">    </w:t>
      </w:r>
      <w:r>
        <w:rPr>
          <w:rFonts w:ascii="宋体" w:hAnsi="宋体" w:eastAsia="宋体" w:cs="宋体"/>
          <w:spacing w:val="12"/>
          <w:sz w:val="24"/>
          <w:szCs w:val="24"/>
          <w:lang w:eastAsia="zh-CN"/>
        </w:rPr>
        <w:t>万元，资产总额为</w:t>
      </w:r>
      <w:r>
        <w:rPr>
          <w:rFonts w:hint="eastAsia" w:ascii="宋体" w:hAnsi="宋体" w:eastAsia="宋体" w:cs="宋体"/>
          <w:spacing w:val="4"/>
          <w:sz w:val="24"/>
          <w:szCs w:val="24"/>
          <w:u w:val="single"/>
          <w:lang w:eastAsia="zh-CN"/>
        </w:rPr>
        <w:t xml:space="preserve">    </w:t>
      </w:r>
      <w:r>
        <w:rPr>
          <w:rFonts w:ascii="宋体" w:hAnsi="宋体" w:eastAsia="宋体" w:cs="宋体"/>
          <w:spacing w:val="12"/>
          <w:sz w:val="24"/>
          <w:szCs w:val="24"/>
          <w:lang w:eastAsia="zh-CN"/>
        </w:rPr>
        <w:t>万</w:t>
      </w:r>
      <w:r>
        <w:rPr>
          <w:rFonts w:ascii="宋体" w:hAnsi="宋体" w:eastAsia="宋体" w:cs="宋体"/>
          <w:sz w:val="24"/>
          <w:szCs w:val="24"/>
          <w:lang w:eastAsia="zh-CN"/>
        </w:rPr>
        <w:t>元</w:t>
      </w:r>
      <w:r>
        <w:rPr>
          <w:rFonts w:ascii="宋体" w:hAnsi="宋体" w:eastAsia="宋体" w:cs="宋体"/>
          <w:spacing w:val="-46"/>
          <w:sz w:val="24"/>
          <w:szCs w:val="24"/>
          <w:lang w:eastAsia="zh-CN"/>
        </w:rPr>
        <w:t xml:space="preserve"> </w:t>
      </w:r>
      <w:r>
        <w:rPr>
          <w:rFonts w:ascii="宋体" w:hAnsi="宋体" w:eastAsia="宋体" w:cs="宋体"/>
          <w:spacing w:val="5"/>
          <w:w w:val="101"/>
          <w:position w:val="7"/>
          <w:sz w:val="16"/>
          <w:szCs w:val="24"/>
          <w:lang w:eastAsia="zh-CN"/>
        </w:rPr>
        <w:t>1</w:t>
      </w:r>
      <w:r>
        <w:rPr>
          <w:rFonts w:ascii="宋体" w:hAnsi="宋体" w:eastAsia="宋体" w:cs="宋体"/>
          <w:spacing w:val="12"/>
          <w:sz w:val="24"/>
          <w:szCs w:val="24"/>
          <w:lang w:eastAsia="zh-CN"/>
        </w:rPr>
        <w:t>，属于</w:t>
      </w:r>
      <w:r>
        <w:rPr>
          <w:rFonts w:ascii="宋体" w:hAnsi="宋体" w:eastAsia="宋体" w:cs="宋体"/>
          <w:spacing w:val="12"/>
          <w:sz w:val="24"/>
          <w:szCs w:val="24"/>
          <w:u w:val="single"/>
          <w:lang w:eastAsia="zh-CN"/>
        </w:rPr>
        <w:t>（中型企业、小型企业、微型企业）</w:t>
      </w:r>
      <w:r>
        <w:rPr>
          <w:rFonts w:ascii="宋体" w:hAnsi="宋体" w:eastAsia="宋体" w:cs="宋体"/>
          <w:spacing w:val="12"/>
          <w:sz w:val="24"/>
          <w:szCs w:val="24"/>
          <w:lang w:eastAsia="zh-CN"/>
        </w:rPr>
        <w:t>；</w:t>
      </w:r>
    </w:p>
    <w:p>
      <w:pPr>
        <w:wordWrap w:val="0"/>
        <w:spacing w:line="348" w:lineRule="auto"/>
        <w:ind w:left="221" w:right="99" w:firstLine="504"/>
        <w:jc w:val="both"/>
        <w:rPr>
          <w:rFonts w:hint="eastAsia" w:ascii="宋体" w:hAnsi="宋体" w:eastAsia="宋体" w:cs="宋体"/>
          <w:spacing w:val="12"/>
          <w:sz w:val="24"/>
          <w:szCs w:val="24"/>
          <w:lang w:eastAsia="zh-CN"/>
        </w:rPr>
      </w:pPr>
      <w:r>
        <w:rPr>
          <w:rFonts w:ascii="宋体" w:hAnsi="宋体" w:eastAsia="宋体" w:cs="宋体"/>
          <w:spacing w:val="12"/>
          <w:sz w:val="24"/>
          <w:szCs w:val="24"/>
          <w:lang w:eastAsia="zh-CN"/>
        </w:rPr>
        <w:t>2.（标的名称），属于（采购文件中明确的所属行业）行业；承建（承接）企业为（企业名称），从业人员</w:t>
      </w:r>
      <w:r>
        <w:rPr>
          <w:rFonts w:hint="eastAsia" w:ascii="宋体" w:hAnsi="宋体" w:eastAsia="宋体" w:cs="宋体"/>
          <w:spacing w:val="4"/>
          <w:sz w:val="24"/>
          <w:szCs w:val="24"/>
          <w:u w:val="single"/>
          <w:lang w:eastAsia="zh-CN"/>
        </w:rPr>
        <w:t xml:space="preserve">     </w:t>
      </w:r>
      <w:r>
        <w:rPr>
          <w:rFonts w:ascii="宋体" w:hAnsi="宋体" w:eastAsia="宋体" w:cs="宋体"/>
          <w:spacing w:val="12"/>
          <w:sz w:val="24"/>
          <w:szCs w:val="24"/>
          <w:lang w:eastAsia="zh-CN"/>
        </w:rPr>
        <w:t>人，营业收入为</w:t>
      </w:r>
      <w:r>
        <w:rPr>
          <w:rFonts w:hint="eastAsia" w:ascii="宋体" w:hAnsi="宋体" w:eastAsia="宋体" w:cs="宋体"/>
          <w:spacing w:val="4"/>
          <w:sz w:val="24"/>
          <w:szCs w:val="24"/>
          <w:u w:val="single"/>
          <w:lang w:eastAsia="zh-CN"/>
        </w:rPr>
        <w:t xml:space="preserve">     </w:t>
      </w:r>
      <w:r>
        <w:rPr>
          <w:rFonts w:ascii="宋体" w:hAnsi="宋体" w:eastAsia="宋体" w:cs="宋体"/>
          <w:spacing w:val="12"/>
          <w:sz w:val="24"/>
          <w:szCs w:val="24"/>
          <w:lang w:eastAsia="zh-CN"/>
        </w:rPr>
        <w:t>万元，资产总额为</w:t>
      </w:r>
      <w:r>
        <w:rPr>
          <w:rFonts w:hint="eastAsia" w:ascii="宋体" w:hAnsi="宋体" w:eastAsia="宋体" w:cs="宋体"/>
          <w:spacing w:val="4"/>
          <w:sz w:val="24"/>
          <w:szCs w:val="24"/>
          <w:u w:val="single"/>
          <w:lang w:eastAsia="zh-CN"/>
        </w:rPr>
        <w:t xml:space="preserve">     </w:t>
      </w:r>
      <w:r>
        <w:rPr>
          <w:rFonts w:ascii="宋体" w:hAnsi="宋体" w:eastAsia="宋体" w:cs="宋体"/>
          <w:spacing w:val="12"/>
          <w:sz w:val="24"/>
          <w:szCs w:val="24"/>
          <w:lang w:eastAsia="zh-CN"/>
        </w:rPr>
        <w:t>万元，属于</w:t>
      </w:r>
      <w:r>
        <w:rPr>
          <w:rFonts w:ascii="宋体" w:hAnsi="宋体" w:eastAsia="宋体" w:cs="宋体"/>
          <w:spacing w:val="12"/>
          <w:sz w:val="24"/>
          <w:szCs w:val="24"/>
          <w:u w:val="single"/>
          <w:lang w:eastAsia="zh-CN"/>
        </w:rPr>
        <w:t>（中型企业、小型企业、微型企业）</w:t>
      </w:r>
      <w:r>
        <w:rPr>
          <w:rFonts w:ascii="宋体" w:hAnsi="宋体" w:eastAsia="宋体" w:cs="宋体"/>
          <w:spacing w:val="12"/>
          <w:sz w:val="24"/>
          <w:szCs w:val="24"/>
          <w:lang w:eastAsia="zh-CN"/>
        </w:rPr>
        <w:t>；</w:t>
      </w:r>
    </w:p>
    <w:p>
      <w:pPr>
        <w:wordWrap w:val="0"/>
        <w:spacing w:line="880" w:lineRule="exact"/>
        <w:ind w:left="725" w:right="99"/>
        <w:rPr>
          <w:rFonts w:hint="eastAsia" w:ascii="宋体" w:hAnsi="宋体" w:eastAsia="宋体" w:cs="宋体"/>
          <w:sz w:val="24"/>
          <w:szCs w:val="24"/>
          <w:lang w:eastAsia="zh-CN"/>
        </w:rPr>
      </w:pPr>
      <w:r>
        <w:rPr>
          <w:rFonts w:ascii="宋体" w:hAnsi="宋体" w:eastAsia="宋体" w:cs="宋体"/>
          <w:w w:val="110"/>
          <w:sz w:val="24"/>
          <w:szCs w:val="24"/>
          <w:lang w:eastAsia="zh-CN"/>
        </w:rPr>
        <w:t>……</w:t>
      </w:r>
    </w:p>
    <w:p>
      <w:pPr>
        <w:wordWrap w:val="0"/>
        <w:spacing w:before="103" w:line="357" w:lineRule="auto"/>
        <w:ind w:left="221" w:right="99" w:firstLine="504"/>
        <w:jc w:val="both"/>
        <w:rPr>
          <w:rFonts w:hint="eastAsia" w:ascii="宋体" w:hAnsi="宋体" w:eastAsia="宋体" w:cs="宋体"/>
          <w:spacing w:val="12"/>
          <w:sz w:val="24"/>
          <w:szCs w:val="24"/>
          <w:lang w:eastAsia="zh-CN"/>
        </w:rPr>
      </w:pPr>
      <w:r>
        <w:rPr>
          <w:rFonts w:ascii="宋体" w:hAnsi="宋体" w:eastAsia="宋体" w:cs="宋体"/>
          <w:spacing w:val="12"/>
          <w:sz w:val="24"/>
          <w:szCs w:val="24"/>
          <w:lang w:eastAsia="zh-CN"/>
        </w:rPr>
        <w:t>以上企业，不属于大企业的分支机构，不存在控股股东为大企业的情形，也不存在与大企业的负责人为同一人的情形。</w:t>
      </w:r>
    </w:p>
    <w:p>
      <w:pPr>
        <w:wordWrap w:val="0"/>
        <w:spacing w:line="348" w:lineRule="auto"/>
        <w:ind w:left="221" w:right="99" w:firstLine="504"/>
        <w:jc w:val="both"/>
        <w:rPr>
          <w:rFonts w:hint="eastAsia" w:ascii="宋体" w:hAnsi="宋体" w:eastAsia="宋体" w:cs="宋体"/>
          <w:spacing w:val="12"/>
          <w:sz w:val="24"/>
          <w:szCs w:val="24"/>
          <w:lang w:eastAsia="zh-CN"/>
        </w:rPr>
      </w:pPr>
      <w:r>
        <w:rPr>
          <w:rFonts w:ascii="宋体" w:hAnsi="宋体" w:eastAsia="宋体" w:cs="宋体"/>
          <w:spacing w:val="12"/>
          <w:sz w:val="24"/>
          <w:szCs w:val="24"/>
          <w:lang w:eastAsia="zh-CN"/>
        </w:rPr>
        <w:t>本企业对上述声明内容的真实性负责。如有虚假，将依法承担相应责任。</w:t>
      </w:r>
    </w:p>
    <w:p>
      <w:pPr>
        <w:wordWrap w:val="0"/>
        <w:ind w:right="99"/>
        <w:rPr>
          <w:rFonts w:hint="eastAsia" w:ascii="宋体" w:hAnsi="宋体" w:eastAsia="宋体" w:cs="宋体"/>
          <w:sz w:val="24"/>
          <w:szCs w:val="24"/>
          <w:lang w:eastAsia="zh-CN"/>
        </w:rPr>
      </w:pPr>
    </w:p>
    <w:p>
      <w:pPr>
        <w:wordWrap w:val="0"/>
        <w:spacing w:before="8"/>
        <w:ind w:right="99"/>
        <w:rPr>
          <w:rFonts w:hint="eastAsia" w:ascii="宋体" w:hAnsi="宋体" w:eastAsia="宋体" w:cs="宋体"/>
          <w:sz w:val="19"/>
          <w:szCs w:val="24"/>
          <w:lang w:eastAsia="zh-CN"/>
        </w:rPr>
      </w:pPr>
    </w:p>
    <w:p>
      <w:pPr>
        <w:tabs>
          <w:tab w:val="left" w:pos="3052"/>
        </w:tabs>
        <w:wordWrap w:val="0"/>
        <w:spacing w:before="1"/>
        <w:ind w:right="99"/>
        <w:jc w:val="right"/>
        <w:rPr>
          <w:rFonts w:hint="eastAsia" w:ascii="宋体" w:hAnsi="宋体" w:eastAsia="宋体" w:cs="宋体"/>
          <w:sz w:val="24"/>
          <w:szCs w:val="24"/>
          <w:lang w:eastAsia="zh-CN"/>
        </w:rPr>
      </w:pPr>
      <w:r>
        <w:rPr>
          <w:rFonts w:ascii="宋体" w:hAnsi="宋体" w:eastAsia="宋体" w:cs="宋体"/>
          <w:sz w:val="24"/>
          <w:szCs w:val="24"/>
          <w:lang w:eastAsia="zh-CN"/>
        </w:rPr>
        <w:t>企业名称（盖章</w:t>
      </w:r>
      <w:r>
        <w:rPr>
          <w:rFonts w:ascii="宋体" w:hAnsi="宋体" w:eastAsia="宋体" w:cs="宋体"/>
          <w:spacing w:val="-120"/>
          <w:sz w:val="24"/>
          <w:szCs w:val="24"/>
          <w:lang w:eastAsia="zh-CN"/>
        </w:rPr>
        <w:t>）</w:t>
      </w:r>
      <w:r>
        <w:rPr>
          <w:rFonts w:ascii="宋体" w:hAnsi="宋体" w:eastAsia="宋体" w:cs="宋体"/>
          <w:spacing w:val="-1"/>
          <w:sz w:val="24"/>
          <w:szCs w:val="24"/>
          <w:lang w:eastAsia="zh-CN"/>
        </w:rPr>
        <w:t>：</w:t>
      </w:r>
      <w:r>
        <w:rPr>
          <w:rFonts w:hint="eastAsia" w:ascii="宋体" w:hAnsi="宋体" w:eastAsia="宋体" w:cs="宋体"/>
          <w:spacing w:val="4"/>
          <w:sz w:val="24"/>
          <w:szCs w:val="24"/>
          <w:u w:val="single"/>
          <w:lang w:eastAsia="zh-CN"/>
        </w:rPr>
        <w:t xml:space="preserve">            </w:t>
      </w:r>
    </w:p>
    <w:p>
      <w:pPr>
        <w:tabs>
          <w:tab w:val="left" w:pos="1852"/>
        </w:tabs>
        <w:wordWrap w:val="0"/>
        <w:spacing w:before="154"/>
        <w:ind w:right="99"/>
        <w:jc w:val="right"/>
        <w:rPr>
          <w:rFonts w:hint="eastAsia" w:ascii="宋体" w:hAnsi="宋体" w:eastAsia="宋体" w:cs="宋体"/>
          <w:sz w:val="24"/>
          <w:szCs w:val="24"/>
          <w:lang w:eastAsia="zh-CN"/>
        </w:rPr>
      </w:pPr>
      <w:r>
        <w:rPr>
          <w:rFonts w:ascii="宋体" w:hAnsi="宋体" w:eastAsia="宋体" w:cs="宋体"/>
          <w:sz w:val="24"/>
          <w:szCs w:val="24"/>
          <w:lang w:eastAsia="zh-CN"/>
        </w:rPr>
        <w:t>日</w:t>
      </w:r>
      <w:r>
        <w:rPr>
          <w:rFonts w:ascii="宋体" w:hAnsi="宋体" w:eastAsia="宋体" w:cs="宋体"/>
          <w:spacing w:val="-1"/>
          <w:sz w:val="24"/>
          <w:szCs w:val="24"/>
          <w:lang w:eastAsia="zh-CN"/>
        </w:rPr>
        <w:t xml:space="preserve"> </w:t>
      </w:r>
      <w:r>
        <w:rPr>
          <w:rFonts w:ascii="宋体" w:hAnsi="宋体" w:eastAsia="宋体" w:cs="宋体"/>
          <w:sz w:val="24"/>
          <w:szCs w:val="24"/>
          <w:lang w:eastAsia="zh-CN"/>
        </w:rPr>
        <w:t>期：</w:t>
      </w:r>
      <w:r>
        <w:rPr>
          <w:rFonts w:hint="eastAsia" w:ascii="宋体" w:hAnsi="宋体" w:eastAsia="宋体" w:cs="宋体"/>
          <w:spacing w:val="4"/>
          <w:sz w:val="24"/>
          <w:szCs w:val="24"/>
          <w:u w:val="single"/>
          <w:lang w:eastAsia="zh-CN"/>
        </w:rPr>
        <w:t xml:space="preserve">             </w:t>
      </w:r>
    </w:p>
    <w:p>
      <w:pPr>
        <w:wordWrap w:val="0"/>
        <w:ind w:right="99"/>
        <w:rPr>
          <w:rFonts w:hint="eastAsia" w:ascii="宋体" w:hAnsi="宋体" w:eastAsia="宋体" w:cs="宋体"/>
          <w:sz w:val="20"/>
          <w:szCs w:val="24"/>
          <w:lang w:eastAsia="zh-CN"/>
        </w:rPr>
      </w:pPr>
    </w:p>
    <w:p>
      <w:pPr>
        <w:wordWrap w:val="0"/>
        <w:rPr>
          <w:rFonts w:hint="eastAsia" w:ascii="宋体" w:hAnsi="宋体" w:eastAsia="宋体" w:cs="宋体"/>
          <w:sz w:val="20"/>
          <w:szCs w:val="24"/>
          <w:lang w:eastAsia="zh-CN"/>
        </w:rPr>
      </w:pPr>
    </w:p>
    <w:p>
      <w:pPr>
        <w:wordWrap w:val="0"/>
        <w:spacing w:before="7"/>
        <w:rPr>
          <w:rFonts w:hint="eastAsia" w:ascii="宋体" w:hAnsi="宋体" w:eastAsia="宋体" w:cs="宋体"/>
          <w:sz w:val="21"/>
          <w:szCs w:val="24"/>
          <w:lang w:eastAsia="zh-CN"/>
        </w:rPr>
      </w:pP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page">
                  <wp:posOffset>1011555</wp:posOffset>
                </wp:positionH>
                <wp:positionV relativeFrom="paragraph">
                  <wp:posOffset>186055</wp:posOffset>
                </wp:positionV>
                <wp:extent cx="5680710" cy="0"/>
                <wp:effectExtent l="0" t="0" r="0" b="0"/>
                <wp:wrapTopAndBottom/>
                <wp:docPr id="2" name="直线 22"/>
                <wp:cNvGraphicFramePr/>
                <a:graphic xmlns:a="http://schemas.openxmlformats.org/drawingml/2006/main">
                  <a:graphicData uri="http://schemas.microsoft.com/office/word/2010/wordprocessingShape">
                    <wps:wsp>
                      <wps:cNvCnPr/>
                      <wps:spPr>
                        <a:xfrm>
                          <a:off x="0" y="0"/>
                          <a:ext cx="56807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22" o:spid="_x0000_s1026" o:spt="20" style="position:absolute;left:0pt;margin-left:79.65pt;margin-top:14.65pt;height:0pt;width:447.3pt;mso-position-horizontal-relative:page;mso-wrap-distance-bottom:0pt;mso-wrap-distance-top:0pt;z-index:251660288;mso-width-relative:page;mso-height-relative:page;" filled="f" stroked="t" coordsize="21600,21600" o:gfxdata="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1uyKJ9gAAAAKAQAADwAAAAAAAAABACAAAAAiAAAA&#10;ZHJzL2Rvd25yZXYueG1sUEsBAhQAFAAAAAgAh07iQGpBRo7OAQAAjgMAAA4AAAAAAAAAAQAgAAAA&#10;JwEAAGRycy9lMm9Eb2MueG1sUEsFBgAAAAAGAAYAWQEAAGcFAAAAAA==&#10;">
                <v:fill on="f" focussize="0,0"/>
                <v:stroke weight="0.48pt" color="#000000" joinstyle="round"/>
                <v:imagedata o:title=""/>
                <o:lock v:ext="edit" aspectratio="f"/>
                <w10:wrap type="topAndBottom"/>
              </v:line>
            </w:pict>
          </mc:Fallback>
        </mc:AlternateContent>
      </w:r>
    </w:p>
    <w:p>
      <w:pPr>
        <w:wordWrap w:val="0"/>
        <w:spacing w:line="383" w:lineRule="exact"/>
        <w:ind w:left="221"/>
        <w:rPr>
          <w:rFonts w:hint="eastAsia" w:ascii="宋体" w:hAnsi="宋体" w:eastAsia="宋体" w:cs="宋体"/>
          <w:sz w:val="21"/>
          <w:lang w:eastAsia="zh-CN"/>
        </w:rPr>
      </w:pPr>
      <w:r>
        <w:rPr>
          <w:rFonts w:ascii="宋体" w:hAnsi="宋体" w:eastAsia="宋体" w:cs="宋体"/>
          <w:position w:val="6"/>
          <w:sz w:val="14"/>
          <w:lang w:eastAsia="zh-CN"/>
        </w:rPr>
        <w:t xml:space="preserve">1 </w:t>
      </w:r>
      <w:r>
        <w:rPr>
          <w:rFonts w:ascii="宋体" w:hAnsi="宋体" w:eastAsia="宋体" w:cs="宋体"/>
          <w:sz w:val="21"/>
          <w:lang w:eastAsia="zh-CN"/>
        </w:rPr>
        <w:t>从业人员、营业收入、资产总额填报上一年度数据，无上一年度数据的新成立企业可不填报。</w:t>
      </w:r>
    </w:p>
    <w:p>
      <w:pPr>
        <w:wordWrap w:val="0"/>
        <w:rPr>
          <w:rFonts w:hint="eastAsia" w:ascii="宋体" w:hAnsi="宋体" w:eastAsia="宋体" w:cs="宋体"/>
          <w:sz w:val="21"/>
          <w:lang w:eastAsia="zh-CN"/>
        </w:rPr>
      </w:pPr>
      <w:r>
        <w:rPr>
          <w:rFonts w:ascii="宋体" w:hAnsi="宋体" w:eastAsia="宋体" w:cs="宋体"/>
          <w:sz w:val="21"/>
          <w:lang w:eastAsia="zh-CN"/>
        </w:rPr>
        <w:br w:type="page"/>
      </w:r>
    </w:p>
    <w:p>
      <w:pPr>
        <w:wordWrap w:val="0"/>
        <w:spacing w:line="460" w:lineRule="exact"/>
        <w:ind w:left="2310"/>
        <w:rPr>
          <w:rFonts w:hint="eastAsia" w:ascii="宋体" w:hAnsi="宋体" w:eastAsia="宋体" w:cs="宋体"/>
          <w:sz w:val="36"/>
          <w:lang w:eastAsia="zh-CN"/>
        </w:rPr>
      </w:pPr>
      <w:r>
        <w:rPr>
          <w:rFonts w:ascii="宋体" w:hAnsi="宋体" w:eastAsia="宋体" w:cs="宋体"/>
          <w:sz w:val="36"/>
          <w:lang w:eastAsia="zh-CN"/>
        </w:rPr>
        <w:t>残疾人福利性单位声明函格式</w:t>
      </w:r>
    </w:p>
    <w:p>
      <w:pPr>
        <w:wordWrap w:val="0"/>
        <w:rPr>
          <w:rFonts w:hint="eastAsia" w:ascii="宋体" w:hAnsi="宋体" w:eastAsia="宋体" w:cs="宋体"/>
          <w:sz w:val="36"/>
          <w:szCs w:val="24"/>
          <w:lang w:eastAsia="zh-CN"/>
        </w:rPr>
      </w:pPr>
    </w:p>
    <w:p>
      <w:pPr>
        <w:wordWrap w:val="0"/>
        <w:spacing w:before="246" w:line="448" w:lineRule="auto"/>
        <w:ind w:left="121" w:right="98" w:firstLine="504"/>
        <w:rPr>
          <w:rFonts w:hint="eastAsia" w:ascii="宋体" w:hAnsi="宋体" w:eastAsia="宋体" w:cs="宋体"/>
          <w:sz w:val="24"/>
          <w:szCs w:val="24"/>
          <w:lang w:eastAsia="zh-CN"/>
        </w:rPr>
      </w:pPr>
      <w:r>
        <w:rPr>
          <w:rFonts w:ascii="宋体" w:hAnsi="宋体" w:eastAsia="宋体" w:cs="宋体"/>
          <w:spacing w:val="10"/>
          <w:sz w:val="24"/>
          <w:szCs w:val="24"/>
          <w:lang w:eastAsia="zh-CN"/>
        </w:rPr>
        <w:t xml:space="preserve">本单位郑重声明，根据《财政部 </w:t>
      </w:r>
      <w:r>
        <w:rPr>
          <w:rFonts w:ascii="宋体" w:hAnsi="宋体" w:eastAsia="宋体" w:cs="宋体"/>
          <w:spacing w:val="8"/>
          <w:sz w:val="24"/>
          <w:szCs w:val="24"/>
          <w:lang w:eastAsia="zh-CN"/>
        </w:rPr>
        <w:t xml:space="preserve">民政部 </w:t>
      </w:r>
      <w:r>
        <w:rPr>
          <w:rFonts w:ascii="宋体" w:hAnsi="宋体" w:eastAsia="宋体" w:cs="宋体"/>
          <w:spacing w:val="12"/>
          <w:sz w:val="24"/>
          <w:szCs w:val="24"/>
          <w:lang w:eastAsia="zh-CN"/>
        </w:rPr>
        <w:t>中国残疾人联合会关于促进残疾人</w:t>
      </w:r>
      <w:r>
        <w:rPr>
          <w:rFonts w:ascii="宋体" w:hAnsi="宋体" w:eastAsia="宋体" w:cs="宋体"/>
          <w:sz w:val="24"/>
          <w:szCs w:val="24"/>
          <w:lang w:eastAsia="zh-CN"/>
        </w:rPr>
        <w:t>就</w:t>
      </w:r>
      <w:r>
        <w:rPr>
          <w:rFonts w:ascii="宋体" w:hAnsi="宋体" w:eastAsia="宋体" w:cs="宋体"/>
          <w:spacing w:val="12"/>
          <w:sz w:val="24"/>
          <w:szCs w:val="24"/>
          <w:lang w:eastAsia="zh-CN"/>
        </w:rPr>
        <w:t>业政府采购政策的通知</w:t>
      </w:r>
      <w:r>
        <w:rPr>
          <w:rFonts w:ascii="宋体" w:hAnsi="宋体" w:eastAsia="宋体" w:cs="宋体"/>
          <w:spacing w:val="-118"/>
          <w:sz w:val="24"/>
          <w:szCs w:val="24"/>
          <w:lang w:eastAsia="zh-CN"/>
        </w:rPr>
        <w:t>》</w:t>
      </w:r>
      <w:r>
        <w:rPr>
          <w:rFonts w:ascii="宋体" w:hAnsi="宋体" w:eastAsia="宋体" w:cs="宋体"/>
          <w:spacing w:val="12"/>
          <w:sz w:val="24"/>
          <w:szCs w:val="24"/>
          <w:lang w:eastAsia="zh-CN"/>
        </w:rPr>
        <w:t>（财</w:t>
      </w:r>
      <w:r>
        <w:rPr>
          <w:rFonts w:ascii="宋体" w:hAnsi="宋体" w:eastAsia="宋体" w:cs="宋体"/>
          <w:spacing w:val="7"/>
          <w:sz w:val="24"/>
          <w:szCs w:val="24"/>
          <w:lang w:eastAsia="zh-CN"/>
        </w:rPr>
        <w:t>库</w:t>
      </w:r>
      <w:r>
        <w:rPr>
          <w:rFonts w:ascii="宋体" w:hAnsi="宋体" w:eastAsia="宋体" w:cs="宋体"/>
          <w:spacing w:val="-2"/>
          <w:sz w:val="24"/>
          <w:szCs w:val="24"/>
          <w:lang w:eastAsia="zh-CN"/>
        </w:rPr>
        <w:t>〔</w:t>
      </w:r>
      <w:r>
        <w:rPr>
          <w:rFonts w:ascii="宋体" w:hAnsi="宋体" w:eastAsia="宋体" w:cs="宋体"/>
          <w:spacing w:val="-2"/>
          <w:w w:val="114"/>
          <w:sz w:val="24"/>
          <w:szCs w:val="24"/>
          <w:lang w:eastAsia="zh-CN"/>
        </w:rPr>
        <w:t>2</w:t>
      </w:r>
      <w:r>
        <w:rPr>
          <w:rFonts w:ascii="宋体" w:hAnsi="宋体" w:eastAsia="宋体" w:cs="宋体"/>
          <w:w w:val="114"/>
          <w:sz w:val="24"/>
          <w:szCs w:val="24"/>
          <w:lang w:eastAsia="zh-CN"/>
        </w:rPr>
        <w:t>0</w:t>
      </w:r>
      <w:r>
        <w:rPr>
          <w:rFonts w:ascii="宋体" w:hAnsi="宋体" w:eastAsia="宋体" w:cs="宋体"/>
          <w:spacing w:val="-2"/>
          <w:w w:val="114"/>
          <w:sz w:val="24"/>
          <w:szCs w:val="24"/>
          <w:lang w:eastAsia="zh-CN"/>
        </w:rPr>
        <w:t>1</w:t>
      </w:r>
      <w:r>
        <w:rPr>
          <w:rFonts w:ascii="宋体" w:hAnsi="宋体" w:eastAsia="宋体" w:cs="宋体"/>
          <w:spacing w:val="3"/>
          <w:w w:val="114"/>
          <w:sz w:val="24"/>
          <w:szCs w:val="24"/>
          <w:lang w:eastAsia="zh-CN"/>
        </w:rPr>
        <w:t>7</w:t>
      </w:r>
      <w:r>
        <w:rPr>
          <w:rFonts w:ascii="宋体" w:hAnsi="宋体" w:eastAsia="宋体" w:cs="宋体"/>
          <w:sz w:val="24"/>
          <w:szCs w:val="24"/>
          <w:lang w:eastAsia="zh-CN"/>
        </w:rPr>
        <w:t xml:space="preserve">〕 </w:t>
      </w:r>
      <w:r>
        <w:rPr>
          <w:rFonts w:ascii="宋体" w:hAnsi="宋体" w:eastAsia="宋体" w:cs="宋体"/>
          <w:spacing w:val="-2"/>
          <w:w w:val="114"/>
          <w:sz w:val="24"/>
          <w:szCs w:val="24"/>
          <w:lang w:eastAsia="zh-CN"/>
        </w:rPr>
        <w:t>14</w:t>
      </w:r>
      <w:r>
        <w:rPr>
          <w:rFonts w:ascii="宋体" w:hAnsi="宋体" w:eastAsia="宋体" w:cs="宋体"/>
          <w:w w:val="114"/>
          <w:sz w:val="24"/>
          <w:szCs w:val="24"/>
          <w:lang w:eastAsia="zh-CN"/>
        </w:rPr>
        <w:t>1</w:t>
      </w:r>
      <w:r>
        <w:rPr>
          <w:rFonts w:ascii="宋体" w:hAnsi="宋体" w:eastAsia="宋体" w:cs="宋体"/>
          <w:spacing w:val="-6"/>
          <w:sz w:val="24"/>
          <w:szCs w:val="24"/>
          <w:lang w:eastAsia="zh-CN"/>
        </w:rPr>
        <w:t xml:space="preserve"> </w:t>
      </w:r>
      <w:r>
        <w:rPr>
          <w:rFonts w:ascii="宋体" w:hAnsi="宋体" w:eastAsia="宋体" w:cs="宋体"/>
          <w:spacing w:val="12"/>
          <w:sz w:val="24"/>
          <w:szCs w:val="24"/>
          <w:lang w:eastAsia="zh-CN"/>
        </w:rPr>
        <w:t>号</w:t>
      </w:r>
      <w:r>
        <w:rPr>
          <w:rFonts w:ascii="宋体" w:hAnsi="宋体" w:eastAsia="宋体" w:cs="宋体"/>
          <w:spacing w:val="9"/>
          <w:sz w:val="24"/>
          <w:szCs w:val="24"/>
          <w:lang w:eastAsia="zh-CN"/>
        </w:rPr>
        <w:t>）</w:t>
      </w:r>
      <w:r>
        <w:rPr>
          <w:rFonts w:ascii="宋体" w:hAnsi="宋体" w:eastAsia="宋体" w:cs="宋体"/>
          <w:spacing w:val="12"/>
          <w:sz w:val="24"/>
          <w:szCs w:val="24"/>
          <w:lang w:eastAsia="zh-CN"/>
        </w:rPr>
        <w:t>的规定</w:t>
      </w:r>
      <w:r>
        <w:rPr>
          <w:rFonts w:ascii="宋体" w:hAnsi="宋体" w:eastAsia="宋体" w:cs="宋体"/>
          <w:spacing w:val="9"/>
          <w:sz w:val="24"/>
          <w:szCs w:val="24"/>
          <w:lang w:eastAsia="zh-CN"/>
        </w:rPr>
        <w:t>，</w:t>
      </w:r>
      <w:r>
        <w:rPr>
          <w:rFonts w:ascii="宋体" w:hAnsi="宋体" w:eastAsia="宋体" w:cs="宋体"/>
          <w:spacing w:val="12"/>
          <w:sz w:val="24"/>
          <w:szCs w:val="24"/>
          <w:lang w:eastAsia="zh-CN"/>
        </w:rPr>
        <w:t>本单</w:t>
      </w:r>
      <w:r>
        <w:rPr>
          <w:rFonts w:ascii="宋体" w:hAnsi="宋体" w:eastAsia="宋体" w:cs="宋体"/>
          <w:spacing w:val="6"/>
          <w:sz w:val="24"/>
          <w:szCs w:val="24"/>
          <w:lang w:eastAsia="zh-CN"/>
        </w:rPr>
        <w:t>位</w:t>
      </w:r>
      <w:r>
        <w:rPr>
          <w:rFonts w:ascii="宋体" w:hAnsi="宋体" w:eastAsia="宋体" w:cs="宋体"/>
          <w:spacing w:val="2"/>
          <w:sz w:val="24"/>
          <w:szCs w:val="24"/>
          <w:lang w:eastAsia="zh-CN"/>
        </w:rPr>
        <w:t>（</w:t>
      </w:r>
      <w:r>
        <w:rPr>
          <w:rFonts w:ascii="宋体" w:hAnsi="宋体" w:eastAsia="宋体" w:cs="宋体"/>
          <w:b/>
          <w:sz w:val="24"/>
          <w:szCs w:val="24"/>
          <w:lang w:eastAsia="zh-CN"/>
        </w:rPr>
        <w:t>请</w:t>
      </w:r>
      <w:r>
        <w:rPr>
          <w:rFonts w:ascii="宋体" w:hAnsi="宋体" w:eastAsia="宋体" w:cs="宋体"/>
          <w:b/>
          <w:spacing w:val="2"/>
          <w:sz w:val="24"/>
          <w:szCs w:val="24"/>
          <w:lang w:eastAsia="zh-CN"/>
        </w:rPr>
        <w:t>进</w:t>
      </w:r>
      <w:r>
        <w:rPr>
          <w:rFonts w:ascii="宋体" w:hAnsi="宋体" w:eastAsia="宋体" w:cs="宋体"/>
          <w:b/>
          <w:sz w:val="24"/>
          <w:szCs w:val="24"/>
          <w:lang w:eastAsia="zh-CN"/>
        </w:rPr>
        <w:t>行</w:t>
      </w:r>
      <w:r>
        <w:rPr>
          <w:rFonts w:ascii="宋体" w:hAnsi="宋体" w:eastAsia="宋体" w:cs="宋体"/>
          <w:b/>
          <w:spacing w:val="2"/>
          <w:sz w:val="24"/>
          <w:szCs w:val="24"/>
          <w:lang w:eastAsia="zh-CN"/>
        </w:rPr>
        <w:t>选</w:t>
      </w:r>
      <w:r>
        <w:rPr>
          <w:rFonts w:ascii="宋体" w:hAnsi="宋体" w:eastAsia="宋体" w:cs="宋体"/>
          <w:b/>
          <w:sz w:val="24"/>
          <w:szCs w:val="24"/>
          <w:lang w:eastAsia="zh-CN"/>
        </w:rPr>
        <w:t>择</w:t>
      </w:r>
      <w:r>
        <w:rPr>
          <w:rFonts w:ascii="宋体" w:hAnsi="宋体" w:eastAsia="宋体" w:cs="宋体"/>
          <w:spacing w:val="-121"/>
          <w:sz w:val="24"/>
          <w:szCs w:val="24"/>
          <w:lang w:eastAsia="zh-CN"/>
        </w:rPr>
        <w:t>）</w:t>
      </w:r>
      <w:r>
        <w:rPr>
          <w:rFonts w:ascii="宋体" w:hAnsi="宋体" w:eastAsia="宋体" w:cs="宋体"/>
          <w:sz w:val="24"/>
          <w:szCs w:val="24"/>
          <w:lang w:eastAsia="zh-CN"/>
        </w:rPr>
        <w:t>：</w:t>
      </w:r>
    </w:p>
    <w:p>
      <w:pPr>
        <w:wordWrap w:val="0"/>
        <w:spacing w:before="12"/>
        <w:ind w:left="603"/>
        <w:rPr>
          <w:rFonts w:hint="eastAsia" w:ascii="宋体" w:hAnsi="宋体" w:eastAsia="宋体" w:cs="宋体"/>
          <w:sz w:val="24"/>
          <w:szCs w:val="24"/>
          <w:lang w:eastAsia="zh-CN"/>
        </w:rPr>
      </w:pPr>
      <w:r>
        <w:rPr>
          <w:rFonts w:ascii="宋体" w:hAnsi="宋体" w:eastAsia="宋体" w:cs="宋体"/>
          <w:sz w:val="24"/>
          <w:szCs w:val="24"/>
          <w:lang w:eastAsia="zh-CN"/>
        </w:rPr>
        <w:t>□</w:t>
      </w:r>
      <w:r>
        <w:rPr>
          <w:rFonts w:ascii="宋体" w:hAnsi="宋体" w:eastAsia="宋体" w:cs="宋体"/>
          <w:b/>
          <w:w w:val="105"/>
          <w:sz w:val="24"/>
          <w:szCs w:val="24"/>
          <w:lang w:eastAsia="zh-CN"/>
        </w:rPr>
        <w:t>不属于符合条件的残疾人福利性单位。</w:t>
      </w:r>
    </w:p>
    <w:p>
      <w:pPr>
        <w:wordWrap w:val="0"/>
        <w:spacing w:before="5"/>
        <w:rPr>
          <w:rFonts w:hint="eastAsia" w:ascii="宋体" w:hAnsi="宋体" w:eastAsia="宋体" w:cs="宋体"/>
          <w:sz w:val="19"/>
          <w:szCs w:val="24"/>
          <w:lang w:eastAsia="zh-CN"/>
        </w:rPr>
      </w:pPr>
    </w:p>
    <w:p>
      <w:pPr>
        <w:wordWrap w:val="0"/>
        <w:spacing w:line="422" w:lineRule="auto"/>
        <w:ind w:left="121" w:right="206" w:firstLine="482"/>
        <w:jc w:val="both"/>
        <w:rPr>
          <w:rFonts w:hint="eastAsia" w:ascii="宋体" w:hAnsi="宋体" w:eastAsia="宋体" w:cs="宋体"/>
          <w:sz w:val="24"/>
          <w:szCs w:val="24"/>
          <w:lang w:eastAsia="zh-CN"/>
        </w:rPr>
      </w:pPr>
      <w:r>
        <w:rPr>
          <w:rFonts w:ascii="宋体" w:hAnsi="宋体" w:eastAsia="宋体" w:cs="宋体"/>
          <w:sz w:val="24"/>
          <w:szCs w:val="24"/>
          <w:lang w:eastAsia="zh-CN"/>
        </w:rPr>
        <w:t>□</w:t>
      </w:r>
      <w:r>
        <w:rPr>
          <w:rFonts w:ascii="宋体" w:hAnsi="宋体" w:eastAsia="宋体" w:cs="宋体"/>
          <w:b/>
          <w:spacing w:val="14"/>
          <w:sz w:val="24"/>
          <w:szCs w:val="24"/>
          <w:lang w:eastAsia="zh-CN"/>
        </w:rPr>
        <w:t>属于符合条件</w:t>
      </w:r>
      <w:r>
        <w:rPr>
          <w:rFonts w:ascii="宋体" w:hAnsi="宋体" w:eastAsia="宋体" w:cs="宋体"/>
          <w:b/>
          <w:spacing w:val="16"/>
          <w:sz w:val="24"/>
          <w:szCs w:val="24"/>
          <w:lang w:eastAsia="zh-CN"/>
        </w:rPr>
        <w:t>的</w:t>
      </w:r>
      <w:r>
        <w:rPr>
          <w:rFonts w:ascii="宋体" w:hAnsi="宋体" w:eastAsia="宋体" w:cs="宋体"/>
          <w:b/>
          <w:spacing w:val="14"/>
          <w:sz w:val="24"/>
          <w:szCs w:val="24"/>
          <w:lang w:eastAsia="zh-CN"/>
        </w:rPr>
        <w:t>残疾人福利性单位</w:t>
      </w:r>
      <w:r>
        <w:rPr>
          <w:rFonts w:ascii="宋体" w:hAnsi="宋体" w:eastAsia="宋体" w:cs="宋体"/>
          <w:spacing w:val="14"/>
          <w:sz w:val="24"/>
          <w:szCs w:val="24"/>
          <w:lang w:eastAsia="zh-CN"/>
        </w:rPr>
        <w:t>，且</w:t>
      </w:r>
      <w:r>
        <w:rPr>
          <w:rFonts w:ascii="宋体" w:hAnsi="宋体" w:eastAsia="宋体" w:cs="宋体"/>
          <w:spacing w:val="12"/>
          <w:sz w:val="24"/>
          <w:szCs w:val="24"/>
          <w:lang w:eastAsia="zh-CN"/>
        </w:rPr>
        <w:t>本</w:t>
      </w:r>
      <w:r>
        <w:rPr>
          <w:rFonts w:ascii="宋体" w:hAnsi="宋体" w:eastAsia="宋体" w:cs="宋体"/>
          <w:spacing w:val="14"/>
          <w:sz w:val="24"/>
          <w:szCs w:val="24"/>
          <w:lang w:eastAsia="zh-CN"/>
        </w:rPr>
        <w:t>单位</w:t>
      </w:r>
      <w:r>
        <w:rPr>
          <w:rFonts w:ascii="宋体" w:hAnsi="宋体" w:eastAsia="宋体" w:cs="宋体"/>
          <w:spacing w:val="12"/>
          <w:sz w:val="24"/>
          <w:szCs w:val="24"/>
          <w:lang w:eastAsia="zh-CN"/>
        </w:rPr>
        <w:t>参</w:t>
      </w:r>
      <w:r>
        <w:rPr>
          <w:rFonts w:ascii="宋体" w:hAnsi="宋体" w:eastAsia="宋体" w:cs="宋体"/>
          <w:spacing w:val="14"/>
          <w:sz w:val="24"/>
          <w:szCs w:val="24"/>
          <w:lang w:eastAsia="zh-CN"/>
        </w:rPr>
        <w:t>加</w:t>
      </w:r>
      <w:r>
        <w:rPr>
          <w:rFonts w:hint="eastAsia" w:ascii="宋体" w:hAnsi="宋体" w:eastAsia="宋体" w:cs="宋体"/>
          <w:spacing w:val="4"/>
          <w:sz w:val="24"/>
          <w:szCs w:val="24"/>
          <w:u w:val="single"/>
          <w:lang w:eastAsia="zh-CN"/>
        </w:rPr>
        <w:t xml:space="preserve">      </w:t>
      </w:r>
      <w:r>
        <w:rPr>
          <w:rFonts w:ascii="宋体" w:hAnsi="宋体" w:eastAsia="宋体" w:cs="宋体"/>
          <w:spacing w:val="14"/>
          <w:sz w:val="24"/>
          <w:szCs w:val="24"/>
          <w:lang w:eastAsia="zh-CN"/>
        </w:rPr>
        <w:t>单</w:t>
      </w:r>
      <w:r>
        <w:rPr>
          <w:rFonts w:ascii="宋体" w:hAnsi="宋体" w:eastAsia="宋体" w:cs="宋体"/>
          <w:spacing w:val="12"/>
          <w:sz w:val="24"/>
          <w:szCs w:val="24"/>
          <w:lang w:eastAsia="zh-CN"/>
        </w:rPr>
        <w:t>位</w:t>
      </w:r>
      <w:r>
        <w:rPr>
          <w:rFonts w:ascii="宋体" w:hAnsi="宋体" w:eastAsia="宋体" w:cs="宋体"/>
          <w:spacing w:val="14"/>
          <w:sz w:val="24"/>
          <w:szCs w:val="24"/>
          <w:lang w:eastAsia="zh-CN"/>
        </w:rPr>
        <w:t>的</w:t>
      </w:r>
      <w:r>
        <w:rPr>
          <w:rFonts w:hint="eastAsia" w:ascii="宋体" w:hAnsi="宋体" w:eastAsia="宋体" w:cs="宋体"/>
          <w:spacing w:val="4"/>
          <w:sz w:val="24"/>
          <w:szCs w:val="24"/>
          <w:u w:val="single"/>
          <w:lang w:eastAsia="zh-CN"/>
        </w:rPr>
        <w:t xml:space="preserve">      </w:t>
      </w:r>
      <w:r>
        <w:rPr>
          <w:rFonts w:ascii="宋体" w:hAnsi="宋体" w:eastAsia="宋体" w:cs="宋体"/>
          <w:spacing w:val="14"/>
          <w:sz w:val="24"/>
          <w:szCs w:val="24"/>
          <w:lang w:eastAsia="zh-CN"/>
        </w:rPr>
        <w:t>项</w:t>
      </w:r>
      <w:r>
        <w:rPr>
          <w:rFonts w:ascii="宋体" w:hAnsi="宋体" w:eastAsia="宋体" w:cs="宋体"/>
          <w:sz w:val="24"/>
          <w:szCs w:val="24"/>
          <w:lang w:eastAsia="zh-CN"/>
        </w:rPr>
        <w:t>目</w:t>
      </w:r>
      <w:r>
        <w:rPr>
          <w:rFonts w:ascii="宋体" w:hAnsi="宋体" w:eastAsia="宋体" w:cs="宋体"/>
          <w:spacing w:val="12"/>
          <w:sz w:val="24"/>
          <w:szCs w:val="24"/>
          <w:lang w:eastAsia="zh-CN"/>
        </w:rPr>
        <w:t>采</w:t>
      </w:r>
      <w:r>
        <w:rPr>
          <w:rFonts w:ascii="宋体" w:hAnsi="宋体" w:eastAsia="宋体" w:cs="宋体"/>
          <w:spacing w:val="14"/>
          <w:sz w:val="24"/>
          <w:szCs w:val="24"/>
          <w:lang w:eastAsia="zh-CN"/>
        </w:rPr>
        <w:t>购</w:t>
      </w:r>
      <w:r>
        <w:rPr>
          <w:rFonts w:ascii="宋体" w:hAnsi="宋体" w:eastAsia="宋体" w:cs="宋体"/>
          <w:spacing w:val="12"/>
          <w:sz w:val="24"/>
          <w:szCs w:val="24"/>
          <w:lang w:eastAsia="zh-CN"/>
        </w:rPr>
        <w:t>活</w:t>
      </w:r>
      <w:r>
        <w:rPr>
          <w:rFonts w:ascii="宋体" w:hAnsi="宋体" w:eastAsia="宋体" w:cs="宋体"/>
          <w:spacing w:val="14"/>
          <w:sz w:val="24"/>
          <w:szCs w:val="24"/>
          <w:lang w:eastAsia="zh-CN"/>
        </w:rPr>
        <w:t>动</w:t>
      </w:r>
      <w:r>
        <w:rPr>
          <w:rFonts w:ascii="宋体" w:hAnsi="宋体" w:eastAsia="宋体" w:cs="宋体"/>
          <w:spacing w:val="12"/>
          <w:sz w:val="24"/>
          <w:szCs w:val="24"/>
          <w:lang w:eastAsia="zh-CN"/>
        </w:rPr>
        <w:t>提</w:t>
      </w:r>
      <w:r>
        <w:rPr>
          <w:rFonts w:ascii="宋体" w:hAnsi="宋体" w:eastAsia="宋体" w:cs="宋体"/>
          <w:spacing w:val="14"/>
          <w:sz w:val="24"/>
          <w:szCs w:val="24"/>
          <w:lang w:eastAsia="zh-CN"/>
        </w:rPr>
        <w:t>供</w:t>
      </w:r>
      <w:r>
        <w:rPr>
          <w:rFonts w:ascii="宋体" w:hAnsi="宋体" w:eastAsia="宋体" w:cs="宋体"/>
          <w:spacing w:val="12"/>
          <w:sz w:val="24"/>
          <w:szCs w:val="24"/>
          <w:lang w:eastAsia="zh-CN"/>
        </w:rPr>
        <w:t>本</w:t>
      </w:r>
      <w:r>
        <w:rPr>
          <w:rFonts w:ascii="宋体" w:hAnsi="宋体" w:eastAsia="宋体" w:cs="宋体"/>
          <w:spacing w:val="14"/>
          <w:sz w:val="24"/>
          <w:szCs w:val="24"/>
          <w:lang w:eastAsia="zh-CN"/>
        </w:rPr>
        <w:t>单</w:t>
      </w:r>
      <w:r>
        <w:rPr>
          <w:rFonts w:ascii="宋体" w:hAnsi="宋体" w:eastAsia="宋体" w:cs="宋体"/>
          <w:spacing w:val="12"/>
          <w:sz w:val="24"/>
          <w:szCs w:val="24"/>
          <w:lang w:eastAsia="zh-CN"/>
        </w:rPr>
        <w:t>位</w:t>
      </w:r>
      <w:r>
        <w:rPr>
          <w:rFonts w:ascii="宋体" w:hAnsi="宋体" w:eastAsia="宋体" w:cs="宋体"/>
          <w:spacing w:val="14"/>
          <w:sz w:val="24"/>
          <w:szCs w:val="24"/>
          <w:lang w:eastAsia="zh-CN"/>
        </w:rPr>
        <w:t>制</w:t>
      </w:r>
      <w:r>
        <w:rPr>
          <w:rFonts w:ascii="宋体" w:hAnsi="宋体" w:eastAsia="宋体" w:cs="宋体"/>
          <w:spacing w:val="12"/>
          <w:sz w:val="24"/>
          <w:szCs w:val="24"/>
          <w:lang w:eastAsia="zh-CN"/>
        </w:rPr>
        <w:t>造</w:t>
      </w:r>
      <w:r>
        <w:rPr>
          <w:rFonts w:ascii="宋体" w:hAnsi="宋体" w:eastAsia="宋体" w:cs="宋体"/>
          <w:spacing w:val="14"/>
          <w:sz w:val="24"/>
          <w:szCs w:val="24"/>
          <w:lang w:eastAsia="zh-CN"/>
        </w:rPr>
        <w:t>的</w:t>
      </w:r>
      <w:r>
        <w:rPr>
          <w:rFonts w:ascii="宋体" w:hAnsi="宋体" w:eastAsia="宋体" w:cs="宋体"/>
          <w:spacing w:val="12"/>
          <w:sz w:val="24"/>
          <w:szCs w:val="24"/>
          <w:lang w:eastAsia="zh-CN"/>
        </w:rPr>
        <w:t>货物</w:t>
      </w:r>
      <w:r>
        <w:rPr>
          <w:rFonts w:ascii="宋体" w:hAnsi="宋体" w:eastAsia="宋体" w:cs="宋体"/>
          <w:spacing w:val="14"/>
          <w:sz w:val="24"/>
          <w:szCs w:val="24"/>
          <w:lang w:eastAsia="zh-CN"/>
        </w:rPr>
        <w:t>（</w:t>
      </w:r>
      <w:r>
        <w:rPr>
          <w:rFonts w:ascii="宋体" w:hAnsi="宋体" w:eastAsia="宋体" w:cs="宋体"/>
          <w:spacing w:val="12"/>
          <w:sz w:val="24"/>
          <w:szCs w:val="24"/>
          <w:lang w:eastAsia="zh-CN"/>
        </w:rPr>
        <w:t>由</w:t>
      </w:r>
      <w:r>
        <w:rPr>
          <w:rFonts w:ascii="宋体" w:hAnsi="宋体" w:eastAsia="宋体" w:cs="宋体"/>
          <w:spacing w:val="14"/>
          <w:sz w:val="24"/>
          <w:szCs w:val="24"/>
          <w:lang w:eastAsia="zh-CN"/>
        </w:rPr>
        <w:t>本</w:t>
      </w:r>
      <w:r>
        <w:rPr>
          <w:rFonts w:ascii="宋体" w:hAnsi="宋体" w:eastAsia="宋体" w:cs="宋体"/>
          <w:spacing w:val="12"/>
          <w:sz w:val="24"/>
          <w:szCs w:val="24"/>
          <w:lang w:eastAsia="zh-CN"/>
        </w:rPr>
        <w:t>单</w:t>
      </w:r>
      <w:r>
        <w:rPr>
          <w:rFonts w:ascii="宋体" w:hAnsi="宋体" w:eastAsia="宋体" w:cs="宋体"/>
          <w:spacing w:val="14"/>
          <w:sz w:val="24"/>
          <w:szCs w:val="24"/>
          <w:lang w:eastAsia="zh-CN"/>
        </w:rPr>
        <w:t>位</w:t>
      </w:r>
      <w:r>
        <w:rPr>
          <w:rFonts w:ascii="宋体" w:hAnsi="宋体" w:eastAsia="宋体" w:cs="宋体"/>
          <w:spacing w:val="12"/>
          <w:sz w:val="24"/>
          <w:szCs w:val="24"/>
          <w:lang w:eastAsia="zh-CN"/>
        </w:rPr>
        <w:t>承</w:t>
      </w:r>
      <w:r>
        <w:rPr>
          <w:rFonts w:ascii="宋体" w:hAnsi="宋体" w:eastAsia="宋体" w:cs="宋体"/>
          <w:spacing w:val="14"/>
          <w:sz w:val="24"/>
          <w:szCs w:val="24"/>
          <w:lang w:eastAsia="zh-CN"/>
        </w:rPr>
        <w:t>担</w:t>
      </w:r>
      <w:r>
        <w:rPr>
          <w:rFonts w:ascii="宋体" w:hAnsi="宋体" w:eastAsia="宋体" w:cs="宋体"/>
          <w:spacing w:val="12"/>
          <w:sz w:val="24"/>
          <w:szCs w:val="24"/>
          <w:lang w:eastAsia="zh-CN"/>
        </w:rPr>
        <w:t>工</w:t>
      </w:r>
      <w:r>
        <w:rPr>
          <w:rFonts w:ascii="宋体" w:hAnsi="宋体" w:eastAsia="宋体" w:cs="宋体"/>
          <w:spacing w:val="9"/>
          <w:sz w:val="24"/>
          <w:szCs w:val="24"/>
          <w:lang w:eastAsia="zh-CN"/>
        </w:rPr>
        <w:t>程</w:t>
      </w:r>
      <w:r>
        <w:rPr>
          <w:rFonts w:ascii="宋体" w:hAnsi="宋体" w:eastAsia="宋体" w:cs="宋体"/>
          <w:spacing w:val="8"/>
          <w:w w:val="120"/>
          <w:sz w:val="24"/>
          <w:szCs w:val="24"/>
          <w:lang w:eastAsia="zh-CN"/>
        </w:rPr>
        <w:t>/</w:t>
      </w:r>
      <w:r>
        <w:rPr>
          <w:rFonts w:ascii="宋体" w:hAnsi="宋体" w:eastAsia="宋体" w:cs="宋体"/>
          <w:spacing w:val="12"/>
          <w:sz w:val="24"/>
          <w:szCs w:val="24"/>
          <w:lang w:eastAsia="zh-CN"/>
        </w:rPr>
        <w:t>提</w:t>
      </w:r>
      <w:r>
        <w:rPr>
          <w:rFonts w:ascii="宋体" w:hAnsi="宋体" w:eastAsia="宋体" w:cs="宋体"/>
          <w:spacing w:val="14"/>
          <w:sz w:val="24"/>
          <w:szCs w:val="24"/>
          <w:lang w:eastAsia="zh-CN"/>
        </w:rPr>
        <w:t>供</w:t>
      </w:r>
      <w:r>
        <w:rPr>
          <w:rFonts w:ascii="宋体" w:hAnsi="宋体" w:eastAsia="宋体" w:cs="宋体"/>
          <w:spacing w:val="12"/>
          <w:sz w:val="24"/>
          <w:szCs w:val="24"/>
          <w:lang w:eastAsia="zh-CN"/>
        </w:rPr>
        <w:t>服务</w:t>
      </w:r>
      <w:r>
        <w:rPr>
          <w:rFonts w:ascii="宋体" w:hAnsi="宋体" w:eastAsia="宋体" w:cs="宋体"/>
          <w:spacing w:val="-111"/>
          <w:sz w:val="24"/>
          <w:szCs w:val="24"/>
          <w:lang w:eastAsia="zh-CN"/>
        </w:rPr>
        <w:t>）</w:t>
      </w:r>
      <w:r>
        <w:rPr>
          <w:rFonts w:ascii="宋体" w:hAnsi="宋体" w:eastAsia="宋体" w:cs="宋体"/>
          <w:spacing w:val="12"/>
          <w:sz w:val="24"/>
          <w:szCs w:val="24"/>
          <w:lang w:eastAsia="zh-CN"/>
        </w:rPr>
        <w:t>，</w:t>
      </w:r>
      <w:r>
        <w:rPr>
          <w:rFonts w:ascii="宋体" w:hAnsi="宋体" w:eastAsia="宋体" w:cs="宋体"/>
          <w:spacing w:val="14"/>
          <w:sz w:val="24"/>
          <w:szCs w:val="24"/>
          <w:lang w:eastAsia="zh-CN"/>
        </w:rPr>
        <w:t>或</w:t>
      </w:r>
      <w:r>
        <w:rPr>
          <w:rFonts w:ascii="宋体" w:hAnsi="宋体" w:eastAsia="宋体" w:cs="宋体"/>
          <w:spacing w:val="12"/>
          <w:sz w:val="24"/>
          <w:szCs w:val="24"/>
          <w:lang w:eastAsia="zh-CN"/>
        </w:rPr>
        <w:t>者</w:t>
      </w:r>
      <w:r>
        <w:rPr>
          <w:rFonts w:ascii="宋体" w:hAnsi="宋体" w:eastAsia="宋体" w:cs="宋体"/>
          <w:spacing w:val="14"/>
          <w:sz w:val="24"/>
          <w:szCs w:val="24"/>
          <w:lang w:eastAsia="zh-CN"/>
        </w:rPr>
        <w:t>提</w:t>
      </w:r>
      <w:r>
        <w:rPr>
          <w:rFonts w:ascii="宋体" w:hAnsi="宋体" w:eastAsia="宋体" w:cs="宋体"/>
          <w:spacing w:val="12"/>
          <w:sz w:val="24"/>
          <w:szCs w:val="24"/>
          <w:lang w:eastAsia="zh-CN"/>
        </w:rPr>
        <w:t>供</w:t>
      </w:r>
      <w:r>
        <w:rPr>
          <w:rFonts w:ascii="宋体" w:hAnsi="宋体" w:eastAsia="宋体" w:cs="宋体"/>
          <w:spacing w:val="14"/>
          <w:sz w:val="24"/>
          <w:szCs w:val="24"/>
          <w:lang w:eastAsia="zh-CN"/>
        </w:rPr>
        <w:t>其</w:t>
      </w:r>
      <w:r>
        <w:rPr>
          <w:rFonts w:ascii="宋体" w:hAnsi="宋体" w:eastAsia="宋体" w:cs="宋体"/>
          <w:spacing w:val="12"/>
          <w:sz w:val="24"/>
          <w:szCs w:val="24"/>
          <w:lang w:eastAsia="zh-CN"/>
        </w:rPr>
        <w:t>他</w:t>
      </w:r>
      <w:r>
        <w:rPr>
          <w:rFonts w:ascii="宋体" w:hAnsi="宋体" w:eastAsia="宋体" w:cs="宋体"/>
          <w:sz w:val="24"/>
          <w:szCs w:val="24"/>
          <w:lang w:eastAsia="zh-CN"/>
        </w:rPr>
        <w:t>残</w:t>
      </w:r>
      <w:r>
        <w:rPr>
          <w:rFonts w:ascii="宋体" w:hAnsi="宋体" w:eastAsia="宋体" w:cs="宋体"/>
          <w:spacing w:val="12"/>
          <w:sz w:val="24"/>
          <w:szCs w:val="24"/>
          <w:lang w:eastAsia="zh-CN"/>
        </w:rPr>
        <w:t>疾人福利性单位制造的货物（不包括使用非残疾人福利性单位注册商标的货物</w:t>
      </w:r>
      <w:r>
        <w:rPr>
          <w:rFonts w:ascii="宋体" w:hAnsi="宋体" w:eastAsia="宋体" w:cs="宋体"/>
          <w:spacing w:val="-116"/>
          <w:sz w:val="24"/>
          <w:szCs w:val="24"/>
          <w:lang w:eastAsia="zh-CN"/>
        </w:rPr>
        <w:t>）</w:t>
      </w:r>
      <w:r>
        <w:rPr>
          <w:rFonts w:ascii="宋体" w:hAnsi="宋体" w:eastAsia="宋体" w:cs="宋体"/>
          <w:sz w:val="24"/>
          <w:szCs w:val="24"/>
          <w:lang w:eastAsia="zh-CN"/>
        </w:rPr>
        <w:t>。</w:t>
      </w:r>
    </w:p>
    <w:p>
      <w:pPr>
        <w:wordWrap w:val="0"/>
        <w:spacing w:before="91"/>
        <w:ind w:left="625"/>
        <w:rPr>
          <w:rFonts w:hint="eastAsia" w:ascii="宋体" w:hAnsi="宋体" w:eastAsia="宋体" w:cs="宋体"/>
          <w:b/>
          <w:sz w:val="24"/>
          <w:szCs w:val="24"/>
          <w:lang w:eastAsia="zh-CN"/>
        </w:rPr>
      </w:pPr>
      <w:r>
        <w:rPr>
          <w:rFonts w:ascii="宋体" w:hAnsi="宋体" w:eastAsia="宋体" w:cs="宋体"/>
          <w:b/>
          <w:sz w:val="24"/>
          <w:szCs w:val="24"/>
          <w:lang w:eastAsia="zh-CN"/>
        </w:rPr>
        <w:t>本单位对上述声明的真实性负责。如有虚假，将依法承担相应责任。</w:t>
      </w:r>
    </w:p>
    <w:p>
      <w:pPr>
        <w:wordWrap w:val="0"/>
        <w:rPr>
          <w:rFonts w:hint="eastAsia" w:ascii="宋体" w:hAnsi="宋体" w:eastAsia="宋体" w:cs="宋体"/>
          <w:sz w:val="24"/>
          <w:szCs w:val="24"/>
          <w:lang w:eastAsia="zh-CN"/>
        </w:rPr>
      </w:pPr>
    </w:p>
    <w:p>
      <w:pPr>
        <w:wordWrap w:val="0"/>
        <w:rPr>
          <w:rFonts w:hint="eastAsia" w:ascii="宋体" w:hAnsi="宋体" w:eastAsia="宋体" w:cs="宋体"/>
          <w:sz w:val="24"/>
          <w:szCs w:val="24"/>
          <w:lang w:eastAsia="zh-CN"/>
        </w:rPr>
      </w:pPr>
    </w:p>
    <w:p>
      <w:pPr>
        <w:wordWrap w:val="0"/>
        <w:rPr>
          <w:rFonts w:hint="eastAsia" w:ascii="宋体" w:hAnsi="宋体" w:eastAsia="宋体" w:cs="宋体"/>
          <w:sz w:val="24"/>
          <w:szCs w:val="24"/>
          <w:lang w:eastAsia="zh-CN"/>
        </w:rPr>
      </w:pPr>
    </w:p>
    <w:p>
      <w:pPr>
        <w:wordWrap w:val="0"/>
        <w:rPr>
          <w:rFonts w:hint="eastAsia" w:ascii="宋体" w:hAnsi="宋体" w:eastAsia="宋体" w:cs="宋体"/>
          <w:sz w:val="24"/>
          <w:szCs w:val="24"/>
          <w:lang w:eastAsia="zh-CN"/>
        </w:rPr>
      </w:pPr>
    </w:p>
    <w:p>
      <w:pPr>
        <w:tabs>
          <w:tab w:val="left" w:pos="4597"/>
        </w:tabs>
        <w:wordWrap w:val="0"/>
        <w:spacing w:before="193" w:line="448" w:lineRule="auto"/>
        <w:ind w:right="3227"/>
        <w:jc w:val="right"/>
        <w:rPr>
          <w:rFonts w:hint="eastAsia" w:ascii="宋体" w:hAnsi="宋体" w:eastAsia="宋体" w:cs="宋体"/>
          <w:spacing w:val="4"/>
          <w:sz w:val="24"/>
          <w:szCs w:val="24"/>
          <w:u w:val="single"/>
          <w:lang w:eastAsia="zh-CN"/>
        </w:rPr>
      </w:pPr>
      <w:r>
        <w:rPr>
          <w:rFonts w:ascii="宋体" w:hAnsi="宋体" w:eastAsia="宋体" w:cs="宋体"/>
          <w:spacing w:val="12"/>
          <w:sz w:val="24"/>
          <w:szCs w:val="24"/>
          <w:lang w:eastAsia="zh-CN"/>
        </w:rPr>
        <w:t>单位名称（盖章</w:t>
      </w:r>
      <w:r>
        <w:rPr>
          <w:rFonts w:ascii="宋体" w:hAnsi="宋体" w:eastAsia="宋体" w:cs="宋体"/>
          <w:spacing w:val="-116"/>
          <w:sz w:val="24"/>
          <w:szCs w:val="24"/>
          <w:lang w:eastAsia="zh-CN"/>
        </w:rPr>
        <w:t>）</w:t>
      </w:r>
      <w:r>
        <w:rPr>
          <w:rFonts w:ascii="宋体" w:hAnsi="宋体" w:eastAsia="宋体" w:cs="宋体"/>
          <w:sz w:val="24"/>
          <w:szCs w:val="24"/>
          <w:lang w:eastAsia="zh-CN"/>
        </w:rPr>
        <w:t>：</w:t>
      </w:r>
      <w:r>
        <w:rPr>
          <w:rFonts w:hint="eastAsia" w:ascii="宋体" w:hAnsi="宋体" w:eastAsia="宋体" w:cs="宋体"/>
          <w:spacing w:val="4"/>
          <w:sz w:val="24"/>
          <w:szCs w:val="24"/>
          <w:u w:val="single"/>
          <w:lang w:eastAsia="zh-CN"/>
        </w:rPr>
        <w:t xml:space="preserve">         </w:t>
      </w:r>
    </w:p>
    <w:p>
      <w:pPr>
        <w:tabs>
          <w:tab w:val="left" w:pos="4597"/>
        </w:tabs>
        <w:wordWrap w:val="0"/>
        <w:spacing w:before="193" w:line="448" w:lineRule="auto"/>
        <w:ind w:left="4081" w:right="2129" w:hanging="34"/>
        <w:rPr>
          <w:rFonts w:hint="eastAsia" w:ascii="宋体" w:hAnsi="宋体" w:eastAsia="宋体" w:cs="宋体"/>
          <w:spacing w:val="4"/>
          <w:sz w:val="24"/>
          <w:szCs w:val="24"/>
          <w:u w:val="single"/>
          <w:lang w:eastAsia="zh-CN"/>
        </w:rPr>
      </w:pPr>
      <w:r>
        <w:rPr>
          <w:rFonts w:ascii="宋体" w:hAnsi="宋体" w:eastAsia="宋体" w:cs="宋体"/>
          <w:sz w:val="24"/>
          <w:szCs w:val="24"/>
          <w:lang w:eastAsia="zh-CN"/>
        </w:rPr>
        <w:t>日</w:t>
      </w:r>
      <w:r>
        <w:rPr>
          <w:rFonts w:hint="eastAsia" w:ascii="宋体" w:hAnsi="宋体" w:eastAsia="宋体" w:cs="宋体"/>
          <w:sz w:val="24"/>
          <w:szCs w:val="24"/>
          <w:lang w:eastAsia="zh-CN"/>
        </w:rPr>
        <w:t xml:space="preserve">   </w:t>
      </w:r>
      <w:r>
        <w:rPr>
          <w:rFonts w:ascii="宋体" w:hAnsi="宋体" w:eastAsia="宋体" w:cs="宋体"/>
          <w:spacing w:val="12"/>
          <w:sz w:val="24"/>
          <w:szCs w:val="24"/>
          <w:lang w:eastAsia="zh-CN"/>
        </w:rPr>
        <w:t>期</w:t>
      </w:r>
      <w:r>
        <w:rPr>
          <w:rFonts w:ascii="宋体" w:hAnsi="宋体" w:eastAsia="宋体" w:cs="宋体"/>
          <w:sz w:val="24"/>
          <w:szCs w:val="24"/>
          <w:lang w:eastAsia="zh-CN"/>
        </w:rPr>
        <w:t>：</w:t>
      </w:r>
      <w:r>
        <w:rPr>
          <w:rFonts w:hint="eastAsia" w:ascii="宋体" w:hAnsi="宋体" w:eastAsia="宋体" w:cs="宋体"/>
          <w:spacing w:val="4"/>
          <w:sz w:val="24"/>
          <w:szCs w:val="24"/>
          <w:u w:val="single"/>
          <w:lang w:eastAsia="zh-CN"/>
        </w:rPr>
        <w:t xml:space="preserve">       </w:t>
      </w:r>
    </w:p>
    <w:p>
      <w:pPr>
        <w:wordWrap w:val="0"/>
        <w:rPr>
          <w:rFonts w:hint="eastAsia" w:ascii="宋体" w:hAnsi="宋体" w:eastAsia="宋体" w:cs="宋体"/>
          <w:spacing w:val="4"/>
          <w:sz w:val="24"/>
          <w:szCs w:val="24"/>
          <w:lang w:eastAsia="zh-CN"/>
        </w:rPr>
      </w:pPr>
      <w:r>
        <w:rPr>
          <w:rFonts w:ascii="宋体" w:hAnsi="宋体" w:eastAsia="宋体" w:cs="宋体"/>
          <w:spacing w:val="4"/>
          <w:lang w:eastAsia="zh-CN"/>
        </w:rPr>
        <w:br w:type="page"/>
      </w:r>
    </w:p>
    <w:p>
      <w:pPr>
        <w:pStyle w:val="9"/>
        <w:rPr>
          <w:rFonts w:hint="eastAsia" w:asciiTheme="minorEastAsia" w:hAnsiTheme="minorEastAsia" w:eastAsiaTheme="minorEastAsia"/>
          <w:b w:val="0"/>
          <w:lang w:eastAsia="zh-CN"/>
        </w:rPr>
      </w:pPr>
      <w:r>
        <w:rPr>
          <w:rFonts w:asciiTheme="minorEastAsia" w:hAnsiTheme="minorEastAsia" w:eastAsiaTheme="minorEastAsia"/>
          <w:b w:val="0"/>
          <w:lang w:eastAsia="zh-CN"/>
        </w:rPr>
        <w:t>2-1-2 拟分包情况说明及分包意向协议</w:t>
      </w:r>
    </w:p>
    <w:p>
      <w:pPr>
        <w:wordWrap w:val="0"/>
        <w:rPr>
          <w:rFonts w:hint="eastAsia" w:ascii="宋体" w:hAnsi="宋体" w:eastAsia="宋体" w:cs="宋体"/>
          <w:sz w:val="28"/>
          <w:szCs w:val="24"/>
          <w:lang w:eastAsia="zh-CN"/>
        </w:rPr>
      </w:pPr>
    </w:p>
    <w:p>
      <w:pPr>
        <w:wordWrap w:val="0"/>
        <w:spacing w:before="228"/>
        <w:ind w:left="3380" w:right="3073"/>
        <w:jc w:val="center"/>
        <w:rPr>
          <w:rFonts w:hint="eastAsia" w:ascii="宋体" w:hAnsi="宋体" w:eastAsia="宋体" w:cs="宋体"/>
          <w:b/>
          <w:sz w:val="36"/>
          <w:lang w:eastAsia="zh-CN"/>
        </w:rPr>
      </w:pPr>
      <w:r>
        <w:rPr>
          <w:rFonts w:ascii="宋体" w:hAnsi="宋体" w:eastAsia="宋体" w:cs="宋体"/>
          <w:b/>
          <w:sz w:val="36"/>
          <w:lang w:eastAsia="zh-CN"/>
        </w:rPr>
        <w:t>拟分包情况说明</w:t>
      </w:r>
    </w:p>
    <w:p>
      <w:pPr>
        <w:wordWrap w:val="0"/>
        <w:spacing w:before="250"/>
        <w:ind w:left="121"/>
        <w:rPr>
          <w:rFonts w:hint="eastAsia" w:ascii="宋体" w:hAnsi="宋体" w:eastAsia="宋体" w:cs="宋体"/>
          <w:sz w:val="24"/>
          <w:szCs w:val="24"/>
          <w:lang w:eastAsia="zh-CN"/>
        </w:rPr>
      </w:pPr>
      <w:r>
        <w:rPr>
          <w:rFonts w:ascii="宋体" w:hAnsi="宋体" w:eastAsia="宋体" w:cs="宋体"/>
          <w:sz w:val="24"/>
          <w:szCs w:val="24"/>
          <w:lang w:eastAsia="zh-CN"/>
        </w:rPr>
        <w:t>致</w:t>
      </w:r>
      <w:r>
        <w:rPr>
          <w:rFonts w:ascii="宋体" w:hAnsi="宋体" w:eastAsia="宋体" w:cs="宋体"/>
          <w:spacing w:val="-120"/>
          <w:sz w:val="24"/>
          <w:szCs w:val="24"/>
          <w:lang w:eastAsia="zh-CN"/>
        </w:rPr>
        <w:t>：</w:t>
      </w:r>
      <w:r>
        <w:rPr>
          <w:rFonts w:ascii="宋体" w:hAnsi="宋体" w:eastAsia="宋体" w:cs="宋体"/>
          <w:sz w:val="24"/>
          <w:szCs w:val="24"/>
          <w:u w:val="single"/>
          <w:lang w:eastAsia="zh-CN"/>
        </w:rPr>
        <w:t>（采购人或采购代理机构）</w:t>
      </w:r>
    </w:p>
    <w:p>
      <w:pPr>
        <w:tabs>
          <w:tab w:val="left" w:pos="5761"/>
          <w:tab w:val="left" w:pos="7081"/>
        </w:tabs>
        <w:wordWrap w:val="0"/>
        <w:spacing w:before="151" w:line="357" w:lineRule="auto"/>
        <w:ind w:left="121" w:right="170" w:firstLine="480"/>
        <w:jc w:val="both"/>
        <w:rPr>
          <w:rFonts w:hint="eastAsia" w:ascii="宋体" w:hAnsi="宋体" w:eastAsia="宋体" w:cs="宋体"/>
          <w:sz w:val="24"/>
          <w:szCs w:val="24"/>
          <w:lang w:eastAsia="zh-CN"/>
        </w:rPr>
      </w:pPr>
      <w:r>
        <w:rPr>
          <w:rFonts w:ascii="宋体" w:hAnsi="宋体" w:eastAsia="宋体" w:cs="宋体"/>
          <w:sz w:val="24"/>
          <w:szCs w:val="24"/>
          <w:lang w:eastAsia="zh-CN"/>
        </w:rPr>
        <w:t>我单位参加贵单位组织采购的项目编号</w:t>
      </w:r>
      <w:r>
        <w:rPr>
          <w:rFonts w:ascii="宋体" w:hAnsi="宋体" w:eastAsia="宋体" w:cs="宋体"/>
          <w:spacing w:val="-1"/>
          <w:sz w:val="24"/>
          <w:szCs w:val="24"/>
          <w:lang w:eastAsia="zh-CN"/>
        </w:rPr>
        <w:t>为</w:t>
      </w:r>
      <w:r>
        <w:rPr>
          <w:rFonts w:ascii="宋体" w:hAnsi="宋体" w:eastAsia="宋体" w:cs="宋体"/>
          <w:sz w:val="24"/>
          <w:szCs w:val="24"/>
          <w:u w:val="single"/>
          <w:lang w:eastAsia="zh-CN"/>
        </w:rPr>
        <w:t xml:space="preserve">     </w:t>
      </w:r>
      <w:r>
        <w:rPr>
          <w:rFonts w:ascii="宋体" w:hAnsi="宋体" w:eastAsia="宋体" w:cs="宋体"/>
          <w:sz w:val="24"/>
          <w:szCs w:val="24"/>
          <w:lang w:eastAsia="zh-CN"/>
        </w:rPr>
        <w:t>的</w:t>
      </w:r>
      <w:r>
        <w:rPr>
          <w:rFonts w:ascii="宋体" w:hAnsi="宋体" w:eastAsia="宋体" w:cs="宋体"/>
          <w:sz w:val="24"/>
          <w:szCs w:val="24"/>
          <w:u w:val="single"/>
          <w:lang w:eastAsia="zh-CN"/>
        </w:rPr>
        <w:t xml:space="preserve">     </w:t>
      </w:r>
      <w:r>
        <w:rPr>
          <w:rFonts w:ascii="宋体" w:hAnsi="宋体" w:eastAsia="宋体" w:cs="宋体"/>
          <w:sz w:val="24"/>
          <w:szCs w:val="24"/>
          <w:lang w:eastAsia="zh-CN"/>
        </w:rPr>
        <w:t>项</w:t>
      </w:r>
      <w:r>
        <w:rPr>
          <w:rFonts w:ascii="宋体" w:hAnsi="宋体" w:eastAsia="宋体" w:cs="宋体"/>
          <w:spacing w:val="-48"/>
          <w:sz w:val="24"/>
          <w:szCs w:val="24"/>
          <w:lang w:eastAsia="zh-CN"/>
        </w:rPr>
        <w:t>目</w:t>
      </w:r>
      <w:r>
        <w:rPr>
          <w:rFonts w:ascii="宋体" w:hAnsi="宋体" w:eastAsia="宋体" w:cs="宋体"/>
          <w:sz w:val="24"/>
          <w:szCs w:val="24"/>
          <w:lang w:eastAsia="zh-CN"/>
        </w:rPr>
        <w:t>（填写采购项目名称）</w:t>
      </w:r>
      <w:r>
        <w:rPr>
          <w:rFonts w:ascii="宋体" w:hAnsi="宋体" w:eastAsia="宋体" w:cs="宋体"/>
          <w:spacing w:val="-1"/>
          <w:sz w:val="24"/>
          <w:szCs w:val="24"/>
          <w:lang w:eastAsia="zh-CN"/>
        </w:rPr>
        <w:t>中</w:t>
      </w:r>
      <w:r>
        <w:rPr>
          <w:rFonts w:ascii="宋体" w:hAnsi="宋体" w:eastAsia="宋体" w:cs="宋体"/>
          <w:sz w:val="24"/>
          <w:szCs w:val="24"/>
          <w:u w:val="single"/>
          <w:lang w:eastAsia="zh-CN"/>
        </w:rPr>
        <w:t xml:space="preserve">      </w:t>
      </w:r>
      <w:r>
        <w:rPr>
          <w:rFonts w:ascii="宋体" w:hAnsi="宋体" w:eastAsia="宋体" w:cs="宋体"/>
          <w:sz w:val="24"/>
          <w:szCs w:val="24"/>
          <w:lang w:eastAsia="zh-CN"/>
        </w:rPr>
        <w:t>包（填写包号）的投标。拟签订分包合同的单位情况如下表所示，我单位承诺一旦在该项目中获得采购合同将按下表所列情况进行分包</w:t>
      </w:r>
      <w:r>
        <w:rPr>
          <w:rFonts w:ascii="宋体" w:hAnsi="宋体" w:eastAsia="宋体" w:cs="宋体"/>
          <w:spacing w:val="-48"/>
          <w:sz w:val="24"/>
          <w:szCs w:val="24"/>
          <w:lang w:eastAsia="zh-CN"/>
        </w:rPr>
        <w:t>，</w:t>
      </w:r>
      <w:r>
        <w:rPr>
          <w:rFonts w:ascii="宋体" w:hAnsi="宋体" w:eastAsia="宋体" w:cs="宋体"/>
          <w:sz w:val="24"/>
          <w:szCs w:val="24"/>
          <w:lang w:eastAsia="zh-CN"/>
        </w:rPr>
        <w:t>同时承诺分包承担主体不再次分包。</w:t>
      </w:r>
    </w:p>
    <w:p>
      <w:pPr>
        <w:wordWrap w:val="0"/>
        <w:spacing w:before="7"/>
        <w:rPr>
          <w:rFonts w:hint="eastAsia" w:ascii="宋体" w:hAnsi="宋体" w:eastAsia="宋体" w:cs="宋体"/>
          <w:sz w:val="5"/>
          <w:szCs w:val="24"/>
          <w:lang w:eastAsia="zh-CN"/>
        </w:rPr>
      </w:pPr>
    </w:p>
    <w:tbl>
      <w:tblPr>
        <w:tblStyle w:val="152"/>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0"/>
        <w:gridCol w:w="1299"/>
        <w:gridCol w:w="1526"/>
        <w:gridCol w:w="1136"/>
        <w:gridCol w:w="1575"/>
        <w:gridCol w:w="1512"/>
        <w:gridCol w:w="1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460" w:type="dxa"/>
            <w:vAlign w:val="center"/>
          </w:tcPr>
          <w:p>
            <w:pPr>
              <w:wordWrap w:val="0"/>
              <w:spacing w:before="147" w:line="312" w:lineRule="exact"/>
              <w:ind w:left="103" w:right="101"/>
              <w:jc w:val="center"/>
              <w:rPr>
                <w:rFonts w:hint="eastAsia" w:ascii="宋体" w:hAnsi="宋体" w:eastAsia="宋体" w:cs="宋体"/>
                <w:sz w:val="24"/>
              </w:rPr>
            </w:pPr>
            <w:r>
              <w:rPr>
                <w:rFonts w:ascii="宋体" w:hAnsi="宋体" w:eastAsia="宋体" w:cs="宋体"/>
                <w:sz w:val="24"/>
              </w:rPr>
              <w:t>序号</w:t>
            </w:r>
          </w:p>
        </w:tc>
        <w:tc>
          <w:tcPr>
            <w:tcW w:w="1299" w:type="dxa"/>
            <w:vAlign w:val="center"/>
          </w:tcPr>
          <w:p>
            <w:pPr>
              <w:wordWrap w:val="0"/>
              <w:spacing w:before="147" w:line="312" w:lineRule="exact"/>
              <w:ind w:left="158" w:right="156"/>
              <w:jc w:val="center"/>
              <w:rPr>
                <w:rFonts w:hint="eastAsia" w:ascii="宋体" w:hAnsi="宋体" w:eastAsia="宋体" w:cs="宋体"/>
                <w:sz w:val="24"/>
              </w:rPr>
            </w:pPr>
            <w:r>
              <w:rPr>
                <w:rFonts w:ascii="宋体" w:hAnsi="宋体" w:eastAsia="宋体" w:cs="宋体"/>
                <w:sz w:val="24"/>
              </w:rPr>
              <w:t>分包承担主体名称</w:t>
            </w:r>
          </w:p>
        </w:tc>
        <w:tc>
          <w:tcPr>
            <w:tcW w:w="1526" w:type="dxa"/>
            <w:vAlign w:val="center"/>
          </w:tcPr>
          <w:p>
            <w:pPr>
              <w:wordWrap w:val="0"/>
              <w:spacing w:line="274" w:lineRule="exact"/>
              <w:ind w:left="270"/>
              <w:jc w:val="center"/>
              <w:rPr>
                <w:rFonts w:hint="eastAsia" w:ascii="宋体" w:hAnsi="宋体" w:eastAsia="宋体" w:cs="宋体"/>
                <w:sz w:val="24"/>
                <w:lang w:eastAsia="zh-CN"/>
              </w:rPr>
            </w:pPr>
            <w:r>
              <w:rPr>
                <w:rFonts w:ascii="宋体" w:hAnsi="宋体" w:eastAsia="宋体" w:cs="宋体"/>
                <w:sz w:val="24"/>
                <w:lang w:eastAsia="zh-CN"/>
              </w:rPr>
              <w:t>分包承担主体类型</w:t>
            </w:r>
          </w:p>
          <w:p>
            <w:pPr>
              <w:wordWrap w:val="0"/>
              <w:spacing w:line="274" w:lineRule="exact"/>
              <w:ind w:left="270"/>
              <w:jc w:val="center"/>
              <w:rPr>
                <w:rFonts w:hint="eastAsia" w:ascii="宋体" w:hAnsi="宋体" w:eastAsia="宋体" w:cs="宋体"/>
                <w:sz w:val="24"/>
                <w:lang w:eastAsia="zh-CN"/>
              </w:rPr>
            </w:pPr>
            <w:r>
              <w:rPr>
                <w:rFonts w:ascii="宋体" w:hAnsi="宋体" w:eastAsia="宋体" w:cs="宋体"/>
                <w:sz w:val="24"/>
                <w:lang w:eastAsia="zh-CN"/>
              </w:rPr>
              <w:t>（选择）</w:t>
            </w:r>
          </w:p>
        </w:tc>
        <w:tc>
          <w:tcPr>
            <w:tcW w:w="1136" w:type="dxa"/>
            <w:vAlign w:val="center"/>
          </w:tcPr>
          <w:p>
            <w:pPr>
              <w:wordWrap w:val="0"/>
              <w:ind w:left="77"/>
              <w:jc w:val="center"/>
              <w:rPr>
                <w:rFonts w:hint="eastAsia" w:ascii="宋体" w:hAnsi="宋体" w:eastAsia="宋体" w:cs="宋体"/>
                <w:sz w:val="24"/>
              </w:rPr>
            </w:pPr>
            <w:r>
              <w:rPr>
                <w:rFonts w:ascii="宋体" w:hAnsi="宋体" w:eastAsia="宋体" w:cs="宋体"/>
                <w:sz w:val="24"/>
              </w:rPr>
              <w:t>资质等级</w:t>
            </w:r>
          </w:p>
        </w:tc>
        <w:tc>
          <w:tcPr>
            <w:tcW w:w="1575" w:type="dxa"/>
            <w:vAlign w:val="center"/>
          </w:tcPr>
          <w:p>
            <w:pPr>
              <w:wordWrap w:val="0"/>
              <w:spacing w:before="147" w:line="312" w:lineRule="exact"/>
              <w:ind w:left="294" w:right="294" w:firstLine="120"/>
              <w:jc w:val="center"/>
              <w:rPr>
                <w:rFonts w:hint="eastAsia" w:ascii="宋体" w:hAnsi="宋体" w:eastAsia="宋体" w:cs="宋体"/>
                <w:sz w:val="24"/>
              </w:rPr>
            </w:pPr>
            <w:r>
              <w:rPr>
                <w:rFonts w:ascii="宋体" w:hAnsi="宋体" w:eastAsia="宋体" w:cs="宋体"/>
                <w:sz w:val="24"/>
              </w:rPr>
              <w:t>拟分包合同内容</w:t>
            </w:r>
          </w:p>
        </w:tc>
        <w:tc>
          <w:tcPr>
            <w:tcW w:w="1512" w:type="dxa"/>
            <w:vAlign w:val="center"/>
          </w:tcPr>
          <w:p>
            <w:pPr>
              <w:wordWrap w:val="0"/>
              <w:spacing w:line="274" w:lineRule="exact"/>
              <w:ind w:left="4" w:right="4"/>
              <w:jc w:val="center"/>
              <w:rPr>
                <w:rFonts w:hint="eastAsia" w:ascii="宋体" w:hAnsi="宋体" w:eastAsia="宋体" w:cs="宋体"/>
                <w:sz w:val="24"/>
                <w:lang w:eastAsia="zh-CN"/>
              </w:rPr>
            </w:pPr>
            <w:r>
              <w:rPr>
                <w:rFonts w:ascii="宋体" w:hAnsi="宋体" w:eastAsia="宋体" w:cs="宋体"/>
                <w:sz w:val="24"/>
                <w:lang w:eastAsia="zh-CN"/>
              </w:rPr>
              <w:t>拟分包合同金额（人民币元）</w:t>
            </w:r>
          </w:p>
        </w:tc>
        <w:tc>
          <w:tcPr>
            <w:tcW w:w="1577" w:type="dxa"/>
            <w:vAlign w:val="center"/>
          </w:tcPr>
          <w:p>
            <w:pPr>
              <w:wordWrap w:val="0"/>
              <w:spacing w:line="274" w:lineRule="exact"/>
              <w:ind w:left="1"/>
              <w:jc w:val="center"/>
              <w:rPr>
                <w:rFonts w:hint="eastAsia" w:ascii="宋体" w:hAnsi="宋体" w:eastAsia="宋体" w:cs="宋体"/>
                <w:b/>
                <w:sz w:val="24"/>
                <w:lang w:eastAsia="zh-CN"/>
              </w:rPr>
            </w:pPr>
            <w:r>
              <w:rPr>
                <w:rFonts w:ascii="宋体" w:hAnsi="宋体" w:eastAsia="宋体" w:cs="宋体"/>
                <w:b/>
                <w:sz w:val="24"/>
                <w:lang w:eastAsia="zh-CN"/>
              </w:rPr>
              <w:t>占</w:t>
            </w:r>
            <w:r>
              <w:rPr>
                <w:rFonts w:hint="eastAsia" w:ascii="宋体" w:hAnsi="宋体" w:eastAsia="宋体" w:cs="宋体"/>
                <w:b/>
                <w:sz w:val="24"/>
                <w:lang w:eastAsia="zh-CN"/>
              </w:rPr>
              <w:t>该采购包</w:t>
            </w:r>
            <w:r>
              <w:rPr>
                <w:rFonts w:ascii="宋体" w:hAnsi="宋体" w:eastAsia="宋体" w:cs="宋体"/>
                <w:b/>
                <w:sz w:val="24"/>
                <w:lang w:eastAsia="zh-CN"/>
              </w:rPr>
              <w:t>合</w:t>
            </w:r>
            <w:r>
              <w:rPr>
                <w:rFonts w:ascii="宋体" w:hAnsi="宋体" w:eastAsia="宋体" w:cs="宋体"/>
                <w:b/>
                <w:spacing w:val="2"/>
                <w:sz w:val="24"/>
                <w:lang w:eastAsia="zh-CN"/>
              </w:rPr>
              <w:t>同</w:t>
            </w:r>
            <w:r>
              <w:rPr>
                <w:rFonts w:ascii="宋体" w:hAnsi="宋体" w:eastAsia="宋体" w:cs="宋体"/>
                <w:b/>
                <w:sz w:val="24"/>
                <w:lang w:eastAsia="zh-CN"/>
              </w:rPr>
              <w:t>金</w:t>
            </w:r>
            <w:r>
              <w:rPr>
                <w:rFonts w:ascii="宋体" w:hAnsi="宋体" w:eastAsia="宋体" w:cs="宋体"/>
                <w:b/>
                <w:spacing w:val="2"/>
                <w:sz w:val="24"/>
                <w:lang w:eastAsia="zh-CN"/>
              </w:rPr>
              <w:t>额</w:t>
            </w:r>
            <w:r>
              <w:rPr>
                <w:rFonts w:ascii="宋体" w:hAnsi="宋体" w:eastAsia="宋体" w:cs="宋体"/>
                <w:b/>
                <w:sz w:val="24"/>
                <w:lang w:eastAsia="zh-CN"/>
              </w:rPr>
              <w:t>的比例</w:t>
            </w:r>
            <w:r>
              <w:rPr>
                <w:rFonts w:ascii="宋体" w:hAnsi="宋体" w:eastAsia="宋体" w:cs="宋体"/>
                <w:b/>
                <w:spacing w:val="-1"/>
                <w:sz w:val="24"/>
                <w:lang w:eastAsia="zh-CN"/>
              </w:rPr>
              <w:t>（</w:t>
            </w:r>
            <w:r>
              <w:rPr>
                <w:rFonts w:ascii="宋体" w:hAnsi="宋体" w:eastAsia="宋体" w:cs="宋体"/>
                <w:b/>
                <w:spacing w:val="-1"/>
                <w:w w:val="105"/>
                <w:sz w:val="24"/>
                <w:lang w:eastAsia="zh-CN"/>
              </w:rPr>
              <w:t>%</w:t>
            </w:r>
            <w:r>
              <w:rPr>
                <w:rFonts w:ascii="宋体" w:hAnsi="宋体" w:eastAsia="宋体" w:cs="宋体"/>
                <w:b/>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3" w:hRule="exact"/>
        </w:trPr>
        <w:tc>
          <w:tcPr>
            <w:tcW w:w="460" w:type="dxa"/>
            <w:vAlign w:val="center"/>
          </w:tcPr>
          <w:p>
            <w:pPr>
              <w:wordWrap w:val="0"/>
              <w:jc w:val="center"/>
              <w:rPr>
                <w:rFonts w:hint="eastAsia" w:ascii="宋体" w:hAnsi="宋体" w:eastAsia="宋体" w:cs="宋体"/>
                <w:sz w:val="24"/>
              </w:rPr>
            </w:pPr>
            <w:r>
              <w:rPr>
                <w:rFonts w:ascii="宋体" w:hAnsi="宋体" w:eastAsia="宋体" w:cs="宋体"/>
                <w:w w:val="102"/>
                <w:sz w:val="24"/>
              </w:rPr>
              <w:t>1</w:t>
            </w:r>
          </w:p>
        </w:tc>
        <w:tc>
          <w:tcPr>
            <w:tcW w:w="1299" w:type="dxa"/>
            <w:vAlign w:val="center"/>
          </w:tcPr>
          <w:p>
            <w:pPr>
              <w:wordWrap w:val="0"/>
              <w:jc w:val="center"/>
              <w:rPr>
                <w:rFonts w:hint="eastAsia" w:ascii="宋体" w:hAnsi="宋体" w:eastAsia="宋体" w:cs="宋体"/>
              </w:rPr>
            </w:pPr>
          </w:p>
        </w:tc>
        <w:tc>
          <w:tcPr>
            <w:tcW w:w="1526" w:type="dxa"/>
            <w:vAlign w:val="center"/>
          </w:tcPr>
          <w:p>
            <w:pPr>
              <w:wordWrap w:val="0"/>
              <w:spacing w:line="285" w:lineRule="exact"/>
              <w:ind w:left="78" w:right="168"/>
              <w:jc w:val="both"/>
              <w:rPr>
                <w:rFonts w:hint="eastAsia" w:ascii="宋体" w:hAnsi="宋体" w:eastAsia="宋体" w:cs="宋体"/>
                <w:lang w:eastAsia="zh-CN"/>
              </w:rPr>
            </w:pPr>
            <w:r>
              <w:rPr>
                <w:rFonts w:ascii="宋体" w:hAnsi="宋体" w:eastAsia="宋体" w:cs="宋体"/>
                <w:lang w:eastAsia="zh-CN"/>
              </w:rPr>
              <w:t>□</w:t>
            </w:r>
            <w:r>
              <w:rPr>
                <w:rFonts w:ascii="宋体" w:hAnsi="宋体" w:eastAsia="宋体" w:cs="宋体"/>
                <w:w w:val="110"/>
                <w:lang w:eastAsia="zh-CN"/>
              </w:rPr>
              <w:t>中型企业</w:t>
            </w:r>
          </w:p>
          <w:p>
            <w:pPr>
              <w:wordWrap w:val="0"/>
              <w:spacing w:line="311" w:lineRule="exact"/>
              <w:ind w:left="78" w:right="168"/>
              <w:jc w:val="both"/>
              <w:rPr>
                <w:rFonts w:hint="eastAsia" w:ascii="宋体" w:hAnsi="宋体" w:eastAsia="宋体" w:cs="宋体"/>
                <w:sz w:val="24"/>
                <w:lang w:eastAsia="zh-CN"/>
              </w:rPr>
            </w:pPr>
            <w:r>
              <w:rPr>
                <w:rFonts w:ascii="宋体" w:hAnsi="宋体" w:eastAsia="宋体" w:cs="宋体"/>
                <w:lang w:eastAsia="zh-CN"/>
              </w:rPr>
              <w:t>□</w:t>
            </w:r>
            <w:r>
              <w:rPr>
                <w:rFonts w:ascii="宋体" w:hAnsi="宋体" w:eastAsia="宋体" w:cs="宋体"/>
                <w:w w:val="110"/>
                <w:lang w:eastAsia="zh-CN"/>
              </w:rPr>
              <w:t>小微企</w:t>
            </w:r>
            <w:r>
              <w:rPr>
                <w:rFonts w:ascii="宋体" w:hAnsi="宋体" w:eastAsia="宋体" w:cs="宋体"/>
                <w:w w:val="110"/>
                <w:sz w:val="24"/>
                <w:lang w:eastAsia="zh-CN"/>
              </w:rPr>
              <w:t>业</w:t>
            </w:r>
          </w:p>
          <w:p>
            <w:pPr>
              <w:wordWrap w:val="0"/>
              <w:spacing w:line="324" w:lineRule="exact"/>
              <w:ind w:left="76" w:right="168"/>
              <w:jc w:val="both"/>
              <w:rPr>
                <w:rFonts w:hint="eastAsia" w:ascii="宋体" w:hAnsi="宋体" w:eastAsia="宋体" w:cs="宋体"/>
                <w:sz w:val="24"/>
                <w:lang w:eastAsia="zh-CN"/>
              </w:rPr>
            </w:pPr>
            <w:r>
              <w:rPr>
                <w:rFonts w:ascii="宋体" w:hAnsi="宋体" w:eastAsia="宋体" w:cs="宋体"/>
                <w:w w:val="120"/>
                <w:lang w:eastAsia="zh-CN"/>
              </w:rPr>
              <w:t>□其他</w:t>
            </w:r>
          </w:p>
        </w:tc>
        <w:tc>
          <w:tcPr>
            <w:tcW w:w="1136" w:type="dxa"/>
            <w:vAlign w:val="center"/>
          </w:tcPr>
          <w:p>
            <w:pPr>
              <w:wordWrap w:val="0"/>
              <w:jc w:val="center"/>
              <w:rPr>
                <w:rFonts w:hint="eastAsia" w:ascii="宋体" w:hAnsi="宋体" w:eastAsia="宋体" w:cs="宋体"/>
                <w:lang w:eastAsia="zh-CN"/>
              </w:rPr>
            </w:pPr>
          </w:p>
        </w:tc>
        <w:tc>
          <w:tcPr>
            <w:tcW w:w="1575" w:type="dxa"/>
            <w:vAlign w:val="center"/>
          </w:tcPr>
          <w:p>
            <w:pPr>
              <w:wordWrap w:val="0"/>
              <w:jc w:val="center"/>
              <w:rPr>
                <w:rFonts w:hint="eastAsia" w:ascii="宋体" w:hAnsi="宋体" w:eastAsia="宋体" w:cs="宋体"/>
                <w:lang w:eastAsia="zh-CN"/>
              </w:rPr>
            </w:pPr>
          </w:p>
        </w:tc>
        <w:tc>
          <w:tcPr>
            <w:tcW w:w="1512" w:type="dxa"/>
            <w:vAlign w:val="center"/>
          </w:tcPr>
          <w:p>
            <w:pPr>
              <w:wordWrap w:val="0"/>
              <w:jc w:val="center"/>
              <w:rPr>
                <w:rFonts w:hint="eastAsia" w:ascii="宋体" w:hAnsi="宋体" w:eastAsia="宋体" w:cs="宋体"/>
                <w:lang w:eastAsia="zh-CN"/>
              </w:rPr>
            </w:pPr>
          </w:p>
        </w:tc>
        <w:tc>
          <w:tcPr>
            <w:tcW w:w="1577" w:type="dxa"/>
            <w:vAlign w:val="center"/>
          </w:tcPr>
          <w:p>
            <w:pPr>
              <w:wordWrap w:val="0"/>
              <w:jc w:val="center"/>
              <w:rPr>
                <w:rFonts w:hint="eastAsia" w:ascii="宋体" w:hAnsi="宋体" w:eastAsia="宋体"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460" w:type="dxa"/>
            <w:vAlign w:val="center"/>
          </w:tcPr>
          <w:p>
            <w:pPr>
              <w:wordWrap w:val="0"/>
              <w:spacing w:before="1"/>
              <w:jc w:val="center"/>
              <w:rPr>
                <w:rFonts w:hint="eastAsia" w:ascii="宋体" w:hAnsi="宋体" w:eastAsia="宋体" w:cs="宋体"/>
                <w:sz w:val="24"/>
              </w:rPr>
            </w:pPr>
            <w:r>
              <w:rPr>
                <w:rFonts w:ascii="宋体" w:hAnsi="宋体" w:eastAsia="宋体" w:cs="宋体"/>
                <w:w w:val="102"/>
                <w:sz w:val="24"/>
              </w:rPr>
              <w:t>2</w:t>
            </w:r>
          </w:p>
        </w:tc>
        <w:tc>
          <w:tcPr>
            <w:tcW w:w="1299" w:type="dxa"/>
            <w:vAlign w:val="center"/>
          </w:tcPr>
          <w:p>
            <w:pPr>
              <w:wordWrap w:val="0"/>
              <w:jc w:val="center"/>
              <w:rPr>
                <w:rFonts w:hint="eastAsia" w:ascii="宋体" w:hAnsi="宋体" w:eastAsia="宋体" w:cs="宋体"/>
              </w:rPr>
            </w:pPr>
          </w:p>
        </w:tc>
        <w:tc>
          <w:tcPr>
            <w:tcW w:w="1526" w:type="dxa"/>
            <w:vAlign w:val="center"/>
          </w:tcPr>
          <w:p>
            <w:pPr>
              <w:wordWrap w:val="0"/>
              <w:spacing w:line="287" w:lineRule="exact"/>
              <w:ind w:left="78" w:right="168"/>
              <w:jc w:val="both"/>
              <w:rPr>
                <w:rFonts w:hint="eastAsia" w:ascii="宋体" w:hAnsi="宋体" w:eastAsia="宋体" w:cs="宋体"/>
                <w:lang w:eastAsia="zh-CN"/>
              </w:rPr>
            </w:pPr>
            <w:r>
              <w:rPr>
                <w:rFonts w:ascii="宋体" w:hAnsi="宋体" w:eastAsia="宋体" w:cs="宋体"/>
                <w:lang w:eastAsia="zh-CN"/>
              </w:rPr>
              <w:t>□</w:t>
            </w:r>
            <w:r>
              <w:rPr>
                <w:rFonts w:ascii="宋体" w:hAnsi="宋体" w:eastAsia="宋体" w:cs="宋体"/>
                <w:w w:val="110"/>
                <w:lang w:eastAsia="zh-CN"/>
              </w:rPr>
              <w:t>中型企业</w:t>
            </w:r>
          </w:p>
          <w:p>
            <w:pPr>
              <w:wordWrap w:val="0"/>
              <w:spacing w:line="311" w:lineRule="exact"/>
              <w:ind w:left="78" w:right="168"/>
              <w:jc w:val="both"/>
              <w:rPr>
                <w:rFonts w:hint="eastAsia" w:ascii="宋体" w:hAnsi="宋体" w:eastAsia="宋体" w:cs="宋体"/>
                <w:lang w:eastAsia="zh-CN"/>
              </w:rPr>
            </w:pPr>
            <w:r>
              <w:rPr>
                <w:rFonts w:ascii="宋体" w:hAnsi="宋体" w:eastAsia="宋体" w:cs="宋体"/>
                <w:lang w:eastAsia="zh-CN"/>
              </w:rPr>
              <w:t>□</w:t>
            </w:r>
            <w:r>
              <w:rPr>
                <w:rFonts w:ascii="宋体" w:hAnsi="宋体" w:eastAsia="宋体" w:cs="宋体"/>
                <w:w w:val="110"/>
                <w:lang w:eastAsia="zh-CN"/>
              </w:rPr>
              <w:t>小微企业</w:t>
            </w:r>
          </w:p>
          <w:p>
            <w:pPr>
              <w:wordWrap w:val="0"/>
              <w:spacing w:line="323" w:lineRule="exact"/>
              <w:ind w:left="76" w:right="168"/>
              <w:jc w:val="both"/>
              <w:rPr>
                <w:rFonts w:hint="eastAsia" w:ascii="宋体" w:hAnsi="宋体" w:eastAsia="宋体" w:cs="宋体"/>
                <w:lang w:eastAsia="zh-CN"/>
              </w:rPr>
            </w:pPr>
            <w:r>
              <w:rPr>
                <w:rFonts w:ascii="宋体" w:hAnsi="宋体" w:eastAsia="宋体" w:cs="宋体"/>
                <w:w w:val="120"/>
                <w:lang w:eastAsia="zh-CN"/>
              </w:rPr>
              <w:t>□其他</w:t>
            </w:r>
          </w:p>
        </w:tc>
        <w:tc>
          <w:tcPr>
            <w:tcW w:w="1136" w:type="dxa"/>
            <w:vAlign w:val="center"/>
          </w:tcPr>
          <w:p>
            <w:pPr>
              <w:wordWrap w:val="0"/>
              <w:jc w:val="center"/>
              <w:rPr>
                <w:rFonts w:hint="eastAsia" w:ascii="宋体" w:hAnsi="宋体" w:eastAsia="宋体" w:cs="宋体"/>
                <w:lang w:eastAsia="zh-CN"/>
              </w:rPr>
            </w:pPr>
          </w:p>
        </w:tc>
        <w:tc>
          <w:tcPr>
            <w:tcW w:w="1575" w:type="dxa"/>
            <w:vAlign w:val="center"/>
          </w:tcPr>
          <w:p>
            <w:pPr>
              <w:wordWrap w:val="0"/>
              <w:jc w:val="center"/>
              <w:rPr>
                <w:rFonts w:hint="eastAsia" w:ascii="宋体" w:hAnsi="宋体" w:eastAsia="宋体" w:cs="宋体"/>
                <w:lang w:eastAsia="zh-CN"/>
              </w:rPr>
            </w:pPr>
          </w:p>
        </w:tc>
        <w:tc>
          <w:tcPr>
            <w:tcW w:w="1512" w:type="dxa"/>
            <w:vAlign w:val="center"/>
          </w:tcPr>
          <w:p>
            <w:pPr>
              <w:wordWrap w:val="0"/>
              <w:jc w:val="center"/>
              <w:rPr>
                <w:rFonts w:hint="eastAsia" w:ascii="宋体" w:hAnsi="宋体" w:eastAsia="宋体" w:cs="宋体"/>
                <w:lang w:eastAsia="zh-CN"/>
              </w:rPr>
            </w:pPr>
          </w:p>
        </w:tc>
        <w:tc>
          <w:tcPr>
            <w:tcW w:w="1577" w:type="dxa"/>
            <w:vAlign w:val="center"/>
          </w:tcPr>
          <w:p>
            <w:pPr>
              <w:wordWrap w:val="0"/>
              <w:jc w:val="center"/>
              <w:rPr>
                <w:rFonts w:hint="eastAsia" w:ascii="宋体" w:hAnsi="宋体" w:eastAsia="宋体"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460" w:type="dxa"/>
            <w:vAlign w:val="center"/>
          </w:tcPr>
          <w:p>
            <w:pPr>
              <w:wordWrap w:val="0"/>
              <w:spacing w:before="167"/>
              <w:jc w:val="center"/>
              <w:rPr>
                <w:rFonts w:hint="eastAsia" w:ascii="宋体" w:hAnsi="宋体" w:eastAsia="宋体" w:cs="宋体"/>
                <w:sz w:val="24"/>
              </w:rPr>
            </w:pPr>
            <w:r>
              <w:rPr>
                <w:rFonts w:ascii="宋体" w:hAnsi="宋体" w:eastAsia="宋体" w:cs="宋体"/>
                <w:sz w:val="24"/>
              </w:rPr>
              <w:t>…</w:t>
            </w:r>
          </w:p>
        </w:tc>
        <w:tc>
          <w:tcPr>
            <w:tcW w:w="1299" w:type="dxa"/>
            <w:vAlign w:val="center"/>
          </w:tcPr>
          <w:p>
            <w:pPr>
              <w:wordWrap w:val="0"/>
              <w:jc w:val="center"/>
              <w:rPr>
                <w:rFonts w:hint="eastAsia" w:ascii="宋体" w:hAnsi="宋体" w:eastAsia="宋体" w:cs="宋体"/>
              </w:rPr>
            </w:pPr>
          </w:p>
        </w:tc>
        <w:tc>
          <w:tcPr>
            <w:tcW w:w="1526" w:type="dxa"/>
            <w:vAlign w:val="center"/>
          </w:tcPr>
          <w:p>
            <w:pPr>
              <w:wordWrap w:val="0"/>
              <w:jc w:val="center"/>
              <w:rPr>
                <w:rFonts w:hint="eastAsia" w:ascii="宋体" w:hAnsi="宋体" w:eastAsia="宋体" w:cs="宋体"/>
              </w:rPr>
            </w:pPr>
          </w:p>
        </w:tc>
        <w:tc>
          <w:tcPr>
            <w:tcW w:w="1136" w:type="dxa"/>
            <w:vAlign w:val="center"/>
          </w:tcPr>
          <w:p>
            <w:pPr>
              <w:wordWrap w:val="0"/>
              <w:jc w:val="center"/>
              <w:rPr>
                <w:rFonts w:hint="eastAsia" w:ascii="宋体" w:hAnsi="宋体" w:eastAsia="宋体" w:cs="宋体"/>
              </w:rPr>
            </w:pPr>
          </w:p>
        </w:tc>
        <w:tc>
          <w:tcPr>
            <w:tcW w:w="1575" w:type="dxa"/>
            <w:vAlign w:val="center"/>
          </w:tcPr>
          <w:p>
            <w:pPr>
              <w:wordWrap w:val="0"/>
              <w:jc w:val="center"/>
              <w:rPr>
                <w:rFonts w:hint="eastAsia" w:ascii="宋体" w:hAnsi="宋体" w:eastAsia="宋体" w:cs="宋体"/>
              </w:rPr>
            </w:pPr>
          </w:p>
        </w:tc>
        <w:tc>
          <w:tcPr>
            <w:tcW w:w="1512" w:type="dxa"/>
            <w:vAlign w:val="center"/>
          </w:tcPr>
          <w:p>
            <w:pPr>
              <w:wordWrap w:val="0"/>
              <w:jc w:val="center"/>
              <w:rPr>
                <w:rFonts w:hint="eastAsia" w:ascii="宋体" w:hAnsi="宋体" w:eastAsia="宋体" w:cs="宋体"/>
              </w:rPr>
            </w:pPr>
          </w:p>
        </w:tc>
        <w:tc>
          <w:tcPr>
            <w:tcW w:w="1577" w:type="dxa"/>
            <w:vAlign w:val="center"/>
          </w:tcPr>
          <w:p>
            <w:pPr>
              <w:wordWrap w:val="0"/>
              <w:jc w:val="center"/>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5996" w:type="dxa"/>
            <w:gridSpan w:val="5"/>
          </w:tcPr>
          <w:p>
            <w:pPr>
              <w:wordWrap w:val="0"/>
              <w:spacing w:before="116"/>
              <w:ind w:right="56"/>
              <w:jc w:val="right"/>
              <w:rPr>
                <w:rFonts w:hint="eastAsia" w:ascii="宋体" w:hAnsi="宋体" w:eastAsia="宋体" w:cs="宋体"/>
                <w:sz w:val="24"/>
              </w:rPr>
            </w:pPr>
            <w:r>
              <w:rPr>
                <w:rFonts w:ascii="宋体" w:hAnsi="宋体" w:eastAsia="宋体" w:cs="宋体"/>
                <w:sz w:val="24"/>
              </w:rPr>
              <w:t>合计：</w:t>
            </w:r>
          </w:p>
        </w:tc>
        <w:tc>
          <w:tcPr>
            <w:tcW w:w="1512" w:type="dxa"/>
            <w:vAlign w:val="center"/>
          </w:tcPr>
          <w:p>
            <w:pPr>
              <w:wordWrap w:val="0"/>
              <w:jc w:val="center"/>
              <w:rPr>
                <w:rFonts w:hint="eastAsia" w:ascii="宋体" w:hAnsi="宋体" w:eastAsia="宋体" w:cs="宋体"/>
              </w:rPr>
            </w:pPr>
          </w:p>
        </w:tc>
        <w:tc>
          <w:tcPr>
            <w:tcW w:w="1577" w:type="dxa"/>
            <w:vAlign w:val="center"/>
          </w:tcPr>
          <w:p>
            <w:pPr>
              <w:wordWrap w:val="0"/>
              <w:jc w:val="center"/>
              <w:rPr>
                <w:rFonts w:hint="eastAsia" w:ascii="宋体" w:hAnsi="宋体" w:eastAsia="宋体" w:cs="宋体"/>
              </w:rPr>
            </w:pPr>
          </w:p>
        </w:tc>
      </w:tr>
    </w:tbl>
    <w:p>
      <w:pPr>
        <w:wordWrap w:val="0"/>
        <w:rPr>
          <w:rFonts w:hint="eastAsia" w:ascii="宋体" w:hAnsi="宋体" w:eastAsia="宋体" w:cs="宋体"/>
          <w:sz w:val="20"/>
          <w:szCs w:val="24"/>
        </w:rPr>
      </w:pPr>
    </w:p>
    <w:p>
      <w:pPr>
        <w:wordWrap w:val="0"/>
        <w:rPr>
          <w:rFonts w:hint="eastAsia" w:ascii="宋体" w:hAnsi="宋体" w:eastAsia="宋体" w:cs="宋体"/>
          <w:sz w:val="20"/>
          <w:szCs w:val="24"/>
        </w:rPr>
      </w:pPr>
    </w:p>
    <w:p>
      <w:pPr>
        <w:wordWrap w:val="0"/>
        <w:spacing w:before="7"/>
        <w:rPr>
          <w:rFonts w:hint="eastAsia" w:ascii="宋体" w:hAnsi="宋体" w:eastAsia="宋体" w:cs="宋体"/>
          <w:sz w:val="20"/>
          <w:szCs w:val="24"/>
        </w:rPr>
      </w:pPr>
    </w:p>
    <w:p>
      <w:pPr>
        <w:tabs>
          <w:tab w:val="left" w:pos="7088"/>
          <w:tab w:val="left" w:pos="8048"/>
          <w:tab w:val="left" w:pos="9008"/>
          <w:tab w:val="left" w:pos="9246"/>
        </w:tabs>
        <w:wordWrap w:val="0"/>
        <w:spacing w:before="34" w:line="376" w:lineRule="auto"/>
        <w:ind w:left="5768" w:right="116" w:hanging="776"/>
        <w:rPr>
          <w:rFonts w:hint="eastAsia" w:ascii="宋体" w:hAnsi="宋体" w:eastAsia="宋体" w:cs="宋体"/>
          <w:sz w:val="24"/>
          <w:szCs w:val="24"/>
          <w:u w:val="single"/>
          <w:lang w:eastAsia="zh-CN"/>
        </w:rPr>
      </w:pPr>
      <w:r>
        <w:rPr>
          <w:rFonts w:ascii="宋体" w:hAnsi="宋体" w:eastAsia="宋体" w:cs="宋体"/>
          <w:sz w:val="24"/>
          <w:szCs w:val="24"/>
          <w:lang w:eastAsia="zh-CN"/>
        </w:rPr>
        <w:t>投标人名称（加盖公章</w:t>
      </w:r>
      <w:r>
        <w:rPr>
          <w:rFonts w:ascii="宋体" w:hAnsi="宋体" w:eastAsia="宋体" w:cs="宋体"/>
          <w:spacing w:val="-120"/>
          <w:sz w:val="24"/>
          <w:szCs w:val="24"/>
          <w:lang w:eastAsia="zh-CN"/>
        </w:rPr>
        <w:t>）</w:t>
      </w:r>
      <w:r>
        <w:rPr>
          <w:rFonts w:ascii="宋体" w:hAnsi="宋体" w:eastAsia="宋体" w:cs="宋体"/>
          <w:spacing w:val="-1"/>
          <w:sz w:val="24"/>
          <w:szCs w:val="24"/>
          <w:lang w:eastAsia="zh-CN"/>
        </w:rPr>
        <w:t>：</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p>
    <w:p>
      <w:pPr>
        <w:tabs>
          <w:tab w:val="left" w:pos="7088"/>
          <w:tab w:val="left" w:pos="8048"/>
          <w:tab w:val="left" w:pos="9008"/>
          <w:tab w:val="left" w:pos="9246"/>
        </w:tabs>
        <w:wordWrap w:val="0"/>
        <w:spacing w:before="34" w:line="376" w:lineRule="auto"/>
        <w:ind w:left="5768" w:right="116" w:hanging="776"/>
        <w:rPr>
          <w:rFonts w:hint="eastAsia" w:ascii="宋体" w:hAnsi="宋体" w:eastAsia="宋体" w:cs="宋体"/>
          <w:sz w:val="24"/>
          <w:szCs w:val="24"/>
          <w:lang w:eastAsia="zh-CN"/>
        </w:rPr>
      </w:pPr>
      <w:r>
        <w:rPr>
          <w:rFonts w:ascii="宋体" w:hAnsi="宋体" w:eastAsia="宋体" w:cs="宋体"/>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z w:val="24"/>
          <w:szCs w:val="24"/>
          <w:lang w:eastAsia="zh-CN"/>
        </w:rPr>
        <w:t>年</w:t>
      </w:r>
      <w:r>
        <w:rPr>
          <w:rFonts w:ascii="宋体" w:hAnsi="宋体" w:eastAsia="宋体" w:cs="宋体"/>
          <w:sz w:val="24"/>
          <w:szCs w:val="24"/>
          <w:u w:val="single"/>
          <w:lang w:eastAsia="zh-CN"/>
        </w:rPr>
        <w:t xml:space="preserve">      </w:t>
      </w:r>
      <w:r>
        <w:rPr>
          <w:rFonts w:ascii="宋体" w:hAnsi="宋体" w:eastAsia="宋体" w:cs="宋体"/>
          <w:sz w:val="24"/>
          <w:szCs w:val="24"/>
          <w:lang w:eastAsia="zh-CN"/>
        </w:rPr>
        <w:t>月</w:t>
      </w:r>
      <w:r>
        <w:rPr>
          <w:rFonts w:ascii="宋体" w:hAnsi="宋体" w:eastAsia="宋体" w:cs="宋体"/>
          <w:sz w:val="24"/>
          <w:szCs w:val="24"/>
          <w:u w:val="single"/>
          <w:lang w:eastAsia="zh-CN"/>
        </w:rPr>
        <w:t xml:space="preserve">        </w:t>
      </w:r>
      <w:r>
        <w:rPr>
          <w:rFonts w:ascii="宋体" w:hAnsi="宋体" w:eastAsia="宋体" w:cs="宋体"/>
          <w:sz w:val="24"/>
          <w:szCs w:val="24"/>
          <w:lang w:eastAsia="zh-CN"/>
        </w:rPr>
        <w:t>日</w:t>
      </w:r>
    </w:p>
    <w:p>
      <w:pPr>
        <w:wordWrap w:val="0"/>
        <w:spacing w:before="17"/>
        <w:ind w:left="121"/>
        <w:rPr>
          <w:rFonts w:hint="eastAsia" w:ascii="宋体" w:hAnsi="宋体" w:eastAsia="宋体" w:cs="宋体"/>
          <w:sz w:val="24"/>
          <w:szCs w:val="24"/>
          <w:lang w:eastAsia="zh-CN"/>
        </w:rPr>
      </w:pPr>
      <w:r>
        <w:rPr>
          <w:rFonts w:ascii="宋体" w:hAnsi="宋体" w:eastAsia="宋体" w:cs="宋体"/>
          <w:sz w:val="24"/>
          <w:szCs w:val="24"/>
          <w:lang w:eastAsia="zh-CN"/>
        </w:rPr>
        <w:t>注：</w:t>
      </w:r>
    </w:p>
    <w:p>
      <w:pPr>
        <w:wordWrap w:val="0"/>
        <w:spacing w:before="7"/>
        <w:rPr>
          <w:rFonts w:hint="eastAsia" w:ascii="宋体" w:hAnsi="宋体" w:eastAsia="宋体" w:cs="宋体"/>
          <w:sz w:val="9"/>
          <w:szCs w:val="24"/>
          <w:lang w:eastAsia="zh-CN"/>
        </w:rPr>
      </w:pPr>
    </w:p>
    <w:p>
      <w:pPr>
        <w:wordWrap w:val="0"/>
        <w:spacing w:before="26" w:line="357" w:lineRule="auto"/>
        <w:ind w:left="121" w:right="122"/>
        <w:jc w:val="both"/>
        <w:rPr>
          <w:rFonts w:hint="eastAsia" w:ascii="宋体" w:hAnsi="宋体" w:eastAsia="宋体" w:cs="宋体"/>
          <w:sz w:val="24"/>
          <w:szCs w:val="24"/>
          <w:lang w:eastAsia="zh-CN"/>
        </w:rPr>
      </w:pPr>
      <w:r>
        <w:rPr>
          <w:rFonts w:ascii="宋体" w:hAnsi="宋体" w:eastAsia="宋体" w:cs="宋体"/>
          <w:sz w:val="24"/>
          <w:szCs w:val="24"/>
          <w:lang w:eastAsia="zh-CN"/>
        </w:rPr>
        <w:t>如本招标文件《投标人须知资料表》载明本项目分包承担主体应具备的相应资质条件，则投标人须在本表中列明分包承担主体的资质等级</w:t>
      </w:r>
      <w:r>
        <w:rPr>
          <w:rFonts w:ascii="宋体" w:hAnsi="宋体" w:eastAsia="宋体" w:cs="宋体"/>
          <w:spacing w:val="-27"/>
          <w:sz w:val="24"/>
          <w:szCs w:val="24"/>
          <w:lang w:eastAsia="zh-CN"/>
        </w:rPr>
        <w:t>，</w:t>
      </w:r>
      <w:r>
        <w:rPr>
          <w:rFonts w:ascii="宋体" w:hAnsi="宋体" w:eastAsia="宋体" w:cs="宋体"/>
          <w:spacing w:val="-1"/>
          <w:sz w:val="24"/>
          <w:szCs w:val="24"/>
          <w:lang w:eastAsia="zh-CN"/>
        </w:rPr>
        <w:t>并</w:t>
      </w:r>
      <w:r>
        <w:rPr>
          <w:rFonts w:ascii="宋体" w:hAnsi="宋体" w:eastAsia="宋体" w:cs="宋体"/>
          <w:sz w:val="24"/>
          <w:szCs w:val="24"/>
          <w:lang w:eastAsia="zh-CN"/>
        </w:rPr>
        <w:t>后附资质证书电子件</w:t>
      </w:r>
      <w:r>
        <w:rPr>
          <w:rFonts w:ascii="宋体" w:hAnsi="宋体" w:eastAsia="宋体" w:cs="宋体"/>
          <w:spacing w:val="-24"/>
          <w:sz w:val="24"/>
          <w:szCs w:val="24"/>
          <w:lang w:eastAsia="zh-CN"/>
        </w:rPr>
        <w:t>，</w:t>
      </w:r>
      <w:r>
        <w:rPr>
          <w:rFonts w:ascii="宋体" w:hAnsi="宋体" w:eastAsia="宋体" w:cs="宋体"/>
          <w:sz w:val="24"/>
          <w:szCs w:val="24"/>
          <w:lang w:eastAsia="zh-CN"/>
        </w:rPr>
        <w:t>否</w:t>
      </w:r>
      <w:r>
        <w:rPr>
          <w:rFonts w:ascii="宋体" w:hAnsi="宋体" w:eastAsia="宋体" w:cs="宋体"/>
          <w:spacing w:val="-1"/>
          <w:sz w:val="24"/>
          <w:szCs w:val="24"/>
          <w:lang w:eastAsia="zh-CN"/>
        </w:rPr>
        <w:t>则</w:t>
      </w:r>
      <w:r>
        <w:rPr>
          <w:rFonts w:ascii="宋体" w:hAnsi="宋体" w:eastAsia="宋体" w:cs="宋体"/>
          <w:b/>
          <w:sz w:val="24"/>
          <w:szCs w:val="24"/>
          <w:lang w:eastAsia="zh-CN"/>
        </w:rPr>
        <w:t>投标无</w:t>
      </w:r>
      <w:r>
        <w:rPr>
          <w:rFonts w:ascii="宋体" w:hAnsi="宋体" w:eastAsia="宋体" w:cs="宋体"/>
          <w:b/>
          <w:spacing w:val="-1"/>
          <w:sz w:val="24"/>
          <w:szCs w:val="24"/>
          <w:lang w:eastAsia="zh-CN"/>
        </w:rPr>
        <w:t>效</w:t>
      </w:r>
      <w:r>
        <w:rPr>
          <w:rFonts w:ascii="宋体" w:hAnsi="宋体" w:eastAsia="宋体" w:cs="宋体"/>
          <w:sz w:val="24"/>
          <w:szCs w:val="24"/>
          <w:lang w:eastAsia="zh-CN"/>
        </w:rPr>
        <w:t>。</w:t>
      </w:r>
    </w:p>
    <w:p>
      <w:pPr>
        <w:wordWrap w:val="0"/>
        <w:rPr>
          <w:rFonts w:hint="eastAsia" w:ascii="宋体" w:hAnsi="宋体" w:eastAsia="宋体" w:cs="宋体"/>
          <w:sz w:val="24"/>
          <w:szCs w:val="24"/>
          <w:lang w:eastAsia="zh-CN"/>
        </w:rPr>
      </w:pPr>
      <w:r>
        <w:rPr>
          <w:rFonts w:ascii="宋体" w:hAnsi="宋体" w:eastAsia="宋体" w:cs="宋体"/>
          <w:lang w:eastAsia="zh-CN"/>
        </w:rPr>
        <w:br w:type="page"/>
      </w:r>
    </w:p>
    <w:p>
      <w:pPr>
        <w:spacing w:line="460" w:lineRule="exact"/>
        <w:jc w:val="center"/>
        <w:rPr>
          <w:rFonts w:hint="eastAsia" w:ascii="宋体" w:hAnsi="宋体" w:eastAsia="宋体" w:cs="宋体"/>
          <w:b/>
          <w:sz w:val="36"/>
          <w:lang w:eastAsia="zh-CN"/>
        </w:rPr>
      </w:pPr>
      <w:r>
        <w:rPr>
          <w:rFonts w:ascii="宋体" w:hAnsi="宋体" w:eastAsia="宋体" w:cs="宋体"/>
          <w:b/>
          <w:sz w:val="36"/>
          <w:lang w:eastAsia="zh-CN"/>
        </w:rPr>
        <w:t>分包意向协议</w:t>
      </w:r>
    </w:p>
    <w:p>
      <w:pPr>
        <w:tabs>
          <w:tab w:val="left" w:pos="3414"/>
        </w:tabs>
        <w:wordWrap w:val="0"/>
        <w:spacing w:before="250"/>
        <w:ind w:left="601"/>
        <w:rPr>
          <w:rFonts w:hint="eastAsia" w:ascii="宋体" w:hAnsi="宋体" w:eastAsia="宋体" w:cs="宋体"/>
          <w:sz w:val="24"/>
          <w:szCs w:val="24"/>
          <w:lang w:eastAsia="zh-CN"/>
        </w:rPr>
      </w:pPr>
      <w:r>
        <w:rPr>
          <w:rFonts w:ascii="宋体" w:hAnsi="宋体" w:eastAsia="宋体" w:cs="宋体"/>
          <w:sz w:val="24"/>
          <w:szCs w:val="24"/>
          <w:lang w:eastAsia="zh-CN"/>
        </w:rPr>
        <w:t>甲方（投标人</w:t>
      </w:r>
      <w:r>
        <w:rPr>
          <w:rFonts w:ascii="宋体" w:hAnsi="宋体" w:eastAsia="宋体" w:cs="宋体"/>
          <w:spacing w:val="-120"/>
          <w:sz w:val="24"/>
          <w:szCs w:val="24"/>
          <w:lang w:eastAsia="zh-CN"/>
        </w:rPr>
        <w:t>）</w:t>
      </w:r>
      <w:r>
        <w:rPr>
          <w:rFonts w:ascii="宋体" w:hAnsi="宋体" w:eastAsia="宋体" w:cs="宋体"/>
          <w:spacing w:val="-1"/>
          <w:sz w:val="24"/>
          <w:szCs w:val="24"/>
          <w:lang w:eastAsia="zh-CN"/>
        </w:rPr>
        <w:t>：</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p>
    <w:p>
      <w:pPr>
        <w:tabs>
          <w:tab w:val="left" w:pos="3894"/>
        </w:tabs>
        <w:wordWrap w:val="0"/>
        <w:spacing w:before="151"/>
        <w:ind w:left="601"/>
        <w:rPr>
          <w:rFonts w:hint="eastAsia" w:ascii="宋体" w:hAnsi="宋体" w:eastAsia="宋体" w:cs="宋体"/>
          <w:sz w:val="24"/>
          <w:szCs w:val="24"/>
          <w:lang w:eastAsia="zh-CN"/>
        </w:rPr>
      </w:pPr>
      <w:r>
        <w:rPr>
          <w:rFonts w:ascii="宋体" w:hAnsi="宋体" w:eastAsia="宋体" w:cs="宋体"/>
          <w:sz w:val="24"/>
          <w:szCs w:val="24"/>
          <w:lang w:eastAsia="zh-CN"/>
        </w:rPr>
        <w:t>乙方（拟分包单位</w:t>
      </w:r>
      <w:r>
        <w:rPr>
          <w:rFonts w:ascii="宋体" w:hAnsi="宋体" w:eastAsia="宋体" w:cs="宋体"/>
          <w:spacing w:val="-120"/>
          <w:sz w:val="24"/>
          <w:szCs w:val="24"/>
          <w:lang w:eastAsia="zh-CN"/>
        </w:rPr>
        <w:t>）</w:t>
      </w:r>
      <w:r>
        <w:rPr>
          <w:rFonts w:ascii="宋体" w:hAnsi="宋体" w:eastAsia="宋体" w:cs="宋体"/>
          <w:spacing w:val="-1"/>
          <w:sz w:val="24"/>
          <w:szCs w:val="24"/>
          <w:lang w:eastAsia="zh-CN"/>
        </w:rPr>
        <w:t>：</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p>
    <w:p>
      <w:pPr>
        <w:tabs>
          <w:tab w:val="left" w:pos="3596"/>
          <w:tab w:val="left" w:pos="9214"/>
        </w:tabs>
        <w:wordWrap w:val="0"/>
        <w:spacing w:before="154" w:line="336" w:lineRule="auto"/>
        <w:ind w:left="121" w:right="351" w:firstLine="480"/>
        <w:rPr>
          <w:rFonts w:hint="eastAsia" w:ascii="宋体" w:hAnsi="宋体" w:eastAsia="宋体" w:cs="宋体"/>
          <w:sz w:val="24"/>
          <w:szCs w:val="24"/>
          <w:lang w:eastAsia="zh-CN"/>
        </w:rPr>
      </w:pPr>
      <w:r>
        <w:rPr>
          <w:rFonts w:ascii="宋体" w:hAnsi="宋体" w:eastAsia="宋体" w:cs="宋体"/>
          <w:sz w:val="24"/>
          <w:szCs w:val="24"/>
          <w:lang w:eastAsia="zh-CN"/>
        </w:rPr>
        <w:t>甲方承诺</w:t>
      </w:r>
      <w:r>
        <w:rPr>
          <w:rFonts w:ascii="宋体" w:hAnsi="宋体" w:eastAsia="宋体" w:cs="宋体"/>
          <w:spacing w:val="-3"/>
          <w:sz w:val="24"/>
          <w:szCs w:val="24"/>
          <w:lang w:eastAsia="zh-CN"/>
        </w:rPr>
        <w:t>，</w:t>
      </w:r>
      <w:r>
        <w:rPr>
          <w:rFonts w:ascii="宋体" w:hAnsi="宋体" w:eastAsia="宋体" w:cs="宋体"/>
          <w:sz w:val="24"/>
          <w:szCs w:val="24"/>
          <w:lang w:eastAsia="zh-CN"/>
        </w:rPr>
        <w:t>一旦</w:t>
      </w:r>
      <w:r>
        <w:rPr>
          <w:rFonts w:ascii="宋体" w:hAnsi="宋体" w:eastAsia="宋体" w:cs="宋体"/>
          <w:spacing w:val="-1"/>
          <w:sz w:val="24"/>
          <w:szCs w:val="24"/>
          <w:lang w:eastAsia="zh-CN"/>
        </w:rPr>
        <w:t>在</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（采购项目名称</w:t>
      </w:r>
      <w:r>
        <w:rPr>
          <w:rFonts w:ascii="宋体" w:hAnsi="宋体" w:eastAsia="宋体" w:cs="宋体"/>
          <w:spacing w:val="-120"/>
          <w:sz w:val="24"/>
          <w:szCs w:val="24"/>
          <w:lang w:eastAsia="zh-CN"/>
        </w:rPr>
        <w:t>）</w:t>
      </w:r>
      <w:r>
        <w:rPr>
          <w:rFonts w:ascii="宋体" w:hAnsi="宋体" w:eastAsia="宋体" w:cs="宋体"/>
          <w:spacing w:val="-3"/>
          <w:sz w:val="24"/>
          <w:szCs w:val="24"/>
          <w:lang w:eastAsia="zh-CN"/>
        </w:rPr>
        <w:t>（</w:t>
      </w:r>
      <w:r>
        <w:rPr>
          <w:rFonts w:ascii="宋体" w:hAnsi="宋体" w:eastAsia="宋体" w:cs="宋体"/>
          <w:sz w:val="24"/>
          <w:szCs w:val="24"/>
          <w:lang w:eastAsia="zh-CN"/>
        </w:rPr>
        <w:t>项目编</w:t>
      </w:r>
      <w:r>
        <w:rPr>
          <w:rFonts w:ascii="宋体" w:hAnsi="宋体" w:eastAsia="宋体" w:cs="宋体"/>
          <w:spacing w:val="-1"/>
          <w:sz w:val="24"/>
          <w:szCs w:val="24"/>
          <w:lang w:eastAsia="zh-CN"/>
        </w:rPr>
        <w:t>号</w:t>
      </w:r>
      <w:r>
        <w:rPr>
          <w:rFonts w:ascii="宋体" w:hAnsi="宋体" w:eastAsia="宋体" w:cs="宋体"/>
          <w:i/>
          <w:w w:val="72"/>
          <w:sz w:val="24"/>
          <w:szCs w:val="24"/>
          <w:lang w:eastAsia="zh-CN"/>
        </w:rPr>
        <w:t>/</w:t>
      </w:r>
      <w:r>
        <w:rPr>
          <w:rFonts w:ascii="宋体" w:hAnsi="宋体" w:eastAsia="宋体" w:cs="宋体"/>
          <w:sz w:val="24"/>
          <w:szCs w:val="24"/>
          <w:lang w:eastAsia="zh-CN"/>
        </w:rPr>
        <w:t>包号</w:t>
      </w:r>
      <w:r>
        <w:rPr>
          <w:rFonts w:ascii="宋体" w:hAnsi="宋体" w:eastAsia="宋体" w:cs="宋体"/>
          <w:spacing w:val="-3"/>
          <w:sz w:val="24"/>
          <w:szCs w:val="24"/>
          <w:lang w:eastAsia="zh-CN"/>
        </w:rPr>
        <w:t>：</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）招标采购项目中获得采购合同，将按照下述约定将合同项下部分内容分包给乙方：</w:t>
      </w:r>
    </w:p>
    <w:p>
      <w:pPr>
        <w:tabs>
          <w:tab w:val="left" w:pos="2629"/>
        </w:tabs>
        <w:wordWrap w:val="0"/>
        <w:spacing w:before="58"/>
        <w:ind w:left="601"/>
        <w:rPr>
          <w:rFonts w:hint="eastAsia" w:ascii="宋体" w:hAnsi="宋体" w:eastAsia="宋体" w:cs="宋体"/>
          <w:sz w:val="24"/>
          <w:szCs w:val="24"/>
          <w:lang w:eastAsia="zh-CN"/>
        </w:rPr>
      </w:pPr>
      <w:r>
        <w:rPr>
          <w:rFonts w:ascii="宋体" w:hAnsi="宋体" w:eastAsia="宋体" w:cs="宋体"/>
          <w:i/>
          <w:w w:val="110"/>
          <w:sz w:val="24"/>
          <w:szCs w:val="24"/>
          <w:lang w:eastAsia="zh-CN"/>
        </w:rPr>
        <w:t>1.</w:t>
      </w:r>
      <w:r>
        <w:rPr>
          <w:rFonts w:ascii="宋体" w:hAnsi="宋体" w:eastAsia="宋体" w:cs="宋体"/>
          <w:w w:val="110"/>
          <w:sz w:val="24"/>
          <w:szCs w:val="24"/>
          <w:lang w:eastAsia="zh-CN"/>
        </w:rPr>
        <w:t>分包内容：</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w w:val="110"/>
          <w:sz w:val="24"/>
          <w:szCs w:val="24"/>
          <w:lang w:eastAsia="zh-CN"/>
        </w:rPr>
        <w:t>。</w:t>
      </w:r>
    </w:p>
    <w:p>
      <w:pPr>
        <w:tabs>
          <w:tab w:val="left" w:pos="2148"/>
          <w:tab w:val="left" w:pos="7067"/>
        </w:tabs>
        <w:wordWrap w:val="0"/>
        <w:spacing w:before="132" w:line="336" w:lineRule="auto"/>
        <w:ind w:left="601" w:right="1186"/>
        <w:rPr>
          <w:rFonts w:hint="eastAsia" w:ascii="宋体" w:hAnsi="宋体" w:eastAsia="宋体" w:cs="宋体"/>
          <w:sz w:val="24"/>
          <w:szCs w:val="24"/>
          <w:lang w:eastAsia="zh-CN"/>
        </w:rPr>
      </w:pPr>
      <w:r>
        <w:rPr>
          <w:rFonts w:ascii="宋体" w:hAnsi="宋体" w:eastAsia="宋体" w:cs="宋体"/>
          <w:i/>
          <w:sz w:val="24"/>
          <w:szCs w:val="24"/>
          <w:lang w:eastAsia="zh-CN"/>
        </w:rPr>
        <w:t>2.</w:t>
      </w:r>
      <w:r>
        <w:rPr>
          <w:rFonts w:ascii="宋体" w:hAnsi="宋体" w:eastAsia="宋体" w:cs="宋体"/>
          <w:sz w:val="24"/>
          <w:szCs w:val="24"/>
          <w:lang w:eastAsia="zh-CN"/>
        </w:rPr>
        <w:t>分包金额：</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，该金额占该采购包合同金额的比例为</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i/>
          <w:sz w:val="24"/>
          <w:szCs w:val="24"/>
          <w:lang w:eastAsia="zh-CN"/>
        </w:rPr>
        <w:t>%</w:t>
      </w:r>
      <w:r>
        <w:rPr>
          <w:rFonts w:ascii="宋体" w:hAnsi="宋体" w:eastAsia="宋体" w:cs="宋体"/>
          <w:sz w:val="24"/>
          <w:szCs w:val="24"/>
          <w:lang w:eastAsia="zh-CN"/>
        </w:rPr>
        <w:t>。</w:t>
      </w:r>
    </w:p>
    <w:p>
      <w:pPr>
        <w:tabs>
          <w:tab w:val="left" w:pos="2148"/>
          <w:tab w:val="left" w:pos="7067"/>
        </w:tabs>
        <w:wordWrap w:val="0"/>
        <w:spacing w:before="132" w:line="336" w:lineRule="auto"/>
        <w:ind w:left="601" w:right="1186"/>
        <w:rPr>
          <w:rFonts w:hint="eastAsia" w:ascii="宋体" w:hAnsi="宋体" w:eastAsia="宋体" w:cs="宋体"/>
          <w:sz w:val="24"/>
          <w:szCs w:val="24"/>
          <w:lang w:eastAsia="zh-CN"/>
        </w:rPr>
      </w:pPr>
      <w:r>
        <w:rPr>
          <w:rFonts w:ascii="宋体" w:hAnsi="宋体" w:eastAsia="宋体" w:cs="宋体"/>
          <w:sz w:val="24"/>
          <w:szCs w:val="24"/>
          <w:lang w:eastAsia="zh-CN"/>
        </w:rPr>
        <w:t>乙方承诺将在上述情况下与甲方签订分包合同。</w:t>
      </w:r>
    </w:p>
    <w:p>
      <w:pPr>
        <w:wordWrap w:val="0"/>
        <w:spacing w:before="58" w:line="355" w:lineRule="auto"/>
        <w:ind w:left="121" w:right="351" w:firstLine="480"/>
        <w:rPr>
          <w:rFonts w:hint="eastAsia" w:ascii="宋体" w:hAnsi="宋体" w:eastAsia="宋体" w:cs="宋体"/>
          <w:sz w:val="24"/>
          <w:szCs w:val="24"/>
          <w:lang w:eastAsia="zh-CN"/>
        </w:rPr>
      </w:pPr>
      <w:r>
        <w:rPr>
          <w:rFonts w:ascii="宋体" w:hAnsi="宋体" w:eastAsia="宋体" w:cs="宋体"/>
          <w:sz w:val="24"/>
          <w:szCs w:val="24"/>
          <w:lang w:eastAsia="zh-CN"/>
        </w:rPr>
        <w:t>本协议自各方盖章之日起生效</w:t>
      </w:r>
      <w:r>
        <w:rPr>
          <w:rFonts w:ascii="宋体" w:hAnsi="宋体" w:eastAsia="宋体" w:cs="宋体"/>
          <w:spacing w:val="-12"/>
          <w:sz w:val="24"/>
          <w:szCs w:val="24"/>
          <w:lang w:eastAsia="zh-CN"/>
        </w:rPr>
        <w:t>，</w:t>
      </w:r>
      <w:r>
        <w:rPr>
          <w:rFonts w:ascii="宋体" w:hAnsi="宋体" w:eastAsia="宋体" w:cs="宋体"/>
          <w:sz w:val="24"/>
          <w:szCs w:val="24"/>
          <w:lang w:eastAsia="zh-CN"/>
        </w:rPr>
        <w:t>如甲方未在该项</w:t>
      </w:r>
      <w:r>
        <w:rPr>
          <w:rFonts w:ascii="宋体" w:hAnsi="宋体" w:eastAsia="宋体" w:cs="宋体"/>
          <w:spacing w:val="-12"/>
          <w:sz w:val="24"/>
          <w:szCs w:val="24"/>
          <w:lang w:eastAsia="zh-CN"/>
        </w:rPr>
        <w:t>目</w:t>
      </w:r>
      <w:r>
        <w:rPr>
          <w:rFonts w:ascii="宋体" w:hAnsi="宋体" w:eastAsia="宋体" w:cs="宋体"/>
          <w:sz w:val="24"/>
          <w:szCs w:val="24"/>
          <w:lang w:eastAsia="zh-CN"/>
        </w:rPr>
        <w:t>（采购包</w:t>
      </w:r>
      <w:r>
        <w:rPr>
          <w:rFonts w:ascii="宋体" w:hAnsi="宋体" w:eastAsia="宋体" w:cs="宋体"/>
          <w:spacing w:val="-12"/>
          <w:sz w:val="24"/>
          <w:szCs w:val="24"/>
          <w:lang w:eastAsia="zh-CN"/>
        </w:rPr>
        <w:t>）</w:t>
      </w:r>
      <w:r>
        <w:rPr>
          <w:rFonts w:ascii="宋体" w:hAnsi="宋体" w:eastAsia="宋体" w:cs="宋体"/>
          <w:sz w:val="24"/>
          <w:szCs w:val="24"/>
          <w:lang w:eastAsia="zh-CN"/>
        </w:rPr>
        <w:t>中标</w:t>
      </w:r>
      <w:r>
        <w:rPr>
          <w:rFonts w:ascii="宋体" w:hAnsi="宋体" w:eastAsia="宋体" w:cs="宋体"/>
          <w:spacing w:val="-12"/>
          <w:sz w:val="24"/>
          <w:szCs w:val="24"/>
          <w:lang w:eastAsia="zh-CN"/>
        </w:rPr>
        <w:t>，</w:t>
      </w:r>
      <w:r>
        <w:rPr>
          <w:rFonts w:ascii="宋体" w:hAnsi="宋体" w:eastAsia="宋体" w:cs="宋体"/>
          <w:sz w:val="24"/>
          <w:szCs w:val="24"/>
          <w:lang w:eastAsia="zh-CN"/>
        </w:rPr>
        <w:t>本协议自动终止。</w:t>
      </w:r>
    </w:p>
    <w:p>
      <w:pPr>
        <w:wordWrap w:val="0"/>
        <w:rPr>
          <w:rFonts w:hint="eastAsia" w:ascii="宋体" w:hAnsi="宋体" w:eastAsia="宋体" w:cs="宋体"/>
          <w:sz w:val="20"/>
          <w:szCs w:val="24"/>
          <w:lang w:eastAsia="zh-CN"/>
        </w:rPr>
      </w:pPr>
    </w:p>
    <w:p>
      <w:pPr>
        <w:tabs>
          <w:tab w:val="left" w:pos="3284"/>
          <w:tab w:val="left" w:pos="5271"/>
          <w:tab w:val="left" w:pos="7964"/>
        </w:tabs>
        <w:wordWrap w:val="0"/>
        <w:spacing w:before="194"/>
        <w:ind w:left="591"/>
        <w:rPr>
          <w:rFonts w:hint="eastAsia" w:ascii="宋体" w:hAnsi="宋体" w:eastAsia="宋体" w:cs="宋体"/>
          <w:sz w:val="24"/>
          <w:szCs w:val="24"/>
          <w:lang w:eastAsia="zh-CN"/>
        </w:rPr>
      </w:pPr>
      <w:r>
        <w:rPr>
          <w:rFonts w:ascii="宋体" w:hAnsi="宋体" w:eastAsia="宋体" w:cs="宋体"/>
          <w:sz w:val="24"/>
          <w:szCs w:val="24"/>
          <w:lang w:eastAsia="zh-CN"/>
        </w:rPr>
        <w:t>甲方（盖章</w:t>
      </w:r>
      <w:r>
        <w:rPr>
          <w:rFonts w:ascii="宋体" w:hAnsi="宋体" w:eastAsia="宋体" w:cs="宋体"/>
          <w:spacing w:val="-120"/>
          <w:sz w:val="24"/>
          <w:szCs w:val="24"/>
          <w:lang w:eastAsia="zh-CN"/>
        </w:rPr>
        <w:t>）</w:t>
      </w:r>
      <w:r>
        <w:rPr>
          <w:rFonts w:ascii="宋体" w:hAnsi="宋体" w:eastAsia="宋体" w:cs="宋体"/>
          <w:spacing w:val="-1"/>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乙方（盖章</w:t>
      </w:r>
      <w:r>
        <w:rPr>
          <w:rFonts w:ascii="宋体" w:hAnsi="宋体" w:eastAsia="宋体" w:cs="宋体"/>
          <w:spacing w:val="-120"/>
          <w:sz w:val="24"/>
          <w:szCs w:val="24"/>
          <w:lang w:eastAsia="zh-CN"/>
        </w:rPr>
        <w:t>）</w:t>
      </w:r>
      <w:r>
        <w:rPr>
          <w:rFonts w:ascii="宋体" w:hAnsi="宋体" w:eastAsia="宋体" w:cs="宋体"/>
          <w:spacing w:val="-1"/>
          <w:sz w:val="24"/>
          <w:szCs w:val="24"/>
          <w:lang w:eastAsia="zh-CN"/>
        </w:rPr>
        <w:t>：</w:t>
      </w:r>
      <w:r>
        <w:rPr>
          <w:rFonts w:hint="eastAsia" w:ascii="宋体" w:hAnsi="宋体" w:eastAsia="宋体" w:cs="宋体"/>
          <w:sz w:val="24"/>
          <w:szCs w:val="24"/>
          <w:u w:val="single"/>
          <w:lang w:eastAsia="zh-CN"/>
        </w:rPr>
        <w:t xml:space="preserve">            </w:t>
      </w:r>
    </w:p>
    <w:p>
      <w:pPr>
        <w:wordWrap w:val="0"/>
        <w:rPr>
          <w:rFonts w:hint="eastAsia" w:ascii="宋体" w:hAnsi="宋体" w:eastAsia="宋体" w:cs="宋体"/>
          <w:sz w:val="20"/>
          <w:szCs w:val="24"/>
          <w:lang w:eastAsia="zh-CN"/>
        </w:rPr>
      </w:pPr>
    </w:p>
    <w:p>
      <w:pPr>
        <w:wordWrap w:val="0"/>
        <w:spacing w:before="9"/>
        <w:rPr>
          <w:rFonts w:hint="eastAsia" w:ascii="宋体" w:hAnsi="宋体" w:eastAsia="宋体" w:cs="宋体"/>
          <w:sz w:val="26"/>
          <w:szCs w:val="24"/>
          <w:lang w:eastAsia="zh-CN"/>
        </w:rPr>
      </w:pPr>
    </w:p>
    <w:p>
      <w:pPr>
        <w:tabs>
          <w:tab w:val="left" w:pos="6673"/>
          <w:tab w:val="left" w:pos="7633"/>
          <w:tab w:val="left" w:pos="8593"/>
        </w:tabs>
        <w:wordWrap w:val="0"/>
        <w:spacing w:before="33"/>
        <w:ind w:left="5353"/>
        <w:rPr>
          <w:rFonts w:hint="eastAsia" w:ascii="宋体" w:hAnsi="宋体" w:eastAsia="宋体" w:cs="宋体"/>
          <w:sz w:val="24"/>
          <w:szCs w:val="24"/>
          <w:lang w:eastAsia="zh-CN"/>
        </w:rPr>
      </w:pPr>
      <w:r>
        <w:rPr>
          <w:rFonts w:ascii="宋体" w:hAnsi="宋体" w:eastAsia="宋体" w:cs="宋体"/>
          <w:sz w:val="24"/>
          <w:szCs w:val="24"/>
          <w:lang w:eastAsia="zh-CN"/>
        </w:rPr>
        <w:t>日期：</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日</w:t>
      </w:r>
    </w:p>
    <w:p>
      <w:pPr>
        <w:wordWrap w:val="0"/>
        <w:rPr>
          <w:rFonts w:hint="eastAsia" w:ascii="宋体" w:hAnsi="宋体" w:eastAsia="宋体" w:cs="宋体"/>
          <w:sz w:val="26"/>
          <w:szCs w:val="24"/>
          <w:lang w:eastAsia="zh-CN"/>
        </w:rPr>
      </w:pPr>
    </w:p>
    <w:p>
      <w:pPr>
        <w:wordWrap w:val="0"/>
        <w:spacing w:before="233"/>
        <w:ind w:left="121"/>
        <w:rPr>
          <w:rFonts w:hint="eastAsia" w:ascii="宋体" w:hAnsi="宋体" w:eastAsia="宋体" w:cs="宋体"/>
          <w:sz w:val="24"/>
          <w:szCs w:val="24"/>
          <w:lang w:eastAsia="zh-CN"/>
        </w:rPr>
      </w:pPr>
      <w:r>
        <w:rPr>
          <w:rFonts w:ascii="宋体" w:hAnsi="宋体" w:eastAsia="宋体" w:cs="宋体"/>
          <w:sz w:val="24"/>
          <w:szCs w:val="24"/>
          <w:lang w:eastAsia="zh-CN"/>
        </w:rPr>
        <w:t>注：</w:t>
      </w:r>
    </w:p>
    <w:p>
      <w:pPr>
        <w:wordWrap w:val="0"/>
        <w:spacing w:before="151" w:line="345" w:lineRule="auto"/>
        <w:ind w:left="121" w:right="111"/>
        <w:rPr>
          <w:rFonts w:hint="eastAsia" w:ascii="宋体" w:hAnsi="宋体" w:eastAsia="宋体" w:cs="宋体"/>
          <w:sz w:val="24"/>
          <w:szCs w:val="24"/>
          <w:lang w:eastAsia="zh-CN"/>
        </w:rPr>
      </w:pPr>
      <w:r>
        <w:rPr>
          <w:rFonts w:hint="eastAsia" w:ascii="宋体" w:hAnsi="宋体" w:eastAsia="宋体" w:cs="宋体"/>
          <w:sz w:val="24"/>
          <w:szCs w:val="24"/>
          <w:lang w:eastAsia="zh-CN"/>
        </w:rPr>
        <w:t>本协议仅在投标人“为落实政府采购政策”而向中小企业分包时必须提供，</w:t>
      </w:r>
      <w:r>
        <w:rPr>
          <w:rFonts w:ascii="宋体" w:hAnsi="宋体" w:eastAsia="宋体" w:cs="宋体"/>
          <w:sz w:val="24"/>
          <w:szCs w:val="24"/>
          <w:lang w:eastAsia="zh-CN"/>
        </w:rPr>
        <w:t>否则</w:t>
      </w:r>
      <w:r>
        <w:rPr>
          <w:rFonts w:ascii="宋体" w:hAnsi="宋体" w:eastAsia="宋体" w:cs="宋体"/>
          <w:b/>
          <w:sz w:val="24"/>
          <w:szCs w:val="24"/>
          <w:lang w:eastAsia="zh-CN"/>
        </w:rPr>
        <w:t>投标无效</w:t>
      </w:r>
      <w:r>
        <w:rPr>
          <w:rFonts w:ascii="宋体" w:hAnsi="宋体" w:eastAsia="宋体" w:cs="宋体"/>
          <w:sz w:val="24"/>
          <w:szCs w:val="24"/>
          <w:lang w:eastAsia="zh-CN"/>
        </w:rPr>
        <w:t>；</w:t>
      </w:r>
      <w:r>
        <w:rPr>
          <w:rFonts w:hint="eastAsia" w:ascii="宋体" w:hAnsi="宋体" w:eastAsia="宋体" w:cs="宋体"/>
          <w:sz w:val="24"/>
          <w:szCs w:val="24"/>
          <w:lang w:eastAsia="zh-CN"/>
        </w:rPr>
        <w:t>且投标人须与所有拟分包单位分别签订《</w:t>
      </w:r>
      <w:r>
        <w:rPr>
          <w:rFonts w:ascii="宋体" w:hAnsi="宋体" w:eastAsia="宋体" w:cs="宋体"/>
          <w:sz w:val="24"/>
          <w:szCs w:val="24"/>
          <w:lang w:eastAsia="zh-CN"/>
        </w:rPr>
        <w:t>分包意向协议》，每单位签订一份，并在投标</w:t>
      </w:r>
      <w:r>
        <w:rPr>
          <w:rFonts w:hint="eastAsia" w:ascii="宋体" w:hAnsi="宋体" w:eastAsia="宋体" w:cs="宋体"/>
          <w:sz w:val="24"/>
          <w:szCs w:val="24"/>
          <w:lang w:eastAsia="zh-CN"/>
        </w:rPr>
        <w:t>文件中提交全部协议原件的电子件，</w:t>
      </w:r>
      <w:r>
        <w:rPr>
          <w:rFonts w:ascii="宋体" w:hAnsi="宋体" w:eastAsia="宋体" w:cs="宋体"/>
          <w:sz w:val="24"/>
          <w:szCs w:val="24"/>
          <w:lang w:eastAsia="zh-CN"/>
        </w:rPr>
        <w:t>否</w:t>
      </w:r>
      <w:r>
        <w:rPr>
          <w:rFonts w:ascii="宋体" w:hAnsi="宋体" w:eastAsia="宋体" w:cs="宋体"/>
          <w:b/>
          <w:sz w:val="24"/>
          <w:szCs w:val="24"/>
          <w:lang w:eastAsia="zh-CN"/>
        </w:rPr>
        <w:t>则投标无效</w:t>
      </w:r>
      <w:r>
        <w:rPr>
          <w:rFonts w:ascii="宋体" w:hAnsi="宋体" w:eastAsia="宋体" w:cs="宋体"/>
          <w:sz w:val="24"/>
          <w:szCs w:val="24"/>
          <w:lang w:eastAsia="zh-CN"/>
        </w:rPr>
        <w:t>。</w:t>
      </w:r>
    </w:p>
    <w:p>
      <w:pPr>
        <w:wordWrap w:val="0"/>
        <w:rPr>
          <w:rFonts w:hint="eastAsia" w:ascii="宋体" w:hAnsi="宋体" w:eastAsia="宋体" w:cs="宋体"/>
          <w:sz w:val="24"/>
          <w:szCs w:val="24"/>
          <w:lang w:eastAsia="zh-CN"/>
        </w:rPr>
      </w:pPr>
      <w:r>
        <w:rPr>
          <w:rFonts w:ascii="宋体" w:hAnsi="宋体" w:eastAsia="宋体" w:cs="宋体"/>
          <w:lang w:eastAsia="zh-CN"/>
        </w:rPr>
        <w:br w:type="page"/>
      </w:r>
    </w:p>
    <w:p>
      <w:pPr>
        <w:pStyle w:val="8"/>
        <w:rPr>
          <w:rFonts w:hint="eastAsia" w:asciiTheme="minorEastAsia" w:hAnsiTheme="minorEastAsia" w:eastAsiaTheme="minorEastAsia"/>
          <w:b w:val="0"/>
          <w:sz w:val="24"/>
          <w:szCs w:val="24"/>
          <w:lang w:eastAsia="zh-CN"/>
        </w:rPr>
      </w:pPr>
      <w:r>
        <w:rPr>
          <w:rFonts w:hint="eastAsia" w:asciiTheme="minorEastAsia" w:hAnsiTheme="minorEastAsia" w:eastAsiaTheme="minorEastAsia"/>
          <w:b w:val="0"/>
          <w:sz w:val="24"/>
          <w:szCs w:val="24"/>
          <w:lang w:eastAsia="zh-CN"/>
        </w:rPr>
        <w:t xml:space="preserve">2-2 </w:t>
      </w:r>
      <w:r>
        <w:rPr>
          <w:rFonts w:asciiTheme="minorEastAsia" w:hAnsiTheme="minorEastAsia" w:eastAsiaTheme="minorEastAsia"/>
          <w:b w:val="0"/>
          <w:sz w:val="24"/>
          <w:szCs w:val="24"/>
          <w:lang w:eastAsia="zh-CN"/>
        </w:rPr>
        <w:t>其它落实政府采购政策的资格要求（如有）</w:t>
      </w:r>
    </w:p>
    <w:p>
      <w:pPr>
        <w:wordWrap w:val="0"/>
        <w:rPr>
          <w:rFonts w:hint="eastAsia" w:ascii="宋体" w:hAnsi="宋体" w:eastAsia="宋体" w:cs="宋体"/>
          <w:sz w:val="24"/>
          <w:lang w:eastAsia="zh-CN"/>
        </w:rPr>
      </w:pPr>
      <w:r>
        <w:rPr>
          <w:rFonts w:ascii="宋体" w:hAnsi="宋体" w:eastAsia="宋体" w:cs="宋体"/>
          <w:sz w:val="24"/>
          <w:lang w:eastAsia="zh-CN"/>
        </w:rPr>
        <w:br w:type="page"/>
      </w:r>
    </w:p>
    <w:p>
      <w:pPr>
        <w:pStyle w:val="7"/>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3 </w:t>
      </w:r>
      <w:r>
        <w:rPr>
          <w:rFonts w:asciiTheme="minorEastAsia" w:hAnsiTheme="minorEastAsia" w:eastAsiaTheme="minorEastAsia"/>
          <w:sz w:val="24"/>
          <w:lang w:eastAsia="zh-CN"/>
        </w:rPr>
        <w:t>本项目的特定资格要求（如有）</w:t>
      </w:r>
    </w:p>
    <w:p>
      <w:pPr>
        <w:pStyle w:val="8"/>
        <w:rPr>
          <w:rFonts w:hint="eastAsia" w:asciiTheme="minorEastAsia" w:hAnsiTheme="minorEastAsia" w:eastAsiaTheme="minorEastAsia"/>
          <w:b w:val="0"/>
          <w:sz w:val="24"/>
          <w:szCs w:val="24"/>
          <w:lang w:eastAsia="zh-CN"/>
        </w:rPr>
      </w:pPr>
      <w:r>
        <w:rPr>
          <w:rFonts w:hint="eastAsia" w:asciiTheme="minorEastAsia" w:hAnsiTheme="minorEastAsia" w:eastAsiaTheme="minorEastAsia"/>
          <w:b w:val="0"/>
          <w:sz w:val="24"/>
          <w:szCs w:val="24"/>
          <w:lang w:eastAsia="zh-CN"/>
        </w:rPr>
        <w:t xml:space="preserve">3-1 </w:t>
      </w:r>
      <w:r>
        <w:rPr>
          <w:rFonts w:asciiTheme="minorEastAsia" w:hAnsiTheme="minorEastAsia" w:eastAsiaTheme="minorEastAsia"/>
          <w:b w:val="0"/>
          <w:sz w:val="24"/>
          <w:szCs w:val="24"/>
          <w:lang w:eastAsia="zh-CN"/>
        </w:rPr>
        <w:t>联合协议（如有）</w:t>
      </w:r>
    </w:p>
    <w:p>
      <w:pPr>
        <w:wordWrap w:val="0"/>
        <w:spacing w:before="112"/>
        <w:ind w:left="8"/>
        <w:jc w:val="center"/>
        <w:rPr>
          <w:rFonts w:hint="eastAsia" w:ascii="宋体" w:hAnsi="宋体" w:eastAsia="宋体" w:cs="宋体"/>
          <w:b/>
          <w:sz w:val="36"/>
          <w:lang w:eastAsia="zh-CN"/>
        </w:rPr>
      </w:pPr>
      <w:r>
        <w:rPr>
          <w:rFonts w:ascii="宋体" w:hAnsi="宋体" w:eastAsia="宋体" w:cs="宋体"/>
          <w:b/>
          <w:sz w:val="36"/>
          <w:lang w:eastAsia="zh-CN"/>
        </w:rPr>
        <w:t>联合协议</w:t>
      </w:r>
    </w:p>
    <w:p>
      <w:pPr>
        <w:wordWrap w:val="0"/>
        <w:spacing w:before="11"/>
        <w:rPr>
          <w:rFonts w:hint="eastAsia" w:ascii="宋体" w:hAnsi="宋体" w:eastAsia="宋体" w:cs="宋体"/>
          <w:sz w:val="15"/>
          <w:szCs w:val="24"/>
          <w:lang w:eastAsia="zh-CN"/>
        </w:rPr>
      </w:pPr>
    </w:p>
    <w:p>
      <w:pPr>
        <w:tabs>
          <w:tab w:val="left" w:pos="1722"/>
          <w:tab w:val="left" w:pos="2809"/>
          <w:tab w:val="left" w:pos="3851"/>
          <w:tab w:val="left" w:pos="5183"/>
          <w:tab w:val="left" w:pos="7249"/>
        </w:tabs>
        <w:wordWrap w:val="0"/>
        <w:spacing w:before="42" w:line="333" w:lineRule="auto"/>
        <w:ind w:left="121" w:right="113" w:firstLine="828"/>
        <w:rPr>
          <w:rFonts w:hint="eastAsia" w:ascii="宋体" w:hAnsi="宋体" w:eastAsia="宋体" w:cs="宋体"/>
          <w:sz w:val="24"/>
          <w:szCs w:val="24"/>
          <w:lang w:eastAsia="zh-CN"/>
        </w:rPr>
      </w:pP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pacing w:val="9"/>
          <w:sz w:val="24"/>
          <w:szCs w:val="24"/>
          <w:lang w:eastAsia="zh-CN"/>
        </w:rPr>
        <w:t xml:space="preserve"> </w:t>
      </w:r>
      <w:r>
        <w:rPr>
          <w:rFonts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及</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就“</w:t>
      </w:r>
      <w:r>
        <w:rPr>
          <w:rFonts w:hint="eastAsia" w:ascii="宋体" w:hAnsi="宋体" w:eastAsia="宋体" w:cs="宋体"/>
          <w:sz w:val="24"/>
          <w:szCs w:val="24"/>
          <w:u w:val="single"/>
          <w:lang w:eastAsia="zh-CN"/>
        </w:rPr>
        <w:t xml:space="preserve">      </w:t>
      </w:r>
      <w:r>
        <w:rPr>
          <w:rFonts w:ascii="宋体" w:hAnsi="宋体" w:eastAsia="宋体" w:cs="宋体"/>
          <w:spacing w:val="2"/>
          <w:sz w:val="24"/>
          <w:szCs w:val="24"/>
          <w:lang w:eastAsia="zh-CN"/>
        </w:rPr>
        <w:t>（项目名称）”</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包招标项目的投标事宜，经各方充分协商一致，达成如下协议：</w:t>
      </w:r>
    </w:p>
    <w:p>
      <w:pPr>
        <w:tabs>
          <w:tab w:val="left" w:pos="2221"/>
          <w:tab w:val="left" w:pos="3985"/>
          <w:tab w:val="left" w:pos="5389"/>
        </w:tabs>
        <w:wordWrap w:val="0"/>
        <w:spacing w:before="60" w:line="355" w:lineRule="auto"/>
        <w:ind w:left="901" w:right="111" w:hanging="600"/>
        <w:rPr>
          <w:rFonts w:hint="eastAsia" w:ascii="宋体" w:hAnsi="宋体" w:eastAsia="宋体" w:cs="宋体"/>
          <w:sz w:val="24"/>
          <w:szCs w:val="24"/>
          <w:lang w:eastAsia="zh-CN"/>
        </w:rPr>
      </w:pPr>
      <w:r>
        <w:rPr>
          <w:rFonts w:ascii="宋体" w:hAnsi="宋体" w:eastAsia="宋体" w:cs="宋体"/>
          <w:sz w:val="24"/>
          <w:szCs w:val="24"/>
          <w:lang w:eastAsia="zh-CN"/>
        </w:rPr>
        <w:t>一、</w:t>
      </w:r>
      <w:r>
        <w:rPr>
          <w:rFonts w:ascii="宋体" w:hAnsi="宋体" w:eastAsia="宋体" w:cs="宋体"/>
          <w:spacing w:val="-1"/>
          <w:sz w:val="24"/>
          <w:szCs w:val="24"/>
          <w:lang w:eastAsia="zh-CN"/>
        </w:rPr>
        <w:t xml:space="preserve"> </w:t>
      </w:r>
      <w:r>
        <w:rPr>
          <w:rFonts w:ascii="宋体" w:hAnsi="宋体" w:eastAsia="宋体" w:cs="宋体"/>
          <w:sz w:val="24"/>
          <w:szCs w:val="24"/>
          <w:lang w:eastAsia="zh-CN"/>
        </w:rPr>
        <w:t>由</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pacing w:val="-13"/>
          <w:sz w:val="24"/>
          <w:szCs w:val="24"/>
          <w:lang w:eastAsia="zh-CN"/>
        </w:rPr>
        <w:t>牵头，</w:t>
      </w:r>
      <w:r>
        <w:rPr>
          <w:rFonts w:ascii="宋体" w:hAnsi="宋体" w:eastAsia="宋体" w:cs="宋体"/>
          <w:spacing w:val="-13"/>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pacing w:val="-36"/>
          <w:sz w:val="24"/>
          <w:szCs w:val="24"/>
          <w:lang w:eastAsia="zh-CN"/>
        </w:rPr>
        <w:t>、</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参加，组成联合体共同进行招标项目的投标工作。</w:t>
      </w:r>
    </w:p>
    <w:p>
      <w:pPr>
        <w:wordWrap w:val="0"/>
        <w:spacing w:before="38" w:line="357" w:lineRule="auto"/>
        <w:ind w:left="901" w:right="112" w:hanging="600"/>
        <w:rPr>
          <w:rFonts w:hint="eastAsia" w:ascii="宋体" w:hAnsi="宋体" w:eastAsia="宋体" w:cs="宋体"/>
          <w:sz w:val="24"/>
          <w:szCs w:val="24"/>
          <w:lang w:eastAsia="zh-CN"/>
        </w:rPr>
      </w:pPr>
      <w:r>
        <w:rPr>
          <w:rFonts w:ascii="宋体" w:hAnsi="宋体" w:eastAsia="宋体" w:cs="宋体"/>
          <w:sz w:val="24"/>
          <w:szCs w:val="24"/>
          <w:lang w:eastAsia="zh-CN"/>
        </w:rPr>
        <w:t>二、 联合体中标后</w:t>
      </w:r>
      <w:r>
        <w:rPr>
          <w:rFonts w:ascii="宋体" w:hAnsi="宋体" w:eastAsia="宋体" w:cs="宋体"/>
          <w:spacing w:val="-56"/>
          <w:sz w:val="24"/>
          <w:szCs w:val="24"/>
          <w:lang w:eastAsia="zh-CN"/>
        </w:rPr>
        <w:t>，</w:t>
      </w:r>
      <w:r>
        <w:rPr>
          <w:rFonts w:ascii="宋体" w:hAnsi="宋体" w:eastAsia="宋体" w:cs="宋体"/>
          <w:sz w:val="24"/>
          <w:szCs w:val="24"/>
          <w:lang w:eastAsia="zh-CN"/>
        </w:rPr>
        <w:t>联合体各方共同与采购人签订合同</w:t>
      </w:r>
      <w:r>
        <w:rPr>
          <w:rFonts w:ascii="宋体" w:hAnsi="宋体" w:eastAsia="宋体" w:cs="宋体"/>
          <w:spacing w:val="-53"/>
          <w:sz w:val="24"/>
          <w:szCs w:val="24"/>
          <w:lang w:eastAsia="zh-CN"/>
        </w:rPr>
        <w:t>，</w:t>
      </w:r>
      <w:r>
        <w:rPr>
          <w:rFonts w:ascii="宋体" w:hAnsi="宋体" w:eastAsia="宋体" w:cs="宋体"/>
          <w:sz w:val="24"/>
          <w:szCs w:val="24"/>
          <w:lang w:eastAsia="zh-CN"/>
        </w:rPr>
        <w:t>就采购合同约定的事项对采购人承担连带责任。</w:t>
      </w:r>
    </w:p>
    <w:p>
      <w:pPr>
        <w:wordWrap w:val="0"/>
        <w:spacing w:before="34" w:line="357" w:lineRule="auto"/>
        <w:ind w:left="901" w:right="110" w:hanging="600"/>
        <w:rPr>
          <w:rFonts w:hint="eastAsia" w:ascii="宋体" w:hAnsi="宋体" w:eastAsia="宋体" w:cs="宋体"/>
          <w:sz w:val="24"/>
          <w:szCs w:val="24"/>
          <w:lang w:eastAsia="zh-CN"/>
        </w:rPr>
      </w:pPr>
      <w:r>
        <w:rPr>
          <w:rFonts w:ascii="宋体" w:hAnsi="宋体" w:eastAsia="宋体" w:cs="宋体"/>
          <w:sz w:val="24"/>
          <w:szCs w:val="24"/>
          <w:lang w:eastAsia="zh-CN"/>
        </w:rPr>
        <w:t>三、 联合体各方均同意由牵头人代表其他联合体成员单位按招标文件要求出</w:t>
      </w:r>
      <w:r>
        <w:rPr>
          <w:rFonts w:ascii="宋体" w:hAnsi="宋体" w:eastAsia="宋体" w:cs="宋体"/>
          <w:spacing w:val="-108"/>
          <w:sz w:val="24"/>
          <w:szCs w:val="24"/>
          <w:lang w:eastAsia="zh-CN"/>
        </w:rPr>
        <w:t>具</w:t>
      </w:r>
      <w:r>
        <w:rPr>
          <w:rFonts w:ascii="宋体" w:hAnsi="宋体" w:eastAsia="宋体" w:cs="宋体"/>
          <w:sz w:val="24"/>
          <w:szCs w:val="24"/>
          <w:lang w:eastAsia="zh-CN"/>
        </w:rPr>
        <w:t>《授权委托书</w:t>
      </w:r>
      <w:r>
        <w:rPr>
          <w:rFonts w:ascii="宋体" w:hAnsi="宋体" w:eastAsia="宋体" w:cs="宋体"/>
          <w:spacing w:val="-120"/>
          <w:sz w:val="24"/>
          <w:szCs w:val="24"/>
          <w:lang w:eastAsia="zh-CN"/>
        </w:rPr>
        <w:t>》</w:t>
      </w:r>
      <w:r>
        <w:rPr>
          <w:rFonts w:ascii="宋体" w:hAnsi="宋体" w:eastAsia="宋体" w:cs="宋体"/>
          <w:sz w:val="24"/>
          <w:szCs w:val="24"/>
          <w:lang w:eastAsia="zh-CN"/>
        </w:rPr>
        <w:t>。</w:t>
      </w:r>
    </w:p>
    <w:p>
      <w:pPr>
        <w:tabs>
          <w:tab w:val="left" w:pos="1621"/>
          <w:tab w:val="left" w:pos="2701"/>
        </w:tabs>
        <w:wordWrap w:val="0"/>
        <w:spacing w:before="34" w:line="357" w:lineRule="auto"/>
        <w:ind w:left="301" w:right="1563"/>
        <w:rPr>
          <w:rFonts w:hint="eastAsia" w:ascii="宋体" w:hAnsi="宋体" w:eastAsia="宋体" w:cs="宋体"/>
          <w:sz w:val="24"/>
          <w:szCs w:val="24"/>
          <w:lang w:eastAsia="zh-CN"/>
        </w:rPr>
      </w:pPr>
      <w:r>
        <w:rPr>
          <w:rFonts w:ascii="宋体" w:hAnsi="宋体" w:eastAsia="宋体" w:cs="宋体"/>
          <w:sz w:val="24"/>
          <w:szCs w:val="24"/>
          <w:lang w:eastAsia="zh-CN"/>
        </w:rPr>
        <w:t>四、 牵头人为项目的总负责单位；组织各参加方进行项目实施工作。五、</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z w:val="24"/>
          <w:szCs w:val="24"/>
          <w:lang w:eastAsia="zh-CN"/>
        </w:rPr>
        <w:t>负责</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，具体工作范围、内容以投标文件及合同为准。六、</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负责</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，具体工作范围、内容以投标文件及合同为准。</w:t>
      </w:r>
    </w:p>
    <w:p>
      <w:pPr>
        <w:tabs>
          <w:tab w:val="left" w:pos="1621"/>
          <w:tab w:val="left" w:pos="2701"/>
        </w:tabs>
        <w:wordWrap w:val="0"/>
        <w:spacing w:before="36"/>
        <w:ind w:left="301"/>
        <w:rPr>
          <w:rFonts w:hint="eastAsia" w:ascii="宋体" w:hAnsi="宋体" w:eastAsia="宋体" w:cs="宋体"/>
          <w:sz w:val="24"/>
          <w:szCs w:val="24"/>
          <w:lang w:eastAsia="zh-CN"/>
        </w:rPr>
      </w:pPr>
      <w:r>
        <w:rPr>
          <w:rFonts w:ascii="宋体" w:hAnsi="宋体" w:eastAsia="宋体" w:cs="宋体"/>
          <w:sz w:val="24"/>
          <w:szCs w:val="24"/>
          <w:lang w:eastAsia="zh-CN"/>
        </w:rPr>
        <w:t>七、</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负</w:t>
      </w:r>
      <w:r>
        <w:rPr>
          <w:rFonts w:ascii="宋体" w:hAnsi="宋体" w:eastAsia="宋体" w:cs="宋体"/>
          <w:spacing w:val="-1"/>
          <w:sz w:val="24"/>
          <w:szCs w:val="24"/>
          <w:lang w:eastAsia="zh-CN"/>
        </w:rPr>
        <w:t>责</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（如有</w:t>
      </w:r>
      <w:r>
        <w:rPr>
          <w:rFonts w:ascii="宋体" w:hAnsi="宋体" w:eastAsia="宋体" w:cs="宋体"/>
          <w:spacing w:val="-120"/>
          <w:sz w:val="24"/>
          <w:szCs w:val="24"/>
          <w:lang w:eastAsia="zh-CN"/>
        </w:rPr>
        <w:t>）</w:t>
      </w:r>
      <w:r>
        <w:rPr>
          <w:rFonts w:ascii="宋体" w:hAnsi="宋体" w:eastAsia="宋体" w:cs="宋体"/>
          <w:sz w:val="24"/>
          <w:szCs w:val="24"/>
          <w:lang w:eastAsia="zh-CN"/>
        </w:rPr>
        <w:t>，具体工作范围、内容以投标文件及合同为准。</w:t>
      </w:r>
    </w:p>
    <w:p>
      <w:pPr>
        <w:tabs>
          <w:tab w:val="left" w:pos="4741"/>
        </w:tabs>
        <w:wordWrap w:val="0"/>
        <w:spacing w:before="151" w:line="357" w:lineRule="auto"/>
        <w:ind w:left="901" w:right="111" w:hanging="600"/>
        <w:rPr>
          <w:rFonts w:hint="eastAsia" w:ascii="宋体" w:hAnsi="宋体" w:eastAsia="宋体" w:cs="宋体"/>
          <w:sz w:val="24"/>
          <w:szCs w:val="24"/>
          <w:lang w:eastAsia="zh-CN"/>
        </w:rPr>
      </w:pPr>
      <w:r>
        <w:rPr>
          <w:rFonts w:ascii="宋体" w:hAnsi="宋体" w:eastAsia="宋体" w:cs="宋体"/>
          <w:sz w:val="24"/>
          <w:szCs w:val="24"/>
          <w:lang w:eastAsia="zh-CN"/>
        </w:rPr>
        <w:t>八、</w:t>
      </w:r>
      <w:r>
        <w:rPr>
          <w:rFonts w:ascii="宋体" w:hAnsi="宋体" w:eastAsia="宋体" w:cs="宋体"/>
          <w:spacing w:val="-1"/>
          <w:sz w:val="24"/>
          <w:szCs w:val="24"/>
          <w:lang w:eastAsia="zh-CN"/>
        </w:rPr>
        <w:t xml:space="preserve"> </w:t>
      </w:r>
      <w:r>
        <w:rPr>
          <w:rFonts w:ascii="宋体" w:hAnsi="宋体" w:eastAsia="宋体" w:cs="宋体"/>
          <w:sz w:val="24"/>
          <w:szCs w:val="24"/>
          <w:lang w:eastAsia="zh-CN"/>
        </w:rPr>
        <w:t>本项目联合协议合同总额为</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元</w:t>
      </w:r>
      <w:r>
        <w:rPr>
          <w:rFonts w:ascii="宋体" w:hAnsi="宋体" w:eastAsia="宋体" w:cs="宋体"/>
          <w:spacing w:val="-56"/>
          <w:sz w:val="24"/>
          <w:szCs w:val="24"/>
          <w:lang w:eastAsia="zh-CN"/>
        </w:rPr>
        <w:t>，</w:t>
      </w:r>
      <w:r>
        <w:rPr>
          <w:rFonts w:ascii="宋体" w:hAnsi="宋体" w:eastAsia="宋体" w:cs="宋体"/>
          <w:sz w:val="24"/>
          <w:szCs w:val="24"/>
          <w:lang w:eastAsia="zh-CN"/>
        </w:rPr>
        <w:t>联合体各成员按照如下比例分</w:t>
      </w:r>
      <w:r>
        <w:rPr>
          <w:rFonts w:ascii="宋体" w:hAnsi="宋体" w:eastAsia="宋体" w:cs="宋体"/>
          <w:spacing w:val="-53"/>
          <w:sz w:val="24"/>
          <w:szCs w:val="24"/>
          <w:lang w:eastAsia="zh-CN"/>
        </w:rPr>
        <w:t>摊</w:t>
      </w:r>
      <w:r>
        <w:rPr>
          <w:rFonts w:ascii="宋体" w:hAnsi="宋体" w:eastAsia="宋体" w:cs="宋体"/>
          <w:sz w:val="24"/>
          <w:szCs w:val="24"/>
          <w:lang w:eastAsia="zh-CN"/>
        </w:rPr>
        <w:t>（按联合体成员分别列明</w:t>
      </w:r>
      <w:r>
        <w:rPr>
          <w:rFonts w:ascii="宋体" w:hAnsi="宋体" w:eastAsia="宋体" w:cs="宋体"/>
          <w:spacing w:val="-120"/>
          <w:sz w:val="24"/>
          <w:szCs w:val="24"/>
          <w:lang w:eastAsia="zh-CN"/>
        </w:rPr>
        <w:t>）</w:t>
      </w:r>
      <w:r>
        <w:rPr>
          <w:rFonts w:ascii="宋体" w:hAnsi="宋体" w:eastAsia="宋体" w:cs="宋体"/>
          <w:sz w:val="24"/>
          <w:szCs w:val="24"/>
          <w:lang w:eastAsia="zh-CN"/>
        </w:rPr>
        <w:t>：</w:t>
      </w:r>
    </w:p>
    <w:p>
      <w:pPr>
        <w:numPr>
          <w:ilvl w:val="2"/>
          <w:numId w:val="57"/>
        </w:numPr>
        <w:tabs>
          <w:tab w:val="left" w:pos="1606"/>
          <w:tab w:val="left" w:pos="2312"/>
          <w:tab w:val="left" w:pos="5036"/>
        </w:tabs>
        <w:wordWrap w:val="0"/>
        <w:spacing w:before="34" w:line="333" w:lineRule="auto"/>
        <w:ind w:right="108" w:firstLine="0"/>
        <w:rPr>
          <w:rFonts w:hint="eastAsia" w:ascii="宋体" w:hAnsi="宋体" w:eastAsia="宋体" w:cs="宋体"/>
          <w:sz w:val="24"/>
          <w:lang w:eastAsia="zh-CN"/>
        </w:rPr>
      </w:pPr>
      <w:r>
        <w:rPr>
          <w:rFonts w:hint="eastAsia" w:ascii="宋体" w:hAnsi="宋体" w:eastAsia="宋体" w:cs="宋体"/>
          <w:u w:val="single"/>
          <w:lang w:eastAsia="zh-CN"/>
        </w:rPr>
        <w:t xml:space="preserve">      </w:t>
      </w:r>
      <w:r>
        <w:rPr>
          <w:rFonts w:ascii="宋体" w:hAnsi="宋体" w:eastAsia="宋体" w:cs="宋体"/>
          <w:sz w:val="24"/>
          <w:lang w:eastAsia="zh-CN"/>
        </w:rPr>
        <w:t>为</w:t>
      </w:r>
      <w:r>
        <w:rPr>
          <w:rFonts w:ascii="宋体" w:hAnsi="宋体" w:eastAsia="宋体" w:cs="宋体"/>
          <w:color w:val="000000"/>
          <w:sz w:val="24"/>
          <w:szCs w:val="20"/>
          <w:lang w:eastAsia="zh-CN"/>
        </w:rPr>
        <w:t>□</w:t>
      </w:r>
      <w:r>
        <w:rPr>
          <w:rFonts w:ascii="宋体" w:hAnsi="宋体" w:eastAsia="宋体" w:cs="宋体"/>
          <w:sz w:val="24"/>
          <w:lang w:eastAsia="zh-CN"/>
        </w:rPr>
        <w:t>大型企</w:t>
      </w:r>
      <w:r>
        <w:rPr>
          <w:rFonts w:ascii="宋体" w:hAnsi="宋体" w:eastAsia="宋体" w:cs="宋体"/>
          <w:spacing w:val="-1"/>
          <w:sz w:val="24"/>
          <w:lang w:eastAsia="zh-CN"/>
        </w:rPr>
        <w:t>业</w:t>
      </w:r>
      <w:r>
        <w:rPr>
          <w:rFonts w:ascii="宋体" w:hAnsi="宋体" w:eastAsia="宋体" w:cs="宋体"/>
          <w:color w:val="000000"/>
          <w:sz w:val="24"/>
          <w:szCs w:val="20"/>
          <w:lang w:eastAsia="zh-CN"/>
        </w:rPr>
        <w:t>□</w:t>
      </w:r>
      <w:r>
        <w:rPr>
          <w:rFonts w:ascii="宋体" w:hAnsi="宋体" w:eastAsia="宋体" w:cs="宋体"/>
          <w:sz w:val="24"/>
          <w:lang w:eastAsia="zh-CN"/>
        </w:rPr>
        <w:t>中型企业</w:t>
      </w:r>
      <w:r>
        <w:rPr>
          <w:rFonts w:ascii="宋体" w:hAnsi="宋体" w:eastAsia="宋体" w:cs="宋体"/>
          <w:spacing w:val="-15"/>
          <w:sz w:val="24"/>
          <w:lang w:eastAsia="zh-CN"/>
        </w:rPr>
        <w:t>、</w:t>
      </w:r>
      <w:r>
        <w:rPr>
          <w:rFonts w:ascii="宋体" w:hAnsi="宋体" w:eastAsia="宋体" w:cs="宋体"/>
          <w:color w:val="000000"/>
          <w:sz w:val="24"/>
          <w:szCs w:val="20"/>
          <w:lang w:eastAsia="zh-CN"/>
        </w:rPr>
        <w:t>□</w:t>
      </w:r>
      <w:r>
        <w:rPr>
          <w:rFonts w:ascii="宋体" w:hAnsi="宋体" w:eastAsia="宋体" w:cs="宋体"/>
          <w:sz w:val="24"/>
          <w:lang w:eastAsia="zh-CN"/>
        </w:rPr>
        <w:t>小微企</w:t>
      </w:r>
      <w:r>
        <w:rPr>
          <w:rFonts w:ascii="宋体" w:hAnsi="宋体" w:eastAsia="宋体" w:cs="宋体"/>
          <w:spacing w:val="-12"/>
          <w:sz w:val="24"/>
          <w:lang w:eastAsia="zh-CN"/>
        </w:rPr>
        <w:t>业</w:t>
      </w:r>
      <w:r>
        <w:rPr>
          <w:rFonts w:ascii="宋体" w:hAnsi="宋体" w:eastAsia="宋体" w:cs="宋体"/>
          <w:sz w:val="24"/>
          <w:lang w:eastAsia="zh-CN"/>
        </w:rPr>
        <w:t>（包含监狱企业</w:t>
      </w:r>
      <w:r>
        <w:rPr>
          <w:rFonts w:ascii="宋体" w:hAnsi="宋体" w:eastAsia="宋体" w:cs="宋体"/>
          <w:spacing w:val="-12"/>
          <w:sz w:val="24"/>
          <w:lang w:eastAsia="zh-CN"/>
        </w:rPr>
        <w:t>、</w:t>
      </w:r>
      <w:r>
        <w:rPr>
          <w:rFonts w:ascii="宋体" w:hAnsi="宋体" w:eastAsia="宋体" w:cs="宋体"/>
          <w:sz w:val="24"/>
          <w:lang w:eastAsia="zh-CN"/>
        </w:rPr>
        <w:t>残疾人福利性单位</w:t>
      </w:r>
      <w:r>
        <w:rPr>
          <w:rFonts w:ascii="宋体" w:hAnsi="宋体" w:eastAsia="宋体" w:cs="宋体"/>
          <w:spacing w:val="-120"/>
          <w:sz w:val="24"/>
          <w:lang w:eastAsia="zh-CN"/>
        </w:rPr>
        <w:t>）</w:t>
      </w:r>
      <w:r>
        <w:rPr>
          <w:rFonts w:ascii="宋体" w:hAnsi="宋体" w:eastAsia="宋体" w:cs="宋体"/>
          <w:spacing w:val="-1"/>
          <w:sz w:val="24"/>
          <w:lang w:eastAsia="zh-CN"/>
        </w:rPr>
        <w:t>、</w:t>
      </w:r>
      <w:r>
        <w:rPr>
          <w:rFonts w:ascii="宋体" w:hAnsi="宋体" w:eastAsia="宋体" w:cs="宋体"/>
          <w:color w:val="000000"/>
          <w:sz w:val="24"/>
          <w:szCs w:val="20"/>
          <w:lang w:eastAsia="zh-CN"/>
        </w:rPr>
        <w:t>□</w:t>
      </w:r>
      <w:r>
        <w:rPr>
          <w:rFonts w:ascii="宋体" w:hAnsi="宋体" w:eastAsia="宋体" w:cs="宋体"/>
          <w:sz w:val="24"/>
          <w:lang w:eastAsia="zh-CN"/>
        </w:rPr>
        <w:t>其他，合同金额</w:t>
      </w:r>
      <w:r>
        <w:rPr>
          <w:rFonts w:ascii="宋体" w:hAnsi="宋体" w:eastAsia="宋体" w:cs="宋体"/>
          <w:spacing w:val="-1"/>
          <w:sz w:val="24"/>
          <w:lang w:eastAsia="zh-CN"/>
        </w:rPr>
        <w:t>为</w:t>
      </w:r>
      <w:r>
        <w:rPr>
          <w:rFonts w:ascii="宋体" w:hAnsi="宋体" w:eastAsia="宋体" w:cs="宋体"/>
          <w:sz w:val="24"/>
          <w:u w:val="single"/>
          <w:lang w:eastAsia="zh-CN"/>
        </w:rPr>
        <w:t xml:space="preserve"> </w:t>
      </w:r>
      <w:r>
        <w:rPr>
          <w:rFonts w:ascii="宋体" w:hAnsi="宋体" w:eastAsia="宋体" w:cs="宋体"/>
          <w:sz w:val="24"/>
          <w:u w:val="single"/>
          <w:lang w:eastAsia="zh-CN"/>
        </w:rPr>
        <w:tab/>
      </w:r>
      <w:r>
        <w:rPr>
          <w:rFonts w:ascii="宋体" w:hAnsi="宋体" w:eastAsia="宋体" w:cs="宋体"/>
          <w:sz w:val="24"/>
          <w:lang w:eastAsia="zh-CN"/>
        </w:rPr>
        <w:t>元；</w:t>
      </w:r>
    </w:p>
    <w:p>
      <w:pPr>
        <w:numPr>
          <w:ilvl w:val="2"/>
          <w:numId w:val="57"/>
        </w:numPr>
        <w:tabs>
          <w:tab w:val="left" w:pos="1606"/>
          <w:tab w:val="left" w:pos="2312"/>
          <w:tab w:val="left" w:pos="5036"/>
        </w:tabs>
        <w:wordWrap w:val="0"/>
        <w:spacing w:before="27" w:line="333" w:lineRule="auto"/>
        <w:ind w:right="108" w:firstLine="0"/>
        <w:rPr>
          <w:rFonts w:hint="eastAsia" w:ascii="宋体" w:hAnsi="宋体" w:eastAsia="宋体" w:cs="宋体"/>
          <w:sz w:val="24"/>
          <w:lang w:eastAsia="zh-CN"/>
        </w:rPr>
      </w:pPr>
      <w:r>
        <w:rPr>
          <w:rFonts w:ascii="宋体" w:hAnsi="宋体" w:eastAsia="宋体" w:cs="宋体"/>
          <w:sz w:val="24"/>
          <w:u w:val="single"/>
          <w:lang w:eastAsia="zh-CN"/>
        </w:rPr>
        <w:t xml:space="preserve"> </w:t>
      </w:r>
      <w:r>
        <w:rPr>
          <w:rFonts w:hint="eastAsia" w:ascii="宋体" w:hAnsi="宋体" w:eastAsia="宋体" w:cs="宋体"/>
          <w:u w:val="single"/>
          <w:lang w:eastAsia="zh-CN"/>
        </w:rPr>
        <w:t xml:space="preserve">    </w:t>
      </w:r>
      <w:r>
        <w:rPr>
          <w:rFonts w:ascii="宋体" w:hAnsi="宋体" w:eastAsia="宋体" w:cs="宋体"/>
          <w:sz w:val="24"/>
          <w:lang w:eastAsia="zh-CN"/>
        </w:rPr>
        <w:t>为</w:t>
      </w:r>
      <w:r>
        <w:rPr>
          <w:rFonts w:ascii="宋体" w:hAnsi="宋体" w:eastAsia="宋体" w:cs="宋体"/>
          <w:color w:val="000000"/>
          <w:sz w:val="24"/>
          <w:szCs w:val="20"/>
          <w:lang w:eastAsia="zh-CN"/>
        </w:rPr>
        <w:t>□</w:t>
      </w:r>
      <w:r>
        <w:rPr>
          <w:rFonts w:ascii="宋体" w:hAnsi="宋体" w:eastAsia="宋体" w:cs="宋体"/>
          <w:sz w:val="24"/>
          <w:lang w:eastAsia="zh-CN"/>
        </w:rPr>
        <w:t>大型企</w:t>
      </w:r>
      <w:r>
        <w:rPr>
          <w:rFonts w:ascii="宋体" w:hAnsi="宋体" w:eastAsia="宋体" w:cs="宋体"/>
          <w:spacing w:val="-1"/>
          <w:sz w:val="24"/>
          <w:lang w:eastAsia="zh-CN"/>
        </w:rPr>
        <w:t>业</w:t>
      </w:r>
      <w:r>
        <w:rPr>
          <w:rFonts w:ascii="宋体" w:hAnsi="宋体" w:eastAsia="宋体" w:cs="宋体"/>
          <w:color w:val="000000"/>
          <w:sz w:val="24"/>
          <w:szCs w:val="20"/>
          <w:lang w:eastAsia="zh-CN"/>
        </w:rPr>
        <w:t>□</w:t>
      </w:r>
      <w:r>
        <w:rPr>
          <w:rFonts w:ascii="宋体" w:hAnsi="宋体" w:eastAsia="宋体" w:cs="宋体"/>
          <w:sz w:val="24"/>
          <w:lang w:eastAsia="zh-CN"/>
        </w:rPr>
        <w:t>中型企业</w:t>
      </w:r>
      <w:r>
        <w:rPr>
          <w:rFonts w:ascii="宋体" w:hAnsi="宋体" w:eastAsia="宋体" w:cs="宋体"/>
          <w:spacing w:val="-15"/>
          <w:sz w:val="24"/>
          <w:lang w:eastAsia="zh-CN"/>
        </w:rPr>
        <w:t>、</w:t>
      </w:r>
      <w:r>
        <w:rPr>
          <w:rFonts w:ascii="宋体" w:hAnsi="宋体" w:eastAsia="宋体" w:cs="宋体"/>
          <w:color w:val="000000"/>
          <w:sz w:val="24"/>
          <w:szCs w:val="20"/>
          <w:lang w:eastAsia="zh-CN"/>
        </w:rPr>
        <w:t>□</w:t>
      </w:r>
      <w:r>
        <w:rPr>
          <w:rFonts w:ascii="宋体" w:hAnsi="宋体" w:eastAsia="宋体" w:cs="宋体"/>
          <w:sz w:val="24"/>
          <w:lang w:eastAsia="zh-CN"/>
        </w:rPr>
        <w:t>小微企</w:t>
      </w:r>
      <w:r>
        <w:rPr>
          <w:rFonts w:ascii="宋体" w:hAnsi="宋体" w:eastAsia="宋体" w:cs="宋体"/>
          <w:spacing w:val="-12"/>
          <w:sz w:val="24"/>
          <w:lang w:eastAsia="zh-CN"/>
        </w:rPr>
        <w:t>业</w:t>
      </w:r>
      <w:r>
        <w:rPr>
          <w:rFonts w:ascii="宋体" w:hAnsi="宋体" w:eastAsia="宋体" w:cs="宋体"/>
          <w:sz w:val="24"/>
          <w:lang w:eastAsia="zh-CN"/>
        </w:rPr>
        <w:t>（包含监狱企业</w:t>
      </w:r>
      <w:r>
        <w:rPr>
          <w:rFonts w:ascii="宋体" w:hAnsi="宋体" w:eastAsia="宋体" w:cs="宋体"/>
          <w:spacing w:val="-12"/>
          <w:sz w:val="24"/>
          <w:lang w:eastAsia="zh-CN"/>
        </w:rPr>
        <w:t>、</w:t>
      </w:r>
      <w:r>
        <w:rPr>
          <w:rFonts w:ascii="宋体" w:hAnsi="宋体" w:eastAsia="宋体" w:cs="宋体"/>
          <w:sz w:val="24"/>
          <w:lang w:eastAsia="zh-CN"/>
        </w:rPr>
        <w:t>残疾人福利性单位</w:t>
      </w:r>
      <w:r>
        <w:rPr>
          <w:rFonts w:ascii="宋体" w:hAnsi="宋体" w:eastAsia="宋体" w:cs="宋体"/>
          <w:spacing w:val="-120"/>
          <w:sz w:val="24"/>
          <w:lang w:eastAsia="zh-CN"/>
        </w:rPr>
        <w:t>）</w:t>
      </w:r>
      <w:r>
        <w:rPr>
          <w:rFonts w:ascii="宋体" w:hAnsi="宋体" w:eastAsia="宋体" w:cs="宋体"/>
          <w:spacing w:val="-1"/>
          <w:sz w:val="24"/>
          <w:lang w:eastAsia="zh-CN"/>
        </w:rPr>
        <w:t>、</w:t>
      </w:r>
      <w:r>
        <w:rPr>
          <w:rFonts w:ascii="宋体" w:hAnsi="宋体" w:eastAsia="宋体" w:cs="宋体"/>
          <w:color w:val="000000"/>
          <w:sz w:val="24"/>
          <w:szCs w:val="20"/>
          <w:lang w:eastAsia="zh-CN"/>
        </w:rPr>
        <w:t>□</w:t>
      </w:r>
      <w:r>
        <w:rPr>
          <w:rFonts w:ascii="宋体" w:hAnsi="宋体" w:eastAsia="宋体" w:cs="宋体"/>
          <w:sz w:val="24"/>
          <w:lang w:eastAsia="zh-CN"/>
        </w:rPr>
        <w:t>其他，合同金额</w:t>
      </w:r>
      <w:r>
        <w:rPr>
          <w:rFonts w:ascii="宋体" w:hAnsi="宋体" w:eastAsia="宋体" w:cs="宋体"/>
          <w:spacing w:val="-1"/>
          <w:sz w:val="24"/>
          <w:lang w:eastAsia="zh-CN"/>
        </w:rPr>
        <w:t>为</w:t>
      </w:r>
      <w:r>
        <w:rPr>
          <w:rFonts w:ascii="宋体" w:hAnsi="宋体" w:eastAsia="宋体" w:cs="宋体"/>
          <w:sz w:val="24"/>
          <w:u w:val="single"/>
          <w:lang w:eastAsia="zh-CN"/>
        </w:rPr>
        <w:t xml:space="preserve"> </w:t>
      </w:r>
      <w:r>
        <w:rPr>
          <w:rFonts w:ascii="宋体" w:hAnsi="宋体" w:eastAsia="宋体" w:cs="宋体"/>
          <w:sz w:val="24"/>
          <w:u w:val="single"/>
          <w:lang w:eastAsia="zh-CN"/>
        </w:rPr>
        <w:tab/>
      </w:r>
      <w:r>
        <w:rPr>
          <w:rFonts w:ascii="宋体" w:hAnsi="宋体" w:eastAsia="宋体" w:cs="宋体"/>
          <w:sz w:val="24"/>
          <w:lang w:eastAsia="zh-CN"/>
        </w:rPr>
        <w:t>元；</w:t>
      </w:r>
    </w:p>
    <w:p>
      <w:pPr>
        <w:tabs>
          <w:tab w:val="left" w:pos="2425"/>
          <w:tab w:val="left" w:pos="5276"/>
        </w:tabs>
        <w:wordWrap w:val="0"/>
        <w:spacing w:before="24" w:line="333" w:lineRule="auto"/>
        <w:ind w:left="971" w:right="111"/>
        <w:rPr>
          <w:rFonts w:hint="eastAsia" w:ascii="宋体" w:hAnsi="宋体" w:eastAsia="宋体" w:cs="宋体"/>
          <w:sz w:val="24"/>
          <w:szCs w:val="24"/>
          <w:lang w:eastAsia="zh-CN"/>
        </w:rPr>
      </w:pPr>
      <w:r>
        <w:rPr>
          <w:rFonts w:ascii="宋体" w:hAnsi="宋体" w:eastAsia="宋体" w:cs="宋体"/>
          <w:spacing w:val="4"/>
          <w:sz w:val="24"/>
          <w:szCs w:val="24"/>
          <w:lang w:eastAsia="zh-CN"/>
        </w:rPr>
        <w:t>（</w:t>
      </w:r>
      <w:r>
        <w:rPr>
          <w:rFonts w:ascii="宋体" w:hAnsi="宋体" w:eastAsia="宋体" w:cs="宋体"/>
          <w:spacing w:val="2"/>
          <w:sz w:val="24"/>
          <w:szCs w:val="24"/>
          <w:lang w:eastAsia="zh-CN"/>
        </w:rPr>
        <w:t>…）</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pacing w:val="2"/>
          <w:sz w:val="24"/>
          <w:szCs w:val="24"/>
          <w:lang w:eastAsia="zh-CN"/>
        </w:rPr>
        <w:t>为</w:t>
      </w:r>
      <w:r>
        <w:rPr>
          <w:rFonts w:ascii="宋体" w:hAnsi="宋体" w:eastAsia="宋体" w:cs="宋体"/>
          <w:color w:val="000000"/>
          <w:sz w:val="24"/>
          <w:szCs w:val="20"/>
          <w:lang w:eastAsia="zh-CN"/>
        </w:rPr>
        <w:t>□</w:t>
      </w:r>
      <w:r>
        <w:rPr>
          <w:rFonts w:ascii="宋体" w:hAnsi="宋体" w:eastAsia="宋体" w:cs="宋体"/>
          <w:spacing w:val="2"/>
          <w:sz w:val="24"/>
          <w:szCs w:val="24"/>
          <w:lang w:eastAsia="zh-CN"/>
        </w:rPr>
        <w:t>大</w:t>
      </w:r>
      <w:r>
        <w:rPr>
          <w:rFonts w:ascii="宋体" w:hAnsi="宋体" w:eastAsia="宋体" w:cs="宋体"/>
          <w:spacing w:val="4"/>
          <w:sz w:val="24"/>
          <w:szCs w:val="24"/>
          <w:lang w:eastAsia="zh-CN"/>
        </w:rPr>
        <w:t>型</w:t>
      </w:r>
      <w:r>
        <w:rPr>
          <w:rFonts w:ascii="宋体" w:hAnsi="宋体" w:eastAsia="宋体" w:cs="宋体"/>
          <w:spacing w:val="2"/>
          <w:sz w:val="24"/>
          <w:szCs w:val="24"/>
          <w:lang w:eastAsia="zh-CN"/>
        </w:rPr>
        <w:t>企业</w:t>
      </w:r>
      <w:r>
        <w:rPr>
          <w:rFonts w:ascii="宋体" w:hAnsi="宋体" w:eastAsia="宋体" w:cs="宋体"/>
          <w:color w:val="000000"/>
          <w:sz w:val="24"/>
          <w:szCs w:val="20"/>
          <w:lang w:eastAsia="zh-CN"/>
        </w:rPr>
        <w:t>□</w:t>
      </w:r>
      <w:r>
        <w:rPr>
          <w:rFonts w:ascii="宋体" w:hAnsi="宋体" w:eastAsia="宋体" w:cs="宋体"/>
          <w:spacing w:val="2"/>
          <w:sz w:val="24"/>
          <w:szCs w:val="24"/>
          <w:lang w:eastAsia="zh-CN"/>
        </w:rPr>
        <w:t>中</w:t>
      </w:r>
      <w:r>
        <w:rPr>
          <w:rFonts w:ascii="宋体" w:hAnsi="宋体" w:eastAsia="宋体" w:cs="宋体"/>
          <w:spacing w:val="4"/>
          <w:sz w:val="24"/>
          <w:szCs w:val="24"/>
          <w:lang w:eastAsia="zh-CN"/>
        </w:rPr>
        <w:t>型</w:t>
      </w:r>
      <w:r>
        <w:rPr>
          <w:rFonts w:ascii="宋体" w:hAnsi="宋体" w:eastAsia="宋体" w:cs="宋体"/>
          <w:spacing w:val="2"/>
          <w:sz w:val="24"/>
          <w:szCs w:val="24"/>
          <w:lang w:eastAsia="zh-CN"/>
        </w:rPr>
        <w:t>企</w:t>
      </w:r>
      <w:r>
        <w:rPr>
          <w:rFonts w:ascii="宋体" w:hAnsi="宋体" w:eastAsia="宋体" w:cs="宋体"/>
          <w:spacing w:val="4"/>
          <w:sz w:val="24"/>
          <w:szCs w:val="24"/>
          <w:lang w:eastAsia="zh-CN"/>
        </w:rPr>
        <w:t>业</w:t>
      </w:r>
      <w:r>
        <w:rPr>
          <w:rFonts w:ascii="宋体" w:hAnsi="宋体" w:eastAsia="宋体" w:cs="宋体"/>
          <w:spacing w:val="2"/>
          <w:sz w:val="24"/>
          <w:szCs w:val="24"/>
          <w:lang w:eastAsia="zh-CN"/>
        </w:rPr>
        <w:t>、</w:t>
      </w:r>
      <w:r>
        <w:rPr>
          <w:rFonts w:ascii="宋体" w:hAnsi="宋体" w:eastAsia="宋体" w:cs="宋体"/>
          <w:color w:val="000000"/>
          <w:sz w:val="24"/>
          <w:szCs w:val="20"/>
          <w:lang w:eastAsia="zh-CN"/>
        </w:rPr>
        <w:t>□</w:t>
      </w:r>
      <w:r>
        <w:rPr>
          <w:rFonts w:ascii="宋体" w:hAnsi="宋体" w:eastAsia="宋体" w:cs="宋体"/>
          <w:spacing w:val="2"/>
          <w:sz w:val="24"/>
          <w:szCs w:val="24"/>
          <w:lang w:eastAsia="zh-CN"/>
        </w:rPr>
        <w:t>小</w:t>
      </w:r>
      <w:r>
        <w:rPr>
          <w:rFonts w:ascii="宋体" w:hAnsi="宋体" w:eastAsia="宋体" w:cs="宋体"/>
          <w:spacing w:val="4"/>
          <w:sz w:val="24"/>
          <w:szCs w:val="24"/>
          <w:lang w:eastAsia="zh-CN"/>
        </w:rPr>
        <w:t>微</w:t>
      </w:r>
      <w:r>
        <w:rPr>
          <w:rFonts w:ascii="宋体" w:hAnsi="宋体" w:eastAsia="宋体" w:cs="宋体"/>
          <w:spacing w:val="2"/>
          <w:sz w:val="24"/>
          <w:szCs w:val="24"/>
          <w:lang w:eastAsia="zh-CN"/>
        </w:rPr>
        <w:t>企</w:t>
      </w:r>
      <w:r>
        <w:rPr>
          <w:rFonts w:ascii="宋体" w:hAnsi="宋体" w:eastAsia="宋体" w:cs="宋体"/>
          <w:spacing w:val="4"/>
          <w:sz w:val="24"/>
          <w:szCs w:val="24"/>
          <w:lang w:eastAsia="zh-CN"/>
        </w:rPr>
        <w:t>业</w:t>
      </w:r>
      <w:r>
        <w:rPr>
          <w:rFonts w:ascii="宋体" w:hAnsi="宋体" w:eastAsia="宋体" w:cs="宋体"/>
          <w:spacing w:val="2"/>
          <w:sz w:val="24"/>
          <w:szCs w:val="24"/>
          <w:lang w:eastAsia="zh-CN"/>
        </w:rPr>
        <w:t>（包</w:t>
      </w:r>
      <w:r>
        <w:rPr>
          <w:rFonts w:ascii="宋体" w:hAnsi="宋体" w:eastAsia="宋体" w:cs="宋体"/>
          <w:spacing w:val="4"/>
          <w:sz w:val="24"/>
          <w:szCs w:val="24"/>
          <w:lang w:eastAsia="zh-CN"/>
        </w:rPr>
        <w:t>含</w:t>
      </w:r>
      <w:r>
        <w:rPr>
          <w:rFonts w:ascii="宋体" w:hAnsi="宋体" w:eastAsia="宋体" w:cs="宋体"/>
          <w:spacing w:val="2"/>
          <w:sz w:val="24"/>
          <w:szCs w:val="24"/>
          <w:lang w:eastAsia="zh-CN"/>
        </w:rPr>
        <w:t>监狱</w:t>
      </w:r>
      <w:r>
        <w:rPr>
          <w:rFonts w:ascii="宋体" w:hAnsi="宋体" w:eastAsia="宋体" w:cs="宋体"/>
          <w:spacing w:val="4"/>
          <w:sz w:val="24"/>
          <w:szCs w:val="24"/>
          <w:lang w:eastAsia="zh-CN"/>
        </w:rPr>
        <w:t>企</w:t>
      </w:r>
      <w:r>
        <w:rPr>
          <w:rFonts w:ascii="宋体" w:hAnsi="宋体" w:eastAsia="宋体" w:cs="宋体"/>
          <w:spacing w:val="2"/>
          <w:sz w:val="24"/>
          <w:szCs w:val="24"/>
          <w:lang w:eastAsia="zh-CN"/>
        </w:rPr>
        <w:t>业</w:t>
      </w:r>
      <w:r>
        <w:rPr>
          <w:rFonts w:ascii="宋体" w:hAnsi="宋体" w:eastAsia="宋体" w:cs="宋体"/>
          <w:spacing w:val="4"/>
          <w:sz w:val="24"/>
          <w:szCs w:val="24"/>
          <w:lang w:eastAsia="zh-CN"/>
        </w:rPr>
        <w:t>、</w:t>
      </w:r>
      <w:r>
        <w:rPr>
          <w:rFonts w:ascii="宋体" w:hAnsi="宋体" w:eastAsia="宋体" w:cs="宋体"/>
          <w:spacing w:val="2"/>
          <w:sz w:val="24"/>
          <w:szCs w:val="24"/>
          <w:lang w:eastAsia="zh-CN"/>
        </w:rPr>
        <w:t>残疾</w:t>
      </w:r>
      <w:r>
        <w:rPr>
          <w:rFonts w:ascii="宋体" w:hAnsi="宋体" w:eastAsia="宋体" w:cs="宋体"/>
          <w:sz w:val="24"/>
          <w:szCs w:val="24"/>
          <w:lang w:eastAsia="zh-CN"/>
        </w:rPr>
        <w:t>人福利性单位</w:t>
      </w:r>
      <w:r>
        <w:rPr>
          <w:rFonts w:ascii="宋体" w:hAnsi="宋体" w:eastAsia="宋体" w:cs="宋体"/>
          <w:spacing w:val="-120"/>
          <w:sz w:val="24"/>
          <w:szCs w:val="24"/>
          <w:lang w:eastAsia="zh-CN"/>
        </w:rPr>
        <w:t>）</w:t>
      </w:r>
      <w:r>
        <w:rPr>
          <w:rFonts w:ascii="宋体" w:hAnsi="宋体" w:eastAsia="宋体" w:cs="宋体"/>
          <w:spacing w:val="-1"/>
          <w:sz w:val="24"/>
          <w:szCs w:val="24"/>
          <w:lang w:eastAsia="zh-CN"/>
        </w:rPr>
        <w:t>、</w:t>
      </w:r>
      <w:r>
        <w:rPr>
          <w:rFonts w:ascii="宋体" w:hAnsi="宋体" w:eastAsia="宋体" w:cs="宋体"/>
          <w:color w:val="000000"/>
          <w:sz w:val="24"/>
          <w:szCs w:val="20"/>
          <w:lang w:eastAsia="zh-CN"/>
        </w:rPr>
        <w:t>□</w:t>
      </w:r>
      <w:r>
        <w:rPr>
          <w:rFonts w:ascii="宋体" w:hAnsi="宋体" w:eastAsia="宋体" w:cs="宋体"/>
          <w:sz w:val="24"/>
          <w:szCs w:val="24"/>
          <w:lang w:eastAsia="zh-CN"/>
        </w:rPr>
        <w:t>其他，合同金额</w:t>
      </w:r>
      <w:r>
        <w:rPr>
          <w:rFonts w:ascii="宋体" w:hAnsi="宋体" w:eastAsia="宋体" w:cs="宋体"/>
          <w:spacing w:val="-1"/>
          <w:sz w:val="24"/>
          <w:szCs w:val="24"/>
          <w:lang w:eastAsia="zh-CN"/>
        </w:rPr>
        <w:t>为</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元。</w:t>
      </w:r>
    </w:p>
    <w:p>
      <w:pPr>
        <w:wordWrap w:val="0"/>
        <w:spacing w:before="24" w:line="357" w:lineRule="auto"/>
        <w:ind w:left="901" w:right="111" w:hanging="600"/>
        <w:rPr>
          <w:rFonts w:hint="eastAsia" w:ascii="宋体" w:hAnsi="宋体" w:eastAsia="宋体" w:cs="宋体"/>
          <w:sz w:val="24"/>
          <w:szCs w:val="24"/>
          <w:lang w:eastAsia="zh-CN"/>
        </w:rPr>
      </w:pPr>
      <w:r>
        <w:rPr>
          <w:rFonts w:ascii="宋体" w:hAnsi="宋体" w:eastAsia="宋体" w:cs="宋体"/>
          <w:sz w:val="24"/>
          <w:szCs w:val="24"/>
          <w:lang w:eastAsia="zh-CN"/>
        </w:rPr>
        <w:t>九、 以联合体形式参加政府采购活动的</w:t>
      </w:r>
      <w:r>
        <w:rPr>
          <w:rFonts w:ascii="宋体" w:hAnsi="宋体" w:eastAsia="宋体" w:cs="宋体"/>
          <w:spacing w:val="-108"/>
          <w:sz w:val="24"/>
          <w:szCs w:val="24"/>
          <w:lang w:eastAsia="zh-CN"/>
        </w:rPr>
        <w:t>，</w:t>
      </w:r>
      <w:r>
        <w:rPr>
          <w:rFonts w:ascii="宋体" w:hAnsi="宋体" w:eastAsia="宋体" w:cs="宋体"/>
          <w:sz w:val="24"/>
          <w:szCs w:val="24"/>
          <w:lang w:eastAsia="zh-CN"/>
        </w:rPr>
        <w:t>联合体各方不得再单独参加或者与其他供应商另外组成联合体参加同一合同项下的政府采购活动。</w:t>
      </w:r>
    </w:p>
    <w:p>
      <w:pPr>
        <w:tabs>
          <w:tab w:val="left" w:pos="3781"/>
        </w:tabs>
        <w:wordWrap w:val="0"/>
        <w:spacing w:before="36"/>
        <w:ind w:left="301"/>
        <w:rPr>
          <w:rFonts w:hint="eastAsia" w:ascii="宋体" w:hAnsi="宋体" w:eastAsia="宋体" w:cs="宋体"/>
          <w:sz w:val="24"/>
          <w:szCs w:val="24"/>
          <w:lang w:eastAsia="zh-CN"/>
        </w:rPr>
      </w:pPr>
      <w:r>
        <w:rPr>
          <w:rFonts w:ascii="宋体" w:hAnsi="宋体" w:eastAsia="宋体" w:cs="宋体"/>
          <w:sz w:val="24"/>
          <w:szCs w:val="24"/>
          <w:lang w:eastAsia="zh-CN"/>
        </w:rPr>
        <w:t>十、 其他约定（如有</w:t>
      </w:r>
      <w:r>
        <w:rPr>
          <w:rFonts w:ascii="宋体" w:hAnsi="宋体" w:eastAsia="宋体" w:cs="宋体"/>
          <w:spacing w:val="-120"/>
          <w:sz w:val="24"/>
          <w:szCs w:val="24"/>
          <w:lang w:eastAsia="zh-CN"/>
        </w:rPr>
        <w:t>）</w:t>
      </w:r>
      <w:r>
        <w:rPr>
          <w:rFonts w:ascii="宋体" w:hAnsi="宋体" w:eastAsia="宋体" w:cs="宋体"/>
          <w:spacing w:val="-1"/>
          <w:sz w:val="24"/>
          <w:szCs w:val="24"/>
          <w:lang w:eastAsia="zh-CN"/>
        </w:rPr>
        <w:t>：</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w:t>
      </w:r>
    </w:p>
    <w:p>
      <w:pPr>
        <w:wordWrap w:val="0"/>
        <w:spacing w:before="151" w:line="357" w:lineRule="auto"/>
        <w:ind w:left="121" w:right="110" w:firstLine="480"/>
        <w:rPr>
          <w:rFonts w:hint="eastAsia" w:ascii="宋体" w:hAnsi="宋体" w:eastAsia="宋体" w:cs="宋体"/>
          <w:sz w:val="24"/>
          <w:szCs w:val="24"/>
          <w:lang w:eastAsia="zh-CN"/>
        </w:rPr>
      </w:pPr>
      <w:r>
        <w:rPr>
          <w:rFonts w:ascii="宋体" w:hAnsi="宋体" w:eastAsia="宋体" w:cs="宋体"/>
          <w:sz w:val="24"/>
          <w:szCs w:val="24"/>
          <w:lang w:eastAsia="zh-CN"/>
        </w:rPr>
        <w:t>本协议自各方盖章后生效</w:t>
      </w:r>
      <w:r>
        <w:rPr>
          <w:rFonts w:ascii="宋体" w:hAnsi="宋体" w:eastAsia="宋体" w:cs="宋体"/>
          <w:spacing w:val="-17"/>
          <w:sz w:val="24"/>
          <w:szCs w:val="24"/>
          <w:lang w:eastAsia="zh-CN"/>
        </w:rPr>
        <w:t>，</w:t>
      </w:r>
      <w:r>
        <w:rPr>
          <w:rFonts w:ascii="宋体" w:hAnsi="宋体" w:eastAsia="宋体" w:cs="宋体"/>
          <w:sz w:val="24"/>
          <w:szCs w:val="24"/>
          <w:lang w:eastAsia="zh-CN"/>
        </w:rPr>
        <w:t>采购合同履行完毕后自动失效</w:t>
      </w:r>
      <w:r>
        <w:rPr>
          <w:rFonts w:ascii="宋体" w:hAnsi="宋体" w:eastAsia="宋体" w:cs="宋体"/>
          <w:spacing w:val="-17"/>
          <w:sz w:val="24"/>
          <w:szCs w:val="24"/>
          <w:lang w:eastAsia="zh-CN"/>
        </w:rPr>
        <w:t>。</w:t>
      </w:r>
      <w:r>
        <w:rPr>
          <w:rFonts w:ascii="宋体" w:hAnsi="宋体" w:eastAsia="宋体" w:cs="宋体"/>
          <w:sz w:val="24"/>
          <w:szCs w:val="24"/>
          <w:lang w:eastAsia="zh-CN"/>
        </w:rPr>
        <w:t>如未中标</w:t>
      </w:r>
      <w:r>
        <w:rPr>
          <w:rFonts w:ascii="宋体" w:hAnsi="宋体" w:eastAsia="宋体" w:cs="宋体"/>
          <w:spacing w:val="-15"/>
          <w:sz w:val="24"/>
          <w:szCs w:val="24"/>
          <w:lang w:eastAsia="zh-CN"/>
        </w:rPr>
        <w:t>，</w:t>
      </w:r>
      <w:r>
        <w:rPr>
          <w:rFonts w:ascii="宋体" w:hAnsi="宋体" w:eastAsia="宋体" w:cs="宋体"/>
          <w:sz w:val="24"/>
          <w:szCs w:val="24"/>
          <w:lang w:eastAsia="zh-CN"/>
        </w:rPr>
        <w:t>本协议自动终止。</w:t>
      </w:r>
    </w:p>
    <w:p>
      <w:pPr>
        <w:wordWrap w:val="0"/>
        <w:rPr>
          <w:rFonts w:hint="eastAsia" w:ascii="宋体" w:hAnsi="宋体" w:eastAsia="宋体" w:cs="宋体"/>
          <w:sz w:val="24"/>
          <w:szCs w:val="24"/>
          <w:lang w:eastAsia="zh-CN"/>
        </w:rPr>
      </w:pPr>
      <w:r>
        <w:rPr>
          <w:rFonts w:ascii="宋体" w:hAnsi="宋体" w:eastAsia="宋体" w:cs="宋体"/>
          <w:lang w:eastAsia="zh-CN"/>
        </w:rPr>
        <w:br w:type="page"/>
      </w:r>
    </w:p>
    <w:p>
      <w:pPr>
        <w:tabs>
          <w:tab w:val="left" w:pos="2084"/>
          <w:tab w:val="left" w:pos="3294"/>
        </w:tabs>
        <w:wordWrap w:val="0"/>
        <w:spacing w:before="34" w:line="355" w:lineRule="auto"/>
        <w:ind w:left="591" w:right="711" w:firstLine="9"/>
        <w:rPr>
          <w:rFonts w:hint="eastAsia" w:ascii="宋体" w:hAnsi="宋体" w:eastAsia="宋体" w:cs="宋体"/>
          <w:sz w:val="24"/>
          <w:szCs w:val="24"/>
          <w:u w:val="single"/>
          <w:lang w:eastAsia="zh-CN"/>
        </w:rPr>
      </w:pPr>
      <w:r>
        <w:rPr>
          <w:rFonts w:ascii="宋体" w:hAnsi="宋体" w:eastAsia="宋体" w:cs="宋体"/>
          <w:sz w:val="24"/>
          <w:szCs w:val="24"/>
          <w:lang w:eastAsia="zh-CN"/>
        </w:rPr>
        <w:t>联合体牵头人名称：</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联合体成员名称：</w:t>
      </w:r>
      <w:r>
        <w:rPr>
          <w:rFonts w:hint="eastAsia" w:ascii="宋体" w:hAnsi="宋体" w:eastAsia="宋体" w:cs="宋体"/>
          <w:sz w:val="24"/>
          <w:szCs w:val="24"/>
          <w:u w:val="single"/>
          <w:lang w:eastAsia="zh-CN"/>
        </w:rPr>
        <w:t xml:space="preserve">        </w:t>
      </w:r>
    </w:p>
    <w:p>
      <w:pPr>
        <w:tabs>
          <w:tab w:val="left" w:pos="2084"/>
          <w:tab w:val="left" w:pos="3294"/>
        </w:tabs>
        <w:wordWrap w:val="0"/>
        <w:spacing w:before="34" w:line="355" w:lineRule="auto"/>
        <w:ind w:left="591" w:right="1330" w:firstLine="9"/>
        <w:rPr>
          <w:rFonts w:hint="eastAsia" w:ascii="宋体" w:hAnsi="宋体" w:eastAsia="宋体" w:cs="宋体"/>
          <w:sz w:val="24"/>
          <w:szCs w:val="24"/>
          <w:lang w:eastAsia="zh-CN"/>
        </w:rPr>
      </w:pPr>
      <w:r>
        <w:rPr>
          <w:rFonts w:ascii="宋体" w:hAnsi="宋体" w:eastAsia="宋体" w:cs="宋体"/>
          <w:sz w:val="24"/>
          <w:szCs w:val="24"/>
          <w:lang w:eastAsia="zh-CN"/>
        </w:rPr>
        <w:t>盖章：</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盖章：</w:t>
      </w:r>
      <w:r>
        <w:rPr>
          <w:rFonts w:hint="eastAsia" w:ascii="宋体" w:hAnsi="宋体" w:eastAsia="宋体" w:cs="宋体"/>
          <w:sz w:val="24"/>
          <w:szCs w:val="24"/>
          <w:u w:val="single"/>
          <w:lang w:eastAsia="zh-CN"/>
        </w:rPr>
        <w:t xml:space="preserve">    </w:t>
      </w:r>
    </w:p>
    <w:p>
      <w:pPr>
        <w:wordWrap w:val="0"/>
        <w:rPr>
          <w:rFonts w:hint="eastAsia" w:ascii="宋体" w:hAnsi="宋体" w:eastAsia="宋体" w:cs="宋体"/>
          <w:sz w:val="20"/>
          <w:szCs w:val="24"/>
          <w:lang w:eastAsia="zh-CN"/>
        </w:rPr>
      </w:pPr>
    </w:p>
    <w:p>
      <w:pPr>
        <w:wordWrap w:val="0"/>
        <w:rPr>
          <w:rFonts w:hint="eastAsia" w:ascii="宋体" w:hAnsi="宋体" w:eastAsia="宋体" w:cs="宋体"/>
          <w:sz w:val="20"/>
          <w:szCs w:val="24"/>
          <w:lang w:eastAsia="zh-CN"/>
        </w:rPr>
      </w:pPr>
    </w:p>
    <w:p>
      <w:pPr>
        <w:tabs>
          <w:tab w:val="left" w:pos="2084"/>
          <w:tab w:val="left" w:pos="3284"/>
        </w:tabs>
        <w:wordWrap w:val="0"/>
        <w:spacing w:before="186" w:line="357" w:lineRule="auto"/>
        <w:ind w:left="592" w:right="6020"/>
        <w:rPr>
          <w:rFonts w:hint="eastAsia" w:ascii="宋体" w:hAnsi="宋体" w:eastAsia="宋体" w:cs="宋体"/>
          <w:sz w:val="24"/>
          <w:szCs w:val="24"/>
          <w:u w:val="single"/>
          <w:lang w:eastAsia="zh-CN"/>
        </w:rPr>
      </w:pPr>
      <w:r>
        <w:rPr>
          <w:rFonts w:ascii="宋体" w:hAnsi="宋体" w:eastAsia="宋体" w:cs="宋体"/>
          <w:sz w:val="24"/>
          <w:szCs w:val="24"/>
          <w:lang w:eastAsia="zh-CN"/>
        </w:rPr>
        <w:t>联合体成员名称：</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p>
    <w:p>
      <w:pPr>
        <w:tabs>
          <w:tab w:val="left" w:pos="2084"/>
          <w:tab w:val="left" w:pos="3284"/>
        </w:tabs>
        <w:wordWrap w:val="0"/>
        <w:spacing w:before="186" w:line="357" w:lineRule="auto"/>
        <w:ind w:left="592" w:right="6020"/>
        <w:rPr>
          <w:rFonts w:hint="eastAsia" w:ascii="宋体" w:hAnsi="宋体" w:eastAsia="宋体" w:cs="宋体"/>
          <w:sz w:val="24"/>
          <w:szCs w:val="24"/>
          <w:lang w:eastAsia="zh-CN"/>
        </w:rPr>
      </w:pPr>
      <w:r>
        <w:rPr>
          <w:rFonts w:ascii="宋体" w:hAnsi="宋体" w:eastAsia="宋体" w:cs="宋体"/>
          <w:sz w:val="24"/>
          <w:szCs w:val="24"/>
          <w:lang w:eastAsia="zh-CN"/>
        </w:rPr>
        <w:t>盖章：</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p>
    <w:p>
      <w:pPr>
        <w:wordWrap w:val="0"/>
        <w:rPr>
          <w:rFonts w:hint="eastAsia" w:ascii="宋体" w:hAnsi="宋体" w:eastAsia="宋体" w:cs="宋体"/>
          <w:sz w:val="20"/>
          <w:szCs w:val="24"/>
          <w:lang w:eastAsia="zh-CN"/>
        </w:rPr>
      </w:pPr>
    </w:p>
    <w:p>
      <w:pPr>
        <w:wordWrap w:val="0"/>
        <w:rPr>
          <w:rFonts w:hint="eastAsia" w:ascii="宋体" w:hAnsi="宋体" w:eastAsia="宋体" w:cs="宋体"/>
          <w:sz w:val="20"/>
          <w:szCs w:val="24"/>
          <w:lang w:eastAsia="zh-CN"/>
        </w:rPr>
      </w:pPr>
    </w:p>
    <w:p>
      <w:pPr>
        <w:wordWrap w:val="0"/>
        <w:rPr>
          <w:rFonts w:hint="eastAsia" w:ascii="宋体" w:hAnsi="宋体" w:eastAsia="宋体" w:cs="宋体"/>
          <w:sz w:val="20"/>
          <w:szCs w:val="24"/>
          <w:lang w:eastAsia="zh-CN"/>
        </w:rPr>
      </w:pPr>
    </w:p>
    <w:p>
      <w:pPr>
        <w:wordWrap w:val="0"/>
        <w:rPr>
          <w:rFonts w:hint="eastAsia" w:ascii="宋体" w:hAnsi="宋体" w:eastAsia="宋体" w:cs="宋体"/>
          <w:sz w:val="20"/>
          <w:szCs w:val="24"/>
          <w:lang w:eastAsia="zh-CN"/>
        </w:rPr>
      </w:pPr>
    </w:p>
    <w:p>
      <w:pPr>
        <w:wordWrap w:val="0"/>
        <w:spacing w:before="4"/>
        <w:rPr>
          <w:rFonts w:hint="eastAsia" w:ascii="宋体" w:hAnsi="宋体" w:eastAsia="宋体" w:cs="宋体"/>
          <w:sz w:val="29"/>
          <w:szCs w:val="24"/>
          <w:lang w:eastAsia="zh-CN"/>
        </w:rPr>
      </w:pPr>
    </w:p>
    <w:p>
      <w:pPr>
        <w:tabs>
          <w:tab w:val="left" w:pos="7033"/>
          <w:tab w:val="left" w:pos="7993"/>
          <w:tab w:val="left" w:pos="8953"/>
        </w:tabs>
        <w:wordWrap w:val="0"/>
        <w:spacing w:before="34"/>
        <w:ind w:left="5713"/>
        <w:rPr>
          <w:rFonts w:hint="eastAsia" w:ascii="宋体" w:hAnsi="宋体" w:eastAsia="宋体" w:cs="宋体"/>
          <w:sz w:val="24"/>
          <w:szCs w:val="24"/>
          <w:lang w:eastAsia="zh-CN"/>
        </w:rPr>
      </w:pPr>
      <w:r>
        <w:rPr>
          <w:rFonts w:ascii="宋体" w:hAnsi="宋体" w:eastAsia="宋体" w:cs="宋体"/>
          <w:sz w:val="24"/>
          <w:szCs w:val="24"/>
          <w:lang w:eastAsia="zh-CN"/>
        </w:rPr>
        <w:t>日期：</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年</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月</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日</w:t>
      </w:r>
    </w:p>
    <w:p>
      <w:pPr>
        <w:wordWrap w:val="0"/>
        <w:rPr>
          <w:rFonts w:hint="eastAsia" w:ascii="宋体" w:hAnsi="宋体" w:eastAsia="宋体" w:cs="宋体"/>
          <w:sz w:val="26"/>
          <w:szCs w:val="24"/>
          <w:lang w:eastAsia="zh-CN"/>
        </w:rPr>
      </w:pPr>
    </w:p>
    <w:p>
      <w:pPr>
        <w:wordWrap w:val="0"/>
        <w:rPr>
          <w:rFonts w:hint="eastAsia" w:ascii="宋体" w:hAnsi="宋体" w:eastAsia="宋体" w:cs="宋体"/>
          <w:sz w:val="26"/>
          <w:szCs w:val="24"/>
          <w:lang w:eastAsia="zh-CN"/>
        </w:rPr>
      </w:pPr>
    </w:p>
    <w:p>
      <w:pPr>
        <w:wordWrap w:val="0"/>
        <w:rPr>
          <w:rFonts w:hint="eastAsia" w:ascii="宋体" w:hAnsi="宋体" w:eastAsia="宋体" w:cs="宋体"/>
          <w:sz w:val="26"/>
          <w:szCs w:val="24"/>
          <w:lang w:eastAsia="zh-CN"/>
        </w:rPr>
      </w:pPr>
    </w:p>
    <w:p>
      <w:pPr>
        <w:wordWrap w:val="0"/>
        <w:spacing w:before="8"/>
        <w:rPr>
          <w:rFonts w:hint="eastAsia" w:ascii="宋体" w:hAnsi="宋体" w:eastAsia="宋体" w:cs="宋体"/>
          <w:sz w:val="29"/>
          <w:szCs w:val="24"/>
          <w:lang w:eastAsia="zh-CN"/>
        </w:rPr>
      </w:pPr>
    </w:p>
    <w:p>
      <w:pPr>
        <w:wordWrap w:val="0"/>
        <w:spacing w:before="1" w:line="242" w:lineRule="exact"/>
        <w:ind w:left="599"/>
        <w:rPr>
          <w:rFonts w:hint="eastAsia" w:ascii="宋体" w:hAnsi="宋体" w:eastAsia="宋体" w:cs="宋体"/>
          <w:sz w:val="24"/>
          <w:szCs w:val="24"/>
          <w:lang w:eastAsia="zh-CN"/>
        </w:rPr>
      </w:pPr>
      <w:r>
        <w:rPr>
          <w:rFonts w:ascii="宋体" w:hAnsi="宋体" w:eastAsia="宋体" w:cs="宋体"/>
          <w:sz w:val="24"/>
          <w:szCs w:val="24"/>
          <w:lang w:eastAsia="zh-CN"/>
        </w:rPr>
        <w:t>注：</w:t>
      </w:r>
    </w:p>
    <w:p>
      <w:pPr>
        <w:numPr>
          <w:ilvl w:val="0"/>
          <w:numId w:val="58"/>
        </w:numPr>
        <w:tabs>
          <w:tab w:val="left" w:pos="952"/>
        </w:tabs>
        <w:wordWrap w:val="0"/>
        <w:spacing w:before="72"/>
        <w:ind w:right="113" w:hanging="238"/>
        <w:rPr>
          <w:rFonts w:hint="eastAsia" w:ascii="宋体" w:hAnsi="宋体" w:eastAsia="宋体" w:cs="宋体"/>
          <w:sz w:val="24"/>
          <w:lang w:eastAsia="zh-CN"/>
        </w:rPr>
      </w:pPr>
      <w:r>
        <w:rPr>
          <w:rFonts w:ascii="宋体" w:hAnsi="宋体" w:eastAsia="宋体" w:cs="宋体"/>
          <w:spacing w:val="2"/>
          <w:sz w:val="24"/>
          <w:lang w:eastAsia="zh-CN"/>
        </w:rPr>
        <w:t>如本项目（包）接受供应商</w:t>
      </w:r>
      <w:r>
        <w:rPr>
          <w:rFonts w:ascii="宋体" w:hAnsi="宋体" w:eastAsia="宋体" w:cs="宋体"/>
          <w:spacing w:val="4"/>
          <w:sz w:val="24"/>
          <w:lang w:eastAsia="zh-CN"/>
        </w:rPr>
        <w:t>以</w:t>
      </w:r>
      <w:r>
        <w:rPr>
          <w:rFonts w:ascii="宋体" w:hAnsi="宋体" w:eastAsia="宋体" w:cs="宋体"/>
          <w:spacing w:val="2"/>
          <w:sz w:val="24"/>
          <w:lang w:eastAsia="zh-CN"/>
        </w:rPr>
        <w:t>联合体形式参加采购活动，且供应商以联合体</w:t>
      </w:r>
      <w:r>
        <w:rPr>
          <w:rFonts w:ascii="宋体" w:hAnsi="宋体" w:eastAsia="宋体" w:cs="宋体"/>
          <w:sz w:val="24"/>
          <w:lang w:eastAsia="zh-CN"/>
        </w:rPr>
        <w:t>形式参与时，须提供《联合协议</w:t>
      </w:r>
      <w:r>
        <w:rPr>
          <w:rFonts w:ascii="宋体" w:hAnsi="宋体" w:eastAsia="宋体" w:cs="宋体"/>
          <w:spacing w:val="-120"/>
          <w:sz w:val="24"/>
          <w:lang w:eastAsia="zh-CN"/>
        </w:rPr>
        <w:t>》</w:t>
      </w:r>
      <w:r>
        <w:rPr>
          <w:rFonts w:ascii="宋体" w:hAnsi="宋体" w:eastAsia="宋体" w:cs="宋体"/>
          <w:sz w:val="24"/>
          <w:lang w:eastAsia="zh-CN"/>
        </w:rPr>
        <w:t>，否</w:t>
      </w:r>
      <w:r>
        <w:rPr>
          <w:rFonts w:ascii="宋体" w:hAnsi="宋体" w:eastAsia="宋体" w:cs="宋体"/>
          <w:spacing w:val="-1"/>
          <w:sz w:val="24"/>
          <w:lang w:eastAsia="zh-CN"/>
        </w:rPr>
        <w:t>则</w:t>
      </w:r>
      <w:r>
        <w:rPr>
          <w:rFonts w:ascii="宋体" w:hAnsi="宋体" w:eastAsia="宋体" w:cs="宋体"/>
          <w:b/>
          <w:sz w:val="24"/>
          <w:lang w:eastAsia="zh-CN"/>
        </w:rPr>
        <w:t>投</w:t>
      </w:r>
      <w:r>
        <w:rPr>
          <w:rFonts w:ascii="宋体" w:hAnsi="宋体" w:eastAsia="宋体" w:cs="宋体"/>
          <w:b/>
          <w:spacing w:val="2"/>
          <w:sz w:val="24"/>
          <w:lang w:eastAsia="zh-CN"/>
        </w:rPr>
        <w:t>标</w:t>
      </w:r>
      <w:r>
        <w:rPr>
          <w:rFonts w:ascii="宋体" w:hAnsi="宋体" w:eastAsia="宋体" w:cs="宋体"/>
          <w:b/>
          <w:sz w:val="24"/>
          <w:lang w:eastAsia="zh-CN"/>
        </w:rPr>
        <w:t>无</w:t>
      </w:r>
      <w:r>
        <w:rPr>
          <w:rFonts w:ascii="宋体" w:hAnsi="宋体" w:eastAsia="宋体" w:cs="宋体"/>
          <w:b/>
          <w:spacing w:val="2"/>
          <w:sz w:val="24"/>
          <w:lang w:eastAsia="zh-CN"/>
        </w:rPr>
        <w:t>效</w:t>
      </w:r>
      <w:r>
        <w:rPr>
          <w:rFonts w:ascii="宋体" w:hAnsi="宋体" w:eastAsia="宋体" w:cs="宋体"/>
          <w:sz w:val="24"/>
          <w:lang w:eastAsia="zh-CN"/>
        </w:rPr>
        <w:t>。</w:t>
      </w:r>
    </w:p>
    <w:p>
      <w:pPr>
        <w:numPr>
          <w:ilvl w:val="0"/>
          <w:numId w:val="58"/>
        </w:numPr>
        <w:tabs>
          <w:tab w:val="left" w:pos="948"/>
        </w:tabs>
        <w:wordWrap w:val="0"/>
        <w:spacing w:line="886" w:lineRule="exact"/>
        <w:ind w:left="947" w:hanging="348"/>
        <w:rPr>
          <w:rFonts w:hint="eastAsia" w:ascii="宋体" w:hAnsi="宋体" w:eastAsia="宋体" w:cs="宋体"/>
          <w:sz w:val="24"/>
          <w:lang w:eastAsia="zh-CN"/>
        </w:rPr>
      </w:pPr>
      <w:r>
        <w:rPr>
          <w:rFonts w:ascii="宋体" w:hAnsi="宋体" w:eastAsia="宋体" w:cs="宋体"/>
          <w:sz w:val="24"/>
          <w:lang w:eastAsia="zh-CN"/>
        </w:rPr>
        <w:t>联合体各方成员需在本协议上共同盖章。</w:t>
      </w:r>
    </w:p>
    <w:p>
      <w:pPr>
        <w:wordWrap w:val="0"/>
        <w:rPr>
          <w:rFonts w:hint="eastAsia" w:ascii="宋体" w:hAnsi="宋体" w:eastAsia="宋体" w:cs="宋体"/>
          <w:sz w:val="24"/>
          <w:lang w:eastAsia="zh-CN"/>
        </w:rPr>
      </w:pPr>
      <w:r>
        <w:rPr>
          <w:rFonts w:ascii="宋体" w:hAnsi="宋体" w:eastAsia="宋体" w:cs="宋体"/>
          <w:sz w:val="24"/>
          <w:lang w:eastAsia="zh-CN"/>
        </w:rPr>
        <w:br w:type="page"/>
      </w:r>
    </w:p>
    <w:p>
      <w:pPr>
        <w:pStyle w:val="8"/>
        <w:rPr>
          <w:rFonts w:hint="eastAsia" w:asciiTheme="minorEastAsia" w:hAnsiTheme="minorEastAsia" w:eastAsiaTheme="minorEastAsia"/>
          <w:b w:val="0"/>
          <w:sz w:val="24"/>
          <w:szCs w:val="24"/>
          <w:lang w:eastAsia="zh-CN"/>
        </w:rPr>
      </w:pPr>
      <w:r>
        <w:rPr>
          <w:rFonts w:hint="eastAsia" w:asciiTheme="minorEastAsia" w:hAnsiTheme="minorEastAsia" w:eastAsiaTheme="minorEastAsia"/>
          <w:b w:val="0"/>
          <w:sz w:val="24"/>
          <w:szCs w:val="24"/>
          <w:lang w:eastAsia="zh-CN"/>
        </w:rPr>
        <w:t xml:space="preserve">3-2 </w:t>
      </w:r>
      <w:r>
        <w:rPr>
          <w:rFonts w:asciiTheme="minorEastAsia" w:hAnsiTheme="minorEastAsia" w:eastAsiaTheme="minorEastAsia"/>
          <w:b w:val="0"/>
          <w:sz w:val="24"/>
          <w:szCs w:val="24"/>
          <w:lang w:eastAsia="zh-CN"/>
        </w:rPr>
        <w:t>其他特定资格要求</w:t>
      </w:r>
    </w:p>
    <w:p>
      <w:pPr>
        <w:wordWrap w:val="0"/>
        <w:rPr>
          <w:rFonts w:hint="eastAsia" w:ascii="宋体" w:hAnsi="宋体" w:eastAsia="宋体" w:cs="宋体"/>
          <w:sz w:val="24"/>
          <w:lang w:eastAsia="zh-CN"/>
        </w:rPr>
      </w:pPr>
      <w:r>
        <w:rPr>
          <w:rFonts w:ascii="宋体" w:hAnsi="宋体" w:eastAsia="宋体" w:cs="宋体"/>
          <w:sz w:val="24"/>
          <w:lang w:eastAsia="zh-CN"/>
        </w:rPr>
        <w:br w:type="page"/>
      </w:r>
    </w:p>
    <w:p>
      <w:pPr>
        <w:pStyle w:val="7"/>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4 </w:t>
      </w:r>
      <w:r>
        <w:rPr>
          <w:rFonts w:asciiTheme="minorEastAsia" w:hAnsiTheme="minorEastAsia" w:eastAsiaTheme="minorEastAsia"/>
          <w:sz w:val="24"/>
          <w:lang w:eastAsia="zh-CN"/>
        </w:rPr>
        <w:t>投标保证金凭证/交款单据电子件</w:t>
      </w:r>
    </w:p>
    <w:p>
      <w:pPr>
        <w:wordWrap w:val="0"/>
        <w:rPr>
          <w:rFonts w:hint="eastAsia" w:ascii="宋体" w:hAnsi="宋体" w:eastAsia="宋体" w:cs="宋体"/>
          <w:sz w:val="24"/>
          <w:lang w:eastAsia="zh-CN"/>
        </w:rPr>
      </w:pPr>
      <w:r>
        <w:rPr>
          <w:rFonts w:ascii="宋体" w:hAnsi="宋体" w:eastAsia="宋体" w:cs="宋体"/>
          <w:sz w:val="24"/>
          <w:lang w:eastAsia="zh-CN"/>
        </w:rPr>
        <w:br w:type="page"/>
      </w:r>
    </w:p>
    <w:p>
      <w:pPr>
        <w:pStyle w:val="5"/>
        <w:ind w:left="0"/>
        <w:rPr>
          <w:rFonts w:hint="eastAsia" w:asciiTheme="minorEastAsia" w:hAnsiTheme="minorEastAsia" w:eastAsiaTheme="minorEastAsia"/>
          <w:sz w:val="28"/>
          <w:lang w:eastAsia="zh-CN"/>
        </w:rPr>
      </w:pPr>
      <w:r>
        <w:rPr>
          <w:rFonts w:asciiTheme="minorEastAsia" w:hAnsiTheme="minorEastAsia" w:eastAsiaTheme="minorEastAsia"/>
          <w:sz w:val="28"/>
          <w:lang w:eastAsia="zh-CN"/>
        </w:rPr>
        <w:t>二、商务技术文件格式</w:t>
      </w:r>
    </w:p>
    <w:p>
      <w:pPr>
        <w:wordWrap w:val="0"/>
        <w:spacing w:before="5"/>
        <w:rPr>
          <w:rFonts w:hint="eastAsia" w:ascii="宋体" w:hAnsi="宋体" w:eastAsia="宋体" w:cs="宋体"/>
          <w:sz w:val="24"/>
          <w:szCs w:val="24"/>
          <w:lang w:eastAsia="zh-CN"/>
        </w:rPr>
      </w:pPr>
    </w:p>
    <w:p>
      <w:pPr>
        <w:wordWrap w:val="0"/>
        <w:ind w:left="121"/>
        <w:rPr>
          <w:rFonts w:hint="eastAsia" w:ascii="宋体" w:hAnsi="宋体" w:eastAsia="宋体" w:cs="宋体"/>
          <w:b/>
          <w:sz w:val="24"/>
          <w:szCs w:val="24"/>
          <w:lang w:eastAsia="zh-CN"/>
        </w:rPr>
      </w:pPr>
      <w:r>
        <w:rPr>
          <w:rFonts w:ascii="宋体" w:hAnsi="宋体" w:eastAsia="宋体" w:cs="宋体"/>
          <w:b/>
          <w:spacing w:val="32"/>
          <w:sz w:val="24"/>
          <w:szCs w:val="24"/>
          <w:lang w:eastAsia="zh-CN"/>
        </w:rPr>
        <w:t>投标文件（</w:t>
      </w:r>
      <w:r>
        <w:rPr>
          <w:rFonts w:ascii="宋体" w:hAnsi="宋体" w:eastAsia="宋体" w:cs="宋体"/>
          <w:b/>
          <w:spacing w:val="-74"/>
          <w:sz w:val="24"/>
          <w:szCs w:val="24"/>
          <w:lang w:eastAsia="zh-CN"/>
        </w:rPr>
        <w:t xml:space="preserve"> </w:t>
      </w:r>
      <w:r>
        <w:rPr>
          <w:rFonts w:ascii="宋体" w:hAnsi="宋体" w:eastAsia="宋体" w:cs="宋体"/>
          <w:b/>
          <w:spacing w:val="34"/>
          <w:sz w:val="24"/>
          <w:szCs w:val="24"/>
          <w:lang w:eastAsia="zh-CN"/>
        </w:rPr>
        <w:t>商务技术文件）</w:t>
      </w:r>
      <w:r>
        <w:rPr>
          <w:rFonts w:ascii="宋体" w:hAnsi="宋体" w:eastAsia="宋体" w:cs="宋体"/>
          <w:b/>
          <w:spacing w:val="-76"/>
          <w:sz w:val="24"/>
          <w:szCs w:val="24"/>
          <w:lang w:eastAsia="zh-CN"/>
        </w:rPr>
        <w:t xml:space="preserve"> </w:t>
      </w:r>
      <w:r>
        <w:rPr>
          <w:rFonts w:ascii="宋体" w:hAnsi="宋体" w:eastAsia="宋体" w:cs="宋体"/>
          <w:b/>
          <w:sz w:val="24"/>
          <w:szCs w:val="24"/>
          <w:lang w:eastAsia="zh-CN"/>
        </w:rPr>
        <w:t>封面（非实质性格式）</w:t>
      </w:r>
    </w:p>
    <w:p>
      <w:pPr>
        <w:tabs>
          <w:tab w:val="left" w:pos="1502"/>
          <w:tab w:val="left" w:pos="3005"/>
          <w:tab w:val="left" w:pos="4508"/>
        </w:tabs>
        <w:wordWrap w:val="0"/>
        <w:spacing w:before="146"/>
        <w:ind w:right="113"/>
        <w:jc w:val="center"/>
        <w:rPr>
          <w:rFonts w:hint="eastAsia" w:ascii="宋体" w:hAnsi="宋体" w:eastAsia="宋体" w:cs="宋体"/>
          <w:b/>
          <w:sz w:val="84"/>
          <w:lang w:eastAsia="zh-CN"/>
        </w:rPr>
      </w:pPr>
      <w:r>
        <w:rPr>
          <w:rFonts w:ascii="宋体" w:hAnsi="宋体" w:eastAsia="宋体" w:cs="宋体"/>
          <w:b/>
          <w:sz w:val="84"/>
          <w:lang w:eastAsia="zh-CN"/>
        </w:rPr>
        <w:t>投</w:t>
      </w:r>
      <w:r>
        <w:rPr>
          <w:rFonts w:hint="eastAsia" w:ascii="宋体" w:hAnsi="宋体" w:eastAsia="宋体" w:cs="宋体"/>
          <w:b/>
          <w:sz w:val="84"/>
          <w:lang w:eastAsia="zh-CN"/>
        </w:rPr>
        <w:t xml:space="preserve"> </w:t>
      </w:r>
      <w:r>
        <w:rPr>
          <w:rFonts w:ascii="宋体" w:hAnsi="宋体" w:eastAsia="宋体" w:cs="宋体"/>
          <w:b/>
          <w:sz w:val="84"/>
          <w:lang w:eastAsia="zh-CN"/>
        </w:rPr>
        <w:t>标</w:t>
      </w:r>
      <w:r>
        <w:rPr>
          <w:rFonts w:hint="eastAsia" w:ascii="宋体" w:hAnsi="宋体" w:eastAsia="宋体" w:cs="宋体"/>
          <w:b/>
          <w:sz w:val="84"/>
          <w:lang w:eastAsia="zh-CN"/>
        </w:rPr>
        <w:t xml:space="preserve"> </w:t>
      </w:r>
      <w:r>
        <w:rPr>
          <w:rFonts w:ascii="宋体" w:hAnsi="宋体" w:eastAsia="宋体" w:cs="宋体"/>
          <w:b/>
          <w:sz w:val="84"/>
          <w:lang w:eastAsia="zh-CN"/>
        </w:rPr>
        <w:t>文</w:t>
      </w:r>
      <w:r>
        <w:rPr>
          <w:rFonts w:hint="eastAsia" w:ascii="宋体" w:hAnsi="宋体" w:eastAsia="宋体" w:cs="宋体"/>
          <w:b/>
          <w:sz w:val="84"/>
          <w:lang w:eastAsia="zh-CN"/>
        </w:rPr>
        <w:t xml:space="preserve"> </w:t>
      </w:r>
      <w:r>
        <w:rPr>
          <w:rFonts w:ascii="宋体" w:hAnsi="宋体" w:eastAsia="宋体" w:cs="宋体"/>
          <w:b/>
          <w:sz w:val="84"/>
          <w:lang w:eastAsia="zh-CN"/>
        </w:rPr>
        <w:t>件</w:t>
      </w:r>
    </w:p>
    <w:p>
      <w:pPr>
        <w:wordWrap w:val="0"/>
        <w:spacing w:before="40"/>
        <w:ind w:left="5" w:right="113"/>
        <w:jc w:val="center"/>
        <w:rPr>
          <w:rFonts w:hint="eastAsia" w:ascii="宋体" w:hAnsi="宋体" w:eastAsia="宋体" w:cs="宋体"/>
          <w:b/>
          <w:sz w:val="52"/>
          <w:lang w:eastAsia="zh-CN"/>
        </w:rPr>
      </w:pPr>
      <w:r>
        <w:rPr>
          <w:rFonts w:ascii="宋体" w:hAnsi="宋体" w:eastAsia="宋体" w:cs="宋体"/>
          <w:b/>
          <w:sz w:val="52"/>
          <w:lang w:eastAsia="zh-CN"/>
        </w:rPr>
        <w:t>（</w:t>
      </w:r>
      <w:r>
        <w:rPr>
          <w:rFonts w:ascii="宋体" w:hAnsi="宋体" w:eastAsia="宋体" w:cs="宋体"/>
          <w:b/>
          <w:spacing w:val="103"/>
          <w:sz w:val="52"/>
          <w:lang w:eastAsia="zh-CN"/>
        </w:rPr>
        <w:t>商务技术文件）</w:t>
      </w:r>
    </w:p>
    <w:p>
      <w:pPr>
        <w:wordWrap w:val="0"/>
        <w:spacing w:before="10"/>
        <w:rPr>
          <w:rFonts w:hint="eastAsia" w:ascii="宋体" w:hAnsi="宋体" w:eastAsia="宋体" w:cs="宋体"/>
          <w:sz w:val="58"/>
          <w:szCs w:val="24"/>
          <w:lang w:eastAsia="zh-CN"/>
        </w:rPr>
      </w:pPr>
    </w:p>
    <w:p>
      <w:pPr>
        <w:wordWrap w:val="0"/>
        <w:rPr>
          <w:rFonts w:hint="eastAsia" w:ascii="宋体" w:hAnsi="宋体" w:eastAsia="宋体" w:cs="宋体"/>
          <w:b/>
          <w:sz w:val="24"/>
          <w:szCs w:val="24"/>
          <w:lang w:eastAsia="zh-CN"/>
        </w:rPr>
      </w:pPr>
      <w:r>
        <w:rPr>
          <w:rFonts w:ascii="宋体" w:hAnsi="宋体" w:eastAsia="宋体" w:cs="宋体"/>
          <w:b/>
          <w:sz w:val="24"/>
          <w:szCs w:val="24"/>
          <w:lang w:eastAsia="zh-CN"/>
        </w:rPr>
        <w:t>项目名称:</w:t>
      </w:r>
    </w:p>
    <w:p>
      <w:pPr>
        <w:wordWrap w:val="0"/>
        <w:rPr>
          <w:rFonts w:hint="eastAsia" w:ascii="宋体" w:hAnsi="宋体" w:eastAsia="宋体" w:cs="宋体"/>
          <w:b/>
          <w:i/>
          <w:sz w:val="24"/>
          <w:szCs w:val="24"/>
          <w:lang w:eastAsia="zh-CN"/>
        </w:rPr>
      </w:pPr>
    </w:p>
    <w:p>
      <w:pPr>
        <w:wordWrap w:val="0"/>
        <w:rPr>
          <w:rFonts w:hint="eastAsia" w:ascii="宋体" w:hAnsi="宋体" w:eastAsia="宋体" w:cs="宋体"/>
          <w:b/>
          <w:sz w:val="24"/>
          <w:szCs w:val="24"/>
          <w:lang w:eastAsia="zh-CN"/>
        </w:rPr>
      </w:pPr>
      <w:r>
        <w:rPr>
          <w:rFonts w:ascii="宋体" w:hAnsi="宋体" w:eastAsia="宋体" w:cs="宋体"/>
          <w:b/>
          <w:sz w:val="24"/>
          <w:szCs w:val="24"/>
          <w:lang w:eastAsia="zh-CN"/>
        </w:rPr>
        <w:t>项目编号/包号：</w:t>
      </w:r>
    </w:p>
    <w:p>
      <w:pPr>
        <w:wordWrap w:val="0"/>
        <w:rPr>
          <w:rFonts w:hint="eastAsia" w:ascii="宋体" w:hAnsi="宋体" w:eastAsia="宋体" w:cs="宋体"/>
          <w:sz w:val="36"/>
          <w:szCs w:val="24"/>
          <w:lang w:eastAsia="zh-CN"/>
        </w:rPr>
      </w:pPr>
    </w:p>
    <w:p>
      <w:pPr>
        <w:wordWrap w:val="0"/>
        <w:rPr>
          <w:rFonts w:hint="eastAsia" w:ascii="宋体" w:hAnsi="宋体" w:eastAsia="宋体" w:cs="宋体"/>
          <w:sz w:val="36"/>
          <w:szCs w:val="24"/>
          <w:lang w:eastAsia="zh-CN"/>
        </w:rPr>
      </w:pPr>
    </w:p>
    <w:p>
      <w:pPr>
        <w:wordWrap w:val="0"/>
        <w:rPr>
          <w:rFonts w:hint="eastAsia" w:ascii="宋体" w:hAnsi="宋体" w:eastAsia="宋体" w:cs="宋体"/>
          <w:sz w:val="36"/>
          <w:szCs w:val="24"/>
          <w:lang w:eastAsia="zh-CN"/>
        </w:rPr>
      </w:pPr>
    </w:p>
    <w:p>
      <w:pPr>
        <w:wordWrap w:val="0"/>
        <w:rPr>
          <w:rFonts w:hint="eastAsia" w:ascii="宋体" w:hAnsi="宋体" w:eastAsia="宋体" w:cs="宋体"/>
          <w:sz w:val="36"/>
          <w:szCs w:val="24"/>
          <w:lang w:eastAsia="zh-CN"/>
        </w:rPr>
      </w:pPr>
    </w:p>
    <w:p>
      <w:pPr>
        <w:wordWrap w:val="0"/>
        <w:rPr>
          <w:rFonts w:hint="eastAsia" w:ascii="宋体" w:hAnsi="宋体" w:eastAsia="宋体" w:cs="宋体"/>
          <w:sz w:val="36"/>
          <w:szCs w:val="24"/>
          <w:lang w:eastAsia="zh-CN"/>
        </w:rPr>
      </w:pPr>
    </w:p>
    <w:p>
      <w:pPr>
        <w:wordWrap w:val="0"/>
        <w:spacing w:before="6"/>
        <w:rPr>
          <w:rFonts w:hint="eastAsia" w:ascii="宋体" w:hAnsi="宋体" w:eastAsia="宋体" w:cs="宋体"/>
          <w:sz w:val="45"/>
          <w:szCs w:val="24"/>
          <w:lang w:eastAsia="zh-CN"/>
        </w:rPr>
      </w:pPr>
    </w:p>
    <w:p>
      <w:pPr>
        <w:wordWrap w:val="0"/>
        <w:ind w:firstLine="2168" w:firstLineChars="900"/>
        <w:rPr>
          <w:rFonts w:hint="eastAsia" w:ascii="宋体" w:hAnsi="宋体" w:eastAsia="宋体" w:cs="宋体"/>
          <w:b/>
          <w:sz w:val="24"/>
          <w:szCs w:val="24"/>
          <w:lang w:eastAsia="zh-CN"/>
        </w:rPr>
      </w:pPr>
      <w:r>
        <w:rPr>
          <w:rFonts w:ascii="宋体" w:hAnsi="宋体" w:eastAsia="宋体" w:cs="宋体"/>
          <w:b/>
          <w:sz w:val="24"/>
          <w:szCs w:val="24"/>
          <w:lang w:eastAsia="zh-CN"/>
        </w:rPr>
        <w:t>投标人名称：</w:t>
      </w:r>
    </w:p>
    <w:p>
      <w:pPr>
        <w:wordWrap w:val="0"/>
        <w:rPr>
          <w:rFonts w:hint="eastAsia" w:ascii="宋体" w:hAnsi="宋体" w:eastAsia="宋体" w:cs="宋体"/>
          <w:b/>
          <w:sz w:val="32"/>
          <w:szCs w:val="32"/>
          <w:lang w:eastAsia="zh-CN"/>
        </w:rPr>
      </w:pPr>
      <w:r>
        <w:rPr>
          <w:rFonts w:ascii="宋体" w:hAnsi="宋体" w:eastAsia="宋体" w:cs="宋体"/>
          <w:b/>
          <w:lang w:eastAsia="zh-CN"/>
        </w:rPr>
        <w:br w:type="page"/>
      </w:r>
    </w:p>
    <w:p>
      <w:pPr>
        <w:pStyle w:val="7"/>
        <w:jc w:val="left"/>
        <w:rPr>
          <w:rFonts w:hint="eastAsia" w:asciiTheme="minorEastAsia" w:hAnsiTheme="minorEastAsia" w:eastAsiaTheme="minorEastAsia"/>
          <w:sz w:val="24"/>
          <w:lang w:eastAsia="zh-CN"/>
        </w:rPr>
      </w:pPr>
      <w:r>
        <w:rPr>
          <w:rFonts w:asciiTheme="minorEastAsia" w:hAnsiTheme="minorEastAsia" w:eastAsiaTheme="minorEastAsia"/>
          <w:sz w:val="24"/>
          <w:lang w:eastAsia="zh-CN"/>
        </w:rPr>
        <w:t>1</w:t>
      </w:r>
      <w:r>
        <w:rPr>
          <w:rFonts w:hint="eastAsia" w:asciiTheme="minorEastAsia" w:hAnsiTheme="minorEastAsia" w:eastAsiaTheme="minorEastAsia"/>
          <w:sz w:val="24"/>
          <w:lang w:eastAsia="zh-CN"/>
        </w:rPr>
        <w:t xml:space="preserve"> </w:t>
      </w:r>
      <w:r>
        <w:rPr>
          <w:rFonts w:asciiTheme="minorEastAsia" w:hAnsiTheme="minorEastAsia" w:eastAsiaTheme="minorEastAsia"/>
          <w:sz w:val="24"/>
          <w:lang w:eastAsia="zh-CN"/>
        </w:rPr>
        <w:t>投标书（实质性格式）</w:t>
      </w:r>
    </w:p>
    <w:p>
      <w:pPr>
        <w:wordWrap w:val="0"/>
        <w:rPr>
          <w:rFonts w:hint="eastAsia" w:ascii="宋体" w:hAnsi="宋体" w:eastAsia="宋体" w:cs="宋体"/>
          <w:sz w:val="20"/>
          <w:szCs w:val="24"/>
          <w:lang w:eastAsia="zh-CN"/>
        </w:rPr>
      </w:pPr>
    </w:p>
    <w:p>
      <w:pPr>
        <w:wordWrap w:val="0"/>
        <w:spacing w:before="5"/>
        <w:rPr>
          <w:rFonts w:hint="eastAsia" w:ascii="宋体" w:hAnsi="宋体" w:eastAsia="宋体" w:cs="宋体"/>
          <w:sz w:val="21"/>
          <w:szCs w:val="24"/>
          <w:lang w:eastAsia="zh-CN"/>
        </w:rPr>
      </w:pPr>
    </w:p>
    <w:p>
      <w:pPr>
        <w:wordWrap w:val="0"/>
        <w:spacing w:line="461" w:lineRule="exact"/>
        <w:ind w:right="112"/>
        <w:jc w:val="center"/>
        <w:rPr>
          <w:rFonts w:hint="eastAsia" w:ascii="宋体" w:hAnsi="宋体" w:eastAsia="宋体" w:cs="宋体"/>
          <w:b/>
          <w:sz w:val="36"/>
          <w:lang w:eastAsia="zh-CN"/>
        </w:rPr>
      </w:pPr>
      <w:r>
        <w:rPr>
          <w:rFonts w:ascii="宋体" w:hAnsi="宋体" w:eastAsia="宋体" w:cs="宋体"/>
          <w:b/>
          <w:sz w:val="36"/>
          <w:lang w:eastAsia="zh-CN"/>
        </w:rPr>
        <w:t>投标书</w:t>
      </w:r>
    </w:p>
    <w:p>
      <w:pPr>
        <w:wordWrap w:val="0"/>
        <w:spacing w:before="1"/>
        <w:rPr>
          <w:rFonts w:hint="eastAsia" w:ascii="宋体" w:hAnsi="宋体" w:eastAsia="宋体" w:cs="宋体"/>
          <w:sz w:val="17"/>
          <w:szCs w:val="24"/>
          <w:lang w:eastAsia="zh-CN"/>
        </w:rPr>
      </w:pPr>
    </w:p>
    <w:p>
      <w:pPr>
        <w:wordWrap w:val="0"/>
        <w:spacing w:before="26"/>
        <w:ind w:left="121"/>
        <w:rPr>
          <w:rFonts w:hint="eastAsia" w:ascii="宋体" w:hAnsi="宋体" w:eastAsia="宋体" w:cs="宋体"/>
          <w:sz w:val="24"/>
          <w:szCs w:val="24"/>
          <w:lang w:eastAsia="zh-CN"/>
        </w:rPr>
      </w:pPr>
      <w:r>
        <w:rPr>
          <w:rFonts w:ascii="宋体" w:hAnsi="宋体" w:eastAsia="宋体" w:cs="宋体"/>
          <w:sz w:val="24"/>
          <w:szCs w:val="24"/>
          <w:lang w:eastAsia="zh-CN"/>
        </w:rPr>
        <w:t>致</w:t>
      </w:r>
      <w:r>
        <w:rPr>
          <w:rFonts w:ascii="宋体" w:hAnsi="宋体" w:eastAsia="宋体" w:cs="宋体"/>
          <w:spacing w:val="-120"/>
          <w:sz w:val="24"/>
          <w:szCs w:val="24"/>
          <w:lang w:eastAsia="zh-CN"/>
        </w:rPr>
        <w:t>：</w:t>
      </w:r>
      <w:r>
        <w:rPr>
          <w:rFonts w:ascii="宋体" w:hAnsi="宋体" w:eastAsia="宋体" w:cs="宋体"/>
          <w:sz w:val="24"/>
          <w:szCs w:val="24"/>
          <w:u w:val="single"/>
          <w:lang w:eastAsia="zh-CN"/>
        </w:rPr>
        <w:t>（采购人或采购代理机构）</w:t>
      </w:r>
    </w:p>
    <w:p>
      <w:pPr>
        <w:wordWrap w:val="0"/>
        <w:rPr>
          <w:rFonts w:hint="eastAsia" w:ascii="宋体" w:hAnsi="宋体" w:eastAsia="宋体" w:cs="宋体"/>
          <w:sz w:val="20"/>
          <w:szCs w:val="24"/>
          <w:lang w:eastAsia="zh-CN"/>
        </w:rPr>
      </w:pPr>
    </w:p>
    <w:p>
      <w:pPr>
        <w:wordWrap w:val="0"/>
        <w:spacing w:before="5"/>
        <w:rPr>
          <w:rFonts w:hint="eastAsia" w:ascii="宋体" w:hAnsi="宋体" w:eastAsia="宋体" w:cs="宋体"/>
          <w:sz w:val="20"/>
          <w:szCs w:val="24"/>
          <w:lang w:eastAsia="zh-CN"/>
        </w:rPr>
      </w:pPr>
    </w:p>
    <w:p>
      <w:pPr>
        <w:tabs>
          <w:tab w:val="left" w:pos="3543"/>
        </w:tabs>
        <w:wordWrap w:val="0"/>
        <w:spacing w:before="43" w:line="336" w:lineRule="auto"/>
        <w:ind w:left="121" w:firstLine="408"/>
        <w:rPr>
          <w:rFonts w:hint="eastAsia" w:ascii="宋体" w:hAnsi="宋体" w:eastAsia="宋体" w:cs="宋体"/>
          <w:sz w:val="24"/>
          <w:szCs w:val="24"/>
          <w:lang w:eastAsia="zh-CN"/>
        </w:rPr>
      </w:pPr>
      <w:r>
        <w:rPr>
          <w:rFonts w:ascii="宋体" w:hAnsi="宋体" w:eastAsia="宋体" w:cs="宋体"/>
          <w:sz w:val="24"/>
          <w:szCs w:val="24"/>
          <w:lang w:eastAsia="zh-CN"/>
        </w:rPr>
        <w:t>我方参加你方就</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（项目名称，项目编号/包号）组织的招标活动，并对此项目进行投标。</w:t>
      </w:r>
    </w:p>
    <w:p>
      <w:pPr>
        <w:numPr>
          <w:ilvl w:val="0"/>
          <w:numId w:val="59"/>
        </w:numPr>
        <w:tabs>
          <w:tab w:val="left" w:pos="878"/>
        </w:tabs>
        <w:wordWrap w:val="0"/>
        <w:spacing w:before="55"/>
        <w:ind w:hanging="72"/>
        <w:rPr>
          <w:rFonts w:hint="eastAsia" w:ascii="宋体" w:hAnsi="宋体" w:eastAsia="宋体" w:cs="宋体"/>
          <w:sz w:val="24"/>
          <w:lang w:eastAsia="zh-CN"/>
        </w:rPr>
      </w:pPr>
      <w:r>
        <w:rPr>
          <w:rFonts w:ascii="宋体" w:hAnsi="宋体" w:eastAsia="宋体" w:cs="宋体"/>
          <w:sz w:val="24"/>
          <w:lang w:eastAsia="zh-CN"/>
        </w:rPr>
        <w:t>我方已详细审查全部招标文件，自愿参与投标并承诺如下：</w:t>
      </w:r>
    </w:p>
    <w:p>
      <w:pPr>
        <w:tabs>
          <w:tab w:val="left" w:pos="6584"/>
        </w:tabs>
        <w:wordWrap w:val="0"/>
        <w:spacing w:before="133"/>
        <w:ind w:left="553"/>
        <w:rPr>
          <w:rFonts w:hint="eastAsia" w:ascii="宋体" w:hAnsi="宋体" w:eastAsia="宋体" w:cs="宋体"/>
          <w:sz w:val="24"/>
          <w:szCs w:val="24"/>
          <w:lang w:eastAsia="zh-CN"/>
        </w:rPr>
      </w:pPr>
      <w:r>
        <w:rPr>
          <w:rFonts w:ascii="宋体" w:hAnsi="宋体" w:eastAsia="宋体" w:cs="宋体"/>
          <w:sz w:val="24"/>
          <w:szCs w:val="24"/>
          <w:lang w:eastAsia="zh-CN"/>
        </w:rPr>
        <w:t>（1）本投标有效期为自提交投标文件的截止之日起</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个日历日。</w:t>
      </w:r>
    </w:p>
    <w:p>
      <w:pPr>
        <w:wordWrap w:val="0"/>
        <w:spacing w:before="131"/>
        <w:ind w:left="553"/>
        <w:rPr>
          <w:rFonts w:hint="eastAsia" w:ascii="宋体" w:hAnsi="宋体" w:eastAsia="宋体" w:cs="宋体"/>
          <w:sz w:val="24"/>
          <w:szCs w:val="24"/>
          <w:lang w:eastAsia="zh-CN"/>
        </w:rPr>
      </w:pPr>
      <w:r>
        <w:rPr>
          <w:rFonts w:ascii="宋体" w:hAnsi="宋体" w:eastAsia="宋体" w:cs="宋体"/>
          <w:sz w:val="24"/>
          <w:szCs w:val="24"/>
          <w:lang w:eastAsia="zh-CN"/>
        </w:rPr>
        <w:t>（2）除合同条款及采购需求偏离表列出的偏离外，我方响应招标文件的全部要求。</w:t>
      </w:r>
    </w:p>
    <w:p>
      <w:pPr>
        <w:wordWrap w:val="0"/>
        <w:spacing w:before="133"/>
        <w:ind w:left="541"/>
        <w:rPr>
          <w:rFonts w:hint="eastAsia" w:ascii="宋体" w:hAnsi="宋体" w:eastAsia="宋体" w:cs="宋体"/>
          <w:sz w:val="24"/>
          <w:szCs w:val="24"/>
          <w:lang w:eastAsia="zh-CN"/>
        </w:rPr>
      </w:pPr>
      <w:r>
        <w:rPr>
          <w:rFonts w:ascii="宋体" w:hAnsi="宋体" w:eastAsia="宋体" w:cs="宋体"/>
          <w:sz w:val="24"/>
          <w:szCs w:val="24"/>
          <w:lang w:eastAsia="zh-CN"/>
        </w:rPr>
        <w:t>（3）我方已提供的全部文件资料是真实、准确的，并对此承担一切法律后果。</w:t>
      </w:r>
    </w:p>
    <w:p>
      <w:pPr>
        <w:wordWrap w:val="0"/>
        <w:spacing w:before="131" w:line="336" w:lineRule="auto"/>
        <w:ind w:left="121" w:firstLine="420"/>
        <w:rPr>
          <w:rFonts w:hint="eastAsia" w:ascii="宋体" w:hAnsi="宋体" w:eastAsia="宋体" w:cs="宋体"/>
          <w:sz w:val="24"/>
          <w:szCs w:val="24"/>
          <w:lang w:eastAsia="zh-CN"/>
        </w:rPr>
      </w:pPr>
      <w:r>
        <w:rPr>
          <w:rFonts w:ascii="宋体" w:hAnsi="宋体" w:eastAsia="宋体" w:cs="宋体"/>
          <w:spacing w:val="2"/>
          <w:sz w:val="24"/>
          <w:szCs w:val="24"/>
          <w:lang w:eastAsia="zh-CN"/>
        </w:rPr>
        <w:t>（</w:t>
      </w:r>
      <w:r>
        <w:rPr>
          <w:rFonts w:ascii="宋体" w:hAnsi="宋体" w:eastAsia="宋体" w:cs="宋体"/>
          <w:spacing w:val="3"/>
          <w:w w:val="114"/>
          <w:sz w:val="24"/>
          <w:szCs w:val="24"/>
          <w:lang w:eastAsia="zh-CN"/>
        </w:rPr>
        <w:t>4</w:t>
      </w:r>
      <w:r>
        <w:rPr>
          <w:rFonts w:ascii="宋体" w:hAnsi="宋体" w:eastAsia="宋体" w:cs="宋体"/>
          <w:spacing w:val="2"/>
          <w:sz w:val="24"/>
          <w:szCs w:val="24"/>
          <w:lang w:eastAsia="zh-CN"/>
        </w:rPr>
        <w:t>）如</w:t>
      </w:r>
      <w:r>
        <w:rPr>
          <w:rFonts w:ascii="宋体" w:hAnsi="宋体" w:eastAsia="宋体" w:cs="宋体"/>
          <w:spacing w:val="4"/>
          <w:sz w:val="24"/>
          <w:szCs w:val="24"/>
          <w:lang w:eastAsia="zh-CN"/>
        </w:rPr>
        <w:t>我</w:t>
      </w:r>
      <w:r>
        <w:rPr>
          <w:rFonts w:ascii="宋体" w:hAnsi="宋体" w:eastAsia="宋体" w:cs="宋体"/>
          <w:spacing w:val="2"/>
          <w:sz w:val="24"/>
          <w:szCs w:val="24"/>
          <w:lang w:eastAsia="zh-CN"/>
        </w:rPr>
        <w:t>方中标，</w:t>
      </w:r>
      <w:r>
        <w:rPr>
          <w:rFonts w:ascii="宋体" w:hAnsi="宋体" w:eastAsia="宋体" w:cs="宋体"/>
          <w:spacing w:val="4"/>
          <w:sz w:val="24"/>
          <w:szCs w:val="24"/>
          <w:lang w:eastAsia="zh-CN"/>
        </w:rPr>
        <w:t>我</w:t>
      </w:r>
      <w:r>
        <w:rPr>
          <w:rFonts w:ascii="宋体" w:hAnsi="宋体" w:eastAsia="宋体" w:cs="宋体"/>
          <w:spacing w:val="2"/>
          <w:sz w:val="24"/>
          <w:szCs w:val="24"/>
          <w:lang w:eastAsia="zh-CN"/>
        </w:rPr>
        <w:t>方将在法律</w:t>
      </w:r>
      <w:r>
        <w:rPr>
          <w:rFonts w:ascii="宋体" w:hAnsi="宋体" w:eastAsia="宋体" w:cs="宋体"/>
          <w:spacing w:val="4"/>
          <w:sz w:val="24"/>
          <w:szCs w:val="24"/>
          <w:lang w:eastAsia="zh-CN"/>
        </w:rPr>
        <w:t>规</w:t>
      </w:r>
      <w:r>
        <w:rPr>
          <w:rFonts w:ascii="宋体" w:hAnsi="宋体" w:eastAsia="宋体" w:cs="宋体"/>
          <w:spacing w:val="2"/>
          <w:sz w:val="24"/>
          <w:szCs w:val="24"/>
          <w:lang w:eastAsia="zh-CN"/>
        </w:rPr>
        <w:t>定的期限</w:t>
      </w:r>
      <w:r>
        <w:rPr>
          <w:rFonts w:ascii="宋体" w:hAnsi="宋体" w:eastAsia="宋体" w:cs="宋体"/>
          <w:spacing w:val="4"/>
          <w:sz w:val="24"/>
          <w:szCs w:val="24"/>
          <w:lang w:eastAsia="zh-CN"/>
        </w:rPr>
        <w:t>内</w:t>
      </w:r>
      <w:r>
        <w:rPr>
          <w:rFonts w:ascii="宋体" w:hAnsi="宋体" w:eastAsia="宋体" w:cs="宋体"/>
          <w:spacing w:val="2"/>
          <w:sz w:val="24"/>
          <w:szCs w:val="24"/>
          <w:lang w:eastAsia="zh-CN"/>
        </w:rPr>
        <w:t>与你方签</w:t>
      </w:r>
      <w:r>
        <w:rPr>
          <w:rFonts w:ascii="宋体" w:hAnsi="宋体" w:eastAsia="宋体" w:cs="宋体"/>
          <w:spacing w:val="4"/>
          <w:sz w:val="24"/>
          <w:szCs w:val="24"/>
          <w:lang w:eastAsia="zh-CN"/>
        </w:rPr>
        <w:t>订</w:t>
      </w:r>
      <w:r>
        <w:rPr>
          <w:rFonts w:ascii="宋体" w:hAnsi="宋体" w:eastAsia="宋体" w:cs="宋体"/>
          <w:spacing w:val="2"/>
          <w:sz w:val="24"/>
          <w:szCs w:val="24"/>
          <w:lang w:eastAsia="zh-CN"/>
        </w:rPr>
        <w:t>合同，按</w:t>
      </w:r>
      <w:r>
        <w:rPr>
          <w:rFonts w:ascii="宋体" w:hAnsi="宋体" w:eastAsia="宋体" w:cs="宋体"/>
          <w:spacing w:val="4"/>
          <w:sz w:val="24"/>
          <w:szCs w:val="24"/>
          <w:lang w:eastAsia="zh-CN"/>
        </w:rPr>
        <w:t>照</w:t>
      </w:r>
      <w:r>
        <w:rPr>
          <w:rFonts w:ascii="宋体" w:hAnsi="宋体" w:eastAsia="宋体" w:cs="宋体"/>
          <w:spacing w:val="2"/>
          <w:sz w:val="24"/>
          <w:szCs w:val="24"/>
          <w:lang w:eastAsia="zh-CN"/>
        </w:rPr>
        <w:t>招标文件</w:t>
      </w:r>
      <w:r>
        <w:rPr>
          <w:rFonts w:ascii="宋体" w:hAnsi="宋体" w:eastAsia="宋体" w:cs="宋体"/>
          <w:sz w:val="24"/>
          <w:szCs w:val="24"/>
          <w:lang w:eastAsia="zh-CN"/>
        </w:rPr>
        <w:t>要求提交履约保证金，并在合同约定的期限内完成合同规定的全部义务。</w:t>
      </w:r>
    </w:p>
    <w:p>
      <w:pPr>
        <w:numPr>
          <w:ilvl w:val="0"/>
          <w:numId w:val="59"/>
        </w:numPr>
        <w:tabs>
          <w:tab w:val="left" w:pos="890"/>
          <w:tab w:val="left" w:pos="4729"/>
        </w:tabs>
        <w:wordWrap w:val="0"/>
        <w:spacing w:before="55" w:line="336" w:lineRule="auto"/>
        <w:ind w:hanging="60"/>
        <w:rPr>
          <w:rFonts w:hint="eastAsia" w:ascii="宋体" w:hAnsi="宋体" w:eastAsia="宋体" w:cs="宋体"/>
          <w:sz w:val="24"/>
          <w:lang w:eastAsia="zh-CN"/>
        </w:rPr>
      </w:pPr>
      <w:r>
        <w:rPr>
          <w:rFonts w:ascii="宋体" w:hAnsi="宋体" w:eastAsia="宋体" w:cs="宋体"/>
          <w:sz w:val="24"/>
          <w:lang w:eastAsia="zh-CN"/>
        </w:rPr>
        <w:t>其他补充条款（如有</w:t>
      </w:r>
      <w:r>
        <w:rPr>
          <w:rFonts w:ascii="宋体" w:hAnsi="宋体" w:eastAsia="宋体" w:cs="宋体"/>
          <w:spacing w:val="-120"/>
          <w:sz w:val="24"/>
          <w:lang w:eastAsia="zh-CN"/>
        </w:rPr>
        <w:t>）</w:t>
      </w:r>
      <w:r>
        <w:rPr>
          <w:rFonts w:ascii="宋体" w:hAnsi="宋体" w:eastAsia="宋体" w:cs="宋体"/>
          <w:spacing w:val="-1"/>
          <w:sz w:val="24"/>
          <w:lang w:eastAsia="zh-CN"/>
        </w:rPr>
        <w:t>：</w:t>
      </w:r>
      <w:r>
        <w:rPr>
          <w:rFonts w:ascii="宋体" w:hAnsi="宋体" w:eastAsia="宋体" w:cs="宋体"/>
          <w:sz w:val="24"/>
          <w:u w:val="single"/>
          <w:lang w:eastAsia="zh-CN"/>
        </w:rPr>
        <w:t xml:space="preserve"> </w:t>
      </w:r>
      <w:r>
        <w:rPr>
          <w:rFonts w:hint="eastAsia" w:ascii="宋体" w:hAnsi="宋体" w:eastAsia="宋体" w:cs="宋体"/>
          <w:sz w:val="24"/>
          <w:u w:val="single"/>
          <w:lang w:eastAsia="zh-CN"/>
        </w:rPr>
        <w:t xml:space="preserve">           </w:t>
      </w:r>
      <w:r>
        <w:rPr>
          <w:rFonts w:ascii="宋体" w:hAnsi="宋体" w:eastAsia="宋体" w:cs="宋体"/>
          <w:sz w:val="24"/>
          <w:lang w:eastAsia="zh-CN"/>
        </w:rPr>
        <w:t>。</w:t>
      </w:r>
    </w:p>
    <w:p>
      <w:pPr>
        <w:tabs>
          <w:tab w:val="left" w:pos="890"/>
          <w:tab w:val="left" w:pos="4729"/>
        </w:tabs>
        <w:wordWrap w:val="0"/>
        <w:spacing w:before="55" w:line="336" w:lineRule="auto"/>
        <w:ind w:left="601"/>
        <w:rPr>
          <w:rFonts w:hint="eastAsia" w:ascii="宋体" w:hAnsi="宋体" w:eastAsia="宋体" w:cs="宋体"/>
          <w:sz w:val="24"/>
          <w:lang w:eastAsia="zh-CN"/>
        </w:rPr>
      </w:pPr>
      <w:r>
        <w:rPr>
          <w:rFonts w:ascii="宋体" w:hAnsi="宋体" w:eastAsia="宋体" w:cs="宋体"/>
          <w:sz w:val="24"/>
          <w:lang w:eastAsia="zh-CN"/>
        </w:rPr>
        <w:t>与本投标有关的一切正式往来信函请寄：</w:t>
      </w:r>
    </w:p>
    <w:p>
      <w:pPr>
        <w:wordWrap w:val="0"/>
        <w:rPr>
          <w:rFonts w:hint="eastAsia" w:ascii="宋体" w:hAnsi="宋体" w:eastAsia="宋体" w:cs="宋体"/>
          <w:sz w:val="24"/>
          <w:szCs w:val="24"/>
          <w:lang w:eastAsia="zh-CN"/>
        </w:rPr>
      </w:pPr>
    </w:p>
    <w:p>
      <w:pPr>
        <w:tabs>
          <w:tab w:val="left" w:pos="4621"/>
          <w:tab w:val="left" w:pos="8514"/>
        </w:tabs>
        <w:wordWrap w:val="0"/>
        <w:spacing w:before="161"/>
        <w:ind w:left="541"/>
        <w:rPr>
          <w:rFonts w:hint="eastAsia" w:ascii="宋体" w:hAnsi="宋体" w:eastAsia="宋体" w:cs="宋体"/>
          <w:sz w:val="24"/>
          <w:szCs w:val="24"/>
          <w:lang w:eastAsia="zh-CN"/>
        </w:rPr>
      </w:pPr>
      <w:r>
        <w:rPr>
          <w:rFonts w:ascii="宋体" w:hAnsi="宋体" w:eastAsia="宋体" w:cs="宋体"/>
          <w:sz w:val="24"/>
          <w:szCs w:val="24"/>
          <w:lang w:eastAsia="zh-CN"/>
        </w:rPr>
        <w:t>地址</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传真</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p>
    <w:p>
      <w:pPr>
        <w:tabs>
          <w:tab w:val="left" w:pos="4621"/>
          <w:tab w:val="left" w:pos="8514"/>
        </w:tabs>
        <w:wordWrap w:val="0"/>
        <w:spacing w:before="151"/>
        <w:ind w:left="541"/>
        <w:rPr>
          <w:rFonts w:hint="eastAsia" w:ascii="宋体" w:hAnsi="宋体" w:eastAsia="宋体" w:cs="宋体"/>
          <w:sz w:val="24"/>
          <w:szCs w:val="24"/>
          <w:lang w:eastAsia="zh-CN"/>
        </w:rPr>
      </w:pPr>
      <w:r>
        <w:rPr>
          <w:rFonts w:ascii="宋体" w:hAnsi="宋体" w:eastAsia="宋体" w:cs="宋体"/>
          <w:sz w:val="24"/>
          <w:szCs w:val="24"/>
          <w:lang w:eastAsia="zh-CN"/>
        </w:rPr>
        <w:t>电话</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电子函件</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p>
    <w:p>
      <w:pPr>
        <w:wordWrap w:val="0"/>
        <w:rPr>
          <w:rFonts w:hint="eastAsia" w:ascii="宋体" w:hAnsi="宋体" w:eastAsia="宋体" w:cs="宋体"/>
          <w:sz w:val="20"/>
          <w:szCs w:val="24"/>
          <w:lang w:eastAsia="zh-CN"/>
        </w:rPr>
      </w:pPr>
    </w:p>
    <w:p>
      <w:pPr>
        <w:wordWrap w:val="0"/>
        <w:rPr>
          <w:rFonts w:hint="eastAsia" w:ascii="宋体" w:hAnsi="宋体" w:eastAsia="宋体" w:cs="宋体"/>
          <w:sz w:val="26"/>
          <w:szCs w:val="24"/>
          <w:lang w:eastAsia="zh-CN"/>
        </w:rPr>
      </w:pPr>
    </w:p>
    <w:p>
      <w:pPr>
        <w:tabs>
          <w:tab w:val="left" w:pos="4674"/>
        </w:tabs>
        <w:wordWrap w:val="0"/>
        <w:spacing w:before="45"/>
        <w:ind w:left="541"/>
        <w:rPr>
          <w:rFonts w:hint="eastAsia" w:ascii="宋体" w:hAnsi="宋体" w:eastAsia="宋体" w:cs="宋体"/>
          <w:sz w:val="24"/>
          <w:szCs w:val="24"/>
          <w:lang w:eastAsia="zh-CN"/>
        </w:rPr>
      </w:pPr>
      <w:r>
        <w:rPr>
          <w:rFonts w:ascii="宋体" w:hAnsi="宋体" w:eastAsia="宋体" w:cs="宋体"/>
          <w:sz w:val="24"/>
          <w:szCs w:val="24"/>
          <w:lang w:eastAsia="zh-CN"/>
        </w:rPr>
        <w:t>投标人名称（加盖公章）</w:t>
      </w:r>
      <w:r>
        <w:rPr>
          <w:rFonts w:ascii="宋体" w:hAnsi="宋体" w:eastAsia="宋体" w:cs="宋体"/>
          <w:spacing w:val="-1"/>
          <w:sz w:val="24"/>
          <w:szCs w:val="24"/>
          <w:lang w:eastAsia="zh-CN"/>
        </w:rPr>
        <w:t xml:space="preserve"> </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p>
    <w:p>
      <w:pPr>
        <w:tabs>
          <w:tab w:val="left" w:pos="1861"/>
          <w:tab w:val="left" w:pos="2821"/>
          <w:tab w:val="left" w:pos="3781"/>
        </w:tabs>
        <w:wordWrap w:val="0"/>
        <w:spacing w:before="151"/>
        <w:ind w:left="541"/>
        <w:rPr>
          <w:rFonts w:hint="eastAsia" w:ascii="宋体" w:hAnsi="宋体" w:eastAsia="宋体" w:cs="宋体"/>
          <w:sz w:val="24"/>
          <w:szCs w:val="24"/>
          <w:lang w:eastAsia="zh-CN"/>
        </w:rPr>
      </w:pPr>
      <w:r>
        <w:rPr>
          <w:rFonts w:ascii="宋体" w:hAnsi="宋体" w:eastAsia="宋体" w:cs="宋体"/>
          <w:sz w:val="24"/>
          <w:szCs w:val="24"/>
          <w:lang w:eastAsia="zh-CN"/>
        </w:rPr>
        <w:t>日期：</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年</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月</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日</w:t>
      </w:r>
    </w:p>
    <w:p>
      <w:pPr>
        <w:wordWrap w:val="0"/>
        <w:rPr>
          <w:rFonts w:hint="eastAsia" w:ascii="宋体" w:hAnsi="宋体" w:eastAsia="宋体" w:cs="宋体"/>
          <w:sz w:val="24"/>
          <w:szCs w:val="24"/>
          <w:lang w:eastAsia="zh-CN"/>
        </w:rPr>
      </w:pPr>
      <w:r>
        <w:rPr>
          <w:rFonts w:ascii="宋体" w:hAnsi="宋体" w:eastAsia="宋体" w:cs="宋体"/>
          <w:lang w:eastAsia="zh-CN"/>
        </w:rPr>
        <w:br w:type="page"/>
      </w:r>
    </w:p>
    <w:p>
      <w:pPr>
        <w:pStyle w:val="7"/>
        <w:jc w:val="left"/>
        <w:rPr>
          <w:rFonts w:hint="eastAsia" w:asciiTheme="minorEastAsia" w:hAnsiTheme="minorEastAsia" w:eastAsiaTheme="minorEastAsia"/>
          <w:sz w:val="24"/>
          <w:lang w:eastAsia="zh-CN"/>
        </w:rPr>
      </w:pPr>
      <w:r>
        <w:rPr>
          <w:rFonts w:asciiTheme="minorEastAsia" w:hAnsiTheme="minorEastAsia" w:eastAsiaTheme="minorEastAsia"/>
          <w:sz w:val="24"/>
          <w:lang w:eastAsia="zh-CN"/>
        </w:rPr>
        <w:t>2</w:t>
      </w:r>
      <w:r>
        <w:rPr>
          <w:rFonts w:hint="eastAsia" w:asciiTheme="minorEastAsia" w:hAnsiTheme="minorEastAsia" w:eastAsiaTheme="minorEastAsia"/>
          <w:sz w:val="24"/>
          <w:lang w:eastAsia="zh-CN"/>
        </w:rPr>
        <w:t xml:space="preserve"> </w:t>
      </w:r>
      <w:r>
        <w:rPr>
          <w:rFonts w:asciiTheme="minorEastAsia" w:hAnsiTheme="minorEastAsia" w:eastAsiaTheme="minorEastAsia"/>
          <w:sz w:val="24"/>
          <w:lang w:eastAsia="zh-CN"/>
        </w:rPr>
        <w:t>授权委托书（实质性格式）</w:t>
      </w:r>
    </w:p>
    <w:p>
      <w:pPr>
        <w:wordWrap w:val="0"/>
        <w:ind w:left="221"/>
        <w:jc w:val="center"/>
        <w:rPr>
          <w:rFonts w:hint="eastAsia" w:ascii="宋体" w:hAnsi="宋体" w:eastAsia="宋体" w:cs="宋体"/>
          <w:b/>
          <w:sz w:val="36"/>
          <w:lang w:eastAsia="zh-CN"/>
        </w:rPr>
      </w:pPr>
      <w:r>
        <w:rPr>
          <w:rFonts w:ascii="宋体" w:hAnsi="宋体" w:eastAsia="宋体" w:cs="宋体"/>
          <w:b/>
          <w:sz w:val="36"/>
          <w:lang w:eastAsia="zh-CN"/>
        </w:rPr>
        <w:t>授权委托书</w:t>
      </w:r>
    </w:p>
    <w:p>
      <w:pPr>
        <w:wordWrap w:val="0"/>
        <w:spacing w:before="1"/>
        <w:rPr>
          <w:rFonts w:hint="eastAsia" w:ascii="宋体" w:hAnsi="宋体" w:eastAsia="宋体" w:cs="宋体"/>
          <w:sz w:val="28"/>
          <w:szCs w:val="24"/>
          <w:lang w:eastAsia="zh-CN"/>
        </w:rPr>
      </w:pPr>
    </w:p>
    <w:p>
      <w:pPr>
        <w:tabs>
          <w:tab w:val="left" w:pos="2364"/>
          <w:tab w:val="left" w:pos="4747"/>
          <w:tab w:val="left" w:pos="5016"/>
        </w:tabs>
        <w:wordWrap w:val="0"/>
        <w:spacing w:before="33" w:line="357" w:lineRule="auto"/>
        <w:ind w:left="221" w:right="110" w:firstLine="420"/>
        <w:jc w:val="both"/>
        <w:rPr>
          <w:rFonts w:hint="eastAsia" w:ascii="宋体" w:hAnsi="宋体" w:eastAsia="宋体" w:cs="宋体"/>
          <w:sz w:val="24"/>
          <w:szCs w:val="24"/>
          <w:lang w:eastAsia="zh-CN"/>
        </w:rPr>
      </w:pPr>
      <w:r>
        <w:rPr>
          <w:rFonts w:ascii="宋体" w:hAnsi="宋体" w:eastAsia="宋体" w:cs="宋体"/>
          <w:sz w:val="24"/>
          <w:szCs w:val="24"/>
          <w:lang w:eastAsia="zh-CN"/>
        </w:rPr>
        <w:t>本人</w:t>
      </w:r>
      <w:r>
        <w:rPr>
          <w:rFonts w:ascii="宋体" w:hAnsi="宋体" w:eastAsia="宋体" w:cs="宋体"/>
          <w:sz w:val="24"/>
          <w:szCs w:val="24"/>
          <w:u w:val="single"/>
          <w:lang w:eastAsia="zh-CN"/>
        </w:rPr>
        <w:t xml:space="preserve">      </w:t>
      </w:r>
      <w:r>
        <w:rPr>
          <w:rFonts w:ascii="宋体" w:hAnsi="宋体" w:eastAsia="宋体" w:cs="宋体"/>
          <w:spacing w:val="-22"/>
          <w:sz w:val="24"/>
          <w:szCs w:val="24"/>
          <w:u w:val="single"/>
          <w:lang w:eastAsia="zh-CN"/>
        </w:rPr>
        <w:t xml:space="preserve"> </w:t>
      </w:r>
      <w:r>
        <w:rPr>
          <w:rFonts w:ascii="宋体" w:hAnsi="宋体" w:eastAsia="宋体" w:cs="宋体"/>
          <w:sz w:val="24"/>
          <w:szCs w:val="24"/>
          <w:lang w:eastAsia="zh-CN"/>
        </w:rPr>
        <w:t>（姓名</w:t>
      </w:r>
      <w:r>
        <w:rPr>
          <w:rFonts w:ascii="宋体" w:hAnsi="宋体" w:eastAsia="宋体" w:cs="宋体"/>
          <w:spacing w:val="-22"/>
          <w:sz w:val="24"/>
          <w:szCs w:val="24"/>
          <w:lang w:eastAsia="zh-CN"/>
        </w:rPr>
        <w:t>）</w:t>
      </w:r>
      <w:r>
        <w:rPr>
          <w:rFonts w:ascii="宋体" w:hAnsi="宋体" w:eastAsia="宋体" w:cs="宋体"/>
          <w:spacing w:val="-1"/>
          <w:sz w:val="24"/>
          <w:szCs w:val="24"/>
          <w:lang w:eastAsia="zh-CN"/>
        </w:rPr>
        <w:t>系</w:t>
      </w:r>
      <w:r>
        <w:rPr>
          <w:rFonts w:ascii="宋体" w:hAnsi="宋体" w:eastAsia="宋体" w:cs="宋体"/>
          <w:sz w:val="24"/>
          <w:szCs w:val="24"/>
          <w:u w:val="single"/>
          <w:lang w:eastAsia="zh-CN"/>
        </w:rPr>
        <w:t xml:space="preserve">       </w:t>
      </w:r>
      <w:r>
        <w:rPr>
          <w:rFonts w:ascii="宋体" w:hAnsi="宋体" w:eastAsia="宋体" w:cs="宋体"/>
          <w:spacing w:val="-22"/>
          <w:sz w:val="24"/>
          <w:szCs w:val="24"/>
          <w:u w:val="single"/>
          <w:lang w:eastAsia="zh-CN"/>
        </w:rPr>
        <w:t xml:space="preserve"> </w:t>
      </w:r>
      <w:r>
        <w:rPr>
          <w:rFonts w:ascii="宋体" w:hAnsi="宋体" w:eastAsia="宋体" w:cs="宋体"/>
          <w:sz w:val="24"/>
          <w:szCs w:val="24"/>
          <w:lang w:eastAsia="zh-CN"/>
        </w:rPr>
        <w:t>（投标人名称</w:t>
      </w:r>
      <w:r>
        <w:rPr>
          <w:rFonts w:ascii="宋体" w:hAnsi="宋体" w:eastAsia="宋体" w:cs="宋体"/>
          <w:spacing w:val="-22"/>
          <w:sz w:val="24"/>
          <w:szCs w:val="24"/>
          <w:lang w:eastAsia="zh-CN"/>
        </w:rPr>
        <w:t>）</w:t>
      </w:r>
      <w:r>
        <w:rPr>
          <w:rFonts w:ascii="宋体" w:hAnsi="宋体" w:eastAsia="宋体" w:cs="宋体"/>
          <w:sz w:val="24"/>
          <w:szCs w:val="24"/>
          <w:lang w:eastAsia="zh-CN"/>
        </w:rPr>
        <w:t>的法定代表</w:t>
      </w:r>
      <w:r>
        <w:rPr>
          <w:rFonts w:ascii="宋体" w:hAnsi="宋体" w:eastAsia="宋体" w:cs="宋体"/>
          <w:spacing w:val="-19"/>
          <w:sz w:val="24"/>
          <w:szCs w:val="24"/>
          <w:lang w:eastAsia="zh-CN"/>
        </w:rPr>
        <w:t>人</w:t>
      </w:r>
      <w:r>
        <w:rPr>
          <w:rFonts w:ascii="宋体" w:hAnsi="宋体" w:eastAsia="宋体" w:cs="宋体"/>
          <w:spacing w:val="-3"/>
          <w:sz w:val="24"/>
          <w:szCs w:val="24"/>
          <w:lang w:eastAsia="zh-CN"/>
        </w:rPr>
        <w:t>（</w:t>
      </w:r>
      <w:r>
        <w:rPr>
          <w:rFonts w:ascii="宋体" w:hAnsi="宋体" w:eastAsia="宋体" w:cs="宋体"/>
          <w:sz w:val="24"/>
          <w:szCs w:val="24"/>
          <w:lang w:eastAsia="zh-CN"/>
        </w:rPr>
        <w:t>单位负责人</w:t>
      </w:r>
      <w:r>
        <w:rPr>
          <w:rFonts w:ascii="宋体" w:hAnsi="宋体" w:eastAsia="宋体" w:cs="宋体"/>
          <w:spacing w:val="-120"/>
          <w:sz w:val="24"/>
          <w:szCs w:val="24"/>
          <w:lang w:eastAsia="zh-CN"/>
        </w:rPr>
        <w:t>）</w:t>
      </w:r>
      <w:r>
        <w:rPr>
          <w:rFonts w:ascii="宋体" w:hAnsi="宋体" w:eastAsia="宋体" w:cs="宋体"/>
          <w:spacing w:val="-10"/>
          <w:sz w:val="24"/>
          <w:szCs w:val="24"/>
          <w:lang w:eastAsia="zh-CN"/>
        </w:rPr>
        <w:t>，</w:t>
      </w:r>
      <w:r>
        <w:rPr>
          <w:rFonts w:ascii="宋体" w:hAnsi="宋体" w:eastAsia="宋体" w:cs="宋体"/>
          <w:sz w:val="24"/>
          <w:szCs w:val="24"/>
          <w:lang w:eastAsia="zh-CN"/>
        </w:rPr>
        <w:t>现委</w:t>
      </w:r>
      <w:r>
        <w:rPr>
          <w:rFonts w:ascii="宋体" w:hAnsi="宋体" w:eastAsia="宋体" w:cs="宋体"/>
          <w:spacing w:val="-1"/>
          <w:sz w:val="24"/>
          <w:szCs w:val="24"/>
          <w:lang w:eastAsia="zh-CN"/>
        </w:rPr>
        <w:t>托</w:t>
      </w:r>
      <w:r>
        <w:rPr>
          <w:rFonts w:ascii="宋体" w:hAnsi="宋体" w:eastAsia="宋体" w:cs="宋体"/>
          <w:sz w:val="24"/>
          <w:szCs w:val="24"/>
          <w:u w:val="single"/>
          <w:lang w:eastAsia="zh-CN"/>
        </w:rPr>
        <w:t xml:space="preserve">       </w:t>
      </w:r>
      <w:r>
        <w:rPr>
          <w:rFonts w:ascii="宋体" w:hAnsi="宋体" w:eastAsia="宋体" w:cs="宋体"/>
          <w:spacing w:val="-22"/>
          <w:sz w:val="24"/>
          <w:szCs w:val="24"/>
          <w:u w:val="single"/>
          <w:lang w:eastAsia="zh-CN"/>
        </w:rPr>
        <w:t xml:space="preserve"> </w:t>
      </w:r>
      <w:r>
        <w:rPr>
          <w:rFonts w:ascii="宋体" w:hAnsi="宋体" w:eastAsia="宋体" w:cs="宋体"/>
          <w:sz w:val="24"/>
          <w:szCs w:val="24"/>
          <w:lang w:eastAsia="zh-CN"/>
        </w:rPr>
        <w:t>（姓名</w:t>
      </w:r>
      <w:r>
        <w:rPr>
          <w:rFonts w:ascii="宋体" w:hAnsi="宋体" w:eastAsia="宋体" w:cs="宋体"/>
          <w:spacing w:val="-8"/>
          <w:sz w:val="24"/>
          <w:szCs w:val="24"/>
          <w:lang w:eastAsia="zh-CN"/>
        </w:rPr>
        <w:t>）</w:t>
      </w:r>
      <w:r>
        <w:rPr>
          <w:rFonts w:ascii="宋体" w:hAnsi="宋体" w:eastAsia="宋体" w:cs="宋体"/>
          <w:sz w:val="24"/>
          <w:szCs w:val="24"/>
          <w:lang w:eastAsia="zh-CN"/>
        </w:rPr>
        <w:t>为我方代理人</w:t>
      </w:r>
      <w:r>
        <w:rPr>
          <w:rFonts w:ascii="宋体" w:hAnsi="宋体" w:eastAsia="宋体" w:cs="宋体"/>
          <w:spacing w:val="-10"/>
          <w:sz w:val="24"/>
          <w:szCs w:val="24"/>
          <w:lang w:eastAsia="zh-CN"/>
        </w:rPr>
        <w:t>。</w:t>
      </w:r>
      <w:r>
        <w:rPr>
          <w:rFonts w:ascii="宋体" w:hAnsi="宋体" w:eastAsia="宋体" w:cs="宋体"/>
          <w:sz w:val="24"/>
          <w:szCs w:val="24"/>
          <w:lang w:eastAsia="zh-CN"/>
        </w:rPr>
        <w:t>代理人根据授权</w:t>
      </w:r>
      <w:r>
        <w:rPr>
          <w:rFonts w:ascii="宋体" w:hAnsi="宋体" w:eastAsia="宋体" w:cs="宋体"/>
          <w:spacing w:val="-8"/>
          <w:sz w:val="24"/>
          <w:szCs w:val="24"/>
          <w:lang w:eastAsia="zh-CN"/>
        </w:rPr>
        <w:t>，</w:t>
      </w:r>
      <w:r>
        <w:rPr>
          <w:rFonts w:ascii="宋体" w:hAnsi="宋体" w:eastAsia="宋体" w:cs="宋体"/>
          <w:sz w:val="24"/>
          <w:szCs w:val="24"/>
          <w:lang w:eastAsia="zh-CN"/>
        </w:rPr>
        <w:t>以我方名义签署</w:t>
      </w:r>
      <w:r>
        <w:rPr>
          <w:rFonts w:ascii="宋体" w:hAnsi="宋体" w:eastAsia="宋体" w:cs="宋体"/>
          <w:spacing w:val="-7"/>
          <w:sz w:val="24"/>
          <w:szCs w:val="24"/>
          <w:lang w:eastAsia="zh-CN"/>
        </w:rPr>
        <w:t>、</w:t>
      </w:r>
      <w:r>
        <w:rPr>
          <w:rFonts w:ascii="宋体" w:hAnsi="宋体" w:eastAsia="宋体" w:cs="宋体"/>
          <w:sz w:val="24"/>
          <w:szCs w:val="24"/>
          <w:lang w:eastAsia="zh-CN"/>
        </w:rPr>
        <w:t>澄清确认</w:t>
      </w:r>
      <w:r>
        <w:rPr>
          <w:rFonts w:ascii="宋体" w:hAnsi="宋体" w:eastAsia="宋体" w:cs="宋体"/>
          <w:spacing w:val="-10"/>
          <w:sz w:val="24"/>
          <w:szCs w:val="24"/>
          <w:lang w:eastAsia="zh-CN"/>
        </w:rPr>
        <w:t>、</w:t>
      </w:r>
      <w:r>
        <w:rPr>
          <w:rFonts w:ascii="宋体" w:hAnsi="宋体" w:eastAsia="宋体" w:cs="宋体"/>
          <w:sz w:val="24"/>
          <w:szCs w:val="24"/>
          <w:lang w:eastAsia="zh-CN"/>
        </w:rPr>
        <w:t>提交</w:t>
      </w:r>
      <w:r>
        <w:rPr>
          <w:rFonts w:ascii="宋体" w:hAnsi="宋体" w:eastAsia="宋体" w:cs="宋体"/>
          <w:spacing w:val="-7"/>
          <w:sz w:val="24"/>
          <w:szCs w:val="24"/>
          <w:lang w:eastAsia="zh-CN"/>
        </w:rPr>
        <w:t>、</w:t>
      </w:r>
      <w:r>
        <w:rPr>
          <w:rFonts w:ascii="宋体" w:hAnsi="宋体" w:eastAsia="宋体" w:cs="宋体"/>
          <w:sz w:val="24"/>
          <w:szCs w:val="24"/>
          <w:lang w:eastAsia="zh-CN"/>
        </w:rPr>
        <w:t>撤回</w:t>
      </w:r>
      <w:r>
        <w:rPr>
          <w:rFonts w:ascii="宋体" w:hAnsi="宋体" w:eastAsia="宋体" w:cs="宋体"/>
          <w:spacing w:val="-8"/>
          <w:sz w:val="24"/>
          <w:szCs w:val="24"/>
          <w:lang w:eastAsia="zh-CN"/>
        </w:rPr>
        <w:t>、</w:t>
      </w:r>
      <w:r>
        <w:rPr>
          <w:rFonts w:ascii="宋体" w:hAnsi="宋体" w:eastAsia="宋体" w:cs="宋体"/>
          <w:sz w:val="24"/>
          <w:szCs w:val="24"/>
          <w:lang w:eastAsia="zh-CN"/>
        </w:rPr>
        <w:t>修</w:t>
      </w:r>
      <w:r>
        <w:rPr>
          <w:rFonts w:ascii="宋体" w:hAnsi="宋体" w:eastAsia="宋体" w:cs="宋体"/>
          <w:spacing w:val="-1"/>
          <w:sz w:val="24"/>
          <w:szCs w:val="24"/>
          <w:lang w:eastAsia="zh-CN"/>
        </w:rPr>
        <w:t>改</w:t>
      </w:r>
      <w:r>
        <w:rPr>
          <w:rFonts w:ascii="宋体" w:hAnsi="宋体" w:eastAsia="宋体" w:cs="宋体"/>
          <w:sz w:val="24"/>
          <w:szCs w:val="24"/>
          <w:u w:val="single"/>
          <w:lang w:eastAsia="zh-CN"/>
        </w:rPr>
        <w:t xml:space="preserve"> </w:t>
      </w:r>
      <w:r>
        <w:rPr>
          <w:rFonts w:ascii="宋体" w:hAnsi="宋体" w:eastAsia="宋体" w:cs="宋体"/>
          <w:sz w:val="24"/>
          <w:szCs w:val="24"/>
          <w:u w:val="single"/>
          <w:lang w:eastAsia="zh-CN"/>
        </w:rPr>
        <w:tab/>
      </w:r>
      <w:r>
        <w:rPr>
          <w:rFonts w:ascii="宋体" w:hAnsi="宋体" w:eastAsia="宋体" w:cs="宋体"/>
          <w:sz w:val="24"/>
          <w:szCs w:val="24"/>
          <w:lang w:eastAsia="zh-CN"/>
        </w:rPr>
        <w:t>（项目名称</w:t>
      </w:r>
      <w:r>
        <w:rPr>
          <w:rFonts w:ascii="宋体" w:hAnsi="宋体" w:eastAsia="宋体" w:cs="宋体"/>
          <w:spacing w:val="-8"/>
          <w:sz w:val="24"/>
          <w:szCs w:val="24"/>
          <w:lang w:eastAsia="zh-CN"/>
        </w:rPr>
        <w:t>）</w:t>
      </w:r>
      <w:r>
        <w:rPr>
          <w:rFonts w:ascii="宋体" w:hAnsi="宋体" w:eastAsia="宋体" w:cs="宋体"/>
          <w:sz w:val="24"/>
          <w:szCs w:val="24"/>
          <w:lang w:eastAsia="zh-CN"/>
        </w:rPr>
        <w:t>投标文件和处理有关事宜</w:t>
      </w:r>
      <w:r>
        <w:rPr>
          <w:rFonts w:ascii="宋体" w:hAnsi="宋体" w:eastAsia="宋体" w:cs="宋体"/>
          <w:spacing w:val="-8"/>
          <w:sz w:val="24"/>
          <w:szCs w:val="24"/>
          <w:lang w:eastAsia="zh-CN"/>
        </w:rPr>
        <w:t>，</w:t>
      </w:r>
      <w:r>
        <w:rPr>
          <w:rFonts w:ascii="宋体" w:hAnsi="宋体" w:eastAsia="宋体" w:cs="宋体"/>
          <w:sz w:val="24"/>
          <w:szCs w:val="24"/>
          <w:lang w:eastAsia="zh-CN"/>
        </w:rPr>
        <w:t>其法律后果由我方承担。</w:t>
      </w:r>
    </w:p>
    <w:p>
      <w:pPr>
        <w:wordWrap w:val="0"/>
        <w:spacing w:before="34" w:line="357" w:lineRule="auto"/>
        <w:ind w:left="641" w:right="1420"/>
        <w:rPr>
          <w:rFonts w:hint="eastAsia" w:ascii="宋体" w:hAnsi="宋体" w:eastAsia="宋体" w:cs="宋体"/>
          <w:sz w:val="24"/>
          <w:szCs w:val="24"/>
          <w:lang w:eastAsia="zh-CN"/>
        </w:rPr>
      </w:pPr>
      <w:r>
        <w:rPr>
          <w:rFonts w:ascii="宋体" w:hAnsi="宋体" w:eastAsia="宋体" w:cs="宋体"/>
          <w:sz w:val="24"/>
          <w:szCs w:val="24"/>
          <w:lang w:eastAsia="zh-CN"/>
        </w:rPr>
        <w:t>委托期限：自本授权委托书签署之日起至投标有效期届满之日止。代理人无转委托权。</w:t>
      </w:r>
    </w:p>
    <w:p>
      <w:pPr>
        <w:wordWrap w:val="0"/>
        <w:spacing w:before="9"/>
        <w:rPr>
          <w:rFonts w:hint="eastAsia" w:ascii="宋体" w:hAnsi="宋体" w:eastAsia="宋体" w:cs="宋体"/>
          <w:sz w:val="34"/>
          <w:szCs w:val="24"/>
          <w:lang w:eastAsia="zh-CN"/>
        </w:rPr>
      </w:pPr>
    </w:p>
    <w:p>
      <w:pPr>
        <w:tabs>
          <w:tab w:val="left" w:pos="4954"/>
        </w:tabs>
        <w:wordWrap w:val="0"/>
        <w:ind w:left="221"/>
        <w:rPr>
          <w:rFonts w:hint="eastAsia" w:ascii="宋体" w:hAnsi="宋体" w:eastAsia="宋体" w:cs="宋体"/>
          <w:sz w:val="24"/>
          <w:szCs w:val="24"/>
          <w:lang w:eastAsia="zh-CN"/>
        </w:rPr>
      </w:pPr>
      <w:r>
        <w:rPr>
          <w:rFonts w:ascii="宋体" w:hAnsi="宋体" w:eastAsia="宋体" w:cs="宋体"/>
          <w:sz w:val="24"/>
          <w:szCs w:val="24"/>
          <w:lang w:eastAsia="zh-CN"/>
        </w:rPr>
        <w:t>投标人名称（加盖公章</w:t>
      </w:r>
      <w:r>
        <w:rPr>
          <w:rFonts w:ascii="宋体" w:hAnsi="宋体" w:eastAsia="宋体" w:cs="宋体"/>
          <w:spacing w:val="-120"/>
          <w:sz w:val="24"/>
          <w:szCs w:val="24"/>
          <w:lang w:eastAsia="zh-CN"/>
        </w:rPr>
        <w:t>）</w:t>
      </w:r>
      <w:r>
        <w:rPr>
          <w:rFonts w:ascii="宋体" w:hAnsi="宋体" w:eastAsia="宋体" w:cs="宋体"/>
          <w:spacing w:val="-1"/>
          <w:sz w:val="24"/>
          <w:szCs w:val="24"/>
          <w:lang w:eastAsia="zh-CN"/>
        </w:rPr>
        <w:t>：</w:t>
      </w:r>
      <w:r>
        <w:rPr>
          <w:rFonts w:ascii="宋体" w:hAnsi="宋体" w:eastAsia="宋体" w:cs="宋体"/>
          <w:sz w:val="24"/>
          <w:szCs w:val="24"/>
          <w:u w:val="single"/>
          <w:lang w:eastAsia="zh-CN"/>
        </w:rPr>
        <w:t xml:space="preserve">       </w:t>
      </w:r>
      <w:r>
        <w:rPr>
          <w:rFonts w:ascii="宋体" w:hAnsi="宋体" w:eastAsia="宋体" w:cs="宋体"/>
          <w:spacing w:val="-22"/>
          <w:sz w:val="24"/>
          <w:szCs w:val="24"/>
          <w:u w:val="single"/>
          <w:lang w:eastAsia="zh-CN"/>
        </w:rPr>
        <w:t xml:space="preserve"> </w:t>
      </w:r>
      <w:r>
        <w:rPr>
          <w:rFonts w:hint="eastAsia" w:ascii="宋体" w:hAnsi="宋体" w:eastAsia="宋体" w:cs="宋体"/>
          <w:spacing w:val="-22"/>
          <w:sz w:val="24"/>
          <w:szCs w:val="24"/>
          <w:u w:val="single"/>
          <w:lang w:eastAsia="zh-CN"/>
        </w:rPr>
        <w:t xml:space="preserve">      </w:t>
      </w:r>
    </w:p>
    <w:p>
      <w:pPr>
        <w:tabs>
          <w:tab w:val="left" w:pos="5194"/>
          <w:tab w:val="left" w:pos="6754"/>
        </w:tabs>
        <w:wordWrap w:val="0"/>
        <w:spacing w:before="154" w:line="355" w:lineRule="auto"/>
        <w:ind w:left="221" w:right="2650"/>
        <w:rPr>
          <w:rFonts w:hint="eastAsia" w:ascii="宋体" w:hAnsi="宋体" w:eastAsia="宋体" w:cs="宋体"/>
          <w:sz w:val="24"/>
          <w:szCs w:val="24"/>
          <w:u w:val="single"/>
          <w:lang w:eastAsia="zh-CN"/>
        </w:rPr>
      </w:pPr>
      <w:r>
        <w:rPr>
          <w:rFonts w:ascii="宋体" w:hAnsi="宋体" w:eastAsia="宋体" w:cs="宋体"/>
          <w:sz w:val="24"/>
          <w:szCs w:val="24"/>
          <w:lang w:eastAsia="zh-CN"/>
        </w:rPr>
        <w:t>法定代表人（单位负责人</w:t>
      </w:r>
      <w:r>
        <w:rPr>
          <w:rFonts w:ascii="宋体" w:hAnsi="宋体" w:eastAsia="宋体" w:cs="宋体"/>
          <w:spacing w:val="-120"/>
          <w:sz w:val="24"/>
          <w:szCs w:val="24"/>
          <w:lang w:eastAsia="zh-CN"/>
        </w:rPr>
        <w:t>）</w:t>
      </w:r>
      <w:r>
        <w:rPr>
          <w:rFonts w:ascii="宋体" w:hAnsi="宋体" w:eastAsia="宋体" w:cs="宋体"/>
          <w:sz w:val="24"/>
          <w:szCs w:val="24"/>
          <w:lang w:eastAsia="zh-CN"/>
        </w:rPr>
        <w:t>（签字或</w:t>
      </w:r>
      <w:r>
        <w:rPr>
          <w:rFonts w:hint="eastAsia" w:ascii="宋体" w:hAnsi="宋体" w:eastAsia="宋体" w:cs="宋体"/>
          <w:sz w:val="24"/>
          <w:szCs w:val="24"/>
          <w:lang w:eastAsia="zh-CN"/>
        </w:rPr>
        <w:t>盖章</w:t>
      </w:r>
      <w:r>
        <w:rPr>
          <w:rFonts w:ascii="宋体" w:hAnsi="宋体" w:eastAsia="宋体" w:cs="宋体"/>
          <w:spacing w:val="-120"/>
          <w:sz w:val="24"/>
          <w:szCs w:val="24"/>
          <w:lang w:eastAsia="zh-CN"/>
        </w:rPr>
        <w:t>）</w:t>
      </w:r>
      <w:r>
        <w:rPr>
          <w:rFonts w:ascii="宋体" w:hAnsi="宋体" w:eastAsia="宋体" w:cs="宋体"/>
          <w:spacing w:val="-1"/>
          <w:sz w:val="24"/>
          <w:szCs w:val="24"/>
          <w:lang w:eastAsia="zh-CN"/>
        </w:rPr>
        <w:t>：</w:t>
      </w:r>
      <w:r>
        <w:rPr>
          <w:rFonts w:ascii="宋体" w:hAnsi="宋体" w:eastAsia="宋体" w:cs="宋体"/>
          <w:sz w:val="24"/>
          <w:szCs w:val="24"/>
          <w:u w:val="single"/>
          <w:lang w:eastAsia="zh-CN"/>
        </w:rPr>
        <w:t xml:space="preserve">       </w:t>
      </w:r>
      <w:r>
        <w:rPr>
          <w:rFonts w:ascii="宋体" w:hAnsi="宋体" w:eastAsia="宋体" w:cs="宋体"/>
          <w:spacing w:val="-22"/>
          <w:sz w:val="24"/>
          <w:szCs w:val="24"/>
          <w:u w:val="single"/>
          <w:lang w:eastAsia="zh-CN"/>
        </w:rPr>
        <w:t xml:space="preserve"> </w:t>
      </w:r>
    </w:p>
    <w:p>
      <w:pPr>
        <w:tabs>
          <w:tab w:val="left" w:pos="5194"/>
          <w:tab w:val="left" w:pos="6754"/>
        </w:tabs>
        <w:wordWrap w:val="0"/>
        <w:spacing w:before="154" w:line="355" w:lineRule="auto"/>
        <w:ind w:left="221" w:right="2650"/>
        <w:rPr>
          <w:rFonts w:hint="eastAsia" w:ascii="宋体" w:hAnsi="宋体" w:eastAsia="宋体" w:cs="宋体"/>
          <w:sz w:val="24"/>
          <w:szCs w:val="24"/>
          <w:lang w:eastAsia="zh-CN"/>
        </w:rPr>
      </w:pPr>
      <w:r>
        <w:rPr>
          <w:rFonts w:ascii="宋体" w:hAnsi="宋体" w:eastAsia="宋体" w:cs="宋体"/>
          <w:sz w:val="24"/>
          <w:szCs w:val="24"/>
          <w:lang w:eastAsia="zh-CN"/>
        </w:rPr>
        <w:t>委托代理人（签字或</w:t>
      </w:r>
      <w:r>
        <w:rPr>
          <w:rFonts w:hint="eastAsia" w:ascii="宋体" w:hAnsi="宋体" w:eastAsia="宋体" w:cs="宋体"/>
          <w:sz w:val="24"/>
          <w:szCs w:val="24"/>
          <w:lang w:eastAsia="zh-CN"/>
        </w:rPr>
        <w:t>盖章</w:t>
      </w:r>
      <w:r>
        <w:rPr>
          <w:rFonts w:ascii="宋体" w:hAnsi="宋体" w:eastAsia="宋体" w:cs="宋体"/>
          <w:spacing w:val="-120"/>
          <w:sz w:val="24"/>
          <w:szCs w:val="24"/>
          <w:lang w:eastAsia="zh-CN"/>
        </w:rPr>
        <w:t>）</w:t>
      </w:r>
      <w:r>
        <w:rPr>
          <w:rFonts w:ascii="宋体" w:hAnsi="宋体" w:eastAsia="宋体" w:cs="宋体"/>
          <w:spacing w:val="-1"/>
          <w:sz w:val="24"/>
          <w:szCs w:val="24"/>
          <w:lang w:eastAsia="zh-CN"/>
        </w:rPr>
        <w:t>：</w:t>
      </w:r>
      <w:r>
        <w:rPr>
          <w:rFonts w:ascii="宋体" w:hAnsi="宋体" w:eastAsia="宋体" w:cs="宋体"/>
          <w:sz w:val="24"/>
          <w:szCs w:val="24"/>
          <w:u w:val="single"/>
          <w:lang w:eastAsia="zh-CN"/>
        </w:rPr>
        <w:t xml:space="preserve">       </w:t>
      </w:r>
      <w:r>
        <w:rPr>
          <w:rFonts w:ascii="宋体" w:hAnsi="宋体" w:eastAsia="宋体" w:cs="宋体"/>
          <w:spacing w:val="-22"/>
          <w:sz w:val="24"/>
          <w:szCs w:val="24"/>
          <w:u w:val="single"/>
          <w:lang w:eastAsia="zh-CN"/>
        </w:rPr>
        <w:t xml:space="preserve"> </w:t>
      </w:r>
      <w:r>
        <w:rPr>
          <w:rFonts w:hint="eastAsia" w:ascii="宋体" w:hAnsi="宋体" w:eastAsia="宋体" w:cs="宋体"/>
          <w:spacing w:val="-22"/>
          <w:sz w:val="24"/>
          <w:szCs w:val="24"/>
          <w:u w:val="single"/>
          <w:lang w:eastAsia="zh-CN"/>
        </w:rPr>
        <w:t xml:space="preserve">     </w:t>
      </w:r>
    </w:p>
    <w:p>
      <w:pPr>
        <w:tabs>
          <w:tab w:val="left" w:pos="1541"/>
          <w:tab w:val="left" w:pos="2501"/>
          <w:tab w:val="left" w:pos="3461"/>
        </w:tabs>
        <w:wordWrap w:val="0"/>
        <w:spacing w:before="36"/>
        <w:ind w:left="221"/>
        <w:rPr>
          <w:rFonts w:hint="eastAsia" w:ascii="宋体" w:hAnsi="宋体" w:eastAsia="宋体" w:cs="宋体"/>
          <w:sz w:val="24"/>
          <w:szCs w:val="24"/>
          <w:lang w:eastAsia="zh-CN"/>
        </w:rPr>
      </w:pPr>
      <w:r>
        <w:rPr>
          <w:rFonts w:ascii="宋体" w:hAnsi="宋体" w:eastAsia="宋体" w:cs="宋体"/>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22"/>
          <w:sz w:val="24"/>
          <w:szCs w:val="24"/>
          <w:u w:val="single"/>
          <w:lang w:eastAsia="zh-CN"/>
        </w:rPr>
        <w:t xml:space="preserve"> </w:t>
      </w:r>
      <w:r>
        <w:rPr>
          <w:rFonts w:ascii="宋体" w:hAnsi="宋体" w:eastAsia="宋体" w:cs="宋体"/>
          <w:sz w:val="24"/>
          <w:szCs w:val="24"/>
          <w:lang w:eastAsia="zh-CN"/>
        </w:rPr>
        <w:t>年</w:t>
      </w:r>
      <w:r>
        <w:rPr>
          <w:rFonts w:ascii="宋体" w:hAnsi="宋体" w:eastAsia="宋体" w:cs="宋体"/>
          <w:sz w:val="24"/>
          <w:szCs w:val="24"/>
          <w:u w:val="single"/>
          <w:lang w:eastAsia="zh-CN"/>
        </w:rPr>
        <w:t xml:space="preserve">       </w:t>
      </w:r>
      <w:r>
        <w:rPr>
          <w:rFonts w:ascii="宋体" w:hAnsi="宋体" w:eastAsia="宋体" w:cs="宋体"/>
          <w:spacing w:val="-22"/>
          <w:sz w:val="24"/>
          <w:szCs w:val="24"/>
          <w:u w:val="single"/>
          <w:lang w:eastAsia="zh-CN"/>
        </w:rPr>
        <w:t xml:space="preserve"> </w:t>
      </w:r>
      <w:r>
        <w:rPr>
          <w:rFonts w:ascii="宋体" w:hAnsi="宋体" w:eastAsia="宋体" w:cs="宋体"/>
          <w:sz w:val="24"/>
          <w:szCs w:val="24"/>
          <w:lang w:eastAsia="zh-CN"/>
        </w:rPr>
        <w:t>月</w:t>
      </w:r>
      <w:r>
        <w:rPr>
          <w:rFonts w:ascii="宋体" w:hAnsi="宋体" w:eastAsia="宋体" w:cs="宋体"/>
          <w:sz w:val="24"/>
          <w:szCs w:val="24"/>
          <w:u w:val="single"/>
          <w:lang w:eastAsia="zh-CN"/>
        </w:rPr>
        <w:t xml:space="preserve">       </w:t>
      </w:r>
      <w:r>
        <w:rPr>
          <w:rFonts w:ascii="宋体" w:hAnsi="宋体" w:eastAsia="宋体" w:cs="宋体"/>
          <w:spacing w:val="-22"/>
          <w:sz w:val="24"/>
          <w:szCs w:val="24"/>
          <w:u w:val="single"/>
          <w:lang w:eastAsia="zh-CN"/>
        </w:rPr>
        <w:t xml:space="preserve"> </w:t>
      </w:r>
      <w:r>
        <w:rPr>
          <w:rFonts w:ascii="宋体" w:hAnsi="宋体" w:eastAsia="宋体" w:cs="宋体"/>
          <w:sz w:val="24"/>
          <w:szCs w:val="24"/>
          <w:lang w:eastAsia="zh-CN"/>
        </w:rPr>
        <w:t>日</w:t>
      </w:r>
    </w:p>
    <w:p>
      <w:pPr>
        <w:wordWrap w:val="0"/>
        <w:rPr>
          <w:rFonts w:hint="eastAsia" w:ascii="宋体" w:hAnsi="宋体" w:eastAsia="宋体" w:cs="宋体"/>
          <w:sz w:val="26"/>
          <w:szCs w:val="24"/>
          <w:lang w:eastAsia="zh-CN"/>
        </w:rPr>
      </w:pPr>
    </w:p>
    <w:p>
      <w:pPr>
        <w:wordWrap w:val="0"/>
        <w:spacing w:before="233"/>
        <w:ind w:left="221"/>
        <w:rPr>
          <w:rFonts w:hint="eastAsia" w:ascii="宋体" w:hAnsi="宋体" w:eastAsia="宋体" w:cs="宋体"/>
          <w:sz w:val="24"/>
          <w:szCs w:val="24"/>
          <w:lang w:eastAsia="zh-CN"/>
        </w:rPr>
      </w:pPr>
      <w:r>
        <w:rPr>
          <w:rFonts w:ascii="宋体" w:hAnsi="宋体" w:eastAsia="宋体" w:cs="宋体"/>
          <w:sz w:val="24"/>
          <w:szCs w:val="24"/>
          <w:lang w:eastAsia="zh-CN"/>
        </w:rPr>
        <w:t>附：法定代表人及委托代理人身份证明文件电子件：</w:t>
      </w:r>
    </w:p>
    <w:p>
      <w:pPr>
        <w:wordWrap w:val="0"/>
        <w:spacing w:before="2"/>
        <w:rPr>
          <w:rFonts w:hint="eastAsia" w:ascii="宋体" w:hAnsi="宋体" w:eastAsia="宋体" w:cs="宋体"/>
          <w:sz w:val="11"/>
          <w:szCs w:val="24"/>
          <w:lang w:eastAsia="zh-CN"/>
        </w:rPr>
      </w:pPr>
      <w:r>
        <w:rPr>
          <w:rFonts w:hint="eastAsia" w:ascii="宋体" w:hAnsi="宋体" w:eastAsia="宋体" w:cs="宋体"/>
          <w:sz w:val="24"/>
          <w:szCs w:val="24"/>
        </w:rPr>
        <mc:AlternateContent>
          <mc:Choice Requires="wpg">
            <w:drawing>
              <wp:anchor distT="0" distB="0" distL="114300" distR="114300" simplePos="0" relativeHeight="251663360" behindDoc="0" locked="0" layoutInCell="1" allowOverlap="1">
                <wp:simplePos x="0" y="0"/>
                <wp:positionH relativeFrom="page">
                  <wp:posOffset>1005205</wp:posOffset>
                </wp:positionH>
                <wp:positionV relativeFrom="paragraph">
                  <wp:posOffset>117475</wp:posOffset>
                </wp:positionV>
                <wp:extent cx="5280660" cy="1376045"/>
                <wp:effectExtent l="0" t="0" r="17145" b="16510"/>
                <wp:wrapTopAndBottom/>
                <wp:docPr id="9" name="组合 35"/>
                <wp:cNvGraphicFramePr/>
                <a:graphic xmlns:a="http://schemas.openxmlformats.org/drawingml/2006/main">
                  <a:graphicData uri="http://schemas.microsoft.com/office/word/2010/wordprocessingGroup">
                    <wpg:wgp>
                      <wpg:cNvGrpSpPr/>
                      <wpg:grpSpPr>
                        <a:xfrm>
                          <a:off x="0" y="0"/>
                          <a:ext cx="5280660" cy="1376045"/>
                          <a:chOff x="1583" y="185"/>
                          <a:chExt cx="8316" cy="2167"/>
                        </a:xfrm>
                      </wpg:grpSpPr>
                      <wps:wsp>
                        <wps:cNvPr id="5" name="直线 36"/>
                        <wps:cNvCnPr/>
                        <wps:spPr>
                          <a:xfrm>
                            <a:off x="1588" y="195"/>
                            <a:ext cx="8306" cy="0"/>
                          </a:xfrm>
                          <a:prstGeom prst="line">
                            <a:avLst/>
                          </a:prstGeom>
                          <a:ln w="6096" cap="flat" cmpd="sng">
                            <a:solidFill>
                              <a:srgbClr val="000000"/>
                            </a:solidFill>
                            <a:prstDash val="solid"/>
                            <a:headEnd type="none" w="med" len="med"/>
                            <a:tailEnd type="none" w="med" len="med"/>
                          </a:ln>
                        </wps:spPr>
                        <wps:bodyPr upright="1"/>
                      </wps:wsp>
                      <wps:wsp>
                        <wps:cNvPr id="6" name="直线 37"/>
                        <wps:cNvCnPr/>
                        <wps:spPr>
                          <a:xfrm>
                            <a:off x="1588" y="2347"/>
                            <a:ext cx="8306" cy="0"/>
                          </a:xfrm>
                          <a:prstGeom prst="line">
                            <a:avLst/>
                          </a:prstGeom>
                          <a:ln w="6096" cap="flat" cmpd="sng">
                            <a:solidFill>
                              <a:srgbClr val="000000"/>
                            </a:solidFill>
                            <a:prstDash val="solid"/>
                            <a:headEnd type="none" w="med" len="med"/>
                            <a:tailEnd type="none" w="med" len="med"/>
                          </a:ln>
                        </wps:spPr>
                        <wps:bodyPr upright="1"/>
                      </wps:wsp>
                      <wps:wsp>
                        <wps:cNvPr id="7" name="直线 38"/>
                        <wps:cNvCnPr/>
                        <wps:spPr>
                          <a:xfrm>
                            <a:off x="1593" y="190"/>
                            <a:ext cx="0" cy="2152"/>
                          </a:xfrm>
                          <a:prstGeom prst="line">
                            <a:avLst/>
                          </a:prstGeom>
                          <a:ln w="6096" cap="flat" cmpd="sng">
                            <a:solidFill>
                              <a:srgbClr val="000000"/>
                            </a:solidFill>
                            <a:prstDash val="solid"/>
                            <a:headEnd type="none" w="med" len="med"/>
                            <a:tailEnd type="none" w="med" len="med"/>
                          </a:ln>
                        </wps:spPr>
                        <wps:bodyPr upright="1"/>
                      </wps:wsp>
                      <wps:wsp>
                        <wps:cNvPr id="8" name="直线 39"/>
                        <wps:cNvCnPr/>
                        <wps:spPr>
                          <a:xfrm>
                            <a:off x="9889" y="190"/>
                            <a:ext cx="0" cy="2152"/>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组合 35" o:spid="_x0000_s1026" o:spt="203" style="position:absolute;left:0pt;margin-left:79.15pt;margin-top:9.25pt;height:108.35pt;width:415.8pt;mso-position-horizontal-relative:page;mso-wrap-distance-bottom:0pt;mso-wrap-distance-top:0pt;z-index:251663360;mso-width-relative:page;mso-height-relative:page;" coordorigin="1583,185" coordsize="8316,2167" o:gfxdata="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nesf7tkAAAAKAQAADwAAAAAAAAABACAAAAAiAAAAZHJz&#10;L2Rvd25yZXYueG1sUEsBAhQAFAAAAAgAh07iQNZofbmuAgAAwgoAAA4AAAAAAAAAAQAgAAAAKAEA&#10;AGRycy9lMm9Eb2MueG1sUEsFBgAAAAAGAAYAWQEAAEgGAAAAAA==&#10;">
                <o:lock v:ext="edit" aspectratio="f"/>
                <v:line id="直线 36" o:spid="_x0000_s1026" o:spt="20" style="position:absolute;left:1588;top:195;height:0;width:8306;" filled="f" stroked="t" coordsize="21600,21600" o:gfxdata="UEsDBAoAAAAAAIdO4kAAAAAAAAAAAAAAAAAEAAAAZHJzL1BLAwQUAAAACACHTuJAt1VsCrwAAADa&#10;AAAADwAAAGRycy9kb3ducmV2LnhtbEWPQYvCMBSE74L/ITzBm6YKur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VbAq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37" o:spid="_x0000_s1026" o:spt="20" style="position:absolute;left:1588;top:2347;height:0;width:8306;"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8" o:spid="_x0000_s1026" o:spt="20" style="position:absolute;left:1593;top:190;height:2152;width:0;"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9" o:spid="_x0000_s1026" o:spt="20" style="position:absolute;left:9889;top:190;height:2152;width:0;"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w10:wrap type="topAndBottom"/>
              </v:group>
            </w:pict>
          </mc:Fallback>
        </mc:AlternateContent>
      </w:r>
    </w:p>
    <w:p>
      <w:pPr>
        <w:wordWrap w:val="0"/>
        <w:ind w:left="221"/>
        <w:rPr>
          <w:rFonts w:hint="eastAsia" w:ascii="宋体" w:hAnsi="宋体" w:eastAsia="宋体" w:cs="宋体"/>
          <w:sz w:val="24"/>
          <w:szCs w:val="24"/>
          <w:lang w:eastAsia="zh-CN"/>
        </w:rPr>
      </w:pPr>
      <w:r>
        <w:rPr>
          <w:rFonts w:ascii="宋体" w:hAnsi="宋体" w:eastAsia="宋体" w:cs="宋体"/>
          <w:sz w:val="24"/>
          <w:szCs w:val="24"/>
          <w:lang w:eastAsia="zh-CN"/>
        </w:rPr>
        <w:t>说明：</w:t>
      </w:r>
    </w:p>
    <w:p>
      <w:pPr>
        <w:wordWrap w:val="0"/>
        <w:spacing w:before="72"/>
        <w:ind w:left="221" w:right="110"/>
        <w:rPr>
          <w:rFonts w:hint="eastAsia" w:ascii="宋体" w:hAnsi="宋体" w:eastAsia="宋体" w:cs="宋体"/>
          <w:sz w:val="24"/>
          <w:szCs w:val="24"/>
          <w:lang w:eastAsia="zh-CN"/>
        </w:rPr>
      </w:pPr>
      <w:r>
        <w:rPr>
          <w:rFonts w:ascii="宋体" w:hAnsi="宋体" w:eastAsia="宋体" w:cs="宋体"/>
          <w:spacing w:val="-2"/>
          <w:sz w:val="24"/>
          <w:szCs w:val="24"/>
          <w:lang w:eastAsia="zh-CN"/>
        </w:rPr>
        <w:t>1</w:t>
      </w:r>
      <w:r>
        <w:rPr>
          <w:rFonts w:ascii="宋体" w:hAnsi="宋体" w:eastAsia="宋体" w:cs="宋体"/>
          <w:sz w:val="24"/>
          <w:szCs w:val="24"/>
          <w:lang w:eastAsia="zh-CN"/>
        </w:rPr>
        <w:t>.若供应商为事业单位或其他组织或分支机构</w:t>
      </w:r>
      <w:r>
        <w:rPr>
          <w:rFonts w:ascii="宋体" w:hAnsi="宋体" w:eastAsia="宋体" w:cs="宋体"/>
          <w:spacing w:val="-12"/>
          <w:sz w:val="24"/>
          <w:szCs w:val="24"/>
          <w:lang w:eastAsia="zh-CN"/>
        </w:rPr>
        <w:t>，</w:t>
      </w:r>
      <w:r>
        <w:rPr>
          <w:rFonts w:ascii="宋体" w:hAnsi="宋体" w:eastAsia="宋体" w:cs="宋体"/>
          <w:sz w:val="24"/>
          <w:szCs w:val="24"/>
          <w:lang w:eastAsia="zh-CN"/>
        </w:rPr>
        <w:t>则法定代表</w:t>
      </w:r>
      <w:r>
        <w:rPr>
          <w:rFonts w:ascii="宋体" w:hAnsi="宋体" w:eastAsia="宋体" w:cs="宋体"/>
          <w:spacing w:val="-12"/>
          <w:sz w:val="24"/>
          <w:szCs w:val="24"/>
          <w:lang w:eastAsia="zh-CN"/>
        </w:rPr>
        <w:t>人</w:t>
      </w:r>
      <w:r>
        <w:rPr>
          <w:rFonts w:ascii="宋体" w:hAnsi="宋体" w:eastAsia="宋体" w:cs="宋体"/>
          <w:sz w:val="24"/>
          <w:szCs w:val="24"/>
          <w:lang w:eastAsia="zh-CN"/>
        </w:rPr>
        <w:t>（单位负责人</w:t>
      </w:r>
      <w:r>
        <w:rPr>
          <w:rFonts w:ascii="宋体" w:hAnsi="宋体" w:eastAsia="宋体" w:cs="宋体"/>
          <w:spacing w:val="-12"/>
          <w:sz w:val="24"/>
          <w:szCs w:val="24"/>
          <w:lang w:eastAsia="zh-CN"/>
        </w:rPr>
        <w:t>）</w:t>
      </w:r>
      <w:r>
        <w:rPr>
          <w:rFonts w:ascii="宋体" w:hAnsi="宋体" w:eastAsia="宋体" w:cs="宋体"/>
          <w:sz w:val="24"/>
          <w:szCs w:val="24"/>
          <w:lang w:eastAsia="zh-CN"/>
        </w:rPr>
        <w:t>处的签署人可为单位负责人。</w:t>
      </w:r>
    </w:p>
    <w:p>
      <w:pPr>
        <w:wordWrap w:val="0"/>
        <w:spacing w:before="9"/>
        <w:ind w:left="221" w:right="112"/>
        <w:rPr>
          <w:rFonts w:hint="eastAsia" w:ascii="宋体" w:hAnsi="宋体" w:eastAsia="宋体" w:cs="宋体"/>
          <w:sz w:val="24"/>
          <w:szCs w:val="24"/>
          <w:lang w:eastAsia="zh-CN"/>
        </w:rPr>
      </w:pPr>
      <w:r>
        <w:rPr>
          <w:rFonts w:ascii="宋体" w:hAnsi="宋体" w:eastAsia="宋体" w:cs="宋体"/>
          <w:spacing w:val="-2"/>
          <w:sz w:val="24"/>
          <w:szCs w:val="24"/>
          <w:lang w:eastAsia="zh-CN"/>
        </w:rPr>
        <w:t>2</w:t>
      </w:r>
      <w:r>
        <w:rPr>
          <w:rFonts w:ascii="宋体" w:hAnsi="宋体" w:eastAsia="宋体" w:cs="宋体"/>
          <w:sz w:val="24"/>
          <w:szCs w:val="24"/>
          <w:lang w:eastAsia="zh-CN"/>
        </w:rPr>
        <w:t>.若投标文件中签字之处均为法定代表</w:t>
      </w:r>
      <w:r>
        <w:rPr>
          <w:rFonts w:ascii="宋体" w:hAnsi="宋体" w:eastAsia="宋体" w:cs="宋体"/>
          <w:spacing w:val="-10"/>
          <w:sz w:val="24"/>
          <w:szCs w:val="24"/>
          <w:lang w:eastAsia="zh-CN"/>
        </w:rPr>
        <w:t>人</w:t>
      </w:r>
      <w:r>
        <w:rPr>
          <w:rFonts w:ascii="宋体" w:hAnsi="宋体" w:eastAsia="宋体" w:cs="宋体"/>
          <w:sz w:val="24"/>
          <w:szCs w:val="24"/>
          <w:lang w:eastAsia="zh-CN"/>
        </w:rPr>
        <w:t>（</w:t>
      </w:r>
      <w:r>
        <w:rPr>
          <w:rFonts w:ascii="宋体" w:hAnsi="宋体" w:eastAsia="宋体" w:cs="宋体"/>
          <w:spacing w:val="-1"/>
          <w:sz w:val="24"/>
          <w:szCs w:val="24"/>
          <w:lang w:eastAsia="zh-CN"/>
        </w:rPr>
        <w:t>单</w:t>
      </w:r>
      <w:r>
        <w:rPr>
          <w:rFonts w:ascii="宋体" w:hAnsi="宋体" w:eastAsia="宋体" w:cs="宋体"/>
          <w:sz w:val="24"/>
          <w:szCs w:val="24"/>
          <w:lang w:eastAsia="zh-CN"/>
        </w:rPr>
        <w:t>位负责人</w:t>
      </w:r>
      <w:r>
        <w:rPr>
          <w:rFonts w:ascii="宋体" w:hAnsi="宋体" w:eastAsia="宋体" w:cs="宋体"/>
          <w:spacing w:val="-10"/>
          <w:sz w:val="24"/>
          <w:szCs w:val="24"/>
          <w:lang w:eastAsia="zh-CN"/>
        </w:rPr>
        <w:t>）</w:t>
      </w:r>
      <w:r>
        <w:rPr>
          <w:rFonts w:ascii="宋体" w:hAnsi="宋体" w:eastAsia="宋体" w:cs="宋体"/>
          <w:sz w:val="24"/>
          <w:szCs w:val="24"/>
          <w:lang w:eastAsia="zh-CN"/>
        </w:rPr>
        <w:t>本人签署</w:t>
      </w:r>
      <w:r>
        <w:rPr>
          <w:rFonts w:ascii="宋体" w:hAnsi="宋体" w:eastAsia="宋体" w:cs="宋体"/>
          <w:spacing w:val="-10"/>
          <w:sz w:val="24"/>
          <w:szCs w:val="24"/>
          <w:lang w:eastAsia="zh-CN"/>
        </w:rPr>
        <w:t>，</w:t>
      </w:r>
      <w:r>
        <w:rPr>
          <w:rFonts w:ascii="宋体" w:hAnsi="宋体" w:eastAsia="宋体" w:cs="宋体"/>
          <w:sz w:val="24"/>
          <w:szCs w:val="24"/>
          <w:lang w:eastAsia="zh-CN"/>
        </w:rPr>
        <w:t>则可不提供</w:t>
      </w:r>
      <w:r>
        <w:rPr>
          <w:rFonts w:ascii="宋体" w:hAnsi="宋体" w:eastAsia="宋体" w:cs="宋体"/>
          <w:spacing w:val="-7"/>
          <w:sz w:val="24"/>
          <w:szCs w:val="24"/>
          <w:lang w:eastAsia="zh-CN"/>
        </w:rPr>
        <w:t>本</w:t>
      </w:r>
      <w:r>
        <w:rPr>
          <w:rFonts w:ascii="宋体" w:hAnsi="宋体" w:eastAsia="宋体" w:cs="宋体"/>
          <w:spacing w:val="-1"/>
          <w:sz w:val="24"/>
          <w:szCs w:val="24"/>
          <w:lang w:eastAsia="zh-CN"/>
        </w:rPr>
        <w:t>《</w:t>
      </w:r>
      <w:r>
        <w:rPr>
          <w:rFonts w:ascii="宋体" w:hAnsi="宋体" w:eastAsia="宋体" w:cs="宋体"/>
          <w:sz w:val="24"/>
          <w:szCs w:val="24"/>
          <w:lang w:eastAsia="zh-CN"/>
        </w:rPr>
        <w:t>授权委托书</w:t>
      </w:r>
      <w:r>
        <w:rPr>
          <w:rFonts w:ascii="宋体" w:hAnsi="宋体" w:eastAsia="宋体" w:cs="宋体"/>
          <w:spacing w:val="-120"/>
          <w:sz w:val="24"/>
          <w:szCs w:val="24"/>
          <w:lang w:eastAsia="zh-CN"/>
        </w:rPr>
        <w:t>》</w:t>
      </w:r>
      <w:r>
        <w:rPr>
          <w:rFonts w:ascii="宋体" w:hAnsi="宋体" w:eastAsia="宋体" w:cs="宋体"/>
          <w:spacing w:val="-8"/>
          <w:sz w:val="24"/>
          <w:szCs w:val="24"/>
          <w:lang w:eastAsia="zh-CN"/>
        </w:rPr>
        <w:t>，</w:t>
      </w:r>
      <w:r>
        <w:rPr>
          <w:rFonts w:ascii="宋体" w:hAnsi="宋体" w:eastAsia="宋体" w:cs="宋体"/>
          <w:sz w:val="24"/>
          <w:szCs w:val="24"/>
          <w:lang w:eastAsia="zh-CN"/>
        </w:rPr>
        <w:t>但须提</w:t>
      </w:r>
      <w:r>
        <w:rPr>
          <w:rFonts w:ascii="宋体" w:hAnsi="宋体" w:eastAsia="宋体" w:cs="宋体"/>
          <w:spacing w:val="-8"/>
          <w:sz w:val="24"/>
          <w:szCs w:val="24"/>
          <w:lang w:eastAsia="zh-CN"/>
        </w:rPr>
        <w:t>供</w:t>
      </w:r>
      <w:r>
        <w:rPr>
          <w:rFonts w:ascii="宋体" w:hAnsi="宋体" w:eastAsia="宋体" w:cs="宋体"/>
          <w:sz w:val="24"/>
          <w:szCs w:val="24"/>
          <w:lang w:eastAsia="zh-CN"/>
        </w:rPr>
        <w:t>《法定代表</w:t>
      </w:r>
      <w:r>
        <w:rPr>
          <w:rFonts w:ascii="宋体" w:hAnsi="宋体" w:eastAsia="宋体" w:cs="宋体"/>
          <w:spacing w:val="-7"/>
          <w:sz w:val="24"/>
          <w:szCs w:val="24"/>
          <w:lang w:eastAsia="zh-CN"/>
        </w:rPr>
        <w:t>人</w:t>
      </w:r>
      <w:r>
        <w:rPr>
          <w:rFonts w:ascii="宋体" w:hAnsi="宋体" w:eastAsia="宋体" w:cs="宋体"/>
          <w:sz w:val="24"/>
          <w:szCs w:val="24"/>
          <w:lang w:eastAsia="zh-CN"/>
        </w:rPr>
        <w:t>（</w:t>
      </w:r>
      <w:r>
        <w:rPr>
          <w:rFonts w:ascii="宋体" w:hAnsi="宋体" w:eastAsia="宋体" w:cs="宋体"/>
          <w:spacing w:val="-1"/>
          <w:sz w:val="24"/>
          <w:szCs w:val="24"/>
          <w:lang w:eastAsia="zh-CN"/>
        </w:rPr>
        <w:t>单</w:t>
      </w:r>
      <w:r>
        <w:rPr>
          <w:rFonts w:ascii="宋体" w:hAnsi="宋体" w:eastAsia="宋体" w:cs="宋体"/>
          <w:sz w:val="24"/>
          <w:szCs w:val="24"/>
          <w:lang w:eastAsia="zh-CN"/>
        </w:rPr>
        <w:t>位负责人</w:t>
      </w:r>
      <w:r>
        <w:rPr>
          <w:rFonts w:ascii="宋体" w:hAnsi="宋体" w:eastAsia="宋体" w:cs="宋体"/>
          <w:spacing w:val="-8"/>
          <w:sz w:val="24"/>
          <w:szCs w:val="24"/>
          <w:lang w:eastAsia="zh-CN"/>
        </w:rPr>
        <w:t>）</w:t>
      </w:r>
      <w:r>
        <w:rPr>
          <w:rFonts w:ascii="宋体" w:hAnsi="宋体" w:eastAsia="宋体" w:cs="宋体"/>
          <w:sz w:val="24"/>
          <w:szCs w:val="24"/>
          <w:lang w:eastAsia="zh-CN"/>
        </w:rPr>
        <w:t>身份证明</w:t>
      </w:r>
      <w:r>
        <w:rPr>
          <w:rFonts w:ascii="宋体" w:hAnsi="宋体" w:eastAsia="宋体" w:cs="宋体"/>
          <w:spacing w:val="-120"/>
          <w:sz w:val="24"/>
          <w:szCs w:val="24"/>
          <w:lang w:eastAsia="zh-CN"/>
        </w:rPr>
        <w:t>》</w:t>
      </w:r>
      <w:r>
        <w:rPr>
          <w:rFonts w:ascii="宋体" w:hAnsi="宋体" w:eastAsia="宋体" w:cs="宋体"/>
          <w:spacing w:val="-8"/>
          <w:sz w:val="24"/>
          <w:szCs w:val="24"/>
          <w:lang w:eastAsia="zh-CN"/>
        </w:rPr>
        <w:t>；</w:t>
      </w:r>
      <w:r>
        <w:rPr>
          <w:rFonts w:ascii="宋体" w:hAnsi="宋体" w:eastAsia="宋体" w:cs="宋体"/>
          <w:sz w:val="24"/>
          <w:szCs w:val="24"/>
          <w:lang w:eastAsia="zh-CN"/>
        </w:rPr>
        <w:t>否则</w:t>
      </w:r>
      <w:r>
        <w:rPr>
          <w:rFonts w:ascii="宋体" w:hAnsi="宋体" w:eastAsia="宋体" w:cs="宋体"/>
          <w:spacing w:val="-8"/>
          <w:sz w:val="24"/>
          <w:szCs w:val="24"/>
          <w:lang w:eastAsia="zh-CN"/>
        </w:rPr>
        <w:t>，</w:t>
      </w:r>
      <w:r>
        <w:rPr>
          <w:rFonts w:ascii="宋体" w:hAnsi="宋体" w:eastAsia="宋体" w:cs="宋体"/>
          <w:sz w:val="24"/>
          <w:szCs w:val="24"/>
          <w:lang w:eastAsia="zh-CN"/>
        </w:rPr>
        <w:t>不需</w:t>
      </w:r>
      <w:r>
        <w:rPr>
          <w:rFonts w:ascii="宋体" w:hAnsi="宋体" w:eastAsia="宋体" w:cs="宋体"/>
          <w:spacing w:val="-1"/>
          <w:sz w:val="24"/>
          <w:szCs w:val="24"/>
          <w:lang w:eastAsia="zh-CN"/>
        </w:rPr>
        <w:t>要</w:t>
      </w:r>
      <w:r>
        <w:rPr>
          <w:rFonts w:ascii="宋体" w:hAnsi="宋体" w:eastAsia="宋体" w:cs="宋体"/>
          <w:sz w:val="24"/>
          <w:szCs w:val="24"/>
          <w:lang w:eastAsia="zh-CN"/>
        </w:rPr>
        <w:t>提</w:t>
      </w:r>
      <w:r>
        <w:rPr>
          <w:rFonts w:ascii="宋体" w:hAnsi="宋体" w:eastAsia="宋体" w:cs="宋体"/>
          <w:spacing w:val="-5"/>
          <w:sz w:val="24"/>
          <w:szCs w:val="24"/>
          <w:lang w:eastAsia="zh-CN"/>
        </w:rPr>
        <w:t>供</w:t>
      </w:r>
      <w:r>
        <w:rPr>
          <w:rFonts w:ascii="宋体" w:hAnsi="宋体" w:eastAsia="宋体" w:cs="宋体"/>
          <w:sz w:val="24"/>
          <w:szCs w:val="24"/>
          <w:lang w:eastAsia="zh-CN"/>
        </w:rPr>
        <w:t>《法定代表人（单位负责人）身份证明</w:t>
      </w:r>
      <w:r>
        <w:rPr>
          <w:rFonts w:ascii="宋体" w:hAnsi="宋体" w:eastAsia="宋体" w:cs="宋体"/>
          <w:spacing w:val="-120"/>
          <w:sz w:val="24"/>
          <w:szCs w:val="24"/>
          <w:lang w:eastAsia="zh-CN"/>
        </w:rPr>
        <w:t>》</w:t>
      </w:r>
      <w:r>
        <w:rPr>
          <w:rFonts w:ascii="宋体" w:hAnsi="宋体" w:eastAsia="宋体" w:cs="宋体"/>
          <w:sz w:val="24"/>
          <w:szCs w:val="24"/>
          <w:lang w:eastAsia="zh-CN"/>
        </w:rPr>
        <w:t>。</w:t>
      </w:r>
    </w:p>
    <w:p>
      <w:pPr>
        <w:wordWrap w:val="0"/>
        <w:ind w:left="221"/>
        <w:rPr>
          <w:rFonts w:hint="eastAsia" w:ascii="宋体" w:hAnsi="宋体" w:eastAsia="宋体" w:cs="宋体"/>
          <w:sz w:val="24"/>
          <w:szCs w:val="24"/>
          <w:lang w:eastAsia="zh-CN"/>
        </w:rPr>
      </w:pPr>
      <w:r>
        <w:rPr>
          <w:rFonts w:ascii="宋体" w:hAnsi="宋体" w:eastAsia="宋体" w:cs="宋体"/>
          <w:spacing w:val="-2"/>
          <w:sz w:val="24"/>
          <w:szCs w:val="24"/>
          <w:lang w:eastAsia="zh-CN"/>
        </w:rPr>
        <w:t>3</w:t>
      </w:r>
      <w:r>
        <w:rPr>
          <w:rFonts w:ascii="宋体" w:hAnsi="宋体" w:eastAsia="宋体" w:cs="宋体"/>
          <w:sz w:val="24"/>
          <w:szCs w:val="24"/>
          <w:lang w:eastAsia="zh-CN"/>
        </w:rPr>
        <w:t>.供应商为自然人的情形，可不提供本《授权委托书</w:t>
      </w:r>
      <w:r>
        <w:rPr>
          <w:rFonts w:ascii="宋体" w:hAnsi="宋体" w:eastAsia="宋体" w:cs="宋体"/>
          <w:spacing w:val="-120"/>
          <w:sz w:val="24"/>
          <w:szCs w:val="24"/>
          <w:lang w:eastAsia="zh-CN"/>
        </w:rPr>
        <w:t>》</w:t>
      </w:r>
      <w:r>
        <w:rPr>
          <w:rFonts w:ascii="宋体" w:hAnsi="宋体" w:eastAsia="宋体" w:cs="宋体"/>
          <w:sz w:val="24"/>
          <w:szCs w:val="24"/>
          <w:lang w:eastAsia="zh-CN"/>
        </w:rPr>
        <w:t>。</w:t>
      </w:r>
    </w:p>
    <w:p>
      <w:pPr>
        <w:wordWrap w:val="0"/>
        <w:ind w:left="221"/>
        <w:rPr>
          <w:rFonts w:hint="eastAsia" w:ascii="宋体" w:hAnsi="宋体" w:eastAsia="宋体" w:cs="宋体"/>
          <w:sz w:val="24"/>
          <w:szCs w:val="24"/>
          <w:lang w:eastAsia="zh-CN"/>
        </w:rPr>
      </w:pPr>
      <w:r>
        <w:rPr>
          <w:rFonts w:ascii="宋体" w:hAnsi="宋体" w:eastAsia="宋体" w:cs="宋体"/>
          <w:sz w:val="24"/>
          <w:szCs w:val="24"/>
          <w:lang w:eastAsia="zh-CN"/>
        </w:rPr>
        <w:t>4.供应商应随本《授权委托书》同时提供法定代表人（单位负责人）及委托代理人的有效的身份证、护照等身份证明文件电子件。提供身份证的，应同时提供身份证双面电子件。</w:t>
      </w:r>
    </w:p>
    <w:p>
      <w:pPr>
        <w:wordWrap w:val="0"/>
        <w:rPr>
          <w:rFonts w:hint="eastAsia" w:ascii="宋体" w:hAnsi="宋体" w:eastAsia="宋体" w:cs="宋体"/>
          <w:sz w:val="24"/>
          <w:szCs w:val="24"/>
          <w:lang w:eastAsia="zh-CN"/>
        </w:rPr>
      </w:pPr>
      <w:r>
        <w:rPr>
          <w:rFonts w:ascii="宋体" w:hAnsi="宋体" w:eastAsia="宋体" w:cs="宋体"/>
          <w:lang w:eastAsia="zh-CN"/>
        </w:rPr>
        <w:br w:type="page"/>
      </w:r>
    </w:p>
    <w:p>
      <w:pPr>
        <w:wordWrap w:val="0"/>
        <w:spacing w:line="460" w:lineRule="exact"/>
        <w:ind w:left="1867"/>
        <w:rPr>
          <w:rFonts w:hint="eastAsia" w:ascii="宋体" w:hAnsi="宋体" w:eastAsia="宋体" w:cs="宋体"/>
          <w:b/>
          <w:sz w:val="36"/>
          <w:lang w:eastAsia="zh-CN"/>
        </w:rPr>
      </w:pPr>
      <w:r>
        <w:rPr>
          <w:rFonts w:ascii="宋体" w:hAnsi="宋体" w:eastAsia="宋体" w:cs="宋体"/>
          <w:b/>
          <w:sz w:val="36"/>
          <w:lang w:eastAsia="zh-CN"/>
        </w:rPr>
        <w:t>法定代表人（单位负责人）身份证明</w:t>
      </w:r>
    </w:p>
    <w:p>
      <w:pPr>
        <w:wordWrap w:val="0"/>
        <w:spacing w:before="185"/>
        <w:ind w:left="221"/>
        <w:rPr>
          <w:rFonts w:hint="eastAsia" w:ascii="宋体" w:hAnsi="宋体" w:eastAsia="宋体" w:cs="宋体"/>
          <w:sz w:val="24"/>
          <w:szCs w:val="24"/>
          <w:lang w:eastAsia="zh-CN"/>
        </w:rPr>
      </w:pPr>
      <w:r>
        <w:rPr>
          <w:rFonts w:ascii="宋体" w:hAnsi="宋体" w:eastAsia="宋体" w:cs="宋体"/>
          <w:sz w:val="24"/>
          <w:szCs w:val="24"/>
          <w:lang w:eastAsia="zh-CN"/>
        </w:rPr>
        <w:t>致</w:t>
      </w:r>
      <w:r>
        <w:rPr>
          <w:rFonts w:ascii="宋体" w:hAnsi="宋体" w:eastAsia="宋体" w:cs="宋体"/>
          <w:spacing w:val="-120"/>
          <w:sz w:val="24"/>
          <w:szCs w:val="24"/>
          <w:lang w:eastAsia="zh-CN"/>
        </w:rPr>
        <w:t>：</w:t>
      </w:r>
      <w:r>
        <w:rPr>
          <w:rFonts w:ascii="宋体" w:hAnsi="宋体" w:eastAsia="宋体" w:cs="宋体"/>
          <w:sz w:val="24"/>
          <w:szCs w:val="24"/>
          <w:u w:val="single"/>
          <w:lang w:eastAsia="zh-CN"/>
        </w:rPr>
        <w:t>（采购人或采购代理机构）</w:t>
      </w:r>
    </w:p>
    <w:p>
      <w:pPr>
        <w:wordWrap w:val="0"/>
        <w:spacing w:before="10"/>
        <w:rPr>
          <w:rFonts w:hint="eastAsia" w:ascii="宋体" w:hAnsi="宋体" w:eastAsia="宋体" w:cs="宋体"/>
          <w:sz w:val="20"/>
          <w:szCs w:val="24"/>
          <w:lang w:eastAsia="zh-CN"/>
        </w:rPr>
      </w:pPr>
    </w:p>
    <w:p>
      <w:pPr>
        <w:wordWrap w:val="0"/>
        <w:spacing w:before="26"/>
        <w:ind w:left="701"/>
        <w:rPr>
          <w:rFonts w:hint="eastAsia" w:ascii="宋体" w:hAnsi="宋体" w:eastAsia="宋体" w:cs="宋体"/>
          <w:sz w:val="24"/>
          <w:szCs w:val="24"/>
          <w:lang w:eastAsia="zh-CN"/>
        </w:rPr>
      </w:pPr>
      <w:r>
        <w:rPr>
          <w:rFonts w:ascii="宋体" w:hAnsi="宋体" w:eastAsia="宋体" w:cs="宋体"/>
          <w:sz w:val="24"/>
          <w:szCs w:val="24"/>
          <w:lang w:eastAsia="zh-CN"/>
        </w:rPr>
        <w:t>兹证明，</w:t>
      </w:r>
    </w:p>
    <w:p>
      <w:pPr>
        <w:tabs>
          <w:tab w:val="left" w:pos="1421"/>
          <w:tab w:val="left" w:pos="2621"/>
          <w:tab w:val="left" w:pos="3821"/>
          <w:tab w:val="left" w:pos="5074"/>
        </w:tabs>
        <w:wordWrap w:val="0"/>
        <w:spacing w:before="142"/>
        <w:ind w:left="221"/>
        <w:rPr>
          <w:rFonts w:hint="eastAsia" w:ascii="宋体" w:hAnsi="宋体" w:eastAsia="宋体" w:cs="宋体"/>
          <w:sz w:val="24"/>
          <w:szCs w:val="24"/>
          <w:lang w:eastAsia="zh-CN"/>
        </w:rPr>
      </w:pPr>
      <w:r>
        <w:rPr>
          <w:rFonts w:ascii="宋体" w:hAnsi="宋体" w:eastAsia="宋体" w:cs="宋体"/>
          <w:sz w:val="24"/>
          <w:szCs w:val="24"/>
          <w:lang w:eastAsia="zh-CN"/>
        </w:rPr>
        <w:t>姓名：</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性别：</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年龄：</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职务：</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p>
    <w:p>
      <w:pPr>
        <w:wordWrap w:val="0"/>
        <w:rPr>
          <w:rFonts w:hint="eastAsia" w:ascii="宋体" w:hAnsi="宋体" w:eastAsia="宋体" w:cs="宋体"/>
          <w:sz w:val="20"/>
          <w:szCs w:val="24"/>
          <w:lang w:eastAsia="zh-CN"/>
        </w:rPr>
      </w:pPr>
    </w:p>
    <w:p>
      <w:pPr>
        <w:wordWrap w:val="0"/>
        <w:spacing w:before="10"/>
        <w:rPr>
          <w:rFonts w:hint="eastAsia" w:ascii="宋体" w:hAnsi="宋体" w:eastAsia="宋体" w:cs="宋体"/>
          <w:sz w:val="28"/>
          <w:szCs w:val="24"/>
          <w:lang w:eastAsia="zh-CN"/>
        </w:rPr>
      </w:pPr>
    </w:p>
    <w:p>
      <w:pPr>
        <w:tabs>
          <w:tab w:val="left" w:pos="2470"/>
        </w:tabs>
        <w:wordWrap w:val="0"/>
        <w:spacing w:before="33" w:line="674" w:lineRule="auto"/>
        <w:ind w:left="221" w:right="1743"/>
        <w:rPr>
          <w:rFonts w:hint="eastAsia" w:ascii="宋体" w:hAnsi="宋体" w:eastAsia="宋体" w:cs="宋体"/>
          <w:sz w:val="24"/>
          <w:szCs w:val="24"/>
          <w:lang w:eastAsia="zh-CN"/>
        </w:rPr>
      </w:pPr>
      <w:r>
        <w:rPr>
          <w:rFonts w:hint="eastAsia" w:ascii="宋体" w:hAnsi="宋体" w:eastAsia="宋体" w:cs="宋体"/>
          <w:sz w:val="24"/>
          <w:szCs w:val="24"/>
        </w:rPr>
        <mc:AlternateContent>
          <mc:Choice Requires="wpg">
            <w:drawing>
              <wp:anchor distT="0" distB="0" distL="114300" distR="114300" simplePos="0" relativeHeight="251664384" behindDoc="0" locked="0" layoutInCell="1" allowOverlap="1">
                <wp:simplePos x="0" y="0"/>
                <wp:positionH relativeFrom="page">
                  <wp:posOffset>998220</wp:posOffset>
                </wp:positionH>
                <wp:positionV relativeFrom="paragraph">
                  <wp:posOffset>1511935</wp:posOffset>
                </wp:positionV>
                <wp:extent cx="5767705" cy="1455420"/>
                <wp:effectExtent l="0" t="0" r="6350" b="12700"/>
                <wp:wrapTopAndBottom/>
                <wp:docPr id="14" name="组合 40"/>
                <wp:cNvGraphicFramePr/>
                <a:graphic xmlns:a="http://schemas.openxmlformats.org/drawingml/2006/main">
                  <a:graphicData uri="http://schemas.microsoft.com/office/word/2010/wordprocessingGroup">
                    <wpg:wgp>
                      <wpg:cNvGrpSpPr/>
                      <wpg:grpSpPr>
                        <a:xfrm>
                          <a:off x="0" y="0"/>
                          <a:ext cx="5767705" cy="1455420"/>
                          <a:chOff x="1583" y="1705"/>
                          <a:chExt cx="9083" cy="2292"/>
                        </a:xfrm>
                      </wpg:grpSpPr>
                      <wps:wsp>
                        <wps:cNvPr id="10" name="直线 41"/>
                        <wps:cNvCnPr/>
                        <wps:spPr>
                          <a:xfrm>
                            <a:off x="1588" y="1714"/>
                            <a:ext cx="9072" cy="0"/>
                          </a:xfrm>
                          <a:prstGeom prst="line">
                            <a:avLst/>
                          </a:prstGeom>
                          <a:ln w="6096" cap="flat" cmpd="sng">
                            <a:solidFill>
                              <a:srgbClr val="000000"/>
                            </a:solidFill>
                            <a:prstDash val="solid"/>
                            <a:headEnd type="none" w="med" len="med"/>
                            <a:tailEnd type="none" w="med" len="med"/>
                          </a:ln>
                        </wps:spPr>
                        <wps:bodyPr upright="1"/>
                      </wps:wsp>
                      <wps:wsp>
                        <wps:cNvPr id="11" name="直线 42"/>
                        <wps:cNvCnPr/>
                        <wps:spPr>
                          <a:xfrm>
                            <a:off x="1588" y="3991"/>
                            <a:ext cx="9072" cy="0"/>
                          </a:xfrm>
                          <a:prstGeom prst="line">
                            <a:avLst/>
                          </a:prstGeom>
                          <a:ln w="6096" cap="flat" cmpd="sng">
                            <a:solidFill>
                              <a:srgbClr val="000000"/>
                            </a:solidFill>
                            <a:prstDash val="solid"/>
                            <a:headEnd type="none" w="med" len="med"/>
                            <a:tailEnd type="none" w="med" len="med"/>
                          </a:ln>
                        </wps:spPr>
                        <wps:bodyPr upright="1"/>
                      </wps:wsp>
                      <wps:wsp>
                        <wps:cNvPr id="12" name="直线 43"/>
                        <wps:cNvCnPr/>
                        <wps:spPr>
                          <a:xfrm>
                            <a:off x="1593" y="1710"/>
                            <a:ext cx="0" cy="2277"/>
                          </a:xfrm>
                          <a:prstGeom prst="line">
                            <a:avLst/>
                          </a:prstGeom>
                          <a:ln w="6096" cap="flat" cmpd="sng">
                            <a:solidFill>
                              <a:srgbClr val="000000"/>
                            </a:solidFill>
                            <a:prstDash val="solid"/>
                            <a:headEnd type="none" w="med" len="med"/>
                            <a:tailEnd type="none" w="med" len="med"/>
                          </a:ln>
                        </wps:spPr>
                        <wps:bodyPr upright="1"/>
                      </wps:wsp>
                      <wps:wsp>
                        <wps:cNvPr id="13" name="直线 44"/>
                        <wps:cNvCnPr/>
                        <wps:spPr>
                          <a:xfrm>
                            <a:off x="10655" y="1710"/>
                            <a:ext cx="0" cy="2277"/>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组合 40" o:spid="_x0000_s1026" o:spt="203" style="position:absolute;left:0pt;margin-left:78.6pt;margin-top:119.05pt;height:114.6pt;width:454.15pt;mso-position-horizontal-relative:page;mso-wrap-distance-bottom:0pt;mso-wrap-distance-top:0pt;z-index:251664384;mso-width-relative:page;mso-height-relative:page;" coordorigin="1583,1705" coordsize="9083,2292" o:gfxdata="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CUOpX7bAAAADAEAAA8AAAAAAAAAAQAgAAAAIgAA&#10;AGRycy9kb3ducmV2LnhtbFBLAQIUABQAAAAIAIdO4kBr4KlRsAIAAMwKAAAOAAAAAAAAAAEAIAAA&#10;ACoBAABkcnMvZTJvRG9jLnhtbFBLBQYAAAAABgAGAFkBAABMBgAAAAA=&#10;">
                <o:lock v:ext="edit" aspectratio="f"/>
                <v:line id="直线 41" o:spid="_x0000_s1026" o:spt="20" style="position:absolute;left:1588;top:1714;height:0;width:9072;"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42" o:spid="_x0000_s1026" o:spt="20" style="position:absolute;left:1588;top:3991;height:0;width:9072;" filled="f" stroked="t" coordsize="21600,21600" o:gfxdata="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KIy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43" o:spid="_x0000_s1026" o:spt="20" style="position:absolute;left:1593;top:1710;height:2277;width:0;" filled="f" stroked="t" coordsize="21600,21600" o:gfxdata="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a2+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44" o:spid="_x0000_s1026" o:spt="20" style="position:absolute;left:10655;top:1710;height:2277;width:0;" filled="f" stroked="t"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w10:wrap type="topAndBottom"/>
              </v:group>
            </w:pict>
          </mc:Fallback>
        </mc:AlternateContent>
      </w:r>
      <w:r>
        <w:rPr>
          <w:rFonts w:ascii="宋体" w:hAnsi="宋体" w:eastAsia="宋体" w:cs="宋体"/>
          <w:spacing w:val="-1"/>
          <w:sz w:val="24"/>
          <w:szCs w:val="24"/>
          <w:lang w:eastAsia="zh-CN"/>
        </w:rPr>
        <w:t>系</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（投标人名称）的法定代表人（单位负责人</w:t>
      </w:r>
      <w:r>
        <w:rPr>
          <w:rFonts w:ascii="宋体" w:hAnsi="宋体" w:eastAsia="宋体" w:cs="宋体"/>
          <w:spacing w:val="-120"/>
          <w:sz w:val="24"/>
          <w:szCs w:val="24"/>
          <w:lang w:eastAsia="zh-CN"/>
        </w:rPr>
        <w:t>）</w:t>
      </w:r>
      <w:r>
        <w:rPr>
          <w:rFonts w:ascii="宋体" w:hAnsi="宋体" w:eastAsia="宋体" w:cs="宋体"/>
          <w:sz w:val="24"/>
          <w:szCs w:val="24"/>
          <w:lang w:eastAsia="zh-CN"/>
        </w:rPr>
        <w:t>。</w:t>
      </w:r>
    </w:p>
    <w:p>
      <w:pPr>
        <w:tabs>
          <w:tab w:val="left" w:pos="2470"/>
          <w:tab w:val="left" w:pos="9072"/>
        </w:tabs>
        <w:wordWrap w:val="0"/>
        <w:spacing w:before="33" w:line="674" w:lineRule="auto"/>
        <w:ind w:left="221" w:right="-139"/>
        <w:rPr>
          <w:rFonts w:hint="eastAsia" w:ascii="宋体" w:hAnsi="宋体" w:eastAsia="宋体" w:cs="宋体"/>
          <w:sz w:val="24"/>
          <w:szCs w:val="24"/>
          <w:lang w:eastAsia="zh-CN"/>
        </w:rPr>
      </w:pPr>
      <w:r>
        <w:rPr>
          <w:rFonts w:ascii="宋体" w:hAnsi="宋体" w:eastAsia="宋体" w:cs="宋体"/>
          <w:sz w:val="24"/>
          <w:szCs w:val="24"/>
          <w:lang w:eastAsia="zh-CN"/>
        </w:rPr>
        <w:t>附：法定代表人（单位负责人）身份证、护照等身份证明文件电子件：</w:t>
      </w:r>
    </w:p>
    <w:p>
      <w:pPr>
        <w:wordWrap w:val="0"/>
        <w:rPr>
          <w:rFonts w:hint="eastAsia" w:ascii="宋体" w:hAnsi="宋体" w:eastAsia="宋体" w:cs="宋体"/>
          <w:sz w:val="20"/>
          <w:szCs w:val="24"/>
          <w:lang w:eastAsia="zh-CN"/>
        </w:rPr>
      </w:pPr>
    </w:p>
    <w:p>
      <w:pPr>
        <w:wordWrap w:val="0"/>
        <w:rPr>
          <w:rFonts w:hint="eastAsia" w:ascii="宋体" w:hAnsi="宋体" w:eastAsia="宋体" w:cs="宋体"/>
          <w:sz w:val="20"/>
          <w:szCs w:val="24"/>
          <w:lang w:eastAsia="zh-CN"/>
        </w:rPr>
      </w:pPr>
    </w:p>
    <w:p>
      <w:pPr>
        <w:wordWrap w:val="0"/>
        <w:rPr>
          <w:rFonts w:hint="eastAsia" w:ascii="宋体" w:hAnsi="宋体" w:eastAsia="宋体" w:cs="宋体"/>
          <w:sz w:val="20"/>
          <w:szCs w:val="24"/>
          <w:lang w:eastAsia="zh-CN"/>
        </w:rPr>
      </w:pPr>
    </w:p>
    <w:p>
      <w:pPr>
        <w:wordWrap w:val="0"/>
        <w:rPr>
          <w:rFonts w:hint="eastAsia" w:ascii="宋体" w:hAnsi="宋体" w:eastAsia="宋体" w:cs="宋体"/>
          <w:sz w:val="20"/>
          <w:szCs w:val="24"/>
          <w:lang w:eastAsia="zh-CN"/>
        </w:rPr>
      </w:pPr>
    </w:p>
    <w:p>
      <w:pPr>
        <w:wordWrap w:val="0"/>
        <w:rPr>
          <w:rFonts w:hint="eastAsia" w:ascii="宋体" w:hAnsi="宋体" w:eastAsia="宋体" w:cs="宋体"/>
          <w:sz w:val="20"/>
          <w:szCs w:val="24"/>
          <w:lang w:eastAsia="zh-CN"/>
        </w:rPr>
      </w:pPr>
    </w:p>
    <w:p>
      <w:pPr>
        <w:wordWrap w:val="0"/>
        <w:rPr>
          <w:rFonts w:hint="eastAsia" w:ascii="宋体" w:hAnsi="宋体" w:eastAsia="宋体" w:cs="宋体"/>
          <w:sz w:val="20"/>
          <w:szCs w:val="24"/>
          <w:lang w:eastAsia="zh-CN"/>
        </w:rPr>
      </w:pPr>
    </w:p>
    <w:p>
      <w:pPr>
        <w:tabs>
          <w:tab w:val="left" w:pos="4954"/>
        </w:tabs>
        <w:wordWrap w:val="0"/>
        <w:spacing w:before="207"/>
        <w:ind w:left="221"/>
        <w:rPr>
          <w:rFonts w:hint="eastAsia" w:ascii="宋体" w:hAnsi="宋体" w:eastAsia="宋体" w:cs="宋体"/>
          <w:sz w:val="24"/>
          <w:szCs w:val="24"/>
          <w:lang w:eastAsia="zh-CN"/>
        </w:rPr>
      </w:pPr>
      <w:r>
        <w:rPr>
          <w:rFonts w:ascii="宋体" w:hAnsi="宋体" w:eastAsia="宋体" w:cs="宋体"/>
          <w:sz w:val="24"/>
          <w:szCs w:val="24"/>
          <w:lang w:eastAsia="zh-CN"/>
        </w:rPr>
        <w:t>投标人名称（加盖公章</w:t>
      </w:r>
      <w:r>
        <w:rPr>
          <w:rFonts w:ascii="宋体" w:hAnsi="宋体" w:eastAsia="宋体" w:cs="宋体"/>
          <w:spacing w:val="-120"/>
          <w:sz w:val="24"/>
          <w:szCs w:val="24"/>
          <w:lang w:eastAsia="zh-CN"/>
        </w:rPr>
        <w:t>）</w:t>
      </w:r>
      <w:r>
        <w:rPr>
          <w:rFonts w:ascii="宋体" w:hAnsi="宋体" w:eastAsia="宋体" w:cs="宋体"/>
          <w:spacing w:val="-1"/>
          <w:sz w:val="24"/>
          <w:szCs w:val="24"/>
          <w:lang w:eastAsia="zh-CN"/>
        </w:rPr>
        <w:t>：</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p>
    <w:p>
      <w:pPr>
        <w:wordWrap w:val="0"/>
        <w:spacing w:before="10"/>
        <w:rPr>
          <w:rFonts w:hint="eastAsia" w:ascii="宋体" w:hAnsi="宋体" w:eastAsia="宋体" w:cs="宋体"/>
          <w:sz w:val="20"/>
          <w:szCs w:val="24"/>
          <w:lang w:eastAsia="zh-CN"/>
        </w:rPr>
      </w:pPr>
    </w:p>
    <w:p>
      <w:pPr>
        <w:tabs>
          <w:tab w:val="left" w:pos="5573"/>
        </w:tabs>
        <w:wordWrap w:val="0"/>
        <w:spacing w:before="34"/>
        <w:ind w:left="221"/>
        <w:rPr>
          <w:rFonts w:hint="eastAsia" w:ascii="宋体" w:hAnsi="宋体" w:eastAsia="宋体" w:cs="宋体"/>
          <w:sz w:val="24"/>
          <w:szCs w:val="24"/>
          <w:lang w:eastAsia="zh-CN"/>
        </w:rPr>
      </w:pPr>
      <w:r>
        <w:rPr>
          <w:rFonts w:ascii="宋体" w:hAnsi="宋体" w:eastAsia="宋体" w:cs="宋体"/>
          <w:spacing w:val="-8"/>
          <w:sz w:val="24"/>
          <w:szCs w:val="24"/>
          <w:lang w:eastAsia="zh-CN"/>
        </w:rPr>
        <w:t>法</w:t>
      </w:r>
      <w:r>
        <w:rPr>
          <w:rFonts w:ascii="宋体" w:hAnsi="宋体" w:eastAsia="宋体" w:cs="宋体"/>
          <w:spacing w:val="-5"/>
          <w:sz w:val="24"/>
          <w:szCs w:val="24"/>
          <w:lang w:eastAsia="zh-CN"/>
        </w:rPr>
        <w:t>定</w:t>
      </w:r>
      <w:r>
        <w:rPr>
          <w:rFonts w:ascii="宋体" w:hAnsi="宋体" w:eastAsia="宋体" w:cs="宋体"/>
          <w:spacing w:val="-8"/>
          <w:sz w:val="24"/>
          <w:szCs w:val="24"/>
          <w:lang w:eastAsia="zh-CN"/>
        </w:rPr>
        <w:t>代</w:t>
      </w:r>
      <w:r>
        <w:rPr>
          <w:rFonts w:ascii="宋体" w:hAnsi="宋体" w:eastAsia="宋体" w:cs="宋体"/>
          <w:spacing w:val="-5"/>
          <w:sz w:val="24"/>
          <w:szCs w:val="24"/>
          <w:lang w:eastAsia="zh-CN"/>
        </w:rPr>
        <w:t>表</w:t>
      </w:r>
      <w:r>
        <w:rPr>
          <w:rFonts w:ascii="宋体" w:hAnsi="宋体" w:eastAsia="宋体" w:cs="宋体"/>
          <w:spacing w:val="-8"/>
          <w:sz w:val="24"/>
          <w:szCs w:val="24"/>
          <w:lang w:eastAsia="zh-CN"/>
        </w:rPr>
        <w:t>人</w:t>
      </w:r>
      <w:r>
        <w:rPr>
          <w:rFonts w:ascii="宋体" w:hAnsi="宋体" w:eastAsia="宋体" w:cs="宋体"/>
          <w:spacing w:val="-5"/>
          <w:sz w:val="24"/>
          <w:szCs w:val="24"/>
          <w:lang w:eastAsia="zh-CN"/>
        </w:rPr>
        <w:t>（</w:t>
      </w:r>
      <w:r>
        <w:rPr>
          <w:rFonts w:ascii="宋体" w:hAnsi="宋体" w:eastAsia="宋体" w:cs="宋体"/>
          <w:sz w:val="24"/>
          <w:szCs w:val="24"/>
          <w:lang w:eastAsia="zh-CN"/>
        </w:rPr>
        <w:t>单位负责人</w:t>
      </w:r>
      <w:r>
        <w:rPr>
          <w:rFonts w:ascii="宋体" w:hAnsi="宋体" w:eastAsia="宋体" w:cs="宋体"/>
          <w:spacing w:val="-125"/>
          <w:sz w:val="24"/>
          <w:szCs w:val="24"/>
          <w:lang w:eastAsia="zh-CN"/>
        </w:rPr>
        <w:t>）</w:t>
      </w:r>
      <w:r>
        <w:rPr>
          <w:rFonts w:ascii="宋体" w:hAnsi="宋体" w:eastAsia="宋体" w:cs="宋体"/>
          <w:spacing w:val="-8"/>
          <w:sz w:val="24"/>
          <w:szCs w:val="24"/>
          <w:lang w:eastAsia="zh-CN"/>
        </w:rPr>
        <w:t>（</w:t>
      </w:r>
      <w:r>
        <w:rPr>
          <w:rFonts w:ascii="宋体" w:hAnsi="宋体" w:eastAsia="宋体" w:cs="宋体"/>
          <w:spacing w:val="-5"/>
          <w:sz w:val="24"/>
          <w:szCs w:val="24"/>
          <w:lang w:eastAsia="zh-CN"/>
        </w:rPr>
        <w:t>签</w:t>
      </w:r>
      <w:r>
        <w:rPr>
          <w:rFonts w:ascii="宋体" w:hAnsi="宋体" w:eastAsia="宋体" w:cs="宋体"/>
          <w:spacing w:val="-8"/>
          <w:sz w:val="24"/>
          <w:szCs w:val="24"/>
          <w:lang w:eastAsia="zh-CN"/>
        </w:rPr>
        <w:t>字</w:t>
      </w:r>
      <w:r>
        <w:rPr>
          <w:rFonts w:ascii="宋体" w:hAnsi="宋体" w:eastAsia="宋体" w:cs="宋体"/>
          <w:spacing w:val="-5"/>
          <w:sz w:val="24"/>
          <w:szCs w:val="24"/>
          <w:lang w:eastAsia="zh-CN"/>
        </w:rPr>
        <w:t>或</w:t>
      </w:r>
      <w:r>
        <w:rPr>
          <w:rFonts w:hint="eastAsia" w:ascii="宋体" w:hAnsi="宋体" w:eastAsia="宋体" w:cs="宋体"/>
          <w:spacing w:val="-8"/>
          <w:sz w:val="24"/>
          <w:szCs w:val="24"/>
          <w:lang w:eastAsia="zh-CN"/>
        </w:rPr>
        <w:t>盖章</w:t>
      </w:r>
      <w:r>
        <w:rPr>
          <w:rFonts w:ascii="宋体" w:hAnsi="宋体" w:eastAsia="宋体" w:cs="宋体"/>
          <w:spacing w:val="-123"/>
          <w:sz w:val="24"/>
          <w:szCs w:val="24"/>
          <w:lang w:eastAsia="zh-CN"/>
        </w:rPr>
        <w:t>）</w:t>
      </w:r>
      <w:r>
        <w:rPr>
          <w:rFonts w:ascii="宋体" w:hAnsi="宋体" w:eastAsia="宋体" w:cs="宋体"/>
          <w:spacing w:val="-6"/>
          <w:sz w:val="24"/>
          <w:szCs w:val="24"/>
          <w:lang w:eastAsia="zh-CN"/>
        </w:rPr>
        <w:t>：</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p>
    <w:p>
      <w:pPr>
        <w:wordWrap w:val="0"/>
        <w:rPr>
          <w:rFonts w:hint="eastAsia" w:ascii="宋体" w:hAnsi="宋体" w:eastAsia="宋体" w:cs="宋体"/>
          <w:sz w:val="20"/>
          <w:szCs w:val="24"/>
          <w:lang w:eastAsia="zh-CN"/>
        </w:rPr>
      </w:pPr>
    </w:p>
    <w:p>
      <w:pPr>
        <w:wordWrap w:val="0"/>
        <w:rPr>
          <w:rFonts w:hint="eastAsia" w:ascii="宋体" w:hAnsi="宋体" w:eastAsia="宋体" w:cs="宋体"/>
          <w:sz w:val="20"/>
          <w:szCs w:val="24"/>
          <w:lang w:eastAsia="zh-CN"/>
        </w:rPr>
      </w:pPr>
    </w:p>
    <w:p>
      <w:pPr>
        <w:wordWrap w:val="0"/>
        <w:rPr>
          <w:rFonts w:hint="eastAsia" w:ascii="宋体" w:hAnsi="宋体" w:eastAsia="宋体" w:cs="宋体"/>
          <w:sz w:val="20"/>
          <w:szCs w:val="24"/>
          <w:lang w:eastAsia="zh-CN"/>
        </w:rPr>
      </w:pPr>
    </w:p>
    <w:p>
      <w:pPr>
        <w:tabs>
          <w:tab w:val="left" w:pos="1541"/>
          <w:tab w:val="left" w:pos="2501"/>
          <w:tab w:val="left" w:pos="3461"/>
        </w:tabs>
        <w:wordWrap w:val="0"/>
        <w:spacing w:before="172"/>
        <w:ind w:left="221"/>
        <w:rPr>
          <w:rFonts w:hint="eastAsia" w:ascii="宋体" w:hAnsi="宋体" w:eastAsia="宋体" w:cs="宋体"/>
          <w:sz w:val="24"/>
          <w:szCs w:val="24"/>
          <w:lang w:eastAsia="zh-CN"/>
        </w:rPr>
      </w:pPr>
      <w:r>
        <w:rPr>
          <w:rFonts w:ascii="宋体" w:hAnsi="宋体" w:eastAsia="宋体" w:cs="宋体"/>
          <w:sz w:val="24"/>
          <w:szCs w:val="24"/>
          <w:lang w:eastAsia="zh-CN"/>
        </w:rPr>
        <w:t>日期：</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年</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月</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日</w:t>
      </w:r>
    </w:p>
    <w:p>
      <w:pPr>
        <w:pStyle w:val="7"/>
        <w:jc w:val="left"/>
        <w:rPr>
          <w:rFonts w:hint="eastAsia" w:asciiTheme="minorEastAsia" w:hAnsiTheme="minorEastAsia" w:eastAsiaTheme="minorEastAsia"/>
          <w:sz w:val="24"/>
          <w:lang w:eastAsia="zh-CN"/>
        </w:rPr>
      </w:pPr>
      <w:r>
        <w:rPr>
          <w:rFonts w:ascii="宋体" w:hAnsi="宋体" w:eastAsia="宋体" w:cs="宋体"/>
          <w:lang w:eastAsia="zh-CN"/>
        </w:rPr>
        <w:br w:type="page"/>
      </w:r>
      <w:r>
        <w:rPr>
          <w:rFonts w:asciiTheme="minorEastAsia" w:hAnsiTheme="minorEastAsia" w:eastAsiaTheme="minorEastAsia"/>
          <w:sz w:val="24"/>
          <w:lang w:eastAsia="zh-CN"/>
        </w:rPr>
        <w:t>3</w:t>
      </w:r>
      <w:r>
        <w:rPr>
          <w:rFonts w:hint="eastAsia" w:asciiTheme="minorEastAsia" w:hAnsiTheme="minorEastAsia" w:eastAsiaTheme="minorEastAsia"/>
          <w:sz w:val="24"/>
          <w:lang w:eastAsia="zh-CN"/>
        </w:rPr>
        <w:t xml:space="preserve"> </w:t>
      </w:r>
      <w:r>
        <w:rPr>
          <w:rFonts w:asciiTheme="minorEastAsia" w:hAnsiTheme="minorEastAsia" w:eastAsiaTheme="minorEastAsia"/>
          <w:sz w:val="24"/>
          <w:lang w:eastAsia="zh-CN"/>
        </w:rPr>
        <w:t>开标一览表（实质性格式）</w:t>
      </w:r>
    </w:p>
    <w:p>
      <w:pPr>
        <w:wordWrap w:val="0"/>
        <w:spacing w:before="11"/>
        <w:jc w:val="center"/>
        <w:rPr>
          <w:rFonts w:hint="eastAsia" w:ascii="宋体" w:hAnsi="宋体" w:eastAsia="宋体" w:cs="宋体"/>
          <w:b/>
          <w:sz w:val="36"/>
          <w:szCs w:val="24"/>
          <w:lang w:eastAsia="zh-CN"/>
        </w:rPr>
      </w:pPr>
      <w:r>
        <w:rPr>
          <w:rFonts w:ascii="宋体" w:hAnsi="宋体" w:eastAsia="宋体" w:cs="宋体"/>
          <w:b/>
          <w:sz w:val="36"/>
          <w:szCs w:val="24"/>
          <w:lang w:eastAsia="zh-CN"/>
        </w:rPr>
        <w:t>开标一览表</w:t>
      </w:r>
    </w:p>
    <w:p>
      <w:pPr>
        <w:tabs>
          <w:tab w:val="left" w:pos="4116"/>
        </w:tabs>
        <w:wordWrap w:val="0"/>
        <w:spacing w:before="152"/>
        <w:ind w:left="228"/>
        <w:rPr>
          <w:rFonts w:hint="eastAsia" w:ascii="宋体" w:hAnsi="宋体" w:eastAsia="宋体" w:cs="宋体"/>
          <w:sz w:val="24"/>
          <w:szCs w:val="24"/>
          <w:lang w:eastAsia="zh-CN"/>
        </w:rPr>
      </w:pPr>
      <w:r>
        <w:rPr>
          <w:rFonts w:ascii="宋体" w:hAnsi="宋体" w:eastAsia="宋体" w:cs="宋体"/>
          <w:sz w:val="24"/>
          <w:szCs w:val="24"/>
          <w:lang w:eastAsia="zh-CN"/>
        </w:rPr>
        <w:t>项目编号：</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项目名称：</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p>
    <w:p>
      <w:pPr>
        <w:wordWrap w:val="0"/>
        <w:spacing w:before="6"/>
        <w:rPr>
          <w:rFonts w:hint="eastAsia" w:ascii="宋体" w:hAnsi="宋体" w:eastAsia="宋体" w:cs="宋体"/>
          <w:sz w:val="16"/>
          <w:szCs w:val="24"/>
          <w:lang w:eastAsia="zh-CN"/>
        </w:rPr>
      </w:pPr>
    </w:p>
    <w:tbl>
      <w:tblPr>
        <w:tblStyle w:val="152"/>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8"/>
        <w:gridCol w:w="4025"/>
        <w:gridCol w:w="2159"/>
        <w:gridCol w:w="21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1" w:hRule="exact"/>
        </w:trPr>
        <w:tc>
          <w:tcPr>
            <w:tcW w:w="748" w:type="dxa"/>
            <w:vMerge w:val="restart"/>
            <w:vAlign w:val="center"/>
          </w:tcPr>
          <w:p>
            <w:pPr>
              <w:wordWrap w:val="0"/>
              <w:ind w:left="99"/>
              <w:jc w:val="center"/>
              <w:rPr>
                <w:rFonts w:hint="eastAsia" w:ascii="宋体" w:hAnsi="宋体" w:eastAsia="宋体" w:cs="宋体"/>
                <w:sz w:val="24"/>
                <w:lang w:eastAsia="zh-CN"/>
              </w:rPr>
            </w:pPr>
            <w:r>
              <w:rPr>
                <w:rFonts w:ascii="宋体" w:hAnsi="宋体" w:eastAsia="宋体" w:cs="宋体"/>
                <w:sz w:val="24"/>
                <w:lang w:eastAsia="zh-CN"/>
              </w:rPr>
              <w:t>包号</w:t>
            </w:r>
          </w:p>
        </w:tc>
        <w:tc>
          <w:tcPr>
            <w:tcW w:w="4025" w:type="dxa"/>
            <w:vMerge w:val="restart"/>
            <w:vAlign w:val="center"/>
          </w:tcPr>
          <w:p>
            <w:pPr>
              <w:wordWrap w:val="0"/>
              <w:ind w:left="1232" w:right="1227"/>
              <w:jc w:val="center"/>
              <w:rPr>
                <w:rFonts w:hint="eastAsia" w:ascii="宋体" w:hAnsi="宋体" w:eastAsia="宋体" w:cs="宋体"/>
                <w:sz w:val="24"/>
                <w:lang w:eastAsia="zh-CN"/>
              </w:rPr>
            </w:pPr>
            <w:r>
              <w:rPr>
                <w:rFonts w:ascii="宋体" w:hAnsi="宋体" w:eastAsia="宋体" w:cs="宋体"/>
                <w:sz w:val="24"/>
                <w:lang w:eastAsia="zh-CN"/>
              </w:rPr>
              <w:t>投标人名称</w:t>
            </w:r>
          </w:p>
        </w:tc>
        <w:tc>
          <w:tcPr>
            <w:tcW w:w="4312" w:type="dxa"/>
            <w:gridSpan w:val="2"/>
            <w:vAlign w:val="center"/>
          </w:tcPr>
          <w:p>
            <w:pPr>
              <w:wordWrap w:val="0"/>
              <w:spacing w:before="71"/>
              <w:ind w:left="1482" w:right="1481"/>
              <w:jc w:val="center"/>
              <w:rPr>
                <w:rFonts w:hint="eastAsia" w:ascii="宋体" w:hAnsi="宋体" w:eastAsia="宋体" w:cs="宋体"/>
                <w:sz w:val="24"/>
                <w:lang w:eastAsia="zh-CN"/>
              </w:rPr>
            </w:pPr>
            <w:r>
              <w:rPr>
                <w:rFonts w:ascii="宋体" w:hAnsi="宋体" w:eastAsia="宋体" w:cs="宋体"/>
                <w:sz w:val="24"/>
                <w:lang w:eastAsia="zh-CN"/>
              </w:rPr>
              <w:t>投标报价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4" w:hRule="exact"/>
        </w:trPr>
        <w:tc>
          <w:tcPr>
            <w:tcW w:w="748" w:type="dxa"/>
            <w:vMerge w:val="continue"/>
            <w:vAlign w:val="center"/>
          </w:tcPr>
          <w:p>
            <w:pPr>
              <w:wordWrap w:val="0"/>
              <w:jc w:val="center"/>
              <w:rPr>
                <w:rFonts w:hint="eastAsia" w:ascii="宋体" w:hAnsi="宋体" w:eastAsia="宋体" w:cs="宋体"/>
                <w:lang w:eastAsia="zh-CN"/>
              </w:rPr>
            </w:pPr>
          </w:p>
        </w:tc>
        <w:tc>
          <w:tcPr>
            <w:tcW w:w="4025" w:type="dxa"/>
            <w:vMerge w:val="continue"/>
            <w:vAlign w:val="center"/>
          </w:tcPr>
          <w:p>
            <w:pPr>
              <w:wordWrap w:val="0"/>
              <w:jc w:val="center"/>
              <w:rPr>
                <w:rFonts w:hint="eastAsia" w:ascii="宋体" w:hAnsi="宋体" w:eastAsia="宋体" w:cs="宋体"/>
                <w:lang w:eastAsia="zh-CN"/>
              </w:rPr>
            </w:pPr>
          </w:p>
        </w:tc>
        <w:tc>
          <w:tcPr>
            <w:tcW w:w="2159" w:type="dxa"/>
            <w:vAlign w:val="center"/>
          </w:tcPr>
          <w:p>
            <w:pPr>
              <w:wordWrap w:val="0"/>
              <w:spacing w:before="142"/>
              <w:ind w:left="729" w:right="729"/>
              <w:jc w:val="center"/>
              <w:rPr>
                <w:rFonts w:hint="eastAsia" w:ascii="宋体" w:hAnsi="宋体" w:eastAsia="宋体" w:cs="宋体"/>
                <w:sz w:val="24"/>
                <w:lang w:eastAsia="zh-CN"/>
              </w:rPr>
            </w:pPr>
            <w:r>
              <w:rPr>
                <w:rFonts w:ascii="宋体" w:hAnsi="宋体" w:eastAsia="宋体" w:cs="宋体"/>
                <w:sz w:val="24"/>
                <w:lang w:eastAsia="zh-CN"/>
              </w:rPr>
              <w:t>大写</w:t>
            </w:r>
          </w:p>
        </w:tc>
        <w:tc>
          <w:tcPr>
            <w:tcW w:w="2153" w:type="dxa"/>
            <w:vAlign w:val="center"/>
          </w:tcPr>
          <w:p>
            <w:pPr>
              <w:wordWrap w:val="0"/>
              <w:spacing w:before="142"/>
              <w:ind w:left="728" w:right="726"/>
              <w:jc w:val="center"/>
              <w:rPr>
                <w:rFonts w:hint="eastAsia" w:ascii="宋体" w:hAnsi="宋体" w:eastAsia="宋体" w:cs="宋体"/>
                <w:sz w:val="24"/>
                <w:lang w:eastAsia="zh-CN"/>
              </w:rPr>
            </w:pPr>
            <w:r>
              <w:rPr>
                <w:rFonts w:ascii="宋体" w:hAnsi="宋体" w:eastAsia="宋体" w:cs="宋体"/>
                <w:sz w:val="24"/>
                <w:lang w:eastAsia="zh-CN"/>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6" w:hRule="exact"/>
        </w:trPr>
        <w:tc>
          <w:tcPr>
            <w:tcW w:w="748" w:type="dxa"/>
            <w:vAlign w:val="center"/>
          </w:tcPr>
          <w:p>
            <w:pPr>
              <w:wordWrap w:val="0"/>
              <w:jc w:val="center"/>
              <w:rPr>
                <w:rFonts w:hint="eastAsia" w:ascii="宋体" w:hAnsi="宋体" w:eastAsia="宋体" w:cs="宋体"/>
                <w:lang w:eastAsia="zh-CN"/>
              </w:rPr>
            </w:pPr>
          </w:p>
        </w:tc>
        <w:tc>
          <w:tcPr>
            <w:tcW w:w="4025" w:type="dxa"/>
            <w:vAlign w:val="center"/>
          </w:tcPr>
          <w:p>
            <w:pPr>
              <w:wordWrap w:val="0"/>
              <w:jc w:val="center"/>
              <w:rPr>
                <w:rFonts w:hint="eastAsia" w:ascii="宋体" w:hAnsi="宋体" w:eastAsia="宋体" w:cs="宋体"/>
                <w:lang w:eastAsia="zh-CN"/>
              </w:rPr>
            </w:pPr>
          </w:p>
        </w:tc>
        <w:tc>
          <w:tcPr>
            <w:tcW w:w="2159" w:type="dxa"/>
            <w:vAlign w:val="center"/>
          </w:tcPr>
          <w:p>
            <w:pPr>
              <w:wordWrap w:val="0"/>
              <w:jc w:val="center"/>
              <w:rPr>
                <w:rFonts w:hint="eastAsia" w:ascii="宋体" w:hAnsi="宋体" w:eastAsia="宋体" w:cs="宋体"/>
                <w:lang w:eastAsia="zh-CN"/>
              </w:rPr>
            </w:pPr>
          </w:p>
        </w:tc>
        <w:tc>
          <w:tcPr>
            <w:tcW w:w="2153" w:type="dxa"/>
            <w:vAlign w:val="center"/>
          </w:tcPr>
          <w:p>
            <w:pPr>
              <w:wordWrap w:val="0"/>
              <w:jc w:val="center"/>
              <w:rPr>
                <w:rFonts w:hint="eastAsia" w:ascii="宋体" w:hAnsi="宋体" w:eastAsia="宋体" w:cs="宋体"/>
                <w:lang w:eastAsia="zh-CN"/>
              </w:rPr>
            </w:pPr>
          </w:p>
        </w:tc>
      </w:tr>
    </w:tbl>
    <w:p>
      <w:pPr>
        <w:wordWrap w:val="0"/>
        <w:spacing w:before="3"/>
        <w:rPr>
          <w:rFonts w:hint="eastAsia" w:ascii="宋体" w:hAnsi="宋体" w:eastAsia="宋体" w:cs="宋体"/>
          <w:sz w:val="17"/>
          <w:szCs w:val="24"/>
          <w:lang w:eastAsia="zh-CN"/>
        </w:rPr>
      </w:pPr>
    </w:p>
    <w:p>
      <w:pPr>
        <w:wordWrap w:val="0"/>
        <w:spacing w:line="374" w:lineRule="exact"/>
        <w:ind w:left="121"/>
        <w:rPr>
          <w:rFonts w:hint="eastAsia" w:ascii="宋体" w:hAnsi="宋体" w:eastAsia="宋体" w:cs="宋体"/>
          <w:sz w:val="24"/>
          <w:szCs w:val="24"/>
          <w:lang w:eastAsia="zh-CN"/>
        </w:rPr>
      </w:pPr>
      <w:r>
        <w:rPr>
          <w:rFonts w:ascii="宋体" w:hAnsi="宋体" w:eastAsia="宋体" w:cs="宋体"/>
          <w:sz w:val="24"/>
          <w:szCs w:val="24"/>
          <w:lang w:eastAsia="zh-CN"/>
        </w:rPr>
        <w:t>注：1.此表中，每包的投标报价应和《投标分项报价表》中的总价相一致。</w:t>
      </w:r>
    </w:p>
    <w:p>
      <w:pPr>
        <w:wordWrap w:val="0"/>
        <w:spacing w:line="708" w:lineRule="exact"/>
        <w:ind w:left="601"/>
        <w:rPr>
          <w:rFonts w:hint="eastAsia" w:ascii="宋体" w:hAnsi="宋体" w:eastAsia="宋体" w:cs="宋体"/>
          <w:sz w:val="24"/>
          <w:szCs w:val="24"/>
          <w:lang w:eastAsia="zh-CN"/>
        </w:rPr>
      </w:pPr>
      <w:r>
        <w:rPr>
          <w:rFonts w:ascii="宋体" w:hAnsi="宋体" w:eastAsia="宋体" w:cs="宋体"/>
          <w:sz w:val="24"/>
          <w:szCs w:val="24"/>
          <w:lang w:eastAsia="zh-CN"/>
        </w:rPr>
        <w:t>2.本表必须按包分别填写。</w:t>
      </w:r>
    </w:p>
    <w:p>
      <w:pPr>
        <w:wordWrap w:val="0"/>
        <w:rPr>
          <w:rFonts w:hint="eastAsia" w:ascii="宋体" w:hAnsi="宋体" w:eastAsia="宋体" w:cs="宋体"/>
          <w:sz w:val="38"/>
          <w:szCs w:val="24"/>
          <w:lang w:eastAsia="zh-CN"/>
        </w:rPr>
      </w:pPr>
    </w:p>
    <w:p>
      <w:pPr>
        <w:tabs>
          <w:tab w:val="left" w:pos="1441"/>
          <w:tab w:val="left" w:pos="2401"/>
          <w:tab w:val="left" w:pos="3361"/>
          <w:tab w:val="left" w:pos="5245"/>
        </w:tabs>
        <w:wordWrap w:val="0"/>
        <w:spacing w:line="376" w:lineRule="auto"/>
        <w:ind w:left="121" w:right="4930"/>
        <w:rPr>
          <w:rFonts w:hint="eastAsia" w:ascii="宋体" w:hAnsi="宋体" w:eastAsia="宋体" w:cs="宋体"/>
          <w:sz w:val="24"/>
          <w:szCs w:val="24"/>
          <w:u w:val="single"/>
          <w:lang w:eastAsia="zh-CN"/>
        </w:rPr>
      </w:pPr>
      <w:r>
        <w:rPr>
          <w:rFonts w:ascii="宋体" w:hAnsi="宋体" w:eastAsia="宋体" w:cs="宋体"/>
          <w:sz w:val="24"/>
          <w:szCs w:val="24"/>
          <w:lang w:eastAsia="zh-CN"/>
        </w:rPr>
        <w:t>投标人名称（加盖公章</w:t>
      </w:r>
      <w:r>
        <w:rPr>
          <w:rFonts w:ascii="宋体" w:hAnsi="宋体" w:eastAsia="宋体" w:cs="宋体"/>
          <w:spacing w:val="-120"/>
          <w:sz w:val="24"/>
          <w:szCs w:val="24"/>
          <w:lang w:eastAsia="zh-CN"/>
        </w:rPr>
        <w:t>）</w:t>
      </w:r>
      <w:r>
        <w:rPr>
          <w:rFonts w:ascii="宋体" w:hAnsi="宋体" w:eastAsia="宋体" w:cs="宋体"/>
          <w:spacing w:val="-1"/>
          <w:sz w:val="24"/>
          <w:szCs w:val="24"/>
          <w:lang w:eastAsia="zh-CN"/>
        </w:rPr>
        <w:t>：</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p>
    <w:p>
      <w:pPr>
        <w:tabs>
          <w:tab w:val="left" w:pos="1441"/>
          <w:tab w:val="left" w:pos="2401"/>
          <w:tab w:val="left" w:pos="3361"/>
          <w:tab w:val="left" w:pos="5245"/>
        </w:tabs>
        <w:wordWrap w:val="0"/>
        <w:spacing w:line="376" w:lineRule="auto"/>
        <w:ind w:left="121" w:right="4930"/>
        <w:rPr>
          <w:rFonts w:hint="eastAsia" w:ascii="宋体" w:hAnsi="宋体" w:eastAsia="宋体" w:cs="宋体"/>
          <w:sz w:val="24"/>
          <w:szCs w:val="24"/>
          <w:lang w:eastAsia="zh-CN"/>
        </w:rPr>
      </w:pPr>
      <w:r>
        <w:rPr>
          <w:rFonts w:ascii="宋体" w:hAnsi="宋体" w:eastAsia="宋体" w:cs="宋体"/>
          <w:sz w:val="24"/>
          <w:szCs w:val="24"/>
          <w:lang w:eastAsia="zh-CN"/>
        </w:rPr>
        <w:t>日期：</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年</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月</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日</w:t>
      </w:r>
    </w:p>
    <w:p>
      <w:pPr>
        <w:wordWrap w:val="0"/>
        <w:rPr>
          <w:rFonts w:hint="eastAsia" w:ascii="宋体" w:hAnsi="宋体" w:eastAsia="宋体" w:cs="宋体"/>
          <w:lang w:eastAsia="zh-CN"/>
        </w:rPr>
      </w:pPr>
    </w:p>
    <w:p>
      <w:pPr>
        <w:wordWrap w:val="0"/>
        <w:spacing w:line="376" w:lineRule="auto"/>
        <w:rPr>
          <w:rFonts w:hint="eastAsia" w:ascii="宋体" w:hAnsi="宋体" w:eastAsia="宋体" w:cs="宋体"/>
          <w:lang w:eastAsia="zh-CN"/>
        </w:rPr>
        <w:sectPr>
          <w:headerReference r:id="rId13" w:type="default"/>
          <w:footerReference r:id="rId14" w:type="default"/>
          <w:type w:val="continuous"/>
          <w:pgSz w:w="11910" w:h="16840"/>
          <w:pgMar w:top="1418" w:right="1134" w:bottom="1418" w:left="1701" w:header="794" w:footer="794" w:gutter="0"/>
          <w:cols w:space="720" w:num="1"/>
          <w:docGrid w:linePitch="299" w:charSpace="0"/>
        </w:sectPr>
      </w:pPr>
    </w:p>
    <w:p>
      <w:pPr>
        <w:pStyle w:val="7"/>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4 </w:t>
      </w:r>
      <w:r>
        <w:rPr>
          <w:rFonts w:asciiTheme="minorEastAsia" w:hAnsiTheme="minorEastAsia" w:eastAsiaTheme="minorEastAsia"/>
          <w:sz w:val="24"/>
          <w:lang w:eastAsia="zh-CN"/>
        </w:rPr>
        <w:t>投标分项报价表（实质性格式）</w:t>
      </w:r>
    </w:p>
    <w:p>
      <w:pPr>
        <w:wordWrap w:val="0"/>
        <w:rPr>
          <w:rFonts w:hint="eastAsia" w:ascii="宋体" w:hAnsi="宋体" w:eastAsia="宋体" w:cs="宋体"/>
          <w:sz w:val="20"/>
          <w:szCs w:val="24"/>
          <w:lang w:eastAsia="zh-CN"/>
        </w:rPr>
      </w:pPr>
    </w:p>
    <w:p>
      <w:pPr>
        <w:spacing w:line="360" w:lineRule="exact"/>
        <w:jc w:val="center"/>
        <w:rPr>
          <w:b/>
          <w:color w:val="000000"/>
          <w:sz w:val="36"/>
          <w:szCs w:val="36"/>
        </w:rPr>
      </w:pPr>
      <w:r>
        <w:rPr>
          <w:rFonts w:hint="eastAsia"/>
          <w:b/>
          <w:color w:val="000000"/>
          <w:sz w:val="36"/>
          <w:szCs w:val="36"/>
        </w:rPr>
        <w:t>投标分项报价表</w:t>
      </w:r>
    </w:p>
    <w:p>
      <w:pPr>
        <w:spacing w:line="260" w:lineRule="exact"/>
        <w:jc w:val="center"/>
        <w:rPr>
          <w:color w:val="000000"/>
          <w:sz w:val="36"/>
          <w:szCs w:val="36"/>
        </w:rPr>
      </w:pPr>
    </w:p>
    <w:p>
      <w:pPr>
        <w:tabs>
          <w:tab w:val="left" w:pos="1800"/>
          <w:tab w:val="left" w:pos="5580"/>
        </w:tabs>
        <w:rPr>
          <w:color w:val="000000"/>
          <w:sz w:val="24"/>
        </w:rPr>
      </w:pPr>
      <w:r>
        <w:rPr>
          <w:color w:val="000000"/>
          <w:sz w:val="24"/>
        </w:rPr>
        <w:t>项目编号/包号：___________ 项目名称：__________报价单位：人民币元</w:t>
      </w:r>
    </w:p>
    <w:tbl>
      <w:tblPr>
        <w:tblStyle w:val="89"/>
        <w:tblW w:w="9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200"/>
        <w:gridCol w:w="959"/>
        <w:gridCol w:w="806"/>
        <w:gridCol w:w="1663"/>
        <w:gridCol w:w="1236"/>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36" w:type="dxa"/>
            <w:vAlign w:val="center"/>
          </w:tcPr>
          <w:p>
            <w:pPr>
              <w:adjustRightInd w:val="0"/>
              <w:snapToGrid w:val="0"/>
              <w:jc w:val="left"/>
              <w:rPr>
                <w:b/>
                <w:color w:val="000000"/>
                <w:sz w:val="24"/>
              </w:rPr>
            </w:pPr>
            <w:r>
              <w:rPr>
                <w:b/>
                <w:color w:val="000000"/>
                <w:sz w:val="24"/>
              </w:rPr>
              <w:t>序号</w:t>
            </w:r>
          </w:p>
        </w:tc>
        <w:tc>
          <w:tcPr>
            <w:tcW w:w="2200" w:type="dxa"/>
            <w:vAlign w:val="center"/>
          </w:tcPr>
          <w:p>
            <w:pPr>
              <w:adjustRightInd w:val="0"/>
              <w:snapToGrid w:val="0"/>
              <w:jc w:val="left"/>
              <w:rPr>
                <w:b/>
                <w:color w:val="000000"/>
                <w:sz w:val="24"/>
              </w:rPr>
            </w:pPr>
            <w:r>
              <w:rPr>
                <w:b/>
                <w:color w:val="000000"/>
                <w:sz w:val="24"/>
              </w:rPr>
              <w:t>分项名称</w:t>
            </w:r>
          </w:p>
        </w:tc>
        <w:tc>
          <w:tcPr>
            <w:tcW w:w="959" w:type="dxa"/>
            <w:vAlign w:val="center"/>
          </w:tcPr>
          <w:p>
            <w:pPr>
              <w:adjustRightInd w:val="0"/>
              <w:snapToGrid w:val="0"/>
              <w:jc w:val="left"/>
              <w:rPr>
                <w:b/>
                <w:color w:val="000000"/>
                <w:sz w:val="24"/>
              </w:rPr>
            </w:pPr>
            <w:r>
              <w:rPr>
                <w:b/>
                <w:color w:val="000000"/>
                <w:sz w:val="24"/>
              </w:rPr>
              <w:t>单价</w:t>
            </w:r>
          </w:p>
        </w:tc>
        <w:tc>
          <w:tcPr>
            <w:tcW w:w="806" w:type="dxa"/>
            <w:vAlign w:val="center"/>
          </w:tcPr>
          <w:p>
            <w:pPr>
              <w:adjustRightInd w:val="0"/>
              <w:snapToGrid w:val="0"/>
              <w:jc w:val="left"/>
              <w:rPr>
                <w:b/>
                <w:color w:val="000000"/>
                <w:sz w:val="24"/>
              </w:rPr>
            </w:pPr>
            <w:r>
              <w:rPr>
                <w:rFonts w:hint="eastAsia"/>
                <w:b/>
                <w:color w:val="000000"/>
                <w:sz w:val="24"/>
              </w:rPr>
              <w:t>数量</w:t>
            </w:r>
          </w:p>
        </w:tc>
        <w:tc>
          <w:tcPr>
            <w:tcW w:w="1663" w:type="dxa"/>
            <w:vAlign w:val="center"/>
          </w:tcPr>
          <w:p>
            <w:pPr>
              <w:adjustRightInd w:val="0"/>
              <w:snapToGrid w:val="0"/>
              <w:jc w:val="left"/>
              <w:rPr>
                <w:b/>
                <w:color w:val="000000"/>
                <w:sz w:val="24"/>
              </w:rPr>
            </w:pPr>
            <w:r>
              <w:rPr>
                <w:rFonts w:hint="eastAsia" w:hAnsi="宋体" w:cs="宋体"/>
                <w:b/>
                <w:color w:val="000000"/>
              </w:rPr>
              <w:t>分项服务内容</w:t>
            </w:r>
          </w:p>
        </w:tc>
        <w:tc>
          <w:tcPr>
            <w:tcW w:w="1236" w:type="dxa"/>
            <w:vAlign w:val="center"/>
          </w:tcPr>
          <w:p>
            <w:pPr>
              <w:adjustRightInd w:val="0"/>
              <w:snapToGrid w:val="0"/>
              <w:jc w:val="left"/>
              <w:rPr>
                <w:b/>
                <w:color w:val="000000"/>
                <w:sz w:val="24"/>
              </w:rPr>
            </w:pPr>
            <w:r>
              <w:rPr>
                <w:b/>
                <w:color w:val="000000"/>
                <w:sz w:val="24"/>
              </w:rPr>
              <w:t>合价（元）</w:t>
            </w:r>
          </w:p>
        </w:tc>
        <w:tc>
          <w:tcPr>
            <w:tcW w:w="1408" w:type="dxa"/>
            <w:vAlign w:val="center"/>
          </w:tcPr>
          <w:p>
            <w:pPr>
              <w:adjustRightInd w:val="0"/>
              <w:snapToGrid w:val="0"/>
              <w:jc w:val="left"/>
              <w:rPr>
                <w:b/>
                <w:color w:val="000000"/>
                <w:sz w:val="24"/>
              </w:rPr>
            </w:pPr>
            <w:r>
              <w:rPr>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36" w:type="dxa"/>
            <w:vAlign w:val="center"/>
          </w:tcPr>
          <w:p>
            <w:pPr>
              <w:adjustRightInd w:val="0"/>
              <w:snapToGrid w:val="0"/>
              <w:jc w:val="center"/>
              <w:rPr>
                <w:color w:val="000000"/>
                <w:sz w:val="24"/>
              </w:rPr>
            </w:pPr>
            <w:r>
              <w:rPr>
                <w:color w:val="000000"/>
                <w:sz w:val="24"/>
              </w:rPr>
              <w:t>1</w:t>
            </w:r>
          </w:p>
        </w:tc>
        <w:tc>
          <w:tcPr>
            <w:tcW w:w="2200" w:type="dxa"/>
            <w:vAlign w:val="center"/>
          </w:tcPr>
          <w:p>
            <w:pPr>
              <w:spacing w:line="480" w:lineRule="exact"/>
              <w:rPr>
                <w:color w:val="000000"/>
                <w:sz w:val="24"/>
              </w:rPr>
            </w:pPr>
          </w:p>
        </w:tc>
        <w:tc>
          <w:tcPr>
            <w:tcW w:w="959" w:type="dxa"/>
            <w:vAlign w:val="center"/>
          </w:tcPr>
          <w:p>
            <w:pPr>
              <w:adjustRightInd w:val="0"/>
              <w:snapToGrid w:val="0"/>
              <w:jc w:val="left"/>
              <w:rPr>
                <w:color w:val="000000"/>
                <w:sz w:val="24"/>
              </w:rPr>
            </w:pPr>
          </w:p>
        </w:tc>
        <w:tc>
          <w:tcPr>
            <w:tcW w:w="806" w:type="dxa"/>
            <w:vAlign w:val="center"/>
          </w:tcPr>
          <w:p>
            <w:pPr>
              <w:adjustRightInd w:val="0"/>
              <w:snapToGrid w:val="0"/>
              <w:jc w:val="left"/>
              <w:rPr>
                <w:color w:val="000000"/>
                <w:sz w:val="24"/>
              </w:rPr>
            </w:pPr>
          </w:p>
        </w:tc>
        <w:tc>
          <w:tcPr>
            <w:tcW w:w="1663" w:type="dxa"/>
            <w:vAlign w:val="center"/>
          </w:tcPr>
          <w:p>
            <w:pPr>
              <w:adjustRightInd w:val="0"/>
              <w:snapToGrid w:val="0"/>
              <w:jc w:val="left"/>
              <w:rPr>
                <w:color w:val="000000"/>
                <w:sz w:val="24"/>
              </w:rPr>
            </w:pPr>
          </w:p>
        </w:tc>
        <w:tc>
          <w:tcPr>
            <w:tcW w:w="1236" w:type="dxa"/>
            <w:vAlign w:val="center"/>
          </w:tcPr>
          <w:p>
            <w:pPr>
              <w:adjustRightInd w:val="0"/>
              <w:snapToGrid w:val="0"/>
              <w:jc w:val="left"/>
              <w:rPr>
                <w:color w:val="000000"/>
                <w:sz w:val="24"/>
              </w:rPr>
            </w:pPr>
          </w:p>
        </w:tc>
        <w:tc>
          <w:tcPr>
            <w:tcW w:w="1408"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936" w:type="dxa"/>
            <w:vAlign w:val="center"/>
          </w:tcPr>
          <w:p>
            <w:pPr>
              <w:adjustRightInd w:val="0"/>
              <w:snapToGrid w:val="0"/>
              <w:jc w:val="center"/>
              <w:rPr>
                <w:color w:val="000000"/>
                <w:sz w:val="24"/>
              </w:rPr>
            </w:pPr>
            <w:r>
              <w:rPr>
                <w:rFonts w:hint="eastAsia"/>
                <w:color w:val="000000"/>
                <w:sz w:val="24"/>
              </w:rPr>
              <w:t>···</w:t>
            </w:r>
          </w:p>
        </w:tc>
        <w:tc>
          <w:tcPr>
            <w:tcW w:w="2200" w:type="dxa"/>
            <w:vAlign w:val="center"/>
          </w:tcPr>
          <w:p>
            <w:pPr>
              <w:adjustRightInd w:val="0"/>
              <w:snapToGrid w:val="0"/>
              <w:jc w:val="left"/>
              <w:rPr>
                <w:color w:val="000000"/>
                <w:sz w:val="24"/>
              </w:rPr>
            </w:pPr>
          </w:p>
        </w:tc>
        <w:tc>
          <w:tcPr>
            <w:tcW w:w="959" w:type="dxa"/>
            <w:vAlign w:val="center"/>
          </w:tcPr>
          <w:p>
            <w:pPr>
              <w:adjustRightInd w:val="0"/>
              <w:snapToGrid w:val="0"/>
              <w:jc w:val="left"/>
              <w:rPr>
                <w:color w:val="000000"/>
                <w:sz w:val="24"/>
              </w:rPr>
            </w:pPr>
          </w:p>
        </w:tc>
        <w:tc>
          <w:tcPr>
            <w:tcW w:w="806" w:type="dxa"/>
            <w:vAlign w:val="center"/>
          </w:tcPr>
          <w:p>
            <w:pPr>
              <w:adjustRightInd w:val="0"/>
              <w:snapToGrid w:val="0"/>
              <w:jc w:val="left"/>
              <w:rPr>
                <w:color w:val="000000"/>
                <w:sz w:val="24"/>
              </w:rPr>
            </w:pPr>
          </w:p>
        </w:tc>
        <w:tc>
          <w:tcPr>
            <w:tcW w:w="1663" w:type="dxa"/>
            <w:vAlign w:val="center"/>
          </w:tcPr>
          <w:p>
            <w:pPr>
              <w:adjustRightInd w:val="0"/>
              <w:snapToGrid w:val="0"/>
              <w:jc w:val="left"/>
              <w:rPr>
                <w:color w:val="000000"/>
                <w:sz w:val="24"/>
              </w:rPr>
            </w:pPr>
          </w:p>
        </w:tc>
        <w:tc>
          <w:tcPr>
            <w:tcW w:w="1236" w:type="dxa"/>
            <w:vAlign w:val="center"/>
          </w:tcPr>
          <w:p>
            <w:pPr>
              <w:adjustRightInd w:val="0"/>
              <w:snapToGrid w:val="0"/>
              <w:jc w:val="left"/>
              <w:rPr>
                <w:color w:val="000000"/>
                <w:sz w:val="24"/>
              </w:rPr>
            </w:pPr>
          </w:p>
        </w:tc>
        <w:tc>
          <w:tcPr>
            <w:tcW w:w="1408"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936" w:type="dxa"/>
            <w:vAlign w:val="center"/>
          </w:tcPr>
          <w:p>
            <w:pPr>
              <w:adjustRightInd w:val="0"/>
              <w:snapToGrid w:val="0"/>
              <w:jc w:val="center"/>
              <w:rPr>
                <w:color w:val="000000"/>
                <w:sz w:val="24"/>
              </w:rPr>
            </w:pPr>
          </w:p>
        </w:tc>
        <w:tc>
          <w:tcPr>
            <w:tcW w:w="2200" w:type="dxa"/>
            <w:vAlign w:val="center"/>
          </w:tcPr>
          <w:p>
            <w:pPr>
              <w:adjustRightInd w:val="0"/>
              <w:snapToGrid w:val="0"/>
              <w:jc w:val="left"/>
              <w:rPr>
                <w:color w:val="000000"/>
                <w:sz w:val="24"/>
              </w:rPr>
            </w:pPr>
          </w:p>
        </w:tc>
        <w:tc>
          <w:tcPr>
            <w:tcW w:w="959" w:type="dxa"/>
            <w:vAlign w:val="center"/>
          </w:tcPr>
          <w:p>
            <w:pPr>
              <w:adjustRightInd w:val="0"/>
              <w:snapToGrid w:val="0"/>
              <w:jc w:val="left"/>
              <w:rPr>
                <w:color w:val="000000"/>
                <w:sz w:val="24"/>
              </w:rPr>
            </w:pPr>
          </w:p>
        </w:tc>
        <w:tc>
          <w:tcPr>
            <w:tcW w:w="806" w:type="dxa"/>
            <w:vAlign w:val="center"/>
          </w:tcPr>
          <w:p>
            <w:pPr>
              <w:adjustRightInd w:val="0"/>
              <w:snapToGrid w:val="0"/>
              <w:jc w:val="left"/>
              <w:rPr>
                <w:color w:val="000000"/>
                <w:sz w:val="24"/>
              </w:rPr>
            </w:pPr>
          </w:p>
        </w:tc>
        <w:tc>
          <w:tcPr>
            <w:tcW w:w="1663" w:type="dxa"/>
            <w:vAlign w:val="center"/>
          </w:tcPr>
          <w:p>
            <w:pPr>
              <w:adjustRightInd w:val="0"/>
              <w:snapToGrid w:val="0"/>
              <w:jc w:val="left"/>
              <w:rPr>
                <w:color w:val="000000"/>
                <w:sz w:val="24"/>
              </w:rPr>
            </w:pPr>
          </w:p>
        </w:tc>
        <w:tc>
          <w:tcPr>
            <w:tcW w:w="1236" w:type="dxa"/>
            <w:vAlign w:val="center"/>
          </w:tcPr>
          <w:p>
            <w:pPr>
              <w:adjustRightInd w:val="0"/>
              <w:snapToGrid w:val="0"/>
              <w:jc w:val="left"/>
              <w:rPr>
                <w:color w:val="000000"/>
                <w:sz w:val="24"/>
              </w:rPr>
            </w:pPr>
          </w:p>
        </w:tc>
        <w:tc>
          <w:tcPr>
            <w:tcW w:w="1408"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936" w:type="dxa"/>
            <w:vAlign w:val="center"/>
          </w:tcPr>
          <w:p>
            <w:pPr>
              <w:adjustRightInd w:val="0"/>
              <w:snapToGrid w:val="0"/>
              <w:jc w:val="center"/>
              <w:rPr>
                <w:color w:val="000000"/>
                <w:sz w:val="24"/>
              </w:rPr>
            </w:pPr>
          </w:p>
        </w:tc>
        <w:tc>
          <w:tcPr>
            <w:tcW w:w="2200" w:type="dxa"/>
            <w:vAlign w:val="center"/>
          </w:tcPr>
          <w:p>
            <w:pPr>
              <w:adjustRightInd w:val="0"/>
              <w:snapToGrid w:val="0"/>
              <w:jc w:val="left"/>
              <w:rPr>
                <w:color w:val="000000"/>
                <w:sz w:val="24"/>
              </w:rPr>
            </w:pPr>
          </w:p>
        </w:tc>
        <w:tc>
          <w:tcPr>
            <w:tcW w:w="959" w:type="dxa"/>
            <w:vAlign w:val="center"/>
          </w:tcPr>
          <w:p>
            <w:pPr>
              <w:adjustRightInd w:val="0"/>
              <w:snapToGrid w:val="0"/>
              <w:jc w:val="left"/>
              <w:rPr>
                <w:color w:val="000000"/>
                <w:sz w:val="24"/>
              </w:rPr>
            </w:pPr>
          </w:p>
        </w:tc>
        <w:tc>
          <w:tcPr>
            <w:tcW w:w="806" w:type="dxa"/>
            <w:vAlign w:val="center"/>
          </w:tcPr>
          <w:p>
            <w:pPr>
              <w:adjustRightInd w:val="0"/>
              <w:snapToGrid w:val="0"/>
              <w:jc w:val="left"/>
              <w:rPr>
                <w:color w:val="000000"/>
                <w:sz w:val="24"/>
              </w:rPr>
            </w:pPr>
          </w:p>
        </w:tc>
        <w:tc>
          <w:tcPr>
            <w:tcW w:w="1663" w:type="dxa"/>
            <w:vAlign w:val="center"/>
          </w:tcPr>
          <w:p>
            <w:pPr>
              <w:adjustRightInd w:val="0"/>
              <w:snapToGrid w:val="0"/>
              <w:jc w:val="left"/>
              <w:rPr>
                <w:color w:val="000000"/>
                <w:sz w:val="24"/>
              </w:rPr>
            </w:pPr>
          </w:p>
        </w:tc>
        <w:tc>
          <w:tcPr>
            <w:tcW w:w="1236" w:type="dxa"/>
            <w:vAlign w:val="center"/>
          </w:tcPr>
          <w:p>
            <w:pPr>
              <w:adjustRightInd w:val="0"/>
              <w:snapToGrid w:val="0"/>
              <w:jc w:val="left"/>
              <w:rPr>
                <w:color w:val="000000"/>
                <w:sz w:val="24"/>
              </w:rPr>
            </w:pPr>
          </w:p>
        </w:tc>
        <w:tc>
          <w:tcPr>
            <w:tcW w:w="1408"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936" w:type="dxa"/>
            <w:vAlign w:val="center"/>
          </w:tcPr>
          <w:p>
            <w:pPr>
              <w:adjustRightInd w:val="0"/>
              <w:snapToGrid w:val="0"/>
              <w:jc w:val="center"/>
              <w:rPr>
                <w:color w:val="000000"/>
                <w:sz w:val="24"/>
              </w:rPr>
            </w:pPr>
          </w:p>
        </w:tc>
        <w:tc>
          <w:tcPr>
            <w:tcW w:w="2200" w:type="dxa"/>
            <w:vAlign w:val="center"/>
          </w:tcPr>
          <w:p>
            <w:pPr>
              <w:adjustRightInd w:val="0"/>
              <w:snapToGrid w:val="0"/>
              <w:jc w:val="left"/>
              <w:rPr>
                <w:color w:val="000000"/>
                <w:sz w:val="24"/>
              </w:rPr>
            </w:pPr>
          </w:p>
        </w:tc>
        <w:tc>
          <w:tcPr>
            <w:tcW w:w="959" w:type="dxa"/>
            <w:vAlign w:val="center"/>
          </w:tcPr>
          <w:p>
            <w:pPr>
              <w:adjustRightInd w:val="0"/>
              <w:snapToGrid w:val="0"/>
              <w:jc w:val="left"/>
              <w:rPr>
                <w:color w:val="000000"/>
                <w:sz w:val="24"/>
              </w:rPr>
            </w:pPr>
          </w:p>
        </w:tc>
        <w:tc>
          <w:tcPr>
            <w:tcW w:w="806" w:type="dxa"/>
            <w:vAlign w:val="center"/>
          </w:tcPr>
          <w:p>
            <w:pPr>
              <w:adjustRightInd w:val="0"/>
              <w:snapToGrid w:val="0"/>
              <w:jc w:val="left"/>
              <w:rPr>
                <w:color w:val="000000"/>
                <w:sz w:val="24"/>
              </w:rPr>
            </w:pPr>
          </w:p>
        </w:tc>
        <w:tc>
          <w:tcPr>
            <w:tcW w:w="1663" w:type="dxa"/>
            <w:vAlign w:val="center"/>
          </w:tcPr>
          <w:p>
            <w:pPr>
              <w:adjustRightInd w:val="0"/>
              <w:snapToGrid w:val="0"/>
              <w:jc w:val="left"/>
              <w:rPr>
                <w:color w:val="000000"/>
                <w:sz w:val="24"/>
              </w:rPr>
            </w:pPr>
          </w:p>
        </w:tc>
        <w:tc>
          <w:tcPr>
            <w:tcW w:w="1236" w:type="dxa"/>
            <w:vAlign w:val="center"/>
          </w:tcPr>
          <w:p>
            <w:pPr>
              <w:adjustRightInd w:val="0"/>
              <w:snapToGrid w:val="0"/>
              <w:jc w:val="left"/>
              <w:rPr>
                <w:color w:val="000000"/>
                <w:sz w:val="24"/>
              </w:rPr>
            </w:pPr>
          </w:p>
        </w:tc>
        <w:tc>
          <w:tcPr>
            <w:tcW w:w="1408"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936" w:type="dxa"/>
            <w:vAlign w:val="center"/>
          </w:tcPr>
          <w:p>
            <w:pPr>
              <w:adjustRightInd w:val="0"/>
              <w:snapToGrid w:val="0"/>
              <w:jc w:val="center"/>
              <w:rPr>
                <w:color w:val="000000"/>
                <w:sz w:val="24"/>
              </w:rPr>
            </w:pPr>
          </w:p>
        </w:tc>
        <w:tc>
          <w:tcPr>
            <w:tcW w:w="2200" w:type="dxa"/>
            <w:vAlign w:val="center"/>
          </w:tcPr>
          <w:p>
            <w:pPr>
              <w:adjustRightInd w:val="0"/>
              <w:snapToGrid w:val="0"/>
              <w:jc w:val="left"/>
              <w:rPr>
                <w:color w:val="000000"/>
                <w:sz w:val="24"/>
              </w:rPr>
            </w:pPr>
          </w:p>
        </w:tc>
        <w:tc>
          <w:tcPr>
            <w:tcW w:w="959" w:type="dxa"/>
            <w:vAlign w:val="center"/>
          </w:tcPr>
          <w:p>
            <w:pPr>
              <w:adjustRightInd w:val="0"/>
              <w:snapToGrid w:val="0"/>
              <w:jc w:val="left"/>
              <w:rPr>
                <w:color w:val="000000"/>
                <w:sz w:val="24"/>
              </w:rPr>
            </w:pPr>
          </w:p>
        </w:tc>
        <w:tc>
          <w:tcPr>
            <w:tcW w:w="806" w:type="dxa"/>
            <w:vAlign w:val="center"/>
          </w:tcPr>
          <w:p>
            <w:pPr>
              <w:adjustRightInd w:val="0"/>
              <w:snapToGrid w:val="0"/>
              <w:jc w:val="left"/>
              <w:rPr>
                <w:color w:val="000000"/>
                <w:sz w:val="24"/>
              </w:rPr>
            </w:pPr>
          </w:p>
        </w:tc>
        <w:tc>
          <w:tcPr>
            <w:tcW w:w="1663" w:type="dxa"/>
            <w:vAlign w:val="center"/>
          </w:tcPr>
          <w:p>
            <w:pPr>
              <w:adjustRightInd w:val="0"/>
              <w:snapToGrid w:val="0"/>
              <w:jc w:val="left"/>
              <w:rPr>
                <w:color w:val="000000"/>
                <w:sz w:val="24"/>
              </w:rPr>
            </w:pPr>
          </w:p>
        </w:tc>
        <w:tc>
          <w:tcPr>
            <w:tcW w:w="1236" w:type="dxa"/>
            <w:vAlign w:val="center"/>
          </w:tcPr>
          <w:p>
            <w:pPr>
              <w:adjustRightInd w:val="0"/>
              <w:snapToGrid w:val="0"/>
              <w:jc w:val="left"/>
              <w:rPr>
                <w:color w:val="000000"/>
                <w:sz w:val="24"/>
              </w:rPr>
            </w:pPr>
          </w:p>
        </w:tc>
        <w:tc>
          <w:tcPr>
            <w:tcW w:w="1408"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936" w:type="dxa"/>
            <w:vAlign w:val="center"/>
          </w:tcPr>
          <w:p>
            <w:pPr>
              <w:adjustRightInd w:val="0"/>
              <w:snapToGrid w:val="0"/>
              <w:jc w:val="center"/>
              <w:rPr>
                <w:color w:val="000000"/>
                <w:sz w:val="24"/>
              </w:rPr>
            </w:pPr>
          </w:p>
        </w:tc>
        <w:tc>
          <w:tcPr>
            <w:tcW w:w="2200" w:type="dxa"/>
            <w:vAlign w:val="center"/>
          </w:tcPr>
          <w:p>
            <w:pPr>
              <w:adjustRightInd w:val="0"/>
              <w:snapToGrid w:val="0"/>
              <w:jc w:val="left"/>
              <w:rPr>
                <w:color w:val="000000"/>
                <w:sz w:val="24"/>
              </w:rPr>
            </w:pPr>
          </w:p>
        </w:tc>
        <w:tc>
          <w:tcPr>
            <w:tcW w:w="959" w:type="dxa"/>
            <w:vAlign w:val="center"/>
          </w:tcPr>
          <w:p>
            <w:pPr>
              <w:adjustRightInd w:val="0"/>
              <w:snapToGrid w:val="0"/>
              <w:jc w:val="left"/>
              <w:rPr>
                <w:color w:val="000000"/>
                <w:sz w:val="24"/>
              </w:rPr>
            </w:pPr>
          </w:p>
        </w:tc>
        <w:tc>
          <w:tcPr>
            <w:tcW w:w="806" w:type="dxa"/>
            <w:vAlign w:val="center"/>
          </w:tcPr>
          <w:p>
            <w:pPr>
              <w:adjustRightInd w:val="0"/>
              <w:snapToGrid w:val="0"/>
              <w:jc w:val="left"/>
              <w:rPr>
                <w:color w:val="000000"/>
                <w:sz w:val="24"/>
              </w:rPr>
            </w:pPr>
          </w:p>
        </w:tc>
        <w:tc>
          <w:tcPr>
            <w:tcW w:w="1663" w:type="dxa"/>
            <w:vAlign w:val="center"/>
          </w:tcPr>
          <w:p>
            <w:pPr>
              <w:adjustRightInd w:val="0"/>
              <w:snapToGrid w:val="0"/>
              <w:jc w:val="left"/>
              <w:rPr>
                <w:color w:val="000000"/>
                <w:sz w:val="24"/>
              </w:rPr>
            </w:pPr>
          </w:p>
        </w:tc>
        <w:tc>
          <w:tcPr>
            <w:tcW w:w="1236" w:type="dxa"/>
            <w:vAlign w:val="center"/>
          </w:tcPr>
          <w:p>
            <w:pPr>
              <w:adjustRightInd w:val="0"/>
              <w:snapToGrid w:val="0"/>
              <w:jc w:val="left"/>
              <w:rPr>
                <w:color w:val="000000"/>
                <w:sz w:val="24"/>
              </w:rPr>
            </w:pPr>
          </w:p>
        </w:tc>
        <w:tc>
          <w:tcPr>
            <w:tcW w:w="1408"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4095" w:type="dxa"/>
            <w:gridSpan w:val="3"/>
            <w:vAlign w:val="center"/>
          </w:tcPr>
          <w:p>
            <w:pPr>
              <w:adjustRightInd w:val="0"/>
              <w:snapToGrid w:val="0"/>
              <w:jc w:val="right"/>
              <w:rPr>
                <w:b/>
                <w:color w:val="000000"/>
                <w:sz w:val="24"/>
              </w:rPr>
            </w:pPr>
            <w:r>
              <w:rPr>
                <w:b/>
                <w:color w:val="000000"/>
                <w:sz w:val="24"/>
              </w:rPr>
              <w:t>总价（元）</w:t>
            </w:r>
          </w:p>
        </w:tc>
        <w:tc>
          <w:tcPr>
            <w:tcW w:w="806" w:type="dxa"/>
            <w:vAlign w:val="center"/>
          </w:tcPr>
          <w:p>
            <w:pPr>
              <w:adjustRightInd w:val="0"/>
              <w:snapToGrid w:val="0"/>
              <w:jc w:val="left"/>
              <w:rPr>
                <w:color w:val="000000"/>
                <w:sz w:val="24"/>
              </w:rPr>
            </w:pPr>
          </w:p>
        </w:tc>
        <w:tc>
          <w:tcPr>
            <w:tcW w:w="1663" w:type="dxa"/>
            <w:vAlign w:val="center"/>
          </w:tcPr>
          <w:p>
            <w:pPr>
              <w:adjustRightInd w:val="0"/>
              <w:snapToGrid w:val="0"/>
              <w:jc w:val="left"/>
              <w:rPr>
                <w:color w:val="000000"/>
                <w:sz w:val="24"/>
              </w:rPr>
            </w:pPr>
          </w:p>
        </w:tc>
        <w:tc>
          <w:tcPr>
            <w:tcW w:w="1236" w:type="dxa"/>
            <w:vAlign w:val="center"/>
          </w:tcPr>
          <w:p>
            <w:pPr>
              <w:adjustRightInd w:val="0"/>
              <w:snapToGrid w:val="0"/>
              <w:jc w:val="left"/>
              <w:rPr>
                <w:color w:val="000000"/>
                <w:sz w:val="24"/>
              </w:rPr>
            </w:pPr>
          </w:p>
        </w:tc>
        <w:tc>
          <w:tcPr>
            <w:tcW w:w="1408" w:type="dxa"/>
            <w:vAlign w:val="center"/>
          </w:tcPr>
          <w:p>
            <w:pPr>
              <w:adjustRightInd w:val="0"/>
              <w:snapToGrid w:val="0"/>
              <w:jc w:val="left"/>
              <w:rPr>
                <w:color w:val="000000"/>
                <w:sz w:val="24"/>
              </w:rPr>
            </w:pPr>
          </w:p>
        </w:tc>
      </w:tr>
    </w:tbl>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pPr>
        <w:tabs>
          <w:tab w:val="left" w:pos="1800"/>
          <w:tab w:val="left" w:pos="5580"/>
        </w:tabs>
        <w:ind w:firstLine="480" w:firstLineChars="200"/>
        <w:jc w:val="left"/>
        <w:rPr>
          <w:color w:val="000000"/>
          <w:sz w:val="24"/>
        </w:rPr>
      </w:pPr>
      <w:r>
        <w:rPr>
          <w:color w:val="000000"/>
          <w:sz w:val="24"/>
        </w:rPr>
        <w:t>3.上述各项的详细规格（如有），可另页描述。</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tabs>
          <w:tab w:val="left" w:pos="1541"/>
          <w:tab w:val="left" w:pos="2501"/>
          <w:tab w:val="left" w:pos="3461"/>
          <w:tab w:val="left" w:pos="4474"/>
        </w:tabs>
        <w:wordWrap w:val="0"/>
        <w:spacing w:before="1" w:line="376" w:lineRule="auto"/>
        <w:ind w:left="221" w:right="4930"/>
        <w:rPr>
          <w:rFonts w:hint="eastAsia" w:ascii="宋体" w:hAnsi="宋体" w:eastAsia="宋体" w:cs="宋体"/>
          <w:sz w:val="24"/>
          <w:szCs w:val="24"/>
          <w:lang w:eastAsia="zh-CN"/>
        </w:rPr>
      </w:pPr>
      <w:r>
        <w:rPr>
          <w:color w:val="000000"/>
          <w:sz w:val="24"/>
          <w:szCs w:val="20"/>
        </w:rPr>
        <w:t xml:space="preserve">日期：_____年______月______日 </w:t>
      </w:r>
    </w:p>
    <w:p>
      <w:pPr>
        <w:wordWrap w:val="0"/>
        <w:spacing w:line="376" w:lineRule="auto"/>
        <w:rPr>
          <w:rFonts w:hint="eastAsia" w:ascii="宋体" w:hAnsi="宋体" w:eastAsia="宋体" w:cs="宋体"/>
          <w:lang w:eastAsia="zh-CN"/>
        </w:rPr>
      </w:pPr>
    </w:p>
    <w:p>
      <w:pPr>
        <w:wordWrap w:val="0"/>
        <w:rPr>
          <w:rFonts w:hint="eastAsia" w:ascii="宋体" w:hAnsi="宋体" w:eastAsia="宋体" w:cs="宋体"/>
          <w:lang w:eastAsia="zh-CN"/>
        </w:rPr>
      </w:pPr>
      <w:r>
        <w:rPr>
          <w:rFonts w:ascii="宋体" w:hAnsi="宋体" w:eastAsia="宋体" w:cs="宋体"/>
          <w:lang w:eastAsia="zh-CN"/>
        </w:rPr>
        <w:br w:type="page"/>
      </w:r>
    </w:p>
    <w:p>
      <w:pPr>
        <w:pStyle w:val="7"/>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5 </w:t>
      </w:r>
      <w:r>
        <w:rPr>
          <w:rFonts w:asciiTheme="minorEastAsia" w:hAnsiTheme="minorEastAsia" w:eastAsiaTheme="minorEastAsia"/>
          <w:sz w:val="24"/>
          <w:lang w:eastAsia="zh-CN"/>
        </w:rPr>
        <w:t>合同条款偏离表（实质性格式）</w:t>
      </w:r>
    </w:p>
    <w:p>
      <w:pPr>
        <w:wordWrap w:val="0"/>
        <w:spacing w:before="7"/>
        <w:rPr>
          <w:rFonts w:hint="eastAsia" w:ascii="宋体" w:hAnsi="宋体" w:eastAsia="宋体" w:cs="宋体"/>
          <w:sz w:val="40"/>
          <w:szCs w:val="24"/>
          <w:lang w:eastAsia="zh-CN"/>
        </w:rPr>
      </w:pPr>
    </w:p>
    <w:p>
      <w:pPr>
        <w:wordWrap w:val="0"/>
        <w:ind w:right="9"/>
        <w:jc w:val="center"/>
        <w:rPr>
          <w:rFonts w:hint="eastAsia" w:ascii="宋体" w:hAnsi="宋体" w:eastAsia="宋体" w:cs="宋体"/>
          <w:b/>
          <w:sz w:val="36"/>
          <w:lang w:eastAsia="zh-CN"/>
        </w:rPr>
      </w:pPr>
      <w:r>
        <w:rPr>
          <w:rFonts w:ascii="宋体" w:hAnsi="宋体" w:eastAsia="宋体" w:cs="宋体"/>
          <w:b/>
          <w:sz w:val="36"/>
          <w:lang w:eastAsia="zh-CN"/>
        </w:rPr>
        <w:t>合同条款偏离表</w:t>
      </w:r>
    </w:p>
    <w:p>
      <w:pPr>
        <w:wordWrap w:val="0"/>
        <w:spacing w:before="9"/>
        <w:rPr>
          <w:rFonts w:hint="eastAsia" w:ascii="宋体" w:hAnsi="宋体" w:eastAsia="宋体" w:cs="宋体"/>
          <w:sz w:val="27"/>
          <w:szCs w:val="24"/>
          <w:lang w:eastAsia="zh-CN"/>
        </w:rPr>
      </w:pPr>
    </w:p>
    <w:p>
      <w:pPr>
        <w:tabs>
          <w:tab w:val="left" w:pos="4913"/>
          <w:tab w:val="left" w:pos="5460"/>
          <w:tab w:val="left" w:pos="8273"/>
        </w:tabs>
        <w:wordWrap w:val="0"/>
        <w:spacing w:before="46"/>
        <w:ind w:left="581"/>
        <w:rPr>
          <w:rFonts w:hint="eastAsia" w:ascii="宋体" w:hAnsi="宋体" w:eastAsia="宋体" w:cs="宋体"/>
          <w:sz w:val="24"/>
          <w:szCs w:val="24"/>
          <w:lang w:eastAsia="zh-CN"/>
        </w:rPr>
      </w:pPr>
      <w:r>
        <w:rPr>
          <w:rFonts w:ascii="宋体" w:hAnsi="宋体" w:eastAsia="宋体" w:cs="宋体"/>
          <w:sz w:val="24"/>
          <w:szCs w:val="24"/>
          <w:lang w:eastAsia="zh-CN"/>
        </w:rPr>
        <w:t>项目编号/包号：</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项目名称：</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p>
    <w:p>
      <w:pPr>
        <w:wordWrap w:val="0"/>
        <w:spacing w:before="8"/>
        <w:rPr>
          <w:rFonts w:hint="eastAsia" w:ascii="宋体" w:hAnsi="宋体" w:eastAsia="宋体" w:cs="宋体"/>
          <w:sz w:val="14"/>
          <w:szCs w:val="24"/>
          <w:lang w:eastAsia="zh-CN"/>
        </w:rPr>
      </w:pPr>
    </w:p>
    <w:tbl>
      <w:tblPr>
        <w:tblStyle w:val="152"/>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9"/>
        <w:gridCol w:w="1733"/>
        <w:gridCol w:w="1639"/>
        <w:gridCol w:w="1639"/>
        <w:gridCol w:w="1835"/>
        <w:gridCol w:w="11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1129" w:type="dxa"/>
            <w:vAlign w:val="center"/>
          </w:tcPr>
          <w:p>
            <w:pPr>
              <w:wordWrap w:val="0"/>
              <w:ind w:left="5"/>
              <w:jc w:val="center"/>
              <w:rPr>
                <w:rFonts w:hint="eastAsia" w:ascii="宋体" w:hAnsi="宋体" w:eastAsia="宋体" w:cs="宋体"/>
                <w:sz w:val="24"/>
              </w:rPr>
            </w:pPr>
            <w:r>
              <w:rPr>
                <w:rFonts w:ascii="宋体" w:hAnsi="宋体" w:eastAsia="宋体" w:cs="宋体"/>
                <w:sz w:val="24"/>
              </w:rPr>
              <w:t>序号</w:t>
            </w:r>
          </w:p>
        </w:tc>
        <w:tc>
          <w:tcPr>
            <w:tcW w:w="1733" w:type="dxa"/>
            <w:vAlign w:val="center"/>
          </w:tcPr>
          <w:p>
            <w:pPr>
              <w:wordWrap w:val="0"/>
              <w:spacing w:before="146" w:line="312" w:lineRule="exact"/>
              <w:ind w:right="158"/>
              <w:jc w:val="center"/>
              <w:rPr>
                <w:rFonts w:hint="eastAsia" w:ascii="宋体" w:hAnsi="宋体" w:eastAsia="宋体" w:cs="宋体"/>
                <w:sz w:val="24"/>
                <w:lang w:eastAsia="zh-CN"/>
              </w:rPr>
            </w:pPr>
            <w:r>
              <w:rPr>
                <w:rFonts w:ascii="宋体" w:hAnsi="宋体" w:eastAsia="宋体" w:cs="宋体"/>
                <w:sz w:val="24"/>
                <w:lang w:eastAsia="zh-CN"/>
              </w:rPr>
              <w:t>招标文件条目号（页码）</w:t>
            </w:r>
          </w:p>
        </w:tc>
        <w:tc>
          <w:tcPr>
            <w:tcW w:w="1639" w:type="dxa"/>
            <w:vAlign w:val="center"/>
          </w:tcPr>
          <w:p>
            <w:pPr>
              <w:wordWrap w:val="0"/>
              <w:ind w:left="112"/>
              <w:jc w:val="center"/>
              <w:rPr>
                <w:rFonts w:hint="eastAsia" w:ascii="宋体" w:hAnsi="宋体" w:eastAsia="宋体" w:cs="宋体"/>
                <w:sz w:val="24"/>
              </w:rPr>
            </w:pPr>
            <w:r>
              <w:rPr>
                <w:rFonts w:ascii="宋体" w:hAnsi="宋体" w:eastAsia="宋体" w:cs="宋体"/>
                <w:sz w:val="24"/>
              </w:rPr>
              <w:t>招标文件要求</w:t>
            </w:r>
          </w:p>
        </w:tc>
        <w:tc>
          <w:tcPr>
            <w:tcW w:w="1639" w:type="dxa"/>
            <w:vAlign w:val="center"/>
          </w:tcPr>
          <w:p>
            <w:pPr>
              <w:wordWrap w:val="0"/>
              <w:ind w:left="112"/>
              <w:jc w:val="center"/>
              <w:rPr>
                <w:rFonts w:hint="eastAsia" w:ascii="宋体" w:hAnsi="宋体" w:eastAsia="宋体" w:cs="宋体"/>
                <w:sz w:val="24"/>
              </w:rPr>
            </w:pPr>
            <w:r>
              <w:rPr>
                <w:rFonts w:ascii="宋体" w:hAnsi="宋体" w:eastAsia="宋体" w:cs="宋体"/>
                <w:sz w:val="24"/>
              </w:rPr>
              <w:t>投标文件内容</w:t>
            </w:r>
          </w:p>
        </w:tc>
        <w:tc>
          <w:tcPr>
            <w:tcW w:w="1835" w:type="dxa"/>
            <w:vAlign w:val="center"/>
          </w:tcPr>
          <w:p>
            <w:pPr>
              <w:wordWrap w:val="0"/>
              <w:jc w:val="center"/>
              <w:rPr>
                <w:rFonts w:hint="eastAsia" w:ascii="宋体" w:hAnsi="宋体" w:eastAsia="宋体" w:cs="宋体"/>
                <w:sz w:val="24"/>
              </w:rPr>
            </w:pPr>
            <w:r>
              <w:rPr>
                <w:rFonts w:ascii="宋体" w:hAnsi="宋体" w:eastAsia="宋体" w:cs="宋体"/>
                <w:sz w:val="24"/>
              </w:rPr>
              <w:t>偏离情况</w:t>
            </w:r>
          </w:p>
        </w:tc>
        <w:tc>
          <w:tcPr>
            <w:tcW w:w="1110" w:type="dxa"/>
            <w:vAlign w:val="center"/>
          </w:tcPr>
          <w:p>
            <w:pPr>
              <w:wordWrap w:val="0"/>
              <w:jc w:val="center"/>
              <w:rPr>
                <w:rFonts w:hint="eastAsia" w:ascii="宋体" w:hAnsi="宋体" w:eastAsia="宋体" w:cs="宋体"/>
                <w:sz w:val="24"/>
              </w:rPr>
            </w:pPr>
            <w:r>
              <w:rPr>
                <w:rFonts w:ascii="宋体" w:hAnsi="宋体" w:eastAsia="宋体" w:cs="宋体"/>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6" w:hRule="exact"/>
        </w:trPr>
        <w:tc>
          <w:tcPr>
            <w:tcW w:w="9085" w:type="dxa"/>
            <w:gridSpan w:val="6"/>
          </w:tcPr>
          <w:p>
            <w:pPr>
              <w:wordWrap w:val="0"/>
              <w:spacing w:line="276" w:lineRule="exact"/>
              <w:ind w:left="103"/>
              <w:rPr>
                <w:rFonts w:hint="eastAsia" w:ascii="宋体" w:hAnsi="宋体" w:eastAsia="宋体" w:cs="宋体"/>
                <w:sz w:val="24"/>
                <w:lang w:eastAsia="zh-CN"/>
              </w:rPr>
            </w:pPr>
            <w:r>
              <w:rPr>
                <w:rFonts w:ascii="宋体" w:hAnsi="宋体" w:eastAsia="宋体" w:cs="宋体"/>
                <w:b/>
                <w:sz w:val="24"/>
                <w:lang w:eastAsia="zh-CN"/>
              </w:rPr>
              <w:t>对</w:t>
            </w:r>
            <w:r>
              <w:rPr>
                <w:rFonts w:ascii="宋体" w:hAnsi="宋体" w:eastAsia="宋体" w:cs="宋体"/>
                <w:b/>
                <w:spacing w:val="2"/>
                <w:sz w:val="24"/>
                <w:lang w:eastAsia="zh-CN"/>
              </w:rPr>
              <w:t>本</w:t>
            </w:r>
            <w:r>
              <w:rPr>
                <w:rFonts w:ascii="宋体" w:hAnsi="宋体" w:eastAsia="宋体" w:cs="宋体"/>
                <w:b/>
                <w:sz w:val="24"/>
                <w:lang w:eastAsia="zh-CN"/>
              </w:rPr>
              <w:t>项</w:t>
            </w:r>
            <w:r>
              <w:rPr>
                <w:rFonts w:ascii="宋体" w:hAnsi="宋体" w:eastAsia="宋体" w:cs="宋体"/>
                <w:b/>
                <w:spacing w:val="2"/>
                <w:sz w:val="24"/>
                <w:lang w:eastAsia="zh-CN"/>
              </w:rPr>
              <w:t>目</w:t>
            </w:r>
            <w:r>
              <w:rPr>
                <w:rFonts w:ascii="宋体" w:hAnsi="宋体" w:eastAsia="宋体" w:cs="宋体"/>
                <w:b/>
                <w:sz w:val="24"/>
                <w:lang w:eastAsia="zh-CN"/>
              </w:rPr>
              <w:t>合同</w:t>
            </w:r>
            <w:r>
              <w:rPr>
                <w:rFonts w:ascii="宋体" w:hAnsi="宋体" w:eastAsia="宋体" w:cs="宋体"/>
                <w:b/>
                <w:spacing w:val="2"/>
                <w:sz w:val="24"/>
                <w:lang w:eastAsia="zh-CN"/>
              </w:rPr>
              <w:t>条</w:t>
            </w:r>
            <w:r>
              <w:rPr>
                <w:rFonts w:ascii="宋体" w:hAnsi="宋体" w:eastAsia="宋体" w:cs="宋体"/>
                <w:b/>
                <w:sz w:val="24"/>
                <w:lang w:eastAsia="zh-CN"/>
              </w:rPr>
              <w:t>款</w:t>
            </w:r>
            <w:r>
              <w:rPr>
                <w:rFonts w:ascii="宋体" w:hAnsi="宋体" w:eastAsia="宋体" w:cs="宋体"/>
                <w:b/>
                <w:spacing w:val="2"/>
                <w:sz w:val="24"/>
                <w:lang w:eastAsia="zh-CN"/>
              </w:rPr>
              <w:t>的</w:t>
            </w:r>
            <w:r>
              <w:rPr>
                <w:rFonts w:ascii="宋体" w:hAnsi="宋体" w:eastAsia="宋体" w:cs="宋体"/>
                <w:b/>
                <w:sz w:val="24"/>
                <w:lang w:eastAsia="zh-CN"/>
              </w:rPr>
              <w:t>偏离</w:t>
            </w:r>
            <w:r>
              <w:rPr>
                <w:rFonts w:ascii="宋体" w:hAnsi="宋体" w:eastAsia="宋体" w:cs="宋体"/>
                <w:b/>
                <w:spacing w:val="2"/>
                <w:sz w:val="24"/>
                <w:lang w:eastAsia="zh-CN"/>
              </w:rPr>
              <w:t>情</w:t>
            </w:r>
            <w:r>
              <w:rPr>
                <w:rFonts w:ascii="宋体" w:hAnsi="宋体" w:eastAsia="宋体" w:cs="宋体"/>
                <w:b/>
                <w:spacing w:val="-1"/>
                <w:sz w:val="24"/>
                <w:lang w:eastAsia="zh-CN"/>
              </w:rPr>
              <w:t>况</w:t>
            </w:r>
            <w:r>
              <w:rPr>
                <w:rFonts w:ascii="宋体" w:hAnsi="宋体" w:eastAsia="宋体" w:cs="宋体"/>
                <w:sz w:val="24"/>
                <w:lang w:eastAsia="zh-CN"/>
              </w:rPr>
              <w:t>（应进行选择，未选</w:t>
            </w:r>
            <w:r>
              <w:rPr>
                <w:rFonts w:ascii="宋体" w:hAnsi="宋体" w:eastAsia="宋体" w:cs="宋体"/>
                <w:spacing w:val="-1"/>
                <w:sz w:val="24"/>
                <w:lang w:eastAsia="zh-CN"/>
              </w:rPr>
              <w:t>择</w:t>
            </w:r>
            <w:r>
              <w:rPr>
                <w:rFonts w:ascii="宋体" w:hAnsi="宋体" w:eastAsia="宋体" w:cs="宋体"/>
                <w:b/>
                <w:sz w:val="24"/>
                <w:lang w:eastAsia="zh-CN"/>
              </w:rPr>
              <w:t>投</w:t>
            </w:r>
            <w:r>
              <w:rPr>
                <w:rFonts w:ascii="宋体" w:hAnsi="宋体" w:eastAsia="宋体" w:cs="宋体"/>
                <w:b/>
                <w:spacing w:val="2"/>
                <w:sz w:val="24"/>
                <w:lang w:eastAsia="zh-CN"/>
              </w:rPr>
              <w:t>标</w:t>
            </w:r>
            <w:r>
              <w:rPr>
                <w:rFonts w:ascii="宋体" w:hAnsi="宋体" w:eastAsia="宋体" w:cs="宋体"/>
                <w:b/>
                <w:sz w:val="24"/>
                <w:lang w:eastAsia="zh-CN"/>
              </w:rPr>
              <w:t>无</w:t>
            </w:r>
            <w:r>
              <w:rPr>
                <w:rFonts w:ascii="宋体" w:hAnsi="宋体" w:eastAsia="宋体" w:cs="宋体"/>
                <w:b/>
                <w:spacing w:val="-1"/>
                <w:sz w:val="24"/>
                <w:lang w:eastAsia="zh-CN"/>
              </w:rPr>
              <w:t>效</w:t>
            </w:r>
            <w:r>
              <w:rPr>
                <w:rFonts w:ascii="宋体" w:hAnsi="宋体" w:eastAsia="宋体" w:cs="宋体"/>
                <w:spacing w:val="-120"/>
                <w:sz w:val="24"/>
                <w:lang w:eastAsia="zh-CN"/>
              </w:rPr>
              <w:t>）</w:t>
            </w:r>
            <w:r>
              <w:rPr>
                <w:rFonts w:ascii="宋体" w:hAnsi="宋体" w:eastAsia="宋体" w:cs="宋体"/>
                <w:sz w:val="24"/>
                <w:lang w:eastAsia="zh-CN"/>
              </w:rPr>
              <w:t>：</w:t>
            </w:r>
          </w:p>
          <w:p>
            <w:pPr>
              <w:wordWrap w:val="0"/>
              <w:spacing w:before="31" w:line="310" w:lineRule="exact"/>
              <w:ind w:left="103" w:right="99"/>
              <w:rPr>
                <w:rFonts w:hint="eastAsia" w:ascii="宋体" w:hAnsi="宋体" w:eastAsia="宋体" w:cs="宋体"/>
                <w:sz w:val="24"/>
                <w:lang w:eastAsia="zh-CN"/>
              </w:rPr>
            </w:pPr>
            <w:r>
              <w:rPr>
                <w:rFonts w:ascii="宋体" w:hAnsi="宋体" w:eastAsia="宋体" w:cs="宋体"/>
                <w:color w:val="000000"/>
                <w:sz w:val="24"/>
                <w:lang w:eastAsia="zh-CN"/>
              </w:rPr>
              <w:t>□</w:t>
            </w:r>
            <w:r>
              <w:rPr>
                <w:rFonts w:ascii="宋体" w:hAnsi="宋体" w:eastAsia="宋体" w:cs="宋体"/>
                <w:b/>
                <w:sz w:val="24"/>
                <w:lang w:eastAsia="zh-CN"/>
              </w:rPr>
              <w:t>无</w:t>
            </w:r>
            <w:r>
              <w:rPr>
                <w:rFonts w:ascii="宋体" w:hAnsi="宋体" w:eastAsia="宋体" w:cs="宋体"/>
                <w:b/>
                <w:spacing w:val="2"/>
                <w:sz w:val="24"/>
                <w:lang w:eastAsia="zh-CN"/>
              </w:rPr>
              <w:t>偏</w:t>
            </w:r>
            <w:r>
              <w:rPr>
                <w:rFonts w:ascii="宋体" w:hAnsi="宋体" w:eastAsia="宋体" w:cs="宋体"/>
                <w:b/>
                <w:spacing w:val="-10"/>
                <w:sz w:val="24"/>
                <w:lang w:eastAsia="zh-CN"/>
              </w:rPr>
              <w:t>离</w:t>
            </w:r>
            <w:r>
              <w:rPr>
                <w:rFonts w:ascii="宋体" w:hAnsi="宋体" w:eastAsia="宋体" w:cs="宋体"/>
                <w:sz w:val="24"/>
                <w:lang w:eastAsia="zh-CN"/>
              </w:rPr>
              <w:t>（如无偏离</w:t>
            </w:r>
            <w:r>
              <w:rPr>
                <w:rFonts w:ascii="宋体" w:hAnsi="宋体" w:eastAsia="宋体" w:cs="宋体"/>
                <w:spacing w:val="-10"/>
                <w:sz w:val="24"/>
                <w:lang w:eastAsia="zh-CN"/>
              </w:rPr>
              <w:t>，</w:t>
            </w:r>
            <w:r>
              <w:rPr>
                <w:rFonts w:ascii="宋体" w:hAnsi="宋体" w:eastAsia="宋体" w:cs="宋体"/>
                <w:sz w:val="24"/>
                <w:lang w:eastAsia="zh-CN"/>
              </w:rPr>
              <w:t>仅选择无偏离即可</w:t>
            </w:r>
            <w:r>
              <w:rPr>
                <w:rFonts w:ascii="宋体" w:hAnsi="宋体" w:eastAsia="宋体" w:cs="宋体"/>
                <w:spacing w:val="-10"/>
                <w:sz w:val="24"/>
                <w:lang w:eastAsia="zh-CN"/>
              </w:rPr>
              <w:t>；</w:t>
            </w:r>
            <w:r>
              <w:rPr>
                <w:rFonts w:ascii="宋体" w:hAnsi="宋体" w:eastAsia="宋体" w:cs="宋体"/>
                <w:sz w:val="24"/>
                <w:lang w:eastAsia="zh-CN"/>
              </w:rPr>
              <w:t>无偏离即为对合同条款中的所有要求</w:t>
            </w:r>
            <w:r>
              <w:rPr>
                <w:rFonts w:ascii="宋体" w:hAnsi="宋体" w:eastAsia="宋体" w:cs="宋体"/>
                <w:spacing w:val="-7"/>
                <w:sz w:val="24"/>
                <w:lang w:eastAsia="zh-CN"/>
              </w:rPr>
              <w:t>，</w:t>
            </w:r>
            <w:r>
              <w:rPr>
                <w:rFonts w:ascii="宋体" w:hAnsi="宋体" w:eastAsia="宋体" w:cs="宋体"/>
                <w:sz w:val="24"/>
                <w:lang w:eastAsia="zh-CN"/>
              </w:rPr>
              <w:t>均视作供应商已对之理解和响应</w:t>
            </w:r>
            <w:r>
              <w:rPr>
                <w:rFonts w:ascii="宋体" w:hAnsi="宋体" w:eastAsia="宋体" w:cs="宋体"/>
                <w:spacing w:val="-120"/>
                <w:sz w:val="24"/>
                <w:lang w:eastAsia="zh-CN"/>
              </w:rPr>
              <w:t>。</w:t>
            </w:r>
            <w:r>
              <w:rPr>
                <w:rFonts w:ascii="宋体" w:hAnsi="宋体" w:eastAsia="宋体" w:cs="宋体"/>
                <w:sz w:val="24"/>
                <w:lang w:eastAsia="zh-CN"/>
              </w:rPr>
              <w:t>）</w:t>
            </w:r>
          </w:p>
          <w:p>
            <w:pPr>
              <w:wordWrap w:val="0"/>
              <w:spacing w:line="312" w:lineRule="exact"/>
              <w:ind w:left="103" w:right="100"/>
              <w:rPr>
                <w:rFonts w:hint="eastAsia" w:ascii="宋体" w:hAnsi="宋体" w:eastAsia="宋体" w:cs="宋体"/>
                <w:sz w:val="24"/>
              </w:rPr>
            </w:pPr>
            <w:r>
              <w:rPr>
                <w:rFonts w:ascii="宋体" w:hAnsi="宋体" w:eastAsia="宋体" w:cs="宋体"/>
                <w:color w:val="000000"/>
                <w:sz w:val="24"/>
                <w:lang w:eastAsia="zh-CN"/>
              </w:rPr>
              <w:t>□</w:t>
            </w:r>
            <w:r>
              <w:rPr>
                <w:rFonts w:ascii="宋体" w:hAnsi="宋体" w:eastAsia="宋体" w:cs="宋体"/>
                <w:b/>
                <w:sz w:val="24"/>
                <w:lang w:eastAsia="zh-CN"/>
              </w:rPr>
              <w:t>有</w:t>
            </w:r>
            <w:r>
              <w:rPr>
                <w:rFonts w:ascii="宋体" w:hAnsi="宋体" w:eastAsia="宋体" w:cs="宋体"/>
                <w:b/>
                <w:spacing w:val="2"/>
                <w:sz w:val="24"/>
                <w:lang w:eastAsia="zh-CN"/>
              </w:rPr>
              <w:t>偏</w:t>
            </w:r>
            <w:r>
              <w:rPr>
                <w:rFonts w:ascii="宋体" w:hAnsi="宋体" w:eastAsia="宋体" w:cs="宋体"/>
                <w:b/>
                <w:spacing w:val="-10"/>
                <w:sz w:val="24"/>
                <w:lang w:eastAsia="zh-CN"/>
              </w:rPr>
              <w:t>离</w:t>
            </w:r>
            <w:r>
              <w:rPr>
                <w:rFonts w:ascii="宋体" w:hAnsi="宋体" w:eastAsia="宋体" w:cs="宋体"/>
                <w:sz w:val="24"/>
                <w:lang w:eastAsia="zh-CN"/>
              </w:rPr>
              <w:t>（如有偏离</w:t>
            </w:r>
            <w:r>
              <w:rPr>
                <w:rFonts w:ascii="宋体" w:hAnsi="宋体" w:eastAsia="宋体" w:cs="宋体"/>
                <w:spacing w:val="-12"/>
                <w:sz w:val="24"/>
                <w:lang w:eastAsia="zh-CN"/>
              </w:rPr>
              <w:t>，</w:t>
            </w:r>
            <w:r>
              <w:rPr>
                <w:rFonts w:ascii="宋体" w:hAnsi="宋体" w:eastAsia="宋体" w:cs="宋体"/>
                <w:sz w:val="24"/>
                <w:lang w:eastAsia="zh-CN"/>
              </w:rPr>
              <w:t>则应在本表中对偏离项逐一列明</w:t>
            </w:r>
            <w:r>
              <w:rPr>
                <w:rFonts w:ascii="宋体" w:hAnsi="宋体" w:eastAsia="宋体" w:cs="宋体"/>
                <w:spacing w:val="-10"/>
                <w:sz w:val="24"/>
                <w:lang w:eastAsia="zh-CN"/>
              </w:rPr>
              <w:t>，</w:t>
            </w:r>
            <w:r>
              <w:rPr>
                <w:rFonts w:ascii="宋体" w:hAnsi="宋体" w:eastAsia="宋体" w:cs="宋体"/>
                <w:sz w:val="24"/>
                <w:lang w:eastAsia="zh-CN"/>
              </w:rPr>
              <w:t>否</w:t>
            </w:r>
            <w:r>
              <w:rPr>
                <w:rFonts w:ascii="宋体" w:hAnsi="宋体" w:eastAsia="宋体" w:cs="宋体"/>
                <w:spacing w:val="-1"/>
                <w:sz w:val="24"/>
                <w:lang w:eastAsia="zh-CN"/>
              </w:rPr>
              <w:t>则</w:t>
            </w:r>
            <w:r>
              <w:rPr>
                <w:rFonts w:ascii="宋体" w:hAnsi="宋体" w:eastAsia="宋体" w:cs="宋体"/>
                <w:b/>
                <w:sz w:val="24"/>
                <w:lang w:eastAsia="zh-CN"/>
              </w:rPr>
              <w:t>投</w:t>
            </w:r>
            <w:r>
              <w:rPr>
                <w:rFonts w:ascii="宋体" w:hAnsi="宋体" w:eastAsia="宋体" w:cs="宋体"/>
                <w:b/>
                <w:spacing w:val="2"/>
                <w:sz w:val="24"/>
                <w:lang w:eastAsia="zh-CN"/>
              </w:rPr>
              <w:t>标</w:t>
            </w:r>
            <w:r>
              <w:rPr>
                <w:rFonts w:ascii="宋体" w:hAnsi="宋体" w:eastAsia="宋体" w:cs="宋体"/>
                <w:b/>
                <w:sz w:val="24"/>
                <w:lang w:eastAsia="zh-CN"/>
              </w:rPr>
              <w:t>无</w:t>
            </w:r>
            <w:r>
              <w:rPr>
                <w:rFonts w:ascii="宋体" w:hAnsi="宋体" w:eastAsia="宋体" w:cs="宋体"/>
                <w:b/>
                <w:spacing w:val="2"/>
                <w:sz w:val="24"/>
                <w:lang w:eastAsia="zh-CN"/>
              </w:rPr>
              <w:t>效</w:t>
            </w:r>
            <w:r>
              <w:rPr>
                <w:rFonts w:ascii="宋体" w:hAnsi="宋体" w:eastAsia="宋体" w:cs="宋体"/>
                <w:spacing w:val="-10"/>
                <w:sz w:val="24"/>
                <w:lang w:eastAsia="zh-CN"/>
              </w:rPr>
              <w:t>；</w:t>
            </w:r>
            <w:r>
              <w:rPr>
                <w:rFonts w:ascii="宋体" w:hAnsi="宋体" w:eastAsia="宋体" w:cs="宋体"/>
                <w:sz w:val="24"/>
                <w:lang w:eastAsia="zh-CN"/>
              </w:rPr>
              <w:t>对合同条款中的所有要求，除本表列明的偏离外，均视作供应商已对之理解和响应</w:t>
            </w:r>
            <w:r>
              <w:rPr>
                <w:rFonts w:ascii="宋体" w:hAnsi="宋体" w:eastAsia="宋体" w:cs="宋体"/>
                <w:spacing w:val="-120"/>
                <w:sz w:val="24"/>
                <w:lang w:eastAsia="zh-CN"/>
              </w:rPr>
              <w:t>。</w:t>
            </w:r>
            <w:r>
              <w:rPr>
                <w:rFonts w:ascii="宋体" w:hAnsi="宋体" w:eastAsia="宋体" w:cs="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1129" w:type="dxa"/>
            <w:vAlign w:val="center"/>
          </w:tcPr>
          <w:p>
            <w:pPr>
              <w:wordWrap w:val="0"/>
              <w:jc w:val="center"/>
              <w:rPr>
                <w:rFonts w:hint="eastAsia" w:ascii="宋体" w:hAnsi="宋体" w:eastAsia="宋体" w:cs="宋体"/>
              </w:rPr>
            </w:pPr>
          </w:p>
        </w:tc>
        <w:tc>
          <w:tcPr>
            <w:tcW w:w="1733" w:type="dxa"/>
            <w:vAlign w:val="center"/>
          </w:tcPr>
          <w:p>
            <w:pPr>
              <w:wordWrap w:val="0"/>
              <w:jc w:val="center"/>
              <w:rPr>
                <w:rFonts w:hint="eastAsia" w:ascii="宋体" w:hAnsi="宋体" w:eastAsia="宋体" w:cs="宋体"/>
              </w:rPr>
            </w:pPr>
          </w:p>
        </w:tc>
        <w:tc>
          <w:tcPr>
            <w:tcW w:w="1639" w:type="dxa"/>
            <w:vAlign w:val="center"/>
          </w:tcPr>
          <w:p>
            <w:pPr>
              <w:wordWrap w:val="0"/>
              <w:jc w:val="center"/>
              <w:rPr>
                <w:rFonts w:hint="eastAsia" w:ascii="宋体" w:hAnsi="宋体" w:eastAsia="宋体" w:cs="宋体"/>
              </w:rPr>
            </w:pPr>
          </w:p>
        </w:tc>
        <w:tc>
          <w:tcPr>
            <w:tcW w:w="1639" w:type="dxa"/>
            <w:vAlign w:val="center"/>
          </w:tcPr>
          <w:p>
            <w:pPr>
              <w:wordWrap w:val="0"/>
              <w:jc w:val="center"/>
              <w:rPr>
                <w:rFonts w:hint="eastAsia" w:ascii="宋体" w:hAnsi="宋体" w:eastAsia="宋体" w:cs="宋体"/>
              </w:rPr>
            </w:pPr>
          </w:p>
        </w:tc>
        <w:tc>
          <w:tcPr>
            <w:tcW w:w="1835" w:type="dxa"/>
            <w:vAlign w:val="center"/>
          </w:tcPr>
          <w:p>
            <w:pPr>
              <w:wordWrap w:val="0"/>
              <w:jc w:val="center"/>
              <w:rPr>
                <w:rFonts w:hint="eastAsia" w:ascii="宋体" w:hAnsi="宋体" w:eastAsia="宋体" w:cs="宋体"/>
              </w:rPr>
            </w:pPr>
          </w:p>
        </w:tc>
        <w:tc>
          <w:tcPr>
            <w:tcW w:w="1110" w:type="dxa"/>
            <w:vAlign w:val="center"/>
          </w:tcPr>
          <w:p>
            <w:pPr>
              <w:wordWrap w:val="0"/>
              <w:jc w:val="center"/>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1129" w:type="dxa"/>
            <w:vAlign w:val="center"/>
          </w:tcPr>
          <w:p>
            <w:pPr>
              <w:wordWrap w:val="0"/>
              <w:jc w:val="center"/>
              <w:rPr>
                <w:rFonts w:hint="eastAsia" w:ascii="宋体" w:hAnsi="宋体" w:eastAsia="宋体" w:cs="宋体"/>
              </w:rPr>
            </w:pPr>
          </w:p>
        </w:tc>
        <w:tc>
          <w:tcPr>
            <w:tcW w:w="1733" w:type="dxa"/>
            <w:vAlign w:val="center"/>
          </w:tcPr>
          <w:p>
            <w:pPr>
              <w:wordWrap w:val="0"/>
              <w:jc w:val="center"/>
              <w:rPr>
                <w:rFonts w:hint="eastAsia" w:ascii="宋体" w:hAnsi="宋体" w:eastAsia="宋体" w:cs="宋体"/>
              </w:rPr>
            </w:pPr>
          </w:p>
        </w:tc>
        <w:tc>
          <w:tcPr>
            <w:tcW w:w="1639" w:type="dxa"/>
            <w:vAlign w:val="center"/>
          </w:tcPr>
          <w:p>
            <w:pPr>
              <w:wordWrap w:val="0"/>
              <w:jc w:val="center"/>
              <w:rPr>
                <w:rFonts w:hint="eastAsia" w:ascii="宋体" w:hAnsi="宋体" w:eastAsia="宋体" w:cs="宋体"/>
              </w:rPr>
            </w:pPr>
          </w:p>
        </w:tc>
        <w:tc>
          <w:tcPr>
            <w:tcW w:w="1639" w:type="dxa"/>
            <w:vAlign w:val="center"/>
          </w:tcPr>
          <w:p>
            <w:pPr>
              <w:wordWrap w:val="0"/>
              <w:jc w:val="center"/>
              <w:rPr>
                <w:rFonts w:hint="eastAsia" w:ascii="宋体" w:hAnsi="宋体" w:eastAsia="宋体" w:cs="宋体"/>
              </w:rPr>
            </w:pPr>
          </w:p>
        </w:tc>
        <w:tc>
          <w:tcPr>
            <w:tcW w:w="1835" w:type="dxa"/>
            <w:vAlign w:val="center"/>
          </w:tcPr>
          <w:p>
            <w:pPr>
              <w:wordWrap w:val="0"/>
              <w:jc w:val="center"/>
              <w:rPr>
                <w:rFonts w:hint="eastAsia" w:ascii="宋体" w:hAnsi="宋体" w:eastAsia="宋体" w:cs="宋体"/>
              </w:rPr>
            </w:pPr>
          </w:p>
        </w:tc>
        <w:tc>
          <w:tcPr>
            <w:tcW w:w="1110" w:type="dxa"/>
            <w:vAlign w:val="center"/>
          </w:tcPr>
          <w:p>
            <w:pPr>
              <w:wordWrap w:val="0"/>
              <w:jc w:val="center"/>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1129" w:type="dxa"/>
            <w:vAlign w:val="center"/>
          </w:tcPr>
          <w:p>
            <w:pPr>
              <w:wordWrap w:val="0"/>
              <w:jc w:val="center"/>
              <w:rPr>
                <w:rFonts w:hint="eastAsia" w:ascii="宋体" w:hAnsi="宋体" w:eastAsia="宋体" w:cs="宋体"/>
              </w:rPr>
            </w:pPr>
          </w:p>
        </w:tc>
        <w:tc>
          <w:tcPr>
            <w:tcW w:w="1733" w:type="dxa"/>
            <w:vAlign w:val="center"/>
          </w:tcPr>
          <w:p>
            <w:pPr>
              <w:wordWrap w:val="0"/>
              <w:jc w:val="center"/>
              <w:rPr>
                <w:rFonts w:hint="eastAsia" w:ascii="宋体" w:hAnsi="宋体" w:eastAsia="宋体" w:cs="宋体"/>
              </w:rPr>
            </w:pPr>
          </w:p>
        </w:tc>
        <w:tc>
          <w:tcPr>
            <w:tcW w:w="1639" w:type="dxa"/>
            <w:vAlign w:val="center"/>
          </w:tcPr>
          <w:p>
            <w:pPr>
              <w:wordWrap w:val="0"/>
              <w:jc w:val="center"/>
              <w:rPr>
                <w:rFonts w:hint="eastAsia" w:ascii="宋体" w:hAnsi="宋体" w:eastAsia="宋体" w:cs="宋体"/>
              </w:rPr>
            </w:pPr>
          </w:p>
        </w:tc>
        <w:tc>
          <w:tcPr>
            <w:tcW w:w="1639" w:type="dxa"/>
            <w:vAlign w:val="center"/>
          </w:tcPr>
          <w:p>
            <w:pPr>
              <w:wordWrap w:val="0"/>
              <w:jc w:val="center"/>
              <w:rPr>
                <w:rFonts w:hint="eastAsia" w:ascii="宋体" w:hAnsi="宋体" w:eastAsia="宋体" w:cs="宋体"/>
              </w:rPr>
            </w:pPr>
          </w:p>
        </w:tc>
        <w:tc>
          <w:tcPr>
            <w:tcW w:w="1835" w:type="dxa"/>
            <w:vAlign w:val="center"/>
          </w:tcPr>
          <w:p>
            <w:pPr>
              <w:wordWrap w:val="0"/>
              <w:jc w:val="center"/>
              <w:rPr>
                <w:rFonts w:hint="eastAsia" w:ascii="宋体" w:hAnsi="宋体" w:eastAsia="宋体" w:cs="宋体"/>
              </w:rPr>
            </w:pPr>
          </w:p>
        </w:tc>
        <w:tc>
          <w:tcPr>
            <w:tcW w:w="1110" w:type="dxa"/>
            <w:vAlign w:val="center"/>
          </w:tcPr>
          <w:p>
            <w:pPr>
              <w:wordWrap w:val="0"/>
              <w:jc w:val="center"/>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1129" w:type="dxa"/>
            <w:vAlign w:val="center"/>
          </w:tcPr>
          <w:p>
            <w:pPr>
              <w:wordWrap w:val="0"/>
              <w:jc w:val="center"/>
              <w:rPr>
                <w:rFonts w:hint="eastAsia" w:ascii="宋体" w:hAnsi="宋体" w:eastAsia="宋体" w:cs="宋体"/>
              </w:rPr>
            </w:pPr>
          </w:p>
        </w:tc>
        <w:tc>
          <w:tcPr>
            <w:tcW w:w="1733" w:type="dxa"/>
            <w:vAlign w:val="center"/>
          </w:tcPr>
          <w:p>
            <w:pPr>
              <w:wordWrap w:val="0"/>
              <w:jc w:val="center"/>
              <w:rPr>
                <w:rFonts w:hint="eastAsia" w:ascii="宋体" w:hAnsi="宋体" w:eastAsia="宋体" w:cs="宋体"/>
              </w:rPr>
            </w:pPr>
          </w:p>
        </w:tc>
        <w:tc>
          <w:tcPr>
            <w:tcW w:w="1639" w:type="dxa"/>
            <w:vAlign w:val="center"/>
          </w:tcPr>
          <w:p>
            <w:pPr>
              <w:wordWrap w:val="0"/>
              <w:jc w:val="center"/>
              <w:rPr>
                <w:rFonts w:hint="eastAsia" w:ascii="宋体" w:hAnsi="宋体" w:eastAsia="宋体" w:cs="宋体"/>
              </w:rPr>
            </w:pPr>
          </w:p>
        </w:tc>
        <w:tc>
          <w:tcPr>
            <w:tcW w:w="1639" w:type="dxa"/>
            <w:vAlign w:val="center"/>
          </w:tcPr>
          <w:p>
            <w:pPr>
              <w:wordWrap w:val="0"/>
              <w:jc w:val="center"/>
              <w:rPr>
                <w:rFonts w:hint="eastAsia" w:ascii="宋体" w:hAnsi="宋体" w:eastAsia="宋体" w:cs="宋体"/>
              </w:rPr>
            </w:pPr>
          </w:p>
        </w:tc>
        <w:tc>
          <w:tcPr>
            <w:tcW w:w="1835" w:type="dxa"/>
            <w:vAlign w:val="center"/>
          </w:tcPr>
          <w:p>
            <w:pPr>
              <w:wordWrap w:val="0"/>
              <w:jc w:val="center"/>
              <w:rPr>
                <w:rFonts w:hint="eastAsia" w:ascii="宋体" w:hAnsi="宋体" w:eastAsia="宋体" w:cs="宋体"/>
              </w:rPr>
            </w:pPr>
          </w:p>
        </w:tc>
        <w:tc>
          <w:tcPr>
            <w:tcW w:w="1110" w:type="dxa"/>
            <w:vAlign w:val="center"/>
          </w:tcPr>
          <w:p>
            <w:pPr>
              <w:wordWrap w:val="0"/>
              <w:jc w:val="center"/>
              <w:rPr>
                <w:rFonts w:hint="eastAsia" w:ascii="宋体" w:hAnsi="宋体" w:eastAsia="宋体" w:cs="宋体"/>
              </w:rPr>
            </w:pPr>
          </w:p>
        </w:tc>
      </w:tr>
    </w:tbl>
    <w:p>
      <w:pPr>
        <w:wordWrap w:val="0"/>
        <w:spacing w:before="3"/>
        <w:rPr>
          <w:rFonts w:hint="eastAsia" w:ascii="宋体" w:hAnsi="宋体" w:eastAsia="宋体" w:cs="宋体"/>
          <w:sz w:val="17"/>
          <w:szCs w:val="24"/>
        </w:rPr>
      </w:pPr>
    </w:p>
    <w:p>
      <w:pPr>
        <w:wordWrap w:val="0"/>
        <w:spacing w:before="42"/>
        <w:ind w:left="221"/>
        <w:rPr>
          <w:rFonts w:hint="eastAsia" w:ascii="宋体" w:hAnsi="宋体" w:eastAsia="宋体" w:cs="宋体"/>
          <w:sz w:val="24"/>
          <w:szCs w:val="24"/>
          <w:lang w:eastAsia="zh-CN"/>
        </w:rPr>
      </w:pPr>
      <w:r>
        <w:rPr>
          <w:rFonts w:ascii="宋体" w:hAnsi="宋体" w:eastAsia="宋体" w:cs="宋体"/>
          <w:w w:val="115"/>
          <w:sz w:val="24"/>
          <w:szCs w:val="24"/>
          <w:lang w:eastAsia="zh-CN"/>
        </w:rPr>
        <w:t>注：“偏离情况”列应据实填写“正偏离”或“负偏离”。</w:t>
      </w:r>
    </w:p>
    <w:p>
      <w:pPr>
        <w:wordWrap w:val="0"/>
        <w:rPr>
          <w:rFonts w:hint="eastAsia" w:ascii="宋体" w:hAnsi="宋体" w:eastAsia="宋体" w:cs="宋体"/>
          <w:sz w:val="28"/>
          <w:szCs w:val="24"/>
          <w:lang w:eastAsia="zh-CN"/>
        </w:rPr>
      </w:pPr>
    </w:p>
    <w:p>
      <w:pPr>
        <w:wordWrap w:val="0"/>
        <w:spacing w:before="2"/>
        <w:rPr>
          <w:rFonts w:hint="eastAsia" w:ascii="宋体" w:hAnsi="宋体" w:eastAsia="宋体" w:cs="宋体"/>
          <w:sz w:val="38"/>
          <w:szCs w:val="24"/>
          <w:lang w:eastAsia="zh-CN"/>
        </w:rPr>
      </w:pPr>
    </w:p>
    <w:p>
      <w:pPr>
        <w:tabs>
          <w:tab w:val="left" w:pos="3461"/>
          <w:tab w:val="left" w:pos="4954"/>
        </w:tabs>
        <w:wordWrap w:val="0"/>
        <w:ind w:left="221"/>
        <w:rPr>
          <w:rFonts w:hint="eastAsia" w:ascii="宋体" w:hAnsi="宋体" w:eastAsia="宋体" w:cs="宋体"/>
          <w:sz w:val="24"/>
          <w:szCs w:val="24"/>
          <w:lang w:eastAsia="zh-CN"/>
        </w:rPr>
      </w:pPr>
      <w:r>
        <w:rPr>
          <w:rFonts w:ascii="宋体" w:hAnsi="宋体" w:eastAsia="宋体" w:cs="宋体"/>
          <w:sz w:val="24"/>
          <w:szCs w:val="24"/>
          <w:lang w:eastAsia="zh-CN"/>
        </w:rPr>
        <w:t>投标人名称（加盖公章</w:t>
      </w:r>
      <w:r>
        <w:rPr>
          <w:rFonts w:ascii="宋体" w:hAnsi="宋体" w:eastAsia="宋体" w:cs="宋体"/>
          <w:spacing w:val="-120"/>
          <w:sz w:val="24"/>
          <w:szCs w:val="24"/>
          <w:lang w:eastAsia="zh-CN"/>
        </w:rPr>
        <w:t>）</w:t>
      </w:r>
      <w:r>
        <w:rPr>
          <w:rFonts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p>
    <w:p>
      <w:pPr>
        <w:tabs>
          <w:tab w:val="left" w:pos="1541"/>
          <w:tab w:val="left" w:pos="2501"/>
          <w:tab w:val="left" w:pos="3461"/>
        </w:tabs>
        <w:wordWrap w:val="0"/>
        <w:spacing w:before="178"/>
        <w:ind w:left="221"/>
        <w:rPr>
          <w:rFonts w:hint="eastAsia" w:ascii="宋体" w:hAnsi="宋体" w:eastAsia="宋体" w:cs="宋体"/>
          <w:sz w:val="24"/>
          <w:szCs w:val="24"/>
          <w:lang w:eastAsia="zh-CN"/>
        </w:rPr>
      </w:pPr>
      <w:r>
        <w:rPr>
          <w:rFonts w:ascii="宋体" w:hAnsi="宋体" w:eastAsia="宋体" w:cs="宋体"/>
          <w:sz w:val="24"/>
          <w:szCs w:val="24"/>
          <w:lang w:eastAsia="zh-CN"/>
        </w:rPr>
        <w:t>日期：</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年</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月</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日</w:t>
      </w:r>
    </w:p>
    <w:p>
      <w:pPr>
        <w:wordWrap w:val="0"/>
        <w:rPr>
          <w:rFonts w:hint="eastAsia" w:ascii="宋体" w:hAnsi="宋体" w:eastAsia="宋体" w:cs="宋体"/>
          <w:lang w:eastAsia="zh-CN"/>
        </w:rPr>
      </w:pPr>
    </w:p>
    <w:p>
      <w:pPr>
        <w:wordWrap w:val="0"/>
        <w:rPr>
          <w:rFonts w:hint="eastAsia" w:ascii="宋体" w:hAnsi="宋体" w:eastAsia="宋体" w:cs="宋体"/>
          <w:lang w:eastAsia="zh-CN"/>
        </w:rPr>
      </w:pPr>
      <w:r>
        <w:rPr>
          <w:rFonts w:ascii="宋体" w:hAnsi="宋体" w:eastAsia="宋体" w:cs="宋体"/>
          <w:lang w:eastAsia="zh-CN"/>
        </w:rPr>
        <w:br w:type="page"/>
      </w:r>
    </w:p>
    <w:p>
      <w:pPr>
        <w:pStyle w:val="7"/>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6 </w:t>
      </w:r>
      <w:r>
        <w:rPr>
          <w:rFonts w:asciiTheme="minorEastAsia" w:hAnsiTheme="minorEastAsia" w:eastAsiaTheme="minorEastAsia"/>
          <w:sz w:val="24"/>
          <w:lang w:eastAsia="zh-CN"/>
        </w:rPr>
        <w:t>采购需求偏离表（实质性格式）</w:t>
      </w:r>
    </w:p>
    <w:p>
      <w:pPr>
        <w:wordWrap w:val="0"/>
        <w:spacing w:before="111"/>
        <w:ind w:left="3660" w:right="2554"/>
        <w:jc w:val="center"/>
        <w:rPr>
          <w:rFonts w:hint="eastAsia" w:ascii="宋体" w:hAnsi="宋体" w:eastAsia="宋体" w:cs="宋体"/>
          <w:b/>
          <w:sz w:val="36"/>
          <w:lang w:eastAsia="zh-CN"/>
        </w:rPr>
      </w:pPr>
      <w:r>
        <w:rPr>
          <w:rFonts w:ascii="宋体" w:hAnsi="宋体" w:eastAsia="宋体" w:cs="宋体"/>
          <w:b/>
          <w:sz w:val="36"/>
          <w:lang w:eastAsia="zh-CN"/>
        </w:rPr>
        <w:t>采购需求偏离表</w:t>
      </w:r>
    </w:p>
    <w:p>
      <w:pPr>
        <w:wordWrap w:val="0"/>
        <w:spacing w:before="11"/>
        <w:rPr>
          <w:rFonts w:hint="eastAsia" w:ascii="宋体" w:hAnsi="宋体" w:eastAsia="宋体" w:cs="宋体"/>
          <w:sz w:val="15"/>
          <w:szCs w:val="24"/>
          <w:lang w:eastAsia="zh-CN"/>
        </w:rPr>
      </w:pPr>
    </w:p>
    <w:p>
      <w:pPr>
        <w:tabs>
          <w:tab w:val="left" w:pos="5093"/>
          <w:tab w:val="left" w:pos="5640"/>
          <w:tab w:val="left" w:pos="8333"/>
        </w:tabs>
        <w:wordWrap w:val="0"/>
        <w:spacing w:before="42"/>
        <w:ind w:left="761"/>
        <w:rPr>
          <w:rFonts w:hint="eastAsia" w:ascii="宋体" w:hAnsi="宋体" w:eastAsia="宋体" w:cs="宋体"/>
          <w:sz w:val="24"/>
          <w:szCs w:val="24"/>
          <w:lang w:eastAsia="zh-CN"/>
        </w:rPr>
      </w:pPr>
      <w:r>
        <w:rPr>
          <w:rFonts w:ascii="宋体" w:hAnsi="宋体" w:eastAsia="宋体" w:cs="宋体"/>
          <w:sz w:val="24"/>
          <w:szCs w:val="24"/>
          <w:lang w:eastAsia="zh-CN"/>
        </w:rPr>
        <w:t>项目编号/包号：</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项目名称：</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p>
    <w:p>
      <w:pPr>
        <w:wordWrap w:val="0"/>
        <w:spacing w:before="10"/>
        <w:rPr>
          <w:rFonts w:hint="eastAsia" w:ascii="宋体" w:hAnsi="宋体" w:eastAsia="宋体" w:cs="宋体"/>
          <w:sz w:val="14"/>
          <w:szCs w:val="24"/>
          <w:lang w:eastAsia="zh-CN"/>
        </w:rPr>
      </w:pPr>
    </w:p>
    <w:tbl>
      <w:tblPr>
        <w:tblStyle w:val="152"/>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1395"/>
        <w:gridCol w:w="2244"/>
        <w:gridCol w:w="2001"/>
        <w:gridCol w:w="1764"/>
        <w:gridCol w:w="9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63" w:hRule="exact"/>
        </w:trPr>
        <w:tc>
          <w:tcPr>
            <w:tcW w:w="731" w:type="dxa"/>
            <w:vAlign w:val="center"/>
          </w:tcPr>
          <w:p>
            <w:pPr>
              <w:wordWrap w:val="0"/>
              <w:ind w:left="141"/>
              <w:jc w:val="center"/>
              <w:rPr>
                <w:rFonts w:hint="eastAsia" w:ascii="宋体" w:hAnsi="宋体" w:eastAsia="宋体" w:cs="宋体"/>
                <w:sz w:val="24"/>
              </w:rPr>
            </w:pPr>
            <w:r>
              <w:rPr>
                <w:rFonts w:ascii="宋体" w:hAnsi="宋体" w:eastAsia="宋体" w:cs="宋体"/>
                <w:sz w:val="24"/>
              </w:rPr>
              <w:t>序号</w:t>
            </w:r>
          </w:p>
        </w:tc>
        <w:tc>
          <w:tcPr>
            <w:tcW w:w="1395" w:type="dxa"/>
            <w:vAlign w:val="center"/>
          </w:tcPr>
          <w:p>
            <w:pPr>
              <w:wordWrap w:val="0"/>
              <w:spacing w:before="211" w:line="310" w:lineRule="exact"/>
              <w:ind w:right="133"/>
              <w:jc w:val="center"/>
              <w:rPr>
                <w:rFonts w:hint="eastAsia" w:ascii="宋体" w:hAnsi="宋体" w:eastAsia="宋体" w:cs="宋体"/>
                <w:sz w:val="24"/>
              </w:rPr>
            </w:pPr>
            <w:r>
              <w:rPr>
                <w:rFonts w:ascii="宋体" w:hAnsi="宋体" w:eastAsia="宋体" w:cs="宋体"/>
                <w:sz w:val="24"/>
              </w:rPr>
              <w:t>招标文件条目</w:t>
            </w:r>
            <w:r>
              <w:rPr>
                <w:rFonts w:ascii="宋体" w:hAnsi="宋体" w:eastAsia="宋体" w:cs="宋体"/>
                <w:spacing w:val="-1"/>
                <w:sz w:val="24"/>
              </w:rPr>
              <w:t>号</w:t>
            </w:r>
            <w:r>
              <w:rPr>
                <w:rFonts w:ascii="宋体" w:hAnsi="宋体" w:eastAsia="宋体" w:cs="宋体"/>
                <w:w w:val="117"/>
                <w:sz w:val="24"/>
              </w:rPr>
              <w:t>(</w:t>
            </w:r>
            <w:r>
              <w:rPr>
                <w:rFonts w:ascii="宋体" w:hAnsi="宋体" w:eastAsia="宋体" w:cs="宋体"/>
                <w:sz w:val="24"/>
              </w:rPr>
              <w:t>页</w:t>
            </w:r>
            <w:r>
              <w:rPr>
                <w:rFonts w:ascii="宋体" w:hAnsi="宋体" w:eastAsia="宋体" w:cs="宋体"/>
                <w:spacing w:val="-1"/>
                <w:sz w:val="24"/>
              </w:rPr>
              <w:t>码</w:t>
            </w:r>
            <w:r>
              <w:rPr>
                <w:rFonts w:ascii="宋体" w:hAnsi="宋体" w:eastAsia="宋体" w:cs="宋体"/>
                <w:w w:val="117"/>
                <w:sz w:val="24"/>
              </w:rPr>
              <w:t>)</w:t>
            </w:r>
          </w:p>
        </w:tc>
        <w:tc>
          <w:tcPr>
            <w:tcW w:w="2244" w:type="dxa"/>
            <w:vAlign w:val="center"/>
          </w:tcPr>
          <w:p>
            <w:pPr>
              <w:wordWrap w:val="0"/>
              <w:jc w:val="center"/>
              <w:rPr>
                <w:rFonts w:hint="eastAsia" w:ascii="宋体" w:hAnsi="宋体" w:eastAsia="宋体" w:cs="宋体"/>
                <w:sz w:val="24"/>
              </w:rPr>
            </w:pPr>
            <w:r>
              <w:rPr>
                <w:rFonts w:ascii="宋体" w:hAnsi="宋体" w:eastAsia="宋体" w:cs="宋体"/>
                <w:sz w:val="24"/>
              </w:rPr>
              <w:t>招标文件要求</w:t>
            </w:r>
          </w:p>
        </w:tc>
        <w:tc>
          <w:tcPr>
            <w:tcW w:w="2001" w:type="dxa"/>
            <w:vAlign w:val="center"/>
          </w:tcPr>
          <w:p>
            <w:pPr>
              <w:wordWrap w:val="0"/>
              <w:jc w:val="center"/>
              <w:rPr>
                <w:rFonts w:hint="eastAsia" w:ascii="宋体" w:hAnsi="宋体" w:eastAsia="宋体" w:cs="宋体"/>
                <w:sz w:val="24"/>
              </w:rPr>
            </w:pPr>
            <w:r>
              <w:rPr>
                <w:rFonts w:ascii="宋体" w:hAnsi="宋体" w:eastAsia="宋体" w:cs="宋体"/>
                <w:sz w:val="24"/>
              </w:rPr>
              <w:t>投标响应内容</w:t>
            </w:r>
          </w:p>
        </w:tc>
        <w:tc>
          <w:tcPr>
            <w:tcW w:w="1764" w:type="dxa"/>
            <w:vAlign w:val="center"/>
          </w:tcPr>
          <w:p>
            <w:pPr>
              <w:wordWrap w:val="0"/>
              <w:jc w:val="center"/>
              <w:rPr>
                <w:rFonts w:hint="eastAsia" w:ascii="宋体" w:hAnsi="宋体" w:eastAsia="宋体" w:cs="宋体"/>
                <w:sz w:val="24"/>
              </w:rPr>
            </w:pPr>
            <w:r>
              <w:rPr>
                <w:rFonts w:ascii="宋体" w:hAnsi="宋体" w:eastAsia="宋体" w:cs="宋体"/>
                <w:sz w:val="24"/>
              </w:rPr>
              <w:t>偏离情况</w:t>
            </w:r>
          </w:p>
        </w:tc>
        <w:tc>
          <w:tcPr>
            <w:tcW w:w="950" w:type="dxa"/>
            <w:vAlign w:val="center"/>
          </w:tcPr>
          <w:p>
            <w:pPr>
              <w:wordWrap w:val="0"/>
              <w:jc w:val="center"/>
              <w:rPr>
                <w:rFonts w:hint="eastAsia" w:ascii="宋体" w:hAnsi="宋体" w:eastAsia="宋体" w:cs="宋体"/>
                <w:sz w:val="24"/>
              </w:rPr>
            </w:pPr>
            <w:r>
              <w:rPr>
                <w:rFonts w:ascii="宋体" w:hAnsi="宋体" w:eastAsia="宋体" w:cs="宋体"/>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31" w:type="dxa"/>
            <w:vAlign w:val="center"/>
          </w:tcPr>
          <w:p>
            <w:pPr>
              <w:wordWrap w:val="0"/>
              <w:jc w:val="center"/>
              <w:rPr>
                <w:rFonts w:hint="eastAsia" w:ascii="宋体" w:hAnsi="宋体" w:eastAsia="宋体" w:cs="宋体"/>
              </w:rPr>
            </w:pPr>
          </w:p>
        </w:tc>
        <w:tc>
          <w:tcPr>
            <w:tcW w:w="1395" w:type="dxa"/>
            <w:vAlign w:val="center"/>
          </w:tcPr>
          <w:p>
            <w:pPr>
              <w:wordWrap w:val="0"/>
              <w:jc w:val="center"/>
              <w:rPr>
                <w:rFonts w:hint="eastAsia" w:ascii="宋体" w:hAnsi="宋体" w:eastAsia="宋体" w:cs="宋体"/>
              </w:rPr>
            </w:pPr>
          </w:p>
        </w:tc>
        <w:tc>
          <w:tcPr>
            <w:tcW w:w="2244" w:type="dxa"/>
            <w:vAlign w:val="center"/>
          </w:tcPr>
          <w:p>
            <w:pPr>
              <w:wordWrap w:val="0"/>
              <w:jc w:val="center"/>
              <w:rPr>
                <w:rFonts w:hint="eastAsia" w:ascii="宋体" w:hAnsi="宋体" w:eastAsia="宋体" w:cs="宋体"/>
              </w:rPr>
            </w:pPr>
          </w:p>
        </w:tc>
        <w:tc>
          <w:tcPr>
            <w:tcW w:w="2001" w:type="dxa"/>
            <w:vAlign w:val="center"/>
          </w:tcPr>
          <w:p>
            <w:pPr>
              <w:wordWrap w:val="0"/>
              <w:jc w:val="center"/>
              <w:rPr>
                <w:rFonts w:hint="eastAsia" w:ascii="宋体" w:hAnsi="宋体" w:eastAsia="宋体" w:cs="宋体"/>
              </w:rPr>
            </w:pPr>
          </w:p>
        </w:tc>
        <w:tc>
          <w:tcPr>
            <w:tcW w:w="1764" w:type="dxa"/>
            <w:vAlign w:val="center"/>
          </w:tcPr>
          <w:p>
            <w:pPr>
              <w:wordWrap w:val="0"/>
              <w:jc w:val="center"/>
              <w:rPr>
                <w:rFonts w:hint="eastAsia" w:ascii="宋体" w:hAnsi="宋体" w:eastAsia="宋体" w:cs="宋体"/>
              </w:rPr>
            </w:pPr>
          </w:p>
        </w:tc>
        <w:tc>
          <w:tcPr>
            <w:tcW w:w="950" w:type="dxa"/>
            <w:vAlign w:val="center"/>
          </w:tcPr>
          <w:p>
            <w:pPr>
              <w:wordWrap w:val="0"/>
              <w:jc w:val="center"/>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31" w:type="dxa"/>
            <w:vAlign w:val="center"/>
          </w:tcPr>
          <w:p>
            <w:pPr>
              <w:wordWrap w:val="0"/>
              <w:jc w:val="center"/>
              <w:rPr>
                <w:rFonts w:hint="eastAsia" w:ascii="宋体" w:hAnsi="宋体" w:eastAsia="宋体" w:cs="宋体"/>
              </w:rPr>
            </w:pPr>
          </w:p>
        </w:tc>
        <w:tc>
          <w:tcPr>
            <w:tcW w:w="1395" w:type="dxa"/>
            <w:vAlign w:val="center"/>
          </w:tcPr>
          <w:p>
            <w:pPr>
              <w:wordWrap w:val="0"/>
              <w:jc w:val="center"/>
              <w:rPr>
                <w:rFonts w:hint="eastAsia" w:ascii="宋体" w:hAnsi="宋体" w:eastAsia="宋体" w:cs="宋体"/>
              </w:rPr>
            </w:pPr>
          </w:p>
        </w:tc>
        <w:tc>
          <w:tcPr>
            <w:tcW w:w="2244" w:type="dxa"/>
            <w:vAlign w:val="center"/>
          </w:tcPr>
          <w:p>
            <w:pPr>
              <w:wordWrap w:val="0"/>
              <w:jc w:val="center"/>
              <w:rPr>
                <w:rFonts w:hint="eastAsia" w:ascii="宋体" w:hAnsi="宋体" w:eastAsia="宋体" w:cs="宋体"/>
              </w:rPr>
            </w:pPr>
          </w:p>
        </w:tc>
        <w:tc>
          <w:tcPr>
            <w:tcW w:w="2001" w:type="dxa"/>
            <w:vAlign w:val="center"/>
          </w:tcPr>
          <w:p>
            <w:pPr>
              <w:wordWrap w:val="0"/>
              <w:jc w:val="center"/>
              <w:rPr>
                <w:rFonts w:hint="eastAsia" w:ascii="宋体" w:hAnsi="宋体" w:eastAsia="宋体" w:cs="宋体"/>
              </w:rPr>
            </w:pPr>
          </w:p>
        </w:tc>
        <w:tc>
          <w:tcPr>
            <w:tcW w:w="1764" w:type="dxa"/>
            <w:vAlign w:val="center"/>
          </w:tcPr>
          <w:p>
            <w:pPr>
              <w:wordWrap w:val="0"/>
              <w:jc w:val="center"/>
              <w:rPr>
                <w:rFonts w:hint="eastAsia" w:ascii="宋体" w:hAnsi="宋体" w:eastAsia="宋体" w:cs="宋体"/>
              </w:rPr>
            </w:pPr>
          </w:p>
        </w:tc>
        <w:tc>
          <w:tcPr>
            <w:tcW w:w="950" w:type="dxa"/>
            <w:vAlign w:val="center"/>
          </w:tcPr>
          <w:p>
            <w:pPr>
              <w:wordWrap w:val="0"/>
              <w:jc w:val="center"/>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31" w:type="dxa"/>
            <w:vAlign w:val="center"/>
          </w:tcPr>
          <w:p>
            <w:pPr>
              <w:wordWrap w:val="0"/>
              <w:jc w:val="center"/>
              <w:rPr>
                <w:rFonts w:hint="eastAsia" w:ascii="宋体" w:hAnsi="宋体" w:eastAsia="宋体" w:cs="宋体"/>
              </w:rPr>
            </w:pPr>
          </w:p>
        </w:tc>
        <w:tc>
          <w:tcPr>
            <w:tcW w:w="1395" w:type="dxa"/>
            <w:vAlign w:val="center"/>
          </w:tcPr>
          <w:p>
            <w:pPr>
              <w:wordWrap w:val="0"/>
              <w:jc w:val="center"/>
              <w:rPr>
                <w:rFonts w:hint="eastAsia" w:ascii="宋体" w:hAnsi="宋体" w:eastAsia="宋体" w:cs="宋体"/>
              </w:rPr>
            </w:pPr>
          </w:p>
        </w:tc>
        <w:tc>
          <w:tcPr>
            <w:tcW w:w="2244" w:type="dxa"/>
            <w:vAlign w:val="center"/>
          </w:tcPr>
          <w:p>
            <w:pPr>
              <w:wordWrap w:val="0"/>
              <w:jc w:val="center"/>
              <w:rPr>
                <w:rFonts w:hint="eastAsia" w:ascii="宋体" w:hAnsi="宋体" w:eastAsia="宋体" w:cs="宋体"/>
              </w:rPr>
            </w:pPr>
          </w:p>
        </w:tc>
        <w:tc>
          <w:tcPr>
            <w:tcW w:w="2001" w:type="dxa"/>
            <w:vAlign w:val="center"/>
          </w:tcPr>
          <w:p>
            <w:pPr>
              <w:wordWrap w:val="0"/>
              <w:jc w:val="center"/>
              <w:rPr>
                <w:rFonts w:hint="eastAsia" w:ascii="宋体" w:hAnsi="宋体" w:eastAsia="宋体" w:cs="宋体"/>
              </w:rPr>
            </w:pPr>
          </w:p>
        </w:tc>
        <w:tc>
          <w:tcPr>
            <w:tcW w:w="1764" w:type="dxa"/>
            <w:vAlign w:val="center"/>
          </w:tcPr>
          <w:p>
            <w:pPr>
              <w:wordWrap w:val="0"/>
              <w:jc w:val="center"/>
              <w:rPr>
                <w:rFonts w:hint="eastAsia" w:ascii="宋体" w:hAnsi="宋体" w:eastAsia="宋体" w:cs="宋体"/>
              </w:rPr>
            </w:pPr>
          </w:p>
        </w:tc>
        <w:tc>
          <w:tcPr>
            <w:tcW w:w="950" w:type="dxa"/>
            <w:vAlign w:val="center"/>
          </w:tcPr>
          <w:p>
            <w:pPr>
              <w:wordWrap w:val="0"/>
              <w:jc w:val="center"/>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31" w:type="dxa"/>
            <w:vAlign w:val="center"/>
          </w:tcPr>
          <w:p>
            <w:pPr>
              <w:wordWrap w:val="0"/>
              <w:jc w:val="center"/>
              <w:rPr>
                <w:rFonts w:hint="eastAsia" w:ascii="宋体" w:hAnsi="宋体" w:eastAsia="宋体" w:cs="宋体"/>
              </w:rPr>
            </w:pPr>
          </w:p>
        </w:tc>
        <w:tc>
          <w:tcPr>
            <w:tcW w:w="1395" w:type="dxa"/>
            <w:vAlign w:val="center"/>
          </w:tcPr>
          <w:p>
            <w:pPr>
              <w:wordWrap w:val="0"/>
              <w:jc w:val="center"/>
              <w:rPr>
                <w:rFonts w:hint="eastAsia" w:ascii="宋体" w:hAnsi="宋体" w:eastAsia="宋体" w:cs="宋体"/>
              </w:rPr>
            </w:pPr>
          </w:p>
        </w:tc>
        <w:tc>
          <w:tcPr>
            <w:tcW w:w="2244" w:type="dxa"/>
            <w:vAlign w:val="center"/>
          </w:tcPr>
          <w:p>
            <w:pPr>
              <w:wordWrap w:val="0"/>
              <w:jc w:val="center"/>
              <w:rPr>
                <w:rFonts w:hint="eastAsia" w:ascii="宋体" w:hAnsi="宋体" w:eastAsia="宋体" w:cs="宋体"/>
              </w:rPr>
            </w:pPr>
          </w:p>
        </w:tc>
        <w:tc>
          <w:tcPr>
            <w:tcW w:w="2001" w:type="dxa"/>
            <w:vAlign w:val="center"/>
          </w:tcPr>
          <w:p>
            <w:pPr>
              <w:wordWrap w:val="0"/>
              <w:jc w:val="center"/>
              <w:rPr>
                <w:rFonts w:hint="eastAsia" w:ascii="宋体" w:hAnsi="宋体" w:eastAsia="宋体" w:cs="宋体"/>
              </w:rPr>
            </w:pPr>
          </w:p>
        </w:tc>
        <w:tc>
          <w:tcPr>
            <w:tcW w:w="1764" w:type="dxa"/>
            <w:vAlign w:val="center"/>
          </w:tcPr>
          <w:p>
            <w:pPr>
              <w:wordWrap w:val="0"/>
              <w:jc w:val="center"/>
              <w:rPr>
                <w:rFonts w:hint="eastAsia" w:ascii="宋体" w:hAnsi="宋体" w:eastAsia="宋体" w:cs="宋体"/>
              </w:rPr>
            </w:pPr>
          </w:p>
        </w:tc>
        <w:tc>
          <w:tcPr>
            <w:tcW w:w="950" w:type="dxa"/>
            <w:vAlign w:val="center"/>
          </w:tcPr>
          <w:p>
            <w:pPr>
              <w:wordWrap w:val="0"/>
              <w:jc w:val="center"/>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31" w:type="dxa"/>
            <w:vAlign w:val="center"/>
          </w:tcPr>
          <w:p>
            <w:pPr>
              <w:wordWrap w:val="0"/>
              <w:jc w:val="center"/>
              <w:rPr>
                <w:rFonts w:hint="eastAsia" w:ascii="宋体" w:hAnsi="宋体" w:eastAsia="宋体" w:cs="宋体"/>
              </w:rPr>
            </w:pPr>
          </w:p>
        </w:tc>
        <w:tc>
          <w:tcPr>
            <w:tcW w:w="1395" w:type="dxa"/>
            <w:vAlign w:val="center"/>
          </w:tcPr>
          <w:p>
            <w:pPr>
              <w:wordWrap w:val="0"/>
              <w:jc w:val="center"/>
              <w:rPr>
                <w:rFonts w:hint="eastAsia" w:ascii="宋体" w:hAnsi="宋体" w:eastAsia="宋体" w:cs="宋体"/>
              </w:rPr>
            </w:pPr>
          </w:p>
        </w:tc>
        <w:tc>
          <w:tcPr>
            <w:tcW w:w="2244" w:type="dxa"/>
            <w:vAlign w:val="center"/>
          </w:tcPr>
          <w:p>
            <w:pPr>
              <w:wordWrap w:val="0"/>
              <w:jc w:val="center"/>
              <w:rPr>
                <w:rFonts w:hint="eastAsia" w:ascii="宋体" w:hAnsi="宋体" w:eastAsia="宋体" w:cs="宋体"/>
              </w:rPr>
            </w:pPr>
          </w:p>
        </w:tc>
        <w:tc>
          <w:tcPr>
            <w:tcW w:w="2001" w:type="dxa"/>
            <w:vAlign w:val="center"/>
          </w:tcPr>
          <w:p>
            <w:pPr>
              <w:wordWrap w:val="0"/>
              <w:jc w:val="center"/>
              <w:rPr>
                <w:rFonts w:hint="eastAsia" w:ascii="宋体" w:hAnsi="宋体" w:eastAsia="宋体" w:cs="宋体"/>
              </w:rPr>
            </w:pPr>
          </w:p>
        </w:tc>
        <w:tc>
          <w:tcPr>
            <w:tcW w:w="1764" w:type="dxa"/>
            <w:vAlign w:val="center"/>
          </w:tcPr>
          <w:p>
            <w:pPr>
              <w:wordWrap w:val="0"/>
              <w:jc w:val="center"/>
              <w:rPr>
                <w:rFonts w:hint="eastAsia" w:ascii="宋体" w:hAnsi="宋体" w:eastAsia="宋体" w:cs="宋体"/>
              </w:rPr>
            </w:pPr>
          </w:p>
        </w:tc>
        <w:tc>
          <w:tcPr>
            <w:tcW w:w="950" w:type="dxa"/>
            <w:vAlign w:val="center"/>
          </w:tcPr>
          <w:p>
            <w:pPr>
              <w:wordWrap w:val="0"/>
              <w:jc w:val="center"/>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31" w:type="dxa"/>
            <w:vAlign w:val="center"/>
          </w:tcPr>
          <w:p>
            <w:pPr>
              <w:wordWrap w:val="0"/>
              <w:jc w:val="center"/>
              <w:rPr>
                <w:rFonts w:hint="eastAsia" w:ascii="宋体" w:hAnsi="宋体" w:eastAsia="宋体" w:cs="宋体"/>
              </w:rPr>
            </w:pPr>
          </w:p>
        </w:tc>
        <w:tc>
          <w:tcPr>
            <w:tcW w:w="1395" w:type="dxa"/>
            <w:vAlign w:val="center"/>
          </w:tcPr>
          <w:p>
            <w:pPr>
              <w:wordWrap w:val="0"/>
              <w:jc w:val="center"/>
              <w:rPr>
                <w:rFonts w:hint="eastAsia" w:ascii="宋体" w:hAnsi="宋体" w:eastAsia="宋体" w:cs="宋体"/>
              </w:rPr>
            </w:pPr>
          </w:p>
        </w:tc>
        <w:tc>
          <w:tcPr>
            <w:tcW w:w="2244" w:type="dxa"/>
            <w:vAlign w:val="center"/>
          </w:tcPr>
          <w:p>
            <w:pPr>
              <w:wordWrap w:val="0"/>
              <w:jc w:val="center"/>
              <w:rPr>
                <w:rFonts w:hint="eastAsia" w:ascii="宋体" w:hAnsi="宋体" w:eastAsia="宋体" w:cs="宋体"/>
              </w:rPr>
            </w:pPr>
          </w:p>
        </w:tc>
        <w:tc>
          <w:tcPr>
            <w:tcW w:w="2001" w:type="dxa"/>
            <w:vAlign w:val="center"/>
          </w:tcPr>
          <w:p>
            <w:pPr>
              <w:wordWrap w:val="0"/>
              <w:jc w:val="center"/>
              <w:rPr>
                <w:rFonts w:hint="eastAsia" w:ascii="宋体" w:hAnsi="宋体" w:eastAsia="宋体" w:cs="宋体"/>
              </w:rPr>
            </w:pPr>
          </w:p>
        </w:tc>
        <w:tc>
          <w:tcPr>
            <w:tcW w:w="1764" w:type="dxa"/>
            <w:vAlign w:val="center"/>
          </w:tcPr>
          <w:p>
            <w:pPr>
              <w:wordWrap w:val="0"/>
              <w:jc w:val="center"/>
              <w:rPr>
                <w:rFonts w:hint="eastAsia" w:ascii="宋体" w:hAnsi="宋体" w:eastAsia="宋体" w:cs="宋体"/>
              </w:rPr>
            </w:pPr>
          </w:p>
        </w:tc>
        <w:tc>
          <w:tcPr>
            <w:tcW w:w="950" w:type="dxa"/>
            <w:vAlign w:val="center"/>
          </w:tcPr>
          <w:p>
            <w:pPr>
              <w:wordWrap w:val="0"/>
              <w:jc w:val="center"/>
              <w:rPr>
                <w:rFonts w:hint="eastAsia" w:ascii="宋体" w:hAnsi="宋体" w:eastAsia="宋体" w:cs="宋体"/>
              </w:rPr>
            </w:pPr>
          </w:p>
        </w:tc>
      </w:tr>
    </w:tbl>
    <w:p>
      <w:pPr>
        <w:wordWrap w:val="0"/>
        <w:rPr>
          <w:rFonts w:hint="eastAsia" w:ascii="宋体" w:hAnsi="宋体" w:eastAsia="宋体" w:cs="宋体"/>
          <w:sz w:val="20"/>
          <w:szCs w:val="24"/>
        </w:rPr>
      </w:pPr>
    </w:p>
    <w:p>
      <w:pPr>
        <w:wordWrap w:val="0"/>
        <w:rPr>
          <w:rFonts w:hint="eastAsia" w:ascii="宋体" w:hAnsi="宋体" w:eastAsia="宋体" w:cs="宋体"/>
          <w:sz w:val="20"/>
          <w:szCs w:val="24"/>
        </w:rPr>
      </w:pPr>
    </w:p>
    <w:p>
      <w:pPr>
        <w:wordWrap w:val="0"/>
        <w:spacing w:before="3"/>
        <w:rPr>
          <w:rFonts w:hint="eastAsia" w:ascii="宋体" w:hAnsi="宋体" w:eastAsia="宋体" w:cs="宋体"/>
          <w:sz w:val="27"/>
          <w:szCs w:val="24"/>
        </w:rPr>
      </w:pPr>
    </w:p>
    <w:p>
      <w:pPr>
        <w:wordWrap w:val="0"/>
        <w:spacing w:before="27" w:line="313" w:lineRule="exact"/>
        <w:ind w:left="401"/>
        <w:rPr>
          <w:rFonts w:hint="eastAsia" w:ascii="宋体" w:hAnsi="宋体" w:eastAsia="宋体" w:cs="宋体"/>
          <w:sz w:val="24"/>
          <w:szCs w:val="24"/>
        </w:rPr>
      </w:pPr>
      <w:r>
        <w:rPr>
          <w:rFonts w:ascii="宋体" w:hAnsi="宋体" w:eastAsia="宋体" w:cs="宋体"/>
          <w:sz w:val="24"/>
          <w:szCs w:val="24"/>
        </w:rPr>
        <w:t>注：</w:t>
      </w:r>
    </w:p>
    <w:p>
      <w:pPr>
        <w:wordWrap w:val="0"/>
        <w:spacing w:before="31" w:line="310" w:lineRule="exact"/>
        <w:ind w:left="401" w:right="496"/>
        <w:rPr>
          <w:rFonts w:hint="eastAsia" w:ascii="宋体" w:hAnsi="宋体" w:eastAsia="宋体" w:cs="宋体"/>
          <w:sz w:val="24"/>
          <w:szCs w:val="24"/>
          <w:lang w:eastAsia="zh-CN"/>
        </w:rPr>
      </w:pPr>
      <w:r>
        <w:rPr>
          <w:rFonts w:ascii="宋体" w:hAnsi="宋体" w:eastAsia="宋体" w:cs="宋体"/>
          <w:spacing w:val="-2"/>
          <w:w w:val="114"/>
          <w:sz w:val="24"/>
          <w:szCs w:val="24"/>
          <w:lang w:eastAsia="zh-CN"/>
        </w:rPr>
        <w:t>1</w:t>
      </w:r>
      <w:r>
        <w:rPr>
          <w:rFonts w:ascii="宋体" w:hAnsi="宋体" w:eastAsia="宋体" w:cs="宋体"/>
          <w:w w:val="114"/>
          <w:sz w:val="24"/>
          <w:szCs w:val="24"/>
          <w:lang w:eastAsia="zh-CN"/>
        </w:rPr>
        <w:t>.</w:t>
      </w:r>
      <w:r>
        <w:rPr>
          <w:rFonts w:ascii="宋体" w:hAnsi="宋体" w:eastAsia="宋体" w:cs="宋体"/>
          <w:sz w:val="24"/>
          <w:szCs w:val="24"/>
          <w:lang w:eastAsia="zh-CN"/>
        </w:rPr>
        <w:t>对招标文件中的所有商务、技术要求，除本表所列明的所有偏离外，均视作供应商已对之理解和响应。此表中若无任何文字说明，内容为空白的</w:t>
      </w:r>
      <w:r>
        <w:rPr>
          <w:rFonts w:ascii="宋体" w:hAnsi="宋体" w:eastAsia="宋体" w:cs="宋体"/>
          <w:spacing w:val="-1"/>
          <w:sz w:val="24"/>
          <w:szCs w:val="24"/>
          <w:lang w:eastAsia="zh-CN"/>
        </w:rPr>
        <w:t>，</w:t>
      </w:r>
      <w:r>
        <w:rPr>
          <w:rFonts w:ascii="宋体" w:hAnsi="宋体" w:eastAsia="宋体" w:cs="宋体"/>
          <w:b/>
          <w:sz w:val="24"/>
          <w:szCs w:val="24"/>
          <w:lang w:eastAsia="zh-CN"/>
        </w:rPr>
        <w:t>投</w:t>
      </w:r>
      <w:r>
        <w:rPr>
          <w:rFonts w:ascii="宋体" w:hAnsi="宋体" w:eastAsia="宋体" w:cs="宋体"/>
          <w:b/>
          <w:spacing w:val="2"/>
          <w:sz w:val="24"/>
          <w:szCs w:val="24"/>
          <w:lang w:eastAsia="zh-CN"/>
        </w:rPr>
        <w:t>标</w:t>
      </w:r>
      <w:r>
        <w:rPr>
          <w:rFonts w:ascii="宋体" w:hAnsi="宋体" w:eastAsia="宋体" w:cs="宋体"/>
          <w:b/>
          <w:sz w:val="24"/>
          <w:szCs w:val="24"/>
          <w:lang w:eastAsia="zh-CN"/>
        </w:rPr>
        <w:t>无</w:t>
      </w:r>
      <w:r>
        <w:rPr>
          <w:rFonts w:ascii="宋体" w:hAnsi="宋体" w:eastAsia="宋体" w:cs="宋体"/>
          <w:b/>
          <w:spacing w:val="2"/>
          <w:sz w:val="24"/>
          <w:szCs w:val="24"/>
          <w:lang w:eastAsia="zh-CN"/>
        </w:rPr>
        <w:t>效</w:t>
      </w:r>
      <w:r>
        <w:rPr>
          <w:rFonts w:ascii="宋体" w:hAnsi="宋体" w:eastAsia="宋体" w:cs="宋体"/>
          <w:sz w:val="24"/>
          <w:szCs w:val="24"/>
          <w:lang w:eastAsia="zh-CN"/>
        </w:rPr>
        <w:t>。</w:t>
      </w:r>
    </w:p>
    <w:p>
      <w:pPr>
        <w:wordWrap w:val="0"/>
        <w:spacing w:line="304" w:lineRule="exact"/>
        <w:ind w:left="401"/>
        <w:rPr>
          <w:rFonts w:hint="eastAsia" w:ascii="宋体" w:hAnsi="宋体" w:eastAsia="宋体" w:cs="宋体"/>
          <w:sz w:val="24"/>
          <w:szCs w:val="24"/>
          <w:lang w:eastAsia="zh-CN"/>
        </w:rPr>
      </w:pPr>
      <w:r>
        <w:rPr>
          <w:rFonts w:ascii="宋体" w:hAnsi="宋体" w:eastAsia="宋体" w:cs="宋体"/>
          <w:w w:val="115"/>
          <w:sz w:val="24"/>
          <w:szCs w:val="24"/>
          <w:lang w:eastAsia="zh-CN"/>
        </w:rPr>
        <w:t>2.“偏离情况”列应据实填写“无偏离”、“正偏离”或“负偏离”。</w:t>
      </w:r>
    </w:p>
    <w:p>
      <w:pPr>
        <w:wordWrap w:val="0"/>
        <w:rPr>
          <w:rFonts w:hint="eastAsia" w:ascii="宋体" w:hAnsi="宋体" w:eastAsia="宋体" w:cs="宋体"/>
          <w:sz w:val="28"/>
          <w:szCs w:val="24"/>
          <w:lang w:eastAsia="zh-CN"/>
        </w:rPr>
      </w:pPr>
    </w:p>
    <w:p>
      <w:pPr>
        <w:wordWrap w:val="0"/>
        <w:rPr>
          <w:rFonts w:hint="eastAsia" w:ascii="宋体" w:hAnsi="宋体" w:eastAsia="宋体" w:cs="宋体"/>
          <w:sz w:val="28"/>
          <w:szCs w:val="24"/>
          <w:lang w:eastAsia="zh-CN"/>
        </w:rPr>
      </w:pPr>
    </w:p>
    <w:p>
      <w:pPr>
        <w:wordWrap w:val="0"/>
        <w:rPr>
          <w:rFonts w:hint="eastAsia" w:ascii="宋体" w:hAnsi="宋体" w:eastAsia="宋体" w:cs="宋体"/>
          <w:sz w:val="28"/>
          <w:szCs w:val="24"/>
          <w:lang w:eastAsia="zh-CN"/>
        </w:rPr>
      </w:pPr>
    </w:p>
    <w:p>
      <w:pPr>
        <w:tabs>
          <w:tab w:val="left" w:pos="3641"/>
          <w:tab w:val="left" w:pos="5134"/>
        </w:tabs>
        <w:wordWrap w:val="0"/>
        <w:spacing w:before="186"/>
        <w:ind w:left="401"/>
        <w:rPr>
          <w:rFonts w:hint="eastAsia" w:ascii="宋体" w:hAnsi="宋体" w:eastAsia="宋体" w:cs="宋体"/>
          <w:sz w:val="24"/>
          <w:szCs w:val="24"/>
          <w:lang w:eastAsia="zh-CN"/>
        </w:rPr>
      </w:pPr>
      <w:r>
        <w:rPr>
          <w:rFonts w:ascii="宋体" w:hAnsi="宋体" w:eastAsia="宋体" w:cs="宋体"/>
          <w:sz w:val="24"/>
          <w:szCs w:val="24"/>
          <w:lang w:eastAsia="zh-CN"/>
        </w:rPr>
        <w:t>投标人名称（加盖公章</w:t>
      </w:r>
      <w:r>
        <w:rPr>
          <w:rFonts w:ascii="宋体" w:hAnsi="宋体" w:eastAsia="宋体" w:cs="宋体"/>
          <w:spacing w:val="-120"/>
          <w:sz w:val="24"/>
          <w:szCs w:val="24"/>
          <w:lang w:eastAsia="zh-CN"/>
        </w:rPr>
        <w:t>）</w:t>
      </w:r>
      <w:r>
        <w:rPr>
          <w:rFonts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p>
    <w:p>
      <w:pPr>
        <w:tabs>
          <w:tab w:val="left" w:pos="1721"/>
          <w:tab w:val="left" w:pos="2681"/>
          <w:tab w:val="left" w:pos="3641"/>
        </w:tabs>
        <w:wordWrap w:val="0"/>
        <w:spacing w:before="178"/>
        <w:ind w:left="401"/>
        <w:rPr>
          <w:rFonts w:hint="eastAsia" w:ascii="宋体" w:hAnsi="宋体" w:eastAsia="宋体" w:cs="宋体"/>
          <w:sz w:val="24"/>
          <w:szCs w:val="24"/>
          <w:lang w:eastAsia="zh-CN"/>
        </w:rPr>
      </w:pPr>
      <w:r>
        <w:rPr>
          <w:rFonts w:ascii="宋体" w:hAnsi="宋体" w:eastAsia="宋体" w:cs="宋体"/>
          <w:sz w:val="24"/>
          <w:szCs w:val="24"/>
          <w:lang w:eastAsia="zh-CN"/>
        </w:rPr>
        <w:t>日期：</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年</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月</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日</w:t>
      </w:r>
    </w:p>
    <w:p>
      <w:pPr>
        <w:wordWrap w:val="0"/>
        <w:rPr>
          <w:rFonts w:hint="eastAsia" w:ascii="宋体" w:hAnsi="宋体" w:eastAsia="宋体" w:cs="宋体"/>
          <w:sz w:val="24"/>
          <w:szCs w:val="24"/>
          <w:lang w:eastAsia="zh-CN"/>
        </w:rPr>
      </w:pPr>
      <w:r>
        <w:rPr>
          <w:rFonts w:ascii="宋体" w:hAnsi="宋体" w:eastAsia="宋体" w:cs="宋体"/>
          <w:lang w:eastAsia="zh-CN"/>
        </w:rPr>
        <w:br w:type="page"/>
      </w:r>
    </w:p>
    <w:p>
      <w:pPr>
        <w:pStyle w:val="7"/>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7 </w:t>
      </w:r>
      <w:r>
        <w:rPr>
          <w:rFonts w:asciiTheme="minorEastAsia" w:hAnsiTheme="minorEastAsia" w:eastAsiaTheme="minorEastAsia"/>
          <w:sz w:val="24"/>
          <w:lang w:eastAsia="zh-CN"/>
        </w:rPr>
        <w:t>中小企业证明文件</w:t>
      </w:r>
    </w:p>
    <w:p>
      <w:pPr>
        <w:wordWrap w:val="0"/>
        <w:spacing w:before="55" w:line="350" w:lineRule="auto"/>
        <w:ind w:left="121" w:right="3"/>
        <w:jc w:val="both"/>
        <w:rPr>
          <w:rFonts w:hint="eastAsia" w:ascii="宋体" w:hAnsi="宋体" w:eastAsia="宋体" w:cs="宋体"/>
          <w:sz w:val="24"/>
          <w:szCs w:val="24"/>
          <w:lang w:eastAsia="zh-CN"/>
        </w:rPr>
      </w:pPr>
      <w:r>
        <w:rPr>
          <w:rFonts w:ascii="宋体" w:hAnsi="宋体" w:eastAsia="宋体" w:cs="宋体"/>
          <w:sz w:val="24"/>
          <w:szCs w:val="24"/>
          <w:lang w:eastAsia="zh-CN"/>
        </w:rPr>
        <w:t>说明：</w:t>
      </w:r>
    </w:p>
    <w:p>
      <w:pPr>
        <w:wordWrap w:val="0"/>
        <w:spacing w:before="55" w:line="350" w:lineRule="auto"/>
        <w:ind w:left="121" w:right="3"/>
        <w:jc w:val="both"/>
        <w:rPr>
          <w:rFonts w:hint="eastAsia" w:ascii="宋体" w:hAnsi="宋体" w:eastAsia="宋体" w:cs="宋体"/>
          <w:sz w:val="24"/>
          <w:szCs w:val="24"/>
          <w:lang w:eastAsia="zh-CN"/>
        </w:rPr>
      </w:pPr>
      <w:r>
        <w:rPr>
          <w:rFonts w:ascii="宋体" w:hAnsi="宋体" w:eastAsia="宋体" w:cs="宋体"/>
          <w:spacing w:val="-2"/>
          <w:sz w:val="24"/>
          <w:szCs w:val="24"/>
          <w:lang w:eastAsia="zh-CN"/>
        </w:rPr>
        <w:t>1</w:t>
      </w:r>
      <w:r>
        <w:rPr>
          <w:rFonts w:ascii="宋体" w:hAnsi="宋体" w:eastAsia="宋体" w:cs="宋体"/>
          <w:sz w:val="24"/>
          <w:szCs w:val="24"/>
          <w:lang w:eastAsia="zh-CN"/>
        </w:rPr>
        <w:t>）</w:t>
      </w:r>
      <w:r>
        <w:rPr>
          <w:rFonts w:ascii="宋体" w:hAnsi="宋体" w:eastAsia="宋体" w:cs="宋体"/>
          <w:spacing w:val="2"/>
          <w:sz w:val="24"/>
          <w:szCs w:val="24"/>
          <w:lang w:eastAsia="zh-CN"/>
        </w:rPr>
        <w:t>中</w:t>
      </w:r>
      <w:r>
        <w:rPr>
          <w:rFonts w:ascii="宋体" w:hAnsi="宋体" w:eastAsia="宋体" w:cs="宋体"/>
          <w:sz w:val="24"/>
          <w:szCs w:val="24"/>
          <w:lang w:eastAsia="zh-CN"/>
        </w:rPr>
        <w:t>小</w:t>
      </w:r>
      <w:r>
        <w:rPr>
          <w:rFonts w:ascii="宋体" w:hAnsi="宋体" w:eastAsia="宋体" w:cs="宋体"/>
          <w:spacing w:val="2"/>
          <w:sz w:val="24"/>
          <w:szCs w:val="24"/>
          <w:lang w:eastAsia="zh-CN"/>
        </w:rPr>
        <w:t>企</w:t>
      </w:r>
      <w:r>
        <w:rPr>
          <w:rFonts w:ascii="宋体" w:hAnsi="宋体" w:eastAsia="宋体" w:cs="宋体"/>
          <w:sz w:val="24"/>
          <w:szCs w:val="24"/>
          <w:lang w:eastAsia="zh-CN"/>
        </w:rPr>
        <w:t>业</w:t>
      </w:r>
      <w:r>
        <w:rPr>
          <w:rFonts w:ascii="宋体" w:hAnsi="宋体" w:eastAsia="宋体" w:cs="宋体"/>
          <w:spacing w:val="2"/>
          <w:sz w:val="24"/>
          <w:szCs w:val="24"/>
          <w:lang w:eastAsia="zh-CN"/>
        </w:rPr>
        <w:t>参</w:t>
      </w:r>
      <w:r>
        <w:rPr>
          <w:rFonts w:ascii="宋体" w:hAnsi="宋体" w:eastAsia="宋体" w:cs="宋体"/>
          <w:sz w:val="24"/>
          <w:szCs w:val="24"/>
          <w:lang w:eastAsia="zh-CN"/>
        </w:rPr>
        <w:t>加</w:t>
      </w:r>
      <w:r>
        <w:rPr>
          <w:rFonts w:ascii="宋体" w:hAnsi="宋体" w:eastAsia="宋体" w:cs="宋体"/>
          <w:spacing w:val="2"/>
          <w:sz w:val="24"/>
          <w:szCs w:val="24"/>
          <w:lang w:eastAsia="zh-CN"/>
        </w:rPr>
        <w:t>政</w:t>
      </w:r>
      <w:r>
        <w:rPr>
          <w:rFonts w:ascii="宋体" w:hAnsi="宋体" w:eastAsia="宋体" w:cs="宋体"/>
          <w:sz w:val="24"/>
          <w:szCs w:val="24"/>
          <w:lang w:eastAsia="zh-CN"/>
        </w:rPr>
        <w:t>府</w:t>
      </w:r>
      <w:r>
        <w:rPr>
          <w:rFonts w:ascii="宋体" w:hAnsi="宋体" w:eastAsia="宋体" w:cs="宋体"/>
          <w:spacing w:val="2"/>
          <w:sz w:val="24"/>
          <w:szCs w:val="24"/>
          <w:lang w:eastAsia="zh-CN"/>
        </w:rPr>
        <w:t>采</w:t>
      </w:r>
      <w:r>
        <w:rPr>
          <w:rFonts w:ascii="宋体" w:hAnsi="宋体" w:eastAsia="宋体" w:cs="宋体"/>
          <w:sz w:val="24"/>
          <w:szCs w:val="24"/>
          <w:lang w:eastAsia="zh-CN"/>
        </w:rPr>
        <w:t>购活</w:t>
      </w:r>
      <w:r>
        <w:rPr>
          <w:rFonts w:ascii="宋体" w:hAnsi="宋体" w:eastAsia="宋体" w:cs="宋体"/>
          <w:spacing w:val="2"/>
          <w:sz w:val="24"/>
          <w:szCs w:val="24"/>
          <w:lang w:eastAsia="zh-CN"/>
        </w:rPr>
        <w:t>动</w:t>
      </w:r>
      <w:r>
        <w:rPr>
          <w:rFonts w:ascii="宋体" w:hAnsi="宋体" w:eastAsia="宋体" w:cs="宋体"/>
          <w:sz w:val="24"/>
          <w:szCs w:val="24"/>
          <w:lang w:eastAsia="zh-CN"/>
        </w:rPr>
        <w:t>，</w:t>
      </w:r>
      <w:r>
        <w:rPr>
          <w:rFonts w:ascii="宋体" w:hAnsi="宋体" w:eastAsia="宋体" w:cs="宋体"/>
          <w:spacing w:val="2"/>
          <w:sz w:val="24"/>
          <w:szCs w:val="24"/>
          <w:lang w:eastAsia="zh-CN"/>
        </w:rPr>
        <w:t>应</w:t>
      </w:r>
      <w:r>
        <w:rPr>
          <w:rFonts w:ascii="宋体" w:hAnsi="宋体" w:eastAsia="宋体" w:cs="宋体"/>
          <w:sz w:val="24"/>
          <w:szCs w:val="24"/>
          <w:lang w:eastAsia="zh-CN"/>
        </w:rPr>
        <w:t>当</w:t>
      </w:r>
      <w:r>
        <w:rPr>
          <w:rFonts w:ascii="宋体" w:hAnsi="宋体" w:eastAsia="宋体" w:cs="宋体"/>
          <w:spacing w:val="2"/>
          <w:sz w:val="24"/>
          <w:szCs w:val="24"/>
          <w:lang w:eastAsia="zh-CN"/>
        </w:rPr>
        <w:t>出</w:t>
      </w:r>
      <w:r>
        <w:rPr>
          <w:rFonts w:ascii="宋体" w:hAnsi="宋体" w:eastAsia="宋体" w:cs="宋体"/>
          <w:sz w:val="24"/>
          <w:szCs w:val="24"/>
          <w:lang w:eastAsia="zh-CN"/>
        </w:rPr>
        <w:t>具</w:t>
      </w:r>
      <w:r>
        <w:rPr>
          <w:rFonts w:ascii="宋体" w:hAnsi="宋体" w:eastAsia="宋体" w:cs="宋体"/>
          <w:spacing w:val="2"/>
          <w:sz w:val="24"/>
          <w:szCs w:val="24"/>
          <w:lang w:eastAsia="zh-CN"/>
        </w:rPr>
        <w:t>《</w:t>
      </w:r>
      <w:r>
        <w:rPr>
          <w:rFonts w:ascii="宋体" w:hAnsi="宋体" w:eastAsia="宋体" w:cs="宋体"/>
          <w:sz w:val="24"/>
          <w:szCs w:val="24"/>
          <w:lang w:eastAsia="zh-CN"/>
        </w:rPr>
        <w:t>中小</w:t>
      </w:r>
      <w:r>
        <w:rPr>
          <w:rFonts w:ascii="宋体" w:hAnsi="宋体" w:eastAsia="宋体" w:cs="宋体"/>
          <w:spacing w:val="2"/>
          <w:sz w:val="24"/>
          <w:szCs w:val="24"/>
          <w:lang w:eastAsia="zh-CN"/>
        </w:rPr>
        <w:t>企</w:t>
      </w:r>
      <w:r>
        <w:rPr>
          <w:rFonts w:ascii="宋体" w:hAnsi="宋体" w:eastAsia="宋体" w:cs="宋体"/>
          <w:sz w:val="24"/>
          <w:szCs w:val="24"/>
          <w:lang w:eastAsia="zh-CN"/>
        </w:rPr>
        <w:t>业</w:t>
      </w:r>
      <w:r>
        <w:rPr>
          <w:rFonts w:ascii="宋体" w:hAnsi="宋体" w:eastAsia="宋体" w:cs="宋体"/>
          <w:spacing w:val="2"/>
          <w:sz w:val="24"/>
          <w:szCs w:val="24"/>
          <w:lang w:eastAsia="zh-CN"/>
        </w:rPr>
        <w:t>声</w:t>
      </w:r>
      <w:r>
        <w:rPr>
          <w:rFonts w:ascii="宋体" w:hAnsi="宋体" w:eastAsia="宋体" w:cs="宋体"/>
          <w:sz w:val="24"/>
          <w:szCs w:val="24"/>
          <w:lang w:eastAsia="zh-CN"/>
        </w:rPr>
        <w:t>明</w:t>
      </w:r>
      <w:r>
        <w:rPr>
          <w:rFonts w:ascii="宋体" w:hAnsi="宋体" w:eastAsia="宋体" w:cs="宋体"/>
          <w:spacing w:val="2"/>
          <w:sz w:val="24"/>
          <w:szCs w:val="24"/>
          <w:lang w:eastAsia="zh-CN"/>
        </w:rPr>
        <w:t>函</w:t>
      </w:r>
      <w:r>
        <w:rPr>
          <w:rFonts w:ascii="宋体" w:hAnsi="宋体" w:eastAsia="宋体" w:cs="宋体"/>
          <w:sz w:val="24"/>
          <w:szCs w:val="24"/>
          <w:lang w:eastAsia="zh-CN"/>
        </w:rPr>
        <w:t>》</w:t>
      </w:r>
      <w:r>
        <w:rPr>
          <w:rFonts w:ascii="宋体" w:hAnsi="宋体" w:eastAsia="宋体" w:cs="宋体"/>
          <w:spacing w:val="2"/>
          <w:sz w:val="24"/>
          <w:szCs w:val="24"/>
          <w:lang w:eastAsia="zh-CN"/>
        </w:rPr>
        <w:t>或</w:t>
      </w:r>
      <w:r>
        <w:rPr>
          <w:rFonts w:ascii="宋体" w:hAnsi="宋体" w:eastAsia="宋体" w:cs="宋体"/>
          <w:sz w:val="24"/>
          <w:szCs w:val="24"/>
          <w:lang w:eastAsia="zh-CN"/>
        </w:rPr>
        <w:t>《</w:t>
      </w:r>
      <w:r>
        <w:rPr>
          <w:rFonts w:ascii="宋体" w:hAnsi="宋体" w:eastAsia="宋体" w:cs="宋体"/>
          <w:spacing w:val="2"/>
          <w:sz w:val="24"/>
          <w:szCs w:val="24"/>
          <w:lang w:eastAsia="zh-CN"/>
        </w:rPr>
        <w:t>残</w:t>
      </w:r>
      <w:r>
        <w:rPr>
          <w:rFonts w:ascii="宋体" w:hAnsi="宋体" w:eastAsia="宋体" w:cs="宋体"/>
          <w:sz w:val="24"/>
          <w:szCs w:val="24"/>
          <w:lang w:eastAsia="zh-CN"/>
        </w:rPr>
        <w:t>疾人</w:t>
      </w:r>
      <w:r>
        <w:rPr>
          <w:rFonts w:ascii="宋体" w:hAnsi="宋体" w:eastAsia="宋体" w:cs="宋体"/>
          <w:spacing w:val="2"/>
          <w:sz w:val="24"/>
          <w:szCs w:val="24"/>
          <w:lang w:eastAsia="zh-CN"/>
        </w:rPr>
        <w:t>福</w:t>
      </w:r>
      <w:r>
        <w:rPr>
          <w:rFonts w:ascii="宋体" w:hAnsi="宋体" w:eastAsia="宋体" w:cs="宋体"/>
          <w:sz w:val="24"/>
          <w:szCs w:val="24"/>
          <w:lang w:eastAsia="zh-CN"/>
        </w:rPr>
        <w:t>利</w:t>
      </w:r>
      <w:r>
        <w:rPr>
          <w:rFonts w:ascii="宋体" w:hAnsi="宋体" w:eastAsia="宋体" w:cs="宋体"/>
          <w:spacing w:val="2"/>
          <w:sz w:val="24"/>
          <w:szCs w:val="24"/>
          <w:lang w:eastAsia="zh-CN"/>
        </w:rPr>
        <w:t>性</w:t>
      </w:r>
      <w:r>
        <w:rPr>
          <w:rFonts w:ascii="宋体" w:hAnsi="宋体" w:eastAsia="宋体" w:cs="宋体"/>
          <w:sz w:val="24"/>
          <w:szCs w:val="24"/>
          <w:lang w:eastAsia="zh-CN"/>
        </w:rPr>
        <w:t>单位声明函</w:t>
      </w:r>
      <w:r>
        <w:rPr>
          <w:rFonts w:ascii="宋体" w:hAnsi="宋体" w:eastAsia="宋体" w:cs="宋体"/>
          <w:spacing w:val="-12"/>
          <w:sz w:val="24"/>
          <w:szCs w:val="24"/>
          <w:lang w:eastAsia="zh-CN"/>
        </w:rPr>
        <w:t>》</w:t>
      </w:r>
      <w:r>
        <w:rPr>
          <w:rFonts w:ascii="宋体" w:hAnsi="宋体" w:eastAsia="宋体" w:cs="宋体"/>
          <w:sz w:val="24"/>
          <w:szCs w:val="24"/>
          <w:lang w:eastAsia="zh-CN"/>
        </w:rPr>
        <w:t>或由省级以上监狱管理局</w:t>
      </w:r>
      <w:r>
        <w:rPr>
          <w:rFonts w:ascii="宋体" w:hAnsi="宋体" w:eastAsia="宋体" w:cs="宋体"/>
          <w:spacing w:val="-12"/>
          <w:sz w:val="24"/>
          <w:szCs w:val="24"/>
          <w:lang w:eastAsia="zh-CN"/>
        </w:rPr>
        <w:t>、</w:t>
      </w:r>
      <w:r>
        <w:rPr>
          <w:rFonts w:ascii="宋体" w:hAnsi="宋体" w:eastAsia="宋体" w:cs="宋体"/>
          <w:sz w:val="24"/>
          <w:szCs w:val="24"/>
          <w:lang w:eastAsia="zh-CN"/>
        </w:rPr>
        <w:t>戒毒管理</w:t>
      </w:r>
      <w:r>
        <w:rPr>
          <w:rFonts w:ascii="宋体" w:hAnsi="宋体" w:eastAsia="宋体" w:cs="宋体"/>
          <w:spacing w:val="-12"/>
          <w:sz w:val="24"/>
          <w:szCs w:val="24"/>
          <w:lang w:eastAsia="zh-CN"/>
        </w:rPr>
        <w:t>局</w:t>
      </w:r>
      <w:r>
        <w:rPr>
          <w:rFonts w:ascii="宋体" w:hAnsi="宋体" w:eastAsia="宋体" w:cs="宋体"/>
          <w:sz w:val="24"/>
          <w:szCs w:val="24"/>
          <w:lang w:eastAsia="zh-CN"/>
        </w:rPr>
        <w:t>（含新疆生产建设兵团</w:t>
      </w:r>
      <w:r>
        <w:rPr>
          <w:rFonts w:ascii="宋体" w:hAnsi="宋体" w:eastAsia="宋体" w:cs="宋体"/>
          <w:spacing w:val="-12"/>
          <w:sz w:val="24"/>
          <w:szCs w:val="24"/>
          <w:lang w:eastAsia="zh-CN"/>
        </w:rPr>
        <w:t>）</w:t>
      </w:r>
      <w:r>
        <w:rPr>
          <w:rFonts w:ascii="宋体" w:hAnsi="宋体" w:eastAsia="宋体" w:cs="宋体"/>
          <w:sz w:val="24"/>
          <w:szCs w:val="24"/>
          <w:lang w:eastAsia="zh-CN"/>
        </w:rPr>
        <w:t>出具的属于监</w:t>
      </w:r>
      <w:r>
        <w:rPr>
          <w:rFonts w:ascii="宋体" w:hAnsi="宋体" w:eastAsia="宋体" w:cs="宋体"/>
          <w:spacing w:val="2"/>
          <w:sz w:val="24"/>
          <w:szCs w:val="24"/>
          <w:lang w:eastAsia="zh-CN"/>
        </w:rPr>
        <w:t>狱企</w:t>
      </w:r>
      <w:r>
        <w:rPr>
          <w:rFonts w:ascii="宋体" w:hAnsi="宋体" w:eastAsia="宋体" w:cs="宋体"/>
          <w:sz w:val="24"/>
          <w:szCs w:val="24"/>
          <w:lang w:eastAsia="zh-CN"/>
        </w:rPr>
        <w:t>业</w:t>
      </w:r>
      <w:r>
        <w:rPr>
          <w:rFonts w:ascii="宋体" w:hAnsi="宋体" w:eastAsia="宋体" w:cs="宋体"/>
          <w:spacing w:val="2"/>
          <w:sz w:val="24"/>
          <w:szCs w:val="24"/>
          <w:lang w:eastAsia="zh-CN"/>
        </w:rPr>
        <w:t>的证明文</w:t>
      </w:r>
      <w:r>
        <w:rPr>
          <w:rFonts w:ascii="宋体" w:hAnsi="宋体" w:eastAsia="宋体" w:cs="宋体"/>
          <w:sz w:val="24"/>
          <w:szCs w:val="24"/>
          <w:lang w:eastAsia="zh-CN"/>
        </w:rPr>
        <w:t>件</w:t>
      </w:r>
      <w:r>
        <w:rPr>
          <w:rFonts w:ascii="宋体" w:hAnsi="宋体" w:eastAsia="宋体" w:cs="宋体"/>
          <w:spacing w:val="2"/>
          <w:sz w:val="24"/>
          <w:szCs w:val="24"/>
          <w:lang w:eastAsia="zh-CN"/>
        </w:rPr>
        <w:t>，以证明中</w:t>
      </w:r>
      <w:r>
        <w:rPr>
          <w:rFonts w:ascii="宋体" w:hAnsi="宋体" w:eastAsia="宋体" w:cs="宋体"/>
          <w:sz w:val="24"/>
          <w:szCs w:val="24"/>
          <w:lang w:eastAsia="zh-CN"/>
        </w:rPr>
        <w:t>小</w:t>
      </w:r>
      <w:r>
        <w:rPr>
          <w:rFonts w:ascii="宋体" w:hAnsi="宋体" w:eastAsia="宋体" w:cs="宋体"/>
          <w:spacing w:val="2"/>
          <w:sz w:val="24"/>
          <w:szCs w:val="24"/>
          <w:lang w:eastAsia="zh-CN"/>
        </w:rPr>
        <w:t>企业身</w:t>
      </w:r>
      <w:r>
        <w:rPr>
          <w:rFonts w:ascii="宋体" w:hAnsi="宋体" w:eastAsia="宋体" w:cs="宋体"/>
          <w:sz w:val="24"/>
          <w:szCs w:val="24"/>
          <w:lang w:eastAsia="zh-CN"/>
        </w:rPr>
        <w:t>份</w:t>
      </w:r>
      <w:r>
        <w:rPr>
          <w:rFonts w:ascii="宋体" w:hAnsi="宋体" w:eastAsia="宋体" w:cs="宋体"/>
          <w:spacing w:val="-118"/>
          <w:sz w:val="24"/>
          <w:szCs w:val="24"/>
          <w:lang w:eastAsia="zh-CN"/>
        </w:rPr>
        <w:t>。</w:t>
      </w:r>
      <w:r>
        <w:rPr>
          <w:rFonts w:ascii="宋体" w:hAnsi="宋体" w:eastAsia="宋体" w:cs="宋体"/>
          <w:spacing w:val="2"/>
          <w:sz w:val="24"/>
          <w:szCs w:val="24"/>
          <w:lang w:eastAsia="zh-CN"/>
        </w:rPr>
        <w:t>《中</w:t>
      </w:r>
      <w:r>
        <w:rPr>
          <w:rFonts w:ascii="宋体" w:hAnsi="宋体" w:eastAsia="宋体" w:cs="宋体"/>
          <w:sz w:val="24"/>
          <w:szCs w:val="24"/>
          <w:lang w:eastAsia="zh-CN"/>
        </w:rPr>
        <w:t>小</w:t>
      </w:r>
      <w:r>
        <w:rPr>
          <w:rFonts w:ascii="宋体" w:hAnsi="宋体" w:eastAsia="宋体" w:cs="宋体"/>
          <w:spacing w:val="2"/>
          <w:sz w:val="24"/>
          <w:szCs w:val="24"/>
          <w:lang w:eastAsia="zh-CN"/>
        </w:rPr>
        <w:t>企业声明</w:t>
      </w:r>
      <w:r>
        <w:rPr>
          <w:rFonts w:ascii="宋体" w:hAnsi="宋体" w:eastAsia="宋体" w:cs="宋体"/>
          <w:sz w:val="24"/>
          <w:szCs w:val="24"/>
          <w:lang w:eastAsia="zh-CN"/>
        </w:rPr>
        <w:t>函</w:t>
      </w:r>
      <w:r>
        <w:rPr>
          <w:rFonts w:ascii="宋体" w:hAnsi="宋体" w:eastAsia="宋体" w:cs="宋体"/>
          <w:spacing w:val="2"/>
          <w:sz w:val="24"/>
          <w:szCs w:val="24"/>
          <w:lang w:eastAsia="zh-CN"/>
        </w:rPr>
        <w:t>》由参加政</w:t>
      </w:r>
      <w:r>
        <w:rPr>
          <w:rFonts w:ascii="宋体" w:hAnsi="宋体" w:eastAsia="宋体" w:cs="宋体"/>
          <w:sz w:val="24"/>
          <w:szCs w:val="24"/>
          <w:lang w:eastAsia="zh-CN"/>
        </w:rPr>
        <w:t>府</w:t>
      </w:r>
      <w:r>
        <w:rPr>
          <w:rFonts w:ascii="宋体" w:hAnsi="宋体" w:eastAsia="宋体" w:cs="宋体"/>
          <w:spacing w:val="2"/>
          <w:sz w:val="24"/>
          <w:szCs w:val="24"/>
          <w:lang w:eastAsia="zh-CN"/>
        </w:rPr>
        <w:t>采购活动</w:t>
      </w:r>
      <w:r>
        <w:rPr>
          <w:rFonts w:ascii="宋体" w:hAnsi="宋体" w:eastAsia="宋体" w:cs="宋体"/>
          <w:sz w:val="24"/>
          <w:szCs w:val="24"/>
          <w:lang w:eastAsia="zh-CN"/>
        </w:rPr>
        <w:t>的投标人出具。联合体投标的</w:t>
      </w:r>
      <w:r>
        <w:rPr>
          <w:rFonts w:ascii="宋体" w:hAnsi="宋体" w:eastAsia="宋体" w:cs="宋体"/>
          <w:spacing w:val="-120"/>
          <w:sz w:val="24"/>
          <w:szCs w:val="24"/>
          <w:lang w:eastAsia="zh-CN"/>
        </w:rPr>
        <w:t>，</w:t>
      </w:r>
      <w:r>
        <w:rPr>
          <w:rFonts w:ascii="宋体" w:hAnsi="宋体" w:eastAsia="宋体" w:cs="宋体"/>
          <w:sz w:val="24"/>
          <w:szCs w:val="24"/>
          <w:lang w:eastAsia="zh-CN"/>
        </w:rPr>
        <w:t>《中小企业声明函》可由牵头人出具。</w:t>
      </w:r>
    </w:p>
    <w:p>
      <w:pPr>
        <w:wordWrap w:val="0"/>
        <w:spacing w:before="41" w:line="338" w:lineRule="auto"/>
        <w:ind w:left="121" w:right="3"/>
        <w:jc w:val="both"/>
        <w:rPr>
          <w:rFonts w:hint="eastAsia" w:ascii="宋体" w:hAnsi="宋体" w:eastAsia="宋体" w:cs="宋体"/>
          <w:sz w:val="24"/>
          <w:szCs w:val="24"/>
          <w:lang w:eastAsia="zh-CN"/>
        </w:rPr>
      </w:pPr>
      <w:r>
        <w:rPr>
          <w:rFonts w:ascii="宋体" w:hAnsi="宋体" w:eastAsia="宋体" w:cs="宋体"/>
          <w:spacing w:val="-2"/>
          <w:sz w:val="24"/>
          <w:szCs w:val="24"/>
          <w:lang w:eastAsia="zh-CN"/>
        </w:rPr>
        <w:t>2</w:t>
      </w:r>
      <w:r>
        <w:rPr>
          <w:rFonts w:ascii="宋体" w:hAnsi="宋体" w:eastAsia="宋体" w:cs="宋体"/>
          <w:sz w:val="24"/>
          <w:szCs w:val="24"/>
          <w:lang w:eastAsia="zh-CN"/>
        </w:rPr>
        <w:t>）</w:t>
      </w:r>
      <w:r>
        <w:rPr>
          <w:rFonts w:ascii="宋体" w:hAnsi="宋体" w:eastAsia="宋体" w:cs="宋体"/>
          <w:spacing w:val="2"/>
          <w:sz w:val="24"/>
          <w:szCs w:val="24"/>
          <w:lang w:eastAsia="zh-CN"/>
        </w:rPr>
        <w:t>对</w:t>
      </w:r>
      <w:r>
        <w:rPr>
          <w:rFonts w:ascii="宋体" w:hAnsi="宋体" w:eastAsia="宋体" w:cs="宋体"/>
          <w:sz w:val="24"/>
          <w:szCs w:val="24"/>
          <w:lang w:eastAsia="zh-CN"/>
        </w:rPr>
        <w:t>于</w:t>
      </w:r>
      <w:r>
        <w:rPr>
          <w:rFonts w:ascii="宋体" w:hAnsi="宋体" w:eastAsia="宋体" w:cs="宋体"/>
          <w:spacing w:val="2"/>
          <w:sz w:val="24"/>
          <w:szCs w:val="24"/>
          <w:lang w:eastAsia="zh-CN"/>
        </w:rPr>
        <w:t>联</w:t>
      </w:r>
      <w:r>
        <w:rPr>
          <w:rFonts w:ascii="宋体" w:hAnsi="宋体" w:eastAsia="宋体" w:cs="宋体"/>
          <w:sz w:val="24"/>
          <w:szCs w:val="24"/>
          <w:lang w:eastAsia="zh-CN"/>
        </w:rPr>
        <w:t>合</w:t>
      </w:r>
      <w:r>
        <w:rPr>
          <w:rFonts w:ascii="宋体" w:hAnsi="宋体" w:eastAsia="宋体" w:cs="宋体"/>
          <w:spacing w:val="2"/>
          <w:sz w:val="24"/>
          <w:szCs w:val="24"/>
          <w:lang w:eastAsia="zh-CN"/>
        </w:rPr>
        <w:t>体</w:t>
      </w:r>
      <w:r>
        <w:rPr>
          <w:rFonts w:ascii="宋体" w:hAnsi="宋体" w:eastAsia="宋体" w:cs="宋体"/>
          <w:sz w:val="24"/>
          <w:szCs w:val="24"/>
          <w:lang w:eastAsia="zh-CN"/>
        </w:rPr>
        <w:t>中</w:t>
      </w:r>
      <w:r>
        <w:rPr>
          <w:rFonts w:ascii="宋体" w:hAnsi="宋体" w:eastAsia="宋体" w:cs="宋体"/>
          <w:spacing w:val="2"/>
          <w:sz w:val="24"/>
          <w:szCs w:val="24"/>
          <w:lang w:eastAsia="zh-CN"/>
        </w:rPr>
        <w:t>由</w:t>
      </w:r>
      <w:r>
        <w:rPr>
          <w:rFonts w:ascii="宋体" w:hAnsi="宋体" w:eastAsia="宋体" w:cs="宋体"/>
          <w:sz w:val="24"/>
          <w:szCs w:val="24"/>
          <w:lang w:eastAsia="zh-CN"/>
        </w:rPr>
        <w:t>中</w:t>
      </w:r>
      <w:r>
        <w:rPr>
          <w:rFonts w:ascii="宋体" w:hAnsi="宋体" w:eastAsia="宋体" w:cs="宋体"/>
          <w:spacing w:val="2"/>
          <w:sz w:val="24"/>
          <w:szCs w:val="24"/>
          <w:lang w:eastAsia="zh-CN"/>
        </w:rPr>
        <w:t>小</w:t>
      </w:r>
      <w:r>
        <w:rPr>
          <w:rFonts w:ascii="宋体" w:hAnsi="宋体" w:eastAsia="宋体" w:cs="宋体"/>
          <w:sz w:val="24"/>
          <w:szCs w:val="24"/>
          <w:lang w:eastAsia="zh-CN"/>
        </w:rPr>
        <w:t>企业</w:t>
      </w:r>
      <w:r>
        <w:rPr>
          <w:rFonts w:ascii="宋体" w:hAnsi="宋体" w:eastAsia="宋体" w:cs="宋体"/>
          <w:spacing w:val="2"/>
          <w:sz w:val="24"/>
          <w:szCs w:val="24"/>
          <w:lang w:eastAsia="zh-CN"/>
        </w:rPr>
        <w:t>承</w:t>
      </w:r>
      <w:r>
        <w:rPr>
          <w:rFonts w:ascii="宋体" w:hAnsi="宋体" w:eastAsia="宋体" w:cs="宋体"/>
          <w:sz w:val="24"/>
          <w:szCs w:val="24"/>
          <w:lang w:eastAsia="zh-CN"/>
        </w:rPr>
        <w:t>担</w:t>
      </w:r>
      <w:r>
        <w:rPr>
          <w:rFonts w:ascii="宋体" w:hAnsi="宋体" w:eastAsia="宋体" w:cs="宋体"/>
          <w:spacing w:val="2"/>
          <w:sz w:val="24"/>
          <w:szCs w:val="24"/>
          <w:lang w:eastAsia="zh-CN"/>
        </w:rPr>
        <w:t>的</w:t>
      </w:r>
      <w:r>
        <w:rPr>
          <w:rFonts w:ascii="宋体" w:hAnsi="宋体" w:eastAsia="宋体" w:cs="宋体"/>
          <w:sz w:val="24"/>
          <w:szCs w:val="24"/>
          <w:lang w:eastAsia="zh-CN"/>
        </w:rPr>
        <w:t>部</w:t>
      </w:r>
      <w:r>
        <w:rPr>
          <w:rFonts w:ascii="宋体" w:hAnsi="宋体" w:eastAsia="宋体" w:cs="宋体"/>
          <w:spacing w:val="2"/>
          <w:sz w:val="24"/>
          <w:szCs w:val="24"/>
          <w:lang w:eastAsia="zh-CN"/>
        </w:rPr>
        <w:t>分</w:t>
      </w:r>
      <w:r>
        <w:rPr>
          <w:rFonts w:ascii="宋体" w:hAnsi="宋体" w:eastAsia="宋体" w:cs="宋体"/>
          <w:sz w:val="24"/>
          <w:szCs w:val="24"/>
          <w:lang w:eastAsia="zh-CN"/>
        </w:rPr>
        <w:t>，</w:t>
      </w:r>
      <w:r>
        <w:rPr>
          <w:rFonts w:ascii="宋体" w:hAnsi="宋体" w:eastAsia="宋体" w:cs="宋体"/>
          <w:spacing w:val="2"/>
          <w:sz w:val="24"/>
          <w:szCs w:val="24"/>
          <w:lang w:eastAsia="zh-CN"/>
        </w:rPr>
        <w:t>或</w:t>
      </w:r>
      <w:r>
        <w:rPr>
          <w:rFonts w:ascii="宋体" w:hAnsi="宋体" w:eastAsia="宋体" w:cs="宋体"/>
          <w:sz w:val="24"/>
          <w:szCs w:val="24"/>
          <w:lang w:eastAsia="zh-CN"/>
        </w:rPr>
        <w:t>者分</w:t>
      </w:r>
      <w:r>
        <w:rPr>
          <w:rFonts w:ascii="宋体" w:hAnsi="宋体" w:eastAsia="宋体" w:cs="宋体"/>
          <w:spacing w:val="2"/>
          <w:sz w:val="24"/>
          <w:szCs w:val="24"/>
          <w:lang w:eastAsia="zh-CN"/>
        </w:rPr>
        <w:t>包</w:t>
      </w:r>
      <w:r>
        <w:rPr>
          <w:rFonts w:ascii="宋体" w:hAnsi="宋体" w:eastAsia="宋体" w:cs="宋体"/>
          <w:sz w:val="24"/>
          <w:szCs w:val="24"/>
          <w:lang w:eastAsia="zh-CN"/>
        </w:rPr>
        <w:t>给</w:t>
      </w:r>
      <w:r>
        <w:rPr>
          <w:rFonts w:ascii="宋体" w:hAnsi="宋体" w:eastAsia="宋体" w:cs="宋体"/>
          <w:spacing w:val="2"/>
          <w:sz w:val="24"/>
          <w:szCs w:val="24"/>
          <w:lang w:eastAsia="zh-CN"/>
        </w:rPr>
        <w:t>中</w:t>
      </w:r>
      <w:r>
        <w:rPr>
          <w:rFonts w:ascii="宋体" w:hAnsi="宋体" w:eastAsia="宋体" w:cs="宋体"/>
          <w:sz w:val="24"/>
          <w:szCs w:val="24"/>
          <w:lang w:eastAsia="zh-CN"/>
        </w:rPr>
        <w:t>小</w:t>
      </w:r>
      <w:r>
        <w:rPr>
          <w:rFonts w:ascii="宋体" w:hAnsi="宋体" w:eastAsia="宋体" w:cs="宋体"/>
          <w:spacing w:val="2"/>
          <w:sz w:val="24"/>
          <w:szCs w:val="24"/>
          <w:lang w:eastAsia="zh-CN"/>
        </w:rPr>
        <w:t>企</w:t>
      </w:r>
      <w:r>
        <w:rPr>
          <w:rFonts w:ascii="宋体" w:hAnsi="宋体" w:eastAsia="宋体" w:cs="宋体"/>
          <w:sz w:val="24"/>
          <w:szCs w:val="24"/>
          <w:lang w:eastAsia="zh-CN"/>
        </w:rPr>
        <w:t>业</w:t>
      </w:r>
      <w:r>
        <w:rPr>
          <w:rFonts w:ascii="宋体" w:hAnsi="宋体" w:eastAsia="宋体" w:cs="宋体"/>
          <w:spacing w:val="2"/>
          <w:sz w:val="24"/>
          <w:szCs w:val="24"/>
          <w:lang w:eastAsia="zh-CN"/>
        </w:rPr>
        <w:t>的</w:t>
      </w:r>
      <w:r>
        <w:rPr>
          <w:rFonts w:ascii="宋体" w:hAnsi="宋体" w:eastAsia="宋体" w:cs="宋体"/>
          <w:sz w:val="24"/>
          <w:szCs w:val="24"/>
          <w:lang w:eastAsia="zh-CN"/>
        </w:rPr>
        <w:t>部</w:t>
      </w:r>
      <w:r>
        <w:rPr>
          <w:rFonts w:ascii="宋体" w:hAnsi="宋体" w:eastAsia="宋体" w:cs="宋体"/>
          <w:spacing w:val="2"/>
          <w:sz w:val="24"/>
          <w:szCs w:val="24"/>
          <w:lang w:eastAsia="zh-CN"/>
        </w:rPr>
        <w:t>分</w:t>
      </w:r>
      <w:r>
        <w:rPr>
          <w:rFonts w:ascii="宋体" w:hAnsi="宋体" w:eastAsia="宋体" w:cs="宋体"/>
          <w:sz w:val="24"/>
          <w:szCs w:val="24"/>
          <w:lang w:eastAsia="zh-CN"/>
        </w:rPr>
        <w:t>，必</w:t>
      </w:r>
      <w:r>
        <w:rPr>
          <w:rFonts w:ascii="宋体" w:hAnsi="宋体" w:eastAsia="宋体" w:cs="宋体"/>
          <w:spacing w:val="2"/>
          <w:sz w:val="24"/>
          <w:szCs w:val="24"/>
          <w:lang w:eastAsia="zh-CN"/>
        </w:rPr>
        <w:t>须</w:t>
      </w:r>
      <w:r>
        <w:rPr>
          <w:rFonts w:ascii="宋体" w:hAnsi="宋体" w:eastAsia="宋体" w:cs="宋体"/>
          <w:sz w:val="24"/>
          <w:szCs w:val="24"/>
          <w:lang w:eastAsia="zh-CN"/>
        </w:rPr>
        <w:t>全</w:t>
      </w:r>
      <w:r>
        <w:rPr>
          <w:rFonts w:ascii="宋体" w:hAnsi="宋体" w:eastAsia="宋体" w:cs="宋体"/>
          <w:spacing w:val="2"/>
          <w:sz w:val="24"/>
          <w:szCs w:val="24"/>
          <w:lang w:eastAsia="zh-CN"/>
        </w:rPr>
        <w:t>部</w:t>
      </w:r>
      <w:r>
        <w:rPr>
          <w:rFonts w:ascii="宋体" w:hAnsi="宋体" w:eastAsia="宋体" w:cs="宋体"/>
          <w:sz w:val="24"/>
          <w:szCs w:val="24"/>
          <w:lang w:eastAsia="zh-CN"/>
        </w:rPr>
        <w:t>由中小企业制造</w:t>
      </w:r>
      <w:r>
        <w:rPr>
          <w:rFonts w:ascii="宋体" w:hAnsi="宋体" w:eastAsia="宋体" w:cs="宋体"/>
          <w:spacing w:val="-29"/>
          <w:sz w:val="24"/>
          <w:szCs w:val="24"/>
          <w:lang w:eastAsia="zh-CN"/>
        </w:rPr>
        <w:t>、</w:t>
      </w:r>
      <w:r>
        <w:rPr>
          <w:rFonts w:ascii="宋体" w:hAnsi="宋体" w:eastAsia="宋体" w:cs="宋体"/>
          <w:sz w:val="24"/>
          <w:szCs w:val="24"/>
          <w:lang w:eastAsia="zh-CN"/>
        </w:rPr>
        <w:t>承建或者承接</w:t>
      </w:r>
      <w:r>
        <w:rPr>
          <w:rFonts w:ascii="宋体" w:hAnsi="宋体" w:eastAsia="宋体" w:cs="宋体"/>
          <w:spacing w:val="-29"/>
          <w:sz w:val="24"/>
          <w:szCs w:val="24"/>
          <w:lang w:eastAsia="zh-CN"/>
        </w:rPr>
        <w:t>。</w:t>
      </w:r>
      <w:r>
        <w:rPr>
          <w:rFonts w:ascii="宋体" w:hAnsi="宋体" w:eastAsia="宋体" w:cs="宋体"/>
          <w:sz w:val="24"/>
          <w:szCs w:val="24"/>
          <w:lang w:eastAsia="zh-CN"/>
        </w:rPr>
        <w:t>供应商应当在声明</w:t>
      </w:r>
      <w:r>
        <w:rPr>
          <w:rFonts w:ascii="宋体" w:hAnsi="宋体" w:eastAsia="宋体" w:cs="宋体"/>
          <w:spacing w:val="-1"/>
          <w:sz w:val="24"/>
          <w:szCs w:val="24"/>
          <w:lang w:eastAsia="zh-CN"/>
        </w:rPr>
        <w:t>函</w:t>
      </w:r>
      <w:r>
        <w:rPr>
          <w:rFonts w:ascii="宋体" w:hAnsi="宋体" w:eastAsia="宋体" w:cs="宋体"/>
          <w:w w:val="112"/>
          <w:sz w:val="24"/>
          <w:szCs w:val="24"/>
          <w:lang w:eastAsia="zh-CN"/>
        </w:rPr>
        <w:t>“</w:t>
      </w:r>
      <w:r>
        <w:rPr>
          <w:rFonts w:ascii="宋体" w:hAnsi="宋体" w:eastAsia="宋体" w:cs="宋体"/>
          <w:sz w:val="24"/>
          <w:szCs w:val="24"/>
          <w:lang w:eastAsia="zh-CN"/>
        </w:rPr>
        <w:t>标的名</w:t>
      </w:r>
      <w:r>
        <w:rPr>
          <w:rFonts w:ascii="宋体" w:hAnsi="宋体" w:eastAsia="宋体" w:cs="宋体"/>
          <w:spacing w:val="-1"/>
          <w:sz w:val="24"/>
          <w:szCs w:val="24"/>
          <w:lang w:eastAsia="zh-CN"/>
        </w:rPr>
        <w:t>称</w:t>
      </w:r>
      <w:r>
        <w:rPr>
          <w:rFonts w:ascii="宋体" w:hAnsi="宋体" w:eastAsia="宋体" w:cs="宋体"/>
          <w:w w:val="112"/>
          <w:sz w:val="24"/>
          <w:szCs w:val="24"/>
          <w:lang w:eastAsia="zh-CN"/>
        </w:rPr>
        <w:t>”</w:t>
      </w:r>
      <w:r>
        <w:rPr>
          <w:rFonts w:ascii="宋体" w:hAnsi="宋体" w:eastAsia="宋体" w:cs="宋体"/>
          <w:sz w:val="24"/>
          <w:szCs w:val="24"/>
          <w:lang w:eastAsia="zh-CN"/>
        </w:rPr>
        <w:t>部分标明联合体中中小企业承担的具体内容或者中小企业的具体分包内容。</w:t>
      </w:r>
    </w:p>
    <w:p>
      <w:pPr>
        <w:wordWrap w:val="0"/>
        <w:spacing w:before="55" w:line="338" w:lineRule="auto"/>
        <w:ind w:left="121" w:right="3"/>
        <w:jc w:val="both"/>
        <w:rPr>
          <w:rFonts w:hint="eastAsia" w:ascii="宋体" w:hAnsi="宋体" w:eastAsia="宋体" w:cs="宋体"/>
          <w:sz w:val="24"/>
          <w:szCs w:val="24"/>
          <w:lang w:eastAsia="zh-CN"/>
        </w:rPr>
      </w:pPr>
      <w:r>
        <w:rPr>
          <w:rFonts w:ascii="宋体" w:hAnsi="宋体" w:eastAsia="宋体" w:cs="宋体"/>
          <w:spacing w:val="-2"/>
          <w:sz w:val="24"/>
          <w:szCs w:val="24"/>
          <w:lang w:eastAsia="zh-CN"/>
        </w:rPr>
        <w:t>3</w:t>
      </w:r>
      <w:r>
        <w:rPr>
          <w:rFonts w:ascii="宋体" w:hAnsi="宋体" w:eastAsia="宋体" w:cs="宋体"/>
          <w:sz w:val="24"/>
          <w:szCs w:val="24"/>
          <w:lang w:eastAsia="zh-CN"/>
        </w:rPr>
        <w:t>）</w:t>
      </w:r>
      <w:r>
        <w:rPr>
          <w:rFonts w:ascii="宋体" w:hAnsi="宋体" w:eastAsia="宋体" w:cs="宋体"/>
          <w:spacing w:val="2"/>
          <w:sz w:val="24"/>
          <w:szCs w:val="24"/>
          <w:lang w:eastAsia="zh-CN"/>
        </w:rPr>
        <w:t>对</w:t>
      </w:r>
      <w:r>
        <w:rPr>
          <w:rFonts w:ascii="宋体" w:hAnsi="宋体" w:eastAsia="宋体" w:cs="宋体"/>
          <w:sz w:val="24"/>
          <w:szCs w:val="24"/>
          <w:lang w:eastAsia="zh-CN"/>
        </w:rPr>
        <w:t>于</w:t>
      </w:r>
      <w:r>
        <w:rPr>
          <w:rFonts w:ascii="宋体" w:hAnsi="宋体" w:eastAsia="宋体" w:cs="宋体"/>
          <w:spacing w:val="2"/>
          <w:sz w:val="24"/>
          <w:szCs w:val="24"/>
          <w:lang w:eastAsia="zh-CN"/>
        </w:rPr>
        <w:t>多</w:t>
      </w:r>
      <w:r>
        <w:rPr>
          <w:rFonts w:ascii="宋体" w:hAnsi="宋体" w:eastAsia="宋体" w:cs="宋体"/>
          <w:sz w:val="24"/>
          <w:szCs w:val="24"/>
          <w:lang w:eastAsia="zh-CN"/>
        </w:rPr>
        <w:t>标</w:t>
      </w:r>
      <w:r>
        <w:rPr>
          <w:rFonts w:ascii="宋体" w:hAnsi="宋体" w:eastAsia="宋体" w:cs="宋体"/>
          <w:spacing w:val="2"/>
          <w:sz w:val="24"/>
          <w:szCs w:val="24"/>
          <w:lang w:eastAsia="zh-CN"/>
        </w:rPr>
        <w:t>的</w:t>
      </w:r>
      <w:r>
        <w:rPr>
          <w:rFonts w:ascii="宋体" w:hAnsi="宋体" w:eastAsia="宋体" w:cs="宋体"/>
          <w:sz w:val="24"/>
          <w:szCs w:val="24"/>
          <w:lang w:eastAsia="zh-CN"/>
        </w:rPr>
        <w:t>采</w:t>
      </w:r>
      <w:r>
        <w:rPr>
          <w:rFonts w:ascii="宋体" w:hAnsi="宋体" w:eastAsia="宋体" w:cs="宋体"/>
          <w:spacing w:val="2"/>
          <w:sz w:val="24"/>
          <w:szCs w:val="24"/>
          <w:lang w:eastAsia="zh-CN"/>
        </w:rPr>
        <w:t>购</w:t>
      </w:r>
      <w:r>
        <w:rPr>
          <w:rFonts w:ascii="宋体" w:hAnsi="宋体" w:eastAsia="宋体" w:cs="宋体"/>
          <w:sz w:val="24"/>
          <w:szCs w:val="24"/>
          <w:lang w:eastAsia="zh-CN"/>
        </w:rPr>
        <w:t>项</w:t>
      </w:r>
      <w:r>
        <w:rPr>
          <w:rFonts w:ascii="宋体" w:hAnsi="宋体" w:eastAsia="宋体" w:cs="宋体"/>
          <w:spacing w:val="2"/>
          <w:sz w:val="24"/>
          <w:szCs w:val="24"/>
          <w:lang w:eastAsia="zh-CN"/>
        </w:rPr>
        <w:t>目</w:t>
      </w:r>
      <w:r>
        <w:rPr>
          <w:rFonts w:ascii="宋体" w:hAnsi="宋体" w:eastAsia="宋体" w:cs="宋体"/>
          <w:sz w:val="24"/>
          <w:szCs w:val="24"/>
          <w:lang w:eastAsia="zh-CN"/>
        </w:rPr>
        <w:t>，投</w:t>
      </w:r>
      <w:r>
        <w:rPr>
          <w:rFonts w:ascii="宋体" w:hAnsi="宋体" w:eastAsia="宋体" w:cs="宋体"/>
          <w:spacing w:val="2"/>
          <w:sz w:val="24"/>
          <w:szCs w:val="24"/>
          <w:lang w:eastAsia="zh-CN"/>
        </w:rPr>
        <w:t>标</w:t>
      </w:r>
      <w:r>
        <w:rPr>
          <w:rFonts w:ascii="宋体" w:hAnsi="宋体" w:eastAsia="宋体" w:cs="宋体"/>
          <w:sz w:val="24"/>
          <w:szCs w:val="24"/>
          <w:lang w:eastAsia="zh-CN"/>
        </w:rPr>
        <w:t>人</w:t>
      </w:r>
      <w:r>
        <w:rPr>
          <w:rFonts w:ascii="宋体" w:hAnsi="宋体" w:eastAsia="宋体" w:cs="宋体"/>
          <w:spacing w:val="2"/>
          <w:sz w:val="24"/>
          <w:szCs w:val="24"/>
          <w:lang w:eastAsia="zh-CN"/>
        </w:rPr>
        <w:t>应</w:t>
      </w:r>
      <w:r>
        <w:rPr>
          <w:rFonts w:ascii="宋体" w:hAnsi="宋体" w:eastAsia="宋体" w:cs="宋体"/>
          <w:sz w:val="24"/>
          <w:szCs w:val="24"/>
          <w:lang w:eastAsia="zh-CN"/>
        </w:rPr>
        <w:t>充</w:t>
      </w:r>
      <w:r>
        <w:rPr>
          <w:rFonts w:ascii="宋体" w:hAnsi="宋体" w:eastAsia="宋体" w:cs="宋体"/>
          <w:spacing w:val="2"/>
          <w:sz w:val="24"/>
          <w:szCs w:val="24"/>
          <w:lang w:eastAsia="zh-CN"/>
        </w:rPr>
        <w:t>分</w:t>
      </w:r>
      <w:r>
        <w:rPr>
          <w:rFonts w:ascii="宋体" w:hAnsi="宋体" w:eastAsia="宋体" w:cs="宋体"/>
          <w:sz w:val="24"/>
          <w:szCs w:val="24"/>
          <w:lang w:eastAsia="zh-CN"/>
        </w:rPr>
        <w:t>、</w:t>
      </w:r>
      <w:r>
        <w:rPr>
          <w:rFonts w:ascii="宋体" w:hAnsi="宋体" w:eastAsia="宋体" w:cs="宋体"/>
          <w:spacing w:val="2"/>
          <w:sz w:val="24"/>
          <w:szCs w:val="24"/>
          <w:lang w:eastAsia="zh-CN"/>
        </w:rPr>
        <w:t>准</w:t>
      </w:r>
      <w:r>
        <w:rPr>
          <w:rFonts w:ascii="宋体" w:hAnsi="宋体" w:eastAsia="宋体" w:cs="宋体"/>
          <w:sz w:val="24"/>
          <w:szCs w:val="24"/>
          <w:lang w:eastAsia="zh-CN"/>
        </w:rPr>
        <w:t>确地</w:t>
      </w:r>
      <w:r>
        <w:rPr>
          <w:rFonts w:ascii="宋体" w:hAnsi="宋体" w:eastAsia="宋体" w:cs="宋体"/>
          <w:spacing w:val="2"/>
          <w:sz w:val="24"/>
          <w:szCs w:val="24"/>
          <w:lang w:eastAsia="zh-CN"/>
        </w:rPr>
        <w:t>了</w:t>
      </w:r>
      <w:r>
        <w:rPr>
          <w:rFonts w:ascii="宋体" w:hAnsi="宋体" w:eastAsia="宋体" w:cs="宋体"/>
          <w:sz w:val="24"/>
          <w:szCs w:val="24"/>
          <w:lang w:eastAsia="zh-CN"/>
        </w:rPr>
        <w:t>解</w:t>
      </w:r>
      <w:r>
        <w:rPr>
          <w:rFonts w:ascii="宋体" w:hAnsi="宋体" w:eastAsia="宋体" w:cs="宋体"/>
          <w:spacing w:val="2"/>
          <w:sz w:val="24"/>
          <w:szCs w:val="24"/>
          <w:lang w:eastAsia="zh-CN"/>
        </w:rPr>
        <w:t>所</w:t>
      </w:r>
      <w:r>
        <w:rPr>
          <w:rFonts w:ascii="宋体" w:hAnsi="宋体" w:eastAsia="宋体" w:cs="宋体"/>
          <w:sz w:val="24"/>
          <w:szCs w:val="24"/>
          <w:lang w:eastAsia="zh-CN"/>
        </w:rPr>
        <w:t>提</w:t>
      </w:r>
      <w:r>
        <w:rPr>
          <w:rFonts w:ascii="宋体" w:hAnsi="宋体" w:eastAsia="宋体" w:cs="宋体"/>
          <w:spacing w:val="2"/>
          <w:sz w:val="24"/>
          <w:szCs w:val="24"/>
          <w:lang w:eastAsia="zh-CN"/>
        </w:rPr>
        <w:t>供</w:t>
      </w:r>
      <w:r>
        <w:rPr>
          <w:rFonts w:ascii="宋体" w:hAnsi="宋体" w:eastAsia="宋体" w:cs="宋体"/>
          <w:sz w:val="24"/>
          <w:szCs w:val="24"/>
          <w:lang w:eastAsia="zh-CN"/>
        </w:rPr>
        <w:t>货</w:t>
      </w:r>
      <w:r>
        <w:rPr>
          <w:rFonts w:ascii="宋体" w:hAnsi="宋体" w:eastAsia="宋体" w:cs="宋体"/>
          <w:spacing w:val="2"/>
          <w:sz w:val="24"/>
          <w:szCs w:val="24"/>
          <w:lang w:eastAsia="zh-CN"/>
        </w:rPr>
        <w:t>物</w:t>
      </w:r>
      <w:r>
        <w:rPr>
          <w:rFonts w:ascii="宋体" w:hAnsi="宋体" w:eastAsia="宋体" w:cs="宋体"/>
          <w:sz w:val="24"/>
          <w:szCs w:val="24"/>
          <w:lang w:eastAsia="zh-CN"/>
        </w:rPr>
        <w:t>的</w:t>
      </w:r>
      <w:r>
        <w:rPr>
          <w:rFonts w:ascii="宋体" w:hAnsi="宋体" w:eastAsia="宋体" w:cs="宋体"/>
          <w:spacing w:val="2"/>
          <w:sz w:val="24"/>
          <w:szCs w:val="24"/>
          <w:lang w:eastAsia="zh-CN"/>
        </w:rPr>
        <w:t>制</w:t>
      </w:r>
      <w:r>
        <w:rPr>
          <w:rFonts w:ascii="宋体" w:hAnsi="宋体" w:eastAsia="宋体" w:cs="宋体"/>
          <w:sz w:val="24"/>
          <w:szCs w:val="24"/>
          <w:lang w:eastAsia="zh-CN"/>
        </w:rPr>
        <w:t>造企</w:t>
      </w:r>
      <w:r>
        <w:rPr>
          <w:rFonts w:ascii="宋体" w:hAnsi="宋体" w:eastAsia="宋体" w:cs="宋体"/>
          <w:spacing w:val="2"/>
          <w:sz w:val="24"/>
          <w:szCs w:val="24"/>
          <w:lang w:eastAsia="zh-CN"/>
        </w:rPr>
        <w:t>业</w:t>
      </w:r>
      <w:r>
        <w:rPr>
          <w:rFonts w:ascii="宋体" w:hAnsi="宋体" w:eastAsia="宋体" w:cs="宋体"/>
          <w:sz w:val="24"/>
          <w:szCs w:val="24"/>
          <w:lang w:eastAsia="zh-CN"/>
        </w:rPr>
        <w:t>、</w:t>
      </w:r>
      <w:r>
        <w:rPr>
          <w:rFonts w:ascii="宋体" w:hAnsi="宋体" w:eastAsia="宋体" w:cs="宋体"/>
          <w:spacing w:val="2"/>
          <w:sz w:val="24"/>
          <w:szCs w:val="24"/>
          <w:lang w:eastAsia="zh-CN"/>
        </w:rPr>
        <w:t>提</w:t>
      </w:r>
      <w:r>
        <w:rPr>
          <w:rFonts w:ascii="宋体" w:hAnsi="宋体" w:eastAsia="宋体" w:cs="宋体"/>
          <w:sz w:val="24"/>
          <w:szCs w:val="24"/>
          <w:lang w:eastAsia="zh-CN"/>
        </w:rPr>
        <w:t>供服务的承接企业信息。对相关情况了解不清楚的，不建议填报本声明函。</w:t>
      </w:r>
    </w:p>
    <w:p>
      <w:pPr>
        <w:wordWrap w:val="0"/>
        <w:spacing w:before="55" w:line="352" w:lineRule="auto"/>
        <w:ind w:left="121" w:right="3"/>
        <w:jc w:val="both"/>
        <w:rPr>
          <w:rFonts w:hint="eastAsia" w:ascii="宋体" w:hAnsi="宋体" w:eastAsia="宋体" w:cs="宋体"/>
          <w:sz w:val="24"/>
          <w:szCs w:val="24"/>
          <w:lang w:eastAsia="zh-CN"/>
        </w:rPr>
      </w:pPr>
      <w:r>
        <w:rPr>
          <w:rFonts w:ascii="宋体" w:hAnsi="宋体" w:eastAsia="宋体" w:cs="宋体"/>
          <w:spacing w:val="-2"/>
          <w:sz w:val="24"/>
          <w:szCs w:val="24"/>
          <w:lang w:eastAsia="zh-CN"/>
        </w:rPr>
        <w:t>4</w:t>
      </w:r>
      <w:r>
        <w:rPr>
          <w:rFonts w:ascii="宋体" w:hAnsi="宋体" w:eastAsia="宋体" w:cs="宋体"/>
          <w:sz w:val="24"/>
          <w:szCs w:val="24"/>
          <w:lang w:eastAsia="zh-CN"/>
        </w:rPr>
        <w:t>）</w:t>
      </w:r>
      <w:r>
        <w:rPr>
          <w:rFonts w:ascii="宋体" w:hAnsi="宋体" w:eastAsia="宋体" w:cs="宋体"/>
          <w:spacing w:val="2"/>
          <w:sz w:val="24"/>
          <w:szCs w:val="24"/>
          <w:lang w:eastAsia="zh-CN"/>
        </w:rPr>
        <w:t>温</w:t>
      </w:r>
      <w:r>
        <w:rPr>
          <w:rFonts w:ascii="宋体" w:hAnsi="宋体" w:eastAsia="宋体" w:cs="宋体"/>
          <w:sz w:val="24"/>
          <w:szCs w:val="24"/>
          <w:lang w:eastAsia="zh-CN"/>
        </w:rPr>
        <w:t>馨</w:t>
      </w:r>
      <w:r>
        <w:rPr>
          <w:rFonts w:ascii="宋体" w:hAnsi="宋体" w:eastAsia="宋体" w:cs="宋体"/>
          <w:spacing w:val="2"/>
          <w:sz w:val="24"/>
          <w:szCs w:val="24"/>
          <w:lang w:eastAsia="zh-CN"/>
        </w:rPr>
        <w:t>提</w:t>
      </w:r>
      <w:r>
        <w:rPr>
          <w:rFonts w:ascii="宋体" w:hAnsi="宋体" w:eastAsia="宋体" w:cs="宋体"/>
          <w:sz w:val="24"/>
          <w:szCs w:val="24"/>
          <w:lang w:eastAsia="zh-CN"/>
        </w:rPr>
        <w:t>示</w:t>
      </w:r>
      <w:r>
        <w:rPr>
          <w:rFonts w:ascii="宋体" w:hAnsi="宋体" w:eastAsia="宋体" w:cs="宋体"/>
          <w:spacing w:val="2"/>
          <w:sz w:val="24"/>
          <w:szCs w:val="24"/>
          <w:lang w:eastAsia="zh-CN"/>
        </w:rPr>
        <w:t>：</w:t>
      </w:r>
      <w:r>
        <w:rPr>
          <w:rFonts w:ascii="宋体" w:hAnsi="宋体" w:eastAsia="宋体" w:cs="宋体"/>
          <w:sz w:val="24"/>
          <w:szCs w:val="24"/>
          <w:lang w:eastAsia="zh-CN"/>
        </w:rPr>
        <w:t>为</w:t>
      </w:r>
      <w:r>
        <w:rPr>
          <w:rFonts w:ascii="宋体" w:hAnsi="宋体" w:eastAsia="宋体" w:cs="宋体"/>
          <w:spacing w:val="2"/>
          <w:sz w:val="24"/>
          <w:szCs w:val="24"/>
          <w:lang w:eastAsia="zh-CN"/>
        </w:rPr>
        <w:t>方</w:t>
      </w:r>
      <w:r>
        <w:rPr>
          <w:rFonts w:ascii="宋体" w:hAnsi="宋体" w:eastAsia="宋体" w:cs="宋体"/>
          <w:sz w:val="24"/>
          <w:szCs w:val="24"/>
          <w:lang w:eastAsia="zh-CN"/>
        </w:rPr>
        <w:t>便</w:t>
      </w:r>
      <w:r>
        <w:rPr>
          <w:rFonts w:ascii="宋体" w:hAnsi="宋体" w:eastAsia="宋体" w:cs="宋体"/>
          <w:spacing w:val="2"/>
          <w:sz w:val="24"/>
          <w:szCs w:val="24"/>
          <w:lang w:eastAsia="zh-CN"/>
        </w:rPr>
        <w:t>广</w:t>
      </w:r>
      <w:r>
        <w:rPr>
          <w:rFonts w:ascii="宋体" w:hAnsi="宋体" w:eastAsia="宋体" w:cs="宋体"/>
          <w:sz w:val="24"/>
          <w:szCs w:val="24"/>
          <w:lang w:eastAsia="zh-CN"/>
        </w:rPr>
        <w:t>大中</w:t>
      </w:r>
      <w:r>
        <w:rPr>
          <w:rFonts w:ascii="宋体" w:hAnsi="宋体" w:eastAsia="宋体" w:cs="宋体"/>
          <w:spacing w:val="2"/>
          <w:sz w:val="24"/>
          <w:szCs w:val="24"/>
          <w:lang w:eastAsia="zh-CN"/>
        </w:rPr>
        <w:t>小</w:t>
      </w:r>
      <w:r>
        <w:rPr>
          <w:rFonts w:ascii="宋体" w:hAnsi="宋体" w:eastAsia="宋体" w:cs="宋体"/>
          <w:sz w:val="24"/>
          <w:szCs w:val="24"/>
          <w:lang w:eastAsia="zh-CN"/>
        </w:rPr>
        <w:t>企</w:t>
      </w:r>
      <w:r>
        <w:rPr>
          <w:rFonts w:ascii="宋体" w:hAnsi="宋体" w:eastAsia="宋体" w:cs="宋体"/>
          <w:spacing w:val="2"/>
          <w:sz w:val="24"/>
          <w:szCs w:val="24"/>
          <w:lang w:eastAsia="zh-CN"/>
        </w:rPr>
        <w:t>业</w:t>
      </w:r>
      <w:r>
        <w:rPr>
          <w:rFonts w:ascii="宋体" w:hAnsi="宋体" w:eastAsia="宋体" w:cs="宋体"/>
          <w:sz w:val="24"/>
          <w:szCs w:val="24"/>
          <w:lang w:eastAsia="zh-CN"/>
        </w:rPr>
        <w:t>识</w:t>
      </w:r>
      <w:r>
        <w:rPr>
          <w:rFonts w:ascii="宋体" w:hAnsi="宋体" w:eastAsia="宋体" w:cs="宋体"/>
          <w:spacing w:val="2"/>
          <w:sz w:val="24"/>
          <w:szCs w:val="24"/>
          <w:lang w:eastAsia="zh-CN"/>
        </w:rPr>
        <w:t>别</w:t>
      </w:r>
      <w:r>
        <w:rPr>
          <w:rFonts w:ascii="宋体" w:hAnsi="宋体" w:eastAsia="宋体" w:cs="宋体"/>
          <w:sz w:val="24"/>
          <w:szCs w:val="24"/>
          <w:lang w:eastAsia="zh-CN"/>
        </w:rPr>
        <w:t>企</w:t>
      </w:r>
      <w:r>
        <w:rPr>
          <w:rFonts w:ascii="宋体" w:hAnsi="宋体" w:eastAsia="宋体" w:cs="宋体"/>
          <w:spacing w:val="2"/>
          <w:sz w:val="24"/>
          <w:szCs w:val="24"/>
          <w:lang w:eastAsia="zh-CN"/>
        </w:rPr>
        <w:t>业</w:t>
      </w:r>
      <w:r>
        <w:rPr>
          <w:rFonts w:ascii="宋体" w:hAnsi="宋体" w:eastAsia="宋体" w:cs="宋体"/>
          <w:sz w:val="24"/>
          <w:szCs w:val="24"/>
          <w:lang w:eastAsia="zh-CN"/>
        </w:rPr>
        <w:t>规模</w:t>
      </w:r>
      <w:r>
        <w:rPr>
          <w:rFonts w:ascii="宋体" w:hAnsi="宋体" w:eastAsia="宋体" w:cs="宋体"/>
          <w:spacing w:val="2"/>
          <w:sz w:val="24"/>
          <w:szCs w:val="24"/>
          <w:lang w:eastAsia="zh-CN"/>
        </w:rPr>
        <w:t>类</w:t>
      </w:r>
      <w:r>
        <w:rPr>
          <w:rFonts w:ascii="宋体" w:hAnsi="宋体" w:eastAsia="宋体" w:cs="宋体"/>
          <w:sz w:val="24"/>
          <w:szCs w:val="24"/>
          <w:lang w:eastAsia="zh-CN"/>
        </w:rPr>
        <w:t>型</w:t>
      </w:r>
      <w:r>
        <w:rPr>
          <w:rFonts w:ascii="宋体" w:hAnsi="宋体" w:eastAsia="宋体" w:cs="宋体"/>
          <w:spacing w:val="2"/>
          <w:sz w:val="24"/>
          <w:szCs w:val="24"/>
          <w:lang w:eastAsia="zh-CN"/>
        </w:rPr>
        <w:t>，</w:t>
      </w:r>
      <w:r>
        <w:rPr>
          <w:rFonts w:ascii="宋体" w:hAnsi="宋体" w:eastAsia="宋体" w:cs="宋体"/>
          <w:sz w:val="24"/>
          <w:szCs w:val="24"/>
          <w:lang w:eastAsia="zh-CN"/>
        </w:rPr>
        <w:t>工</w:t>
      </w:r>
      <w:r>
        <w:rPr>
          <w:rFonts w:ascii="宋体" w:hAnsi="宋体" w:eastAsia="宋体" w:cs="宋体"/>
          <w:spacing w:val="2"/>
          <w:sz w:val="24"/>
          <w:szCs w:val="24"/>
          <w:lang w:eastAsia="zh-CN"/>
        </w:rPr>
        <w:t>业</w:t>
      </w:r>
      <w:r>
        <w:rPr>
          <w:rFonts w:ascii="宋体" w:hAnsi="宋体" w:eastAsia="宋体" w:cs="宋体"/>
          <w:sz w:val="24"/>
          <w:szCs w:val="24"/>
          <w:lang w:eastAsia="zh-CN"/>
        </w:rPr>
        <w:t>和</w:t>
      </w:r>
      <w:r>
        <w:rPr>
          <w:rFonts w:ascii="宋体" w:hAnsi="宋体" w:eastAsia="宋体" w:cs="宋体"/>
          <w:spacing w:val="2"/>
          <w:sz w:val="24"/>
          <w:szCs w:val="24"/>
          <w:lang w:eastAsia="zh-CN"/>
        </w:rPr>
        <w:t>信</w:t>
      </w:r>
      <w:r>
        <w:rPr>
          <w:rFonts w:ascii="宋体" w:hAnsi="宋体" w:eastAsia="宋体" w:cs="宋体"/>
          <w:sz w:val="24"/>
          <w:szCs w:val="24"/>
          <w:lang w:eastAsia="zh-CN"/>
        </w:rPr>
        <w:t>息</w:t>
      </w:r>
      <w:r>
        <w:rPr>
          <w:rFonts w:ascii="宋体" w:hAnsi="宋体" w:eastAsia="宋体" w:cs="宋体"/>
          <w:spacing w:val="2"/>
          <w:sz w:val="24"/>
          <w:szCs w:val="24"/>
          <w:lang w:eastAsia="zh-CN"/>
        </w:rPr>
        <w:t>化</w:t>
      </w:r>
      <w:r>
        <w:rPr>
          <w:rFonts w:ascii="宋体" w:hAnsi="宋体" w:eastAsia="宋体" w:cs="宋体"/>
          <w:sz w:val="24"/>
          <w:szCs w:val="24"/>
          <w:lang w:eastAsia="zh-CN"/>
        </w:rPr>
        <w:t>部组</w:t>
      </w:r>
      <w:r>
        <w:rPr>
          <w:rFonts w:ascii="宋体" w:hAnsi="宋体" w:eastAsia="宋体" w:cs="宋体"/>
          <w:spacing w:val="2"/>
          <w:sz w:val="24"/>
          <w:szCs w:val="24"/>
          <w:lang w:eastAsia="zh-CN"/>
        </w:rPr>
        <w:t>织</w:t>
      </w:r>
      <w:r>
        <w:rPr>
          <w:rFonts w:ascii="宋体" w:hAnsi="宋体" w:eastAsia="宋体" w:cs="宋体"/>
          <w:sz w:val="24"/>
          <w:szCs w:val="24"/>
          <w:lang w:eastAsia="zh-CN"/>
        </w:rPr>
        <w:t>开</w:t>
      </w:r>
      <w:r>
        <w:rPr>
          <w:rFonts w:ascii="宋体" w:hAnsi="宋体" w:eastAsia="宋体" w:cs="宋体"/>
          <w:spacing w:val="2"/>
          <w:sz w:val="24"/>
          <w:szCs w:val="24"/>
          <w:lang w:eastAsia="zh-CN"/>
        </w:rPr>
        <w:t>发</w:t>
      </w:r>
      <w:r>
        <w:rPr>
          <w:rFonts w:ascii="宋体" w:hAnsi="宋体" w:eastAsia="宋体" w:cs="宋体"/>
          <w:sz w:val="24"/>
          <w:szCs w:val="24"/>
          <w:lang w:eastAsia="zh-CN"/>
        </w:rPr>
        <w:t>了中小企业规模类型自测小程序</w:t>
      </w:r>
      <w:r>
        <w:rPr>
          <w:rFonts w:ascii="宋体" w:hAnsi="宋体" w:eastAsia="宋体" w:cs="宋体"/>
          <w:spacing w:val="-24"/>
          <w:sz w:val="24"/>
          <w:szCs w:val="24"/>
          <w:lang w:eastAsia="zh-CN"/>
        </w:rPr>
        <w:t>，</w:t>
      </w:r>
      <w:r>
        <w:rPr>
          <w:rFonts w:ascii="宋体" w:hAnsi="宋体" w:eastAsia="宋体" w:cs="宋体"/>
          <w:sz w:val="24"/>
          <w:szCs w:val="24"/>
          <w:lang w:eastAsia="zh-CN"/>
        </w:rPr>
        <w:t>在国务院客户端和工业和信息化部网站上均有链接</w:t>
      </w:r>
      <w:r>
        <w:rPr>
          <w:rFonts w:ascii="宋体" w:hAnsi="宋体" w:eastAsia="宋体" w:cs="宋体"/>
          <w:spacing w:val="-24"/>
          <w:sz w:val="24"/>
          <w:szCs w:val="24"/>
          <w:lang w:eastAsia="zh-CN"/>
        </w:rPr>
        <w:t>，</w:t>
      </w:r>
      <w:r>
        <w:rPr>
          <w:rFonts w:ascii="宋体" w:hAnsi="宋体" w:eastAsia="宋体" w:cs="宋体"/>
          <w:sz w:val="24"/>
          <w:szCs w:val="24"/>
          <w:lang w:eastAsia="zh-CN"/>
        </w:rPr>
        <w:t>投标人填写所属的行业和指标数据可自动生成企业规模类型测试结果</w:t>
      </w:r>
      <w:r>
        <w:rPr>
          <w:rFonts w:ascii="宋体" w:hAnsi="宋体" w:eastAsia="宋体" w:cs="宋体"/>
          <w:spacing w:val="-48"/>
          <w:sz w:val="24"/>
          <w:szCs w:val="24"/>
          <w:lang w:eastAsia="zh-CN"/>
        </w:rPr>
        <w:t>。</w:t>
      </w:r>
      <w:r>
        <w:rPr>
          <w:rFonts w:ascii="宋体" w:hAnsi="宋体" w:eastAsia="宋体" w:cs="宋体"/>
          <w:sz w:val="24"/>
          <w:szCs w:val="24"/>
          <w:lang w:eastAsia="zh-CN"/>
        </w:rPr>
        <w:t>本项目中小企业划分</w:t>
      </w:r>
      <w:r>
        <w:rPr>
          <w:rFonts w:ascii="宋体" w:hAnsi="宋体" w:eastAsia="宋体" w:cs="宋体"/>
          <w:spacing w:val="2"/>
          <w:sz w:val="24"/>
          <w:szCs w:val="24"/>
          <w:lang w:eastAsia="zh-CN"/>
        </w:rPr>
        <w:t>标准</w:t>
      </w:r>
      <w:r>
        <w:rPr>
          <w:rFonts w:ascii="宋体" w:hAnsi="宋体" w:eastAsia="宋体" w:cs="宋体"/>
          <w:sz w:val="24"/>
          <w:szCs w:val="24"/>
          <w:lang w:eastAsia="zh-CN"/>
        </w:rPr>
        <w:t>所</w:t>
      </w:r>
      <w:r>
        <w:rPr>
          <w:rFonts w:ascii="宋体" w:hAnsi="宋体" w:eastAsia="宋体" w:cs="宋体"/>
          <w:spacing w:val="2"/>
          <w:sz w:val="24"/>
          <w:szCs w:val="24"/>
          <w:lang w:eastAsia="zh-CN"/>
        </w:rPr>
        <w:t>属行业详</w:t>
      </w:r>
      <w:r>
        <w:rPr>
          <w:rFonts w:ascii="宋体" w:hAnsi="宋体" w:eastAsia="宋体" w:cs="宋体"/>
          <w:sz w:val="24"/>
          <w:szCs w:val="24"/>
          <w:lang w:eastAsia="zh-CN"/>
        </w:rPr>
        <w:t>见</w:t>
      </w:r>
      <w:r>
        <w:rPr>
          <w:rFonts w:ascii="宋体" w:hAnsi="宋体" w:eastAsia="宋体" w:cs="宋体"/>
          <w:spacing w:val="2"/>
          <w:sz w:val="24"/>
          <w:szCs w:val="24"/>
          <w:lang w:eastAsia="zh-CN"/>
        </w:rPr>
        <w:t>第二章《投</w:t>
      </w:r>
      <w:r>
        <w:rPr>
          <w:rFonts w:ascii="宋体" w:hAnsi="宋体" w:eastAsia="宋体" w:cs="宋体"/>
          <w:sz w:val="24"/>
          <w:szCs w:val="24"/>
          <w:lang w:eastAsia="zh-CN"/>
        </w:rPr>
        <w:t>标</w:t>
      </w:r>
      <w:r>
        <w:rPr>
          <w:rFonts w:ascii="宋体" w:hAnsi="宋体" w:eastAsia="宋体" w:cs="宋体"/>
          <w:spacing w:val="2"/>
          <w:sz w:val="24"/>
          <w:szCs w:val="24"/>
          <w:lang w:eastAsia="zh-CN"/>
        </w:rPr>
        <w:t>人须知资</w:t>
      </w:r>
      <w:r>
        <w:rPr>
          <w:rFonts w:ascii="宋体" w:hAnsi="宋体" w:eastAsia="宋体" w:cs="宋体"/>
          <w:sz w:val="24"/>
          <w:szCs w:val="24"/>
          <w:lang w:eastAsia="zh-CN"/>
        </w:rPr>
        <w:t>料</w:t>
      </w:r>
      <w:r>
        <w:rPr>
          <w:rFonts w:ascii="宋体" w:hAnsi="宋体" w:eastAsia="宋体" w:cs="宋体"/>
          <w:spacing w:val="2"/>
          <w:sz w:val="24"/>
          <w:szCs w:val="24"/>
          <w:lang w:eastAsia="zh-CN"/>
        </w:rPr>
        <w:t>表</w:t>
      </w:r>
      <w:r>
        <w:rPr>
          <w:rFonts w:ascii="宋体" w:hAnsi="宋体" w:eastAsia="宋体" w:cs="宋体"/>
          <w:spacing w:val="-120"/>
          <w:sz w:val="24"/>
          <w:szCs w:val="24"/>
          <w:lang w:eastAsia="zh-CN"/>
        </w:rPr>
        <w:t>》</w:t>
      </w:r>
      <w:r>
        <w:rPr>
          <w:rFonts w:ascii="宋体" w:hAnsi="宋体" w:eastAsia="宋体" w:cs="宋体"/>
          <w:spacing w:val="2"/>
          <w:sz w:val="24"/>
          <w:szCs w:val="24"/>
          <w:lang w:eastAsia="zh-CN"/>
        </w:rPr>
        <w:t>，如</w:t>
      </w:r>
      <w:r>
        <w:rPr>
          <w:rFonts w:ascii="宋体" w:hAnsi="宋体" w:eastAsia="宋体" w:cs="宋体"/>
          <w:sz w:val="24"/>
          <w:szCs w:val="24"/>
          <w:lang w:eastAsia="zh-CN"/>
        </w:rPr>
        <w:t>在</w:t>
      </w:r>
      <w:r>
        <w:rPr>
          <w:rFonts w:ascii="宋体" w:hAnsi="宋体" w:eastAsia="宋体" w:cs="宋体"/>
          <w:spacing w:val="2"/>
          <w:sz w:val="24"/>
          <w:szCs w:val="24"/>
          <w:lang w:eastAsia="zh-CN"/>
        </w:rPr>
        <w:t>该程序中</w:t>
      </w:r>
      <w:r>
        <w:rPr>
          <w:rFonts w:ascii="宋体" w:hAnsi="宋体" w:eastAsia="宋体" w:cs="宋体"/>
          <w:sz w:val="24"/>
          <w:szCs w:val="24"/>
          <w:lang w:eastAsia="zh-CN"/>
        </w:rPr>
        <w:t>未</w:t>
      </w:r>
      <w:r>
        <w:rPr>
          <w:rFonts w:ascii="宋体" w:hAnsi="宋体" w:eastAsia="宋体" w:cs="宋体"/>
          <w:spacing w:val="2"/>
          <w:sz w:val="24"/>
          <w:szCs w:val="24"/>
          <w:lang w:eastAsia="zh-CN"/>
        </w:rPr>
        <w:t>找到本项目</w:t>
      </w:r>
      <w:r>
        <w:rPr>
          <w:rFonts w:ascii="宋体" w:hAnsi="宋体" w:eastAsia="宋体" w:cs="宋体"/>
          <w:sz w:val="24"/>
          <w:szCs w:val="24"/>
          <w:lang w:eastAsia="zh-CN"/>
        </w:rPr>
        <w:t>文</w:t>
      </w:r>
      <w:r>
        <w:rPr>
          <w:rFonts w:ascii="宋体" w:hAnsi="宋体" w:eastAsia="宋体" w:cs="宋体"/>
          <w:spacing w:val="2"/>
          <w:sz w:val="24"/>
          <w:szCs w:val="24"/>
          <w:lang w:eastAsia="zh-CN"/>
        </w:rPr>
        <w:t>件规</w:t>
      </w:r>
      <w:r>
        <w:rPr>
          <w:rFonts w:ascii="宋体" w:hAnsi="宋体" w:eastAsia="宋体" w:cs="宋体"/>
          <w:sz w:val="24"/>
          <w:szCs w:val="24"/>
          <w:lang w:eastAsia="zh-CN"/>
        </w:rPr>
        <w:t>定的中小企业划分标准所属行业</w:t>
      </w:r>
      <w:r>
        <w:rPr>
          <w:rFonts w:ascii="宋体" w:hAnsi="宋体" w:eastAsia="宋体" w:cs="宋体"/>
          <w:spacing w:val="-17"/>
          <w:sz w:val="24"/>
          <w:szCs w:val="24"/>
          <w:lang w:eastAsia="zh-CN"/>
        </w:rPr>
        <w:t>，</w:t>
      </w:r>
      <w:r>
        <w:rPr>
          <w:rFonts w:ascii="宋体" w:hAnsi="宋体" w:eastAsia="宋体" w:cs="宋体"/>
          <w:sz w:val="24"/>
          <w:szCs w:val="24"/>
          <w:lang w:eastAsia="zh-CN"/>
        </w:rPr>
        <w:t>则按</w:t>
      </w:r>
      <w:r>
        <w:rPr>
          <w:rFonts w:ascii="宋体" w:hAnsi="宋体" w:eastAsia="宋体" w:cs="宋体"/>
          <w:spacing w:val="-17"/>
          <w:sz w:val="24"/>
          <w:szCs w:val="24"/>
          <w:lang w:eastAsia="zh-CN"/>
        </w:rPr>
        <w:t>照</w:t>
      </w:r>
      <w:r>
        <w:rPr>
          <w:rFonts w:ascii="宋体" w:hAnsi="宋体" w:eastAsia="宋体" w:cs="宋体"/>
          <w:sz w:val="24"/>
          <w:szCs w:val="24"/>
          <w:lang w:eastAsia="zh-CN"/>
        </w:rPr>
        <w:t>《关于印发中小企业划型标准规定的通</w:t>
      </w:r>
      <w:r>
        <w:rPr>
          <w:rFonts w:ascii="宋体" w:hAnsi="宋体" w:eastAsia="宋体" w:cs="宋体"/>
          <w:spacing w:val="-15"/>
          <w:sz w:val="24"/>
          <w:szCs w:val="24"/>
          <w:lang w:eastAsia="zh-CN"/>
        </w:rPr>
        <w:t>知</w:t>
      </w:r>
      <w:r>
        <w:rPr>
          <w:rFonts w:ascii="宋体" w:hAnsi="宋体" w:eastAsia="宋体" w:cs="宋体"/>
          <w:sz w:val="24"/>
          <w:szCs w:val="24"/>
          <w:lang w:eastAsia="zh-CN"/>
        </w:rPr>
        <w:t>（工信部联企业</w:t>
      </w:r>
      <w:r>
        <w:rPr>
          <w:rFonts w:ascii="宋体" w:hAnsi="宋体" w:eastAsia="宋体" w:cs="宋体"/>
          <w:spacing w:val="-1"/>
          <w:sz w:val="24"/>
          <w:szCs w:val="24"/>
          <w:lang w:eastAsia="zh-CN"/>
        </w:rPr>
        <w:t>﹝</w:t>
      </w:r>
      <w:r>
        <w:rPr>
          <w:rFonts w:ascii="宋体" w:hAnsi="宋体" w:eastAsia="宋体" w:cs="宋体"/>
          <w:spacing w:val="-2"/>
          <w:sz w:val="24"/>
          <w:szCs w:val="24"/>
          <w:lang w:eastAsia="zh-CN"/>
        </w:rPr>
        <w:t>20</w:t>
      </w:r>
      <w:r>
        <w:rPr>
          <w:rFonts w:ascii="宋体" w:hAnsi="宋体" w:eastAsia="宋体" w:cs="宋体"/>
          <w:sz w:val="24"/>
          <w:szCs w:val="24"/>
          <w:lang w:eastAsia="zh-CN"/>
        </w:rPr>
        <w:t>11﹞</w:t>
      </w:r>
      <w:r>
        <w:rPr>
          <w:rFonts w:ascii="宋体" w:hAnsi="宋体" w:eastAsia="宋体" w:cs="宋体"/>
          <w:spacing w:val="-2"/>
          <w:sz w:val="24"/>
          <w:szCs w:val="24"/>
          <w:lang w:eastAsia="zh-CN"/>
        </w:rPr>
        <w:t>3</w:t>
      </w:r>
      <w:r>
        <w:rPr>
          <w:rFonts w:ascii="宋体" w:hAnsi="宋体" w:eastAsia="宋体" w:cs="宋体"/>
          <w:sz w:val="24"/>
          <w:szCs w:val="24"/>
          <w:lang w:eastAsia="zh-CN"/>
        </w:rPr>
        <w:t>00</w:t>
      </w:r>
      <w:r>
        <w:rPr>
          <w:rFonts w:ascii="宋体" w:hAnsi="宋体" w:eastAsia="宋体" w:cs="宋体"/>
          <w:spacing w:val="-24"/>
          <w:sz w:val="24"/>
          <w:szCs w:val="24"/>
          <w:lang w:eastAsia="zh-CN"/>
        </w:rPr>
        <w:t xml:space="preserve"> </w:t>
      </w:r>
      <w:r>
        <w:rPr>
          <w:rFonts w:ascii="宋体" w:hAnsi="宋体" w:eastAsia="宋体" w:cs="宋体"/>
          <w:sz w:val="24"/>
          <w:szCs w:val="24"/>
          <w:lang w:eastAsia="zh-CN"/>
        </w:rPr>
        <w:t>号</w:t>
      </w:r>
      <w:r>
        <w:rPr>
          <w:rFonts w:ascii="宋体" w:hAnsi="宋体" w:eastAsia="宋体" w:cs="宋体"/>
          <w:spacing w:val="-120"/>
          <w:sz w:val="24"/>
          <w:szCs w:val="24"/>
          <w:lang w:eastAsia="zh-CN"/>
        </w:rPr>
        <w:t>）</w:t>
      </w:r>
      <w:r>
        <w:rPr>
          <w:rFonts w:ascii="宋体" w:hAnsi="宋体" w:eastAsia="宋体" w:cs="宋体"/>
          <w:sz w:val="24"/>
          <w:szCs w:val="24"/>
          <w:lang w:eastAsia="zh-CN"/>
        </w:rPr>
        <w:t>》及本项目文件规定的中小企业划分标准所属行业执行。</w:t>
      </w:r>
    </w:p>
    <w:p>
      <w:pPr>
        <w:wordWrap w:val="0"/>
        <w:rPr>
          <w:rFonts w:hint="eastAsia" w:ascii="宋体" w:hAnsi="宋体" w:eastAsia="宋体" w:cs="宋体"/>
          <w:sz w:val="24"/>
          <w:szCs w:val="24"/>
          <w:lang w:eastAsia="zh-CN"/>
        </w:rPr>
      </w:pPr>
      <w:r>
        <w:rPr>
          <w:rFonts w:ascii="宋体" w:hAnsi="宋体" w:eastAsia="宋体" w:cs="宋体"/>
          <w:lang w:eastAsia="zh-CN"/>
        </w:rPr>
        <w:br w:type="page"/>
      </w:r>
    </w:p>
    <w:p>
      <w:pPr>
        <w:wordWrap w:val="0"/>
        <w:spacing w:before="4"/>
        <w:rPr>
          <w:rFonts w:hint="eastAsia" w:ascii="宋体" w:hAnsi="宋体" w:eastAsia="宋体" w:cs="宋体"/>
          <w:sz w:val="19"/>
          <w:szCs w:val="24"/>
          <w:lang w:eastAsia="zh-CN"/>
        </w:rPr>
      </w:pPr>
    </w:p>
    <w:p>
      <w:pPr>
        <w:wordWrap w:val="0"/>
        <w:spacing w:line="460" w:lineRule="exact"/>
        <w:ind w:left="2410"/>
        <w:rPr>
          <w:rFonts w:hint="eastAsia" w:ascii="宋体" w:hAnsi="宋体" w:eastAsia="宋体" w:cs="宋体"/>
          <w:b/>
          <w:sz w:val="36"/>
          <w:lang w:eastAsia="zh-CN"/>
        </w:rPr>
      </w:pPr>
      <w:r>
        <w:rPr>
          <w:rFonts w:ascii="宋体" w:hAnsi="宋体" w:eastAsia="宋体" w:cs="宋体"/>
          <w:b/>
          <w:sz w:val="36"/>
          <w:lang w:eastAsia="zh-CN"/>
        </w:rPr>
        <w:t>中小企业声明函（货物）格式</w:t>
      </w:r>
    </w:p>
    <w:p>
      <w:pPr>
        <w:wordWrap w:val="0"/>
        <w:spacing w:before="5"/>
        <w:rPr>
          <w:rFonts w:hint="eastAsia" w:ascii="宋体" w:hAnsi="宋体" w:eastAsia="宋体" w:cs="宋体"/>
          <w:sz w:val="37"/>
          <w:szCs w:val="24"/>
          <w:lang w:eastAsia="zh-CN"/>
        </w:rPr>
      </w:pPr>
    </w:p>
    <w:p>
      <w:pPr>
        <w:wordWrap w:val="0"/>
        <w:spacing w:line="360" w:lineRule="auto"/>
        <w:ind w:left="220" w:right="415" w:firstLine="640"/>
        <w:rPr>
          <w:rFonts w:hint="eastAsia" w:ascii="宋体" w:hAnsi="宋体" w:eastAsia="宋体" w:cs="宋体"/>
          <w:sz w:val="24"/>
          <w:lang w:eastAsia="zh-CN"/>
        </w:rPr>
      </w:pPr>
      <w:r>
        <w:rPr>
          <w:rFonts w:ascii="宋体" w:hAnsi="宋体" w:eastAsia="宋体" w:cs="宋体"/>
          <w:sz w:val="24"/>
          <w:lang w:eastAsia="zh-CN"/>
        </w:rPr>
        <w:t>本公司（联合体）郑重声明，根据《政府采购促进中小企业发展管理办法》（财库﹝2020﹞46号）的规定，本公司（联合体）参加</w:t>
      </w:r>
      <w:r>
        <w:rPr>
          <w:rFonts w:ascii="宋体" w:hAnsi="宋体" w:eastAsia="宋体" w:cs="宋体"/>
          <w:i/>
          <w:sz w:val="24"/>
          <w:u w:val="single"/>
          <w:lang w:eastAsia="zh-CN"/>
        </w:rPr>
        <w:t>（单位名称）</w:t>
      </w:r>
      <w:r>
        <w:rPr>
          <w:rFonts w:ascii="宋体" w:hAnsi="宋体" w:eastAsia="宋体" w:cs="宋体"/>
          <w:sz w:val="24"/>
          <w:lang w:eastAsia="zh-CN"/>
        </w:rPr>
        <w:t>的</w:t>
      </w:r>
      <w:r>
        <w:rPr>
          <w:rFonts w:ascii="宋体" w:hAnsi="宋体" w:eastAsia="宋体" w:cs="宋体"/>
          <w:i/>
          <w:sz w:val="24"/>
          <w:u w:val="single"/>
          <w:lang w:eastAsia="zh-CN"/>
        </w:rPr>
        <w:t>（项目名称）</w:t>
      </w:r>
      <w:r>
        <w:rPr>
          <w:rFonts w:ascii="宋体" w:hAnsi="宋体" w:eastAsia="宋体" w:cs="宋体"/>
          <w:sz w:val="24"/>
          <w:lang w:eastAsia="zh-CN"/>
        </w:rPr>
        <w:t>采购活动，提供的货物全部由符合政策要求的中小企业制造。相关企业（含联合体中的中小企业、签订分包意向协议的中小企业）的具体情况如下：</w:t>
      </w:r>
    </w:p>
    <w:p>
      <w:pPr>
        <w:numPr>
          <w:ilvl w:val="0"/>
          <w:numId w:val="60"/>
        </w:numPr>
        <w:tabs>
          <w:tab w:val="left" w:pos="1183"/>
          <w:tab w:val="left" w:pos="1484"/>
          <w:tab w:val="left" w:pos="4662"/>
          <w:tab w:val="left" w:pos="6903"/>
        </w:tabs>
        <w:wordWrap w:val="0"/>
        <w:spacing w:line="360" w:lineRule="auto"/>
        <w:ind w:right="169" w:firstLine="646"/>
        <w:rPr>
          <w:rFonts w:hint="eastAsia" w:ascii="宋体" w:hAnsi="宋体" w:eastAsia="宋体" w:cs="宋体"/>
          <w:sz w:val="24"/>
          <w:lang w:eastAsia="zh-CN"/>
        </w:rPr>
      </w:pPr>
      <w:r>
        <w:rPr>
          <w:rFonts w:ascii="宋体" w:hAnsi="宋体" w:eastAsia="宋体" w:cs="宋体"/>
          <w:i/>
          <w:sz w:val="24"/>
          <w:u w:val="single" w:color="000000"/>
          <w:lang w:eastAsia="zh-CN"/>
        </w:rPr>
        <w:t>（标的名称）</w:t>
      </w:r>
      <w:r>
        <w:rPr>
          <w:rFonts w:ascii="宋体" w:hAnsi="宋体" w:eastAsia="宋体" w:cs="宋体"/>
          <w:sz w:val="24"/>
          <w:lang w:eastAsia="zh-CN"/>
        </w:rPr>
        <w:t>，属于</w:t>
      </w:r>
      <w:r>
        <w:rPr>
          <w:rFonts w:ascii="宋体" w:hAnsi="宋体" w:eastAsia="宋体" w:cs="宋体"/>
          <w:i/>
          <w:sz w:val="24"/>
          <w:lang w:eastAsia="zh-CN"/>
        </w:rPr>
        <w:t>（</w:t>
      </w:r>
      <w:r>
        <w:rPr>
          <w:rFonts w:ascii="宋体" w:hAnsi="宋体" w:eastAsia="宋体" w:cs="宋体"/>
          <w:i/>
          <w:sz w:val="24"/>
          <w:u w:val="single" w:color="000000"/>
          <w:lang w:eastAsia="zh-CN"/>
        </w:rPr>
        <w:t>采购文件中明确的所属行业）行业</w:t>
      </w:r>
      <w:r>
        <w:rPr>
          <w:rFonts w:ascii="宋体" w:hAnsi="宋体" w:eastAsia="宋体" w:cs="宋体"/>
          <w:sz w:val="24"/>
          <w:lang w:eastAsia="zh-CN"/>
        </w:rPr>
        <w:t>；制造商为</w:t>
      </w:r>
      <w:r>
        <w:rPr>
          <w:rFonts w:ascii="宋体" w:hAnsi="宋体" w:eastAsia="宋体" w:cs="宋体"/>
          <w:i/>
          <w:sz w:val="24"/>
          <w:u w:val="single" w:color="000000"/>
          <w:lang w:eastAsia="zh-CN"/>
        </w:rPr>
        <w:t>（企业名称）</w:t>
      </w:r>
      <w:r>
        <w:rPr>
          <w:rFonts w:ascii="宋体" w:hAnsi="宋体" w:eastAsia="宋体" w:cs="宋体"/>
          <w:sz w:val="24"/>
          <w:lang w:eastAsia="zh-CN"/>
        </w:rPr>
        <w:t>，从业人员</w:t>
      </w:r>
      <w:r>
        <w:rPr>
          <w:rFonts w:hint="eastAsia" w:ascii="宋体" w:hAnsi="宋体" w:eastAsia="宋体" w:cs="宋体"/>
          <w:sz w:val="24"/>
          <w:u w:val="single" w:color="000000"/>
          <w:lang w:eastAsia="zh-CN"/>
        </w:rPr>
        <w:t xml:space="preserve">      </w:t>
      </w:r>
      <w:r>
        <w:rPr>
          <w:rFonts w:ascii="宋体" w:hAnsi="宋体" w:eastAsia="宋体" w:cs="宋体"/>
          <w:sz w:val="24"/>
          <w:lang w:eastAsia="zh-CN"/>
        </w:rPr>
        <w:t>人，营业收入为</w:t>
      </w:r>
      <w:r>
        <w:rPr>
          <w:rFonts w:hint="eastAsia" w:ascii="宋体" w:hAnsi="宋体" w:eastAsia="宋体" w:cs="宋体"/>
          <w:sz w:val="24"/>
          <w:u w:val="single" w:color="000000"/>
          <w:lang w:eastAsia="zh-CN"/>
        </w:rPr>
        <w:t xml:space="preserve">        </w:t>
      </w:r>
      <w:r>
        <w:rPr>
          <w:rFonts w:ascii="宋体" w:hAnsi="宋体" w:eastAsia="宋体" w:cs="宋体"/>
          <w:sz w:val="24"/>
          <w:lang w:eastAsia="zh-CN"/>
        </w:rPr>
        <w:t>万元，资产总额为</w:t>
      </w:r>
      <w:r>
        <w:rPr>
          <w:rFonts w:hint="eastAsia" w:ascii="宋体" w:hAnsi="宋体" w:eastAsia="宋体" w:cs="宋体"/>
          <w:sz w:val="24"/>
          <w:u w:val="single" w:color="000000"/>
          <w:lang w:eastAsia="zh-CN"/>
        </w:rPr>
        <w:t xml:space="preserve">   </w:t>
      </w:r>
      <w:r>
        <w:rPr>
          <w:rFonts w:ascii="宋体" w:hAnsi="宋体" w:eastAsia="宋体" w:cs="宋体"/>
          <w:sz w:val="24"/>
          <w:lang w:eastAsia="zh-CN"/>
        </w:rPr>
        <w:t>万元</w:t>
      </w:r>
      <w:r>
        <w:fldChar w:fldCharType="begin"/>
      </w:r>
      <w:r>
        <w:rPr>
          <w:lang w:eastAsia="zh-CN"/>
        </w:rPr>
        <w:instrText xml:space="preserve">HYPERLINK \l "_bookmark0"</w:instrText>
      </w:r>
      <w:r>
        <w:fldChar w:fldCharType="separate"/>
      </w:r>
      <w:r>
        <w:rPr>
          <w:rFonts w:ascii="宋体" w:hAnsi="宋体" w:eastAsia="宋体" w:cs="宋体"/>
          <w:position w:val="16"/>
          <w:sz w:val="24"/>
          <w:lang w:eastAsia="zh-CN"/>
        </w:rPr>
        <w:t>1</w:t>
      </w:r>
      <w:r>
        <w:fldChar w:fldCharType="end"/>
      </w:r>
      <w:r>
        <w:rPr>
          <w:rFonts w:ascii="宋体" w:hAnsi="宋体" w:eastAsia="宋体" w:cs="宋体"/>
          <w:sz w:val="24"/>
          <w:lang w:eastAsia="zh-CN"/>
        </w:rPr>
        <w:t>，属于</w:t>
      </w:r>
      <w:r>
        <w:rPr>
          <w:rFonts w:ascii="宋体" w:hAnsi="宋体" w:eastAsia="宋体" w:cs="宋体"/>
          <w:i/>
          <w:sz w:val="24"/>
          <w:u w:val="single" w:color="000000"/>
          <w:lang w:eastAsia="zh-CN"/>
        </w:rPr>
        <w:t>（中型企业、小型企业、微型企业）</w:t>
      </w:r>
      <w:r>
        <w:rPr>
          <w:rFonts w:ascii="宋体" w:hAnsi="宋体" w:eastAsia="宋体" w:cs="宋体"/>
          <w:sz w:val="24"/>
          <w:lang w:eastAsia="zh-CN"/>
        </w:rPr>
        <w:t>；</w:t>
      </w:r>
    </w:p>
    <w:p>
      <w:pPr>
        <w:numPr>
          <w:ilvl w:val="0"/>
          <w:numId w:val="60"/>
        </w:numPr>
        <w:tabs>
          <w:tab w:val="left" w:pos="1165"/>
          <w:tab w:val="left" w:pos="1183"/>
          <w:tab w:val="left" w:pos="4362"/>
          <w:tab w:val="left" w:pos="6577"/>
        </w:tabs>
        <w:wordWrap w:val="0"/>
        <w:spacing w:line="360" w:lineRule="auto"/>
        <w:ind w:right="169" w:firstLine="646"/>
        <w:rPr>
          <w:rFonts w:hint="eastAsia" w:ascii="宋体" w:hAnsi="宋体" w:eastAsia="宋体" w:cs="宋体"/>
          <w:sz w:val="24"/>
          <w:lang w:eastAsia="zh-CN"/>
        </w:rPr>
      </w:pPr>
      <w:r>
        <w:rPr>
          <w:rFonts w:ascii="宋体" w:hAnsi="宋体" w:eastAsia="宋体" w:cs="宋体"/>
          <w:i/>
          <w:sz w:val="24"/>
          <w:u w:val="single" w:color="000000"/>
          <w:lang w:eastAsia="zh-CN"/>
        </w:rPr>
        <w:t>（标的名称）</w:t>
      </w:r>
      <w:r>
        <w:rPr>
          <w:rFonts w:ascii="宋体" w:hAnsi="宋体" w:eastAsia="宋体" w:cs="宋体"/>
          <w:sz w:val="24"/>
          <w:lang w:eastAsia="zh-CN"/>
        </w:rPr>
        <w:t>，属于</w:t>
      </w:r>
      <w:r>
        <w:rPr>
          <w:rFonts w:ascii="宋体" w:hAnsi="宋体" w:eastAsia="宋体" w:cs="宋体"/>
          <w:i/>
          <w:sz w:val="24"/>
          <w:lang w:eastAsia="zh-CN"/>
        </w:rPr>
        <w:t>（</w:t>
      </w:r>
      <w:r>
        <w:rPr>
          <w:rFonts w:ascii="宋体" w:hAnsi="宋体" w:eastAsia="宋体" w:cs="宋体"/>
          <w:i/>
          <w:sz w:val="24"/>
          <w:u w:val="single" w:color="000000"/>
          <w:lang w:eastAsia="zh-CN"/>
        </w:rPr>
        <w:t>采购文件中明确的所属行业）行业</w:t>
      </w:r>
      <w:r>
        <w:rPr>
          <w:rFonts w:ascii="宋体" w:hAnsi="宋体" w:eastAsia="宋体" w:cs="宋体"/>
          <w:sz w:val="24"/>
          <w:lang w:eastAsia="zh-CN"/>
        </w:rPr>
        <w:t>；制造商为</w:t>
      </w:r>
      <w:r>
        <w:rPr>
          <w:rFonts w:ascii="宋体" w:hAnsi="宋体" w:eastAsia="宋体" w:cs="宋体"/>
          <w:i/>
          <w:sz w:val="24"/>
          <w:u w:val="single" w:color="000000"/>
          <w:lang w:eastAsia="zh-CN"/>
        </w:rPr>
        <w:t>（企业名称）</w:t>
      </w:r>
      <w:r>
        <w:rPr>
          <w:rFonts w:ascii="宋体" w:hAnsi="宋体" w:eastAsia="宋体" w:cs="宋体"/>
          <w:sz w:val="24"/>
          <w:lang w:eastAsia="zh-CN"/>
        </w:rPr>
        <w:t>，从业人员</w:t>
      </w:r>
      <w:r>
        <w:rPr>
          <w:rFonts w:hint="eastAsia" w:ascii="宋体" w:hAnsi="宋体" w:eastAsia="宋体" w:cs="宋体"/>
          <w:sz w:val="24"/>
          <w:u w:val="single" w:color="000000"/>
          <w:lang w:eastAsia="zh-CN"/>
        </w:rPr>
        <w:t xml:space="preserve">       </w:t>
      </w:r>
      <w:r>
        <w:rPr>
          <w:rFonts w:ascii="宋体" w:hAnsi="宋体" w:eastAsia="宋体" w:cs="宋体"/>
          <w:sz w:val="24"/>
          <w:lang w:eastAsia="zh-CN"/>
        </w:rPr>
        <w:t>人，营业收入为</w:t>
      </w:r>
      <w:r>
        <w:rPr>
          <w:rFonts w:hint="eastAsia" w:ascii="宋体" w:hAnsi="宋体" w:eastAsia="宋体" w:cs="宋体"/>
          <w:sz w:val="24"/>
          <w:u w:val="single" w:color="000000"/>
          <w:lang w:eastAsia="zh-CN"/>
        </w:rPr>
        <w:t xml:space="preserve">     </w:t>
      </w:r>
      <w:r>
        <w:rPr>
          <w:rFonts w:ascii="宋体" w:hAnsi="宋体" w:eastAsia="宋体" w:cs="宋体"/>
          <w:sz w:val="24"/>
          <w:lang w:eastAsia="zh-CN"/>
        </w:rPr>
        <w:t>万元，资产总额为</w:t>
      </w:r>
      <w:r>
        <w:rPr>
          <w:rFonts w:hint="eastAsia" w:ascii="宋体" w:hAnsi="宋体" w:eastAsia="宋体" w:cs="宋体"/>
          <w:sz w:val="24"/>
          <w:u w:val="single" w:color="000000"/>
          <w:lang w:eastAsia="zh-CN"/>
        </w:rPr>
        <w:t xml:space="preserve">      </w:t>
      </w:r>
      <w:r>
        <w:rPr>
          <w:rFonts w:ascii="宋体" w:hAnsi="宋体" w:eastAsia="宋体" w:cs="宋体"/>
          <w:sz w:val="24"/>
          <w:lang w:eastAsia="zh-CN"/>
        </w:rPr>
        <w:t>万元，属于</w:t>
      </w:r>
      <w:r>
        <w:rPr>
          <w:rFonts w:ascii="宋体" w:hAnsi="宋体" w:eastAsia="宋体" w:cs="宋体"/>
          <w:i/>
          <w:sz w:val="24"/>
          <w:u w:val="single" w:color="000000"/>
          <w:lang w:eastAsia="zh-CN"/>
        </w:rPr>
        <w:t>（中型企业、小型企业、微型企业）</w:t>
      </w:r>
      <w:r>
        <w:rPr>
          <w:rFonts w:ascii="宋体" w:hAnsi="宋体" w:eastAsia="宋体" w:cs="宋体"/>
          <w:sz w:val="24"/>
          <w:lang w:eastAsia="zh-CN"/>
        </w:rPr>
        <w:t>；</w:t>
      </w:r>
    </w:p>
    <w:p>
      <w:pPr>
        <w:wordWrap w:val="0"/>
        <w:spacing w:line="360" w:lineRule="auto"/>
        <w:ind w:left="860"/>
        <w:rPr>
          <w:rFonts w:hint="eastAsia" w:ascii="宋体" w:hAnsi="宋体" w:eastAsia="宋体" w:cs="宋体"/>
          <w:sz w:val="24"/>
          <w:lang w:eastAsia="zh-CN"/>
        </w:rPr>
      </w:pPr>
      <w:r>
        <w:rPr>
          <w:rFonts w:ascii="宋体" w:hAnsi="宋体" w:eastAsia="宋体" w:cs="宋体"/>
          <w:sz w:val="24"/>
          <w:lang w:eastAsia="zh-CN"/>
        </w:rPr>
        <w:t>……</w:t>
      </w:r>
    </w:p>
    <w:p>
      <w:pPr>
        <w:wordWrap w:val="0"/>
        <w:spacing w:line="360" w:lineRule="auto"/>
        <w:ind w:left="220" w:right="417" w:firstLine="645"/>
        <w:rPr>
          <w:rFonts w:hint="eastAsia" w:ascii="宋体" w:hAnsi="宋体" w:eastAsia="宋体" w:cs="宋体"/>
          <w:sz w:val="24"/>
          <w:lang w:eastAsia="zh-CN"/>
        </w:rPr>
      </w:pPr>
      <w:r>
        <w:rPr>
          <w:rFonts w:ascii="宋体" w:hAnsi="宋体" w:eastAsia="宋体" w:cs="宋体"/>
          <w:sz w:val="24"/>
          <w:lang w:eastAsia="zh-CN"/>
        </w:rPr>
        <w:t>以上企业，不属于大企业的分支机构，不存在控股股东为大企业的情形，也不存在与大企业的负责人为同一人的情形。</w:t>
      </w:r>
    </w:p>
    <w:p>
      <w:pPr>
        <w:wordWrap w:val="0"/>
        <w:spacing w:line="360" w:lineRule="auto"/>
        <w:ind w:left="220" w:right="372" w:firstLine="645"/>
        <w:rPr>
          <w:rFonts w:hint="eastAsia" w:ascii="宋体" w:hAnsi="宋体" w:eastAsia="宋体" w:cs="宋体"/>
          <w:sz w:val="24"/>
          <w:lang w:eastAsia="zh-CN"/>
        </w:rPr>
      </w:pPr>
      <w:r>
        <w:rPr>
          <w:rFonts w:ascii="宋体" w:hAnsi="宋体" w:eastAsia="宋体" w:cs="宋体"/>
          <w:sz w:val="24"/>
          <w:lang w:eastAsia="zh-CN"/>
        </w:rPr>
        <w:t>本企业对上述声明内容的真实性负责。如有虚假，将依法承担相应责任。</w:t>
      </w:r>
    </w:p>
    <w:p>
      <w:pPr>
        <w:wordWrap w:val="0"/>
        <w:spacing w:line="360" w:lineRule="auto"/>
        <w:ind w:firstLine="504"/>
        <w:rPr>
          <w:rFonts w:hint="eastAsia" w:ascii="宋体" w:hAnsi="宋体" w:eastAsia="宋体" w:cs="宋体"/>
          <w:spacing w:val="6"/>
          <w:sz w:val="24"/>
          <w:lang w:eastAsia="zh-CN"/>
        </w:rPr>
      </w:pPr>
    </w:p>
    <w:p>
      <w:pPr>
        <w:wordWrap w:val="0"/>
        <w:spacing w:line="360" w:lineRule="auto"/>
        <w:ind w:firstLine="504"/>
        <w:rPr>
          <w:rFonts w:hint="eastAsia" w:ascii="宋体" w:hAnsi="宋体" w:eastAsia="宋体" w:cs="宋体"/>
          <w:spacing w:val="6"/>
          <w:sz w:val="24"/>
          <w:lang w:eastAsia="zh-CN"/>
        </w:rPr>
      </w:pPr>
    </w:p>
    <w:p>
      <w:pPr>
        <w:wordWrap w:val="0"/>
        <w:spacing w:line="360" w:lineRule="auto"/>
        <w:ind w:right="360" w:firstLine="480"/>
        <w:jc w:val="right"/>
        <w:rPr>
          <w:rFonts w:hint="eastAsia" w:ascii="宋体" w:hAnsi="宋体" w:eastAsia="宋体" w:cs="宋体"/>
          <w:color w:val="000000"/>
          <w:sz w:val="24"/>
          <w:lang w:eastAsia="zh-CN"/>
        </w:rPr>
      </w:pPr>
      <w:r>
        <w:rPr>
          <w:rFonts w:ascii="宋体" w:hAnsi="宋体" w:eastAsia="宋体" w:cs="宋体"/>
          <w:color w:val="000000"/>
          <w:sz w:val="24"/>
          <w:lang w:eastAsia="zh-CN"/>
        </w:rPr>
        <w:t>企业名称（盖章）：________</w:t>
      </w:r>
    </w:p>
    <w:p>
      <w:pPr>
        <w:wordWrap w:val="0"/>
        <w:spacing w:line="360" w:lineRule="auto"/>
        <w:ind w:right="360" w:firstLine="480"/>
        <w:jc w:val="right"/>
        <w:rPr>
          <w:rFonts w:hint="eastAsia" w:ascii="宋体" w:hAnsi="宋体" w:eastAsia="宋体" w:cs="宋体"/>
          <w:color w:val="000000"/>
          <w:sz w:val="24"/>
          <w:lang w:eastAsia="zh-CN"/>
        </w:rPr>
      </w:pPr>
      <w:r>
        <w:rPr>
          <w:rFonts w:ascii="宋体" w:hAnsi="宋体" w:eastAsia="宋体" w:cs="宋体"/>
          <w:color w:val="000000"/>
          <w:sz w:val="24"/>
          <w:lang w:eastAsia="zh-CN"/>
        </w:rPr>
        <w:t>日 期：________</w:t>
      </w:r>
    </w:p>
    <w:p>
      <w:pPr>
        <w:tabs>
          <w:tab w:val="left" w:pos="1852"/>
        </w:tabs>
        <w:wordWrap w:val="0"/>
        <w:spacing w:before="151"/>
        <w:ind w:right="418"/>
        <w:jc w:val="right"/>
        <w:rPr>
          <w:rFonts w:hint="eastAsia" w:ascii="宋体" w:hAnsi="宋体" w:eastAsia="宋体" w:cs="宋体"/>
          <w:sz w:val="24"/>
          <w:szCs w:val="24"/>
          <w:lang w:eastAsia="zh-CN"/>
        </w:rPr>
      </w:pPr>
    </w:p>
    <w:p>
      <w:pPr>
        <w:wordWrap w:val="0"/>
        <w:rPr>
          <w:rFonts w:hint="eastAsia" w:ascii="宋体" w:hAnsi="宋体" w:eastAsia="宋体" w:cs="宋体"/>
          <w:sz w:val="20"/>
          <w:szCs w:val="24"/>
          <w:lang w:eastAsia="zh-CN"/>
        </w:rPr>
      </w:pPr>
    </w:p>
    <w:p>
      <w:pPr>
        <w:wordWrap w:val="0"/>
        <w:rPr>
          <w:rFonts w:hint="eastAsia" w:ascii="宋体" w:hAnsi="宋体" w:eastAsia="宋体" w:cs="宋体"/>
          <w:sz w:val="20"/>
          <w:szCs w:val="24"/>
          <w:lang w:eastAsia="zh-CN"/>
        </w:rPr>
      </w:pPr>
    </w:p>
    <w:p>
      <w:pPr>
        <w:wordWrap w:val="0"/>
        <w:rPr>
          <w:rFonts w:hint="eastAsia" w:ascii="宋体" w:hAnsi="宋体" w:eastAsia="宋体" w:cs="宋体"/>
          <w:sz w:val="20"/>
          <w:szCs w:val="24"/>
          <w:lang w:eastAsia="zh-CN"/>
        </w:rPr>
      </w:pPr>
    </w:p>
    <w:p>
      <w:pPr>
        <w:wordWrap w:val="0"/>
        <w:spacing w:before="1"/>
        <w:rPr>
          <w:rFonts w:hint="eastAsia" w:ascii="宋体" w:hAnsi="宋体" w:eastAsia="宋体" w:cs="宋体"/>
          <w:sz w:val="26"/>
          <w:szCs w:val="24"/>
          <w:lang w:eastAsia="zh-CN"/>
        </w:rPr>
      </w:pP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page">
                  <wp:posOffset>1011555</wp:posOffset>
                </wp:positionH>
                <wp:positionV relativeFrom="paragraph">
                  <wp:posOffset>218440</wp:posOffset>
                </wp:positionV>
                <wp:extent cx="5680710" cy="0"/>
                <wp:effectExtent l="0" t="0" r="0" b="0"/>
                <wp:wrapTopAndBottom/>
                <wp:docPr id="3" name="直线 33"/>
                <wp:cNvGraphicFramePr/>
                <a:graphic xmlns:a="http://schemas.openxmlformats.org/drawingml/2006/main">
                  <a:graphicData uri="http://schemas.microsoft.com/office/word/2010/wordprocessingShape">
                    <wps:wsp>
                      <wps:cNvCnPr/>
                      <wps:spPr>
                        <a:xfrm>
                          <a:off x="0" y="0"/>
                          <a:ext cx="56807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33" o:spid="_x0000_s1026" o:spt="20" style="position:absolute;left:0pt;margin-left:79.65pt;margin-top:17.2pt;height:0pt;width:447.3pt;mso-position-horizontal-relative:page;mso-wrap-distance-bottom:0pt;mso-wrap-distance-top:0pt;z-index:251661312;mso-width-relative:page;mso-height-relative:page;" filled="f" stroked="t" coordsize="21600,21600" o:gfxdata="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d63V/ZAAAACgEAAA8AAAAAAAAAAQAgAAAAIgAA&#10;AGRycy9kb3ducmV2LnhtbFBLAQIUABQAAAAIAIdO4kBpzsTqzgEAAI4DAAAOAAAAAAAAAAEAIAAA&#10;ACgBAABkcnMvZTJvRG9jLnhtbFBLBQYAAAAABgAGAFkBAABoBQAAAAA=&#10;">
                <v:fill on="f" focussize="0,0"/>
                <v:stroke weight="0.48pt" color="#000000" joinstyle="round"/>
                <v:imagedata o:title=""/>
                <o:lock v:ext="edit" aspectratio="f"/>
                <w10:wrap type="topAndBottom"/>
              </v:line>
            </w:pict>
          </mc:Fallback>
        </mc:AlternateContent>
      </w:r>
    </w:p>
    <w:p>
      <w:pPr>
        <w:wordWrap w:val="0"/>
        <w:spacing w:line="382" w:lineRule="exact"/>
        <w:ind w:left="221"/>
        <w:rPr>
          <w:rFonts w:hint="eastAsia" w:ascii="宋体" w:hAnsi="宋体" w:eastAsia="宋体" w:cs="宋体"/>
          <w:sz w:val="21"/>
          <w:lang w:eastAsia="zh-CN"/>
        </w:rPr>
      </w:pPr>
      <w:r>
        <w:rPr>
          <w:rFonts w:ascii="宋体" w:hAnsi="宋体" w:eastAsia="宋体" w:cs="宋体"/>
          <w:position w:val="6"/>
          <w:sz w:val="14"/>
          <w:lang w:eastAsia="zh-CN"/>
        </w:rPr>
        <w:t xml:space="preserve">1 </w:t>
      </w:r>
      <w:r>
        <w:rPr>
          <w:rFonts w:ascii="宋体" w:hAnsi="宋体" w:eastAsia="宋体" w:cs="宋体"/>
          <w:sz w:val="21"/>
          <w:lang w:eastAsia="zh-CN"/>
        </w:rPr>
        <w:t>从业人员、营业收入、资产总额填报上一年度数据，无上一年度数据的新成立企业可不填报。</w:t>
      </w:r>
    </w:p>
    <w:p>
      <w:pPr>
        <w:wordWrap w:val="0"/>
        <w:rPr>
          <w:rFonts w:hint="eastAsia" w:ascii="宋体" w:hAnsi="宋体" w:eastAsia="宋体" w:cs="宋体"/>
          <w:sz w:val="21"/>
          <w:lang w:eastAsia="zh-CN"/>
        </w:rPr>
      </w:pPr>
      <w:r>
        <w:rPr>
          <w:rFonts w:ascii="宋体" w:hAnsi="宋体" w:eastAsia="宋体" w:cs="宋体"/>
          <w:sz w:val="21"/>
          <w:lang w:eastAsia="zh-CN"/>
        </w:rPr>
        <w:br w:type="page"/>
      </w:r>
    </w:p>
    <w:p>
      <w:pPr>
        <w:wordWrap w:val="0"/>
        <w:spacing w:line="461" w:lineRule="exact"/>
        <w:ind w:left="1867"/>
        <w:rPr>
          <w:rFonts w:hint="eastAsia" w:ascii="宋体" w:hAnsi="宋体" w:eastAsia="宋体" w:cs="宋体"/>
          <w:b/>
          <w:sz w:val="36"/>
          <w:lang w:eastAsia="zh-CN"/>
        </w:rPr>
      </w:pPr>
      <w:r>
        <w:rPr>
          <w:rFonts w:ascii="宋体" w:hAnsi="宋体" w:eastAsia="宋体" w:cs="宋体"/>
          <w:b/>
          <w:sz w:val="36"/>
          <w:lang w:eastAsia="zh-CN"/>
        </w:rPr>
        <w:t>中小企业声明函（工程、服务）格式</w:t>
      </w:r>
    </w:p>
    <w:p>
      <w:pPr>
        <w:wordWrap w:val="0"/>
        <w:spacing w:before="5"/>
        <w:rPr>
          <w:rFonts w:hint="eastAsia" w:ascii="宋体" w:hAnsi="宋体" w:eastAsia="宋体" w:cs="宋体"/>
          <w:sz w:val="37"/>
          <w:szCs w:val="24"/>
          <w:lang w:eastAsia="zh-CN"/>
        </w:rPr>
      </w:pPr>
    </w:p>
    <w:p>
      <w:pPr>
        <w:wordWrap w:val="0"/>
        <w:spacing w:line="360" w:lineRule="auto"/>
        <w:ind w:left="220" w:right="415" w:firstLine="640"/>
        <w:rPr>
          <w:rFonts w:hint="eastAsia" w:ascii="宋体" w:hAnsi="宋体" w:eastAsia="宋体" w:cs="宋体"/>
          <w:sz w:val="24"/>
          <w:lang w:eastAsia="zh-CN"/>
        </w:rPr>
      </w:pPr>
      <w:r>
        <w:rPr>
          <w:rFonts w:ascii="宋体" w:hAnsi="宋体" w:eastAsia="宋体" w:cs="宋体"/>
          <w:sz w:val="24"/>
          <w:lang w:eastAsia="zh-CN"/>
        </w:rPr>
        <w:t>本公司（联合体）郑重声明，根据《政府采购促进中小企业发展管理办法》（财库﹝2020﹞46号）的规定，本公司（联合体）参加</w:t>
      </w:r>
      <w:r>
        <w:rPr>
          <w:rFonts w:ascii="宋体" w:hAnsi="宋体" w:eastAsia="宋体" w:cs="宋体"/>
          <w:i/>
          <w:sz w:val="24"/>
          <w:u w:val="single"/>
          <w:lang w:eastAsia="zh-CN"/>
        </w:rPr>
        <w:t>（单位名称）</w:t>
      </w:r>
      <w:r>
        <w:rPr>
          <w:rFonts w:ascii="宋体" w:hAnsi="宋体" w:eastAsia="宋体" w:cs="宋体"/>
          <w:sz w:val="24"/>
          <w:lang w:eastAsia="zh-CN"/>
        </w:rPr>
        <w:t>的</w:t>
      </w:r>
      <w:r>
        <w:rPr>
          <w:rFonts w:ascii="宋体" w:hAnsi="宋体" w:eastAsia="宋体" w:cs="宋体"/>
          <w:i/>
          <w:sz w:val="24"/>
          <w:u w:val="single"/>
          <w:lang w:eastAsia="zh-CN"/>
        </w:rPr>
        <w:t>（项目名称）</w:t>
      </w:r>
      <w:r>
        <w:rPr>
          <w:rFonts w:ascii="宋体" w:hAnsi="宋体" w:eastAsia="宋体" w:cs="宋体"/>
          <w:sz w:val="24"/>
          <w:lang w:eastAsia="zh-CN"/>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61"/>
        </w:numPr>
        <w:tabs>
          <w:tab w:val="left" w:pos="1276"/>
          <w:tab w:val="left" w:pos="5005"/>
          <w:tab w:val="left" w:pos="7227"/>
        </w:tabs>
        <w:wordWrap w:val="0"/>
        <w:spacing w:line="360" w:lineRule="auto"/>
        <w:ind w:left="284" w:right="236" w:firstLine="576"/>
        <w:rPr>
          <w:rFonts w:hint="eastAsia" w:ascii="宋体" w:hAnsi="宋体" w:eastAsia="宋体" w:cs="宋体"/>
          <w:sz w:val="24"/>
          <w:lang w:eastAsia="zh-CN"/>
        </w:rPr>
      </w:pPr>
      <w:r>
        <w:rPr>
          <w:rFonts w:ascii="宋体" w:hAnsi="宋体" w:eastAsia="宋体" w:cs="宋体"/>
          <w:i/>
          <w:sz w:val="24"/>
          <w:u w:val="single" w:color="000000"/>
          <w:lang w:eastAsia="zh-CN"/>
        </w:rPr>
        <w:t>（标的名称）</w:t>
      </w:r>
      <w:r>
        <w:rPr>
          <w:rFonts w:ascii="宋体" w:hAnsi="宋体" w:eastAsia="宋体" w:cs="宋体"/>
          <w:sz w:val="24"/>
          <w:lang w:eastAsia="zh-CN"/>
        </w:rPr>
        <w:t>，属于</w:t>
      </w:r>
      <w:r>
        <w:rPr>
          <w:rFonts w:ascii="宋体" w:hAnsi="宋体" w:eastAsia="宋体" w:cs="宋体"/>
          <w:i/>
          <w:sz w:val="24"/>
          <w:lang w:eastAsia="zh-CN"/>
        </w:rPr>
        <w:t>（</w:t>
      </w:r>
      <w:r>
        <w:rPr>
          <w:rFonts w:ascii="宋体" w:hAnsi="宋体" w:eastAsia="宋体" w:cs="宋体"/>
          <w:i/>
          <w:sz w:val="24"/>
          <w:u w:val="single" w:color="000000"/>
          <w:lang w:eastAsia="zh-CN"/>
        </w:rPr>
        <w:t>采购文件中明确的所属行业）</w:t>
      </w:r>
      <w:r>
        <w:rPr>
          <w:rFonts w:ascii="宋体" w:hAnsi="宋体" w:eastAsia="宋体" w:cs="宋体"/>
          <w:sz w:val="24"/>
          <w:lang w:eastAsia="zh-CN"/>
        </w:rPr>
        <w:t>；承建（承接）企业为</w:t>
      </w:r>
      <w:r>
        <w:rPr>
          <w:rFonts w:ascii="宋体" w:hAnsi="宋体" w:eastAsia="宋体" w:cs="宋体"/>
          <w:i/>
          <w:sz w:val="24"/>
          <w:u w:val="single"/>
          <w:lang w:eastAsia="zh-CN"/>
        </w:rPr>
        <w:t>（企业名称）</w:t>
      </w:r>
      <w:r>
        <w:rPr>
          <w:rFonts w:ascii="宋体" w:hAnsi="宋体" w:eastAsia="宋体" w:cs="宋体"/>
          <w:sz w:val="24"/>
          <w:lang w:eastAsia="zh-CN"/>
        </w:rPr>
        <w:t>，从业人员</w:t>
      </w:r>
      <w:r>
        <w:rPr>
          <w:rFonts w:hint="eastAsia" w:ascii="宋体" w:hAnsi="宋体" w:eastAsia="宋体" w:cs="宋体"/>
          <w:sz w:val="24"/>
          <w:u w:val="single"/>
          <w:lang w:eastAsia="zh-CN"/>
        </w:rPr>
        <w:t xml:space="preserve">        </w:t>
      </w:r>
      <w:r>
        <w:rPr>
          <w:rFonts w:ascii="宋体" w:hAnsi="宋体" w:eastAsia="宋体" w:cs="宋体"/>
          <w:sz w:val="24"/>
          <w:lang w:eastAsia="zh-CN"/>
        </w:rPr>
        <w:t>人，营业收入为</w:t>
      </w:r>
      <w:r>
        <w:rPr>
          <w:rFonts w:hint="eastAsia" w:ascii="宋体" w:hAnsi="宋体" w:eastAsia="宋体" w:cs="宋体"/>
          <w:sz w:val="24"/>
          <w:u w:val="single"/>
          <w:lang w:eastAsia="zh-CN"/>
        </w:rPr>
        <w:t xml:space="preserve">     </w:t>
      </w:r>
      <w:r>
        <w:rPr>
          <w:rFonts w:ascii="宋体" w:hAnsi="宋体" w:eastAsia="宋体" w:cs="宋体"/>
          <w:sz w:val="24"/>
          <w:lang w:eastAsia="zh-CN"/>
        </w:rPr>
        <w:t>万元，资产总额为</w:t>
      </w:r>
      <w:r>
        <w:rPr>
          <w:rFonts w:hint="eastAsia" w:ascii="宋体" w:hAnsi="宋体" w:eastAsia="宋体" w:cs="宋体"/>
          <w:sz w:val="24"/>
          <w:u w:val="single"/>
          <w:lang w:eastAsia="zh-CN"/>
        </w:rPr>
        <w:t xml:space="preserve">     </w:t>
      </w:r>
      <w:r>
        <w:rPr>
          <w:rFonts w:ascii="宋体" w:hAnsi="宋体" w:eastAsia="宋体" w:cs="宋体"/>
          <w:sz w:val="24"/>
          <w:lang w:eastAsia="zh-CN"/>
        </w:rPr>
        <w:t>万元</w:t>
      </w:r>
      <w:r>
        <w:fldChar w:fldCharType="begin"/>
      </w:r>
      <w:r>
        <w:rPr>
          <w:lang w:eastAsia="zh-CN"/>
        </w:rPr>
        <w:instrText xml:space="preserve">HYPERLINK \l "_bookmark1"</w:instrText>
      </w:r>
      <w:r>
        <w:rPr>
          <w:rFonts w:hint="eastAsia"/>
        </w:rPr>
        <w:fldChar w:fldCharType="separate"/>
      </w:r>
      <w:r>
        <w:rPr>
          <w:rFonts w:ascii="宋体" w:hAnsi="宋体" w:eastAsia="宋体" w:cs="宋体"/>
          <w:position w:val="16"/>
          <w:sz w:val="24"/>
          <w:lang w:eastAsia="zh-CN"/>
        </w:rPr>
        <w:t>1</w:t>
      </w:r>
      <w:r>
        <w:fldChar w:fldCharType="end"/>
      </w:r>
      <w:r>
        <w:rPr>
          <w:rFonts w:ascii="宋体" w:hAnsi="宋体" w:eastAsia="宋体" w:cs="宋体"/>
          <w:sz w:val="24"/>
          <w:lang w:eastAsia="zh-CN"/>
        </w:rPr>
        <w:t>，属于</w:t>
      </w:r>
      <w:r>
        <w:rPr>
          <w:rFonts w:ascii="宋体" w:hAnsi="宋体" w:eastAsia="宋体" w:cs="宋体"/>
          <w:i/>
          <w:sz w:val="24"/>
          <w:u w:val="single"/>
          <w:lang w:eastAsia="zh-CN"/>
        </w:rPr>
        <w:t>（中型企业、小型企业、微型企业）</w:t>
      </w:r>
      <w:r>
        <w:rPr>
          <w:rFonts w:ascii="宋体" w:hAnsi="宋体" w:eastAsia="宋体" w:cs="宋体"/>
          <w:sz w:val="24"/>
          <w:lang w:eastAsia="zh-CN"/>
        </w:rPr>
        <w:t>；</w:t>
      </w:r>
    </w:p>
    <w:p>
      <w:pPr>
        <w:numPr>
          <w:ilvl w:val="0"/>
          <w:numId w:val="61"/>
        </w:numPr>
        <w:tabs>
          <w:tab w:val="left" w:pos="1243"/>
          <w:tab w:val="left" w:pos="1806"/>
          <w:tab w:val="left" w:pos="5005"/>
          <w:tab w:val="left" w:pos="7213"/>
        </w:tabs>
        <w:wordWrap w:val="0"/>
        <w:spacing w:line="360" w:lineRule="auto"/>
        <w:ind w:left="205" w:right="258" w:firstLine="655"/>
        <w:rPr>
          <w:rFonts w:hint="eastAsia" w:ascii="宋体" w:hAnsi="宋体" w:eastAsia="宋体" w:cs="宋体"/>
          <w:sz w:val="24"/>
          <w:lang w:eastAsia="zh-CN"/>
        </w:rPr>
      </w:pPr>
      <w:r>
        <w:rPr>
          <w:rFonts w:ascii="宋体" w:hAnsi="宋体" w:eastAsia="宋体" w:cs="宋体"/>
          <w:i/>
          <w:sz w:val="24"/>
          <w:u w:val="single" w:color="000000"/>
          <w:lang w:eastAsia="zh-CN"/>
        </w:rPr>
        <w:t>（标的名称）</w:t>
      </w:r>
      <w:r>
        <w:rPr>
          <w:rFonts w:ascii="宋体" w:hAnsi="宋体" w:eastAsia="宋体" w:cs="宋体"/>
          <w:sz w:val="24"/>
          <w:lang w:eastAsia="zh-CN"/>
        </w:rPr>
        <w:t>，属于</w:t>
      </w:r>
      <w:r>
        <w:rPr>
          <w:rFonts w:ascii="宋体" w:hAnsi="宋体" w:eastAsia="宋体" w:cs="宋体"/>
          <w:i/>
          <w:sz w:val="24"/>
          <w:lang w:eastAsia="zh-CN"/>
        </w:rPr>
        <w:t>（</w:t>
      </w:r>
      <w:r>
        <w:rPr>
          <w:rFonts w:ascii="宋体" w:hAnsi="宋体" w:eastAsia="宋体" w:cs="宋体"/>
          <w:i/>
          <w:sz w:val="24"/>
          <w:u w:val="single" w:color="000000"/>
          <w:lang w:eastAsia="zh-CN"/>
        </w:rPr>
        <w:t>采购文件中明确的所属行业）</w:t>
      </w:r>
      <w:r>
        <w:rPr>
          <w:rFonts w:ascii="宋体" w:hAnsi="宋体" w:eastAsia="宋体" w:cs="宋体"/>
          <w:sz w:val="24"/>
          <w:lang w:eastAsia="zh-CN"/>
        </w:rPr>
        <w:t>；承建（承接）企业为</w:t>
      </w:r>
      <w:r>
        <w:rPr>
          <w:rFonts w:ascii="宋体" w:hAnsi="宋体" w:eastAsia="宋体" w:cs="宋体"/>
          <w:i/>
          <w:sz w:val="24"/>
          <w:u w:val="single" w:color="000000"/>
          <w:lang w:eastAsia="zh-CN"/>
        </w:rPr>
        <w:t>（企业名称）</w:t>
      </w:r>
      <w:r>
        <w:rPr>
          <w:rFonts w:ascii="宋体" w:hAnsi="宋体" w:eastAsia="宋体" w:cs="宋体"/>
          <w:sz w:val="24"/>
          <w:lang w:eastAsia="zh-CN"/>
        </w:rPr>
        <w:t>，从业人员</w:t>
      </w:r>
      <w:r>
        <w:rPr>
          <w:rFonts w:hint="eastAsia" w:ascii="宋体" w:hAnsi="宋体" w:eastAsia="宋体" w:cs="宋体"/>
          <w:sz w:val="24"/>
          <w:u w:val="single" w:color="000000"/>
          <w:lang w:eastAsia="zh-CN"/>
        </w:rPr>
        <w:t xml:space="preserve">     </w:t>
      </w:r>
      <w:r>
        <w:rPr>
          <w:rFonts w:ascii="宋体" w:hAnsi="宋体" w:eastAsia="宋体" w:cs="宋体"/>
          <w:sz w:val="24"/>
          <w:lang w:eastAsia="zh-CN"/>
        </w:rPr>
        <w:t>人，营业收入为</w:t>
      </w:r>
      <w:r>
        <w:rPr>
          <w:rFonts w:hint="eastAsia" w:ascii="宋体" w:hAnsi="宋体" w:eastAsia="宋体" w:cs="宋体"/>
          <w:sz w:val="24"/>
          <w:u w:val="single" w:color="000000"/>
          <w:lang w:eastAsia="zh-CN"/>
        </w:rPr>
        <w:t xml:space="preserve">     </w:t>
      </w:r>
      <w:r>
        <w:rPr>
          <w:rFonts w:ascii="宋体" w:hAnsi="宋体" w:eastAsia="宋体" w:cs="宋体"/>
          <w:sz w:val="24"/>
          <w:lang w:eastAsia="zh-CN"/>
        </w:rPr>
        <w:t>万元，资产总额为</w:t>
      </w:r>
      <w:r>
        <w:rPr>
          <w:rFonts w:hint="eastAsia" w:ascii="宋体" w:hAnsi="宋体" w:eastAsia="宋体" w:cs="宋体"/>
          <w:sz w:val="24"/>
          <w:u w:val="single" w:color="000000"/>
          <w:lang w:eastAsia="zh-CN"/>
        </w:rPr>
        <w:t xml:space="preserve">    </w:t>
      </w:r>
      <w:r>
        <w:rPr>
          <w:rFonts w:ascii="宋体" w:hAnsi="宋体" w:eastAsia="宋体" w:cs="宋体"/>
          <w:sz w:val="24"/>
          <w:lang w:eastAsia="zh-CN"/>
        </w:rPr>
        <w:t>万元，属于</w:t>
      </w:r>
      <w:r>
        <w:rPr>
          <w:rFonts w:ascii="宋体" w:hAnsi="宋体" w:eastAsia="宋体" w:cs="宋体"/>
          <w:i/>
          <w:sz w:val="24"/>
          <w:u w:val="single" w:color="000000"/>
          <w:lang w:eastAsia="zh-CN"/>
        </w:rPr>
        <w:t>（中型企业、小型企业、微型企业）</w:t>
      </w:r>
      <w:r>
        <w:rPr>
          <w:rFonts w:ascii="宋体" w:hAnsi="宋体" w:eastAsia="宋体" w:cs="宋体"/>
          <w:sz w:val="24"/>
          <w:lang w:eastAsia="zh-CN"/>
        </w:rPr>
        <w:t>；</w:t>
      </w:r>
    </w:p>
    <w:p>
      <w:pPr>
        <w:wordWrap w:val="0"/>
        <w:spacing w:line="360" w:lineRule="auto"/>
        <w:ind w:left="860"/>
        <w:rPr>
          <w:rFonts w:hint="eastAsia" w:ascii="宋体" w:hAnsi="宋体" w:eastAsia="宋体" w:cs="宋体"/>
          <w:sz w:val="24"/>
          <w:lang w:eastAsia="zh-CN"/>
        </w:rPr>
      </w:pPr>
      <w:r>
        <w:rPr>
          <w:rFonts w:ascii="宋体" w:hAnsi="宋体" w:eastAsia="宋体" w:cs="宋体"/>
          <w:sz w:val="24"/>
          <w:lang w:eastAsia="zh-CN"/>
        </w:rPr>
        <w:t>……</w:t>
      </w:r>
    </w:p>
    <w:p>
      <w:pPr>
        <w:wordWrap w:val="0"/>
        <w:spacing w:line="360" w:lineRule="auto"/>
        <w:ind w:left="220" w:right="417" w:firstLine="645"/>
        <w:rPr>
          <w:rFonts w:hint="eastAsia" w:ascii="宋体" w:hAnsi="宋体" w:eastAsia="宋体" w:cs="宋体"/>
          <w:sz w:val="24"/>
          <w:lang w:eastAsia="zh-CN"/>
        </w:rPr>
      </w:pPr>
      <w:r>
        <w:rPr>
          <w:rFonts w:ascii="宋体" w:hAnsi="宋体" w:eastAsia="宋体" w:cs="宋体"/>
          <w:sz w:val="24"/>
          <w:lang w:eastAsia="zh-CN"/>
        </w:rPr>
        <w:t>以上企业，不属于大企业的分支机构，不存在控股股东为大企业的情形，也不存在与大企业的负责人为同一人的情形。</w:t>
      </w:r>
    </w:p>
    <w:p>
      <w:pPr>
        <w:wordWrap w:val="0"/>
        <w:spacing w:line="360" w:lineRule="auto"/>
        <w:ind w:firstLine="504"/>
        <w:rPr>
          <w:rFonts w:hint="eastAsia" w:ascii="宋体" w:hAnsi="宋体" w:eastAsia="宋体" w:cs="宋体"/>
          <w:spacing w:val="6"/>
          <w:sz w:val="24"/>
          <w:lang w:eastAsia="zh-CN"/>
        </w:rPr>
      </w:pPr>
      <w:r>
        <w:rPr>
          <w:rFonts w:ascii="宋体" w:hAnsi="宋体" w:eastAsia="宋体" w:cs="宋体"/>
          <w:sz w:val="24"/>
          <w:lang w:eastAsia="zh-CN"/>
        </w:rPr>
        <w:t>本企业对上述声明内容的真实性负责。如有虚假，将依法承担相应责任。</w:t>
      </w:r>
    </w:p>
    <w:p>
      <w:pPr>
        <w:wordWrap w:val="0"/>
        <w:spacing w:line="360" w:lineRule="auto"/>
        <w:ind w:firstLine="504"/>
        <w:rPr>
          <w:rFonts w:hint="eastAsia" w:ascii="宋体" w:hAnsi="宋体" w:eastAsia="宋体" w:cs="宋体"/>
          <w:spacing w:val="6"/>
          <w:sz w:val="24"/>
          <w:lang w:eastAsia="zh-CN"/>
        </w:rPr>
      </w:pPr>
    </w:p>
    <w:p>
      <w:pPr>
        <w:wordWrap w:val="0"/>
        <w:spacing w:line="360" w:lineRule="auto"/>
        <w:ind w:right="360" w:firstLine="480"/>
        <w:jc w:val="right"/>
        <w:rPr>
          <w:rFonts w:hint="eastAsia" w:ascii="宋体" w:hAnsi="宋体" w:eastAsia="宋体" w:cs="宋体"/>
          <w:color w:val="000000"/>
          <w:sz w:val="24"/>
          <w:lang w:eastAsia="zh-CN"/>
        </w:rPr>
      </w:pPr>
    </w:p>
    <w:p>
      <w:pPr>
        <w:wordWrap w:val="0"/>
        <w:spacing w:line="360" w:lineRule="auto"/>
        <w:ind w:right="360" w:firstLine="480"/>
        <w:jc w:val="right"/>
        <w:rPr>
          <w:rFonts w:hint="eastAsia" w:ascii="宋体" w:hAnsi="宋体" w:eastAsia="宋体" w:cs="宋体"/>
          <w:color w:val="000000"/>
          <w:sz w:val="24"/>
          <w:lang w:eastAsia="zh-CN"/>
        </w:rPr>
      </w:pPr>
      <w:r>
        <w:rPr>
          <w:rFonts w:ascii="宋体" w:hAnsi="宋体" w:eastAsia="宋体" w:cs="宋体"/>
          <w:color w:val="000000"/>
          <w:sz w:val="24"/>
          <w:lang w:eastAsia="zh-CN"/>
        </w:rPr>
        <w:t>企业名称（盖章）：________</w:t>
      </w:r>
    </w:p>
    <w:p>
      <w:pPr>
        <w:wordWrap w:val="0"/>
        <w:spacing w:line="360" w:lineRule="auto"/>
        <w:ind w:right="360" w:firstLine="480"/>
        <w:jc w:val="right"/>
        <w:rPr>
          <w:rFonts w:hint="eastAsia" w:ascii="宋体" w:hAnsi="宋体" w:eastAsia="宋体" w:cs="宋体"/>
          <w:color w:val="000000"/>
          <w:sz w:val="24"/>
          <w:lang w:eastAsia="zh-CN"/>
        </w:rPr>
      </w:pPr>
      <w:r>
        <w:rPr>
          <w:rFonts w:ascii="宋体" w:hAnsi="宋体" w:eastAsia="宋体" w:cs="宋体"/>
          <w:color w:val="000000"/>
          <w:sz w:val="24"/>
          <w:lang w:eastAsia="zh-CN"/>
        </w:rPr>
        <w:t>日 期：________</w:t>
      </w:r>
    </w:p>
    <w:p>
      <w:pPr>
        <w:wordWrap w:val="0"/>
        <w:rPr>
          <w:rFonts w:hint="eastAsia" w:ascii="宋体" w:hAnsi="宋体" w:eastAsia="宋体" w:cs="宋体"/>
          <w:sz w:val="20"/>
          <w:szCs w:val="24"/>
          <w:lang w:eastAsia="zh-CN"/>
        </w:rPr>
      </w:pPr>
    </w:p>
    <w:p>
      <w:pPr>
        <w:wordWrap w:val="0"/>
        <w:rPr>
          <w:rFonts w:hint="eastAsia" w:ascii="宋体" w:hAnsi="宋体" w:eastAsia="宋体" w:cs="宋体"/>
          <w:sz w:val="20"/>
          <w:szCs w:val="24"/>
          <w:lang w:eastAsia="zh-CN"/>
        </w:rPr>
      </w:pPr>
    </w:p>
    <w:p>
      <w:pPr>
        <w:wordWrap w:val="0"/>
        <w:rPr>
          <w:rFonts w:hint="eastAsia" w:ascii="宋体" w:hAnsi="宋体" w:eastAsia="宋体" w:cs="宋体"/>
          <w:sz w:val="20"/>
          <w:szCs w:val="24"/>
          <w:lang w:eastAsia="zh-CN"/>
        </w:rPr>
      </w:pPr>
    </w:p>
    <w:p>
      <w:pPr>
        <w:wordWrap w:val="0"/>
        <w:rPr>
          <w:rFonts w:hint="eastAsia" w:ascii="宋体" w:hAnsi="宋体" w:eastAsia="宋体" w:cs="宋体"/>
          <w:sz w:val="14"/>
          <w:szCs w:val="24"/>
          <w:lang w:eastAsia="zh-CN"/>
        </w:rPr>
      </w:pPr>
      <w:r>
        <w:rPr>
          <w:rFonts w:hint="eastAsia" w:ascii="宋体"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page">
                  <wp:posOffset>1011555</wp:posOffset>
                </wp:positionH>
                <wp:positionV relativeFrom="paragraph">
                  <wp:posOffset>130175</wp:posOffset>
                </wp:positionV>
                <wp:extent cx="5680710" cy="0"/>
                <wp:effectExtent l="0" t="0" r="0" b="0"/>
                <wp:wrapTopAndBottom/>
                <wp:docPr id="4" name="直线 34"/>
                <wp:cNvGraphicFramePr/>
                <a:graphic xmlns:a="http://schemas.openxmlformats.org/drawingml/2006/main">
                  <a:graphicData uri="http://schemas.microsoft.com/office/word/2010/wordprocessingShape">
                    <wps:wsp>
                      <wps:cNvCnPr/>
                      <wps:spPr>
                        <a:xfrm>
                          <a:off x="0" y="0"/>
                          <a:ext cx="56807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34" o:spid="_x0000_s1026" o:spt="20" style="position:absolute;left:0pt;margin-left:79.65pt;margin-top:10.25pt;height:0pt;width:447.3pt;mso-position-horizontal-relative:page;mso-wrap-distance-bottom:0pt;mso-wrap-distance-top:0pt;z-index:251662336;mso-width-relative:page;mso-height-relative:page;" filled="f" stroked="t" coordsize="21600,21600" o:gfxdata="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VzwczYAAAACgEAAA8AAAAAAAAAAQAgAAAAIgAA&#10;AGRycy9kb3ducmV2LnhtbFBLAQIUABQAAAAIAIdO4kDFU7u+zwEAAI4DAAAOAAAAAAAAAAEAIAAA&#10;ACcBAABkcnMvZTJvRG9jLnhtbFBLBQYAAAAABgAGAFkBAABoBQAAAAA=&#10;">
                <v:fill on="f" focussize="0,0"/>
                <v:stroke weight="0.48pt" color="#000000" joinstyle="round"/>
                <v:imagedata o:title=""/>
                <o:lock v:ext="edit" aspectratio="f"/>
                <w10:wrap type="topAndBottom"/>
              </v:line>
            </w:pict>
          </mc:Fallback>
        </mc:AlternateContent>
      </w:r>
    </w:p>
    <w:p>
      <w:pPr>
        <w:wordWrap w:val="0"/>
        <w:spacing w:line="382" w:lineRule="exact"/>
        <w:ind w:left="221"/>
        <w:rPr>
          <w:rFonts w:hint="eastAsia" w:ascii="宋体" w:hAnsi="宋体" w:eastAsia="宋体" w:cs="宋体"/>
          <w:sz w:val="21"/>
          <w:lang w:eastAsia="zh-CN"/>
        </w:rPr>
      </w:pPr>
      <w:r>
        <w:rPr>
          <w:rFonts w:ascii="宋体" w:hAnsi="宋体" w:eastAsia="宋体" w:cs="宋体"/>
          <w:position w:val="6"/>
          <w:sz w:val="14"/>
          <w:lang w:eastAsia="zh-CN"/>
        </w:rPr>
        <w:t xml:space="preserve">1 </w:t>
      </w:r>
      <w:r>
        <w:rPr>
          <w:rFonts w:ascii="宋体" w:hAnsi="宋体" w:eastAsia="宋体" w:cs="宋体"/>
          <w:sz w:val="21"/>
          <w:lang w:eastAsia="zh-CN"/>
        </w:rPr>
        <w:t>从业人员、营业收入、资产总额填报上一年度数据，无上一年度数据的新成立企业可不填报。</w:t>
      </w:r>
    </w:p>
    <w:p>
      <w:pPr>
        <w:wordWrap w:val="0"/>
        <w:rPr>
          <w:rFonts w:hint="eastAsia" w:ascii="宋体" w:hAnsi="宋体" w:eastAsia="宋体" w:cs="宋体"/>
          <w:sz w:val="21"/>
          <w:lang w:eastAsia="zh-CN"/>
        </w:rPr>
      </w:pPr>
      <w:r>
        <w:rPr>
          <w:rFonts w:ascii="宋体" w:hAnsi="宋体" w:eastAsia="宋体" w:cs="宋体"/>
          <w:sz w:val="21"/>
          <w:lang w:eastAsia="zh-CN"/>
        </w:rPr>
        <w:br w:type="page"/>
      </w:r>
    </w:p>
    <w:p>
      <w:pPr>
        <w:wordWrap w:val="0"/>
        <w:spacing w:line="460" w:lineRule="exact"/>
        <w:ind w:left="2310"/>
        <w:rPr>
          <w:rFonts w:hint="eastAsia" w:ascii="宋体" w:hAnsi="宋体" w:eastAsia="宋体" w:cs="宋体"/>
          <w:b/>
          <w:sz w:val="36"/>
          <w:lang w:eastAsia="zh-CN"/>
        </w:rPr>
      </w:pPr>
      <w:r>
        <w:rPr>
          <w:rFonts w:ascii="宋体" w:hAnsi="宋体" w:eastAsia="宋体" w:cs="宋体"/>
          <w:b/>
          <w:sz w:val="36"/>
          <w:lang w:eastAsia="zh-CN"/>
        </w:rPr>
        <w:t>残疾人福利性单位声明函格式</w:t>
      </w:r>
    </w:p>
    <w:p>
      <w:pPr>
        <w:wordWrap w:val="0"/>
        <w:rPr>
          <w:rFonts w:hint="eastAsia" w:ascii="宋体" w:hAnsi="宋体" w:eastAsia="宋体" w:cs="宋体"/>
          <w:sz w:val="36"/>
          <w:szCs w:val="24"/>
          <w:lang w:eastAsia="zh-CN"/>
        </w:rPr>
      </w:pPr>
    </w:p>
    <w:p>
      <w:pPr>
        <w:wordWrap w:val="0"/>
        <w:spacing w:before="246" w:line="448" w:lineRule="auto"/>
        <w:ind w:left="121" w:right="99" w:firstLine="504"/>
        <w:jc w:val="both"/>
        <w:rPr>
          <w:rFonts w:hint="eastAsia" w:ascii="宋体" w:hAnsi="宋体" w:eastAsia="宋体" w:cs="宋体"/>
          <w:sz w:val="24"/>
          <w:szCs w:val="24"/>
          <w:lang w:eastAsia="zh-CN"/>
        </w:rPr>
      </w:pPr>
      <w:r>
        <w:rPr>
          <w:rFonts w:ascii="宋体" w:hAnsi="宋体" w:eastAsia="宋体" w:cs="宋体"/>
          <w:spacing w:val="10"/>
          <w:sz w:val="24"/>
          <w:szCs w:val="24"/>
          <w:lang w:eastAsia="zh-CN"/>
        </w:rPr>
        <w:t xml:space="preserve">本单位郑重声明，根据《财政部 </w:t>
      </w:r>
      <w:r>
        <w:rPr>
          <w:rFonts w:ascii="宋体" w:hAnsi="宋体" w:eastAsia="宋体" w:cs="宋体"/>
          <w:spacing w:val="8"/>
          <w:sz w:val="24"/>
          <w:szCs w:val="24"/>
          <w:lang w:eastAsia="zh-CN"/>
        </w:rPr>
        <w:t xml:space="preserve">民政部 </w:t>
      </w:r>
      <w:r>
        <w:rPr>
          <w:rFonts w:ascii="宋体" w:hAnsi="宋体" w:eastAsia="宋体" w:cs="宋体"/>
          <w:spacing w:val="12"/>
          <w:sz w:val="24"/>
          <w:szCs w:val="24"/>
          <w:lang w:eastAsia="zh-CN"/>
        </w:rPr>
        <w:t>中国残疾人联合会关于促进残疾人</w:t>
      </w:r>
      <w:r>
        <w:rPr>
          <w:rFonts w:ascii="宋体" w:hAnsi="宋体" w:eastAsia="宋体" w:cs="宋体"/>
          <w:sz w:val="24"/>
          <w:szCs w:val="24"/>
          <w:lang w:eastAsia="zh-CN"/>
        </w:rPr>
        <w:t>就</w:t>
      </w:r>
      <w:r>
        <w:rPr>
          <w:rFonts w:ascii="宋体" w:hAnsi="宋体" w:eastAsia="宋体" w:cs="宋体"/>
          <w:spacing w:val="12"/>
          <w:sz w:val="24"/>
          <w:szCs w:val="24"/>
          <w:lang w:eastAsia="zh-CN"/>
        </w:rPr>
        <w:t>业政府采购政策的通知</w:t>
      </w:r>
      <w:r>
        <w:rPr>
          <w:rFonts w:ascii="宋体" w:hAnsi="宋体" w:eastAsia="宋体" w:cs="宋体"/>
          <w:spacing w:val="-116"/>
          <w:sz w:val="24"/>
          <w:szCs w:val="24"/>
          <w:lang w:eastAsia="zh-CN"/>
        </w:rPr>
        <w:t>》</w:t>
      </w:r>
      <w:r>
        <w:rPr>
          <w:rFonts w:ascii="宋体" w:hAnsi="宋体" w:eastAsia="宋体" w:cs="宋体"/>
          <w:spacing w:val="12"/>
          <w:sz w:val="24"/>
          <w:szCs w:val="24"/>
          <w:lang w:eastAsia="zh-CN"/>
        </w:rPr>
        <w:t>（财库</w:t>
      </w:r>
      <w:r>
        <w:rPr>
          <w:rFonts w:ascii="宋体" w:hAnsi="宋体" w:eastAsia="宋体" w:cs="宋体"/>
          <w:spacing w:val="-2"/>
          <w:sz w:val="24"/>
          <w:szCs w:val="24"/>
          <w:lang w:eastAsia="zh-CN"/>
        </w:rPr>
        <w:t>〔</w:t>
      </w:r>
      <w:r>
        <w:rPr>
          <w:rFonts w:ascii="宋体" w:hAnsi="宋体" w:eastAsia="宋体" w:cs="宋体"/>
          <w:spacing w:val="-2"/>
          <w:w w:val="114"/>
          <w:sz w:val="24"/>
          <w:szCs w:val="24"/>
          <w:lang w:eastAsia="zh-CN"/>
        </w:rPr>
        <w:t>2</w:t>
      </w:r>
      <w:r>
        <w:rPr>
          <w:rFonts w:ascii="宋体" w:hAnsi="宋体" w:eastAsia="宋体" w:cs="宋体"/>
          <w:w w:val="114"/>
          <w:sz w:val="24"/>
          <w:szCs w:val="24"/>
          <w:lang w:eastAsia="zh-CN"/>
        </w:rPr>
        <w:t>0</w:t>
      </w:r>
      <w:r>
        <w:rPr>
          <w:rFonts w:ascii="宋体" w:hAnsi="宋体" w:eastAsia="宋体" w:cs="宋体"/>
          <w:spacing w:val="-2"/>
          <w:w w:val="114"/>
          <w:sz w:val="24"/>
          <w:szCs w:val="24"/>
          <w:lang w:eastAsia="zh-CN"/>
        </w:rPr>
        <w:t>1</w:t>
      </w:r>
      <w:r>
        <w:rPr>
          <w:rFonts w:ascii="宋体" w:hAnsi="宋体" w:eastAsia="宋体" w:cs="宋体"/>
          <w:w w:val="114"/>
          <w:sz w:val="24"/>
          <w:szCs w:val="24"/>
          <w:lang w:eastAsia="zh-CN"/>
        </w:rPr>
        <w:t>7</w:t>
      </w:r>
      <w:r>
        <w:rPr>
          <w:rFonts w:ascii="宋体" w:hAnsi="宋体" w:eastAsia="宋体" w:cs="宋体"/>
          <w:sz w:val="24"/>
          <w:szCs w:val="24"/>
          <w:lang w:eastAsia="zh-CN"/>
        </w:rPr>
        <w:t>〕</w:t>
      </w:r>
      <w:r>
        <w:rPr>
          <w:rFonts w:ascii="宋体" w:hAnsi="宋体" w:eastAsia="宋体" w:cs="宋体"/>
          <w:spacing w:val="-2"/>
          <w:w w:val="114"/>
          <w:sz w:val="24"/>
          <w:szCs w:val="24"/>
          <w:lang w:eastAsia="zh-CN"/>
        </w:rPr>
        <w:t>1</w:t>
      </w:r>
      <w:r>
        <w:rPr>
          <w:rFonts w:ascii="宋体" w:hAnsi="宋体" w:eastAsia="宋体" w:cs="宋体"/>
          <w:w w:val="114"/>
          <w:sz w:val="24"/>
          <w:szCs w:val="24"/>
          <w:lang w:eastAsia="zh-CN"/>
        </w:rPr>
        <w:t>41</w:t>
      </w:r>
      <w:r>
        <w:rPr>
          <w:rFonts w:ascii="宋体" w:hAnsi="宋体" w:eastAsia="宋体" w:cs="宋体"/>
          <w:spacing w:val="12"/>
          <w:sz w:val="24"/>
          <w:szCs w:val="24"/>
          <w:lang w:eastAsia="zh-CN"/>
        </w:rPr>
        <w:t>号）的规定，本单</w:t>
      </w:r>
      <w:r>
        <w:rPr>
          <w:rFonts w:ascii="宋体" w:hAnsi="宋体" w:eastAsia="宋体" w:cs="宋体"/>
          <w:spacing w:val="11"/>
          <w:sz w:val="24"/>
          <w:szCs w:val="24"/>
          <w:lang w:eastAsia="zh-CN"/>
        </w:rPr>
        <w:t>位</w:t>
      </w:r>
      <w:r>
        <w:rPr>
          <w:rFonts w:ascii="宋体" w:hAnsi="宋体" w:eastAsia="宋体" w:cs="宋体"/>
          <w:sz w:val="24"/>
          <w:szCs w:val="24"/>
          <w:lang w:eastAsia="zh-CN"/>
        </w:rPr>
        <w:t>（</w:t>
      </w:r>
      <w:r>
        <w:rPr>
          <w:rFonts w:ascii="宋体" w:hAnsi="宋体" w:eastAsia="宋体" w:cs="宋体"/>
          <w:b/>
          <w:spacing w:val="2"/>
          <w:sz w:val="24"/>
          <w:szCs w:val="24"/>
          <w:lang w:eastAsia="zh-CN"/>
        </w:rPr>
        <w:t>请</w:t>
      </w:r>
      <w:r>
        <w:rPr>
          <w:rFonts w:ascii="宋体" w:hAnsi="宋体" w:eastAsia="宋体" w:cs="宋体"/>
          <w:b/>
          <w:sz w:val="24"/>
          <w:szCs w:val="24"/>
          <w:lang w:eastAsia="zh-CN"/>
        </w:rPr>
        <w:t>进</w:t>
      </w:r>
      <w:r>
        <w:rPr>
          <w:rFonts w:ascii="宋体" w:hAnsi="宋体" w:eastAsia="宋体" w:cs="宋体"/>
          <w:b/>
          <w:spacing w:val="2"/>
          <w:sz w:val="24"/>
          <w:szCs w:val="24"/>
          <w:lang w:eastAsia="zh-CN"/>
        </w:rPr>
        <w:t>行</w:t>
      </w:r>
      <w:r>
        <w:rPr>
          <w:rFonts w:ascii="宋体" w:hAnsi="宋体" w:eastAsia="宋体" w:cs="宋体"/>
          <w:b/>
          <w:sz w:val="24"/>
          <w:szCs w:val="24"/>
          <w:lang w:eastAsia="zh-CN"/>
        </w:rPr>
        <w:t>选</w:t>
      </w:r>
      <w:r>
        <w:rPr>
          <w:rFonts w:ascii="宋体" w:hAnsi="宋体" w:eastAsia="宋体" w:cs="宋体"/>
          <w:b/>
          <w:spacing w:val="2"/>
          <w:sz w:val="24"/>
          <w:szCs w:val="24"/>
          <w:lang w:eastAsia="zh-CN"/>
        </w:rPr>
        <w:t>择</w:t>
      </w:r>
      <w:r>
        <w:rPr>
          <w:rFonts w:ascii="宋体" w:hAnsi="宋体" w:eastAsia="宋体" w:cs="宋体"/>
          <w:spacing w:val="-121"/>
          <w:sz w:val="24"/>
          <w:szCs w:val="24"/>
          <w:lang w:eastAsia="zh-CN"/>
        </w:rPr>
        <w:t>）</w:t>
      </w:r>
      <w:r>
        <w:rPr>
          <w:rFonts w:ascii="宋体" w:hAnsi="宋体" w:eastAsia="宋体" w:cs="宋体"/>
          <w:sz w:val="24"/>
          <w:szCs w:val="24"/>
          <w:lang w:eastAsia="zh-CN"/>
        </w:rPr>
        <w:t>：</w:t>
      </w:r>
    </w:p>
    <w:p>
      <w:pPr>
        <w:wordWrap w:val="0"/>
        <w:spacing w:before="12"/>
        <w:ind w:left="603"/>
        <w:rPr>
          <w:rFonts w:hint="eastAsia" w:ascii="宋体" w:hAnsi="宋体" w:eastAsia="宋体" w:cs="宋体"/>
          <w:sz w:val="24"/>
          <w:szCs w:val="24"/>
          <w:lang w:eastAsia="zh-CN"/>
        </w:rPr>
      </w:pPr>
      <w:r>
        <w:rPr>
          <w:rFonts w:ascii="宋体" w:hAnsi="宋体" w:eastAsia="宋体" w:cs="宋体"/>
          <w:sz w:val="24"/>
          <w:szCs w:val="24"/>
          <w:lang w:eastAsia="zh-CN"/>
        </w:rPr>
        <w:t>□</w:t>
      </w:r>
      <w:r>
        <w:rPr>
          <w:rFonts w:ascii="宋体" w:hAnsi="宋体" w:eastAsia="宋体" w:cs="宋体"/>
          <w:b/>
          <w:w w:val="105"/>
          <w:sz w:val="24"/>
          <w:szCs w:val="24"/>
          <w:lang w:eastAsia="zh-CN"/>
        </w:rPr>
        <w:t>不属于符合条件的残疾人福利性单位。</w:t>
      </w:r>
    </w:p>
    <w:p>
      <w:pPr>
        <w:wordWrap w:val="0"/>
        <w:spacing w:before="5"/>
        <w:rPr>
          <w:rFonts w:hint="eastAsia" w:ascii="宋体" w:hAnsi="宋体" w:eastAsia="宋体" w:cs="宋体"/>
          <w:sz w:val="19"/>
          <w:szCs w:val="24"/>
          <w:lang w:eastAsia="zh-CN"/>
        </w:rPr>
      </w:pPr>
    </w:p>
    <w:p>
      <w:pPr>
        <w:wordWrap w:val="0"/>
        <w:spacing w:line="422" w:lineRule="auto"/>
        <w:ind w:left="121" w:right="106" w:firstLine="482"/>
        <w:jc w:val="both"/>
        <w:rPr>
          <w:rFonts w:hint="eastAsia" w:ascii="宋体" w:hAnsi="宋体" w:eastAsia="宋体" w:cs="宋体"/>
          <w:sz w:val="24"/>
          <w:szCs w:val="24"/>
          <w:lang w:eastAsia="zh-CN"/>
        </w:rPr>
      </w:pPr>
      <w:r>
        <w:rPr>
          <w:rFonts w:ascii="宋体" w:hAnsi="宋体" w:eastAsia="宋体" w:cs="宋体"/>
          <w:sz w:val="24"/>
          <w:szCs w:val="24"/>
          <w:lang w:eastAsia="zh-CN"/>
        </w:rPr>
        <w:t>□</w:t>
      </w:r>
      <w:r>
        <w:rPr>
          <w:rFonts w:ascii="宋体" w:hAnsi="宋体" w:eastAsia="宋体" w:cs="宋体"/>
          <w:b/>
          <w:spacing w:val="14"/>
          <w:sz w:val="24"/>
          <w:szCs w:val="24"/>
          <w:lang w:eastAsia="zh-CN"/>
        </w:rPr>
        <w:t>属于符合条件</w:t>
      </w:r>
      <w:r>
        <w:rPr>
          <w:rFonts w:ascii="宋体" w:hAnsi="宋体" w:eastAsia="宋体" w:cs="宋体"/>
          <w:b/>
          <w:spacing w:val="16"/>
          <w:sz w:val="24"/>
          <w:szCs w:val="24"/>
          <w:lang w:eastAsia="zh-CN"/>
        </w:rPr>
        <w:t>的</w:t>
      </w:r>
      <w:r>
        <w:rPr>
          <w:rFonts w:ascii="宋体" w:hAnsi="宋体" w:eastAsia="宋体" w:cs="宋体"/>
          <w:b/>
          <w:spacing w:val="14"/>
          <w:sz w:val="24"/>
          <w:szCs w:val="24"/>
          <w:lang w:eastAsia="zh-CN"/>
        </w:rPr>
        <w:t>残疾人福利性单位</w:t>
      </w:r>
      <w:r>
        <w:rPr>
          <w:rFonts w:ascii="宋体" w:hAnsi="宋体" w:eastAsia="宋体" w:cs="宋体"/>
          <w:spacing w:val="14"/>
          <w:sz w:val="24"/>
          <w:szCs w:val="24"/>
          <w:lang w:eastAsia="zh-CN"/>
        </w:rPr>
        <w:t>，且</w:t>
      </w:r>
      <w:r>
        <w:rPr>
          <w:rFonts w:ascii="宋体" w:hAnsi="宋体" w:eastAsia="宋体" w:cs="宋体"/>
          <w:spacing w:val="12"/>
          <w:sz w:val="24"/>
          <w:szCs w:val="24"/>
          <w:lang w:eastAsia="zh-CN"/>
        </w:rPr>
        <w:t>本</w:t>
      </w:r>
      <w:r>
        <w:rPr>
          <w:rFonts w:ascii="宋体" w:hAnsi="宋体" w:eastAsia="宋体" w:cs="宋体"/>
          <w:spacing w:val="14"/>
          <w:sz w:val="24"/>
          <w:szCs w:val="24"/>
          <w:lang w:eastAsia="zh-CN"/>
        </w:rPr>
        <w:t>单位</w:t>
      </w:r>
      <w:r>
        <w:rPr>
          <w:rFonts w:ascii="宋体" w:hAnsi="宋体" w:eastAsia="宋体" w:cs="宋体"/>
          <w:spacing w:val="12"/>
          <w:sz w:val="24"/>
          <w:szCs w:val="24"/>
          <w:lang w:eastAsia="zh-CN"/>
        </w:rPr>
        <w:t>参</w:t>
      </w:r>
      <w:r>
        <w:rPr>
          <w:rFonts w:ascii="宋体" w:hAnsi="宋体" w:eastAsia="宋体" w:cs="宋体"/>
          <w:spacing w:val="14"/>
          <w:sz w:val="24"/>
          <w:szCs w:val="24"/>
          <w:lang w:eastAsia="zh-CN"/>
        </w:rPr>
        <w:t>加</w:t>
      </w:r>
      <w:r>
        <w:rPr>
          <w:rFonts w:hint="eastAsia" w:ascii="宋体" w:hAnsi="宋体" w:eastAsia="宋体" w:cs="宋体"/>
          <w:spacing w:val="4"/>
          <w:w w:val="89"/>
          <w:sz w:val="24"/>
          <w:szCs w:val="24"/>
          <w:u w:val="single"/>
          <w:lang w:eastAsia="zh-CN"/>
        </w:rPr>
        <w:t xml:space="preserve">      </w:t>
      </w:r>
      <w:r>
        <w:rPr>
          <w:rFonts w:ascii="宋体" w:hAnsi="宋体" w:eastAsia="宋体" w:cs="宋体"/>
          <w:spacing w:val="14"/>
          <w:sz w:val="24"/>
          <w:szCs w:val="24"/>
          <w:lang w:eastAsia="zh-CN"/>
        </w:rPr>
        <w:t>单</w:t>
      </w:r>
      <w:r>
        <w:rPr>
          <w:rFonts w:ascii="宋体" w:hAnsi="宋体" w:eastAsia="宋体" w:cs="宋体"/>
          <w:spacing w:val="12"/>
          <w:sz w:val="24"/>
          <w:szCs w:val="24"/>
          <w:lang w:eastAsia="zh-CN"/>
        </w:rPr>
        <w:t>位</w:t>
      </w:r>
      <w:r>
        <w:rPr>
          <w:rFonts w:ascii="宋体" w:hAnsi="宋体" w:eastAsia="宋体" w:cs="宋体"/>
          <w:spacing w:val="14"/>
          <w:sz w:val="24"/>
          <w:szCs w:val="24"/>
          <w:lang w:eastAsia="zh-CN"/>
        </w:rPr>
        <w:t>的</w:t>
      </w:r>
      <w:r>
        <w:rPr>
          <w:rFonts w:hint="eastAsia" w:ascii="宋体" w:hAnsi="宋体" w:eastAsia="宋体" w:cs="宋体"/>
          <w:spacing w:val="4"/>
          <w:w w:val="89"/>
          <w:sz w:val="24"/>
          <w:szCs w:val="24"/>
          <w:u w:val="single"/>
          <w:lang w:eastAsia="zh-CN"/>
        </w:rPr>
        <w:t xml:space="preserve">      </w:t>
      </w:r>
      <w:r>
        <w:rPr>
          <w:rFonts w:ascii="宋体" w:hAnsi="宋体" w:eastAsia="宋体" w:cs="宋体"/>
          <w:spacing w:val="14"/>
          <w:sz w:val="24"/>
          <w:szCs w:val="24"/>
          <w:lang w:eastAsia="zh-CN"/>
        </w:rPr>
        <w:t>项</w:t>
      </w:r>
      <w:r>
        <w:rPr>
          <w:rFonts w:ascii="宋体" w:hAnsi="宋体" w:eastAsia="宋体" w:cs="宋体"/>
          <w:sz w:val="24"/>
          <w:szCs w:val="24"/>
          <w:lang w:eastAsia="zh-CN"/>
        </w:rPr>
        <w:t>目</w:t>
      </w:r>
      <w:r>
        <w:rPr>
          <w:rFonts w:ascii="宋体" w:hAnsi="宋体" w:eastAsia="宋体" w:cs="宋体"/>
          <w:spacing w:val="12"/>
          <w:sz w:val="24"/>
          <w:szCs w:val="24"/>
          <w:lang w:eastAsia="zh-CN"/>
        </w:rPr>
        <w:t>采</w:t>
      </w:r>
      <w:r>
        <w:rPr>
          <w:rFonts w:ascii="宋体" w:hAnsi="宋体" w:eastAsia="宋体" w:cs="宋体"/>
          <w:spacing w:val="14"/>
          <w:sz w:val="24"/>
          <w:szCs w:val="24"/>
          <w:lang w:eastAsia="zh-CN"/>
        </w:rPr>
        <w:t>购</w:t>
      </w:r>
      <w:r>
        <w:rPr>
          <w:rFonts w:ascii="宋体" w:hAnsi="宋体" w:eastAsia="宋体" w:cs="宋体"/>
          <w:spacing w:val="12"/>
          <w:sz w:val="24"/>
          <w:szCs w:val="24"/>
          <w:lang w:eastAsia="zh-CN"/>
        </w:rPr>
        <w:t>活</w:t>
      </w:r>
      <w:r>
        <w:rPr>
          <w:rFonts w:ascii="宋体" w:hAnsi="宋体" w:eastAsia="宋体" w:cs="宋体"/>
          <w:spacing w:val="14"/>
          <w:sz w:val="24"/>
          <w:szCs w:val="24"/>
          <w:lang w:eastAsia="zh-CN"/>
        </w:rPr>
        <w:t>动</w:t>
      </w:r>
      <w:r>
        <w:rPr>
          <w:rFonts w:ascii="宋体" w:hAnsi="宋体" w:eastAsia="宋体" w:cs="宋体"/>
          <w:spacing w:val="12"/>
          <w:sz w:val="24"/>
          <w:szCs w:val="24"/>
          <w:lang w:eastAsia="zh-CN"/>
        </w:rPr>
        <w:t>提</w:t>
      </w:r>
      <w:r>
        <w:rPr>
          <w:rFonts w:ascii="宋体" w:hAnsi="宋体" w:eastAsia="宋体" w:cs="宋体"/>
          <w:spacing w:val="14"/>
          <w:sz w:val="24"/>
          <w:szCs w:val="24"/>
          <w:lang w:eastAsia="zh-CN"/>
        </w:rPr>
        <w:t>供</w:t>
      </w:r>
      <w:r>
        <w:rPr>
          <w:rFonts w:ascii="宋体" w:hAnsi="宋体" w:eastAsia="宋体" w:cs="宋体"/>
          <w:spacing w:val="12"/>
          <w:sz w:val="24"/>
          <w:szCs w:val="24"/>
          <w:lang w:eastAsia="zh-CN"/>
        </w:rPr>
        <w:t>本</w:t>
      </w:r>
      <w:r>
        <w:rPr>
          <w:rFonts w:ascii="宋体" w:hAnsi="宋体" w:eastAsia="宋体" w:cs="宋体"/>
          <w:spacing w:val="14"/>
          <w:sz w:val="24"/>
          <w:szCs w:val="24"/>
          <w:lang w:eastAsia="zh-CN"/>
        </w:rPr>
        <w:t>单</w:t>
      </w:r>
      <w:r>
        <w:rPr>
          <w:rFonts w:ascii="宋体" w:hAnsi="宋体" w:eastAsia="宋体" w:cs="宋体"/>
          <w:spacing w:val="12"/>
          <w:sz w:val="24"/>
          <w:szCs w:val="24"/>
          <w:lang w:eastAsia="zh-CN"/>
        </w:rPr>
        <w:t>位</w:t>
      </w:r>
      <w:r>
        <w:rPr>
          <w:rFonts w:ascii="宋体" w:hAnsi="宋体" w:eastAsia="宋体" w:cs="宋体"/>
          <w:spacing w:val="14"/>
          <w:sz w:val="24"/>
          <w:szCs w:val="24"/>
          <w:lang w:eastAsia="zh-CN"/>
        </w:rPr>
        <w:t>制</w:t>
      </w:r>
      <w:r>
        <w:rPr>
          <w:rFonts w:ascii="宋体" w:hAnsi="宋体" w:eastAsia="宋体" w:cs="宋体"/>
          <w:spacing w:val="12"/>
          <w:sz w:val="24"/>
          <w:szCs w:val="24"/>
          <w:lang w:eastAsia="zh-CN"/>
        </w:rPr>
        <w:t>造</w:t>
      </w:r>
      <w:r>
        <w:rPr>
          <w:rFonts w:ascii="宋体" w:hAnsi="宋体" w:eastAsia="宋体" w:cs="宋体"/>
          <w:spacing w:val="14"/>
          <w:sz w:val="24"/>
          <w:szCs w:val="24"/>
          <w:lang w:eastAsia="zh-CN"/>
        </w:rPr>
        <w:t>的</w:t>
      </w:r>
      <w:r>
        <w:rPr>
          <w:rFonts w:ascii="宋体" w:hAnsi="宋体" w:eastAsia="宋体" w:cs="宋体"/>
          <w:spacing w:val="12"/>
          <w:sz w:val="24"/>
          <w:szCs w:val="24"/>
          <w:lang w:eastAsia="zh-CN"/>
        </w:rPr>
        <w:t>货物</w:t>
      </w:r>
      <w:r>
        <w:rPr>
          <w:rFonts w:ascii="宋体" w:hAnsi="宋体" w:eastAsia="宋体" w:cs="宋体"/>
          <w:spacing w:val="14"/>
          <w:sz w:val="24"/>
          <w:szCs w:val="24"/>
          <w:lang w:eastAsia="zh-CN"/>
        </w:rPr>
        <w:t>（</w:t>
      </w:r>
      <w:r>
        <w:rPr>
          <w:rFonts w:ascii="宋体" w:hAnsi="宋体" w:eastAsia="宋体" w:cs="宋体"/>
          <w:spacing w:val="12"/>
          <w:sz w:val="24"/>
          <w:szCs w:val="24"/>
          <w:lang w:eastAsia="zh-CN"/>
        </w:rPr>
        <w:t>由</w:t>
      </w:r>
      <w:r>
        <w:rPr>
          <w:rFonts w:ascii="宋体" w:hAnsi="宋体" w:eastAsia="宋体" w:cs="宋体"/>
          <w:spacing w:val="14"/>
          <w:sz w:val="24"/>
          <w:szCs w:val="24"/>
          <w:lang w:eastAsia="zh-CN"/>
        </w:rPr>
        <w:t>本</w:t>
      </w:r>
      <w:r>
        <w:rPr>
          <w:rFonts w:ascii="宋体" w:hAnsi="宋体" w:eastAsia="宋体" w:cs="宋体"/>
          <w:spacing w:val="12"/>
          <w:sz w:val="24"/>
          <w:szCs w:val="24"/>
          <w:lang w:eastAsia="zh-CN"/>
        </w:rPr>
        <w:t>单</w:t>
      </w:r>
      <w:r>
        <w:rPr>
          <w:rFonts w:ascii="宋体" w:hAnsi="宋体" w:eastAsia="宋体" w:cs="宋体"/>
          <w:spacing w:val="14"/>
          <w:sz w:val="24"/>
          <w:szCs w:val="24"/>
          <w:lang w:eastAsia="zh-CN"/>
        </w:rPr>
        <w:t>位</w:t>
      </w:r>
      <w:r>
        <w:rPr>
          <w:rFonts w:ascii="宋体" w:hAnsi="宋体" w:eastAsia="宋体" w:cs="宋体"/>
          <w:spacing w:val="12"/>
          <w:sz w:val="24"/>
          <w:szCs w:val="24"/>
          <w:lang w:eastAsia="zh-CN"/>
        </w:rPr>
        <w:t>承</w:t>
      </w:r>
      <w:r>
        <w:rPr>
          <w:rFonts w:ascii="宋体" w:hAnsi="宋体" w:eastAsia="宋体" w:cs="宋体"/>
          <w:spacing w:val="14"/>
          <w:sz w:val="24"/>
          <w:szCs w:val="24"/>
          <w:lang w:eastAsia="zh-CN"/>
        </w:rPr>
        <w:t>担</w:t>
      </w:r>
      <w:r>
        <w:rPr>
          <w:rFonts w:ascii="宋体" w:hAnsi="宋体" w:eastAsia="宋体" w:cs="宋体"/>
          <w:spacing w:val="12"/>
          <w:sz w:val="24"/>
          <w:szCs w:val="24"/>
          <w:lang w:eastAsia="zh-CN"/>
        </w:rPr>
        <w:t>工</w:t>
      </w:r>
      <w:r>
        <w:rPr>
          <w:rFonts w:ascii="宋体" w:hAnsi="宋体" w:eastAsia="宋体" w:cs="宋体"/>
          <w:spacing w:val="9"/>
          <w:sz w:val="24"/>
          <w:szCs w:val="24"/>
          <w:lang w:eastAsia="zh-CN"/>
        </w:rPr>
        <w:t>程</w:t>
      </w:r>
      <w:r>
        <w:rPr>
          <w:rFonts w:ascii="宋体" w:hAnsi="宋体" w:eastAsia="宋体" w:cs="宋体"/>
          <w:spacing w:val="8"/>
          <w:w w:val="120"/>
          <w:sz w:val="24"/>
          <w:szCs w:val="24"/>
          <w:lang w:eastAsia="zh-CN"/>
        </w:rPr>
        <w:t>/</w:t>
      </w:r>
      <w:r>
        <w:rPr>
          <w:rFonts w:ascii="宋体" w:hAnsi="宋体" w:eastAsia="宋体" w:cs="宋体"/>
          <w:spacing w:val="12"/>
          <w:sz w:val="24"/>
          <w:szCs w:val="24"/>
          <w:lang w:eastAsia="zh-CN"/>
        </w:rPr>
        <w:t>提</w:t>
      </w:r>
      <w:r>
        <w:rPr>
          <w:rFonts w:ascii="宋体" w:hAnsi="宋体" w:eastAsia="宋体" w:cs="宋体"/>
          <w:spacing w:val="14"/>
          <w:sz w:val="24"/>
          <w:szCs w:val="24"/>
          <w:lang w:eastAsia="zh-CN"/>
        </w:rPr>
        <w:t>供</w:t>
      </w:r>
      <w:r>
        <w:rPr>
          <w:rFonts w:ascii="宋体" w:hAnsi="宋体" w:eastAsia="宋体" w:cs="宋体"/>
          <w:spacing w:val="12"/>
          <w:sz w:val="24"/>
          <w:szCs w:val="24"/>
          <w:lang w:eastAsia="zh-CN"/>
        </w:rPr>
        <w:t>服务</w:t>
      </w:r>
      <w:r>
        <w:rPr>
          <w:rFonts w:ascii="宋体" w:hAnsi="宋体" w:eastAsia="宋体" w:cs="宋体"/>
          <w:spacing w:val="-111"/>
          <w:sz w:val="24"/>
          <w:szCs w:val="24"/>
          <w:lang w:eastAsia="zh-CN"/>
        </w:rPr>
        <w:t>）</w:t>
      </w:r>
      <w:r>
        <w:rPr>
          <w:rFonts w:ascii="宋体" w:hAnsi="宋体" w:eastAsia="宋体" w:cs="宋体"/>
          <w:spacing w:val="12"/>
          <w:sz w:val="24"/>
          <w:szCs w:val="24"/>
          <w:lang w:eastAsia="zh-CN"/>
        </w:rPr>
        <w:t>，</w:t>
      </w:r>
      <w:r>
        <w:rPr>
          <w:rFonts w:ascii="宋体" w:hAnsi="宋体" w:eastAsia="宋体" w:cs="宋体"/>
          <w:spacing w:val="14"/>
          <w:sz w:val="24"/>
          <w:szCs w:val="24"/>
          <w:lang w:eastAsia="zh-CN"/>
        </w:rPr>
        <w:t>或</w:t>
      </w:r>
      <w:r>
        <w:rPr>
          <w:rFonts w:ascii="宋体" w:hAnsi="宋体" w:eastAsia="宋体" w:cs="宋体"/>
          <w:spacing w:val="12"/>
          <w:sz w:val="24"/>
          <w:szCs w:val="24"/>
          <w:lang w:eastAsia="zh-CN"/>
        </w:rPr>
        <w:t>者</w:t>
      </w:r>
      <w:r>
        <w:rPr>
          <w:rFonts w:ascii="宋体" w:hAnsi="宋体" w:eastAsia="宋体" w:cs="宋体"/>
          <w:spacing w:val="14"/>
          <w:sz w:val="24"/>
          <w:szCs w:val="24"/>
          <w:lang w:eastAsia="zh-CN"/>
        </w:rPr>
        <w:t>提</w:t>
      </w:r>
      <w:r>
        <w:rPr>
          <w:rFonts w:ascii="宋体" w:hAnsi="宋体" w:eastAsia="宋体" w:cs="宋体"/>
          <w:spacing w:val="12"/>
          <w:sz w:val="24"/>
          <w:szCs w:val="24"/>
          <w:lang w:eastAsia="zh-CN"/>
        </w:rPr>
        <w:t>供</w:t>
      </w:r>
      <w:r>
        <w:rPr>
          <w:rFonts w:ascii="宋体" w:hAnsi="宋体" w:eastAsia="宋体" w:cs="宋体"/>
          <w:spacing w:val="14"/>
          <w:sz w:val="24"/>
          <w:szCs w:val="24"/>
          <w:lang w:eastAsia="zh-CN"/>
        </w:rPr>
        <w:t>其</w:t>
      </w:r>
      <w:r>
        <w:rPr>
          <w:rFonts w:ascii="宋体" w:hAnsi="宋体" w:eastAsia="宋体" w:cs="宋体"/>
          <w:spacing w:val="12"/>
          <w:sz w:val="24"/>
          <w:szCs w:val="24"/>
          <w:lang w:eastAsia="zh-CN"/>
        </w:rPr>
        <w:t>他</w:t>
      </w:r>
      <w:r>
        <w:rPr>
          <w:rFonts w:ascii="宋体" w:hAnsi="宋体" w:eastAsia="宋体" w:cs="宋体"/>
          <w:sz w:val="24"/>
          <w:szCs w:val="24"/>
          <w:lang w:eastAsia="zh-CN"/>
        </w:rPr>
        <w:t>残</w:t>
      </w:r>
      <w:r>
        <w:rPr>
          <w:rFonts w:ascii="宋体" w:hAnsi="宋体" w:eastAsia="宋体" w:cs="宋体"/>
          <w:spacing w:val="12"/>
          <w:sz w:val="24"/>
          <w:szCs w:val="24"/>
          <w:lang w:eastAsia="zh-CN"/>
        </w:rPr>
        <w:t>疾人福利性单位制造的货物（不包括使用非残疾人福利性单位注册商标的货物</w:t>
      </w:r>
      <w:r>
        <w:rPr>
          <w:rFonts w:ascii="宋体" w:hAnsi="宋体" w:eastAsia="宋体" w:cs="宋体"/>
          <w:spacing w:val="-116"/>
          <w:sz w:val="24"/>
          <w:szCs w:val="24"/>
          <w:lang w:eastAsia="zh-CN"/>
        </w:rPr>
        <w:t>）</w:t>
      </w:r>
      <w:r>
        <w:rPr>
          <w:rFonts w:ascii="宋体" w:hAnsi="宋体" w:eastAsia="宋体" w:cs="宋体"/>
          <w:sz w:val="24"/>
          <w:szCs w:val="24"/>
          <w:lang w:eastAsia="zh-CN"/>
        </w:rPr>
        <w:t>。</w:t>
      </w:r>
    </w:p>
    <w:p>
      <w:pPr>
        <w:wordWrap w:val="0"/>
        <w:spacing w:before="91"/>
        <w:ind w:left="625"/>
        <w:rPr>
          <w:rFonts w:hint="eastAsia" w:ascii="宋体" w:hAnsi="宋体" w:eastAsia="宋体" w:cs="宋体"/>
          <w:b/>
          <w:sz w:val="24"/>
          <w:szCs w:val="24"/>
          <w:lang w:eastAsia="zh-CN"/>
        </w:rPr>
      </w:pPr>
      <w:r>
        <w:rPr>
          <w:rFonts w:ascii="宋体" w:hAnsi="宋体" w:eastAsia="宋体" w:cs="宋体"/>
          <w:b/>
          <w:sz w:val="24"/>
          <w:szCs w:val="24"/>
          <w:lang w:eastAsia="zh-CN"/>
        </w:rPr>
        <w:t>本单位对上述声明的真实性负责。如有虚假，将依法承担相应责任。</w:t>
      </w:r>
    </w:p>
    <w:p>
      <w:pPr>
        <w:wordWrap w:val="0"/>
        <w:rPr>
          <w:rFonts w:hint="eastAsia" w:ascii="宋体" w:hAnsi="宋体" w:eastAsia="宋体" w:cs="宋体"/>
          <w:sz w:val="24"/>
          <w:szCs w:val="24"/>
          <w:lang w:eastAsia="zh-CN"/>
        </w:rPr>
      </w:pPr>
    </w:p>
    <w:p>
      <w:pPr>
        <w:wordWrap w:val="0"/>
        <w:rPr>
          <w:rFonts w:hint="eastAsia" w:ascii="宋体" w:hAnsi="宋体" w:eastAsia="宋体" w:cs="宋体"/>
          <w:sz w:val="24"/>
          <w:szCs w:val="24"/>
          <w:lang w:eastAsia="zh-CN"/>
        </w:rPr>
      </w:pPr>
    </w:p>
    <w:p>
      <w:pPr>
        <w:wordWrap w:val="0"/>
        <w:rPr>
          <w:rFonts w:hint="eastAsia" w:ascii="宋体" w:hAnsi="宋体" w:eastAsia="宋体" w:cs="宋体"/>
          <w:sz w:val="24"/>
          <w:szCs w:val="24"/>
          <w:lang w:eastAsia="zh-CN"/>
        </w:rPr>
      </w:pPr>
    </w:p>
    <w:p>
      <w:pPr>
        <w:wordWrap w:val="0"/>
        <w:rPr>
          <w:rFonts w:hint="eastAsia" w:ascii="宋体" w:hAnsi="宋体" w:eastAsia="宋体" w:cs="宋体"/>
          <w:sz w:val="24"/>
          <w:szCs w:val="24"/>
          <w:lang w:eastAsia="zh-CN"/>
        </w:rPr>
      </w:pPr>
    </w:p>
    <w:p>
      <w:pPr>
        <w:tabs>
          <w:tab w:val="left" w:pos="4597"/>
        </w:tabs>
        <w:wordWrap w:val="0"/>
        <w:spacing w:before="193" w:line="448" w:lineRule="auto"/>
        <w:ind w:right="55" w:rightChars="0" w:firstLine="5544" w:firstLineChars="2100"/>
        <w:rPr>
          <w:rFonts w:hint="eastAsia" w:ascii="宋体" w:hAnsi="宋体" w:eastAsia="宋体" w:cs="宋体"/>
          <w:sz w:val="24"/>
          <w:szCs w:val="24"/>
          <w:lang w:eastAsia="zh-CN"/>
        </w:rPr>
      </w:pPr>
      <w:r>
        <w:rPr>
          <w:rFonts w:ascii="宋体" w:hAnsi="宋体" w:eastAsia="宋体" w:cs="宋体"/>
          <w:spacing w:val="12"/>
          <w:sz w:val="24"/>
          <w:szCs w:val="24"/>
          <w:lang w:eastAsia="zh-CN"/>
        </w:rPr>
        <w:t>单位名称（盖章</w:t>
      </w:r>
      <w:r>
        <w:rPr>
          <w:rFonts w:ascii="宋体" w:hAnsi="宋体" w:eastAsia="宋体" w:cs="宋体"/>
          <w:spacing w:val="-116"/>
          <w:sz w:val="24"/>
          <w:szCs w:val="24"/>
          <w:lang w:eastAsia="zh-CN"/>
        </w:rPr>
        <w:t>）</w:t>
      </w:r>
      <w:r>
        <w:rPr>
          <w:rFonts w:ascii="宋体" w:hAnsi="宋体" w:eastAsia="宋体" w:cs="宋体"/>
          <w:sz w:val="24"/>
          <w:szCs w:val="24"/>
          <w:lang w:eastAsia="zh-CN"/>
        </w:rPr>
        <w:t>：日</w:t>
      </w:r>
      <w:r>
        <w:rPr>
          <w:rFonts w:hint="eastAsia" w:ascii="宋体" w:hAnsi="宋体" w:eastAsia="宋体" w:cs="宋体"/>
          <w:sz w:val="24"/>
          <w:szCs w:val="24"/>
          <w:lang w:eastAsia="zh-CN"/>
        </w:rPr>
        <w:t xml:space="preserve">    </w:t>
      </w:r>
      <w:r>
        <w:rPr>
          <w:rFonts w:ascii="宋体" w:hAnsi="宋体" w:eastAsia="宋体" w:cs="宋体"/>
          <w:spacing w:val="12"/>
          <w:sz w:val="24"/>
          <w:szCs w:val="24"/>
          <w:lang w:eastAsia="zh-CN"/>
        </w:rPr>
        <w:t>期</w:t>
      </w:r>
      <w:r>
        <w:rPr>
          <w:rFonts w:ascii="宋体" w:hAnsi="宋体" w:eastAsia="宋体" w:cs="宋体"/>
          <w:sz w:val="24"/>
          <w:szCs w:val="24"/>
          <w:lang w:eastAsia="zh-CN"/>
        </w:rPr>
        <w:t>：</w:t>
      </w:r>
    </w:p>
    <w:p>
      <w:pPr>
        <w:wordWrap w:val="0"/>
        <w:rPr>
          <w:rFonts w:hint="eastAsia" w:ascii="宋体" w:hAnsi="宋体" w:eastAsia="宋体" w:cs="宋体"/>
          <w:sz w:val="24"/>
          <w:szCs w:val="24"/>
          <w:lang w:eastAsia="zh-CN"/>
        </w:rPr>
      </w:pPr>
      <w:r>
        <w:rPr>
          <w:rFonts w:ascii="宋体" w:hAnsi="宋体" w:eastAsia="宋体" w:cs="宋体"/>
          <w:lang w:eastAsia="zh-CN"/>
        </w:rPr>
        <w:br w:type="page"/>
      </w:r>
    </w:p>
    <w:p>
      <w:pPr>
        <w:pStyle w:val="7"/>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8 </w:t>
      </w:r>
      <w:r>
        <w:rPr>
          <w:rFonts w:asciiTheme="minorEastAsia" w:hAnsiTheme="minorEastAsia" w:eastAsiaTheme="minorEastAsia"/>
          <w:sz w:val="24"/>
          <w:lang w:eastAsia="zh-CN"/>
        </w:rPr>
        <w:t>拟分包情况说明</w:t>
      </w:r>
    </w:p>
    <w:p>
      <w:pPr>
        <w:wordWrap w:val="0"/>
        <w:spacing w:before="4"/>
        <w:rPr>
          <w:rFonts w:hint="eastAsia" w:ascii="宋体" w:hAnsi="宋体" w:eastAsia="宋体" w:cs="宋体"/>
          <w:sz w:val="37"/>
          <w:szCs w:val="24"/>
          <w:lang w:eastAsia="zh-CN"/>
        </w:rPr>
      </w:pPr>
    </w:p>
    <w:p>
      <w:pPr>
        <w:wordWrap w:val="0"/>
        <w:ind w:left="121"/>
        <w:jc w:val="center"/>
        <w:rPr>
          <w:rFonts w:hint="eastAsia" w:ascii="宋体" w:hAnsi="宋体" w:eastAsia="宋体" w:cs="宋体"/>
          <w:b/>
          <w:sz w:val="36"/>
          <w:lang w:eastAsia="zh-CN"/>
        </w:rPr>
      </w:pPr>
      <w:r>
        <w:rPr>
          <w:rFonts w:ascii="宋体" w:hAnsi="宋体" w:eastAsia="宋体" w:cs="宋体"/>
          <w:b/>
          <w:sz w:val="36"/>
          <w:lang w:eastAsia="zh-CN"/>
        </w:rPr>
        <w:t>拟分包情况说明</w:t>
      </w:r>
    </w:p>
    <w:p>
      <w:pPr>
        <w:wordWrap w:val="0"/>
        <w:spacing w:before="1"/>
        <w:rPr>
          <w:rFonts w:hint="eastAsia" w:ascii="宋体" w:hAnsi="宋体" w:eastAsia="宋体" w:cs="宋体"/>
          <w:sz w:val="17"/>
          <w:szCs w:val="24"/>
          <w:lang w:eastAsia="zh-CN"/>
        </w:rPr>
      </w:pPr>
    </w:p>
    <w:p>
      <w:pPr>
        <w:wordWrap w:val="0"/>
        <w:spacing w:before="26"/>
        <w:ind w:left="121"/>
        <w:rPr>
          <w:rFonts w:hint="eastAsia" w:ascii="宋体" w:hAnsi="宋体" w:eastAsia="宋体" w:cs="宋体"/>
          <w:sz w:val="24"/>
          <w:szCs w:val="24"/>
          <w:lang w:eastAsia="zh-CN"/>
        </w:rPr>
      </w:pPr>
      <w:r>
        <w:rPr>
          <w:rFonts w:ascii="宋体" w:hAnsi="宋体" w:eastAsia="宋体" w:cs="宋体"/>
          <w:sz w:val="24"/>
          <w:szCs w:val="24"/>
          <w:lang w:eastAsia="zh-CN"/>
        </w:rPr>
        <w:t>致</w:t>
      </w:r>
      <w:r>
        <w:rPr>
          <w:rFonts w:ascii="宋体" w:hAnsi="宋体" w:eastAsia="宋体" w:cs="宋体"/>
          <w:spacing w:val="-120"/>
          <w:sz w:val="24"/>
          <w:szCs w:val="24"/>
          <w:lang w:eastAsia="zh-CN"/>
        </w:rPr>
        <w:t>：</w:t>
      </w:r>
      <w:r>
        <w:rPr>
          <w:rFonts w:ascii="宋体" w:hAnsi="宋体" w:eastAsia="宋体" w:cs="宋体"/>
          <w:sz w:val="24"/>
          <w:szCs w:val="24"/>
          <w:u w:val="single"/>
          <w:lang w:eastAsia="zh-CN"/>
        </w:rPr>
        <w:t>（采购人或采购代理机构）</w:t>
      </w:r>
    </w:p>
    <w:p>
      <w:pPr>
        <w:tabs>
          <w:tab w:val="left" w:pos="5761"/>
          <w:tab w:val="left" w:pos="7081"/>
        </w:tabs>
        <w:wordWrap w:val="0"/>
        <w:spacing w:before="154" w:line="357" w:lineRule="auto"/>
        <w:ind w:left="121" w:right="230" w:firstLine="480"/>
        <w:jc w:val="both"/>
        <w:rPr>
          <w:rFonts w:hint="eastAsia" w:ascii="宋体" w:hAnsi="宋体" w:eastAsia="宋体" w:cs="宋体"/>
          <w:sz w:val="24"/>
          <w:szCs w:val="24"/>
          <w:lang w:eastAsia="zh-CN"/>
        </w:rPr>
      </w:pPr>
      <w:r>
        <w:rPr>
          <w:rFonts w:ascii="宋体" w:hAnsi="宋体" w:eastAsia="宋体" w:cs="宋体"/>
          <w:sz w:val="24"/>
          <w:szCs w:val="24"/>
          <w:lang w:eastAsia="zh-CN"/>
        </w:rPr>
        <w:t>我单位参加贵单位组织采购的项目编号</w:t>
      </w:r>
      <w:r>
        <w:rPr>
          <w:rFonts w:ascii="宋体" w:hAnsi="宋体" w:eastAsia="宋体" w:cs="宋体"/>
          <w:spacing w:val="-1"/>
          <w:sz w:val="24"/>
          <w:szCs w:val="24"/>
          <w:lang w:eastAsia="zh-CN"/>
        </w:rPr>
        <w:t>为</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的</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项</w:t>
      </w:r>
      <w:r>
        <w:rPr>
          <w:rFonts w:ascii="宋体" w:hAnsi="宋体" w:eastAsia="宋体" w:cs="宋体"/>
          <w:spacing w:val="-48"/>
          <w:sz w:val="24"/>
          <w:szCs w:val="24"/>
          <w:lang w:eastAsia="zh-CN"/>
        </w:rPr>
        <w:t>目</w:t>
      </w:r>
      <w:r>
        <w:rPr>
          <w:rFonts w:ascii="宋体" w:hAnsi="宋体" w:eastAsia="宋体" w:cs="宋体"/>
          <w:sz w:val="24"/>
          <w:szCs w:val="24"/>
          <w:lang w:eastAsia="zh-CN"/>
        </w:rPr>
        <w:t>（填写采购项目名称）</w:t>
      </w:r>
      <w:r>
        <w:rPr>
          <w:rFonts w:ascii="宋体" w:hAnsi="宋体" w:eastAsia="宋体" w:cs="宋体"/>
          <w:spacing w:val="-1"/>
          <w:sz w:val="24"/>
          <w:szCs w:val="24"/>
          <w:lang w:eastAsia="zh-CN"/>
        </w:rPr>
        <w:t>中</w:t>
      </w:r>
      <w:r>
        <w:rPr>
          <w:rFonts w:ascii="宋体" w:hAnsi="宋体" w:eastAsia="宋体" w:cs="宋体"/>
          <w:sz w:val="24"/>
          <w:szCs w:val="24"/>
          <w:u w:val="single"/>
          <w:lang w:eastAsia="zh-CN"/>
        </w:rPr>
        <w:t xml:space="preserve">      </w:t>
      </w:r>
      <w:r>
        <w:rPr>
          <w:rFonts w:ascii="宋体" w:hAnsi="宋体" w:eastAsia="宋体" w:cs="宋体"/>
          <w:sz w:val="24"/>
          <w:szCs w:val="24"/>
          <w:lang w:eastAsia="zh-CN"/>
        </w:rPr>
        <w:t>包（填写包号）的投标。拟签订分包合同的单位情况如下表所示，我单位承诺一旦在该项目中获得采购合同将按下表所列情况进行分包</w:t>
      </w:r>
      <w:r>
        <w:rPr>
          <w:rFonts w:ascii="宋体" w:hAnsi="宋体" w:eastAsia="宋体" w:cs="宋体"/>
          <w:spacing w:val="-48"/>
          <w:sz w:val="24"/>
          <w:szCs w:val="24"/>
          <w:lang w:eastAsia="zh-CN"/>
        </w:rPr>
        <w:t>，</w:t>
      </w:r>
      <w:r>
        <w:rPr>
          <w:rFonts w:ascii="宋体" w:hAnsi="宋体" w:eastAsia="宋体" w:cs="宋体"/>
          <w:sz w:val="24"/>
          <w:szCs w:val="24"/>
          <w:lang w:eastAsia="zh-CN"/>
        </w:rPr>
        <w:t>同时承诺分包承担主体不再次分包。</w:t>
      </w:r>
    </w:p>
    <w:p>
      <w:pPr>
        <w:wordWrap w:val="0"/>
        <w:spacing w:before="9"/>
        <w:rPr>
          <w:rFonts w:hint="eastAsia" w:ascii="宋体" w:hAnsi="宋体" w:eastAsia="宋体" w:cs="宋体"/>
          <w:sz w:val="5"/>
          <w:szCs w:val="24"/>
          <w:lang w:eastAsia="zh-CN"/>
        </w:rPr>
      </w:pPr>
    </w:p>
    <w:tbl>
      <w:tblPr>
        <w:tblStyle w:val="152"/>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0"/>
        <w:gridCol w:w="1299"/>
        <w:gridCol w:w="1526"/>
        <w:gridCol w:w="1136"/>
        <w:gridCol w:w="1575"/>
        <w:gridCol w:w="1512"/>
        <w:gridCol w:w="1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exact"/>
        </w:trPr>
        <w:tc>
          <w:tcPr>
            <w:tcW w:w="460" w:type="dxa"/>
            <w:vAlign w:val="center"/>
          </w:tcPr>
          <w:p>
            <w:pPr>
              <w:wordWrap w:val="0"/>
              <w:spacing w:before="150" w:line="310" w:lineRule="exact"/>
              <w:ind w:right="101"/>
              <w:jc w:val="center"/>
              <w:rPr>
                <w:rFonts w:hint="eastAsia" w:ascii="宋体" w:hAnsi="宋体" w:eastAsia="宋体" w:cs="宋体"/>
                <w:sz w:val="24"/>
              </w:rPr>
            </w:pPr>
            <w:r>
              <w:rPr>
                <w:rFonts w:ascii="宋体" w:hAnsi="宋体" w:eastAsia="宋体" w:cs="宋体"/>
                <w:sz w:val="24"/>
              </w:rPr>
              <w:t>序号</w:t>
            </w:r>
          </w:p>
        </w:tc>
        <w:tc>
          <w:tcPr>
            <w:tcW w:w="1299" w:type="dxa"/>
            <w:vAlign w:val="center"/>
          </w:tcPr>
          <w:p>
            <w:pPr>
              <w:wordWrap w:val="0"/>
              <w:spacing w:before="150" w:line="310" w:lineRule="exact"/>
              <w:ind w:right="156"/>
              <w:jc w:val="center"/>
              <w:rPr>
                <w:rFonts w:hint="eastAsia" w:ascii="宋体" w:hAnsi="宋体" w:eastAsia="宋体" w:cs="宋体"/>
                <w:sz w:val="24"/>
              </w:rPr>
            </w:pPr>
            <w:r>
              <w:rPr>
                <w:rFonts w:ascii="宋体" w:hAnsi="宋体" w:eastAsia="宋体" w:cs="宋体"/>
                <w:sz w:val="24"/>
              </w:rPr>
              <w:t>分包承担主体名称</w:t>
            </w:r>
          </w:p>
        </w:tc>
        <w:tc>
          <w:tcPr>
            <w:tcW w:w="1526" w:type="dxa"/>
            <w:vAlign w:val="center"/>
          </w:tcPr>
          <w:p>
            <w:pPr>
              <w:wordWrap w:val="0"/>
              <w:spacing w:line="275" w:lineRule="exact"/>
              <w:jc w:val="center"/>
              <w:rPr>
                <w:rFonts w:hint="eastAsia" w:ascii="宋体" w:hAnsi="宋体" w:eastAsia="宋体" w:cs="宋体"/>
                <w:sz w:val="24"/>
                <w:lang w:eastAsia="zh-CN"/>
              </w:rPr>
            </w:pPr>
            <w:r>
              <w:rPr>
                <w:rFonts w:ascii="宋体" w:hAnsi="宋体" w:eastAsia="宋体" w:cs="宋体"/>
                <w:sz w:val="24"/>
                <w:lang w:eastAsia="zh-CN"/>
              </w:rPr>
              <w:t>分包承担主体类型（选择）</w:t>
            </w:r>
          </w:p>
        </w:tc>
        <w:tc>
          <w:tcPr>
            <w:tcW w:w="1136" w:type="dxa"/>
            <w:vAlign w:val="center"/>
          </w:tcPr>
          <w:p>
            <w:pPr>
              <w:wordWrap w:val="0"/>
              <w:jc w:val="center"/>
              <w:rPr>
                <w:rFonts w:hint="eastAsia" w:ascii="宋体" w:hAnsi="宋体" w:eastAsia="宋体" w:cs="宋体"/>
                <w:sz w:val="24"/>
              </w:rPr>
            </w:pPr>
            <w:r>
              <w:rPr>
                <w:rFonts w:ascii="宋体" w:hAnsi="宋体" w:eastAsia="宋体" w:cs="宋体"/>
                <w:sz w:val="24"/>
              </w:rPr>
              <w:t>资质等级</w:t>
            </w:r>
          </w:p>
        </w:tc>
        <w:tc>
          <w:tcPr>
            <w:tcW w:w="1575" w:type="dxa"/>
            <w:vAlign w:val="center"/>
          </w:tcPr>
          <w:p>
            <w:pPr>
              <w:wordWrap w:val="0"/>
              <w:spacing w:before="150" w:line="310" w:lineRule="exact"/>
              <w:ind w:right="294"/>
              <w:jc w:val="center"/>
              <w:rPr>
                <w:rFonts w:hint="eastAsia" w:ascii="宋体" w:hAnsi="宋体" w:eastAsia="宋体" w:cs="宋体"/>
                <w:sz w:val="24"/>
              </w:rPr>
            </w:pPr>
            <w:r>
              <w:rPr>
                <w:rFonts w:ascii="宋体" w:hAnsi="宋体" w:eastAsia="宋体" w:cs="宋体"/>
                <w:sz w:val="24"/>
              </w:rPr>
              <w:t>拟分包合同内容</w:t>
            </w:r>
          </w:p>
        </w:tc>
        <w:tc>
          <w:tcPr>
            <w:tcW w:w="1512" w:type="dxa"/>
            <w:vAlign w:val="center"/>
          </w:tcPr>
          <w:p>
            <w:pPr>
              <w:wordWrap w:val="0"/>
              <w:spacing w:line="275" w:lineRule="exact"/>
              <w:ind w:right="4"/>
              <w:jc w:val="center"/>
              <w:rPr>
                <w:rFonts w:hint="eastAsia" w:ascii="宋体" w:hAnsi="宋体" w:eastAsia="宋体" w:cs="宋体"/>
                <w:sz w:val="24"/>
                <w:lang w:eastAsia="zh-CN"/>
              </w:rPr>
            </w:pPr>
            <w:r>
              <w:rPr>
                <w:rFonts w:ascii="宋体" w:hAnsi="宋体" w:eastAsia="宋体" w:cs="宋体"/>
                <w:sz w:val="24"/>
                <w:lang w:eastAsia="zh-CN"/>
              </w:rPr>
              <w:t>拟分包合同金额（人民币元）</w:t>
            </w:r>
          </w:p>
        </w:tc>
        <w:tc>
          <w:tcPr>
            <w:tcW w:w="1577" w:type="dxa"/>
            <w:vAlign w:val="center"/>
          </w:tcPr>
          <w:p>
            <w:pPr>
              <w:wordWrap w:val="0"/>
              <w:spacing w:before="150" w:line="310" w:lineRule="exact"/>
              <w:ind w:right="52"/>
              <w:jc w:val="center"/>
              <w:rPr>
                <w:rFonts w:hint="eastAsia" w:ascii="宋体" w:hAnsi="宋体" w:eastAsia="宋体" w:cs="宋体"/>
                <w:b/>
                <w:sz w:val="24"/>
                <w:lang w:eastAsia="zh-CN"/>
              </w:rPr>
            </w:pPr>
            <w:r>
              <w:rPr>
                <w:rFonts w:ascii="宋体" w:hAnsi="宋体" w:eastAsia="宋体" w:cs="宋体"/>
                <w:b/>
                <w:sz w:val="24"/>
                <w:lang w:eastAsia="zh-CN"/>
              </w:rPr>
              <w:t>占</w:t>
            </w:r>
            <w:r>
              <w:rPr>
                <w:rFonts w:hint="eastAsia" w:ascii="宋体" w:hAnsi="宋体" w:eastAsia="宋体" w:cs="宋体"/>
                <w:b/>
                <w:sz w:val="24"/>
                <w:lang w:eastAsia="zh-CN"/>
              </w:rPr>
              <w:t>该采购包</w:t>
            </w:r>
            <w:r>
              <w:rPr>
                <w:rFonts w:ascii="宋体" w:hAnsi="宋体" w:eastAsia="宋体" w:cs="宋体"/>
                <w:b/>
                <w:spacing w:val="2"/>
                <w:sz w:val="24"/>
                <w:lang w:eastAsia="zh-CN"/>
              </w:rPr>
              <w:t>合</w:t>
            </w:r>
            <w:r>
              <w:rPr>
                <w:rFonts w:ascii="宋体" w:hAnsi="宋体" w:eastAsia="宋体" w:cs="宋体"/>
                <w:b/>
                <w:sz w:val="24"/>
                <w:lang w:eastAsia="zh-CN"/>
              </w:rPr>
              <w:t>同</w:t>
            </w:r>
            <w:r>
              <w:rPr>
                <w:rFonts w:ascii="宋体" w:hAnsi="宋体" w:eastAsia="宋体" w:cs="宋体"/>
                <w:b/>
                <w:spacing w:val="2"/>
                <w:sz w:val="24"/>
                <w:lang w:eastAsia="zh-CN"/>
              </w:rPr>
              <w:t>金</w:t>
            </w:r>
            <w:r>
              <w:rPr>
                <w:rFonts w:ascii="宋体" w:hAnsi="宋体" w:eastAsia="宋体" w:cs="宋体"/>
                <w:b/>
                <w:sz w:val="24"/>
                <w:lang w:eastAsia="zh-CN"/>
              </w:rPr>
              <w:t>额的</w:t>
            </w:r>
            <w:r>
              <w:rPr>
                <w:rFonts w:ascii="宋体" w:hAnsi="宋体" w:eastAsia="宋体" w:cs="宋体"/>
                <w:b/>
                <w:spacing w:val="2"/>
                <w:sz w:val="24"/>
                <w:lang w:eastAsia="zh-CN"/>
              </w:rPr>
              <w:t>比</w:t>
            </w:r>
            <w:r>
              <w:rPr>
                <w:rFonts w:ascii="宋体" w:hAnsi="宋体" w:eastAsia="宋体" w:cs="宋体"/>
                <w:b/>
                <w:sz w:val="24"/>
                <w:lang w:eastAsia="zh-CN"/>
              </w:rPr>
              <w:t>例</w:t>
            </w:r>
            <w:r>
              <w:rPr>
                <w:rFonts w:ascii="宋体" w:hAnsi="宋体" w:eastAsia="宋体" w:cs="宋体"/>
                <w:b/>
                <w:spacing w:val="-1"/>
                <w:sz w:val="24"/>
                <w:lang w:eastAsia="zh-CN"/>
              </w:rPr>
              <w:t>（%</w:t>
            </w:r>
            <w:r>
              <w:rPr>
                <w:rFonts w:ascii="宋体" w:hAnsi="宋体" w:eastAsia="宋体" w:cs="宋体"/>
                <w:b/>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4" w:hRule="exact"/>
        </w:trPr>
        <w:tc>
          <w:tcPr>
            <w:tcW w:w="460" w:type="dxa"/>
          </w:tcPr>
          <w:p>
            <w:pPr>
              <w:wordWrap w:val="0"/>
              <w:jc w:val="center"/>
              <w:rPr>
                <w:rFonts w:hint="eastAsia" w:ascii="宋体" w:hAnsi="宋体" w:eastAsia="宋体" w:cs="宋体"/>
                <w:sz w:val="24"/>
              </w:rPr>
            </w:pPr>
            <w:r>
              <w:rPr>
                <w:rFonts w:ascii="宋体" w:hAnsi="宋体" w:eastAsia="宋体" w:cs="宋体"/>
                <w:w w:val="102"/>
                <w:sz w:val="24"/>
              </w:rPr>
              <w:t>1</w:t>
            </w:r>
          </w:p>
        </w:tc>
        <w:tc>
          <w:tcPr>
            <w:tcW w:w="1299" w:type="dxa"/>
            <w:vAlign w:val="center"/>
          </w:tcPr>
          <w:p>
            <w:pPr>
              <w:wordWrap w:val="0"/>
              <w:jc w:val="center"/>
              <w:rPr>
                <w:rFonts w:hint="eastAsia" w:ascii="宋体" w:hAnsi="宋体" w:eastAsia="宋体" w:cs="宋体"/>
              </w:rPr>
            </w:pPr>
          </w:p>
        </w:tc>
        <w:tc>
          <w:tcPr>
            <w:tcW w:w="1526" w:type="dxa"/>
            <w:vAlign w:val="center"/>
          </w:tcPr>
          <w:p>
            <w:pPr>
              <w:wordWrap w:val="0"/>
              <w:spacing w:line="286" w:lineRule="exact"/>
              <w:ind w:left="78" w:right="168"/>
              <w:jc w:val="both"/>
              <w:rPr>
                <w:rFonts w:hint="eastAsia" w:ascii="宋体" w:hAnsi="宋体" w:eastAsia="宋体" w:cs="宋体"/>
                <w:lang w:eastAsia="zh-CN"/>
              </w:rPr>
            </w:pPr>
            <w:r>
              <w:rPr>
                <w:rFonts w:ascii="宋体" w:hAnsi="宋体" w:eastAsia="宋体" w:cs="宋体"/>
                <w:w w:val="110"/>
                <w:lang w:eastAsia="zh-CN"/>
              </w:rPr>
              <w:t>□中型企业</w:t>
            </w:r>
          </w:p>
          <w:p>
            <w:pPr>
              <w:wordWrap w:val="0"/>
              <w:spacing w:line="312" w:lineRule="exact"/>
              <w:ind w:left="78" w:right="168"/>
              <w:jc w:val="both"/>
              <w:rPr>
                <w:rFonts w:hint="eastAsia" w:ascii="宋体" w:hAnsi="宋体" w:eastAsia="宋体" w:cs="宋体"/>
                <w:lang w:eastAsia="zh-CN"/>
              </w:rPr>
            </w:pPr>
            <w:r>
              <w:rPr>
                <w:rFonts w:ascii="宋体" w:hAnsi="宋体" w:eastAsia="宋体" w:cs="宋体"/>
                <w:w w:val="110"/>
                <w:lang w:eastAsia="zh-CN"/>
              </w:rPr>
              <w:t>□小微企业</w:t>
            </w:r>
          </w:p>
          <w:p>
            <w:pPr>
              <w:wordWrap w:val="0"/>
              <w:spacing w:line="324" w:lineRule="exact"/>
              <w:ind w:left="76" w:right="168"/>
              <w:jc w:val="both"/>
              <w:rPr>
                <w:rFonts w:hint="eastAsia" w:ascii="宋体" w:hAnsi="宋体" w:eastAsia="宋体" w:cs="宋体"/>
                <w:sz w:val="24"/>
                <w:lang w:eastAsia="zh-CN"/>
              </w:rPr>
            </w:pPr>
            <w:r>
              <w:rPr>
                <w:rFonts w:ascii="宋体" w:hAnsi="宋体" w:eastAsia="宋体" w:cs="宋体"/>
                <w:w w:val="120"/>
                <w:lang w:eastAsia="zh-CN"/>
              </w:rPr>
              <w:t>□其他</w:t>
            </w:r>
          </w:p>
        </w:tc>
        <w:tc>
          <w:tcPr>
            <w:tcW w:w="1136" w:type="dxa"/>
            <w:vAlign w:val="center"/>
          </w:tcPr>
          <w:p>
            <w:pPr>
              <w:wordWrap w:val="0"/>
              <w:jc w:val="center"/>
              <w:rPr>
                <w:rFonts w:hint="eastAsia" w:ascii="宋体" w:hAnsi="宋体" w:eastAsia="宋体" w:cs="宋体"/>
                <w:lang w:eastAsia="zh-CN"/>
              </w:rPr>
            </w:pPr>
          </w:p>
        </w:tc>
        <w:tc>
          <w:tcPr>
            <w:tcW w:w="1575" w:type="dxa"/>
            <w:vAlign w:val="center"/>
          </w:tcPr>
          <w:p>
            <w:pPr>
              <w:wordWrap w:val="0"/>
              <w:jc w:val="center"/>
              <w:rPr>
                <w:rFonts w:hint="eastAsia" w:ascii="宋体" w:hAnsi="宋体" w:eastAsia="宋体" w:cs="宋体"/>
                <w:lang w:eastAsia="zh-CN"/>
              </w:rPr>
            </w:pPr>
          </w:p>
        </w:tc>
        <w:tc>
          <w:tcPr>
            <w:tcW w:w="1512" w:type="dxa"/>
            <w:vAlign w:val="center"/>
          </w:tcPr>
          <w:p>
            <w:pPr>
              <w:wordWrap w:val="0"/>
              <w:jc w:val="center"/>
              <w:rPr>
                <w:rFonts w:hint="eastAsia" w:ascii="宋体" w:hAnsi="宋体" w:eastAsia="宋体" w:cs="宋体"/>
                <w:lang w:eastAsia="zh-CN"/>
              </w:rPr>
            </w:pPr>
          </w:p>
        </w:tc>
        <w:tc>
          <w:tcPr>
            <w:tcW w:w="1577" w:type="dxa"/>
            <w:vAlign w:val="center"/>
          </w:tcPr>
          <w:p>
            <w:pPr>
              <w:wordWrap w:val="0"/>
              <w:jc w:val="center"/>
              <w:rPr>
                <w:rFonts w:hint="eastAsia" w:ascii="宋体" w:hAnsi="宋体" w:eastAsia="宋体"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460" w:type="dxa"/>
          </w:tcPr>
          <w:p>
            <w:pPr>
              <w:wordWrap w:val="0"/>
              <w:jc w:val="center"/>
              <w:rPr>
                <w:rFonts w:hint="eastAsia" w:ascii="宋体" w:hAnsi="宋体" w:eastAsia="宋体" w:cs="宋体"/>
                <w:sz w:val="24"/>
              </w:rPr>
            </w:pPr>
            <w:r>
              <w:rPr>
                <w:rFonts w:ascii="宋体" w:hAnsi="宋体" w:eastAsia="宋体" w:cs="宋体"/>
                <w:w w:val="102"/>
                <w:sz w:val="24"/>
              </w:rPr>
              <w:t>2</w:t>
            </w:r>
          </w:p>
        </w:tc>
        <w:tc>
          <w:tcPr>
            <w:tcW w:w="1299" w:type="dxa"/>
            <w:vAlign w:val="center"/>
          </w:tcPr>
          <w:p>
            <w:pPr>
              <w:wordWrap w:val="0"/>
              <w:jc w:val="center"/>
              <w:rPr>
                <w:rFonts w:hint="eastAsia" w:ascii="宋体" w:hAnsi="宋体" w:eastAsia="宋体" w:cs="宋体"/>
              </w:rPr>
            </w:pPr>
          </w:p>
        </w:tc>
        <w:tc>
          <w:tcPr>
            <w:tcW w:w="1526" w:type="dxa"/>
            <w:vAlign w:val="center"/>
          </w:tcPr>
          <w:p>
            <w:pPr>
              <w:wordWrap w:val="0"/>
              <w:spacing w:line="286" w:lineRule="exact"/>
              <w:ind w:left="78" w:right="168"/>
              <w:jc w:val="both"/>
              <w:rPr>
                <w:rFonts w:hint="eastAsia" w:ascii="宋体" w:hAnsi="宋体" w:eastAsia="宋体" w:cs="宋体"/>
                <w:lang w:eastAsia="zh-CN"/>
              </w:rPr>
            </w:pPr>
            <w:r>
              <w:rPr>
                <w:rFonts w:ascii="宋体" w:hAnsi="宋体" w:eastAsia="宋体" w:cs="宋体"/>
                <w:w w:val="110"/>
                <w:lang w:eastAsia="zh-CN"/>
              </w:rPr>
              <w:t>□中型企业</w:t>
            </w:r>
          </w:p>
          <w:p>
            <w:pPr>
              <w:wordWrap w:val="0"/>
              <w:spacing w:line="312" w:lineRule="exact"/>
              <w:ind w:left="78" w:right="168"/>
              <w:jc w:val="both"/>
              <w:rPr>
                <w:rFonts w:hint="eastAsia" w:ascii="宋体" w:hAnsi="宋体" w:eastAsia="宋体" w:cs="宋体"/>
                <w:lang w:eastAsia="zh-CN"/>
              </w:rPr>
            </w:pPr>
            <w:r>
              <w:rPr>
                <w:rFonts w:ascii="宋体" w:hAnsi="宋体" w:eastAsia="宋体" w:cs="宋体"/>
                <w:w w:val="110"/>
                <w:lang w:eastAsia="zh-CN"/>
              </w:rPr>
              <w:t>□小微企业</w:t>
            </w:r>
          </w:p>
          <w:p>
            <w:pPr>
              <w:wordWrap w:val="0"/>
              <w:spacing w:line="324" w:lineRule="exact"/>
              <w:ind w:left="76" w:right="168"/>
              <w:jc w:val="both"/>
              <w:rPr>
                <w:rFonts w:hint="eastAsia" w:ascii="宋体" w:hAnsi="宋体" w:eastAsia="宋体" w:cs="宋体"/>
                <w:sz w:val="24"/>
                <w:lang w:eastAsia="zh-CN"/>
              </w:rPr>
            </w:pPr>
            <w:r>
              <w:rPr>
                <w:rFonts w:ascii="宋体" w:hAnsi="宋体" w:eastAsia="宋体" w:cs="宋体"/>
                <w:w w:val="120"/>
                <w:lang w:eastAsia="zh-CN"/>
              </w:rPr>
              <w:t>□其他</w:t>
            </w:r>
          </w:p>
        </w:tc>
        <w:tc>
          <w:tcPr>
            <w:tcW w:w="1136" w:type="dxa"/>
            <w:vAlign w:val="center"/>
          </w:tcPr>
          <w:p>
            <w:pPr>
              <w:wordWrap w:val="0"/>
              <w:jc w:val="center"/>
              <w:rPr>
                <w:rFonts w:hint="eastAsia" w:ascii="宋体" w:hAnsi="宋体" w:eastAsia="宋体" w:cs="宋体"/>
                <w:lang w:eastAsia="zh-CN"/>
              </w:rPr>
            </w:pPr>
          </w:p>
        </w:tc>
        <w:tc>
          <w:tcPr>
            <w:tcW w:w="1575" w:type="dxa"/>
            <w:vAlign w:val="center"/>
          </w:tcPr>
          <w:p>
            <w:pPr>
              <w:wordWrap w:val="0"/>
              <w:jc w:val="center"/>
              <w:rPr>
                <w:rFonts w:hint="eastAsia" w:ascii="宋体" w:hAnsi="宋体" w:eastAsia="宋体" w:cs="宋体"/>
                <w:lang w:eastAsia="zh-CN"/>
              </w:rPr>
            </w:pPr>
          </w:p>
        </w:tc>
        <w:tc>
          <w:tcPr>
            <w:tcW w:w="1512" w:type="dxa"/>
            <w:vAlign w:val="center"/>
          </w:tcPr>
          <w:p>
            <w:pPr>
              <w:wordWrap w:val="0"/>
              <w:jc w:val="center"/>
              <w:rPr>
                <w:rFonts w:hint="eastAsia" w:ascii="宋体" w:hAnsi="宋体" w:eastAsia="宋体" w:cs="宋体"/>
                <w:lang w:eastAsia="zh-CN"/>
              </w:rPr>
            </w:pPr>
          </w:p>
        </w:tc>
        <w:tc>
          <w:tcPr>
            <w:tcW w:w="1577" w:type="dxa"/>
            <w:vAlign w:val="center"/>
          </w:tcPr>
          <w:p>
            <w:pPr>
              <w:wordWrap w:val="0"/>
              <w:jc w:val="center"/>
              <w:rPr>
                <w:rFonts w:hint="eastAsia" w:ascii="宋体" w:hAnsi="宋体" w:eastAsia="宋体"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460" w:type="dxa"/>
          </w:tcPr>
          <w:p>
            <w:pPr>
              <w:wordWrap w:val="0"/>
              <w:spacing w:before="165"/>
              <w:jc w:val="center"/>
              <w:rPr>
                <w:rFonts w:hint="eastAsia" w:ascii="宋体" w:hAnsi="宋体" w:eastAsia="宋体" w:cs="宋体"/>
                <w:sz w:val="24"/>
              </w:rPr>
            </w:pPr>
            <w:r>
              <w:rPr>
                <w:rFonts w:ascii="宋体" w:hAnsi="宋体" w:eastAsia="宋体" w:cs="宋体"/>
                <w:sz w:val="24"/>
              </w:rPr>
              <w:t>…</w:t>
            </w:r>
          </w:p>
        </w:tc>
        <w:tc>
          <w:tcPr>
            <w:tcW w:w="1299" w:type="dxa"/>
            <w:vAlign w:val="center"/>
          </w:tcPr>
          <w:p>
            <w:pPr>
              <w:wordWrap w:val="0"/>
              <w:jc w:val="center"/>
              <w:rPr>
                <w:rFonts w:hint="eastAsia" w:ascii="宋体" w:hAnsi="宋体" w:eastAsia="宋体" w:cs="宋体"/>
              </w:rPr>
            </w:pPr>
          </w:p>
        </w:tc>
        <w:tc>
          <w:tcPr>
            <w:tcW w:w="1526" w:type="dxa"/>
            <w:vAlign w:val="center"/>
          </w:tcPr>
          <w:p>
            <w:pPr>
              <w:wordWrap w:val="0"/>
              <w:jc w:val="center"/>
              <w:rPr>
                <w:rFonts w:hint="eastAsia" w:ascii="宋体" w:hAnsi="宋体" w:eastAsia="宋体" w:cs="宋体"/>
              </w:rPr>
            </w:pPr>
          </w:p>
        </w:tc>
        <w:tc>
          <w:tcPr>
            <w:tcW w:w="1136" w:type="dxa"/>
            <w:vAlign w:val="center"/>
          </w:tcPr>
          <w:p>
            <w:pPr>
              <w:wordWrap w:val="0"/>
              <w:jc w:val="center"/>
              <w:rPr>
                <w:rFonts w:hint="eastAsia" w:ascii="宋体" w:hAnsi="宋体" w:eastAsia="宋体" w:cs="宋体"/>
              </w:rPr>
            </w:pPr>
          </w:p>
        </w:tc>
        <w:tc>
          <w:tcPr>
            <w:tcW w:w="1575" w:type="dxa"/>
            <w:vAlign w:val="center"/>
          </w:tcPr>
          <w:p>
            <w:pPr>
              <w:wordWrap w:val="0"/>
              <w:jc w:val="center"/>
              <w:rPr>
                <w:rFonts w:hint="eastAsia" w:ascii="宋体" w:hAnsi="宋体" w:eastAsia="宋体" w:cs="宋体"/>
              </w:rPr>
            </w:pPr>
          </w:p>
        </w:tc>
        <w:tc>
          <w:tcPr>
            <w:tcW w:w="1512" w:type="dxa"/>
            <w:vAlign w:val="center"/>
          </w:tcPr>
          <w:p>
            <w:pPr>
              <w:wordWrap w:val="0"/>
              <w:jc w:val="center"/>
              <w:rPr>
                <w:rFonts w:hint="eastAsia" w:ascii="宋体" w:hAnsi="宋体" w:eastAsia="宋体" w:cs="宋体"/>
              </w:rPr>
            </w:pPr>
          </w:p>
        </w:tc>
        <w:tc>
          <w:tcPr>
            <w:tcW w:w="1577" w:type="dxa"/>
            <w:vAlign w:val="center"/>
          </w:tcPr>
          <w:p>
            <w:pPr>
              <w:wordWrap w:val="0"/>
              <w:jc w:val="center"/>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5996" w:type="dxa"/>
            <w:gridSpan w:val="5"/>
          </w:tcPr>
          <w:p>
            <w:pPr>
              <w:wordWrap w:val="0"/>
              <w:spacing w:before="115"/>
              <w:ind w:right="56"/>
              <w:jc w:val="right"/>
              <w:rPr>
                <w:rFonts w:hint="eastAsia" w:ascii="宋体" w:hAnsi="宋体" w:eastAsia="宋体" w:cs="宋体"/>
                <w:sz w:val="24"/>
              </w:rPr>
            </w:pPr>
            <w:r>
              <w:rPr>
                <w:rFonts w:ascii="宋体" w:hAnsi="宋体" w:eastAsia="宋体" w:cs="宋体"/>
                <w:sz w:val="24"/>
              </w:rPr>
              <w:t>合计：</w:t>
            </w:r>
          </w:p>
        </w:tc>
        <w:tc>
          <w:tcPr>
            <w:tcW w:w="1512" w:type="dxa"/>
            <w:vAlign w:val="center"/>
          </w:tcPr>
          <w:p>
            <w:pPr>
              <w:wordWrap w:val="0"/>
              <w:jc w:val="center"/>
              <w:rPr>
                <w:rFonts w:hint="eastAsia" w:ascii="宋体" w:hAnsi="宋体" w:eastAsia="宋体" w:cs="宋体"/>
              </w:rPr>
            </w:pPr>
          </w:p>
        </w:tc>
        <w:tc>
          <w:tcPr>
            <w:tcW w:w="1577" w:type="dxa"/>
            <w:vAlign w:val="center"/>
          </w:tcPr>
          <w:p>
            <w:pPr>
              <w:wordWrap w:val="0"/>
              <w:jc w:val="center"/>
              <w:rPr>
                <w:rFonts w:hint="eastAsia" w:ascii="宋体" w:hAnsi="宋体" w:eastAsia="宋体" w:cs="宋体"/>
              </w:rPr>
            </w:pPr>
          </w:p>
        </w:tc>
      </w:tr>
    </w:tbl>
    <w:p>
      <w:pPr>
        <w:wordWrap w:val="0"/>
        <w:spacing w:before="1"/>
        <w:rPr>
          <w:rFonts w:hint="eastAsia" w:ascii="宋体" w:hAnsi="宋体" w:eastAsia="宋体" w:cs="宋体"/>
          <w:sz w:val="27"/>
          <w:szCs w:val="24"/>
        </w:rPr>
      </w:pPr>
    </w:p>
    <w:p>
      <w:pPr>
        <w:wordWrap w:val="0"/>
        <w:spacing w:before="26"/>
        <w:ind w:left="121"/>
        <w:rPr>
          <w:rFonts w:hint="eastAsia" w:ascii="宋体" w:hAnsi="宋体" w:eastAsia="宋体" w:cs="宋体"/>
          <w:sz w:val="24"/>
          <w:szCs w:val="24"/>
        </w:rPr>
      </w:pPr>
      <w:r>
        <w:rPr>
          <w:rFonts w:ascii="宋体" w:hAnsi="宋体" w:eastAsia="宋体" w:cs="宋体"/>
          <w:sz w:val="24"/>
          <w:szCs w:val="24"/>
        </w:rPr>
        <w:t>注：</w:t>
      </w:r>
    </w:p>
    <w:p>
      <w:pPr>
        <w:wordWrap w:val="0"/>
        <w:spacing w:before="154" w:line="333" w:lineRule="auto"/>
        <w:ind w:left="121" w:right="316"/>
        <w:rPr>
          <w:rFonts w:hint="eastAsia" w:ascii="宋体" w:hAnsi="宋体" w:eastAsia="宋体" w:cs="宋体"/>
          <w:sz w:val="24"/>
          <w:szCs w:val="24"/>
          <w:lang w:eastAsia="zh-CN"/>
        </w:rPr>
      </w:pPr>
      <w:r>
        <w:rPr>
          <w:rFonts w:ascii="宋体" w:hAnsi="宋体" w:eastAsia="宋体" w:cs="宋体"/>
          <w:spacing w:val="-2"/>
          <w:w w:val="102"/>
          <w:sz w:val="24"/>
          <w:szCs w:val="24"/>
          <w:lang w:eastAsia="zh-CN"/>
        </w:rPr>
        <w:t>1</w:t>
      </w:r>
      <w:r>
        <w:rPr>
          <w:rFonts w:ascii="宋体" w:hAnsi="宋体" w:eastAsia="宋体" w:cs="宋体"/>
          <w:w w:val="99"/>
          <w:sz w:val="24"/>
          <w:szCs w:val="24"/>
          <w:lang w:eastAsia="zh-CN"/>
        </w:rPr>
        <w:t>.</w:t>
      </w:r>
      <w:r>
        <w:rPr>
          <w:rFonts w:ascii="宋体" w:hAnsi="宋体" w:eastAsia="宋体" w:cs="宋体"/>
          <w:sz w:val="24"/>
          <w:szCs w:val="24"/>
          <w:lang w:eastAsia="zh-CN"/>
        </w:rPr>
        <w:t>如本项目（包）允许分包，且投标人拟进行分包时，必须提供；如未提供，或提供了但未填写分包承担主体名称、拟分包合同内容、拟分包合同金额</w:t>
      </w:r>
      <w:r>
        <w:rPr>
          <w:rFonts w:ascii="宋体" w:hAnsi="宋体" w:eastAsia="宋体" w:cs="宋体"/>
          <w:spacing w:val="-1"/>
          <w:sz w:val="24"/>
          <w:szCs w:val="24"/>
          <w:lang w:eastAsia="zh-CN"/>
        </w:rPr>
        <w:t>，</w:t>
      </w:r>
      <w:r>
        <w:rPr>
          <w:rFonts w:ascii="宋体" w:hAnsi="宋体" w:eastAsia="宋体" w:cs="宋体"/>
          <w:b/>
          <w:sz w:val="24"/>
          <w:szCs w:val="24"/>
          <w:lang w:eastAsia="zh-CN"/>
        </w:rPr>
        <w:t>投</w:t>
      </w:r>
      <w:r>
        <w:rPr>
          <w:rFonts w:ascii="宋体" w:hAnsi="宋体" w:eastAsia="宋体" w:cs="宋体"/>
          <w:b/>
          <w:spacing w:val="2"/>
          <w:sz w:val="24"/>
          <w:szCs w:val="24"/>
          <w:lang w:eastAsia="zh-CN"/>
        </w:rPr>
        <w:t>标</w:t>
      </w:r>
      <w:r>
        <w:rPr>
          <w:rFonts w:ascii="宋体" w:hAnsi="宋体" w:eastAsia="宋体" w:cs="宋体"/>
          <w:b/>
          <w:sz w:val="24"/>
          <w:szCs w:val="24"/>
          <w:lang w:eastAsia="zh-CN"/>
        </w:rPr>
        <w:t>无</w:t>
      </w:r>
      <w:r>
        <w:rPr>
          <w:rFonts w:ascii="宋体" w:hAnsi="宋体" w:eastAsia="宋体" w:cs="宋体"/>
          <w:b/>
          <w:spacing w:val="-1"/>
          <w:sz w:val="24"/>
          <w:szCs w:val="24"/>
          <w:lang w:eastAsia="zh-CN"/>
        </w:rPr>
        <w:t>效</w:t>
      </w:r>
      <w:r>
        <w:rPr>
          <w:rFonts w:ascii="宋体" w:hAnsi="宋体" w:eastAsia="宋体" w:cs="宋体"/>
          <w:sz w:val="24"/>
          <w:szCs w:val="24"/>
          <w:lang w:eastAsia="zh-CN"/>
        </w:rPr>
        <w:t>。</w:t>
      </w:r>
    </w:p>
    <w:p>
      <w:pPr>
        <w:wordWrap w:val="0"/>
        <w:spacing w:before="60" w:line="345" w:lineRule="auto"/>
        <w:ind w:left="121" w:right="110"/>
        <w:rPr>
          <w:rFonts w:hint="eastAsia" w:ascii="宋体" w:hAnsi="宋体" w:eastAsia="宋体" w:cs="宋体"/>
          <w:sz w:val="24"/>
          <w:szCs w:val="24"/>
          <w:lang w:eastAsia="zh-CN"/>
        </w:rPr>
      </w:pPr>
      <w:r>
        <w:rPr>
          <w:rFonts w:ascii="宋体" w:hAnsi="宋体" w:eastAsia="宋体" w:cs="宋体"/>
          <w:spacing w:val="-2"/>
          <w:w w:val="102"/>
          <w:sz w:val="24"/>
          <w:szCs w:val="24"/>
          <w:lang w:eastAsia="zh-CN"/>
        </w:rPr>
        <w:t>2</w:t>
      </w:r>
      <w:r>
        <w:rPr>
          <w:rFonts w:ascii="宋体" w:hAnsi="宋体" w:eastAsia="宋体" w:cs="宋体"/>
          <w:w w:val="99"/>
          <w:sz w:val="24"/>
          <w:szCs w:val="24"/>
          <w:lang w:eastAsia="zh-CN"/>
        </w:rPr>
        <w:t>.</w:t>
      </w:r>
      <w:r>
        <w:rPr>
          <w:rFonts w:ascii="宋体" w:hAnsi="宋体" w:eastAsia="宋体" w:cs="宋体"/>
          <w:sz w:val="24"/>
          <w:szCs w:val="24"/>
          <w:lang w:eastAsia="zh-CN"/>
        </w:rPr>
        <w:t>如本招标文</w:t>
      </w:r>
      <w:r>
        <w:rPr>
          <w:rFonts w:ascii="宋体" w:hAnsi="宋体" w:eastAsia="宋体" w:cs="宋体"/>
          <w:spacing w:val="-79"/>
          <w:sz w:val="24"/>
          <w:szCs w:val="24"/>
          <w:lang w:eastAsia="zh-CN"/>
        </w:rPr>
        <w:t>件</w:t>
      </w:r>
      <w:r>
        <w:rPr>
          <w:rFonts w:ascii="宋体" w:hAnsi="宋体" w:eastAsia="宋体" w:cs="宋体"/>
          <w:spacing w:val="-1"/>
          <w:sz w:val="24"/>
          <w:szCs w:val="24"/>
          <w:lang w:eastAsia="zh-CN"/>
        </w:rPr>
        <w:t>《</w:t>
      </w:r>
      <w:r>
        <w:rPr>
          <w:rFonts w:ascii="宋体" w:hAnsi="宋体" w:eastAsia="宋体" w:cs="宋体"/>
          <w:sz w:val="24"/>
          <w:szCs w:val="24"/>
          <w:lang w:eastAsia="zh-CN"/>
        </w:rPr>
        <w:t>投标人须知资料表</w:t>
      </w:r>
      <w:r>
        <w:rPr>
          <w:rFonts w:ascii="宋体" w:hAnsi="宋体" w:eastAsia="宋体" w:cs="宋体"/>
          <w:spacing w:val="-77"/>
          <w:sz w:val="24"/>
          <w:szCs w:val="24"/>
          <w:lang w:eastAsia="zh-CN"/>
        </w:rPr>
        <w:t>》</w:t>
      </w:r>
      <w:r>
        <w:rPr>
          <w:rFonts w:ascii="宋体" w:hAnsi="宋体" w:eastAsia="宋体" w:cs="宋体"/>
          <w:sz w:val="24"/>
          <w:szCs w:val="24"/>
          <w:lang w:eastAsia="zh-CN"/>
        </w:rPr>
        <w:t>载明本项目分包承担主体应具备的相应资质条件，则投标人须在本表中列明分包承担主体的资质等级</w:t>
      </w:r>
      <w:r>
        <w:rPr>
          <w:rFonts w:ascii="宋体" w:hAnsi="宋体" w:eastAsia="宋体" w:cs="宋体"/>
          <w:spacing w:val="-27"/>
          <w:sz w:val="24"/>
          <w:szCs w:val="24"/>
          <w:lang w:eastAsia="zh-CN"/>
        </w:rPr>
        <w:t>，</w:t>
      </w:r>
      <w:r>
        <w:rPr>
          <w:rFonts w:ascii="宋体" w:hAnsi="宋体" w:eastAsia="宋体" w:cs="宋体"/>
          <w:sz w:val="24"/>
          <w:szCs w:val="24"/>
          <w:lang w:eastAsia="zh-CN"/>
        </w:rPr>
        <w:t>并后附资质证书电子件</w:t>
      </w:r>
      <w:r>
        <w:rPr>
          <w:rFonts w:ascii="宋体" w:hAnsi="宋体" w:eastAsia="宋体" w:cs="宋体"/>
          <w:spacing w:val="-24"/>
          <w:sz w:val="24"/>
          <w:szCs w:val="24"/>
          <w:lang w:eastAsia="zh-CN"/>
        </w:rPr>
        <w:t>，</w:t>
      </w:r>
      <w:r>
        <w:rPr>
          <w:rFonts w:ascii="宋体" w:hAnsi="宋体" w:eastAsia="宋体" w:cs="宋体"/>
          <w:sz w:val="24"/>
          <w:szCs w:val="24"/>
          <w:lang w:eastAsia="zh-CN"/>
        </w:rPr>
        <w:t>否</w:t>
      </w:r>
      <w:r>
        <w:rPr>
          <w:rFonts w:ascii="宋体" w:hAnsi="宋体" w:eastAsia="宋体" w:cs="宋体"/>
          <w:spacing w:val="-1"/>
          <w:sz w:val="24"/>
          <w:szCs w:val="24"/>
          <w:lang w:eastAsia="zh-CN"/>
        </w:rPr>
        <w:t>则</w:t>
      </w:r>
      <w:r>
        <w:rPr>
          <w:rFonts w:ascii="宋体" w:hAnsi="宋体" w:eastAsia="宋体" w:cs="宋体"/>
          <w:sz w:val="24"/>
          <w:szCs w:val="24"/>
          <w:lang w:eastAsia="zh-CN"/>
        </w:rPr>
        <w:t>投</w:t>
      </w:r>
      <w:r>
        <w:rPr>
          <w:rFonts w:ascii="宋体" w:hAnsi="宋体" w:eastAsia="宋体" w:cs="宋体"/>
          <w:b/>
          <w:sz w:val="24"/>
          <w:szCs w:val="24"/>
          <w:lang w:eastAsia="zh-CN"/>
        </w:rPr>
        <w:t>标无</w:t>
      </w:r>
      <w:r>
        <w:rPr>
          <w:rFonts w:ascii="宋体" w:hAnsi="宋体" w:eastAsia="宋体" w:cs="宋体"/>
          <w:b/>
          <w:spacing w:val="-1"/>
          <w:sz w:val="24"/>
          <w:szCs w:val="24"/>
          <w:lang w:eastAsia="zh-CN"/>
        </w:rPr>
        <w:t>效</w:t>
      </w:r>
      <w:r>
        <w:rPr>
          <w:rFonts w:ascii="宋体" w:hAnsi="宋体" w:eastAsia="宋体" w:cs="宋体"/>
          <w:sz w:val="24"/>
          <w:szCs w:val="24"/>
          <w:lang w:eastAsia="zh-CN"/>
        </w:rPr>
        <w:t>。</w:t>
      </w:r>
    </w:p>
    <w:p>
      <w:pPr>
        <w:wordWrap w:val="0"/>
        <w:spacing w:before="48" w:line="333" w:lineRule="auto"/>
        <w:ind w:left="121" w:right="327"/>
        <w:rPr>
          <w:rFonts w:hint="eastAsia" w:ascii="宋体" w:hAnsi="宋体" w:eastAsia="宋体" w:cs="宋体"/>
          <w:sz w:val="24"/>
          <w:szCs w:val="24"/>
          <w:lang w:eastAsia="zh-CN"/>
        </w:rPr>
      </w:pPr>
      <w:r>
        <w:rPr>
          <w:rFonts w:ascii="宋体" w:hAnsi="宋体" w:eastAsia="宋体" w:cs="宋体"/>
          <w:spacing w:val="-2"/>
          <w:w w:val="102"/>
          <w:sz w:val="24"/>
          <w:szCs w:val="24"/>
          <w:lang w:eastAsia="zh-CN"/>
        </w:rPr>
        <w:t>3</w:t>
      </w:r>
      <w:r>
        <w:rPr>
          <w:rFonts w:ascii="宋体" w:hAnsi="宋体" w:eastAsia="宋体" w:cs="宋体"/>
          <w:w w:val="99"/>
          <w:sz w:val="24"/>
          <w:szCs w:val="24"/>
          <w:lang w:eastAsia="zh-CN"/>
        </w:rPr>
        <w:t>.</w:t>
      </w:r>
      <w:r>
        <w:rPr>
          <w:rFonts w:ascii="宋体" w:hAnsi="宋体" w:eastAsia="宋体" w:cs="宋体"/>
          <w:sz w:val="24"/>
          <w:szCs w:val="24"/>
          <w:lang w:eastAsia="zh-CN"/>
        </w:rPr>
        <w:t>投标</w:t>
      </w:r>
      <w:r>
        <w:rPr>
          <w:rFonts w:ascii="宋体" w:hAnsi="宋体" w:eastAsia="宋体" w:cs="宋体"/>
          <w:spacing w:val="-1"/>
          <w:sz w:val="24"/>
          <w:szCs w:val="24"/>
          <w:lang w:eastAsia="zh-CN"/>
        </w:rPr>
        <w:t>人</w:t>
      </w:r>
      <w:r>
        <w:rPr>
          <w:rFonts w:ascii="宋体" w:hAnsi="宋体" w:eastAsia="宋体" w:cs="宋体"/>
          <w:w w:val="129"/>
          <w:sz w:val="24"/>
          <w:szCs w:val="24"/>
          <w:lang w:eastAsia="zh-CN"/>
        </w:rPr>
        <w:t>“</w:t>
      </w:r>
      <w:r>
        <w:rPr>
          <w:rFonts w:ascii="宋体" w:hAnsi="宋体" w:eastAsia="宋体" w:cs="宋体"/>
          <w:sz w:val="24"/>
          <w:szCs w:val="24"/>
          <w:lang w:eastAsia="zh-CN"/>
        </w:rPr>
        <w:t>为落实政府采购政</w:t>
      </w:r>
      <w:r>
        <w:rPr>
          <w:rFonts w:ascii="宋体" w:hAnsi="宋体" w:eastAsia="宋体" w:cs="宋体"/>
          <w:spacing w:val="-1"/>
          <w:sz w:val="24"/>
          <w:szCs w:val="24"/>
          <w:lang w:eastAsia="zh-CN"/>
        </w:rPr>
        <w:t>策</w:t>
      </w:r>
      <w:r>
        <w:rPr>
          <w:rFonts w:ascii="宋体" w:hAnsi="宋体" w:eastAsia="宋体" w:cs="宋体"/>
          <w:spacing w:val="-2"/>
          <w:w w:val="129"/>
          <w:sz w:val="24"/>
          <w:szCs w:val="24"/>
          <w:lang w:eastAsia="zh-CN"/>
        </w:rPr>
        <w:t>”</w:t>
      </w:r>
      <w:r>
        <w:rPr>
          <w:rFonts w:ascii="宋体" w:hAnsi="宋体" w:eastAsia="宋体" w:cs="宋体"/>
          <w:sz w:val="24"/>
          <w:szCs w:val="24"/>
          <w:lang w:eastAsia="zh-CN"/>
        </w:rPr>
        <w:t xml:space="preserve">而向中小企业分包时请仔细阅读资格证明文件格式 </w:t>
      </w:r>
      <w:r>
        <w:rPr>
          <w:rFonts w:ascii="宋体" w:hAnsi="宋体" w:eastAsia="宋体" w:cs="宋体"/>
          <w:spacing w:val="-2"/>
          <w:w w:val="102"/>
          <w:sz w:val="24"/>
          <w:szCs w:val="24"/>
          <w:lang w:eastAsia="zh-CN"/>
        </w:rPr>
        <w:t>2</w:t>
      </w:r>
      <w:r>
        <w:rPr>
          <w:rFonts w:ascii="宋体" w:hAnsi="宋体" w:eastAsia="宋体" w:cs="宋体"/>
          <w:w w:val="97"/>
          <w:sz w:val="24"/>
          <w:szCs w:val="24"/>
          <w:lang w:eastAsia="zh-CN"/>
        </w:rPr>
        <w:t>-1</w:t>
      </w:r>
      <w:r>
        <w:rPr>
          <w:rFonts w:ascii="宋体" w:hAnsi="宋体" w:eastAsia="宋体" w:cs="宋体"/>
          <w:spacing w:val="-16"/>
          <w:sz w:val="24"/>
          <w:szCs w:val="24"/>
          <w:lang w:eastAsia="zh-CN"/>
        </w:rPr>
        <w:t xml:space="preserve"> </w:t>
      </w:r>
      <w:r>
        <w:rPr>
          <w:rFonts w:ascii="宋体" w:hAnsi="宋体" w:eastAsia="宋体" w:cs="宋体"/>
          <w:sz w:val="24"/>
          <w:szCs w:val="24"/>
          <w:lang w:eastAsia="zh-CN"/>
        </w:rPr>
        <w:t>中说明，并建议按要求在资格证明文件中提供相关全部文件；投标人</w:t>
      </w:r>
      <w:r>
        <w:rPr>
          <w:rFonts w:ascii="宋体" w:hAnsi="宋体" w:eastAsia="宋体" w:cs="宋体"/>
          <w:spacing w:val="-1"/>
          <w:sz w:val="24"/>
          <w:szCs w:val="24"/>
          <w:lang w:eastAsia="zh-CN"/>
        </w:rPr>
        <w:t>非</w:t>
      </w:r>
      <w:r>
        <w:rPr>
          <w:rFonts w:ascii="宋体" w:hAnsi="宋体" w:eastAsia="宋体" w:cs="宋体"/>
          <w:w w:val="129"/>
          <w:sz w:val="24"/>
          <w:szCs w:val="24"/>
          <w:lang w:eastAsia="zh-CN"/>
        </w:rPr>
        <w:t>“</w:t>
      </w:r>
      <w:r>
        <w:rPr>
          <w:rFonts w:ascii="宋体" w:hAnsi="宋体" w:eastAsia="宋体" w:cs="宋体"/>
          <w:sz w:val="24"/>
          <w:szCs w:val="24"/>
          <w:lang w:eastAsia="zh-CN"/>
        </w:rPr>
        <w:t>为落实政府采购政</w:t>
      </w:r>
      <w:r>
        <w:rPr>
          <w:rFonts w:ascii="宋体" w:hAnsi="宋体" w:eastAsia="宋体" w:cs="宋体"/>
          <w:spacing w:val="-1"/>
          <w:sz w:val="24"/>
          <w:szCs w:val="24"/>
          <w:lang w:eastAsia="zh-CN"/>
        </w:rPr>
        <w:t>策</w:t>
      </w:r>
      <w:r>
        <w:rPr>
          <w:rFonts w:ascii="宋体" w:hAnsi="宋体" w:eastAsia="宋体" w:cs="宋体"/>
          <w:spacing w:val="-2"/>
          <w:w w:val="129"/>
          <w:sz w:val="24"/>
          <w:szCs w:val="24"/>
          <w:lang w:eastAsia="zh-CN"/>
        </w:rPr>
        <w:t>”</w:t>
      </w:r>
      <w:r>
        <w:rPr>
          <w:rFonts w:ascii="宋体" w:hAnsi="宋体" w:eastAsia="宋体" w:cs="宋体"/>
          <w:sz w:val="24"/>
          <w:szCs w:val="24"/>
          <w:lang w:eastAsia="zh-CN"/>
        </w:rPr>
        <w:t>而向中小企业分包时，建议在本册提供。</w:t>
      </w:r>
    </w:p>
    <w:p>
      <w:pPr>
        <w:tabs>
          <w:tab w:val="left" w:pos="7033"/>
          <w:tab w:val="left" w:pos="7993"/>
          <w:tab w:val="left" w:pos="8953"/>
          <w:tab w:val="left" w:pos="9246"/>
        </w:tabs>
        <w:wordWrap w:val="0"/>
        <w:spacing w:line="355" w:lineRule="auto"/>
        <w:ind w:left="5713" w:right="3"/>
        <w:rPr>
          <w:rFonts w:hint="eastAsia" w:ascii="宋体" w:hAnsi="宋体" w:eastAsia="宋体" w:cs="宋体"/>
          <w:sz w:val="24"/>
          <w:szCs w:val="24"/>
          <w:u w:val="single"/>
          <w:lang w:eastAsia="zh-CN"/>
        </w:rPr>
      </w:pPr>
      <w:r>
        <w:rPr>
          <w:rFonts w:ascii="宋体" w:hAnsi="宋体" w:eastAsia="宋体" w:cs="宋体"/>
          <w:sz w:val="24"/>
          <w:szCs w:val="24"/>
          <w:lang w:eastAsia="zh-CN"/>
        </w:rPr>
        <w:t>投标人名称（盖章</w:t>
      </w:r>
      <w:r>
        <w:rPr>
          <w:rFonts w:ascii="宋体" w:hAnsi="宋体" w:eastAsia="宋体" w:cs="宋体"/>
          <w:spacing w:val="-120"/>
          <w:sz w:val="24"/>
          <w:szCs w:val="24"/>
          <w:lang w:eastAsia="zh-CN"/>
        </w:rPr>
        <w:t>）</w:t>
      </w:r>
      <w:r>
        <w:rPr>
          <w:rFonts w:ascii="宋体" w:hAnsi="宋体" w:eastAsia="宋体" w:cs="宋体"/>
          <w:spacing w:val="-1"/>
          <w:sz w:val="24"/>
          <w:szCs w:val="24"/>
          <w:lang w:eastAsia="zh-CN"/>
        </w:rPr>
        <w:t>：</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p>
    <w:p>
      <w:pPr>
        <w:tabs>
          <w:tab w:val="left" w:pos="7033"/>
          <w:tab w:val="left" w:pos="7993"/>
          <w:tab w:val="left" w:pos="8953"/>
          <w:tab w:val="left" w:pos="9246"/>
        </w:tabs>
        <w:wordWrap w:val="0"/>
        <w:spacing w:line="355" w:lineRule="auto"/>
        <w:ind w:left="5713" w:right="3" w:firstLine="480"/>
        <w:rPr>
          <w:rFonts w:hint="eastAsia" w:ascii="宋体" w:hAnsi="宋体" w:eastAsia="宋体" w:cs="宋体"/>
          <w:sz w:val="24"/>
          <w:szCs w:val="24"/>
          <w:lang w:eastAsia="zh-CN"/>
        </w:rPr>
      </w:pPr>
      <w:r>
        <w:rPr>
          <w:rFonts w:ascii="宋体" w:hAnsi="宋体" w:eastAsia="宋体" w:cs="宋体"/>
          <w:sz w:val="24"/>
          <w:szCs w:val="24"/>
          <w:lang w:eastAsia="zh-CN"/>
        </w:rPr>
        <w:t>日期：</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年</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月</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日</w:t>
      </w:r>
    </w:p>
    <w:p>
      <w:pPr>
        <w:spacing w:line="460" w:lineRule="exact"/>
        <w:jc w:val="center"/>
        <w:rPr>
          <w:rFonts w:hint="eastAsia" w:ascii="宋体" w:hAnsi="宋体" w:eastAsia="宋体" w:cs="宋体"/>
          <w:b/>
          <w:sz w:val="36"/>
          <w:lang w:eastAsia="zh-CN"/>
        </w:rPr>
      </w:pPr>
      <w:r>
        <w:rPr>
          <w:rFonts w:ascii="宋体" w:hAnsi="宋体" w:eastAsia="宋体" w:cs="宋体"/>
          <w:lang w:eastAsia="zh-CN"/>
        </w:rPr>
        <w:br w:type="page"/>
      </w:r>
      <w:r>
        <w:rPr>
          <w:rFonts w:ascii="宋体" w:hAnsi="宋体" w:eastAsia="宋体" w:cs="宋体"/>
          <w:b/>
          <w:sz w:val="36"/>
          <w:lang w:eastAsia="zh-CN"/>
        </w:rPr>
        <w:t>分包意向协议</w:t>
      </w:r>
    </w:p>
    <w:p>
      <w:pPr>
        <w:tabs>
          <w:tab w:val="left" w:pos="3414"/>
        </w:tabs>
        <w:wordWrap w:val="0"/>
        <w:spacing w:before="250"/>
        <w:ind w:left="601"/>
        <w:rPr>
          <w:rFonts w:hint="eastAsia" w:ascii="宋体" w:hAnsi="宋体" w:eastAsia="宋体" w:cs="宋体"/>
          <w:sz w:val="24"/>
          <w:szCs w:val="24"/>
          <w:lang w:eastAsia="zh-CN"/>
        </w:rPr>
      </w:pPr>
      <w:r>
        <w:rPr>
          <w:rFonts w:ascii="宋体" w:hAnsi="宋体" w:eastAsia="宋体" w:cs="宋体"/>
          <w:sz w:val="24"/>
          <w:szCs w:val="24"/>
          <w:lang w:eastAsia="zh-CN"/>
        </w:rPr>
        <w:t>甲方（投标人</w:t>
      </w:r>
      <w:r>
        <w:rPr>
          <w:rFonts w:ascii="宋体" w:hAnsi="宋体" w:eastAsia="宋体" w:cs="宋体"/>
          <w:spacing w:val="-120"/>
          <w:sz w:val="24"/>
          <w:szCs w:val="24"/>
          <w:lang w:eastAsia="zh-CN"/>
        </w:rPr>
        <w:t>）</w:t>
      </w:r>
      <w:r>
        <w:rPr>
          <w:rFonts w:ascii="宋体" w:hAnsi="宋体" w:eastAsia="宋体" w:cs="宋体"/>
          <w:spacing w:val="-1"/>
          <w:sz w:val="24"/>
          <w:szCs w:val="24"/>
          <w:lang w:eastAsia="zh-CN"/>
        </w:rPr>
        <w:t>：</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p>
    <w:p>
      <w:pPr>
        <w:tabs>
          <w:tab w:val="left" w:pos="3894"/>
        </w:tabs>
        <w:wordWrap w:val="0"/>
        <w:spacing w:before="151"/>
        <w:ind w:left="601"/>
        <w:rPr>
          <w:rFonts w:hint="eastAsia" w:ascii="宋体" w:hAnsi="宋体" w:eastAsia="宋体" w:cs="宋体"/>
          <w:sz w:val="24"/>
          <w:szCs w:val="24"/>
          <w:lang w:eastAsia="zh-CN"/>
        </w:rPr>
      </w:pPr>
      <w:r>
        <w:rPr>
          <w:rFonts w:ascii="宋体" w:hAnsi="宋体" w:eastAsia="宋体" w:cs="宋体"/>
          <w:sz w:val="24"/>
          <w:szCs w:val="24"/>
          <w:lang w:eastAsia="zh-CN"/>
        </w:rPr>
        <w:t>乙方（拟分包单位</w:t>
      </w:r>
      <w:r>
        <w:rPr>
          <w:rFonts w:ascii="宋体" w:hAnsi="宋体" w:eastAsia="宋体" w:cs="宋体"/>
          <w:spacing w:val="-120"/>
          <w:sz w:val="24"/>
          <w:szCs w:val="24"/>
          <w:lang w:eastAsia="zh-CN"/>
        </w:rPr>
        <w:t>）</w:t>
      </w:r>
      <w:r>
        <w:rPr>
          <w:rFonts w:ascii="宋体" w:hAnsi="宋体" w:eastAsia="宋体" w:cs="宋体"/>
          <w:spacing w:val="-1"/>
          <w:sz w:val="24"/>
          <w:szCs w:val="24"/>
          <w:lang w:eastAsia="zh-CN"/>
        </w:rPr>
        <w:t>：</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p>
    <w:p>
      <w:pPr>
        <w:tabs>
          <w:tab w:val="left" w:pos="3596"/>
          <w:tab w:val="left" w:pos="9214"/>
        </w:tabs>
        <w:wordWrap w:val="0"/>
        <w:spacing w:before="154" w:line="336" w:lineRule="auto"/>
        <w:ind w:left="121" w:right="351" w:firstLine="480"/>
        <w:rPr>
          <w:rFonts w:hint="eastAsia" w:ascii="宋体" w:hAnsi="宋体" w:eastAsia="宋体" w:cs="宋体"/>
          <w:sz w:val="24"/>
          <w:szCs w:val="24"/>
          <w:lang w:eastAsia="zh-CN"/>
        </w:rPr>
      </w:pPr>
      <w:r>
        <w:rPr>
          <w:rFonts w:ascii="宋体" w:hAnsi="宋体" w:eastAsia="宋体" w:cs="宋体"/>
          <w:sz w:val="24"/>
          <w:szCs w:val="24"/>
          <w:lang w:eastAsia="zh-CN"/>
        </w:rPr>
        <w:t>甲方承诺</w:t>
      </w:r>
      <w:r>
        <w:rPr>
          <w:rFonts w:ascii="宋体" w:hAnsi="宋体" w:eastAsia="宋体" w:cs="宋体"/>
          <w:spacing w:val="-3"/>
          <w:sz w:val="24"/>
          <w:szCs w:val="24"/>
          <w:lang w:eastAsia="zh-CN"/>
        </w:rPr>
        <w:t>，</w:t>
      </w:r>
      <w:r>
        <w:rPr>
          <w:rFonts w:ascii="宋体" w:hAnsi="宋体" w:eastAsia="宋体" w:cs="宋体"/>
          <w:sz w:val="24"/>
          <w:szCs w:val="24"/>
          <w:lang w:eastAsia="zh-CN"/>
        </w:rPr>
        <w:t>一旦</w:t>
      </w:r>
      <w:r>
        <w:rPr>
          <w:rFonts w:ascii="宋体" w:hAnsi="宋体" w:eastAsia="宋体" w:cs="宋体"/>
          <w:spacing w:val="-1"/>
          <w:sz w:val="24"/>
          <w:szCs w:val="24"/>
          <w:lang w:eastAsia="zh-CN"/>
        </w:rPr>
        <w:t>在</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（采购项目名称</w:t>
      </w:r>
      <w:r>
        <w:rPr>
          <w:rFonts w:ascii="宋体" w:hAnsi="宋体" w:eastAsia="宋体" w:cs="宋体"/>
          <w:spacing w:val="-120"/>
          <w:sz w:val="24"/>
          <w:szCs w:val="24"/>
          <w:lang w:eastAsia="zh-CN"/>
        </w:rPr>
        <w:t>）</w:t>
      </w:r>
      <w:r>
        <w:rPr>
          <w:rFonts w:ascii="宋体" w:hAnsi="宋体" w:eastAsia="宋体" w:cs="宋体"/>
          <w:spacing w:val="-3"/>
          <w:sz w:val="24"/>
          <w:szCs w:val="24"/>
          <w:lang w:eastAsia="zh-CN"/>
        </w:rPr>
        <w:t>（</w:t>
      </w:r>
      <w:r>
        <w:rPr>
          <w:rFonts w:ascii="宋体" w:hAnsi="宋体" w:eastAsia="宋体" w:cs="宋体"/>
          <w:sz w:val="24"/>
          <w:szCs w:val="24"/>
          <w:lang w:eastAsia="zh-CN"/>
        </w:rPr>
        <w:t>项目编</w:t>
      </w:r>
      <w:r>
        <w:rPr>
          <w:rFonts w:ascii="宋体" w:hAnsi="宋体" w:eastAsia="宋体" w:cs="宋体"/>
          <w:spacing w:val="-1"/>
          <w:sz w:val="24"/>
          <w:szCs w:val="24"/>
          <w:lang w:eastAsia="zh-CN"/>
        </w:rPr>
        <w:t>号</w:t>
      </w:r>
      <w:r>
        <w:rPr>
          <w:rFonts w:ascii="宋体" w:hAnsi="宋体" w:eastAsia="宋体" w:cs="宋体"/>
          <w:i/>
          <w:w w:val="72"/>
          <w:sz w:val="24"/>
          <w:szCs w:val="24"/>
          <w:lang w:eastAsia="zh-CN"/>
        </w:rPr>
        <w:t>/</w:t>
      </w:r>
      <w:r>
        <w:rPr>
          <w:rFonts w:ascii="宋体" w:hAnsi="宋体" w:eastAsia="宋体" w:cs="宋体"/>
          <w:sz w:val="24"/>
          <w:szCs w:val="24"/>
          <w:lang w:eastAsia="zh-CN"/>
        </w:rPr>
        <w:t>包号</w:t>
      </w:r>
      <w:r>
        <w:rPr>
          <w:rFonts w:ascii="宋体" w:hAnsi="宋体" w:eastAsia="宋体" w:cs="宋体"/>
          <w:spacing w:val="-3"/>
          <w:sz w:val="24"/>
          <w:szCs w:val="24"/>
          <w:lang w:eastAsia="zh-CN"/>
        </w:rPr>
        <w:t>：</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）招标采购项目中获得采购合同，将按照下述约定将合同项下部分内容分包给乙方：</w:t>
      </w:r>
    </w:p>
    <w:p>
      <w:pPr>
        <w:tabs>
          <w:tab w:val="left" w:pos="2629"/>
        </w:tabs>
        <w:wordWrap w:val="0"/>
        <w:spacing w:before="58"/>
        <w:ind w:left="601"/>
        <w:rPr>
          <w:rFonts w:hint="eastAsia" w:ascii="宋体" w:hAnsi="宋体" w:eastAsia="宋体" w:cs="宋体"/>
          <w:sz w:val="24"/>
          <w:szCs w:val="24"/>
          <w:lang w:eastAsia="zh-CN"/>
        </w:rPr>
      </w:pPr>
      <w:r>
        <w:rPr>
          <w:rFonts w:ascii="宋体" w:hAnsi="宋体" w:eastAsia="宋体" w:cs="宋体"/>
          <w:i/>
          <w:w w:val="110"/>
          <w:sz w:val="24"/>
          <w:szCs w:val="24"/>
          <w:lang w:eastAsia="zh-CN"/>
        </w:rPr>
        <w:t>1.</w:t>
      </w:r>
      <w:r>
        <w:rPr>
          <w:rFonts w:ascii="宋体" w:hAnsi="宋体" w:eastAsia="宋体" w:cs="宋体"/>
          <w:w w:val="110"/>
          <w:sz w:val="24"/>
          <w:szCs w:val="24"/>
          <w:lang w:eastAsia="zh-CN"/>
        </w:rPr>
        <w:t>分包内容：</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w w:val="110"/>
          <w:sz w:val="24"/>
          <w:szCs w:val="24"/>
          <w:lang w:eastAsia="zh-CN"/>
        </w:rPr>
        <w:t>。</w:t>
      </w:r>
    </w:p>
    <w:p>
      <w:pPr>
        <w:tabs>
          <w:tab w:val="left" w:pos="2148"/>
          <w:tab w:val="left" w:pos="7067"/>
        </w:tabs>
        <w:wordWrap w:val="0"/>
        <w:spacing w:before="132" w:line="336" w:lineRule="auto"/>
        <w:ind w:left="601" w:right="1186"/>
        <w:rPr>
          <w:rFonts w:hint="eastAsia" w:ascii="宋体" w:hAnsi="宋体" w:eastAsia="宋体" w:cs="宋体"/>
          <w:sz w:val="24"/>
          <w:szCs w:val="24"/>
          <w:lang w:eastAsia="zh-CN"/>
        </w:rPr>
      </w:pPr>
      <w:r>
        <w:rPr>
          <w:rFonts w:ascii="宋体" w:hAnsi="宋体" w:eastAsia="宋体" w:cs="宋体"/>
          <w:i/>
          <w:sz w:val="24"/>
          <w:szCs w:val="24"/>
          <w:lang w:eastAsia="zh-CN"/>
        </w:rPr>
        <w:t>2.</w:t>
      </w:r>
      <w:r>
        <w:rPr>
          <w:rFonts w:ascii="宋体" w:hAnsi="宋体" w:eastAsia="宋体" w:cs="宋体"/>
          <w:sz w:val="24"/>
          <w:szCs w:val="24"/>
          <w:lang w:eastAsia="zh-CN"/>
        </w:rPr>
        <w:t>分包金额：</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，该金额占该采购包合同金额的比例为</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i/>
          <w:sz w:val="24"/>
          <w:szCs w:val="24"/>
          <w:lang w:eastAsia="zh-CN"/>
        </w:rPr>
        <w:t>%</w:t>
      </w:r>
      <w:r>
        <w:rPr>
          <w:rFonts w:ascii="宋体" w:hAnsi="宋体" w:eastAsia="宋体" w:cs="宋体"/>
          <w:sz w:val="24"/>
          <w:szCs w:val="24"/>
          <w:lang w:eastAsia="zh-CN"/>
        </w:rPr>
        <w:t>。</w:t>
      </w:r>
    </w:p>
    <w:p>
      <w:pPr>
        <w:tabs>
          <w:tab w:val="left" w:pos="2148"/>
          <w:tab w:val="left" w:pos="7067"/>
        </w:tabs>
        <w:wordWrap w:val="0"/>
        <w:spacing w:before="132" w:line="336" w:lineRule="auto"/>
        <w:ind w:left="601" w:right="1186"/>
        <w:rPr>
          <w:rFonts w:hint="eastAsia" w:ascii="宋体" w:hAnsi="宋体" w:eastAsia="宋体" w:cs="宋体"/>
          <w:sz w:val="24"/>
          <w:szCs w:val="24"/>
          <w:lang w:eastAsia="zh-CN"/>
        </w:rPr>
      </w:pPr>
      <w:r>
        <w:rPr>
          <w:rFonts w:ascii="宋体" w:hAnsi="宋体" w:eastAsia="宋体" w:cs="宋体"/>
          <w:sz w:val="24"/>
          <w:szCs w:val="24"/>
          <w:lang w:eastAsia="zh-CN"/>
        </w:rPr>
        <w:t>乙方承诺将在上述情况下与甲方签订分包合同。</w:t>
      </w:r>
    </w:p>
    <w:p>
      <w:pPr>
        <w:wordWrap w:val="0"/>
        <w:spacing w:before="58" w:line="355" w:lineRule="auto"/>
        <w:ind w:left="121" w:right="351" w:firstLine="480"/>
        <w:rPr>
          <w:rFonts w:hint="eastAsia" w:ascii="宋体" w:hAnsi="宋体" w:eastAsia="宋体" w:cs="宋体"/>
          <w:sz w:val="24"/>
          <w:szCs w:val="24"/>
          <w:lang w:eastAsia="zh-CN"/>
        </w:rPr>
      </w:pPr>
      <w:r>
        <w:rPr>
          <w:rFonts w:ascii="宋体" w:hAnsi="宋体" w:eastAsia="宋体" w:cs="宋体"/>
          <w:sz w:val="24"/>
          <w:szCs w:val="24"/>
          <w:lang w:eastAsia="zh-CN"/>
        </w:rPr>
        <w:t>本协议自各方盖章之日起生效</w:t>
      </w:r>
      <w:r>
        <w:rPr>
          <w:rFonts w:ascii="宋体" w:hAnsi="宋体" w:eastAsia="宋体" w:cs="宋体"/>
          <w:spacing w:val="-12"/>
          <w:sz w:val="24"/>
          <w:szCs w:val="24"/>
          <w:lang w:eastAsia="zh-CN"/>
        </w:rPr>
        <w:t>，</w:t>
      </w:r>
      <w:r>
        <w:rPr>
          <w:rFonts w:ascii="宋体" w:hAnsi="宋体" w:eastAsia="宋体" w:cs="宋体"/>
          <w:sz w:val="24"/>
          <w:szCs w:val="24"/>
          <w:lang w:eastAsia="zh-CN"/>
        </w:rPr>
        <w:t>如甲方未在该项</w:t>
      </w:r>
      <w:r>
        <w:rPr>
          <w:rFonts w:ascii="宋体" w:hAnsi="宋体" w:eastAsia="宋体" w:cs="宋体"/>
          <w:spacing w:val="-12"/>
          <w:sz w:val="24"/>
          <w:szCs w:val="24"/>
          <w:lang w:eastAsia="zh-CN"/>
        </w:rPr>
        <w:t>目</w:t>
      </w:r>
      <w:r>
        <w:rPr>
          <w:rFonts w:ascii="宋体" w:hAnsi="宋体" w:eastAsia="宋体" w:cs="宋体"/>
          <w:sz w:val="24"/>
          <w:szCs w:val="24"/>
          <w:lang w:eastAsia="zh-CN"/>
        </w:rPr>
        <w:t>（采购包</w:t>
      </w:r>
      <w:r>
        <w:rPr>
          <w:rFonts w:ascii="宋体" w:hAnsi="宋体" w:eastAsia="宋体" w:cs="宋体"/>
          <w:spacing w:val="-12"/>
          <w:sz w:val="24"/>
          <w:szCs w:val="24"/>
          <w:lang w:eastAsia="zh-CN"/>
        </w:rPr>
        <w:t>）</w:t>
      </w:r>
      <w:r>
        <w:rPr>
          <w:rFonts w:ascii="宋体" w:hAnsi="宋体" w:eastAsia="宋体" w:cs="宋体"/>
          <w:sz w:val="24"/>
          <w:szCs w:val="24"/>
          <w:lang w:eastAsia="zh-CN"/>
        </w:rPr>
        <w:t>中标</w:t>
      </w:r>
      <w:r>
        <w:rPr>
          <w:rFonts w:ascii="宋体" w:hAnsi="宋体" w:eastAsia="宋体" w:cs="宋体"/>
          <w:spacing w:val="-12"/>
          <w:sz w:val="24"/>
          <w:szCs w:val="24"/>
          <w:lang w:eastAsia="zh-CN"/>
        </w:rPr>
        <w:t>，</w:t>
      </w:r>
      <w:r>
        <w:rPr>
          <w:rFonts w:ascii="宋体" w:hAnsi="宋体" w:eastAsia="宋体" w:cs="宋体"/>
          <w:sz w:val="24"/>
          <w:szCs w:val="24"/>
          <w:lang w:eastAsia="zh-CN"/>
        </w:rPr>
        <w:t>本协议自动终止。</w:t>
      </w:r>
    </w:p>
    <w:p>
      <w:pPr>
        <w:wordWrap w:val="0"/>
        <w:rPr>
          <w:rFonts w:hint="eastAsia" w:ascii="宋体" w:hAnsi="宋体" w:eastAsia="宋体" w:cs="宋体"/>
          <w:sz w:val="20"/>
          <w:szCs w:val="24"/>
          <w:lang w:eastAsia="zh-CN"/>
        </w:rPr>
      </w:pPr>
    </w:p>
    <w:p>
      <w:pPr>
        <w:tabs>
          <w:tab w:val="left" w:pos="3284"/>
          <w:tab w:val="left" w:pos="5271"/>
          <w:tab w:val="left" w:pos="7964"/>
        </w:tabs>
        <w:wordWrap w:val="0"/>
        <w:spacing w:before="194"/>
        <w:ind w:left="591"/>
        <w:rPr>
          <w:rFonts w:hint="eastAsia" w:ascii="宋体" w:hAnsi="宋体" w:eastAsia="宋体" w:cs="宋体"/>
          <w:sz w:val="24"/>
          <w:szCs w:val="24"/>
          <w:lang w:eastAsia="zh-CN"/>
        </w:rPr>
      </w:pPr>
      <w:r>
        <w:rPr>
          <w:rFonts w:ascii="宋体" w:hAnsi="宋体" w:eastAsia="宋体" w:cs="宋体"/>
          <w:sz w:val="24"/>
          <w:szCs w:val="24"/>
          <w:lang w:eastAsia="zh-CN"/>
        </w:rPr>
        <w:t>甲方（盖章</w:t>
      </w:r>
      <w:r>
        <w:rPr>
          <w:rFonts w:ascii="宋体" w:hAnsi="宋体" w:eastAsia="宋体" w:cs="宋体"/>
          <w:spacing w:val="-120"/>
          <w:sz w:val="24"/>
          <w:szCs w:val="24"/>
          <w:lang w:eastAsia="zh-CN"/>
        </w:rPr>
        <w:t>）</w:t>
      </w:r>
      <w:r>
        <w:rPr>
          <w:rFonts w:ascii="宋体" w:hAnsi="宋体" w:eastAsia="宋体" w:cs="宋体"/>
          <w:spacing w:val="-1"/>
          <w:sz w:val="24"/>
          <w:szCs w:val="24"/>
          <w:lang w:eastAsia="zh-CN"/>
        </w:rPr>
        <w:t>：</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乙方（盖章</w:t>
      </w:r>
      <w:r>
        <w:rPr>
          <w:rFonts w:ascii="宋体" w:hAnsi="宋体" w:eastAsia="宋体" w:cs="宋体"/>
          <w:spacing w:val="-120"/>
          <w:sz w:val="24"/>
          <w:szCs w:val="24"/>
          <w:lang w:eastAsia="zh-CN"/>
        </w:rPr>
        <w:t>）</w:t>
      </w:r>
      <w:r>
        <w:rPr>
          <w:rFonts w:ascii="宋体" w:hAnsi="宋体" w:eastAsia="宋体" w:cs="宋体"/>
          <w:spacing w:val="-1"/>
          <w:sz w:val="24"/>
          <w:szCs w:val="24"/>
          <w:lang w:eastAsia="zh-CN"/>
        </w:rPr>
        <w:t>：</w:t>
      </w:r>
      <w:r>
        <w:rPr>
          <w:rFonts w:hint="eastAsia" w:ascii="宋体" w:hAnsi="宋体" w:eastAsia="宋体" w:cs="宋体"/>
          <w:sz w:val="24"/>
          <w:szCs w:val="24"/>
          <w:u w:val="single"/>
          <w:lang w:eastAsia="zh-CN"/>
        </w:rPr>
        <w:t xml:space="preserve">            </w:t>
      </w:r>
    </w:p>
    <w:p>
      <w:pPr>
        <w:wordWrap w:val="0"/>
        <w:rPr>
          <w:rFonts w:hint="eastAsia" w:ascii="宋体" w:hAnsi="宋体" w:eastAsia="宋体" w:cs="宋体"/>
          <w:sz w:val="20"/>
          <w:szCs w:val="24"/>
          <w:lang w:eastAsia="zh-CN"/>
        </w:rPr>
      </w:pPr>
    </w:p>
    <w:p>
      <w:pPr>
        <w:wordWrap w:val="0"/>
        <w:spacing w:before="9"/>
        <w:rPr>
          <w:rFonts w:hint="eastAsia" w:ascii="宋体" w:hAnsi="宋体" w:eastAsia="宋体" w:cs="宋体"/>
          <w:sz w:val="26"/>
          <w:szCs w:val="24"/>
          <w:lang w:eastAsia="zh-CN"/>
        </w:rPr>
      </w:pPr>
    </w:p>
    <w:p>
      <w:pPr>
        <w:tabs>
          <w:tab w:val="left" w:pos="6673"/>
          <w:tab w:val="left" w:pos="7633"/>
          <w:tab w:val="left" w:pos="8593"/>
        </w:tabs>
        <w:wordWrap w:val="0"/>
        <w:spacing w:before="33"/>
        <w:ind w:left="5353"/>
        <w:rPr>
          <w:rFonts w:hint="eastAsia" w:ascii="宋体" w:hAnsi="宋体" w:eastAsia="宋体" w:cs="宋体"/>
          <w:sz w:val="24"/>
          <w:szCs w:val="24"/>
          <w:lang w:eastAsia="zh-CN"/>
        </w:rPr>
      </w:pPr>
      <w:r>
        <w:rPr>
          <w:rFonts w:ascii="宋体" w:hAnsi="宋体" w:eastAsia="宋体" w:cs="宋体"/>
          <w:sz w:val="24"/>
          <w:szCs w:val="24"/>
          <w:lang w:eastAsia="zh-CN"/>
        </w:rPr>
        <w:t>日期：</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日</w:t>
      </w:r>
    </w:p>
    <w:p>
      <w:pPr>
        <w:wordWrap w:val="0"/>
        <w:rPr>
          <w:rFonts w:hint="eastAsia" w:ascii="宋体" w:hAnsi="宋体" w:eastAsia="宋体" w:cs="宋体"/>
          <w:sz w:val="26"/>
          <w:szCs w:val="24"/>
          <w:lang w:eastAsia="zh-CN"/>
        </w:rPr>
      </w:pPr>
    </w:p>
    <w:p>
      <w:pPr>
        <w:wordWrap w:val="0"/>
        <w:spacing w:before="233"/>
        <w:ind w:left="121"/>
        <w:rPr>
          <w:rFonts w:hint="eastAsia" w:ascii="宋体" w:hAnsi="宋体" w:eastAsia="宋体" w:cs="宋体"/>
          <w:sz w:val="24"/>
          <w:szCs w:val="24"/>
          <w:lang w:eastAsia="zh-CN"/>
        </w:rPr>
      </w:pPr>
      <w:r>
        <w:rPr>
          <w:rFonts w:ascii="宋体" w:hAnsi="宋体" w:eastAsia="宋体" w:cs="宋体"/>
          <w:sz w:val="24"/>
          <w:szCs w:val="24"/>
          <w:lang w:eastAsia="zh-CN"/>
        </w:rPr>
        <w:t>注：</w:t>
      </w:r>
    </w:p>
    <w:p>
      <w:pPr>
        <w:wordWrap w:val="0"/>
        <w:spacing w:before="151" w:line="345" w:lineRule="auto"/>
        <w:ind w:left="121" w:right="111"/>
        <w:rPr>
          <w:rFonts w:hint="eastAsia" w:ascii="宋体" w:hAnsi="宋体" w:eastAsia="宋体" w:cs="宋体"/>
          <w:sz w:val="24"/>
          <w:szCs w:val="24"/>
          <w:lang w:eastAsia="zh-CN"/>
        </w:rPr>
      </w:pPr>
      <w:r>
        <w:rPr>
          <w:rFonts w:ascii="宋体" w:hAnsi="宋体" w:eastAsia="宋体" w:cs="宋体"/>
          <w:sz w:val="24"/>
          <w:szCs w:val="24"/>
          <w:lang w:eastAsia="zh-CN"/>
        </w:rPr>
        <w:t>1.</w:t>
      </w:r>
      <w:r>
        <w:rPr>
          <w:rFonts w:ascii="宋体" w:hAnsi="宋体" w:eastAsia="宋体" w:cs="宋体"/>
          <w:sz w:val="24"/>
          <w:szCs w:val="24"/>
          <w:lang w:eastAsia="zh-CN"/>
        </w:rPr>
        <w:tab/>
      </w:r>
      <w:r>
        <w:rPr>
          <w:rFonts w:ascii="宋体" w:hAnsi="宋体" w:eastAsia="宋体" w:cs="宋体"/>
          <w:sz w:val="24"/>
          <w:szCs w:val="24"/>
          <w:lang w:eastAsia="zh-CN"/>
        </w:rPr>
        <w:t>投标人“为落实政府采购政策”而向中小企业分包时必须提供，否则投标无效；且建议按照采购文件要求在资格证明文件部分提供；</w:t>
      </w:r>
    </w:p>
    <w:p>
      <w:pPr>
        <w:wordWrap w:val="0"/>
        <w:spacing w:before="151" w:line="345" w:lineRule="auto"/>
        <w:ind w:left="121" w:right="111"/>
        <w:rPr>
          <w:rFonts w:hint="eastAsia" w:ascii="宋体" w:hAnsi="宋体" w:eastAsia="宋体" w:cs="宋体"/>
          <w:sz w:val="24"/>
          <w:szCs w:val="24"/>
          <w:lang w:eastAsia="zh-CN"/>
        </w:rPr>
      </w:pPr>
      <w:r>
        <w:rPr>
          <w:rFonts w:ascii="宋体" w:hAnsi="宋体" w:eastAsia="宋体" w:cs="宋体"/>
          <w:sz w:val="24"/>
          <w:szCs w:val="24"/>
          <w:lang w:eastAsia="zh-CN"/>
        </w:rPr>
        <w:t>2.</w:t>
      </w:r>
      <w:r>
        <w:rPr>
          <w:rFonts w:ascii="宋体" w:hAnsi="宋体" w:eastAsia="宋体" w:cs="宋体"/>
          <w:sz w:val="24"/>
          <w:szCs w:val="24"/>
          <w:lang w:eastAsia="zh-CN"/>
        </w:rPr>
        <w:tab/>
      </w:r>
      <w:r>
        <w:rPr>
          <w:rFonts w:ascii="宋体" w:hAnsi="宋体" w:eastAsia="宋体" w:cs="宋体"/>
          <w:sz w:val="24"/>
          <w:szCs w:val="24"/>
          <w:lang w:eastAsia="zh-CN"/>
        </w:rPr>
        <w:t>投标人满足《政府采购促进中小企业发展管理办法》（财库〔2020〕46 号）第九条有关规定，拟享受中小企业政策优惠措施的，仍需提供本协议，否则不予认可；</w:t>
      </w:r>
    </w:p>
    <w:p>
      <w:pPr>
        <w:wordWrap w:val="0"/>
        <w:spacing w:before="151" w:line="345" w:lineRule="auto"/>
        <w:ind w:left="121" w:right="111"/>
        <w:rPr>
          <w:rFonts w:hint="eastAsia" w:ascii="宋体" w:hAnsi="宋体" w:eastAsia="宋体" w:cs="宋体"/>
          <w:sz w:val="24"/>
          <w:szCs w:val="24"/>
          <w:lang w:eastAsia="zh-CN"/>
        </w:rPr>
      </w:pPr>
      <w:r>
        <w:rPr>
          <w:rFonts w:ascii="宋体" w:hAnsi="宋体" w:eastAsia="宋体" w:cs="宋体"/>
          <w:sz w:val="24"/>
          <w:szCs w:val="24"/>
          <w:lang w:eastAsia="zh-CN"/>
        </w:rPr>
        <w:t>3.</w:t>
      </w:r>
      <w:r>
        <w:rPr>
          <w:rFonts w:ascii="宋体" w:hAnsi="宋体" w:eastAsia="宋体" w:cs="宋体"/>
          <w:sz w:val="24"/>
          <w:szCs w:val="24"/>
          <w:lang w:eastAsia="zh-CN"/>
        </w:rPr>
        <w:tab/>
      </w:r>
      <w:r>
        <w:rPr>
          <w:rFonts w:ascii="宋体" w:hAnsi="宋体" w:eastAsia="宋体" w:cs="宋体"/>
          <w:sz w:val="24"/>
          <w:szCs w:val="24"/>
          <w:lang w:eastAsia="zh-CN"/>
        </w:rPr>
        <w:t>投标人须与所有拟分包单位分别签订《分包意向协议》，每单位签订一份，并在投标文件中提交全部协议原件的电子件，否则不予认可。。</w:t>
      </w:r>
    </w:p>
    <w:p>
      <w:pPr>
        <w:rPr>
          <w:rFonts w:hint="eastAsia" w:ascii="宋体" w:hAnsi="宋体" w:eastAsia="宋体" w:cs="宋体"/>
          <w:sz w:val="24"/>
          <w:szCs w:val="24"/>
          <w:lang w:eastAsia="zh-CN"/>
        </w:rPr>
      </w:pPr>
      <w:r>
        <w:rPr>
          <w:rFonts w:ascii="宋体" w:hAnsi="宋体" w:eastAsia="宋体" w:cs="宋体"/>
          <w:sz w:val="24"/>
          <w:szCs w:val="24"/>
          <w:lang w:eastAsia="zh-CN"/>
        </w:rPr>
        <w:br w:type="page"/>
      </w:r>
    </w:p>
    <w:p>
      <w:pPr>
        <w:pStyle w:val="7"/>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9 服务人员表（实质性格式）</w:t>
      </w:r>
    </w:p>
    <w:p>
      <w:pPr>
        <w:tabs>
          <w:tab w:val="left" w:pos="481"/>
          <w:tab w:val="left" w:pos="482"/>
        </w:tabs>
        <w:wordWrap w:val="0"/>
        <w:spacing w:before="43"/>
        <w:ind w:left="481"/>
        <w:rPr>
          <w:rFonts w:hint="eastAsia" w:ascii="宋体" w:hAnsi="宋体" w:eastAsia="宋体" w:cs="宋体"/>
          <w:sz w:val="24"/>
          <w:lang w:eastAsia="zh-CN"/>
        </w:rPr>
      </w:pPr>
    </w:p>
    <w:tbl>
      <w:tblPr>
        <w:tblStyle w:val="89"/>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626"/>
        <w:gridCol w:w="870"/>
        <w:gridCol w:w="1418"/>
        <w:gridCol w:w="1700"/>
        <w:gridCol w:w="1985"/>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6" w:hRule="exact"/>
        </w:trPr>
        <w:tc>
          <w:tcPr>
            <w:tcW w:w="1083" w:type="dxa"/>
            <w:gridSpan w:val="2"/>
            <w:vAlign w:val="center"/>
          </w:tcPr>
          <w:p>
            <w:pPr>
              <w:wordWrap w:val="0"/>
              <w:jc w:val="center"/>
              <w:rPr>
                <w:rFonts w:hint="eastAsia" w:ascii="宋体" w:hAnsi="宋体" w:eastAsia="宋体" w:cs="宋体"/>
                <w:sz w:val="24"/>
              </w:rPr>
            </w:pPr>
            <w:r>
              <w:rPr>
                <w:rFonts w:hint="eastAsia" w:ascii="宋体" w:hAnsi="宋体" w:eastAsia="宋体" w:cs="宋体"/>
                <w:sz w:val="24"/>
              </w:rPr>
              <w:t>姓名</w:t>
            </w:r>
          </w:p>
        </w:tc>
        <w:tc>
          <w:tcPr>
            <w:tcW w:w="870" w:type="dxa"/>
            <w:vAlign w:val="center"/>
          </w:tcPr>
          <w:p>
            <w:pPr>
              <w:wordWrap w:val="0"/>
              <w:jc w:val="center"/>
              <w:rPr>
                <w:rFonts w:hint="eastAsia" w:ascii="宋体" w:hAnsi="宋体" w:eastAsia="宋体" w:cs="宋体"/>
                <w:sz w:val="24"/>
              </w:rPr>
            </w:pPr>
            <w:r>
              <w:rPr>
                <w:rFonts w:hint="eastAsia" w:ascii="宋体" w:hAnsi="宋体" w:eastAsia="宋体" w:cs="宋体"/>
                <w:sz w:val="24"/>
              </w:rPr>
              <w:t>性别</w:t>
            </w:r>
          </w:p>
        </w:tc>
        <w:tc>
          <w:tcPr>
            <w:tcW w:w="1418" w:type="dxa"/>
            <w:vAlign w:val="center"/>
          </w:tcPr>
          <w:p>
            <w:pPr>
              <w:wordWrap w:val="0"/>
              <w:jc w:val="center"/>
              <w:rPr>
                <w:rFonts w:hint="eastAsia" w:ascii="宋体" w:hAnsi="宋体" w:eastAsia="宋体" w:cs="宋体"/>
                <w:sz w:val="24"/>
              </w:rPr>
            </w:pPr>
            <w:r>
              <w:rPr>
                <w:rFonts w:hint="eastAsia" w:ascii="宋体" w:hAnsi="宋体" w:eastAsia="宋体" w:cs="宋体"/>
                <w:sz w:val="24"/>
              </w:rPr>
              <w:t>职称或职务</w:t>
            </w:r>
          </w:p>
        </w:tc>
        <w:tc>
          <w:tcPr>
            <w:tcW w:w="1700" w:type="dxa"/>
            <w:vAlign w:val="center"/>
          </w:tcPr>
          <w:p>
            <w:pPr>
              <w:wordWrap w:val="0"/>
              <w:jc w:val="center"/>
              <w:rPr>
                <w:rFonts w:hint="eastAsia" w:ascii="宋体" w:hAnsi="宋体" w:eastAsia="宋体" w:cs="宋体"/>
                <w:sz w:val="24"/>
              </w:rPr>
            </w:pPr>
            <w:r>
              <w:rPr>
                <w:rFonts w:hint="eastAsia" w:ascii="宋体" w:hAnsi="宋体" w:eastAsia="宋体" w:cs="宋体"/>
                <w:sz w:val="24"/>
              </w:rPr>
              <w:t>工作年限</w:t>
            </w:r>
          </w:p>
        </w:tc>
        <w:tc>
          <w:tcPr>
            <w:tcW w:w="1985" w:type="dxa"/>
            <w:vAlign w:val="center"/>
          </w:tcPr>
          <w:p>
            <w:pPr>
              <w:wordWrap w:val="0"/>
              <w:jc w:val="center"/>
              <w:rPr>
                <w:rFonts w:hint="eastAsia" w:ascii="宋体" w:hAnsi="宋体" w:eastAsia="宋体" w:cs="宋体"/>
                <w:sz w:val="24"/>
                <w:lang w:eastAsia="zh-CN"/>
              </w:rPr>
            </w:pPr>
            <w:r>
              <w:rPr>
                <w:rFonts w:hint="eastAsia" w:ascii="宋体" w:hAnsi="宋体" w:eastAsia="宋体" w:cs="宋体"/>
                <w:sz w:val="24"/>
                <w:lang w:eastAsia="zh-CN"/>
              </w:rPr>
              <w:t>承担的本项目主要工作</w:t>
            </w:r>
          </w:p>
        </w:tc>
        <w:tc>
          <w:tcPr>
            <w:tcW w:w="2235" w:type="dxa"/>
            <w:vAlign w:val="center"/>
          </w:tcPr>
          <w:p>
            <w:pPr>
              <w:wordWrap w:val="0"/>
              <w:jc w:val="center"/>
              <w:rPr>
                <w:rFonts w:hint="eastAsia" w:ascii="宋体" w:hAnsi="宋体" w:eastAsia="宋体" w:cs="宋体"/>
                <w:sz w:val="24"/>
              </w:rPr>
            </w:pPr>
            <w:r>
              <w:rPr>
                <w:rFonts w:hint="eastAsia" w:ascii="宋体" w:hAnsi="宋体" w:eastAsia="宋体" w:cs="宋体"/>
                <w:sz w:val="24"/>
              </w:rPr>
              <w:t>投入项目时间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rFonts w:hint="eastAsia" w:ascii="宋体" w:hAnsi="宋体" w:eastAsia="宋体" w:cs="宋体"/>
                <w:sz w:val="24"/>
              </w:rPr>
            </w:pPr>
            <w:r>
              <w:rPr>
                <w:rFonts w:hint="eastAsia" w:ascii="宋体" w:hAnsi="宋体" w:eastAsia="宋体" w:cs="宋体"/>
                <w:sz w:val="24"/>
              </w:rPr>
              <w:t>负</w:t>
            </w:r>
          </w:p>
          <w:p>
            <w:pPr>
              <w:wordWrap w:val="0"/>
              <w:jc w:val="center"/>
              <w:rPr>
                <w:rFonts w:hint="eastAsia" w:ascii="宋体" w:hAnsi="宋体" w:eastAsia="宋体" w:cs="宋体"/>
                <w:sz w:val="24"/>
              </w:rPr>
            </w:pPr>
            <w:r>
              <w:rPr>
                <w:rFonts w:hint="eastAsia" w:ascii="宋体" w:hAnsi="宋体" w:eastAsia="宋体" w:cs="宋体"/>
                <w:sz w:val="24"/>
              </w:rPr>
              <w:t>责</w:t>
            </w:r>
          </w:p>
          <w:p>
            <w:pPr>
              <w:wordWrap w:val="0"/>
              <w:jc w:val="center"/>
              <w:rPr>
                <w:rFonts w:hint="eastAsia" w:ascii="宋体" w:hAnsi="宋体" w:eastAsia="宋体" w:cs="宋体"/>
                <w:sz w:val="24"/>
              </w:rPr>
            </w:pPr>
            <w:r>
              <w:rPr>
                <w:rFonts w:hint="eastAsia" w:ascii="宋体" w:hAnsi="宋体" w:eastAsia="宋体" w:cs="宋体"/>
                <w:sz w:val="24"/>
              </w:rPr>
              <w:t>人</w:t>
            </w:r>
          </w:p>
        </w:tc>
        <w:tc>
          <w:tcPr>
            <w:tcW w:w="626" w:type="dxa"/>
            <w:vAlign w:val="center"/>
          </w:tcPr>
          <w:p>
            <w:pPr>
              <w:wordWrap w:val="0"/>
              <w:jc w:val="center"/>
              <w:rPr>
                <w:rFonts w:hint="eastAsia" w:ascii="宋体" w:hAnsi="宋体" w:eastAsia="宋体" w:cs="宋体"/>
                <w:sz w:val="24"/>
              </w:rPr>
            </w:pPr>
          </w:p>
        </w:tc>
        <w:tc>
          <w:tcPr>
            <w:tcW w:w="870" w:type="dxa"/>
            <w:vAlign w:val="center"/>
          </w:tcPr>
          <w:p>
            <w:pPr>
              <w:wordWrap w:val="0"/>
              <w:jc w:val="center"/>
              <w:rPr>
                <w:rFonts w:hint="eastAsia" w:ascii="宋体" w:hAnsi="宋体" w:eastAsia="宋体" w:cs="宋体"/>
                <w:sz w:val="24"/>
              </w:rPr>
            </w:pPr>
          </w:p>
        </w:tc>
        <w:tc>
          <w:tcPr>
            <w:tcW w:w="1418" w:type="dxa"/>
            <w:vAlign w:val="center"/>
          </w:tcPr>
          <w:p>
            <w:pPr>
              <w:wordWrap w:val="0"/>
              <w:jc w:val="center"/>
              <w:rPr>
                <w:rFonts w:hint="eastAsia" w:ascii="宋体" w:hAnsi="宋体" w:eastAsia="宋体" w:cs="宋体"/>
                <w:sz w:val="24"/>
              </w:rPr>
            </w:pPr>
          </w:p>
        </w:tc>
        <w:tc>
          <w:tcPr>
            <w:tcW w:w="1700" w:type="dxa"/>
            <w:vAlign w:val="center"/>
          </w:tcPr>
          <w:p>
            <w:pPr>
              <w:wordWrap w:val="0"/>
              <w:jc w:val="center"/>
              <w:rPr>
                <w:rFonts w:hint="eastAsia" w:ascii="宋体" w:hAnsi="宋体" w:eastAsia="宋体" w:cs="宋体"/>
                <w:sz w:val="24"/>
              </w:rPr>
            </w:pPr>
          </w:p>
        </w:tc>
        <w:tc>
          <w:tcPr>
            <w:tcW w:w="1985" w:type="dxa"/>
            <w:vAlign w:val="center"/>
          </w:tcPr>
          <w:p>
            <w:pPr>
              <w:wordWrap w:val="0"/>
              <w:jc w:val="center"/>
              <w:rPr>
                <w:rFonts w:hint="eastAsia" w:ascii="宋体" w:hAnsi="宋体" w:eastAsia="宋体" w:cs="宋体"/>
                <w:sz w:val="24"/>
              </w:rPr>
            </w:pPr>
          </w:p>
        </w:tc>
        <w:tc>
          <w:tcPr>
            <w:tcW w:w="2235" w:type="dxa"/>
            <w:vAlign w:val="center"/>
          </w:tcPr>
          <w:p>
            <w:pPr>
              <w:wordWrap w:val="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rFonts w:hint="eastAsia" w:ascii="宋体" w:hAnsi="宋体" w:eastAsia="宋体" w:cs="宋体"/>
                <w:sz w:val="24"/>
              </w:rPr>
            </w:pPr>
          </w:p>
        </w:tc>
        <w:tc>
          <w:tcPr>
            <w:tcW w:w="626" w:type="dxa"/>
            <w:vAlign w:val="center"/>
          </w:tcPr>
          <w:p>
            <w:pPr>
              <w:wordWrap w:val="0"/>
              <w:jc w:val="center"/>
              <w:rPr>
                <w:rFonts w:hint="eastAsia" w:ascii="宋体" w:hAnsi="宋体" w:eastAsia="宋体" w:cs="宋体"/>
                <w:sz w:val="24"/>
              </w:rPr>
            </w:pPr>
            <w:r>
              <w:rPr>
                <w:rFonts w:ascii="宋体" w:hAnsi="宋体" w:eastAsia="宋体" w:cs="宋体"/>
                <w:sz w:val="24"/>
              </w:rPr>
              <w:t>…</w:t>
            </w:r>
          </w:p>
        </w:tc>
        <w:tc>
          <w:tcPr>
            <w:tcW w:w="870" w:type="dxa"/>
            <w:vAlign w:val="center"/>
          </w:tcPr>
          <w:p>
            <w:pPr>
              <w:wordWrap w:val="0"/>
              <w:jc w:val="center"/>
              <w:rPr>
                <w:rFonts w:hint="eastAsia" w:ascii="宋体" w:hAnsi="宋体" w:eastAsia="宋体" w:cs="宋体"/>
                <w:sz w:val="24"/>
              </w:rPr>
            </w:pPr>
          </w:p>
        </w:tc>
        <w:tc>
          <w:tcPr>
            <w:tcW w:w="1418" w:type="dxa"/>
            <w:vAlign w:val="center"/>
          </w:tcPr>
          <w:p>
            <w:pPr>
              <w:wordWrap w:val="0"/>
              <w:jc w:val="center"/>
              <w:rPr>
                <w:rFonts w:hint="eastAsia" w:ascii="宋体" w:hAnsi="宋体" w:eastAsia="宋体" w:cs="宋体"/>
                <w:sz w:val="24"/>
              </w:rPr>
            </w:pPr>
          </w:p>
        </w:tc>
        <w:tc>
          <w:tcPr>
            <w:tcW w:w="1700" w:type="dxa"/>
            <w:vAlign w:val="center"/>
          </w:tcPr>
          <w:p>
            <w:pPr>
              <w:wordWrap w:val="0"/>
              <w:jc w:val="center"/>
              <w:rPr>
                <w:rFonts w:hint="eastAsia" w:ascii="宋体" w:hAnsi="宋体" w:eastAsia="宋体" w:cs="宋体"/>
                <w:sz w:val="24"/>
              </w:rPr>
            </w:pPr>
          </w:p>
        </w:tc>
        <w:tc>
          <w:tcPr>
            <w:tcW w:w="1985" w:type="dxa"/>
            <w:vAlign w:val="center"/>
          </w:tcPr>
          <w:p>
            <w:pPr>
              <w:wordWrap w:val="0"/>
              <w:jc w:val="center"/>
              <w:rPr>
                <w:rFonts w:hint="eastAsia" w:ascii="宋体" w:hAnsi="宋体" w:eastAsia="宋体" w:cs="宋体"/>
                <w:sz w:val="24"/>
              </w:rPr>
            </w:pPr>
          </w:p>
        </w:tc>
        <w:tc>
          <w:tcPr>
            <w:tcW w:w="2235" w:type="dxa"/>
            <w:vAlign w:val="center"/>
          </w:tcPr>
          <w:p>
            <w:pPr>
              <w:wordWrap w:val="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rFonts w:hint="eastAsia" w:ascii="宋体" w:hAnsi="宋体" w:eastAsia="宋体" w:cs="宋体"/>
                <w:sz w:val="24"/>
              </w:rPr>
            </w:pPr>
            <w:r>
              <w:rPr>
                <w:rFonts w:hint="eastAsia" w:ascii="宋体" w:hAnsi="宋体" w:eastAsia="宋体" w:cs="宋体"/>
                <w:sz w:val="24"/>
              </w:rPr>
              <w:t>主要服务人员</w:t>
            </w:r>
          </w:p>
        </w:tc>
        <w:tc>
          <w:tcPr>
            <w:tcW w:w="626" w:type="dxa"/>
            <w:vAlign w:val="center"/>
          </w:tcPr>
          <w:p>
            <w:pPr>
              <w:wordWrap w:val="0"/>
              <w:jc w:val="center"/>
              <w:rPr>
                <w:rFonts w:hint="eastAsia" w:ascii="宋体" w:hAnsi="宋体" w:eastAsia="宋体" w:cs="宋体"/>
                <w:sz w:val="24"/>
              </w:rPr>
            </w:pPr>
          </w:p>
        </w:tc>
        <w:tc>
          <w:tcPr>
            <w:tcW w:w="870" w:type="dxa"/>
            <w:vAlign w:val="center"/>
          </w:tcPr>
          <w:p>
            <w:pPr>
              <w:wordWrap w:val="0"/>
              <w:jc w:val="center"/>
              <w:rPr>
                <w:rFonts w:hint="eastAsia" w:ascii="宋体" w:hAnsi="宋体" w:eastAsia="宋体" w:cs="宋体"/>
                <w:sz w:val="24"/>
              </w:rPr>
            </w:pPr>
          </w:p>
        </w:tc>
        <w:tc>
          <w:tcPr>
            <w:tcW w:w="1418" w:type="dxa"/>
            <w:vAlign w:val="center"/>
          </w:tcPr>
          <w:p>
            <w:pPr>
              <w:wordWrap w:val="0"/>
              <w:jc w:val="center"/>
              <w:rPr>
                <w:rFonts w:hint="eastAsia" w:ascii="宋体" w:hAnsi="宋体" w:eastAsia="宋体" w:cs="宋体"/>
                <w:sz w:val="24"/>
              </w:rPr>
            </w:pPr>
          </w:p>
        </w:tc>
        <w:tc>
          <w:tcPr>
            <w:tcW w:w="1700" w:type="dxa"/>
            <w:vAlign w:val="center"/>
          </w:tcPr>
          <w:p>
            <w:pPr>
              <w:wordWrap w:val="0"/>
              <w:jc w:val="center"/>
              <w:rPr>
                <w:rFonts w:hint="eastAsia" w:ascii="宋体" w:hAnsi="宋体" w:eastAsia="宋体" w:cs="宋体"/>
                <w:sz w:val="24"/>
              </w:rPr>
            </w:pPr>
          </w:p>
        </w:tc>
        <w:tc>
          <w:tcPr>
            <w:tcW w:w="1985" w:type="dxa"/>
            <w:vAlign w:val="center"/>
          </w:tcPr>
          <w:p>
            <w:pPr>
              <w:wordWrap w:val="0"/>
              <w:jc w:val="center"/>
              <w:rPr>
                <w:rFonts w:hint="eastAsia" w:ascii="宋体" w:hAnsi="宋体" w:eastAsia="宋体" w:cs="宋体"/>
                <w:sz w:val="24"/>
              </w:rPr>
            </w:pPr>
          </w:p>
        </w:tc>
        <w:tc>
          <w:tcPr>
            <w:tcW w:w="2235" w:type="dxa"/>
            <w:vAlign w:val="center"/>
          </w:tcPr>
          <w:p>
            <w:pPr>
              <w:wordWrap w:val="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rFonts w:hint="eastAsia" w:ascii="宋体" w:hAnsi="宋体" w:eastAsia="宋体" w:cs="宋体"/>
                <w:sz w:val="24"/>
              </w:rPr>
            </w:pPr>
          </w:p>
        </w:tc>
        <w:tc>
          <w:tcPr>
            <w:tcW w:w="626" w:type="dxa"/>
            <w:vAlign w:val="center"/>
          </w:tcPr>
          <w:p>
            <w:pPr>
              <w:wordWrap w:val="0"/>
              <w:jc w:val="center"/>
              <w:rPr>
                <w:rFonts w:hint="eastAsia" w:ascii="宋体" w:hAnsi="宋体" w:eastAsia="宋体" w:cs="宋体"/>
                <w:sz w:val="24"/>
              </w:rPr>
            </w:pPr>
          </w:p>
        </w:tc>
        <w:tc>
          <w:tcPr>
            <w:tcW w:w="870" w:type="dxa"/>
            <w:vAlign w:val="center"/>
          </w:tcPr>
          <w:p>
            <w:pPr>
              <w:wordWrap w:val="0"/>
              <w:jc w:val="center"/>
              <w:rPr>
                <w:rFonts w:hint="eastAsia" w:ascii="宋体" w:hAnsi="宋体" w:eastAsia="宋体" w:cs="宋体"/>
                <w:sz w:val="24"/>
              </w:rPr>
            </w:pPr>
          </w:p>
        </w:tc>
        <w:tc>
          <w:tcPr>
            <w:tcW w:w="1418" w:type="dxa"/>
            <w:vAlign w:val="center"/>
          </w:tcPr>
          <w:p>
            <w:pPr>
              <w:wordWrap w:val="0"/>
              <w:jc w:val="center"/>
              <w:rPr>
                <w:rFonts w:hint="eastAsia" w:ascii="宋体" w:hAnsi="宋体" w:eastAsia="宋体" w:cs="宋体"/>
                <w:sz w:val="24"/>
              </w:rPr>
            </w:pPr>
          </w:p>
        </w:tc>
        <w:tc>
          <w:tcPr>
            <w:tcW w:w="1700" w:type="dxa"/>
            <w:vAlign w:val="center"/>
          </w:tcPr>
          <w:p>
            <w:pPr>
              <w:wordWrap w:val="0"/>
              <w:jc w:val="center"/>
              <w:rPr>
                <w:rFonts w:hint="eastAsia" w:ascii="宋体" w:hAnsi="宋体" w:eastAsia="宋体" w:cs="宋体"/>
                <w:sz w:val="24"/>
              </w:rPr>
            </w:pPr>
          </w:p>
        </w:tc>
        <w:tc>
          <w:tcPr>
            <w:tcW w:w="1985" w:type="dxa"/>
            <w:vAlign w:val="center"/>
          </w:tcPr>
          <w:p>
            <w:pPr>
              <w:wordWrap w:val="0"/>
              <w:jc w:val="center"/>
              <w:rPr>
                <w:rFonts w:hint="eastAsia" w:ascii="宋体" w:hAnsi="宋体" w:eastAsia="宋体" w:cs="宋体"/>
                <w:sz w:val="24"/>
              </w:rPr>
            </w:pPr>
          </w:p>
        </w:tc>
        <w:tc>
          <w:tcPr>
            <w:tcW w:w="2235" w:type="dxa"/>
            <w:vAlign w:val="center"/>
          </w:tcPr>
          <w:p>
            <w:pPr>
              <w:wordWrap w:val="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rFonts w:hint="eastAsia" w:ascii="宋体" w:hAnsi="宋体" w:eastAsia="宋体" w:cs="宋体"/>
                <w:sz w:val="24"/>
              </w:rPr>
            </w:pPr>
          </w:p>
        </w:tc>
        <w:tc>
          <w:tcPr>
            <w:tcW w:w="626" w:type="dxa"/>
            <w:vAlign w:val="center"/>
          </w:tcPr>
          <w:p>
            <w:pPr>
              <w:wordWrap w:val="0"/>
              <w:jc w:val="center"/>
              <w:rPr>
                <w:rFonts w:hint="eastAsia" w:ascii="宋体" w:hAnsi="宋体" w:eastAsia="宋体" w:cs="宋体"/>
                <w:sz w:val="24"/>
              </w:rPr>
            </w:pPr>
          </w:p>
        </w:tc>
        <w:tc>
          <w:tcPr>
            <w:tcW w:w="870" w:type="dxa"/>
            <w:vAlign w:val="center"/>
          </w:tcPr>
          <w:p>
            <w:pPr>
              <w:wordWrap w:val="0"/>
              <w:jc w:val="center"/>
              <w:rPr>
                <w:rFonts w:hint="eastAsia" w:ascii="宋体" w:hAnsi="宋体" w:eastAsia="宋体" w:cs="宋体"/>
                <w:sz w:val="24"/>
              </w:rPr>
            </w:pPr>
          </w:p>
        </w:tc>
        <w:tc>
          <w:tcPr>
            <w:tcW w:w="1418" w:type="dxa"/>
            <w:vAlign w:val="center"/>
          </w:tcPr>
          <w:p>
            <w:pPr>
              <w:wordWrap w:val="0"/>
              <w:jc w:val="center"/>
              <w:rPr>
                <w:rFonts w:hint="eastAsia" w:ascii="宋体" w:hAnsi="宋体" w:eastAsia="宋体" w:cs="宋体"/>
                <w:sz w:val="24"/>
              </w:rPr>
            </w:pPr>
          </w:p>
        </w:tc>
        <w:tc>
          <w:tcPr>
            <w:tcW w:w="1700" w:type="dxa"/>
            <w:vAlign w:val="center"/>
          </w:tcPr>
          <w:p>
            <w:pPr>
              <w:wordWrap w:val="0"/>
              <w:jc w:val="center"/>
              <w:rPr>
                <w:rFonts w:hint="eastAsia" w:ascii="宋体" w:hAnsi="宋体" w:eastAsia="宋体" w:cs="宋体"/>
                <w:sz w:val="24"/>
              </w:rPr>
            </w:pPr>
          </w:p>
        </w:tc>
        <w:tc>
          <w:tcPr>
            <w:tcW w:w="1985" w:type="dxa"/>
            <w:vAlign w:val="center"/>
          </w:tcPr>
          <w:p>
            <w:pPr>
              <w:wordWrap w:val="0"/>
              <w:jc w:val="center"/>
              <w:rPr>
                <w:rFonts w:hint="eastAsia" w:ascii="宋体" w:hAnsi="宋体" w:eastAsia="宋体" w:cs="宋体"/>
                <w:sz w:val="24"/>
              </w:rPr>
            </w:pPr>
          </w:p>
        </w:tc>
        <w:tc>
          <w:tcPr>
            <w:tcW w:w="2235" w:type="dxa"/>
            <w:vAlign w:val="center"/>
          </w:tcPr>
          <w:p>
            <w:pPr>
              <w:wordWrap w:val="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rFonts w:hint="eastAsia" w:ascii="宋体" w:hAnsi="宋体" w:eastAsia="宋体" w:cs="宋体"/>
                <w:sz w:val="24"/>
              </w:rPr>
            </w:pPr>
          </w:p>
        </w:tc>
        <w:tc>
          <w:tcPr>
            <w:tcW w:w="626" w:type="dxa"/>
            <w:vAlign w:val="center"/>
          </w:tcPr>
          <w:p>
            <w:pPr>
              <w:wordWrap w:val="0"/>
              <w:jc w:val="center"/>
              <w:rPr>
                <w:rFonts w:hint="eastAsia" w:ascii="宋体" w:hAnsi="宋体" w:eastAsia="宋体" w:cs="宋体"/>
                <w:sz w:val="24"/>
              </w:rPr>
            </w:pPr>
          </w:p>
        </w:tc>
        <w:tc>
          <w:tcPr>
            <w:tcW w:w="870" w:type="dxa"/>
            <w:vAlign w:val="center"/>
          </w:tcPr>
          <w:p>
            <w:pPr>
              <w:wordWrap w:val="0"/>
              <w:jc w:val="center"/>
              <w:rPr>
                <w:rFonts w:hint="eastAsia" w:ascii="宋体" w:hAnsi="宋体" w:eastAsia="宋体" w:cs="宋体"/>
                <w:sz w:val="24"/>
              </w:rPr>
            </w:pPr>
          </w:p>
        </w:tc>
        <w:tc>
          <w:tcPr>
            <w:tcW w:w="1418" w:type="dxa"/>
            <w:vAlign w:val="center"/>
          </w:tcPr>
          <w:p>
            <w:pPr>
              <w:wordWrap w:val="0"/>
              <w:jc w:val="center"/>
              <w:rPr>
                <w:rFonts w:hint="eastAsia" w:ascii="宋体" w:hAnsi="宋体" w:eastAsia="宋体" w:cs="宋体"/>
                <w:sz w:val="24"/>
              </w:rPr>
            </w:pPr>
          </w:p>
        </w:tc>
        <w:tc>
          <w:tcPr>
            <w:tcW w:w="1700" w:type="dxa"/>
            <w:vAlign w:val="center"/>
          </w:tcPr>
          <w:p>
            <w:pPr>
              <w:wordWrap w:val="0"/>
              <w:jc w:val="center"/>
              <w:rPr>
                <w:rFonts w:hint="eastAsia" w:ascii="宋体" w:hAnsi="宋体" w:eastAsia="宋体" w:cs="宋体"/>
                <w:sz w:val="24"/>
              </w:rPr>
            </w:pPr>
          </w:p>
        </w:tc>
        <w:tc>
          <w:tcPr>
            <w:tcW w:w="1985" w:type="dxa"/>
            <w:vAlign w:val="center"/>
          </w:tcPr>
          <w:p>
            <w:pPr>
              <w:wordWrap w:val="0"/>
              <w:jc w:val="center"/>
              <w:rPr>
                <w:rFonts w:hint="eastAsia" w:ascii="宋体" w:hAnsi="宋体" w:eastAsia="宋体" w:cs="宋体"/>
                <w:sz w:val="24"/>
              </w:rPr>
            </w:pPr>
          </w:p>
        </w:tc>
        <w:tc>
          <w:tcPr>
            <w:tcW w:w="2235" w:type="dxa"/>
            <w:vAlign w:val="center"/>
          </w:tcPr>
          <w:p>
            <w:pPr>
              <w:wordWrap w:val="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rFonts w:hint="eastAsia" w:ascii="宋体" w:hAnsi="宋体" w:eastAsia="宋体" w:cs="宋体"/>
                <w:sz w:val="24"/>
              </w:rPr>
            </w:pPr>
          </w:p>
        </w:tc>
        <w:tc>
          <w:tcPr>
            <w:tcW w:w="626" w:type="dxa"/>
            <w:vAlign w:val="center"/>
          </w:tcPr>
          <w:p>
            <w:pPr>
              <w:wordWrap w:val="0"/>
              <w:jc w:val="center"/>
              <w:rPr>
                <w:rFonts w:hint="eastAsia" w:ascii="宋体" w:hAnsi="宋体" w:eastAsia="宋体" w:cs="宋体"/>
                <w:sz w:val="24"/>
              </w:rPr>
            </w:pPr>
          </w:p>
        </w:tc>
        <w:tc>
          <w:tcPr>
            <w:tcW w:w="870" w:type="dxa"/>
            <w:vAlign w:val="center"/>
          </w:tcPr>
          <w:p>
            <w:pPr>
              <w:wordWrap w:val="0"/>
              <w:jc w:val="center"/>
              <w:rPr>
                <w:rFonts w:hint="eastAsia" w:ascii="宋体" w:hAnsi="宋体" w:eastAsia="宋体" w:cs="宋体"/>
                <w:sz w:val="24"/>
              </w:rPr>
            </w:pPr>
          </w:p>
        </w:tc>
        <w:tc>
          <w:tcPr>
            <w:tcW w:w="1418" w:type="dxa"/>
            <w:vAlign w:val="center"/>
          </w:tcPr>
          <w:p>
            <w:pPr>
              <w:wordWrap w:val="0"/>
              <w:jc w:val="center"/>
              <w:rPr>
                <w:rFonts w:hint="eastAsia" w:ascii="宋体" w:hAnsi="宋体" w:eastAsia="宋体" w:cs="宋体"/>
                <w:sz w:val="24"/>
              </w:rPr>
            </w:pPr>
          </w:p>
        </w:tc>
        <w:tc>
          <w:tcPr>
            <w:tcW w:w="1700" w:type="dxa"/>
            <w:vAlign w:val="center"/>
          </w:tcPr>
          <w:p>
            <w:pPr>
              <w:wordWrap w:val="0"/>
              <w:jc w:val="center"/>
              <w:rPr>
                <w:rFonts w:hint="eastAsia" w:ascii="宋体" w:hAnsi="宋体" w:eastAsia="宋体" w:cs="宋体"/>
                <w:sz w:val="24"/>
              </w:rPr>
            </w:pPr>
          </w:p>
        </w:tc>
        <w:tc>
          <w:tcPr>
            <w:tcW w:w="1985" w:type="dxa"/>
            <w:vAlign w:val="center"/>
          </w:tcPr>
          <w:p>
            <w:pPr>
              <w:wordWrap w:val="0"/>
              <w:jc w:val="center"/>
              <w:rPr>
                <w:rFonts w:hint="eastAsia" w:ascii="宋体" w:hAnsi="宋体" w:eastAsia="宋体" w:cs="宋体"/>
                <w:sz w:val="24"/>
              </w:rPr>
            </w:pPr>
          </w:p>
        </w:tc>
        <w:tc>
          <w:tcPr>
            <w:tcW w:w="2235" w:type="dxa"/>
            <w:vAlign w:val="center"/>
          </w:tcPr>
          <w:p>
            <w:pPr>
              <w:wordWrap w:val="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rFonts w:hint="eastAsia" w:ascii="宋体" w:hAnsi="宋体" w:eastAsia="宋体" w:cs="宋体"/>
                <w:sz w:val="24"/>
              </w:rPr>
            </w:pPr>
          </w:p>
        </w:tc>
        <w:tc>
          <w:tcPr>
            <w:tcW w:w="626" w:type="dxa"/>
            <w:vAlign w:val="center"/>
          </w:tcPr>
          <w:p>
            <w:pPr>
              <w:wordWrap w:val="0"/>
              <w:jc w:val="center"/>
              <w:rPr>
                <w:rFonts w:hint="eastAsia" w:ascii="宋体" w:hAnsi="宋体" w:eastAsia="宋体" w:cs="宋体"/>
                <w:sz w:val="24"/>
              </w:rPr>
            </w:pPr>
            <w:r>
              <w:rPr>
                <w:rFonts w:ascii="宋体" w:hAnsi="宋体" w:eastAsia="宋体" w:cs="宋体"/>
                <w:sz w:val="24"/>
              </w:rPr>
              <w:t>…</w:t>
            </w:r>
          </w:p>
        </w:tc>
        <w:tc>
          <w:tcPr>
            <w:tcW w:w="870" w:type="dxa"/>
            <w:vAlign w:val="center"/>
          </w:tcPr>
          <w:p>
            <w:pPr>
              <w:wordWrap w:val="0"/>
              <w:jc w:val="center"/>
              <w:rPr>
                <w:rFonts w:hint="eastAsia" w:ascii="宋体" w:hAnsi="宋体" w:eastAsia="宋体" w:cs="宋体"/>
                <w:sz w:val="24"/>
              </w:rPr>
            </w:pPr>
          </w:p>
        </w:tc>
        <w:tc>
          <w:tcPr>
            <w:tcW w:w="1418" w:type="dxa"/>
            <w:vAlign w:val="center"/>
          </w:tcPr>
          <w:p>
            <w:pPr>
              <w:wordWrap w:val="0"/>
              <w:jc w:val="center"/>
              <w:rPr>
                <w:rFonts w:hint="eastAsia" w:ascii="宋体" w:hAnsi="宋体" w:eastAsia="宋体" w:cs="宋体"/>
                <w:sz w:val="24"/>
              </w:rPr>
            </w:pPr>
          </w:p>
        </w:tc>
        <w:tc>
          <w:tcPr>
            <w:tcW w:w="1700" w:type="dxa"/>
            <w:vAlign w:val="center"/>
          </w:tcPr>
          <w:p>
            <w:pPr>
              <w:wordWrap w:val="0"/>
              <w:jc w:val="center"/>
              <w:rPr>
                <w:rFonts w:hint="eastAsia" w:ascii="宋体" w:hAnsi="宋体" w:eastAsia="宋体" w:cs="宋体"/>
                <w:sz w:val="24"/>
              </w:rPr>
            </w:pPr>
          </w:p>
        </w:tc>
        <w:tc>
          <w:tcPr>
            <w:tcW w:w="1985" w:type="dxa"/>
            <w:vAlign w:val="center"/>
          </w:tcPr>
          <w:p>
            <w:pPr>
              <w:wordWrap w:val="0"/>
              <w:jc w:val="center"/>
              <w:rPr>
                <w:rFonts w:hint="eastAsia" w:ascii="宋体" w:hAnsi="宋体" w:eastAsia="宋体" w:cs="宋体"/>
                <w:sz w:val="24"/>
              </w:rPr>
            </w:pPr>
          </w:p>
        </w:tc>
        <w:tc>
          <w:tcPr>
            <w:tcW w:w="2235" w:type="dxa"/>
            <w:vAlign w:val="center"/>
          </w:tcPr>
          <w:p>
            <w:pPr>
              <w:wordWrap w:val="0"/>
              <w:jc w:val="center"/>
              <w:rPr>
                <w:rFonts w:hint="eastAsia" w:ascii="宋体" w:hAnsi="宋体" w:eastAsia="宋体" w:cs="宋体"/>
                <w:sz w:val="24"/>
              </w:rPr>
            </w:pPr>
          </w:p>
        </w:tc>
      </w:tr>
    </w:tbl>
    <w:p>
      <w:pPr>
        <w:wordWrap w:val="0"/>
        <w:rPr>
          <w:rFonts w:hint="eastAsia" w:ascii="宋体" w:hAnsi="宋体" w:eastAsia="宋体" w:cs="宋体"/>
          <w:lang w:eastAsia="zh-CN"/>
        </w:rPr>
      </w:pPr>
    </w:p>
    <w:p>
      <w:pPr>
        <w:wordWrap w:val="0"/>
        <w:rPr>
          <w:rFonts w:hint="eastAsia" w:ascii="宋体" w:hAnsi="宋体" w:eastAsia="宋体" w:cs="宋体"/>
          <w:lang w:eastAsia="zh-CN"/>
        </w:rPr>
      </w:pPr>
      <w:r>
        <w:rPr>
          <w:rFonts w:hint="eastAsia" w:ascii="宋体" w:hAnsi="宋体" w:eastAsia="宋体" w:cs="宋体"/>
          <w:lang w:eastAsia="zh-CN"/>
        </w:rPr>
        <w:t>备注：投标人可根据自身情况扩展本表行数。但不能改变内容。</w:t>
      </w:r>
    </w:p>
    <w:p>
      <w:pPr>
        <w:wordWrap w:val="0"/>
        <w:rPr>
          <w:rFonts w:hint="eastAsia" w:ascii="宋体" w:hAnsi="宋体" w:eastAsia="宋体" w:cs="宋体"/>
          <w:color w:val="000000"/>
          <w:sz w:val="24"/>
          <w:szCs w:val="20"/>
          <w:lang w:eastAsia="zh-CN"/>
        </w:rPr>
      </w:pPr>
      <w:r>
        <w:rPr>
          <w:rFonts w:ascii="宋体" w:hAnsi="宋体" w:eastAsia="宋体" w:cs="宋体"/>
          <w:color w:val="000000"/>
          <w:sz w:val="24"/>
          <w:szCs w:val="20"/>
          <w:lang w:eastAsia="zh-CN"/>
        </w:rPr>
        <w:br w:type="page"/>
      </w:r>
    </w:p>
    <w:p>
      <w:pPr>
        <w:pStyle w:val="7"/>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10 </w:t>
      </w:r>
      <w:r>
        <w:rPr>
          <w:rFonts w:asciiTheme="minorEastAsia" w:hAnsiTheme="minorEastAsia" w:eastAsiaTheme="minorEastAsia"/>
          <w:sz w:val="24"/>
          <w:lang w:eastAsia="zh-CN"/>
        </w:rPr>
        <w:t>招标文件要求提供或投标人认为应附的其他材料</w:t>
      </w:r>
    </w:p>
    <w:p>
      <w:pPr>
        <w:pStyle w:val="8"/>
        <w:rPr>
          <w:rFonts w:hint="eastAsia" w:asciiTheme="minorEastAsia" w:hAnsiTheme="minorEastAsia" w:eastAsiaTheme="minorEastAsia"/>
          <w:b w:val="0"/>
          <w:sz w:val="24"/>
          <w:szCs w:val="24"/>
          <w:lang w:eastAsia="zh-CN"/>
        </w:rPr>
      </w:pPr>
      <w:r>
        <w:rPr>
          <w:rFonts w:hint="eastAsia" w:asciiTheme="minorEastAsia" w:hAnsiTheme="minorEastAsia" w:eastAsiaTheme="minorEastAsia"/>
          <w:b w:val="0"/>
          <w:sz w:val="24"/>
          <w:szCs w:val="24"/>
          <w:lang w:eastAsia="zh-CN"/>
        </w:rPr>
        <w:t>10</w:t>
      </w:r>
      <w:r>
        <w:rPr>
          <w:rFonts w:asciiTheme="minorEastAsia" w:hAnsiTheme="minorEastAsia" w:eastAsiaTheme="minorEastAsia"/>
          <w:b w:val="0"/>
          <w:sz w:val="24"/>
          <w:szCs w:val="24"/>
          <w:lang w:eastAsia="zh-CN"/>
        </w:rPr>
        <w:t>-1 供应商信息采集表</w:t>
      </w:r>
    </w:p>
    <w:tbl>
      <w:tblPr>
        <w:tblStyle w:val="152"/>
        <w:tblW w:w="92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exact"/>
        </w:trPr>
        <w:tc>
          <w:tcPr>
            <w:tcW w:w="3096" w:type="dxa"/>
          </w:tcPr>
          <w:p>
            <w:pPr>
              <w:tabs>
                <w:tab w:val="left" w:pos="481"/>
                <w:tab w:val="left" w:pos="482"/>
              </w:tabs>
              <w:spacing w:before="43"/>
              <w:jc w:val="center"/>
              <w:rPr>
                <w:rFonts w:hint="eastAsia" w:ascii="宋体" w:hAnsi="宋体" w:eastAsia="宋体" w:cs="宋体"/>
                <w:sz w:val="24"/>
                <w:lang w:eastAsia="zh-CN"/>
              </w:rPr>
            </w:pPr>
            <w:r>
              <w:rPr>
                <w:rFonts w:ascii="宋体" w:hAnsi="宋体" w:eastAsia="宋体" w:cs="宋体"/>
                <w:sz w:val="24"/>
                <w:lang w:eastAsia="zh-CN"/>
              </w:rPr>
              <w:t>供应商名称</w:t>
            </w:r>
          </w:p>
        </w:tc>
        <w:tc>
          <w:tcPr>
            <w:tcW w:w="3097" w:type="dxa"/>
          </w:tcPr>
          <w:p>
            <w:pPr>
              <w:tabs>
                <w:tab w:val="left" w:pos="481"/>
                <w:tab w:val="left" w:pos="482"/>
              </w:tabs>
              <w:wordWrap w:val="0"/>
              <w:spacing w:before="43"/>
              <w:jc w:val="center"/>
              <w:rPr>
                <w:rFonts w:hint="eastAsia" w:ascii="宋体" w:hAnsi="宋体" w:eastAsia="宋体" w:cs="宋体"/>
                <w:sz w:val="24"/>
                <w:lang w:eastAsia="zh-CN"/>
              </w:rPr>
            </w:pPr>
            <w:r>
              <w:rPr>
                <w:rFonts w:ascii="宋体" w:hAnsi="宋体" w:eastAsia="宋体" w:cs="宋体"/>
                <w:sz w:val="24"/>
                <w:lang w:eastAsia="zh-CN"/>
              </w:rPr>
              <w:t>供应商所属性别</w:t>
            </w:r>
          </w:p>
        </w:tc>
        <w:tc>
          <w:tcPr>
            <w:tcW w:w="3095" w:type="dxa"/>
          </w:tcPr>
          <w:p>
            <w:pPr>
              <w:tabs>
                <w:tab w:val="left" w:pos="481"/>
                <w:tab w:val="left" w:pos="482"/>
              </w:tabs>
              <w:wordWrap w:val="0"/>
              <w:spacing w:before="43"/>
              <w:jc w:val="center"/>
              <w:rPr>
                <w:rFonts w:hint="eastAsia" w:ascii="宋体" w:hAnsi="宋体" w:eastAsia="宋体" w:cs="宋体"/>
                <w:sz w:val="24"/>
                <w:lang w:eastAsia="zh-CN"/>
              </w:rPr>
            </w:pPr>
            <w:r>
              <w:rPr>
                <w:rFonts w:ascii="宋体" w:hAnsi="宋体" w:eastAsia="宋体" w:cs="宋体"/>
                <w:sz w:val="24"/>
                <w:lang w:eastAsia="zh-CN"/>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4" w:hRule="exact"/>
        </w:trPr>
        <w:tc>
          <w:tcPr>
            <w:tcW w:w="3096" w:type="dxa"/>
          </w:tcPr>
          <w:p>
            <w:pPr>
              <w:tabs>
                <w:tab w:val="left" w:pos="481"/>
                <w:tab w:val="left" w:pos="482"/>
              </w:tabs>
              <w:wordWrap w:val="0"/>
              <w:spacing w:before="43"/>
              <w:rPr>
                <w:rFonts w:hint="eastAsia" w:ascii="宋体" w:hAnsi="宋体" w:eastAsia="宋体" w:cs="宋体"/>
                <w:sz w:val="24"/>
                <w:lang w:eastAsia="zh-CN"/>
              </w:rPr>
            </w:pPr>
          </w:p>
        </w:tc>
        <w:tc>
          <w:tcPr>
            <w:tcW w:w="3097" w:type="dxa"/>
          </w:tcPr>
          <w:p>
            <w:pPr>
              <w:tabs>
                <w:tab w:val="left" w:pos="481"/>
                <w:tab w:val="left" w:pos="482"/>
              </w:tabs>
              <w:wordWrap w:val="0"/>
              <w:spacing w:before="43"/>
              <w:rPr>
                <w:rFonts w:hint="eastAsia" w:ascii="宋体" w:hAnsi="宋体" w:eastAsia="宋体" w:cs="宋体"/>
                <w:sz w:val="24"/>
                <w:lang w:eastAsia="zh-CN"/>
              </w:rPr>
            </w:pPr>
          </w:p>
        </w:tc>
        <w:tc>
          <w:tcPr>
            <w:tcW w:w="3095" w:type="dxa"/>
          </w:tcPr>
          <w:p>
            <w:pPr>
              <w:tabs>
                <w:tab w:val="left" w:pos="481"/>
                <w:tab w:val="left" w:pos="482"/>
              </w:tabs>
              <w:wordWrap w:val="0"/>
              <w:spacing w:before="43"/>
              <w:rPr>
                <w:rFonts w:hint="eastAsia" w:ascii="宋体" w:hAnsi="宋体" w:eastAsia="宋体" w:cs="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9" w:hRule="exact"/>
        </w:trPr>
        <w:tc>
          <w:tcPr>
            <w:tcW w:w="3096" w:type="dxa"/>
          </w:tcPr>
          <w:p>
            <w:pPr>
              <w:tabs>
                <w:tab w:val="left" w:pos="481"/>
                <w:tab w:val="left" w:pos="482"/>
              </w:tabs>
              <w:wordWrap w:val="0"/>
              <w:spacing w:before="43"/>
              <w:rPr>
                <w:rFonts w:hint="eastAsia" w:ascii="宋体" w:hAnsi="宋体" w:eastAsia="宋体" w:cs="宋体"/>
                <w:sz w:val="24"/>
                <w:lang w:eastAsia="zh-CN"/>
              </w:rPr>
            </w:pPr>
          </w:p>
        </w:tc>
        <w:tc>
          <w:tcPr>
            <w:tcW w:w="3097" w:type="dxa"/>
          </w:tcPr>
          <w:p>
            <w:pPr>
              <w:tabs>
                <w:tab w:val="left" w:pos="481"/>
                <w:tab w:val="left" w:pos="482"/>
              </w:tabs>
              <w:wordWrap w:val="0"/>
              <w:spacing w:before="43"/>
              <w:rPr>
                <w:rFonts w:hint="eastAsia" w:ascii="宋体" w:hAnsi="宋体" w:eastAsia="宋体" w:cs="宋体"/>
                <w:sz w:val="24"/>
                <w:lang w:eastAsia="zh-CN"/>
              </w:rPr>
            </w:pPr>
          </w:p>
        </w:tc>
        <w:tc>
          <w:tcPr>
            <w:tcW w:w="3095" w:type="dxa"/>
          </w:tcPr>
          <w:p>
            <w:pPr>
              <w:tabs>
                <w:tab w:val="left" w:pos="481"/>
                <w:tab w:val="left" w:pos="482"/>
              </w:tabs>
              <w:wordWrap w:val="0"/>
              <w:spacing w:before="43"/>
              <w:rPr>
                <w:rFonts w:hint="eastAsia" w:ascii="宋体" w:hAnsi="宋体" w:eastAsia="宋体" w:cs="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1" w:hRule="exact"/>
        </w:trPr>
        <w:tc>
          <w:tcPr>
            <w:tcW w:w="3096" w:type="dxa"/>
          </w:tcPr>
          <w:p>
            <w:pPr>
              <w:tabs>
                <w:tab w:val="left" w:pos="481"/>
                <w:tab w:val="left" w:pos="482"/>
              </w:tabs>
              <w:wordWrap w:val="0"/>
              <w:spacing w:before="43"/>
              <w:rPr>
                <w:rFonts w:hint="eastAsia" w:ascii="宋体" w:hAnsi="宋体" w:eastAsia="宋体" w:cs="宋体"/>
                <w:sz w:val="24"/>
                <w:lang w:eastAsia="zh-CN"/>
              </w:rPr>
            </w:pPr>
          </w:p>
        </w:tc>
        <w:tc>
          <w:tcPr>
            <w:tcW w:w="3097" w:type="dxa"/>
          </w:tcPr>
          <w:p>
            <w:pPr>
              <w:tabs>
                <w:tab w:val="left" w:pos="481"/>
                <w:tab w:val="left" w:pos="482"/>
              </w:tabs>
              <w:wordWrap w:val="0"/>
              <w:spacing w:before="43"/>
              <w:rPr>
                <w:rFonts w:hint="eastAsia" w:ascii="宋体" w:hAnsi="宋体" w:eastAsia="宋体" w:cs="宋体"/>
                <w:sz w:val="24"/>
                <w:lang w:eastAsia="zh-CN"/>
              </w:rPr>
            </w:pPr>
          </w:p>
        </w:tc>
        <w:tc>
          <w:tcPr>
            <w:tcW w:w="3095" w:type="dxa"/>
          </w:tcPr>
          <w:p>
            <w:pPr>
              <w:tabs>
                <w:tab w:val="left" w:pos="481"/>
                <w:tab w:val="left" w:pos="482"/>
              </w:tabs>
              <w:wordWrap w:val="0"/>
              <w:spacing w:before="43"/>
              <w:rPr>
                <w:rFonts w:hint="eastAsia" w:ascii="宋体" w:hAnsi="宋体" w:eastAsia="宋体" w:cs="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9" w:hRule="exact"/>
        </w:trPr>
        <w:tc>
          <w:tcPr>
            <w:tcW w:w="3096" w:type="dxa"/>
          </w:tcPr>
          <w:p>
            <w:pPr>
              <w:tabs>
                <w:tab w:val="left" w:pos="481"/>
                <w:tab w:val="left" w:pos="482"/>
              </w:tabs>
              <w:wordWrap w:val="0"/>
              <w:spacing w:before="43"/>
              <w:rPr>
                <w:rFonts w:hint="eastAsia" w:ascii="宋体" w:hAnsi="宋体" w:eastAsia="宋体" w:cs="宋体"/>
                <w:sz w:val="24"/>
                <w:lang w:eastAsia="zh-CN"/>
              </w:rPr>
            </w:pPr>
          </w:p>
        </w:tc>
        <w:tc>
          <w:tcPr>
            <w:tcW w:w="3097" w:type="dxa"/>
          </w:tcPr>
          <w:p>
            <w:pPr>
              <w:tabs>
                <w:tab w:val="left" w:pos="481"/>
                <w:tab w:val="left" w:pos="482"/>
              </w:tabs>
              <w:wordWrap w:val="0"/>
              <w:spacing w:before="43"/>
              <w:rPr>
                <w:rFonts w:hint="eastAsia" w:ascii="宋体" w:hAnsi="宋体" w:eastAsia="宋体" w:cs="宋体"/>
                <w:sz w:val="24"/>
                <w:lang w:eastAsia="zh-CN"/>
              </w:rPr>
            </w:pPr>
          </w:p>
        </w:tc>
        <w:tc>
          <w:tcPr>
            <w:tcW w:w="3095" w:type="dxa"/>
          </w:tcPr>
          <w:p>
            <w:pPr>
              <w:tabs>
                <w:tab w:val="left" w:pos="481"/>
                <w:tab w:val="left" w:pos="482"/>
              </w:tabs>
              <w:wordWrap w:val="0"/>
              <w:spacing w:before="43"/>
              <w:rPr>
                <w:rFonts w:hint="eastAsia" w:ascii="宋体" w:hAnsi="宋体" w:eastAsia="宋体" w:cs="宋体"/>
                <w:sz w:val="24"/>
                <w:lang w:eastAsia="zh-CN"/>
              </w:rPr>
            </w:pPr>
          </w:p>
        </w:tc>
      </w:tr>
    </w:tbl>
    <w:p>
      <w:pPr>
        <w:tabs>
          <w:tab w:val="left" w:pos="481"/>
          <w:tab w:val="left" w:pos="482"/>
        </w:tabs>
        <w:wordWrap w:val="0"/>
        <w:spacing w:before="43"/>
        <w:rPr>
          <w:rFonts w:hint="eastAsia" w:ascii="宋体" w:hAnsi="宋体" w:eastAsia="宋体" w:cs="宋体"/>
          <w:sz w:val="24"/>
          <w:lang w:eastAsia="zh-CN"/>
        </w:rPr>
      </w:pPr>
    </w:p>
    <w:p>
      <w:pPr>
        <w:tabs>
          <w:tab w:val="left" w:pos="481"/>
          <w:tab w:val="left" w:pos="482"/>
        </w:tabs>
        <w:wordWrap w:val="0"/>
        <w:spacing w:before="43"/>
        <w:rPr>
          <w:rFonts w:hint="eastAsia" w:ascii="宋体" w:hAnsi="宋体" w:eastAsia="宋体" w:cs="宋体"/>
          <w:sz w:val="24"/>
          <w:lang w:eastAsia="zh-CN"/>
        </w:rPr>
      </w:pPr>
      <w:r>
        <w:rPr>
          <w:rFonts w:ascii="宋体" w:hAnsi="宋体" w:eastAsia="宋体" w:cs="宋体"/>
          <w:sz w:val="24"/>
          <w:lang w:eastAsia="zh-CN"/>
        </w:rPr>
        <w:t>注：1.供应商如为联合体，则应填写联合体各成员信息。</w:t>
      </w:r>
    </w:p>
    <w:p>
      <w:pPr>
        <w:tabs>
          <w:tab w:val="left" w:pos="481"/>
          <w:tab w:val="left" w:pos="482"/>
        </w:tabs>
        <w:wordWrap w:val="0"/>
        <w:spacing w:before="43"/>
        <w:rPr>
          <w:rFonts w:hint="eastAsia" w:ascii="宋体" w:hAnsi="宋体" w:eastAsia="宋体" w:cs="宋体"/>
          <w:sz w:val="24"/>
          <w:lang w:eastAsia="zh-CN"/>
        </w:rPr>
      </w:pPr>
      <w:r>
        <w:rPr>
          <w:rFonts w:ascii="宋体" w:hAnsi="宋体" w:eastAsia="宋体" w:cs="宋体"/>
          <w:sz w:val="24"/>
          <w:lang w:eastAsia="zh-CN"/>
        </w:rPr>
        <w:t>2.供应商所属性别请填写“男”或“女”，指拥有供应商 51%以上绝对所有权的性别；绝对所有权拥有者可以是一个人，也可以是多人合计计算。</w:t>
      </w:r>
    </w:p>
    <w:p>
      <w:pPr>
        <w:tabs>
          <w:tab w:val="left" w:pos="481"/>
          <w:tab w:val="left" w:pos="482"/>
        </w:tabs>
        <w:wordWrap w:val="0"/>
        <w:spacing w:before="43"/>
        <w:rPr>
          <w:rFonts w:hint="eastAsia" w:ascii="宋体" w:hAnsi="宋体" w:eastAsia="宋体" w:cs="宋体"/>
          <w:sz w:val="24"/>
          <w:lang w:eastAsia="zh-CN"/>
        </w:rPr>
      </w:pPr>
      <w:r>
        <w:rPr>
          <w:rFonts w:ascii="宋体" w:hAnsi="宋体" w:eastAsia="宋体" w:cs="宋体"/>
          <w:sz w:val="24"/>
          <w:lang w:eastAsia="zh-CN"/>
        </w:rPr>
        <w:t>3.外商投资类型请填写“外商单独投资”、“外商部分投资”或“内资”。</w:t>
      </w:r>
    </w:p>
    <w:p>
      <w:pPr>
        <w:pStyle w:val="35"/>
        <w:spacing w:before="4"/>
        <w:rPr>
          <w:rFonts w:hint="eastAsia"/>
          <w:sz w:val="13"/>
          <w:lang w:eastAsia="zh-CN"/>
        </w:rPr>
      </w:pPr>
    </w:p>
    <w:p/>
    <w:sectPr>
      <w:footerReference r:id="rId15" w:type="default"/>
      <w:pgSz w:w="11910" w:h="16840"/>
      <w:pgMar w:top="1418" w:right="1134" w:bottom="1418" w:left="1701" w:header="794" w:footer="794"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icrosoft JhengHei">
    <w:panose1 w:val="020B0604030504040204"/>
    <w:charset w:val="88"/>
    <w:family w:val="swiss"/>
    <w:pitch w:val="default"/>
    <w:sig w:usb0="000002A7" w:usb1="28CF4400" w:usb2="00000016" w:usb3="00000000" w:csb0="00100009"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FZSSK--GBK1-0">
    <w:altName w:val="Times New Roman"/>
    <w:panose1 w:val="00000000000000000000"/>
    <w:charset w:val="00"/>
    <w:family w:val="roman"/>
    <w:pitch w:val="default"/>
    <w:sig w:usb0="00000000" w:usb1="00000000" w:usb2="00000000" w:usb3="00000000" w:csb0="00000000" w:csb1="00000000"/>
  </w:font>
  <w:font w:name="DejaVuSans">
    <w:altName w:val="Times New Roman"/>
    <w:panose1 w:val="00000000000000000000"/>
    <w:charset w:val="00"/>
    <w:family w:val="roman"/>
    <w:pitch w:val="default"/>
    <w:sig w:usb0="00000000" w:usb1="00000000" w:usb2="00000000" w:usb3="00000000" w:csb0="00000000" w:csb1="00000000"/>
  </w:font>
  <w:font w:name="Microsoft JhengHei UI">
    <w:panose1 w:val="020B0604030504040204"/>
    <w:charset w:val="88"/>
    <w:family w:val="swiss"/>
    <w:pitch w:val="default"/>
    <w:sig w:usb0="000002A7" w:usb1="28CF4400" w:usb2="00000016" w:usb3="00000000" w:csb0="00100009" w:csb1="00000000"/>
  </w:font>
  <w:font w:name="方正书宋_GBK">
    <w:altName w:val="微软雅黑"/>
    <w:panose1 w:val="00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entury Gothic">
    <w:altName w:val="Yu Gothic UI"/>
    <w:panose1 w:val="020B0502020202020204"/>
    <w:charset w:val="00"/>
    <w:family w:val="swiss"/>
    <w:pitch w:val="default"/>
    <w:sig w:usb0="00000000" w:usb1="00000000" w:usb2="00000000" w:usb3="00000000" w:csb0="0000009F" w:csb1="00000000"/>
  </w:font>
  <w:font w:name="方正仿宋_GBK">
    <w:altName w:val="微软雅黑"/>
    <w:panose1 w:val="00000000000000000000"/>
    <w:charset w:val="86"/>
    <w:family w:val="auto"/>
    <w:pitch w:val="default"/>
    <w:sig w:usb0="00000000" w:usb1="00000000" w:usb2="00082016" w:usb3="00000000" w:csb0="00040001" w:csb1="00000000"/>
  </w:font>
  <w:font w:name="Verdana,ˎ̥">
    <w:altName w:val="微软雅黑"/>
    <w:panose1 w:val="00000000000000000000"/>
    <w:charset w:val="00"/>
    <w:family w:val="auto"/>
    <w:pitch w:val="default"/>
    <w:sig w:usb0="00000000" w:usb1="00000000" w:usb2="00000000"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Sendnya">
    <w:altName w:val="Segoe Print"/>
    <w:panose1 w:val="00000400000000000000"/>
    <w:charset w:val="01"/>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GAMJEG+Arial">
    <w:altName w:val="宋体"/>
    <w:panose1 w:val="00000000000000000000"/>
    <w:charset w:val="86"/>
    <w:family w:val="auto"/>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Lucida Sans Typewriter">
    <w:altName w:val="Yu Gothic UI"/>
    <w:panose1 w:val="020B0509030504030204"/>
    <w:charset w:val="00"/>
    <w:family w:val="modern"/>
    <w:pitch w:val="default"/>
    <w:sig w:usb0="00000000" w:usb1="00000000" w:usb2="00000000" w:usb3="00000000" w:csb0="00000001" w:csb1="00000000"/>
  </w:font>
  <w:font w:name="Lucida Bright Math Italic">
    <w:altName w:val="Segoe Print"/>
    <w:panose1 w:val="00000000000000000000"/>
    <w:charset w:val="02"/>
    <w:family w:val="auto"/>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0" w:usb3="00000000" w:csb0="00000001" w:csb1="00000000"/>
  </w:font>
  <w:font w:name="Book Antiqua">
    <w:altName w:val="Segoe Print"/>
    <w:panose1 w:val="02040602050305030304"/>
    <w:charset w:val="00"/>
    <w:family w:val="roman"/>
    <w:pitch w:val="default"/>
    <w:sig w:usb0="00000000" w:usb1="00000000" w:usb2="00000000" w:usb3="00000000" w:csb0="0000009F" w:csb1="00000000"/>
  </w:font>
  <w:font w:name="ˎ̥">
    <w:altName w:val="微软雅黑"/>
    <w:panose1 w:val="00000000000000000000"/>
    <w:charset w:val="00"/>
    <w:family w:val="auto"/>
    <w:pitch w:val="default"/>
    <w:sig w:usb0="00000000" w:usb1="00000000" w:usb2="00000000" w:usb3="00000000" w:csb0="00040001" w:csb1="00000000"/>
  </w:font>
  <w:font w:name="长城仿宋">
    <w:altName w:val="仿宋"/>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_x000B__x000C_">
    <w:altName w:val="微软雅黑"/>
    <w:panose1 w:val="00000000000000000000"/>
    <w:charset w:val="00"/>
    <w:family w:val="auto"/>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Helvetica">
    <w:altName w:val="Arial"/>
    <w:panose1 w:val="020B0604020202020204"/>
    <w:charset w:val="00"/>
    <w:family w:val="swiss"/>
    <w:pitch w:val="default"/>
    <w:sig w:usb0="00000000" w:usb1="00000000" w:usb2="00000000" w:usb3="00000000" w:csb0="00000001" w:csb1="00000000"/>
  </w:font>
  <w:font w:name="Century">
    <w:altName w:val="Times New Roman"/>
    <w:panose1 w:val="02040604050505020304"/>
    <w:charset w:val="00"/>
    <w:family w:val="roman"/>
    <w:pitch w:val="default"/>
    <w:sig w:usb0="00000000" w:usb1="00000000" w:usb2="00000000" w:usb3="00000000" w:csb0="0000009F" w:csb1="00000000"/>
  </w:font>
  <w:font w:name="方正仿宋_GB2312">
    <w:altName w:val="仿宋"/>
    <w:panose1 w:val="00000000000000000000"/>
    <w:charset w:val="86"/>
    <w:family w:val="auto"/>
    <w:pitch w:val="default"/>
    <w:sig w:usb0="00000000" w:usb1="00000000" w:usb2="00000012"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DejaVu Math TeX Gyre">
    <w:altName w:val="Calibri"/>
    <w:panose1 w:val="00000000000000000000"/>
    <w:charset w:val="00"/>
    <w:family w:val="auto"/>
    <w:pitch w:val="default"/>
    <w:sig w:usb0="00000000" w:usb1="00000000" w:usb2="02000000" w:usb3="00000000" w:csb0="00000193"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7986543"/>
    </w:sdtPr>
    <w:sdtContent>
      <w:p>
        <w:pPr>
          <w:pStyle w:val="2"/>
          <w:jc w:val="center"/>
          <w:rPr>
            <w:rFonts w:hint="eastAsia"/>
          </w:rPr>
        </w:pPr>
        <w:r>
          <w:fldChar w:fldCharType="begin"/>
        </w:r>
        <w:r>
          <w:instrText xml:space="preserve">PAGE   \* MERGEFORMAT</w:instrText>
        </w:r>
        <w:r>
          <w:fldChar w:fldCharType="separate"/>
        </w:r>
        <w:r>
          <w:rPr>
            <w:lang w:val="zh-CN" w:eastAsia="zh-CN"/>
          </w:rPr>
          <w:t>61</w:t>
        </w:r>
        <w:r>
          <w:fldChar w:fldCharType="end"/>
        </w:r>
      </w:p>
    </w:sdtContent>
  </w:sdt>
  <w:p>
    <w:pPr>
      <w:pStyle w:val="35"/>
      <w:spacing w:line="14" w:lineRule="auto"/>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&#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elup/9IBAACJAwAADgAAAAAAAAABACAAAAAi&#10;AQAAZHJzL2Uyb0RvYy54bWxQSwUGAAAAAAYABgBZAQAAZgU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137"/>
      </w:rPr>
    </w:pPr>
    <w:r>
      <w:fldChar w:fldCharType="begin"/>
    </w:r>
    <w:r>
      <w:rPr>
        <w:rStyle w:val="137"/>
      </w:rPr>
      <w:instrText xml:space="preserve">PAGE  </w:instrText>
    </w:r>
    <w: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&#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NV+dB0QEAAIkDAAAOAAAAAAAAAAEAIAAAACIB&#10;AABkcnMvZTJvRG9jLnhtbFBLBQYAAAAABgAGAFkBAABlBQ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&#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vDl+1dIBAACJAwAADgAAAAAAAAABACAAAAAi&#10;AQAAZHJzL2Uyb0RvYy54bWxQSwUGAAAAAAYABgBZAQAAZgU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137"/>
      </w:rPr>
    </w:pPr>
    <w:r>
      <w:fldChar w:fldCharType="begin"/>
    </w:r>
    <w:r>
      <w:rPr>
        <w:rStyle w:val="137"/>
      </w:rPr>
      <w:instrText xml:space="preserve">PAGE  </w:instrText>
    </w:r>
    <w:r>
      <w:fldChar w:fldCharType="end"/>
    </w:r>
  </w:p>
  <w:p>
    <w:pPr>
      <w:pStyle w:val="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A4jatc0QEAAIkDAAAOAAAAAAAAAAEAIAAAACIB&#10;AABkcnMvZTJvRG9jLnhtbFBLBQYAAAAABgAGAFkBAABlBQ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3306218"/>
    </w:sdtPr>
    <w:sdtContent>
      <w:p>
        <w:pPr>
          <w:pStyle w:val="2"/>
          <w:jc w:val="center"/>
          <w:rPr>
            <w:rFonts w:hint="eastAsia"/>
          </w:rPr>
        </w:pPr>
        <w:r>
          <w:fldChar w:fldCharType="begin"/>
        </w:r>
        <w:r>
          <w:instrText xml:space="preserve">PAGE   \* MERGEFORMAT</w:instrText>
        </w:r>
        <w:r>
          <w:fldChar w:fldCharType="separate"/>
        </w:r>
        <w:r>
          <w:rPr>
            <w:lang w:val="zh-CN" w:eastAsia="zh-CN"/>
          </w:rPr>
          <w:t>67</w:t>
        </w:r>
        <w:r>
          <w:fldChar w:fldCharType="end"/>
        </w:r>
      </w:p>
    </w:sdtContent>
  </w:sdt>
  <w:p>
    <w:pPr>
      <w:pStyle w:val="35"/>
      <w:spacing w:line="14" w:lineRule="auto"/>
      <w:rPr>
        <w:rFonts w:hint="eastAsia"/>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9276308"/>
    </w:sdtPr>
    <w:sdtContent>
      <w:p>
        <w:pPr>
          <w:pStyle w:val="2"/>
          <w:jc w:val="center"/>
          <w:rPr>
            <w:rFonts w:hint="eastAsia"/>
          </w:rPr>
        </w:pPr>
        <w:r>
          <w:fldChar w:fldCharType="begin"/>
        </w:r>
        <w:r>
          <w:instrText xml:space="preserve">PAGE   \* MERGEFORMAT</w:instrText>
        </w:r>
        <w:r>
          <w:fldChar w:fldCharType="separate"/>
        </w:r>
        <w:r>
          <w:rPr>
            <w:lang w:val="zh-CN" w:eastAsia="zh-CN"/>
          </w:rPr>
          <w:t>110</w:t>
        </w:r>
        <w:r>
          <w:fldChar w:fldCharType="end"/>
        </w:r>
      </w:p>
    </w:sdtContent>
  </w:sdt>
  <w:p>
    <w:pPr>
      <w:pStyle w:val="35"/>
      <w:spacing w:line="14" w:lineRule="auto"/>
      <w:rPr>
        <w:rFonts w:hint="eastAsia"/>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rPr>
        <w:rFonts w:hint="eastAsia"/>
        <w:lang w:eastAsia="zh-CN"/>
      </w:rPr>
    </w:pPr>
    <w:r>
      <w:rPr>
        <w:rFonts w:hint="eastAsia" w:asciiTheme="minorEastAsia" w:hAnsiTheme="minorEastAsia" w:eastAsiaTheme="minorEastAsia"/>
        <w:lang w:eastAsia="zh-CN"/>
      </w:rPr>
      <w:t>北京市政府</w:t>
    </w:r>
    <w:r>
      <w:rPr>
        <w:rFonts w:asciiTheme="minorEastAsia" w:hAnsiTheme="minorEastAsia" w:eastAsiaTheme="minorEastAsia"/>
        <w:lang w:eastAsia="zh-CN"/>
      </w:rPr>
      <w:t>采购</w:t>
    </w:r>
    <w:r>
      <w:rPr>
        <w:rFonts w:hint="eastAsia" w:asciiTheme="minorEastAsia" w:hAnsiTheme="minorEastAsia" w:eastAsiaTheme="minorEastAsia"/>
        <w:lang w:eastAsia="zh-CN"/>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9E03BB"/>
    <w:multiLevelType w:val="multilevel"/>
    <w:tmpl w:val="AE9E03BB"/>
    <w:lvl w:ilvl="0" w:tentative="0">
      <w:start w:val="1"/>
      <w:numFmt w:val="chineseCounting"/>
      <w:suff w:val="nothing"/>
      <w:lvlText w:val="（%1）"/>
      <w:lvlJc w:val="left"/>
      <w:pPr>
        <w:tabs>
          <w:tab w:val="left" w:pos="0"/>
        </w:tabs>
        <w:ind w:left="0" w:firstLine="40"/>
      </w:pPr>
      <w:rPr>
        <w:rFonts w:hint="eastAsia" w:ascii="仿宋_GB2312" w:hAnsi="仿宋_GB2312" w:eastAsia="仿宋_GB2312" w:cs="仿宋_GB2312"/>
      </w:rPr>
    </w:lvl>
    <w:lvl w:ilvl="1" w:tentative="0">
      <w:start w:val="1"/>
      <w:numFmt w:val="decimal"/>
      <w:suff w:val="nothing"/>
      <w:lvlText w:val="%2．"/>
      <w:lvlJc w:val="left"/>
      <w:pPr>
        <w:ind w:left="0" w:firstLine="40"/>
      </w:pPr>
      <w:rPr>
        <w:rFonts w:hint="eastAsia" w:ascii="宋体" w:hAnsi="宋体" w:eastAsia="宋体" w:cs="宋体"/>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FFFFFF7C"/>
    <w:multiLevelType w:val="singleLevel"/>
    <w:tmpl w:val="FFFFFF7C"/>
    <w:lvl w:ilvl="0" w:tentative="0">
      <w:start w:val="1"/>
      <w:numFmt w:val="decimal"/>
      <w:pStyle w:val="66"/>
      <w:lvlText w:val="%1."/>
      <w:lvlJc w:val="left"/>
      <w:pPr>
        <w:tabs>
          <w:tab w:val="left" w:pos="1776"/>
        </w:tabs>
        <w:ind w:left="1776" w:leftChars="800" w:hanging="360" w:hangingChars="200"/>
      </w:pPr>
    </w:lvl>
  </w:abstractNum>
  <w:abstractNum w:abstractNumId="2">
    <w:nsid w:val="FFFFFF7D"/>
    <w:multiLevelType w:val="singleLevel"/>
    <w:tmpl w:val="FFFFFF7D"/>
    <w:lvl w:ilvl="0" w:tentative="0">
      <w:start w:val="1"/>
      <w:numFmt w:val="decimal"/>
      <w:pStyle w:val="50"/>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39"/>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675"/>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49"/>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19"/>
      <w:lvlText w:val=""/>
      <w:lvlJc w:val="left"/>
      <w:pPr>
        <w:tabs>
          <w:tab w:val="left" w:pos="1620"/>
        </w:tabs>
        <w:ind w:left="1620" w:leftChars="6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3"/>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2"/>
      <w:lvlText w:val="%1."/>
      <w:lvlJc w:val="left"/>
      <w:pPr>
        <w:tabs>
          <w:tab w:val="left" w:pos="360"/>
        </w:tabs>
        <w:ind w:left="360" w:hanging="360" w:hangingChars="200"/>
      </w:pPr>
    </w:lvl>
  </w:abstractNum>
  <w:abstractNum w:abstractNumId="9">
    <w:nsid w:val="0000000A"/>
    <w:multiLevelType w:val="multilevel"/>
    <w:tmpl w:val="0000000A"/>
    <w:lvl w:ilvl="0" w:tentative="0">
      <w:start w:val="1"/>
      <w:numFmt w:val="decimal"/>
      <w:pStyle w:val="26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D"/>
    <w:multiLevelType w:val="multilevel"/>
    <w:tmpl w:val="0000000D"/>
    <w:lvl w:ilvl="0" w:tentative="0">
      <w:start w:val="1"/>
      <w:numFmt w:val="lowerLetter"/>
      <w:pStyle w:val="33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1">
    <w:nsid w:val="00000013"/>
    <w:multiLevelType w:val="singleLevel"/>
    <w:tmpl w:val="00000013"/>
    <w:lvl w:ilvl="0" w:tentative="0">
      <w:start w:val="1"/>
      <w:numFmt w:val="decimal"/>
      <w:pStyle w:val="308"/>
      <w:lvlText w:val="%1."/>
      <w:lvlJc w:val="left"/>
      <w:pPr>
        <w:tabs>
          <w:tab w:val="left" w:pos="360"/>
        </w:tabs>
        <w:ind w:left="360" w:hanging="360"/>
      </w:pPr>
      <w:rPr>
        <w:rFonts w:hint="default"/>
      </w:rPr>
    </w:lvl>
  </w:abstractNum>
  <w:abstractNum w:abstractNumId="12">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9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3">
    <w:nsid w:val="0000002F"/>
    <w:multiLevelType w:val="multilevel"/>
    <w:tmpl w:val="0000002F"/>
    <w:lvl w:ilvl="0" w:tentative="0">
      <w:start w:val="1"/>
      <w:numFmt w:val="decimal"/>
      <w:pStyle w:val="26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5">
    <w:nsid w:val="01EE354D"/>
    <w:multiLevelType w:val="multilevel"/>
    <w:tmpl w:val="01EE354D"/>
    <w:lvl w:ilvl="0" w:tentative="0">
      <w:start w:val="1"/>
      <w:numFmt w:val="decimal"/>
      <w:pStyle w:val="532"/>
      <w:lvlText w:val="%1."/>
      <w:lvlJc w:val="left"/>
      <w:pPr>
        <w:ind w:left="420" w:hanging="420"/>
      </w:pPr>
      <w:rPr>
        <w:rFonts w:hint="eastAsia"/>
      </w:rPr>
    </w:lvl>
    <w:lvl w:ilvl="1" w:tentative="0">
      <w:start w:val="1"/>
      <w:numFmt w:val="lowerLetter"/>
      <w:pStyle w:val="555"/>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04474C2A"/>
    <w:multiLevelType w:val="multilevel"/>
    <w:tmpl w:val="04474C2A"/>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pStyle w:val="658"/>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7">
    <w:nsid w:val="05357E8B"/>
    <w:multiLevelType w:val="multilevel"/>
    <w:tmpl w:val="05357E8B"/>
    <w:lvl w:ilvl="0" w:tentative="0">
      <w:start w:val="1"/>
      <w:numFmt w:val="bullet"/>
      <w:pStyle w:val="534"/>
      <w:lvlText w:val=""/>
      <w:lvlJc w:val="left"/>
      <w:pPr>
        <w:ind w:left="561" w:hanging="420"/>
      </w:pPr>
      <w:rPr>
        <w:rFonts w:hint="default" w:ascii="Wingdings" w:hAnsi="Wingdings"/>
      </w:rPr>
    </w:lvl>
    <w:lvl w:ilvl="1" w:tentative="0">
      <w:start w:val="1"/>
      <w:numFmt w:val="bullet"/>
      <w:pStyle w:val="556"/>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08CE7B58"/>
    <w:multiLevelType w:val="singleLevel"/>
    <w:tmpl w:val="08CE7B58"/>
    <w:lvl w:ilvl="0" w:tentative="0">
      <w:start w:val="1"/>
      <w:numFmt w:val="bullet"/>
      <w:pStyle w:val="640"/>
      <w:lvlText w:val=""/>
      <w:lvlJc w:val="left"/>
      <w:pPr>
        <w:tabs>
          <w:tab w:val="left" w:pos="720"/>
        </w:tabs>
        <w:ind w:left="360" w:firstLine="0"/>
      </w:pPr>
      <w:rPr>
        <w:rFonts w:hint="default" w:ascii="Wingdings" w:hAnsi="Wingdings"/>
      </w:rPr>
    </w:lvl>
  </w:abstractNum>
  <w:abstractNum w:abstractNumId="19">
    <w:nsid w:val="099A10B5"/>
    <w:multiLevelType w:val="multilevel"/>
    <w:tmpl w:val="099A10B5"/>
    <w:lvl w:ilvl="0" w:tentative="0">
      <w:start w:val="1"/>
      <w:numFmt w:val="chineseCountingThousand"/>
      <w:lvlText w:val="%1"/>
      <w:lvlJc w:val="left"/>
      <w:pPr>
        <w:ind w:left="420" w:hanging="420"/>
      </w:pPr>
      <w:rPr>
        <w:rFonts w:hint="eastAsia" w:ascii="仿宋" w:hAnsi="仿宋" w:eastAsia="仿宋"/>
        <w:sz w:val="32"/>
        <w:szCs w:val="32"/>
      </w:rPr>
    </w:lvl>
    <w:lvl w:ilvl="1" w:tentative="0">
      <w:start w:val="1"/>
      <w:numFmt w:val="chineseCountingThousand"/>
      <w:pStyle w:val="677"/>
      <w:lvlText w:val="(%2)"/>
      <w:lvlJc w:val="left"/>
      <w:pPr>
        <w:ind w:left="704" w:hanging="420"/>
      </w:pPr>
    </w:lvl>
    <w:lvl w:ilvl="2" w:tentative="0">
      <w:start w:val="1"/>
      <w:numFmt w:val="decimal"/>
      <w:lvlText w:val="%3."/>
      <w:lvlJc w:val="left"/>
      <w:pPr>
        <w:ind w:left="420" w:hanging="420"/>
      </w:pPr>
    </w:lvl>
    <w:lvl w:ilvl="3" w:tentative="0">
      <w:start w:val="1"/>
      <w:numFmt w:val="decimal"/>
      <w:lvlText w:val="%3.%4."/>
      <w:lvlJc w:val="left"/>
      <w:pPr>
        <w:ind w:left="420" w:hanging="20"/>
      </w:pPr>
      <w:rPr>
        <w:rFonts w:ascii="Times New Roman" w:hAnsi="Times New Roman" w:cs="Times New Roman"/>
        <w:b w:val="0"/>
        <w:bCs w:val="0"/>
        <w:i w:val="0"/>
        <w:iCs w:val="0"/>
        <w:caps w:val="0"/>
        <w:smallCaps w:val="0"/>
        <w:strike w:val="0"/>
        <w:dstrike w:val="0"/>
        <w:color w:val="000000"/>
        <w:spacing w:val="0"/>
        <w:position w:val="0"/>
        <w:u w:val="none"/>
      </w:rPr>
    </w:lvl>
    <w:lvl w:ilvl="4" w:tentative="0">
      <w:start w:val="1"/>
      <w:numFmt w:val="decimal"/>
      <w:lvlText w:val="%3.%4.%5"/>
      <w:lvlJc w:val="left"/>
      <w:pPr>
        <w:ind w:left="420" w:hanging="20"/>
      </w:pPr>
    </w:lvl>
    <w:lvl w:ilvl="5" w:tentative="0">
      <w:start w:val="1"/>
      <w:numFmt w:val="decimal"/>
      <w:lvlText w:val="%3.%4.%5.%6."/>
      <w:lvlJc w:val="left"/>
      <w:pPr>
        <w:ind w:left="420" w:hanging="20"/>
      </w:pPr>
    </w:lvl>
    <w:lvl w:ilvl="6" w:tentative="0">
      <w:start w:val="1"/>
      <w:numFmt w:val="decimal"/>
      <w:lvlText w:val="%7."/>
      <w:lvlJc w:val="left"/>
      <w:pPr>
        <w:ind w:left="420" w:hanging="420"/>
      </w:pPr>
    </w:lvl>
    <w:lvl w:ilvl="7" w:tentative="0">
      <w:start w:val="1"/>
      <w:numFmt w:val="lowerLetter"/>
      <w:lvlText w:val="%8)"/>
      <w:lvlJc w:val="left"/>
      <w:pPr>
        <w:ind w:left="420" w:hanging="420"/>
      </w:pPr>
    </w:lvl>
    <w:lvl w:ilvl="8" w:tentative="0">
      <w:start w:val="1"/>
      <w:numFmt w:val="lowerRoman"/>
      <w:lvlText w:val="%9."/>
      <w:lvlJc w:val="right"/>
      <w:pPr>
        <w:ind w:left="420" w:hanging="420"/>
      </w:pPr>
    </w:lvl>
  </w:abstractNum>
  <w:abstractNum w:abstractNumId="20">
    <w:nsid w:val="09E37BC3"/>
    <w:multiLevelType w:val="singleLevel"/>
    <w:tmpl w:val="09E37BC3"/>
    <w:lvl w:ilvl="0" w:tentative="0">
      <w:start w:val="1"/>
      <w:numFmt w:val="bullet"/>
      <w:pStyle w:val="643"/>
      <w:lvlText w:val=""/>
      <w:lvlJc w:val="left"/>
      <w:pPr>
        <w:tabs>
          <w:tab w:val="left" w:pos="1080"/>
        </w:tabs>
        <w:ind w:left="1080" w:hanging="360"/>
      </w:pPr>
      <w:rPr>
        <w:rFonts w:hint="default" w:ascii="Symbol" w:hAnsi="Symbol"/>
        <w:sz w:val="16"/>
      </w:rPr>
    </w:lvl>
  </w:abstractNum>
  <w:abstractNum w:abstractNumId="21">
    <w:nsid w:val="0BB848F2"/>
    <w:multiLevelType w:val="multilevel"/>
    <w:tmpl w:val="0BB848F2"/>
    <w:lvl w:ilvl="0" w:tentative="0">
      <w:start w:val="1"/>
      <w:numFmt w:val="decimal"/>
      <w:lvlText w:val="%1."/>
      <w:lvlJc w:val="left"/>
      <w:pPr>
        <w:ind w:left="601" w:hanging="348"/>
      </w:pPr>
      <w:rPr>
        <w:rFonts w:hint="default" w:ascii="Helvetica" w:hAnsi="Helvetica" w:eastAsia="Helvetica" w:cs="Helvetica"/>
        <w:spacing w:val="-2"/>
        <w:w w:val="114"/>
        <w:sz w:val="24"/>
        <w:szCs w:val="24"/>
      </w:rPr>
    </w:lvl>
    <w:lvl w:ilvl="1" w:tentative="0">
      <w:start w:val="0"/>
      <w:numFmt w:val="bullet"/>
      <w:lvlText w:val="•"/>
      <w:lvlJc w:val="left"/>
      <w:pPr>
        <w:ind w:left="1482" w:hanging="348"/>
      </w:pPr>
      <w:rPr>
        <w:rFonts w:hint="default"/>
      </w:rPr>
    </w:lvl>
    <w:lvl w:ilvl="2" w:tentative="0">
      <w:start w:val="0"/>
      <w:numFmt w:val="bullet"/>
      <w:lvlText w:val="•"/>
      <w:lvlJc w:val="left"/>
      <w:pPr>
        <w:ind w:left="2365" w:hanging="348"/>
      </w:pPr>
      <w:rPr>
        <w:rFonts w:hint="default"/>
      </w:rPr>
    </w:lvl>
    <w:lvl w:ilvl="3" w:tentative="0">
      <w:start w:val="0"/>
      <w:numFmt w:val="bullet"/>
      <w:lvlText w:val="•"/>
      <w:lvlJc w:val="left"/>
      <w:pPr>
        <w:ind w:left="3248" w:hanging="348"/>
      </w:pPr>
      <w:rPr>
        <w:rFonts w:hint="default"/>
      </w:rPr>
    </w:lvl>
    <w:lvl w:ilvl="4" w:tentative="0">
      <w:start w:val="0"/>
      <w:numFmt w:val="bullet"/>
      <w:lvlText w:val="•"/>
      <w:lvlJc w:val="left"/>
      <w:pPr>
        <w:ind w:left="4130" w:hanging="348"/>
      </w:pPr>
      <w:rPr>
        <w:rFonts w:hint="default"/>
      </w:rPr>
    </w:lvl>
    <w:lvl w:ilvl="5" w:tentative="0">
      <w:start w:val="0"/>
      <w:numFmt w:val="bullet"/>
      <w:lvlText w:val="•"/>
      <w:lvlJc w:val="left"/>
      <w:pPr>
        <w:ind w:left="5013" w:hanging="348"/>
      </w:pPr>
      <w:rPr>
        <w:rFonts w:hint="default"/>
      </w:rPr>
    </w:lvl>
    <w:lvl w:ilvl="6" w:tentative="0">
      <w:start w:val="0"/>
      <w:numFmt w:val="bullet"/>
      <w:lvlText w:val="•"/>
      <w:lvlJc w:val="left"/>
      <w:pPr>
        <w:ind w:left="5896" w:hanging="348"/>
      </w:pPr>
      <w:rPr>
        <w:rFonts w:hint="default"/>
      </w:rPr>
    </w:lvl>
    <w:lvl w:ilvl="7" w:tentative="0">
      <w:start w:val="0"/>
      <w:numFmt w:val="bullet"/>
      <w:lvlText w:val="•"/>
      <w:lvlJc w:val="left"/>
      <w:pPr>
        <w:ind w:left="6778" w:hanging="348"/>
      </w:pPr>
      <w:rPr>
        <w:rFonts w:hint="default"/>
      </w:rPr>
    </w:lvl>
    <w:lvl w:ilvl="8" w:tentative="0">
      <w:start w:val="0"/>
      <w:numFmt w:val="bullet"/>
      <w:lvlText w:val="•"/>
      <w:lvlJc w:val="left"/>
      <w:pPr>
        <w:ind w:left="7661" w:hanging="348"/>
      </w:pPr>
      <w:rPr>
        <w:rFonts w:hint="default"/>
      </w:rPr>
    </w:lvl>
  </w:abstractNum>
  <w:abstractNum w:abstractNumId="22">
    <w:nsid w:val="0E230849"/>
    <w:multiLevelType w:val="multilevel"/>
    <w:tmpl w:val="0E230849"/>
    <w:lvl w:ilvl="0" w:tentative="0">
      <w:start w:val="1"/>
      <w:numFmt w:val="decimal"/>
      <w:pStyle w:val="360"/>
      <w:lvlText w:val="%1"/>
      <w:lvlJc w:val="left"/>
      <w:pPr>
        <w:ind w:left="680" w:hanging="680"/>
      </w:pPr>
      <w:rPr>
        <w:rFonts w:hint="eastAsia" w:ascii="宋体" w:hAnsi="宋体" w:eastAsia="宋体"/>
      </w:rPr>
    </w:lvl>
    <w:lvl w:ilvl="1" w:tentative="0">
      <w:start w:val="1"/>
      <w:numFmt w:val="decimal"/>
      <w:pStyle w:val="361"/>
      <w:lvlText w:val="%1.%2"/>
      <w:lvlJc w:val="left"/>
      <w:pPr>
        <w:ind w:left="851" w:hanging="851"/>
      </w:pPr>
      <w:rPr>
        <w:rFonts w:hint="eastAsia" w:ascii="宋体" w:hAnsi="宋体" w:eastAsia="宋体"/>
        <w:color w:val="auto"/>
      </w:rPr>
    </w:lvl>
    <w:lvl w:ilvl="2" w:tentative="0">
      <w:start w:val="1"/>
      <w:numFmt w:val="decimal"/>
      <w:pStyle w:val="36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23">
    <w:nsid w:val="0E366CEF"/>
    <w:multiLevelType w:val="multilevel"/>
    <w:tmpl w:val="0E366CEF"/>
    <w:lvl w:ilvl="0" w:tentative="0">
      <w:start w:val="1"/>
      <w:numFmt w:val="decimal"/>
      <w:pStyle w:val="631"/>
      <w:lvlText w:val="%1."/>
      <w:lvlJc w:val="left"/>
      <w:pPr>
        <w:tabs>
          <w:tab w:val="left" w:pos="720"/>
        </w:tabs>
        <w:ind w:left="0" w:firstLine="0"/>
      </w:pPr>
    </w:lvl>
    <w:lvl w:ilvl="1" w:tentative="0">
      <w:start w:val="1"/>
      <w:numFmt w:val="lowerLetter"/>
      <w:pStyle w:val="632"/>
      <w:lvlText w:val="%2)"/>
      <w:lvlJc w:val="left"/>
      <w:pPr>
        <w:tabs>
          <w:tab w:val="left" w:pos="1080"/>
        </w:tabs>
        <w:ind w:left="360" w:firstLine="0"/>
      </w:pPr>
    </w:lvl>
    <w:lvl w:ilvl="2" w:tentative="0">
      <w:start w:val="1"/>
      <w:numFmt w:val="lowerRoman"/>
      <w:pStyle w:val="633"/>
      <w:lvlText w:val="%3)"/>
      <w:lvlJc w:val="left"/>
      <w:pPr>
        <w:tabs>
          <w:tab w:val="left" w:pos="1800"/>
        </w:tabs>
        <w:ind w:left="720" w:firstLine="0"/>
      </w:pPr>
    </w:lvl>
    <w:lvl w:ilvl="3" w:tentative="0">
      <w:start w:val="1"/>
      <w:numFmt w:val="decimal"/>
      <w:pStyle w:val="634"/>
      <w:lvlText w:val="(%4)"/>
      <w:lvlJc w:val="left"/>
      <w:pPr>
        <w:tabs>
          <w:tab w:val="left" w:pos="1800"/>
        </w:tabs>
        <w:ind w:left="1080" w:firstLine="0"/>
      </w:pPr>
    </w:lvl>
    <w:lvl w:ilvl="4" w:tentative="0">
      <w:start w:val="1"/>
      <w:numFmt w:val="lowerLetter"/>
      <w:pStyle w:val="635"/>
      <w:lvlText w:val="(%5)"/>
      <w:lvlJc w:val="left"/>
      <w:pPr>
        <w:tabs>
          <w:tab w:val="left" w:pos="2160"/>
        </w:tabs>
        <w:ind w:left="1440" w:firstLine="0"/>
      </w:pPr>
    </w:lvl>
    <w:lvl w:ilvl="5" w:tentative="0">
      <w:start w:val="1"/>
      <w:numFmt w:val="lowerRoman"/>
      <w:pStyle w:val="636"/>
      <w:lvlText w:val="(%6)"/>
      <w:lvlJc w:val="left"/>
      <w:pPr>
        <w:tabs>
          <w:tab w:val="left" w:pos="2880"/>
        </w:tabs>
        <w:ind w:left="1800" w:firstLine="0"/>
      </w:pPr>
    </w:lvl>
    <w:lvl w:ilvl="6" w:tentative="0">
      <w:start w:val="1"/>
      <w:numFmt w:val="decimal"/>
      <w:pStyle w:val="637"/>
      <w:lvlText w:val="%7."/>
      <w:lvlJc w:val="left"/>
      <w:pPr>
        <w:tabs>
          <w:tab w:val="left" w:pos="2880"/>
        </w:tabs>
        <w:ind w:left="2160" w:firstLine="0"/>
      </w:pPr>
    </w:lvl>
    <w:lvl w:ilvl="7" w:tentative="0">
      <w:start w:val="1"/>
      <w:numFmt w:val="lowerLetter"/>
      <w:pStyle w:val="638"/>
      <w:lvlText w:val="%8."/>
      <w:lvlJc w:val="left"/>
      <w:pPr>
        <w:tabs>
          <w:tab w:val="left" w:pos="3240"/>
        </w:tabs>
        <w:ind w:left="2520" w:firstLine="0"/>
      </w:pPr>
    </w:lvl>
    <w:lvl w:ilvl="8" w:tentative="0">
      <w:start w:val="1"/>
      <w:numFmt w:val="lowerRoman"/>
      <w:pStyle w:val="639"/>
      <w:lvlText w:val="%9."/>
      <w:lvlJc w:val="left"/>
      <w:pPr>
        <w:tabs>
          <w:tab w:val="left" w:pos="3960"/>
        </w:tabs>
        <w:ind w:left="2880" w:firstLine="0"/>
      </w:pPr>
    </w:lvl>
  </w:abstractNum>
  <w:abstractNum w:abstractNumId="24">
    <w:nsid w:val="11760BDB"/>
    <w:multiLevelType w:val="multilevel"/>
    <w:tmpl w:val="11760BDB"/>
    <w:lvl w:ilvl="0" w:tentative="0">
      <w:start w:val="3"/>
      <w:numFmt w:val="decimal"/>
      <w:lvlText w:val="%1"/>
      <w:lvlJc w:val="left"/>
      <w:pPr>
        <w:ind w:left="1040" w:hanging="440"/>
      </w:pPr>
      <w:rPr>
        <w:rFonts w:hint="default"/>
      </w:rPr>
    </w:lvl>
    <w:lvl w:ilvl="1" w:tentative="0">
      <w:start w:val="1"/>
      <w:numFmt w:val="decimal"/>
      <w:lvlText w:val="%1.%2"/>
      <w:lvlJc w:val="left"/>
      <w:pPr>
        <w:ind w:left="1040" w:hanging="440"/>
      </w:pPr>
      <w:rPr>
        <w:rFonts w:hint="default" w:ascii="宋体" w:hAnsi="宋体" w:eastAsia="宋体" w:cs="Helvetica"/>
        <w:spacing w:val="-2"/>
        <w:w w:val="114"/>
        <w:sz w:val="21"/>
        <w:szCs w:val="24"/>
      </w:rPr>
    </w:lvl>
    <w:lvl w:ilvl="2" w:tentative="0">
      <w:start w:val="0"/>
      <w:numFmt w:val="bullet"/>
      <w:lvlText w:val="•"/>
      <w:lvlJc w:val="left"/>
      <w:pPr>
        <w:ind w:left="2741" w:hanging="440"/>
      </w:pPr>
      <w:rPr>
        <w:rFonts w:hint="default"/>
      </w:rPr>
    </w:lvl>
    <w:lvl w:ilvl="3" w:tentative="0">
      <w:start w:val="0"/>
      <w:numFmt w:val="bullet"/>
      <w:lvlText w:val="•"/>
      <w:lvlJc w:val="left"/>
      <w:pPr>
        <w:ind w:left="3592" w:hanging="440"/>
      </w:pPr>
      <w:rPr>
        <w:rFonts w:hint="default"/>
      </w:rPr>
    </w:lvl>
    <w:lvl w:ilvl="4" w:tentative="0">
      <w:start w:val="0"/>
      <w:numFmt w:val="bullet"/>
      <w:lvlText w:val="•"/>
      <w:lvlJc w:val="left"/>
      <w:pPr>
        <w:ind w:left="4442" w:hanging="440"/>
      </w:pPr>
      <w:rPr>
        <w:rFonts w:hint="default"/>
      </w:rPr>
    </w:lvl>
    <w:lvl w:ilvl="5" w:tentative="0">
      <w:start w:val="0"/>
      <w:numFmt w:val="bullet"/>
      <w:lvlText w:val="•"/>
      <w:lvlJc w:val="left"/>
      <w:pPr>
        <w:ind w:left="5293" w:hanging="440"/>
      </w:pPr>
      <w:rPr>
        <w:rFonts w:hint="default"/>
      </w:rPr>
    </w:lvl>
    <w:lvl w:ilvl="6" w:tentative="0">
      <w:start w:val="0"/>
      <w:numFmt w:val="bullet"/>
      <w:lvlText w:val="•"/>
      <w:lvlJc w:val="left"/>
      <w:pPr>
        <w:ind w:left="6144" w:hanging="440"/>
      </w:pPr>
      <w:rPr>
        <w:rFonts w:hint="default"/>
      </w:rPr>
    </w:lvl>
    <w:lvl w:ilvl="7" w:tentative="0">
      <w:start w:val="0"/>
      <w:numFmt w:val="bullet"/>
      <w:lvlText w:val="•"/>
      <w:lvlJc w:val="left"/>
      <w:pPr>
        <w:ind w:left="6994" w:hanging="440"/>
      </w:pPr>
      <w:rPr>
        <w:rFonts w:hint="default"/>
      </w:rPr>
    </w:lvl>
    <w:lvl w:ilvl="8" w:tentative="0">
      <w:start w:val="0"/>
      <w:numFmt w:val="bullet"/>
      <w:lvlText w:val="•"/>
      <w:lvlJc w:val="left"/>
      <w:pPr>
        <w:ind w:left="7845" w:hanging="440"/>
      </w:pPr>
      <w:rPr>
        <w:rFonts w:hint="default"/>
      </w:rPr>
    </w:lvl>
  </w:abstractNum>
  <w:abstractNum w:abstractNumId="25">
    <w:nsid w:val="1294778B"/>
    <w:multiLevelType w:val="multilevel"/>
    <w:tmpl w:val="1294778B"/>
    <w:lvl w:ilvl="0" w:tentative="0">
      <w:start w:val="1"/>
      <w:numFmt w:val="decimal"/>
      <w:lvlText w:val="%1"/>
      <w:lvlJc w:val="left"/>
      <w:pPr>
        <w:ind w:left="581" w:hanging="360"/>
        <w:jc w:val="right"/>
      </w:pPr>
      <w:rPr>
        <w:rFonts w:hint="default"/>
        <w:w w:val="114"/>
      </w:rPr>
    </w:lvl>
    <w:lvl w:ilvl="1" w:tentative="0">
      <w:start w:val="1"/>
      <w:numFmt w:val="decimal"/>
      <w:lvlText w:val="%1.%2"/>
      <w:lvlJc w:val="left"/>
      <w:pPr>
        <w:ind w:left="1196" w:hanging="720"/>
      </w:pPr>
      <w:rPr>
        <w:rFonts w:hint="default"/>
        <w:spacing w:val="-2"/>
        <w:w w:val="100"/>
      </w:rPr>
    </w:lvl>
    <w:lvl w:ilvl="2" w:tentative="0">
      <w:start w:val="1"/>
      <w:numFmt w:val="decimal"/>
      <w:lvlText w:val="%1.%2.%3"/>
      <w:lvlJc w:val="left"/>
      <w:pPr>
        <w:ind w:left="2156" w:hanging="720"/>
      </w:pPr>
      <w:rPr>
        <w:rFonts w:hint="default"/>
        <w:spacing w:val="-2"/>
        <w:w w:val="100"/>
      </w:rPr>
    </w:lvl>
    <w:lvl w:ilvl="3" w:tentative="0">
      <w:start w:val="0"/>
      <w:numFmt w:val="bullet"/>
      <w:lvlText w:val="•"/>
      <w:lvlJc w:val="left"/>
      <w:pPr>
        <w:ind w:left="2160" w:hanging="720"/>
      </w:pPr>
      <w:rPr>
        <w:rFonts w:hint="default"/>
      </w:rPr>
    </w:lvl>
    <w:lvl w:ilvl="4" w:tentative="0">
      <w:start w:val="0"/>
      <w:numFmt w:val="bullet"/>
      <w:lvlText w:val="•"/>
      <w:lvlJc w:val="left"/>
      <w:pPr>
        <w:ind w:left="2263" w:hanging="720"/>
      </w:pPr>
      <w:rPr>
        <w:rFonts w:hint="default"/>
      </w:rPr>
    </w:lvl>
    <w:lvl w:ilvl="5" w:tentative="0">
      <w:start w:val="0"/>
      <w:numFmt w:val="bullet"/>
      <w:lvlText w:val="•"/>
      <w:lvlJc w:val="left"/>
      <w:pPr>
        <w:ind w:left="2366" w:hanging="720"/>
      </w:pPr>
      <w:rPr>
        <w:rFonts w:hint="default"/>
      </w:rPr>
    </w:lvl>
    <w:lvl w:ilvl="6" w:tentative="0">
      <w:start w:val="0"/>
      <w:numFmt w:val="bullet"/>
      <w:lvlText w:val="•"/>
      <w:lvlJc w:val="left"/>
      <w:pPr>
        <w:ind w:left="2469" w:hanging="720"/>
      </w:pPr>
      <w:rPr>
        <w:rFonts w:hint="default"/>
      </w:rPr>
    </w:lvl>
    <w:lvl w:ilvl="7" w:tentative="0">
      <w:start w:val="0"/>
      <w:numFmt w:val="bullet"/>
      <w:lvlText w:val="•"/>
      <w:lvlJc w:val="left"/>
      <w:pPr>
        <w:ind w:left="2572" w:hanging="720"/>
      </w:pPr>
      <w:rPr>
        <w:rFonts w:hint="default"/>
      </w:rPr>
    </w:lvl>
    <w:lvl w:ilvl="8" w:tentative="0">
      <w:start w:val="0"/>
      <w:numFmt w:val="bullet"/>
      <w:lvlText w:val="•"/>
      <w:lvlJc w:val="left"/>
      <w:pPr>
        <w:ind w:left="2675" w:hanging="720"/>
      </w:pPr>
      <w:rPr>
        <w:rFonts w:hint="default"/>
      </w:rPr>
    </w:lvl>
  </w:abstractNum>
  <w:abstractNum w:abstractNumId="26">
    <w:nsid w:val="16196D19"/>
    <w:multiLevelType w:val="multilevel"/>
    <w:tmpl w:val="16196D19"/>
    <w:lvl w:ilvl="0" w:tentative="0">
      <w:start w:val="1"/>
      <w:numFmt w:val="bullet"/>
      <w:pStyle w:val="627"/>
      <w:lvlText w:val=""/>
      <w:lvlJc w:val="left"/>
      <w:pPr>
        <w:tabs>
          <w:tab w:val="left" w:pos="360"/>
        </w:tabs>
        <w:ind w:left="300" w:hanging="300"/>
      </w:pPr>
      <w:rPr>
        <w:rFonts w:hint="default" w:ascii="Lucida Bright Math Italic" w:hAnsi="Lucida Bright Math Italic"/>
        <w:sz w:val="30"/>
      </w:rPr>
    </w:lvl>
    <w:lvl w:ilvl="1" w:tentative="0">
      <w:start w:val="1"/>
      <w:numFmt w:val="bullet"/>
      <w:pStyle w:val="628"/>
      <w:lvlText w:val=""/>
      <w:lvlJc w:val="left"/>
      <w:pPr>
        <w:tabs>
          <w:tab w:val="left" w:pos="660"/>
        </w:tabs>
        <w:ind w:left="600" w:hanging="300"/>
      </w:pPr>
      <w:rPr>
        <w:rFonts w:hint="default" w:ascii="Lucida Bright Math Italic" w:hAnsi="Lucida Bright Math Italic"/>
        <w:sz w:val="30"/>
      </w:rPr>
    </w:lvl>
    <w:lvl w:ilvl="2" w:tentative="0">
      <w:start w:val="1"/>
      <w:numFmt w:val="none"/>
      <w:lvlText w:val=""/>
      <w:lvlJc w:val="left"/>
      <w:pPr>
        <w:tabs>
          <w:tab w:val="left" w:pos="1224"/>
        </w:tabs>
        <w:ind w:left="1224" w:hanging="504"/>
      </w:pPr>
    </w:lvl>
    <w:lvl w:ilvl="3" w:tentative="0">
      <w:start w:val="1"/>
      <w:numFmt w:val="none"/>
      <w:lvlText w:val=""/>
      <w:lvlJc w:val="left"/>
      <w:pPr>
        <w:tabs>
          <w:tab w:val="left" w:pos="1728"/>
        </w:tabs>
        <w:ind w:left="1728" w:hanging="648"/>
      </w:pPr>
    </w:lvl>
    <w:lvl w:ilvl="4" w:tentative="0">
      <w:start w:val="1"/>
      <w:numFmt w:val="none"/>
      <w:lvlText w:val=""/>
      <w:lvlJc w:val="left"/>
      <w:pPr>
        <w:tabs>
          <w:tab w:val="left" w:pos="2232"/>
        </w:tabs>
        <w:ind w:left="2232" w:hanging="792"/>
      </w:pPr>
    </w:lvl>
    <w:lvl w:ilvl="5" w:tentative="0">
      <w:start w:val="1"/>
      <w:numFmt w:val="none"/>
      <w:lvlText w:val=""/>
      <w:lvlJc w:val="left"/>
      <w:pPr>
        <w:tabs>
          <w:tab w:val="left" w:pos="2736"/>
        </w:tabs>
        <w:ind w:left="2736" w:hanging="936"/>
      </w:pPr>
    </w:lvl>
    <w:lvl w:ilvl="6" w:tentative="0">
      <w:start w:val="1"/>
      <w:numFmt w:val="none"/>
      <w:lvlText w:val=""/>
      <w:lvlJc w:val="left"/>
      <w:pPr>
        <w:tabs>
          <w:tab w:val="left" w:pos="3240"/>
        </w:tabs>
        <w:ind w:left="3240" w:hanging="1080"/>
      </w:pPr>
    </w:lvl>
    <w:lvl w:ilvl="7" w:tentative="0">
      <w:start w:val="1"/>
      <w:numFmt w:val="none"/>
      <w:lvlText w:val=""/>
      <w:lvlJc w:val="left"/>
      <w:pPr>
        <w:tabs>
          <w:tab w:val="left" w:pos="3744"/>
        </w:tabs>
        <w:ind w:left="3744" w:hanging="1224"/>
      </w:pPr>
    </w:lvl>
    <w:lvl w:ilvl="8" w:tentative="0">
      <w:start w:val="1"/>
      <w:numFmt w:val="none"/>
      <w:lvlText w:val=""/>
      <w:lvlJc w:val="left"/>
      <w:pPr>
        <w:tabs>
          <w:tab w:val="left" w:pos="4320"/>
        </w:tabs>
        <w:ind w:left="4320" w:hanging="1440"/>
      </w:pPr>
    </w:lvl>
  </w:abstractNum>
  <w:abstractNum w:abstractNumId="27">
    <w:nsid w:val="198375E5"/>
    <w:multiLevelType w:val="multilevel"/>
    <w:tmpl w:val="198375E5"/>
    <w:lvl w:ilvl="0" w:tentative="0">
      <w:start w:val="1"/>
      <w:numFmt w:val="decimal"/>
      <w:pStyle w:val="656"/>
      <w:lvlText w:val="%1."/>
      <w:lvlJc w:val="left"/>
      <w:pPr>
        <w:tabs>
          <w:tab w:val="left" w:pos="420"/>
        </w:tabs>
        <w:ind w:left="420" w:hanging="420"/>
      </w:pPr>
      <w:rPr>
        <w:rFonts w:hint="eastAsia"/>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28">
    <w:nsid w:val="20B03489"/>
    <w:multiLevelType w:val="singleLevel"/>
    <w:tmpl w:val="20B03489"/>
    <w:lvl w:ilvl="0" w:tentative="0">
      <w:start w:val="1"/>
      <w:numFmt w:val="decimal"/>
      <w:pStyle w:val="629"/>
      <w:lvlText w:val="%1."/>
      <w:legacy w:legacy="1" w:legacySpace="0" w:legacyIndent="360"/>
      <w:lvlJc w:val="left"/>
      <w:pPr>
        <w:ind w:left="360" w:hanging="360"/>
      </w:pPr>
    </w:lvl>
  </w:abstractNum>
  <w:abstractNum w:abstractNumId="29">
    <w:nsid w:val="21E21652"/>
    <w:multiLevelType w:val="singleLevel"/>
    <w:tmpl w:val="21E21652"/>
    <w:lvl w:ilvl="0" w:tentative="0">
      <w:start w:val="1"/>
      <w:numFmt w:val="bullet"/>
      <w:pStyle w:val="592"/>
      <w:lvlText w:val=""/>
      <w:lvlJc w:val="left"/>
      <w:pPr>
        <w:tabs>
          <w:tab w:val="left" w:pos="680"/>
        </w:tabs>
        <w:ind w:left="680" w:hanging="453"/>
      </w:pPr>
      <w:rPr>
        <w:rFonts w:hint="default" w:ascii="Wingdings" w:hAnsi="Wingdings"/>
      </w:rPr>
    </w:lvl>
  </w:abstractNum>
  <w:abstractNum w:abstractNumId="30">
    <w:nsid w:val="23F611CF"/>
    <w:multiLevelType w:val="singleLevel"/>
    <w:tmpl w:val="23F611CF"/>
    <w:lvl w:ilvl="0" w:tentative="0">
      <w:start w:val="3"/>
      <w:numFmt w:val="decimal"/>
      <w:lvlText w:val="%1."/>
      <w:lvlJc w:val="left"/>
      <w:pPr>
        <w:tabs>
          <w:tab w:val="left" w:pos="312"/>
        </w:tabs>
      </w:pPr>
    </w:lvl>
  </w:abstractNum>
  <w:abstractNum w:abstractNumId="31">
    <w:nsid w:val="25607A2B"/>
    <w:multiLevelType w:val="multilevel"/>
    <w:tmpl w:val="25607A2B"/>
    <w:lvl w:ilvl="0" w:tentative="0">
      <w:start w:val="1"/>
      <w:numFmt w:val="decimal"/>
      <w:lvlText w:val="%1."/>
      <w:lvlJc w:val="left"/>
      <w:pPr>
        <w:ind w:left="839" w:hanging="353"/>
      </w:pPr>
      <w:rPr>
        <w:rFonts w:hint="default" w:ascii="DejaVu Math TeX Gyre" w:hAnsi="DejaVu Math TeX Gyre" w:eastAsia="DejaVu Math TeX Gyre" w:cs="DejaVu Math TeX Gyre"/>
        <w:spacing w:val="-120"/>
        <w:w w:val="100"/>
        <w:sz w:val="24"/>
        <w:szCs w:val="24"/>
      </w:rPr>
    </w:lvl>
    <w:lvl w:ilvl="1" w:tentative="0">
      <w:start w:val="0"/>
      <w:numFmt w:val="bullet"/>
      <w:lvlText w:val="•"/>
      <w:lvlJc w:val="left"/>
      <w:pPr>
        <w:ind w:left="1686" w:hanging="353"/>
      </w:pPr>
      <w:rPr>
        <w:rFonts w:hint="default"/>
      </w:rPr>
    </w:lvl>
    <w:lvl w:ilvl="2" w:tentative="0">
      <w:start w:val="0"/>
      <w:numFmt w:val="bullet"/>
      <w:lvlText w:val="•"/>
      <w:lvlJc w:val="left"/>
      <w:pPr>
        <w:ind w:left="2533" w:hanging="353"/>
      </w:pPr>
      <w:rPr>
        <w:rFonts w:hint="default"/>
      </w:rPr>
    </w:lvl>
    <w:lvl w:ilvl="3" w:tentative="0">
      <w:start w:val="0"/>
      <w:numFmt w:val="bullet"/>
      <w:lvlText w:val="•"/>
      <w:lvlJc w:val="left"/>
      <w:pPr>
        <w:ind w:left="3380" w:hanging="353"/>
      </w:pPr>
      <w:rPr>
        <w:rFonts w:hint="default"/>
      </w:rPr>
    </w:lvl>
    <w:lvl w:ilvl="4" w:tentative="0">
      <w:start w:val="0"/>
      <w:numFmt w:val="bullet"/>
      <w:lvlText w:val="•"/>
      <w:lvlJc w:val="left"/>
      <w:pPr>
        <w:ind w:left="4226" w:hanging="353"/>
      </w:pPr>
      <w:rPr>
        <w:rFonts w:hint="default"/>
      </w:rPr>
    </w:lvl>
    <w:lvl w:ilvl="5" w:tentative="0">
      <w:start w:val="0"/>
      <w:numFmt w:val="bullet"/>
      <w:lvlText w:val="•"/>
      <w:lvlJc w:val="left"/>
      <w:pPr>
        <w:ind w:left="5073" w:hanging="353"/>
      </w:pPr>
      <w:rPr>
        <w:rFonts w:hint="default"/>
      </w:rPr>
    </w:lvl>
    <w:lvl w:ilvl="6" w:tentative="0">
      <w:start w:val="0"/>
      <w:numFmt w:val="bullet"/>
      <w:lvlText w:val="•"/>
      <w:lvlJc w:val="left"/>
      <w:pPr>
        <w:ind w:left="5920" w:hanging="353"/>
      </w:pPr>
      <w:rPr>
        <w:rFonts w:hint="default"/>
      </w:rPr>
    </w:lvl>
    <w:lvl w:ilvl="7" w:tentative="0">
      <w:start w:val="0"/>
      <w:numFmt w:val="bullet"/>
      <w:lvlText w:val="•"/>
      <w:lvlJc w:val="left"/>
      <w:pPr>
        <w:ind w:left="6766" w:hanging="353"/>
      </w:pPr>
      <w:rPr>
        <w:rFonts w:hint="default"/>
      </w:rPr>
    </w:lvl>
    <w:lvl w:ilvl="8" w:tentative="0">
      <w:start w:val="0"/>
      <w:numFmt w:val="bullet"/>
      <w:lvlText w:val="•"/>
      <w:lvlJc w:val="left"/>
      <w:pPr>
        <w:ind w:left="7613" w:hanging="353"/>
      </w:pPr>
      <w:rPr>
        <w:rFonts w:hint="default"/>
      </w:rPr>
    </w:lvl>
  </w:abstractNum>
  <w:abstractNum w:abstractNumId="32">
    <w:nsid w:val="2DE569DF"/>
    <w:multiLevelType w:val="singleLevel"/>
    <w:tmpl w:val="2DE569DF"/>
    <w:lvl w:ilvl="0" w:tentative="0">
      <w:start w:val="1"/>
      <w:numFmt w:val="bullet"/>
      <w:pStyle w:val="621"/>
      <w:lvlText w:val=""/>
      <w:lvlJc w:val="left"/>
      <w:pPr>
        <w:tabs>
          <w:tab w:val="left" w:pos="360"/>
        </w:tabs>
        <w:ind w:left="360" w:hanging="360"/>
      </w:pPr>
      <w:rPr>
        <w:rFonts w:hint="default" w:ascii="Symbol" w:hAnsi="Symbol"/>
      </w:rPr>
    </w:lvl>
  </w:abstractNum>
  <w:abstractNum w:abstractNumId="33">
    <w:nsid w:val="2E885D96"/>
    <w:multiLevelType w:val="multilevel"/>
    <w:tmpl w:val="2E885D96"/>
    <w:lvl w:ilvl="0" w:tentative="0">
      <w:start w:val="1"/>
      <w:numFmt w:val="decimal"/>
      <w:lvlText w:val="%1"/>
      <w:lvlJc w:val="left"/>
      <w:pPr>
        <w:ind w:left="1212" w:hanging="1212"/>
      </w:pPr>
      <w:rPr>
        <w:rFonts w:hint="default"/>
      </w:rPr>
    </w:lvl>
    <w:lvl w:ilvl="1" w:tentative="0">
      <w:start w:val="1"/>
      <w:numFmt w:val="decimal"/>
      <w:lvlText w:val="%1.%2"/>
      <w:lvlJc w:val="left"/>
      <w:pPr>
        <w:ind w:left="1938" w:hanging="1212"/>
      </w:pPr>
      <w:rPr>
        <w:rFonts w:hint="default" w:asciiTheme="minorEastAsia" w:hAnsiTheme="minorEastAsia" w:eastAsiaTheme="minorEastAsia"/>
        <w:sz w:val="24"/>
      </w:rPr>
    </w:lvl>
    <w:lvl w:ilvl="2" w:tentative="0">
      <w:start w:val="1"/>
      <w:numFmt w:val="decimal"/>
      <w:lvlText w:val="%1.%2.%3"/>
      <w:lvlJc w:val="left"/>
      <w:pPr>
        <w:ind w:left="2664" w:hanging="1212"/>
      </w:pPr>
      <w:rPr>
        <w:rFonts w:hint="default"/>
      </w:rPr>
    </w:lvl>
    <w:lvl w:ilvl="3" w:tentative="0">
      <w:start w:val="1"/>
      <w:numFmt w:val="decimal"/>
      <w:lvlText w:val="%1.%2.%3.%4"/>
      <w:lvlJc w:val="left"/>
      <w:pPr>
        <w:ind w:left="3390" w:hanging="1212"/>
      </w:pPr>
      <w:rPr>
        <w:rFonts w:hint="default"/>
        <w:sz w:val="24"/>
      </w:rPr>
    </w:lvl>
    <w:lvl w:ilvl="4" w:tentative="0">
      <w:start w:val="1"/>
      <w:numFmt w:val="decimal"/>
      <w:lvlText w:val="%1.%2.%3.%4.%5"/>
      <w:lvlJc w:val="left"/>
      <w:pPr>
        <w:ind w:left="4116" w:hanging="1212"/>
      </w:pPr>
      <w:rPr>
        <w:rFonts w:hint="default"/>
      </w:rPr>
    </w:lvl>
    <w:lvl w:ilvl="5" w:tentative="0">
      <w:start w:val="1"/>
      <w:numFmt w:val="decimal"/>
      <w:lvlText w:val="%1.%2.%3.%4.%5.%6"/>
      <w:lvlJc w:val="left"/>
      <w:pPr>
        <w:ind w:left="5070" w:hanging="1440"/>
      </w:pPr>
      <w:rPr>
        <w:rFonts w:hint="default"/>
      </w:rPr>
    </w:lvl>
    <w:lvl w:ilvl="6" w:tentative="0">
      <w:start w:val="1"/>
      <w:numFmt w:val="decimal"/>
      <w:lvlText w:val="%1.%2.%3.%4.%5.%6.%7"/>
      <w:lvlJc w:val="left"/>
      <w:pPr>
        <w:ind w:left="6156" w:hanging="1800"/>
      </w:pPr>
      <w:rPr>
        <w:rFonts w:hint="default"/>
      </w:rPr>
    </w:lvl>
    <w:lvl w:ilvl="7" w:tentative="0">
      <w:start w:val="1"/>
      <w:numFmt w:val="decimal"/>
      <w:lvlText w:val="%1.%2.%3.%4.%5.%6.%7.%8"/>
      <w:lvlJc w:val="left"/>
      <w:pPr>
        <w:ind w:left="6882" w:hanging="1800"/>
      </w:pPr>
      <w:rPr>
        <w:rFonts w:hint="default"/>
      </w:rPr>
    </w:lvl>
    <w:lvl w:ilvl="8" w:tentative="0">
      <w:start w:val="1"/>
      <w:numFmt w:val="decimal"/>
      <w:lvlText w:val="%1.%2.%3.%4.%5.%6.%7.%8.%9"/>
      <w:lvlJc w:val="left"/>
      <w:pPr>
        <w:ind w:left="7968" w:hanging="2160"/>
      </w:pPr>
      <w:rPr>
        <w:rFonts w:hint="default"/>
      </w:rPr>
    </w:lvl>
  </w:abstractNum>
  <w:abstractNum w:abstractNumId="34">
    <w:nsid w:val="36B90730"/>
    <w:multiLevelType w:val="singleLevel"/>
    <w:tmpl w:val="36B90730"/>
    <w:lvl w:ilvl="0" w:tentative="0">
      <w:start w:val="1"/>
      <w:numFmt w:val="bullet"/>
      <w:pStyle w:val="630"/>
      <w:lvlText w:val=""/>
      <w:lvlJc w:val="left"/>
      <w:pPr>
        <w:tabs>
          <w:tab w:val="left" w:pos="360"/>
        </w:tabs>
        <w:ind w:left="144" w:hanging="144"/>
      </w:pPr>
      <w:rPr>
        <w:rFonts w:hint="default" w:ascii="Symbol" w:hAnsi="Symbol"/>
        <w:sz w:val="20"/>
      </w:rPr>
    </w:lvl>
  </w:abstractNum>
  <w:abstractNum w:abstractNumId="35">
    <w:nsid w:val="3A742DF5"/>
    <w:multiLevelType w:val="multilevel"/>
    <w:tmpl w:val="3A742DF5"/>
    <w:lvl w:ilvl="0" w:tentative="0">
      <w:start w:val="1"/>
      <w:numFmt w:val="bullet"/>
      <w:pStyle w:val="390"/>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6">
    <w:nsid w:val="3B707734"/>
    <w:multiLevelType w:val="multilevel"/>
    <w:tmpl w:val="3B707734"/>
    <w:lvl w:ilvl="0" w:tentative="0">
      <w:start w:val="1"/>
      <w:numFmt w:val="none"/>
      <w:pStyle w:val="622"/>
      <w:suff w:val="nothing"/>
      <w:lvlText w:val=""/>
      <w:lvlJc w:val="left"/>
      <w:pPr>
        <w:ind w:left="0" w:firstLine="0"/>
      </w:pPr>
    </w:lvl>
    <w:lvl w:ilvl="1" w:tentative="0">
      <w:start w:val="1"/>
      <w:numFmt w:val="none"/>
      <w:pStyle w:val="623"/>
      <w:suff w:val="nothing"/>
      <w:lvlText w:val=""/>
      <w:lvlJc w:val="left"/>
      <w:pPr>
        <w:ind w:left="0" w:firstLine="0"/>
      </w:pPr>
    </w:lvl>
    <w:lvl w:ilvl="2" w:tentative="0">
      <w:start w:val="1"/>
      <w:numFmt w:val="decimal"/>
      <w:pStyle w:val="624"/>
      <w:lvlText w:val="%3."/>
      <w:lvlJc w:val="left"/>
      <w:pPr>
        <w:tabs>
          <w:tab w:val="left" w:pos="720"/>
        </w:tabs>
        <w:ind w:left="300" w:hanging="300"/>
      </w:pPr>
    </w:lvl>
    <w:lvl w:ilvl="3" w:tentative="0">
      <w:start w:val="1"/>
      <w:numFmt w:val="lowerLetter"/>
      <w:pStyle w:val="625"/>
      <w:lvlText w:val="%4."/>
      <w:lvlJc w:val="left"/>
      <w:pPr>
        <w:tabs>
          <w:tab w:val="left" w:pos="1020"/>
        </w:tabs>
        <w:ind w:left="600" w:hanging="300"/>
      </w:pPr>
    </w:lvl>
    <w:lvl w:ilvl="4" w:tentative="0">
      <w:start w:val="1"/>
      <w:numFmt w:val="lowerRoman"/>
      <w:pStyle w:val="626"/>
      <w:lvlText w:val="%5."/>
      <w:lvlJc w:val="left"/>
      <w:pPr>
        <w:tabs>
          <w:tab w:val="left" w:pos="1680"/>
        </w:tabs>
        <w:ind w:left="900" w:hanging="300"/>
      </w:pPr>
    </w:lvl>
    <w:lvl w:ilvl="5" w:tentative="0">
      <w:start w:val="1"/>
      <w:numFmt w:val="upperLetter"/>
      <w:lvlText w:val="%6."/>
      <w:lvlJc w:val="left"/>
      <w:pPr>
        <w:tabs>
          <w:tab w:val="left" w:pos="1260"/>
        </w:tabs>
        <w:ind w:left="1200" w:hanging="300"/>
      </w:pPr>
    </w:lvl>
    <w:lvl w:ilvl="6" w:tentative="0">
      <w:start w:val="1"/>
      <w:numFmt w:val="upperRoman"/>
      <w:lvlText w:val="%7."/>
      <w:lvlJc w:val="left"/>
      <w:pPr>
        <w:tabs>
          <w:tab w:val="left" w:pos="1920"/>
        </w:tabs>
        <w:ind w:left="1500" w:hanging="300"/>
      </w:pPr>
    </w:lvl>
    <w:lvl w:ilvl="7" w:tentative="0">
      <w:start w:val="1"/>
      <w:numFmt w:val="lowerLetter"/>
      <w:lvlText w:val="%8."/>
      <w:lvlJc w:val="left"/>
      <w:pPr>
        <w:tabs>
          <w:tab w:val="left" w:pos="1860"/>
        </w:tabs>
        <w:ind w:left="1800" w:hanging="300"/>
      </w:pPr>
    </w:lvl>
    <w:lvl w:ilvl="8" w:tentative="0">
      <w:start w:val="1"/>
      <w:numFmt w:val="lowerRoman"/>
      <w:lvlText w:val="%9."/>
      <w:lvlJc w:val="left"/>
      <w:pPr>
        <w:tabs>
          <w:tab w:val="left" w:pos="2520"/>
        </w:tabs>
        <w:ind w:left="2100" w:hanging="300"/>
      </w:pPr>
    </w:lvl>
  </w:abstractNum>
  <w:abstractNum w:abstractNumId="37">
    <w:nsid w:val="3BB304EC"/>
    <w:multiLevelType w:val="multilevel"/>
    <w:tmpl w:val="3BB304EC"/>
    <w:lvl w:ilvl="0" w:tentative="0">
      <w:start w:val="1"/>
      <w:numFmt w:val="japaneseCounting"/>
      <w:pStyle w:val="659"/>
      <w:lvlText w:val="第%1章"/>
      <w:lvlJc w:val="left"/>
      <w:pPr>
        <w:tabs>
          <w:tab w:val="left" w:pos="1545"/>
        </w:tabs>
        <w:ind w:left="1545" w:hanging="1545"/>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3C053C39"/>
    <w:multiLevelType w:val="multilevel"/>
    <w:tmpl w:val="3C053C39"/>
    <w:lvl w:ilvl="0" w:tentative="0">
      <w:start w:val="1"/>
      <w:numFmt w:val="chineseCountingThousand"/>
      <w:lvlText w:val="%1、"/>
      <w:lvlJc w:val="left"/>
      <w:pPr>
        <w:ind w:left="420" w:hanging="420"/>
      </w:pPr>
    </w:lvl>
    <w:lvl w:ilvl="1" w:tentative="0">
      <w:start w:val="1"/>
      <w:numFmt w:val="lowerLetter"/>
      <w:pStyle w:val="424"/>
      <w:lvlText w:val="%2)"/>
      <w:lvlJc w:val="left"/>
      <w:pPr>
        <w:ind w:left="840" w:hanging="420"/>
      </w:pPr>
    </w:lvl>
    <w:lvl w:ilvl="2" w:tentative="0">
      <w:start w:val="1"/>
      <w:numFmt w:val="lowerRoman"/>
      <w:pStyle w:val="505"/>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3CFF3C0E"/>
    <w:multiLevelType w:val="multilevel"/>
    <w:tmpl w:val="3CFF3C0E"/>
    <w:lvl w:ilvl="0" w:tentative="0">
      <w:start w:val="1"/>
      <w:numFmt w:val="chineseCountingThousand"/>
      <w:suff w:val="space"/>
      <w:lvlText w:val="第%1章"/>
      <w:lvlJc w:val="left"/>
      <w:pPr>
        <w:ind w:left="2945" w:hanging="425"/>
      </w:pPr>
      <w:rPr>
        <w:rFonts w:hint="eastAsia"/>
      </w:rPr>
    </w:lvl>
    <w:lvl w:ilvl="1" w:tentative="0">
      <w:start w:val="1"/>
      <w:numFmt w:val="decimal"/>
      <w:isLgl/>
      <w:suff w:val="space"/>
      <w:lvlText w:val="§%1.%2."/>
      <w:lvlJc w:val="left"/>
      <w:pPr>
        <w:ind w:left="567" w:hanging="567"/>
      </w:pPr>
      <w:rPr>
        <w:rFonts w:hint="eastAsia"/>
      </w:rPr>
    </w:lvl>
    <w:lvl w:ilvl="2" w:tentative="0">
      <w:start w:val="1"/>
      <w:numFmt w:val="decimal"/>
      <w:isLgl/>
      <w:suff w:val="space"/>
      <w:lvlText w:val="§%1.%2.%3."/>
      <w:lvlJc w:val="left"/>
      <w:pPr>
        <w:ind w:left="567" w:hanging="567"/>
      </w:pPr>
      <w:rPr>
        <w:rFonts w:hint="eastAsia"/>
      </w:rPr>
    </w:lvl>
    <w:lvl w:ilvl="3" w:tentative="0">
      <w:start w:val="1"/>
      <w:numFmt w:val="decimal"/>
      <w:pStyle w:val="588"/>
      <w:isLgl/>
      <w:suff w:val="space"/>
      <w:lvlText w:val="§%1.%2.%3.%4."/>
      <w:lvlJc w:val="left"/>
      <w:pPr>
        <w:ind w:left="1467" w:hanging="567"/>
      </w:pPr>
      <w:rPr>
        <w:rFonts w:hint="eastAsia" w:cs="Times New Roman"/>
        <w:i w:val="0"/>
        <w:iCs w:val="0"/>
        <w:caps w:val="0"/>
        <w:smallCaps w:val="0"/>
        <w:strike w:val="0"/>
        <w:dstrike w:val="0"/>
        <w:color w:val="000000"/>
        <w:spacing w:val="0"/>
        <w:position w:val="0"/>
        <w:u w:val="none"/>
      </w:rPr>
    </w:lvl>
    <w:lvl w:ilvl="4" w:tentative="0">
      <w:start w:val="1"/>
      <w:numFmt w:val="decimal"/>
      <w:isLgl/>
      <w:suff w:val="space"/>
      <w:lvlText w:val="§%1.%2.%3.%4.%5."/>
      <w:lvlJc w:val="left"/>
      <w:pPr>
        <w:ind w:left="567" w:hanging="567"/>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0">
    <w:nsid w:val="3EBB3C91"/>
    <w:multiLevelType w:val="multilevel"/>
    <w:tmpl w:val="3EBB3C91"/>
    <w:lvl w:ilvl="0" w:tentative="0">
      <w:start w:val="1"/>
      <w:numFmt w:val="chineseCountingThousand"/>
      <w:pStyle w:val="507"/>
      <w:suff w:val="space"/>
      <w:lvlText w:val="%1. "/>
      <w:lvlJc w:val="left"/>
      <w:pPr>
        <w:ind w:left="907" w:hanging="907"/>
      </w:pPr>
      <w:rPr>
        <w:rFonts w:hint="eastAsia"/>
      </w:rPr>
    </w:lvl>
    <w:lvl w:ilvl="1" w:tentative="0">
      <w:start w:val="1"/>
      <w:numFmt w:val="decimal"/>
      <w:pStyle w:val="508"/>
      <w:isLgl/>
      <w:suff w:val="space"/>
      <w:lvlText w:val="%1.%2 "/>
      <w:lvlJc w:val="left"/>
      <w:pPr>
        <w:ind w:left="936" w:hanging="794"/>
      </w:pPr>
      <w:rPr>
        <w:rFonts w:hint="eastAsia"/>
      </w:rPr>
    </w:lvl>
    <w:lvl w:ilvl="2" w:tentative="0">
      <w:start w:val="1"/>
      <w:numFmt w:val="decimal"/>
      <w:pStyle w:val="510"/>
      <w:isLgl/>
      <w:suff w:val="space"/>
      <w:lvlText w:val="%1.%2.%3 "/>
      <w:lvlJc w:val="left"/>
      <w:pPr>
        <w:ind w:left="1332" w:hanging="907"/>
      </w:pPr>
      <w:rPr>
        <w:rFonts w:hint="eastAsia" w:ascii="仿宋_GB2312" w:eastAsia="仿宋_GB2312"/>
        <w:sz w:val="32"/>
        <w:szCs w:val="32"/>
      </w:rPr>
    </w:lvl>
    <w:lvl w:ilvl="3" w:tentative="0">
      <w:start w:val="1"/>
      <w:numFmt w:val="decimal"/>
      <w:pStyle w:val="512"/>
      <w:isLgl/>
      <w:suff w:val="space"/>
      <w:lvlText w:val="%1.%2.%3.%4 "/>
      <w:lvlJc w:val="left"/>
      <w:pPr>
        <w:ind w:left="1588" w:hanging="1021"/>
      </w:pPr>
      <w:rPr>
        <w:rFonts w:hint="eastAsia"/>
      </w:rPr>
    </w:lvl>
    <w:lvl w:ilvl="4" w:tentative="0">
      <w:start w:val="1"/>
      <w:numFmt w:val="decimal"/>
      <w:pStyle w:val="514"/>
      <w:isLgl/>
      <w:suff w:val="space"/>
      <w:lvlText w:val="%1.%2.%3.%4.%5 "/>
      <w:lvlJc w:val="left"/>
      <w:pPr>
        <w:ind w:left="1134" w:hanging="1134"/>
      </w:pPr>
      <w:rPr>
        <w:rFonts w:hint="eastAsia"/>
      </w:rPr>
    </w:lvl>
    <w:lvl w:ilvl="5" w:tentative="0">
      <w:start w:val="1"/>
      <w:numFmt w:val="decimal"/>
      <w:pStyle w:val="515"/>
      <w:isLgl/>
      <w:suff w:val="space"/>
      <w:lvlText w:val="%1.%2.%3.%4.%5.%6 "/>
      <w:lvlJc w:val="left"/>
      <w:pPr>
        <w:ind w:left="1247" w:hanging="1247"/>
      </w:pPr>
      <w:rPr>
        <w:rFonts w:hint="eastAsia"/>
      </w:rPr>
    </w:lvl>
    <w:lvl w:ilvl="6" w:tentative="0">
      <w:start w:val="1"/>
      <w:numFmt w:val="decimal"/>
      <w:lvlRestart w:val="1"/>
      <w:pStyle w:val="516"/>
      <w:isLgl/>
      <w:suff w:val="space"/>
      <w:lvlText w:val="图 %1.%7 "/>
      <w:lvlJc w:val="left"/>
      <w:pPr>
        <w:ind w:left="3544" w:firstLine="0"/>
      </w:pPr>
      <w:rPr>
        <w:rFonts w:hint="eastAsia"/>
      </w:rPr>
    </w:lvl>
    <w:lvl w:ilvl="7" w:tentative="0">
      <w:start w:val="1"/>
      <w:numFmt w:val="decimal"/>
      <w:lvlRestart w:val="1"/>
      <w:pStyle w:val="518"/>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1">
    <w:nsid w:val="44121AA6"/>
    <w:multiLevelType w:val="multilevel"/>
    <w:tmpl w:val="44121AA6"/>
    <w:lvl w:ilvl="0" w:tentative="0">
      <w:start w:val="1"/>
      <w:numFmt w:val="decimal"/>
      <w:pStyle w:val="400"/>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4514406C"/>
    <w:multiLevelType w:val="multilevel"/>
    <w:tmpl w:val="4514406C"/>
    <w:lvl w:ilvl="0" w:tentative="0">
      <w:start w:val="1"/>
      <w:numFmt w:val="bullet"/>
      <w:pStyle w:val="583"/>
      <w:lvlText w:val=""/>
      <w:lvlJc w:val="left"/>
      <w:pPr>
        <w:tabs>
          <w:tab w:val="left" w:pos="964"/>
        </w:tabs>
        <w:ind w:left="964" w:hanging="482"/>
      </w:pPr>
      <w:rPr>
        <w:rFonts w:hint="default" w:ascii="Wingdings" w:hAnsi="Wingdings"/>
        <w:sz w:val="16"/>
      </w:rPr>
    </w:lvl>
    <w:lvl w:ilvl="1" w:tentative="0">
      <w:start w:val="1"/>
      <w:numFmt w:val="bullet"/>
      <w:lvlText w:val=""/>
      <w:lvlJc w:val="left"/>
      <w:pPr>
        <w:tabs>
          <w:tab w:val="left" w:pos="1320"/>
        </w:tabs>
        <w:ind w:left="1320" w:hanging="420"/>
      </w:pPr>
      <w:rPr>
        <w:rFonts w:hint="default" w:ascii="Wingdings" w:hAnsi="Wingdings"/>
        <w:sz w:val="16"/>
      </w:rPr>
    </w:lvl>
    <w:lvl w:ilvl="2" w:tentative="0">
      <w:start w:val="1"/>
      <w:numFmt w:val="decimal"/>
      <w:lvlText w:val="%3."/>
      <w:lvlJc w:val="left"/>
      <w:pPr>
        <w:tabs>
          <w:tab w:val="left" w:pos="1740"/>
        </w:tabs>
        <w:ind w:left="1740" w:hanging="420"/>
      </w:p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43">
    <w:nsid w:val="46185938"/>
    <w:multiLevelType w:val="multilevel"/>
    <w:tmpl w:val="46185938"/>
    <w:lvl w:ilvl="0" w:tentative="0">
      <w:start w:val="3"/>
      <w:numFmt w:val="decimal"/>
      <w:lvlText w:val="%1"/>
      <w:lvlJc w:val="left"/>
      <w:pPr>
        <w:ind w:left="632" w:hanging="512"/>
      </w:pPr>
      <w:rPr>
        <w:rFonts w:hint="default"/>
      </w:rPr>
    </w:lvl>
    <w:lvl w:ilvl="1" w:tentative="0">
      <w:start w:val="1"/>
      <w:numFmt w:val="decimal"/>
      <w:lvlText w:val="%1-%2"/>
      <w:lvlJc w:val="left"/>
      <w:pPr>
        <w:ind w:left="632" w:hanging="512"/>
      </w:pPr>
      <w:rPr>
        <w:rFonts w:hint="default"/>
        <w:spacing w:val="-2"/>
        <w:w w:val="97"/>
      </w:rPr>
    </w:lvl>
    <w:lvl w:ilvl="2" w:tentative="0">
      <w:start w:val="1"/>
      <w:numFmt w:val="decimal"/>
      <w:lvlText w:val="（%3）"/>
      <w:lvlJc w:val="left"/>
      <w:pPr>
        <w:ind w:left="971" w:hanging="635"/>
      </w:pPr>
      <w:rPr>
        <w:rFonts w:hint="default" w:ascii="宋体" w:hAnsi="宋体" w:eastAsia="宋体" w:cs="宋体"/>
        <w:spacing w:val="-15"/>
        <w:w w:val="100"/>
        <w:sz w:val="24"/>
        <w:szCs w:val="24"/>
      </w:rPr>
    </w:lvl>
    <w:lvl w:ilvl="3" w:tentative="0">
      <w:start w:val="0"/>
      <w:numFmt w:val="bullet"/>
      <w:lvlText w:val="•"/>
      <w:lvlJc w:val="left"/>
      <w:pPr>
        <w:ind w:left="2830" w:hanging="635"/>
      </w:pPr>
      <w:rPr>
        <w:rFonts w:hint="default"/>
      </w:rPr>
    </w:lvl>
    <w:lvl w:ilvl="4" w:tentative="0">
      <w:start w:val="0"/>
      <w:numFmt w:val="bullet"/>
      <w:lvlText w:val="•"/>
      <w:lvlJc w:val="left"/>
      <w:pPr>
        <w:ind w:left="3755" w:hanging="635"/>
      </w:pPr>
      <w:rPr>
        <w:rFonts w:hint="default"/>
      </w:rPr>
    </w:lvl>
    <w:lvl w:ilvl="5" w:tentative="0">
      <w:start w:val="0"/>
      <w:numFmt w:val="bullet"/>
      <w:lvlText w:val="•"/>
      <w:lvlJc w:val="left"/>
      <w:pPr>
        <w:ind w:left="4680" w:hanging="635"/>
      </w:pPr>
      <w:rPr>
        <w:rFonts w:hint="default"/>
      </w:rPr>
    </w:lvl>
    <w:lvl w:ilvl="6" w:tentative="0">
      <w:start w:val="0"/>
      <w:numFmt w:val="bullet"/>
      <w:lvlText w:val="•"/>
      <w:lvlJc w:val="left"/>
      <w:pPr>
        <w:ind w:left="5606" w:hanging="635"/>
      </w:pPr>
      <w:rPr>
        <w:rFonts w:hint="default"/>
      </w:rPr>
    </w:lvl>
    <w:lvl w:ilvl="7" w:tentative="0">
      <w:start w:val="0"/>
      <w:numFmt w:val="bullet"/>
      <w:lvlText w:val="•"/>
      <w:lvlJc w:val="left"/>
      <w:pPr>
        <w:ind w:left="6531" w:hanging="635"/>
      </w:pPr>
      <w:rPr>
        <w:rFonts w:hint="default"/>
      </w:rPr>
    </w:lvl>
    <w:lvl w:ilvl="8" w:tentative="0">
      <w:start w:val="0"/>
      <w:numFmt w:val="bullet"/>
      <w:lvlText w:val="•"/>
      <w:lvlJc w:val="left"/>
      <w:pPr>
        <w:ind w:left="7456" w:hanging="635"/>
      </w:pPr>
      <w:rPr>
        <w:rFonts w:hint="default"/>
      </w:rPr>
    </w:lvl>
  </w:abstractNum>
  <w:abstractNum w:abstractNumId="44">
    <w:nsid w:val="499B0D53"/>
    <w:multiLevelType w:val="multilevel"/>
    <w:tmpl w:val="499B0D53"/>
    <w:lvl w:ilvl="0" w:tentative="0">
      <w:start w:val="1"/>
      <w:numFmt w:val="bullet"/>
      <w:pStyle w:val="464"/>
      <w:lvlText w:val=""/>
      <w:lvlJc w:val="left"/>
      <w:pPr>
        <w:ind w:left="62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5">
    <w:nsid w:val="4B472709"/>
    <w:multiLevelType w:val="multilevel"/>
    <w:tmpl w:val="4B472709"/>
    <w:lvl w:ilvl="0" w:tentative="0">
      <w:start w:val="1"/>
      <w:numFmt w:val="bullet"/>
      <w:pStyle w:val="447"/>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271"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46">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4811CB3"/>
    <w:multiLevelType w:val="singleLevel"/>
    <w:tmpl w:val="54811CB3"/>
    <w:lvl w:ilvl="0" w:tentative="0">
      <w:start w:val="1"/>
      <w:numFmt w:val="bullet"/>
      <w:pStyle w:val="582"/>
      <w:lvlText w:val=""/>
      <w:lvlJc w:val="left"/>
      <w:pPr>
        <w:tabs>
          <w:tab w:val="left" w:pos="425"/>
        </w:tabs>
        <w:ind w:left="425" w:hanging="425"/>
      </w:pPr>
      <w:rPr>
        <w:rFonts w:hint="default" w:ascii="Wingdings" w:hAnsi="Wingdings"/>
      </w:rPr>
    </w:lvl>
  </w:abstractNum>
  <w:abstractNum w:abstractNumId="48">
    <w:nsid w:val="64107D7D"/>
    <w:multiLevelType w:val="multilevel"/>
    <w:tmpl w:val="64107D7D"/>
    <w:lvl w:ilvl="0" w:tentative="0">
      <w:start w:val="2"/>
      <w:numFmt w:val="decimal"/>
      <w:lvlText w:val="%1"/>
      <w:lvlJc w:val="left"/>
      <w:pPr>
        <w:ind w:left="1200" w:hanging="500"/>
      </w:pPr>
      <w:rPr>
        <w:rFonts w:hint="default"/>
      </w:rPr>
    </w:lvl>
    <w:lvl w:ilvl="1" w:tentative="0">
      <w:start w:val="1"/>
      <w:numFmt w:val="decimal"/>
      <w:lvlText w:val="%1.%2"/>
      <w:lvlJc w:val="left"/>
      <w:pPr>
        <w:ind w:left="1200" w:hanging="500"/>
      </w:pPr>
      <w:rPr>
        <w:rFonts w:hint="default" w:cs="Arial" w:asciiTheme="minorEastAsia" w:hAnsiTheme="minorEastAsia" w:eastAsiaTheme="minorEastAsia"/>
        <w:spacing w:val="-2"/>
        <w:w w:val="114"/>
        <w:sz w:val="21"/>
        <w:szCs w:val="24"/>
      </w:rPr>
    </w:lvl>
    <w:lvl w:ilvl="2" w:tentative="0">
      <w:start w:val="0"/>
      <w:numFmt w:val="bullet"/>
      <w:lvlText w:val="•"/>
      <w:lvlJc w:val="left"/>
      <w:pPr>
        <w:ind w:left="2853" w:hanging="500"/>
      </w:pPr>
      <w:rPr>
        <w:rFonts w:hint="default"/>
      </w:rPr>
    </w:lvl>
    <w:lvl w:ilvl="3" w:tentative="0">
      <w:start w:val="0"/>
      <w:numFmt w:val="bullet"/>
      <w:lvlText w:val="•"/>
      <w:lvlJc w:val="left"/>
      <w:pPr>
        <w:ind w:left="3680" w:hanging="500"/>
      </w:pPr>
      <w:rPr>
        <w:rFonts w:hint="default"/>
      </w:rPr>
    </w:lvl>
    <w:lvl w:ilvl="4" w:tentative="0">
      <w:start w:val="0"/>
      <w:numFmt w:val="bullet"/>
      <w:lvlText w:val="•"/>
      <w:lvlJc w:val="left"/>
      <w:pPr>
        <w:ind w:left="4506" w:hanging="500"/>
      </w:pPr>
      <w:rPr>
        <w:rFonts w:hint="default"/>
      </w:rPr>
    </w:lvl>
    <w:lvl w:ilvl="5" w:tentative="0">
      <w:start w:val="0"/>
      <w:numFmt w:val="bullet"/>
      <w:lvlText w:val="•"/>
      <w:lvlJc w:val="left"/>
      <w:pPr>
        <w:ind w:left="5333" w:hanging="500"/>
      </w:pPr>
      <w:rPr>
        <w:rFonts w:hint="default"/>
      </w:rPr>
    </w:lvl>
    <w:lvl w:ilvl="6" w:tentative="0">
      <w:start w:val="0"/>
      <w:numFmt w:val="bullet"/>
      <w:lvlText w:val="•"/>
      <w:lvlJc w:val="left"/>
      <w:pPr>
        <w:ind w:left="6160" w:hanging="500"/>
      </w:pPr>
      <w:rPr>
        <w:rFonts w:hint="default"/>
      </w:rPr>
    </w:lvl>
    <w:lvl w:ilvl="7" w:tentative="0">
      <w:start w:val="0"/>
      <w:numFmt w:val="bullet"/>
      <w:lvlText w:val="•"/>
      <w:lvlJc w:val="left"/>
      <w:pPr>
        <w:ind w:left="6986" w:hanging="500"/>
      </w:pPr>
      <w:rPr>
        <w:rFonts w:hint="default"/>
      </w:rPr>
    </w:lvl>
    <w:lvl w:ilvl="8" w:tentative="0">
      <w:start w:val="0"/>
      <w:numFmt w:val="bullet"/>
      <w:lvlText w:val="•"/>
      <w:lvlJc w:val="left"/>
      <w:pPr>
        <w:ind w:left="7813" w:hanging="500"/>
      </w:pPr>
      <w:rPr>
        <w:rFonts w:hint="default"/>
      </w:rPr>
    </w:lvl>
  </w:abstractNum>
  <w:abstractNum w:abstractNumId="49">
    <w:nsid w:val="680D14ED"/>
    <w:multiLevelType w:val="multilevel"/>
    <w:tmpl w:val="680D14ED"/>
    <w:lvl w:ilvl="0" w:tentative="0">
      <w:start w:val="1"/>
      <w:numFmt w:val="bullet"/>
      <w:pStyle w:val="585"/>
      <w:lvlText w:val=""/>
      <w:lvlJc w:val="left"/>
      <w:pPr>
        <w:tabs>
          <w:tab w:val="left" w:pos="1021"/>
        </w:tabs>
        <w:ind w:left="1021" w:hanging="454"/>
      </w:pPr>
      <w:rPr>
        <w:rFonts w:hint="default" w:ascii="Wingdings" w:hAnsi="Wingdings"/>
      </w:rPr>
    </w:lvl>
    <w:lvl w:ilvl="1" w:tentative="0">
      <w:start w:val="1"/>
      <w:numFmt w:val="bullet"/>
      <w:lvlText w:val=""/>
      <w:lvlJc w:val="left"/>
      <w:pPr>
        <w:tabs>
          <w:tab w:val="left" w:pos="1338"/>
        </w:tabs>
        <w:ind w:left="1338" w:hanging="420"/>
      </w:pPr>
      <w:rPr>
        <w:rFonts w:hint="default" w:ascii="Wingdings" w:hAnsi="Wingdings"/>
      </w:rPr>
    </w:lvl>
    <w:lvl w:ilvl="2" w:tentative="0">
      <w:start w:val="1"/>
      <w:numFmt w:val="bullet"/>
      <w:lvlText w:val=""/>
      <w:lvlJc w:val="left"/>
      <w:pPr>
        <w:tabs>
          <w:tab w:val="left" w:pos="1758"/>
        </w:tabs>
        <w:ind w:left="1758" w:hanging="420"/>
      </w:pPr>
      <w:rPr>
        <w:rFonts w:hint="default" w:ascii="Wingdings" w:hAnsi="Wingdings"/>
      </w:rPr>
    </w:lvl>
    <w:lvl w:ilvl="3" w:tentative="0">
      <w:start w:val="1"/>
      <w:numFmt w:val="bullet"/>
      <w:lvlText w:val=""/>
      <w:lvlJc w:val="left"/>
      <w:pPr>
        <w:tabs>
          <w:tab w:val="left" w:pos="2178"/>
        </w:tabs>
        <w:ind w:left="2178" w:hanging="420"/>
      </w:pPr>
      <w:rPr>
        <w:rFonts w:hint="default" w:ascii="Wingdings" w:hAnsi="Wingdings"/>
      </w:rPr>
    </w:lvl>
    <w:lvl w:ilvl="4" w:tentative="0">
      <w:start w:val="1"/>
      <w:numFmt w:val="bullet"/>
      <w:lvlText w:val=""/>
      <w:lvlJc w:val="left"/>
      <w:pPr>
        <w:tabs>
          <w:tab w:val="left" w:pos="2598"/>
        </w:tabs>
        <w:ind w:left="2598" w:hanging="420"/>
      </w:pPr>
      <w:rPr>
        <w:rFonts w:hint="default" w:ascii="Wingdings" w:hAnsi="Wingdings"/>
      </w:rPr>
    </w:lvl>
    <w:lvl w:ilvl="5" w:tentative="0">
      <w:start w:val="1"/>
      <w:numFmt w:val="bullet"/>
      <w:lvlText w:val=""/>
      <w:lvlJc w:val="left"/>
      <w:pPr>
        <w:tabs>
          <w:tab w:val="left" w:pos="3018"/>
        </w:tabs>
        <w:ind w:left="3018" w:hanging="420"/>
      </w:pPr>
      <w:rPr>
        <w:rFonts w:hint="default" w:ascii="Wingdings" w:hAnsi="Wingdings"/>
      </w:rPr>
    </w:lvl>
    <w:lvl w:ilvl="6" w:tentative="0">
      <w:start w:val="1"/>
      <w:numFmt w:val="bullet"/>
      <w:lvlText w:val=""/>
      <w:lvlJc w:val="left"/>
      <w:pPr>
        <w:tabs>
          <w:tab w:val="left" w:pos="3438"/>
        </w:tabs>
        <w:ind w:left="3438" w:hanging="420"/>
      </w:pPr>
      <w:rPr>
        <w:rFonts w:hint="default" w:ascii="Wingdings" w:hAnsi="Wingdings"/>
      </w:rPr>
    </w:lvl>
    <w:lvl w:ilvl="7" w:tentative="0">
      <w:start w:val="1"/>
      <w:numFmt w:val="bullet"/>
      <w:lvlText w:val=""/>
      <w:lvlJc w:val="left"/>
      <w:pPr>
        <w:tabs>
          <w:tab w:val="left" w:pos="3858"/>
        </w:tabs>
        <w:ind w:left="3858" w:hanging="420"/>
      </w:pPr>
      <w:rPr>
        <w:rFonts w:hint="default" w:ascii="Wingdings" w:hAnsi="Wingdings"/>
      </w:rPr>
    </w:lvl>
    <w:lvl w:ilvl="8" w:tentative="0">
      <w:start w:val="1"/>
      <w:numFmt w:val="bullet"/>
      <w:lvlText w:val=""/>
      <w:lvlJc w:val="left"/>
      <w:pPr>
        <w:tabs>
          <w:tab w:val="left" w:pos="4278"/>
        </w:tabs>
        <w:ind w:left="4278" w:hanging="420"/>
      </w:pPr>
      <w:rPr>
        <w:rFonts w:hint="default" w:ascii="Wingdings" w:hAnsi="Wingdings"/>
      </w:rPr>
    </w:lvl>
  </w:abstractNum>
  <w:abstractNum w:abstractNumId="50">
    <w:nsid w:val="69F10029"/>
    <w:multiLevelType w:val="multilevel"/>
    <w:tmpl w:val="69F10029"/>
    <w:lvl w:ilvl="0" w:tentative="0">
      <w:start w:val="1"/>
      <w:numFmt w:val="bullet"/>
      <w:pStyle w:val="655"/>
      <w:lvlText w:val=""/>
      <w:lvlJc w:val="left"/>
      <w:pPr>
        <w:tabs>
          <w:tab w:val="left" w:pos="900"/>
        </w:tabs>
        <w:ind w:left="900" w:hanging="420"/>
      </w:pPr>
      <w:rPr>
        <w:rFonts w:hint="default" w:ascii="Wingdings" w:hAnsi="Wingdings"/>
      </w:rPr>
    </w:lvl>
    <w:lvl w:ilvl="1" w:tentative="0">
      <w:start w:val="1"/>
      <w:numFmt w:val="decimal"/>
      <w:lvlText w:val="%2."/>
      <w:lvlJc w:val="left"/>
      <w:pPr>
        <w:tabs>
          <w:tab w:val="left" w:pos="1320"/>
        </w:tabs>
        <w:ind w:left="1320" w:hanging="420"/>
      </w:pPr>
      <w:rPr>
        <w:rFonts w:hint="default"/>
      </w:rPr>
    </w:lvl>
    <w:lvl w:ilvl="2" w:tentative="0">
      <w:start w:val="0"/>
      <w:numFmt w:val="bullet"/>
      <w:lvlText w:val="◆"/>
      <w:lvlJc w:val="left"/>
      <w:pPr>
        <w:tabs>
          <w:tab w:val="left" w:pos="1680"/>
        </w:tabs>
        <w:ind w:left="1680" w:hanging="360"/>
      </w:pPr>
      <w:rPr>
        <w:rFonts w:hint="eastAsia" w:ascii="楷体_GB2312" w:hAnsi="Times New Roman" w:eastAsia="楷体_GB2312" w:cs="Times New Roman"/>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51">
    <w:nsid w:val="6BA739D2"/>
    <w:multiLevelType w:val="multilevel"/>
    <w:tmpl w:val="6BA739D2"/>
    <w:lvl w:ilvl="0" w:tentative="0">
      <w:start w:val="1"/>
      <w:numFmt w:val="none"/>
      <w:pStyle w:val="611"/>
      <w:suff w:val="nothing"/>
      <w:lvlText w:val=""/>
      <w:lvlJc w:val="left"/>
      <w:pPr>
        <w:ind w:left="-2320" w:firstLine="0"/>
      </w:pPr>
    </w:lvl>
    <w:lvl w:ilvl="1" w:tentative="0">
      <w:start w:val="1"/>
      <w:numFmt w:val="decimal"/>
      <w:pStyle w:val="613"/>
      <w:lvlText w:val="%2."/>
      <w:lvlJc w:val="left"/>
      <w:pPr>
        <w:tabs>
          <w:tab w:val="left" w:pos="720"/>
        </w:tabs>
        <w:ind w:left="720" w:hanging="3040"/>
      </w:pPr>
    </w:lvl>
    <w:lvl w:ilvl="2" w:tentative="0">
      <w:start w:val="1"/>
      <w:numFmt w:val="none"/>
      <w:lvlText w:val=""/>
      <w:lvlJc w:val="left"/>
      <w:pPr>
        <w:tabs>
          <w:tab w:val="left" w:pos="360"/>
        </w:tabs>
        <w:ind w:left="0" w:firstLine="0"/>
      </w:pPr>
    </w:lvl>
    <w:lvl w:ilvl="3" w:tentative="0">
      <w:start w:val="1"/>
      <w:numFmt w:val="none"/>
      <w:lvlText w:val=""/>
      <w:lvlJc w:val="left"/>
      <w:pPr>
        <w:tabs>
          <w:tab w:val="left" w:pos="360"/>
        </w:tabs>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32767" w:firstLine="32767"/>
      </w:pPr>
    </w:lvl>
  </w:abstractNum>
  <w:abstractNum w:abstractNumId="52">
    <w:nsid w:val="6C096751"/>
    <w:multiLevelType w:val="multilevel"/>
    <w:tmpl w:val="6C096751"/>
    <w:lvl w:ilvl="0" w:tentative="0">
      <w:start w:val="1"/>
      <w:numFmt w:val="chineseCountingThousand"/>
      <w:lvlText w:val="第%1章"/>
      <w:lvlJc w:val="left"/>
      <w:pPr>
        <w:tabs>
          <w:tab w:val="left" w:pos="1440"/>
        </w:tabs>
        <w:ind w:left="425" w:hanging="425"/>
      </w:p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80"/>
        </w:tabs>
        <w:ind w:left="709" w:hanging="709"/>
      </w:pPr>
      <w:rPr>
        <w:b/>
        <w:i w:val="0"/>
      </w:rPr>
    </w:lvl>
    <w:lvl w:ilvl="3" w:tentative="0">
      <w:start w:val="1"/>
      <w:numFmt w:val="decimal"/>
      <w:pStyle w:val="598"/>
      <w:isLgl/>
      <w:lvlText w:val="%1.%2.%3.%4"/>
      <w:lvlJc w:val="left"/>
      <w:pPr>
        <w:tabs>
          <w:tab w:val="left" w:pos="1191"/>
        </w:tabs>
        <w:ind w:left="851" w:hanging="738"/>
      </w:pPr>
      <w:rPr>
        <w:b/>
        <w:i w:val="0"/>
      </w:rPr>
    </w:lvl>
    <w:lvl w:ilvl="4" w:tentative="0">
      <w:start w:val="1"/>
      <w:numFmt w:val="decimal"/>
      <w:isLg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3">
    <w:nsid w:val="6FAE2E84"/>
    <w:multiLevelType w:val="multilevel"/>
    <w:tmpl w:val="6FAE2E84"/>
    <w:lvl w:ilvl="0" w:tentative="0">
      <w:start w:val="1"/>
      <w:numFmt w:val="chineseCountingThousand"/>
      <w:lvlText w:val="%1、"/>
      <w:lvlJc w:val="left"/>
      <w:pPr>
        <w:ind w:left="0" w:firstLine="0"/>
      </w:pPr>
      <w:rPr>
        <w:rFonts w:hint="eastAsia"/>
      </w:rPr>
    </w:lvl>
    <w:lvl w:ilvl="1" w:tentative="0">
      <w:start w:val="1"/>
      <w:numFmt w:val="chineseCountingThousand"/>
      <w:pStyle w:val="488"/>
      <w:lvlText w:val="（%2）"/>
      <w:lvlJc w:val="left"/>
      <w:pPr>
        <w:ind w:left="567" w:firstLine="0"/>
      </w:pPr>
      <w:rPr>
        <w:rFonts w:hint="eastAsia"/>
      </w:rPr>
    </w:lvl>
    <w:lvl w:ilvl="2" w:tentative="0">
      <w:start w:val="1"/>
      <w:numFmt w:val="decimal"/>
      <w:pStyle w:val="453"/>
      <w:lvlText w:val="%3、"/>
      <w:lvlJc w:val="left"/>
      <w:pPr>
        <w:ind w:left="142" w:firstLine="0"/>
      </w:pPr>
      <w:rPr>
        <w:rFonts w:hint="eastAsia"/>
      </w:rPr>
    </w:lvl>
    <w:lvl w:ilvl="3" w:tentative="0">
      <w:start w:val="1"/>
      <w:numFmt w:val="decimal"/>
      <w:pStyle w:val="484"/>
      <w:lvlText w:val="%3.%4"/>
      <w:lvlJc w:val="left"/>
      <w:pPr>
        <w:ind w:left="0" w:firstLine="0"/>
      </w:pPr>
      <w:rPr>
        <w:rFonts w:hint="eastAsia"/>
      </w:rPr>
    </w:lvl>
    <w:lvl w:ilvl="4" w:tentative="0">
      <w:start w:val="1"/>
      <w:numFmt w:val="decimal"/>
      <w:pStyle w:val="411"/>
      <w:lvlText w:val="%3.%4.%5"/>
      <w:lvlJc w:val="left"/>
      <w:pPr>
        <w:ind w:left="0" w:firstLine="0"/>
      </w:pPr>
      <w:rPr>
        <w:rFonts w:hint="eastAsia"/>
      </w:rPr>
    </w:lvl>
    <w:lvl w:ilvl="5" w:tentative="0">
      <w:start w:val="1"/>
      <w:numFmt w:val="decimal"/>
      <w:pStyle w:val="479"/>
      <w:lvlText w:val="%3.%4.%5.%6"/>
      <w:lvlJc w:val="left"/>
      <w:pPr>
        <w:ind w:left="0" w:firstLine="0"/>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4">
    <w:nsid w:val="73AE1BC2"/>
    <w:multiLevelType w:val="multilevel"/>
    <w:tmpl w:val="73AE1BC2"/>
    <w:lvl w:ilvl="0" w:tentative="0">
      <w:start w:val="1"/>
      <w:numFmt w:val="decimal"/>
      <w:pStyle w:val="431"/>
      <w:lvlText w:val="%1."/>
      <w:lvlJc w:val="left"/>
      <w:pPr>
        <w:ind w:left="340" w:hanging="340"/>
      </w:pPr>
      <w:rPr>
        <w:rFonts w:hint="eastAsia" w:ascii="黑体" w:hAnsi="黑体" w:eastAsia="黑体" w:cs="黑体"/>
        <w:b w:val="0"/>
        <w:i w:val="0"/>
        <w:sz w:val="24"/>
      </w:rPr>
    </w:lvl>
    <w:lvl w:ilvl="1" w:tentative="0">
      <w:start w:val="1"/>
      <w:numFmt w:val="decimal"/>
      <w:pStyle w:val="417"/>
      <w:lvlText w:val="%1.%2."/>
      <w:lvlJc w:val="left"/>
      <w:pPr>
        <w:ind w:left="567" w:hanging="567"/>
      </w:pPr>
      <w:rPr>
        <w:rFonts w:hint="eastAsia" w:ascii="黑体" w:eastAsia="黑体"/>
        <w:b w:val="0"/>
        <w:i w:val="0"/>
        <w:sz w:val="24"/>
      </w:rPr>
    </w:lvl>
    <w:lvl w:ilvl="2" w:tentative="0">
      <w:start w:val="1"/>
      <w:numFmt w:val="decimal"/>
      <w:pStyle w:val="416"/>
      <w:lvlText w:val="%1.%2.%3."/>
      <w:lvlJc w:val="left"/>
      <w:pPr>
        <w:ind w:left="851" w:hanging="851"/>
      </w:pPr>
      <w:rPr>
        <w:rFonts w:hint="eastAsia" w:ascii="黑体" w:eastAsia="黑体"/>
        <w:b w:val="0"/>
        <w:i w:val="0"/>
        <w:sz w:val="24"/>
      </w:rPr>
    </w:lvl>
    <w:lvl w:ilvl="3" w:tentative="0">
      <w:start w:val="1"/>
      <w:numFmt w:val="decimal"/>
      <w:pStyle w:val="415"/>
      <w:lvlText w:val="%1.%2.%3.%4."/>
      <w:lvlJc w:val="left"/>
      <w:pPr>
        <w:ind w:left="1077" w:hanging="1077"/>
      </w:pPr>
      <w:rPr>
        <w:rFonts w:hint="eastAsia" w:ascii="黑体" w:eastAsia="黑体"/>
        <w:b w:val="0"/>
        <w:i w:val="0"/>
        <w:sz w:val="24"/>
      </w:rPr>
    </w:lvl>
    <w:lvl w:ilvl="4" w:tentative="0">
      <w:start w:val="1"/>
      <w:numFmt w:val="decimal"/>
      <w:pStyle w:val="414"/>
      <w:lvlText w:val="%1.%2.%3.%4.%5."/>
      <w:lvlJc w:val="left"/>
      <w:pPr>
        <w:ind w:left="1361" w:hanging="1361"/>
      </w:pPr>
      <w:rPr>
        <w:rFonts w:hint="eastAsia" w:ascii="黑体" w:eastAsia="黑体"/>
        <w:b w:val="0"/>
        <w:i w:val="0"/>
        <w:sz w:val="24"/>
      </w:rPr>
    </w:lvl>
    <w:lvl w:ilvl="5" w:tentative="0">
      <w:start w:val="1"/>
      <w:numFmt w:val="decimal"/>
      <w:lvlText w:val="%1.%2.%3.%4.%5.%6."/>
      <w:lvlJc w:val="left"/>
      <w:pPr>
        <w:ind w:left="1588" w:hanging="1588"/>
      </w:pPr>
      <w:rPr>
        <w:rFonts w:hint="eastAsia" w:ascii="黑体" w:eastAsia="黑体"/>
        <w:b w:val="0"/>
        <w:i w:val="0"/>
        <w:sz w:val="24"/>
      </w:rPr>
    </w:lvl>
    <w:lvl w:ilvl="6" w:tentative="0">
      <w:start w:val="1"/>
      <w:numFmt w:val="decimal"/>
      <w:lvlText w:val="%1.%2.%3.%4.%5.%6.%7."/>
      <w:lvlJc w:val="left"/>
      <w:pPr>
        <w:ind w:left="1871" w:hanging="1871"/>
      </w:pPr>
      <w:rPr>
        <w:rFonts w:hint="eastAsia" w:ascii="黑体" w:eastAsia="黑体"/>
        <w:b w:val="0"/>
        <w:i w:val="0"/>
        <w:sz w:val="24"/>
      </w:rPr>
    </w:lvl>
    <w:lvl w:ilvl="7" w:tentative="0">
      <w:start w:val="1"/>
      <w:numFmt w:val="decimal"/>
      <w:lvlText w:val="%1.%2.%3.%4.%5.%6.%7.%8."/>
      <w:lvlJc w:val="left"/>
      <w:pPr>
        <w:ind w:left="2098" w:hanging="2098"/>
      </w:pPr>
      <w:rPr>
        <w:rFonts w:hint="eastAsia" w:ascii="黑体" w:eastAsia="黑体"/>
        <w:b w:val="0"/>
        <w:i w:val="0"/>
        <w:sz w:val="24"/>
      </w:rPr>
    </w:lvl>
    <w:lvl w:ilvl="8" w:tentative="0">
      <w:start w:val="1"/>
      <w:numFmt w:val="decimal"/>
      <w:lvlText w:val="%1.%2.%3.%4.%5.%6.%7.%8.%9."/>
      <w:lvlJc w:val="left"/>
      <w:pPr>
        <w:ind w:left="2381" w:hanging="2381"/>
      </w:pPr>
      <w:rPr>
        <w:rFonts w:hint="eastAsia" w:ascii="黑体" w:eastAsia="黑体"/>
        <w:b w:val="0"/>
        <w:i w:val="0"/>
        <w:sz w:val="24"/>
      </w:rPr>
    </w:lvl>
  </w:abstractNum>
  <w:abstractNum w:abstractNumId="55">
    <w:nsid w:val="7498447E"/>
    <w:multiLevelType w:val="multilevel"/>
    <w:tmpl w:val="7498447E"/>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pStyle w:val="586"/>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6">
    <w:nsid w:val="74B34A4F"/>
    <w:multiLevelType w:val="singleLevel"/>
    <w:tmpl w:val="74B34A4F"/>
    <w:lvl w:ilvl="0" w:tentative="0">
      <w:start w:val="1"/>
      <w:numFmt w:val="bullet"/>
      <w:pStyle w:val="641"/>
      <w:lvlText w:val=""/>
      <w:lvlJc w:val="left"/>
      <w:pPr>
        <w:tabs>
          <w:tab w:val="left" w:pos="720"/>
        </w:tabs>
        <w:ind w:left="720" w:hanging="360"/>
      </w:pPr>
      <w:rPr>
        <w:rFonts w:hint="default" w:ascii="Symbol" w:hAnsi="Symbol"/>
        <w:sz w:val="16"/>
      </w:rPr>
    </w:lvl>
  </w:abstractNum>
  <w:abstractNum w:abstractNumId="57">
    <w:nsid w:val="79A62046"/>
    <w:multiLevelType w:val="multilevel"/>
    <w:tmpl w:val="79A62046"/>
    <w:lvl w:ilvl="0" w:tentative="0">
      <w:start w:val="1"/>
      <w:numFmt w:val="decimal"/>
      <w:lvlText w:val="%1"/>
      <w:lvlJc w:val="left"/>
      <w:pPr>
        <w:ind w:left="646" w:hanging="425"/>
      </w:pPr>
      <w:rPr>
        <w:rFonts w:hint="default" w:ascii="Century" w:hAnsi="Century" w:eastAsia="Century" w:cs="Century"/>
        <w:w w:val="114"/>
        <w:sz w:val="24"/>
        <w:szCs w:val="24"/>
      </w:rPr>
    </w:lvl>
    <w:lvl w:ilvl="1" w:tentative="0">
      <w:start w:val="0"/>
      <w:numFmt w:val="bullet"/>
      <w:lvlText w:val="•"/>
      <w:lvlJc w:val="left"/>
      <w:pPr>
        <w:ind w:left="1528" w:hanging="425"/>
      </w:pPr>
      <w:rPr>
        <w:rFonts w:hint="default"/>
      </w:rPr>
    </w:lvl>
    <w:lvl w:ilvl="2" w:tentative="0">
      <w:start w:val="0"/>
      <w:numFmt w:val="bullet"/>
      <w:lvlText w:val="•"/>
      <w:lvlJc w:val="left"/>
      <w:pPr>
        <w:ind w:left="2417" w:hanging="425"/>
      </w:pPr>
      <w:rPr>
        <w:rFonts w:hint="default"/>
      </w:rPr>
    </w:lvl>
    <w:lvl w:ilvl="3" w:tentative="0">
      <w:start w:val="0"/>
      <w:numFmt w:val="bullet"/>
      <w:lvlText w:val="•"/>
      <w:lvlJc w:val="left"/>
      <w:pPr>
        <w:ind w:left="3306" w:hanging="425"/>
      </w:pPr>
      <w:rPr>
        <w:rFonts w:hint="default"/>
      </w:rPr>
    </w:lvl>
    <w:lvl w:ilvl="4" w:tentative="0">
      <w:start w:val="0"/>
      <w:numFmt w:val="bullet"/>
      <w:lvlText w:val="•"/>
      <w:lvlJc w:val="left"/>
      <w:pPr>
        <w:ind w:left="4194" w:hanging="425"/>
      </w:pPr>
      <w:rPr>
        <w:rFonts w:hint="default"/>
      </w:rPr>
    </w:lvl>
    <w:lvl w:ilvl="5" w:tentative="0">
      <w:start w:val="0"/>
      <w:numFmt w:val="bullet"/>
      <w:lvlText w:val="•"/>
      <w:lvlJc w:val="left"/>
      <w:pPr>
        <w:ind w:left="5083" w:hanging="425"/>
      </w:pPr>
      <w:rPr>
        <w:rFonts w:hint="default"/>
      </w:rPr>
    </w:lvl>
    <w:lvl w:ilvl="6" w:tentative="0">
      <w:start w:val="0"/>
      <w:numFmt w:val="bullet"/>
      <w:lvlText w:val="•"/>
      <w:lvlJc w:val="left"/>
      <w:pPr>
        <w:ind w:left="5972" w:hanging="425"/>
      </w:pPr>
      <w:rPr>
        <w:rFonts w:hint="default"/>
      </w:rPr>
    </w:lvl>
    <w:lvl w:ilvl="7" w:tentative="0">
      <w:start w:val="0"/>
      <w:numFmt w:val="bullet"/>
      <w:lvlText w:val="•"/>
      <w:lvlJc w:val="left"/>
      <w:pPr>
        <w:ind w:left="6860" w:hanging="425"/>
      </w:pPr>
      <w:rPr>
        <w:rFonts w:hint="default"/>
      </w:rPr>
    </w:lvl>
    <w:lvl w:ilvl="8" w:tentative="0">
      <w:start w:val="0"/>
      <w:numFmt w:val="bullet"/>
      <w:lvlText w:val="•"/>
      <w:lvlJc w:val="left"/>
      <w:pPr>
        <w:ind w:left="7749" w:hanging="425"/>
      </w:pPr>
      <w:rPr>
        <w:rFonts w:hint="default"/>
      </w:rPr>
    </w:lvl>
  </w:abstractNum>
  <w:abstractNum w:abstractNumId="58">
    <w:nsid w:val="7BBE78F0"/>
    <w:multiLevelType w:val="multilevel"/>
    <w:tmpl w:val="7BBE78F0"/>
    <w:lvl w:ilvl="0" w:tentative="0">
      <w:start w:val="1"/>
      <w:numFmt w:val="upperLetter"/>
      <w:pStyle w:val="547"/>
      <w:lvlText w:val="附录%1"/>
      <w:lvlJc w:val="left"/>
      <w:pPr>
        <w:tabs>
          <w:tab w:val="left" w:pos="1304"/>
        </w:tabs>
        <w:ind w:left="425" w:hanging="425"/>
      </w:pPr>
      <w:rPr>
        <w:rFonts w:hint="eastAsia"/>
      </w:rPr>
    </w:lvl>
    <w:lvl w:ilvl="1" w:tentative="0">
      <w:start w:val="1"/>
      <w:numFmt w:val="decimal"/>
      <w:pStyle w:val="548"/>
      <w:lvlText w:val="%1.%2"/>
      <w:lvlJc w:val="left"/>
      <w:pPr>
        <w:tabs>
          <w:tab w:val="left" w:pos="624"/>
        </w:tabs>
        <w:ind w:left="425" w:hanging="425"/>
      </w:pPr>
      <w:rPr>
        <w:rFonts w:hint="eastAsia"/>
      </w:rPr>
    </w:lvl>
    <w:lvl w:ilvl="2" w:tentative="0">
      <w:start w:val="1"/>
      <w:numFmt w:val="decimal"/>
      <w:pStyle w:val="549"/>
      <w:lvlText w:val="%1.%2.%3"/>
      <w:lvlJc w:val="left"/>
      <w:pPr>
        <w:tabs>
          <w:tab w:val="left" w:pos="851"/>
        </w:tabs>
        <w:ind w:left="425" w:hanging="425"/>
      </w:pPr>
      <w:rPr>
        <w:rFonts w:hint="eastAsia"/>
      </w:rPr>
    </w:lvl>
    <w:lvl w:ilvl="3" w:tentative="0">
      <w:start w:val="1"/>
      <w:numFmt w:val="decimal"/>
      <w:pStyle w:val="550"/>
      <w:lvlText w:val="%1.%2.%3.%4"/>
      <w:lvlJc w:val="left"/>
      <w:pPr>
        <w:tabs>
          <w:tab w:val="left" w:pos="1134"/>
        </w:tabs>
        <w:ind w:left="1361" w:hanging="1361"/>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9">
    <w:nsid w:val="7F007B26"/>
    <w:multiLevelType w:val="multilevel"/>
    <w:tmpl w:val="7F007B26"/>
    <w:lvl w:ilvl="0" w:tentative="0">
      <w:start w:val="1"/>
      <w:numFmt w:val="decimal"/>
      <w:pStyle w:val="25"/>
      <w:lvlText w:val="%1、"/>
      <w:lvlJc w:val="left"/>
      <w:pPr>
        <w:tabs>
          <w:tab w:val="left" w:pos="360"/>
        </w:tabs>
        <w:ind w:left="360" w:hanging="360"/>
      </w:pPr>
      <w:rPr>
        <w:rFonts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0">
    <w:nsid w:val="7F721D24"/>
    <w:multiLevelType w:val="multilevel"/>
    <w:tmpl w:val="7F721D24"/>
    <w:lvl w:ilvl="0" w:tentative="0">
      <w:start w:val="1"/>
      <w:numFmt w:val="decimal"/>
      <w:pStyle w:val="204"/>
      <w:isLgl/>
      <w:suff w:val="nothing"/>
      <w:lvlText w:val="%1　"/>
      <w:lvlJc w:val="left"/>
      <w:pPr>
        <w:ind w:left="0"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0"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0" w:firstLine="0"/>
      </w:pPr>
      <w:rPr>
        <w:rFonts w:hint="default" w:ascii="Times New Roman" w:hAnsi="Times New Roman" w:eastAsia="黑体"/>
        <w:b/>
        <w:i w:val="0"/>
        <w:sz w:val="28"/>
      </w:rPr>
    </w:lvl>
    <w:lvl w:ilvl="3" w:tentative="0">
      <w:start w:val="1"/>
      <w:numFmt w:val="decimal"/>
      <w:pStyle w:val="205"/>
      <w:isLgl/>
      <w:suff w:val="nothing"/>
      <w:lvlText w:val="%1.%2.%3.%4　"/>
      <w:lvlJc w:val="left"/>
      <w:pPr>
        <w:ind w:left="0" w:firstLine="0"/>
      </w:pPr>
      <w:rPr>
        <w:rFonts w:hint="default" w:ascii="Times New Roman" w:hAnsi="Times New Roman" w:eastAsia="宋体"/>
        <w:b/>
        <w:i w:val="0"/>
        <w:color w:val="auto"/>
        <w:sz w:val="28"/>
        <w:u w:val="none"/>
      </w:rPr>
    </w:lvl>
    <w:lvl w:ilvl="4" w:tentative="0">
      <w:start w:val="1"/>
      <w:numFmt w:val="decimal"/>
      <w:pStyle w:val="206"/>
      <w:isLgl/>
      <w:suff w:val="nothing"/>
      <w:lvlText w:val="%1.%2.%3.%4.%5　"/>
      <w:lvlJc w:val="left"/>
      <w:pPr>
        <w:ind w:left="0" w:firstLine="0"/>
      </w:pPr>
      <w:rPr>
        <w:rFonts w:hint="default" w:ascii="Times New Roman" w:hAnsi="Times New Roman" w:eastAsia="宋体"/>
        <w:b/>
        <w:i w:val="0"/>
        <w:color w:val="auto"/>
        <w:sz w:val="28"/>
        <w:u w:val="none"/>
      </w:rPr>
    </w:lvl>
    <w:lvl w:ilvl="5" w:tentative="0">
      <w:start w:val="1"/>
      <w:numFmt w:val="decimal"/>
      <w:pStyle w:val="207"/>
      <w:isLgl/>
      <w:suff w:val="nothing"/>
      <w:lvlText w:val="%1.%2.%3.%4.%5.%6　"/>
      <w:lvlJc w:val="left"/>
      <w:pPr>
        <w:ind w:left="0" w:firstLine="0"/>
      </w:pPr>
      <w:rPr>
        <w:rFonts w:hint="default" w:ascii="Times New Roman" w:hAnsi="Times New Roman" w:eastAsia="宋体"/>
        <w:b/>
        <w:i w:val="0"/>
        <w:sz w:val="28"/>
      </w:rPr>
    </w:lvl>
    <w:lvl w:ilvl="6" w:tentative="0">
      <w:start w:val="1"/>
      <w:numFmt w:val="lowerLetter"/>
      <w:pStyle w:val="208"/>
      <w:lvlText w:val="%7) "/>
      <w:lvlJc w:val="left"/>
      <w:pPr>
        <w:tabs>
          <w:tab w:val="left" w:pos="660"/>
        </w:tabs>
        <w:ind w:left="-100" w:firstLine="400"/>
      </w:pPr>
      <w:rPr>
        <w:rFonts w:hint="default" w:ascii="Times New Roman" w:hAnsi="Times New Roman" w:eastAsia="宋体"/>
        <w:b/>
        <w:i w:val="0"/>
        <w:color w:val="auto"/>
        <w:sz w:val="28"/>
        <w:u w:val="none"/>
      </w:rPr>
    </w:lvl>
    <w:lvl w:ilvl="7" w:tentative="0">
      <w:start w:val="1"/>
      <w:numFmt w:val="decimal"/>
      <w:pStyle w:val="209"/>
      <w:lvlText w:val="%8) "/>
      <w:lvlJc w:val="left"/>
      <w:pPr>
        <w:tabs>
          <w:tab w:val="left" w:pos="885"/>
        </w:tabs>
        <w:ind w:left="525"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85"/>
        </w:tabs>
        <w:ind w:left="525" w:firstLine="0"/>
      </w:pPr>
      <w:rPr>
        <w:rFonts w:hint="eastAsia" w:ascii="宋体" w:eastAsia="宋体"/>
        <w:b w:val="0"/>
        <w:i w:val="0"/>
        <w:color w:val="auto"/>
        <w:sz w:val="28"/>
        <w:u w:val="none"/>
      </w:rPr>
    </w:lvl>
  </w:abstractNum>
  <w:num w:numId="1">
    <w:abstractNumId w:val="6"/>
  </w:num>
  <w:num w:numId="2">
    <w:abstractNumId w:val="8"/>
  </w:num>
  <w:num w:numId="3">
    <w:abstractNumId w:val="59"/>
  </w:num>
  <w:num w:numId="4">
    <w:abstractNumId w:val="3"/>
  </w:num>
  <w:num w:numId="5">
    <w:abstractNumId w:val="7"/>
  </w:num>
  <w:num w:numId="6">
    <w:abstractNumId w:val="5"/>
  </w:num>
  <w:num w:numId="7">
    <w:abstractNumId w:val="2"/>
  </w:num>
  <w:num w:numId="8">
    <w:abstractNumId w:val="1"/>
  </w:num>
  <w:num w:numId="9">
    <w:abstractNumId w:val="60"/>
  </w:num>
  <w:num w:numId="10">
    <w:abstractNumId w:val="13"/>
  </w:num>
  <w:num w:numId="11">
    <w:abstractNumId w:val="9"/>
  </w:num>
  <w:num w:numId="12">
    <w:abstractNumId w:val="12"/>
  </w:num>
  <w:num w:numId="13">
    <w:abstractNumId w:val="11"/>
  </w:num>
  <w:num w:numId="14">
    <w:abstractNumId w:val="10"/>
  </w:num>
  <w:num w:numId="15">
    <w:abstractNumId w:val="22"/>
  </w:num>
  <w:num w:numId="16">
    <w:abstractNumId w:val="35"/>
  </w:num>
  <w:num w:numId="17">
    <w:abstractNumId w:val="41"/>
  </w:num>
  <w:num w:numId="18">
    <w:abstractNumId w:val="53"/>
  </w:num>
  <w:num w:numId="19">
    <w:abstractNumId w:val="54"/>
  </w:num>
  <w:num w:numId="20">
    <w:abstractNumId w:val="38"/>
  </w:num>
  <w:num w:numId="21">
    <w:abstractNumId w:val="45"/>
  </w:num>
  <w:num w:numId="22">
    <w:abstractNumId w:val="44"/>
  </w:num>
  <w:num w:numId="23">
    <w:abstractNumId w:val="40"/>
  </w:num>
  <w:num w:numId="24">
    <w:abstractNumId w:val="15"/>
  </w:num>
  <w:num w:numId="25">
    <w:abstractNumId w:val="17"/>
  </w:num>
  <w:num w:numId="26">
    <w:abstractNumId w:val="58"/>
  </w:num>
  <w:num w:numId="27">
    <w:abstractNumId w:val="47"/>
  </w:num>
  <w:num w:numId="28">
    <w:abstractNumId w:val="42"/>
  </w:num>
  <w:num w:numId="29">
    <w:abstractNumId w:val="49"/>
  </w:num>
  <w:num w:numId="30">
    <w:abstractNumId w:val="55"/>
  </w:num>
  <w:num w:numId="31">
    <w:abstractNumId w:val="39"/>
  </w:num>
  <w:num w:numId="32">
    <w:abstractNumId w:val="29"/>
  </w:num>
  <w:num w:numId="33">
    <w:abstractNumId w:val="52"/>
  </w:num>
  <w:num w:numId="34">
    <w:abstractNumId w:val="51"/>
  </w:num>
  <w:num w:numId="35">
    <w:abstractNumId w:val="32"/>
  </w:num>
  <w:num w:numId="36">
    <w:abstractNumId w:val="36"/>
  </w:num>
  <w:num w:numId="37">
    <w:abstractNumId w:val="26"/>
  </w:num>
  <w:num w:numId="38">
    <w:abstractNumId w:val="28"/>
  </w:num>
  <w:num w:numId="39">
    <w:abstractNumId w:val="34"/>
  </w:num>
  <w:num w:numId="40">
    <w:abstractNumId w:val="23"/>
  </w:num>
  <w:num w:numId="41">
    <w:abstractNumId w:val="18"/>
  </w:num>
  <w:num w:numId="42">
    <w:abstractNumId w:val="56"/>
  </w:num>
  <w:num w:numId="43">
    <w:abstractNumId w:val="20"/>
  </w:num>
  <w:num w:numId="44">
    <w:abstractNumId w:val="50"/>
  </w:num>
  <w:num w:numId="45">
    <w:abstractNumId w:val="27"/>
  </w:num>
  <w:num w:numId="46">
    <w:abstractNumId w:val="16"/>
  </w:num>
  <w:num w:numId="47">
    <w:abstractNumId w:val="37"/>
  </w:num>
  <w:num w:numId="48">
    <w:abstractNumId w:val="4"/>
  </w:num>
  <w:num w:numId="49">
    <w:abstractNumId w:val="19"/>
  </w:num>
  <w:num w:numId="50">
    <w:abstractNumId w:val="48"/>
  </w:num>
  <w:num w:numId="51">
    <w:abstractNumId w:val="24"/>
  </w:num>
  <w:num w:numId="52">
    <w:abstractNumId w:val="33"/>
  </w:num>
  <w:num w:numId="53">
    <w:abstractNumId w:val="57"/>
  </w:num>
  <w:num w:numId="54">
    <w:abstractNumId w:val="25"/>
  </w:num>
  <w:num w:numId="55">
    <w:abstractNumId w:val="30"/>
  </w:num>
  <w:num w:numId="56">
    <w:abstractNumId w:val="0"/>
  </w:num>
  <w:num w:numId="57">
    <w:abstractNumId w:val="43"/>
  </w:num>
  <w:num w:numId="58">
    <w:abstractNumId w:val="31"/>
  </w:num>
  <w:num w:numId="59">
    <w:abstractNumId w:val="21"/>
  </w:num>
  <w:num w:numId="60">
    <w:abstractNumId w:val="46"/>
  </w:num>
  <w:num w:numId="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D77"/>
    <w:rsid w:val="0002445A"/>
    <w:rsid w:val="0002642F"/>
    <w:rsid w:val="00040364"/>
    <w:rsid w:val="00052985"/>
    <w:rsid w:val="00065630"/>
    <w:rsid w:val="00076547"/>
    <w:rsid w:val="00076817"/>
    <w:rsid w:val="0008176B"/>
    <w:rsid w:val="000A64A3"/>
    <w:rsid w:val="000C3E34"/>
    <w:rsid w:val="000D0589"/>
    <w:rsid w:val="000D310B"/>
    <w:rsid w:val="000D34FB"/>
    <w:rsid w:val="000D3868"/>
    <w:rsid w:val="000E5215"/>
    <w:rsid w:val="000E67C8"/>
    <w:rsid w:val="00102F34"/>
    <w:rsid w:val="00110E0E"/>
    <w:rsid w:val="00112382"/>
    <w:rsid w:val="00121339"/>
    <w:rsid w:val="00144F34"/>
    <w:rsid w:val="00151A0F"/>
    <w:rsid w:val="001536E9"/>
    <w:rsid w:val="001545BE"/>
    <w:rsid w:val="00180087"/>
    <w:rsid w:val="00182CA7"/>
    <w:rsid w:val="00185352"/>
    <w:rsid w:val="001B37C8"/>
    <w:rsid w:val="001B3FE9"/>
    <w:rsid w:val="001B67DE"/>
    <w:rsid w:val="001C598B"/>
    <w:rsid w:val="001D5C5F"/>
    <w:rsid w:val="00217BE1"/>
    <w:rsid w:val="00224956"/>
    <w:rsid w:val="00226910"/>
    <w:rsid w:val="00231EF4"/>
    <w:rsid w:val="002400F5"/>
    <w:rsid w:val="00242036"/>
    <w:rsid w:val="00253A3A"/>
    <w:rsid w:val="002A0036"/>
    <w:rsid w:val="002A02BA"/>
    <w:rsid w:val="002A3DB5"/>
    <w:rsid w:val="002A4ECF"/>
    <w:rsid w:val="002A6C9B"/>
    <w:rsid w:val="002D1B7E"/>
    <w:rsid w:val="002E2320"/>
    <w:rsid w:val="002E5802"/>
    <w:rsid w:val="00303821"/>
    <w:rsid w:val="00323DED"/>
    <w:rsid w:val="00336097"/>
    <w:rsid w:val="003540E3"/>
    <w:rsid w:val="00354FFB"/>
    <w:rsid w:val="003732F2"/>
    <w:rsid w:val="00376547"/>
    <w:rsid w:val="003815E9"/>
    <w:rsid w:val="003817CA"/>
    <w:rsid w:val="003C4B17"/>
    <w:rsid w:val="00402BF1"/>
    <w:rsid w:val="00410352"/>
    <w:rsid w:val="00420896"/>
    <w:rsid w:val="00422745"/>
    <w:rsid w:val="004260FD"/>
    <w:rsid w:val="00440F5B"/>
    <w:rsid w:val="00447E99"/>
    <w:rsid w:val="0045533B"/>
    <w:rsid w:val="0045607B"/>
    <w:rsid w:val="004629FD"/>
    <w:rsid w:val="00487555"/>
    <w:rsid w:val="004C1EF5"/>
    <w:rsid w:val="004E31B7"/>
    <w:rsid w:val="004E5384"/>
    <w:rsid w:val="004F61CA"/>
    <w:rsid w:val="00516752"/>
    <w:rsid w:val="00541FFB"/>
    <w:rsid w:val="00555522"/>
    <w:rsid w:val="00572DA2"/>
    <w:rsid w:val="0057331C"/>
    <w:rsid w:val="005A56C6"/>
    <w:rsid w:val="005B02A2"/>
    <w:rsid w:val="005B1708"/>
    <w:rsid w:val="005B1D77"/>
    <w:rsid w:val="005D6841"/>
    <w:rsid w:val="005E2B7C"/>
    <w:rsid w:val="005F5CEE"/>
    <w:rsid w:val="0060351D"/>
    <w:rsid w:val="00603CC8"/>
    <w:rsid w:val="006059CB"/>
    <w:rsid w:val="006109B0"/>
    <w:rsid w:val="00617B2E"/>
    <w:rsid w:val="00632E56"/>
    <w:rsid w:val="00641F7B"/>
    <w:rsid w:val="00657FB8"/>
    <w:rsid w:val="0066308F"/>
    <w:rsid w:val="0068626B"/>
    <w:rsid w:val="00687B14"/>
    <w:rsid w:val="006961E8"/>
    <w:rsid w:val="006A0ABD"/>
    <w:rsid w:val="006C4853"/>
    <w:rsid w:val="006D3BC7"/>
    <w:rsid w:val="006D628B"/>
    <w:rsid w:val="006E34D1"/>
    <w:rsid w:val="006E5899"/>
    <w:rsid w:val="006F7D30"/>
    <w:rsid w:val="0072081D"/>
    <w:rsid w:val="007219BF"/>
    <w:rsid w:val="00724BBE"/>
    <w:rsid w:val="0072604F"/>
    <w:rsid w:val="0075222F"/>
    <w:rsid w:val="00762BD2"/>
    <w:rsid w:val="00763165"/>
    <w:rsid w:val="00766173"/>
    <w:rsid w:val="00766402"/>
    <w:rsid w:val="00766C75"/>
    <w:rsid w:val="00770252"/>
    <w:rsid w:val="00771750"/>
    <w:rsid w:val="00775A36"/>
    <w:rsid w:val="007800F2"/>
    <w:rsid w:val="00781214"/>
    <w:rsid w:val="00796E02"/>
    <w:rsid w:val="007B06AD"/>
    <w:rsid w:val="007B54E5"/>
    <w:rsid w:val="007C7E57"/>
    <w:rsid w:val="007D243E"/>
    <w:rsid w:val="007D629E"/>
    <w:rsid w:val="007E7E54"/>
    <w:rsid w:val="007F69A4"/>
    <w:rsid w:val="007F6D5E"/>
    <w:rsid w:val="00805D1A"/>
    <w:rsid w:val="00846DD8"/>
    <w:rsid w:val="008502A5"/>
    <w:rsid w:val="008565CD"/>
    <w:rsid w:val="00870AA9"/>
    <w:rsid w:val="00874273"/>
    <w:rsid w:val="00894DC5"/>
    <w:rsid w:val="008979C6"/>
    <w:rsid w:val="008A07E4"/>
    <w:rsid w:val="008A2EED"/>
    <w:rsid w:val="008A65C1"/>
    <w:rsid w:val="008B0798"/>
    <w:rsid w:val="008B2450"/>
    <w:rsid w:val="008C70B4"/>
    <w:rsid w:val="008D029A"/>
    <w:rsid w:val="008D69E6"/>
    <w:rsid w:val="008F5984"/>
    <w:rsid w:val="008F6DA3"/>
    <w:rsid w:val="009004A3"/>
    <w:rsid w:val="009007A1"/>
    <w:rsid w:val="00906E39"/>
    <w:rsid w:val="00910BD9"/>
    <w:rsid w:val="00916EFD"/>
    <w:rsid w:val="00917A8C"/>
    <w:rsid w:val="00917E6C"/>
    <w:rsid w:val="00923FC7"/>
    <w:rsid w:val="00924118"/>
    <w:rsid w:val="0093796E"/>
    <w:rsid w:val="00961751"/>
    <w:rsid w:val="00976351"/>
    <w:rsid w:val="009769DA"/>
    <w:rsid w:val="0098168D"/>
    <w:rsid w:val="00983C50"/>
    <w:rsid w:val="00984C63"/>
    <w:rsid w:val="00985BD3"/>
    <w:rsid w:val="00985F0B"/>
    <w:rsid w:val="0099298E"/>
    <w:rsid w:val="00992C9A"/>
    <w:rsid w:val="009C7442"/>
    <w:rsid w:val="009E3116"/>
    <w:rsid w:val="009F6757"/>
    <w:rsid w:val="00A041AC"/>
    <w:rsid w:val="00A12C26"/>
    <w:rsid w:val="00A270ED"/>
    <w:rsid w:val="00A63118"/>
    <w:rsid w:val="00A63CE7"/>
    <w:rsid w:val="00A66FED"/>
    <w:rsid w:val="00A84726"/>
    <w:rsid w:val="00AB3FF7"/>
    <w:rsid w:val="00AC6E05"/>
    <w:rsid w:val="00AD344F"/>
    <w:rsid w:val="00AD5620"/>
    <w:rsid w:val="00AE043C"/>
    <w:rsid w:val="00AE6312"/>
    <w:rsid w:val="00AF3C8F"/>
    <w:rsid w:val="00AF4274"/>
    <w:rsid w:val="00B069B5"/>
    <w:rsid w:val="00B10AA2"/>
    <w:rsid w:val="00B14BBF"/>
    <w:rsid w:val="00B25E7A"/>
    <w:rsid w:val="00B43495"/>
    <w:rsid w:val="00B43C48"/>
    <w:rsid w:val="00B5532C"/>
    <w:rsid w:val="00B6415C"/>
    <w:rsid w:val="00B83948"/>
    <w:rsid w:val="00B91A8E"/>
    <w:rsid w:val="00B95AC8"/>
    <w:rsid w:val="00B97812"/>
    <w:rsid w:val="00BA1B83"/>
    <w:rsid w:val="00BA6284"/>
    <w:rsid w:val="00BB6DAF"/>
    <w:rsid w:val="00BC20D2"/>
    <w:rsid w:val="00BD0914"/>
    <w:rsid w:val="00BD33B9"/>
    <w:rsid w:val="00BE1743"/>
    <w:rsid w:val="00C01B2B"/>
    <w:rsid w:val="00C073CF"/>
    <w:rsid w:val="00C21628"/>
    <w:rsid w:val="00C26C31"/>
    <w:rsid w:val="00C34E78"/>
    <w:rsid w:val="00C531F4"/>
    <w:rsid w:val="00C61F68"/>
    <w:rsid w:val="00C938E6"/>
    <w:rsid w:val="00C954E8"/>
    <w:rsid w:val="00CA2839"/>
    <w:rsid w:val="00CA6326"/>
    <w:rsid w:val="00CD5D72"/>
    <w:rsid w:val="00CE58AE"/>
    <w:rsid w:val="00CF20A4"/>
    <w:rsid w:val="00D03505"/>
    <w:rsid w:val="00D6243E"/>
    <w:rsid w:val="00D625CF"/>
    <w:rsid w:val="00D6737E"/>
    <w:rsid w:val="00D70C10"/>
    <w:rsid w:val="00D81168"/>
    <w:rsid w:val="00D81549"/>
    <w:rsid w:val="00D833D1"/>
    <w:rsid w:val="00D85CB3"/>
    <w:rsid w:val="00D86D42"/>
    <w:rsid w:val="00D9013F"/>
    <w:rsid w:val="00D91D33"/>
    <w:rsid w:val="00D97299"/>
    <w:rsid w:val="00DB4CCA"/>
    <w:rsid w:val="00DC2C35"/>
    <w:rsid w:val="00DD4F7A"/>
    <w:rsid w:val="00DE2693"/>
    <w:rsid w:val="00DF3CC7"/>
    <w:rsid w:val="00E14E4E"/>
    <w:rsid w:val="00E30A70"/>
    <w:rsid w:val="00E35A79"/>
    <w:rsid w:val="00E37540"/>
    <w:rsid w:val="00E45387"/>
    <w:rsid w:val="00E72144"/>
    <w:rsid w:val="00E7289A"/>
    <w:rsid w:val="00E87A24"/>
    <w:rsid w:val="00EB4272"/>
    <w:rsid w:val="00EB44A6"/>
    <w:rsid w:val="00ED45D9"/>
    <w:rsid w:val="00EF5E43"/>
    <w:rsid w:val="00F15139"/>
    <w:rsid w:val="00F21BD0"/>
    <w:rsid w:val="00F3694F"/>
    <w:rsid w:val="00F51E1A"/>
    <w:rsid w:val="00F53FAD"/>
    <w:rsid w:val="00F743E7"/>
    <w:rsid w:val="00F7518F"/>
    <w:rsid w:val="00F86459"/>
    <w:rsid w:val="00FB0579"/>
    <w:rsid w:val="00FB0913"/>
    <w:rsid w:val="00FB630E"/>
    <w:rsid w:val="00FC4B2E"/>
    <w:rsid w:val="00FD0416"/>
    <w:rsid w:val="00FD06B7"/>
    <w:rsid w:val="00FD43EC"/>
    <w:rsid w:val="00FE344A"/>
    <w:rsid w:val="00FE565A"/>
    <w:rsid w:val="00FF7CAC"/>
    <w:rsid w:val="01C979FE"/>
    <w:rsid w:val="0333395C"/>
    <w:rsid w:val="073511BD"/>
    <w:rsid w:val="08AB5F1E"/>
    <w:rsid w:val="0A5577F3"/>
    <w:rsid w:val="0AA073BC"/>
    <w:rsid w:val="0AAB7663"/>
    <w:rsid w:val="0BC94CFB"/>
    <w:rsid w:val="0CB05521"/>
    <w:rsid w:val="0DEB3F2A"/>
    <w:rsid w:val="0FF024B1"/>
    <w:rsid w:val="164C1E07"/>
    <w:rsid w:val="19022FF1"/>
    <w:rsid w:val="2B7B7768"/>
    <w:rsid w:val="2E4E3407"/>
    <w:rsid w:val="2EFA6526"/>
    <w:rsid w:val="31160A97"/>
    <w:rsid w:val="326F6DA5"/>
    <w:rsid w:val="32CA2CF1"/>
    <w:rsid w:val="331F3FAA"/>
    <w:rsid w:val="3AF75A49"/>
    <w:rsid w:val="41DE20E6"/>
    <w:rsid w:val="42704BE5"/>
    <w:rsid w:val="4309548A"/>
    <w:rsid w:val="45E36925"/>
    <w:rsid w:val="46F36C91"/>
    <w:rsid w:val="4D7565B8"/>
    <w:rsid w:val="53E57129"/>
    <w:rsid w:val="5B945930"/>
    <w:rsid w:val="62F300BA"/>
    <w:rsid w:val="62F421DA"/>
    <w:rsid w:val="63EA5B96"/>
    <w:rsid w:val="681F7D61"/>
    <w:rsid w:val="6B6B74C9"/>
    <w:rsid w:val="6D7256A0"/>
    <w:rsid w:val="73FA5F84"/>
    <w:rsid w:val="79F537E3"/>
    <w:rsid w:val="7CB74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0" w:semiHidden="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qFormat="1" w:unhideWhenUsed="0" w:uiPriority="0" w:name="envelope address"/>
    <w:lsdException w:qFormat="1" w:unhideWhenUsed="0" w:uiPriority="99" w:semiHidden="0" w:name="envelope return"/>
    <w:lsdException w:qFormat="1" w:unhideWhenUsed="0" w:uiPriority="0" w:name="footnote reference"/>
    <w:lsdException w:qFormat="1" w:uiPriority="0" w:semiHidden="0" w:name="annotation reference"/>
    <w:lsdException w:qFormat="1" w:unhideWhenUsed="0" w:uiPriority="0" w:name="line number"/>
    <w:lsdException w:qFormat="1" w:unhideWhenUsed="0" w:uiPriority="0" w:semiHidden="0" w:name="page number"/>
    <w:lsdException w:qFormat="1" w:unhideWhenUsed="0" w:uiPriority="0" w:name="endnote reference"/>
    <w:lsdException w:qFormat="1" w:unhideWhenUsed="0" w:uiPriority="0" w:name="endnote text"/>
    <w:lsdException w:qFormat="1" w:uiPriority="0" w:semiHidden="0" w:name="table of authorities"/>
    <w:lsdException w:qFormat="1" w:unhideWhenUsed="0" w:uiPriority="0" w:name="macro"/>
    <w:lsdException w:qFormat="1" w:unhideWhenUsed="0" w:uiPriority="0" w:name="toa heading"/>
    <w:lsdException w:qFormat="1" w:unhideWhenUsed="0" w:uiPriority="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name="List 3"/>
    <w:lsdException w:qFormat="1" w:unhideWhenUsed="0" w:uiPriority="0" w:name="List 4"/>
    <w:lsdException w:qFormat="1" w:unhideWhenUsed="0" w:uiPriority="0" w:name="List 5"/>
    <w:lsdException w:qFormat="1" w:unhideWhenUsed="0" w:uiPriority="0" w:semiHidden="0" w:name="List Bullet 2"/>
    <w:lsdException w:qFormat="1" w:unhideWhenUsed="0" w:uiPriority="0" w:semiHidden="0" w:name="List Bullet 3"/>
    <w:lsdException w:qFormat="1" w:unhideWhenUsed="0" w:uiPriority="0" w:name="List Bullet 4"/>
    <w:lsdException w:qFormat="1" w:unhideWhenUsed="0" w:uiPriority="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name="List Number 5"/>
    <w:lsdException w:qFormat="1" w:unhideWhenUsed="0" w:uiPriority="10" w:semiHidden="0" w:name="Title"/>
    <w:lsdException w:qFormat="1" w:unhideWhenUsed="0" w:uiPriority="0" w:name="Closing"/>
    <w:lsdException w:qFormat="1" w:unhideWhenUsed="0" w:uiPriority="0" w:name="Signature"/>
    <w:lsdException w:uiPriority="1" w:name="Default Paragraph Font"/>
    <w:lsdException w:qFormat="1" w:unhideWhenUsed="0" w:uiPriority="1" w:semiHidden="0" w:name="Body Text"/>
    <w:lsdException w:qFormat="1" w:uiPriority="0" w:semiHidden="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semiHidden="0" w:name="Date"/>
    <w:lsdException w:qFormat="1" w:unhideWhenUsed="0" w:uiPriority="99"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name="E-mail Signature"/>
    <w:lsdException w:qFormat="1" w:uiPriority="0" w:semiHidden="0" w:name="Normal (Web)"/>
    <w:lsdException w:qFormat="1" w:unhideWhenUsed="0" w:uiPriority="0" w:name="HTML Acronym"/>
    <w:lsdException w:qFormat="1" w:unhideWhenUsed="0" w:uiPriority="0" w:name="HTML Address"/>
    <w:lsdException w:qFormat="1" w:unhideWhenUsed="0" w:uiPriority="0" w:semiHidden="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semiHidden="0" w:name="HTML Preformatted"/>
    <w:lsdException w:qFormat="1" w:unhideWhenUsed="0" w:uiPriority="0" w:name="HTML Sample"/>
    <w:lsdException w:qFormat="1" w:unhideWhenUsed="0" w:uiPriority="0" w:semiHidden="0" w:name="HTML Typewriter"/>
    <w:lsdException w:qFormat="1" w:unhideWhenUsed="0" w:uiPriority="0" w:name="HTML Variable"/>
    <w:lsdException w:qFormat="1" w:uiPriority="99" w:name="Normal Table"/>
    <w:lsdException w:qFormat="1"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semiHidden="0" w:name="Table Web 3"/>
    <w:lsdException w:qFormat="1"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Arial Unicode MS" w:hAnsi="Arial Unicode MS" w:eastAsia="Arial Unicode MS" w:cs="Arial Unicode MS"/>
      <w:sz w:val="22"/>
      <w:szCs w:val="22"/>
      <w:lang w:val="en-US" w:eastAsia="en-US" w:bidi="ar-SA"/>
    </w:rPr>
  </w:style>
  <w:style w:type="paragraph" w:styleId="4">
    <w:name w:val="heading 1"/>
    <w:basedOn w:val="1"/>
    <w:next w:val="1"/>
    <w:link w:val="172"/>
    <w:qFormat/>
    <w:uiPriority w:val="9"/>
    <w:pPr>
      <w:spacing w:line="513" w:lineRule="exact"/>
      <w:ind w:left="121"/>
      <w:jc w:val="center"/>
      <w:outlineLvl w:val="0"/>
    </w:pPr>
    <w:rPr>
      <w:rFonts w:ascii="Microsoft JhengHei" w:hAnsi="Microsoft JhengHei" w:eastAsia="Microsoft JhengHei" w:cs="Microsoft JhengHei"/>
      <w:b/>
      <w:bCs/>
      <w:sz w:val="36"/>
      <w:szCs w:val="36"/>
    </w:rPr>
  </w:style>
  <w:style w:type="paragraph" w:styleId="5">
    <w:name w:val="heading 2"/>
    <w:basedOn w:val="1"/>
    <w:next w:val="6"/>
    <w:link w:val="173"/>
    <w:qFormat/>
    <w:uiPriority w:val="1"/>
    <w:pPr>
      <w:ind w:left="760"/>
      <w:outlineLvl w:val="1"/>
    </w:pPr>
    <w:rPr>
      <w:rFonts w:ascii="Microsoft JhengHei" w:hAnsi="Microsoft JhengHei" w:eastAsia="Microsoft JhengHei" w:cs="Microsoft JhengHei"/>
      <w:b/>
      <w:bCs/>
      <w:sz w:val="32"/>
      <w:szCs w:val="32"/>
    </w:rPr>
  </w:style>
  <w:style w:type="paragraph" w:styleId="7">
    <w:name w:val="heading 3"/>
    <w:basedOn w:val="1"/>
    <w:next w:val="1"/>
    <w:link w:val="174"/>
    <w:qFormat/>
    <w:uiPriority w:val="0"/>
    <w:pPr>
      <w:jc w:val="center"/>
      <w:outlineLvl w:val="2"/>
    </w:pPr>
    <w:rPr>
      <w:rFonts w:ascii="Microsoft JhengHei" w:hAnsi="Microsoft JhengHei" w:eastAsia="Microsoft JhengHei" w:cs="Microsoft JhengHei"/>
      <w:b/>
      <w:bCs/>
      <w:sz w:val="28"/>
      <w:szCs w:val="28"/>
    </w:rPr>
  </w:style>
  <w:style w:type="paragraph" w:styleId="8">
    <w:name w:val="heading 4"/>
    <w:basedOn w:val="1"/>
    <w:next w:val="1"/>
    <w:link w:val="175"/>
    <w:qFormat/>
    <w:uiPriority w:val="9"/>
    <w:pPr>
      <w:spacing w:line="378" w:lineRule="exact"/>
      <w:ind w:left="201"/>
      <w:outlineLvl w:val="3"/>
    </w:pPr>
    <w:rPr>
      <w:rFonts w:ascii="Microsoft JhengHei" w:hAnsi="Microsoft JhengHei" w:eastAsia="Microsoft JhengHei" w:cs="Microsoft JhengHei"/>
      <w:b/>
      <w:bCs/>
      <w:sz w:val="25"/>
      <w:szCs w:val="25"/>
    </w:rPr>
  </w:style>
  <w:style w:type="paragraph" w:styleId="9">
    <w:name w:val="heading 5"/>
    <w:basedOn w:val="1"/>
    <w:next w:val="1"/>
    <w:link w:val="176"/>
    <w:qFormat/>
    <w:uiPriority w:val="9"/>
    <w:pPr>
      <w:ind w:left="121"/>
      <w:outlineLvl w:val="4"/>
    </w:pPr>
    <w:rPr>
      <w:rFonts w:ascii="Microsoft JhengHei" w:hAnsi="Microsoft JhengHei" w:eastAsia="Microsoft JhengHei" w:cs="Microsoft JhengHei"/>
      <w:b/>
      <w:bCs/>
      <w:sz w:val="24"/>
      <w:szCs w:val="24"/>
    </w:rPr>
  </w:style>
  <w:style w:type="paragraph" w:styleId="10">
    <w:name w:val="heading 6"/>
    <w:basedOn w:val="1"/>
    <w:next w:val="1"/>
    <w:link w:val="168"/>
    <w:qFormat/>
    <w:uiPriority w:val="9"/>
    <w:pPr>
      <w:keepNext/>
      <w:keepLines/>
      <w:autoSpaceDE/>
      <w:autoSpaceDN/>
      <w:adjustRightInd w:val="0"/>
      <w:spacing w:before="240" w:after="64" w:line="320" w:lineRule="atLeast"/>
      <w:jc w:val="both"/>
      <w:textAlignment w:val="baseline"/>
      <w:outlineLvl w:val="5"/>
    </w:pPr>
    <w:rPr>
      <w:rFonts w:ascii="Arial" w:hAnsi="Arial" w:eastAsia="黑体" w:cs="Times New Roman"/>
      <w:b/>
      <w:sz w:val="24"/>
      <w:szCs w:val="20"/>
      <w:lang w:eastAsia="zh-CN"/>
    </w:rPr>
  </w:style>
  <w:style w:type="paragraph" w:styleId="11">
    <w:name w:val="heading 7"/>
    <w:basedOn w:val="1"/>
    <w:next w:val="1"/>
    <w:link w:val="169"/>
    <w:qFormat/>
    <w:uiPriority w:val="9"/>
    <w:pPr>
      <w:keepNext/>
      <w:keepLines/>
      <w:autoSpaceDE/>
      <w:autoSpaceDN/>
      <w:adjustRightInd w:val="0"/>
      <w:spacing w:before="240" w:after="64" w:line="320" w:lineRule="atLeast"/>
      <w:jc w:val="both"/>
      <w:textAlignment w:val="baseline"/>
      <w:outlineLvl w:val="6"/>
    </w:pPr>
    <w:rPr>
      <w:rFonts w:ascii="Times New Roman" w:hAnsi="Times New Roman" w:eastAsia="宋体" w:cs="Times New Roman"/>
      <w:b/>
      <w:sz w:val="24"/>
      <w:szCs w:val="20"/>
      <w:lang w:eastAsia="zh-CN"/>
    </w:rPr>
  </w:style>
  <w:style w:type="paragraph" w:styleId="12">
    <w:name w:val="heading 8"/>
    <w:basedOn w:val="1"/>
    <w:next w:val="1"/>
    <w:link w:val="170"/>
    <w:qFormat/>
    <w:uiPriority w:val="9"/>
    <w:pPr>
      <w:keepNext/>
      <w:keepLines/>
      <w:autoSpaceDE/>
      <w:autoSpaceDN/>
      <w:adjustRightInd w:val="0"/>
      <w:spacing w:before="240" w:after="64" w:line="320" w:lineRule="atLeast"/>
      <w:jc w:val="both"/>
      <w:textAlignment w:val="baseline"/>
      <w:outlineLvl w:val="7"/>
    </w:pPr>
    <w:rPr>
      <w:rFonts w:ascii="Arial" w:hAnsi="Arial" w:eastAsia="黑体" w:cs="Times New Roman"/>
      <w:sz w:val="24"/>
      <w:szCs w:val="20"/>
      <w:lang w:eastAsia="zh-CN"/>
    </w:rPr>
  </w:style>
  <w:style w:type="paragraph" w:styleId="13">
    <w:name w:val="heading 9"/>
    <w:basedOn w:val="1"/>
    <w:next w:val="1"/>
    <w:link w:val="171"/>
    <w:qFormat/>
    <w:uiPriority w:val="9"/>
    <w:pPr>
      <w:keepNext/>
      <w:keepLines/>
      <w:autoSpaceDE/>
      <w:autoSpaceDN/>
      <w:adjustRightInd w:val="0"/>
      <w:spacing w:before="240" w:after="64" w:line="320" w:lineRule="atLeast"/>
      <w:jc w:val="both"/>
      <w:textAlignment w:val="baseline"/>
      <w:outlineLvl w:val="8"/>
    </w:pPr>
    <w:rPr>
      <w:rFonts w:ascii="Arial" w:hAnsi="Arial" w:eastAsia="黑体" w:cs="Times New Roman"/>
      <w:sz w:val="21"/>
      <w:szCs w:val="20"/>
      <w:lang w:eastAsia="zh-CN"/>
    </w:rPr>
  </w:style>
  <w:style w:type="character" w:default="1" w:styleId="134">
    <w:name w:val="Default Paragraph Font"/>
    <w:semiHidden/>
    <w:unhideWhenUsed/>
    <w:uiPriority w:val="1"/>
  </w:style>
  <w:style w:type="table" w:default="1" w:styleId="89">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next w:val="1"/>
    <w:link w:val="156"/>
    <w:unhideWhenUsed/>
    <w:qFormat/>
    <w:uiPriority w:val="0"/>
    <w:pPr>
      <w:tabs>
        <w:tab w:val="center" w:pos="4153"/>
        <w:tab w:val="right" w:pos="8306"/>
      </w:tabs>
      <w:snapToGrid w:val="0"/>
    </w:pPr>
    <w:rPr>
      <w:sz w:val="18"/>
      <w:szCs w:val="18"/>
    </w:rPr>
  </w:style>
  <w:style w:type="paragraph" w:styleId="3">
    <w:name w:val="macro"/>
    <w:link w:val="230"/>
    <w:semiHidden/>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Lines="50"/>
    </w:pPr>
    <w:rPr>
      <w:rFonts w:ascii="Courier New" w:hAnsi="Courier New" w:eastAsia="宋体" w:cs="Courier New"/>
      <w:sz w:val="24"/>
      <w:szCs w:val="24"/>
      <w:lang w:val="en-US" w:eastAsia="en-US" w:bidi="ar-SA"/>
    </w:rPr>
  </w:style>
  <w:style w:type="paragraph" w:styleId="6">
    <w:name w:val="Normal Indent"/>
    <w:basedOn w:val="1"/>
    <w:link w:val="178"/>
    <w:qFormat/>
    <w:uiPriority w:val="99"/>
    <w:pPr>
      <w:adjustRightInd w:val="0"/>
      <w:ind w:firstLine="420"/>
    </w:pPr>
    <w:rPr>
      <w:rFonts w:ascii="宋体" w:hAnsi="宋体" w:eastAsia="宋体" w:cs="宋体"/>
      <w:sz w:val="24"/>
    </w:rPr>
  </w:style>
  <w:style w:type="paragraph" w:styleId="14">
    <w:name w:val="List 3"/>
    <w:basedOn w:val="1"/>
    <w:semiHidden/>
    <w:qFormat/>
    <w:uiPriority w:val="0"/>
    <w:pPr>
      <w:widowControl/>
      <w:autoSpaceDE/>
      <w:autoSpaceDN/>
      <w:spacing w:line="240" w:lineRule="atLeast"/>
      <w:ind w:left="100" w:leftChars="400" w:hanging="200" w:hangingChars="200"/>
      <w:jc w:val="both"/>
    </w:pPr>
    <w:rPr>
      <w:rFonts w:ascii="Arial" w:hAnsi="Arial" w:eastAsia="宋体" w:cs="Times New Roman"/>
      <w:sz w:val="21"/>
      <w:szCs w:val="21"/>
      <w:lang w:eastAsia="zh-CN"/>
    </w:rPr>
  </w:style>
  <w:style w:type="paragraph" w:styleId="15">
    <w:name w:val="toc 7"/>
    <w:basedOn w:val="1"/>
    <w:next w:val="1"/>
    <w:qFormat/>
    <w:uiPriority w:val="39"/>
    <w:pPr>
      <w:autoSpaceDE/>
      <w:autoSpaceDN/>
      <w:ind w:left="2520" w:leftChars="1200"/>
      <w:jc w:val="both"/>
    </w:pPr>
    <w:rPr>
      <w:rFonts w:ascii="Times New Roman" w:hAnsi="Times New Roman" w:eastAsia="宋体" w:cs="Times New Roman"/>
      <w:kern w:val="2"/>
      <w:sz w:val="21"/>
      <w:szCs w:val="24"/>
      <w:lang w:eastAsia="zh-CN"/>
    </w:rPr>
  </w:style>
  <w:style w:type="paragraph" w:styleId="16">
    <w:name w:val="List Number 2"/>
    <w:basedOn w:val="1"/>
    <w:qFormat/>
    <w:uiPriority w:val="0"/>
    <w:pPr>
      <w:widowControl/>
      <w:tabs>
        <w:tab w:val="left" w:pos="780"/>
      </w:tabs>
      <w:autoSpaceDE/>
      <w:autoSpaceDN/>
      <w:spacing w:line="240" w:lineRule="atLeast"/>
      <w:ind w:left="780" w:leftChars="200" w:hanging="360" w:hangingChars="200"/>
      <w:jc w:val="both"/>
    </w:pPr>
    <w:rPr>
      <w:rFonts w:ascii="Arial" w:hAnsi="Arial" w:eastAsia="宋体" w:cs="Times New Roman"/>
      <w:sz w:val="21"/>
      <w:szCs w:val="21"/>
      <w:lang w:eastAsia="zh-CN"/>
    </w:rPr>
  </w:style>
  <w:style w:type="paragraph" w:styleId="17">
    <w:name w:val="table of authorities"/>
    <w:basedOn w:val="1"/>
    <w:next w:val="1"/>
    <w:unhideWhenUsed/>
    <w:qFormat/>
    <w:uiPriority w:val="0"/>
    <w:pPr>
      <w:autoSpaceDE/>
      <w:autoSpaceDN/>
      <w:ind w:left="420" w:leftChars="200"/>
      <w:jc w:val="both"/>
    </w:pPr>
    <w:rPr>
      <w:rFonts w:ascii="Times New Roman" w:hAnsi="Times New Roman" w:eastAsia="宋体" w:cs="黑体"/>
      <w:kern w:val="2"/>
      <w:sz w:val="21"/>
      <w:szCs w:val="24"/>
      <w:lang w:eastAsia="zh-CN"/>
    </w:rPr>
  </w:style>
  <w:style w:type="paragraph" w:styleId="18">
    <w:name w:val="Note Heading"/>
    <w:basedOn w:val="1"/>
    <w:next w:val="1"/>
    <w:link w:val="177"/>
    <w:qFormat/>
    <w:uiPriority w:val="0"/>
    <w:pPr>
      <w:adjustRightInd w:val="0"/>
    </w:pPr>
    <w:rPr>
      <w:rFonts w:ascii="..ì." w:hAnsi="Times New Roman" w:eastAsia="..ì." w:cs="Times New Roman"/>
      <w:sz w:val="24"/>
      <w:szCs w:val="20"/>
      <w:lang w:eastAsia="zh-CN"/>
    </w:rPr>
  </w:style>
  <w:style w:type="paragraph" w:styleId="19">
    <w:name w:val="List Bullet 4"/>
    <w:basedOn w:val="1"/>
    <w:semiHidden/>
    <w:qFormat/>
    <w:uiPriority w:val="0"/>
    <w:pPr>
      <w:widowControl/>
      <w:numPr>
        <w:ilvl w:val="0"/>
        <w:numId w:val="1"/>
      </w:numPr>
      <w:autoSpaceDE/>
      <w:autoSpaceDN/>
      <w:spacing w:line="240" w:lineRule="atLeast"/>
      <w:jc w:val="both"/>
    </w:pPr>
    <w:rPr>
      <w:rFonts w:ascii="Arial" w:hAnsi="Arial" w:eastAsia="宋体" w:cs="Times New Roman"/>
      <w:sz w:val="21"/>
      <w:szCs w:val="21"/>
      <w:lang w:eastAsia="zh-CN"/>
    </w:rPr>
  </w:style>
  <w:style w:type="paragraph" w:styleId="20">
    <w:name w:val="index 8"/>
    <w:basedOn w:val="1"/>
    <w:next w:val="1"/>
    <w:semiHidden/>
    <w:qFormat/>
    <w:uiPriority w:val="0"/>
    <w:pPr>
      <w:widowControl/>
      <w:autoSpaceDE/>
      <w:autoSpaceDN/>
      <w:spacing w:line="240" w:lineRule="atLeast"/>
      <w:ind w:left="1400" w:leftChars="1400"/>
      <w:jc w:val="both"/>
    </w:pPr>
    <w:rPr>
      <w:rFonts w:ascii="Arial" w:hAnsi="Arial" w:eastAsia="宋体" w:cs="Times New Roman"/>
      <w:sz w:val="21"/>
      <w:szCs w:val="21"/>
      <w:lang w:eastAsia="zh-CN"/>
    </w:rPr>
  </w:style>
  <w:style w:type="paragraph" w:styleId="21">
    <w:name w:val="E-mail Signature"/>
    <w:basedOn w:val="1"/>
    <w:link w:val="232"/>
    <w:semiHidden/>
    <w:qFormat/>
    <w:uiPriority w:val="0"/>
    <w:pPr>
      <w:widowControl/>
      <w:autoSpaceDE/>
      <w:autoSpaceDN/>
      <w:spacing w:line="240" w:lineRule="atLeast"/>
      <w:jc w:val="both"/>
    </w:pPr>
    <w:rPr>
      <w:rFonts w:ascii="Arial" w:hAnsi="Arial" w:eastAsia="宋体" w:cs="Times New Roman"/>
      <w:sz w:val="21"/>
      <w:szCs w:val="21"/>
    </w:rPr>
  </w:style>
  <w:style w:type="paragraph" w:styleId="22">
    <w:name w:val="List Number"/>
    <w:basedOn w:val="1"/>
    <w:qFormat/>
    <w:uiPriority w:val="0"/>
    <w:pPr>
      <w:widowControl/>
      <w:numPr>
        <w:ilvl w:val="0"/>
        <w:numId w:val="2"/>
      </w:numPr>
      <w:autoSpaceDE/>
      <w:autoSpaceDN/>
      <w:spacing w:line="240" w:lineRule="atLeast"/>
      <w:jc w:val="both"/>
    </w:pPr>
    <w:rPr>
      <w:rFonts w:ascii="Arial" w:hAnsi="Arial" w:eastAsia="宋体" w:cs="Times New Roman"/>
      <w:sz w:val="21"/>
      <w:szCs w:val="21"/>
      <w:lang w:eastAsia="zh-CN"/>
    </w:rPr>
  </w:style>
  <w:style w:type="paragraph" w:styleId="23">
    <w:name w:val="caption"/>
    <w:basedOn w:val="1"/>
    <w:next w:val="1"/>
    <w:qFormat/>
    <w:uiPriority w:val="0"/>
    <w:pPr>
      <w:autoSpaceDE/>
      <w:autoSpaceDN/>
      <w:spacing w:line="480" w:lineRule="auto"/>
      <w:jc w:val="both"/>
    </w:pPr>
    <w:rPr>
      <w:rFonts w:ascii="华文中宋" w:hAnsi="华文中宋" w:eastAsia="华文中宋" w:cs="Times New Roman"/>
      <w:kern w:val="2"/>
      <w:sz w:val="36"/>
      <w:szCs w:val="20"/>
      <w:lang w:eastAsia="zh-CN"/>
    </w:rPr>
  </w:style>
  <w:style w:type="paragraph" w:styleId="24">
    <w:name w:val="index 5"/>
    <w:basedOn w:val="1"/>
    <w:next w:val="1"/>
    <w:semiHidden/>
    <w:qFormat/>
    <w:uiPriority w:val="0"/>
    <w:pPr>
      <w:widowControl/>
      <w:autoSpaceDE/>
      <w:autoSpaceDN/>
      <w:spacing w:line="240" w:lineRule="atLeast"/>
      <w:ind w:left="800" w:leftChars="800"/>
      <w:jc w:val="both"/>
    </w:pPr>
    <w:rPr>
      <w:rFonts w:ascii="Arial" w:hAnsi="Arial" w:eastAsia="宋体" w:cs="Times New Roman"/>
      <w:sz w:val="21"/>
      <w:szCs w:val="21"/>
      <w:lang w:eastAsia="zh-CN"/>
    </w:rPr>
  </w:style>
  <w:style w:type="paragraph" w:styleId="25">
    <w:name w:val="List Bullet"/>
    <w:basedOn w:val="1"/>
    <w:qFormat/>
    <w:uiPriority w:val="0"/>
    <w:pPr>
      <w:widowControl/>
      <w:numPr>
        <w:ilvl w:val="0"/>
        <w:numId w:val="3"/>
      </w:numPr>
      <w:autoSpaceDE/>
      <w:autoSpaceDN/>
      <w:spacing w:after="120" w:line="360" w:lineRule="auto"/>
    </w:pPr>
    <w:rPr>
      <w:rFonts w:ascii="Times New Roman" w:hAnsi="Times New Roman" w:eastAsia="宋体" w:cs="Times New Roman"/>
      <w:sz w:val="21"/>
      <w:szCs w:val="20"/>
      <w:lang w:eastAsia="zh-CN"/>
    </w:rPr>
  </w:style>
  <w:style w:type="paragraph" w:styleId="26">
    <w:name w:val="envelope address"/>
    <w:basedOn w:val="1"/>
    <w:semiHidden/>
    <w:qFormat/>
    <w:uiPriority w:val="0"/>
    <w:pPr>
      <w:framePr w:w="7920" w:h="1980" w:hRule="exact" w:hSpace="180" w:wrap="around" w:vAnchor="margin" w:hAnchor="page" w:xAlign="center" w:yAlign="bottom"/>
      <w:widowControl/>
      <w:autoSpaceDE/>
      <w:autoSpaceDN/>
      <w:snapToGrid w:val="0"/>
      <w:spacing w:line="240" w:lineRule="atLeast"/>
      <w:ind w:left="100" w:leftChars="1400"/>
      <w:jc w:val="both"/>
    </w:pPr>
    <w:rPr>
      <w:rFonts w:ascii="Arial" w:hAnsi="Arial" w:eastAsia="宋体" w:cs="Arial"/>
      <w:sz w:val="24"/>
      <w:szCs w:val="24"/>
      <w:lang w:eastAsia="zh-CN"/>
    </w:rPr>
  </w:style>
  <w:style w:type="paragraph" w:styleId="27">
    <w:name w:val="Document Map"/>
    <w:basedOn w:val="1"/>
    <w:link w:val="234"/>
    <w:qFormat/>
    <w:uiPriority w:val="0"/>
    <w:pPr>
      <w:shd w:val="clear" w:color="auto" w:fill="000080"/>
      <w:autoSpaceDE/>
      <w:autoSpaceDN/>
      <w:jc w:val="both"/>
    </w:pPr>
    <w:rPr>
      <w:rFonts w:ascii="Times New Roman" w:hAnsi="Times New Roman" w:eastAsia="宋体" w:cs="Times New Roman"/>
      <w:kern w:val="2"/>
      <w:sz w:val="21"/>
      <w:szCs w:val="24"/>
      <w:lang w:eastAsia="zh-CN"/>
    </w:rPr>
  </w:style>
  <w:style w:type="paragraph" w:styleId="28">
    <w:name w:val="toa heading"/>
    <w:basedOn w:val="1"/>
    <w:next w:val="1"/>
    <w:semiHidden/>
    <w:qFormat/>
    <w:uiPriority w:val="0"/>
    <w:pPr>
      <w:widowControl/>
      <w:autoSpaceDE/>
      <w:autoSpaceDN/>
      <w:spacing w:before="120" w:line="240" w:lineRule="atLeast"/>
      <w:jc w:val="both"/>
    </w:pPr>
    <w:rPr>
      <w:rFonts w:ascii="Arial" w:hAnsi="Arial" w:eastAsia="宋体" w:cs="Arial"/>
      <w:sz w:val="24"/>
      <w:szCs w:val="24"/>
      <w:lang w:eastAsia="zh-CN"/>
    </w:rPr>
  </w:style>
  <w:style w:type="paragraph" w:styleId="29">
    <w:name w:val="annotation text"/>
    <w:basedOn w:val="1"/>
    <w:link w:val="163"/>
    <w:unhideWhenUsed/>
    <w:qFormat/>
    <w:uiPriority w:val="0"/>
  </w:style>
  <w:style w:type="paragraph" w:styleId="30">
    <w:name w:val="index 6"/>
    <w:basedOn w:val="1"/>
    <w:next w:val="1"/>
    <w:semiHidden/>
    <w:qFormat/>
    <w:uiPriority w:val="0"/>
    <w:pPr>
      <w:widowControl/>
      <w:autoSpaceDE/>
      <w:autoSpaceDN/>
      <w:spacing w:line="240" w:lineRule="atLeast"/>
      <w:ind w:left="1000" w:leftChars="1000"/>
      <w:jc w:val="both"/>
    </w:pPr>
    <w:rPr>
      <w:rFonts w:ascii="Arial" w:hAnsi="Arial" w:eastAsia="宋体" w:cs="Times New Roman"/>
      <w:sz w:val="21"/>
      <w:szCs w:val="21"/>
      <w:lang w:eastAsia="zh-CN"/>
    </w:rPr>
  </w:style>
  <w:style w:type="paragraph" w:styleId="31">
    <w:name w:val="Salutation"/>
    <w:basedOn w:val="1"/>
    <w:next w:val="1"/>
    <w:link w:val="235"/>
    <w:semiHidden/>
    <w:qFormat/>
    <w:uiPriority w:val="0"/>
    <w:pPr>
      <w:widowControl/>
      <w:autoSpaceDE/>
      <w:autoSpaceDN/>
      <w:spacing w:line="240" w:lineRule="atLeast"/>
      <w:jc w:val="both"/>
    </w:pPr>
    <w:rPr>
      <w:rFonts w:ascii="Arial" w:hAnsi="Arial" w:eastAsia="宋体" w:cs="Times New Roman"/>
      <w:sz w:val="21"/>
      <w:szCs w:val="21"/>
    </w:rPr>
  </w:style>
  <w:style w:type="paragraph" w:styleId="32">
    <w:name w:val="Body Text 3"/>
    <w:basedOn w:val="1"/>
    <w:link w:val="237"/>
    <w:qFormat/>
    <w:uiPriority w:val="0"/>
    <w:pPr>
      <w:autoSpaceDE/>
      <w:autoSpaceDN/>
      <w:spacing w:after="120"/>
      <w:jc w:val="both"/>
    </w:pPr>
    <w:rPr>
      <w:rFonts w:ascii="Times New Roman" w:hAnsi="Times New Roman" w:eastAsia="宋体" w:cs="Times New Roman"/>
      <w:kern w:val="2"/>
      <w:sz w:val="16"/>
      <w:szCs w:val="16"/>
      <w:lang w:eastAsia="zh-CN"/>
    </w:rPr>
  </w:style>
  <w:style w:type="paragraph" w:styleId="33">
    <w:name w:val="Closing"/>
    <w:basedOn w:val="1"/>
    <w:link w:val="238"/>
    <w:semiHidden/>
    <w:qFormat/>
    <w:uiPriority w:val="0"/>
    <w:pPr>
      <w:widowControl/>
      <w:autoSpaceDE/>
      <w:autoSpaceDN/>
      <w:spacing w:line="240" w:lineRule="atLeast"/>
      <w:ind w:left="100" w:leftChars="2100"/>
      <w:jc w:val="both"/>
    </w:pPr>
    <w:rPr>
      <w:rFonts w:ascii="Arial" w:hAnsi="Arial" w:eastAsia="宋体" w:cs="Times New Roman"/>
      <w:sz w:val="21"/>
      <w:szCs w:val="21"/>
    </w:rPr>
  </w:style>
  <w:style w:type="paragraph" w:styleId="34">
    <w:name w:val="List Bullet 3"/>
    <w:basedOn w:val="1"/>
    <w:qFormat/>
    <w:uiPriority w:val="0"/>
    <w:pPr>
      <w:tabs>
        <w:tab w:val="left" w:pos="1200"/>
      </w:tabs>
      <w:autoSpaceDE/>
      <w:autoSpaceDN/>
      <w:ind w:left="121" w:hanging="360"/>
      <w:jc w:val="both"/>
    </w:pPr>
    <w:rPr>
      <w:rFonts w:ascii="Calibri" w:hAnsi="Calibri" w:eastAsia="宋体" w:cs="Times New Roman"/>
      <w:kern w:val="2"/>
      <w:sz w:val="21"/>
      <w:lang w:eastAsia="zh-CN"/>
    </w:rPr>
  </w:style>
  <w:style w:type="paragraph" w:styleId="35">
    <w:name w:val="Body Text"/>
    <w:basedOn w:val="1"/>
    <w:next w:val="36"/>
    <w:link w:val="228"/>
    <w:qFormat/>
    <w:uiPriority w:val="1"/>
    <w:rPr>
      <w:sz w:val="24"/>
      <w:szCs w:val="24"/>
    </w:rPr>
  </w:style>
  <w:style w:type="paragraph" w:styleId="36">
    <w:name w:val="header"/>
    <w:basedOn w:val="1"/>
    <w:next w:val="37"/>
    <w:link w:val="155"/>
    <w:unhideWhenUsed/>
    <w:qFormat/>
    <w:uiPriority w:val="0"/>
    <w:pPr>
      <w:pBdr>
        <w:bottom w:val="single" w:color="auto" w:sz="6" w:space="1"/>
      </w:pBdr>
      <w:tabs>
        <w:tab w:val="center" w:pos="4153"/>
        <w:tab w:val="right" w:pos="8306"/>
      </w:tabs>
      <w:snapToGrid w:val="0"/>
      <w:jc w:val="center"/>
    </w:pPr>
    <w:rPr>
      <w:sz w:val="18"/>
      <w:szCs w:val="18"/>
    </w:rPr>
  </w:style>
  <w:style w:type="paragraph" w:styleId="37">
    <w:name w:val="Quote"/>
    <w:basedOn w:val="1"/>
    <w:next w:val="1"/>
    <w:qFormat/>
    <w:uiPriority w:val="99"/>
    <w:pPr>
      <w:ind w:left="864" w:right="864"/>
      <w:jc w:val="center"/>
    </w:pPr>
    <w:rPr>
      <w:i/>
      <w:iCs/>
      <w:color w:val="000000"/>
    </w:rPr>
  </w:style>
  <w:style w:type="paragraph" w:styleId="38">
    <w:name w:val="Body Text Indent"/>
    <w:basedOn w:val="1"/>
    <w:link w:val="180"/>
    <w:unhideWhenUsed/>
    <w:qFormat/>
    <w:uiPriority w:val="0"/>
    <w:pPr>
      <w:spacing w:after="120"/>
      <w:ind w:left="420" w:leftChars="200"/>
    </w:pPr>
    <w:rPr>
      <w:rFonts w:ascii="宋体" w:hAnsi="宋体" w:eastAsia="宋体" w:cs="宋体"/>
    </w:rPr>
  </w:style>
  <w:style w:type="paragraph" w:styleId="39">
    <w:name w:val="List Number 3"/>
    <w:basedOn w:val="1"/>
    <w:qFormat/>
    <w:uiPriority w:val="0"/>
    <w:pPr>
      <w:widowControl/>
      <w:numPr>
        <w:ilvl w:val="0"/>
        <w:numId w:val="4"/>
      </w:numPr>
      <w:autoSpaceDE/>
      <w:autoSpaceDN/>
      <w:spacing w:line="240" w:lineRule="atLeast"/>
      <w:jc w:val="both"/>
    </w:pPr>
    <w:rPr>
      <w:rFonts w:ascii="Arial" w:hAnsi="Arial" w:eastAsia="宋体" w:cs="Times New Roman"/>
      <w:sz w:val="21"/>
      <w:szCs w:val="21"/>
      <w:lang w:eastAsia="zh-CN"/>
    </w:rPr>
  </w:style>
  <w:style w:type="paragraph" w:styleId="40">
    <w:name w:val="List 2"/>
    <w:basedOn w:val="1"/>
    <w:qFormat/>
    <w:uiPriority w:val="0"/>
    <w:pPr>
      <w:autoSpaceDE/>
      <w:autoSpaceDN/>
      <w:ind w:left="100" w:leftChars="200" w:hanging="200" w:hangingChars="200"/>
      <w:jc w:val="both"/>
    </w:pPr>
    <w:rPr>
      <w:rFonts w:ascii="Times New Roman" w:hAnsi="Times New Roman" w:eastAsia="宋体" w:cs="Times New Roman"/>
      <w:kern w:val="2"/>
      <w:sz w:val="21"/>
      <w:szCs w:val="24"/>
      <w:lang w:eastAsia="zh-CN"/>
    </w:rPr>
  </w:style>
  <w:style w:type="paragraph" w:styleId="41">
    <w:name w:val="List Continue"/>
    <w:basedOn w:val="1"/>
    <w:semiHidden/>
    <w:qFormat/>
    <w:uiPriority w:val="0"/>
    <w:pPr>
      <w:widowControl/>
      <w:autoSpaceDE/>
      <w:autoSpaceDN/>
      <w:spacing w:after="120" w:line="240" w:lineRule="atLeast"/>
      <w:ind w:left="420" w:leftChars="200"/>
      <w:jc w:val="both"/>
    </w:pPr>
    <w:rPr>
      <w:rFonts w:ascii="Arial" w:hAnsi="Arial" w:eastAsia="宋体" w:cs="Times New Roman"/>
      <w:sz w:val="21"/>
      <w:szCs w:val="21"/>
      <w:lang w:eastAsia="zh-CN"/>
    </w:rPr>
  </w:style>
  <w:style w:type="paragraph" w:styleId="42">
    <w:name w:val="Block Text"/>
    <w:basedOn w:val="1"/>
    <w:qFormat/>
    <w:uiPriority w:val="0"/>
    <w:pPr>
      <w:widowControl/>
      <w:autoSpaceDE/>
      <w:autoSpaceDN/>
      <w:ind w:left="480" w:right="-341" w:firstLine="513"/>
      <w:jc w:val="both"/>
    </w:pPr>
    <w:rPr>
      <w:rFonts w:ascii="Times New Roman" w:hAnsi="Times New Roman" w:eastAsia="宋体" w:cs="Times New Roman"/>
      <w:sz w:val="24"/>
      <w:szCs w:val="20"/>
      <w:lang w:eastAsia="zh-CN"/>
    </w:rPr>
  </w:style>
  <w:style w:type="paragraph" w:styleId="43">
    <w:name w:val="List Bullet 2"/>
    <w:basedOn w:val="1"/>
    <w:qFormat/>
    <w:uiPriority w:val="0"/>
    <w:pPr>
      <w:widowControl/>
      <w:numPr>
        <w:ilvl w:val="0"/>
        <w:numId w:val="5"/>
      </w:numPr>
      <w:autoSpaceDE/>
      <w:autoSpaceDN/>
      <w:spacing w:line="240" w:lineRule="atLeast"/>
      <w:jc w:val="both"/>
    </w:pPr>
    <w:rPr>
      <w:rFonts w:ascii="Arial" w:hAnsi="Arial" w:eastAsia="宋体" w:cs="Times New Roman"/>
      <w:sz w:val="21"/>
      <w:szCs w:val="21"/>
      <w:lang w:eastAsia="zh-CN"/>
    </w:rPr>
  </w:style>
  <w:style w:type="paragraph" w:styleId="44">
    <w:name w:val="HTML Address"/>
    <w:basedOn w:val="1"/>
    <w:link w:val="240"/>
    <w:semiHidden/>
    <w:qFormat/>
    <w:uiPriority w:val="0"/>
    <w:pPr>
      <w:widowControl/>
      <w:autoSpaceDE/>
      <w:autoSpaceDN/>
      <w:spacing w:line="240" w:lineRule="atLeast"/>
      <w:jc w:val="both"/>
    </w:pPr>
    <w:rPr>
      <w:rFonts w:ascii="Arial" w:hAnsi="Arial" w:eastAsia="宋体" w:cs="Times New Roman"/>
      <w:i/>
      <w:iCs/>
      <w:sz w:val="21"/>
      <w:szCs w:val="21"/>
    </w:rPr>
  </w:style>
  <w:style w:type="paragraph" w:styleId="45">
    <w:name w:val="index 4"/>
    <w:basedOn w:val="1"/>
    <w:next w:val="1"/>
    <w:semiHidden/>
    <w:qFormat/>
    <w:uiPriority w:val="0"/>
    <w:pPr>
      <w:widowControl/>
      <w:autoSpaceDE/>
      <w:autoSpaceDN/>
      <w:spacing w:line="240" w:lineRule="atLeast"/>
      <w:ind w:left="600" w:leftChars="600"/>
      <w:jc w:val="both"/>
    </w:pPr>
    <w:rPr>
      <w:rFonts w:ascii="Arial" w:hAnsi="Arial" w:eastAsia="宋体" w:cs="Times New Roman"/>
      <w:sz w:val="21"/>
      <w:szCs w:val="21"/>
      <w:lang w:eastAsia="zh-CN"/>
    </w:rPr>
  </w:style>
  <w:style w:type="paragraph" w:styleId="46">
    <w:name w:val="toc 5"/>
    <w:basedOn w:val="1"/>
    <w:next w:val="1"/>
    <w:qFormat/>
    <w:uiPriority w:val="39"/>
    <w:pPr>
      <w:autoSpaceDE/>
      <w:autoSpaceDN/>
      <w:ind w:left="1680" w:leftChars="800"/>
      <w:jc w:val="both"/>
    </w:pPr>
    <w:rPr>
      <w:rFonts w:ascii="Times New Roman" w:hAnsi="Times New Roman" w:eastAsia="宋体" w:cs="Times New Roman"/>
      <w:kern w:val="2"/>
      <w:sz w:val="21"/>
      <w:szCs w:val="24"/>
      <w:lang w:eastAsia="zh-CN"/>
    </w:rPr>
  </w:style>
  <w:style w:type="paragraph" w:styleId="47">
    <w:name w:val="toc 3"/>
    <w:basedOn w:val="1"/>
    <w:next w:val="1"/>
    <w:unhideWhenUsed/>
    <w:qFormat/>
    <w:uiPriority w:val="39"/>
    <w:pPr>
      <w:ind w:left="840" w:leftChars="400"/>
    </w:pPr>
    <w:rPr>
      <w:rFonts w:ascii="宋体" w:hAnsi="宋体" w:eastAsia="宋体" w:cs="宋体"/>
    </w:rPr>
  </w:style>
  <w:style w:type="paragraph" w:styleId="48">
    <w:name w:val="Plain Text"/>
    <w:basedOn w:val="1"/>
    <w:link w:val="166"/>
    <w:qFormat/>
    <w:uiPriority w:val="0"/>
    <w:pPr>
      <w:autoSpaceDE/>
      <w:autoSpaceDN/>
      <w:jc w:val="both"/>
    </w:pPr>
    <w:rPr>
      <w:rFonts w:hint="eastAsia" w:ascii="宋体" w:hAnsi="Courier New" w:eastAsia="宋体" w:cs="Times New Roman"/>
      <w:kern w:val="2"/>
      <w:sz w:val="21"/>
      <w:szCs w:val="20"/>
      <w:lang w:eastAsia="zh-CN"/>
    </w:rPr>
  </w:style>
  <w:style w:type="paragraph" w:styleId="49">
    <w:name w:val="List Bullet 5"/>
    <w:basedOn w:val="1"/>
    <w:semiHidden/>
    <w:qFormat/>
    <w:uiPriority w:val="0"/>
    <w:pPr>
      <w:widowControl/>
      <w:numPr>
        <w:ilvl w:val="0"/>
        <w:numId w:val="6"/>
      </w:numPr>
      <w:autoSpaceDE/>
      <w:autoSpaceDN/>
      <w:spacing w:line="240" w:lineRule="atLeast"/>
      <w:jc w:val="both"/>
    </w:pPr>
    <w:rPr>
      <w:rFonts w:ascii="Arial" w:hAnsi="Arial" w:eastAsia="宋体" w:cs="Times New Roman"/>
      <w:sz w:val="21"/>
      <w:szCs w:val="21"/>
      <w:lang w:eastAsia="zh-CN"/>
    </w:rPr>
  </w:style>
  <w:style w:type="paragraph" w:styleId="50">
    <w:name w:val="List Number 4"/>
    <w:basedOn w:val="1"/>
    <w:qFormat/>
    <w:uiPriority w:val="0"/>
    <w:pPr>
      <w:widowControl/>
      <w:numPr>
        <w:ilvl w:val="0"/>
        <w:numId w:val="7"/>
      </w:numPr>
      <w:autoSpaceDE/>
      <w:autoSpaceDN/>
      <w:spacing w:line="240" w:lineRule="atLeast"/>
      <w:jc w:val="both"/>
    </w:pPr>
    <w:rPr>
      <w:rFonts w:ascii="Arial" w:hAnsi="Arial" w:eastAsia="宋体" w:cs="Times New Roman"/>
      <w:sz w:val="21"/>
      <w:szCs w:val="21"/>
      <w:lang w:eastAsia="zh-CN"/>
    </w:rPr>
  </w:style>
  <w:style w:type="paragraph" w:styleId="51">
    <w:name w:val="toc 8"/>
    <w:basedOn w:val="1"/>
    <w:next w:val="1"/>
    <w:qFormat/>
    <w:uiPriority w:val="39"/>
    <w:pPr>
      <w:autoSpaceDE/>
      <w:autoSpaceDN/>
      <w:ind w:left="2940" w:leftChars="1400"/>
      <w:jc w:val="both"/>
    </w:pPr>
    <w:rPr>
      <w:rFonts w:ascii="Times New Roman" w:hAnsi="Times New Roman" w:eastAsia="宋体" w:cs="Times New Roman"/>
      <w:kern w:val="2"/>
      <w:sz w:val="21"/>
      <w:szCs w:val="24"/>
      <w:lang w:eastAsia="zh-CN"/>
    </w:rPr>
  </w:style>
  <w:style w:type="paragraph" w:styleId="52">
    <w:name w:val="index 3"/>
    <w:basedOn w:val="1"/>
    <w:next w:val="1"/>
    <w:semiHidden/>
    <w:qFormat/>
    <w:uiPriority w:val="0"/>
    <w:pPr>
      <w:widowControl/>
      <w:autoSpaceDE/>
      <w:autoSpaceDN/>
      <w:spacing w:line="240" w:lineRule="atLeast"/>
      <w:ind w:left="400" w:leftChars="400"/>
      <w:jc w:val="both"/>
    </w:pPr>
    <w:rPr>
      <w:rFonts w:ascii="Arial" w:hAnsi="Arial" w:eastAsia="宋体" w:cs="Times New Roman"/>
      <w:sz w:val="21"/>
      <w:szCs w:val="21"/>
      <w:lang w:eastAsia="zh-CN"/>
    </w:rPr>
  </w:style>
  <w:style w:type="paragraph" w:styleId="53">
    <w:name w:val="Date"/>
    <w:basedOn w:val="1"/>
    <w:next w:val="1"/>
    <w:link w:val="226"/>
    <w:qFormat/>
    <w:uiPriority w:val="0"/>
    <w:pPr>
      <w:autoSpaceDE/>
      <w:autoSpaceDN/>
      <w:jc w:val="both"/>
    </w:pPr>
    <w:rPr>
      <w:rFonts w:ascii="Calibri" w:hAnsi="Calibri" w:eastAsia="宋体" w:cs="Times New Roman"/>
      <w:szCs w:val="24"/>
    </w:rPr>
  </w:style>
  <w:style w:type="paragraph" w:styleId="54">
    <w:name w:val="Body Text Indent 2"/>
    <w:basedOn w:val="1"/>
    <w:link w:val="181"/>
    <w:qFormat/>
    <w:uiPriority w:val="0"/>
    <w:pPr>
      <w:ind w:firstLine="480" w:firstLineChars="200"/>
    </w:pPr>
    <w:rPr>
      <w:rFonts w:ascii="仿宋_GB2312" w:hAnsi="宋体" w:eastAsia="仿宋_GB2312" w:cs="宋体"/>
      <w:sz w:val="24"/>
    </w:rPr>
  </w:style>
  <w:style w:type="paragraph" w:styleId="55">
    <w:name w:val="endnote text"/>
    <w:basedOn w:val="1"/>
    <w:link w:val="242"/>
    <w:semiHidden/>
    <w:qFormat/>
    <w:uiPriority w:val="0"/>
    <w:pPr>
      <w:widowControl/>
      <w:autoSpaceDE/>
      <w:autoSpaceDN/>
      <w:snapToGrid w:val="0"/>
      <w:spacing w:line="240" w:lineRule="atLeast"/>
    </w:pPr>
    <w:rPr>
      <w:rFonts w:ascii="Arial" w:hAnsi="Arial" w:eastAsia="宋体" w:cs="Times New Roman"/>
      <w:sz w:val="21"/>
      <w:szCs w:val="21"/>
    </w:rPr>
  </w:style>
  <w:style w:type="paragraph" w:styleId="56">
    <w:name w:val="List Continue 5"/>
    <w:basedOn w:val="1"/>
    <w:semiHidden/>
    <w:qFormat/>
    <w:uiPriority w:val="0"/>
    <w:pPr>
      <w:widowControl/>
      <w:autoSpaceDE/>
      <w:autoSpaceDN/>
      <w:spacing w:after="120" w:line="240" w:lineRule="atLeast"/>
      <w:ind w:left="2100" w:leftChars="1000"/>
      <w:jc w:val="both"/>
    </w:pPr>
    <w:rPr>
      <w:rFonts w:ascii="Arial" w:hAnsi="Arial" w:eastAsia="宋体" w:cs="Times New Roman"/>
      <w:sz w:val="21"/>
      <w:szCs w:val="21"/>
      <w:lang w:eastAsia="zh-CN"/>
    </w:rPr>
  </w:style>
  <w:style w:type="paragraph" w:styleId="57">
    <w:name w:val="Balloon Text"/>
    <w:basedOn w:val="1"/>
    <w:link w:val="157"/>
    <w:unhideWhenUsed/>
    <w:qFormat/>
    <w:uiPriority w:val="0"/>
    <w:rPr>
      <w:sz w:val="18"/>
      <w:szCs w:val="18"/>
    </w:rPr>
  </w:style>
  <w:style w:type="paragraph" w:styleId="58">
    <w:name w:val="envelope return"/>
    <w:basedOn w:val="1"/>
    <w:qFormat/>
    <w:uiPriority w:val="99"/>
    <w:pPr>
      <w:widowControl/>
      <w:autoSpaceDE/>
      <w:autoSpaceDN/>
      <w:snapToGrid w:val="0"/>
      <w:spacing w:line="240" w:lineRule="atLeast"/>
      <w:jc w:val="both"/>
    </w:pPr>
    <w:rPr>
      <w:rFonts w:ascii="Arial" w:hAnsi="Arial" w:eastAsia="宋体" w:cs="Arial"/>
      <w:sz w:val="21"/>
      <w:szCs w:val="21"/>
      <w:lang w:eastAsia="zh-CN"/>
    </w:rPr>
  </w:style>
  <w:style w:type="paragraph" w:styleId="59">
    <w:name w:val="Signature"/>
    <w:basedOn w:val="1"/>
    <w:link w:val="244"/>
    <w:semiHidden/>
    <w:qFormat/>
    <w:uiPriority w:val="0"/>
    <w:pPr>
      <w:widowControl/>
      <w:autoSpaceDE/>
      <w:autoSpaceDN/>
      <w:spacing w:line="240" w:lineRule="atLeast"/>
      <w:ind w:left="100" w:leftChars="2100"/>
      <w:jc w:val="both"/>
    </w:pPr>
    <w:rPr>
      <w:rFonts w:ascii="Arial" w:hAnsi="Arial" w:eastAsia="宋体" w:cs="Times New Roman"/>
      <w:sz w:val="21"/>
      <w:szCs w:val="21"/>
    </w:rPr>
  </w:style>
  <w:style w:type="paragraph" w:styleId="60">
    <w:name w:val="toc 1"/>
    <w:basedOn w:val="1"/>
    <w:next w:val="1"/>
    <w:qFormat/>
    <w:uiPriority w:val="39"/>
    <w:pPr>
      <w:spacing w:before="56"/>
      <w:ind w:left="121"/>
    </w:pPr>
    <w:rPr>
      <w:rFonts w:ascii="Microsoft JhengHei" w:hAnsi="Microsoft JhengHei" w:eastAsia="Microsoft JhengHei" w:cs="Microsoft JhengHei"/>
      <w:b/>
      <w:bCs/>
      <w:sz w:val="24"/>
      <w:szCs w:val="24"/>
    </w:rPr>
  </w:style>
  <w:style w:type="paragraph" w:styleId="61">
    <w:name w:val="List Continue 4"/>
    <w:basedOn w:val="1"/>
    <w:semiHidden/>
    <w:qFormat/>
    <w:uiPriority w:val="0"/>
    <w:pPr>
      <w:widowControl/>
      <w:autoSpaceDE/>
      <w:autoSpaceDN/>
      <w:spacing w:after="120" w:line="240" w:lineRule="atLeast"/>
      <w:ind w:left="1680" w:leftChars="800"/>
      <w:jc w:val="both"/>
    </w:pPr>
    <w:rPr>
      <w:rFonts w:ascii="Arial" w:hAnsi="Arial" w:eastAsia="宋体" w:cs="Times New Roman"/>
      <w:sz w:val="21"/>
      <w:szCs w:val="21"/>
      <w:lang w:eastAsia="zh-CN"/>
    </w:rPr>
  </w:style>
  <w:style w:type="paragraph" w:styleId="62">
    <w:name w:val="toc 4"/>
    <w:basedOn w:val="1"/>
    <w:next w:val="1"/>
    <w:qFormat/>
    <w:uiPriority w:val="0"/>
    <w:pPr>
      <w:autoSpaceDE/>
      <w:autoSpaceDN/>
      <w:ind w:left="1260" w:leftChars="600"/>
      <w:jc w:val="both"/>
    </w:pPr>
    <w:rPr>
      <w:rFonts w:ascii="Times New Roman" w:hAnsi="Times New Roman" w:eastAsia="宋体" w:cs="Times New Roman"/>
      <w:kern w:val="2"/>
      <w:sz w:val="21"/>
      <w:szCs w:val="24"/>
      <w:lang w:eastAsia="zh-CN"/>
    </w:rPr>
  </w:style>
  <w:style w:type="paragraph" w:styleId="63">
    <w:name w:val="index heading"/>
    <w:basedOn w:val="1"/>
    <w:next w:val="64"/>
    <w:semiHidden/>
    <w:qFormat/>
    <w:uiPriority w:val="0"/>
    <w:pPr>
      <w:widowControl/>
      <w:autoSpaceDE/>
      <w:autoSpaceDN/>
      <w:spacing w:line="240" w:lineRule="atLeast"/>
      <w:jc w:val="both"/>
    </w:pPr>
    <w:rPr>
      <w:rFonts w:ascii="Arial" w:hAnsi="Arial" w:eastAsia="宋体" w:cs="Arial"/>
      <w:b/>
      <w:bCs/>
      <w:sz w:val="21"/>
      <w:szCs w:val="21"/>
      <w:lang w:eastAsia="zh-CN"/>
    </w:rPr>
  </w:style>
  <w:style w:type="paragraph" w:styleId="64">
    <w:name w:val="index 1"/>
    <w:basedOn w:val="1"/>
    <w:next w:val="1"/>
    <w:unhideWhenUsed/>
    <w:qFormat/>
    <w:uiPriority w:val="0"/>
    <w:rPr>
      <w:rFonts w:ascii="宋体" w:hAnsi="宋体" w:eastAsia="宋体" w:cs="宋体"/>
    </w:rPr>
  </w:style>
  <w:style w:type="paragraph" w:styleId="65">
    <w:name w:val="Subtitle"/>
    <w:basedOn w:val="1"/>
    <w:next w:val="1"/>
    <w:link w:val="182"/>
    <w:qFormat/>
    <w:uiPriority w:val="0"/>
    <w:pPr>
      <w:autoSpaceDE/>
      <w:autoSpaceDN/>
      <w:spacing w:before="240" w:after="60" w:line="312" w:lineRule="auto"/>
      <w:jc w:val="center"/>
      <w:outlineLvl w:val="1"/>
    </w:pPr>
    <w:rPr>
      <w:rFonts w:ascii="Cambria" w:hAnsi="Cambria" w:eastAsia="宋体" w:cs="Times New Roman"/>
      <w:b/>
      <w:bCs/>
      <w:kern w:val="28"/>
      <w:sz w:val="32"/>
      <w:szCs w:val="32"/>
      <w:lang w:eastAsia="zh-CN"/>
    </w:rPr>
  </w:style>
  <w:style w:type="paragraph" w:styleId="66">
    <w:name w:val="List Number 5"/>
    <w:basedOn w:val="1"/>
    <w:semiHidden/>
    <w:qFormat/>
    <w:uiPriority w:val="0"/>
    <w:pPr>
      <w:widowControl/>
      <w:numPr>
        <w:ilvl w:val="0"/>
        <w:numId w:val="8"/>
      </w:numPr>
      <w:autoSpaceDE/>
      <w:autoSpaceDN/>
      <w:spacing w:line="240" w:lineRule="atLeast"/>
      <w:jc w:val="both"/>
    </w:pPr>
    <w:rPr>
      <w:rFonts w:ascii="Arial" w:hAnsi="Arial" w:eastAsia="宋体" w:cs="Times New Roman"/>
      <w:sz w:val="21"/>
      <w:szCs w:val="21"/>
      <w:lang w:eastAsia="zh-CN"/>
    </w:rPr>
  </w:style>
  <w:style w:type="paragraph" w:styleId="67">
    <w:name w:val="List"/>
    <w:basedOn w:val="1"/>
    <w:semiHidden/>
    <w:qFormat/>
    <w:uiPriority w:val="0"/>
    <w:pPr>
      <w:widowControl/>
      <w:autoSpaceDE/>
      <w:autoSpaceDN/>
      <w:spacing w:line="240" w:lineRule="atLeast"/>
      <w:ind w:left="200" w:hanging="200" w:hangingChars="200"/>
      <w:jc w:val="both"/>
    </w:pPr>
    <w:rPr>
      <w:rFonts w:ascii="Arial" w:hAnsi="Arial" w:eastAsia="宋体" w:cs="Times New Roman"/>
      <w:sz w:val="21"/>
      <w:szCs w:val="21"/>
      <w:lang w:eastAsia="zh-CN"/>
    </w:rPr>
  </w:style>
  <w:style w:type="paragraph" w:styleId="68">
    <w:name w:val="footnote text"/>
    <w:basedOn w:val="1"/>
    <w:link w:val="246"/>
    <w:semiHidden/>
    <w:qFormat/>
    <w:uiPriority w:val="0"/>
    <w:pPr>
      <w:widowControl/>
      <w:autoSpaceDE/>
      <w:autoSpaceDN/>
      <w:snapToGrid w:val="0"/>
      <w:spacing w:line="240" w:lineRule="atLeast"/>
    </w:pPr>
    <w:rPr>
      <w:rFonts w:ascii="Arial" w:hAnsi="Arial" w:eastAsia="宋体" w:cs="Times New Roman"/>
      <w:sz w:val="18"/>
      <w:szCs w:val="18"/>
    </w:rPr>
  </w:style>
  <w:style w:type="paragraph" w:styleId="69">
    <w:name w:val="toc 6"/>
    <w:basedOn w:val="1"/>
    <w:next w:val="1"/>
    <w:qFormat/>
    <w:uiPriority w:val="39"/>
    <w:pPr>
      <w:autoSpaceDE/>
      <w:autoSpaceDN/>
      <w:ind w:left="2100" w:leftChars="1000"/>
      <w:jc w:val="both"/>
    </w:pPr>
    <w:rPr>
      <w:rFonts w:ascii="Times New Roman" w:hAnsi="Times New Roman" w:eastAsia="宋体" w:cs="Times New Roman"/>
      <w:kern w:val="2"/>
      <w:sz w:val="21"/>
      <w:szCs w:val="24"/>
      <w:lang w:eastAsia="zh-CN"/>
    </w:rPr>
  </w:style>
  <w:style w:type="paragraph" w:styleId="70">
    <w:name w:val="List 5"/>
    <w:basedOn w:val="1"/>
    <w:semiHidden/>
    <w:qFormat/>
    <w:uiPriority w:val="0"/>
    <w:pPr>
      <w:widowControl/>
      <w:autoSpaceDE/>
      <w:autoSpaceDN/>
      <w:spacing w:line="240" w:lineRule="atLeast"/>
      <w:ind w:left="100" w:leftChars="800" w:hanging="200" w:hangingChars="200"/>
      <w:jc w:val="both"/>
    </w:pPr>
    <w:rPr>
      <w:rFonts w:ascii="Arial" w:hAnsi="Arial" w:eastAsia="宋体" w:cs="Times New Roman"/>
      <w:sz w:val="21"/>
      <w:szCs w:val="21"/>
      <w:lang w:eastAsia="zh-CN"/>
    </w:rPr>
  </w:style>
  <w:style w:type="paragraph" w:styleId="71">
    <w:name w:val="Body Text Indent 3"/>
    <w:basedOn w:val="1"/>
    <w:link w:val="248"/>
    <w:qFormat/>
    <w:uiPriority w:val="0"/>
    <w:pPr>
      <w:adjustRightInd w:val="0"/>
      <w:spacing w:before="120" w:line="22" w:lineRule="atLeast"/>
      <w:ind w:left="720" w:firstLine="480"/>
    </w:pPr>
    <w:rPr>
      <w:rFonts w:ascii="宋体" w:hAnsi="Times New Roman" w:eastAsia="宋体" w:cs="Times New Roman"/>
      <w:sz w:val="24"/>
      <w:szCs w:val="20"/>
      <w:lang w:eastAsia="zh-CN"/>
    </w:rPr>
  </w:style>
  <w:style w:type="paragraph" w:styleId="72">
    <w:name w:val="index 7"/>
    <w:basedOn w:val="1"/>
    <w:next w:val="1"/>
    <w:semiHidden/>
    <w:qFormat/>
    <w:uiPriority w:val="0"/>
    <w:pPr>
      <w:widowControl/>
      <w:autoSpaceDE/>
      <w:autoSpaceDN/>
      <w:spacing w:line="240" w:lineRule="atLeast"/>
      <w:ind w:left="1200" w:leftChars="1200"/>
      <w:jc w:val="both"/>
    </w:pPr>
    <w:rPr>
      <w:rFonts w:ascii="Arial" w:hAnsi="Arial" w:eastAsia="宋体" w:cs="Times New Roman"/>
      <w:sz w:val="21"/>
      <w:szCs w:val="21"/>
      <w:lang w:eastAsia="zh-CN"/>
    </w:rPr>
  </w:style>
  <w:style w:type="paragraph" w:styleId="73">
    <w:name w:val="index 9"/>
    <w:basedOn w:val="1"/>
    <w:next w:val="1"/>
    <w:semiHidden/>
    <w:qFormat/>
    <w:uiPriority w:val="0"/>
    <w:pPr>
      <w:widowControl/>
      <w:autoSpaceDE/>
      <w:autoSpaceDN/>
      <w:spacing w:line="240" w:lineRule="atLeast"/>
      <w:ind w:left="1600" w:leftChars="1600"/>
      <w:jc w:val="both"/>
    </w:pPr>
    <w:rPr>
      <w:rFonts w:ascii="Arial" w:hAnsi="Arial" w:eastAsia="宋体" w:cs="Times New Roman"/>
      <w:sz w:val="21"/>
      <w:szCs w:val="21"/>
      <w:lang w:eastAsia="zh-CN"/>
    </w:rPr>
  </w:style>
  <w:style w:type="paragraph" w:styleId="74">
    <w:name w:val="table of figures"/>
    <w:basedOn w:val="1"/>
    <w:next w:val="1"/>
    <w:semiHidden/>
    <w:qFormat/>
    <w:uiPriority w:val="0"/>
    <w:pPr>
      <w:widowControl/>
      <w:autoSpaceDE/>
      <w:autoSpaceDN/>
      <w:spacing w:line="240" w:lineRule="atLeast"/>
      <w:ind w:left="200" w:leftChars="200" w:hanging="200" w:hangingChars="200"/>
      <w:jc w:val="both"/>
    </w:pPr>
    <w:rPr>
      <w:rFonts w:ascii="Arial" w:hAnsi="Arial" w:eastAsia="宋体" w:cs="Times New Roman"/>
      <w:sz w:val="21"/>
      <w:szCs w:val="21"/>
      <w:lang w:eastAsia="zh-CN"/>
    </w:rPr>
  </w:style>
  <w:style w:type="paragraph" w:styleId="75">
    <w:name w:val="toc 2"/>
    <w:basedOn w:val="1"/>
    <w:next w:val="1"/>
    <w:unhideWhenUsed/>
    <w:qFormat/>
    <w:uiPriority w:val="39"/>
    <w:pPr>
      <w:ind w:left="420" w:leftChars="200"/>
    </w:pPr>
    <w:rPr>
      <w:rFonts w:ascii="宋体" w:hAnsi="宋体" w:eastAsia="宋体" w:cs="宋体"/>
    </w:rPr>
  </w:style>
  <w:style w:type="paragraph" w:styleId="76">
    <w:name w:val="toc 9"/>
    <w:basedOn w:val="1"/>
    <w:next w:val="1"/>
    <w:qFormat/>
    <w:uiPriority w:val="39"/>
    <w:pPr>
      <w:autoSpaceDE/>
      <w:autoSpaceDN/>
      <w:ind w:left="3360" w:leftChars="1600"/>
      <w:jc w:val="both"/>
    </w:pPr>
    <w:rPr>
      <w:rFonts w:ascii="Times New Roman" w:hAnsi="Times New Roman" w:eastAsia="宋体" w:cs="Times New Roman"/>
      <w:kern w:val="2"/>
      <w:sz w:val="21"/>
      <w:szCs w:val="24"/>
      <w:lang w:eastAsia="zh-CN"/>
    </w:rPr>
  </w:style>
  <w:style w:type="paragraph" w:styleId="77">
    <w:name w:val="Body Text 2"/>
    <w:basedOn w:val="1"/>
    <w:link w:val="249"/>
    <w:qFormat/>
    <w:uiPriority w:val="0"/>
    <w:pPr>
      <w:autoSpaceDE/>
      <w:autoSpaceDN/>
      <w:spacing w:after="120" w:line="480" w:lineRule="auto"/>
      <w:jc w:val="both"/>
    </w:pPr>
    <w:rPr>
      <w:rFonts w:ascii="Times New Roman" w:hAnsi="Times New Roman" w:eastAsia="宋体" w:cs="Times New Roman"/>
      <w:kern w:val="2"/>
      <w:sz w:val="21"/>
      <w:szCs w:val="24"/>
      <w:lang w:eastAsia="zh-CN"/>
    </w:rPr>
  </w:style>
  <w:style w:type="paragraph" w:styleId="78">
    <w:name w:val="List 4"/>
    <w:basedOn w:val="1"/>
    <w:semiHidden/>
    <w:qFormat/>
    <w:uiPriority w:val="0"/>
    <w:pPr>
      <w:widowControl/>
      <w:autoSpaceDE/>
      <w:autoSpaceDN/>
      <w:spacing w:line="240" w:lineRule="atLeast"/>
      <w:ind w:left="100" w:leftChars="600" w:hanging="200" w:hangingChars="200"/>
      <w:jc w:val="both"/>
    </w:pPr>
    <w:rPr>
      <w:rFonts w:ascii="Arial" w:hAnsi="Arial" w:eastAsia="宋体" w:cs="Times New Roman"/>
      <w:sz w:val="21"/>
      <w:szCs w:val="21"/>
      <w:lang w:eastAsia="zh-CN"/>
    </w:rPr>
  </w:style>
  <w:style w:type="paragraph" w:styleId="79">
    <w:name w:val="List Continue 2"/>
    <w:basedOn w:val="1"/>
    <w:semiHidden/>
    <w:qFormat/>
    <w:uiPriority w:val="0"/>
    <w:pPr>
      <w:widowControl/>
      <w:autoSpaceDE/>
      <w:autoSpaceDN/>
      <w:spacing w:after="120" w:line="240" w:lineRule="atLeast"/>
      <w:ind w:left="840" w:leftChars="400"/>
      <w:jc w:val="both"/>
    </w:pPr>
    <w:rPr>
      <w:rFonts w:ascii="Arial" w:hAnsi="Arial" w:eastAsia="宋体" w:cs="Times New Roman"/>
      <w:sz w:val="21"/>
      <w:szCs w:val="21"/>
      <w:lang w:eastAsia="zh-CN"/>
    </w:rPr>
  </w:style>
  <w:style w:type="paragraph" w:styleId="80">
    <w:name w:val="Message Header"/>
    <w:basedOn w:val="1"/>
    <w:link w:val="250"/>
    <w:semiHidden/>
    <w:qFormat/>
    <w:uiPriority w:val="0"/>
    <w:pPr>
      <w:widowControl/>
      <w:pBdr>
        <w:top w:val="single" w:color="auto" w:sz="6" w:space="1"/>
        <w:left w:val="single" w:color="auto" w:sz="6" w:space="1"/>
        <w:bottom w:val="single" w:color="auto" w:sz="6" w:space="1"/>
        <w:right w:val="single" w:color="auto" w:sz="6" w:space="1"/>
      </w:pBdr>
      <w:shd w:val="pct20" w:color="auto" w:fill="auto"/>
      <w:autoSpaceDE/>
      <w:autoSpaceDN/>
      <w:spacing w:line="240" w:lineRule="atLeast"/>
      <w:ind w:left="1080" w:leftChars="500" w:hanging="1080" w:hangingChars="500"/>
      <w:jc w:val="both"/>
    </w:pPr>
    <w:rPr>
      <w:rFonts w:ascii="Arial" w:hAnsi="Arial" w:eastAsia="宋体" w:cs="Arial"/>
      <w:sz w:val="24"/>
      <w:szCs w:val="24"/>
    </w:rPr>
  </w:style>
  <w:style w:type="paragraph" w:styleId="81">
    <w:name w:val="HTML Preformatted"/>
    <w:basedOn w:val="1"/>
    <w:link w:val="25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宋体" w:hAnsi="宋体" w:eastAsia="宋体" w:cs="宋体"/>
      <w:sz w:val="24"/>
      <w:szCs w:val="24"/>
      <w:lang w:eastAsia="zh-CN"/>
    </w:rPr>
  </w:style>
  <w:style w:type="paragraph" w:styleId="82">
    <w:name w:val="Normal (Web)"/>
    <w:basedOn w:val="1"/>
    <w:unhideWhenUsed/>
    <w:qFormat/>
    <w:uiPriority w:val="0"/>
    <w:pPr>
      <w:widowControl/>
      <w:spacing w:before="100" w:beforeAutospacing="1" w:after="100" w:afterAutospacing="1"/>
    </w:pPr>
    <w:rPr>
      <w:rFonts w:ascii="宋体" w:hAnsi="宋体" w:eastAsia="宋体" w:cs="宋体"/>
      <w:sz w:val="24"/>
    </w:rPr>
  </w:style>
  <w:style w:type="paragraph" w:styleId="83">
    <w:name w:val="List Continue 3"/>
    <w:basedOn w:val="1"/>
    <w:semiHidden/>
    <w:qFormat/>
    <w:uiPriority w:val="0"/>
    <w:pPr>
      <w:widowControl/>
      <w:autoSpaceDE/>
      <w:autoSpaceDN/>
      <w:spacing w:after="120" w:line="240" w:lineRule="atLeast"/>
      <w:ind w:left="1260" w:leftChars="600"/>
      <w:jc w:val="both"/>
    </w:pPr>
    <w:rPr>
      <w:rFonts w:ascii="Arial" w:hAnsi="Arial" w:eastAsia="宋体" w:cs="Times New Roman"/>
      <w:sz w:val="21"/>
      <w:szCs w:val="21"/>
      <w:lang w:eastAsia="zh-CN"/>
    </w:rPr>
  </w:style>
  <w:style w:type="paragraph" w:styleId="84">
    <w:name w:val="index 2"/>
    <w:basedOn w:val="1"/>
    <w:next w:val="1"/>
    <w:semiHidden/>
    <w:qFormat/>
    <w:uiPriority w:val="0"/>
    <w:pPr>
      <w:widowControl/>
      <w:autoSpaceDE/>
      <w:autoSpaceDN/>
      <w:spacing w:line="240" w:lineRule="atLeast"/>
      <w:ind w:left="200" w:leftChars="200"/>
      <w:jc w:val="both"/>
    </w:pPr>
    <w:rPr>
      <w:rFonts w:ascii="Arial" w:hAnsi="Arial" w:eastAsia="宋体" w:cs="Times New Roman"/>
      <w:sz w:val="21"/>
      <w:szCs w:val="21"/>
      <w:lang w:eastAsia="zh-CN"/>
    </w:rPr>
  </w:style>
  <w:style w:type="paragraph" w:styleId="85">
    <w:name w:val="Title"/>
    <w:basedOn w:val="1"/>
    <w:link w:val="254"/>
    <w:qFormat/>
    <w:uiPriority w:val="10"/>
    <w:pPr>
      <w:autoSpaceDE/>
      <w:autoSpaceDN/>
      <w:jc w:val="center"/>
      <w:outlineLvl w:val="0"/>
    </w:pPr>
    <w:rPr>
      <w:rFonts w:ascii="Times New Roman" w:hAnsi="Times New Roman" w:eastAsia="宋体" w:cs="Times New Roman"/>
      <w:b/>
      <w:kern w:val="2"/>
      <w:sz w:val="32"/>
      <w:szCs w:val="20"/>
      <w:lang w:eastAsia="zh-CN"/>
    </w:rPr>
  </w:style>
  <w:style w:type="paragraph" w:styleId="86">
    <w:name w:val="annotation subject"/>
    <w:basedOn w:val="29"/>
    <w:next w:val="29"/>
    <w:link w:val="164"/>
    <w:unhideWhenUsed/>
    <w:qFormat/>
    <w:uiPriority w:val="0"/>
    <w:rPr>
      <w:b/>
      <w:bCs/>
    </w:rPr>
  </w:style>
  <w:style w:type="paragraph" w:styleId="87">
    <w:name w:val="Body Text First Indent"/>
    <w:basedOn w:val="35"/>
    <w:link w:val="229"/>
    <w:qFormat/>
    <w:uiPriority w:val="99"/>
    <w:pPr>
      <w:tabs>
        <w:tab w:val="left" w:pos="567"/>
      </w:tabs>
      <w:autoSpaceDE/>
      <w:autoSpaceDN/>
      <w:spacing w:after="120"/>
      <w:ind w:firstLine="420" w:firstLineChars="100"/>
      <w:jc w:val="both"/>
    </w:pPr>
    <w:rPr>
      <w:rFonts w:ascii="Calibri" w:hAnsi="Calibri" w:eastAsia="宋体" w:cs="Times New Roman"/>
      <w:kern w:val="2"/>
      <w:sz w:val="21"/>
      <w:lang w:eastAsia="zh-CN"/>
    </w:rPr>
  </w:style>
  <w:style w:type="paragraph" w:styleId="88">
    <w:name w:val="Body Text First Indent 2"/>
    <w:basedOn w:val="38"/>
    <w:link w:val="183"/>
    <w:unhideWhenUsed/>
    <w:qFormat/>
    <w:uiPriority w:val="0"/>
    <w:pPr>
      <w:autoSpaceDE/>
      <w:autoSpaceDN/>
      <w:ind w:firstLine="420" w:firstLineChars="200"/>
      <w:jc w:val="both"/>
    </w:pPr>
    <w:rPr>
      <w:rFonts w:ascii="Times New Roman" w:hAnsi="Times New Roman" w:cs="Times New Roman"/>
      <w:kern w:val="2"/>
      <w:sz w:val="21"/>
      <w:szCs w:val="20"/>
      <w:lang w:eastAsia="zh-CN"/>
    </w:rPr>
  </w:style>
  <w:style w:type="table" w:styleId="90">
    <w:name w:val="Table Grid"/>
    <w:basedOn w:val="8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qFormat/>
    <w:uiPriority w:val="0"/>
    <w:pPr>
      <w:spacing w:afterLines="50" w:line="300" w:lineRule="auto"/>
      <w:jc w:val="both"/>
    </w:pPr>
    <w:rPr>
      <w:rFonts w:ascii="Arial" w:hAnsi="Arial"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Colorful 1"/>
    <w:basedOn w:val="89"/>
    <w:semiHidden/>
    <w:qFormat/>
    <w:uiPriority w:val="0"/>
    <w:pPr>
      <w:spacing w:afterLines="50" w:line="300" w:lineRule="auto"/>
      <w:jc w:val="both"/>
    </w:pPr>
    <w:rPr>
      <w:rFonts w:ascii="Arial" w:hAnsi="Arial" w:eastAsia="宋体" w:cs="Times New Roman"/>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Layout w:type="fixed"/>
    </w:tblPr>
    <w:tcPr>
      <w:shd w:val="solid" w:color="008080" w:fill="FFFFFF"/>
    </w:tcPr>
    <w:tblStylePr w:type="firstRow">
      <w:rPr>
        <w:b/>
        <w:bCs/>
        <w:i/>
        <w:iCs/>
      </w:rPr>
      <w:tblPr>
        <w:tblLayout w:type="fixed"/>
      </w:tblPr>
      <w:tcPr>
        <w:tcBorders>
          <w:tl2br w:val="nil"/>
          <w:tr2bl w:val="nil"/>
        </w:tcBorders>
        <w:shd w:val="solid" w:color="000000" w:fill="FFFFFF"/>
      </w:tcPr>
    </w:tblStylePr>
    <w:tblStylePr w:type="firstCol">
      <w:rPr>
        <w:b/>
        <w:bCs/>
        <w:i/>
        <w:iCs/>
      </w:rPr>
      <w:tblPr>
        <w:tblLayout w:type="fixed"/>
      </w:tblPr>
      <w:tcPr>
        <w:tcBorders>
          <w:tl2br w:val="nil"/>
          <w:tr2bl w:val="nil"/>
        </w:tcBorders>
        <w:shd w:val="solid" w:color="000080" w:fill="FFFFFF"/>
      </w:tcPr>
    </w:tblStylePr>
    <w:tblStylePr w:type="nwCell">
      <w:tblPr>
        <w:tblLayout w:type="fixed"/>
      </w:tblPr>
      <w:tcPr>
        <w:tcBorders>
          <w:tl2br w:val="nil"/>
          <w:tr2bl w:val="nil"/>
        </w:tcBorders>
        <w:shd w:val="solid" w:color="000000" w:fill="FFFFFF"/>
      </w:tcPr>
    </w:tblStylePr>
    <w:tblStylePr w:type="swCell">
      <w:rPr>
        <w:b/>
        <w:bCs/>
        <w:i w:val="0"/>
        <w:iCs w:val="0"/>
      </w:rPr>
      <w:tblPr>
        <w:tblLayout w:type="fixed"/>
      </w:tblPr>
      <w:tcPr>
        <w:tcBorders>
          <w:tl2br w:val="nil"/>
          <w:tr2bl w:val="nil"/>
        </w:tcBorders>
      </w:tcPr>
    </w:tblStylePr>
  </w:style>
  <w:style w:type="table" w:styleId="93">
    <w:name w:val="Table Colorful 2"/>
    <w:basedOn w:val="89"/>
    <w:semiHidden/>
    <w:qFormat/>
    <w:uiPriority w:val="0"/>
    <w:pPr>
      <w:spacing w:afterLines="50" w:line="300" w:lineRule="auto"/>
      <w:jc w:val="both"/>
    </w:pPr>
    <w:rPr>
      <w:rFonts w:ascii="Arial" w:hAnsi="Arial" w:eastAsia="宋体" w:cs="Times New Roman"/>
    </w:rPr>
    <w:tblPr>
      <w:tblBorders>
        <w:bottom w:val="single" w:color="000000" w:sz="12" w:space="0"/>
      </w:tblBorders>
      <w:tblLayout w:type="fixed"/>
    </w:tblPr>
    <w:tcPr>
      <w:shd w:val="pct20" w:color="FFFF00" w:fill="FFFFFF"/>
    </w:tcPr>
    <w:tblStylePr w:type="firstRow">
      <w:rPr>
        <w:b/>
        <w:bCs/>
        <w:i/>
        <w:iCs/>
        <w:color w:val="FFFFFF"/>
      </w:rPr>
      <w:tblPr>
        <w:tblLayout w:type="fixed"/>
      </w:tblPr>
      <w:tcPr>
        <w:tcBorders>
          <w:bottom w:val="single" w:color="000000" w:sz="12" w:space="0"/>
          <w:tl2br w:val="nil"/>
          <w:tr2bl w:val="nil"/>
        </w:tcBorders>
        <w:shd w:val="solid" w:color="800000" w:fill="FFFFFF"/>
      </w:tcPr>
    </w:tblStylePr>
    <w:tblStylePr w:type="firstCol">
      <w:rPr>
        <w:b/>
        <w:bCs/>
        <w:i/>
        <w:iCs/>
      </w:rPr>
      <w:tblPr>
        <w:tblLayout w:type="fixed"/>
      </w:tblPr>
      <w:tcPr>
        <w:tcBorders>
          <w:tl2br w:val="nil"/>
          <w:tr2bl w:val="nil"/>
        </w:tcBorders>
      </w:tcPr>
    </w:tblStylePr>
    <w:tblStylePr w:type="lastCol">
      <w:tblPr>
        <w:tblLayout w:type="fixed"/>
      </w:tblPr>
      <w:tcPr>
        <w:tcBorders>
          <w:tl2br w:val="nil"/>
          <w:tr2bl w:val="nil"/>
        </w:tcBorders>
        <w:shd w:val="solid" w:color="C0C0C0" w:fill="FFFFFF"/>
      </w:tcPr>
    </w:tblStylePr>
    <w:tblStylePr w:type="swCell">
      <w:rPr>
        <w:b/>
        <w:bCs/>
        <w:i w:val="0"/>
        <w:iCs w:val="0"/>
      </w:rPr>
      <w:tblPr>
        <w:tblLayout w:type="fixed"/>
      </w:tblPr>
      <w:tcPr>
        <w:tcBorders>
          <w:tl2br w:val="nil"/>
          <w:tr2bl w:val="nil"/>
        </w:tcBorders>
      </w:tcPr>
    </w:tblStylePr>
  </w:style>
  <w:style w:type="table" w:styleId="94">
    <w:name w:val="Table Colorful 3"/>
    <w:basedOn w:val="89"/>
    <w:semiHidden/>
    <w:qFormat/>
    <w:uiPriority w:val="0"/>
    <w:pPr>
      <w:spacing w:line="300" w:lineRule="auto"/>
    </w:pPr>
    <w:rPr>
      <w:rFonts w:ascii="Arial" w:hAnsi="Arial" w:eastAsia="宋体" w:cs="Times New Roman"/>
    </w:rPr>
    <w:tblPr>
      <w:tblBorders>
        <w:top w:val="single" w:color="000000" w:sz="18" w:space="0"/>
        <w:left w:val="single" w:color="000000" w:sz="18" w:space="0"/>
        <w:bottom w:val="single" w:color="000000" w:sz="18" w:space="0"/>
        <w:right w:val="single" w:color="000000" w:sz="18" w:space="0"/>
        <w:insideH w:val="single" w:color="C0C0C0" w:sz="6" w:space="0"/>
      </w:tblBorders>
      <w:tblLayout w:type="fixed"/>
    </w:tblPr>
    <w:tcPr>
      <w:shd w:val="pct25" w:color="008080" w:fill="FFFFFF"/>
    </w:tcPr>
    <w:tblStylePr w:type="firstRow">
      <w:tblPr>
        <w:tblLayout w:type="fixed"/>
      </w:tblPr>
      <w:tcPr>
        <w:tcBorders>
          <w:bottom w:val="single" w:color="000000" w:sz="6" w:space="0"/>
          <w:tl2br w:val="nil"/>
          <w:tr2bl w:val="nil"/>
        </w:tcBorders>
        <w:shd w:val="solid" w:color="008080" w:fill="FFFFFF"/>
      </w:tcPr>
    </w:tblStylePr>
    <w:tblStylePr w:type="firstCol">
      <w:tblPr>
        <w:tblLayout w:type="fixed"/>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blLayout w:type="fixed"/>
      </w:tblPr>
      <w:tcPr>
        <w:tcBorders>
          <w:tl2br w:val="nil"/>
          <w:tr2bl w:val="nil"/>
        </w:tcBorders>
        <w:shd w:val="solid" w:color="000000" w:fill="FFFFFF"/>
      </w:tcPr>
    </w:tblStylePr>
  </w:style>
  <w:style w:type="table" w:styleId="95">
    <w:name w:val="Table Elegant"/>
    <w:basedOn w:val="89"/>
    <w:semiHidden/>
    <w:qFormat/>
    <w:uiPriority w:val="0"/>
    <w:pPr>
      <w:spacing w:afterLines="50" w:line="300" w:lineRule="auto"/>
      <w:jc w:val="both"/>
    </w:pPr>
    <w:rPr>
      <w:rFonts w:ascii="Arial" w:hAnsi="Arial"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table" w:styleId="96">
    <w:name w:val="Table Classic 1"/>
    <w:basedOn w:val="89"/>
    <w:semiHidden/>
    <w:qFormat/>
    <w:uiPriority w:val="0"/>
    <w:pPr>
      <w:spacing w:afterLines="50" w:line="300" w:lineRule="auto"/>
      <w:jc w:val="both"/>
    </w:pPr>
    <w:rPr>
      <w:rFonts w:ascii="Arial" w:hAnsi="Arial" w:eastAsia="宋体" w:cs="Times New Roman"/>
    </w:rPr>
    <w:tblPr>
      <w:tblBorders>
        <w:top w:val="single" w:color="000000" w:sz="12" w:space="0"/>
        <w:bottom w:val="single" w:color="000000" w:sz="12" w:space="0"/>
      </w:tblBorders>
      <w:tblLayout w:type="fixed"/>
    </w:tblPr>
    <w:tcPr>
      <w:shd w:val="clear" w:color="auto" w:fill="auto"/>
    </w:tcPr>
    <w:tblStylePr w:type="firstRow">
      <w:rPr>
        <w:i/>
        <w:iCs/>
      </w:rPr>
      <w:tblPr>
        <w:tblLayout w:type="fixed"/>
      </w:tblPr>
      <w:tcPr>
        <w:tcBorders>
          <w:bottom w:val="single" w:color="000000" w:sz="6" w:space="0"/>
          <w:tl2br w:val="nil"/>
          <w:tr2bl w:val="nil"/>
        </w:tcBorders>
      </w:tcPr>
    </w:tblStylePr>
    <w:tblStylePr w:type="lastRow">
      <w:rPr>
        <w:color w:val="auto"/>
      </w:rPr>
      <w:tblPr>
        <w:tblLayout w:type="fixed"/>
      </w:tblPr>
      <w:tcPr>
        <w:tcBorders>
          <w:top w:val="single" w:color="000000" w:sz="6" w:space="0"/>
          <w:tl2br w:val="nil"/>
          <w:tr2bl w:val="nil"/>
        </w:tcBorders>
      </w:tcPr>
    </w:tblStylePr>
    <w:tblStylePr w:type="firstCol">
      <w:tblPr>
        <w:tblLayout w:type="fixed"/>
      </w:tblPr>
      <w:tcPr>
        <w:tcBorders>
          <w:right w:val="single" w:color="000000" w:sz="6" w:space="0"/>
          <w:tl2br w:val="nil"/>
          <w:tr2bl w:val="nil"/>
        </w:tcBorders>
      </w:tcPr>
    </w:tblStylePr>
    <w:tblStylePr w:type="neCell">
      <w:rPr>
        <w:b/>
        <w:bCs/>
        <w:i w:val="0"/>
        <w:iCs w:val="0"/>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97">
    <w:name w:val="Table Classic 2"/>
    <w:basedOn w:val="89"/>
    <w:semiHidden/>
    <w:qFormat/>
    <w:uiPriority w:val="0"/>
    <w:pPr>
      <w:spacing w:afterLines="50" w:line="300" w:lineRule="auto"/>
      <w:jc w:val="both"/>
    </w:pPr>
    <w:rPr>
      <w:rFonts w:ascii="Arial" w:hAnsi="Arial" w:eastAsia="宋体" w:cs="Times New Roman"/>
    </w:rPr>
    <w:tblPr>
      <w:tblBorders>
        <w:top w:val="single" w:color="000000" w:sz="12" w:space="0"/>
        <w:bottom w:val="single" w:color="000000" w:sz="12" w:space="0"/>
      </w:tblBorders>
      <w:tblLayout w:type="fixed"/>
    </w:tblPr>
    <w:tcPr>
      <w:shd w:val="clear" w:color="auto" w:fill="auto"/>
    </w:tcPr>
    <w:tblStylePr w:type="firstRow">
      <w:rPr>
        <w:color w:val="FFFFFF"/>
      </w:rPr>
      <w:tblPr>
        <w:tblLayout w:type="fixed"/>
      </w:tblPr>
      <w:tcPr>
        <w:tcBorders>
          <w:bottom w:val="single" w:color="000000" w:sz="6" w:space="0"/>
          <w:tl2br w:val="nil"/>
          <w:tr2bl w:val="nil"/>
        </w:tcBorders>
        <w:shd w:val="solid" w:color="800080" w:fill="FFFFFF"/>
      </w:tcPr>
    </w:tblStylePr>
    <w:tblStylePr w:type="lastRow">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shd w:val="solid" w:color="C0C0C0" w:fill="FFFFFF"/>
      </w:tcPr>
    </w:tblStylePr>
    <w:tblStylePr w:type="neCell">
      <w:rPr>
        <w:b/>
        <w:bCs/>
      </w:rPr>
      <w:tblPr>
        <w:tblLayout w:type="fixed"/>
      </w:tblPr>
      <w:tcPr>
        <w:tcBorders>
          <w:tl2br w:val="nil"/>
          <w:tr2bl w:val="nil"/>
        </w:tcBorders>
      </w:tcPr>
    </w:tblStylePr>
    <w:tblStylePr w:type="nwCell">
      <w:tblPr>
        <w:tblLayout w:type="fixed"/>
      </w:tblPr>
      <w:tcPr>
        <w:tcBorders>
          <w:tl2br w:val="nil"/>
          <w:tr2bl w:val="nil"/>
        </w:tcBorders>
        <w:shd w:val="solid" w:color="800080" w:fill="FFFFFF"/>
      </w:tcPr>
    </w:tblStylePr>
    <w:tblStylePr w:type="swCell">
      <w:rPr>
        <w:color w:val="000080"/>
      </w:rPr>
      <w:tblPr>
        <w:tblLayout w:type="fixed"/>
      </w:tblPr>
      <w:tcPr>
        <w:tcBorders>
          <w:tl2br w:val="nil"/>
          <w:tr2bl w:val="nil"/>
        </w:tcBorders>
      </w:tcPr>
    </w:tblStylePr>
  </w:style>
  <w:style w:type="table" w:styleId="98">
    <w:name w:val="Table Classic 3"/>
    <w:basedOn w:val="89"/>
    <w:semiHidden/>
    <w:qFormat/>
    <w:uiPriority w:val="0"/>
    <w:pPr>
      <w:spacing w:afterLines="50" w:line="300" w:lineRule="auto"/>
      <w:jc w:val="both"/>
    </w:pPr>
    <w:rPr>
      <w:rFonts w:ascii="Arial" w:hAnsi="Arial" w:eastAsia="宋体" w:cs="Times New Roman"/>
      <w:color w:val="000080"/>
    </w:rPr>
    <w:tblPr>
      <w:tblBorders>
        <w:top w:val="single" w:color="000000" w:sz="12" w:space="0"/>
        <w:left w:val="single" w:color="000000" w:sz="12" w:space="0"/>
        <w:bottom w:val="single" w:color="000000" w:sz="12" w:space="0"/>
        <w:right w:val="single" w:color="000000" w:sz="12" w:space="0"/>
      </w:tblBorders>
      <w:tblLayout w:type="fixed"/>
    </w:tblPr>
    <w:tcPr>
      <w:shd w:val="solid" w:color="C0C0C0" w:fill="FFFFFF"/>
    </w:tcPr>
    <w:tblStylePr w:type="firstRow">
      <w:rPr>
        <w:b/>
        <w:bCs/>
        <w:i/>
        <w:iCs/>
        <w:color w:val="FFFFFF"/>
      </w:rPr>
      <w:tblPr>
        <w:tblLayout w:type="fixed"/>
      </w:tblPr>
      <w:tcPr>
        <w:tcBorders>
          <w:bottom w:val="single" w:color="000000" w:sz="6" w:space="0"/>
          <w:tl2br w:val="nil"/>
          <w:tr2bl w:val="nil"/>
        </w:tcBorders>
        <w:shd w:val="solid" w:color="000080" w:fill="FFFFFF"/>
      </w:tcPr>
    </w:tblStylePr>
    <w:tblStylePr w:type="lastRow">
      <w:rPr>
        <w:color w:val="000080"/>
      </w:rPr>
      <w:tblPr>
        <w:tblLayout w:type="fixed"/>
      </w:tblPr>
      <w:tcPr>
        <w:tcBorders>
          <w:top w:val="single" w:color="000000" w:sz="12" w:space="0"/>
          <w:tl2br w:val="nil"/>
          <w:tr2bl w:val="nil"/>
        </w:tcBorders>
        <w:shd w:val="solid" w:color="FFFFFF" w:fill="FFFFFF"/>
      </w:tcPr>
    </w:tblStylePr>
    <w:tblStylePr w:type="firstCol">
      <w:rPr>
        <w:b/>
        <w:bCs/>
        <w:color w:val="000000"/>
      </w:rPr>
      <w:tblPr>
        <w:tblLayout w:type="fixed"/>
      </w:tblPr>
      <w:tcPr>
        <w:tcBorders>
          <w:tl2br w:val="nil"/>
          <w:tr2bl w:val="nil"/>
        </w:tcBorders>
      </w:tcPr>
    </w:tblStylePr>
  </w:style>
  <w:style w:type="table" w:styleId="99">
    <w:name w:val="Table Classic 4"/>
    <w:basedOn w:val="89"/>
    <w:semiHidden/>
    <w:qFormat/>
    <w:uiPriority w:val="0"/>
    <w:pPr>
      <w:spacing w:afterLines="50" w:line="300" w:lineRule="auto"/>
      <w:jc w:val="both"/>
    </w:pPr>
    <w:rPr>
      <w:rFonts w:ascii="Arial" w:hAnsi="Arial" w:eastAsia="宋体" w:cs="Times New Roman"/>
    </w:rPr>
    <w:tblPr>
      <w:tblBorders>
        <w:top w:val="single" w:color="000000" w:sz="12" w:space="0"/>
        <w:left w:val="single" w:color="000000" w:sz="6" w:space="0"/>
        <w:bottom w:val="single" w:color="000000" w:sz="12" w:space="0"/>
        <w:right w:val="single" w:color="000000" w:sz="6" w:space="0"/>
      </w:tblBorders>
      <w:tblLayout w:type="fixed"/>
    </w:tblPr>
    <w:tcPr>
      <w:shd w:val="clear" w:color="auto" w:fill="auto"/>
    </w:tcPr>
    <w:tblStylePr w:type="firstRow">
      <w:rPr>
        <w:b/>
        <w:bCs/>
        <w:i/>
        <w:iCs/>
        <w:color w:val="FFFFFF"/>
      </w:rPr>
      <w:tblPr>
        <w:tblLayout w:type="fixed"/>
      </w:tblPr>
      <w:tcPr>
        <w:tcBorders>
          <w:bottom w:val="single" w:color="000000" w:sz="6" w:space="0"/>
          <w:tl2br w:val="nil"/>
          <w:tr2bl w:val="nil"/>
        </w:tcBorders>
        <w:shd w:val="pct50" w:color="000080" w:fill="FFFFFF"/>
      </w:tcPr>
    </w:tblStylePr>
    <w:tblStylePr w:type="lastRow">
      <w:rPr>
        <w:color w:val="000080"/>
      </w:rPr>
      <w:tblPr>
        <w:tblLayout w:type="fixed"/>
      </w:tblPr>
      <w:tcPr>
        <w:tcBorders>
          <w:bottom w:val="single" w:color="000000" w:sz="6" w:space="0"/>
          <w:tl2br w:val="nil"/>
          <w:tr2bl w:val="nil"/>
        </w:tcBorders>
        <w:shd w:val="pct50" w:color="000000" w:fill="FFFFFF"/>
      </w:tcPr>
    </w:tblStylePr>
    <w:tblStylePr w:type="firstCol">
      <w:rPr>
        <w:b/>
        <w:bCs/>
      </w:rPr>
      <w:tblPr>
        <w:tblLayout w:type="fixed"/>
      </w:tblPr>
      <w:tcPr>
        <w:tcBorders>
          <w:tl2br w:val="nil"/>
          <w:tr2bl w:val="nil"/>
        </w:tcBorders>
      </w:tcPr>
    </w:tblStylePr>
    <w:tblStylePr w:type="nwCell">
      <w:rPr>
        <w:b/>
        <w:bCs/>
      </w:rPr>
      <w:tblPr>
        <w:tblLayout w:type="fixed"/>
      </w:tblPr>
      <w:tcPr>
        <w:tcBorders>
          <w:tl2br w:val="nil"/>
          <w:tr2bl w:val="nil"/>
        </w:tcBorders>
      </w:tcPr>
    </w:tblStylePr>
    <w:tblStylePr w:type="swCell">
      <w:rPr>
        <w:color w:val="000080"/>
      </w:rPr>
      <w:tblPr>
        <w:tblLayout w:type="fixed"/>
      </w:tblPr>
      <w:tcPr>
        <w:tcBorders>
          <w:tl2br w:val="nil"/>
          <w:tr2bl w:val="nil"/>
        </w:tcBorders>
      </w:tcPr>
    </w:tblStylePr>
  </w:style>
  <w:style w:type="table" w:styleId="100">
    <w:name w:val="Table Simple 1"/>
    <w:basedOn w:val="89"/>
    <w:semiHidden/>
    <w:qFormat/>
    <w:uiPriority w:val="0"/>
    <w:pPr>
      <w:spacing w:afterLines="50" w:line="300" w:lineRule="auto"/>
      <w:jc w:val="both"/>
    </w:pPr>
    <w:rPr>
      <w:rFonts w:ascii="Arial" w:hAnsi="Arial" w:eastAsia="宋体" w:cs="Times New Roman"/>
    </w:rPr>
    <w:tblPr>
      <w:tblBorders>
        <w:top w:val="single" w:color="008000" w:sz="12" w:space="0"/>
        <w:bottom w:val="single" w:color="008000" w:sz="12" w:space="0"/>
      </w:tblBorders>
      <w:tblLayout w:type="fixed"/>
    </w:tblPr>
    <w:tcPr>
      <w:shd w:val="clear" w:color="auto" w:fill="auto"/>
    </w:tcPr>
    <w:tblStylePr w:type="firstRow">
      <w:tblPr>
        <w:tblLayout w:type="fixed"/>
      </w:tblPr>
      <w:tcPr>
        <w:tcBorders>
          <w:bottom w:val="single" w:color="008000" w:sz="6" w:space="0"/>
          <w:tl2br w:val="nil"/>
          <w:tr2bl w:val="nil"/>
        </w:tcBorders>
      </w:tcPr>
    </w:tblStylePr>
    <w:tblStylePr w:type="lastRow">
      <w:tblPr>
        <w:tblLayout w:type="fixed"/>
      </w:tblPr>
      <w:tcPr>
        <w:tcBorders>
          <w:top w:val="single" w:color="008000" w:sz="6" w:space="0"/>
          <w:tl2br w:val="nil"/>
          <w:tr2bl w:val="nil"/>
        </w:tcBorders>
      </w:tcPr>
    </w:tblStylePr>
  </w:style>
  <w:style w:type="table" w:styleId="101">
    <w:name w:val="Table Simple 2"/>
    <w:basedOn w:val="89"/>
    <w:semiHidden/>
    <w:qFormat/>
    <w:uiPriority w:val="0"/>
    <w:pPr>
      <w:spacing w:afterLines="50" w:line="300" w:lineRule="auto"/>
      <w:jc w:val="both"/>
    </w:pPr>
    <w:rPr>
      <w:rFonts w:ascii="Arial" w:hAnsi="Arial" w:eastAsia="宋体" w:cs="Times New Roman"/>
    </w:rPr>
    <w:tblPr>
      <w:tblLayout w:type="fixed"/>
    </w:tblPr>
    <w:tblStylePr w:type="firstRow">
      <w:rPr>
        <w:b/>
        <w:bCs/>
      </w:rPr>
      <w:tblPr>
        <w:tblLayout w:type="fixed"/>
      </w:tblPr>
      <w:tcPr>
        <w:tcBorders>
          <w:bottom w:val="single" w:color="000000" w:sz="12" w:space="0"/>
          <w:tl2br w:val="nil"/>
          <w:tr2bl w:val="nil"/>
        </w:tcBorders>
      </w:tcPr>
    </w:tblStylePr>
    <w:tblStylePr w:type="lastRow">
      <w:rPr>
        <w:b/>
        <w:bCs/>
        <w:color w:val="auto"/>
      </w:rPr>
      <w:tblPr>
        <w:tblLayout w:type="fixed"/>
      </w:tblPr>
      <w:tcPr>
        <w:tcBorders>
          <w:top w:val="single" w:color="000000" w:sz="6" w:space="0"/>
          <w:tl2br w:val="nil"/>
          <w:tr2bl w:val="nil"/>
        </w:tcBorders>
      </w:tcPr>
    </w:tblStylePr>
    <w:tblStylePr w:type="firstCol">
      <w:rPr>
        <w:b/>
        <w:bCs/>
      </w:rPr>
      <w:tblPr>
        <w:tblLayout w:type="fixed"/>
      </w:tblPr>
      <w:tcPr>
        <w:tcBorders>
          <w:right w:val="single" w:color="000000" w:sz="12" w:space="0"/>
          <w:tl2br w:val="nil"/>
          <w:tr2bl w:val="nil"/>
        </w:tcBorders>
      </w:tcPr>
    </w:tblStylePr>
    <w:tblStylePr w:type="lastCol">
      <w:rPr>
        <w:b/>
        <w:bCs/>
      </w:rPr>
      <w:tblPr>
        <w:tblLayout w:type="fixed"/>
      </w:tblPr>
      <w:tcPr>
        <w:tcBorders>
          <w:left w:val="single" w:color="000000" w:sz="6" w:space="0"/>
          <w:tl2br w:val="nil"/>
          <w:tr2bl w:val="nil"/>
        </w:tcBorders>
      </w:tcPr>
    </w:tblStylePr>
    <w:tblStylePr w:type="neCell">
      <w:rPr>
        <w:b/>
        <w:bCs/>
      </w:rPr>
      <w:tblPr>
        <w:tblLayout w:type="fixed"/>
      </w:tblPr>
      <w:tcPr>
        <w:tcBorders>
          <w:left w:val="nil"/>
          <w:tl2br w:val="nil"/>
          <w:tr2bl w:val="nil"/>
        </w:tcBorders>
      </w:tcPr>
    </w:tblStylePr>
    <w:tblStylePr w:type="swCell">
      <w:rPr>
        <w:b/>
        <w:bCs/>
      </w:rPr>
      <w:tblPr>
        <w:tblLayout w:type="fixed"/>
      </w:tblPr>
      <w:tcPr>
        <w:tcBorders>
          <w:top w:val="nil"/>
          <w:tl2br w:val="nil"/>
          <w:tr2bl w:val="nil"/>
        </w:tcBorders>
      </w:tcPr>
    </w:tblStylePr>
  </w:style>
  <w:style w:type="table" w:styleId="102">
    <w:name w:val="Table Simple 3"/>
    <w:basedOn w:val="89"/>
    <w:semiHidden/>
    <w:qFormat/>
    <w:uiPriority w:val="0"/>
    <w:pPr>
      <w:spacing w:afterLines="50" w:line="300" w:lineRule="auto"/>
      <w:jc w:val="both"/>
    </w:pPr>
    <w:rPr>
      <w:rFonts w:ascii="Arial" w:hAnsi="Arial" w:eastAsia="宋体" w:cs="Times New Roman"/>
    </w:rPr>
    <w:tblPr>
      <w:tblBorders>
        <w:top w:val="single" w:color="000000" w:sz="12" w:space="0"/>
        <w:left w:val="single" w:color="000000" w:sz="12" w:space="0"/>
        <w:bottom w:val="single" w:color="000000" w:sz="12" w:space="0"/>
        <w:right w:val="single" w:color="000000" w:sz="12" w:space="0"/>
      </w:tblBorders>
      <w:tblLayout w:type="fixed"/>
    </w:tblPr>
    <w:tcPr>
      <w:shd w:val="clear" w:color="auto" w:fill="auto"/>
    </w:tcPr>
    <w:tblStylePr w:type="firstRow">
      <w:rPr>
        <w:b/>
        <w:bCs/>
        <w:color w:val="FFFFFF"/>
      </w:rPr>
      <w:tblPr>
        <w:tblLayout w:type="fixed"/>
      </w:tblPr>
      <w:tcPr>
        <w:tcBorders>
          <w:tl2br w:val="nil"/>
          <w:tr2bl w:val="nil"/>
        </w:tcBorders>
        <w:shd w:val="solid" w:color="000000" w:fill="FFFFFF"/>
      </w:tcPr>
    </w:tblStylePr>
  </w:style>
  <w:style w:type="table" w:styleId="103">
    <w:name w:val="Table Subtle 1"/>
    <w:basedOn w:val="89"/>
    <w:semiHidden/>
    <w:qFormat/>
    <w:uiPriority w:val="0"/>
    <w:pPr>
      <w:spacing w:afterLines="50" w:line="300" w:lineRule="auto"/>
      <w:jc w:val="both"/>
    </w:pPr>
    <w:rPr>
      <w:rFonts w:ascii="Arial" w:hAnsi="Arial" w:eastAsia="宋体" w:cs="Times New Roman"/>
    </w:rPr>
    <w:tblPr>
      <w:tblLayout w:type="fixed"/>
    </w:tblPr>
    <w:tblStylePr w:type="firstRow">
      <w:tblPr>
        <w:tblLayout w:type="fixed"/>
      </w:tblPr>
      <w:tcPr>
        <w:tcBorders>
          <w:top w:val="single" w:color="000000" w:sz="6" w:space="0"/>
          <w:bottom w:val="single" w:color="000000" w:sz="12" w:space="0"/>
          <w:tl2br w:val="nil"/>
          <w:tr2bl w:val="nil"/>
        </w:tcBorders>
      </w:tcPr>
    </w:tblStylePr>
    <w:tblStylePr w:type="lastRow">
      <w:tblPr>
        <w:tblLayout w:type="fixed"/>
      </w:tblPr>
      <w:tcPr>
        <w:tcBorders>
          <w:top w:val="single" w:color="000000" w:sz="12" w:space="0"/>
          <w:tl2br w:val="nil"/>
          <w:tr2bl w:val="nil"/>
        </w:tcBorders>
        <w:shd w:val="pct25" w:color="800080" w:fill="FFFFFF"/>
      </w:tcPr>
    </w:tblStylePr>
    <w:tblStylePr w:type="firstCol">
      <w:tblPr>
        <w:tblLayout w:type="fixed"/>
      </w:tblPr>
      <w:tcPr>
        <w:tcBorders>
          <w:right w:val="single" w:color="000000" w:sz="12" w:space="0"/>
          <w:tl2br w:val="nil"/>
          <w:tr2bl w:val="nil"/>
        </w:tcBorders>
      </w:tcPr>
    </w:tblStylePr>
    <w:tblStylePr w:type="lastCol">
      <w:tblPr>
        <w:tblLayout w:type="fixed"/>
      </w:tblPr>
      <w:tcPr>
        <w:tcBorders>
          <w:left w:val="single" w:color="000000" w:sz="12" w:space="0"/>
          <w:tl2br w:val="nil"/>
          <w:tr2bl w:val="nil"/>
        </w:tcBorders>
      </w:tcPr>
    </w:tblStylePr>
    <w:tblStylePr w:type="band1Horz">
      <w:tblPr>
        <w:tblLayout w:type="fixed"/>
      </w:tblPr>
      <w:tcPr>
        <w:tcBorders>
          <w:bottom w:val="single" w:color="000000" w:sz="6" w:space="0"/>
          <w:tl2br w:val="nil"/>
          <w:tr2bl w:val="nil"/>
        </w:tcBorders>
        <w:shd w:val="pct25" w:color="8080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04">
    <w:name w:val="Table Subtle 2"/>
    <w:basedOn w:val="89"/>
    <w:semiHidden/>
    <w:qFormat/>
    <w:uiPriority w:val="0"/>
    <w:pPr>
      <w:spacing w:afterLines="50" w:line="300" w:lineRule="auto"/>
      <w:jc w:val="both"/>
    </w:pPr>
    <w:rPr>
      <w:rFonts w:ascii="Arial" w:hAnsi="Arial" w:eastAsia="宋体" w:cs="Times New Roman"/>
    </w:rPr>
    <w:tblPr>
      <w:tblBorders>
        <w:left w:val="single" w:color="000000" w:sz="6" w:space="0"/>
        <w:right w:val="single" w:color="000000" w:sz="6" w:space="0"/>
      </w:tblBorders>
      <w:tblLayout w:type="fixed"/>
    </w:tblPr>
    <w:tblStylePr w:type="firstRow">
      <w:tblPr>
        <w:tblLayout w:type="fixed"/>
      </w:tblPr>
      <w:tcPr>
        <w:tcBorders>
          <w:bottom w:val="single" w:color="000000" w:sz="12" w:space="0"/>
          <w:tl2br w:val="nil"/>
          <w:tr2bl w:val="nil"/>
        </w:tcBorders>
      </w:tcPr>
    </w:tblStylePr>
    <w:tblStylePr w:type="lastRow">
      <w:tblPr>
        <w:tblLayout w:type="fixed"/>
      </w:tblPr>
      <w:tcPr>
        <w:tcBorders>
          <w:top w:val="single" w:color="000000" w:sz="12" w:space="0"/>
          <w:tl2br w:val="nil"/>
          <w:tr2bl w:val="nil"/>
        </w:tcBorders>
      </w:tcPr>
    </w:tblStylePr>
    <w:tblStylePr w:type="firstCol">
      <w:tblPr>
        <w:tblLayout w:type="fixed"/>
      </w:tblPr>
      <w:tcPr>
        <w:tcBorders>
          <w:right w:val="single" w:color="000000" w:sz="12" w:space="0"/>
          <w:tl2br w:val="nil"/>
          <w:tr2bl w:val="nil"/>
        </w:tcBorders>
        <w:shd w:val="pct25" w:color="008000" w:fill="FFFFFF"/>
      </w:tcPr>
    </w:tblStylePr>
    <w:tblStylePr w:type="lastCol">
      <w:tblPr>
        <w:tblLayout w:type="fixed"/>
      </w:tblPr>
      <w:tcPr>
        <w:tcBorders>
          <w:left w:val="single" w:color="000000" w:sz="12" w:space="0"/>
          <w:tl2br w:val="nil"/>
          <w:tr2bl w:val="nil"/>
        </w:tcBorders>
        <w:shd w:val="pct25" w:color="8080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05">
    <w:name w:val="Table 3D effects 1"/>
    <w:basedOn w:val="89"/>
    <w:semiHidden/>
    <w:qFormat/>
    <w:uiPriority w:val="0"/>
    <w:pPr>
      <w:spacing w:afterLines="50" w:line="300" w:lineRule="auto"/>
      <w:jc w:val="both"/>
    </w:pPr>
    <w:rPr>
      <w:rFonts w:ascii="Arial" w:hAnsi="Arial" w:eastAsia="宋体" w:cs="Times New Roman"/>
    </w:rPr>
    <w:tblPr>
      <w:tblLayout w:type="fixed"/>
    </w:tblPr>
    <w:tcPr>
      <w:shd w:val="solid" w:color="C0C0C0" w:fill="FFFFFF"/>
    </w:tcPr>
    <w:tblStylePr w:type="firstRow">
      <w:rPr>
        <w:b/>
        <w:bCs/>
        <w:color w:val="800080"/>
      </w:rPr>
      <w:tblPr>
        <w:tblLayout w:type="fixed"/>
      </w:tblPr>
      <w:tcPr>
        <w:tcBorders>
          <w:bottom w:val="single" w:color="808080" w:sz="6" w:space="0"/>
          <w:tl2br w:val="nil"/>
          <w:tr2bl w:val="nil"/>
        </w:tcBorders>
      </w:tcPr>
    </w:tblStylePr>
    <w:tblStylePr w:type="lastRow">
      <w:tblPr>
        <w:tblLayout w:type="fixed"/>
      </w:tblPr>
      <w:tcPr>
        <w:tcBorders>
          <w:top w:val="single" w:color="FFFFFF" w:sz="6" w:space="0"/>
          <w:tl2br w:val="nil"/>
          <w:tr2bl w:val="nil"/>
        </w:tcBorders>
      </w:tcPr>
    </w:tblStylePr>
    <w:tblStylePr w:type="firstCol">
      <w:rPr>
        <w:b/>
        <w:bCs/>
      </w:rPr>
      <w:tblPr>
        <w:tblLayout w:type="fixed"/>
      </w:tblPr>
      <w:tcPr>
        <w:tcBorders>
          <w:right w:val="single" w:color="808080" w:sz="6" w:space="0"/>
          <w:tl2br w:val="nil"/>
          <w:tr2bl w:val="nil"/>
        </w:tcBorders>
      </w:tcPr>
    </w:tblStylePr>
    <w:tblStylePr w:type="lastCol">
      <w:tblPr>
        <w:tblLayout w:type="fixed"/>
      </w:tblPr>
      <w:tcPr>
        <w:tcBorders>
          <w:left w:val="single" w:color="FFFFFF" w:sz="6" w:space="0"/>
          <w:tl2br w:val="nil"/>
          <w:tr2bl w:val="nil"/>
        </w:tcBorders>
      </w:tcPr>
    </w:tblStylePr>
    <w:tblStylePr w:type="neCell">
      <w:tblPr>
        <w:tblLayout w:type="fixed"/>
      </w:tblPr>
      <w:tcPr>
        <w:tcBorders>
          <w:left w:val="nil"/>
          <w:bottom w:val="nil"/>
          <w:tl2br w:val="nil"/>
          <w:tr2bl w:val="nil"/>
        </w:tcBorders>
      </w:tcPr>
    </w:tblStylePr>
    <w:tblStylePr w:type="nwCell">
      <w:tblPr>
        <w:tblLayout w:type="fixed"/>
      </w:tblPr>
      <w:tcPr>
        <w:tcBorders>
          <w:bottom w:val="nil"/>
          <w:right w:val="nil"/>
          <w:tl2br w:val="nil"/>
          <w:tr2bl w:val="nil"/>
        </w:tcBorders>
      </w:tcPr>
    </w:tblStylePr>
    <w:tblStylePr w:type="seCell">
      <w:tblPr>
        <w:tblLayout w:type="fixed"/>
      </w:tblPr>
      <w:tcPr>
        <w:tcBorders>
          <w:top w:val="nil"/>
          <w:left w:val="nil"/>
          <w:tl2br w:val="nil"/>
          <w:tr2bl w:val="nil"/>
        </w:tcBorders>
      </w:tcPr>
    </w:tblStylePr>
    <w:tblStylePr w:type="swCell">
      <w:rPr>
        <w:color w:val="000080"/>
      </w:rPr>
      <w:tblPr>
        <w:tblLayout w:type="fixed"/>
      </w:tblPr>
      <w:tcPr>
        <w:tcBorders>
          <w:top w:val="nil"/>
          <w:right w:val="nil"/>
          <w:tl2br w:val="nil"/>
          <w:tr2bl w:val="nil"/>
        </w:tcBorders>
      </w:tcPr>
    </w:tblStylePr>
  </w:style>
  <w:style w:type="table" w:styleId="106">
    <w:name w:val="Table 3D effects 2"/>
    <w:basedOn w:val="89"/>
    <w:semiHidden/>
    <w:qFormat/>
    <w:uiPriority w:val="0"/>
    <w:pPr>
      <w:spacing w:afterLines="50" w:line="300" w:lineRule="auto"/>
      <w:jc w:val="both"/>
    </w:pPr>
    <w:rPr>
      <w:rFonts w:ascii="Arial" w:hAnsi="Arial" w:eastAsia="宋体" w:cs="Times New Roman"/>
    </w:rPr>
    <w:tblPr>
      <w:tblLayout w:type="fixed"/>
    </w:tblPr>
    <w:tcPr>
      <w:shd w:val="solid" w:color="C0C0C0" w:fill="FFFFFF"/>
    </w:tcPr>
    <w:tblStylePr w:type="firstRow">
      <w:rPr>
        <w:b/>
        <w:bCs/>
      </w:rPr>
      <w:tblPr>
        <w:tblLayout w:type="fixed"/>
      </w:tblPr>
      <w:tcPr>
        <w:tcBorders>
          <w:tl2br w:val="nil"/>
          <w:tr2bl w:val="nil"/>
        </w:tcBorders>
      </w:tcPr>
    </w:tblStylePr>
    <w:tblStylePr w:type="firstCol">
      <w:tblPr>
        <w:tblLayout w:type="fixed"/>
      </w:tblPr>
      <w:tcPr>
        <w:tcBorders>
          <w:top w:val="nil"/>
          <w:bottom w:val="nil"/>
          <w:right w:val="single" w:color="808080" w:sz="6" w:space="0"/>
          <w:tl2br w:val="nil"/>
          <w:tr2bl w:val="nil"/>
        </w:tcBorders>
      </w:tcPr>
    </w:tblStylePr>
    <w:tblStylePr w:type="lastCol">
      <w:tblPr>
        <w:tblLayout w:type="fixed"/>
      </w:tblPr>
      <w:tcPr>
        <w:tcBorders>
          <w:right w:val="single" w:color="FFFFFF" w:sz="6" w:space="0"/>
          <w:tl2br w:val="nil"/>
          <w:tr2bl w:val="nil"/>
        </w:tcBorders>
      </w:tcPr>
    </w:tblStylePr>
    <w:tblStylePr w:type="band1Horz">
      <w:tblPr>
        <w:tblLayout w:type="fixed"/>
      </w:tblPr>
      <w:tcPr>
        <w:tcBorders>
          <w:top w:val="single" w:color="808080" w:sz="6" w:space="0"/>
          <w:bottom w:val="single" w:color="FFFFFF" w:sz="6" w:space="0"/>
          <w:tl2br w:val="nil"/>
          <w:tr2bl w:val="nil"/>
        </w:tcBorders>
      </w:tcPr>
    </w:tblStylePr>
    <w:tblStylePr w:type="swCell">
      <w:rPr>
        <w:b/>
        <w:bCs/>
      </w:rPr>
      <w:tblPr>
        <w:tblLayout w:type="fixed"/>
      </w:tblPr>
      <w:tcPr>
        <w:tcBorders>
          <w:tl2br w:val="nil"/>
          <w:tr2bl w:val="nil"/>
        </w:tcBorders>
      </w:tcPr>
    </w:tblStylePr>
  </w:style>
  <w:style w:type="table" w:styleId="107">
    <w:name w:val="Table 3D effects 3"/>
    <w:basedOn w:val="89"/>
    <w:semiHidden/>
    <w:qFormat/>
    <w:uiPriority w:val="0"/>
    <w:pPr>
      <w:spacing w:afterLines="50" w:line="300" w:lineRule="auto"/>
      <w:jc w:val="both"/>
    </w:pPr>
    <w:rPr>
      <w:rFonts w:ascii="Arial" w:hAnsi="Arial" w:eastAsia="宋体" w:cs="Times New Roman"/>
    </w:rPr>
    <w:tblPr>
      <w:tblLayout w:type="fixed"/>
    </w:tblPr>
    <w:tblStylePr w:type="firstRow">
      <w:rPr>
        <w:b/>
        <w:bCs/>
      </w:rPr>
      <w:tblPr>
        <w:tblLayout w:type="fixed"/>
      </w:tblPr>
      <w:tcPr>
        <w:tcBorders>
          <w:tl2br w:val="nil"/>
          <w:tr2bl w:val="nil"/>
        </w:tcBorders>
      </w:tcPr>
    </w:tblStylePr>
    <w:tblStylePr w:type="firstCol">
      <w:tblPr>
        <w:tblLayout w:type="fixed"/>
      </w:tblPr>
      <w:tcPr>
        <w:tcBorders>
          <w:top w:val="nil"/>
          <w:bottom w:val="nil"/>
          <w:right w:val="single" w:color="808080" w:sz="6" w:space="0"/>
          <w:tl2br w:val="nil"/>
          <w:tr2bl w:val="nil"/>
        </w:tcBorders>
      </w:tcPr>
    </w:tblStylePr>
    <w:tblStylePr w:type="lastCol">
      <w:tblPr>
        <w:tblLayout w:type="fixed"/>
      </w:tblPr>
      <w:tcPr>
        <w:tcBorders>
          <w:right w:val="single" w:color="FFFFFF" w:sz="6" w:space="0"/>
          <w:tl2br w:val="nil"/>
          <w:tr2bl w:val="nil"/>
        </w:tcBorders>
      </w:tcPr>
    </w:tblStylePr>
    <w:tblStylePr w:type="band1Vert">
      <w:rPr>
        <w:color w:val="auto"/>
      </w:rPr>
      <w:tblPr>
        <w:tblLayout w:type="fixed"/>
      </w:tblPr>
      <w:tcPr>
        <w:shd w:val="solid" w:color="C0C0C0" w:fill="FFFFFF"/>
      </w:tcPr>
    </w:tblStylePr>
    <w:tblStylePr w:type="band2Vert">
      <w:rPr>
        <w:color w:val="auto"/>
      </w:rPr>
      <w:tblPr>
        <w:tblLayout w:type="fixed"/>
      </w:tblPr>
      <w:tcPr>
        <w:shd w:val="pct50" w:color="C0C0C0" w:fill="FFFFFF"/>
      </w:tcPr>
    </w:tblStylePr>
    <w:tblStylePr w:type="band1Horz">
      <w:tblPr>
        <w:tblLayout w:type="fixed"/>
      </w:tblPr>
      <w:tcPr>
        <w:tcBorders>
          <w:top w:val="single" w:color="808080" w:sz="6" w:space="0"/>
          <w:bottom w:val="single" w:color="FFFFFF" w:sz="6" w:space="0"/>
          <w:tl2br w:val="nil"/>
          <w:tr2bl w:val="nil"/>
        </w:tcBorders>
      </w:tcPr>
    </w:tblStylePr>
    <w:tblStylePr w:type="swCell">
      <w:rPr>
        <w:b/>
        <w:bCs/>
      </w:rPr>
      <w:tblPr>
        <w:tblLayout w:type="fixed"/>
      </w:tblPr>
      <w:tcPr>
        <w:tcBorders>
          <w:tl2br w:val="nil"/>
          <w:tr2bl w:val="nil"/>
        </w:tcBorders>
      </w:tcPr>
    </w:tblStylePr>
  </w:style>
  <w:style w:type="table" w:styleId="108">
    <w:name w:val="Table List 1"/>
    <w:basedOn w:val="89"/>
    <w:semiHidden/>
    <w:qFormat/>
    <w:uiPriority w:val="0"/>
    <w:pPr>
      <w:spacing w:afterLines="50" w:line="300" w:lineRule="auto"/>
      <w:jc w:val="both"/>
    </w:pPr>
    <w:rPr>
      <w:rFonts w:ascii="Arial" w:hAnsi="Arial" w:eastAsia="宋体" w:cs="Times New Roman"/>
    </w:rPr>
    <w:tblPr>
      <w:tblBorders>
        <w:top w:val="single" w:color="008080" w:sz="12" w:space="0"/>
        <w:left w:val="single" w:color="008080" w:sz="6" w:space="0"/>
        <w:bottom w:val="single" w:color="008080" w:sz="12" w:space="0"/>
        <w:right w:val="single" w:color="008080" w:sz="6" w:space="0"/>
      </w:tblBorders>
      <w:tblLayout w:type="fixed"/>
    </w:tblPr>
    <w:tblStylePr w:type="firstRow">
      <w:rPr>
        <w:b/>
        <w:bCs/>
        <w:i/>
        <w:iCs/>
        <w:color w:val="800000"/>
      </w:rPr>
      <w:tblPr>
        <w:tblLayout w:type="fixed"/>
      </w:tblPr>
      <w:tcPr>
        <w:tcBorders>
          <w:bottom w:val="single" w:color="000000" w:sz="6" w:space="0"/>
          <w:tl2br w:val="nil"/>
          <w:tr2bl w:val="nil"/>
        </w:tcBorders>
        <w:shd w:val="solid" w:color="C0C0C0" w:fill="FFFFFF"/>
      </w:tcPr>
    </w:tblStylePr>
    <w:tblStylePr w:type="lastRow">
      <w:tblPr>
        <w:tblLayout w:type="fixed"/>
      </w:tblPr>
      <w:tcPr>
        <w:tcBorders>
          <w:top w:val="single" w:color="000000" w:sz="6" w:space="0"/>
          <w:tl2br w:val="nil"/>
          <w:tr2bl w:val="nil"/>
        </w:tcBorders>
      </w:tcPr>
    </w:tblStylePr>
    <w:tblStylePr w:type="band1Horz">
      <w:rPr>
        <w:color w:val="auto"/>
      </w:rPr>
      <w:tblPr>
        <w:tblLayout w:type="fixed"/>
      </w:tblPr>
      <w:tcPr>
        <w:tcBorders>
          <w:tl2br w:val="nil"/>
          <w:tr2bl w:val="nil"/>
        </w:tcBorders>
        <w:shd w:val="solid" w:color="C0C0C0" w:fill="FFFFFF"/>
      </w:tcPr>
    </w:tblStylePr>
    <w:tblStylePr w:type="band2Horz">
      <w:rPr>
        <w:color w:val="auto"/>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09">
    <w:name w:val="Table List 2"/>
    <w:basedOn w:val="89"/>
    <w:semiHidden/>
    <w:qFormat/>
    <w:uiPriority w:val="0"/>
    <w:pPr>
      <w:spacing w:afterLines="50" w:line="300" w:lineRule="auto"/>
      <w:jc w:val="both"/>
    </w:pPr>
    <w:rPr>
      <w:rFonts w:ascii="Arial" w:hAnsi="Arial" w:eastAsia="宋体" w:cs="Times New Roman"/>
    </w:rPr>
    <w:tblPr>
      <w:tblBorders>
        <w:bottom w:val="single" w:color="808080" w:sz="12" w:space="0"/>
      </w:tblBorders>
      <w:tblLayout w:type="fixed"/>
    </w:tblPr>
    <w:tblStylePr w:type="firstRow">
      <w:rPr>
        <w:b/>
        <w:bCs/>
        <w:color w:val="FFFFFF"/>
      </w:rPr>
      <w:tblPr>
        <w:tblLayout w:type="fixed"/>
      </w:tblPr>
      <w:tcPr>
        <w:tcBorders>
          <w:bottom w:val="single" w:color="000000" w:sz="6" w:space="0"/>
          <w:tl2br w:val="nil"/>
          <w:tr2bl w:val="nil"/>
        </w:tcBorders>
        <w:shd w:val="pct75" w:color="008080" w:fill="008000"/>
      </w:tcPr>
    </w:tblStylePr>
    <w:tblStylePr w:type="lastRow">
      <w:tblPr>
        <w:tblLayout w:type="fixed"/>
      </w:tblPr>
      <w:tcPr>
        <w:tcBorders>
          <w:top w:val="single" w:color="000000" w:sz="6" w:space="0"/>
          <w:tl2br w:val="nil"/>
          <w:tr2bl w:val="nil"/>
        </w:tcBorders>
      </w:tcPr>
    </w:tblStylePr>
    <w:tblStylePr w:type="band1Horz">
      <w:rPr>
        <w:color w:val="auto"/>
      </w:rPr>
      <w:tblPr>
        <w:tblLayout w:type="fixed"/>
      </w:tblPr>
      <w:tcPr>
        <w:tcBorders>
          <w:tl2br w:val="nil"/>
          <w:tr2bl w:val="nil"/>
        </w:tcBorders>
        <w:shd w:val="pct20" w:color="00FF00" w:fill="FFFFFF"/>
      </w:tcPr>
    </w:tblStylePr>
    <w:tblStylePr w:type="band2Horz">
      <w:rPr>
        <w:color w:val="auto"/>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10">
    <w:name w:val="Table List 3"/>
    <w:basedOn w:val="89"/>
    <w:semiHidden/>
    <w:qFormat/>
    <w:uiPriority w:val="0"/>
    <w:pPr>
      <w:spacing w:afterLines="50" w:line="300" w:lineRule="auto"/>
      <w:jc w:val="both"/>
    </w:pPr>
    <w:rPr>
      <w:rFonts w:ascii="Arial" w:hAnsi="Arial" w:eastAsia="宋体" w:cs="Times New Roman"/>
    </w:rPr>
    <w:tblPr>
      <w:tblBorders>
        <w:top w:val="single" w:color="000000" w:sz="12" w:space="0"/>
        <w:bottom w:val="single" w:color="000000" w:sz="12" w:space="0"/>
        <w:insideH w:val="single" w:color="000000" w:sz="6" w:space="0"/>
      </w:tblBorders>
      <w:tblLayout w:type="fixed"/>
    </w:tblPr>
    <w:tcPr>
      <w:shd w:val="clear" w:color="auto" w:fill="auto"/>
    </w:tcPr>
    <w:tblStylePr w:type="firstRow">
      <w:rPr>
        <w:b/>
        <w:bCs/>
        <w:color w:val="000080"/>
      </w:rPr>
      <w:tblPr>
        <w:tblLayout w:type="fixed"/>
      </w:tblPr>
      <w:tcPr>
        <w:tcBorders>
          <w:bottom w:val="single" w:color="000000" w:sz="12" w:space="0"/>
          <w:tl2br w:val="nil"/>
          <w:tr2bl w:val="nil"/>
        </w:tcBorders>
      </w:tcPr>
    </w:tblStylePr>
    <w:tblStylePr w:type="lastRow">
      <w:tblPr>
        <w:tblLayout w:type="fixed"/>
      </w:tblPr>
      <w:tcPr>
        <w:tcBorders>
          <w:top w:val="single" w:color="000000" w:sz="12" w:space="0"/>
          <w:tl2br w:val="nil"/>
          <w:tr2bl w:val="nil"/>
        </w:tcBorders>
      </w:tcPr>
    </w:tblStylePr>
    <w:tblStylePr w:type="swCell">
      <w:rPr>
        <w:i/>
        <w:iCs/>
        <w:color w:val="000080"/>
      </w:rPr>
      <w:tblPr>
        <w:tblLayout w:type="fixed"/>
      </w:tblPr>
      <w:tcPr>
        <w:tcBorders>
          <w:tl2br w:val="nil"/>
          <w:tr2bl w:val="nil"/>
        </w:tcBorders>
      </w:tcPr>
    </w:tblStylePr>
  </w:style>
  <w:style w:type="table" w:styleId="111">
    <w:name w:val="Table List 4"/>
    <w:basedOn w:val="89"/>
    <w:semiHidden/>
    <w:qFormat/>
    <w:uiPriority w:val="0"/>
    <w:pPr>
      <w:spacing w:afterLines="50" w:line="300" w:lineRule="auto"/>
      <w:jc w:val="both"/>
    </w:pPr>
    <w:rPr>
      <w:rFonts w:ascii="Arial" w:hAnsi="Arial" w:eastAsia="宋体" w:cs="Times New Roman"/>
    </w:rPr>
    <w:tblPr>
      <w:tblBorders>
        <w:top w:val="single" w:color="000000" w:sz="12" w:space="0"/>
        <w:left w:val="single" w:color="000000" w:sz="12" w:space="0"/>
        <w:bottom w:val="single" w:color="000000" w:sz="12" w:space="0"/>
        <w:right w:val="single" w:color="000000" w:sz="12" w:space="0"/>
        <w:insideH w:val="single" w:color="000000" w:sz="6" w:space="0"/>
      </w:tblBorders>
      <w:tblLayout w:type="fixed"/>
    </w:tblPr>
    <w:tcPr>
      <w:shd w:val="clear" w:color="auto" w:fill="auto"/>
    </w:tcPr>
    <w:tblStylePr w:type="firstRow">
      <w:rPr>
        <w:b/>
        <w:bCs/>
        <w:color w:val="FFFFFF"/>
      </w:rPr>
      <w:tblPr>
        <w:tblLayout w:type="fixed"/>
      </w:tblPr>
      <w:tcPr>
        <w:tcBorders>
          <w:bottom w:val="single" w:color="000000" w:sz="12" w:space="0"/>
          <w:tl2br w:val="nil"/>
          <w:tr2bl w:val="nil"/>
        </w:tcBorders>
        <w:shd w:val="solid" w:color="808080" w:fill="FFFFFF"/>
      </w:tcPr>
    </w:tblStylePr>
  </w:style>
  <w:style w:type="table" w:styleId="112">
    <w:name w:val="Table List 5"/>
    <w:basedOn w:val="89"/>
    <w:semiHidden/>
    <w:qFormat/>
    <w:uiPriority w:val="0"/>
    <w:pPr>
      <w:spacing w:afterLines="50" w:line="300" w:lineRule="auto"/>
      <w:jc w:val="both"/>
    </w:pPr>
    <w:rPr>
      <w:rFonts w:ascii="Arial" w:hAnsi="Arial"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tblBorders>
      <w:tblLayout w:type="fixed"/>
    </w:tblPr>
    <w:tcPr>
      <w:shd w:val="clear" w:color="auto" w:fill="auto"/>
    </w:tcPr>
    <w:tblStylePr w:type="firstRow">
      <w:rPr>
        <w:b/>
        <w:bCs/>
      </w:rPr>
      <w:tblPr>
        <w:tblLayout w:type="fixed"/>
      </w:tblPr>
      <w:tcPr>
        <w:tcBorders>
          <w:bottom w:val="single" w:color="000000" w:sz="12" w:space="0"/>
          <w:tl2br w:val="nil"/>
          <w:tr2bl w:val="nil"/>
        </w:tcBorders>
      </w:tcPr>
    </w:tblStylePr>
    <w:tblStylePr w:type="firstCol">
      <w:rPr>
        <w:b/>
        <w:bCs/>
      </w:rPr>
      <w:tblPr>
        <w:tblLayout w:type="fixed"/>
      </w:tblPr>
      <w:tcPr>
        <w:tcBorders>
          <w:tl2br w:val="nil"/>
          <w:tr2bl w:val="nil"/>
        </w:tcBorders>
      </w:tcPr>
    </w:tblStylePr>
  </w:style>
  <w:style w:type="table" w:styleId="113">
    <w:name w:val="Table List 6"/>
    <w:basedOn w:val="89"/>
    <w:semiHidden/>
    <w:qFormat/>
    <w:uiPriority w:val="0"/>
    <w:pPr>
      <w:spacing w:afterLines="50" w:line="300" w:lineRule="auto"/>
      <w:jc w:val="both"/>
    </w:pPr>
    <w:rPr>
      <w:rFonts w:ascii="Arial" w:hAnsi="Arial" w:eastAsia="宋体" w:cs="Times New Roman"/>
    </w:rPr>
    <w:tblPr>
      <w:tblBorders>
        <w:top w:val="single" w:color="000000" w:sz="6" w:space="0"/>
        <w:left w:val="single" w:color="000000" w:sz="6" w:space="0"/>
        <w:bottom w:val="single" w:color="000000" w:sz="6" w:space="0"/>
        <w:right w:val="single" w:color="000000" w:sz="6" w:space="0"/>
      </w:tblBorders>
      <w:tblLayout w:type="fixed"/>
    </w:tblPr>
    <w:tcPr>
      <w:shd w:val="pct50" w:color="000000" w:fill="FFFFFF"/>
    </w:tcPr>
    <w:tblStylePr w:type="firstRow">
      <w:rPr>
        <w:b/>
        <w:bCs/>
      </w:rPr>
      <w:tblPr>
        <w:tblLayout w:type="fixed"/>
      </w:tblPr>
      <w:tcPr>
        <w:tcBorders>
          <w:bottom w:val="single" w:color="000000" w:sz="12" w:space="0"/>
          <w:tl2br w:val="nil"/>
          <w:tr2bl w:val="nil"/>
        </w:tcBorders>
      </w:tcPr>
    </w:tblStylePr>
    <w:tblStylePr w:type="firstCol">
      <w:rPr>
        <w:b/>
        <w:bCs/>
      </w:rPr>
      <w:tblPr>
        <w:tblLayout w:type="fixed"/>
      </w:tblPr>
      <w:tcPr>
        <w:tcBorders>
          <w:right w:val="single" w:color="000000" w:sz="12" w:space="0"/>
          <w:tl2br w:val="nil"/>
          <w:tr2bl w:val="nil"/>
        </w:tcBorders>
      </w:tcPr>
    </w:tblStylePr>
    <w:tblStylePr w:type="band1Horz">
      <w:tblPr>
        <w:tblLayout w:type="fixed"/>
      </w:tblPr>
      <w:tcPr>
        <w:tcBorders>
          <w:tl2br w:val="nil"/>
          <w:tr2bl w:val="nil"/>
        </w:tcBorders>
        <w:shd w:val="pct25" w:color="000000" w:fill="FFFFFF"/>
      </w:tcPr>
    </w:tblStylePr>
    <w:tblStylePr w:type="nwCell">
      <w:tblPr>
        <w:tblLayout w:type="fixed"/>
      </w:tblPr>
      <w:tcPr>
        <w:tcBorders>
          <w:tl2br w:val="single" w:color="000000" w:sz="6" w:space="0"/>
          <w:tr2bl w:val="nil"/>
        </w:tcBorders>
      </w:tcPr>
    </w:tblStylePr>
  </w:style>
  <w:style w:type="table" w:styleId="114">
    <w:name w:val="Table List 7"/>
    <w:basedOn w:val="89"/>
    <w:semiHidden/>
    <w:qFormat/>
    <w:uiPriority w:val="0"/>
    <w:pPr>
      <w:spacing w:afterLines="50" w:line="300" w:lineRule="auto"/>
      <w:jc w:val="both"/>
    </w:pPr>
    <w:rPr>
      <w:rFonts w:ascii="Arial" w:hAnsi="Arial" w:eastAsia="宋体" w:cs="Times New Roman"/>
    </w:rPr>
    <w:tblPr>
      <w:tblBorders>
        <w:top w:val="single" w:color="008000" w:sz="12" w:space="0"/>
        <w:left w:val="single" w:color="008000" w:sz="6" w:space="0"/>
        <w:bottom w:val="single" w:color="008000" w:sz="12" w:space="0"/>
        <w:right w:val="single" w:color="008000" w:sz="6" w:space="0"/>
        <w:insideH w:val="single" w:color="000000" w:sz="6" w:space="0"/>
      </w:tblBorders>
      <w:tblLayout w:type="fixed"/>
    </w:tblPr>
    <w:tblStylePr w:type="firstRow">
      <w:rPr>
        <w:b/>
        <w:bCs/>
      </w:rPr>
      <w:tblPr>
        <w:tblLayout w:type="fixed"/>
      </w:tblPr>
      <w:tcPr>
        <w:tcBorders>
          <w:bottom w:val="single" w:color="008000" w:sz="12" w:space="0"/>
          <w:tl2br w:val="nil"/>
          <w:tr2bl w:val="nil"/>
        </w:tcBorders>
        <w:shd w:val="solid" w:color="C0C0C0" w:fill="FFFFFF"/>
      </w:tcPr>
    </w:tblStylePr>
    <w:tblStylePr w:type="lastRow">
      <w:rPr>
        <w:b/>
        <w:bCs/>
      </w:rPr>
      <w:tblPr>
        <w:tblLayout w:type="fixed"/>
      </w:tblPr>
      <w:tcPr>
        <w:tcBorders>
          <w:top w:val="single" w:color="008000" w:sz="12"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band1Horz">
      <w:rPr>
        <w:color w:val="auto"/>
      </w:rPr>
      <w:tblPr>
        <w:tblLayout w:type="fixed"/>
      </w:tblPr>
      <w:tcPr>
        <w:tcBorders>
          <w:tl2br w:val="nil"/>
          <w:tr2bl w:val="nil"/>
        </w:tcBorders>
        <w:shd w:val="pct20" w:color="000000" w:fill="FFFFFF"/>
      </w:tcPr>
    </w:tblStylePr>
    <w:tblStylePr w:type="band2Horz">
      <w:tblPr>
        <w:tblLayout w:type="fixed"/>
      </w:tblPr>
      <w:tcPr>
        <w:tcBorders>
          <w:tl2br w:val="nil"/>
          <w:tr2bl w:val="nil"/>
        </w:tcBorders>
        <w:shd w:val="pct25" w:color="FFFF00" w:fill="FFFFFF"/>
      </w:tcPr>
    </w:tblStylePr>
  </w:style>
  <w:style w:type="table" w:styleId="115">
    <w:name w:val="Table List 8"/>
    <w:basedOn w:val="89"/>
    <w:semiHidden/>
    <w:qFormat/>
    <w:uiPriority w:val="0"/>
    <w:pPr>
      <w:spacing w:afterLines="50" w:line="300" w:lineRule="auto"/>
      <w:jc w:val="both"/>
    </w:pPr>
    <w:rPr>
      <w:rFonts w:ascii="Arial" w:hAnsi="Arial" w:eastAsia="宋体" w:cs="Times New Roman"/>
    </w:rPr>
    <w:tblPr>
      <w:tblBorders>
        <w:top w:val="single" w:color="000000" w:sz="6" w:space="0"/>
        <w:left w:val="single" w:color="000000" w:sz="6" w:space="0"/>
        <w:bottom w:val="single" w:color="000000" w:sz="6" w:space="0"/>
        <w:right w:val="single" w:color="000000" w:sz="6" w:space="0"/>
        <w:insideV w:val="single" w:color="000000" w:sz="6" w:space="0"/>
      </w:tblBorders>
      <w:tblLayout w:type="fixed"/>
    </w:tblPr>
    <w:tblStylePr w:type="firstRow">
      <w:rPr>
        <w:b/>
        <w:bCs/>
        <w:i/>
        <w:iCs/>
      </w:rPr>
      <w:tblPr>
        <w:tblLayout w:type="fixed"/>
      </w:tblPr>
      <w:tcPr>
        <w:tcBorders>
          <w:bottom w:val="single" w:color="000000" w:sz="6" w:space="0"/>
          <w:tl2br w:val="nil"/>
          <w:tr2bl w:val="nil"/>
        </w:tcBorders>
        <w:shd w:val="solid" w:color="FFFF00" w:fill="FFFFFF"/>
      </w:tcPr>
    </w:tblStylePr>
    <w:tblStylePr w:type="lastRow">
      <w:rPr>
        <w:b/>
        <w:bCs/>
      </w:rPr>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band1Horz">
      <w:rPr>
        <w:color w:val="auto"/>
      </w:rPr>
      <w:tblPr>
        <w:tblLayout w:type="fixed"/>
      </w:tblPr>
      <w:tcPr>
        <w:tcBorders>
          <w:tl2br w:val="nil"/>
          <w:tr2bl w:val="nil"/>
        </w:tcBorders>
        <w:shd w:val="pct25" w:color="FFFF00" w:fill="FFFFFF"/>
      </w:tcPr>
    </w:tblStylePr>
    <w:tblStylePr w:type="band2Horz">
      <w:tblPr>
        <w:tblLayout w:type="fixed"/>
      </w:tblPr>
      <w:tcPr>
        <w:tcBorders>
          <w:tl2br w:val="nil"/>
          <w:tr2bl w:val="nil"/>
        </w:tcBorders>
        <w:shd w:val="pct50" w:color="FF0000" w:fill="FFFFFF"/>
      </w:tcPr>
    </w:tblStylePr>
    <w:tblStylePr w:type="nwCell">
      <w:tblPr>
        <w:tblLayout w:type="fixed"/>
      </w:tblPr>
      <w:tcPr>
        <w:tcBorders>
          <w:tl2br w:val="single" w:color="auto" w:sz="6" w:space="0"/>
          <w:tr2bl w:val="nil"/>
        </w:tcBorders>
      </w:tcPr>
    </w:tblStylePr>
  </w:style>
  <w:style w:type="table" w:styleId="116">
    <w:name w:val="Table Contemporary"/>
    <w:basedOn w:val="89"/>
    <w:semiHidden/>
    <w:qFormat/>
    <w:uiPriority w:val="0"/>
    <w:pPr>
      <w:spacing w:afterLines="50" w:line="300" w:lineRule="auto"/>
      <w:jc w:val="both"/>
    </w:pPr>
    <w:rPr>
      <w:rFonts w:ascii="Arial" w:hAnsi="Arial" w:eastAsia="宋体" w:cs="Times New Roman"/>
    </w:rPr>
    <w:tblPr>
      <w:tblBorders>
        <w:insideH w:val="single" w:color="FFFFFF" w:sz="18" w:space="0"/>
        <w:insideV w:val="single" w:color="FFFFFF" w:sz="18" w:space="0"/>
      </w:tblBorders>
      <w:tblLayout w:type="fixed"/>
    </w:tblPr>
    <w:tblStylePr w:type="firstRow">
      <w:rPr>
        <w:b/>
        <w:bCs/>
        <w:color w:val="auto"/>
      </w:rPr>
      <w:tblPr>
        <w:tblLayout w:type="fixed"/>
      </w:tblPr>
      <w:tcPr>
        <w:tcBorders>
          <w:tl2br w:val="nil"/>
          <w:tr2bl w:val="nil"/>
        </w:tcBorders>
        <w:shd w:val="pct20" w:color="000000" w:fill="FFFFFF"/>
      </w:tcPr>
    </w:tblStylePr>
    <w:tblStylePr w:type="band1Horz">
      <w:rPr>
        <w:color w:val="auto"/>
      </w:rPr>
      <w:tblPr>
        <w:tblLayout w:type="fixed"/>
      </w:tblPr>
      <w:tcPr>
        <w:tcBorders>
          <w:tl2br w:val="nil"/>
          <w:tr2bl w:val="nil"/>
        </w:tcBorders>
        <w:shd w:val="pct5" w:color="000000" w:fill="FFFFFF"/>
      </w:tcPr>
    </w:tblStylePr>
    <w:tblStylePr w:type="band2Horz">
      <w:rPr>
        <w:color w:val="auto"/>
      </w:rPr>
      <w:tblPr>
        <w:tblLayout w:type="fixed"/>
      </w:tblPr>
      <w:tcPr>
        <w:tcBorders>
          <w:tl2br w:val="nil"/>
          <w:tr2bl w:val="nil"/>
        </w:tcBorders>
        <w:shd w:val="pct20" w:color="000000" w:fill="FFFFFF"/>
      </w:tcPr>
    </w:tblStylePr>
  </w:style>
  <w:style w:type="table" w:styleId="117">
    <w:name w:val="Table Columns 1"/>
    <w:basedOn w:val="89"/>
    <w:semiHidden/>
    <w:qFormat/>
    <w:uiPriority w:val="0"/>
    <w:pPr>
      <w:spacing w:afterLines="50" w:line="300" w:lineRule="auto"/>
      <w:jc w:val="both"/>
    </w:pPr>
    <w:rPr>
      <w:rFonts w:ascii="Arial" w:hAnsi="Arial" w:eastAsia="宋体" w:cs="Times New Roman"/>
      <w:b/>
      <w:bCs/>
    </w:rPr>
    <w:tblPr>
      <w:tblBorders>
        <w:top w:val="single" w:color="000000" w:sz="12" w:space="0"/>
        <w:left w:val="single" w:color="000000" w:sz="12" w:space="0"/>
        <w:bottom w:val="single" w:color="000000" w:sz="12" w:space="0"/>
        <w:right w:val="single" w:color="000000" w:sz="12" w:space="0"/>
      </w:tblBorders>
      <w:tblLayout w:type="fixed"/>
    </w:tblPr>
    <w:tblStylePr w:type="firstRow">
      <w:rPr>
        <w:b w:val="0"/>
        <w:bCs w:val="0"/>
      </w:rPr>
      <w:tblPr>
        <w:tblLayout w:type="fixed"/>
      </w:tblPr>
      <w:tcPr>
        <w:tcBorders>
          <w:bottom w:val="double" w:color="000000" w:sz="6" w:space="0"/>
          <w:tl2br w:val="nil"/>
          <w:tr2bl w:val="nil"/>
        </w:tcBorders>
      </w:tcPr>
    </w:tblStylePr>
    <w:tblStylePr w:type="lastRow">
      <w:rPr>
        <w:b w:val="0"/>
        <w:bCs w:val="0"/>
      </w:rPr>
      <w:tblPr>
        <w:tblLayout w:type="fixed"/>
      </w:tblPr>
      <w:tcPr>
        <w:tcBorders>
          <w:tl2br w:val="nil"/>
          <w:tr2bl w:val="nil"/>
        </w:tcBorders>
      </w:tcPr>
    </w:tblStylePr>
    <w:tblStylePr w:type="firstCol">
      <w:rPr>
        <w:b w:val="0"/>
        <w:bCs w:val="0"/>
      </w:rPr>
      <w:tblPr>
        <w:tblLayout w:type="fixed"/>
      </w:tblPr>
      <w:tcPr>
        <w:tcBorders>
          <w:tl2br w:val="nil"/>
          <w:tr2bl w:val="nil"/>
        </w:tcBorders>
      </w:tcPr>
    </w:tblStylePr>
    <w:tblStylePr w:type="lastCol">
      <w:rPr>
        <w:b w:val="0"/>
        <w:bCs w:val="0"/>
      </w:rPr>
      <w:tblPr>
        <w:tblLayout w:type="fixed"/>
      </w:tblPr>
      <w:tcPr>
        <w:tcBorders>
          <w:tl2br w:val="nil"/>
          <w:tr2bl w:val="nil"/>
        </w:tcBorders>
      </w:tcPr>
    </w:tblStylePr>
    <w:tblStylePr w:type="band1Vert">
      <w:rPr>
        <w:color w:val="auto"/>
      </w:rPr>
      <w:tblPr>
        <w:tblLayout w:type="fixed"/>
      </w:tblPr>
      <w:tcPr>
        <w:shd w:val="pct25" w:color="000000" w:fill="FFFFFF"/>
      </w:tcPr>
    </w:tblStylePr>
    <w:tblStylePr w:type="band2Vert">
      <w:rPr>
        <w:color w:val="auto"/>
      </w:rPr>
      <w:tblPr>
        <w:tblLayout w:type="fixed"/>
      </w:tblPr>
      <w:tcPr>
        <w:shd w:val="pct25" w:color="FFFF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18">
    <w:name w:val="Table Columns 2"/>
    <w:basedOn w:val="89"/>
    <w:semiHidden/>
    <w:qFormat/>
    <w:uiPriority w:val="0"/>
    <w:pPr>
      <w:spacing w:afterLines="50" w:line="300" w:lineRule="auto"/>
      <w:jc w:val="both"/>
    </w:pPr>
    <w:rPr>
      <w:rFonts w:ascii="Arial" w:hAnsi="Arial" w:eastAsia="宋体" w:cs="Times New Roman"/>
      <w:b/>
      <w:bCs/>
    </w:rPr>
    <w:tblPr>
      <w:tblLayout w:type="fixed"/>
    </w:tblPr>
    <w:tblStylePr w:type="firstRow">
      <w:rPr>
        <w:color w:val="FFFFFF"/>
      </w:rPr>
      <w:tblPr>
        <w:tblLayout w:type="fixed"/>
      </w:tblPr>
      <w:tcPr>
        <w:tcBorders>
          <w:tl2br w:val="nil"/>
          <w:tr2bl w:val="nil"/>
        </w:tcBorders>
        <w:shd w:val="solid" w:color="000080" w:fill="FFFFFF"/>
      </w:tcPr>
    </w:tblStylePr>
    <w:tblStylePr w:type="lastRow">
      <w:rPr>
        <w:b w:val="0"/>
        <w:bCs w:val="0"/>
      </w:rPr>
      <w:tblPr>
        <w:tblLayout w:type="fixed"/>
      </w:tblPr>
      <w:tcPr>
        <w:tcBorders>
          <w:tl2br w:val="nil"/>
          <w:tr2bl w:val="nil"/>
        </w:tcBorders>
      </w:tcPr>
    </w:tblStylePr>
    <w:tblStylePr w:type="firstCol">
      <w:rPr>
        <w:b w:val="0"/>
        <w:bCs w:val="0"/>
        <w:color w:val="000000"/>
      </w:rPr>
      <w:tblPr>
        <w:tblLayout w:type="fixed"/>
      </w:tblPr>
      <w:tcPr>
        <w:tcBorders>
          <w:tl2br w:val="nil"/>
          <w:tr2bl w:val="nil"/>
        </w:tcBorders>
      </w:tcPr>
    </w:tblStylePr>
    <w:tblStylePr w:type="lastCol">
      <w:rPr>
        <w:b w:val="0"/>
        <w:bCs w:val="0"/>
      </w:rPr>
      <w:tblPr>
        <w:tblLayout w:type="fixed"/>
      </w:tblPr>
      <w:tcPr>
        <w:tcBorders>
          <w:tl2br w:val="nil"/>
          <w:tr2bl w:val="nil"/>
        </w:tcBorders>
      </w:tcPr>
    </w:tblStylePr>
    <w:tblStylePr w:type="band1Vert">
      <w:rPr>
        <w:color w:val="auto"/>
      </w:rPr>
      <w:tblPr>
        <w:tblLayout w:type="fixed"/>
      </w:tblPr>
      <w:tcPr>
        <w:shd w:val="pct30" w:color="000000" w:fill="FFFFFF"/>
      </w:tcPr>
    </w:tblStylePr>
    <w:tblStylePr w:type="band2Vert">
      <w:rPr>
        <w:color w:val="auto"/>
      </w:rPr>
      <w:tblPr>
        <w:tblLayout w:type="fixed"/>
      </w:tblPr>
      <w:tcPr>
        <w:shd w:val="pct25" w:color="00FF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19">
    <w:name w:val="Table Columns 3"/>
    <w:basedOn w:val="89"/>
    <w:semiHidden/>
    <w:qFormat/>
    <w:uiPriority w:val="0"/>
    <w:pPr>
      <w:spacing w:afterLines="50" w:line="300" w:lineRule="auto"/>
      <w:jc w:val="both"/>
    </w:pPr>
    <w:rPr>
      <w:rFonts w:ascii="Arial" w:hAnsi="Arial" w:eastAsia="宋体" w:cs="Times New Roman"/>
      <w:b/>
      <w:bCs/>
    </w:rPr>
    <w:tblPr>
      <w:tblBorders>
        <w:top w:val="single" w:color="000080" w:sz="6" w:space="0"/>
        <w:left w:val="single" w:color="000080" w:sz="6" w:space="0"/>
        <w:bottom w:val="single" w:color="000080" w:sz="6" w:space="0"/>
        <w:right w:val="single" w:color="000080" w:sz="6" w:space="0"/>
        <w:insideV w:val="single" w:color="000080" w:sz="6" w:space="0"/>
      </w:tblBorders>
      <w:tblLayout w:type="fixed"/>
    </w:tblPr>
    <w:tblStylePr w:type="firstRow">
      <w:rPr>
        <w:color w:val="FFFFFF"/>
      </w:rPr>
      <w:tblPr>
        <w:tblLayout w:type="fixed"/>
      </w:tblPr>
      <w:tcPr>
        <w:tcBorders>
          <w:tl2br w:val="nil"/>
          <w:tr2bl w:val="nil"/>
        </w:tcBorders>
        <w:shd w:val="solid" w:color="000080" w:fill="FFFFFF"/>
      </w:tcPr>
    </w:tblStylePr>
    <w:tblStylePr w:type="lastRow">
      <w:rPr>
        <w:b w:val="0"/>
        <w:bCs w:val="0"/>
      </w:rPr>
      <w:tblPr>
        <w:tblLayout w:type="fixed"/>
      </w:tblPr>
      <w:tcPr>
        <w:tcBorders>
          <w:top w:val="single" w:color="000080" w:sz="6" w:space="0"/>
          <w:tl2br w:val="nil"/>
          <w:tr2bl w:val="nil"/>
        </w:tcBorders>
      </w:tcPr>
    </w:tblStylePr>
    <w:tblStylePr w:type="firstCol">
      <w:rPr>
        <w:b w:val="0"/>
        <w:bCs w:val="0"/>
      </w:rPr>
      <w:tblPr>
        <w:tblLayout w:type="fixed"/>
      </w:tblPr>
      <w:tcPr>
        <w:tcBorders>
          <w:tl2br w:val="nil"/>
          <w:tr2bl w:val="nil"/>
        </w:tcBorders>
      </w:tcPr>
    </w:tblStylePr>
    <w:tblStylePr w:type="lastCol">
      <w:rPr>
        <w:b w:val="0"/>
        <w:bCs w:val="0"/>
      </w:rPr>
      <w:tblPr>
        <w:tblLayout w:type="fixed"/>
      </w:tblPr>
      <w:tcPr>
        <w:tcBorders>
          <w:tl2br w:val="nil"/>
          <w:tr2bl w:val="nil"/>
        </w:tcBorders>
      </w:tcPr>
    </w:tblStylePr>
    <w:tblStylePr w:type="band1Vert">
      <w:rPr>
        <w:color w:val="auto"/>
      </w:rPr>
      <w:tblPr>
        <w:tblLayout w:type="fixed"/>
      </w:tblPr>
      <w:tcPr>
        <w:shd w:val="solid" w:color="C0C0C0" w:fill="FFFFFF"/>
      </w:tcPr>
    </w:tblStylePr>
    <w:tblStylePr w:type="band2Vert">
      <w:rPr>
        <w:color w:val="auto"/>
      </w:rPr>
      <w:tblPr>
        <w:tblLayout w:type="fixed"/>
      </w:tblPr>
      <w:tcPr>
        <w:shd w:val="pct10" w:color="000000" w:fill="FFFFFF"/>
      </w:tcPr>
    </w:tblStylePr>
    <w:tblStylePr w:type="neCell">
      <w:rPr>
        <w:b/>
        <w:bCs/>
      </w:rPr>
      <w:tblPr>
        <w:tblLayout w:type="fixed"/>
      </w:tblPr>
      <w:tcPr>
        <w:tcBorders>
          <w:tl2br w:val="nil"/>
          <w:tr2bl w:val="nil"/>
        </w:tcBorders>
      </w:tcPr>
    </w:tblStylePr>
  </w:style>
  <w:style w:type="table" w:styleId="120">
    <w:name w:val="Table Columns 4"/>
    <w:basedOn w:val="89"/>
    <w:semiHidden/>
    <w:qFormat/>
    <w:uiPriority w:val="0"/>
    <w:pPr>
      <w:spacing w:afterLines="50" w:line="300" w:lineRule="auto"/>
      <w:jc w:val="both"/>
    </w:pPr>
    <w:rPr>
      <w:rFonts w:ascii="Arial" w:hAnsi="Arial" w:eastAsia="宋体" w:cs="Times New Roman"/>
    </w:rPr>
    <w:tblPr>
      <w:tblLayout w:type="fixed"/>
    </w:tblPr>
    <w:tblStylePr w:type="firstRow">
      <w:rPr>
        <w:color w:val="FFFFFF"/>
      </w:rPr>
      <w:tblPr>
        <w:tblLayout w:type="fixed"/>
      </w:tblPr>
      <w:tcPr>
        <w:tcBorders>
          <w:tl2br w:val="nil"/>
          <w:tr2bl w:val="nil"/>
        </w:tcBorders>
        <w:shd w:val="solid" w:color="000000" w:fill="FFFFFF"/>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band1Vert">
      <w:rPr>
        <w:color w:val="auto"/>
      </w:rPr>
      <w:tblPr>
        <w:tblLayout w:type="fixed"/>
      </w:tblPr>
      <w:tcPr>
        <w:shd w:val="pct50" w:color="008080" w:fill="FFFFFF"/>
      </w:tcPr>
    </w:tblStylePr>
    <w:tblStylePr w:type="band2Vert">
      <w:rPr>
        <w:color w:val="auto"/>
      </w:rPr>
      <w:tblPr>
        <w:tblLayout w:type="fixed"/>
      </w:tblPr>
      <w:tcPr>
        <w:shd w:val="pct10" w:color="000000" w:fill="FFFFFF"/>
      </w:tcPr>
    </w:tblStylePr>
  </w:style>
  <w:style w:type="table" w:styleId="121">
    <w:name w:val="Table Columns 5"/>
    <w:basedOn w:val="89"/>
    <w:semiHidden/>
    <w:qFormat/>
    <w:uiPriority w:val="0"/>
    <w:pPr>
      <w:spacing w:afterLines="50" w:line="300" w:lineRule="auto"/>
      <w:jc w:val="both"/>
    </w:pPr>
    <w:rPr>
      <w:rFonts w:ascii="Arial" w:hAnsi="Arial" w:eastAsia="宋体" w:cs="Times New Roman"/>
    </w:rPr>
    <w:tblPr>
      <w:tblBorders>
        <w:top w:val="single" w:color="808080" w:sz="12" w:space="0"/>
        <w:left w:val="single" w:color="808080" w:sz="12" w:space="0"/>
        <w:bottom w:val="single" w:color="808080" w:sz="12" w:space="0"/>
        <w:right w:val="single" w:color="808080" w:sz="12" w:space="0"/>
        <w:insideV w:val="single" w:color="C0C0C0" w:sz="6" w:space="0"/>
      </w:tblBorders>
      <w:tblLayout w:type="fixed"/>
    </w:tblPr>
    <w:tblStylePr w:type="firstRow">
      <w:rPr>
        <w:b/>
        <w:bCs/>
        <w:i/>
        <w:iCs/>
      </w:rPr>
      <w:tblPr>
        <w:tblLayout w:type="fixed"/>
      </w:tblPr>
      <w:tcPr>
        <w:tcBorders>
          <w:bottom w:val="single" w:color="808080" w:sz="6" w:space="0"/>
          <w:tl2br w:val="nil"/>
          <w:tr2bl w:val="nil"/>
        </w:tcBorders>
      </w:tcPr>
    </w:tblStylePr>
    <w:tblStylePr w:type="lastRow">
      <w:rPr>
        <w:b/>
        <w:bCs/>
      </w:rPr>
      <w:tblPr>
        <w:tblLayout w:type="fixed"/>
      </w:tblPr>
      <w:tcPr>
        <w:tcBorders>
          <w:top w:val="single" w:color="808080" w:sz="6"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band1Vert">
      <w:rPr>
        <w:color w:val="auto"/>
      </w:rPr>
      <w:tblPr>
        <w:tblLayout w:type="fixed"/>
      </w:tblPr>
      <w:tcPr>
        <w:shd w:val="solid" w:color="C0C0C0" w:fill="FFFFFF"/>
      </w:tcPr>
    </w:tblStylePr>
    <w:tblStylePr w:type="band2Vert">
      <w:rPr>
        <w:color w:val="auto"/>
      </w:rPr>
    </w:tblStylePr>
  </w:style>
  <w:style w:type="table" w:styleId="122">
    <w:name w:val="Table Grid 1"/>
    <w:basedOn w:val="89"/>
    <w:semiHidden/>
    <w:qFormat/>
    <w:uiPriority w:val="0"/>
    <w:pPr>
      <w:spacing w:afterLines="50" w:line="300" w:lineRule="auto"/>
      <w:jc w:val="both"/>
    </w:pPr>
    <w:rPr>
      <w:rFonts w:ascii="Arial" w:hAnsi="Arial"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
    <w:tcPr>
      <w:shd w:val="clear" w:color="auto" w:fill="auto"/>
    </w:tcPr>
    <w:tblStylePr w:type="lastRow">
      <w:rPr>
        <w:i/>
        <w:iCs/>
      </w:rPr>
      <w:tblPr>
        <w:tblLayout w:type="fixed"/>
      </w:tblPr>
      <w:tcPr>
        <w:tcBorders>
          <w:tl2br w:val="nil"/>
          <w:tr2bl w:val="nil"/>
        </w:tcBorders>
      </w:tcPr>
    </w:tblStylePr>
    <w:tblStylePr w:type="lastCol">
      <w:rPr>
        <w:i/>
        <w:i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123">
    <w:name w:val="Table Grid 2"/>
    <w:basedOn w:val="89"/>
    <w:semiHidden/>
    <w:qFormat/>
    <w:uiPriority w:val="0"/>
    <w:pPr>
      <w:spacing w:afterLines="50" w:line="300" w:lineRule="auto"/>
      <w:jc w:val="both"/>
    </w:pPr>
    <w:rPr>
      <w:rFonts w:ascii="Arial" w:hAnsi="Arial" w:eastAsia="宋体" w:cs="Times New Roman"/>
    </w:rPr>
    <w:tblPr>
      <w:tblBorders>
        <w:insideH w:val="single" w:color="000000" w:sz="6" w:space="0"/>
        <w:insideV w:val="single" w:color="000000" w:sz="6" w:space="0"/>
      </w:tblBorders>
      <w:tblLayout w:type="fixed"/>
    </w:tblPr>
    <w:tcPr>
      <w:shd w:val="clear" w:color="auto" w:fill="auto"/>
    </w:tcPr>
    <w:tblStylePr w:type="firstRow">
      <w:rPr>
        <w:b/>
        <w:bCs/>
      </w:rPr>
      <w:tblPr>
        <w:tblLayout w:type="fixed"/>
      </w:tblPr>
      <w:tcPr>
        <w:tcBorders>
          <w:tl2br w:val="nil"/>
          <w:tr2bl w:val="nil"/>
        </w:tcBorders>
      </w:tcPr>
    </w:tblStylePr>
    <w:tblStylePr w:type="lastRow">
      <w:rPr>
        <w:b/>
        <w:bCs/>
      </w:rPr>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style>
  <w:style w:type="table" w:styleId="124">
    <w:name w:val="Table Grid 3"/>
    <w:basedOn w:val="89"/>
    <w:semiHidden/>
    <w:qFormat/>
    <w:uiPriority w:val="0"/>
    <w:pPr>
      <w:spacing w:afterLines="50" w:line="300" w:lineRule="auto"/>
      <w:jc w:val="both"/>
    </w:pPr>
    <w:rPr>
      <w:rFonts w:ascii="Arial" w:hAnsi="Arial" w:eastAsia="宋体" w:cs="Times New Roman"/>
    </w:rPr>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Pr>
    <w:tcPr>
      <w:shd w:val="clear" w:color="auto" w:fill="auto"/>
    </w:tcPr>
    <w:tblStylePr w:type="firstRow">
      <w:tblPr>
        <w:tblLayout w:type="fixed"/>
      </w:tblPr>
      <w:tcPr>
        <w:tcBorders>
          <w:bottom w:val="single" w:color="000000" w:sz="6" w:space="0"/>
          <w:tl2br w:val="nil"/>
          <w:tr2bl w:val="nil"/>
        </w:tcBorders>
        <w:shd w:val="pct30" w:color="FFFF00" w:fill="FFFFFF"/>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125">
    <w:name w:val="Table Grid 4"/>
    <w:basedOn w:val="89"/>
    <w:semiHidden/>
    <w:qFormat/>
    <w:uiPriority w:val="0"/>
    <w:pPr>
      <w:spacing w:afterLines="50" w:line="300" w:lineRule="auto"/>
      <w:jc w:val="both"/>
    </w:pPr>
    <w:rPr>
      <w:rFonts w:ascii="Arial" w:hAnsi="Arial" w:eastAsia="宋体" w:cs="Times New Roman"/>
    </w:rPr>
    <w:tblPr>
      <w:tblBorders>
        <w:left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rPr>
        <w:color w:val="auto"/>
      </w:rPr>
      <w:tblPr>
        <w:tblLayout w:type="fixed"/>
      </w:tblPr>
      <w:tcPr>
        <w:tcBorders>
          <w:bottom w:val="single" w:color="000000" w:sz="6" w:space="0"/>
          <w:tl2br w:val="nil"/>
          <w:tr2bl w:val="nil"/>
        </w:tcBorders>
        <w:shd w:val="pct30" w:color="FFFF00" w:fill="FFFFFF"/>
      </w:tcPr>
    </w:tblStylePr>
    <w:tblStylePr w:type="lastRow">
      <w:rPr>
        <w:b/>
        <w:bCs/>
        <w:color w:val="auto"/>
      </w:rPr>
      <w:tblPr>
        <w:tblLayout w:type="fixed"/>
      </w:tblPr>
      <w:tcPr>
        <w:tcBorders>
          <w:top w:val="single" w:color="000000" w:sz="6" w:space="0"/>
          <w:tl2br w:val="nil"/>
          <w:tr2bl w:val="nil"/>
        </w:tcBorders>
        <w:shd w:val="pct30" w:color="FFFF00" w:fill="FFFFFF"/>
      </w:tcPr>
    </w:tblStylePr>
    <w:tblStylePr w:type="lastCol">
      <w:rPr>
        <w:b/>
        <w:bCs/>
        <w:color w:val="auto"/>
      </w:rPr>
      <w:tblPr>
        <w:tblLayout w:type="fixed"/>
      </w:tblPr>
      <w:tcPr>
        <w:tcBorders>
          <w:tl2br w:val="nil"/>
          <w:tr2bl w:val="nil"/>
        </w:tcBorders>
      </w:tcPr>
    </w:tblStylePr>
  </w:style>
  <w:style w:type="table" w:styleId="126">
    <w:name w:val="Table Grid 5"/>
    <w:basedOn w:val="89"/>
    <w:semiHidden/>
    <w:qFormat/>
    <w:uiPriority w:val="0"/>
    <w:pPr>
      <w:spacing w:afterLines="50" w:line="300" w:lineRule="auto"/>
      <w:jc w:val="both"/>
    </w:pPr>
    <w:rPr>
      <w:rFonts w:ascii="Arial" w:hAnsi="Arial" w:eastAsia="宋体" w:cs="Times New Roma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tblPr>
        <w:tblLayout w:type="fixed"/>
      </w:tblPr>
      <w:tcPr>
        <w:tcBorders>
          <w:bottom w:val="single" w:color="000000" w:sz="12" w:space="0"/>
          <w:tl2br w:val="nil"/>
          <w:tr2bl w:val="nil"/>
        </w:tcBorders>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127">
    <w:name w:val="Table Grid 6"/>
    <w:basedOn w:val="89"/>
    <w:semiHidden/>
    <w:qFormat/>
    <w:uiPriority w:val="0"/>
    <w:pPr>
      <w:spacing w:afterLines="50" w:line="300" w:lineRule="auto"/>
      <w:jc w:val="both"/>
    </w:pPr>
    <w:rPr>
      <w:rFonts w:ascii="Arial" w:hAnsi="Arial" w:eastAsia="宋体" w:cs="Times New Roman"/>
    </w:rPr>
    <w:tblPr>
      <w:tblBorders>
        <w:top w:val="single" w:color="000000" w:sz="12" w:space="0"/>
        <w:left w:val="single" w:color="000000" w:sz="12" w:space="0"/>
        <w:bottom w:val="single" w:color="000000" w:sz="12" w:space="0"/>
        <w:right w:val="single" w:color="000000" w:sz="12" w:space="0"/>
        <w:insideV w:val="single" w:color="000000" w:sz="6" w:space="0"/>
      </w:tblBorders>
      <w:tblLayout w:type="fixed"/>
    </w:tblPr>
    <w:tcPr>
      <w:shd w:val="clear" w:color="auto" w:fill="auto"/>
    </w:tcPr>
    <w:tblStylePr w:type="firstRow">
      <w:rPr>
        <w:b/>
        <w:bCs/>
      </w:rPr>
      <w:tblPr>
        <w:tblLayout w:type="fixed"/>
      </w:tblPr>
      <w:tcPr>
        <w:tcBorders>
          <w:bottom w:val="single" w:color="000000" w:sz="6" w:space="0"/>
          <w:tl2br w:val="nil"/>
          <w:tr2bl w:val="nil"/>
        </w:tcBorders>
      </w:tcPr>
    </w:tblStylePr>
    <w:tblStylePr w:type="lastRow">
      <w:rPr>
        <w:color w:val="auto"/>
      </w:rPr>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128">
    <w:name w:val="Table Grid 7"/>
    <w:basedOn w:val="89"/>
    <w:semiHidden/>
    <w:qFormat/>
    <w:uiPriority w:val="0"/>
    <w:pPr>
      <w:spacing w:afterLines="50" w:line="300" w:lineRule="auto"/>
      <w:jc w:val="both"/>
    </w:pPr>
    <w:rPr>
      <w:rFonts w:ascii="Arial" w:hAnsi="Arial" w:eastAsia="宋体" w:cs="Times New Roma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rPr>
        <w:b w:val="0"/>
        <w:bCs w:val="0"/>
      </w:rPr>
      <w:tblPr>
        <w:tblLayout w:type="fixed"/>
      </w:tblPr>
      <w:tcPr>
        <w:tcBorders>
          <w:bottom w:val="single" w:color="000000" w:sz="12" w:space="0"/>
          <w:tl2br w:val="nil"/>
          <w:tr2bl w:val="nil"/>
        </w:tcBorders>
      </w:tcPr>
    </w:tblStylePr>
    <w:tblStylePr w:type="lastRow">
      <w:rPr>
        <w:b w:val="0"/>
        <w:bCs w:val="0"/>
      </w:rPr>
      <w:tblPr>
        <w:tblLayout w:type="fixed"/>
      </w:tblPr>
      <w:tcPr>
        <w:tcBorders>
          <w:top w:val="single" w:color="000000" w:sz="6" w:space="0"/>
          <w:tl2br w:val="nil"/>
          <w:tr2bl w:val="nil"/>
        </w:tcBorders>
      </w:tcPr>
    </w:tblStylePr>
    <w:tblStylePr w:type="firstCol">
      <w:rPr>
        <w:b w:val="0"/>
        <w:bCs w:val="0"/>
      </w:rPr>
      <w:tblPr>
        <w:tblLayout w:type="fixed"/>
      </w:tblPr>
      <w:tcPr>
        <w:tcBorders>
          <w:tl2br w:val="nil"/>
          <w:tr2bl w:val="nil"/>
        </w:tcBorders>
      </w:tcPr>
    </w:tblStylePr>
    <w:tblStylePr w:type="lastCol">
      <w:rPr>
        <w:b w:val="0"/>
        <w:bCs w:val="0"/>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129">
    <w:name w:val="Table Grid 8"/>
    <w:basedOn w:val="89"/>
    <w:semiHidden/>
    <w:qFormat/>
    <w:uiPriority w:val="0"/>
    <w:pPr>
      <w:spacing w:afterLines="50" w:line="300" w:lineRule="auto"/>
      <w:jc w:val="both"/>
    </w:pPr>
    <w:rPr>
      <w:rFonts w:ascii="Arial" w:hAnsi="Arial" w:eastAsia="宋体" w:cs="Times New Roma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Pr>
    <w:tcPr>
      <w:shd w:val="clear" w:color="auto" w:fill="auto"/>
    </w:tcPr>
    <w:tblStylePr w:type="firstRow">
      <w:rPr>
        <w:b/>
        <w:bCs/>
        <w:color w:val="FFFFFF"/>
      </w:rPr>
      <w:tblPr>
        <w:tblLayout w:type="fixed"/>
      </w:tblPr>
      <w:tcPr>
        <w:tcBorders>
          <w:tl2br w:val="nil"/>
          <w:tr2bl w:val="nil"/>
        </w:tcBorders>
        <w:shd w:val="solid" w:color="000080" w:fill="FFFFFF"/>
      </w:tcPr>
    </w:tblStylePr>
    <w:tblStylePr w:type="lastRow">
      <w:rPr>
        <w:b/>
        <w:bCs/>
        <w:color w:val="auto"/>
      </w:rPr>
      <w:tblPr>
        <w:tblLayout w:type="fixed"/>
      </w:tblPr>
      <w:tcPr>
        <w:tcBorders>
          <w:tl2br w:val="nil"/>
          <w:tr2bl w:val="nil"/>
        </w:tcBorders>
      </w:tcPr>
    </w:tblStylePr>
    <w:tblStylePr w:type="lastCol">
      <w:rPr>
        <w:b/>
        <w:bCs/>
        <w:color w:val="auto"/>
      </w:rPr>
      <w:tblPr>
        <w:tblLayout w:type="fixed"/>
      </w:tblPr>
      <w:tcPr>
        <w:tcBorders>
          <w:tl2br w:val="nil"/>
          <w:tr2bl w:val="nil"/>
        </w:tcBorders>
      </w:tcPr>
    </w:tblStylePr>
  </w:style>
  <w:style w:type="table" w:styleId="130">
    <w:name w:val="Table Web 1"/>
    <w:basedOn w:val="89"/>
    <w:semiHidden/>
    <w:qFormat/>
    <w:uiPriority w:val="0"/>
    <w:pPr>
      <w:spacing w:afterLines="50" w:line="300" w:lineRule="auto"/>
      <w:jc w:val="both"/>
    </w:pPr>
    <w:rPr>
      <w:rFonts w:ascii="Arial" w:hAnsi="Arial" w:eastAsia="宋体" w:cs="Times New Roman"/>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
    <w:trPr>
      <w:tblCellSpacing w:w="20" w:type="dxa"/>
    </w:trPr>
    <w:tcPr>
      <w:shd w:val="clear" w:color="auto" w:fill="auto"/>
    </w:tcPr>
    <w:tblStylePr w:type="firstRow">
      <w:rPr>
        <w:color w:val="auto"/>
      </w:rPr>
      <w:tblPr>
        <w:tblLayout w:type="fixed"/>
      </w:tblPr>
      <w:tcPr>
        <w:tcBorders>
          <w:tl2br w:val="nil"/>
          <w:tr2bl w:val="nil"/>
        </w:tcBorders>
      </w:tcPr>
    </w:tblStylePr>
  </w:style>
  <w:style w:type="table" w:styleId="131">
    <w:name w:val="Table Web 2"/>
    <w:basedOn w:val="89"/>
    <w:semiHidden/>
    <w:qFormat/>
    <w:uiPriority w:val="0"/>
    <w:pPr>
      <w:spacing w:afterLines="50" w:line="300" w:lineRule="auto"/>
      <w:jc w:val="both"/>
    </w:pPr>
    <w:rPr>
      <w:rFonts w:ascii="Arial" w:hAnsi="Arial" w:eastAsia="宋体" w:cs="Times New Roman"/>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Pr>
    <w:trPr>
      <w:tblCellSpacing w:w="20" w:type="dxa"/>
    </w:trPr>
    <w:tcPr>
      <w:shd w:val="clear" w:color="auto" w:fill="auto"/>
    </w:tcPr>
    <w:tblStylePr w:type="firstRow">
      <w:rPr>
        <w:color w:val="auto"/>
      </w:rPr>
      <w:tblPr>
        <w:tblLayout w:type="fixed"/>
      </w:tblPr>
      <w:tcPr>
        <w:tcBorders>
          <w:tl2br w:val="nil"/>
          <w:tr2bl w:val="nil"/>
        </w:tcBorders>
      </w:tcPr>
    </w:tblStylePr>
  </w:style>
  <w:style w:type="table" w:styleId="132">
    <w:name w:val="Table Web 3"/>
    <w:basedOn w:val="89"/>
    <w:qFormat/>
    <w:uiPriority w:val="0"/>
    <w:pPr>
      <w:spacing w:afterLines="50" w:line="300" w:lineRule="auto"/>
      <w:jc w:val="both"/>
    </w:pPr>
    <w:rPr>
      <w:rFonts w:ascii="Arial" w:hAnsi="Arial" w:eastAsia="宋体" w:cs="Times New Roman"/>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Pr>
    <w:trPr>
      <w:tblCellSpacing w:w="20" w:type="dxa"/>
    </w:trPr>
    <w:tcPr>
      <w:shd w:val="clear" w:color="auto" w:fill="auto"/>
    </w:tcPr>
    <w:tblStylePr w:type="firstRow">
      <w:rPr>
        <w:color w:val="auto"/>
      </w:rPr>
      <w:tblPr>
        <w:tblLayout w:type="fixed"/>
      </w:tblPr>
      <w:tcPr>
        <w:tcBorders>
          <w:tl2br w:val="nil"/>
          <w:tr2bl w:val="nil"/>
        </w:tcBorders>
      </w:tcPr>
    </w:tblStylePr>
  </w:style>
  <w:style w:type="table" w:styleId="133">
    <w:name w:val="Table Professional"/>
    <w:basedOn w:val="89"/>
    <w:semiHidden/>
    <w:qFormat/>
    <w:uiPriority w:val="0"/>
    <w:pPr>
      <w:spacing w:afterLines="50" w:line="300" w:lineRule="auto"/>
      <w:jc w:val="both"/>
    </w:pPr>
    <w:rPr>
      <w:rFonts w:ascii="Arial" w:hAnsi="Arial"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
    <w:tcPr>
      <w:shd w:val="clear" w:color="auto" w:fill="auto"/>
    </w:tcPr>
    <w:tblStylePr w:type="firstRow">
      <w:rPr>
        <w:b/>
        <w:bCs/>
        <w:color w:val="auto"/>
      </w:rPr>
      <w:tblPr>
        <w:tblLayout w:type="fixed"/>
      </w:tblPr>
      <w:tcPr>
        <w:tcBorders>
          <w:tl2br w:val="nil"/>
          <w:tr2bl w:val="nil"/>
        </w:tcBorders>
        <w:shd w:val="solid" w:color="000000" w:fill="FFFFFF"/>
      </w:tcPr>
    </w:tblStylePr>
  </w:style>
  <w:style w:type="character" w:styleId="135">
    <w:name w:val="Strong"/>
    <w:qFormat/>
    <w:uiPriority w:val="0"/>
    <w:rPr>
      <w:b/>
      <w:bCs/>
    </w:rPr>
  </w:style>
  <w:style w:type="character" w:styleId="136">
    <w:name w:val="endnote reference"/>
    <w:semiHidden/>
    <w:qFormat/>
    <w:uiPriority w:val="0"/>
    <w:rPr>
      <w:vertAlign w:val="superscript"/>
    </w:rPr>
  </w:style>
  <w:style w:type="character" w:styleId="137">
    <w:name w:val="page number"/>
    <w:qFormat/>
    <w:uiPriority w:val="0"/>
  </w:style>
  <w:style w:type="character" w:styleId="138">
    <w:name w:val="FollowedHyperlink"/>
    <w:qFormat/>
    <w:uiPriority w:val="0"/>
    <w:rPr>
      <w:color w:val="800080"/>
      <w:u w:val="single"/>
    </w:rPr>
  </w:style>
  <w:style w:type="character" w:styleId="139">
    <w:name w:val="Emphasis"/>
    <w:qFormat/>
    <w:uiPriority w:val="0"/>
    <w:rPr>
      <w:color w:val="CC0033"/>
    </w:rPr>
  </w:style>
  <w:style w:type="character" w:styleId="140">
    <w:name w:val="line number"/>
    <w:basedOn w:val="134"/>
    <w:semiHidden/>
    <w:qFormat/>
    <w:uiPriority w:val="0"/>
  </w:style>
  <w:style w:type="character" w:styleId="141">
    <w:name w:val="HTML Definition"/>
    <w:semiHidden/>
    <w:qFormat/>
    <w:uiPriority w:val="0"/>
    <w:rPr>
      <w:i/>
      <w:iCs/>
    </w:rPr>
  </w:style>
  <w:style w:type="character" w:styleId="142">
    <w:name w:val="HTML Typewriter"/>
    <w:qFormat/>
    <w:uiPriority w:val="0"/>
    <w:rPr>
      <w:rFonts w:ascii="宋体" w:hAnsi="宋体" w:eastAsia="宋体" w:cs="宋体"/>
      <w:sz w:val="24"/>
      <w:szCs w:val="24"/>
    </w:rPr>
  </w:style>
  <w:style w:type="character" w:styleId="143">
    <w:name w:val="HTML Acronym"/>
    <w:basedOn w:val="134"/>
    <w:semiHidden/>
    <w:qFormat/>
    <w:uiPriority w:val="0"/>
  </w:style>
  <w:style w:type="character" w:styleId="144">
    <w:name w:val="HTML Variable"/>
    <w:semiHidden/>
    <w:qFormat/>
    <w:uiPriority w:val="0"/>
    <w:rPr>
      <w:i/>
      <w:iCs/>
    </w:rPr>
  </w:style>
  <w:style w:type="character" w:styleId="145">
    <w:name w:val="Hyperlink"/>
    <w:basedOn w:val="134"/>
    <w:unhideWhenUsed/>
    <w:qFormat/>
    <w:uiPriority w:val="0"/>
    <w:rPr>
      <w:color w:val="0000FF" w:themeColor="hyperlink"/>
      <w:u w:val="single"/>
      <w14:textFill>
        <w14:solidFill>
          <w14:schemeClr w14:val="hlink"/>
        </w14:solidFill>
      </w14:textFill>
    </w:rPr>
  </w:style>
  <w:style w:type="character" w:styleId="146">
    <w:name w:val="HTML Code"/>
    <w:semiHidden/>
    <w:qFormat/>
    <w:uiPriority w:val="0"/>
    <w:rPr>
      <w:rFonts w:ascii="Courier New" w:hAnsi="Courier New" w:cs="Courier New"/>
      <w:sz w:val="20"/>
      <w:szCs w:val="20"/>
    </w:rPr>
  </w:style>
  <w:style w:type="character" w:styleId="147">
    <w:name w:val="annotation reference"/>
    <w:basedOn w:val="134"/>
    <w:unhideWhenUsed/>
    <w:qFormat/>
    <w:uiPriority w:val="0"/>
    <w:rPr>
      <w:sz w:val="21"/>
      <w:szCs w:val="21"/>
    </w:rPr>
  </w:style>
  <w:style w:type="character" w:styleId="148">
    <w:name w:val="HTML Cite"/>
    <w:qFormat/>
    <w:uiPriority w:val="0"/>
    <w:rPr>
      <w:i/>
      <w:iCs/>
    </w:rPr>
  </w:style>
  <w:style w:type="character" w:styleId="149">
    <w:name w:val="footnote reference"/>
    <w:semiHidden/>
    <w:qFormat/>
    <w:uiPriority w:val="0"/>
    <w:rPr>
      <w:vertAlign w:val="superscript"/>
    </w:rPr>
  </w:style>
  <w:style w:type="character" w:styleId="150">
    <w:name w:val="HTML Keyboard"/>
    <w:semiHidden/>
    <w:qFormat/>
    <w:uiPriority w:val="0"/>
    <w:rPr>
      <w:rFonts w:ascii="Courier New" w:hAnsi="Courier New" w:cs="Courier New"/>
      <w:sz w:val="20"/>
      <w:szCs w:val="20"/>
    </w:rPr>
  </w:style>
  <w:style w:type="character" w:styleId="151">
    <w:name w:val="HTML Sample"/>
    <w:semiHidden/>
    <w:qFormat/>
    <w:uiPriority w:val="0"/>
    <w:rPr>
      <w:rFonts w:ascii="Courier New" w:hAnsi="Courier New" w:cs="Courier New"/>
    </w:rPr>
  </w:style>
  <w:style w:type="table" w:customStyle="1" w:styleId="152">
    <w:name w:val="Table Normal"/>
    <w:semiHidden/>
    <w:unhideWhenUsed/>
    <w:qFormat/>
    <w:uiPriority w:val="2"/>
    <w:tblPr>
      <w:tblLayout w:type="fixed"/>
      <w:tblCellMar>
        <w:top w:w="0" w:type="dxa"/>
        <w:left w:w="0" w:type="dxa"/>
        <w:bottom w:w="0" w:type="dxa"/>
        <w:right w:w="0" w:type="dxa"/>
      </w:tblCellMar>
    </w:tblPr>
  </w:style>
  <w:style w:type="paragraph" w:styleId="153">
    <w:name w:val="List Paragraph"/>
    <w:basedOn w:val="1"/>
    <w:qFormat/>
    <w:uiPriority w:val="34"/>
    <w:pPr>
      <w:spacing w:before="23"/>
      <w:ind w:left="1196" w:hanging="720"/>
    </w:pPr>
  </w:style>
  <w:style w:type="paragraph" w:customStyle="1" w:styleId="154">
    <w:name w:val="Table Paragraph"/>
    <w:basedOn w:val="1"/>
    <w:qFormat/>
    <w:uiPriority w:val="1"/>
    <w:pPr>
      <w:ind w:left="103"/>
    </w:pPr>
  </w:style>
  <w:style w:type="character" w:customStyle="1" w:styleId="155">
    <w:name w:val="页眉 字符"/>
    <w:basedOn w:val="134"/>
    <w:link w:val="36"/>
    <w:qFormat/>
    <w:uiPriority w:val="0"/>
    <w:rPr>
      <w:rFonts w:ascii="Arial Unicode MS" w:hAnsi="Arial Unicode MS" w:eastAsia="Arial Unicode MS" w:cs="Arial Unicode MS"/>
      <w:sz w:val="18"/>
      <w:szCs w:val="18"/>
    </w:rPr>
  </w:style>
  <w:style w:type="character" w:customStyle="1" w:styleId="156">
    <w:name w:val="页脚 字符"/>
    <w:basedOn w:val="134"/>
    <w:link w:val="2"/>
    <w:qFormat/>
    <w:uiPriority w:val="0"/>
    <w:rPr>
      <w:rFonts w:ascii="Arial Unicode MS" w:hAnsi="Arial Unicode MS" w:eastAsia="Arial Unicode MS" w:cs="Arial Unicode MS"/>
      <w:sz w:val="18"/>
      <w:szCs w:val="18"/>
    </w:rPr>
  </w:style>
  <w:style w:type="character" w:customStyle="1" w:styleId="157">
    <w:name w:val="批注框文本 字符"/>
    <w:basedOn w:val="134"/>
    <w:link w:val="57"/>
    <w:qFormat/>
    <w:uiPriority w:val="0"/>
    <w:rPr>
      <w:rFonts w:ascii="Arial Unicode MS" w:hAnsi="Arial Unicode MS" w:eastAsia="Arial Unicode MS" w:cs="Arial Unicode MS"/>
      <w:sz w:val="18"/>
      <w:szCs w:val="18"/>
    </w:rPr>
  </w:style>
  <w:style w:type="table" w:customStyle="1" w:styleId="158">
    <w:name w:val="Table Normal1"/>
    <w:semiHidden/>
    <w:unhideWhenUsed/>
    <w:qFormat/>
    <w:uiPriority w:val="2"/>
    <w:tblPr>
      <w:tblLayout w:type="fixed"/>
      <w:tblCellMar>
        <w:top w:w="0" w:type="dxa"/>
        <w:left w:w="0" w:type="dxa"/>
        <w:bottom w:w="0" w:type="dxa"/>
        <w:right w:w="0" w:type="dxa"/>
      </w:tblCellMar>
    </w:tblPr>
  </w:style>
  <w:style w:type="table" w:customStyle="1" w:styleId="159">
    <w:name w:val="Table Normal2"/>
    <w:semiHidden/>
    <w:unhideWhenUsed/>
    <w:qFormat/>
    <w:uiPriority w:val="2"/>
    <w:tblPr>
      <w:tblLayout w:type="fixed"/>
      <w:tblCellMar>
        <w:top w:w="0" w:type="dxa"/>
        <w:left w:w="0" w:type="dxa"/>
        <w:bottom w:w="0" w:type="dxa"/>
        <w:right w:w="0" w:type="dxa"/>
      </w:tblCellMar>
    </w:tblPr>
  </w:style>
  <w:style w:type="table" w:customStyle="1" w:styleId="160">
    <w:name w:val="Table Normal3"/>
    <w:semiHidden/>
    <w:unhideWhenUsed/>
    <w:qFormat/>
    <w:uiPriority w:val="2"/>
    <w:tblPr>
      <w:tblLayout w:type="fixed"/>
      <w:tblCellMar>
        <w:top w:w="0" w:type="dxa"/>
        <w:left w:w="0" w:type="dxa"/>
        <w:bottom w:w="0" w:type="dxa"/>
        <w:right w:w="0" w:type="dxa"/>
      </w:tblCellMar>
    </w:tblPr>
  </w:style>
  <w:style w:type="character" w:customStyle="1" w:styleId="161">
    <w:name w:val="fontstyle01"/>
    <w:basedOn w:val="134"/>
    <w:qFormat/>
    <w:uiPriority w:val="0"/>
    <w:rPr>
      <w:rFonts w:hint="default" w:ascii="FZSSK--GBK1-0" w:hAnsi="FZSSK--GBK1-0"/>
      <w:color w:val="000000"/>
      <w:sz w:val="24"/>
      <w:szCs w:val="24"/>
    </w:rPr>
  </w:style>
  <w:style w:type="character" w:customStyle="1" w:styleId="162">
    <w:name w:val="fontstyle21"/>
    <w:basedOn w:val="134"/>
    <w:qFormat/>
    <w:uiPriority w:val="0"/>
    <w:rPr>
      <w:rFonts w:hint="default" w:ascii="DejaVuSans" w:hAnsi="DejaVuSans"/>
      <w:color w:val="000000"/>
      <w:sz w:val="24"/>
      <w:szCs w:val="24"/>
    </w:rPr>
  </w:style>
  <w:style w:type="character" w:customStyle="1" w:styleId="163">
    <w:name w:val="批注文字 字符1"/>
    <w:basedOn w:val="134"/>
    <w:link w:val="29"/>
    <w:qFormat/>
    <w:uiPriority w:val="0"/>
    <w:rPr>
      <w:rFonts w:ascii="Arial Unicode MS" w:hAnsi="Arial Unicode MS" w:eastAsia="Arial Unicode MS" w:cs="Arial Unicode MS"/>
    </w:rPr>
  </w:style>
  <w:style w:type="character" w:customStyle="1" w:styleId="164">
    <w:name w:val="批注主题 字符"/>
    <w:basedOn w:val="163"/>
    <w:link w:val="86"/>
    <w:qFormat/>
    <w:uiPriority w:val="0"/>
    <w:rPr>
      <w:rFonts w:ascii="Arial Unicode MS" w:hAnsi="Arial Unicode MS" w:eastAsia="Arial Unicode MS" w:cs="Arial Unicode MS"/>
      <w:b/>
      <w:bCs/>
    </w:rPr>
  </w:style>
  <w:style w:type="paragraph" w:customStyle="1" w:styleId="165">
    <w:name w:val="TOC 标题1"/>
    <w:basedOn w:val="4"/>
    <w:next w:val="1"/>
    <w:semiHidden/>
    <w:unhideWhenUsed/>
    <w:qFormat/>
    <w:uiPriority w:val="39"/>
    <w:pPr>
      <w:keepNext/>
      <w:keepLines/>
      <w:widowControl/>
      <w:autoSpaceDE/>
      <w:autoSpaceDN/>
      <w:spacing w:before="480" w:line="276" w:lineRule="auto"/>
      <w:ind w:left="0"/>
      <w:jc w:val="left"/>
      <w:outlineLvl w:val="9"/>
    </w:pPr>
    <w:rPr>
      <w:rFonts w:asciiTheme="majorHAnsi" w:hAnsiTheme="majorHAnsi" w:eastAsiaTheme="majorEastAsia" w:cstheme="majorBidi"/>
      <w:color w:val="376092" w:themeColor="accent1" w:themeShade="BF"/>
      <w:sz w:val="28"/>
      <w:szCs w:val="28"/>
      <w:lang w:eastAsia="zh-CN"/>
    </w:rPr>
  </w:style>
  <w:style w:type="character" w:customStyle="1" w:styleId="166">
    <w:name w:val="纯文本 字符2"/>
    <w:basedOn w:val="134"/>
    <w:link w:val="48"/>
    <w:qFormat/>
    <w:uiPriority w:val="0"/>
    <w:rPr>
      <w:rFonts w:ascii="宋体" w:hAnsi="Courier New" w:eastAsia="宋体" w:cs="Times New Roman"/>
      <w:kern w:val="2"/>
      <w:sz w:val="21"/>
      <w:szCs w:val="20"/>
      <w:lang w:eastAsia="zh-CN"/>
    </w:rPr>
  </w:style>
  <w:style w:type="character" w:customStyle="1" w:styleId="167">
    <w:name w:val="页眉 Char1"/>
    <w:qFormat/>
    <w:uiPriority w:val="99"/>
    <w:rPr>
      <w:rFonts w:eastAsia="宋体"/>
      <w:kern w:val="2"/>
      <w:sz w:val="18"/>
      <w:szCs w:val="18"/>
      <w:lang w:val="en-US" w:eastAsia="zh-CN" w:bidi="ar-SA"/>
    </w:rPr>
  </w:style>
  <w:style w:type="character" w:customStyle="1" w:styleId="168">
    <w:name w:val="标题 6 字符"/>
    <w:basedOn w:val="134"/>
    <w:link w:val="10"/>
    <w:qFormat/>
    <w:uiPriority w:val="9"/>
    <w:rPr>
      <w:rFonts w:ascii="Arial" w:hAnsi="Arial" w:eastAsia="黑体" w:cs="Times New Roman"/>
      <w:b/>
      <w:sz w:val="24"/>
      <w:szCs w:val="20"/>
      <w:lang w:eastAsia="zh-CN"/>
    </w:rPr>
  </w:style>
  <w:style w:type="character" w:customStyle="1" w:styleId="169">
    <w:name w:val="标题 7 字符"/>
    <w:basedOn w:val="134"/>
    <w:link w:val="11"/>
    <w:qFormat/>
    <w:uiPriority w:val="9"/>
    <w:rPr>
      <w:rFonts w:ascii="Times New Roman" w:hAnsi="Times New Roman" w:eastAsia="宋体" w:cs="Times New Roman"/>
      <w:b/>
      <w:sz w:val="24"/>
      <w:szCs w:val="20"/>
      <w:lang w:eastAsia="zh-CN"/>
    </w:rPr>
  </w:style>
  <w:style w:type="character" w:customStyle="1" w:styleId="170">
    <w:name w:val="标题 8 字符"/>
    <w:basedOn w:val="134"/>
    <w:link w:val="12"/>
    <w:qFormat/>
    <w:uiPriority w:val="9"/>
    <w:rPr>
      <w:rFonts w:ascii="Arial" w:hAnsi="Arial" w:eastAsia="黑体" w:cs="Times New Roman"/>
      <w:sz w:val="24"/>
      <w:szCs w:val="20"/>
      <w:lang w:eastAsia="zh-CN"/>
    </w:rPr>
  </w:style>
  <w:style w:type="character" w:customStyle="1" w:styleId="171">
    <w:name w:val="标题 9 字符"/>
    <w:basedOn w:val="134"/>
    <w:link w:val="13"/>
    <w:qFormat/>
    <w:uiPriority w:val="9"/>
    <w:rPr>
      <w:rFonts w:ascii="Arial" w:hAnsi="Arial" w:eastAsia="黑体" w:cs="Times New Roman"/>
      <w:sz w:val="21"/>
      <w:szCs w:val="20"/>
      <w:lang w:eastAsia="zh-CN"/>
    </w:rPr>
  </w:style>
  <w:style w:type="character" w:customStyle="1" w:styleId="172">
    <w:name w:val="标题 1 字符"/>
    <w:link w:val="4"/>
    <w:qFormat/>
    <w:uiPriority w:val="9"/>
    <w:rPr>
      <w:rFonts w:ascii="Microsoft JhengHei" w:hAnsi="Microsoft JhengHei" w:eastAsia="Microsoft JhengHei" w:cs="Microsoft JhengHei"/>
      <w:b/>
      <w:bCs/>
      <w:sz w:val="36"/>
      <w:szCs w:val="36"/>
    </w:rPr>
  </w:style>
  <w:style w:type="character" w:customStyle="1" w:styleId="173">
    <w:name w:val="标题 2 字符"/>
    <w:link w:val="5"/>
    <w:qFormat/>
    <w:uiPriority w:val="9"/>
    <w:rPr>
      <w:rFonts w:ascii="Microsoft JhengHei" w:hAnsi="Microsoft JhengHei" w:eastAsia="Microsoft JhengHei" w:cs="Microsoft JhengHei"/>
      <w:b/>
      <w:bCs/>
      <w:sz w:val="32"/>
      <w:szCs w:val="32"/>
    </w:rPr>
  </w:style>
  <w:style w:type="character" w:customStyle="1" w:styleId="174">
    <w:name w:val="标题 3 字符"/>
    <w:link w:val="7"/>
    <w:qFormat/>
    <w:uiPriority w:val="9"/>
    <w:rPr>
      <w:rFonts w:ascii="Microsoft JhengHei" w:hAnsi="Microsoft JhengHei" w:eastAsia="Microsoft JhengHei" w:cs="Microsoft JhengHei"/>
      <w:b/>
      <w:bCs/>
      <w:sz w:val="28"/>
      <w:szCs w:val="28"/>
    </w:rPr>
  </w:style>
  <w:style w:type="character" w:customStyle="1" w:styleId="175">
    <w:name w:val="标题 4 字符"/>
    <w:link w:val="8"/>
    <w:qFormat/>
    <w:uiPriority w:val="9"/>
    <w:rPr>
      <w:rFonts w:ascii="Microsoft JhengHei" w:hAnsi="Microsoft JhengHei" w:eastAsia="Microsoft JhengHei" w:cs="Microsoft JhengHei"/>
      <w:b/>
      <w:bCs/>
      <w:sz w:val="25"/>
      <w:szCs w:val="25"/>
    </w:rPr>
  </w:style>
  <w:style w:type="character" w:customStyle="1" w:styleId="176">
    <w:name w:val="标题 5 字符"/>
    <w:basedOn w:val="134"/>
    <w:link w:val="9"/>
    <w:qFormat/>
    <w:uiPriority w:val="9"/>
    <w:rPr>
      <w:rFonts w:ascii="Microsoft JhengHei" w:hAnsi="Microsoft JhengHei" w:eastAsia="Microsoft JhengHei" w:cs="Microsoft JhengHei"/>
      <w:b/>
      <w:bCs/>
      <w:sz w:val="24"/>
      <w:szCs w:val="24"/>
    </w:rPr>
  </w:style>
  <w:style w:type="character" w:customStyle="1" w:styleId="177">
    <w:name w:val="注释标题 字符"/>
    <w:basedOn w:val="134"/>
    <w:link w:val="18"/>
    <w:qFormat/>
    <w:uiPriority w:val="0"/>
    <w:rPr>
      <w:rFonts w:ascii="..ì." w:hAnsi="Times New Roman" w:eastAsia="..ì." w:cs="Times New Roman"/>
      <w:sz w:val="24"/>
      <w:szCs w:val="20"/>
      <w:lang w:eastAsia="zh-CN"/>
    </w:rPr>
  </w:style>
  <w:style w:type="character" w:customStyle="1" w:styleId="178">
    <w:name w:val="正文缩进 字符"/>
    <w:link w:val="6"/>
    <w:qFormat/>
    <w:uiPriority w:val="0"/>
    <w:rPr>
      <w:rFonts w:ascii="宋体" w:hAnsi="宋体" w:eastAsia="宋体" w:cs="宋体"/>
      <w:sz w:val="24"/>
    </w:rPr>
  </w:style>
  <w:style w:type="character" w:customStyle="1" w:styleId="179">
    <w:name w:val="正文文本 Char"/>
    <w:basedOn w:val="134"/>
    <w:qFormat/>
    <w:uiPriority w:val="0"/>
    <w:rPr>
      <w:rFonts w:ascii="宋体" w:hAnsi="宋体" w:eastAsia="宋体" w:cs="宋体"/>
      <w:sz w:val="24"/>
      <w:szCs w:val="24"/>
      <w:lang w:eastAsia="en-US"/>
    </w:rPr>
  </w:style>
  <w:style w:type="character" w:customStyle="1" w:styleId="180">
    <w:name w:val="正文文本缩进 字符"/>
    <w:basedOn w:val="134"/>
    <w:link w:val="38"/>
    <w:qFormat/>
    <w:uiPriority w:val="0"/>
    <w:rPr>
      <w:rFonts w:ascii="宋体" w:hAnsi="宋体" w:eastAsia="宋体" w:cs="宋体"/>
    </w:rPr>
  </w:style>
  <w:style w:type="character" w:customStyle="1" w:styleId="181">
    <w:name w:val="正文文本缩进 2 字符"/>
    <w:basedOn w:val="134"/>
    <w:link w:val="54"/>
    <w:qFormat/>
    <w:uiPriority w:val="0"/>
    <w:rPr>
      <w:rFonts w:ascii="仿宋_GB2312" w:hAnsi="宋体" w:eastAsia="仿宋_GB2312" w:cs="宋体"/>
      <w:sz w:val="24"/>
    </w:rPr>
  </w:style>
  <w:style w:type="character" w:customStyle="1" w:styleId="182">
    <w:name w:val="副标题 字符"/>
    <w:basedOn w:val="134"/>
    <w:link w:val="65"/>
    <w:qFormat/>
    <w:uiPriority w:val="0"/>
    <w:rPr>
      <w:rFonts w:ascii="Cambria" w:hAnsi="Cambria" w:eastAsia="宋体" w:cs="Times New Roman"/>
      <w:b/>
      <w:bCs/>
      <w:kern w:val="28"/>
      <w:sz w:val="32"/>
      <w:szCs w:val="32"/>
      <w:lang w:eastAsia="zh-CN"/>
    </w:rPr>
  </w:style>
  <w:style w:type="character" w:customStyle="1" w:styleId="183">
    <w:name w:val="正文文本首行缩进 2 字符"/>
    <w:basedOn w:val="180"/>
    <w:link w:val="88"/>
    <w:qFormat/>
    <w:uiPriority w:val="0"/>
    <w:rPr>
      <w:rFonts w:ascii="Times New Roman" w:hAnsi="Times New Roman" w:eastAsia="宋体" w:cs="Times New Roman"/>
      <w:kern w:val="2"/>
      <w:sz w:val="21"/>
      <w:szCs w:val="20"/>
      <w:lang w:eastAsia="zh-CN"/>
    </w:rPr>
  </w:style>
  <w:style w:type="paragraph" w:customStyle="1" w:styleId="184">
    <w:name w:val="TOC 标题11"/>
    <w:basedOn w:val="4"/>
    <w:next w:val="1"/>
    <w:unhideWhenUsed/>
    <w:qFormat/>
    <w:uiPriority w:val="39"/>
    <w:pPr>
      <w:keepNext/>
      <w:keepLines/>
      <w:widowControl/>
      <w:autoSpaceDE/>
      <w:autoSpaceDN/>
      <w:spacing w:before="480" w:line="276" w:lineRule="auto"/>
      <w:ind w:left="0"/>
      <w:jc w:val="left"/>
      <w:outlineLvl w:val="9"/>
    </w:pPr>
    <w:rPr>
      <w:rFonts w:asciiTheme="majorHAnsi" w:hAnsiTheme="majorHAnsi" w:eastAsiaTheme="majorEastAsia" w:cstheme="majorBidi"/>
      <w:color w:val="376092" w:themeColor="accent1" w:themeShade="BF"/>
      <w:sz w:val="28"/>
      <w:szCs w:val="28"/>
      <w:lang w:eastAsia="zh-CN"/>
    </w:rPr>
  </w:style>
  <w:style w:type="paragraph" w:customStyle="1" w:styleId="185">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6">
    <w:name w:val="正文1"/>
    <w:basedOn w:val="1"/>
    <w:next w:val="1"/>
    <w:link w:val="187"/>
    <w:qFormat/>
    <w:uiPriority w:val="0"/>
    <w:pPr>
      <w:tabs>
        <w:tab w:val="left" w:pos="480"/>
      </w:tabs>
      <w:autoSpaceDE/>
      <w:autoSpaceDN/>
      <w:spacing w:line="500" w:lineRule="exact"/>
      <w:ind w:left="359" w:hanging="359" w:hangingChars="171"/>
      <w:jc w:val="both"/>
    </w:pPr>
    <w:rPr>
      <w:rFonts w:ascii="黑体" w:hAnsi="宋体" w:eastAsia="宋体" w:cs="黑体"/>
      <w:kern w:val="2"/>
      <w:sz w:val="21"/>
      <w:szCs w:val="21"/>
      <w:lang w:eastAsia="zh-CN"/>
    </w:rPr>
  </w:style>
  <w:style w:type="character" w:customStyle="1" w:styleId="187">
    <w:name w:val="正文1 Char2"/>
    <w:link w:val="186"/>
    <w:qFormat/>
    <w:uiPriority w:val="0"/>
    <w:rPr>
      <w:rFonts w:ascii="黑体" w:hAnsi="宋体" w:eastAsia="宋体" w:cs="黑体"/>
      <w:kern w:val="2"/>
      <w:sz w:val="21"/>
      <w:szCs w:val="21"/>
      <w:lang w:eastAsia="zh-CN"/>
    </w:rPr>
  </w:style>
  <w:style w:type="character" w:customStyle="1" w:styleId="188">
    <w:name w:val="样式 粉红"/>
    <w:qFormat/>
    <w:uiPriority w:val="99"/>
    <w:rPr>
      <w:color w:val="auto"/>
      <w:u w:val="none"/>
    </w:rPr>
  </w:style>
  <w:style w:type="paragraph" w:customStyle="1" w:styleId="189">
    <w:name w:val="样式 标题 3 + (中文) 黑体 小四 非加粗 段前: 7.8 磅 段后: 0 磅 行距: 固定值 20 磅"/>
    <w:basedOn w:val="7"/>
    <w:qFormat/>
    <w:uiPriority w:val="0"/>
    <w:pPr>
      <w:autoSpaceDE/>
      <w:autoSpaceDN/>
      <w:spacing w:before="260" w:beforeLines="50" w:after="260" w:afterLines="50" w:line="360" w:lineRule="auto"/>
      <w:ind w:left="618"/>
    </w:pPr>
    <w:rPr>
      <w:rFonts w:ascii="宋体" w:hAnsi="Microsoft JhengHei UI" w:eastAsia="Microsoft JhengHei UI" w:cs="Microsoft JhengHei UI"/>
      <w:b w:val="0"/>
      <w:bCs w:val="0"/>
      <w:kern w:val="2"/>
      <w:sz w:val="24"/>
      <w:szCs w:val="20"/>
      <w:lang w:val="zh-CN" w:eastAsia="zh-CN" w:bidi="zh-CN"/>
    </w:rPr>
  </w:style>
  <w:style w:type="paragraph" w:customStyle="1" w:styleId="190">
    <w:name w:val="金安桥正文"/>
    <w:basedOn w:val="38"/>
    <w:qFormat/>
    <w:uiPriority w:val="99"/>
    <w:pPr>
      <w:autoSpaceDE/>
      <w:autoSpaceDN/>
      <w:adjustRightInd w:val="0"/>
      <w:spacing w:after="0" w:line="300" w:lineRule="auto"/>
      <w:ind w:left="0" w:leftChars="0" w:firstLine="200" w:firstLineChars="200"/>
    </w:pPr>
    <w:rPr>
      <w:rFonts w:ascii="Calibri" w:hAnsi="Calibri" w:cs="Times New Roman"/>
      <w:sz w:val="24"/>
      <w:szCs w:val="20"/>
      <w:lang w:eastAsia="zh-CN"/>
    </w:rPr>
  </w:style>
  <w:style w:type="character" w:customStyle="1" w:styleId="191">
    <w:name w:val="font61"/>
    <w:qFormat/>
    <w:uiPriority w:val="0"/>
    <w:rPr>
      <w:rFonts w:hint="eastAsia" w:ascii="宋体" w:hAnsi="宋体" w:eastAsia="宋体" w:cs="宋体"/>
      <w:color w:val="000000"/>
      <w:sz w:val="21"/>
      <w:szCs w:val="21"/>
      <w:u w:val="none"/>
    </w:rPr>
  </w:style>
  <w:style w:type="character" w:customStyle="1" w:styleId="192">
    <w:name w:val="font51"/>
    <w:qFormat/>
    <w:uiPriority w:val="0"/>
    <w:rPr>
      <w:rFonts w:hint="default" w:ascii="Times New Roman" w:hAnsi="Times New Roman" w:cs="Times New Roman"/>
      <w:color w:val="000000"/>
      <w:sz w:val="21"/>
      <w:szCs w:val="21"/>
      <w:u w:val="none"/>
    </w:rPr>
  </w:style>
  <w:style w:type="character" w:customStyle="1" w:styleId="193">
    <w:name w:val="font71"/>
    <w:qFormat/>
    <w:uiPriority w:val="0"/>
    <w:rPr>
      <w:rFonts w:hint="default" w:ascii="Times New Roman" w:hAnsi="Times New Roman" w:cs="Times New Roman"/>
      <w:color w:val="FF0000"/>
      <w:sz w:val="21"/>
      <w:szCs w:val="21"/>
      <w:u w:val="none"/>
    </w:rPr>
  </w:style>
  <w:style w:type="character" w:customStyle="1" w:styleId="194">
    <w:name w:val="font81"/>
    <w:qFormat/>
    <w:uiPriority w:val="0"/>
    <w:rPr>
      <w:rFonts w:hint="eastAsia" w:ascii="宋体" w:hAnsi="宋体" w:eastAsia="宋体" w:cs="宋体"/>
      <w:color w:val="FF0000"/>
      <w:sz w:val="21"/>
      <w:szCs w:val="21"/>
      <w:u w:val="none"/>
    </w:rPr>
  </w:style>
  <w:style w:type="character" w:customStyle="1" w:styleId="195">
    <w:name w:val="font91"/>
    <w:qFormat/>
    <w:uiPriority w:val="0"/>
    <w:rPr>
      <w:rFonts w:ascii="方正书宋_GBK" w:hAnsi="方正书宋_GBK" w:eastAsia="方正书宋_GBK" w:cs="方正书宋_GBK"/>
      <w:color w:val="FF0000"/>
      <w:sz w:val="21"/>
      <w:szCs w:val="21"/>
      <w:u w:val="none"/>
    </w:rPr>
  </w:style>
  <w:style w:type="character" w:customStyle="1" w:styleId="196">
    <w:name w:val="font01"/>
    <w:basedOn w:val="134"/>
    <w:qFormat/>
    <w:uiPriority w:val="0"/>
    <w:rPr>
      <w:rFonts w:hint="eastAsia" w:ascii="仿宋" w:hAnsi="仿宋" w:eastAsia="仿宋" w:cs="仿宋"/>
      <w:color w:val="000000"/>
      <w:sz w:val="24"/>
      <w:szCs w:val="24"/>
      <w:u w:val="none"/>
    </w:rPr>
  </w:style>
  <w:style w:type="character" w:customStyle="1" w:styleId="197">
    <w:name w:val="font21"/>
    <w:basedOn w:val="134"/>
    <w:qFormat/>
    <w:uiPriority w:val="0"/>
    <w:rPr>
      <w:rFonts w:hint="default" w:ascii="Times New Roman" w:hAnsi="Times New Roman" w:cs="Times New Roman"/>
      <w:color w:val="000000"/>
      <w:sz w:val="24"/>
      <w:szCs w:val="24"/>
      <w:u w:val="none"/>
    </w:rPr>
  </w:style>
  <w:style w:type="character" w:customStyle="1" w:styleId="198">
    <w:name w:val="font11"/>
    <w:basedOn w:val="134"/>
    <w:qFormat/>
    <w:uiPriority w:val="0"/>
    <w:rPr>
      <w:rFonts w:hint="default" w:ascii="Times New Roman" w:hAnsi="Times New Roman" w:cs="Times New Roman"/>
      <w:color w:val="000000"/>
      <w:sz w:val="21"/>
      <w:szCs w:val="21"/>
      <w:u w:val="none"/>
    </w:rPr>
  </w:style>
  <w:style w:type="character" w:customStyle="1" w:styleId="199">
    <w:name w:val="font41"/>
    <w:basedOn w:val="134"/>
    <w:qFormat/>
    <w:uiPriority w:val="0"/>
    <w:rPr>
      <w:rFonts w:hint="default" w:ascii="Times New Roman" w:hAnsi="Times New Roman" w:cs="Times New Roman"/>
      <w:color w:val="000000"/>
      <w:sz w:val="21"/>
      <w:szCs w:val="21"/>
      <w:u w:val="none"/>
    </w:rPr>
  </w:style>
  <w:style w:type="character" w:customStyle="1" w:styleId="200">
    <w:name w:val="font31"/>
    <w:basedOn w:val="134"/>
    <w:qFormat/>
    <w:uiPriority w:val="0"/>
    <w:rPr>
      <w:rFonts w:hint="eastAsia" w:ascii="宋体" w:hAnsi="宋体" w:eastAsia="宋体" w:cs="宋体"/>
      <w:color w:val="FF0000"/>
      <w:sz w:val="21"/>
      <w:szCs w:val="21"/>
      <w:u w:val="none"/>
    </w:rPr>
  </w:style>
  <w:style w:type="paragraph" w:customStyle="1" w:styleId="201">
    <w:name w:val="List Paragraph1"/>
    <w:basedOn w:val="1"/>
    <w:qFormat/>
    <w:uiPriority w:val="0"/>
    <w:pPr>
      <w:autoSpaceDE/>
      <w:autoSpaceDN/>
      <w:ind w:firstLine="420" w:firstLineChars="200"/>
      <w:jc w:val="both"/>
    </w:pPr>
    <w:rPr>
      <w:rFonts w:ascii="Calibri" w:hAnsi="Calibri" w:eastAsia="宋体" w:cs="Times New Roman"/>
      <w:kern w:val="2"/>
      <w:sz w:val="21"/>
      <w:lang w:eastAsia="zh-CN"/>
    </w:rPr>
  </w:style>
  <w:style w:type="paragraph" w:customStyle="1" w:styleId="202">
    <w:name w:val="列出段落1"/>
    <w:basedOn w:val="1"/>
    <w:link w:val="203"/>
    <w:qFormat/>
    <w:uiPriority w:val="34"/>
    <w:pPr>
      <w:autoSpaceDE/>
      <w:autoSpaceDN/>
      <w:ind w:firstLine="420" w:firstLineChars="200"/>
      <w:jc w:val="both"/>
    </w:pPr>
    <w:rPr>
      <w:rFonts w:ascii="Calibri" w:hAnsi="Calibri" w:eastAsia="宋体" w:cs="Times New Roman"/>
      <w:kern w:val="2"/>
      <w:sz w:val="21"/>
      <w:lang w:eastAsia="zh-CN"/>
    </w:rPr>
  </w:style>
  <w:style w:type="character" w:customStyle="1" w:styleId="203">
    <w:name w:val="列出段落 Char1"/>
    <w:link w:val="202"/>
    <w:qFormat/>
    <w:uiPriority w:val="34"/>
    <w:rPr>
      <w:rFonts w:ascii="Calibri" w:hAnsi="Calibri" w:eastAsia="宋体" w:cs="Times New Roman"/>
      <w:kern w:val="2"/>
      <w:sz w:val="21"/>
      <w:lang w:eastAsia="zh-CN"/>
    </w:rPr>
  </w:style>
  <w:style w:type="paragraph" w:customStyle="1" w:styleId="204">
    <w:name w:val="样式 标题 1 + 四号 居中 段前: 12 磅 段后: 12 磅 行距: 单倍行距"/>
    <w:basedOn w:val="1"/>
    <w:qFormat/>
    <w:uiPriority w:val="0"/>
    <w:pPr>
      <w:numPr>
        <w:ilvl w:val="0"/>
        <w:numId w:val="9"/>
      </w:numPr>
    </w:pPr>
    <w:rPr>
      <w:rFonts w:ascii="宋体" w:hAnsi="宋体" w:eastAsia="宋体" w:cs="宋体"/>
    </w:rPr>
  </w:style>
  <w:style w:type="paragraph" w:customStyle="1" w:styleId="205">
    <w:name w:val="三级条标题"/>
    <w:basedOn w:val="1"/>
    <w:qFormat/>
    <w:uiPriority w:val="0"/>
    <w:pPr>
      <w:numPr>
        <w:ilvl w:val="3"/>
        <w:numId w:val="9"/>
      </w:numPr>
    </w:pPr>
    <w:rPr>
      <w:rFonts w:ascii="宋体" w:hAnsi="宋体" w:eastAsia="宋体" w:cs="宋体"/>
    </w:rPr>
  </w:style>
  <w:style w:type="paragraph" w:customStyle="1" w:styleId="206">
    <w:name w:val="四级条标题"/>
    <w:basedOn w:val="1"/>
    <w:qFormat/>
    <w:uiPriority w:val="0"/>
    <w:pPr>
      <w:numPr>
        <w:ilvl w:val="4"/>
        <w:numId w:val="9"/>
      </w:numPr>
    </w:pPr>
    <w:rPr>
      <w:rFonts w:ascii="宋体" w:hAnsi="宋体" w:eastAsia="宋体" w:cs="宋体"/>
    </w:rPr>
  </w:style>
  <w:style w:type="paragraph" w:customStyle="1" w:styleId="207">
    <w:name w:val="五级条标题"/>
    <w:basedOn w:val="1"/>
    <w:qFormat/>
    <w:uiPriority w:val="0"/>
    <w:pPr>
      <w:numPr>
        <w:ilvl w:val="5"/>
        <w:numId w:val="9"/>
      </w:numPr>
    </w:pPr>
    <w:rPr>
      <w:rFonts w:ascii="宋体" w:hAnsi="宋体" w:eastAsia="宋体" w:cs="宋体"/>
    </w:rPr>
  </w:style>
  <w:style w:type="paragraph" w:customStyle="1" w:styleId="208">
    <w:name w:val="正文列项_字母"/>
    <w:basedOn w:val="1"/>
    <w:qFormat/>
    <w:uiPriority w:val="0"/>
    <w:pPr>
      <w:numPr>
        <w:ilvl w:val="6"/>
        <w:numId w:val="9"/>
      </w:numPr>
    </w:pPr>
    <w:rPr>
      <w:rFonts w:ascii="宋体" w:hAnsi="宋体" w:eastAsia="宋体" w:cs="宋体"/>
    </w:rPr>
  </w:style>
  <w:style w:type="paragraph" w:customStyle="1" w:styleId="209">
    <w:name w:val="正文列项_数字"/>
    <w:basedOn w:val="1"/>
    <w:qFormat/>
    <w:uiPriority w:val="0"/>
    <w:pPr>
      <w:numPr>
        <w:ilvl w:val="7"/>
        <w:numId w:val="9"/>
      </w:numPr>
    </w:pPr>
    <w:rPr>
      <w:rFonts w:ascii="宋体" w:hAnsi="宋体" w:eastAsia="宋体" w:cs="宋体"/>
    </w:rPr>
  </w:style>
  <w:style w:type="character" w:customStyle="1" w:styleId="210">
    <w:name w:val="页脚 Char1"/>
    <w:qFormat/>
    <w:uiPriority w:val="99"/>
    <w:rPr>
      <w:rFonts w:ascii="宋体" w:eastAsia="宋体"/>
      <w:sz w:val="18"/>
      <w:lang w:val="en-US" w:eastAsia="zh-CN" w:bidi="ar-SA"/>
    </w:rPr>
  </w:style>
  <w:style w:type="character" w:customStyle="1" w:styleId="211">
    <w:name w:val="批注文字 Char1"/>
    <w:qFormat/>
    <w:uiPriority w:val="99"/>
    <w:rPr>
      <w:kern w:val="2"/>
      <w:sz w:val="21"/>
      <w:szCs w:val="24"/>
    </w:rPr>
  </w:style>
  <w:style w:type="paragraph" w:customStyle="1" w:styleId="212">
    <w:name w:val="1"/>
    <w:next w:val="1"/>
    <w:link w:val="213"/>
    <w:qFormat/>
    <w:uiPriority w:val="0"/>
    <w:rPr>
      <w:rFonts w:ascii="Times New Roman" w:hAnsi="Times New Roman" w:eastAsia="宋体" w:cs="Times New Roman"/>
      <w:kern w:val="2"/>
      <w:sz w:val="21"/>
      <w:szCs w:val="24"/>
      <w:lang w:val="zh-CN" w:eastAsia="zh-CN" w:bidi="ar-SA"/>
    </w:rPr>
  </w:style>
  <w:style w:type="character" w:customStyle="1" w:styleId="213">
    <w:name w:val="中等深浅网格 1 - 强调文字颜色 2 Char"/>
    <w:link w:val="212"/>
    <w:qFormat/>
    <w:uiPriority w:val="0"/>
    <w:rPr>
      <w:rFonts w:ascii="Times New Roman" w:hAnsi="Times New Roman" w:eastAsia="宋体" w:cs="Times New Roman"/>
      <w:kern w:val="2"/>
      <w:sz w:val="21"/>
      <w:szCs w:val="24"/>
      <w:lang w:val="zh-CN" w:eastAsia="zh-CN"/>
    </w:rPr>
  </w:style>
  <w:style w:type="paragraph" w:customStyle="1" w:styleId="214">
    <w:name w:val="样式 标题 2 + Times New Roman 四号 非加粗 段前: 5 磅 段后: 0 磅 行距: 固定值 20..."/>
    <w:basedOn w:val="5"/>
    <w:next w:val="1"/>
    <w:qFormat/>
    <w:uiPriority w:val="99"/>
    <w:pPr>
      <w:autoSpaceDE/>
      <w:autoSpaceDN/>
      <w:spacing w:before="260" w:beforeLines="50" w:after="260" w:afterLines="50" w:line="360" w:lineRule="auto"/>
      <w:ind w:left="121"/>
    </w:pPr>
    <w:rPr>
      <w:rFonts w:ascii="宋体" w:hAnsi="Times New Roman" w:eastAsia="宋体" w:cs="宋体"/>
      <w:b w:val="0"/>
      <w:bCs w:val="0"/>
      <w:kern w:val="2"/>
      <w:sz w:val="28"/>
    </w:rPr>
  </w:style>
  <w:style w:type="paragraph" w:customStyle="1" w:styleId="215">
    <w:name w:val="Body text|2"/>
    <w:basedOn w:val="1"/>
    <w:qFormat/>
    <w:uiPriority w:val="0"/>
    <w:pPr>
      <w:spacing w:line="382" w:lineRule="exact"/>
      <w:ind w:left="1800"/>
    </w:pPr>
    <w:rPr>
      <w:rFonts w:ascii="宋体" w:hAnsi="宋体" w:eastAsia="宋体" w:cs="宋体"/>
      <w:sz w:val="18"/>
      <w:szCs w:val="18"/>
      <w:lang w:val="zh-TW" w:eastAsia="zh-TW" w:bidi="zh-TW"/>
    </w:rPr>
  </w:style>
  <w:style w:type="paragraph" w:customStyle="1" w:styleId="216">
    <w:name w:val="Body text|1"/>
    <w:basedOn w:val="1"/>
    <w:qFormat/>
    <w:uiPriority w:val="0"/>
    <w:pPr>
      <w:spacing w:line="480" w:lineRule="auto"/>
      <w:ind w:firstLine="380"/>
    </w:pPr>
    <w:rPr>
      <w:rFonts w:ascii="宋体" w:hAnsi="宋体" w:eastAsia="宋体" w:cs="宋体"/>
      <w:sz w:val="20"/>
      <w:szCs w:val="20"/>
      <w:lang w:val="zh-TW" w:eastAsia="zh-TW" w:bidi="zh-TW"/>
    </w:rPr>
  </w:style>
  <w:style w:type="paragraph" w:customStyle="1" w:styleId="217">
    <w:name w:val="Body text|3"/>
    <w:basedOn w:val="1"/>
    <w:qFormat/>
    <w:uiPriority w:val="0"/>
    <w:pPr>
      <w:ind w:left="530"/>
    </w:pPr>
    <w:rPr>
      <w:rFonts w:ascii="Calibri" w:hAnsi="Calibri" w:eastAsia="宋体" w:cs="宋体"/>
      <w:color w:val="0000FF"/>
      <w:lang w:val="zh-TW" w:eastAsia="zh-TW" w:bidi="zh-TW"/>
    </w:rPr>
  </w:style>
  <w:style w:type="paragraph" w:customStyle="1" w:styleId="218">
    <w:name w:val="Header or footer|1"/>
    <w:basedOn w:val="1"/>
    <w:qFormat/>
    <w:uiPriority w:val="0"/>
    <w:rPr>
      <w:rFonts w:ascii="宋体" w:hAnsi="宋体" w:eastAsia="宋体" w:cs="宋体"/>
      <w:sz w:val="20"/>
      <w:szCs w:val="20"/>
      <w:lang w:val="zh-TW" w:eastAsia="zh-TW" w:bidi="zh-TW"/>
    </w:rPr>
  </w:style>
  <w:style w:type="character" w:customStyle="1" w:styleId="219">
    <w:name w:val="font171"/>
    <w:basedOn w:val="134"/>
    <w:qFormat/>
    <w:uiPriority w:val="0"/>
    <w:rPr>
      <w:rFonts w:ascii="Calibri" w:hAnsi="Calibri" w:cs="Calibri"/>
      <w:b/>
      <w:bCs/>
      <w:color w:val="000000"/>
      <w:sz w:val="32"/>
      <w:szCs w:val="32"/>
      <w:u w:val="none"/>
    </w:rPr>
  </w:style>
  <w:style w:type="character" w:customStyle="1" w:styleId="220">
    <w:name w:val="font141"/>
    <w:basedOn w:val="134"/>
    <w:qFormat/>
    <w:uiPriority w:val="0"/>
    <w:rPr>
      <w:rFonts w:hint="default" w:ascii="华文宋体" w:hAnsi="华文宋体" w:eastAsia="华文宋体" w:cs="华文宋体"/>
      <w:b/>
      <w:bCs/>
      <w:color w:val="000000"/>
      <w:sz w:val="32"/>
      <w:szCs w:val="32"/>
      <w:u w:val="none"/>
      <w:vertAlign w:val="superscript"/>
    </w:rPr>
  </w:style>
  <w:style w:type="character" w:customStyle="1" w:styleId="221">
    <w:name w:val="font24"/>
    <w:basedOn w:val="134"/>
    <w:qFormat/>
    <w:uiPriority w:val="0"/>
    <w:rPr>
      <w:rFonts w:hint="eastAsia" w:ascii="宋体" w:hAnsi="宋体" w:eastAsia="宋体" w:cs="宋体"/>
      <w:b/>
      <w:bCs/>
      <w:color w:val="000000"/>
      <w:sz w:val="22"/>
      <w:szCs w:val="22"/>
      <w:u w:val="none"/>
    </w:rPr>
  </w:style>
  <w:style w:type="character" w:customStyle="1" w:styleId="222">
    <w:name w:val="font121"/>
    <w:basedOn w:val="134"/>
    <w:qFormat/>
    <w:uiPriority w:val="0"/>
    <w:rPr>
      <w:rFonts w:hint="eastAsia" w:ascii="宋体" w:hAnsi="宋体" w:eastAsia="宋体" w:cs="宋体"/>
      <w:color w:val="FF0000"/>
      <w:sz w:val="21"/>
      <w:szCs w:val="21"/>
      <w:u w:val="none"/>
    </w:rPr>
  </w:style>
  <w:style w:type="character" w:customStyle="1" w:styleId="223">
    <w:name w:val="font161"/>
    <w:basedOn w:val="134"/>
    <w:qFormat/>
    <w:uiPriority w:val="0"/>
    <w:rPr>
      <w:rFonts w:hint="default" w:ascii="Calibri" w:hAnsi="Calibri" w:cs="Calibri"/>
      <w:b/>
      <w:bCs/>
      <w:color w:val="000000"/>
      <w:sz w:val="22"/>
      <w:szCs w:val="22"/>
      <w:u w:val="none"/>
    </w:rPr>
  </w:style>
  <w:style w:type="character" w:customStyle="1" w:styleId="224">
    <w:name w:val="font131"/>
    <w:basedOn w:val="134"/>
    <w:qFormat/>
    <w:uiPriority w:val="0"/>
    <w:rPr>
      <w:rFonts w:hint="default" w:ascii="Calibri" w:hAnsi="Calibri" w:cs="Calibri"/>
      <w:color w:val="000000"/>
      <w:sz w:val="32"/>
      <w:szCs w:val="32"/>
      <w:u w:val="none"/>
    </w:rPr>
  </w:style>
  <w:style w:type="character" w:customStyle="1" w:styleId="225">
    <w:name w:val="font151"/>
    <w:basedOn w:val="134"/>
    <w:qFormat/>
    <w:uiPriority w:val="0"/>
    <w:rPr>
      <w:rFonts w:hint="default" w:ascii="华文宋体" w:hAnsi="华文宋体" w:eastAsia="华文宋体" w:cs="华文宋体"/>
      <w:b/>
      <w:bCs/>
      <w:color w:val="FF0000"/>
      <w:sz w:val="22"/>
      <w:szCs w:val="22"/>
      <w:u w:val="none"/>
    </w:rPr>
  </w:style>
  <w:style w:type="character" w:customStyle="1" w:styleId="226">
    <w:name w:val="日期 字符"/>
    <w:link w:val="53"/>
    <w:qFormat/>
    <w:uiPriority w:val="0"/>
    <w:rPr>
      <w:rFonts w:ascii="Calibri" w:hAnsi="Calibri" w:eastAsia="宋体" w:cs="Times New Roman"/>
      <w:szCs w:val="24"/>
    </w:rPr>
  </w:style>
  <w:style w:type="character" w:customStyle="1" w:styleId="227">
    <w:name w:val="日期 Char"/>
    <w:basedOn w:val="134"/>
    <w:qFormat/>
    <w:uiPriority w:val="0"/>
    <w:rPr>
      <w:rFonts w:ascii="Arial Unicode MS" w:hAnsi="Arial Unicode MS" w:eastAsia="Arial Unicode MS" w:cs="Arial Unicode MS"/>
    </w:rPr>
  </w:style>
  <w:style w:type="character" w:customStyle="1" w:styleId="228">
    <w:name w:val="正文文本 字符"/>
    <w:basedOn w:val="134"/>
    <w:link w:val="35"/>
    <w:qFormat/>
    <w:uiPriority w:val="0"/>
    <w:rPr>
      <w:rFonts w:ascii="Arial Unicode MS" w:hAnsi="Arial Unicode MS" w:eastAsia="Arial Unicode MS" w:cs="Arial Unicode MS"/>
      <w:sz w:val="24"/>
      <w:szCs w:val="24"/>
    </w:rPr>
  </w:style>
  <w:style w:type="character" w:customStyle="1" w:styleId="229">
    <w:name w:val="正文文本首行缩进 字符"/>
    <w:basedOn w:val="228"/>
    <w:link w:val="87"/>
    <w:qFormat/>
    <w:uiPriority w:val="0"/>
    <w:rPr>
      <w:rFonts w:ascii="Calibri" w:hAnsi="Calibri" w:eastAsia="宋体" w:cs="Times New Roman"/>
      <w:kern w:val="2"/>
      <w:sz w:val="21"/>
      <w:szCs w:val="24"/>
      <w:lang w:eastAsia="zh-CN"/>
    </w:rPr>
  </w:style>
  <w:style w:type="character" w:customStyle="1" w:styleId="230">
    <w:name w:val="宏文本 字符"/>
    <w:basedOn w:val="134"/>
    <w:link w:val="3"/>
    <w:semiHidden/>
    <w:qFormat/>
    <w:uiPriority w:val="0"/>
    <w:rPr>
      <w:rFonts w:ascii="Courier New" w:hAnsi="Courier New" w:eastAsia="宋体" w:cs="Courier New"/>
      <w:sz w:val="24"/>
      <w:szCs w:val="24"/>
    </w:rPr>
  </w:style>
  <w:style w:type="character" w:customStyle="1" w:styleId="231">
    <w:name w:val="宏文本 Char1"/>
    <w:basedOn w:val="134"/>
    <w:semiHidden/>
    <w:qFormat/>
    <w:uiPriority w:val="99"/>
    <w:rPr>
      <w:rFonts w:ascii="Courier New" w:hAnsi="Courier New" w:eastAsia="宋体" w:cs="Courier New"/>
      <w:sz w:val="24"/>
      <w:szCs w:val="24"/>
    </w:rPr>
  </w:style>
  <w:style w:type="character" w:customStyle="1" w:styleId="232">
    <w:name w:val="电子邮件签名 字符"/>
    <w:basedOn w:val="134"/>
    <w:link w:val="21"/>
    <w:semiHidden/>
    <w:qFormat/>
    <w:uiPriority w:val="0"/>
    <w:rPr>
      <w:rFonts w:ascii="Arial" w:hAnsi="Arial" w:eastAsia="宋体" w:cs="Times New Roman"/>
      <w:sz w:val="21"/>
      <w:szCs w:val="21"/>
    </w:rPr>
  </w:style>
  <w:style w:type="character" w:customStyle="1" w:styleId="233">
    <w:name w:val="电子邮件签名 Char1"/>
    <w:basedOn w:val="134"/>
    <w:semiHidden/>
    <w:qFormat/>
    <w:uiPriority w:val="99"/>
    <w:rPr>
      <w:rFonts w:ascii="Arial Unicode MS" w:hAnsi="Arial Unicode MS" w:eastAsia="Arial Unicode MS" w:cs="Arial Unicode MS"/>
    </w:rPr>
  </w:style>
  <w:style w:type="character" w:customStyle="1" w:styleId="234">
    <w:name w:val="文档结构图 字符"/>
    <w:basedOn w:val="134"/>
    <w:link w:val="27"/>
    <w:qFormat/>
    <w:uiPriority w:val="0"/>
    <w:rPr>
      <w:rFonts w:ascii="Times New Roman" w:hAnsi="Times New Roman" w:eastAsia="宋体" w:cs="Times New Roman"/>
      <w:kern w:val="2"/>
      <w:sz w:val="21"/>
      <w:szCs w:val="24"/>
      <w:shd w:val="clear" w:color="auto" w:fill="000080"/>
      <w:lang w:eastAsia="zh-CN"/>
    </w:rPr>
  </w:style>
  <w:style w:type="character" w:customStyle="1" w:styleId="235">
    <w:name w:val="称呼 字符"/>
    <w:basedOn w:val="134"/>
    <w:link w:val="31"/>
    <w:semiHidden/>
    <w:qFormat/>
    <w:uiPriority w:val="0"/>
    <w:rPr>
      <w:rFonts w:ascii="Arial" w:hAnsi="Arial" w:eastAsia="宋体" w:cs="Times New Roman"/>
      <w:sz w:val="21"/>
      <w:szCs w:val="21"/>
    </w:rPr>
  </w:style>
  <w:style w:type="character" w:customStyle="1" w:styleId="236">
    <w:name w:val="称呼 Char1"/>
    <w:basedOn w:val="134"/>
    <w:semiHidden/>
    <w:qFormat/>
    <w:uiPriority w:val="99"/>
    <w:rPr>
      <w:rFonts w:ascii="Arial Unicode MS" w:hAnsi="Arial Unicode MS" w:eastAsia="Arial Unicode MS" w:cs="Arial Unicode MS"/>
    </w:rPr>
  </w:style>
  <w:style w:type="character" w:customStyle="1" w:styleId="237">
    <w:name w:val="正文文本 3 字符"/>
    <w:basedOn w:val="134"/>
    <w:link w:val="32"/>
    <w:qFormat/>
    <w:uiPriority w:val="0"/>
    <w:rPr>
      <w:rFonts w:ascii="Times New Roman" w:hAnsi="Times New Roman" w:eastAsia="宋体" w:cs="Times New Roman"/>
      <w:kern w:val="2"/>
      <w:sz w:val="16"/>
      <w:szCs w:val="16"/>
      <w:lang w:eastAsia="zh-CN"/>
    </w:rPr>
  </w:style>
  <w:style w:type="character" w:customStyle="1" w:styleId="238">
    <w:name w:val="结束语 字符"/>
    <w:basedOn w:val="134"/>
    <w:link w:val="33"/>
    <w:semiHidden/>
    <w:qFormat/>
    <w:uiPriority w:val="0"/>
    <w:rPr>
      <w:rFonts w:ascii="Arial" w:hAnsi="Arial" w:eastAsia="宋体" w:cs="Times New Roman"/>
      <w:sz w:val="21"/>
      <w:szCs w:val="21"/>
    </w:rPr>
  </w:style>
  <w:style w:type="character" w:customStyle="1" w:styleId="239">
    <w:name w:val="结束语 Char1"/>
    <w:basedOn w:val="134"/>
    <w:semiHidden/>
    <w:qFormat/>
    <w:uiPriority w:val="99"/>
    <w:rPr>
      <w:rFonts w:ascii="Arial Unicode MS" w:hAnsi="Arial Unicode MS" w:eastAsia="Arial Unicode MS" w:cs="Arial Unicode MS"/>
    </w:rPr>
  </w:style>
  <w:style w:type="character" w:customStyle="1" w:styleId="240">
    <w:name w:val="HTML 地址 字符"/>
    <w:basedOn w:val="134"/>
    <w:link w:val="44"/>
    <w:semiHidden/>
    <w:qFormat/>
    <w:uiPriority w:val="0"/>
    <w:rPr>
      <w:rFonts w:ascii="Arial" w:hAnsi="Arial" w:eastAsia="宋体" w:cs="Times New Roman"/>
      <w:i/>
      <w:iCs/>
      <w:sz w:val="21"/>
      <w:szCs w:val="21"/>
    </w:rPr>
  </w:style>
  <w:style w:type="character" w:customStyle="1" w:styleId="241">
    <w:name w:val="HTML 地址 Char1"/>
    <w:basedOn w:val="134"/>
    <w:semiHidden/>
    <w:qFormat/>
    <w:uiPriority w:val="99"/>
    <w:rPr>
      <w:rFonts w:ascii="Arial Unicode MS" w:hAnsi="Arial Unicode MS" w:eastAsia="Arial Unicode MS" w:cs="Arial Unicode MS"/>
      <w:i/>
      <w:iCs/>
    </w:rPr>
  </w:style>
  <w:style w:type="character" w:customStyle="1" w:styleId="242">
    <w:name w:val="尾注文本 字符"/>
    <w:basedOn w:val="134"/>
    <w:link w:val="55"/>
    <w:semiHidden/>
    <w:qFormat/>
    <w:uiPriority w:val="0"/>
    <w:rPr>
      <w:rFonts w:ascii="Arial" w:hAnsi="Arial" w:eastAsia="宋体" w:cs="Times New Roman"/>
      <w:sz w:val="21"/>
      <w:szCs w:val="21"/>
    </w:rPr>
  </w:style>
  <w:style w:type="character" w:customStyle="1" w:styleId="243">
    <w:name w:val="尾注文本 Char1"/>
    <w:basedOn w:val="134"/>
    <w:semiHidden/>
    <w:qFormat/>
    <w:uiPriority w:val="99"/>
    <w:rPr>
      <w:rFonts w:ascii="Arial Unicode MS" w:hAnsi="Arial Unicode MS" w:eastAsia="Arial Unicode MS" w:cs="Arial Unicode MS"/>
    </w:rPr>
  </w:style>
  <w:style w:type="character" w:customStyle="1" w:styleId="244">
    <w:name w:val="签名 字符"/>
    <w:basedOn w:val="134"/>
    <w:link w:val="59"/>
    <w:semiHidden/>
    <w:qFormat/>
    <w:uiPriority w:val="0"/>
    <w:rPr>
      <w:rFonts w:ascii="Arial" w:hAnsi="Arial" w:eastAsia="宋体" w:cs="Times New Roman"/>
      <w:sz w:val="21"/>
      <w:szCs w:val="21"/>
    </w:rPr>
  </w:style>
  <w:style w:type="character" w:customStyle="1" w:styleId="245">
    <w:name w:val="签名 Char1"/>
    <w:basedOn w:val="134"/>
    <w:semiHidden/>
    <w:qFormat/>
    <w:uiPriority w:val="99"/>
    <w:rPr>
      <w:rFonts w:ascii="Arial Unicode MS" w:hAnsi="Arial Unicode MS" w:eastAsia="Arial Unicode MS" w:cs="Arial Unicode MS"/>
    </w:rPr>
  </w:style>
  <w:style w:type="character" w:customStyle="1" w:styleId="246">
    <w:name w:val="脚注文本 字符"/>
    <w:basedOn w:val="134"/>
    <w:link w:val="68"/>
    <w:semiHidden/>
    <w:qFormat/>
    <w:uiPriority w:val="0"/>
    <w:rPr>
      <w:rFonts w:ascii="Arial" w:hAnsi="Arial" w:eastAsia="宋体" w:cs="Times New Roman"/>
      <w:sz w:val="18"/>
      <w:szCs w:val="18"/>
    </w:rPr>
  </w:style>
  <w:style w:type="character" w:customStyle="1" w:styleId="247">
    <w:name w:val="脚注文本 Char1"/>
    <w:basedOn w:val="134"/>
    <w:semiHidden/>
    <w:qFormat/>
    <w:uiPriority w:val="99"/>
    <w:rPr>
      <w:rFonts w:ascii="Arial Unicode MS" w:hAnsi="Arial Unicode MS" w:eastAsia="Arial Unicode MS" w:cs="Arial Unicode MS"/>
      <w:sz w:val="18"/>
      <w:szCs w:val="18"/>
    </w:rPr>
  </w:style>
  <w:style w:type="character" w:customStyle="1" w:styleId="248">
    <w:name w:val="正文文本缩进 3 字符"/>
    <w:basedOn w:val="134"/>
    <w:link w:val="71"/>
    <w:qFormat/>
    <w:uiPriority w:val="0"/>
    <w:rPr>
      <w:rFonts w:ascii="宋体" w:hAnsi="Times New Roman" w:eastAsia="宋体" w:cs="Times New Roman"/>
      <w:sz w:val="24"/>
      <w:szCs w:val="20"/>
      <w:lang w:eastAsia="zh-CN"/>
    </w:rPr>
  </w:style>
  <w:style w:type="character" w:customStyle="1" w:styleId="249">
    <w:name w:val="正文文本 2 字符"/>
    <w:basedOn w:val="134"/>
    <w:link w:val="77"/>
    <w:qFormat/>
    <w:uiPriority w:val="0"/>
    <w:rPr>
      <w:rFonts w:ascii="Times New Roman" w:hAnsi="Times New Roman" w:eastAsia="宋体" w:cs="Times New Roman"/>
      <w:kern w:val="2"/>
      <w:sz w:val="21"/>
      <w:szCs w:val="24"/>
      <w:lang w:eastAsia="zh-CN"/>
    </w:rPr>
  </w:style>
  <w:style w:type="character" w:customStyle="1" w:styleId="250">
    <w:name w:val="信息标题 字符"/>
    <w:basedOn w:val="134"/>
    <w:link w:val="80"/>
    <w:semiHidden/>
    <w:qFormat/>
    <w:uiPriority w:val="0"/>
    <w:rPr>
      <w:rFonts w:ascii="Arial" w:hAnsi="Arial" w:eastAsia="宋体" w:cs="Arial"/>
      <w:sz w:val="24"/>
      <w:szCs w:val="24"/>
      <w:shd w:val="pct20" w:color="auto" w:fill="auto"/>
    </w:rPr>
  </w:style>
  <w:style w:type="character" w:customStyle="1" w:styleId="251">
    <w:name w:val="信息标题 Char1"/>
    <w:basedOn w:val="134"/>
    <w:semiHidden/>
    <w:qFormat/>
    <w:uiPriority w:val="99"/>
    <w:rPr>
      <w:rFonts w:asciiTheme="majorHAnsi" w:hAnsiTheme="majorHAnsi" w:eastAsiaTheme="majorEastAsia" w:cstheme="majorBidi"/>
      <w:sz w:val="24"/>
      <w:szCs w:val="24"/>
      <w:shd w:val="pct20" w:color="auto" w:fill="auto"/>
    </w:rPr>
  </w:style>
  <w:style w:type="character" w:customStyle="1" w:styleId="252">
    <w:name w:val="HTML 预设格式 字符"/>
    <w:basedOn w:val="134"/>
    <w:link w:val="81"/>
    <w:qFormat/>
    <w:uiPriority w:val="0"/>
    <w:rPr>
      <w:rFonts w:ascii="宋体" w:hAnsi="宋体" w:eastAsia="宋体" w:cs="宋体"/>
      <w:sz w:val="24"/>
      <w:szCs w:val="24"/>
      <w:lang w:eastAsia="zh-CN"/>
    </w:rPr>
  </w:style>
  <w:style w:type="character" w:customStyle="1" w:styleId="253">
    <w:name w:val="标题 Char"/>
    <w:basedOn w:val="134"/>
    <w:qFormat/>
    <w:uiPriority w:val="10"/>
    <w:rPr>
      <w:rFonts w:eastAsia="宋体" w:asciiTheme="majorHAnsi" w:hAnsiTheme="majorHAnsi" w:cstheme="majorBidi"/>
      <w:b/>
      <w:bCs/>
      <w:sz w:val="32"/>
      <w:szCs w:val="32"/>
    </w:rPr>
  </w:style>
  <w:style w:type="character" w:customStyle="1" w:styleId="254">
    <w:name w:val="标题 字符"/>
    <w:link w:val="85"/>
    <w:qFormat/>
    <w:uiPriority w:val="0"/>
    <w:rPr>
      <w:rFonts w:ascii="Times New Roman" w:hAnsi="Times New Roman" w:eastAsia="宋体" w:cs="Times New Roman"/>
      <w:b/>
      <w:kern w:val="2"/>
      <w:sz w:val="32"/>
      <w:szCs w:val="20"/>
      <w:lang w:eastAsia="zh-CN"/>
    </w:rPr>
  </w:style>
  <w:style w:type="paragraph" w:customStyle="1" w:styleId="255">
    <w:name w:val="正文文本缩进1"/>
    <w:basedOn w:val="1"/>
    <w:link w:val="256"/>
    <w:qFormat/>
    <w:uiPriority w:val="0"/>
    <w:pPr>
      <w:autoSpaceDE/>
      <w:autoSpaceDN/>
      <w:spacing w:line="480" w:lineRule="exact"/>
      <w:ind w:firstLine="480" w:firstLineChars="200"/>
      <w:jc w:val="both"/>
    </w:pPr>
    <w:rPr>
      <w:rFonts w:ascii="宋体" w:hAnsi="宋体" w:eastAsia="宋体" w:cs="Times New Roman"/>
      <w:sz w:val="24"/>
      <w:szCs w:val="24"/>
      <w:lang w:eastAsia="zh-CN"/>
    </w:rPr>
  </w:style>
  <w:style w:type="character" w:customStyle="1" w:styleId="256">
    <w:name w:val="正文文本缩进 Char1"/>
    <w:link w:val="255"/>
    <w:qFormat/>
    <w:uiPriority w:val="0"/>
    <w:rPr>
      <w:rFonts w:ascii="宋体" w:hAnsi="宋体" w:eastAsia="宋体" w:cs="Times New Roman"/>
      <w:sz w:val="24"/>
      <w:szCs w:val="24"/>
      <w:lang w:eastAsia="zh-CN"/>
    </w:rPr>
  </w:style>
  <w:style w:type="paragraph" w:customStyle="1" w:styleId="257">
    <w:name w:val="正文缩进1"/>
    <w:basedOn w:val="1"/>
    <w:link w:val="258"/>
    <w:qFormat/>
    <w:uiPriority w:val="0"/>
    <w:pPr>
      <w:widowControl/>
      <w:autoSpaceDE/>
      <w:autoSpaceDN/>
      <w:adjustRightInd w:val="0"/>
      <w:snapToGrid w:val="0"/>
      <w:spacing w:line="480" w:lineRule="exact"/>
      <w:ind w:firstLine="567"/>
      <w:jc w:val="both"/>
    </w:pPr>
    <w:rPr>
      <w:rFonts w:ascii="宋体" w:hAnsi="Times New Roman" w:eastAsia="宋体" w:cs="Times New Roman"/>
      <w:snapToGrid w:val="0"/>
      <w:color w:val="000000"/>
      <w:kern w:val="28"/>
      <w:sz w:val="28"/>
      <w:szCs w:val="20"/>
      <w:lang w:eastAsia="zh-CN"/>
    </w:rPr>
  </w:style>
  <w:style w:type="character" w:customStyle="1" w:styleId="258">
    <w:name w:val="正文缩进 Char Char"/>
    <w:link w:val="257"/>
    <w:qFormat/>
    <w:uiPriority w:val="0"/>
    <w:rPr>
      <w:rFonts w:ascii="宋体" w:hAnsi="Times New Roman" w:eastAsia="宋体" w:cs="Times New Roman"/>
      <w:snapToGrid w:val="0"/>
      <w:color w:val="000000"/>
      <w:kern w:val="28"/>
      <w:sz w:val="28"/>
      <w:szCs w:val="20"/>
      <w:lang w:eastAsia="zh-CN"/>
    </w:rPr>
  </w:style>
  <w:style w:type="paragraph" w:customStyle="1" w:styleId="259">
    <w:name w:val="二级条标题"/>
    <w:basedOn w:val="260"/>
    <w:next w:val="1"/>
    <w:qFormat/>
    <w:uiPriority w:val="0"/>
    <w:pPr>
      <w:tabs>
        <w:tab w:val="left" w:pos="360"/>
        <w:tab w:val="left" w:pos="840"/>
      </w:tabs>
      <w:outlineLvl w:val="2"/>
    </w:pPr>
    <w:rPr>
      <w:rFonts w:ascii="宋体" w:eastAsia="宋体"/>
      <w:b w:val="0"/>
    </w:rPr>
  </w:style>
  <w:style w:type="paragraph" w:customStyle="1" w:styleId="260">
    <w:name w:val="一级条标题"/>
    <w:basedOn w:val="261"/>
    <w:next w:val="1"/>
    <w:qFormat/>
    <w:uiPriority w:val="0"/>
    <w:pPr>
      <w:tabs>
        <w:tab w:val="left" w:pos="360"/>
        <w:tab w:val="left" w:pos="840"/>
      </w:tabs>
      <w:ind w:hanging="840"/>
      <w:outlineLvl w:val="1"/>
    </w:pPr>
  </w:style>
  <w:style w:type="paragraph" w:customStyle="1" w:styleId="261">
    <w:name w:val="章标题"/>
    <w:next w:val="1"/>
    <w:qFormat/>
    <w:uiPriority w:val="0"/>
    <w:pPr>
      <w:spacing w:beforeLines="50" w:afterLines="50" w:line="460" w:lineRule="exact"/>
      <w:jc w:val="both"/>
      <w:outlineLvl w:val="0"/>
    </w:pPr>
    <w:rPr>
      <w:rFonts w:ascii="黑体" w:hAnsi="Times New Roman" w:eastAsia="黑体" w:cs="Times New Roman"/>
      <w:b/>
      <w:sz w:val="28"/>
      <w:lang w:val="en-US" w:eastAsia="zh-CN" w:bidi="ar-SA"/>
    </w:rPr>
  </w:style>
  <w:style w:type="paragraph" w:customStyle="1" w:styleId="262">
    <w:name w:val="font7"/>
    <w:basedOn w:val="1"/>
    <w:qFormat/>
    <w:uiPriority w:val="0"/>
    <w:pPr>
      <w:widowControl/>
      <w:autoSpaceDE/>
      <w:autoSpaceDN/>
      <w:spacing w:before="100" w:beforeAutospacing="1" w:after="100" w:afterAutospacing="1"/>
    </w:pPr>
    <w:rPr>
      <w:rFonts w:ascii="Times New Roman" w:hAnsi="Times New Roman" w:cs="Times New Roman"/>
      <w:b/>
      <w:bCs/>
      <w:color w:val="000000"/>
      <w:sz w:val="20"/>
      <w:szCs w:val="20"/>
      <w:lang w:eastAsia="zh-CN"/>
    </w:rPr>
  </w:style>
  <w:style w:type="paragraph" w:customStyle="1" w:styleId="263">
    <w:name w:val="字元 字元"/>
    <w:basedOn w:val="1"/>
    <w:qFormat/>
    <w:uiPriority w:val="0"/>
    <w:pPr>
      <w:autoSpaceDE/>
      <w:autoSpaceDN/>
      <w:jc w:val="both"/>
    </w:pPr>
    <w:rPr>
      <w:rFonts w:ascii="Tahoma" w:hAnsi="Tahoma" w:eastAsia="宋体" w:cs="Times New Roman"/>
      <w:kern w:val="2"/>
      <w:sz w:val="24"/>
      <w:szCs w:val="20"/>
      <w:lang w:eastAsia="zh-CN"/>
    </w:rPr>
  </w:style>
  <w:style w:type="paragraph" w:customStyle="1" w:styleId="264">
    <w:name w:val="Char3 Char Char Char"/>
    <w:basedOn w:val="1"/>
    <w:qFormat/>
    <w:uiPriority w:val="0"/>
    <w:pPr>
      <w:autoSpaceDE/>
      <w:autoSpaceDN/>
      <w:jc w:val="both"/>
    </w:pPr>
    <w:rPr>
      <w:rFonts w:ascii="Tahoma" w:hAnsi="Tahoma" w:eastAsia="宋体" w:cs="Times New Roman"/>
      <w:kern w:val="2"/>
      <w:sz w:val="24"/>
      <w:szCs w:val="20"/>
      <w:lang w:eastAsia="zh-CN"/>
    </w:rPr>
  </w:style>
  <w:style w:type="paragraph" w:customStyle="1" w:styleId="265">
    <w:name w:val="font6"/>
    <w:basedOn w:val="1"/>
    <w:qFormat/>
    <w:uiPriority w:val="0"/>
    <w:pPr>
      <w:widowControl/>
      <w:autoSpaceDE/>
      <w:autoSpaceDN/>
      <w:spacing w:before="100" w:beforeAutospacing="1" w:after="100" w:afterAutospacing="1"/>
    </w:pPr>
    <w:rPr>
      <w:rFonts w:ascii="宋体" w:hAnsi="宋体" w:eastAsia="宋体" w:cs="宋体"/>
      <w:sz w:val="20"/>
      <w:szCs w:val="20"/>
      <w:lang w:eastAsia="zh-CN"/>
    </w:rPr>
  </w:style>
  <w:style w:type="paragraph" w:customStyle="1" w:styleId="266">
    <w:name w:val="项目编号2"/>
    <w:basedOn w:val="267"/>
    <w:qFormat/>
    <w:uiPriority w:val="0"/>
    <w:pPr>
      <w:numPr>
        <w:numId w:val="10"/>
      </w:numPr>
    </w:pPr>
  </w:style>
  <w:style w:type="paragraph" w:customStyle="1" w:styleId="267">
    <w:name w:val="项目编号1"/>
    <w:basedOn w:val="1"/>
    <w:qFormat/>
    <w:uiPriority w:val="0"/>
    <w:pPr>
      <w:numPr>
        <w:ilvl w:val="0"/>
        <w:numId w:val="11"/>
      </w:numPr>
      <w:autoSpaceDE/>
      <w:autoSpaceDN/>
      <w:spacing w:before="100" w:beforeAutospacing="1" w:after="100" w:afterAutospacing="1" w:line="360" w:lineRule="auto"/>
      <w:jc w:val="both"/>
    </w:pPr>
    <w:rPr>
      <w:rFonts w:ascii="Times New Roman" w:hAnsi="Times New Roman" w:eastAsia="宋体" w:cs="Times New Roman"/>
      <w:kern w:val="2"/>
      <w:sz w:val="24"/>
      <w:szCs w:val="24"/>
      <w:lang w:eastAsia="zh-CN"/>
    </w:rPr>
  </w:style>
  <w:style w:type="paragraph" w:customStyle="1" w:styleId="268">
    <w:name w:val="图中文字"/>
    <w:basedOn w:val="1"/>
    <w:qFormat/>
    <w:uiPriority w:val="0"/>
    <w:pPr>
      <w:autoSpaceDE/>
      <w:autoSpaceDN/>
      <w:adjustRightInd w:val="0"/>
      <w:snapToGrid w:val="0"/>
      <w:spacing w:line="0" w:lineRule="atLeast"/>
      <w:jc w:val="center"/>
    </w:pPr>
    <w:rPr>
      <w:rFonts w:ascii="Times New Roman" w:hAnsi="Times New Roman" w:eastAsia="宋体" w:cs="Times New Roman"/>
      <w:kern w:val="2"/>
      <w:sz w:val="24"/>
      <w:szCs w:val="20"/>
      <w:lang w:eastAsia="zh-CN"/>
    </w:rPr>
  </w:style>
  <w:style w:type="paragraph" w:customStyle="1" w:styleId="269">
    <w:name w:val="xl46"/>
    <w:basedOn w:val="1"/>
    <w:qFormat/>
    <w:uiPriority w:val="0"/>
    <w:pPr>
      <w:widowControl/>
      <w:pBdr>
        <w:top w:val="single" w:color="auto" w:sz="4" w:space="0"/>
        <w:bottom w:val="single" w:color="auto" w:sz="4" w:space="0"/>
      </w:pBdr>
      <w:autoSpaceDE/>
      <w:autoSpaceDN/>
      <w:spacing w:before="100" w:beforeAutospacing="1" w:after="100" w:afterAutospacing="1"/>
    </w:pPr>
    <w:rPr>
      <w:b/>
      <w:bCs/>
      <w:color w:val="000000"/>
      <w:sz w:val="20"/>
      <w:szCs w:val="20"/>
      <w:lang w:eastAsia="zh-CN"/>
    </w:rPr>
  </w:style>
  <w:style w:type="paragraph" w:customStyle="1" w:styleId="270">
    <w:name w:val="xl2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top"/>
    </w:pPr>
    <w:rPr>
      <w:b/>
      <w:bCs/>
      <w:color w:val="000000"/>
      <w:sz w:val="20"/>
      <w:szCs w:val="20"/>
      <w:lang w:eastAsia="zh-CN"/>
    </w:rPr>
  </w:style>
  <w:style w:type="paragraph" w:customStyle="1" w:styleId="271">
    <w:name w:val="Char2"/>
    <w:basedOn w:val="1"/>
    <w:qFormat/>
    <w:uiPriority w:val="0"/>
    <w:pPr>
      <w:autoSpaceDE/>
      <w:autoSpaceDN/>
      <w:jc w:val="both"/>
    </w:pPr>
    <w:rPr>
      <w:rFonts w:ascii="Tahoma" w:hAnsi="Tahoma" w:eastAsia="宋体" w:cs="Times New Roman"/>
      <w:kern w:val="2"/>
      <w:sz w:val="24"/>
      <w:szCs w:val="20"/>
      <w:lang w:eastAsia="zh-CN"/>
    </w:rPr>
  </w:style>
  <w:style w:type="paragraph" w:customStyle="1" w:styleId="272">
    <w:name w:val="xl35"/>
    <w:basedOn w:val="1"/>
    <w:qFormat/>
    <w:uiPriority w:val="0"/>
    <w:pPr>
      <w:widowControl/>
      <w:autoSpaceDE/>
      <w:autoSpaceDN/>
      <w:spacing w:before="100" w:beforeAutospacing="1" w:after="100" w:afterAutospacing="1"/>
    </w:pPr>
    <w:rPr>
      <w:color w:val="000000"/>
      <w:sz w:val="20"/>
      <w:szCs w:val="20"/>
      <w:lang w:eastAsia="zh-CN"/>
    </w:rPr>
  </w:style>
  <w:style w:type="paragraph" w:customStyle="1" w:styleId="273">
    <w:name w:val="xl4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color w:val="000000"/>
      <w:sz w:val="20"/>
      <w:szCs w:val="20"/>
      <w:lang w:eastAsia="zh-CN"/>
    </w:rPr>
  </w:style>
  <w:style w:type="paragraph" w:customStyle="1" w:styleId="274">
    <w:name w:val="xl5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top"/>
    </w:pPr>
    <w:rPr>
      <w:b/>
      <w:bCs/>
      <w:color w:val="000000"/>
      <w:sz w:val="16"/>
      <w:szCs w:val="16"/>
      <w:lang w:eastAsia="zh-CN"/>
    </w:rPr>
  </w:style>
  <w:style w:type="paragraph" w:customStyle="1" w:styleId="275">
    <w:name w:val="xl43"/>
    <w:basedOn w:val="1"/>
    <w:qFormat/>
    <w:uiPriority w:val="0"/>
    <w:pPr>
      <w:widowControl/>
      <w:pBdr>
        <w:top w:val="single" w:color="auto" w:sz="4" w:space="0"/>
        <w:left w:val="single" w:color="auto" w:sz="4" w:space="0"/>
        <w:bottom w:val="single" w:color="auto" w:sz="4" w:space="0"/>
      </w:pBdr>
      <w:autoSpaceDE/>
      <w:autoSpaceDN/>
      <w:spacing w:before="100" w:beforeAutospacing="1" w:after="100" w:afterAutospacing="1"/>
    </w:pPr>
    <w:rPr>
      <w:color w:val="000000"/>
      <w:sz w:val="20"/>
      <w:szCs w:val="20"/>
      <w:lang w:eastAsia="zh-CN"/>
    </w:rPr>
  </w:style>
  <w:style w:type="paragraph" w:customStyle="1" w:styleId="276">
    <w:name w:val="background1"/>
    <w:basedOn w:val="1"/>
    <w:qFormat/>
    <w:uiPriority w:val="0"/>
    <w:pPr>
      <w:widowControl/>
      <w:autoSpaceDE/>
      <w:autoSpaceDN/>
      <w:spacing w:before="100" w:beforeAutospacing="1" w:after="100" w:afterAutospacing="1"/>
    </w:pPr>
    <w:rPr>
      <w:rFonts w:ascii="宋体" w:hAnsi="宋体" w:eastAsia="宋体" w:cs="宋体"/>
      <w:sz w:val="24"/>
      <w:szCs w:val="24"/>
      <w:lang w:eastAsia="zh-CN"/>
    </w:rPr>
  </w:style>
  <w:style w:type="paragraph" w:customStyle="1" w:styleId="277">
    <w:name w:val="Char Char Char Char Char Char Char"/>
    <w:basedOn w:val="1"/>
    <w:qFormat/>
    <w:uiPriority w:val="0"/>
    <w:pPr>
      <w:autoSpaceDE/>
      <w:autoSpaceDN/>
      <w:snapToGrid w:val="0"/>
      <w:spacing w:line="360" w:lineRule="auto"/>
      <w:ind w:firstLine="200" w:firstLineChars="200"/>
      <w:jc w:val="both"/>
    </w:pPr>
    <w:rPr>
      <w:rFonts w:ascii="Times New Roman" w:hAnsi="Times New Roman" w:eastAsia="仿宋_GB2312" w:cs="Times New Roman"/>
      <w:kern w:val="2"/>
      <w:sz w:val="24"/>
      <w:szCs w:val="24"/>
      <w:lang w:eastAsia="zh-CN"/>
    </w:rPr>
  </w:style>
  <w:style w:type="paragraph" w:customStyle="1" w:styleId="278">
    <w:name w:val="xl3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color w:val="000000"/>
      <w:sz w:val="16"/>
      <w:szCs w:val="16"/>
      <w:lang w:eastAsia="zh-CN"/>
    </w:rPr>
  </w:style>
  <w:style w:type="paragraph" w:customStyle="1" w:styleId="279">
    <w:name w:val="xl36"/>
    <w:basedOn w:val="1"/>
    <w:qFormat/>
    <w:uiPriority w:val="0"/>
    <w:pPr>
      <w:widowControl/>
      <w:autoSpaceDE/>
      <w:autoSpaceDN/>
      <w:spacing w:before="100" w:beforeAutospacing="1" w:after="100" w:afterAutospacing="1"/>
      <w:jc w:val="center"/>
    </w:pPr>
    <w:rPr>
      <w:color w:val="000000"/>
      <w:sz w:val="20"/>
      <w:szCs w:val="20"/>
      <w:lang w:eastAsia="zh-CN"/>
    </w:rPr>
  </w:style>
  <w:style w:type="paragraph" w:customStyle="1" w:styleId="280">
    <w:name w:val="正文 + 宋体"/>
    <w:basedOn w:val="1"/>
    <w:qFormat/>
    <w:uiPriority w:val="0"/>
    <w:pPr>
      <w:widowControl/>
      <w:autoSpaceDE/>
      <w:autoSpaceDN/>
      <w:ind w:left="360" w:hanging="360"/>
    </w:pPr>
    <w:rPr>
      <w:rFonts w:ascii="宋体" w:hAnsi="宋体" w:eastAsia="宋体" w:cs="宋体"/>
      <w:b/>
      <w:bCs/>
      <w:color w:val="000000"/>
      <w:sz w:val="18"/>
      <w:szCs w:val="18"/>
      <w:lang w:eastAsia="zh-CN"/>
    </w:rPr>
  </w:style>
  <w:style w:type="paragraph" w:customStyle="1" w:styleId="281">
    <w:name w:val="xl3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000000"/>
      <w:sz w:val="20"/>
      <w:szCs w:val="20"/>
      <w:lang w:eastAsia="zh-CN"/>
    </w:rPr>
  </w:style>
  <w:style w:type="paragraph" w:customStyle="1" w:styleId="282">
    <w:name w:val="xl37"/>
    <w:basedOn w:val="1"/>
    <w:qFormat/>
    <w:uiPriority w:val="0"/>
    <w:pPr>
      <w:widowControl/>
      <w:autoSpaceDE/>
      <w:autoSpaceDN/>
      <w:spacing w:before="100" w:beforeAutospacing="1" w:after="100" w:afterAutospacing="1"/>
    </w:pPr>
    <w:rPr>
      <w:color w:val="000000"/>
      <w:sz w:val="20"/>
      <w:szCs w:val="20"/>
      <w:lang w:eastAsia="zh-CN"/>
    </w:rPr>
  </w:style>
  <w:style w:type="paragraph" w:customStyle="1" w:styleId="283">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top"/>
    </w:pPr>
    <w:rPr>
      <w:color w:val="000000"/>
      <w:sz w:val="20"/>
      <w:szCs w:val="20"/>
      <w:lang w:eastAsia="zh-CN"/>
    </w:rPr>
  </w:style>
  <w:style w:type="paragraph" w:customStyle="1" w:styleId="284">
    <w:name w:val="font8"/>
    <w:basedOn w:val="1"/>
    <w:qFormat/>
    <w:uiPriority w:val="0"/>
    <w:pPr>
      <w:widowControl/>
      <w:autoSpaceDE/>
      <w:autoSpaceDN/>
      <w:spacing w:before="100" w:beforeAutospacing="1" w:after="100" w:afterAutospacing="1"/>
    </w:pPr>
    <w:rPr>
      <w:rFonts w:ascii="Times New Roman" w:hAnsi="Times New Roman" w:eastAsia="宋体" w:cs="Times New Roman"/>
      <w:sz w:val="36"/>
      <w:szCs w:val="36"/>
      <w:lang w:eastAsia="zh-CN"/>
    </w:rPr>
  </w:style>
  <w:style w:type="paragraph" w:customStyle="1" w:styleId="285">
    <w:name w:val="Char"/>
    <w:basedOn w:val="1"/>
    <w:qFormat/>
    <w:uiPriority w:val="0"/>
    <w:pPr>
      <w:tabs>
        <w:tab w:val="left" w:pos="360"/>
      </w:tabs>
      <w:autoSpaceDE/>
      <w:autoSpaceDN/>
      <w:jc w:val="both"/>
    </w:pPr>
    <w:rPr>
      <w:rFonts w:ascii="Times New Roman" w:hAnsi="Times New Roman" w:eastAsia="宋体" w:cs="Times New Roman"/>
      <w:kern w:val="2"/>
      <w:sz w:val="24"/>
      <w:szCs w:val="24"/>
      <w:lang w:eastAsia="zh-CN"/>
    </w:rPr>
  </w:style>
  <w:style w:type="paragraph" w:customStyle="1" w:styleId="286">
    <w:name w:val="Char Char Char Char Char Char Char Char Char Char Char Char Char Char Char Char"/>
    <w:basedOn w:val="1"/>
    <w:qFormat/>
    <w:uiPriority w:val="0"/>
    <w:pPr>
      <w:widowControl/>
      <w:autoSpaceDE/>
      <w:autoSpaceDN/>
      <w:spacing w:after="160" w:line="240" w:lineRule="exact"/>
      <w:jc w:val="center"/>
    </w:pPr>
    <w:rPr>
      <w:rFonts w:ascii="宋体" w:hAnsi="宋体" w:eastAsia="宋体" w:cs="Times New Roman"/>
      <w:b/>
      <w:sz w:val="30"/>
      <w:szCs w:val="30"/>
    </w:rPr>
  </w:style>
  <w:style w:type="paragraph" w:customStyle="1" w:styleId="287">
    <w:name w:val="xl45"/>
    <w:basedOn w:val="1"/>
    <w:qFormat/>
    <w:uiPriority w:val="0"/>
    <w:pPr>
      <w:widowControl/>
      <w:pBdr>
        <w:top w:val="single" w:color="auto" w:sz="4" w:space="0"/>
        <w:left w:val="single" w:color="auto" w:sz="4" w:space="0"/>
        <w:bottom w:val="single" w:color="auto" w:sz="4" w:space="0"/>
      </w:pBdr>
      <w:autoSpaceDE/>
      <w:autoSpaceDN/>
      <w:spacing w:before="100" w:beforeAutospacing="1" w:after="100" w:afterAutospacing="1"/>
    </w:pPr>
    <w:rPr>
      <w:b/>
      <w:bCs/>
      <w:color w:val="000000"/>
      <w:sz w:val="20"/>
      <w:szCs w:val="20"/>
      <w:lang w:eastAsia="zh-CN"/>
    </w:rPr>
  </w:style>
  <w:style w:type="paragraph" w:customStyle="1" w:styleId="288">
    <w:name w:val="Char Char1 Char Char Char Char Char Char"/>
    <w:basedOn w:val="1"/>
    <w:qFormat/>
    <w:uiPriority w:val="0"/>
    <w:pPr>
      <w:widowControl/>
      <w:autoSpaceDE/>
      <w:autoSpaceDN/>
      <w:spacing w:after="160" w:line="240" w:lineRule="exact"/>
    </w:pPr>
    <w:rPr>
      <w:rFonts w:ascii="Verdana" w:hAnsi="Verdana" w:eastAsia="仿宋_GB2312" w:cs="Times New Roman"/>
      <w:sz w:val="24"/>
      <w:szCs w:val="20"/>
    </w:rPr>
  </w:style>
  <w:style w:type="paragraph" w:customStyle="1" w:styleId="289">
    <w:name w:val="Char Char1"/>
    <w:basedOn w:val="27"/>
    <w:qFormat/>
    <w:uiPriority w:val="0"/>
    <w:rPr>
      <w:rFonts w:ascii="Tahoma" w:hAnsi="Tahoma"/>
      <w:sz w:val="24"/>
    </w:rPr>
  </w:style>
  <w:style w:type="paragraph" w:customStyle="1" w:styleId="290">
    <w:name w:val="xl2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Times New Roman" w:hAnsi="Times New Roman" w:cs="Times New Roman"/>
      <w:color w:val="000000"/>
      <w:lang w:eastAsia="zh-CN"/>
    </w:rPr>
  </w:style>
  <w:style w:type="paragraph" w:customStyle="1" w:styleId="291">
    <w:name w:val="xl3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color w:val="000000"/>
      <w:sz w:val="20"/>
      <w:szCs w:val="20"/>
      <w:lang w:eastAsia="zh-CN"/>
    </w:rPr>
  </w:style>
  <w:style w:type="paragraph" w:customStyle="1" w:styleId="292">
    <w:name w:val="xl41"/>
    <w:basedOn w:val="1"/>
    <w:qFormat/>
    <w:uiPriority w:val="0"/>
    <w:pPr>
      <w:widowControl/>
      <w:pBdr>
        <w:top w:val="single" w:color="auto" w:sz="4" w:space="0"/>
        <w:left w:val="single" w:color="auto" w:sz="4" w:space="0"/>
        <w:bottom w:val="single" w:color="auto" w:sz="4" w:space="0"/>
      </w:pBdr>
      <w:autoSpaceDE/>
      <w:autoSpaceDN/>
      <w:spacing w:before="100" w:beforeAutospacing="1" w:after="100" w:afterAutospacing="1"/>
      <w:jc w:val="center"/>
    </w:pPr>
    <w:rPr>
      <w:color w:val="000000"/>
      <w:sz w:val="20"/>
      <w:szCs w:val="20"/>
      <w:lang w:eastAsia="zh-CN"/>
    </w:rPr>
  </w:style>
  <w:style w:type="paragraph" w:customStyle="1" w:styleId="293">
    <w:name w:val="样式 宋体 五号 行距: 单倍行距"/>
    <w:basedOn w:val="1"/>
    <w:qFormat/>
    <w:uiPriority w:val="0"/>
    <w:pPr>
      <w:autoSpaceDE/>
      <w:autoSpaceDN/>
      <w:adjustRightInd w:val="0"/>
      <w:textAlignment w:val="baseline"/>
    </w:pPr>
    <w:rPr>
      <w:rFonts w:ascii="宋体" w:hAnsi="宋体" w:eastAsia="宋体" w:cs="Times New Roman"/>
      <w:sz w:val="21"/>
      <w:szCs w:val="20"/>
      <w:lang w:eastAsia="zh-CN"/>
    </w:rPr>
  </w:style>
  <w:style w:type="paragraph" w:customStyle="1" w:styleId="294">
    <w:name w:val="Char1 Char Char Char1"/>
    <w:basedOn w:val="1"/>
    <w:qFormat/>
    <w:uiPriority w:val="0"/>
    <w:pPr>
      <w:autoSpaceDE/>
      <w:autoSpaceDN/>
      <w:jc w:val="both"/>
    </w:pPr>
    <w:rPr>
      <w:rFonts w:ascii="Tahoma" w:hAnsi="Tahoma" w:eastAsia="宋体" w:cs="仿宋_GB2312"/>
      <w:kern w:val="2"/>
      <w:sz w:val="24"/>
      <w:szCs w:val="28"/>
      <w:lang w:eastAsia="zh-CN"/>
    </w:rPr>
  </w:style>
  <w:style w:type="paragraph" w:customStyle="1" w:styleId="295">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96">
    <w:name w:val="样式 标题 2 + 宋体 五号 行距: 单倍行距"/>
    <w:basedOn w:val="5"/>
    <w:qFormat/>
    <w:uiPriority w:val="0"/>
    <w:pPr>
      <w:keepNext/>
      <w:keepLines/>
      <w:numPr>
        <w:ilvl w:val="1"/>
        <w:numId w:val="12"/>
      </w:numPr>
      <w:tabs>
        <w:tab w:val="left" w:pos="768"/>
      </w:tabs>
      <w:adjustRightInd w:val="0"/>
      <w:spacing w:before="260" w:after="260"/>
      <w:textAlignment w:val="baseline"/>
    </w:pPr>
    <w:rPr>
      <w:rFonts w:ascii="宋体" w:hAnsi="宋体" w:eastAsia="宋体" w:cs="Times New Roman"/>
      <w:sz w:val="21"/>
      <w:szCs w:val="20"/>
      <w:lang w:eastAsia="zh-CN"/>
    </w:rPr>
  </w:style>
  <w:style w:type="paragraph" w:customStyle="1" w:styleId="297">
    <w:name w:val="项目符号1"/>
    <w:basedOn w:val="298"/>
    <w:qFormat/>
    <w:uiPriority w:val="0"/>
    <w:pPr>
      <w:ind w:left="-25" w:firstLine="0"/>
    </w:pPr>
  </w:style>
  <w:style w:type="paragraph" w:customStyle="1" w:styleId="298">
    <w:name w:val="正文文本样式"/>
    <w:basedOn w:val="1"/>
    <w:qFormat/>
    <w:uiPriority w:val="0"/>
    <w:pPr>
      <w:autoSpaceDE/>
      <w:autoSpaceDN/>
      <w:spacing w:line="360" w:lineRule="auto"/>
      <w:ind w:firstLine="482"/>
      <w:jc w:val="both"/>
    </w:pPr>
    <w:rPr>
      <w:rFonts w:ascii="Times New Roman" w:hAnsi="Times New Roman" w:eastAsia="宋体" w:cs="宋体"/>
      <w:kern w:val="2"/>
      <w:sz w:val="24"/>
      <w:szCs w:val="20"/>
      <w:lang w:eastAsia="zh-CN"/>
    </w:rPr>
  </w:style>
  <w:style w:type="paragraph" w:customStyle="1" w:styleId="299">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Times New Roman" w:hAnsi="Times New Roman" w:cs="Times New Roman"/>
      <w:color w:val="000000"/>
      <w:sz w:val="20"/>
      <w:szCs w:val="20"/>
      <w:lang w:eastAsia="zh-CN"/>
    </w:rPr>
  </w:style>
  <w:style w:type="paragraph" w:customStyle="1" w:styleId="300">
    <w:name w:val="font5"/>
    <w:basedOn w:val="1"/>
    <w:qFormat/>
    <w:uiPriority w:val="0"/>
    <w:pPr>
      <w:widowControl/>
      <w:autoSpaceDE/>
      <w:autoSpaceDN/>
      <w:spacing w:before="100" w:beforeAutospacing="1" w:after="100" w:afterAutospacing="1"/>
    </w:pPr>
    <w:rPr>
      <w:rFonts w:ascii="宋体" w:hAnsi="宋体" w:eastAsia="宋体" w:cs="宋体"/>
      <w:sz w:val="18"/>
      <w:szCs w:val="18"/>
      <w:lang w:eastAsia="zh-CN"/>
    </w:rPr>
  </w:style>
  <w:style w:type="paragraph" w:customStyle="1" w:styleId="301">
    <w:name w:val="xl4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color w:val="000000"/>
      <w:lang w:eastAsia="zh-CN"/>
    </w:rPr>
  </w:style>
  <w:style w:type="paragraph" w:customStyle="1" w:styleId="302">
    <w:name w:val="文档正文"/>
    <w:basedOn w:val="1"/>
    <w:link w:val="303"/>
    <w:qFormat/>
    <w:uiPriority w:val="0"/>
    <w:pPr>
      <w:autoSpaceDE/>
      <w:autoSpaceDN/>
      <w:snapToGrid w:val="0"/>
      <w:spacing w:before="120" w:after="120" w:line="180" w:lineRule="auto"/>
      <w:jc w:val="both"/>
    </w:pPr>
    <w:rPr>
      <w:rFonts w:ascii="Arial" w:hAnsi="Arial" w:eastAsia="宋体" w:cs="Times New Roman"/>
      <w:kern w:val="2"/>
      <w:sz w:val="21"/>
      <w:szCs w:val="20"/>
      <w:lang w:eastAsia="zh-CN"/>
    </w:rPr>
  </w:style>
  <w:style w:type="character" w:customStyle="1" w:styleId="303">
    <w:name w:val="文档正文 Char Char"/>
    <w:link w:val="302"/>
    <w:qFormat/>
    <w:uiPriority w:val="0"/>
    <w:rPr>
      <w:rFonts w:ascii="Arial" w:hAnsi="Arial" w:eastAsia="宋体" w:cs="Times New Roman"/>
      <w:kern w:val="2"/>
      <w:sz w:val="21"/>
      <w:szCs w:val="20"/>
      <w:lang w:eastAsia="zh-CN"/>
    </w:rPr>
  </w:style>
  <w:style w:type="paragraph" w:customStyle="1" w:styleId="304">
    <w:name w:val="xl3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Times New Roman" w:hAnsi="Times New Roman" w:cs="Times New Roman"/>
      <w:color w:val="000000"/>
      <w:sz w:val="20"/>
      <w:szCs w:val="20"/>
      <w:lang w:eastAsia="zh-CN"/>
    </w:rPr>
  </w:style>
  <w:style w:type="paragraph" w:customStyle="1" w:styleId="305">
    <w:name w:val="xl4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Times New Roman" w:hAnsi="Times New Roman" w:cs="Times New Roman"/>
      <w:b/>
      <w:bCs/>
      <w:color w:val="000000"/>
      <w:sz w:val="20"/>
      <w:szCs w:val="20"/>
      <w:lang w:eastAsia="zh-CN"/>
    </w:rPr>
  </w:style>
  <w:style w:type="paragraph" w:customStyle="1" w:styleId="306">
    <w:name w:val="Char Char Char1 Char"/>
    <w:basedOn w:val="1"/>
    <w:qFormat/>
    <w:uiPriority w:val="0"/>
    <w:pPr>
      <w:autoSpaceDE/>
      <w:autoSpaceDN/>
      <w:jc w:val="both"/>
    </w:pPr>
    <w:rPr>
      <w:rFonts w:ascii="Tahoma" w:hAnsi="Tahoma" w:eastAsia="宋体" w:cs="Times New Roman"/>
      <w:kern w:val="2"/>
      <w:sz w:val="24"/>
      <w:szCs w:val="20"/>
      <w:lang w:eastAsia="zh-CN"/>
    </w:rPr>
  </w:style>
  <w:style w:type="paragraph" w:customStyle="1" w:styleId="307">
    <w:name w:val="xl44"/>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pPr>
    <w:rPr>
      <w:sz w:val="24"/>
      <w:szCs w:val="24"/>
      <w:lang w:eastAsia="zh-CN"/>
    </w:rPr>
  </w:style>
  <w:style w:type="paragraph" w:customStyle="1" w:styleId="308">
    <w:name w:val="1名"/>
    <w:basedOn w:val="1"/>
    <w:qFormat/>
    <w:uiPriority w:val="0"/>
    <w:pPr>
      <w:numPr>
        <w:ilvl w:val="0"/>
        <w:numId w:val="13"/>
      </w:numPr>
      <w:autoSpaceDE/>
      <w:autoSpaceDN/>
      <w:spacing w:before="120"/>
      <w:jc w:val="both"/>
    </w:pPr>
    <w:rPr>
      <w:rFonts w:ascii="宋体" w:hAnsi="Times New Roman" w:eastAsia="宋体" w:cs="Times New Roman"/>
      <w:kern w:val="2"/>
      <w:sz w:val="28"/>
      <w:szCs w:val="20"/>
      <w:lang w:eastAsia="zh-CN"/>
    </w:rPr>
  </w:style>
  <w:style w:type="paragraph" w:customStyle="1" w:styleId="309">
    <w:name w:val="font9"/>
    <w:basedOn w:val="1"/>
    <w:qFormat/>
    <w:uiPriority w:val="0"/>
    <w:pPr>
      <w:widowControl/>
      <w:autoSpaceDE/>
      <w:autoSpaceDN/>
      <w:spacing w:before="100" w:beforeAutospacing="1" w:after="100" w:afterAutospacing="1"/>
    </w:pPr>
    <w:rPr>
      <w:rFonts w:hint="eastAsia" w:ascii="宋体" w:hAnsi="宋体" w:eastAsia="宋体"/>
      <w:color w:val="000000"/>
      <w:sz w:val="20"/>
      <w:szCs w:val="20"/>
      <w:lang w:eastAsia="zh-CN"/>
    </w:rPr>
  </w:style>
  <w:style w:type="paragraph" w:customStyle="1" w:styleId="310">
    <w:name w:val="Char Char Char1 Char1"/>
    <w:basedOn w:val="1"/>
    <w:qFormat/>
    <w:uiPriority w:val="0"/>
    <w:pPr>
      <w:autoSpaceDE/>
      <w:autoSpaceDN/>
      <w:jc w:val="both"/>
    </w:pPr>
    <w:rPr>
      <w:rFonts w:ascii="Tahoma" w:hAnsi="Tahoma" w:eastAsia="宋体" w:cs="Times New Roman"/>
      <w:kern w:val="2"/>
      <w:sz w:val="24"/>
      <w:szCs w:val="20"/>
      <w:lang w:eastAsia="zh-CN"/>
    </w:rPr>
  </w:style>
  <w:style w:type="paragraph" w:customStyle="1" w:styleId="311">
    <w:name w:val="Char Char Char Char Char Char Char Char Char Char"/>
    <w:basedOn w:val="1"/>
    <w:qFormat/>
    <w:uiPriority w:val="0"/>
    <w:pPr>
      <w:autoSpaceDE/>
      <w:autoSpaceDN/>
      <w:jc w:val="both"/>
    </w:pPr>
    <w:rPr>
      <w:rFonts w:ascii="Times New Roman" w:hAnsi="Times New Roman" w:eastAsia="宋体" w:cs="Times New Roman"/>
      <w:kern w:val="2"/>
      <w:sz w:val="21"/>
      <w:szCs w:val="24"/>
      <w:lang w:eastAsia="zh-CN"/>
    </w:rPr>
  </w:style>
  <w:style w:type="paragraph" w:customStyle="1" w:styleId="312">
    <w:name w:val="Char Char1 Char Char Char Char Char Char Char Char"/>
    <w:basedOn w:val="1"/>
    <w:qFormat/>
    <w:uiPriority w:val="0"/>
    <w:pPr>
      <w:widowControl/>
      <w:autoSpaceDE/>
      <w:autoSpaceDN/>
      <w:spacing w:after="160" w:line="240" w:lineRule="exact"/>
    </w:pPr>
    <w:rPr>
      <w:rFonts w:ascii="Verdana" w:hAnsi="Verdana" w:eastAsia="宋体" w:cs="Times New Roman"/>
      <w:sz w:val="20"/>
      <w:szCs w:val="20"/>
    </w:rPr>
  </w:style>
  <w:style w:type="paragraph" w:customStyle="1" w:styleId="313">
    <w:name w:val="Char1"/>
    <w:basedOn w:val="1"/>
    <w:qFormat/>
    <w:uiPriority w:val="0"/>
    <w:pPr>
      <w:tabs>
        <w:tab w:val="left" w:pos="360"/>
      </w:tabs>
      <w:autoSpaceDE/>
      <w:autoSpaceDN/>
      <w:jc w:val="both"/>
    </w:pPr>
    <w:rPr>
      <w:rFonts w:ascii="Times New Roman" w:hAnsi="Times New Roman" w:eastAsia="宋体" w:cs="Times New Roman"/>
      <w:kern w:val="2"/>
      <w:sz w:val="24"/>
      <w:szCs w:val="24"/>
      <w:lang w:eastAsia="zh-CN"/>
    </w:rPr>
  </w:style>
  <w:style w:type="paragraph" w:customStyle="1" w:styleId="314">
    <w:name w:val="xl2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000000"/>
      <w:sz w:val="20"/>
      <w:szCs w:val="20"/>
      <w:lang w:eastAsia="zh-CN"/>
    </w:rPr>
  </w:style>
  <w:style w:type="paragraph" w:customStyle="1" w:styleId="315">
    <w:name w:val="xl47"/>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pPr>
    <w:rPr>
      <w:b/>
      <w:bCs/>
      <w:color w:val="000000"/>
      <w:sz w:val="20"/>
      <w:szCs w:val="20"/>
      <w:lang w:eastAsia="zh-CN"/>
    </w:rPr>
  </w:style>
  <w:style w:type="paragraph" w:customStyle="1" w:styleId="316">
    <w:name w:val="默认段落字体 Para Char Char Char Char"/>
    <w:basedOn w:val="1"/>
    <w:qFormat/>
    <w:uiPriority w:val="0"/>
    <w:pPr>
      <w:autoSpaceDE/>
      <w:autoSpaceDN/>
      <w:jc w:val="both"/>
    </w:pPr>
    <w:rPr>
      <w:rFonts w:ascii="Arial" w:hAnsi="Arial" w:eastAsia="宋体" w:cs="Arial"/>
      <w:kern w:val="2"/>
      <w:sz w:val="21"/>
      <w:szCs w:val="21"/>
      <w:lang w:eastAsia="zh-CN"/>
    </w:rPr>
  </w:style>
  <w:style w:type="paragraph" w:customStyle="1" w:styleId="317">
    <w:name w:val="xl4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b/>
      <w:bCs/>
      <w:color w:val="000000"/>
      <w:lang w:eastAsia="zh-CN"/>
    </w:rPr>
  </w:style>
  <w:style w:type="paragraph" w:customStyle="1" w:styleId="318">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top"/>
    </w:pPr>
    <w:rPr>
      <w:rFonts w:ascii="Times New Roman" w:hAnsi="Times New Roman" w:cs="Times New Roman"/>
      <w:color w:val="000000"/>
      <w:sz w:val="20"/>
      <w:szCs w:val="20"/>
      <w:lang w:eastAsia="zh-CN"/>
    </w:rPr>
  </w:style>
  <w:style w:type="paragraph" w:customStyle="1" w:styleId="319">
    <w:name w:val="xl5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top"/>
    </w:pPr>
    <w:rPr>
      <w:b/>
      <w:bCs/>
      <w:color w:val="000000"/>
      <w:sz w:val="20"/>
      <w:szCs w:val="20"/>
      <w:lang w:eastAsia="zh-CN"/>
    </w:rPr>
  </w:style>
  <w:style w:type="paragraph" w:customStyle="1" w:styleId="320">
    <w:name w:val="Char Char Char"/>
    <w:basedOn w:val="1"/>
    <w:qFormat/>
    <w:uiPriority w:val="0"/>
    <w:pPr>
      <w:autoSpaceDE/>
      <w:autoSpaceDN/>
      <w:jc w:val="both"/>
    </w:pPr>
    <w:rPr>
      <w:rFonts w:ascii="Tahoma" w:hAnsi="Tahoma" w:eastAsia="宋体" w:cs="Times New Roman"/>
      <w:kern w:val="2"/>
      <w:sz w:val="24"/>
      <w:szCs w:val="20"/>
      <w:lang w:eastAsia="zh-CN"/>
    </w:rPr>
  </w:style>
  <w:style w:type="paragraph" w:customStyle="1" w:styleId="321">
    <w:name w:val="xl5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b/>
      <w:bCs/>
      <w:color w:val="000000"/>
      <w:sz w:val="32"/>
      <w:szCs w:val="32"/>
      <w:lang w:eastAsia="zh-CN"/>
    </w:rPr>
  </w:style>
  <w:style w:type="paragraph" w:customStyle="1" w:styleId="322">
    <w:name w:val="缺省文本"/>
    <w:basedOn w:val="1"/>
    <w:qFormat/>
    <w:uiPriority w:val="0"/>
    <w:pPr>
      <w:adjustRightInd w:val="0"/>
    </w:pPr>
    <w:rPr>
      <w:rFonts w:ascii="Times New Roman" w:hAnsi="Times New Roman" w:eastAsia="宋体" w:cs="Times New Roman"/>
      <w:sz w:val="24"/>
      <w:szCs w:val="24"/>
      <w:lang w:eastAsia="zh-CN"/>
    </w:rPr>
  </w:style>
  <w:style w:type="paragraph" w:customStyle="1" w:styleId="323">
    <w:name w:val="Char Char Char1"/>
    <w:basedOn w:val="1"/>
    <w:qFormat/>
    <w:uiPriority w:val="0"/>
    <w:pPr>
      <w:autoSpaceDE/>
      <w:autoSpaceDN/>
      <w:jc w:val="both"/>
    </w:pPr>
    <w:rPr>
      <w:rFonts w:ascii="Tahoma" w:hAnsi="Tahoma" w:eastAsia="宋体" w:cs="Times New Roman"/>
      <w:kern w:val="2"/>
      <w:sz w:val="24"/>
      <w:szCs w:val="20"/>
      <w:lang w:eastAsia="zh-CN"/>
    </w:rPr>
  </w:style>
  <w:style w:type="paragraph" w:customStyle="1" w:styleId="324">
    <w:name w:val="Char Char Char Char Char Char Char1"/>
    <w:basedOn w:val="1"/>
    <w:qFormat/>
    <w:uiPriority w:val="0"/>
    <w:pPr>
      <w:autoSpaceDE/>
      <w:autoSpaceDN/>
      <w:snapToGrid w:val="0"/>
      <w:spacing w:line="360" w:lineRule="auto"/>
      <w:ind w:firstLine="200" w:firstLineChars="200"/>
      <w:jc w:val="both"/>
    </w:pPr>
    <w:rPr>
      <w:rFonts w:ascii="Times New Roman" w:hAnsi="Times New Roman" w:eastAsia="仿宋_GB2312" w:cs="Times New Roman"/>
      <w:kern w:val="2"/>
      <w:sz w:val="24"/>
      <w:szCs w:val="24"/>
      <w:lang w:eastAsia="zh-CN"/>
    </w:rPr>
  </w:style>
  <w:style w:type="paragraph" w:customStyle="1" w:styleId="325">
    <w:name w:val="xl5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top"/>
    </w:pPr>
    <w:rPr>
      <w:b/>
      <w:bCs/>
      <w:color w:val="000000"/>
      <w:sz w:val="20"/>
      <w:szCs w:val="20"/>
      <w:lang w:eastAsia="zh-CN"/>
    </w:rPr>
  </w:style>
  <w:style w:type="paragraph" w:customStyle="1" w:styleId="326">
    <w:name w:val="样式2"/>
    <w:basedOn w:val="64"/>
    <w:qFormat/>
    <w:uiPriority w:val="0"/>
    <w:pPr>
      <w:autoSpaceDE/>
      <w:autoSpaceDN/>
      <w:spacing w:line="360" w:lineRule="auto"/>
      <w:jc w:val="center"/>
    </w:pPr>
    <w:rPr>
      <w:rFonts w:ascii="Times New Roman" w:hAnsi="Times New Roman" w:cs="Times New Roman"/>
      <w:kern w:val="2"/>
      <w:sz w:val="24"/>
      <w:szCs w:val="20"/>
      <w:lang w:eastAsia="zh-CN"/>
    </w:rPr>
  </w:style>
  <w:style w:type="paragraph" w:customStyle="1" w:styleId="327">
    <w:name w:val="xl2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b/>
      <w:bCs/>
      <w:color w:val="000000"/>
      <w:sz w:val="20"/>
      <w:szCs w:val="20"/>
      <w:lang w:eastAsia="zh-CN"/>
    </w:rPr>
  </w:style>
  <w:style w:type="paragraph" w:customStyle="1" w:styleId="328">
    <w:name w:val="xl2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rFonts w:ascii="Times New Roman" w:hAnsi="Times New Roman" w:eastAsia="宋体" w:cs="Times New Roman"/>
      <w:sz w:val="20"/>
      <w:szCs w:val="20"/>
      <w:lang w:eastAsia="zh-CN"/>
    </w:rPr>
  </w:style>
  <w:style w:type="paragraph" w:customStyle="1" w:styleId="329">
    <w:name w:val="正文 + 楷体_GB2312"/>
    <w:basedOn w:val="1"/>
    <w:qFormat/>
    <w:uiPriority w:val="0"/>
    <w:pPr>
      <w:widowControl/>
      <w:autoSpaceDE/>
      <w:autoSpaceDN/>
    </w:pPr>
    <w:rPr>
      <w:rFonts w:ascii="楷体_GB2312" w:hAnsi="Times New Roman" w:eastAsia="楷体_GB2312" w:cs="Arial"/>
      <w:sz w:val="24"/>
      <w:szCs w:val="24"/>
      <w:lang w:eastAsia="zh-CN"/>
    </w:rPr>
  </w:style>
  <w:style w:type="paragraph" w:customStyle="1" w:styleId="330">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rFonts w:ascii="Times New Roman" w:hAnsi="Times New Roman" w:eastAsia="宋体" w:cs="Times New Roman"/>
      <w:color w:val="FF6600"/>
      <w:sz w:val="20"/>
      <w:szCs w:val="20"/>
      <w:lang w:eastAsia="zh-CN"/>
    </w:rPr>
  </w:style>
  <w:style w:type="paragraph" w:customStyle="1" w:styleId="331">
    <w:name w:val="1 Char Char Char Char"/>
    <w:basedOn w:val="1"/>
    <w:qFormat/>
    <w:uiPriority w:val="0"/>
    <w:pPr>
      <w:autoSpaceDE/>
      <w:autoSpaceDN/>
      <w:jc w:val="both"/>
    </w:pPr>
    <w:rPr>
      <w:rFonts w:ascii="Tahoma" w:hAnsi="Tahoma" w:eastAsia="宋体" w:cs="Times New Roman"/>
      <w:kern w:val="2"/>
      <w:sz w:val="24"/>
      <w:szCs w:val="20"/>
      <w:lang w:eastAsia="zh-CN"/>
    </w:rPr>
  </w:style>
  <w:style w:type="paragraph" w:customStyle="1" w:styleId="332">
    <w:name w:val="列出段落1_0"/>
    <w:basedOn w:val="1"/>
    <w:qFormat/>
    <w:uiPriority w:val="72"/>
    <w:pPr>
      <w:autoSpaceDE/>
      <w:autoSpaceDN/>
      <w:ind w:firstLine="420" w:firstLineChars="200"/>
      <w:jc w:val="both"/>
    </w:pPr>
    <w:rPr>
      <w:rFonts w:ascii="Calibri" w:hAnsi="Calibri" w:eastAsia="宋体" w:cs="Times New Roman"/>
      <w:kern w:val="2"/>
      <w:sz w:val="21"/>
      <w:lang w:eastAsia="zh-CN"/>
    </w:rPr>
  </w:style>
  <w:style w:type="paragraph" w:customStyle="1" w:styleId="333">
    <w:name w:val="default"/>
    <w:basedOn w:val="1"/>
    <w:qFormat/>
    <w:uiPriority w:val="0"/>
    <w:pPr>
      <w:widowControl/>
      <w:autoSpaceDE/>
      <w:autoSpaceDN/>
      <w:spacing w:before="100" w:beforeAutospacing="1" w:after="100" w:afterAutospacing="1"/>
    </w:pPr>
    <w:rPr>
      <w:rFonts w:ascii="宋体" w:hAnsi="宋体" w:eastAsia="宋体" w:cs="宋体"/>
      <w:sz w:val="24"/>
      <w:szCs w:val="24"/>
      <w:lang w:eastAsia="zh-CN"/>
    </w:rPr>
  </w:style>
  <w:style w:type="paragraph" w:customStyle="1" w:styleId="334">
    <w:name w:val="字元 字元1"/>
    <w:basedOn w:val="1"/>
    <w:qFormat/>
    <w:uiPriority w:val="0"/>
    <w:pPr>
      <w:autoSpaceDE/>
      <w:autoSpaceDN/>
      <w:jc w:val="both"/>
    </w:pPr>
    <w:rPr>
      <w:rFonts w:ascii="Tahoma" w:hAnsi="Tahoma" w:eastAsia="宋体" w:cs="Times New Roman"/>
      <w:kern w:val="2"/>
      <w:sz w:val="24"/>
      <w:szCs w:val="20"/>
      <w:lang w:eastAsia="zh-CN"/>
    </w:rPr>
  </w:style>
  <w:style w:type="paragraph" w:customStyle="1" w:styleId="335">
    <w:name w:val="_Style 160"/>
    <w:qFormat/>
    <w:uiPriority w:val="0"/>
    <w:rPr>
      <w:rFonts w:ascii="Times New Roman" w:hAnsi="Times New Roman" w:eastAsia="宋体" w:cs="Times New Roman"/>
      <w:kern w:val="2"/>
      <w:sz w:val="21"/>
      <w:szCs w:val="24"/>
      <w:lang w:val="en-US" w:eastAsia="zh-CN" w:bidi="ar-SA"/>
    </w:rPr>
  </w:style>
  <w:style w:type="paragraph" w:customStyle="1" w:styleId="336">
    <w:name w:val="项目编号3"/>
    <w:basedOn w:val="298"/>
    <w:qFormat/>
    <w:uiPriority w:val="0"/>
    <w:pPr>
      <w:numPr>
        <w:ilvl w:val="0"/>
        <w:numId w:val="14"/>
      </w:numPr>
    </w:pPr>
  </w:style>
  <w:style w:type="paragraph" w:customStyle="1" w:styleId="337">
    <w:name w:val="Char21"/>
    <w:basedOn w:val="1"/>
    <w:qFormat/>
    <w:uiPriority w:val="0"/>
    <w:pPr>
      <w:autoSpaceDE/>
      <w:autoSpaceDN/>
      <w:jc w:val="both"/>
    </w:pPr>
    <w:rPr>
      <w:rFonts w:ascii="Tahoma" w:hAnsi="Tahoma" w:eastAsia="宋体" w:cs="Times New Roman"/>
      <w:kern w:val="2"/>
      <w:sz w:val="24"/>
      <w:szCs w:val="20"/>
      <w:lang w:eastAsia="zh-CN"/>
    </w:rPr>
  </w:style>
  <w:style w:type="paragraph" w:customStyle="1" w:styleId="338">
    <w:name w:val="表格文字"/>
    <w:basedOn w:val="38"/>
    <w:link w:val="748"/>
    <w:qFormat/>
    <w:uiPriority w:val="2"/>
    <w:pPr>
      <w:autoSpaceDE/>
      <w:autoSpaceDN/>
      <w:spacing w:before="20" w:after="20"/>
      <w:ind w:left="0" w:leftChars="0"/>
      <w:jc w:val="both"/>
    </w:pPr>
    <w:rPr>
      <w:rFonts w:ascii="Century Gothic" w:hAnsi="Century Gothic" w:cs="Times New Roman"/>
      <w:kern w:val="2"/>
      <w:sz w:val="20"/>
      <w:szCs w:val="20"/>
      <w:lang w:eastAsia="zh-CN"/>
    </w:rPr>
  </w:style>
  <w:style w:type="paragraph" w:customStyle="1" w:styleId="339">
    <w:name w:val="Char Char Char Char Char Char Char Char Char Char1"/>
    <w:basedOn w:val="1"/>
    <w:qFormat/>
    <w:uiPriority w:val="0"/>
    <w:pPr>
      <w:autoSpaceDE/>
      <w:autoSpaceDN/>
      <w:jc w:val="both"/>
    </w:pPr>
    <w:rPr>
      <w:rFonts w:ascii="宋体" w:hAnsi="宋体" w:eastAsia="宋体" w:cs="Courier New"/>
      <w:kern w:val="2"/>
      <w:sz w:val="32"/>
      <w:szCs w:val="32"/>
      <w:lang w:eastAsia="zh-CN"/>
    </w:rPr>
  </w:style>
  <w:style w:type="paragraph" w:customStyle="1" w:styleId="340">
    <w:name w:val="正文文本样式 加粗"/>
    <w:basedOn w:val="298"/>
    <w:qFormat/>
    <w:uiPriority w:val="0"/>
    <w:rPr>
      <w:b/>
    </w:rPr>
  </w:style>
  <w:style w:type="paragraph" w:customStyle="1" w:styleId="341">
    <w:name w:val="Char2 Char Char Char Char Char Char"/>
    <w:basedOn w:val="1"/>
    <w:qFormat/>
    <w:uiPriority w:val="0"/>
    <w:pPr>
      <w:widowControl/>
      <w:autoSpaceDE/>
      <w:autoSpaceDN/>
      <w:spacing w:line="400" w:lineRule="exact"/>
      <w:jc w:val="center"/>
    </w:pPr>
    <w:rPr>
      <w:rFonts w:ascii="Times New Roman" w:hAnsi="Times New Roman" w:eastAsia="宋体" w:cs="Times New Roman"/>
      <w:kern w:val="2"/>
      <w:sz w:val="21"/>
      <w:szCs w:val="24"/>
      <w:lang w:eastAsia="zh-CN"/>
    </w:rPr>
  </w:style>
  <w:style w:type="paragraph" w:customStyle="1" w:styleId="342">
    <w:name w:val="Char Char4"/>
    <w:basedOn w:val="1"/>
    <w:qFormat/>
    <w:uiPriority w:val="0"/>
    <w:pPr>
      <w:widowControl/>
      <w:autoSpaceDE/>
      <w:autoSpaceDN/>
      <w:spacing w:line="400" w:lineRule="exact"/>
      <w:jc w:val="center"/>
    </w:pPr>
    <w:rPr>
      <w:rFonts w:ascii="Times New Roman" w:hAnsi="Times New Roman" w:eastAsia="宋体" w:cs="Times New Roman"/>
      <w:kern w:val="2"/>
      <w:sz w:val="21"/>
      <w:szCs w:val="24"/>
      <w:lang w:eastAsia="zh-CN"/>
    </w:rPr>
  </w:style>
  <w:style w:type="paragraph" w:customStyle="1" w:styleId="343">
    <w:name w:val="Char3 Char Char Char1"/>
    <w:basedOn w:val="1"/>
    <w:qFormat/>
    <w:uiPriority w:val="0"/>
    <w:pPr>
      <w:autoSpaceDE/>
      <w:autoSpaceDN/>
      <w:jc w:val="both"/>
    </w:pPr>
    <w:rPr>
      <w:rFonts w:ascii="Tahoma" w:hAnsi="Tahoma" w:eastAsia="宋体" w:cs="Times New Roman"/>
      <w:kern w:val="2"/>
      <w:sz w:val="24"/>
      <w:szCs w:val="20"/>
      <w:lang w:eastAsia="zh-CN"/>
    </w:rPr>
  </w:style>
  <w:style w:type="paragraph" w:customStyle="1" w:styleId="344">
    <w:name w:val="无间隔1"/>
    <w:link w:val="34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5">
    <w:name w:val="无间隔 Char"/>
    <w:link w:val="344"/>
    <w:qFormat/>
    <w:uiPriority w:val="0"/>
    <w:rPr>
      <w:rFonts w:ascii="Times New Roman" w:hAnsi="Times New Roman" w:eastAsia="宋体" w:cs="Times New Roman"/>
      <w:kern w:val="2"/>
      <w:sz w:val="21"/>
      <w:szCs w:val="24"/>
      <w:lang w:eastAsia="zh-CN"/>
    </w:rPr>
  </w:style>
  <w:style w:type="paragraph" w:customStyle="1" w:styleId="346">
    <w:name w:val="22222222222222"/>
    <w:basedOn w:val="1"/>
    <w:qFormat/>
    <w:uiPriority w:val="0"/>
    <w:pPr>
      <w:widowControl/>
      <w:autoSpaceDE/>
      <w:autoSpaceDN/>
      <w:adjustRightInd w:val="0"/>
      <w:spacing w:line="360" w:lineRule="auto"/>
      <w:ind w:firstLine="480" w:firstLineChars="200"/>
    </w:pPr>
    <w:rPr>
      <w:rFonts w:ascii="Times New Roman" w:hAnsi="Times New Roman" w:eastAsia="宋体" w:cs="Times New Roman"/>
      <w:color w:val="FF0000"/>
      <w:sz w:val="24"/>
      <w:szCs w:val="20"/>
      <w:lang w:eastAsia="zh-CN"/>
    </w:rPr>
  </w:style>
  <w:style w:type="paragraph" w:customStyle="1" w:styleId="347">
    <w:name w:val="图文"/>
    <w:basedOn w:val="1"/>
    <w:qFormat/>
    <w:uiPriority w:val="0"/>
    <w:pPr>
      <w:autoSpaceDE/>
      <w:autoSpaceDN/>
      <w:adjustRightInd w:val="0"/>
      <w:snapToGrid w:val="0"/>
      <w:spacing w:after="50" w:line="360" w:lineRule="auto"/>
      <w:jc w:val="both"/>
    </w:pPr>
    <w:rPr>
      <w:rFonts w:ascii="Times New Roman" w:hAnsi="Times New Roman" w:eastAsia="宋体" w:cs="Times New Roman"/>
      <w:kern w:val="2"/>
      <w:sz w:val="24"/>
      <w:szCs w:val="24"/>
      <w:lang w:eastAsia="zh-CN"/>
    </w:rPr>
  </w:style>
  <w:style w:type="paragraph" w:customStyle="1" w:styleId="348">
    <w:name w:val="xl23"/>
    <w:basedOn w:val="1"/>
    <w:qFormat/>
    <w:uiPriority w:val="0"/>
    <w:pPr>
      <w:widowControl/>
      <w:autoSpaceDE/>
      <w:autoSpaceDN/>
      <w:spacing w:before="100" w:beforeAutospacing="1" w:after="100" w:afterAutospacing="1" w:line="360" w:lineRule="auto"/>
      <w:jc w:val="both"/>
      <w:textAlignment w:val="top"/>
    </w:pPr>
    <w:rPr>
      <w:rFonts w:ascii="Times New Roman" w:hAnsi="Times New Roman" w:eastAsia="宋体" w:cs="Times New Roman"/>
      <w:sz w:val="24"/>
      <w:szCs w:val="20"/>
      <w:lang w:eastAsia="zh-CN"/>
    </w:rPr>
  </w:style>
  <w:style w:type="paragraph" w:customStyle="1" w:styleId="349">
    <w:name w:val="正文表格"/>
    <w:basedOn w:val="1"/>
    <w:link w:val="350"/>
    <w:qFormat/>
    <w:uiPriority w:val="0"/>
    <w:pPr>
      <w:autoSpaceDE/>
      <w:autoSpaceDN/>
      <w:adjustRightInd w:val="0"/>
      <w:snapToGrid w:val="0"/>
    </w:pPr>
    <w:rPr>
      <w:rFonts w:ascii="宋体" w:hAnsi="宋体" w:eastAsia="宋体" w:cs="Times New Roman"/>
      <w:color w:val="000000"/>
      <w:kern w:val="2"/>
      <w:sz w:val="21"/>
      <w:szCs w:val="21"/>
      <w:lang w:eastAsia="zh-CN"/>
    </w:rPr>
  </w:style>
  <w:style w:type="character" w:customStyle="1" w:styleId="350">
    <w:name w:val="正文表格 Char"/>
    <w:link w:val="349"/>
    <w:qFormat/>
    <w:uiPriority w:val="0"/>
    <w:rPr>
      <w:rFonts w:ascii="宋体" w:hAnsi="宋体" w:eastAsia="宋体" w:cs="Times New Roman"/>
      <w:color w:val="000000"/>
      <w:kern w:val="2"/>
      <w:sz w:val="21"/>
      <w:szCs w:val="21"/>
      <w:lang w:eastAsia="zh-CN"/>
    </w:rPr>
  </w:style>
  <w:style w:type="paragraph" w:customStyle="1" w:styleId="351">
    <w:name w:val="正文重点"/>
    <w:basedOn w:val="1"/>
    <w:link w:val="352"/>
    <w:qFormat/>
    <w:uiPriority w:val="0"/>
    <w:pPr>
      <w:autoSpaceDE/>
      <w:autoSpaceDN/>
      <w:adjustRightInd w:val="0"/>
      <w:spacing w:line="360" w:lineRule="auto"/>
      <w:ind w:firstLine="482" w:firstLineChars="200"/>
      <w:textAlignment w:val="baseline"/>
    </w:pPr>
    <w:rPr>
      <w:rFonts w:ascii="Times New Roman" w:hAnsi="Times New Roman" w:eastAsia="宋体" w:cs="Times New Roman"/>
      <w:b/>
      <w:sz w:val="24"/>
      <w:szCs w:val="20"/>
      <w:lang w:eastAsia="zh-CN"/>
    </w:rPr>
  </w:style>
  <w:style w:type="character" w:customStyle="1" w:styleId="352">
    <w:name w:val="正文重点 Char"/>
    <w:link w:val="351"/>
    <w:qFormat/>
    <w:uiPriority w:val="0"/>
    <w:rPr>
      <w:rFonts w:ascii="Times New Roman" w:hAnsi="Times New Roman" w:eastAsia="宋体" w:cs="Times New Roman"/>
      <w:b/>
      <w:sz w:val="24"/>
      <w:szCs w:val="20"/>
      <w:lang w:eastAsia="zh-CN"/>
    </w:rPr>
  </w:style>
  <w:style w:type="paragraph" w:customStyle="1" w:styleId="353">
    <w:name w:val="标题1-附件"/>
    <w:basedOn w:val="4"/>
    <w:qFormat/>
    <w:uiPriority w:val="0"/>
    <w:pPr>
      <w:keepNext/>
      <w:keepLines/>
      <w:adjustRightInd w:val="0"/>
      <w:spacing w:before="240" w:after="120" w:line="300" w:lineRule="auto"/>
      <w:ind w:left="0"/>
      <w:jc w:val="left"/>
    </w:pPr>
    <w:rPr>
      <w:rFonts w:ascii="宋体" w:hAnsi="Times New Roman" w:eastAsia="宋体" w:cs="Times New Roman"/>
      <w:bCs w:val="0"/>
      <w:kern w:val="44"/>
      <w:sz w:val="24"/>
      <w:szCs w:val="24"/>
      <w:lang w:eastAsia="zh-CN"/>
    </w:rPr>
  </w:style>
  <w:style w:type="paragraph" w:customStyle="1" w:styleId="354">
    <w:name w:val="正文小标题"/>
    <w:basedOn w:val="1"/>
    <w:next w:val="6"/>
    <w:link w:val="355"/>
    <w:qFormat/>
    <w:uiPriority w:val="0"/>
    <w:pPr>
      <w:autoSpaceDE/>
      <w:autoSpaceDN/>
      <w:adjustRightInd w:val="0"/>
      <w:snapToGrid w:val="0"/>
      <w:spacing w:beforeLines="100" w:afterLines="100"/>
      <w:ind w:firstLine="482"/>
    </w:pPr>
    <w:rPr>
      <w:rFonts w:ascii="宋体" w:hAnsi="宋体" w:eastAsia="宋体" w:cs="Times New Roman"/>
      <w:b/>
      <w:i/>
      <w:color w:val="FF0000"/>
      <w:kern w:val="2"/>
      <w:sz w:val="24"/>
      <w:szCs w:val="20"/>
      <w:lang w:eastAsia="zh-CN"/>
    </w:rPr>
  </w:style>
  <w:style w:type="character" w:customStyle="1" w:styleId="355">
    <w:name w:val="正文小标题 Char"/>
    <w:link w:val="354"/>
    <w:qFormat/>
    <w:uiPriority w:val="0"/>
    <w:rPr>
      <w:rFonts w:ascii="宋体" w:hAnsi="宋体" w:eastAsia="宋体" w:cs="Times New Roman"/>
      <w:b/>
      <w:i/>
      <w:color w:val="FF0000"/>
      <w:kern w:val="2"/>
      <w:sz w:val="24"/>
      <w:szCs w:val="20"/>
      <w:lang w:eastAsia="zh-CN"/>
    </w:rPr>
  </w:style>
  <w:style w:type="paragraph" w:customStyle="1" w:styleId="356">
    <w:name w:val="正文大标题"/>
    <w:basedOn w:val="354"/>
    <w:next w:val="6"/>
    <w:link w:val="357"/>
    <w:qFormat/>
    <w:uiPriority w:val="0"/>
    <w:pPr>
      <w:jc w:val="center"/>
    </w:pPr>
    <w:rPr>
      <w:i w:val="0"/>
      <w:color w:val="000000"/>
      <w:sz w:val="28"/>
      <w:szCs w:val="21"/>
    </w:rPr>
  </w:style>
  <w:style w:type="character" w:customStyle="1" w:styleId="357">
    <w:name w:val="正文大标题 Char"/>
    <w:link w:val="356"/>
    <w:qFormat/>
    <w:uiPriority w:val="0"/>
    <w:rPr>
      <w:rFonts w:ascii="宋体" w:hAnsi="宋体" w:eastAsia="宋体" w:cs="Times New Roman"/>
      <w:b/>
      <w:color w:val="000000"/>
      <w:kern w:val="2"/>
      <w:sz w:val="28"/>
      <w:szCs w:val="21"/>
      <w:lang w:eastAsia="zh-CN"/>
    </w:rPr>
  </w:style>
  <w:style w:type="paragraph" w:customStyle="1" w:styleId="358">
    <w:name w:val="注释"/>
    <w:basedOn w:val="1"/>
    <w:link w:val="359"/>
    <w:qFormat/>
    <w:uiPriority w:val="0"/>
    <w:pPr>
      <w:autoSpaceDE/>
      <w:autoSpaceDN/>
      <w:adjustRightInd w:val="0"/>
      <w:snapToGrid w:val="0"/>
      <w:ind w:left="420" w:hanging="420" w:hangingChars="200"/>
    </w:pPr>
    <w:rPr>
      <w:rFonts w:ascii="宋体" w:hAnsi="宋体" w:eastAsia="宋体" w:cs="Times New Roman"/>
      <w:kern w:val="2"/>
      <w:sz w:val="21"/>
      <w:szCs w:val="21"/>
      <w:lang w:eastAsia="zh-CN"/>
    </w:rPr>
  </w:style>
  <w:style w:type="character" w:customStyle="1" w:styleId="359">
    <w:name w:val="注释 Char"/>
    <w:link w:val="358"/>
    <w:qFormat/>
    <w:uiPriority w:val="0"/>
    <w:rPr>
      <w:rFonts w:ascii="宋体" w:hAnsi="宋体" w:eastAsia="宋体" w:cs="Times New Roman"/>
      <w:kern w:val="2"/>
      <w:sz w:val="21"/>
      <w:szCs w:val="21"/>
      <w:lang w:eastAsia="zh-CN"/>
    </w:rPr>
  </w:style>
  <w:style w:type="paragraph" w:customStyle="1" w:styleId="360">
    <w:name w:val="正文须知-1级"/>
    <w:basedOn w:val="1"/>
    <w:next w:val="1"/>
    <w:qFormat/>
    <w:uiPriority w:val="0"/>
    <w:pPr>
      <w:numPr>
        <w:ilvl w:val="0"/>
        <w:numId w:val="15"/>
      </w:numPr>
      <w:autoSpaceDE/>
      <w:autoSpaceDN/>
      <w:adjustRightInd w:val="0"/>
      <w:snapToGrid w:val="0"/>
      <w:spacing w:line="300" w:lineRule="auto"/>
      <w:jc w:val="both"/>
    </w:pPr>
    <w:rPr>
      <w:rFonts w:ascii="宋体" w:hAnsi="Calibri" w:eastAsia="宋体" w:cs="Times New Roman"/>
      <w:kern w:val="2"/>
      <w:sz w:val="24"/>
      <w:szCs w:val="21"/>
      <w:lang w:eastAsia="zh-CN"/>
    </w:rPr>
  </w:style>
  <w:style w:type="paragraph" w:customStyle="1" w:styleId="361">
    <w:name w:val="正文须知-2级"/>
    <w:basedOn w:val="1"/>
    <w:qFormat/>
    <w:uiPriority w:val="0"/>
    <w:pPr>
      <w:numPr>
        <w:ilvl w:val="1"/>
        <w:numId w:val="15"/>
      </w:numPr>
      <w:autoSpaceDE/>
      <w:autoSpaceDN/>
      <w:adjustRightInd w:val="0"/>
      <w:snapToGrid w:val="0"/>
      <w:spacing w:line="300" w:lineRule="auto"/>
      <w:jc w:val="both"/>
    </w:pPr>
    <w:rPr>
      <w:rFonts w:ascii="宋体" w:hAnsi="Calibri" w:eastAsia="宋体" w:cs="Times New Roman"/>
      <w:kern w:val="2"/>
      <w:sz w:val="24"/>
      <w:szCs w:val="21"/>
      <w:lang w:eastAsia="zh-CN"/>
    </w:rPr>
  </w:style>
  <w:style w:type="paragraph" w:customStyle="1" w:styleId="362">
    <w:name w:val="正文须知-3级"/>
    <w:basedOn w:val="1"/>
    <w:qFormat/>
    <w:uiPriority w:val="0"/>
    <w:pPr>
      <w:numPr>
        <w:ilvl w:val="2"/>
        <w:numId w:val="15"/>
      </w:numPr>
      <w:autoSpaceDE/>
      <w:autoSpaceDN/>
      <w:adjustRightInd w:val="0"/>
      <w:snapToGrid w:val="0"/>
      <w:spacing w:line="300" w:lineRule="auto"/>
      <w:ind w:hanging="355" w:hangingChars="355"/>
      <w:jc w:val="both"/>
    </w:pPr>
    <w:rPr>
      <w:rFonts w:ascii="宋体" w:hAnsi="Calibri" w:eastAsia="宋体" w:cs="Times New Roman"/>
      <w:kern w:val="2"/>
      <w:sz w:val="24"/>
      <w:szCs w:val="21"/>
      <w:lang w:eastAsia="zh-CN"/>
    </w:rPr>
  </w:style>
  <w:style w:type="paragraph" w:customStyle="1" w:styleId="363">
    <w:name w:val="表格1"/>
    <w:basedOn w:val="1"/>
    <w:qFormat/>
    <w:uiPriority w:val="0"/>
    <w:pPr>
      <w:autoSpaceDE/>
      <w:autoSpaceDN/>
      <w:ind w:firstLine="480" w:firstLineChars="200"/>
      <w:jc w:val="center"/>
    </w:pPr>
    <w:rPr>
      <w:rFonts w:ascii="Times New Roman" w:hAnsi="Times New Roman" w:eastAsia="宋体" w:cs="Times New Roman"/>
      <w:kern w:val="2"/>
      <w:sz w:val="24"/>
      <w:szCs w:val="20"/>
      <w:lang w:eastAsia="zh-CN"/>
    </w:rPr>
  </w:style>
  <w:style w:type="paragraph" w:customStyle="1" w:styleId="364">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365">
    <w:name w:val="正文格式"/>
    <w:basedOn w:val="1"/>
    <w:link w:val="366"/>
    <w:qFormat/>
    <w:uiPriority w:val="0"/>
    <w:pPr>
      <w:autoSpaceDE/>
      <w:autoSpaceDN/>
      <w:spacing w:beforeLines="50" w:line="360" w:lineRule="auto"/>
      <w:ind w:firstLine="480" w:firstLineChars="200"/>
      <w:jc w:val="both"/>
    </w:pPr>
    <w:rPr>
      <w:rFonts w:ascii="宋体" w:hAnsi="宋体" w:eastAsia="宋体" w:cs="Times New Roman"/>
      <w:sz w:val="24"/>
      <w:szCs w:val="24"/>
      <w:lang w:eastAsia="zh-CN"/>
    </w:rPr>
  </w:style>
  <w:style w:type="character" w:customStyle="1" w:styleId="366">
    <w:name w:val="正文格式 Char"/>
    <w:link w:val="365"/>
    <w:qFormat/>
    <w:locked/>
    <w:uiPriority w:val="0"/>
    <w:rPr>
      <w:rFonts w:ascii="宋体" w:hAnsi="宋体" w:eastAsia="宋体" w:cs="Times New Roman"/>
      <w:sz w:val="24"/>
      <w:szCs w:val="24"/>
      <w:lang w:eastAsia="zh-CN"/>
    </w:rPr>
  </w:style>
  <w:style w:type="paragraph" w:customStyle="1" w:styleId="367">
    <w:name w:val="字元 字元2"/>
    <w:basedOn w:val="1"/>
    <w:qFormat/>
    <w:uiPriority w:val="0"/>
    <w:pPr>
      <w:autoSpaceDE/>
      <w:autoSpaceDN/>
      <w:jc w:val="both"/>
    </w:pPr>
    <w:rPr>
      <w:rFonts w:ascii="Tahoma" w:hAnsi="Tahoma" w:eastAsia="宋体" w:cs="Times New Roman"/>
      <w:kern w:val="2"/>
      <w:sz w:val="24"/>
      <w:szCs w:val="20"/>
      <w:lang w:eastAsia="zh-CN"/>
    </w:rPr>
  </w:style>
  <w:style w:type="paragraph" w:customStyle="1" w:styleId="368">
    <w:name w:val="Char3 Char Char Char2"/>
    <w:basedOn w:val="1"/>
    <w:qFormat/>
    <w:uiPriority w:val="0"/>
    <w:pPr>
      <w:autoSpaceDE/>
      <w:autoSpaceDN/>
      <w:jc w:val="both"/>
    </w:pPr>
    <w:rPr>
      <w:rFonts w:ascii="Tahoma" w:hAnsi="Tahoma" w:eastAsia="宋体" w:cs="Times New Roman"/>
      <w:kern w:val="2"/>
      <w:sz w:val="24"/>
      <w:szCs w:val="20"/>
      <w:lang w:eastAsia="zh-CN"/>
    </w:rPr>
  </w:style>
  <w:style w:type="paragraph" w:customStyle="1" w:styleId="369">
    <w:name w:val="正文文本缩进2"/>
    <w:basedOn w:val="1"/>
    <w:qFormat/>
    <w:uiPriority w:val="0"/>
    <w:pPr>
      <w:autoSpaceDE/>
      <w:autoSpaceDN/>
      <w:spacing w:line="480" w:lineRule="exact"/>
      <w:ind w:firstLine="480" w:firstLineChars="200"/>
      <w:jc w:val="both"/>
    </w:pPr>
    <w:rPr>
      <w:rFonts w:ascii="宋体" w:hAnsi="宋体" w:eastAsia="宋体" w:cs="Times New Roman"/>
      <w:sz w:val="24"/>
      <w:szCs w:val="24"/>
      <w:lang w:val="zh-CN" w:eastAsia="zh-CN"/>
    </w:rPr>
  </w:style>
  <w:style w:type="paragraph" w:customStyle="1" w:styleId="370">
    <w:name w:val="Char3"/>
    <w:basedOn w:val="1"/>
    <w:qFormat/>
    <w:uiPriority w:val="0"/>
    <w:pPr>
      <w:tabs>
        <w:tab w:val="left" w:pos="360"/>
      </w:tabs>
      <w:autoSpaceDE/>
      <w:autoSpaceDN/>
      <w:jc w:val="both"/>
    </w:pPr>
    <w:rPr>
      <w:rFonts w:ascii="Times New Roman" w:hAnsi="Times New Roman" w:eastAsia="宋体" w:cs="Times New Roman"/>
      <w:kern w:val="2"/>
      <w:sz w:val="24"/>
      <w:szCs w:val="24"/>
      <w:lang w:eastAsia="zh-CN"/>
    </w:rPr>
  </w:style>
  <w:style w:type="paragraph" w:customStyle="1" w:styleId="371">
    <w:name w:val="Char Char Char Char Char Char Char Char Char Char Char Char Char Char Char Char1"/>
    <w:basedOn w:val="1"/>
    <w:qFormat/>
    <w:uiPriority w:val="0"/>
    <w:pPr>
      <w:widowControl/>
      <w:autoSpaceDE/>
      <w:autoSpaceDN/>
      <w:spacing w:after="160" w:line="240" w:lineRule="exact"/>
      <w:jc w:val="center"/>
    </w:pPr>
    <w:rPr>
      <w:rFonts w:ascii="宋体" w:hAnsi="宋体" w:eastAsia="宋体" w:cs="Times New Roman"/>
      <w:b/>
      <w:sz w:val="30"/>
      <w:szCs w:val="30"/>
    </w:rPr>
  </w:style>
  <w:style w:type="paragraph" w:customStyle="1" w:styleId="372">
    <w:name w:val="Char Char1 Char Char Char Char Char Char1"/>
    <w:basedOn w:val="1"/>
    <w:qFormat/>
    <w:uiPriority w:val="0"/>
    <w:pPr>
      <w:widowControl/>
      <w:autoSpaceDE/>
      <w:autoSpaceDN/>
      <w:spacing w:after="160" w:line="240" w:lineRule="exact"/>
    </w:pPr>
    <w:rPr>
      <w:rFonts w:ascii="Verdana" w:hAnsi="Verdana" w:eastAsia="仿宋_GB2312" w:cs="Times New Roman"/>
      <w:sz w:val="24"/>
      <w:szCs w:val="20"/>
    </w:rPr>
  </w:style>
  <w:style w:type="paragraph" w:customStyle="1" w:styleId="373">
    <w:name w:val="列出段落2"/>
    <w:basedOn w:val="1"/>
    <w:qFormat/>
    <w:uiPriority w:val="0"/>
    <w:pPr>
      <w:autoSpaceDE/>
      <w:autoSpaceDN/>
      <w:ind w:firstLine="420" w:firstLineChars="200"/>
      <w:jc w:val="both"/>
    </w:pPr>
    <w:rPr>
      <w:rFonts w:ascii="Calibri" w:hAnsi="Calibri" w:eastAsia="宋体" w:cs="Times New Roman"/>
      <w:kern w:val="2"/>
      <w:sz w:val="21"/>
      <w:lang w:eastAsia="zh-CN"/>
    </w:rPr>
  </w:style>
  <w:style w:type="paragraph" w:customStyle="1" w:styleId="374">
    <w:name w:val="Char Char Char1 Char2"/>
    <w:basedOn w:val="1"/>
    <w:qFormat/>
    <w:uiPriority w:val="0"/>
    <w:pPr>
      <w:autoSpaceDE/>
      <w:autoSpaceDN/>
      <w:jc w:val="both"/>
    </w:pPr>
    <w:rPr>
      <w:rFonts w:ascii="Tahoma" w:hAnsi="Tahoma" w:eastAsia="宋体" w:cs="Times New Roman"/>
      <w:kern w:val="2"/>
      <w:sz w:val="24"/>
      <w:szCs w:val="20"/>
      <w:lang w:eastAsia="zh-CN"/>
    </w:rPr>
  </w:style>
  <w:style w:type="paragraph" w:customStyle="1" w:styleId="375">
    <w:name w:val="Char Char Char2"/>
    <w:basedOn w:val="1"/>
    <w:qFormat/>
    <w:uiPriority w:val="0"/>
    <w:pPr>
      <w:autoSpaceDE/>
      <w:autoSpaceDN/>
      <w:jc w:val="both"/>
    </w:pPr>
    <w:rPr>
      <w:rFonts w:ascii="Tahoma" w:hAnsi="Tahoma" w:eastAsia="宋体" w:cs="Times New Roman"/>
      <w:kern w:val="2"/>
      <w:sz w:val="24"/>
      <w:szCs w:val="20"/>
      <w:lang w:eastAsia="zh-CN"/>
    </w:rPr>
  </w:style>
  <w:style w:type="paragraph" w:customStyle="1" w:styleId="376">
    <w:name w:val="Char Char Char Char Char Char Char2"/>
    <w:basedOn w:val="1"/>
    <w:qFormat/>
    <w:uiPriority w:val="0"/>
    <w:pPr>
      <w:autoSpaceDE/>
      <w:autoSpaceDN/>
      <w:snapToGrid w:val="0"/>
      <w:spacing w:line="360" w:lineRule="auto"/>
      <w:ind w:firstLine="200" w:firstLineChars="200"/>
      <w:jc w:val="both"/>
    </w:pPr>
    <w:rPr>
      <w:rFonts w:ascii="Times New Roman" w:hAnsi="Times New Roman" w:eastAsia="仿宋_GB2312" w:cs="Times New Roman"/>
      <w:kern w:val="2"/>
      <w:sz w:val="24"/>
      <w:szCs w:val="24"/>
      <w:lang w:eastAsia="zh-CN"/>
    </w:rPr>
  </w:style>
  <w:style w:type="paragraph" w:customStyle="1" w:styleId="377">
    <w:name w:val="正文缩进2"/>
    <w:basedOn w:val="1"/>
    <w:qFormat/>
    <w:uiPriority w:val="0"/>
    <w:pPr>
      <w:widowControl/>
      <w:autoSpaceDE/>
      <w:autoSpaceDN/>
      <w:adjustRightInd w:val="0"/>
      <w:snapToGrid w:val="0"/>
      <w:spacing w:line="480" w:lineRule="exact"/>
      <w:ind w:firstLine="567"/>
      <w:jc w:val="both"/>
    </w:pPr>
    <w:rPr>
      <w:rFonts w:ascii="宋体" w:hAnsi="Times New Roman" w:eastAsia="宋体" w:cs="Times New Roman"/>
      <w:snapToGrid w:val="0"/>
      <w:color w:val="000000"/>
      <w:kern w:val="28"/>
      <w:sz w:val="28"/>
      <w:szCs w:val="20"/>
      <w:lang w:val="zh-CN" w:eastAsia="zh-CN"/>
    </w:rPr>
  </w:style>
  <w:style w:type="paragraph" w:customStyle="1" w:styleId="378">
    <w:name w:val="修订1"/>
    <w:qFormat/>
    <w:uiPriority w:val="0"/>
    <w:rPr>
      <w:rFonts w:ascii="Times New Roman" w:hAnsi="Times New Roman" w:eastAsia="宋体" w:cs="Times New Roman"/>
      <w:kern w:val="2"/>
      <w:sz w:val="21"/>
      <w:szCs w:val="24"/>
      <w:lang w:val="en-US" w:eastAsia="zh-CN" w:bidi="ar-SA"/>
    </w:rPr>
  </w:style>
  <w:style w:type="paragraph" w:customStyle="1" w:styleId="379">
    <w:name w:val="Char22"/>
    <w:basedOn w:val="1"/>
    <w:qFormat/>
    <w:uiPriority w:val="0"/>
    <w:pPr>
      <w:autoSpaceDE/>
      <w:autoSpaceDN/>
      <w:jc w:val="both"/>
    </w:pPr>
    <w:rPr>
      <w:rFonts w:ascii="Tahoma" w:hAnsi="Tahoma" w:eastAsia="宋体" w:cs="Times New Roman"/>
      <w:kern w:val="2"/>
      <w:sz w:val="24"/>
      <w:szCs w:val="20"/>
      <w:lang w:eastAsia="zh-CN"/>
    </w:rPr>
  </w:style>
  <w:style w:type="paragraph" w:customStyle="1" w:styleId="380">
    <w:name w:val="Char Char Char Char Char Char Char Char Char Char2"/>
    <w:basedOn w:val="1"/>
    <w:qFormat/>
    <w:uiPriority w:val="0"/>
    <w:pPr>
      <w:autoSpaceDE/>
      <w:autoSpaceDN/>
      <w:jc w:val="both"/>
    </w:pPr>
    <w:rPr>
      <w:rFonts w:ascii="宋体" w:hAnsi="宋体" w:eastAsia="宋体" w:cs="Courier New"/>
      <w:kern w:val="2"/>
      <w:sz w:val="32"/>
      <w:szCs w:val="32"/>
      <w:lang w:eastAsia="zh-CN"/>
    </w:rPr>
  </w:style>
  <w:style w:type="paragraph" w:customStyle="1" w:styleId="381">
    <w:name w:val="Char2 Char Char Char Char Char Char1"/>
    <w:basedOn w:val="1"/>
    <w:qFormat/>
    <w:uiPriority w:val="0"/>
    <w:pPr>
      <w:widowControl/>
      <w:autoSpaceDE/>
      <w:autoSpaceDN/>
      <w:spacing w:line="400" w:lineRule="exact"/>
      <w:jc w:val="center"/>
    </w:pPr>
    <w:rPr>
      <w:rFonts w:ascii="Times New Roman" w:hAnsi="Times New Roman" w:eastAsia="宋体" w:cs="Times New Roman"/>
      <w:kern w:val="2"/>
      <w:sz w:val="21"/>
      <w:szCs w:val="24"/>
      <w:lang w:eastAsia="zh-CN"/>
    </w:rPr>
  </w:style>
  <w:style w:type="paragraph" w:customStyle="1" w:styleId="382">
    <w:name w:val="Char Char41"/>
    <w:basedOn w:val="1"/>
    <w:qFormat/>
    <w:uiPriority w:val="0"/>
    <w:pPr>
      <w:widowControl/>
      <w:autoSpaceDE/>
      <w:autoSpaceDN/>
      <w:spacing w:line="400" w:lineRule="exact"/>
      <w:jc w:val="center"/>
    </w:pPr>
    <w:rPr>
      <w:rFonts w:ascii="Times New Roman" w:hAnsi="Times New Roman" w:eastAsia="宋体" w:cs="Times New Roman"/>
      <w:kern w:val="2"/>
      <w:sz w:val="21"/>
      <w:szCs w:val="24"/>
      <w:lang w:eastAsia="zh-CN"/>
    </w:rPr>
  </w:style>
  <w:style w:type="paragraph" w:customStyle="1" w:styleId="383">
    <w:name w:val="图例"/>
    <w:basedOn w:val="1"/>
    <w:qFormat/>
    <w:uiPriority w:val="0"/>
    <w:pPr>
      <w:autoSpaceDE/>
      <w:autoSpaceDN/>
      <w:spacing w:before="120" w:after="120" w:line="360" w:lineRule="auto"/>
      <w:jc w:val="center"/>
    </w:pPr>
    <w:rPr>
      <w:rFonts w:ascii="Times New Roman" w:hAnsi="Times New Roman" w:eastAsia="仿宋_GB2312" w:cs="Times New Roman"/>
      <w:b/>
      <w:kern w:val="2"/>
      <w:sz w:val="24"/>
      <w:szCs w:val="20"/>
      <w:lang w:eastAsia="zh-CN"/>
    </w:rPr>
  </w:style>
  <w:style w:type="paragraph" w:customStyle="1" w:styleId="384">
    <w:name w:val="p0"/>
    <w:basedOn w:val="1"/>
    <w:qFormat/>
    <w:uiPriority w:val="0"/>
    <w:pPr>
      <w:widowControl/>
      <w:autoSpaceDE/>
      <w:autoSpaceDN/>
      <w:jc w:val="both"/>
    </w:pPr>
    <w:rPr>
      <w:rFonts w:ascii="方正仿宋_GBK" w:hAnsi="方正仿宋_GBK" w:eastAsia="宋体" w:cs="宋体"/>
      <w:sz w:val="21"/>
      <w:szCs w:val="21"/>
      <w:lang w:eastAsia="zh-CN"/>
    </w:rPr>
  </w:style>
  <w:style w:type="paragraph" w:customStyle="1" w:styleId="385">
    <w:name w:val="xl88"/>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pPr>
    <w:rPr>
      <w:rFonts w:ascii="宋体" w:hAnsi="宋体" w:eastAsia="宋体" w:cs="宋体"/>
      <w:b/>
      <w:bCs/>
      <w:sz w:val="20"/>
      <w:szCs w:val="20"/>
      <w:lang w:eastAsia="zh-CN"/>
    </w:rPr>
  </w:style>
  <w:style w:type="paragraph" w:customStyle="1" w:styleId="386">
    <w:name w:val="Char Char Char Char Char Char Char Char Char Char Char Char Char Char Char"/>
    <w:basedOn w:val="1"/>
    <w:qFormat/>
    <w:uiPriority w:val="0"/>
    <w:pPr>
      <w:autoSpaceDE/>
      <w:autoSpaceDN/>
      <w:snapToGrid w:val="0"/>
      <w:spacing w:line="440" w:lineRule="atLeast"/>
      <w:jc w:val="both"/>
    </w:pPr>
    <w:rPr>
      <w:rFonts w:ascii="宋体" w:hAnsi="Times New Roman" w:eastAsia="宋体" w:cs="Times New Roman"/>
      <w:kern w:val="2"/>
      <w:sz w:val="24"/>
      <w:szCs w:val="24"/>
      <w:lang w:eastAsia="zh-CN"/>
    </w:rPr>
  </w:style>
  <w:style w:type="paragraph" w:customStyle="1" w:styleId="387">
    <w:name w:val="xl6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b/>
      <w:bCs/>
      <w:sz w:val="20"/>
      <w:szCs w:val="20"/>
      <w:lang w:eastAsia="zh-CN"/>
    </w:rPr>
  </w:style>
  <w:style w:type="paragraph" w:customStyle="1" w:styleId="388">
    <w:name w:val="xl86"/>
    <w:basedOn w:val="1"/>
    <w:qFormat/>
    <w:uiPriority w:val="0"/>
    <w:pPr>
      <w:widowControl/>
      <w:pBdr>
        <w:top w:val="single" w:color="auto" w:sz="4" w:space="0"/>
        <w:bottom w:val="single" w:color="auto" w:sz="4" w:space="0"/>
        <w:right w:val="single" w:color="auto" w:sz="4" w:space="0"/>
      </w:pBdr>
      <w:shd w:val="clear" w:color="000000" w:fill="969696"/>
      <w:autoSpaceDE/>
      <w:autoSpaceDN/>
      <w:spacing w:before="100" w:beforeAutospacing="1" w:after="100" w:afterAutospacing="1"/>
    </w:pPr>
    <w:rPr>
      <w:rFonts w:ascii="宋体" w:hAnsi="宋体" w:eastAsia="宋体" w:cs="宋体"/>
      <w:b/>
      <w:bCs/>
      <w:color w:val="000000"/>
      <w:sz w:val="24"/>
      <w:szCs w:val="24"/>
      <w:lang w:eastAsia="zh-CN"/>
    </w:rPr>
  </w:style>
  <w:style w:type="paragraph" w:customStyle="1" w:styleId="389">
    <w:name w:val="xl94"/>
    <w:basedOn w:val="1"/>
    <w:qFormat/>
    <w:uiPriority w:val="0"/>
    <w:pPr>
      <w:widowControl/>
      <w:pBdr>
        <w:top w:val="single" w:color="auto" w:sz="4" w:space="0"/>
        <w:left w:val="single" w:color="auto" w:sz="4" w:space="0"/>
        <w:bottom w:val="single" w:color="auto" w:sz="4" w:space="0"/>
      </w:pBdr>
      <w:shd w:val="clear" w:color="000000" w:fill="FFFF00"/>
      <w:autoSpaceDE/>
      <w:autoSpaceDN/>
      <w:spacing w:before="100" w:beforeAutospacing="1" w:after="100" w:afterAutospacing="1"/>
    </w:pPr>
    <w:rPr>
      <w:rFonts w:ascii="宋体" w:hAnsi="宋体" w:eastAsia="宋体" w:cs="宋体"/>
      <w:color w:val="000000"/>
      <w:sz w:val="20"/>
      <w:szCs w:val="20"/>
      <w:lang w:eastAsia="zh-CN"/>
    </w:rPr>
  </w:style>
  <w:style w:type="paragraph" w:customStyle="1" w:styleId="390">
    <w:name w:val="8符号"/>
    <w:qFormat/>
    <w:uiPriority w:val="0"/>
    <w:pPr>
      <w:numPr>
        <w:ilvl w:val="0"/>
        <w:numId w:val="16"/>
      </w:numPr>
      <w:spacing w:line="360" w:lineRule="auto"/>
      <w:jc w:val="both"/>
    </w:pPr>
    <w:rPr>
      <w:rFonts w:ascii="Times New Roman" w:hAnsi="宋体" w:eastAsia="宋体" w:cs="宋体"/>
      <w:kern w:val="2"/>
      <w:sz w:val="24"/>
      <w:szCs w:val="24"/>
      <w:lang w:val="en-US" w:eastAsia="zh-CN" w:bidi="ar-SA"/>
    </w:rPr>
  </w:style>
  <w:style w:type="paragraph" w:customStyle="1" w:styleId="391">
    <w:name w:val="正文（绿盟科技）"/>
    <w:link w:val="392"/>
    <w:qFormat/>
    <w:uiPriority w:val="0"/>
    <w:pPr>
      <w:spacing w:line="300" w:lineRule="auto"/>
    </w:pPr>
    <w:rPr>
      <w:rFonts w:ascii="Arial" w:hAnsi="Arial" w:eastAsia="宋体" w:cs="Times New Roman"/>
      <w:sz w:val="21"/>
      <w:szCs w:val="21"/>
      <w:lang w:val="en-US" w:eastAsia="zh-CN" w:bidi="ar-SA"/>
    </w:rPr>
  </w:style>
  <w:style w:type="character" w:customStyle="1" w:styleId="392">
    <w:name w:val="正文（绿盟科技） Char"/>
    <w:link w:val="391"/>
    <w:qFormat/>
    <w:uiPriority w:val="0"/>
    <w:rPr>
      <w:rFonts w:ascii="Arial" w:hAnsi="Arial" w:eastAsia="宋体" w:cs="Times New Roman"/>
      <w:sz w:val="21"/>
      <w:szCs w:val="21"/>
      <w:lang w:eastAsia="zh-CN"/>
    </w:rPr>
  </w:style>
  <w:style w:type="paragraph" w:customStyle="1" w:styleId="393">
    <w:name w:val="Char1 Char Char Char Char Char Char"/>
    <w:basedOn w:val="1"/>
    <w:qFormat/>
    <w:uiPriority w:val="0"/>
    <w:pPr>
      <w:autoSpaceDE/>
      <w:autoSpaceDN/>
      <w:jc w:val="both"/>
    </w:pPr>
    <w:rPr>
      <w:rFonts w:ascii="Tahoma" w:hAnsi="Tahoma" w:eastAsia="宋体" w:cs="Times New Roman"/>
      <w:kern w:val="2"/>
      <w:sz w:val="24"/>
      <w:szCs w:val="20"/>
      <w:lang w:eastAsia="zh-CN"/>
    </w:rPr>
  </w:style>
  <w:style w:type="paragraph" w:customStyle="1" w:styleId="394">
    <w:name w:val="xl6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sz w:val="20"/>
      <w:szCs w:val="20"/>
      <w:lang w:eastAsia="zh-CN"/>
    </w:rPr>
  </w:style>
  <w:style w:type="paragraph" w:customStyle="1" w:styleId="395">
    <w:name w:val="封面标题1"/>
    <w:basedOn w:val="1"/>
    <w:qFormat/>
    <w:uiPriority w:val="0"/>
    <w:pPr>
      <w:autoSpaceDE/>
      <w:autoSpaceDN/>
      <w:spacing w:line="360" w:lineRule="auto"/>
      <w:jc w:val="center"/>
    </w:pPr>
    <w:rPr>
      <w:rFonts w:ascii="Calibri" w:hAnsi="Calibri" w:eastAsia="宋体" w:cs="Times New Roman"/>
      <w:kern w:val="2"/>
      <w:sz w:val="52"/>
      <w:lang w:eastAsia="zh-CN"/>
    </w:rPr>
  </w:style>
  <w:style w:type="paragraph" w:customStyle="1" w:styleId="396">
    <w:name w:val="Pa2"/>
    <w:basedOn w:val="1"/>
    <w:next w:val="1"/>
    <w:qFormat/>
    <w:uiPriority w:val="0"/>
    <w:pPr>
      <w:adjustRightInd w:val="0"/>
    </w:pPr>
    <w:rPr>
      <w:rFonts w:ascii="黑体" w:hAnsi="Times New Roman" w:eastAsia="黑体" w:cs="Times New Roman"/>
      <w:sz w:val="24"/>
      <w:szCs w:val="24"/>
      <w:lang w:eastAsia="zh-CN"/>
    </w:rPr>
  </w:style>
  <w:style w:type="paragraph" w:customStyle="1" w:styleId="397">
    <w:name w:val="封面标题2"/>
    <w:basedOn w:val="395"/>
    <w:qFormat/>
    <w:uiPriority w:val="0"/>
    <w:rPr>
      <w:sz w:val="28"/>
    </w:rPr>
  </w:style>
  <w:style w:type="paragraph" w:customStyle="1" w:styleId="398">
    <w:name w:val="样式1"/>
    <w:basedOn w:val="5"/>
    <w:link w:val="399"/>
    <w:qFormat/>
    <w:uiPriority w:val="0"/>
    <w:pPr>
      <w:keepNext/>
      <w:keepLines/>
      <w:adjustRightInd w:val="0"/>
      <w:spacing w:before="120" w:line="300" w:lineRule="auto"/>
      <w:ind w:left="0"/>
    </w:pPr>
    <w:rPr>
      <w:rFonts w:ascii="Arial" w:hAnsi="Arial" w:eastAsia="宋体" w:cs="Times New Roman"/>
      <w:bCs w:val="0"/>
      <w:sz w:val="28"/>
      <w:lang w:eastAsia="zh-CN"/>
    </w:rPr>
  </w:style>
  <w:style w:type="character" w:customStyle="1" w:styleId="399">
    <w:name w:val="样式1 Char"/>
    <w:link w:val="398"/>
    <w:qFormat/>
    <w:uiPriority w:val="0"/>
    <w:rPr>
      <w:rFonts w:ascii="Arial" w:hAnsi="Arial" w:eastAsia="宋体" w:cs="Times New Roman"/>
      <w:b/>
      <w:sz w:val="28"/>
      <w:szCs w:val="32"/>
      <w:lang w:eastAsia="zh-CN"/>
    </w:rPr>
  </w:style>
  <w:style w:type="paragraph" w:customStyle="1" w:styleId="400">
    <w:name w:val="Item Step in Table"/>
    <w:link w:val="401"/>
    <w:qFormat/>
    <w:uiPriority w:val="0"/>
    <w:pPr>
      <w:numPr>
        <w:ilvl w:val="0"/>
        <w:numId w:val="17"/>
      </w:numPr>
      <w:spacing w:before="40" w:after="40"/>
      <w:jc w:val="both"/>
    </w:pPr>
    <w:rPr>
      <w:rFonts w:ascii="Arial" w:hAnsi="Arial" w:eastAsia="宋体" w:cs="Times New Roman"/>
      <w:sz w:val="18"/>
      <w:szCs w:val="18"/>
      <w:lang w:val="en-US" w:eastAsia="zh-CN" w:bidi="ar-SA"/>
    </w:rPr>
  </w:style>
  <w:style w:type="character" w:customStyle="1" w:styleId="401">
    <w:name w:val="Item Step in Table Char"/>
    <w:link w:val="400"/>
    <w:qFormat/>
    <w:uiPriority w:val="0"/>
    <w:rPr>
      <w:rFonts w:ascii="Arial" w:hAnsi="Arial" w:eastAsia="宋体" w:cs="Times New Roman"/>
      <w:sz w:val="18"/>
      <w:szCs w:val="18"/>
      <w:lang w:eastAsia="zh-CN"/>
    </w:rPr>
  </w:style>
  <w:style w:type="paragraph" w:customStyle="1" w:styleId="402">
    <w:name w:val="p17"/>
    <w:basedOn w:val="1"/>
    <w:qFormat/>
    <w:uiPriority w:val="0"/>
    <w:pPr>
      <w:widowControl/>
      <w:autoSpaceDE/>
      <w:autoSpaceDN/>
      <w:spacing w:before="100" w:after="100" w:line="432" w:lineRule="auto"/>
    </w:pPr>
    <w:rPr>
      <w:rFonts w:ascii="Verdana,ˎ̥" w:hAnsi="Verdana,ˎ̥" w:eastAsia="宋体" w:cs="宋体"/>
      <w:sz w:val="23"/>
      <w:szCs w:val="23"/>
      <w:lang w:eastAsia="zh-CN"/>
    </w:rPr>
  </w:style>
  <w:style w:type="paragraph" w:customStyle="1" w:styleId="403">
    <w:name w:val="！正文"/>
    <w:basedOn w:val="1"/>
    <w:link w:val="404"/>
    <w:qFormat/>
    <w:uiPriority w:val="0"/>
    <w:pPr>
      <w:autoSpaceDE/>
      <w:autoSpaceDN/>
      <w:spacing w:line="360" w:lineRule="auto"/>
      <w:ind w:firstLine="560" w:firstLineChars="200"/>
    </w:pPr>
    <w:rPr>
      <w:rFonts w:ascii="Times New Roman" w:hAnsi="Times New Roman" w:eastAsia="仿宋_GB2312" w:cs="Times New Roman"/>
      <w:sz w:val="28"/>
      <w:szCs w:val="28"/>
      <w:lang w:eastAsia="zh-CN"/>
    </w:rPr>
  </w:style>
  <w:style w:type="character" w:customStyle="1" w:styleId="404">
    <w:name w:val="！正文 Char"/>
    <w:link w:val="403"/>
    <w:qFormat/>
    <w:uiPriority w:val="0"/>
    <w:rPr>
      <w:rFonts w:ascii="Times New Roman" w:hAnsi="Times New Roman" w:eastAsia="仿宋_GB2312" w:cs="Times New Roman"/>
      <w:sz w:val="28"/>
      <w:szCs w:val="28"/>
      <w:lang w:eastAsia="zh-CN"/>
    </w:rPr>
  </w:style>
  <w:style w:type="paragraph" w:customStyle="1" w:styleId="405">
    <w:name w:val="xl100"/>
    <w:basedOn w:val="1"/>
    <w:qFormat/>
    <w:uiPriority w:val="0"/>
    <w:pPr>
      <w:widowControl/>
      <w:pBdr>
        <w:left w:val="single" w:color="auto" w:sz="4" w:space="0"/>
        <w:right w:val="single" w:color="auto" w:sz="4" w:space="0"/>
      </w:pBdr>
      <w:shd w:val="clear" w:color="000000" w:fill="FFFFFF"/>
      <w:autoSpaceDE/>
      <w:autoSpaceDN/>
      <w:spacing w:before="100" w:beforeAutospacing="1" w:after="100" w:afterAutospacing="1"/>
    </w:pPr>
    <w:rPr>
      <w:rFonts w:ascii="宋体" w:hAnsi="宋体" w:eastAsia="宋体" w:cs="宋体"/>
      <w:b/>
      <w:bCs/>
      <w:color w:val="000000"/>
      <w:sz w:val="20"/>
      <w:szCs w:val="20"/>
      <w:lang w:eastAsia="zh-CN"/>
    </w:rPr>
  </w:style>
  <w:style w:type="paragraph" w:customStyle="1" w:styleId="406">
    <w:name w:val="paragraph1"/>
    <w:basedOn w:val="1"/>
    <w:link w:val="407"/>
    <w:qFormat/>
    <w:uiPriority w:val="0"/>
    <w:pPr>
      <w:autoSpaceDE/>
      <w:autoSpaceDN/>
      <w:spacing w:afterLines="30" w:line="360" w:lineRule="auto"/>
      <w:ind w:firstLine="480" w:firstLineChars="200"/>
      <w:jc w:val="both"/>
    </w:pPr>
    <w:rPr>
      <w:rFonts w:ascii="Arial" w:hAnsi="Arial" w:eastAsia="宋体" w:cs="Times New Roman"/>
      <w:kern w:val="2"/>
      <w:sz w:val="24"/>
      <w:szCs w:val="24"/>
      <w:lang w:eastAsia="zh-CN"/>
    </w:rPr>
  </w:style>
  <w:style w:type="character" w:customStyle="1" w:styleId="407">
    <w:name w:val="paragraph1 Char"/>
    <w:link w:val="406"/>
    <w:qFormat/>
    <w:uiPriority w:val="0"/>
    <w:rPr>
      <w:rFonts w:ascii="Arial" w:hAnsi="Arial" w:eastAsia="宋体" w:cs="Times New Roman"/>
      <w:kern w:val="2"/>
      <w:sz w:val="24"/>
      <w:szCs w:val="24"/>
      <w:lang w:eastAsia="zh-CN"/>
    </w:rPr>
  </w:style>
  <w:style w:type="paragraph" w:customStyle="1" w:styleId="408">
    <w:name w:val="xl68"/>
    <w:basedOn w:val="1"/>
    <w:qFormat/>
    <w:uiPriority w:val="0"/>
    <w:pPr>
      <w:widowControl/>
      <w:autoSpaceDE/>
      <w:autoSpaceDN/>
      <w:spacing w:before="100" w:beforeAutospacing="1" w:after="100" w:afterAutospacing="1"/>
    </w:pPr>
    <w:rPr>
      <w:rFonts w:ascii="宋体" w:hAnsi="宋体" w:eastAsia="宋体" w:cs="宋体"/>
      <w:sz w:val="20"/>
      <w:szCs w:val="20"/>
      <w:lang w:eastAsia="zh-CN"/>
    </w:rPr>
  </w:style>
  <w:style w:type="paragraph" w:customStyle="1" w:styleId="409">
    <w:name w:val="_正文段落"/>
    <w:basedOn w:val="1"/>
    <w:qFormat/>
    <w:uiPriority w:val="0"/>
    <w:pPr>
      <w:autoSpaceDE/>
      <w:autoSpaceDN/>
      <w:spacing w:beforeLines="15" w:afterLines="30" w:line="360" w:lineRule="auto"/>
      <w:ind w:firstLine="200" w:firstLineChars="200"/>
      <w:jc w:val="both"/>
    </w:pPr>
    <w:rPr>
      <w:rFonts w:ascii="Times New Roman" w:hAnsi="Times New Roman" w:eastAsia="隶书" w:cs="Times New Roman"/>
      <w:sz w:val="24"/>
      <w:szCs w:val="20"/>
      <w:lang w:eastAsia="zh-CN"/>
    </w:rPr>
  </w:style>
  <w:style w:type="paragraph" w:customStyle="1" w:styleId="410">
    <w:name w:val="图片标题"/>
    <w:basedOn w:val="1"/>
    <w:qFormat/>
    <w:uiPriority w:val="0"/>
    <w:pPr>
      <w:autoSpaceDE/>
      <w:autoSpaceDN/>
      <w:jc w:val="center"/>
    </w:pPr>
    <w:rPr>
      <w:rFonts w:ascii="Times New Roman" w:hAnsi="Times New Roman" w:eastAsia="宋体" w:cs="Times New Roman"/>
      <w:b/>
      <w:kern w:val="2"/>
      <w:sz w:val="21"/>
      <w:szCs w:val="20"/>
      <w:lang w:eastAsia="zh-CN"/>
    </w:rPr>
  </w:style>
  <w:style w:type="paragraph" w:customStyle="1" w:styleId="411">
    <w:name w:val="申报5"/>
    <w:basedOn w:val="9"/>
    <w:next w:val="412"/>
    <w:qFormat/>
    <w:uiPriority w:val="0"/>
    <w:pPr>
      <w:keepNext/>
      <w:keepLines/>
      <w:numPr>
        <w:ilvl w:val="4"/>
        <w:numId w:val="18"/>
      </w:numPr>
      <w:autoSpaceDE/>
      <w:autoSpaceDN/>
      <w:spacing w:before="280" w:after="290" w:line="377" w:lineRule="auto"/>
      <w:jc w:val="both"/>
    </w:pPr>
    <w:rPr>
      <w:rFonts w:ascii="Times New Roman" w:hAnsi="Times New Roman" w:eastAsia="宋体" w:cs="Sendnya"/>
      <w:kern w:val="2"/>
      <w:sz w:val="32"/>
      <w:szCs w:val="28"/>
      <w:lang w:eastAsia="zh-CN"/>
    </w:rPr>
  </w:style>
  <w:style w:type="paragraph" w:customStyle="1" w:styleId="412">
    <w:name w:val="HL正文样式"/>
    <w:basedOn w:val="1"/>
    <w:qFormat/>
    <w:uiPriority w:val="0"/>
    <w:pPr>
      <w:autoSpaceDE/>
      <w:autoSpaceDN/>
      <w:spacing w:line="360" w:lineRule="auto"/>
      <w:ind w:firstLine="200" w:firstLineChars="200"/>
      <w:jc w:val="both"/>
    </w:pPr>
    <w:rPr>
      <w:rFonts w:ascii="Arial" w:hAnsi="Arial" w:eastAsia="宋体" w:cs="Times New Roman"/>
      <w:kern w:val="2"/>
      <w:sz w:val="28"/>
      <w:lang w:eastAsia="zh-CN"/>
    </w:rPr>
  </w:style>
  <w:style w:type="paragraph" w:customStyle="1" w:styleId="413">
    <w:name w:val="列表段落1"/>
    <w:basedOn w:val="1"/>
    <w:qFormat/>
    <w:uiPriority w:val="34"/>
    <w:pPr>
      <w:autoSpaceDE/>
      <w:autoSpaceDN/>
      <w:ind w:firstLine="420" w:firstLineChars="200"/>
      <w:jc w:val="both"/>
    </w:pPr>
    <w:rPr>
      <w:rFonts w:ascii="Calibri" w:hAnsi="Calibri" w:eastAsia="宋体" w:cs="Times New Roman"/>
      <w:kern w:val="2"/>
      <w:sz w:val="21"/>
      <w:lang w:eastAsia="zh-CN"/>
    </w:rPr>
  </w:style>
  <w:style w:type="paragraph" w:customStyle="1" w:styleId="414">
    <w:name w:val="5级标题"/>
    <w:basedOn w:val="415"/>
    <w:next w:val="1"/>
    <w:qFormat/>
    <w:uiPriority w:val="0"/>
    <w:pPr>
      <w:numPr>
        <w:ilvl w:val="4"/>
      </w:numPr>
      <w:outlineLvl w:val="4"/>
    </w:pPr>
  </w:style>
  <w:style w:type="paragraph" w:customStyle="1" w:styleId="415">
    <w:name w:val="4级标题"/>
    <w:basedOn w:val="416"/>
    <w:next w:val="1"/>
    <w:qFormat/>
    <w:uiPriority w:val="0"/>
    <w:pPr>
      <w:numPr>
        <w:ilvl w:val="3"/>
      </w:numPr>
      <w:outlineLvl w:val="3"/>
    </w:pPr>
  </w:style>
  <w:style w:type="paragraph" w:customStyle="1" w:styleId="416">
    <w:name w:val="3级标题"/>
    <w:basedOn w:val="417"/>
    <w:next w:val="1"/>
    <w:qFormat/>
    <w:uiPriority w:val="0"/>
    <w:pPr>
      <w:numPr>
        <w:ilvl w:val="2"/>
      </w:numPr>
      <w:outlineLvl w:val="2"/>
    </w:pPr>
  </w:style>
  <w:style w:type="paragraph" w:customStyle="1" w:styleId="417">
    <w:name w:val="2级标题"/>
    <w:basedOn w:val="418"/>
    <w:next w:val="1"/>
    <w:qFormat/>
    <w:uiPriority w:val="0"/>
    <w:pPr>
      <w:numPr>
        <w:ilvl w:val="1"/>
        <w:numId w:val="19"/>
      </w:numPr>
      <w:outlineLvl w:val="1"/>
    </w:pPr>
  </w:style>
  <w:style w:type="paragraph" w:customStyle="1" w:styleId="418">
    <w:name w:val="1级标题"/>
    <w:next w:val="1"/>
    <w:qFormat/>
    <w:uiPriority w:val="0"/>
    <w:pPr>
      <w:keepNext/>
      <w:spacing w:line="360" w:lineRule="auto"/>
      <w:ind w:left="340" w:hanging="340"/>
      <w:outlineLvl w:val="0"/>
    </w:pPr>
    <w:rPr>
      <w:rFonts w:ascii="黑体" w:hAnsi="黑体" w:eastAsia="黑体" w:cs="黑体"/>
      <w:kern w:val="2"/>
      <w:sz w:val="24"/>
      <w:szCs w:val="24"/>
      <w:lang w:val="en-US" w:eastAsia="zh-CN" w:bidi="ar-SA"/>
    </w:rPr>
  </w:style>
  <w:style w:type="paragraph" w:customStyle="1" w:styleId="419">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pPr>
    <w:rPr>
      <w:rFonts w:ascii="宋体" w:hAnsi="宋体" w:eastAsia="宋体" w:cs="宋体"/>
      <w:b/>
      <w:bCs/>
      <w:color w:val="000000"/>
      <w:sz w:val="20"/>
      <w:szCs w:val="20"/>
      <w:lang w:eastAsia="zh-CN"/>
    </w:rPr>
  </w:style>
  <w:style w:type="paragraph" w:customStyle="1" w:styleId="420">
    <w:name w:val="xl89"/>
    <w:basedOn w:val="1"/>
    <w:qFormat/>
    <w:uiPriority w:val="0"/>
    <w:pPr>
      <w:widowControl/>
      <w:pBdr>
        <w:left w:val="single" w:color="auto" w:sz="4" w:space="0"/>
        <w:right w:val="single" w:color="auto" w:sz="4" w:space="0"/>
      </w:pBdr>
      <w:autoSpaceDE/>
      <w:autoSpaceDN/>
      <w:spacing w:before="100" w:beforeAutospacing="1" w:after="100" w:afterAutospacing="1"/>
    </w:pPr>
    <w:rPr>
      <w:rFonts w:ascii="宋体" w:hAnsi="宋体" w:eastAsia="宋体" w:cs="宋体"/>
      <w:b/>
      <w:bCs/>
      <w:sz w:val="20"/>
      <w:szCs w:val="20"/>
      <w:lang w:eastAsia="zh-CN"/>
    </w:rPr>
  </w:style>
  <w:style w:type="paragraph" w:customStyle="1" w:styleId="421">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utoSpaceDE/>
      <w:autoSpaceDN/>
      <w:spacing w:before="100" w:beforeAutospacing="1" w:after="100" w:afterAutospacing="1"/>
    </w:pPr>
    <w:rPr>
      <w:rFonts w:ascii="宋体" w:hAnsi="宋体" w:eastAsia="宋体" w:cs="宋体"/>
      <w:sz w:val="20"/>
      <w:szCs w:val="20"/>
      <w:lang w:eastAsia="zh-CN"/>
    </w:rPr>
  </w:style>
  <w:style w:type="paragraph" w:customStyle="1" w:styleId="422">
    <w:name w:val="0正文"/>
    <w:qFormat/>
    <w:uiPriority w:val="0"/>
    <w:pPr>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423">
    <w:name w:val="xl103"/>
    <w:basedOn w:val="1"/>
    <w:qFormat/>
    <w:uiPriority w:val="0"/>
    <w:pPr>
      <w:widowControl/>
      <w:pBdr>
        <w:left w:val="single" w:color="auto" w:sz="4" w:space="0"/>
        <w:right w:val="single" w:color="auto" w:sz="4" w:space="0"/>
      </w:pBdr>
      <w:shd w:val="clear" w:color="000000" w:fill="FFFFFF"/>
      <w:autoSpaceDE/>
      <w:autoSpaceDN/>
      <w:spacing w:before="100" w:beforeAutospacing="1" w:after="100" w:afterAutospacing="1"/>
      <w:jc w:val="center"/>
    </w:pPr>
    <w:rPr>
      <w:rFonts w:ascii="宋体" w:hAnsi="宋体" w:eastAsia="宋体" w:cs="宋体"/>
      <w:b/>
      <w:bCs/>
      <w:color w:val="000000"/>
      <w:sz w:val="20"/>
      <w:szCs w:val="20"/>
      <w:lang w:eastAsia="zh-CN"/>
    </w:rPr>
  </w:style>
  <w:style w:type="paragraph" w:customStyle="1" w:styleId="424">
    <w:name w:val="Becom:标题2"/>
    <w:basedOn w:val="5"/>
    <w:next w:val="1"/>
    <w:qFormat/>
    <w:uiPriority w:val="0"/>
    <w:pPr>
      <w:keepNext/>
      <w:keepLines/>
      <w:numPr>
        <w:ilvl w:val="1"/>
        <w:numId w:val="20"/>
      </w:numPr>
      <w:spacing w:before="120" w:after="60"/>
      <w:jc w:val="both"/>
    </w:pPr>
    <w:rPr>
      <w:rFonts w:ascii="Times New Roman" w:hAnsi="Times New Roman" w:eastAsia="宋体" w:cs="Times New Roman"/>
      <w:kern w:val="2"/>
      <w:sz w:val="30"/>
      <w:szCs w:val="28"/>
      <w:lang w:eastAsia="zh-CN"/>
    </w:rPr>
  </w:style>
  <w:style w:type="paragraph" w:customStyle="1" w:styleId="425">
    <w:name w:val="申报6"/>
    <w:basedOn w:val="10"/>
    <w:next w:val="412"/>
    <w:qFormat/>
    <w:uiPriority w:val="0"/>
    <w:pPr>
      <w:adjustRightInd/>
      <w:spacing w:beforeLines="50" w:afterLines="50" w:line="360" w:lineRule="auto"/>
      <w:textAlignment w:val="auto"/>
    </w:pPr>
    <w:rPr>
      <w:rFonts w:ascii="Times New Roman" w:hAnsi="Times New Roman" w:eastAsia="宋体" w:cs="Sendnya"/>
      <w:bCs/>
      <w:kern w:val="2"/>
      <w:sz w:val="30"/>
      <w:szCs w:val="24"/>
    </w:rPr>
  </w:style>
  <w:style w:type="paragraph" w:customStyle="1" w:styleId="426">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utoSpaceDE/>
      <w:autoSpaceDN/>
      <w:spacing w:before="100" w:beforeAutospacing="1" w:after="100" w:afterAutospacing="1"/>
      <w:jc w:val="both"/>
    </w:pPr>
    <w:rPr>
      <w:rFonts w:ascii="宋体" w:hAnsi="宋体" w:eastAsia="宋体" w:cs="宋体"/>
      <w:sz w:val="20"/>
      <w:szCs w:val="20"/>
      <w:lang w:eastAsia="zh-CN"/>
    </w:rPr>
  </w:style>
  <w:style w:type="paragraph" w:customStyle="1" w:styleId="427">
    <w:name w:val="图表内容"/>
    <w:basedOn w:val="1"/>
    <w:link w:val="428"/>
    <w:qFormat/>
    <w:uiPriority w:val="0"/>
    <w:pPr>
      <w:autoSpaceDE/>
      <w:autoSpaceDN/>
      <w:spacing w:before="20" w:after="20"/>
      <w:jc w:val="both"/>
    </w:pPr>
    <w:rPr>
      <w:rFonts w:ascii="Times New Roman" w:hAnsi="Times New Roman" w:eastAsia="宋体" w:cs="Times New Roman"/>
      <w:sz w:val="20"/>
      <w:szCs w:val="20"/>
      <w:lang w:eastAsia="zh-CN"/>
    </w:rPr>
  </w:style>
  <w:style w:type="character" w:customStyle="1" w:styleId="428">
    <w:name w:val="图表内容 Char Char"/>
    <w:link w:val="427"/>
    <w:qFormat/>
    <w:uiPriority w:val="0"/>
    <w:rPr>
      <w:rFonts w:ascii="Times New Roman" w:hAnsi="Times New Roman" w:eastAsia="宋体" w:cs="Times New Roman"/>
      <w:sz w:val="20"/>
      <w:szCs w:val="20"/>
      <w:lang w:eastAsia="zh-CN"/>
    </w:rPr>
  </w:style>
  <w:style w:type="paragraph" w:customStyle="1" w:styleId="429">
    <w:name w:val="xl10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rFonts w:ascii="宋体" w:hAnsi="宋体" w:eastAsia="宋体" w:cs="宋体"/>
      <w:sz w:val="20"/>
      <w:szCs w:val="20"/>
      <w:lang w:eastAsia="zh-CN"/>
    </w:rPr>
  </w:style>
  <w:style w:type="paragraph" w:customStyle="1" w:styleId="430">
    <w:name w:val="xl84"/>
    <w:basedOn w:val="1"/>
    <w:qFormat/>
    <w:uiPriority w:val="0"/>
    <w:pPr>
      <w:widowControl/>
      <w:pBdr>
        <w:top w:val="single" w:color="auto" w:sz="4" w:space="0"/>
        <w:left w:val="single" w:color="auto" w:sz="4" w:space="0"/>
        <w:bottom w:val="single" w:color="auto" w:sz="4" w:space="0"/>
      </w:pBdr>
      <w:shd w:val="clear" w:color="000000" w:fill="969696"/>
      <w:autoSpaceDE/>
      <w:autoSpaceDN/>
      <w:spacing w:before="100" w:beforeAutospacing="1" w:after="100" w:afterAutospacing="1"/>
    </w:pPr>
    <w:rPr>
      <w:rFonts w:ascii="宋体" w:hAnsi="宋体" w:eastAsia="宋体" w:cs="宋体"/>
      <w:b/>
      <w:bCs/>
      <w:color w:val="000000"/>
      <w:sz w:val="24"/>
      <w:szCs w:val="24"/>
      <w:lang w:eastAsia="zh-CN"/>
    </w:rPr>
  </w:style>
  <w:style w:type="paragraph" w:customStyle="1" w:styleId="431">
    <w:name w:val="A正文四号"/>
    <w:basedOn w:val="1"/>
    <w:link w:val="432"/>
    <w:qFormat/>
    <w:uiPriority w:val="0"/>
    <w:pPr>
      <w:numPr>
        <w:ilvl w:val="0"/>
        <w:numId w:val="19"/>
      </w:numPr>
      <w:autoSpaceDE/>
      <w:autoSpaceDN/>
      <w:spacing w:line="360" w:lineRule="auto"/>
    </w:pPr>
    <w:rPr>
      <w:rFonts w:ascii="宋体" w:hAnsi="宋体" w:eastAsia="宋体" w:cs="Times New Roman"/>
      <w:b/>
      <w:kern w:val="2"/>
      <w:sz w:val="28"/>
      <w:szCs w:val="24"/>
      <w:lang w:eastAsia="zh-CN"/>
    </w:rPr>
  </w:style>
  <w:style w:type="character" w:customStyle="1" w:styleId="432">
    <w:name w:val="A正文四号 Char"/>
    <w:link w:val="431"/>
    <w:qFormat/>
    <w:uiPriority w:val="0"/>
    <w:rPr>
      <w:rFonts w:ascii="宋体" w:hAnsi="宋体" w:eastAsia="宋体" w:cs="Times New Roman"/>
      <w:b/>
      <w:kern w:val="2"/>
      <w:sz w:val="28"/>
      <w:szCs w:val="24"/>
      <w:lang w:eastAsia="zh-CN"/>
    </w:rPr>
  </w:style>
  <w:style w:type="paragraph" w:customStyle="1" w:styleId="433">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rFonts w:ascii="宋体" w:hAnsi="宋体" w:eastAsia="宋体" w:cs="宋体"/>
      <w:b/>
      <w:bCs/>
      <w:sz w:val="20"/>
      <w:szCs w:val="20"/>
      <w:lang w:eastAsia="zh-CN"/>
    </w:rPr>
  </w:style>
  <w:style w:type="paragraph" w:customStyle="1" w:styleId="434">
    <w:name w:val="xl83"/>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color w:val="000000"/>
      <w:sz w:val="20"/>
      <w:szCs w:val="20"/>
      <w:lang w:eastAsia="zh-CN"/>
    </w:rPr>
  </w:style>
  <w:style w:type="paragraph" w:customStyle="1" w:styleId="435">
    <w:name w:val="Default Paragraph Font Para Char"/>
    <w:basedOn w:val="1"/>
    <w:qFormat/>
    <w:uiPriority w:val="0"/>
    <w:pPr>
      <w:widowControl/>
      <w:autoSpaceDE/>
      <w:autoSpaceDN/>
      <w:spacing w:after="160" w:line="240" w:lineRule="exact"/>
    </w:pPr>
    <w:rPr>
      <w:rFonts w:ascii="Verdana" w:hAnsi="Verdana" w:eastAsia="宋体" w:cs="Times New Roman"/>
      <w:sz w:val="20"/>
      <w:szCs w:val="20"/>
    </w:rPr>
  </w:style>
  <w:style w:type="paragraph" w:customStyle="1" w:styleId="436">
    <w:name w:val="正文样式1"/>
    <w:basedOn w:val="1"/>
    <w:qFormat/>
    <w:uiPriority w:val="0"/>
    <w:pPr>
      <w:autoSpaceDE/>
      <w:autoSpaceDN/>
      <w:spacing w:line="360" w:lineRule="auto"/>
      <w:ind w:firstLine="200" w:firstLineChars="200"/>
    </w:pPr>
    <w:rPr>
      <w:rFonts w:ascii="Calibri" w:hAnsi="Calibri" w:eastAsia="宋体" w:cs="Times New Roman"/>
      <w:kern w:val="2"/>
      <w:sz w:val="24"/>
      <w:lang w:eastAsia="zh-CN"/>
    </w:rPr>
  </w:style>
  <w:style w:type="paragraph" w:customStyle="1" w:styleId="437">
    <w:name w:val="xl102"/>
    <w:basedOn w:val="1"/>
    <w:qFormat/>
    <w:uiPriority w:val="0"/>
    <w:pPr>
      <w:widowControl/>
      <w:pBdr>
        <w:top w:val="single" w:color="auto" w:sz="4" w:space="0"/>
        <w:left w:val="single" w:color="auto" w:sz="4" w:space="0"/>
        <w:right w:val="single" w:color="auto" w:sz="4" w:space="0"/>
      </w:pBdr>
      <w:shd w:val="clear" w:color="000000" w:fill="FFFFFF"/>
      <w:autoSpaceDE/>
      <w:autoSpaceDN/>
      <w:spacing w:before="100" w:beforeAutospacing="1" w:after="100" w:afterAutospacing="1"/>
      <w:jc w:val="center"/>
    </w:pPr>
    <w:rPr>
      <w:rFonts w:ascii="宋体" w:hAnsi="宋体" w:eastAsia="宋体" w:cs="宋体"/>
      <w:b/>
      <w:bCs/>
      <w:color w:val="000000"/>
      <w:sz w:val="20"/>
      <w:szCs w:val="20"/>
      <w:lang w:eastAsia="zh-CN"/>
    </w:rPr>
  </w:style>
  <w:style w:type="paragraph" w:customStyle="1" w:styleId="438">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969696"/>
      <w:autoSpaceDE/>
      <w:autoSpaceDN/>
      <w:spacing w:before="100" w:beforeAutospacing="1" w:after="100" w:afterAutospacing="1"/>
    </w:pPr>
    <w:rPr>
      <w:rFonts w:ascii="宋体" w:hAnsi="宋体" w:eastAsia="宋体" w:cs="宋体"/>
      <w:b/>
      <w:bCs/>
      <w:sz w:val="24"/>
      <w:szCs w:val="24"/>
      <w:lang w:eastAsia="zh-CN"/>
    </w:rPr>
  </w:style>
  <w:style w:type="paragraph" w:customStyle="1" w:styleId="439">
    <w:name w:val="xl87"/>
    <w:basedOn w:val="1"/>
    <w:qFormat/>
    <w:uiPriority w:val="0"/>
    <w:pPr>
      <w:widowControl/>
      <w:pBdr>
        <w:top w:val="single" w:color="auto" w:sz="4" w:space="0"/>
        <w:bottom w:val="single" w:color="auto" w:sz="4" w:space="0"/>
        <w:right w:val="single" w:color="auto" w:sz="4" w:space="0"/>
      </w:pBdr>
      <w:shd w:val="clear" w:color="000000" w:fill="969696"/>
      <w:autoSpaceDE/>
      <w:autoSpaceDN/>
      <w:spacing w:before="100" w:beforeAutospacing="1" w:after="100" w:afterAutospacing="1"/>
    </w:pPr>
    <w:rPr>
      <w:rFonts w:ascii="宋体" w:hAnsi="宋体" w:eastAsia="宋体" w:cs="宋体"/>
      <w:b/>
      <w:bCs/>
      <w:sz w:val="24"/>
      <w:szCs w:val="24"/>
      <w:lang w:eastAsia="zh-CN"/>
    </w:rPr>
  </w:style>
  <w:style w:type="paragraph" w:customStyle="1" w:styleId="440">
    <w:name w:val="xl105"/>
    <w:basedOn w:val="1"/>
    <w:qFormat/>
    <w:uiPriority w:val="0"/>
    <w:pPr>
      <w:widowControl/>
      <w:pBdr>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rFonts w:ascii="宋体" w:hAnsi="宋体" w:eastAsia="宋体" w:cs="宋体"/>
      <w:sz w:val="20"/>
      <w:szCs w:val="20"/>
      <w:lang w:eastAsia="zh-CN"/>
    </w:rPr>
  </w:style>
  <w:style w:type="paragraph" w:customStyle="1" w:styleId="441">
    <w:name w:val="A正文小四"/>
    <w:basedOn w:val="1"/>
    <w:link w:val="442"/>
    <w:qFormat/>
    <w:uiPriority w:val="0"/>
    <w:pPr>
      <w:autoSpaceDE/>
      <w:autoSpaceDN/>
      <w:spacing w:line="360" w:lineRule="auto"/>
      <w:ind w:firstLine="200" w:firstLineChars="200"/>
      <w:jc w:val="both"/>
    </w:pPr>
    <w:rPr>
      <w:rFonts w:ascii="Times New Roman" w:hAnsi="Times New Roman" w:eastAsia="宋体" w:cs="Times New Roman"/>
      <w:kern w:val="2"/>
      <w:sz w:val="28"/>
      <w:szCs w:val="24"/>
      <w:lang w:eastAsia="zh-CN"/>
    </w:rPr>
  </w:style>
  <w:style w:type="character" w:customStyle="1" w:styleId="442">
    <w:name w:val="A正文小四 Char"/>
    <w:link w:val="441"/>
    <w:qFormat/>
    <w:uiPriority w:val="0"/>
    <w:rPr>
      <w:rFonts w:ascii="Times New Roman" w:hAnsi="Times New Roman" w:eastAsia="宋体" w:cs="Times New Roman"/>
      <w:kern w:val="2"/>
      <w:sz w:val="28"/>
      <w:szCs w:val="24"/>
      <w:lang w:eastAsia="zh-CN"/>
    </w:rPr>
  </w:style>
  <w:style w:type="paragraph" w:customStyle="1" w:styleId="443">
    <w:name w:val="Pa0"/>
    <w:basedOn w:val="1"/>
    <w:next w:val="1"/>
    <w:qFormat/>
    <w:uiPriority w:val="0"/>
    <w:pPr>
      <w:adjustRightInd w:val="0"/>
    </w:pPr>
    <w:rPr>
      <w:rFonts w:ascii="黑体" w:hAnsi="Times New Roman" w:eastAsia="黑体" w:cs="Times New Roman"/>
      <w:sz w:val="24"/>
      <w:szCs w:val="24"/>
      <w:lang w:eastAsia="zh-CN"/>
    </w:rPr>
  </w:style>
  <w:style w:type="paragraph" w:customStyle="1" w:styleId="444">
    <w:name w:val="xl96"/>
    <w:basedOn w:val="1"/>
    <w:qFormat/>
    <w:uiPriority w:val="0"/>
    <w:pPr>
      <w:widowControl/>
      <w:pBdr>
        <w:top w:val="single" w:color="008000" w:sz="4" w:space="0"/>
        <w:left w:val="single" w:color="008000" w:sz="4" w:space="0"/>
        <w:bottom w:val="single" w:color="008000" w:sz="4" w:space="0"/>
        <w:right w:val="single" w:color="008000" w:sz="4" w:space="0"/>
      </w:pBdr>
      <w:shd w:val="clear" w:color="FFFFFF" w:fill="FFFFFF"/>
      <w:autoSpaceDE/>
      <w:autoSpaceDN/>
      <w:spacing w:before="100" w:beforeAutospacing="1" w:after="100" w:afterAutospacing="1"/>
    </w:pPr>
    <w:rPr>
      <w:rFonts w:ascii="宋体" w:hAnsi="宋体" w:eastAsia="宋体" w:cs="宋体"/>
      <w:b/>
      <w:bCs/>
      <w:sz w:val="20"/>
      <w:szCs w:val="20"/>
      <w:lang w:eastAsia="zh-CN"/>
    </w:rPr>
  </w:style>
  <w:style w:type="paragraph" w:customStyle="1" w:styleId="445">
    <w:name w:val="xl7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b/>
      <w:bCs/>
      <w:sz w:val="20"/>
      <w:szCs w:val="20"/>
      <w:lang w:eastAsia="zh-CN"/>
    </w:rPr>
  </w:style>
  <w:style w:type="paragraph" w:customStyle="1" w:styleId="446">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pPr>
    <w:rPr>
      <w:rFonts w:ascii="宋体" w:hAnsi="宋体" w:eastAsia="宋体" w:cs="宋体"/>
      <w:b/>
      <w:bCs/>
      <w:sz w:val="20"/>
      <w:szCs w:val="20"/>
      <w:lang w:eastAsia="zh-CN"/>
    </w:rPr>
  </w:style>
  <w:style w:type="paragraph" w:customStyle="1" w:styleId="447">
    <w:name w:val="符号正文"/>
    <w:basedOn w:val="1"/>
    <w:qFormat/>
    <w:uiPriority w:val="0"/>
    <w:pPr>
      <w:numPr>
        <w:ilvl w:val="0"/>
        <w:numId w:val="21"/>
      </w:numPr>
      <w:autoSpaceDE/>
      <w:autoSpaceDN/>
      <w:adjustRightInd w:val="0"/>
      <w:snapToGrid w:val="0"/>
      <w:spacing w:line="360" w:lineRule="auto"/>
      <w:ind w:left="0" w:firstLine="200" w:firstLineChars="200"/>
      <w:jc w:val="both"/>
    </w:pPr>
    <w:rPr>
      <w:rFonts w:ascii="Arial" w:hAnsi="Arial" w:eastAsia="宋体" w:cs="Times New Roman"/>
      <w:kern w:val="2"/>
      <w:sz w:val="24"/>
      <w:lang w:eastAsia="zh-CN"/>
    </w:rPr>
  </w:style>
  <w:style w:type="paragraph" w:customStyle="1" w:styleId="448">
    <w:name w:val="样式 样式 样式 四号 行距: 1.5 倍行距 + 首行缩进:  2 字符 + (西文) 宋体 (中文) 仿宋_GB2312..."/>
    <w:basedOn w:val="1"/>
    <w:qFormat/>
    <w:uiPriority w:val="0"/>
    <w:pPr>
      <w:autoSpaceDE/>
      <w:autoSpaceDN/>
      <w:spacing w:line="500" w:lineRule="atLeast"/>
      <w:ind w:firstLine="560" w:firstLineChars="200"/>
      <w:jc w:val="both"/>
    </w:pPr>
    <w:rPr>
      <w:rFonts w:ascii="Times New Roman" w:hAnsi="Times New Roman" w:eastAsia="宋体" w:cs="Times New Roman"/>
      <w:kern w:val="2"/>
      <w:sz w:val="28"/>
      <w:szCs w:val="28"/>
      <w:lang w:eastAsia="zh-CN"/>
    </w:rPr>
  </w:style>
  <w:style w:type="paragraph" w:customStyle="1" w:styleId="449">
    <w:name w:val="Char Char Char Char Char Char Char Char Char Char Char Char1 Char"/>
    <w:basedOn w:val="1"/>
    <w:qFormat/>
    <w:uiPriority w:val="0"/>
    <w:pPr>
      <w:autoSpaceDE/>
      <w:autoSpaceDN/>
      <w:snapToGrid w:val="0"/>
      <w:spacing w:line="360" w:lineRule="auto"/>
      <w:ind w:firstLine="200" w:firstLineChars="200"/>
      <w:jc w:val="both"/>
    </w:pPr>
    <w:rPr>
      <w:rFonts w:ascii="Times New Roman" w:hAnsi="Times New Roman" w:eastAsia="宋体" w:cs="Times New Roman"/>
      <w:kern w:val="2"/>
      <w:sz w:val="21"/>
      <w:szCs w:val="20"/>
      <w:lang w:eastAsia="zh-CN"/>
    </w:rPr>
  </w:style>
  <w:style w:type="paragraph" w:customStyle="1" w:styleId="450">
    <w:name w:val="Char1 Char Char Char"/>
    <w:basedOn w:val="1"/>
    <w:qFormat/>
    <w:uiPriority w:val="0"/>
    <w:pPr>
      <w:autoSpaceDE/>
      <w:autoSpaceDN/>
      <w:jc w:val="both"/>
    </w:pPr>
    <w:rPr>
      <w:rFonts w:ascii="Tahoma" w:hAnsi="Tahoma" w:eastAsia="宋体" w:cs="Times New Roman"/>
      <w:kern w:val="2"/>
      <w:sz w:val="24"/>
      <w:szCs w:val="20"/>
      <w:lang w:eastAsia="zh-CN"/>
    </w:rPr>
  </w:style>
  <w:style w:type="paragraph" w:customStyle="1" w:styleId="451">
    <w:name w:val="xl6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pPr>
    <w:rPr>
      <w:rFonts w:ascii="宋体" w:hAnsi="宋体" w:eastAsia="宋体" w:cs="宋体"/>
      <w:sz w:val="20"/>
      <w:szCs w:val="20"/>
      <w:lang w:eastAsia="zh-CN"/>
    </w:rPr>
  </w:style>
  <w:style w:type="paragraph" w:customStyle="1" w:styleId="452">
    <w:name w:val="Char Char Char Char Char Char1 Char Char Char Char Char Char1 Char Char Char Char Char Char Char"/>
    <w:basedOn w:val="1"/>
    <w:qFormat/>
    <w:uiPriority w:val="0"/>
    <w:pPr>
      <w:autoSpaceDE/>
      <w:autoSpaceDN/>
      <w:jc w:val="both"/>
    </w:pPr>
    <w:rPr>
      <w:rFonts w:ascii="Tahoma" w:hAnsi="Tahoma" w:eastAsia="宋体" w:cs="Times New Roman"/>
      <w:kern w:val="2"/>
      <w:sz w:val="24"/>
      <w:szCs w:val="20"/>
      <w:lang w:eastAsia="zh-CN"/>
    </w:rPr>
  </w:style>
  <w:style w:type="paragraph" w:customStyle="1" w:styleId="453">
    <w:name w:val="申报3"/>
    <w:basedOn w:val="7"/>
    <w:next w:val="412"/>
    <w:qFormat/>
    <w:uiPriority w:val="0"/>
    <w:pPr>
      <w:keepNext/>
      <w:keepLines/>
      <w:numPr>
        <w:ilvl w:val="2"/>
        <w:numId w:val="18"/>
      </w:numPr>
      <w:spacing w:before="260" w:after="260" w:line="415" w:lineRule="auto"/>
      <w:jc w:val="both"/>
    </w:pPr>
    <w:rPr>
      <w:rFonts w:ascii="Times New Roman" w:hAnsi="Times New Roman" w:eastAsia="宋体" w:cs="Sendnya"/>
      <w:kern w:val="2"/>
      <w:sz w:val="36"/>
      <w:szCs w:val="32"/>
      <w:lang w:eastAsia="zh-CN"/>
    </w:rPr>
  </w:style>
  <w:style w:type="paragraph" w:customStyle="1" w:styleId="454">
    <w:name w:val="xl90"/>
    <w:basedOn w:val="1"/>
    <w:qFormat/>
    <w:uiPriority w:val="0"/>
    <w:pPr>
      <w:widowControl/>
      <w:pBdr>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b/>
      <w:bCs/>
      <w:sz w:val="20"/>
      <w:szCs w:val="20"/>
      <w:lang w:eastAsia="zh-CN"/>
    </w:rPr>
  </w:style>
  <w:style w:type="paragraph" w:customStyle="1" w:styleId="455">
    <w:name w:val="font0"/>
    <w:basedOn w:val="1"/>
    <w:qFormat/>
    <w:uiPriority w:val="0"/>
    <w:pPr>
      <w:widowControl/>
      <w:autoSpaceDE/>
      <w:autoSpaceDN/>
      <w:spacing w:before="100" w:beforeAutospacing="1" w:after="100" w:afterAutospacing="1"/>
    </w:pPr>
    <w:rPr>
      <w:rFonts w:hint="eastAsia" w:ascii="宋体" w:hAnsi="宋体" w:eastAsia="宋体" w:cs="Times New Roman"/>
      <w:sz w:val="24"/>
      <w:szCs w:val="21"/>
      <w:lang w:eastAsia="zh-CN"/>
    </w:rPr>
  </w:style>
  <w:style w:type="paragraph" w:customStyle="1" w:styleId="456">
    <w:name w:val="_标题4"/>
    <w:basedOn w:val="8"/>
    <w:next w:val="409"/>
    <w:qFormat/>
    <w:uiPriority w:val="0"/>
    <w:pPr>
      <w:keepNext/>
      <w:keepLines/>
      <w:autoSpaceDE/>
      <w:autoSpaceDN/>
      <w:spacing w:before="280" w:after="290" w:line="377" w:lineRule="auto"/>
      <w:ind w:left="0"/>
      <w:jc w:val="both"/>
    </w:pPr>
    <w:rPr>
      <w:rFonts w:ascii="Arial" w:hAnsi="Arial" w:eastAsia="黑体" w:cs="Times New Roman"/>
      <w:b w:val="0"/>
      <w:bCs w:val="0"/>
      <w:sz w:val="28"/>
      <w:szCs w:val="20"/>
      <w:lang w:eastAsia="zh-CN"/>
    </w:rPr>
  </w:style>
  <w:style w:type="paragraph" w:customStyle="1" w:styleId="457">
    <w:name w:val="my正文"/>
    <w:qFormat/>
    <w:uiPriority w:val="0"/>
    <w:pPr>
      <w:widowControl w:val="0"/>
      <w:spacing w:line="360" w:lineRule="auto"/>
      <w:ind w:firstLine="540"/>
      <w:jc w:val="both"/>
    </w:pPr>
    <w:rPr>
      <w:rFonts w:ascii="宋体" w:hAnsi="宋体" w:eastAsia="宋体" w:cs="宋体"/>
      <w:color w:val="000000"/>
      <w:sz w:val="24"/>
      <w:szCs w:val="24"/>
      <w:lang w:val="en-US" w:eastAsia="zh-CN" w:bidi="ar-SA"/>
    </w:rPr>
  </w:style>
  <w:style w:type="paragraph" w:customStyle="1" w:styleId="458">
    <w:name w:val="样式 正文首行缩进 + 五号 首行缩进:  2 字符"/>
    <w:basedOn w:val="87"/>
    <w:qFormat/>
    <w:uiPriority w:val="0"/>
    <w:pPr>
      <w:spacing w:after="0" w:line="400" w:lineRule="atLeast"/>
      <w:ind w:firstLine="200" w:firstLineChars="200"/>
    </w:pPr>
    <w:rPr>
      <w:szCs w:val="20"/>
    </w:rPr>
  </w:style>
  <w:style w:type="paragraph" w:customStyle="1" w:styleId="459">
    <w:name w:val="样式 仿宋_GB2312 小四 段前: 7.8 磅"/>
    <w:basedOn w:val="1"/>
    <w:qFormat/>
    <w:uiPriority w:val="0"/>
    <w:pPr>
      <w:autoSpaceDE/>
      <w:autoSpaceDN/>
      <w:spacing w:before="156" w:line="360" w:lineRule="auto"/>
      <w:ind w:firstLine="480" w:firstLineChars="200"/>
      <w:jc w:val="both"/>
    </w:pPr>
    <w:rPr>
      <w:rFonts w:ascii="仿宋_GB2312" w:hAnsi="Times New Roman" w:eastAsia="仿宋_GB2312" w:cs="宋体"/>
      <w:kern w:val="2"/>
      <w:sz w:val="24"/>
      <w:szCs w:val="20"/>
      <w:lang w:eastAsia="zh-CN"/>
    </w:rPr>
  </w:style>
  <w:style w:type="paragraph" w:customStyle="1" w:styleId="460">
    <w:name w:val="xl99"/>
    <w:basedOn w:val="1"/>
    <w:qFormat/>
    <w:uiPriority w:val="0"/>
    <w:pPr>
      <w:widowControl/>
      <w:pBdr>
        <w:top w:val="single" w:color="auto" w:sz="4" w:space="0"/>
        <w:left w:val="single" w:color="auto" w:sz="4" w:space="0"/>
        <w:right w:val="single" w:color="auto" w:sz="4" w:space="0"/>
      </w:pBdr>
      <w:shd w:val="clear" w:color="000000" w:fill="FFFFFF"/>
      <w:autoSpaceDE/>
      <w:autoSpaceDN/>
      <w:spacing w:before="100" w:beforeAutospacing="1" w:after="100" w:afterAutospacing="1"/>
    </w:pPr>
    <w:rPr>
      <w:rFonts w:ascii="宋体" w:hAnsi="宋体" w:eastAsia="宋体" w:cs="宋体"/>
      <w:b/>
      <w:bCs/>
      <w:color w:val="000000"/>
      <w:sz w:val="20"/>
      <w:szCs w:val="20"/>
      <w:lang w:eastAsia="zh-CN"/>
    </w:rPr>
  </w:style>
  <w:style w:type="paragraph" w:customStyle="1" w:styleId="461">
    <w:name w:val="方案设计正文"/>
    <w:basedOn w:val="1"/>
    <w:qFormat/>
    <w:uiPriority w:val="0"/>
    <w:pPr>
      <w:widowControl/>
      <w:overflowPunct w:val="0"/>
      <w:adjustRightInd w:val="0"/>
      <w:spacing w:line="300" w:lineRule="auto"/>
      <w:textAlignment w:val="bottom"/>
    </w:pPr>
    <w:rPr>
      <w:rFonts w:ascii="宋体" w:hAnsi="宋体" w:eastAsia="楷体" w:cs="Times New Roman"/>
      <w:sz w:val="24"/>
      <w:szCs w:val="20"/>
      <w:lang w:eastAsia="zh-CN"/>
    </w:rPr>
  </w:style>
  <w:style w:type="paragraph" w:customStyle="1" w:styleId="462">
    <w:name w:val="Blockquote"/>
    <w:basedOn w:val="1"/>
    <w:qFormat/>
    <w:uiPriority w:val="0"/>
    <w:pPr>
      <w:adjustRightInd w:val="0"/>
      <w:spacing w:before="100" w:after="100"/>
      <w:ind w:left="360" w:right="360"/>
    </w:pPr>
    <w:rPr>
      <w:rFonts w:ascii="Times New Roman" w:hAnsi="Times New Roman" w:eastAsia="宋体" w:cs="Times New Roman"/>
      <w:sz w:val="24"/>
      <w:szCs w:val="20"/>
      <w:lang w:eastAsia="zh-CN"/>
    </w:rPr>
  </w:style>
  <w:style w:type="paragraph" w:customStyle="1" w:styleId="463">
    <w:name w:val="xl93"/>
    <w:basedOn w:val="1"/>
    <w:qFormat/>
    <w:uiPriority w:val="0"/>
    <w:pPr>
      <w:widowControl/>
      <w:pBdr>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b/>
      <w:bCs/>
      <w:color w:val="000000"/>
      <w:sz w:val="20"/>
      <w:szCs w:val="20"/>
      <w:lang w:eastAsia="zh-CN"/>
    </w:rPr>
  </w:style>
  <w:style w:type="paragraph" w:customStyle="1" w:styleId="464">
    <w:name w:val="HL符号正文"/>
    <w:basedOn w:val="412"/>
    <w:qFormat/>
    <w:uiPriority w:val="0"/>
    <w:pPr>
      <w:numPr>
        <w:ilvl w:val="0"/>
        <w:numId w:val="22"/>
      </w:numPr>
      <w:ind w:firstLine="0" w:firstLineChars="0"/>
    </w:pPr>
    <w:rPr>
      <w:rFonts w:ascii="宋体" w:hAnsi="宋体"/>
      <w:sz w:val="24"/>
      <w:szCs w:val="21"/>
    </w:rPr>
  </w:style>
  <w:style w:type="paragraph" w:customStyle="1" w:styleId="465">
    <w:name w:val="xl85"/>
    <w:basedOn w:val="1"/>
    <w:qFormat/>
    <w:uiPriority w:val="0"/>
    <w:pPr>
      <w:widowControl/>
      <w:pBdr>
        <w:top w:val="single" w:color="auto" w:sz="4" w:space="0"/>
        <w:bottom w:val="single" w:color="auto" w:sz="4" w:space="0"/>
      </w:pBdr>
      <w:shd w:val="clear" w:color="000000" w:fill="969696"/>
      <w:autoSpaceDE/>
      <w:autoSpaceDN/>
      <w:spacing w:before="100" w:beforeAutospacing="1" w:after="100" w:afterAutospacing="1"/>
    </w:pPr>
    <w:rPr>
      <w:rFonts w:ascii="宋体" w:hAnsi="宋体" w:eastAsia="宋体" w:cs="宋体"/>
      <w:b/>
      <w:bCs/>
      <w:color w:val="000000"/>
      <w:sz w:val="24"/>
      <w:szCs w:val="24"/>
      <w:lang w:eastAsia="zh-CN"/>
    </w:rPr>
  </w:style>
  <w:style w:type="paragraph" w:customStyle="1" w:styleId="466">
    <w:name w:val="xl101"/>
    <w:basedOn w:val="1"/>
    <w:qFormat/>
    <w:uiPriority w:val="0"/>
    <w:pPr>
      <w:widowControl/>
      <w:pBdr>
        <w:left w:val="single" w:color="auto" w:sz="4" w:space="0"/>
        <w:bottom w:val="single" w:color="auto" w:sz="4" w:space="0"/>
        <w:right w:val="single" w:color="auto" w:sz="4" w:space="0"/>
      </w:pBdr>
      <w:shd w:val="clear" w:color="000000" w:fill="FFFFFF"/>
      <w:autoSpaceDE/>
      <w:autoSpaceDN/>
      <w:spacing w:before="100" w:beforeAutospacing="1" w:after="100" w:afterAutospacing="1"/>
    </w:pPr>
    <w:rPr>
      <w:rFonts w:ascii="宋体" w:hAnsi="宋体" w:eastAsia="宋体" w:cs="宋体"/>
      <w:b/>
      <w:bCs/>
      <w:color w:val="000000"/>
      <w:sz w:val="20"/>
      <w:szCs w:val="20"/>
      <w:lang w:eastAsia="zh-CN"/>
    </w:rPr>
  </w:style>
  <w:style w:type="paragraph" w:customStyle="1" w:styleId="467">
    <w:name w:val="xl7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b/>
      <w:bCs/>
      <w:color w:val="000000"/>
      <w:sz w:val="20"/>
      <w:szCs w:val="20"/>
      <w:lang w:eastAsia="zh-CN"/>
    </w:rPr>
  </w:style>
  <w:style w:type="paragraph" w:customStyle="1" w:styleId="468">
    <w:name w:val="Quick A."/>
    <w:basedOn w:val="185"/>
    <w:next w:val="185"/>
    <w:qFormat/>
    <w:uiPriority w:val="0"/>
    <w:rPr>
      <w:rFonts w:ascii="GAMJEG+Arial" w:eastAsia="GAMJEG+Arial"/>
      <w:color w:val="auto"/>
    </w:rPr>
  </w:style>
  <w:style w:type="paragraph" w:customStyle="1" w:styleId="469">
    <w:name w:val="缩进正文"/>
    <w:basedOn w:val="1"/>
    <w:qFormat/>
    <w:uiPriority w:val="0"/>
    <w:pPr>
      <w:widowControl/>
      <w:autoSpaceDE/>
      <w:autoSpaceDN/>
      <w:spacing w:after="200" w:line="400" w:lineRule="exact"/>
      <w:ind w:left="1418"/>
    </w:pPr>
    <w:rPr>
      <w:rFonts w:ascii="宋体" w:hAnsi="宋体" w:eastAsia="宋体" w:cs="Times New Roman"/>
      <w:sz w:val="21"/>
      <w:szCs w:val="20"/>
      <w:lang w:eastAsia="zh-CN"/>
    </w:rPr>
  </w:style>
  <w:style w:type="paragraph" w:customStyle="1" w:styleId="470">
    <w:name w:val="ZW"/>
    <w:basedOn w:val="1"/>
    <w:qFormat/>
    <w:uiPriority w:val="0"/>
    <w:pPr>
      <w:widowControl/>
      <w:spacing w:line="315" w:lineRule="exact"/>
      <w:ind w:firstLine="200" w:firstLineChars="200"/>
      <w:textAlignment w:val="bottom"/>
    </w:pPr>
    <w:rPr>
      <w:rFonts w:ascii="Times New Roman" w:hAnsi="Times New Roman" w:eastAsia="宋体" w:cs="Times New Roman"/>
      <w:sz w:val="21"/>
      <w:szCs w:val="20"/>
      <w:lang w:eastAsia="zh-CN"/>
    </w:rPr>
  </w:style>
  <w:style w:type="paragraph" w:customStyle="1" w:styleId="471">
    <w:name w:val="Char Char Char Char"/>
    <w:basedOn w:val="1"/>
    <w:qFormat/>
    <w:uiPriority w:val="0"/>
    <w:pPr>
      <w:tabs>
        <w:tab w:val="left" w:pos="360"/>
      </w:tabs>
      <w:autoSpaceDE/>
      <w:autoSpaceDN/>
      <w:ind w:firstLine="420" w:firstLineChars="150"/>
      <w:jc w:val="both"/>
    </w:pPr>
    <w:rPr>
      <w:rFonts w:ascii="Arial" w:hAnsi="Arial" w:eastAsia="宋体" w:cs="Arial"/>
      <w:kern w:val="2"/>
      <w:sz w:val="20"/>
      <w:szCs w:val="20"/>
      <w:lang w:eastAsia="zh-CN"/>
    </w:rPr>
  </w:style>
  <w:style w:type="paragraph" w:customStyle="1" w:styleId="472">
    <w:name w:val="xl81"/>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sz w:val="20"/>
      <w:szCs w:val="20"/>
      <w:lang w:eastAsia="zh-CN"/>
    </w:rPr>
  </w:style>
  <w:style w:type="paragraph" w:customStyle="1" w:styleId="473">
    <w:name w:val="表格标题"/>
    <w:basedOn w:val="349"/>
    <w:qFormat/>
    <w:uiPriority w:val="99"/>
    <w:pPr>
      <w:adjustRightInd/>
      <w:jc w:val="center"/>
    </w:pPr>
    <w:rPr>
      <w:rFonts w:ascii="Times New Roman" w:hAnsi="Times New Roman" w:cs="宋体"/>
      <w:b/>
      <w:bCs/>
      <w:szCs w:val="20"/>
    </w:rPr>
  </w:style>
  <w:style w:type="paragraph" w:customStyle="1" w:styleId="474">
    <w:name w:val="列出段落51"/>
    <w:basedOn w:val="1"/>
    <w:qFormat/>
    <w:uiPriority w:val="0"/>
    <w:pPr>
      <w:autoSpaceDE/>
      <w:autoSpaceDN/>
      <w:ind w:firstLine="420" w:firstLineChars="200"/>
      <w:jc w:val="both"/>
    </w:pPr>
    <w:rPr>
      <w:rFonts w:ascii="Times New Roman" w:hAnsi="Times New Roman" w:eastAsia="宋体" w:cs="Times New Roman"/>
      <w:kern w:val="2"/>
      <w:sz w:val="24"/>
      <w:szCs w:val="24"/>
      <w:lang w:eastAsia="zh-CN"/>
    </w:rPr>
  </w:style>
  <w:style w:type="paragraph" w:customStyle="1" w:styleId="475">
    <w:name w:val="_标题3"/>
    <w:basedOn w:val="7"/>
    <w:next w:val="409"/>
    <w:qFormat/>
    <w:uiPriority w:val="0"/>
    <w:pPr>
      <w:keepNext/>
      <w:keepLines/>
      <w:widowControl/>
      <w:spacing w:before="60" w:after="60" w:line="360" w:lineRule="auto"/>
      <w:jc w:val="left"/>
    </w:pPr>
    <w:rPr>
      <w:rFonts w:ascii="Arial" w:hAnsi="Arial" w:eastAsia="黑体" w:cs="Times New Roman"/>
      <w:b w:val="0"/>
      <w:bCs w:val="0"/>
      <w:kern w:val="2"/>
      <w:sz w:val="30"/>
      <w:szCs w:val="20"/>
      <w:lang w:eastAsia="zh-CN"/>
    </w:rPr>
  </w:style>
  <w:style w:type="paragraph" w:customStyle="1" w:styleId="476">
    <w:name w:val="xl95"/>
    <w:basedOn w:val="1"/>
    <w:qFormat/>
    <w:uiPriority w:val="0"/>
    <w:pPr>
      <w:widowControl/>
      <w:pBdr>
        <w:top w:val="single" w:color="auto" w:sz="4" w:space="0"/>
        <w:bottom w:val="single" w:color="auto" w:sz="4" w:space="0"/>
        <w:right w:val="single" w:color="auto" w:sz="4" w:space="0"/>
      </w:pBdr>
      <w:shd w:val="clear" w:color="000000" w:fill="FFFF00"/>
      <w:autoSpaceDE/>
      <w:autoSpaceDN/>
      <w:spacing w:before="100" w:beforeAutospacing="1" w:after="100" w:afterAutospacing="1"/>
    </w:pPr>
    <w:rPr>
      <w:rFonts w:ascii="宋体" w:hAnsi="宋体" w:eastAsia="宋体" w:cs="宋体"/>
      <w:color w:val="000000"/>
      <w:sz w:val="20"/>
      <w:szCs w:val="20"/>
      <w:lang w:eastAsia="zh-CN"/>
    </w:rPr>
  </w:style>
  <w:style w:type="paragraph" w:customStyle="1" w:styleId="477">
    <w:name w:val="_Style 81"/>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78">
    <w:name w:val="tabletext"/>
    <w:basedOn w:val="1"/>
    <w:qFormat/>
    <w:uiPriority w:val="0"/>
    <w:pPr>
      <w:widowControl/>
      <w:autoSpaceDE/>
      <w:autoSpaceDN/>
      <w:spacing w:before="100" w:beforeAutospacing="1" w:after="100" w:afterAutospacing="1"/>
    </w:pPr>
    <w:rPr>
      <w:rFonts w:ascii="宋体" w:hAnsi="宋体" w:eastAsia="宋体" w:cs="宋体"/>
      <w:sz w:val="24"/>
      <w:szCs w:val="24"/>
      <w:lang w:eastAsia="zh-CN"/>
    </w:rPr>
  </w:style>
  <w:style w:type="paragraph" w:customStyle="1" w:styleId="479">
    <w:name w:val="申报1"/>
    <w:basedOn w:val="4"/>
    <w:next w:val="412"/>
    <w:qFormat/>
    <w:uiPriority w:val="0"/>
    <w:pPr>
      <w:keepNext/>
      <w:keepLines/>
      <w:numPr>
        <w:ilvl w:val="5"/>
        <w:numId w:val="18"/>
      </w:numPr>
      <w:spacing w:before="340" w:after="330" w:line="578" w:lineRule="auto"/>
      <w:jc w:val="both"/>
    </w:pPr>
    <w:rPr>
      <w:rFonts w:ascii="Times New Roman" w:hAnsi="Times New Roman" w:eastAsia="黑体" w:cs="Sendnya"/>
      <w:kern w:val="44"/>
      <w:sz w:val="44"/>
      <w:lang w:eastAsia="zh-CN"/>
    </w:rPr>
  </w:style>
  <w:style w:type="paragraph" w:customStyle="1" w:styleId="480">
    <w:name w:val="xl76"/>
    <w:basedOn w:val="1"/>
    <w:qFormat/>
    <w:uiPriority w:val="0"/>
    <w:pPr>
      <w:widowControl/>
      <w:pBdr>
        <w:top w:val="single" w:color="auto" w:sz="4" w:space="0"/>
        <w:bottom w:val="single" w:color="auto" w:sz="4" w:space="0"/>
        <w:right w:val="single" w:color="auto" w:sz="4" w:space="0"/>
      </w:pBdr>
      <w:shd w:val="clear" w:color="000000" w:fill="969696"/>
      <w:autoSpaceDE/>
      <w:autoSpaceDN/>
      <w:spacing w:before="100" w:beforeAutospacing="1" w:after="100" w:afterAutospacing="1"/>
    </w:pPr>
    <w:rPr>
      <w:rFonts w:ascii="宋体" w:hAnsi="宋体" w:eastAsia="宋体" w:cs="宋体"/>
      <w:color w:val="000000"/>
      <w:sz w:val="24"/>
      <w:szCs w:val="24"/>
      <w:lang w:eastAsia="zh-CN"/>
    </w:rPr>
  </w:style>
  <w:style w:type="paragraph" w:customStyle="1" w:styleId="481">
    <w:name w:val="Char Char Char Char Char Char1 Char"/>
    <w:basedOn w:val="1"/>
    <w:qFormat/>
    <w:uiPriority w:val="0"/>
    <w:pPr>
      <w:widowControl/>
      <w:autoSpaceDE/>
      <w:autoSpaceDN/>
      <w:spacing w:after="160" w:line="240" w:lineRule="exact"/>
    </w:pPr>
    <w:rPr>
      <w:rFonts w:ascii="Verdana" w:hAnsi="Verdana" w:eastAsia="宋体" w:cs="Times New Roman"/>
      <w:sz w:val="21"/>
      <w:szCs w:val="20"/>
    </w:rPr>
  </w:style>
  <w:style w:type="paragraph" w:customStyle="1" w:styleId="482">
    <w:name w:val="标书正文:  0.74 厘米"/>
    <w:basedOn w:val="1"/>
    <w:link w:val="483"/>
    <w:qFormat/>
    <w:uiPriority w:val="0"/>
    <w:pPr>
      <w:autoSpaceDE/>
      <w:autoSpaceDN/>
      <w:snapToGrid w:val="0"/>
      <w:spacing w:line="360" w:lineRule="auto"/>
      <w:ind w:firstLine="420"/>
      <w:jc w:val="both"/>
    </w:pPr>
    <w:rPr>
      <w:rFonts w:ascii="Times New Roman" w:hAnsi="Times New Roman" w:eastAsia="宋体" w:cs="Times New Roman"/>
      <w:kern w:val="2"/>
      <w:sz w:val="24"/>
      <w:szCs w:val="20"/>
      <w:lang w:eastAsia="zh-CN"/>
    </w:rPr>
  </w:style>
  <w:style w:type="character" w:customStyle="1" w:styleId="483">
    <w:name w:val="标书正文:  0.74 厘米 Char"/>
    <w:link w:val="482"/>
    <w:qFormat/>
    <w:uiPriority w:val="0"/>
    <w:rPr>
      <w:rFonts w:ascii="Times New Roman" w:hAnsi="Times New Roman" w:eastAsia="宋体" w:cs="Times New Roman"/>
      <w:kern w:val="2"/>
      <w:sz w:val="24"/>
      <w:szCs w:val="20"/>
      <w:lang w:eastAsia="zh-CN"/>
    </w:rPr>
  </w:style>
  <w:style w:type="paragraph" w:customStyle="1" w:styleId="484">
    <w:name w:val="申报4"/>
    <w:basedOn w:val="8"/>
    <w:next w:val="412"/>
    <w:qFormat/>
    <w:uiPriority w:val="0"/>
    <w:pPr>
      <w:keepNext/>
      <w:keepLines/>
      <w:numPr>
        <w:ilvl w:val="3"/>
        <w:numId w:val="18"/>
      </w:numPr>
      <w:autoSpaceDE/>
      <w:autoSpaceDN/>
      <w:spacing w:before="280" w:after="290" w:line="415" w:lineRule="auto"/>
      <w:jc w:val="both"/>
    </w:pPr>
    <w:rPr>
      <w:rFonts w:ascii="Cambria" w:hAnsi="Cambria" w:eastAsia="宋体" w:cs="Sendnya"/>
      <w:kern w:val="2"/>
      <w:sz w:val="32"/>
      <w:szCs w:val="28"/>
      <w:lang w:eastAsia="zh-CN"/>
    </w:rPr>
  </w:style>
  <w:style w:type="paragraph" w:customStyle="1" w:styleId="485">
    <w:name w:val="正文符号1"/>
    <w:basedOn w:val="1"/>
    <w:link w:val="486"/>
    <w:qFormat/>
    <w:uiPriority w:val="0"/>
    <w:pPr>
      <w:tabs>
        <w:tab w:val="left" w:pos="987"/>
        <w:tab w:val="left" w:pos="1080"/>
      </w:tabs>
      <w:autoSpaceDE/>
      <w:autoSpaceDN/>
      <w:adjustRightInd w:val="0"/>
      <w:snapToGrid w:val="0"/>
      <w:spacing w:line="288" w:lineRule="auto"/>
      <w:ind w:left="987"/>
      <w:jc w:val="both"/>
    </w:pPr>
    <w:rPr>
      <w:rFonts w:ascii="Times New Roman" w:hAnsi="Times New Roman" w:eastAsia="仿宋_GB2312" w:cs="Times New Roman"/>
      <w:sz w:val="24"/>
      <w:szCs w:val="24"/>
      <w:lang w:eastAsia="zh-CN"/>
    </w:rPr>
  </w:style>
  <w:style w:type="character" w:customStyle="1" w:styleId="486">
    <w:name w:val="正文符号1 Char"/>
    <w:link w:val="485"/>
    <w:qFormat/>
    <w:uiPriority w:val="0"/>
    <w:rPr>
      <w:rFonts w:ascii="Times New Roman" w:hAnsi="Times New Roman" w:eastAsia="仿宋_GB2312" w:cs="Times New Roman"/>
      <w:sz w:val="24"/>
      <w:szCs w:val="24"/>
      <w:lang w:eastAsia="zh-CN"/>
    </w:rPr>
  </w:style>
  <w:style w:type="paragraph" w:customStyle="1" w:styleId="487">
    <w:name w:val="xl73"/>
    <w:basedOn w:val="1"/>
    <w:qFormat/>
    <w:uiPriority w:val="0"/>
    <w:pPr>
      <w:widowControl/>
      <w:autoSpaceDE/>
      <w:autoSpaceDN/>
      <w:spacing w:before="100" w:beforeAutospacing="1" w:after="100" w:afterAutospacing="1"/>
    </w:pPr>
    <w:rPr>
      <w:rFonts w:ascii="宋体" w:hAnsi="宋体" w:eastAsia="宋体" w:cs="宋体"/>
      <w:b/>
      <w:bCs/>
      <w:sz w:val="20"/>
      <w:szCs w:val="20"/>
      <w:lang w:eastAsia="zh-CN"/>
    </w:rPr>
  </w:style>
  <w:style w:type="paragraph" w:customStyle="1" w:styleId="488">
    <w:name w:val="申报2"/>
    <w:basedOn w:val="5"/>
    <w:next w:val="412"/>
    <w:qFormat/>
    <w:uiPriority w:val="0"/>
    <w:pPr>
      <w:keepNext/>
      <w:keepLines/>
      <w:numPr>
        <w:ilvl w:val="1"/>
        <w:numId w:val="18"/>
      </w:numPr>
      <w:spacing w:before="120" w:beforeLines="50" w:afterLines="50" w:line="360" w:lineRule="auto"/>
      <w:jc w:val="both"/>
    </w:pPr>
    <w:rPr>
      <w:rFonts w:ascii="Times New Roman" w:hAnsi="Times New Roman" w:eastAsia="宋体" w:cs="Sendnya"/>
      <w:kern w:val="2"/>
      <w:sz w:val="36"/>
      <w:lang w:eastAsia="zh-CN"/>
    </w:rPr>
  </w:style>
  <w:style w:type="paragraph" w:customStyle="1" w:styleId="489">
    <w:name w:val="xl80"/>
    <w:basedOn w:val="1"/>
    <w:qFormat/>
    <w:uiPriority w:val="0"/>
    <w:pPr>
      <w:widowControl/>
      <w:pBdr>
        <w:top w:val="single" w:color="auto" w:sz="4" w:space="0"/>
        <w:left w:val="single" w:color="auto" w:sz="4" w:space="0"/>
        <w:bottom w:val="single" w:color="auto" w:sz="4" w:space="0"/>
      </w:pBdr>
      <w:autoSpaceDE/>
      <w:autoSpaceDN/>
      <w:spacing w:before="100" w:beforeAutospacing="1" w:after="100" w:afterAutospacing="1"/>
    </w:pPr>
    <w:rPr>
      <w:rFonts w:ascii="宋体" w:hAnsi="宋体" w:eastAsia="宋体" w:cs="宋体"/>
      <w:sz w:val="20"/>
      <w:szCs w:val="20"/>
      <w:lang w:eastAsia="zh-CN"/>
    </w:rPr>
  </w:style>
  <w:style w:type="paragraph" w:customStyle="1" w:styleId="490">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utoSpaceDE/>
      <w:autoSpaceDN/>
      <w:spacing w:before="100" w:beforeAutospacing="1" w:after="100" w:afterAutospacing="1"/>
    </w:pPr>
    <w:rPr>
      <w:rFonts w:ascii="宋体" w:hAnsi="宋体" w:eastAsia="宋体" w:cs="宋体"/>
      <w:b/>
      <w:bCs/>
      <w:color w:val="000000"/>
      <w:sz w:val="20"/>
      <w:szCs w:val="20"/>
      <w:lang w:eastAsia="zh-CN"/>
    </w:rPr>
  </w:style>
  <w:style w:type="paragraph" w:customStyle="1" w:styleId="491">
    <w:name w:val="xl92"/>
    <w:basedOn w:val="1"/>
    <w:qFormat/>
    <w:uiPriority w:val="0"/>
    <w:pPr>
      <w:widowControl/>
      <w:pBdr>
        <w:left w:val="single" w:color="auto" w:sz="4" w:space="0"/>
        <w:right w:val="single" w:color="auto" w:sz="4" w:space="0"/>
      </w:pBdr>
      <w:autoSpaceDE/>
      <w:autoSpaceDN/>
      <w:spacing w:before="100" w:beforeAutospacing="1" w:after="100" w:afterAutospacing="1"/>
    </w:pPr>
    <w:rPr>
      <w:rFonts w:ascii="宋体" w:hAnsi="宋体" w:eastAsia="宋体" w:cs="宋体"/>
      <w:b/>
      <w:bCs/>
      <w:color w:val="000000"/>
      <w:sz w:val="20"/>
      <w:szCs w:val="20"/>
      <w:lang w:eastAsia="zh-CN"/>
    </w:rPr>
  </w:style>
  <w:style w:type="paragraph" w:customStyle="1" w:styleId="492">
    <w:name w:val="图片居中"/>
    <w:next w:val="1"/>
    <w:qFormat/>
    <w:uiPriority w:val="0"/>
    <w:pPr>
      <w:spacing w:line="360" w:lineRule="auto"/>
      <w:jc w:val="center"/>
    </w:pPr>
    <w:rPr>
      <w:rFonts w:ascii="Times New Roman" w:hAnsi="Times New Roman" w:eastAsia="宋体" w:cs="Times New Roman"/>
      <w:b/>
      <w:bCs/>
      <w:kern w:val="44"/>
      <w:sz w:val="24"/>
      <w:szCs w:val="44"/>
      <w:lang w:val="en-US" w:eastAsia="zh-CN" w:bidi="ar-SA"/>
    </w:rPr>
  </w:style>
  <w:style w:type="paragraph" w:customStyle="1" w:styleId="493">
    <w:name w:val="style6"/>
    <w:basedOn w:val="1"/>
    <w:qFormat/>
    <w:uiPriority w:val="0"/>
    <w:pPr>
      <w:widowControl/>
      <w:autoSpaceDE/>
      <w:autoSpaceDN/>
      <w:spacing w:before="100" w:beforeAutospacing="1" w:after="100" w:afterAutospacing="1"/>
    </w:pPr>
    <w:rPr>
      <w:rFonts w:ascii="宋体" w:hAnsi="宋体" w:eastAsia="宋体" w:cs="宋体"/>
      <w:sz w:val="24"/>
      <w:szCs w:val="21"/>
      <w:lang w:eastAsia="zh-CN"/>
    </w:rPr>
  </w:style>
  <w:style w:type="paragraph" w:customStyle="1" w:styleId="494">
    <w:name w:val="表格标题头"/>
    <w:basedOn w:val="338"/>
    <w:qFormat/>
    <w:uiPriority w:val="0"/>
    <w:pPr>
      <w:spacing w:before="0" w:after="0"/>
      <w:jc w:val="center"/>
    </w:pPr>
    <w:rPr>
      <w:rFonts w:ascii="宋体" w:hAnsi="宋体"/>
      <w:b/>
      <w:bCs/>
      <w:color w:val="000000"/>
      <w:kern w:val="0"/>
      <w:sz w:val="21"/>
      <w:szCs w:val="21"/>
    </w:rPr>
  </w:style>
  <w:style w:type="paragraph" w:customStyle="1" w:styleId="495">
    <w:name w:val="itemlist"/>
    <w:basedOn w:val="1"/>
    <w:qFormat/>
    <w:uiPriority w:val="0"/>
    <w:pPr>
      <w:widowControl/>
      <w:autoSpaceDE/>
      <w:autoSpaceDN/>
      <w:spacing w:before="100" w:beforeAutospacing="1" w:after="100" w:afterAutospacing="1"/>
    </w:pPr>
    <w:rPr>
      <w:rFonts w:ascii="宋体" w:hAnsi="宋体" w:eastAsia="宋体" w:cs="宋体"/>
      <w:sz w:val="24"/>
      <w:szCs w:val="24"/>
      <w:lang w:eastAsia="zh-CN"/>
    </w:rPr>
  </w:style>
  <w:style w:type="paragraph" w:customStyle="1" w:styleId="496">
    <w:name w:val="Level 1"/>
    <w:basedOn w:val="185"/>
    <w:next w:val="185"/>
    <w:qFormat/>
    <w:uiPriority w:val="0"/>
    <w:rPr>
      <w:rFonts w:ascii="GAMJEG+Arial" w:eastAsia="GAMJEG+Arial"/>
      <w:color w:val="auto"/>
    </w:rPr>
  </w:style>
  <w:style w:type="paragraph" w:customStyle="1" w:styleId="497">
    <w:name w:val="xl75"/>
    <w:basedOn w:val="1"/>
    <w:qFormat/>
    <w:uiPriority w:val="0"/>
    <w:pPr>
      <w:widowControl/>
      <w:pBdr>
        <w:top w:val="single" w:color="auto" w:sz="4" w:space="0"/>
        <w:left w:val="single" w:color="auto" w:sz="4" w:space="0"/>
        <w:bottom w:val="single" w:color="auto" w:sz="4" w:space="0"/>
      </w:pBdr>
      <w:shd w:val="clear" w:color="000000" w:fill="969696"/>
      <w:autoSpaceDE/>
      <w:autoSpaceDN/>
      <w:spacing w:before="100" w:beforeAutospacing="1" w:after="100" w:afterAutospacing="1"/>
    </w:pPr>
    <w:rPr>
      <w:rFonts w:ascii="宋体" w:hAnsi="宋体" w:eastAsia="宋体" w:cs="宋体"/>
      <w:b/>
      <w:bCs/>
      <w:sz w:val="24"/>
      <w:szCs w:val="24"/>
      <w:lang w:eastAsia="zh-CN"/>
    </w:rPr>
  </w:style>
  <w:style w:type="paragraph" w:customStyle="1" w:styleId="498">
    <w:name w:val="我的正文"/>
    <w:basedOn w:val="1"/>
    <w:qFormat/>
    <w:uiPriority w:val="0"/>
    <w:pPr>
      <w:autoSpaceDE/>
      <w:autoSpaceDN/>
      <w:spacing w:line="360" w:lineRule="auto"/>
      <w:jc w:val="both"/>
    </w:pPr>
    <w:rPr>
      <w:rFonts w:ascii="宋体" w:hAnsi="宋体" w:eastAsia="宋体" w:cs="宋体"/>
      <w:kern w:val="2"/>
      <w:sz w:val="21"/>
      <w:szCs w:val="20"/>
      <w:lang w:eastAsia="zh-CN"/>
    </w:rPr>
  </w:style>
  <w:style w:type="paragraph" w:customStyle="1" w:styleId="499">
    <w:name w:val="font10"/>
    <w:basedOn w:val="1"/>
    <w:qFormat/>
    <w:uiPriority w:val="0"/>
    <w:pPr>
      <w:widowControl/>
      <w:autoSpaceDE/>
      <w:autoSpaceDN/>
      <w:spacing w:before="100" w:beforeAutospacing="1" w:after="100" w:afterAutospacing="1"/>
    </w:pPr>
    <w:rPr>
      <w:rFonts w:ascii="宋体" w:hAnsi="宋体" w:eastAsia="宋体" w:cs="宋体"/>
      <w:sz w:val="18"/>
      <w:szCs w:val="18"/>
      <w:lang w:eastAsia="zh-CN"/>
    </w:rPr>
  </w:style>
  <w:style w:type="paragraph" w:customStyle="1" w:styleId="500">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969696"/>
      <w:autoSpaceDE/>
      <w:autoSpaceDN/>
      <w:spacing w:before="100" w:beforeAutospacing="1" w:after="100" w:afterAutospacing="1"/>
    </w:pPr>
    <w:rPr>
      <w:rFonts w:ascii="宋体" w:hAnsi="宋体" w:eastAsia="宋体" w:cs="宋体"/>
      <w:color w:val="000000"/>
      <w:sz w:val="24"/>
      <w:szCs w:val="24"/>
      <w:lang w:eastAsia="zh-CN"/>
    </w:rPr>
  </w:style>
  <w:style w:type="paragraph" w:customStyle="1" w:styleId="501">
    <w:name w:val="Char Char Char Char Char Char Char Char Char"/>
    <w:basedOn w:val="1"/>
    <w:qFormat/>
    <w:uiPriority w:val="0"/>
    <w:pPr>
      <w:widowControl/>
      <w:autoSpaceDE/>
      <w:autoSpaceDN/>
      <w:spacing w:beforeLines="100" w:afterLines="50" w:line="240" w:lineRule="exact"/>
      <w:ind w:firstLine="472" w:firstLineChars="196"/>
    </w:pPr>
    <w:rPr>
      <w:rFonts w:ascii="Verdana" w:hAnsi="Verdana" w:eastAsia="仿宋_GB2312" w:cs="Times New Roman"/>
      <w:b/>
      <w:color w:val="FF6600"/>
      <w:sz w:val="24"/>
      <w:szCs w:val="24"/>
    </w:rPr>
  </w:style>
  <w:style w:type="paragraph" w:customStyle="1" w:styleId="502">
    <w:name w:val="xl104"/>
    <w:basedOn w:val="1"/>
    <w:qFormat/>
    <w:uiPriority w:val="0"/>
    <w:pPr>
      <w:widowControl/>
      <w:pBdr>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rFonts w:ascii="宋体" w:hAnsi="宋体" w:eastAsia="宋体" w:cs="宋体"/>
      <w:b/>
      <w:bCs/>
      <w:color w:val="000000"/>
      <w:sz w:val="20"/>
      <w:szCs w:val="20"/>
      <w:lang w:eastAsia="zh-CN"/>
    </w:rPr>
  </w:style>
  <w:style w:type="paragraph" w:customStyle="1" w:styleId="503">
    <w:name w:val="xl91"/>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pPr>
    <w:rPr>
      <w:rFonts w:ascii="宋体" w:hAnsi="宋体" w:eastAsia="宋体" w:cs="宋体"/>
      <w:b/>
      <w:bCs/>
      <w:color w:val="000000"/>
      <w:sz w:val="20"/>
      <w:szCs w:val="20"/>
      <w:lang w:eastAsia="zh-CN"/>
    </w:rPr>
  </w:style>
  <w:style w:type="paragraph" w:customStyle="1" w:styleId="504">
    <w:name w:val="xl82"/>
    <w:basedOn w:val="1"/>
    <w:qFormat/>
    <w:uiPriority w:val="0"/>
    <w:pPr>
      <w:widowControl/>
      <w:pBdr>
        <w:top w:val="single" w:color="auto" w:sz="4" w:space="0"/>
        <w:left w:val="single" w:color="auto" w:sz="4" w:space="0"/>
        <w:bottom w:val="single" w:color="auto" w:sz="4" w:space="0"/>
      </w:pBdr>
      <w:autoSpaceDE/>
      <w:autoSpaceDN/>
      <w:spacing w:before="100" w:beforeAutospacing="1" w:after="100" w:afterAutospacing="1"/>
    </w:pPr>
    <w:rPr>
      <w:rFonts w:ascii="宋体" w:hAnsi="宋体" w:eastAsia="宋体" w:cs="宋体"/>
      <w:color w:val="000000"/>
      <w:sz w:val="20"/>
      <w:szCs w:val="20"/>
      <w:lang w:eastAsia="zh-CN"/>
    </w:rPr>
  </w:style>
  <w:style w:type="paragraph" w:customStyle="1" w:styleId="505">
    <w:name w:val="Becom:标题3"/>
    <w:basedOn w:val="7"/>
    <w:next w:val="1"/>
    <w:qFormat/>
    <w:uiPriority w:val="0"/>
    <w:pPr>
      <w:keepNext/>
      <w:keepLines/>
      <w:widowControl/>
      <w:numPr>
        <w:ilvl w:val="2"/>
        <w:numId w:val="20"/>
      </w:numPr>
      <w:tabs>
        <w:tab w:val="left" w:pos="567"/>
      </w:tabs>
      <w:spacing w:before="120" w:line="360" w:lineRule="auto"/>
      <w:jc w:val="left"/>
    </w:pPr>
    <w:rPr>
      <w:rFonts w:ascii="宋体" w:hAnsi="宋体" w:eastAsia="宋体" w:cs="Times New Roman"/>
      <w:b w:val="0"/>
      <w:kern w:val="2"/>
      <w:sz w:val="24"/>
      <w:szCs w:val="32"/>
      <w:lang w:eastAsia="zh-CN"/>
    </w:rPr>
  </w:style>
  <w:style w:type="paragraph" w:customStyle="1" w:styleId="506">
    <w:name w:val="Table Text"/>
    <w:qFormat/>
    <w:uiPriority w:val="0"/>
    <w:pPr>
      <w:autoSpaceDE w:val="0"/>
      <w:autoSpaceDN w:val="0"/>
      <w:spacing w:before="80" w:after="80"/>
      <w:jc w:val="both"/>
      <w:textAlignment w:val="bottom"/>
    </w:pPr>
    <w:rPr>
      <w:rFonts w:ascii="Arial" w:hAnsi="Arial" w:eastAsia="宋体" w:cs="Arial Narrow"/>
      <w:sz w:val="21"/>
      <w:lang w:val="en-US" w:eastAsia="zh-CN" w:bidi="ar-SA"/>
    </w:rPr>
  </w:style>
  <w:style w:type="paragraph" w:customStyle="1" w:styleId="507">
    <w:name w:val="标题 1（绿盟科技）"/>
    <w:basedOn w:val="4"/>
    <w:next w:val="391"/>
    <w:qFormat/>
    <w:uiPriority w:val="99"/>
    <w:pPr>
      <w:keepNext/>
      <w:keepLines/>
      <w:numPr>
        <w:ilvl w:val="0"/>
        <w:numId w:val="23"/>
      </w:numPr>
      <w:pBdr>
        <w:bottom w:val="single" w:color="auto" w:sz="48" w:space="1"/>
      </w:pBdr>
      <w:tabs>
        <w:tab w:val="left" w:pos="360"/>
        <w:tab w:val="left" w:pos="432"/>
      </w:tabs>
      <w:spacing w:before="600" w:after="330" w:line="576" w:lineRule="auto"/>
      <w:ind w:left="0" w:firstLine="0"/>
      <w:jc w:val="left"/>
    </w:pPr>
    <w:rPr>
      <w:rFonts w:ascii="Arial" w:hAnsi="Arial" w:eastAsia="黑体" w:cs="Times New Roman"/>
      <w:kern w:val="44"/>
      <w:sz w:val="44"/>
      <w:szCs w:val="44"/>
      <w:lang w:eastAsia="zh-CN"/>
    </w:rPr>
  </w:style>
  <w:style w:type="paragraph" w:customStyle="1" w:styleId="508">
    <w:name w:val="标题 2（绿盟科技）"/>
    <w:basedOn w:val="5"/>
    <w:next w:val="391"/>
    <w:link w:val="509"/>
    <w:qFormat/>
    <w:uiPriority w:val="99"/>
    <w:pPr>
      <w:keepNext/>
      <w:keepLines/>
      <w:numPr>
        <w:ilvl w:val="1"/>
        <w:numId w:val="23"/>
      </w:numPr>
      <w:tabs>
        <w:tab w:val="left" w:pos="576"/>
      </w:tabs>
      <w:spacing w:before="260" w:after="260" w:line="415" w:lineRule="auto"/>
      <w:ind w:left="794"/>
    </w:pPr>
    <w:rPr>
      <w:rFonts w:ascii="Arial" w:hAnsi="Arial" w:eastAsia="黑体" w:cs="Times New Roman"/>
      <w:bCs w:val="0"/>
      <w:kern w:val="2"/>
      <w:lang w:eastAsia="zh-CN"/>
    </w:rPr>
  </w:style>
  <w:style w:type="character" w:customStyle="1" w:styleId="509">
    <w:name w:val="标题 2（绿盟科技） Char"/>
    <w:link w:val="508"/>
    <w:qFormat/>
    <w:uiPriority w:val="99"/>
    <w:rPr>
      <w:rFonts w:ascii="Arial" w:hAnsi="Arial" w:eastAsia="黑体" w:cs="Times New Roman"/>
      <w:b/>
      <w:kern w:val="2"/>
      <w:sz w:val="32"/>
      <w:szCs w:val="32"/>
      <w:lang w:eastAsia="zh-CN"/>
    </w:rPr>
  </w:style>
  <w:style w:type="paragraph" w:customStyle="1" w:styleId="510">
    <w:name w:val="标题 3（绿盟科技）"/>
    <w:basedOn w:val="7"/>
    <w:next w:val="391"/>
    <w:link w:val="511"/>
    <w:qFormat/>
    <w:uiPriority w:val="99"/>
    <w:pPr>
      <w:keepNext/>
      <w:keepLines/>
      <w:numPr>
        <w:ilvl w:val="2"/>
        <w:numId w:val="23"/>
      </w:numPr>
      <w:tabs>
        <w:tab w:val="left" w:pos="360"/>
        <w:tab w:val="left" w:pos="720"/>
        <w:tab w:val="left" w:pos="960"/>
      </w:tabs>
      <w:spacing w:before="260" w:after="260" w:line="415" w:lineRule="auto"/>
      <w:ind w:left="0" w:firstLine="0"/>
      <w:jc w:val="left"/>
    </w:pPr>
    <w:rPr>
      <w:rFonts w:ascii="Arial" w:hAnsi="Arial" w:eastAsia="黑体" w:cs="Times New Roman"/>
      <w:bCs w:val="0"/>
      <w:sz w:val="30"/>
      <w:szCs w:val="30"/>
      <w:lang w:eastAsia="zh-CN"/>
    </w:rPr>
  </w:style>
  <w:style w:type="character" w:customStyle="1" w:styleId="511">
    <w:name w:val="标题 3（绿盟科技） Char"/>
    <w:link w:val="510"/>
    <w:qFormat/>
    <w:uiPriority w:val="99"/>
    <w:rPr>
      <w:rFonts w:ascii="Arial" w:hAnsi="Arial" w:eastAsia="黑体" w:cs="Times New Roman"/>
      <w:b/>
      <w:sz w:val="30"/>
      <w:szCs w:val="30"/>
      <w:lang w:eastAsia="zh-CN"/>
    </w:rPr>
  </w:style>
  <w:style w:type="paragraph" w:customStyle="1" w:styleId="512">
    <w:name w:val="标题 4（绿盟科技）"/>
    <w:basedOn w:val="8"/>
    <w:next w:val="391"/>
    <w:link w:val="513"/>
    <w:qFormat/>
    <w:uiPriority w:val="0"/>
    <w:pPr>
      <w:keepNext/>
      <w:keepLines/>
      <w:widowControl/>
      <w:numPr>
        <w:ilvl w:val="3"/>
        <w:numId w:val="23"/>
      </w:numPr>
      <w:tabs>
        <w:tab w:val="left" w:pos="360"/>
        <w:tab w:val="left" w:pos="864"/>
      </w:tabs>
      <w:autoSpaceDE/>
      <w:autoSpaceDN/>
      <w:spacing w:before="280" w:after="156" w:line="377" w:lineRule="auto"/>
      <w:ind w:left="1872" w:firstLine="0"/>
    </w:pPr>
    <w:rPr>
      <w:rFonts w:ascii="Arial" w:hAnsi="Arial" w:eastAsia="黑体" w:cs="Times New Roman"/>
      <w:bCs w:val="0"/>
      <w:sz w:val="28"/>
      <w:szCs w:val="28"/>
      <w:lang w:eastAsia="zh-CN"/>
    </w:rPr>
  </w:style>
  <w:style w:type="character" w:customStyle="1" w:styleId="513">
    <w:name w:val="标题 4（绿盟科技） Char"/>
    <w:link w:val="512"/>
    <w:qFormat/>
    <w:uiPriority w:val="0"/>
    <w:rPr>
      <w:rFonts w:ascii="Arial" w:hAnsi="Arial" w:eastAsia="黑体" w:cs="Times New Roman"/>
      <w:b/>
      <w:sz w:val="28"/>
      <w:szCs w:val="28"/>
      <w:lang w:eastAsia="zh-CN"/>
    </w:rPr>
  </w:style>
  <w:style w:type="paragraph" w:customStyle="1" w:styleId="514">
    <w:name w:val="标题 5（有编号）（绿盟科技）"/>
    <w:basedOn w:val="1"/>
    <w:next w:val="391"/>
    <w:qFormat/>
    <w:uiPriority w:val="0"/>
    <w:pPr>
      <w:keepNext/>
      <w:keepLines/>
      <w:numPr>
        <w:ilvl w:val="4"/>
        <w:numId w:val="23"/>
      </w:numPr>
      <w:autoSpaceDE/>
      <w:autoSpaceDN/>
      <w:spacing w:before="280" w:after="156" w:line="377" w:lineRule="auto"/>
      <w:outlineLvl w:val="4"/>
    </w:pPr>
    <w:rPr>
      <w:rFonts w:ascii="Arial" w:hAnsi="Arial" w:eastAsia="黑体" w:cs="Times New Roman"/>
      <w:b/>
      <w:sz w:val="24"/>
      <w:szCs w:val="28"/>
      <w:lang w:eastAsia="zh-CN"/>
    </w:rPr>
  </w:style>
  <w:style w:type="paragraph" w:customStyle="1" w:styleId="515">
    <w:name w:val="标题 6（有编号）（绿盟科技）"/>
    <w:basedOn w:val="1"/>
    <w:next w:val="391"/>
    <w:qFormat/>
    <w:uiPriority w:val="0"/>
    <w:pPr>
      <w:keepNext/>
      <w:keepLines/>
      <w:numPr>
        <w:ilvl w:val="5"/>
        <w:numId w:val="23"/>
      </w:numPr>
      <w:autoSpaceDE/>
      <w:autoSpaceDN/>
      <w:spacing w:before="240" w:after="64" w:line="319" w:lineRule="auto"/>
      <w:outlineLvl w:val="5"/>
    </w:pPr>
    <w:rPr>
      <w:rFonts w:ascii="Arial" w:hAnsi="Arial" w:eastAsia="黑体" w:cs="Times New Roman"/>
      <w:b/>
      <w:sz w:val="21"/>
      <w:szCs w:val="24"/>
      <w:lang w:eastAsia="zh-CN"/>
    </w:rPr>
  </w:style>
  <w:style w:type="paragraph" w:customStyle="1" w:styleId="516">
    <w:name w:val="插图标注（绿盟科技）"/>
    <w:next w:val="391"/>
    <w:link w:val="517"/>
    <w:qFormat/>
    <w:uiPriority w:val="99"/>
    <w:pPr>
      <w:numPr>
        <w:ilvl w:val="6"/>
        <w:numId w:val="23"/>
      </w:numPr>
      <w:spacing w:after="156"/>
      <w:jc w:val="center"/>
    </w:pPr>
    <w:rPr>
      <w:rFonts w:ascii="Arial" w:hAnsi="Arial" w:eastAsia="宋体" w:cs="Arial"/>
      <w:sz w:val="21"/>
      <w:szCs w:val="21"/>
      <w:lang w:val="en-US" w:eastAsia="zh-CN" w:bidi="ar-SA"/>
    </w:rPr>
  </w:style>
  <w:style w:type="character" w:customStyle="1" w:styleId="517">
    <w:name w:val="插图标注（绿盟科技） Char"/>
    <w:link w:val="516"/>
    <w:qFormat/>
    <w:uiPriority w:val="99"/>
    <w:rPr>
      <w:rFonts w:ascii="Arial" w:hAnsi="Arial" w:eastAsia="宋体" w:cs="Arial"/>
      <w:sz w:val="21"/>
      <w:szCs w:val="21"/>
      <w:lang w:eastAsia="zh-CN"/>
    </w:rPr>
  </w:style>
  <w:style w:type="paragraph" w:customStyle="1" w:styleId="518">
    <w:name w:val="表格标注（绿盟科技）"/>
    <w:basedOn w:val="516"/>
    <w:next w:val="391"/>
    <w:qFormat/>
    <w:uiPriority w:val="0"/>
    <w:pPr>
      <w:numPr>
        <w:ilvl w:val="7"/>
      </w:numPr>
      <w:tabs>
        <w:tab w:val="left" w:pos="3360"/>
      </w:tabs>
      <w:ind w:left="3360" w:hanging="420"/>
    </w:pPr>
  </w:style>
  <w:style w:type="paragraph" w:customStyle="1" w:styleId="519">
    <w:name w:val="附录2"/>
    <w:basedOn w:val="1"/>
    <w:next w:val="1"/>
    <w:semiHidden/>
    <w:qFormat/>
    <w:locked/>
    <w:uiPriority w:val="0"/>
    <w:pPr>
      <w:autoSpaceDE/>
      <w:autoSpaceDN/>
      <w:jc w:val="both"/>
      <w:outlineLvl w:val="1"/>
    </w:pPr>
    <w:rPr>
      <w:rFonts w:ascii="黑体" w:hAnsi="黑体" w:eastAsia="黑体" w:cs="Times New Roman"/>
      <w:b/>
      <w:bCs/>
      <w:kern w:val="2"/>
      <w:sz w:val="32"/>
      <w:szCs w:val="24"/>
      <w:lang w:eastAsia="zh-CN"/>
    </w:rPr>
  </w:style>
  <w:style w:type="paragraph" w:customStyle="1" w:styleId="520">
    <w:name w:val="附录3"/>
    <w:basedOn w:val="1"/>
    <w:next w:val="1"/>
    <w:semiHidden/>
    <w:qFormat/>
    <w:locked/>
    <w:uiPriority w:val="0"/>
    <w:pPr>
      <w:autoSpaceDE/>
      <w:autoSpaceDN/>
      <w:jc w:val="both"/>
      <w:outlineLvl w:val="2"/>
    </w:pPr>
    <w:rPr>
      <w:rFonts w:ascii="Times New Roman" w:hAnsi="Times New Roman" w:eastAsia="黑体" w:cs="Times New Roman"/>
      <w:b/>
      <w:bCs/>
      <w:kern w:val="2"/>
      <w:sz w:val="32"/>
      <w:szCs w:val="24"/>
      <w:lang w:eastAsia="zh-CN"/>
    </w:rPr>
  </w:style>
  <w:style w:type="paragraph" w:customStyle="1" w:styleId="521">
    <w:name w:val="附录4"/>
    <w:basedOn w:val="1"/>
    <w:next w:val="1"/>
    <w:semiHidden/>
    <w:qFormat/>
    <w:locked/>
    <w:uiPriority w:val="0"/>
    <w:pPr>
      <w:widowControl/>
      <w:autoSpaceDE/>
      <w:autoSpaceDN/>
      <w:spacing w:line="240" w:lineRule="atLeast"/>
      <w:jc w:val="both"/>
      <w:outlineLvl w:val="3"/>
    </w:pPr>
    <w:rPr>
      <w:rFonts w:ascii="Arial" w:hAnsi="Arial" w:eastAsia="黑体" w:cs="Times New Roman"/>
      <w:sz w:val="28"/>
      <w:szCs w:val="21"/>
      <w:lang w:eastAsia="zh-CN"/>
    </w:rPr>
  </w:style>
  <w:style w:type="paragraph" w:customStyle="1" w:styleId="522">
    <w:name w:val="附录1"/>
    <w:basedOn w:val="1"/>
    <w:next w:val="1"/>
    <w:semiHidden/>
    <w:qFormat/>
    <w:locked/>
    <w:uiPriority w:val="0"/>
    <w:pPr>
      <w:autoSpaceDE/>
      <w:autoSpaceDN/>
      <w:jc w:val="both"/>
      <w:outlineLvl w:val="0"/>
    </w:pPr>
    <w:rPr>
      <w:rFonts w:ascii="黑体" w:hAnsi="黑体" w:eastAsia="黑体" w:cs="Times New Roman"/>
      <w:b/>
      <w:bCs/>
      <w:kern w:val="2"/>
      <w:sz w:val="44"/>
      <w:szCs w:val="24"/>
      <w:lang w:eastAsia="zh-CN"/>
    </w:rPr>
  </w:style>
  <w:style w:type="paragraph" w:customStyle="1" w:styleId="523">
    <w:name w:val="变更与声明加粗（绿盟科技）"/>
    <w:basedOn w:val="391"/>
    <w:link w:val="524"/>
    <w:qFormat/>
    <w:uiPriority w:val="0"/>
    <w:pPr>
      <w:ind w:left="50" w:leftChars="50" w:right="50" w:rightChars="50"/>
    </w:pPr>
    <w:rPr>
      <w:b/>
      <w:sz w:val="18"/>
    </w:rPr>
  </w:style>
  <w:style w:type="character" w:customStyle="1" w:styleId="524">
    <w:name w:val="变更与声明加粗（绿盟科技） Char Char"/>
    <w:link w:val="523"/>
    <w:qFormat/>
    <w:uiPriority w:val="0"/>
    <w:rPr>
      <w:rFonts w:ascii="Arial" w:hAnsi="Arial" w:eastAsia="宋体" w:cs="Times New Roman"/>
      <w:b/>
      <w:sz w:val="18"/>
      <w:szCs w:val="21"/>
      <w:lang w:eastAsia="zh-CN"/>
    </w:rPr>
  </w:style>
  <w:style w:type="paragraph" w:customStyle="1" w:styleId="525">
    <w:name w:val="变更与声明内容（绿盟科技）"/>
    <w:basedOn w:val="523"/>
    <w:qFormat/>
    <w:uiPriority w:val="0"/>
    <w:rPr>
      <w:b w:val="0"/>
    </w:rPr>
  </w:style>
  <w:style w:type="paragraph" w:customStyle="1" w:styleId="526">
    <w:name w:val="文档属性标题（绿盟科技）"/>
    <w:basedOn w:val="391"/>
    <w:qFormat/>
    <w:uiPriority w:val="0"/>
    <w:pPr>
      <w:framePr w:hSpace="180" w:wrap="around" w:vAnchor="text" w:hAnchor="margin" w:xAlign="inside" w:y="121"/>
    </w:pPr>
    <w:rPr>
      <w:b/>
      <w:sz w:val="18"/>
    </w:rPr>
  </w:style>
  <w:style w:type="paragraph" w:customStyle="1" w:styleId="527">
    <w:name w:val="目录 2（绿盟科技）"/>
    <w:basedOn w:val="75"/>
    <w:qFormat/>
    <w:uiPriority w:val="0"/>
    <w:pPr>
      <w:widowControl/>
      <w:tabs>
        <w:tab w:val="left" w:pos="840"/>
        <w:tab w:val="right" w:leader="dot" w:pos="8494"/>
      </w:tabs>
      <w:autoSpaceDE/>
      <w:autoSpaceDN/>
      <w:spacing w:after="156" w:line="240" w:lineRule="atLeast"/>
      <w:ind w:left="210" w:leftChars="0"/>
    </w:pPr>
    <w:rPr>
      <w:rFonts w:ascii="Calibri" w:hAnsi="Calibri" w:cs="Times New Roman"/>
      <w:smallCaps/>
      <w:sz w:val="20"/>
      <w:szCs w:val="20"/>
      <w:lang w:eastAsia="zh-CN"/>
    </w:rPr>
  </w:style>
  <w:style w:type="paragraph" w:customStyle="1" w:styleId="528">
    <w:name w:val="文档属性（绿盟科技）"/>
    <w:basedOn w:val="526"/>
    <w:qFormat/>
    <w:uiPriority w:val="0"/>
    <w:pPr>
      <w:ind w:left="50" w:leftChars="50"/>
    </w:pPr>
    <w:rPr>
      <w:b w:val="0"/>
    </w:rPr>
  </w:style>
  <w:style w:type="paragraph" w:customStyle="1" w:styleId="529">
    <w:name w:val="标题 0（绿盟科技）"/>
    <w:basedOn w:val="85"/>
    <w:qFormat/>
    <w:uiPriority w:val="0"/>
    <w:pPr>
      <w:keepNext/>
      <w:keepLines/>
      <w:spacing w:line="300" w:lineRule="auto"/>
    </w:pPr>
    <w:rPr>
      <w:rFonts w:ascii="Arial" w:hAnsi="Arial" w:eastAsia="黑体" w:cs="Arial"/>
      <w:kern w:val="0"/>
      <w:sz w:val="52"/>
      <w:szCs w:val="32"/>
    </w:rPr>
  </w:style>
  <w:style w:type="paragraph" w:customStyle="1" w:styleId="530">
    <w:name w:val="封面版权声明（绿盟科技）"/>
    <w:basedOn w:val="526"/>
    <w:qFormat/>
    <w:uiPriority w:val="0"/>
    <w:pPr>
      <w:jc w:val="right"/>
    </w:pPr>
  </w:style>
  <w:style w:type="paragraph" w:customStyle="1" w:styleId="531">
    <w:name w:val="目录 1（绿盟科技）"/>
    <w:basedOn w:val="60"/>
    <w:qFormat/>
    <w:uiPriority w:val="0"/>
    <w:pPr>
      <w:widowControl/>
      <w:tabs>
        <w:tab w:val="left" w:pos="630"/>
        <w:tab w:val="right" w:leader="dot" w:pos="8494"/>
      </w:tabs>
      <w:autoSpaceDE/>
      <w:autoSpaceDN/>
      <w:spacing w:before="120" w:after="156" w:line="240" w:lineRule="atLeast"/>
      <w:ind w:left="0"/>
    </w:pPr>
    <w:rPr>
      <w:rFonts w:ascii="Calibri" w:hAnsi="Calibri" w:eastAsia="宋体" w:cs="Times New Roman"/>
      <w:b w:val="0"/>
      <w:caps/>
      <w:sz w:val="20"/>
      <w:szCs w:val="20"/>
      <w:lang w:eastAsia="zh-CN"/>
    </w:rPr>
  </w:style>
  <w:style w:type="paragraph" w:customStyle="1" w:styleId="532">
    <w:name w:val="列表（编号一级）（绿盟科技）"/>
    <w:basedOn w:val="391"/>
    <w:link w:val="533"/>
    <w:qFormat/>
    <w:uiPriority w:val="0"/>
    <w:pPr>
      <w:numPr>
        <w:ilvl w:val="0"/>
        <w:numId w:val="24"/>
      </w:numPr>
      <w:spacing w:beforeLines="25"/>
      <w:ind w:left="840"/>
    </w:pPr>
  </w:style>
  <w:style w:type="character" w:customStyle="1" w:styleId="533">
    <w:name w:val="列表（编号一级）（绿盟科技） Char"/>
    <w:link w:val="532"/>
    <w:qFormat/>
    <w:uiPriority w:val="0"/>
    <w:rPr>
      <w:rFonts w:ascii="Arial" w:hAnsi="Arial" w:eastAsia="宋体" w:cs="Times New Roman"/>
      <w:sz w:val="21"/>
      <w:szCs w:val="21"/>
      <w:lang w:eastAsia="zh-CN"/>
    </w:rPr>
  </w:style>
  <w:style w:type="paragraph" w:customStyle="1" w:styleId="534">
    <w:name w:val="列表（符号一级）（绿盟科技）"/>
    <w:basedOn w:val="391"/>
    <w:link w:val="535"/>
    <w:qFormat/>
    <w:uiPriority w:val="0"/>
    <w:pPr>
      <w:numPr>
        <w:ilvl w:val="0"/>
        <w:numId w:val="25"/>
      </w:numPr>
      <w:ind w:left="840"/>
    </w:pPr>
  </w:style>
  <w:style w:type="character" w:customStyle="1" w:styleId="535">
    <w:name w:val="列表（符号一级）（绿盟科技） Char"/>
    <w:link w:val="534"/>
    <w:qFormat/>
    <w:locked/>
    <w:uiPriority w:val="0"/>
    <w:rPr>
      <w:rFonts w:ascii="Arial" w:hAnsi="Arial" w:eastAsia="宋体" w:cs="Times New Roman"/>
      <w:sz w:val="21"/>
      <w:szCs w:val="21"/>
      <w:lang w:eastAsia="zh-CN"/>
    </w:rPr>
  </w:style>
  <w:style w:type="paragraph" w:customStyle="1" w:styleId="536">
    <w:name w:val="页眉右端（绿盟科技）"/>
    <w:basedOn w:val="36"/>
    <w:link w:val="537"/>
    <w:qFormat/>
    <w:uiPriority w:val="0"/>
    <w:pPr>
      <w:widowControl/>
      <w:pBdr>
        <w:bottom w:val="single" w:color="auto" w:sz="4" w:space="9"/>
      </w:pBdr>
      <w:autoSpaceDE/>
      <w:autoSpaceDN/>
      <w:spacing w:before="160"/>
      <w:jc w:val="right"/>
    </w:pPr>
    <w:rPr>
      <w:rFonts w:ascii="Arial" w:hAnsi="Arial" w:eastAsia="宋体" w:cs="Times New Roman"/>
      <w:b/>
      <w:color w:val="FFFFFF"/>
      <w:lang w:eastAsia="zh-CN"/>
    </w:rPr>
  </w:style>
  <w:style w:type="character" w:customStyle="1" w:styleId="537">
    <w:name w:val="页眉右端（绿盟科技） Char"/>
    <w:link w:val="536"/>
    <w:qFormat/>
    <w:uiPriority w:val="0"/>
    <w:rPr>
      <w:rFonts w:ascii="Arial" w:hAnsi="Arial" w:eastAsia="宋体" w:cs="Times New Roman"/>
      <w:b/>
      <w:color w:val="FFFFFF"/>
      <w:sz w:val="18"/>
      <w:szCs w:val="18"/>
      <w:lang w:eastAsia="zh-CN"/>
    </w:rPr>
  </w:style>
  <w:style w:type="paragraph" w:customStyle="1" w:styleId="538">
    <w:name w:val="页脚左端（绿盟科技）"/>
    <w:basedOn w:val="1"/>
    <w:qFormat/>
    <w:uiPriority w:val="0"/>
    <w:pPr>
      <w:widowControl/>
      <w:pBdr>
        <w:top w:val="single" w:color="auto" w:sz="4" w:space="4"/>
      </w:pBdr>
      <w:tabs>
        <w:tab w:val="center" w:pos="4153"/>
        <w:tab w:val="right" w:pos="8306"/>
      </w:tabs>
      <w:autoSpaceDE/>
      <w:autoSpaceDN/>
      <w:snapToGrid w:val="0"/>
      <w:spacing w:before="100" w:beforeAutospacing="1"/>
    </w:pPr>
    <w:rPr>
      <w:rFonts w:ascii="Arial" w:hAnsi="Arial" w:eastAsia="宋体" w:cs="Times New Roman"/>
      <w:b/>
      <w:sz w:val="18"/>
      <w:szCs w:val="18"/>
      <w:lang w:eastAsia="zh-CN"/>
    </w:rPr>
  </w:style>
  <w:style w:type="paragraph" w:customStyle="1" w:styleId="539">
    <w:name w:val="正文首行缩进（绿盟科技）"/>
    <w:basedOn w:val="391"/>
    <w:link w:val="540"/>
    <w:qFormat/>
    <w:uiPriority w:val="99"/>
    <w:pPr>
      <w:spacing w:after="50"/>
      <w:ind w:firstLine="200" w:firstLineChars="200"/>
    </w:pPr>
  </w:style>
  <w:style w:type="character" w:customStyle="1" w:styleId="540">
    <w:name w:val="正文首行缩进（绿盟科技） Char"/>
    <w:link w:val="539"/>
    <w:qFormat/>
    <w:uiPriority w:val="99"/>
    <w:rPr>
      <w:rFonts w:ascii="Arial" w:hAnsi="Arial" w:eastAsia="宋体" w:cs="Times New Roman"/>
      <w:sz w:val="21"/>
      <w:szCs w:val="21"/>
      <w:lang w:eastAsia="zh-CN"/>
    </w:rPr>
  </w:style>
  <w:style w:type="paragraph" w:customStyle="1" w:styleId="541">
    <w:name w:val="正文左侧缩进（绿盟科技）"/>
    <w:basedOn w:val="391"/>
    <w:qFormat/>
    <w:uiPriority w:val="0"/>
    <w:pPr>
      <w:spacing w:after="50"/>
      <w:ind w:left="200" w:leftChars="200"/>
    </w:pPr>
  </w:style>
  <w:style w:type="paragraph" w:customStyle="1" w:styleId="542">
    <w:name w:val="正文两侧缩进（绿盟科技）"/>
    <w:basedOn w:val="391"/>
    <w:qFormat/>
    <w:uiPriority w:val="0"/>
    <w:pPr>
      <w:spacing w:after="50"/>
      <w:ind w:left="200" w:leftChars="200" w:right="200" w:rightChars="200"/>
    </w:pPr>
  </w:style>
  <w:style w:type="paragraph" w:customStyle="1" w:styleId="543">
    <w:name w:val="页脚密级（绿盟科技）"/>
    <w:basedOn w:val="544"/>
    <w:link w:val="546"/>
    <w:qFormat/>
    <w:uiPriority w:val="0"/>
    <w:pPr>
      <w:tabs>
        <w:tab w:val="center" w:pos="4153"/>
        <w:tab w:val="right" w:pos="8306"/>
      </w:tabs>
    </w:pPr>
    <w:rPr>
      <w:color w:val="FF0000"/>
    </w:rPr>
  </w:style>
  <w:style w:type="paragraph" w:customStyle="1" w:styleId="544">
    <w:name w:val="页脚右端（绿盟科技）"/>
    <w:basedOn w:val="538"/>
    <w:link w:val="545"/>
    <w:qFormat/>
    <w:uiPriority w:val="0"/>
    <w:pPr>
      <w:jc w:val="right"/>
    </w:pPr>
    <w:rPr>
      <w:color w:val="FFFFFF"/>
    </w:rPr>
  </w:style>
  <w:style w:type="character" w:customStyle="1" w:styleId="545">
    <w:name w:val="页脚右端（绿盟科技） Char"/>
    <w:basedOn w:val="537"/>
    <w:link w:val="544"/>
    <w:qFormat/>
    <w:uiPriority w:val="0"/>
    <w:rPr>
      <w:rFonts w:ascii="Arial" w:hAnsi="Arial" w:eastAsia="宋体" w:cs="Times New Roman"/>
      <w:color w:val="FFFFFF"/>
      <w:sz w:val="18"/>
      <w:szCs w:val="18"/>
      <w:lang w:eastAsia="zh-CN"/>
    </w:rPr>
  </w:style>
  <w:style w:type="character" w:customStyle="1" w:styleId="546">
    <w:name w:val="页脚密级（绿盟科技） Char"/>
    <w:link w:val="543"/>
    <w:qFormat/>
    <w:uiPriority w:val="0"/>
    <w:rPr>
      <w:rFonts w:ascii="Arial" w:hAnsi="Arial" w:eastAsia="宋体" w:cs="Times New Roman"/>
      <w:b/>
      <w:color w:val="FF0000"/>
      <w:sz w:val="18"/>
      <w:szCs w:val="18"/>
      <w:lang w:eastAsia="zh-CN"/>
    </w:rPr>
  </w:style>
  <w:style w:type="paragraph" w:customStyle="1" w:styleId="547">
    <w:name w:val="附录1（绿盟科技）"/>
    <w:basedOn w:val="522"/>
    <w:next w:val="391"/>
    <w:qFormat/>
    <w:uiPriority w:val="0"/>
    <w:pPr>
      <w:keepNext/>
      <w:keepLines/>
      <w:numPr>
        <w:ilvl w:val="0"/>
        <w:numId w:val="26"/>
      </w:numPr>
      <w:spacing w:before="480" w:afterLines="100"/>
    </w:pPr>
    <w:rPr>
      <w:bCs w:val="0"/>
    </w:rPr>
  </w:style>
  <w:style w:type="paragraph" w:customStyle="1" w:styleId="548">
    <w:name w:val="附录2（绿盟科技）"/>
    <w:basedOn w:val="519"/>
    <w:next w:val="391"/>
    <w:qFormat/>
    <w:uiPriority w:val="0"/>
    <w:pPr>
      <w:numPr>
        <w:ilvl w:val="1"/>
        <w:numId w:val="26"/>
      </w:numPr>
      <w:tabs>
        <w:tab w:val="left" w:pos="1304"/>
      </w:tabs>
      <w:spacing w:beforeLines="50" w:afterLines="50"/>
    </w:pPr>
    <w:rPr>
      <w:bCs w:val="0"/>
    </w:rPr>
  </w:style>
  <w:style w:type="paragraph" w:customStyle="1" w:styleId="549">
    <w:name w:val="附录3（绿盟科技）"/>
    <w:basedOn w:val="520"/>
    <w:next w:val="391"/>
    <w:qFormat/>
    <w:uiPriority w:val="0"/>
    <w:pPr>
      <w:numPr>
        <w:ilvl w:val="2"/>
        <w:numId w:val="26"/>
      </w:numPr>
      <w:tabs>
        <w:tab w:val="left" w:pos="1304"/>
      </w:tabs>
      <w:spacing w:beforeLines="50" w:afterLines="50"/>
    </w:pPr>
    <w:rPr>
      <w:bCs w:val="0"/>
    </w:rPr>
  </w:style>
  <w:style w:type="paragraph" w:customStyle="1" w:styleId="550">
    <w:name w:val="附录4（绿盟科技）"/>
    <w:basedOn w:val="521"/>
    <w:next w:val="391"/>
    <w:qFormat/>
    <w:uiPriority w:val="0"/>
    <w:pPr>
      <w:numPr>
        <w:ilvl w:val="3"/>
        <w:numId w:val="26"/>
      </w:numPr>
      <w:tabs>
        <w:tab w:val="left" w:pos="1304"/>
      </w:tabs>
      <w:spacing w:beforeLines="50" w:afterLines="50"/>
    </w:pPr>
    <w:rPr>
      <w:szCs w:val="28"/>
    </w:rPr>
  </w:style>
  <w:style w:type="paragraph" w:customStyle="1" w:styleId="551">
    <w:name w:val="目录（绿盟科技）"/>
    <w:basedOn w:val="391"/>
    <w:qFormat/>
    <w:uiPriority w:val="0"/>
    <w:pPr>
      <w:spacing w:after="156"/>
      <w:jc w:val="center"/>
    </w:pPr>
    <w:rPr>
      <w:rFonts w:eastAsia="黑体"/>
      <w:b/>
      <w:sz w:val="44"/>
    </w:rPr>
  </w:style>
  <w:style w:type="paragraph" w:customStyle="1" w:styleId="552">
    <w:name w:val="标题 5（无编号）（绿盟科技）"/>
    <w:basedOn w:val="9"/>
    <w:next w:val="391"/>
    <w:qFormat/>
    <w:uiPriority w:val="0"/>
    <w:pPr>
      <w:keepNext/>
      <w:keepLines/>
      <w:autoSpaceDE/>
      <w:autoSpaceDN/>
      <w:spacing w:before="280" w:after="156" w:line="377" w:lineRule="auto"/>
      <w:ind w:left="0"/>
    </w:pPr>
    <w:rPr>
      <w:rFonts w:ascii="Arial" w:hAnsi="Arial" w:eastAsia="黑体" w:cs="Times New Roman"/>
      <w:bCs w:val="0"/>
      <w:szCs w:val="28"/>
      <w:lang w:eastAsia="zh-CN"/>
    </w:rPr>
  </w:style>
  <w:style w:type="paragraph" w:customStyle="1" w:styleId="553">
    <w:name w:val="标题 6（无编号）（绿盟科技）"/>
    <w:basedOn w:val="10"/>
    <w:next w:val="391"/>
    <w:qFormat/>
    <w:uiPriority w:val="0"/>
    <w:pPr>
      <w:adjustRightInd/>
      <w:spacing w:line="319" w:lineRule="auto"/>
      <w:jc w:val="left"/>
      <w:textAlignment w:val="auto"/>
    </w:pPr>
    <w:rPr>
      <w:sz w:val="21"/>
      <w:szCs w:val="24"/>
    </w:rPr>
  </w:style>
  <w:style w:type="paragraph" w:customStyle="1" w:styleId="554">
    <w:name w:val="目录 3（绿盟科技）"/>
    <w:basedOn w:val="47"/>
    <w:qFormat/>
    <w:uiPriority w:val="0"/>
    <w:pPr>
      <w:widowControl/>
      <w:tabs>
        <w:tab w:val="left" w:pos="1260"/>
        <w:tab w:val="right" w:leader="dot" w:pos="8494"/>
      </w:tabs>
      <w:autoSpaceDE/>
      <w:autoSpaceDN/>
      <w:spacing w:after="156" w:line="240" w:lineRule="atLeast"/>
      <w:ind w:left="420" w:leftChars="0"/>
    </w:pPr>
    <w:rPr>
      <w:rFonts w:ascii="Calibri" w:hAnsi="Calibri" w:cs="Times New Roman"/>
      <w:iCs/>
      <w:sz w:val="20"/>
      <w:szCs w:val="20"/>
      <w:lang w:eastAsia="zh-CN"/>
    </w:rPr>
  </w:style>
  <w:style w:type="paragraph" w:customStyle="1" w:styleId="555">
    <w:name w:val="列表（编号二级）（绿盟科技）"/>
    <w:basedOn w:val="532"/>
    <w:qFormat/>
    <w:uiPriority w:val="0"/>
    <w:pPr>
      <w:numPr>
        <w:ilvl w:val="1"/>
      </w:numPr>
      <w:tabs>
        <w:tab w:val="left" w:pos="360"/>
      </w:tabs>
      <w:spacing w:beforeLines="0"/>
      <w:ind w:left="1260" w:firstLine="0"/>
    </w:pPr>
  </w:style>
  <w:style w:type="paragraph" w:customStyle="1" w:styleId="556">
    <w:name w:val="列表（符号二级）（绿盟科技）"/>
    <w:basedOn w:val="534"/>
    <w:qFormat/>
    <w:uiPriority w:val="0"/>
    <w:pPr>
      <w:numPr>
        <w:ilvl w:val="1"/>
      </w:numPr>
      <w:tabs>
        <w:tab w:val="left" w:pos="360"/>
      </w:tabs>
      <w:ind w:left="1260" w:hanging="567"/>
    </w:pPr>
  </w:style>
  <w:style w:type="paragraph" w:customStyle="1" w:styleId="557">
    <w:name w:val="文本段落引用（绿盟科技）"/>
    <w:basedOn w:val="539"/>
    <w:next w:val="539"/>
    <w:qFormat/>
    <w:uiPriority w:val="0"/>
    <w:pPr>
      <w:pBdr>
        <w:top w:val="single" w:color="auto" w:sz="4" w:space="1"/>
        <w:bottom w:val="single" w:color="auto" w:sz="4" w:space="1"/>
      </w:pBdr>
      <w:shd w:val="clear" w:color="auto" w:fill="E6E6E6"/>
      <w:ind w:firstLine="420"/>
    </w:pPr>
  </w:style>
  <w:style w:type="paragraph" w:customStyle="1" w:styleId="558">
    <w:name w:val="文本段落强调（绿盟科技）"/>
    <w:basedOn w:val="539"/>
    <w:next w:val="539"/>
    <w:qFormat/>
    <w:uiPriority w:val="0"/>
    <w:rPr>
      <w:b/>
      <w:u w:val="single"/>
    </w:rPr>
  </w:style>
  <w:style w:type="paragraph" w:customStyle="1" w:styleId="559">
    <w:name w:val="样式 绿盟科技--列表（符号一级） + 段后: 7.8 磅"/>
    <w:basedOn w:val="534"/>
    <w:semiHidden/>
    <w:qFormat/>
    <w:uiPriority w:val="0"/>
    <w:pPr>
      <w:spacing w:beforeLines="25"/>
    </w:pPr>
    <w:rPr>
      <w:rFonts w:cs="宋体"/>
      <w:szCs w:val="20"/>
    </w:rPr>
  </w:style>
  <w:style w:type="paragraph" w:customStyle="1" w:styleId="560">
    <w:name w:val="样式 绿盟科技--列表（符号二级） + 段后: 6 磅"/>
    <w:basedOn w:val="556"/>
    <w:semiHidden/>
    <w:qFormat/>
    <w:uiPriority w:val="0"/>
    <w:rPr>
      <w:rFonts w:cs="宋体"/>
      <w:szCs w:val="20"/>
    </w:rPr>
  </w:style>
  <w:style w:type="paragraph" w:customStyle="1" w:styleId="561">
    <w:name w:val="样式 绿盟科技--列表（编号二级） + 段后: 0.5 行"/>
    <w:basedOn w:val="555"/>
    <w:semiHidden/>
    <w:qFormat/>
    <w:uiPriority w:val="0"/>
    <w:rPr>
      <w:rFonts w:cs="宋体"/>
      <w:szCs w:val="20"/>
    </w:rPr>
  </w:style>
  <w:style w:type="paragraph" w:customStyle="1" w:styleId="562">
    <w:name w:val="样式 绿盟科技--列表（编号一级） + 段后: 0.5 行"/>
    <w:basedOn w:val="532"/>
    <w:semiHidden/>
    <w:qFormat/>
    <w:uiPriority w:val="0"/>
    <w:pPr>
      <w:spacing w:before="25"/>
    </w:pPr>
    <w:rPr>
      <w:rFonts w:cs="宋体"/>
      <w:szCs w:val="20"/>
    </w:rPr>
  </w:style>
  <w:style w:type="paragraph" w:customStyle="1" w:styleId="563">
    <w:name w:val="插图（绿盟科技）"/>
    <w:next w:val="391"/>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564">
    <w:name w:val="页脚页码（绿盟科技）"/>
    <w:basedOn w:val="2"/>
    <w:qFormat/>
    <w:uiPriority w:val="0"/>
    <w:pPr>
      <w:framePr w:w="703" w:wrap="around" w:vAnchor="text" w:hAnchor="page" w:x="5598" w:y="247"/>
      <w:widowControl/>
      <w:jc w:val="center"/>
    </w:pPr>
    <w:rPr>
      <w:rFonts w:ascii="Arial" w:hAnsi="Arial" w:eastAsia="宋体" w:cs="Times New Roman"/>
      <w:lang w:eastAsia="zh-CN"/>
    </w:rPr>
  </w:style>
  <w:style w:type="paragraph" w:customStyle="1" w:styleId="565">
    <w:name w:val="图表"/>
    <w:basedOn w:val="1"/>
    <w:qFormat/>
    <w:uiPriority w:val="0"/>
    <w:pPr>
      <w:autoSpaceDE/>
      <w:autoSpaceDN/>
      <w:spacing w:line="360" w:lineRule="auto"/>
      <w:jc w:val="center"/>
    </w:pPr>
    <w:rPr>
      <w:rFonts w:ascii="Times New Roman" w:hAnsi="Times New Roman" w:eastAsia="宋体" w:cs="Times New Roman"/>
      <w:kern w:val="2"/>
      <w:sz w:val="24"/>
      <w:szCs w:val="20"/>
      <w:lang w:eastAsia="zh-CN"/>
    </w:rPr>
  </w:style>
  <w:style w:type="paragraph" w:customStyle="1" w:styleId="566">
    <w:name w:val="绿盟科技--列表（符号二级）"/>
    <w:basedOn w:val="1"/>
    <w:qFormat/>
    <w:uiPriority w:val="0"/>
    <w:pPr>
      <w:widowControl/>
      <w:autoSpaceDE/>
      <w:autoSpaceDN/>
      <w:spacing w:line="300" w:lineRule="auto"/>
      <w:ind w:left="840" w:hanging="420"/>
    </w:pPr>
    <w:rPr>
      <w:rFonts w:ascii="Arial" w:hAnsi="Arial" w:eastAsia="宋体" w:cs="Times New Roman"/>
      <w:sz w:val="21"/>
      <w:szCs w:val="21"/>
      <w:lang w:eastAsia="zh-CN"/>
    </w:rPr>
  </w:style>
  <w:style w:type="paragraph" w:customStyle="1" w:styleId="567">
    <w:name w:val="绿盟科技--标题 3"/>
    <w:basedOn w:val="7"/>
    <w:next w:val="1"/>
    <w:qFormat/>
    <w:uiPriority w:val="0"/>
    <w:pPr>
      <w:keepNext/>
      <w:keepLines/>
      <w:tabs>
        <w:tab w:val="left" w:pos="432"/>
        <w:tab w:val="left" w:pos="720"/>
        <w:tab w:val="left" w:pos="907"/>
        <w:tab w:val="left" w:pos="960"/>
      </w:tabs>
      <w:spacing w:before="260" w:after="260" w:line="415" w:lineRule="auto"/>
      <w:ind w:left="907" w:hanging="907"/>
      <w:jc w:val="left"/>
    </w:pPr>
    <w:rPr>
      <w:rFonts w:ascii="Arial" w:hAnsi="Arial" w:eastAsia="黑体" w:cs="Times New Roman"/>
      <w:bCs w:val="0"/>
      <w:sz w:val="30"/>
      <w:szCs w:val="30"/>
      <w:lang w:eastAsia="zh-CN"/>
    </w:rPr>
  </w:style>
  <w:style w:type="paragraph" w:customStyle="1" w:styleId="568">
    <w:name w:val="绿盟科技--正文首行缩进"/>
    <w:basedOn w:val="1"/>
    <w:qFormat/>
    <w:uiPriority w:val="0"/>
    <w:pPr>
      <w:widowControl/>
      <w:autoSpaceDE/>
      <w:autoSpaceDN/>
      <w:spacing w:after="50" w:line="300" w:lineRule="auto"/>
      <w:ind w:firstLine="200" w:firstLineChars="200"/>
    </w:pPr>
    <w:rPr>
      <w:rFonts w:ascii="Arial" w:hAnsi="Arial" w:eastAsia="宋体" w:cs="Times New Roman"/>
      <w:sz w:val="21"/>
      <w:szCs w:val="21"/>
      <w:lang w:eastAsia="zh-CN"/>
    </w:rPr>
  </w:style>
  <w:style w:type="paragraph" w:customStyle="1" w:styleId="569">
    <w:name w:val="段"/>
    <w:link w:val="57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70">
    <w:name w:val="段 Char"/>
    <w:link w:val="569"/>
    <w:qFormat/>
    <w:uiPriority w:val="0"/>
    <w:rPr>
      <w:rFonts w:ascii="宋体" w:hAnsi="Times New Roman" w:eastAsia="宋体" w:cs="Times New Roman"/>
      <w:sz w:val="21"/>
      <w:szCs w:val="20"/>
      <w:lang w:eastAsia="zh-CN"/>
    </w:rPr>
  </w:style>
  <w:style w:type="paragraph" w:customStyle="1" w:styleId="571">
    <w:name w:val="样式 样式 首行缩进:  2 字符 Char + 黑色 Char"/>
    <w:basedOn w:val="1"/>
    <w:qFormat/>
    <w:uiPriority w:val="0"/>
    <w:pPr>
      <w:autoSpaceDE/>
      <w:autoSpaceDN/>
      <w:spacing w:line="360" w:lineRule="auto"/>
      <w:jc w:val="both"/>
    </w:pPr>
    <w:rPr>
      <w:rFonts w:ascii="黑体" w:hAnsi="Times New Roman" w:eastAsia="宋体" w:cs="Times New Roman"/>
      <w:color w:val="000000"/>
      <w:sz w:val="21"/>
      <w:szCs w:val="21"/>
      <w:lang w:eastAsia="zh-CN"/>
    </w:rPr>
  </w:style>
  <w:style w:type="paragraph" w:customStyle="1" w:styleId="572">
    <w:name w:val="样式 首行缩进:  2 字符 Char"/>
    <w:basedOn w:val="1"/>
    <w:qFormat/>
    <w:uiPriority w:val="0"/>
    <w:pPr>
      <w:autoSpaceDE/>
      <w:autoSpaceDN/>
      <w:spacing w:line="360" w:lineRule="auto"/>
      <w:jc w:val="both"/>
    </w:pPr>
    <w:rPr>
      <w:rFonts w:ascii="宋体" w:hAnsi="宋体" w:eastAsia="宋体" w:cs="Times New Roman"/>
      <w:kern w:val="2"/>
      <w:sz w:val="21"/>
      <w:szCs w:val="28"/>
      <w:lang w:eastAsia="zh-CN"/>
    </w:rPr>
  </w:style>
  <w:style w:type="paragraph" w:customStyle="1" w:styleId="573">
    <w:name w:val="表4"/>
    <w:basedOn w:val="1"/>
    <w:qFormat/>
    <w:uiPriority w:val="0"/>
    <w:pPr>
      <w:autoSpaceDE/>
      <w:autoSpaceDN/>
      <w:ind w:firstLine="434" w:firstLineChars="192"/>
      <w:jc w:val="center"/>
    </w:pPr>
    <w:rPr>
      <w:rFonts w:ascii="宋体" w:hAnsi="宋体" w:eastAsia="仿宋_GB2312" w:cs="Times New Roman"/>
      <w:b/>
      <w:bCs/>
      <w:kern w:val="2"/>
      <w:sz w:val="24"/>
      <w:szCs w:val="21"/>
      <w:lang w:eastAsia="zh-CN"/>
    </w:rPr>
  </w:style>
  <w:style w:type="paragraph" w:customStyle="1" w:styleId="574">
    <w:name w:val="正文文档"/>
    <w:basedOn w:val="1"/>
    <w:qFormat/>
    <w:uiPriority w:val="0"/>
    <w:pPr>
      <w:autoSpaceDE/>
      <w:autoSpaceDN/>
      <w:spacing w:line="360" w:lineRule="auto"/>
      <w:ind w:left="840" w:leftChars="400"/>
      <w:jc w:val="both"/>
    </w:pPr>
    <w:rPr>
      <w:rFonts w:ascii="Times New Roman" w:hAnsi="Times New Roman" w:eastAsia="宋体" w:cs="Times New Roman"/>
      <w:kern w:val="2"/>
      <w:sz w:val="24"/>
      <w:szCs w:val="24"/>
      <w:lang w:eastAsia="zh-CN"/>
    </w:rPr>
  </w:style>
  <w:style w:type="paragraph" w:customStyle="1" w:styleId="575">
    <w:name w:val="小标题"/>
    <w:basedOn w:val="1"/>
    <w:qFormat/>
    <w:uiPriority w:val="0"/>
    <w:pPr>
      <w:autoSpaceDE/>
      <w:autoSpaceDN/>
      <w:spacing w:line="360" w:lineRule="auto"/>
      <w:jc w:val="both"/>
    </w:pPr>
    <w:rPr>
      <w:rFonts w:ascii="Times New Roman" w:hAnsi="Times New Roman" w:eastAsia="黑体" w:cs="Times New Roman"/>
      <w:b/>
      <w:bCs/>
      <w:kern w:val="2"/>
      <w:sz w:val="28"/>
      <w:szCs w:val="24"/>
      <w:bdr w:val="single" w:color="auto" w:sz="4" w:space="0"/>
      <w:lang w:eastAsia="zh-CN"/>
    </w:rPr>
  </w:style>
  <w:style w:type="paragraph" w:customStyle="1" w:styleId="576">
    <w:name w:val="样式3"/>
    <w:basedOn w:val="1"/>
    <w:qFormat/>
    <w:uiPriority w:val="0"/>
    <w:pPr>
      <w:autoSpaceDE/>
      <w:autoSpaceDN/>
      <w:spacing w:line="360" w:lineRule="auto"/>
      <w:ind w:left="960" w:leftChars="400"/>
      <w:jc w:val="both"/>
    </w:pPr>
    <w:rPr>
      <w:rFonts w:ascii="Times New Roman" w:hAnsi="Times New Roman" w:eastAsia="宋体" w:cs="Times New Roman"/>
      <w:kern w:val="2"/>
      <w:sz w:val="24"/>
      <w:szCs w:val="24"/>
      <w:lang w:eastAsia="zh-CN"/>
    </w:rPr>
  </w:style>
  <w:style w:type="paragraph" w:customStyle="1" w:styleId="577">
    <w:name w:val="表格正文"/>
    <w:basedOn w:val="1"/>
    <w:qFormat/>
    <w:uiPriority w:val="0"/>
    <w:pPr>
      <w:autoSpaceDE/>
      <w:autoSpaceDN/>
      <w:jc w:val="both"/>
    </w:pPr>
    <w:rPr>
      <w:rFonts w:ascii="宋体" w:hAnsi="宋体" w:eastAsia="宋体" w:cs="Times New Roman"/>
      <w:color w:val="000000"/>
      <w:kern w:val="2"/>
      <w:sz w:val="21"/>
      <w:szCs w:val="15"/>
      <w:lang w:eastAsia="zh-CN"/>
    </w:rPr>
  </w:style>
  <w:style w:type="paragraph" w:customStyle="1" w:styleId="578">
    <w:name w:val="z1"/>
    <w:basedOn w:val="82"/>
    <w:qFormat/>
    <w:uiPriority w:val="0"/>
    <w:pPr>
      <w:topLinePunct/>
      <w:autoSpaceDE/>
      <w:autoSpaceDN/>
      <w:spacing w:beforeLines="50" w:beforeAutospacing="0" w:after="60" w:afterAutospacing="0" w:line="300" w:lineRule="auto"/>
      <w:ind w:left="210" w:leftChars="100"/>
      <w:jc w:val="both"/>
    </w:pPr>
    <w:rPr>
      <w:rFonts w:hAnsi="Arial Unicode MS" w:cs="Arial Unicode MS"/>
      <w:szCs w:val="24"/>
      <w:lang w:eastAsia="zh-CN"/>
    </w:rPr>
  </w:style>
  <w:style w:type="paragraph" w:customStyle="1" w:styleId="579">
    <w:name w:val="签字"/>
    <w:basedOn w:val="1"/>
    <w:qFormat/>
    <w:uiPriority w:val="0"/>
    <w:pPr>
      <w:autoSpaceDE/>
      <w:autoSpaceDN/>
      <w:spacing w:beforeLines="50"/>
    </w:pPr>
    <w:rPr>
      <w:rFonts w:ascii="宋体" w:hAnsi="宋体" w:eastAsia="宋体" w:cs="Times New Roman"/>
      <w:kern w:val="2"/>
      <w:sz w:val="32"/>
      <w:szCs w:val="24"/>
      <w:lang w:eastAsia="zh-CN"/>
    </w:rPr>
  </w:style>
  <w:style w:type="paragraph" w:customStyle="1" w:styleId="580">
    <w:name w:val="段落"/>
    <w:basedOn w:val="1"/>
    <w:qFormat/>
    <w:uiPriority w:val="0"/>
    <w:pPr>
      <w:autoSpaceDE/>
      <w:autoSpaceDN/>
      <w:spacing w:before="120" w:after="120" w:line="0" w:lineRule="atLeast"/>
      <w:ind w:firstLine="567"/>
      <w:jc w:val="both"/>
    </w:pPr>
    <w:rPr>
      <w:rFonts w:ascii="Times New Roman" w:hAnsi="Times New Roman" w:eastAsia="宋体" w:cs="Times New Roman"/>
      <w:kern w:val="2"/>
      <w:sz w:val="28"/>
      <w:szCs w:val="20"/>
      <w:lang w:eastAsia="zh-CN"/>
    </w:rPr>
  </w:style>
  <w:style w:type="paragraph" w:customStyle="1" w:styleId="581">
    <w:name w:val="样式 首行缩进:  0.74 厘米"/>
    <w:basedOn w:val="1"/>
    <w:qFormat/>
    <w:uiPriority w:val="0"/>
    <w:pPr>
      <w:autoSpaceDE/>
      <w:autoSpaceDN/>
      <w:spacing w:line="360" w:lineRule="auto"/>
      <w:ind w:firstLine="420"/>
      <w:jc w:val="both"/>
    </w:pPr>
    <w:rPr>
      <w:rFonts w:ascii="Times New Roman" w:hAnsi="Times New Roman" w:eastAsia="宋体" w:cs="宋体"/>
      <w:kern w:val="2"/>
      <w:sz w:val="24"/>
      <w:szCs w:val="20"/>
      <w:lang w:eastAsia="zh-CN"/>
    </w:rPr>
  </w:style>
  <w:style w:type="paragraph" w:customStyle="1" w:styleId="582">
    <w:name w:val="插图"/>
    <w:basedOn w:val="1"/>
    <w:next w:val="1"/>
    <w:qFormat/>
    <w:uiPriority w:val="0"/>
    <w:pPr>
      <w:widowControl/>
      <w:numPr>
        <w:ilvl w:val="0"/>
        <w:numId w:val="27"/>
      </w:numPr>
      <w:autoSpaceDE/>
      <w:autoSpaceDN/>
      <w:spacing w:line="360" w:lineRule="auto"/>
      <w:jc w:val="both"/>
    </w:pPr>
    <w:rPr>
      <w:rFonts w:ascii="宋体" w:hAnsi="宋体" w:eastAsia="宋体" w:cs="Times New Roman"/>
      <w:snapToGrid w:val="0"/>
      <w:sz w:val="24"/>
      <w:szCs w:val="20"/>
      <w:lang w:eastAsia="zh-CN"/>
    </w:rPr>
  </w:style>
  <w:style w:type="paragraph" w:customStyle="1" w:styleId="583">
    <w:name w:val="二级项目符号"/>
    <w:basedOn w:val="1"/>
    <w:qFormat/>
    <w:uiPriority w:val="0"/>
    <w:pPr>
      <w:widowControl/>
      <w:numPr>
        <w:ilvl w:val="0"/>
        <w:numId w:val="28"/>
      </w:numPr>
      <w:autoSpaceDE/>
      <w:autoSpaceDN/>
      <w:spacing w:line="360" w:lineRule="auto"/>
      <w:jc w:val="both"/>
    </w:pPr>
    <w:rPr>
      <w:rFonts w:ascii="Times New Roman" w:hAnsi="Times New Roman" w:eastAsia="宋体" w:cs="Times New Roman"/>
      <w:sz w:val="24"/>
      <w:szCs w:val="20"/>
      <w:lang w:eastAsia="zh-CN"/>
    </w:rPr>
  </w:style>
  <w:style w:type="paragraph" w:customStyle="1" w:styleId="584">
    <w:name w:val="项目符号 Char Char Char"/>
    <w:basedOn w:val="1"/>
    <w:qFormat/>
    <w:uiPriority w:val="0"/>
    <w:pPr>
      <w:tabs>
        <w:tab w:val="left" w:pos="2040"/>
      </w:tabs>
      <w:autoSpaceDE/>
      <w:autoSpaceDN/>
      <w:spacing w:beforeLines="100" w:afterLines="100"/>
      <w:ind w:left="2040" w:leftChars="800" w:hanging="360" w:hangingChars="200"/>
      <w:jc w:val="both"/>
    </w:pPr>
    <w:rPr>
      <w:rFonts w:ascii="Times New Roman" w:hAnsi="Times New Roman" w:eastAsia="宋体" w:cs="Times New Roman"/>
      <w:kern w:val="2"/>
      <w:sz w:val="21"/>
      <w:szCs w:val="24"/>
      <w:lang w:eastAsia="zh-CN"/>
    </w:rPr>
  </w:style>
  <w:style w:type="paragraph" w:customStyle="1" w:styleId="585">
    <w:name w:val="Style Heading 3 + Left:  0 cm Hanging:  5.67 ch Before:  15.6 pt..."/>
    <w:basedOn w:val="7"/>
    <w:qFormat/>
    <w:uiPriority w:val="0"/>
    <w:pPr>
      <w:keepNext/>
      <w:keepLines/>
      <w:numPr>
        <w:ilvl w:val="0"/>
        <w:numId w:val="29"/>
      </w:numPr>
      <w:tabs>
        <w:tab w:val="left" w:pos="432"/>
        <w:tab w:val="left" w:pos="720"/>
        <w:tab w:val="left" w:pos="1418"/>
        <w:tab w:val="clear" w:pos="1021"/>
      </w:tabs>
      <w:spacing w:before="312" w:after="312" w:line="480" w:lineRule="exact"/>
      <w:ind w:left="1418" w:hanging="567"/>
      <w:jc w:val="both"/>
    </w:pPr>
    <w:rPr>
      <w:rFonts w:ascii="Times New Roman" w:hAnsi="Times New Roman" w:eastAsia="宋体" w:cs="Times New Roman"/>
      <w:kern w:val="2"/>
      <w:sz w:val="32"/>
      <w:szCs w:val="20"/>
      <w:lang w:eastAsia="zh-CN"/>
    </w:rPr>
  </w:style>
  <w:style w:type="paragraph" w:customStyle="1" w:styleId="586">
    <w:name w:val="Lb3"/>
    <w:basedOn w:val="1"/>
    <w:qFormat/>
    <w:uiPriority w:val="0"/>
    <w:pPr>
      <w:widowControl/>
      <w:numPr>
        <w:ilvl w:val="2"/>
        <w:numId w:val="30"/>
      </w:numPr>
      <w:tabs>
        <w:tab w:val="left" w:pos="360"/>
        <w:tab w:val="left" w:pos="425"/>
        <w:tab w:val="left" w:pos="900"/>
        <w:tab w:val="clear" w:pos="1418"/>
      </w:tabs>
      <w:autoSpaceDE/>
      <w:autoSpaceDN/>
      <w:spacing w:after="100"/>
      <w:ind w:left="600" w:hanging="300"/>
    </w:pPr>
    <w:rPr>
      <w:rFonts w:ascii="Times New Roman" w:hAnsi="Times New Roman" w:eastAsia="宋体" w:cs="Times New Roman"/>
      <w:sz w:val="21"/>
      <w:szCs w:val="20"/>
    </w:rPr>
  </w:style>
  <w:style w:type="paragraph" w:customStyle="1" w:styleId="587">
    <w:name w:val="Style Heading 4H4Ref Heading 1rh1Heading sqlsect 1.2.3.4 + Bef..."/>
    <w:basedOn w:val="8"/>
    <w:qFormat/>
    <w:uiPriority w:val="0"/>
    <w:pPr>
      <w:keepNext/>
      <w:keepLines/>
      <w:tabs>
        <w:tab w:val="left" w:pos="432"/>
        <w:tab w:val="left" w:pos="864"/>
      </w:tabs>
      <w:autoSpaceDE/>
      <w:autoSpaceDN/>
      <w:spacing w:before="50" w:line="376" w:lineRule="auto"/>
      <w:ind w:left="1467" w:hanging="567"/>
    </w:pPr>
    <w:rPr>
      <w:rFonts w:ascii="Arial" w:hAnsi="Arial" w:eastAsia="黑体" w:cs="Times New Roman"/>
      <w:kern w:val="2"/>
      <w:sz w:val="28"/>
      <w:szCs w:val="20"/>
      <w:lang w:eastAsia="zh-CN"/>
    </w:rPr>
  </w:style>
  <w:style w:type="paragraph" w:customStyle="1" w:styleId="588">
    <w:name w:val="正文-自创（小手）"/>
    <w:basedOn w:val="1"/>
    <w:qFormat/>
    <w:uiPriority w:val="0"/>
    <w:pPr>
      <w:numPr>
        <w:ilvl w:val="3"/>
        <w:numId w:val="31"/>
      </w:numPr>
      <w:tabs>
        <w:tab w:val="left" w:pos="1020"/>
      </w:tabs>
      <w:autoSpaceDE/>
      <w:autoSpaceDN/>
      <w:spacing w:line="288" w:lineRule="auto"/>
      <w:ind w:left="1020" w:hanging="453"/>
      <w:jc w:val="both"/>
    </w:pPr>
    <w:rPr>
      <w:rFonts w:ascii="Times New Roman" w:hAnsi="Times New Roman" w:eastAsia="宋体" w:cs="Times New Roman"/>
      <w:kern w:val="2"/>
      <w:sz w:val="24"/>
      <w:szCs w:val="20"/>
      <w:lang w:eastAsia="zh-CN"/>
    </w:rPr>
  </w:style>
  <w:style w:type="paragraph" w:customStyle="1" w:styleId="589">
    <w:name w:val="ExLn1"/>
    <w:basedOn w:val="1"/>
    <w:qFormat/>
    <w:uiPriority w:val="0"/>
    <w:pPr>
      <w:keepNext/>
      <w:keepLines/>
      <w:widowControl/>
      <w:tabs>
        <w:tab w:val="left" w:pos="200"/>
        <w:tab w:val="left" w:pos="600"/>
        <w:tab w:val="left" w:pos="1000"/>
        <w:tab w:val="left" w:pos="1400"/>
        <w:tab w:val="left" w:pos="1800"/>
        <w:tab w:val="left" w:pos="2040"/>
        <w:tab w:val="left" w:pos="2200"/>
        <w:tab w:val="left" w:pos="2600"/>
        <w:tab w:val="left" w:pos="3000"/>
        <w:tab w:val="left" w:pos="3400"/>
        <w:tab w:val="left" w:pos="3800"/>
        <w:tab w:val="left" w:pos="4200"/>
      </w:tabs>
      <w:autoSpaceDE/>
      <w:autoSpaceDN/>
      <w:spacing w:line="240" w:lineRule="exact"/>
      <w:ind w:left="2040" w:leftChars="800" w:hanging="2280" w:hangingChars="200"/>
    </w:pPr>
    <w:rPr>
      <w:rFonts w:ascii="Lucida Sans Typewriter" w:hAnsi="Lucida Sans Typewriter" w:eastAsia="宋体" w:cs="Times New Roman"/>
      <w:sz w:val="18"/>
      <w:szCs w:val="20"/>
    </w:rPr>
  </w:style>
  <w:style w:type="paragraph" w:customStyle="1" w:styleId="590">
    <w:name w:val="ExLn2"/>
    <w:basedOn w:val="1"/>
    <w:qFormat/>
    <w:uiPriority w:val="0"/>
    <w:pPr>
      <w:keepNext/>
      <w:keepLines/>
      <w:widowControl/>
      <w:tabs>
        <w:tab w:val="left" w:pos="600"/>
        <w:tab w:val="left" w:pos="1000"/>
        <w:tab w:val="left" w:pos="1400"/>
        <w:tab w:val="left" w:pos="1800"/>
        <w:tab w:val="left" w:pos="2040"/>
        <w:tab w:val="left" w:pos="2200"/>
        <w:tab w:val="left" w:pos="2600"/>
        <w:tab w:val="left" w:pos="3000"/>
        <w:tab w:val="left" w:pos="3400"/>
        <w:tab w:val="left" w:pos="3800"/>
        <w:tab w:val="left" w:pos="4200"/>
      </w:tabs>
      <w:autoSpaceDE/>
      <w:autoSpaceDN/>
      <w:spacing w:line="240" w:lineRule="exact"/>
      <w:ind w:left="2040" w:leftChars="800" w:hanging="2580" w:hangingChars="200"/>
    </w:pPr>
    <w:rPr>
      <w:rFonts w:ascii="Lucida Sans Typewriter" w:hAnsi="Lucida Sans Typewriter" w:eastAsia="宋体" w:cs="Times New Roman"/>
      <w:sz w:val="18"/>
      <w:szCs w:val="20"/>
    </w:rPr>
  </w:style>
  <w:style w:type="paragraph" w:customStyle="1" w:styleId="591">
    <w:name w:val="ExLn3"/>
    <w:basedOn w:val="1"/>
    <w:qFormat/>
    <w:uiPriority w:val="0"/>
    <w:pPr>
      <w:keepNext/>
      <w:keepLines/>
      <w:widowControl/>
      <w:tabs>
        <w:tab w:val="left" w:pos="1000"/>
        <w:tab w:val="left" w:pos="1400"/>
        <w:tab w:val="left" w:pos="1800"/>
        <w:tab w:val="left" w:pos="2040"/>
        <w:tab w:val="left" w:pos="2200"/>
        <w:tab w:val="left" w:pos="2600"/>
        <w:tab w:val="left" w:pos="3000"/>
        <w:tab w:val="left" w:pos="3400"/>
        <w:tab w:val="left" w:pos="3800"/>
        <w:tab w:val="left" w:pos="4200"/>
      </w:tabs>
      <w:autoSpaceDE/>
      <w:autoSpaceDN/>
      <w:spacing w:line="240" w:lineRule="exact"/>
      <w:ind w:left="2040" w:leftChars="800" w:hanging="2880" w:hangingChars="200"/>
    </w:pPr>
    <w:rPr>
      <w:rFonts w:ascii="Lucida Sans Typewriter" w:hAnsi="Lucida Sans Typewriter" w:eastAsia="宋体" w:cs="Times New Roman"/>
      <w:sz w:val="18"/>
      <w:szCs w:val="20"/>
    </w:rPr>
  </w:style>
  <w:style w:type="paragraph" w:customStyle="1" w:styleId="592">
    <w:name w:val="ExLe"/>
    <w:basedOn w:val="1"/>
    <w:next w:val="1"/>
    <w:qFormat/>
    <w:uiPriority w:val="0"/>
    <w:pPr>
      <w:keepNext/>
      <w:keepLines/>
      <w:widowControl/>
      <w:numPr>
        <w:ilvl w:val="0"/>
        <w:numId w:val="32"/>
      </w:numPr>
      <w:tabs>
        <w:tab w:val="left" w:pos="200"/>
        <w:tab w:val="left" w:pos="600"/>
        <w:tab w:val="left" w:pos="1000"/>
        <w:tab w:val="left" w:pos="1400"/>
        <w:tab w:val="left" w:pos="1800"/>
        <w:tab w:val="left" w:pos="2200"/>
        <w:tab w:val="left" w:pos="2600"/>
        <w:tab w:val="left" w:pos="3000"/>
        <w:tab w:val="left" w:pos="3400"/>
        <w:tab w:val="left" w:pos="3800"/>
        <w:tab w:val="left" w:pos="4200"/>
        <w:tab w:val="clear" w:pos="680"/>
      </w:tabs>
      <w:autoSpaceDE/>
      <w:autoSpaceDN/>
      <w:spacing w:line="240" w:lineRule="exact"/>
      <w:ind w:left="0" w:firstLine="0"/>
      <w:jc w:val="right"/>
    </w:pPr>
    <w:rPr>
      <w:rFonts w:ascii="Lucida Sans Typewriter" w:hAnsi="Lucida Sans Typewriter" w:eastAsia="宋体" w:cs="Times New Roman"/>
      <w:sz w:val="18"/>
      <w:szCs w:val="20"/>
    </w:rPr>
  </w:style>
  <w:style w:type="paragraph" w:customStyle="1" w:styleId="593">
    <w:name w:val="封面标题"/>
    <w:basedOn w:val="1"/>
    <w:qFormat/>
    <w:uiPriority w:val="0"/>
    <w:pPr>
      <w:autoSpaceDE/>
      <w:autoSpaceDN/>
      <w:spacing w:line="360" w:lineRule="auto"/>
      <w:jc w:val="center"/>
    </w:pPr>
    <w:rPr>
      <w:rFonts w:ascii="Times New Roman" w:hAnsi="Times New Roman" w:eastAsia="宋体" w:cs="Times New Roman"/>
      <w:kern w:val="2"/>
      <w:sz w:val="21"/>
      <w:szCs w:val="24"/>
      <w:lang w:eastAsia="zh-CN"/>
    </w:rPr>
  </w:style>
  <w:style w:type="paragraph" w:customStyle="1" w:styleId="594">
    <w:name w:val="封面标注"/>
    <w:basedOn w:val="1"/>
    <w:next w:val="1"/>
    <w:qFormat/>
    <w:uiPriority w:val="0"/>
    <w:pPr>
      <w:autoSpaceDE/>
      <w:autoSpaceDN/>
      <w:spacing w:beforeLines="50"/>
      <w:ind w:firstLine="2600" w:firstLineChars="2600"/>
      <w:jc w:val="both"/>
    </w:pPr>
    <w:rPr>
      <w:rFonts w:ascii="Times New Roman" w:hAnsi="Times New Roman" w:eastAsia="黑体" w:cs="Times New Roman"/>
      <w:b/>
      <w:kern w:val="2"/>
      <w:sz w:val="21"/>
      <w:szCs w:val="20"/>
      <w:lang w:eastAsia="zh-CN"/>
    </w:rPr>
  </w:style>
  <w:style w:type="paragraph" w:customStyle="1" w:styleId="595">
    <w:name w:val="line1"/>
    <w:basedOn w:val="85"/>
    <w:next w:val="1"/>
    <w:qFormat/>
    <w:uiPriority w:val="0"/>
    <w:pPr>
      <w:widowControl/>
      <w:pBdr>
        <w:top w:val="single" w:color="auto" w:sz="36" w:space="1"/>
      </w:pBdr>
      <w:spacing w:before="240"/>
      <w:jc w:val="right"/>
      <w:outlineLvl w:val="9"/>
    </w:pPr>
    <w:rPr>
      <w:rFonts w:ascii="Arial" w:hAnsi="Arial"/>
      <w:kern w:val="28"/>
      <w:sz w:val="40"/>
    </w:rPr>
  </w:style>
  <w:style w:type="paragraph" w:customStyle="1" w:styleId="596">
    <w:name w:val="版本控制"/>
    <w:basedOn w:val="1"/>
    <w:qFormat/>
    <w:uiPriority w:val="0"/>
    <w:pPr>
      <w:autoSpaceDE/>
      <w:autoSpaceDN/>
    </w:pPr>
    <w:rPr>
      <w:rFonts w:ascii="Times New Roman" w:hAnsi="Times New Roman" w:eastAsia="黑体" w:cs="Times New Roman"/>
      <w:b/>
      <w:bCs/>
      <w:kern w:val="2"/>
      <w:sz w:val="28"/>
      <w:szCs w:val="20"/>
      <w:lang w:eastAsia="zh-CN"/>
    </w:rPr>
  </w:style>
  <w:style w:type="paragraph" w:customStyle="1" w:styleId="597">
    <w:name w:val="表格"/>
    <w:basedOn w:val="1"/>
    <w:qFormat/>
    <w:uiPriority w:val="0"/>
    <w:pPr>
      <w:autoSpaceDE/>
      <w:autoSpaceDN/>
    </w:pPr>
    <w:rPr>
      <w:rFonts w:ascii="Times New Roman" w:hAnsi="Times New Roman" w:eastAsia="宋体" w:cs="Times New Roman"/>
      <w:kern w:val="2"/>
      <w:sz w:val="21"/>
      <w:szCs w:val="20"/>
      <w:lang w:eastAsia="zh-CN"/>
    </w:rPr>
  </w:style>
  <w:style w:type="paragraph" w:customStyle="1" w:styleId="598">
    <w:name w:val="二级节标题"/>
    <w:next w:val="1"/>
    <w:qFormat/>
    <w:uiPriority w:val="0"/>
    <w:pPr>
      <w:numPr>
        <w:ilvl w:val="3"/>
        <w:numId w:val="33"/>
      </w:numPr>
      <w:tabs>
        <w:tab w:val="left" w:pos="672"/>
        <w:tab w:val="left" w:pos="1440"/>
      </w:tabs>
      <w:spacing w:before="240" w:after="240" w:line="400" w:lineRule="atLeast"/>
      <w:outlineLvl w:val="2"/>
    </w:pPr>
    <w:rPr>
      <w:rFonts w:ascii="Arial" w:hAnsi="Arial" w:eastAsia="宋体" w:cs="Times New Roman"/>
      <w:b/>
      <w:sz w:val="30"/>
      <w:szCs w:val="30"/>
      <w:lang w:val="en-US" w:eastAsia="zh-CN" w:bidi="ar-SA"/>
    </w:rPr>
  </w:style>
  <w:style w:type="paragraph" w:customStyle="1" w:styleId="599">
    <w:name w:val="中文摘要标题"/>
    <w:next w:val="1"/>
    <w:qFormat/>
    <w:uiPriority w:val="0"/>
    <w:pPr>
      <w:spacing w:beforeLines="100" w:line="400" w:lineRule="exact"/>
      <w:jc w:val="center"/>
    </w:pPr>
    <w:rPr>
      <w:rFonts w:ascii="Times New Roman" w:hAnsi="Times New Roman" w:eastAsia="黑体" w:cs="Times New Roman"/>
      <w:sz w:val="30"/>
      <w:lang w:val="en-US" w:eastAsia="zh-CN" w:bidi="ar-SA"/>
    </w:rPr>
  </w:style>
  <w:style w:type="paragraph" w:customStyle="1" w:styleId="600">
    <w:name w:val="大标题"/>
    <w:next w:val="1"/>
    <w:qFormat/>
    <w:uiPriority w:val="0"/>
    <w:pPr>
      <w:pageBreakBefore/>
      <w:tabs>
        <w:tab w:val="left" w:pos="1147"/>
      </w:tabs>
      <w:spacing w:before="360" w:after="360"/>
      <w:ind w:left="1147" w:hanging="420"/>
      <w:jc w:val="center"/>
      <w:outlineLvl w:val="0"/>
    </w:pPr>
    <w:rPr>
      <w:rFonts w:ascii="Times New Roman" w:hAnsi="Times New Roman" w:eastAsia="宋体" w:cs="Times New Roman"/>
      <w:b/>
      <w:sz w:val="36"/>
      <w:lang w:val="en-US" w:eastAsia="zh-CN" w:bidi="ar-SA"/>
    </w:rPr>
  </w:style>
  <w:style w:type="paragraph" w:customStyle="1" w:styleId="601">
    <w:name w:val="一级节标题"/>
    <w:next w:val="1"/>
    <w:qFormat/>
    <w:uiPriority w:val="0"/>
    <w:pPr>
      <w:tabs>
        <w:tab w:val="left" w:pos="567"/>
      </w:tabs>
      <w:spacing w:before="360" w:after="360" w:line="400" w:lineRule="exact"/>
      <w:ind w:left="567" w:hanging="567"/>
      <w:outlineLvl w:val="1"/>
    </w:pPr>
    <w:rPr>
      <w:rFonts w:ascii="Times New Roman" w:hAnsi="Times New Roman" w:eastAsia="黑体" w:cs="Times New Roman"/>
      <w:b/>
      <w:sz w:val="30"/>
      <w:lang w:val="en-US" w:eastAsia="zh-CN" w:bidi="ar-SA"/>
    </w:rPr>
  </w:style>
  <w:style w:type="paragraph" w:customStyle="1" w:styleId="602">
    <w:name w:val="三级节标题"/>
    <w:next w:val="1"/>
    <w:qFormat/>
    <w:uiPriority w:val="0"/>
    <w:pPr>
      <w:tabs>
        <w:tab w:val="left" w:pos="1191"/>
      </w:tabs>
      <w:spacing w:before="120" w:after="120" w:line="400" w:lineRule="exact"/>
      <w:ind w:left="851" w:hanging="738"/>
      <w:outlineLvl w:val="3"/>
    </w:pPr>
    <w:rPr>
      <w:rFonts w:ascii="Arial" w:hAnsi="Arial" w:eastAsia="黑体" w:cs="Times New Roman"/>
      <w:b/>
      <w:sz w:val="28"/>
      <w:szCs w:val="28"/>
      <w:lang w:val="en-US" w:eastAsia="zh-CN" w:bidi="ar-SA"/>
    </w:rPr>
  </w:style>
  <w:style w:type="paragraph" w:customStyle="1" w:styleId="603">
    <w:name w:val="表格内容1"/>
    <w:basedOn w:val="1"/>
    <w:qFormat/>
    <w:uiPriority w:val="0"/>
    <w:pPr>
      <w:autoSpaceDE/>
      <w:autoSpaceDN/>
      <w:jc w:val="both"/>
    </w:pPr>
    <w:rPr>
      <w:rFonts w:ascii="宋体" w:hAnsi="Times New Roman" w:eastAsia="宋体" w:cs="Times New Roman"/>
      <w:kern w:val="2"/>
      <w:sz w:val="24"/>
      <w:szCs w:val="20"/>
      <w:lang w:eastAsia="zh-CN"/>
    </w:rPr>
  </w:style>
  <w:style w:type="paragraph" w:customStyle="1" w:styleId="604">
    <w:name w:val="普通正文"/>
    <w:basedOn w:val="1"/>
    <w:qFormat/>
    <w:uiPriority w:val="0"/>
    <w:pPr>
      <w:autoSpaceDE/>
      <w:autoSpaceDN/>
      <w:adjustRightInd w:val="0"/>
      <w:spacing w:before="120" w:after="120" w:line="360" w:lineRule="auto"/>
      <w:ind w:firstLine="480"/>
      <w:textAlignment w:val="baseline"/>
    </w:pPr>
    <w:rPr>
      <w:rFonts w:ascii="Arial" w:hAnsi="Arial" w:eastAsia="宋体" w:cs="Times New Roman"/>
      <w:sz w:val="24"/>
      <w:szCs w:val="24"/>
      <w:lang w:eastAsia="zh-CN"/>
    </w:rPr>
  </w:style>
  <w:style w:type="paragraph" w:customStyle="1" w:styleId="605">
    <w:name w:val="Exl"/>
    <w:basedOn w:val="606"/>
    <w:qFormat/>
    <w:uiPriority w:val="0"/>
    <w:pPr>
      <w:tabs>
        <w:tab w:val="left" w:pos="200"/>
        <w:tab w:val="left" w:pos="600"/>
        <w:tab w:val="left" w:pos="1000"/>
        <w:tab w:val="left" w:pos="1400"/>
        <w:tab w:val="left" w:pos="1800"/>
        <w:tab w:val="left" w:pos="2200"/>
        <w:tab w:val="left" w:pos="2600"/>
        <w:tab w:val="left" w:pos="3000"/>
        <w:tab w:val="left" w:pos="3400"/>
        <w:tab w:val="left" w:pos="3800"/>
        <w:tab w:val="left" w:pos="4200"/>
      </w:tabs>
      <w:ind w:left="300"/>
    </w:pPr>
  </w:style>
  <w:style w:type="paragraph" w:customStyle="1" w:styleId="606">
    <w:name w:val="Ex"/>
    <w:qFormat/>
    <w:uiPriority w:val="0"/>
    <w:pPr>
      <w:keepNext/>
      <w:keepLines/>
      <w:tabs>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pPr>
    <w:rPr>
      <w:rFonts w:ascii="Lucida Sans Typewriter" w:hAnsi="Lucida Sans Typewriter" w:eastAsia="宋体" w:cs="Times New Roman"/>
      <w:sz w:val="18"/>
      <w:lang w:val="en-US" w:eastAsia="en-US" w:bidi="ar-SA"/>
    </w:rPr>
  </w:style>
  <w:style w:type="paragraph" w:customStyle="1" w:styleId="607">
    <w:name w:val="Exl2"/>
    <w:basedOn w:val="605"/>
    <w:qFormat/>
    <w:uiPriority w:val="0"/>
    <w:pPr>
      <w:ind w:left="600"/>
    </w:pPr>
  </w:style>
  <w:style w:type="paragraph" w:customStyle="1" w:styleId="608">
    <w:name w:val="ExwLe"/>
    <w:basedOn w:val="609"/>
    <w:next w:val="1"/>
    <w:qFormat/>
    <w:uiPriority w:val="0"/>
    <w:pPr>
      <w:tabs>
        <w:tab w:val="left" w:pos="-2000"/>
        <w:tab w:val="left" w:pos="-1600"/>
        <w:tab w:val="left" w:pos="-1200"/>
        <w:tab w:val="left" w:pos="-800"/>
        <w:tab w:val="left" w:pos="-400"/>
        <w:tab w:val="left" w:pos="0"/>
        <w:tab w:val="left" w:pos="200"/>
        <w:tab w:val="left" w:pos="600"/>
        <w:tab w:val="left" w:pos="1000"/>
        <w:tab w:val="left" w:pos="1400"/>
        <w:tab w:val="left" w:pos="1800"/>
        <w:tab w:val="left" w:pos="2200"/>
        <w:tab w:val="left" w:pos="2600"/>
        <w:tab w:val="left" w:pos="3000"/>
        <w:tab w:val="left" w:pos="3400"/>
        <w:tab w:val="left" w:pos="3800"/>
        <w:tab w:val="left" w:pos="4200"/>
      </w:tabs>
      <w:jc w:val="right"/>
    </w:pPr>
  </w:style>
  <w:style w:type="paragraph" w:customStyle="1" w:styleId="609">
    <w:name w:val="Exw"/>
    <w:basedOn w:val="606"/>
    <w:qFormat/>
    <w:uiPriority w:val="0"/>
    <w:pPr>
      <w:tabs>
        <w:tab w:val="left" w:pos="-2000"/>
        <w:tab w:val="left" w:pos="-1600"/>
        <w:tab w:val="left" w:pos="-1200"/>
        <w:tab w:val="left" w:pos="-800"/>
        <w:tab w:val="left" w:pos="-400"/>
        <w:tab w:val="left" w:pos="0"/>
        <w:tab w:val="clear" w:pos="200"/>
        <w:tab w:val="clear" w:pos="600"/>
        <w:tab w:val="clear" w:pos="1000"/>
        <w:tab w:val="clear" w:pos="1400"/>
        <w:tab w:val="clear" w:pos="1800"/>
        <w:tab w:val="clear" w:pos="2200"/>
        <w:tab w:val="clear" w:pos="2600"/>
        <w:tab w:val="clear" w:pos="3000"/>
        <w:tab w:val="clear" w:pos="3400"/>
        <w:tab w:val="clear" w:pos="3800"/>
        <w:tab w:val="clear" w:pos="4200"/>
      </w:tabs>
      <w:ind w:left="-2280"/>
    </w:pPr>
  </w:style>
  <w:style w:type="paragraph" w:customStyle="1" w:styleId="610">
    <w:name w:val="ExwLn1"/>
    <w:basedOn w:val="609"/>
    <w:qFormat/>
    <w:uiPriority w:val="0"/>
    <w:pPr>
      <w:tabs>
        <w:tab w:val="clear" w:pos="-2000"/>
      </w:tabs>
      <w:ind w:left="-1600" w:hanging="680"/>
    </w:pPr>
  </w:style>
  <w:style w:type="paragraph" w:customStyle="1" w:styleId="611">
    <w:name w:val="Lb1Tp"/>
    <w:basedOn w:val="612"/>
    <w:qFormat/>
    <w:uiPriority w:val="0"/>
    <w:pPr>
      <w:numPr>
        <w:ilvl w:val="0"/>
        <w:numId w:val="34"/>
      </w:numPr>
      <w:tabs>
        <w:tab w:val="left" w:pos="480"/>
      </w:tabs>
      <w:ind w:left="480" w:hanging="240"/>
    </w:pPr>
  </w:style>
  <w:style w:type="paragraph" w:customStyle="1" w:styleId="612">
    <w:name w:val="Tp"/>
    <w:qFormat/>
    <w:uiPriority w:val="0"/>
    <w:pPr>
      <w:spacing w:before="20" w:after="60" w:line="240" w:lineRule="exact"/>
      <w:ind w:left="240"/>
    </w:pPr>
    <w:rPr>
      <w:rFonts w:ascii="Times New Roman" w:hAnsi="Times New Roman" w:eastAsia="宋体" w:cs="Times New Roman"/>
      <w:sz w:val="19"/>
      <w:lang w:val="en-US" w:eastAsia="en-US" w:bidi="ar-SA"/>
    </w:rPr>
  </w:style>
  <w:style w:type="paragraph" w:customStyle="1" w:styleId="613">
    <w:name w:val="Lb1Tpf"/>
    <w:basedOn w:val="611"/>
    <w:qFormat/>
    <w:uiPriority w:val="0"/>
    <w:pPr>
      <w:numPr>
        <w:ilvl w:val="1"/>
      </w:numPr>
      <w:tabs>
        <w:tab w:val="left" w:pos="240"/>
        <w:tab w:val="left" w:pos="1008"/>
        <w:tab w:val="clear" w:pos="480"/>
      </w:tabs>
      <w:ind w:hanging="360"/>
    </w:pPr>
  </w:style>
  <w:style w:type="paragraph" w:customStyle="1" w:styleId="614">
    <w:name w:val="Lb2"/>
    <w:basedOn w:val="615"/>
    <w:qFormat/>
    <w:uiPriority w:val="0"/>
    <w:pPr>
      <w:tabs>
        <w:tab w:val="left" w:pos="300"/>
        <w:tab w:val="left" w:pos="600"/>
        <w:tab w:val="left" w:pos="780"/>
        <w:tab w:val="left" w:pos="1080"/>
      </w:tabs>
      <w:ind w:left="360" w:leftChars="0" w:firstLine="0" w:firstLineChars="0"/>
    </w:pPr>
  </w:style>
  <w:style w:type="paragraph" w:customStyle="1" w:styleId="615">
    <w:name w:val="Lb1"/>
    <w:qFormat/>
    <w:uiPriority w:val="0"/>
    <w:pPr>
      <w:tabs>
        <w:tab w:val="left" w:pos="300"/>
        <w:tab w:val="left" w:pos="780"/>
      </w:tabs>
      <w:spacing w:after="100"/>
      <w:ind w:left="200" w:leftChars="200" w:hanging="200" w:hangingChars="200"/>
    </w:pPr>
    <w:rPr>
      <w:rFonts w:ascii="Times New Roman" w:hAnsi="Times New Roman" w:eastAsia="宋体" w:cs="Times New Roman"/>
      <w:sz w:val="21"/>
      <w:lang w:val="en-US" w:eastAsia="en-US" w:bidi="ar-SA"/>
    </w:rPr>
  </w:style>
  <w:style w:type="paragraph" w:customStyle="1" w:styleId="616">
    <w:name w:val="Lb2Tp"/>
    <w:basedOn w:val="611"/>
    <w:qFormat/>
    <w:uiPriority w:val="0"/>
    <w:pPr>
      <w:numPr>
        <w:numId w:val="0"/>
      </w:numPr>
      <w:tabs>
        <w:tab w:val="left" w:pos="720"/>
        <w:tab w:val="left" w:pos="964"/>
        <w:tab w:val="left" w:pos="1080"/>
        <w:tab w:val="clear" w:pos="480"/>
      </w:tabs>
      <w:ind w:left="1080" w:hanging="420"/>
    </w:pPr>
  </w:style>
  <w:style w:type="paragraph" w:customStyle="1" w:styleId="617">
    <w:name w:val="LbP"/>
    <w:next w:val="1"/>
    <w:qFormat/>
    <w:uiPriority w:val="0"/>
    <w:pPr>
      <w:tabs>
        <w:tab w:val="left" w:pos="300"/>
      </w:tabs>
      <w:spacing w:after="100" w:line="240" w:lineRule="exact"/>
      <w:ind w:left="300" w:hanging="300"/>
    </w:pPr>
    <w:rPr>
      <w:rFonts w:ascii="Times New Roman" w:hAnsi="Times New Roman" w:eastAsia="宋体" w:cs="Times New Roman"/>
      <w:sz w:val="21"/>
      <w:lang w:val="en-US" w:eastAsia="en-US" w:bidi="ar-SA"/>
    </w:rPr>
  </w:style>
  <w:style w:type="paragraph" w:customStyle="1" w:styleId="618">
    <w:name w:val="Le"/>
    <w:next w:val="1"/>
    <w:qFormat/>
    <w:uiPriority w:val="0"/>
    <w:pPr>
      <w:spacing w:line="160" w:lineRule="exact"/>
      <w:jc w:val="right"/>
    </w:pPr>
    <w:rPr>
      <w:rFonts w:ascii="Times New Roman" w:hAnsi="Times New Roman" w:eastAsia="宋体" w:cs="Times New Roman"/>
      <w:sz w:val="16"/>
      <w:lang w:val="en-US" w:eastAsia="en-US" w:bidi="ar-SA"/>
    </w:rPr>
  </w:style>
  <w:style w:type="paragraph" w:customStyle="1" w:styleId="619">
    <w:name w:val="Leh"/>
    <w:next w:val="1"/>
    <w:qFormat/>
    <w:uiPriority w:val="0"/>
    <w:pPr>
      <w:spacing w:line="80" w:lineRule="exact"/>
      <w:jc w:val="right"/>
    </w:pPr>
    <w:rPr>
      <w:rFonts w:ascii="Times New Roman" w:hAnsi="Times New Roman" w:eastAsia="宋体" w:cs="Times New Roman"/>
      <w:sz w:val="12"/>
      <w:lang w:val="en-US" w:eastAsia="en-US" w:bidi="ar-SA"/>
    </w:rPr>
  </w:style>
  <w:style w:type="paragraph" w:customStyle="1" w:styleId="620">
    <w:name w:val="Ln1"/>
    <w:qFormat/>
    <w:uiPriority w:val="0"/>
    <w:pPr>
      <w:tabs>
        <w:tab w:val="left" w:pos="300"/>
        <w:tab w:val="left" w:pos="720"/>
      </w:tabs>
      <w:spacing w:after="100"/>
      <w:ind w:left="300" w:hanging="300"/>
    </w:pPr>
    <w:rPr>
      <w:rFonts w:ascii="Times New Roman" w:hAnsi="Times New Roman" w:eastAsia="宋体" w:cs="Times New Roman"/>
      <w:sz w:val="21"/>
      <w:lang w:val="en-US" w:eastAsia="en-US" w:bidi="ar-SA"/>
    </w:rPr>
  </w:style>
  <w:style w:type="paragraph" w:customStyle="1" w:styleId="621">
    <w:name w:val="Ln2"/>
    <w:basedOn w:val="620"/>
    <w:qFormat/>
    <w:uiPriority w:val="0"/>
    <w:pPr>
      <w:numPr>
        <w:ilvl w:val="0"/>
        <w:numId w:val="35"/>
      </w:numPr>
      <w:tabs>
        <w:tab w:val="left" w:pos="600"/>
        <w:tab w:val="left" w:pos="964"/>
        <w:tab w:val="clear" w:pos="360"/>
        <w:tab w:val="clear" w:pos="720"/>
      </w:tabs>
      <w:ind w:left="1505" w:hanging="425"/>
    </w:pPr>
  </w:style>
  <w:style w:type="paragraph" w:customStyle="1" w:styleId="622">
    <w:name w:val="Ln3"/>
    <w:basedOn w:val="621"/>
    <w:qFormat/>
    <w:uiPriority w:val="0"/>
    <w:pPr>
      <w:numPr>
        <w:numId w:val="36"/>
      </w:numPr>
      <w:tabs>
        <w:tab w:val="left" w:pos="900"/>
        <w:tab w:val="left" w:pos="1008"/>
        <w:tab w:val="clear" w:pos="600"/>
        <w:tab w:val="clear" w:pos="964"/>
      </w:tabs>
      <w:ind w:left="1505" w:hanging="425"/>
    </w:pPr>
  </w:style>
  <w:style w:type="paragraph" w:customStyle="1" w:styleId="623">
    <w:name w:val="Proch1"/>
    <w:next w:val="620"/>
    <w:qFormat/>
    <w:uiPriority w:val="0"/>
    <w:pPr>
      <w:numPr>
        <w:ilvl w:val="1"/>
        <w:numId w:val="36"/>
      </w:numPr>
      <w:tabs>
        <w:tab w:val="left" w:pos="300"/>
        <w:tab w:val="left" w:pos="360"/>
      </w:tabs>
      <w:spacing w:before="60" w:after="100" w:line="280" w:lineRule="exact"/>
      <w:ind w:left="300" w:hanging="300"/>
    </w:pPr>
    <w:rPr>
      <w:rFonts w:ascii="Times New Roman" w:hAnsi="Times New Roman" w:eastAsia="宋体" w:cs="Times New Roman"/>
      <w:b/>
      <w:sz w:val="21"/>
      <w:lang w:val="en-US" w:eastAsia="en-US" w:bidi="ar-SA"/>
    </w:rPr>
  </w:style>
  <w:style w:type="paragraph" w:customStyle="1" w:styleId="624">
    <w:name w:val="Proch2"/>
    <w:basedOn w:val="623"/>
    <w:next w:val="621"/>
    <w:qFormat/>
    <w:uiPriority w:val="0"/>
    <w:pPr>
      <w:numPr>
        <w:ilvl w:val="2"/>
      </w:numPr>
      <w:tabs>
        <w:tab w:val="left" w:pos="425"/>
        <w:tab w:val="left" w:pos="600"/>
        <w:tab w:val="clear" w:pos="300"/>
        <w:tab w:val="clear" w:pos="360"/>
      </w:tabs>
      <w:ind w:left="425" w:hanging="425"/>
    </w:pPr>
  </w:style>
  <w:style w:type="paragraph" w:customStyle="1" w:styleId="625">
    <w:name w:val="Question"/>
    <w:basedOn w:val="1"/>
    <w:qFormat/>
    <w:uiPriority w:val="0"/>
    <w:pPr>
      <w:keepLines/>
      <w:widowControl/>
      <w:numPr>
        <w:ilvl w:val="3"/>
        <w:numId w:val="36"/>
      </w:numPr>
      <w:autoSpaceDE/>
      <w:autoSpaceDN/>
      <w:spacing w:before="240" w:after="480"/>
      <w:ind w:left="360" w:hanging="360"/>
    </w:pPr>
    <w:rPr>
      <w:rFonts w:ascii="Times New Roman" w:hAnsi="Times New Roman" w:eastAsia="宋体" w:cs="Times New Roman"/>
      <w:sz w:val="20"/>
      <w:szCs w:val="20"/>
      <w:lang w:eastAsia="zh-CN"/>
    </w:rPr>
  </w:style>
  <w:style w:type="paragraph" w:customStyle="1" w:styleId="626">
    <w:name w:val="Bullet"/>
    <w:basedOn w:val="1"/>
    <w:qFormat/>
    <w:uiPriority w:val="0"/>
    <w:pPr>
      <w:keepLines/>
      <w:widowControl/>
      <w:numPr>
        <w:ilvl w:val="4"/>
        <w:numId w:val="36"/>
      </w:numPr>
      <w:tabs>
        <w:tab w:val="left" w:pos="360"/>
        <w:tab w:val="clear" w:pos="1680"/>
      </w:tabs>
      <w:autoSpaceDE/>
      <w:autoSpaceDN/>
      <w:spacing w:before="60" w:after="60"/>
      <w:ind w:left="144" w:hanging="144"/>
    </w:pPr>
    <w:rPr>
      <w:rFonts w:ascii="Times New Roman" w:hAnsi="Times New Roman" w:eastAsia="宋体" w:cs="Times New Roman"/>
      <w:sz w:val="20"/>
      <w:szCs w:val="20"/>
      <w:lang w:eastAsia="zh-CN"/>
    </w:rPr>
  </w:style>
  <w:style w:type="paragraph" w:customStyle="1" w:styleId="627">
    <w:name w:val="EST-List 1"/>
    <w:basedOn w:val="1"/>
    <w:qFormat/>
    <w:uiPriority w:val="0"/>
    <w:pPr>
      <w:keepLines/>
      <w:widowControl/>
      <w:numPr>
        <w:ilvl w:val="0"/>
        <w:numId w:val="37"/>
      </w:numPr>
      <w:tabs>
        <w:tab w:val="left" w:pos="720"/>
      </w:tabs>
      <w:autoSpaceDE/>
      <w:autoSpaceDN/>
      <w:spacing w:before="60" w:after="60"/>
      <w:ind w:left="0" w:firstLine="0"/>
    </w:pPr>
    <w:rPr>
      <w:rFonts w:ascii="Times New Roman" w:hAnsi="Times New Roman" w:eastAsia="宋体" w:cs="Times New Roman"/>
      <w:sz w:val="20"/>
      <w:szCs w:val="20"/>
      <w:lang w:eastAsia="zh-CN"/>
    </w:rPr>
  </w:style>
  <w:style w:type="paragraph" w:customStyle="1" w:styleId="628">
    <w:name w:val="EST-List 2"/>
    <w:basedOn w:val="1"/>
    <w:qFormat/>
    <w:uiPriority w:val="0"/>
    <w:pPr>
      <w:keepLines/>
      <w:widowControl/>
      <w:numPr>
        <w:ilvl w:val="1"/>
        <w:numId w:val="37"/>
      </w:numPr>
      <w:tabs>
        <w:tab w:val="left" w:pos="360"/>
        <w:tab w:val="left" w:pos="1080"/>
        <w:tab w:val="clear" w:pos="660"/>
      </w:tabs>
      <w:autoSpaceDE/>
      <w:autoSpaceDN/>
      <w:spacing w:before="60" w:after="60"/>
      <w:ind w:left="360" w:firstLine="0"/>
    </w:pPr>
    <w:rPr>
      <w:rFonts w:ascii="Times New Roman" w:hAnsi="Times New Roman" w:eastAsia="宋体" w:cs="Times New Roman"/>
      <w:sz w:val="20"/>
      <w:szCs w:val="20"/>
      <w:lang w:eastAsia="zh-CN"/>
    </w:rPr>
  </w:style>
  <w:style w:type="paragraph" w:customStyle="1" w:styleId="629">
    <w:name w:val="EST-List 3"/>
    <w:basedOn w:val="628"/>
    <w:qFormat/>
    <w:uiPriority w:val="0"/>
    <w:pPr>
      <w:numPr>
        <w:ilvl w:val="0"/>
        <w:numId w:val="38"/>
      </w:numPr>
      <w:tabs>
        <w:tab w:val="left" w:pos="300"/>
        <w:tab w:val="left" w:pos="956"/>
        <w:tab w:val="clear" w:pos="360"/>
        <w:tab w:val="clear" w:pos="1080"/>
      </w:tabs>
      <w:ind w:left="300" w:hanging="2620"/>
    </w:pPr>
  </w:style>
  <w:style w:type="paragraph" w:customStyle="1" w:styleId="630">
    <w:name w:val="EST-List 4"/>
    <w:basedOn w:val="629"/>
    <w:qFormat/>
    <w:uiPriority w:val="0"/>
    <w:pPr>
      <w:numPr>
        <w:numId w:val="39"/>
      </w:numPr>
      <w:tabs>
        <w:tab w:val="left" w:pos="360"/>
        <w:tab w:val="left" w:pos="600"/>
        <w:tab w:val="left" w:pos="964"/>
        <w:tab w:val="left" w:pos="1440"/>
        <w:tab w:val="clear" w:pos="300"/>
        <w:tab w:val="clear" w:pos="956"/>
      </w:tabs>
      <w:ind w:left="600" w:hanging="2920"/>
    </w:pPr>
  </w:style>
  <w:style w:type="paragraph" w:customStyle="1" w:styleId="631">
    <w:name w:val="EST-List 5"/>
    <w:basedOn w:val="630"/>
    <w:qFormat/>
    <w:uiPriority w:val="0"/>
    <w:pPr>
      <w:numPr>
        <w:numId w:val="40"/>
      </w:numPr>
      <w:tabs>
        <w:tab w:val="left" w:pos="720"/>
        <w:tab w:val="left" w:pos="1008"/>
        <w:tab w:val="left" w:pos="1800"/>
        <w:tab w:val="clear" w:pos="360"/>
        <w:tab w:val="clear" w:pos="600"/>
        <w:tab w:val="clear" w:pos="964"/>
        <w:tab w:val="clear" w:pos="1440"/>
      </w:tabs>
      <w:ind w:hanging="1008"/>
    </w:pPr>
  </w:style>
  <w:style w:type="paragraph" w:customStyle="1" w:styleId="632">
    <w:name w:val="EST-List 6"/>
    <w:basedOn w:val="631"/>
    <w:qFormat/>
    <w:uiPriority w:val="0"/>
    <w:pPr>
      <w:numPr>
        <w:ilvl w:val="1"/>
      </w:numPr>
      <w:tabs>
        <w:tab w:val="left" w:pos="1152"/>
        <w:tab w:val="left" w:pos="2160"/>
        <w:tab w:val="clear" w:pos="1008"/>
        <w:tab w:val="clear" w:pos="1800"/>
      </w:tabs>
      <w:ind w:left="0" w:hanging="1152"/>
    </w:pPr>
  </w:style>
  <w:style w:type="paragraph" w:customStyle="1" w:styleId="633">
    <w:name w:val="EST-List 7"/>
    <w:basedOn w:val="632"/>
    <w:qFormat/>
    <w:uiPriority w:val="0"/>
    <w:pPr>
      <w:numPr>
        <w:ilvl w:val="2"/>
      </w:numPr>
      <w:tabs>
        <w:tab w:val="left" w:pos="1296"/>
        <w:tab w:val="left" w:pos="2520"/>
        <w:tab w:val="clear" w:pos="1152"/>
        <w:tab w:val="clear" w:pos="2160"/>
      </w:tabs>
      <w:ind w:left="0" w:hanging="1296"/>
    </w:pPr>
  </w:style>
  <w:style w:type="paragraph" w:customStyle="1" w:styleId="634">
    <w:name w:val="EST-List 8"/>
    <w:basedOn w:val="633"/>
    <w:qFormat/>
    <w:uiPriority w:val="0"/>
    <w:pPr>
      <w:numPr>
        <w:ilvl w:val="3"/>
      </w:numPr>
      <w:tabs>
        <w:tab w:val="left" w:pos="1440"/>
        <w:tab w:val="left" w:pos="2880"/>
        <w:tab w:val="clear" w:pos="1296"/>
        <w:tab w:val="clear" w:pos="2520"/>
      </w:tabs>
      <w:ind w:left="0" w:hanging="1440"/>
    </w:pPr>
  </w:style>
  <w:style w:type="paragraph" w:customStyle="1" w:styleId="635">
    <w:name w:val="EST-List 9"/>
    <w:basedOn w:val="634"/>
    <w:qFormat/>
    <w:uiPriority w:val="0"/>
    <w:pPr>
      <w:numPr>
        <w:ilvl w:val="4"/>
      </w:numPr>
      <w:tabs>
        <w:tab w:val="left" w:pos="1584"/>
        <w:tab w:val="left" w:pos="3240"/>
        <w:tab w:val="clear" w:pos="1440"/>
        <w:tab w:val="clear" w:pos="2880"/>
      </w:tabs>
      <w:ind w:left="0" w:hanging="1584"/>
    </w:pPr>
  </w:style>
  <w:style w:type="paragraph" w:customStyle="1" w:styleId="636">
    <w:name w:val="One Bullet"/>
    <w:basedOn w:val="626"/>
    <w:qFormat/>
    <w:uiPriority w:val="0"/>
    <w:pPr>
      <w:numPr>
        <w:ilvl w:val="5"/>
        <w:numId w:val="40"/>
      </w:numPr>
      <w:tabs>
        <w:tab w:val="left" w:pos="720"/>
        <w:tab w:val="left" w:pos="1005"/>
        <w:tab w:val="clear" w:pos="2880"/>
      </w:tabs>
      <w:spacing w:before="0"/>
      <w:ind w:left="144" w:hanging="144"/>
    </w:pPr>
  </w:style>
  <w:style w:type="paragraph" w:customStyle="1" w:styleId="637">
    <w:name w:val="TOC"/>
    <w:basedOn w:val="4"/>
    <w:qFormat/>
    <w:uiPriority w:val="0"/>
    <w:pPr>
      <w:keepNext/>
      <w:keepLines/>
      <w:widowControl/>
      <w:numPr>
        <w:ilvl w:val="6"/>
        <w:numId w:val="40"/>
      </w:numPr>
      <w:pBdr>
        <w:top w:val="single" w:color="auto" w:sz="18" w:space="17"/>
        <w:bottom w:val="single" w:color="auto" w:sz="6" w:space="17"/>
      </w:pBdr>
      <w:tabs>
        <w:tab w:val="left" w:pos="432"/>
        <w:tab w:val="left" w:pos="720"/>
        <w:tab w:val="left" w:pos="1296"/>
        <w:tab w:val="left" w:pos="1440"/>
        <w:tab w:val="clear" w:pos="2880"/>
      </w:tabs>
      <w:spacing w:after="1920" w:line="600" w:lineRule="exact"/>
      <w:ind w:left="720" w:hanging="360" w:firstLineChars="200"/>
      <w:jc w:val="left"/>
      <w:outlineLvl w:val="9"/>
    </w:pPr>
    <w:rPr>
      <w:rFonts w:ascii="Times New Roman" w:hAnsi="Times New Roman" w:eastAsia="宋体" w:cs="Times New Roman"/>
      <w:bCs w:val="0"/>
      <w:sz w:val="56"/>
      <w:szCs w:val="20"/>
    </w:rPr>
  </w:style>
  <w:style w:type="paragraph" w:customStyle="1" w:styleId="638">
    <w:name w:val="Try This First Line"/>
    <w:basedOn w:val="1"/>
    <w:next w:val="1"/>
    <w:qFormat/>
    <w:uiPriority w:val="0"/>
    <w:pPr>
      <w:keepNext/>
      <w:widowControl/>
      <w:numPr>
        <w:ilvl w:val="7"/>
        <w:numId w:val="40"/>
      </w:numPr>
      <w:pBdr>
        <w:top w:val="single" w:color="auto" w:sz="4" w:space="1"/>
      </w:pBdr>
      <w:tabs>
        <w:tab w:val="left" w:pos="720"/>
        <w:tab w:val="clear" w:pos="3240"/>
      </w:tabs>
      <w:autoSpaceDE/>
      <w:autoSpaceDN/>
      <w:spacing w:before="120" w:after="60" w:line="440" w:lineRule="atLeast"/>
      <w:ind w:left="0"/>
    </w:pPr>
    <w:rPr>
      <w:rFonts w:ascii="Arial Narrow" w:hAnsi="Arial Narrow" w:eastAsia="宋体" w:cs="Times New Roman"/>
      <w:b/>
      <w:sz w:val="24"/>
      <w:szCs w:val="20"/>
      <w:lang w:eastAsia="zh-CN"/>
    </w:rPr>
  </w:style>
  <w:style w:type="paragraph" w:customStyle="1" w:styleId="639">
    <w:name w:val="Try This Last Line"/>
    <w:basedOn w:val="1"/>
    <w:next w:val="1"/>
    <w:qFormat/>
    <w:uiPriority w:val="0"/>
    <w:pPr>
      <w:keepLines/>
      <w:widowControl/>
      <w:numPr>
        <w:ilvl w:val="8"/>
        <w:numId w:val="40"/>
      </w:numPr>
      <w:pBdr>
        <w:bottom w:val="single" w:color="auto" w:sz="4" w:space="1"/>
      </w:pBdr>
      <w:tabs>
        <w:tab w:val="left" w:pos="720"/>
        <w:tab w:val="clear" w:pos="3960"/>
      </w:tabs>
      <w:autoSpaceDE/>
      <w:autoSpaceDN/>
      <w:spacing w:before="60" w:after="60"/>
      <w:ind w:left="0"/>
    </w:pPr>
    <w:rPr>
      <w:rFonts w:ascii="Times New Roman" w:hAnsi="Times New Roman" w:eastAsia="宋体" w:cs="Times New Roman"/>
      <w:sz w:val="20"/>
      <w:szCs w:val="20"/>
      <w:lang w:eastAsia="zh-CN"/>
    </w:rPr>
  </w:style>
  <w:style w:type="paragraph" w:customStyle="1" w:styleId="640">
    <w:name w:val="Try This Step"/>
    <w:basedOn w:val="1"/>
    <w:qFormat/>
    <w:uiPriority w:val="0"/>
    <w:pPr>
      <w:keepNext/>
      <w:keepLines/>
      <w:widowControl/>
      <w:numPr>
        <w:ilvl w:val="0"/>
        <w:numId w:val="41"/>
      </w:numPr>
      <w:tabs>
        <w:tab w:val="left" w:pos="1440"/>
      </w:tabs>
      <w:autoSpaceDE/>
      <w:autoSpaceDN/>
      <w:spacing w:before="60" w:after="60"/>
      <w:ind w:left="720" w:hanging="360"/>
    </w:pPr>
    <w:rPr>
      <w:rFonts w:ascii="Times New Roman" w:hAnsi="Times New Roman" w:eastAsia="宋体" w:cs="Times New Roman"/>
      <w:sz w:val="20"/>
      <w:szCs w:val="20"/>
      <w:lang w:eastAsia="zh-CN"/>
    </w:rPr>
  </w:style>
  <w:style w:type="paragraph" w:customStyle="1" w:styleId="641">
    <w:name w:val="Two Bullet"/>
    <w:basedOn w:val="1"/>
    <w:qFormat/>
    <w:uiPriority w:val="0"/>
    <w:pPr>
      <w:keepLines/>
      <w:widowControl/>
      <w:numPr>
        <w:ilvl w:val="0"/>
        <w:numId w:val="42"/>
      </w:numPr>
      <w:tabs>
        <w:tab w:val="left" w:pos="1080"/>
        <w:tab w:val="clear" w:pos="720"/>
      </w:tabs>
      <w:autoSpaceDE/>
      <w:autoSpaceDN/>
      <w:spacing w:before="60" w:after="60"/>
      <w:ind w:left="1080"/>
    </w:pPr>
    <w:rPr>
      <w:rFonts w:ascii="Times New Roman" w:hAnsi="Times New Roman" w:eastAsia="宋体" w:cs="Times New Roman"/>
      <w:sz w:val="20"/>
      <w:szCs w:val="20"/>
      <w:lang w:eastAsia="zh-CN"/>
    </w:rPr>
  </w:style>
  <w:style w:type="paragraph" w:customStyle="1" w:styleId="642">
    <w:name w:val="Style Body Text + 小四 Justified Before:  12 pt After:  0 pt"/>
    <w:basedOn w:val="35"/>
    <w:qFormat/>
    <w:uiPriority w:val="0"/>
    <w:pPr>
      <w:autoSpaceDE/>
      <w:autoSpaceDN/>
      <w:spacing w:before="240" w:line="360" w:lineRule="auto"/>
      <w:ind w:firstLine="200" w:firstLineChars="200"/>
      <w:jc w:val="both"/>
    </w:pPr>
    <w:rPr>
      <w:rFonts w:ascii="Times New Roman" w:hAnsi="Times New Roman" w:eastAsia="宋体" w:cs="宋体"/>
      <w:kern w:val="2"/>
      <w:sz w:val="21"/>
      <w:szCs w:val="20"/>
      <w:lang w:eastAsia="zh-TW"/>
    </w:rPr>
  </w:style>
  <w:style w:type="paragraph" w:customStyle="1" w:styleId="643">
    <w:name w:val="Style Body Text + 小四"/>
    <w:basedOn w:val="35"/>
    <w:link w:val="644"/>
    <w:qFormat/>
    <w:uiPriority w:val="0"/>
    <w:pPr>
      <w:numPr>
        <w:ilvl w:val="0"/>
        <w:numId w:val="43"/>
      </w:numPr>
      <w:tabs>
        <w:tab w:val="left" w:pos="567"/>
      </w:tabs>
      <w:autoSpaceDE/>
      <w:autoSpaceDN/>
      <w:spacing w:after="120" w:line="360" w:lineRule="auto"/>
      <w:ind w:left="0" w:firstLine="200" w:firstLineChars="200"/>
    </w:pPr>
    <w:rPr>
      <w:rFonts w:ascii="Times New Roman" w:hAnsi="Times New Roman" w:eastAsia="宋体" w:cs="Times New Roman"/>
      <w:kern w:val="2"/>
      <w:sz w:val="21"/>
      <w:szCs w:val="20"/>
      <w:lang w:eastAsia="zh-TW"/>
    </w:rPr>
  </w:style>
  <w:style w:type="character" w:customStyle="1" w:styleId="644">
    <w:name w:val="Style Body Text + 小四 Char"/>
    <w:link w:val="643"/>
    <w:qFormat/>
    <w:uiPriority w:val="0"/>
    <w:rPr>
      <w:rFonts w:ascii="Times New Roman" w:hAnsi="Times New Roman" w:eastAsia="宋体" w:cs="Times New Roman"/>
      <w:kern w:val="2"/>
      <w:sz w:val="21"/>
      <w:szCs w:val="20"/>
      <w:lang w:eastAsia="zh-TW"/>
    </w:rPr>
  </w:style>
  <w:style w:type="paragraph" w:customStyle="1" w:styleId="645">
    <w:name w:val="Style 小四 First line:  2 ch After:  6 pt"/>
    <w:basedOn w:val="1"/>
    <w:qFormat/>
    <w:uiPriority w:val="0"/>
    <w:pPr>
      <w:autoSpaceDE/>
      <w:autoSpaceDN/>
      <w:spacing w:after="120" w:line="360" w:lineRule="auto"/>
      <w:ind w:firstLine="480" w:firstLineChars="200"/>
    </w:pPr>
    <w:rPr>
      <w:rFonts w:ascii="Times New Roman" w:hAnsi="Times New Roman" w:eastAsia="宋体" w:cs="宋体"/>
      <w:kern w:val="2"/>
      <w:sz w:val="21"/>
      <w:szCs w:val="20"/>
      <w:lang w:eastAsia="zh-TW"/>
    </w:rPr>
  </w:style>
  <w:style w:type="paragraph" w:customStyle="1" w:styleId="646">
    <w:name w:val="Style (Symbol) 宋体 小四 First line:  2 ch After:  6 pt"/>
    <w:basedOn w:val="1"/>
    <w:qFormat/>
    <w:uiPriority w:val="0"/>
    <w:pPr>
      <w:autoSpaceDE/>
      <w:autoSpaceDN/>
      <w:spacing w:after="120" w:line="360" w:lineRule="auto"/>
      <w:ind w:firstLine="480" w:firstLineChars="200"/>
    </w:pPr>
    <w:rPr>
      <w:rFonts w:ascii="Times New Roman" w:hAnsi="宋体" w:eastAsia="宋体" w:cs="宋体"/>
      <w:kern w:val="2"/>
      <w:sz w:val="21"/>
      <w:szCs w:val="20"/>
      <w:lang w:eastAsia="zh-TW"/>
    </w:rPr>
  </w:style>
  <w:style w:type="paragraph" w:customStyle="1" w:styleId="647">
    <w:name w:val="Style Normal Indent正文（首行缩进两字）正文缩进 Char上海中望标准正文（首行缩进两字）正文（首行缩进两字..."/>
    <w:basedOn w:val="6"/>
    <w:link w:val="648"/>
    <w:qFormat/>
    <w:uiPriority w:val="0"/>
    <w:pPr>
      <w:adjustRightInd/>
      <w:spacing w:line="360" w:lineRule="auto"/>
      <w:ind w:firstLine="200" w:firstLineChars="200"/>
    </w:pPr>
    <w:rPr>
      <w:rFonts w:ascii="Times New Roman" w:hAnsi="Times New Roman" w:cs="Times New Roman"/>
      <w:color w:val="000000"/>
      <w:kern w:val="2"/>
      <w:sz w:val="21"/>
      <w:szCs w:val="20"/>
      <w:lang w:eastAsia="zh-TW"/>
    </w:rPr>
  </w:style>
  <w:style w:type="character" w:customStyle="1" w:styleId="648">
    <w:name w:val="Style Normal Indent正文（首行缩进两字）正文缩进 Char上海中望标准正文（首行缩进两字）正文（首行缩进两字... Char"/>
    <w:link w:val="647"/>
    <w:qFormat/>
    <w:uiPriority w:val="0"/>
    <w:rPr>
      <w:rFonts w:ascii="Times New Roman" w:hAnsi="Times New Roman" w:eastAsia="宋体" w:cs="Times New Roman"/>
      <w:color w:val="000000"/>
      <w:kern w:val="2"/>
      <w:sz w:val="21"/>
      <w:szCs w:val="20"/>
      <w:lang w:eastAsia="zh-TW"/>
    </w:rPr>
  </w:style>
  <w:style w:type="paragraph" w:customStyle="1" w:styleId="649">
    <w:name w:val="样式 正文缩进四号表正文正文非缩进特点缩进ALT+Z正文双线水上软件样式3标题4正文不缩进段1特点 C..."/>
    <w:basedOn w:val="6"/>
    <w:link w:val="650"/>
    <w:qFormat/>
    <w:uiPriority w:val="0"/>
    <w:pPr>
      <w:adjustRightInd/>
      <w:spacing w:line="360" w:lineRule="auto"/>
      <w:ind w:firstLine="480"/>
      <w:jc w:val="both"/>
    </w:pPr>
    <w:rPr>
      <w:rFonts w:ascii="Times New Roman" w:hAnsi="Times New Roman"/>
      <w:kern w:val="2"/>
      <w:szCs w:val="24"/>
      <w:lang w:eastAsia="zh-CN"/>
    </w:rPr>
  </w:style>
  <w:style w:type="character" w:customStyle="1" w:styleId="650">
    <w:name w:val="样式 正文缩进四号表正文正文非缩进特点缩进ALT+Z正文双线水上软件样式3标题4正文不缩进段1特点 C... Char1"/>
    <w:link w:val="649"/>
    <w:qFormat/>
    <w:uiPriority w:val="0"/>
    <w:rPr>
      <w:rFonts w:ascii="Times New Roman" w:hAnsi="Times New Roman" w:eastAsia="宋体" w:cs="宋体"/>
      <w:kern w:val="2"/>
      <w:sz w:val="24"/>
      <w:szCs w:val="24"/>
      <w:lang w:eastAsia="zh-CN"/>
    </w:rPr>
  </w:style>
  <w:style w:type="paragraph" w:customStyle="1" w:styleId="651">
    <w:name w:val="正文1 Char Char Char Char"/>
    <w:link w:val="652"/>
    <w:qFormat/>
    <w:uiPriority w:val="0"/>
    <w:pPr>
      <w:spacing w:afterLines="50" w:line="440" w:lineRule="exact"/>
      <w:ind w:firstLine="480" w:firstLineChars="200"/>
    </w:pPr>
    <w:rPr>
      <w:rFonts w:ascii="Times New Roman" w:hAnsi="Times New Roman" w:eastAsia="楷体_GB2312" w:cs="Times New Roman"/>
      <w:kern w:val="2"/>
      <w:sz w:val="24"/>
      <w:szCs w:val="24"/>
      <w:lang w:val="en-US" w:eastAsia="zh-CN" w:bidi="ar-SA"/>
    </w:rPr>
  </w:style>
  <w:style w:type="character" w:customStyle="1" w:styleId="652">
    <w:name w:val="正文1 Char Char Char Char Char"/>
    <w:link w:val="651"/>
    <w:qFormat/>
    <w:uiPriority w:val="0"/>
    <w:rPr>
      <w:rFonts w:ascii="Times New Roman" w:hAnsi="Times New Roman" w:eastAsia="楷体_GB2312" w:cs="Times New Roman"/>
      <w:kern w:val="2"/>
      <w:sz w:val="24"/>
      <w:szCs w:val="24"/>
      <w:lang w:eastAsia="zh-CN"/>
    </w:rPr>
  </w:style>
  <w:style w:type="paragraph" w:customStyle="1" w:styleId="653">
    <w:name w:val="正文1 Char Char"/>
    <w:qFormat/>
    <w:uiPriority w:val="0"/>
    <w:pPr>
      <w:spacing w:afterLines="50" w:line="440" w:lineRule="exact"/>
      <w:ind w:firstLine="480" w:firstLineChars="200"/>
    </w:pPr>
    <w:rPr>
      <w:rFonts w:ascii="Times New Roman" w:hAnsi="Times New Roman" w:eastAsia="楷体_GB2312" w:cs="Times New Roman"/>
      <w:kern w:val="2"/>
      <w:sz w:val="24"/>
      <w:szCs w:val="24"/>
      <w:lang w:val="en-US" w:eastAsia="zh-CN" w:bidi="ar-SA"/>
    </w:rPr>
  </w:style>
  <w:style w:type="paragraph" w:customStyle="1" w:styleId="654">
    <w:name w:val="正文1 Char"/>
    <w:qFormat/>
    <w:uiPriority w:val="0"/>
    <w:pPr>
      <w:spacing w:afterLines="50" w:line="440" w:lineRule="exact"/>
      <w:ind w:firstLine="480" w:firstLineChars="200"/>
    </w:pPr>
    <w:rPr>
      <w:rFonts w:ascii="Times New Roman" w:hAnsi="Times New Roman" w:eastAsia="楷体_GB2312" w:cs="Times New Roman"/>
      <w:kern w:val="2"/>
      <w:sz w:val="24"/>
      <w:szCs w:val="24"/>
      <w:lang w:val="en-US" w:eastAsia="zh-CN" w:bidi="ar-SA"/>
    </w:rPr>
  </w:style>
  <w:style w:type="paragraph" w:customStyle="1" w:styleId="655">
    <w:name w:val="项目1"/>
    <w:basedOn w:val="651"/>
    <w:qFormat/>
    <w:uiPriority w:val="0"/>
    <w:pPr>
      <w:numPr>
        <w:ilvl w:val="0"/>
        <w:numId w:val="44"/>
      </w:numPr>
      <w:tabs>
        <w:tab w:val="left" w:pos="360"/>
        <w:tab w:val="left" w:pos="397"/>
        <w:tab w:val="left" w:pos="1021"/>
        <w:tab w:val="left" w:pos="1620"/>
        <w:tab w:val="left" w:pos="2100"/>
        <w:tab w:val="left" w:pos="2520"/>
        <w:tab w:val="left" w:pos="2940"/>
        <w:tab w:val="left" w:pos="3360"/>
        <w:tab w:val="left" w:pos="3780"/>
        <w:tab w:val="left" w:pos="4200"/>
        <w:tab w:val="clear" w:pos="900"/>
      </w:tabs>
      <w:ind w:left="360" w:leftChars="600" w:hanging="360" w:firstLineChars="0"/>
    </w:pPr>
    <w:rPr>
      <w:rFonts w:eastAsia="仿宋_GB2312"/>
    </w:rPr>
  </w:style>
  <w:style w:type="paragraph" w:customStyle="1" w:styleId="656">
    <w:name w:val="样式4"/>
    <w:basedOn w:val="600"/>
    <w:qFormat/>
    <w:uiPriority w:val="0"/>
    <w:pPr>
      <w:numPr>
        <w:ilvl w:val="0"/>
        <w:numId w:val="45"/>
      </w:numPr>
      <w:tabs>
        <w:tab w:val="clear" w:pos="1147"/>
      </w:tabs>
      <w:jc w:val="left"/>
    </w:pPr>
    <w:rPr>
      <w:sz w:val="32"/>
    </w:rPr>
  </w:style>
  <w:style w:type="paragraph" w:customStyle="1" w:styleId="657">
    <w:name w:val="样式5"/>
    <w:basedOn w:val="601"/>
    <w:qFormat/>
    <w:uiPriority w:val="0"/>
    <w:rPr>
      <w:rFonts w:eastAsia="宋体"/>
      <w:sz w:val="32"/>
    </w:rPr>
  </w:style>
  <w:style w:type="paragraph" w:customStyle="1" w:styleId="658">
    <w:name w:val="样式6"/>
    <w:basedOn w:val="601"/>
    <w:qFormat/>
    <w:uiPriority w:val="0"/>
    <w:pPr>
      <w:numPr>
        <w:ilvl w:val="1"/>
        <w:numId w:val="46"/>
      </w:numPr>
      <w:tabs>
        <w:tab w:val="left" w:pos="900"/>
        <w:tab w:val="clear" w:pos="567"/>
      </w:tabs>
    </w:pPr>
    <w:rPr>
      <w:sz w:val="28"/>
    </w:rPr>
  </w:style>
  <w:style w:type="paragraph" w:customStyle="1" w:styleId="659">
    <w:name w:val="样式7"/>
    <w:basedOn w:val="4"/>
    <w:qFormat/>
    <w:uiPriority w:val="0"/>
    <w:pPr>
      <w:keepNext/>
      <w:keepLines/>
      <w:numPr>
        <w:ilvl w:val="0"/>
        <w:numId w:val="47"/>
      </w:numPr>
      <w:tabs>
        <w:tab w:val="left" w:pos="432"/>
      </w:tabs>
      <w:spacing w:before="340" w:after="330" w:line="578" w:lineRule="auto"/>
    </w:pPr>
    <w:rPr>
      <w:rFonts w:ascii="Times" w:hAnsi="Times" w:eastAsia="宋体" w:cs="Times New Roman"/>
      <w:kern w:val="44"/>
      <w:sz w:val="44"/>
      <w:szCs w:val="44"/>
      <w:lang w:eastAsia="zh-CN"/>
    </w:rPr>
  </w:style>
  <w:style w:type="paragraph" w:customStyle="1" w:styleId="660">
    <w:name w:val="样式 样式 正文缩进四号正文缩进 CharALT+Z水上软件标题4正文不缩进段1特点标题正文（首行缩进两字） Cha... + ..."/>
    <w:basedOn w:val="1"/>
    <w:qFormat/>
    <w:uiPriority w:val="0"/>
    <w:pPr>
      <w:autoSpaceDE/>
      <w:autoSpaceDN/>
      <w:adjustRightInd w:val="0"/>
      <w:snapToGrid w:val="0"/>
      <w:spacing w:afterLines="50"/>
      <w:ind w:firstLine="200" w:firstLineChars="200"/>
      <w:jc w:val="both"/>
    </w:pPr>
    <w:rPr>
      <w:rFonts w:ascii="Times New Roman" w:hAnsi="Times New Roman" w:eastAsia="宋体" w:cs="宋体"/>
      <w:kern w:val="2"/>
      <w:sz w:val="21"/>
      <w:szCs w:val="20"/>
      <w:lang w:eastAsia="zh-CN"/>
    </w:rPr>
  </w:style>
  <w:style w:type="paragraph" w:customStyle="1" w:styleId="661">
    <w:name w:val="样式 正文缩进四号正文缩进 CharALT+Z水上软件标题4正文不缩进段1特点标题正文（首行缩进两字） Cha..."/>
    <w:basedOn w:val="6"/>
    <w:qFormat/>
    <w:uiPriority w:val="0"/>
    <w:pPr>
      <w:snapToGrid w:val="0"/>
      <w:spacing w:before="120" w:afterLines="50" w:line="360" w:lineRule="auto"/>
      <w:ind w:firstLine="200" w:firstLineChars="200"/>
      <w:jc w:val="both"/>
    </w:pPr>
    <w:rPr>
      <w:rFonts w:ascii="Times New Roman" w:hAnsi="Times New Roman"/>
      <w:kern w:val="2"/>
      <w:sz w:val="21"/>
      <w:szCs w:val="20"/>
      <w:lang w:eastAsia="zh-CN"/>
    </w:rPr>
  </w:style>
  <w:style w:type="paragraph" w:customStyle="1" w:styleId="662">
    <w:name w:val="样式 宋体 小四 行距: 1.5 倍行距"/>
    <w:basedOn w:val="1"/>
    <w:qFormat/>
    <w:uiPriority w:val="0"/>
    <w:pPr>
      <w:autoSpaceDE/>
      <w:autoSpaceDN/>
      <w:spacing w:line="360" w:lineRule="auto"/>
      <w:ind w:firstLine="480" w:firstLineChars="200"/>
      <w:jc w:val="both"/>
    </w:pPr>
    <w:rPr>
      <w:rFonts w:ascii="宋体" w:hAnsi="宋体" w:eastAsia="宋体" w:cs="宋体"/>
      <w:kern w:val="2"/>
      <w:sz w:val="24"/>
      <w:szCs w:val="20"/>
      <w:lang w:eastAsia="zh-CN"/>
    </w:rPr>
  </w:style>
  <w:style w:type="paragraph" w:customStyle="1" w:styleId="663">
    <w:name w:val="正文标准"/>
    <w:basedOn w:val="1"/>
    <w:qFormat/>
    <w:uiPriority w:val="0"/>
    <w:pPr>
      <w:autoSpaceDE/>
      <w:autoSpaceDN/>
      <w:spacing w:afterLines="50"/>
      <w:ind w:firstLine="200" w:firstLineChars="200"/>
      <w:jc w:val="both"/>
    </w:pPr>
    <w:rPr>
      <w:rFonts w:ascii="Times New Roman" w:hAnsi="Times New Roman" w:eastAsia="宋体" w:cs="Times New Roman"/>
      <w:kern w:val="2"/>
      <w:sz w:val="21"/>
      <w:szCs w:val="21"/>
      <w:lang w:eastAsia="zh-CN"/>
    </w:rPr>
  </w:style>
  <w:style w:type="paragraph" w:customStyle="1" w:styleId="664">
    <w:name w:val="Table Heading"/>
    <w:basedOn w:val="1"/>
    <w:qFormat/>
    <w:uiPriority w:val="0"/>
    <w:pPr>
      <w:keepLines/>
      <w:widowControl/>
      <w:overflowPunct w:val="0"/>
      <w:adjustRightInd w:val="0"/>
      <w:spacing w:before="120" w:after="120"/>
      <w:textAlignment w:val="baseline"/>
    </w:pPr>
    <w:rPr>
      <w:rFonts w:ascii="Book Antiqua" w:hAnsi="Book Antiqua" w:eastAsia="宋体" w:cs="Times New Roman"/>
      <w:b/>
      <w:sz w:val="16"/>
      <w:szCs w:val="20"/>
      <w:lang w:eastAsia="zh-CN"/>
    </w:rPr>
  </w:style>
  <w:style w:type="paragraph" w:customStyle="1" w:styleId="665">
    <w:name w:val="hanging indent"/>
    <w:basedOn w:val="35"/>
    <w:qFormat/>
    <w:uiPriority w:val="0"/>
    <w:pPr>
      <w:keepLines/>
      <w:widowControl/>
      <w:overflowPunct w:val="0"/>
      <w:adjustRightInd w:val="0"/>
      <w:spacing w:before="120" w:after="120"/>
      <w:ind w:left="5400" w:hanging="2880"/>
      <w:textAlignment w:val="baseline"/>
    </w:pPr>
    <w:rPr>
      <w:rFonts w:ascii="宋体" w:hAnsi="Times New Roman" w:eastAsia="宋体" w:cs="Times New Roman"/>
      <w:sz w:val="20"/>
      <w:szCs w:val="20"/>
      <w:lang w:eastAsia="zh-CN"/>
    </w:rPr>
  </w:style>
  <w:style w:type="paragraph" w:customStyle="1" w:styleId="666">
    <w:name w:val="样式 小四 首行缩进:  0.74 厘米 行距: 1.5 倍行距"/>
    <w:basedOn w:val="1"/>
    <w:qFormat/>
    <w:uiPriority w:val="0"/>
    <w:pPr>
      <w:autoSpaceDE/>
      <w:autoSpaceDN/>
      <w:spacing w:line="360" w:lineRule="auto"/>
      <w:ind w:firstLine="420"/>
      <w:jc w:val="both"/>
    </w:pPr>
    <w:rPr>
      <w:rFonts w:ascii="Times New Roman" w:hAnsi="Times New Roman" w:eastAsia="宋体" w:cs="宋体"/>
      <w:kern w:val="2"/>
      <w:sz w:val="24"/>
      <w:szCs w:val="20"/>
      <w:lang w:eastAsia="zh-CN"/>
    </w:rPr>
  </w:style>
  <w:style w:type="paragraph" w:customStyle="1" w:styleId="667">
    <w:name w:val="样式 正文缩进内容正文表正文正文非缩进四号特点正文不缩进段1标题4特点 Char正文缩进（首行缩进两字）缩..."/>
    <w:basedOn w:val="6"/>
    <w:link w:val="668"/>
    <w:qFormat/>
    <w:uiPriority w:val="0"/>
    <w:pPr>
      <w:adjustRightInd/>
      <w:spacing w:line="360" w:lineRule="auto"/>
      <w:ind w:firstLine="482"/>
      <w:jc w:val="both"/>
    </w:pPr>
    <w:rPr>
      <w:kern w:val="2"/>
      <w:szCs w:val="20"/>
      <w:lang w:eastAsia="zh-CN"/>
    </w:rPr>
  </w:style>
  <w:style w:type="character" w:customStyle="1" w:styleId="668">
    <w:name w:val="样式 正文缩进内容正文表正文正文非缩进四号特点正文不缩进段1标题4特点 Char正文缩进（首行缩进两字）缩... Char"/>
    <w:link w:val="667"/>
    <w:qFormat/>
    <w:uiPriority w:val="0"/>
    <w:rPr>
      <w:rFonts w:ascii="宋体" w:hAnsi="宋体" w:eastAsia="宋体" w:cs="宋体"/>
      <w:kern w:val="2"/>
      <w:sz w:val="24"/>
      <w:szCs w:val="20"/>
      <w:lang w:eastAsia="zh-CN"/>
    </w:rPr>
  </w:style>
  <w:style w:type="paragraph" w:customStyle="1" w:styleId="669">
    <w:name w:val="样式 正文首行缩进 + 行距: 1.5 倍行距"/>
    <w:basedOn w:val="87"/>
    <w:link w:val="670"/>
    <w:qFormat/>
    <w:uiPriority w:val="0"/>
    <w:pPr>
      <w:tabs>
        <w:tab w:val="clear" w:pos="567"/>
      </w:tabs>
      <w:spacing w:before="60" w:after="60" w:line="360" w:lineRule="auto"/>
      <w:ind w:firstLine="425" w:firstLineChars="0"/>
    </w:pPr>
    <w:rPr>
      <w:rFonts w:ascii="Times New Roman" w:hAnsi="Times New Roman" w:cs="宋体"/>
      <w:sz w:val="24"/>
      <w:szCs w:val="20"/>
    </w:rPr>
  </w:style>
  <w:style w:type="character" w:customStyle="1" w:styleId="670">
    <w:name w:val="样式 正文首行缩进 + 行距: 1.5 倍行距 Char"/>
    <w:link w:val="669"/>
    <w:qFormat/>
    <w:uiPriority w:val="0"/>
    <w:rPr>
      <w:rFonts w:ascii="Times New Roman" w:hAnsi="Times New Roman" w:eastAsia="宋体" w:cs="宋体"/>
      <w:kern w:val="2"/>
      <w:sz w:val="24"/>
      <w:szCs w:val="20"/>
      <w:lang w:eastAsia="zh-CN"/>
    </w:rPr>
  </w:style>
  <w:style w:type="paragraph" w:customStyle="1" w:styleId="671">
    <w:name w:val="样式 宋体 小四 首行缩进:  0.74 厘米 行距: 1.5 倍行距"/>
    <w:basedOn w:val="1"/>
    <w:qFormat/>
    <w:uiPriority w:val="0"/>
    <w:pPr>
      <w:autoSpaceDE/>
      <w:autoSpaceDN/>
      <w:spacing w:line="360" w:lineRule="auto"/>
      <w:ind w:firstLine="420"/>
      <w:jc w:val="both"/>
    </w:pPr>
    <w:rPr>
      <w:rFonts w:ascii="宋体" w:hAnsi="宋体" w:eastAsia="宋体" w:cs="宋体"/>
      <w:kern w:val="2"/>
      <w:sz w:val="24"/>
      <w:szCs w:val="20"/>
      <w:lang w:eastAsia="zh-CN"/>
    </w:rPr>
  </w:style>
  <w:style w:type="paragraph" w:customStyle="1" w:styleId="672">
    <w:name w:val="正文-宋体五号"/>
    <w:basedOn w:val="1"/>
    <w:qFormat/>
    <w:uiPriority w:val="0"/>
    <w:pPr>
      <w:widowControl/>
      <w:autoSpaceDE/>
      <w:autoSpaceDN/>
      <w:spacing w:after="160" w:line="240" w:lineRule="exact"/>
      <w:ind w:firstLine="200" w:firstLineChars="200"/>
    </w:pPr>
    <w:rPr>
      <w:rFonts w:ascii="Verdana" w:hAnsi="Verdana" w:eastAsia="宋体" w:cs="Times New Roman"/>
      <w:sz w:val="20"/>
      <w:szCs w:val="20"/>
    </w:rPr>
  </w:style>
  <w:style w:type="paragraph" w:customStyle="1" w:styleId="673">
    <w:name w:val="绿盟科技--正文"/>
    <w:qFormat/>
    <w:uiPriority w:val="0"/>
    <w:pPr>
      <w:spacing w:line="300" w:lineRule="auto"/>
    </w:pPr>
    <w:rPr>
      <w:rFonts w:ascii="Arial" w:hAnsi="Arial" w:eastAsia="宋体" w:cs="Times New Roman"/>
      <w:sz w:val="21"/>
      <w:szCs w:val="21"/>
      <w:lang w:val="en-US" w:eastAsia="zh-CN" w:bidi="ar-SA"/>
    </w:rPr>
  </w:style>
  <w:style w:type="paragraph" w:customStyle="1" w:styleId="674">
    <w:name w:val="正文（首行不缩进）"/>
    <w:basedOn w:val="1"/>
    <w:qFormat/>
    <w:uiPriority w:val="99"/>
    <w:pPr>
      <w:adjustRightInd w:val="0"/>
      <w:spacing w:line="360" w:lineRule="auto"/>
    </w:pPr>
    <w:rPr>
      <w:rFonts w:ascii="Times New Roman" w:hAnsi="Times New Roman" w:eastAsia="宋体" w:cs="Times New Roman"/>
      <w:sz w:val="21"/>
      <w:szCs w:val="20"/>
      <w:lang w:eastAsia="zh-CN"/>
    </w:rPr>
  </w:style>
  <w:style w:type="paragraph" w:customStyle="1" w:styleId="675">
    <w:name w:val="样式 标题 2H2 + 黑体 四号 非加粗 倾斜 两端对齐"/>
    <w:basedOn w:val="5"/>
    <w:qFormat/>
    <w:uiPriority w:val="0"/>
    <w:pPr>
      <w:keepNext/>
      <w:keepLines/>
      <w:numPr>
        <w:ilvl w:val="0"/>
        <w:numId w:val="48"/>
      </w:numPr>
      <w:tabs>
        <w:tab w:val="left" w:pos="900"/>
      </w:tabs>
      <w:adjustRightInd w:val="0"/>
      <w:spacing w:line="312" w:lineRule="atLeast"/>
      <w:ind w:left="0" w:firstLine="0"/>
      <w:jc w:val="both"/>
      <w:textAlignment w:val="baseline"/>
    </w:pPr>
    <w:rPr>
      <w:rFonts w:ascii="黑体" w:hAnsi="黑体" w:eastAsia="黑体" w:cs="宋体"/>
      <w:bCs w:val="0"/>
      <w:iCs/>
      <w:sz w:val="30"/>
      <w:szCs w:val="30"/>
      <w:lang w:eastAsia="zh-CN"/>
    </w:rPr>
  </w:style>
  <w:style w:type="paragraph" w:customStyle="1" w:styleId="676">
    <w:name w:val="首行缩进:  2 字符"/>
    <w:basedOn w:val="1"/>
    <w:qFormat/>
    <w:uiPriority w:val="0"/>
    <w:pPr>
      <w:autoSpaceDE/>
      <w:autoSpaceDN/>
      <w:spacing w:line="360" w:lineRule="auto"/>
      <w:ind w:firstLine="480" w:firstLineChars="200"/>
      <w:jc w:val="both"/>
    </w:pPr>
    <w:rPr>
      <w:rFonts w:ascii="Arial" w:hAnsi="宋体" w:eastAsia="宋体" w:cs="宋体"/>
      <w:kern w:val="2"/>
      <w:sz w:val="24"/>
      <w:szCs w:val="20"/>
      <w:lang w:eastAsia="zh-CN"/>
    </w:rPr>
  </w:style>
  <w:style w:type="paragraph" w:customStyle="1" w:styleId="677">
    <w:name w:val="国土 标题2"/>
    <w:basedOn w:val="202"/>
    <w:link w:val="678"/>
    <w:qFormat/>
    <w:uiPriority w:val="0"/>
    <w:pPr>
      <w:numPr>
        <w:ilvl w:val="1"/>
        <w:numId w:val="49"/>
      </w:numPr>
      <w:spacing w:afterLines="50" w:line="360" w:lineRule="auto"/>
      <w:ind w:left="1408" w:firstLine="0" w:firstLineChars="0"/>
      <w:outlineLvl w:val="1"/>
    </w:pPr>
    <w:rPr>
      <w:rFonts w:ascii="黑体" w:hAnsi="黑体" w:eastAsia="黑体"/>
      <w:b/>
      <w:kern w:val="0"/>
      <w:sz w:val="32"/>
      <w:szCs w:val="32"/>
      <w:lang w:val="zh-CN"/>
    </w:rPr>
  </w:style>
  <w:style w:type="character" w:customStyle="1" w:styleId="678">
    <w:name w:val="国土 标题2 Char"/>
    <w:link w:val="677"/>
    <w:qFormat/>
    <w:locked/>
    <w:uiPriority w:val="0"/>
    <w:rPr>
      <w:rFonts w:ascii="黑体" w:hAnsi="黑体" w:eastAsia="黑体" w:cs="Times New Roman"/>
      <w:b/>
      <w:sz w:val="32"/>
      <w:szCs w:val="32"/>
      <w:lang w:val="zh-CN" w:eastAsia="zh-CN"/>
    </w:rPr>
  </w:style>
  <w:style w:type="paragraph" w:customStyle="1" w:styleId="679">
    <w:name w:val="普通文字"/>
    <w:basedOn w:val="1"/>
    <w:qFormat/>
    <w:uiPriority w:val="0"/>
    <w:pPr>
      <w:widowControl/>
      <w:autoSpaceDE/>
      <w:autoSpaceDN/>
      <w:spacing w:line="351" w:lineRule="atLeast"/>
      <w:ind w:firstLine="419"/>
      <w:jc w:val="both"/>
      <w:textAlignment w:val="baseline"/>
    </w:pPr>
    <w:rPr>
      <w:rFonts w:ascii="宋体" w:hAnsi="Times New Roman" w:eastAsia="宋体" w:cs="Times New Roman"/>
      <w:color w:val="000000"/>
      <w:sz w:val="21"/>
      <w:szCs w:val="20"/>
      <w:u w:color="000000"/>
      <w:lang w:eastAsia="zh-CN"/>
    </w:rPr>
  </w:style>
  <w:style w:type="paragraph" w:customStyle="1" w:styleId="680">
    <w:name w:val="正文文字缩进 3"/>
    <w:basedOn w:val="1"/>
    <w:qFormat/>
    <w:uiPriority w:val="0"/>
    <w:pPr>
      <w:widowControl/>
      <w:autoSpaceDE/>
      <w:autoSpaceDN/>
      <w:spacing w:before="119" w:line="272" w:lineRule="atLeast"/>
      <w:ind w:left="719" w:firstLine="481"/>
      <w:textAlignment w:val="baseline"/>
    </w:pPr>
    <w:rPr>
      <w:rFonts w:ascii="宋体" w:hAnsi="Times New Roman" w:eastAsia="宋体" w:cs="Times New Roman"/>
      <w:color w:val="000000"/>
      <w:sz w:val="24"/>
      <w:szCs w:val="20"/>
      <w:u w:color="000000"/>
      <w:lang w:eastAsia="zh-CN"/>
    </w:rPr>
  </w:style>
  <w:style w:type="paragraph" w:customStyle="1" w:styleId="681">
    <w:name w:val="正文文字缩进 2"/>
    <w:basedOn w:val="1"/>
    <w:qFormat/>
    <w:uiPriority w:val="0"/>
    <w:pPr>
      <w:widowControl/>
      <w:autoSpaceDE/>
      <w:autoSpaceDN/>
      <w:spacing w:line="351" w:lineRule="atLeast"/>
      <w:ind w:firstLine="481"/>
      <w:jc w:val="both"/>
      <w:textAlignment w:val="baseline"/>
    </w:pPr>
    <w:rPr>
      <w:rFonts w:ascii="仿宋_GB2312" w:hAnsi="Times New Roman" w:eastAsia="仿宋_GB2312" w:cs="Times New Roman"/>
      <w:color w:val="000000"/>
      <w:sz w:val="24"/>
      <w:szCs w:val="20"/>
      <w:u w:color="000000"/>
      <w:lang w:eastAsia="zh-CN"/>
    </w:rPr>
  </w:style>
  <w:style w:type="character" w:customStyle="1" w:styleId="682">
    <w:name w:val="标题 3 Char1"/>
    <w:qFormat/>
    <w:uiPriority w:val="0"/>
    <w:rPr>
      <w:rFonts w:ascii="宋体" w:eastAsia="宋体"/>
      <w:b/>
      <w:sz w:val="24"/>
      <w:u w:val="single"/>
      <w:lang w:val="en-US" w:eastAsia="zh-CN" w:bidi="ar-SA"/>
    </w:rPr>
  </w:style>
  <w:style w:type="character" w:customStyle="1" w:styleId="683">
    <w:name w:val="正文文本缩进 Char2"/>
    <w:qFormat/>
    <w:uiPriority w:val="0"/>
    <w:rPr>
      <w:rFonts w:eastAsia="宋体"/>
      <w:kern w:val="2"/>
      <w:sz w:val="24"/>
      <w:szCs w:val="24"/>
      <w:lang w:val="en-US" w:eastAsia="zh-CN" w:bidi="ar-SA"/>
    </w:rPr>
  </w:style>
  <w:style w:type="character" w:customStyle="1" w:styleId="684">
    <w:name w:val="批注文字 字符"/>
    <w:qFormat/>
    <w:uiPriority w:val="0"/>
    <w:rPr>
      <w:rFonts w:ascii="Times New Roman" w:hAnsi="Times New Roman" w:eastAsia="宋体" w:cs="Times New Roman"/>
      <w:sz w:val="24"/>
      <w:lang w:val="en-US" w:eastAsia="zh-CN" w:bidi="ar-SA"/>
    </w:rPr>
  </w:style>
  <w:style w:type="character" w:customStyle="1" w:styleId="685">
    <w:name w:val="c21"/>
    <w:qFormat/>
    <w:uiPriority w:val="0"/>
    <w:rPr>
      <w:rFonts w:hint="default" w:ascii="ˎ̥" w:hAnsi="ˎ̥"/>
      <w:color w:val="000000"/>
      <w:sz w:val="20"/>
      <w:szCs w:val="20"/>
      <w:u w:val="none"/>
    </w:rPr>
  </w:style>
  <w:style w:type="character" w:customStyle="1" w:styleId="686">
    <w:name w:val="title4"/>
    <w:qFormat/>
    <w:uiPriority w:val="0"/>
    <w:rPr>
      <w:b/>
      <w:bCs/>
      <w:color w:val="1D87B3"/>
      <w:sz w:val="15"/>
      <w:szCs w:val="15"/>
    </w:rPr>
  </w:style>
  <w:style w:type="character" w:customStyle="1" w:styleId="687">
    <w:name w:val="标题 2 Char Char"/>
    <w:qFormat/>
    <w:uiPriority w:val="0"/>
    <w:rPr>
      <w:rFonts w:ascii="Arial" w:hAnsi="Arial" w:eastAsia="黑体"/>
      <w:b/>
      <w:bCs/>
      <w:kern w:val="2"/>
      <w:sz w:val="32"/>
      <w:szCs w:val="32"/>
      <w:lang w:val="en-US" w:eastAsia="zh-CN" w:bidi="ar-SA"/>
    </w:rPr>
  </w:style>
  <w:style w:type="character" w:customStyle="1" w:styleId="688">
    <w:name w:val="black1"/>
    <w:qFormat/>
    <w:uiPriority w:val="0"/>
    <w:rPr>
      <w:color w:val="000000"/>
    </w:rPr>
  </w:style>
  <w:style w:type="character" w:customStyle="1" w:styleId="689">
    <w:name w:val="street-address"/>
    <w:qFormat/>
    <w:uiPriority w:val="0"/>
  </w:style>
  <w:style w:type="character" w:customStyle="1" w:styleId="690">
    <w:name w:val="locality"/>
    <w:qFormat/>
    <w:uiPriority w:val="0"/>
  </w:style>
  <w:style w:type="character" w:customStyle="1" w:styleId="691">
    <w:name w:val="Char Char11"/>
    <w:qFormat/>
    <w:uiPriority w:val="0"/>
    <w:rPr>
      <w:rFonts w:ascii="宋体" w:eastAsia="宋体"/>
      <w:b/>
      <w:sz w:val="24"/>
      <w:u w:val="single"/>
      <w:lang w:val="en-US" w:eastAsia="zh-CN" w:bidi="ar-SA"/>
    </w:rPr>
  </w:style>
  <w:style w:type="character" w:customStyle="1" w:styleId="692">
    <w:name w:val="txt"/>
    <w:qFormat/>
    <w:uiPriority w:val="0"/>
  </w:style>
  <w:style w:type="character" w:customStyle="1" w:styleId="693">
    <w:name w:val="普通文字1 Char1"/>
    <w:qFormat/>
    <w:uiPriority w:val="0"/>
    <w:rPr>
      <w:rFonts w:ascii="宋体" w:hAnsi="Courier New" w:eastAsia="宋体"/>
      <w:kern w:val="2"/>
      <w:sz w:val="21"/>
      <w:lang w:val="en-US" w:eastAsia="zh-CN" w:bidi="ar-SA"/>
    </w:rPr>
  </w:style>
  <w:style w:type="character" w:customStyle="1" w:styleId="694">
    <w:name w:val="chanpin1"/>
    <w:qFormat/>
    <w:uiPriority w:val="0"/>
    <w:rPr>
      <w:rFonts w:hint="default" w:ascii="ˎ̥" w:hAnsi="ˎ̥"/>
      <w:color w:val="000000"/>
      <w:sz w:val="20"/>
      <w:szCs w:val="20"/>
      <w:u w:val="none"/>
    </w:rPr>
  </w:style>
  <w:style w:type="character" w:customStyle="1" w:styleId="695">
    <w:name w:val="标题 3 Char Char"/>
    <w:qFormat/>
    <w:uiPriority w:val="0"/>
    <w:rPr>
      <w:rFonts w:eastAsia="宋体"/>
      <w:b/>
      <w:bCs/>
      <w:kern w:val="2"/>
      <w:sz w:val="32"/>
      <w:szCs w:val="32"/>
      <w:lang w:val="en-US" w:eastAsia="zh-CN" w:bidi="ar-SA"/>
    </w:rPr>
  </w:style>
  <w:style w:type="character" w:customStyle="1" w:styleId="696">
    <w:name w:val="段1 Char"/>
    <w:qFormat/>
    <w:uiPriority w:val="0"/>
    <w:rPr>
      <w:rFonts w:ascii="宋体" w:eastAsia="宋体"/>
      <w:sz w:val="24"/>
      <w:lang w:val="en-US" w:eastAsia="zh-CN" w:bidi="ar-SA"/>
    </w:rPr>
  </w:style>
  <w:style w:type="character" w:customStyle="1" w:styleId="697">
    <w:name w:val="chanpin拷贝"/>
    <w:qFormat/>
    <w:uiPriority w:val="0"/>
  </w:style>
  <w:style w:type="character" w:customStyle="1" w:styleId="698">
    <w:name w:val="纯文本 Char1"/>
    <w:qFormat/>
    <w:uiPriority w:val="0"/>
    <w:rPr>
      <w:rFonts w:ascii="宋体" w:hAnsi="Courier New" w:eastAsia="宋体"/>
      <w:kern w:val="2"/>
      <w:sz w:val="21"/>
      <w:lang w:val="en-US" w:eastAsia="zh-CN" w:bidi="ar-SA"/>
    </w:rPr>
  </w:style>
  <w:style w:type="character" w:customStyle="1" w:styleId="699">
    <w:name w:val="apple-style-span"/>
    <w:qFormat/>
    <w:uiPriority w:val="0"/>
    <w:rPr>
      <w:rFonts w:cs="Times New Roman"/>
    </w:rPr>
  </w:style>
  <w:style w:type="character" w:customStyle="1" w:styleId="700">
    <w:name w:val="纯文本 字符"/>
    <w:qFormat/>
    <w:uiPriority w:val="0"/>
    <w:rPr>
      <w:rFonts w:ascii="宋体" w:hAnsi="Courier New" w:eastAsia="宋体" w:cs="Times New Roman"/>
      <w:kern w:val="2"/>
      <w:sz w:val="21"/>
      <w:szCs w:val="21"/>
      <w:lang w:val="en-US" w:eastAsia="zh-CN" w:bidi="ar-SA"/>
    </w:rPr>
  </w:style>
  <w:style w:type="character" w:customStyle="1" w:styleId="701">
    <w:name w:val="纯文本 字符1"/>
    <w:qFormat/>
    <w:uiPriority w:val="0"/>
    <w:rPr>
      <w:rFonts w:ascii="宋体" w:hAnsi="Courier New"/>
    </w:rPr>
  </w:style>
  <w:style w:type="character" w:customStyle="1" w:styleId="702">
    <w:name w:val="bjh-p"/>
    <w:qFormat/>
    <w:uiPriority w:val="0"/>
  </w:style>
  <w:style w:type="character" w:customStyle="1" w:styleId="703">
    <w:name w:val="正文缩进 Char"/>
    <w:qFormat/>
    <w:uiPriority w:val="0"/>
    <w:rPr>
      <w:rFonts w:ascii="宋体" w:eastAsia="宋体"/>
      <w:kern w:val="2"/>
      <w:sz w:val="24"/>
      <w:szCs w:val="24"/>
      <w:lang w:val="en-US" w:eastAsia="zh-CN" w:bidi="ar-SA"/>
    </w:rPr>
  </w:style>
  <w:style w:type="character" w:customStyle="1" w:styleId="704">
    <w:name w:val="Char Char111"/>
    <w:qFormat/>
    <w:uiPriority w:val="0"/>
    <w:rPr>
      <w:rFonts w:ascii="宋体" w:eastAsia="宋体"/>
      <w:b/>
      <w:sz w:val="24"/>
      <w:u w:val="single"/>
      <w:lang w:val="en-US" w:eastAsia="zh-CN" w:bidi="ar-SA"/>
    </w:rPr>
  </w:style>
  <w:style w:type="character" w:customStyle="1" w:styleId="705">
    <w:name w:val="列出段落 Char"/>
    <w:qFormat/>
    <w:uiPriority w:val="34"/>
    <w:rPr>
      <w:rFonts w:ascii="Calibri" w:hAnsi="Calibri" w:eastAsia="宋体"/>
      <w:kern w:val="2"/>
      <w:sz w:val="21"/>
      <w:szCs w:val="22"/>
      <w:lang w:val="en-US" w:eastAsia="zh-CN" w:bidi="ar-SA"/>
    </w:rPr>
  </w:style>
  <w:style w:type="character" w:customStyle="1" w:styleId="706">
    <w:name w:val="标题 2 Char"/>
    <w:qFormat/>
    <w:uiPriority w:val="9"/>
    <w:rPr>
      <w:rFonts w:ascii="Arial" w:hAnsi="Arial" w:eastAsia="黑体"/>
      <w:b/>
      <w:sz w:val="30"/>
      <w:lang w:val="en-US" w:eastAsia="zh-CN" w:bidi="ar-SA"/>
    </w:rPr>
  </w:style>
  <w:style w:type="character" w:customStyle="1" w:styleId="707">
    <w:name w:val="apple-converted-space"/>
    <w:qFormat/>
    <w:uiPriority w:val="0"/>
  </w:style>
  <w:style w:type="character" w:customStyle="1" w:styleId="708">
    <w:name w:val="font101"/>
    <w:qFormat/>
    <w:uiPriority w:val="0"/>
    <w:rPr>
      <w:rFonts w:hint="default" w:ascii="Times New Roman" w:hAnsi="Times New Roman" w:cs="Times New Roman"/>
      <w:color w:val="000000"/>
      <w:sz w:val="21"/>
      <w:szCs w:val="21"/>
      <w:u w:val="single"/>
    </w:rPr>
  </w:style>
  <w:style w:type="character" w:customStyle="1" w:styleId="709">
    <w:name w:val="font112"/>
    <w:qFormat/>
    <w:uiPriority w:val="0"/>
    <w:rPr>
      <w:rFonts w:hint="eastAsia" w:ascii="楷体_GB2312" w:eastAsia="楷体_GB2312" w:cs="楷体_GB2312"/>
      <w:color w:val="000000"/>
      <w:sz w:val="21"/>
      <w:szCs w:val="21"/>
      <w:u w:val="single"/>
    </w:rPr>
  </w:style>
  <w:style w:type="character" w:customStyle="1" w:styleId="710">
    <w:name w:val="None"/>
    <w:qFormat/>
    <w:uiPriority w:val="0"/>
  </w:style>
  <w:style w:type="character" w:customStyle="1" w:styleId="711">
    <w:name w:val="w2 left"/>
    <w:basedOn w:val="134"/>
    <w:qFormat/>
    <w:uiPriority w:val="0"/>
  </w:style>
  <w:style w:type="character" w:customStyle="1" w:styleId="712">
    <w:name w:val="w1 left"/>
    <w:basedOn w:val="134"/>
    <w:qFormat/>
    <w:uiPriority w:val="0"/>
  </w:style>
  <w:style w:type="character" w:customStyle="1" w:styleId="713">
    <w:name w:val="style15"/>
    <w:qFormat/>
    <w:uiPriority w:val="0"/>
  </w:style>
  <w:style w:type="character" w:customStyle="1" w:styleId="714">
    <w:name w:val="b9jianju1"/>
    <w:qFormat/>
    <w:uiPriority w:val="0"/>
    <w:rPr>
      <w:color w:val="666666"/>
      <w:spacing w:val="20"/>
      <w:sz w:val="18"/>
      <w:szCs w:val="18"/>
    </w:rPr>
  </w:style>
  <w:style w:type="character" w:customStyle="1" w:styleId="715">
    <w:name w:val="style11"/>
    <w:qFormat/>
    <w:uiPriority w:val="0"/>
    <w:rPr>
      <w:color w:val="004B99"/>
    </w:rPr>
  </w:style>
  <w:style w:type="character" w:customStyle="1" w:styleId="716">
    <w:name w:val="style181"/>
    <w:qFormat/>
    <w:uiPriority w:val="0"/>
    <w:rPr>
      <w:color w:val="757575"/>
    </w:rPr>
  </w:style>
  <w:style w:type="character" w:customStyle="1" w:styleId="717">
    <w:name w:val="Hyperlink.1"/>
    <w:qFormat/>
    <w:uiPriority w:val="0"/>
    <w:rPr>
      <w:color w:val="000000"/>
      <w:lang w:val="en-US"/>
    </w:rPr>
  </w:style>
  <w:style w:type="character" w:customStyle="1" w:styleId="718">
    <w:name w:val="text1"/>
    <w:qFormat/>
    <w:uiPriority w:val="0"/>
    <w:rPr>
      <w:sz w:val="18"/>
      <w:szCs w:val="18"/>
    </w:rPr>
  </w:style>
  <w:style w:type="character" w:customStyle="1" w:styleId="719">
    <w:name w:val="mynetcnframeb1"/>
    <w:qFormat/>
    <w:uiPriority w:val="0"/>
    <w:rPr>
      <w:color w:val="202020"/>
      <w:sz w:val="18"/>
      <w:szCs w:val="18"/>
    </w:rPr>
  </w:style>
  <w:style w:type="character" w:customStyle="1" w:styleId="720">
    <w:name w:val="正文缩进 Char1 Char Char Char Char Char Char Char Char Char Char Char Char Char"/>
    <w:qFormat/>
    <w:uiPriority w:val="0"/>
    <w:rPr>
      <w:rFonts w:ascii="宋体" w:eastAsia="宋体"/>
      <w:sz w:val="24"/>
      <w:lang w:val="en-US" w:eastAsia="zh-CN" w:bidi="ar-SA"/>
    </w:rPr>
  </w:style>
  <w:style w:type="character" w:customStyle="1" w:styleId="721">
    <w:name w:val="text"/>
    <w:basedOn w:val="134"/>
    <w:qFormat/>
    <w:uiPriority w:val="0"/>
  </w:style>
  <w:style w:type="character" w:customStyle="1" w:styleId="722">
    <w:name w:val="文档正文 Char1"/>
    <w:qFormat/>
    <w:locked/>
    <w:uiPriority w:val="0"/>
    <w:rPr>
      <w:rFonts w:ascii="长城仿宋" w:eastAsia="长城仿宋"/>
      <w:sz w:val="28"/>
    </w:rPr>
  </w:style>
  <w:style w:type="character" w:customStyle="1" w:styleId="723">
    <w:name w:val="plaintext1"/>
    <w:qFormat/>
    <w:uiPriority w:val="0"/>
    <w:rPr>
      <w:rFonts w:hint="default" w:ascii="Verdana" w:hAnsi="Verdana"/>
      <w:sz w:val="17"/>
      <w:szCs w:val="17"/>
    </w:rPr>
  </w:style>
  <w:style w:type="character" w:customStyle="1" w:styleId="724">
    <w:name w:val="纯文本 Char2"/>
    <w:qFormat/>
    <w:uiPriority w:val="99"/>
    <w:rPr>
      <w:rFonts w:ascii="宋体" w:hAnsi="Courier New"/>
      <w:kern w:val="2"/>
      <w:sz w:val="21"/>
    </w:rPr>
  </w:style>
  <w:style w:type="character" w:customStyle="1" w:styleId="725">
    <w:name w:val="A0"/>
    <w:qFormat/>
    <w:uiPriority w:val="99"/>
    <w:rPr>
      <w:rFonts w:cs="...."/>
      <w:color w:val="000000"/>
      <w:sz w:val="20"/>
      <w:szCs w:val="20"/>
    </w:rPr>
  </w:style>
  <w:style w:type="character" w:customStyle="1" w:styleId="726">
    <w:name w:val="b9jianju"/>
    <w:basedOn w:val="134"/>
    <w:qFormat/>
    <w:uiPriority w:val="0"/>
  </w:style>
  <w:style w:type="character" w:customStyle="1" w:styleId="727">
    <w:name w:val="a1"/>
    <w:qFormat/>
    <w:uiPriority w:val="0"/>
  </w:style>
  <w:style w:type="character" w:customStyle="1" w:styleId="728">
    <w:name w:val="box_proinfo_em1"/>
    <w:qFormat/>
    <w:uiPriority w:val="0"/>
    <w:rPr>
      <w:b/>
      <w:bCs/>
      <w:color w:val="1964B6"/>
    </w:rPr>
  </w:style>
  <w:style w:type="character" w:customStyle="1" w:styleId="729">
    <w:name w:val="neiwen1"/>
    <w:qFormat/>
    <w:uiPriority w:val="0"/>
    <w:rPr>
      <w:rFonts w:hint="default" w:ascii="_x000B__x000C_" w:hAnsi="_x000B__x000C_"/>
      <w:color w:val="999999"/>
      <w:sz w:val="18"/>
      <w:szCs w:val="18"/>
    </w:rPr>
  </w:style>
  <w:style w:type="character" w:customStyle="1" w:styleId="730">
    <w:name w:val="question-title2"/>
    <w:qFormat/>
    <w:uiPriority w:val="0"/>
  </w:style>
  <w:style w:type="character" w:customStyle="1" w:styleId="731">
    <w:name w:val="文本字符强调（绿盟科技）"/>
    <w:qFormat/>
    <w:uiPriority w:val="0"/>
    <w:rPr>
      <w:rFonts w:ascii="Arial" w:hAnsi="Arial" w:eastAsia="宋体"/>
      <w:b/>
      <w:color w:val="auto"/>
      <w:sz w:val="21"/>
      <w:u w:val="single"/>
    </w:rPr>
  </w:style>
  <w:style w:type="character" w:customStyle="1" w:styleId="732">
    <w:name w:val="style5"/>
    <w:qFormat/>
    <w:uiPriority w:val="0"/>
  </w:style>
  <w:style w:type="character" w:customStyle="1" w:styleId="733">
    <w:name w:val="content1"/>
    <w:qFormat/>
    <w:uiPriority w:val="0"/>
  </w:style>
  <w:style w:type="character" w:customStyle="1" w:styleId="734">
    <w:name w:val="ptt1"/>
    <w:qFormat/>
    <w:uiPriority w:val="0"/>
    <w:rPr>
      <w:rFonts w:hint="eastAsia" w:ascii="宋体" w:hAnsi="宋体" w:eastAsia="宋体"/>
      <w:sz w:val="18"/>
      <w:szCs w:val="18"/>
    </w:rPr>
  </w:style>
  <w:style w:type="character" w:customStyle="1" w:styleId="735">
    <w:name w:val="正文缩进 Char2"/>
    <w:qFormat/>
    <w:uiPriority w:val="0"/>
    <w:rPr>
      <w:rFonts w:eastAsia="宋体"/>
      <w:kern w:val="2"/>
      <w:sz w:val="24"/>
      <w:szCs w:val="24"/>
      <w:lang w:val="en-US" w:eastAsia="zh-CN" w:bidi="ar-SA"/>
    </w:rPr>
  </w:style>
  <w:style w:type="character" w:customStyle="1" w:styleId="736">
    <w:name w:val="表正文 Char Char"/>
    <w:qFormat/>
    <w:uiPriority w:val="0"/>
    <w:rPr>
      <w:rFonts w:eastAsia="宋体"/>
      <w:kern w:val="2"/>
      <w:sz w:val="21"/>
      <w:szCs w:val="24"/>
      <w:lang w:val="en-US" w:eastAsia="zh-CN" w:bidi="ar-SA"/>
    </w:rPr>
  </w:style>
  <w:style w:type="character" w:customStyle="1" w:styleId="737">
    <w:name w:val="ms-profilevalue1"/>
    <w:qFormat/>
    <w:uiPriority w:val="0"/>
    <w:rPr>
      <w:color w:val="000000"/>
    </w:rPr>
  </w:style>
  <w:style w:type="character" w:customStyle="1" w:styleId="738">
    <w:name w:val="p11"/>
    <w:qFormat/>
    <w:uiPriority w:val="0"/>
  </w:style>
  <w:style w:type="character" w:customStyle="1" w:styleId="739">
    <w:name w:val="未处理的提及1"/>
    <w:basedOn w:val="134"/>
    <w:unhideWhenUsed/>
    <w:qFormat/>
    <w:uiPriority w:val="99"/>
    <w:rPr>
      <w:color w:val="605E5C"/>
      <w:shd w:val="clear" w:color="auto" w:fill="E1DFDD"/>
    </w:rPr>
  </w:style>
  <w:style w:type="character" w:customStyle="1" w:styleId="740">
    <w:name w:val="正文首行缩进 2 Char1"/>
    <w:basedOn w:val="180"/>
    <w:semiHidden/>
    <w:qFormat/>
    <w:uiPriority w:val="0"/>
    <w:rPr>
      <w:rFonts w:ascii="Arial" w:hAnsi="Arial" w:eastAsia="宋体" w:cs="Times New Roman"/>
      <w:kern w:val="0"/>
      <w:szCs w:val="21"/>
    </w:rPr>
  </w:style>
  <w:style w:type="character" w:customStyle="1" w:styleId="741">
    <w:name w:val="目录格式"/>
    <w:semiHidden/>
    <w:qFormat/>
    <w:locked/>
    <w:uiPriority w:val="0"/>
    <w:rPr>
      <w:rFonts w:ascii="Arial" w:hAnsi="Arial" w:eastAsia="黑体"/>
      <w:b/>
      <w:bCs/>
      <w:sz w:val="44"/>
      <w:szCs w:val="44"/>
    </w:rPr>
  </w:style>
  <w:style w:type="paragraph" w:customStyle="1" w:styleId="742">
    <w:name w:val="图表题注"/>
    <w:basedOn w:val="23"/>
    <w:semiHidden/>
    <w:qFormat/>
    <w:locked/>
    <w:uiPriority w:val="0"/>
    <w:pPr>
      <w:widowControl/>
      <w:spacing w:line="240" w:lineRule="atLeast"/>
      <w:jc w:val="center"/>
    </w:pPr>
    <w:rPr>
      <w:rFonts w:ascii="Arial" w:hAnsi="Arial" w:eastAsia="宋体" w:cs="Arial"/>
      <w:kern w:val="0"/>
      <w:sz w:val="18"/>
      <w:szCs w:val="21"/>
    </w:rPr>
  </w:style>
  <w:style w:type="table" w:customStyle="1" w:styleId="743">
    <w:name w:val="表格（版本变更记录）（绿盟科技）"/>
    <w:basedOn w:val="89"/>
    <w:qFormat/>
    <w:uiPriority w:val="0"/>
    <w:pPr>
      <w:ind w:left="50" w:leftChars="50" w:right="50" w:rightChars="50"/>
    </w:pPr>
    <w:rPr>
      <w:rFonts w:ascii="Arial" w:hAnsi="Arial" w:eastAsia="宋体" w:cs="Times New Roman"/>
      <w:sz w:val="18"/>
    </w:rPr>
    <w:tblPr>
      <w:tblBorders>
        <w:top w:val="single" w:color="000000" w:sz="12" w:space="0"/>
        <w:bottom w:val="single" w:color="000000" w:sz="12" w:space="0"/>
        <w:insideH w:val="single" w:color="000000" w:sz="6" w:space="0"/>
      </w:tblBorders>
      <w:tblLayout w:type="fixed"/>
      <w:tblCellMar>
        <w:left w:w="0" w:type="dxa"/>
        <w:right w:w="0" w:type="dxa"/>
      </w:tblCellMar>
    </w:tblPr>
  </w:style>
  <w:style w:type="table" w:customStyle="1" w:styleId="744">
    <w:name w:val="表格（适用性声明）（绿盟科技）"/>
    <w:basedOn w:val="743"/>
    <w:qFormat/>
    <w:uiPriority w:val="0"/>
  </w:style>
  <w:style w:type="table" w:customStyle="1" w:styleId="745">
    <w:name w:val="文档表格标题行列型（绿盟科技）"/>
    <w:basedOn w:val="90"/>
    <w:qFormat/>
    <w:uiPriority w:val="0"/>
    <w:pPr>
      <w:spacing w:line="300" w:lineRule="auto"/>
    </w:pPr>
    <w:rPr>
      <w:rFonts w:ascii="Arial" w:hAnsi="Arial" w:eastAsia="宋体" w:cs="Times New Roman"/>
    </w:rPr>
    <w:tblP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Pr>
    <w:tblStylePr w:type="firstRow">
      <w:pPr>
        <w:jc w:val="center"/>
      </w:pPr>
      <w:rPr>
        <w:rFonts w:ascii="Arial" w:hAnsi="Arial" w:eastAsia="宋体"/>
        <w:b/>
        <w:i w:val="0"/>
      </w:rPr>
      <w:tcPr>
        <w:tcBorders>
          <w:top w:val="double" w:color="auto" w:sz="4" w:space="0"/>
          <w:left w:val="double" w:color="auto" w:sz="4" w:space="0"/>
          <w:bottom w:val="nil"/>
          <w:right w:val="double" w:color="auto" w:sz="4" w:space="0"/>
          <w:insideH w:val="nil"/>
          <w:insideV w:val="single" w:sz="6" w:space="0"/>
          <w:tl2br w:val="nil"/>
          <w:tr2bl w:val="nil"/>
        </w:tcBorders>
        <w:shd w:val="clear" w:color="auto" w:fill="D9D9D9"/>
        <w:vAlign w:val="center"/>
      </w:tcPr>
    </w:tblStylePr>
    <w:tblStylePr w:type="firstCol">
      <w:rPr>
        <w:b/>
      </w:rPr>
      <w:tcPr>
        <w:shd w:val="clear" w:color="auto" w:fill="E6E6E6"/>
      </w:tcPr>
    </w:tblStylePr>
  </w:style>
  <w:style w:type="table" w:customStyle="1" w:styleId="746">
    <w:name w:val="文档表格无标题行型（绿盟科技）"/>
    <w:basedOn w:val="90"/>
    <w:qFormat/>
    <w:uiPriority w:val="0"/>
    <w:pPr>
      <w:jc w:val="both"/>
    </w:pPr>
    <w:rPr>
      <w:rFonts w:ascii="Arial" w:hAnsi="Arial" w:eastAsia="宋体" w:cs="Times New Roman"/>
    </w:rPr>
    <w:tblP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Pr>
    <w:tblStylePr w:type="firstRow">
      <w:pPr>
        <w:wordWrap/>
        <w:jc w:val="left"/>
      </w:pPr>
      <w:rPr>
        <w:rFonts w:ascii="Arial" w:hAnsi="Arial" w:eastAsia="宋体"/>
        <w:b w:val="0"/>
        <w:i w:val="0"/>
      </w:rPr>
    </w:tblStylePr>
    <w:tblStylePr w:type="firstCol">
      <w:rPr>
        <w:b/>
      </w:rPr>
      <w:tcPr>
        <w:shd w:val="clear" w:color="auto" w:fill="E6E6E6"/>
      </w:tcPr>
    </w:tblStylePr>
    <w:tblStylePr w:type="nwCell">
      <w:rPr>
        <w:b/>
      </w:rPr>
    </w:tblStylePr>
  </w:style>
  <w:style w:type="table" w:customStyle="1" w:styleId="747">
    <w:name w:val="文档表格无标题列型（绿盟科技）"/>
    <w:basedOn w:val="90"/>
    <w:qFormat/>
    <w:uiPriority w:val="0"/>
    <w:pPr>
      <w:jc w:val="both"/>
    </w:pPr>
    <w:rPr>
      <w:rFonts w:ascii="Arial" w:hAnsi="Arial" w:eastAsia="宋体" w:cs="Times New Roman"/>
    </w:rPr>
    <w:tblP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Pr>
    <w:tblStylePr w:type="firstRow">
      <w:pPr>
        <w:jc w:val="center"/>
      </w:pPr>
      <w:rPr>
        <w:rFonts w:ascii="Arial" w:hAnsi="Arial" w:eastAsia="宋体"/>
        <w:b/>
        <w:i w:val="0"/>
      </w:rPr>
      <w:tcPr>
        <w:tcBorders>
          <w:top w:val="double" w:color="auto" w:sz="4" w:space="0"/>
          <w:left w:val="double" w:color="auto" w:sz="4" w:space="0"/>
          <w:bottom w:val="nil"/>
          <w:right w:val="double" w:color="auto" w:sz="4" w:space="0"/>
          <w:insideH w:val="nil"/>
          <w:insideV w:val="single" w:sz="6" w:space="0"/>
          <w:tl2br w:val="nil"/>
          <w:tr2bl w:val="nil"/>
        </w:tcBorders>
        <w:shd w:val="clear" w:color="auto" w:fill="D9D9D9"/>
        <w:vAlign w:val="center"/>
      </w:tcPr>
    </w:tblStylePr>
    <w:tblStylePr w:type="firstCol">
      <w:rPr>
        <w:rFonts w:ascii="Arial" w:hAnsi="Arial" w:eastAsia="宋体"/>
        <w:b w:val="0"/>
        <w:i w:val="0"/>
        <w:sz w:val="21"/>
      </w:rPr>
    </w:tblStylePr>
  </w:style>
  <w:style w:type="character" w:customStyle="1" w:styleId="748">
    <w:name w:val="表格文字 Char"/>
    <w:basedOn w:val="134"/>
    <w:link w:val="338"/>
    <w:qFormat/>
    <w:uiPriority w:val="2"/>
    <w:rPr>
      <w:rFonts w:ascii="Century Gothic" w:hAnsi="Century Gothic" w:eastAsia="宋体" w:cs="Times New Roman"/>
      <w:kern w:val="2"/>
      <w:sz w:val="20"/>
      <w:szCs w:val="20"/>
      <w:lang w:eastAsia="zh-CN"/>
    </w:rPr>
  </w:style>
  <w:style w:type="paragraph" w:customStyle="1" w:styleId="749">
    <w:name w:val="正文首行缩进 21"/>
    <w:basedOn w:val="255"/>
    <w:qFormat/>
    <w:uiPriority w:val="0"/>
    <w:pPr>
      <w:spacing w:line="360" w:lineRule="auto"/>
      <w:ind w:firstLine="420"/>
    </w:pPr>
    <w:rPr>
      <w:rFonts w:ascii="Calibri" w:hAnsi="Calibri"/>
      <w:kern w:val="2"/>
      <w:sz w:val="28"/>
      <w:szCs w:val="20"/>
    </w:rPr>
  </w:style>
  <w:style w:type="paragraph" w:customStyle="1" w:styleId="750">
    <w:name w:val="（石景山）"/>
    <w:basedOn w:val="1"/>
    <w:qFormat/>
    <w:uiPriority w:val="0"/>
    <w:pPr>
      <w:autoSpaceDE/>
      <w:autoSpaceDN/>
      <w:spacing w:line="560" w:lineRule="exact"/>
      <w:ind w:firstLine="640" w:firstLineChars="200"/>
      <w:jc w:val="both"/>
    </w:pPr>
    <w:rPr>
      <w:rFonts w:ascii="宋体" w:hAnsi="宋体" w:eastAsia="仿宋" w:cs="Times New Roman"/>
      <w:sz w:val="32"/>
      <w:szCs w:val="28"/>
      <w:lang w:val="zh-CN" w:eastAsia="zh-CN"/>
    </w:rPr>
  </w:style>
  <w:style w:type="paragraph" w:customStyle="1" w:styleId="751">
    <w:name w:val="_Style 2"/>
    <w:basedOn w:val="1"/>
    <w:next w:val="1"/>
    <w:qFormat/>
    <w:uiPriority w:val="0"/>
    <w:pPr>
      <w:autoSpaceDE/>
      <w:autoSpaceDN/>
      <w:ind w:firstLine="420" w:firstLineChars="200"/>
      <w:jc w:val="both"/>
    </w:pPr>
    <w:rPr>
      <w:rFonts w:ascii="Times New Roman" w:hAnsi="Times New Roman" w:eastAsia="宋体" w:cs="Times New Roman"/>
      <w:kern w:val="2"/>
      <w:sz w:val="21"/>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2A0787-FC79-4FED-9EE3-DB1FAD329825}">
  <ds:schemaRefs/>
</ds:datastoreItem>
</file>

<file path=docProps/app.xml><?xml version="1.0" encoding="utf-8"?>
<Properties xmlns="http://schemas.openxmlformats.org/officeDocument/2006/extended-properties" xmlns:vt="http://schemas.openxmlformats.org/officeDocument/2006/docPropsVTypes">
  <Template>Normal</Template>
  <Pages>112</Pages>
  <Words>10832</Words>
  <Characters>61749</Characters>
  <Lines>514</Lines>
  <Paragraphs>144</Paragraphs>
  <TotalTime>23</TotalTime>
  <ScaleCrop>false</ScaleCrop>
  <LinksUpToDate>false</LinksUpToDate>
  <CharactersWithSpaces>72437</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2024-12-03T10:35:00Z</dcterms:created>
  <dc:creator>Yin Hao</dc:creator>
  <cp:lastModifiedBy>admin</cp:lastModifiedBy>
  <dcterms:modified xsi:type="dcterms:W3CDTF">2025-10-10T09:04:31Z</dcterms:modified>
  <dc:title>政府采购示范文本（2023）</dc:title>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WPS 文字</vt:lpwstr>
  </property>
  <property fmtid="{D5CDD505-2E9C-101B-9397-08002B2CF9AE}" pid="4" name="LastSaved">
    <vt:filetime>2024-12-03T00:00:00Z</vt:filetime>
  </property>
  <property fmtid="{D5CDD505-2E9C-101B-9397-08002B2CF9AE}" pid="5" name="KSOTemplateDocerSaveRecord">
    <vt:lpwstr>eyJoZGlkIjoiZTQ4ODQwNThiYTg4YTBlNDhkZDRmNGNiNWM5NWE1YzAiLCJ1c2VySWQiOiIyNzY2ODE5MzcifQ==</vt:lpwstr>
  </property>
  <property fmtid="{D5CDD505-2E9C-101B-9397-08002B2CF9AE}" pid="6" name="KSOProductBuildVer">
    <vt:lpwstr>2052-11.8.2.8555</vt:lpwstr>
  </property>
  <property fmtid="{D5CDD505-2E9C-101B-9397-08002B2CF9AE}" pid="7" name="ICV">
    <vt:lpwstr>73AF24227C654DF3982F1EFB0EF34E93_12</vt:lpwstr>
  </property>
</Properties>
</file>