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18AE9">
      <w:pPr>
        <w:pStyle w:val="5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-567" w:firstLine="948"/>
        <w:rPr>
          <w:rFonts w:asciiTheme="minorEastAsia" w:hAnsiTheme="minorEastAsia" w:eastAsiaTheme="minorEastAsia"/>
          <w:sz w:val="32"/>
          <w:szCs w:val="32"/>
        </w:rPr>
      </w:pPr>
      <w:bookmarkStart w:id="0" w:name="_Toc28359022"/>
      <w:bookmarkStart w:id="1" w:name="_Toc35393809"/>
      <w:r>
        <w:rPr>
          <w:rFonts w:hint="eastAsia" w:asciiTheme="minorEastAsia" w:hAnsiTheme="minorEastAsia" w:eastAsiaTheme="minorEastAsia"/>
          <w:sz w:val="32"/>
          <w:szCs w:val="32"/>
        </w:rPr>
        <w:t>中标（成交）结果公告</w:t>
      </w:r>
      <w:bookmarkEnd w:id="0"/>
      <w:bookmarkEnd w:id="1"/>
    </w:p>
    <w:p w14:paraId="302BF759">
      <w:pPr>
        <w:ind w:firstLine="619"/>
      </w:pPr>
    </w:p>
    <w:p w14:paraId="253FDED1">
      <w:pPr>
        <w:pStyle w:val="104"/>
        <w:ind w:left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一、项目编号：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11010725210200017417-XM001</w:t>
      </w:r>
    </w:p>
    <w:p w14:paraId="37E52B37">
      <w:pPr>
        <w:pStyle w:val="104"/>
        <w:ind w:left="-61" w:leftChars="-62" w:hanging="69" w:hangingChars="29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项目代理编号：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TJZB-2025-344</w:t>
      </w:r>
    </w:p>
    <w:p w14:paraId="17BF0B50">
      <w:pPr>
        <w:tabs>
          <w:tab w:val="left" w:pos="0"/>
        </w:tabs>
        <w:spacing w:line="360" w:lineRule="auto"/>
        <w:ind w:left="-567" w:leftChars="-27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项目名称：</w:t>
      </w:r>
      <w:bookmarkStart w:id="2" w:name="OLE_LINK1"/>
      <w:bookmarkStart w:id="3" w:name="OLE_LINK15"/>
      <w:bookmarkStart w:id="4" w:name="OLE_LINK16"/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北京市公安局石景山分局警务辅助人(120名文职辅警)2026年劳务派遣服务项目</w:t>
      </w:r>
      <w:bookmarkEnd w:id="2"/>
    </w:p>
    <w:bookmarkEnd w:id="3"/>
    <w:bookmarkEnd w:id="4"/>
    <w:p w14:paraId="6460F84C">
      <w:pPr>
        <w:tabs>
          <w:tab w:val="left" w:pos="0"/>
        </w:tabs>
        <w:spacing w:line="360" w:lineRule="auto"/>
        <w:ind w:left="-567" w:leftChars="-27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三、中标（成交）信息</w:t>
      </w:r>
    </w:p>
    <w:p w14:paraId="76BAF4D5">
      <w:pPr>
        <w:tabs>
          <w:tab w:val="left" w:pos="-142"/>
        </w:tabs>
        <w:spacing w:line="360" w:lineRule="auto"/>
        <w:ind w:left="-567" w:leftChars="-270" w:firstLine="708" w:firstLineChars="295"/>
        <w:rPr>
          <w:rFonts w:asciiTheme="minorEastAsia" w:hAnsiTheme="minorEastAsia" w:eastAsiaTheme="minorEastAsia"/>
          <w:sz w:val="24"/>
          <w:szCs w:val="24"/>
          <w:lang w:bidi="en-US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供应商名称：北京市保安服务有限公司</w:t>
      </w:r>
    </w:p>
    <w:p w14:paraId="446C8F3A">
      <w:pPr>
        <w:tabs>
          <w:tab w:val="left" w:pos="63"/>
        </w:tabs>
        <w:spacing w:line="360" w:lineRule="auto"/>
        <w:ind w:left="1741" w:leftChars="67" w:hanging="1600" w:hangingChars="667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供应商地址：北京市丰台区成寿寺路23号楼310室</w:t>
      </w:r>
    </w:p>
    <w:p w14:paraId="4670E939">
      <w:pPr>
        <w:tabs>
          <w:tab w:val="left" w:pos="0"/>
        </w:tabs>
        <w:spacing w:line="360" w:lineRule="auto"/>
        <w:ind w:left="-84" w:leftChars="-40" w:firstLine="240" w:firstLineChars="1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中标（成交）金额：中标金额：17592490元，管理费报价：50元/人/月</w:t>
      </w:r>
    </w:p>
    <w:p w14:paraId="22B8E0C6">
      <w:pPr>
        <w:tabs>
          <w:tab w:val="left" w:pos="0"/>
        </w:tabs>
        <w:spacing w:line="360" w:lineRule="auto"/>
        <w:ind w:left="-83" w:leftChars="-270" w:hanging="484" w:hangingChars="202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四、主要标的信息</w:t>
      </w:r>
    </w:p>
    <w:p w14:paraId="629F7BBD">
      <w:pPr>
        <w:tabs>
          <w:tab w:val="left" w:pos="0"/>
        </w:tabs>
        <w:spacing w:line="360" w:lineRule="auto"/>
        <w:ind w:left="-143" w:leftChars="-270" w:hanging="424" w:hangingChars="202"/>
        <w:jc w:val="both"/>
        <w:rPr>
          <w:rFonts w:asciiTheme="minorEastAsia" w:hAnsiTheme="minorEastAsia" w:eastAsiaTheme="minorEastAsia"/>
          <w:sz w:val="24"/>
          <w:szCs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139065</wp:posOffset>
            </wp:positionV>
            <wp:extent cx="4588510" cy="5139690"/>
            <wp:effectExtent l="0" t="0" r="2540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8510" cy="513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093946">
      <w:pPr>
        <w:jc w:val="center"/>
      </w:pPr>
    </w:p>
    <w:p w14:paraId="40BFAD75"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br w:type="page"/>
      </w:r>
      <w:r>
        <w:drawing>
          <wp:inline distT="0" distB="0" distL="114300" distR="114300">
            <wp:extent cx="5270500" cy="6416040"/>
            <wp:effectExtent l="0" t="0" r="635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41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z w:val="24"/>
          <w:szCs w:val="24"/>
        </w:rPr>
        <w:br w:type="page"/>
      </w:r>
    </w:p>
    <w:p w14:paraId="5AB247BC">
      <w:pPr>
        <w:jc w:val="both"/>
        <w:rPr>
          <w:rFonts w:asciiTheme="minorEastAsia" w:hAnsiTheme="minorEastAsia" w:eastAsiaTheme="minorEastAsia"/>
          <w:sz w:val="24"/>
          <w:szCs w:val="24"/>
        </w:rPr>
      </w:pPr>
    </w:p>
    <w:p w14:paraId="02E559D5">
      <w:pPr>
        <w:spacing w:line="360" w:lineRule="auto"/>
        <w:ind w:left="-567" w:leftChars="-270"/>
        <w:jc w:val="left"/>
      </w:pPr>
      <w:r>
        <w:rPr>
          <w:rFonts w:hint="eastAsia" w:asciiTheme="minorEastAsia" w:hAnsiTheme="minorEastAsia" w:eastAsiaTheme="minorEastAsia"/>
          <w:sz w:val="24"/>
          <w:szCs w:val="24"/>
        </w:rPr>
        <w:t>五、评审专家名单：</w:t>
      </w:r>
    </w:p>
    <w:p w14:paraId="226088DB">
      <w:pPr>
        <w:widowControl/>
        <w:spacing w:line="360" w:lineRule="auto"/>
        <w:ind w:left="-567" w:leftChars="-270"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高世葵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>、刘利华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、鲜芳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>、瞿阳、孙淑杰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"/>
        </w:rPr>
        <w:t>、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宋研、唐磊</w:t>
      </w:r>
    </w:p>
    <w:p w14:paraId="46F1C0FE">
      <w:pPr>
        <w:widowControl/>
        <w:spacing w:line="360" w:lineRule="auto"/>
        <w:ind w:left="-567" w:leftChars="-27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六、代理服务收费标准及金额：</w:t>
      </w:r>
    </w:p>
    <w:p w14:paraId="2E7378A3">
      <w:pPr>
        <w:tabs>
          <w:tab w:val="left" w:pos="0"/>
        </w:tabs>
        <w:spacing w:line="360" w:lineRule="auto"/>
        <w:ind w:left="-84" w:leftChars="-40" w:firstLine="0" w:firstLineChars="0"/>
        <w:rPr>
          <w:rFonts w:asciiTheme="minorEastAsia" w:hAnsiTheme="minorEastAsia" w:eastAsiaTheme="minorEastAsia"/>
          <w:sz w:val="24"/>
          <w:szCs w:val="24"/>
          <w:lang w:bidi="en-US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本项目固定取费46000元</w:t>
      </w:r>
    </w:p>
    <w:p w14:paraId="5937BAFB">
      <w:pPr>
        <w:tabs>
          <w:tab w:val="left" w:pos="0"/>
        </w:tabs>
        <w:spacing w:line="360" w:lineRule="auto"/>
        <w:ind w:left="-83" w:leftChars="-270" w:hanging="484" w:hangingChars="202"/>
        <w:rPr>
          <w:rFonts w:asciiTheme="minorEastAsia" w:hAnsiTheme="minorEastAsia" w:eastAsiaTheme="minorEastAsia"/>
          <w:sz w:val="24"/>
          <w:szCs w:val="24"/>
          <w:lang w:bidi="en-US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</w:p>
    <w:p w14:paraId="6E3BB813">
      <w:pPr>
        <w:tabs>
          <w:tab w:val="left" w:pos="0"/>
        </w:tabs>
        <w:spacing w:line="360" w:lineRule="auto"/>
        <w:ind w:left="-83" w:leftChars="-270" w:hanging="484" w:hangingChars="202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p w14:paraId="35FA9AFF">
      <w:pPr>
        <w:tabs>
          <w:tab w:val="left" w:pos="0"/>
        </w:tabs>
        <w:spacing w:line="360" w:lineRule="auto"/>
        <w:ind w:left="-83" w:leftChars="-270" w:hanging="484" w:hangingChars="202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八、其他补充事宜</w:t>
      </w:r>
    </w:p>
    <w:p w14:paraId="3F13AF62">
      <w:pPr>
        <w:tabs>
          <w:tab w:val="left" w:pos="-426"/>
        </w:tabs>
        <w:spacing w:line="360" w:lineRule="auto"/>
        <w:ind w:left="-567" w:leftChars="-270"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bookmarkStart w:id="9" w:name="_GoBack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1.本项目公告在中国政府采购网（http://www.ccgp.gov.cn/）、北京市政府采购网（http://www.ccgp-beijing.gov.cn/）上同时发布。</w:t>
      </w:r>
    </w:p>
    <w:p w14:paraId="6D4150BE">
      <w:pPr>
        <w:tabs>
          <w:tab w:val="left" w:pos="-426"/>
        </w:tabs>
        <w:spacing w:line="360" w:lineRule="auto"/>
        <w:ind w:left="-567" w:leftChars="-270"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2.中标人：北京市保安服务有限公司，中标金额：17592490元，管理费报价：50元/人/月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评审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平均得分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94.78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分。</w:t>
      </w:r>
    </w:p>
    <w:bookmarkEnd w:id="9"/>
    <w:p w14:paraId="14932C61">
      <w:pPr>
        <w:tabs>
          <w:tab w:val="left" w:pos="-426"/>
        </w:tabs>
        <w:spacing w:line="360" w:lineRule="auto"/>
        <w:ind w:left="-567" w:leftChars="-27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九、凡对本次公告内容提出询问，请按以下方式联系。</w:t>
      </w:r>
    </w:p>
    <w:p w14:paraId="71CA4552">
      <w:pPr>
        <w:tabs>
          <w:tab w:val="left" w:pos="0"/>
        </w:tabs>
        <w:spacing w:line="360" w:lineRule="auto"/>
        <w:ind w:left="-84" w:leftChars="-40" w:firstLine="0" w:firstLineChars="0"/>
        <w:rPr>
          <w:rFonts w:hint="eastAsia" w:asciiTheme="minorEastAsia" w:hAnsiTheme="minorEastAsia" w:eastAsiaTheme="minorEastAsia"/>
          <w:sz w:val="24"/>
          <w:szCs w:val="24"/>
        </w:rPr>
      </w:pPr>
      <w:bookmarkStart w:id="5" w:name="OLE_LINK24"/>
      <w:r>
        <w:rPr>
          <w:rFonts w:hint="eastAsia" w:asciiTheme="minorEastAsia" w:hAnsiTheme="minorEastAsia" w:eastAsiaTheme="minorEastAsia"/>
          <w:sz w:val="24"/>
          <w:szCs w:val="24"/>
        </w:rPr>
        <w:t>1.采购人信息</w:t>
      </w:r>
    </w:p>
    <w:p w14:paraId="23C28AA4">
      <w:pPr>
        <w:tabs>
          <w:tab w:val="left" w:pos="0"/>
        </w:tabs>
        <w:spacing w:line="360" w:lineRule="auto"/>
        <w:ind w:left="-84" w:leftChars="-40" w:firstLine="0" w:firstLineChars="0"/>
        <w:rPr>
          <w:rFonts w:hint="eastAsia" w:asciiTheme="minorEastAsia" w:hAnsiTheme="minorEastAsia" w:eastAsiaTheme="minorEastAsia"/>
          <w:sz w:val="24"/>
          <w:szCs w:val="24"/>
        </w:rPr>
      </w:pPr>
      <w:bookmarkStart w:id="6" w:name="_Toc28359009"/>
      <w:bookmarkStart w:id="7" w:name="_Toc28359086"/>
      <w:r>
        <w:rPr>
          <w:rFonts w:hint="eastAsia" w:asciiTheme="minorEastAsia" w:hAnsiTheme="minorEastAsia" w:eastAsiaTheme="minorEastAsia"/>
          <w:sz w:val="24"/>
          <w:szCs w:val="24"/>
        </w:rPr>
        <w:t>名    称：北京市公安局石景山分局</w:t>
      </w:r>
    </w:p>
    <w:p w14:paraId="5E9303FD">
      <w:pPr>
        <w:tabs>
          <w:tab w:val="left" w:pos="0"/>
        </w:tabs>
        <w:spacing w:line="360" w:lineRule="auto"/>
        <w:ind w:left="-84" w:leftChars="-40" w:firstLine="0"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地    址：北京市石景山区古城南里甲 1 号</w:t>
      </w:r>
    </w:p>
    <w:p w14:paraId="6C31CABA">
      <w:pPr>
        <w:tabs>
          <w:tab w:val="left" w:pos="0"/>
        </w:tabs>
        <w:spacing w:line="360" w:lineRule="auto"/>
        <w:ind w:left="-84" w:leftChars="-40" w:firstLine="0" w:firstLineChars="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联系方式：石梦姗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010-88788495</w:t>
      </w:r>
    </w:p>
    <w:p w14:paraId="386D48F1">
      <w:pPr>
        <w:tabs>
          <w:tab w:val="left" w:pos="0"/>
        </w:tabs>
        <w:spacing w:line="360" w:lineRule="auto"/>
        <w:ind w:left="-84" w:leftChars="-40" w:firstLine="0"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2.采购代理机构信息</w:t>
      </w:r>
      <w:bookmarkEnd w:id="6"/>
      <w:bookmarkEnd w:id="7"/>
    </w:p>
    <w:p w14:paraId="150500F9">
      <w:pPr>
        <w:tabs>
          <w:tab w:val="left" w:pos="0"/>
        </w:tabs>
        <w:spacing w:line="360" w:lineRule="auto"/>
        <w:ind w:left="-84" w:leftChars="-40" w:firstLine="0" w:firstLineChars="0"/>
        <w:rPr>
          <w:rFonts w:hint="eastAsia" w:asciiTheme="minorEastAsia" w:hAnsiTheme="minorEastAsia" w:eastAsiaTheme="minorEastAsia"/>
          <w:sz w:val="24"/>
          <w:szCs w:val="24"/>
          <w:lang w:val="zh-TW" w:eastAsia="zh-TW"/>
        </w:rPr>
      </w:pPr>
      <w:r>
        <w:rPr>
          <w:rFonts w:hint="eastAsia" w:asciiTheme="minorEastAsia" w:hAnsiTheme="minorEastAsia" w:eastAsiaTheme="minorEastAsia"/>
          <w:sz w:val="24"/>
          <w:szCs w:val="24"/>
          <w:lang w:val="zh-TW" w:eastAsia="zh-TW"/>
        </w:rPr>
        <w:t>名  称：北京天极招投标咨询有限公司　</w:t>
      </w:r>
    </w:p>
    <w:p w14:paraId="6A072FDF">
      <w:pPr>
        <w:tabs>
          <w:tab w:val="left" w:pos="0"/>
        </w:tabs>
        <w:spacing w:line="360" w:lineRule="auto"/>
        <w:ind w:left="-84" w:leftChars="-40" w:firstLine="0"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zh-TW" w:eastAsia="zh-TW"/>
        </w:rPr>
        <w:t>地　址：北京市大兴区宏业东路</w:t>
      </w: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zh-TW" w:eastAsia="zh-TW"/>
        </w:rPr>
        <w:t>号院</w:t>
      </w:r>
      <w:r>
        <w:rPr>
          <w:rFonts w:hint="eastAsia" w:asciiTheme="minorEastAsia" w:hAnsiTheme="minorEastAsia" w:eastAsiaTheme="minorEastAsia"/>
          <w:sz w:val="24"/>
          <w:szCs w:val="24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lang w:val="zh-TW" w:eastAsia="zh-TW"/>
        </w:rPr>
        <w:t>号楼</w:t>
      </w:r>
      <w:r>
        <w:rPr>
          <w:rFonts w:hint="eastAsia" w:asciiTheme="minorEastAsia" w:hAnsiTheme="minorEastAsia" w:eastAsiaTheme="minorEastAsia"/>
          <w:sz w:val="24"/>
          <w:szCs w:val="24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lang w:val="zh-TW" w:eastAsia="zh-TW"/>
        </w:rPr>
        <w:t>层</w:t>
      </w:r>
      <w:r>
        <w:rPr>
          <w:rFonts w:hint="eastAsia" w:asciiTheme="minorEastAsia" w:hAnsiTheme="minorEastAsia" w:eastAsiaTheme="minorEastAsia"/>
          <w:sz w:val="24"/>
          <w:szCs w:val="24"/>
        </w:rPr>
        <w:t>301</w:t>
      </w:r>
      <w:r>
        <w:rPr>
          <w:rFonts w:hint="eastAsia" w:asciiTheme="minorEastAsia" w:hAnsiTheme="minorEastAsia" w:eastAsiaTheme="minorEastAsia"/>
          <w:sz w:val="24"/>
          <w:szCs w:val="24"/>
          <w:lang w:val="zh-TW" w:eastAsia="zh-TW"/>
        </w:rPr>
        <w:t>室　</w:t>
      </w:r>
    </w:p>
    <w:p w14:paraId="4678C76C">
      <w:pPr>
        <w:tabs>
          <w:tab w:val="left" w:pos="0"/>
        </w:tabs>
        <w:spacing w:line="360" w:lineRule="auto"/>
        <w:ind w:left="-84" w:leftChars="-40" w:firstLine="0"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zh-TW" w:eastAsia="zh-TW"/>
        </w:rPr>
        <w:t>联系方式：010-60230611-8009</w:t>
      </w:r>
    </w:p>
    <w:p w14:paraId="7555719C">
      <w:pPr>
        <w:tabs>
          <w:tab w:val="left" w:pos="0"/>
        </w:tabs>
        <w:spacing w:line="360" w:lineRule="auto"/>
        <w:ind w:left="-84" w:leftChars="-40" w:firstLine="0"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</w:t>
      </w:r>
      <w:r>
        <w:rPr>
          <w:rFonts w:hint="eastAsia" w:asciiTheme="minorEastAsia" w:hAnsiTheme="minorEastAsia" w:eastAsiaTheme="minorEastAsia"/>
          <w:sz w:val="24"/>
          <w:szCs w:val="24"/>
          <w:lang w:val="zh-TW" w:eastAsia="zh-TW"/>
        </w:rPr>
        <w:t>项目联系方式</w:t>
      </w:r>
    </w:p>
    <w:p w14:paraId="264CEEA3">
      <w:pPr>
        <w:tabs>
          <w:tab w:val="left" w:pos="0"/>
        </w:tabs>
        <w:spacing w:line="360" w:lineRule="auto"/>
        <w:ind w:left="-84" w:leftChars="-40" w:firstLine="0" w:firstLineChars="0"/>
        <w:rPr>
          <w:rFonts w:hint="eastAsia" w:asciiTheme="minorEastAsia" w:hAnsiTheme="minorEastAsia" w:eastAsiaTheme="minorEastAsia"/>
          <w:sz w:val="24"/>
          <w:szCs w:val="24"/>
          <w:lang w:val="zh-TW" w:eastAsia="zh-TW"/>
        </w:rPr>
      </w:pPr>
      <w:r>
        <w:rPr>
          <w:rFonts w:hint="eastAsia" w:asciiTheme="minorEastAsia" w:hAnsiTheme="minorEastAsia" w:eastAsiaTheme="minorEastAsia"/>
          <w:sz w:val="24"/>
          <w:szCs w:val="24"/>
          <w:lang w:val="zh-TW" w:eastAsia="zh-TW"/>
        </w:rPr>
        <w:t>项目联系人：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窦冰雪、</w:t>
      </w:r>
      <w:r>
        <w:rPr>
          <w:rFonts w:hint="eastAsia" w:asciiTheme="minorEastAsia" w:hAnsiTheme="minorEastAsia" w:eastAsiaTheme="minorEastAsia"/>
          <w:sz w:val="24"/>
          <w:szCs w:val="24"/>
        </w:rPr>
        <w:t>冯乐乐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val="zh-TW" w:eastAsia="zh-TW"/>
        </w:rPr>
        <w:t>安冬　</w:t>
      </w:r>
    </w:p>
    <w:p w14:paraId="629EA75B">
      <w:pPr>
        <w:tabs>
          <w:tab w:val="left" w:pos="0"/>
        </w:tabs>
        <w:spacing w:line="360" w:lineRule="auto"/>
        <w:ind w:left="-84" w:leftChars="-40" w:firstLine="0" w:firstLineChars="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zh-TW" w:eastAsia="zh-TW"/>
        </w:rPr>
        <w:t>电　    话：</w:t>
      </w:r>
      <w:bookmarkStart w:id="8" w:name="OLE_LINK3"/>
      <w:r>
        <w:rPr>
          <w:rFonts w:hint="eastAsia" w:asciiTheme="minorEastAsia" w:hAnsiTheme="minorEastAsia" w:eastAsiaTheme="minorEastAsia"/>
          <w:sz w:val="24"/>
          <w:szCs w:val="24"/>
        </w:rPr>
        <w:t>010-60230611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-8009</w:t>
      </w:r>
    </w:p>
    <w:bookmarkEnd w:id="5"/>
    <w:bookmarkEnd w:id="8"/>
    <w:p w14:paraId="6577F741">
      <w:pPr>
        <w:tabs>
          <w:tab w:val="left" w:pos="0"/>
        </w:tabs>
        <w:spacing w:line="360" w:lineRule="auto"/>
        <w:ind w:left="-83" w:leftChars="-270" w:hanging="484" w:hangingChars="202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9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8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7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8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0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6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2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3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7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zMzMzZjVkZmI1YjExMGY1NzM3MGUzMTFjYzY0NDkifQ=="/>
  </w:docVars>
  <w:rsids>
    <w:rsidRoot w:val="005C35B0"/>
    <w:rsid w:val="000478EE"/>
    <w:rsid w:val="000851AE"/>
    <w:rsid w:val="00085213"/>
    <w:rsid w:val="000A5452"/>
    <w:rsid w:val="001E1131"/>
    <w:rsid w:val="001E5A2A"/>
    <w:rsid w:val="00200F28"/>
    <w:rsid w:val="0020704A"/>
    <w:rsid w:val="0023685E"/>
    <w:rsid w:val="00244AC7"/>
    <w:rsid w:val="00246865"/>
    <w:rsid w:val="002553C8"/>
    <w:rsid w:val="002D631D"/>
    <w:rsid w:val="002F2FF4"/>
    <w:rsid w:val="002F414C"/>
    <w:rsid w:val="00323C69"/>
    <w:rsid w:val="00334F64"/>
    <w:rsid w:val="003430A6"/>
    <w:rsid w:val="00367D3C"/>
    <w:rsid w:val="003939D4"/>
    <w:rsid w:val="003A4ED6"/>
    <w:rsid w:val="003C312D"/>
    <w:rsid w:val="004072CF"/>
    <w:rsid w:val="004246DD"/>
    <w:rsid w:val="00444129"/>
    <w:rsid w:val="00450E36"/>
    <w:rsid w:val="004710B2"/>
    <w:rsid w:val="005043B3"/>
    <w:rsid w:val="00506E8A"/>
    <w:rsid w:val="00550D25"/>
    <w:rsid w:val="00591022"/>
    <w:rsid w:val="005C24AF"/>
    <w:rsid w:val="005C35B0"/>
    <w:rsid w:val="005C5D7C"/>
    <w:rsid w:val="005C6FA2"/>
    <w:rsid w:val="005D2778"/>
    <w:rsid w:val="006003DF"/>
    <w:rsid w:val="0060534F"/>
    <w:rsid w:val="00622AF5"/>
    <w:rsid w:val="0063313F"/>
    <w:rsid w:val="00647283"/>
    <w:rsid w:val="00653846"/>
    <w:rsid w:val="006572DE"/>
    <w:rsid w:val="00676EB5"/>
    <w:rsid w:val="00685704"/>
    <w:rsid w:val="00692FAD"/>
    <w:rsid w:val="006A2691"/>
    <w:rsid w:val="006E4702"/>
    <w:rsid w:val="007134FF"/>
    <w:rsid w:val="00797394"/>
    <w:rsid w:val="007A0F47"/>
    <w:rsid w:val="007A1658"/>
    <w:rsid w:val="007C4DF8"/>
    <w:rsid w:val="0081431A"/>
    <w:rsid w:val="0082375A"/>
    <w:rsid w:val="0086682E"/>
    <w:rsid w:val="00866DC2"/>
    <w:rsid w:val="008811AC"/>
    <w:rsid w:val="008C19C6"/>
    <w:rsid w:val="008D57EB"/>
    <w:rsid w:val="009050BF"/>
    <w:rsid w:val="00915A5E"/>
    <w:rsid w:val="009302CF"/>
    <w:rsid w:val="00973F10"/>
    <w:rsid w:val="00A13970"/>
    <w:rsid w:val="00A17CD0"/>
    <w:rsid w:val="00A34EA9"/>
    <w:rsid w:val="00A724E9"/>
    <w:rsid w:val="00A760D8"/>
    <w:rsid w:val="00A91217"/>
    <w:rsid w:val="00B45913"/>
    <w:rsid w:val="00B55A4E"/>
    <w:rsid w:val="00BD6DE4"/>
    <w:rsid w:val="00BF3CAD"/>
    <w:rsid w:val="00C40118"/>
    <w:rsid w:val="00C5170E"/>
    <w:rsid w:val="00C76B53"/>
    <w:rsid w:val="00C776F5"/>
    <w:rsid w:val="00C86269"/>
    <w:rsid w:val="00CA13F5"/>
    <w:rsid w:val="00CB429C"/>
    <w:rsid w:val="00CB4C94"/>
    <w:rsid w:val="00CD04C1"/>
    <w:rsid w:val="00CF1DC9"/>
    <w:rsid w:val="00DB6DB8"/>
    <w:rsid w:val="00DC5029"/>
    <w:rsid w:val="00DF25FA"/>
    <w:rsid w:val="00E06D2D"/>
    <w:rsid w:val="00E073DD"/>
    <w:rsid w:val="00E26722"/>
    <w:rsid w:val="00E54232"/>
    <w:rsid w:val="00E7149A"/>
    <w:rsid w:val="00EB02A8"/>
    <w:rsid w:val="00EC3079"/>
    <w:rsid w:val="00EE6401"/>
    <w:rsid w:val="00F21480"/>
    <w:rsid w:val="00F543B4"/>
    <w:rsid w:val="00F66742"/>
    <w:rsid w:val="00F911EE"/>
    <w:rsid w:val="00F915A7"/>
    <w:rsid w:val="00FB1A21"/>
    <w:rsid w:val="00FB598C"/>
    <w:rsid w:val="021F7DC1"/>
    <w:rsid w:val="029878B3"/>
    <w:rsid w:val="04445687"/>
    <w:rsid w:val="051C683A"/>
    <w:rsid w:val="053F69CD"/>
    <w:rsid w:val="05C55124"/>
    <w:rsid w:val="0609042C"/>
    <w:rsid w:val="06C81F70"/>
    <w:rsid w:val="06FF01C2"/>
    <w:rsid w:val="082C148A"/>
    <w:rsid w:val="0B4765DB"/>
    <w:rsid w:val="0BC26736"/>
    <w:rsid w:val="0C48085D"/>
    <w:rsid w:val="0D38442D"/>
    <w:rsid w:val="0D6A396D"/>
    <w:rsid w:val="0DA27AF9"/>
    <w:rsid w:val="0F1C1A1C"/>
    <w:rsid w:val="105A290D"/>
    <w:rsid w:val="10AC13BA"/>
    <w:rsid w:val="132C233E"/>
    <w:rsid w:val="159266A5"/>
    <w:rsid w:val="168229B3"/>
    <w:rsid w:val="17AE3C6A"/>
    <w:rsid w:val="1A28691B"/>
    <w:rsid w:val="1ABA0B77"/>
    <w:rsid w:val="1F920EE6"/>
    <w:rsid w:val="1FAF4A23"/>
    <w:rsid w:val="21DA1AFF"/>
    <w:rsid w:val="21FE134A"/>
    <w:rsid w:val="239B0E1A"/>
    <w:rsid w:val="239F7928"/>
    <w:rsid w:val="24FE5B05"/>
    <w:rsid w:val="27C44DE4"/>
    <w:rsid w:val="283830DC"/>
    <w:rsid w:val="288D1679"/>
    <w:rsid w:val="29FF0355"/>
    <w:rsid w:val="2AB801CA"/>
    <w:rsid w:val="2CE81574"/>
    <w:rsid w:val="2EA17C2D"/>
    <w:rsid w:val="2ECB4CA9"/>
    <w:rsid w:val="306625F7"/>
    <w:rsid w:val="31367672"/>
    <w:rsid w:val="33353039"/>
    <w:rsid w:val="343D03F7"/>
    <w:rsid w:val="35DC1919"/>
    <w:rsid w:val="372907BF"/>
    <w:rsid w:val="37CF580A"/>
    <w:rsid w:val="384D4981"/>
    <w:rsid w:val="3C0B5542"/>
    <w:rsid w:val="3F0C10F2"/>
    <w:rsid w:val="41412BA9"/>
    <w:rsid w:val="41432DC5"/>
    <w:rsid w:val="45B44292"/>
    <w:rsid w:val="45C83899"/>
    <w:rsid w:val="48B40105"/>
    <w:rsid w:val="4A5120AF"/>
    <w:rsid w:val="4DAF745E"/>
    <w:rsid w:val="4EA65852"/>
    <w:rsid w:val="4F244236"/>
    <w:rsid w:val="51360251"/>
    <w:rsid w:val="515801C7"/>
    <w:rsid w:val="51B83B36"/>
    <w:rsid w:val="531B76FE"/>
    <w:rsid w:val="532A5B93"/>
    <w:rsid w:val="53657438"/>
    <w:rsid w:val="549168CA"/>
    <w:rsid w:val="55CB6E0A"/>
    <w:rsid w:val="56A8574D"/>
    <w:rsid w:val="56D402F0"/>
    <w:rsid w:val="58A61818"/>
    <w:rsid w:val="5A166E71"/>
    <w:rsid w:val="5A421A14"/>
    <w:rsid w:val="5A990A3E"/>
    <w:rsid w:val="60E6759D"/>
    <w:rsid w:val="62031A89"/>
    <w:rsid w:val="63E36016"/>
    <w:rsid w:val="64B654D9"/>
    <w:rsid w:val="65C07C91"/>
    <w:rsid w:val="669E4476"/>
    <w:rsid w:val="66D045C0"/>
    <w:rsid w:val="67D02A69"/>
    <w:rsid w:val="68CA77A4"/>
    <w:rsid w:val="697E189A"/>
    <w:rsid w:val="6BA75B7B"/>
    <w:rsid w:val="701D465E"/>
    <w:rsid w:val="702A28D7"/>
    <w:rsid w:val="739B6E4F"/>
    <w:rsid w:val="78760DAF"/>
    <w:rsid w:val="79951709"/>
    <w:rsid w:val="7B607AF4"/>
    <w:rsid w:val="7D18541F"/>
    <w:rsid w:val="7DF74740"/>
    <w:rsid w:val="7E7E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10" w:semiHidden="0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nhideWhenUsed="0" w:uiPriority="0" w:semiHidden="0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qFormat="1" w:uiPriority="99" w:name="E-mail Signature"/>
    <w:lsdException w:qFormat="1" w:uiPriority="99" w:name="Normal (Web)"/>
    <w:lsdException w:uiPriority="99" w:name="HTML Acronym"/>
    <w:lsdException w:qFormat="1"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6"/>
    <w:next w:val="1"/>
    <w:link w:val="9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link w:val="9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8">
    <w:name w:val="heading 3"/>
    <w:basedOn w:val="1"/>
    <w:next w:val="1"/>
    <w:link w:val="11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9">
    <w:name w:val="heading 4"/>
    <w:basedOn w:val="1"/>
    <w:next w:val="1"/>
    <w:link w:val="11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0">
    <w:name w:val="heading 5"/>
    <w:basedOn w:val="1"/>
    <w:next w:val="1"/>
    <w:link w:val="115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11">
    <w:name w:val="heading 6"/>
    <w:basedOn w:val="1"/>
    <w:next w:val="1"/>
    <w:link w:val="116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12">
    <w:name w:val="heading 7"/>
    <w:basedOn w:val="1"/>
    <w:next w:val="1"/>
    <w:link w:val="117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3">
    <w:name w:val="heading 8"/>
    <w:basedOn w:val="1"/>
    <w:next w:val="1"/>
    <w:link w:val="118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4">
    <w:name w:val="heading 9"/>
    <w:basedOn w:val="1"/>
    <w:next w:val="1"/>
    <w:link w:val="119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</w:rPr>
  </w:style>
  <w:style w:type="character" w:default="1" w:styleId="91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0"/>
    <w:qFormat/>
    <w:uiPriority w:val="0"/>
    <w:pPr>
      <w:tabs>
        <w:tab w:val="left" w:pos="7200"/>
      </w:tabs>
      <w:ind w:firstLine="420" w:firstLineChars="200"/>
    </w:pPr>
    <w:rPr>
      <w:szCs w:val="24"/>
    </w:rPr>
  </w:style>
  <w:style w:type="paragraph" w:styleId="3">
    <w:name w:val="Body Text Indent"/>
    <w:basedOn w:val="1"/>
    <w:link w:val="99"/>
    <w:semiHidden/>
    <w:unhideWhenUsed/>
    <w:qFormat/>
    <w:uiPriority w:val="99"/>
    <w:pPr>
      <w:spacing w:after="120"/>
      <w:ind w:left="420" w:leftChars="200"/>
    </w:pPr>
  </w:style>
  <w:style w:type="paragraph" w:styleId="4">
    <w:name w:val="macro"/>
    <w:link w:val="123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6">
    <w:name w:val="No Spacing"/>
    <w:basedOn w:val="1"/>
    <w:link w:val="101"/>
    <w:qFormat/>
    <w:uiPriority w:val="99"/>
    <w:pPr>
      <w:jc w:val="center"/>
    </w:pPr>
    <w:rPr>
      <w:rFonts w:eastAsia="华文仿宋" w:asciiTheme="minorHAnsi" w:hAnsiTheme="minorHAnsi" w:cstheme="minorBidi"/>
      <w:szCs w:val="22"/>
    </w:rPr>
  </w:style>
  <w:style w:type="paragraph" w:styleId="15">
    <w:name w:val="List 3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6">
    <w:name w:val="toc 7"/>
    <w:basedOn w:val="1"/>
    <w:next w:val="1"/>
    <w:semiHidden/>
    <w:unhideWhenUsed/>
    <w:qFormat/>
    <w:uiPriority w:val="39"/>
    <w:pPr>
      <w:ind w:left="2520" w:leftChars="1200"/>
    </w:pPr>
  </w:style>
  <w:style w:type="paragraph" w:styleId="17">
    <w:name w:val="List Number 2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18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19">
    <w:name w:val="Note Heading"/>
    <w:basedOn w:val="1"/>
    <w:next w:val="1"/>
    <w:link w:val="145"/>
    <w:semiHidden/>
    <w:unhideWhenUsed/>
    <w:qFormat/>
    <w:uiPriority w:val="99"/>
    <w:pPr>
      <w:jc w:val="center"/>
    </w:pPr>
  </w:style>
  <w:style w:type="paragraph" w:styleId="20">
    <w:name w:val="List Bullet 4"/>
    <w:basedOn w:val="1"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21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22">
    <w:name w:val="E-mail Signature"/>
    <w:basedOn w:val="1"/>
    <w:link w:val="121"/>
    <w:semiHidden/>
    <w:unhideWhenUsed/>
    <w:qFormat/>
    <w:uiPriority w:val="99"/>
  </w:style>
  <w:style w:type="paragraph" w:styleId="23">
    <w:name w:val="List Number"/>
    <w:basedOn w:val="1"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25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26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27">
    <w:name w:val="List Bullet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28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  <w:szCs w:val="24"/>
    </w:rPr>
  </w:style>
  <w:style w:type="paragraph" w:styleId="29">
    <w:name w:val="Document Map"/>
    <w:basedOn w:val="1"/>
    <w:link w:val="135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0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1">
    <w:name w:val="annotation text"/>
    <w:basedOn w:val="1"/>
    <w:link w:val="129"/>
    <w:semiHidden/>
    <w:unhideWhenUsed/>
    <w:qFormat/>
    <w:uiPriority w:val="99"/>
    <w:pPr>
      <w:jc w:val="left"/>
    </w:pPr>
  </w:style>
  <w:style w:type="paragraph" w:styleId="32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3">
    <w:name w:val="Salutation"/>
    <w:basedOn w:val="1"/>
    <w:next w:val="1"/>
    <w:link w:val="120"/>
    <w:semiHidden/>
    <w:unhideWhenUsed/>
    <w:qFormat/>
    <w:uiPriority w:val="99"/>
  </w:style>
  <w:style w:type="paragraph" w:styleId="34">
    <w:name w:val="Body Text 3"/>
    <w:basedOn w:val="1"/>
    <w:link w:val="142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5">
    <w:name w:val="Closing"/>
    <w:basedOn w:val="1"/>
    <w:link w:val="125"/>
    <w:semiHidden/>
    <w:unhideWhenUsed/>
    <w:qFormat/>
    <w:uiPriority w:val="99"/>
    <w:pPr>
      <w:ind w:left="100" w:leftChars="2100"/>
    </w:pPr>
  </w:style>
  <w:style w:type="paragraph" w:styleId="36">
    <w:name w:val="List Bullet 3"/>
    <w:basedOn w:val="1"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37">
    <w:name w:val="Body Text"/>
    <w:basedOn w:val="1"/>
    <w:link w:val="139"/>
    <w:semiHidden/>
    <w:unhideWhenUsed/>
    <w:qFormat/>
    <w:uiPriority w:val="99"/>
    <w:pPr>
      <w:spacing w:after="120"/>
    </w:pPr>
  </w:style>
  <w:style w:type="paragraph" w:styleId="38">
    <w:name w:val="List Number 3"/>
    <w:basedOn w:val="1"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39">
    <w:name w:val="List 2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40">
    <w:name w:val="List Continue"/>
    <w:basedOn w:val="1"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41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2">
    <w:name w:val="List Bullet 2"/>
    <w:basedOn w:val="1"/>
    <w:semiHidden/>
    <w:unhideWhenUsed/>
    <w:qFormat/>
    <w:uiPriority w:val="99"/>
    <w:pPr>
      <w:numPr>
        <w:ilvl w:val="0"/>
        <w:numId w:val="7"/>
      </w:numPr>
      <w:contextualSpacing/>
    </w:pPr>
  </w:style>
  <w:style w:type="paragraph" w:styleId="43">
    <w:name w:val="HTML Address"/>
    <w:basedOn w:val="1"/>
    <w:link w:val="110"/>
    <w:semiHidden/>
    <w:unhideWhenUsed/>
    <w:qFormat/>
    <w:uiPriority w:val="99"/>
    <w:rPr>
      <w:i/>
      <w:iCs/>
    </w:rPr>
  </w:style>
  <w:style w:type="paragraph" w:styleId="44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45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46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47">
    <w:name w:val="Plain Text"/>
    <w:basedOn w:val="1"/>
    <w:link w:val="97"/>
    <w:qFormat/>
    <w:uiPriority w:val="0"/>
    <w:rPr>
      <w:rFonts w:ascii="宋体" w:hAnsi="Courier New" w:eastAsiaTheme="minorEastAsia" w:cstheme="minorBidi"/>
      <w:szCs w:val="22"/>
    </w:rPr>
  </w:style>
  <w:style w:type="paragraph" w:styleId="48">
    <w:name w:val="List Bullet 5"/>
    <w:basedOn w:val="1"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49">
    <w:name w:val="List Number 4"/>
    <w:basedOn w:val="1"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50">
    <w:name w:val="toc 8"/>
    <w:basedOn w:val="1"/>
    <w:next w:val="1"/>
    <w:semiHidden/>
    <w:unhideWhenUsed/>
    <w:qFormat/>
    <w:uiPriority w:val="39"/>
    <w:pPr>
      <w:ind w:left="2940" w:leftChars="1400"/>
    </w:pPr>
  </w:style>
  <w:style w:type="paragraph" w:styleId="51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2">
    <w:name w:val="Date"/>
    <w:basedOn w:val="1"/>
    <w:next w:val="1"/>
    <w:link w:val="132"/>
    <w:semiHidden/>
    <w:unhideWhenUsed/>
    <w:qFormat/>
    <w:uiPriority w:val="99"/>
    <w:pPr>
      <w:ind w:left="100" w:leftChars="2500"/>
    </w:pPr>
  </w:style>
  <w:style w:type="paragraph" w:styleId="53">
    <w:name w:val="Body Text Indent 2"/>
    <w:basedOn w:val="1"/>
    <w:link w:val="143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4">
    <w:name w:val="endnote text"/>
    <w:basedOn w:val="1"/>
    <w:link w:val="134"/>
    <w:semiHidden/>
    <w:unhideWhenUsed/>
    <w:qFormat/>
    <w:uiPriority w:val="99"/>
    <w:pPr>
      <w:snapToGrid w:val="0"/>
      <w:jc w:val="left"/>
    </w:pPr>
  </w:style>
  <w:style w:type="paragraph" w:styleId="55">
    <w:name w:val="List Continue 5"/>
    <w:basedOn w:val="1"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6">
    <w:name w:val="Balloon Text"/>
    <w:basedOn w:val="1"/>
    <w:link w:val="128"/>
    <w:semiHidden/>
    <w:unhideWhenUsed/>
    <w:qFormat/>
    <w:uiPriority w:val="99"/>
    <w:rPr>
      <w:sz w:val="18"/>
      <w:szCs w:val="18"/>
    </w:rPr>
  </w:style>
  <w:style w:type="paragraph" w:styleId="57">
    <w:name w:val="footer"/>
    <w:basedOn w:val="1"/>
    <w:link w:val="9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8">
    <w:name w:val="envelope return"/>
    <w:basedOn w:val="1"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59">
    <w:name w:val="header"/>
    <w:basedOn w:val="1"/>
    <w:link w:val="9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0">
    <w:name w:val="Signature"/>
    <w:basedOn w:val="1"/>
    <w:link w:val="131"/>
    <w:semiHidden/>
    <w:unhideWhenUsed/>
    <w:qFormat/>
    <w:uiPriority w:val="99"/>
    <w:pPr>
      <w:ind w:left="100" w:leftChars="2100"/>
    </w:pPr>
  </w:style>
  <w:style w:type="paragraph" w:styleId="61">
    <w:name w:val="toc 1"/>
    <w:basedOn w:val="1"/>
    <w:next w:val="1"/>
    <w:semiHidden/>
    <w:unhideWhenUsed/>
    <w:qFormat/>
    <w:uiPriority w:val="39"/>
  </w:style>
  <w:style w:type="paragraph" w:styleId="62">
    <w:name w:val="List Continue 4"/>
    <w:basedOn w:val="1"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3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64">
    <w:name w:val="index heading"/>
    <w:basedOn w:val="1"/>
    <w:next w:val="65"/>
    <w:semiHidden/>
    <w:unhideWhenUsed/>
    <w:qFormat/>
    <w:uiPriority w:val="99"/>
    <w:rPr>
      <w:rFonts w:asciiTheme="majorHAnsi" w:hAnsiTheme="majorHAnsi" w:eastAsiaTheme="majorEastAsia" w:cstheme="majorBidi"/>
      <w:b/>
      <w:bCs/>
    </w:rPr>
  </w:style>
  <w:style w:type="paragraph" w:styleId="65">
    <w:name w:val="index 1"/>
    <w:basedOn w:val="1"/>
    <w:next w:val="1"/>
    <w:semiHidden/>
    <w:unhideWhenUsed/>
    <w:qFormat/>
    <w:uiPriority w:val="99"/>
  </w:style>
  <w:style w:type="paragraph" w:styleId="66">
    <w:name w:val="Subtitle"/>
    <w:basedOn w:val="1"/>
    <w:next w:val="1"/>
    <w:link w:val="12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7">
    <w:name w:val="List Number 5"/>
    <w:basedOn w:val="1"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8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69">
    <w:name w:val="footnote text"/>
    <w:basedOn w:val="1"/>
    <w:link w:val="124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0">
    <w:name w:val="toc 6"/>
    <w:basedOn w:val="1"/>
    <w:next w:val="1"/>
    <w:semiHidden/>
    <w:unhideWhenUsed/>
    <w:qFormat/>
    <w:uiPriority w:val="39"/>
    <w:pPr>
      <w:ind w:left="2100" w:leftChars="1000"/>
    </w:pPr>
  </w:style>
  <w:style w:type="paragraph" w:styleId="71">
    <w:name w:val="List 5"/>
    <w:basedOn w:val="1"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2">
    <w:name w:val="Body Text Indent 3"/>
    <w:basedOn w:val="1"/>
    <w:link w:val="144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3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74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5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76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77">
    <w:name w:val="toc 9"/>
    <w:basedOn w:val="1"/>
    <w:next w:val="1"/>
    <w:semiHidden/>
    <w:unhideWhenUsed/>
    <w:qFormat/>
    <w:uiPriority w:val="39"/>
    <w:pPr>
      <w:ind w:left="3360" w:leftChars="1600"/>
    </w:pPr>
  </w:style>
  <w:style w:type="paragraph" w:styleId="78">
    <w:name w:val="Body Text 2"/>
    <w:basedOn w:val="1"/>
    <w:link w:val="141"/>
    <w:semiHidden/>
    <w:unhideWhenUsed/>
    <w:qFormat/>
    <w:uiPriority w:val="99"/>
    <w:pPr>
      <w:spacing w:after="120" w:line="480" w:lineRule="auto"/>
    </w:pPr>
  </w:style>
  <w:style w:type="paragraph" w:styleId="79">
    <w:name w:val="List 4"/>
    <w:basedOn w:val="1"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80">
    <w:name w:val="List Continue 2"/>
    <w:basedOn w:val="1"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81">
    <w:name w:val="Message Header"/>
    <w:basedOn w:val="1"/>
    <w:link w:val="136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82">
    <w:name w:val="HTML Preformatted"/>
    <w:basedOn w:val="1"/>
    <w:link w:val="14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83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84">
    <w:name w:val="List Continue 3"/>
    <w:basedOn w:val="1"/>
    <w:semiHidden/>
    <w:unhideWhenUsed/>
    <w:qFormat/>
    <w:uiPriority w:val="99"/>
    <w:pPr>
      <w:spacing w:after="120"/>
      <w:ind w:left="1260" w:leftChars="600"/>
      <w:contextualSpacing/>
    </w:pPr>
  </w:style>
  <w:style w:type="paragraph" w:styleId="85">
    <w:name w:val="index 2"/>
    <w:basedOn w:val="1"/>
    <w:next w:val="1"/>
    <w:semiHidden/>
    <w:unhideWhenUsed/>
    <w:qFormat/>
    <w:uiPriority w:val="99"/>
    <w:pPr>
      <w:ind w:left="200" w:leftChars="200"/>
    </w:pPr>
  </w:style>
  <w:style w:type="paragraph" w:styleId="86">
    <w:name w:val="Title"/>
    <w:basedOn w:val="1"/>
    <w:next w:val="1"/>
    <w:link w:val="112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87">
    <w:name w:val="annotation subject"/>
    <w:basedOn w:val="31"/>
    <w:next w:val="31"/>
    <w:link w:val="130"/>
    <w:semiHidden/>
    <w:unhideWhenUsed/>
    <w:qFormat/>
    <w:uiPriority w:val="99"/>
    <w:rPr>
      <w:b/>
      <w:bCs/>
    </w:rPr>
  </w:style>
  <w:style w:type="paragraph" w:styleId="88">
    <w:name w:val="Body Text First Indent"/>
    <w:basedOn w:val="37"/>
    <w:link w:val="140"/>
    <w:semiHidden/>
    <w:unhideWhenUsed/>
    <w:qFormat/>
    <w:uiPriority w:val="99"/>
    <w:pPr>
      <w:ind w:firstLine="420" w:firstLineChars="100"/>
    </w:pPr>
  </w:style>
  <w:style w:type="table" w:styleId="90">
    <w:name w:val="Table Grid"/>
    <w:basedOn w:val="8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2">
    <w:name w:val="Hyperlink"/>
    <w:basedOn w:val="9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3">
    <w:name w:val="页眉 Char"/>
    <w:basedOn w:val="91"/>
    <w:link w:val="59"/>
    <w:qFormat/>
    <w:uiPriority w:val="99"/>
    <w:rPr>
      <w:sz w:val="18"/>
      <w:szCs w:val="18"/>
    </w:rPr>
  </w:style>
  <w:style w:type="character" w:customStyle="1" w:styleId="94">
    <w:name w:val="页脚 Char"/>
    <w:basedOn w:val="91"/>
    <w:link w:val="57"/>
    <w:autoRedefine/>
    <w:qFormat/>
    <w:uiPriority w:val="99"/>
    <w:rPr>
      <w:sz w:val="18"/>
      <w:szCs w:val="18"/>
    </w:rPr>
  </w:style>
  <w:style w:type="character" w:customStyle="1" w:styleId="95">
    <w:name w:val="标题 1 Char"/>
    <w:basedOn w:val="91"/>
    <w:link w:val="5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6">
    <w:name w:val="标题 2 Char"/>
    <w:basedOn w:val="91"/>
    <w:link w:val="7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97">
    <w:name w:val="纯文本 Char"/>
    <w:basedOn w:val="91"/>
    <w:link w:val="47"/>
    <w:autoRedefine/>
    <w:qFormat/>
    <w:uiPriority w:val="0"/>
    <w:rPr>
      <w:rFonts w:ascii="宋体" w:hAnsi="Courier New"/>
    </w:rPr>
  </w:style>
  <w:style w:type="paragraph" w:customStyle="1" w:styleId="98">
    <w:name w:val="样式 首行缩进:  2 字符1"/>
    <w:basedOn w:val="1"/>
    <w:qFormat/>
    <w:uiPriority w:val="0"/>
    <w:pPr>
      <w:spacing w:line="360" w:lineRule="auto"/>
      <w:ind w:firstLine="200" w:firstLineChars="200"/>
    </w:pPr>
    <w:rPr>
      <w:rFonts w:cs="宋体"/>
      <w:sz w:val="28"/>
      <w:szCs w:val="20"/>
    </w:rPr>
  </w:style>
  <w:style w:type="character" w:customStyle="1" w:styleId="99">
    <w:name w:val="正文文本缩进 Char"/>
    <w:basedOn w:val="91"/>
    <w:link w:val="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00">
    <w:name w:val="正文首行缩进 2 Char"/>
    <w:basedOn w:val="99"/>
    <w:link w:val="2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1">
    <w:name w:val="无间隔 Char"/>
    <w:link w:val="6"/>
    <w:qFormat/>
    <w:uiPriority w:val="99"/>
    <w:rPr>
      <w:rFonts w:eastAsia="华文仿宋"/>
    </w:rPr>
  </w:style>
  <w:style w:type="character" w:customStyle="1" w:styleId="102">
    <w:name w:val="*正文 Char"/>
    <w:link w:val="103"/>
    <w:autoRedefine/>
    <w:qFormat/>
    <w:uiPriority w:val="0"/>
    <w:rPr>
      <w:rFonts w:ascii="宋体" w:hAnsi="宋体"/>
      <w:sz w:val="24"/>
    </w:rPr>
  </w:style>
  <w:style w:type="paragraph" w:customStyle="1" w:styleId="103">
    <w:name w:val="*正文"/>
    <w:basedOn w:val="1"/>
    <w:link w:val="102"/>
    <w:qFormat/>
    <w:uiPriority w:val="0"/>
    <w:pPr>
      <w:widowControl/>
      <w:ind w:firstLine="200" w:firstLineChars="200"/>
      <w:jc w:val="left"/>
    </w:pPr>
    <w:rPr>
      <w:rFonts w:ascii="宋体" w:hAnsi="宋体" w:eastAsiaTheme="minorEastAsia" w:cstheme="minorBidi"/>
      <w:sz w:val="24"/>
      <w:szCs w:val="22"/>
    </w:rPr>
  </w:style>
  <w:style w:type="paragraph" w:styleId="104">
    <w:name w:val="List Paragraph"/>
    <w:basedOn w:val="1"/>
    <w:qFormat/>
    <w:uiPriority w:val="99"/>
    <w:pPr>
      <w:spacing w:line="360" w:lineRule="auto"/>
      <w:ind w:left="-262" w:leftChars="-262" w:hanging="550" w:hangingChars="229"/>
    </w:pPr>
  </w:style>
  <w:style w:type="character" w:customStyle="1" w:styleId="105">
    <w:name w:val="font21"/>
    <w:basedOn w:val="9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06">
    <w:name w:val="表"/>
    <w:basedOn w:val="1"/>
    <w:qFormat/>
    <w:uiPriority w:val="0"/>
    <w:pPr>
      <w:jc w:val="center"/>
    </w:pPr>
  </w:style>
  <w:style w:type="table" w:customStyle="1" w:styleId="107">
    <w:name w:val="封面12"/>
    <w:basedOn w:val="89"/>
    <w:autoRedefine/>
    <w:qFormat/>
    <w:uiPriority w:val="59"/>
    <w:pPr>
      <w:spacing w:line="360" w:lineRule="auto"/>
    </w:pPr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8">
    <w:name w:val="Body Text First Indent 21"/>
    <w:basedOn w:val="109"/>
    <w:qFormat/>
    <w:uiPriority w:val="0"/>
    <w:pPr>
      <w:tabs>
        <w:tab w:val="left" w:pos="5580"/>
      </w:tabs>
      <w:spacing w:after="120" w:line="240" w:lineRule="auto"/>
      <w:ind w:left="420" w:leftChars="200" w:firstLine="420" w:firstLineChars="200"/>
    </w:pPr>
    <w:rPr>
      <w:b/>
      <w:bCs/>
      <w:sz w:val="21"/>
      <w:szCs w:val="20"/>
      <w:lang w:val="zh-CN"/>
    </w:rPr>
  </w:style>
  <w:style w:type="paragraph" w:customStyle="1" w:styleId="109">
    <w:name w:val="Body Text Indent1"/>
    <w:basedOn w:val="1"/>
    <w:qFormat/>
    <w:uiPriority w:val="0"/>
    <w:pPr>
      <w:tabs>
        <w:tab w:val="left" w:pos="5580"/>
      </w:tabs>
      <w:spacing w:before="120" w:line="360" w:lineRule="auto"/>
      <w:ind w:firstLine="454"/>
    </w:pPr>
    <w:rPr>
      <w:sz w:val="24"/>
    </w:rPr>
  </w:style>
  <w:style w:type="character" w:customStyle="1" w:styleId="110">
    <w:name w:val="HTML 地址 Char"/>
    <w:basedOn w:val="91"/>
    <w:link w:val="43"/>
    <w:semiHidden/>
    <w:qFormat/>
    <w:uiPriority w:val="99"/>
    <w:rPr>
      <w:i/>
      <w:iCs/>
      <w:kern w:val="2"/>
      <w:sz w:val="21"/>
      <w:szCs w:val="21"/>
    </w:rPr>
  </w:style>
  <w:style w:type="paragraph" w:customStyle="1" w:styleId="111">
    <w:name w:val="TOC Heading"/>
    <w:basedOn w:val="5"/>
    <w:next w:val="1"/>
    <w:semiHidden/>
    <w:unhideWhenUsed/>
    <w:qFormat/>
    <w:uiPriority w:val="39"/>
    <w:pPr>
      <w:jc w:val="both"/>
      <w:outlineLvl w:val="9"/>
    </w:pPr>
    <w:rPr>
      <w:rFonts w:ascii="Times New Roman" w:hAnsi="Times New Roman" w:eastAsia="宋体" w:cs="Times New Roman"/>
    </w:rPr>
  </w:style>
  <w:style w:type="character" w:customStyle="1" w:styleId="112">
    <w:name w:val="标题 Char"/>
    <w:basedOn w:val="91"/>
    <w:link w:val="8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13">
    <w:name w:val="标题 3 Char"/>
    <w:basedOn w:val="91"/>
    <w:link w:val="8"/>
    <w:semiHidden/>
    <w:qFormat/>
    <w:uiPriority w:val="9"/>
    <w:rPr>
      <w:b/>
      <w:bCs/>
      <w:kern w:val="2"/>
      <w:sz w:val="32"/>
      <w:szCs w:val="32"/>
    </w:rPr>
  </w:style>
  <w:style w:type="character" w:customStyle="1" w:styleId="114">
    <w:name w:val="标题 4 Char"/>
    <w:basedOn w:val="91"/>
    <w:link w:val="9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15">
    <w:name w:val="标题 5 Char"/>
    <w:basedOn w:val="91"/>
    <w:link w:val="10"/>
    <w:semiHidden/>
    <w:qFormat/>
    <w:uiPriority w:val="9"/>
    <w:rPr>
      <w:b/>
      <w:bCs/>
      <w:kern w:val="2"/>
      <w:sz w:val="28"/>
      <w:szCs w:val="28"/>
    </w:rPr>
  </w:style>
  <w:style w:type="character" w:customStyle="1" w:styleId="116">
    <w:name w:val="标题 6 Char"/>
    <w:basedOn w:val="91"/>
    <w:link w:val="11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117">
    <w:name w:val="标题 7 Char"/>
    <w:basedOn w:val="91"/>
    <w:link w:val="12"/>
    <w:semiHidden/>
    <w:uiPriority w:val="9"/>
    <w:rPr>
      <w:b/>
      <w:bCs/>
      <w:kern w:val="2"/>
      <w:sz w:val="24"/>
      <w:szCs w:val="24"/>
    </w:rPr>
  </w:style>
  <w:style w:type="character" w:customStyle="1" w:styleId="118">
    <w:name w:val="标题 8 Char"/>
    <w:basedOn w:val="91"/>
    <w:link w:val="13"/>
    <w:semiHidden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119">
    <w:name w:val="标题 9 Char"/>
    <w:basedOn w:val="91"/>
    <w:link w:val="14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120">
    <w:name w:val="称呼 Char"/>
    <w:basedOn w:val="91"/>
    <w:link w:val="33"/>
    <w:semiHidden/>
    <w:qFormat/>
    <w:uiPriority w:val="99"/>
    <w:rPr>
      <w:kern w:val="2"/>
      <w:sz w:val="21"/>
      <w:szCs w:val="21"/>
    </w:rPr>
  </w:style>
  <w:style w:type="character" w:customStyle="1" w:styleId="121">
    <w:name w:val="电子邮件签名 Char"/>
    <w:basedOn w:val="91"/>
    <w:link w:val="22"/>
    <w:semiHidden/>
    <w:qFormat/>
    <w:uiPriority w:val="99"/>
    <w:rPr>
      <w:kern w:val="2"/>
      <w:sz w:val="21"/>
      <w:szCs w:val="21"/>
    </w:rPr>
  </w:style>
  <w:style w:type="character" w:customStyle="1" w:styleId="122">
    <w:name w:val="副标题 Char"/>
    <w:basedOn w:val="91"/>
    <w:link w:val="66"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23">
    <w:name w:val="宏文本 Char"/>
    <w:basedOn w:val="91"/>
    <w:link w:val="4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124">
    <w:name w:val="脚注文本 Char"/>
    <w:basedOn w:val="91"/>
    <w:link w:val="69"/>
    <w:semiHidden/>
    <w:qFormat/>
    <w:uiPriority w:val="99"/>
    <w:rPr>
      <w:kern w:val="2"/>
      <w:sz w:val="18"/>
      <w:szCs w:val="18"/>
    </w:rPr>
  </w:style>
  <w:style w:type="character" w:customStyle="1" w:styleId="125">
    <w:name w:val="结束语 Char"/>
    <w:basedOn w:val="91"/>
    <w:link w:val="35"/>
    <w:semiHidden/>
    <w:qFormat/>
    <w:uiPriority w:val="99"/>
    <w:rPr>
      <w:kern w:val="2"/>
      <w:sz w:val="21"/>
      <w:szCs w:val="21"/>
    </w:rPr>
  </w:style>
  <w:style w:type="paragraph" w:styleId="126">
    <w:name w:val="Intense Quote"/>
    <w:basedOn w:val="1"/>
    <w:next w:val="1"/>
    <w:link w:val="127"/>
    <w:qFormat/>
    <w:uiPriority w:val="9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27">
    <w:name w:val="明显引用 Char"/>
    <w:basedOn w:val="91"/>
    <w:link w:val="126"/>
    <w:qFormat/>
    <w:uiPriority w:val="99"/>
    <w:rPr>
      <w:i/>
      <w:iCs/>
      <w:color w:val="5B9BD5" w:themeColor="accent1"/>
      <w:kern w:val="2"/>
      <w:sz w:val="21"/>
      <w:szCs w:val="21"/>
      <w14:textFill>
        <w14:solidFill>
          <w14:schemeClr w14:val="accent1"/>
        </w14:solidFill>
      </w14:textFill>
    </w:rPr>
  </w:style>
  <w:style w:type="character" w:customStyle="1" w:styleId="128">
    <w:name w:val="批注框文本 Char"/>
    <w:basedOn w:val="91"/>
    <w:link w:val="56"/>
    <w:semiHidden/>
    <w:qFormat/>
    <w:uiPriority w:val="99"/>
    <w:rPr>
      <w:kern w:val="2"/>
      <w:sz w:val="18"/>
      <w:szCs w:val="18"/>
    </w:rPr>
  </w:style>
  <w:style w:type="character" w:customStyle="1" w:styleId="129">
    <w:name w:val="批注文字 Char"/>
    <w:basedOn w:val="91"/>
    <w:link w:val="31"/>
    <w:semiHidden/>
    <w:qFormat/>
    <w:uiPriority w:val="99"/>
    <w:rPr>
      <w:kern w:val="2"/>
      <w:sz w:val="21"/>
      <w:szCs w:val="21"/>
    </w:rPr>
  </w:style>
  <w:style w:type="character" w:customStyle="1" w:styleId="130">
    <w:name w:val="批注主题 Char"/>
    <w:basedOn w:val="129"/>
    <w:link w:val="87"/>
    <w:semiHidden/>
    <w:qFormat/>
    <w:uiPriority w:val="99"/>
    <w:rPr>
      <w:b/>
      <w:bCs/>
      <w:kern w:val="2"/>
      <w:sz w:val="21"/>
      <w:szCs w:val="21"/>
    </w:rPr>
  </w:style>
  <w:style w:type="character" w:customStyle="1" w:styleId="131">
    <w:name w:val="签名 Char"/>
    <w:basedOn w:val="91"/>
    <w:link w:val="60"/>
    <w:semiHidden/>
    <w:qFormat/>
    <w:uiPriority w:val="99"/>
    <w:rPr>
      <w:kern w:val="2"/>
      <w:sz w:val="21"/>
      <w:szCs w:val="21"/>
    </w:rPr>
  </w:style>
  <w:style w:type="character" w:customStyle="1" w:styleId="132">
    <w:name w:val="日期 Char"/>
    <w:basedOn w:val="91"/>
    <w:link w:val="52"/>
    <w:semiHidden/>
    <w:qFormat/>
    <w:uiPriority w:val="99"/>
    <w:rPr>
      <w:kern w:val="2"/>
      <w:sz w:val="21"/>
      <w:szCs w:val="21"/>
    </w:rPr>
  </w:style>
  <w:style w:type="paragraph" w:customStyle="1" w:styleId="133">
    <w:name w:val="Bibliography"/>
    <w:basedOn w:val="1"/>
    <w:next w:val="1"/>
    <w:semiHidden/>
    <w:unhideWhenUsed/>
    <w:qFormat/>
    <w:uiPriority w:val="37"/>
  </w:style>
  <w:style w:type="character" w:customStyle="1" w:styleId="134">
    <w:name w:val="尾注文本 Char"/>
    <w:basedOn w:val="91"/>
    <w:link w:val="54"/>
    <w:semiHidden/>
    <w:qFormat/>
    <w:uiPriority w:val="99"/>
    <w:rPr>
      <w:kern w:val="2"/>
      <w:sz w:val="21"/>
      <w:szCs w:val="21"/>
    </w:rPr>
  </w:style>
  <w:style w:type="character" w:customStyle="1" w:styleId="135">
    <w:name w:val="文档结构图 Char"/>
    <w:basedOn w:val="91"/>
    <w:link w:val="29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character" w:customStyle="1" w:styleId="136">
    <w:name w:val="信息标题 Char"/>
    <w:basedOn w:val="91"/>
    <w:link w:val="81"/>
    <w:semiHidden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137">
    <w:name w:val="Quote"/>
    <w:basedOn w:val="1"/>
    <w:next w:val="1"/>
    <w:link w:val="138"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8">
    <w:name w:val="引用 Char"/>
    <w:basedOn w:val="91"/>
    <w:link w:val="137"/>
    <w:qFormat/>
    <w:uiPriority w:val="99"/>
    <w:rPr>
      <w:i/>
      <w:iCs/>
      <w:color w:val="404040" w:themeColor="text1" w:themeTint="BF"/>
      <w:kern w:val="2"/>
      <w:sz w:val="21"/>
      <w:szCs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9">
    <w:name w:val="正文文本 Char"/>
    <w:basedOn w:val="91"/>
    <w:link w:val="37"/>
    <w:semiHidden/>
    <w:qFormat/>
    <w:uiPriority w:val="99"/>
    <w:rPr>
      <w:kern w:val="2"/>
      <w:sz w:val="21"/>
      <w:szCs w:val="21"/>
    </w:rPr>
  </w:style>
  <w:style w:type="character" w:customStyle="1" w:styleId="140">
    <w:name w:val="正文首行缩进 Char"/>
    <w:basedOn w:val="139"/>
    <w:link w:val="88"/>
    <w:semiHidden/>
    <w:qFormat/>
    <w:uiPriority w:val="99"/>
    <w:rPr>
      <w:kern w:val="2"/>
      <w:sz w:val="21"/>
      <w:szCs w:val="21"/>
    </w:rPr>
  </w:style>
  <w:style w:type="character" w:customStyle="1" w:styleId="141">
    <w:name w:val="正文文本 2 Char"/>
    <w:basedOn w:val="91"/>
    <w:link w:val="78"/>
    <w:semiHidden/>
    <w:qFormat/>
    <w:uiPriority w:val="99"/>
    <w:rPr>
      <w:kern w:val="2"/>
      <w:sz w:val="21"/>
      <w:szCs w:val="21"/>
    </w:rPr>
  </w:style>
  <w:style w:type="character" w:customStyle="1" w:styleId="142">
    <w:name w:val="正文文本 3 Char"/>
    <w:basedOn w:val="91"/>
    <w:link w:val="34"/>
    <w:semiHidden/>
    <w:qFormat/>
    <w:uiPriority w:val="99"/>
    <w:rPr>
      <w:kern w:val="2"/>
      <w:sz w:val="16"/>
      <w:szCs w:val="16"/>
    </w:rPr>
  </w:style>
  <w:style w:type="character" w:customStyle="1" w:styleId="143">
    <w:name w:val="正文文本缩进 2 Char"/>
    <w:basedOn w:val="91"/>
    <w:link w:val="53"/>
    <w:semiHidden/>
    <w:qFormat/>
    <w:uiPriority w:val="99"/>
    <w:rPr>
      <w:kern w:val="2"/>
      <w:sz w:val="21"/>
      <w:szCs w:val="21"/>
    </w:rPr>
  </w:style>
  <w:style w:type="character" w:customStyle="1" w:styleId="144">
    <w:name w:val="正文文本缩进 3 Char"/>
    <w:basedOn w:val="91"/>
    <w:link w:val="72"/>
    <w:semiHidden/>
    <w:qFormat/>
    <w:uiPriority w:val="99"/>
    <w:rPr>
      <w:kern w:val="2"/>
      <w:sz w:val="16"/>
      <w:szCs w:val="16"/>
    </w:rPr>
  </w:style>
  <w:style w:type="character" w:customStyle="1" w:styleId="145">
    <w:name w:val="注释标题 Char"/>
    <w:basedOn w:val="91"/>
    <w:link w:val="19"/>
    <w:semiHidden/>
    <w:qFormat/>
    <w:uiPriority w:val="99"/>
    <w:rPr>
      <w:kern w:val="2"/>
      <w:sz w:val="21"/>
      <w:szCs w:val="21"/>
    </w:rPr>
  </w:style>
  <w:style w:type="character" w:customStyle="1" w:styleId="146">
    <w:name w:val="HTML 预设格式 字符"/>
    <w:basedOn w:val="91"/>
    <w:link w:val="82"/>
    <w:uiPriority w:val="0"/>
    <w:rPr>
      <w:rFonts w:ascii="Courier New" w:hAnsi="Courier New" w:cs="Courier New"/>
      <w:kern w:val="2"/>
    </w:rPr>
  </w:style>
  <w:style w:type="paragraph" w:customStyle="1" w:styleId="147">
    <w:name w:val="正文 A"/>
    <w:next w:val="148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48">
    <w:name w:val="正文缩进1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color w:val="000000"/>
      <w:kern w:val="28"/>
      <w:sz w:val="28"/>
      <w:szCs w:val="20"/>
    </w:rPr>
  </w:style>
  <w:style w:type="character" w:customStyle="1" w:styleId="149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396</Words>
  <Characters>546</Characters>
  <Lines>5</Lines>
  <Paragraphs>1</Paragraphs>
  <TotalTime>0</TotalTime>
  <ScaleCrop>false</ScaleCrop>
  <LinksUpToDate>false</LinksUpToDate>
  <CharactersWithSpaces>568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2021-06-04T07:34:00Z</dcterms:created>
  <dc:creator>User</dc:creator>
  <cp:lastModifiedBy>Rainbow</cp:lastModifiedBy>
  <dcterms:modified xsi:type="dcterms:W3CDTF">2025-12-16T07:19:26Z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D20755E6B382402F94A7F9558F6B9340</vt:lpwstr>
  </property>
  <property fmtid="{D5CDD505-2E9C-101B-9397-08002B2CF9AE}" pid="4" name="KSOTemplateDocerSaveRecord">
    <vt:lpwstr>eyJoZGlkIjoiNmEyZDU1M2NkMzE1M2I5YTNjZDVkMWZjODU4ODg3YTciLCJ1c2VySWQiOiI0NDIyODQ0MDYifQ==</vt:lpwstr>
  </property>
</Properties>
</file>