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799C15">
      <w:pPr>
        <w:spacing w:line="360" w:lineRule="exact"/>
        <w:rPr>
          <w:b/>
          <w:sz w:val="36"/>
          <w:szCs w:val="36"/>
          <w:highlight w:val="none"/>
        </w:rPr>
      </w:pPr>
      <w:bookmarkStart w:id="0" w:name="_Toc142311060"/>
      <w:bookmarkStart w:id="1" w:name="_Toc305158827"/>
      <w:bookmarkStart w:id="2" w:name="_Toc264969249"/>
      <w:bookmarkStart w:id="3" w:name="_Toc226965749"/>
      <w:bookmarkStart w:id="4" w:name="_Toc265228397"/>
      <w:bookmarkStart w:id="5" w:name="_Toc226337255"/>
      <w:bookmarkStart w:id="6" w:name="_Toc226309803"/>
      <w:bookmarkStart w:id="7" w:name="_Toc305158901"/>
      <w:bookmarkStart w:id="8" w:name="_Toc150480796"/>
      <w:bookmarkStart w:id="9" w:name="_Toc127151558"/>
      <w:bookmarkStart w:id="10" w:name="_Toc195842924"/>
      <w:bookmarkStart w:id="11" w:name="_Toc226965832"/>
      <w:bookmarkStart w:id="12" w:name="_Toc150774763"/>
    </w:p>
    <w:p w14:paraId="27799C16">
      <w:pPr>
        <w:spacing w:line="360" w:lineRule="exact"/>
        <w:jc w:val="center"/>
        <w:rPr>
          <w:b/>
          <w:sz w:val="36"/>
          <w:szCs w:val="36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主要标的信息</w:t>
      </w:r>
    </w:p>
    <w:tbl>
      <w:tblPr>
        <w:tblStyle w:val="4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194"/>
        <w:gridCol w:w="1706"/>
        <w:gridCol w:w="2122"/>
        <w:gridCol w:w="2122"/>
        <w:gridCol w:w="1734"/>
        <w:gridCol w:w="1404"/>
        <w:gridCol w:w="1728"/>
      </w:tblGrid>
      <w:tr w14:paraId="2779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1210" w:type="dxa"/>
            <w:vAlign w:val="center"/>
          </w:tcPr>
          <w:p w14:paraId="27799C17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序号</w:t>
            </w:r>
          </w:p>
        </w:tc>
        <w:tc>
          <w:tcPr>
            <w:tcW w:w="2194" w:type="dxa"/>
            <w:vAlign w:val="center"/>
          </w:tcPr>
          <w:p w14:paraId="27799C18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商品</w:t>
            </w:r>
            <w:r>
              <w:rPr>
                <w:b/>
                <w:sz w:val="24"/>
                <w:highlight w:val="none"/>
              </w:rPr>
              <w:t>名称</w:t>
            </w:r>
          </w:p>
        </w:tc>
        <w:tc>
          <w:tcPr>
            <w:tcW w:w="1706" w:type="dxa"/>
            <w:vAlign w:val="center"/>
          </w:tcPr>
          <w:p w14:paraId="27799C19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制造商</w:t>
            </w:r>
          </w:p>
        </w:tc>
        <w:tc>
          <w:tcPr>
            <w:tcW w:w="2122" w:type="dxa"/>
            <w:vAlign w:val="center"/>
          </w:tcPr>
          <w:p w14:paraId="27799C1A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品牌</w:t>
            </w:r>
          </w:p>
        </w:tc>
        <w:tc>
          <w:tcPr>
            <w:tcW w:w="2122" w:type="dxa"/>
            <w:vAlign w:val="center"/>
          </w:tcPr>
          <w:p w14:paraId="27799C1B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规格、型号</w:t>
            </w:r>
          </w:p>
        </w:tc>
        <w:tc>
          <w:tcPr>
            <w:tcW w:w="1734" w:type="dxa"/>
            <w:vAlign w:val="center"/>
          </w:tcPr>
          <w:p w14:paraId="27799C1C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单价（元）</w:t>
            </w:r>
          </w:p>
        </w:tc>
        <w:tc>
          <w:tcPr>
            <w:tcW w:w="1404" w:type="dxa"/>
            <w:vAlign w:val="center"/>
          </w:tcPr>
          <w:p w14:paraId="27799C1D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数量</w:t>
            </w:r>
          </w:p>
        </w:tc>
        <w:tc>
          <w:tcPr>
            <w:tcW w:w="1728" w:type="dxa"/>
            <w:vAlign w:val="center"/>
          </w:tcPr>
          <w:p w14:paraId="27799C1E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合价（元）</w:t>
            </w:r>
          </w:p>
        </w:tc>
      </w:tr>
      <w:tr w14:paraId="2779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27799C29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1.</w:t>
            </w:r>
            <w:r>
              <w:rPr>
                <w:sz w:val="24"/>
                <w:highlight w:val="none"/>
              </w:rPr>
              <w:t>1</w:t>
            </w:r>
          </w:p>
        </w:tc>
        <w:tc>
          <w:tcPr>
            <w:tcW w:w="2194" w:type="dxa"/>
            <w:vAlign w:val="center"/>
          </w:tcPr>
          <w:p w14:paraId="27799C2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接入单位路由器</w:t>
            </w:r>
          </w:p>
        </w:tc>
        <w:tc>
          <w:tcPr>
            <w:tcW w:w="1706" w:type="dxa"/>
            <w:vAlign w:val="center"/>
          </w:tcPr>
          <w:p w14:paraId="27799C2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华为技术有限公司</w:t>
            </w:r>
          </w:p>
        </w:tc>
        <w:tc>
          <w:tcPr>
            <w:tcW w:w="2122" w:type="dxa"/>
            <w:vAlign w:val="center"/>
          </w:tcPr>
          <w:p w14:paraId="27799C2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</w:t>
            </w:r>
          </w:p>
        </w:tc>
        <w:tc>
          <w:tcPr>
            <w:tcW w:w="2122" w:type="dxa"/>
            <w:vAlign w:val="center"/>
          </w:tcPr>
          <w:p w14:paraId="27799C2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NetEngine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  <w:r>
              <w:rPr>
                <w:sz w:val="24"/>
                <w:highlight w:val="none"/>
              </w:rPr>
              <w:t>A821E</w:t>
            </w:r>
          </w:p>
        </w:tc>
        <w:tc>
          <w:tcPr>
            <w:tcW w:w="1734" w:type="dxa"/>
            <w:vAlign w:val="center"/>
          </w:tcPr>
          <w:p w14:paraId="27799C2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38</w:t>
            </w:r>
            <w:r>
              <w:rPr>
                <w:rFonts w:hint="eastAsia"/>
                <w:sz w:val="24"/>
                <w:highlight w:val="none"/>
              </w:rPr>
              <w:t>,</w:t>
            </w:r>
            <w:r>
              <w:rPr>
                <w:sz w:val="24"/>
                <w:highlight w:val="none"/>
              </w:rPr>
              <w:t>649.00</w:t>
            </w:r>
          </w:p>
        </w:tc>
        <w:tc>
          <w:tcPr>
            <w:tcW w:w="1404" w:type="dxa"/>
            <w:vAlign w:val="center"/>
          </w:tcPr>
          <w:p w14:paraId="27799C2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29</w:t>
            </w:r>
          </w:p>
        </w:tc>
        <w:tc>
          <w:tcPr>
            <w:tcW w:w="1728" w:type="dxa"/>
            <w:vAlign w:val="center"/>
          </w:tcPr>
          <w:p w14:paraId="27799C30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1,120,821.00</w:t>
            </w:r>
          </w:p>
        </w:tc>
      </w:tr>
      <w:tr w14:paraId="4E25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4088102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1.2</w:t>
            </w:r>
          </w:p>
        </w:tc>
        <w:tc>
          <w:tcPr>
            <w:tcW w:w="2194" w:type="dxa"/>
            <w:vAlign w:val="center"/>
          </w:tcPr>
          <w:p w14:paraId="3EE185E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接入单位防火墙</w:t>
            </w:r>
          </w:p>
        </w:tc>
        <w:tc>
          <w:tcPr>
            <w:tcW w:w="1706" w:type="dxa"/>
            <w:vAlign w:val="center"/>
          </w:tcPr>
          <w:p w14:paraId="6CDBF7C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华为技术有限公司</w:t>
            </w:r>
          </w:p>
        </w:tc>
        <w:tc>
          <w:tcPr>
            <w:tcW w:w="2122" w:type="dxa"/>
            <w:vAlign w:val="center"/>
          </w:tcPr>
          <w:p w14:paraId="4DBD012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</w:t>
            </w:r>
          </w:p>
        </w:tc>
        <w:tc>
          <w:tcPr>
            <w:tcW w:w="2122" w:type="dxa"/>
            <w:vAlign w:val="center"/>
          </w:tcPr>
          <w:p w14:paraId="66E2252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USG6615F</w:t>
            </w:r>
          </w:p>
        </w:tc>
        <w:tc>
          <w:tcPr>
            <w:tcW w:w="1734" w:type="dxa"/>
            <w:vAlign w:val="center"/>
          </w:tcPr>
          <w:p w14:paraId="0CB96B1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68478.10</w:t>
            </w:r>
          </w:p>
        </w:tc>
        <w:tc>
          <w:tcPr>
            <w:tcW w:w="1404" w:type="dxa"/>
            <w:vAlign w:val="center"/>
          </w:tcPr>
          <w:p w14:paraId="404F3F1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29</w:t>
            </w:r>
          </w:p>
        </w:tc>
        <w:tc>
          <w:tcPr>
            <w:tcW w:w="1728" w:type="dxa"/>
            <w:vAlign w:val="center"/>
          </w:tcPr>
          <w:p w14:paraId="3B33D2A9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1</w:t>
            </w:r>
            <w:r>
              <w:rPr>
                <w:rFonts w:hint="eastAsia"/>
                <w:sz w:val="24"/>
                <w:highlight w:val="none"/>
              </w:rPr>
              <w:t>,</w:t>
            </w:r>
            <w:r>
              <w:rPr>
                <w:sz w:val="24"/>
                <w:highlight w:val="none"/>
              </w:rPr>
              <w:t>985</w:t>
            </w:r>
            <w:r>
              <w:rPr>
                <w:rFonts w:hint="eastAsia"/>
                <w:sz w:val="24"/>
                <w:highlight w:val="none"/>
              </w:rPr>
              <w:t>,</w:t>
            </w:r>
            <w:r>
              <w:rPr>
                <w:sz w:val="24"/>
                <w:highlight w:val="none"/>
              </w:rPr>
              <w:t>86</w:t>
            </w:r>
            <w:r>
              <w:rPr>
                <w:rFonts w:hint="eastAsia"/>
                <w:sz w:val="24"/>
                <w:highlight w:val="none"/>
              </w:rPr>
              <w:t>4.90</w:t>
            </w:r>
          </w:p>
        </w:tc>
      </w:tr>
      <w:tr w14:paraId="2779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27799C4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2.1</w:t>
            </w:r>
          </w:p>
        </w:tc>
        <w:tc>
          <w:tcPr>
            <w:tcW w:w="2194" w:type="dxa"/>
            <w:vAlign w:val="center"/>
          </w:tcPr>
          <w:p w14:paraId="27799C4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集成</w:t>
            </w:r>
          </w:p>
        </w:tc>
        <w:tc>
          <w:tcPr>
            <w:tcW w:w="1706" w:type="dxa"/>
            <w:vAlign w:val="center"/>
          </w:tcPr>
          <w:p w14:paraId="27799C4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/</w:t>
            </w:r>
          </w:p>
        </w:tc>
        <w:tc>
          <w:tcPr>
            <w:tcW w:w="2122" w:type="dxa"/>
            <w:vAlign w:val="center"/>
          </w:tcPr>
          <w:p w14:paraId="27799C5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/</w:t>
            </w:r>
          </w:p>
        </w:tc>
        <w:tc>
          <w:tcPr>
            <w:tcW w:w="2122" w:type="dxa"/>
            <w:vAlign w:val="center"/>
          </w:tcPr>
          <w:p w14:paraId="27799C51">
            <w:pPr>
              <w:adjustRightInd w:val="0"/>
              <w:snapToGrid w:val="0"/>
              <w:jc w:val="left"/>
              <w:rPr>
                <w:rFonts w:hint="eastAsia" w:eastAsia="宋体"/>
                <w:sz w:val="24"/>
                <w:highlight w:val="none"/>
                <w:lang w:eastAsia="zh-CN"/>
              </w:rPr>
            </w:pPr>
            <w:bookmarkStart w:id="13" w:name="_GoBack"/>
            <w:r>
              <w:rPr>
                <w:rFonts w:hint="eastAsia"/>
                <w:sz w:val="24"/>
                <w:highlight w:val="none"/>
                <w:lang w:val="en-US" w:eastAsia="zh-CN"/>
              </w:rPr>
              <w:t>/</w:t>
            </w:r>
            <w:bookmarkEnd w:id="13"/>
          </w:p>
        </w:tc>
        <w:tc>
          <w:tcPr>
            <w:tcW w:w="1734" w:type="dxa"/>
            <w:vAlign w:val="center"/>
          </w:tcPr>
          <w:p w14:paraId="27799C5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248</w:t>
            </w:r>
            <w:r>
              <w:rPr>
                <w:rFonts w:hint="eastAsia"/>
                <w:sz w:val="24"/>
                <w:highlight w:val="none"/>
              </w:rPr>
              <w:t>,</w:t>
            </w:r>
            <w:r>
              <w:rPr>
                <w:sz w:val="24"/>
                <w:highlight w:val="none"/>
              </w:rPr>
              <w:t>542</w:t>
            </w:r>
            <w:r>
              <w:rPr>
                <w:rFonts w:hint="eastAsia"/>
                <w:sz w:val="24"/>
                <w:highlight w:val="none"/>
              </w:rPr>
              <w:t>.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sz w:val="24"/>
                <w:highlight w:val="none"/>
              </w:rPr>
              <w:t>0</w:t>
            </w:r>
          </w:p>
        </w:tc>
        <w:tc>
          <w:tcPr>
            <w:tcW w:w="1404" w:type="dxa"/>
            <w:vAlign w:val="center"/>
          </w:tcPr>
          <w:p w14:paraId="27799C5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/</w:t>
            </w:r>
          </w:p>
        </w:tc>
        <w:tc>
          <w:tcPr>
            <w:tcW w:w="1728" w:type="dxa"/>
            <w:vAlign w:val="center"/>
          </w:tcPr>
          <w:p w14:paraId="27799C5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248</w:t>
            </w:r>
            <w:r>
              <w:rPr>
                <w:rFonts w:hint="eastAsia"/>
                <w:sz w:val="24"/>
                <w:highlight w:val="none"/>
              </w:rPr>
              <w:t>,</w:t>
            </w:r>
            <w:r>
              <w:rPr>
                <w:sz w:val="24"/>
                <w:highlight w:val="none"/>
              </w:rPr>
              <w:t>542</w:t>
            </w:r>
            <w:r>
              <w:rPr>
                <w:rFonts w:hint="eastAsia"/>
                <w:sz w:val="24"/>
                <w:highlight w:val="none"/>
              </w:rPr>
              <w:t>.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sz w:val="24"/>
                <w:highlight w:val="none"/>
              </w:rPr>
              <w:t>0</w:t>
            </w:r>
          </w:p>
        </w:tc>
      </w:tr>
      <w:tr w14:paraId="2779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2" w:type="dxa"/>
            <w:gridSpan w:val="7"/>
          </w:tcPr>
          <w:p w14:paraId="27799C56">
            <w:pPr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总价（元）</w:t>
            </w:r>
          </w:p>
        </w:tc>
        <w:tc>
          <w:tcPr>
            <w:tcW w:w="1728" w:type="dxa"/>
            <w:vAlign w:val="center"/>
          </w:tcPr>
          <w:p w14:paraId="27799C57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3</w:t>
            </w:r>
            <w:r>
              <w:rPr>
                <w:rFonts w:hint="eastAsia"/>
                <w:sz w:val="24"/>
                <w:highlight w:val="none"/>
              </w:rPr>
              <w:t>,</w:t>
            </w:r>
            <w:r>
              <w:rPr>
                <w:sz w:val="24"/>
                <w:highlight w:val="none"/>
              </w:rPr>
              <w:t>355</w:t>
            </w:r>
            <w:r>
              <w:rPr>
                <w:rFonts w:hint="eastAsia"/>
                <w:sz w:val="24"/>
                <w:highlight w:val="none"/>
              </w:rPr>
              <w:t>,</w:t>
            </w:r>
            <w:r>
              <w:rPr>
                <w:sz w:val="24"/>
                <w:highlight w:val="none"/>
              </w:rPr>
              <w:t>22</w:t>
            </w:r>
            <w:r>
              <w:rPr>
                <w:rFonts w:hint="eastAsia"/>
                <w:sz w:val="24"/>
                <w:highlight w:val="none"/>
              </w:rPr>
              <w:t>8.70</w:t>
            </w:r>
          </w:p>
        </w:tc>
      </w:tr>
    </w:tbl>
    <w:p w14:paraId="27799C59">
      <w:pPr>
        <w:tabs>
          <w:tab w:val="left" w:pos="1800"/>
          <w:tab w:val="left" w:pos="5580"/>
        </w:tabs>
        <w:jc w:val="left"/>
        <w:rPr>
          <w:sz w:val="24"/>
          <w:highlight w:val="none"/>
        </w:rPr>
      </w:pPr>
    </w:p>
    <w:p w14:paraId="27799C5A">
      <w:pPr>
        <w:tabs>
          <w:tab w:val="left" w:pos="1800"/>
          <w:tab w:val="left" w:pos="5580"/>
        </w:tabs>
        <w:jc w:val="left"/>
        <w:rPr>
          <w:sz w:val="24"/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27799C5B">
      <w:pPr>
        <w:widowControl/>
        <w:spacing w:after="0"/>
        <w:jc w:val="left"/>
        <w:rPr>
          <w:b/>
          <w:sz w:val="36"/>
          <w:szCs w:val="36"/>
          <w:highlight w:val="none"/>
        </w:rPr>
      </w:pPr>
    </w:p>
    <w:sectPr>
      <w:headerReference r:id="rId5" w:type="default"/>
      <w:footerReference r:id="rId6" w:type="default"/>
      <w:pgSz w:w="16840" w:h="11907" w:orient="landscape"/>
      <w:pgMar w:top="1701" w:right="1418" w:bottom="1134" w:left="1418" w:header="851" w:footer="851" w:gutter="0"/>
      <w:cols w:space="720" w:num="1"/>
      <w:docGrid w:linePitch="46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99C61">
    <w:pPr>
      <w:pStyle w:val="28"/>
      <w:framePr w:wrap="around" w:vAnchor="text" w:hAnchor="margin" w:xAlign="center" w:y="1"/>
      <w:rPr>
        <w:rStyle w:val="48"/>
      </w:rPr>
    </w:pPr>
    <w:r>
      <w:fldChar w:fldCharType="begin"/>
    </w:r>
    <w:r>
      <w:rPr>
        <w:rStyle w:val="48"/>
      </w:rPr>
      <w:instrText xml:space="preserve">PAGE  </w:instrText>
    </w:r>
    <w:r>
      <w:fldChar w:fldCharType="separate"/>
    </w:r>
    <w:r>
      <w:rPr>
        <w:rStyle w:val="48"/>
      </w:rPr>
      <w:t>90</w:t>
    </w:r>
    <w:r>
      <w:fldChar w:fldCharType="end"/>
    </w:r>
  </w:p>
  <w:p w14:paraId="27799C62">
    <w:pPr>
      <w:pStyle w:val="2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99C60">
    <w:pPr>
      <w:pStyle w:val="17"/>
      <w:spacing w:line="14" w:lineRule="auto"/>
      <w:rPr>
        <w:rFonts w:hint="eastAs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88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63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33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82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81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18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17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26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39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02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20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87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191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192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193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7">
    <w:nsid w:val="79CD0F73"/>
    <w:multiLevelType w:val="multilevel"/>
    <w:tmpl w:val="79CD0F73"/>
    <w:lvl w:ilvl="0" w:tentative="0">
      <w:start w:val="1"/>
      <w:numFmt w:val="chineseCountingThousand"/>
      <w:pStyle w:val="256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257"/>
      <w:lvlText w:val="（%2）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258"/>
      <w:lvlText w:val="%3."/>
      <w:lvlJc w:val="left"/>
      <w:pPr>
        <w:ind w:left="284" w:firstLine="0"/>
      </w:pPr>
      <w:rPr>
        <w:rFonts w:hint="eastAsia"/>
      </w:rPr>
    </w:lvl>
    <w:lvl w:ilvl="3" w:tentative="0">
      <w:start w:val="1"/>
      <w:numFmt w:val="decimal"/>
      <w:pStyle w:val="259"/>
      <w:lvlText w:val="（%4）"/>
      <w:lvlJc w:val="left"/>
      <w:pPr>
        <w:ind w:left="710" w:firstLine="0"/>
      </w:pPr>
      <w:rPr>
        <w:rFonts w:hint="eastAsia"/>
      </w:rPr>
    </w:lvl>
    <w:lvl w:ilvl="4" w:tentative="0">
      <w:start w:val="1"/>
      <w:numFmt w:val="decimal"/>
      <w:pStyle w:val="260"/>
      <w:lvlText w:val="%5）"/>
      <w:lvlJc w:val="left"/>
      <w:pPr>
        <w:ind w:left="400" w:hanging="40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NotTrackFormatting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03年范本稿123.doc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711"/>
    <w:rsid w:val="00001895"/>
    <w:rsid w:val="00001948"/>
    <w:rsid w:val="00001E9A"/>
    <w:rsid w:val="00001F9C"/>
    <w:rsid w:val="000020BD"/>
    <w:rsid w:val="0000218D"/>
    <w:rsid w:val="000023ED"/>
    <w:rsid w:val="0000240B"/>
    <w:rsid w:val="000026F7"/>
    <w:rsid w:val="0000279B"/>
    <w:rsid w:val="000027EB"/>
    <w:rsid w:val="00002944"/>
    <w:rsid w:val="00002F3D"/>
    <w:rsid w:val="00002FE1"/>
    <w:rsid w:val="00003279"/>
    <w:rsid w:val="000032E5"/>
    <w:rsid w:val="00003626"/>
    <w:rsid w:val="00003711"/>
    <w:rsid w:val="00003804"/>
    <w:rsid w:val="00003954"/>
    <w:rsid w:val="000039FD"/>
    <w:rsid w:val="00003A41"/>
    <w:rsid w:val="00003E5F"/>
    <w:rsid w:val="00003E6A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F1"/>
    <w:rsid w:val="00005DF0"/>
    <w:rsid w:val="00005EC8"/>
    <w:rsid w:val="000060A7"/>
    <w:rsid w:val="000064B2"/>
    <w:rsid w:val="00006923"/>
    <w:rsid w:val="0000692A"/>
    <w:rsid w:val="00006BD5"/>
    <w:rsid w:val="00006CD1"/>
    <w:rsid w:val="00006CD3"/>
    <w:rsid w:val="000073B1"/>
    <w:rsid w:val="000073E8"/>
    <w:rsid w:val="00007598"/>
    <w:rsid w:val="0000781A"/>
    <w:rsid w:val="00007A5A"/>
    <w:rsid w:val="00007DA4"/>
    <w:rsid w:val="00010010"/>
    <w:rsid w:val="000100A2"/>
    <w:rsid w:val="000100B6"/>
    <w:rsid w:val="000104BA"/>
    <w:rsid w:val="000106FC"/>
    <w:rsid w:val="00010763"/>
    <w:rsid w:val="000109FC"/>
    <w:rsid w:val="00010E8F"/>
    <w:rsid w:val="0001121F"/>
    <w:rsid w:val="0001127B"/>
    <w:rsid w:val="000112A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D7"/>
    <w:rsid w:val="00015316"/>
    <w:rsid w:val="000154B9"/>
    <w:rsid w:val="00015645"/>
    <w:rsid w:val="000157C2"/>
    <w:rsid w:val="00015D38"/>
    <w:rsid w:val="0001606B"/>
    <w:rsid w:val="000160FB"/>
    <w:rsid w:val="000162CF"/>
    <w:rsid w:val="000163AA"/>
    <w:rsid w:val="00016644"/>
    <w:rsid w:val="000168D9"/>
    <w:rsid w:val="000169A7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32"/>
    <w:rsid w:val="00020880"/>
    <w:rsid w:val="00020900"/>
    <w:rsid w:val="00020C28"/>
    <w:rsid w:val="00020E48"/>
    <w:rsid w:val="00020FEB"/>
    <w:rsid w:val="000210FD"/>
    <w:rsid w:val="0002113E"/>
    <w:rsid w:val="00021379"/>
    <w:rsid w:val="000215D4"/>
    <w:rsid w:val="000216AA"/>
    <w:rsid w:val="000217FC"/>
    <w:rsid w:val="00021AEB"/>
    <w:rsid w:val="00021BF6"/>
    <w:rsid w:val="00021C9E"/>
    <w:rsid w:val="00021F66"/>
    <w:rsid w:val="0002210E"/>
    <w:rsid w:val="0002216A"/>
    <w:rsid w:val="0002217C"/>
    <w:rsid w:val="000222D0"/>
    <w:rsid w:val="00022354"/>
    <w:rsid w:val="000223C3"/>
    <w:rsid w:val="00022526"/>
    <w:rsid w:val="00022562"/>
    <w:rsid w:val="000227F5"/>
    <w:rsid w:val="00022BE1"/>
    <w:rsid w:val="00022C2F"/>
    <w:rsid w:val="00022D53"/>
    <w:rsid w:val="00022F7D"/>
    <w:rsid w:val="0002328F"/>
    <w:rsid w:val="00023458"/>
    <w:rsid w:val="000234AD"/>
    <w:rsid w:val="00023CAF"/>
    <w:rsid w:val="00023D59"/>
    <w:rsid w:val="000241D9"/>
    <w:rsid w:val="00024343"/>
    <w:rsid w:val="00024427"/>
    <w:rsid w:val="00024446"/>
    <w:rsid w:val="0002455F"/>
    <w:rsid w:val="000249B1"/>
    <w:rsid w:val="00024B4F"/>
    <w:rsid w:val="00024BB5"/>
    <w:rsid w:val="00024D50"/>
    <w:rsid w:val="00024D59"/>
    <w:rsid w:val="00024FD8"/>
    <w:rsid w:val="00025050"/>
    <w:rsid w:val="00025090"/>
    <w:rsid w:val="00025279"/>
    <w:rsid w:val="00025543"/>
    <w:rsid w:val="00025BF3"/>
    <w:rsid w:val="00025DA9"/>
    <w:rsid w:val="00026353"/>
    <w:rsid w:val="00026693"/>
    <w:rsid w:val="000267C8"/>
    <w:rsid w:val="00026845"/>
    <w:rsid w:val="00026AAC"/>
    <w:rsid w:val="00026D3D"/>
    <w:rsid w:val="00026F4A"/>
    <w:rsid w:val="000272EC"/>
    <w:rsid w:val="00027416"/>
    <w:rsid w:val="000274ED"/>
    <w:rsid w:val="0002751F"/>
    <w:rsid w:val="00027819"/>
    <w:rsid w:val="000279DE"/>
    <w:rsid w:val="00027DC9"/>
    <w:rsid w:val="00027EC6"/>
    <w:rsid w:val="0003010B"/>
    <w:rsid w:val="000301C2"/>
    <w:rsid w:val="000304E9"/>
    <w:rsid w:val="00030640"/>
    <w:rsid w:val="0003072E"/>
    <w:rsid w:val="000307A8"/>
    <w:rsid w:val="00030887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EC"/>
    <w:rsid w:val="00032B14"/>
    <w:rsid w:val="00032C55"/>
    <w:rsid w:val="00032E71"/>
    <w:rsid w:val="00033034"/>
    <w:rsid w:val="00033192"/>
    <w:rsid w:val="00033263"/>
    <w:rsid w:val="00033665"/>
    <w:rsid w:val="000337D2"/>
    <w:rsid w:val="00033A69"/>
    <w:rsid w:val="0003416B"/>
    <w:rsid w:val="000342A7"/>
    <w:rsid w:val="000343B7"/>
    <w:rsid w:val="000343F4"/>
    <w:rsid w:val="0003447F"/>
    <w:rsid w:val="00034786"/>
    <w:rsid w:val="00034820"/>
    <w:rsid w:val="0003491D"/>
    <w:rsid w:val="00034F4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BF8"/>
    <w:rsid w:val="00036C1D"/>
    <w:rsid w:val="00036D6E"/>
    <w:rsid w:val="00036E36"/>
    <w:rsid w:val="00036EE2"/>
    <w:rsid w:val="000370CE"/>
    <w:rsid w:val="000371CF"/>
    <w:rsid w:val="00037376"/>
    <w:rsid w:val="000375F9"/>
    <w:rsid w:val="00037AF2"/>
    <w:rsid w:val="00040091"/>
    <w:rsid w:val="000403CA"/>
    <w:rsid w:val="0004042F"/>
    <w:rsid w:val="0004060C"/>
    <w:rsid w:val="00040ABB"/>
    <w:rsid w:val="00040B56"/>
    <w:rsid w:val="00040D2C"/>
    <w:rsid w:val="00040D38"/>
    <w:rsid w:val="00040D45"/>
    <w:rsid w:val="00041026"/>
    <w:rsid w:val="00041129"/>
    <w:rsid w:val="00041243"/>
    <w:rsid w:val="0004148E"/>
    <w:rsid w:val="000415CF"/>
    <w:rsid w:val="00041993"/>
    <w:rsid w:val="00041A0A"/>
    <w:rsid w:val="00041AF6"/>
    <w:rsid w:val="00041BE6"/>
    <w:rsid w:val="00041C8A"/>
    <w:rsid w:val="00041D94"/>
    <w:rsid w:val="00041DA9"/>
    <w:rsid w:val="0004221A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3DD6"/>
    <w:rsid w:val="00043F2F"/>
    <w:rsid w:val="000441F6"/>
    <w:rsid w:val="000446D5"/>
    <w:rsid w:val="0004473A"/>
    <w:rsid w:val="0004483E"/>
    <w:rsid w:val="00044A39"/>
    <w:rsid w:val="00044AA1"/>
    <w:rsid w:val="00044D33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97F"/>
    <w:rsid w:val="00045A76"/>
    <w:rsid w:val="00045BF7"/>
    <w:rsid w:val="000460A7"/>
    <w:rsid w:val="0004611A"/>
    <w:rsid w:val="000461DC"/>
    <w:rsid w:val="00046309"/>
    <w:rsid w:val="0004639F"/>
    <w:rsid w:val="000463E6"/>
    <w:rsid w:val="00046737"/>
    <w:rsid w:val="0004680B"/>
    <w:rsid w:val="00046872"/>
    <w:rsid w:val="00046939"/>
    <w:rsid w:val="00046963"/>
    <w:rsid w:val="000470D5"/>
    <w:rsid w:val="00047207"/>
    <w:rsid w:val="00047479"/>
    <w:rsid w:val="000476F9"/>
    <w:rsid w:val="00047889"/>
    <w:rsid w:val="00047AB3"/>
    <w:rsid w:val="00047ADA"/>
    <w:rsid w:val="00047E54"/>
    <w:rsid w:val="00047E61"/>
    <w:rsid w:val="000500A2"/>
    <w:rsid w:val="000502FD"/>
    <w:rsid w:val="00050351"/>
    <w:rsid w:val="0005038F"/>
    <w:rsid w:val="00050606"/>
    <w:rsid w:val="00050747"/>
    <w:rsid w:val="00050899"/>
    <w:rsid w:val="000508C4"/>
    <w:rsid w:val="00050A3F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0CC"/>
    <w:rsid w:val="0005265A"/>
    <w:rsid w:val="00052978"/>
    <w:rsid w:val="00052D2A"/>
    <w:rsid w:val="00052FD2"/>
    <w:rsid w:val="00053251"/>
    <w:rsid w:val="000535E6"/>
    <w:rsid w:val="00053890"/>
    <w:rsid w:val="00053AC5"/>
    <w:rsid w:val="00053B80"/>
    <w:rsid w:val="0005434F"/>
    <w:rsid w:val="00054540"/>
    <w:rsid w:val="000547CF"/>
    <w:rsid w:val="000548B1"/>
    <w:rsid w:val="00054972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DD7"/>
    <w:rsid w:val="00055F19"/>
    <w:rsid w:val="00056003"/>
    <w:rsid w:val="000560E2"/>
    <w:rsid w:val="0005626D"/>
    <w:rsid w:val="000562AB"/>
    <w:rsid w:val="00056406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8D"/>
    <w:rsid w:val="000620CE"/>
    <w:rsid w:val="0006234D"/>
    <w:rsid w:val="00062474"/>
    <w:rsid w:val="0006280B"/>
    <w:rsid w:val="00062854"/>
    <w:rsid w:val="000629A4"/>
    <w:rsid w:val="000630BA"/>
    <w:rsid w:val="0006314D"/>
    <w:rsid w:val="0006336F"/>
    <w:rsid w:val="000633D6"/>
    <w:rsid w:val="000634A5"/>
    <w:rsid w:val="00063AB9"/>
    <w:rsid w:val="00063DEA"/>
    <w:rsid w:val="000640A5"/>
    <w:rsid w:val="00064564"/>
    <w:rsid w:val="000645FE"/>
    <w:rsid w:val="00064994"/>
    <w:rsid w:val="000649EC"/>
    <w:rsid w:val="00064E78"/>
    <w:rsid w:val="00064E97"/>
    <w:rsid w:val="00065020"/>
    <w:rsid w:val="00065240"/>
    <w:rsid w:val="00065259"/>
    <w:rsid w:val="0006579F"/>
    <w:rsid w:val="000659A7"/>
    <w:rsid w:val="00065B6B"/>
    <w:rsid w:val="00065C44"/>
    <w:rsid w:val="00065C5F"/>
    <w:rsid w:val="00065FDC"/>
    <w:rsid w:val="00066242"/>
    <w:rsid w:val="000665A0"/>
    <w:rsid w:val="000666C4"/>
    <w:rsid w:val="000668C9"/>
    <w:rsid w:val="000668D7"/>
    <w:rsid w:val="00066C16"/>
    <w:rsid w:val="00066E01"/>
    <w:rsid w:val="000671BE"/>
    <w:rsid w:val="0006751D"/>
    <w:rsid w:val="00067529"/>
    <w:rsid w:val="00067802"/>
    <w:rsid w:val="000679C4"/>
    <w:rsid w:val="00067D43"/>
    <w:rsid w:val="00067E9C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5A9"/>
    <w:rsid w:val="00071D3C"/>
    <w:rsid w:val="00071DF6"/>
    <w:rsid w:val="00071FFA"/>
    <w:rsid w:val="0007206F"/>
    <w:rsid w:val="000720B4"/>
    <w:rsid w:val="00072449"/>
    <w:rsid w:val="000725F4"/>
    <w:rsid w:val="000726DA"/>
    <w:rsid w:val="000729EE"/>
    <w:rsid w:val="00072BC1"/>
    <w:rsid w:val="00072CC1"/>
    <w:rsid w:val="00072E30"/>
    <w:rsid w:val="00072F0B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780"/>
    <w:rsid w:val="00074786"/>
    <w:rsid w:val="00074C28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D3D"/>
    <w:rsid w:val="00076E3C"/>
    <w:rsid w:val="00076E8A"/>
    <w:rsid w:val="00076EFF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31C"/>
    <w:rsid w:val="00081713"/>
    <w:rsid w:val="000817A1"/>
    <w:rsid w:val="00081948"/>
    <w:rsid w:val="00081952"/>
    <w:rsid w:val="00082322"/>
    <w:rsid w:val="0008234E"/>
    <w:rsid w:val="00082377"/>
    <w:rsid w:val="00082994"/>
    <w:rsid w:val="000832F9"/>
    <w:rsid w:val="00083393"/>
    <w:rsid w:val="00083626"/>
    <w:rsid w:val="000836B3"/>
    <w:rsid w:val="0008395E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9E9"/>
    <w:rsid w:val="00084A05"/>
    <w:rsid w:val="00084B23"/>
    <w:rsid w:val="00084FE2"/>
    <w:rsid w:val="00085002"/>
    <w:rsid w:val="000851B1"/>
    <w:rsid w:val="00085227"/>
    <w:rsid w:val="000852B5"/>
    <w:rsid w:val="000855A1"/>
    <w:rsid w:val="00085AF9"/>
    <w:rsid w:val="00085B15"/>
    <w:rsid w:val="00085C48"/>
    <w:rsid w:val="00085D2A"/>
    <w:rsid w:val="00085D71"/>
    <w:rsid w:val="00085F6D"/>
    <w:rsid w:val="0008601C"/>
    <w:rsid w:val="00086020"/>
    <w:rsid w:val="000860B4"/>
    <w:rsid w:val="000861B9"/>
    <w:rsid w:val="000861C0"/>
    <w:rsid w:val="0008620D"/>
    <w:rsid w:val="0008626C"/>
    <w:rsid w:val="000866B3"/>
    <w:rsid w:val="00086927"/>
    <w:rsid w:val="00086998"/>
    <w:rsid w:val="00086C03"/>
    <w:rsid w:val="00086EFE"/>
    <w:rsid w:val="00087282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413"/>
    <w:rsid w:val="000925EE"/>
    <w:rsid w:val="000927C4"/>
    <w:rsid w:val="00092C18"/>
    <w:rsid w:val="00092EA1"/>
    <w:rsid w:val="00093073"/>
    <w:rsid w:val="00093464"/>
    <w:rsid w:val="000935DA"/>
    <w:rsid w:val="00093680"/>
    <w:rsid w:val="00093DF7"/>
    <w:rsid w:val="00093EE8"/>
    <w:rsid w:val="00093F6E"/>
    <w:rsid w:val="0009426B"/>
    <w:rsid w:val="000944DB"/>
    <w:rsid w:val="000945AA"/>
    <w:rsid w:val="00094A82"/>
    <w:rsid w:val="00094BE8"/>
    <w:rsid w:val="00094C99"/>
    <w:rsid w:val="00094CC8"/>
    <w:rsid w:val="00094CE8"/>
    <w:rsid w:val="000950F5"/>
    <w:rsid w:val="00095435"/>
    <w:rsid w:val="000956AB"/>
    <w:rsid w:val="00095B18"/>
    <w:rsid w:val="00095B23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C7"/>
    <w:rsid w:val="000976D2"/>
    <w:rsid w:val="000979E2"/>
    <w:rsid w:val="00097DD0"/>
    <w:rsid w:val="000A0203"/>
    <w:rsid w:val="000A022B"/>
    <w:rsid w:val="000A06D5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3AE"/>
    <w:rsid w:val="000A1480"/>
    <w:rsid w:val="000A173F"/>
    <w:rsid w:val="000A1897"/>
    <w:rsid w:val="000A1902"/>
    <w:rsid w:val="000A1A1F"/>
    <w:rsid w:val="000A1A94"/>
    <w:rsid w:val="000A1C46"/>
    <w:rsid w:val="000A1F58"/>
    <w:rsid w:val="000A2051"/>
    <w:rsid w:val="000A2497"/>
    <w:rsid w:val="000A2DA2"/>
    <w:rsid w:val="000A2DAE"/>
    <w:rsid w:val="000A2E01"/>
    <w:rsid w:val="000A34BA"/>
    <w:rsid w:val="000A34F3"/>
    <w:rsid w:val="000A38B4"/>
    <w:rsid w:val="000A3D00"/>
    <w:rsid w:val="000A3FFB"/>
    <w:rsid w:val="000A414A"/>
    <w:rsid w:val="000A41F4"/>
    <w:rsid w:val="000A4578"/>
    <w:rsid w:val="000A4809"/>
    <w:rsid w:val="000A4979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BB"/>
    <w:rsid w:val="000A60F3"/>
    <w:rsid w:val="000A6689"/>
    <w:rsid w:val="000A6A43"/>
    <w:rsid w:val="000A6CC4"/>
    <w:rsid w:val="000A6D69"/>
    <w:rsid w:val="000A6F72"/>
    <w:rsid w:val="000A6F99"/>
    <w:rsid w:val="000A6FE6"/>
    <w:rsid w:val="000A721F"/>
    <w:rsid w:val="000A7326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4D"/>
    <w:rsid w:val="000B09B0"/>
    <w:rsid w:val="000B09F1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B4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36A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A3A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1275"/>
    <w:rsid w:val="000C15B8"/>
    <w:rsid w:val="000C1698"/>
    <w:rsid w:val="000C1890"/>
    <w:rsid w:val="000C196B"/>
    <w:rsid w:val="000C1E46"/>
    <w:rsid w:val="000C1F62"/>
    <w:rsid w:val="000C206A"/>
    <w:rsid w:val="000C2090"/>
    <w:rsid w:val="000C20EA"/>
    <w:rsid w:val="000C210C"/>
    <w:rsid w:val="000C219A"/>
    <w:rsid w:val="000C24A8"/>
    <w:rsid w:val="000C2692"/>
    <w:rsid w:val="000C2706"/>
    <w:rsid w:val="000C2707"/>
    <w:rsid w:val="000C2B49"/>
    <w:rsid w:val="000C2E10"/>
    <w:rsid w:val="000C3279"/>
    <w:rsid w:val="000C3406"/>
    <w:rsid w:val="000C3497"/>
    <w:rsid w:val="000C36BD"/>
    <w:rsid w:val="000C36F6"/>
    <w:rsid w:val="000C394A"/>
    <w:rsid w:val="000C3A98"/>
    <w:rsid w:val="000C3AB3"/>
    <w:rsid w:val="000C3C31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C85"/>
    <w:rsid w:val="000C5ED7"/>
    <w:rsid w:val="000C5F12"/>
    <w:rsid w:val="000C6043"/>
    <w:rsid w:val="000C6211"/>
    <w:rsid w:val="000C655D"/>
    <w:rsid w:val="000C692E"/>
    <w:rsid w:val="000C69D5"/>
    <w:rsid w:val="000C6D78"/>
    <w:rsid w:val="000C6EBF"/>
    <w:rsid w:val="000C6F06"/>
    <w:rsid w:val="000C702F"/>
    <w:rsid w:val="000C70D6"/>
    <w:rsid w:val="000C76DD"/>
    <w:rsid w:val="000C7E46"/>
    <w:rsid w:val="000D02EB"/>
    <w:rsid w:val="000D0723"/>
    <w:rsid w:val="000D07F4"/>
    <w:rsid w:val="000D0D09"/>
    <w:rsid w:val="000D0E8B"/>
    <w:rsid w:val="000D0F36"/>
    <w:rsid w:val="000D0F46"/>
    <w:rsid w:val="000D11FA"/>
    <w:rsid w:val="000D144A"/>
    <w:rsid w:val="000D1674"/>
    <w:rsid w:val="000D16DF"/>
    <w:rsid w:val="000D1A8A"/>
    <w:rsid w:val="000D1AC6"/>
    <w:rsid w:val="000D1D24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324"/>
    <w:rsid w:val="000D3328"/>
    <w:rsid w:val="000D3332"/>
    <w:rsid w:val="000D335B"/>
    <w:rsid w:val="000D3397"/>
    <w:rsid w:val="000D33BE"/>
    <w:rsid w:val="000D38C3"/>
    <w:rsid w:val="000D398B"/>
    <w:rsid w:val="000D3E70"/>
    <w:rsid w:val="000D3EA8"/>
    <w:rsid w:val="000D3F97"/>
    <w:rsid w:val="000D3FA5"/>
    <w:rsid w:val="000D3FE7"/>
    <w:rsid w:val="000D4081"/>
    <w:rsid w:val="000D42FB"/>
    <w:rsid w:val="000D45CE"/>
    <w:rsid w:val="000D47A9"/>
    <w:rsid w:val="000D4985"/>
    <w:rsid w:val="000D4BAD"/>
    <w:rsid w:val="000D4CDB"/>
    <w:rsid w:val="000D4EA5"/>
    <w:rsid w:val="000D4F97"/>
    <w:rsid w:val="000D524E"/>
    <w:rsid w:val="000D5451"/>
    <w:rsid w:val="000D54BA"/>
    <w:rsid w:val="000D5B64"/>
    <w:rsid w:val="000D5C3A"/>
    <w:rsid w:val="000D6209"/>
    <w:rsid w:val="000D643C"/>
    <w:rsid w:val="000D64DD"/>
    <w:rsid w:val="000D6789"/>
    <w:rsid w:val="000D6AEB"/>
    <w:rsid w:val="000D6C0B"/>
    <w:rsid w:val="000D6C2E"/>
    <w:rsid w:val="000D6E66"/>
    <w:rsid w:val="000D7460"/>
    <w:rsid w:val="000D7971"/>
    <w:rsid w:val="000D79DB"/>
    <w:rsid w:val="000D7B66"/>
    <w:rsid w:val="000D7D7F"/>
    <w:rsid w:val="000D7D9A"/>
    <w:rsid w:val="000D7E52"/>
    <w:rsid w:val="000D7EEC"/>
    <w:rsid w:val="000E0249"/>
    <w:rsid w:val="000E0865"/>
    <w:rsid w:val="000E0994"/>
    <w:rsid w:val="000E09FF"/>
    <w:rsid w:val="000E10BC"/>
    <w:rsid w:val="000E11BF"/>
    <w:rsid w:val="000E1232"/>
    <w:rsid w:val="000E1253"/>
    <w:rsid w:val="000E12D6"/>
    <w:rsid w:val="000E1590"/>
    <w:rsid w:val="000E1859"/>
    <w:rsid w:val="000E1C30"/>
    <w:rsid w:val="000E1CCF"/>
    <w:rsid w:val="000E208B"/>
    <w:rsid w:val="000E2595"/>
    <w:rsid w:val="000E2961"/>
    <w:rsid w:val="000E2A71"/>
    <w:rsid w:val="000E2C27"/>
    <w:rsid w:val="000E2D24"/>
    <w:rsid w:val="000E2D6B"/>
    <w:rsid w:val="000E2F58"/>
    <w:rsid w:val="000E2F7A"/>
    <w:rsid w:val="000E321B"/>
    <w:rsid w:val="000E3359"/>
    <w:rsid w:val="000E371C"/>
    <w:rsid w:val="000E37B4"/>
    <w:rsid w:val="000E3C64"/>
    <w:rsid w:val="000E3C86"/>
    <w:rsid w:val="000E3D59"/>
    <w:rsid w:val="000E3DAC"/>
    <w:rsid w:val="000E401D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5827"/>
    <w:rsid w:val="000E60DC"/>
    <w:rsid w:val="000E62CE"/>
    <w:rsid w:val="000E62D4"/>
    <w:rsid w:val="000E62F5"/>
    <w:rsid w:val="000E6382"/>
    <w:rsid w:val="000E678B"/>
    <w:rsid w:val="000E6A44"/>
    <w:rsid w:val="000E7231"/>
    <w:rsid w:val="000E7316"/>
    <w:rsid w:val="000E74CA"/>
    <w:rsid w:val="000E77B6"/>
    <w:rsid w:val="000E7838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979"/>
    <w:rsid w:val="000F0B3B"/>
    <w:rsid w:val="000F0C34"/>
    <w:rsid w:val="000F0C76"/>
    <w:rsid w:val="000F0D7A"/>
    <w:rsid w:val="000F0E42"/>
    <w:rsid w:val="000F17AF"/>
    <w:rsid w:val="000F181A"/>
    <w:rsid w:val="000F19E4"/>
    <w:rsid w:val="000F2136"/>
    <w:rsid w:val="000F229F"/>
    <w:rsid w:val="000F2348"/>
    <w:rsid w:val="000F2381"/>
    <w:rsid w:val="000F240D"/>
    <w:rsid w:val="000F2534"/>
    <w:rsid w:val="000F2592"/>
    <w:rsid w:val="000F3518"/>
    <w:rsid w:val="000F37A3"/>
    <w:rsid w:val="000F3843"/>
    <w:rsid w:val="000F385E"/>
    <w:rsid w:val="000F3C18"/>
    <w:rsid w:val="000F3C91"/>
    <w:rsid w:val="000F3D72"/>
    <w:rsid w:val="000F42A6"/>
    <w:rsid w:val="000F4378"/>
    <w:rsid w:val="000F43EF"/>
    <w:rsid w:val="000F4427"/>
    <w:rsid w:val="000F44ED"/>
    <w:rsid w:val="000F470E"/>
    <w:rsid w:val="000F4813"/>
    <w:rsid w:val="000F4DBC"/>
    <w:rsid w:val="000F4F02"/>
    <w:rsid w:val="000F4F39"/>
    <w:rsid w:val="000F4FC2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58F"/>
    <w:rsid w:val="000F66A1"/>
    <w:rsid w:val="000F67F0"/>
    <w:rsid w:val="000F6A6B"/>
    <w:rsid w:val="000F6CE4"/>
    <w:rsid w:val="000F72E1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21"/>
    <w:rsid w:val="0010063E"/>
    <w:rsid w:val="001006D6"/>
    <w:rsid w:val="001006F0"/>
    <w:rsid w:val="001008FB"/>
    <w:rsid w:val="00100CF1"/>
    <w:rsid w:val="00100EF3"/>
    <w:rsid w:val="00100FA0"/>
    <w:rsid w:val="001011B1"/>
    <w:rsid w:val="00101254"/>
    <w:rsid w:val="0010150F"/>
    <w:rsid w:val="0010166A"/>
    <w:rsid w:val="00101C2D"/>
    <w:rsid w:val="00101CD7"/>
    <w:rsid w:val="00101CF9"/>
    <w:rsid w:val="00101E70"/>
    <w:rsid w:val="0010209B"/>
    <w:rsid w:val="00102313"/>
    <w:rsid w:val="0010234F"/>
    <w:rsid w:val="001024B0"/>
    <w:rsid w:val="00102653"/>
    <w:rsid w:val="00102833"/>
    <w:rsid w:val="001028FF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263"/>
    <w:rsid w:val="00104312"/>
    <w:rsid w:val="00104581"/>
    <w:rsid w:val="001045A2"/>
    <w:rsid w:val="00104823"/>
    <w:rsid w:val="0010485E"/>
    <w:rsid w:val="001048BF"/>
    <w:rsid w:val="001049C9"/>
    <w:rsid w:val="00104AC6"/>
    <w:rsid w:val="00104C7F"/>
    <w:rsid w:val="00104E4C"/>
    <w:rsid w:val="001051DA"/>
    <w:rsid w:val="00105422"/>
    <w:rsid w:val="00105502"/>
    <w:rsid w:val="00105924"/>
    <w:rsid w:val="00105F33"/>
    <w:rsid w:val="00106284"/>
    <w:rsid w:val="0010635B"/>
    <w:rsid w:val="00106438"/>
    <w:rsid w:val="00106636"/>
    <w:rsid w:val="00106A5A"/>
    <w:rsid w:val="00106A8B"/>
    <w:rsid w:val="00106D64"/>
    <w:rsid w:val="00106E02"/>
    <w:rsid w:val="00107187"/>
    <w:rsid w:val="001073A4"/>
    <w:rsid w:val="0010780D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4C4"/>
    <w:rsid w:val="00110517"/>
    <w:rsid w:val="00110754"/>
    <w:rsid w:val="0011078C"/>
    <w:rsid w:val="00110A92"/>
    <w:rsid w:val="00110AF8"/>
    <w:rsid w:val="00110B0A"/>
    <w:rsid w:val="00110C17"/>
    <w:rsid w:val="00110D04"/>
    <w:rsid w:val="00110F91"/>
    <w:rsid w:val="0011139D"/>
    <w:rsid w:val="0011199A"/>
    <w:rsid w:val="00111AB0"/>
    <w:rsid w:val="00111B72"/>
    <w:rsid w:val="00111BB5"/>
    <w:rsid w:val="00111D5C"/>
    <w:rsid w:val="00111DAD"/>
    <w:rsid w:val="00111DD5"/>
    <w:rsid w:val="0011204B"/>
    <w:rsid w:val="00112212"/>
    <w:rsid w:val="0011261B"/>
    <w:rsid w:val="00112659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51F2"/>
    <w:rsid w:val="00115763"/>
    <w:rsid w:val="00115942"/>
    <w:rsid w:val="00115943"/>
    <w:rsid w:val="00115979"/>
    <w:rsid w:val="00115A3B"/>
    <w:rsid w:val="00115A7A"/>
    <w:rsid w:val="00115BEF"/>
    <w:rsid w:val="00115CAE"/>
    <w:rsid w:val="00115CED"/>
    <w:rsid w:val="001160B0"/>
    <w:rsid w:val="001160FB"/>
    <w:rsid w:val="0011665B"/>
    <w:rsid w:val="001167AC"/>
    <w:rsid w:val="00116B52"/>
    <w:rsid w:val="00116C62"/>
    <w:rsid w:val="00116D7F"/>
    <w:rsid w:val="00117108"/>
    <w:rsid w:val="00117175"/>
    <w:rsid w:val="00117253"/>
    <w:rsid w:val="00117358"/>
    <w:rsid w:val="001174DD"/>
    <w:rsid w:val="00117635"/>
    <w:rsid w:val="00117A2B"/>
    <w:rsid w:val="00117BC8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BF3"/>
    <w:rsid w:val="00120C39"/>
    <w:rsid w:val="00120C60"/>
    <w:rsid w:val="00120CD9"/>
    <w:rsid w:val="001212D3"/>
    <w:rsid w:val="0012135A"/>
    <w:rsid w:val="00121418"/>
    <w:rsid w:val="0012165E"/>
    <w:rsid w:val="001216C8"/>
    <w:rsid w:val="001218AD"/>
    <w:rsid w:val="00121CCD"/>
    <w:rsid w:val="00121D83"/>
    <w:rsid w:val="001226E3"/>
    <w:rsid w:val="0012282D"/>
    <w:rsid w:val="001229F8"/>
    <w:rsid w:val="00122A53"/>
    <w:rsid w:val="00122A5B"/>
    <w:rsid w:val="00122DB8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FDC"/>
    <w:rsid w:val="00124151"/>
    <w:rsid w:val="00124210"/>
    <w:rsid w:val="00124248"/>
    <w:rsid w:val="0012450E"/>
    <w:rsid w:val="00124732"/>
    <w:rsid w:val="001248A3"/>
    <w:rsid w:val="001248FD"/>
    <w:rsid w:val="00124C8B"/>
    <w:rsid w:val="00124D00"/>
    <w:rsid w:val="00124D8F"/>
    <w:rsid w:val="00124E36"/>
    <w:rsid w:val="00124EAB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6237"/>
    <w:rsid w:val="00126824"/>
    <w:rsid w:val="001268BB"/>
    <w:rsid w:val="00126915"/>
    <w:rsid w:val="00126958"/>
    <w:rsid w:val="001269B8"/>
    <w:rsid w:val="00126AF0"/>
    <w:rsid w:val="00126B14"/>
    <w:rsid w:val="00126B3B"/>
    <w:rsid w:val="00126BFE"/>
    <w:rsid w:val="00126D60"/>
    <w:rsid w:val="001271FC"/>
    <w:rsid w:val="001273F8"/>
    <w:rsid w:val="0012745B"/>
    <w:rsid w:val="001274A9"/>
    <w:rsid w:val="001275B2"/>
    <w:rsid w:val="001278ED"/>
    <w:rsid w:val="00127B9E"/>
    <w:rsid w:val="00127CA5"/>
    <w:rsid w:val="00127D7F"/>
    <w:rsid w:val="00127EBF"/>
    <w:rsid w:val="00127FC5"/>
    <w:rsid w:val="00130315"/>
    <w:rsid w:val="001304DC"/>
    <w:rsid w:val="0013052D"/>
    <w:rsid w:val="00130696"/>
    <w:rsid w:val="00130A6F"/>
    <w:rsid w:val="00130B27"/>
    <w:rsid w:val="00130B75"/>
    <w:rsid w:val="00130C9F"/>
    <w:rsid w:val="00130D4E"/>
    <w:rsid w:val="00130DBC"/>
    <w:rsid w:val="00130F26"/>
    <w:rsid w:val="001310F1"/>
    <w:rsid w:val="00131197"/>
    <w:rsid w:val="001314B9"/>
    <w:rsid w:val="001316FA"/>
    <w:rsid w:val="0013186F"/>
    <w:rsid w:val="001319A0"/>
    <w:rsid w:val="00131D11"/>
    <w:rsid w:val="00131ED2"/>
    <w:rsid w:val="00131F49"/>
    <w:rsid w:val="00132024"/>
    <w:rsid w:val="00132082"/>
    <w:rsid w:val="00132696"/>
    <w:rsid w:val="001328EB"/>
    <w:rsid w:val="00132D5E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5FF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7EA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3BC"/>
    <w:rsid w:val="0013654A"/>
    <w:rsid w:val="00137188"/>
    <w:rsid w:val="001371D4"/>
    <w:rsid w:val="001371DC"/>
    <w:rsid w:val="001379B7"/>
    <w:rsid w:val="00137A98"/>
    <w:rsid w:val="00137DD9"/>
    <w:rsid w:val="00137F03"/>
    <w:rsid w:val="001400A0"/>
    <w:rsid w:val="001404E9"/>
    <w:rsid w:val="00140656"/>
    <w:rsid w:val="00140A3B"/>
    <w:rsid w:val="00140C98"/>
    <w:rsid w:val="00140CC4"/>
    <w:rsid w:val="00140E02"/>
    <w:rsid w:val="00141406"/>
    <w:rsid w:val="00141657"/>
    <w:rsid w:val="001416C8"/>
    <w:rsid w:val="00141C91"/>
    <w:rsid w:val="00141DF4"/>
    <w:rsid w:val="00142005"/>
    <w:rsid w:val="0014257F"/>
    <w:rsid w:val="001426BC"/>
    <w:rsid w:val="00142714"/>
    <w:rsid w:val="00142776"/>
    <w:rsid w:val="00142876"/>
    <w:rsid w:val="00142D02"/>
    <w:rsid w:val="00142EA5"/>
    <w:rsid w:val="00142F2B"/>
    <w:rsid w:val="00143045"/>
    <w:rsid w:val="00143306"/>
    <w:rsid w:val="001436C2"/>
    <w:rsid w:val="001436DC"/>
    <w:rsid w:val="00143770"/>
    <w:rsid w:val="00143844"/>
    <w:rsid w:val="00143A69"/>
    <w:rsid w:val="00143A90"/>
    <w:rsid w:val="00143E6D"/>
    <w:rsid w:val="00144073"/>
    <w:rsid w:val="00144744"/>
    <w:rsid w:val="00144816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23B"/>
    <w:rsid w:val="00146568"/>
    <w:rsid w:val="0014676D"/>
    <w:rsid w:val="00146782"/>
    <w:rsid w:val="00146993"/>
    <w:rsid w:val="00146C9F"/>
    <w:rsid w:val="00146CFB"/>
    <w:rsid w:val="00146D74"/>
    <w:rsid w:val="00146FDE"/>
    <w:rsid w:val="00147261"/>
    <w:rsid w:val="00147382"/>
    <w:rsid w:val="001473A6"/>
    <w:rsid w:val="001473C3"/>
    <w:rsid w:val="00147A05"/>
    <w:rsid w:val="00147FCF"/>
    <w:rsid w:val="00147FEA"/>
    <w:rsid w:val="001501D5"/>
    <w:rsid w:val="00150506"/>
    <w:rsid w:val="001506B7"/>
    <w:rsid w:val="00150747"/>
    <w:rsid w:val="001507E8"/>
    <w:rsid w:val="00150876"/>
    <w:rsid w:val="001508A9"/>
    <w:rsid w:val="001509F7"/>
    <w:rsid w:val="00150A8E"/>
    <w:rsid w:val="00150B20"/>
    <w:rsid w:val="00150B66"/>
    <w:rsid w:val="00150CBA"/>
    <w:rsid w:val="00150DF3"/>
    <w:rsid w:val="00150F62"/>
    <w:rsid w:val="00151323"/>
    <w:rsid w:val="0015147A"/>
    <w:rsid w:val="001514AF"/>
    <w:rsid w:val="0015152B"/>
    <w:rsid w:val="001516F0"/>
    <w:rsid w:val="00151747"/>
    <w:rsid w:val="0015184D"/>
    <w:rsid w:val="001518CA"/>
    <w:rsid w:val="001519E7"/>
    <w:rsid w:val="00151D76"/>
    <w:rsid w:val="00151DC4"/>
    <w:rsid w:val="00151E6E"/>
    <w:rsid w:val="00152016"/>
    <w:rsid w:val="001520F6"/>
    <w:rsid w:val="00152108"/>
    <w:rsid w:val="0015217F"/>
    <w:rsid w:val="001523EE"/>
    <w:rsid w:val="00152731"/>
    <w:rsid w:val="00152850"/>
    <w:rsid w:val="0015290E"/>
    <w:rsid w:val="00152991"/>
    <w:rsid w:val="00152ABC"/>
    <w:rsid w:val="00152FE4"/>
    <w:rsid w:val="0015310F"/>
    <w:rsid w:val="001532A4"/>
    <w:rsid w:val="001537A4"/>
    <w:rsid w:val="001537D0"/>
    <w:rsid w:val="00153B7D"/>
    <w:rsid w:val="00153BC8"/>
    <w:rsid w:val="00153F15"/>
    <w:rsid w:val="00153F86"/>
    <w:rsid w:val="00154401"/>
    <w:rsid w:val="001545AD"/>
    <w:rsid w:val="00154682"/>
    <w:rsid w:val="0015478F"/>
    <w:rsid w:val="001547F6"/>
    <w:rsid w:val="00154E2A"/>
    <w:rsid w:val="00154E60"/>
    <w:rsid w:val="00155202"/>
    <w:rsid w:val="0015538F"/>
    <w:rsid w:val="00155434"/>
    <w:rsid w:val="00155B06"/>
    <w:rsid w:val="001564FC"/>
    <w:rsid w:val="00156D28"/>
    <w:rsid w:val="00156D64"/>
    <w:rsid w:val="00156EF9"/>
    <w:rsid w:val="00157375"/>
    <w:rsid w:val="00157500"/>
    <w:rsid w:val="00157721"/>
    <w:rsid w:val="00157952"/>
    <w:rsid w:val="00157A47"/>
    <w:rsid w:val="00157ED4"/>
    <w:rsid w:val="001602B3"/>
    <w:rsid w:val="0016040C"/>
    <w:rsid w:val="001604C3"/>
    <w:rsid w:val="0016050D"/>
    <w:rsid w:val="001605B5"/>
    <w:rsid w:val="0016079C"/>
    <w:rsid w:val="0016086E"/>
    <w:rsid w:val="001609D0"/>
    <w:rsid w:val="00160A0C"/>
    <w:rsid w:val="00160A49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23A"/>
    <w:rsid w:val="001623B5"/>
    <w:rsid w:val="001624B5"/>
    <w:rsid w:val="001627F3"/>
    <w:rsid w:val="001629D3"/>
    <w:rsid w:val="00162DFF"/>
    <w:rsid w:val="001631B4"/>
    <w:rsid w:val="00163200"/>
    <w:rsid w:val="00163669"/>
    <w:rsid w:val="001638E0"/>
    <w:rsid w:val="001639E3"/>
    <w:rsid w:val="00163A1E"/>
    <w:rsid w:val="00163A32"/>
    <w:rsid w:val="00163B06"/>
    <w:rsid w:val="00163C2C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5BB"/>
    <w:rsid w:val="001657CC"/>
    <w:rsid w:val="00165B61"/>
    <w:rsid w:val="00165F72"/>
    <w:rsid w:val="001664DB"/>
    <w:rsid w:val="0016655E"/>
    <w:rsid w:val="00166A93"/>
    <w:rsid w:val="00166C93"/>
    <w:rsid w:val="00166E60"/>
    <w:rsid w:val="00166F3F"/>
    <w:rsid w:val="001670EA"/>
    <w:rsid w:val="0016784B"/>
    <w:rsid w:val="00167AB6"/>
    <w:rsid w:val="00167EBA"/>
    <w:rsid w:val="00167FB2"/>
    <w:rsid w:val="00167FD9"/>
    <w:rsid w:val="001700A5"/>
    <w:rsid w:val="001703B4"/>
    <w:rsid w:val="001705E4"/>
    <w:rsid w:val="00170D89"/>
    <w:rsid w:val="00170FF3"/>
    <w:rsid w:val="00171273"/>
    <w:rsid w:val="001712A1"/>
    <w:rsid w:val="001712C4"/>
    <w:rsid w:val="00171325"/>
    <w:rsid w:val="00171451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35F"/>
    <w:rsid w:val="0017554B"/>
    <w:rsid w:val="00175843"/>
    <w:rsid w:val="001759C5"/>
    <w:rsid w:val="00175AFE"/>
    <w:rsid w:val="00175BBF"/>
    <w:rsid w:val="0017603C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DE2"/>
    <w:rsid w:val="00176E48"/>
    <w:rsid w:val="001770BF"/>
    <w:rsid w:val="001770D4"/>
    <w:rsid w:val="0017712C"/>
    <w:rsid w:val="00177148"/>
    <w:rsid w:val="001772BB"/>
    <w:rsid w:val="00177385"/>
    <w:rsid w:val="001776C7"/>
    <w:rsid w:val="00177707"/>
    <w:rsid w:val="00177873"/>
    <w:rsid w:val="00177A63"/>
    <w:rsid w:val="00177B45"/>
    <w:rsid w:val="00177F9F"/>
    <w:rsid w:val="00180172"/>
    <w:rsid w:val="001801F4"/>
    <w:rsid w:val="001802CA"/>
    <w:rsid w:val="00180775"/>
    <w:rsid w:val="00180829"/>
    <w:rsid w:val="0018083E"/>
    <w:rsid w:val="0018085E"/>
    <w:rsid w:val="00180954"/>
    <w:rsid w:val="00180975"/>
    <w:rsid w:val="001809C7"/>
    <w:rsid w:val="00180D63"/>
    <w:rsid w:val="0018108B"/>
    <w:rsid w:val="0018115A"/>
    <w:rsid w:val="001813A3"/>
    <w:rsid w:val="001813BA"/>
    <w:rsid w:val="001813BE"/>
    <w:rsid w:val="001813C3"/>
    <w:rsid w:val="00181581"/>
    <w:rsid w:val="00181863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300E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C2A"/>
    <w:rsid w:val="00183DFC"/>
    <w:rsid w:val="00184004"/>
    <w:rsid w:val="00184171"/>
    <w:rsid w:val="00184298"/>
    <w:rsid w:val="001846ED"/>
    <w:rsid w:val="001849ED"/>
    <w:rsid w:val="00184A85"/>
    <w:rsid w:val="00184B0F"/>
    <w:rsid w:val="00184BC3"/>
    <w:rsid w:val="00184DC3"/>
    <w:rsid w:val="00184E4E"/>
    <w:rsid w:val="00184F04"/>
    <w:rsid w:val="00184FA0"/>
    <w:rsid w:val="00185367"/>
    <w:rsid w:val="0018542F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C6E"/>
    <w:rsid w:val="00186CE3"/>
    <w:rsid w:val="0018702E"/>
    <w:rsid w:val="00187162"/>
    <w:rsid w:val="0018723C"/>
    <w:rsid w:val="001872B3"/>
    <w:rsid w:val="00187350"/>
    <w:rsid w:val="001874D5"/>
    <w:rsid w:val="00187668"/>
    <w:rsid w:val="00187BD3"/>
    <w:rsid w:val="00187D09"/>
    <w:rsid w:val="00187D47"/>
    <w:rsid w:val="00190143"/>
    <w:rsid w:val="0019015C"/>
    <w:rsid w:val="00190335"/>
    <w:rsid w:val="00190396"/>
    <w:rsid w:val="001907E2"/>
    <w:rsid w:val="00190CEE"/>
    <w:rsid w:val="001914A6"/>
    <w:rsid w:val="00191517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0F"/>
    <w:rsid w:val="00192D14"/>
    <w:rsid w:val="00192E9C"/>
    <w:rsid w:val="001930E3"/>
    <w:rsid w:val="00193106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50C6"/>
    <w:rsid w:val="0019525E"/>
    <w:rsid w:val="00195427"/>
    <w:rsid w:val="001954DF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AD9"/>
    <w:rsid w:val="00197DAC"/>
    <w:rsid w:val="00197DB5"/>
    <w:rsid w:val="00197F02"/>
    <w:rsid w:val="00197F40"/>
    <w:rsid w:val="001A0090"/>
    <w:rsid w:val="001A022D"/>
    <w:rsid w:val="001A023D"/>
    <w:rsid w:val="001A0286"/>
    <w:rsid w:val="001A0373"/>
    <w:rsid w:val="001A04AA"/>
    <w:rsid w:val="001A06F8"/>
    <w:rsid w:val="001A0A32"/>
    <w:rsid w:val="001A0FE8"/>
    <w:rsid w:val="001A106A"/>
    <w:rsid w:val="001A1224"/>
    <w:rsid w:val="001A13A8"/>
    <w:rsid w:val="001A168B"/>
    <w:rsid w:val="001A1914"/>
    <w:rsid w:val="001A19C5"/>
    <w:rsid w:val="001A1ABE"/>
    <w:rsid w:val="001A1B50"/>
    <w:rsid w:val="001A1B78"/>
    <w:rsid w:val="001A1BA3"/>
    <w:rsid w:val="001A1F0B"/>
    <w:rsid w:val="001A1F70"/>
    <w:rsid w:val="001A229A"/>
    <w:rsid w:val="001A2347"/>
    <w:rsid w:val="001A2415"/>
    <w:rsid w:val="001A2542"/>
    <w:rsid w:val="001A25C9"/>
    <w:rsid w:val="001A26E3"/>
    <w:rsid w:val="001A27B9"/>
    <w:rsid w:val="001A27E8"/>
    <w:rsid w:val="001A287C"/>
    <w:rsid w:val="001A29C1"/>
    <w:rsid w:val="001A2AFE"/>
    <w:rsid w:val="001A3094"/>
    <w:rsid w:val="001A35AC"/>
    <w:rsid w:val="001A3985"/>
    <w:rsid w:val="001A3B68"/>
    <w:rsid w:val="001A3CCC"/>
    <w:rsid w:val="001A4045"/>
    <w:rsid w:val="001A40CF"/>
    <w:rsid w:val="001A4877"/>
    <w:rsid w:val="001A4A0B"/>
    <w:rsid w:val="001A52A6"/>
    <w:rsid w:val="001A5496"/>
    <w:rsid w:val="001A5595"/>
    <w:rsid w:val="001A55F7"/>
    <w:rsid w:val="001A570C"/>
    <w:rsid w:val="001A57B9"/>
    <w:rsid w:val="001A5A81"/>
    <w:rsid w:val="001A5FC1"/>
    <w:rsid w:val="001A5FF0"/>
    <w:rsid w:val="001A62AF"/>
    <w:rsid w:val="001A63B1"/>
    <w:rsid w:val="001A6701"/>
    <w:rsid w:val="001A6762"/>
    <w:rsid w:val="001A6862"/>
    <w:rsid w:val="001A68CC"/>
    <w:rsid w:val="001A6996"/>
    <w:rsid w:val="001A6BD3"/>
    <w:rsid w:val="001A6C32"/>
    <w:rsid w:val="001A6D7F"/>
    <w:rsid w:val="001A6F08"/>
    <w:rsid w:val="001A7040"/>
    <w:rsid w:val="001A7042"/>
    <w:rsid w:val="001A70FF"/>
    <w:rsid w:val="001A7361"/>
    <w:rsid w:val="001A76B1"/>
    <w:rsid w:val="001A79C1"/>
    <w:rsid w:val="001A7A76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2015"/>
    <w:rsid w:val="001B2049"/>
    <w:rsid w:val="001B2067"/>
    <w:rsid w:val="001B2322"/>
    <w:rsid w:val="001B28F9"/>
    <w:rsid w:val="001B2A06"/>
    <w:rsid w:val="001B2B5B"/>
    <w:rsid w:val="001B2EB5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C8"/>
    <w:rsid w:val="001B40F1"/>
    <w:rsid w:val="001B43B1"/>
    <w:rsid w:val="001B4499"/>
    <w:rsid w:val="001B49F0"/>
    <w:rsid w:val="001B504D"/>
    <w:rsid w:val="001B5307"/>
    <w:rsid w:val="001B53EE"/>
    <w:rsid w:val="001B56F4"/>
    <w:rsid w:val="001B5918"/>
    <w:rsid w:val="001B5BA3"/>
    <w:rsid w:val="001B5CD4"/>
    <w:rsid w:val="001B6154"/>
    <w:rsid w:val="001B64AB"/>
    <w:rsid w:val="001B64C1"/>
    <w:rsid w:val="001B68AA"/>
    <w:rsid w:val="001B6C13"/>
    <w:rsid w:val="001B6F07"/>
    <w:rsid w:val="001B7015"/>
    <w:rsid w:val="001B702C"/>
    <w:rsid w:val="001B741C"/>
    <w:rsid w:val="001B76E6"/>
    <w:rsid w:val="001B7D86"/>
    <w:rsid w:val="001B7DF0"/>
    <w:rsid w:val="001B7E4E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8B"/>
    <w:rsid w:val="001C1E53"/>
    <w:rsid w:val="001C2145"/>
    <w:rsid w:val="001C255E"/>
    <w:rsid w:val="001C2695"/>
    <w:rsid w:val="001C29BE"/>
    <w:rsid w:val="001C2DCD"/>
    <w:rsid w:val="001C2E41"/>
    <w:rsid w:val="001C2F65"/>
    <w:rsid w:val="001C326E"/>
    <w:rsid w:val="001C33D5"/>
    <w:rsid w:val="001C34AE"/>
    <w:rsid w:val="001C34EC"/>
    <w:rsid w:val="001C3701"/>
    <w:rsid w:val="001C38DF"/>
    <w:rsid w:val="001C3982"/>
    <w:rsid w:val="001C4429"/>
    <w:rsid w:val="001C44D9"/>
    <w:rsid w:val="001C47A0"/>
    <w:rsid w:val="001C47E6"/>
    <w:rsid w:val="001C4E97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4C4"/>
    <w:rsid w:val="001C660A"/>
    <w:rsid w:val="001C6732"/>
    <w:rsid w:val="001C6AAB"/>
    <w:rsid w:val="001C6AE0"/>
    <w:rsid w:val="001C6B50"/>
    <w:rsid w:val="001C6C55"/>
    <w:rsid w:val="001C70EB"/>
    <w:rsid w:val="001C7330"/>
    <w:rsid w:val="001C7368"/>
    <w:rsid w:val="001C74F2"/>
    <w:rsid w:val="001C778F"/>
    <w:rsid w:val="001C7909"/>
    <w:rsid w:val="001C7A23"/>
    <w:rsid w:val="001C7A82"/>
    <w:rsid w:val="001C7AE7"/>
    <w:rsid w:val="001C7C91"/>
    <w:rsid w:val="001C7E5E"/>
    <w:rsid w:val="001C7F13"/>
    <w:rsid w:val="001D0140"/>
    <w:rsid w:val="001D021A"/>
    <w:rsid w:val="001D03AD"/>
    <w:rsid w:val="001D046C"/>
    <w:rsid w:val="001D060B"/>
    <w:rsid w:val="001D0778"/>
    <w:rsid w:val="001D07CF"/>
    <w:rsid w:val="001D0985"/>
    <w:rsid w:val="001D0BEB"/>
    <w:rsid w:val="001D0C91"/>
    <w:rsid w:val="001D112C"/>
    <w:rsid w:val="001D165E"/>
    <w:rsid w:val="001D1689"/>
    <w:rsid w:val="001D1783"/>
    <w:rsid w:val="001D1980"/>
    <w:rsid w:val="001D27F7"/>
    <w:rsid w:val="001D2889"/>
    <w:rsid w:val="001D28C9"/>
    <w:rsid w:val="001D2936"/>
    <w:rsid w:val="001D2BF6"/>
    <w:rsid w:val="001D2D30"/>
    <w:rsid w:val="001D3766"/>
    <w:rsid w:val="001D3811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2B8"/>
    <w:rsid w:val="001D5355"/>
    <w:rsid w:val="001D55D6"/>
    <w:rsid w:val="001D58A8"/>
    <w:rsid w:val="001D5E02"/>
    <w:rsid w:val="001D6001"/>
    <w:rsid w:val="001D606E"/>
    <w:rsid w:val="001D614E"/>
    <w:rsid w:val="001D61D3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25C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80"/>
    <w:rsid w:val="001E280C"/>
    <w:rsid w:val="001E2D70"/>
    <w:rsid w:val="001E306C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8C"/>
    <w:rsid w:val="001E3DFC"/>
    <w:rsid w:val="001E4118"/>
    <w:rsid w:val="001E437E"/>
    <w:rsid w:val="001E43E2"/>
    <w:rsid w:val="001E447D"/>
    <w:rsid w:val="001E4ED1"/>
    <w:rsid w:val="001E5295"/>
    <w:rsid w:val="001E54DC"/>
    <w:rsid w:val="001E56FD"/>
    <w:rsid w:val="001E5EAF"/>
    <w:rsid w:val="001E5F6D"/>
    <w:rsid w:val="001E6011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484"/>
    <w:rsid w:val="001F0615"/>
    <w:rsid w:val="001F07D6"/>
    <w:rsid w:val="001F07F7"/>
    <w:rsid w:val="001F08D7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2D4E"/>
    <w:rsid w:val="001F3246"/>
    <w:rsid w:val="001F3530"/>
    <w:rsid w:val="001F35D6"/>
    <w:rsid w:val="001F3673"/>
    <w:rsid w:val="001F36AF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C73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B35"/>
    <w:rsid w:val="001F7D75"/>
    <w:rsid w:val="001F7E2B"/>
    <w:rsid w:val="0020047F"/>
    <w:rsid w:val="0020059F"/>
    <w:rsid w:val="002005BB"/>
    <w:rsid w:val="002007B6"/>
    <w:rsid w:val="00200896"/>
    <w:rsid w:val="002008C8"/>
    <w:rsid w:val="00200FFD"/>
    <w:rsid w:val="00201195"/>
    <w:rsid w:val="002013FB"/>
    <w:rsid w:val="0020150D"/>
    <w:rsid w:val="00201870"/>
    <w:rsid w:val="002019EA"/>
    <w:rsid w:val="002021B4"/>
    <w:rsid w:val="00202316"/>
    <w:rsid w:val="002023D4"/>
    <w:rsid w:val="00202B06"/>
    <w:rsid w:val="00202B44"/>
    <w:rsid w:val="00203009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728"/>
    <w:rsid w:val="00204761"/>
    <w:rsid w:val="002047C4"/>
    <w:rsid w:val="00204865"/>
    <w:rsid w:val="00204E72"/>
    <w:rsid w:val="00204FA5"/>
    <w:rsid w:val="002054CA"/>
    <w:rsid w:val="00205CED"/>
    <w:rsid w:val="00205D16"/>
    <w:rsid w:val="00205F4E"/>
    <w:rsid w:val="00206410"/>
    <w:rsid w:val="00206722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105B2"/>
    <w:rsid w:val="002105C3"/>
    <w:rsid w:val="0021063C"/>
    <w:rsid w:val="0021085B"/>
    <w:rsid w:val="00210A3A"/>
    <w:rsid w:val="00210C07"/>
    <w:rsid w:val="00210C63"/>
    <w:rsid w:val="00210E93"/>
    <w:rsid w:val="00211392"/>
    <w:rsid w:val="0021161D"/>
    <w:rsid w:val="00211BE3"/>
    <w:rsid w:val="00211CF4"/>
    <w:rsid w:val="00211DA3"/>
    <w:rsid w:val="00211E81"/>
    <w:rsid w:val="00212344"/>
    <w:rsid w:val="00212379"/>
    <w:rsid w:val="002124C1"/>
    <w:rsid w:val="002125D6"/>
    <w:rsid w:val="00212B72"/>
    <w:rsid w:val="00212BA8"/>
    <w:rsid w:val="00212CA0"/>
    <w:rsid w:val="002130DE"/>
    <w:rsid w:val="002131C5"/>
    <w:rsid w:val="00213701"/>
    <w:rsid w:val="002139C6"/>
    <w:rsid w:val="00213B0D"/>
    <w:rsid w:val="00213B31"/>
    <w:rsid w:val="00213EC0"/>
    <w:rsid w:val="00213EE5"/>
    <w:rsid w:val="00214137"/>
    <w:rsid w:val="002141E2"/>
    <w:rsid w:val="002142AE"/>
    <w:rsid w:val="00214368"/>
    <w:rsid w:val="00214B2B"/>
    <w:rsid w:val="00214C13"/>
    <w:rsid w:val="00214F86"/>
    <w:rsid w:val="00214FA6"/>
    <w:rsid w:val="0021509C"/>
    <w:rsid w:val="002152AD"/>
    <w:rsid w:val="00215476"/>
    <w:rsid w:val="0021554A"/>
    <w:rsid w:val="0021565E"/>
    <w:rsid w:val="00215797"/>
    <w:rsid w:val="00215854"/>
    <w:rsid w:val="0021618E"/>
    <w:rsid w:val="002161B4"/>
    <w:rsid w:val="00216642"/>
    <w:rsid w:val="002166AF"/>
    <w:rsid w:val="002167D9"/>
    <w:rsid w:val="00216A22"/>
    <w:rsid w:val="00216EEC"/>
    <w:rsid w:val="0021703E"/>
    <w:rsid w:val="00217445"/>
    <w:rsid w:val="002175D4"/>
    <w:rsid w:val="0021798F"/>
    <w:rsid w:val="00217C37"/>
    <w:rsid w:val="00217CB8"/>
    <w:rsid w:val="00217E13"/>
    <w:rsid w:val="00217E62"/>
    <w:rsid w:val="00217EA8"/>
    <w:rsid w:val="0022004D"/>
    <w:rsid w:val="002202FE"/>
    <w:rsid w:val="00220349"/>
    <w:rsid w:val="00220562"/>
    <w:rsid w:val="0022057E"/>
    <w:rsid w:val="002205C8"/>
    <w:rsid w:val="0022063E"/>
    <w:rsid w:val="00220796"/>
    <w:rsid w:val="002207A1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869"/>
    <w:rsid w:val="00221D2A"/>
    <w:rsid w:val="00221E82"/>
    <w:rsid w:val="00221EA7"/>
    <w:rsid w:val="00222202"/>
    <w:rsid w:val="00222706"/>
    <w:rsid w:val="00222909"/>
    <w:rsid w:val="00222A23"/>
    <w:rsid w:val="00222B6A"/>
    <w:rsid w:val="00222B97"/>
    <w:rsid w:val="00222CE5"/>
    <w:rsid w:val="00223224"/>
    <w:rsid w:val="0022334D"/>
    <w:rsid w:val="002239ED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C2"/>
    <w:rsid w:val="0022558D"/>
    <w:rsid w:val="0022562C"/>
    <w:rsid w:val="002256A6"/>
    <w:rsid w:val="00225CC1"/>
    <w:rsid w:val="00225D5A"/>
    <w:rsid w:val="00225D96"/>
    <w:rsid w:val="00225DBE"/>
    <w:rsid w:val="0022619D"/>
    <w:rsid w:val="00226217"/>
    <w:rsid w:val="0022656B"/>
    <w:rsid w:val="00226831"/>
    <w:rsid w:val="00226944"/>
    <w:rsid w:val="00226BA4"/>
    <w:rsid w:val="00226E2D"/>
    <w:rsid w:val="00226F38"/>
    <w:rsid w:val="00226FD1"/>
    <w:rsid w:val="0022737E"/>
    <w:rsid w:val="00227679"/>
    <w:rsid w:val="00227B21"/>
    <w:rsid w:val="00227BC9"/>
    <w:rsid w:val="00230A63"/>
    <w:rsid w:val="00230AEB"/>
    <w:rsid w:val="00230B42"/>
    <w:rsid w:val="00230CB0"/>
    <w:rsid w:val="00230CFB"/>
    <w:rsid w:val="00230EA6"/>
    <w:rsid w:val="0023108B"/>
    <w:rsid w:val="0023109B"/>
    <w:rsid w:val="00231229"/>
    <w:rsid w:val="002313D6"/>
    <w:rsid w:val="0023145D"/>
    <w:rsid w:val="00231597"/>
    <w:rsid w:val="00231658"/>
    <w:rsid w:val="002316B7"/>
    <w:rsid w:val="0023181F"/>
    <w:rsid w:val="00231B96"/>
    <w:rsid w:val="00231E2B"/>
    <w:rsid w:val="00231E6F"/>
    <w:rsid w:val="00231F45"/>
    <w:rsid w:val="00231F9E"/>
    <w:rsid w:val="00232100"/>
    <w:rsid w:val="0023249D"/>
    <w:rsid w:val="002324FB"/>
    <w:rsid w:val="0023250D"/>
    <w:rsid w:val="00232793"/>
    <w:rsid w:val="002327DD"/>
    <w:rsid w:val="0023295E"/>
    <w:rsid w:val="00232EAF"/>
    <w:rsid w:val="0023302F"/>
    <w:rsid w:val="002332CE"/>
    <w:rsid w:val="002334AF"/>
    <w:rsid w:val="0023385B"/>
    <w:rsid w:val="002339B5"/>
    <w:rsid w:val="00233BD9"/>
    <w:rsid w:val="00233BE4"/>
    <w:rsid w:val="00233CFD"/>
    <w:rsid w:val="00233DA6"/>
    <w:rsid w:val="00234295"/>
    <w:rsid w:val="00234AA6"/>
    <w:rsid w:val="00234AED"/>
    <w:rsid w:val="00234B77"/>
    <w:rsid w:val="00234BF1"/>
    <w:rsid w:val="00235450"/>
    <w:rsid w:val="00235528"/>
    <w:rsid w:val="002355E5"/>
    <w:rsid w:val="00235640"/>
    <w:rsid w:val="00235BDF"/>
    <w:rsid w:val="00235BEE"/>
    <w:rsid w:val="00235DA2"/>
    <w:rsid w:val="00235FCF"/>
    <w:rsid w:val="00236642"/>
    <w:rsid w:val="00236765"/>
    <w:rsid w:val="00236B08"/>
    <w:rsid w:val="00236C96"/>
    <w:rsid w:val="00237125"/>
    <w:rsid w:val="002371F0"/>
    <w:rsid w:val="00237712"/>
    <w:rsid w:val="00237B33"/>
    <w:rsid w:val="00237B36"/>
    <w:rsid w:val="00237BA1"/>
    <w:rsid w:val="00237C8B"/>
    <w:rsid w:val="00237DF5"/>
    <w:rsid w:val="00237E9C"/>
    <w:rsid w:val="00240071"/>
    <w:rsid w:val="00240561"/>
    <w:rsid w:val="00240612"/>
    <w:rsid w:val="00240852"/>
    <w:rsid w:val="002409F4"/>
    <w:rsid w:val="00240AC8"/>
    <w:rsid w:val="00240CE5"/>
    <w:rsid w:val="00240D6D"/>
    <w:rsid w:val="00240F8A"/>
    <w:rsid w:val="0024101A"/>
    <w:rsid w:val="002412CB"/>
    <w:rsid w:val="002412F8"/>
    <w:rsid w:val="00241404"/>
    <w:rsid w:val="00241447"/>
    <w:rsid w:val="0024168E"/>
    <w:rsid w:val="00241690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60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846"/>
    <w:rsid w:val="00243ACD"/>
    <w:rsid w:val="00243CC7"/>
    <w:rsid w:val="00243F98"/>
    <w:rsid w:val="002442E9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972"/>
    <w:rsid w:val="00245BAA"/>
    <w:rsid w:val="002460FE"/>
    <w:rsid w:val="00246133"/>
    <w:rsid w:val="0024623F"/>
    <w:rsid w:val="00246812"/>
    <w:rsid w:val="002469F5"/>
    <w:rsid w:val="00246BC6"/>
    <w:rsid w:val="00246D51"/>
    <w:rsid w:val="00246E3E"/>
    <w:rsid w:val="00246FBC"/>
    <w:rsid w:val="0024701C"/>
    <w:rsid w:val="0024706D"/>
    <w:rsid w:val="00247A52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6AE"/>
    <w:rsid w:val="00250861"/>
    <w:rsid w:val="002509A9"/>
    <w:rsid w:val="0025129E"/>
    <w:rsid w:val="00251429"/>
    <w:rsid w:val="002515FE"/>
    <w:rsid w:val="00251844"/>
    <w:rsid w:val="0025187A"/>
    <w:rsid w:val="002518B2"/>
    <w:rsid w:val="00251A07"/>
    <w:rsid w:val="00251B30"/>
    <w:rsid w:val="00251D5A"/>
    <w:rsid w:val="00251FDC"/>
    <w:rsid w:val="002522D3"/>
    <w:rsid w:val="0025234D"/>
    <w:rsid w:val="002525FE"/>
    <w:rsid w:val="002526F0"/>
    <w:rsid w:val="002527A2"/>
    <w:rsid w:val="002527B3"/>
    <w:rsid w:val="0025298E"/>
    <w:rsid w:val="00252DF4"/>
    <w:rsid w:val="00252E4C"/>
    <w:rsid w:val="00252F1D"/>
    <w:rsid w:val="002531AA"/>
    <w:rsid w:val="00253679"/>
    <w:rsid w:val="0025374F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3A1"/>
    <w:rsid w:val="00255507"/>
    <w:rsid w:val="002557F8"/>
    <w:rsid w:val="002558CE"/>
    <w:rsid w:val="00255909"/>
    <w:rsid w:val="00255AFF"/>
    <w:rsid w:val="00255C30"/>
    <w:rsid w:val="00255DB7"/>
    <w:rsid w:val="002561B7"/>
    <w:rsid w:val="002561FC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7C0"/>
    <w:rsid w:val="0025784D"/>
    <w:rsid w:val="0025796D"/>
    <w:rsid w:val="00257BBD"/>
    <w:rsid w:val="00257E67"/>
    <w:rsid w:val="00257EAF"/>
    <w:rsid w:val="00257EC6"/>
    <w:rsid w:val="00257ED6"/>
    <w:rsid w:val="00260201"/>
    <w:rsid w:val="00260264"/>
    <w:rsid w:val="0026037B"/>
    <w:rsid w:val="002604FD"/>
    <w:rsid w:val="002605E4"/>
    <w:rsid w:val="00260C7F"/>
    <w:rsid w:val="00260CD6"/>
    <w:rsid w:val="0026110D"/>
    <w:rsid w:val="002615F1"/>
    <w:rsid w:val="00261B80"/>
    <w:rsid w:val="00261DE7"/>
    <w:rsid w:val="002620CB"/>
    <w:rsid w:val="002622C9"/>
    <w:rsid w:val="002622ED"/>
    <w:rsid w:val="00262352"/>
    <w:rsid w:val="002623EE"/>
    <w:rsid w:val="00262400"/>
    <w:rsid w:val="002628C6"/>
    <w:rsid w:val="0026296A"/>
    <w:rsid w:val="00262A15"/>
    <w:rsid w:val="00262B4C"/>
    <w:rsid w:val="00262CA4"/>
    <w:rsid w:val="00262D30"/>
    <w:rsid w:val="00262E0F"/>
    <w:rsid w:val="00263043"/>
    <w:rsid w:val="00263075"/>
    <w:rsid w:val="00263554"/>
    <w:rsid w:val="0026355D"/>
    <w:rsid w:val="0026386D"/>
    <w:rsid w:val="00263C90"/>
    <w:rsid w:val="00263D03"/>
    <w:rsid w:val="00263D5F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746"/>
    <w:rsid w:val="0026796B"/>
    <w:rsid w:val="00267E37"/>
    <w:rsid w:val="00267E98"/>
    <w:rsid w:val="002701E5"/>
    <w:rsid w:val="0027033A"/>
    <w:rsid w:val="0027037A"/>
    <w:rsid w:val="00270464"/>
    <w:rsid w:val="00270679"/>
    <w:rsid w:val="002708B8"/>
    <w:rsid w:val="00270954"/>
    <w:rsid w:val="00270AA7"/>
    <w:rsid w:val="00270B6C"/>
    <w:rsid w:val="00270D4C"/>
    <w:rsid w:val="00270EDE"/>
    <w:rsid w:val="00270F10"/>
    <w:rsid w:val="0027143A"/>
    <w:rsid w:val="00271927"/>
    <w:rsid w:val="00271B76"/>
    <w:rsid w:val="00271DC6"/>
    <w:rsid w:val="00271E9A"/>
    <w:rsid w:val="002720D3"/>
    <w:rsid w:val="002720DD"/>
    <w:rsid w:val="0027225F"/>
    <w:rsid w:val="002724EF"/>
    <w:rsid w:val="00272537"/>
    <w:rsid w:val="00272769"/>
    <w:rsid w:val="00272E7F"/>
    <w:rsid w:val="00272EB3"/>
    <w:rsid w:val="0027300C"/>
    <w:rsid w:val="00273108"/>
    <w:rsid w:val="002731C8"/>
    <w:rsid w:val="0027386E"/>
    <w:rsid w:val="002739ED"/>
    <w:rsid w:val="00273A94"/>
    <w:rsid w:val="00273E7D"/>
    <w:rsid w:val="00274416"/>
    <w:rsid w:val="002746C7"/>
    <w:rsid w:val="00274816"/>
    <w:rsid w:val="002748DF"/>
    <w:rsid w:val="0027490A"/>
    <w:rsid w:val="00274969"/>
    <w:rsid w:val="00274991"/>
    <w:rsid w:val="00274B8B"/>
    <w:rsid w:val="00274C67"/>
    <w:rsid w:val="00274FAE"/>
    <w:rsid w:val="002751EC"/>
    <w:rsid w:val="00275316"/>
    <w:rsid w:val="002755A1"/>
    <w:rsid w:val="002756B4"/>
    <w:rsid w:val="0027590D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AEA"/>
    <w:rsid w:val="00276B43"/>
    <w:rsid w:val="00276B8D"/>
    <w:rsid w:val="00276DA3"/>
    <w:rsid w:val="00276E70"/>
    <w:rsid w:val="002770EC"/>
    <w:rsid w:val="0027711C"/>
    <w:rsid w:val="00277147"/>
    <w:rsid w:val="002771C6"/>
    <w:rsid w:val="00277401"/>
    <w:rsid w:val="0027742A"/>
    <w:rsid w:val="002775CA"/>
    <w:rsid w:val="002776D8"/>
    <w:rsid w:val="0027777A"/>
    <w:rsid w:val="002777C0"/>
    <w:rsid w:val="002777D6"/>
    <w:rsid w:val="00277856"/>
    <w:rsid w:val="00277AC2"/>
    <w:rsid w:val="00277B80"/>
    <w:rsid w:val="00277E50"/>
    <w:rsid w:val="0028005D"/>
    <w:rsid w:val="00280076"/>
    <w:rsid w:val="00280246"/>
    <w:rsid w:val="002802BA"/>
    <w:rsid w:val="002806AC"/>
    <w:rsid w:val="002806B3"/>
    <w:rsid w:val="00280718"/>
    <w:rsid w:val="00280D62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25F"/>
    <w:rsid w:val="00282390"/>
    <w:rsid w:val="002826C3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572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79A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C0"/>
    <w:rsid w:val="00290503"/>
    <w:rsid w:val="0029096A"/>
    <w:rsid w:val="00290ACC"/>
    <w:rsid w:val="00290AF0"/>
    <w:rsid w:val="00290B2F"/>
    <w:rsid w:val="00290B7F"/>
    <w:rsid w:val="00290CC0"/>
    <w:rsid w:val="002911AB"/>
    <w:rsid w:val="00291282"/>
    <w:rsid w:val="00291411"/>
    <w:rsid w:val="0029160D"/>
    <w:rsid w:val="00291711"/>
    <w:rsid w:val="002917B6"/>
    <w:rsid w:val="002918EC"/>
    <w:rsid w:val="00291A15"/>
    <w:rsid w:val="00291B28"/>
    <w:rsid w:val="00291B63"/>
    <w:rsid w:val="00291C4E"/>
    <w:rsid w:val="00291D08"/>
    <w:rsid w:val="00291FB1"/>
    <w:rsid w:val="00292078"/>
    <w:rsid w:val="00292359"/>
    <w:rsid w:val="002923D5"/>
    <w:rsid w:val="00292497"/>
    <w:rsid w:val="00292ACA"/>
    <w:rsid w:val="00292B3C"/>
    <w:rsid w:val="00292D49"/>
    <w:rsid w:val="00292E74"/>
    <w:rsid w:val="00293497"/>
    <w:rsid w:val="00293919"/>
    <w:rsid w:val="002939AF"/>
    <w:rsid w:val="00293B3A"/>
    <w:rsid w:val="00293BA4"/>
    <w:rsid w:val="00293D57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6334"/>
    <w:rsid w:val="0029639D"/>
    <w:rsid w:val="00296560"/>
    <w:rsid w:val="00296B1D"/>
    <w:rsid w:val="00296D9A"/>
    <w:rsid w:val="00296DCD"/>
    <w:rsid w:val="00297535"/>
    <w:rsid w:val="0029776F"/>
    <w:rsid w:val="002977B8"/>
    <w:rsid w:val="00297904"/>
    <w:rsid w:val="0029796B"/>
    <w:rsid w:val="00297B6E"/>
    <w:rsid w:val="00297C57"/>
    <w:rsid w:val="00297D32"/>
    <w:rsid w:val="002A00A1"/>
    <w:rsid w:val="002A01EE"/>
    <w:rsid w:val="002A0456"/>
    <w:rsid w:val="002A066E"/>
    <w:rsid w:val="002A09EF"/>
    <w:rsid w:val="002A0D46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1D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528"/>
    <w:rsid w:val="002A4847"/>
    <w:rsid w:val="002A4DA4"/>
    <w:rsid w:val="002A524C"/>
    <w:rsid w:val="002A5552"/>
    <w:rsid w:val="002A5749"/>
    <w:rsid w:val="002A57EF"/>
    <w:rsid w:val="002A58DB"/>
    <w:rsid w:val="002A5B18"/>
    <w:rsid w:val="002A5D23"/>
    <w:rsid w:val="002A5D36"/>
    <w:rsid w:val="002A5ECF"/>
    <w:rsid w:val="002A60AE"/>
    <w:rsid w:val="002A6390"/>
    <w:rsid w:val="002A6767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A18"/>
    <w:rsid w:val="002A7B62"/>
    <w:rsid w:val="002A7F5B"/>
    <w:rsid w:val="002B00E2"/>
    <w:rsid w:val="002B02F2"/>
    <w:rsid w:val="002B04FD"/>
    <w:rsid w:val="002B05CF"/>
    <w:rsid w:val="002B05F5"/>
    <w:rsid w:val="002B0621"/>
    <w:rsid w:val="002B06F7"/>
    <w:rsid w:val="002B073A"/>
    <w:rsid w:val="002B087D"/>
    <w:rsid w:val="002B0D06"/>
    <w:rsid w:val="002B0FF8"/>
    <w:rsid w:val="002B10CA"/>
    <w:rsid w:val="002B12E7"/>
    <w:rsid w:val="002B1700"/>
    <w:rsid w:val="002B1EAA"/>
    <w:rsid w:val="002B1EF8"/>
    <w:rsid w:val="002B2041"/>
    <w:rsid w:val="002B20CC"/>
    <w:rsid w:val="002B21C7"/>
    <w:rsid w:val="002B25DB"/>
    <w:rsid w:val="002B284E"/>
    <w:rsid w:val="002B285A"/>
    <w:rsid w:val="002B29B3"/>
    <w:rsid w:val="002B2A21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DC"/>
    <w:rsid w:val="002B46EB"/>
    <w:rsid w:val="002B4988"/>
    <w:rsid w:val="002B4A39"/>
    <w:rsid w:val="002B4AC8"/>
    <w:rsid w:val="002B4CAF"/>
    <w:rsid w:val="002B4CB5"/>
    <w:rsid w:val="002B4CC2"/>
    <w:rsid w:val="002B4DE1"/>
    <w:rsid w:val="002B502D"/>
    <w:rsid w:val="002B5166"/>
    <w:rsid w:val="002B518F"/>
    <w:rsid w:val="002B51D1"/>
    <w:rsid w:val="002B531C"/>
    <w:rsid w:val="002B5632"/>
    <w:rsid w:val="002B597F"/>
    <w:rsid w:val="002B59FD"/>
    <w:rsid w:val="002B5CEC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2E5"/>
    <w:rsid w:val="002C067A"/>
    <w:rsid w:val="002C0957"/>
    <w:rsid w:val="002C09AB"/>
    <w:rsid w:val="002C0C93"/>
    <w:rsid w:val="002C0D61"/>
    <w:rsid w:val="002C0DAA"/>
    <w:rsid w:val="002C0EB8"/>
    <w:rsid w:val="002C0EF3"/>
    <w:rsid w:val="002C12E0"/>
    <w:rsid w:val="002C1363"/>
    <w:rsid w:val="002C1515"/>
    <w:rsid w:val="002C191E"/>
    <w:rsid w:val="002C1F01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6F"/>
    <w:rsid w:val="002C43B0"/>
    <w:rsid w:val="002C4B7F"/>
    <w:rsid w:val="002C4ECA"/>
    <w:rsid w:val="002C50AE"/>
    <w:rsid w:val="002C5272"/>
    <w:rsid w:val="002C52BB"/>
    <w:rsid w:val="002C5322"/>
    <w:rsid w:val="002C53C5"/>
    <w:rsid w:val="002C5624"/>
    <w:rsid w:val="002C5696"/>
    <w:rsid w:val="002C56DB"/>
    <w:rsid w:val="002C580F"/>
    <w:rsid w:val="002C5832"/>
    <w:rsid w:val="002C59F1"/>
    <w:rsid w:val="002C5A4C"/>
    <w:rsid w:val="002C5D7C"/>
    <w:rsid w:val="002C5F25"/>
    <w:rsid w:val="002C5F4A"/>
    <w:rsid w:val="002C62F5"/>
    <w:rsid w:val="002C6396"/>
    <w:rsid w:val="002C6639"/>
    <w:rsid w:val="002C6A35"/>
    <w:rsid w:val="002C6EB7"/>
    <w:rsid w:val="002C7061"/>
    <w:rsid w:val="002C7161"/>
    <w:rsid w:val="002C7612"/>
    <w:rsid w:val="002C7638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D8"/>
    <w:rsid w:val="002D0993"/>
    <w:rsid w:val="002D09CD"/>
    <w:rsid w:val="002D0B63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9D1"/>
    <w:rsid w:val="002D2ADC"/>
    <w:rsid w:val="002D2C1E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CD6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172"/>
    <w:rsid w:val="002D556A"/>
    <w:rsid w:val="002D5656"/>
    <w:rsid w:val="002D5B33"/>
    <w:rsid w:val="002D6234"/>
    <w:rsid w:val="002D6392"/>
    <w:rsid w:val="002D6402"/>
    <w:rsid w:val="002D6554"/>
    <w:rsid w:val="002D66E1"/>
    <w:rsid w:val="002D6B40"/>
    <w:rsid w:val="002D6EFF"/>
    <w:rsid w:val="002D7011"/>
    <w:rsid w:val="002D7194"/>
    <w:rsid w:val="002D7200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DB8"/>
    <w:rsid w:val="002E0FE5"/>
    <w:rsid w:val="002E13CE"/>
    <w:rsid w:val="002E1429"/>
    <w:rsid w:val="002E1645"/>
    <w:rsid w:val="002E1797"/>
    <w:rsid w:val="002E1A4D"/>
    <w:rsid w:val="002E1AC7"/>
    <w:rsid w:val="002E1AE9"/>
    <w:rsid w:val="002E1B48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5"/>
    <w:rsid w:val="002E3C7B"/>
    <w:rsid w:val="002E3DDA"/>
    <w:rsid w:val="002E4190"/>
    <w:rsid w:val="002E421F"/>
    <w:rsid w:val="002E4257"/>
    <w:rsid w:val="002E4723"/>
    <w:rsid w:val="002E4E06"/>
    <w:rsid w:val="002E50C4"/>
    <w:rsid w:val="002E51A3"/>
    <w:rsid w:val="002E5472"/>
    <w:rsid w:val="002E54A1"/>
    <w:rsid w:val="002E5586"/>
    <w:rsid w:val="002E5875"/>
    <w:rsid w:val="002E58BE"/>
    <w:rsid w:val="002E59B7"/>
    <w:rsid w:val="002E5CB0"/>
    <w:rsid w:val="002E6163"/>
    <w:rsid w:val="002E622F"/>
    <w:rsid w:val="002E62DD"/>
    <w:rsid w:val="002E6383"/>
    <w:rsid w:val="002E6675"/>
    <w:rsid w:val="002E6E1F"/>
    <w:rsid w:val="002E6ED1"/>
    <w:rsid w:val="002E6ED6"/>
    <w:rsid w:val="002E6EDD"/>
    <w:rsid w:val="002E70A9"/>
    <w:rsid w:val="002E73BC"/>
    <w:rsid w:val="002E7454"/>
    <w:rsid w:val="002E7602"/>
    <w:rsid w:val="002E7999"/>
    <w:rsid w:val="002E7AB5"/>
    <w:rsid w:val="002E7BCC"/>
    <w:rsid w:val="002E7E30"/>
    <w:rsid w:val="002F004E"/>
    <w:rsid w:val="002F0092"/>
    <w:rsid w:val="002F0096"/>
    <w:rsid w:val="002F0332"/>
    <w:rsid w:val="002F04E1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1A4"/>
    <w:rsid w:val="002F33A6"/>
    <w:rsid w:val="002F33EA"/>
    <w:rsid w:val="002F348E"/>
    <w:rsid w:val="002F350C"/>
    <w:rsid w:val="002F35E7"/>
    <w:rsid w:val="002F3602"/>
    <w:rsid w:val="002F37F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B65"/>
    <w:rsid w:val="002F4E0A"/>
    <w:rsid w:val="002F53B9"/>
    <w:rsid w:val="002F5704"/>
    <w:rsid w:val="002F571E"/>
    <w:rsid w:val="002F5C02"/>
    <w:rsid w:val="002F5C35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EB"/>
    <w:rsid w:val="002F7F33"/>
    <w:rsid w:val="002F7F95"/>
    <w:rsid w:val="003003E9"/>
    <w:rsid w:val="00300607"/>
    <w:rsid w:val="00300BFC"/>
    <w:rsid w:val="00300CAB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D2"/>
    <w:rsid w:val="003016F0"/>
    <w:rsid w:val="003017ED"/>
    <w:rsid w:val="003018F5"/>
    <w:rsid w:val="00301EE9"/>
    <w:rsid w:val="00301FBC"/>
    <w:rsid w:val="003023CD"/>
    <w:rsid w:val="00302495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FA"/>
    <w:rsid w:val="0030370E"/>
    <w:rsid w:val="003037A4"/>
    <w:rsid w:val="003039E6"/>
    <w:rsid w:val="00303A1D"/>
    <w:rsid w:val="00303AB7"/>
    <w:rsid w:val="00303E6A"/>
    <w:rsid w:val="003041E9"/>
    <w:rsid w:val="00304335"/>
    <w:rsid w:val="0030441F"/>
    <w:rsid w:val="00304454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DA5"/>
    <w:rsid w:val="00306E6D"/>
    <w:rsid w:val="00306FC9"/>
    <w:rsid w:val="0030730A"/>
    <w:rsid w:val="00307877"/>
    <w:rsid w:val="0030792F"/>
    <w:rsid w:val="00307A94"/>
    <w:rsid w:val="00307C74"/>
    <w:rsid w:val="0031003F"/>
    <w:rsid w:val="00310638"/>
    <w:rsid w:val="00310741"/>
    <w:rsid w:val="003113D7"/>
    <w:rsid w:val="003114A8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F3F"/>
    <w:rsid w:val="00312FE6"/>
    <w:rsid w:val="003130E8"/>
    <w:rsid w:val="003131E3"/>
    <w:rsid w:val="00313241"/>
    <w:rsid w:val="003136ED"/>
    <w:rsid w:val="00313D9D"/>
    <w:rsid w:val="003140A8"/>
    <w:rsid w:val="003141FD"/>
    <w:rsid w:val="00314235"/>
    <w:rsid w:val="00314291"/>
    <w:rsid w:val="0031481D"/>
    <w:rsid w:val="0031494D"/>
    <w:rsid w:val="0031495F"/>
    <w:rsid w:val="00314AAF"/>
    <w:rsid w:val="00314D15"/>
    <w:rsid w:val="00314D31"/>
    <w:rsid w:val="00315055"/>
    <w:rsid w:val="0031524C"/>
    <w:rsid w:val="003152F2"/>
    <w:rsid w:val="00315522"/>
    <w:rsid w:val="0031572F"/>
    <w:rsid w:val="00315D8D"/>
    <w:rsid w:val="00315D9A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CC7"/>
    <w:rsid w:val="00316F85"/>
    <w:rsid w:val="00317263"/>
    <w:rsid w:val="00317339"/>
    <w:rsid w:val="00317343"/>
    <w:rsid w:val="0031737A"/>
    <w:rsid w:val="00317642"/>
    <w:rsid w:val="00320187"/>
    <w:rsid w:val="00320305"/>
    <w:rsid w:val="003203EF"/>
    <w:rsid w:val="00320658"/>
    <w:rsid w:val="003207F3"/>
    <w:rsid w:val="00320E72"/>
    <w:rsid w:val="003213AC"/>
    <w:rsid w:val="00321898"/>
    <w:rsid w:val="003219FA"/>
    <w:rsid w:val="00321F0D"/>
    <w:rsid w:val="0032215D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99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B8"/>
    <w:rsid w:val="00324CE3"/>
    <w:rsid w:val="003252B3"/>
    <w:rsid w:val="00325398"/>
    <w:rsid w:val="00325455"/>
    <w:rsid w:val="00325751"/>
    <w:rsid w:val="00325A09"/>
    <w:rsid w:val="00325E88"/>
    <w:rsid w:val="00325FA6"/>
    <w:rsid w:val="0032601E"/>
    <w:rsid w:val="00326139"/>
    <w:rsid w:val="0032636C"/>
    <w:rsid w:val="003264D5"/>
    <w:rsid w:val="003265F3"/>
    <w:rsid w:val="0032669D"/>
    <w:rsid w:val="00326A80"/>
    <w:rsid w:val="00326B2E"/>
    <w:rsid w:val="00326FF0"/>
    <w:rsid w:val="00327291"/>
    <w:rsid w:val="003275CB"/>
    <w:rsid w:val="003278B6"/>
    <w:rsid w:val="00327A60"/>
    <w:rsid w:val="00327C96"/>
    <w:rsid w:val="00327F45"/>
    <w:rsid w:val="00327FE1"/>
    <w:rsid w:val="0033016A"/>
    <w:rsid w:val="003301B9"/>
    <w:rsid w:val="003301C3"/>
    <w:rsid w:val="00330B18"/>
    <w:rsid w:val="00330D71"/>
    <w:rsid w:val="00330E85"/>
    <w:rsid w:val="003315DC"/>
    <w:rsid w:val="00331758"/>
    <w:rsid w:val="00331C19"/>
    <w:rsid w:val="00331F7B"/>
    <w:rsid w:val="00332228"/>
    <w:rsid w:val="003322B4"/>
    <w:rsid w:val="003322E8"/>
    <w:rsid w:val="003325BF"/>
    <w:rsid w:val="003325EB"/>
    <w:rsid w:val="003325F4"/>
    <w:rsid w:val="003327DF"/>
    <w:rsid w:val="00332908"/>
    <w:rsid w:val="00332A0B"/>
    <w:rsid w:val="00332B3E"/>
    <w:rsid w:val="00332B90"/>
    <w:rsid w:val="00333157"/>
    <w:rsid w:val="00333502"/>
    <w:rsid w:val="00333541"/>
    <w:rsid w:val="00333553"/>
    <w:rsid w:val="00333681"/>
    <w:rsid w:val="003336C3"/>
    <w:rsid w:val="0033386E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5B0"/>
    <w:rsid w:val="00335800"/>
    <w:rsid w:val="00335849"/>
    <w:rsid w:val="003359B9"/>
    <w:rsid w:val="00335C2F"/>
    <w:rsid w:val="00335C95"/>
    <w:rsid w:val="003361C6"/>
    <w:rsid w:val="003361E6"/>
    <w:rsid w:val="00336526"/>
    <w:rsid w:val="003367A5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245"/>
    <w:rsid w:val="0034060B"/>
    <w:rsid w:val="0034065D"/>
    <w:rsid w:val="00340888"/>
    <w:rsid w:val="003409AD"/>
    <w:rsid w:val="00340B47"/>
    <w:rsid w:val="00341185"/>
    <w:rsid w:val="0034179B"/>
    <w:rsid w:val="00341A17"/>
    <w:rsid w:val="00341A8B"/>
    <w:rsid w:val="00341CFB"/>
    <w:rsid w:val="00341E81"/>
    <w:rsid w:val="003421D1"/>
    <w:rsid w:val="0034225D"/>
    <w:rsid w:val="003426DD"/>
    <w:rsid w:val="00342785"/>
    <w:rsid w:val="003428E8"/>
    <w:rsid w:val="00342B67"/>
    <w:rsid w:val="00342C1D"/>
    <w:rsid w:val="00343098"/>
    <w:rsid w:val="00343567"/>
    <w:rsid w:val="003435AD"/>
    <w:rsid w:val="0034386E"/>
    <w:rsid w:val="00343CCD"/>
    <w:rsid w:val="00343EB4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583"/>
    <w:rsid w:val="0034581F"/>
    <w:rsid w:val="003458A2"/>
    <w:rsid w:val="00345A10"/>
    <w:rsid w:val="00345F57"/>
    <w:rsid w:val="003460FF"/>
    <w:rsid w:val="00346218"/>
    <w:rsid w:val="00346850"/>
    <w:rsid w:val="003469F1"/>
    <w:rsid w:val="00346B32"/>
    <w:rsid w:val="00346BC4"/>
    <w:rsid w:val="00346C45"/>
    <w:rsid w:val="00346CDC"/>
    <w:rsid w:val="00346D1A"/>
    <w:rsid w:val="00346D4C"/>
    <w:rsid w:val="00346FDB"/>
    <w:rsid w:val="00347095"/>
    <w:rsid w:val="0034761D"/>
    <w:rsid w:val="00347954"/>
    <w:rsid w:val="00347ACA"/>
    <w:rsid w:val="00347BB1"/>
    <w:rsid w:val="00347BBA"/>
    <w:rsid w:val="00347D36"/>
    <w:rsid w:val="00347D5F"/>
    <w:rsid w:val="00347FF3"/>
    <w:rsid w:val="003500E9"/>
    <w:rsid w:val="00350101"/>
    <w:rsid w:val="00350290"/>
    <w:rsid w:val="003503B3"/>
    <w:rsid w:val="003504AD"/>
    <w:rsid w:val="00350504"/>
    <w:rsid w:val="0035056F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7F9"/>
    <w:rsid w:val="00351986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29"/>
    <w:rsid w:val="00354272"/>
    <w:rsid w:val="00354443"/>
    <w:rsid w:val="00354532"/>
    <w:rsid w:val="00354706"/>
    <w:rsid w:val="00354759"/>
    <w:rsid w:val="003550CA"/>
    <w:rsid w:val="00355184"/>
    <w:rsid w:val="003552A4"/>
    <w:rsid w:val="003555A7"/>
    <w:rsid w:val="00355652"/>
    <w:rsid w:val="003557A6"/>
    <w:rsid w:val="003557E3"/>
    <w:rsid w:val="003558D7"/>
    <w:rsid w:val="00355968"/>
    <w:rsid w:val="00355B97"/>
    <w:rsid w:val="003561DF"/>
    <w:rsid w:val="003562B8"/>
    <w:rsid w:val="00356734"/>
    <w:rsid w:val="00356C97"/>
    <w:rsid w:val="00357780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B19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A16"/>
    <w:rsid w:val="00361B86"/>
    <w:rsid w:val="00361D07"/>
    <w:rsid w:val="00361E23"/>
    <w:rsid w:val="00361F38"/>
    <w:rsid w:val="00361FDF"/>
    <w:rsid w:val="003622AC"/>
    <w:rsid w:val="003622B2"/>
    <w:rsid w:val="00362303"/>
    <w:rsid w:val="0036251F"/>
    <w:rsid w:val="00362BEA"/>
    <w:rsid w:val="00362DBD"/>
    <w:rsid w:val="00362F4E"/>
    <w:rsid w:val="00362F81"/>
    <w:rsid w:val="0036303C"/>
    <w:rsid w:val="00363098"/>
    <w:rsid w:val="0036320F"/>
    <w:rsid w:val="00363307"/>
    <w:rsid w:val="0036371D"/>
    <w:rsid w:val="00363756"/>
    <w:rsid w:val="00363886"/>
    <w:rsid w:val="00363D1A"/>
    <w:rsid w:val="003640F7"/>
    <w:rsid w:val="003648EB"/>
    <w:rsid w:val="00364CF8"/>
    <w:rsid w:val="00364DBC"/>
    <w:rsid w:val="00364EE4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5DC7"/>
    <w:rsid w:val="00366029"/>
    <w:rsid w:val="00366364"/>
    <w:rsid w:val="0036658D"/>
    <w:rsid w:val="00366812"/>
    <w:rsid w:val="00366A6D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C3"/>
    <w:rsid w:val="003719D6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29E"/>
    <w:rsid w:val="003732B2"/>
    <w:rsid w:val="00373340"/>
    <w:rsid w:val="00373643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74E"/>
    <w:rsid w:val="0037499B"/>
    <w:rsid w:val="003749F9"/>
    <w:rsid w:val="00374B83"/>
    <w:rsid w:val="00374C20"/>
    <w:rsid w:val="0037518F"/>
    <w:rsid w:val="00375190"/>
    <w:rsid w:val="0037532B"/>
    <w:rsid w:val="00375399"/>
    <w:rsid w:val="003753DE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EF"/>
    <w:rsid w:val="00377AA4"/>
    <w:rsid w:val="00377AC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130C"/>
    <w:rsid w:val="003818E3"/>
    <w:rsid w:val="00381AF0"/>
    <w:rsid w:val="00381F0C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68"/>
    <w:rsid w:val="00382C85"/>
    <w:rsid w:val="00382E18"/>
    <w:rsid w:val="00382F72"/>
    <w:rsid w:val="00383201"/>
    <w:rsid w:val="0038369C"/>
    <w:rsid w:val="00383C6E"/>
    <w:rsid w:val="00383D30"/>
    <w:rsid w:val="00383D65"/>
    <w:rsid w:val="00383D69"/>
    <w:rsid w:val="00383D9A"/>
    <w:rsid w:val="00383E08"/>
    <w:rsid w:val="00384368"/>
    <w:rsid w:val="00384595"/>
    <w:rsid w:val="00384959"/>
    <w:rsid w:val="00384B20"/>
    <w:rsid w:val="00384BD4"/>
    <w:rsid w:val="00384EB1"/>
    <w:rsid w:val="00384F33"/>
    <w:rsid w:val="0038520A"/>
    <w:rsid w:val="00385227"/>
    <w:rsid w:val="00385392"/>
    <w:rsid w:val="0038560D"/>
    <w:rsid w:val="00385718"/>
    <w:rsid w:val="00385720"/>
    <w:rsid w:val="00385966"/>
    <w:rsid w:val="00385BE1"/>
    <w:rsid w:val="00385C05"/>
    <w:rsid w:val="00385E0E"/>
    <w:rsid w:val="00385F94"/>
    <w:rsid w:val="0038613F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90019"/>
    <w:rsid w:val="0039043F"/>
    <w:rsid w:val="0039065D"/>
    <w:rsid w:val="00390A07"/>
    <w:rsid w:val="00390AB5"/>
    <w:rsid w:val="00390BDB"/>
    <w:rsid w:val="00390C2B"/>
    <w:rsid w:val="00390E48"/>
    <w:rsid w:val="00390FD1"/>
    <w:rsid w:val="00391086"/>
    <w:rsid w:val="0039118A"/>
    <w:rsid w:val="0039132D"/>
    <w:rsid w:val="00391638"/>
    <w:rsid w:val="00391779"/>
    <w:rsid w:val="003917E3"/>
    <w:rsid w:val="00391CA6"/>
    <w:rsid w:val="003920CB"/>
    <w:rsid w:val="0039213A"/>
    <w:rsid w:val="003921D2"/>
    <w:rsid w:val="0039230A"/>
    <w:rsid w:val="00392327"/>
    <w:rsid w:val="00392353"/>
    <w:rsid w:val="0039239D"/>
    <w:rsid w:val="003924B2"/>
    <w:rsid w:val="003926DC"/>
    <w:rsid w:val="00392ABD"/>
    <w:rsid w:val="00392FB8"/>
    <w:rsid w:val="0039307C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876"/>
    <w:rsid w:val="00395967"/>
    <w:rsid w:val="00395B6B"/>
    <w:rsid w:val="00395C2B"/>
    <w:rsid w:val="00395E4B"/>
    <w:rsid w:val="00395FF5"/>
    <w:rsid w:val="00396059"/>
    <w:rsid w:val="00396080"/>
    <w:rsid w:val="003960EC"/>
    <w:rsid w:val="0039612B"/>
    <w:rsid w:val="0039619B"/>
    <w:rsid w:val="0039653A"/>
    <w:rsid w:val="00396ADA"/>
    <w:rsid w:val="00396B16"/>
    <w:rsid w:val="00396EB5"/>
    <w:rsid w:val="003970A7"/>
    <w:rsid w:val="0039735D"/>
    <w:rsid w:val="00397502"/>
    <w:rsid w:val="00397515"/>
    <w:rsid w:val="00397608"/>
    <w:rsid w:val="00397999"/>
    <w:rsid w:val="00397B96"/>
    <w:rsid w:val="00397BFE"/>
    <w:rsid w:val="003A03C1"/>
    <w:rsid w:val="003A0486"/>
    <w:rsid w:val="003A057E"/>
    <w:rsid w:val="003A0AB9"/>
    <w:rsid w:val="003A0AD7"/>
    <w:rsid w:val="003A0D5B"/>
    <w:rsid w:val="003A0FFF"/>
    <w:rsid w:val="003A10D5"/>
    <w:rsid w:val="003A1113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4F48"/>
    <w:rsid w:val="003A5178"/>
    <w:rsid w:val="003A51BE"/>
    <w:rsid w:val="003A55F8"/>
    <w:rsid w:val="003A562F"/>
    <w:rsid w:val="003A563E"/>
    <w:rsid w:val="003A5788"/>
    <w:rsid w:val="003A5964"/>
    <w:rsid w:val="003A5A6A"/>
    <w:rsid w:val="003A5E83"/>
    <w:rsid w:val="003A5FBB"/>
    <w:rsid w:val="003A6294"/>
    <w:rsid w:val="003A63A6"/>
    <w:rsid w:val="003A6719"/>
    <w:rsid w:val="003A68AE"/>
    <w:rsid w:val="003A698E"/>
    <w:rsid w:val="003A6C3E"/>
    <w:rsid w:val="003A6FA2"/>
    <w:rsid w:val="003A719D"/>
    <w:rsid w:val="003A73EB"/>
    <w:rsid w:val="003A745D"/>
    <w:rsid w:val="003A753E"/>
    <w:rsid w:val="003A78C5"/>
    <w:rsid w:val="003A7AA7"/>
    <w:rsid w:val="003A7C53"/>
    <w:rsid w:val="003A7D05"/>
    <w:rsid w:val="003A7D64"/>
    <w:rsid w:val="003B00AE"/>
    <w:rsid w:val="003B0279"/>
    <w:rsid w:val="003B0306"/>
    <w:rsid w:val="003B07AC"/>
    <w:rsid w:val="003B08E8"/>
    <w:rsid w:val="003B09EC"/>
    <w:rsid w:val="003B0B19"/>
    <w:rsid w:val="003B0CA6"/>
    <w:rsid w:val="003B0D96"/>
    <w:rsid w:val="003B0D9A"/>
    <w:rsid w:val="003B0E65"/>
    <w:rsid w:val="003B0F22"/>
    <w:rsid w:val="003B0FFF"/>
    <w:rsid w:val="003B121F"/>
    <w:rsid w:val="003B122B"/>
    <w:rsid w:val="003B126E"/>
    <w:rsid w:val="003B1A0F"/>
    <w:rsid w:val="003B1A25"/>
    <w:rsid w:val="003B1AC0"/>
    <w:rsid w:val="003B1D6F"/>
    <w:rsid w:val="003B1FE6"/>
    <w:rsid w:val="003B202C"/>
    <w:rsid w:val="003B2035"/>
    <w:rsid w:val="003B21DA"/>
    <w:rsid w:val="003B223B"/>
    <w:rsid w:val="003B2502"/>
    <w:rsid w:val="003B264E"/>
    <w:rsid w:val="003B2664"/>
    <w:rsid w:val="003B27CC"/>
    <w:rsid w:val="003B2CF2"/>
    <w:rsid w:val="003B2F25"/>
    <w:rsid w:val="003B3002"/>
    <w:rsid w:val="003B30AB"/>
    <w:rsid w:val="003B3E4A"/>
    <w:rsid w:val="003B480C"/>
    <w:rsid w:val="003B486E"/>
    <w:rsid w:val="003B487F"/>
    <w:rsid w:val="003B48F2"/>
    <w:rsid w:val="003B4956"/>
    <w:rsid w:val="003B497D"/>
    <w:rsid w:val="003B4AA6"/>
    <w:rsid w:val="003B4C8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E88"/>
    <w:rsid w:val="003B6F92"/>
    <w:rsid w:val="003B7140"/>
    <w:rsid w:val="003B73D7"/>
    <w:rsid w:val="003B76B3"/>
    <w:rsid w:val="003B7737"/>
    <w:rsid w:val="003B778E"/>
    <w:rsid w:val="003B7982"/>
    <w:rsid w:val="003B7A48"/>
    <w:rsid w:val="003B7B10"/>
    <w:rsid w:val="003B7C00"/>
    <w:rsid w:val="003B7C13"/>
    <w:rsid w:val="003B7FC9"/>
    <w:rsid w:val="003C00E2"/>
    <w:rsid w:val="003C01DA"/>
    <w:rsid w:val="003C02EC"/>
    <w:rsid w:val="003C04AB"/>
    <w:rsid w:val="003C04B8"/>
    <w:rsid w:val="003C051E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3A6"/>
    <w:rsid w:val="003C43D1"/>
    <w:rsid w:val="003C4515"/>
    <w:rsid w:val="003C46CD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25"/>
    <w:rsid w:val="003C66FA"/>
    <w:rsid w:val="003C67CC"/>
    <w:rsid w:val="003C69C4"/>
    <w:rsid w:val="003C6A20"/>
    <w:rsid w:val="003C6C32"/>
    <w:rsid w:val="003C7242"/>
    <w:rsid w:val="003C7310"/>
    <w:rsid w:val="003C754C"/>
    <w:rsid w:val="003C76C9"/>
    <w:rsid w:val="003C7838"/>
    <w:rsid w:val="003C7872"/>
    <w:rsid w:val="003C7ABC"/>
    <w:rsid w:val="003C7B69"/>
    <w:rsid w:val="003C7D93"/>
    <w:rsid w:val="003D0071"/>
    <w:rsid w:val="003D0106"/>
    <w:rsid w:val="003D03B4"/>
    <w:rsid w:val="003D043F"/>
    <w:rsid w:val="003D0542"/>
    <w:rsid w:val="003D0D10"/>
    <w:rsid w:val="003D11E9"/>
    <w:rsid w:val="003D1254"/>
    <w:rsid w:val="003D1397"/>
    <w:rsid w:val="003D13BC"/>
    <w:rsid w:val="003D1419"/>
    <w:rsid w:val="003D17A4"/>
    <w:rsid w:val="003D1835"/>
    <w:rsid w:val="003D18E7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2EE8"/>
    <w:rsid w:val="003D326F"/>
    <w:rsid w:val="003D338E"/>
    <w:rsid w:val="003D33AC"/>
    <w:rsid w:val="003D33FA"/>
    <w:rsid w:val="003D3408"/>
    <w:rsid w:val="003D3437"/>
    <w:rsid w:val="003D3514"/>
    <w:rsid w:val="003D3707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75F"/>
    <w:rsid w:val="003D5875"/>
    <w:rsid w:val="003D58D6"/>
    <w:rsid w:val="003D59FB"/>
    <w:rsid w:val="003D5ABC"/>
    <w:rsid w:val="003D5AE6"/>
    <w:rsid w:val="003D5DEC"/>
    <w:rsid w:val="003D5FE3"/>
    <w:rsid w:val="003D61CC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BA7"/>
    <w:rsid w:val="003E0153"/>
    <w:rsid w:val="003E051D"/>
    <w:rsid w:val="003E05FE"/>
    <w:rsid w:val="003E0645"/>
    <w:rsid w:val="003E06E1"/>
    <w:rsid w:val="003E0902"/>
    <w:rsid w:val="003E118D"/>
    <w:rsid w:val="003E119D"/>
    <w:rsid w:val="003E1223"/>
    <w:rsid w:val="003E1228"/>
    <w:rsid w:val="003E12C2"/>
    <w:rsid w:val="003E135D"/>
    <w:rsid w:val="003E1520"/>
    <w:rsid w:val="003E17E4"/>
    <w:rsid w:val="003E1C52"/>
    <w:rsid w:val="003E1C98"/>
    <w:rsid w:val="003E1DC8"/>
    <w:rsid w:val="003E1FA6"/>
    <w:rsid w:val="003E21A8"/>
    <w:rsid w:val="003E22EF"/>
    <w:rsid w:val="003E273F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327"/>
    <w:rsid w:val="003E3356"/>
    <w:rsid w:val="003E3366"/>
    <w:rsid w:val="003E36B2"/>
    <w:rsid w:val="003E39AD"/>
    <w:rsid w:val="003E3AC3"/>
    <w:rsid w:val="003E3ACF"/>
    <w:rsid w:val="003E3AFB"/>
    <w:rsid w:val="003E3BA5"/>
    <w:rsid w:val="003E3C9E"/>
    <w:rsid w:val="003E3F63"/>
    <w:rsid w:val="003E4526"/>
    <w:rsid w:val="003E4725"/>
    <w:rsid w:val="003E4766"/>
    <w:rsid w:val="003E4837"/>
    <w:rsid w:val="003E4893"/>
    <w:rsid w:val="003E49A0"/>
    <w:rsid w:val="003E4AE1"/>
    <w:rsid w:val="003E4B27"/>
    <w:rsid w:val="003E4BE9"/>
    <w:rsid w:val="003E50C8"/>
    <w:rsid w:val="003E5628"/>
    <w:rsid w:val="003E56E1"/>
    <w:rsid w:val="003E5C42"/>
    <w:rsid w:val="003E5E13"/>
    <w:rsid w:val="003E5E2A"/>
    <w:rsid w:val="003E63C1"/>
    <w:rsid w:val="003E6569"/>
    <w:rsid w:val="003E6589"/>
    <w:rsid w:val="003E66AA"/>
    <w:rsid w:val="003E6B10"/>
    <w:rsid w:val="003E6BE1"/>
    <w:rsid w:val="003E703A"/>
    <w:rsid w:val="003E7118"/>
    <w:rsid w:val="003E723A"/>
    <w:rsid w:val="003E738E"/>
    <w:rsid w:val="003E744C"/>
    <w:rsid w:val="003E75FC"/>
    <w:rsid w:val="003E778B"/>
    <w:rsid w:val="003E78C2"/>
    <w:rsid w:val="003E792A"/>
    <w:rsid w:val="003E7BD4"/>
    <w:rsid w:val="003E7BF2"/>
    <w:rsid w:val="003F0228"/>
    <w:rsid w:val="003F022F"/>
    <w:rsid w:val="003F0461"/>
    <w:rsid w:val="003F04AC"/>
    <w:rsid w:val="003F071F"/>
    <w:rsid w:val="003F0781"/>
    <w:rsid w:val="003F07E2"/>
    <w:rsid w:val="003F0A92"/>
    <w:rsid w:val="003F0C88"/>
    <w:rsid w:val="003F0D04"/>
    <w:rsid w:val="003F122D"/>
    <w:rsid w:val="003F14D8"/>
    <w:rsid w:val="003F158D"/>
    <w:rsid w:val="003F1718"/>
    <w:rsid w:val="003F2191"/>
    <w:rsid w:val="003F21E4"/>
    <w:rsid w:val="003F26A3"/>
    <w:rsid w:val="003F2AAB"/>
    <w:rsid w:val="003F2BC0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A6"/>
    <w:rsid w:val="003F3847"/>
    <w:rsid w:val="003F3888"/>
    <w:rsid w:val="003F3DC8"/>
    <w:rsid w:val="003F3F77"/>
    <w:rsid w:val="003F4362"/>
    <w:rsid w:val="003F479B"/>
    <w:rsid w:val="003F4827"/>
    <w:rsid w:val="003F4839"/>
    <w:rsid w:val="003F4843"/>
    <w:rsid w:val="003F4950"/>
    <w:rsid w:val="003F4AF4"/>
    <w:rsid w:val="003F4BC8"/>
    <w:rsid w:val="003F4E62"/>
    <w:rsid w:val="003F4F42"/>
    <w:rsid w:val="003F5425"/>
    <w:rsid w:val="003F5537"/>
    <w:rsid w:val="003F55BE"/>
    <w:rsid w:val="003F583E"/>
    <w:rsid w:val="003F5CFF"/>
    <w:rsid w:val="003F6044"/>
    <w:rsid w:val="003F6088"/>
    <w:rsid w:val="003F6454"/>
    <w:rsid w:val="003F66BB"/>
    <w:rsid w:val="003F6817"/>
    <w:rsid w:val="003F6A80"/>
    <w:rsid w:val="003F6BA7"/>
    <w:rsid w:val="003F6D84"/>
    <w:rsid w:val="003F6E46"/>
    <w:rsid w:val="003F6E64"/>
    <w:rsid w:val="003F6E8E"/>
    <w:rsid w:val="003F6EC1"/>
    <w:rsid w:val="003F73F7"/>
    <w:rsid w:val="003F7536"/>
    <w:rsid w:val="003F78D1"/>
    <w:rsid w:val="003F7D52"/>
    <w:rsid w:val="003F7EAC"/>
    <w:rsid w:val="00400054"/>
    <w:rsid w:val="0040015A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613"/>
    <w:rsid w:val="004017EC"/>
    <w:rsid w:val="00401BF6"/>
    <w:rsid w:val="00401D93"/>
    <w:rsid w:val="00402436"/>
    <w:rsid w:val="004029DF"/>
    <w:rsid w:val="004029EC"/>
    <w:rsid w:val="00402ABC"/>
    <w:rsid w:val="00402B36"/>
    <w:rsid w:val="00402FE5"/>
    <w:rsid w:val="0040303D"/>
    <w:rsid w:val="004031A5"/>
    <w:rsid w:val="004032E4"/>
    <w:rsid w:val="00403574"/>
    <w:rsid w:val="004037EE"/>
    <w:rsid w:val="00403820"/>
    <w:rsid w:val="00403C92"/>
    <w:rsid w:val="00403D62"/>
    <w:rsid w:val="00403EDA"/>
    <w:rsid w:val="004040A9"/>
    <w:rsid w:val="00404198"/>
    <w:rsid w:val="004043B8"/>
    <w:rsid w:val="0040448E"/>
    <w:rsid w:val="00404538"/>
    <w:rsid w:val="0040453F"/>
    <w:rsid w:val="00404553"/>
    <w:rsid w:val="004046A0"/>
    <w:rsid w:val="004046AC"/>
    <w:rsid w:val="00404915"/>
    <w:rsid w:val="00404F39"/>
    <w:rsid w:val="004050B1"/>
    <w:rsid w:val="004051B4"/>
    <w:rsid w:val="00405368"/>
    <w:rsid w:val="00405490"/>
    <w:rsid w:val="0040567F"/>
    <w:rsid w:val="004056C1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100CC"/>
    <w:rsid w:val="004100F9"/>
    <w:rsid w:val="00410544"/>
    <w:rsid w:val="0041090A"/>
    <w:rsid w:val="004109BA"/>
    <w:rsid w:val="00410B05"/>
    <w:rsid w:val="00410C20"/>
    <w:rsid w:val="00410E28"/>
    <w:rsid w:val="004111AB"/>
    <w:rsid w:val="004112C2"/>
    <w:rsid w:val="0041152A"/>
    <w:rsid w:val="004117C1"/>
    <w:rsid w:val="00411897"/>
    <w:rsid w:val="004118CE"/>
    <w:rsid w:val="004119FE"/>
    <w:rsid w:val="00411C38"/>
    <w:rsid w:val="00411E61"/>
    <w:rsid w:val="00411EE0"/>
    <w:rsid w:val="0041230E"/>
    <w:rsid w:val="004124E0"/>
    <w:rsid w:val="00412715"/>
    <w:rsid w:val="00412768"/>
    <w:rsid w:val="00412AE1"/>
    <w:rsid w:val="00412CAE"/>
    <w:rsid w:val="0041333F"/>
    <w:rsid w:val="00413352"/>
    <w:rsid w:val="0041350D"/>
    <w:rsid w:val="00413546"/>
    <w:rsid w:val="00413562"/>
    <w:rsid w:val="00413AD8"/>
    <w:rsid w:val="00413FF3"/>
    <w:rsid w:val="0041402C"/>
    <w:rsid w:val="0041405B"/>
    <w:rsid w:val="004142FE"/>
    <w:rsid w:val="00414511"/>
    <w:rsid w:val="00414A6F"/>
    <w:rsid w:val="00414AEE"/>
    <w:rsid w:val="00414C26"/>
    <w:rsid w:val="0041506F"/>
    <w:rsid w:val="00415122"/>
    <w:rsid w:val="004153BF"/>
    <w:rsid w:val="0041569A"/>
    <w:rsid w:val="004158DC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44C"/>
    <w:rsid w:val="0041748D"/>
    <w:rsid w:val="00417A97"/>
    <w:rsid w:val="00417BCB"/>
    <w:rsid w:val="00417CB1"/>
    <w:rsid w:val="00417E6C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DC6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2D0D"/>
    <w:rsid w:val="0042301A"/>
    <w:rsid w:val="00423170"/>
    <w:rsid w:val="004232CD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FD"/>
    <w:rsid w:val="004244C4"/>
    <w:rsid w:val="00424855"/>
    <w:rsid w:val="00424975"/>
    <w:rsid w:val="00424A5B"/>
    <w:rsid w:val="00424E92"/>
    <w:rsid w:val="004250B7"/>
    <w:rsid w:val="0042512C"/>
    <w:rsid w:val="00425136"/>
    <w:rsid w:val="00425318"/>
    <w:rsid w:val="00425693"/>
    <w:rsid w:val="004257F4"/>
    <w:rsid w:val="00425A07"/>
    <w:rsid w:val="00425A93"/>
    <w:rsid w:val="00425AF3"/>
    <w:rsid w:val="00425C32"/>
    <w:rsid w:val="00425E34"/>
    <w:rsid w:val="0042603B"/>
    <w:rsid w:val="00426197"/>
    <w:rsid w:val="0042619A"/>
    <w:rsid w:val="00426255"/>
    <w:rsid w:val="004262D3"/>
    <w:rsid w:val="004262D9"/>
    <w:rsid w:val="004263FE"/>
    <w:rsid w:val="0042666D"/>
    <w:rsid w:val="004266D1"/>
    <w:rsid w:val="00426707"/>
    <w:rsid w:val="0042670D"/>
    <w:rsid w:val="00426B64"/>
    <w:rsid w:val="00426D3F"/>
    <w:rsid w:val="00426F88"/>
    <w:rsid w:val="004270A2"/>
    <w:rsid w:val="004272F1"/>
    <w:rsid w:val="00427411"/>
    <w:rsid w:val="004279F1"/>
    <w:rsid w:val="00427BC9"/>
    <w:rsid w:val="00427EB3"/>
    <w:rsid w:val="00430090"/>
    <w:rsid w:val="004300DC"/>
    <w:rsid w:val="004302BA"/>
    <w:rsid w:val="004304C5"/>
    <w:rsid w:val="004305CC"/>
    <w:rsid w:val="004306C8"/>
    <w:rsid w:val="004306F8"/>
    <w:rsid w:val="00430815"/>
    <w:rsid w:val="00430BC1"/>
    <w:rsid w:val="00430BDB"/>
    <w:rsid w:val="004310ED"/>
    <w:rsid w:val="00431249"/>
    <w:rsid w:val="004313E7"/>
    <w:rsid w:val="0043176C"/>
    <w:rsid w:val="00431A06"/>
    <w:rsid w:val="00431EB8"/>
    <w:rsid w:val="00431FE3"/>
    <w:rsid w:val="004321D7"/>
    <w:rsid w:val="00432295"/>
    <w:rsid w:val="004322D9"/>
    <w:rsid w:val="004323E2"/>
    <w:rsid w:val="0043266A"/>
    <w:rsid w:val="00432BDB"/>
    <w:rsid w:val="00432C5E"/>
    <w:rsid w:val="00432DDF"/>
    <w:rsid w:val="00432EBF"/>
    <w:rsid w:val="00432F69"/>
    <w:rsid w:val="00433018"/>
    <w:rsid w:val="00433441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3F2"/>
    <w:rsid w:val="004344B7"/>
    <w:rsid w:val="00434840"/>
    <w:rsid w:val="004348A3"/>
    <w:rsid w:val="0043498E"/>
    <w:rsid w:val="004349BF"/>
    <w:rsid w:val="004349CA"/>
    <w:rsid w:val="00434D74"/>
    <w:rsid w:val="0043505E"/>
    <w:rsid w:val="00435337"/>
    <w:rsid w:val="004353C7"/>
    <w:rsid w:val="00435536"/>
    <w:rsid w:val="0043555B"/>
    <w:rsid w:val="00435890"/>
    <w:rsid w:val="00435F99"/>
    <w:rsid w:val="00436013"/>
    <w:rsid w:val="004364B0"/>
    <w:rsid w:val="0043666B"/>
    <w:rsid w:val="004369BA"/>
    <w:rsid w:val="00436AFD"/>
    <w:rsid w:val="00436B53"/>
    <w:rsid w:val="00436BFB"/>
    <w:rsid w:val="00437070"/>
    <w:rsid w:val="00437083"/>
    <w:rsid w:val="004370F8"/>
    <w:rsid w:val="00437159"/>
    <w:rsid w:val="004376DC"/>
    <w:rsid w:val="0043770F"/>
    <w:rsid w:val="0043793E"/>
    <w:rsid w:val="00437AB3"/>
    <w:rsid w:val="00437ABC"/>
    <w:rsid w:val="00437CDD"/>
    <w:rsid w:val="00437D0E"/>
    <w:rsid w:val="00437E2E"/>
    <w:rsid w:val="00440015"/>
    <w:rsid w:val="004406C1"/>
    <w:rsid w:val="004408D1"/>
    <w:rsid w:val="00440DD7"/>
    <w:rsid w:val="00440DED"/>
    <w:rsid w:val="00440EC0"/>
    <w:rsid w:val="00440F20"/>
    <w:rsid w:val="00440F5D"/>
    <w:rsid w:val="00441030"/>
    <w:rsid w:val="00441405"/>
    <w:rsid w:val="00441490"/>
    <w:rsid w:val="00441AAC"/>
    <w:rsid w:val="00441B3D"/>
    <w:rsid w:val="00441BFB"/>
    <w:rsid w:val="00441FC5"/>
    <w:rsid w:val="004421E8"/>
    <w:rsid w:val="00442243"/>
    <w:rsid w:val="004423DE"/>
    <w:rsid w:val="004423F4"/>
    <w:rsid w:val="0044240E"/>
    <w:rsid w:val="00442543"/>
    <w:rsid w:val="00442A59"/>
    <w:rsid w:val="00442A84"/>
    <w:rsid w:val="00442BC6"/>
    <w:rsid w:val="00442FAE"/>
    <w:rsid w:val="00442FB9"/>
    <w:rsid w:val="004430BB"/>
    <w:rsid w:val="004431A7"/>
    <w:rsid w:val="004431F3"/>
    <w:rsid w:val="004432C2"/>
    <w:rsid w:val="00443636"/>
    <w:rsid w:val="0044365F"/>
    <w:rsid w:val="0044383B"/>
    <w:rsid w:val="00443B3F"/>
    <w:rsid w:val="00443B9B"/>
    <w:rsid w:val="00443BD1"/>
    <w:rsid w:val="00443CE7"/>
    <w:rsid w:val="0044403F"/>
    <w:rsid w:val="00444120"/>
    <w:rsid w:val="0044440B"/>
    <w:rsid w:val="0044472F"/>
    <w:rsid w:val="00444783"/>
    <w:rsid w:val="00444C59"/>
    <w:rsid w:val="00444ED1"/>
    <w:rsid w:val="00444FC6"/>
    <w:rsid w:val="0044506C"/>
    <w:rsid w:val="004452C3"/>
    <w:rsid w:val="00445422"/>
    <w:rsid w:val="0044563B"/>
    <w:rsid w:val="004457C8"/>
    <w:rsid w:val="004457EE"/>
    <w:rsid w:val="00445971"/>
    <w:rsid w:val="00445BC2"/>
    <w:rsid w:val="00445C65"/>
    <w:rsid w:val="00445C71"/>
    <w:rsid w:val="00445F8D"/>
    <w:rsid w:val="00446100"/>
    <w:rsid w:val="004461DB"/>
    <w:rsid w:val="004462AE"/>
    <w:rsid w:val="00446335"/>
    <w:rsid w:val="00446497"/>
    <w:rsid w:val="004464FA"/>
    <w:rsid w:val="004466E4"/>
    <w:rsid w:val="00446AB1"/>
    <w:rsid w:val="00446B58"/>
    <w:rsid w:val="00446C69"/>
    <w:rsid w:val="00446E59"/>
    <w:rsid w:val="004473B1"/>
    <w:rsid w:val="00447477"/>
    <w:rsid w:val="004476FD"/>
    <w:rsid w:val="00447CFF"/>
    <w:rsid w:val="00447D56"/>
    <w:rsid w:val="00447E53"/>
    <w:rsid w:val="00447EB6"/>
    <w:rsid w:val="00447F16"/>
    <w:rsid w:val="00447F20"/>
    <w:rsid w:val="004504F0"/>
    <w:rsid w:val="004504FE"/>
    <w:rsid w:val="00450D50"/>
    <w:rsid w:val="00451076"/>
    <w:rsid w:val="004510BF"/>
    <w:rsid w:val="004511CD"/>
    <w:rsid w:val="0045139D"/>
    <w:rsid w:val="004513B1"/>
    <w:rsid w:val="004514CB"/>
    <w:rsid w:val="00451505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8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8B"/>
    <w:rsid w:val="0045446D"/>
    <w:rsid w:val="004546D5"/>
    <w:rsid w:val="004546EB"/>
    <w:rsid w:val="0045475C"/>
    <w:rsid w:val="004548F0"/>
    <w:rsid w:val="00454D3D"/>
    <w:rsid w:val="00454DA3"/>
    <w:rsid w:val="00455273"/>
    <w:rsid w:val="004553A0"/>
    <w:rsid w:val="004553BC"/>
    <w:rsid w:val="00455458"/>
    <w:rsid w:val="0045593F"/>
    <w:rsid w:val="00455A69"/>
    <w:rsid w:val="00455CE2"/>
    <w:rsid w:val="00455D66"/>
    <w:rsid w:val="00455F7A"/>
    <w:rsid w:val="00455FBB"/>
    <w:rsid w:val="004560F5"/>
    <w:rsid w:val="004564C9"/>
    <w:rsid w:val="00456556"/>
    <w:rsid w:val="00456AA0"/>
    <w:rsid w:val="00456C34"/>
    <w:rsid w:val="00456DC5"/>
    <w:rsid w:val="00456E5E"/>
    <w:rsid w:val="00456E6D"/>
    <w:rsid w:val="0045701E"/>
    <w:rsid w:val="00457393"/>
    <w:rsid w:val="0045745E"/>
    <w:rsid w:val="00457560"/>
    <w:rsid w:val="004576E4"/>
    <w:rsid w:val="0045782B"/>
    <w:rsid w:val="00457BD8"/>
    <w:rsid w:val="00457D39"/>
    <w:rsid w:val="00457F6E"/>
    <w:rsid w:val="00457F79"/>
    <w:rsid w:val="00460043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4F0"/>
    <w:rsid w:val="00461545"/>
    <w:rsid w:val="004615AF"/>
    <w:rsid w:val="00461644"/>
    <w:rsid w:val="0046168F"/>
    <w:rsid w:val="0046175C"/>
    <w:rsid w:val="004617B6"/>
    <w:rsid w:val="004618BA"/>
    <w:rsid w:val="00461BC6"/>
    <w:rsid w:val="00461C1B"/>
    <w:rsid w:val="00461E28"/>
    <w:rsid w:val="00461F9B"/>
    <w:rsid w:val="00462C10"/>
    <w:rsid w:val="00462F1C"/>
    <w:rsid w:val="00462F92"/>
    <w:rsid w:val="004632F6"/>
    <w:rsid w:val="0046349B"/>
    <w:rsid w:val="00463507"/>
    <w:rsid w:val="004635E0"/>
    <w:rsid w:val="004637A0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352"/>
    <w:rsid w:val="00464582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05"/>
    <w:rsid w:val="0046546D"/>
    <w:rsid w:val="0046551D"/>
    <w:rsid w:val="00465551"/>
    <w:rsid w:val="004655AA"/>
    <w:rsid w:val="004657B2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FCB"/>
    <w:rsid w:val="004671AE"/>
    <w:rsid w:val="004672B1"/>
    <w:rsid w:val="004672EF"/>
    <w:rsid w:val="0046732E"/>
    <w:rsid w:val="004679CB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2016"/>
    <w:rsid w:val="00472039"/>
    <w:rsid w:val="0047209C"/>
    <w:rsid w:val="004720D5"/>
    <w:rsid w:val="00472355"/>
    <w:rsid w:val="00472384"/>
    <w:rsid w:val="00472423"/>
    <w:rsid w:val="00472815"/>
    <w:rsid w:val="004728DE"/>
    <w:rsid w:val="0047297D"/>
    <w:rsid w:val="00472C48"/>
    <w:rsid w:val="00472EB7"/>
    <w:rsid w:val="004730D6"/>
    <w:rsid w:val="0047351A"/>
    <w:rsid w:val="004736AF"/>
    <w:rsid w:val="00473B52"/>
    <w:rsid w:val="00473BCA"/>
    <w:rsid w:val="00473E75"/>
    <w:rsid w:val="00473F03"/>
    <w:rsid w:val="00473F20"/>
    <w:rsid w:val="00473F99"/>
    <w:rsid w:val="00474059"/>
    <w:rsid w:val="00474153"/>
    <w:rsid w:val="004741B0"/>
    <w:rsid w:val="004741ED"/>
    <w:rsid w:val="00474200"/>
    <w:rsid w:val="00474489"/>
    <w:rsid w:val="00474494"/>
    <w:rsid w:val="004747C0"/>
    <w:rsid w:val="0047490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F9"/>
    <w:rsid w:val="004760A4"/>
    <w:rsid w:val="00476129"/>
    <w:rsid w:val="0047647F"/>
    <w:rsid w:val="004766D5"/>
    <w:rsid w:val="00476816"/>
    <w:rsid w:val="00476822"/>
    <w:rsid w:val="004768A1"/>
    <w:rsid w:val="004769D3"/>
    <w:rsid w:val="00476B2C"/>
    <w:rsid w:val="00476CDA"/>
    <w:rsid w:val="00476F74"/>
    <w:rsid w:val="00477B54"/>
    <w:rsid w:val="00477B57"/>
    <w:rsid w:val="00480096"/>
    <w:rsid w:val="00480143"/>
    <w:rsid w:val="004802F4"/>
    <w:rsid w:val="004807A8"/>
    <w:rsid w:val="0048093B"/>
    <w:rsid w:val="004809A3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DB"/>
    <w:rsid w:val="00484762"/>
    <w:rsid w:val="0048479B"/>
    <w:rsid w:val="00484A1F"/>
    <w:rsid w:val="00484B12"/>
    <w:rsid w:val="00484B2D"/>
    <w:rsid w:val="00484B3E"/>
    <w:rsid w:val="00484EE4"/>
    <w:rsid w:val="004852EE"/>
    <w:rsid w:val="00485858"/>
    <w:rsid w:val="00485904"/>
    <w:rsid w:val="00485C1D"/>
    <w:rsid w:val="00485E19"/>
    <w:rsid w:val="0048613E"/>
    <w:rsid w:val="00486215"/>
    <w:rsid w:val="00486339"/>
    <w:rsid w:val="00486672"/>
    <w:rsid w:val="00486A3E"/>
    <w:rsid w:val="00486AC4"/>
    <w:rsid w:val="00486BB9"/>
    <w:rsid w:val="00486EC6"/>
    <w:rsid w:val="00486FB8"/>
    <w:rsid w:val="0048714A"/>
    <w:rsid w:val="00487276"/>
    <w:rsid w:val="004877DB"/>
    <w:rsid w:val="00487893"/>
    <w:rsid w:val="004879A9"/>
    <w:rsid w:val="00487BE6"/>
    <w:rsid w:val="00487FDC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CE2"/>
    <w:rsid w:val="00490F7C"/>
    <w:rsid w:val="004910E9"/>
    <w:rsid w:val="00491443"/>
    <w:rsid w:val="004915BF"/>
    <w:rsid w:val="00491711"/>
    <w:rsid w:val="004919B7"/>
    <w:rsid w:val="00491A90"/>
    <w:rsid w:val="00491AB9"/>
    <w:rsid w:val="00491BAB"/>
    <w:rsid w:val="00491BD0"/>
    <w:rsid w:val="00491BF9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259"/>
    <w:rsid w:val="00493278"/>
    <w:rsid w:val="0049334B"/>
    <w:rsid w:val="004933AD"/>
    <w:rsid w:val="004936C0"/>
    <w:rsid w:val="004936FA"/>
    <w:rsid w:val="0049379C"/>
    <w:rsid w:val="00493914"/>
    <w:rsid w:val="00493956"/>
    <w:rsid w:val="00493C6F"/>
    <w:rsid w:val="00493F7B"/>
    <w:rsid w:val="004940F6"/>
    <w:rsid w:val="004941FC"/>
    <w:rsid w:val="00494240"/>
    <w:rsid w:val="004942E4"/>
    <w:rsid w:val="00494333"/>
    <w:rsid w:val="00494904"/>
    <w:rsid w:val="004949B4"/>
    <w:rsid w:val="00494B61"/>
    <w:rsid w:val="00494C2E"/>
    <w:rsid w:val="00494D50"/>
    <w:rsid w:val="00494EF5"/>
    <w:rsid w:val="00495188"/>
    <w:rsid w:val="0049534C"/>
    <w:rsid w:val="0049544C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F8"/>
    <w:rsid w:val="00497D3E"/>
    <w:rsid w:val="004A039F"/>
    <w:rsid w:val="004A053C"/>
    <w:rsid w:val="004A06C1"/>
    <w:rsid w:val="004A0B5A"/>
    <w:rsid w:val="004A0B66"/>
    <w:rsid w:val="004A1240"/>
    <w:rsid w:val="004A1346"/>
    <w:rsid w:val="004A1636"/>
    <w:rsid w:val="004A18F5"/>
    <w:rsid w:val="004A1C93"/>
    <w:rsid w:val="004A1F90"/>
    <w:rsid w:val="004A24C2"/>
    <w:rsid w:val="004A273A"/>
    <w:rsid w:val="004A2810"/>
    <w:rsid w:val="004A2945"/>
    <w:rsid w:val="004A2C49"/>
    <w:rsid w:val="004A30E8"/>
    <w:rsid w:val="004A35D1"/>
    <w:rsid w:val="004A3719"/>
    <w:rsid w:val="004A38AF"/>
    <w:rsid w:val="004A3941"/>
    <w:rsid w:val="004A3CD1"/>
    <w:rsid w:val="004A3DB8"/>
    <w:rsid w:val="004A3E15"/>
    <w:rsid w:val="004A3FA4"/>
    <w:rsid w:val="004A406D"/>
    <w:rsid w:val="004A40A3"/>
    <w:rsid w:val="004A40C0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5161"/>
    <w:rsid w:val="004A56B5"/>
    <w:rsid w:val="004A5708"/>
    <w:rsid w:val="004A5F43"/>
    <w:rsid w:val="004A5F7D"/>
    <w:rsid w:val="004A6040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CD"/>
    <w:rsid w:val="004A6A5A"/>
    <w:rsid w:val="004A6B3D"/>
    <w:rsid w:val="004A6CCB"/>
    <w:rsid w:val="004A71B2"/>
    <w:rsid w:val="004A725E"/>
    <w:rsid w:val="004A73C5"/>
    <w:rsid w:val="004A786A"/>
    <w:rsid w:val="004A78F8"/>
    <w:rsid w:val="004B00A9"/>
    <w:rsid w:val="004B0420"/>
    <w:rsid w:val="004B0495"/>
    <w:rsid w:val="004B0575"/>
    <w:rsid w:val="004B07E2"/>
    <w:rsid w:val="004B0983"/>
    <w:rsid w:val="004B0A52"/>
    <w:rsid w:val="004B0BD6"/>
    <w:rsid w:val="004B1124"/>
    <w:rsid w:val="004B1186"/>
    <w:rsid w:val="004B14FA"/>
    <w:rsid w:val="004B1565"/>
    <w:rsid w:val="004B1D68"/>
    <w:rsid w:val="004B1FD7"/>
    <w:rsid w:val="004B2032"/>
    <w:rsid w:val="004B2764"/>
    <w:rsid w:val="004B2C16"/>
    <w:rsid w:val="004B2C7A"/>
    <w:rsid w:val="004B2EF7"/>
    <w:rsid w:val="004B2FC6"/>
    <w:rsid w:val="004B313E"/>
    <w:rsid w:val="004B350E"/>
    <w:rsid w:val="004B3630"/>
    <w:rsid w:val="004B39DB"/>
    <w:rsid w:val="004B3B77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1A7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486"/>
    <w:rsid w:val="004B65C1"/>
    <w:rsid w:val="004B662A"/>
    <w:rsid w:val="004B6E3A"/>
    <w:rsid w:val="004B6FF5"/>
    <w:rsid w:val="004B7233"/>
    <w:rsid w:val="004B724D"/>
    <w:rsid w:val="004B72B9"/>
    <w:rsid w:val="004B73E3"/>
    <w:rsid w:val="004B750D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490"/>
    <w:rsid w:val="004C0721"/>
    <w:rsid w:val="004C100B"/>
    <w:rsid w:val="004C130F"/>
    <w:rsid w:val="004C1409"/>
    <w:rsid w:val="004C147D"/>
    <w:rsid w:val="004C153A"/>
    <w:rsid w:val="004C16AA"/>
    <w:rsid w:val="004C19F0"/>
    <w:rsid w:val="004C1B66"/>
    <w:rsid w:val="004C1D42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5D"/>
    <w:rsid w:val="004C32FF"/>
    <w:rsid w:val="004C3317"/>
    <w:rsid w:val="004C36AD"/>
    <w:rsid w:val="004C36B4"/>
    <w:rsid w:val="004C3976"/>
    <w:rsid w:val="004C39EC"/>
    <w:rsid w:val="004C3D05"/>
    <w:rsid w:val="004C3D8B"/>
    <w:rsid w:val="004C3DB9"/>
    <w:rsid w:val="004C3DCE"/>
    <w:rsid w:val="004C3E06"/>
    <w:rsid w:val="004C3F4B"/>
    <w:rsid w:val="004C4082"/>
    <w:rsid w:val="004C40CF"/>
    <w:rsid w:val="004C43B8"/>
    <w:rsid w:val="004C486E"/>
    <w:rsid w:val="004C4A2C"/>
    <w:rsid w:val="004C4A30"/>
    <w:rsid w:val="004C4AE7"/>
    <w:rsid w:val="004C4BCC"/>
    <w:rsid w:val="004C4D88"/>
    <w:rsid w:val="004C4F95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BB5"/>
    <w:rsid w:val="004C5E1F"/>
    <w:rsid w:val="004C5E27"/>
    <w:rsid w:val="004C5E60"/>
    <w:rsid w:val="004C5E8F"/>
    <w:rsid w:val="004C5F7D"/>
    <w:rsid w:val="004C64F6"/>
    <w:rsid w:val="004C6B5D"/>
    <w:rsid w:val="004C6C22"/>
    <w:rsid w:val="004C704C"/>
    <w:rsid w:val="004C7211"/>
    <w:rsid w:val="004C7D3A"/>
    <w:rsid w:val="004D036F"/>
    <w:rsid w:val="004D03CC"/>
    <w:rsid w:val="004D053C"/>
    <w:rsid w:val="004D05FF"/>
    <w:rsid w:val="004D074C"/>
    <w:rsid w:val="004D0872"/>
    <w:rsid w:val="004D0CF5"/>
    <w:rsid w:val="004D0E23"/>
    <w:rsid w:val="004D0F75"/>
    <w:rsid w:val="004D0FEC"/>
    <w:rsid w:val="004D10AC"/>
    <w:rsid w:val="004D10FD"/>
    <w:rsid w:val="004D1154"/>
    <w:rsid w:val="004D1237"/>
    <w:rsid w:val="004D1757"/>
    <w:rsid w:val="004D1811"/>
    <w:rsid w:val="004D1A6D"/>
    <w:rsid w:val="004D1B15"/>
    <w:rsid w:val="004D2246"/>
    <w:rsid w:val="004D22EF"/>
    <w:rsid w:val="004D2476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2C1"/>
    <w:rsid w:val="004D45AA"/>
    <w:rsid w:val="004D46C5"/>
    <w:rsid w:val="004D49B1"/>
    <w:rsid w:val="004D49E9"/>
    <w:rsid w:val="004D4C89"/>
    <w:rsid w:val="004D4F45"/>
    <w:rsid w:val="004D5082"/>
    <w:rsid w:val="004D526C"/>
    <w:rsid w:val="004D52F3"/>
    <w:rsid w:val="004D543A"/>
    <w:rsid w:val="004D5590"/>
    <w:rsid w:val="004D55D0"/>
    <w:rsid w:val="004D57ED"/>
    <w:rsid w:val="004D598D"/>
    <w:rsid w:val="004D5BE8"/>
    <w:rsid w:val="004D5E46"/>
    <w:rsid w:val="004D64B2"/>
    <w:rsid w:val="004D66D9"/>
    <w:rsid w:val="004D6765"/>
    <w:rsid w:val="004D679C"/>
    <w:rsid w:val="004D6B60"/>
    <w:rsid w:val="004D6FC1"/>
    <w:rsid w:val="004D7442"/>
    <w:rsid w:val="004D7568"/>
    <w:rsid w:val="004D78AA"/>
    <w:rsid w:val="004D79C6"/>
    <w:rsid w:val="004D7E73"/>
    <w:rsid w:val="004D7EDE"/>
    <w:rsid w:val="004D7FA6"/>
    <w:rsid w:val="004D7FBB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514"/>
    <w:rsid w:val="004E16E4"/>
    <w:rsid w:val="004E19C3"/>
    <w:rsid w:val="004E1D7B"/>
    <w:rsid w:val="004E1FF2"/>
    <w:rsid w:val="004E2740"/>
    <w:rsid w:val="004E2772"/>
    <w:rsid w:val="004E2DF0"/>
    <w:rsid w:val="004E2EAE"/>
    <w:rsid w:val="004E31D9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9DD"/>
    <w:rsid w:val="004E5D39"/>
    <w:rsid w:val="004E5E8F"/>
    <w:rsid w:val="004E5F14"/>
    <w:rsid w:val="004E6220"/>
    <w:rsid w:val="004E6330"/>
    <w:rsid w:val="004E6474"/>
    <w:rsid w:val="004E6487"/>
    <w:rsid w:val="004E651E"/>
    <w:rsid w:val="004E6729"/>
    <w:rsid w:val="004E6857"/>
    <w:rsid w:val="004E69DB"/>
    <w:rsid w:val="004E6B94"/>
    <w:rsid w:val="004E6CF6"/>
    <w:rsid w:val="004E6E66"/>
    <w:rsid w:val="004E6FF2"/>
    <w:rsid w:val="004E7095"/>
    <w:rsid w:val="004E70BF"/>
    <w:rsid w:val="004E7268"/>
    <w:rsid w:val="004E75E3"/>
    <w:rsid w:val="004E7627"/>
    <w:rsid w:val="004E7761"/>
    <w:rsid w:val="004E783E"/>
    <w:rsid w:val="004E79D9"/>
    <w:rsid w:val="004E7A13"/>
    <w:rsid w:val="004E7ADD"/>
    <w:rsid w:val="004E7D16"/>
    <w:rsid w:val="004F0319"/>
    <w:rsid w:val="004F0731"/>
    <w:rsid w:val="004F0747"/>
    <w:rsid w:val="004F0ACD"/>
    <w:rsid w:val="004F0CF4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ABD"/>
    <w:rsid w:val="004F1DDB"/>
    <w:rsid w:val="004F1F4D"/>
    <w:rsid w:val="004F2217"/>
    <w:rsid w:val="004F22E1"/>
    <w:rsid w:val="004F2607"/>
    <w:rsid w:val="004F292C"/>
    <w:rsid w:val="004F2A6D"/>
    <w:rsid w:val="004F2BAB"/>
    <w:rsid w:val="004F2BDE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752"/>
    <w:rsid w:val="004F4870"/>
    <w:rsid w:val="004F4990"/>
    <w:rsid w:val="004F4FDD"/>
    <w:rsid w:val="004F50AD"/>
    <w:rsid w:val="004F535D"/>
    <w:rsid w:val="004F54BD"/>
    <w:rsid w:val="004F599C"/>
    <w:rsid w:val="004F6066"/>
    <w:rsid w:val="004F6112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9A5"/>
    <w:rsid w:val="004F7A5D"/>
    <w:rsid w:val="004F7B83"/>
    <w:rsid w:val="004F7D30"/>
    <w:rsid w:val="004F7DAE"/>
    <w:rsid w:val="0050023C"/>
    <w:rsid w:val="00500AC9"/>
    <w:rsid w:val="00500DA9"/>
    <w:rsid w:val="00500FA8"/>
    <w:rsid w:val="005013E9"/>
    <w:rsid w:val="00501649"/>
    <w:rsid w:val="00501682"/>
    <w:rsid w:val="005016C9"/>
    <w:rsid w:val="005017FC"/>
    <w:rsid w:val="00501942"/>
    <w:rsid w:val="00501AE0"/>
    <w:rsid w:val="00501BD4"/>
    <w:rsid w:val="00501E75"/>
    <w:rsid w:val="005024F5"/>
    <w:rsid w:val="00502573"/>
    <w:rsid w:val="0050271D"/>
    <w:rsid w:val="00502728"/>
    <w:rsid w:val="00502DA6"/>
    <w:rsid w:val="0050319D"/>
    <w:rsid w:val="005031B4"/>
    <w:rsid w:val="00503228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2EE"/>
    <w:rsid w:val="00506321"/>
    <w:rsid w:val="005063C6"/>
    <w:rsid w:val="005064D8"/>
    <w:rsid w:val="00506763"/>
    <w:rsid w:val="0050693D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C6"/>
    <w:rsid w:val="005100D9"/>
    <w:rsid w:val="0051058D"/>
    <w:rsid w:val="0051066B"/>
    <w:rsid w:val="00510766"/>
    <w:rsid w:val="0051082E"/>
    <w:rsid w:val="00510C64"/>
    <w:rsid w:val="005110C6"/>
    <w:rsid w:val="00511373"/>
    <w:rsid w:val="0051152D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901"/>
    <w:rsid w:val="0051294E"/>
    <w:rsid w:val="00512A6A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4F8"/>
    <w:rsid w:val="005135BD"/>
    <w:rsid w:val="005135E5"/>
    <w:rsid w:val="005137E0"/>
    <w:rsid w:val="005139BE"/>
    <w:rsid w:val="00513B7A"/>
    <w:rsid w:val="00513CC8"/>
    <w:rsid w:val="005142C1"/>
    <w:rsid w:val="00514436"/>
    <w:rsid w:val="0051443E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B04"/>
    <w:rsid w:val="00516B82"/>
    <w:rsid w:val="00517139"/>
    <w:rsid w:val="0051713F"/>
    <w:rsid w:val="00517299"/>
    <w:rsid w:val="005176F7"/>
    <w:rsid w:val="005177DB"/>
    <w:rsid w:val="00517871"/>
    <w:rsid w:val="005178F0"/>
    <w:rsid w:val="00517A3D"/>
    <w:rsid w:val="00517A74"/>
    <w:rsid w:val="00517EE4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1B99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54"/>
    <w:rsid w:val="005251CE"/>
    <w:rsid w:val="005251EB"/>
    <w:rsid w:val="005253DB"/>
    <w:rsid w:val="005259A9"/>
    <w:rsid w:val="00525C6E"/>
    <w:rsid w:val="00525D60"/>
    <w:rsid w:val="005262A1"/>
    <w:rsid w:val="005264CD"/>
    <w:rsid w:val="005266ED"/>
    <w:rsid w:val="0052698C"/>
    <w:rsid w:val="00526B6B"/>
    <w:rsid w:val="00526C8F"/>
    <w:rsid w:val="00526DCC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1EE"/>
    <w:rsid w:val="00531258"/>
    <w:rsid w:val="005315AC"/>
    <w:rsid w:val="005315F7"/>
    <w:rsid w:val="0053163E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22B"/>
    <w:rsid w:val="00533568"/>
    <w:rsid w:val="005335C9"/>
    <w:rsid w:val="005338EA"/>
    <w:rsid w:val="00533912"/>
    <w:rsid w:val="00533C0A"/>
    <w:rsid w:val="00533C2D"/>
    <w:rsid w:val="00533F25"/>
    <w:rsid w:val="00533FD9"/>
    <w:rsid w:val="005340D3"/>
    <w:rsid w:val="005341C6"/>
    <w:rsid w:val="00534376"/>
    <w:rsid w:val="0053484F"/>
    <w:rsid w:val="00534959"/>
    <w:rsid w:val="00534BBD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5DA"/>
    <w:rsid w:val="005417C9"/>
    <w:rsid w:val="00541979"/>
    <w:rsid w:val="00541AD3"/>
    <w:rsid w:val="00541B36"/>
    <w:rsid w:val="00541CD1"/>
    <w:rsid w:val="00541DC9"/>
    <w:rsid w:val="00541DD5"/>
    <w:rsid w:val="00541E06"/>
    <w:rsid w:val="00541FCC"/>
    <w:rsid w:val="00542053"/>
    <w:rsid w:val="0054209A"/>
    <w:rsid w:val="005420E4"/>
    <w:rsid w:val="005421B1"/>
    <w:rsid w:val="00542212"/>
    <w:rsid w:val="0054284A"/>
    <w:rsid w:val="005429E1"/>
    <w:rsid w:val="00542B25"/>
    <w:rsid w:val="00542DD2"/>
    <w:rsid w:val="005433E9"/>
    <w:rsid w:val="00543983"/>
    <w:rsid w:val="00543AC9"/>
    <w:rsid w:val="00543AE6"/>
    <w:rsid w:val="00543B25"/>
    <w:rsid w:val="00543BCD"/>
    <w:rsid w:val="00543DE6"/>
    <w:rsid w:val="00543F80"/>
    <w:rsid w:val="0054402D"/>
    <w:rsid w:val="00544554"/>
    <w:rsid w:val="005446DB"/>
    <w:rsid w:val="0054490A"/>
    <w:rsid w:val="0054492F"/>
    <w:rsid w:val="00544BD5"/>
    <w:rsid w:val="00545039"/>
    <w:rsid w:val="00545139"/>
    <w:rsid w:val="00545171"/>
    <w:rsid w:val="00545239"/>
    <w:rsid w:val="00545306"/>
    <w:rsid w:val="0054552D"/>
    <w:rsid w:val="00545B6F"/>
    <w:rsid w:val="00545B72"/>
    <w:rsid w:val="00545D40"/>
    <w:rsid w:val="00545DCC"/>
    <w:rsid w:val="00545EE0"/>
    <w:rsid w:val="00545EE7"/>
    <w:rsid w:val="00546087"/>
    <w:rsid w:val="0054637F"/>
    <w:rsid w:val="00546442"/>
    <w:rsid w:val="005465AC"/>
    <w:rsid w:val="00546609"/>
    <w:rsid w:val="005467F8"/>
    <w:rsid w:val="0054685F"/>
    <w:rsid w:val="00546860"/>
    <w:rsid w:val="00546C93"/>
    <w:rsid w:val="00547183"/>
    <w:rsid w:val="005471C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8E"/>
    <w:rsid w:val="005509B9"/>
    <w:rsid w:val="005509D8"/>
    <w:rsid w:val="00550CCA"/>
    <w:rsid w:val="00550D2B"/>
    <w:rsid w:val="00550D55"/>
    <w:rsid w:val="00550DE2"/>
    <w:rsid w:val="00551159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2DE4"/>
    <w:rsid w:val="005530A1"/>
    <w:rsid w:val="00553207"/>
    <w:rsid w:val="00553475"/>
    <w:rsid w:val="00553679"/>
    <w:rsid w:val="0055370A"/>
    <w:rsid w:val="00553750"/>
    <w:rsid w:val="0055396A"/>
    <w:rsid w:val="00553AE7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A51"/>
    <w:rsid w:val="00555A5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035"/>
    <w:rsid w:val="00556171"/>
    <w:rsid w:val="00556190"/>
    <w:rsid w:val="005561E1"/>
    <w:rsid w:val="005563ED"/>
    <w:rsid w:val="0055642A"/>
    <w:rsid w:val="0055679D"/>
    <w:rsid w:val="005567E2"/>
    <w:rsid w:val="00556854"/>
    <w:rsid w:val="00556862"/>
    <w:rsid w:val="00556A65"/>
    <w:rsid w:val="00556A67"/>
    <w:rsid w:val="00556E9E"/>
    <w:rsid w:val="00557406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58"/>
    <w:rsid w:val="005608DB"/>
    <w:rsid w:val="00561038"/>
    <w:rsid w:val="00561075"/>
    <w:rsid w:val="00561329"/>
    <w:rsid w:val="00561446"/>
    <w:rsid w:val="0056153B"/>
    <w:rsid w:val="005617D0"/>
    <w:rsid w:val="005618F1"/>
    <w:rsid w:val="00561991"/>
    <w:rsid w:val="00561AC8"/>
    <w:rsid w:val="00561AD8"/>
    <w:rsid w:val="00561C44"/>
    <w:rsid w:val="00561E31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1A1"/>
    <w:rsid w:val="00565359"/>
    <w:rsid w:val="00565577"/>
    <w:rsid w:val="00565675"/>
    <w:rsid w:val="0056585F"/>
    <w:rsid w:val="005658E6"/>
    <w:rsid w:val="00565904"/>
    <w:rsid w:val="00565AB3"/>
    <w:rsid w:val="00566005"/>
    <w:rsid w:val="0056601C"/>
    <w:rsid w:val="00566244"/>
    <w:rsid w:val="00566418"/>
    <w:rsid w:val="00566532"/>
    <w:rsid w:val="0056663D"/>
    <w:rsid w:val="005668B5"/>
    <w:rsid w:val="0056697B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23A"/>
    <w:rsid w:val="00570896"/>
    <w:rsid w:val="00570D1D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E28"/>
    <w:rsid w:val="005740C0"/>
    <w:rsid w:val="00574280"/>
    <w:rsid w:val="005742E1"/>
    <w:rsid w:val="00574424"/>
    <w:rsid w:val="005744BF"/>
    <w:rsid w:val="0057456B"/>
    <w:rsid w:val="00574C88"/>
    <w:rsid w:val="00574F21"/>
    <w:rsid w:val="00575315"/>
    <w:rsid w:val="00575506"/>
    <w:rsid w:val="00575E57"/>
    <w:rsid w:val="0057601E"/>
    <w:rsid w:val="005760AC"/>
    <w:rsid w:val="0057618A"/>
    <w:rsid w:val="00576235"/>
    <w:rsid w:val="0057636D"/>
    <w:rsid w:val="005763AD"/>
    <w:rsid w:val="005763B8"/>
    <w:rsid w:val="00576504"/>
    <w:rsid w:val="005765DC"/>
    <w:rsid w:val="00576715"/>
    <w:rsid w:val="0057691D"/>
    <w:rsid w:val="00576BA6"/>
    <w:rsid w:val="00576CBE"/>
    <w:rsid w:val="00576F8C"/>
    <w:rsid w:val="00576F91"/>
    <w:rsid w:val="005770B2"/>
    <w:rsid w:val="00577375"/>
    <w:rsid w:val="0057777F"/>
    <w:rsid w:val="0057784F"/>
    <w:rsid w:val="005779CF"/>
    <w:rsid w:val="00577ABA"/>
    <w:rsid w:val="00577BEE"/>
    <w:rsid w:val="00577DDD"/>
    <w:rsid w:val="00577F3D"/>
    <w:rsid w:val="00577FA5"/>
    <w:rsid w:val="00580073"/>
    <w:rsid w:val="00580669"/>
    <w:rsid w:val="00580AC8"/>
    <w:rsid w:val="00580B04"/>
    <w:rsid w:val="00580B68"/>
    <w:rsid w:val="00580D5A"/>
    <w:rsid w:val="00580F2F"/>
    <w:rsid w:val="00581066"/>
    <w:rsid w:val="005811FF"/>
    <w:rsid w:val="00581413"/>
    <w:rsid w:val="00581442"/>
    <w:rsid w:val="00581498"/>
    <w:rsid w:val="0058159F"/>
    <w:rsid w:val="00581656"/>
    <w:rsid w:val="005818E6"/>
    <w:rsid w:val="00581D8F"/>
    <w:rsid w:val="00581E63"/>
    <w:rsid w:val="00581F59"/>
    <w:rsid w:val="0058203C"/>
    <w:rsid w:val="00582196"/>
    <w:rsid w:val="00582508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316"/>
    <w:rsid w:val="0058361D"/>
    <w:rsid w:val="005839EF"/>
    <w:rsid w:val="00583E24"/>
    <w:rsid w:val="00584267"/>
    <w:rsid w:val="00584332"/>
    <w:rsid w:val="005845B8"/>
    <w:rsid w:val="005845EF"/>
    <w:rsid w:val="00584D9D"/>
    <w:rsid w:val="00584EAC"/>
    <w:rsid w:val="00585427"/>
    <w:rsid w:val="0058555E"/>
    <w:rsid w:val="0058561C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F1B"/>
    <w:rsid w:val="0058716D"/>
    <w:rsid w:val="0058773E"/>
    <w:rsid w:val="00587A6C"/>
    <w:rsid w:val="005900BF"/>
    <w:rsid w:val="005902D0"/>
    <w:rsid w:val="005906F8"/>
    <w:rsid w:val="00590CA4"/>
    <w:rsid w:val="00590CA6"/>
    <w:rsid w:val="00590CB2"/>
    <w:rsid w:val="00590CFA"/>
    <w:rsid w:val="00590F63"/>
    <w:rsid w:val="005915BE"/>
    <w:rsid w:val="005917C0"/>
    <w:rsid w:val="0059195C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0F"/>
    <w:rsid w:val="00593065"/>
    <w:rsid w:val="0059329B"/>
    <w:rsid w:val="00593350"/>
    <w:rsid w:val="0059389C"/>
    <w:rsid w:val="00593C7C"/>
    <w:rsid w:val="00593D33"/>
    <w:rsid w:val="00594208"/>
    <w:rsid w:val="00594506"/>
    <w:rsid w:val="00594523"/>
    <w:rsid w:val="005947B9"/>
    <w:rsid w:val="005947D3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1A"/>
    <w:rsid w:val="00595AAA"/>
    <w:rsid w:val="00595C20"/>
    <w:rsid w:val="00596072"/>
    <w:rsid w:val="005962A8"/>
    <w:rsid w:val="005965CF"/>
    <w:rsid w:val="005965E6"/>
    <w:rsid w:val="0059661E"/>
    <w:rsid w:val="00596926"/>
    <w:rsid w:val="00596BB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0"/>
    <w:rsid w:val="00597817"/>
    <w:rsid w:val="00597B38"/>
    <w:rsid w:val="00597E54"/>
    <w:rsid w:val="00597F93"/>
    <w:rsid w:val="005A0053"/>
    <w:rsid w:val="005A013D"/>
    <w:rsid w:val="005A03CE"/>
    <w:rsid w:val="005A05B1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24F"/>
    <w:rsid w:val="005A238C"/>
    <w:rsid w:val="005A23D0"/>
    <w:rsid w:val="005A24D1"/>
    <w:rsid w:val="005A28BE"/>
    <w:rsid w:val="005A2F44"/>
    <w:rsid w:val="005A2F45"/>
    <w:rsid w:val="005A2F85"/>
    <w:rsid w:val="005A307E"/>
    <w:rsid w:val="005A30B5"/>
    <w:rsid w:val="005A36BC"/>
    <w:rsid w:val="005A37E5"/>
    <w:rsid w:val="005A3886"/>
    <w:rsid w:val="005A3933"/>
    <w:rsid w:val="005A3B89"/>
    <w:rsid w:val="005A3DBA"/>
    <w:rsid w:val="005A3EC6"/>
    <w:rsid w:val="005A44AE"/>
    <w:rsid w:val="005A44D3"/>
    <w:rsid w:val="005A4A2A"/>
    <w:rsid w:val="005A4BB0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AB5"/>
    <w:rsid w:val="005A5B16"/>
    <w:rsid w:val="005A5FA2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9F7"/>
    <w:rsid w:val="005A7D06"/>
    <w:rsid w:val="005A7E7E"/>
    <w:rsid w:val="005A7F16"/>
    <w:rsid w:val="005B0002"/>
    <w:rsid w:val="005B007D"/>
    <w:rsid w:val="005B02E6"/>
    <w:rsid w:val="005B0464"/>
    <w:rsid w:val="005B0730"/>
    <w:rsid w:val="005B0789"/>
    <w:rsid w:val="005B0DC3"/>
    <w:rsid w:val="005B0EA7"/>
    <w:rsid w:val="005B11F1"/>
    <w:rsid w:val="005B159E"/>
    <w:rsid w:val="005B17E7"/>
    <w:rsid w:val="005B180E"/>
    <w:rsid w:val="005B1BB6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BEE"/>
    <w:rsid w:val="005B3C99"/>
    <w:rsid w:val="005B3E7B"/>
    <w:rsid w:val="005B3EFF"/>
    <w:rsid w:val="005B404D"/>
    <w:rsid w:val="005B40C9"/>
    <w:rsid w:val="005B4888"/>
    <w:rsid w:val="005B49B4"/>
    <w:rsid w:val="005B4D05"/>
    <w:rsid w:val="005B4E8C"/>
    <w:rsid w:val="005B57CD"/>
    <w:rsid w:val="005B58F8"/>
    <w:rsid w:val="005B5F99"/>
    <w:rsid w:val="005B5FF2"/>
    <w:rsid w:val="005B603E"/>
    <w:rsid w:val="005B60C4"/>
    <w:rsid w:val="005B60D3"/>
    <w:rsid w:val="005B64B4"/>
    <w:rsid w:val="005B65A2"/>
    <w:rsid w:val="005B670A"/>
    <w:rsid w:val="005B6903"/>
    <w:rsid w:val="005B69B6"/>
    <w:rsid w:val="005B6A92"/>
    <w:rsid w:val="005B6B20"/>
    <w:rsid w:val="005B6BD4"/>
    <w:rsid w:val="005B6C58"/>
    <w:rsid w:val="005B6DDD"/>
    <w:rsid w:val="005B6E54"/>
    <w:rsid w:val="005B7074"/>
    <w:rsid w:val="005B71B7"/>
    <w:rsid w:val="005B7328"/>
    <w:rsid w:val="005B752E"/>
    <w:rsid w:val="005B7889"/>
    <w:rsid w:val="005B7BBC"/>
    <w:rsid w:val="005C0398"/>
    <w:rsid w:val="005C04CD"/>
    <w:rsid w:val="005C0C8D"/>
    <w:rsid w:val="005C0D6F"/>
    <w:rsid w:val="005C0E2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594"/>
    <w:rsid w:val="005C25B6"/>
    <w:rsid w:val="005C29AA"/>
    <w:rsid w:val="005C2B1E"/>
    <w:rsid w:val="005C2E53"/>
    <w:rsid w:val="005C3002"/>
    <w:rsid w:val="005C307B"/>
    <w:rsid w:val="005C3210"/>
    <w:rsid w:val="005C342F"/>
    <w:rsid w:val="005C3973"/>
    <w:rsid w:val="005C3BDD"/>
    <w:rsid w:val="005C3F31"/>
    <w:rsid w:val="005C4021"/>
    <w:rsid w:val="005C404B"/>
    <w:rsid w:val="005C40EB"/>
    <w:rsid w:val="005C4719"/>
    <w:rsid w:val="005C4A16"/>
    <w:rsid w:val="005C4A32"/>
    <w:rsid w:val="005C4BC1"/>
    <w:rsid w:val="005C4D3D"/>
    <w:rsid w:val="005C54D3"/>
    <w:rsid w:val="005C5540"/>
    <w:rsid w:val="005C5719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6FAA"/>
    <w:rsid w:val="005C710E"/>
    <w:rsid w:val="005C7294"/>
    <w:rsid w:val="005C737F"/>
    <w:rsid w:val="005C7384"/>
    <w:rsid w:val="005C76C6"/>
    <w:rsid w:val="005C7811"/>
    <w:rsid w:val="005C7AEE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10FC"/>
    <w:rsid w:val="005D157E"/>
    <w:rsid w:val="005D15F9"/>
    <w:rsid w:val="005D16BF"/>
    <w:rsid w:val="005D1BD8"/>
    <w:rsid w:val="005D1CE6"/>
    <w:rsid w:val="005D23E7"/>
    <w:rsid w:val="005D24D1"/>
    <w:rsid w:val="005D2975"/>
    <w:rsid w:val="005D2AB7"/>
    <w:rsid w:val="005D2CCA"/>
    <w:rsid w:val="005D2DE0"/>
    <w:rsid w:val="005D2FFC"/>
    <w:rsid w:val="005D336D"/>
    <w:rsid w:val="005D35FD"/>
    <w:rsid w:val="005D36A2"/>
    <w:rsid w:val="005D3772"/>
    <w:rsid w:val="005D3842"/>
    <w:rsid w:val="005D396D"/>
    <w:rsid w:val="005D3A16"/>
    <w:rsid w:val="005D3B0D"/>
    <w:rsid w:val="005D3BC1"/>
    <w:rsid w:val="005D3D2C"/>
    <w:rsid w:val="005D3EC6"/>
    <w:rsid w:val="005D3F21"/>
    <w:rsid w:val="005D44B3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3F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9DB"/>
    <w:rsid w:val="005D6B1F"/>
    <w:rsid w:val="005D6B9A"/>
    <w:rsid w:val="005D6BF0"/>
    <w:rsid w:val="005D6D9E"/>
    <w:rsid w:val="005D6E76"/>
    <w:rsid w:val="005D6EF2"/>
    <w:rsid w:val="005D70EF"/>
    <w:rsid w:val="005D7261"/>
    <w:rsid w:val="005D72C9"/>
    <w:rsid w:val="005D770B"/>
    <w:rsid w:val="005D7A07"/>
    <w:rsid w:val="005D7CC7"/>
    <w:rsid w:val="005D7DA9"/>
    <w:rsid w:val="005E00A6"/>
    <w:rsid w:val="005E019B"/>
    <w:rsid w:val="005E0B26"/>
    <w:rsid w:val="005E1355"/>
    <w:rsid w:val="005E1749"/>
    <w:rsid w:val="005E1C8A"/>
    <w:rsid w:val="005E1DA5"/>
    <w:rsid w:val="005E1F14"/>
    <w:rsid w:val="005E222A"/>
    <w:rsid w:val="005E23E1"/>
    <w:rsid w:val="005E291A"/>
    <w:rsid w:val="005E2B19"/>
    <w:rsid w:val="005E2B37"/>
    <w:rsid w:val="005E33C3"/>
    <w:rsid w:val="005E3679"/>
    <w:rsid w:val="005E37B6"/>
    <w:rsid w:val="005E3A8C"/>
    <w:rsid w:val="005E3DB2"/>
    <w:rsid w:val="005E4759"/>
    <w:rsid w:val="005E47C2"/>
    <w:rsid w:val="005E4A56"/>
    <w:rsid w:val="005E4AB6"/>
    <w:rsid w:val="005E4BD8"/>
    <w:rsid w:val="005E4F07"/>
    <w:rsid w:val="005E4FBC"/>
    <w:rsid w:val="005E4FDC"/>
    <w:rsid w:val="005E4FE1"/>
    <w:rsid w:val="005E5327"/>
    <w:rsid w:val="005E55F4"/>
    <w:rsid w:val="005E5605"/>
    <w:rsid w:val="005E58A9"/>
    <w:rsid w:val="005E5AC7"/>
    <w:rsid w:val="005E5B26"/>
    <w:rsid w:val="005E5B6D"/>
    <w:rsid w:val="005E5D33"/>
    <w:rsid w:val="005E6164"/>
    <w:rsid w:val="005E6346"/>
    <w:rsid w:val="005E6402"/>
    <w:rsid w:val="005E6430"/>
    <w:rsid w:val="005E6457"/>
    <w:rsid w:val="005E64C2"/>
    <w:rsid w:val="005E68B3"/>
    <w:rsid w:val="005E6E35"/>
    <w:rsid w:val="005E6EB3"/>
    <w:rsid w:val="005E6EB7"/>
    <w:rsid w:val="005E72AA"/>
    <w:rsid w:val="005E73CA"/>
    <w:rsid w:val="005E74F8"/>
    <w:rsid w:val="005E76B5"/>
    <w:rsid w:val="005E792F"/>
    <w:rsid w:val="005E7CCE"/>
    <w:rsid w:val="005E7E29"/>
    <w:rsid w:val="005F02EB"/>
    <w:rsid w:val="005F035F"/>
    <w:rsid w:val="005F0396"/>
    <w:rsid w:val="005F03BF"/>
    <w:rsid w:val="005F048D"/>
    <w:rsid w:val="005F049F"/>
    <w:rsid w:val="005F0553"/>
    <w:rsid w:val="005F0580"/>
    <w:rsid w:val="005F0639"/>
    <w:rsid w:val="005F0801"/>
    <w:rsid w:val="005F0F57"/>
    <w:rsid w:val="005F0FC1"/>
    <w:rsid w:val="005F0FD2"/>
    <w:rsid w:val="005F10F4"/>
    <w:rsid w:val="005F173C"/>
    <w:rsid w:val="005F18D0"/>
    <w:rsid w:val="005F1AED"/>
    <w:rsid w:val="005F1C2E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84F"/>
    <w:rsid w:val="005F38C5"/>
    <w:rsid w:val="005F3934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0B6"/>
    <w:rsid w:val="005F51F0"/>
    <w:rsid w:val="005F57E0"/>
    <w:rsid w:val="005F58FD"/>
    <w:rsid w:val="005F599E"/>
    <w:rsid w:val="005F59C1"/>
    <w:rsid w:val="005F5B2D"/>
    <w:rsid w:val="005F5ED6"/>
    <w:rsid w:val="005F5FE6"/>
    <w:rsid w:val="005F645C"/>
    <w:rsid w:val="005F64D4"/>
    <w:rsid w:val="005F699D"/>
    <w:rsid w:val="005F6C2C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5F7FB9"/>
    <w:rsid w:val="00600076"/>
    <w:rsid w:val="00600132"/>
    <w:rsid w:val="006002BD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A6B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580"/>
    <w:rsid w:val="0060376B"/>
    <w:rsid w:val="00603A39"/>
    <w:rsid w:val="006046C4"/>
    <w:rsid w:val="00604734"/>
    <w:rsid w:val="00604770"/>
    <w:rsid w:val="00604AD6"/>
    <w:rsid w:val="00604D09"/>
    <w:rsid w:val="00604EDD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BB7"/>
    <w:rsid w:val="00606E3F"/>
    <w:rsid w:val="0060721E"/>
    <w:rsid w:val="006072FB"/>
    <w:rsid w:val="00607405"/>
    <w:rsid w:val="00607457"/>
    <w:rsid w:val="0060748A"/>
    <w:rsid w:val="00607676"/>
    <w:rsid w:val="006076E4"/>
    <w:rsid w:val="00607948"/>
    <w:rsid w:val="006079E8"/>
    <w:rsid w:val="00607B0C"/>
    <w:rsid w:val="00607ECB"/>
    <w:rsid w:val="00607F1D"/>
    <w:rsid w:val="0061021C"/>
    <w:rsid w:val="006104D8"/>
    <w:rsid w:val="00610920"/>
    <w:rsid w:val="00610B2D"/>
    <w:rsid w:val="00610CCC"/>
    <w:rsid w:val="006114E4"/>
    <w:rsid w:val="00611605"/>
    <w:rsid w:val="00611A40"/>
    <w:rsid w:val="00611B89"/>
    <w:rsid w:val="00611C07"/>
    <w:rsid w:val="00611FCD"/>
    <w:rsid w:val="0061202C"/>
    <w:rsid w:val="006122B0"/>
    <w:rsid w:val="00612417"/>
    <w:rsid w:val="006124AA"/>
    <w:rsid w:val="0061269E"/>
    <w:rsid w:val="006127AE"/>
    <w:rsid w:val="006129A2"/>
    <w:rsid w:val="00612A29"/>
    <w:rsid w:val="00612D5C"/>
    <w:rsid w:val="00612F5F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B17"/>
    <w:rsid w:val="00615E7C"/>
    <w:rsid w:val="00615FA2"/>
    <w:rsid w:val="00616057"/>
    <w:rsid w:val="006162AE"/>
    <w:rsid w:val="0061636D"/>
    <w:rsid w:val="006168DF"/>
    <w:rsid w:val="0061698F"/>
    <w:rsid w:val="00616A4C"/>
    <w:rsid w:val="00616CB2"/>
    <w:rsid w:val="006174C4"/>
    <w:rsid w:val="00617613"/>
    <w:rsid w:val="00617B36"/>
    <w:rsid w:val="00620093"/>
    <w:rsid w:val="006202D7"/>
    <w:rsid w:val="006203E2"/>
    <w:rsid w:val="00620414"/>
    <w:rsid w:val="0062047E"/>
    <w:rsid w:val="006206D0"/>
    <w:rsid w:val="006207AE"/>
    <w:rsid w:val="00620976"/>
    <w:rsid w:val="00620D10"/>
    <w:rsid w:val="00620E82"/>
    <w:rsid w:val="00620EC4"/>
    <w:rsid w:val="0062105C"/>
    <w:rsid w:val="006211AB"/>
    <w:rsid w:val="00621625"/>
    <w:rsid w:val="0062174B"/>
    <w:rsid w:val="006217B5"/>
    <w:rsid w:val="00621899"/>
    <w:rsid w:val="00621B0B"/>
    <w:rsid w:val="00621DFD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071"/>
    <w:rsid w:val="00623114"/>
    <w:rsid w:val="00623180"/>
    <w:rsid w:val="006231D2"/>
    <w:rsid w:val="0062330E"/>
    <w:rsid w:val="00623327"/>
    <w:rsid w:val="0062335C"/>
    <w:rsid w:val="006236F1"/>
    <w:rsid w:val="00623B61"/>
    <w:rsid w:val="00623B86"/>
    <w:rsid w:val="00623E9D"/>
    <w:rsid w:val="00624010"/>
    <w:rsid w:val="006242E3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C94"/>
    <w:rsid w:val="00625E11"/>
    <w:rsid w:val="00626043"/>
    <w:rsid w:val="0062606A"/>
    <w:rsid w:val="006261EB"/>
    <w:rsid w:val="00626513"/>
    <w:rsid w:val="00626622"/>
    <w:rsid w:val="00626664"/>
    <w:rsid w:val="00626959"/>
    <w:rsid w:val="006269EF"/>
    <w:rsid w:val="006269F6"/>
    <w:rsid w:val="0062711B"/>
    <w:rsid w:val="006274B7"/>
    <w:rsid w:val="0062759C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BB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26"/>
    <w:rsid w:val="006314B3"/>
    <w:rsid w:val="006316A1"/>
    <w:rsid w:val="006317F0"/>
    <w:rsid w:val="006318C2"/>
    <w:rsid w:val="00631A0C"/>
    <w:rsid w:val="00631A74"/>
    <w:rsid w:val="00631CB9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212"/>
    <w:rsid w:val="00634723"/>
    <w:rsid w:val="00634764"/>
    <w:rsid w:val="006347EB"/>
    <w:rsid w:val="00634986"/>
    <w:rsid w:val="00634AFC"/>
    <w:rsid w:val="00634B07"/>
    <w:rsid w:val="00635674"/>
    <w:rsid w:val="00635835"/>
    <w:rsid w:val="00635F69"/>
    <w:rsid w:val="006362B2"/>
    <w:rsid w:val="00636440"/>
    <w:rsid w:val="0063675D"/>
    <w:rsid w:val="0063680C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514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3B2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40"/>
    <w:rsid w:val="00641492"/>
    <w:rsid w:val="006414CC"/>
    <w:rsid w:val="00641A10"/>
    <w:rsid w:val="00641C6D"/>
    <w:rsid w:val="00641D8F"/>
    <w:rsid w:val="00641FC0"/>
    <w:rsid w:val="0064202D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DFA"/>
    <w:rsid w:val="00646E0D"/>
    <w:rsid w:val="00646F0D"/>
    <w:rsid w:val="00646F40"/>
    <w:rsid w:val="0064725E"/>
    <w:rsid w:val="0064736E"/>
    <w:rsid w:val="00647402"/>
    <w:rsid w:val="00647B99"/>
    <w:rsid w:val="00647D06"/>
    <w:rsid w:val="00647E7B"/>
    <w:rsid w:val="00647ED1"/>
    <w:rsid w:val="00650002"/>
    <w:rsid w:val="006502FC"/>
    <w:rsid w:val="00650441"/>
    <w:rsid w:val="00650683"/>
    <w:rsid w:val="00650A9A"/>
    <w:rsid w:val="00650B12"/>
    <w:rsid w:val="00650D13"/>
    <w:rsid w:val="00650D42"/>
    <w:rsid w:val="00650F31"/>
    <w:rsid w:val="00651076"/>
    <w:rsid w:val="00651223"/>
    <w:rsid w:val="00651373"/>
    <w:rsid w:val="00651490"/>
    <w:rsid w:val="006514DB"/>
    <w:rsid w:val="0065157A"/>
    <w:rsid w:val="00651918"/>
    <w:rsid w:val="00651A5C"/>
    <w:rsid w:val="00651D5F"/>
    <w:rsid w:val="00651D6E"/>
    <w:rsid w:val="00651E7E"/>
    <w:rsid w:val="00652258"/>
    <w:rsid w:val="006523E8"/>
    <w:rsid w:val="006525C5"/>
    <w:rsid w:val="006527C8"/>
    <w:rsid w:val="00652819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77D"/>
    <w:rsid w:val="006559E7"/>
    <w:rsid w:val="00655F67"/>
    <w:rsid w:val="00656011"/>
    <w:rsid w:val="006563B4"/>
    <w:rsid w:val="006567CE"/>
    <w:rsid w:val="00656ACD"/>
    <w:rsid w:val="006574DF"/>
    <w:rsid w:val="006575D0"/>
    <w:rsid w:val="006579FD"/>
    <w:rsid w:val="00657BAD"/>
    <w:rsid w:val="00657E2A"/>
    <w:rsid w:val="00657EF2"/>
    <w:rsid w:val="00657F8C"/>
    <w:rsid w:val="00657FFC"/>
    <w:rsid w:val="006603E1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1191"/>
    <w:rsid w:val="0066119E"/>
    <w:rsid w:val="006612D1"/>
    <w:rsid w:val="0066157A"/>
    <w:rsid w:val="0066162F"/>
    <w:rsid w:val="006618D4"/>
    <w:rsid w:val="006619A4"/>
    <w:rsid w:val="006621EF"/>
    <w:rsid w:val="0066247E"/>
    <w:rsid w:val="00662533"/>
    <w:rsid w:val="00662556"/>
    <w:rsid w:val="00662727"/>
    <w:rsid w:val="00662898"/>
    <w:rsid w:val="00662BB0"/>
    <w:rsid w:val="00662E68"/>
    <w:rsid w:val="00662EB7"/>
    <w:rsid w:val="00662EE5"/>
    <w:rsid w:val="006630CB"/>
    <w:rsid w:val="0066327C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5C2"/>
    <w:rsid w:val="00665722"/>
    <w:rsid w:val="00665803"/>
    <w:rsid w:val="00665829"/>
    <w:rsid w:val="006659C6"/>
    <w:rsid w:val="00665A65"/>
    <w:rsid w:val="00665B53"/>
    <w:rsid w:val="00665B67"/>
    <w:rsid w:val="00665C03"/>
    <w:rsid w:val="00666097"/>
    <w:rsid w:val="00666355"/>
    <w:rsid w:val="006663B8"/>
    <w:rsid w:val="00666528"/>
    <w:rsid w:val="0066659E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CE"/>
    <w:rsid w:val="00670C2C"/>
    <w:rsid w:val="00670DCD"/>
    <w:rsid w:val="00670E7B"/>
    <w:rsid w:val="00671152"/>
    <w:rsid w:val="00671194"/>
    <w:rsid w:val="006713DA"/>
    <w:rsid w:val="00671824"/>
    <w:rsid w:val="00671A0D"/>
    <w:rsid w:val="00671AEA"/>
    <w:rsid w:val="00671C19"/>
    <w:rsid w:val="00671E3B"/>
    <w:rsid w:val="006721EF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3C6"/>
    <w:rsid w:val="00673687"/>
    <w:rsid w:val="00673BA1"/>
    <w:rsid w:val="00673BE3"/>
    <w:rsid w:val="00673E19"/>
    <w:rsid w:val="00674071"/>
    <w:rsid w:val="00674596"/>
    <w:rsid w:val="00674BD5"/>
    <w:rsid w:val="00674DAE"/>
    <w:rsid w:val="00674F95"/>
    <w:rsid w:val="00675379"/>
    <w:rsid w:val="006755F5"/>
    <w:rsid w:val="0067561D"/>
    <w:rsid w:val="00675628"/>
    <w:rsid w:val="0067583A"/>
    <w:rsid w:val="006758AD"/>
    <w:rsid w:val="00675B79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EF2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29"/>
    <w:rsid w:val="00681C86"/>
    <w:rsid w:val="00681E57"/>
    <w:rsid w:val="0068228A"/>
    <w:rsid w:val="0068237F"/>
    <w:rsid w:val="0068240B"/>
    <w:rsid w:val="00682C75"/>
    <w:rsid w:val="00683044"/>
    <w:rsid w:val="00683238"/>
    <w:rsid w:val="00683471"/>
    <w:rsid w:val="006834FA"/>
    <w:rsid w:val="006835A5"/>
    <w:rsid w:val="0068374C"/>
    <w:rsid w:val="006839F5"/>
    <w:rsid w:val="00683C9D"/>
    <w:rsid w:val="00684173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0E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410"/>
    <w:rsid w:val="00687437"/>
    <w:rsid w:val="006875FB"/>
    <w:rsid w:val="0068768A"/>
    <w:rsid w:val="00687AFD"/>
    <w:rsid w:val="00687C41"/>
    <w:rsid w:val="00687C7A"/>
    <w:rsid w:val="00687D0D"/>
    <w:rsid w:val="00687D9F"/>
    <w:rsid w:val="006901A5"/>
    <w:rsid w:val="006902AC"/>
    <w:rsid w:val="0069030C"/>
    <w:rsid w:val="0069032C"/>
    <w:rsid w:val="00690509"/>
    <w:rsid w:val="00690722"/>
    <w:rsid w:val="00690740"/>
    <w:rsid w:val="00690D91"/>
    <w:rsid w:val="00691377"/>
    <w:rsid w:val="00691490"/>
    <w:rsid w:val="0069155C"/>
    <w:rsid w:val="006917AE"/>
    <w:rsid w:val="00691B0A"/>
    <w:rsid w:val="00691B47"/>
    <w:rsid w:val="00691B6D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A"/>
    <w:rsid w:val="00693CAB"/>
    <w:rsid w:val="00693D53"/>
    <w:rsid w:val="006943F5"/>
    <w:rsid w:val="00694568"/>
    <w:rsid w:val="00694572"/>
    <w:rsid w:val="0069467E"/>
    <w:rsid w:val="00694755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BC"/>
    <w:rsid w:val="00695910"/>
    <w:rsid w:val="00695947"/>
    <w:rsid w:val="006959CA"/>
    <w:rsid w:val="00695ACD"/>
    <w:rsid w:val="00695B6F"/>
    <w:rsid w:val="00695BA3"/>
    <w:rsid w:val="00695C6A"/>
    <w:rsid w:val="00696822"/>
    <w:rsid w:val="00696A57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65"/>
    <w:rsid w:val="006A06F9"/>
    <w:rsid w:val="006A0713"/>
    <w:rsid w:val="006A0896"/>
    <w:rsid w:val="006A0BEC"/>
    <w:rsid w:val="006A0D1A"/>
    <w:rsid w:val="006A121A"/>
    <w:rsid w:val="006A15AB"/>
    <w:rsid w:val="006A17A2"/>
    <w:rsid w:val="006A1D19"/>
    <w:rsid w:val="006A1FFE"/>
    <w:rsid w:val="006A203D"/>
    <w:rsid w:val="006A20EF"/>
    <w:rsid w:val="006A233A"/>
    <w:rsid w:val="006A244D"/>
    <w:rsid w:val="006A2721"/>
    <w:rsid w:val="006A2733"/>
    <w:rsid w:val="006A292C"/>
    <w:rsid w:val="006A31E7"/>
    <w:rsid w:val="006A36D1"/>
    <w:rsid w:val="006A3AB6"/>
    <w:rsid w:val="006A3AF3"/>
    <w:rsid w:val="006A3E5A"/>
    <w:rsid w:val="006A401F"/>
    <w:rsid w:val="006A40CC"/>
    <w:rsid w:val="006A4128"/>
    <w:rsid w:val="006A4185"/>
    <w:rsid w:val="006A440E"/>
    <w:rsid w:val="006A4510"/>
    <w:rsid w:val="006A4732"/>
    <w:rsid w:val="006A492C"/>
    <w:rsid w:val="006A4ECD"/>
    <w:rsid w:val="006A50D4"/>
    <w:rsid w:val="006A50FD"/>
    <w:rsid w:val="006A5171"/>
    <w:rsid w:val="006A5326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1C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A7F90"/>
    <w:rsid w:val="006B006E"/>
    <w:rsid w:val="006B01E0"/>
    <w:rsid w:val="006B0671"/>
    <w:rsid w:val="006B0674"/>
    <w:rsid w:val="006B06A9"/>
    <w:rsid w:val="006B1003"/>
    <w:rsid w:val="006B1449"/>
    <w:rsid w:val="006B179D"/>
    <w:rsid w:val="006B1815"/>
    <w:rsid w:val="006B1ACC"/>
    <w:rsid w:val="006B1C2B"/>
    <w:rsid w:val="006B1C4E"/>
    <w:rsid w:val="006B1E1A"/>
    <w:rsid w:val="006B1E6E"/>
    <w:rsid w:val="006B1FAF"/>
    <w:rsid w:val="006B2036"/>
    <w:rsid w:val="006B24F7"/>
    <w:rsid w:val="006B261E"/>
    <w:rsid w:val="006B2671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CA1"/>
    <w:rsid w:val="006B3D55"/>
    <w:rsid w:val="006B3EDD"/>
    <w:rsid w:val="006B3F75"/>
    <w:rsid w:val="006B41E5"/>
    <w:rsid w:val="006B4499"/>
    <w:rsid w:val="006B48A6"/>
    <w:rsid w:val="006B49A8"/>
    <w:rsid w:val="006B4CAE"/>
    <w:rsid w:val="006B4E36"/>
    <w:rsid w:val="006B53C2"/>
    <w:rsid w:val="006B5575"/>
    <w:rsid w:val="006B5619"/>
    <w:rsid w:val="006B5624"/>
    <w:rsid w:val="006B58D8"/>
    <w:rsid w:val="006B5A24"/>
    <w:rsid w:val="006B6074"/>
    <w:rsid w:val="006B61BE"/>
    <w:rsid w:val="006B627F"/>
    <w:rsid w:val="006B63E5"/>
    <w:rsid w:val="006B666A"/>
    <w:rsid w:val="006B69B8"/>
    <w:rsid w:val="006B6A84"/>
    <w:rsid w:val="006B6B2E"/>
    <w:rsid w:val="006B6BDF"/>
    <w:rsid w:val="006B6CF2"/>
    <w:rsid w:val="006B6D19"/>
    <w:rsid w:val="006B6D74"/>
    <w:rsid w:val="006B728E"/>
    <w:rsid w:val="006B7A67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81C"/>
    <w:rsid w:val="006C1BE9"/>
    <w:rsid w:val="006C2063"/>
    <w:rsid w:val="006C23A8"/>
    <w:rsid w:val="006C24B5"/>
    <w:rsid w:val="006C267A"/>
    <w:rsid w:val="006C280A"/>
    <w:rsid w:val="006C2820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171"/>
    <w:rsid w:val="006C42C2"/>
    <w:rsid w:val="006C44AB"/>
    <w:rsid w:val="006C44F0"/>
    <w:rsid w:val="006C453E"/>
    <w:rsid w:val="006C475C"/>
    <w:rsid w:val="006C4872"/>
    <w:rsid w:val="006C4980"/>
    <w:rsid w:val="006C4C23"/>
    <w:rsid w:val="006C4E9A"/>
    <w:rsid w:val="006C512C"/>
    <w:rsid w:val="006C52A4"/>
    <w:rsid w:val="006C55E2"/>
    <w:rsid w:val="006C5614"/>
    <w:rsid w:val="006C57DE"/>
    <w:rsid w:val="006C580F"/>
    <w:rsid w:val="006C58ED"/>
    <w:rsid w:val="006C5E1A"/>
    <w:rsid w:val="006C61B4"/>
    <w:rsid w:val="006C632A"/>
    <w:rsid w:val="006C6376"/>
    <w:rsid w:val="006C670C"/>
    <w:rsid w:val="006C67C8"/>
    <w:rsid w:val="006C67F9"/>
    <w:rsid w:val="006C6A18"/>
    <w:rsid w:val="006C6B97"/>
    <w:rsid w:val="006C6C08"/>
    <w:rsid w:val="006C6C46"/>
    <w:rsid w:val="006C6CFA"/>
    <w:rsid w:val="006C6DB8"/>
    <w:rsid w:val="006C724E"/>
    <w:rsid w:val="006C7340"/>
    <w:rsid w:val="006C74E6"/>
    <w:rsid w:val="006C79CE"/>
    <w:rsid w:val="006C7DF9"/>
    <w:rsid w:val="006D0352"/>
    <w:rsid w:val="006D0A56"/>
    <w:rsid w:val="006D0C43"/>
    <w:rsid w:val="006D0E75"/>
    <w:rsid w:val="006D0F2A"/>
    <w:rsid w:val="006D1130"/>
    <w:rsid w:val="006D15BE"/>
    <w:rsid w:val="006D1725"/>
    <w:rsid w:val="006D191A"/>
    <w:rsid w:val="006D1935"/>
    <w:rsid w:val="006D19C7"/>
    <w:rsid w:val="006D19FF"/>
    <w:rsid w:val="006D1B3B"/>
    <w:rsid w:val="006D1D65"/>
    <w:rsid w:val="006D20DB"/>
    <w:rsid w:val="006D21DA"/>
    <w:rsid w:val="006D2631"/>
    <w:rsid w:val="006D2786"/>
    <w:rsid w:val="006D29B4"/>
    <w:rsid w:val="006D2B4E"/>
    <w:rsid w:val="006D2EF2"/>
    <w:rsid w:val="006D3042"/>
    <w:rsid w:val="006D30DF"/>
    <w:rsid w:val="006D31B4"/>
    <w:rsid w:val="006D342A"/>
    <w:rsid w:val="006D34DF"/>
    <w:rsid w:val="006D38A7"/>
    <w:rsid w:val="006D3A97"/>
    <w:rsid w:val="006D3B23"/>
    <w:rsid w:val="006D3BF5"/>
    <w:rsid w:val="006D3CA6"/>
    <w:rsid w:val="006D42C5"/>
    <w:rsid w:val="006D44F2"/>
    <w:rsid w:val="006D455A"/>
    <w:rsid w:val="006D4A83"/>
    <w:rsid w:val="006D4DD2"/>
    <w:rsid w:val="006D4E72"/>
    <w:rsid w:val="006D4E86"/>
    <w:rsid w:val="006D5150"/>
    <w:rsid w:val="006D5889"/>
    <w:rsid w:val="006D5DE2"/>
    <w:rsid w:val="006D5EB1"/>
    <w:rsid w:val="006D60F1"/>
    <w:rsid w:val="006D6246"/>
    <w:rsid w:val="006D6267"/>
    <w:rsid w:val="006D62A6"/>
    <w:rsid w:val="006D647A"/>
    <w:rsid w:val="006D659B"/>
    <w:rsid w:val="006D68CD"/>
    <w:rsid w:val="006D697D"/>
    <w:rsid w:val="006D6C35"/>
    <w:rsid w:val="006D6C36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E0388"/>
    <w:rsid w:val="006E03F6"/>
    <w:rsid w:val="006E0413"/>
    <w:rsid w:val="006E056A"/>
    <w:rsid w:val="006E05F2"/>
    <w:rsid w:val="006E0760"/>
    <w:rsid w:val="006E0ABA"/>
    <w:rsid w:val="006E0AFE"/>
    <w:rsid w:val="006E0BE7"/>
    <w:rsid w:val="006E0C33"/>
    <w:rsid w:val="006E0CD0"/>
    <w:rsid w:val="006E0D88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2C05"/>
    <w:rsid w:val="006E3029"/>
    <w:rsid w:val="006E315D"/>
    <w:rsid w:val="006E316F"/>
    <w:rsid w:val="006E3340"/>
    <w:rsid w:val="006E33DD"/>
    <w:rsid w:val="006E361A"/>
    <w:rsid w:val="006E39A4"/>
    <w:rsid w:val="006E3A24"/>
    <w:rsid w:val="006E3BF4"/>
    <w:rsid w:val="006E3D1B"/>
    <w:rsid w:val="006E3D46"/>
    <w:rsid w:val="006E42A7"/>
    <w:rsid w:val="006E456D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61F1"/>
    <w:rsid w:val="006E6590"/>
    <w:rsid w:val="006E65D7"/>
    <w:rsid w:val="006E6602"/>
    <w:rsid w:val="006E665D"/>
    <w:rsid w:val="006E6877"/>
    <w:rsid w:val="006E697D"/>
    <w:rsid w:val="006E6AA9"/>
    <w:rsid w:val="006E6C24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B68"/>
    <w:rsid w:val="006F0CF8"/>
    <w:rsid w:val="006F0D0B"/>
    <w:rsid w:val="006F0E75"/>
    <w:rsid w:val="006F1055"/>
    <w:rsid w:val="006F1345"/>
    <w:rsid w:val="006F1399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A9A"/>
    <w:rsid w:val="006F2AAE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AA0"/>
    <w:rsid w:val="006F4BBD"/>
    <w:rsid w:val="006F4D37"/>
    <w:rsid w:val="006F5040"/>
    <w:rsid w:val="006F5283"/>
    <w:rsid w:val="006F542F"/>
    <w:rsid w:val="006F55DB"/>
    <w:rsid w:val="006F57CB"/>
    <w:rsid w:val="006F5823"/>
    <w:rsid w:val="006F5B06"/>
    <w:rsid w:val="006F5BFA"/>
    <w:rsid w:val="006F5EAC"/>
    <w:rsid w:val="006F5ED8"/>
    <w:rsid w:val="006F5F73"/>
    <w:rsid w:val="006F6549"/>
    <w:rsid w:val="006F68B9"/>
    <w:rsid w:val="006F69AA"/>
    <w:rsid w:val="006F6A8C"/>
    <w:rsid w:val="006F6BA8"/>
    <w:rsid w:val="006F6CD0"/>
    <w:rsid w:val="006F6EFC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78"/>
    <w:rsid w:val="00700E2A"/>
    <w:rsid w:val="00700F49"/>
    <w:rsid w:val="00701108"/>
    <w:rsid w:val="007012FE"/>
    <w:rsid w:val="007013AD"/>
    <w:rsid w:val="00701675"/>
    <w:rsid w:val="0070179D"/>
    <w:rsid w:val="00701852"/>
    <w:rsid w:val="00701E86"/>
    <w:rsid w:val="00701EEB"/>
    <w:rsid w:val="00702107"/>
    <w:rsid w:val="0070245E"/>
    <w:rsid w:val="007025C2"/>
    <w:rsid w:val="007028AC"/>
    <w:rsid w:val="00702926"/>
    <w:rsid w:val="00702B46"/>
    <w:rsid w:val="00703323"/>
    <w:rsid w:val="007037AA"/>
    <w:rsid w:val="00703821"/>
    <w:rsid w:val="00703B32"/>
    <w:rsid w:val="00703C88"/>
    <w:rsid w:val="00703D1C"/>
    <w:rsid w:val="00703FA5"/>
    <w:rsid w:val="00704004"/>
    <w:rsid w:val="007040DA"/>
    <w:rsid w:val="00704330"/>
    <w:rsid w:val="0070435F"/>
    <w:rsid w:val="00704407"/>
    <w:rsid w:val="00704550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65"/>
    <w:rsid w:val="00705E8D"/>
    <w:rsid w:val="00705F1B"/>
    <w:rsid w:val="007063E5"/>
    <w:rsid w:val="00706423"/>
    <w:rsid w:val="00706577"/>
    <w:rsid w:val="007067B8"/>
    <w:rsid w:val="007067DF"/>
    <w:rsid w:val="00706A2A"/>
    <w:rsid w:val="00706CBE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68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DE3"/>
    <w:rsid w:val="00711FDD"/>
    <w:rsid w:val="007123B3"/>
    <w:rsid w:val="007123E6"/>
    <w:rsid w:val="00712646"/>
    <w:rsid w:val="00712958"/>
    <w:rsid w:val="007129E9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5C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F3"/>
    <w:rsid w:val="0071568F"/>
    <w:rsid w:val="007159F6"/>
    <w:rsid w:val="00715B58"/>
    <w:rsid w:val="00715D9F"/>
    <w:rsid w:val="007160C7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A8B"/>
    <w:rsid w:val="00720C4C"/>
    <w:rsid w:val="00720E64"/>
    <w:rsid w:val="00720EED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838"/>
    <w:rsid w:val="00722864"/>
    <w:rsid w:val="00722BBD"/>
    <w:rsid w:val="00723202"/>
    <w:rsid w:val="0072323C"/>
    <w:rsid w:val="007236EB"/>
    <w:rsid w:val="007237B7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176"/>
    <w:rsid w:val="007243E5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BC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646"/>
    <w:rsid w:val="00726A09"/>
    <w:rsid w:val="00726ACE"/>
    <w:rsid w:val="00726B6E"/>
    <w:rsid w:val="00726D4E"/>
    <w:rsid w:val="00726F74"/>
    <w:rsid w:val="00727520"/>
    <w:rsid w:val="00727552"/>
    <w:rsid w:val="007279B8"/>
    <w:rsid w:val="007279FC"/>
    <w:rsid w:val="00727AE6"/>
    <w:rsid w:val="00727BEE"/>
    <w:rsid w:val="0073000A"/>
    <w:rsid w:val="007300F6"/>
    <w:rsid w:val="0073016A"/>
    <w:rsid w:val="00730196"/>
    <w:rsid w:val="007301A7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D9B"/>
    <w:rsid w:val="00731EF3"/>
    <w:rsid w:val="0073233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669"/>
    <w:rsid w:val="00733947"/>
    <w:rsid w:val="00733B74"/>
    <w:rsid w:val="00733CA9"/>
    <w:rsid w:val="00733E95"/>
    <w:rsid w:val="00733F91"/>
    <w:rsid w:val="00733FEF"/>
    <w:rsid w:val="00734062"/>
    <w:rsid w:val="00734121"/>
    <w:rsid w:val="0073414A"/>
    <w:rsid w:val="007343BA"/>
    <w:rsid w:val="0073465A"/>
    <w:rsid w:val="00734B38"/>
    <w:rsid w:val="00734B51"/>
    <w:rsid w:val="00734CDA"/>
    <w:rsid w:val="00735030"/>
    <w:rsid w:val="00735455"/>
    <w:rsid w:val="00735530"/>
    <w:rsid w:val="0073572B"/>
    <w:rsid w:val="00735A94"/>
    <w:rsid w:val="00735E0B"/>
    <w:rsid w:val="00735EA0"/>
    <w:rsid w:val="0073627D"/>
    <w:rsid w:val="007367D4"/>
    <w:rsid w:val="00736826"/>
    <w:rsid w:val="00736AD8"/>
    <w:rsid w:val="00736AEB"/>
    <w:rsid w:val="00736B5D"/>
    <w:rsid w:val="00736C50"/>
    <w:rsid w:val="00736E56"/>
    <w:rsid w:val="00736FFC"/>
    <w:rsid w:val="007370C5"/>
    <w:rsid w:val="007370CD"/>
    <w:rsid w:val="007371B4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7DC"/>
    <w:rsid w:val="0074085A"/>
    <w:rsid w:val="0074088B"/>
    <w:rsid w:val="00740A2B"/>
    <w:rsid w:val="00740A8B"/>
    <w:rsid w:val="00740B6F"/>
    <w:rsid w:val="00740E42"/>
    <w:rsid w:val="00740F28"/>
    <w:rsid w:val="00741013"/>
    <w:rsid w:val="007419D6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85E"/>
    <w:rsid w:val="00742A3A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F37"/>
    <w:rsid w:val="00744040"/>
    <w:rsid w:val="00744091"/>
    <w:rsid w:val="00744295"/>
    <w:rsid w:val="007442B6"/>
    <w:rsid w:val="00744430"/>
    <w:rsid w:val="0074495E"/>
    <w:rsid w:val="00744B85"/>
    <w:rsid w:val="00744E0F"/>
    <w:rsid w:val="00745083"/>
    <w:rsid w:val="007451F9"/>
    <w:rsid w:val="007456F3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CFB"/>
    <w:rsid w:val="00746FCE"/>
    <w:rsid w:val="00747030"/>
    <w:rsid w:val="007473E7"/>
    <w:rsid w:val="00747411"/>
    <w:rsid w:val="007479EB"/>
    <w:rsid w:val="00747F2A"/>
    <w:rsid w:val="00750376"/>
    <w:rsid w:val="00750408"/>
    <w:rsid w:val="00750915"/>
    <w:rsid w:val="00750B42"/>
    <w:rsid w:val="00750DB3"/>
    <w:rsid w:val="00750E16"/>
    <w:rsid w:val="00750E44"/>
    <w:rsid w:val="00751054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C38"/>
    <w:rsid w:val="00752DDC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BC"/>
    <w:rsid w:val="00754129"/>
    <w:rsid w:val="00754347"/>
    <w:rsid w:val="00754769"/>
    <w:rsid w:val="007548A7"/>
    <w:rsid w:val="00754DC4"/>
    <w:rsid w:val="00754FD0"/>
    <w:rsid w:val="007550BB"/>
    <w:rsid w:val="00755113"/>
    <w:rsid w:val="00755308"/>
    <w:rsid w:val="0075532E"/>
    <w:rsid w:val="007554A0"/>
    <w:rsid w:val="007555D0"/>
    <w:rsid w:val="00755653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600FB"/>
    <w:rsid w:val="00760258"/>
    <w:rsid w:val="007602C9"/>
    <w:rsid w:val="00760816"/>
    <w:rsid w:val="00760C0D"/>
    <w:rsid w:val="00760FB1"/>
    <w:rsid w:val="007612CA"/>
    <w:rsid w:val="00761924"/>
    <w:rsid w:val="00761A15"/>
    <w:rsid w:val="00761A4D"/>
    <w:rsid w:val="00761ADD"/>
    <w:rsid w:val="00761DFA"/>
    <w:rsid w:val="00761E2D"/>
    <w:rsid w:val="00761EA7"/>
    <w:rsid w:val="0076215A"/>
    <w:rsid w:val="00762346"/>
    <w:rsid w:val="0076249C"/>
    <w:rsid w:val="00762547"/>
    <w:rsid w:val="00762582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3D1E"/>
    <w:rsid w:val="00764095"/>
    <w:rsid w:val="0076416A"/>
    <w:rsid w:val="00764200"/>
    <w:rsid w:val="00764235"/>
    <w:rsid w:val="00764241"/>
    <w:rsid w:val="007643DD"/>
    <w:rsid w:val="0076449B"/>
    <w:rsid w:val="007648C5"/>
    <w:rsid w:val="007649FF"/>
    <w:rsid w:val="00764BAB"/>
    <w:rsid w:val="00764BF4"/>
    <w:rsid w:val="00764CD3"/>
    <w:rsid w:val="00764D59"/>
    <w:rsid w:val="00764DA1"/>
    <w:rsid w:val="00764E09"/>
    <w:rsid w:val="007651ED"/>
    <w:rsid w:val="007651FA"/>
    <w:rsid w:val="0076543B"/>
    <w:rsid w:val="00765567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6C4"/>
    <w:rsid w:val="00766703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2E4"/>
    <w:rsid w:val="007723D6"/>
    <w:rsid w:val="00772462"/>
    <w:rsid w:val="0077248E"/>
    <w:rsid w:val="00772748"/>
    <w:rsid w:val="007728B1"/>
    <w:rsid w:val="007729F5"/>
    <w:rsid w:val="00772A24"/>
    <w:rsid w:val="00772A52"/>
    <w:rsid w:val="00772F8D"/>
    <w:rsid w:val="007730B5"/>
    <w:rsid w:val="0077333E"/>
    <w:rsid w:val="007733C7"/>
    <w:rsid w:val="007736AB"/>
    <w:rsid w:val="007738C3"/>
    <w:rsid w:val="00773A62"/>
    <w:rsid w:val="00773C34"/>
    <w:rsid w:val="00773DC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9EF"/>
    <w:rsid w:val="00774C0A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1E5"/>
    <w:rsid w:val="007762A0"/>
    <w:rsid w:val="007762DB"/>
    <w:rsid w:val="007764D9"/>
    <w:rsid w:val="00776581"/>
    <w:rsid w:val="0077684E"/>
    <w:rsid w:val="00776A7F"/>
    <w:rsid w:val="00776F56"/>
    <w:rsid w:val="0077709D"/>
    <w:rsid w:val="00777313"/>
    <w:rsid w:val="007774CF"/>
    <w:rsid w:val="00777521"/>
    <w:rsid w:val="00777532"/>
    <w:rsid w:val="007777BD"/>
    <w:rsid w:val="007779D5"/>
    <w:rsid w:val="007779EC"/>
    <w:rsid w:val="00777B42"/>
    <w:rsid w:val="00777D1A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8D"/>
    <w:rsid w:val="00781AEB"/>
    <w:rsid w:val="00781CF8"/>
    <w:rsid w:val="00781D06"/>
    <w:rsid w:val="00781DDE"/>
    <w:rsid w:val="00782050"/>
    <w:rsid w:val="00782139"/>
    <w:rsid w:val="007823B8"/>
    <w:rsid w:val="007824B9"/>
    <w:rsid w:val="0078291C"/>
    <w:rsid w:val="0078296E"/>
    <w:rsid w:val="00782B9E"/>
    <w:rsid w:val="00782DA3"/>
    <w:rsid w:val="00782F46"/>
    <w:rsid w:val="00782F60"/>
    <w:rsid w:val="00782FD8"/>
    <w:rsid w:val="00783091"/>
    <w:rsid w:val="007831A8"/>
    <w:rsid w:val="00783302"/>
    <w:rsid w:val="0078339C"/>
    <w:rsid w:val="00783429"/>
    <w:rsid w:val="007835CC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C5A"/>
    <w:rsid w:val="00784CBE"/>
    <w:rsid w:val="00784CD4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08"/>
    <w:rsid w:val="00787E5B"/>
    <w:rsid w:val="00790089"/>
    <w:rsid w:val="00790124"/>
    <w:rsid w:val="007901A4"/>
    <w:rsid w:val="007901B0"/>
    <w:rsid w:val="0079038E"/>
    <w:rsid w:val="00790664"/>
    <w:rsid w:val="0079084B"/>
    <w:rsid w:val="0079088D"/>
    <w:rsid w:val="0079092E"/>
    <w:rsid w:val="0079098E"/>
    <w:rsid w:val="00790A77"/>
    <w:rsid w:val="00790AE0"/>
    <w:rsid w:val="00790B12"/>
    <w:rsid w:val="00790CC5"/>
    <w:rsid w:val="00790E54"/>
    <w:rsid w:val="00790EDE"/>
    <w:rsid w:val="00790FCA"/>
    <w:rsid w:val="00791637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4010"/>
    <w:rsid w:val="007943E0"/>
    <w:rsid w:val="00794785"/>
    <w:rsid w:val="007948BF"/>
    <w:rsid w:val="00794928"/>
    <w:rsid w:val="00794A1C"/>
    <w:rsid w:val="00794AB9"/>
    <w:rsid w:val="00794B55"/>
    <w:rsid w:val="00794CC0"/>
    <w:rsid w:val="00794E05"/>
    <w:rsid w:val="00795104"/>
    <w:rsid w:val="007955F7"/>
    <w:rsid w:val="0079571B"/>
    <w:rsid w:val="007957DE"/>
    <w:rsid w:val="007958CE"/>
    <w:rsid w:val="00795905"/>
    <w:rsid w:val="007959D6"/>
    <w:rsid w:val="00795EE5"/>
    <w:rsid w:val="00795F87"/>
    <w:rsid w:val="007961C9"/>
    <w:rsid w:val="00796337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66C"/>
    <w:rsid w:val="007976C5"/>
    <w:rsid w:val="00797773"/>
    <w:rsid w:val="00797B1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EFA"/>
    <w:rsid w:val="007A0FD5"/>
    <w:rsid w:val="007A155E"/>
    <w:rsid w:val="007A157D"/>
    <w:rsid w:val="007A162F"/>
    <w:rsid w:val="007A163F"/>
    <w:rsid w:val="007A167F"/>
    <w:rsid w:val="007A193C"/>
    <w:rsid w:val="007A1E12"/>
    <w:rsid w:val="007A1EE0"/>
    <w:rsid w:val="007A1EE3"/>
    <w:rsid w:val="007A20DD"/>
    <w:rsid w:val="007A234F"/>
    <w:rsid w:val="007A23D1"/>
    <w:rsid w:val="007A2429"/>
    <w:rsid w:val="007A2455"/>
    <w:rsid w:val="007A2457"/>
    <w:rsid w:val="007A2483"/>
    <w:rsid w:val="007A2630"/>
    <w:rsid w:val="007A2C36"/>
    <w:rsid w:val="007A2C72"/>
    <w:rsid w:val="007A2D17"/>
    <w:rsid w:val="007A2ECA"/>
    <w:rsid w:val="007A3003"/>
    <w:rsid w:val="007A3534"/>
    <w:rsid w:val="007A3A19"/>
    <w:rsid w:val="007A3AC9"/>
    <w:rsid w:val="007A3ACB"/>
    <w:rsid w:val="007A3DE6"/>
    <w:rsid w:val="007A3DF2"/>
    <w:rsid w:val="007A3F2B"/>
    <w:rsid w:val="007A4029"/>
    <w:rsid w:val="007A447C"/>
    <w:rsid w:val="007A46FC"/>
    <w:rsid w:val="007A492E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66A"/>
    <w:rsid w:val="007A5BC9"/>
    <w:rsid w:val="007A5C27"/>
    <w:rsid w:val="007A5C5C"/>
    <w:rsid w:val="007A5CEE"/>
    <w:rsid w:val="007A5DC0"/>
    <w:rsid w:val="007A5E88"/>
    <w:rsid w:val="007A5F13"/>
    <w:rsid w:val="007A610C"/>
    <w:rsid w:val="007A613F"/>
    <w:rsid w:val="007A61BA"/>
    <w:rsid w:val="007A6266"/>
    <w:rsid w:val="007A6383"/>
    <w:rsid w:val="007A6583"/>
    <w:rsid w:val="007A66DD"/>
    <w:rsid w:val="007A677B"/>
    <w:rsid w:val="007A677F"/>
    <w:rsid w:val="007A6C2B"/>
    <w:rsid w:val="007A70AB"/>
    <w:rsid w:val="007A70C1"/>
    <w:rsid w:val="007A7128"/>
    <w:rsid w:val="007A736E"/>
    <w:rsid w:val="007A743B"/>
    <w:rsid w:val="007A7A4E"/>
    <w:rsid w:val="007A7A96"/>
    <w:rsid w:val="007A7AA8"/>
    <w:rsid w:val="007A7BB8"/>
    <w:rsid w:val="007A7DF6"/>
    <w:rsid w:val="007A7ED7"/>
    <w:rsid w:val="007A7EF0"/>
    <w:rsid w:val="007B0082"/>
    <w:rsid w:val="007B023C"/>
    <w:rsid w:val="007B0350"/>
    <w:rsid w:val="007B0371"/>
    <w:rsid w:val="007B040A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457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EF"/>
    <w:rsid w:val="007B6C3E"/>
    <w:rsid w:val="007B6D96"/>
    <w:rsid w:val="007B6DF1"/>
    <w:rsid w:val="007B6E3C"/>
    <w:rsid w:val="007B6E50"/>
    <w:rsid w:val="007B73E4"/>
    <w:rsid w:val="007B78B6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FEA"/>
    <w:rsid w:val="007C212C"/>
    <w:rsid w:val="007C235B"/>
    <w:rsid w:val="007C2A17"/>
    <w:rsid w:val="007C2AA1"/>
    <w:rsid w:val="007C2DC6"/>
    <w:rsid w:val="007C2E5B"/>
    <w:rsid w:val="007C3128"/>
    <w:rsid w:val="007C3636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864"/>
    <w:rsid w:val="007C49D2"/>
    <w:rsid w:val="007C4DFD"/>
    <w:rsid w:val="007C50A8"/>
    <w:rsid w:val="007C51A4"/>
    <w:rsid w:val="007C5450"/>
    <w:rsid w:val="007C5514"/>
    <w:rsid w:val="007C55C2"/>
    <w:rsid w:val="007C59E7"/>
    <w:rsid w:val="007C5B04"/>
    <w:rsid w:val="007C5DE1"/>
    <w:rsid w:val="007C5F5F"/>
    <w:rsid w:val="007C6407"/>
    <w:rsid w:val="007C6835"/>
    <w:rsid w:val="007C688F"/>
    <w:rsid w:val="007C6D2A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411"/>
    <w:rsid w:val="007D06D8"/>
    <w:rsid w:val="007D08BF"/>
    <w:rsid w:val="007D0955"/>
    <w:rsid w:val="007D0EAF"/>
    <w:rsid w:val="007D0F65"/>
    <w:rsid w:val="007D0F9D"/>
    <w:rsid w:val="007D1532"/>
    <w:rsid w:val="007D18E0"/>
    <w:rsid w:val="007D1947"/>
    <w:rsid w:val="007D1A2C"/>
    <w:rsid w:val="007D1E0D"/>
    <w:rsid w:val="007D2029"/>
    <w:rsid w:val="007D209A"/>
    <w:rsid w:val="007D240B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C76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CF"/>
    <w:rsid w:val="007D52F2"/>
    <w:rsid w:val="007D55D6"/>
    <w:rsid w:val="007D5742"/>
    <w:rsid w:val="007D59E9"/>
    <w:rsid w:val="007D6076"/>
    <w:rsid w:val="007D61CD"/>
    <w:rsid w:val="007D67D4"/>
    <w:rsid w:val="007D67D5"/>
    <w:rsid w:val="007D6A25"/>
    <w:rsid w:val="007D6ADF"/>
    <w:rsid w:val="007D6EB6"/>
    <w:rsid w:val="007D7001"/>
    <w:rsid w:val="007D718D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2FE"/>
    <w:rsid w:val="007E13A3"/>
    <w:rsid w:val="007E1435"/>
    <w:rsid w:val="007E14CF"/>
    <w:rsid w:val="007E1531"/>
    <w:rsid w:val="007E15CA"/>
    <w:rsid w:val="007E163E"/>
    <w:rsid w:val="007E167C"/>
    <w:rsid w:val="007E16CF"/>
    <w:rsid w:val="007E1815"/>
    <w:rsid w:val="007E18DC"/>
    <w:rsid w:val="007E1BEF"/>
    <w:rsid w:val="007E1C1C"/>
    <w:rsid w:val="007E207B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77C"/>
    <w:rsid w:val="007E5E24"/>
    <w:rsid w:val="007E5F1A"/>
    <w:rsid w:val="007E5FA6"/>
    <w:rsid w:val="007E60DE"/>
    <w:rsid w:val="007E6261"/>
    <w:rsid w:val="007E63F7"/>
    <w:rsid w:val="007E691C"/>
    <w:rsid w:val="007E69B0"/>
    <w:rsid w:val="007E6A2A"/>
    <w:rsid w:val="007E6BC5"/>
    <w:rsid w:val="007E6D4F"/>
    <w:rsid w:val="007E6DCC"/>
    <w:rsid w:val="007E6DD5"/>
    <w:rsid w:val="007E6F84"/>
    <w:rsid w:val="007E7179"/>
    <w:rsid w:val="007E72DD"/>
    <w:rsid w:val="007E747A"/>
    <w:rsid w:val="007E7AD7"/>
    <w:rsid w:val="007E7DF4"/>
    <w:rsid w:val="007E7ED3"/>
    <w:rsid w:val="007E7EE2"/>
    <w:rsid w:val="007F02BA"/>
    <w:rsid w:val="007F075E"/>
    <w:rsid w:val="007F07AE"/>
    <w:rsid w:val="007F08B3"/>
    <w:rsid w:val="007F09FA"/>
    <w:rsid w:val="007F0AB2"/>
    <w:rsid w:val="007F0C35"/>
    <w:rsid w:val="007F0C6A"/>
    <w:rsid w:val="007F0FD6"/>
    <w:rsid w:val="007F109E"/>
    <w:rsid w:val="007F1320"/>
    <w:rsid w:val="007F16CB"/>
    <w:rsid w:val="007F1709"/>
    <w:rsid w:val="007F1864"/>
    <w:rsid w:val="007F19CB"/>
    <w:rsid w:val="007F1AF1"/>
    <w:rsid w:val="007F1B3D"/>
    <w:rsid w:val="007F1B44"/>
    <w:rsid w:val="007F1BB4"/>
    <w:rsid w:val="007F1C3D"/>
    <w:rsid w:val="007F22F9"/>
    <w:rsid w:val="007F2509"/>
    <w:rsid w:val="007F255E"/>
    <w:rsid w:val="007F2637"/>
    <w:rsid w:val="007F26A3"/>
    <w:rsid w:val="007F2B0C"/>
    <w:rsid w:val="007F2EDF"/>
    <w:rsid w:val="007F31AB"/>
    <w:rsid w:val="007F32AE"/>
    <w:rsid w:val="007F32DB"/>
    <w:rsid w:val="007F33C2"/>
    <w:rsid w:val="007F34BD"/>
    <w:rsid w:val="007F35A6"/>
    <w:rsid w:val="007F3AD1"/>
    <w:rsid w:val="007F3C5D"/>
    <w:rsid w:val="007F3D8E"/>
    <w:rsid w:val="007F3EB7"/>
    <w:rsid w:val="007F3F48"/>
    <w:rsid w:val="007F4162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932"/>
    <w:rsid w:val="007F5C0C"/>
    <w:rsid w:val="007F5D71"/>
    <w:rsid w:val="007F5FAB"/>
    <w:rsid w:val="007F615C"/>
    <w:rsid w:val="007F67A8"/>
    <w:rsid w:val="007F6EFD"/>
    <w:rsid w:val="007F6F15"/>
    <w:rsid w:val="007F7080"/>
    <w:rsid w:val="007F70A1"/>
    <w:rsid w:val="007F72CE"/>
    <w:rsid w:val="007F74F9"/>
    <w:rsid w:val="0080016C"/>
    <w:rsid w:val="008001CE"/>
    <w:rsid w:val="00800249"/>
    <w:rsid w:val="00800280"/>
    <w:rsid w:val="00800904"/>
    <w:rsid w:val="00800919"/>
    <w:rsid w:val="00800A8E"/>
    <w:rsid w:val="00800D8E"/>
    <w:rsid w:val="00800DBC"/>
    <w:rsid w:val="00800DEE"/>
    <w:rsid w:val="00800E4F"/>
    <w:rsid w:val="0080104C"/>
    <w:rsid w:val="00801630"/>
    <w:rsid w:val="00801A51"/>
    <w:rsid w:val="00801B87"/>
    <w:rsid w:val="00802339"/>
    <w:rsid w:val="008026A4"/>
    <w:rsid w:val="008027D3"/>
    <w:rsid w:val="00802830"/>
    <w:rsid w:val="008029A1"/>
    <w:rsid w:val="00802B8B"/>
    <w:rsid w:val="0080325D"/>
    <w:rsid w:val="0080334E"/>
    <w:rsid w:val="008038CC"/>
    <w:rsid w:val="008039CC"/>
    <w:rsid w:val="00803A67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872"/>
    <w:rsid w:val="00804B9A"/>
    <w:rsid w:val="00804C23"/>
    <w:rsid w:val="00804C83"/>
    <w:rsid w:val="00804D33"/>
    <w:rsid w:val="00804F05"/>
    <w:rsid w:val="00804FF5"/>
    <w:rsid w:val="008052FD"/>
    <w:rsid w:val="00805538"/>
    <w:rsid w:val="00805763"/>
    <w:rsid w:val="00805C03"/>
    <w:rsid w:val="00805D99"/>
    <w:rsid w:val="0080631D"/>
    <w:rsid w:val="008064D9"/>
    <w:rsid w:val="0080668A"/>
    <w:rsid w:val="00806957"/>
    <w:rsid w:val="008069EC"/>
    <w:rsid w:val="00806C4A"/>
    <w:rsid w:val="00806DDE"/>
    <w:rsid w:val="0080721C"/>
    <w:rsid w:val="008073FA"/>
    <w:rsid w:val="00807499"/>
    <w:rsid w:val="00807525"/>
    <w:rsid w:val="008075F7"/>
    <w:rsid w:val="008077D5"/>
    <w:rsid w:val="00807869"/>
    <w:rsid w:val="008078BF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A0D"/>
    <w:rsid w:val="00812D05"/>
    <w:rsid w:val="00812E97"/>
    <w:rsid w:val="00813005"/>
    <w:rsid w:val="008133C1"/>
    <w:rsid w:val="008135FE"/>
    <w:rsid w:val="00813756"/>
    <w:rsid w:val="00813BE7"/>
    <w:rsid w:val="00813C24"/>
    <w:rsid w:val="00813F08"/>
    <w:rsid w:val="008142FD"/>
    <w:rsid w:val="0081462B"/>
    <w:rsid w:val="00814660"/>
    <w:rsid w:val="0081475E"/>
    <w:rsid w:val="00814A73"/>
    <w:rsid w:val="00814C38"/>
    <w:rsid w:val="00814F86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D68"/>
    <w:rsid w:val="00817EEC"/>
    <w:rsid w:val="00820288"/>
    <w:rsid w:val="008206CD"/>
    <w:rsid w:val="00821209"/>
    <w:rsid w:val="00821281"/>
    <w:rsid w:val="00821348"/>
    <w:rsid w:val="00821370"/>
    <w:rsid w:val="008214FC"/>
    <w:rsid w:val="0082174C"/>
    <w:rsid w:val="00821753"/>
    <w:rsid w:val="008217C9"/>
    <w:rsid w:val="008218B4"/>
    <w:rsid w:val="00821B21"/>
    <w:rsid w:val="00821BF7"/>
    <w:rsid w:val="00821C3B"/>
    <w:rsid w:val="00821CA9"/>
    <w:rsid w:val="00821CFD"/>
    <w:rsid w:val="00822387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672"/>
    <w:rsid w:val="008236FA"/>
    <w:rsid w:val="00823849"/>
    <w:rsid w:val="00823947"/>
    <w:rsid w:val="00823979"/>
    <w:rsid w:val="00823B04"/>
    <w:rsid w:val="00823BC5"/>
    <w:rsid w:val="00823C8B"/>
    <w:rsid w:val="00823CBE"/>
    <w:rsid w:val="00823CE7"/>
    <w:rsid w:val="00823E22"/>
    <w:rsid w:val="00824514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AB"/>
    <w:rsid w:val="008263C1"/>
    <w:rsid w:val="008263E1"/>
    <w:rsid w:val="00826907"/>
    <w:rsid w:val="00826C10"/>
    <w:rsid w:val="00826CB3"/>
    <w:rsid w:val="00826CEB"/>
    <w:rsid w:val="00826EB9"/>
    <w:rsid w:val="0082700E"/>
    <w:rsid w:val="008270A9"/>
    <w:rsid w:val="00827320"/>
    <w:rsid w:val="00827366"/>
    <w:rsid w:val="008274CC"/>
    <w:rsid w:val="00827F5D"/>
    <w:rsid w:val="008300DC"/>
    <w:rsid w:val="00830300"/>
    <w:rsid w:val="0083090B"/>
    <w:rsid w:val="00830C2B"/>
    <w:rsid w:val="0083123C"/>
    <w:rsid w:val="008312B0"/>
    <w:rsid w:val="008313E5"/>
    <w:rsid w:val="00831774"/>
    <w:rsid w:val="0083183F"/>
    <w:rsid w:val="00831A3C"/>
    <w:rsid w:val="00831BD9"/>
    <w:rsid w:val="00831D99"/>
    <w:rsid w:val="00831FA9"/>
    <w:rsid w:val="008323B0"/>
    <w:rsid w:val="008324E0"/>
    <w:rsid w:val="00832556"/>
    <w:rsid w:val="008326FC"/>
    <w:rsid w:val="00832890"/>
    <w:rsid w:val="0083290A"/>
    <w:rsid w:val="00832F7A"/>
    <w:rsid w:val="008337A3"/>
    <w:rsid w:val="0083395D"/>
    <w:rsid w:val="00833A00"/>
    <w:rsid w:val="008340FF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6C8"/>
    <w:rsid w:val="00836851"/>
    <w:rsid w:val="00836A60"/>
    <w:rsid w:val="00836CC0"/>
    <w:rsid w:val="00836CCD"/>
    <w:rsid w:val="008371DF"/>
    <w:rsid w:val="00837357"/>
    <w:rsid w:val="008373D4"/>
    <w:rsid w:val="0083767C"/>
    <w:rsid w:val="00837811"/>
    <w:rsid w:val="00837AA8"/>
    <w:rsid w:val="00837AC1"/>
    <w:rsid w:val="00837AD4"/>
    <w:rsid w:val="00837C10"/>
    <w:rsid w:val="00837C21"/>
    <w:rsid w:val="00837CFE"/>
    <w:rsid w:val="00837E80"/>
    <w:rsid w:val="00837E91"/>
    <w:rsid w:val="00837E9E"/>
    <w:rsid w:val="0084047A"/>
    <w:rsid w:val="0084089A"/>
    <w:rsid w:val="00840E81"/>
    <w:rsid w:val="00840FB1"/>
    <w:rsid w:val="008410E4"/>
    <w:rsid w:val="008411A0"/>
    <w:rsid w:val="0084158E"/>
    <w:rsid w:val="008417C2"/>
    <w:rsid w:val="00841801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4D2"/>
    <w:rsid w:val="0084260F"/>
    <w:rsid w:val="00842611"/>
    <w:rsid w:val="00842988"/>
    <w:rsid w:val="00842EB4"/>
    <w:rsid w:val="00843072"/>
    <w:rsid w:val="00843248"/>
    <w:rsid w:val="008433FD"/>
    <w:rsid w:val="008434E0"/>
    <w:rsid w:val="00843564"/>
    <w:rsid w:val="008436DB"/>
    <w:rsid w:val="00843D23"/>
    <w:rsid w:val="00843FB9"/>
    <w:rsid w:val="0084415C"/>
    <w:rsid w:val="00844428"/>
    <w:rsid w:val="0084476C"/>
    <w:rsid w:val="00844A39"/>
    <w:rsid w:val="0084509D"/>
    <w:rsid w:val="0084534E"/>
    <w:rsid w:val="00845604"/>
    <w:rsid w:val="0084590E"/>
    <w:rsid w:val="00845C18"/>
    <w:rsid w:val="00845D51"/>
    <w:rsid w:val="00845D5A"/>
    <w:rsid w:val="008462D7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5E8"/>
    <w:rsid w:val="00847A58"/>
    <w:rsid w:val="00847A69"/>
    <w:rsid w:val="00847C9C"/>
    <w:rsid w:val="00847F1F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9EF"/>
    <w:rsid w:val="00850AFA"/>
    <w:rsid w:val="00850B2A"/>
    <w:rsid w:val="00850C99"/>
    <w:rsid w:val="00850F36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0D3"/>
    <w:rsid w:val="0085247D"/>
    <w:rsid w:val="008527C5"/>
    <w:rsid w:val="00852842"/>
    <w:rsid w:val="00852843"/>
    <w:rsid w:val="0085291D"/>
    <w:rsid w:val="00852EA6"/>
    <w:rsid w:val="00852F47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0E3"/>
    <w:rsid w:val="00856261"/>
    <w:rsid w:val="008564A8"/>
    <w:rsid w:val="00856753"/>
    <w:rsid w:val="008568E5"/>
    <w:rsid w:val="00856A89"/>
    <w:rsid w:val="0085703F"/>
    <w:rsid w:val="0085742E"/>
    <w:rsid w:val="00857749"/>
    <w:rsid w:val="00857889"/>
    <w:rsid w:val="0085793E"/>
    <w:rsid w:val="00857A1D"/>
    <w:rsid w:val="00857AF5"/>
    <w:rsid w:val="008600D4"/>
    <w:rsid w:val="00860211"/>
    <w:rsid w:val="00860614"/>
    <w:rsid w:val="0086081D"/>
    <w:rsid w:val="00860AE9"/>
    <w:rsid w:val="00860BD7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479"/>
    <w:rsid w:val="008625A1"/>
    <w:rsid w:val="008626CC"/>
    <w:rsid w:val="008627F4"/>
    <w:rsid w:val="008628E9"/>
    <w:rsid w:val="00862AC5"/>
    <w:rsid w:val="00862B0F"/>
    <w:rsid w:val="00862B1B"/>
    <w:rsid w:val="00862B7D"/>
    <w:rsid w:val="00862C8A"/>
    <w:rsid w:val="00862CB3"/>
    <w:rsid w:val="00862F19"/>
    <w:rsid w:val="00863326"/>
    <w:rsid w:val="008633A2"/>
    <w:rsid w:val="008634F7"/>
    <w:rsid w:val="00863BBD"/>
    <w:rsid w:val="00863C9D"/>
    <w:rsid w:val="008644D0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B5"/>
    <w:rsid w:val="00866591"/>
    <w:rsid w:val="008665B6"/>
    <w:rsid w:val="00866736"/>
    <w:rsid w:val="008668DC"/>
    <w:rsid w:val="008669AD"/>
    <w:rsid w:val="00866B7A"/>
    <w:rsid w:val="00866BFD"/>
    <w:rsid w:val="00866DC7"/>
    <w:rsid w:val="008674D3"/>
    <w:rsid w:val="00867712"/>
    <w:rsid w:val="00867D83"/>
    <w:rsid w:val="00867E81"/>
    <w:rsid w:val="00870274"/>
    <w:rsid w:val="0087029B"/>
    <w:rsid w:val="008703F6"/>
    <w:rsid w:val="00870639"/>
    <w:rsid w:val="00870720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7CF"/>
    <w:rsid w:val="008727D4"/>
    <w:rsid w:val="0087298E"/>
    <w:rsid w:val="00872B33"/>
    <w:rsid w:val="00872CD4"/>
    <w:rsid w:val="00872CD5"/>
    <w:rsid w:val="00872F5A"/>
    <w:rsid w:val="00872FD8"/>
    <w:rsid w:val="0087306A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679"/>
    <w:rsid w:val="008756AA"/>
    <w:rsid w:val="00875BA4"/>
    <w:rsid w:val="00875BA5"/>
    <w:rsid w:val="00875E8A"/>
    <w:rsid w:val="00875ED9"/>
    <w:rsid w:val="00875EEA"/>
    <w:rsid w:val="00875FAB"/>
    <w:rsid w:val="0087642E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391"/>
    <w:rsid w:val="00877441"/>
    <w:rsid w:val="00877604"/>
    <w:rsid w:val="00877672"/>
    <w:rsid w:val="00877E6F"/>
    <w:rsid w:val="00877FAC"/>
    <w:rsid w:val="00880053"/>
    <w:rsid w:val="008800D9"/>
    <w:rsid w:val="00880195"/>
    <w:rsid w:val="008802CD"/>
    <w:rsid w:val="0088040F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A4"/>
    <w:rsid w:val="00882694"/>
    <w:rsid w:val="008826C2"/>
    <w:rsid w:val="00882BF9"/>
    <w:rsid w:val="00882CDE"/>
    <w:rsid w:val="00883153"/>
    <w:rsid w:val="00883189"/>
    <w:rsid w:val="00883329"/>
    <w:rsid w:val="0088365E"/>
    <w:rsid w:val="00883766"/>
    <w:rsid w:val="0088381F"/>
    <w:rsid w:val="008838B6"/>
    <w:rsid w:val="0088398D"/>
    <w:rsid w:val="00883AC7"/>
    <w:rsid w:val="00883B36"/>
    <w:rsid w:val="00883C40"/>
    <w:rsid w:val="00883C8D"/>
    <w:rsid w:val="00883C9E"/>
    <w:rsid w:val="00883CB5"/>
    <w:rsid w:val="00883CEC"/>
    <w:rsid w:val="00883D39"/>
    <w:rsid w:val="00883F45"/>
    <w:rsid w:val="00884021"/>
    <w:rsid w:val="00884045"/>
    <w:rsid w:val="00884627"/>
    <w:rsid w:val="00884699"/>
    <w:rsid w:val="0088470D"/>
    <w:rsid w:val="008848E2"/>
    <w:rsid w:val="00884F12"/>
    <w:rsid w:val="008850C2"/>
    <w:rsid w:val="008850EF"/>
    <w:rsid w:val="008851ED"/>
    <w:rsid w:val="00885409"/>
    <w:rsid w:val="00885811"/>
    <w:rsid w:val="00885D46"/>
    <w:rsid w:val="00885D73"/>
    <w:rsid w:val="00885EB7"/>
    <w:rsid w:val="00885F02"/>
    <w:rsid w:val="008861C6"/>
    <w:rsid w:val="0088631A"/>
    <w:rsid w:val="00886455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73"/>
    <w:rsid w:val="00887ABA"/>
    <w:rsid w:val="00887AD4"/>
    <w:rsid w:val="00887E69"/>
    <w:rsid w:val="00887F78"/>
    <w:rsid w:val="008900C0"/>
    <w:rsid w:val="008900F3"/>
    <w:rsid w:val="00890728"/>
    <w:rsid w:val="00890780"/>
    <w:rsid w:val="00890812"/>
    <w:rsid w:val="00890A87"/>
    <w:rsid w:val="00890AA3"/>
    <w:rsid w:val="00890FAB"/>
    <w:rsid w:val="008911CC"/>
    <w:rsid w:val="0089125B"/>
    <w:rsid w:val="008912F8"/>
    <w:rsid w:val="0089130C"/>
    <w:rsid w:val="00891CB4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21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C90"/>
    <w:rsid w:val="00894DF2"/>
    <w:rsid w:val="00895094"/>
    <w:rsid w:val="00895161"/>
    <w:rsid w:val="008952ED"/>
    <w:rsid w:val="008955B1"/>
    <w:rsid w:val="00895B4D"/>
    <w:rsid w:val="00895B87"/>
    <w:rsid w:val="00896127"/>
    <w:rsid w:val="00896206"/>
    <w:rsid w:val="008968C2"/>
    <w:rsid w:val="00896BFE"/>
    <w:rsid w:val="00896C9E"/>
    <w:rsid w:val="00896D12"/>
    <w:rsid w:val="008972B0"/>
    <w:rsid w:val="0089762D"/>
    <w:rsid w:val="008978F0"/>
    <w:rsid w:val="008979A2"/>
    <w:rsid w:val="00897CD7"/>
    <w:rsid w:val="008A00ED"/>
    <w:rsid w:val="008A0463"/>
    <w:rsid w:val="008A069D"/>
    <w:rsid w:val="008A0767"/>
    <w:rsid w:val="008A0B3C"/>
    <w:rsid w:val="008A0F40"/>
    <w:rsid w:val="008A0F76"/>
    <w:rsid w:val="008A198E"/>
    <w:rsid w:val="008A1BAB"/>
    <w:rsid w:val="008A1E23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C83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475"/>
    <w:rsid w:val="008A5883"/>
    <w:rsid w:val="008A5A2E"/>
    <w:rsid w:val="008A5A78"/>
    <w:rsid w:val="008A5EC5"/>
    <w:rsid w:val="008A5ED2"/>
    <w:rsid w:val="008A5EE9"/>
    <w:rsid w:val="008A5F93"/>
    <w:rsid w:val="008A60B6"/>
    <w:rsid w:val="008A613D"/>
    <w:rsid w:val="008A632B"/>
    <w:rsid w:val="008A6693"/>
    <w:rsid w:val="008A66CE"/>
    <w:rsid w:val="008A6703"/>
    <w:rsid w:val="008A678E"/>
    <w:rsid w:val="008A6B15"/>
    <w:rsid w:val="008A6DC9"/>
    <w:rsid w:val="008A6E91"/>
    <w:rsid w:val="008A7036"/>
    <w:rsid w:val="008A7407"/>
    <w:rsid w:val="008A7567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0B"/>
    <w:rsid w:val="008B0A4C"/>
    <w:rsid w:val="008B0CCF"/>
    <w:rsid w:val="008B0F4C"/>
    <w:rsid w:val="008B10BE"/>
    <w:rsid w:val="008B137D"/>
    <w:rsid w:val="008B13EF"/>
    <w:rsid w:val="008B14D1"/>
    <w:rsid w:val="008B1A78"/>
    <w:rsid w:val="008B1A8E"/>
    <w:rsid w:val="008B1DCE"/>
    <w:rsid w:val="008B1EDA"/>
    <w:rsid w:val="008B1EE7"/>
    <w:rsid w:val="008B2119"/>
    <w:rsid w:val="008B21FD"/>
    <w:rsid w:val="008B221B"/>
    <w:rsid w:val="008B239A"/>
    <w:rsid w:val="008B23D6"/>
    <w:rsid w:val="008B243E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113"/>
    <w:rsid w:val="008B350D"/>
    <w:rsid w:val="008B3586"/>
    <w:rsid w:val="008B3756"/>
    <w:rsid w:val="008B3CD3"/>
    <w:rsid w:val="008B3E69"/>
    <w:rsid w:val="008B3EB4"/>
    <w:rsid w:val="008B3EE8"/>
    <w:rsid w:val="008B400F"/>
    <w:rsid w:val="008B4139"/>
    <w:rsid w:val="008B41F0"/>
    <w:rsid w:val="008B42B2"/>
    <w:rsid w:val="008B44EB"/>
    <w:rsid w:val="008B4566"/>
    <w:rsid w:val="008B482A"/>
    <w:rsid w:val="008B49B0"/>
    <w:rsid w:val="008B4A8E"/>
    <w:rsid w:val="008B4C73"/>
    <w:rsid w:val="008B4DD3"/>
    <w:rsid w:val="008B4E26"/>
    <w:rsid w:val="008B4E67"/>
    <w:rsid w:val="008B51BC"/>
    <w:rsid w:val="008B5270"/>
    <w:rsid w:val="008B5785"/>
    <w:rsid w:val="008B59C0"/>
    <w:rsid w:val="008B5AB2"/>
    <w:rsid w:val="008B5FFB"/>
    <w:rsid w:val="008B63E5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8B0"/>
    <w:rsid w:val="008C1B14"/>
    <w:rsid w:val="008C1E23"/>
    <w:rsid w:val="008C20AA"/>
    <w:rsid w:val="008C226E"/>
    <w:rsid w:val="008C228E"/>
    <w:rsid w:val="008C2431"/>
    <w:rsid w:val="008C245A"/>
    <w:rsid w:val="008C25BB"/>
    <w:rsid w:val="008C2847"/>
    <w:rsid w:val="008C29A0"/>
    <w:rsid w:val="008C2C38"/>
    <w:rsid w:val="008C2D87"/>
    <w:rsid w:val="008C2E0B"/>
    <w:rsid w:val="008C30E5"/>
    <w:rsid w:val="008C3214"/>
    <w:rsid w:val="008C3AB7"/>
    <w:rsid w:val="008C3C01"/>
    <w:rsid w:val="008C3F63"/>
    <w:rsid w:val="008C3FB4"/>
    <w:rsid w:val="008C448F"/>
    <w:rsid w:val="008C48F3"/>
    <w:rsid w:val="008C4953"/>
    <w:rsid w:val="008C4AD1"/>
    <w:rsid w:val="008C4B33"/>
    <w:rsid w:val="008C4C4E"/>
    <w:rsid w:val="008C4E7A"/>
    <w:rsid w:val="008C4FA1"/>
    <w:rsid w:val="008C50A1"/>
    <w:rsid w:val="008C5429"/>
    <w:rsid w:val="008C5754"/>
    <w:rsid w:val="008C591D"/>
    <w:rsid w:val="008C5959"/>
    <w:rsid w:val="008C5960"/>
    <w:rsid w:val="008C5A5A"/>
    <w:rsid w:val="008C5B95"/>
    <w:rsid w:val="008C5FC0"/>
    <w:rsid w:val="008C6104"/>
    <w:rsid w:val="008C6220"/>
    <w:rsid w:val="008C6423"/>
    <w:rsid w:val="008C6473"/>
    <w:rsid w:val="008C65A7"/>
    <w:rsid w:val="008C6918"/>
    <w:rsid w:val="008C6947"/>
    <w:rsid w:val="008C6953"/>
    <w:rsid w:val="008C7170"/>
    <w:rsid w:val="008C7190"/>
    <w:rsid w:val="008C7259"/>
    <w:rsid w:val="008C72F9"/>
    <w:rsid w:val="008C76FD"/>
    <w:rsid w:val="008C7767"/>
    <w:rsid w:val="008C7B20"/>
    <w:rsid w:val="008C7C1A"/>
    <w:rsid w:val="008C7CD9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358"/>
    <w:rsid w:val="008D1B24"/>
    <w:rsid w:val="008D1B57"/>
    <w:rsid w:val="008D1B8D"/>
    <w:rsid w:val="008D1BF7"/>
    <w:rsid w:val="008D1C7B"/>
    <w:rsid w:val="008D1DAE"/>
    <w:rsid w:val="008D1F1C"/>
    <w:rsid w:val="008D208D"/>
    <w:rsid w:val="008D216F"/>
    <w:rsid w:val="008D242A"/>
    <w:rsid w:val="008D2845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1A9"/>
    <w:rsid w:val="008D41EF"/>
    <w:rsid w:val="008D431C"/>
    <w:rsid w:val="008D434C"/>
    <w:rsid w:val="008D45B9"/>
    <w:rsid w:val="008D4972"/>
    <w:rsid w:val="008D4C14"/>
    <w:rsid w:val="008D4C2C"/>
    <w:rsid w:val="008D4D0E"/>
    <w:rsid w:val="008D5071"/>
    <w:rsid w:val="008D5435"/>
    <w:rsid w:val="008D57EE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F4"/>
    <w:rsid w:val="008D694B"/>
    <w:rsid w:val="008D6A14"/>
    <w:rsid w:val="008D6D26"/>
    <w:rsid w:val="008D6F8B"/>
    <w:rsid w:val="008D6FAF"/>
    <w:rsid w:val="008D70BC"/>
    <w:rsid w:val="008D74A9"/>
    <w:rsid w:val="008D7582"/>
    <w:rsid w:val="008D7609"/>
    <w:rsid w:val="008D78CE"/>
    <w:rsid w:val="008D7A32"/>
    <w:rsid w:val="008D7BAB"/>
    <w:rsid w:val="008D7BD6"/>
    <w:rsid w:val="008D7D28"/>
    <w:rsid w:val="008E06D4"/>
    <w:rsid w:val="008E07AB"/>
    <w:rsid w:val="008E07E6"/>
    <w:rsid w:val="008E082B"/>
    <w:rsid w:val="008E0855"/>
    <w:rsid w:val="008E08FB"/>
    <w:rsid w:val="008E099B"/>
    <w:rsid w:val="008E0A61"/>
    <w:rsid w:val="008E0B75"/>
    <w:rsid w:val="008E0FBB"/>
    <w:rsid w:val="008E1624"/>
    <w:rsid w:val="008E180F"/>
    <w:rsid w:val="008E1970"/>
    <w:rsid w:val="008E1A99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1C5"/>
    <w:rsid w:val="008E41CA"/>
    <w:rsid w:val="008E4234"/>
    <w:rsid w:val="008E4366"/>
    <w:rsid w:val="008E4482"/>
    <w:rsid w:val="008E4484"/>
    <w:rsid w:val="008E44B7"/>
    <w:rsid w:val="008E4606"/>
    <w:rsid w:val="008E46E1"/>
    <w:rsid w:val="008E4DFB"/>
    <w:rsid w:val="008E5011"/>
    <w:rsid w:val="008E5217"/>
    <w:rsid w:val="008E565E"/>
    <w:rsid w:val="008E5841"/>
    <w:rsid w:val="008E5ACF"/>
    <w:rsid w:val="008E5C0B"/>
    <w:rsid w:val="008E5EE3"/>
    <w:rsid w:val="008E5EFF"/>
    <w:rsid w:val="008E63F7"/>
    <w:rsid w:val="008E6476"/>
    <w:rsid w:val="008E6638"/>
    <w:rsid w:val="008E6698"/>
    <w:rsid w:val="008E66F0"/>
    <w:rsid w:val="008E69A1"/>
    <w:rsid w:val="008E6A88"/>
    <w:rsid w:val="008E6ACE"/>
    <w:rsid w:val="008E6AF8"/>
    <w:rsid w:val="008E6DA9"/>
    <w:rsid w:val="008E7545"/>
    <w:rsid w:val="008F0102"/>
    <w:rsid w:val="008F01F5"/>
    <w:rsid w:val="008F0795"/>
    <w:rsid w:val="008F07FF"/>
    <w:rsid w:val="008F084E"/>
    <w:rsid w:val="008F08B0"/>
    <w:rsid w:val="008F0F1F"/>
    <w:rsid w:val="008F0FEA"/>
    <w:rsid w:val="008F13B1"/>
    <w:rsid w:val="008F13F7"/>
    <w:rsid w:val="008F179C"/>
    <w:rsid w:val="008F181C"/>
    <w:rsid w:val="008F1957"/>
    <w:rsid w:val="008F19F6"/>
    <w:rsid w:val="008F1D2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F30"/>
    <w:rsid w:val="008F334F"/>
    <w:rsid w:val="008F382E"/>
    <w:rsid w:val="008F3901"/>
    <w:rsid w:val="008F3A24"/>
    <w:rsid w:val="008F3CB2"/>
    <w:rsid w:val="008F3DCB"/>
    <w:rsid w:val="008F40F9"/>
    <w:rsid w:val="008F475C"/>
    <w:rsid w:val="008F47BE"/>
    <w:rsid w:val="008F5119"/>
    <w:rsid w:val="008F5177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152"/>
    <w:rsid w:val="008F750F"/>
    <w:rsid w:val="008F7770"/>
    <w:rsid w:val="008F7837"/>
    <w:rsid w:val="008F7A2F"/>
    <w:rsid w:val="008F7C0D"/>
    <w:rsid w:val="008F7DFD"/>
    <w:rsid w:val="008F7E2C"/>
    <w:rsid w:val="008F7E8E"/>
    <w:rsid w:val="008F7F68"/>
    <w:rsid w:val="0090019F"/>
    <w:rsid w:val="009004F3"/>
    <w:rsid w:val="009005AD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95E"/>
    <w:rsid w:val="00901C64"/>
    <w:rsid w:val="00901CE4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29E"/>
    <w:rsid w:val="009034BD"/>
    <w:rsid w:val="009035C5"/>
    <w:rsid w:val="009036E9"/>
    <w:rsid w:val="00903911"/>
    <w:rsid w:val="00903A2F"/>
    <w:rsid w:val="00903B3E"/>
    <w:rsid w:val="00903D9D"/>
    <w:rsid w:val="0090404C"/>
    <w:rsid w:val="00904088"/>
    <w:rsid w:val="009043BA"/>
    <w:rsid w:val="009044EA"/>
    <w:rsid w:val="0090463B"/>
    <w:rsid w:val="009046D4"/>
    <w:rsid w:val="00904925"/>
    <w:rsid w:val="00904AF3"/>
    <w:rsid w:val="00904DCE"/>
    <w:rsid w:val="0090517C"/>
    <w:rsid w:val="009053FA"/>
    <w:rsid w:val="009057AC"/>
    <w:rsid w:val="00905A08"/>
    <w:rsid w:val="00905BC2"/>
    <w:rsid w:val="00905C79"/>
    <w:rsid w:val="00905E5C"/>
    <w:rsid w:val="00905FC6"/>
    <w:rsid w:val="00906996"/>
    <w:rsid w:val="009069A3"/>
    <w:rsid w:val="00906D3B"/>
    <w:rsid w:val="00906E61"/>
    <w:rsid w:val="00907066"/>
    <w:rsid w:val="0090717F"/>
    <w:rsid w:val="009075C0"/>
    <w:rsid w:val="00907B53"/>
    <w:rsid w:val="00907DC8"/>
    <w:rsid w:val="00910070"/>
    <w:rsid w:val="00910091"/>
    <w:rsid w:val="0091013C"/>
    <w:rsid w:val="00910647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43"/>
    <w:rsid w:val="00912218"/>
    <w:rsid w:val="009125E8"/>
    <w:rsid w:val="0091271A"/>
    <w:rsid w:val="0091285C"/>
    <w:rsid w:val="00912C4A"/>
    <w:rsid w:val="00913340"/>
    <w:rsid w:val="0091334E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79F"/>
    <w:rsid w:val="00917B1B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A6"/>
    <w:rsid w:val="00922BE5"/>
    <w:rsid w:val="00922C9F"/>
    <w:rsid w:val="00922E8F"/>
    <w:rsid w:val="00923034"/>
    <w:rsid w:val="009231DA"/>
    <w:rsid w:val="00923234"/>
    <w:rsid w:val="0092337F"/>
    <w:rsid w:val="00923842"/>
    <w:rsid w:val="009238E8"/>
    <w:rsid w:val="009239EC"/>
    <w:rsid w:val="00923C11"/>
    <w:rsid w:val="00923CEE"/>
    <w:rsid w:val="00923DA7"/>
    <w:rsid w:val="009245BA"/>
    <w:rsid w:val="009245BB"/>
    <w:rsid w:val="00924790"/>
    <w:rsid w:val="00924837"/>
    <w:rsid w:val="00924A63"/>
    <w:rsid w:val="00924B3F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642B"/>
    <w:rsid w:val="00926670"/>
    <w:rsid w:val="0092688C"/>
    <w:rsid w:val="00926964"/>
    <w:rsid w:val="0092697A"/>
    <w:rsid w:val="00926D1D"/>
    <w:rsid w:val="00926F9E"/>
    <w:rsid w:val="0092726F"/>
    <w:rsid w:val="00927294"/>
    <w:rsid w:val="00927304"/>
    <w:rsid w:val="009273E6"/>
    <w:rsid w:val="009276BC"/>
    <w:rsid w:val="009278D9"/>
    <w:rsid w:val="00927A66"/>
    <w:rsid w:val="00927A88"/>
    <w:rsid w:val="00927C90"/>
    <w:rsid w:val="00927D1E"/>
    <w:rsid w:val="00927F74"/>
    <w:rsid w:val="009306F9"/>
    <w:rsid w:val="009309B4"/>
    <w:rsid w:val="00930A9B"/>
    <w:rsid w:val="00930B8B"/>
    <w:rsid w:val="00930C4E"/>
    <w:rsid w:val="00930FF5"/>
    <w:rsid w:val="009311EF"/>
    <w:rsid w:val="0093136E"/>
    <w:rsid w:val="00931419"/>
    <w:rsid w:val="0093179A"/>
    <w:rsid w:val="0093198C"/>
    <w:rsid w:val="00931C63"/>
    <w:rsid w:val="0093253B"/>
    <w:rsid w:val="009328CC"/>
    <w:rsid w:val="009328E3"/>
    <w:rsid w:val="009328F4"/>
    <w:rsid w:val="009328F8"/>
    <w:rsid w:val="00932B6D"/>
    <w:rsid w:val="00932D38"/>
    <w:rsid w:val="00932D76"/>
    <w:rsid w:val="00932F41"/>
    <w:rsid w:val="00933004"/>
    <w:rsid w:val="00933189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6111"/>
    <w:rsid w:val="0093626D"/>
    <w:rsid w:val="00936680"/>
    <w:rsid w:val="009368BB"/>
    <w:rsid w:val="00936C6B"/>
    <w:rsid w:val="00936CD5"/>
    <w:rsid w:val="00936D9E"/>
    <w:rsid w:val="00936F91"/>
    <w:rsid w:val="00937052"/>
    <w:rsid w:val="009373B9"/>
    <w:rsid w:val="0093746C"/>
    <w:rsid w:val="00937B39"/>
    <w:rsid w:val="009401D0"/>
    <w:rsid w:val="00940299"/>
    <w:rsid w:val="009403C7"/>
    <w:rsid w:val="009404F9"/>
    <w:rsid w:val="00940851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FB"/>
    <w:rsid w:val="009427D6"/>
    <w:rsid w:val="0094289F"/>
    <w:rsid w:val="00942A0D"/>
    <w:rsid w:val="00943170"/>
    <w:rsid w:val="009432C7"/>
    <w:rsid w:val="00943325"/>
    <w:rsid w:val="009436D4"/>
    <w:rsid w:val="0094371D"/>
    <w:rsid w:val="00944175"/>
    <w:rsid w:val="00944482"/>
    <w:rsid w:val="0094449E"/>
    <w:rsid w:val="00944710"/>
    <w:rsid w:val="009447AE"/>
    <w:rsid w:val="00944A5E"/>
    <w:rsid w:val="00944AC7"/>
    <w:rsid w:val="00944B82"/>
    <w:rsid w:val="00944CDC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FF"/>
    <w:rsid w:val="00946666"/>
    <w:rsid w:val="009468A6"/>
    <w:rsid w:val="009469D8"/>
    <w:rsid w:val="00946AA1"/>
    <w:rsid w:val="00946BB2"/>
    <w:rsid w:val="00946BDB"/>
    <w:rsid w:val="00946CCD"/>
    <w:rsid w:val="00946DF8"/>
    <w:rsid w:val="00947531"/>
    <w:rsid w:val="0094774C"/>
    <w:rsid w:val="009477F0"/>
    <w:rsid w:val="00950054"/>
    <w:rsid w:val="009500EF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128"/>
    <w:rsid w:val="009547A7"/>
    <w:rsid w:val="00954DB9"/>
    <w:rsid w:val="00954F12"/>
    <w:rsid w:val="00954FFE"/>
    <w:rsid w:val="0095502C"/>
    <w:rsid w:val="0095540D"/>
    <w:rsid w:val="0095589A"/>
    <w:rsid w:val="00955C13"/>
    <w:rsid w:val="00955DA2"/>
    <w:rsid w:val="00956060"/>
    <w:rsid w:val="009561D9"/>
    <w:rsid w:val="0095632F"/>
    <w:rsid w:val="0095634D"/>
    <w:rsid w:val="00956636"/>
    <w:rsid w:val="00956BCB"/>
    <w:rsid w:val="00956DAB"/>
    <w:rsid w:val="00956FDB"/>
    <w:rsid w:val="009573FD"/>
    <w:rsid w:val="009576B3"/>
    <w:rsid w:val="009576EE"/>
    <w:rsid w:val="00957747"/>
    <w:rsid w:val="009578F0"/>
    <w:rsid w:val="00957AE1"/>
    <w:rsid w:val="00957C00"/>
    <w:rsid w:val="00957C4E"/>
    <w:rsid w:val="00957CB5"/>
    <w:rsid w:val="009606DD"/>
    <w:rsid w:val="009606E9"/>
    <w:rsid w:val="00960981"/>
    <w:rsid w:val="009609D0"/>
    <w:rsid w:val="00960C9C"/>
    <w:rsid w:val="00960E19"/>
    <w:rsid w:val="00960E79"/>
    <w:rsid w:val="00960E85"/>
    <w:rsid w:val="00960EF2"/>
    <w:rsid w:val="00960F82"/>
    <w:rsid w:val="0096114D"/>
    <w:rsid w:val="00961307"/>
    <w:rsid w:val="0096138C"/>
    <w:rsid w:val="009614A4"/>
    <w:rsid w:val="009615D5"/>
    <w:rsid w:val="0096191D"/>
    <w:rsid w:val="00961935"/>
    <w:rsid w:val="00961E94"/>
    <w:rsid w:val="009620AB"/>
    <w:rsid w:val="009623CA"/>
    <w:rsid w:val="00962437"/>
    <w:rsid w:val="00962995"/>
    <w:rsid w:val="0096299A"/>
    <w:rsid w:val="00962B1A"/>
    <w:rsid w:val="00962B51"/>
    <w:rsid w:val="009631C7"/>
    <w:rsid w:val="009632EE"/>
    <w:rsid w:val="009634DD"/>
    <w:rsid w:val="009636E9"/>
    <w:rsid w:val="00963710"/>
    <w:rsid w:val="009637A9"/>
    <w:rsid w:val="00963872"/>
    <w:rsid w:val="00963C5A"/>
    <w:rsid w:val="00963F36"/>
    <w:rsid w:val="00964293"/>
    <w:rsid w:val="00964A43"/>
    <w:rsid w:val="00964C01"/>
    <w:rsid w:val="00964C79"/>
    <w:rsid w:val="00964CEF"/>
    <w:rsid w:val="00964DC8"/>
    <w:rsid w:val="00964F8C"/>
    <w:rsid w:val="009651C0"/>
    <w:rsid w:val="00965536"/>
    <w:rsid w:val="0096555E"/>
    <w:rsid w:val="0096572F"/>
    <w:rsid w:val="00965818"/>
    <w:rsid w:val="00965B06"/>
    <w:rsid w:val="00965F96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E67"/>
    <w:rsid w:val="00967ECC"/>
    <w:rsid w:val="009706BF"/>
    <w:rsid w:val="00970862"/>
    <w:rsid w:val="0097086F"/>
    <w:rsid w:val="00970C01"/>
    <w:rsid w:val="00970E59"/>
    <w:rsid w:val="00971237"/>
    <w:rsid w:val="00971511"/>
    <w:rsid w:val="0097185C"/>
    <w:rsid w:val="0097190C"/>
    <w:rsid w:val="00971A97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3F2"/>
    <w:rsid w:val="009725D1"/>
    <w:rsid w:val="0097285B"/>
    <w:rsid w:val="00972AB4"/>
    <w:rsid w:val="00972C17"/>
    <w:rsid w:val="00972D36"/>
    <w:rsid w:val="00973416"/>
    <w:rsid w:val="009736C3"/>
    <w:rsid w:val="0097397D"/>
    <w:rsid w:val="00973A22"/>
    <w:rsid w:val="00973C21"/>
    <w:rsid w:val="00973C4C"/>
    <w:rsid w:val="00973C88"/>
    <w:rsid w:val="0097476F"/>
    <w:rsid w:val="0097481B"/>
    <w:rsid w:val="00974CA4"/>
    <w:rsid w:val="0097503F"/>
    <w:rsid w:val="00975051"/>
    <w:rsid w:val="00975348"/>
    <w:rsid w:val="00975395"/>
    <w:rsid w:val="00975409"/>
    <w:rsid w:val="0097555A"/>
    <w:rsid w:val="00975603"/>
    <w:rsid w:val="00975717"/>
    <w:rsid w:val="009757B1"/>
    <w:rsid w:val="00975818"/>
    <w:rsid w:val="0097591A"/>
    <w:rsid w:val="009759ED"/>
    <w:rsid w:val="00975ADD"/>
    <w:rsid w:val="00975AE5"/>
    <w:rsid w:val="00975CEC"/>
    <w:rsid w:val="00975E83"/>
    <w:rsid w:val="009763C0"/>
    <w:rsid w:val="009767FA"/>
    <w:rsid w:val="00976C19"/>
    <w:rsid w:val="00976C3A"/>
    <w:rsid w:val="00976E0C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522"/>
    <w:rsid w:val="0098057B"/>
    <w:rsid w:val="0098059E"/>
    <w:rsid w:val="009805BA"/>
    <w:rsid w:val="009805C0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D34"/>
    <w:rsid w:val="00981DCC"/>
    <w:rsid w:val="00981F70"/>
    <w:rsid w:val="009820D0"/>
    <w:rsid w:val="0098229E"/>
    <w:rsid w:val="00982649"/>
    <w:rsid w:val="009828C1"/>
    <w:rsid w:val="00982AB7"/>
    <w:rsid w:val="00982C2F"/>
    <w:rsid w:val="00982E88"/>
    <w:rsid w:val="009836AB"/>
    <w:rsid w:val="009836F3"/>
    <w:rsid w:val="0098377F"/>
    <w:rsid w:val="009839ED"/>
    <w:rsid w:val="00983DF4"/>
    <w:rsid w:val="009840B2"/>
    <w:rsid w:val="00984141"/>
    <w:rsid w:val="009841A2"/>
    <w:rsid w:val="009841EB"/>
    <w:rsid w:val="0098446D"/>
    <w:rsid w:val="00984B72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59"/>
    <w:rsid w:val="00992C91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C6"/>
    <w:rsid w:val="00994FD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6ECE"/>
    <w:rsid w:val="0099735C"/>
    <w:rsid w:val="00997395"/>
    <w:rsid w:val="00997495"/>
    <w:rsid w:val="0099762E"/>
    <w:rsid w:val="0099780B"/>
    <w:rsid w:val="0099785E"/>
    <w:rsid w:val="00997E5D"/>
    <w:rsid w:val="009A0173"/>
    <w:rsid w:val="009A021D"/>
    <w:rsid w:val="009A0512"/>
    <w:rsid w:val="009A0D3B"/>
    <w:rsid w:val="009A0F97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8CB"/>
    <w:rsid w:val="009A2AEF"/>
    <w:rsid w:val="009A2B0E"/>
    <w:rsid w:val="009A2BB8"/>
    <w:rsid w:val="009A2D40"/>
    <w:rsid w:val="009A2DBD"/>
    <w:rsid w:val="009A2DC9"/>
    <w:rsid w:val="009A3288"/>
    <w:rsid w:val="009A3307"/>
    <w:rsid w:val="009A348B"/>
    <w:rsid w:val="009A373A"/>
    <w:rsid w:val="009A3781"/>
    <w:rsid w:val="009A3F6E"/>
    <w:rsid w:val="009A4086"/>
    <w:rsid w:val="009A496E"/>
    <w:rsid w:val="009A4B9A"/>
    <w:rsid w:val="009A4BFB"/>
    <w:rsid w:val="009A4C5A"/>
    <w:rsid w:val="009A4D1D"/>
    <w:rsid w:val="009A5244"/>
    <w:rsid w:val="009A534F"/>
    <w:rsid w:val="009A5429"/>
    <w:rsid w:val="009A5515"/>
    <w:rsid w:val="009A5677"/>
    <w:rsid w:val="009A585D"/>
    <w:rsid w:val="009A59E9"/>
    <w:rsid w:val="009A5D2A"/>
    <w:rsid w:val="009A5E2B"/>
    <w:rsid w:val="009A6025"/>
    <w:rsid w:val="009A62D2"/>
    <w:rsid w:val="009A633A"/>
    <w:rsid w:val="009A6737"/>
    <w:rsid w:val="009A6B12"/>
    <w:rsid w:val="009A6E3E"/>
    <w:rsid w:val="009A715B"/>
    <w:rsid w:val="009A720E"/>
    <w:rsid w:val="009A72D1"/>
    <w:rsid w:val="009A73D5"/>
    <w:rsid w:val="009A754F"/>
    <w:rsid w:val="009A75AC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A64"/>
    <w:rsid w:val="009B0AD7"/>
    <w:rsid w:val="009B0C7C"/>
    <w:rsid w:val="009B0D21"/>
    <w:rsid w:val="009B1488"/>
    <w:rsid w:val="009B1695"/>
    <w:rsid w:val="009B1905"/>
    <w:rsid w:val="009B1E23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A11"/>
    <w:rsid w:val="009B3ACF"/>
    <w:rsid w:val="009B3F50"/>
    <w:rsid w:val="009B3F9B"/>
    <w:rsid w:val="009B416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5F9"/>
    <w:rsid w:val="009B573E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313"/>
    <w:rsid w:val="009B7610"/>
    <w:rsid w:val="009B7765"/>
    <w:rsid w:val="009B7834"/>
    <w:rsid w:val="009B79E6"/>
    <w:rsid w:val="009B7BA9"/>
    <w:rsid w:val="009B7BF0"/>
    <w:rsid w:val="009C004B"/>
    <w:rsid w:val="009C02F4"/>
    <w:rsid w:val="009C0529"/>
    <w:rsid w:val="009C08FE"/>
    <w:rsid w:val="009C0B37"/>
    <w:rsid w:val="009C0E08"/>
    <w:rsid w:val="009C113D"/>
    <w:rsid w:val="009C11C0"/>
    <w:rsid w:val="009C15F0"/>
    <w:rsid w:val="009C16A5"/>
    <w:rsid w:val="009C1993"/>
    <w:rsid w:val="009C199B"/>
    <w:rsid w:val="009C19F8"/>
    <w:rsid w:val="009C1D81"/>
    <w:rsid w:val="009C1D8C"/>
    <w:rsid w:val="009C1FBB"/>
    <w:rsid w:val="009C1FCE"/>
    <w:rsid w:val="009C2579"/>
    <w:rsid w:val="009C2819"/>
    <w:rsid w:val="009C2AD3"/>
    <w:rsid w:val="009C2E42"/>
    <w:rsid w:val="009C32A3"/>
    <w:rsid w:val="009C3486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0F2"/>
    <w:rsid w:val="009C6149"/>
    <w:rsid w:val="009C6159"/>
    <w:rsid w:val="009C61AE"/>
    <w:rsid w:val="009C62AC"/>
    <w:rsid w:val="009C62D6"/>
    <w:rsid w:val="009C63AB"/>
    <w:rsid w:val="009C6441"/>
    <w:rsid w:val="009C66AE"/>
    <w:rsid w:val="009C671A"/>
    <w:rsid w:val="009C6848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5A3"/>
    <w:rsid w:val="009C7C37"/>
    <w:rsid w:val="009D0003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0F10"/>
    <w:rsid w:val="009D1098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D58"/>
    <w:rsid w:val="009D1F03"/>
    <w:rsid w:val="009D1F65"/>
    <w:rsid w:val="009D2101"/>
    <w:rsid w:val="009D21D3"/>
    <w:rsid w:val="009D2297"/>
    <w:rsid w:val="009D2349"/>
    <w:rsid w:val="009D2A80"/>
    <w:rsid w:val="009D2B5A"/>
    <w:rsid w:val="009D2B8F"/>
    <w:rsid w:val="009D2C18"/>
    <w:rsid w:val="009D2C19"/>
    <w:rsid w:val="009D3350"/>
    <w:rsid w:val="009D3412"/>
    <w:rsid w:val="009D3A8D"/>
    <w:rsid w:val="009D3B84"/>
    <w:rsid w:val="009D3C33"/>
    <w:rsid w:val="009D3C9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6AA"/>
    <w:rsid w:val="009D6740"/>
    <w:rsid w:val="009D6823"/>
    <w:rsid w:val="009D69B3"/>
    <w:rsid w:val="009D6CAE"/>
    <w:rsid w:val="009D6CF1"/>
    <w:rsid w:val="009D6CFB"/>
    <w:rsid w:val="009D7188"/>
    <w:rsid w:val="009D73A2"/>
    <w:rsid w:val="009D74E9"/>
    <w:rsid w:val="009D75B6"/>
    <w:rsid w:val="009D75D6"/>
    <w:rsid w:val="009D7708"/>
    <w:rsid w:val="009D79C2"/>
    <w:rsid w:val="009D7EB1"/>
    <w:rsid w:val="009E0166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77"/>
    <w:rsid w:val="009E12DF"/>
    <w:rsid w:val="009E143A"/>
    <w:rsid w:val="009E154F"/>
    <w:rsid w:val="009E1AC7"/>
    <w:rsid w:val="009E1ACA"/>
    <w:rsid w:val="009E1B56"/>
    <w:rsid w:val="009E1DFD"/>
    <w:rsid w:val="009E1E0B"/>
    <w:rsid w:val="009E255D"/>
    <w:rsid w:val="009E258F"/>
    <w:rsid w:val="009E25AA"/>
    <w:rsid w:val="009E267A"/>
    <w:rsid w:val="009E2709"/>
    <w:rsid w:val="009E271E"/>
    <w:rsid w:val="009E28FB"/>
    <w:rsid w:val="009E302B"/>
    <w:rsid w:val="009E32C6"/>
    <w:rsid w:val="009E3533"/>
    <w:rsid w:val="009E398D"/>
    <w:rsid w:val="009E39AA"/>
    <w:rsid w:val="009E4A6A"/>
    <w:rsid w:val="009E505E"/>
    <w:rsid w:val="009E51F0"/>
    <w:rsid w:val="009E53B0"/>
    <w:rsid w:val="009E5427"/>
    <w:rsid w:val="009E55B5"/>
    <w:rsid w:val="009E5615"/>
    <w:rsid w:val="009E568E"/>
    <w:rsid w:val="009E56FE"/>
    <w:rsid w:val="009E5C9C"/>
    <w:rsid w:val="009E5E80"/>
    <w:rsid w:val="009E5E96"/>
    <w:rsid w:val="009E5EDD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6F4F"/>
    <w:rsid w:val="009E7A72"/>
    <w:rsid w:val="009E7DBB"/>
    <w:rsid w:val="009E7EC0"/>
    <w:rsid w:val="009F0011"/>
    <w:rsid w:val="009F062E"/>
    <w:rsid w:val="009F066D"/>
    <w:rsid w:val="009F06A9"/>
    <w:rsid w:val="009F071B"/>
    <w:rsid w:val="009F0D6F"/>
    <w:rsid w:val="009F0FFD"/>
    <w:rsid w:val="009F1428"/>
    <w:rsid w:val="009F152C"/>
    <w:rsid w:val="009F178C"/>
    <w:rsid w:val="009F1AAB"/>
    <w:rsid w:val="009F1B6E"/>
    <w:rsid w:val="009F1E22"/>
    <w:rsid w:val="009F2076"/>
    <w:rsid w:val="009F2295"/>
    <w:rsid w:val="009F2467"/>
    <w:rsid w:val="009F297A"/>
    <w:rsid w:val="009F2B85"/>
    <w:rsid w:val="009F2EE3"/>
    <w:rsid w:val="009F3032"/>
    <w:rsid w:val="009F31A7"/>
    <w:rsid w:val="009F3363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51"/>
    <w:rsid w:val="009F515D"/>
    <w:rsid w:val="009F51C0"/>
    <w:rsid w:val="009F5335"/>
    <w:rsid w:val="009F5469"/>
    <w:rsid w:val="009F587E"/>
    <w:rsid w:val="009F58AE"/>
    <w:rsid w:val="009F60B3"/>
    <w:rsid w:val="009F6157"/>
    <w:rsid w:val="009F62E7"/>
    <w:rsid w:val="009F676F"/>
    <w:rsid w:val="009F6825"/>
    <w:rsid w:val="009F6847"/>
    <w:rsid w:val="009F6B7C"/>
    <w:rsid w:val="009F6DF8"/>
    <w:rsid w:val="009F6E76"/>
    <w:rsid w:val="009F7088"/>
    <w:rsid w:val="009F727D"/>
    <w:rsid w:val="009F736A"/>
    <w:rsid w:val="009F7866"/>
    <w:rsid w:val="009F7902"/>
    <w:rsid w:val="00A00029"/>
    <w:rsid w:val="00A000E8"/>
    <w:rsid w:val="00A00435"/>
    <w:rsid w:val="00A00524"/>
    <w:rsid w:val="00A00581"/>
    <w:rsid w:val="00A0083F"/>
    <w:rsid w:val="00A008A5"/>
    <w:rsid w:val="00A00AFF"/>
    <w:rsid w:val="00A00E80"/>
    <w:rsid w:val="00A00E99"/>
    <w:rsid w:val="00A00F3E"/>
    <w:rsid w:val="00A01053"/>
    <w:rsid w:val="00A010A7"/>
    <w:rsid w:val="00A011A7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E33"/>
    <w:rsid w:val="00A02405"/>
    <w:rsid w:val="00A024C9"/>
    <w:rsid w:val="00A025BB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69C"/>
    <w:rsid w:val="00A04A3E"/>
    <w:rsid w:val="00A04C50"/>
    <w:rsid w:val="00A04FAB"/>
    <w:rsid w:val="00A0511E"/>
    <w:rsid w:val="00A052ED"/>
    <w:rsid w:val="00A05341"/>
    <w:rsid w:val="00A05371"/>
    <w:rsid w:val="00A054C9"/>
    <w:rsid w:val="00A05AC6"/>
    <w:rsid w:val="00A060B4"/>
    <w:rsid w:val="00A060EB"/>
    <w:rsid w:val="00A0636B"/>
    <w:rsid w:val="00A06BC9"/>
    <w:rsid w:val="00A06CF7"/>
    <w:rsid w:val="00A06D47"/>
    <w:rsid w:val="00A06E6F"/>
    <w:rsid w:val="00A070DD"/>
    <w:rsid w:val="00A07365"/>
    <w:rsid w:val="00A07514"/>
    <w:rsid w:val="00A07558"/>
    <w:rsid w:val="00A07750"/>
    <w:rsid w:val="00A078AB"/>
    <w:rsid w:val="00A07CDD"/>
    <w:rsid w:val="00A10128"/>
    <w:rsid w:val="00A102D1"/>
    <w:rsid w:val="00A1031F"/>
    <w:rsid w:val="00A108F7"/>
    <w:rsid w:val="00A10914"/>
    <w:rsid w:val="00A10A9E"/>
    <w:rsid w:val="00A10CD3"/>
    <w:rsid w:val="00A10D24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F12"/>
    <w:rsid w:val="00A11FD6"/>
    <w:rsid w:val="00A12425"/>
    <w:rsid w:val="00A12641"/>
    <w:rsid w:val="00A12685"/>
    <w:rsid w:val="00A126A9"/>
    <w:rsid w:val="00A1279B"/>
    <w:rsid w:val="00A12815"/>
    <w:rsid w:val="00A128F8"/>
    <w:rsid w:val="00A12AB9"/>
    <w:rsid w:val="00A12F49"/>
    <w:rsid w:val="00A12FA4"/>
    <w:rsid w:val="00A131A5"/>
    <w:rsid w:val="00A132A9"/>
    <w:rsid w:val="00A132EA"/>
    <w:rsid w:val="00A132F6"/>
    <w:rsid w:val="00A1361A"/>
    <w:rsid w:val="00A137F2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94"/>
    <w:rsid w:val="00A15E30"/>
    <w:rsid w:val="00A15F56"/>
    <w:rsid w:val="00A15FD3"/>
    <w:rsid w:val="00A167FD"/>
    <w:rsid w:val="00A16AFB"/>
    <w:rsid w:val="00A16B6B"/>
    <w:rsid w:val="00A16B76"/>
    <w:rsid w:val="00A16BD2"/>
    <w:rsid w:val="00A170A8"/>
    <w:rsid w:val="00A17926"/>
    <w:rsid w:val="00A17D36"/>
    <w:rsid w:val="00A17D8D"/>
    <w:rsid w:val="00A17D96"/>
    <w:rsid w:val="00A17EB7"/>
    <w:rsid w:val="00A17FEF"/>
    <w:rsid w:val="00A2035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E42"/>
    <w:rsid w:val="00A21E7F"/>
    <w:rsid w:val="00A2236B"/>
    <w:rsid w:val="00A22866"/>
    <w:rsid w:val="00A22D4C"/>
    <w:rsid w:val="00A22DDE"/>
    <w:rsid w:val="00A23076"/>
    <w:rsid w:val="00A238DC"/>
    <w:rsid w:val="00A239B8"/>
    <w:rsid w:val="00A23CA3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E02"/>
    <w:rsid w:val="00A25F76"/>
    <w:rsid w:val="00A25FE5"/>
    <w:rsid w:val="00A2612C"/>
    <w:rsid w:val="00A2628B"/>
    <w:rsid w:val="00A2656A"/>
    <w:rsid w:val="00A266AD"/>
    <w:rsid w:val="00A26739"/>
    <w:rsid w:val="00A267BC"/>
    <w:rsid w:val="00A268AF"/>
    <w:rsid w:val="00A268D6"/>
    <w:rsid w:val="00A269EB"/>
    <w:rsid w:val="00A26B67"/>
    <w:rsid w:val="00A26C30"/>
    <w:rsid w:val="00A26C43"/>
    <w:rsid w:val="00A26D05"/>
    <w:rsid w:val="00A270AB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1059"/>
    <w:rsid w:val="00A31572"/>
    <w:rsid w:val="00A317A5"/>
    <w:rsid w:val="00A3190D"/>
    <w:rsid w:val="00A319E6"/>
    <w:rsid w:val="00A31B12"/>
    <w:rsid w:val="00A31BBD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53E5"/>
    <w:rsid w:val="00A35417"/>
    <w:rsid w:val="00A358FF"/>
    <w:rsid w:val="00A35B60"/>
    <w:rsid w:val="00A35B78"/>
    <w:rsid w:val="00A35FA3"/>
    <w:rsid w:val="00A36296"/>
    <w:rsid w:val="00A3642D"/>
    <w:rsid w:val="00A364E1"/>
    <w:rsid w:val="00A36633"/>
    <w:rsid w:val="00A3678F"/>
    <w:rsid w:val="00A368FC"/>
    <w:rsid w:val="00A369BB"/>
    <w:rsid w:val="00A36CFA"/>
    <w:rsid w:val="00A36D4D"/>
    <w:rsid w:val="00A36E5C"/>
    <w:rsid w:val="00A373C2"/>
    <w:rsid w:val="00A3756B"/>
    <w:rsid w:val="00A3758E"/>
    <w:rsid w:val="00A375F3"/>
    <w:rsid w:val="00A37608"/>
    <w:rsid w:val="00A37636"/>
    <w:rsid w:val="00A37707"/>
    <w:rsid w:val="00A37A89"/>
    <w:rsid w:val="00A37E45"/>
    <w:rsid w:val="00A40110"/>
    <w:rsid w:val="00A40405"/>
    <w:rsid w:val="00A40430"/>
    <w:rsid w:val="00A40558"/>
    <w:rsid w:val="00A40AED"/>
    <w:rsid w:val="00A40B5C"/>
    <w:rsid w:val="00A40BE8"/>
    <w:rsid w:val="00A40C65"/>
    <w:rsid w:val="00A40DFC"/>
    <w:rsid w:val="00A40EE6"/>
    <w:rsid w:val="00A41273"/>
    <w:rsid w:val="00A415E6"/>
    <w:rsid w:val="00A41676"/>
    <w:rsid w:val="00A41AB4"/>
    <w:rsid w:val="00A41D6D"/>
    <w:rsid w:val="00A41EFA"/>
    <w:rsid w:val="00A4243C"/>
    <w:rsid w:val="00A42485"/>
    <w:rsid w:val="00A42623"/>
    <w:rsid w:val="00A429E7"/>
    <w:rsid w:val="00A42A55"/>
    <w:rsid w:val="00A42E18"/>
    <w:rsid w:val="00A42F86"/>
    <w:rsid w:val="00A430CA"/>
    <w:rsid w:val="00A430F4"/>
    <w:rsid w:val="00A431DF"/>
    <w:rsid w:val="00A43234"/>
    <w:rsid w:val="00A435CC"/>
    <w:rsid w:val="00A4374F"/>
    <w:rsid w:val="00A437EF"/>
    <w:rsid w:val="00A43848"/>
    <w:rsid w:val="00A4389E"/>
    <w:rsid w:val="00A43AF2"/>
    <w:rsid w:val="00A43C50"/>
    <w:rsid w:val="00A43C6F"/>
    <w:rsid w:val="00A43D3F"/>
    <w:rsid w:val="00A43D46"/>
    <w:rsid w:val="00A43ED8"/>
    <w:rsid w:val="00A443B8"/>
    <w:rsid w:val="00A44732"/>
    <w:rsid w:val="00A44789"/>
    <w:rsid w:val="00A44897"/>
    <w:rsid w:val="00A449CD"/>
    <w:rsid w:val="00A44B3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5E7B"/>
    <w:rsid w:val="00A46144"/>
    <w:rsid w:val="00A4616A"/>
    <w:rsid w:val="00A46623"/>
    <w:rsid w:val="00A46754"/>
    <w:rsid w:val="00A46E9B"/>
    <w:rsid w:val="00A46EDD"/>
    <w:rsid w:val="00A47018"/>
    <w:rsid w:val="00A47495"/>
    <w:rsid w:val="00A474D3"/>
    <w:rsid w:val="00A47686"/>
    <w:rsid w:val="00A476AE"/>
    <w:rsid w:val="00A47A11"/>
    <w:rsid w:val="00A47B20"/>
    <w:rsid w:val="00A47B50"/>
    <w:rsid w:val="00A47DDC"/>
    <w:rsid w:val="00A5018B"/>
    <w:rsid w:val="00A50442"/>
    <w:rsid w:val="00A50736"/>
    <w:rsid w:val="00A5083B"/>
    <w:rsid w:val="00A50851"/>
    <w:rsid w:val="00A50BEE"/>
    <w:rsid w:val="00A50C46"/>
    <w:rsid w:val="00A50D74"/>
    <w:rsid w:val="00A50F5C"/>
    <w:rsid w:val="00A50FC2"/>
    <w:rsid w:val="00A514E9"/>
    <w:rsid w:val="00A5162C"/>
    <w:rsid w:val="00A518D7"/>
    <w:rsid w:val="00A51D63"/>
    <w:rsid w:val="00A51DA9"/>
    <w:rsid w:val="00A521D5"/>
    <w:rsid w:val="00A5270C"/>
    <w:rsid w:val="00A5270F"/>
    <w:rsid w:val="00A528B6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7D2"/>
    <w:rsid w:val="00A53B53"/>
    <w:rsid w:val="00A53D3C"/>
    <w:rsid w:val="00A53E69"/>
    <w:rsid w:val="00A54038"/>
    <w:rsid w:val="00A54414"/>
    <w:rsid w:val="00A545D5"/>
    <w:rsid w:val="00A54652"/>
    <w:rsid w:val="00A546C5"/>
    <w:rsid w:val="00A5499E"/>
    <w:rsid w:val="00A54B2F"/>
    <w:rsid w:val="00A54C74"/>
    <w:rsid w:val="00A54D26"/>
    <w:rsid w:val="00A54D4F"/>
    <w:rsid w:val="00A54E86"/>
    <w:rsid w:val="00A551E5"/>
    <w:rsid w:val="00A555C5"/>
    <w:rsid w:val="00A55635"/>
    <w:rsid w:val="00A55B14"/>
    <w:rsid w:val="00A55DD1"/>
    <w:rsid w:val="00A55F56"/>
    <w:rsid w:val="00A55FEF"/>
    <w:rsid w:val="00A56309"/>
    <w:rsid w:val="00A5662D"/>
    <w:rsid w:val="00A566A4"/>
    <w:rsid w:val="00A56987"/>
    <w:rsid w:val="00A56A6B"/>
    <w:rsid w:val="00A56C79"/>
    <w:rsid w:val="00A56CDE"/>
    <w:rsid w:val="00A56DB5"/>
    <w:rsid w:val="00A56FD9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1FF"/>
    <w:rsid w:val="00A602E2"/>
    <w:rsid w:val="00A603E3"/>
    <w:rsid w:val="00A6066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180"/>
    <w:rsid w:val="00A633A4"/>
    <w:rsid w:val="00A6374D"/>
    <w:rsid w:val="00A637DE"/>
    <w:rsid w:val="00A638C5"/>
    <w:rsid w:val="00A638FA"/>
    <w:rsid w:val="00A63900"/>
    <w:rsid w:val="00A63A44"/>
    <w:rsid w:val="00A63CEF"/>
    <w:rsid w:val="00A63FF6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5026"/>
    <w:rsid w:val="00A65065"/>
    <w:rsid w:val="00A6508E"/>
    <w:rsid w:val="00A651C2"/>
    <w:rsid w:val="00A65237"/>
    <w:rsid w:val="00A65329"/>
    <w:rsid w:val="00A653AE"/>
    <w:rsid w:val="00A6550C"/>
    <w:rsid w:val="00A6590E"/>
    <w:rsid w:val="00A65CCC"/>
    <w:rsid w:val="00A660E4"/>
    <w:rsid w:val="00A66596"/>
    <w:rsid w:val="00A666C2"/>
    <w:rsid w:val="00A666FC"/>
    <w:rsid w:val="00A66B88"/>
    <w:rsid w:val="00A66C49"/>
    <w:rsid w:val="00A66CB2"/>
    <w:rsid w:val="00A66DDD"/>
    <w:rsid w:val="00A66ED9"/>
    <w:rsid w:val="00A67120"/>
    <w:rsid w:val="00A6739E"/>
    <w:rsid w:val="00A676A8"/>
    <w:rsid w:val="00A67883"/>
    <w:rsid w:val="00A67886"/>
    <w:rsid w:val="00A678A4"/>
    <w:rsid w:val="00A67C35"/>
    <w:rsid w:val="00A70367"/>
    <w:rsid w:val="00A7040A"/>
    <w:rsid w:val="00A704A9"/>
    <w:rsid w:val="00A704FC"/>
    <w:rsid w:val="00A70505"/>
    <w:rsid w:val="00A70812"/>
    <w:rsid w:val="00A7096A"/>
    <w:rsid w:val="00A709FA"/>
    <w:rsid w:val="00A70CD7"/>
    <w:rsid w:val="00A71159"/>
    <w:rsid w:val="00A711B4"/>
    <w:rsid w:val="00A712E1"/>
    <w:rsid w:val="00A7132A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81D"/>
    <w:rsid w:val="00A729D0"/>
    <w:rsid w:val="00A72B08"/>
    <w:rsid w:val="00A72E25"/>
    <w:rsid w:val="00A731B0"/>
    <w:rsid w:val="00A734A2"/>
    <w:rsid w:val="00A735D5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4C83"/>
    <w:rsid w:val="00A75164"/>
    <w:rsid w:val="00A75460"/>
    <w:rsid w:val="00A7563F"/>
    <w:rsid w:val="00A757BF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95"/>
    <w:rsid w:val="00A76C12"/>
    <w:rsid w:val="00A76C51"/>
    <w:rsid w:val="00A76DBE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D4"/>
    <w:rsid w:val="00A805DE"/>
    <w:rsid w:val="00A80976"/>
    <w:rsid w:val="00A809FD"/>
    <w:rsid w:val="00A80D5E"/>
    <w:rsid w:val="00A80D6F"/>
    <w:rsid w:val="00A81355"/>
    <w:rsid w:val="00A81590"/>
    <w:rsid w:val="00A81693"/>
    <w:rsid w:val="00A81825"/>
    <w:rsid w:val="00A819B1"/>
    <w:rsid w:val="00A81C5F"/>
    <w:rsid w:val="00A81CA7"/>
    <w:rsid w:val="00A81DFB"/>
    <w:rsid w:val="00A821D9"/>
    <w:rsid w:val="00A822DB"/>
    <w:rsid w:val="00A8269C"/>
    <w:rsid w:val="00A82719"/>
    <w:rsid w:val="00A82A0F"/>
    <w:rsid w:val="00A82AB3"/>
    <w:rsid w:val="00A82B11"/>
    <w:rsid w:val="00A82B66"/>
    <w:rsid w:val="00A82C21"/>
    <w:rsid w:val="00A82F1D"/>
    <w:rsid w:val="00A83679"/>
    <w:rsid w:val="00A83CF5"/>
    <w:rsid w:val="00A83EC4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A99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189"/>
    <w:rsid w:val="00A9174A"/>
    <w:rsid w:val="00A91A1C"/>
    <w:rsid w:val="00A91ACD"/>
    <w:rsid w:val="00A91EDF"/>
    <w:rsid w:val="00A92347"/>
    <w:rsid w:val="00A92407"/>
    <w:rsid w:val="00A9253B"/>
    <w:rsid w:val="00A925F3"/>
    <w:rsid w:val="00A92DAC"/>
    <w:rsid w:val="00A92DF9"/>
    <w:rsid w:val="00A92E9F"/>
    <w:rsid w:val="00A92EF0"/>
    <w:rsid w:val="00A93101"/>
    <w:rsid w:val="00A9338F"/>
    <w:rsid w:val="00A935BD"/>
    <w:rsid w:val="00A93A5D"/>
    <w:rsid w:val="00A93D0E"/>
    <w:rsid w:val="00A93F0B"/>
    <w:rsid w:val="00A93F4F"/>
    <w:rsid w:val="00A93FA8"/>
    <w:rsid w:val="00A940DF"/>
    <w:rsid w:val="00A9421F"/>
    <w:rsid w:val="00A94354"/>
    <w:rsid w:val="00A94843"/>
    <w:rsid w:val="00A94BD7"/>
    <w:rsid w:val="00A94DED"/>
    <w:rsid w:val="00A94EA5"/>
    <w:rsid w:val="00A94F39"/>
    <w:rsid w:val="00A950FC"/>
    <w:rsid w:val="00A95198"/>
    <w:rsid w:val="00A95962"/>
    <w:rsid w:val="00A95C7A"/>
    <w:rsid w:val="00A95CA5"/>
    <w:rsid w:val="00A95E7D"/>
    <w:rsid w:val="00A9610C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5B3"/>
    <w:rsid w:val="00A9766F"/>
    <w:rsid w:val="00A977C6"/>
    <w:rsid w:val="00A97857"/>
    <w:rsid w:val="00A97AE1"/>
    <w:rsid w:val="00A97E78"/>
    <w:rsid w:val="00A97FF2"/>
    <w:rsid w:val="00AA003E"/>
    <w:rsid w:val="00AA007C"/>
    <w:rsid w:val="00AA00EC"/>
    <w:rsid w:val="00AA02B1"/>
    <w:rsid w:val="00AA0746"/>
    <w:rsid w:val="00AA089A"/>
    <w:rsid w:val="00AA08DE"/>
    <w:rsid w:val="00AA09A4"/>
    <w:rsid w:val="00AA0A27"/>
    <w:rsid w:val="00AA0AA9"/>
    <w:rsid w:val="00AA125A"/>
    <w:rsid w:val="00AA1285"/>
    <w:rsid w:val="00AA1692"/>
    <w:rsid w:val="00AA1718"/>
    <w:rsid w:val="00AA17CC"/>
    <w:rsid w:val="00AA1937"/>
    <w:rsid w:val="00AA1A34"/>
    <w:rsid w:val="00AA1AE8"/>
    <w:rsid w:val="00AA1E04"/>
    <w:rsid w:val="00AA1E99"/>
    <w:rsid w:val="00AA256A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CD1"/>
    <w:rsid w:val="00AA3F07"/>
    <w:rsid w:val="00AA4003"/>
    <w:rsid w:val="00AA44DF"/>
    <w:rsid w:val="00AA47D6"/>
    <w:rsid w:val="00AA480C"/>
    <w:rsid w:val="00AA4D54"/>
    <w:rsid w:val="00AA4E39"/>
    <w:rsid w:val="00AA544F"/>
    <w:rsid w:val="00AA54CD"/>
    <w:rsid w:val="00AA5555"/>
    <w:rsid w:val="00AA5760"/>
    <w:rsid w:val="00AA5B08"/>
    <w:rsid w:val="00AA5C8A"/>
    <w:rsid w:val="00AA5CD0"/>
    <w:rsid w:val="00AA5D29"/>
    <w:rsid w:val="00AA60A8"/>
    <w:rsid w:val="00AA60C0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A7C7D"/>
    <w:rsid w:val="00AB01F4"/>
    <w:rsid w:val="00AB02E6"/>
    <w:rsid w:val="00AB05B1"/>
    <w:rsid w:val="00AB0645"/>
    <w:rsid w:val="00AB0869"/>
    <w:rsid w:val="00AB0990"/>
    <w:rsid w:val="00AB0A9D"/>
    <w:rsid w:val="00AB0B8A"/>
    <w:rsid w:val="00AB1678"/>
    <w:rsid w:val="00AB16D4"/>
    <w:rsid w:val="00AB1DBA"/>
    <w:rsid w:val="00AB1FCB"/>
    <w:rsid w:val="00AB26B5"/>
    <w:rsid w:val="00AB2E6E"/>
    <w:rsid w:val="00AB2EC7"/>
    <w:rsid w:val="00AB2FA7"/>
    <w:rsid w:val="00AB303F"/>
    <w:rsid w:val="00AB3097"/>
    <w:rsid w:val="00AB3197"/>
    <w:rsid w:val="00AB32D3"/>
    <w:rsid w:val="00AB338F"/>
    <w:rsid w:val="00AB348C"/>
    <w:rsid w:val="00AB34BD"/>
    <w:rsid w:val="00AB3566"/>
    <w:rsid w:val="00AB38F7"/>
    <w:rsid w:val="00AB3957"/>
    <w:rsid w:val="00AB3A06"/>
    <w:rsid w:val="00AB3AAE"/>
    <w:rsid w:val="00AB3B39"/>
    <w:rsid w:val="00AB3B93"/>
    <w:rsid w:val="00AB3D53"/>
    <w:rsid w:val="00AB3E6E"/>
    <w:rsid w:val="00AB3F2F"/>
    <w:rsid w:val="00AB4283"/>
    <w:rsid w:val="00AB462E"/>
    <w:rsid w:val="00AB4A81"/>
    <w:rsid w:val="00AB4B02"/>
    <w:rsid w:val="00AB4DB8"/>
    <w:rsid w:val="00AB4F5F"/>
    <w:rsid w:val="00AB514D"/>
    <w:rsid w:val="00AB5462"/>
    <w:rsid w:val="00AB5793"/>
    <w:rsid w:val="00AB57BB"/>
    <w:rsid w:val="00AB595D"/>
    <w:rsid w:val="00AB5A1A"/>
    <w:rsid w:val="00AB5ADA"/>
    <w:rsid w:val="00AB5BEE"/>
    <w:rsid w:val="00AB5C18"/>
    <w:rsid w:val="00AB5CD2"/>
    <w:rsid w:val="00AB5CDF"/>
    <w:rsid w:val="00AB5F84"/>
    <w:rsid w:val="00AB6251"/>
    <w:rsid w:val="00AB62EC"/>
    <w:rsid w:val="00AB6356"/>
    <w:rsid w:val="00AB638F"/>
    <w:rsid w:val="00AB659A"/>
    <w:rsid w:val="00AB66B6"/>
    <w:rsid w:val="00AB673C"/>
    <w:rsid w:val="00AB69CE"/>
    <w:rsid w:val="00AB6B08"/>
    <w:rsid w:val="00AB6B2B"/>
    <w:rsid w:val="00AB72AD"/>
    <w:rsid w:val="00AB7706"/>
    <w:rsid w:val="00AB7D2E"/>
    <w:rsid w:val="00AB7EDD"/>
    <w:rsid w:val="00AB7FE5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4FF"/>
    <w:rsid w:val="00AC15F8"/>
    <w:rsid w:val="00AC162C"/>
    <w:rsid w:val="00AC1634"/>
    <w:rsid w:val="00AC182D"/>
    <w:rsid w:val="00AC1871"/>
    <w:rsid w:val="00AC18CE"/>
    <w:rsid w:val="00AC1B93"/>
    <w:rsid w:val="00AC20E6"/>
    <w:rsid w:val="00AC210F"/>
    <w:rsid w:val="00AC23F5"/>
    <w:rsid w:val="00AC2CC1"/>
    <w:rsid w:val="00AC2D3F"/>
    <w:rsid w:val="00AC2DD6"/>
    <w:rsid w:val="00AC2E0C"/>
    <w:rsid w:val="00AC2E89"/>
    <w:rsid w:val="00AC2F2D"/>
    <w:rsid w:val="00AC31D1"/>
    <w:rsid w:val="00AC33F1"/>
    <w:rsid w:val="00AC3717"/>
    <w:rsid w:val="00AC3986"/>
    <w:rsid w:val="00AC39D0"/>
    <w:rsid w:val="00AC3A68"/>
    <w:rsid w:val="00AC3FBF"/>
    <w:rsid w:val="00AC4C08"/>
    <w:rsid w:val="00AC511C"/>
    <w:rsid w:val="00AC5357"/>
    <w:rsid w:val="00AC566A"/>
    <w:rsid w:val="00AC5D9D"/>
    <w:rsid w:val="00AC5DDE"/>
    <w:rsid w:val="00AC5F08"/>
    <w:rsid w:val="00AC614A"/>
    <w:rsid w:val="00AC62F8"/>
    <w:rsid w:val="00AC64A3"/>
    <w:rsid w:val="00AC6845"/>
    <w:rsid w:val="00AC6A5A"/>
    <w:rsid w:val="00AC6A9B"/>
    <w:rsid w:val="00AC6CA4"/>
    <w:rsid w:val="00AC6F2E"/>
    <w:rsid w:val="00AC736F"/>
    <w:rsid w:val="00AC756F"/>
    <w:rsid w:val="00AC7D08"/>
    <w:rsid w:val="00AC7DAA"/>
    <w:rsid w:val="00AD0099"/>
    <w:rsid w:val="00AD0135"/>
    <w:rsid w:val="00AD06E3"/>
    <w:rsid w:val="00AD0AF2"/>
    <w:rsid w:val="00AD0D6E"/>
    <w:rsid w:val="00AD0FA1"/>
    <w:rsid w:val="00AD1124"/>
    <w:rsid w:val="00AD1174"/>
    <w:rsid w:val="00AD176A"/>
    <w:rsid w:val="00AD1808"/>
    <w:rsid w:val="00AD19BD"/>
    <w:rsid w:val="00AD1AFF"/>
    <w:rsid w:val="00AD1D44"/>
    <w:rsid w:val="00AD209C"/>
    <w:rsid w:val="00AD235D"/>
    <w:rsid w:val="00AD2668"/>
    <w:rsid w:val="00AD293E"/>
    <w:rsid w:val="00AD2D43"/>
    <w:rsid w:val="00AD3383"/>
    <w:rsid w:val="00AD34AA"/>
    <w:rsid w:val="00AD351F"/>
    <w:rsid w:val="00AD36DC"/>
    <w:rsid w:val="00AD3B62"/>
    <w:rsid w:val="00AD3BD1"/>
    <w:rsid w:val="00AD3D64"/>
    <w:rsid w:val="00AD3DDE"/>
    <w:rsid w:val="00AD3E2E"/>
    <w:rsid w:val="00AD3F83"/>
    <w:rsid w:val="00AD3FF3"/>
    <w:rsid w:val="00AD411D"/>
    <w:rsid w:val="00AD416B"/>
    <w:rsid w:val="00AD4193"/>
    <w:rsid w:val="00AD41EE"/>
    <w:rsid w:val="00AD4420"/>
    <w:rsid w:val="00AD450E"/>
    <w:rsid w:val="00AD47EF"/>
    <w:rsid w:val="00AD486A"/>
    <w:rsid w:val="00AD4B41"/>
    <w:rsid w:val="00AD4CA9"/>
    <w:rsid w:val="00AD4DDC"/>
    <w:rsid w:val="00AD4E56"/>
    <w:rsid w:val="00AD50EA"/>
    <w:rsid w:val="00AD50FB"/>
    <w:rsid w:val="00AD5813"/>
    <w:rsid w:val="00AD5915"/>
    <w:rsid w:val="00AD59EB"/>
    <w:rsid w:val="00AD5A0B"/>
    <w:rsid w:val="00AD5A3D"/>
    <w:rsid w:val="00AD5AE7"/>
    <w:rsid w:val="00AD5BB0"/>
    <w:rsid w:val="00AD5BCC"/>
    <w:rsid w:val="00AD5BFF"/>
    <w:rsid w:val="00AD5C59"/>
    <w:rsid w:val="00AD600F"/>
    <w:rsid w:val="00AD62EB"/>
    <w:rsid w:val="00AD63B1"/>
    <w:rsid w:val="00AD63B5"/>
    <w:rsid w:val="00AD65A4"/>
    <w:rsid w:val="00AD678D"/>
    <w:rsid w:val="00AD67CF"/>
    <w:rsid w:val="00AD6BDF"/>
    <w:rsid w:val="00AD70DA"/>
    <w:rsid w:val="00AD73C9"/>
    <w:rsid w:val="00AD7586"/>
    <w:rsid w:val="00AD75BF"/>
    <w:rsid w:val="00AD764F"/>
    <w:rsid w:val="00AD76AE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B6E"/>
    <w:rsid w:val="00AE0C70"/>
    <w:rsid w:val="00AE0D0A"/>
    <w:rsid w:val="00AE0F81"/>
    <w:rsid w:val="00AE1330"/>
    <w:rsid w:val="00AE1634"/>
    <w:rsid w:val="00AE16FE"/>
    <w:rsid w:val="00AE1733"/>
    <w:rsid w:val="00AE17FC"/>
    <w:rsid w:val="00AE1A0B"/>
    <w:rsid w:val="00AE1EC3"/>
    <w:rsid w:val="00AE1FE4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CF3"/>
    <w:rsid w:val="00AE3D5E"/>
    <w:rsid w:val="00AE3D85"/>
    <w:rsid w:val="00AE41EF"/>
    <w:rsid w:val="00AE4703"/>
    <w:rsid w:val="00AE4BF3"/>
    <w:rsid w:val="00AE4F49"/>
    <w:rsid w:val="00AE516D"/>
    <w:rsid w:val="00AE517E"/>
    <w:rsid w:val="00AE5246"/>
    <w:rsid w:val="00AE5292"/>
    <w:rsid w:val="00AE52B4"/>
    <w:rsid w:val="00AE56A2"/>
    <w:rsid w:val="00AE56C7"/>
    <w:rsid w:val="00AE58C5"/>
    <w:rsid w:val="00AE5993"/>
    <w:rsid w:val="00AE5B55"/>
    <w:rsid w:val="00AE5BF8"/>
    <w:rsid w:val="00AE5F51"/>
    <w:rsid w:val="00AE5F73"/>
    <w:rsid w:val="00AE6070"/>
    <w:rsid w:val="00AE6119"/>
    <w:rsid w:val="00AE6127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FE"/>
    <w:rsid w:val="00AE704C"/>
    <w:rsid w:val="00AE728F"/>
    <w:rsid w:val="00AE741F"/>
    <w:rsid w:val="00AE7533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C9"/>
    <w:rsid w:val="00AF2572"/>
    <w:rsid w:val="00AF2620"/>
    <w:rsid w:val="00AF276D"/>
    <w:rsid w:val="00AF284F"/>
    <w:rsid w:val="00AF2F95"/>
    <w:rsid w:val="00AF32EB"/>
    <w:rsid w:val="00AF333E"/>
    <w:rsid w:val="00AF37FA"/>
    <w:rsid w:val="00AF38BE"/>
    <w:rsid w:val="00AF3928"/>
    <w:rsid w:val="00AF3963"/>
    <w:rsid w:val="00AF3B06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815"/>
    <w:rsid w:val="00AF5959"/>
    <w:rsid w:val="00AF5C7C"/>
    <w:rsid w:val="00AF5CC9"/>
    <w:rsid w:val="00AF5EC5"/>
    <w:rsid w:val="00AF60D6"/>
    <w:rsid w:val="00AF66DE"/>
    <w:rsid w:val="00AF6A8A"/>
    <w:rsid w:val="00AF6B26"/>
    <w:rsid w:val="00AF6BDB"/>
    <w:rsid w:val="00AF6DB3"/>
    <w:rsid w:val="00AF6DD6"/>
    <w:rsid w:val="00AF6F80"/>
    <w:rsid w:val="00AF70CB"/>
    <w:rsid w:val="00AF73F3"/>
    <w:rsid w:val="00AF7535"/>
    <w:rsid w:val="00AF799C"/>
    <w:rsid w:val="00B00000"/>
    <w:rsid w:val="00B00B19"/>
    <w:rsid w:val="00B00D80"/>
    <w:rsid w:val="00B00F03"/>
    <w:rsid w:val="00B012CC"/>
    <w:rsid w:val="00B012FA"/>
    <w:rsid w:val="00B0177D"/>
    <w:rsid w:val="00B01887"/>
    <w:rsid w:val="00B0188C"/>
    <w:rsid w:val="00B01E07"/>
    <w:rsid w:val="00B02298"/>
    <w:rsid w:val="00B0237B"/>
    <w:rsid w:val="00B02BFB"/>
    <w:rsid w:val="00B030F8"/>
    <w:rsid w:val="00B03106"/>
    <w:rsid w:val="00B03253"/>
    <w:rsid w:val="00B03895"/>
    <w:rsid w:val="00B03904"/>
    <w:rsid w:val="00B03A5D"/>
    <w:rsid w:val="00B03A61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3E1"/>
    <w:rsid w:val="00B0458D"/>
    <w:rsid w:val="00B04625"/>
    <w:rsid w:val="00B0477B"/>
    <w:rsid w:val="00B04AE0"/>
    <w:rsid w:val="00B04C69"/>
    <w:rsid w:val="00B04EC8"/>
    <w:rsid w:val="00B05414"/>
    <w:rsid w:val="00B054CD"/>
    <w:rsid w:val="00B0562B"/>
    <w:rsid w:val="00B05783"/>
    <w:rsid w:val="00B0580C"/>
    <w:rsid w:val="00B058D1"/>
    <w:rsid w:val="00B059E5"/>
    <w:rsid w:val="00B05CA0"/>
    <w:rsid w:val="00B05CE8"/>
    <w:rsid w:val="00B0601D"/>
    <w:rsid w:val="00B063D3"/>
    <w:rsid w:val="00B0678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10A1"/>
    <w:rsid w:val="00B111CE"/>
    <w:rsid w:val="00B11204"/>
    <w:rsid w:val="00B112A0"/>
    <w:rsid w:val="00B11476"/>
    <w:rsid w:val="00B114BC"/>
    <w:rsid w:val="00B1153A"/>
    <w:rsid w:val="00B1169E"/>
    <w:rsid w:val="00B119E6"/>
    <w:rsid w:val="00B11A3D"/>
    <w:rsid w:val="00B11A60"/>
    <w:rsid w:val="00B11A88"/>
    <w:rsid w:val="00B11CB2"/>
    <w:rsid w:val="00B11DB8"/>
    <w:rsid w:val="00B12206"/>
    <w:rsid w:val="00B1246F"/>
    <w:rsid w:val="00B12702"/>
    <w:rsid w:val="00B12729"/>
    <w:rsid w:val="00B12933"/>
    <w:rsid w:val="00B12B30"/>
    <w:rsid w:val="00B13222"/>
    <w:rsid w:val="00B1341A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07"/>
    <w:rsid w:val="00B14D4D"/>
    <w:rsid w:val="00B14EA4"/>
    <w:rsid w:val="00B1504B"/>
    <w:rsid w:val="00B154E4"/>
    <w:rsid w:val="00B1571F"/>
    <w:rsid w:val="00B15897"/>
    <w:rsid w:val="00B159C1"/>
    <w:rsid w:val="00B15A26"/>
    <w:rsid w:val="00B15B78"/>
    <w:rsid w:val="00B15D1D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23D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87F"/>
    <w:rsid w:val="00B20B60"/>
    <w:rsid w:val="00B20D55"/>
    <w:rsid w:val="00B21494"/>
    <w:rsid w:val="00B21D08"/>
    <w:rsid w:val="00B21D2C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BE9"/>
    <w:rsid w:val="00B22C26"/>
    <w:rsid w:val="00B22FC1"/>
    <w:rsid w:val="00B230D5"/>
    <w:rsid w:val="00B230F0"/>
    <w:rsid w:val="00B23422"/>
    <w:rsid w:val="00B23827"/>
    <w:rsid w:val="00B23932"/>
    <w:rsid w:val="00B23B32"/>
    <w:rsid w:val="00B23D98"/>
    <w:rsid w:val="00B23DCC"/>
    <w:rsid w:val="00B23F89"/>
    <w:rsid w:val="00B2413F"/>
    <w:rsid w:val="00B246A8"/>
    <w:rsid w:val="00B2471B"/>
    <w:rsid w:val="00B24924"/>
    <w:rsid w:val="00B2492E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62F8"/>
    <w:rsid w:val="00B2660F"/>
    <w:rsid w:val="00B2669B"/>
    <w:rsid w:val="00B2681A"/>
    <w:rsid w:val="00B268AA"/>
    <w:rsid w:val="00B26ADC"/>
    <w:rsid w:val="00B26C56"/>
    <w:rsid w:val="00B27011"/>
    <w:rsid w:val="00B27180"/>
    <w:rsid w:val="00B27219"/>
    <w:rsid w:val="00B27349"/>
    <w:rsid w:val="00B27586"/>
    <w:rsid w:val="00B279A8"/>
    <w:rsid w:val="00B27C91"/>
    <w:rsid w:val="00B27E12"/>
    <w:rsid w:val="00B30180"/>
    <w:rsid w:val="00B30817"/>
    <w:rsid w:val="00B3086D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6F3"/>
    <w:rsid w:val="00B316F7"/>
    <w:rsid w:val="00B31982"/>
    <w:rsid w:val="00B31A2B"/>
    <w:rsid w:val="00B31A5C"/>
    <w:rsid w:val="00B31FDF"/>
    <w:rsid w:val="00B3227B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1E3"/>
    <w:rsid w:val="00B3449D"/>
    <w:rsid w:val="00B34511"/>
    <w:rsid w:val="00B346B6"/>
    <w:rsid w:val="00B34768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C09"/>
    <w:rsid w:val="00B35FBF"/>
    <w:rsid w:val="00B36604"/>
    <w:rsid w:val="00B36817"/>
    <w:rsid w:val="00B36A04"/>
    <w:rsid w:val="00B36CF9"/>
    <w:rsid w:val="00B36D32"/>
    <w:rsid w:val="00B36F78"/>
    <w:rsid w:val="00B3733A"/>
    <w:rsid w:val="00B373A4"/>
    <w:rsid w:val="00B373B1"/>
    <w:rsid w:val="00B374B8"/>
    <w:rsid w:val="00B3763C"/>
    <w:rsid w:val="00B37640"/>
    <w:rsid w:val="00B37769"/>
    <w:rsid w:val="00B378BB"/>
    <w:rsid w:val="00B37935"/>
    <w:rsid w:val="00B37A70"/>
    <w:rsid w:val="00B37C5E"/>
    <w:rsid w:val="00B4009E"/>
    <w:rsid w:val="00B4013A"/>
    <w:rsid w:val="00B403E5"/>
    <w:rsid w:val="00B4041C"/>
    <w:rsid w:val="00B40710"/>
    <w:rsid w:val="00B407C0"/>
    <w:rsid w:val="00B4099A"/>
    <w:rsid w:val="00B409D6"/>
    <w:rsid w:val="00B40A31"/>
    <w:rsid w:val="00B40A47"/>
    <w:rsid w:val="00B40A7F"/>
    <w:rsid w:val="00B40BAA"/>
    <w:rsid w:val="00B40F4F"/>
    <w:rsid w:val="00B412AB"/>
    <w:rsid w:val="00B416B0"/>
    <w:rsid w:val="00B417F7"/>
    <w:rsid w:val="00B41960"/>
    <w:rsid w:val="00B4198D"/>
    <w:rsid w:val="00B41992"/>
    <w:rsid w:val="00B41A10"/>
    <w:rsid w:val="00B41B42"/>
    <w:rsid w:val="00B41D4E"/>
    <w:rsid w:val="00B420CA"/>
    <w:rsid w:val="00B42163"/>
    <w:rsid w:val="00B42231"/>
    <w:rsid w:val="00B42562"/>
    <w:rsid w:val="00B4264F"/>
    <w:rsid w:val="00B42975"/>
    <w:rsid w:val="00B42ADD"/>
    <w:rsid w:val="00B4319D"/>
    <w:rsid w:val="00B43D8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11E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2C6"/>
    <w:rsid w:val="00B502E7"/>
    <w:rsid w:val="00B50454"/>
    <w:rsid w:val="00B5048E"/>
    <w:rsid w:val="00B504D4"/>
    <w:rsid w:val="00B50566"/>
    <w:rsid w:val="00B50711"/>
    <w:rsid w:val="00B50AB8"/>
    <w:rsid w:val="00B50C6A"/>
    <w:rsid w:val="00B50C8A"/>
    <w:rsid w:val="00B5149E"/>
    <w:rsid w:val="00B517F8"/>
    <w:rsid w:val="00B5183F"/>
    <w:rsid w:val="00B51979"/>
    <w:rsid w:val="00B51A65"/>
    <w:rsid w:val="00B51A6A"/>
    <w:rsid w:val="00B51C62"/>
    <w:rsid w:val="00B51CE8"/>
    <w:rsid w:val="00B51DBB"/>
    <w:rsid w:val="00B51FF2"/>
    <w:rsid w:val="00B521D0"/>
    <w:rsid w:val="00B5233E"/>
    <w:rsid w:val="00B52520"/>
    <w:rsid w:val="00B52684"/>
    <w:rsid w:val="00B528F3"/>
    <w:rsid w:val="00B52A02"/>
    <w:rsid w:val="00B52F7E"/>
    <w:rsid w:val="00B53165"/>
    <w:rsid w:val="00B53566"/>
    <w:rsid w:val="00B536F5"/>
    <w:rsid w:val="00B53E40"/>
    <w:rsid w:val="00B53F1C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433"/>
    <w:rsid w:val="00B55894"/>
    <w:rsid w:val="00B558F6"/>
    <w:rsid w:val="00B55B8F"/>
    <w:rsid w:val="00B55D61"/>
    <w:rsid w:val="00B55F8D"/>
    <w:rsid w:val="00B56297"/>
    <w:rsid w:val="00B5651D"/>
    <w:rsid w:val="00B566A0"/>
    <w:rsid w:val="00B56796"/>
    <w:rsid w:val="00B56AF7"/>
    <w:rsid w:val="00B56B9B"/>
    <w:rsid w:val="00B56B9D"/>
    <w:rsid w:val="00B56F47"/>
    <w:rsid w:val="00B57039"/>
    <w:rsid w:val="00B570C5"/>
    <w:rsid w:val="00B574D6"/>
    <w:rsid w:val="00B574DA"/>
    <w:rsid w:val="00B579C3"/>
    <w:rsid w:val="00B57A5C"/>
    <w:rsid w:val="00B57DA4"/>
    <w:rsid w:val="00B57DFA"/>
    <w:rsid w:val="00B60168"/>
    <w:rsid w:val="00B60531"/>
    <w:rsid w:val="00B605F5"/>
    <w:rsid w:val="00B606D8"/>
    <w:rsid w:val="00B60720"/>
    <w:rsid w:val="00B609CF"/>
    <w:rsid w:val="00B60B94"/>
    <w:rsid w:val="00B60CC0"/>
    <w:rsid w:val="00B60D77"/>
    <w:rsid w:val="00B6133F"/>
    <w:rsid w:val="00B6140D"/>
    <w:rsid w:val="00B615B0"/>
    <w:rsid w:val="00B6161C"/>
    <w:rsid w:val="00B61E60"/>
    <w:rsid w:val="00B61EEC"/>
    <w:rsid w:val="00B62057"/>
    <w:rsid w:val="00B620EB"/>
    <w:rsid w:val="00B62104"/>
    <w:rsid w:val="00B62742"/>
    <w:rsid w:val="00B6277A"/>
    <w:rsid w:val="00B62A1E"/>
    <w:rsid w:val="00B62A55"/>
    <w:rsid w:val="00B62ADF"/>
    <w:rsid w:val="00B62B23"/>
    <w:rsid w:val="00B62C60"/>
    <w:rsid w:val="00B62DF4"/>
    <w:rsid w:val="00B62DFA"/>
    <w:rsid w:val="00B632AA"/>
    <w:rsid w:val="00B63385"/>
    <w:rsid w:val="00B635F8"/>
    <w:rsid w:val="00B6387E"/>
    <w:rsid w:val="00B6391C"/>
    <w:rsid w:val="00B63AB7"/>
    <w:rsid w:val="00B63C37"/>
    <w:rsid w:val="00B63CBC"/>
    <w:rsid w:val="00B63E94"/>
    <w:rsid w:val="00B63F7D"/>
    <w:rsid w:val="00B6437B"/>
    <w:rsid w:val="00B644CF"/>
    <w:rsid w:val="00B645A6"/>
    <w:rsid w:val="00B64BC8"/>
    <w:rsid w:val="00B64D0E"/>
    <w:rsid w:val="00B654E9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F68"/>
    <w:rsid w:val="00B67187"/>
    <w:rsid w:val="00B6733A"/>
    <w:rsid w:val="00B6766B"/>
    <w:rsid w:val="00B67681"/>
    <w:rsid w:val="00B67741"/>
    <w:rsid w:val="00B6789A"/>
    <w:rsid w:val="00B678C3"/>
    <w:rsid w:val="00B67DD3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A9"/>
    <w:rsid w:val="00B71881"/>
    <w:rsid w:val="00B71AE8"/>
    <w:rsid w:val="00B71BFD"/>
    <w:rsid w:val="00B7217B"/>
    <w:rsid w:val="00B721C7"/>
    <w:rsid w:val="00B721D9"/>
    <w:rsid w:val="00B7226F"/>
    <w:rsid w:val="00B7231A"/>
    <w:rsid w:val="00B72639"/>
    <w:rsid w:val="00B72767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4024"/>
    <w:rsid w:val="00B742AD"/>
    <w:rsid w:val="00B74331"/>
    <w:rsid w:val="00B7438F"/>
    <w:rsid w:val="00B74539"/>
    <w:rsid w:val="00B74605"/>
    <w:rsid w:val="00B746F9"/>
    <w:rsid w:val="00B74776"/>
    <w:rsid w:val="00B7488D"/>
    <w:rsid w:val="00B74A78"/>
    <w:rsid w:val="00B74F28"/>
    <w:rsid w:val="00B751F2"/>
    <w:rsid w:val="00B75329"/>
    <w:rsid w:val="00B7537D"/>
    <w:rsid w:val="00B75580"/>
    <w:rsid w:val="00B75AFF"/>
    <w:rsid w:val="00B7646E"/>
    <w:rsid w:val="00B7690D"/>
    <w:rsid w:val="00B76B95"/>
    <w:rsid w:val="00B76C80"/>
    <w:rsid w:val="00B76D2C"/>
    <w:rsid w:val="00B76D87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AD5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809"/>
    <w:rsid w:val="00B819DA"/>
    <w:rsid w:val="00B81AED"/>
    <w:rsid w:val="00B81F79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08E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B95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EC0"/>
    <w:rsid w:val="00B86F6F"/>
    <w:rsid w:val="00B87083"/>
    <w:rsid w:val="00B87270"/>
    <w:rsid w:val="00B87385"/>
    <w:rsid w:val="00B879AB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5341"/>
    <w:rsid w:val="00B9536A"/>
    <w:rsid w:val="00B953FA"/>
    <w:rsid w:val="00B95AB0"/>
    <w:rsid w:val="00B95B94"/>
    <w:rsid w:val="00B95C70"/>
    <w:rsid w:val="00B95DBF"/>
    <w:rsid w:val="00B95E24"/>
    <w:rsid w:val="00B96006"/>
    <w:rsid w:val="00B96224"/>
    <w:rsid w:val="00B9626C"/>
    <w:rsid w:val="00B962F3"/>
    <w:rsid w:val="00B96418"/>
    <w:rsid w:val="00B9649D"/>
    <w:rsid w:val="00B96679"/>
    <w:rsid w:val="00B96C70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E46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1112"/>
    <w:rsid w:val="00BA12C3"/>
    <w:rsid w:val="00BA1432"/>
    <w:rsid w:val="00BA15B9"/>
    <w:rsid w:val="00BA1913"/>
    <w:rsid w:val="00BA198C"/>
    <w:rsid w:val="00BA1C33"/>
    <w:rsid w:val="00BA1DA0"/>
    <w:rsid w:val="00BA1DF1"/>
    <w:rsid w:val="00BA1F19"/>
    <w:rsid w:val="00BA1FBE"/>
    <w:rsid w:val="00BA23F6"/>
    <w:rsid w:val="00BA242D"/>
    <w:rsid w:val="00BA246A"/>
    <w:rsid w:val="00BA27FC"/>
    <w:rsid w:val="00BA3350"/>
    <w:rsid w:val="00BA388A"/>
    <w:rsid w:val="00BA3A40"/>
    <w:rsid w:val="00BA3A91"/>
    <w:rsid w:val="00BA3FED"/>
    <w:rsid w:val="00BA401F"/>
    <w:rsid w:val="00BA424C"/>
    <w:rsid w:val="00BA43C9"/>
    <w:rsid w:val="00BA48DE"/>
    <w:rsid w:val="00BA4950"/>
    <w:rsid w:val="00BA4A43"/>
    <w:rsid w:val="00BA4AC6"/>
    <w:rsid w:val="00BA4CD6"/>
    <w:rsid w:val="00BA4CFB"/>
    <w:rsid w:val="00BA4D1B"/>
    <w:rsid w:val="00BA5729"/>
    <w:rsid w:val="00BA578E"/>
    <w:rsid w:val="00BA5CD2"/>
    <w:rsid w:val="00BA5CF4"/>
    <w:rsid w:val="00BA5E0C"/>
    <w:rsid w:val="00BA5EA4"/>
    <w:rsid w:val="00BA5F47"/>
    <w:rsid w:val="00BA615C"/>
    <w:rsid w:val="00BA62AC"/>
    <w:rsid w:val="00BA650B"/>
    <w:rsid w:val="00BA660D"/>
    <w:rsid w:val="00BA6B0A"/>
    <w:rsid w:val="00BA6C68"/>
    <w:rsid w:val="00BA7008"/>
    <w:rsid w:val="00BA7068"/>
    <w:rsid w:val="00BA71B4"/>
    <w:rsid w:val="00BA7218"/>
    <w:rsid w:val="00BA73E5"/>
    <w:rsid w:val="00BA73F4"/>
    <w:rsid w:val="00BA78BA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F4D"/>
    <w:rsid w:val="00BB1071"/>
    <w:rsid w:val="00BB108B"/>
    <w:rsid w:val="00BB110B"/>
    <w:rsid w:val="00BB136B"/>
    <w:rsid w:val="00BB15F4"/>
    <w:rsid w:val="00BB1694"/>
    <w:rsid w:val="00BB1907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0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64"/>
    <w:rsid w:val="00BB5576"/>
    <w:rsid w:val="00BB55B4"/>
    <w:rsid w:val="00BB581B"/>
    <w:rsid w:val="00BB5830"/>
    <w:rsid w:val="00BB58D1"/>
    <w:rsid w:val="00BB58F8"/>
    <w:rsid w:val="00BB5B64"/>
    <w:rsid w:val="00BB5EB3"/>
    <w:rsid w:val="00BB5F9B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EEF"/>
    <w:rsid w:val="00BB7F93"/>
    <w:rsid w:val="00BC0005"/>
    <w:rsid w:val="00BC001B"/>
    <w:rsid w:val="00BC02EA"/>
    <w:rsid w:val="00BC0561"/>
    <w:rsid w:val="00BC0766"/>
    <w:rsid w:val="00BC082A"/>
    <w:rsid w:val="00BC0B24"/>
    <w:rsid w:val="00BC0DBD"/>
    <w:rsid w:val="00BC0E3E"/>
    <w:rsid w:val="00BC0EF4"/>
    <w:rsid w:val="00BC0FF3"/>
    <w:rsid w:val="00BC1223"/>
    <w:rsid w:val="00BC1472"/>
    <w:rsid w:val="00BC152B"/>
    <w:rsid w:val="00BC1862"/>
    <w:rsid w:val="00BC18D1"/>
    <w:rsid w:val="00BC1903"/>
    <w:rsid w:val="00BC1A6E"/>
    <w:rsid w:val="00BC1ACB"/>
    <w:rsid w:val="00BC1B76"/>
    <w:rsid w:val="00BC1CE1"/>
    <w:rsid w:val="00BC1CF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245"/>
    <w:rsid w:val="00BC35F0"/>
    <w:rsid w:val="00BC367B"/>
    <w:rsid w:val="00BC3A29"/>
    <w:rsid w:val="00BC3A4D"/>
    <w:rsid w:val="00BC3A90"/>
    <w:rsid w:val="00BC3B85"/>
    <w:rsid w:val="00BC3B88"/>
    <w:rsid w:val="00BC3CCE"/>
    <w:rsid w:val="00BC3E8D"/>
    <w:rsid w:val="00BC41B4"/>
    <w:rsid w:val="00BC452B"/>
    <w:rsid w:val="00BC47FA"/>
    <w:rsid w:val="00BC48C2"/>
    <w:rsid w:val="00BC4F8A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DE1"/>
    <w:rsid w:val="00BC5EB0"/>
    <w:rsid w:val="00BC5F39"/>
    <w:rsid w:val="00BC6135"/>
    <w:rsid w:val="00BC61AA"/>
    <w:rsid w:val="00BC6262"/>
    <w:rsid w:val="00BC6628"/>
    <w:rsid w:val="00BC66A1"/>
    <w:rsid w:val="00BC66A9"/>
    <w:rsid w:val="00BC6C1B"/>
    <w:rsid w:val="00BC6E9E"/>
    <w:rsid w:val="00BC703D"/>
    <w:rsid w:val="00BC721C"/>
    <w:rsid w:val="00BC7362"/>
    <w:rsid w:val="00BC75DF"/>
    <w:rsid w:val="00BC7825"/>
    <w:rsid w:val="00BC7915"/>
    <w:rsid w:val="00BC79A7"/>
    <w:rsid w:val="00BC7A40"/>
    <w:rsid w:val="00BC7A6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E5B"/>
    <w:rsid w:val="00BD0FFE"/>
    <w:rsid w:val="00BD123F"/>
    <w:rsid w:val="00BD133D"/>
    <w:rsid w:val="00BD1389"/>
    <w:rsid w:val="00BD1500"/>
    <w:rsid w:val="00BD1589"/>
    <w:rsid w:val="00BD172C"/>
    <w:rsid w:val="00BD1792"/>
    <w:rsid w:val="00BD1A29"/>
    <w:rsid w:val="00BD1ABB"/>
    <w:rsid w:val="00BD1AC4"/>
    <w:rsid w:val="00BD1B2D"/>
    <w:rsid w:val="00BD1C3D"/>
    <w:rsid w:val="00BD2303"/>
    <w:rsid w:val="00BD2742"/>
    <w:rsid w:val="00BD2766"/>
    <w:rsid w:val="00BD2843"/>
    <w:rsid w:val="00BD2926"/>
    <w:rsid w:val="00BD299E"/>
    <w:rsid w:val="00BD2A5C"/>
    <w:rsid w:val="00BD2AE5"/>
    <w:rsid w:val="00BD2C5F"/>
    <w:rsid w:val="00BD2D35"/>
    <w:rsid w:val="00BD2E77"/>
    <w:rsid w:val="00BD30CC"/>
    <w:rsid w:val="00BD32B6"/>
    <w:rsid w:val="00BD34DB"/>
    <w:rsid w:val="00BD3819"/>
    <w:rsid w:val="00BD3B4D"/>
    <w:rsid w:val="00BD3EAD"/>
    <w:rsid w:val="00BD3EC2"/>
    <w:rsid w:val="00BD412C"/>
    <w:rsid w:val="00BD41B0"/>
    <w:rsid w:val="00BD4327"/>
    <w:rsid w:val="00BD44B6"/>
    <w:rsid w:val="00BD480C"/>
    <w:rsid w:val="00BD49FA"/>
    <w:rsid w:val="00BD4B10"/>
    <w:rsid w:val="00BD4C67"/>
    <w:rsid w:val="00BD4CC2"/>
    <w:rsid w:val="00BD4CED"/>
    <w:rsid w:val="00BD4EE8"/>
    <w:rsid w:val="00BD4F99"/>
    <w:rsid w:val="00BD5101"/>
    <w:rsid w:val="00BD5375"/>
    <w:rsid w:val="00BD5397"/>
    <w:rsid w:val="00BD53A6"/>
    <w:rsid w:val="00BD5788"/>
    <w:rsid w:val="00BD5C3F"/>
    <w:rsid w:val="00BD5CEA"/>
    <w:rsid w:val="00BD5E45"/>
    <w:rsid w:val="00BD64AF"/>
    <w:rsid w:val="00BD6552"/>
    <w:rsid w:val="00BD65DA"/>
    <w:rsid w:val="00BD66D6"/>
    <w:rsid w:val="00BD6CD9"/>
    <w:rsid w:val="00BD6D6D"/>
    <w:rsid w:val="00BD7023"/>
    <w:rsid w:val="00BD720C"/>
    <w:rsid w:val="00BD7317"/>
    <w:rsid w:val="00BD732A"/>
    <w:rsid w:val="00BD7F8E"/>
    <w:rsid w:val="00BE00B5"/>
    <w:rsid w:val="00BE02B3"/>
    <w:rsid w:val="00BE050B"/>
    <w:rsid w:val="00BE0590"/>
    <w:rsid w:val="00BE080D"/>
    <w:rsid w:val="00BE0AB8"/>
    <w:rsid w:val="00BE0E8B"/>
    <w:rsid w:val="00BE0FB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7F3"/>
    <w:rsid w:val="00BE2CD1"/>
    <w:rsid w:val="00BE3402"/>
    <w:rsid w:val="00BE3451"/>
    <w:rsid w:val="00BE3506"/>
    <w:rsid w:val="00BE3AE6"/>
    <w:rsid w:val="00BE3CA2"/>
    <w:rsid w:val="00BE3E18"/>
    <w:rsid w:val="00BE3EF6"/>
    <w:rsid w:val="00BE3FAB"/>
    <w:rsid w:val="00BE4A40"/>
    <w:rsid w:val="00BE53DF"/>
    <w:rsid w:val="00BE54CF"/>
    <w:rsid w:val="00BE5604"/>
    <w:rsid w:val="00BE5642"/>
    <w:rsid w:val="00BE5713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C2"/>
    <w:rsid w:val="00BE6B3F"/>
    <w:rsid w:val="00BE6C29"/>
    <w:rsid w:val="00BE6EFA"/>
    <w:rsid w:val="00BE6F03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AE"/>
    <w:rsid w:val="00BF10B7"/>
    <w:rsid w:val="00BF114E"/>
    <w:rsid w:val="00BF1401"/>
    <w:rsid w:val="00BF1480"/>
    <w:rsid w:val="00BF1651"/>
    <w:rsid w:val="00BF193D"/>
    <w:rsid w:val="00BF1A35"/>
    <w:rsid w:val="00BF1BD7"/>
    <w:rsid w:val="00BF1CA3"/>
    <w:rsid w:val="00BF1D73"/>
    <w:rsid w:val="00BF2078"/>
    <w:rsid w:val="00BF225C"/>
    <w:rsid w:val="00BF26BE"/>
    <w:rsid w:val="00BF26C3"/>
    <w:rsid w:val="00BF2803"/>
    <w:rsid w:val="00BF2D63"/>
    <w:rsid w:val="00BF33AD"/>
    <w:rsid w:val="00BF34E7"/>
    <w:rsid w:val="00BF3777"/>
    <w:rsid w:val="00BF3914"/>
    <w:rsid w:val="00BF3A01"/>
    <w:rsid w:val="00BF3BF6"/>
    <w:rsid w:val="00BF3EC6"/>
    <w:rsid w:val="00BF4193"/>
    <w:rsid w:val="00BF48F4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5D6"/>
    <w:rsid w:val="00BF5702"/>
    <w:rsid w:val="00BF579F"/>
    <w:rsid w:val="00BF580D"/>
    <w:rsid w:val="00BF581D"/>
    <w:rsid w:val="00BF592D"/>
    <w:rsid w:val="00BF5A3F"/>
    <w:rsid w:val="00BF5EF0"/>
    <w:rsid w:val="00BF607A"/>
    <w:rsid w:val="00BF63C4"/>
    <w:rsid w:val="00BF659C"/>
    <w:rsid w:val="00BF67EF"/>
    <w:rsid w:val="00BF68A0"/>
    <w:rsid w:val="00BF68D9"/>
    <w:rsid w:val="00BF6B12"/>
    <w:rsid w:val="00BF6B85"/>
    <w:rsid w:val="00BF6C10"/>
    <w:rsid w:val="00BF721B"/>
    <w:rsid w:val="00BF727A"/>
    <w:rsid w:val="00BF73F0"/>
    <w:rsid w:val="00BF744E"/>
    <w:rsid w:val="00BF7780"/>
    <w:rsid w:val="00BF7813"/>
    <w:rsid w:val="00BF7845"/>
    <w:rsid w:val="00BF7865"/>
    <w:rsid w:val="00BF7C8B"/>
    <w:rsid w:val="00BF7DDC"/>
    <w:rsid w:val="00C0000C"/>
    <w:rsid w:val="00C000C8"/>
    <w:rsid w:val="00C005C7"/>
    <w:rsid w:val="00C0079C"/>
    <w:rsid w:val="00C0083C"/>
    <w:rsid w:val="00C009F0"/>
    <w:rsid w:val="00C00FFD"/>
    <w:rsid w:val="00C010A8"/>
    <w:rsid w:val="00C0141D"/>
    <w:rsid w:val="00C014DE"/>
    <w:rsid w:val="00C0152B"/>
    <w:rsid w:val="00C0164A"/>
    <w:rsid w:val="00C017BF"/>
    <w:rsid w:val="00C019A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9EA"/>
    <w:rsid w:val="00C02A20"/>
    <w:rsid w:val="00C02B39"/>
    <w:rsid w:val="00C02B4F"/>
    <w:rsid w:val="00C02DE3"/>
    <w:rsid w:val="00C02ECB"/>
    <w:rsid w:val="00C02FE1"/>
    <w:rsid w:val="00C03012"/>
    <w:rsid w:val="00C03091"/>
    <w:rsid w:val="00C03577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D9"/>
    <w:rsid w:val="00C0525D"/>
    <w:rsid w:val="00C0558B"/>
    <w:rsid w:val="00C05613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408"/>
    <w:rsid w:val="00C06416"/>
    <w:rsid w:val="00C064A7"/>
    <w:rsid w:val="00C06508"/>
    <w:rsid w:val="00C066D3"/>
    <w:rsid w:val="00C06CFA"/>
    <w:rsid w:val="00C06F4D"/>
    <w:rsid w:val="00C0719D"/>
    <w:rsid w:val="00C074B6"/>
    <w:rsid w:val="00C074E0"/>
    <w:rsid w:val="00C076D3"/>
    <w:rsid w:val="00C0792A"/>
    <w:rsid w:val="00C07B21"/>
    <w:rsid w:val="00C07C03"/>
    <w:rsid w:val="00C07C0E"/>
    <w:rsid w:val="00C07DD9"/>
    <w:rsid w:val="00C07F1C"/>
    <w:rsid w:val="00C10462"/>
    <w:rsid w:val="00C106BA"/>
    <w:rsid w:val="00C10792"/>
    <w:rsid w:val="00C108D4"/>
    <w:rsid w:val="00C10B90"/>
    <w:rsid w:val="00C10DC1"/>
    <w:rsid w:val="00C112DF"/>
    <w:rsid w:val="00C1166D"/>
    <w:rsid w:val="00C119EF"/>
    <w:rsid w:val="00C11AAC"/>
    <w:rsid w:val="00C11D8F"/>
    <w:rsid w:val="00C11E99"/>
    <w:rsid w:val="00C11EE1"/>
    <w:rsid w:val="00C12574"/>
    <w:rsid w:val="00C125D4"/>
    <w:rsid w:val="00C125F2"/>
    <w:rsid w:val="00C12A56"/>
    <w:rsid w:val="00C12BF3"/>
    <w:rsid w:val="00C12C47"/>
    <w:rsid w:val="00C12C7C"/>
    <w:rsid w:val="00C12DE2"/>
    <w:rsid w:val="00C12E59"/>
    <w:rsid w:val="00C12E7E"/>
    <w:rsid w:val="00C12FEB"/>
    <w:rsid w:val="00C13236"/>
    <w:rsid w:val="00C136F8"/>
    <w:rsid w:val="00C138B0"/>
    <w:rsid w:val="00C138F3"/>
    <w:rsid w:val="00C13A74"/>
    <w:rsid w:val="00C13C45"/>
    <w:rsid w:val="00C13CAC"/>
    <w:rsid w:val="00C13F6C"/>
    <w:rsid w:val="00C13F9E"/>
    <w:rsid w:val="00C143A3"/>
    <w:rsid w:val="00C14479"/>
    <w:rsid w:val="00C144BD"/>
    <w:rsid w:val="00C145AF"/>
    <w:rsid w:val="00C14741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AAA"/>
    <w:rsid w:val="00C16CBF"/>
    <w:rsid w:val="00C176E9"/>
    <w:rsid w:val="00C178E6"/>
    <w:rsid w:val="00C179EB"/>
    <w:rsid w:val="00C17EA5"/>
    <w:rsid w:val="00C17FC3"/>
    <w:rsid w:val="00C17FF4"/>
    <w:rsid w:val="00C2012B"/>
    <w:rsid w:val="00C206A9"/>
    <w:rsid w:val="00C20794"/>
    <w:rsid w:val="00C2081E"/>
    <w:rsid w:val="00C208C3"/>
    <w:rsid w:val="00C20C68"/>
    <w:rsid w:val="00C20D4D"/>
    <w:rsid w:val="00C20EB8"/>
    <w:rsid w:val="00C2107D"/>
    <w:rsid w:val="00C2123D"/>
    <w:rsid w:val="00C2156B"/>
    <w:rsid w:val="00C21875"/>
    <w:rsid w:val="00C21BBD"/>
    <w:rsid w:val="00C21D7E"/>
    <w:rsid w:val="00C21EB2"/>
    <w:rsid w:val="00C22008"/>
    <w:rsid w:val="00C220E4"/>
    <w:rsid w:val="00C224D9"/>
    <w:rsid w:val="00C22616"/>
    <w:rsid w:val="00C22617"/>
    <w:rsid w:val="00C22636"/>
    <w:rsid w:val="00C22689"/>
    <w:rsid w:val="00C2269F"/>
    <w:rsid w:val="00C2272E"/>
    <w:rsid w:val="00C22767"/>
    <w:rsid w:val="00C22858"/>
    <w:rsid w:val="00C229AA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5B1"/>
    <w:rsid w:val="00C24672"/>
    <w:rsid w:val="00C246EA"/>
    <w:rsid w:val="00C247C0"/>
    <w:rsid w:val="00C248A8"/>
    <w:rsid w:val="00C250CC"/>
    <w:rsid w:val="00C253D2"/>
    <w:rsid w:val="00C25692"/>
    <w:rsid w:val="00C25A2D"/>
    <w:rsid w:val="00C25EF9"/>
    <w:rsid w:val="00C25EFB"/>
    <w:rsid w:val="00C26018"/>
    <w:rsid w:val="00C2632E"/>
    <w:rsid w:val="00C267F3"/>
    <w:rsid w:val="00C2684E"/>
    <w:rsid w:val="00C26B1C"/>
    <w:rsid w:val="00C26BBA"/>
    <w:rsid w:val="00C26D6D"/>
    <w:rsid w:val="00C26E34"/>
    <w:rsid w:val="00C2728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C25"/>
    <w:rsid w:val="00C30D7D"/>
    <w:rsid w:val="00C30DE6"/>
    <w:rsid w:val="00C30EB0"/>
    <w:rsid w:val="00C31173"/>
    <w:rsid w:val="00C312DF"/>
    <w:rsid w:val="00C3141B"/>
    <w:rsid w:val="00C31501"/>
    <w:rsid w:val="00C315AB"/>
    <w:rsid w:val="00C316DD"/>
    <w:rsid w:val="00C31DE7"/>
    <w:rsid w:val="00C31E10"/>
    <w:rsid w:val="00C320B7"/>
    <w:rsid w:val="00C32243"/>
    <w:rsid w:val="00C32276"/>
    <w:rsid w:val="00C322D1"/>
    <w:rsid w:val="00C3252A"/>
    <w:rsid w:val="00C325BB"/>
    <w:rsid w:val="00C32B4B"/>
    <w:rsid w:val="00C32D32"/>
    <w:rsid w:val="00C32D73"/>
    <w:rsid w:val="00C32E4D"/>
    <w:rsid w:val="00C32EBE"/>
    <w:rsid w:val="00C330BF"/>
    <w:rsid w:val="00C330E2"/>
    <w:rsid w:val="00C332EA"/>
    <w:rsid w:val="00C338AD"/>
    <w:rsid w:val="00C33C65"/>
    <w:rsid w:val="00C33CAC"/>
    <w:rsid w:val="00C33D2E"/>
    <w:rsid w:val="00C34157"/>
    <w:rsid w:val="00C34406"/>
    <w:rsid w:val="00C34540"/>
    <w:rsid w:val="00C3457D"/>
    <w:rsid w:val="00C3459C"/>
    <w:rsid w:val="00C3490F"/>
    <w:rsid w:val="00C3494C"/>
    <w:rsid w:val="00C349CD"/>
    <w:rsid w:val="00C34ADF"/>
    <w:rsid w:val="00C34B1A"/>
    <w:rsid w:val="00C34B49"/>
    <w:rsid w:val="00C34BC4"/>
    <w:rsid w:val="00C35562"/>
    <w:rsid w:val="00C3571B"/>
    <w:rsid w:val="00C35744"/>
    <w:rsid w:val="00C35AA4"/>
    <w:rsid w:val="00C35B2C"/>
    <w:rsid w:val="00C35E70"/>
    <w:rsid w:val="00C35FE8"/>
    <w:rsid w:val="00C360CA"/>
    <w:rsid w:val="00C36143"/>
    <w:rsid w:val="00C361B3"/>
    <w:rsid w:val="00C36550"/>
    <w:rsid w:val="00C367C7"/>
    <w:rsid w:val="00C367EC"/>
    <w:rsid w:val="00C36963"/>
    <w:rsid w:val="00C369A6"/>
    <w:rsid w:val="00C369AA"/>
    <w:rsid w:val="00C36A9A"/>
    <w:rsid w:val="00C36AD2"/>
    <w:rsid w:val="00C36B32"/>
    <w:rsid w:val="00C36C43"/>
    <w:rsid w:val="00C36CE4"/>
    <w:rsid w:val="00C37096"/>
    <w:rsid w:val="00C3709C"/>
    <w:rsid w:val="00C370AD"/>
    <w:rsid w:val="00C3715C"/>
    <w:rsid w:val="00C37397"/>
    <w:rsid w:val="00C373A9"/>
    <w:rsid w:val="00C3743B"/>
    <w:rsid w:val="00C374D6"/>
    <w:rsid w:val="00C37618"/>
    <w:rsid w:val="00C37689"/>
    <w:rsid w:val="00C37C3A"/>
    <w:rsid w:val="00C37D11"/>
    <w:rsid w:val="00C37D38"/>
    <w:rsid w:val="00C37FED"/>
    <w:rsid w:val="00C4000B"/>
    <w:rsid w:val="00C406A2"/>
    <w:rsid w:val="00C40A33"/>
    <w:rsid w:val="00C40B04"/>
    <w:rsid w:val="00C40C3D"/>
    <w:rsid w:val="00C40C5C"/>
    <w:rsid w:val="00C40E4D"/>
    <w:rsid w:val="00C40E78"/>
    <w:rsid w:val="00C41199"/>
    <w:rsid w:val="00C412CD"/>
    <w:rsid w:val="00C41407"/>
    <w:rsid w:val="00C41465"/>
    <w:rsid w:val="00C41557"/>
    <w:rsid w:val="00C41A77"/>
    <w:rsid w:val="00C41F9B"/>
    <w:rsid w:val="00C429B4"/>
    <w:rsid w:val="00C42A62"/>
    <w:rsid w:val="00C42B80"/>
    <w:rsid w:val="00C430C6"/>
    <w:rsid w:val="00C43ADE"/>
    <w:rsid w:val="00C445BE"/>
    <w:rsid w:val="00C44609"/>
    <w:rsid w:val="00C44C6E"/>
    <w:rsid w:val="00C45349"/>
    <w:rsid w:val="00C45685"/>
    <w:rsid w:val="00C4576D"/>
    <w:rsid w:val="00C45914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47FE6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6A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937"/>
    <w:rsid w:val="00C53BD5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38D"/>
    <w:rsid w:val="00C57632"/>
    <w:rsid w:val="00C576D9"/>
    <w:rsid w:val="00C5776B"/>
    <w:rsid w:val="00C577A1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65A"/>
    <w:rsid w:val="00C62710"/>
    <w:rsid w:val="00C62C6C"/>
    <w:rsid w:val="00C63336"/>
    <w:rsid w:val="00C63370"/>
    <w:rsid w:val="00C636BA"/>
    <w:rsid w:val="00C638E0"/>
    <w:rsid w:val="00C63D0C"/>
    <w:rsid w:val="00C63D71"/>
    <w:rsid w:val="00C63DEE"/>
    <w:rsid w:val="00C63EE7"/>
    <w:rsid w:val="00C63F9C"/>
    <w:rsid w:val="00C6407B"/>
    <w:rsid w:val="00C64232"/>
    <w:rsid w:val="00C6452E"/>
    <w:rsid w:val="00C64994"/>
    <w:rsid w:val="00C64E9E"/>
    <w:rsid w:val="00C65012"/>
    <w:rsid w:val="00C653A3"/>
    <w:rsid w:val="00C6549F"/>
    <w:rsid w:val="00C6572B"/>
    <w:rsid w:val="00C65838"/>
    <w:rsid w:val="00C65A2C"/>
    <w:rsid w:val="00C65BFD"/>
    <w:rsid w:val="00C65E23"/>
    <w:rsid w:val="00C65EA3"/>
    <w:rsid w:val="00C65FCA"/>
    <w:rsid w:val="00C6609F"/>
    <w:rsid w:val="00C6633B"/>
    <w:rsid w:val="00C6681D"/>
    <w:rsid w:val="00C6688C"/>
    <w:rsid w:val="00C66B29"/>
    <w:rsid w:val="00C6701A"/>
    <w:rsid w:val="00C6703C"/>
    <w:rsid w:val="00C676EE"/>
    <w:rsid w:val="00C67874"/>
    <w:rsid w:val="00C678F6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CDD"/>
    <w:rsid w:val="00C7115C"/>
    <w:rsid w:val="00C71227"/>
    <w:rsid w:val="00C7122D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EA2"/>
    <w:rsid w:val="00C72EBD"/>
    <w:rsid w:val="00C72F03"/>
    <w:rsid w:val="00C73010"/>
    <w:rsid w:val="00C7322E"/>
    <w:rsid w:val="00C733CD"/>
    <w:rsid w:val="00C73443"/>
    <w:rsid w:val="00C7349A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CEC"/>
    <w:rsid w:val="00C74EBE"/>
    <w:rsid w:val="00C75174"/>
    <w:rsid w:val="00C751DF"/>
    <w:rsid w:val="00C753CF"/>
    <w:rsid w:val="00C75555"/>
    <w:rsid w:val="00C75657"/>
    <w:rsid w:val="00C75782"/>
    <w:rsid w:val="00C759F3"/>
    <w:rsid w:val="00C75A9D"/>
    <w:rsid w:val="00C75AA9"/>
    <w:rsid w:val="00C75CE8"/>
    <w:rsid w:val="00C7614A"/>
    <w:rsid w:val="00C761D5"/>
    <w:rsid w:val="00C764D9"/>
    <w:rsid w:val="00C76646"/>
    <w:rsid w:val="00C766E7"/>
    <w:rsid w:val="00C7671C"/>
    <w:rsid w:val="00C76AE3"/>
    <w:rsid w:val="00C76F18"/>
    <w:rsid w:val="00C77034"/>
    <w:rsid w:val="00C7764B"/>
    <w:rsid w:val="00C7765D"/>
    <w:rsid w:val="00C77763"/>
    <w:rsid w:val="00C77AA1"/>
    <w:rsid w:val="00C77CA0"/>
    <w:rsid w:val="00C77EAA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A94"/>
    <w:rsid w:val="00C81E70"/>
    <w:rsid w:val="00C8207F"/>
    <w:rsid w:val="00C8272D"/>
    <w:rsid w:val="00C82922"/>
    <w:rsid w:val="00C82968"/>
    <w:rsid w:val="00C82CCB"/>
    <w:rsid w:val="00C830FA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3F68"/>
    <w:rsid w:val="00C8426B"/>
    <w:rsid w:val="00C8428C"/>
    <w:rsid w:val="00C842BB"/>
    <w:rsid w:val="00C842E2"/>
    <w:rsid w:val="00C843A0"/>
    <w:rsid w:val="00C84687"/>
    <w:rsid w:val="00C8473C"/>
    <w:rsid w:val="00C8492E"/>
    <w:rsid w:val="00C849BA"/>
    <w:rsid w:val="00C84AE4"/>
    <w:rsid w:val="00C84D53"/>
    <w:rsid w:val="00C84E73"/>
    <w:rsid w:val="00C850A4"/>
    <w:rsid w:val="00C850CD"/>
    <w:rsid w:val="00C850DF"/>
    <w:rsid w:val="00C85567"/>
    <w:rsid w:val="00C85753"/>
    <w:rsid w:val="00C857DF"/>
    <w:rsid w:val="00C85814"/>
    <w:rsid w:val="00C85816"/>
    <w:rsid w:val="00C85A0A"/>
    <w:rsid w:val="00C85D43"/>
    <w:rsid w:val="00C85FD2"/>
    <w:rsid w:val="00C85FD9"/>
    <w:rsid w:val="00C8609E"/>
    <w:rsid w:val="00C860A9"/>
    <w:rsid w:val="00C86277"/>
    <w:rsid w:val="00C862C8"/>
    <w:rsid w:val="00C8665D"/>
    <w:rsid w:val="00C866CB"/>
    <w:rsid w:val="00C8675E"/>
    <w:rsid w:val="00C86773"/>
    <w:rsid w:val="00C86873"/>
    <w:rsid w:val="00C86B48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12C"/>
    <w:rsid w:val="00C9116D"/>
    <w:rsid w:val="00C911DB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3FE9"/>
    <w:rsid w:val="00C943BE"/>
    <w:rsid w:val="00C946A2"/>
    <w:rsid w:val="00C947DE"/>
    <w:rsid w:val="00C948A8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A0272"/>
    <w:rsid w:val="00CA03BA"/>
    <w:rsid w:val="00CA043C"/>
    <w:rsid w:val="00CA057D"/>
    <w:rsid w:val="00CA0A26"/>
    <w:rsid w:val="00CA0A48"/>
    <w:rsid w:val="00CA0BEF"/>
    <w:rsid w:val="00CA0E21"/>
    <w:rsid w:val="00CA0EF4"/>
    <w:rsid w:val="00CA1363"/>
    <w:rsid w:val="00CA13E0"/>
    <w:rsid w:val="00CA1505"/>
    <w:rsid w:val="00CA16B4"/>
    <w:rsid w:val="00CA17E9"/>
    <w:rsid w:val="00CA1851"/>
    <w:rsid w:val="00CA18FF"/>
    <w:rsid w:val="00CA1FE9"/>
    <w:rsid w:val="00CA22D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176"/>
    <w:rsid w:val="00CA4312"/>
    <w:rsid w:val="00CA4521"/>
    <w:rsid w:val="00CA4534"/>
    <w:rsid w:val="00CA49A3"/>
    <w:rsid w:val="00CA49D0"/>
    <w:rsid w:val="00CA4B1F"/>
    <w:rsid w:val="00CA4BFB"/>
    <w:rsid w:val="00CA4E3D"/>
    <w:rsid w:val="00CA4E51"/>
    <w:rsid w:val="00CA514E"/>
    <w:rsid w:val="00CA51B8"/>
    <w:rsid w:val="00CA5654"/>
    <w:rsid w:val="00CA5663"/>
    <w:rsid w:val="00CA5698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88C"/>
    <w:rsid w:val="00CA7B4B"/>
    <w:rsid w:val="00CA7CDC"/>
    <w:rsid w:val="00CA7D9B"/>
    <w:rsid w:val="00CA7E1C"/>
    <w:rsid w:val="00CA7F93"/>
    <w:rsid w:val="00CB0135"/>
    <w:rsid w:val="00CB0198"/>
    <w:rsid w:val="00CB02C7"/>
    <w:rsid w:val="00CB04A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31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4A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5364"/>
    <w:rsid w:val="00CB53D8"/>
    <w:rsid w:val="00CB548D"/>
    <w:rsid w:val="00CB551A"/>
    <w:rsid w:val="00CB55F5"/>
    <w:rsid w:val="00CB565E"/>
    <w:rsid w:val="00CB5661"/>
    <w:rsid w:val="00CB5A2F"/>
    <w:rsid w:val="00CB5AFE"/>
    <w:rsid w:val="00CB5B23"/>
    <w:rsid w:val="00CB5CA0"/>
    <w:rsid w:val="00CB5E12"/>
    <w:rsid w:val="00CB5E3A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3E7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3F2"/>
    <w:rsid w:val="00CC250B"/>
    <w:rsid w:val="00CC259B"/>
    <w:rsid w:val="00CC2701"/>
    <w:rsid w:val="00CC2A27"/>
    <w:rsid w:val="00CC2D17"/>
    <w:rsid w:val="00CC2DC0"/>
    <w:rsid w:val="00CC2E12"/>
    <w:rsid w:val="00CC2E8A"/>
    <w:rsid w:val="00CC3237"/>
    <w:rsid w:val="00CC35A9"/>
    <w:rsid w:val="00CC36DC"/>
    <w:rsid w:val="00CC3B57"/>
    <w:rsid w:val="00CC3CF5"/>
    <w:rsid w:val="00CC4179"/>
    <w:rsid w:val="00CC429D"/>
    <w:rsid w:val="00CC4382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6C2"/>
    <w:rsid w:val="00CC6CEB"/>
    <w:rsid w:val="00CC71CB"/>
    <w:rsid w:val="00CC734D"/>
    <w:rsid w:val="00CC74FD"/>
    <w:rsid w:val="00CC7542"/>
    <w:rsid w:val="00CC769A"/>
    <w:rsid w:val="00CC780A"/>
    <w:rsid w:val="00CC7ACA"/>
    <w:rsid w:val="00CC7D29"/>
    <w:rsid w:val="00CC7E8B"/>
    <w:rsid w:val="00CD001A"/>
    <w:rsid w:val="00CD009E"/>
    <w:rsid w:val="00CD00A8"/>
    <w:rsid w:val="00CD02DC"/>
    <w:rsid w:val="00CD0351"/>
    <w:rsid w:val="00CD0989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22E"/>
    <w:rsid w:val="00CD227E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46D"/>
    <w:rsid w:val="00CD4587"/>
    <w:rsid w:val="00CD47D4"/>
    <w:rsid w:val="00CD48AB"/>
    <w:rsid w:val="00CD490A"/>
    <w:rsid w:val="00CD4999"/>
    <w:rsid w:val="00CD49D7"/>
    <w:rsid w:val="00CD4BDC"/>
    <w:rsid w:val="00CD4BFD"/>
    <w:rsid w:val="00CD4C3D"/>
    <w:rsid w:val="00CD4E0A"/>
    <w:rsid w:val="00CD4F56"/>
    <w:rsid w:val="00CD4F66"/>
    <w:rsid w:val="00CD52BE"/>
    <w:rsid w:val="00CD52E7"/>
    <w:rsid w:val="00CD5520"/>
    <w:rsid w:val="00CD5713"/>
    <w:rsid w:val="00CD5908"/>
    <w:rsid w:val="00CD5B99"/>
    <w:rsid w:val="00CD5C88"/>
    <w:rsid w:val="00CD5F49"/>
    <w:rsid w:val="00CD602E"/>
    <w:rsid w:val="00CD60C4"/>
    <w:rsid w:val="00CD620A"/>
    <w:rsid w:val="00CD6A76"/>
    <w:rsid w:val="00CD6D39"/>
    <w:rsid w:val="00CD6EAC"/>
    <w:rsid w:val="00CD6F01"/>
    <w:rsid w:val="00CD73DB"/>
    <w:rsid w:val="00CD7575"/>
    <w:rsid w:val="00CD767C"/>
    <w:rsid w:val="00CD7AFF"/>
    <w:rsid w:val="00CD7F16"/>
    <w:rsid w:val="00CE0296"/>
    <w:rsid w:val="00CE0318"/>
    <w:rsid w:val="00CE03FE"/>
    <w:rsid w:val="00CE058E"/>
    <w:rsid w:val="00CE099E"/>
    <w:rsid w:val="00CE0B02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EA7"/>
    <w:rsid w:val="00CE339D"/>
    <w:rsid w:val="00CE347A"/>
    <w:rsid w:val="00CE34D3"/>
    <w:rsid w:val="00CE352F"/>
    <w:rsid w:val="00CE36FE"/>
    <w:rsid w:val="00CE37A0"/>
    <w:rsid w:val="00CE38FD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130A"/>
    <w:rsid w:val="00CF13AF"/>
    <w:rsid w:val="00CF1441"/>
    <w:rsid w:val="00CF1B11"/>
    <w:rsid w:val="00CF1BDA"/>
    <w:rsid w:val="00CF1D86"/>
    <w:rsid w:val="00CF2564"/>
    <w:rsid w:val="00CF25B2"/>
    <w:rsid w:val="00CF2AE6"/>
    <w:rsid w:val="00CF304C"/>
    <w:rsid w:val="00CF393C"/>
    <w:rsid w:val="00CF3C43"/>
    <w:rsid w:val="00CF3C57"/>
    <w:rsid w:val="00CF404F"/>
    <w:rsid w:val="00CF414C"/>
    <w:rsid w:val="00CF4656"/>
    <w:rsid w:val="00CF4FA6"/>
    <w:rsid w:val="00CF5018"/>
    <w:rsid w:val="00CF5257"/>
    <w:rsid w:val="00CF52CF"/>
    <w:rsid w:val="00CF53CD"/>
    <w:rsid w:val="00CF55E0"/>
    <w:rsid w:val="00CF56F9"/>
    <w:rsid w:val="00CF5739"/>
    <w:rsid w:val="00CF5772"/>
    <w:rsid w:val="00CF59FB"/>
    <w:rsid w:val="00CF5E58"/>
    <w:rsid w:val="00CF5EEA"/>
    <w:rsid w:val="00CF60CE"/>
    <w:rsid w:val="00CF635E"/>
    <w:rsid w:val="00CF63C0"/>
    <w:rsid w:val="00CF660A"/>
    <w:rsid w:val="00CF669A"/>
    <w:rsid w:val="00CF66A1"/>
    <w:rsid w:val="00CF7137"/>
    <w:rsid w:val="00CF74E3"/>
    <w:rsid w:val="00CF76C2"/>
    <w:rsid w:val="00CF7A4D"/>
    <w:rsid w:val="00CF7AFF"/>
    <w:rsid w:val="00CF7CDC"/>
    <w:rsid w:val="00CF7E65"/>
    <w:rsid w:val="00D0024E"/>
    <w:rsid w:val="00D0041B"/>
    <w:rsid w:val="00D00C21"/>
    <w:rsid w:val="00D00FD7"/>
    <w:rsid w:val="00D012CB"/>
    <w:rsid w:val="00D0137F"/>
    <w:rsid w:val="00D01726"/>
    <w:rsid w:val="00D01B3A"/>
    <w:rsid w:val="00D01BC3"/>
    <w:rsid w:val="00D02470"/>
    <w:rsid w:val="00D0249C"/>
    <w:rsid w:val="00D024E0"/>
    <w:rsid w:val="00D0252E"/>
    <w:rsid w:val="00D026AB"/>
    <w:rsid w:val="00D027E7"/>
    <w:rsid w:val="00D02865"/>
    <w:rsid w:val="00D02E63"/>
    <w:rsid w:val="00D02E8D"/>
    <w:rsid w:val="00D02FBF"/>
    <w:rsid w:val="00D03384"/>
    <w:rsid w:val="00D036AA"/>
    <w:rsid w:val="00D03C34"/>
    <w:rsid w:val="00D03E4B"/>
    <w:rsid w:val="00D03F84"/>
    <w:rsid w:val="00D03FB0"/>
    <w:rsid w:val="00D044A7"/>
    <w:rsid w:val="00D04958"/>
    <w:rsid w:val="00D04C5A"/>
    <w:rsid w:val="00D04D28"/>
    <w:rsid w:val="00D04E55"/>
    <w:rsid w:val="00D04EA9"/>
    <w:rsid w:val="00D050BC"/>
    <w:rsid w:val="00D050DA"/>
    <w:rsid w:val="00D054F5"/>
    <w:rsid w:val="00D05C42"/>
    <w:rsid w:val="00D05C71"/>
    <w:rsid w:val="00D05CC7"/>
    <w:rsid w:val="00D05FFF"/>
    <w:rsid w:val="00D06236"/>
    <w:rsid w:val="00D0652C"/>
    <w:rsid w:val="00D06785"/>
    <w:rsid w:val="00D06A3B"/>
    <w:rsid w:val="00D06C03"/>
    <w:rsid w:val="00D06ED5"/>
    <w:rsid w:val="00D06EED"/>
    <w:rsid w:val="00D0734A"/>
    <w:rsid w:val="00D0734B"/>
    <w:rsid w:val="00D073A2"/>
    <w:rsid w:val="00D07EB3"/>
    <w:rsid w:val="00D1008B"/>
    <w:rsid w:val="00D10096"/>
    <w:rsid w:val="00D10606"/>
    <w:rsid w:val="00D106A0"/>
    <w:rsid w:val="00D10784"/>
    <w:rsid w:val="00D10971"/>
    <w:rsid w:val="00D10D36"/>
    <w:rsid w:val="00D10D3B"/>
    <w:rsid w:val="00D10DD2"/>
    <w:rsid w:val="00D10EEB"/>
    <w:rsid w:val="00D111D2"/>
    <w:rsid w:val="00D11807"/>
    <w:rsid w:val="00D11B4C"/>
    <w:rsid w:val="00D11BA8"/>
    <w:rsid w:val="00D11D3E"/>
    <w:rsid w:val="00D11EA1"/>
    <w:rsid w:val="00D11F1D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2B"/>
    <w:rsid w:val="00D12FB8"/>
    <w:rsid w:val="00D12FFF"/>
    <w:rsid w:val="00D1331E"/>
    <w:rsid w:val="00D1340B"/>
    <w:rsid w:val="00D1349E"/>
    <w:rsid w:val="00D134A3"/>
    <w:rsid w:val="00D1354D"/>
    <w:rsid w:val="00D13852"/>
    <w:rsid w:val="00D13863"/>
    <w:rsid w:val="00D13BD5"/>
    <w:rsid w:val="00D13D5B"/>
    <w:rsid w:val="00D13FC6"/>
    <w:rsid w:val="00D14453"/>
    <w:rsid w:val="00D14564"/>
    <w:rsid w:val="00D14879"/>
    <w:rsid w:val="00D149AC"/>
    <w:rsid w:val="00D14B41"/>
    <w:rsid w:val="00D14B54"/>
    <w:rsid w:val="00D14CF3"/>
    <w:rsid w:val="00D14E2E"/>
    <w:rsid w:val="00D14E53"/>
    <w:rsid w:val="00D1520A"/>
    <w:rsid w:val="00D1542D"/>
    <w:rsid w:val="00D15649"/>
    <w:rsid w:val="00D1573F"/>
    <w:rsid w:val="00D1577A"/>
    <w:rsid w:val="00D15B62"/>
    <w:rsid w:val="00D15E36"/>
    <w:rsid w:val="00D1615C"/>
    <w:rsid w:val="00D1617C"/>
    <w:rsid w:val="00D161C4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07"/>
    <w:rsid w:val="00D17F1B"/>
    <w:rsid w:val="00D17FC7"/>
    <w:rsid w:val="00D200DF"/>
    <w:rsid w:val="00D201F4"/>
    <w:rsid w:val="00D2024B"/>
    <w:rsid w:val="00D205E9"/>
    <w:rsid w:val="00D2088D"/>
    <w:rsid w:val="00D20B6B"/>
    <w:rsid w:val="00D20DEF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9C7"/>
    <w:rsid w:val="00D22A83"/>
    <w:rsid w:val="00D22C26"/>
    <w:rsid w:val="00D22CD3"/>
    <w:rsid w:val="00D23286"/>
    <w:rsid w:val="00D23416"/>
    <w:rsid w:val="00D236C2"/>
    <w:rsid w:val="00D238CB"/>
    <w:rsid w:val="00D238D9"/>
    <w:rsid w:val="00D2391D"/>
    <w:rsid w:val="00D23C54"/>
    <w:rsid w:val="00D23CF1"/>
    <w:rsid w:val="00D23F9C"/>
    <w:rsid w:val="00D24196"/>
    <w:rsid w:val="00D241E2"/>
    <w:rsid w:val="00D24784"/>
    <w:rsid w:val="00D24793"/>
    <w:rsid w:val="00D248A2"/>
    <w:rsid w:val="00D248DB"/>
    <w:rsid w:val="00D24BAD"/>
    <w:rsid w:val="00D24BD6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898"/>
    <w:rsid w:val="00D26ABB"/>
    <w:rsid w:val="00D26AF0"/>
    <w:rsid w:val="00D26BBE"/>
    <w:rsid w:val="00D26D28"/>
    <w:rsid w:val="00D27362"/>
    <w:rsid w:val="00D27423"/>
    <w:rsid w:val="00D27428"/>
    <w:rsid w:val="00D27497"/>
    <w:rsid w:val="00D274B4"/>
    <w:rsid w:val="00D278A2"/>
    <w:rsid w:val="00D2796E"/>
    <w:rsid w:val="00D279E0"/>
    <w:rsid w:val="00D27D25"/>
    <w:rsid w:val="00D27D58"/>
    <w:rsid w:val="00D27FC8"/>
    <w:rsid w:val="00D30348"/>
    <w:rsid w:val="00D3057A"/>
    <w:rsid w:val="00D30583"/>
    <w:rsid w:val="00D306CB"/>
    <w:rsid w:val="00D307D3"/>
    <w:rsid w:val="00D30AD4"/>
    <w:rsid w:val="00D30BCC"/>
    <w:rsid w:val="00D30DC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96"/>
    <w:rsid w:val="00D341CB"/>
    <w:rsid w:val="00D342A1"/>
    <w:rsid w:val="00D3431B"/>
    <w:rsid w:val="00D34F66"/>
    <w:rsid w:val="00D35333"/>
    <w:rsid w:val="00D3537C"/>
    <w:rsid w:val="00D353FB"/>
    <w:rsid w:val="00D35417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48B"/>
    <w:rsid w:val="00D36624"/>
    <w:rsid w:val="00D36DF4"/>
    <w:rsid w:val="00D36E5C"/>
    <w:rsid w:val="00D36F82"/>
    <w:rsid w:val="00D3727B"/>
    <w:rsid w:val="00D373F2"/>
    <w:rsid w:val="00D376B7"/>
    <w:rsid w:val="00D3793B"/>
    <w:rsid w:val="00D379A6"/>
    <w:rsid w:val="00D37C91"/>
    <w:rsid w:val="00D37EC3"/>
    <w:rsid w:val="00D40246"/>
    <w:rsid w:val="00D40375"/>
    <w:rsid w:val="00D403B4"/>
    <w:rsid w:val="00D403BF"/>
    <w:rsid w:val="00D405D4"/>
    <w:rsid w:val="00D40B51"/>
    <w:rsid w:val="00D40CD6"/>
    <w:rsid w:val="00D40E05"/>
    <w:rsid w:val="00D41072"/>
    <w:rsid w:val="00D4108F"/>
    <w:rsid w:val="00D410DF"/>
    <w:rsid w:val="00D413F9"/>
    <w:rsid w:val="00D4168F"/>
    <w:rsid w:val="00D41691"/>
    <w:rsid w:val="00D418E0"/>
    <w:rsid w:val="00D419E2"/>
    <w:rsid w:val="00D419F8"/>
    <w:rsid w:val="00D41B77"/>
    <w:rsid w:val="00D41C69"/>
    <w:rsid w:val="00D41DC9"/>
    <w:rsid w:val="00D4205D"/>
    <w:rsid w:val="00D42088"/>
    <w:rsid w:val="00D42470"/>
    <w:rsid w:val="00D4252D"/>
    <w:rsid w:val="00D42685"/>
    <w:rsid w:val="00D42902"/>
    <w:rsid w:val="00D4299C"/>
    <w:rsid w:val="00D42A22"/>
    <w:rsid w:val="00D42AE4"/>
    <w:rsid w:val="00D42B1F"/>
    <w:rsid w:val="00D42F1E"/>
    <w:rsid w:val="00D42FC8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0D"/>
    <w:rsid w:val="00D45EC8"/>
    <w:rsid w:val="00D464F3"/>
    <w:rsid w:val="00D4661C"/>
    <w:rsid w:val="00D466C6"/>
    <w:rsid w:val="00D46875"/>
    <w:rsid w:val="00D46AF0"/>
    <w:rsid w:val="00D46C89"/>
    <w:rsid w:val="00D47101"/>
    <w:rsid w:val="00D474D4"/>
    <w:rsid w:val="00D4773B"/>
    <w:rsid w:val="00D47755"/>
    <w:rsid w:val="00D4791C"/>
    <w:rsid w:val="00D479F7"/>
    <w:rsid w:val="00D47B6E"/>
    <w:rsid w:val="00D47D59"/>
    <w:rsid w:val="00D47DCD"/>
    <w:rsid w:val="00D47F5F"/>
    <w:rsid w:val="00D500FD"/>
    <w:rsid w:val="00D5044A"/>
    <w:rsid w:val="00D50805"/>
    <w:rsid w:val="00D50820"/>
    <w:rsid w:val="00D509E9"/>
    <w:rsid w:val="00D50E0F"/>
    <w:rsid w:val="00D50E2C"/>
    <w:rsid w:val="00D50F80"/>
    <w:rsid w:val="00D512E5"/>
    <w:rsid w:val="00D513FC"/>
    <w:rsid w:val="00D517AB"/>
    <w:rsid w:val="00D51E5C"/>
    <w:rsid w:val="00D520B1"/>
    <w:rsid w:val="00D52174"/>
    <w:rsid w:val="00D522C6"/>
    <w:rsid w:val="00D522EC"/>
    <w:rsid w:val="00D52643"/>
    <w:rsid w:val="00D5269C"/>
    <w:rsid w:val="00D52B21"/>
    <w:rsid w:val="00D52EC1"/>
    <w:rsid w:val="00D53074"/>
    <w:rsid w:val="00D5311C"/>
    <w:rsid w:val="00D534A9"/>
    <w:rsid w:val="00D53605"/>
    <w:rsid w:val="00D536B9"/>
    <w:rsid w:val="00D53823"/>
    <w:rsid w:val="00D5393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7B"/>
    <w:rsid w:val="00D55285"/>
    <w:rsid w:val="00D554A8"/>
    <w:rsid w:val="00D55619"/>
    <w:rsid w:val="00D5577E"/>
    <w:rsid w:val="00D55A7D"/>
    <w:rsid w:val="00D55AB5"/>
    <w:rsid w:val="00D55AD0"/>
    <w:rsid w:val="00D55C21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AF6"/>
    <w:rsid w:val="00D57B48"/>
    <w:rsid w:val="00D57B6B"/>
    <w:rsid w:val="00D57C50"/>
    <w:rsid w:val="00D57F71"/>
    <w:rsid w:val="00D600EF"/>
    <w:rsid w:val="00D6015F"/>
    <w:rsid w:val="00D60214"/>
    <w:rsid w:val="00D60260"/>
    <w:rsid w:val="00D60680"/>
    <w:rsid w:val="00D6083B"/>
    <w:rsid w:val="00D60B11"/>
    <w:rsid w:val="00D60CBF"/>
    <w:rsid w:val="00D60CD3"/>
    <w:rsid w:val="00D610E6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66A"/>
    <w:rsid w:val="00D62689"/>
    <w:rsid w:val="00D627DA"/>
    <w:rsid w:val="00D629F4"/>
    <w:rsid w:val="00D62B65"/>
    <w:rsid w:val="00D62BF2"/>
    <w:rsid w:val="00D62E02"/>
    <w:rsid w:val="00D63089"/>
    <w:rsid w:val="00D631D4"/>
    <w:rsid w:val="00D6331E"/>
    <w:rsid w:val="00D63324"/>
    <w:rsid w:val="00D63329"/>
    <w:rsid w:val="00D63345"/>
    <w:rsid w:val="00D637E1"/>
    <w:rsid w:val="00D6381C"/>
    <w:rsid w:val="00D63902"/>
    <w:rsid w:val="00D63925"/>
    <w:rsid w:val="00D63C09"/>
    <w:rsid w:val="00D63C7D"/>
    <w:rsid w:val="00D63DB7"/>
    <w:rsid w:val="00D63E54"/>
    <w:rsid w:val="00D6403E"/>
    <w:rsid w:val="00D64142"/>
    <w:rsid w:val="00D645EC"/>
    <w:rsid w:val="00D646A9"/>
    <w:rsid w:val="00D646F4"/>
    <w:rsid w:val="00D647B8"/>
    <w:rsid w:val="00D648B8"/>
    <w:rsid w:val="00D64B6E"/>
    <w:rsid w:val="00D6530A"/>
    <w:rsid w:val="00D653FD"/>
    <w:rsid w:val="00D654C2"/>
    <w:rsid w:val="00D65554"/>
    <w:rsid w:val="00D655FD"/>
    <w:rsid w:val="00D6564E"/>
    <w:rsid w:val="00D657AA"/>
    <w:rsid w:val="00D65A30"/>
    <w:rsid w:val="00D65A8D"/>
    <w:rsid w:val="00D65AC0"/>
    <w:rsid w:val="00D65C5D"/>
    <w:rsid w:val="00D65DBB"/>
    <w:rsid w:val="00D65E0A"/>
    <w:rsid w:val="00D65F79"/>
    <w:rsid w:val="00D66259"/>
    <w:rsid w:val="00D662F5"/>
    <w:rsid w:val="00D66EE3"/>
    <w:rsid w:val="00D6721A"/>
    <w:rsid w:val="00D67254"/>
    <w:rsid w:val="00D67324"/>
    <w:rsid w:val="00D673EA"/>
    <w:rsid w:val="00D67939"/>
    <w:rsid w:val="00D67D9D"/>
    <w:rsid w:val="00D67E6A"/>
    <w:rsid w:val="00D70254"/>
    <w:rsid w:val="00D70287"/>
    <w:rsid w:val="00D70507"/>
    <w:rsid w:val="00D7059D"/>
    <w:rsid w:val="00D70A11"/>
    <w:rsid w:val="00D70A3D"/>
    <w:rsid w:val="00D70C62"/>
    <w:rsid w:val="00D70E26"/>
    <w:rsid w:val="00D70EC0"/>
    <w:rsid w:val="00D70F94"/>
    <w:rsid w:val="00D713E9"/>
    <w:rsid w:val="00D71417"/>
    <w:rsid w:val="00D714F6"/>
    <w:rsid w:val="00D7152E"/>
    <w:rsid w:val="00D71BB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DE"/>
    <w:rsid w:val="00D73015"/>
    <w:rsid w:val="00D7308C"/>
    <w:rsid w:val="00D734B5"/>
    <w:rsid w:val="00D735DF"/>
    <w:rsid w:val="00D7389C"/>
    <w:rsid w:val="00D73912"/>
    <w:rsid w:val="00D73A25"/>
    <w:rsid w:val="00D73B41"/>
    <w:rsid w:val="00D73CB6"/>
    <w:rsid w:val="00D74092"/>
    <w:rsid w:val="00D7432A"/>
    <w:rsid w:val="00D74331"/>
    <w:rsid w:val="00D743C3"/>
    <w:rsid w:val="00D743DC"/>
    <w:rsid w:val="00D74491"/>
    <w:rsid w:val="00D74528"/>
    <w:rsid w:val="00D7464A"/>
    <w:rsid w:val="00D74719"/>
    <w:rsid w:val="00D74780"/>
    <w:rsid w:val="00D7495F"/>
    <w:rsid w:val="00D74A16"/>
    <w:rsid w:val="00D74D77"/>
    <w:rsid w:val="00D74DE1"/>
    <w:rsid w:val="00D750F8"/>
    <w:rsid w:val="00D75177"/>
    <w:rsid w:val="00D7528F"/>
    <w:rsid w:val="00D752E8"/>
    <w:rsid w:val="00D75304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5D9"/>
    <w:rsid w:val="00D76689"/>
    <w:rsid w:val="00D76702"/>
    <w:rsid w:val="00D7687B"/>
    <w:rsid w:val="00D769FC"/>
    <w:rsid w:val="00D76A0A"/>
    <w:rsid w:val="00D76B19"/>
    <w:rsid w:val="00D76B1B"/>
    <w:rsid w:val="00D771AA"/>
    <w:rsid w:val="00D7724A"/>
    <w:rsid w:val="00D7764C"/>
    <w:rsid w:val="00D776DA"/>
    <w:rsid w:val="00D77781"/>
    <w:rsid w:val="00D777CF"/>
    <w:rsid w:val="00D77D28"/>
    <w:rsid w:val="00D77EF6"/>
    <w:rsid w:val="00D800CE"/>
    <w:rsid w:val="00D801B7"/>
    <w:rsid w:val="00D80432"/>
    <w:rsid w:val="00D8056F"/>
    <w:rsid w:val="00D80697"/>
    <w:rsid w:val="00D806E4"/>
    <w:rsid w:val="00D807BB"/>
    <w:rsid w:val="00D8081D"/>
    <w:rsid w:val="00D808E8"/>
    <w:rsid w:val="00D80B51"/>
    <w:rsid w:val="00D80C62"/>
    <w:rsid w:val="00D80C86"/>
    <w:rsid w:val="00D80D5E"/>
    <w:rsid w:val="00D80E22"/>
    <w:rsid w:val="00D81231"/>
    <w:rsid w:val="00D8183C"/>
    <w:rsid w:val="00D818A4"/>
    <w:rsid w:val="00D8242C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252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942"/>
    <w:rsid w:val="00D8597B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4A"/>
    <w:rsid w:val="00D86FFA"/>
    <w:rsid w:val="00D870D2"/>
    <w:rsid w:val="00D87219"/>
    <w:rsid w:val="00D8736B"/>
    <w:rsid w:val="00D87463"/>
    <w:rsid w:val="00D879FB"/>
    <w:rsid w:val="00D87CC8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74B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3A"/>
    <w:rsid w:val="00D93B11"/>
    <w:rsid w:val="00D93C24"/>
    <w:rsid w:val="00D94689"/>
    <w:rsid w:val="00D948A7"/>
    <w:rsid w:val="00D94B94"/>
    <w:rsid w:val="00D94CFA"/>
    <w:rsid w:val="00D950A6"/>
    <w:rsid w:val="00D952DD"/>
    <w:rsid w:val="00D95787"/>
    <w:rsid w:val="00D9585A"/>
    <w:rsid w:val="00D958DF"/>
    <w:rsid w:val="00D9591B"/>
    <w:rsid w:val="00D959AF"/>
    <w:rsid w:val="00D95B05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766"/>
    <w:rsid w:val="00D97C0A"/>
    <w:rsid w:val="00D97DAA"/>
    <w:rsid w:val="00D97EB4"/>
    <w:rsid w:val="00DA0078"/>
    <w:rsid w:val="00DA018D"/>
    <w:rsid w:val="00DA0259"/>
    <w:rsid w:val="00DA10E1"/>
    <w:rsid w:val="00DA12B1"/>
    <w:rsid w:val="00DA1766"/>
    <w:rsid w:val="00DA197A"/>
    <w:rsid w:val="00DA19D4"/>
    <w:rsid w:val="00DA1A57"/>
    <w:rsid w:val="00DA1DB2"/>
    <w:rsid w:val="00DA1F46"/>
    <w:rsid w:val="00DA200D"/>
    <w:rsid w:val="00DA20E5"/>
    <w:rsid w:val="00DA2B9E"/>
    <w:rsid w:val="00DA2D8E"/>
    <w:rsid w:val="00DA2E17"/>
    <w:rsid w:val="00DA2E2C"/>
    <w:rsid w:val="00DA2FA4"/>
    <w:rsid w:val="00DA3027"/>
    <w:rsid w:val="00DA3037"/>
    <w:rsid w:val="00DA304D"/>
    <w:rsid w:val="00DA3065"/>
    <w:rsid w:val="00DA3095"/>
    <w:rsid w:val="00DA34D6"/>
    <w:rsid w:val="00DA38D5"/>
    <w:rsid w:val="00DA3A21"/>
    <w:rsid w:val="00DA3FD4"/>
    <w:rsid w:val="00DA4506"/>
    <w:rsid w:val="00DA4620"/>
    <w:rsid w:val="00DA4784"/>
    <w:rsid w:val="00DA48A2"/>
    <w:rsid w:val="00DA49A0"/>
    <w:rsid w:val="00DA4B10"/>
    <w:rsid w:val="00DA4D04"/>
    <w:rsid w:val="00DA4E8A"/>
    <w:rsid w:val="00DA517E"/>
    <w:rsid w:val="00DA53BC"/>
    <w:rsid w:val="00DA53CC"/>
    <w:rsid w:val="00DA5546"/>
    <w:rsid w:val="00DA5593"/>
    <w:rsid w:val="00DA55FB"/>
    <w:rsid w:val="00DA58FB"/>
    <w:rsid w:val="00DA59BE"/>
    <w:rsid w:val="00DA5A6E"/>
    <w:rsid w:val="00DA5D0E"/>
    <w:rsid w:val="00DA5D33"/>
    <w:rsid w:val="00DA5E8D"/>
    <w:rsid w:val="00DA5FBD"/>
    <w:rsid w:val="00DA6059"/>
    <w:rsid w:val="00DA62D3"/>
    <w:rsid w:val="00DA651E"/>
    <w:rsid w:val="00DA68E1"/>
    <w:rsid w:val="00DA6E90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DD"/>
    <w:rsid w:val="00DB0D8F"/>
    <w:rsid w:val="00DB1192"/>
    <w:rsid w:val="00DB12C2"/>
    <w:rsid w:val="00DB1352"/>
    <w:rsid w:val="00DB13ED"/>
    <w:rsid w:val="00DB13F3"/>
    <w:rsid w:val="00DB1666"/>
    <w:rsid w:val="00DB1B8E"/>
    <w:rsid w:val="00DB1C7C"/>
    <w:rsid w:val="00DB1CF8"/>
    <w:rsid w:val="00DB1D67"/>
    <w:rsid w:val="00DB1F48"/>
    <w:rsid w:val="00DB21EB"/>
    <w:rsid w:val="00DB2247"/>
    <w:rsid w:val="00DB243C"/>
    <w:rsid w:val="00DB25EC"/>
    <w:rsid w:val="00DB2686"/>
    <w:rsid w:val="00DB330D"/>
    <w:rsid w:val="00DB341E"/>
    <w:rsid w:val="00DB34E0"/>
    <w:rsid w:val="00DB3623"/>
    <w:rsid w:val="00DB399C"/>
    <w:rsid w:val="00DB3C3F"/>
    <w:rsid w:val="00DB3CDF"/>
    <w:rsid w:val="00DB41C2"/>
    <w:rsid w:val="00DB4261"/>
    <w:rsid w:val="00DB472B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CA7"/>
    <w:rsid w:val="00DB6F07"/>
    <w:rsid w:val="00DB7116"/>
    <w:rsid w:val="00DB7125"/>
    <w:rsid w:val="00DB71A1"/>
    <w:rsid w:val="00DB7401"/>
    <w:rsid w:val="00DB745A"/>
    <w:rsid w:val="00DB7597"/>
    <w:rsid w:val="00DB765A"/>
    <w:rsid w:val="00DB77DD"/>
    <w:rsid w:val="00DB790E"/>
    <w:rsid w:val="00DB7C45"/>
    <w:rsid w:val="00DC0172"/>
    <w:rsid w:val="00DC01C3"/>
    <w:rsid w:val="00DC0328"/>
    <w:rsid w:val="00DC0370"/>
    <w:rsid w:val="00DC066C"/>
    <w:rsid w:val="00DC095B"/>
    <w:rsid w:val="00DC09A2"/>
    <w:rsid w:val="00DC0B32"/>
    <w:rsid w:val="00DC0B8E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2FEF"/>
    <w:rsid w:val="00DC308E"/>
    <w:rsid w:val="00DC3261"/>
    <w:rsid w:val="00DC3536"/>
    <w:rsid w:val="00DC38A7"/>
    <w:rsid w:val="00DC3AE7"/>
    <w:rsid w:val="00DC400F"/>
    <w:rsid w:val="00DC4088"/>
    <w:rsid w:val="00DC4174"/>
    <w:rsid w:val="00DC4572"/>
    <w:rsid w:val="00DC4AFB"/>
    <w:rsid w:val="00DC4B78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ED1"/>
    <w:rsid w:val="00DC6038"/>
    <w:rsid w:val="00DC618E"/>
    <w:rsid w:val="00DC660E"/>
    <w:rsid w:val="00DC665F"/>
    <w:rsid w:val="00DC681A"/>
    <w:rsid w:val="00DC6A0F"/>
    <w:rsid w:val="00DC6B57"/>
    <w:rsid w:val="00DC6CC8"/>
    <w:rsid w:val="00DC6DBC"/>
    <w:rsid w:val="00DC6F41"/>
    <w:rsid w:val="00DC7489"/>
    <w:rsid w:val="00DC7553"/>
    <w:rsid w:val="00DC766F"/>
    <w:rsid w:val="00DC76B5"/>
    <w:rsid w:val="00DC7888"/>
    <w:rsid w:val="00DC78B7"/>
    <w:rsid w:val="00DC7921"/>
    <w:rsid w:val="00DC7B4A"/>
    <w:rsid w:val="00DC7E9A"/>
    <w:rsid w:val="00DC7F66"/>
    <w:rsid w:val="00DD0144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973"/>
    <w:rsid w:val="00DD1B0D"/>
    <w:rsid w:val="00DD1CF4"/>
    <w:rsid w:val="00DD1ECF"/>
    <w:rsid w:val="00DD1FDF"/>
    <w:rsid w:val="00DD2007"/>
    <w:rsid w:val="00DD2405"/>
    <w:rsid w:val="00DD242E"/>
    <w:rsid w:val="00DD2574"/>
    <w:rsid w:val="00DD25D2"/>
    <w:rsid w:val="00DD2787"/>
    <w:rsid w:val="00DD2791"/>
    <w:rsid w:val="00DD27DA"/>
    <w:rsid w:val="00DD2925"/>
    <w:rsid w:val="00DD2B15"/>
    <w:rsid w:val="00DD2C91"/>
    <w:rsid w:val="00DD2E3D"/>
    <w:rsid w:val="00DD2F9A"/>
    <w:rsid w:val="00DD3334"/>
    <w:rsid w:val="00DD36AA"/>
    <w:rsid w:val="00DD37A4"/>
    <w:rsid w:val="00DD37C0"/>
    <w:rsid w:val="00DD39AA"/>
    <w:rsid w:val="00DD40A6"/>
    <w:rsid w:val="00DD40C0"/>
    <w:rsid w:val="00DD4321"/>
    <w:rsid w:val="00DD4406"/>
    <w:rsid w:val="00DD449F"/>
    <w:rsid w:val="00DD44EF"/>
    <w:rsid w:val="00DD46FA"/>
    <w:rsid w:val="00DD47EE"/>
    <w:rsid w:val="00DD4815"/>
    <w:rsid w:val="00DD501C"/>
    <w:rsid w:val="00DD501E"/>
    <w:rsid w:val="00DD50FA"/>
    <w:rsid w:val="00DD5262"/>
    <w:rsid w:val="00DD52A7"/>
    <w:rsid w:val="00DD531D"/>
    <w:rsid w:val="00DD56B9"/>
    <w:rsid w:val="00DD5955"/>
    <w:rsid w:val="00DD59A4"/>
    <w:rsid w:val="00DD5A0C"/>
    <w:rsid w:val="00DD5BA4"/>
    <w:rsid w:val="00DD5D7A"/>
    <w:rsid w:val="00DD5D9E"/>
    <w:rsid w:val="00DD6408"/>
    <w:rsid w:val="00DD6558"/>
    <w:rsid w:val="00DD6731"/>
    <w:rsid w:val="00DD6A2A"/>
    <w:rsid w:val="00DD6CFF"/>
    <w:rsid w:val="00DD735E"/>
    <w:rsid w:val="00DD7362"/>
    <w:rsid w:val="00DD739E"/>
    <w:rsid w:val="00DD74C3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83"/>
    <w:rsid w:val="00DE03B8"/>
    <w:rsid w:val="00DE06F3"/>
    <w:rsid w:val="00DE07E8"/>
    <w:rsid w:val="00DE0B69"/>
    <w:rsid w:val="00DE0DF4"/>
    <w:rsid w:val="00DE0E10"/>
    <w:rsid w:val="00DE0E12"/>
    <w:rsid w:val="00DE0E7E"/>
    <w:rsid w:val="00DE10A1"/>
    <w:rsid w:val="00DE10F5"/>
    <w:rsid w:val="00DE1692"/>
    <w:rsid w:val="00DE1C22"/>
    <w:rsid w:val="00DE1D63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6D4"/>
    <w:rsid w:val="00DE38E4"/>
    <w:rsid w:val="00DE3A0B"/>
    <w:rsid w:val="00DE3F06"/>
    <w:rsid w:val="00DE4720"/>
    <w:rsid w:val="00DE48A4"/>
    <w:rsid w:val="00DE4AF3"/>
    <w:rsid w:val="00DE4B9F"/>
    <w:rsid w:val="00DE4C0C"/>
    <w:rsid w:val="00DE4E44"/>
    <w:rsid w:val="00DE4EA3"/>
    <w:rsid w:val="00DE502D"/>
    <w:rsid w:val="00DE5388"/>
    <w:rsid w:val="00DE55FC"/>
    <w:rsid w:val="00DE57C4"/>
    <w:rsid w:val="00DE5B92"/>
    <w:rsid w:val="00DE5F42"/>
    <w:rsid w:val="00DE603F"/>
    <w:rsid w:val="00DE6392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E7EE8"/>
    <w:rsid w:val="00DF05C8"/>
    <w:rsid w:val="00DF0768"/>
    <w:rsid w:val="00DF0C29"/>
    <w:rsid w:val="00DF0C96"/>
    <w:rsid w:val="00DF0FD9"/>
    <w:rsid w:val="00DF15B0"/>
    <w:rsid w:val="00DF1795"/>
    <w:rsid w:val="00DF182E"/>
    <w:rsid w:val="00DF1A59"/>
    <w:rsid w:val="00DF1AED"/>
    <w:rsid w:val="00DF1CEE"/>
    <w:rsid w:val="00DF1DC1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DBC"/>
    <w:rsid w:val="00DF2E20"/>
    <w:rsid w:val="00DF2E3C"/>
    <w:rsid w:val="00DF32AA"/>
    <w:rsid w:val="00DF334B"/>
    <w:rsid w:val="00DF3BA0"/>
    <w:rsid w:val="00DF3E29"/>
    <w:rsid w:val="00DF3ED6"/>
    <w:rsid w:val="00DF4065"/>
    <w:rsid w:val="00DF40E0"/>
    <w:rsid w:val="00DF41CC"/>
    <w:rsid w:val="00DF430A"/>
    <w:rsid w:val="00DF45C8"/>
    <w:rsid w:val="00DF4B52"/>
    <w:rsid w:val="00DF4E1B"/>
    <w:rsid w:val="00DF5018"/>
    <w:rsid w:val="00DF52B2"/>
    <w:rsid w:val="00DF53D0"/>
    <w:rsid w:val="00DF5519"/>
    <w:rsid w:val="00DF554B"/>
    <w:rsid w:val="00DF58A8"/>
    <w:rsid w:val="00DF5BD7"/>
    <w:rsid w:val="00DF64CA"/>
    <w:rsid w:val="00DF659E"/>
    <w:rsid w:val="00DF6C9D"/>
    <w:rsid w:val="00DF6E5D"/>
    <w:rsid w:val="00DF70EF"/>
    <w:rsid w:val="00DF72AD"/>
    <w:rsid w:val="00DF72CD"/>
    <w:rsid w:val="00DF7459"/>
    <w:rsid w:val="00DF7655"/>
    <w:rsid w:val="00DF76A3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45C3"/>
    <w:rsid w:val="00E047B3"/>
    <w:rsid w:val="00E048FF"/>
    <w:rsid w:val="00E04AB7"/>
    <w:rsid w:val="00E05064"/>
    <w:rsid w:val="00E05400"/>
    <w:rsid w:val="00E0556C"/>
    <w:rsid w:val="00E05789"/>
    <w:rsid w:val="00E05A4D"/>
    <w:rsid w:val="00E05AC4"/>
    <w:rsid w:val="00E05E9E"/>
    <w:rsid w:val="00E06073"/>
    <w:rsid w:val="00E06096"/>
    <w:rsid w:val="00E06402"/>
    <w:rsid w:val="00E064D9"/>
    <w:rsid w:val="00E06708"/>
    <w:rsid w:val="00E06B00"/>
    <w:rsid w:val="00E07354"/>
    <w:rsid w:val="00E074FB"/>
    <w:rsid w:val="00E076FC"/>
    <w:rsid w:val="00E07897"/>
    <w:rsid w:val="00E07A7C"/>
    <w:rsid w:val="00E07ACC"/>
    <w:rsid w:val="00E07B1B"/>
    <w:rsid w:val="00E07C91"/>
    <w:rsid w:val="00E07D0C"/>
    <w:rsid w:val="00E1056D"/>
    <w:rsid w:val="00E10788"/>
    <w:rsid w:val="00E109C4"/>
    <w:rsid w:val="00E10D28"/>
    <w:rsid w:val="00E10F98"/>
    <w:rsid w:val="00E110A4"/>
    <w:rsid w:val="00E11213"/>
    <w:rsid w:val="00E115D7"/>
    <w:rsid w:val="00E116E5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A86"/>
    <w:rsid w:val="00E13C9E"/>
    <w:rsid w:val="00E13DFD"/>
    <w:rsid w:val="00E13E06"/>
    <w:rsid w:val="00E13E69"/>
    <w:rsid w:val="00E140C2"/>
    <w:rsid w:val="00E14237"/>
    <w:rsid w:val="00E1428C"/>
    <w:rsid w:val="00E14756"/>
    <w:rsid w:val="00E14C91"/>
    <w:rsid w:val="00E1562D"/>
    <w:rsid w:val="00E1598D"/>
    <w:rsid w:val="00E159AC"/>
    <w:rsid w:val="00E15EDD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9F4"/>
    <w:rsid w:val="00E21BB5"/>
    <w:rsid w:val="00E21D2F"/>
    <w:rsid w:val="00E21DA1"/>
    <w:rsid w:val="00E21E78"/>
    <w:rsid w:val="00E21F1E"/>
    <w:rsid w:val="00E222A0"/>
    <w:rsid w:val="00E222FD"/>
    <w:rsid w:val="00E225C4"/>
    <w:rsid w:val="00E22624"/>
    <w:rsid w:val="00E227E5"/>
    <w:rsid w:val="00E22AE6"/>
    <w:rsid w:val="00E22FEC"/>
    <w:rsid w:val="00E2326C"/>
    <w:rsid w:val="00E233C7"/>
    <w:rsid w:val="00E2340F"/>
    <w:rsid w:val="00E23528"/>
    <w:rsid w:val="00E23723"/>
    <w:rsid w:val="00E238B8"/>
    <w:rsid w:val="00E23918"/>
    <w:rsid w:val="00E23940"/>
    <w:rsid w:val="00E23B7A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513"/>
    <w:rsid w:val="00E2562D"/>
    <w:rsid w:val="00E256DE"/>
    <w:rsid w:val="00E2572A"/>
    <w:rsid w:val="00E2581A"/>
    <w:rsid w:val="00E258B3"/>
    <w:rsid w:val="00E2597F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7D4"/>
    <w:rsid w:val="00E27B37"/>
    <w:rsid w:val="00E27BA9"/>
    <w:rsid w:val="00E27BE4"/>
    <w:rsid w:val="00E27D57"/>
    <w:rsid w:val="00E27F45"/>
    <w:rsid w:val="00E27FD1"/>
    <w:rsid w:val="00E3018C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1E1C"/>
    <w:rsid w:val="00E326A7"/>
    <w:rsid w:val="00E3275F"/>
    <w:rsid w:val="00E3279C"/>
    <w:rsid w:val="00E327F0"/>
    <w:rsid w:val="00E32B0C"/>
    <w:rsid w:val="00E32BBD"/>
    <w:rsid w:val="00E32C82"/>
    <w:rsid w:val="00E32EC7"/>
    <w:rsid w:val="00E33065"/>
    <w:rsid w:val="00E330D5"/>
    <w:rsid w:val="00E33237"/>
    <w:rsid w:val="00E333F7"/>
    <w:rsid w:val="00E335F7"/>
    <w:rsid w:val="00E3371C"/>
    <w:rsid w:val="00E33745"/>
    <w:rsid w:val="00E3409A"/>
    <w:rsid w:val="00E34252"/>
    <w:rsid w:val="00E34475"/>
    <w:rsid w:val="00E3448C"/>
    <w:rsid w:val="00E347A5"/>
    <w:rsid w:val="00E34DFA"/>
    <w:rsid w:val="00E34F03"/>
    <w:rsid w:val="00E3516E"/>
    <w:rsid w:val="00E35233"/>
    <w:rsid w:val="00E353C2"/>
    <w:rsid w:val="00E3578F"/>
    <w:rsid w:val="00E35B50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FD7"/>
    <w:rsid w:val="00E4006C"/>
    <w:rsid w:val="00E400DC"/>
    <w:rsid w:val="00E4011E"/>
    <w:rsid w:val="00E401AA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0B8"/>
    <w:rsid w:val="00E42457"/>
    <w:rsid w:val="00E424EE"/>
    <w:rsid w:val="00E428B1"/>
    <w:rsid w:val="00E42971"/>
    <w:rsid w:val="00E42E09"/>
    <w:rsid w:val="00E430C6"/>
    <w:rsid w:val="00E43475"/>
    <w:rsid w:val="00E4362C"/>
    <w:rsid w:val="00E43637"/>
    <w:rsid w:val="00E43686"/>
    <w:rsid w:val="00E43729"/>
    <w:rsid w:val="00E4376E"/>
    <w:rsid w:val="00E437BD"/>
    <w:rsid w:val="00E43819"/>
    <w:rsid w:val="00E43A01"/>
    <w:rsid w:val="00E43BE1"/>
    <w:rsid w:val="00E43D20"/>
    <w:rsid w:val="00E44540"/>
    <w:rsid w:val="00E447EA"/>
    <w:rsid w:val="00E44869"/>
    <w:rsid w:val="00E448D9"/>
    <w:rsid w:val="00E44986"/>
    <w:rsid w:val="00E449A7"/>
    <w:rsid w:val="00E44A19"/>
    <w:rsid w:val="00E44BB5"/>
    <w:rsid w:val="00E44C07"/>
    <w:rsid w:val="00E44E46"/>
    <w:rsid w:val="00E44F01"/>
    <w:rsid w:val="00E45189"/>
    <w:rsid w:val="00E453DF"/>
    <w:rsid w:val="00E45505"/>
    <w:rsid w:val="00E45678"/>
    <w:rsid w:val="00E4567D"/>
    <w:rsid w:val="00E4568E"/>
    <w:rsid w:val="00E458BF"/>
    <w:rsid w:val="00E458D8"/>
    <w:rsid w:val="00E45C9E"/>
    <w:rsid w:val="00E45D1B"/>
    <w:rsid w:val="00E46075"/>
    <w:rsid w:val="00E4608C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67A"/>
    <w:rsid w:val="00E476FC"/>
    <w:rsid w:val="00E477EB"/>
    <w:rsid w:val="00E477FB"/>
    <w:rsid w:val="00E478A5"/>
    <w:rsid w:val="00E47A6C"/>
    <w:rsid w:val="00E47A88"/>
    <w:rsid w:val="00E47C75"/>
    <w:rsid w:val="00E47C90"/>
    <w:rsid w:val="00E47D82"/>
    <w:rsid w:val="00E47FB4"/>
    <w:rsid w:val="00E50193"/>
    <w:rsid w:val="00E50376"/>
    <w:rsid w:val="00E50405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BF"/>
    <w:rsid w:val="00E51297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E1A"/>
    <w:rsid w:val="00E53E9C"/>
    <w:rsid w:val="00E54308"/>
    <w:rsid w:val="00E54404"/>
    <w:rsid w:val="00E54498"/>
    <w:rsid w:val="00E5456F"/>
    <w:rsid w:val="00E5458D"/>
    <w:rsid w:val="00E5468D"/>
    <w:rsid w:val="00E546B4"/>
    <w:rsid w:val="00E54756"/>
    <w:rsid w:val="00E54809"/>
    <w:rsid w:val="00E54A78"/>
    <w:rsid w:val="00E54A9B"/>
    <w:rsid w:val="00E54E0A"/>
    <w:rsid w:val="00E55056"/>
    <w:rsid w:val="00E55079"/>
    <w:rsid w:val="00E556E9"/>
    <w:rsid w:val="00E557A0"/>
    <w:rsid w:val="00E557B2"/>
    <w:rsid w:val="00E5589A"/>
    <w:rsid w:val="00E55A1B"/>
    <w:rsid w:val="00E55AA5"/>
    <w:rsid w:val="00E55CF9"/>
    <w:rsid w:val="00E562E2"/>
    <w:rsid w:val="00E5659C"/>
    <w:rsid w:val="00E568D0"/>
    <w:rsid w:val="00E56965"/>
    <w:rsid w:val="00E56C80"/>
    <w:rsid w:val="00E56CFE"/>
    <w:rsid w:val="00E56D16"/>
    <w:rsid w:val="00E57172"/>
    <w:rsid w:val="00E5730B"/>
    <w:rsid w:val="00E5774E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6C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C11"/>
    <w:rsid w:val="00E61DC9"/>
    <w:rsid w:val="00E62006"/>
    <w:rsid w:val="00E62015"/>
    <w:rsid w:val="00E6236B"/>
    <w:rsid w:val="00E6242D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A7A"/>
    <w:rsid w:val="00E63BBD"/>
    <w:rsid w:val="00E63F9C"/>
    <w:rsid w:val="00E63FF3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293"/>
    <w:rsid w:val="00E66479"/>
    <w:rsid w:val="00E667E3"/>
    <w:rsid w:val="00E669C1"/>
    <w:rsid w:val="00E66E5F"/>
    <w:rsid w:val="00E670A6"/>
    <w:rsid w:val="00E673CC"/>
    <w:rsid w:val="00E674AE"/>
    <w:rsid w:val="00E67716"/>
    <w:rsid w:val="00E67893"/>
    <w:rsid w:val="00E67937"/>
    <w:rsid w:val="00E67AD0"/>
    <w:rsid w:val="00E67C1F"/>
    <w:rsid w:val="00E67D1E"/>
    <w:rsid w:val="00E70276"/>
    <w:rsid w:val="00E703A4"/>
    <w:rsid w:val="00E705CB"/>
    <w:rsid w:val="00E705F0"/>
    <w:rsid w:val="00E70C77"/>
    <w:rsid w:val="00E70CB0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A5A"/>
    <w:rsid w:val="00E73BA1"/>
    <w:rsid w:val="00E73C20"/>
    <w:rsid w:val="00E73EC9"/>
    <w:rsid w:val="00E740BE"/>
    <w:rsid w:val="00E741AD"/>
    <w:rsid w:val="00E74287"/>
    <w:rsid w:val="00E743DB"/>
    <w:rsid w:val="00E744A0"/>
    <w:rsid w:val="00E74679"/>
    <w:rsid w:val="00E749BF"/>
    <w:rsid w:val="00E74B7C"/>
    <w:rsid w:val="00E74DB2"/>
    <w:rsid w:val="00E74DCD"/>
    <w:rsid w:val="00E74F94"/>
    <w:rsid w:val="00E7514D"/>
    <w:rsid w:val="00E751CF"/>
    <w:rsid w:val="00E75387"/>
    <w:rsid w:val="00E754BC"/>
    <w:rsid w:val="00E75872"/>
    <w:rsid w:val="00E75891"/>
    <w:rsid w:val="00E7596F"/>
    <w:rsid w:val="00E75ADC"/>
    <w:rsid w:val="00E75D06"/>
    <w:rsid w:val="00E75D9B"/>
    <w:rsid w:val="00E7608A"/>
    <w:rsid w:val="00E7667C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95D"/>
    <w:rsid w:val="00E77AF5"/>
    <w:rsid w:val="00E77D78"/>
    <w:rsid w:val="00E803F4"/>
    <w:rsid w:val="00E80409"/>
    <w:rsid w:val="00E80BC2"/>
    <w:rsid w:val="00E80C1B"/>
    <w:rsid w:val="00E80D88"/>
    <w:rsid w:val="00E80DD5"/>
    <w:rsid w:val="00E80EA1"/>
    <w:rsid w:val="00E80F72"/>
    <w:rsid w:val="00E81056"/>
    <w:rsid w:val="00E810B2"/>
    <w:rsid w:val="00E8118B"/>
    <w:rsid w:val="00E81272"/>
    <w:rsid w:val="00E81877"/>
    <w:rsid w:val="00E81BA6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41A5"/>
    <w:rsid w:val="00E8431B"/>
    <w:rsid w:val="00E8439A"/>
    <w:rsid w:val="00E8492C"/>
    <w:rsid w:val="00E84B4C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B25"/>
    <w:rsid w:val="00E86C3F"/>
    <w:rsid w:val="00E86DF7"/>
    <w:rsid w:val="00E86ED9"/>
    <w:rsid w:val="00E86EE5"/>
    <w:rsid w:val="00E871C7"/>
    <w:rsid w:val="00E87246"/>
    <w:rsid w:val="00E87409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86B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E6C"/>
    <w:rsid w:val="00E92024"/>
    <w:rsid w:val="00E92168"/>
    <w:rsid w:val="00E922A6"/>
    <w:rsid w:val="00E924DA"/>
    <w:rsid w:val="00E92550"/>
    <w:rsid w:val="00E92597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AB"/>
    <w:rsid w:val="00E939BA"/>
    <w:rsid w:val="00E939E2"/>
    <w:rsid w:val="00E93A3F"/>
    <w:rsid w:val="00E93AEA"/>
    <w:rsid w:val="00E93D87"/>
    <w:rsid w:val="00E93E62"/>
    <w:rsid w:val="00E94035"/>
    <w:rsid w:val="00E940E2"/>
    <w:rsid w:val="00E9461A"/>
    <w:rsid w:val="00E94726"/>
    <w:rsid w:val="00E94786"/>
    <w:rsid w:val="00E94861"/>
    <w:rsid w:val="00E949DB"/>
    <w:rsid w:val="00E94AF7"/>
    <w:rsid w:val="00E95401"/>
    <w:rsid w:val="00E956C4"/>
    <w:rsid w:val="00E95B1C"/>
    <w:rsid w:val="00E95BA3"/>
    <w:rsid w:val="00E95E85"/>
    <w:rsid w:val="00E9629C"/>
    <w:rsid w:val="00E962AA"/>
    <w:rsid w:val="00E9644E"/>
    <w:rsid w:val="00E964AA"/>
    <w:rsid w:val="00E96896"/>
    <w:rsid w:val="00E968F5"/>
    <w:rsid w:val="00E9692F"/>
    <w:rsid w:val="00E96949"/>
    <w:rsid w:val="00E96B09"/>
    <w:rsid w:val="00E96FCA"/>
    <w:rsid w:val="00E9700B"/>
    <w:rsid w:val="00E970F0"/>
    <w:rsid w:val="00E97228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0F71"/>
    <w:rsid w:val="00EA10A1"/>
    <w:rsid w:val="00EA10A6"/>
    <w:rsid w:val="00EA14F4"/>
    <w:rsid w:val="00EA17C0"/>
    <w:rsid w:val="00EA17C8"/>
    <w:rsid w:val="00EA1A52"/>
    <w:rsid w:val="00EA1A59"/>
    <w:rsid w:val="00EA1CF1"/>
    <w:rsid w:val="00EA1D0F"/>
    <w:rsid w:val="00EA1DB6"/>
    <w:rsid w:val="00EA1FC5"/>
    <w:rsid w:val="00EA219F"/>
    <w:rsid w:val="00EA23E6"/>
    <w:rsid w:val="00EA23FC"/>
    <w:rsid w:val="00EA25D3"/>
    <w:rsid w:val="00EA2618"/>
    <w:rsid w:val="00EA2665"/>
    <w:rsid w:val="00EA2A3E"/>
    <w:rsid w:val="00EA2B7F"/>
    <w:rsid w:val="00EA2F8C"/>
    <w:rsid w:val="00EA3110"/>
    <w:rsid w:val="00EA31EE"/>
    <w:rsid w:val="00EA32C4"/>
    <w:rsid w:val="00EA342F"/>
    <w:rsid w:val="00EA3D1F"/>
    <w:rsid w:val="00EA40E5"/>
    <w:rsid w:val="00EA45BC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7F5"/>
    <w:rsid w:val="00EA6D06"/>
    <w:rsid w:val="00EA736E"/>
    <w:rsid w:val="00EA770E"/>
    <w:rsid w:val="00EA7934"/>
    <w:rsid w:val="00EA7F07"/>
    <w:rsid w:val="00EA7FC3"/>
    <w:rsid w:val="00EB0190"/>
    <w:rsid w:val="00EB02A1"/>
    <w:rsid w:val="00EB0399"/>
    <w:rsid w:val="00EB0500"/>
    <w:rsid w:val="00EB07BC"/>
    <w:rsid w:val="00EB0A07"/>
    <w:rsid w:val="00EB0BD6"/>
    <w:rsid w:val="00EB0DFC"/>
    <w:rsid w:val="00EB13BB"/>
    <w:rsid w:val="00EB161C"/>
    <w:rsid w:val="00EB1636"/>
    <w:rsid w:val="00EB1B3B"/>
    <w:rsid w:val="00EB204E"/>
    <w:rsid w:val="00EB21F8"/>
    <w:rsid w:val="00EB2513"/>
    <w:rsid w:val="00EB26DC"/>
    <w:rsid w:val="00EB2751"/>
    <w:rsid w:val="00EB27A3"/>
    <w:rsid w:val="00EB27BF"/>
    <w:rsid w:val="00EB27D3"/>
    <w:rsid w:val="00EB293F"/>
    <w:rsid w:val="00EB2A28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13"/>
    <w:rsid w:val="00EB3E24"/>
    <w:rsid w:val="00EB3E45"/>
    <w:rsid w:val="00EB3EE3"/>
    <w:rsid w:val="00EB3F9F"/>
    <w:rsid w:val="00EB41BE"/>
    <w:rsid w:val="00EB4365"/>
    <w:rsid w:val="00EB4559"/>
    <w:rsid w:val="00EB4670"/>
    <w:rsid w:val="00EB46A4"/>
    <w:rsid w:val="00EB4851"/>
    <w:rsid w:val="00EB4B88"/>
    <w:rsid w:val="00EB4C17"/>
    <w:rsid w:val="00EB4E60"/>
    <w:rsid w:val="00EB4E8D"/>
    <w:rsid w:val="00EB500F"/>
    <w:rsid w:val="00EB5079"/>
    <w:rsid w:val="00EB5142"/>
    <w:rsid w:val="00EB5298"/>
    <w:rsid w:val="00EB5319"/>
    <w:rsid w:val="00EB5364"/>
    <w:rsid w:val="00EB5763"/>
    <w:rsid w:val="00EB58A0"/>
    <w:rsid w:val="00EB5BD5"/>
    <w:rsid w:val="00EB5EAC"/>
    <w:rsid w:val="00EB61A0"/>
    <w:rsid w:val="00EB654C"/>
    <w:rsid w:val="00EB6872"/>
    <w:rsid w:val="00EB694F"/>
    <w:rsid w:val="00EB6CFB"/>
    <w:rsid w:val="00EB6D6E"/>
    <w:rsid w:val="00EB6D94"/>
    <w:rsid w:val="00EB7226"/>
    <w:rsid w:val="00EB74C1"/>
    <w:rsid w:val="00EB75B8"/>
    <w:rsid w:val="00EB762E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66F"/>
    <w:rsid w:val="00EC06A4"/>
    <w:rsid w:val="00EC077E"/>
    <w:rsid w:val="00EC0801"/>
    <w:rsid w:val="00EC1046"/>
    <w:rsid w:val="00EC10C6"/>
    <w:rsid w:val="00EC10E0"/>
    <w:rsid w:val="00EC1494"/>
    <w:rsid w:val="00EC1572"/>
    <w:rsid w:val="00EC158A"/>
    <w:rsid w:val="00EC1743"/>
    <w:rsid w:val="00EC17D1"/>
    <w:rsid w:val="00EC1993"/>
    <w:rsid w:val="00EC19AE"/>
    <w:rsid w:val="00EC1A06"/>
    <w:rsid w:val="00EC1EE6"/>
    <w:rsid w:val="00EC1F24"/>
    <w:rsid w:val="00EC2123"/>
    <w:rsid w:val="00EC2364"/>
    <w:rsid w:val="00EC25F1"/>
    <w:rsid w:val="00EC266E"/>
    <w:rsid w:val="00EC29CF"/>
    <w:rsid w:val="00EC2C48"/>
    <w:rsid w:val="00EC306F"/>
    <w:rsid w:val="00EC3331"/>
    <w:rsid w:val="00EC335F"/>
    <w:rsid w:val="00EC3558"/>
    <w:rsid w:val="00EC3844"/>
    <w:rsid w:val="00EC3950"/>
    <w:rsid w:val="00EC39E7"/>
    <w:rsid w:val="00EC3C0B"/>
    <w:rsid w:val="00EC3D70"/>
    <w:rsid w:val="00EC4425"/>
    <w:rsid w:val="00EC458F"/>
    <w:rsid w:val="00EC46D1"/>
    <w:rsid w:val="00EC48C1"/>
    <w:rsid w:val="00EC4C8A"/>
    <w:rsid w:val="00EC4D4A"/>
    <w:rsid w:val="00EC4D63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1C9"/>
    <w:rsid w:val="00EC730A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0FDA"/>
    <w:rsid w:val="00ED1050"/>
    <w:rsid w:val="00ED10F0"/>
    <w:rsid w:val="00ED11FD"/>
    <w:rsid w:val="00ED12FF"/>
    <w:rsid w:val="00ED15F6"/>
    <w:rsid w:val="00ED1687"/>
    <w:rsid w:val="00ED16A4"/>
    <w:rsid w:val="00ED16CF"/>
    <w:rsid w:val="00ED187E"/>
    <w:rsid w:val="00ED18D0"/>
    <w:rsid w:val="00ED2146"/>
    <w:rsid w:val="00ED21DF"/>
    <w:rsid w:val="00ED2759"/>
    <w:rsid w:val="00ED2DCB"/>
    <w:rsid w:val="00ED312C"/>
    <w:rsid w:val="00ED3131"/>
    <w:rsid w:val="00ED34D6"/>
    <w:rsid w:val="00ED3555"/>
    <w:rsid w:val="00ED386C"/>
    <w:rsid w:val="00ED388D"/>
    <w:rsid w:val="00ED3F2C"/>
    <w:rsid w:val="00ED444C"/>
    <w:rsid w:val="00ED4662"/>
    <w:rsid w:val="00ED46BE"/>
    <w:rsid w:val="00ED4813"/>
    <w:rsid w:val="00ED4861"/>
    <w:rsid w:val="00ED48C7"/>
    <w:rsid w:val="00ED4AD4"/>
    <w:rsid w:val="00ED4B39"/>
    <w:rsid w:val="00ED4E49"/>
    <w:rsid w:val="00ED5054"/>
    <w:rsid w:val="00ED527B"/>
    <w:rsid w:val="00ED531F"/>
    <w:rsid w:val="00ED5426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7AC"/>
    <w:rsid w:val="00ED67D5"/>
    <w:rsid w:val="00ED68E4"/>
    <w:rsid w:val="00ED6A48"/>
    <w:rsid w:val="00ED6E81"/>
    <w:rsid w:val="00ED7019"/>
    <w:rsid w:val="00ED7599"/>
    <w:rsid w:val="00ED7626"/>
    <w:rsid w:val="00ED7B25"/>
    <w:rsid w:val="00ED7B82"/>
    <w:rsid w:val="00ED7ED4"/>
    <w:rsid w:val="00EE0203"/>
    <w:rsid w:val="00EE021A"/>
    <w:rsid w:val="00EE02AA"/>
    <w:rsid w:val="00EE03BC"/>
    <w:rsid w:val="00EE03D2"/>
    <w:rsid w:val="00EE08D8"/>
    <w:rsid w:val="00EE0949"/>
    <w:rsid w:val="00EE09CC"/>
    <w:rsid w:val="00EE0A9A"/>
    <w:rsid w:val="00EE0B97"/>
    <w:rsid w:val="00EE0BFC"/>
    <w:rsid w:val="00EE0C0F"/>
    <w:rsid w:val="00EE0DE3"/>
    <w:rsid w:val="00EE0FB2"/>
    <w:rsid w:val="00EE124F"/>
    <w:rsid w:val="00EE1498"/>
    <w:rsid w:val="00EE15CE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948"/>
    <w:rsid w:val="00EE4A17"/>
    <w:rsid w:val="00EE4A2C"/>
    <w:rsid w:val="00EE4C46"/>
    <w:rsid w:val="00EE4CA5"/>
    <w:rsid w:val="00EE4E37"/>
    <w:rsid w:val="00EE4F6D"/>
    <w:rsid w:val="00EE52B7"/>
    <w:rsid w:val="00EE534C"/>
    <w:rsid w:val="00EE5677"/>
    <w:rsid w:val="00EE5806"/>
    <w:rsid w:val="00EE5B34"/>
    <w:rsid w:val="00EE5BAF"/>
    <w:rsid w:val="00EE5EAF"/>
    <w:rsid w:val="00EE6104"/>
    <w:rsid w:val="00EE6500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EE6"/>
    <w:rsid w:val="00EF04DF"/>
    <w:rsid w:val="00EF0539"/>
    <w:rsid w:val="00EF0559"/>
    <w:rsid w:val="00EF086C"/>
    <w:rsid w:val="00EF09FA"/>
    <w:rsid w:val="00EF0B24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9B"/>
    <w:rsid w:val="00EF272C"/>
    <w:rsid w:val="00EF2956"/>
    <w:rsid w:val="00EF2EEA"/>
    <w:rsid w:val="00EF2FF5"/>
    <w:rsid w:val="00EF32EF"/>
    <w:rsid w:val="00EF3487"/>
    <w:rsid w:val="00EF3821"/>
    <w:rsid w:val="00EF3AFF"/>
    <w:rsid w:val="00EF3C24"/>
    <w:rsid w:val="00EF3F75"/>
    <w:rsid w:val="00EF3FAA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65C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6F93"/>
    <w:rsid w:val="00EF72FD"/>
    <w:rsid w:val="00EF7525"/>
    <w:rsid w:val="00EF7561"/>
    <w:rsid w:val="00EF7703"/>
    <w:rsid w:val="00EF77B9"/>
    <w:rsid w:val="00EF7BEC"/>
    <w:rsid w:val="00EF7D5D"/>
    <w:rsid w:val="00F001AC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2076"/>
    <w:rsid w:val="00F020E4"/>
    <w:rsid w:val="00F02245"/>
    <w:rsid w:val="00F022FB"/>
    <w:rsid w:val="00F025AA"/>
    <w:rsid w:val="00F026AE"/>
    <w:rsid w:val="00F02AB2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A0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507E"/>
    <w:rsid w:val="00F05190"/>
    <w:rsid w:val="00F054D8"/>
    <w:rsid w:val="00F0559B"/>
    <w:rsid w:val="00F0561B"/>
    <w:rsid w:val="00F05789"/>
    <w:rsid w:val="00F05942"/>
    <w:rsid w:val="00F05BA9"/>
    <w:rsid w:val="00F06199"/>
    <w:rsid w:val="00F06919"/>
    <w:rsid w:val="00F06A73"/>
    <w:rsid w:val="00F06B95"/>
    <w:rsid w:val="00F06DA4"/>
    <w:rsid w:val="00F06FD3"/>
    <w:rsid w:val="00F07D4F"/>
    <w:rsid w:val="00F07DC2"/>
    <w:rsid w:val="00F07F24"/>
    <w:rsid w:val="00F07F33"/>
    <w:rsid w:val="00F10609"/>
    <w:rsid w:val="00F10634"/>
    <w:rsid w:val="00F1090C"/>
    <w:rsid w:val="00F10AE7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C1D"/>
    <w:rsid w:val="00F11DB5"/>
    <w:rsid w:val="00F11EA8"/>
    <w:rsid w:val="00F120BE"/>
    <w:rsid w:val="00F12108"/>
    <w:rsid w:val="00F12232"/>
    <w:rsid w:val="00F1251D"/>
    <w:rsid w:val="00F12573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10E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C51"/>
    <w:rsid w:val="00F15C99"/>
    <w:rsid w:val="00F15FE6"/>
    <w:rsid w:val="00F1615C"/>
    <w:rsid w:val="00F16225"/>
    <w:rsid w:val="00F163F1"/>
    <w:rsid w:val="00F1648F"/>
    <w:rsid w:val="00F166E0"/>
    <w:rsid w:val="00F168B5"/>
    <w:rsid w:val="00F16B81"/>
    <w:rsid w:val="00F16D7D"/>
    <w:rsid w:val="00F16D83"/>
    <w:rsid w:val="00F170C4"/>
    <w:rsid w:val="00F170FA"/>
    <w:rsid w:val="00F170FB"/>
    <w:rsid w:val="00F17208"/>
    <w:rsid w:val="00F17223"/>
    <w:rsid w:val="00F17459"/>
    <w:rsid w:val="00F176A5"/>
    <w:rsid w:val="00F17AB4"/>
    <w:rsid w:val="00F17DD5"/>
    <w:rsid w:val="00F17DD9"/>
    <w:rsid w:val="00F17DF1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779"/>
    <w:rsid w:val="00F22A1B"/>
    <w:rsid w:val="00F22A4F"/>
    <w:rsid w:val="00F22BA1"/>
    <w:rsid w:val="00F22D0B"/>
    <w:rsid w:val="00F22F8E"/>
    <w:rsid w:val="00F230B6"/>
    <w:rsid w:val="00F23224"/>
    <w:rsid w:val="00F234A1"/>
    <w:rsid w:val="00F234F2"/>
    <w:rsid w:val="00F235D6"/>
    <w:rsid w:val="00F23753"/>
    <w:rsid w:val="00F237F4"/>
    <w:rsid w:val="00F238E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A9B"/>
    <w:rsid w:val="00F24E55"/>
    <w:rsid w:val="00F24EF4"/>
    <w:rsid w:val="00F2503C"/>
    <w:rsid w:val="00F25063"/>
    <w:rsid w:val="00F250A4"/>
    <w:rsid w:val="00F25172"/>
    <w:rsid w:val="00F251F3"/>
    <w:rsid w:val="00F2536A"/>
    <w:rsid w:val="00F2537F"/>
    <w:rsid w:val="00F25C6C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85A"/>
    <w:rsid w:val="00F279DD"/>
    <w:rsid w:val="00F27D20"/>
    <w:rsid w:val="00F27DCE"/>
    <w:rsid w:val="00F300C2"/>
    <w:rsid w:val="00F305FA"/>
    <w:rsid w:val="00F306D6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9BC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322C"/>
    <w:rsid w:val="00F332A7"/>
    <w:rsid w:val="00F33455"/>
    <w:rsid w:val="00F3347C"/>
    <w:rsid w:val="00F334B5"/>
    <w:rsid w:val="00F335E1"/>
    <w:rsid w:val="00F33659"/>
    <w:rsid w:val="00F33822"/>
    <w:rsid w:val="00F33C9E"/>
    <w:rsid w:val="00F3425B"/>
    <w:rsid w:val="00F3474F"/>
    <w:rsid w:val="00F34A4B"/>
    <w:rsid w:val="00F34BD2"/>
    <w:rsid w:val="00F34C8C"/>
    <w:rsid w:val="00F34EAC"/>
    <w:rsid w:val="00F34EE3"/>
    <w:rsid w:val="00F3511E"/>
    <w:rsid w:val="00F352F9"/>
    <w:rsid w:val="00F353BF"/>
    <w:rsid w:val="00F356B2"/>
    <w:rsid w:val="00F356B5"/>
    <w:rsid w:val="00F3575A"/>
    <w:rsid w:val="00F35E57"/>
    <w:rsid w:val="00F3609A"/>
    <w:rsid w:val="00F363BA"/>
    <w:rsid w:val="00F36520"/>
    <w:rsid w:val="00F3653E"/>
    <w:rsid w:val="00F3654E"/>
    <w:rsid w:val="00F36E70"/>
    <w:rsid w:val="00F37085"/>
    <w:rsid w:val="00F37181"/>
    <w:rsid w:val="00F372F6"/>
    <w:rsid w:val="00F373F7"/>
    <w:rsid w:val="00F37425"/>
    <w:rsid w:val="00F3742D"/>
    <w:rsid w:val="00F374C7"/>
    <w:rsid w:val="00F37ABA"/>
    <w:rsid w:val="00F37C40"/>
    <w:rsid w:val="00F37CA7"/>
    <w:rsid w:val="00F37CB0"/>
    <w:rsid w:val="00F37D4B"/>
    <w:rsid w:val="00F37D96"/>
    <w:rsid w:val="00F37E74"/>
    <w:rsid w:val="00F37FF9"/>
    <w:rsid w:val="00F4016F"/>
    <w:rsid w:val="00F402AB"/>
    <w:rsid w:val="00F40431"/>
    <w:rsid w:val="00F4056B"/>
    <w:rsid w:val="00F405E1"/>
    <w:rsid w:val="00F4063C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2F0"/>
    <w:rsid w:val="00F4356D"/>
    <w:rsid w:val="00F43581"/>
    <w:rsid w:val="00F435F9"/>
    <w:rsid w:val="00F43650"/>
    <w:rsid w:val="00F43A56"/>
    <w:rsid w:val="00F43D3F"/>
    <w:rsid w:val="00F44172"/>
    <w:rsid w:val="00F44521"/>
    <w:rsid w:val="00F445DC"/>
    <w:rsid w:val="00F445FB"/>
    <w:rsid w:val="00F447F0"/>
    <w:rsid w:val="00F44818"/>
    <w:rsid w:val="00F44C27"/>
    <w:rsid w:val="00F44CD6"/>
    <w:rsid w:val="00F44D4F"/>
    <w:rsid w:val="00F4528E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EE0"/>
    <w:rsid w:val="00F47F65"/>
    <w:rsid w:val="00F500DE"/>
    <w:rsid w:val="00F50264"/>
    <w:rsid w:val="00F50293"/>
    <w:rsid w:val="00F50CB4"/>
    <w:rsid w:val="00F50D1E"/>
    <w:rsid w:val="00F50E35"/>
    <w:rsid w:val="00F5116C"/>
    <w:rsid w:val="00F513CD"/>
    <w:rsid w:val="00F515D2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12"/>
    <w:rsid w:val="00F531C0"/>
    <w:rsid w:val="00F53294"/>
    <w:rsid w:val="00F532DD"/>
    <w:rsid w:val="00F533FC"/>
    <w:rsid w:val="00F534D1"/>
    <w:rsid w:val="00F5357E"/>
    <w:rsid w:val="00F536B0"/>
    <w:rsid w:val="00F5386A"/>
    <w:rsid w:val="00F538B2"/>
    <w:rsid w:val="00F538B7"/>
    <w:rsid w:val="00F53988"/>
    <w:rsid w:val="00F53A0D"/>
    <w:rsid w:val="00F53E43"/>
    <w:rsid w:val="00F540E7"/>
    <w:rsid w:val="00F54168"/>
    <w:rsid w:val="00F5424B"/>
    <w:rsid w:val="00F54349"/>
    <w:rsid w:val="00F5443E"/>
    <w:rsid w:val="00F54537"/>
    <w:rsid w:val="00F5466A"/>
    <w:rsid w:val="00F547FD"/>
    <w:rsid w:val="00F54916"/>
    <w:rsid w:val="00F5497E"/>
    <w:rsid w:val="00F54983"/>
    <w:rsid w:val="00F54D92"/>
    <w:rsid w:val="00F54DA5"/>
    <w:rsid w:val="00F54FD4"/>
    <w:rsid w:val="00F550ED"/>
    <w:rsid w:val="00F55639"/>
    <w:rsid w:val="00F5586B"/>
    <w:rsid w:val="00F55A55"/>
    <w:rsid w:val="00F55B31"/>
    <w:rsid w:val="00F55C85"/>
    <w:rsid w:val="00F561B8"/>
    <w:rsid w:val="00F562FB"/>
    <w:rsid w:val="00F56357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2FB"/>
    <w:rsid w:val="00F60475"/>
    <w:rsid w:val="00F607BC"/>
    <w:rsid w:val="00F60920"/>
    <w:rsid w:val="00F60D10"/>
    <w:rsid w:val="00F60D79"/>
    <w:rsid w:val="00F6117A"/>
    <w:rsid w:val="00F61186"/>
    <w:rsid w:val="00F611F2"/>
    <w:rsid w:val="00F614F4"/>
    <w:rsid w:val="00F6150B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0DF"/>
    <w:rsid w:val="00F63108"/>
    <w:rsid w:val="00F633F1"/>
    <w:rsid w:val="00F6349F"/>
    <w:rsid w:val="00F63523"/>
    <w:rsid w:val="00F635F9"/>
    <w:rsid w:val="00F6369D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631"/>
    <w:rsid w:val="00F658B8"/>
    <w:rsid w:val="00F65921"/>
    <w:rsid w:val="00F65C3F"/>
    <w:rsid w:val="00F65DB0"/>
    <w:rsid w:val="00F65F2F"/>
    <w:rsid w:val="00F66038"/>
    <w:rsid w:val="00F660F6"/>
    <w:rsid w:val="00F661AC"/>
    <w:rsid w:val="00F666EC"/>
    <w:rsid w:val="00F66ED4"/>
    <w:rsid w:val="00F66FB8"/>
    <w:rsid w:val="00F670C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90E"/>
    <w:rsid w:val="00F70998"/>
    <w:rsid w:val="00F70D58"/>
    <w:rsid w:val="00F70EF1"/>
    <w:rsid w:val="00F70FAD"/>
    <w:rsid w:val="00F711AF"/>
    <w:rsid w:val="00F7120C"/>
    <w:rsid w:val="00F712EE"/>
    <w:rsid w:val="00F71383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E31"/>
    <w:rsid w:val="00F73078"/>
    <w:rsid w:val="00F7342F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CBC"/>
    <w:rsid w:val="00F74EFA"/>
    <w:rsid w:val="00F74FD2"/>
    <w:rsid w:val="00F757D2"/>
    <w:rsid w:val="00F759C3"/>
    <w:rsid w:val="00F75DBB"/>
    <w:rsid w:val="00F7600F"/>
    <w:rsid w:val="00F76152"/>
    <w:rsid w:val="00F76182"/>
    <w:rsid w:val="00F762BC"/>
    <w:rsid w:val="00F7665A"/>
    <w:rsid w:val="00F76928"/>
    <w:rsid w:val="00F76AAF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AB"/>
    <w:rsid w:val="00F802E1"/>
    <w:rsid w:val="00F80343"/>
    <w:rsid w:val="00F80500"/>
    <w:rsid w:val="00F80728"/>
    <w:rsid w:val="00F807B3"/>
    <w:rsid w:val="00F80922"/>
    <w:rsid w:val="00F80933"/>
    <w:rsid w:val="00F80C8B"/>
    <w:rsid w:val="00F811D4"/>
    <w:rsid w:val="00F811DC"/>
    <w:rsid w:val="00F811DF"/>
    <w:rsid w:val="00F811F3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2F6B"/>
    <w:rsid w:val="00F83620"/>
    <w:rsid w:val="00F8402C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6D19"/>
    <w:rsid w:val="00F86E66"/>
    <w:rsid w:val="00F87590"/>
    <w:rsid w:val="00F875DF"/>
    <w:rsid w:val="00F875E0"/>
    <w:rsid w:val="00F87722"/>
    <w:rsid w:val="00F878B7"/>
    <w:rsid w:val="00F878BA"/>
    <w:rsid w:val="00F87B05"/>
    <w:rsid w:val="00F87ED9"/>
    <w:rsid w:val="00F9080B"/>
    <w:rsid w:val="00F9094D"/>
    <w:rsid w:val="00F90952"/>
    <w:rsid w:val="00F90B92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E24"/>
    <w:rsid w:val="00F93281"/>
    <w:rsid w:val="00F934CB"/>
    <w:rsid w:val="00F93541"/>
    <w:rsid w:val="00F9354E"/>
    <w:rsid w:val="00F936A7"/>
    <w:rsid w:val="00F9389D"/>
    <w:rsid w:val="00F939D0"/>
    <w:rsid w:val="00F93C7F"/>
    <w:rsid w:val="00F9410B"/>
    <w:rsid w:val="00F941A1"/>
    <w:rsid w:val="00F94214"/>
    <w:rsid w:val="00F943B5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645"/>
    <w:rsid w:val="00F96A5B"/>
    <w:rsid w:val="00F96B70"/>
    <w:rsid w:val="00F96E12"/>
    <w:rsid w:val="00F96FD4"/>
    <w:rsid w:val="00F9707B"/>
    <w:rsid w:val="00F971C5"/>
    <w:rsid w:val="00F97226"/>
    <w:rsid w:val="00F97256"/>
    <w:rsid w:val="00F97765"/>
    <w:rsid w:val="00F9787F"/>
    <w:rsid w:val="00F97953"/>
    <w:rsid w:val="00F97AE2"/>
    <w:rsid w:val="00F97C3B"/>
    <w:rsid w:val="00F97F05"/>
    <w:rsid w:val="00FA04E5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2A8E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80D"/>
    <w:rsid w:val="00FA5D4E"/>
    <w:rsid w:val="00FA6163"/>
    <w:rsid w:val="00FA633B"/>
    <w:rsid w:val="00FA659E"/>
    <w:rsid w:val="00FA664D"/>
    <w:rsid w:val="00FA6688"/>
    <w:rsid w:val="00FA6A53"/>
    <w:rsid w:val="00FA6AE5"/>
    <w:rsid w:val="00FA6CFB"/>
    <w:rsid w:val="00FA6E87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6B"/>
    <w:rsid w:val="00FB2290"/>
    <w:rsid w:val="00FB231B"/>
    <w:rsid w:val="00FB238B"/>
    <w:rsid w:val="00FB23DB"/>
    <w:rsid w:val="00FB24A7"/>
    <w:rsid w:val="00FB24FE"/>
    <w:rsid w:val="00FB2665"/>
    <w:rsid w:val="00FB29E0"/>
    <w:rsid w:val="00FB2DA9"/>
    <w:rsid w:val="00FB2F46"/>
    <w:rsid w:val="00FB330B"/>
    <w:rsid w:val="00FB3649"/>
    <w:rsid w:val="00FB36A0"/>
    <w:rsid w:val="00FB3D89"/>
    <w:rsid w:val="00FB3EB6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ED"/>
    <w:rsid w:val="00FB6830"/>
    <w:rsid w:val="00FB6833"/>
    <w:rsid w:val="00FB6A1A"/>
    <w:rsid w:val="00FB6B14"/>
    <w:rsid w:val="00FB6BAE"/>
    <w:rsid w:val="00FB6D47"/>
    <w:rsid w:val="00FB6DA8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4"/>
    <w:rsid w:val="00FB767D"/>
    <w:rsid w:val="00FB7816"/>
    <w:rsid w:val="00FB7A2B"/>
    <w:rsid w:val="00FC051D"/>
    <w:rsid w:val="00FC05D7"/>
    <w:rsid w:val="00FC0B40"/>
    <w:rsid w:val="00FC0B58"/>
    <w:rsid w:val="00FC0C08"/>
    <w:rsid w:val="00FC0D68"/>
    <w:rsid w:val="00FC1011"/>
    <w:rsid w:val="00FC12B0"/>
    <w:rsid w:val="00FC1517"/>
    <w:rsid w:val="00FC16BF"/>
    <w:rsid w:val="00FC1858"/>
    <w:rsid w:val="00FC1900"/>
    <w:rsid w:val="00FC1937"/>
    <w:rsid w:val="00FC1A78"/>
    <w:rsid w:val="00FC1CC8"/>
    <w:rsid w:val="00FC1F5E"/>
    <w:rsid w:val="00FC1F95"/>
    <w:rsid w:val="00FC20E9"/>
    <w:rsid w:val="00FC2435"/>
    <w:rsid w:val="00FC24A6"/>
    <w:rsid w:val="00FC2701"/>
    <w:rsid w:val="00FC2ECF"/>
    <w:rsid w:val="00FC2EF9"/>
    <w:rsid w:val="00FC332F"/>
    <w:rsid w:val="00FC33FF"/>
    <w:rsid w:val="00FC3488"/>
    <w:rsid w:val="00FC35A4"/>
    <w:rsid w:val="00FC3617"/>
    <w:rsid w:val="00FC3661"/>
    <w:rsid w:val="00FC3A39"/>
    <w:rsid w:val="00FC3AEC"/>
    <w:rsid w:val="00FC3FBC"/>
    <w:rsid w:val="00FC47F5"/>
    <w:rsid w:val="00FC4A36"/>
    <w:rsid w:val="00FC4AFD"/>
    <w:rsid w:val="00FC4BA9"/>
    <w:rsid w:val="00FC4BBC"/>
    <w:rsid w:val="00FC4C0C"/>
    <w:rsid w:val="00FC512C"/>
    <w:rsid w:val="00FC5197"/>
    <w:rsid w:val="00FC5321"/>
    <w:rsid w:val="00FC537A"/>
    <w:rsid w:val="00FC5585"/>
    <w:rsid w:val="00FC5633"/>
    <w:rsid w:val="00FC5930"/>
    <w:rsid w:val="00FC5A77"/>
    <w:rsid w:val="00FC5D16"/>
    <w:rsid w:val="00FC619D"/>
    <w:rsid w:val="00FC61C8"/>
    <w:rsid w:val="00FC644A"/>
    <w:rsid w:val="00FC6461"/>
    <w:rsid w:val="00FC66F5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BE2"/>
    <w:rsid w:val="00FC7D4D"/>
    <w:rsid w:val="00FC7E53"/>
    <w:rsid w:val="00FC7FE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6A4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11C"/>
    <w:rsid w:val="00FD435A"/>
    <w:rsid w:val="00FD45B8"/>
    <w:rsid w:val="00FD4643"/>
    <w:rsid w:val="00FD47B7"/>
    <w:rsid w:val="00FD49BB"/>
    <w:rsid w:val="00FD4E0F"/>
    <w:rsid w:val="00FD4FA0"/>
    <w:rsid w:val="00FD4FDD"/>
    <w:rsid w:val="00FD5006"/>
    <w:rsid w:val="00FD51EA"/>
    <w:rsid w:val="00FD56D4"/>
    <w:rsid w:val="00FD5982"/>
    <w:rsid w:val="00FD59F8"/>
    <w:rsid w:val="00FD5B63"/>
    <w:rsid w:val="00FD5B91"/>
    <w:rsid w:val="00FD5BD3"/>
    <w:rsid w:val="00FD5D61"/>
    <w:rsid w:val="00FD5D9B"/>
    <w:rsid w:val="00FD649F"/>
    <w:rsid w:val="00FD660F"/>
    <w:rsid w:val="00FD699B"/>
    <w:rsid w:val="00FD6C8A"/>
    <w:rsid w:val="00FD7033"/>
    <w:rsid w:val="00FD737E"/>
    <w:rsid w:val="00FD743B"/>
    <w:rsid w:val="00FD75A6"/>
    <w:rsid w:val="00FD7650"/>
    <w:rsid w:val="00FD7805"/>
    <w:rsid w:val="00FD7AC8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5ED"/>
    <w:rsid w:val="00FE0A0C"/>
    <w:rsid w:val="00FE0D8A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6C1"/>
    <w:rsid w:val="00FE2842"/>
    <w:rsid w:val="00FE2F7A"/>
    <w:rsid w:val="00FE30B6"/>
    <w:rsid w:val="00FE310F"/>
    <w:rsid w:val="00FE3D93"/>
    <w:rsid w:val="00FE3E5C"/>
    <w:rsid w:val="00FE3EA0"/>
    <w:rsid w:val="00FE414C"/>
    <w:rsid w:val="00FE4246"/>
    <w:rsid w:val="00FE43B0"/>
    <w:rsid w:val="00FE4415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769"/>
    <w:rsid w:val="00FE5980"/>
    <w:rsid w:val="00FE5C69"/>
    <w:rsid w:val="00FE609C"/>
    <w:rsid w:val="00FE6230"/>
    <w:rsid w:val="00FE6468"/>
    <w:rsid w:val="00FE65A6"/>
    <w:rsid w:val="00FE6646"/>
    <w:rsid w:val="00FE669B"/>
    <w:rsid w:val="00FE6738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655"/>
    <w:rsid w:val="00FF0961"/>
    <w:rsid w:val="00FF09F9"/>
    <w:rsid w:val="00FF0C30"/>
    <w:rsid w:val="00FF1007"/>
    <w:rsid w:val="00FF122C"/>
    <w:rsid w:val="00FF13B9"/>
    <w:rsid w:val="00FF1842"/>
    <w:rsid w:val="00FF196B"/>
    <w:rsid w:val="00FF1A67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0DB"/>
    <w:rsid w:val="00FF41EC"/>
    <w:rsid w:val="00FF43EE"/>
    <w:rsid w:val="00FF48E6"/>
    <w:rsid w:val="00FF4ACE"/>
    <w:rsid w:val="00FF4B29"/>
    <w:rsid w:val="00FF4B4F"/>
    <w:rsid w:val="00FF4D99"/>
    <w:rsid w:val="00FF4DA1"/>
    <w:rsid w:val="00FF5225"/>
    <w:rsid w:val="00FF5450"/>
    <w:rsid w:val="00FF5C14"/>
    <w:rsid w:val="00FF5FA3"/>
    <w:rsid w:val="00FF5FF1"/>
    <w:rsid w:val="00FF6005"/>
    <w:rsid w:val="00FF613D"/>
    <w:rsid w:val="00FF6189"/>
    <w:rsid w:val="00FF6302"/>
    <w:rsid w:val="00FF677B"/>
    <w:rsid w:val="00FF6916"/>
    <w:rsid w:val="00FF6982"/>
    <w:rsid w:val="00FF6A2B"/>
    <w:rsid w:val="00FF6C1C"/>
    <w:rsid w:val="00FF6C35"/>
    <w:rsid w:val="00FF7060"/>
    <w:rsid w:val="00FF7636"/>
    <w:rsid w:val="00FF765F"/>
    <w:rsid w:val="00FF7989"/>
    <w:rsid w:val="00FF7D03"/>
    <w:rsid w:val="030B6C89"/>
    <w:rsid w:val="04444517"/>
    <w:rsid w:val="067A5F0E"/>
    <w:rsid w:val="0993519B"/>
    <w:rsid w:val="09D927D9"/>
    <w:rsid w:val="0AE1091E"/>
    <w:rsid w:val="0B660C1A"/>
    <w:rsid w:val="0DE0183C"/>
    <w:rsid w:val="0DE736DB"/>
    <w:rsid w:val="0EA962AC"/>
    <w:rsid w:val="0F446A4F"/>
    <w:rsid w:val="102B6ECA"/>
    <w:rsid w:val="10AF0ECE"/>
    <w:rsid w:val="130C6D92"/>
    <w:rsid w:val="17A40A35"/>
    <w:rsid w:val="17F93E0B"/>
    <w:rsid w:val="18534811"/>
    <w:rsid w:val="1BC74C83"/>
    <w:rsid w:val="1C455CA5"/>
    <w:rsid w:val="1CAE7975"/>
    <w:rsid w:val="1D1C6633"/>
    <w:rsid w:val="1D2C69D2"/>
    <w:rsid w:val="1F00403F"/>
    <w:rsid w:val="20380B7B"/>
    <w:rsid w:val="22476665"/>
    <w:rsid w:val="23033159"/>
    <w:rsid w:val="239E00B4"/>
    <w:rsid w:val="24AD786A"/>
    <w:rsid w:val="251E74A4"/>
    <w:rsid w:val="27843CE5"/>
    <w:rsid w:val="27BB6CA7"/>
    <w:rsid w:val="28816013"/>
    <w:rsid w:val="28F46B87"/>
    <w:rsid w:val="29430DF1"/>
    <w:rsid w:val="29963545"/>
    <w:rsid w:val="29A812EF"/>
    <w:rsid w:val="29BF16A6"/>
    <w:rsid w:val="2B2F1AC4"/>
    <w:rsid w:val="2BBB6C6A"/>
    <w:rsid w:val="2CD72733"/>
    <w:rsid w:val="30C253C9"/>
    <w:rsid w:val="32587B3A"/>
    <w:rsid w:val="327B7CD6"/>
    <w:rsid w:val="32EB653A"/>
    <w:rsid w:val="35F430A0"/>
    <w:rsid w:val="393D08BF"/>
    <w:rsid w:val="3A1C3FDF"/>
    <w:rsid w:val="3A2542A3"/>
    <w:rsid w:val="3B86532D"/>
    <w:rsid w:val="3BCB6780"/>
    <w:rsid w:val="41C64531"/>
    <w:rsid w:val="42C23B9C"/>
    <w:rsid w:val="42CD0A98"/>
    <w:rsid w:val="431A0C09"/>
    <w:rsid w:val="431E7613"/>
    <w:rsid w:val="462F3918"/>
    <w:rsid w:val="478F2BC2"/>
    <w:rsid w:val="4795645B"/>
    <w:rsid w:val="480E2158"/>
    <w:rsid w:val="48D9168F"/>
    <w:rsid w:val="4B65373A"/>
    <w:rsid w:val="4BAE618B"/>
    <w:rsid w:val="4C2B408B"/>
    <w:rsid w:val="4D00163A"/>
    <w:rsid w:val="4F0F5BE3"/>
    <w:rsid w:val="50196503"/>
    <w:rsid w:val="52422029"/>
    <w:rsid w:val="55040901"/>
    <w:rsid w:val="56DF05DE"/>
    <w:rsid w:val="56EC6AB5"/>
    <w:rsid w:val="57FC6189"/>
    <w:rsid w:val="59D131E6"/>
    <w:rsid w:val="5BE25913"/>
    <w:rsid w:val="5CEB0516"/>
    <w:rsid w:val="5E233A41"/>
    <w:rsid w:val="5F073306"/>
    <w:rsid w:val="5F5F73B9"/>
    <w:rsid w:val="6094286D"/>
    <w:rsid w:val="6337253C"/>
    <w:rsid w:val="63C43934"/>
    <w:rsid w:val="64AC31D6"/>
    <w:rsid w:val="64F2474D"/>
    <w:rsid w:val="65831664"/>
    <w:rsid w:val="66DD391F"/>
    <w:rsid w:val="67877A47"/>
    <w:rsid w:val="6838144E"/>
    <w:rsid w:val="68AA7398"/>
    <w:rsid w:val="6C252D40"/>
    <w:rsid w:val="6EBD0F25"/>
    <w:rsid w:val="707501FD"/>
    <w:rsid w:val="742C597A"/>
    <w:rsid w:val="74381A66"/>
    <w:rsid w:val="75FB42D2"/>
    <w:rsid w:val="770A2DF8"/>
    <w:rsid w:val="778D7592"/>
    <w:rsid w:val="7A0C37B5"/>
    <w:rsid w:val="7D447A6E"/>
    <w:rsid w:val="7E784D07"/>
    <w:rsid w:val="7F2841B1"/>
    <w:rsid w:val="7F42407F"/>
    <w:rsid w:val="7F546FE2"/>
    <w:rsid w:val="7F8D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9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4"/>
    <w:link w:val="5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3"/>
    <w:basedOn w:val="1"/>
    <w:next w:val="4"/>
    <w:link w:val="5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6">
    <w:name w:val="heading 4"/>
    <w:basedOn w:val="1"/>
    <w:next w:val="1"/>
    <w:link w:val="230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7">
    <w:name w:val="heading 5"/>
    <w:basedOn w:val="1"/>
    <w:next w:val="1"/>
    <w:link w:val="23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8">
    <w:name w:val="heading 6"/>
    <w:basedOn w:val="1"/>
    <w:next w:val="1"/>
    <w:link w:val="23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9">
    <w:name w:val="heading 7"/>
    <w:basedOn w:val="1"/>
    <w:next w:val="1"/>
    <w:link w:val="23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0">
    <w:name w:val="heading 8"/>
    <w:basedOn w:val="1"/>
    <w:next w:val="1"/>
    <w:link w:val="234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1">
    <w:name w:val="heading 9"/>
    <w:basedOn w:val="1"/>
    <w:next w:val="1"/>
    <w:link w:val="235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62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2">
    <w:name w:val="toc 7"/>
    <w:basedOn w:val="1"/>
    <w:next w:val="1"/>
    <w:qFormat/>
    <w:uiPriority w:val="39"/>
    <w:pPr>
      <w:ind w:left="2520" w:leftChars="1200"/>
    </w:pPr>
  </w:style>
  <w:style w:type="paragraph" w:styleId="13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4">
    <w:name w:val="Document Map"/>
    <w:basedOn w:val="1"/>
    <w:link w:val="236"/>
    <w:qFormat/>
    <w:uiPriority w:val="0"/>
    <w:pPr>
      <w:shd w:val="clear" w:color="auto" w:fill="000080"/>
    </w:pPr>
  </w:style>
  <w:style w:type="paragraph" w:styleId="15">
    <w:name w:val="annotation text"/>
    <w:basedOn w:val="1"/>
    <w:link w:val="182"/>
    <w:qFormat/>
    <w:uiPriority w:val="0"/>
    <w:pPr>
      <w:jc w:val="left"/>
    </w:pPr>
  </w:style>
  <w:style w:type="paragraph" w:styleId="16">
    <w:name w:val="Body Text 3"/>
    <w:basedOn w:val="1"/>
    <w:link w:val="237"/>
    <w:qFormat/>
    <w:uiPriority w:val="0"/>
    <w:pPr>
      <w:spacing w:after="120"/>
    </w:pPr>
    <w:rPr>
      <w:sz w:val="16"/>
      <w:szCs w:val="16"/>
    </w:rPr>
  </w:style>
  <w:style w:type="paragraph" w:styleId="17">
    <w:name w:val="Body Text"/>
    <w:basedOn w:val="1"/>
    <w:link w:val="23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8">
    <w:name w:val="Body Text Indent"/>
    <w:basedOn w:val="1"/>
    <w:link w:val="67"/>
    <w:qFormat/>
    <w:uiPriority w:val="0"/>
    <w:pPr>
      <w:spacing w:line="360" w:lineRule="auto"/>
      <w:ind w:firstLine="570"/>
    </w:pPr>
    <w:rPr>
      <w:sz w:val="24"/>
    </w:rPr>
  </w:style>
  <w:style w:type="paragraph" w:styleId="19">
    <w:name w:val="List 2"/>
    <w:basedOn w:val="1"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1">
    <w:name w:val="toc 5"/>
    <w:basedOn w:val="1"/>
    <w:next w:val="1"/>
    <w:qFormat/>
    <w:uiPriority w:val="39"/>
    <w:pPr>
      <w:ind w:left="1680" w:leftChars="800"/>
    </w:pPr>
  </w:style>
  <w:style w:type="paragraph" w:styleId="22">
    <w:name w:val="toc 3"/>
    <w:basedOn w:val="1"/>
    <w:next w:val="1"/>
    <w:qFormat/>
    <w:uiPriority w:val="39"/>
    <w:pPr>
      <w:ind w:left="840" w:leftChars="400"/>
    </w:pPr>
  </w:style>
  <w:style w:type="paragraph" w:styleId="23">
    <w:name w:val="Plain Text"/>
    <w:basedOn w:val="1"/>
    <w:link w:val="202"/>
    <w:qFormat/>
    <w:uiPriority w:val="0"/>
    <w:rPr>
      <w:rFonts w:hint="eastAsia" w:ascii="宋体" w:hAnsi="Courier New"/>
      <w:szCs w:val="20"/>
    </w:rPr>
  </w:style>
  <w:style w:type="paragraph" w:styleId="24">
    <w:name w:val="toc 8"/>
    <w:basedOn w:val="1"/>
    <w:next w:val="1"/>
    <w:qFormat/>
    <w:uiPriority w:val="39"/>
    <w:pPr>
      <w:ind w:left="2940" w:leftChars="1400"/>
    </w:pPr>
  </w:style>
  <w:style w:type="paragraph" w:styleId="25">
    <w:name w:val="Date"/>
    <w:basedOn w:val="1"/>
    <w:next w:val="1"/>
    <w:link w:val="239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6">
    <w:name w:val="Body Text Indent 2"/>
    <w:basedOn w:val="1"/>
    <w:link w:val="240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7">
    <w:name w:val="Balloon Text"/>
    <w:basedOn w:val="1"/>
    <w:link w:val="241"/>
    <w:qFormat/>
    <w:uiPriority w:val="0"/>
    <w:rPr>
      <w:sz w:val="18"/>
      <w:szCs w:val="18"/>
    </w:rPr>
  </w:style>
  <w:style w:type="paragraph" w:styleId="28">
    <w:name w:val="footer"/>
    <w:basedOn w:val="1"/>
    <w:link w:val="169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9">
    <w:name w:val="header"/>
    <w:basedOn w:val="1"/>
    <w:link w:val="7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1">
    <w:name w:val="toc 4"/>
    <w:basedOn w:val="1"/>
    <w:next w:val="1"/>
    <w:qFormat/>
    <w:uiPriority w:val="39"/>
    <w:pPr>
      <w:ind w:left="1260" w:leftChars="600"/>
    </w:pPr>
  </w:style>
  <w:style w:type="paragraph" w:styleId="32">
    <w:name w:val="footnote text"/>
    <w:basedOn w:val="1"/>
    <w:link w:val="268"/>
    <w:unhideWhenUsed/>
    <w:qFormat/>
    <w:uiPriority w:val="99"/>
    <w:pPr>
      <w:snapToGrid w:val="0"/>
      <w:spacing w:after="0" w:line="240" w:lineRule="auto"/>
      <w:jc w:val="left"/>
    </w:pPr>
    <w:rPr>
      <w:sz w:val="18"/>
      <w:szCs w:val="18"/>
    </w:rPr>
  </w:style>
  <w:style w:type="paragraph" w:styleId="33">
    <w:name w:val="toc 6"/>
    <w:basedOn w:val="1"/>
    <w:next w:val="1"/>
    <w:qFormat/>
    <w:uiPriority w:val="39"/>
    <w:pPr>
      <w:ind w:left="2100" w:leftChars="1000"/>
    </w:pPr>
  </w:style>
  <w:style w:type="paragraph" w:styleId="34">
    <w:name w:val="Body Text Indent 3"/>
    <w:basedOn w:val="1"/>
    <w:link w:val="242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5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6">
    <w:name w:val="toc 9"/>
    <w:basedOn w:val="1"/>
    <w:next w:val="1"/>
    <w:qFormat/>
    <w:uiPriority w:val="39"/>
    <w:pPr>
      <w:ind w:left="3360" w:leftChars="1600"/>
    </w:pPr>
  </w:style>
  <w:style w:type="paragraph" w:styleId="37">
    <w:name w:val="HTML Preformatted"/>
    <w:basedOn w:val="1"/>
    <w:link w:val="24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8">
    <w:name w:val="Normal (Web)"/>
    <w:basedOn w:val="1"/>
    <w:link w:val="273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9">
    <w:name w:val="index 1"/>
    <w:basedOn w:val="1"/>
    <w:next w:val="1"/>
    <w:qFormat/>
    <w:uiPriority w:val="0"/>
    <w:rPr>
      <w:szCs w:val="20"/>
    </w:rPr>
  </w:style>
  <w:style w:type="paragraph" w:styleId="40">
    <w:name w:val="Title"/>
    <w:basedOn w:val="1"/>
    <w:link w:val="188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41">
    <w:name w:val="annotation subject"/>
    <w:basedOn w:val="15"/>
    <w:next w:val="15"/>
    <w:link w:val="244"/>
    <w:qFormat/>
    <w:uiPriority w:val="0"/>
    <w:rPr>
      <w:b/>
      <w:bCs/>
    </w:rPr>
  </w:style>
  <w:style w:type="paragraph" w:styleId="42">
    <w:name w:val="Body Text First Indent 2"/>
    <w:basedOn w:val="18"/>
    <w:link w:val="245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44">
    <w:name w:val="Table Grid"/>
    <w:basedOn w:val="4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45">
    <w:name w:val="Medium Grid 1 Accent 2"/>
    <w:basedOn w:val="43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47">
    <w:name w:val="Strong"/>
    <w:qFormat/>
    <w:uiPriority w:val="0"/>
    <w:rPr>
      <w:b/>
      <w:bCs/>
    </w:rPr>
  </w:style>
  <w:style w:type="character" w:styleId="48">
    <w:name w:val="page number"/>
    <w:basedOn w:val="46"/>
    <w:qFormat/>
    <w:uiPriority w:val="99"/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color w:val="CC0033"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annotation reference"/>
    <w:qFormat/>
    <w:uiPriority w:val="99"/>
    <w:rPr>
      <w:sz w:val="21"/>
      <w:szCs w:val="21"/>
    </w:rPr>
  </w:style>
  <w:style w:type="character" w:styleId="53">
    <w:name w:val="HTML Cite"/>
    <w:qFormat/>
    <w:uiPriority w:val="0"/>
    <w:rPr>
      <w:i/>
      <w:iCs/>
    </w:rPr>
  </w:style>
  <w:style w:type="character" w:customStyle="1" w:styleId="54">
    <w:name w:val="标题 2 字符"/>
    <w:link w:val="3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55">
    <w:name w:val="标题 3 字符"/>
    <w:link w:val="5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6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57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58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black1"/>
    <w:qFormat/>
    <w:uiPriority w:val="0"/>
    <w:rPr>
      <w:color w:val="000000"/>
    </w:rPr>
  </w:style>
  <w:style w:type="character" w:customStyle="1" w:styleId="60">
    <w:name w:val="street-address"/>
    <w:basedOn w:val="46"/>
    <w:qFormat/>
    <w:uiPriority w:val="0"/>
  </w:style>
  <w:style w:type="character" w:customStyle="1" w:styleId="61">
    <w:name w:val="locality"/>
    <w:basedOn w:val="46"/>
    <w:qFormat/>
    <w:uiPriority w:val="0"/>
  </w:style>
  <w:style w:type="character" w:customStyle="1" w:styleId="62">
    <w:name w:val="正文缩进 字符"/>
    <w:link w:val="4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63">
    <w:name w:val="正文文本缩进 Char1"/>
    <w:link w:val="64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64">
    <w:name w:val="正文文本缩进1"/>
    <w:basedOn w:val="1"/>
    <w:link w:val="63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65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66">
    <w:name w:val="txt"/>
    <w:basedOn w:val="46"/>
    <w:qFormat/>
    <w:uiPriority w:val="0"/>
  </w:style>
  <w:style w:type="character" w:customStyle="1" w:styleId="67">
    <w:name w:val="正文文本缩进 字符"/>
    <w:link w:val="18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68">
    <w:name w:val="正文缩进 Char Char"/>
    <w:link w:val="69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69">
    <w:name w:val="正文缩进1"/>
    <w:basedOn w:val="1"/>
    <w:link w:val="68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70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1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72">
    <w:name w:val="列表段落 字符"/>
    <w:link w:val="73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73">
    <w:name w:val="列表段落1"/>
    <w:basedOn w:val="1"/>
    <w:link w:val="72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4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75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76">
    <w:name w:val="页眉 字符"/>
    <w:link w:val="2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7">
    <w:name w:val="chanpin拷贝"/>
    <w:basedOn w:val="46"/>
    <w:qFormat/>
    <w:uiPriority w:val="0"/>
  </w:style>
  <w:style w:type="character" w:customStyle="1" w:styleId="78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9">
    <w:name w:val="apple-style-span"/>
    <w:qFormat/>
    <w:uiPriority w:val="0"/>
    <w:rPr>
      <w:rFonts w:cs="Times New Roman"/>
    </w:rPr>
  </w:style>
  <w:style w:type="paragraph" w:customStyle="1" w:styleId="80">
    <w:name w:val="二级条标题"/>
    <w:basedOn w:val="81"/>
    <w:next w:val="1"/>
    <w:qFormat/>
    <w:uiPriority w:val="0"/>
    <w:pPr>
      <w:numPr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81">
    <w:name w:val="一级条标题"/>
    <w:basedOn w:val="82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82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8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84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5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项目编号2"/>
    <w:basedOn w:val="88"/>
    <w:qFormat/>
    <w:uiPriority w:val="0"/>
    <w:pPr>
      <w:numPr>
        <w:numId w:val="2"/>
      </w:numPr>
    </w:pPr>
  </w:style>
  <w:style w:type="paragraph" w:customStyle="1" w:styleId="88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89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90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91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92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93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4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5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96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7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8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99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00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1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02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03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4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5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07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08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09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0">
    <w:name w:val="Char Char1 Char Char 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11">
    <w:name w:val="Char Char1"/>
    <w:basedOn w:val="14"/>
    <w:qFormat/>
    <w:uiPriority w:val="0"/>
    <w:rPr>
      <w:rFonts w:ascii="Tahoma" w:hAnsi="Tahoma"/>
      <w:sz w:val="24"/>
    </w:rPr>
  </w:style>
  <w:style w:type="paragraph" w:customStyle="1" w:styleId="112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1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4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5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16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17">
    <w:name w:val="四级条标题"/>
    <w:basedOn w:val="118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18">
    <w:name w:val="三级条标题"/>
    <w:basedOn w:val="80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19">
    <w:name w:val="??"/>
    <w:qFormat/>
    <w:uiPriority w:val="0"/>
    <w:pPr>
      <w:widowControl w:val="0"/>
      <w:overflowPunct w:val="0"/>
      <w:autoSpaceDE w:val="0"/>
      <w:autoSpaceDN w:val="0"/>
      <w:adjustRightInd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20">
    <w:name w:val="样式 标题 2 + 宋体 五号 行距: 单倍行距"/>
    <w:basedOn w:val="3"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21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2">
    <w:name w:val="项目符号1"/>
    <w:basedOn w:val="123"/>
    <w:qFormat/>
    <w:uiPriority w:val="0"/>
    <w:pPr>
      <w:ind w:left="-25" w:firstLine="0"/>
    </w:pPr>
  </w:style>
  <w:style w:type="paragraph" w:customStyle="1" w:styleId="123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24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6">
    <w:name w:val="五级条标题"/>
    <w:basedOn w:val="117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27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28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29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30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31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2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33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3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35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6">
    <w:name w:val="Char Char Char Char Char Char Char Char Char Char"/>
    <w:basedOn w:val="1"/>
    <w:qFormat/>
    <w:uiPriority w:val="0"/>
  </w:style>
  <w:style w:type="paragraph" w:customStyle="1" w:styleId="137">
    <w:name w:val="Char Char1 Char Char Char Char 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38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9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40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42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43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45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46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7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48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49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0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51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52">
    <w:name w:val="样式2"/>
    <w:basedOn w:val="39"/>
    <w:qFormat/>
    <w:uiPriority w:val="0"/>
    <w:pPr>
      <w:spacing w:line="360" w:lineRule="auto"/>
      <w:jc w:val="center"/>
    </w:pPr>
    <w:rPr>
      <w:sz w:val="24"/>
    </w:rPr>
  </w:style>
  <w:style w:type="paragraph" w:customStyle="1" w:styleId="153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54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55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56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57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8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5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60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1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2">
    <w:name w:val="_Style 160"/>
    <w:qFormat/>
    <w:uiPriority w:val="0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3">
    <w:name w:val="项目编号3"/>
    <w:basedOn w:val="123"/>
    <w:qFormat/>
    <w:uiPriority w:val="0"/>
    <w:pPr>
      <w:numPr>
        <w:ilvl w:val="0"/>
        <w:numId w:val="6"/>
      </w:numPr>
    </w:pPr>
  </w:style>
  <w:style w:type="paragraph" w:customStyle="1" w:styleId="164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5">
    <w:name w:val="表格文字"/>
    <w:basedOn w:val="18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66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67">
    <w:name w:val="正文文本样式 加粗"/>
    <w:basedOn w:val="123"/>
    <w:qFormat/>
    <w:uiPriority w:val="0"/>
    <w:rPr>
      <w:b/>
    </w:rPr>
  </w:style>
  <w:style w:type="paragraph" w:customStyle="1" w:styleId="168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character" w:customStyle="1" w:styleId="169">
    <w:name w:val="页脚 字符"/>
    <w:link w:val="28"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170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71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2">
    <w:name w:val="无间隔1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3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74">
    <w:name w:val="中等深浅网格 1 - 强调文字颜色 2 Char"/>
    <w:link w:val="175"/>
    <w:qFormat/>
    <w:uiPriority w:val="0"/>
    <w:rPr>
      <w:kern w:val="2"/>
      <w:sz w:val="21"/>
      <w:szCs w:val="24"/>
      <w:lang w:val="zh-CN" w:eastAsia="zh-CN"/>
    </w:rPr>
  </w:style>
  <w:style w:type="paragraph" w:customStyle="1" w:styleId="175">
    <w:name w:val="1"/>
    <w:link w:val="174"/>
    <w:qFormat/>
    <w:uiPriority w:val="0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176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177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178">
    <w:name w:val="正文表格"/>
    <w:basedOn w:val="1"/>
    <w:link w:val="179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179">
    <w:name w:val="正文表格 Char"/>
    <w:link w:val="178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180">
    <w:name w:val="正文重点"/>
    <w:basedOn w:val="1"/>
    <w:link w:val="181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character" w:customStyle="1" w:styleId="181">
    <w:name w:val="正文重点 Char"/>
    <w:link w:val="180"/>
    <w:qFormat/>
    <w:uiPriority w:val="0"/>
    <w:rPr>
      <w:b/>
      <w:sz w:val="24"/>
    </w:rPr>
  </w:style>
  <w:style w:type="character" w:customStyle="1" w:styleId="182">
    <w:name w:val="批注文字 字符1"/>
    <w:link w:val="15"/>
    <w:qFormat/>
    <w:uiPriority w:val="0"/>
    <w:rPr>
      <w:kern w:val="2"/>
      <w:sz w:val="21"/>
      <w:szCs w:val="24"/>
    </w:rPr>
  </w:style>
  <w:style w:type="paragraph" w:customStyle="1" w:styleId="183">
    <w:name w:val="标题1-附件"/>
    <w:basedOn w:val="2"/>
    <w:qFormat/>
    <w:uiPriority w:val="0"/>
    <w:pPr>
      <w:jc w:val="left"/>
    </w:pPr>
    <w:rPr>
      <w:sz w:val="24"/>
      <w:szCs w:val="24"/>
    </w:rPr>
  </w:style>
  <w:style w:type="paragraph" w:customStyle="1" w:styleId="184">
    <w:name w:val="正文小标题"/>
    <w:basedOn w:val="1"/>
    <w:next w:val="4"/>
    <w:link w:val="185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185">
    <w:name w:val="正文小标题 Char"/>
    <w:link w:val="184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186">
    <w:name w:val="正文大标题"/>
    <w:basedOn w:val="184"/>
    <w:next w:val="4"/>
    <w:link w:val="187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187">
    <w:name w:val="正文大标题 Char"/>
    <w:link w:val="186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character" w:customStyle="1" w:styleId="188">
    <w:name w:val="标题 字符"/>
    <w:link w:val="40"/>
    <w:qFormat/>
    <w:uiPriority w:val="0"/>
    <w:rPr>
      <w:b/>
      <w:kern w:val="2"/>
      <w:sz w:val="32"/>
    </w:rPr>
  </w:style>
  <w:style w:type="paragraph" w:customStyle="1" w:styleId="189">
    <w:name w:val="注释"/>
    <w:basedOn w:val="1"/>
    <w:link w:val="190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190">
    <w:name w:val="注释 Char"/>
    <w:link w:val="189"/>
    <w:qFormat/>
    <w:uiPriority w:val="0"/>
    <w:rPr>
      <w:rFonts w:ascii="宋体" w:hAnsi="宋体"/>
      <w:kern w:val="2"/>
      <w:sz w:val="21"/>
      <w:szCs w:val="21"/>
    </w:rPr>
  </w:style>
  <w:style w:type="paragraph" w:customStyle="1" w:styleId="191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92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93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194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195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196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197">
    <w:name w:val="纯文本 字符1"/>
    <w:qFormat/>
    <w:uiPriority w:val="0"/>
    <w:rPr>
      <w:rFonts w:ascii="宋体" w:hAnsi="Courier New"/>
    </w:rPr>
  </w:style>
  <w:style w:type="character" w:customStyle="1" w:styleId="198">
    <w:name w:val="bjh-p"/>
    <w:qFormat/>
    <w:uiPriority w:val="0"/>
  </w:style>
  <w:style w:type="paragraph" w:customStyle="1" w:styleId="199">
    <w:name w:val="无标题条"/>
    <w:next w:val="1"/>
    <w:qFormat/>
    <w:uiPriority w:val="0"/>
    <w:pPr>
      <w:spacing w:after="160" w:line="278" w:lineRule="auto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0">
    <w:name w:val="正文格式 Char"/>
    <w:link w:val="201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01">
    <w:name w:val="正文格式"/>
    <w:basedOn w:val="1"/>
    <w:link w:val="200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02">
    <w:name w:val="纯文本 字符2"/>
    <w:basedOn w:val="46"/>
    <w:link w:val="23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203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04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05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06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07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08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9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10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1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2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13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14">
    <w:name w:val="Char Char Char Char Char Char Char Char Char Char Char Char Char Char Char Char1"/>
    <w:basedOn w:val="1"/>
    <w:qFormat/>
    <w:uiPriority w:val="0"/>
    <w:pPr>
      <w:widowControl/>
      <w:spacing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15">
    <w:name w:val="Char Char1 Char Char Char Char Char Char1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16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17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8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9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20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21">
    <w:name w:val="修订1"/>
    <w:qFormat/>
    <w:uiPriority w:val="0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23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24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25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paragraph" w:customStyle="1" w:styleId="226">
    <w:name w:val="Char Char4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27">
    <w:name w:val="批注文字 Char"/>
    <w:qFormat/>
    <w:uiPriority w:val="99"/>
    <w:rPr>
      <w:kern w:val="2"/>
      <w:sz w:val="21"/>
      <w:szCs w:val="24"/>
    </w:rPr>
  </w:style>
  <w:style w:type="character" w:customStyle="1" w:styleId="228">
    <w:name w:val="标题 Char"/>
    <w:qFormat/>
    <w:uiPriority w:val="0"/>
    <w:rPr>
      <w:b/>
      <w:kern w:val="2"/>
      <w:sz w:val="32"/>
    </w:rPr>
  </w:style>
  <w:style w:type="character" w:customStyle="1" w:styleId="229">
    <w:name w:val="标题 1 字符"/>
    <w:basedOn w:val="46"/>
    <w:link w:val="2"/>
    <w:qFormat/>
    <w:uiPriority w:val="0"/>
    <w:rPr>
      <w:rFonts w:ascii="宋体"/>
      <w:b/>
      <w:kern w:val="44"/>
      <w:sz w:val="32"/>
    </w:rPr>
  </w:style>
  <w:style w:type="character" w:customStyle="1" w:styleId="230">
    <w:name w:val="标题 4 字符"/>
    <w:basedOn w:val="46"/>
    <w:link w:val="6"/>
    <w:qFormat/>
    <w:uiPriority w:val="0"/>
    <w:rPr>
      <w:sz w:val="24"/>
    </w:rPr>
  </w:style>
  <w:style w:type="character" w:customStyle="1" w:styleId="231">
    <w:name w:val="标题 5 字符"/>
    <w:basedOn w:val="46"/>
    <w:link w:val="7"/>
    <w:qFormat/>
    <w:uiPriority w:val="0"/>
    <w:rPr>
      <w:b/>
      <w:sz w:val="28"/>
    </w:rPr>
  </w:style>
  <w:style w:type="character" w:customStyle="1" w:styleId="232">
    <w:name w:val="标题 6 字符"/>
    <w:basedOn w:val="46"/>
    <w:link w:val="8"/>
    <w:qFormat/>
    <w:uiPriority w:val="0"/>
    <w:rPr>
      <w:rFonts w:ascii="Arial" w:hAnsi="Arial" w:eastAsia="黑体"/>
      <w:b/>
      <w:sz w:val="24"/>
    </w:rPr>
  </w:style>
  <w:style w:type="character" w:customStyle="1" w:styleId="233">
    <w:name w:val="标题 7 字符"/>
    <w:basedOn w:val="46"/>
    <w:link w:val="9"/>
    <w:qFormat/>
    <w:uiPriority w:val="0"/>
    <w:rPr>
      <w:b/>
      <w:sz w:val="24"/>
    </w:rPr>
  </w:style>
  <w:style w:type="character" w:customStyle="1" w:styleId="234">
    <w:name w:val="标题 8 字符"/>
    <w:basedOn w:val="46"/>
    <w:link w:val="10"/>
    <w:qFormat/>
    <w:uiPriority w:val="0"/>
    <w:rPr>
      <w:rFonts w:ascii="Arial" w:hAnsi="Arial" w:eastAsia="黑体"/>
      <w:sz w:val="24"/>
    </w:rPr>
  </w:style>
  <w:style w:type="character" w:customStyle="1" w:styleId="235">
    <w:name w:val="标题 9 字符"/>
    <w:basedOn w:val="46"/>
    <w:link w:val="11"/>
    <w:qFormat/>
    <w:uiPriority w:val="0"/>
    <w:rPr>
      <w:rFonts w:ascii="Arial" w:hAnsi="Arial" w:eastAsia="黑体"/>
      <w:sz w:val="21"/>
    </w:rPr>
  </w:style>
  <w:style w:type="character" w:customStyle="1" w:styleId="236">
    <w:name w:val="文档结构图 字符"/>
    <w:basedOn w:val="46"/>
    <w:link w:val="14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237">
    <w:name w:val="正文文本 3 字符"/>
    <w:basedOn w:val="46"/>
    <w:link w:val="16"/>
    <w:qFormat/>
    <w:uiPriority w:val="0"/>
    <w:rPr>
      <w:kern w:val="2"/>
      <w:sz w:val="16"/>
      <w:szCs w:val="16"/>
    </w:rPr>
  </w:style>
  <w:style w:type="character" w:customStyle="1" w:styleId="238">
    <w:name w:val="正文文本 字符"/>
    <w:basedOn w:val="46"/>
    <w:link w:val="17"/>
    <w:qFormat/>
    <w:uiPriority w:val="0"/>
    <w:rPr>
      <w:rFonts w:ascii="宋体" w:hAnsi="宋体"/>
      <w:kern w:val="2"/>
      <w:sz w:val="24"/>
      <w:szCs w:val="24"/>
    </w:rPr>
  </w:style>
  <w:style w:type="character" w:customStyle="1" w:styleId="239">
    <w:name w:val="日期 字符"/>
    <w:basedOn w:val="46"/>
    <w:link w:val="25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240">
    <w:name w:val="正文文本缩进 2 字符"/>
    <w:basedOn w:val="46"/>
    <w:link w:val="26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241">
    <w:name w:val="批注框文本 字符"/>
    <w:basedOn w:val="46"/>
    <w:link w:val="27"/>
    <w:qFormat/>
    <w:uiPriority w:val="0"/>
    <w:rPr>
      <w:kern w:val="2"/>
      <w:sz w:val="18"/>
      <w:szCs w:val="18"/>
    </w:rPr>
  </w:style>
  <w:style w:type="character" w:customStyle="1" w:styleId="242">
    <w:name w:val="正文文本缩进 3 字符"/>
    <w:basedOn w:val="46"/>
    <w:link w:val="34"/>
    <w:qFormat/>
    <w:uiPriority w:val="0"/>
    <w:rPr>
      <w:rFonts w:ascii="宋体"/>
      <w:sz w:val="24"/>
    </w:rPr>
  </w:style>
  <w:style w:type="character" w:customStyle="1" w:styleId="243">
    <w:name w:val="HTML 预设格式 字符"/>
    <w:basedOn w:val="46"/>
    <w:link w:val="37"/>
    <w:qFormat/>
    <w:uiPriority w:val="0"/>
    <w:rPr>
      <w:rFonts w:ascii="宋体" w:hAnsi="宋体" w:cs="宋体"/>
      <w:sz w:val="24"/>
      <w:szCs w:val="24"/>
    </w:rPr>
  </w:style>
  <w:style w:type="character" w:customStyle="1" w:styleId="244">
    <w:name w:val="批注主题 字符"/>
    <w:basedOn w:val="194"/>
    <w:link w:val="41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245">
    <w:name w:val="正文文本首行缩进 2 字符"/>
    <w:basedOn w:val="67"/>
    <w:link w:val="4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46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table" w:customStyle="1" w:styleId="247">
    <w:name w:val="Table Normal"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49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50">
    <w:name w:val="cf01"/>
    <w:basedOn w:val="46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51">
    <w:name w:val="cf21"/>
    <w:basedOn w:val="46"/>
    <w:qFormat/>
    <w:uiPriority w:val="0"/>
    <w:rPr>
      <w:rFonts w:hint="eastAsia" w:ascii="Microsoft YaHei UI" w:hAnsi="Microsoft YaHei UI" w:eastAsia="Microsoft YaHei UI"/>
      <w:sz w:val="18"/>
      <w:szCs w:val="18"/>
      <w:shd w:val="clear" w:color="auto" w:fill="FFFFFF"/>
    </w:rPr>
  </w:style>
  <w:style w:type="character" w:customStyle="1" w:styleId="252">
    <w:name w:val="cf11"/>
    <w:basedOn w:val="46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53">
    <w:name w:val="未处理的提及1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54">
    <w:name w:val="CHY-定格正文"/>
    <w:qFormat/>
    <w:uiPriority w:val="5"/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customStyle="1" w:styleId="255">
    <w:name w:val="CHY-正文"/>
    <w:qFormat/>
    <w:uiPriority w:val="4"/>
    <w:pPr>
      <w:ind w:firstLine="632" w:firstLineChars="200"/>
    </w:pPr>
    <w:rPr>
      <w:rFonts w:ascii="仿宋_GB2312" w:hAnsi="宋体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256">
    <w:name w:val="朝阳区标题1"/>
    <w:basedOn w:val="1"/>
    <w:qFormat/>
    <w:uiPriority w:val="0"/>
    <w:pPr>
      <w:numPr>
        <w:ilvl w:val="0"/>
        <w:numId w:val="8"/>
      </w:numPr>
      <w:tabs>
        <w:tab w:val="left" w:pos="709"/>
      </w:tabs>
      <w:spacing w:before="120" w:after="0" w:line="360" w:lineRule="auto"/>
      <w:ind w:left="709"/>
      <w:outlineLvl w:val="0"/>
    </w:pPr>
    <w:rPr>
      <w:rFonts w:ascii="宋体" w:hAnsi="宋体" w:eastAsia="黑体"/>
      <w:sz w:val="32"/>
      <w:szCs w:val="32"/>
    </w:rPr>
  </w:style>
  <w:style w:type="paragraph" w:customStyle="1" w:styleId="257">
    <w:name w:val="朝阳区标题2"/>
    <w:basedOn w:val="1"/>
    <w:qFormat/>
    <w:uiPriority w:val="2"/>
    <w:pPr>
      <w:numPr>
        <w:ilvl w:val="1"/>
        <w:numId w:val="8"/>
      </w:numPr>
      <w:tabs>
        <w:tab w:val="left" w:pos="993"/>
      </w:tabs>
      <w:spacing w:after="0" w:line="360" w:lineRule="auto"/>
      <w:outlineLvl w:val="1"/>
    </w:pPr>
    <w:rPr>
      <w:rFonts w:ascii="宋体" w:hAnsi="宋体"/>
      <w:sz w:val="32"/>
      <w:szCs w:val="32"/>
    </w:rPr>
  </w:style>
  <w:style w:type="paragraph" w:customStyle="1" w:styleId="258">
    <w:name w:val="朝阳区标题3"/>
    <w:basedOn w:val="1"/>
    <w:qFormat/>
    <w:uiPriority w:val="2"/>
    <w:pPr>
      <w:numPr>
        <w:ilvl w:val="2"/>
        <w:numId w:val="8"/>
      </w:numPr>
      <w:spacing w:after="0" w:line="360" w:lineRule="auto"/>
      <w:outlineLvl w:val="2"/>
    </w:pPr>
    <w:rPr>
      <w:rFonts w:ascii="楷体" w:hAnsi="楷体" w:eastAsia="楷体"/>
      <w:sz w:val="32"/>
      <w:szCs w:val="32"/>
    </w:rPr>
  </w:style>
  <w:style w:type="paragraph" w:customStyle="1" w:styleId="259">
    <w:name w:val="朝阳区标题4"/>
    <w:basedOn w:val="1"/>
    <w:qFormat/>
    <w:uiPriority w:val="0"/>
    <w:pPr>
      <w:numPr>
        <w:ilvl w:val="3"/>
        <w:numId w:val="8"/>
      </w:numPr>
      <w:tabs>
        <w:tab w:val="left" w:pos="993"/>
      </w:tabs>
      <w:spacing w:after="0" w:line="360" w:lineRule="auto"/>
      <w:outlineLvl w:val="3"/>
    </w:pPr>
    <w:rPr>
      <w:rFonts w:ascii="楷体" w:hAnsi="楷体" w:eastAsia="楷体"/>
      <w:sz w:val="28"/>
      <w:szCs w:val="28"/>
    </w:rPr>
  </w:style>
  <w:style w:type="paragraph" w:customStyle="1" w:styleId="260">
    <w:name w:val="小标题5"/>
    <w:basedOn w:val="259"/>
    <w:qFormat/>
    <w:uiPriority w:val="3"/>
    <w:pPr>
      <w:numPr>
        <w:ilvl w:val="4"/>
      </w:numPr>
      <w:ind w:left="0" w:firstLine="709"/>
      <w:outlineLvl w:val="4"/>
    </w:pPr>
    <w:rPr>
      <w:rFonts w:ascii="宋体" w:hAnsi="宋体" w:eastAsia="宋体"/>
      <w:sz w:val="24"/>
      <w:szCs w:val="24"/>
    </w:rPr>
  </w:style>
  <w:style w:type="paragraph" w:customStyle="1" w:styleId="261">
    <w:name w:val="朝阳区正文"/>
    <w:qFormat/>
    <w:uiPriority w:val="3"/>
    <w:pPr>
      <w:spacing w:line="360" w:lineRule="auto"/>
      <w:ind w:firstLine="640" w:firstLineChars="200"/>
      <w:jc w:val="both"/>
    </w:pPr>
    <w:rPr>
      <w:rFonts w:ascii="仿宋_GB2312" w:hAnsi="宋体" w:eastAsia="仿宋_GB2312" w:cs="宋体"/>
      <w:color w:val="333333"/>
      <w:sz w:val="32"/>
      <w:szCs w:val="32"/>
      <w:lang w:val="en-US" w:eastAsia="zh-CN" w:bidi="ar-SA"/>
    </w:rPr>
  </w:style>
  <w:style w:type="paragraph" w:customStyle="1" w:styleId="26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6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64">
    <w:name w:val="TOC 标题1"/>
    <w:basedOn w:val="2"/>
    <w:next w:val="1"/>
    <w:unhideWhenUsed/>
    <w:qFormat/>
    <w:uiPriority w:val="39"/>
    <w:pPr>
      <w:widowControl/>
      <w:autoSpaceDE/>
      <w:autoSpaceDN/>
      <w:adjustRightInd/>
      <w:spacing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376092" w:themeColor="accent1" w:themeShade="BF"/>
      <w:kern w:val="0"/>
      <w:szCs w:val="32"/>
    </w:rPr>
  </w:style>
  <w:style w:type="character" w:customStyle="1" w:styleId="265">
    <w:name w:val="未处理的提及2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6">
    <w:name w:val="p0"/>
    <w:basedOn w:val="1"/>
    <w:qFormat/>
    <w:uiPriority w:val="0"/>
    <w:pPr>
      <w:widowControl/>
      <w:spacing w:after="0" w:line="240" w:lineRule="auto"/>
    </w:pPr>
    <w:rPr>
      <w:kern w:val="0"/>
      <w:szCs w:val="21"/>
    </w:rPr>
  </w:style>
  <w:style w:type="paragraph" w:customStyle="1" w:styleId="267">
    <w:name w:val="样式1"/>
    <w:basedOn w:val="1"/>
    <w:qFormat/>
    <w:uiPriority w:val="0"/>
    <w:pPr>
      <w:spacing w:after="0" w:line="360" w:lineRule="auto"/>
      <w:ind w:firstLine="480" w:firstLineChars="200"/>
    </w:pPr>
    <w:rPr>
      <w:sz w:val="24"/>
    </w:rPr>
  </w:style>
  <w:style w:type="character" w:customStyle="1" w:styleId="268">
    <w:name w:val="脚注文本 字符"/>
    <w:basedOn w:val="46"/>
    <w:link w:val="32"/>
    <w:qFormat/>
    <w:uiPriority w:val="99"/>
    <w:rPr>
      <w:kern w:val="2"/>
      <w:sz w:val="18"/>
      <w:szCs w:val="18"/>
    </w:rPr>
  </w:style>
  <w:style w:type="paragraph" w:customStyle="1" w:styleId="269">
    <w:name w:val="1范本正文1"/>
    <w:qFormat/>
    <w:uiPriority w:val="0"/>
    <w:pPr>
      <w:widowControl w:val="0"/>
      <w:spacing w:line="380" w:lineRule="exact"/>
    </w:pPr>
    <w:rPr>
      <w:rFonts w:ascii="微软雅黑" w:hAnsi="微软雅黑" w:eastAsia="微软雅黑" w:cs="微软雅黑"/>
      <w:color w:val="000000"/>
      <w:sz w:val="21"/>
      <w:szCs w:val="21"/>
      <w:u w:color="000000"/>
      <w:lang w:val="en-US" w:eastAsia="zh-CN" w:bidi="ar-SA"/>
    </w:rPr>
  </w:style>
  <w:style w:type="paragraph" w:customStyle="1" w:styleId="270">
    <w:name w:val="CBD-正文"/>
    <w:basedOn w:val="1"/>
    <w:qFormat/>
    <w:uiPriority w:val="8"/>
    <w:pPr>
      <w:spacing w:after="0" w:line="240" w:lineRule="auto"/>
      <w:ind w:firstLine="479" w:firstLineChars="200"/>
    </w:pPr>
    <w:rPr>
      <w:rFonts w:ascii="宋体" w:hAnsi="宋体" w:cs="Arial"/>
      <w:kern w:val="0"/>
      <w:sz w:val="24"/>
    </w:rPr>
  </w:style>
  <w:style w:type="paragraph" w:customStyle="1" w:styleId="271">
    <w:name w:val="CBD-表格正文"/>
    <w:basedOn w:val="1"/>
    <w:qFormat/>
    <w:uiPriority w:val="9"/>
    <w:pPr>
      <w:widowControl/>
      <w:spacing w:after="0" w:line="240" w:lineRule="auto"/>
      <w:jc w:val="center"/>
    </w:pPr>
    <w:rPr>
      <w:rFonts w:ascii="宋体" w:hAnsi="宋体" w:cs="Arial"/>
      <w:kern w:val="0"/>
      <w:sz w:val="24"/>
    </w:rPr>
  </w:style>
  <w:style w:type="paragraph" w:customStyle="1" w:styleId="272">
    <w:name w:val="正文1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character" w:customStyle="1" w:styleId="273">
    <w:name w:val="普通(网站) 字符"/>
    <w:link w:val="38"/>
    <w:qFormat/>
    <w:uiPriority w:val="0"/>
    <w:rPr>
      <w:rFonts w:ascii="宋体" w:hAnsi="宋体" w:cs="宋体"/>
      <w:sz w:val="24"/>
      <w:szCs w:val="24"/>
    </w:rPr>
  </w:style>
  <w:style w:type="table" w:customStyle="1" w:styleId="274">
    <w:name w:val="网格型1"/>
    <w:basedOn w:val="43"/>
    <w:qFormat/>
    <w:uiPriority w:val="39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5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6">
    <w:name w:val="样式 小四"/>
    <w:autoRedefine/>
    <w:qFormat/>
    <w:uiPriority w:val="0"/>
    <w:pPr>
      <w:widowControl w:val="0"/>
      <w:adjustRightInd w:val="0"/>
      <w:spacing w:line="360" w:lineRule="atLeast"/>
      <w:textAlignment w:val="baseline"/>
    </w:pPr>
    <w:rPr>
      <w:rFonts w:ascii="Calibri" w:hAnsi="Calibri" w:eastAsia="宋体" w:cs="Arial"/>
      <w:sz w:val="24"/>
      <w:szCs w:val="22"/>
      <w:lang w:val="en-US" w:eastAsia="zh-CN" w:bidi="ar-SA"/>
    </w:rPr>
  </w:style>
  <w:style w:type="paragraph" w:customStyle="1" w:styleId="277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8">
    <w:name w:val="修订5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9">
    <w:name w:val="修订6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0">
    <w:name w:val="修订6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1">
    <w:name w:val="修订7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2">
    <w:name w:val="修订8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865D3-6DFB-480E-97E0-E0E70AC07B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94</Words>
  <Characters>187</Characters>
  <DocSecurity>0</DocSecurity>
  <Lines>52</Lines>
  <Paragraphs>54</Paragraphs>
  <ScaleCrop>false</ScaleCrop>
  <LinksUpToDate>false</LinksUpToDate>
  <CharactersWithSpaces>188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2020-04-01T03:13:00Z</cp:lastPrinted>
  <dcterms:created xsi:type="dcterms:W3CDTF">2025-07-28T00:04:00Z</dcterms:created>
  <dcterms:modified xsi:type="dcterms:W3CDTF">2025-07-28T01:28:10Z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B196972313054D4789BB25DBD05B5736</vt:lpwstr>
  </property>
  <property fmtid="{D5CDD505-2E9C-101B-9397-08002B2CF9AE}" pid="4" name="KSOTemplateDocerSaveRecord">
    <vt:lpwstr>eyJoZGlkIjoiNmZiOGE0MjcxYjRmMTgyYTJjZjcwZmQ4MDNmODY3MmIifQ==</vt:lpwstr>
  </property>
</Properties>
</file>