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799C15">
      <w:pPr>
        <w:spacing w:line="360" w:lineRule="exact"/>
        <w:rPr>
          <w:b/>
          <w:sz w:val="36"/>
          <w:szCs w:val="36"/>
          <w:highlight w:val="none"/>
        </w:rPr>
      </w:pPr>
      <w:bookmarkStart w:id="0" w:name="_Toc150774763"/>
      <w:bookmarkStart w:id="1" w:name="_Toc142311060"/>
      <w:bookmarkStart w:id="2" w:name="_Toc226965749"/>
      <w:bookmarkStart w:id="3" w:name="_Toc264969249"/>
      <w:bookmarkStart w:id="4" w:name="_Toc305158827"/>
      <w:bookmarkStart w:id="5" w:name="_Toc226965832"/>
      <w:bookmarkStart w:id="6" w:name="_Toc150480796"/>
      <w:bookmarkStart w:id="7" w:name="_Toc226309803"/>
      <w:bookmarkStart w:id="8" w:name="_Toc127151558"/>
      <w:bookmarkStart w:id="9" w:name="_Toc195842924"/>
      <w:bookmarkStart w:id="10" w:name="_Toc265228397"/>
      <w:bookmarkStart w:id="11" w:name="_Toc226337255"/>
      <w:bookmarkStart w:id="12" w:name="_Toc305158901"/>
    </w:p>
    <w:p w14:paraId="27799C16">
      <w:pPr>
        <w:spacing w:line="360" w:lineRule="exact"/>
        <w:jc w:val="center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主要标的信息</w:t>
      </w:r>
    </w:p>
    <w:tbl>
      <w:tblPr>
        <w:tblStyle w:val="4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194"/>
        <w:gridCol w:w="1706"/>
        <w:gridCol w:w="2122"/>
        <w:gridCol w:w="2122"/>
        <w:gridCol w:w="1734"/>
        <w:gridCol w:w="1404"/>
        <w:gridCol w:w="1728"/>
      </w:tblGrid>
      <w:tr w14:paraId="2779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1210" w:type="dxa"/>
            <w:vAlign w:val="center"/>
          </w:tcPr>
          <w:p w14:paraId="27799C17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序号</w:t>
            </w:r>
          </w:p>
        </w:tc>
        <w:tc>
          <w:tcPr>
            <w:tcW w:w="2194" w:type="dxa"/>
            <w:vAlign w:val="center"/>
          </w:tcPr>
          <w:p w14:paraId="27799C18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商品</w:t>
            </w:r>
            <w:r>
              <w:rPr>
                <w:b/>
                <w:sz w:val="24"/>
                <w:highlight w:val="none"/>
              </w:rPr>
              <w:t>名称</w:t>
            </w:r>
          </w:p>
        </w:tc>
        <w:tc>
          <w:tcPr>
            <w:tcW w:w="1706" w:type="dxa"/>
            <w:vAlign w:val="center"/>
          </w:tcPr>
          <w:p w14:paraId="27799C19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制造商</w:t>
            </w:r>
          </w:p>
        </w:tc>
        <w:tc>
          <w:tcPr>
            <w:tcW w:w="2122" w:type="dxa"/>
            <w:vAlign w:val="center"/>
          </w:tcPr>
          <w:p w14:paraId="27799C1A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品牌</w:t>
            </w:r>
          </w:p>
        </w:tc>
        <w:tc>
          <w:tcPr>
            <w:tcW w:w="2122" w:type="dxa"/>
            <w:vAlign w:val="center"/>
          </w:tcPr>
          <w:p w14:paraId="27799C1B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规格、型号</w:t>
            </w:r>
          </w:p>
        </w:tc>
        <w:tc>
          <w:tcPr>
            <w:tcW w:w="1734" w:type="dxa"/>
            <w:vAlign w:val="center"/>
          </w:tcPr>
          <w:p w14:paraId="27799C1C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单价（元）</w:t>
            </w:r>
          </w:p>
        </w:tc>
        <w:tc>
          <w:tcPr>
            <w:tcW w:w="1404" w:type="dxa"/>
            <w:vAlign w:val="center"/>
          </w:tcPr>
          <w:p w14:paraId="27799C1D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数量</w:t>
            </w:r>
          </w:p>
        </w:tc>
        <w:tc>
          <w:tcPr>
            <w:tcW w:w="1728" w:type="dxa"/>
            <w:vAlign w:val="center"/>
          </w:tcPr>
          <w:p w14:paraId="27799C1E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合价（元）</w:t>
            </w:r>
          </w:p>
        </w:tc>
      </w:tr>
      <w:tr w14:paraId="2779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7799C2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</w:t>
            </w:r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2194" w:type="dxa"/>
            <w:vAlign w:val="center"/>
          </w:tcPr>
          <w:p w14:paraId="27799C2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接入单位路由器</w:t>
            </w:r>
          </w:p>
        </w:tc>
        <w:tc>
          <w:tcPr>
            <w:tcW w:w="1706" w:type="dxa"/>
            <w:vAlign w:val="center"/>
          </w:tcPr>
          <w:p w14:paraId="27799C2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27799C2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27799C2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NetEngine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sz w:val="24"/>
                <w:highlight w:val="none"/>
              </w:rPr>
              <w:t>A821E</w:t>
            </w:r>
          </w:p>
        </w:tc>
        <w:tc>
          <w:tcPr>
            <w:tcW w:w="1734" w:type="dxa"/>
            <w:vAlign w:val="center"/>
          </w:tcPr>
          <w:p w14:paraId="27799C2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38</w:t>
            </w:r>
            <w:r>
              <w:rPr>
                <w:rFonts w:hint="eastAsia"/>
                <w:sz w:val="24"/>
                <w:highlight w:val="none"/>
              </w:rPr>
              <w:t>,</w:t>
            </w:r>
            <w:r>
              <w:rPr>
                <w:sz w:val="24"/>
                <w:highlight w:val="none"/>
              </w:rPr>
              <w:t>6</w:t>
            </w:r>
            <w:r>
              <w:rPr>
                <w:rFonts w:hint="eastAsia"/>
                <w:sz w:val="24"/>
                <w:highlight w:val="none"/>
              </w:rPr>
              <w:t>90</w:t>
            </w:r>
            <w:r>
              <w:rPr>
                <w:sz w:val="24"/>
                <w:highlight w:val="none"/>
              </w:rPr>
              <w:t>.00</w:t>
            </w:r>
          </w:p>
        </w:tc>
        <w:tc>
          <w:tcPr>
            <w:tcW w:w="1404" w:type="dxa"/>
            <w:vAlign w:val="center"/>
          </w:tcPr>
          <w:p w14:paraId="27799C2F">
            <w:pPr>
              <w:adjustRightInd w:val="0"/>
              <w:snapToGrid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28</w:t>
            </w:r>
          </w:p>
        </w:tc>
        <w:tc>
          <w:tcPr>
            <w:tcW w:w="1728" w:type="dxa"/>
            <w:vAlign w:val="center"/>
          </w:tcPr>
          <w:p w14:paraId="27799C3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1,083,320.00</w:t>
            </w:r>
          </w:p>
        </w:tc>
      </w:tr>
      <w:tr w14:paraId="4E25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4088102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1.2</w:t>
            </w:r>
          </w:p>
        </w:tc>
        <w:tc>
          <w:tcPr>
            <w:tcW w:w="2194" w:type="dxa"/>
            <w:vAlign w:val="center"/>
          </w:tcPr>
          <w:p w14:paraId="3EE185E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接入单位防火墙</w:t>
            </w:r>
          </w:p>
        </w:tc>
        <w:tc>
          <w:tcPr>
            <w:tcW w:w="1706" w:type="dxa"/>
            <w:vAlign w:val="center"/>
          </w:tcPr>
          <w:p w14:paraId="6CDBF7C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4DBD012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66E2252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USG66</w:t>
            </w:r>
            <w:bookmarkStart w:id="13" w:name="_GoBack"/>
            <w:bookmarkEnd w:id="13"/>
            <w:r>
              <w:rPr>
                <w:sz w:val="24"/>
                <w:highlight w:val="none"/>
              </w:rPr>
              <w:t>15F</w:t>
            </w:r>
          </w:p>
        </w:tc>
        <w:tc>
          <w:tcPr>
            <w:tcW w:w="1734" w:type="dxa"/>
            <w:vAlign w:val="center"/>
          </w:tcPr>
          <w:p w14:paraId="0CB96B1F">
            <w:pPr>
              <w:adjustRightInd w:val="0"/>
              <w:snapToGrid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68,560.00</w:t>
            </w:r>
          </w:p>
        </w:tc>
        <w:tc>
          <w:tcPr>
            <w:tcW w:w="1404" w:type="dxa"/>
            <w:vAlign w:val="center"/>
          </w:tcPr>
          <w:p w14:paraId="404F3F15">
            <w:pPr>
              <w:adjustRightInd w:val="0"/>
              <w:snapToGrid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28</w:t>
            </w:r>
          </w:p>
        </w:tc>
        <w:tc>
          <w:tcPr>
            <w:tcW w:w="1728" w:type="dxa"/>
            <w:vAlign w:val="center"/>
          </w:tcPr>
          <w:p w14:paraId="3B33D2A9">
            <w:pPr>
              <w:adjustRightInd w:val="0"/>
              <w:snapToGrid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1,919,680.00</w:t>
            </w:r>
          </w:p>
        </w:tc>
      </w:tr>
      <w:tr w14:paraId="2779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7799C4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2.1</w:t>
            </w:r>
          </w:p>
        </w:tc>
        <w:tc>
          <w:tcPr>
            <w:tcW w:w="2194" w:type="dxa"/>
            <w:vAlign w:val="center"/>
          </w:tcPr>
          <w:p w14:paraId="27799C4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集成</w:t>
            </w:r>
          </w:p>
        </w:tc>
        <w:tc>
          <w:tcPr>
            <w:tcW w:w="1706" w:type="dxa"/>
            <w:vAlign w:val="center"/>
          </w:tcPr>
          <w:p w14:paraId="27799C4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2122" w:type="dxa"/>
            <w:vAlign w:val="center"/>
          </w:tcPr>
          <w:p w14:paraId="27799C5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2122" w:type="dxa"/>
            <w:vAlign w:val="center"/>
          </w:tcPr>
          <w:p w14:paraId="27799C51">
            <w:pPr>
              <w:adjustRightInd w:val="0"/>
              <w:snapToGrid w:val="0"/>
              <w:jc w:val="left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1734" w:type="dxa"/>
            <w:vAlign w:val="center"/>
          </w:tcPr>
          <w:p w14:paraId="27799C5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242,100.00</w:t>
            </w:r>
          </w:p>
        </w:tc>
        <w:tc>
          <w:tcPr>
            <w:tcW w:w="1404" w:type="dxa"/>
            <w:vAlign w:val="center"/>
          </w:tcPr>
          <w:p w14:paraId="27799C5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1728" w:type="dxa"/>
            <w:vAlign w:val="center"/>
          </w:tcPr>
          <w:p w14:paraId="27799C5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242,100.00</w:t>
            </w:r>
          </w:p>
        </w:tc>
      </w:tr>
      <w:tr w14:paraId="2779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2" w:type="dxa"/>
            <w:gridSpan w:val="7"/>
          </w:tcPr>
          <w:p w14:paraId="27799C56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总价（元）</w:t>
            </w:r>
          </w:p>
        </w:tc>
        <w:tc>
          <w:tcPr>
            <w:tcW w:w="1728" w:type="dxa"/>
            <w:vAlign w:val="center"/>
          </w:tcPr>
          <w:p w14:paraId="27799C57">
            <w:pPr>
              <w:adjustRightInd w:val="0"/>
              <w:snapToGrid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3</w:t>
            </w:r>
            <w:r>
              <w:rPr>
                <w:rFonts w:hint="eastAsia"/>
                <w:sz w:val="24"/>
                <w:highlight w:val="none"/>
              </w:rPr>
              <w:t>,245,100.00</w:t>
            </w:r>
          </w:p>
        </w:tc>
      </w:tr>
    </w:tbl>
    <w:p w14:paraId="27799C59">
      <w:pPr>
        <w:tabs>
          <w:tab w:val="left" w:pos="1800"/>
          <w:tab w:val="left" w:pos="5580"/>
        </w:tabs>
        <w:jc w:val="left"/>
        <w:rPr>
          <w:sz w:val="24"/>
          <w:highlight w:val="none"/>
        </w:rPr>
      </w:pPr>
    </w:p>
    <w:p w14:paraId="27799C5A">
      <w:pPr>
        <w:tabs>
          <w:tab w:val="left" w:pos="1800"/>
          <w:tab w:val="left" w:pos="5580"/>
        </w:tabs>
        <w:jc w:val="left"/>
        <w:rPr>
          <w:sz w:val="24"/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7799C5B">
      <w:pPr>
        <w:widowControl/>
        <w:spacing w:after="0"/>
        <w:jc w:val="left"/>
        <w:rPr>
          <w:b/>
          <w:sz w:val="36"/>
          <w:szCs w:val="36"/>
          <w:highlight w:val="none"/>
        </w:rPr>
      </w:pPr>
    </w:p>
    <w:sectPr>
      <w:headerReference r:id="rId5" w:type="default"/>
      <w:footerReference r:id="rId6" w:type="default"/>
      <w:pgSz w:w="16840" w:h="11907" w:orient="landscape"/>
      <w:pgMar w:top="1701" w:right="1418" w:bottom="1134" w:left="1418" w:header="851" w:footer="851" w:gutter="0"/>
      <w:cols w:space="720" w:num="1"/>
      <w:docGrid w:linePitch="46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9C61">
    <w:pPr>
      <w:pStyle w:val="28"/>
      <w:framePr w:wrap="around" w:vAnchor="text" w:hAnchor="margin" w:xAlign="center" w:y="1"/>
      <w:rPr>
        <w:rStyle w:val="48"/>
      </w:rPr>
    </w:pPr>
    <w:r>
      <w:fldChar w:fldCharType="begin"/>
    </w:r>
    <w:r>
      <w:rPr>
        <w:rStyle w:val="48"/>
      </w:rPr>
      <w:instrText xml:space="preserve">PAGE  </w:instrText>
    </w:r>
    <w:r>
      <w:fldChar w:fldCharType="separate"/>
    </w:r>
    <w:r>
      <w:rPr>
        <w:rStyle w:val="48"/>
      </w:rPr>
      <w:t>90</w:t>
    </w:r>
    <w:r>
      <w:fldChar w:fldCharType="end"/>
    </w:r>
  </w:p>
  <w:p w14:paraId="27799C62">
    <w:pPr>
      <w:pStyle w:val="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9C60">
    <w:pPr>
      <w:pStyle w:val="17"/>
      <w:spacing w:line="14" w:lineRule="auto"/>
      <w:rPr>
        <w:rFonts w:hint="eastAs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88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63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3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82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81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18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17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26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39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2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2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87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191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92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93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7">
    <w:nsid w:val="79CD0F73"/>
    <w:multiLevelType w:val="multilevel"/>
    <w:tmpl w:val="79CD0F73"/>
    <w:lvl w:ilvl="0" w:tentative="0">
      <w:start w:val="1"/>
      <w:numFmt w:val="chineseCountingThousand"/>
      <w:pStyle w:val="256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57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258"/>
      <w:lvlText w:val="%3."/>
      <w:lvlJc w:val="left"/>
      <w:pPr>
        <w:ind w:left="284" w:firstLine="0"/>
      </w:pPr>
      <w:rPr>
        <w:rFonts w:hint="eastAsia"/>
      </w:rPr>
    </w:lvl>
    <w:lvl w:ilvl="3" w:tentative="0">
      <w:start w:val="1"/>
      <w:numFmt w:val="decimal"/>
      <w:pStyle w:val="259"/>
      <w:lvlText w:val="（%4）"/>
      <w:lvlJc w:val="left"/>
      <w:pPr>
        <w:ind w:left="710" w:firstLine="0"/>
      </w:pPr>
      <w:rPr>
        <w:rFonts w:hint="eastAsia"/>
      </w:rPr>
    </w:lvl>
    <w:lvl w:ilvl="4" w:tentative="0">
      <w:start w:val="1"/>
      <w:numFmt w:val="decimal"/>
      <w:pStyle w:val="260"/>
      <w:lvlText w:val="%5）"/>
      <w:lvlJc w:val="left"/>
      <w:pPr>
        <w:ind w:left="400" w:hanging="40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NotTrackFormatting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5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92A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BF6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C2F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09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EC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ABB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AF6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39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3E6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54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65A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972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29A4"/>
    <w:rsid w:val="000630BA"/>
    <w:rsid w:val="0006314D"/>
    <w:rsid w:val="0006336F"/>
    <w:rsid w:val="000633D6"/>
    <w:rsid w:val="000634A5"/>
    <w:rsid w:val="00063AB9"/>
    <w:rsid w:val="00063DEA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5A9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95E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9E9"/>
    <w:rsid w:val="00084A05"/>
    <w:rsid w:val="00084B23"/>
    <w:rsid w:val="00084FE2"/>
    <w:rsid w:val="00085002"/>
    <w:rsid w:val="000851B1"/>
    <w:rsid w:val="00085227"/>
    <w:rsid w:val="000852B5"/>
    <w:rsid w:val="000855A1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97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BB"/>
    <w:rsid w:val="000A60F3"/>
    <w:rsid w:val="000A6689"/>
    <w:rsid w:val="000A6A43"/>
    <w:rsid w:val="000A6CC4"/>
    <w:rsid w:val="000A6D69"/>
    <w:rsid w:val="000A6F72"/>
    <w:rsid w:val="000A6F99"/>
    <w:rsid w:val="000A6FE6"/>
    <w:rsid w:val="000A721F"/>
    <w:rsid w:val="000A7326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4D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B49"/>
    <w:rsid w:val="000C2E10"/>
    <w:rsid w:val="000C3279"/>
    <w:rsid w:val="000C3406"/>
    <w:rsid w:val="000C3497"/>
    <w:rsid w:val="000C36BD"/>
    <w:rsid w:val="000C36F6"/>
    <w:rsid w:val="000C394A"/>
    <w:rsid w:val="000C3A98"/>
    <w:rsid w:val="000C3AB3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C85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2F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74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51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B66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D6B"/>
    <w:rsid w:val="000E2F58"/>
    <w:rsid w:val="000E2F7A"/>
    <w:rsid w:val="000E321B"/>
    <w:rsid w:val="000E3359"/>
    <w:rsid w:val="000E371C"/>
    <w:rsid w:val="000E37B4"/>
    <w:rsid w:val="000E3C6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19E4"/>
    <w:rsid w:val="000F2136"/>
    <w:rsid w:val="000F229F"/>
    <w:rsid w:val="000F2348"/>
    <w:rsid w:val="000F2381"/>
    <w:rsid w:val="000F240D"/>
    <w:rsid w:val="000F2534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58F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263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924"/>
    <w:rsid w:val="00105F33"/>
    <w:rsid w:val="00106284"/>
    <w:rsid w:val="0010635B"/>
    <w:rsid w:val="00106438"/>
    <w:rsid w:val="00106636"/>
    <w:rsid w:val="00106A5A"/>
    <w:rsid w:val="00106A8B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78C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AD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50E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696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523"/>
    <w:rsid w:val="001316FA"/>
    <w:rsid w:val="0013186F"/>
    <w:rsid w:val="001319A0"/>
    <w:rsid w:val="00131D11"/>
    <w:rsid w:val="00131ED2"/>
    <w:rsid w:val="00131F49"/>
    <w:rsid w:val="00132024"/>
    <w:rsid w:val="00132082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88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A3B"/>
    <w:rsid w:val="00140C98"/>
    <w:rsid w:val="00140CC4"/>
    <w:rsid w:val="00140E02"/>
    <w:rsid w:val="00141406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D02"/>
    <w:rsid w:val="00142EA5"/>
    <w:rsid w:val="00142F2B"/>
    <w:rsid w:val="00143045"/>
    <w:rsid w:val="00143306"/>
    <w:rsid w:val="001436C2"/>
    <w:rsid w:val="001436DC"/>
    <w:rsid w:val="00143770"/>
    <w:rsid w:val="00143844"/>
    <w:rsid w:val="00143A69"/>
    <w:rsid w:val="00143A90"/>
    <w:rsid w:val="00143E6D"/>
    <w:rsid w:val="00144073"/>
    <w:rsid w:val="00144744"/>
    <w:rsid w:val="00144816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3F86"/>
    <w:rsid w:val="00154401"/>
    <w:rsid w:val="001545AD"/>
    <w:rsid w:val="00154682"/>
    <w:rsid w:val="0015478F"/>
    <w:rsid w:val="001547F6"/>
    <w:rsid w:val="00154E2A"/>
    <w:rsid w:val="00154E60"/>
    <w:rsid w:val="00155202"/>
    <w:rsid w:val="0015538F"/>
    <w:rsid w:val="00155434"/>
    <w:rsid w:val="00155B06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57ED4"/>
    <w:rsid w:val="001602B3"/>
    <w:rsid w:val="0016040C"/>
    <w:rsid w:val="001604C3"/>
    <w:rsid w:val="0016050D"/>
    <w:rsid w:val="001605B5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200"/>
    <w:rsid w:val="00163669"/>
    <w:rsid w:val="001638E0"/>
    <w:rsid w:val="001639E3"/>
    <w:rsid w:val="00163A1E"/>
    <w:rsid w:val="00163A32"/>
    <w:rsid w:val="00163B06"/>
    <w:rsid w:val="00163C2C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5F72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35F"/>
    <w:rsid w:val="0017554B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0E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E4E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0F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3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42"/>
    <w:rsid w:val="001A25C9"/>
    <w:rsid w:val="001A26E3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A81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C32"/>
    <w:rsid w:val="001A6D7F"/>
    <w:rsid w:val="001A6F08"/>
    <w:rsid w:val="001A7040"/>
    <w:rsid w:val="001A7042"/>
    <w:rsid w:val="001A70FF"/>
    <w:rsid w:val="001A7361"/>
    <w:rsid w:val="001A76B1"/>
    <w:rsid w:val="001A79C1"/>
    <w:rsid w:val="001A7A76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B5B"/>
    <w:rsid w:val="001B2EB5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8AA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4D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4C4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60B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811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1D3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6FD"/>
    <w:rsid w:val="001E5EAF"/>
    <w:rsid w:val="001E5F6D"/>
    <w:rsid w:val="001E6011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484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5D6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7B6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44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C13"/>
    <w:rsid w:val="00214F86"/>
    <w:rsid w:val="00214FA6"/>
    <w:rsid w:val="0021509C"/>
    <w:rsid w:val="002152AD"/>
    <w:rsid w:val="00215476"/>
    <w:rsid w:val="0021554A"/>
    <w:rsid w:val="0021565E"/>
    <w:rsid w:val="00215797"/>
    <w:rsid w:val="00215854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5D4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909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944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229"/>
    <w:rsid w:val="002313D6"/>
    <w:rsid w:val="0023145D"/>
    <w:rsid w:val="00231597"/>
    <w:rsid w:val="00231658"/>
    <w:rsid w:val="002316B7"/>
    <w:rsid w:val="0023181F"/>
    <w:rsid w:val="00231B96"/>
    <w:rsid w:val="00231E2B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D9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BA1"/>
    <w:rsid w:val="00237C8B"/>
    <w:rsid w:val="00237DF5"/>
    <w:rsid w:val="00237E9C"/>
    <w:rsid w:val="00240071"/>
    <w:rsid w:val="00240561"/>
    <w:rsid w:val="00240612"/>
    <w:rsid w:val="00240852"/>
    <w:rsid w:val="002409F4"/>
    <w:rsid w:val="00240AC8"/>
    <w:rsid w:val="00240CE5"/>
    <w:rsid w:val="00240D6D"/>
    <w:rsid w:val="00240F8A"/>
    <w:rsid w:val="0024101A"/>
    <w:rsid w:val="002412CB"/>
    <w:rsid w:val="002412F8"/>
    <w:rsid w:val="00241404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2E9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6F0"/>
    <w:rsid w:val="002527A2"/>
    <w:rsid w:val="002527B3"/>
    <w:rsid w:val="0025298E"/>
    <w:rsid w:val="00252DF4"/>
    <w:rsid w:val="00252E4C"/>
    <w:rsid w:val="00252F1D"/>
    <w:rsid w:val="002531AA"/>
    <w:rsid w:val="00253679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0CB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3D5F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679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0DD"/>
    <w:rsid w:val="0027225F"/>
    <w:rsid w:val="002724EF"/>
    <w:rsid w:val="00272537"/>
    <w:rsid w:val="00272769"/>
    <w:rsid w:val="00272E7F"/>
    <w:rsid w:val="00272EB3"/>
    <w:rsid w:val="0027300C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718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25F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497"/>
    <w:rsid w:val="00292ACA"/>
    <w:rsid w:val="00292B3C"/>
    <w:rsid w:val="00292D49"/>
    <w:rsid w:val="00292E74"/>
    <w:rsid w:val="00293497"/>
    <w:rsid w:val="00293919"/>
    <w:rsid w:val="002939AF"/>
    <w:rsid w:val="00293B3A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1D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528"/>
    <w:rsid w:val="002A4847"/>
    <w:rsid w:val="002A4DA4"/>
    <w:rsid w:val="002A524C"/>
    <w:rsid w:val="002A5552"/>
    <w:rsid w:val="002A5749"/>
    <w:rsid w:val="002A57EF"/>
    <w:rsid w:val="002A58DB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5F5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41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1D1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1F01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6F"/>
    <w:rsid w:val="002C43B0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A35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B63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172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00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48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0C4"/>
    <w:rsid w:val="002E51A3"/>
    <w:rsid w:val="002E5472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D2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1E9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3F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52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99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2B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A5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583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BC4"/>
    <w:rsid w:val="00346C45"/>
    <w:rsid w:val="00346CDC"/>
    <w:rsid w:val="00346D1A"/>
    <w:rsid w:val="00346D4C"/>
    <w:rsid w:val="00346FDB"/>
    <w:rsid w:val="00347095"/>
    <w:rsid w:val="0034761D"/>
    <w:rsid w:val="00347954"/>
    <w:rsid w:val="00347ACA"/>
    <w:rsid w:val="00347BB1"/>
    <w:rsid w:val="00347BBA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56F"/>
    <w:rsid w:val="00350663"/>
    <w:rsid w:val="0035076B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7F9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443"/>
    <w:rsid w:val="00354532"/>
    <w:rsid w:val="00354706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5B97"/>
    <w:rsid w:val="003561DF"/>
    <w:rsid w:val="003562B8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B19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2B2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5DC7"/>
    <w:rsid w:val="00366029"/>
    <w:rsid w:val="00366364"/>
    <w:rsid w:val="0036658D"/>
    <w:rsid w:val="00366812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9E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68"/>
    <w:rsid w:val="00382C85"/>
    <w:rsid w:val="00382E18"/>
    <w:rsid w:val="00382F72"/>
    <w:rsid w:val="00383201"/>
    <w:rsid w:val="0038369C"/>
    <w:rsid w:val="00383C6E"/>
    <w:rsid w:val="00383D30"/>
    <w:rsid w:val="00383D65"/>
    <w:rsid w:val="00383D69"/>
    <w:rsid w:val="00383D9A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65D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59"/>
    <w:rsid w:val="00396080"/>
    <w:rsid w:val="003960EC"/>
    <w:rsid w:val="0039612B"/>
    <w:rsid w:val="0039619B"/>
    <w:rsid w:val="0039653A"/>
    <w:rsid w:val="00396ADA"/>
    <w:rsid w:val="00396B16"/>
    <w:rsid w:val="00396EB5"/>
    <w:rsid w:val="003970A7"/>
    <w:rsid w:val="0039735D"/>
    <w:rsid w:val="00397502"/>
    <w:rsid w:val="00397515"/>
    <w:rsid w:val="00397608"/>
    <w:rsid w:val="00397999"/>
    <w:rsid w:val="00397B96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22"/>
    <w:rsid w:val="003B0FFF"/>
    <w:rsid w:val="003B121F"/>
    <w:rsid w:val="003B122B"/>
    <w:rsid w:val="003B126E"/>
    <w:rsid w:val="003B1A0F"/>
    <w:rsid w:val="003B1A25"/>
    <w:rsid w:val="003B1AC0"/>
    <w:rsid w:val="003B1D6F"/>
    <w:rsid w:val="003B1FE6"/>
    <w:rsid w:val="003B202C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7F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37"/>
    <w:rsid w:val="003B778E"/>
    <w:rsid w:val="003B7982"/>
    <w:rsid w:val="003B7A48"/>
    <w:rsid w:val="003B7B10"/>
    <w:rsid w:val="003B7C00"/>
    <w:rsid w:val="003B7C13"/>
    <w:rsid w:val="003B7FC9"/>
    <w:rsid w:val="003C00E2"/>
    <w:rsid w:val="003C01DA"/>
    <w:rsid w:val="003C02EC"/>
    <w:rsid w:val="003C04AB"/>
    <w:rsid w:val="003C04B8"/>
    <w:rsid w:val="003C051E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6CD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9C4"/>
    <w:rsid w:val="003C6A20"/>
    <w:rsid w:val="003C6C32"/>
    <w:rsid w:val="003C7242"/>
    <w:rsid w:val="003C7310"/>
    <w:rsid w:val="003C754C"/>
    <w:rsid w:val="003C76C9"/>
    <w:rsid w:val="003C7838"/>
    <w:rsid w:val="003C7872"/>
    <w:rsid w:val="003C7ABC"/>
    <w:rsid w:val="003C7B69"/>
    <w:rsid w:val="003C7D93"/>
    <w:rsid w:val="003D0071"/>
    <w:rsid w:val="003D0106"/>
    <w:rsid w:val="003D03B4"/>
    <w:rsid w:val="003D043F"/>
    <w:rsid w:val="003D0542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1CC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C52"/>
    <w:rsid w:val="003E1C98"/>
    <w:rsid w:val="003E1DC8"/>
    <w:rsid w:val="003E1FA6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6AA"/>
    <w:rsid w:val="003E6B10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E7BF2"/>
    <w:rsid w:val="003F0228"/>
    <w:rsid w:val="003F022F"/>
    <w:rsid w:val="003F0461"/>
    <w:rsid w:val="003F04AC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490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AE1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05B"/>
    <w:rsid w:val="004142FE"/>
    <w:rsid w:val="00414511"/>
    <w:rsid w:val="00414A6F"/>
    <w:rsid w:val="00414AEE"/>
    <w:rsid w:val="00414C26"/>
    <w:rsid w:val="0041506F"/>
    <w:rsid w:val="00415122"/>
    <w:rsid w:val="004153BF"/>
    <w:rsid w:val="0041569A"/>
    <w:rsid w:val="004158DC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BCB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2D0D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7"/>
    <w:rsid w:val="0042619A"/>
    <w:rsid w:val="00426255"/>
    <w:rsid w:val="004262D3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1D7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41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3F2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AFD"/>
    <w:rsid w:val="00436B53"/>
    <w:rsid w:val="00436BFB"/>
    <w:rsid w:val="00437070"/>
    <w:rsid w:val="00437083"/>
    <w:rsid w:val="004370F8"/>
    <w:rsid w:val="00437159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1E5"/>
    <w:rsid w:val="00441405"/>
    <w:rsid w:val="00441490"/>
    <w:rsid w:val="00441AAC"/>
    <w:rsid w:val="00441B3D"/>
    <w:rsid w:val="00441BFB"/>
    <w:rsid w:val="00441FC5"/>
    <w:rsid w:val="004421E8"/>
    <w:rsid w:val="00442243"/>
    <w:rsid w:val="004423DE"/>
    <w:rsid w:val="004423F4"/>
    <w:rsid w:val="0044240E"/>
    <w:rsid w:val="00442543"/>
    <w:rsid w:val="00442A59"/>
    <w:rsid w:val="00442A84"/>
    <w:rsid w:val="00442BC6"/>
    <w:rsid w:val="00442FAE"/>
    <w:rsid w:val="00442FB9"/>
    <w:rsid w:val="004430BB"/>
    <w:rsid w:val="004431A7"/>
    <w:rsid w:val="004431F3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2AE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6FD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505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3D"/>
    <w:rsid w:val="00454DA3"/>
    <w:rsid w:val="00455273"/>
    <w:rsid w:val="004553A0"/>
    <w:rsid w:val="004553BC"/>
    <w:rsid w:val="00455458"/>
    <w:rsid w:val="0045593F"/>
    <w:rsid w:val="00455A69"/>
    <w:rsid w:val="00455CE2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6E4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4F0"/>
    <w:rsid w:val="00461545"/>
    <w:rsid w:val="004615AF"/>
    <w:rsid w:val="00461644"/>
    <w:rsid w:val="0046168F"/>
    <w:rsid w:val="0046175C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58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05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9CB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15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6F74"/>
    <w:rsid w:val="00477B54"/>
    <w:rsid w:val="00477B57"/>
    <w:rsid w:val="00480096"/>
    <w:rsid w:val="00480143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84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87FDC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14"/>
    <w:rsid w:val="00493956"/>
    <w:rsid w:val="00493C6F"/>
    <w:rsid w:val="00493F7B"/>
    <w:rsid w:val="004940F6"/>
    <w:rsid w:val="004941FC"/>
    <w:rsid w:val="00494240"/>
    <w:rsid w:val="004942E4"/>
    <w:rsid w:val="00494333"/>
    <w:rsid w:val="00494904"/>
    <w:rsid w:val="004949B4"/>
    <w:rsid w:val="00494B61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CD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1B2"/>
    <w:rsid w:val="004A725E"/>
    <w:rsid w:val="004A73C5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1A7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0D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B66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05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4F95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237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2C1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73"/>
    <w:rsid w:val="004D7EDE"/>
    <w:rsid w:val="004D7FA6"/>
    <w:rsid w:val="004D7FBB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514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CF6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112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AE0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61E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2EE"/>
    <w:rsid w:val="00506321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6A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4F8"/>
    <w:rsid w:val="005135BD"/>
    <w:rsid w:val="005135E5"/>
    <w:rsid w:val="005137E0"/>
    <w:rsid w:val="005139BE"/>
    <w:rsid w:val="00513B7A"/>
    <w:rsid w:val="00513CC8"/>
    <w:rsid w:val="005142C1"/>
    <w:rsid w:val="00514436"/>
    <w:rsid w:val="0051443E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1B99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6DCC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3E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7C9"/>
    <w:rsid w:val="00541979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2DD2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554"/>
    <w:rsid w:val="005446DB"/>
    <w:rsid w:val="0054490A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750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035"/>
    <w:rsid w:val="00556171"/>
    <w:rsid w:val="00556190"/>
    <w:rsid w:val="005561E1"/>
    <w:rsid w:val="005563ED"/>
    <w:rsid w:val="0055642A"/>
    <w:rsid w:val="0055679D"/>
    <w:rsid w:val="005567E2"/>
    <w:rsid w:val="00556854"/>
    <w:rsid w:val="00556862"/>
    <w:rsid w:val="00556A65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99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1A1"/>
    <w:rsid w:val="00565359"/>
    <w:rsid w:val="00565577"/>
    <w:rsid w:val="00565675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97B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23A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91D"/>
    <w:rsid w:val="00576BA6"/>
    <w:rsid w:val="00576CBE"/>
    <w:rsid w:val="00576F8C"/>
    <w:rsid w:val="00576F91"/>
    <w:rsid w:val="005770B2"/>
    <w:rsid w:val="00577375"/>
    <w:rsid w:val="0057777F"/>
    <w:rsid w:val="0057784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316"/>
    <w:rsid w:val="0058361D"/>
    <w:rsid w:val="005839EF"/>
    <w:rsid w:val="00583E24"/>
    <w:rsid w:val="00584267"/>
    <w:rsid w:val="00584332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6F8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1A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0"/>
    <w:rsid w:val="00597817"/>
    <w:rsid w:val="00597B38"/>
    <w:rsid w:val="00597E54"/>
    <w:rsid w:val="00597F93"/>
    <w:rsid w:val="005A0053"/>
    <w:rsid w:val="005A013D"/>
    <w:rsid w:val="005A03CE"/>
    <w:rsid w:val="005A05B1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24F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886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9F7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59E"/>
    <w:rsid w:val="005B17E7"/>
    <w:rsid w:val="005B180E"/>
    <w:rsid w:val="005B1BB6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4B4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889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210"/>
    <w:rsid w:val="005C342F"/>
    <w:rsid w:val="005C3973"/>
    <w:rsid w:val="005C3BDD"/>
    <w:rsid w:val="005C3F31"/>
    <w:rsid w:val="005C4021"/>
    <w:rsid w:val="005C404B"/>
    <w:rsid w:val="005C40EB"/>
    <w:rsid w:val="005C471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6BF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1F14"/>
    <w:rsid w:val="005E222A"/>
    <w:rsid w:val="005E23E1"/>
    <w:rsid w:val="005E291A"/>
    <w:rsid w:val="005E2B19"/>
    <w:rsid w:val="005E2B37"/>
    <w:rsid w:val="005E33C3"/>
    <w:rsid w:val="005E3679"/>
    <w:rsid w:val="005E37B6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327"/>
    <w:rsid w:val="005E55F4"/>
    <w:rsid w:val="005E5605"/>
    <w:rsid w:val="005E58A9"/>
    <w:rsid w:val="005E5AC7"/>
    <w:rsid w:val="005E5B26"/>
    <w:rsid w:val="005E5B6D"/>
    <w:rsid w:val="005E5D33"/>
    <w:rsid w:val="005E6164"/>
    <w:rsid w:val="005E6346"/>
    <w:rsid w:val="005E6402"/>
    <w:rsid w:val="005E6430"/>
    <w:rsid w:val="005E6457"/>
    <w:rsid w:val="005E64C2"/>
    <w:rsid w:val="005E68B3"/>
    <w:rsid w:val="005E6E35"/>
    <w:rsid w:val="005E6EB3"/>
    <w:rsid w:val="005E6EB7"/>
    <w:rsid w:val="005E72AA"/>
    <w:rsid w:val="005E73CA"/>
    <w:rsid w:val="005E74F8"/>
    <w:rsid w:val="005E76B5"/>
    <w:rsid w:val="005E792F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1C2E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BD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A6B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E4"/>
    <w:rsid w:val="00611605"/>
    <w:rsid w:val="00611A40"/>
    <w:rsid w:val="00611B89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DFD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6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6A1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3B2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40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B12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19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BAD"/>
    <w:rsid w:val="00657E2A"/>
    <w:rsid w:val="00657EF2"/>
    <w:rsid w:val="00657F8C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B67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CE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1E3B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071"/>
    <w:rsid w:val="00674596"/>
    <w:rsid w:val="00674BD5"/>
    <w:rsid w:val="00674DAE"/>
    <w:rsid w:val="00674F95"/>
    <w:rsid w:val="00675379"/>
    <w:rsid w:val="006755F5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EF2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29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0E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410"/>
    <w:rsid w:val="00687437"/>
    <w:rsid w:val="006875FB"/>
    <w:rsid w:val="0068768A"/>
    <w:rsid w:val="00687AFD"/>
    <w:rsid w:val="00687C41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0A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CAB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3FC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65"/>
    <w:rsid w:val="006A06F9"/>
    <w:rsid w:val="006A0713"/>
    <w:rsid w:val="006A0896"/>
    <w:rsid w:val="006A0BEC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171"/>
    <w:rsid w:val="006A5326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1C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A7F90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036"/>
    <w:rsid w:val="006B24F7"/>
    <w:rsid w:val="006B261E"/>
    <w:rsid w:val="006B2671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EDD"/>
    <w:rsid w:val="006B3F75"/>
    <w:rsid w:val="006B41E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2E"/>
    <w:rsid w:val="006B6BDF"/>
    <w:rsid w:val="006B6CF2"/>
    <w:rsid w:val="006B6D19"/>
    <w:rsid w:val="006B6D74"/>
    <w:rsid w:val="006B728E"/>
    <w:rsid w:val="006B7A67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0F"/>
    <w:rsid w:val="006C58ED"/>
    <w:rsid w:val="006C5E1A"/>
    <w:rsid w:val="006C61B4"/>
    <w:rsid w:val="006C632A"/>
    <w:rsid w:val="006C6376"/>
    <w:rsid w:val="006C670C"/>
    <w:rsid w:val="006C67C8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786"/>
    <w:rsid w:val="006D29B4"/>
    <w:rsid w:val="006D2B4E"/>
    <w:rsid w:val="006D2EF2"/>
    <w:rsid w:val="006D3042"/>
    <w:rsid w:val="006D30DF"/>
    <w:rsid w:val="006D31B4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2C05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399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A9A"/>
    <w:rsid w:val="006F2AAE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78"/>
    <w:rsid w:val="00700E2A"/>
    <w:rsid w:val="00700F49"/>
    <w:rsid w:val="00701108"/>
    <w:rsid w:val="007012FE"/>
    <w:rsid w:val="007013AD"/>
    <w:rsid w:val="00701675"/>
    <w:rsid w:val="0070179D"/>
    <w:rsid w:val="00701852"/>
    <w:rsid w:val="00701E86"/>
    <w:rsid w:val="00701EEB"/>
    <w:rsid w:val="00702107"/>
    <w:rsid w:val="0070245E"/>
    <w:rsid w:val="007025C2"/>
    <w:rsid w:val="007028AC"/>
    <w:rsid w:val="00702926"/>
    <w:rsid w:val="00702B46"/>
    <w:rsid w:val="00703323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3E5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68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1FDD"/>
    <w:rsid w:val="007123B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5C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6EB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BC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96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E56"/>
    <w:rsid w:val="00736FFC"/>
    <w:rsid w:val="007370C5"/>
    <w:rsid w:val="007370CD"/>
    <w:rsid w:val="007371B4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5A"/>
    <w:rsid w:val="0074088B"/>
    <w:rsid w:val="00740A2B"/>
    <w:rsid w:val="00740A8B"/>
    <w:rsid w:val="00740B6F"/>
    <w:rsid w:val="00740E42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3A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DDC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129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653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582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16A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6C4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3E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1E5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4CF"/>
    <w:rsid w:val="00777521"/>
    <w:rsid w:val="00777532"/>
    <w:rsid w:val="007777BD"/>
    <w:rsid w:val="007779D5"/>
    <w:rsid w:val="007779EC"/>
    <w:rsid w:val="00777B42"/>
    <w:rsid w:val="00777D1A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06"/>
    <w:rsid w:val="00781DDE"/>
    <w:rsid w:val="00782050"/>
    <w:rsid w:val="00782139"/>
    <w:rsid w:val="007823B8"/>
    <w:rsid w:val="007824B9"/>
    <w:rsid w:val="0078291C"/>
    <w:rsid w:val="0078296E"/>
    <w:rsid w:val="00782B9E"/>
    <w:rsid w:val="00782DA3"/>
    <w:rsid w:val="00782F46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08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B12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534"/>
    <w:rsid w:val="007A3A19"/>
    <w:rsid w:val="007A3AC9"/>
    <w:rsid w:val="007A3ACB"/>
    <w:rsid w:val="007A3DE6"/>
    <w:rsid w:val="007A3DF2"/>
    <w:rsid w:val="007A3F2B"/>
    <w:rsid w:val="007A4029"/>
    <w:rsid w:val="007A447C"/>
    <w:rsid w:val="007A46FC"/>
    <w:rsid w:val="007A492E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E88"/>
    <w:rsid w:val="007A5F13"/>
    <w:rsid w:val="007A610C"/>
    <w:rsid w:val="007A613F"/>
    <w:rsid w:val="007A61BA"/>
    <w:rsid w:val="007A6266"/>
    <w:rsid w:val="007A6383"/>
    <w:rsid w:val="007A6583"/>
    <w:rsid w:val="007A66DD"/>
    <w:rsid w:val="007A677B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0A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128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450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411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CF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18D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8DC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1C"/>
    <w:rsid w:val="007E69B0"/>
    <w:rsid w:val="007E6A2A"/>
    <w:rsid w:val="007E6BC5"/>
    <w:rsid w:val="007E6D4F"/>
    <w:rsid w:val="007E6DCC"/>
    <w:rsid w:val="007E6DD5"/>
    <w:rsid w:val="007E6F84"/>
    <w:rsid w:val="007E7179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AB2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1C3D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5A6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932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BC"/>
    <w:rsid w:val="00800DEE"/>
    <w:rsid w:val="00800E4F"/>
    <w:rsid w:val="0080104C"/>
    <w:rsid w:val="00801630"/>
    <w:rsid w:val="00801A51"/>
    <w:rsid w:val="00801B87"/>
    <w:rsid w:val="00802339"/>
    <w:rsid w:val="008026A4"/>
    <w:rsid w:val="008027D3"/>
    <w:rsid w:val="00802830"/>
    <w:rsid w:val="008029A1"/>
    <w:rsid w:val="00802B8B"/>
    <w:rsid w:val="0080325D"/>
    <w:rsid w:val="0080334E"/>
    <w:rsid w:val="008038CC"/>
    <w:rsid w:val="008039CC"/>
    <w:rsid w:val="00803A67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872"/>
    <w:rsid w:val="00804B9A"/>
    <w:rsid w:val="00804C23"/>
    <w:rsid w:val="00804C8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4D9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A0D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4F86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CEB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0FF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3D4"/>
    <w:rsid w:val="0083767C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90E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36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26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20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98E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79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391"/>
    <w:rsid w:val="00877441"/>
    <w:rsid w:val="00877604"/>
    <w:rsid w:val="00877672"/>
    <w:rsid w:val="00877E6F"/>
    <w:rsid w:val="00877FAC"/>
    <w:rsid w:val="00880053"/>
    <w:rsid w:val="008800D9"/>
    <w:rsid w:val="00880195"/>
    <w:rsid w:val="008802CD"/>
    <w:rsid w:val="0088040F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6C2"/>
    <w:rsid w:val="00882BF9"/>
    <w:rsid w:val="00882CDE"/>
    <w:rsid w:val="00883153"/>
    <w:rsid w:val="00883189"/>
    <w:rsid w:val="00883329"/>
    <w:rsid w:val="0088365E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CEC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455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C90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0F76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EE9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0B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3E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756"/>
    <w:rsid w:val="008B3CD3"/>
    <w:rsid w:val="008B3E69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1D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1F1C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071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8CE"/>
    <w:rsid w:val="008D7A32"/>
    <w:rsid w:val="008D7BAB"/>
    <w:rsid w:val="008D7BD6"/>
    <w:rsid w:val="008D7D28"/>
    <w:rsid w:val="008E06D4"/>
    <w:rsid w:val="008E07AB"/>
    <w:rsid w:val="008E07E6"/>
    <w:rsid w:val="008E082B"/>
    <w:rsid w:val="008E0855"/>
    <w:rsid w:val="008E08FB"/>
    <w:rsid w:val="008E099B"/>
    <w:rsid w:val="008E0A61"/>
    <w:rsid w:val="008E0B75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5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476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7FF"/>
    <w:rsid w:val="008F084E"/>
    <w:rsid w:val="008F08B0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901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152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C64"/>
    <w:rsid w:val="00901CE4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29E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88C"/>
    <w:rsid w:val="00926964"/>
    <w:rsid w:val="0092697A"/>
    <w:rsid w:val="00926D1D"/>
    <w:rsid w:val="00926F9E"/>
    <w:rsid w:val="0092726F"/>
    <w:rsid w:val="00927294"/>
    <w:rsid w:val="00927304"/>
    <w:rsid w:val="009273E6"/>
    <w:rsid w:val="009276BC"/>
    <w:rsid w:val="009278D9"/>
    <w:rsid w:val="00927A66"/>
    <w:rsid w:val="00927A88"/>
    <w:rsid w:val="00927C90"/>
    <w:rsid w:val="00927D1E"/>
    <w:rsid w:val="00927F74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189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299"/>
    <w:rsid w:val="009403C7"/>
    <w:rsid w:val="009404F9"/>
    <w:rsid w:val="00940851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175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B2"/>
    <w:rsid w:val="00946BDB"/>
    <w:rsid w:val="00946CCD"/>
    <w:rsid w:val="00946DF8"/>
    <w:rsid w:val="00947531"/>
    <w:rsid w:val="0094774C"/>
    <w:rsid w:val="009477F0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89A"/>
    <w:rsid w:val="00955C13"/>
    <w:rsid w:val="00955DA2"/>
    <w:rsid w:val="00956060"/>
    <w:rsid w:val="009561D9"/>
    <w:rsid w:val="0095632F"/>
    <w:rsid w:val="0095634D"/>
    <w:rsid w:val="00956636"/>
    <w:rsid w:val="00956BCB"/>
    <w:rsid w:val="00956DAB"/>
    <w:rsid w:val="00956FDB"/>
    <w:rsid w:val="009573FD"/>
    <w:rsid w:val="009576B3"/>
    <w:rsid w:val="009576EE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1C7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1C0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A97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A22"/>
    <w:rsid w:val="00973C21"/>
    <w:rsid w:val="00973C4C"/>
    <w:rsid w:val="00973C88"/>
    <w:rsid w:val="0097476F"/>
    <w:rsid w:val="0097481B"/>
    <w:rsid w:val="00974CA4"/>
    <w:rsid w:val="0097503F"/>
    <w:rsid w:val="00975051"/>
    <w:rsid w:val="00975348"/>
    <w:rsid w:val="00975395"/>
    <w:rsid w:val="00975409"/>
    <w:rsid w:val="0097555A"/>
    <w:rsid w:val="00975603"/>
    <w:rsid w:val="00975717"/>
    <w:rsid w:val="009757B1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0C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A2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59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C6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6ECE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8CB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781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441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9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6AA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9C2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77"/>
    <w:rsid w:val="009E12DF"/>
    <w:rsid w:val="009E143A"/>
    <w:rsid w:val="009E154F"/>
    <w:rsid w:val="009E1AC7"/>
    <w:rsid w:val="009E1ACA"/>
    <w:rsid w:val="009E1B56"/>
    <w:rsid w:val="009E1DFD"/>
    <w:rsid w:val="009E1E0B"/>
    <w:rsid w:val="009E255D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63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435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69C"/>
    <w:rsid w:val="00A04A3E"/>
    <w:rsid w:val="00A04C50"/>
    <w:rsid w:val="00A04FAB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BC9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128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85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76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E02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8D6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78F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0EE6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3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5E7B"/>
    <w:rsid w:val="00A46144"/>
    <w:rsid w:val="00A4616A"/>
    <w:rsid w:val="00A46623"/>
    <w:rsid w:val="00A46754"/>
    <w:rsid w:val="00A46E9B"/>
    <w:rsid w:val="00A46EDD"/>
    <w:rsid w:val="00A47018"/>
    <w:rsid w:val="00A47495"/>
    <w:rsid w:val="00A474D3"/>
    <w:rsid w:val="00A47686"/>
    <w:rsid w:val="00A476AE"/>
    <w:rsid w:val="00A47A11"/>
    <w:rsid w:val="00A47B20"/>
    <w:rsid w:val="00A47B50"/>
    <w:rsid w:val="00A47DDC"/>
    <w:rsid w:val="00A5018B"/>
    <w:rsid w:val="00A50442"/>
    <w:rsid w:val="00A50736"/>
    <w:rsid w:val="00A5083B"/>
    <w:rsid w:val="00A50851"/>
    <w:rsid w:val="00A50BEE"/>
    <w:rsid w:val="00A50C46"/>
    <w:rsid w:val="00A50D74"/>
    <w:rsid w:val="00A50F5C"/>
    <w:rsid w:val="00A50FC2"/>
    <w:rsid w:val="00A514E9"/>
    <w:rsid w:val="00A5162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7D2"/>
    <w:rsid w:val="00A53B53"/>
    <w:rsid w:val="00A53D3C"/>
    <w:rsid w:val="00A53E69"/>
    <w:rsid w:val="00A54038"/>
    <w:rsid w:val="00A54414"/>
    <w:rsid w:val="00A545D5"/>
    <w:rsid w:val="00A54652"/>
    <w:rsid w:val="00A546C5"/>
    <w:rsid w:val="00A5499E"/>
    <w:rsid w:val="00A54B2F"/>
    <w:rsid w:val="00A54C74"/>
    <w:rsid w:val="00A54D26"/>
    <w:rsid w:val="00A54D4F"/>
    <w:rsid w:val="00A54E86"/>
    <w:rsid w:val="00A551E5"/>
    <w:rsid w:val="00A555C5"/>
    <w:rsid w:val="00A55635"/>
    <w:rsid w:val="00A55B14"/>
    <w:rsid w:val="00A55DD1"/>
    <w:rsid w:val="00A55F56"/>
    <w:rsid w:val="00A55FEF"/>
    <w:rsid w:val="00A56309"/>
    <w:rsid w:val="00A5662D"/>
    <w:rsid w:val="00A566A4"/>
    <w:rsid w:val="00A56987"/>
    <w:rsid w:val="00A56A6B"/>
    <w:rsid w:val="00A56C79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1FF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3AE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C83"/>
    <w:rsid w:val="00A75164"/>
    <w:rsid w:val="00A75460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6DBE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A99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A5D"/>
    <w:rsid w:val="00A93D0E"/>
    <w:rsid w:val="00A93F0B"/>
    <w:rsid w:val="00A93F4F"/>
    <w:rsid w:val="00A93FA8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0C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5B3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8DE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1E04"/>
    <w:rsid w:val="00AA1E99"/>
    <w:rsid w:val="00AA256A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A7C7D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DBA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3F2F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4FF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86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0FA1"/>
    <w:rsid w:val="00AD1124"/>
    <w:rsid w:val="00AD1174"/>
    <w:rsid w:val="00AD176A"/>
    <w:rsid w:val="00AD1808"/>
    <w:rsid w:val="00AD19BD"/>
    <w:rsid w:val="00AD1AFF"/>
    <w:rsid w:val="00AD1D44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15"/>
    <w:rsid w:val="00AD59EB"/>
    <w:rsid w:val="00AD5A0B"/>
    <w:rsid w:val="00AD5A3D"/>
    <w:rsid w:val="00AD5AE7"/>
    <w:rsid w:val="00AD5BB0"/>
    <w:rsid w:val="00AD5BCC"/>
    <w:rsid w:val="00AD5BFF"/>
    <w:rsid w:val="00AD5C59"/>
    <w:rsid w:val="00AD600F"/>
    <w:rsid w:val="00AD62EB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EC3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4F49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620"/>
    <w:rsid w:val="00AF276D"/>
    <w:rsid w:val="00AF284F"/>
    <w:rsid w:val="00AF2F95"/>
    <w:rsid w:val="00AF32EB"/>
    <w:rsid w:val="00AF333E"/>
    <w:rsid w:val="00AF37FA"/>
    <w:rsid w:val="00AF38BE"/>
    <w:rsid w:val="00AF3928"/>
    <w:rsid w:val="00AF3963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2FA"/>
    <w:rsid w:val="00B0177D"/>
    <w:rsid w:val="00B01887"/>
    <w:rsid w:val="00B0188C"/>
    <w:rsid w:val="00B01E07"/>
    <w:rsid w:val="00B02298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933"/>
    <w:rsid w:val="00B12B30"/>
    <w:rsid w:val="00B13222"/>
    <w:rsid w:val="00B1341A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07"/>
    <w:rsid w:val="00B14D4D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BE9"/>
    <w:rsid w:val="00B22C26"/>
    <w:rsid w:val="00B22FC1"/>
    <w:rsid w:val="00B230D5"/>
    <w:rsid w:val="00B230F0"/>
    <w:rsid w:val="00B23422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6F7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4B8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41C"/>
    <w:rsid w:val="00B40710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C6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CE8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6A0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C7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024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A91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D1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52B"/>
    <w:rsid w:val="00BC1862"/>
    <w:rsid w:val="00BC18D1"/>
    <w:rsid w:val="00BC1903"/>
    <w:rsid w:val="00BC1A6E"/>
    <w:rsid w:val="00BC1ACB"/>
    <w:rsid w:val="00BC1B76"/>
    <w:rsid w:val="00BC1CE1"/>
    <w:rsid w:val="00BC1CF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303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9FA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788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02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93D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6C10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BF7DDC"/>
    <w:rsid w:val="00C0000C"/>
    <w:rsid w:val="00C000C8"/>
    <w:rsid w:val="00C005C7"/>
    <w:rsid w:val="00C0079C"/>
    <w:rsid w:val="00C0083C"/>
    <w:rsid w:val="00C009F0"/>
    <w:rsid w:val="00C00FFD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577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B6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D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741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8C3"/>
    <w:rsid w:val="00C20C68"/>
    <w:rsid w:val="00C20D4D"/>
    <w:rsid w:val="00C20EB8"/>
    <w:rsid w:val="00C2107D"/>
    <w:rsid w:val="00C2123D"/>
    <w:rsid w:val="00C2156B"/>
    <w:rsid w:val="00C21875"/>
    <w:rsid w:val="00C21BBD"/>
    <w:rsid w:val="00C21D7E"/>
    <w:rsid w:val="00C21EB2"/>
    <w:rsid w:val="00C22008"/>
    <w:rsid w:val="00C220E4"/>
    <w:rsid w:val="00C224D9"/>
    <w:rsid w:val="00C22616"/>
    <w:rsid w:val="00C22617"/>
    <w:rsid w:val="00C22636"/>
    <w:rsid w:val="00C22689"/>
    <w:rsid w:val="00C2269F"/>
    <w:rsid w:val="00C2272E"/>
    <w:rsid w:val="00C22767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9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0EB0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76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2EA"/>
    <w:rsid w:val="00C338AD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5FE8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199"/>
    <w:rsid w:val="00C412CD"/>
    <w:rsid w:val="00C41407"/>
    <w:rsid w:val="00C41465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6A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7A1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07B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1A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22D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3CD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2E2"/>
    <w:rsid w:val="00C843A0"/>
    <w:rsid w:val="00C84687"/>
    <w:rsid w:val="00C8473C"/>
    <w:rsid w:val="00C8492E"/>
    <w:rsid w:val="00C849BA"/>
    <w:rsid w:val="00C84AE4"/>
    <w:rsid w:val="00C84D53"/>
    <w:rsid w:val="00C84E73"/>
    <w:rsid w:val="00C850A4"/>
    <w:rsid w:val="00C850CD"/>
    <w:rsid w:val="00C850DF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6CB"/>
    <w:rsid w:val="00C8675E"/>
    <w:rsid w:val="00C86773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3FE9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272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176"/>
    <w:rsid w:val="00CA4312"/>
    <w:rsid w:val="00CA4521"/>
    <w:rsid w:val="00CA4534"/>
    <w:rsid w:val="00CA49A3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E1C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31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5F5"/>
    <w:rsid w:val="00CB565E"/>
    <w:rsid w:val="00CB5661"/>
    <w:rsid w:val="00CB5A2F"/>
    <w:rsid w:val="00CB5AFE"/>
    <w:rsid w:val="00CB5B23"/>
    <w:rsid w:val="00CB5CA0"/>
    <w:rsid w:val="00CB5E12"/>
    <w:rsid w:val="00CB5E3A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1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BFD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2E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AFF"/>
    <w:rsid w:val="00CD7F16"/>
    <w:rsid w:val="00CE0296"/>
    <w:rsid w:val="00CE0318"/>
    <w:rsid w:val="00CE03FE"/>
    <w:rsid w:val="00CE058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D1B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4D"/>
    <w:rsid w:val="00CF7AFF"/>
    <w:rsid w:val="00CF7CDC"/>
    <w:rsid w:val="00CF7E65"/>
    <w:rsid w:val="00D0024E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971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54D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3F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07"/>
    <w:rsid w:val="00D17F1B"/>
    <w:rsid w:val="00D17FC7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583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75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C69"/>
    <w:rsid w:val="00D41DC9"/>
    <w:rsid w:val="00D4205D"/>
    <w:rsid w:val="00D42088"/>
    <w:rsid w:val="00D42470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0D"/>
    <w:rsid w:val="00D45EC8"/>
    <w:rsid w:val="00D464F3"/>
    <w:rsid w:val="00D4661C"/>
    <w:rsid w:val="00D466C6"/>
    <w:rsid w:val="00D46875"/>
    <w:rsid w:val="00D46AF0"/>
    <w:rsid w:val="00D46C89"/>
    <w:rsid w:val="00D47101"/>
    <w:rsid w:val="00D474D4"/>
    <w:rsid w:val="00D4773B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074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AF6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A3D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B41"/>
    <w:rsid w:val="00D73CB6"/>
    <w:rsid w:val="00D74092"/>
    <w:rsid w:val="00D7432A"/>
    <w:rsid w:val="00D74331"/>
    <w:rsid w:val="00D743C3"/>
    <w:rsid w:val="00D743DC"/>
    <w:rsid w:val="00D74491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5D9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0CE"/>
    <w:rsid w:val="00D801B7"/>
    <w:rsid w:val="00D80432"/>
    <w:rsid w:val="00D8056F"/>
    <w:rsid w:val="00D80697"/>
    <w:rsid w:val="00D806E4"/>
    <w:rsid w:val="00D807BB"/>
    <w:rsid w:val="00D8081D"/>
    <w:rsid w:val="00D808E8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97B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74B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7A"/>
    <w:rsid w:val="00DA19D4"/>
    <w:rsid w:val="00DA1A57"/>
    <w:rsid w:val="00DA1DB2"/>
    <w:rsid w:val="00DA1F46"/>
    <w:rsid w:val="00DA200D"/>
    <w:rsid w:val="00DA20E5"/>
    <w:rsid w:val="00DA2B9E"/>
    <w:rsid w:val="00DA2D8E"/>
    <w:rsid w:val="00DA2E17"/>
    <w:rsid w:val="00DA2E2C"/>
    <w:rsid w:val="00DA2FA4"/>
    <w:rsid w:val="00DA3027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30D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CA7"/>
    <w:rsid w:val="00DB6F07"/>
    <w:rsid w:val="00DB7116"/>
    <w:rsid w:val="00DB7125"/>
    <w:rsid w:val="00DB71A1"/>
    <w:rsid w:val="00DB740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0B8E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08E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87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6E82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1D63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AF3"/>
    <w:rsid w:val="00DE4B9F"/>
    <w:rsid w:val="00DE4C0C"/>
    <w:rsid w:val="00DE4E44"/>
    <w:rsid w:val="00DE4EA3"/>
    <w:rsid w:val="00DE502D"/>
    <w:rsid w:val="00DE5388"/>
    <w:rsid w:val="00DE55FC"/>
    <w:rsid w:val="00DE57C4"/>
    <w:rsid w:val="00DE5B92"/>
    <w:rsid w:val="00DE5F42"/>
    <w:rsid w:val="00DE603F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DC1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AD"/>
    <w:rsid w:val="00DF72CD"/>
    <w:rsid w:val="00DF7459"/>
    <w:rsid w:val="00DF7655"/>
    <w:rsid w:val="00DF76A3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7C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3E69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AE6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1C"/>
    <w:rsid w:val="00E33745"/>
    <w:rsid w:val="00E3409A"/>
    <w:rsid w:val="00E34252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0B8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C07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7A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297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9F6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04"/>
    <w:rsid w:val="00E54498"/>
    <w:rsid w:val="00E5456F"/>
    <w:rsid w:val="00E5458D"/>
    <w:rsid w:val="00E5468D"/>
    <w:rsid w:val="00E546B4"/>
    <w:rsid w:val="00E54756"/>
    <w:rsid w:val="00E54809"/>
    <w:rsid w:val="00E54A78"/>
    <w:rsid w:val="00E54A9B"/>
    <w:rsid w:val="00E54E0A"/>
    <w:rsid w:val="00E55056"/>
    <w:rsid w:val="00E55079"/>
    <w:rsid w:val="00E556E9"/>
    <w:rsid w:val="00E557A0"/>
    <w:rsid w:val="00E557B2"/>
    <w:rsid w:val="00E5589A"/>
    <w:rsid w:val="00E55A1B"/>
    <w:rsid w:val="00E55AA5"/>
    <w:rsid w:val="00E55CF9"/>
    <w:rsid w:val="00E562E2"/>
    <w:rsid w:val="00E5659C"/>
    <w:rsid w:val="00E568D0"/>
    <w:rsid w:val="00E56965"/>
    <w:rsid w:val="00E56C80"/>
    <w:rsid w:val="00E56CFE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C11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3FF3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937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A5A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891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DD5"/>
    <w:rsid w:val="00E80EA1"/>
    <w:rsid w:val="00E80F72"/>
    <w:rsid w:val="00E81056"/>
    <w:rsid w:val="00E810B2"/>
    <w:rsid w:val="00E8118B"/>
    <w:rsid w:val="00E81272"/>
    <w:rsid w:val="00E81877"/>
    <w:rsid w:val="00E81BA6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409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AB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4E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28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0A6"/>
    <w:rsid w:val="00EA14F4"/>
    <w:rsid w:val="00EA17C0"/>
    <w:rsid w:val="00EA17C8"/>
    <w:rsid w:val="00EA1A52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1EE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1B3B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60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54C"/>
    <w:rsid w:val="00EB6872"/>
    <w:rsid w:val="00EB694F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A06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6D1"/>
    <w:rsid w:val="00EC48C1"/>
    <w:rsid w:val="00EC4C8A"/>
    <w:rsid w:val="00EC4D4A"/>
    <w:rsid w:val="00EC4D63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0FDA"/>
    <w:rsid w:val="00ED1050"/>
    <w:rsid w:val="00ED10F0"/>
    <w:rsid w:val="00ED11FD"/>
    <w:rsid w:val="00ED12FF"/>
    <w:rsid w:val="00ED15F6"/>
    <w:rsid w:val="00ED1687"/>
    <w:rsid w:val="00ED16A4"/>
    <w:rsid w:val="00ED16CF"/>
    <w:rsid w:val="00ED187E"/>
    <w:rsid w:val="00ED18D0"/>
    <w:rsid w:val="00ED2146"/>
    <w:rsid w:val="00ED21DF"/>
    <w:rsid w:val="00ED2759"/>
    <w:rsid w:val="00ED2DCB"/>
    <w:rsid w:val="00ED312C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BC"/>
    <w:rsid w:val="00EE03D2"/>
    <w:rsid w:val="00EE08D8"/>
    <w:rsid w:val="00EE0949"/>
    <w:rsid w:val="00EE09CC"/>
    <w:rsid w:val="00EE0A9A"/>
    <w:rsid w:val="00EE0B97"/>
    <w:rsid w:val="00EE0BFC"/>
    <w:rsid w:val="00EE0C0F"/>
    <w:rsid w:val="00EE0DE3"/>
    <w:rsid w:val="00EE0FB2"/>
    <w:rsid w:val="00EE124F"/>
    <w:rsid w:val="00EE1498"/>
    <w:rsid w:val="00EE15CE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948"/>
    <w:rsid w:val="00EE4A17"/>
    <w:rsid w:val="00EE4A2C"/>
    <w:rsid w:val="00EE4C46"/>
    <w:rsid w:val="00EE4CA5"/>
    <w:rsid w:val="00EE4E37"/>
    <w:rsid w:val="00EE4F6D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9FA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6F93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2FB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6FD3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10E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0FB"/>
    <w:rsid w:val="00F17208"/>
    <w:rsid w:val="00F17223"/>
    <w:rsid w:val="00F17459"/>
    <w:rsid w:val="00F176A5"/>
    <w:rsid w:val="00F17AB4"/>
    <w:rsid w:val="00F17DD5"/>
    <w:rsid w:val="00F17DD9"/>
    <w:rsid w:val="00F17DF1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5D6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A9B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5FA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9BC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D96"/>
    <w:rsid w:val="00F37E74"/>
    <w:rsid w:val="00F37FF9"/>
    <w:rsid w:val="00F4016F"/>
    <w:rsid w:val="00F402AB"/>
    <w:rsid w:val="00F40431"/>
    <w:rsid w:val="00F4056B"/>
    <w:rsid w:val="00F405E1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0E35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57E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16"/>
    <w:rsid w:val="00F5497E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5C85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2FB"/>
    <w:rsid w:val="00F60475"/>
    <w:rsid w:val="00F607BC"/>
    <w:rsid w:val="00F60920"/>
    <w:rsid w:val="00F60D10"/>
    <w:rsid w:val="00F60D79"/>
    <w:rsid w:val="00F6117A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23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631"/>
    <w:rsid w:val="00F658B8"/>
    <w:rsid w:val="00F65921"/>
    <w:rsid w:val="00F65C3F"/>
    <w:rsid w:val="00F65DB0"/>
    <w:rsid w:val="00F65F2F"/>
    <w:rsid w:val="00F66038"/>
    <w:rsid w:val="00F660F6"/>
    <w:rsid w:val="00F661AC"/>
    <w:rsid w:val="00F666E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998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CBC"/>
    <w:rsid w:val="00F74EFA"/>
    <w:rsid w:val="00F74FD2"/>
    <w:rsid w:val="00F757D2"/>
    <w:rsid w:val="00F759C3"/>
    <w:rsid w:val="00F75DBB"/>
    <w:rsid w:val="00F7600F"/>
    <w:rsid w:val="00F76152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AB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D19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80B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1A1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26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2A8E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87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6B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833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4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011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5A4"/>
    <w:rsid w:val="00FC3617"/>
    <w:rsid w:val="00FC3661"/>
    <w:rsid w:val="00FC3A39"/>
    <w:rsid w:val="00FC3AEC"/>
    <w:rsid w:val="00FC3FBC"/>
    <w:rsid w:val="00FC47F5"/>
    <w:rsid w:val="00FC4A36"/>
    <w:rsid w:val="00FC4AFD"/>
    <w:rsid w:val="00FC4BA9"/>
    <w:rsid w:val="00FC4BBC"/>
    <w:rsid w:val="00FC4C0C"/>
    <w:rsid w:val="00FC512C"/>
    <w:rsid w:val="00FC5197"/>
    <w:rsid w:val="00FC5321"/>
    <w:rsid w:val="00FC537A"/>
    <w:rsid w:val="00FC5585"/>
    <w:rsid w:val="00FC5633"/>
    <w:rsid w:val="00FC5930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BE2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9BB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61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5ED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302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30B6C89"/>
    <w:rsid w:val="04444517"/>
    <w:rsid w:val="067A5F0E"/>
    <w:rsid w:val="0993519B"/>
    <w:rsid w:val="09D927D9"/>
    <w:rsid w:val="0AE1091E"/>
    <w:rsid w:val="0B660C1A"/>
    <w:rsid w:val="0DE0183C"/>
    <w:rsid w:val="0DE736DB"/>
    <w:rsid w:val="0EA962AC"/>
    <w:rsid w:val="0F446A4F"/>
    <w:rsid w:val="102B6ECA"/>
    <w:rsid w:val="10AF0ECE"/>
    <w:rsid w:val="130C6D92"/>
    <w:rsid w:val="17A40A35"/>
    <w:rsid w:val="17F93E0B"/>
    <w:rsid w:val="18534811"/>
    <w:rsid w:val="1BC74C83"/>
    <w:rsid w:val="1C455CA5"/>
    <w:rsid w:val="1CAE7975"/>
    <w:rsid w:val="1D1C6633"/>
    <w:rsid w:val="1D2C69D2"/>
    <w:rsid w:val="1F00403F"/>
    <w:rsid w:val="20380B7B"/>
    <w:rsid w:val="22476665"/>
    <w:rsid w:val="23033159"/>
    <w:rsid w:val="239E00B4"/>
    <w:rsid w:val="24AD786A"/>
    <w:rsid w:val="251E74A4"/>
    <w:rsid w:val="26662286"/>
    <w:rsid w:val="27843CE5"/>
    <w:rsid w:val="27BB6CA7"/>
    <w:rsid w:val="28816013"/>
    <w:rsid w:val="28F46B87"/>
    <w:rsid w:val="29430DF1"/>
    <w:rsid w:val="29963545"/>
    <w:rsid w:val="29A812EF"/>
    <w:rsid w:val="29BF16A6"/>
    <w:rsid w:val="2B2F1AC4"/>
    <w:rsid w:val="2BBB6C6A"/>
    <w:rsid w:val="2CD72733"/>
    <w:rsid w:val="32587B3A"/>
    <w:rsid w:val="327B7CD6"/>
    <w:rsid w:val="32EB653A"/>
    <w:rsid w:val="359E513E"/>
    <w:rsid w:val="35F430A0"/>
    <w:rsid w:val="393D08BF"/>
    <w:rsid w:val="3A1C3FDF"/>
    <w:rsid w:val="3A2542A3"/>
    <w:rsid w:val="3B86532D"/>
    <w:rsid w:val="3BCB6780"/>
    <w:rsid w:val="41C64531"/>
    <w:rsid w:val="42C23B9C"/>
    <w:rsid w:val="42CD0A98"/>
    <w:rsid w:val="431A0C09"/>
    <w:rsid w:val="431E7613"/>
    <w:rsid w:val="462F3918"/>
    <w:rsid w:val="478F2BC2"/>
    <w:rsid w:val="4795645B"/>
    <w:rsid w:val="480E2158"/>
    <w:rsid w:val="48D9168F"/>
    <w:rsid w:val="4B65373A"/>
    <w:rsid w:val="4BAE618B"/>
    <w:rsid w:val="4C2B408B"/>
    <w:rsid w:val="4D00163A"/>
    <w:rsid w:val="4F0F5BE3"/>
    <w:rsid w:val="50196503"/>
    <w:rsid w:val="52422029"/>
    <w:rsid w:val="55040901"/>
    <w:rsid w:val="56DF05DE"/>
    <w:rsid w:val="56EC6AB5"/>
    <w:rsid w:val="57FC6189"/>
    <w:rsid w:val="59D131E6"/>
    <w:rsid w:val="5BE25913"/>
    <w:rsid w:val="5CEB0516"/>
    <w:rsid w:val="5E233A41"/>
    <w:rsid w:val="5F073306"/>
    <w:rsid w:val="5F5F73B9"/>
    <w:rsid w:val="6094286D"/>
    <w:rsid w:val="63C43934"/>
    <w:rsid w:val="64AC31D6"/>
    <w:rsid w:val="64F2474D"/>
    <w:rsid w:val="65831664"/>
    <w:rsid w:val="66DD391F"/>
    <w:rsid w:val="67877A47"/>
    <w:rsid w:val="6838144E"/>
    <w:rsid w:val="68AA7398"/>
    <w:rsid w:val="6C252D40"/>
    <w:rsid w:val="6EBD0F25"/>
    <w:rsid w:val="707501FD"/>
    <w:rsid w:val="742C597A"/>
    <w:rsid w:val="74381A66"/>
    <w:rsid w:val="75FB42D2"/>
    <w:rsid w:val="770A2DF8"/>
    <w:rsid w:val="778D7592"/>
    <w:rsid w:val="7D447A6E"/>
    <w:rsid w:val="7E784D07"/>
    <w:rsid w:val="7F2841B1"/>
    <w:rsid w:val="7F42407F"/>
    <w:rsid w:val="7F546FE2"/>
    <w:rsid w:val="7F8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link w:val="5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4"/>
    <w:link w:val="5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230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7">
    <w:name w:val="heading 5"/>
    <w:basedOn w:val="1"/>
    <w:next w:val="1"/>
    <w:link w:val="23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23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23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23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23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62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toc 7"/>
    <w:basedOn w:val="1"/>
    <w:next w:val="1"/>
    <w:qFormat/>
    <w:uiPriority w:val="39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236"/>
    <w:qFormat/>
    <w:uiPriority w:val="0"/>
    <w:pPr>
      <w:shd w:val="clear" w:color="auto" w:fill="000080"/>
    </w:pPr>
  </w:style>
  <w:style w:type="paragraph" w:styleId="15">
    <w:name w:val="annotation text"/>
    <w:basedOn w:val="1"/>
    <w:link w:val="182"/>
    <w:qFormat/>
    <w:uiPriority w:val="0"/>
    <w:pPr>
      <w:jc w:val="left"/>
    </w:pPr>
  </w:style>
  <w:style w:type="paragraph" w:styleId="16">
    <w:name w:val="Body Text 3"/>
    <w:basedOn w:val="1"/>
    <w:link w:val="237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23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67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toc 5"/>
    <w:basedOn w:val="1"/>
    <w:next w:val="1"/>
    <w:qFormat/>
    <w:uiPriority w:val="39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Plain Text"/>
    <w:basedOn w:val="1"/>
    <w:link w:val="202"/>
    <w:qFormat/>
    <w:uiPriority w:val="0"/>
    <w:rPr>
      <w:rFonts w:hint="eastAsia" w:ascii="宋体" w:hAnsi="Courier New"/>
      <w:szCs w:val="20"/>
    </w:rPr>
  </w:style>
  <w:style w:type="paragraph" w:styleId="24">
    <w:name w:val="toc 8"/>
    <w:basedOn w:val="1"/>
    <w:next w:val="1"/>
    <w:qFormat/>
    <w:uiPriority w:val="39"/>
    <w:pPr>
      <w:ind w:left="2940" w:leftChars="1400"/>
    </w:pPr>
  </w:style>
  <w:style w:type="paragraph" w:styleId="25">
    <w:name w:val="Date"/>
    <w:basedOn w:val="1"/>
    <w:next w:val="1"/>
    <w:link w:val="239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6">
    <w:name w:val="Body Text Indent 2"/>
    <w:basedOn w:val="1"/>
    <w:link w:val="24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7">
    <w:name w:val="Balloon Text"/>
    <w:basedOn w:val="1"/>
    <w:link w:val="241"/>
    <w:qFormat/>
    <w:uiPriority w:val="0"/>
    <w:rPr>
      <w:sz w:val="18"/>
      <w:szCs w:val="18"/>
    </w:rPr>
  </w:style>
  <w:style w:type="paragraph" w:styleId="28">
    <w:name w:val="footer"/>
    <w:basedOn w:val="1"/>
    <w:link w:val="169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9">
    <w:name w:val="header"/>
    <w:basedOn w:val="1"/>
    <w:link w:val="7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1">
    <w:name w:val="toc 4"/>
    <w:basedOn w:val="1"/>
    <w:next w:val="1"/>
    <w:qFormat/>
    <w:uiPriority w:val="39"/>
    <w:pPr>
      <w:ind w:left="1260" w:leftChars="600"/>
    </w:pPr>
  </w:style>
  <w:style w:type="paragraph" w:styleId="32">
    <w:name w:val="footnote text"/>
    <w:basedOn w:val="1"/>
    <w:link w:val="268"/>
    <w:unhideWhenUsed/>
    <w:qFormat/>
    <w:uiPriority w:val="99"/>
    <w:pPr>
      <w:snapToGrid w:val="0"/>
      <w:spacing w:after="0" w:line="240" w:lineRule="auto"/>
      <w:jc w:val="left"/>
    </w:pPr>
    <w:rPr>
      <w:sz w:val="18"/>
      <w:szCs w:val="18"/>
    </w:rPr>
  </w:style>
  <w:style w:type="paragraph" w:styleId="33">
    <w:name w:val="toc 6"/>
    <w:basedOn w:val="1"/>
    <w:next w:val="1"/>
    <w:qFormat/>
    <w:uiPriority w:val="39"/>
    <w:pPr>
      <w:ind w:left="2100" w:leftChars="1000"/>
    </w:pPr>
  </w:style>
  <w:style w:type="paragraph" w:styleId="34">
    <w:name w:val="Body Text Indent 3"/>
    <w:basedOn w:val="1"/>
    <w:link w:val="242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5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6">
    <w:name w:val="toc 9"/>
    <w:basedOn w:val="1"/>
    <w:next w:val="1"/>
    <w:qFormat/>
    <w:uiPriority w:val="39"/>
    <w:pPr>
      <w:ind w:left="3360" w:leftChars="1600"/>
    </w:pPr>
  </w:style>
  <w:style w:type="paragraph" w:styleId="37">
    <w:name w:val="HTML Preformatted"/>
    <w:basedOn w:val="1"/>
    <w:link w:val="24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8">
    <w:name w:val="Normal (Web)"/>
    <w:basedOn w:val="1"/>
    <w:link w:val="27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index 1"/>
    <w:basedOn w:val="1"/>
    <w:next w:val="1"/>
    <w:qFormat/>
    <w:uiPriority w:val="0"/>
    <w:rPr>
      <w:szCs w:val="20"/>
    </w:rPr>
  </w:style>
  <w:style w:type="paragraph" w:styleId="40">
    <w:name w:val="Title"/>
    <w:basedOn w:val="1"/>
    <w:link w:val="188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1">
    <w:name w:val="annotation subject"/>
    <w:basedOn w:val="15"/>
    <w:next w:val="15"/>
    <w:link w:val="244"/>
    <w:qFormat/>
    <w:uiPriority w:val="0"/>
    <w:rPr>
      <w:b/>
      <w:bCs/>
    </w:rPr>
  </w:style>
  <w:style w:type="paragraph" w:styleId="42">
    <w:name w:val="Body Text First Indent 2"/>
    <w:basedOn w:val="18"/>
    <w:link w:val="245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basedOn w:val="46"/>
    <w:qFormat/>
    <w:uiPriority w:val="99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character" w:customStyle="1" w:styleId="54">
    <w:name w:val="标题 2 字符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5">
    <w:name w:val="标题 3 字符"/>
    <w:link w:val="5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6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57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5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black1"/>
    <w:qFormat/>
    <w:uiPriority w:val="0"/>
    <w:rPr>
      <w:color w:val="000000"/>
    </w:rPr>
  </w:style>
  <w:style w:type="character" w:customStyle="1" w:styleId="60">
    <w:name w:val="street-address"/>
    <w:basedOn w:val="46"/>
    <w:qFormat/>
    <w:uiPriority w:val="0"/>
  </w:style>
  <w:style w:type="character" w:customStyle="1" w:styleId="61">
    <w:name w:val="locality"/>
    <w:basedOn w:val="46"/>
    <w:qFormat/>
    <w:uiPriority w:val="0"/>
  </w:style>
  <w:style w:type="character" w:customStyle="1" w:styleId="62">
    <w:name w:val="正文缩进 字符"/>
    <w:link w:val="4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3">
    <w:name w:val="正文文本缩进 Char1"/>
    <w:link w:val="64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64">
    <w:name w:val="正文文本缩进1"/>
    <w:basedOn w:val="1"/>
    <w:link w:val="63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65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6">
    <w:name w:val="txt"/>
    <w:basedOn w:val="46"/>
    <w:qFormat/>
    <w:uiPriority w:val="0"/>
  </w:style>
  <w:style w:type="character" w:customStyle="1" w:styleId="67">
    <w:name w:val="正文文本缩进 字符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8">
    <w:name w:val="正文缩进 Char Char"/>
    <w:link w:val="69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69">
    <w:name w:val="正文缩进1"/>
    <w:basedOn w:val="1"/>
    <w:link w:val="68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70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1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72">
    <w:name w:val="列表段落 字符"/>
    <w:link w:val="73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73">
    <w:name w:val="列表段落1"/>
    <w:basedOn w:val="1"/>
    <w:link w:val="72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4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5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76">
    <w:name w:val="页眉 字符"/>
    <w:link w:val="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chanpin拷贝"/>
    <w:basedOn w:val="46"/>
    <w:qFormat/>
    <w:uiPriority w:val="0"/>
  </w:style>
  <w:style w:type="character" w:customStyle="1" w:styleId="78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9">
    <w:name w:val="apple-style-span"/>
    <w:qFormat/>
    <w:uiPriority w:val="0"/>
    <w:rPr>
      <w:rFonts w:cs="Times New Roman"/>
    </w:rPr>
  </w:style>
  <w:style w:type="paragraph" w:customStyle="1" w:styleId="80">
    <w:name w:val="二级条标题"/>
    <w:basedOn w:val="81"/>
    <w:next w:val="1"/>
    <w:qFormat/>
    <w:uiPriority w:val="0"/>
    <w:pPr>
      <w:numPr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81">
    <w:name w:val="一级条标题"/>
    <w:basedOn w:val="82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82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8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84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5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项目编号2"/>
    <w:basedOn w:val="88"/>
    <w:qFormat/>
    <w:uiPriority w:val="0"/>
    <w:pPr>
      <w:numPr>
        <w:numId w:val="2"/>
      </w:numPr>
    </w:pPr>
  </w:style>
  <w:style w:type="paragraph" w:customStyle="1" w:styleId="88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89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90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1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2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3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4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5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6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7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99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0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1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2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3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4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07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08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09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0">
    <w:name w:val="Char Char1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1">
    <w:name w:val="Char Char1"/>
    <w:basedOn w:val="14"/>
    <w:qFormat/>
    <w:uiPriority w:val="0"/>
    <w:rPr>
      <w:rFonts w:ascii="Tahoma" w:hAnsi="Tahoma"/>
      <w:sz w:val="24"/>
    </w:rPr>
  </w:style>
  <w:style w:type="paragraph" w:customStyle="1" w:styleId="11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4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5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16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7">
    <w:name w:val="四级条标题"/>
    <w:basedOn w:val="118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18">
    <w:name w:val="三级条标题"/>
    <w:basedOn w:val="80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19">
    <w:name w:val="??"/>
    <w:qFormat/>
    <w:uiPriority w:val="0"/>
    <w:pPr>
      <w:widowControl w:val="0"/>
      <w:overflowPunct w:val="0"/>
      <w:autoSpaceDE w:val="0"/>
      <w:autoSpaceDN w:val="0"/>
      <w:adjustRightInd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20">
    <w:name w:val="样式 标题 2 + 宋体 五号 行距: 单倍行距"/>
    <w:basedOn w:val="3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2">
    <w:name w:val="项目符号1"/>
    <w:basedOn w:val="123"/>
    <w:qFormat/>
    <w:uiPriority w:val="0"/>
    <w:pPr>
      <w:ind w:left="-25" w:firstLine="0"/>
    </w:pPr>
  </w:style>
  <w:style w:type="paragraph" w:customStyle="1" w:styleId="123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24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6">
    <w:name w:val="五级条标题"/>
    <w:basedOn w:val="117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27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8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2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30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31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2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33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3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35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6">
    <w:name w:val="Char Char Char Char Char Char Char Char Char Char"/>
    <w:basedOn w:val="1"/>
    <w:qFormat/>
    <w:uiPriority w:val="0"/>
  </w:style>
  <w:style w:type="paragraph" w:customStyle="1" w:styleId="137">
    <w:name w:val="Char Char1 Char Char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8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9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4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2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4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45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6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7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4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49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0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51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2">
    <w:name w:val="样式2"/>
    <w:basedOn w:val="39"/>
    <w:qFormat/>
    <w:uiPriority w:val="0"/>
    <w:pPr>
      <w:spacing w:line="360" w:lineRule="auto"/>
      <w:jc w:val="center"/>
    </w:pPr>
    <w:rPr>
      <w:sz w:val="24"/>
    </w:rPr>
  </w:style>
  <w:style w:type="paragraph" w:customStyle="1" w:styleId="15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55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5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57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5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0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1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2">
    <w:name w:val="_Style 160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">
    <w:name w:val="项目编号3"/>
    <w:basedOn w:val="123"/>
    <w:qFormat/>
    <w:uiPriority w:val="0"/>
    <w:pPr>
      <w:numPr>
        <w:ilvl w:val="0"/>
        <w:numId w:val="6"/>
      </w:numPr>
    </w:pPr>
  </w:style>
  <w:style w:type="paragraph" w:customStyle="1" w:styleId="164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5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66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67">
    <w:name w:val="正文文本样式 加粗"/>
    <w:basedOn w:val="123"/>
    <w:qFormat/>
    <w:uiPriority w:val="0"/>
    <w:rPr>
      <w:b/>
    </w:rPr>
  </w:style>
  <w:style w:type="paragraph" w:customStyle="1" w:styleId="168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character" w:customStyle="1" w:styleId="169">
    <w:name w:val="页脚 字符"/>
    <w:link w:val="28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170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71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2">
    <w:name w:val="无间隔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74">
    <w:name w:val="中等深浅网格 1 - 强调文字颜色 2 Char"/>
    <w:link w:val="175"/>
    <w:qFormat/>
    <w:uiPriority w:val="0"/>
    <w:rPr>
      <w:kern w:val="2"/>
      <w:sz w:val="21"/>
      <w:szCs w:val="24"/>
      <w:lang w:val="zh-CN" w:eastAsia="zh-CN"/>
    </w:rPr>
  </w:style>
  <w:style w:type="paragraph" w:customStyle="1" w:styleId="175">
    <w:name w:val="1"/>
    <w:link w:val="174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176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77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78">
    <w:name w:val="正文表格"/>
    <w:basedOn w:val="1"/>
    <w:link w:val="179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79">
    <w:name w:val="正文表格 Char"/>
    <w:link w:val="178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80">
    <w:name w:val="正文重点"/>
    <w:basedOn w:val="1"/>
    <w:link w:val="181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181">
    <w:name w:val="正文重点 Char"/>
    <w:link w:val="180"/>
    <w:qFormat/>
    <w:uiPriority w:val="0"/>
    <w:rPr>
      <w:b/>
      <w:sz w:val="24"/>
    </w:rPr>
  </w:style>
  <w:style w:type="character" w:customStyle="1" w:styleId="182">
    <w:name w:val="批注文字 字符1"/>
    <w:link w:val="15"/>
    <w:qFormat/>
    <w:uiPriority w:val="0"/>
    <w:rPr>
      <w:kern w:val="2"/>
      <w:sz w:val="21"/>
      <w:szCs w:val="24"/>
    </w:rPr>
  </w:style>
  <w:style w:type="paragraph" w:customStyle="1" w:styleId="183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184">
    <w:name w:val="正文小标题"/>
    <w:basedOn w:val="1"/>
    <w:next w:val="4"/>
    <w:link w:val="185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85">
    <w:name w:val="正文小标题 Char"/>
    <w:link w:val="184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86">
    <w:name w:val="正文大标题"/>
    <w:basedOn w:val="184"/>
    <w:next w:val="4"/>
    <w:link w:val="187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87">
    <w:name w:val="正文大标题 Char"/>
    <w:link w:val="186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188">
    <w:name w:val="标题 字符"/>
    <w:link w:val="40"/>
    <w:qFormat/>
    <w:uiPriority w:val="0"/>
    <w:rPr>
      <w:b/>
      <w:kern w:val="2"/>
      <w:sz w:val="32"/>
    </w:rPr>
  </w:style>
  <w:style w:type="paragraph" w:customStyle="1" w:styleId="189">
    <w:name w:val="注释"/>
    <w:basedOn w:val="1"/>
    <w:link w:val="190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90">
    <w:name w:val="注释 Char"/>
    <w:link w:val="189"/>
    <w:qFormat/>
    <w:uiPriority w:val="0"/>
    <w:rPr>
      <w:rFonts w:ascii="宋体" w:hAnsi="宋体"/>
      <w:kern w:val="2"/>
      <w:sz w:val="21"/>
      <w:szCs w:val="21"/>
    </w:rPr>
  </w:style>
  <w:style w:type="paragraph" w:customStyle="1" w:styleId="191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2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3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194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95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196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197">
    <w:name w:val="纯文本 字符1"/>
    <w:qFormat/>
    <w:uiPriority w:val="0"/>
    <w:rPr>
      <w:rFonts w:ascii="宋体" w:hAnsi="Courier New"/>
    </w:rPr>
  </w:style>
  <w:style w:type="character" w:customStyle="1" w:styleId="198">
    <w:name w:val="bjh-p"/>
    <w:qFormat/>
    <w:uiPriority w:val="0"/>
  </w:style>
  <w:style w:type="paragraph" w:customStyle="1" w:styleId="199">
    <w:name w:val="无标题条"/>
    <w:next w:val="1"/>
    <w:qFormat/>
    <w:uiPriority w:val="0"/>
    <w:pPr>
      <w:spacing w:after="160" w:line="278" w:lineRule="auto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0">
    <w:name w:val="正文格式 Char"/>
    <w:link w:val="201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01">
    <w:name w:val="正文格式"/>
    <w:basedOn w:val="1"/>
    <w:link w:val="200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02">
    <w:name w:val="纯文本 字符2"/>
    <w:basedOn w:val="46"/>
    <w:link w:val="23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03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4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05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6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07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08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1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2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13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14">
    <w:name w:val="Char Char Char Char Char Char Char Char Char Char Char Char Char Char Char Char1"/>
    <w:basedOn w:val="1"/>
    <w:qFormat/>
    <w:uiPriority w:val="0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15">
    <w:name w:val="Char Char1 Char Char Char Char Char Char1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6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7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8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20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21">
    <w:name w:val="修订1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3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4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5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26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7">
    <w:name w:val="批注文字 Char"/>
    <w:qFormat/>
    <w:uiPriority w:val="99"/>
    <w:rPr>
      <w:kern w:val="2"/>
      <w:sz w:val="21"/>
      <w:szCs w:val="24"/>
    </w:rPr>
  </w:style>
  <w:style w:type="character" w:customStyle="1" w:styleId="228">
    <w:name w:val="标题 Char"/>
    <w:qFormat/>
    <w:uiPriority w:val="0"/>
    <w:rPr>
      <w:b/>
      <w:kern w:val="2"/>
      <w:sz w:val="32"/>
    </w:rPr>
  </w:style>
  <w:style w:type="character" w:customStyle="1" w:styleId="229">
    <w:name w:val="标题 1 字符"/>
    <w:basedOn w:val="46"/>
    <w:link w:val="2"/>
    <w:qFormat/>
    <w:uiPriority w:val="0"/>
    <w:rPr>
      <w:rFonts w:ascii="宋体"/>
      <w:b/>
      <w:kern w:val="44"/>
      <w:sz w:val="32"/>
    </w:rPr>
  </w:style>
  <w:style w:type="character" w:customStyle="1" w:styleId="230">
    <w:name w:val="标题 4 字符"/>
    <w:basedOn w:val="46"/>
    <w:link w:val="6"/>
    <w:qFormat/>
    <w:uiPriority w:val="0"/>
    <w:rPr>
      <w:sz w:val="24"/>
    </w:rPr>
  </w:style>
  <w:style w:type="character" w:customStyle="1" w:styleId="231">
    <w:name w:val="标题 5 字符"/>
    <w:basedOn w:val="46"/>
    <w:link w:val="7"/>
    <w:qFormat/>
    <w:uiPriority w:val="0"/>
    <w:rPr>
      <w:b/>
      <w:sz w:val="28"/>
    </w:rPr>
  </w:style>
  <w:style w:type="character" w:customStyle="1" w:styleId="232">
    <w:name w:val="标题 6 字符"/>
    <w:basedOn w:val="46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233">
    <w:name w:val="标题 7 字符"/>
    <w:basedOn w:val="46"/>
    <w:link w:val="9"/>
    <w:qFormat/>
    <w:uiPriority w:val="0"/>
    <w:rPr>
      <w:b/>
      <w:sz w:val="24"/>
    </w:rPr>
  </w:style>
  <w:style w:type="character" w:customStyle="1" w:styleId="234">
    <w:name w:val="标题 8 字符"/>
    <w:basedOn w:val="46"/>
    <w:link w:val="10"/>
    <w:qFormat/>
    <w:uiPriority w:val="0"/>
    <w:rPr>
      <w:rFonts w:ascii="Arial" w:hAnsi="Arial" w:eastAsia="黑体"/>
      <w:sz w:val="24"/>
    </w:rPr>
  </w:style>
  <w:style w:type="character" w:customStyle="1" w:styleId="235">
    <w:name w:val="标题 9 字符"/>
    <w:basedOn w:val="46"/>
    <w:link w:val="11"/>
    <w:qFormat/>
    <w:uiPriority w:val="0"/>
    <w:rPr>
      <w:rFonts w:ascii="Arial" w:hAnsi="Arial" w:eastAsia="黑体"/>
      <w:sz w:val="21"/>
    </w:rPr>
  </w:style>
  <w:style w:type="character" w:customStyle="1" w:styleId="236">
    <w:name w:val="文档结构图 字符"/>
    <w:basedOn w:val="46"/>
    <w:link w:val="1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37">
    <w:name w:val="正文文本 3 字符"/>
    <w:basedOn w:val="46"/>
    <w:link w:val="16"/>
    <w:qFormat/>
    <w:uiPriority w:val="0"/>
    <w:rPr>
      <w:kern w:val="2"/>
      <w:sz w:val="16"/>
      <w:szCs w:val="16"/>
    </w:rPr>
  </w:style>
  <w:style w:type="character" w:customStyle="1" w:styleId="238">
    <w:name w:val="正文文本 字符"/>
    <w:basedOn w:val="46"/>
    <w:link w:val="17"/>
    <w:qFormat/>
    <w:uiPriority w:val="0"/>
    <w:rPr>
      <w:rFonts w:ascii="宋体" w:hAnsi="宋体"/>
      <w:kern w:val="2"/>
      <w:sz w:val="24"/>
      <w:szCs w:val="24"/>
    </w:rPr>
  </w:style>
  <w:style w:type="character" w:customStyle="1" w:styleId="239">
    <w:name w:val="日期 字符"/>
    <w:basedOn w:val="46"/>
    <w:link w:val="25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40">
    <w:name w:val="正文文本缩进 2 字符"/>
    <w:basedOn w:val="46"/>
    <w:link w:val="26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41">
    <w:name w:val="批注框文本 字符"/>
    <w:basedOn w:val="46"/>
    <w:link w:val="27"/>
    <w:qFormat/>
    <w:uiPriority w:val="0"/>
    <w:rPr>
      <w:kern w:val="2"/>
      <w:sz w:val="18"/>
      <w:szCs w:val="18"/>
    </w:rPr>
  </w:style>
  <w:style w:type="character" w:customStyle="1" w:styleId="242">
    <w:name w:val="正文文本缩进 3 字符"/>
    <w:basedOn w:val="46"/>
    <w:link w:val="34"/>
    <w:qFormat/>
    <w:uiPriority w:val="0"/>
    <w:rPr>
      <w:rFonts w:ascii="宋体"/>
      <w:sz w:val="24"/>
    </w:rPr>
  </w:style>
  <w:style w:type="character" w:customStyle="1" w:styleId="243">
    <w:name w:val="HTML 预设格式 字符"/>
    <w:basedOn w:val="46"/>
    <w:link w:val="37"/>
    <w:qFormat/>
    <w:uiPriority w:val="0"/>
    <w:rPr>
      <w:rFonts w:ascii="宋体" w:hAnsi="宋体" w:cs="宋体"/>
      <w:sz w:val="24"/>
      <w:szCs w:val="24"/>
    </w:rPr>
  </w:style>
  <w:style w:type="character" w:customStyle="1" w:styleId="244">
    <w:name w:val="批注主题 字符"/>
    <w:basedOn w:val="194"/>
    <w:link w:val="4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45">
    <w:name w:val="正文文本首行缩进 2 字符"/>
    <w:basedOn w:val="67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4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47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49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0">
    <w:name w:val="cf0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1">
    <w:name w:val="cf21"/>
    <w:basedOn w:val="46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52">
    <w:name w:val="cf1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3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4">
    <w:name w:val="CHY-定格正文"/>
    <w:qFormat/>
    <w:uiPriority w:val="5"/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255">
    <w:name w:val="CHY-正文"/>
    <w:qFormat/>
    <w:uiPriority w:val="4"/>
    <w:pPr>
      <w:ind w:firstLine="632" w:firstLineChars="200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56">
    <w:name w:val="朝阳区标题1"/>
    <w:basedOn w:val="1"/>
    <w:qFormat/>
    <w:uiPriority w:val="0"/>
    <w:pPr>
      <w:numPr>
        <w:ilvl w:val="0"/>
        <w:numId w:val="8"/>
      </w:numPr>
      <w:tabs>
        <w:tab w:val="left" w:pos="709"/>
      </w:tabs>
      <w:spacing w:before="120" w:after="0" w:line="360" w:lineRule="auto"/>
      <w:ind w:left="709"/>
      <w:outlineLvl w:val="0"/>
    </w:pPr>
    <w:rPr>
      <w:rFonts w:ascii="宋体" w:hAnsi="宋体" w:eastAsia="黑体"/>
      <w:sz w:val="32"/>
      <w:szCs w:val="32"/>
    </w:rPr>
  </w:style>
  <w:style w:type="paragraph" w:customStyle="1" w:styleId="257">
    <w:name w:val="朝阳区标题2"/>
    <w:basedOn w:val="1"/>
    <w:qFormat/>
    <w:uiPriority w:val="2"/>
    <w:pPr>
      <w:numPr>
        <w:ilvl w:val="1"/>
        <w:numId w:val="8"/>
      </w:numPr>
      <w:tabs>
        <w:tab w:val="left" w:pos="993"/>
      </w:tabs>
      <w:spacing w:after="0" w:line="360" w:lineRule="auto"/>
      <w:outlineLvl w:val="1"/>
    </w:pPr>
    <w:rPr>
      <w:rFonts w:ascii="宋体" w:hAnsi="宋体"/>
      <w:sz w:val="32"/>
      <w:szCs w:val="32"/>
    </w:rPr>
  </w:style>
  <w:style w:type="paragraph" w:customStyle="1" w:styleId="258">
    <w:name w:val="朝阳区标题3"/>
    <w:basedOn w:val="1"/>
    <w:qFormat/>
    <w:uiPriority w:val="2"/>
    <w:pPr>
      <w:numPr>
        <w:ilvl w:val="2"/>
        <w:numId w:val="8"/>
      </w:numPr>
      <w:spacing w:after="0" w:line="360" w:lineRule="auto"/>
      <w:outlineLvl w:val="2"/>
    </w:pPr>
    <w:rPr>
      <w:rFonts w:ascii="楷体" w:hAnsi="楷体" w:eastAsia="楷体"/>
      <w:sz w:val="32"/>
      <w:szCs w:val="32"/>
    </w:rPr>
  </w:style>
  <w:style w:type="paragraph" w:customStyle="1" w:styleId="259">
    <w:name w:val="朝阳区标题4"/>
    <w:basedOn w:val="1"/>
    <w:qFormat/>
    <w:uiPriority w:val="0"/>
    <w:pPr>
      <w:numPr>
        <w:ilvl w:val="3"/>
        <w:numId w:val="8"/>
      </w:numPr>
      <w:tabs>
        <w:tab w:val="left" w:pos="993"/>
      </w:tabs>
      <w:spacing w:after="0" w:line="360" w:lineRule="auto"/>
      <w:outlineLvl w:val="3"/>
    </w:pPr>
    <w:rPr>
      <w:rFonts w:ascii="楷体" w:hAnsi="楷体" w:eastAsia="楷体"/>
      <w:sz w:val="28"/>
      <w:szCs w:val="28"/>
    </w:rPr>
  </w:style>
  <w:style w:type="paragraph" w:customStyle="1" w:styleId="260">
    <w:name w:val="小标题5"/>
    <w:basedOn w:val="259"/>
    <w:qFormat/>
    <w:uiPriority w:val="3"/>
    <w:pPr>
      <w:numPr>
        <w:ilvl w:val="4"/>
      </w:numPr>
      <w:ind w:left="0" w:firstLine="709"/>
      <w:outlineLvl w:val="4"/>
    </w:pPr>
    <w:rPr>
      <w:rFonts w:ascii="宋体" w:hAnsi="宋体" w:eastAsia="宋体"/>
      <w:sz w:val="24"/>
      <w:szCs w:val="24"/>
    </w:rPr>
  </w:style>
  <w:style w:type="paragraph" w:customStyle="1" w:styleId="261">
    <w:name w:val="朝阳区正文"/>
    <w:qFormat/>
    <w:uiPriority w:val="3"/>
    <w:pPr>
      <w:spacing w:line="360" w:lineRule="auto"/>
      <w:ind w:firstLine="640" w:firstLineChars="200"/>
      <w:jc w:val="both"/>
    </w:pPr>
    <w:rPr>
      <w:rFonts w:ascii="仿宋_GB2312" w:hAnsi="宋体" w:eastAsia="仿宋_GB2312" w:cs="宋体"/>
      <w:color w:val="333333"/>
      <w:sz w:val="32"/>
      <w:szCs w:val="32"/>
      <w:lang w:val="en-US" w:eastAsia="zh-CN" w:bidi="ar-SA"/>
    </w:rPr>
  </w:style>
  <w:style w:type="paragraph" w:customStyle="1" w:styleId="26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6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64">
    <w:name w:val="TOC 标题1"/>
    <w:basedOn w:val="2"/>
    <w:next w:val="1"/>
    <w:unhideWhenUsed/>
    <w:qFormat/>
    <w:uiPriority w:val="39"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Cs w:val="32"/>
    </w:rPr>
  </w:style>
  <w:style w:type="character" w:customStyle="1" w:styleId="265">
    <w:name w:val="未处理的提及2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6">
    <w:name w:val="p0"/>
    <w:basedOn w:val="1"/>
    <w:qFormat/>
    <w:uiPriority w:val="0"/>
    <w:pPr>
      <w:widowControl/>
      <w:spacing w:after="0" w:line="240" w:lineRule="auto"/>
    </w:pPr>
    <w:rPr>
      <w:kern w:val="0"/>
      <w:szCs w:val="21"/>
    </w:rPr>
  </w:style>
  <w:style w:type="paragraph" w:customStyle="1" w:styleId="267">
    <w:name w:val="样式1"/>
    <w:basedOn w:val="1"/>
    <w:qFormat/>
    <w:uiPriority w:val="0"/>
    <w:pPr>
      <w:spacing w:after="0" w:line="360" w:lineRule="auto"/>
      <w:ind w:firstLine="480" w:firstLineChars="200"/>
    </w:pPr>
    <w:rPr>
      <w:sz w:val="24"/>
    </w:rPr>
  </w:style>
  <w:style w:type="character" w:customStyle="1" w:styleId="268">
    <w:name w:val="脚注文本 字符"/>
    <w:basedOn w:val="46"/>
    <w:link w:val="32"/>
    <w:qFormat/>
    <w:uiPriority w:val="99"/>
    <w:rPr>
      <w:kern w:val="2"/>
      <w:sz w:val="18"/>
      <w:szCs w:val="18"/>
    </w:rPr>
  </w:style>
  <w:style w:type="paragraph" w:customStyle="1" w:styleId="269">
    <w:name w:val="1范本正文1"/>
    <w:qFormat/>
    <w:uiPriority w:val="0"/>
    <w:pPr>
      <w:widowControl w:val="0"/>
      <w:spacing w:line="380" w:lineRule="exact"/>
    </w:pPr>
    <w:rPr>
      <w:rFonts w:ascii="微软雅黑" w:hAnsi="微软雅黑" w:eastAsia="微软雅黑" w:cs="微软雅黑"/>
      <w:color w:val="000000"/>
      <w:sz w:val="21"/>
      <w:szCs w:val="21"/>
      <w:u w:color="000000"/>
      <w:lang w:val="en-US" w:eastAsia="zh-CN" w:bidi="ar-SA"/>
    </w:rPr>
  </w:style>
  <w:style w:type="paragraph" w:customStyle="1" w:styleId="270">
    <w:name w:val="CBD-正文"/>
    <w:basedOn w:val="1"/>
    <w:qFormat/>
    <w:uiPriority w:val="8"/>
    <w:pPr>
      <w:spacing w:after="0" w:line="240" w:lineRule="auto"/>
      <w:ind w:firstLine="479" w:firstLineChars="200"/>
    </w:pPr>
    <w:rPr>
      <w:rFonts w:ascii="宋体" w:hAnsi="宋体" w:cs="Arial"/>
      <w:kern w:val="0"/>
      <w:sz w:val="24"/>
    </w:rPr>
  </w:style>
  <w:style w:type="paragraph" w:customStyle="1" w:styleId="271">
    <w:name w:val="CBD-表格正文"/>
    <w:basedOn w:val="1"/>
    <w:qFormat/>
    <w:uiPriority w:val="9"/>
    <w:pPr>
      <w:widowControl/>
      <w:spacing w:after="0" w:line="240" w:lineRule="auto"/>
      <w:jc w:val="center"/>
    </w:pPr>
    <w:rPr>
      <w:rFonts w:ascii="宋体" w:hAnsi="宋体" w:cs="Arial"/>
      <w:kern w:val="0"/>
      <w:sz w:val="24"/>
    </w:rPr>
  </w:style>
  <w:style w:type="paragraph" w:customStyle="1" w:styleId="272">
    <w:name w:val="正文1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customStyle="1" w:styleId="273">
    <w:name w:val="普通(网站) 字符"/>
    <w:link w:val="38"/>
    <w:qFormat/>
    <w:uiPriority w:val="0"/>
    <w:rPr>
      <w:rFonts w:ascii="宋体" w:hAnsi="宋体" w:cs="宋体"/>
      <w:sz w:val="24"/>
      <w:szCs w:val="24"/>
    </w:rPr>
  </w:style>
  <w:style w:type="table" w:customStyle="1" w:styleId="274">
    <w:name w:val="网格型1"/>
    <w:basedOn w:val="43"/>
    <w:qFormat/>
    <w:uiPriority w:val="39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5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6">
    <w:name w:val="样式 小四"/>
    <w:autoRedefine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Arial"/>
      <w:sz w:val="24"/>
      <w:szCs w:val="22"/>
      <w:lang w:val="en-US" w:eastAsia="zh-CN" w:bidi="ar-SA"/>
    </w:rPr>
  </w:style>
  <w:style w:type="paragraph" w:customStyle="1" w:styleId="27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8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0">
    <w:name w:val="修订6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1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">
    <w:name w:val="修订8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865D3-6DFB-480E-97E0-E0E70AC07B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188</Characters>
  <DocSecurity>0</DocSecurity>
  <Lines>52</Lines>
  <Paragraphs>55</Paragraphs>
  <ScaleCrop>false</ScaleCrop>
  <LinksUpToDate>false</LinksUpToDate>
  <CharactersWithSpaces>189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2020-04-01T03:13:00Z</cp:lastPrinted>
  <dcterms:created xsi:type="dcterms:W3CDTF">2025-07-28T00:28:00Z</dcterms:created>
  <dcterms:modified xsi:type="dcterms:W3CDTF">2025-07-28T01:27:50Z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B196972313054D4789BB25DBD05B5736</vt:lpwstr>
  </property>
  <property fmtid="{D5CDD505-2E9C-101B-9397-08002B2CF9AE}" pid="4" name="KSOTemplateDocerSaveRecord">
    <vt:lpwstr>eyJoZGlkIjoiNmZiOGE0MjcxYjRmMTgyYTJjZjcwZmQ4MDNmODY3MmIifQ==</vt:lpwstr>
  </property>
</Properties>
</file>