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7799C15">
      <w:pPr>
        <w:spacing w:line="360" w:lineRule="exact"/>
        <w:rPr>
          <w:b/>
          <w:sz w:val="36"/>
          <w:szCs w:val="36"/>
          <w:highlight w:val="none"/>
        </w:rPr>
      </w:pPr>
      <w:bookmarkStart w:id="0" w:name="_Toc265228397"/>
      <w:bookmarkStart w:id="1" w:name="_Toc226309803"/>
      <w:bookmarkStart w:id="2" w:name="_Toc305158827"/>
      <w:bookmarkStart w:id="3" w:name="_Toc150774763"/>
      <w:bookmarkStart w:id="4" w:name="_Toc226965749"/>
      <w:bookmarkStart w:id="5" w:name="_Toc226337255"/>
      <w:bookmarkStart w:id="6" w:name="_Toc127151558"/>
      <w:bookmarkStart w:id="7" w:name="_Toc264969249"/>
      <w:bookmarkStart w:id="8" w:name="_Toc142311060"/>
      <w:bookmarkStart w:id="9" w:name="_Toc305158901"/>
      <w:bookmarkStart w:id="10" w:name="_Toc195842924"/>
      <w:bookmarkStart w:id="11" w:name="_Toc226965832"/>
      <w:bookmarkStart w:id="12" w:name="_Toc150480796"/>
    </w:p>
    <w:p w14:paraId="27799C16">
      <w:pPr>
        <w:spacing w:line="360" w:lineRule="exact"/>
        <w:jc w:val="center"/>
        <w:rPr>
          <w:b/>
          <w:sz w:val="36"/>
          <w:szCs w:val="36"/>
          <w:highlight w:val="none"/>
        </w:rPr>
      </w:pPr>
      <w:r>
        <w:rPr>
          <w:rFonts w:hint="eastAsia"/>
          <w:b/>
          <w:sz w:val="36"/>
          <w:szCs w:val="36"/>
          <w:highlight w:val="none"/>
        </w:rPr>
        <w:t>主要标的信息</w:t>
      </w:r>
    </w:p>
    <w:tbl>
      <w:tblPr>
        <w:tblStyle w:val="4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2194"/>
        <w:gridCol w:w="1706"/>
        <w:gridCol w:w="2122"/>
        <w:gridCol w:w="2122"/>
        <w:gridCol w:w="1734"/>
        <w:gridCol w:w="1404"/>
        <w:gridCol w:w="1728"/>
      </w:tblGrid>
      <w:tr w14:paraId="27799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1210" w:type="dxa"/>
            <w:vAlign w:val="center"/>
          </w:tcPr>
          <w:p w14:paraId="27799C17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序号</w:t>
            </w:r>
          </w:p>
        </w:tc>
        <w:tc>
          <w:tcPr>
            <w:tcW w:w="2194" w:type="dxa"/>
            <w:vAlign w:val="center"/>
          </w:tcPr>
          <w:p w14:paraId="27799C18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商品</w:t>
            </w:r>
            <w:r>
              <w:rPr>
                <w:b/>
                <w:sz w:val="24"/>
                <w:highlight w:val="none"/>
              </w:rPr>
              <w:t>名称</w:t>
            </w:r>
          </w:p>
        </w:tc>
        <w:tc>
          <w:tcPr>
            <w:tcW w:w="1706" w:type="dxa"/>
            <w:vAlign w:val="center"/>
          </w:tcPr>
          <w:p w14:paraId="27799C19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制造商</w:t>
            </w:r>
          </w:p>
        </w:tc>
        <w:tc>
          <w:tcPr>
            <w:tcW w:w="2122" w:type="dxa"/>
            <w:vAlign w:val="center"/>
          </w:tcPr>
          <w:p w14:paraId="27799C1A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品牌</w:t>
            </w:r>
          </w:p>
        </w:tc>
        <w:tc>
          <w:tcPr>
            <w:tcW w:w="2122" w:type="dxa"/>
            <w:vAlign w:val="center"/>
          </w:tcPr>
          <w:p w14:paraId="27799C1B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规格、型号</w:t>
            </w:r>
          </w:p>
        </w:tc>
        <w:tc>
          <w:tcPr>
            <w:tcW w:w="1734" w:type="dxa"/>
            <w:vAlign w:val="center"/>
          </w:tcPr>
          <w:p w14:paraId="27799C1C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单价（元）</w:t>
            </w:r>
          </w:p>
        </w:tc>
        <w:tc>
          <w:tcPr>
            <w:tcW w:w="1404" w:type="dxa"/>
            <w:vAlign w:val="center"/>
          </w:tcPr>
          <w:p w14:paraId="27799C1D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数量</w:t>
            </w:r>
          </w:p>
        </w:tc>
        <w:tc>
          <w:tcPr>
            <w:tcW w:w="1728" w:type="dxa"/>
            <w:vAlign w:val="center"/>
          </w:tcPr>
          <w:p w14:paraId="27799C1E">
            <w:pPr>
              <w:adjustRightInd w:val="0"/>
              <w:snapToGrid w:val="0"/>
              <w:jc w:val="left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合价（元）</w:t>
            </w:r>
          </w:p>
        </w:tc>
      </w:tr>
      <w:tr w14:paraId="2779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27799C29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1.</w:t>
            </w:r>
            <w:r>
              <w:rPr>
                <w:sz w:val="24"/>
                <w:highlight w:val="none"/>
              </w:rPr>
              <w:t>1</w:t>
            </w:r>
          </w:p>
        </w:tc>
        <w:tc>
          <w:tcPr>
            <w:tcW w:w="2194" w:type="dxa"/>
            <w:vAlign w:val="center"/>
          </w:tcPr>
          <w:p w14:paraId="27799C2A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核心路由器</w:t>
            </w:r>
          </w:p>
        </w:tc>
        <w:tc>
          <w:tcPr>
            <w:tcW w:w="1706" w:type="dxa"/>
            <w:vAlign w:val="center"/>
          </w:tcPr>
          <w:p w14:paraId="27799C2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华为技术有限公司</w:t>
            </w:r>
          </w:p>
        </w:tc>
        <w:tc>
          <w:tcPr>
            <w:tcW w:w="2122" w:type="dxa"/>
            <w:vAlign w:val="center"/>
          </w:tcPr>
          <w:p w14:paraId="27799C2C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</w:t>
            </w:r>
          </w:p>
        </w:tc>
        <w:tc>
          <w:tcPr>
            <w:tcW w:w="2122" w:type="dxa"/>
            <w:vAlign w:val="center"/>
          </w:tcPr>
          <w:p w14:paraId="27799C2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NetEngine</w:t>
            </w:r>
            <w:r>
              <w:rPr>
                <w:rFonts w:hint="eastAsia"/>
                <w:sz w:val="24"/>
                <w:highlight w:val="none"/>
              </w:rPr>
              <w:t xml:space="preserve"> </w:t>
            </w:r>
            <w:r>
              <w:rPr>
                <w:sz w:val="24"/>
                <w:highlight w:val="none"/>
              </w:rPr>
              <w:t>8000E M</w:t>
            </w:r>
            <w:r>
              <w:rPr>
                <w:rFonts w:hint="eastAsia"/>
                <w:sz w:val="24"/>
                <w:highlight w:val="none"/>
              </w:rPr>
              <w:t>1</w:t>
            </w:r>
            <w:r>
              <w:rPr>
                <w:sz w:val="24"/>
                <w:highlight w:val="none"/>
              </w:rPr>
              <w:t>4</w:t>
            </w:r>
          </w:p>
        </w:tc>
        <w:tc>
          <w:tcPr>
            <w:tcW w:w="1734" w:type="dxa"/>
            <w:vAlign w:val="center"/>
          </w:tcPr>
          <w:p w14:paraId="27799C2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785, 500. 00</w:t>
            </w:r>
          </w:p>
        </w:tc>
        <w:tc>
          <w:tcPr>
            <w:tcW w:w="1404" w:type="dxa"/>
            <w:vAlign w:val="center"/>
          </w:tcPr>
          <w:p w14:paraId="27799C2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</w:t>
            </w:r>
          </w:p>
        </w:tc>
        <w:tc>
          <w:tcPr>
            <w:tcW w:w="1728" w:type="dxa"/>
            <w:vAlign w:val="center"/>
          </w:tcPr>
          <w:p w14:paraId="27799C30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l, 571, 000. 00</w:t>
            </w:r>
          </w:p>
        </w:tc>
      </w:tr>
      <w:tr w14:paraId="2779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27799C3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1.</w:t>
            </w:r>
            <w:r>
              <w:rPr>
                <w:sz w:val="24"/>
                <w:highlight w:val="none"/>
              </w:rPr>
              <w:t>2</w:t>
            </w:r>
          </w:p>
        </w:tc>
        <w:tc>
          <w:tcPr>
            <w:tcW w:w="2194" w:type="dxa"/>
            <w:vAlign w:val="center"/>
          </w:tcPr>
          <w:p w14:paraId="27799C3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核心交换机40G 扩容板卡</w:t>
            </w:r>
          </w:p>
        </w:tc>
        <w:tc>
          <w:tcPr>
            <w:tcW w:w="1706" w:type="dxa"/>
            <w:vAlign w:val="center"/>
          </w:tcPr>
          <w:p w14:paraId="27799C3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华为技术有限公司</w:t>
            </w:r>
          </w:p>
        </w:tc>
        <w:tc>
          <w:tcPr>
            <w:tcW w:w="2122" w:type="dxa"/>
            <w:vAlign w:val="center"/>
          </w:tcPr>
          <w:p w14:paraId="27799C35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</w:t>
            </w:r>
          </w:p>
        </w:tc>
        <w:tc>
          <w:tcPr>
            <w:tcW w:w="2122" w:type="dxa"/>
            <w:vAlign w:val="center"/>
          </w:tcPr>
          <w:p w14:paraId="27799C36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LST7Ll2QX</w:t>
            </w:r>
            <w:r>
              <w:rPr>
                <w:rFonts w:hint="eastAsia"/>
                <w:sz w:val="24"/>
                <w:highlight w:val="none"/>
              </w:rPr>
              <w:t xml:space="preserve"> </w:t>
            </w:r>
            <w:r>
              <w:rPr>
                <w:sz w:val="24"/>
                <w:highlight w:val="none"/>
              </w:rPr>
              <w:t>6E</w:t>
            </w:r>
            <w:r>
              <w:rPr>
                <w:rFonts w:hint="eastAsia"/>
                <w:sz w:val="24"/>
                <w:highlight w:val="none"/>
              </w:rPr>
              <w:t>0</w:t>
            </w:r>
          </w:p>
        </w:tc>
        <w:tc>
          <w:tcPr>
            <w:tcW w:w="1734" w:type="dxa"/>
            <w:vAlign w:val="center"/>
          </w:tcPr>
          <w:p w14:paraId="27799C37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143, 800. 00</w:t>
            </w:r>
          </w:p>
        </w:tc>
        <w:tc>
          <w:tcPr>
            <w:tcW w:w="1404" w:type="dxa"/>
            <w:vAlign w:val="center"/>
          </w:tcPr>
          <w:p w14:paraId="27799C38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4</w:t>
            </w:r>
          </w:p>
        </w:tc>
        <w:tc>
          <w:tcPr>
            <w:tcW w:w="1728" w:type="dxa"/>
            <w:vAlign w:val="center"/>
          </w:tcPr>
          <w:p w14:paraId="27799C39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575, 200. 00</w:t>
            </w:r>
          </w:p>
        </w:tc>
      </w:tr>
      <w:tr w14:paraId="1490D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08CDB5E1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1.3</w:t>
            </w:r>
          </w:p>
        </w:tc>
        <w:tc>
          <w:tcPr>
            <w:tcW w:w="2194" w:type="dxa"/>
            <w:vAlign w:val="center"/>
          </w:tcPr>
          <w:p w14:paraId="56C73D85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网管平台</w:t>
            </w:r>
          </w:p>
        </w:tc>
        <w:tc>
          <w:tcPr>
            <w:tcW w:w="1706" w:type="dxa"/>
            <w:vAlign w:val="center"/>
          </w:tcPr>
          <w:p w14:paraId="34900DC7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华为技术有限公司</w:t>
            </w:r>
          </w:p>
        </w:tc>
        <w:tc>
          <w:tcPr>
            <w:tcW w:w="2122" w:type="dxa"/>
            <w:vAlign w:val="center"/>
          </w:tcPr>
          <w:p w14:paraId="156D6BCE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</w:t>
            </w:r>
          </w:p>
        </w:tc>
        <w:tc>
          <w:tcPr>
            <w:tcW w:w="2122" w:type="dxa"/>
            <w:vAlign w:val="center"/>
          </w:tcPr>
          <w:p w14:paraId="21CD6F8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iMaster</w:t>
            </w:r>
            <w:r>
              <w:rPr>
                <w:rFonts w:hint="eastAsia"/>
                <w:sz w:val="24"/>
                <w:highlight w:val="none"/>
              </w:rPr>
              <w:t xml:space="preserve"> </w:t>
            </w:r>
            <w:r>
              <w:rPr>
                <w:sz w:val="24"/>
                <w:highlight w:val="none"/>
              </w:rPr>
              <w:t>NCE-IP</w:t>
            </w:r>
          </w:p>
        </w:tc>
        <w:tc>
          <w:tcPr>
            <w:tcW w:w="1734" w:type="dxa"/>
            <w:vAlign w:val="center"/>
          </w:tcPr>
          <w:p w14:paraId="613BDED6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359, 100. 00</w:t>
            </w:r>
          </w:p>
        </w:tc>
        <w:tc>
          <w:tcPr>
            <w:tcW w:w="1404" w:type="dxa"/>
            <w:vAlign w:val="center"/>
          </w:tcPr>
          <w:p w14:paraId="50E0A74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  <w:tc>
          <w:tcPr>
            <w:tcW w:w="1728" w:type="dxa"/>
            <w:vAlign w:val="center"/>
          </w:tcPr>
          <w:p w14:paraId="557F6D4C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359, 100. 00</w:t>
            </w:r>
          </w:p>
        </w:tc>
      </w:tr>
      <w:tr w14:paraId="6AFD1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5C48A2CC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1.4</w:t>
            </w:r>
          </w:p>
        </w:tc>
        <w:tc>
          <w:tcPr>
            <w:tcW w:w="2194" w:type="dxa"/>
            <w:vAlign w:val="center"/>
          </w:tcPr>
          <w:p w14:paraId="699A63B1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互联网接入交换机</w:t>
            </w:r>
          </w:p>
        </w:tc>
        <w:tc>
          <w:tcPr>
            <w:tcW w:w="1706" w:type="dxa"/>
            <w:vAlign w:val="center"/>
          </w:tcPr>
          <w:p w14:paraId="62EF799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华为技术有限公司</w:t>
            </w:r>
          </w:p>
        </w:tc>
        <w:tc>
          <w:tcPr>
            <w:tcW w:w="2122" w:type="dxa"/>
            <w:vAlign w:val="center"/>
          </w:tcPr>
          <w:p w14:paraId="18191643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</w:t>
            </w:r>
          </w:p>
        </w:tc>
        <w:tc>
          <w:tcPr>
            <w:tcW w:w="2122" w:type="dxa"/>
            <w:vAlign w:val="center"/>
          </w:tcPr>
          <w:p w14:paraId="1577D1D9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S6750-S24</w:t>
            </w:r>
            <w:r>
              <w:rPr>
                <w:rFonts w:hint="eastAsia"/>
                <w:sz w:val="24"/>
                <w:highlight w:val="none"/>
              </w:rPr>
              <w:t xml:space="preserve"> </w:t>
            </w:r>
            <w:r>
              <w:rPr>
                <w:sz w:val="24"/>
                <w:highlight w:val="none"/>
              </w:rPr>
              <w:t>Tl6X8Y2CZ</w:t>
            </w:r>
          </w:p>
        </w:tc>
        <w:tc>
          <w:tcPr>
            <w:tcW w:w="1734" w:type="dxa"/>
            <w:vAlign w:val="center"/>
          </w:tcPr>
          <w:p w14:paraId="30BA2C9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85, 000.00</w:t>
            </w:r>
          </w:p>
        </w:tc>
        <w:tc>
          <w:tcPr>
            <w:tcW w:w="1404" w:type="dxa"/>
            <w:vAlign w:val="center"/>
          </w:tcPr>
          <w:p w14:paraId="714CECD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</w:t>
            </w:r>
          </w:p>
        </w:tc>
        <w:tc>
          <w:tcPr>
            <w:tcW w:w="1728" w:type="dxa"/>
            <w:vAlign w:val="center"/>
          </w:tcPr>
          <w:p w14:paraId="2F264A4C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170,000.00</w:t>
            </w:r>
          </w:p>
        </w:tc>
      </w:tr>
      <w:tr w14:paraId="4E256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4088102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1.5</w:t>
            </w:r>
          </w:p>
        </w:tc>
        <w:tc>
          <w:tcPr>
            <w:tcW w:w="2194" w:type="dxa"/>
            <w:vAlign w:val="center"/>
          </w:tcPr>
          <w:p w14:paraId="3EE185E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出口防火墙</w:t>
            </w:r>
          </w:p>
        </w:tc>
        <w:tc>
          <w:tcPr>
            <w:tcW w:w="1706" w:type="dxa"/>
            <w:vAlign w:val="center"/>
          </w:tcPr>
          <w:p w14:paraId="6CDBF7C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华为技术有限公司</w:t>
            </w:r>
          </w:p>
        </w:tc>
        <w:tc>
          <w:tcPr>
            <w:tcW w:w="2122" w:type="dxa"/>
            <w:vAlign w:val="center"/>
          </w:tcPr>
          <w:p w14:paraId="4DBD0127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</w:t>
            </w:r>
          </w:p>
        </w:tc>
        <w:tc>
          <w:tcPr>
            <w:tcW w:w="2122" w:type="dxa"/>
            <w:vAlign w:val="center"/>
          </w:tcPr>
          <w:p w14:paraId="66E2252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USG6655F</w:t>
            </w:r>
          </w:p>
        </w:tc>
        <w:tc>
          <w:tcPr>
            <w:tcW w:w="1734" w:type="dxa"/>
            <w:vAlign w:val="center"/>
          </w:tcPr>
          <w:p w14:paraId="0CB96B1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354,500.00</w:t>
            </w:r>
          </w:p>
        </w:tc>
        <w:tc>
          <w:tcPr>
            <w:tcW w:w="1404" w:type="dxa"/>
            <w:vAlign w:val="center"/>
          </w:tcPr>
          <w:p w14:paraId="404F3F15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</w:t>
            </w:r>
          </w:p>
        </w:tc>
        <w:tc>
          <w:tcPr>
            <w:tcW w:w="1728" w:type="dxa"/>
            <w:vAlign w:val="center"/>
          </w:tcPr>
          <w:p w14:paraId="3B33D2A9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709, 000. 00</w:t>
            </w:r>
          </w:p>
        </w:tc>
      </w:tr>
      <w:tr w14:paraId="2A49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5A73DAE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1.6</w:t>
            </w:r>
          </w:p>
        </w:tc>
        <w:tc>
          <w:tcPr>
            <w:tcW w:w="2194" w:type="dxa"/>
            <w:vAlign w:val="center"/>
          </w:tcPr>
          <w:p w14:paraId="29A2A7EA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DDoS</w:t>
            </w:r>
            <w:r>
              <w:rPr>
                <w:rFonts w:hint="eastAsia"/>
                <w:sz w:val="24"/>
                <w:highlight w:val="none"/>
              </w:rPr>
              <w:t>检测</w:t>
            </w:r>
          </w:p>
        </w:tc>
        <w:tc>
          <w:tcPr>
            <w:tcW w:w="1706" w:type="dxa"/>
            <w:vAlign w:val="center"/>
          </w:tcPr>
          <w:p w14:paraId="60109279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华为技术有限公司</w:t>
            </w:r>
          </w:p>
        </w:tc>
        <w:tc>
          <w:tcPr>
            <w:tcW w:w="2122" w:type="dxa"/>
            <w:vAlign w:val="center"/>
          </w:tcPr>
          <w:p w14:paraId="76D01D52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</w:t>
            </w:r>
          </w:p>
        </w:tc>
        <w:tc>
          <w:tcPr>
            <w:tcW w:w="2122" w:type="dxa"/>
            <w:vAlign w:val="center"/>
          </w:tcPr>
          <w:p w14:paraId="2901CC2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AntiDDoSl</w:t>
            </w:r>
            <w:r>
              <w:rPr>
                <w:rFonts w:hint="eastAsia"/>
                <w:sz w:val="24"/>
                <w:highlight w:val="none"/>
              </w:rPr>
              <w:t>905</w:t>
            </w:r>
          </w:p>
        </w:tc>
        <w:tc>
          <w:tcPr>
            <w:tcW w:w="1734" w:type="dxa"/>
            <w:vAlign w:val="center"/>
          </w:tcPr>
          <w:p w14:paraId="450297B7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167, 300. 00</w:t>
            </w:r>
          </w:p>
        </w:tc>
        <w:tc>
          <w:tcPr>
            <w:tcW w:w="1404" w:type="dxa"/>
            <w:vAlign w:val="center"/>
          </w:tcPr>
          <w:p w14:paraId="0F83184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  <w:tc>
          <w:tcPr>
            <w:tcW w:w="1728" w:type="dxa"/>
            <w:vAlign w:val="center"/>
          </w:tcPr>
          <w:p w14:paraId="3346481C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167, 300. 00</w:t>
            </w:r>
          </w:p>
        </w:tc>
      </w:tr>
      <w:tr w14:paraId="15106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210" w:type="dxa"/>
            <w:vAlign w:val="center"/>
          </w:tcPr>
          <w:p w14:paraId="7498D337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1.7</w:t>
            </w:r>
          </w:p>
        </w:tc>
        <w:tc>
          <w:tcPr>
            <w:tcW w:w="2194" w:type="dxa"/>
            <w:vAlign w:val="center"/>
          </w:tcPr>
          <w:p w14:paraId="25EBD856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DDoS</w:t>
            </w:r>
            <w:r>
              <w:rPr>
                <w:rFonts w:hint="eastAsia"/>
                <w:sz w:val="24"/>
                <w:highlight w:val="none"/>
              </w:rPr>
              <w:t xml:space="preserve"> 清洗</w:t>
            </w:r>
          </w:p>
        </w:tc>
        <w:tc>
          <w:tcPr>
            <w:tcW w:w="1706" w:type="dxa"/>
            <w:vAlign w:val="center"/>
          </w:tcPr>
          <w:p w14:paraId="63D713F6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华为技术有限公司</w:t>
            </w:r>
          </w:p>
        </w:tc>
        <w:tc>
          <w:tcPr>
            <w:tcW w:w="2122" w:type="dxa"/>
            <w:vAlign w:val="center"/>
          </w:tcPr>
          <w:p w14:paraId="4D25B176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</w:t>
            </w:r>
          </w:p>
        </w:tc>
        <w:tc>
          <w:tcPr>
            <w:tcW w:w="2122" w:type="dxa"/>
            <w:vAlign w:val="center"/>
          </w:tcPr>
          <w:p w14:paraId="3A15E7B1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AntiDDoSl</w:t>
            </w:r>
            <w:r>
              <w:rPr>
                <w:rFonts w:hint="eastAsia"/>
                <w:sz w:val="24"/>
                <w:highlight w:val="none"/>
              </w:rPr>
              <w:t>905</w:t>
            </w:r>
          </w:p>
        </w:tc>
        <w:tc>
          <w:tcPr>
            <w:tcW w:w="1734" w:type="dxa"/>
            <w:vAlign w:val="center"/>
          </w:tcPr>
          <w:p w14:paraId="7566336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197, 900.00</w:t>
            </w:r>
          </w:p>
        </w:tc>
        <w:tc>
          <w:tcPr>
            <w:tcW w:w="1404" w:type="dxa"/>
            <w:vAlign w:val="center"/>
          </w:tcPr>
          <w:p w14:paraId="6CCE3EB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  <w:tc>
          <w:tcPr>
            <w:tcW w:w="1728" w:type="dxa"/>
            <w:vAlign w:val="center"/>
          </w:tcPr>
          <w:p w14:paraId="3F4A00E0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197, 900.00</w:t>
            </w:r>
          </w:p>
        </w:tc>
      </w:tr>
      <w:tr w14:paraId="7BD9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79A1E3EC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1.8</w:t>
            </w:r>
          </w:p>
        </w:tc>
        <w:tc>
          <w:tcPr>
            <w:tcW w:w="2194" w:type="dxa"/>
            <w:vAlign w:val="center"/>
          </w:tcPr>
          <w:p w14:paraId="52B1D20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负载均衡</w:t>
            </w:r>
          </w:p>
        </w:tc>
        <w:tc>
          <w:tcPr>
            <w:tcW w:w="1706" w:type="dxa"/>
            <w:vAlign w:val="center"/>
          </w:tcPr>
          <w:p w14:paraId="0AD2B1E8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北京天融信网络安全技术有限公司</w:t>
            </w:r>
          </w:p>
        </w:tc>
        <w:tc>
          <w:tcPr>
            <w:tcW w:w="2122" w:type="dxa"/>
            <w:vAlign w:val="center"/>
          </w:tcPr>
          <w:p w14:paraId="4FFFCB93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天融信</w:t>
            </w:r>
          </w:p>
        </w:tc>
        <w:tc>
          <w:tcPr>
            <w:tcW w:w="2122" w:type="dxa"/>
            <w:vAlign w:val="center"/>
          </w:tcPr>
          <w:p w14:paraId="2331AC6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TopApp</w:t>
            </w:r>
            <w:r>
              <w:rPr>
                <w:rFonts w:hint="eastAsia"/>
                <w:sz w:val="24"/>
                <w:highlight w:val="none"/>
              </w:rPr>
              <w:t xml:space="preserve"> </w:t>
            </w:r>
            <w:r>
              <w:rPr>
                <w:sz w:val="24"/>
                <w:highlight w:val="none"/>
              </w:rPr>
              <w:t>(FT-</w:t>
            </w:r>
            <w:r>
              <w:rPr>
                <w:rFonts w:hint="eastAsia"/>
                <w:sz w:val="24"/>
                <w:highlight w:val="none"/>
              </w:rPr>
              <w:t>B</w:t>
            </w:r>
            <w:r>
              <w:rPr>
                <w:sz w:val="24"/>
                <w:highlight w:val="none"/>
              </w:rPr>
              <w:t>20)</w:t>
            </w:r>
            <w:r>
              <w:rPr>
                <w:rFonts w:hint="eastAsia"/>
                <w:sz w:val="24"/>
                <w:highlight w:val="none"/>
              </w:rPr>
              <w:t xml:space="preserve"> V3</w:t>
            </w:r>
          </w:p>
        </w:tc>
        <w:tc>
          <w:tcPr>
            <w:tcW w:w="1734" w:type="dxa"/>
            <w:vAlign w:val="center"/>
          </w:tcPr>
          <w:p w14:paraId="43AEE73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330, 000. 00</w:t>
            </w:r>
          </w:p>
        </w:tc>
        <w:tc>
          <w:tcPr>
            <w:tcW w:w="1404" w:type="dxa"/>
            <w:vAlign w:val="center"/>
          </w:tcPr>
          <w:p w14:paraId="27EA25D8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</w:t>
            </w:r>
          </w:p>
        </w:tc>
        <w:tc>
          <w:tcPr>
            <w:tcW w:w="1728" w:type="dxa"/>
            <w:vAlign w:val="center"/>
          </w:tcPr>
          <w:p w14:paraId="5CBA8DA8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660</w:t>
            </w:r>
            <w:r>
              <w:rPr>
                <w:sz w:val="24"/>
                <w:highlight w:val="none"/>
              </w:rPr>
              <w:t>, 000. 00</w:t>
            </w:r>
          </w:p>
        </w:tc>
      </w:tr>
      <w:tr w14:paraId="78089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11644FC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1.9</w:t>
            </w:r>
          </w:p>
        </w:tc>
        <w:tc>
          <w:tcPr>
            <w:tcW w:w="2194" w:type="dxa"/>
            <w:vAlign w:val="center"/>
          </w:tcPr>
          <w:p w14:paraId="505623D1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日志审计</w:t>
            </w:r>
          </w:p>
        </w:tc>
        <w:tc>
          <w:tcPr>
            <w:tcW w:w="1706" w:type="dxa"/>
            <w:vAlign w:val="center"/>
          </w:tcPr>
          <w:p w14:paraId="13A8F98C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北京神州绿盟科技有限公司</w:t>
            </w:r>
          </w:p>
        </w:tc>
        <w:tc>
          <w:tcPr>
            <w:tcW w:w="2122" w:type="dxa"/>
            <w:vAlign w:val="center"/>
          </w:tcPr>
          <w:p w14:paraId="547A238F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绿盟</w:t>
            </w:r>
          </w:p>
        </w:tc>
        <w:tc>
          <w:tcPr>
            <w:tcW w:w="2122" w:type="dxa"/>
            <w:vAlign w:val="center"/>
          </w:tcPr>
          <w:p w14:paraId="6CB30B86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NX3 V2.0</w:t>
            </w:r>
          </w:p>
        </w:tc>
        <w:tc>
          <w:tcPr>
            <w:tcW w:w="1734" w:type="dxa"/>
            <w:vAlign w:val="center"/>
          </w:tcPr>
          <w:p w14:paraId="2BCE071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238, 500.00</w:t>
            </w:r>
          </w:p>
        </w:tc>
        <w:tc>
          <w:tcPr>
            <w:tcW w:w="1404" w:type="dxa"/>
            <w:vAlign w:val="center"/>
          </w:tcPr>
          <w:p w14:paraId="19F20CE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  <w:tc>
          <w:tcPr>
            <w:tcW w:w="1728" w:type="dxa"/>
            <w:vAlign w:val="center"/>
          </w:tcPr>
          <w:p w14:paraId="75E5480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238, 500.00</w:t>
            </w:r>
          </w:p>
        </w:tc>
      </w:tr>
      <w:tr w14:paraId="7A39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2A4286C5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1.10</w:t>
            </w:r>
          </w:p>
        </w:tc>
        <w:tc>
          <w:tcPr>
            <w:tcW w:w="2194" w:type="dxa"/>
            <w:vAlign w:val="center"/>
          </w:tcPr>
          <w:p w14:paraId="55390B88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安全管理平台</w:t>
            </w:r>
          </w:p>
        </w:tc>
        <w:tc>
          <w:tcPr>
            <w:tcW w:w="1706" w:type="dxa"/>
            <w:vAlign w:val="center"/>
          </w:tcPr>
          <w:p w14:paraId="087C43B1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华为技术有限公司</w:t>
            </w:r>
          </w:p>
        </w:tc>
        <w:tc>
          <w:tcPr>
            <w:tcW w:w="2122" w:type="dxa"/>
            <w:vAlign w:val="center"/>
          </w:tcPr>
          <w:p w14:paraId="223D8444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华为</w:t>
            </w:r>
          </w:p>
        </w:tc>
        <w:tc>
          <w:tcPr>
            <w:tcW w:w="2122" w:type="dxa"/>
            <w:vAlign w:val="center"/>
          </w:tcPr>
          <w:p w14:paraId="2D07E990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SecoManag</w:t>
            </w:r>
            <w:r>
              <w:rPr>
                <w:rFonts w:hint="eastAsia"/>
                <w:sz w:val="24"/>
                <w:highlight w:val="none"/>
              </w:rPr>
              <w:t>er</w:t>
            </w:r>
          </w:p>
        </w:tc>
        <w:tc>
          <w:tcPr>
            <w:tcW w:w="1734" w:type="dxa"/>
            <w:vAlign w:val="center"/>
          </w:tcPr>
          <w:p w14:paraId="2398106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268, 000.00</w:t>
            </w:r>
          </w:p>
        </w:tc>
        <w:tc>
          <w:tcPr>
            <w:tcW w:w="1404" w:type="dxa"/>
            <w:vAlign w:val="center"/>
          </w:tcPr>
          <w:p w14:paraId="1BB935A1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  <w:tc>
          <w:tcPr>
            <w:tcW w:w="1728" w:type="dxa"/>
            <w:vAlign w:val="center"/>
          </w:tcPr>
          <w:p w14:paraId="2B4B138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268, 000.00</w:t>
            </w:r>
          </w:p>
        </w:tc>
      </w:tr>
      <w:tr w14:paraId="4DD2A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1C2AA1F8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1.11</w:t>
            </w:r>
          </w:p>
        </w:tc>
        <w:tc>
          <w:tcPr>
            <w:tcW w:w="2194" w:type="dxa"/>
            <w:vAlign w:val="center"/>
          </w:tcPr>
          <w:p w14:paraId="2A94628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DNS设备</w:t>
            </w:r>
          </w:p>
        </w:tc>
        <w:tc>
          <w:tcPr>
            <w:tcW w:w="1706" w:type="dxa"/>
            <w:vAlign w:val="center"/>
          </w:tcPr>
          <w:p w14:paraId="19941701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牙木科技股份有限公司</w:t>
            </w:r>
          </w:p>
        </w:tc>
        <w:tc>
          <w:tcPr>
            <w:tcW w:w="2122" w:type="dxa"/>
            <w:vAlign w:val="center"/>
          </w:tcPr>
          <w:p w14:paraId="61434BEA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牙木</w:t>
            </w:r>
          </w:p>
        </w:tc>
        <w:tc>
          <w:tcPr>
            <w:tcW w:w="2122" w:type="dxa"/>
            <w:vAlign w:val="center"/>
          </w:tcPr>
          <w:p w14:paraId="6DC445F1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SmartDDI-</w:t>
            </w:r>
            <w:r>
              <w:rPr>
                <w:rFonts w:hint="eastAsia"/>
                <w:sz w:val="24"/>
                <w:highlight w:val="none"/>
              </w:rPr>
              <w:t>3600C</w:t>
            </w:r>
          </w:p>
        </w:tc>
        <w:tc>
          <w:tcPr>
            <w:tcW w:w="1734" w:type="dxa"/>
            <w:vAlign w:val="center"/>
          </w:tcPr>
          <w:p w14:paraId="1DBC2B0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205,000.00</w:t>
            </w:r>
          </w:p>
        </w:tc>
        <w:tc>
          <w:tcPr>
            <w:tcW w:w="1404" w:type="dxa"/>
            <w:vAlign w:val="center"/>
          </w:tcPr>
          <w:p w14:paraId="56CABA5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4</w:t>
            </w:r>
          </w:p>
        </w:tc>
        <w:tc>
          <w:tcPr>
            <w:tcW w:w="1728" w:type="dxa"/>
            <w:vAlign w:val="center"/>
          </w:tcPr>
          <w:p w14:paraId="3A5AF0B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820, 000. 00</w:t>
            </w:r>
          </w:p>
        </w:tc>
      </w:tr>
      <w:tr w14:paraId="2779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27799C3B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1.12</w:t>
            </w:r>
          </w:p>
        </w:tc>
        <w:tc>
          <w:tcPr>
            <w:tcW w:w="2194" w:type="dxa"/>
            <w:vAlign w:val="center"/>
          </w:tcPr>
          <w:p w14:paraId="27799C3C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DHCP设备</w:t>
            </w:r>
          </w:p>
        </w:tc>
        <w:tc>
          <w:tcPr>
            <w:tcW w:w="1706" w:type="dxa"/>
            <w:vAlign w:val="center"/>
          </w:tcPr>
          <w:p w14:paraId="27799C3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牙木科技股份有限公司</w:t>
            </w:r>
          </w:p>
        </w:tc>
        <w:tc>
          <w:tcPr>
            <w:tcW w:w="2122" w:type="dxa"/>
            <w:vAlign w:val="center"/>
          </w:tcPr>
          <w:p w14:paraId="27799C3E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牙木</w:t>
            </w:r>
          </w:p>
        </w:tc>
        <w:tc>
          <w:tcPr>
            <w:tcW w:w="2122" w:type="dxa"/>
            <w:vAlign w:val="center"/>
          </w:tcPr>
          <w:p w14:paraId="27799C3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SmartDDI-</w:t>
            </w:r>
            <w:r>
              <w:rPr>
                <w:rFonts w:hint="eastAsia"/>
                <w:sz w:val="24"/>
                <w:highlight w:val="none"/>
              </w:rPr>
              <w:t>3600C</w:t>
            </w:r>
          </w:p>
        </w:tc>
        <w:tc>
          <w:tcPr>
            <w:tcW w:w="1734" w:type="dxa"/>
            <w:vAlign w:val="center"/>
          </w:tcPr>
          <w:p w14:paraId="27799C40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212, 000. 00</w:t>
            </w:r>
          </w:p>
        </w:tc>
        <w:tc>
          <w:tcPr>
            <w:tcW w:w="1404" w:type="dxa"/>
            <w:vAlign w:val="center"/>
          </w:tcPr>
          <w:p w14:paraId="27799C41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</w:t>
            </w:r>
          </w:p>
        </w:tc>
        <w:tc>
          <w:tcPr>
            <w:tcW w:w="1728" w:type="dxa"/>
            <w:vAlign w:val="center"/>
          </w:tcPr>
          <w:p w14:paraId="27799C4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424</w:t>
            </w:r>
            <w:r>
              <w:rPr>
                <w:sz w:val="24"/>
                <w:highlight w:val="none"/>
              </w:rPr>
              <w:t>, 000. 00</w:t>
            </w:r>
          </w:p>
        </w:tc>
      </w:tr>
      <w:tr w14:paraId="27799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0" w:type="dxa"/>
            <w:vAlign w:val="center"/>
          </w:tcPr>
          <w:p w14:paraId="27799C4D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bookmarkStart w:id="13" w:name="_GoBack"/>
            <w:bookmarkEnd w:id="13"/>
            <w:r>
              <w:rPr>
                <w:rFonts w:hint="eastAsia"/>
                <w:sz w:val="24"/>
                <w:highlight w:val="none"/>
              </w:rPr>
              <w:t>2.1</w:t>
            </w:r>
          </w:p>
        </w:tc>
        <w:tc>
          <w:tcPr>
            <w:tcW w:w="2194" w:type="dxa"/>
            <w:vAlign w:val="center"/>
          </w:tcPr>
          <w:p w14:paraId="27799C4E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集成</w:t>
            </w:r>
          </w:p>
        </w:tc>
        <w:tc>
          <w:tcPr>
            <w:tcW w:w="1706" w:type="dxa"/>
            <w:vAlign w:val="center"/>
          </w:tcPr>
          <w:p w14:paraId="27799C4F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/</w:t>
            </w:r>
          </w:p>
        </w:tc>
        <w:tc>
          <w:tcPr>
            <w:tcW w:w="2122" w:type="dxa"/>
            <w:vAlign w:val="center"/>
          </w:tcPr>
          <w:p w14:paraId="27799C50">
            <w:pPr>
              <w:adjustRightInd w:val="0"/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/</w:t>
            </w:r>
          </w:p>
        </w:tc>
        <w:tc>
          <w:tcPr>
            <w:tcW w:w="2122" w:type="dxa"/>
            <w:vAlign w:val="center"/>
          </w:tcPr>
          <w:p w14:paraId="27799C51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提供设备集成服务</w:t>
            </w:r>
          </w:p>
        </w:tc>
        <w:tc>
          <w:tcPr>
            <w:tcW w:w="1734" w:type="dxa"/>
            <w:vAlign w:val="center"/>
          </w:tcPr>
          <w:p w14:paraId="27799C52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490, 000.00</w:t>
            </w:r>
          </w:p>
        </w:tc>
        <w:tc>
          <w:tcPr>
            <w:tcW w:w="1404" w:type="dxa"/>
            <w:vAlign w:val="center"/>
          </w:tcPr>
          <w:p w14:paraId="27799C53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/</w:t>
            </w:r>
          </w:p>
        </w:tc>
        <w:tc>
          <w:tcPr>
            <w:tcW w:w="1728" w:type="dxa"/>
            <w:vAlign w:val="center"/>
          </w:tcPr>
          <w:p w14:paraId="27799C54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490, 000.00</w:t>
            </w:r>
          </w:p>
        </w:tc>
      </w:tr>
      <w:tr w14:paraId="2779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2" w:type="dxa"/>
            <w:gridSpan w:val="7"/>
          </w:tcPr>
          <w:p w14:paraId="27799C56">
            <w:pPr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总价（元）</w:t>
            </w:r>
          </w:p>
        </w:tc>
        <w:tc>
          <w:tcPr>
            <w:tcW w:w="1728" w:type="dxa"/>
            <w:vAlign w:val="center"/>
          </w:tcPr>
          <w:p w14:paraId="27799C57">
            <w:pPr>
              <w:adjustRightInd w:val="0"/>
              <w:snapToGrid w:val="0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6,650,000.00</w:t>
            </w:r>
          </w:p>
        </w:tc>
      </w:tr>
    </w:tbl>
    <w:p w14:paraId="27799C59">
      <w:pPr>
        <w:tabs>
          <w:tab w:val="left" w:pos="1800"/>
          <w:tab w:val="left" w:pos="5580"/>
        </w:tabs>
        <w:jc w:val="left"/>
        <w:rPr>
          <w:sz w:val="24"/>
          <w:highlight w:val="none"/>
        </w:rPr>
      </w:pPr>
    </w:p>
    <w:p w14:paraId="27799C5A">
      <w:pPr>
        <w:tabs>
          <w:tab w:val="left" w:pos="1800"/>
          <w:tab w:val="left" w:pos="5580"/>
        </w:tabs>
        <w:jc w:val="left"/>
        <w:rPr>
          <w:sz w:val="24"/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27799C5B">
      <w:pPr>
        <w:widowControl/>
        <w:spacing w:after="0"/>
        <w:jc w:val="left"/>
        <w:rPr>
          <w:b/>
          <w:sz w:val="36"/>
          <w:szCs w:val="36"/>
          <w:highlight w:val="none"/>
        </w:rPr>
      </w:pPr>
    </w:p>
    <w:sectPr>
      <w:headerReference r:id="rId5" w:type="default"/>
      <w:footerReference r:id="rId6" w:type="default"/>
      <w:pgSz w:w="16840" w:h="11907" w:orient="landscape"/>
      <w:pgMar w:top="1701" w:right="1418" w:bottom="1134" w:left="1418" w:header="851" w:footer="851" w:gutter="0"/>
      <w:cols w:space="720" w:num="1"/>
      <w:docGrid w:linePitch="46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99C61">
    <w:pPr>
      <w:pStyle w:val="28"/>
      <w:framePr w:wrap="around" w:vAnchor="text" w:hAnchor="margin" w:xAlign="center" w:y="1"/>
      <w:rPr>
        <w:rStyle w:val="48"/>
      </w:rPr>
    </w:pPr>
    <w:r>
      <w:fldChar w:fldCharType="begin"/>
    </w:r>
    <w:r>
      <w:rPr>
        <w:rStyle w:val="48"/>
      </w:rPr>
      <w:instrText xml:space="preserve">PAGE  </w:instrText>
    </w:r>
    <w:r>
      <w:fldChar w:fldCharType="separate"/>
    </w:r>
    <w:r>
      <w:rPr>
        <w:rStyle w:val="48"/>
      </w:rPr>
      <w:t>90</w:t>
    </w:r>
    <w:r>
      <w:fldChar w:fldCharType="end"/>
    </w:r>
  </w:p>
  <w:p w14:paraId="27799C62">
    <w:pPr>
      <w:pStyle w:val="2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99C60">
    <w:pPr>
      <w:pStyle w:val="17"/>
      <w:spacing w:line="14" w:lineRule="auto"/>
      <w:rPr>
        <w:rFonts w:hint="eastAsi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88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63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33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82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81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18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17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26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39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02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20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87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191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192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193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7">
    <w:nsid w:val="79CD0F73"/>
    <w:multiLevelType w:val="multilevel"/>
    <w:tmpl w:val="79CD0F73"/>
    <w:lvl w:ilvl="0" w:tentative="0">
      <w:start w:val="1"/>
      <w:numFmt w:val="chineseCountingThousand"/>
      <w:pStyle w:val="256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257"/>
      <w:lvlText w:val="（%2）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vertAlign w:val="baseline"/>
      </w:rPr>
    </w:lvl>
    <w:lvl w:ilvl="2" w:tentative="0">
      <w:start w:val="1"/>
      <w:numFmt w:val="decimal"/>
      <w:pStyle w:val="258"/>
      <w:lvlText w:val="%3."/>
      <w:lvlJc w:val="left"/>
      <w:pPr>
        <w:ind w:left="284" w:firstLine="0"/>
      </w:pPr>
      <w:rPr>
        <w:rFonts w:hint="eastAsia"/>
      </w:rPr>
    </w:lvl>
    <w:lvl w:ilvl="3" w:tentative="0">
      <w:start w:val="1"/>
      <w:numFmt w:val="decimal"/>
      <w:pStyle w:val="259"/>
      <w:lvlText w:val="（%4）"/>
      <w:lvlJc w:val="left"/>
      <w:pPr>
        <w:ind w:left="710" w:firstLine="0"/>
      </w:pPr>
      <w:rPr>
        <w:rFonts w:hint="eastAsia"/>
      </w:rPr>
    </w:lvl>
    <w:lvl w:ilvl="4" w:tentative="0">
      <w:start w:val="1"/>
      <w:numFmt w:val="decimal"/>
      <w:pStyle w:val="260"/>
      <w:lvlText w:val="%5）"/>
      <w:lvlJc w:val="left"/>
      <w:pPr>
        <w:ind w:left="400" w:hanging="40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NotTrackFormatting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03年范本稿123.doc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711"/>
    <w:rsid w:val="00001895"/>
    <w:rsid w:val="00001948"/>
    <w:rsid w:val="00001E9A"/>
    <w:rsid w:val="00001F9C"/>
    <w:rsid w:val="000020BD"/>
    <w:rsid w:val="0000218D"/>
    <w:rsid w:val="000023ED"/>
    <w:rsid w:val="0000240B"/>
    <w:rsid w:val="000026F7"/>
    <w:rsid w:val="0000279B"/>
    <w:rsid w:val="000027EB"/>
    <w:rsid w:val="00002944"/>
    <w:rsid w:val="00002F3D"/>
    <w:rsid w:val="00002FE1"/>
    <w:rsid w:val="00003279"/>
    <w:rsid w:val="000032E5"/>
    <w:rsid w:val="00003626"/>
    <w:rsid w:val="00003711"/>
    <w:rsid w:val="00003804"/>
    <w:rsid w:val="00003954"/>
    <w:rsid w:val="000039FD"/>
    <w:rsid w:val="00003A41"/>
    <w:rsid w:val="00003E5F"/>
    <w:rsid w:val="00003E6A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905"/>
    <w:rsid w:val="00005AF1"/>
    <w:rsid w:val="00005DF0"/>
    <w:rsid w:val="00005EC8"/>
    <w:rsid w:val="000060A7"/>
    <w:rsid w:val="000064B2"/>
    <w:rsid w:val="00006923"/>
    <w:rsid w:val="0000692A"/>
    <w:rsid w:val="00006BD5"/>
    <w:rsid w:val="00006CD1"/>
    <w:rsid w:val="00006CD3"/>
    <w:rsid w:val="000073B1"/>
    <w:rsid w:val="000073E8"/>
    <w:rsid w:val="00007598"/>
    <w:rsid w:val="0000781A"/>
    <w:rsid w:val="00007A5A"/>
    <w:rsid w:val="00007DA4"/>
    <w:rsid w:val="00010010"/>
    <w:rsid w:val="000100A2"/>
    <w:rsid w:val="000100B6"/>
    <w:rsid w:val="000104BA"/>
    <w:rsid w:val="000106FC"/>
    <w:rsid w:val="00010763"/>
    <w:rsid w:val="000109FC"/>
    <w:rsid w:val="00010E8F"/>
    <w:rsid w:val="0001121F"/>
    <w:rsid w:val="0001127B"/>
    <w:rsid w:val="000112A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D7"/>
    <w:rsid w:val="00015316"/>
    <w:rsid w:val="000154B9"/>
    <w:rsid w:val="00015645"/>
    <w:rsid w:val="000157C2"/>
    <w:rsid w:val="00015D38"/>
    <w:rsid w:val="0001606B"/>
    <w:rsid w:val="000160FB"/>
    <w:rsid w:val="000162CF"/>
    <w:rsid w:val="000163AA"/>
    <w:rsid w:val="00016644"/>
    <w:rsid w:val="000168D9"/>
    <w:rsid w:val="000169A7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32"/>
    <w:rsid w:val="00020880"/>
    <w:rsid w:val="00020900"/>
    <w:rsid w:val="00020C28"/>
    <w:rsid w:val="00020E48"/>
    <w:rsid w:val="00020FEB"/>
    <w:rsid w:val="000210FD"/>
    <w:rsid w:val="0002113E"/>
    <w:rsid w:val="00021379"/>
    <w:rsid w:val="000215D4"/>
    <w:rsid w:val="000216AA"/>
    <w:rsid w:val="000217FC"/>
    <w:rsid w:val="00021AEB"/>
    <w:rsid w:val="00021BF6"/>
    <w:rsid w:val="00021C9E"/>
    <w:rsid w:val="00021F66"/>
    <w:rsid w:val="0002210E"/>
    <w:rsid w:val="0002216A"/>
    <w:rsid w:val="0002217C"/>
    <w:rsid w:val="000222D0"/>
    <w:rsid w:val="00022354"/>
    <w:rsid w:val="000223C3"/>
    <w:rsid w:val="00022526"/>
    <w:rsid w:val="00022562"/>
    <w:rsid w:val="000227F5"/>
    <w:rsid w:val="00022BE1"/>
    <w:rsid w:val="00022C2F"/>
    <w:rsid w:val="00022D53"/>
    <w:rsid w:val="00022F7D"/>
    <w:rsid w:val="0002328F"/>
    <w:rsid w:val="00023458"/>
    <w:rsid w:val="000234AD"/>
    <w:rsid w:val="00023CAF"/>
    <w:rsid w:val="00023D59"/>
    <w:rsid w:val="000241D9"/>
    <w:rsid w:val="00024343"/>
    <w:rsid w:val="00024427"/>
    <w:rsid w:val="00024446"/>
    <w:rsid w:val="0002455F"/>
    <w:rsid w:val="000249B1"/>
    <w:rsid w:val="00024B4F"/>
    <w:rsid w:val="00024BB5"/>
    <w:rsid w:val="00024D50"/>
    <w:rsid w:val="00024D59"/>
    <w:rsid w:val="00024F84"/>
    <w:rsid w:val="00024FD8"/>
    <w:rsid w:val="00025050"/>
    <w:rsid w:val="00025090"/>
    <w:rsid w:val="00025279"/>
    <w:rsid w:val="00025543"/>
    <w:rsid w:val="00025BF3"/>
    <w:rsid w:val="00025DA9"/>
    <w:rsid w:val="00026353"/>
    <w:rsid w:val="00026693"/>
    <w:rsid w:val="000267C8"/>
    <w:rsid w:val="00026845"/>
    <w:rsid w:val="00026AAC"/>
    <w:rsid w:val="00026D3D"/>
    <w:rsid w:val="00026F4A"/>
    <w:rsid w:val="000272EC"/>
    <w:rsid w:val="00027416"/>
    <w:rsid w:val="000274ED"/>
    <w:rsid w:val="0002751F"/>
    <w:rsid w:val="00027819"/>
    <w:rsid w:val="000279DE"/>
    <w:rsid w:val="00027DC9"/>
    <w:rsid w:val="00027EC6"/>
    <w:rsid w:val="0003010B"/>
    <w:rsid w:val="000301C2"/>
    <w:rsid w:val="000304E9"/>
    <w:rsid w:val="00030640"/>
    <w:rsid w:val="0003072E"/>
    <w:rsid w:val="000307A8"/>
    <w:rsid w:val="00030887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AEC"/>
    <w:rsid w:val="00032B14"/>
    <w:rsid w:val="00032C55"/>
    <w:rsid w:val="00032E71"/>
    <w:rsid w:val="00033034"/>
    <w:rsid w:val="00033192"/>
    <w:rsid w:val="00033263"/>
    <w:rsid w:val="00033665"/>
    <w:rsid w:val="000337D2"/>
    <w:rsid w:val="00033A69"/>
    <w:rsid w:val="0003416B"/>
    <w:rsid w:val="000342A7"/>
    <w:rsid w:val="000343B7"/>
    <w:rsid w:val="000343F4"/>
    <w:rsid w:val="0003447F"/>
    <w:rsid w:val="00034786"/>
    <w:rsid w:val="00034820"/>
    <w:rsid w:val="0003491D"/>
    <w:rsid w:val="00034F4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BF8"/>
    <w:rsid w:val="00036C1D"/>
    <w:rsid w:val="00036D6E"/>
    <w:rsid w:val="00036E36"/>
    <w:rsid w:val="00036EE2"/>
    <w:rsid w:val="000370CE"/>
    <w:rsid w:val="000371CF"/>
    <w:rsid w:val="00037376"/>
    <w:rsid w:val="000375F9"/>
    <w:rsid w:val="00037AF2"/>
    <w:rsid w:val="00040091"/>
    <w:rsid w:val="000403CA"/>
    <w:rsid w:val="0004042F"/>
    <w:rsid w:val="0004060C"/>
    <w:rsid w:val="00040ABB"/>
    <w:rsid w:val="00040B56"/>
    <w:rsid w:val="00040D2C"/>
    <w:rsid w:val="00040D38"/>
    <w:rsid w:val="00040D45"/>
    <w:rsid w:val="00041026"/>
    <w:rsid w:val="00041129"/>
    <w:rsid w:val="00041243"/>
    <w:rsid w:val="0004148E"/>
    <w:rsid w:val="000415CF"/>
    <w:rsid w:val="00041993"/>
    <w:rsid w:val="00041A0A"/>
    <w:rsid w:val="00041AF6"/>
    <w:rsid w:val="00041BE6"/>
    <w:rsid w:val="00041C8A"/>
    <w:rsid w:val="00041D94"/>
    <w:rsid w:val="00041DA9"/>
    <w:rsid w:val="0004221A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3DD6"/>
    <w:rsid w:val="00043F2F"/>
    <w:rsid w:val="000441F6"/>
    <w:rsid w:val="000446D5"/>
    <w:rsid w:val="0004473A"/>
    <w:rsid w:val="0004483E"/>
    <w:rsid w:val="00044A39"/>
    <w:rsid w:val="00044AA1"/>
    <w:rsid w:val="00044D33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97F"/>
    <w:rsid w:val="00045A76"/>
    <w:rsid w:val="00045BF7"/>
    <w:rsid w:val="000460A7"/>
    <w:rsid w:val="0004611A"/>
    <w:rsid w:val="000461DC"/>
    <w:rsid w:val="00046309"/>
    <w:rsid w:val="0004639F"/>
    <w:rsid w:val="000463E6"/>
    <w:rsid w:val="00046737"/>
    <w:rsid w:val="0004680B"/>
    <w:rsid w:val="00046872"/>
    <w:rsid w:val="00046939"/>
    <w:rsid w:val="00046963"/>
    <w:rsid w:val="000470D5"/>
    <w:rsid w:val="00047207"/>
    <w:rsid w:val="00047479"/>
    <w:rsid w:val="000476F9"/>
    <w:rsid w:val="00047889"/>
    <w:rsid w:val="00047AB3"/>
    <w:rsid w:val="00047ADA"/>
    <w:rsid w:val="00047E54"/>
    <w:rsid w:val="00047E61"/>
    <w:rsid w:val="000500A2"/>
    <w:rsid w:val="000502FD"/>
    <w:rsid w:val="00050351"/>
    <w:rsid w:val="0005038F"/>
    <w:rsid w:val="00050606"/>
    <w:rsid w:val="00050747"/>
    <w:rsid w:val="00050899"/>
    <w:rsid w:val="000508C4"/>
    <w:rsid w:val="00050A3F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0CC"/>
    <w:rsid w:val="0005265A"/>
    <w:rsid w:val="00052978"/>
    <w:rsid w:val="00052D2A"/>
    <w:rsid w:val="00052FD2"/>
    <w:rsid w:val="00053251"/>
    <w:rsid w:val="000535E6"/>
    <w:rsid w:val="00053890"/>
    <w:rsid w:val="00053AC5"/>
    <w:rsid w:val="00053B80"/>
    <w:rsid w:val="0005434F"/>
    <w:rsid w:val="00054540"/>
    <w:rsid w:val="000547CF"/>
    <w:rsid w:val="000548B1"/>
    <w:rsid w:val="00054972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DD7"/>
    <w:rsid w:val="00055F19"/>
    <w:rsid w:val="00056003"/>
    <w:rsid w:val="000560E2"/>
    <w:rsid w:val="0005626D"/>
    <w:rsid w:val="000562AB"/>
    <w:rsid w:val="00056406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8D"/>
    <w:rsid w:val="000620CE"/>
    <w:rsid w:val="0006234D"/>
    <w:rsid w:val="00062474"/>
    <w:rsid w:val="0006280B"/>
    <w:rsid w:val="00062854"/>
    <w:rsid w:val="000629A4"/>
    <w:rsid w:val="000630BA"/>
    <w:rsid w:val="0006314D"/>
    <w:rsid w:val="0006336F"/>
    <w:rsid w:val="000633D6"/>
    <w:rsid w:val="000634A5"/>
    <w:rsid w:val="00063AB9"/>
    <w:rsid w:val="00063DEA"/>
    <w:rsid w:val="000640A5"/>
    <w:rsid w:val="00064564"/>
    <w:rsid w:val="000645FE"/>
    <w:rsid w:val="00064994"/>
    <w:rsid w:val="000649EC"/>
    <w:rsid w:val="00064E78"/>
    <w:rsid w:val="00064E97"/>
    <w:rsid w:val="00065020"/>
    <w:rsid w:val="00065240"/>
    <w:rsid w:val="00065259"/>
    <w:rsid w:val="0006579F"/>
    <w:rsid w:val="000659A7"/>
    <w:rsid w:val="00065B6B"/>
    <w:rsid w:val="00065C44"/>
    <w:rsid w:val="00065C5F"/>
    <w:rsid w:val="00065FDC"/>
    <w:rsid w:val="00066242"/>
    <w:rsid w:val="000665A0"/>
    <w:rsid w:val="000666C4"/>
    <w:rsid w:val="000668C9"/>
    <w:rsid w:val="000668D7"/>
    <w:rsid w:val="00066C16"/>
    <w:rsid w:val="00066E01"/>
    <w:rsid w:val="000671BE"/>
    <w:rsid w:val="0006751D"/>
    <w:rsid w:val="00067529"/>
    <w:rsid w:val="00067802"/>
    <w:rsid w:val="000679C4"/>
    <w:rsid w:val="00067D43"/>
    <w:rsid w:val="00067E9C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5F4"/>
    <w:rsid w:val="000726DA"/>
    <w:rsid w:val="000729EE"/>
    <w:rsid w:val="00072BC1"/>
    <w:rsid w:val="00072CC1"/>
    <w:rsid w:val="00072E30"/>
    <w:rsid w:val="00072F0B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780"/>
    <w:rsid w:val="00074786"/>
    <w:rsid w:val="00074C28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D3D"/>
    <w:rsid w:val="00076E3C"/>
    <w:rsid w:val="00076E8A"/>
    <w:rsid w:val="00076EFF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31C"/>
    <w:rsid w:val="00081713"/>
    <w:rsid w:val="000817A1"/>
    <w:rsid w:val="00081948"/>
    <w:rsid w:val="00081952"/>
    <w:rsid w:val="00082322"/>
    <w:rsid w:val="0008234E"/>
    <w:rsid w:val="00082377"/>
    <w:rsid w:val="00082994"/>
    <w:rsid w:val="000832F9"/>
    <w:rsid w:val="00083393"/>
    <w:rsid w:val="00083626"/>
    <w:rsid w:val="000836B3"/>
    <w:rsid w:val="0008395E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9E9"/>
    <w:rsid w:val="00084A05"/>
    <w:rsid w:val="00084B23"/>
    <w:rsid w:val="00084FE2"/>
    <w:rsid w:val="00085002"/>
    <w:rsid w:val="000851B1"/>
    <w:rsid w:val="00085227"/>
    <w:rsid w:val="000852B5"/>
    <w:rsid w:val="000855A1"/>
    <w:rsid w:val="00085AF9"/>
    <w:rsid w:val="00085B15"/>
    <w:rsid w:val="00085C48"/>
    <w:rsid w:val="00085D2A"/>
    <w:rsid w:val="00085D71"/>
    <w:rsid w:val="00085F6D"/>
    <w:rsid w:val="0008601C"/>
    <w:rsid w:val="00086020"/>
    <w:rsid w:val="000860B4"/>
    <w:rsid w:val="000861B9"/>
    <w:rsid w:val="000861C0"/>
    <w:rsid w:val="0008620D"/>
    <w:rsid w:val="0008626C"/>
    <w:rsid w:val="000866B3"/>
    <w:rsid w:val="00086927"/>
    <w:rsid w:val="00086998"/>
    <w:rsid w:val="00086C03"/>
    <w:rsid w:val="00086EFE"/>
    <w:rsid w:val="00087282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D7F"/>
    <w:rsid w:val="00091DCF"/>
    <w:rsid w:val="00091E0A"/>
    <w:rsid w:val="00091EBC"/>
    <w:rsid w:val="0009202E"/>
    <w:rsid w:val="0009206B"/>
    <w:rsid w:val="0009213E"/>
    <w:rsid w:val="00092413"/>
    <w:rsid w:val="000925EE"/>
    <w:rsid w:val="000927C4"/>
    <w:rsid w:val="00092C18"/>
    <w:rsid w:val="00092EA1"/>
    <w:rsid w:val="00093073"/>
    <w:rsid w:val="00093464"/>
    <w:rsid w:val="000935DA"/>
    <w:rsid w:val="00093680"/>
    <w:rsid w:val="00093DF7"/>
    <w:rsid w:val="00093EE8"/>
    <w:rsid w:val="00093F6E"/>
    <w:rsid w:val="0009426B"/>
    <w:rsid w:val="000944DB"/>
    <w:rsid w:val="000945AA"/>
    <w:rsid w:val="00094A82"/>
    <w:rsid w:val="00094BE8"/>
    <w:rsid w:val="00094C99"/>
    <w:rsid w:val="00094CC8"/>
    <w:rsid w:val="00094CE8"/>
    <w:rsid w:val="000950F5"/>
    <w:rsid w:val="00095435"/>
    <w:rsid w:val="000956AB"/>
    <w:rsid w:val="00095B18"/>
    <w:rsid w:val="00095B23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C7"/>
    <w:rsid w:val="000976D2"/>
    <w:rsid w:val="000979E2"/>
    <w:rsid w:val="00097DD0"/>
    <w:rsid w:val="000A0203"/>
    <w:rsid w:val="000A022B"/>
    <w:rsid w:val="000A06D5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3AE"/>
    <w:rsid w:val="000A1480"/>
    <w:rsid w:val="000A173F"/>
    <w:rsid w:val="000A1897"/>
    <w:rsid w:val="000A1902"/>
    <w:rsid w:val="000A1A1F"/>
    <w:rsid w:val="000A1A94"/>
    <w:rsid w:val="000A1C46"/>
    <w:rsid w:val="000A1F58"/>
    <w:rsid w:val="000A2051"/>
    <w:rsid w:val="000A2497"/>
    <w:rsid w:val="000A2DA2"/>
    <w:rsid w:val="000A2DAE"/>
    <w:rsid w:val="000A2E01"/>
    <w:rsid w:val="000A34BA"/>
    <w:rsid w:val="000A34F3"/>
    <w:rsid w:val="000A38B4"/>
    <w:rsid w:val="000A3D00"/>
    <w:rsid w:val="000A3FFB"/>
    <w:rsid w:val="000A414A"/>
    <w:rsid w:val="000A41F4"/>
    <w:rsid w:val="000A4578"/>
    <w:rsid w:val="000A4809"/>
    <w:rsid w:val="000A4979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BB"/>
    <w:rsid w:val="000A60F3"/>
    <w:rsid w:val="000A6689"/>
    <w:rsid w:val="000A6A43"/>
    <w:rsid w:val="000A6CC4"/>
    <w:rsid w:val="000A6D69"/>
    <w:rsid w:val="000A6F72"/>
    <w:rsid w:val="000A6F99"/>
    <w:rsid w:val="000A6FE6"/>
    <w:rsid w:val="000A721F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4D"/>
    <w:rsid w:val="000B09B0"/>
    <w:rsid w:val="000B09F1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B4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36A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EA9"/>
    <w:rsid w:val="000B4FDF"/>
    <w:rsid w:val="000B5054"/>
    <w:rsid w:val="000B51F4"/>
    <w:rsid w:val="000B5244"/>
    <w:rsid w:val="000B527F"/>
    <w:rsid w:val="000B52C2"/>
    <w:rsid w:val="000B5452"/>
    <w:rsid w:val="000B55C3"/>
    <w:rsid w:val="000B5660"/>
    <w:rsid w:val="000B5883"/>
    <w:rsid w:val="000B5A3A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1275"/>
    <w:rsid w:val="000C15B8"/>
    <w:rsid w:val="000C1698"/>
    <w:rsid w:val="000C1890"/>
    <w:rsid w:val="000C196B"/>
    <w:rsid w:val="000C1E46"/>
    <w:rsid w:val="000C1F62"/>
    <w:rsid w:val="000C206A"/>
    <w:rsid w:val="000C2090"/>
    <w:rsid w:val="000C20EA"/>
    <w:rsid w:val="000C210C"/>
    <w:rsid w:val="000C219A"/>
    <w:rsid w:val="000C24A8"/>
    <w:rsid w:val="000C2692"/>
    <w:rsid w:val="000C2706"/>
    <w:rsid w:val="000C2707"/>
    <w:rsid w:val="000C2B49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C85"/>
    <w:rsid w:val="000C5ED7"/>
    <w:rsid w:val="000C5F12"/>
    <w:rsid w:val="000C6043"/>
    <w:rsid w:val="000C6211"/>
    <w:rsid w:val="000C655D"/>
    <w:rsid w:val="000C692E"/>
    <w:rsid w:val="000C69D5"/>
    <w:rsid w:val="000C6D78"/>
    <w:rsid w:val="000C6EBF"/>
    <w:rsid w:val="000C6F06"/>
    <w:rsid w:val="000C702F"/>
    <w:rsid w:val="000C70D6"/>
    <w:rsid w:val="000C76DD"/>
    <w:rsid w:val="000C7E46"/>
    <w:rsid w:val="000D02EB"/>
    <w:rsid w:val="000D0723"/>
    <w:rsid w:val="000D07F4"/>
    <w:rsid w:val="000D0D09"/>
    <w:rsid w:val="000D0E8B"/>
    <w:rsid w:val="000D0F36"/>
    <w:rsid w:val="000D0F46"/>
    <w:rsid w:val="000D11FA"/>
    <w:rsid w:val="000D144A"/>
    <w:rsid w:val="000D1674"/>
    <w:rsid w:val="000D16DF"/>
    <w:rsid w:val="000D1A8A"/>
    <w:rsid w:val="000D1AC6"/>
    <w:rsid w:val="000D1D24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324"/>
    <w:rsid w:val="000D3328"/>
    <w:rsid w:val="000D3332"/>
    <w:rsid w:val="000D335B"/>
    <w:rsid w:val="000D3397"/>
    <w:rsid w:val="000D33BE"/>
    <w:rsid w:val="000D38C3"/>
    <w:rsid w:val="000D398B"/>
    <w:rsid w:val="000D3E70"/>
    <w:rsid w:val="000D3EA8"/>
    <w:rsid w:val="000D3F97"/>
    <w:rsid w:val="000D3FA5"/>
    <w:rsid w:val="000D3FE7"/>
    <w:rsid w:val="000D4081"/>
    <w:rsid w:val="000D42FB"/>
    <w:rsid w:val="000D45CE"/>
    <w:rsid w:val="000D47A9"/>
    <w:rsid w:val="000D4985"/>
    <w:rsid w:val="000D4BAD"/>
    <w:rsid w:val="000D4CDB"/>
    <w:rsid w:val="000D4EA5"/>
    <w:rsid w:val="000D4F97"/>
    <w:rsid w:val="000D524E"/>
    <w:rsid w:val="000D5451"/>
    <w:rsid w:val="000D54BA"/>
    <w:rsid w:val="000D5B64"/>
    <w:rsid w:val="000D5C3A"/>
    <w:rsid w:val="000D6209"/>
    <w:rsid w:val="000D643C"/>
    <w:rsid w:val="000D64DD"/>
    <w:rsid w:val="000D6789"/>
    <w:rsid w:val="000D6AEB"/>
    <w:rsid w:val="000D6C0B"/>
    <w:rsid w:val="000D6C2E"/>
    <w:rsid w:val="000D6E66"/>
    <w:rsid w:val="000D7460"/>
    <w:rsid w:val="000D7971"/>
    <w:rsid w:val="000D79DB"/>
    <w:rsid w:val="000D7B66"/>
    <w:rsid w:val="000D7D7F"/>
    <w:rsid w:val="000D7D9A"/>
    <w:rsid w:val="000D7E52"/>
    <w:rsid w:val="000D7EEC"/>
    <w:rsid w:val="000E0249"/>
    <w:rsid w:val="000E0865"/>
    <w:rsid w:val="000E0994"/>
    <w:rsid w:val="000E09FF"/>
    <w:rsid w:val="000E10BC"/>
    <w:rsid w:val="000E11BF"/>
    <w:rsid w:val="000E1232"/>
    <w:rsid w:val="000E1253"/>
    <w:rsid w:val="000E12D6"/>
    <w:rsid w:val="000E1590"/>
    <w:rsid w:val="000E1859"/>
    <w:rsid w:val="000E1C30"/>
    <w:rsid w:val="000E1CCF"/>
    <w:rsid w:val="000E208B"/>
    <w:rsid w:val="000E2595"/>
    <w:rsid w:val="000E2961"/>
    <w:rsid w:val="000E2A71"/>
    <w:rsid w:val="000E2C27"/>
    <w:rsid w:val="000E2D24"/>
    <w:rsid w:val="000E2D6B"/>
    <w:rsid w:val="000E2F58"/>
    <w:rsid w:val="000E2F7A"/>
    <w:rsid w:val="000E321B"/>
    <w:rsid w:val="000E3359"/>
    <w:rsid w:val="000E371C"/>
    <w:rsid w:val="000E37B4"/>
    <w:rsid w:val="000E3C64"/>
    <w:rsid w:val="000E3C86"/>
    <w:rsid w:val="000E3D59"/>
    <w:rsid w:val="000E3DAC"/>
    <w:rsid w:val="000E401D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5827"/>
    <w:rsid w:val="000E60DC"/>
    <w:rsid w:val="000E62CE"/>
    <w:rsid w:val="000E62D4"/>
    <w:rsid w:val="000E62F5"/>
    <w:rsid w:val="000E6382"/>
    <w:rsid w:val="000E678B"/>
    <w:rsid w:val="000E6A44"/>
    <w:rsid w:val="000E7231"/>
    <w:rsid w:val="000E7316"/>
    <w:rsid w:val="000E74CA"/>
    <w:rsid w:val="000E77B6"/>
    <w:rsid w:val="000E7838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979"/>
    <w:rsid w:val="000F0B3B"/>
    <w:rsid w:val="000F0C34"/>
    <w:rsid w:val="000F0C76"/>
    <w:rsid w:val="000F0D7A"/>
    <w:rsid w:val="000F0E42"/>
    <w:rsid w:val="000F17AF"/>
    <w:rsid w:val="000F181A"/>
    <w:rsid w:val="000F19E4"/>
    <w:rsid w:val="000F2136"/>
    <w:rsid w:val="000F229F"/>
    <w:rsid w:val="000F2348"/>
    <w:rsid w:val="000F2381"/>
    <w:rsid w:val="000F240D"/>
    <w:rsid w:val="000F2534"/>
    <w:rsid w:val="000F2592"/>
    <w:rsid w:val="000F3518"/>
    <w:rsid w:val="000F37A3"/>
    <w:rsid w:val="000F3843"/>
    <w:rsid w:val="000F385E"/>
    <w:rsid w:val="000F3C18"/>
    <w:rsid w:val="000F3C91"/>
    <w:rsid w:val="000F3D72"/>
    <w:rsid w:val="000F42A6"/>
    <w:rsid w:val="000F4378"/>
    <w:rsid w:val="000F43EF"/>
    <w:rsid w:val="000F4427"/>
    <w:rsid w:val="000F44ED"/>
    <w:rsid w:val="000F470E"/>
    <w:rsid w:val="000F4813"/>
    <w:rsid w:val="000F4DBC"/>
    <w:rsid w:val="000F4F02"/>
    <w:rsid w:val="000F4F39"/>
    <w:rsid w:val="000F4FC2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58F"/>
    <w:rsid w:val="000F66A1"/>
    <w:rsid w:val="000F67F0"/>
    <w:rsid w:val="000F6A6B"/>
    <w:rsid w:val="000F6CE4"/>
    <w:rsid w:val="000F72E1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21"/>
    <w:rsid w:val="0010063E"/>
    <w:rsid w:val="001006D6"/>
    <w:rsid w:val="001006F0"/>
    <w:rsid w:val="001008FB"/>
    <w:rsid w:val="00100CF1"/>
    <w:rsid w:val="00100EF3"/>
    <w:rsid w:val="00100FA0"/>
    <w:rsid w:val="001011B1"/>
    <w:rsid w:val="00101254"/>
    <w:rsid w:val="0010150F"/>
    <w:rsid w:val="0010166A"/>
    <w:rsid w:val="00101C2D"/>
    <w:rsid w:val="00101CD7"/>
    <w:rsid w:val="00101CF9"/>
    <w:rsid w:val="00101E70"/>
    <w:rsid w:val="0010209B"/>
    <w:rsid w:val="00102313"/>
    <w:rsid w:val="0010234F"/>
    <w:rsid w:val="001024B0"/>
    <w:rsid w:val="00102653"/>
    <w:rsid w:val="00102833"/>
    <w:rsid w:val="001028FF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263"/>
    <w:rsid w:val="00104312"/>
    <w:rsid w:val="00104581"/>
    <w:rsid w:val="001045A2"/>
    <w:rsid w:val="00104823"/>
    <w:rsid w:val="0010485E"/>
    <w:rsid w:val="001048BF"/>
    <w:rsid w:val="001049C9"/>
    <w:rsid w:val="00104AC6"/>
    <w:rsid w:val="00104C7F"/>
    <w:rsid w:val="00104E4C"/>
    <w:rsid w:val="001051DA"/>
    <w:rsid w:val="00105422"/>
    <w:rsid w:val="00105502"/>
    <w:rsid w:val="00105924"/>
    <w:rsid w:val="00105F33"/>
    <w:rsid w:val="00106284"/>
    <w:rsid w:val="0010635B"/>
    <w:rsid w:val="00106438"/>
    <w:rsid w:val="00106636"/>
    <w:rsid w:val="00106A5A"/>
    <w:rsid w:val="00106A8B"/>
    <w:rsid w:val="00106D64"/>
    <w:rsid w:val="00106E02"/>
    <w:rsid w:val="00107187"/>
    <w:rsid w:val="001073A4"/>
    <w:rsid w:val="0010780D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4C4"/>
    <w:rsid w:val="00110517"/>
    <w:rsid w:val="00110754"/>
    <w:rsid w:val="0011078C"/>
    <w:rsid w:val="00110A92"/>
    <w:rsid w:val="00110AF8"/>
    <w:rsid w:val="00110B0A"/>
    <w:rsid w:val="00110C17"/>
    <w:rsid w:val="00110D04"/>
    <w:rsid w:val="00110F91"/>
    <w:rsid w:val="0011139D"/>
    <w:rsid w:val="0011199A"/>
    <w:rsid w:val="00111AB0"/>
    <w:rsid w:val="00111B72"/>
    <w:rsid w:val="00111BB5"/>
    <w:rsid w:val="00111D5C"/>
    <w:rsid w:val="00111DAD"/>
    <w:rsid w:val="00111DD5"/>
    <w:rsid w:val="0011204B"/>
    <w:rsid w:val="00112212"/>
    <w:rsid w:val="0011261B"/>
    <w:rsid w:val="00112659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51F2"/>
    <w:rsid w:val="00115763"/>
    <w:rsid w:val="00115942"/>
    <w:rsid w:val="00115943"/>
    <w:rsid w:val="00115979"/>
    <w:rsid w:val="00115A3B"/>
    <w:rsid w:val="00115A7A"/>
    <w:rsid w:val="00115BEF"/>
    <w:rsid w:val="00115CAE"/>
    <w:rsid w:val="00115CED"/>
    <w:rsid w:val="001160B0"/>
    <w:rsid w:val="001160FB"/>
    <w:rsid w:val="0011665B"/>
    <w:rsid w:val="001167AC"/>
    <w:rsid w:val="00116B52"/>
    <w:rsid w:val="00116C62"/>
    <w:rsid w:val="00116D7F"/>
    <w:rsid w:val="00117108"/>
    <w:rsid w:val="00117175"/>
    <w:rsid w:val="00117253"/>
    <w:rsid w:val="00117358"/>
    <w:rsid w:val="001174DD"/>
    <w:rsid w:val="00117635"/>
    <w:rsid w:val="00117A2B"/>
    <w:rsid w:val="00117BC8"/>
    <w:rsid w:val="00117C45"/>
    <w:rsid w:val="00117C62"/>
    <w:rsid w:val="00117CA0"/>
    <w:rsid w:val="00117D44"/>
    <w:rsid w:val="00117E59"/>
    <w:rsid w:val="00117E5C"/>
    <w:rsid w:val="00120019"/>
    <w:rsid w:val="001206A9"/>
    <w:rsid w:val="0012074E"/>
    <w:rsid w:val="001207FD"/>
    <w:rsid w:val="00120AFC"/>
    <w:rsid w:val="00120BF3"/>
    <w:rsid w:val="00120C39"/>
    <w:rsid w:val="00120C60"/>
    <w:rsid w:val="00120CD9"/>
    <w:rsid w:val="001212D3"/>
    <w:rsid w:val="0012135A"/>
    <w:rsid w:val="00121418"/>
    <w:rsid w:val="0012165E"/>
    <w:rsid w:val="001216C8"/>
    <w:rsid w:val="001218AD"/>
    <w:rsid w:val="00121CCD"/>
    <w:rsid w:val="00121D83"/>
    <w:rsid w:val="001226E3"/>
    <w:rsid w:val="0012282D"/>
    <w:rsid w:val="001229F8"/>
    <w:rsid w:val="00122A53"/>
    <w:rsid w:val="00122A5B"/>
    <w:rsid w:val="00122DB8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FDC"/>
    <w:rsid w:val="00124151"/>
    <w:rsid w:val="00124210"/>
    <w:rsid w:val="00124248"/>
    <w:rsid w:val="0012450E"/>
    <w:rsid w:val="00124732"/>
    <w:rsid w:val="001248A3"/>
    <w:rsid w:val="001248FD"/>
    <w:rsid w:val="00124C8B"/>
    <w:rsid w:val="00124D00"/>
    <w:rsid w:val="00124D8F"/>
    <w:rsid w:val="00124E36"/>
    <w:rsid w:val="00124EAB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6237"/>
    <w:rsid w:val="00126824"/>
    <w:rsid w:val="001268BB"/>
    <w:rsid w:val="00126915"/>
    <w:rsid w:val="00126958"/>
    <w:rsid w:val="001269B8"/>
    <w:rsid w:val="00126AF0"/>
    <w:rsid w:val="00126B14"/>
    <w:rsid w:val="00126B3B"/>
    <w:rsid w:val="00126BFE"/>
    <w:rsid w:val="00126D60"/>
    <w:rsid w:val="001271FC"/>
    <w:rsid w:val="001273F8"/>
    <w:rsid w:val="0012745B"/>
    <w:rsid w:val="001274A9"/>
    <w:rsid w:val="001275B2"/>
    <w:rsid w:val="001278ED"/>
    <w:rsid w:val="00127B9E"/>
    <w:rsid w:val="00127CA5"/>
    <w:rsid w:val="00127D7F"/>
    <w:rsid w:val="00127EBF"/>
    <w:rsid w:val="00127FC5"/>
    <w:rsid w:val="00130315"/>
    <w:rsid w:val="001304DC"/>
    <w:rsid w:val="0013052D"/>
    <w:rsid w:val="00130696"/>
    <w:rsid w:val="00130A6F"/>
    <w:rsid w:val="00130B27"/>
    <w:rsid w:val="00130B75"/>
    <w:rsid w:val="00130C9F"/>
    <w:rsid w:val="00130D4E"/>
    <w:rsid w:val="00130DBC"/>
    <w:rsid w:val="00130F26"/>
    <w:rsid w:val="001310F1"/>
    <w:rsid w:val="00131197"/>
    <w:rsid w:val="001314B9"/>
    <w:rsid w:val="001316FA"/>
    <w:rsid w:val="0013186F"/>
    <w:rsid w:val="001319A0"/>
    <w:rsid w:val="00131D11"/>
    <w:rsid w:val="00131ED2"/>
    <w:rsid w:val="00131F49"/>
    <w:rsid w:val="00132024"/>
    <w:rsid w:val="00132082"/>
    <w:rsid w:val="00132696"/>
    <w:rsid w:val="001328EB"/>
    <w:rsid w:val="00132D5E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5FF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7EA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3BC"/>
    <w:rsid w:val="0013654A"/>
    <w:rsid w:val="00137188"/>
    <w:rsid w:val="001371D4"/>
    <w:rsid w:val="001371DC"/>
    <w:rsid w:val="001379B7"/>
    <w:rsid w:val="00137A98"/>
    <w:rsid w:val="00137DD9"/>
    <w:rsid w:val="00137F03"/>
    <w:rsid w:val="001400A0"/>
    <w:rsid w:val="001404E9"/>
    <w:rsid w:val="00140656"/>
    <w:rsid w:val="00140A3B"/>
    <w:rsid w:val="00140C98"/>
    <w:rsid w:val="00140CC4"/>
    <w:rsid w:val="00140E02"/>
    <w:rsid w:val="00141406"/>
    <w:rsid w:val="00141657"/>
    <w:rsid w:val="001416C8"/>
    <w:rsid w:val="00141C91"/>
    <w:rsid w:val="00141DF4"/>
    <w:rsid w:val="00142005"/>
    <w:rsid w:val="0014257F"/>
    <w:rsid w:val="001426BC"/>
    <w:rsid w:val="00142714"/>
    <w:rsid w:val="00142776"/>
    <w:rsid w:val="00142876"/>
    <w:rsid w:val="00142D02"/>
    <w:rsid w:val="00142EA5"/>
    <w:rsid w:val="00142F2B"/>
    <w:rsid w:val="00143045"/>
    <w:rsid w:val="00143306"/>
    <w:rsid w:val="001436C2"/>
    <w:rsid w:val="001436DC"/>
    <w:rsid w:val="00143770"/>
    <w:rsid w:val="00143844"/>
    <w:rsid w:val="00143A69"/>
    <w:rsid w:val="00143A90"/>
    <w:rsid w:val="00143E6D"/>
    <w:rsid w:val="00144073"/>
    <w:rsid w:val="00144744"/>
    <w:rsid w:val="00144816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23B"/>
    <w:rsid w:val="00146568"/>
    <w:rsid w:val="0014676D"/>
    <w:rsid w:val="00146782"/>
    <w:rsid w:val="00146993"/>
    <w:rsid w:val="00146C9F"/>
    <w:rsid w:val="00146CFB"/>
    <w:rsid w:val="00146D74"/>
    <w:rsid w:val="00146FDE"/>
    <w:rsid w:val="00147261"/>
    <w:rsid w:val="00147382"/>
    <w:rsid w:val="001473A6"/>
    <w:rsid w:val="001473C3"/>
    <w:rsid w:val="00147A05"/>
    <w:rsid w:val="00147FCF"/>
    <w:rsid w:val="00147FEA"/>
    <w:rsid w:val="001501D5"/>
    <w:rsid w:val="00150506"/>
    <w:rsid w:val="001506B7"/>
    <w:rsid w:val="00150747"/>
    <w:rsid w:val="001507E8"/>
    <w:rsid w:val="00150876"/>
    <w:rsid w:val="001508A9"/>
    <w:rsid w:val="001509F7"/>
    <w:rsid w:val="00150A8E"/>
    <w:rsid w:val="00150B20"/>
    <w:rsid w:val="00150B66"/>
    <w:rsid w:val="00150CBA"/>
    <w:rsid w:val="00150DF3"/>
    <w:rsid w:val="00150F62"/>
    <w:rsid w:val="00151323"/>
    <w:rsid w:val="0015147A"/>
    <w:rsid w:val="001514AF"/>
    <w:rsid w:val="0015152B"/>
    <w:rsid w:val="001516F0"/>
    <w:rsid w:val="00151747"/>
    <w:rsid w:val="0015184D"/>
    <w:rsid w:val="001518CA"/>
    <w:rsid w:val="001519E7"/>
    <w:rsid w:val="00151D76"/>
    <w:rsid w:val="00151DC4"/>
    <w:rsid w:val="00151E6E"/>
    <w:rsid w:val="00152016"/>
    <w:rsid w:val="001520F6"/>
    <w:rsid w:val="00152108"/>
    <w:rsid w:val="0015217F"/>
    <w:rsid w:val="001523EE"/>
    <w:rsid w:val="00152731"/>
    <w:rsid w:val="00152850"/>
    <w:rsid w:val="0015290E"/>
    <w:rsid w:val="00152991"/>
    <w:rsid w:val="00152ABC"/>
    <w:rsid w:val="00152FE4"/>
    <w:rsid w:val="0015310F"/>
    <w:rsid w:val="001532A4"/>
    <w:rsid w:val="001537A4"/>
    <w:rsid w:val="001537D0"/>
    <w:rsid w:val="00153B7D"/>
    <w:rsid w:val="00153BC8"/>
    <w:rsid w:val="00153F15"/>
    <w:rsid w:val="00153F86"/>
    <w:rsid w:val="00154401"/>
    <w:rsid w:val="001545AD"/>
    <w:rsid w:val="00154682"/>
    <w:rsid w:val="0015478F"/>
    <w:rsid w:val="001547F6"/>
    <w:rsid w:val="00154E2A"/>
    <w:rsid w:val="00154E60"/>
    <w:rsid w:val="00155202"/>
    <w:rsid w:val="0015538F"/>
    <w:rsid w:val="00155434"/>
    <w:rsid w:val="00155B06"/>
    <w:rsid w:val="001564FC"/>
    <w:rsid w:val="00156D28"/>
    <w:rsid w:val="00156D64"/>
    <w:rsid w:val="00156EF9"/>
    <w:rsid w:val="00157375"/>
    <w:rsid w:val="00157500"/>
    <w:rsid w:val="00157721"/>
    <w:rsid w:val="00157952"/>
    <w:rsid w:val="00157A47"/>
    <w:rsid w:val="00157ED4"/>
    <w:rsid w:val="001602B3"/>
    <w:rsid w:val="0016040C"/>
    <w:rsid w:val="001604C3"/>
    <w:rsid w:val="0016050D"/>
    <w:rsid w:val="001605B5"/>
    <w:rsid w:val="0016079C"/>
    <w:rsid w:val="0016086E"/>
    <w:rsid w:val="001609D0"/>
    <w:rsid w:val="00160A0C"/>
    <w:rsid w:val="00160A49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23A"/>
    <w:rsid w:val="001623B5"/>
    <w:rsid w:val="001624B5"/>
    <w:rsid w:val="001627F3"/>
    <w:rsid w:val="001629D3"/>
    <w:rsid w:val="00162DFF"/>
    <w:rsid w:val="001631B4"/>
    <w:rsid w:val="00163200"/>
    <w:rsid w:val="00163669"/>
    <w:rsid w:val="001638E0"/>
    <w:rsid w:val="001639E3"/>
    <w:rsid w:val="00163A1E"/>
    <w:rsid w:val="00163A32"/>
    <w:rsid w:val="00163B06"/>
    <w:rsid w:val="00163C2C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5BB"/>
    <w:rsid w:val="001657CC"/>
    <w:rsid w:val="00165B61"/>
    <w:rsid w:val="00165F72"/>
    <w:rsid w:val="001664DB"/>
    <w:rsid w:val="0016655E"/>
    <w:rsid w:val="00166A93"/>
    <w:rsid w:val="00166C93"/>
    <w:rsid w:val="00166E60"/>
    <w:rsid w:val="00166F3F"/>
    <w:rsid w:val="001670EA"/>
    <w:rsid w:val="0016784B"/>
    <w:rsid w:val="00167AB6"/>
    <w:rsid w:val="00167EBA"/>
    <w:rsid w:val="00167FB2"/>
    <w:rsid w:val="00167FD9"/>
    <w:rsid w:val="001700A5"/>
    <w:rsid w:val="001703B4"/>
    <w:rsid w:val="001705E4"/>
    <w:rsid w:val="00170D89"/>
    <w:rsid w:val="00170FF3"/>
    <w:rsid w:val="00171273"/>
    <w:rsid w:val="001712A1"/>
    <w:rsid w:val="001712C4"/>
    <w:rsid w:val="00171325"/>
    <w:rsid w:val="00171451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35F"/>
    <w:rsid w:val="0017554B"/>
    <w:rsid w:val="00175843"/>
    <w:rsid w:val="001759C5"/>
    <w:rsid w:val="00175AFE"/>
    <w:rsid w:val="00175BBF"/>
    <w:rsid w:val="0017603C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DE2"/>
    <w:rsid w:val="00176E48"/>
    <w:rsid w:val="001770BF"/>
    <w:rsid w:val="001770D4"/>
    <w:rsid w:val="0017712C"/>
    <w:rsid w:val="00177148"/>
    <w:rsid w:val="001772BB"/>
    <w:rsid w:val="00177385"/>
    <w:rsid w:val="001776C7"/>
    <w:rsid w:val="00177707"/>
    <w:rsid w:val="00177873"/>
    <w:rsid w:val="00177A63"/>
    <w:rsid w:val="00177B45"/>
    <w:rsid w:val="00177F9F"/>
    <w:rsid w:val="00180172"/>
    <w:rsid w:val="001801F4"/>
    <w:rsid w:val="001802CA"/>
    <w:rsid w:val="00180775"/>
    <w:rsid w:val="00180829"/>
    <w:rsid w:val="0018083E"/>
    <w:rsid w:val="0018085E"/>
    <w:rsid w:val="00180954"/>
    <w:rsid w:val="00180975"/>
    <w:rsid w:val="001809C7"/>
    <w:rsid w:val="00180D63"/>
    <w:rsid w:val="0018108B"/>
    <w:rsid w:val="0018115A"/>
    <w:rsid w:val="001813A3"/>
    <w:rsid w:val="001813BA"/>
    <w:rsid w:val="001813BE"/>
    <w:rsid w:val="001813C3"/>
    <w:rsid w:val="00181581"/>
    <w:rsid w:val="00181863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300E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C2A"/>
    <w:rsid w:val="00183DFC"/>
    <w:rsid w:val="00184004"/>
    <w:rsid w:val="00184171"/>
    <w:rsid w:val="00184298"/>
    <w:rsid w:val="001846ED"/>
    <w:rsid w:val="001849ED"/>
    <w:rsid w:val="00184A85"/>
    <w:rsid w:val="00184B0F"/>
    <w:rsid w:val="00184BC3"/>
    <w:rsid w:val="00184DC3"/>
    <w:rsid w:val="00184E4E"/>
    <w:rsid w:val="00184F04"/>
    <w:rsid w:val="00184FA0"/>
    <w:rsid w:val="00185367"/>
    <w:rsid w:val="0018542F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C6E"/>
    <w:rsid w:val="00186CE3"/>
    <w:rsid w:val="0018702E"/>
    <w:rsid w:val="00187162"/>
    <w:rsid w:val="0018723C"/>
    <w:rsid w:val="001872B3"/>
    <w:rsid w:val="00187350"/>
    <w:rsid w:val="001874D5"/>
    <w:rsid w:val="00187668"/>
    <w:rsid w:val="00187BD3"/>
    <w:rsid w:val="00187D09"/>
    <w:rsid w:val="00187D47"/>
    <w:rsid w:val="00190143"/>
    <w:rsid w:val="0019015C"/>
    <w:rsid w:val="00190335"/>
    <w:rsid w:val="00190396"/>
    <w:rsid w:val="001907E2"/>
    <w:rsid w:val="00190CEE"/>
    <w:rsid w:val="001914A6"/>
    <w:rsid w:val="00191517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0F"/>
    <w:rsid w:val="00192D14"/>
    <w:rsid w:val="00192E9C"/>
    <w:rsid w:val="001930E3"/>
    <w:rsid w:val="00193106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50C6"/>
    <w:rsid w:val="0019525E"/>
    <w:rsid w:val="00195427"/>
    <w:rsid w:val="001954DF"/>
    <w:rsid w:val="00195A71"/>
    <w:rsid w:val="00195B1E"/>
    <w:rsid w:val="00195D3C"/>
    <w:rsid w:val="001961CE"/>
    <w:rsid w:val="00196296"/>
    <w:rsid w:val="00196AA1"/>
    <w:rsid w:val="00196C49"/>
    <w:rsid w:val="00196D7F"/>
    <w:rsid w:val="001971A4"/>
    <w:rsid w:val="0019751C"/>
    <w:rsid w:val="00197AD9"/>
    <w:rsid w:val="00197DAC"/>
    <w:rsid w:val="00197DB5"/>
    <w:rsid w:val="00197F02"/>
    <w:rsid w:val="00197F40"/>
    <w:rsid w:val="001A0090"/>
    <w:rsid w:val="001A022D"/>
    <w:rsid w:val="001A023D"/>
    <w:rsid w:val="001A0286"/>
    <w:rsid w:val="001A0373"/>
    <w:rsid w:val="001A04AA"/>
    <w:rsid w:val="001A06F8"/>
    <w:rsid w:val="001A0A32"/>
    <w:rsid w:val="001A0FE8"/>
    <w:rsid w:val="001A106A"/>
    <w:rsid w:val="001A1224"/>
    <w:rsid w:val="001A13A8"/>
    <w:rsid w:val="001A168B"/>
    <w:rsid w:val="001A1914"/>
    <w:rsid w:val="001A19C5"/>
    <w:rsid w:val="001A1ABE"/>
    <w:rsid w:val="001A1B50"/>
    <w:rsid w:val="001A1B78"/>
    <w:rsid w:val="001A1BA3"/>
    <w:rsid w:val="001A1F0B"/>
    <w:rsid w:val="001A1F70"/>
    <w:rsid w:val="001A229A"/>
    <w:rsid w:val="001A2347"/>
    <w:rsid w:val="001A2415"/>
    <w:rsid w:val="001A2542"/>
    <w:rsid w:val="001A25C9"/>
    <w:rsid w:val="001A26E3"/>
    <w:rsid w:val="001A27B9"/>
    <w:rsid w:val="001A27E8"/>
    <w:rsid w:val="001A287C"/>
    <w:rsid w:val="001A29C1"/>
    <w:rsid w:val="001A2AFE"/>
    <w:rsid w:val="001A3094"/>
    <w:rsid w:val="001A35AC"/>
    <w:rsid w:val="001A3985"/>
    <w:rsid w:val="001A3B68"/>
    <w:rsid w:val="001A3CCC"/>
    <w:rsid w:val="001A4045"/>
    <w:rsid w:val="001A40CF"/>
    <w:rsid w:val="001A4877"/>
    <w:rsid w:val="001A4A0B"/>
    <w:rsid w:val="001A52A6"/>
    <w:rsid w:val="001A5496"/>
    <w:rsid w:val="001A5595"/>
    <w:rsid w:val="001A55F7"/>
    <w:rsid w:val="001A570C"/>
    <w:rsid w:val="001A57B9"/>
    <w:rsid w:val="001A5A81"/>
    <w:rsid w:val="001A5FC1"/>
    <w:rsid w:val="001A5FF0"/>
    <w:rsid w:val="001A62AF"/>
    <w:rsid w:val="001A63B1"/>
    <w:rsid w:val="001A6701"/>
    <w:rsid w:val="001A6762"/>
    <w:rsid w:val="001A6862"/>
    <w:rsid w:val="001A68CC"/>
    <w:rsid w:val="001A6996"/>
    <w:rsid w:val="001A6BD3"/>
    <w:rsid w:val="001A6C32"/>
    <w:rsid w:val="001A6D7F"/>
    <w:rsid w:val="001A6F08"/>
    <w:rsid w:val="001A7040"/>
    <w:rsid w:val="001A7042"/>
    <w:rsid w:val="001A70FF"/>
    <w:rsid w:val="001A7361"/>
    <w:rsid w:val="001A76B1"/>
    <w:rsid w:val="001A79C1"/>
    <w:rsid w:val="001A7A76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2015"/>
    <w:rsid w:val="001B2049"/>
    <w:rsid w:val="001B2067"/>
    <w:rsid w:val="001B2322"/>
    <w:rsid w:val="001B28F9"/>
    <w:rsid w:val="001B2A06"/>
    <w:rsid w:val="001B2B5B"/>
    <w:rsid w:val="001B2EB5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C8"/>
    <w:rsid w:val="001B40F1"/>
    <w:rsid w:val="001B43B1"/>
    <w:rsid w:val="001B4499"/>
    <w:rsid w:val="001B49F0"/>
    <w:rsid w:val="001B504D"/>
    <w:rsid w:val="001B5307"/>
    <w:rsid w:val="001B53EE"/>
    <w:rsid w:val="001B56F4"/>
    <w:rsid w:val="001B5918"/>
    <w:rsid w:val="001B5BA3"/>
    <w:rsid w:val="001B5CD4"/>
    <w:rsid w:val="001B6154"/>
    <w:rsid w:val="001B64AB"/>
    <w:rsid w:val="001B64C1"/>
    <w:rsid w:val="001B68AA"/>
    <w:rsid w:val="001B6C13"/>
    <w:rsid w:val="001B6F07"/>
    <w:rsid w:val="001B7015"/>
    <w:rsid w:val="001B702C"/>
    <w:rsid w:val="001B741C"/>
    <w:rsid w:val="001B76E6"/>
    <w:rsid w:val="001B7D86"/>
    <w:rsid w:val="001B7DF0"/>
    <w:rsid w:val="001B7E4E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8B"/>
    <w:rsid w:val="001C1E53"/>
    <w:rsid w:val="001C2145"/>
    <w:rsid w:val="001C255E"/>
    <w:rsid w:val="001C2695"/>
    <w:rsid w:val="001C29BE"/>
    <w:rsid w:val="001C2DCD"/>
    <w:rsid w:val="001C2E41"/>
    <w:rsid w:val="001C2F65"/>
    <w:rsid w:val="001C326E"/>
    <w:rsid w:val="001C33D5"/>
    <w:rsid w:val="001C34AE"/>
    <w:rsid w:val="001C34EC"/>
    <w:rsid w:val="001C3701"/>
    <w:rsid w:val="001C38DF"/>
    <w:rsid w:val="001C3982"/>
    <w:rsid w:val="001C4429"/>
    <w:rsid w:val="001C44D9"/>
    <w:rsid w:val="001C47A0"/>
    <w:rsid w:val="001C47E6"/>
    <w:rsid w:val="001C4E97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4C4"/>
    <w:rsid w:val="001C660A"/>
    <w:rsid w:val="001C6732"/>
    <w:rsid w:val="001C6AAB"/>
    <w:rsid w:val="001C6AE0"/>
    <w:rsid w:val="001C6B50"/>
    <w:rsid w:val="001C6C55"/>
    <w:rsid w:val="001C70EB"/>
    <w:rsid w:val="001C7330"/>
    <w:rsid w:val="001C7368"/>
    <w:rsid w:val="001C74F2"/>
    <w:rsid w:val="001C778F"/>
    <w:rsid w:val="001C7909"/>
    <w:rsid w:val="001C7A23"/>
    <w:rsid w:val="001C7A82"/>
    <w:rsid w:val="001C7AE7"/>
    <w:rsid w:val="001C7C91"/>
    <w:rsid w:val="001C7E5E"/>
    <w:rsid w:val="001C7F13"/>
    <w:rsid w:val="001D0140"/>
    <w:rsid w:val="001D021A"/>
    <w:rsid w:val="001D03AD"/>
    <w:rsid w:val="001D046C"/>
    <w:rsid w:val="001D060B"/>
    <w:rsid w:val="001D0778"/>
    <w:rsid w:val="001D07CF"/>
    <w:rsid w:val="001D0985"/>
    <w:rsid w:val="001D0BEB"/>
    <w:rsid w:val="001D0C91"/>
    <w:rsid w:val="001D112C"/>
    <w:rsid w:val="001D165E"/>
    <w:rsid w:val="001D1689"/>
    <w:rsid w:val="001D1783"/>
    <w:rsid w:val="001D1980"/>
    <w:rsid w:val="001D27F7"/>
    <w:rsid w:val="001D2889"/>
    <w:rsid w:val="001D28C9"/>
    <w:rsid w:val="001D2936"/>
    <w:rsid w:val="001D2BF6"/>
    <w:rsid w:val="001D2D30"/>
    <w:rsid w:val="001D3766"/>
    <w:rsid w:val="001D3811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2B8"/>
    <w:rsid w:val="001D5355"/>
    <w:rsid w:val="001D55D6"/>
    <w:rsid w:val="001D58A8"/>
    <w:rsid w:val="001D5E02"/>
    <w:rsid w:val="001D6001"/>
    <w:rsid w:val="001D606E"/>
    <w:rsid w:val="001D614E"/>
    <w:rsid w:val="001D61D3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25C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80"/>
    <w:rsid w:val="001E280C"/>
    <w:rsid w:val="001E2D70"/>
    <w:rsid w:val="001E306C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8C"/>
    <w:rsid w:val="001E3DFC"/>
    <w:rsid w:val="001E4118"/>
    <w:rsid w:val="001E437E"/>
    <w:rsid w:val="001E43E2"/>
    <w:rsid w:val="001E447D"/>
    <w:rsid w:val="001E4ED1"/>
    <w:rsid w:val="001E5295"/>
    <w:rsid w:val="001E54DC"/>
    <w:rsid w:val="001E56FD"/>
    <w:rsid w:val="001E5EAF"/>
    <w:rsid w:val="001E5F6D"/>
    <w:rsid w:val="001E6011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484"/>
    <w:rsid w:val="001F0615"/>
    <w:rsid w:val="001F07D6"/>
    <w:rsid w:val="001F07F7"/>
    <w:rsid w:val="001F08D7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2D4E"/>
    <w:rsid w:val="001F3246"/>
    <w:rsid w:val="001F3530"/>
    <w:rsid w:val="001F35D6"/>
    <w:rsid w:val="001F3673"/>
    <w:rsid w:val="001F36AF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C73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B35"/>
    <w:rsid w:val="001F7D75"/>
    <w:rsid w:val="001F7E2B"/>
    <w:rsid w:val="0020047F"/>
    <w:rsid w:val="0020059F"/>
    <w:rsid w:val="002005BB"/>
    <w:rsid w:val="002007B6"/>
    <w:rsid w:val="00200896"/>
    <w:rsid w:val="002008C8"/>
    <w:rsid w:val="00200FFD"/>
    <w:rsid w:val="00201195"/>
    <w:rsid w:val="002013FB"/>
    <w:rsid w:val="0020150D"/>
    <w:rsid w:val="00201870"/>
    <w:rsid w:val="002019EA"/>
    <w:rsid w:val="002021B4"/>
    <w:rsid w:val="00202316"/>
    <w:rsid w:val="002023D4"/>
    <w:rsid w:val="00202B06"/>
    <w:rsid w:val="00202B44"/>
    <w:rsid w:val="00203009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728"/>
    <w:rsid w:val="00204761"/>
    <w:rsid w:val="002047C4"/>
    <w:rsid w:val="00204865"/>
    <w:rsid w:val="00204E72"/>
    <w:rsid w:val="00204FA5"/>
    <w:rsid w:val="002054CA"/>
    <w:rsid w:val="00205CED"/>
    <w:rsid w:val="00205D16"/>
    <w:rsid w:val="00205F4E"/>
    <w:rsid w:val="00206410"/>
    <w:rsid w:val="00206722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105B2"/>
    <w:rsid w:val="002105C3"/>
    <w:rsid w:val="0021063C"/>
    <w:rsid w:val="0021085B"/>
    <w:rsid w:val="00210A3A"/>
    <w:rsid w:val="00210C07"/>
    <w:rsid w:val="00210C63"/>
    <w:rsid w:val="00210E93"/>
    <w:rsid w:val="00211392"/>
    <w:rsid w:val="0021161D"/>
    <w:rsid w:val="00211B2B"/>
    <w:rsid w:val="00211BE3"/>
    <w:rsid w:val="00211CF4"/>
    <w:rsid w:val="00211DA3"/>
    <w:rsid w:val="00211E81"/>
    <w:rsid w:val="00212344"/>
    <w:rsid w:val="00212379"/>
    <w:rsid w:val="002124C1"/>
    <w:rsid w:val="002125D6"/>
    <w:rsid w:val="00212B72"/>
    <w:rsid w:val="00212BA8"/>
    <w:rsid w:val="00212CA0"/>
    <w:rsid w:val="002130DE"/>
    <w:rsid w:val="002131C5"/>
    <w:rsid w:val="00213701"/>
    <w:rsid w:val="002139C6"/>
    <w:rsid w:val="00213B0D"/>
    <w:rsid w:val="00213B31"/>
    <w:rsid w:val="00213EC0"/>
    <w:rsid w:val="00213EE5"/>
    <w:rsid w:val="00214137"/>
    <w:rsid w:val="002141E2"/>
    <w:rsid w:val="002142AE"/>
    <w:rsid w:val="00214368"/>
    <w:rsid w:val="00214B2B"/>
    <w:rsid w:val="00214C13"/>
    <w:rsid w:val="00214F86"/>
    <w:rsid w:val="00214FA6"/>
    <w:rsid w:val="0021509C"/>
    <w:rsid w:val="002152AD"/>
    <w:rsid w:val="00215476"/>
    <w:rsid w:val="0021554A"/>
    <w:rsid w:val="0021565E"/>
    <w:rsid w:val="00215797"/>
    <w:rsid w:val="00215854"/>
    <w:rsid w:val="0021618E"/>
    <w:rsid w:val="002161B4"/>
    <w:rsid w:val="00216642"/>
    <w:rsid w:val="002166AF"/>
    <w:rsid w:val="002167D9"/>
    <w:rsid w:val="00216A22"/>
    <w:rsid w:val="00216EEC"/>
    <w:rsid w:val="0021703E"/>
    <w:rsid w:val="00217445"/>
    <w:rsid w:val="002175D4"/>
    <w:rsid w:val="0021798F"/>
    <w:rsid w:val="00217C37"/>
    <w:rsid w:val="00217CB8"/>
    <w:rsid w:val="00217E13"/>
    <w:rsid w:val="00217E62"/>
    <w:rsid w:val="00217EA8"/>
    <w:rsid w:val="0022004D"/>
    <w:rsid w:val="002202FE"/>
    <w:rsid w:val="00220349"/>
    <w:rsid w:val="00220562"/>
    <w:rsid w:val="0022057E"/>
    <w:rsid w:val="002205C8"/>
    <w:rsid w:val="0022063E"/>
    <w:rsid w:val="00220796"/>
    <w:rsid w:val="002207A1"/>
    <w:rsid w:val="00220AAC"/>
    <w:rsid w:val="00220AC1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869"/>
    <w:rsid w:val="00221D2A"/>
    <w:rsid w:val="00221E82"/>
    <w:rsid w:val="00221EA7"/>
    <w:rsid w:val="00222202"/>
    <w:rsid w:val="00222706"/>
    <w:rsid w:val="00222909"/>
    <w:rsid w:val="00222A23"/>
    <w:rsid w:val="00222B6A"/>
    <w:rsid w:val="00222B97"/>
    <w:rsid w:val="00222CE5"/>
    <w:rsid w:val="00223224"/>
    <w:rsid w:val="0022334D"/>
    <w:rsid w:val="002239ED"/>
    <w:rsid w:val="00223B55"/>
    <w:rsid w:val="00223C8D"/>
    <w:rsid w:val="0022418F"/>
    <w:rsid w:val="0022432D"/>
    <w:rsid w:val="002243F5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C2"/>
    <w:rsid w:val="0022558D"/>
    <w:rsid w:val="0022562C"/>
    <w:rsid w:val="002256A6"/>
    <w:rsid w:val="00225CC1"/>
    <w:rsid w:val="00225D5A"/>
    <w:rsid w:val="00225D96"/>
    <w:rsid w:val="00225DBE"/>
    <w:rsid w:val="0022619D"/>
    <w:rsid w:val="00226217"/>
    <w:rsid w:val="0022656B"/>
    <w:rsid w:val="00226831"/>
    <w:rsid w:val="00226944"/>
    <w:rsid w:val="00226BA4"/>
    <w:rsid w:val="00226E2D"/>
    <w:rsid w:val="00226F38"/>
    <w:rsid w:val="00226FD1"/>
    <w:rsid w:val="0022737E"/>
    <w:rsid w:val="00227679"/>
    <w:rsid w:val="00227B21"/>
    <w:rsid w:val="00227BC9"/>
    <w:rsid w:val="00230A63"/>
    <w:rsid w:val="00230AEB"/>
    <w:rsid w:val="00230B42"/>
    <w:rsid w:val="00230CB0"/>
    <w:rsid w:val="00230CFB"/>
    <w:rsid w:val="00230EA6"/>
    <w:rsid w:val="0023108B"/>
    <w:rsid w:val="0023109B"/>
    <w:rsid w:val="00231229"/>
    <w:rsid w:val="002313D6"/>
    <w:rsid w:val="0023145D"/>
    <w:rsid w:val="00231597"/>
    <w:rsid w:val="00231658"/>
    <w:rsid w:val="002316B7"/>
    <w:rsid w:val="0023181F"/>
    <w:rsid w:val="00231B96"/>
    <w:rsid w:val="00231E2B"/>
    <w:rsid w:val="00231E6F"/>
    <w:rsid w:val="00231F45"/>
    <w:rsid w:val="00231F9E"/>
    <w:rsid w:val="00232100"/>
    <w:rsid w:val="0023249D"/>
    <w:rsid w:val="002324FB"/>
    <w:rsid w:val="0023250D"/>
    <w:rsid w:val="00232793"/>
    <w:rsid w:val="002327DD"/>
    <w:rsid w:val="0023295E"/>
    <w:rsid w:val="00232EAF"/>
    <w:rsid w:val="0023302F"/>
    <w:rsid w:val="002332CE"/>
    <w:rsid w:val="002334AF"/>
    <w:rsid w:val="0023385B"/>
    <w:rsid w:val="002339B5"/>
    <w:rsid w:val="00233BD9"/>
    <w:rsid w:val="00233BE4"/>
    <w:rsid w:val="00233CFD"/>
    <w:rsid w:val="00233DA6"/>
    <w:rsid w:val="00234295"/>
    <w:rsid w:val="00234AA6"/>
    <w:rsid w:val="00234AED"/>
    <w:rsid w:val="00234B77"/>
    <w:rsid w:val="00234BF1"/>
    <w:rsid w:val="00235450"/>
    <w:rsid w:val="00235528"/>
    <w:rsid w:val="002355E5"/>
    <w:rsid w:val="00235640"/>
    <w:rsid w:val="00235BDF"/>
    <w:rsid w:val="00235BEE"/>
    <w:rsid w:val="00235DA2"/>
    <w:rsid w:val="00235FCF"/>
    <w:rsid w:val="00236642"/>
    <w:rsid w:val="00236765"/>
    <w:rsid w:val="00236B08"/>
    <w:rsid w:val="00236C96"/>
    <w:rsid w:val="00237125"/>
    <w:rsid w:val="002371F0"/>
    <w:rsid w:val="00237712"/>
    <w:rsid w:val="00237B33"/>
    <w:rsid w:val="00237B36"/>
    <w:rsid w:val="00237BA1"/>
    <w:rsid w:val="00237C8B"/>
    <w:rsid w:val="00237DF5"/>
    <w:rsid w:val="00237E9C"/>
    <w:rsid w:val="00240071"/>
    <w:rsid w:val="00240561"/>
    <w:rsid w:val="00240612"/>
    <w:rsid w:val="00240852"/>
    <w:rsid w:val="002409F4"/>
    <w:rsid w:val="00240AC8"/>
    <w:rsid w:val="00240CE5"/>
    <w:rsid w:val="00240D6D"/>
    <w:rsid w:val="00240F8A"/>
    <w:rsid w:val="0024101A"/>
    <w:rsid w:val="002412CB"/>
    <w:rsid w:val="002412F8"/>
    <w:rsid w:val="00241404"/>
    <w:rsid w:val="00241447"/>
    <w:rsid w:val="0024168E"/>
    <w:rsid w:val="00241690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60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846"/>
    <w:rsid w:val="00243ACD"/>
    <w:rsid w:val="00243CC7"/>
    <w:rsid w:val="00243F98"/>
    <w:rsid w:val="002442E9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972"/>
    <w:rsid w:val="00245BAA"/>
    <w:rsid w:val="002460FE"/>
    <w:rsid w:val="00246133"/>
    <w:rsid w:val="0024623F"/>
    <w:rsid w:val="00246812"/>
    <w:rsid w:val="002469F5"/>
    <w:rsid w:val="00246BC6"/>
    <w:rsid w:val="00246D51"/>
    <w:rsid w:val="00246E3E"/>
    <w:rsid w:val="00246FBC"/>
    <w:rsid w:val="0024701C"/>
    <w:rsid w:val="0024706D"/>
    <w:rsid w:val="00247A52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6AE"/>
    <w:rsid w:val="00250861"/>
    <w:rsid w:val="002509A9"/>
    <w:rsid w:val="0025129E"/>
    <w:rsid w:val="00251429"/>
    <w:rsid w:val="002515FE"/>
    <w:rsid w:val="00251844"/>
    <w:rsid w:val="0025187A"/>
    <w:rsid w:val="002518B2"/>
    <w:rsid w:val="00251A07"/>
    <w:rsid w:val="00251B30"/>
    <w:rsid w:val="00251D5A"/>
    <w:rsid w:val="00251FDC"/>
    <w:rsid w:val="002522D3"/>
    <w:rsid w:val="0025234D"/>
    <w:rsid w:val="002525FE"/>
    <w:rsid w:val="002526F0"/>
    <w:rsid w:val="002527A2"/>
    <w:rsid w:val="002527B3"/>
    <w:rsid w:val="0025298E"/>
    <w:rsid w:val="00252DF4"/>
    <w:rsid w:val="00252E4C"/>
    <w:rsid w:val="00252F1D"/>
    <w:rsid w:val="002531AA"/>
    <w:rsid w:val="00253679"/>
    <w:rsid w:val="0025374F"/>
    <w:rsid w:val="00253AA7"/>
    <w:rsid w:val="00253CA5"/>
    <w:rsid w:val="00253F9B"/>
    <w:rsid w:val="002540B5"/>
    <w:rsid w:val="002543A7"/>
    <w:rsid w:val="00254481"/>
    <w:rsid w:val="00254AEF"/>
    <w:rsid w:val="00254DFD"/>
    <w:rsid w:val="00254E22"/>
    <w:rsid w:val="00254EFD"/>
    <w:rsid w:val="002553A1"/>
    <w:rsid w:val="00255507"/>
    <w:rsid w:val="002557F8"/>
    <w:rsid w:val="002558CE"/>
    <w:rsid w:val="00255909"/>
    <w:rsid w:val="00255AFF"/>
    <w:rsid w:val="00255C30"/>
    <w:rsid w:val="00255DB7"/>
    <w:rsid w:val="002561B7"/>
    <w:rsid w:val="002561FC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7C0"/>
    <w:rsid w:val="0025784D"/>
    <w:rsid w:val="0025796D"/>
    <w:rsid w:val="00257BBD"/>
    <w:rsid w:val="00257E67"/>
    <w:rsid w:val="00257EAF"/>
    <w:rsid w:val="00257EC6"/>
    <w:rsid w:val="00257ED6"/>
    <w:rsid w:val="00260201"/>
    <w:rsid w:val="00260264"/>
    <w:rsid w:val="0026037B"/>
    <w:rsid w:val="002604FD"/>
    <w:rsid w:val="002605E4"/>
    <w:rsid w:val="00260C7F"/>
    <w:rsid w:val="00260CD6"/>
    <w:rsid w:val="0026110D"/>
    <w:rsid w:val="002615F1"/>
    <w:rsid w:val="00261B80"/>
    <w:rsid w:val="00261DE7"/>
    <w:rsid w:val="002620CB"/>
    <w:rsid w:val="002622C9"/>
    <w:rsid w:val="002622ED"/>
    <w:rsid w:val="00262352"/>
    <w:rsid w:val="002623EE"/>
    <w:rsid w:val="00262400"/>
    <w:rsid w:val="002628C6"/>
    <w:rsid w:val="0026296A"/>
    <w:rsid w:val="00262A15"/>
    <w:rsid w:val="00262B4C"/>
    <w:rsid w:val="00262CA4"/>
    <w:rsid w:val="00262D30"/>
    <w:rsid w:val="00262E0F"/>
    <w:rsid w:val="00263043"/>
    <w:rsid w:val="00263075"/>
    <w:rsid w:val="00263554"/>
    <w:rsid w:val="0026355D"/>
    <w:rsid w:val="0026386D"/>
    <w:rsid w:val="00263C90"/>
    <w:rsid w:val="00263D03"/>
    <w:rsid w:val="00263D5F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746"/>
    <w:rsid w:val="0026796B"/>
    <w:rsid w:val="00267E37"/>
    <w:rsid w:val="00267E98"/>
    <w:rsid w:val="002701E5"/>
    <w:rsid w:val="0027033A"/>
    <w:rsid w:val="0027037A"/>
    <w:rsid w:val="00270464"/>
    <w:rsid w:val="00270679"/>
    <w:rsid w:val="002708B8"/>
    <w:rsid w:val="00270954"/>
    <w:rsid w:val="00270AA7"/>
    <w:rsid w:val="00270B6C"/>
    <w:rsid w:val="00270D4C"/>
    <w:rsid w:val="00270EDE"/>
    <w:rsid w:val="00270F10"/>
    <w:rsid w:val="0027143A"/>
    <w:rsid w:val="00271927"/>
    <w:rsid w:val="00271B76"/>
    <w:rsid w:val="00271DC6"/>
    <w:rsid w:val="00271E9A"/>
    <w:rsid w:val="002720D3"/>
    <w:rsid w:val="002720DD"/>
    <w:rsid w:val="0027225F"/>
    <w:rsid w:val="002724EF"/>
    <w:rsid w:val="00272537"/>
    <w:rsid w:val="00272769"/>
    <w:rsid w:val="00272E7F"/>
    <w:rsid w:val="00272EB3"/>
    <w:rsid w:val="0027300C"/>
    <w:rsid w:val="00273108"/>
    <w:rsid w:val="002731C8"/>
    <w:rsid w:val="0027386E"/>
    <w:rsid w:val="002739ED"/>
    <w:rsid w:val="00273A94"/>
    <w:rsid w:val="00273E7D"/>
    <w:rsid w:val="00274416"/>
    <w:rsid w:val="002746C7"/>
    <w:rsid w:val="00274816"/>
    <w:rsid w:val="002748DF"/>
    <w:rsid w:val="0027490A"/>
    <w:rsid w:val="00274969"/>
    <w:rsid w:val="00274991"/>
    <w:rsid w:val="00274B8B"/>
    <w:rsid w:val="00274C67"/>
    <w:rsid w:val="00274FAE"/>
    <w:rsid w:val="002751EC"/>
    <w:rsid w:val="00275316"/>
    <w:rsid w:val="002755A1"/>
    <w:rsid w:val="002756B4"/>
    <w:rsid w:val="0027590D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AEA"/>
    <w:rsid w:val="00276B43"/>
    <w:rsid w:val="00276B8D"/>
    <w:rsid w:val="00276DA3"/>
    <w:rsid w:val="00276E70"/>
    <w:rsid w:val="002770EC"/>
    <w:rsid w:val="0027711C"/>
    <w:rsid w:val="00277147"/>
    <w:rsid w:val="002771C6"/>
    <w:rsid w:val="00277401"/>
    <w:rsid w:val="0027742A"/>
    <w:rsid w:val="002775CA"/>
    <w:rsid w:val="002776D8"/>
    <w:rsid w:val="0027777A"/>
    <w:rsid w:val="002777C0"/>
    <w:rsid w:val="002777D6"/>
    <w:rsid w:val="00277856"/>
    <w:rsid w:val="00277AC2"/>
    <w:rsid w:val="00277B80"/>
    <w:rsid w:val="00277E50"/>
    <w:rsid w:val="0028005D"/>
    <w:rsid w:val="00280076"/>
    <w:rsid w:val="00280246"/>
    <w:rsid w:val="002802BA"/>
    <w:rsid w:val="002806AC"/>
    <w:rsid w:val="002806B3"/>
    <w:rsid w:val="00280718"/>
    <w:rsid w:val="00280D62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25F"/>
    <w:rsid w:val="00282390"/>
    <w:rsid w:val="002826C3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572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79A"/>
    <w:rsid w:val="0028584C"/>
    <w:rsid w:val="0028596A"/>
    <w:rsid w:val="00285A13"/>
    <w:rsid w:val="00285C35"/>
    <w:rsid w:val="002860FB"/>
    <w:rsid w:val="002864B2"/>
    <w:rsid w:val="0028658C"/>
    <w:rsid w:val="002865ED"/>
    <w:rsid w:val="00286725"/>
    <w:rsid w:val="0028686B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90084"/>
    <w:rsid w:val="00290153"/>
    <w:rsid w:val="00290221"/>
    <w:rsid w:val="002902F2"/>
    <w:rsid w:val="0029034C"/>
    <w:rsid w:val="002904C0"/>
    <w:rsid w:val="00290503"/>
    <w:rsid w:val="0029096A"/>
    <w:rsid w:val="00290ACC"/>
    <w:rsid w:val="00290AF0"/>
    <w:rsid w:val="00290B2F"/>
    <w:rsid w:val="00290B7F"/>
    <w:rsid w:val="00290CC0"/>
    <w:rsid w:val="002911AB"/>
    <w:rsid w:val="00291282"/>
    <w:rsid w:val="00291411"/>
    <w:rsid w:val="0029160D"/>
    <w:rsid w:val="00291711"/>
    <w:rsid w:val="002917B6"/>
    <w:rsid w:val="002918EC"/>
    <w:rsid w:val="00291A15"/>
    <w:rsid w:val="00291B28"/>
    <w:rsid w:val="00291B63"/>
    <w:rsid w:val="00291C4E"/>
    <w:rsid w:val="00291D08"/>
    <w:rsid w:val="00291FB1"/>
    <w:rsid w:val="00292078"/>
    <w:rsid w:val="00292359"/>
    <w:rsid w:val="002923D5"/>
    <w:rsid w:val="00292497"/>
    <w:rsid w:val="00292ACA"/>
    <w:rsid w:val="00292B3C"/>
    <w:rsid w:val="00292D49"/>
    <w:rsid w:val="00292E74"/>
    <w:rsid w:val="00293497"/>
    <w:rsid w:val="00293919"/>
    <w:rsid w:val="002939AF"/>
    <w:rsid w:val="00293B3A"/>
    <w:rsid w:val="00293BA4"/>
    <w:rsid w:val="00293D57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6334"/>
    <w:rsid w:val="0029639D"/>
    <w:rsid w:val="00296560"/>
    <w:rsid w:val="00296B1D"/>
    <w:rsid w:val="00296D9A"/>
    <w:rsid w:val="00296DCD"/>
    <w:rsid w:val="00297535"/>
    <w:rsid w:val="0029776F"/>
    <w:rsid w:val="002977B8"/>
    <w:rsid w:val="00297904"/>
    <w:rsid w:val="0029796B"/>
    <w:rsid w:val="00297B6E"/>
    <w:rsid w:val="00297C57"/>
    <w:rsid w:val="00297D32"/>
    <w:rsid w:val="002A00A1"/>
    <w:rsid w:val="002A01EE"/>
    <w:rsid w:val="002A0456"/>
    <w:rsid w:val="002A066E"/>
    <w:rsid w:val="002A09EF"/>
    <w:rsid w:val="002A0D46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1D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528"/>
    <w:rsid w:val="002A4847"/>
    <w:rsid w:val="002A4DA4"/>
    <w:rsid w:val="002A524C"/>
    <w:rsid w:val="002A5552"/>
    <w:rsid w:val="002A5749"/>
    <w:rsid w:val="002A57EF"/>
    <w:rsid w:val="002A58DB"/>
    <w:rsid w:val="002A5B18"/>
    <w:rsid w:val="002A5D23"/>
    <w:rsid w:val="002A5D36"/>
    <w:rsid w:val="002A5ECF"/>
    <w:rsid w:val="002A60AE"/>
    <w:rsid w:val="002A6390"/>
    <w:rsid w:val="002A6767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A18"/>
    <w:rsid w:val="002A7B62"/>
    <w:rsid w:val="002A7F5B"/>
    <w:rsid w:val="002B00E2"/>
    <w:rsid w:val="002B02F2"/>
    <w:rsid w:val="002B04FD"/>
    <w:rsid w:val="002B05CF"/>
    <w:rsid w:val="002B05F5"/>
    <w:rsid w:val="002B0621"/>
    <w:rsid w:val="002B06F7"/>
    <w:rsid w:val="002B073A"/>
    <w:rsid w:val="002B087D"/>
    <w:rsid w:val="002B0D06"/>
    <w:rsid w:val="002B0FF8"/>
    <w:rsid w:val="002B10CA"/>
    <w:rsid w:val="002B12E7"/>
    <w:rsid w:val="002B1700"/>
    <w:rsid w:val="002B1EAA"/>
    <w:rsid w:val="002B1EF8"/>
    <w:rsid w:val="002B2041"/>
    <w:rsid w:val="002B20CC"/>
    <w:rsid w:val="002B21C7"/>
    <w:rsid w:val="002B25DB"/>
    <w:rsid w:val="002B284E"/>
    <w:rsid w:val="002B285A"/>
    <w:rsid w:val="002B29B3"/>
    <w:rsid w:val="002B2A21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C1"/>
    <w:rsid w:val="002B45DC"/>
    <w:rsid w:val="002B46EB"/>
    <w:rsid w:val="002B4988"/>
    <w:rsid w:val="002B4A39"/>
    <w:rsid w:val="002B4AC8"/>
    <w:rsid w:val="002B4CAF"/>
    <w:rsid w:val="002B4CB5"/>
    <w:rsid w:val="002B4CC2"/>
    <w:rsid w:val="002B4DE1"/>
    <w:rsid w:val="002B502D"/>
    <w:rsid w:val="002B5166"/>
    <w:rsid w:val="002B518F"/>
    <w:rsid w:val="002B51D1"/>
    <w:rsid w:val="002B531C"/>
    <w:rsid w:val="002B5632"/>
    <w:rsid w:val="002B597F"/>
    <w:rsid w:val="002B59FD"/>
    <w:rsid w:val="002B5CEC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2E5"/>
    <w:rsid w:val="002C067A"/>
    <w:rsid w:val="002C0957"/>
    <w:rsid w:val="002C09AB"/>
    <w:rsid w:val="002C0C93"/>
    <w:rsid w:val="002C0D61"/>
    <w:rsid w:val="002C0DAA"/>
    <w:rsid w:val="002C0EB8"/>
    <w:rsid w:val="002C0EF3"/>
    <w:rsid w:val="002C12E0"/>
    <w:rsid w:val="002C1363"/>
    <w:rsid w:val="002C1515"/>
    <w:rsid w:val="002C191E"/>
    <w:rsid w:val="002C1F01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6F"/>
    <w:rsid w:val="002C43B0"/>
    <w:rsid w:val="002C4B7F"/>
    <w:rsid w:val="002C4ECA"/>
    <w:rsid w:val="002C50AE"/>
    <w:rsid w:val="002C5272"/>
    <w:rsid w:val="002C52BB"/>
    <w:rsid w:val="002C5322"/>
    <w:rsid w:val="002C53C5"/>
    <w:rsid w:val="002C5624"/>
    <w:rsid w:val="002C5696"/>
    <w:rsid w:val="002C56DB"/>
    <w:rsid w:val="002C580F"/>
    <w:rsid w:val="002C5832"/>
    <w:rsid w:val="002C59F1"/>
    <w:rsid w:val="002C5A4C"/>
    <w:rsid w:val="002C5D7C"/>
    <w:rsid w:val="002C5F25"/>
    <w:rsid w:val="002C5F4A"/>
    <w:rsid w:val="002C62F5"/>
    <w:rsid w:val="002C6396"/>
    <w:rsid w:val="002C6639"/>
    <w:rsid w:val="002C6A35"/>
    <w:rsid w:val="002C6EB7"/>
    <w:rsid w:val="002C7061"/>
    <w:rsid w:val="002C7161"/>
    <w:rsid w:val="002C7612"/>
    <w:rsid w:val="002C7638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D8"/>
    <w:rsid w:val="002D0993"/>
    <w:rsid w:val="002D09CD"/>
    <w:rsid w:val="002D0B63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9D1"/>
    <w:rsid w:val="002D2ADC"/>
    <w:rsid w:val="002D2C1E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CD6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172"/>
    <w:rsid w:val="002D556A"/>
    <w:rsid w:val="002D5656"/>
    <w:rsid w:val="002D5B33"/>
    <w:rsid w:val="002D6234"/>
    <w:rsid w:val="002D6392"/>
    <w:rsid w:val="002D6402"/>
    <w:rsid w:val="002D6554"/>
    <w:rsid w:val="002D66E1"/>
    <w:rsid w:val="002D6B40"/>
    <w:rsid w:val="002D6EFF"/>
    <w:rsid w:val="002D7011"/>
    <w:rsid w:val="002D7194"/>
    <w:rsid w:val="002D7200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DB8"/>
    <w:rsid w:val="002E0FE5"/>
    <w:rsid w:val="002E13CE"/>
    <w:rsid w:val="002E1429"/>
    <w:rsid w:val="002E1645"/>
    <w:rsid w:val="002E1797"/>
    <w:rsid w:val="002E1A4D"/>
    <w:rsid w:val="002E1AC7"/>
    <w:rsid w:val="002E1AE9"/>
    <w:rsid w:val="002E1B48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5"/>
    <w:rsid w:val="002E3C7B"/>
    <w:rsid w:val="002E3DDA"/>
    <w:rsid w:val="002E4190"/>
    <w:rsid w:val="002E421F"/>
    <w:rsid w:val="002E4257"/>
    <w:rsid w:val="002E4723"/>
    <w:rsid w:val="002E4E06"/>
    <w:rsid w:val="002E50C4"/>
    <w:rsid w:val="002E51A3"/>
    <w:rsid w:val="002E5472"/>
    <w:rsid w:val="002E54A1"/>
    <w:rsid w:val="002E5586"/>
    <w:rsid w:val="002E5875"/>
    <w:rsid w:val="002E58BE"/>
    <w:rsid w:val="002E59B7"/>
    <w:rsid w:val="002E5CB0"/>
    <w:rsid w:val="002E6163"/>
    <w:rsid w:val="002E622F"/>
    <w:rsid w:val="002E62DD"/>
    <w:rsid w:val="002E6383"/>
    <w:rsid w:val="002E6675"/>
    <w:rsid w:val="002E6E1F"/>
    <w:rsid w:val="002E6ED1"/>
    <w:rsid w:val="002E6ED6"/>
    <w:rsid w:val="002E6EDD"/>
    <w:rsid w:val="002E70A9"/>
    <w:rsid w:val="002E73BC"/>
    <w:rsid w:val="002E7454"/>
    <w:rsid w:val="002E7602"/>
    <w:rsid w:val="002E7999"/>
    <w:rsid w:val="002E7AB5"/>
    <w:rsid w:val="002E7BCC"/>
    <w:rsid w:val="002E7E30"/>
    <w:rsid w:val="002F004E"/>
    <w:rsid w:val="002F0092"/>
    <w:rsid w:val="002F0096"/>
    <w:rsid w:val="002F0332"/>
    <w:rsid w:val="002F04E1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1A4"/>
    <w:rsid w:val="002F33A6"/>
    <w:rsid w:val="002F33EA"/>
    <w:rsid w:val="002F348E"/>
    <w:rsid w:val="002F350C"/>
    <w:rsid w:val="002F35E7"/>
    <w:rsid w:val="002F3602"/>
    <w:rsid w:val="002F37F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B65"/>
    <w:rsid w:val="002F4E0A"/>
    <w:rsid w:val="002F53B9"/>
    <w:rsid w:val="002F5704"/>
    <w:rsid w:val="002F571E"/>
    <w:rsid w:val="002F5C02"/>
    <w:rsid w:val="002F5C35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EB"/>
    <w:rsid w:val="002F7F33"/>
    <w:rsid w:val="002F7F95"/>
    <w:rsid w:val="003003E9"/>
    <w:rsid w:val="00300607"/>
    <w:rsid w:val="00300BFC"/>
    <w:rsid w:val="00300CAB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D2"/>
    <w:rsid w:val="003016F0"/>
    <w:rsid w:val="003017ED"/>
    <w:rsid w:val="003018F5"/>
    <w:rsid w:val="00301EE9"/>
    <w:rsid w:val="00301FBC"/>
    <w:rsid w:val="003023CD"/>
    <w:rsid w:val="00302495"/>
    <w:rsid w:val="0030260C"/>
    <w:rsid w:val="00302672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FA"/>
    <w:rsid w:val="0030370E"/>
    <w:rsid w:val="003037A4"/>
    <w:rsid w:val="003039E6"/>
    <w:rsid w:val="00303A1D"/>
    <w:rsid w:val="00303AB7"/>
    <w:rsid w:val="00303E6A"/>
    <w:rsid w:val="003041E9"/>
    <w:rsid w:val="00304335"/>
    <w:rsid w:val="0030441F"/>
    <w:rsid w:val="00304454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DA5"/>
    <w:rsid w:val="00306E6D"/>
    <w:rsid w:val="00306FC9"/>
    <w:rsid w:val="0030730A"/>
    <w:rsid w:val="00307877"/>
    <w:rsid w:val="0030792F"/>
    <w:rsid w:val="00307A94"/>
    <w:rsid w:val="00307C74"/>
    <w:rsid w:val="0031003F"/>
    <w:rsid w:val="00310638"/>
    <w:rsid w:val="00310741"/>
    <w:rsid w:val="003113D7"/>
    <w:rsid w:val="003114A8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61"/>
    <w:rsid w:val="00312D00"/>
    <w:rsid w:val="00312D2C"/>
    <w:rsid w:val="00312DBE"/>
    <w:rsid w:val="00312DCA"/>
    <w:rsid w:val="00312FE6"/>
    <w:rsid w:val="003130E8"/>
    <w:rsid w:val="003131E3"/>
    <w:rsid w:val="00313241"/>
    <w:rsid w:val="003136ED"/>
    <w:rsid w:val="00313D9D"/>
    <w:rsid w:val="003140A8"/>
    <w:rsid w:val="003141FD"/>
    <w:rsid w:val="00314235"/>
    <w:rsid w:val="00314291"/>
    <w:rsid w:val="0031481D"/>
    <w:rsid w:val="0031494D"/>
    <w:rsid w:val="0031495F"/>
    <w:rsid w:val="00314AAF"/>
    <w:rsid w:val="00314D15"/>
    <w:rsid w:val="00314D31"/>
    <w:rsid w:val="00315055"/>
    <w:rsid w:val="0031524C"/>
    <w:rsid w:val="003152F2"/>
    <w:rsid w:val="00315522"/>
    <w:rsid w:val="0031572F"/>
    <w:rsid w:val="00315D8D"/>
    <w:rsid w:val="00315D9A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CC7"/>
    <w:rsid w:val="00316F85"/>
    <w:rsid w:val="00317263"/>
    <w:rsid w:val="00317339"/>
    <w:rsid w:val="00317343"/>
    <w:rsid w:val="0031737A"/>
    <w:rsid w:val="00317642"/>
    <w:rsid w:val="00320187"/>
    <w:rsid w:val="00320305"/>
    <w:rsid w:val="003203EF"/>
    <w:rsid w:val="00320658"/>
    <w:rsid w:val="003207F3"/>
    <w:rsid w:val="00320E72"/>
    <w:rsid w:val="003213AC"/>
    <w:rsid w:val="00321898"/>
    <w:rsid w:val="003219FA"/>
    <w:rsid w:val="00321F0D"/>
    <w:rsid w:val="0032215D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99"/>
    <w:rsid w:val="003230FA"/>
    <w:rsid w:val="003231FE"/>
    <w:rsid w:val="003233B7"/>
    <w:rsid w:val="0032351D"/>
    <w:rsid w:val="003235F4"/>
    <w:rsid w:val="00323658"/>
    <w:rsid w:val="00323AA8"/>
    <w:rsid w:val="003240F3"/>
    <w:rsid w:val="003242C9"/>
    <w:rsid w:val="003242D0"/>
    <w:rsid w:val="003242EB"/>
    <w:rsid w:val="0032463B"/>
    <w:rsid w:val="00324682"/>
    <w:rsid w:val="003249B8"/>
    <w:rsid w:val="00324CE3"/>
    <w:rsid w:val="003252B3"/>
    <w:rsid w:val="00325398"/>
    <w:rsid w:val="00325455"/>
    <w:rsid w:val="00325751"/>
    <w:rsid w:val="00325A09"/>
    <w:rsid w:val="00325E88"/>
    <w:rsid w:val="00325FA6"/>
    <w:rsid w:val="0032601E"/>
    <w:rsid w:val="00326139"/>
    <w:rsid w:val="0032636C"/>
    <w:rsid w:val="003264D5"/>
    <w:rsid w:val="003265F3"/>
    <w:rsid w:val="0032669D"/>
    <w:rsid w:val="00326A80"/>
    <w:rsid w:val="00326B2E"/>
    <w:rsid w:val="00326FF0"/>
    <w:rsid w:val="00327291"/>
    <w:rsid w:val="003275CB"/>
    <w:rsid w:val="003278B6"/>
    <w:rsid w:val="00327A60"/>
    <w:rsid w:val="00327C96"/>
    <w:rsid w:val="00327F45"/>
    <w:rsid w:val="00327FE1"/>
    <w:rsid w:val="0033016A"/>
    <w:rsid w:val="003301B9"/>
    <w:rsid w:val="003301C3"/>
    <w:rsid w:val="00330B18"/>
    <w:rsid w:val="00330D71"/>
    <w:rsid w:val="00330E85"/>
    <w:rsid w:val="003315DC"/>
    <w:rsid w:val="00331758"/>
    <w:rsid w:val="00331C19"/>
    <w:rsid w:val="00331F7B"/>
    <w:rsid w:val="00332228"/>
    <w:rsid w:val="003322B4"/>
    <w:rsid w:val="003322E8"/>
    <w:rsid w:val="003325BF"/>
    <w:rsid w:val="003325EB"/>
    <w:rsid w:val="003325F4"/>
    <w:rsid w:val="003327DF"/>
    <w:rsid w:val="00332908"/>
    <w:rsid w:val="00332A0B"/>
    <w:rsid w:val="00332B3E"/>
    <w:rsid w:val="00332B90"/>
    <w:rsid w:val="00333157"/>
    <w:rsid w:val="00333502"/>
    <w:rsid w:val="00333541"/>
    <w:rsid w:val="00333553"/>
    <w:rsid w:val="00333681"/>
    <w:rsid w:val="003336C3"/>
    <w:rsid w:val="0033386E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5B0"/>
    <w:rsid w:val="00335800"/>
    <w:rsid w:val="00335849"/>
    <w:rsid w:val="003359B9"/>
    <w:rsid w:val="00335C2F"/>
    <w:rsid w:val="00335C95"/>
    <w:rsid w:val="003361C6"/>
    <w:rsid w:val="003361E6"/>
    <w:rsid w:val="00336526"/>
    <w:rsid w:val="003367A5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785"/>
    <w:rsid w:val="00337934"/>
    <w:rsid w:val="00337B5A"/>
    <w:rsid w:val="00337C7B"/>
    <w:rsid w:val="00337D1D"/>
    <w:rsid w:val="00337FC4"/>
    <w:rsid w:val="00340245"/>
    <w:rsid w:val="0034060B"/>
    <w:rsid w:val="0034065D"/>
    <w:rsid w:val="00340888"/>
    <w:rsid w:val="003409AD"/>
    <w:rsid w:val="00340B47"/>
    <w:rsid w:val="00341185"/>
    <w:rsid w:val="0034179B"/>
    <w:rsid w:val="00341A17"/>
    <w:rsid w:val="00341A8B"/>
    <w:rsid w:val="00341CFB"/>
    <w:rsid w:val="00341E81"/>
    <w:rsid w:val="003421D1"/>
    <w:rsid w:val="0034225D"/>
    <w:rsid w:val="003426DD"/>
    <w:rsid w:val="00342785"/>
    <w:rsid w:val="003428E8"/>
    <w:rsid w:val="00342B67"/>
    <w:rsid w:val="00342C1D"/>
    <w:rsid w:val="00343098"/>
    <w:rsid w:val="00343567"/>
    <w:rsid w:val="003435AD"/>
    <w:rsid w:val="0034386E"/>
    <w:rsid w:val="00343CCD"/>
    <w:rsid w:val="00343EB4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583"/>
    <w:rsid w:val="0034581F"/>
    <w:rsid w:val="003458A2"/>
    <w:rsid w:val="00345A10"/>
    <w:rsid w:val="00345F57"/>
    <w:rsid w:val="003460FF"/>
    <w:rsid w:val="00346218"/>
    <w:rsid w:val="00346850"/>
    <w:rsid w:val="003469F1"/>
    <w:rsid w:val="00346B32"/>
    <w:rsid w:val="00346BC4"/>
    <w:rsid w:val="00346C45"/>
    <w:rsid w:val="00346CDC"/>
    <w:rsid w:val="00346D1A"/>
    <w:rsid w:val="00346D4C"/>
    <w:rsid w:val="00346FDB"/>
    <w:rsid w:val="00347095"/>
    <w:rsid w:val="0034761D"/>
    <w:rsid w:val="00347954"/>
    <w:rsid w:val="00347ACA"/>
    <w:rsid w:val="00347BB1"/>
    <w:rsid w:val="00347BBA"/>
    <w:rsid w:val="00347D36"/>
    <w:rsid w:val="00347D5F"/>
    <w:rsid w:val="00347FF3"/>
    <w:rsid w:val="003500E9"/>
    <w:rsid w:val="00350101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7F9"/>
    <w:rsid w:val="00351986"/>
    <w:rsid w:val="00351F38"/>
    <w:rsid w:val="003520C4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D4"/>
    <w:rsid w:val="00353B20"/>
    <w:rsid w:val="00353B47"/>
    <w:rsid w:val="00353BBB"/>
    <w:rsid w:val="00353E92"/>
    <w:rsid w:val="00353FA0"/>
    <w:rsid w:val="00354029"/>
    <w:rsid w:val="00354272"/>
    <w:rsid w:val="00354443"/>
    <w:rsid w:val="00354532"/>
    <w:rsid w:val="00354706"/>
    <w:rsid w:val="00354759"/>
    <w:rsid w:val="003550CA"/>
    <w:rsid w:val="00355184"/>
    <w:rsid w:val="003552A4"/>
    <w:rsid w:val="003555A7"/>
    <w:rsid w:val="00355652"/>
    <w:rsid w:val="003557A6"/>
    <w:rsid w:val="003557E3"/>
    <w:rsid w:val="003558D7"/>
    <w:rsid w:val="00355968"/>
    <w:rsid w:val="00355B97"/>
    <w:rsid w:val="003561DF"/>
    <w:rsid w:val="003562B8"/>
    <w:rsid w:val="00356734"/>
    <w:rsid w:val="00356C97"/>
    <w:rsid w:val="00357780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B19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A16"/>
    <w:rsid w:val="00361B86"/>
    <w:rsid w:val="00361D07"/>
    <w:rsid w:val="00361E23"/>
    <w:rsid w:val="00361F38"/>
    <w:rsid w:val="00361FDF"/>
    <w:rsid w:val="003622AC"/>
    <w:rsid w:val="003622B2"/>
    <w:rsid w:val="00362303"/>
    <w:rsid w:val="0036251F"/>
    <w:rsid w:val="00362BEA"/>
    <w:rsid w:val="00362DBD"/>
    <w:rsid w:val="00362F4E"/>
    <w:rsid w:val="00362F81"/>
    <w:rsid w:val="0036303C"/>
    <w:rsid w:val="00363098"/>
    <w:rsid w:val="0036320F"/>
    <w:rsid w:val="00363307"/>
    <w:rsid w:val="0036371D"/>
    <w:rsid w:val="00363756"/>
    <w:rsid w:val="00363886"/>
    <w:rsid w:val="00363D1A"/>
    <w:rsid w:val="003640F7"/>
    <w:rsid w:val="003648EB"/>
    <w:rsid w:val="00364CF8"/>
    <w:rsid w:val="00364DBC"/>
    <w:rsid w:val="00364EE4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5DC7"/>
    <w:rsid w:val="00366029"/>
    <w:rsid w:val="00366364"/>
    <w:rsid w:val="0036658D"/>
    <w:rsid w:val="00366812"/>
    <w:rsid w:val="00366A6D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C3"/>
    <w:rsid w:val="003719D6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29E"/>
    <w:rsid w:val="003732B2"/>
    <w:rsid w:val="00373340"/>
    <w:rsid w:val="00373643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74E"/>
    <w:rsid w:val="0037499B"/>
    <w:rsid w:val="003749F9"/>
    <w:rsid w:val="00374B83"/>
    <w:rsid w:val="00374C20"/>
    <w:rsid w:val="0037518F"/>
    <w:rsid w:val="00375190"/>
    <w:rsid w:val="0037532B"/>
    <w:rsid w:val="00375399"/>
    <w:rsid w:val="003753DE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EF"/>
    <w:rsid w:val="00377AA4"/>
    <w:rsid w:val="00377AC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130C"/>
    <w:rsid w:val="003818E3"/>
    <w:rsid w:val="00381AF0"/>
    <w:rsid w:val="00381F0C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68"/>
    <w:rsid w:val="00382C85"/>
    <w:rsid w:val="00382E18"/>
    <w:rsid w:val="00382F72"/>
    <w:rsid w:val="00383201"/>
    <w:rsid w:val="0038369C"/>
    <w:rsid w:val="00383C6E"/>
    <w:rsid w:val="00383D30"/>
    <w:rsid w:val="00383D65"/>
    <w:rsid w:val="00383D69"/>
    <w:rsid w:val="00383D9A"/>
    <w:rsid w:val="00383E08"/>
    <w:rsid w:val="00384368"/>
    <w:rsid w:val="00384595"/>
    <w:rsid w:val="00384959"/>
    <w:rsid w:val="00384B20"/>
    <w:rsid w:val="00384BD4"/>
    <w:rsid w:val="00384EB1"/>
    <w:rsid w:val="00384F33"/>
    <w:rsid w:val="0038520A"/>
    <w:rsid w:val="00385227"/>
    <w:rsid w:val="00385392"/>
    <w:rsid w:val="0038560D"/>
    <w:rsid w:val="00385718"/>
    <w:rsid w:val="00385720"/>
    <w:rsid w:val="00385966"/>
    <w:rsid w:val="00385BE1"/>
    <w:rsid w:val="00385C05"/>
    <w:rsid w:val="00385E0E"/>
    <w:rsid w:val="00385F94"/>
    <w:rsid w:val="0038613F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90019"/>
    <w:rsid w:val="0039043F"/>
    <w:rsid w:val="0039065D"/>
    <w:rsid w:val="00390A07"/>
    <w:rsid w:val="00390AB5"/>
    <w:rsid w:val="00390BDB"/>
    <w:rsid w:val="00390C2B"/>
    <w:rsid w:val="00390E48"/>
    <w:rsid w:val="00390FD1"/>
    <w:rsid w:val="00391086"/>
    <w:rsid w:val="0039118A"/>
    <w:rsid w:val="0039132D"/>
    <w:rsid w:val="00391638"/>
    <w:rsid w:val="00391779"/>
    <w:rsid w:val="003917E3"/>
    <w:rsid w:val="00391CA6"/>
    <w:rsid w:val="003920CB"/>
    <w:rsid w:val="0039213A"/>
    <w:rsid w:val="003921D2"/>
    <w:rsid w:val="0039230A"/>
    <w:rsid w:val="00392327"/>
    <w:rsid w:val="00392353"/>
    <w:rsid w:val="0039239D"/>
    <w:rsid w:val="003924B2"/>
    <w:rsid w:val="003926DC"/>
    <w:rsid w:val="00392ABD"/>
    <w:rsid w:val="00392FB8"/>
    <w:rsid w:val="0039307C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876"/>
    <w:rsid w:val="00395967"/>
    <w:rsid w:val="00395B6B"/>
    <w:rsid w:val="00395C2B"/>
    <w:rsid w:val="00395E4B"/>
    <w:rsid w:val="00395FF5"/>
    <w:rsid w:val="00396059"/>
    <w:rsid w:val="00396080"/>
    <w:rsid w:val="003960EC"/>
    <w:rsid w:val="0039612B"/>
    <w:rsid w:val="0039619B"/>
    <w:rsid w:val="0039653A"/>
    <w:rsid w:val="00396ADA"/>
    <w:rsid w:val="00396B16"/>
    <w:rsid w:val="00396EB5"/>
    <w:rsid w:val="003970A7"/>
    <w:rsid w:val="0039735D"/>
    <w:rsid w:val="00397502"/>
    <w:rsid w:val="00397515"/>
    <w:rsid w:val="00397608"/>
    <w:rsid w:val="00397999"/>
    <w:rsid w:val="00397B96"/>
    <w:rsid w:val="00397BFE"/>
    <w:rsid w:val="003A03C1"/>
    <w:rsid w:val="003A0486"/>
    <w:rsid w:val="003A057E"/>
    <w:rsid w:val="003A0AB9"/>
    <w:rsid w:val="003A0AD7"/>
    <w:rsid w:val="003A0D5B"/>
    <w:rsid w:val="003A0FFF"/>
    <w:rsid w:val="003A10D5"/>
    <w:rsid w:val="003A1113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4F48"/>
    <w:rsid w:val="003A5178"/>
    <w:rsid w:val="003A51BE"/>
    <w:rsid w:val="003A55F8"/>
    <w:rsid w:val="003A562F"/>
    <w:rsid w:val="003A563E"/>
    <w:rsid w:val="003A5788"/>
    <w:rsid w:val="003A5964"/>
    <w:rsid w:val="003A5A6A"/>
    <w:rsid w:val="003A5E83"/>
    <w:rsid w:val="003A5FBB"/>
    <w:rsid w:val="003A6294"/>
    <w:rsid w:val="003A63A6"/>
    <w:rsid w:val="003A6719"/>
    <w:rsid w:val="003A68AE"/>
    <w:rsid w:val="003A698E"/>
    <w:rsid w:val="003A6C3E"/>
    <w:rsid w:val="003A6FA2"/>
    <w:rsid w:val="003A719D"/>
    <w:rsid w:val="003A73EB"/>
    <w:rsid w:val="003A745D"/>
    <w:rsid w:val="003A753E"/>
    <w:rsid w:val="003A78C5"/>
    <w:rsid w:val="003A7AA7"/>
    <w:rsid w:val="003A7C53"/>
    <w:rsid w:val="003A7D05"/>
    <w:rsid w:val="003A7D64"/>
    <w:rsid w:val="003B00AE"/>
    <w:rsid w:val="003B0279"/>
    <w:rsid w:val="003B0306"/>
    <w:rsid w:val="003B07AC"/>
    <w:rsid w:val="003B08E8"/>
    <w:rsid w:val="003B09EC"/>
    <w:rsid w:val="003B0B19"/>
    <w:rsid w:val="003B0CA6"/>
    <w:rsid w:val="003B0D96"/>
    <w:rsid w:val="003B0D9A"/>
    <w:rsid w:val="003B0E65"/>
    <w:rsid w:val="003B0F22"/>
    <w:rsid w:val="003B0FFF"/>
    <w:rsid w:val="003B121F"/>
    <w:rsid w:val="003B122B"/>
    <w:rsid w:val="003B126E"/>
    <w:rsid w:val="003B1A0F"/>
    <w:rsid w:val="003B1A25"/>
    <w:rsid w:val="003B1AC0"/>
    <w:rsid w:val="003B1D6F"/>
    <w:rsid w:val="003B1FE6"/>
    <w:rsid w:val="003B202C"/>
    <w:rsid w:val="003B2035"/>
    <w:rsid w:val="003B21DA"/>
    <w:rsid w:val="003B223B"/>
    <w:rsid w:val="003B2502"/>
    <w:rsid w:val="003B264E"/>
    <w:rsid w:val="003B2664"/>
    <w:rsid w:val="003B27CC"/>
    <w:rsid w:val="003B2CF2"/>
    <w:rsid w:val="003B2F25"/>
    <w:rsid w:val="003B3002"/>
    <w:rsid w:val="003B30AB"/>
    <w:rsid w:val="003B3E4A"/>
    <w:rsid w:val="003B480C"/>
    <w:rsid w:val="003B486E"/>
    <w:rsid w:val="003B487F"/>
    <w:rsid w:val="003B48F2"/>
    <w:rsid w:val="003B4956"/>
    <w:rsid w:val="003B497D"/>
    <w:rsid w:val="003B4AA6"/>
    <w:rsid w:val="003B4C8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E88"/>
    <w:rsid w:val="003B6F92"/>
    <w:rsid w:val="003B7140"/>
    <w:rsid w:val="003B73D7"/>
    <w:rsid w:val="003B76B3"/>
    <w:rsid w:val="003B7737"/>
    <w:rsid w:val="003B778E"/>
    <w:rsid w:val="003B7982"/>
    <w:rsid w:val="003B7A48"/>
    <w:rsid w:val="003B7B10"/>
    <w:rsid w:val="003B7C00"/>
    <w:rsid w:val="003B7C13"/>
    <w:rsid w:val="003B7FC9"/>
    <w:rsid w:val="003C00E2"/>
    <w:rsid w:val="003C01DA"/>
    <w:rsid w:val="003C02EC"/>
    <w:rsid w:val="003C04AB"/>
    <w:rsid w:val="003C04B8"/>
    <w:rsid w:val="003C051E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3A6"/>
    <w:rsid w:val="003C43D1"/>
    <w:rsid w:val="003C4515"/>
    <w:rsid w:val="003C46CD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25"/>
    <w:rsid w:val="003C66FA"/>
    <w:rsid w:val="003C67CC"/>
    <w:rsid w:val="003C69C4"/>
    <w:rsid w:val="003C6A20"/>
    <w:rsid w:val="003C6C32"/>
    <w:rsid w:val="003C7242"/>
    <w:rsid w:val="003C7310"/>
    <w:rsid w:val="003C754C"/>
    <w:rsid w:val="003C76C9"/>
    <w:rsid w:val="003C7838"/>
    <w:rsid w:val="003C7872"/>
    <w:rsid w:val="003C7ABC"/>
    <w:rsid w:val="003C7B69"/>
    <w:rsid w:val="003C7D93"/>
    <w:rsid w:val="003D0071"/>
    <w:rsid w:val="003D0106"/>
    <w:rsid w:val="003D03B4"/>
    <w:rsid w:val="003D043F"/>
    <w:rsid w:val="003D0542"/>
    <w:rsid w:val="003D0D10"/>
    <w:rsid w:val="003D11E9"/>
    <w:rsid w:val="003D1254"/>
    <w:rsid w:val="003D1397"/>
    <w:rsid w:val="003D13BC"/>
    <w:rsid w:val="003D1419"/>
    <w:rsid w:val="003D17A4"/>
    <w:rsid w:val="003D1835"/>
    <w:rsid w:val="003D18E7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2EE8"/>
    <w:rsid w:val="003D326F"/>
    <w:rsid w:val="003D338E"/>
    <w:rsid w:val="003D33AC"/>
    <w:rsid w:val="003D33FA"/>
    <w:rsid w:val="003D3408"/>
    <w:rsid w:val="003D3437"/>
    <w:rsid w:val="003D3514"/>
    <w:rsid w:val="003D3707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75F"/>
    <w:rsid w:val="003D5875"/>
    <w:rsid w:val="003D58D6"/>
    <w:rsid w:val="003D59FB"/>
    <w:rsid w:val="003D5ABC"/>
    <w:rsid w:val="003D5AE6"/>
    <w:rsid w:val="003D5DEC"/>
    <w:rsid w:val="003D5FE3"/>
    <w:rsid w:val="003D61CC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BA7"/>
    <w:rsid w:val="003E0153"/>
    <w:rsid w:val="003E051D"/>
    <w:rsid w:val="003E05FE"/>
    <w:rsid w:val="003E0645"/>
    <w:rsid w:val="003E06E1"/>
    <w:rsid w:val="003E0902"/>
    <w:rsid w:val="003E118D"/>
    <w:rsid w:val="003E119D"/>
    <w:rsid w:val="003E1223"/>
    <w:rsid w:val="003E1228"/>
    <w:rsid w:val="003E12C2"/>
    <w:rsid w:val="003E135D"/>
    <w:rsid w:val="003E1520"/>
    <w:rsid w:val="003E17E4"/>
    <w:rsid w:val="003E1C52"/>
    <w:rsid w:val="003E1C98"/>
    <w:rsid w:val="003E1DC8"/>
    <w:rsid w:val="003E1FA6"/>
    <w:rsid w:val="003E21A8"/>
    <w:rsid w:val="003E22EF"/>
    <w:rsid w:val="003E273F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327"/>
    <w:rsid w:val="003E3356"/>
    <w:rsid w:val="003E3366"/>
    <w:rsid w:val="003E36B2"/>
    <w:rsid w:val="003E39AD"/>
    <w:rsid w:val="003E3AC3"/>
    <w:rsid w:val="003E3ACF"/>
    <w:rsid w:val="003E3AFB"/>
    <w:rsid w:val="003E3BA5"/>
    <w:rsid w:val="003E3C9E"/>
    <w:rsid w:val="003E3F63"/>
    <w:rsid w:val="003E4526"/>
    <w:rsid w:val="003E4725"/>
    <w:rsid w:val="003E4766"/>
    <w:rsid w:val="003E4837"/>
    <w:rsid w:val="003E4893"/>
    <w:rsid w:val="003E49A0"/>
    <w:rsid w:val="003E4AE1"/>
    <w:rsid w:val="003E4B27"/>
    <w:rsid w:val="003E4BE9"/>
    <w:rsid w:val="003E50C8"/>
    <w:rsid w:val="003E5628"/>
    <w:rsid w:val="003E56E1"/>
    <w:rsid w:val="003E5C42"/>
    <w:rsid w:val="003E5E13"/>
    <w:rsid w:val="003E5E2A"/>
    <w:rsid w:val="003E63C1"/>
    <w:rsid w:val="003E6569"/>
    <w:rsid w:val="003E6589"/>
    <w:rsid w:val="003E66AA"/>
    <w:rsid w:val="003E6B10"/>
    <w:rsid w:val="003E6BE1"/>
    <w:rsid w:val="003E703A"/>
    <w:rsid w:val="003E7118"/>
    <w:rsid w:val="003E723A"/>
    <w:rsid w:val="003E738E"/>
    <w:rsid w:val="003E744C"/>
    <w:rsid w:val="003E75FC"/>
    <w:rsid w:val="003E778B"/>
    <w:rsid w:val="003E78C2"/>
    <w:rsid w:val="003E792A"/>
    <w:rsid w:val="003E7BD4"/>
    <w:rsid w:val="003E7BF2"/>
    <w:rsid w:val="003F0228"/>
    <w:rsid w:val="003F022F"/>
    <w:rsid w:val="003F0461"/>
    <w:rsid w:val="003F04AC"/>
    <w:rsid w:val="003F071F"/>
    <w:rsid w:val="003F0781"/>
    <w:rsid w:val="003F07E2"/>
    <w:rsid w:val="003F0A92"/>
    <w:rsid w:val="003F0C88"/>
    <w:rsid w:val="003F0D04"/>
    <w:rsid w:val="003F122D"/>
    <w:rsid w:val="003F14D8"/>
    <w:rsid w:val="003F158D"/>
    <w:rsid w:val="003F1718"/>
    <w:rsid w:val="003F2191"/>
    <w:rsid w:val="003F21E4"/>
    <w:rsid w:val="003F26A3"/>
    <w:rsid w:val="003F2AAB"/>
    <w:rsid w:val="003F2BC0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A6"/>
    <w:rsid w:val="003F3847"/>
    <w:rsid w:val="003F3888"/>
    <w:rsid w:val="003F3DC8"/>
    <w:rsid w:val="003F3F77"/>
    <w:rsid w:val="003F4362"/>
    <w:rsid w:val="003F479B"/>
    <w:rsid w:val="003F4827"/>
    <w:rsid w:val="003F4839"/>
    <w:rsid w:val="003F4843"/>
    <w:rsid w:val="003F4950"/>
    <w:rsid w:val="003F4AF4"/>
    <w:rsid w:val="003F4BC8"/>
    <w:rsid w:val="003F4E62"/>
    <w:rsid w:val="003F4F42"/>
    <w:rsid w:val="003F5425"/>
    <w:rsid w:val="003F5537"/>
    <w:rsid w:val="003F55BE"/>
    <w:rsid w:val="003F583E"/>
    <w:rsid w:val="003F5CFF"/>
    <w:rsid w:val="003F6044"/>
    <w:rsid w:val="003F6088"/>
    <w:rsid w:val="003F6454"/>
    <w:rsid w:val="003F66BB"/>
    <w:rsid w:val="003F6817"/>
    <w:rsid w:val="003F6A80"/>
    <w:rsid w:val="003F6BA7"/>
    <w:rsid w:val="003F6D84"/>
    <w:rsid w:val="003F6E46"/>
    <w:rsid w:val="003F6E64"/>
    <w:rsid w:val="003F6E8E"/>
    <w:rsid w:val="003F6EC1"/>
    <w:rsid w:val="003F73F7"/>
    <w:rsid w:val="003F7536"/>
    <w:rsid w:val="003F78D1"/>
    <w:rsid w:val="003F7D52"/>
    <w:rsid w:val="003F7EAC"/>
    <w:rsid w:val="00400054"/>
    <w:rsid w:val="0040015A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613"/>
    <w:rsid w:val="004017EC"/>
    <w:rsid w:val="00401BF6"/>
    <w:rsid w:val="00401D93"/>
    <w:rsid w:val="00402436"/>
    <w:rsid w:val="004029DF"/>
    <w:rsid w:val="004029EC"/>
    <w:rsid w:val="00402ABC"/>
    <w:rsid w:val="00402B36"/>
    <w:rsid w:val="00402FE5"/>
    <w:rsid w:val="0040303D"/>
    <w:rsid w:val="004031A5"/>
    <w:rsid w:val="004032E4"/>
    <w:rsid w:val="00403574"/>
    <w:rsid w:val="004037EE"/>
    <w:rsid w:val="00403820"/>
    <w:rsid w:val="00403C92"/>
    <w:rsid w:val="00403D62"/>
    <w:rsid w:val="00403EDA"/>
    <w:rsid w:val="004040A9"/>
    <w:rsid w:val="00404198"/>
    <w:rsid w:val="004043B8"/>
    <w:rsid w:val="0040448E"/>
    <w:rsid w:val="00404538"/>
    <w:rsid w:val="0040453F"/>
    <w:rsid w:val="00404553"/>
    <w:rsid w:val="004046A0"/>
    <w:rsid w:val="004046AC"/>
    <w:rsid w:val="00404915"/>
    <w:rsid w:val="00404F39"/>
    <w:rsid w:val="004050B1"/>
    <w:rsid w:val="004051B4"/>
    <w:rsid w:val="00405368"/>
    <w:rsid w:val="00405490"/>
    <w:rsid w:val="0040567F"/>
    <w:rsid w:val="004056C1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100CC"/>
    <w:rsid w:val="004100F9"/>
    <w:rsid w:val="00410544"/>
    <w:rsid w:val="0041090A"/>
    <w:rsid w:val="004109BA"/>
    <w:rsid w:val="00410B05"/>
    <w:rsid w:val="00410C20"/>
    <w:rsid w:val="00410E28"/>
    <w:rsid w:val="004111AB"/>
    <w:rsid w:val="004112C2"/>
    <w:rsid w:val="0041152A"/>
    <w:rsid w:val="004117C1"/>
    <w:rsid w:val="00411897"/>
    <w:rsid w:val="004118CE"/>
    <w:rsid w:val="004119FE"/>
    <w:rsid w:val="00411C38"/>
    <w:rsid w:val="00411E61"/>
    <w:rsid w:val="00411EE0"/>
    <w:rsid w:val="0041230E"/>
    <w:rsid w:val="004124E0"/>
    <w:rsid w:val="00412715"/>
    <w:rsid w:val="00412768"/>
    <w:rsid w:val="00412AE1"/>
    <w:rsid w:val="00412CAE"/>
    <w:rsid w:val="0041333F"/>
    <w:rsid w:val="00413352"/>
    <w:rsid w:val="0041350D"/>
    <w:rsid w:val="00413546"/>
    <w:rsid w:val="00413562"/>
    <w:rsid w:val="00413AD8"/>
    <w:rsid w:val="00413FF3"/>
    <w:rsid w:val="0041402C"/>
    <w:rsid w:val="0041405B"/>
    <w:rsid w:val="004142FE"/>
    <w:rsid w:val="00414511"/>
    <w:rsid w:val="00414A6F"/>
    <w:rsid w:val="00414AEE"/>
    <w:rsid w:val="00414C26"/>
    <w:rsid w:val="0041506F"/>
    <w:rsid w:val="00415122"/>
    <w:rsid w:val="004153BF"/>
    <w:rsid w:val="0041569A"/>
    <w:rsid w:val="004158DC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23"/>
    <w:rsid w:val="0041744C"/>
    <w:rsid w:val="0041748D"/>
    <w:rsid w:val="00417A97"/>
    <w:rsid w:val="00417BCB"/>
    <w:rsid w:val="00417CB1"/>
    <w:rsid w:val="00417E6C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DC6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2D0D"/>
    <w:rsid w:val="0042301A"/>
    <w:rsid w:val="00423170"/>
    <w:rsid w:val="004232CD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FD"/>
    <w:rsid w:val="004244C4"/>
    <w:rsid w:val="00424855"/>
    <w:rsid w:val="00424975"/>
    <w:rsid w:val="00424A5B"/>
    <w:rsid w:val="00424E92"/>
    <w:rsid w:val="004250B7"/>
    <w:rsid w:val="0042512C"/>
    <w:rsid w:val="00425136"/>
    <w:rsid w:val="00425318"/>
    <w:rsid w:val="00425693"/>
    <w:rsid w:val="004257F4"/>
    <w:rsid w:val="00425A07"/>
    <w:rsid w:val="00425A93"/>
    <w:rsid w:val="00425AF3"/>
    <w:rsid w:val="00425C32"/>
    <w:rsid w:val="00425E34"/>
    <w:rsid w:val="0042603B"/>
    <w:rsid w:val="00426197"/>
    <w:rsid w:val="0042619A"/>
    <w:rsid w:val="00426255"/>
    <w:rsid w:val="004262D3"/>
    <w:rsid w:val="004262D9"/>
    <w:rsid w:val="004263FE"/>
    <w:rsid w:val="0042666D"/>
    <w:rsid w:val="004266D1"/>
    <w:rsid w:val="00426707"/>
    <w:rsid w:val="0042670D"/>
    <w:rsid w:val="00426B64"/>
    <w:rsid w:val="00426D3F"/>
    <w:rsid w:val="00426F88"/>
    <w:rsid w:val="004270A2"/>
    <w:rsid w:val="004272F1"/>
    <w:rsid w:val="00427411"/>
    <w:rsid w:val="004279F1"/>
    <w:rsid w:val="00427BC9"/>
    <w:rsid w:val="00427EB3"/>
    <w:rsid w:val="00430090"/>
    <w:rsid w:val="004300DC"/>
    <w:rsid w:val="004302BA"/>
    <w:rsid w:val="004304C5"/>
    <w:rsid w:val="004305CC"/>
    <w:rsid w:val="004306C8"/>
    <w:rsid w:val="004306F8"/>
    <w:rsid w:val="00430815"/>
    <w:rsid w:val="00430BC1"/>
    <w:rsid w:val="00430BDB"/>
    <w:rsid w:val="004310ED"/>
    <w:rsid w:val="00431249"/>
    <w:rsid w:val="004313E7"/>
    <w:rsid w:val="0043176C"/>
    <w:rsid w:val="00431A06"/>
    <w:rsid w:val="00431EB8"/>
    <w:rsid w:val="00431FE3"/>
    <w:rsid w:val="004321D7"/>
    <w:rsid w:val="00432295"/>
    <w:rsid w:val="004322D9"/>
    <w:rsid w:val="004323E2"/>
    <w:rsid w:val="0043266A"/>
    <w:rsid w:val="00432BDB"/>
    <w:rsid w:val="00432C5E"/>
    <w:rsid w:val="00432DDF"/>
    <w:rsid w:val="00432EBF"/>
    <w:rsid w:val="00432F69"/>
    <w:rsid w:val="00433018"/>
    <w:rsid w:val="00433441"/>
    <w:rsid w:val="00433489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3F2"/>
    <w:rsid w:val="004344B7"/>
    <w:rsid w:val="00434840"/>
    <w:rsid w:val="004348A3"/>
    <w:rsid w:val="0043498E"/>
    <w:rsid w:val="004349BF"/>
    <w:rsid w:val="004349CA"/>
    <w:rsid w:val="00434D74"/>
    <w:rsid w:val="0043505E"/>
    <w:rsid w:val="00435337"/>
    <w:rsid w:val="004353C7"/>
    <w:rsid w:val="00435536"/>
    <w:rsid w:val="0043555B"/>
    <w:rsid w:val="00435890"/>
    <w:rsid w:val="00435F99"/>
    <w:rsid w:val="00436013"/>
    <w:rsid w:val="004364B0"/>
    <w:rsid w:val="0043666B"/>
    <w:rsid w:val="004369BA"/>
    <w:rsid w:val="00436AFD"/>
    <w:rsid w:val="00436B53"/>
    <w:rsid w:val="00436BFB"/>
    <w:rsid w:val="00437070"/>
    <w:rsid w:val="00437083"/>
    <w:rsid w:val="004370F8"/>
    <w:rsid w:val="00437159"/>
    <w:rsid w:val="004376DC"/>
    <w:rsid w:val="0043770F"/>
    <w:rsid w:val="0043793E"/>
    <w:rsid w:val="00437AB3"/>
    <w:rsid w:val="00437ABC"/>
    <w:rsid w:val="00437CDD"/>
    <w:rsid w:val="00437D0E"/>
    <w:rsid w:val="00437E2E"/>
    <w:rsid w:val="00440015"/>
    <w:rsid w:val="004406C1"/>
    <w:rsid w:val="004408D1"/>
    <w:rsid w:val="00440DD7"/>
    <w:rsid w:val="00440DED"/>
    <w:rsid w:val="00440EC0"/>
    <w:rsid w:val="00440F20"/>
    <w:rsid w:val="00440F5D"/>
    <w:rsid w:val="00441030"/>
    <w:rsid w:val="00441405"/>
    <w:rsid w:val="00441490"/>
    <w:rsid w:val="00441AAC"/>
    <w:rsid w:val="00441B3D"/>
    <w:rsid w:val="00441BFB"/>
    <w:rsid w:val="00441FC5"/>
    <w:rsid w:val="004421E8"/>
    <w:rsid w:val="00442243"/>
    <w:rsid w:val="004423DE"/>
    <w:rsid w:val="004423F4"/>
    <w:rsid w:val="0044240E"/>
    <w:rsid w:val="00442543"/>
    <w:rsid w:val="00442A59"/>
    <w:rsid w:val="00442A84"/>
    <w:rsid w:val="00442BC6"/>
    <w:rsid w:val="00442FAE"/>
    <w:rsid w:val="00442FB9"/>
    <w:rsid w:val="004430BB"/>
    <w:rsid w:val="004431A7"/>
    <w:rsid w:val="004431F3"/>
    <w:rsid w:val="004432C2"/>
    <w:rsid w:val="00443636"/>
    <w:rsid w:val="0044365F"/>
    <w:rsid w:val="0044383B"/>
    <w:rsid w:val="00443B3F"/>
    <w:rsid w:val="00443B9B"/>
    <w:rsid w:val="00443BD1"/>
    <w:rsid w:val="00443CE7"/>
    <w:rsid w:val="0044403F"/>
    <w:rsid w:val="00444120"/>
    <w:rsid w:val="0044440B"/>
    <w:rsid w:val="0044472F"/>
    <w:rsid w:val="00444783"/>
    <w:rsid w:val="00444C59"/>
    <w:rsid w:val="00444ED1"/>
    <w:rsid w:val="00444FC6"/>
    <w:rsid w:val="0044506C"/>
    <w:rsid w:val="004452C3"/>
    <w:rsid w:val="00445422"/>
    <w:rsid w:val="0044563B"/>
    <w:rsid w:val="004457C8"/>
    <w:rsid w:val="004457EE"/>
    <w:rsid w:val="00445971"/>
    <w:rsid w:val="00445BC2"/>
    <w:rsid w:val="00445C65"/>
    <w:rsid w:val="00445C71"/>
    <w:rsid w:val="00445F8D"/>
    <w:rsid w:val="00446100"/>
    <w:rsid w:val="004461DB"/>
    <w:rsid w:val="004462AE"/>
    <w:rsid w:val="00446335"/>
    <w:rsid w:val="00446497"/>
    <w:rsid w:val="004464FA"/>
    <w:rsid w:val="004466E4"/>
    <w:rsid w:val="00446AB1"/>
    <w:rsid w:val="00446B58"/>
    <w:rsid w:val="00446C69"/>
    <w:rsid w:val="00446E59"/>
    <w:rsid w:val="004473B1"/>
    <w:rsid w:val="00447477"/>
    <w:rsid w:val="004476FD"/>
    <w:rsid w:val="00447CFF"/>
    <w:rsid w:val="00447D56"/>
    <w:rsid w:val="00447E53"/>
    <w:rsid w:val="00447EB6"/>
    <w:rsid w:val="00447F16"/>
    <w:rsid w:val="00447F20"/>
    <w:rsid w:val="004504F0"/>
    <w:rsid w:val="004504FE"/>
    <w:rsid w:val="00450D50"/>
    <w:rsid w:val="00451076"/>
    <w:rsid w:val="004510BF"/>
    <w:rsid w:val="004511CD"/>
    <w:rsid w:val="0045139D"/>
    <w:rsid w:val="004513B1"/>
    <w:rsid w:val="004514CB"/>
    <w:rsid w:val="00451505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8"/>
    <w:rsid w:val="00452F19"/>
    <w:rsid w:val="00453050"/>
    <w:rsid w:val="00453126"/>
    <w:rsid w:val="004531F7"/>
    <w:rsid w:val="00453259"/>
    <w:rsid w:val="00453E11"/>
    <w:rsid w:val="00453E33"/>
    <w:rsid w:val="00454330"/>
    <w:rsid w:val="00454349"/>
    <w:rsid w:val="0045438B"/>
    <w:rsid w:val="0045446D"/>
    <w:rsid w:val="004546D5"/>
    <w:rsid w:val="004546EB"/>
    <w:rsid w:val="0045475C"/>
    <w:rsid w:val="004548F0"/>
    <w:rsid w:val="00454D3D"/>
    <w:rsid w:val="00454DA3"/>
    <w:rsid w:val="00455273"/>
    <w:rsid w:val="004553A0"/>
    <w:rsid w:val="004553BC"/>
    <w:rsid w:val="00455458"/>
    <w:rsid w:val="0045593F"/>
    <w:rsid w:val="00455A69"/>
    <w:rsid w:val="00455CE2"/>
    <w:rsid w:val="00455D66"/>
    <w:rsid w:val="00455F7A"/>
    <w:rsid w:val="00455FBB"/>
    <w:rsid w:val="004560F5"/>
    <w:rsid w:val="004564C9"/>
    <w:rsid w:val="00456556"/>
    <w:rsid w:val="00456AA0"/>
    <w:rsid w:val="00456C34"/>
    <w:rsid w:val="00456DC5"/>
    <w:rsid w:val="00456E5E"/>
    <w:rsid w:val="00456E6D"/>
    <w:rsid w:val="0045701E"/>
    <w:rsid w:val="00457393"/>
    <w:rsid w:val="0045745E"/>
    <w:rsid w:val="00457560"/>
    <w:rsid w:val="004576E4"/>
    <w:rsid w:val="0045782B"/>
    <w:rsid w:val="00457BD8"/>
    <w:rsid w:val="00457D39"/>
    <w:rsid w:val="00457F6E"/>
    <w:rsid w:val="00457F79"/>
    <w:rsid w:val="00460043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4F0"/>
    <w:rsid w:val="00461545"/>
    <w:rsid w:val="004615AF"/>
    <w:rsid w:val="00461644"/>
    <w:rsid w:val="0046168F"/>
    <w:rsid w:val="0046175C"/>
    <w:rsid w:val="004617B6"/>
    <w:rsid w:val="004618BA"/>
    <w:rsid w:val="00461BC6"/>
    <w:rsid w:val="00461C1B"/>
    <w:rsid w:val="00461E28"/>
    <w:rsid w:val="00461F9B"/>
    <w:rsid w:val="00462C10"/>
    <w:rsid w:val="00462F1C"/>
    <w:rsid w:val="00462F92"/>
    <w:rsid w:val="004632F6"/>
    <w:rsid w:val="0046349B"/>
    <w:rsid w:val="00463507"/>
    <w:rsid w:val="004635E0"/>
    <w:rsid w:val="004637A0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352"/>
    <w:rsid w:val="00464582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05"/>
    <w:rsid w:val="0046546D"/>
    <w:rsid w:val="0046551D"/>
    <w:rsid w:val="00465551"/>
    <w:rsid w:val="004655AA"/>
    <w:rsid w:val="004657B2"/>
    <w:rsid w:val="004658C5"/>
    <w:rsid w:val="00465A5B"/>
    <w:rsid w:val="004660F6"/>
    <w:rsid w:val="00466269"/>
    <w:rsid w:val="004664F0"/>
    <w:rsid w:val="00466608"/>
    <w:rsid w:val="0046667A"/>
    <w:rsid w:val="00466735"/>
    <w:rsid w:val="0046698F"/>
    <w:rsid w:val="00466FCB"/>
    <w:rsid w:val="004671AE"/>
    <w:rsid w:val="004672B1"/>
    <w:rsid w:val="004672EF"/>
    <w:rsid w:val="0046732E"/>
    <w:rsid w:val="004679CB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2016"/>
    <w:rsid w:val="00472039"/>
    <w:rsid w:val="0047209C"/>
    <w:rsid w:val="004720D5"/>
    <w:rsid w:val="00472355"/>
    <w:rsid w:val="00472384"/>
    <w:rsid w:val="00472423"/>
    <w:rsid w:val="00472815"/>
    <w:rsid w:val="004728DE"/>
    <w:rsid w:val="0047297D"/>
    <w:rsid w:val="00472C48"/>
    <w:rsid w:val="00472EB7"/>
    <w:rsid w:val="004730D6"/>
    <w:rsid w:val="0047351A"/>
    <w:rsid w:val="004736AF"/>
    <w:rsid w:val="00473B52"/>
    <w:rsid w:val="00473BCA"/>
    <w:rsid w:val="00473E75"/>
    <w:rsid w:val="00473F03"/>
    <w:rsid w:val="00473F20"/>
    <w:rsid w:val="00473F99"/>
    <w:rsid w:val="00474059"/>
    <w:rsid w:val="00474153"/>
    <w:rsid w:val="004741B0"/>
    <w:rsid w:val="004741ED"/>
    <w:rsid w:val="00474200"/>
    <w:rsid w:val="00474489"/>
    <w:rsid w:val="00474494"/>
    <w:rsid w:val="004747C0"/>
    <w:rsid w:val="0047490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F9"/>
    <w:rsid w:val="004760A4"/>
    <w:rsid w:val="00476129"/>
    <w:rsid w:val="0047647F"/>
    <w:rsid w:val="004766D5"/>
    <w:rsid w:val="00476816"/>
    <w:rsid w:val="00476822"/>
    <w:rsid w:val="004768A1"/>
    <w:rsid w:val="004769D3"/>
    <w:rsid w:val="00476B2C"/>
    <w:rsid w:val="00476CDA"/>
    <w:rsid w:val="00476F74"/>
    <w:rsid w:val="00477B54"/>
    <w:rsid w:val="00477B57"/>
    <w:rsid w:val="00480096"/>
    <w:rsid w:val="00480143"/>
    <w:rsid w:val="004802F4"/>
    <w:rsid w:val="004807A8"/>
    <w:rsid w:val="0048093B"/>
    <w:rsid w:val="004809A3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DB"/>
    <w:rsid w:val="00484762"/>
    <w:rsid w:val="0048479B"/>
    <w:rsid w:val="00484A1F"/>
    <w:rsid w:val="00484B12"/>
    <w:rsid w:val="00484B2D"/>
    <w:rsid w:val="00484B3E"/>
    <w:rsid w:val="00484EE4"/>
    <w:rsid w:val="004852EE"/>
    <w:rsid w:val="00485858"/>
    <w:rsid w:val="00485904"/>
    <w:rsid w:val="00485C1D"/>
    <w:rsid w:val="00485E19"/>
    <w:rsid w:val="0048613E"/>
    <w:rsid w:val="00486215"/>
    <w:rsid w:val="00486339"/>
    <w:rsid w:val="00486672"/>
    <w:rsid w:val="00486A3E"/>
    <w:rsid w:val="00486AC4"/>
    <w:rsid w:val="00486BB9"/>
    <w:rsid w:val="00486EC6"/>
    <w:rsid w:val="00486FB8"/>
    <w:rsid w:val="0048714A"/>
    <w:rsid w:val="00487276"/>
    <w:rsid w:val="004877DB"/>
    <w:rsid w:val="00487893"/>
    <w:rsid w:val="004879A9"/>
    <w:rsid w:val="00487BE6"/>
    <w:rsid w:val="00487FDC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CE2"/>
    <w:rsid w:val="00490F7C"/>
    <w:rsid w:val="004910E9"/>
    <w:rsid w:val="00491443"/>
    <w:rsid w:val="004915BF"/>
    <w:rsid w:val="00491711"/>
    <w:rsid w:val="004919B7"/>
    <w:rsid w:val="00491A90"/>
    <w:rsid w:val="00491AB9"/>
    <w:rsid w:val="00491BAB"/>
    <w:rsid w:val="00491BD0"/>
    <w:rsid w:val="00491BF9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259"/>
    <w:rsid w:val="00493278"/>
    <w:rsid w:val="0049334B"/>
    <w:rsid w:val="004933AD"/>
    <w:rsid w:val="004936C0"/>
    <w:rsid w:val="004936FA"/>
    <w:rsid w:val="0049379C"/>
    <w:rsid w:val="00493914"/>
    <w:rsid w:val="00493956"/>
    <w:rsid w:val="00493C6F"/>
    <w:rsid w:val="00493F7B"/>
    <w:rsid w:val="004940F6"/>
    <w:rsid w:val="004941FC"/>
    <w:rsid w:val="00494240"/>
    <w:rsid w:val="004942E4"/>
    <w:rsid w:val="00494333"/>
    <w:rsid w:val="00494904"/>
    <w:rsid w:val="004949B4"/>
    <w:rsid w:val="00494B61"/>
    <w:rsid w:val="00494C2E"/>
    <w:rsid w:val="00494D50"/>
    <w:rsid w:val="00494EF5"/>
    <w:rsid w:val="00495188"/>
    <w:rsid w:val="0049534C"/>
    <w:rsid w:val="0049544C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F8"/>
    <w:rsid w:val="00497D3E"/>
    <w:rsid w:val="004A039F"/>
    <w:rsid w:val="004A053C"/>
    <w:rsid w:val="004A06C1"/>
    <w:rsid w:val="004A0B5A"/>
    <w:rsid w:val="004A0B66"/>
    <w:rsid w:val="004A1240"/>
    <w:rsid w:val="004A1346"/>
    <w:rsid w:val="004A1636"/>
    <w:rsid w:val="004A18F5"/>
    <w:rsid w:val="004A1C93"/>
    <w:rsid w:val="004A1F90"/>
    <w:rsid w:val="004A24C2"/>
    <w:rsid w:val="004A273A"/>
    <w:rsid w:val="004A2810"/>
    <w:rsid w:val="004A2945"/>
    <w:rsid w:val="004A2C49"/>
    <w:rsid w:val="004A30E8"/>
    <w:rsid w:val="004A35D1"/>
    <w:rsid w:val="004A3719"/>
    <w:rsid w:val="004A38AF"/>
    <w:rsid w:val="004A3941"/>
    <w:rsid w:val="004A3CD1"/>
    <w:rsid w:val="004A3DB8"/>
    <w:rsid w:val="004A3E15"/>
    <w:rsid w:val="004A3FA4"/>
    <w:rsid w:val="004A406D"/>
    <w:rsid w:val="004A40A3"/>
    <w:rsid w:val="004A40C0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5161"/>
    <w:rsid w:val="004A56B5"/>
    <w:rsid w:val="004A5708"/>
    <w:rsid w:val="004A5F43"/>
    <w:rsid w:val="004A5F7D"/>
    <w:rsid w:val="004A6040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CD"/>
    <w:rsid w:val="004A6A5A"/>
    <w:rsid w:val="004A6B3D"/>
    <w:rsid w:val="004A6CCB"/>
    <w:rsid w:val="004A71B2"/>
    <w:rsid w:val="004A725E"/>
    <w:rsid w:val="004A73C5"/>
    <w:rsid w:val="004A786A"/>
    <w:rsid w:val="004A78F8"/>
    <w:rsid w:val="004B00A9"/>
    <w:rsid w:val="004B0420"/>
    <w:rsid w:val="004B0495"/>
    <w:rsid w:val="004B0575"/>
    <w:rsid w:val="004B07E2"/>
    <w:rsid w:val="004B0983"/>
    <w:rsid w:val="004B0A52"/>
    <w:rsid w:val="004B0BD6"/>
    <w:rsid w:val="004B1124"/>
    <w:rsid w:val="004B1186"/>
    <w:rsid w:val="004B14FA"/>
    <w:rsid w:val="004B1565"/>
    <w:rsid w:val="004B1D68"/>
    <w:rsid w:val="004B1FD7"/>
    <w:rsid w:val="004B2032"/>
    <w:rsid w:val="004B2764"/>
    <w:rsid w:val="004B2C16"/>
    <w:rsid w:val="004B2C7A"/>
    <w:rsid w:val="004B2EF7"/>
    <w:rsid w:val="004B2FC6"/>
    <w:rsid w:val="004B313E"/>
    <w:rsid w:val="004B350E"/>
    <w:rsid w:val="004B3630"/>
    <w:rsid w:val="004B39DB"/>
    <w:rsid w:val="004B3B77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1A7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486"/>
    <w:rsid w:val="004B65C1"/>
    <w:rsid w:val="004B662A"/>
    <w:rsid w:val="004B6E3A"/>
    <w:rsid w:val="004B6FF5"/>
    <w:rsid w:val="004B7233"/>
    <w:rsid w:val="004B724D"/>
    <w:rsid w:val="004B72B9"/>
    <w:rsid w:val="004B73E3"/>
    <w:rsid w:val="004B750D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490"/>
    <w:rsid w:val="004C0721"/>
    <w:rsid w:val="004C100B"/>
    <w:rsid w:val="004C130F"/>
    <w:rsid w:val="004C1409"/>
    <w:rsid w:val="004C147D"/>
    <w:rsid w:val="004C153A"/>
    <w:rsid w:val="004C16AA"/>
    <w:rsid w:val="004C19F0"/>
    <w:rsid w:val="004C1B66"/>
    <w:rsid w:val="004C1D42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5D"/>
    <w:rsid w:val="004C32FF"/>
    <w:rsid w:val="004C3317"/>
    <w:rsid w:val="004C36AD"/>
    <w:rsid w:val="004C36B4"/>
    <w:rsid w:val="004C3976"/>
    <w:rsid w:val="004C39EC"/>
    <w:rsid w:val="004C3D05"/>
    <w:rsid w:val="004C3D8B"/>
    <w:rsid w:val="004C3DB9"/>
    <w:rsid w:val="004C3DCE"/>
    <w:rsid w:val="004C3E06"/>
    <w:rsid w:val="004C3F4B"/>
    <w:rsid w:val="004C4082"/>
    <w:rsid w:val="004C40CF"/>
    <w:rsid w:val="004C43B8"/>
    <w:rsid w:val="004C486E"/>
    <w:rsid w:val="004C4A2C"/>
    <w:rsid w:val="004C4A30"/>
    <w:rsid w:val="004C4AE7"/>
    <w:rsid w:val="004C4BCC"/>
    <w:rsid w:val="004C4D88"/>
    <w:rsid w:val="004C4F95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BB5"/>
    <w:rsid w:val="004C5E1F"/>
    <w:rsid w:val="004C5E27"/>
    <w:rsid w:val="004C5E60"/>
    <w:rsid w:val="004C5E8F"/>
    <w:rsid w:val="004C5F7D"/>
    <w:rsid w:val="004C64F6"/>
    <w:rsid w:val="004C6B5D"/>
    <w:rsid w:val="004C6C22"/>
    <w:rsid w:val="004C704C"/>
    <w:rsid w:val="004C7211"/>
    <w:rsid w:val="004C7D3A"/>
    <w:rsid w:val="004D036F"/>
    <w:rsid w:val="004D03CC"/>
    <w:rsid w:val="004D053C"/>
    <w:rsid w:val="004D05FF"/>
    <w:rsid w:val="004D074C"/>
    <w:rsid w:val="004D0872"/>
    <w:rsid w:val="004D0CF5"/>
    <w:rsid w:val="004D0E23"/>
    <w:rsid w:val="004D0F75"/>
    <w:rsid w:val="004D0FEC"/>
    <w:rsid w:val="004D10AC"/>
    <w:rsid w:val="004D10FD"/>
    <w:rsid w:val="004D1154"/>
    <w:rsid w:val="004D1237"/>
    <w:rsid w:val="004D1757"/>
    <w:rsid w:val="004D1811"/>
    <w:rsid w:val="004D1A6D"/>
    <w:rsid w:val="004D1B15"/>
    <w:rsid w:val="004D2246"/>
    <w:rsid w:val="004D22EF"/>
    <w:rsid w:val="004D2476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2C1"/>
    <w:rsid w:val="004D45AA"/>
    <w:rsid w:val="004D46C5"/>
    <w:rsid w:val="004D49B1"/>
    <w:rsid w:val="004D49E9"/>
    <w:rsid w:val="004D4C89"/>
    <w:rsid w:val="004D4F45"/>
    <w:rsid w:val="004D5082"/>
    <w:rsid w:val="004D526C"/>
    <w:rsid w:val="004D52F3"/>
    <w:rsid w:val="004D543A"/>
    <w:rsid w:val="004D5590"/>
    <w:rsid w:val="004D55D0"/>
    <w:rsid w:val="004D57ED"/>
    <w:rsid w:val="004D598D"/>
    <w:rsid w:val="004D5BE8"/>
    <w:rsid w:val="004D5E46"/>
    <w:rsid w:val="004D64B2"/>
    <w:rsid w:val="004D66D9"/>
    <w:rsid w:val="004D6765"/>
    <w:rsid w:val="004D679C"/>
    <w:rsid w:val="004D6B60"/>
    <w:rsid w:val="004D6FC1"/>
    <w:rsid w:val="004D7442"/>
    <w:rsid w:val="004D7568"/>
    <w:rsid w:val="004D78AA"/>
    <w:rsid w:val="004D79C6"/>
    <w:rsid w:val="004D7E73"/>
    <w:rsid w:val="004D7EDE"/>
    <w:rsid w:val="004D7FA6"/>
    <w:rsid w:val="004D7FBB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514"/>
    <w:rsid w:val="004E16E4"/>
    <w:rsid w:val="004E19C3"/>
    <w:rsid w:val="004E1D7B"/>
    <w:rsid w:val="004E1FF2"/>
    <w:rsid w:val="004E2740"/>
    <w:rsid w:val="004E2772"/>
    <w:rsid w:val="004E2DF0"/>
    <w:rsid w:val="004E2EAE"/>
    <w:rsid w:val="004E31D9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9DD"/>
    <w:rsid w:val="004E5D39"/>
    <w:rsid w:val="004E5E8F"/>
    <w:rsid w:val="004E5F14"/>
    <w:rsid w:val="004E6220"/>
    <w:rsid w:val="004E6330"/>
    <w:rsid w:val="004E6474"/>
    <w:rsid w:val="004E6487"/>
    <w:rsid w:val="004E651E"/>
    <w:rsid w:val="004E6729"/>
    <w:rsid w:val="004E6857"/>
    <w:rsid w:val="004E69DB"/>
    <w:rsid w:val="004E6B94"/>
    <w:rsid w:val="004E6CF6"/>
    <w:rsid w:val="004E6E66"/>
    <w:rsid w:val="004E6FF2"/>
    <w:rsid w:val="004E7095"/>
    <w:rsid w:val="004E70BF"/>
    <w:rsid w:val="004E7268"/>
    <w:rsid w:val="004E75E3"/>
    <w:rsid w:val="004E7627"/>
    <w:rsid w:val="004E7761"/>
    <w:rsid w:val="004E783E"/>
    <w:rsid w:val="004E79D9"/>
    <w:rsid w:val="004E7A13"/>
    <w:rsid w:val="004E7ADD"/>
    <w:rsid w:val="004E7D16"/>
    <w:rsid w:val="004F0319"/>
    <w:rsid w:val="004F0731"/>
    <w:rsid w:val="004F0747"/>
    <w:rsid w:val="004F0ACD"/>
    <w:rsid w:val="004F0CF4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ABD"/>
    <w:rsid w:val="004F1DDB"/>
    <w:rsid w:val="004F1F4D"/>
    <w:rsid w:val="004F2217"/>
    <w:rsid w:val="004F22E1"/>
    <w:rsid w:val="004F2607"/>
    <w:rsid w:val="004F292C"/>
    <w:rsid w:val="004F2A6D"/>
    <w:rsid w:val="004F2BAB"/>
    <w:rsid w:val="004F2BDE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752"/>
    <w:rsid w:val="004F4870"/>
    <w:rsid w:val="004F4990"/>
    <w:rsid w:val="004F4FDD"/>
    <w:rsid w:val="004F50AD"/>
    <w:rsid w:val="004F535D"/>
    <w:rsid w:val="004F54BD"/>
    <w:rsid w:val="004F599C"/>
    <w:rsid w:val="004F6066"/>
    <w:rsid w:val="004F6112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9A5"/>
    <w:rsid w:val="004F7A5D"/>
    <w:rsid w:val="004F7B83"/>
    <w:rsid w:val="004F7D30"/>
    <w:rsid w:val="004F7DAE"/>
    <w:rsid w:val="0050023C"/>
    <w:rsid w:val="00500AC9"/>
    <w:rsid w:val="00500DA9"/>
    <w:rsid w:val="00500FA8"/>
    <w:rsid w:val="005013E9"/>
    <w:rsid w:val="00501649"/>
    <w:rsid w:val="00501682"/>
    <w:rsid w:val="005016C9"/>
    <w:rsid w:val="005017FC"/>
    <w:rsid w:val="00501942"/>
    <w:rsid w:val="00501AE0"/>
    <w:rsid w:val="00501BD4"/>
    <w:rsid w:val="00501E75"/>
    <w:rsid w:val="005024F5"/>
    <w:rsid w:val="00502573"/>
    <w:rsid w:val="0050271D"/>
    <w:rsid w:val="00502728"/>
    <w:rsid w:val="00502DA6"/>
    <w:rsid w:val="0050319D"/>
    <w:rsid w:val="005031B4"/>
    <w:rsid w:val="00503228"/>
    <w:rsid w:val="005034A0"/>
    <w:rsid w:val="005035D6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2EE"/>
    <w:rsid w:val="005063C6"/>
    <w:rsid w:val="005064D8"/>
    <w:rsid w:val="00506763"/>
    <w:rsid w:val="0050693D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C6"/>
    <w:rsid w:val="005100D9"/>
    <w:rsid w:val="0051058D"/>
    <w:rsid w:val="0051066B"/>
    <w:rsid w:val="00510766"/>
    <w:rsid w:val="0051082E"/>
    <w:rsid w:val="00510C64"/>
    <w:rsid w:val="005110C6"/>
    <w:rsid w:val="00511373"/>
    <w:rsid w:val="0051152D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901"/>
    <w:rsid w:val="0051294E"/>
    <w:rsid w:val="00512A6A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4F8"/>
    <w:rsid w:val="005135BD"/>
    <w:rsid w:val="005135E5"/>
    <w:rsid w:val="005137E0"/>
    <w:rsid w:val="005139BE"/>
    <w:rsid w:val="00513B7A"/>
    <w:rsid w:val="00513CC8"/>
    <w:rsid w:val="005142C1"/>
    <w:rsid w:val="00514436"/>
    <w:rsid w:val="0051443E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B04"/>
    <w:rsid w:val="00516B82"/>
    <w:rsid w:val="00517139"/>
    <w:rsid w:val="0051713F"/>
    <w:rsid w:val="00517299"/>
    <w:rsid w:val="005176F7"/>
    <w:rsid w:val="005177DB"/>
    <w:rsid w:val="00517871"/>
    <w:rsid w:val="005178F0"/>
    <w:rsid w:val="00517A3D"/>
    <w:rsid w:val="00517A74"/>
    <w:rsid w:val="00517EE4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1B99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54"/>
    <w:rsid w:val="005251CE"/>
    <w:rsid w:val="005251EB"/>
    <w:rsid w:val="005253DB"/>
    <w:rsid w:val="005259A9"/>
    <w:rsid w:val="00525C6E"/>
    <w:rsid w:val="00525D60"/>
    <w:rsid w:val="005262A1"/>
    <w:rsid w:val="005264CD"/>
    <w:rsid w:val="005266ED"/>
    <w:rsid w:val="0052698C"/>
    <w:rsid w:val="00526B6B"/>
    <w:rsid w:val="00526C8F"/>
    <w:rsid w:val="00526DCC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1EE"/>
    <w:rsid w:val="00531258"/>
    <w:rsid w:val="005315AC"/>
    <w:rsid w:val="005315F7"/>
    <w:rsid w:val="0053163E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86"/>
    <w:rsid w:val="0053322B"/>
    <w:rsid w:val="00533568"/>
    <w:rsid w:val="005335C9"/>
    <w:rsid w:val="005338EA"/>
    <w:rsid w:val="00533912"/>
    <w:rsid w:val="00533C0A"/>
    <w:rsid w:val="00533C2D"/>
    <w:rsid w:val="00533F25"/>
    <w:rsid w:val="00533FD9"/>
    <w:rsid w:val="005340D3"/>
    <w:rsid w:val="005341C6"/>
    <w:rsid w:val="00534376"/>
    <w:rsid w:val="0053484F"/>
    <w:rsid w:val="00534959"/>
    <w:rsid w:val="00534BBD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5DA"/>
    <w:rsid w:val="005417C9"/>
    <w:rsid w:val="00541979"/>
    <w:rsid w:val="00541AD3"/>
    <w:rsid w:val="00541B36"/>
    <w:rsid w:val="00541CD1"/>
    <w:rsid w:val="00541DC9"/>
    <w:rsid w:val="00541DD5"/>
    <w:rsid w:val="00541E06"/>
    <w:rsid w:val="00541FCC"/>
    <w:rsid w:val="00542053"/>
    <w:rsid w:val="0054209A"/>
    <w:rsid w:val="005420E4"/>
    <w:rsid w:val="005421B1"/>
    <w:rsid w:val="00542212"/>
    <w:rsid w:val="0054284A"/>
    <w:rsid w:val="005429E1"/>
    <w:rsid w:val="00542B25"/>
    <w:rsid w:val="005433E9"/>
    <w:rsid w:val="00543983"/>
    <w:rsid w:val="00543AC9"/>
    <w:rsid w:val="00543AE6"/>
    <w:rsid w:val="00543B25"/>
    <w:rsid w:val="00543BCD"/>
    <w:rsid w:val="00543DE6"/>
    <w:rsid w:val="00543F80"/>
    <w:rsid w:val="0054402D"/>
    <w:rsid w:val="00544554"/>
    <w:rsid w:val="005446DB"/>
    <w:rsid w:val="0054490A"/>
    <w:rsid w:val="0054492F"/>
    <w:rsid w:val="00544BD5"/>
    <w:rsid w:val="00545039"/>
    <w:rsid w:val="00545139"/>
    <w:rsid w:val="00545171"/>
    <w:rsid w:val="00545239"/>
    <w:rsid w:val="00545306"/>
    <w:rsid w:val="0054552D"/>
    <w:rsid w:val="00545B6F"/>
    <w:rsid w:val="00545B72"/>
    <w:rsid w:val="00545D40"/>
    <w:rsid w:val="00545DCC"/>
    <w:rsid w:val="00545EE0"/>
    <w:rsid w:val="00545EE7"/>
    <w:rsid w:val="00546087"/>
    <w:rsid w:val="0054637F"/>
    <w:rsid w:val="00546442"/>
    <w:rsid w:val="005465AC"/>
    <w:rsid w:val="00546609"/>
    <w:rsid w:val="005467F8"/>
    <w:rsid w:val="0054685F"/>
    <w:rsid w:val="00546860"/>
    <w:rsid w:val="00546C93"/>
    <w:rsid w:val="00547183"/>
    <w:rsid w:val="005471C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8E"/>
    <w:rsid w:val="005509B9"/>
    <w:rsid w:val="005509D8"/>
    <w:rsid w:val="00550CCA"/>
    <w:rsid w:val="00550D2B"/>
    <w:rsid w:val="00550D55"/>
    <w:rsid w:val="00550DE2"/>
    <w:rsid w:val="00551159"/>
    <w:rsid w:val="005518BE"/>
    <w:rsid w:val="00551941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2DE4"/>
    <w:rsid w:val="005530A1"/>
    <w:rsid w:val="00553207"/>
    <w:rsid w:val="00553475"/>
    <w:rsid w:val="00553679"/>
    <w:rsid w:val="0055370A"/>
    <w:rsid w:val="0055396A"/>
    <w:rsid w:val="00553AE7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A51"/>
    <w:rsid w:val="00555A5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035"/>
    <w:rsid w:val="00556171"/>
    <w:rsid w:val="00556190"/>
    <w:rsid w:val="005561E1"/>
    <w:rsid w:val="005563ED"/>
    <w:rsid w:val="0055642A"/>
    <w:rsid w:val="0055679D"/>
    <w:rsid w:val="005567E2"/>
    <w:rsid w:val="00556854"/>
    <w:rsid w:val="00556862"/>
    <w:rsid w:val="00556A65"/>
    <w:rsid w:val="00556A67"/>
    <w:rsid w:val="00556E9E"/>
    <w:rsid w:val="00557406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58"/>
    <w:rsid w:val="005608DB"/>
    <w:rsid w:val="00561038"/>
    <w:rsid w:val="00561075"/>
    <w:rsid w:val="00561329"/>
    <w:rsid w:val="00561446"/>
    <w:rsid w:val="0056153B"/>
    <w:rsid w:val="005617D0"/>
    <w:rsid w:val="005618F1"/>
    <w:rsid w:val="00561991"/>
    <w:rsid w:val="00561AC8"/>
    <w:rsid w:val="00561AD8"/>
    <w:rsid w:val="00561C44"/>
    <w:rsid w:val="00561E31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1A1"/>
    <w:rsid w:val="00565359"/>
    <w:rsid w:val="00565577"/>
    <w:rsid w:val="00565675"/>
    <w:rsid w:val="0056585F"/>
    <w:rsid w:val="005658E6"/>
    <w:rsid w:val="00565904"/>
    <w:rsid w:val="00565AB3"/>
    <w:rsid w:val="00566005"/>
    <w:rsid w:val="0056601C"/>
    <w:rsid w:val="00566244"/>
    <w:rsid w:val="00566418"/>
    <w:rsid w:val="00566532"/>
    <w:rsid w:val="0056663D"/>
    <w:rsid w:val="005668B5"/>
    <w:rsid w:val="0056697B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23A"/>
    <w:rsid w:val="00570896"/>
    <w:rsid w:val="00570D1D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E28"/>
    <w:rsid w:val="005740C0"/>
    <w:rsid w:val="00574280"/>
    <w:rsid w:val="005742E1"/>
    <w:rsid w:val="00574424"/>
    <w:rsid w:val="005744BF"/>
    <w:rsid w:val="0057456B"/>
    <w:rsid w:val="00574C88"/>
    <w:rsid w:val="00574F21"/>
    <w:rsid w:val="00575315"/>
    <w:rsid w:val="00575506"/>
    <w:rsid w:val="00575E57"/>
    <w:rsid w:val="0057601E"/>
    <w:rsid w:val="005760AC"/>
    <w:rsid w:val="0057618A"/>
    <w:rsid w:val="00576235"/>
    <w:rsid w:val="0057636D"/>
    <w:rsid w:val="005763AD"/>
    <w:rsid w:val="005763B8"/>
    <w:rsid w:val="00576504"/>
    <w:rsid w:val="005765DC"/>
    <w:rsid w:val="00576715"/>
    <w:rsid w:val="0057691D"/>
    <w:rsid w:val="00576BA6"/>
    <w:rsid w:val="00576CBE"/>
    <w:rsid w:val="00576F8C"/>
    <w:rsid w:val="00576F91"/>
    <w:rsid w:val="005770B2"/>
    <w:rsid w:val="00577375"/>
    <w:rsid w:val="0057777F"/>
    <w:rsid w:val="0057784F"/>
    <w:rsid w:val="005779CF"/>
    <w:rsid w:val="00577ABA"/>
    <w:rsid w:val="00577BEE"/>
    <w:rsid w:val="00577DDD"/>
    <w:rsid w:val="00577F3D"/>
    <w:rsid w:val="00577FA5"/>
    <w:rsid w:val="00580073"/>
    <w:rsid w:val="00580669"/>
    <w:rsid w:val="00580AC8"/>
    <w:rsid w:val="00580B04"/>
    <w:rsid w:val="00580B68"/>
    <w:rsid w:val="00580D5A"/>
    <w:rsid w:val="00580F2F"/>
    <w:rsid w:val="00581066"/>
    <w:rsid w:val="005811FF"/>
    <w:rsid w:val="00581413"/>
    <w:rsid w:val="00581442"/>
    <w:rsid w:val="00581498"/>
    <w:rsid w:val="0058159F"/>
    <w:rsid w:val="00581656"/>
    <w:rsid w:val="005818E6"/>
    <w:rsid w:val="00581D8F"/>
    <w:rsid w:val="00581E63"/>
    <w:rsid w:val="00581F59"/>
    <w:rsid w:val="0058203C"/>
    <w:rsid w:val="00582196"/>
    <w:rsid w:val="00582508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316"/>
    <w:rsid w:val="0058361D"/>
    <w:rsid w:val="005839EF"/>
    <w:rsid w:val="00583E24"/>
    <w:rsid w:val="00584267"/>
    <w:rsid w:val="005845B8"/>
    <w:rsid w:val="005845EF"/>
    <w:rsid w:val="00584D9D"/>
    <w:rsid w:val="00584EAC"/>
    <w:rsid w:val="00585427"/>
    <w:rsid w:val="0058555E"/>
    <w:rsid w:val="0058561C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F1B"/>
    <w:rsid w:val="0058716D"/>
    <w:rsid w:val="0058773E"/>
    <w:rsid w:val="00587A6C"/>
    <w:rsid w:val="005900BF"/>
    <w:rsid w:val="005902D0"/>
    <w:rsid w:val="005906F8"/>
    <w:rsid w:val="00590CA4"/>
    <w:rsid w:val="00590CA6"/>
    <w:rsid w:val="00590CB2"/>
    <w:rsid w:val="00590CFA"/>
    <w:rsid w:val="00590F63"/>
    <w:rsid w:val="005915BE"/>
    <w:rsid w:val="005917C0"/>
    <w:rsid w:val="0059195C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0F"/>
    <w:rsid w:val="00593065"/>
    <w:rsid w:val="0059329B"/>
    <w:rsid w:val="00593350"/>
    <w:rsid w:val="0059389C"/>
    <w:rsid w:val="00593C7C"/>
    <w:rsid w:val="00593D33"/>
    <w:rsid w:val="00594208"/>
    <w:rsid w:val="00594506"/>
    <w:rsid w:val="00594523"/>
    <w:rsid w:val="005947B9"/>
    <w:rsid w:val="005947D3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1A"/>
    <w:rsid w:val="00595AAA"/>
    <w:rsid w:val="00595C20"/>
    <w:rsid w:val="00596072"/>
    <w:rsid w:val="005962A8"/>
    <w:rsid w:val="005965CF"/>
    <w:rsid w:val="005965E6"/>
    <w:rsid w:val="0059661E"/>
    <w:rsid w:val="00596926"/>
    <w:rsid w:val="00596BB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0"/>
    <w:rsid w:val="00597817"/>
    <w:rsid w:val="00597B38"/>
    <w:rsid w:val="00597E54"/>
    <w:rsid w:val="00597F93"/>
    <w:rsid w:val="005A0053"/>
    <w:rsid w:val="005A013D"/>
    <w:rsid w:val="005A03CE"/>
    <w:rsid w:val="005A05B1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24F"/>
    <w:rsid w:val="005A238C"/>
    <w:rsid w:val="005A23D0"/>
    <w:rsid w:val="005A24D1"/>
    <w:rsid w:val="005A28BE"/>
    <w:rsid w:val="005A2F44"/>
    <w:rsid w:val="005A2F45"/>
    <w:rsid w:val="005A2F85"/>
    <w:rsid w:val="005A307E"/>
    <w:rsid w:val="005A30B5"/>
    <w:rsid w:val="005A36BC"/>
    <w:rsid w:val="005A37E5"/>
    <w:rsid w:val="005A3886"/>
    <w:rsid w:val="005A3933"/>
    <w:rsid w:val="005A3B89"/>
    <w:rsid w:val="005A3DBA"/>
    <w:rsid w:val="005A3EC6"/>
    <w:rsid w:val="005A44AE"/>
    <w:rsid w:val="005A44D3"/>
    <w:rsid w:val="005A4A2A"/>
    <w:rsid w:val="005A4BB0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AB5"/>
    <w:rsid w:val="005A5B16"/>
    <w:rsid w:val="005A5FA2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9F7"/>
    <w:rsid w:val="005A7D06"/>
    <w:rsid w:val="005A7E7E"/>
    <w:rsid w:val="005A7F16"/>
    <w:rsid w:val="005B0002"/>
    <w:rsid w:val="005B007D"/>
    <w:rsid w:val="005B02E6"/>
    <w:rsid w:val="005B0464"/>
    <w:rsid w:val="005B0730"/>
    <w:rsid w:val="005B0789"/>
    <w:rsid w:val="005B0DC3"/>
    <w:rsid w:val="005B0EA7"/>
    <w:rsid w:val="005B11F1"/>
    <w:rsid w:val="005B159E"/>
    <w:rsid w:val="005B17E7"/>
    <w:rsid w:val="005B180E"/>
    <w:rsid w:val="005B1BB6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BEE"/>
    <w:rsid w:val="005B3C99"/>
    <w:rsid w:val="005B3E7B"/>
    <w:rsid w:val="005B3EFF"/>
    <w:rsid w:val="005B404D"/>
    <w:rsid w:val="005B40C9"/>
    <w:rsid w:val="005B4888"/>
    <w:rsid w:val="005B49B4"/>
    <w:rsid w:val="005B4D05"/>
    <w:rsid w:val="005B4E8C"/>
    <w:rsid w:val="005B57CD"/>
    <w:rsid w:val="005B58F8"/>
    <w:rsid w:val="005B5F99"/>
    <w:rsid w:val="005B5FF2"/>
    <w:rsid w:val="005B603E"/>
    <w:rsid w:val="005B60C4"/>
    <w:rsid w:val="005B60D3"/>
    <w:rsid w:val="005B64B4"/>
    <w:rsid w:val="005B65A2"/>
    <w:rsid w:val="005B670A"/>
    <w:rsid w:val="005B6903"/>
    <w:rsid w:val="005B69B6"/>
    <w:rsid w:val="005B6A92"/>
    <w:rsid w:val="005B6B20"/>
    <w:rsid w:val="005B6BD4"/>
    <w:rsid w:val="005B6C58"/>
    <w:rsid w:val="005B6DDD"/>
    <w:rsid w:val="005B6E54"/>
    <w:rsid w:val="005B7074"/>
    <w:rsid w:val="005B71B7"/>
    <w:rsid w:val="005B7328"/>
    <w:rsid w:val="005B752E"/>
    <w:rsid w:val="005B7889"/>
    <w:rsid w:val="005B7BBC"/>
    <w:rsid w:val="005C0398"/>
    <w:rsid w:val="005C04CD"/>
    <w:rsid w:val="005C0C8D"/>
    <w:rsid w:val="005C0D6F"/>
    <w:rsid w:val="005C0E2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594"/>
    <w:rsid w:val="005C25B6"/>
    <w:rsid w:val="005C29AA"/>
    <w:rsid w:val="005C2B1E"/>
    <w:rsid w:val="005C2E53"/>
    <w:rsid w:val="005C3002"/>
    <w:rsid w:val="005C307B"/>
    <w:rsid w:val="005C3210"/>
    <w:rsid w:val="005C342F"/>
    <w:rsid w:val="005C3973"/>
    <w:rsid w:val="005C3BDD"/>
    <w:rsid w:val="005C3F31"/>
    <w:rsid w:val="005C4021"/>
    <w:rsid w:val="005C404B"/>
    <w:rsid w:val="005C40EB"/>
    <w:rsid w:val="005C4719"/>
    <w:rsid w:val="005C4A16"/>
    <w:rsid w:val="005C4A32"/>
    <w:rsid w:val="005C4BC1"/>
    <w:rsid w:val="005C4D3D"/>
    <w:rsid w:val="005C54D3"/>
    <w:rsid w:val="005C5540"/>
    <w:rsid w:val="005C5719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6FAA"/>
    <w:rsid w:val="005C710E"/>
    <w:rsid w:val="005C7294"/>
    <w:rsid w:val="005C737F"/>
    <w:rsid w:val="005C7384"/>
    <w:rsid w:val="005C76C6"/>
    <w:rsid w:val="005C7811"/>
    <w:rsid w:val="005C7AEE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10FC"/>
    <w:rsid w:val="005D157E"/>
    <w:rsid w:val="005D15F9"/>
    <w:rsid w:val="005D16BF"/>
    <w:rsid w:val="005D1BD8"/>
    <w:rsid w:val="005D1CE6"/>
    <w:rsid w:val="005D23E7"/>
    <w:rsid w:val="005D24D1"/>
    <w:rsid w:val="005D2975"/>
    <w:rsid w:val="005D2AB7"/>
    <w:rsid w:val="005D2CCA"/>
    <w:rsid w:val="005D2DE0"/>
    <w:rsid w:val="005D2FFC"/>
    <w:rsid w:val="005D336D"/>
    <w:rsid w:val="005D35FD"/>
    <w:rsid w:val="005D36A2"/>
    <w:rsid w:val="005D3772"/>
    <w:rsid w:val="005D3842"/>
    <w:rsid w:val="005D396D"/>
    <w:rsid w:val="005D3A16"/>
    <w:rsid w:val="005D3B0D"/>
    <w:rsid w:val="005D3BC1"/>
    <w:rsid w:val="005D3D2C"/>
    <w:rsid w:val="005D3EC6"/>
    <w:rsid w:val="005D3F21"/>
    <w:rsid w:val="005D44B3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3F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848"/>
    <w:rsid w:val="005D68CE"/>
    <w:rsid w:val="005D69DB"/>
    <w:rsid w:val="005D6B1F"/>
    <w:rsid w:val="005D6B9A"/>
    <w:rsid w:val="005D6BF0"/>
    <w:rsid w:val="005D6D9E"/>
    <w:rsid w:val="005D6E76"/>
    <w:rsid w:val="005D6EF2"/>
    <w:rsid w:val="005D70EF"/>
    <w:rsid w:val="005D7261"/>
    <w:rsid w:val="005D72C9"/>
    <w:rsid w:val="005D770B"/>
    <w:rsid w:val="005D7A07"/>
    <w:rsid w:val="005D7CC7"/>
    <w:rsid w:val="005D7DA9"/>
    <w:rsid w:val="005E00A6"/>
    <w:rsid w:val="005E019B"/>
    <w:rsid w:val="005E0B26"/>
    <w:rsid w:val="005E1355"/>
    <w:rsid w:val="005E1749"/>
    <w:rsid w:val="005E1C8A"/>
    <w:rsid w:val="005E1DA5"/>
    <w:rsid w:val="005E1F14"/>
    <w:rsid w:val="005E222A"/>
    <w:rsid w:val="005E23E1"/>
    <w:rsid w:val="005E291A"/>
    <w:rsid w:val="005E2B19"/>
    <w:rsid w:val="005E2B37"/>
    <w:rsid w:val="005E33C3"/>
    <w:rsid w:val="005E3679"/>
    <w:rsid w:val="005E37B6"/>
    <w:rsid w:val="005E3A8C"/>
    <w:rsid w:val="005E3DB2"/>
    <w:rsid w:val="005E4759"/>
    <w:rsid w:val="005E47C2"/>
    <w:rsid w:val="005E4A56"/>
    <w:rsid w:val="005E4AB6"/>
    <w:rsid w:val="005E4BD8"/>
    <w:rsid w:val="005E4F07"/>
    <w:rsid w:val="005E4FBC"/>
    <w:rsid w:val="005E4FDC"/>
    <w:rsid w:val="005E4FE1"/>
    <w:rsid w:val="005E5327"/>
    <w:rsid w:val="005E55F4"/>
    <w:rsid w:val="005E5605"/>
    <w:rsid w:val="005E58A9"/>
    <w:rsid w:val="005E5AC7"/>
    <w:rsid w:val="005E5B26"/>
    <w:rsid w:val="005E5B6D"/>
    <w:rsid w:val="005E5D33"/>
    <w:rsid w:val="005E6164"/>
    <w:rsid w:val="005E6346"/>
    <w:rsid w:val="005E6402"/>
    <w:rsid w:val="005E6430"/>
    <w:rsid w:val="005E6457"/>
    <w:rsid w:val="005E64C2"/>
    <w:rsid w:val="005E68B3"/>
    <w:rsid w:val="005E6E35"/>
    <w:rsid w:val="005E6EB7"/>
    <w:rsid w:val="005E72AA"/>
    <w:rsid w:val="005E73CA"/>
    <w:rsid w:val="005E74F8"/>
    <w:rsid w:val="005E76B5"/>
    <w:rsid w:val="005E792F"/>
    <w:rsid w:val="005E7CCE"/>
    <w:rsid w:val="005E7E29"/>
    <w:rsid w:val="005F02EB"/>
    <w:rsid w:val="005F035F"/>
    <w:rsid w:val="005F0396"/>
    <w:rsid w:val="005F03BF"/>
    <w:rsid w:val="005F048D"/>
    <w:rsid w:val="005F049F"/>
    <w:rsid w:val="005F0553"/>
    <w:rsid w:val="005F0580"/>
    <w:rsid w:val="005F0639"/>
    <w:rsid w:val="005F0801"/>
    <w:rsid w:val="005F0F57"/>
    <w:rsid w:val="005F0FC1"/>
    <w:rsid w:val="005F0FD2"/>
    <w:rsid w:val="005F10F4"/>
    <w:rsid w:val="005F173C"/>
    <w:rsid w:val="005F18D0"/>
    <w:rsid w:val="005F1AED"/>
    <w:rsid w:val="005F1C2E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84F"/>
    <w:rsid w:val="005F38C5"/>
    <w:rsid w:val="005F3934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0B6"/>
    <w:rsid w:val="005F51F0"/>
    <w:rsid w:val="005F57E0"/>
    <w:rsid w:val="005F58FD"/>
    <w:rsid w:val="005F599E"/>
    <w:rsid w:val="005F59C1"/>
    <w:rsid w:val="005F5B2D"/>
    <w:rsid w:val="005F5ED6"/>
    <w:rsid w:val="005F5FE6"/>
    <w:rsid w:val="005F645C"/>
    <w:rsid w:val="005F64D4"/>
    <w:rsid w:val="005F699D"/>
    <w:rsid w:val="005F6C2C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5F7FB9"/>
    <w:rsid w:val="00600076"/>
    <w:rsid w:val="00600132"/>
    <w:rsid w:val="006002BD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A6B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580"/>
    <w:rsid w:val="0060376B"/>
    <w:rsid w:val="00603A39"/>
    <w:rsid w:val="006046C4"/>
    <w:rsid w:val="00604734"/>
    <w:rsid w:val="00604770"/>
    <w:rsid w:val="00604AD6"/>
    <w:rsid w:val="00604D09"/>
    <w:rsid w:val="00604EDD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BB7"/>
    <w:rsid w:val="00606E3F"/>
    <w:rsid w:val="0060721E"/>
    <w:rsid w:val="006072FB"/>
    <w:rsid w:val="00607405"/>
    <w:rsid w:val="00607457"/>
    <w:rsid w:val="0060748A"/>
    <w:rsid w:val="00607676"/>
    <w:rsid w:val="006076E4"/>
    <w:rsid w:val="00607948"/>
    <w:rsid w:val="006079E8"/>
    <w:rsid w:val="00607B0C"/>
    <w:rsid w:val="00607ECB"/>
    <w:rsid w:val="00607F1D"/>
    <w:rsid w:val="0061021C"/>
    <w:rsid w:val="006104D8"/>
    <w:rsid w:val="00610920"/>
    <w:rsid w:val="00610B2D"/>
    <w:rsid w:val="00610CCC"/>
    <w:rsid w:val="006114E4"/>
    <w:rsid w:val="00611605"/>
    <w:rsid w:val="00611A40"/>
    <w:rsid w:val="00611B89"/>
    <w:rsid w:val="00611C07"/>
    <w:rsid w:val="00611FCD"/>
    <w:rsid w:val="0061202C"/>
    <w:rsid w:val="006122B0"/>
    <w:rsid w:val="00612417"/>
    <w:rsid w:val="006124AA"/>
    <w:rsid w:val="0061269E"/>
    <w:rsid w:val="006127AE"/>
    <w:rsid w:val="006129A2"/>
    <w:rsid w:val="00612A29"/>
    <w:rsid w:val="00612D5C"/>
    <w:rsid w:val="00612F5F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B17"/>
    <w:rsid w:val="00615E7C"/>
    <w:rsid w:val="00615FA2"/>
    <w:rsid w:val="00616057"/>
    <w:rsid w:val="006162AE"/>
    <w:rsid w:val="0061636D"/>
    <w:rsid w:val="006168DF"/>
    <w:rsid w:val="0061698F"/>
    <w:rsid w:val="00616A4C"/>
    <w:rsid w:val="00616CB2"/>
    <w:rsid w:val="006174C4"/>
    <w:rsid w:val="00617613"/>
    <w:rsid w:val="00617B36"/>
    <w:rsid w:val="00620093"/>
    <w:rsid w:val="006202D7"/>
    <w:rsid w:val="006203E2"/>
    <w:rsid w:val="00620414"/>
    <w:rsid w:val="0062047E"/>
    <w:rsid w:val="006206D0"/>
    <w:rsid w:val="006207AE"/>
    <w:rsid w:val="00620976"/>
    <w:rsid w:val="00620D10"/>
    <w:rsid w:val="00620E82"/>
    <w:rsid w:val="00620EC4"/>
    <w:rsid w:val="0062105C"/>
    <w:rsid w:val="006211AB"/>
    <w:rsid w:val="00621625"/>
    <w:rsid w:val="0062174B"/>
    <w:rsid w:val="006217B5"/>
    <w:rsid w:val="00621899"/>
    <w:rsid w:val="00621B0B"/>
    <w:rsid w:val="00621DFD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071"/>
    <w:rsid w:val="00623114"/>
    <w:rsid w:val="00623180"/>
    <w:rsid w:val="006231D2"/>
    <w:rsid w:val="0062330E"/>
    <w:rsid w:val="00623327"/>
    <w:rsid w:val="0062335C"/>
    <w:rsid w:val="006236F1"/>
    <w:rsid w:val="00623B61"/>
    <w:rsid w:val="00623B86"/>
    <w:rsid w:val="00623E9D"/>
    <w:rsid w:val="00624010"/>
    <w:rsid w:val="006242E3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C94"/>
    <w:rsid w:val="00625E11"/>
    <w:rsid w:val="00626043"/>
    <w:rsid w:val="0062606A"/>
    <w:rsid w:val="006261EB"/>
    <w:rsid w:val="00626513"/>
    <w:rsid w:val="00626622"/>
    <w:rsid w:val="00626664"/>
    <w:rsid w:val="00626959"/>
    <w:rsid w:val="006269EF"/>
    <w:rsid w:val="006269F6"/>
    <w:rsid w:val="0062711B"/>
    <w:rsid w:val="006274B7"/>
    <w:rsid w:val="0062759C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BB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26"/>
    <w:rsid w:val="006314B3"/>
    <w:rsid w:val="006316A1"/>
    <w:rsid w:val="006317F0"/>
    <w:rsid w:val="006318C2"/>
    <w:rsid w:val="00631A0C"/>
    <w:rsid w:val="00631A74"/>
    <w:rsid w:val="00631CB9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212"/>
    <w:rsid w:val="00634723"/>
    <w:rsid w:val="00634764"/>
    <w:rsid w:val="006347EB"/>
    <w:rsid w:val="00634986"/>
    <w:rsid w:val="00634AFC"/>
    <w:rsid w:val="00634B07"/>
    <w:rsid w:val="00635674"/>
    <w:rsid w:val="00635835"/>
    <w:rsid w:val="00635F69"/>
    <w:rsid w:val="006362B2"/>
    <w:rsid w:val="00636440"/>
    <w:rsid w:val="0063675D"/>
    <w:rsid w:val="0063680C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514"/>
    <w:rsid w:val="0063757B"/>
    <w:rsid w:val="00637605"/>
    <w:rsid w:val="00637668"/>
    <w:rsid w:val="0063771C"/>
    <w:rsid w:val="00637955"/>
    <w:rsid w:val="00637A0E"/>
    <w:rsid w:val="00637B2E"/>
    <w:rsid w:val="00637D07"/>
    <w:rsid w:val="006401B7"/>
    <w:rsid w:val="006403B2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40"/>
    <w:rsid w:val="00641492"/>
    <w:rsid w:val="006414CC"/>
    <w:rsid w:val="00641A10"/>
    <w:rsid w:val="00641C6D"/>
    <w:rsid w:val="00641D8F"/>
    <w:rsid w:val="00641FC0"/>
    <w:rsid w:val="0064202D"/>
    <w:rsid w:val="00642245"/>
    <w:rsid w:val="0064224A"/>
    <w:rsid w:val="00642444"/>
    <w:rsid w:val="00642449"/>
    <w:rsid w:val="00642485"/>
    <w:rsid w:val="00642617"/>
    <w:rsid w:val="00642879"/>
    <w:rsid w:val="00642917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DFA"/>
    <w:rsid w:val="00646E0D"/>
    <w:rsid w:val="00646F0D"/>
    <w:rsid w:val="00646F40"/>
    <w:rsid w:val="0064725E"/>
    <w:rsid w:val="0064736E"/>
    <w:rsid w:val="00647402"/>
    <w:rsid w:val="00647B99"/>
    <w:rsid w:val="00647D06"/>
    <w:rsid w:val="00647E7B"/>
    <w:rsid w:val="00647ED1"/>
    <w:rsid w:val="00650002"/>
    <w:rsid w:val="006502FC"/>
    <w:rsid w:val="00650441"/>
    <w:rsid w:val="00650683"/>
    <w:rsid w:val="00650A9A"/>
    <w:rsid w:val="00650B12"/>
    <w:rsid w:val="00650D13"/>
    <w:rsid w:val="00650D42"/>
    <w:rsid w:val="00650F31"/>
    <w:rsid w:val="00651076"/>
    <w:rsid w:val="00651223"/>
    <w:rsid w:val="00651373"/>
    <w:rsid w:val="00651490"/>
    <w:rsid w:val="006514DB"/>
    <w:rsid w:val="0065157A"/>
    <w:rsid w:val="00651918"/>
    <w:rsid w:val="00651A5C"/>
    <w:rsid w:val="00651D5F"/>
    <w:rsid w:val="00651D6E"/>
    <w:rsid w:val="00651E7E"/>
    <w:rsid w:val="00652258"/>
    <w:rsid w:val="006523E8"/>
    <w:rsid w:val="006525C5"/>
    <w:rsid w:val="006527C8"/>
    <w:rsid w:val="00652819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77D"/>
    <w:rsid w:val="006559E7"/>
    <w:rsid w:val="00655F67"/>
    <w:rsid w:val="00656011"/>
    <w:rsid w:val="006563B4"/>
    <w:rsid w:val="006567CE"/>
    <w:rsid w:val="00656ACD"/>
    <w:rsid w:val="006574DF"/>
    <w:rsid w:val="006575D0"/>
    <w:rsid w:val="006579FD"/>
    <w:rsid w:val="00657BAD"/>
    <w:rsid w:val="00657E2A"/>
    <w:rsid w:val="00657EF2"/>
    <w:rsid w:val="00657F8C"/>
    <w:rsid w:val="00657FFC"/>
    <w:rsid w:val="006603E1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1191"/>
    <w:rsid w:val="0066119E"/>
    <w:rsid w:val="006612D1"/>
    <w:rsid w:val="0066157A"/>
    <w:rsid w:val="0066162F"/>
    <w:rsid w:val="006618D4"/>
    <w:rsid w:val="006619A4"/>
    <w:rsid w:val="006621EF"/>
    <w:rsid w:val="0066247E"/>
    <w:rsid w:val="00662533"/>
    <w:rsid w:val="00662556"/>
    <w:rsid w:val="00662727"/>
    <w:rsid w:val="00662898"/>
    <w:rsid w:val="00662BB0"/>
    <w:rsid w:val="00662E68"/>
    <w:rsid w:val="00662EB7"/>
    <w:rsid w:val="00662EE5"/>
    <w:rsid w:val="006630CB"/>
    <w:rsid w:val="0066327C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5C2"/>
    <w:rsid w:val="00665722"/>
    <w:rsid w:val="00665803"/>
    <w:rsid w:val="00665829"/>
    <w:rsid w:val="006659C6"/>
    <w:rsid w:val="00665A65"/>
    <w:rsid w:val="00665B53"/>
    <w:rsid w:val="00665B67"/>
    <w:rsid w:val="00665C03"/>
    <w:rsid w:val="00666097"/>
    <w:rsid w:val="00666355"/>
    <w:rsid w:val="006663B8"/>
    <w:rsid w:val="00666528"/>
    <w:rsid w:val="0066659E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BCE"/>
    <w:rsid w:val="00670C2C"/>
    <w:rsid w:val="00670DCD"/>
    <w:rsid w:val="00670E7B"/>
    <w:rsid w:val="00671152"/>
    <w:rsid w:val="00671194"/>
    <w:rsid w:val="006713DA"/>
    <w:rsid w:val="00671824"/>
    <w:rsid w:val="00671A0D"/>
    <w:rsid w:val="00671AEA"/>
    <w:rsid w:val="00671C19"/>
    <w:rsid w:val="00671E3B"/>
    <w:rsid w:val="006721EF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3C6"/>
    <w:rsid w:val="00673687"/>
    <w:rsid w:val="00673BA1"/>
    <w:rsid w:val="00673BE3"/>
    <w:rsid w:val="00673E19"/>
    <w:rsid w:val="00674071"/>
    <w:rsid w:val="00674596"/>
    <w:rsid w:val="00674BD5"/>
    <w:rsid w:val="00674DAE"/>
    <w:rsid w:val="00674F95"/>
    <w:rsid w:val="00675379"/>
    <w:rsid w:val="006755F5"/>
    <w:rsid w:val="0067561D"/>
    <w:rsid w:val="00675628"/>
    <w:rsid w:val="0067583A"/>
    <w:rsid w:val="006758AD"/>
    <w:rsid w:val="00675B79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EF2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29"/>
    <w:rsid w:val="00681C86"/>
    <w:rsid w:val="00681E57"/>
    <w:rsid w:val="0068228A"/>
    <w:rsid w:val="0068237F"/>
    <w:rsid w:val="0068240B"/>
    <w:rsid w:val="00682C75"/>
    <w:rsid w:val="00683044"/>
    <w:rsid w:val="00683238"/>
    <w:rsid w:val="00683471"/>
    <w:rsid w:val="006834FA"/>
    <w:rsid w:val="006835A5"/>
    <w:rsid w:val="0068374C"/>
    <w:rsid w:val="006839F5"/>
    <w:rsid w:val="00683C9D"/>
    <w:rsid w:val="00684173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0E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410"/>
    <w:rsid w:val="00687437"/>
    <w:rsid w:val="006875FB"/>
    <w:rsid w:val="0068768A"/>
    <w:rsid w:val="00687AFD"/>
    <w:rsid w:val="00687C41"/>
    <w:rsid w:val="00687C7A"/>
    <w:rsid w:val="00687D0D"/>
    <w:rsid w:val="00687D9F"/>
    <w:rsid w:val="006901A5"/>
    <w:rsid w:val="006902AC"/>
    <w:rsid w:val="0069030C"/>
    <w:rsid w:val="0069032C"/>
    <w:rsid w:val="00690509"/>
    <w:rsid w:val="00690722"/>
    <w:rsid w:val="00690740"/>
    <w:rsid w:val="00690D91"/>
    <w:rsid w:val="00691377"/>
    <w:rsid w:val="00691490"/>
    <w:rsid w:val="0069155C"/>
    <w:rsid w:val="006917AE"/>
    <w:rsid w:val="00691B0A"/>
    <w:rsid w:val="00691B47"/>
    <w:rsid w:val="00691B6D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A"/>
    <w:rsid w:val="00693CAB"/>
    <w:rsid w:val="00693D53"/>
    <w:rsid w:val="006943F5"/>
    <w:rsid w:val="00694568"/>
    <w:rsid w:val="00694572"/>
    <w:rsid w:val="0069467E"/>
    <w:rsid w:val="00694755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BC"/>
    <w:rsid w:val="00695910"/>
    <w:rsid w:val="00695947"/>
    <w:rsid w:val="006959CA"/>
    <w:rsid w:val="00695ACD"/>
    <w:rsid w:val="00695B6F"/>
    <w:rsid w:val="00695BA3"/>
    <w:rsid w:val="00695C6A"/>
    <w:rsid w:val="00696822"/>
    <w:rsid w:val="00696A57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65"/>
    <w:rsid w:val="006A06F9"/>
    <w:rsid w:val="006A0713"/>
    <w:rsid w:val="006A0896"/>
    <w:rsid w:val="006A0BEC"/>
    <w:rsid w:val="006A0D1A"/>
    <w:rsid w:val="006A121A"/>
    <w:rsid w:val="006A15AB"/>
    <w:rsid w:val="006A17A2"/>
    <w:rsid w:val="006A1D19"/>
    <w:rsid w:val="006A1FFE"/>
    <w:rsid w:val="006A203D"/>
    <w:rsid w:val="006A20EF"/>
    <w:rsid w:val="006A233A"/>
    <w:rsid w:val="006A244D"/>
    <w:rsid w:val="006A2721"/>
    <w:rsid w:val="006A2733"/>
    <w:rsid w:val="006A292C"/>
    <w:rsid w:val="006A31E7"/>
    <w:rsid w:val="006A36D1"/>
    <w:rsid w:val="006A3AB6"/>
    <w:rsid w:val="006A3AF3"/>
    <w:rsid w:val="006A3E5A"/>
    <w:rsid w:val="006A401F"/>
    <w:rsid w:val="006A40CC"/>
    <w:rsid w:val="006A4128"/>
    <w:rsid w:val="006A4185"/>
    <w:rsid w:val="006A440E"/>
    <w:rsid w:val="006A4510"/>
    <w:rsid w:val="006A4732"/>
    <w:rsid w:val="006A492C"/>
    <w:rsid w:val="006A4ECD"/>
    <w:rsid w:val="006A50D4"/>
    <w:rsid w:val="006A50FD"/>
    <w:rsid w:val="006A5171"/>
    <w:rsid w:val="006A5326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1C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A7F90"/>
    <w:rsid w:val="006B006E"/>
    <w:rsid w:val="006B01E0"/>
    <w:rsid w:val="006B0671"/>
    <w:rsid w:val="006B0674"/>
    <w:rsid w:val="006B06A9"/>
    <w:rsid w:val="006B1003"/>
    <w:rsid w:val="006B1449"/>
    <w:rsid w:val="006B179D"/>
    <w:rsid w:val="006B1815"/>
    <w:rsid w:val="006B1ACC"/>
    <w:rsid w:val="006B1C2B"/>
    <w:rsid w:val="006B1C4E"/>
    <w:rsid w:val="006B1E1A"/>
    <w:rsid w:val="006B1E6E"/>
    <w:rsid w:val="006B1FAF"/>
    <w:rsid w:val="006B2036"/>
    <w:rsid w:val="006B24F7"/>
    <w:rsid w:val="006B261E"/>
    <w:rsid w:val="006B2671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CA1"/>
    <w:rsid w:val="006B3D55"/>
    <w:rsid w:val="006B3EDD"/>
    <w:rsid w:val="006B3F75"/>
    <w:rsid w:val="006B41E5"/>
    <w:rsid w:val="006B4499"/>
    <w:rsid w:val="006B48A6"/>
    <w:rsid w:val="006B49A8"/>
    <w:rsid w:val="006B4CAE"/>
    <w:rsid w:val="006B4E36"/>
    <w:rsid w:val="006B53C2"/>
    <w:rsid w:val="006B5575"/>
    <w:rsid w:val="006B5619"/>
    <w:rsid w:val="006B5624"/>
    <w:rsid w:val="006B58D8"/>
    <w:rsid w:val="006B5A24"/>
    <w:rsid w:val="006B6074"/>
    <w:rsid w:val="006B61BE"/>
    <w:rsid w:val="006B627F"/>
    <w:rsid w:val="006B63E5"/>
    <w:rsid w:val="006B666A"/>
    <w:rsid w:val="006B69B8"/>
    <w:rsid w:val="006B6A84"/>
    <w:rsid w:val="006B6B2E"/>
    <w:rsid w:val="006B6BDF"/>
    <w:rsid w:val="006B6CF2"/>
    <w:rsid w:val="006B6D19"/>
    <w:rsid w:val="006B6D74"/>
    <w:rsid w:val="006B728E"/>
    <w:rsid w:val="006B7A67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75E"/>
    <w:rsid w:val="006C0A79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81C"/>
    <w:rsid w:val="006C1BE9"/>
    <w:rsid w:val="006C2063"/>
    <w:rsid w:val="006C23A8"/>
    <w:rsid w:val="006C24B5"/>
    <w:rsid w:val="006C267A"/>
    <w:rsid w:val="006C280A"/>
    <w:rsid w:val="006C2820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171"/>
    <w:rsid w:val="006C42C2"/>
    <w:rsid w:val="006C44AB"/>
    <w:rsid w:val="006C44F0"/>
    <w:rsid w:val="006C453E"/>
    <w:rsid w:val="006C475C"/>
    <w:rsid w:val="006C4872"/>
    <w:rsid w:val="006C4980"/>
    <w:rsid w:val="006C4C23"/>
    <w:rsid w:val="006C4E9A"/>
    <w:rsid w:val="006C512C"/>
    <w:rsid w:val="006C52A4"/>
    <w:rsid w:val="006C55E2"/>
    <w:rsid w:val="006C5614"/>
    <w:rsid w:val="006C57DE"/>
    <w:rsid w:val="006C580F"/>
    <w:rsid w:val="006C58ED"/>
    <w:rsid w:val="006C5E1A"/>
    <w:rsid w:val="006C61B4"/>
    <w:rsid w:val="006C632A"/>
    <w:rsid w:val="006C6376"/>
    <w:rsid w:val="006C670C"/>
    <w:rsid w:val="006C67C8"/>
    <w:rsid w:val="006C67F9"/>
    <w:rsid w:val="006C6A18"/>
    <w:rsid w:val="006C6B97"/>
    <w:rsid w:val="006C6C08"/>
    <w:rsid w:val="006C6C46"/>
    <w:rsid w:val="006C6CFA"/>
    <w:rsid w:val="006C6DB8"/>
    <w:rsid w:val="006C724E"/>
    <w:rsid w:val="006C7340"/>
    <w:rsid w:val="006C74E6"/>
    <w:rsid w:val="006C79CE"/>
    <w:rsid w:val="006C7DF9"/>
    <w:rsid w:val="006D0352"/>
    <w:rsid w:val="006D0A56"/>
    <w:rsid w:val="006D0C43"/>
    <w:rsid w:val="006D0E75"/>
    <w:rsid w:val="006D0F2A"/>
    <w:rsid w:val="006D1130"/>
    <w:rsid w:val="006D15BE"/>
    <w:rsid w:val="006D1725"/>
    <w:rsid w:val="006D191A"/>
    <w:rsid w:val="006D1935"/>
    <w:rsid w:val="006D19C7"/>
    <w:rsid w:val="006D19FF"/>
    <w:rsid w:val="006D1B3B"/>
    <w:rsid w:val="006D1D65"/>
    <w:rsid w:val="006D20DB"/>
    <w:rsid w:val="006D21DA"/>
    <w:rsid w:val="006D2631"/>
    <w:rsid w:val="006D2786"/>
    <w:rsid w:val="006D29B4"/>
    <w:rsid w:val="006D2B4E"/>
    <w:rsid w:val="006D2EF2"/>
    <w:rsid w:val="006D3042"/>
    <w:rsid w:val="006D30DF"/>
    <w:rsid w:val="006D31B4"/>
    <w:rsid w:val="006D342A"/>
    <w:rsid w:val="006D34DF"/>
    <w:rsid w:val="006D38A7"/>
    <w:rsid w:val="006D3A97"/>
    <w:rsid w:val="006D3B23"/>
    <w:rsid w:val="006D3BF5"/>
    <w:rsid w:val="006D3CA6"/>
    <w:rsid w:val="006D42C5"/>
    <w:rsid w:val="006D44F2"/>
    <w:rsid w:val="006D455A"/>
    <w:rsid w:val="006D4A83"/>
    <w:rsid w:val="006D4DD2"/>
    <w:rsid w:val="006D4E72"/>
    <w:rsid w:val="006D4E86"/>
    <w:rsid w:val="006D5150"/>
    <w:rsid w:val="006D5889"/>
    <w:rsid w:val="006D5DE2"/>
    <w:rsid w:val="006D5EB1"/>
    <w:rsid w:val="006D60F1"/>
    <w:rsid w:val="006D6246"/>
    <w:rsid w:val="006D6267"/>
    <w:rsid w:val="006D62A6"/>
    <w:rsid w:val="006D647A"/>
    <w:rsid w:val="006D659B"/>
    <w:rsid w:val="006D68CD"/>
    <w:rsid w:val="006D697D"/>
    <w:rsid w:val="006D6C35"/>
    <w:rsid w:val="006D6C36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E0388"/>
    <w:rsid w:val="006E03F6"/>
    <w:rsid w:val="006E0413"/>
    <w:rsid w:val="006E056A"/>
    <w:rsid w:val="006E05F2"/>
    <w:rsid w:val="006E0760"/>
    <w:rsid w:val="006E0ABA"/>
    <w:rsid w:val="006E0AFE"/>
    <w:rsid w:val="006E0BE7"/>
    <w:rsid w:val="006E0C33"/>
    <w:rsid w:val="006E0CD0"/>
    <w:rsid w:val="006E0D88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2C05"/>
    <w:rsid w:val="006E3029"/>
    <w:rsid w:val="006E315D"/>
    <w:rsid w:val="006E316F"/>
    <w:rsid w:val="006E3340"/>
    <w:rsid w:val="006E33DD"/>
    <w:rsid w:val="006E361A"/>
    <w:rsid w:val="006E39A4"/>
    <w:rsid w:val="006E3A24"/>
    <w:rsid w:val="006E3BF4"/>
    <w:rsid w:val="006E3D1B"/>
    <w:rsid w:val="006E3D46"/>
    <w:rsid w:val="006E42A7"/>
    <w:rsid w:val="006E456D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61F1"/>
    <w:rsid w:val="006E6590"/>
    <w:rsid w:val="006E65D7"/>
    <w:rsid w:val="006E6602"/>
    <w:rsid w:val="006E665D"/>
    <w:rsid w:val="006E6877"/>
    <w:rsid w:val="006E697D"/>
    <w:rsid w:val="006E6AA9"/>
    <w:rsid w:val="006E6C24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B68"/>
    <w:rsid w:val="006F0CF8"/>
    <w:rsid w:val="006F0D0B"/>
    <w:rsid w:val="006F0E75"/>
    <w:rsid w:val="006F1055"/>
    <w:rsid w:val="006F1345"/>
    <w:rsid w:val="006F1399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A9A"/>
    <w:rsid w:val="006F2AAE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AA0"/>
    <w:rsid w:val="006F4BBD"/>
    <w:rsid w:val="006F4D37"/>
    <w:rsid w:val="006F5040"/>
    <w:rsid w:val="006F5283"/>
    <w:rsid w:val="006F542F"/>
    <w:rsid w:val="006F55DB"/>
    <w:rsid w:val="006F57CB"/>
    <w:rsid w:val="006F5823"/>
    <w:rsid w:val="006F5B06"/>
    <w:rsid w:val="006F5BFA"/>
    <w:rsid w:val="006F5EAC"/>
    <w:rsid w:val="006F5ED8"/>
    <w:rsid w:val="006F5F73"/>
    <w:rsid w:val="006F6549"/>
    <w:rsid w:val="006F68B9"/>
    <w:rsid w:val="006F69AA"/>
    <w:rsid w:val="006F6A8C"/>
    <w:rsid w:val="006F6BA8"/>
    <w:rsid w:val="006F6CD0"/>
    <w:rsid w:val="006F6EFC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978"/>
    <w:rsid w:val="00700E2A"/>
    <w:rsid w:val="00700F49"/>
    <w:rsid w:val="00701108"/>
    <w:rsid w:val="007012FE"/>
    <w:rsid w:val="007013AD"/>
    <w:rsid w:val="00701675"/>
    <w:rsid w:val="0070179D"/>
    <w:rsid w:val="00701852"/>
    <w:rsid w:val="00701E86"/>
    <w:rsid w:val="00701EEB"/>
    <w:rsid w:val="00702107"/>
    <w:rsid w:val="0070245E"/>
    <w:rsid w:val="007025C2"/>
    <w:rsid w:val="007028AC"/>
    <w:rsid w:val="00702926"/>
    <w:rsid w:val="00702B46"/>
    <w:rsid w:val="00703323"/>
    <w:rsid w:val="007037AA"/>
    <w:rsid w:val="00703821"/>
    <w:rsid w:val="00703B32"/>
    <w:rsid w:val="00703C88"/>
    <w:rsid w:val="00703D1C"/>
    <w:rsid w:val="00703FA5"/>
    <w:rsid w:val="00704004"/>
    <w:rsid w:val="007040DA"/>
    <w:rsid w:val="00704330"/>
    <w:rsid w:val="0070435F"/>
    <w:rsid w:val="00704407"/>
    <w:rsid w:val="00704550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65"/>
    <w:rsid w:val="00705E8D"/>
    <w:rsid w:val="00705F1B"/>
    <w:rsid w:val="007063E5"/>
    <w:rsid w:val="00706423"/>
    <w:rsid w:val="00706577"/>
    <w:rsid w:val="007067B8"/>
    <w:rsid w:val="007067DF"/>
    <w:rsid w:val="00706A2A"/>
    <w:rsid w:val="00706CBE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68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DE3"/>
    <w:rsid w:val="00711FDD"/>
    <w:rsid w:val="007123B3"/>
    <w:rsid w:val="007123E6"/>
    <w:rsid w:val="00712646"/>
    <w:rsid w:val="00712958"/>
    <w:rsid w:val="007129E9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5C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F3"/>
    <w:rsid w:val="0071568F"/>
    <w:rsid w:val="007159F6"/>
    <w:rsid w:val="00715B58"/>
    <w:rsid w:val="00715D9F"/>
    <w:rsid w:val="007160C7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A8B"/>
    <w:rsid w:val="00720C4C"/>
    <w:rsid w:val="00720E64"/>
    <w:rsid w:val="00720EED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838"/>
    <w:rsid w:val="00722864"/>
    <w:rsid w:val="00722BBD"/>
    <w:rsid w:val="00723202"/>
    <w:rsid w:val="0072323C"/>
    <w:rsid w:val="007236EB"/>
    <w:rsid w:val="007237B7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176"/>
    <w:rsid w:val="007243E5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BC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646"/>
    <w:rsid w:val="00726A09"/>
    <w:rsid w:val="00726ACE"/>
    <w:rsid w:val="00726B6E"/>
    <w:rsid w:val="00726D4E"/>
    <w:rsid w:val="00726F74"/>
    <w:rsid w:val="00727520"/>
    <w:rsid w:val="00727552"/>
    <w:rsid w:val="007279B8"/>
    <w:rsid w:val="007279FC"/>
    <w:rsid w:val="00727AE6"/>
    <w:rsid w:val="00727BEE"/>
    <w:rsid w:val="0073000A"/>
    <w:rsid w:val="007300F6"/>
    <w:rsid w:val="0073016A"/>
    <w:rsid w:val="00730196"/>
    <w:rsid w:val="007301A7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D9B"/>
    <w:rsid w:val="00731EF3"/>
    <w:rsid w:val="0073233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669"/>
    <w:rsid w:val="00733947"/>
    <w:rsid w:val="00733B74"/>
    <w:rsid w:val="00733CA9"/>
    <w:rsid w:val="00733E95"/>
    <w:rsid w:val="00733F91"/>
    <w:rsid w:val="00733FEF"/>
    <w:rsid w:val="00734062"/>
    <w:rsid w:val="00734121"/>
    <w:rsid w:val="0073414A"/>
    <w:rsid w:val="007343BA"/>
    <w:rsid w:val="0073465A"/>
    <w:rsid w:val="00734B38"/>
    <w:rsid w:val="00734B51"/>
    <w:rsid w:val="00734CDA"/>
    <w:rsid w:val="00735030"/>
    <w:rsid w:val="00735455"/>
    <w:rsid w:val="00735530"/>
    <w:rsid w:val="0073572B"/>
    <w:rsid w:val="00735A94"/>
    <w:rsid w:val="00735E0B"/>
    <w:rsid w:val="00735EA0"/>
    <w:rsid w:val="0073627D"/>
    <w:rsid w:val="007367D4"/>
    <w:rsid w:val="00736826"/>
    <w:rsid w:val="00736AD8"/>
    <w:rsid w:val="00736AEB"/>
    <w:rsid w:val="00736B5D"/>
    <w:rsid w:val="00736C50"/>
    <w:rsid w:val="00736E56"/>
    <w:rsid w:val="00736FFC"/>
    <w:rsid w:val="007370C5"/>
    <w:rsid w:val="007370CD"/>
    <w:rsid w:val="007371B4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7DC"/>
    <w:rsid w:val="0074085A"/>
    <w:rsid w:val="0074088B"/>
    <w:rsid w:val="00740A2B"/>
    <w:rsid w:val="00740A8B"/>
    <w:rsid w:val="00740B6F"/>
    <w:rsid w:val="00740E42"/>
    <w:rsid w:val="00740F28"/>
    <w:rsid w:val="00741013"/>
    <w:rsid w:val="007419D6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85E"/>
    <w:rsid w:val="00742A3A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F37"/>
    <w:rsid w:val="00744040"/>
    <w:rsid w:val="00744091"/>
    <w:rsid w:val="00744295"/>
    <w:rsid w:val="007442B6"/>
    <w:rsid w:val="00744430"/>
    <w:rsid w:val="0074495E"/>
    <w:rsid w:val="00744B85"/>
    <w:rsid w:val="00744E0F"/>
    <w:rsid w:val="00745083"/>
    <w:rsid w:val="007451F9"/>
    <w:rsid w:val="007456F3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CFB"/>
    <w:rsid w:val="00746FCE"/>
    <w:rsid w:val="00747030"/>
    <w:rsid w:val="007473E7"/>
    <w:rsid w:val="00747411"/>
    <w:rsid w:val="007479EB"/>
    <w:rsid w:val="00747F2A"/>
    <w:rsid w:val="00750376"/>
    <w:rsid w:val="00750408"/>
    <w:rsid w:val="00750915"/>
    <w:rsid w:val="00750B42"/>
    <w:rsid w:val="00750DB3"/>
    <w:rsid w:val="00750E16"/>
    <w:rsid w:val="00750E44"/>
    <w:rsid w:val="00751054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C38"/>
    <w:rsid w:val="00752DDC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BC"/>
    <w:rsid w:val="00754129"/>
    <w:rsid w:val="00754347"/>
    <w:rsid w:val="00754769"/>
    <w:rsid w:val="007548A7"/>
    <w:rsid w:val="00754DC4"/>
    <w:rsid w:val="00754FD0"/>
    <w:rsid w:val="007550BB"/>
    <w:rsid w:val="00755113"/>
    <w:rsid w:val="00755308"/>
    <w:rsid w:val="0075532E"/>
    <w:rsid w:val="007554A0"/>
    <w:rsid w:val="007555D0"/>
    <w:rsid w:val="00755653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600FB"/>
    <w:rsid w:val="00760258"/>
    <w:rsid w:val="007602C9"/>
    <w:rsid w:val="00760816"/>
    <w:rsid w:val="00760C0D"/>
    <w:rsid w:val="00760FB1"/>
    <w:rsid w:val="007612CA"/>
    <w:rsid w:val="00761924"/>
    <w:rsid w:val="00761A15"/>
    <w:rsid w:val="00761A4D"/>
    <w:rsid w:val="00761ADD"/>
    <w:rsid w:val="00761DFA"/>
    <w:rsid w:val="00761E2D"/>
    <w:rsid w:val="00761EA7"/>
    <w:rsid w:val="0076215A"/>
    <w:rsid w:val="00762346"/>
    <w:rsid w:val="0076249C"/>
    <w:rsid w:val="00762547"/>
    <w:rsid w:val="00762582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3D1E"/>
    <w:rsid w:val="00764095"/>
    <w:rsid w:val="0076416A"/>
    <w:rsid w:val="00764200"/>
    <w:rsid w:val="00764235"/>
    <w:rsid w:val="00764241"/>
    <w:rsid w:val="007643DD"/>
    <w:rsid w:val="0076449B"/>
    <w:rsid w:val="007648C5"/>
    <w:rsid w:val="007649FF"/>
    <w:rsid w:val="00764BAB"/>
    <w:rsid w:val="00764BF4"/>
    <w:rsid w:val="00764CD3"/>
    <w:rsid w:val="00764D59"/>
    <w:rsid w:val="00764DA1"/>
    <w:rsid w:val="00764E09"/>
    <w:rsid w:val="007651ED"/>
    <w:rsid w:val="007651FA"/>
    <w:rsid w:val="0076543B"/>
    <w:rsid w:val="00765567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6C4"/>
    <w:rsid w:val="00766703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2E4"/>
    <w:rsid w:val="007723D6"/>
    <w:rsid w:val="00772462"/>
    <w:rsid w:val="0077248E"/>
    <w:rsid w:val="00772748"/>
    <w:rsid w:val="007728B1"/>
    <w:rsid w:val="007729F5"/>
    <w:rsid w:val="00772A24"/>
    <w:rsid w:val="00772A52"/>
    <w:rsid w:val="00772F8D"/>
    <w:rsid w:val="007730B5"/>
    <w:rsid w:val="0077333E"/>
    <w:rsid w:val="007733C7"/>
    <w:rsid w:val="007736AB"/>
    <w:rsid w:val="007738C3"/>
    <w:rsid w:val="00773A62"/>
    <w:rsid w:val="00773C34"/>
    <w:rsid w:val="00773DC4"/>
    <w:rsid w:val="00773E05"/>
    <w:rsid w:val="00773F38"/>
    <w:rsid w:val="007742C6"/>
    <w:rsid w:val="0077433D"/>
    <w:rsid w:val="0077449C"/>
    <w:rsid w:val="007744B2"/>
    <w:rsid w:val="0077455A"/>
    <w:rsid w:val="0077459A"/>
    <w:rsid w:val="007745FD"/>
    <w:rsid w:val="007749EF"/>
    <w:rsid w:val="00774C0A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1E5"/>
    <w:rsid w:val="007762A0"/>
    <w:rsid w:val="007762DB"/>
    <w:rsid w:val="007764D9"/>
    <w:rsid w:val="00776581"/>
    <w:rsid w:val="0077684E"/>
    <w:rsid w:val="00776A7F"/>
    <w:rsid w:val="00776F56"/>
    <w:rsid w:val="0077709D"/>
    <w:rsid w:val="00777313"/>
    <w:rsid w:val="007774CF"/>
    <w:rsid w:val="00777521"/>
    <w:rsid w:val="00777532"/>
    <w:rsid w:val="007777BD"/>
    <w:rsid w:val="007779D5"/>
    <w:rsid w:val="007779EC"/>
    <w:rsid w:val="00777B42"/>
    <w:rsid w:val="00777D1A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8D"/>
    <w:rsid w:val="00781AEB"/>
    <w:rsid w:val="00781CF8"/>
    <w:rsid w:val="00781D06"/>
    <w:rsid w:val="00781DDE"/>
    <w:rsid w:val="00782050"/>
    <w:rsid w:val="00782139"/>
    <w:rsid w:val="007823B8"/>
    <w:rsid w:val="007824B9"/>
    <w:rsid w:val="0078291C"/>
    <w:rsid w:val="0078296E"/>
    <w:rsid w:val="00782B9E"/>
    <w:rsid w:val="00782DA3"/>
    <w:rsid w:val="00782F46"/>
    <w:rsid w:val="00782F60"/>
    <w:rsid w:val="00782FD8"/>
    <w:rsid w:val="00783091"/>
    <w:rsid w:val="007831A8"/>
    <w:rsid w:val="00783302"/>
    <w:rsid w:val="0078339C"/>
    <w:rsid w:val="00783429"/>
    <w:rsid w:val="007835CC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C5A"/>
    <w:rsid w:val="00784CBE"/>
    <w:rsid w:val="00784CD4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08"/>
    <w:rsid w:val="00787E5B"/>
    <w:rsid w:val="00790089"/>
    <w:rsid w:val="00790124"/>
    <w:rsid w:val="007901A4"/>
    <w:rsid w:val="007901B0"/>
    <w:rsid w:val="0079038E"/>
    <w:rsid w:val="00790664"/>
    <w:rsid w:val="0079084B"/>
    <w:rsid w:val="0079088D"/>
    <w:rsid w:val="0079092E"/>
    <w:rsid w:val="0079098E"/>
    <w:rsid w:val="00790A77"/>
    <w:rsid w:val="00790AE0"/>
    <w:rsid w:val="00790B12"/>
    <w:rsid w:val="00790CC5"/>
    <w:rsid w:val="00790E54"/>
    <w:rsid w:val="00790EDE"/>
    <w:rsid w:val="00790FCA"/>
    <w:rsid w:val="00791637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4010"/>
    <w:rsid w:val="007943E0"/>
    <w:rsid w:val="00794785"/>
    <w:rsid w:val="007948BF"/>
    <w:rsid w:val="00794928"/>
    <w:rsid w:val="00794A1C"/>
    <w:rsid w:val="00794AB9"/>
    <w:rsid w:val="00794B55"/>
    <w:rsid w:val="00794CC0"/>
    <w:rsid w:val="00794E05"/>
    <w:rsid w:val="00795104"/>
    <w:rsid w:val="007955F7"/>
    <w:rsid w:val="0079571B"/>
    <w:rsid w:val="007957DE"/>
    <w:rsid w:val="007958CE"/>
    <w:rsid w:val="00795905"/>
    <w:rsid w:val="007959D6"/>
    <w:rsid w:val="00795EE5"/>
    <w:rsid w:val="00795F87"/>
    <w:rsid w:val="007961C9"/>
    <w:rsid w:val="00796337"/>
    <w:rsid w:val="007964B2"/>
    <w:rsid w:val="007964DB"/>
    <w:rsid w:val="007967B9"/>
    <w:rsid w:val="007967D0"/>
    <w:rsid w:val="00796858"/>
    <w:rsid w:val="00796AB3"/>
    <w:rsid w:val="00796B09"/>
    <w:rsid w:val="00796BEB"/>
    <w:rsid w:val="00796E3D"/>
    <w:rsid w:val="0079766C"/>
    <w:rsid w:val="007976C5"/>
    <w:rsid w:val="00797773"/>
    <w:rsid w:val="00797B1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EFA"/>
    <w:rsid w:val="007A0FD5"/>
    <w:rsid w:val="007A155E"/>
    <w:rsid w:val="007A157D"/>
    <w:rsid w:val="007A162F"/>
    <w:rsid w:val="007A163F"/>
    <w:rsid w:val="007A167F"/>
    <w:rsid w:val="007A193C"/>
    <w:rsid w:val="007A1E12"/>
    <w:rsid w:val="007A1EE0"/>
    <w:rsid w:val="007A1EE3"/>
    <w:rsid w:val="007A20DD"/>
    <w:rsid w:val="007A234F"/>
    <w:rsid w:val="007A23D1"/>
    <w:rsid w:val="007A2429"/>
    <w:rsid w:val="007A2455"/>
    <w:rsid w:val="007A2457"/>
    <w:rsid w:val="007A2483"/>
    <w:rsid w:val="007A2630"/>
    <w:rsid w:val="007A2C36"/>
    <w:rsid w:val="007A2C72"/>
    <w:rsid w:val="007A2D17"/>
    <w:rsid w:val="007A2ECA"/>
    <w:rsid w:val="007A3003"/>
    <w:rsid w:val="007A3534"/>
    <w:rsid w:val="007A3A19"/>
    <w:rsid w:val="007A3AC9"/>
    <w:rsid w:val="007A3ACB"/>
    <w:rsid w:val="007A3DE6"/>
    <w:rsid w:val="007A3DF2"/>
    <w:rsid w:val="007A3F2B"/>
    <w:rsid w:val="007A4029"/>
    <w:rsid w:val="007A447C"/>
    <w:rsid w:val="007A46FC"/>
    <w:rsid w:val="007A492E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66A"/>
    <w:rsid w:val="007A5BC9"/>
    <w:rsid w:val="007A5C27"/>
    <w:rsid w:val="007A5C5C"/>
    <w:rsid w:val="007A5CEE"/>
    <w:rsid w:val="007A5DC0"/>
    <w:rsid w:val="007A5E88"/>
    <w:rsid w:val="007A5F13"/>
    <w:rsid w:val="007A610C"/>
    <w:rsid w:val="007A613F"/>
    <w:rsid w:val="007A61BA"/>
    <w:rsid w:val="007A6266"/>
    <w:rsid w:val="007A6383"/>
    <w:rsid w:val="007A6583"/>
    <w:rsid w:val="007A66DD"/>
    <w:rsid w:val="007A677B"/>
    <w:rsid w:val="007A677F"/>
    <w:rsid w:val="007A6C2B"/>
    <w:rsid w:val="007A70AB"/>
    <w:rsid w:val="007A70C1"/>
    <w:rsid w:val="007A7128"/>
    <w:rsid w:val="007A736E"/>
    <w:rsid w:val="007A743B"/>
    <w:rsid w:val="007A7A4E"/>
    <w:rsid w:val="007A7A96"/>
    <w:rsid w:val="007A7AA8"/>
    <w:rsid w:val="007A7BB8"/>
    <w:rsid w:val="007A7DF6"/>
    <w:rsid w:val="007A7ED7"/>
    <w:rsid w:val="007A7EF0"/>
    <w:rsid w:val="007B0082"/>
    <w:rsid w:val="007B023C"/>
    <w:rsid w:val="007B0350"/>
    <w:rsid w:val="007B0371"/>
    <w:rsid w:val="007B040A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457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EF"/>
    <w:rsid w:val="007B6C3E"/>
    <w:rsid w:val="007B6D96"/>
    <w:rsid w:val="007B6DF1"/>
    <w:rsid w:val="007B6E3C"/>
    <w:rsid w:val="007B6E50"/>
    <w:rsid w:val="007B73E4"/>
    <w:rsid w:val="007B78B6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FEA"/>
    <w:rsid w:val="007C212C"/>
    <w:rsid w:val="007C235B"/>
    <w:rsid w:val="007C2A17"/>
    <w:rsid w:val="007C2AA1"/>
    <w:rsid w:val="007C2DC6"/>
    <w:rsid w:val="007C2E5B"/>
    <w:rsid w:val="007C3128"/>
    <w:rsid w:val="007C3636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864"/>
    <w:rsid w:val="007C49D2"/>
    <w:rsid w:val="007C4DFD"/>
    <w:rsid w:val="007C50A8"/>
    <w:rsid w:val="007C51A4"/>
    <w:rsid w:val="007C5450"/>
    <w:rsid w:val="007C5514"/>
    <w:rsid w:val="007C55C2"/>
    <w:rsid w:val="007C59E7"/>
    <w:rsid w:val="007C5B04"/>
    <w:rsid w:val="007C5DE1"/>
    <w:rsid w:val="007C5F5F"/>
    <w:rsid w:val="007C6407"/>
    <w:rsid w:val="007C6835"/>
    <w:rsid w:val="007C688F"/>
    <w:rsid w:val="007C6D2A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411"/>
    <w:rsid w:val="007D06D8"/>
    <w:rsid w:val="007D08BF"/>
    <w:rsid w:val="007D0955"/>
    <w:rsid w:val="007D0EAF"/>
    <w:rsid w:val="007D0F65"/>
    <w:rsid w:val="007D0F9D"/>
    <w:rsid w:val="007D1532"/>
    <w:rsid w:val="007D18E0"/>
    <w:rsid w:val="007D1947"/>
    <w:rsid w:val="007D1A2C"/>
    <w:rsid w:val="007D1E0D"/>
    <w:rsid w:val="007D2029"/>
    <w:rsid w:val="007D209A"/>
    <w:rsid w:val="007D240B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C76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CF"/>
    <w:rsid w:val="007D52F2"/>
    <w:rsid w:val="007D55D6"/>
    <w:rsid w:val="007D5742"/>
    <w:rsid w:val="007D59E9"/>
    <w:rsid w:val="007D6076"/>
    <w:rsid w:val="007D61CD"/>
    <w:rsid w:val="007D67D4"/>
    <w:rsid w:val="007D67D5"/>
    <w:rsid w:val="007D6A25"/>
    <w:rsid w:val="007D6ADF"/>
    <w:rsid w:val="007D6EB6"/>
    <w:rsid w:val="007D7001"/>
    <w:rsid w:val="007D718D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2FE"/>
    <w:rsid w:val="007E13A3"/>
    <w:rsid w:val="007E1435"/>
    <w:rsid w:val="007E14CF"/>
    <w:rsid w:val="007E1531"/>
    <w:rsid w:val="007E15CA"/>
    <w:rsid w:val="007E163E"/>
    <w:rsid w:val="007E167C"/>
    <w:rsid w:val="007E16CF"/>
    <w:rsid w:val="007E1815"/>
    <w:rsid w:val="007E18DC"/>
    <w:rsid w:val="007E1BEF"/>
    <w:rsid w:val="007E1C1C"/>
    <w:rsid w:val="007E207B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77C"/>
    <w:rsid w:val="007E5E24"/>
    <w:rsid w:val="007E5F1A"/>
    <w:rsid w:val="007E5FA6"/>
    <w:rsid w:val="007E60DE"/>
    <w:rsid w:val="007E6261"/>
    <w:rsid w:val="007E63F7"/>
    <w:rsid w:val="007E691C"/>
    <w:rsid w:val="007E69B0"/>
    <w:rsid w:val="007E6A2A"/>
    <w:rsid w:val="007E6BC5"/>
    <w:rsid w:val="007E6D4F"/>
    <w:rsid w:val="007E6DCC"/>
    <w:rsid w:val="007E6DD5"/>
    <w:rsid w:val="007E6F84"/>
    <w:rsid w:val="007E7179"/>
    <w:rsid w:val="007E72DD"/>
    <w:rsid w:val="007E747A"/>
    <w:rsid w:val="007E7AD7"/>
    <w:rsid w:val="007E7DF4"/>
    <w:rsid w:val="007E7ED3"/>
    <w:rsid w:val="007E7EE2"/>
    <w:rsid w:val="007F02BA"/>
    <w:rsid w:val="007F075E"/>
    <w:rsid w:val="007F07AE"/>
    <w:rsid w:val="007F08B3"/>
    <w:rsid w:val="007F09FA"/>
    <w:rsid w:val="007F0AB2"/>
    <w:rsid w:val="007F0C35"/>
    <w:rsid w:val="007F0C6A"/>
    <w:rsid w:val="007F0FD6"/>
    <w:rsid w:val="007F109E"/>
    <w:rsid w:val="007F1320"/>
    <w:rsid w:val="007F16CB"/>
    <w:rsid w:val="007F1709"/>
    <w:rsid w:val="007F1864"/>
    <w:rsid w:val="007F19CB"/>
    <w:rsid w:val="007F1AF1"/>
    <w:rsid w:val="007F1B3D"/>
    <w:rsid w:val="007F1B44"/>
    <w:rsid w:val="007F1BB4"/>
    <w:rsid w:val="007F1C3D"/>
    <w:rsid w:val="007F22F9"/>
    <w:rsid w:val="007F2509"/>
    <w:rsid w:val="007F255E"/>
    <w:rsid w:val="007F2637"/>
    <w:rsid w:val="007F26A3"/>
    <w:rsid w:val="007F2B0C"/>
    <w:rsid w:val="007F2EDF"/>
    <w:rsid w:val="007F31AB"/>
    <w:rsid w:val="007F32AE"/>
    <w:rsid w:val="007F32DB"/>
    <w:rsid w:val="007F33C2"/>
    <w:rsid w:val="007F34BD"/>
    <w:rsid w:val="007F35A6"/>
    <w:rsid w:val="007F3AD1"/>
    <w:rsid w:val="007F3C5D"/>
    <w:rsid w:val="007F3D8E"/>
    <w:rsid w:val="007F3EB7"/>
    <w:rsid w:val="007F3F48"/>
    <w:rsid w:val="007F4162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932"/>
    <w:rsid w:val="007F5C0C"/>
    <w:rsid w:val="007F5D71"/>
    <w:rsid w:val="007F5FAB"/>
    <w:rsid w:val="007F615C"/>
    <w:rsid w:val="007F67A8"/>
    <w:rsid w:val="007F6EFD"/>
    <w:rsid w:val="007F6F15"/>
    <w:rsid w:val="007F7080"/>
    <w:rsid w:val="007F70A1"/>
    <w:rsid w:val="007F72CE"/>
    <w:rsid w:val="007F74F9"/>
    <w:rsid w:val="0080016C"/>
    <w:rsid w:val="008001CE"/>
    <w:rsid w:val="00800249"/>
    <w:rsid w:val="00800280"/>
    <w:rsid w:val="00800904"/>
    <w:rsid w:val="00800919"/>
    <w:rsid w:val="00800A8E"/>
    <w:rsid w:val="00800D8E"/>
    <w:rsid w:val="00800DBC"/>
    <w:rsid w:val="00800DEE"/>
    <w:rsid w:val="00800E4F"/>
    <w:rsid w:val="0080104C"/>
    <w:rsid w:val="00801630"/>
    <w:rsid w:val="00801A51"/>
    <w:rsid w:val="00801B87"/>
    <w:rsid w:val="00802339"/>
    <w:rsid w:val="008026A4"/>
    <w:rsid w:val="008027D3"/>
    <w:rsid w:val="00802830"/>
    <w:rsid w:val="008029A1"/>
    <w:rsid w:val="00802B8B"/>
    <w:rsid w:val="0080325D"/>
    <w:rsid w:val="0080334E"/>
    <w:rsid w:val="008038CC"/>
    <w:rsid w:val="008039CC"/>
    <w:rsid w:val="00803A67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872"/>
    <w:rsid w:val="00804B9A"/>
    <w:rsid w:val="00804C23"/>
    <w:rsid w:val="00804C83"/>
    <w:rsid w:val="00804D33"/>
    <w:rsid w:val="00804F05"/>
    <w:rsid w:val="00804FF5"/>
    <w:rsid w:val="008052FD"/>
    <w:rsid w:val="00805538"/>
    <w:rsid w:val="00805763"/>
    <w:rsid w:val="00805C03"/>
    <w:rsid w:val="00805D99"/>
    <w:rsid w:val="0080631D"/>
    <w:rsid w:val="008064D9"/>
    <w:rsid w:val="0080668A"/>
    <w:rsid w:val="00806957"/>
    <w:rsid w:val="008069EC"/>
    <w:rsid w:val="00806C4A"/>
    <w:rsid w:val="00806DDE"/>
    <w:rsid w:val="0080721C"/>
    <w:rsid w:val="008073FA"/>
    <w:rsid w:val="00807499"/>
    <w:rsid w:val="00807525"/>
    <w:rsid w:val="008075F7"/>
    <w:rsid w:val="008077D5"/>
    <w:rsid w:val="00807869"/>
    <w:rsid w:val="008078BF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A0D"/>
    <w:rsid w:val="00812D05"/>
    <w:rsid w:val="00812E97"/>
    <w:rsid w:val="00813005"/>
    <w:rsid w:val="008133C1"/>
    <w:rsid w:val="008135FE"/>
    <w:rsid w:val="00813756"/>
    <w:rsid w:val="00813BE7"/>
    <w:rsid w:val="00813C24"/>
    <w:rsid w:val="00813F08"/>
    <w:rsid w:val="008142FD"/>
    <w:rsid w:val="0081462B"/>
    <w:rsid w:val="00814660"/>
    <w:rsid w:val="0081475E"/>
    <w:rsid w:val="00814A73"/>
    <w:rsid w:val="00814C38"/>
    <w:rsid w:val="00814F86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D68"/>
    <w:rsid w:val="00817EEC"/>
    <w:rsid w:val="00820288"/>
    <w:rsid w:val="008206CD"/>
    <w:rsid w:val="00821209"/>
    <w:rsid w:val="00821281"/>
    <w:rsid w:val="00821348"/>
    <w:rsid w:val="00821370"/>
    <w:rsid w:val="008214FC"/>
    <w:rsid w:val="0082174C"/>
    <w:rsid w:val="00821753"/>
    <w:rsid w:val="008217C9"/>
    <w:rsid w:val="008218B4"/>
    <w:rsid w:val="00821B21"/>
    <w:rsid w:val="00821BF7"/>
    <w:rsid w:val="00821C3B"/>
    <w:rsid w:val="00821CA9"/>
    <w:rsid w:val="00821CFD"/>
    <w:rsid w:val="00822387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672"/>
    <w:rsid w:val="008236FA"/>
    <w:rsid w:val="00823849"/>
    <w:rsid w:val="00823947"/>
    <w:rsid w:val="00823979"/>
    <w:rsid w:val="00823B04"/>
    <w:rsid w:val="00823BC5"/>
    <w:rsid w:val="00823C8B"/>
    <w:rsid w:val="00823CBE"/>
    <w:rsid w:val="00823CE7"/>
    <w:rsid w:val="00823E22"/>
    <w:rsid w:val="00824514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AB"/>
    <w:rsid w:val="008263C1"/>
    <w:rsid w:val="008263E1"/>
    <w:rsid w:val="00826907"/>
    <w:rsid w:val="00826C10"/>
    <w:rsid w:val="00826CB3"/>
    <w:rsid w:val="00826CEB"/>
    <w:rsid w:val="00826EB9"/>
    <w:rsid w:val="0082700E"/>
    <w:rsid w:val="008270A9"/>
    <w:rsid w:val="00827320"/>
    <w:rsid w:val="00827366"/>
    <w:rsid w:val="008274CC"/>
    <w:rsid w:val="00827F5D"/>
    <w:rsid w:val="008300DC"/>
    <w:rsid w:val="00830300"/>
    <w:rsid w:val="0083090B"/>
    <w:rsid w:val="00830C2B"/>
    <w:rsid w:val="0083123C"/>
    <w:rsid w:val="008312B0"/>
    <w:rsid w:val="008313E5"/>
    <w:rsid w:val="00831774"/>
    <w:rsid w:val="0083183F"/>
    <w:rsid w:val="00831A3C"/>
    <w:rsid w:val="00831BD9"/>
    <w:rsid w:val="00831D99"/>
    <w:rsid w:val="00831FA9"/>
    <w:rsid w:val="008323B0"/>
    <w:rsid w:val="008324E0"/>
    <w:rsid w:val="00832556"/>
    <w:rsid w:val="008326FC"/>
    <w:rsid w:val="00832890"/>
    <w:rsid w:val="0083290A"/>
    <w:rsid w:val="00832F7A"/>
    <w:rsid w:val="008337A3"/>
    <w:rsid w:val="0083395D"/>
    <w:rsid w:val="00833A00"/>
    <w:rsid w:val="008340FF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6C8"/>
    <w:rsid w:val="00836851"/>
    <w:rsid w:val="00836A60"/>
    <w:rsid w:val="00836CC0"/>
    <w:rsid w:val="00836CCD"/>
    <w:rsid w:val="008371DF"/>
    <w:rsid w:val="00837357"/>
    <w:rsid w:val="008373D4"/>
    <w:rsid w:val="0083767C"/>
    <w:rsid w:val="00837811"/>
    <w:rsid w:val="00837AA8"/>
    <w:rsid w:val="00837AC1"/>
    <w:rsid w:val="00837AD4"/>
    <w:rsid w:val="00837C10"/>
    <w:rsid w:val="00837C21"/>
    <w:rsid w:val="00837CFE"/>
    <w:rsid w:val="00837E80"/>
    <w:rsid w:val="00837E91"/>
    <w:rsid w:val="00837E9E"/>
    <w:rsid w:val="0084047A"/>
    <w:rsid w:val="0084089A"/>
    <w:rsid w:val="00840E81"/>
    <w:rsid w:val="00840FB1"/>
    <w:rsid w:val="008410E4"/>
    <w:rsid w:val="008411A0"/>
    <w:rsid w:val="0084158E"/>
    <w:rsid w:val="008417C2"/>
    <w:rsid w:val="00841801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4D2"/>
    <w:rsid w:val="0084260F"/>
    <w:rsid w:val="00842611"/>
    <w:rsid w:val="00842988"/>
    <w:rsid w:val="00842EB4"/>
    <w:rsid w:val="00843072"/>
    <w:rsid w:val="00843248"/>
    <w:rsid w:val="008433FD"/>
    <w:rsid w:val="008434E0"/>
    <w:rsid w:val="00843564"/>
    <w:rsid w:val="008436DB"/>
    <w:rsid w:val="00843D23"/>
    <w:rsid w:val="00843FB9"/>
    <w:rsid w:val="0084415C"/>
    <w:rsid w:val="00844428"/>
    <w:rsid w:val="0084476C"/>
    <w:rsid w:val="00844A39"/>
    <w:rsid w:val="0084509D"/>
    <w:rsid w:val="0084534E"/>
    <w:rsid w:val="00845604"/>
    <w:rsid w:val="0084590E"/>
    <w:rsid w:val="00845C18"/>
    <w:rsid w:val="00845D51"/>
    <w:rsid w:val="00845D5A"/>
    <w:rsid w:val="008462D7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5E8"/>
    <w:rsid w:val="00847A58"/>
    <w:rsid w:val="00847A69"/>
    <w:rsid w:val="00847C9C"/>
    <w:rsid w:val="00847F1F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9EF"/>
    <w:rsid w:val="00850AFA"/>
    <w:rsid w:val="00850B2A"/>
    <w:rsid w:val="00850C99"/>
    <w:rsid w:val="00850F36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0D3"/>
    <w:rsid w:val="0085247D"/>
    <w:rsid w:val="008527C5"/>
    <w:rsid w:val="00852842"/>
    <w:rsid w:val="00852843"/>
    <w:rsid w:val="0085291D"/>
    <w:rsid w:val="00852EA6"/>
    <w:rsid w:val="00852F47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0E3"/>
    <w:rsid w:val="00856261"/>
    <w:rsid w:val="008564A8"/>
    <w:rsid w:val="00856753"/>
    <w:rsid w:val="008568E5"/>
    <w:rsid w:val="00856A89"/>
    <w:rsid w:val="0085703F"/>
    <w:rsid w:val="0085742E"/>
    <w:rsid w:val="00857749"/>
    <w:rsid w:val="00857889"/>
    <w:rsid w:val="0085793E"/>
    <w:rsid w:val="00857A1D"/>
    <w:rsid w:val="00857AF5"/>
    <w:rsid w:val="008600D4"/>
    <w:rsid w:val="00860211"/>
    <w:rsid w:val="00860614"/>
    <w:rsid w:val="0086081D"/>
    <w:rsid w:val="00860AE9"/>
    <w:rsid w:val="00860BD7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479"/>
    <w:rsid w:val="008625A1"/>
    <w:rsid w:val="008626CC"/>
    <w:rsid w:val="008627F4"/>
    <w:rsid w:val="008628E9"/>
    <w:rsid w:val="00862AC5"/>
    <w:rsid w:val="00862B0F"/>
    <w:rsid w:val="00862B1B"/>
    <w:rsid w:val="00862B7D"/>
    <w:rsid w:val="00862C8A"/>
    <w:rsid w:val="00862CB3"/>
    <w:rsid w:val="00862F19"/>
    <w:rsid w:val="00863326"/>
    <w:rsid w:val="008633A2"/>
    <w:rsid w:val="008634F7"/>
    <w:rsid w:val="00863BBD"/>
    <w:rsid w:val="00863C9D"/>
    <w:rsid w:val="008644D0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B5"/>
    <w:rsid w:val="00866591"/>
    <w:rsid w:val="008665B6"/>
    <w:rsid w:val="00866736"/>
    <w:rsid w:val="008668DC"/>
    <w:rsid w:val="008669AD"/>
    <w:rsid w:val="00866B7A"/>
    <w:rsid w:val="00866BFD"/>
    <w:rsid w:val="00866DC7"/>
    <w:rsid w:val="008674D3"/>
    <w:rsid w:val="00867712"/>
    <w:rsid w:val="00867D83"/>
    <w:rsid w:val="00867E81"/>
    <w:rsid w:val="00870274"/>
    <w:rsid w:val="0087029B"/>
    <w:rsid w:val="008703F6"/>
    <w:rsid w:val="00870639"/>
    <w:rsid w:val="00870720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7CF"/>
    <w:rsid w:val="008727D4"/>
    <w:rsid w:val="0087298E"/>
    <w:rsid w:val="00872B33"/>
    <w:rsid w:val="00872CD4"/>
    <w:rsid w:val="00872CD5"/>
    <w:rsid w:val="00872F5A"/>
    <w:rsid w:val="00872FD8"/>
    <w:rsid w:val="0087306A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679"/>
    <w:rsid w:val="008756AA"/>
    <w:rsid w:val="00875BA4"/>
    <w:rsid w:val="00875BA5"/>
    <w:rsid w:val="00875E8A"/>
    <w:rsid w:val="00875ED9"/>
    <w:rsid w:val="00875EEA"/>
    <w:rsid w:val="00875FAB"/>
    <w:rsid w:val="0087642E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391"/>
    <w:rsid w:val="00877441"/>
    <w:rsid w:val="00877604"/>
    <w:rsid w:val="00877672"/>
    <w:rsid w:val="00877E6F"/>
    <w:rsid w:val="00877FAC"/>
    <w:rsid w:val="00880053"/>
    <w:rsid w:val="008800D9"/>
    <w:rsid w:val="00880195"/>
    <w:rsid w:val="008802CD"/>
    <w:rsid w:val="0088040F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A4"/>
    <w:rsid w:val="00882694"/>
    <w:rsid w:val="008826C2"/>
    <w:rsid w:val="00882BF9"/>
    <w:rsid w:val="00882CDE"/>
    <w:rsid w:val="00883153"/>
    <w:rsid w:val="00883189"/>
    <w:rsid w:val="00883329"/>
    <w:rsid w:val="0088365E"/>
    <w:rsid w:val="00883766"/>
    <w:rsid w:val="0088381F"/>
    <w:rsid w:val="008838B6"/>
    <w:rsid w:val="0088398D"/>
    <w:rsid w:val="00883AC7"/>
    <w:rsid w:val="00883B36"/>
    <w:rsid w:val="00883C40"/>
    <w:rsid w:val="00883C8D"/>
    <w:rsid w:val="00883C9E"/>
    <w:rsid w:val="00883CB5"/>
    <w:rsid w:val="00883CEC"/>
    <w:rsid w:val="00883D39"/>
    <w:rsid w:val="00883F45"/>
    <w:rsid w:val="00884021"/>
    <w:rsid w:val="00884045"/>
    <w:rsid w:val="00884627"/>
    <w:rsid w:val="00884699"/>
    <w:rsid w:val="0088470D"/>
    <w:rsid w:val="008848E2"/>
    <w:rsid w:val="00884F12"/>
    <w:rsid w:val="008850C2"/>
    <w:rsid w:val="008850EF"/>
    <w:rsid w:val="008851ED"/>
    <w:rsid w:val="00885409"/>
    <w:rsid w:val="00885811"/>
    <w:rsid w:val="00885D46"/>
    <w:rsid w:val="00885D73"/>
    <w:rsid w:val="00885EB7"/>
    <w:rsid w:val="00885F02"/>
    <w:rsid w:val="008861C6"/>
    <w:rsid w:val="0088631A"/>
    <w:rsid w:val="00886455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73"/>
    <w:rsid w:val="00887ABA"/>
    <w:rsid w:val="00887AD4"/>
    <w:rsid w:val="00887E69"/>
    <w:rsid w:val="00887F78"/>
    <w:rsid w:val="008900C0"/>
    <w:rsid w:val="008900F3"/>
    <w:rsid w:val="00890728"/>
    <w:rsid w:val="00890780"/>
    <w:rsid w:val="00890812"/>
    <w:rsid w:val="00890A87"/>
    <w:rsid w:val="00890AA3"/>
    <w:rsid w:val="00890FAB"/>
    <w:rsid w:val="008911CC"/>
    <w:rsid w:val="0089125B"/>
    <w:rsid w:val="008912F8"/>
    <w:rsid w:val="0089130C"/>
    <w:rsid w:val="00891CB4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21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C90"/>
    <w:rsid w:val="00894DF2"/>
    <w:rsid w:val="00895094"/>
    <w:rsid w:val="00895161"/>
    <w:rsid w:val="008952ED"/>
    <w:rsid w:val="008955B1"/>
    <w:rsid w:val="00895B4D"/>
    <w:rsid w:val="00895B87"/>
    <w:rsid w:val="00896127"/>
    <w:rsid w:val="00896206"/>
    <w:rsid w:val="008968C2"/>
    <w:rsid w:val="00896BFE"/>
    <w:rsid w:val="00896C9E"/>
    <w:rsid w:val="00896D12"/>
    <w:rsid w:val="008972B0"/>
    <w:rsid w:val="0089762D"/>
    <w:rsid w:val="008978F0"/>
    <w:rsid w:val="008979A2"/>
    <w:rsid w:val="00897CD7"/>
    <w:rsid w:val="008A00ED"/>
    <w:rsid w:val="008A0463"/>
    <w:rsid w:val="008A069D"/>
    <w:rsid w:val="008A0767"/>
    <w:rsid w:val="008A0B3C"/>
    <w:rsid w:val="008A0F40"/>
    <w:rsid w:val="008A0F76"/>
    <w:rsid w:val="008A198E"/>
    <w:rsid w:val="008A1BAB"/>
    <w:rsid w:val="008A1E23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C83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475"/>
    <w:rsid w:val="008A5883"/>
    <w:rsid w:val="008A5A2E"/>
    <w:rsid w:val="008A5A78"/>
    <w:rsid w:val="008A5EC5"/>
    <w:rsid w:val="008A5ED2"/>
    <w:rsid w:val="008A5EE9"/>
    <w:rsid w:val="008A5F93"/>
    <w:rsid w:val="008A60B6"/>
    <w:rsid w:val="008A613D"/>
    <w:rsid w:val="008A632B"/>
    <w:rsid w:val="008A6693"/>
    <w:rsid w:val="008A66CE"/>
    <w:rsid w:val="008A6703"/>
    <w:rsid w:val="008A678E"/>
    <w:rsid w:val="008A6B15"/>
    <w:rsid w:val="008A6DC9"/>
    <w:rsid w:val="008A6E91"/>
    <w:rsid w:val="008A7036"/>
    <w:rsid w:val="008A7407"/>
    <w:rsid w:val="008A7567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0B"/>
    <w:rsid w:val="008B0A4C"/>
    <w:rsid w:val="008B0CCF"/>
    <w:rsid w:val="008B0F4C"/>
    <w:rsid w:val="008B10BE"/>
    <w:rsid w:val="008B137D"/>
    <w:rsid w:val="008B13EF"/>
    <w:rsid w:val="008B14D1"/>
    <w:rsid w:val="008B1A78"/>
    <w:rsid w:val="008B1A8E"/>
    <w:rsid w:val="008B1DCE"/>
    <w:rsid w:val="008B1EDA"/>
    <w:rsid w:val="008B1EE7"/>
    <w:rsid w:val="008B2119"/>
    <w:rsid w:val="008B21FD"/>
    <w:rsid w:val="008B221B"/>
    <w:rsid w:val="008B239A"/>
    <w:rsid w:val="008B23D6"/>
    <w:rsid w:val="008B243E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113"/>
    <w:rsid w:val="008B350D"/>
    <w:rsid w:val="008B3586"/>
    <w:rsid w:val="008B3756"/>
    <w:rsid w:val="008B3CD3"/>
    <w:rsid w:val="008B3E69"/>
    <w:rsid w:val="008B3EB4"/>
    <w:rsid w:val="008B3EE8"/>
    <w:rsid w:val="008B400F"/>
    <w:rsid w:val="008B4139"/>
    <w:rsid w:val="008B41F0"/>
    <w:rsid w:val="008B42B2"/>
    <w:rsid w:val="008B44EB"/>
    <w:rsid w:val="008B4566"/>
    <w:rsid w:val="008B482A"/>
    <w:rsid w:val="008B49B0"/>
    <w:rsid w:val="008B4A8E"/>
    <w:rsid w:val="008B4C73"/>
    <w:rsid w:val="008B4DD3"/>
    <w:rsid w:val="008B4E26"/>
    <w:rsid w:val="008B4E67"/>
    <w:rsid w:val="008B51BC"/>
    <w:rsid w:val="008B5270"/>
    <w:rsid w:val="008B5785"/>
    <w:rsid w:val="008B59C0"/>
    <w:rsid w:val="008B5AB2"/>
    <w:rsid w:val="008B5FFB"/>
    <w:rsid w:val="008B63E5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8B0"/>
    <w:rsid w:val="008C1B14"/>
    <w:rsid w:val="008C1E23"/>
    <w:rsid w:val="008C20AA"/>
    <w:rsid w:val="008C226E"/>
    <w:rsid w:val="008C228E"/>
    <w:rsid w:val="008C2431"/>
    <w:rsid w:val="008C245A"/>
    <w:rsid w:val="008C25BB"/>
    <w:rsid w:val="008C2847"/>
    <w:rsid w:val="008C29A0"/>
    <w:rsid w:val="008C2C38"/>
    <w:rsid w:val="008C2D87"/>
    <w:rsid w:val="008C2E0B"/>
    <w:rsid w:val="008C30E5"/>
    <w:rsid w:val="008C3214"/>
    <w:rsid w:val="008C3AB7"/>
    <w:rsid w:val="008C3C01"/>
    <w:rsid w:val="008C3F63"/>
    <w:rsid w:val="008C3FB4"/>
    <w:rsid w:val="008C448F"/>
    <w:rsid w:val="008C48F3"/>
    <w:rsid w:val="008C4953"/>
    <w:rsid w:val="008C4AD1"/>
    <w:rsid w:val="008C4B33"/>
    <w:rsid w:val="008C4C4E"/>
    <w:rsid w:val="008C4E7A"/>
    <w:rsid w:val="008C4FA1"/>
    <w:rsid w:val="008C50A1"/>
    <w:rsid w:val="008C5429"/>
    <w:rsid w:val="008C5754"/>
    <w:rsid w:val="008C591D"/>
    <w:rsid w:val="008C5959"/>
    <w:rsid w:val="008C5960"/>
    <w:rsid w:val="008C5A5A"/>
    <w:rsid w:val="008C5B95"/>
    <w:rsid w:val="008C5FC0"/>
    <w:rsid w:val="008C6104"/>
    <w:rsid w:val="008C6220"/>
    <w:rsid w:val="008C6423"/>
    <w:rsid w:val="008C6473"/>
    <w:rsid w:val="008C65A7"/>
    <w:rsid w:val="008C6918"/>
    <w:rsid w:val="008C6947"/>
    <w:rsid w:val="008C6953"/>
    <w:rsid w:val="008C7170"/>
    <w:rsid w:val="008C7190"/>
    <w:rsid w:val="008C7259"/>
    <w:rsid w:val="008C72F9"/>
    <w:rsid w:val="008C76FD"/>
    <w:rsid w:val="008C7767"/>
    <w:rsid w:val="008C7B20"/>
    <w:rsid w:val="008C7C1A"/>
    <w:rsid w:val="008C7CD9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358"/>
    <w:rsid w:val="008D1B24"/>
    <w:rsid w:val="008D1B57"/>
    <w:rsid w:val="008D1B8D"/>
    <w:rsid w:val="008D1BF7"/>
    <w:rsid w:val="008D1C7B"/>
    <w:rsid w:val="008D1DAE"/>
    <w:rsid w:val="008D1F1C"/>
    <w:rsid w:val="008D208D"/>
    <w:rsid w:val="008D216F"/>
    <w:rsid w:val="008D242A"/>
    <w:rsid w:val="008D2845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1A9"/>
    <w:rsid w:val="008D41EF"/>
    <w:rsid w:val="008D431C"/>
    <w:rsid w:val="008D434C"/>
    <w:rsid w:val="008D45B9"/>
    <w:rsid w:val="008D4972"/>
    <w:rsid w:val="008D4C14"/>
    <w:rsid w:val="008D4C2C"/>
    <w:rsid w:val="008D4D0E"/>
    <w:rsid w:val="008D5071"/>
    <w:rsid w:val="008D5435"/>
    <w:rsid w:val="008D57EE"/>
    <w:rsid w:val="008D590C"/>
    <w:rsid w:val="008D5A3E"/>
    <w:rsid w:val="008D5B1F"/>
    <w:rsid w:val="008D5D7C"/>
    <w:rsid w:val="008D5D9C"/>
    <w:rsid w:val="008D5E11"/>
    <w:rsid w:val="008D5F81"/>
    <w:rsid w:val="008D6146"/>
    <w:rsid w:val="008D621A"/>
    <w:rsid w:val="008D6760"/>
    <w:rsid w:val="008D68F4"/>
    <w:rsid w:val="008D694B"/>
    <w:rsid w:val="008D6A14"/>
    <w:rsid w:val="008D6D26"/>
    <w:rsid w:val="008D6F8B"/>
    <w:rsid w:val="008D6FAF"/>
    <w:rsid w:val="008D70BC"/>
    <w:rsid w:val="008D74A9"/>
    <w:rsid w:val="008D7582"/>
    <w:rsid w:val="008D7609"/>
    <w:rsid w:val="008D78CE"/>
    <w:rsid w:val="008D7A32"/>
    <w:rsid w:val="008D7BAB"/>
    <w:rsid w:val="008D7BD6"/>
    <w:rsid w:val="008D7D28"/>
    <w:rsid w:val="008E06D4"/>
    <w:rsid w:val="008E07AB"/>
    <w:rsid w:val="008E07E6"/>
    <w:rsid w:val="008E082B"/>
    <w:rsid w:val="008E0855"/>
    <w:rsid w:val="008E08FB"/>
    <w:rsid w:val="008E099B"/>
    <w:rsid w:val="008E0A61"/>
    <w:rsid w:val="008E0B75"/>
    <w:rsid w:val="008E0FBB"/>
    <w:rsid w:val="008E1624"/>
    <w:rsid w:val="008E180F"/>
    <w:rsid w:val="008E1970"/>
    <w:rsid w:val="008E1A99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1C5"/>
    <w:rsid w:val="008E41CA"/>
    <w:rsid w:val="008E4234"/>
    <w:rsid w:val="008E4366"/>
    <w:rsid w:val="008E4482"/>
    <w:rsid w:val="008E4484"/>
    <w:rsid w:val="008E44B7"/>
    <w:rsid w:val="008E4606"/>
    <w:rsid w:val="008E46E1"/>
    <w:rsid w:val="008E4DFB"/>
    <w:rsid w:val="008E5011"/>
    <w:rsid w:val="008E5217"/>
    <w:rsid w:val="008E565E"/>
    <w:rsid w:val="008E5841"/>
    <w:rsid w:val="008E5ACF"/>
    <w:rsid w:val="008E5C0B"/>
    <w:rsid w:val="008E5EE3"/>
    <w:rsid w:val="008E5EFF"/>
    <w:rsid w:val="008E63F7"/>
    <w:rsid w:val="008E6476"/>
    <w:rsid w:val="008E6638"/>
    <w:rsid w:val="008E6698"/>
    <w:rsid w:val="008E66F0"/>
    <w:rsid w:val="008E69A1"/>
    <w:rsid w:val="008E6A88"/>
    <w:rsid w:val="008E6ACE"/>
    <w:rsid w:val="008E6AF8"/>
    <w:rsid w:val="008E6DA9"/>
    <w:rsid w:val="008E7545"/>
    <w:rsid w:val="008F0102"/>
    <w:rsid w:val="008F01F5"/>
    <w:rsid w:val="008F0795"/>
    <w:rsid w:val="008F07FF"/>
    <w:rsid w:val="008F084E"/>
    <w:rsid w:val="008F08B0"/>
    <w:rsid w:val="008F0F1F"/>
    <w:rsid w:val="008F0FEA"/>
    <w:rsid w:val="008F13B1"/>
    <w:rsid w:val="008F13F7"/>
    <w:rsid w:val="008F179C"/>
    <w:rsid w:val="008F181C"/>
    <w:rsid w:val="008F1957"/>
    <w:rsid w:val="008F19F6"/>
    <w:rsid w:val="008F1D2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F30"/>
    <w:rsid w:val="008F334F"/>
    <w:rsid w:val="008F382E"/>
    <w:rsid w:val="008F3901"/>
    <w:rsid w:val="008F3A24"/>
    <w:rsid w:val="008F3CB2"/>
    <w:rsid w:val="008F3DCB"/>
    <w:rsid w:val="008F40F9"/>
    <w:rsid w:val="008F475C"/>
    <w:rsid w:val="008F47BE"/>
    <w:rsid w:val="008F5119"/>
    <w:rsid w:val="008F5177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152"/>
    <w:rsid w:val="008F750F"/>
    <w:rsid w:val="008F7770"/>
    <w:rsid w:val="008F7837"/>
    <w:rsid w:val="008F7A2F"/>
    <w:rsid w:val="008F7C0D"/>
    <w:rsid w:val="008F7DFD"/>
    <w:rsid w:val="008F7E2C"/>
    <w:rsid w:val="008F7E8E"/>
    <w:rsid w:val="008F7F68"/>
    <w:rsid w:val="0090019F"/>
    <w:rsid w:val="009004F3"/>
    <w:rsid w:val="009005AD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95E"/>
    <w:rsid w:val="00901C64"/>
    <w:rsid w:val="00901CE4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29E"/>
    <w:rsid w:val="009034BD"/>
    <w:rsid w:val="009035C5"/>
    <w:rsid w:val="009036E9"/>
    <w:rsid w:val="00903911"/>
    <w:rsid w:val="00903A2F"/>
    <w:rsid w:val="00903B3E"/>
    <w:rsid w:val="00903D9D"/>
    <w:rsid w:val="0090404C"/>
    <w:rsid w:val="00904088"/>
    <w:rsid w:val="009043BA"/>
    <w:rsid w:val="009044EA"/>
    <w:rsid w:val="0090463B"/>
    <w:rsid w:val="009046D4"/>
    <w:rsid w:val="00904925"/>
    <w:rsid w:val="00904AF3"/>
    <w:rsid w:val="00904DCE"/>
    <w:rsid w:val="0090517C"/>
    <w:rsid w:val="009053FA"/>
    <w:rsid w:val="009057AC"/>
    <w:rsid w:val="00905A08"/>
    <w:rsid w:val="00905BC2"/>
    <w:rsid w:val="00905C79"/>
    <w:rsid w:val="00905E5C"/>
    <w:rsid w:val="00905FC6"/>
    <w:rsid w:val="00906996"/>
    <w:rsid w:val="009069A3"/>
    <w:rsid w:val="00906D3B"/>
    <w:rsid w:val="00906E61"/>
    <w:rsid w:val="00907066"/>
    <w:rsid w:val="0090717F"/>
    <w:rsid w:val="009075C0"/>
    <w:rsid w:val="00907B53"/>
    <w:rsid w:val="00907DC8"/>
    <w:rsid w:val="00910070"/>
    <w:rsid w:val="00910091"/>
    <w:rsid w:val="0091013C"/>
    <w:rsid w:val="00910647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43"/>
    <w:rsid w:val="00912218"/>
    <w:rsid w:val="009125E8"/>
    <w:rsid w:val="0091271A"/>
    <w:rsid w:val="0091285C"/>
    <w:rsid w:val="00912C4A"/>
    <w:rsid w:val="00913340"/>
    <w:rsid w:val="0091334E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79F"/>
    <w:rsid w:val="00917B1B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A6"/>
    <w:rsid w:val="00922BE5"/>
    <w:rsid w:val="00922C9F"/>
    <w:rsid w:val="00922E8F"/>
    <w:rsid w:val="00923034"/>
    <w:rsid w:val="009231DA"/>
    <w:rsid w:val="00923234"/>
    <w:rsid w:val="0092337F"/>
    <w:rsid w:val="00923842"/>
    <w:rsid w:val="009238E8"/>
    <w:rsid w:val="009239EC"/>
    <w:rsid w:val="00923C11"/>
    <w:rsid w:val="00923CEE"/>
    <w:rsid w:val="00923DA7"/>
    <w:rsid w:val="009245BA"/>
    <w:rsid w:val="009245BB"/>
    <w:rsid w:val="00924790"/>
    <w:rsid w:val="00924837"/>
    <w:rsid w:val="00924A63"/>
    <w:rsid w:val="00924B3F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642B"/>
    <w:rsid w:val="00926670"/>
    <w:rsid w:val="0092688C"/>
    <w:rsid w:val="00926964"/>
    <w:rsid w:val="0092697A"/>
    <w:rsid w:val="00926D1D"/>
    <w:rsid w:val="00926F9E"/>
    <w:rsid w:val="0092726F"/>
    <w:rsid w:val="00927294"/>
    <w:rsid w:val="00927304"/>
    <w:rsid w:val="009273E6"/>
    <w:rsid w:val="009276BC"/>
    <w:rsid w:val="009278D9"/>
    <w:rsid w:val="00927A66"/>
    <w:rsid w:val="00927A88"/>
    <w:rsid w:val="00927C90"/>
    <w:rsid w:val="00927D1E"/>
    <w:rsid w:val="00927F74"/>
    <w:rsid w:val="009306F9"/>
    <w:rsid w:val="009309B4"/>
    <w:rsid w:val="00930A9B"/>
    <w:rsid w:val="00930B8B"/>
    <w:rsid w:val="00930C4E"/>
    <w:rsid w:val="00930FF5"/>
    <w:rsid w:val="009311EF"/>
    <w:rsid w:val="0093136E"/>
    <w:rsid w:val="00931419"/>
    <w:rsid w:val="0093179A"/>
    <w:rsid w:val="0093198C"/>
    <w:rsid w:val="00931C63"/>
    <w:rsid w:val="0093253B"/>
    <w:rsid w:val="009328CC"/>
    <w:rsid w:val="009328E3"/>
    <w:rsid w:val="009328F4"/>
    <w:rsid w:val="009328F8"/>
    <w:rsid w:val="00932B6D"/>
    <w:rsid w:val="00932D38"/>
    <w:rsid w:val="00932D76"/>
    <w:rsid w:val="00932F41"/>
    <w:rsid w:val="00933004"/>
    <w:rsid w:val="00933189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D6F"/>
    <w:rsid w:val="00936111"/>
    <w:rsid w:val="0093626D"/>
    <w:rsid w:val="00936680"/>
    <w:rsid w:val="009368BB"/>
    <w:rsid w:val="00936C6B"/>
    <w:rsid w:val="00936CD5"/>
    <w:rsid w:val="00936D9E"/>
    <w:rsid w:val="00936F91"/>
    <w:rsid w:val="00937052"/>
    <w:rsid w:val="009373B9"/>
    <w:rsid w:val="0093746C"/>
    <w:rsid w:val="00937B39"/>
    <w:rsid w:val="009401D0"/>
    <w:rsid w:val="00940299"/>
    <w:rsid w:val="009403C7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FB"/>
    <w:rsid w:val="009427D6"/>
    <w:rsid w:val="0094289F"/>
    <w:rsid w:val="00942A0D"/>
    <w:rsid w:val="00943170"/>
    <w:rsid w:val="009432C7"/>
    <w:rsid w:val="00943325"/>
    <w:rsid w:val="009436D4"/>
    <w:rsid w:val="0094371D"/>
    <w:rsid w:val="00944175"/>
    <w:rsid w:val="00944482"/>
    <w:rsid w:val="0094449E"/>
    <w:rsid w:val="00944710"/>
    <w:rsid w:val="009447AE"/>
    <w:rsid w:val="00944A5E"/>
    <w:rsid w:val="00944AC7"/>
    <w:rsid w:val="00944B82"/>
    <w:rsid w:val="00944CDC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FF"/>
    <w:rsid w:val="00946666"/>
    <w:rsid w:val="009468A6"/>
    <w:rsid w:val="009469D8"/>
    <w:rsid w:val="00946AA1"/>
    <w:rsid w:val="00946BB2"/>
    <w:rsid w:val="00946BDB"/>
    <w:rsid w:val="00946CCD"/>
    <w:rsid w:val="00946DF8"/>
    <w:rsid w:val="00947531"/>
    <w:rsid w:val="0094774C"/>
    <w:rsid w:val="009477F0"/>
    <w:rsid w:val="00950054"/>
    <w:rsid w:val="009500EF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128"/>
    <w:rsid w:val="009547A7"/>
    <w:rsid w:val="00954DB9"/>
    <w:rsid w:val="00954F12"/>
    <w:rsid w:val="00954FFE"/>
    <w:rsid w:val="0095502C"/>
    <w:rsid w:val="0095540D"/>
    <w:rsid w:val="0095589A"/>
    <w:rsid w:val="00955C13"/>
    <w:rsid w:val="00955DA2"/>
    <w:rsid w:val="00956060"/>
    <w:rsid w:val="009561D9"/>
    <w:rsid w:val="0095632F"/>
    <w:rsid w:val="0095634D"/>
    <w:rsid w:val="00956636"/>
    <w:rsid w:val="00956BCB"/>
    <w:rsid w:val="00956DAB"/>
    <w:rsid w:val="00956FDB"/>
    <w:rsid w:val="009573FD"/>
    <w:rsid w:val="009576B3"/>
    <w:rsid w:val="009576EE"/>
    <w:rsid w:val="00957747"/>
    <w:rsid w:val="009578F0"/>
    <w:rsid w:val="00957AE1"/>
    <w:rsid w:val="00957C00"/>
    <w:rsid w:val="00957C4E"/>
    <w:rsid w:val="00957CB5"/>
    <w:rsid w:val="009606DD"/>
    <w:rsid w:val="009606E9"/>
    <w:rsid w:val="00960981"/>
    <w:rsid w:val="009609D0"/>
    <w:rsid w:val="00960C9C"/>
    <w:rsid w:val="00960E19"/>
    <w:rsid w:val="00960E79"/>
    <w:rsid w:val="00960E85"/>
    <w:rsid w:val="00960EF2"/>
    <w:rsid w:val="00960F82"/>
    <w:rsid w:val="0096114D"/>
    <w:rsid w:val="00961307"/>
    <w:rsid w:val="0096138C"/>
    <w:rsid w:val="009614A4"/>
    <w:rsid w:val="009615D5"/>
    <w:rsid w:val="0096191D"/>
    <w:rsid w:val="00961935"/>
    <w:rsid w:val="00961E94"/>
    <w:rsid w:val="009620AB"/>
    <w:rsid w:val="009623CA"/>
    <w:rsid w:val="00962437"/>
    <w:rsid w:val="00962995"/>
    <w:rsid w:val="0096299A"/>
    <w:rsid w:val="00962B1A"/>
    <w:rsid w:val="00962B51"/>
    <w:rsid w:val="009631C7"/>
    <w:rsid w:val="009632EE"/>
    <w:rsid w:val="009634DD"/>
    <w:rsid w:val="009636E9"/>
    <w:rsid w:val="00963710"/>
    <w:rsid w:val="009637A9"/>
    <w:rsid w:val="00963872"/>
    <w:rsid w:val="00963C5A"/>
    <w:rsid w:val="00963F36"/>
    <w:rsid w:val="00964293"/>
    <w:rsid w:val="00964A43"/>
    <w:rsid w:val="00964C01"/>
    <w:rsid w:val="00964C79"/>
    <w:rsid w:val="00964CEF"/>
    <w:rsid w:val="00964DC8"/>
    <w:rsid w:val="00964F8C"/>
    <w:rsid w:val="009651C0"/>
    <w:rsid w:val="00965536"/>
    <w:rsid w:val="0096555E"/>
    <w:rsid w:val="0096572F"/>
    <w:rsid w:val="00965818"/>
    <w:rsid w:val="00965B06"/>
    <w:rsid w:val="00965F96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E67"/>
    <w:rsid w:val="00967ECC"/>
    <w:rsid w:val="009706BF"/>
    <w:rsid w:val="00970862"/>
    <w:rsid w:val="0097086F"/>
    <w:rsid w:val="00970C01"/>
    <w:rsid w:val="00970E59"/>
    <w:rsid w:val="00971237"/>
    <w:rsid w:val="00971511"/>
    <w:rsid w:val="0097185C"/>
    <w:rsid w:val="0097190C"/>
    <w:rsid w:val="00971A97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3F2"/>
    <w:rsid w:val="009725D1"/>
    <w:rsid w:val="0097285B"/>
    <w:rsid w:val="00972AB4"/>
    <w:rsid w:val="00972C17"/>
    <w:rsid w:val="00972D36"/>
    <w:rsid w:val="00973416"/>
    <w:rsid w:val="009736C3"/>
    <w:rsid w:val="0097397D"/>
    <w:rsid w:val="00973A22"/>
    <w:rsid w:val="00973C21"/>
    <w:rsid w:val="00973C4C"/>
    <w:rsid w:val="00973C88"/>
    <w:rsid w:val="0097476F"/>
    <w:rsid w:val="0097481B"/>
    <w:rsid w:val="00974CA4"/>
    <w:rsid w:val="0097503F"/>
    <w:rsid w:val="00975051"/>
    <w:rsid w:val="00975348"/>
    <w:rsid w:val="00975395"/>
    <w:rsid w:val="00975409"/>
    <w:rsid w:val="0097555A"/>
    <w:rsid w:val="00975603"/>
    <w:rsid w:val="00975717"/>
    <w:rsid w:val="009757B1"/>
    <w:rsid w:val="00975818"/>
    <w:rsid w:val="0097591A"/>
    <w:rsid w:val="009759ED"/>
    <w:rsid w:val="00975ADD"/>
    <w:rsid w:val="00975AE5"/>
    <w:rsid w:val="00975CEC"/>
    <w:rsid w:val="00975E83"/>
    <w:rsid w:val="009763C0"/>
    <w:rsid w:val="009767FA"/>
    <w:rsid w:val="00976C19"/>
    <w:rsid w:val="00976C3A"/>
    <w:rsid w:val="00976E0C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522"/>
    <w:rsid w:val="0098057B"/>
    <w:rsid w:val="0098059E"/>
    <w:rsid w:val="009805BA"/>
    <w:rsid w:val="009805C0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D34"/>
    <w:rsid w:val="00981DCC"/>
    <w:rsid w:val="00981F70"/>
    <w:rsid w:val="009820D0"/>
    <w:rsid w:val="0098229E"/>
    <w:rsid w:val="00982649"/>
    <w:rsid w:val="009828C1"/>
    <w:rsid w:val="00982AB7"/>
    <w:rsid w:val="00982C2F"/>
    <w:rsid w:val="00982E88"/>
    <w:rsid w:val="009836AB"/>
    <w:rsid w:val="009836F3"/>
    <w:rsid w:val="0098377F"/>
    <w:rsid w:val="009839ED"/>
    <w:rsid w:val="00983DF4"/>
    <w:rsid w:val="009840B2"/>
    <w:rsid w:val="00984141"/>
    <w:rsid w:val="009841A2"/>
    <w:rsid w:val="009841EB"/>
    <w:rsid w:val="0098446D"/>
    <w:rsid w:val="00984B72"/>
    <w:rsid w:val="00984D78"/>
    <w:rsid w:val="00984DB4"/>
    <w:rsid w:val="0098566D"/>
    <w:rsid w:val="00985747"/>
    <w:rsid w:val="00985935"/>
    <w:rsid w:val="009859F8"/>
    <w:rsid w:val="00985CDA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A60"/>
    <w:rsid w:val="00992B07"/>
    <w:rsid w:val="00992C59"/>
    <w:rsid w:val="00992C91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C6"/>
    <w:rsid w:val="00994FD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6ECE"/>
    <w:rsid w:val="0099735C"/>
    <w:rsid w:val="00997395"/>
    <w:rsid w:val="00997495"/>
    <w:rsid w:val="0099762E"/>
    <w:rsid w:val="0099780B"/>
    <w:rsid w:val="0099785E"/>
    <w:rsid w:val="00997E5D"/>
    <w:rsid w:val="009A0173"/>
    <w:rsid w:val="009A021D"/>
    <w:rsid w:val="009A0512"/>
    <w:rsid w:val="009A0D3B"/>
    <w:rsid w:val="009A0F97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8CB"/>
    <w:rsid w:val="009A2AEF"/>
    <w:rsid w:val="009A2B0E"/>
    <w:rsid w:val="009A2BB8"/>
    <w:rsid w:val="009A2D40"/>
    <w:rsid w:val="009A2DBD"/>
    <w:rsid w:val="009A2DC9"/>
    <w:rsid w:val="009A3288"/>
    <w:rsid w:val="009A3307"/>
    <w:rsid w:val="009A348B"/>
    <w:rsid w:val="009A373A"/>
    <w:rsid w:val="009A3781"/>
    <w:rsid w:val="009A3F6E"/>
    <w:rsid w:val="009A4086"/>
    <w:rsid w:val="009A496E"/>
    <w:rsid w:val="009A4B9A"/>
    <w:rsid w:val="009A4BFB"/>
    <w:rsid w:val="009A4C5A"/>
    <w:rsid w:val="009A4D1D"/>
    <w:rsid w:val="009A5244"/>
    <w:rsid w:val="009A534F"/>
    <w:rsid w:val="009A5429"/>
    <w:rsid w:val="009A5515"/>
    <w:rsid w:val="009A5677"/>
    <w:rsid w:val="009A585D"/>
    <w:rsid w:val="009A59E9"/>
    <w:rsid w:val="009A5D2A"/>
    <w:rsid w:val="009A5E2B"/>
    <w:rsid w:val="009A6025"/>
    <w:rsid w:val="009A62D2"/>
    <w:rsid w:val="009A633A"/>
    <w:rsid w:val="009A6737"/>
    <w:rsid w:val="009A6B12"/>
    <w:rsid w:val="009A6E3E"/>
    <w:rsid w:val="009A715B"/>
    <w:rsid w:val="009A720E"/>
    <w:rsid w:val="009A72D1"/>
    <w:rsid w:val="009A73D5"/>
    <w:rsid w:val="009A754F"/>
    <w:rsid w:val="009A75AC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A64"/>
    <w:rsid w:val="009B0AD7"/>
    <w:rsid w:val="009B0C7C"/>
    <w:rsid w:val="009B0D21"/>
    <w:rsid w:val="009B1488"/>
    <w:rsid w:val="009B1695"/>
    <w:rsid w:val="009B1905"/>
    <w:rsid w:val="009B1E23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3F8"/>
    <w:rsid w:val="009B3411"/>
    <w:rsid w:val="009B36DD"/>
    <w:rsid w:val="009B394B"/>
    <w:rsid w:val="009B3983"/>
    <w:rsid w:val="009B3A11"/>
    <w:rsid w:val="009B3ACF"/>
    <w:rsid w:val="009B3F50"/>
    <w:rsid w:val="009B3F9B"/>
    <w:rsid w:val="009B416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5F9"/>
    <w:rsid w:val="009B573E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313"/>
    <w:rsid w:val="009B7610"/>
    <w:rsid w:val="009B7765"/>
    <w:rsid w:val="009B7834"/>
    <w:rsid w:val="009B79E6"/>
    <w:rsid w:val="009B7BA9"/>
    <w:rsid w:val="009B7BF0"/>
    <w:rsid w:val="009C004B"/>
    <w:rsid w:val="009C02F4"/>
    <w:rsid w:val="009C0529"/>
    <w:rsid w:val="009C08FE"/>
    <w:rsid w:val="009C0B37"/>
    <w:rsid w:val="009C0E08"/>
    <w:rsid w:val="009C113D"/>
    <w:rsid w:val="009C11C0"/>
    <w:rsid w:val="009C15F0"/>
    <w:rsid w:val="009C16A5"/>
    <w:rsid w:val="009C1993"/>
    <w:rsid w:val="009C199B"/>
    <w:rsid w:val="009C19F8"/>
    <w:rsid w:val="009C1D81"/>
    <w:rsid w:val="009C1D8C"/>
    <w:rsid w:val="009C1FBB"/>
    <w:rsid w:val="009C1FCE"/>
    <w:rsid w:val="009C2579"/>
    <w:rsid w:val="009C2819"/>
    <w:rsid w:val="009C2AD3"/>
    <w:rsid w:val="009C2E42"/>
    <w:rsid w:val="009C32A3"/>
    <w:rsid w:val="009C3486"/>
    <w:rsid w:val="009C3875"/>
    <w:rsid w:val="009C3CF4"/>
    <w:rsid w:val="009C3CFE"/>
    <w:rsid w:val="009C3EA4"/>
    <w:rsid w:val="009C406A"/>
    <w:rsid w:val="009C42EE"/>
    <w:rsid w:val="009C44CD"/>
    <w:rsid w:val="009C45C5"/>
    <w:rsid w:val="009C45EF"/>
    <w:rsid w:val="009C49DA"/>
    <w:rsid w:val="009C4B2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0F2"/>
    <w:rsid w:val="009C6149"/>
    <w:rsid w:val="009C6159"/>
    <w:rsid w:val="009C61AE"/>
    <w:rsid w:val="009C62AC"/>
    <w:rsid w:val="009C62D6"/>
    <w:rsid w:val="009C63AB"/>
    <w:rsid w:val="009C6441"/>
    <w:rsid w:val="009C66AE"/>
    <w:rsid w:val="009C671A"/>
    <w:rsid w:val="009C6848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5A3"/>
    <w:rsid w:val="009C7C37"/>
    <w:rsid w:val="009D0003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0F10"/>
    <w:rsid w:val="009D1098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D58"/>
    <w:rsid w:val="009D1F03"/>
    <w:rsid w:val="009D1F65"/>
    <w:rsid w:val="009D2101"/>
    <w:rsid w:val="009D21D3"/>
    <w:rsid w:val="009D2297"/>
    <w:rsid w:val="009D2349"/>
    <w:rsid w:val="009D2A80"/>
    <w:rsid w:val="009D2B5A"/>
    <w:rsid w:val="009D2B8F"/>
    <w:rsid w:val="009D2C18"/>
    <w:rsid w:val="009D2C19"/>
    <w:rsid w:val="009D3350"/>
    <w:rsid w:val="009D3412"/>
    <w:rsid w:val="009D3A8D"/>
    <w:rsid w:val="009D3B84"/>
    <w:rsid w:val="009D3C33"/>
    <w:rsid w:val="009D3C9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6AA"/>
    <w:rsid w:val="009D6740"/>
    <w:rsid w:val="009D6823"/>
    <w:rsid w:val="009D69B3"/>
    <w:rsid w:val="009D6CAE"/>
    <w:rsid w:val="009D6CF1"/>
    <w:rsid w:val="009D6CFB"/>
    <w:rsid w:val="009D7188"/>
    <w:rsid w:val="009D73A2"/>
    <w:rsid w:val="009D74E9"/>
    <w:rsid w:val="009D75B6"/>
    <w:rsid w:val="009D75D6"/>
    <w:rsid w:val="009D7708"/>
    <w:rsid w:val="009D79C2"/>
    <w:rsid w:val="009D7EB1"/>
    <w:rsid w:val="009E0166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177"/>
    <w:rsid w:val="009E12DF"/>
    <w:rsid w:val="009E143A"/>
    <w:rsid w:val="009E154F"/>
    <w:rsid w:val="009E1AC7"/>
    <w:rsid w:val="009E1ACA"/>
    <w:rsid w:val="009E1B56"/>
    <w:rsid w:val="009E1DFD"/>
    <w:rsid w:val="009E1E0B"/>
    <w:rsid w:val="009E255D"/>
    <w:rsid w:val="009E258F"/>
    <w:rsid w:val="009E25AA"/>
    <w:rsid w:val="009E267A"/>
    <w:rsid w:val="009E2709"/>
    <w:rsid w:val="009E271E"/>
    <w:rsid w:val="009E28FB"/>
    <w:rsid w:val="009E302B"/>
    <w:rsid w:val="009E32C6"/>
    <w:rsid w:val="009E3533"/>
    <w:rsid w:val="009E398D"/>
    <w:rsid w:val="009E39AA"/>
    <w:rsid w:val="009E4A6A"/>
    <w:rsid w:val="009E505E"/>
    <w:rsid w:val="009E51F0"/>
    <w:rsid w:val="009E53B0"/>
    <w:rsid w:val="009E5427"/>
    <w:rsid w:val="009E55B5"/>
    <w:rsid w:val="009E5615"/>
    <w:rsid w:val="009E568E"/>
    <w:rsid w:val="009E56FE"/>
    <w:rsid w:val="009E5C9C"/>
    <w:rsid w:val="009E5E80"/>
    <w:rsid w:val="009E5E96"/>
    <w:rsid w:val="009E5EDD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6F4F"/>
    <w:rsid w:val="009E7A72"/>
    <w:rsid w:val="009E7DBB"/>
    <w:rsid w:val="009E7EC0"/>
    <w:rsid w:val="009F0011"/>
    <w:rsid w:val="009F062E"/>
    <w:rsid w:val="009F066D"/>
    <w:rsid w:val="009F06A9"/>
    <w:rsid w:val="009F071B"/>
    <w:rsid w:val="009F0D6F"/>
    <w:rsid w:val="009F0FFD"/>
    <w:rsid w:val="009F1428"/>
    <w:rsid w:val="009F152C"/>
    <w:rsid w:val="009F178C"/>
    <w:rsid w:val="009F1AAB"/>
    <w:rsid w:val="009F1B6E"/>
    <w:rsid w:val="009F1E22"/>
    <w:rsid w:val="009F2076"/>
    <w:rsid w:val="009F2295"/>
    <w:rsid w:val="009F2467"/>
    <w:rsid w:val="009F297A"/>
    <w:rsid w:val="009F2B85"/>
    <w:rsid w:val="009F2EE3"/>
    <w:rsid w:val="009F3032"/>
    <w:rsid w:val="009F31A7"/>
    <w:rsid w:val="009F3363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51"/>
    <w:rsid w:val="009F515D"/>
    <w:rsid w:val="009F51C0"/>
    <w:rsid w:val="009F5335"/>
    <w:rsid w:val="009F5469"/>
    <w:rsid w:val="009F587E"/>
    <w:rsid w:val="009F58AE"/>
    <w:rsid w:val="009F60B3"/>
    <w:rsid w:val="009F6157"/>
    <w:rsid w:val="009F62E7"/>
    <w:rsid w:val="009F676F"/>
    <w:rsid w:val="009F6825"/>
    <w:rsid w:val="009F6847"/>
    <w:rsid w:val="009F6B7C"/>
    <w:rsid w:val="009F6DF8"/>
    <w:rsid w:val="009F6E76"/>
    <w:rsid w:val="009F7088"/>
    <w:rsid w:val="009F727D"/>
    <w:rsid w:val="009F736A"/>
    <w:rsid w:val="009F7866"/>
    <w:rsid w:val="009F7902"/>
    <w:rsid w:val="00A00029"/>
    <w:rsid w:val="00A000E8"/>
    <w:rsid w:val="00A00435"/>
    <w:rsid w:val="00A00524"/>
    <w:rsid w:val="00A00581"/>
    <w:rsid w:val="00A0083F"/>
    <w:rsid w:val="00A008A5"/>
    <w:rsid w:val="00A00AFF"/>
    <w:rsid w:val="00A00E80"/>
    <w:rsid w:val="00A00E99"/>
    <w:rsid w:val="00A00F3E"/>
    <w:rsid w:val="00A01053"/>
    <w:rsid w:val="00A010A7"/>
    <w:rsid w:val="00A011A7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E33"/>
    <w:rsid w:val="00A02405"/>
    <w:rsid w:val="00A024C9"/>
    <w:rsid w:val="00A025BB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69C"/>
    <w:rsid w:val="00A04A3E"/>
    <w:rsid w:val="00A04C50"/>
    <w:rsid w:val="00A04FAB"/>
    <w:rsid w:val="00A0511E"/>
    <w:rsid w:val="00A052ED"/>
    <w:rsid w:val="00A05341"/>
    <w:rsid w:val="00A05371"/>
    <w:rsid w:val="00A054C9"/>
    <w:rsid w:val="00A05AC6"/>
    <w:rsid w:val="00A060B4"/>
    <w:rsid w:val="00A060EB"/>
    <w:rsid w:val="00A0636B"/>
    <w:rsid w:val="00A06BC9"/>
    <w:rsid w:val="00A06CF7"/>
    <w:rsid w:val="00A06D47"/>
    <w:rsid w:val="00A06E6F"/>
    <w:rsid w:val="00A070DD"/>
    <w:rsid w:val="00A07365"/>
    <w:rsid w:val="00A07514"/>
    <w:rsid w:val="00A07558"/>
    <w:rsid w:val="00A07750"/>
    <w:rsid w:val="00A078AB"/>
    <w:rsid w:val="00A07CDD"/>
    <w:rsid w:val="00A10128"/>
    <w:rsid w:val="00A102D1"/>
    <w:rsid w:val="00A1031F"/>
    <w:rsid w:val="00A108F7"/>
    <w:rsid w:val="00A10914"/>
    <w:rsid w:val="00A10A9E"/>
    <w:rsid w:val="00A10CD3"/>
    <w:rsid w:val="00A10D24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1A5"/>
    <w:rsid w:val="00A132A9"/>
    <w:rsid w:val="00A132EA"/>
    <w:rsid w:val="00A132F6"/>
    <w:rsid w:val="00A1361A"/>
    <w:rsid w:val="00A137F2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94"/>
    <w:rsid w:val="00A15E30"/>
    <w:rsid w:val="00A15F56"/>
    <w:rsid w:val="00A15FD3"/>
    <w:rsid w:val="00A167FD"/>
    <w:rsid w:val="00A16AFB"/>
    <w:rsid w:val="00A16B6B"/>
    <w:rsid w:val="00A16BD2"/>
    <w:rsid w:val="00A170A8"/>
    <w:rsid w:val="00A17926"/>
    <w:rsid w:val="00A17D36"/>
    <w:rsid w:val="00A17D8D"/>
    <w:rsid w:val="00A17D96"/>
    <w:rsid w:val="00A17EB7"/>
    <w:rsid w:val="00A17FEF"/>
    <w:rsid w:val="00A2035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E42"/>
    <w:rsid w:val="00A21E7F"/>
    <w:rsid w:val="00A2236B"/>
    <w:rsid w:val="00A22866"/>
    <w:rsid w:val="00A22D4C"/>
    <w:rsid w:val="00A22DDE"/>
    <w:rsid w:val="00A23076"/>
    <w:rsid w:val="00A238DC"/>
    <w:rsid w:val="00A239B8"/>
    <w:rsid w:val="00A23CA3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E02"/>
    <w:rsid w:val="00A25F76"/>
    <w:rsid w:val="00A25FE5"/>
    <w:rsid w:val="00A2612C"/>
    <w:rsid w:val="00A2628B"/>
    <w:rsid w:val="00A2656A"/>
    <w:rsid w:val="00A266AD"/>
    <w:rsid w:val="00A26739"/>
    <w:rsid w:val="00A267BC"/>
    <w:rsid w:val="00A268AF"/>
    <w:rsid w:val="00A268D6"/>
    <w:rsid w:val="00A269EB"/>
    <w:rsid w:val="00A26B67"/>
    <w:rsid w:val="00A26C30"/>
    <w:rsid w:val="00A26C43"/>
    <w:rsid w:val="00A26D05"/>
    <w:rsid w:val="00A270AB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1059"/>
    <w:rsid w:val="00A31572"/>
    <w:rsid w:val="00A317A5"/>
    <w:rsid w:val="00A3190D"/>
    <w:rsid w:val="00A319E6"/>
    <w:rsid w:val="00A31B12"/>
    <w:rsid w:val="00A31BBD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53E5"/>
    <w:rsid w:val="00A35417"/>
    <w:rsid w:val="00A358FF"/>
    <w:rsid w:val="00A35B60"/>
    <w:rsid w:val="00A35B78"/>
    <w:rsid w:val="00A35FA3"/>
    <w:rsid w:val="00A36296"/>
    <w:rsid w:val="00A3642D"/>
    <w:rsid w:val="00A364E1"/>
    <w:rsid w:val="00A36633"/>
    <w:rsid w:val="00A3678F"/>
    <w:rsid w:val="00A368FC"/>
    <w:rsid w:val="00A369BB"/>
    <w:rsid w:val="00A36CFA"/>
    <w:rsid w:val="00A36D4D"/>
    <w:rsid w:val="00A36E5C"/>
    <w:rsid w:val="00A373C2"/>
    <w:rsid w:val="00A3756B"/>
    <w:rsid w:val="00A3758E"/>
    <w:rsid w:val="00A375F3"/>
    <w:rsid w:val="00A37608"/>
    <w:rsid w:val="00A37636"/>
    <w:rsid w:val="00A37707"/>
    <w:rsid w:val="00A37A89"/>
    <w:rsid w:val="00A37E45"/>
    <w:rsid w:val="00A40110"/>
    <w:rsid w:val="00A40405"/>
    <w:rsid w:val="00A40430"/>
    <w:rsid w:val="00A40558"/>
    <w:rsid w:val="00A40AED"/>
    <w:rsid w:val="00A40B5C"/>
    <w:rsid w:val="00A40BE8"/>
    <w:rsid w:val="00A40C65"/>
    <w:rsid w:val="00A40DFC"/>
    <w:rsid w:val="00A40EE6"/>
    <w:rsid w:val="00A41273"/>
    <w:rsid w:val="00A415E6"/>
    <w:rsid w:val="00A41676"/>
    <w:rsid w:val="00A41AB4"/>
    <w:rsid w:val="00A41D6D"/>
    <w:rsid w:val="00A41EFA"/>
    <w:rsid w:val="00A4243C"/>
    <w:rsid w:val="00A42485"/>
    <w:rsid w:val="00A42623"/>
    <w:rsid w:val="00A429E7"/>
    <w:rsid w:val="00A42A55"/>
    <w:rsid w:val="00A42E18"/>
    <w:rsid w:val="00A42F86"/>
    <w:rsid w:val="00A430CA"/>
    <w:rsid w:val="00A430F4"/>
    <w:rsid w:val="00A431DF"/>
    <w:rsid w:val="00A43234"/>
    <w:rsid w:val="00A435CC"/>
    <w:rsid w:val="00A4374F"/>
    <w:rsid w:val="00A437EF"/>
    <w:rsid w:val="00A43848"/>
    <w:rsid w:val="00A4389E"/>
    <w:rsid w:val="00A43AF2"/>
    <w:rsid w:val="00A43C50"/>
    <w:rsid w:val="00A43C6F"/>
    <w:rsid w:val="00A43D3F"/>
    <w:rsid w:val="00A43D46"/>
    <w:rsid w:val="00A43ED8"/>
    <w:rsid w:val="00A443B8"/>
    <w:rsid w:val="00A44732"/>
    <w:rsid w:val="00A44789"/>
    <w:rsid w:val="00A44897"/>
    <w:rsid w:val="00A449CD"/>
    <w:rsid w:val="00A44B3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5E7B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47DDC"/>
    <w:rsid w:val="00A5018B"/>
    <w:rsid w:val="00A50442"/>
    <w:rsid w:val="00A50736"/>
    <w:rsid w:val="00A5083B"/>
    <w:rsid w:val="00A50851"/>
    <w:rsid w:val="00A50BEE"/>
    <w:rsid w:val="00A50C46"/>
    <w:rsid w:val="00A50D74"/>
    <w:rsid w:val="00A50F5C"/>
    <w:rsid w:val="00A50FC2"/>
    <w:rsid w:val="00A514E9"/>
    <w:rsid w:val="00A5162C"/>
    <w:rsid w:val="00A518D7"/>
    <w:rsid w:val="00A51D63"/>
    <w:rsid w:val="00A51DA9"/>
    <w:rsid w:val="00A521D5"/>
    <w:rsid w:val="00A5270C"/>
    <w:rsid w:val="00A5270F"/>
    <w:rsid w:val="00A528B6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7D2"/>
    <w:rsid w:val="00A53B53"/>
    <w:rsid w:val="00A53D3C"/>
    <w:rsid w:val="00A53E69"/>
    <w:rsid w:val="00A54038"/>
    <w:rsid w:val="00A54414"/>
    <w:rsid w:val="00A545D5"/>
    <w:rsid w:val="00A54652"/>
    <w:rsid w:val="00A546C5"/>
    <w:rsid w:val="00A5499E"/>
    <w:rsid w:val="00A54B2F"/>
    <w:rsid w:val="00A54C74"/>
    <w:rsid w:val="00A54D26"/>
    <w:rsid w:val="00A54D4F"/>
    <w:rsid w:val="00A54E86"/>
    <w:rsid w:val="00A551E5"/>
    <w:rsid w:val="00A555C5"/>
    <w:rsid w:val="00A55635"/>
    <w:rsid w:val="00A55B14"/>
    <w:rsid w:val="00A55DD1"/>
    <w:rsid w:val="00A55F56"/>
    <w:rsid w:val="00A55FEF"/>
    <w:rsid w:val="00A56309"/>
    <w:rsid w:val="00A5662D"/>
    <w:rsid w:val="00A566A4"/>
    <w:rsid w:val="00A56987"/>
    <w:rsid w:val="00A56A6B"/>
    <w:rsid w:val="00A56C79"/>
    <w:rsid w:val="00A56CDE"/>
    <w:rsid w:val="00A56DB5"/>
    <w:rsid w:val="00A56FD9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1FF"/>
    <w:rsid w:val="00A602E2"/>
    <w:rsid w:val="00A603E3"/>
    <w:rsid w:val="00A6066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180"/>
    <w:rsid w:val="00A633A4"/>
    <w:rsid w:val="00A6374D"/>
    <w:rsid w:val="00A637DE"/>
    <w:rsid w:val="00A638C5"/>
    <w:rsid w:val="00A638FA"/>
    <w:rsid w:val="00A63900"/>
    <w:rsid w:val="00A63A44"/>
    <w:rsid w:val="00A63CEF"/>
    <w:rsid w:val="00A63FF6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5026"/>
    <w:rsid w:val="00A65065"/>
    <w:rsid w:val="00A6508E"/>
    <w:rsid w:val="00A651C2"/>
    <w:rsid w:val="00A65237"/>
    <w:rsid w:val="00A65329"/>
    <w:rsid w:val="00A653AE"/>
    <w:rsid w:val="00A6550C"/>
    <w:rsid w:val="00A6590E"/>
    <w:rsid w:val="00A65CCC"/>
    <w:rsid w:val="00A660E4"/>
    <w:rsid w:val="00A66596"/>
    <w:rsid w:val="00A666C2"/>
    <w:rsid w:val="00A666FC"/>
    <w:rsid w:val="00A66B88"/>
    <w:rsid w:val="00A66C49"/>
    <w:rsid w:val="00A66CB2"/>
    <w:rsid w:val="00A66DDD"/>
    <w:rsid w:val="00A66ED9"/>
    <w:rsid w:val="00A67120"/>
    <w:rsid w:val="00A6739E"/>
    <w:rsid w:val="00A676A8"/>
    <w:rsid w:val="00A67883"/>
    <w:rsid w:val="00A67886"/>
    <w:rsid w:val="00A678A4"/>
    <w:rsid w:val="00A67C35"/>
    <w:rsid w:val="00A70367"/>
    <w:rsid w:val="00A7040A"/>
    <w:rsid w:val="00A704A9"/>
    <w:rsid w:val="00A704FC"/>
    <w:rsid w:val="00A70505"/>
    <w:rsid w:val="00A70812"/>
    <w:rsid w:val="00A7096A"/>
    <w:rsid w:val="00A709FA"/>
    <w:rsid w:val="00A70CD7"/>
    <w:rsid w:val="00A71159"/>
    <w:rsid w:val="00A711B4"/>
    <w:rsid w:val="00A712E1"/>
    <w:rsid w:val="00A7132A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81D"/>
    <w:rsid w:val="00A729D0"/>
    <w:rsid w:val="00A72B08"/>
    <w:rsid w:val="00A72E25"/>
    <w:rsid w:val="00A731B0"/>
    <w:rsid w:val="00A734A2"/>
    <w:rsid w:val="00A735D5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4C83"/>
    <w:rsid w:val="00A75164"/>
    <w:rsid w:val="00A75460"/>
    <w:rsid w:val="00A7563F"/>
    <w:rsid w:val="00A757BF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95"/>
    <w:rsid w:val="00A76C12"/>
    <w:rsid w:val="00A76C51"/>
    <w:rsid w:val="00A76DBE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D4"/>
    <w:rsid w:val="00A805DE"/>
    <w:rsid w:val="00A80976"/>
    <w:rsid w:val="00A809FD"/>
    <w:rsid w:val="00A80D5E"/>
    <w:rsid w:val="00A80D6F"/>
    <w:rsid w:val="00A81355"/>
    <w:rsid w:val="00A81590"/>
    <w:rsid w:val="00A81693"/>
    <w:rsid w:val="00A81825"/>
    <w:rsid w:val="00A819B1"/>
    <w:rsid w:val="00A81C5F"/>
    <w:rsid w:val="00A81CA7"/>
    <w:rsid w:val="00A81DFB"/>
    <w:rsid w:val="00A821D9"/>
    <w:rsid w:val="00A822DB"/>
    <w:rsid w:val="00A8269C"/>
    <w:rsid w:val="00A82719"/>
    <w:rsid w:val="00A82A0F"/>
    <w:rsid w:val="00A82AB3"/>
    <w:rsid w:val="00A82B11"/>
    <w:rsid w:val="00A82B66"/>
    <w:rsid w:val="00A82C21"/>
    <w:rsid w:val="00A82F1D"/>
    <w:rsid w:val="00A83679"/>
    <w:rsid w:val="00A83CF5"/>
    <w:rsid w:val="00A83EC4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A99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189"/>
    <w:rsid w:val="00A9174A"/>
    <w:rsid w:val="00A91A1C"/>
    <w:rsid w:val="00A91ACD"/>
    <w:rsid w:val="00A91EDF"/>
    <w:rsid w:val="00A92347"/>
    <w:rsid w:val="00A92407"/>
    <w:rsid w:val="00A9253B"/>
    <w:rsid w:val="00A925F3"/>
    <w:rsid w:val="00A92DAC"/>
    <w:rsid w:val="00A92DF9"/>
    <w:rsid w:val="00A92E9F"/>
    <w:rsid w:val="00A92EF0"/>
    <w:rsid w:val="00A93101"/>
    <w:rsid w:val="00A9338F"/>
    <w:rsid w:val="00A935BD"/>
    <w:rsid w:val="00A93A5D"/>
    <w:rsid w:val="00A93D0E"/>
    <w:rsid w:val="00A93F0B"/>
    <w:rsid w:val="00A93F4F"/>
    <w:rsid w:val="00A93FA8"/>
    <w:rsid w:val="00A940DF"/>
    <w:rsid w:val="00A9421F"/>
    <w:rsid w:val="00A94354"/>
    <w:rsid w:val="00A94843"/>
    <w:rsid w:val="00A94BD7"/>
    <w:rsid w:val="00A94DED"/>
    <w:rsid w:val="00A94EA5"/>
    <w:rsid w:val="00A94F39"/>
    <w:rsid w:val="00A950FC"/>
    <w:rsid w:val="00A95198"/>
    <w:rsid w:val="00A95962"/>
    <w:rsid w:val="00A95C7A"/>
    <w:rsid w:val="00A95CA5"/>
    <w:rsid w:val="00A95E7D"/>
    <w:rsid w:val="00A9610C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5B3"/>
    <w:rsid w:val="00A9766F"/>
    <w:rsid w:val="00A977C6"/>
    <w:rsid w:val="00A97857"/>
    <w:rsid w:val="00A97AE1"/>
    <w:rsid w:val="00A97E78"/>
    <w:rsid w:val="00A97FF2"/>
    <w:rsid w:val="00AA003E"/>
    <w:rsid w:val="00AA007C"/>
    <w:rsid w:val="00AA00EC"/>
    <w:rsid w:val="00AA02B1"/>
    <w:rsid w:val="00AA0746"/>
    <w:rsid w:val="00AA089A"/>
    <w:rsid w:val="00AA08DE"/>
    <w:rsid w:val="00AA09A4"/>
    <w:rsid w:val="00AA0A27"/>
    <w:rsid w:val="00AA0AA9"/>
    <w:rsid w:val="00AA125A"/>
    <w:rsid w:val="00AA1285"/>
    <w:rsid w:val="00AA1692"/>
    <w:rsid w:val="00AA1718"/>
    <w:rsid w:val="00AA17CC"/>
    <w:rsid w:val="00AA1937"/>
    <w:rsid w:val="00AA1A34"/>
    <w:rsid w:val="00AA1AE8"/>
    <w:rsid w:val="00AA1E04"/>
    <w:rsid w:val="00AA1E99"/>
    <w:rsid w:val="00AA256A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CD1"/>
    <w:rsid w:val="00AA3F07"/>
    <w:rsid w:val="00AA4003"/>
    <w:rsid w:val="00AA44DF"/>
    <w:rsid w:val="00AA47D6"/>
    <w:rsid w:val="00AA480C"/>
    <w:rsid w:val="00AA4D54"/>
    <w:rsid w:val="00AA4E39"/>
    <w:rsid w:val="00AA544F"/>
    <w:rsid w:val="00AA54CD"/>
    <w:rsid w:val="00AA5555"/>
    <w:rsid w:val="00AA5760"/>
    <w:rsid w:val="00AA5B08"/>
    <w:rsid w:val="00AA5C8A"/>
    <w:rsid w:val="00AA5CD0"/>
    <w:rsid w:val="00AA5D29"/>
    <w:rsid w:val="00AA60A8"/>
    <w:rsid w:val="00AA60C0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A7C7D"/>
    <w:rsid w:val="00AB01F4"/>
    <w:rsid w:val="00AB02E6"/>
    <w:rsid w:val="00AB05B1"/>
    <w:rsid w:val="00AB0645"/>
    <w:rsid w:val="00AB0869"/>
    <w:rsid w:val="00AB0990"/>
    <w:rsid w:val="00AB0A9D"/>
    <w:rsid w:val="00AB0B8A"/>
    <w:rsid w:val="00AB1678"/>
    <w:rsid w:val="00AB16D4"/>
    <w:rsid w:val="00AB1DBA"/>
    <w:rsid w:val="00AB1FCB"/>
    <w:rsid w:val="00AB26B5"/>
    <w:rsid w:val="00AB2E6E"/>
    <w:rsid w:val="00AB2EC7"/>
    <w:rsid w:val="00AB2FA7"/>
    <w:rsid w:val="00AB303F"/>
    <w:rsid w:val="00AB3097"/>
    <w:rsid w:val="00AB3197"/>
    <w:rsid w:val="00AB32D3"/>
    <w:rsid w:val="00AB338F"/>
    <w:rsid w:val="00AB348C"/>
    <w:rsid w:val="00AB34BD"/>
    <w:rsid w:val="00AB3566"/>
    <w:rsid w:val="00AB38F7"/>
    <w:rsid w:val="00AB3957"/>
    <w:rsid w:val="00AB3A06"/>
    <w:rsid w:val="00AB3AAE"/>
    <w:rsid w:val="00AB3B39"/>
    <w:rsid w:val="00AB3B93"/>
    <w:rsid w:val="00AB3D53"/>
    <w:rsid w:val="00AB3E6E"/>
    <w:rsid w:val="00AB3F2F"/>
    <w:rsid w:val="00AB4283"/>
    <w:rsid w:val="00AB462E"/>
    <w:rsid w:val="00AB4A81"/>
    <w:rsid w:val="00AB4B02"/>
    <w:rsid w:val="00AB4DB8"/>
    <w:rsid w:val="00AB4F5F"/>
    <w:rsid w:val="00AB514D"/>
    <w:rsid w:val="00AB5462"/>
    <w:rsid w:val="00AB5793"/>
    <w:rsid w:val="00AB57BB"/>
    <w:rsid w:val="00AB595D"/>
    <w:rsid w:val="00AB5A1A"/>
    <w:rsid w:val="00AB5ADA"/>
    <w:rsid w:val="00AB5BEE"/>
    <w:rsid w:val="00AB5C18"/>
    <w:rsid w:val="00AB5CD2"/>
    <w:rsid w:val="00AB5CDF"/>
    <w:rsid w:val="00AB5F84"/>
    <w:rsid w:val="00AB6251"/>
    <w:rsid w:val="00AB62EC"/>
    <w:rsid w:val="00AB6356"/>
    <w:rsid w:val="00AB638F"/>
    <w:rsid w:val="00AB659A"/>
    <w:rsid w:val="00AB66B6"/>
    <w:rsid w:val="00AB673C"/>
    <w:rsid w:val="00AB69CE"/>
    <w:rsid w:val="00AB6B08"/>
    <w:rsid w:val="00AB6B2B"/>
    <w:rsid w:val="00AB72AD"/>
    <w:rsid w:val="00AB7706"/>
    <w:rsid w:val="00AB7D2E"/>
    <w:rsid w:val="00AB7EDD"/>
    <w:rsid w:val="00AB7FE5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4FF"/>
    <w:rsid w:val="00AC15F8"/>
    <w:rsid w:val="00AC162C"/>
    <w:rsid w:val="00AC1634"/>
    <w:rsid w:val="00AC182D"/>
    <w:rsid w:val="00AC1871"/>
    <w:rsid w:val="00AC18CE"/>
    <w:rsid w:val="00AC1B93"/>
    <w:rsid w:val="00AC20E6"/>
    <w:rsid w:val="00AC210F"/>
    <w:rsid w:val="00AC23F5"/>
    <w:rsid w:val="00AC2CC1"/>
    <w:rsid w:val="00AC2D3F"/>
    <w:rsid w:val="00AC2DD6"/>
    <w:rsid w:val="00AC2E0C"/>
    <w:rsid w:val="00AC2E89"/>
    <w:rsid w:val="00AC2F2D"/>
    <w:rsid w:val="00AC31D1"/>
    <w:rsid w:val="00AC33F1"/>
    <w:rsid w:val="00AC3717"/>
    <w:rsid w:val="00AC3986"/>
    <w:rsid w:val="00AC39D0"/>
    <w:rsid w:val="00AC3A68"/>
    <w:rsid w:val="00AC3FBF"/>
    <w:rsid w:val="00AC4C08"/>
    <w:rsid w:val="00AC511C"/>
    <w:rsid w:val="00AC5357"/>
    <w:rsid w:val="00AC566A"/>
    <w:rsid w:val="00AC5D9D"/>
    <w:rsid w:val="00AC5DDE"/>
    <w:rsid w:val="00AC5F08"/>
    <w:rsid w:val="00AC614A"/>
    <w:rsid w:val="00AC62F8"/>
    <w:rsid w:val="00AC64A3"/>
    <w:rsid w:val="00AC6845"/>
    <w:rsid w:val="00AC6A5A"/>
    <w:rsid w:val="00AC6A9B"/>
    <w:rsid w:val="00AC6CA4"/>
    <w:rsid w:val="00AC6F2E"/>
    <w:rsid w:val="00AC736F"/>
    <w:rsid w:val="00AC756F"/>
    <w:rsid w:val="00AC7D08"/>
    <w:rsid w:val="00AC7DAA"/>
    <w:rsid w:val="00AD0099"/>
    <w:rsid w:val="00AD0135"/>
    <w:rsid w:val="00AD06E3"/>
    <w:rsid w:val="00AD0AF2"/>
    <w:rsid w:val="00AD0D6E"/>
    <w:rsid w:val="00AD0FA1"/>
    <w:rsid w:val="00AD1124"/>
    <w:rsid w:val="00AD1174"/>
    <w:rsid w:val="00AD176A"/>
    <w:rsid w:val="00AD1808"/>
    <w:rsid w:val="00AD19BD"/>
    <w:rsid w:val="00AD1AFF"/>
    <w:rsid w:val="00AD1D44"/>
    <w:rsid w:val="00AD209C"/>
    <w:rsid w:val="00AD235D"/>
    <w:rsid w:val="00AD2668"/>
    <w:rsid w:val="00AD293E"/>
    <w:rsid w:val="00AD2D43"/>
    <w:rsid w:val="00AD3383"/>
    <w:rsid w:val="00AD34AA"/>
    <w:rsid w:val="00AD351F"/>
    <w:rsid w:val="00AD36DC"/>
    <w:rsid w:val="00AD3B62"/>
    <w:rsid w:val="00AD3BD1"/>
    <w:rsid w:val="00AD3D64"/>
    <w:rsid w:val="00AD3DDE"/>
    <w:rsid w:val="00AD3E2E"/>
    <w:rsid w:val="00AD3F83"/>
    <w:rsid w:val="00AD3FF3"/>
    <w:rsid w:val="00AD411D"/>
    <w:rsid w:val="00AD416B"/>
    <w:rsid w:val="00AD4193"/>
    <w:rsid w:val="00AD41EE"/>
    <w:rsid w:val="00AD4420"/>
    <w:rsid w:val="00AD450E"/>
    <w:rsid w:val="00AD47EF"/>
    <w:rsid w:val="00AD486A"/>
    <w:rsid w:val="00AD4B41"/>
    <w:rsid w:val="00AD4CA9"/>
    <w:rsid w:val="00AD4DDC"/>
    <w:rsid w:val="00AD4E56"/>
    <w:rsid w:val="00AD50EA"/>
    <w:rsid w:val="00AD50FB"/>
    <w:rsid w:val="00AD5813"/>
    <w:rsid w:val="00AD5915"/>
    <w:rsid w:val="00AD59EB"/>
    <w:rsid w:val="00AD5A0B"/>
    <w:rsid w:val="00AD5A3D"/>
    <w:rsid w:val="00AD5AE7"/>
    <w:rsid w:val="00AD5BB0"/>
    <w:rsid w:val="00AD5BCC"/>
    <w:rsid w:val="00AD5BFF"/>
    <w:rsid w:val="00AD5C59"/>
    <w:rsid w:val="00AD600F"/>
    <w:rsid w:val="00AD62EB"/>
    <w:rsid w:val="00AD63B1"/>
    <w:rsid w:val="00AD63B5"/>
    <w:rsid w:val="00AD65A4"/>
    <w:rsid w:val="00AD678D"/>
    <w:rsid w:val="00AD67CF"/>
    <w:rsid w:val="00AD6BDF"/>
    <w:rsid w:val="00AD70DA"/>
    <w:rsid w:val="00AD73C9"/>
    <w:rsid w:val="00AD7586"/>
    <w:rsid w:val="00AD75BF"/>
    <w:rsid w:val="00AD764F"/>
    <w:rsid w:val="00AD76AE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B6E"/>
    <w:rsid w:val="00AE0C70"/>
    <w:rsid w:val="00AE0D0A"/>
    <w:rsid w:val="00AE0F81"/>
    <w:rsid w:val="00AE1330"/>
    <w:rsid w:val="00AE1634"/>
    <w:rsid w:val="00AE16FE"/>
    <w:rsid w:val="00AE1733"/>
    <w:rsid w:val="00AE17FC"/>
    <w:rsid w:val="00AE1A0B"/>
    <w:rsid w:val="00AE1EC3"/>
    <w:rsid w:val="00AE1FE4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CF3"/>
    <w:rsid w:val="00AE3D5E"/>
    <w:rsid w:val="00AE3D85"/>
    <w:rsid w:val="00AE41EF"/>
    <w:rsid w:val="00AE4703"/>
    <w:rsid w:val="00AE4BF3"/>
    <w:rsid w:val="00AE4F49"/>
    <w:rsid w:val="00AE516D"/>
    <w:rsid w:val="00AE517E"/>
    <w:rsid w:val="00AE5246"/>
    <w:rsid w:val="00AE5292"/>
    <w:rsid w:val="00AE52B4"/>
    <w:rsid w:val="00AE56A2"/>
    <w:rsid w:val="00AE56C7"/>
    <w:rsid w:val="00AE58C5"/>
    <w:rsid w:val="00AE5993"/>
    <w:rsid w:val="00AE5B55"/>
    <w:rsid w:val="00AE5BF8"/>
    <w:rsid w:val="00AE5F51"/>
    <w:rsid w:val="00AE5F73"/>
    <w:rsid w:val="00AE6070"/>
    <w:rsid w:val="00AE6119"/>
    <w:rsid w:val="00AE6127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FE"/>
    <w:rsid w:val="00AE704C"/>
    <w:rsid w:val="00AE728F"/>
    <w:rsid w:val="00AE741F"/>
    <w:rsid w:val="00AE7533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C9"/>
    <w:rsid w:val="00AF2572"/>
    <w:rsid w:val="00AF2620"/>
    <w:rsid w:val="00AF276D"/>
    <w:rsid w:val="00AF284F"/>
    <w:rsid w:val="00AF2F95"/>
    <w:rsid w:val="00AF32EB"/>
    <w:rsid w:val="00AF333E"/>
    <w:rsid w:val="00AF37FA"/>
    <w:rsid w:val="00AF38BE"/>
    <w:rsid w:val="00AF3928"/>
    <w:rsid w:val="00AF3963"/>
    <w:rsid w:val="00AF3B06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815"/>
    <w:rsid w:val="00AF5959"/>
    <w:rsid w:val="00AF5C7C"/>
    <w:rsid w:val="00AF5CC9"/>
    <w:rsid w:val="00AF5EC5"/>
    <w:rsid w:val="00AF60D6"/>
    <w:rsid w:val="00AF66DE"/>
    <w:rsid w:val="00AF6A8A"/>
    <w:rsid w:val="00AF6B26"/>
    <w:rsid w:val="00AF6BDB"/>
    <w:rsid w:val="00AF6DB3"/>
    <w:rsid w:val="00AF6DD6"/>
    <w:rsid w:val="00AF6F80"/>
    <w:rsid w:val="00AF70CB"/>
    <w:rsid w:val="00AF73F3"/>
    <w:rsid w:val="00AF7535"/>
    <w:rsid w:val="00AF799C"/>
    <w:rsid w:val="00B00000"/>
    <w:rsid w:val="00B00B19"/>
    <w:rsid w:val="00B00D80"/>
    <w:rsid w:val="00B00F03"/>
    <w:rsid w:val="00B012CC"/>
    <w:rsid w:val="00B012FA"/>
    <w:rsid w:val="00B0177D"/>
    <w:rsid w:val="00B01887"/>
    <w:rsid w:val="00B0188C"/>
    <w:rsid w:val="00B01E07"/>
    <w:rsid w:val="00B02298"/>
    <w:rsid w:val="00B0237B"/>
    <w:rsid w:val="00B02BFB"/>
    <w:rsid w:val="00B030F8"/>
    <w:rsid w:val="00B03106"/>
    <w:rsid w:val="00B03253"/>
    <w:rsid w:val="00B03895"/>
    <w:rsid w:val="00B03904"/>
    <w:rsid w:val="00B03A5D"/>
    <w:rsid w:val="00B03A61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3E1"/>
    <w:rsid w:val="00B0458D"/>
    <w:rsid w:val="00B04625"/>
    <w:rsid w:val="00B0477B"/>
    <w:rsid w:val="00B04AE0"/>
    <w:rsid w:val="00B04C69"/>
    <w:rsid w:val="00B04EC8"/>
    <w:rsid w:val="00B05414"/>
    <w:rsid w:val="00B054CD"/>
    <w:rsid w:val="00B0562B"/>
    <w:rsid w:val="00B05783"/>
    <w:rsid w:val="00B0580C"/>
    <w:rsid w:val="00B058D1"/>
    <w:rsid w:val="00B059E5"/>
    <w:rsid w:val="00B05CA0"/>
    <w:rsid w:val="00B05CE8"/>
    <w:rsid w:val="00B0601D"/>
    <w:rsid w:val="00B063D3"/>
    <w:rsid w:val="00B0678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10A1"/>
    <w:rsid w:val="00B111CE"/>
    <w:rsid w:val="00B11204"/>
    <w:rsid w:val="00B112A0"/>
    <w:rsid w:val="00B11476"/>
    <w:rsid w:val="00B114BC"/>
    <w:rsid w:val="00B1153A"/>
    <w:rsid w:val="00B1169E"/>
    <w:rsid w:val="00B119E6"/>
    <w:rsid w:val="00B11A3D"/>
    <w:rsid w:val="00B11A60"/>
    <w:rsid w:val="00B11A88"/>
    <w:rsid w:val="00B11CB2"/>
    <w:rsid w:val="00B11DB8"/>
    <w:rsid w:val="00B12206"/>
    <w:rsid w:val="00B1246F"/>
    <w:rsid w:val="00B12702"/>
    <w:rsid w:val="00B12729"/>
    <w:rsid w:val="00B12933"/>
    <w:rsid w:val="00B12B30"/>
    <w:rsid w:val="00B13222"/>
    <w:rsid w:val="00B1341A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07"/>
    <w:rsid w:val="00B14D4D"/>
    <w:rsid w:val="00B14EA4"/>
    <w:rsid w:val="00B1504B"/>
    <w:rsid w:val="00B154E4"/>
    <w:rsid w:val="00B1571F"/>
    <w:rsid w:val="00B15897"/>
    <w:rsid w:val="00B159C1"/>
    <w:rsid w:val="00B15A26"/>
    <w:rsid w:val="00B15B78"/>
    <w:rsid w:val="00B15D1D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23D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87F"/>
    <w:rsid w:val="00B20B60"/>
    <w:rsid w:val="00B20D55"/>
    <w:rsid w:val="00B21494"/>
    <w:rsid w:val="00B21D08"/>
    <w:rsid w:val="00B21D2C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BE9"/>
    <w:rsid w:val="00B22C26"/>
    <w:rsid w:val="00B22FC1"/>
    <w:rsid w:val="00B230D5"/>
    <w:rsid w:val="00B230F0"/>
    <w:rsid w:val="00B23422"/>
    <w:rsid w:val="00B23827"/>
    <w:rsid w:val="00B23932"/>
    <w:rsid w:val="00B23B32"/>
    <w:rsid w:val="00B23D98"/>
    <w:rsid w:val="00B23DCC"/>
    <w:rsid w:val="00B23F89"/>
    <w:rsid w:val="00B2413F"/>
    <w:rsid w:val="00B246A8"/>
    <w:rsid w:val="00B2471B"/>
    <w:rsid w:val="00B24924"/>
    <w:rsid w:val="00B2492E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62F8"/>
    <w:rsid w:val="00B2660F"/>
    <w:rsid w:val="00B2669B"/>
    <w:rsid w:val="00B2681A"/>
    <w:rsid w:val="00B268AA"/>
    <w:rsid w:val="00B26ADC"/>
    <w:rsid w:val="00B26C56"/>
    <w:rsid w:val="00B27011"/>
    <w:rsid w:val="00B27180"/>
    <w:rsid w:val="00B27219"/>
    <w:rsid w:val="00B27349"/>
    <w:rsid w:val="00B27586"/>
    <w:rsid w:val="00B279A8"/>
    <w:rsid w:val="00B27C91"/>
    <w:rsid w:val="00B27E12"/>
    <w:rsid w:val="00B30180"/>
    <w:rsid w:val="00B30817"/>
    <w:rsid w:val="00B3086D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6F3"/>
    <w:rsid w:val="00B316F7"/>
    <w:rsid w:val="00B31982"/>
    <w:rsid w:val="00B31A2B"/>
    <w:rsid w:val="00B31A5C"/>
    <w:rsid w:val="00B31FDF"/>
    <w:rsid w:val="00B3227B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1E3"/>
    <w:rsid w:val="00B3449D"/>
    <w:rsid w:val="00B34511"/>
    <w:rsid w:val="00B346B6"/>
    <w:rsid w:val="00B34768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C09"/>
    <w:rsid w:val="00B35FBF"/>
    <w:rsid w:val="00B36604"/>
    <w:rsid w:val="00B36817"/>
    <w:rsid w:val="00B36A04"/>
    <w:rsid w:val="00B36CF9"/>
    <w:rsid w:val="00B36D32"/>
    <w:rsid w:val="00B36F78"/>
    <w:rsid w:val="00B3733A"/>
    <w:rsid w:val="00B373A4"/>
    <w:rsid w:val="00B373B1"/>
    <w:rsid w:val="00B374B8"/>
    <w:rsid w:val="00B3763C"/>
    <w:rsid w:val="00B37640"/>
    <w:rsid w:val="00B37769"/>
    <w:rsid w:val="00B378BB"/>
    <w:rsid w:val="00B37935"/>
    <w:rsid w:val="00B37A70"/>
    <w:rsid w:val="00B37C5E"/>
    <w:rsid w:val="00B4009E"/>
    <w:rsid w:val="00B4013A"/>
    <w:rsid w:val="00B403E5"/>
    <w:rsid w:val="00B4041C"/>
    <w:rsid w:val="00B40710"/>
    <w:rsid w:val="00B407C0"/>
    <w:rsid w:val="00B4099A"/>
    <w:rsid w:val="00B409D6"/>
    <w:rsid w:val="00B40A31"/>
    <w:rsid w:val="00B40A47"/>
    <w:rsid w:val="00B40A7F"/>
    <w:rsid w:val="00B40BAA"/>
    <w:rsid w:val="00B40F4F"/>
    <w:rsid w:val="00B412AB"/>
    <w:rsid w:val="00B416B0"/>
    <w:rsid w:val="00B417F7"/>
    <w:rsid w:val="00B41960"/>
    <w:rsid w:val="00B4198D"/>
    <w:rsid w:val="00B41992"/>
    <w:rsid w:val="00B41A10"/>
    <w:rsid w:val="00B41B42"/>
    <w:rsid w:val="00B41D4E"/>
    <w:rsid w:val="00B420CA"/>
    <w:rsid w:val="00B42163"/>
    <w:rsid w:val="00B42231"/>
    <w:rsid w:val="00B42562"/>
    <w:rsid w:val="00B4264F"/>
    <w:rsid w:val="00B42975"/>
    <w:rsid w:val="00B42ADD"/>
    <w:rsid w:val="00B4319D"/>
    <w:rsid w:val="00B43D8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11E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2C6"/>
    <w:rsid w:val="00B502E7"/>
    <w:rsid w:val="00B50454"/>
    <w:rsid w:val="00B5048E"/>
    <w:rsid w:val="00B504D4"/>
    <w:rsid w:val="00B50566"/>
    <w:rsid w:val="00B50711"/>
    <w:rsid w:val="00B50AB8"/>
    <w:rsid w:val="00B50C6A"/>
    <w:rsid w:val="00B50C8A"/>
    <w:rsid w:val="00B5149E"/>
    <w:rsid w:val="00B517F8"/>
    <w:rsid w:val="00B5183F"/>
    <w:rsid w:val="00B51979"/>
    <w:rsid w:val="00B51A65"/>
    <w:rsid w:val="00B51A6A"/>
    <w:rsid w:val="00B51C62"/>
    <w:rsid w:val="00B51DBB"/>
    <w:rsid w:val="00B51FF2"/>
    <w:rsid w:val="00B521D0"/>
    <w:rsid w:val="00B5233E"/>
    <w:rsid w:val="00B52520"/>
    <w:rsid w:val="00B52684"/>
    <w:rsid w:val="00B528F3"/>
    <w:rsid w:val="00B52A02"/>
    <w:rsid w:val="00B52F7E"/>
    <w:rsid w:val="00B53165"/>
    <w:rsid w:val="00B53566"/>
    <w:rsid w:val="00B536F5"/>
    <w:rsid w:val="00B53E40"/>
    <w:rsid w:val="00B53F1C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433"/>
    <w:rsid w:val="00B55894"/>
    <w:rsid w:val="00B558F6"/>
    <w:rsid w:val="00B55B8F"/>
    <w:rsid w:val="00B55D61"/>
    <w:rsid w:val="00B55F8D"/>
    <w:rsid w:val="00B56297"/>
    <w:rsid w:val="00B5651D"/>
    <w:rsid w:val="00B566A0"/>
    <w:rsid w:val="00B56796"/>
    <w:rsid w:val="00B56AF7"/>
    <w:rsid w:val="00B56B9B"/>
    <w:rsid w:val="00B56B9D"/>
    <w:rsid w:val="00B56F47"/>
    <w:rsid w:val="00B57039"/>
    <w:rsid w:val="00B570C5"/>
    <w:rsid w:val="00B574D6"/>
    <w:rsid w:val="00B574DA"/>
    <w:rsid w:val="00B579C3"/>
    <w:rsid w:val="00B57A5C"/>
    <w:rsid w:val="00B57DA4"/>
    <w:rsid w:val="00B57DFA"/>
    <w:rsid w:val="00B60168"/>
    <w:rsid w:val="00B60531"/>
    <w:rsid w:val="00B605F5"/>
    <w:rsid w:val="00B606D8"/>
    <w:rsid w:val="00B60720"/>
    <w:rsid w:val="00B609CF"/>
    <w:rsid w:val="00B60B94"/>
    <w:rsid w:val="00B60CC0"/>
    <w:rsid w:val="00B60D77"/>
    <w:rsid w:val="00B6133F"/>
    <w:rsid w:val="00B6140D"/>
    <w:rsid w:val="00B615B0"/>
    <w:rsid w:val="00B6161C"/>
    <w:rsid w:val="00B61E60"/>
    <w:rsid w:val="00B61EEC"/>
    <w:rsid w:val="00B62057"/>
    <w:rsid w:val="00B620EB"/>
    <w:rsid w:val="00B62104"/>
    <w:rsid w:val="00B62742"/>
    <w:rsid w:val="00B6277A"/>
    <w:rsid w:val="00B62A1E"/>
    <w:rsid w:val="00B62A55"/>
    <w:rsid w:val="00B62ADF"/>
    <w:rsid w:val="00B62B23"/>
    <w:rsid w:val="00B62C60"/>
    <w:rsid w:val="00B62DF4"/>
    <w:rsid w:val="00B62DFA"/>
    <w:rsid w:val="00B632AA"/>
    <w:rsid w:val="00B63385"/>
    <w:rsid w:val="00B635F8"/>
    <w:rsid w:val="00B6387E"/>
    <w:rsid w:val="00B6391C"/>
    <w:rsid w:val="00B63AB7"/>
    <w:rsid w:val="00B63C37"/>
    <w:rsid w:val="00B63CBC"/>
    <w:rsid w:val="00B63E94"/>
    <w:rsid w:val="00B63F7D"/>
    <w:rsid w:val="00B6437B"/>
    <w:rsid w:val="00B644CF"/>
    <w:rsid w:val="00B645A6"/>
    <w:rsid w:val="00B64BC8"/>
    <w:rsid w:val="00B64D0E"/>
    <w:rsid w:val="00B654E9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F68"/>
    <w:rsid w:val="00B67187"/>
    <w:rsid w:val="00B6733A"/>
    <w:rsid w:val="00B6766B"/>
    <w:rsid w:val="00B67681"/>
    <w:rsid w:val="00B67741"/>
    <w:rsid w:val="00B6789A"/>
    <w:rsid w:val="00B678C3"/>
    <w:rsid w:val="00B67DD3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A9"/>
    <w:rsid w:val="00B71881"/>
    <w:rsid w:val="00B71AE8"/>
    <w:rsid w:val="00B71BFD"/>
    <w:rsid w:val="00B7217B"/>
    <w:rsid w:val="00B721C7"/>
    <w:rsid w:val="00B721D9"/>
    <w:rsid w:val="00B7226F"/>
    <w:rsid w:val="00B7231A"/>
    <w:rsid w:val="00B72639"/>
    <w:rsid w:val="00B72767"/>
    <w:rsid w:val="00B72948"/>
    <w:rsid w:val="00B72C26"/>
    <w:rsid w:val="00B72E2A"/>
    <w:rsid w:val="00B72F6D"/>
    <w:rsid w:val="00B72FA9"/>
    <w:rsid w:val="00B73062"/>
    <w:rsid w:val="00B7372C"/>
    <w:rsid w:val="00B738DB"/>
    <w:rsid w:val="00B73B96"/>
    <w:rsid w:val="00B73D9B"/>
    <w:rsid w:val="00B74024"/>
    <w:rsid w:val="00B742AD"/>
    <w:rsid w:val="00B74331"/>
    <w:rsid w:val="00B7438F"/>
    <w:rsid w:val="00B74539"/>
    <w:rsid w:val="00B74605"/>
    <w:rsid w:val="00B746F9"/>
    <w:rsid w:val="00B74776"/>
    <w:rsid w:val="00B7488D"/>
    <w:rsid w:val="00B74A78"/>
    <w:rsid w:val="00B74F28"/>
    <w:rsid w:val="00B751F2"/>
    <w:rsid w:val="00B75329"/>
    <w:rsid w:val="00B7537D"/>
    <w:rsid w:val="00B75580"/>
    <w:rsid w:val="00B75AFF"/>
    <w:rsid w:val="00B7646E"/>
    <w:rsid w:val="00B7690D"/>
    <w:rsid w:val="00B76B95"/>
    <w:rsid w:val="00B76C80"/>
    <w:rsid w:val="00B76D2C"/>
    <w:rsid w:val="00B76D87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AD5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809"/>
    <w:rsid w:val="00B819DA"/>
    <w:rsid w:val="00B81AED"/>
    <w:rsid w:val="00B81F79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08E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B95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EC0"/>
    <w:rsid w:val="00B86F6F"/>
    <w:rsid w:val="00B87083"/>
    <w:rsid w:val="00B87270"/>
    <w:rsid w:val="00B87385"/>
    <w:rsid w:val="00B879AB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5341"/>
    <w:rsid w:val="00B9536A"/>
    <w:rsid w:val="00B953FA"/>
    <w:rsid w:val="00B95AB0"/>
    <w:rsid w:val="00B95B94"/>
    <w:rsid w:val="00B95C70"/>
    <w:rsid w:val="00B95DBF"/>
    <w:rsid w:val="00B95E24"/>
    <w:rsid w:val="00B96006"/>
    <w:rsid w:val="00B96224"/>
    <w:rsid w:val="00B9626C"/>
    <w:rsid w:val="00B962F3"/>
    <w:rsid w:val="00B96418"/>
    <w:rsid w:val="00B9649D"/>
    <w:rsid w:val="00B96679"/>
    <w:rsid w:val="00B96C70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E46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1112"/>
    <w:rsid w:val="00BA12C3"/>
    <w:rsid w:val="00BA1432"/>
    <w:rsid w:val="00BA15B9"/>
    <w:rsid w:val="00BA1913"/>
    <w:rsid w:val="00BA198C"/>
    <w:rsid w:val="00BA1C33"/>
    <w:rsid w:val="00BA1DA0"/>
    <w:rsid w:val="00BA1DF1"/>
    <w:rsid w:val="00BA1F19"/>
    <w:rsid w:val="00BA1FBE"/>
    <w:rsid w:val="00BA23F6"/>
    <w:rsid w:val="00BA242D"/>
    <w:rsid w:val="00BA246A"/>
    <w:rsid w:val="00BA27FC"/>
    <w:rsid w:val="00BA3350"/>
    <w:rsid w:val="00BA388A"/>
    <w:rsid w:val="00BA3A40"/>
    <w:rsid w:val="00BA3A91"/>
    <w:rsid w:val="00BA3FED"/>
    <w:rsid w:val="00BA401F"/>
    <w:rsid w:val="00BA424C"/>
    <w:rsid w:val="00BA43C9"/>
    <w:rsid w:val="00BA48DE"/>
    <w:rsid w:val="00BA4950"/>
    <w:rsid w:val="00BA4A43"/>
    <w:rsid w:val="00BA4AC6"/>
    <w:rsid w:val="00BA4CD6"/>
    <w:rsid w:val="00BA4CFB"/>
    <w:rsid w:val="00BA4D1B"/>
    <w:rsid w:val="00BA5729"/>
    <w:rsid w:val="00BA578E"/>
    <w:rsid w:val="00BA5CD2"/>
    <w:rsid w:val="00BA5CF4"/>
    <w:rsid w:val="00BA5E0C"/>
    <w:rsid w:val="00BA5EA4"/>
    <w:rsid w:val="00BA5F47"/>
    <w:rsid w:val="00BA615C"/>
    <w:rsid w:val="00BA62AC"/>
    <w:rsid w:val="00BA650B"/>
    <w:rsid w:val="00BA660D"/>
    <w:rsid w:val="00BA6B0A"/>
    <w:rsid w:val="00BA6C68"/>
    <w:rsid w:val="00BA7008"/>
    <w:rsid w:val="00BA7068"/>
    <w:rsid w:val="00BA71B4"/>
    <w:rsid w:val="00BA7218"/>
    <w:rsid w:val="00BA73E5"/>
    <w:rsid w:val="00BA73F4"/>
    <w:rsid w:val="00BA78BA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F4D"/>
    <w:rsid w:val="00BB1071"/>
    <w:rsid w:val="00BB108B"/>
    <w:rsid w:val="00BB110B"/>
    <w:rsid w:val="00BB136B"/>
    <w:rsid w:val="00BB15F4"/>
    <w:rsid w:val="00BB1694"/>
    <w:rsid w:val="00BB1907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0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64"/>
    <w:rsid w:val="00BB5576"/>
    <w:rsid w:val="00BB55B4"/>
    <w:rsid w:val="00BB581B"/>
    <w:rsid w:val="00BB5830"/>
    <w:rsid w:val="00BB58D1"/>
    <w:rsid w:val="00BB58F8"/>
    <w:rsid w:val="00BB5B64"/>
    <w:rsid w:val="00BB5EB3"/>
    <w:rsid w:val="00BB5F9B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EEF"/>
    <w:rsid w:val="00BB7F93"/>
    <w:rsid w:val="00BC0005"/>
    <w:rsid w:val="00BC001B"/>
    <w:rsid w:val="00BC02EA"/>
    <w:rsid w:val="00BC0561"/>
    <w:rsid w:val="00BC0766"/>
    <w:rsid w:val="00BC082A"/>
    <w:rsid w:val="00BC0B24"/>
    <w:rsid w:val="00BC0DBD"/>
    <w:rsid w:val="00BC0E3E"/>
    <w:rsid w:val="00BC0EF4"/>
    <w:rsid w:val="00BC0FF3"/>
    <w:rsid w:val="00BC1223"/>
    <w:rsid w:val="00BC1472"/>
    <w:rsid w:val="00BC152B"/>
    <w:rsid w:val="00BC1862"/>
    <w:rsid w:val="00BC18D1"/>
    <w:rsid w:val="00BC1903"/>
    <w:rsid w:val="00BC1A6E"/>
    <w:rsid w:val="00BC1ACB"/>
    <w:rsid w:val="00BC1B76"/>
    <w:rsid w:val="00BC1CE1"/>
    <w:rsid w:val="00BC1CF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245"/>
    <w:rsid w:val="00BC35F0"/>
    <w:rsid w:val="00BC367B"/>
    <w:rsid w:val="00BC3A29"/>
    <w:rsid w:val="00BC3A4D"/>
    <w:rsid w:val="00BC3A90"/>
    <w:rsid w:val="00BC3B85"/>
    <w:rsid w:val="00BC3B88"/>
    <w:rsid w:val="00BC3CCE"/>
    <w:rsid w:val="00BC3E8D"/>
    <w:rsid w:val="00BC41B4"/>
    <w:rsid w:val="00BC452B"/>
    <w:rsid w:val="00BC47FA"/>
    <w:rsid w:val="00BC48C2"/>
    <w:rsid w:val="00BC4F8A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DE1"/>
    <w:rsid w:val="00BC5EB0"/>
    <w:rsid w:val="00BC5F39"/>
    <w:rsid w:val="00BC6135"/>
    <w:rsid w:val="00BC61AA"/>
    <w:rsid w:val="00BC6262"/>
    <w:rsid w:val="00BC6628"/>
    <w:rsid w:val="00BC66A1"/>
    <w:rsid w:val="00BC66A9"/>
    <w:rsid w:val="00BC6C1B"/>
    <w:rsid w:val="00BC6E9E"/>
    <w:rsid w:val="00BC703D"/>
    <w:rsid w:val="00BC721C"/>
    <w:rsid w:val="00BC7362"/>
    <w:rsid w:val="00BC75DF"/>
    <w:rsid w:val="00BC7825"/>
    <w:rsid w:val="00BC7915"/>
    <w:rsid w:val="00BC79A7"/>
    <w:rsid w:val="00BC7A40"/>
    <w:rsid w:val="00BC7A6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E5B"/>
    <w:rsid w:val="00BD0FFE"/>
    <w:rsid w:val="00BD123F"/>
    <w:rsid w:val="00BD133D"/>
    <w:rsid w:val="00BD1389"/>
    <w:rsid w:val="00BD1500"/>
    <w:rsid w:val="00BD1589"/>
    <w:rsid w:val="00BD172C"/>
    <w:rsid w:val="00BD1792"/>
    <w:rsid w:val="00BD1A29"/>
    <w:rsid w:val="00BD1ABB"/>
    <w:rsid w:val="00BD1AC4"/>
    <w:rsid w:val="00BD1B2D"/>
    <w:rsid w:val="00BD1C3D"/>
    <w:rsid w:val="00BD2303"/>
    <w:rsid w:val="00BD2742"/>
    <w:rsid w:val="00BD2766"/>
    <w:rsid w:val="00BD2843"/>
    <w:rsid w:val="00BD2926"/>
    <w:rsid w:val="00BD299E"/>
    <w:rsid w:val="00BD2A5C"/>
    <w:rsid w:val="00BD2AE5"/>
    <w:rsid w:val="00BD2C5F"/>
    <w:rsid w:val="00BD2D35"/>
    <w:rsid w:val="00BD2E77"/>
    <w:rsid w:val="00BD30CC"/>
    <w:rsid w:val="00BD32B6"/>
    <w:rsid w:val="00BD34DB"/>
    <w:rsid w:val="00BD3819"/>
    <w:rsid w:val="00BD3B4D"/>
    <w:rsid w:val="00BD3EAD"/>
    <w:rsid w:val="00BD3EC2"/>
    <w:rsid w:val="00BD412C"/>
    <w:rsid w:val="00BD41B0"/>
    <w:rsid w:val="00BD4327"/>
    <w:rsid w:val="00BD44B6"/>
    <w:rsid w:val="00BD480C"/>
    <w:rsid w:val="00BD49FA"/>
    <w:rsid w:val="00BD4B10"/>
    <w:rsid w:val="00BD4C67"/>
    <w:rsid w:val="00BD4CC2"/>
    <w:rsid w:val="00BD4CED"/>
    <w:rsid w:val="00BD4EE8"/>
    <w:rsid w:val="00BD4F99"/>
    <w:rsid w:val="00BD5101"/>
    <w:rsid w:val="00BD5375"/>
    <w:rsid w:val="00BD5397"/>
    <w:rsid w:val="00BD53A6"/>
    <w:rsid w:val="00BD5788"/>
    <w:rsid w:val="00BD5C3F"/>
    <w:rsid w:val="00BD5CEA"/>
    <w:rsid w:val="00BD5E45"/>
    <w:rsid w:val="00BD64AF"/>
    <w:rsid w:val="00BD6552"/>
    <w:rsid w:val="00BD65DA"/>
    <w:rsid w:val="00BD66D6"/>
    <w:rsid w:val="00BD6CD9"/>
    <w:rsid w:val="00BD6D6D"/>
    <w:rsid w:val="00BD7023"/>
    <w:rsid w:val="00BD720C"/>
    <w:rsid w:val="00BD7317"/>
    <w:rsid w:val="00BD732A"/>
    <w:rsid w:val="00BD7F8E"/>
    <w:rsid w:val="00BE00B5"/>
    <w:rsid w:val="00BE02B3"/>
    <w:rsid w:val="00BE050B"/>
    <w:rsid w:val="00BE0590"/>
    <w:rsid w:val="00BE080D"/>
    <w:rsid w:val="00BE0AB8"/>
    <w:rsid w:val="00BE0E8B"/>
    <w:rsid w:val="00BE0FB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7F3"/>
    <w:rsid w:val="00BE2CD1"/>
    <w:rsid w:val="00BE3402"/>
    <w:rsid w:val="00BE3451"/>
    <w:rsid w:val="00BE3506"/>
    <w:rsid w:val="00BE3AE6"/>
    <w:rsid w:val="00BE3CA2"/>
    <w:rsid w:val="00BE3E18"/>
    <w:rsid w:val="00BE3EF6"/>
    <w:rsid w:val="00BE3FAB"/>
    <w:rsid w:val="00BE4A40"/>
    <w:rsid w:val="00BE53DF"/>
    <w:rsid w:val="00BE54CF"/>
    <w:rsid w:val="00BE5604"/>
    <w:rsid w:val="00BE5642"/>
    <w:rsid w:val="00BE5713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C2"/>
    <w:rsid w:val="00BE6B3F"/>
    <w:rsid w:val="00BE6C29"/>
    <w:rsid w:val="00BE6EFA"/>
    <w:rsid w:val="00BE6F03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AE"/>
    <w:rsid w:val="00BF10B7"/>
    <w:rsid w:val="00BF114E"/>
    <w:rsid w:val="00BF1401"/>
    <w:rsid w:val="00BF1480"/>
    <w:rsid w:val="00BF1651"/>
    <w:rsid w:val="00BF193D"/>
    <w:rsid w:val="00BF1A35"/>
    <w:rsid w:val="00BF1BD7"/>
    <w:rsid w:val="00BF1CA3"/>
    <w:rsid w:val="00BF1D73"/>
    <w:rsid w:val="00BF2078"/>
    <w:rsid w:val="00BF225C"/>
    <w:rsid w:val="00BF26BE"/>
    <w:rsid w:val="00BF26C3"/>
    <w:rsid w:val="00BF2803"/>
    <w:rsid w:val="00BF2D63"/>
    <w:rsid w:val="00BF33AD"/>
    <w:rsid w:val="00BF34E7"/>
    <w:rsid w:val="00BF3777"/>
    <w:rsid w:val="00BF3914"/>
    <w:rsid w:val="00BF3A01"/>
    <w:rsid w:val="00BF3BF6"/>
    <w:rsid w:val="00BF3EC6"/>
    <w:rsid w:val="00BF4193"/>
    <w:rsid w:val="00BF48F4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5D6"/>
    <w:rsid w:val="00BF5702"/>
    <w:rsid w:val="00BF579F"/>
    <w:rsid w:val="00BF580D"/>
    <w:rsid w:val="00BF581D"/>
    <w:rsid w:val="00BF592D"/>
    <w:rsid w:val="00BF5A3F"/>
    <w:rsid w:val="00BF5EF0"/>
    <w:rsid w:val="00BF607A"/>
    <w:rsid w:val="00BF63C4"/>
    <w:rsid w:val="00BF659C"/>
    <w:rsid w:val="00BF67EF"/>
    <w:rsid w:val="00BF68A0"/>
    <w:rsid w:val="00BF68D9"/>
    <w:rsid w:val="00BF6B12"/>
    <w:rsid w:val="00BF6B85"/>
    <w:rsid w:val="00BF6C10"/>
    <w:rsid w:val="00BF721B"/>
    <w:rsid w:val="00BF727A"/>
    <w:rsid w:val="00BF73F0"/>
    <w:rsid w:val="00BF744E"/>
    <w:rsid w:val="00BF7780"/>
    <w:rsid w:val="00BF7813"/>
    <w:rsid w:val="00BF7845"/>
    <w:rsid w:val="00BF7865"/>
    <w:rsid w:val="00BF7C8B"/>
    <w:rsid w:val="00BF7DDC"/>
    <w:rsid w:val="00C0000C"/>
    <w:rsid w:val="00C000C8"/>
    <w:rsid w:val="00C005C7"/>
    <w:rsid w:val="00C0079C"/>
    <w:rsid w:val="00C0083C"/>
    <w:rsid w:val="00C009F0"/>
    <w:rsid w:val="00C00FFD"/>
    <w:rsid w:val="00C010A8"/>
    <w:rsid w:val="00C0141D"/>
    <w:rsid w:val="00C014DE"/>
    <w:rsid w:val="00C0152B"/>
    <w:rsid w:val="00C0164A"/>
    <w:rsid w:val="00C017BF"/>
    <w:rsid w:val="00C019A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9EA"/>
    <w:rsid w:val="00C02A20"/>
    <w:rsid w:val="00C02B39"/>
    <w:rsid w:val="00C02B4F"/>
    <w:rsid w:val="00C02DE3"/>
    <w:rsid w:val="00C02ECB"/>
    <w:rsid w:val="00C02FE1"/>
    <w:rsid w:val="00C03012"/>
    <w:rsid w:val="00C03091"/>
    <w:rsid w:val="00C03577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D9"/>
    <w:rsid w:val="00C0525D"/>
    <w:rsid w:val="00C0558B"/>
    <w:rsid w:val="00C05613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408"/>
    <w:rsid w:val="00C06416"/>
    <w:rsid w:val="00C064A7"/>
    <w:rsid w:val="00C06508"/>
    <w:rsid w:val="00C066D3"/>
    <w:rsid w:val="00C06CFA"/>
    <w:rsid w:val="00C06F4D"/>
    <w:rsid w:val="00C0719D"/>
    <w:rsid w:val="00C074B6"/>
    <w:rsid w:val="00C074E0"/>
    <w:rsid w:val="00C076D3"/>
    <w:rsid w:val="00C0792A"/>
    <w:rsid w:val="00C07B21"/>
    <w:rsid w:val="00C07C03"/>
    <w:rsid w:val="00C07C0E"/>
    <w:rsid w:val="00C07DD9"/>
    <w:rsid w:val="00C07F1C"/>
    <w:rsid w:val="00C10462"/>
    <w:rsid w:val="00C106BA"/>
    <w:rsid w:val="00C10792"/>
    <w:rsid w:val="00C108D4"/>
    <w:rsid w:val="00C10B90"/>
    <w:rsid w:val="00C10DC1"/>
    <w:rsid w:val="00C112DF"/>
    <w:rsid w:val="00C1166D"/>
    <w:rsid w:val="00C119EF"/>
    <w:rsid w:val="00C11AAC"/>
    <w:rsid w:val="00C11D8F"/>
    <w:rsid w:val="00C11E99"/>
    <w:rsid w:val="00C11EE1"/>
    <w:rsid w:val="00C12574"/>
    <w:rsid w:val="00C125D4"/>
    <w:rsid w:val="00C125F2"/>
    <w:rsid w:val="00C12A56"/>
    <w:rsid w:val="00C12BF3"/>
    <w:rsid w:val="00C12C47"/>
    <w:rsid w:val="00C12C7C"/>
    <w:rsid w:val="00C12DE2"/>
    <w:rsid w:val="00C12E59"/>
    <w:rsid w:val="00C12E7E"/>
    <w:rsid w:val="00C12FEB"/>
    <w:rsid w:val="00C13236"/>
    <w:rsid w:val="00C136F8"/>
    <w:rsid w:val="00C138B0"/>
    <w:rsid w:val="00C138F3"/>
    <w:rsid w:val="00C13A74"/>
    <w:rsid w:val="00C13C45"/>
    <w:rsid w:val="00C13CAC"/>
    <w:rsid w:val="00C13F6C"/>
    <w:rsid w:val="00C13F9E"/>
    <w:rsid w:val="00C143A3"/>
    <w:rsid w:val="00C14479"/>
    <w:rsid w:val="00C144BD"/>
    <w:rsid w:val="00C145AF"/>
    <w:rsid w:val="00C14741"/>
    <w:rsid w:val="00C14A4D"/>
    <w:rsid w:val="00C14AE3"/>
    <w:rsid w:val="00C14B86"/>
    <w:rsid w:val="00C14E0D"/>
    <w:rsid w:val="00C14FE6"/>
    <w:rsid w:val="00C14FF4"/>
    <w:rsid w:val="00C150F4"/>
    <w:rsid w:val="00C15354"/>
    <w:rsid w:val="00C153EC"/>
    <w:rsid w:val="00C1563D"/>
    <w:rsid w:val="00C157A3"/>
    <w:rsid w:val="00C15828"/>
    <w:rsid w:val="00C15B14"/>
    <w:rsid w:val="00C15D1E"/>
    <w:rsid w:val="00C15F1E"/>
    <w:rsid w:val="00C16276"/>
    <w:rsid w:val="00C1649C"/>
    <w:rsid w:val="00C16745"/>
    <w:rsid w:val="00C16AAA"/>
    <w:rsid w:val="00C16CBF"/>
    <w:rsid w:val="00C176E9"/>
    <w:rsid w:val="00C178E6"/>
    <w:rsid w:val="00C179EB"/>
    <w:rsid w:val="00C17EA5"/>
    <w:rsid w:val="00C17FC3"/>
    <w:rsid w:val="00C17FF4"/>
    <w:rsid w:val="00C2012B"/>
    <w:rsid w:val="00C206A9"/>
    <w:rsid w:val="00C20794"/>
    <w:rsid w:val="00C2081E"/>
    <w:rsid w:val="00C208C3"/>
    <w:rsid w:val="00C20C68"/>
    <w:rsid w:val="00C20D4D"/>
    <w:rsid w:val="00C20EB8"/>
    <w:rsid w:val="00C2107D"/>
    <w:rsid w:val="00C2123D"/>
    <w:rsid w:val="00C2156B"/>
    <w:rsid w:val="00C21875"/>
    <w:rsid w:val="00C21BBD"/>
    <w:rsid w:val="00C21D7E"/>
    <w:rsid w:val="00C21EB2"/>
    <w:rsid w:val="00C22008"/>
    <w:rsid w:val="00C220E4"/>
    <w:rsid w:val="00C224D9"/>
    <w:rsid w:val="00C22616"/>
    <w:rsid w:val="00C22617"/>
    <w:rsid w:val="00C22636"/>
    <w:rsid w:val="00C22689"/>
    <w:rsid w:val="00C2269F"/>
    <w:rsid w:val="00C2272E"/>
    <w:rsid w:val="00C22858"/>
    <w:rsid w:val="00C229AA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5B1"/>
    <w:rsid w:val="00C24672"/>
    <w:rsid w:val="00C246EA"/>
    <w:rsid w:val="00C247C0"/>
    <w:rsid w:val="00C248A8"/>
    <w:rsid w:val="00C250CC"/>
    <w:rsid w:val="00C253D2"/>
    <w:rsid w:val="00C25692"/>
    <w:rsid w:val="00C25A2D"/>
    <w:rsid w:val="00C25EF9"/>
    <w:rsid w:val="00C25EFB"/>
    <w:rsid w:val="00C26018"/>
    <w:rsid w:val="00C2632E"/>
    <w:rsid w:val="00C267F3"/>
    <w:rsid w:val="00C2684E"/>
    <w:rsid w:val="00C26B1C"/>
    <w:rsid w:val="00C26BBA"/>
    <w:rsid w:val="00C26D6D"/>
    <w:rsid w:val="00C26E34"/>
    <w:rsid w:val="00C2728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C25"/>
    <w:rsid w:val="00C30D7D"/>
    <w:rsid w:val="00C30DE6"/>
    <w:rsid w:val="00C30EB0"/>
    <w:rsid w:val="00C31173"/>
    <w:rsid w:val="00C312DF"/>
    <w:rsid w:val="00C3141B"/>
    <w:rsid w:val="00C31501"/>
    <w:rsid w:val="00C315AB"/>
    <w:rsid w:val="00C316DD"/>
    <w:rsid w:val="00C31DE7"/>
    <w:rsid w:val="00C31E10"/>
    <w:rsid w:val="00C320B7"/>
    <w:rsid w:val="00C32243"/>
    <w:rsid w:val="00C32276"/>
    <w:rsid w:val="00C322D1"/>
    <w:rsid w:val="00C3252A"/>
    <w:rsid w:val="00C325BB"/>
    <w:rsid w:val="00C32B4B"/>
    <w:rsid w:val="00C32D32"/>
    <w:rsid w:val="00C32D73"/>
    <w:rsid w:val="00C32E4D"/>
    <w:rsid w:val="00C32EBE"/>
    <w:rsid w:val="00C330BF"/>
    <w:rsid w:val="00C330E2"/>
    <w:rsid w:val="00C332EA"/>
    <w:rsid w:val="00C338AD"/>
    <w:rsid w:val="00C33C65"/>
    <w:rsid w:val="00C33CAC"/>
    <w:rsid w:val="00C33D2E"/>
    <w:rsid w:val="00C34157"/>
    <w:rsid w:val="00C34406"/>
    <w:rsid w:val="00C34540"/>
    <w:rsid w:val="00C3457D"/>
    <w:rsid w:val="00C3459C"/>
    <w:rsid w:val="00C3490F"/>
    <w:rsid w:val="00C3494C"/>
    <w:rsid w:val="00C349CD"/>
    <w:rsid w:val="00C34ADF"/>
    <w:rsid w:val="00C34B1A"/>
    <w:rsid w:val="00C34B49"/>
    <w:rsid w:val="00C34BC4"/>
    <w:rsid w:val="00C35562"/>
    <w:rsid w:val="00C3571B"/>
    <w:rsid w:val="00C35744"/>
    <w:rsid w:val="00C35AA4"/>
    <w:rsid w:val="00C35B2C"/>
    <w:rsid w:val="00C35E70"/>
    <w:rsid w:val="00C35FE8"/>
    <w:rsid w:val="00C360CA"/>
    <w:rsid w:val="00C36143"/>
    <w:rsid w:val="00C361B3"/>
    <w:rsid w:val="00C36550"/>
    <w:rsid w:val="00C367C7"/>
    <w:rsid w:val="00C367EC"/>
    <w:rsid w:val="00C36963"/>
    <w:rsid w:val="00C369A6"/>
    <w:rsid w:val="00C369AA"/>
    <w:rsid w:val="00C36A9A"/>
    <w:rsid w:val="00C36AD2"/>
    <w:rsid w:val="00C36B32"/>
    <w:rsid w:val="00C36C43"/>
    <w:rsid w:val="00C36CE4"/>
    <w:rsid w:val="00C37096"/>
    <w:rsid w:val="00C3709C"/>
    <w:rsid w:val="00C370AD"/>
    <w:rsid w:val="00C3715C"/>
    <w:rsid w:val="00C37397"/>
    <w:rsid w:val="00C373A9"/>
    <w:rsid w:val="00C3743B"/>
    <w:rsid w:val="00C374D6"/>
    <w:rsid w:val="00C37618"/>
    <w:rsid w:val="00C37689"/>
    <w:rsid w:val="00C37C3A"/>
    <w:rsid w:val="00C37D11"/>
    <w:rsid w:val="00C37D38"/>
    <w:rsid w:val="00C37FED"/>
    <w:rsid w:val="00C4000B"/>
    <w:rsid w:val="00C406A2"/>
    <w:rsid w:val="00C40A33"/>
    <w:rsid w:val="00C40B04"/>
    <w:rsid w:val="00C40C3D"/>
    <w:rsid w:val="00C40C5C"/>
    <w:rsid w:val="00C40E4D"/>
    <w:rsid w:val="00C40E78"/>
    <w:rsid w:val="00C41199"/>
    <w:rsid w:val="00C412CD"/>
    <w:rsid w:val="00C41407"/>
    <w:rsid w:val="00C41465"/>
    <w:rsid w:val="00C41557"/>
    <w:rsid w:val="00C41A77"/>
    <w:rsid w:val="00C41F9B"/>
    <w:rsid w:val="00C429B4"/>
    <w:rsid w:val="00C42A62"/>
    <w:rsid w:val="00C42B80"/>
    <w:rsid w:val="00C430C6"/>
    <w:rsid w:val="00C43ADE"/>
    <w:rsid w:val="00C445BE"/>
    <w:rsid w:val="00C44609"/>
    <w:rsid w:val="00C44C6E"/>
    <w:rsid w:val="00C45349"/>
    <w:rsid w:val="00C45685"/>
    <w:rsid w:val="00C4576D"/>
    <w:rsid w:val="00C45914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47FE6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6A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937"/>
    <w:rsid w:val="00C53BD5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38D"/>
    <w:rsid w:val="00C57632"/>
    <w:rsid w:val="00C576D9"/>
    <w:rsid w:val="00C5776B"/>
    <w:rsid w:val="00C577A1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65A"/>
    <w:rsid w:val="00C62710"/>
    <w:rsid w:val="00C62C6C"/>
    <w:rsid w:val="00C63336"/>
    <w:rsid w:val="00C63370"/>
    <w:rsid w:val="00C636BA"/>
    <w:rsid w:val="00C638E0"/>
    <w:rsid w:val="00C63D0C"/>
    <w:rsid w:val="00C63D71"/>
    <w:rsid w:val="00C63DEE"/>
    <w:rsid w:val="00C63EE7"/>
    <w:rsid w:val="00C63F9C"/>
    <w:rsid w:val="00C6407B"/>
    <w:rsid w:val="00C64232"/>
    <w:rsid w:val="00C6452E"/>
    <w:rsid w:val="00C64994"/>
    <w:rsid w:val="00C64E9E"/>
    <w:rsid w:val="00C65012"/>
    <w:rsid w:val="00C653A3"/>
    <w:rsid w:val="00C6549F"/>
    <w:rsid w:val="00C6572B"/>
    <w:rsid w:val="00C65838"/>
    <w:rsid w:val="00C65A2C"/>
    <w:rsid w:val="00C65BFD"/>
    <w:rsid w:val="00C65E23"/>
    <w:rsid w:val="00C65EA3"/>
    <w:rsid w:val="00C65FCA"/>
    <w:rsid w:val="00C6609F"/>
    <w:rsid w:val="00C6633B"/>
    <w:rsid w:val="00C6681D"/>
    <w:rsid w:val="00C6688C"/>
    <w:rsid w:val="00C66B29"/>
    <w:rsid w:val="00C6701A"/>
    <w:rsid w:val="00C6703C"/>
    <w:rsid w:val="00C676EE"/>
    <w:rsid w:val="00C67874"/>
    <w:rsid w:val="00C678F6"/>
    <w:rsid w:val="00C67E1C"/>
    <w:rsid w:val="00C67E40"/>
    <w:rsid w:val="00C67F10"/>
    <w:rsid w:val="00C70100"/>
    <w:rsid w:val="00C702E2"/>
    <w:rsid w:val="00C70519"/>
    <w:rsid w:val="00C70599"/>
    <w:rsid w:val="00C705D0"/>
    <w:rsid w:val="00C7067C"/>
    <w:rsid w:val="00C707A1"/>
    <w:rsid w:val="00C707B4"/>
    <w:rsid w:val="00C70CDD"/>
    <w:rsid w:val="00C7115C"/>
    <w:rsid w:val="00C71227"/>
    <w:rsid w:val="00C7122D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EA2"/>
    <w:rsid w:val="00C72EBD"/>
    <w:rsid w:val="00C72F03"/>
    <w:rsid w:val="00C73010"/>
    <w:rsid w:val="00C7322E"/>
    <w:rsid w:val="00C733CD"/>
    <w:rsid w:val="00C73443"/>
    <w:rsid w:val="00C7349A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CEC"/>
    <w:rsid w:val="00C74EBE"/>
    <w:rsid w:val="00C75174"/>
    <w:rsid w:val="00C751DF"/>
    <w:rsid w:val="00C753CF"/>
    <w:rsid w:val="00C75555"/>
    <w:rsid w:val="00C75657"/>
    <w:rsid w:val="00C75782"/>
    <w:rsid w:val="00C759F3"/>
    <w:rsid w:val="00C75A9D"/>
    <w:rsid w:val="00C75AA9"/>
    <w:rsid w:val="00C75CE8"/>
    <w:rsid w:val="00C7614A"/>
    <w:rsid w:val="00C761D5"/>
    <w:rsid w:val="00C764D9"/>
    <w:rsid w:val="00C76646"/>
    <w:rsid w:val="00C766E7"/>
    <w:rsid w:val="00C7671C"/>
    <w:rsid w:val="00C76AE3"/>
    <w:rsid w:val="00C76F18"/>
    <w:rsid w:val="00C77034"/>
    <w:rsid w:val="00C7764B"/>
    <w:rsid w:val="00C7765D"/>
    <w:rsid w:val="00C77763"/>
    <w:rsid w:val="00C77AA1"/>
    <w:rsid w:val="00C77CA0"/>
    <w:rsid w:val="00C77EAA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A94"/>
    <w:rsid w:val="00C81E70"/>
    <w:rsid w:val="00C8207F"/>
    <w:rsid w:val="00C8272D"/>
    <w:rsid w:val="00C82922"/>
    <w:rsid w:val="00C82968"/>
    <w:rsid w:val="00C82CCB"/>
    <w:rsid w:val="00C830FA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3F68"/>
    <w:rsid w:val="00C8426B"/>
    <w:rsid w:val="00C8428C"/>
    <w:rsid w:val="00C842BB"/>
    <w:rsid w:val="00C842E2"/>
    <w:rsid w:val="00C843A0"/>
    <w:rsid w:val="00C84687"/>
    <w:rsid w:val="00C8473C"/>
    <w:rsid w:val="00C8492E"/>
    <w:rsid w:val="00C849BA"/>
    <w:rsid w:val="00C84AE4"/>
    <w:rsid w:val="00C84D53"/>
    <w:rsid w:val="00C84E73"/>
    <w:rsid w:val="00C850A4"/>
    <w:rsid w:val="00C850CD"/>
    <w:rsid w:val="00C850DF"/>
    <w:rsid w:val="00C85567"/>
    <w:rsid w:val="00C85753"/>
    <w:rsid w:val="00C857DF"/>
    <w:rsid w:val="00C85814"/>
    <w:rsid w:val="00C85816"/>
    <w:rsid w:val="00C85A0A"/>
    <w:rsid w:val="00C85D43"/>
    <w:rsid w:val="00C85FD2"/>
    <w:rsid w:val="00C85FD9"/>
    <w:rsid w:val="00C8609E"/>
    <w:rsid w:val="00C860A9"/>
    <w:rsid w:val="00C86277"/>
    <w:rsid w:val="00C862C8"/>
    <w:rsid w:val="00C8665D"/>
    <w:rsid w:val="00C866CB"/>
    <w:rsid w:val="00C8675E"/>
    <w:rsid w:val="00C86773"/>
    <w:rsid w:val="00C86873"/>
    <w:rsid w:val="00C86B48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12C"/>
    <w:rsid w:val="00C9116D"/>
    <w:rsid w:val="00C911DB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3FE9"/>
    <w:rsid w:val="00C943BE"/>
    <w:rsid w:val="00C946A2"/>
    <w:rsid w:val="00C947DE"/>
    <w:rsid w:val="00C948A8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A0272"/>
    <w:rsid w:val="00CA03BA"/>
    <w:rsid w:val="00CA043C"/>
    <w:rsid w:val="00CA057D"/>
    <w:rsid w:val="00CA0A26"/>
    <w:rsid w:val="00CA0A48"/>
    <w:rsid w:val="00CA0BEF"/>
    <w:rsid w:val="00CA0E21"/>
    <w:rsid w:val="00CA0EF4"/>
    <w:rsid w:val="00CA1363"/>
    <w:rsid w:val="00CA13E0"/>
    <w:rsid w:val="00CA1505"/>
    <w:rsid w:val="00CA16B4"/>
    <w:rsid w:val="00CA17E9"/>
    <w:rsid w:val="00CA1851"/>
    <w:rsid w:val="00CA18FF"/>
    <w:rsid w:val="00CA1FE9"/>
    <w:rsid w:val="00CA22D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176"/>
    <w:rsid w:val="00CA4312"/>
    <w:rsid w:val="00CA4521"/>
    <w:rsid w:val="00CA4534"/>
    <w:rsid w:val="00CA49A3"/>
    <w:rsid w:val="00CA49D0"/>
    <w:rsid w:val="00CA4B1F"/>
    <w:rsid w:val="00CA4BFB"/>
    <w:rsid w:val="00CA4E3D"/>
    <w:rsid w:val="00CA4E51"/>
    <w:rsid w:val="00CA514E"/>
    <w:rsid w:val="00CA51B8"/>
    <w:rsid w:val="00CA5654"/>
    <w:rsid w:val="00CA5663"/>
    <w:rsid w:val="00CA5698"/>
    <w:rsid w:val="00CA5A06"/>
    <w:rsid w:val="00CA5B29"/>
    <w:rsid w:val="00CA5C3F"/>
    <w:rsid w:val="00CA5CC9"/>
    <w:rsid w:val="00CA5CCF"/>
    <w:rsid w:val="00CA5DFD"/>
    <w:rsid w:val="00CA62A4"/>
    <w:rsid w:val="00CA62FD"/>
    <w:rsid w:val="00CA6740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88C"/>
    <w:rsid w:val="00CA7B4B"/>
    <w:rsid w:val="00CA7CDC"/>
    <w:rsid w:val="00CA7D9B"/>
    <w:rsid w:val="00CA7E1C"/>
    <w:rsid w:val="00CA7F93"/>
    <w:rsid w:val="00CB0135"/>
    <w:rsid w:val="00CB0198"/>
    <w:rsid w:val="00CB02C7"/>
    <w:rsid w:val="00CB04A5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31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4A"/>
    <w:rsid w:val="00CB3678"/>
    <w:rsid w:val="00CB367E"/>
    <w:rsid w:val="00CB375A"/>
    <w:rsid w:val="00CB37D8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5364"/>
    <w:rsid w:val="00CB53D8"/>
    <w:rsid w:val="00CB548D"/>
    <w:rsid w:val="00CB551A"/>
    <w:rsid w:val="00CB55F5"/>
    <w:rsid w:val="00CB565E"/>
    <w:rsid w:val="00CB5661"/>
    <w:rsid w:val="00CB5A2F"/>
    <w:rsid w:val="00CB5AFE"/>
    <w:rsid w:val="00CB5B23"/>
    <w:rsid w:val="00CB5CA0"/>
    <w:rsid w:val="00CB5E12"/>
    <w:rsid w:val="00CB5E3A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3E7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E69"/>
    <w:rsid w:val="00CC1EC6"/>
    <w:rsid w:val="00CC1EF8"/>
    <w:rsid w:val="00CC212F"/>
    <w:rsid w:val="00CC2382"/>
    <w:rsid w:val="00CC23F2"/>
    <w:rsid w:val="00CC250B"/>
    <w:rsid w:val="00CC259B"/>
    <w:rsid w:val="00CC2701"/>
    <w:rsid w:val="00CC2A27"/>
    <w:rsid w:val="00CC2D17"/>
    <w:rsid w:val="00CC2DC0"/>
    <w:rsid w:val="00CC2E12"/>
    <w:rsid w:val="00CC2E8A"/>
    <w:rsid w:val="00CC3237"/>
    <w:rsid w:val="00CC35A9"/>
    <w:rsid w:val="00CC36DC"/>
    <w:rsid w:val="00CC3B57"/>
    <w:rsid w:val="00CC3CF5"/>
    <w:rsid w:val="00CC4179"/>
    <w:rsid w:val="00CC429D"/>
    <w:rsid w:val="00CC4382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6C2"/>
    <w:rsid w:val="00CC6CEB"/>
    <w:rsid w:val="00CC71CB"/>
    <w:rsid w:val="00CC734D"/>
    <w:rsid w:val="00CC74FD"/>
    <w:rsid w:val="00CC7542"/>
    <w:rsid w:val="00CC769A"/>
    <w:rsid w:val="00CC780A"/>
    <w:rsid w:val="00CC7ACA"/>
    <w:rsid w:val="00CC7D29"/>
    <w:rsid w:val="00CC7E8B"/>
    <w:rsid w:val="00CD001A"/>
    <w:rsid w:val="00CD009E"/>
    <w:rsid w:val="00CD00A8"/>
    <w:rsid w:val="00CD02DC"/>
    <w:rsid w:val="00CD0351"/>
    <w:rsid w:val="00CD0989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22E"/>
    <w:rsid w:val="00CD227E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46D"/>
    <w:rsid w:val="00CD4587"/>
    <w:rsid w:val="00CD47D4"/>
    <w:rsid w:val="00CD48AB"/>
    <w:rsid w:val="00CD490A"/>
    <w:rsid w:val="00CD4999"/>
    <w:rsid w:val="00CD49D7"/>
    <w:rsid w:val="00CD4BDC"/>
    <w:rsid w:val="00CD4BFD"/>
    <w:rsid w:val="00CD4C3D"/>
    <w:rsid w:val="00CD4E0A"/>
    <w:rsid w:val="00CD4F56"/>
    <w:rsid w:val="00CD4F66"/>
    <w:rsid w:val="00CD52BE"/>
    <w:rsid w:val="00CD52E7"/>
    <w:rsid w:val="00CD5520"/>
    <w:rsid w:val="00CD5713"/>
    <w:rsid w:val="00CD5908"/>
    <w:rsid w:val="00CD5B99"/>
    <w:rsid w:val="00CD5C88"/>
    <w:rsid w:val="00CD5F49"/>
    <w:rsid w:val="00CD602E"/>
    <w:rsid w:val="00CD60C4"/>
    <w:rsid w:val="00CD620A"/>
    <w:rsid w:val="00CD6A76"/>
    <w:rsid w:val="00CD6D39"/>
    <w:rsid w:val="00CD6EAC"/>
    <w:rsid w:val="00CD6F01"/>
    <w:rsid w:val="00CD73DB"/>
    <w:rsid w:val="00CD7575"/>
    <w:rsid w:val="00CD767C"/>
    <w:rsid w:val="00CD7AFF"/>
    <w:rsid w:val="00CD7F16"/>
    <w:rsid w:val="00CE0296"/>
    <w:rsid w:val="00CE0318"/>
    <w:rsid w:val="00CE03FE"/>
    <w:rsid w:val="00CE058E"/>
    <w:rsid w:val="00CE099E"/>
    <w:rsid w:val="00CE0B02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EA7"/>
    <w:rsid w:val="00CE339D"/>
    <w:rsid w:val="00CE347A"/>
    <w:rsid w:val="00CE34D3"/>
    <w:rsid w:val="00CE352F"/>
    <w:rsid w:val="00CE36FE"/>
    <w:rsid w:val="00CE37A0"/>
    <w:rsid w:val="00CE38FD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130A"/>
    <w:rsid w:val="00CF13AF"/>
    <w:rsid w:val="00CF1441"/>
    <w:rsid w:val="00CF1B11"/>
    <w:rsid w:val="00CF1BDA"/>
    <w:rsid w:val="00CF1D86"/>
    <w:rsid w:val="00CF2564"/>
    <w:rsid w:val="00CF25B2"/>
    <w:rsid w:val="00CF2AE6"/>
    <w:rsid w:val="00CF304C"/>
    <w:rsid w:val="00CF393C"/>
    <w:rsid w:val="00CF3C43"/>
    <w:rsid w:val="00CF3C57"/>
    <w:rsid w:val="00CF404F"/>
    <w:rsid w:val="00CF414C"/>
    <w:rsid w:val="00CF4656"/>
    <w:rsid w:val="00CF4FA6"/>
    <w:rsid w:val="00CF5018"/>
    <w:rsid w:val="00CF5257"/>
    <w:rsid w:val="00CF52CF"/>
    <w:rsid w:val="00CF53CD"/>
    <w:rsid w:val="00CF55E0"/>
    <w:rsid w:val="00CF56F9"/>
    <w:rsid w:val="00CF5739"/>
    <w:rsid w:val="00CF5772"/>
    <w:rsid w:val="00CF59FB"/>
    <w:rsid w:val="00CF5E58"/>
    <w:rsid w:val="00CF5EEA"/>
    <w:rsid w:val="00CF60CE"/>
    <w:rsid w:val="00CF635E"/>
    <w:rsid w:val="00CF63C0"/>
    <w:rsid w:val="00CF660A"/>
    <w:rsid w:val="00CF669A"/>
    <w:rsid w:val="00CF66A1"/>
    <w:rsid w:val="00CF7137"/>
    <w:rsid w:val="00CF74E3"/>
    <w:rsid w:val="00CF76C2"/>
    <w:rsid w:val="00CF7A4D"/>
    <w:rsid w:val="00CF7AFF"/>
    <w:rsid w:val="00CF7CDC"/>
    <w:rsid w:val="00CF7E65"/>
    <w:rsid w:val="00D0024E"/>
    <w:rsid w:val="00D0041B"/>
    <w:rsid w:val="00D00C21"/>
    <w:rsid w:val="00D00FD7"/>
    <w:rsid w:val="00D012CB"/>
    <w:rsid w:val="00D0137F"/>
    <w:rsid w:val="00D01726"/>
    <w:rsid w:val="00D01B3A"/>
    <w:rsid w:val="00D01BC3"/>
    <w:rsid w:val="00D02470"/>
    <w:rsid w:val="00D0249C"/>
    <w:rsid w:val="00D024E0"/>
    <w:rsid w:val="00D0252E"/>
    <w:rsid w:val="00D026AB"/>
    <w:rsid w:val="00D027E7"/>
    <w:rsid w:val="00D02865"/>
    <w:rsid w:val="00D02E63"/>
    <w:rsid w:val="00D02E8D"/>
    <w:rsid w:val="00D02FBF"/>
    <w:rsid w:val="00D03384"/>
    <w:rsid w:val="00D036AA"/>
    <w:rsid w:val="00D03C34"/>
    <w:rsid w:val="00D03E4B"/>
    <w:rsid w:val="00D03F84"/>
    <w:rsid w:val="00D03FB0"/>
    <w:rsid w:val="00D044A7"/>
    <w:rsid w:val="00D04958"/>
    <w:rsid w:val="00D04C5A"/>
    <w:rsid w:val="00D04D28"/>
    <w:rsid w:val="00D04E55"/>
    <w:rsid w:val="00D04EA9"/>
    <w:rsid w:val="00D050BC"/>
    <w:rsid w:val="00D050DA"/>
    <w:rsid w:val="00D054F5"/>
    <w:rsid w:val="00D05C42"/>
    <w:rsid w:val="00D05C71"/>
    <w:rsid w:val="00D05CC7"/>
    <w:rsid w:val="00D05FFF"/>
    <w:rsid w:val="00D06236"/>
    <w:rsid w:val="00D0652C"/>
    <w:rsid w:val="00D06785"/>
    <w:rsid w:val="00D06A3B"/>
    <w:rsid w:val="00D06C03"/>
    <w:rsid w:val="00D06ED5"/>
    <w:rsid w:val="00D06EED"/>
    <w:rsid w:val="00D0734A"/>
    <w:rsid w:val="00D0734B"/>
    <w:rsid w:val="00D073A2"/>
    <w:rsid w:val="00D07EB3"/>
    <w:rsid w:val="00D1008B"/>
    <w:rsid w:val="00D10096"/>
    <w:rsid w:val="00D10606"/>
    <w:rsid w:val="00D106A0"/>
    <w:rsid w:val="00D10784"/>
    <w:rsid w:val="00D10971"/>
    <w:rsid w:val="00D10D36"/>
    <w:rsid w:val="00D10D3B"/>
    <w:rsid w:val="00D10DD2"/>
    <w:rsid w:val="00D10EEB"/>
    <w:rsid w:val="00D111D2"/>
    <w:rsid w:val="00D11807"/>
    <w:rsid w:val="00D11B4C"/>
    <w:rsid w:val="00D11BA8"/>
    <w:rsid w:val="00D11D3E"/>
    <w:rsid w:val="00D11EA1"/>
    <w:rsid w:val="00D11F1D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2B"/>
    <w:rsid w:val="00D12FB8"/>
    <w:rsid w:val="00D12FFF"/>
    <w:rsid w:val="00D1331E"/>
    <w:rsid w:val="00D1340B"/>
    <w:rsid w:val="00D1349E"/>
    <w:rsid w:val="00D134A3"/>
    <w:rsid w:val="00D1354D"/>
    <w:rsid w:val="00D13852"/>
    <w:rsid w:val="00D13863"/>
    <w:rsid w:val="00D13BD5"/>
    <w:rsid w:val="00D13D5B"/>
    <w:rsid w:val="00D13FC6"/>
    <w:rsid w:val="00D14453"/>
    <w:rsid w:val="00D14564"/>
    <w:rsid w:val="00D14879"/>
    <w:rsid w:val="00D149AC"/>
    <w:rsid w:val="00D14B41"/>
    <w:rsid w:val="00D14B54"/>
    <w:rsid w:val="00D14CF3"/>
    <w:rsid w:val="00D14E2E"/>
    <w:rsid w:val="00D14E53"/>
    <w:rsid w:val="00D1520A"/>
    <w:rsid w:val="00D1542D"/>
    <w:rsid w:val="00D15649"/>
    <w:rsid w:val="00D1573F"/>
    <w:rsid w:val="00D1577A"/>
    <w:rsid w:val="00D15B62"/>
    <w:rsid w:val="00D15E36"/>
    <w:rsid w:val="00D1615C"/>
    <w:rsid w:val="00D1617C"/>
    <w:rsid w:val="00D161C4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07"/>
    <w:rsid w:val="00D17F1B"/>
    <w:rsid w:val="00D17FC7"/>
    <w:rsid w:val="00D200DF"/>
    <w:rsid w:val="00D201F4"/>
    <w:rsid w:val="00D2024B"/>
    <w:rsid w:val="00D205E9"/>
    <w:rsid w:val="00D2088D"/>
    <w:rsid w:val="00D20B6B"/>
    <w:rsid w:val="00D20DEF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9C7"/>
    <w:rsid w:val="00D22A83"/>
    <w:rsid w:val="00D22C26"/>
    <w:rsid w:val="00D22CD3"/>
    <w:rsid w:val="00D23286"/>
    <w:rsid w:val="00D23416"/>
    <w:rsid w:val="00D236C2"/>
    <w:rsid w:val="00D238CB"/>
    <w:rsid w:val="00D238D9"/>
    <w:rsid w:val="00D2391D"/>
    <w:rsid w:val="00D23C54"/>
    <w:rsid w:val="00D23CF1"/>
    <w:rsid w:val="00D23F9C"/>
    <w:rsid w:val="00D24196"/>
    <w:rsid w:val="00D241E2"/>
    <w:rsid w:val="00D24784"/>
    <w:rsid w:val="00D24793"/>
    <w:rsid w:val="00D248A2"/>
    <w:rsid w:val="00D248DB"/>
    <w:rsid w:val="00D24BAD"/>
    <w:rsid w:val="00D24BD6"/>
    <w:rsid w:val="00D24D0A"/>
    <w:rsid w:val="00D24EB2"/>
    <w:rsid w:val="00D24EFC"/>
    <w:rsid w:val="00D24FCB"/>
    <w:rsid w:val="00D25258"/>
    <w:rsid w:val="00D25343"/>
    <w:rsid w:val="00D25B49"/>
    <w:rsid w:val="00D25C74"/>
    <w:rsid w:val="00D2621A"/>
    <w:rsid w:val="00D26391"/>
    <w:rsid w:val="00D26472"/>
    <w:rsid w:val="00D264F3"/>
    <w:rsid w:val="00D26746"/>
    <w:rsid w:val="00D26752"/>
    <w:rsid w:val="00D26898"/>
    <w:rsid w:val="00D26ABB"/>
    <w:rsid w:val="00D26AF0"/>
    <w:rsid w:val="00D26BBE"/>
    <w:rsid w:val="00D26D28"/>
    <w:rsid w:val="00D27362"/>
    <w:rsid w:val="00D27423"/>
    <w:rsid w:val="00D27428"/>
    <w:rsid w:val="00D27497"/>
    <w:rsid w:val="00D274B4"/>
    <w:rsid w:val="00D278A2"/>
    <w:rsid w:val="00D2796E"/>
    <w:rsid w:val="00D279E0"/>
    <w:rsid w:val="00D27D25"/>
    <w:rsid w:val="00D27D58"/>
    <w:rsid w:val="00D27FC8"/>
    <w:rsid w:val="00D30348"/>
    <w:rsid w:val="00D3057A"/>
    <w:rsid w:val="00D30583"/>
    <w:rsid w:val="00D306CB"/>
    <w:rsid w:val="00D307D3"/>
    <w:rsid w:val="00D30AD4"/>
    <w:rsid w:val="00D30BCC"/>
    <w:rsid w:val="00D30DC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96"/>
    <w:rsid w:val="00D341CB"/>
    <w:rsid w:val="00D342A1"/>
    <w:rsid w:val="00D3431B"/>
    <w:rsid w:val="00D34F66"/>
    <w:rsid w:val="00D35333"/>
    <w:rsid w:val="00D3537C"/>
    <w:rsid w:val="00D353FB"/>
    <w:rsid w:val="00D35417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48B"/>
    <w:rsid w:val="00D36624"/>
    <w:rsid w:val="00D36DF4"/>
    <w:rsid w:val="00D36E5C"/>
    <w:rsid w:val="00D36F82"/>
    <w:rsid w:val="00D3727B"/>
    <w:rsid w:val="00D373F2"/>
    <w:rsid w:val="00D376B7"/>
    <w:rsid w:val="00D3793B"/>
    <w:rsid w:val="00D379A6"/>
    <w:rsid w:val="00D37C91"/>
    <w:rsid w:val="00D37EC3"/>
    <w:rsid w:val="00D40246"/>
    <w:rsid w:val="00D40375"/>
    <w:rsid w:val="00D403B4"/>
    <w:rsid w:val="00D403BF"/>
    <w:rsid w:val="00D405D4"/>
    <w:rsid w:val="00D40B51"/>
    <w:rsid w:val="00D40CD6"/>
    <w:rsid w:val="00D40E05"/>
    <w:rsid w:val="00D41072"/>
    <w:rsid w:val="00D4108F"/>
    <w:rsid w:val="00D410DF"/>
    <w:rsid w:val="00D413F9"/>
    <w:rsid w:val="00D4168F"/>
    <w:rsid w:val="00D41691"/>
    <w:rsid w:val="00D418E0"/>
    <w:rsid w:val="00D419E2"/>
    <w:rsid w:val="00D419F8"/>
    <w:rsid w:val="00D41B77"/>
    <w:rsid w:val="00D41C69"/>
    <w:rsid w:val="00D41DC9"/>
    <w:rsid w:val="00D4205D"/>
    <w:rsid w:val="00D42088"/>
    <w:rsid w:val="00D42470"/>
    <w:rsid w:val="00D4252D"/>
    <w:rsid w:val="00D42685"/>
    <w:rsid w:val="00D42902"/>
    <w:rsid w:val="00D4299C"/>
    <w:rsid w:val="00D42A22"/>
    <w:rsid w:val="00D42AE4"/>
    <w:rsid w:val="00D42B1F"/>
    <w:rsid w:val="00D42F1E"/>
    <w:rsid w:val="00D42FC8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0D"/>
    <w:rsid w:val="00D45EC8"/>
    <w:rsid w:val="00D464F3"/>
    <w:rsid w:val="00D4661C"/>
    <w:rsid w:val="00D466C6"/>
    <w:rsid w:val="00D46875"/>
    <w:rsid w:val="00D46AF0"/>
    <w:rsid w:val="00D46C89"/>
    <w:rsid w:val="00D47101"/>
    <w:rsid w:val="00D474D4"/>
    <w:rsid w:val="00D47755"/>
    <w:rsid w:val="00D4791C"/>
    <w:rsid w:val="00D479F7"/>
    <w:rsid w:val="00D47B6E"/>
    <w:rsid w:val="00D47D59"/>
    <w:rsid w:val="00D47DCD"/>
    <w:rsid w:val="00D47F5F"/>
    <w:rsid w:val="00D500FD"/>
    <w:rsid w:val="00D5044A"/>
    <w:rsid w:val="00D50805"/>
    <w:rsid w:val="00D50820"/>
    <w:rsid w:val="00D509E9"/>
    <w:rsid w:val="00D50E0F"/>
    <w:rsid w:val="00D50E2C"/>
    <w:rsid w:val="00D50F80"/>
    <w:rsid w:val="00D512E5"/>
    <w:rsid w:val="00D513FC"/>
    <w:rsid w:val="00D517AB"/>
    <w:rsid w:val="00D51E5C"/>
    <w:rsid w:val="00D520B1"/>
    <w:rsid w:val="00D52174"/>
    <w:rsid w:val="00D522C6"/>
    <w:rsid w:val="00D522EC"/>
    <w:rsid w:val="00D52643"/>
    <w:rsid w:val="00D5269C"/>
    <w:rsid w:val="00D52B21"/>
    <w:rsid w:val="00D52EC1"/>
    <w:rsid w:val="00D53074"/>
    <w:rsid w:val="00D5311C"/>
    <w:rsid w:val="00D534A9"/>
    <w:rsid w:val="00D53605"/>
    <w:rsid w:val="00D536B9"/>
    <w:rsid w:val="00D53823"/>
    <w:rsid w:val="00D5393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7B"/>
    <w:rsid w:val="00D55285"/>
    <w:rsid w:val="00D554A8"/>
    <w:rsid w:val="00D55619"/>
    <w:rsid w:val="00D5577E"/>
    <w:rsid w:val="00D55A7D"/>
    <w:rsid w:val="00D55AB5"/>
    <w:rsid w:val="00D55AD0"/>
    <w:rsid w:val="00D55C21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AF6"/>
    <w:rsid w:val="00D57B48"/>
    <w:rsid w:val="00D57B6B"/>
    <w:rsid w:val="00D57C50"/>
    <w:rsid w:val="00D57F71"/>
    <w:rsid w:val="00D600EF"/>
    <w:rsid w:val="00D6015F"/>
    <w:rsid w:val="00D60214"/>
    <w:rsid w:val="00D60260"/>
    <w:rsid w:val="00D60680"/>
    <w:rsid w:val="00D6083B"/>
    <w:rsid w:val="00D60B11"/>
    <w:rsid w:val="00D60CBF"/>
    <w:rsid w:val="00D60CD3"/>
    <w:rsid w:val="00D610E6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66A"/>
    <w:rsid w:val="00D62689"/>
    <w:rsid w:val="00D627DA"/>
    <w:rsid w:val="00D629F4"/>
    <w:rsid w:val="00D62B65"/>
    <w:rsid w:val="00D62BF2"/>
    <w:rsid w:val="00D62E02"/>
    <w:rsid w:val="00D63089"/>
    <w:rsid w:val="00D631D4"/>
    <w:rsid w:val="00D6331E"/>
    <w:rsid w:val="00D63324"/>
    <w:rsid w:val="00D63329"/>
    <w:rsid w:val="00D63345"/>
    <w:rsid w:val="00D637E1"/>
    <w:rsid w:val="00D6381C"/>
    <w:rsid w:val="00D63902"/>
    <w:rsid w:val="00D63925"/>
    <w:rsid w:val="00D63C09"/>
    <w:rsid w:val="00D63C7D"/>
    <w:rsid w:val="00D63DB7"/>
    <w:rsid w:val="00D63E54"/>
    <w:rsid w:val="00D6403E"/>
    <w:rsid w:val="00D64142"/>
    <w:rsid w:val="00D645EC"/>
    <w:rsid w:val="00D646A9"/>
    <w:rsid w:val="00D646F4"/>
    <w:rsid w:val="00D647B8"/>
    <w:rsid w:val="00D648B8"/>
    <w:rsid w:val="00D64B6E"/>
    <w:rsid w:val="00D6530A"/>
    <w:rsid w:val="00D653FD"/>
    <w:rsid w:val="00D654C2"/>
    <w:rsid w:val="00D65554"/>
    <w:rsid w:val="00D655FD"/>
    <w:rsid w:val="00D6564E"/>
    <w:rsid w:val="00D657AA"/>
    <w:rsid w:val="00D65A30"/>
    <w:rsid w:val="00D65A8D"/>
    <w:rsid w:val="00D65AC0"/>
    <w:rsid w:val="00D65C5D"/>
    <w:rsid w:val="00D65DBB"/>
    <w:rsid w:val="00D65E0A"/>
    <w:rsid w:val="00D65F79"/>
    <w:rsid w:val="00D66259"/>
    <w:rsid w:val="00D662F5"/>
    <w:rsid w:val="00D66EE3"/>
    <w:rsid w:val="00D6721A"/>
    <w:rsid w:val="00D67254"/>
    <w:rsid w:val="00D67324"/>
    <w:rsid w:val="00D673EA"/>
    <w:rsid w:val="00D67939"/>
    <w:rsid w:val="00D67D9D"/>
    <w:rsid w:val="00D67E6A"/>
    <w:rsid w:val="00D70254"/>
    <w:rsid w:val="00D70287"/>
    <w:rsid w:val="00D70507"/>
    <w:rsid w:val="00D7059D"/>
    <w:rsid w:val="00D70A11"/>
    <w:rsid w:val="00D70A3D"/>
    <w:rsid w:val="00D70C62"/>
    <w:rsid w:val="00D70E26"/>
    <w:rsid w:val="00D70EC0"/>
    <w:rsid w:val="00D70F94"/>
    <w:rsid w:val="00D713E9"/>
    <w:rsid w:val="00D71417"/>
    <w:rsid w:val="00D714F6"/>
    <w:rsid w:val="00D7152E"/>
    <w:rsid w:val="00D71BB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DE"/>
    <w:rsid w:val="00D73015"/>
    <w:rsid w:val="00D7308C"/>
    <w:rsid w:val="00D734B5"/>
    <w:rsid w:val="00D735DF"/>
    <w:rsid w:val="00D7389C"/>
    <w:rsid w:val="00D73912"/>
    <w:rsid w:val="00D73A25"/>
    <w:rsid w:val="00D73B41"/>
    <w:rsid w:val="00D73CB6"/>
    <w:rsid w:val="00D74092"/>
    <w:rsid w:val="00D7432A"/>
    <w:rsid w:val="00D74331"/>
    <w:rsid w:val="00D743C3"/>
    <w:rsid w:val="00D743DC"/>
    <w:rsid w:val="00D74491"/>
    <w:rsid w:val="00D74528"/>
    <w:rsid w:val="00D7464A"/>
    <w:rsid w:val="00D74719"/>
    <w:rsid w:val="00D74780"/>
    <w:rsid w:val="00D7495F"/>
    <w:rsid w:val="00D74A16"/>
    <w:rsid w:val="00D74D77"/>
    <w:rsid w:val="00D74DE1"/>
    <w:rsid w:val="00D750F8"/>
    <w:rsid w:val="00D75177"/>
    <w:rsid w:val="00D7528F"/>
    <w:rsid w:val="00D752E8"/>
    <w:rsid w:val="00D75304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5D9"/>
    <w:rsid w:val="00D76689"/>
    <w:rsid w:val="00D76702"/>
    <w:rsid w:val="00D7687B"/>
    <w:rsid w:val="00D769FC"/>
    <w:rsid w:val="00D76A0A"/>
    <w:rsid w:val="00D76B19"/>
    <w:rsid w:val="00D76B1B"/>
    <w:rsid w:val="00D771AA"/>
    <w:rsid w:val="00D7724A"/>
    <w:rsid w:val="00D7764C"/>
    <w:rsid w:val="00D776DA"/>
    <w:rsid w:val="00D77781"/>
    <w:rsid w:val="00D777CF"/>
    <w:rsid w:val="00D77D28"/>
    <w:rsid w:val="00D77EF6"/>
    <w:rsid w:val="00D800CE"/>
    <w:rsid w:val="00D801B7"/>
    <w:rsid w:val="00D80432"/>
    <w:rsid w:val="00D8056F"/>
    <w:rsid w:val="00D80697"/>
    <w:rsid w:val="00D806E4"/>
    <w:rsid w:val="00D807BB"/>
    <w:rsid w:val="00D8081D"/>
    <w:rsid w:val="00D808E8"/>
    <w:rsid w:val="00D80B51"/>
    <w:rsid w:val="00D80C62"/>
    <w:rsid w:val="00D80C86"/>
    <w:rsid w:val="00D80D5E"/>
    <w:rsid w:val="00D80E22"/>
    <w:rsid w:val="00D81231"/>
    <w:rsid w:val="00D8183C"/>
    <w:rsid w:val="00D818A4"/>
    <w:rsid w:val="00D8242C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252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942"/>
    <w:rsid w:val="00D8597B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4A"/>
    <w:rsid w:val="00D86FFA"/>
    <w:rsid w:val="00D870D2"/>
    <w:rsid w:val="00D87219"/>
    <w:rsid w:val="00D8736B"/>
    <w:rsid w:val="00D87463"/>
    <w:rsid w:val="00D879FB"/>
    <w:rsid w:val="00D87CC8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74B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FD"/>
    <w:rsid w:val="00D93A3A"/>
    <w:rsid w:val="00D93B11"/>
    <w:rsid w:val="00D93C24"/>
    <w:rsid w:val="00D94689"/>
    <w:rsid w:val="00D948A7"/>
    <w:rsid w:val="00D94B94"/>
    <w:rsid w:val="00D94CFA"/>
    <w:rsid w:val="00D950A6"/>
    <w:rsid w:val="00D952DD"/>
    <w:rsid w:val="00D95787"/>
    <w:rsid w:val="00D9585A"/>
    <w:rsid w:val="00D958DF"/>
    <w:rsid w:val="00D9591B"/>
    <w:rsid w:val="00D959AF"/>
    <w:rsid w:val="00D95B05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DD6"/>
    <w:rsid w:val="00D96E60"/>
    <w:rsid w:val="00D96E8B"/>
    <w:rsid w:val="00D96F24"/>
    <w:rsid w:val="00D96FAF"/>
    <w:rsid w:val="00D9704D"/>
    <w:rsid w:val="00D97066"/>
    <w:rsid w:val="00D97163"/>
    <w:rsid w:val="00D9729F"/>
    <w:rsid w:val="00D97766"/>
    <w:rsid w:val="00D97C0A"/>
    <w:rsid w:val="00D97DAA"/>
    <w:rsid w:val="00D97EB4"/>
    <w:rsid w:val="00DA0078"/>
    <w:rsid w:val="00DA018D"/>
    <w:rsid w:val="00DA0259"/>
    <w:rsid w:val="00DA10E1"/>
    <w:rsid w:val="00DA12B1"/>
    <w:rsid w:val="00DA1766"/>
    <w:rsid w:val="00DA197A"/>
    <w:rsid w:val="00DA19D4"/>
    <w:rsid w:val="00DA1A57"/>
    <w:rsid w:val="00DA1DB2"/>
    <w:rsid w:val="00DA1F46"/>
    <w:rsid w:val="00DA200D"/>
    <w:rsid w:val="00DA20E5"/>
    <w:rsid w:val="00DA2B9E"/>
    <w:rsid w:val="00DA2D8E"/>
    <w:rsid w:val="00DA2E17"/>
    <w:rsid w:val="00DA2E2C"/>
    <w:rsid w:val="00DA2FA4"/>
    <w:rsid w:val="00DA3027"/>
    <w:rsid w:val="00DA3037"/>
    <w:rsid w:val="00DA304D"/>
    <w:rsid w:val="00DA3065"/>
    <w:rsid w:val="00DA3095"/>
    <w:rsid w:val="00DA34D6"/>
    <w:rsid w:val="00DA38D5"/>
    <w:rsid w:val="00DA3A21"/>
    <w:rsid w:val="00DA3FD4"/>
    <w:rsid w:val="00DA4506"/>
    <w:rsid w:val="00DA4620"/>
    <w:rsid w:val="00DA4784"/>
    <w:rsid w:val="00DA48A2"/>
    <w:rsid w:val="00DA49A0"/>
    <w:rsid w:val="00DA4B10"/>
    <w:rsid w:val="00DA4D04"/>
    <w:rsid w:val="00DA4E8A"/>
    <w:rsid w:val="00DA517E"/>
    <w:rsid w:val="00DA53BC"/>
    <w:rsid w:val="00DA53CC"/>
    <w:rsid w:val="00DA5546"/>
    <w:rsid w:val="00DA5593"/>
    <w:rsid w:val="00DA55FB"/>
    <w:rsid w:val="00DA58FB"/>
    <w:rsid w:val="00DA59BE"/>
    <w:rsid w:val="00DA5A6E"/>
    <w:rsid w:val="00DA5D0E"/>
    <w:rsid w:val="00DA5D33"/>
    <w:rsid w:val="00DA5E8D"/>
    <w:rsid w:val="00DA5FBD"/>
    <w:rsid w:val="00DA6059"/>
    <w:rsid w:val="00DA62D3"/>
    <w:rsid w:val="00DA651E"/>
    <w:rsid w:val="00DA68E1"/>
    <w:rsid w:val="00DA6E90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DD"/>
    <w:rsid w:val="00DB0D8F"/>
    <w:rsid w:val="00DB1192"/>
    <w:rsid w:val="00DB12C2"/>
    <w:rsid w:val="00DB1352"/>
    <w:rsid w:val="00DB13ED"/>
    <w:rsid w:val="00DB13F3"/>
    <w:rsid w:val="00DB1666"/>
    <w:rsid w:val="00DB1B8E"/>
    <w:rsid w:val="00DB1C7C"/>
    <w:rsid w:val="00DB1CF8"/>
    <w:rsid w:val="00DB1D67"/>
    <w:rsid w:val="00DB1F48"/>
    <w:rsid w:val="00DB21EB"/>
    <w:rsid w:val="00DB2247"/>
    <w:rsid w:val="00DB243C"/>
    <w:rsid w:val="00DB25EC"/>
    <w:rsid w:val="00DB2686"/>
    <w:rsid w:val="00DB330D"/>
    <w:rsid w:val="00DB341E"/>
    <w:rsid w:val="00DB34E0"/>
    <w:rsid w:val="00DB3623"/>
    <w:rsid w:val="00DB399C"/>
    <w:rsid w:val="00DB3C3F"/>
    <w:rsid w:val="00DB3CDF"/>
    <w:rsid w:val="00DB41C2"/>
    <w:rsid w:val="00DB4261"/>
    <w:rsid w:val="00DB472B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6CA7"/>
    <w:rsid w:val="00DB6F07"/>
    <w:rsid w:val="00DB7116"/>
    <w:rsid w:val="00DB7125"/>
    <w:rsid w:val="00DB71A1"/>
    <w:rsid w:val="00DB7401"/>
    <w:rsid w:val="00DB745A"/>
    <w:rsid w:val="00DB7597"/>
    <w:rsid w:val="00DB765A"/>
    <w:rsid w:val="00DB77DD"/>
    <w:rsid w:val="00DB790E"/>
    <w:rsid w:val="00DB7C45"/>
    <w:rsid w:val="00DC0172"/>
    <w:rsid w:val="00DC01C3"/>
    <w:rsid w:val="00DC0328"/>
    <w:rsid w:val="00DC0370"/>
    <w:rsid w:val="00DC066C"/>
    <w:rsid w:val="00DC095B"/>
    <w:rsid w:val="00DC09A2"/>
    <w:rsid w:val="00DC0B32"/>
    <w:rsid w:val="00DC0B8E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2FEF"/>
    <w:rsid w:val="00DC308E"/>
    <w:rsid w:val="00DC3261"/>
    <w:rsid w:val="00DC3536"/>
    <w:rsid w:val="00DC38A7"/>
    <w:rsid w:val="00DC3AE7"/>
    <w:rsid w:val="00DC400F"/>
    <w:rsid w:val="00DC4088"/>
    <w:rsid w:val="00DC4174"/>
    <w:rsid w:val="00DC4572"/>
    <w:rsid w:val="00DC4AFB"/>
    <w:rsid w:val="00DC4B78"/>
    <w:rsid w:val="00DC4BE5"/>
    <w:rsid w:val="00DC4CA1"/>
    <w:rsid w:val="00DC4F15"/>
    <w:rsid w:val="00DC4F38"/>
    <w:rsid w:val="00DC4F9B"/>
    <w:rsid w:val="00DC500E"/>
    <w:rsid w:val="00DC53E8"/>
    <w:rsid w:val="00DC54CE"/>
    <w:rsid w:val="00DC5651"/>
    <w:rsid w:val="00DC5BF7"/>
    <w:rsid w:val="00DC5C3B"/>
    <w:rsid w:val="00DC5ED1"/>
    <w:rsid w:val="00DC6038"/>
    <w:rsid w:val="00DC618E"/>
    <w:rsid w:val="00DC660E"/>
    <w:rsid w:val="00DC665F"/>
    <w:rsid w:val="00DC681A"/>
    <w:rsid w:val="00DC6A0F"/>
    <w:rsid w:val="00DC6B57"/>
    <w:rsid w:val="00DC6CC8"/>
    <w:rsid w:val="00DC6DBC"/>
    <w:rsid w:val="00DC6F41"/>
    <w:rsid w:val="00DC7489"/>
    <w:rsid w:val="00DC7553"/>
    <w:rsid w:val="00DC766F"/>
    <w:rsid w:val="00DC76B5"/>
    <w:rsid w:val="00DC7888"/>
    <w:rsid w:val="00DC78B7"/>
    <w:rsid w:val="00DC7921"/>
    <w:rsid w:val="00DC7B4A"/>
    <w:rsid w:val="00DC7E9A"/>
    <w:rsid w:val="00DC7F66"/>
    <w:rsid w:val="00DD0144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973"/>
    <w:rsid w:val="00DD1B0D"/>
    <w:rsid w:val="00DD1CF4"/>
    <w:rsid w:val="00DD1ECF"/>
    <w:rsid w:val="00DD1FDF"/>
    <w:rsid w:val="00DD2007"/>
    <w:rsid w:val="00DD2405"/>
    <w:rsid w:val="00DD242E"/>
    <w:rsid w:val="00DD2574"/>
    <w:rsid w:val="00DD25D2"/>
    <w:rsid w:val="00DD2787"/>
    <w:rsid w:val="00DD2791"/>
    <w:rsid w:val="00DD27DA"/>
    <w:rsid w:val="00DD2925"/>
    <w:rsid w:val="00DD2B15"/>
    <w:rsid w:val="00DD2C91"/>
    <w:rsid w:val="00DD2E3D"/>
    <w:rsid w:val="00DD2F9A"/>
    <w:rsid w:val="00DD3334"/>
    <w:rsid w:val="00DD36AA"/>
    <w:rsid w:val="00DD37A4"/>
    <w:rsid w:val="00DD37C0"/>
    <w:rsid w:val="00DD39AA"/>
    <w:rsid w:val="00DD40A6"/>
    <w:rsid w:val="00DD40C0"/>
    <w:rsid w:val="00DD4321"/>
    <w:rsid w:val="00DD4406"/>
    <w:rsid w:val="00DD449F"/>
    <w:rsid w:val="00DD44EF"/>
    <w:rsid w:val="00DD46FA"/>
    <w:rsid w:val="00DD47EE"/>
    <w:rsid w:val="00DD4815"/>
    <w:rsid w:val="00DD501C"/>
    <w:rsid w:val="00DD501E"/>
    <w:rsid w:val="00DD50FA"/>
    <w:rsid w:val="00DD5262"/>
    <w:rsid w:val="00DD52A7"/>
    <w:rsid w:val="00DD531D"/>
    <w:rsid w:val="00DD56B9"/>
    <w:rsid w:val="00DD5955"/>
    <w:rsid w:val="00DD59A4"/>
    <w:rsid w:val="00DD5A0C"/>
    <w:rsid w:val="00DD5BA4"/>
    <w:rsid w:val="00DD5D7A"/>
    <w:rsid w:val="00DD5D9E"/>
    <w:rsid w:val="00DD6408"/>
    <w:rsid w:val="00DD6558"/>
    <w:rsid w:val="00DD6731"/>
    <w:rsid w:val="00DD6A2A"/>
    <w:rsid w:val="00DD6CFF"/>
    <w:rsid w:val="00DD735E"/>
    <w:rsid w:val="00DD7362"/>
    <w:rsid w:val="00DD739E"/>
    <w:rsid w:val="00DD74C3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83"/>
    <w:rsid w:val="00DE03B8"/>
    <w:rsid w:val="00DE06F3"/>
    <w:rsid w:val="00DE07E8"/>
    <w:rsid w:val="00DE0B69"/>
    <w:rsid w:val="00DE0DF4"/>
    <w:rsid w:val="00DE0E10"/>
    <w:rsid w:val="00DE0E12"/>
    <w:rsid w:val="00DE0E7E"/>
    <w:rsid w:val="00DE10A1"/>
    <w:rsid w:val="00DE10F5"/>
    <w:rsid w:val="00DE1692"/>
    <w:rsid w:val="00DE1C22"/>
    <w:rsid w:val="00DE1D63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6D4"/>
    <w:rsid w:val="00DE38E4"/>
    <w:rsid w:val="00DE3A0B"/>
    <w:rsid w:val="00DE3F06"/>
    <w:rsid w:val="00DE4720"/>
    <w:rsid w:val="00DE48A4"/>
    <w:rsid w:val="00DE4AF3"/>
    <w:rsid w:val="00DE4B9F"/>
    <w:rsid w:val="00DE4C0C"/>
    <w:rsid w:val="00DE4E44"/>
    <w:rsid w:val="00DE4EA3"/>
    <w:rsid w:val="00DE502D"/>
    <w:rsid w:val="00DE5388"/>
    <w:rsid w:val="00DE55FC"/>
    <w:rsid w:val="00DE57C4"/>
    <w:rsid w:val="00DE5B92"/>
    <w:rsid w:val="00DE5F42"/>
    <w:rsid w:val="00DE603F"/>
    <w:rsid w:val="00DE6392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E7EE8"/>
    <w:rsid w:val="00DF05C8"/>
    <w:rsid w:val="00DF0768"/>
    <w:rsid w:val="00DF0C29"/>
    <w:rsid w:val="00DF0C96"/>
    <w:rsid w:val="00DF0FD9"/>
    <w:rsid w:val="00DF15B0"/>
    <w:rsid w:val="00DF1795"/>
    <w:rsid w:val="00DF182E"/>
    <w:rsid w:val="00DF1A59"/>
    <w:rsid w:val="00DF1AED"/>
    <w:rsid w:val="00DF1CEE"/>
    <w:rsid w:val="00DF1DC1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DBC"/>
    <w:rsid w:val="00DF2E20"/>
    <w:rsid w:val="00DF2E3C"/>
    <w:rsid w:val="00DF32AA"/>
    <w:rsid w:val="00DF334B"/>
    <w:rsid w:val="00DF3BA0"/>
    <w:rsid w:val="00DF3E29"/>
    <w:rsid w:val="00DF3ED6"/>
    <w:rsid w:val="00DF4065"/>
    <w:rsid w:val="00DF40E0"/>
    <w:rsid w:val="00DF41CC"/>
    <w:rsid w:val="00DF430A"/>
    <w:rsid w:val="00DF45C8"/>
    <w:rsid w:val="00DF4B52"/>
    <w:rsid w:val="00DF4E1B"/>
    <w:rsid w:val="00DF5018"/>
    <w:rsid w:val="00DF52B2"/>
    <w:rsid w:val="00DF53D0"/>
    <w:rsid w:val="00DF5519"/>
    <w:rsid w:val="00DF554B"/>
    <w:rsid w:val="00DF58A8"/>
    <w:rsid w:val="00DF5BD7"/>
    <w:rsid w:val="00DF64CA"/>
    <w:rsid w:val="00DF659E"/>
    <w:rsid w:val="00DF6C9D"/>
    <w:rsid w:val="00DF6E5D"/>
    <w:rsid w:val="00DF70EF"/>
    <w:rsid w:val="00DF72AD"/>
    <w:rsid w:val="00DF72CD"/>
    <w:rsid w:val="00DF7459"/>
    <w:rsid w:val="00DF7655"/>
    <w:rsid w:val="00DF76A3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45C3"/>
    <w:rsid w:val="00E047B3"/>
    <w:rsid w:val="00E048FF"/>
    <w:rsid w:val="00E04AB7"/>
    <w:rsid w:val="00E05064"/>
    <w:rsid w:val="00E05400"/>
    <w:rsid w:val="00E0556C"/>
    <w:rsid w:val="00E05789"/>
    <w:rsid w:val="00E05A4D"/>
    <w:rsid w:val="00E05AC4"/>
    <w:rsid w:val="00E05E9E"/>
    <w:rsid w:val="00E06073"/>
    <w:rsid w:val="00E06096"/>
    <w:rsid w:val="00E06402"/>
    <w:rsid w:val="00E064D9"/>
    <w:rsid w:val="00E06708"/>
    <w:rsid w:val="00E06B00"/>
    <w:rsid w:val="00E07354"/>
    <w:rsid w:val="00E074FB"/>
    <w:rsid w:val="00E076FC"/>
    <w:rsid w:val="00E07897"/>
    <w:rsid w:val="00E07A7C"/>
    <w:rsid w:val="00E07ACC"/>
    <w:rsid w:val="00E07B1B"/>
    <w:rsid w:val="00E07C91"/>
    <w:rsid w:val="00E07D0C"/>
    <w:rsid w:val="00E1056D"/>
    <w:rsid w:val="00E10788"/>
    <w:rsid w:val="00E109C4"/>
    <w:rsid w:val="00E10D28"/>
    <w:rsid w:val="00E10F98"/>
    <w:rsid w:val="00E110A4"/>
    <w:rsid w:val="00E11213"/>
    <w:rsid w:val="00E115D7"/>
    <w:rsid w:val="00E116E5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A86"/>
    <w:rsid w:val="00E13C9E"/>
    <w:rsid w:val="00E13DFD"/>
    <w:rsid w:val="00E13E06"/>
    <w:rsid w:val="00E13E69"/>
    <w:rsid w:val="00E140C2"/>
    <w:rsid w:val="00E14237"/>
    <w:rsid w:val="00E1428C"/>
    <w:rsid w:val="00E14756"/>
    <w:rsid w:val="00E14C91"/>
    <w:rsid w:val="00E1562D"/>
    <w:rsid w:val="00E1598D"/>
    <w:rsid w:val="00E159AC"/>
    <w:rsid w:val="00E15EDD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9F4"/>
    <w:rsid w:val="00E21BB5"/>
    <w:rsid w:val="00E21D2F"/>
    <w:rsid w:val="00E21DA1"/>
    <w:rsid w:val="00E21E78"/>
    <w:rsid w:val="00E21F1E"/>
    <w:rsid w:val="00E222A0"/>
    <w:rsid w:val="00E222FD"/>
    <w:rsid w:val="00E225C4"/>
    <w:rsid w:val="00E22624"/>
    <w:rsid w:val="00E227E5"/>
    <w:rsid w:val="00E22AE6"/>
    <w:rsid w:val="00E22FEC"/>
    <w:rsid w:val="00E2326C"/>
    <w:rsid w:val="00E233C7"/>
    <w:rsid w:val="00E2340F"/>
    <w:rsid w:val="00E23528"/>
    <w:rsid w:val="00E23723"/>
    <w:rsid w:val="00E238B8"/>
    <w:rsid w:val="00E23918"/>
    <w:rsid w:val="00E23940"/>
    <w:rsid w:val="00E23B7A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513"/>
    <w:rsid w:val="00E2562D"/>
    <w:rsid w:val="00E256DE"/>
    <w:rsid w:val="00E2572A"/>
    <w:rsid w:val="00E2581A"/>
    <w:rsid w:val="00E258B3"/>
    <w:rsid w:val="00E2597F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7D4"/>
    <w:rsid w:val="00E27B37"/>
    <w:rsid w:val="00E27BA9"/>
    <w:rsid w:val="00E27BE4"/>
    <w:rsid w:val="00E27D57"/>
    <w:rsid w:val="00E27F45"/>
    <w:rsid w:val="00E27FD1"/>
    <w:rsid w:val="00E3018C"/>
    <w:rsid w:val="00E3071A"/>
    <w:rsid w:val="00E307DD"/>
    <w:rsid w:val="00E3084D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1E1C"/>
    <w:rsid w:val="00E326A7"/>
    <w:rsid w:val="00E3275F"/>
    <w:rsid w:val="00E3279C"/>
    <w:rsid w:val="00E327F0"/>
    <w:rsid w:val="00E32B0C"/>
    <w:rsid w:val="00E32BBD"/>
    <w:rsid w:val="00E32C82"/>
    <w:rsid w:val="00E32EC7"/>
    <w:rsid w:val="00E33065"/>
    <w:rsid w:val="00E330D5"/>
    <w:rsid w:val="00E33237"/>
    <w:rsid w:val="00E333F7"/>
    <w:rsid w:val="00E335F7"/>
    <w:rsid w:val="00E3371C"/>
    <w:rsid w:val="00E33745"/>
    <w:rsid w:val="00E3409A"/>
    <w:rsid w:val="00E34252"/>
    <w:rsid w:val="00E34475"/>
    <w:rsid w:val="00E3448C"/>
    <w:rsid w:val="00E347A5"/>
    <w:rsid w:val="00E34DFA"/>
    <w:rsid w:val="00E34F03"/>
    <w:rsid w:val="00E3516E"/>
    <w:rsid w:val="00E35233"/>
    <w:rsid w:val="00E353C2"/>
    <w:rsid w:val="00E3578F"/>
    <w:rsid w:val="00E35B50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FD7"/>
    <w:rsid w:val="00E4006C"/>
    <w:rsid w:val="00E400DC"/>
    <w:rsid w:val="00E4011E"/>
    <w:rsid w:val="00E401AA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0B8"/>
    <w:rsid w:val="00E42457"/>
    <w:rsid w:val="00E424EE"/>
    <w:rsid w:val="00E428B1"/>
    <w:rsid w:val="00E42971"/>
    <w:rsid w:val="00E42E09"/>
    <w:rsid w:val="00E430C6"/>
    <w:rsid w:val="00E43475"/>
    <w:rsid w:val="00E4362C"/>
    <w:rsid w:val="00E43637"/>
    <w:rsid w:val="00E43686"/>
    <w:rsid w:val="00E43729"/>
    <w:rsid w:val="00E4376E"/>
    <w:rsid w:val="00E437BD"/>
    <w:rsid w:val="00E43819"/>
    <w:rsid w:val="00E43A01"/>
    <w:rsid w:val="00E43BE1"/>
    <w:rsid w:val="00E43D20"/>
    <w:rsid w:val="00E44540"/>
    <w:rsid w:val="00E447EA"/>
    <w:rsid w:val="00E44869"/>
    <w:rsid w:val="00E448D9"/>
    <w:rsid w:val="00E44986"/>
    <w:rsid w:val="00E449A7"/>
    <w:rsid w:val="00E44A19"/>
    <w:rsid w:val="00E44BB5"/>
    <w:rsid w:val="00E44C07"/>
    <w:rsid w:val="00E44E46"/>
    <w:rsid w:val="00E44F01"/>
    <w:rsid w:val="00E45189"/>
    <w:rsid w:val="00E453DF"/>
    <w:rsid w:val="00E45505"/>
    <w:rsid w:val="00E45678"/>
    <w:rsid w:val="00E4567D"/>
    <w:rsid w:val="00E4568E"/>
    <w:rsid w:val="00E458BF"/>
    <w:rsid w:val="00E458D8"/>
    <w:rsid w:val="00E45C9E"/>
    <w:rsid w:val="00E45D1B"/>
    <w:rsid w:val="00E46075"/>
    <w:rsid w:val="00E4608C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67A"/>
    <w:rsid w:val="00E476FC"/>
    <w:rsid w:val="00E477EB"/>
    <w:rsid w:val="00E477FB"/>
    <w:rsid w:val="00E478A5"/>
    <w:rsid w:val="00E47A6C"/>
    <w:rsid w:val="00E47A88"/>
    <w:rsid w:val="00E47C75"/>
    <w:rsid w:val="00E47C90"/>
    <w:rsid w:val="00E47D82"/>
    <w:rsid w:val="00E47FB4"/>
    <w:rsid w:val="00E50193"/>
    <w:rsid w:val="00E50376"/>
    <w:rsid w:val="00E50405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BF"/>
    <w:rsid w:val="00E51297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E1A"/>
    <w:rsid w:val="00E53E9C"/>
    <w:rsid w:val="00E54308"/>
    <w:rsid w:val="00E54404"/>
    <w:rsid w:val="00E54498"/>
    <w:rsid w:val="00E5456F"/>
    <w:rsid w:val="00E5458D"/>
    <w:rsid w:val="00E5468D"/>
    <w:rsid w:val="00E546B4"/>
    <w:rsid w:val="00E54756"/>
    <w:rsid w:val="00E54809"/>
    <w:rsid w:val="00E54A78"/>
    <w:rsid w:val="00E54A9B"/>
    <w:rsid w:val="00E54E0A"/>
    <w:rsid w:val="00E55056"/>
    <w:rsid w:val="00E55079"/>
    <w:rsid w:val="00E556E9"/>
    <w:rsid w:val="00E557A0"/>
    <w:rsid w:val="00E557B2"/>
    <w:rsid w:val="00E5589A"/>
    <w:rsid w:val="00E55A1B"/>
    <w:rsid w:val="00E55AA5"/>
    <w:rsid w:val="00E55CF9"/>
    <w:rsid w:val="00E562E2"/>
    <w:rsid w:val="00E5659C"/>
    <w:rsid w:val="00E568D0"/>
    <w:rsid w:val="00E56965"/>
    <w:rsid w:val="00E56C80"/>
    <w:rsid w:val="00E56CFE"/>
    <w:rsid w:val="00E56D16"/>
    <w:rsid w:val="00E57172"/>
    <w:rsid w:val="00E5730B"/>
    <w:rsid w:val="00E5774E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6C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C11"/>
    <w:rsid w:val="00E61DC9"/>
    <w:rsid w:val="00E62006"/>
    <w:rsid w:val="00E62015"/>
    <w:rsid w:val="00E6236B"/>
    <w:rsid w:val="00E6242D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A7A"/>
    <w:rsid w:val="00E63BBD"/>
    <w:rsid w:val="00E63F9C"/>
    <w:rsid w:val="00E63FF3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293"/>
    <w:rsid w:val="00E66479"/>
    <w:rsid w:val="00E667E3"/>
    <w:rsid w:val="00E669C1"/>
    <w:rsid w:val="00E66E5F"/>
    <w:rsid w:val="00E670A6"/>
    <w:rsid w:val="00E673CC"/>
    <w:rsid w:val="00E674AE"/>
    <w:rsid w:val="00E67716"/>
    <w:rsid w:val="00E67893"/>
    <w:rsid w:val="00E67937"/>
    <w:rsid w:val="00E67AD0"/>
    <w:rsid w:val="00E67C1F"/>
    <w:rsid w:val="00E67D1E"/>
    <w:rsid w:val="00E70276"/>
    <w:rsid w:val="00E703A4"/>
    <w:rsid w:val="00E705CB"/>
    <w:rsid w:val="00E705F0"/>
    <w:rsid w:val="00E70C77"/>
    <w:rsid w:val="00E70CB0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34E"/>
    <w:rsid w:val="00E73637"/>
    <w:rsid w:val="00E7366C"/>
    <w:rsid w:val="00E738C6"/>
    <w:rsid w:val="00E739D4"/>
    <w:rsid w:val="00E73A47"/>
    <w:rsid w:val="00E73A5A"/>
    <w:rsid w:val="00E73BA1"/>
    <w:rsid w:val="00E73C20"/>
    <w:rsid w:val="00E73EC9"/>
    <w:rsid w:val="00E740BE"/>
    <w:rsid w:val="00E741AD"/>
    <w:rsid w:val="00E74287"/>
    <w:rsid w:val="00E743DB"/>
    <w:rsid w:val="00E744A0"/>
    <w:rsid w:val="00E74679"/>
    <w:rsid w:val="00E749BF"/>
    <w:rsid w:val="00E74B7C"/>
    <w:rsid w:val="00E74DB2"/>
    <w:rsid w:val="00E74DCD"/>
    <w:rsid w:val="00E74F94"/>
    <w:rsid w:val="00E7514D"/>
    <w:rsid w:val="00E751CF"/>
    <w:rsid w:val="00E75387"/>
    <w:rsid w:val="00E754BC"/>
    <w:rsid w:val="00E75872"/>
    <w:rsid w:val="00E75891"/>
    <w:rsid w:val="00E7596F"/>
    <w:rsid w:val="00E75ADC"/>
    <w:rsid w:val="00E75D06"/>
    <w:rsid w:val="00E75D9B"/>
    <w:rsid w:val="00E7608A"/>
    <w:rsid w:val="00E7667C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95D"/>
    <w:rsid w:val="00E77AF5"/>
    <w:rsid w:val="00E77D78"/>
    <w:rsid w:val="00E803F4"/>
    <w:rsid w:val="00E80409"/>
    <w:rsid w:val="00E80BC2"/>
    <w:rsid w:val="00E80C1B"/>
    <w:rsid w:val="00E80D88"/>
    <w:rsid w:val="00E80DD5"/>
    <w:rsid w:val="00E80EA1"/>
    <w:rsid w:val="00E80F72"/>
    <w:rsid w:val="00E81056"/>
    <w:rsid w:val="00E810B2"/>
    <w:rsid w:val="00E8118B"/>
    <w:rsid w:val="00E81272"/>
    <w:rsid w:val="00E81877"/>
    <w:rsid w:val="00E81BA6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41A5"/>
    <w:rsid w:val="00E8431B"/>
    <w:rsid w:val="00E8439A"/>
    <w:rsid w:val="00E8492C"/>
    <w:rsid w:val="00E84B4C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B25"/>
    <w:rsid w:val="00E86C3F"/>
    <w:rsid w:val="00E86DF7"/>
    <w:rsid w:val="00E86ED9"/>
    <w:rsid w:val="00E86EE5"/>
    <w:rsid w:val="00E871C7"/>
    <w:rsid w:val="00E87246"/>
    <w:rsid w:val="00E87409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86B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E6C"/>
    <w:rsid w:val="00E92024"/>
    <w:rsid w:val="00E92168"/>
    <w:rsid w:val="00E922A6"/>
    <w:rsid w:val="00E924DA"/>
    <w:rsid w:val="00E92550"/>
    <w:rsid w:val="00E92597"/>
    <w:rsid w:val="00E928FA"/>
    <w:rsid w:val="00E92922"/>
    <w:rsid w:val="00E92F0A"/>
    <w:rsid w:val="00E9303F"/>
    <w:rsid w:val="00E93050"/>
    <w:rsid w:val="00E930BF"/>
    <w:rsid w:val="00E93586"/>
    <w:rsid w:val="00E9383F"/>
    <w:rsid w:val="00E93848"/>
    <w:rsid w:val="00E93881"/>
    <w:rsid w:val="00E939AB"/>
    <w:rsid w:val="00E939BA"/>
    <w:rsid w:val="00E939E2"/>
    <w:rsid w:val="00E93A3F"/>
    <w:rsid w:val="00E93AEA"/>
    <w:rsid w:val="00E93D87"/>
    <w:rsid w:val="00E93E62"/>
    <w:rsid w:val="00E94035"/>
    <w:rsid w:val="00E940E2"/>
    <w:rsid w:val="00E9461A"/>
    <w:rsid w:val="00E94726"/>
    <w:rsid w:val="00E94786"/>
    <w:rsid w:val="00E94861"/>
    <w:rsid w:val="00E949DB"/>
    <w:rsid w:val="00E94AF7"/>
    <w:rsid w:val="00E95401"/>
    <w:rsid w:val="00E956C4"/>
    <w:rsid w:val="00E95B1C"/>
    <w:rsid w:val="00E95BA3"/>
    <w:rsid w:val="00E95E85"/>
    <w:rsid w:val="00E9629C"/>
    <w:rsid w:val="00E962AA"/>
    <w:rsid w:val="00E9644E"/>
    <w:rsid w:val="00E964AA"/>
    <w:rsid w:val="00E96896"/>
    <w:rsid w:val="00E968F5"/>
    <w:rsid w:val="00E9692F"/>
    <w:rsid w:val="00E96949"/>
    <w:rsid w:val="00E96B09"/>
    <w:rsid w:val="00E96FCA"/>
    <w:rsid w:val="00E9700B"/>
    <w:rsid w:val="00E970F0"/>
    <w:rsid w:val="00E97228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0F71"/>
    <w:rsid w:val="00EA10A1"/>
    <w:rsid w:val="00EA10A6"/>
    <w:rsid w:val="00EA14F4"/>
    <w:rsid w:val="00EA17C0"/>
    <w:rsid w:val="00EA17C8"/>
    <w:rsid w:val="00EA1A52"/>
    <w:rsid w:val="00EA1A59"/>
    <w:rsid w:val="00EA1CF1"/>
    <w:rsid w:val="00EA1D0F"/>
    <w:rsid w:val="00EA1DB6"/>
    <w:rsid w:val="00EA1FC5"/>
    <w:rsid w:val="00EA219F"/>
    <w:rsid w:val="00EA23E6"/>
    <w:rsid w:val="00EA23FC"/>
    <w:rsid w:val="00EA25D3"/>
    <w:rsid w:val="00EA2618"/>
    <w:rsid w:val="00EA2665"/>
    <w:rsid w:val="00EA2A3E"/>
    <w:rsid w:val="00EA2B7F"/>
    <w:rsid w:val="00EA2F8C"/>
    <w:rsid w:val="00EA3110"/>
    <w:rsid w:val="00EA31EE"/>
    <w:rsid w:val="00EA32C4"/>
    <w:rsid w:val="00EA342F"/>
    <w:rsid w:val="00EA3D1F"/>
    <w:rsid w:val="00EA40E5"/>
    <w:rsid w:val="00EA45BC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7F5"/>
    <w:rsid w:val="00EA6D06"/>
    <w:rsid w:val="00EA736E"/>
    <w:rsid w:val="00EA770E"/>
    <w:rsid w:val="00EA7934"/>
    <w:rsid w:val="00EA7F07"/>
    <w:rsid w:val="00EA7FC3"/>
    <w:rsid w:val="00EB0190"/>
    <w:rsid w:val="00EB02A1"/>
    <w:rsid w:val="00EB0399"/>
    <w:rsid w:val="00EB0500"/>
    <w:rsid w:val="00EB07BC"/>
    <w:rsid w:val="00EB0A07"/>
    <w:rsid w:val="00EB0BD6"/>
    <w:rsid w:val="00EB0DFC"/>
    <w:rsid w:val="00EB13BB"/>
    <w:rsid w:val="00EB161C"/>
    <w:rsid w:val="00EB1636"/>
    <w:rsid w:val="00EB1B3B"/>
    <w:rsid w:val="00EB204E"/>
    <w:rsid w:val="00EB21F8"/>
    <w:rsid w:val="00EB2513"/>
    <w:rsid w:val="00EB26DC"/>
    <w:rsid w:val="00EB2751"/>
    <w:rsid w:val="00EB27A3"/>
    <w:rsid w:val="00EB27BF"/>
    <w:rsid w:val="00EB27D3"/>
    <w:rsid w:val="00EB293F"/>
    <w:rsid w:val="00EB2A28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13"/>
    <w:rsid w:val="00EB3E24"/>
    <w:rsid w:val="00EB3E45"/>
    <w:rsid w:val="00EB3EE3"/>
    <w:rsid w:val="00EB3F9F"/>
    <w:rsid w:val="00EB41BE"/>
    <w:rsid w:val="00EB4365"/>
    <w:rsid w:val="00EB4559"/>
    <w:rsid w:val="00EB4670"/>
    <w:rsid w:val="00EB46A4"/>
    <w:rsid w:val="00EB4851"/>
    <w:rsid w:val="00EB4B88"/>
    <w:rsid w:val="00EB4C17"/>
    <w:rsid w:val="00EB4E60"/>
    <w:rsid w:val="00EB4E8D"/>
    <w:rsid w:val="00EB500F"/>
    <w:rsid w:val="00EB5079"/>
    <w:rsid w:val="00EB5142"/>
    <w:rsid w:val="00EB5298"/>
    <w:rsid w:val="00EB5319"/>
    <w:rsid w:val="00EB5364"/>
    <w:rsid w:val="00EB5763"/>
    <w:rsid w:val="00EB58A0"/>
    <w:rsid w:val="00EB5BD5"/>
    <w:rsid w:val="00EB5EAC"/>
    <w:rsid w:val="00EB61A0"/>
    <w:rsid w:val="00EB654C"/>
    <w:rsid w:val="00EB6872"/>
    <w:rsid w:val="00EB694F"/>
    <w:rsid w:val="00EB6CFB"/>
    <w:rsid w:val="00EB6D6E"/>
    <w:rsid w:val="00EB6D94"/>
    <w:rsid w:val="00EB7226"/>
    <w:rsid w:val="00EB74C1"/>
    <w:rsid w:val="00EB75B8"/>
    <w:rsid w:val="00EB762E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66F"/>
    <w:rsid w:val="00EC06A4"/>
    <w:rsid w:val="00EC077E"/>
    <w:rsid w:val="00EC0801"/>
    <w:rsid w:val="00EC1046"/>
    <w:rsid w:val="00EC10C6"/>
    <w:rsid w:val="00EC10E0"/>
    <w:rsid w:val="00EC1494"/>
    <w:rsid w:val="00EC1572"/>
    <w:rsid w:val="00EC158A"/>
    <w:rsid w:val="00EC1743"/>
    <w:rsid w:val="00EC17D1"/>
    <w:rsid w:val="00EC1993"/>
    <w:rsid w:val="00EC19AE"/>
    <w:rsid w:val="00EC1A06"/>
    <w:rsid w:val="00EC1EE6"/>
    <w:rsid w:val="00EC1F24"/>
    <w:rsid w:val="00EC2123"/>
    <w:rsid w:val="00EC2364"/>
    <w:rsid w:val="00EC25F1"/>
    <w:rsid w:val="00EC266E"/>
    <w:rsid w:val="00EC29CF"/>
    <w:rsid w:val="00EC2C48"/>
    <w:rsid w:val="00EC306F"/>
    <w:rsid w:val="00EC3331"/>
    <w:rsid w:val="00EC335F"/>
    <w:rsid w:val="00EC3558"/>
    <w:rsid w:val="00EC3844"/>
    <w:rsid w:val="00EC3950"/>
    <w:rsid w:val="00EC39E7"/>
    <w:rsid w:val="00EC3C0B"/>
    <w:rsid w:val="00EC3D70"/>
    <w:rsid w:val="00EC4425"/>
    <w:rsid w:val="00EC458F"/>
    <w:rsid w:val="00EC46D1"/>
    <w:rsid w:val="00EC48C1"/>
    <w:rsid w:val="00EC4C8A"/>
    <w:rsid w:val="00EC4D4A"/>
    <w:rsid w:val="00EC4D63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1C9"/>
    <w:rsid w:val="00EC730A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0FDA"/>
    <w:rsid w:val="00ED1050"/>
    <w:rsid w:val="00ED10F0"/>
    <w:rsid w:val="00ED11FD"/>
    <w:rsid w:val="00ED12FF"/>
    <w:rsid w:val="00ED15F6"/>
    <w:rsid w:val="00ED1687"/>
    <w:rsid w:val="00ED16A4"/>
    <w:rsid w:val="00ED16CF"/>
    <w:rsid w:val="00ED187E"/>
    <w:rsid w:val="00ED18D0"/>
    <w:rsid w:val="00ED2146"/>
    <w:rsid w:val="00ED21DF"/>
    <w:rsid w:val="00ED2759"/>
    <w:rsid w:val="00ED2DCB"/>
    <w:rsid w:val="00ED312C"/>
    <w:rsid w:val="00ED3131"/>
    <w:rsid w:val="00ED34D6"/>
    <w:rsid w:val="00ED3555"/>
    <w:rsid w:val="00ED386C"/>
    <w:rsid w:val="00ED388D"/>
    <w:rsid w:val="00ED3F2C"/>
    <w:rsid w:val="00ED444C"/>
    <w:rsid w:val="00ED4662"/>
    <w:rsid w:val="00ED46BE"/>
    <w:rsid w:val="00ED4813"/>
    <w:rsid w:val="00ED4861"/>
    <w:rsid w:val="00ED48C7"/>
    <w:rsid w:val="00ED4AD4"/>
    <w:rsid w:val="00ED4B39"/>
    <w:rsid w:val="00ED4E49"/>
    <w:rsid w:val="00ED5054"/>
    <w:rsid w:val="00ED527B"/>
    <w:rsid w:val="00ED531F"/>
    <w:rsid w:val="00ED5426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7AC"/>
    <w:rsid w:val="00ED67D5"/>
    <w:rsid w:val="00ED68E4"/>
    <w:rsid w:val="00ED6A48"/>
    <w:rsid w:val="00ED6E81"/>
    <w:rsid w:val="00ED7019"/>
    <w:rsid w:val="00ED7599"/>
    <w:rsid w:val="00ED7626"/>
    <w:rsid w:val="00ED7B25"/>
    <w:rsid w:val="00ED7B82"/>
    <w:rsid w:val="00ED7ED4"/>
    <w:rsid w:val="00EE0203"/>
    <w:rsid w:val="00EE021A"/>
    <w:rsid w:val="00EE02AA"/>
    <w:rsid w:val="00EE03BC"/>
    <w:rsid w:val="00EE03D2"/>
    <w:rsid w:val="00EE08D8"/>
    <w:rsid w:val="00EE0949"/>
    <w:rsid w:val="00EE0961"/>
    <w:rsid w:val="00EE09CC"/>
    <w:rsid w:val="00EE0A9A"/>
    <w:rsid w:val="00EE0B97"/>
    <w:rsid w:val="00EE0BFC"/>
    <w:rsid w:val="00EE0C0F"/>
    <w:rsid w:val="00EE0DE3"/>
    <w:rsid w:val="00EE0FB2"/>
    <w:rsid w:val="00EE124F"/>
    <w:rsid w:val="00EE1498"/>
    <w:rsid w:val="00EE15CE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948"/>
    <w:rsid w:val="00EE4A17"/>
    <w:rsid w:val="00EE4A2C"/>
    <w:rsid w:val="00EE4C46"/>
    <w:rsid w:val="00EE4CA5"/>
    <w:rsid w:val="00EE4E37"/>
    <w:rsid w:val="00EE4F6D"/>
    <w:rsid w:val="00EE52B7"/>
    <w:rsid w:val="00EE534C"/>
    <w:rsid w:val="00EE5677"/>
    <w:rsid w:val="00EE5806"/>
    <w:rsid w:val="00EE5B34"/>
    <w:rsid w:val="00EE5BAF"/>
    <w:rsid w:val="00EE5EAF"/>
    <w:rsid w:val="00EE6104"/>
    <w:rsid w:val="00EE6500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EE6"/>
    <w:rsid w:val="00EF04DF"/>
    <w:rsid w:val="00EF0539"/>
    <w:rsid w:val="00EF0559"/>
    <w:rsid w:val="00EF086C"/>
    <w:rsid w:val="00EF09FA"/>
    <w:rsid w:val="00EF0B24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9B"/>
    <w:rsid w:val="00EF272C"/>
    <w:rsid w:val="00EF2956"/>
    <w:rsid w:val="00EF2EEA"/>
    <w:rsid w:val="00EF2FF5"/>
    <w:rsid w:val="00EF32EF"/>
    <w:rsid w:val="00EF3487"/>
    <w:rsid w:val="00EF3821"/>
    <w:rsid w:val="00EF3AFF"/>
    <w:rsid w:val="00EF3C24"/>
    <w:rsid w:val="00EF3F75"/>
    <w:rsid w:val="00EF3FAA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65C"/>
    <w:rsid w:val="00EF58B7"/>
    <w:rsid w:val="00EF5AD7"/>
    <w:rsid w:val="00EF5BE3"/>
    <w:rsid w:val="00EF5C38"/>
    <w:rsid w:val="00EF61A4"/>
    <w:rsid w:val="00EF63E3"/>
    <w:rsid w:val="00EF6455"/>
    <w:rsid w:val="00EF68A7"/>
    <w:rsid w:val="00EF6ABC"/>
    <w:rsid w:val="00EF6BFE"/>
    <w:rsid w:val="00EF6D90"/>
    <w:rsid w:val="00EF6D9B"/>
    <w:rsid w:val="00EF6F93"/>
    <w:rsid w:val="00EF72FD"/>
    <w:rsid w:val="00EF7525"/>
    <w:rsid w:val="00EF7561"/>
    <w:rsid w:val="00EF7703"/>
    <w:rsid w:val="00EF77B9"/>
    <w:rsid w:val="00EF7BEC"/>
    <w:rsid w:val="00EF7D5D"/>
    <w:rsid w:val="00F001AC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2076"/>
    <w:rsid w:val="00F020E4"/>
    <w:rsid w:val="00F02245"/>
    <w:rsid w:val="00F022FB"/>
    <w:rsid w:val="00F025AA"/>
    <w:rsid w:val="00F026AE"/>
    <w:rsid w:val="00F02AB2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A0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507E"/>
    <w:rsid w:val="00F05190"/>
    <w:rsid w:val="00F054D8"/>
    <w:rsid w:val="00F0559B"/>
    <w:rsid w:val="00F0561B"/>
    <w:rsid w:val="00F05789"/>
    <w:rsid w:val="00F05942"/>
    <w:rsid w:val="00F05BA9"/>
    <w:rsid w:val="00F06199"/>
    <w:rsid w:val="00F06919"/>
    <w:rsid w:val="00F06A73"/>
    <w:rsid w:val="00F06B95"/>
    <w:rsid w:val="00F06DA4"/>
    <w:rsid w:val="00F06FD3"/>
    <w:rsid w:val="00F07D4F"/>
    <w:rsid w:val="00F07DC2"/>
    <w:rsid w:val="00F07F24"/>
    <w:rsid w:val="00F07F33"/>
    <w:rsid w:val="00F10609"/>
    <w:rsid w:val="00F10634"/>
    <w:rsid w:val="00F1090C"/>
    <w:rsid w:val="00F10AE7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C1D"/>
    <w:rsid w:val="00F11DB5"/>
    <w:rsid w:val="00F11EA8"/>
    <w:rsid w:val="00F120BE"/>
    <w:rsid w:val="00F12108"/>
    <w:rsid w:val="00F12232"/>
    <w:rsid w:val="00F1251D"/>
    <w:rsid w:val="00F12573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10E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C51"/>
    <w:rsid w:val="00F15C99"/>
    <w:rsid w:val="00F15FE6"/>
    <w:rsid w:val="00F1615C"/>
    <w:rsid w:val="00F16225"/>
    <w:rsid w:val="00F163F1"/>
    <w:rsid w:val="00F1648F"/>
    <w:rsid w:val="00F166E0"/>
    <w:rsid w:val="00F168B5"/>
    <w:rsid w:val="00F16B81"/>
    <w:rsid w:val="00F16D7D"/>
    <w:rsid w:val="00F16D83"/>
    <w:rsid w:val="00F170C4"/>
    <w:rsid w:val="00F170FA"/>
    <w:rsid w:val="00F170FB"/>
    <w:rsid w:val="00F17208"/>
    <w:rsid w:val="00F17223"/>
    <w:rsid w:val="00F17459"/>
    <w:rsid w:val="00F176A5"/>
    <w:rsid w:val="00F17AB4"/>
    <w:rsid w:val="00F17DD5"/>
    <w:rsid w:val="00F17DD9"/>
    <w:rsid w:val="00F17DF1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779"/>
    <w:rsid w:val="00F22A1B"/>
    <w:rsid w:val="00F22A4F"/>
    <w:rsid w:val="00F22BA1"/>
    <w:rsid w:val="00F22D0B"/>
    <w:rsid w:val="00F22F8E"/>
    <w:rsid w:val="00F230B6"/>
    <w:rsid w:val="00F23224"/>
    <w:rsid w:val="00F234A1"/>
    <w:rsid w:val="00F234F2"/>
    <w:rsid w:val="00F235D6"/>
    <w:rsid w:val="00F23753"/>
    <w:rsid w:val="00F237F4"/>
    <w:rsid w:val="00F238E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A9B"/>
    <w:rsid w:val="00F24E55"/>
    <w:rsid w:val="00F24EF4"/>
    <w:rsid w:val="00F2503C"/>
    <w:rsid w:val="00F25063"/>
    <w:rsid w:val="00F250A4"/>
    <w:rsid w:val="00F25172"/>
    <w:rsid w:val="00F251F3"/>
    <w:rsid w:val="00F2536A"/>
    <w:rsid w:val="00F2537F"/>
    <w:rsid w:val="00F25C6C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85A"/>
    <w:rsid w:val="00F279DD"/>
    <w:rsid w:val="00F27D20"/>
    <w:rsid w:val="00F27DCE"/>
    <w:rsid w:val="00F300C2"/>
    <w:rsid w:val="00F305FA"/>
    <w:rsid w:val="00F306D6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9BC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322C"/>
    <w:rsid w:val="00F332A7"/>
    <w:rsid w:val="00F33455"/>
    <w:rsid w:val="00F3347C"/>
    <w:rsid w:val="00F334B5"/>
    <w:rsid w:val="00F335E1"/>
    <w:rsid w:val="00F33659"/>
    <w:rsid w:val="00F33822"/>
    <w:rsid w:val="00F33C9E"/>
    <w:rsid w:val="00F3425B"/>
    <w:rsid w:val="00F3474F"/>
    <w:rsid w:val="00F34A4B"/>
    <w:rsid w:val="00F34BD2"/>
    <w:rsid w:val="00F34C8C"/>
    <w:rsid w:val="00F34EAC"/>
    <w:rsid w:val="00F34EE3"/>
    <w:rsid w:val="00F3511E"/>
    <w:rsid w:val="00F352F9"/>
    <w:rsid w:val="00F353BF"/>
    <w:rsid w:val="00F356B2"/>
    <w:rsid w:val="00F356B5"/>
    <w:rsid w:val="00F3575A"/>
    <w:rsid w:val="00F35E57"/>
    <w:rsid w:val="00F3609A"/>
    <w:rsid w:val="00F363BA"/>
    <w:rsid w:val="00F36520"/>
    <w:rsid w:val="00F3653E"/>
    <w:rsid w:val="00F3654E"/>
    <w:rsid w:val="00F36E70"/>
    <w:rsid w:val="00F37085"/>
    <w:rsid w:val="00F37181"/>
    <w:rsid w:val="00F372F6"/>
    <w:rsid w:val="00F373F7"/>
    <w:rsid w:val="00F37425"/>
    <w:rsid w:val="00F3742D"/>
    <w:rsid w:val="00F374C7"/>
    <w:rsid w:val="00F37ABA"/>
    <w:rsid w:val="00F37C40"/>
    <w:rsid w:val="00F37CA7"/>
    <w:rsid w:val="00F37CB0"/>
    <w:rsid w:val="00F37D4B"/>
    <w:rsid w:val="00F37D96"/>
    <w:rsid w:val="00F37E74"/>
    <w:rsid w:val="00F37FF9"/>
    <w:rsid w:val="00F4016F"/>
    <w:rsid w:val="00F402AB"/>
    <w:rsid w:val="00F40431"/>
    <w:rsid w:val="00F4056B"/>
    <w:rsid w:val="00F405E1"/>
    <w:rsid w:val="00F4063C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2F0"/>
    <w:rsid w:val="00F4356D"/>
    <w:rsid w:val="00F43581"/>
    <w:rsid w:val="00F435F9"/>
    <w:rsid w:val="00F43650"/>
    <w:rsid w:val="00F43A56"/>
    <w:rsid w:val="00F43D3F"/>
    <w:rsid w:val="00F44172"/>
    <w:rsid w:val="00F44521"/>
    <w:rsid w:val="00F445DC"/>
    <w:rsid w:val="00F445FB"/>
    <w:rsid w:val="00F447F0"/>
    <w:rsid w:val="00F44818"/>
    <w:rsid w:val="00F44C27"/>
    <w:rsid w:val="00F44CD6"/>
    <w:rsid w:val="00F44D4F"/>
    <w:rsid w:val="00F4528E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EE0"/>
    <w:rsid w:val="00F47F65"/>
    <w:rsid w:val="00F500DE"/>
    <w:rsid w:val="00F50264"/>
    <w:rsid w:val="00F50293"/>
    <w:rsid w:val="00F50CB4"/>
    <w:rsid w:val="00F50D1E"/>
    <w:rsid w:val="00F50E35"/>
    <w:rsid w:val="00F5116C"/>
    <w:rsid w:val="00F513CD"/>
    <w:rsid w:val="00F515D2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12"/>
    <w:rsid w:val="00F531C0"/>
    <w:rsid w:val="00F53294"/>
    <w:rsid w:val="00F532DD"/>
    <w:rsid w:val="00F533FC"/>
    <w:rsid w:val="00F534D1"/>
    <w:rsid w:val="00F5357E"/>
    <w:rsid w:val="00F536B0"/>
    <w:rsid w:val="00F5386A"/>
    <w:rsid w:val="00F538B2"/>
    <w:rsid w:val="00F538B7"/>
    <w:rsid w:val="00F53988"/>
    <w:rsid w:val="00F53A0D"/>
    <w:rsid w:val="00F53E43"/>
    <w:rsid w:val="00F540E7"/>
    <w:rsid w:val="00F54168"/>
    <w:rsid w:val="00F5424B"/>
    <w:rsid w:val="00F54349"/>
    <w:rsid w:val="00F5443E"/>
    <w:rsid w:val="00F54537"/>
    <w:rsid w:val="00F5466A"/>
    <w:rsid w:val="00F547FD"/>
    <w:rsid w:val="00F54916"/>
    <w:rsid w:val="00F5497E"/>
    <w:rsid w:val="00F54983"/>
    <w:rsid w:val="00F54D92"/>
    <w:rsid w:val="00F54DA5"/>
    <w:rsid w:val="00F54FD4"/>
    <w:rsid w:val="00F550ED"/>
    <w:rsid w:val="00F55639"/>
    <w:rsid w:val="00F5586B"/>
    <w:rsid w:val="00F55A55"/>
    <w:rsid w:val="00F55B31"/>
    <w:rsid w:val="00F55C85"/>
    <w:rsid w:val="00F561B8"/>
    <w:rsid w:val="00F562FB"/>
    <w:rsid w:val="00F56357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2FB"/>
    <w:rsid w:val="00F60475"/>
    <w:rsid w:val="00F607BC"/>
    <w:rsid w:val="00F60920"/>
    <w:rsid w:val="00F60D10"/>
    <w:rsid w:val="00F60D79"/>
    <w:rsid w:val="00F6117A"/>
    <w:rsid w:val="00F61186"/>
    <w:rsid w:val="00F611F2"/>
    <w:rsid w:val="00F614F4"/>
    <w:rsid w:val="00F6150B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0DF"/>
    <w:rsid w:val="00F63108"/>
    <w:rsid w:val="00F633F1"/>
    <w:rsid w:val="00F6349F"/>
    <w:rsid w:val="00F63523"/>
    <w:rsid w:val="00F635F9"/>
    <w:rsid w:val="00F6369D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631"/>
    <w:rsid w:val="00F658B8"/>
    <w:rsid w:val="00F65921"/>
    <w:rsid w:val="00F65C3F"/>
    <w:rsid w:val="00F65DB0"/>
    <w:rsid w:val="00F65F2F"/>
    <w:rsid w:val="00F66038"/>
    <w:rsid w:val="00F660F6"/>
    <w:rsid w:val="00F661AC"/>
    <w:rsid w:val="00F666EC"/>
    <w:rsid w:val="00F66ED4"/>
    <w:rsid w:val="00F66FB8"/>
    <w:rsid w:val="00F670C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90E"/>
    <w:rsid w:val="00F70998"/>
    <w:rsid w:val="00F70D58"/>
    <w:rsid w:val="00F70EF1"/>
    <w:rsid w:val="00F70FAD"/>
    <w:rsid w:val="00F711AF"/>
    <w:rsid w:val="00F7120C"/>
    <w:rsid w:val="00F712EE"/>
    <w:rsid w:val="00F71383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E31"/>
    <w:rsid w:val="00F73078"/>
    <w:rsid w:val="00F7342F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CBC"/>
    <w:rsid w:val="00F74EFA"/>
    <w:rsid w:val="00F74FD2"/>
    <w:rsid w:val="00F757D2"/>
    <w:rsid w:val="00F759C3"/>
    <w:rsid w:val="00F75DBB"/>
    <w:rsid w:val="00F7600F"/>
    <w:rsid w:val="00F76152"/>
    <w:rsid w:val="00F76182"/>
    <w:rsid w:val="00F762BC"/>
    <w:rsid w:val="00F7665A"/>
    <w:rsid w:val="00F76928"/>
    <w:rsid w:val="00F76AAF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AB"/>
    <w:rsid w:val="00F802E1"/>
    <w:rsid w:val="00F80343"/>
    <w:rsid w:val="00F80500"/>
    <w:rsid w:val="00F80728"/>
    <w:rsid w:val="00F807B3"/>
    <w:rsid w:val="00F80922"/>
    <w:rsid w:val="00F80933"/>
    <w:rsid w:val="00F80C8B"/>
    <w:rsid w:val="00F811D4"/>
    <w:rsid w:val="00F811DC"/>
    <w:rsid w:val="00F811DF"/>
    <w:rsid w:val="00F811F3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2F6B"/>
    <w:rsid w:val="00F83620"/>
    <w:rsid w:val="00F8402C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6D19"/>
    <w:rsid w:val="00F86E66"/>
    <w:rsid w:val="00F87590"/>
    <w:rsid w:val="00F875DF"/>
    <w:rsid w:val="00F875E0"/>
    <w:rsid w:val="00F87722"/>
    <w:rsid w:val="00F878B7"/>
    <w:rsid w:val="00F878BA"/>
    <w:rsid w:val="00F87B05"/>
    <w:rsid w:val="00F87ED9"/>
    <w:rsid w:val="00F9080B"/>
    <w:rsid w:val="00F9094D"/>
    <w:rsid w:val="00F90952"/>
    <w:rsid w:val="00F90B92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E24"/>
    <w:rsid w:val="00F93281"/>
    <w:rsid w:val="00F934CB"/>
    <w:rsid w:val="00F93541"/>
    <w:rsid w:val="00F9354E"/>
    <w:rsid w:val="00F936A7"/>
    <w:rsid w:val="00F9389D"/>
    <w:rsid w:val="00F939D0"/>
    <w:rsid w:val="00F93C7F"/>
    <w:rsid w:val="00F9410B"/>
    <w:rsid w:val="00F941A1"/>
    <w:rsid w:val="00F94214"/>
    <w:rsid w:val="00F943B5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645"/>
    <w:rsid w:val="00F96A5B"/>
    <w:rsid w:val="00F96B70"/>
    <w:rsid w:val="00F96E12"/>
    <w:rsid w:val="00F96FD4"/>
    <w:rsid w:val="00F9707B"/>
    <w:rsid w:val="00F971C5"/>
    <w:rsid w:val="00F97226"/>
    <w:rsid w:val="00F97256"/>
    <w:rsid w:val="00F97765"/>
    <w:rsid w:val="00F9787F"/>
    <w:rsid w:val="00F97953"/>
    <w:rsid w:val="00F97AE2"/>
    <w:rsid w:val="00F97C3B"/>
    <w:rsid w:val="00F97F05"/>
    <w:rsid w:val="00FA04E5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2A8E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80D"/>
    <w:rsid w:val="00FA5D4E"/>
    <w:rsid w:val="00FA6163"/>
    <w:rsid w:val="00FA633B"/>
    <w:rsid w:val="00FA659E"/>
    <w:rsid w:val="00FA664D"/>
    <w:rsid w:val="00FA6688"/>
    <w:rsid w:val="00FA6A53"/>
    <w:rsid w:val="00FA6AE5"/>
    <w:rsid w:val="00FA6CFB"/>
    <w:rsid w:val="00FA6E87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6B"/>
    <w:rsid w:val="00FB2290"/>
    <w:rsid w:val="00FB231B"/>
    <w:rsid w:val="00FB238B"/>
    <w:rsid w:val="00FB23DB"/>
    <w:rsid w:val="00FB24A7"/>
    <w:rsid w:val="00FB24FE"/>
    <w:rsid w:val="00FB2665"/>
    <w:rsid w:val="00FB29E0"/>
    <w:rsid w:val="00FB2DA9"/>
    <w:rsid w:val="00FB2F46"/>
    <w:rsid w:val="00FB330B"/>
    <w:rsid w:val="00FB3649"/>
    <w:rsid w:val="00FB36A0"/>
    <w:rsid w:val="00FB3D89"/>
    <w:rsid w:val="00FB3EB6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ED"/>
    <w:rsid w:val="00FB6830"/>
    <w:rsid w:val="00FB6833"/>
    <w:rsid w:val="00FB6A1A"/>
    <w:rsid w:val="00FB6B14"/>
    <w:rsid w:val="00FB6BAE"/>
    <w:rsid w:val="00FB6D47"/>
    <w:rsid w:val="00FB6DA8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4"/>
    <w:rsid w:val="00FB767D"/>
    <w:rsid w:val="00FB7816"/>
    <w:rsid w:val="00FB7A2B"/>
    <w:rsid w:val="00FC051D"/>
    <w:rsid w:val="00FC05D7"/>
    <w:rsid w:val="00FC0B40"/>
    <w:rsid w:val="00FC0B58"/>
    <w:rsid w:val="00FC0C08"/>
    <w:rsid w:val="00FC0D68"/>
    <w:rsid w:val="00FC1011"/>
    <w:rsid w:val="00FC12B0"/>
    <w:rsid w:val="00FC1517"/>
    <w:rsid w:val="00FC16BF"/>
    <w:rsid w:val="00FC1858"/>
    <w:rsid w:val="00FC1900"/>
    <w:rsid w:val="00FC1937"/>
    <w:rsid w:val="00FC1A78"/>
    <w:rsid w:val="00FC1CC8"/>
    <w:rsid w:val="00FC1F5E"/>
    <w:rsid w:val="00FC1F95"/>
    <w:rsid w:val="00FC20E9"/>
    <w:rsid w:val="00FC2435"/>
    <w:rsid w:val="00FC24A6"/>
    <w:rsid w:val="00FC2701"/>
    <w:rsid w:val="00FC2ECF"/>
    <w:rsid w:val="00FC2EF9"/>
    <w:rsid w:val="00FC332F"/>
    <w:rsid w:val="00FC33FF"/>
    <w:rsid w:val="00FC3488"/>
    <w:rsid w:val="00FC35A4"/>
    <w:rsid w:val="00FC3617"/>
    <w:rsid w:val="00FC3661"/>
    <w:rsid w:val="00FC3A39"/>
    <w:rsid w:val="00FC3AEC"/>
    <w:rsid w:val="00FC3FBC"/>
    <w:rsid w:val="00FC47F5"/>
    <w:rsid w:val="00FC4A36"/>
    <w:rsid w:val="00FC4AFD"/>
    <w:rsid w:val="00FC4BA9"/>
    <w:rsid w:val="00FC4BBC"/>
    <w:rsid w:val="00FC4C0C"/>
    <w:rsid w:val="00FC512C"/>
    <w:rsid w:val="00FC5197"/>
    <w:rsid w:val="00FC5321"/>
    <w:rsid w:val="00FC537A"/>
    <w:rsid w:val="00FC5585"/>
    <w:rsid w:val="00FC5633"/>
    <w:rsid w:val="00FC5930"/>
    <w:rsid w:val="00FC5A77"/>
    <w:rsid w:val="00FC5D16"/>
    <w:rsid w:val="00FC619D"/>
    <w:rsid w:val="00FC61C8"/>
    <w:rsid w:val="00FC644A"/>
    <w:rsid w:val="00FC6461"/>
    <w:rsid w:val="00FC66F5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BE2"/>
    <w:rsid w:val="00FC7D4D"/>
    <w:rsid w:val="00FC7E53"/>
    <w:rsid w:val="00FC7FE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6A4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11C"/>
    <w:rsid w:val="00FD435A"/>
    <w:rsid w:val="00FD45B8"/>
    <w:rsid w:val="00FD4643"/>
    <w:rsid w:val="00FD47B7"/>
    <w:rsid w:val="00FD49BB"/>
    <w:rsid w:val="00FD4E0F"/>
    <w:rsid w:val="00FD4FA0"/>
    <w:rsid w:val="00FD4FDD"/>
    <w:rsid w:val="00FD5006"/>
    <w:rsid w:val="00FD51EA"/>
    <w:rsid w:val="00FD56D4"/>
    <w:rsid w:val="00FD5982"/>
    <w:rsid w:val="00FD59F8"/>
    <w:rsid w:val="00FD5B63"/>
    <w:rsid w:val="00FD5B91"/>
    <w:rsid w:val="00FD5BD3"/>
    <w:rsid w:val="00FD5D61"/>
    <w:rsid w:val="00FD5D9B"/>
    <w:rsid w:val="00FD649F"/>
    <w:rsid w:val="00FD660F"/>
    <w:rsid w:val="00FD699B"/>
    <w:rsid w:val="00FD6C8A"/>
    <w:rsid w:val="00FD7033"/>
    <w:rsid w:val="00FD737E"/>
    <w:rsid w:val="00FD743B"/>
    <w:rsid w:val="00FD75A6"/>
    <w:rsid w:val="00FD7650"/>
    <w:rsid w:val="00FD7805"/>
    <w:rsid w:val="00FD7AC8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5ED"/>
    <w:rsid w:val="00FE0A0C"/>
    <w:rsid w:val="00FE0D8A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3F"/>
    <w:rsid w:val="00FE19E4"/>
    <w:rsid w:val="00FE1D57"/>
    <w:rsid w:val="00FE20A2"/>
    <w:rsid w:val="00FE2201"/>
    <w:rsid w:val="00FE2392"/>
    <w:rsid w:val="00FE26C1"/>
    <w:rsid w:val="00FE2842"/>
    <w:rsid w:val="00FE2F7A"/>
    <w:rsid w:val="00FE30B6"/>
    <w:rsid w:val="00FE310F"/>
    <w:rsid w:val="00FE3D93"/>
    <w:rsid w:val="00FE3E5C"/>
    <w:rsid w:val="00FE3EA0"/>
    <w:rsid w:val="00FE414C"/>
    <w:rsid w:val="00FE4246"/>
    <w:rsid w:val="00FE43B0"/>
    <w:rsid w:val="00FE4415"/>
    <w:rsid w:val="00FE4653"/>
    <w:rsid w:val="00FE4832"/>
    <w:rsid w:val="00FE488D"/>
    <w:rsid w:val="00FE495D"/>
    <w:rsid w:val="00FE4A38"/>
    <w:rsid w:val="00FE4B29"/>
    <w:rsid w:val="00FE4E49"/>
    <w:rsid w:val="00FE4FFA"/>
    <w:rsid w:val="00FE522F"/>
    <w:rsid w:val="00FE5769"/>
    <w:rsid w:val="00FE5980"/>
    <w:rsid w:val="00FE5C69"/>
    <w:rsid w:val="00FE609C"/>
    <w:rsid w:val="00FE6230"/>
    <w:rsid w:val="00FE6468"/>
    <w:rsid w:val="00FE65A6"/>
    <w:rsid w:val="00FE6646"/>
    <w:rsid w:val="00FE669B"/>
    <w:rsid w:val="00FE6738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655"/>
    <w:rsid w:val="00FF0961"/>
    <w:rsid w:val="00FF09F9"/>
    <w:rsid w:val="00FF0C30"/>
    <w:rsid w:val="00FF1007"/>
    <w:rsid w:val="00FF122C"/>
    <w:rsid w:val="00FF13B9"/>
    <w:rsid w:val="00FF1842"/>
    <w:rsid w:val="00FF196B"/>
    <w:rsid w:val="00FF1A67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0DB"/>
    <w:rsid w:val="00FF41EC"/>
    <w:rsid w:val="00FF43EE"/>
    <w:rsid w:val="00FF48E6"/>
    <w:rsid w:val="00FF4ACE"/>
    <w:rsid w:val="00FF4B29"/>
    <w:rsid w:val="00FF4B4F"/>
    <w:rsid w:val="00FF4D99"/>
    <w:rsid w:val="00FF4DA1"/>
    <w:rsid w:val="00FF5225"/>
    <w:rsid w:val="00FF5450"/>
    <w:rsid w:val="00FF5C14"/>
    <w:rsid w:val="00FF5FA3"/>
    <w:rsid w:val="00FF5FF1"/>
    <w:rsid w:val="00FF6005"/>
    <w:rsid w:val="00FF613D"/>
    <w:rsid w:val="00FF6189"/>
    <w:rsid w:val="00FF6302"/>
    <w:rsid w:val="00FF677B"/>
    <w:rsid w:val="00FF6916"/>
    <w:rsid w:val="00FF6982"/>
    <w:rsid w:val="00FF6A2B"/>
    <w:rsid w:val="00FF6C1C"/>
    <w:rsid w:val="00FF6C35"/>
    <w:rsid w:val="00FF7060"/>
    <w:rsid w:val="00FF7636"/>
    <w:rsid w:val="00FF765F"/>
    <w:rsid w:val="00FF7989"/>
    <w:rsid w:val="00FF7D03"/>
    <w:rsid w:val="030B6C89"/>
    <w:rsid w:val="04444517"/>
    <w:rsid w:val="067A5F0E"/>
    <w:rsid w:val="0993519B"/>
    <w:rsid w:val="09D927D9"/>
    <w:rsid w:val="0AE1091E"/>
    <w:rsid w:val="0B660C1A"/>
    <w:rsid w:val="0DE0183C"/>
    <w:rsid w:val="0DE736DB"/>
    <w:rsid w:val="0EA962AC"/>
    <w:rsid w:val="0F446A4F"/>
    <w:rsid w:val="102B6ECA"/>
    <w:rsid w:val="10AF0ECE"/>
    <w:rsid w:val="130C6D92"/>
    <w:rsid w:val="17A40A35"/>
    <w:rsid w:val="17F93E0B"/>
    <w:rsid w:val="18534811"/>
    <w:rsid w:val="1BC74C83"/>
    <w:rsid w:val="1C455CA5"/>
    <w:rsid w:val="1CAE7975"/>
    <w:rsid w:val="1D1C6633"/>
    <w:rsid w:val="1D2C69D2"/>
    <w:rsid w:val="1F00403F"/>
    <w:rsid w:val="20380B7B"/>
    <w:rsid w:val="22476665"/>
    <w:rsid w:val="23033159"/>
    <w:rsid w:val="239E00B4"/>
    <w:rsid w:val="24AD786A"/>
    <w:rsid w:val="251E74A4"/>
    <w:rsid w:val="27843CE5"/>
    <w:rsid w:val="27BB6CA7"/>
    <w:rsid w:val="28816013"/>
    <w:rsid w:val="28F46B87"/>
    <w:rsid w:val="29430DF1"/>
    <w:rsid w:val="29963545"/>
    <w:rsid w:val="29A812EF"/>
    <w:rsid w:val="29BF16A6"/>
    <w:rsid w:val="2B2F1AC4"/>
    <w:rsid w:val="2BBB6C6A"/>
    <w:rsid w:val="2CD72733"/>
    <w:rsid w:val="32587B3A"/>
    <w:rsid w:val="327B7CD6"/>
    <w:rsid w:val="32EB653A"/>
    <w:rsid w:val="35F430A0"/>
    <w:rsid w:val="393D08BF"/>
    <w:rsid w:val="3A1C3FDF"/>
    <w:rsid w:val="3A2542A3"/>
    <w:rsid w:val="3B86532D"/>
    <w:rsid w:val="3BCB6780"/>
    <w:rsid w:val="41C64531"/>
    <w:rsid w:val="42C23B9C"/>
    <w:rsid w:val="42CD0A98"/>
    <w:rsid w:val="431A0C09"/>
    <w:rsid w:val="431E7613"/>
    <w:rsid w:val="462F3918"/>
    <w:rsid w:val="478F2BC2"/>
    <w:rsid w:val="4795645B"/>
    <w:rsid w:val="480E2158"/>
    <w:rsid w:val="48D9168F"/>
    <w:rsid w:val="4B65373A"/>
    <w:rsid w:val="4BAE618B"/>
    <w:rsid w:val="4C2B408B"/>
    <w:rsid w:val="4D00163A"/>
    <w:rsid w:val="4F0F5BE3"/>
    <w:rsid w:val="50196503"/>
    <w:rsid w:val="52422029"/>
    <w:rsid w:val="55040901"/>
    <w:rsid w:val="56DF05DE"/>
    <w:rsid w:val="56EC6AB5"/>
    <w:rsid w:val="57FC6189"/>
    <w:rsid w:val="59D131E6"/>
    <w:rsid w:val="5BE25913"/>
    <w:rsid w:val="5CEB0516"/>
    <w:rsid w:val="5E233A41"/>
    <w:rsid w:val="5F073306"/>
    <w:rsid w:val="5F5F73B9"/>
    <w:rsid w:val="6094286D"/>
    <w:rsid w:val="63C43934"/>
    <w:rsid w:val="64AC31D6"/>
    <w:rsid w:val="64F2474D"/>
    <w:rsid w:val="65831664"/>
    <w:rsid w:val="66DD391F"/>
    <w:rsid w:val="67877A47"/>
    <w:rsid w:val="6838144E"/>
    <w:rsid w:val="68AA7398"/>
    <w:rsid w:val="6C252D40"/>
    <w:rsid w:val="6EBD0F25"/>
    <w:rsid w:val="707501FD"/>
    <w:rsid w:val="71E95908"/>
    <w:rsid w:val="742C597A"/>
    <w:rsid w:val="74381A66"/>
    <w:rsid w:val="75FB42D2"/>
    <w:rsid w:val="770A2DF8"/>
    <w:rsid w:val="778D7592"/>
    <w:rsid w:val="7D447A6E"/>
    <w:rsid w:val="7E784D07"/>
    <w:rsid w:val="7F2841B1"/>
    <w:rsid w:val="7F42407F"/>
    <w:rsid w:val="7F546FE2"/>
    <w:rsid w:val="7F8D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9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3">
    <w:name w:val="heading 2"/>
    <w:basedOn w:val="1"/>
    <w:next w:val="4"/>
    <w:link w:val="54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5">
    <w:name w:val="heading 3"/>
    <w:basedOn w:val="1"/>
    <w:next w:val="4"/>
    <w:link w:val="55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6">
    <w:name w:val="heading 4"/>
    <w:basedOn w:val="1"/>
    <w:next w:val="1"/>
    <w:link w:val="230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paragraph" w:styleId="7">
    <w:name w:val="heading 5"/>
    <w:basedOn w:val="1"/>
    <w:next w:val="1"/>
    <w:link w:val="23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8">
    <w:name w:val="heading 6"/>
    <w:basedOn w:val="1"/>
    <w:next w:val="1"/>
    <w:link w:val="232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9">
    <w:name w:val="heading 7"/>
    <w:basedOn w:val="1"/>
    <w:next w:val="1"/>
    <w:link w:val="233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0">
    <w:name w:val="heading 8"/>
    <w:basedOn w:val="1"/>
    <w:next w:val="1"/>
    <w:link w:val="234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1">
    <w:name w:val="heading 9"/>
    <w:basedOn w:val="1"/>
    <w:next w:val="1"/>
    <w:link w:val="235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46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62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2">
    <w:name w:val="toc 7"/>
    <w:basedOn w:val="1"/>
    <w:next w:val="1"/>
    <w:qFormat/>
    <w:uiPriority w:val="39"/>
    <w:pPr>
      <w:ind w:left="2520" w:leftChars="1200"/>
    </w:pPr>
  </w:style>
  <w:style w:type="paragraph" w:styleId="13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4">
    <w:name w:val="Document Map"/>
    <w:basedOn w:val="1"/>
    <w:link w:val="236"/>
    <w:qFormat/>
    <w:uiPriority w:val="0"/>
    <w:pPr>
      <w:shd w:val="clear" w:color="auto" w:fill="000080"/>
    </w:pPr>
  </w:style>
  <w:style w:type="paragraph" w:styleId="15">
    <w:name w:val="annotation text"/>
    <w:basedOn w:val="1"/>
    <w:link w:val="182"/>
    <w:qFormat/>
    <w:uiPriority w:val="0"/>
    <w:pPr>
      <w:jc w:val="left"/>
    </w:pPr>
  </w:style>
  <w:style w:type="paragraph" w:styleId="16">
    <w:name w:val="Body Text 3"/>
    <w:basedOn w:val="1"/>
    <w:link w:val="237"/>
    <w:qFormat/>
    <w:uiPriority w:val="0"/>
    <w:pPr>
      <w:spacing w:after="120"/>
    </w:pPr>
    <w:rPr>
      <w:sz w:val="16"/>
      <w:szCs w:val="16"/>
    </w:rPr>
  </w:style>
  <w:style w:type="paragraph" w:styleId="17">
    <w:name w:val="Body Text"/>
    <w:basedOn w:val="1"/>
    <w:link w:val="238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8">
    <w:name w:val="Body Text Indent"/>
    <w:basedOn w:val="1"/>
    <w:link w:val="67"/>
    <w:qFormat/>
    <w:uiPriority w:val="0"/>
    <w:pPr>
      <w:spacing w:line="360" w:lineRule="auto"/>
      <w:ind w:firstLine="570"/>
    </w:pPr>
    <w:rPr>
      <w:sz w:val="24"/>
    </w:rPr>
  </w:style>
  <w:style w:type="paragraph" w:styleId="19">
    <w:name w:val="List 2"/>
    <w:basedOn w:val="1"/>
    <w:qFormat/>
    <w:uiPriority w:val="0"/>
    <w:pPr>
      <w:ind w:left="100" w:leftChars="200" w:hanging="200" w:hangingChars="200"/>
    </w:pPr>
  </w:style>
  <w:style w:type="paragraph" w:styleId="20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1">
    <w:name w:val="toc 5"/>
    <w:basedOn w:val="1"/>
    <w:next w:val="1"/>
    <w:qFormat/>
    <w:uiPriority w:val="39"/>
    <w:pPr>
      <w:ind w:left="1680" w:leftChars="800"/>
    </w:pPr>
  </w:style>
  <w:style w:type="paragraph" w:styleId="22">
    <w:name w:val="toc 3"/>
    <w:basedOn w:val="1"/>
    <w:next w:val="1"/>
    <w:qFormat/>
    <w:uiPriority w:val="39"/>
    <w:pPr>
      <w:ind w:left="840" w:leftChars="400"/>
    </w:pPr>
  </w:style>
  <w:style w:type="paragraph" w:styleId="23">
    <w:name w:val="Plain Text"/>
    <w:basedOn w:val="1"/>
    <w:link w:val="202"/>
    <w:qFormat/>
    <w:uiPriority w:val="0"/>
    <w:rPr>
      <w:rFonts w:hint="eastAsia" w:ascii="宋体" w:hAnsi="Courier New"/>
      <w:szCs w:val="20"/>
    </w:rPr>
  </w:style>
  <w:style w:type="paragraph" w:styleId="24">
    <w:name w:val="toc 8"/>
    <w:basedOn w:val="1"/>
    <w:next w:val="1"/>
    <w:qFormat/>
    <w:uiPriority w:val="39"/>
    <w:pPr>
      <w:ind w:left="2940" w:leftChars="1400"/>
    </w:pPr>
  </w:style>
  <w:style w:type="paragraph" w:styleId="25">
    <w:name w:val="Date"/>
    <w:basedOn w:val="1"/>
    <w:next w:val="1"/>
    <w:link w:val="239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6">
    <w:name w:val="Body Text Indent 2"/>
    <w:basedOn w:val="1"/>
    <w:link w:val="240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7">
    <w:name w:val="Balloon Text"/>
    <w:basedOn w:val="1"/>
    <w:link w:val="241"/>
    <w:qFormat/>
    <w:uiPriority w:val="0"/>
    <w:rPr>
      <w:sz w:val="18"/>
      <w:szCs w:val="18"/>
    </w:rPr>
  </w:style>
  <w:style w:type="paragraph" w:styleId="28">
    <w:name w:val="footer"/>
    <w:basedOn w:val="1"/>
    <w:link w:val="169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9">
    <w:name w:val="header"/>
    <w:basedOn w:val="1"/>
    <w:link w:val="7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31">
    <w:name w:val="toc 4"/>
    <w:basedOn w:val="1"/>
    <w:next w:val="1"/>
    <w:qFormat/>
    <w:uiPriority w:val="39"/>
    <w:pPr>
      <w:ind w:left="1260" w:leftChars="600"/>
    </w:pPr>
  </w:style>
  <w:style w:type="paragraph" w:styleId="32">
    <w:name w:val="footnote text"/>
    <w:basedOn w:val="1"/>
    <w:link w:val="268"/>
    <w:unhideWhenUsed/>
    <w:qFormat/>
    <w:uiPriority w:val="99"/>
    <w:pPr>
      <w:snapToGrid w:val="0"/>
      <w:spacing w:after="0" w:line="240" w:lineRule="auto"/>
      <w:jc w:val="left"/>
    </w:pPr>
    <w:rPr>
      <w:sz w:val="18"/>
      <w:szCs w:val="18"/>
    </w:rPr>
  </w:style>
  <w:style w:type="paragraph" w:styleId="33">
    <w:name w:val="toc 6"/>
    <w:basedOn w:val="1"/>
    <w:next w:val="1"/>
    <w:qFormat/>
    <w:uiPriority w:val="39"/>
    <w:pPr>
      <w:ind w:left="2100" w:leftChars="1000"/>
    </w:pPr>
  </w:style>
  <w:style w:type="paragraph" w:styleId="34">
    <w:name w:val="Body Text Indent 3"/>
    <w:basedOn w:val="1"/>
    <w:link w:val="242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5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36">
    <w:name w:val="toc 9"/>
    <w:basedOn w:val="1"/>
    <w:next w:val="1"/>
    <w:qFormat/>
    <w:uiPriority w:val="39"/>
    <w:pPr>
      <w:ind w:left="3360" w:leftChars="1600"/>
    </w:pPr>
  </w:style>
  <w:style w:type="paragraph" w:styleId="37">
    <w:name w:val="HTML Preformatted"/>
    <w:basedOn w:val="1"/>
    <w:link w:val="24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8">
    <w:name w:val="Normal (Web)"/>
    <w:basedOn w:val="1"/>
    <w:link w:val="273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9">
    <w:name w:val="index 1"/>
    <w:basedOn w:val="1"/>
    <w:next w:val="1"/>
    <w:qFormat/>
    <w:uiPriority w:val="0"/>
    <w:rPr>
      <w:szCs w:val="20"/>
    </w:rPr>
  </w:style>
  <w:style w:type="paragraph" w:styleId="40">
    <w:name w:val="Title"/>
    <w:basedOn w:val="1"/>
    <w:link w:val="188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41">
    <w:name w:val="annotation subject"/>
    <w:basedOn w:val="15"/>
    <w:next w:val="15"/>
    <w:link w:val="244"/>
    <w:qFormat/>
    <w:uiPriority w:val="0"/>
    <w:rPr>
      <w:b/>
      <w:bCs/>
    </w:rPr>
  </w:style>
  <w:style w:type="paragraph" w:styleId="42">
    <w:name w:val="Body Text First Indent 2"/>
    <w:basedOn w:val="18"/>
    <w:link w:val="245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44">
    <w:name w:val="Table Grid"/>
    <w:basedOn w:val="4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45">
    <w:name w:val="Medium Grid 1 Accent 2"/>
    <w:basedOn w:val="43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47">
    <w:name w:val="Strong"/>
    <w:qFormat/>
    <w:uiPriority w:val="0"/>
    <w:rPr>
      <w:b/>
      <w:bCs/>
    </w:rPr>
  </w:style>
  <w:style w:type="character" w:styleId="48">
    <w:name w:val="page number"/>
    <w:basedOn w:val="46"/>
    <w:qFormat/>
    <w:uiPriority w:val="99"/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color w:val="CC0033"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annotation reference"/>
    <w:qFormat/>
    <w:uiPriority w:val="99"/>
    <w:rPr>
      <w:sz w:val="21"/>
      <w:szCs w:val="21"/>
    </w:rPr>
  </w:style>
  <w:style w:type="character" w:styleId="53">
    <w:name w:val="HTML Cite"/>
    <w:qFormat/>
    <w:uiPriority w:val="0"/>
    <w:rPr>
      <w:i/>
      <w:iCs/>
    </w:rPr>
  </w:style>
  <w:style w:type="character" w:customStyle="1" w:styleId="54">
    <w:name w:val="标题 2 字符"/>
    <w:link w:val="3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55">
    <w:name w:val="标题 3 字符"/>
    <w:link w:val="5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6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57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58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9">
    <w:name w:val="black1"/>
    <w:qFormat/>
    <w:uiPriority w:val="0"/>
    <w:rPr>
      <w:color w:val="000000"/>
    </w:rPr>
  </w:style>
  <w:style w:type="character" w:customStyle="1" w:styleId="60">
    <w:name w:val="street-address"/>
    <w:basedOn w:val="46"/>
    <w:qFormat/>
    <w:uiPriority w:val="0"/>
  </w:style>
  <w:style w:type="character" w:customStyle="1" w:styleId="61">
    <w:name w:val="locality"/>
    <w:basedOn w:val="46"/>
    <w:qFormat/>
    <w:uiPriority w:val="0"/>
  </w:style>
  <w:style w:type="character" w:customStyle="1" w:styleId="62">
    <w:name w:val="正文缩进 字符"/>
    <w:link w:val="4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63">
    <w:name w:val="正文文本缩进 Char1"/>
    <w:link w:val="64"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64">
    <w:name w:val="正文文本缩进1"/>
    <w:basedOn w:val="1"/>
    <w:link w:val="63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character" w:customStyle="1" w:styleId="65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66">
    <w:name w:val="txt"/>
    <w:basedOn w:val="46"/>
    <w:qFormat/>
    <w:uiPriority w:val="0"/>
  </w:style>
  <w:style w:type="character" w:customStyle="1" w:styleId="67">
    <w:name w:val="正文文本缩进 字符"/>
    <w:link w:val="18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68">
    <w:name w:val="正文缩进 Char Char"/>
    <w:link w:val="69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69">
    <w:name w:val="正文缩进1"/>
    <w:basedOn w:val="1"/>
    <w:link w:val="68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70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1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72">
    <w:name w:val="列表段落 字符"/>
    <w:link w:val="73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73">
    <w:name w:val="列表段落1"/>
    <w:basedOn w:val="1"/>
    <w:link w:val="72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4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75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76">
    <w:name w:val="页眉 字符"/>
    <w:link w:val="29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7">
    <w:name w:val="chanpin拷贝"/>
    <w:basedOn w:val="46"/>
    <w:qFormat/>
    <w:uiPriority w:val="0"/>
  </w:style>
  <w:style w:type="character" w:customStyle="1" w:styleId="78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9">
    <w:name w:val="apple-style-span"/>
    <w:qFormat/>
    <w:uiPriority w:val="0"/>
    <w:rPr>
      <w:rFonts w:cs="Times New Roman"/>
    </w:rPr>
  </w:style>
  <w:style w:type="paragraph" w:customStyle="1" w:styleId="80">
    <w:name w:val="二级条标题"/>
    <w:basedOn w:val="81"/>
    <w:next w:val="1"/>
    <w:qFormat/>
    <w:uiPriority w:val="0"/>
    <w:pPr>
      <w:numPr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81">
    <w:name w:val="一级条标题"/>
    <w:basedOn w:val="82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82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8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84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5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项目编号2"/>
    <w:basedOn w:val="88"/>
    <w:qFormat/>
    <w:uiPriority w:val="0"/>
    <w:pPr>
      <w:numPr>
        <w:numId w:val="2"/>
      </w:numPr>
    </w:pPr>
  </w:style>
  <w:style w:type="paragraph" w:customStyle="1" w:styleId="88">
    <w:name w:val="项目编号1"/>
    <w:basedOn w:val="1"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89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90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91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92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93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4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5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96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7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8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99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00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1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02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03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4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5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07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08">
    <w:name w:val="Char Char Char Char Char Char Char Char Char Char Char Char Char Char Char Char"/>
    <w:basedOn w:val="1"/>
    <w:qFormat/>
    <w:uiPriority w:val="0"/>
    <w:pPr>
      <w:widowControl/>
      <w:spacing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09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0">
    <w:name w:val="Char Char1 Char Char Char Char Char Char"/>
    <w:basedOn w:val="1"/>
    <w:qFormat/>
    <w:uiPriority w:val="0"/>
    <w:pPr>
      <w:widowControl/>
      <w:spacing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11">
    <w:name w:val="Char Char1"/>
    <w:basedOn w:val="14"/>
    <w:qFormat/>
    <w:uiPriority w:val="0"/>
    <w:rPr>
      <w:rFonts w:ascii="Tahoma" w:hAnsi="Tahoma"/>
      <w:sz w:val="24"/>
    </w:rPr>
  </w:style>
  <w:style w:type="paragraph" w:customStyle="1" w:styleId="112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1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4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5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16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117">
    <w:name w:val="四级条标题"/>
    <w:basedOn w:val="118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18">
    <w:name w:val="三级条标题"/>
    <w:basedOn w:val="80"/>
    <w:next w:val="1"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19">
    <w:name w:val="??"/>
    <w:qFormat/>
    <w:uiPriority w:val="0"/>
    <w:pPr>
      <w:widowControl w:val="0"/>
      <w:overflowPunct w:val="0"/>
      <w:autoSpaceDE w:val="0"/>
      <w:autoSpaceDN w:val="0"/>
      <w:adjustRightInd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20">
    <w:name w:val="样式 标题 2 + 宋体 五号 行距: 单倍行距"/>
    <w:basedOn w:val="3"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21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2">
    <w:name w:val="项目符号1"/>
    <w:basedOn w:val="123"/>
    <w:qFormat/>
    <w:uiPriority w:val="0"/>
    <w:pPr>
      <w:ind w:left="-25" w:firstLine="0"/>
    </w:pPr>
  </w:style>
  <w:style w:type="paragraph" w:customStyle="1" w:styleId="123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24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6">
    <w:name w:val="五级条标题"/>
    <w:basedOn w:val="117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27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28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29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30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31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2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33">
    <w:name w:val="1名"/>
    <w:basedOn w:val="1"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34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35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6">
    <w:name w:val="Char Char Char Char Char Char Char Char Char Char"/>
    <w:basedOn w:val="1"/>
    <w:qFormat/>
    <w:uiPriority w:val="0"/>
  </w:style>
  <w:style w:type="paragraph" w:customStyle="1" w:styleId="137">
    <w:name w:val="Char Char1 Char Char Char Char Char Char Char Char"/>
    <w:basedOn w:val="1"/>
    <w:qFormat/>
    <w:uiPriority w:val="0"/>
    <w:pPr>
      <w:widowControl/>
      <w:spacing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38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9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40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1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42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143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45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46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7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48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49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0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51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52">
    <w:name w:val="样式2"/>
    <w:basedOn w:val="39"/>
    <w:qFormat/>
    <w:uiPriority w:val="0"/>
    <w:pPr>
      <w:spacing w:line="360" w:lineRule="auto"/>
      <w:jc w:val="center"/>
    </w:pPr>
    <w:rPr>
      <w:sz w:val="24"/>
    </w:rPr>
  </w:style>
  <w:style w:type="paragraph" w:customStyle="1" w:styleId="153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54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55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56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57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8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159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60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1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2">
    <w:name w:val="_Style 160"/>
    <w:qFormat/>
    <w:uiPriority w:val="0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3">
    <w:name w:val="项目编号3"/>
    <w:basedOn w:val="123"/>
    <w:qFormat/>
    <w:uiPriority w:val="0"/>
    <w:pPr>
      <w:numPr>
        <w:ilvl w:val="0"/>
        <w:numId w:val="6"/>
      </w:numPr>
    </w:pPr>
  </w:style>
  <w:style w:type="paragraph" w:customStyle="1" w:styleId="164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5">
    <w:name w:val="表格文字"/>
    <w:basedOn w:val="18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66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67">
    <w:name w:val="正文文本样式 加粗"/>
    <w:basedOn w:val="123"/>
    <w:qFormat/>
    <w:uiPriority w:val="0"/>
    <w:rPr>
      <w:b/>
    </w:rPr>
  </w:style>
  <w:style w:type="paragraph" w:customStyle="1" w:styleId="168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character" w:customStyle="1" w:styleId="169">
    <w:name w:val="页脚 字符"/>
    <w:link w:val="28"/>
    <w:qFormat/>
    <w:uiPriority w:val="99"/>
    <w:rPr>
      <w:rFonts w:ascii="宋体" w:eastAsia="宋体"/>
      <w:sz w:val="18"/>
      <w:lang w:val="en-US" w:eastAsia="zh-CN" w:bidi="ar-SA"/>
    </w:rPr>
  </w:style>
  <w:style w:type="paragraph" w:customStyle="1" w:styleId="170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71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2">
    <w:name w:val="无间隔1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3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174">
    <w:name w:val="中等深浅网格 1 - 强调文字颜色 2 Char"/>
    <w:link w:val="175"/>
    <w:qFormat/>
    <w:uiPriority w:val="0"/>
    <w:rPr>
      <w:kern w:val="2"/>
      <w:sz w:val="21"/>
      <w:szCs w:val="24"/>
      <w:lang w:val="zh-CN" w:eastAsia="zh-CN"/>
    </w:rPr>
  </w:style>
  <w:style w:type="paragraph" w:customStyle="1" w:styleId="175">
    <w:name w:val="1"/>
    <w:link w:val="174"/>
    <w:qFormat/>
    <w:uiPriority w:val="0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176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177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178">
    <w:name w:val="正文表格"/>
    <w:basedOn w:val="1"/>
    <w:link w:val="179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179">
    <w:name w:val="正文表格 Char"/>
    <w:link w:val="178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180">
    <w:name w:val="正文重点"/>
    <w:basedOn w:val="1"/>
    <w:link w:val="181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</w:rPr>
  </w:style>
  <w:style w:type="character" w:customStyle="1" w:styleId="181">
    <w:name w:val="正文重点 Char"/>
    <w:link w:val="180"/>
    <w:qFormat/>
    <w:uiPriority w:val="0"/>
    <w:rPr>
      <w:b/>
      <w:sz w:val="24"/>
    </w:rPr>
  </w:style>
  <w:style w:type="character" w:customStyle="1" w:styleId="182">
    <w:name w:val="批注文字 字符1"/>
    <w:link w:val="15"/>
    <w:qFormat/>
    <w:uiPriority w:val="0"/>
    <w:rPr>
      <w:kern w:val="2"/>
      <w:sz w:val="21"/>
      <w:szCs w:val="24"/>
    </w:rPr>
  </w:style>
  <w:style w:type="paragraph" w:customStyle="1" w:styleId="183">
    <w:name w:val="标题1-附件"/>
    <w:basedOn w:val="2"/>
    <w:qFormat/>
    <w:uiPriority w:val="0"/>
    <w:pPr>
      <w:jc w:val="left"/>
    </w:pPr>
    <w:rPr>
      <w:sz w:val="24"/>
      <w:szCs w:val="24"/>
    </w:rPr>
  </w:style>
  <w:style w:type="paragraph" w:customStyle="1" w:styleId="184">
    <w:name w:val="正文小标题"/>
    <w:basedOn w:val="1"/>
    <w:next w:val="4"/>
    <w:link w:val="185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185">
    <w:name w:val="正文小标题 Char"/>
    <w:link w:val="184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186">
    <w:name w:val="正文大标题"/>
    <w:basedOn w:val="184"/>
    <w:next w:val="4"/>
    <w:link w:val="187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187">
    <w:name w:val="正文大标题 Char"/>
    <w:link w:val="186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character" w:customStyle="1" w:styleId="188">
    <w:name w:val="标题 字符"/>
    <w:link w:val="40"/>
    <w:qFormat/>
    <w:uiPriority w:val="0"/>
    <w:rPr>
      <w:b/>
      <w:kern w:val="2"/>
      <w:sz w:val="32"/>
    </w:rPr>
  </w:style>
  <w:style w:type="paragraph" w:customStyle="1" w:styleId="189">
    <w:name w:val="注释"/>
    <w:basedOn w:val="1"/>
    <w:link w:val="190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</w:rPr>
  </w:style>
  <w:style w:type="character" w:customStyle="1" w:styleId="190">
    <w:name w:val="注释 Char"/>
    <w:link w:val="189"/>
    <w:qFormat/>
    <w:uiPriority w:val="0"/>
    <w:rPr>
      <w:rFonts w:ascii="宋体" w:hAnsi="宋体"/>
      <w:kern w:val="2"/>
      <w:sz w:val="21"/>
      <w:szCs w:val="21"/>
    </w:rPr>
  </w:style>
  <w:style w:type="paragraph" w:customStyle="1" w:styleId="191">
    <w:name w:val="正文须知-1级"/>
    <w:basedOn w:val="1"/>
    <w:next w:val="1"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192">
    <w:name w:val="正文须知-2级"/>
    <w:basedOn w:val="1"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193">
    <w:name w:val="正文须知-3级"/>
    <w:basedOn w:val="1"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194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195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196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197">
    <w:name w:val="纯文本 字符1"/>
    <w:qFormat/>
    <w:uiPriority w:val="0"/>
    <w:rPr>
      <w:rFonts w:ascii="宋体" w:hAnsi="Courier New"/>
    </w:rPr>
  </w:style>
  <w:style w:type="character" w:customStyle="1" w:styleId="198">
    <w:name w:val="bjh-p"/>
    <w:qFormat/>
    <w:uiPriority w:val="0"/>
  </w:style>
  <w:style w:type="paragraph" w:customStyle="1" w:styleId="199">
    <w:name w:val="无标题条"/>
    <w:next w:val="1"/>
    <w:qFormat/>
    <w:uiPriority w:val="0"/>
    <w:pPr>
      <w:spacing w:after="160" w:line="278" w:lineRule="auto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00">
    <w:name w:val="正文格式 Char"/>
    <w:link w:val="201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01">
    <w:name w:val="正文格式"/>
    <w:basedOn w:val="1"/>
    <w:link w:val="200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02">
    <w:name w:val="纯文本 字符2"/>
    <w:basedOn w:val="46"/>
    <w:link w:val="23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203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04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05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06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07">
    <w:name w:val="列出段落 Char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08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9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10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1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2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13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14">
    <w:name w:val="Char Char Char Char Char Char Char Char Char Char Char Char Char Char Char Char1"/>
    <w:basedOn w:val="1"/>
    <w:qFormat/>
    <w:uiPriority w:val="0"/>
    <w:pPr>
      <w:widowControl/>
      <w:spacing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15">
    <w:name w:val="Char Char1 Char Char Char Char Char Char1"/>
    <w:basedOn w:val="1"/>
    <w:qFormat/>
    <w:uiPriority w:val="0"/>
    <w:pPr>
      <w:widowControl/>
      <w:spacing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16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17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8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9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20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21">
    <w:name w:val="修订1"/>
    <w:qFormat/>
    <w:uiPriority w:val="0"/>
    <w:pPr>
      <w:spacing w:after="160" w:line="278" w:lineRule="auto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2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23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24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25">
    <w:name w:val="页脚 Char"/>
    <w:qFormat/>
    <w:uiPriority w:val="0"/>
    <w:rPr>
      <w:rFonts w:ascii="宋体" w:eastAsia="宋体"/>
      <w:sz w:val="18"/>
      <w:lang w:val="en-US" w:eastAsia="zh-CN" w:bidi="ar-SA"/>
    </w:rPr>
  </w:style>
  <w:style w:type="paragraph" w:customStyle="1" w:styleId="226">
    <w:name w:val="Char Char4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27">
    <w:name w:val="批注文字 Char"/>
    <w:qFormat/>
    <w:uiPriority w:val="99"/>
    <w:rPr>
      <w:kern w:val="2"/>
      <w:sz w:val="21"/>
      <w:szCs w:val="24"/>
    </w:rPr>
  </w:style>
  <w:style w:type="character" w:customStyle="1" w:styleId="228">
    <w:name w:val="标题 Char"/>
    <w:qFormat/>
    <w:uiPriority w:val="0"/>
    <w:rPr>
      <w:b/>
      <w:kern w:val="2"/>
      <w:sz w:val="32"/>
    </w:rPr>
  </w:style>
  <w:style w:type="character" w:customStyle="1" w:styleId="229">
    <w:name w:val="标题 1 字符"/>
    <w:basedOn w:val="46"/>
    <w:link w:val="2"/>
    <w:qFormat/>
    <w:uiPriority w:val="0"/>
    <w:rPr>
      <w:rFonts w:ascii="宋体"/>
      <w:b/>
      <w:kern w:val="44"/>
      <w:sz w:val="32"/>
    </w:rPr>
  </w:style>
  <w:style w:type="character" w:customStyle="1" w:styleId="230">
    <w:name w:val="标题 4 字符"/>
    <w:basedOn w:val="46"/>
    <w:link w:val="6"/>
    <w:qFormat/>
    <w:uiPriority w:val="0"/>
    <w:rPr>
      <w:sz w:val="24"/>
    </w:rPr>
  </w:style>
  <w:style w:type="character" w:customStyle="1" w:styleId="231">
    <w:name w:val="标题 5 字符"/>
    <w:basedOn w:val="46"/>
    <w:link w:val="7"/>
    <w:qFormat/>
    <w:uiPriority w:val="0"/>
    <w:rPr>
      <w:b/>
      <w:sz w:val="28"/>
    </w:rPr>
  </w:style>
  <w:style w:type="character" w:customStyle="1" w:styleId="232">
    <w:name w:val="标题 6 字符"/>
    <w:basedOn w:val="46"/>
    <w:link w:val="8"/>
    <w:qFormat/>
    <w:uiPriority w:val="0"/>
    <w:rPr>
      <w:rFonts w:ascii="Arial" w:hAnsi="Arial" w:eastAsia="黑体"/>
      <w:b/>
      <w:sz w:val="24"/>
    </w:rPr>
  </w:style>
  <w:style w:type="character" w:customStyle="1" w:styleId="233">
    <w:name w:val="标题 7 字符"/>
    <w:basedOn w:val="46"/>
    <w:link w:val="9"/>
    <w:qFormat/>
    <w:uiPriority w:val="0"/>
    <w:rPr>
      <w:b/>
      <w:sz w:val="24"/>
    </w:rPr>
  </w:style>
  <w:style w:type="character" w:customStyle="1" w:styleId="234">
    <w:name w:val="标题 8 字符"/>
    <w:basedOn w:val="46"/>
    <w:link w:val="10"/>
    <w:qFormat/>
    <w:uiPriority w:val="0"/>
    <w:rPr>
      <w:rFonts w:ascii="Arial" w:hAnsi="Arial" w:eastAsia="黑体"/>
      <w:sz w:val="24"/>
    </w:rPr>
  </w:style>
  <w:style w:type="character" w:customStyle="1" w:styleId="235">
    <w:name w:val="标题 9 字符"/>
    <w:basedOn w:val="46"/>
    <w:link w:val="11"/>
    <w:qFormat/>
    <w:uiPriority w:val="0"/>
    <w:rPr>
      <w:rFonts w:ascii="Arial" w:hAnsi="Arial" w:eastAsia="黑体"/>
      <w:sz w:val="21"/>
    </w:rPr>
  </w:style>
  <w:style w:type="character" w:customStyle="1" w:styleId="236">
    <w:name w:val="文档结构图 字符"/>
    <w:basedOn w:val="46"/>
    <w:link w:val="14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237">
    <w:name w:val="正文文本 3 字符"/>
    <w:basedOn w:val="46"/>
    <w:link w:val="16"/>
    <w:qFormat/>
    <w:uiPriority w:val="0"/>
    <w:rPr>
      <w:kern w:val="2"/>
      <w:sz w:val="16"/>
      <w:szCs w:val="16"/>
    </w:rPr>
  </w:style>
  <w:style w:type="character" w:customStyle="1" w:styleId="238">
    <w:name w:val="正文文本 字符"/>
    <w:basedOn w:val="46"/>
    <w:link w:val="17"/>
    <w:qFormat/>
    <w:uiPriority w:val="0"/>
    <w:rPr>
      <w:rFonts w:ascii="宋体" w:hAnsi="宋体"/>
      <w:kern w:val="2"/>
      <w:sz w:val="24"/>
      <w:szCs w:val="24"/>
    </w:rPr>
  </w:style>
  <w:style w:type="character" w:customStyle="1" w:styleId="239">
    <w:name w:val="日期 字符"/>
    <w:basedOn w:val="46"/>
    <w:link w:val="25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240">
    <w:name w:val="正文文本缩进 2 字符"/>
    <w:basedOn w:val="46"/>
    <w:link w:val="26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241">
    <w:name w:val="批注框文本 字符"/>
    <w:basedOn w:val="46"/>
    <w:link w:val="27"/>
    <w:qFormat/>
    <w:uiPriority w:val="0"/>
    <w:rPr>
      <w:kern w:val="2"/>
      <w:sz w:val="18"/>
      <w:szCs w:val="18"/>
    </w:rPr>
  </w:style>
  <w:style w:type="character" w:customStyle="1" w:styleId="242">
    <w:name w:val="正文文本缩进 3 字符"/>
    <w:basedOn w:val="46"/>
    <w:link w:val="34"/>
    <w:qFormat/>
    <w:uiPriority w:val="0"/>
    <w:rPr>
      <w:rFonts w:ascii="宋体"/>
      <w:sz w:val="24"/>
    </w:rPr>
  </w:style>
  <w:style w:type="character" w:customStyle="1" w:styleId="243">
    <w:name w:val="HTML 预设格式 字符"/>
    <w:basedOn w:val="46"/>
    <w:link w:val="37"/>
    <w:qFormat/>
    <w:uiPriority w:val="0"/>
    <w:rPr>
      <w:rFonts w:ascii="宋体" w:hAnsi="宋体" w:cs="宋体"/>
      <w:sz w:val="24"/>
      <w:szCs w:val="24"/>
    </w:rPr>
  </w:style>
  <w:style w:type="character" w:customStyle="1" w:styleId="244">
    <w:name w:val="批注主题 字符"/>
    <w:basedOn w:val="194"/>
    <w:link w:val="41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245">
    <w:name w:val="正文文本首行缩进 2 字符"/>
    <w:basedOn w:val="67"/>
    <w:link w:val="4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246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table" w:customStyle="1" w:styleId="247">
    <w:name w:val="Table Normal"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49">
    <w:name w:val="pf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50">
    <w:name w:val="cf01"/>
    <w:basedOn w:val="46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251">
    <w:name w:val="cf21"/>
    <w:basedOn w:val="46"/>
    <w:qFormat/>
    <w:uiPriority w:val="0"/>
    <w:rPr>
      <w:rFonts w:hint="eastAsia" w:ascii="Microsoft YaHei UI" w:hAnsi="Microsoft YaHei UI" w:eastAsia="Microsoft YaHei UI"/>
      <w:sz w:val="18"/>
      <w:szCs w:val="18"/>
      <w:shd w:val="clear" w:color="auto" w:fill="FFFFFF"/>
    </w:rPr>
  </w:style>
  <w:style w:type="character" w:customStyle="1" w:styleId="252">
    <w:name w:val="cf11"/>
    <w:basedOn w:val="46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253">
    <w:name w:val="未处理的提及1"/>
    <w:basedOn w:val="4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54">
    <w:name w:val="CHY-定格正文"/>
    <w:qFormat/>
    <w:uiPriority w:val="5"/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paragraph" w:customStyle="1" w:styleId="255">
    <w:name w:val="CHY-正文"/>
    <w:qFormat/>
    <w:uiPriority w:val="4"/>
    <w:pPr>
      <w:ind w:firstLine="632" w:firstLineChars="200"/>
    </w:pPr>
    <w:rPr>
      <w:rFonts w:ascii="仿宋_GB2312" w:hAnsi="宋体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256">
    <w:name w:val="朝阳区标题1"/>
    <w:basedOn w:val="1"/>
    <w:qFormat/>
    <w:uiPriority w:val="0"/>
    <w:pPr>
      <w:numPr>
        <w:ilvl w:val="0"/>
        <w:numId w:val="8"/>
      </w:numPr>
      <w:tabs>
        <w:tab w:val="left" w:pos="709"/>
      </w:tabs>
      <w:spacing w:before="120" w:after="0" w:line="360" w:lineRule="auto"/>
      <w:ind w:left="709"/>
      <w:outlineLvl w:val="0"/>
    </w:pPr>
    <w:rPr>
      <w:rFonts w:ascii="宋体" w:hAnsi="宋体" w:eastAsia="黑体"/>
      <w:sz w:val="32"/>
      <w:szCs w:val="32"/>
    </w:rPr>
  </w:style>
  <w:style w:type="paragraph" w:customStyle="1" w:styleId="257">
    <w:name w:val="朝阳区标题2"/>
    <w:basedOn w:val="1"/>
    <w:qFormat/>
    <w:uiPriority w:val="2"/>
    <w:pPr>
      <w:numPr>
        <w:ilvl w:val="1"/>
        <w:numId w:val="8"/>
      </w:numPr>
      <w:tabs>
        <w:tab w:val="left" w:pos="993"/>
      </w:tabs>
      <w:spacing w:after="0" w:line="360" w:lineRule="auto"/>
      <w:outlineLvl w:val="1"/>
    </w:pPr>
    <w:rPr>
      <w:rFonts w:ascii="宋体" w:hAnsi="宋体"/>
      <w:sz w:val="32"/>
      <w:szCs w:val="32"/>
    </w:rPr>
  </w:style>
  <w:style w:type="paragraph" w:customStyle="1" w:styleId="258">
    <w:name w:val="朝阳区标题3"/>
    <w:basedOn w:val="1"/>
    <w:qFormat/>
    <w:uiPriority w:val="2"/>
    <w:pPr>
      <w:numPr>
        <w:ilvl w:val="2"/>
        <w:numId w:val="8"/>
      </w:numPr>
      <w:spacing w:after="0" w:line="360" w:lineRule="auto"/>
      <w:outlineLvl w:val="2"/>
    </w:pPr>
    <w:rPr>
      <w:rFonts w:ascii="楷体" w:hAnsi="楷体" w:eastAsia="楷体"/>
      <w:sz w:val="32"/>
      <w:szCs w:val="32"/>
    </w:rPr>
  </w:style>
  <w:style w:type="paragraph" w:customStyle="1" w:styleId="259">
    <w:name w:val="朝阳区标题4"/>
    <w:basedOn w:val="1"/>
    <w:qFormat/>
    <w:uiPriority w:val="0"/>
    <w:pPr>
      <w:numPr>
        <w:ilvl w:val="3"/>
        <w:numId w:val="8"/>
      </w:numPr>
      <w:tabs>
        <w:tab w:val="left" w:pos="993"/>
      </w:tabs>
      <w:spacing w:after="0" w:line="360" w:lineRule="auto"/>
      <w:outlineLvl w:val="3"/>
    </w:pPr>
    <w:rPr>
      <w:rFonts w:ascii="楷体" w:hAnsi="楷体" w:eastAsia="楷体"/>
      <w:sz w:val="28"/>
      <w:szCs w:val="28"/>
    </w:rPr>
  </w:style>
  <w:style w:type="paragraph" w:customStyle="1" w:styleId="260">
    <w:name w:val="小标题5"/>
    <w:basedOn w:val="259"/>
    <w:qFormat/>
    <w:uiPriority w:val="3"/>
    <w:pPr>
      <w:numPr>
        <w:ilvl w:val="4"/>
      </w:numPr>
      <w:ind w:left="0" w:firstLine="709"/>
      <w:outlineLvl w:val="4"/>
    </w:pPr>
    <w:rPr>
      <w:rFonts w:ascii="宋体" w:hAnsi="宋体" w:eastAsia="宋体"/>
      <w:sz w:val="24"/>
      <w:szCs w:val="24"/>
    </w:rPr>
  </w:style>
  <w:style w:type="paragraph" w:customStyle="1" w:styleId="261">
    <w:name w:val="朝阳区正文"/>
    <w:qFormat/>
    <w:uiPriority w:val="3"/>
    <w:pPr>
      <w:spacing w:line="360" w:lineRule="auto"/>
      <w:ind w:firstLine="640" w:firstLineChars="200"/>
      <w:jc w:val="both"/>
    </w:pPr>
    <w:rPr>
      <w:rFonts w:ascii="仿宋_GB2312" w:hAnsi="宋体" w:eastAsia="仿宋_GB2312" w:cs="宋体"/>
      <w:color w:val="333333"/>
      <w:sz w:val="32"/>
      <w:szCs w:val="32"/>
      <w:lang w:val="en-US" w:eastAsia="zh-CN" w:bidi="ar-SA"/>
    </w:rPr>
  </w:style>
  <w:style w:type="paragraph" w:customStyle="1" w:styleId="26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6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64">
    <w:name w:val="TOC 标题1"/>
    <w:basedOn w:val="2"/>
    <w:next w:val="1"/>
    <w:unhideWhenUsed/>
    <w:qFormat/>
    <w:uiPriority w:val="39"/>
    <w:pPr>
      <w:widowControl/>
      <w:autoSpaceDE/>
      <w:autoSpaceDN/>
      <w:adjustRightInd/>
      <w:spacing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376092" w:themeColor="accent1" w:themeShade="BF"/>
      <w:kern w:val="0"/>
      <w:szCs w:val="32"/>
    </w:rPr>
  </w:style>
  <w:style w:type="character" w:customStyle="1" w:styleId="265">
    <w:name w:val="未处理的提及2"/>
    <w:basedOn w:val="4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6">
    <w:name w:val="p0"/>
    <w:basedOn w:val="1"/>
    <w:qFormat/>
    <w:uiPriority w:val="0"/>
    <w:pPr>
      <w:widowControl/>
      <w:spacing w:after="0" w:line="240" w:lineRule="auto"/>
    </w:pPr>
    <w:rPr>
      <w:kern w:val="0"/>
      <w:szCs w:val="21"/>
    </w:rPr>
  </w:style>
  <w:style w:type="paragraph" w:customStyle="1" w:styleId="267">
    <w:name w:val="样式1"/>
    <w:basedOn w:val="1"/>
    <w:qFormat/>
    <w:uiPriority w:val="0"/>
    <w:pPr>
      <w:spacing w:after="0" w:line="360" w:lineRule="auto"/>
      <w:ind w:firstLine="480" w:firstLineChars="200"/>
    </w:pPr>
    <w:rPr>
      <w:sz w:val="24"/>
    </w:rPr>
  </w:style>
  <w:style w:type="character" w:customStyle="1" w:styleId="268">
    <w:name w:val="脚注文本 字符"/>
    <w:basedOn w:val="46"/>
    <w:link w:val="32"/>
    <w:qFormat/>
    <w:uiPriority w:val="99"/>
    <w:rPr>
      <w:kern w:val="2"/>
      <w:sz w:val="18"/>
      <w:szCs w:val="18"/>
    </w:rPr>
  </w:style>
  <w:style w:type="paragraph" w:customStyle="1" w:styleId="269">
    <w:name w:val="1范本正文1"/>
    <w:qFormat/>
    <w:uiPriority w:val="0"/>
    <w:pPr>
      <w:widowControl w:val="0"/>
      <w:spacing w:line="380" w:lineRule="exact"/>
    </w:pPr>
    <w:rPr>
      <w:rFonts w:ascii="微软雅黑" w:hAnsi="微软雅黑" w:eastAsia="微软雅黑" w:cs="微软雅黑"/>
      <w:color w:val="000000"/>
      <w:sz w:val="21"/>
      <w:szCs w:val="21"/>
      <w:u w:color="000000"/>
      <w:lang w:val="en-US" w:eastAsia="zh-CN" w:bidi="ar-SA"/>
    </w:rPr>
  </w:style>
  <w:style w:type="paragraph" w:customStyle="1" w:styleId="270">
    <w:name w:val="CBD-正文"/>
    <w:basedOn w:val="1"/>
    <w:qFormat/>
    <w:uiPriority w:val="8"/>
    <w:pPr>
      <w:spacing w:after="0" w:line="240" w:lineRule="auto"/>
      <w:ind w:firstLine="479" w:firstLineChars="200"/>
    </w:pPr>
    <w:rPr>
      <w:rFonts w:ascii="宋体" w:hAnsi="宋体" w:cs="Arial"/>
      <w:kern w:val="0"/>
      <w:sz w:val="24"/>
    </w:rPr>
  </w:style>
  <w:style w:type="paragraph" w:customStyle="1" w:styleId="271">
    <w:name w:val="CBD-表格正文"/>
    <w:basedOn w:val="1"/>
    <w:qFormat/>
    <w:uiPriority w:val="9"/>
    <w:pPr>
      <w:widowControl/>
      <w:spacing w:after="0" w:line="240" w:lineRule="auto"/>
      <w:jc w:val="center"/>
    </w:pPr>
    <w:rPr>
      <w:rFonts w:ascii="宋体" w:hAnsi="宋体" w:cs="Arial"/>
      <w:kern w:val="0"/>
      <w:sz w:val="24"/>
    </w:rPr>
  </w:style>
  <w:style w:type="paragraph" w:customStyle="1" w:styleId="272">
    <w:name w:val="正文1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character" w:customStyle="1" w:styleId="273">
    <w:name w:val="普通(网站) 字符"/>
    <w:link w:val="38"/>
    <w:qFormat/>
    <w:uiPriority w:val="0"/>
    <w:rPr>
      <w:rFonts w:ascii="宋体" w:hAnsi="宋体" w:cs="宋体"/>
      <w:sz w:val="24"/>
      <w:szCs w:val="24"/>
    </w:rPr>
  </w:style>
  <w:style w:type="table" w:customStyle="1" w:styleId="274">
    <w:name w:val="网格型1"/>
    <w:basedOn w:val="43"/>
    <w:qFormat/>
    <w:uiPriority w:val="39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5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6">
    <w:name w:val="样式 小四"/>
    <w:autoRedefine/>
    <w:qFormat/>
    <w:uiPriority w:val="0"/>
    <w:pPr>
      <w:widowControl w:val="0"/>
      <w:adjustRightInd w:val="0"/>
      <w:spacing w:line="360" w:lineRule="atLeast"/>
      <w:textAlignment w:val="baseline"/>
    </w:pPr>
    <w:rPr>
      <w:rFonts w:ascii="Calibri" w:hAnsi="Calibri" w:eastAsia="宋体" w:cs="Arial"/>
      <w:sz w:val="24"/>
      <w:szCs w:val="22"/>
      <w:lang w:val="en-US" w:eastAsia="zh-CN" w:bidi="ar-SA"/>
    </w:rPr>
  </w:style>
  <w:style w:type="paragraph" w:customStyle="1" w:styleId="277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8">
    <w:name w:val="修订5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9">
    <w:name w:val="修订6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0">
    <w:name w:val="修订6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1">
    <w:name w:val="修订7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2">
    <w:name w:val="修订8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865D3-6DFB-480E-97E0-E0E70AC07B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374</Words>
  <Characters>758</Characters>
  <DocSecurity>0</DocSecurity>
  <Lines>116</Lines>
  <Paragraphs>159</Paragraphs>
  <ScaleCrop>false</ScaleCrop>
  <LinksUpToDate>false</LinksUpToDate>
  <CharactersWithSpaces>806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2020-04-01T03:13:00Z</cp:lastPrinted>
  <dcterms:created xsi:type="dcterms:W3CDTF">2025-06-27T04:11:00Z</dcterms:created>
  <dcterms:modified xsi:type="dcterms:W3CDTF">2025-07-28T00:22:59Z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B196972313054D4789BB25DBD05B5736</vt:lpwstr>
  </property>
  <property fmtid="{D5CDD505-2E9C-101B-9397-08002B2CF9AE}" pid="4" name="KSOTemplateDocerSaveRecord">
    <vt:lpwstr>eyJoZGlkIjoiNmZiOGE0MjcxYjRmMTgyYTJjZjcwZmQ4MDNmODY3MmIifQ==</vt:lpwstr>
  </property>
</Properties>
</file>