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55BB5E" w14:textId="6058D0B9" w:rsidR="0000760A" w:rsidRDefault="00B83F8C">
      <w:pPr>
        <w:pStyle w:val="1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</w:rPr>
        <w:t>医疗责任保险服务采购项目</w:t>
      </w:r>
      <w:r w:rsidR="00F10D17">
        <w:rPr>
          <w:rFonts w:ascii="华文中宋" w:eastAsia="华文中宋" w:hAnsi="华文中宋" w:cs="华文中宋" w:hint="eastAsia"/>
        </w:rPr>
        <w:t>-</w:t>
      </w:r>
      <w:proofErr w:type="gramStart"/>
      <w:r w:rsidR="00F10D17">
        <w:rPr>
          <w:rFonts w:ascii="华文中宋" w:eastAsia="华文中宋" w:hAnsi="华文中宋" w:cs="华文中宋" w:hint="eastAsia"/>
        </w:rPr>
        <w:t>废标公告</w:t>
      </w:r>
      <w:proofErr w:type="gramEnd"/>
    </w:p>
    <w:p w14:paraId="6BB6BE0B" w14:textId="77777777" w:rsidR="0000760A" w:rsidRDefault="00F10D17">
      <w:pPr>
        <w:pStyle w:val="20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bookmarkStart w:id="0" w:name="_Toc35393654"/>
      <w:bookmarkStart w:id="1" w:name="_Toc28359111"/>
      <w:bookmarkStart w:id="2" w:name="_Toc28359034"/>
      <w:bookmarkStart w:id="3" w:name="_Toc35393823"/>
      <w:r>
        <w:rPr>
          <w:rFonts w:ascii="黑体" w:hAnsi="黑体" w:cs="黑体" w:hint="eastAsia"/>
          <w:b w:val="0"/>
          <w:bCs w:val="0"/>
          <w:sz w:val="28"/>
          <w:szCs w:val="28"/>
        </w:rPr>
        <w:t>一、项目基本情况</w:t>
      </w:r>
      <w:bookmarkEnd w:id="0"/>
      <w:bookmarkEnd w:id="1"/>
      <w:bookmarkEnd w:id="2"/>
      <w:bookmarkEnd w:id="3"/>
    </w:p>
    <w:p w14:paraId="5C86DFC5" w14:textId="5E688D79" w:rsidR="0000760A" w:rsidRDefault="00F10D1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采购项目编号：</w:t>
      </w:r>
      <w:r w:rsidR="00B83F8C">
        <w:rPr>
          <w:rFonts w:ascii="黑体" w:eastAsia="黑体" w:hAnsi="黑体"/>
          <w:sz w:val="28"/>
          <w:szCs w:val="28"/>
        </w:rPr>
        <w:t>0701-254106050740</w:t>
      </w:r>
    </w:p>
    <w:p w14:paraId="4AA4808F" w14:textId="16C8CB3A" w:rsidR="0000760A" w:rsidRDefault="00F10D1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采购项目名称：</w:t>
      </w:r>
      <w:bookmarkStart w:id="4" w:name="_Toc35393824"/>
      <w:bookmarkStart w:id="5" w:name="_Toc28359112"/>
      <w:bookmarkStart w:id="6" w:name="_Toc35393655"/>
      <w:bookmarkStart w:id="7" w:name="_Toc28359035"/>
      <w:r w:rsidR="00B83F8C">
        <w:rPr>
          <w:rFonts w:ascii="仿宋" w:eastAsia="仿宋" w:hAnsi="仿宋" w:cs="仿宋" w:hint="eastAsia"/>
          <w:sz w:val="28"/>
          <w:szCs w:val="28"/>
        </w:rPr>
        <w:t>医疗责任保险服务采购项目</w:t>
      </w:r>
    </w:p>
    <w:p w14:paraId="31A0314C" w14:textId="77777777" w:rsidR="0000760A" w:rsidRDefault="00F10D17">
      <w:pPr>
        <w:pStyle w:val="20"/>
        <w:spacing w:line="360" w:lineRule="auto"/>
        <w:rPr>
          <w:rFonts w:ascii="黑体" w:hAnsi="黑体" w:cs="黑体"/>
          <w:b w:val="0"/>
          <w:bCs w:val="0"/>
          <w:sz w:val="28"/>
          <w:szCs w:val="28"/>
        </w:rPr>
      </w:pPr>
      <w:r>
        <w:rPr>
          <w:rFonts w:ascii="黑体" w:hAnsi="黑体" w:cs="黑体" w:hint="eastAsia"/>
          <w:b w:val="0"/>
          <w:bCs w:val="0"/>
          <w:sz w:val="28"/>
          <w:szCs w:val="28"/>
        </w:rPr>
        <w:t>项目终止（废标）的原因</w:t>
      </w:r>
      <w:bookmarkStart w:id="8" w:name="_GoBack"/>
      <w:bookmarkEnd w:id="4"/>
      <w:bookmarkEnd w:id="5"/>
      <w:bookmarkEnd w:id="6"/>
      <w:bookmarkEnd w:id="7"/>
      <w:bookmarkEnd w:id="8"/>
    </w:p>
    <w:p w14:paraId="1042D320" w14:textId="636EB09D" w:rsidR="0000760A" w:rsidRDefault="00F10D17">
      <w:pPr>
        <w:rPr>
          <w:rFonts w:ascii="仿宋" w:eastAsia="仿宋" w:hAnsi="仿宋"/>
          <w:sz w:val="28"/>
          <w:szCs w:val="28"/>
        </w:rPr>
      </w:pPr>
      <w:bookmarkStart w:id="9" w:name="_Toc35393656"/>
      <w:bookmarkStart w:id="10" w:name="_Toc35393825"/>
      <w:r>
        <w:rPr>
          <w:rFonts w:ascii="仿宋" w:eastAsia="仿宋" w:hAnsi="仿宋" w:hint="eastAsia"/>
          <w:sz w:val="28"/>
          <w:szCs w:val="28"/>
        </w:rPr>
        <w:t>第</w:t>
      </w:r>
      <w:r w:rsidR="00C8642C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包：</w:t>
      </w:r>
      <w:r w:rsidR="00B83F8C">
        <w:rPr>
          <w:rFonts w:ascii="仿宋" w:eastAsia="仿宋" w:hAnsi="仿宋" w:hint="eastAsia"/>
          <w:sz w:val="28"/>
          <w:szCs w:val="28"/>
        </w:rPr>
        <w:t>截止到投标文件递交截止时间，递交投标文件的投标人不足三家，本项目废标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6DB2B626" w14:textId="77777777" w:rsidR="0000760A" w:rsidRDefault="00F10D17">
      <w:pPr>
        <w:pStyle w:val="20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r>
        <w:rPr>
          <w:rFonts w:ascii="黑体" w:hAnsi="黑体" w:cs="黑体" w:hint="eastAsia"/>
          <w:b w:val="0"/>
          <w:bCs w:val="0"/>
          <w:sz w:val="28"/>
          <w:szCs w:val="28"/>
        </w:rPr>
        <w:t>三、其他补充事宜</w:t>
      </w:r>
      <w:bookmarkEnd w:id="9"/>
      <w:bookmarkEnd w:id="10"/>
    </w:p>
    <w:p w14:paraId="6044D199" w14:textId="56215905" w:rsidR="0000760A" w:rsidRDefault="00F10D1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1、招标公告发布日期：</w:t>
      </w:r>
      <w:r w:rsidR="0042724B" w:rsidRPr="0042724B">
        <w:rPr>
          <w:rFonts w:ascii="仿宋" w:eastAsia="仿宋" w:hAnsi="仿宋" w:hint="eastAsia"/>
          <w:sz w:val="28"/>
          <w:szCs w:val="28"/>
        </w:rPr>
        <w:t>2025年</w:t>
      </w:r>
      <w:r w:rsidR="004314F1">
        <w:rPr>
          <w:rFonts w:ascii="仿宋" w:eastAsia="仿宋" w:hAnsi="仿宋" w:hint="eastAsia"/>
          <w:sz w:val="28"/>
          <w:szCs w:val="28"/>
        </w:rPr>
        <w:t>10</w:t>
      </w:r>
      <w:r w:rsidR="0042724B" w:rsidRPr="0042724B">
        <w:rPr>
          <w:rFonts w:ascii="仿宋" w:eastAsia="仿宋" w:hAnsi="仿宋" w:hint="eastAsia"/>
          <w:sz w:val="28"/>
          <w:szCs w:val="28"/>
        </w:rPr>
        <w:t>月</w:t>
      </w:r>
      <w:r w:rsidR="004314F1">
        <w:rPr>
          <w:rFonts w:ascii="仿宋" w:eastAsia="仿宋" w:hAnsi="仿宋" w:hint="eastAsia"/>
          <w:sz w:val="28"/>
          <w:szCs w:val="28"/>
        </w:rPr>
        <w:t>27</w:t>
      </w:r>
      <w:r w:rsidR="0042724B" w:rsidRPr="0042724B">
        <w:rPr>
          <w:rFonts w:ascii="仿宋" w:eastAsia="仿宋" w:hAnsi="仿宋" w:hint="eastAsia"/>
          <w:sz w:val="28"/>
          <w:szCs w:val="28"/>
        </w:rPr>
        <w:t>日</w:t>
      </w:r>
    </w:p>
    <w:p w14:paraId="35879AA1" w14:textId="35EF280A" w:rsidR="0000760A" w:rsidRDefault="00F10D1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2、定标日期：</w:t>
      </w:r>
      <w:r w:rsidR="000211D2">
        <w:rPr>
          <w:rFonts w:ascii="仿宋" w:eastAsia="仿宋" w:hAnsi="仿宋" w:cs="宋体"/>
          <w:kern w:val="0"/>
          <w:sz w:val="28"/>
          <w:szCs w:val="28"/>
        </w:rPr>
        <w:t>2025年</w:t>
      </w:r>
      <w:r w:rsidR="004314F1">
        <w:rPr>
          <w:rFonts w:ascii="仿宋" w:eastAsia="仿宋" w:hAnsi="仿宋" w:cs="宋体" w:hint="eastAsia"/>
          <w:kern w:val="0"/>
          <w:sz w:val="28"/>
          <w:szCs w:val="28"/>
        </w:rPr>
        <w:t>12</w:t>
      </w:r>
      <w:r w:rsidR="000211D2">
        <w:rPr>
          <w:rFonts w:ascii="仿宋" w:eastAsia="仿宋" w:hAnsi="仿宋" w:cs="宋体"/>
          <w:kern w:val="0"/>
          <w:sz w:val="28"/>
          <w:szCs w:val="28"/>
        </w:rPr>
        <w:t>月</w:t>
      </w:r>
      <w:r w:rsidR="004314F1">
        <w:rPr>
          <w:rFonts w:ascii="仿宋" w:eastAsia="仿宋" w:hAnsi="仿宋" w:cs="宋体" w:hint="eastAsia"/>
          <w:kern w:val="0"/>
          <w:sz w:val="28"/>
          <w:szCs w:val="28"/>
        </w:rPr>
        <w:t>2</w:t>
      </w:r>
      <w:r w:rsidR="000211D2">
        <w:rPr>
          <w:rFonts w:ascii="仿宋" w:eastAsia="仿宋" w:hAnsi="仿宋" w:cs="宋体"/>
          <w:kern w:val="0"/>
          <w:sz w:val="28"/>
          <w:szCs w:val="28"/>
        </w:rPr>
        <w:t>日</w:t>
      </w:r>
    </w:p>
    <w:p w14:paraId="481132F8" w14:textId="77777777" w:rsidR="0000760A" w:rsidRDefault="00F10D17">
      <w:pPr>
        <w:pStyle w:val="20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bookmarkStart w:id="11" w:name="_Toc28359113"/>
      <w:bookmarkStart w:id="12" w:name="_Toc28359036"/>
      <w:bookmarkStart w:id="13" w:name="_Toc35393826"/>
      <w:bookmarkStart w:id="14" w:name="_Toc35393657"/>
      <w:r>
        <w:rPr>
          <w:rFonts w:ascii="黑体" w:hAnsi="黑体" w:cs="黑体" w:hint="eastAsia"/>
          <w:b w:val="0"/>
          <w:bCs w:val="0"/>
          <w:sz w:val="28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4D5247F6" w14:textId="77777777" w:rsidR="0000760A" w:rsidRDefault="00F10D17">
      <w:pPr>
        <w:pStyle w:val="20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5" w:name="_Toc35393641"/>
      <w:bookmarkStart w:id="16" w:name="_Toc28359023"/>
      <w:bookmarkStart w:id="17" w:name="_Toc35393810"/>
      <w:bookmarkStart w:id="18" w:name="_Toc28359100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15"/>
      <w:bookmarkEnd w:id="16"/>
      <w:bookmarkEnd w:id="17"/>
      <w:bookmarkEnd w:id="18"/>
    </w:p>
    <w:p w14:paraId="19E855DE" w14:textId="7F0FA87A" w:rsidR="0000760A" w:rsidRDefault="00F10D17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 w:rsidR="00C8642C" w:rsidRPr="00C8642C">
        <w:rPr>
          <w:rFonts w:ascii="仿宋" w:eastAsia="仿宋" w:hAnsi="仿宋" w:hint="eastAsia"/>
          <w:sz w:val="28"/>
          <w:szCs w:val="28"/>
          <w:u w:val="single"/>
        </w:rPr>
        <w:t>北京清华长庚医院</w:t>
      </w:r>
    </w:p>
    <w:p w14:paraId="4E93B3D0" w14:textId="1ABB1326" w:rsidR="0000760A" w:rsidRDefault="00F10D17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 w:rsidR="00C8642C" w:rsidRPr="00C8642C">
        <w:rPr>
          <w:rFonts w:ascii="仿宋" w:eastAsia="仿宋" w:hAnsi="仿宋" w:hint="eastAsia"/>
          <w:sz w:val="28"/>
          <w:szCs w:val="28"/>
          <w:u w:val="single"/>
        </w:rPr>
        <w:t>北京市</w:t>
      </w:r>
      <w:proofErr w:type="gramStart"/>
      <w:r w:rsidR="00C8642C" w:rsidRPr="00C8642C">
        <w:rPr>
          <w:rFonts w:ascii="仿宋" w:eastAsia="仿宋" w:hAnsi="仿宋" w:hint="eastAsia"/>
          <w:sz w:val="28"/>
          <w:szCs w:val="28"/>
          <w:u w:val="single"/>
        </w:rPr>
        <w:t>昌平区</w:t>
      </w:r>
      <w:proofErr w:type="gramEnd"/>
      <w:r w:rsidR="00C8642C" w:rsidRPr="00C8642C">
        <w:rPr>
          <w:rFonts w:ascii="仿宋" w:eastAsia="仿宋" w:hAnsi="仿宋" w:hint="eastAsia"/>
          <w:sz w:val="28"/>
          <w:szCs w:val="28"/>
          <w:u w:val="single"/>
        </w:rPr>
        <w:t>立汤路168号</w:t>
      </w:r>
    </w:p>
    <w:p w14:paraId="6669E633" w14:textId="6DCF514C" w:rsidR="0000760A" w:rsidRDefault="00F10D17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 w:rsidR="00C8642C" w:rsidRPr="00C8642C">
        <w:rPr>
          <w:rFonts w:ascii="仿宋" w:eastAsia="仿宋" w:hAnsi="仿宋"/>
          <w:sz w:val="28"/>
          <w:szCs w:val="28"/>
          <w:u w:val="single"/>
        </w:rPr>
        <w:t>010-56118627</w:t>
      </w:r>
    </w:p>
    <w:p w14:paraId="4A291C8C" w14:textId="77777777" w:rsidR="0000760A" w:rsidRDefault="00F10D17">
      <w:pPr>
        <w:pStyle w:val="20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9" w:name="_Toc35393642"/>
      <w:bookmarkStart w:id="20" w:name="_Toc35393811"/>
      <w:bookmarkStart w:id="21" w:name="_Toc28359024"/>
      <w:bookmarkStart w:id="22" w:name="_Toc28359101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19"/>
      <w:bookmarkEnd w:id="20"/>
      <w:bookmarkEnd w:id="21"/>
      <w:bookmarkEnd w:id="22"/>
    </w:p>
    <w:p w14:paraId="7EF342BD" w14:textId="77777777" w:rsidR="0000760A" w:rsidRDefault="00F10D17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2E160EC5" w14:textId="77777777" w:rsidR="0000760A" w:rsidRDefault="00F10D17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14:paraId="7C789930" w14:textId="77777777" w:rsidR="0000760A" w:rsidRDefault="00F10D17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010－81168683</w:t>
      </w:r>
    </w:p>
    <w:p w14:paraId="77C2A46C" w14:textId="77777777" w:rsidR="0000760A" w:rsidRDefault="00F10D17">
      <w:pPr>
        <w:pStyle w:val="20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3" w:name="_Toc28359025"/>
      <w:bookmarkStart w:id="24" w:name="_Toc28359102"/>
      <w:bookmarkStart w:id="25" w:name="_Toc35393643"/>
      <w:bookmarkStart w:id="26" w:name="_Toc35393812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23"/>
      <w:bookmarkEnd w:id="24"/>
      <w:bookmarkEnd w:id="25"/>
      <w:bookmarkEnd w:id="26"/>
    </w:p>
    <w:p w14:paraId="6219A7B3" w14:textId="03131C62" w:rsidR="0000760A" w:rsidRDefault="00F10D17">
      <w:pPr>
        <w:pStyle w:val="ab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 w:rsidR="0042724B" w:rsidRPr="0042724B">
        <w:rPr>
          <w:rFonts w:ascii="仿宋" w:eastAsia="仿宋" w:hAnsi="仿宋" w:hint="eastAsia"/>
          <w:sz w:val="28"/>
          <w:szCs w:val="28"/>
          <w:u w:val="single"/>
        </w:rPr>
        <w:t>张伯涵、孙薇</w:t>
      </w:r>
    </w:p>
    <w:p w14:paraId="4634FB74" w14:textId="55CD5F64" w:rsidR="0000760A" w:rsidRPr="00C246EF" w:rsidRDefault="00F10D17" w:rsidP="000211D2">
      <w:pPr>
        <w:snapToGrid w:val="0"/>
        <w:spacing w:line="360" w:lineRule="auto"/>
        <w:ind w:firstLineChars="200" w:firstLine="560"/>
      </w:pPr>
      <w:r>
        <w:rPr>
          <w:rFonts w:ascii="仿宋" w:eastAsia="仿宋" w:hAnsi="仿宋" w:hint="eastAsia"/>
          <w:sz w:val="28"/>
          <w:szCs w:val="28"/>
        </w:rPr>
        <w:t>电　  话：</w:t>
      </w:r>
      <w:r>
        <w:rPr>
          <w:rFonts w:ascii="仿宋" w:eastAsia="仿宋" w:hAnsi="仿宋" w:hint="eastAsia"/>
          <w:sz w:val="28"/>
          <w:szCs w:val="28"/>
          <w:u w:val="single"/>
        </w:rPr>
        <w:t>010－81168683</w:t>
      </w:r>
    </w:p>
    <w:sectPr w:rsidR="0000760A" w:rsidRPr="00C246EF" w:rsidSect="000211D2">
      <w:headerReference w:type="default" r:id="rId8"/>
      <w:footerReference w:type="default" r:id="rId9"/>
      <w:pgSz w:w="11907" w:h="16840"/>
      <w:pgMar w:top="1418" w:right="1134" w:bottom="1418" w:left="1701" w:header="851" w:footer="851" w:gutter="0"/>
      <w:pgNumType w:start="0"/>
      <w:cols w:space="720"/>
      <w:titlePg/>
      <w:docGrid w:linePitch="4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68F642" w14:textId="77777777" w:rsidR="00233DF5" w:rsidRDefault="00233DF5" w:rsidP="003B33C6">
      <w:r>
        <w:separator/>
      </w:r>
    </w:p>
  </w:endnote>
  <w:endnote w:type="continuationSeparator" w:id="0">
    <w:p w14:paraId="5DF46493" w14:textId="77777777" w:rsidR="00233DF5" w:rsidRDefault="00233DF5" w:rsidP="003B3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ingfang sc">
    <w:altName w:val="宋体"/>
    <w:charset w:val="86"/>
    <w:family w:val="auto"/>
    <w:pitch w:val="default"/>
    <w:sig w:usb0="A00002FF" w:usb1="7ACFFDFB" w:usb2="00000017" w:usb3="00000000" w:csb0="00040001" w:csb1="00000000"/>
  </w:font>
  <w:font w:name=".applesystemuifontrounded">
    <w:altName w:val="Segoe Print"/>
    <w:charset w:val="00"/>
    <w:family w:val="auto"/>
    <w:pitch w:val="default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F0AD7" w14:textId="77777777" w:rsidR="00591E6F" w:rsidRDefault="00EA64AD">
    <w:pPr>
      <w:spacing w:line="189" w:lineRule="auto"/>
      <w:ind w:left="4548"/>
      <w:rPr>
        <w:sz w:val="18"/>
        <w:szCs w:val="18"/>
      </w:rPr>
    </w:pPr>
    <w:r>
      <w:rPr>
        <w:rFonts w:eastAsia="Arial"/>
        <w:spacing w:val="6"/>
        <w:sz w:val="18"/>
        <w:szCs w:val="18"/>
      </w:rPr>
      <w:t>73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CE7CC8" w14:textId="77777777" w:rsidR="00233DF5" w:rsidRDefault="00233DF5" w:rsidP="003B33C6">
      <w:r>
        <w:separator/>
      </w:r>
    </w:p>
  </w:footnote>
  <w:footnote w:type="continuationSeparator" w:id="0">
    <w:p w14:paraId="794F0DC6" w14:textId="77777777" w:rsidR="00233DF5" w:rsidRDefault="00233DF5" w:rsidP="003B33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2C1F3B" w14:textId="77777777" w:rsidR="00591E6F" w:rsidRDefault="00EA64AD">
    <w:pPr>
      <w:pStyle w:val="af4"/>
      <w:spacing w:before="3" w:line="200" w:lineRule="auto"/>
      <w:ind w:left="5768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5CDA994" wp14:editId="5DEF4DCF">
              <wp:simplePos x="0" y="0"/>
              <wp:positionH relativeFrom="page">
                <wp:posOffset>1080135</wp:posOffset>
              </wp:positionH>
              <wp:positionV relativeFrom="page">
                <wp:posOffset>718185</wp:posOffset>
              </wp:positionV>
              <wp:extent cx="5761355" cy="9525"/>
              <wp:effectExtent l="3810" t="3810" r="0" b="0"/>
              <wp:wrapNone/>
              <wp:docPr id="2" name="任意多边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61355" cy="9525"/>
                      </a:xfrm>
                      <a:custGeom>
                        <a:avLst/>
                        <a:gdLst>
                          <a:gd name="T0" fmla="*/ 0 w 9072"/>
                          <a:gd name="T1" fmla="*/ 0 h 15"/>
                          <a:gd name="T2" fmla="*/ 9072 w 9072"/>
                          <a:gd name="T3" fmla="*/ 0 h 15"/>
                          <a:gd name="T4" fmla="*/ 9072 w 9072"/>
                          <a:gd name="T5" fmla="*/ 14 h 15"/>
                          <a:gd name="T6" fmla="*/ 0 w 9072"/>
                          <a:gd name="T7" fmla="*/ 14 h 15"/>
                          <a:gd name="T8" fmla="*/ 0 w 9072"/>
                          <a:gd name="T9" fmla="*/ 0 h 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9072" h="15">
                            <a:moveTo>
                              <a:pt x="0" y="0"/>
                            </a:moveTo>
                            <a:lnTo>
                              <a:pt x="9072" y="0"/>
                            </a:lnTo>
                            <a:lnTo>
                              <a:pt x="9072" y="14"/>
                            </a:lnTo>
                            <a:lnTo>
                              <a:pt x="0" y="1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任意多边形 2" o:spid="_x0000_s1026" style="position:absolute;left:0;text-align:left;margin-left:85.05pt;margin-top:56.55pt;width:453.65pt;height: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07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" o:allowincell="f" path="m,l9072,r,14l,14,,xe" fillcolor="black" stroked="f">
              <v:path o:connecttype="custom" o:connectlocs="0,0;5761355,0;5761355,8890;0,8890;0,0" o:connectangles="0,0,0,0,0"/>
              <w10:wrap anchorx="page" anchory="page"/>
            </v:shape>
          </w:pict>
        </mc:Fallback>
      </mc:AlternateContent>
    </w:r>
    <w:r>
      <w:rPr>
        <w:spacing w:val="-1"/>
        <w:sz w:val="18"/>
        <w:szCs w:val="18"/>
      </w:rPr>
      <w:t>北京市政府采购项目公开招标文件示范文本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DCC335"/>
    <w:multiLevelType w:val="singleLevel"/>
    <w:tmpl w:val="90DCC335"/>
    <w:lvl w:ilvl="0">
      <w:start w:val="1"/>
      <w:numFmt w:val="decimal"/>
      <w:suff w:val="nothing"/>
      <w:lvlText w:val="（%1）"/>
      <w:lvlJc w:val="left"/>
    </w:lvl>
  </w:abstractNum>
  <w:abstractNum w:abstractNumId="1">
    <w:nsid w:val="98C7C03A"/>
    <w:multiLevelType w:val="singleLevel"/>
    <w:tmpl w:val="98C7C03A"/>
    <w:lvl w:ilvl="0">
      <w:start w:val="6"/>
      <w:numFmt w:val="chineseCounting"/>
      <w:suff w:val="space"/>
      <w:lvlText w:val="第%1章"/>
      <w:lvlJc w:val="left"/>
      <w:rPr>
        <w:rFonts w:hint="eastAsia"/>
        <w:sz w:val="36"/>
        <w:szCs w:val="36"/>
      </w:rPr>
    </w:lvl>
  </w:abstractNum>
  <w:abstractNum w:abstractNumId="2">
    <w:nsid w:val="D9459892"/>
    <w:multiLevelType w:val="singleLevel"/>
    <w:tmpl w:val="D9459892"/>
    <w:lvl w:ilvl="0">
      <w:start w:val="1"/>
      <w:numFmt w:val="decimal"/>
      <w:suff w:val="nothing"/>
      <w:lvlText w:val="（%1）"/>
      <w:lvlJc w:val="left"/>
    </w:lvl>
  </w:abstractNum>
  <w:abstractNum w:abstractNumId="3">
    <w:nsid w:val="0000000A"/>
    <w:multiLevelType w:val="multilevel"/>
    <w:tmpl w:val="0000000A"/>
    <w:lvl w:ilvl="0">
      <w:start w:val="1"/>
      <w:numFmt w:val="decimal"/>
      <w:pStyle w:val="1"/>
      <w:lvlText w:val="%1."/>
      <w:lvlJc w:val="left"/>
      <w:pPr>
        <w:ind w:left="420" w:hanging="420"/>
      </w:pPr>
    </w:lvl>
    <w:lvl w:ilvl="1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000000D"/>
    <w:multiLevelType w:val="multilevel"/>
    <w:tmpl w:val="0000000D"/>
    <w:lvl w:ilvl="0">
      <w:start w:val="1"/>
      <w:numFmt w:val="lowerLetter"/>
      <w:pStyle w:val="3"/>
      <w:lvlText w:val="%1)"/>
      <w:lvlJc w:val="left"/>
      <w:pPr>
        <w:ind w:left="902" w:hanging="42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abstractNum w:abstractNumId="5">
    <w:nsid w:val="00000013"/>
    <w:multiLevelType w:val="singleLevel"/>
    <w:tmpl w:val="00000013"/>
    <w:lvl w:ilvl="0">
      <w:start w:val="1"/>
      <w:numFmt w:val="decimal"/>
      <w:pStyle w:val="10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6">
    <w:nsid w:val="00000026"/>
    <w:multiLevelType w:val="multilevel"/>
    <w:tmpl w:val="00000026"/>
    <w:lvl w:ilvl="0">
      <w:start w:val="1"/>
      <w:numFmt w:val="decimal"/>
      <w:pStyle w:val="a"/>
      <w:isLgl/>
      <w:suff w:val="nothing"/>
      <w:lvlText w:val="%1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1">
      <w:start w:val="1"/>
      <w:numFmt w:val="decimal"/>
      <w:pStyle w:val="a0"/>
      <w:isLgl/>
      <w:suff w:val="nothing"/>
      <w:lvlText w:val="%1.%2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snapToGrid/>
        <w:color w:val="auto"/>
        <w:spacing w:val="0"/>
        <w:w w:val="100"/>
        <w:kern w:val="21"/>
        <w:sz w:val="28"/>
        <w:u w:val="none"/>
      </w:rPr>
    </w:lvl>
    <w:lvl w:ilvl="2">
      <w:start w:val="1"/>
      <w:numFmt w:val="decimal"/>
      <w:isLgl/>
      <w:suff w:val="nothing"/>
      <w:lvlText w:val="%1.%2.%3　"/>
      <w:lvlJc w:val="left"/>
      <w:pPr>
        <w:ind w:left="-25" w:firstLine="0"/>
      </w:pPr>
      <w:rPr>
        <w:rFonts w:ascii="Times New Roman" w:eastAsia="黑体" w:hAnsi="Times New Roman" w:hint="default"/>
        <w:b/>
        <w:i w:val="0"/>
        <w:sz w:val="28"/>
      </w:rPr>
    </w:lvl>
    <w:lvl w:ilvl="3">
      <w:start w:val="1"/>
      <w:numFmt w:val="decimal"/>
      <w:pStyle w:val="a1"/>
      <w:isLgl/>
      <w:suff w:val="nothing"/>
      <w:lvlText w:val="%1.%2.%3.%4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4">
      <w:start w:val="1"/>
      <w:numFmt w:val="decimal"/>
      <w:pStyle w:val="a2"/>
      <w:isLgl/>
      <w:suff w:val="nothing"/>
      <w:lvlText w:val="%1.%2.%3.%4.%5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5">
      <w:start w:val="1"/>
      <w:numFmt w:val="decimal"/>
      <w:pStyle w:val="a3"/>
      <w:isLgl/>
      <w:suff w:val="nothing"/>
      <w:lvlText w:val="%1.%2.%3.%4.%5.%6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sz w:val="28"/>
      </w:rPr>
    </w:lvl>
    <w:lvl w:ilvl="6">
      <w:start w:val="1"/>
      <w:numFmt w:val="lowerLetter"/>
      <w:pStyle w:val="a4"/>
      <w:lvlText w:val="%7) "/>
      <w:lvlJc w:val="left"/>
      <w:pPr>
        <w:tabs>
          <w:tab w:val="left" w:pos="635"/>
        </w:tabs>
        <w:ind w:left="-125" w:firstLine="40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7">
      <w:start w:val="1"/>
      <w:numFmt w:val="decimal"/>
      <w:pStyle w:val="a5"/>
      <w:lvlText w:val="%8) "/>
      <w:lvlJc w:val="left"/>
      <w:pPr>
        <w:tabs>
          <w:tab w:val="left" w:pos="860"/>
        </w:tabs>
        <w:ind w:left="500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8">
      <w:start w:val="1"/>
      <w:numFmt w:val="none"/>
      <w:lvlText w:val="%9"/>
      <w:lvlJc w:val="left"/>
      <w:pPr>
        <w:tabs>
          <w:tab w:val="left" w:pos="860"/>
        </w:tabs>
        <w:ind w:left="500" w:firstLine="0"/>
      </w:pPr>
      <w:rPr>
        <w:rFonts w:ascii="宋体" w:eastAsia="宋体" w:hint="eastAsia"/>
        <w:b w:val="0"/>
        <w:i w:val="0"/>
        <w:color w:val="auto"/>
        <w:sz w:val="28"/>
        <w:u w:val="none"/>
      </w:rPr>
    </w:lvl>
  </w:abstractNum>
  <w:abstractNum w:abstractNumId="7">
    <w:nsid w:val="00000028"/>
    <w:multiLevelType w:val="multilevel"/>
    <w:tmpl w:val="00000028"/>
    <w:lvl w:ilvl="0">
      <w:start w:val="1"/>
      <w:numFmt w:val="decimal"/>
      <w:lvlText w:val="%1．"/>
      <w:lvlJc w:val="left"/>
      <w:pPr>
        <w:tabs>
          <w:tab w:val="left" w:pos="768"/>
        </w:tabs>
        <w:ind w:left="768" w:hanging="360"/>
      </w:pPr>
      <w:rPr>
        <w:rFonts w:hint="eastAsia"/>
      </w:rPr>
    </w:lvl>
    <w:lvl w:ilvl="1">
      <w:start w:val="1"/>
      <w:numFmt w:val="decimal"/>
      <w:pStyle w:val="2"/>
      <w:lvlText w:val="%2、"/>
      <w:lvlJc w:val="left"/>
      <w:pPr>
        <w:tabs>
          <w:tab w:val="left" w:pos="1188"/>
        </w:tabs>
        <w:ind w:left="1188" w:hanging="360"/>
      </w:pPr>
      <w:rPr>
        <w:rFonts w:hint="eastAsia"/>
      </w:rPr>
    </w:lvl>
    <w:lvl w:ilvl="2">
      <w:start w:val="1"/>
      <w:numFmt w:val="decimal"/>
      <w:lvlText w:val="（%3）"/>
      <w:lvlJc w:val="left"/>
      <w:pPr>
        <w:tabs>
          <w:tab w:val="left" w:pos="1968"/>
        </w:tabs>
        <w:ind w:left="1968" w:hanging="720"/>
      </w:pPr>
      <w:rPr>
        <w:rFonts w:hint="eastAsia"/>
        <w:u w:val="none"/>
      </w:rPr>
    </w:lvl>
    <w:lvl w:ilvl="3">
      <w:start w:val="1"/>
      <w:numFmt w:val="decimal"/>
      <w:lvlText w:val="%4."/>
      <w:lvlJc w:val="left"/>
      <w:pPr>
        <w:tabs>
          <w:tab w:val="left" w:pos="2088"/>
        </w:tabs>
        <w:ind w:left="2088" w:hanging="420"/>
      </w:pPr>
    </w:lvl>
    <w:lvl w:ilvl="4">
      <w:start w:val="1"/>
      <w:numFmt w:val="lowerLetter"/>
      <w:lvlText w:val="%5)"/>
      <w:lvlJc w:val="left"/>
      <w:pPr>
        <w:tabs>
          <w:tab w:val="left" w:pos="2508"/>
        </w:tabs>
        <w:ind w:left="2508" w:hanging="420"/>
      </w:pPr>
    </w:lvl>
    <w:lvl w:ilvl="5">
      <w:start w:val="1"/>
      <w:numFmt w:val="lowerRoman"/>
      <w:lvlText w:val="%6."/>
      <w:lvlJc w:val="right"/>
      <w:pPr>
        <w:tabs>
          <w:tab w:val="left" w:pos="2928"/>
        </w:tabs>
        <w:ind w:left="2928" w:hanging="420"/>
      </w:pPr>
    </w:lvl>
    <w:lvl w:ilvl="6">
      <w:start w:val="1"/>
      <w:numFmt w:val="decimal"/>
      <w:lvlText w:val="%7."/>
      <w:lvlJc w:val="left"/>
      <w:pPr>
        <w:tabs>
          <w:tab w:val="left" w:pos="3348"/>
        </w:tabs>
        <w:ind w:left="3348" w:hanging="420"/>
      </w:pPr>
    </w:lvl>
    <w:lvl w:ilvl="7">
      <w:start w:val="1"/>
      <w:numFmt w:val="lowerLetter"/>
      <w:lvlText w:val="%8)"/>
      <w:lvlJc w:val="left"/>
      <w:pPr>
        <w:tabs>
          <w:tab w:val="left" w:pos="3768"/>
        </w:tabs>
        <w:ind w:left="3768" w:hanging="420"/>
      </w:pPr>
    </w:lvl>
    <w:lvl w:ilvl="8">
      <w:start w:val="1"/>
      <w:numFmt w:val="lowerRoman"/>
      <w:lvlText w:val="%9."/>
      <w:lvlJc w:val="right"/>
      <w:pPr>
        <w:tabs>
          <w:tab w:val="left" w:pos="4188"/>
        </w:tabs>
        <w:ind w:left="4188" w:hanging="420"/>
      </w:pPr>
    </w:lvl>
  </w:abstractNum>
  <w:abstractNum w:abstractNumId="8">
    <w:nsid w:val="01262E27"/>
    <w:multiLevelType w:val="multilevel"/>
    <w:tmpl w:val="01262E27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0AB2115A"/>
    <w:multiLevelType w:val="multilevel"/>
    <w:tmpl w:val="0AB2115A"/>
    <w:lvl w:ilvl="0">
      <w:start w:val="1"/>
      <w:numFmt w:val="decimal"/>
      <w:lvlText w:val="%1."/>
      <w:lvlJc w:val="left"/>
      <w:pPr>
        <w:tabs>
          <w:tab w:val="left" w:pos="861"/>
        </w:tabs>
        <w:ind w:left="861" w:hanging="681"/>
      </w:pPr>
      <w:rPr>
        <w:rFonts w:hint="eastAsia"/>
        <w:color w:val="000000"/>
      </w:rPr>
    </w:lvl>
    <w:lvl w:ilvl="1">
      <w:start w:val="2"/>
      <w:numFmt w:val="japaneseCounting"/>
      <w:lvlText w:val="第%2章"/>
      <w:lvlJc w:val="left"/>
      <w:pPr>
        <w:tabs>
          <w:tab w:val="left" w:pos="1500"/>
        </w:tabs>
        <w:ind w:left="1500" w:hanging="1080"/>
      </w:pPr>
      <w:rPr>
        <w:rFonts w:hint="default"/>
        <w:sz w:val="36"/>
        <w:szCs w:val="36"/>
      </w:rPr>
    </w:lvl>
    <w:lvl w:ilvl="2">
      <w:start w:val="1"/>
      <w:numFmt w:val="decimal"/>
      <w:lvlText w:val="（%3）"/>
      <w:lvlJc w:val="left"/>
      <w:pPr>
        <w:tabs>
          <w:tab w:val="left" w:pos="704"/>
        </w:tabs>
        <w:ind w:left="704" w:hanging="420"/>
      </w:pPr>
      <w:rPr>
        <w:rFonts w:hint="eastAsia"/>
      </w:rPr>
    </w:lvl>
    <w:lvl w:ilvl="3">
      <w:start w:val="1"/>
      <w:numFmt w:val="decimal"/>
      <w:lvlText w:val="7.%4."/>
      <w:lvlJc w:val="left"/>
      <w:pPr>
        <w:tabs>
          <w:tab w:val="left" w:pos="1644"/>
        </w:tabs>
        <w:ind w:left="1644" w:hanging="85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>
    <w:nsid w:val="0E230849"/>
    <w:multiLevelType w:val="multilevel"/>
    <w:tmpl w:val="0E230849"/>
    <w:lvl w:ilvl="0">
      <w:start w:val="1"/>
      <w:numFmt w:val="decimal"/>
      <w:pStyle w:val="-1"/>
      <w:lvlText w:val="%1"/>
      <w:lvlJc w:val="left"/>
      <w:pPr>
        <w:ind w:left="680" w:hanging="680"/>
      </w:pPr>
      <w:rPr>
        <w:rFonts w:ascii="宋体" w:eastAsia="宋体" w:hAnsi="宋体" w:hint="eastAsia"/>
      </w:rPr>
    </w:lvl>
    <w:lvl w:ilvl="1">
      <w:start w:val="1"/>
      <w:numFmt w:val="decimal"/>
      <w:pStyle w:val="-2"/>
      <w:lvlText w:val="%1.%2"/>
      <w:lvlJc w:val="left"/>
      <w:pPr>
        <w:ind w:left="851" w:hanging="851"/>
      </w:pPr>
      <w:rPr>
        <w:rFonts w:ascii="宋体" w:eastAsia="宋体" w:hAnsi="宋体" w:hint="eastAsia"/>
        <w:color w:val="auto"/>
      </w:rPr>
    </w:lvl>
    <w:lvl w:ilvl="2">
      <w:start w:val="1"/>
      <w:numFmt w:val="decimal"/>
      <w:pStyle w:val="-3"/>
      <w:lvlText w:val="%1.%2.%3"/>
      <w:lvlJc w:val="left"/>
      <w:pPr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680" w:hanging="6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680" w:hanging="6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680" w:hanging="6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680" w:hanging="68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680" w:hanging="680"/>
      </w:pPr>
      <w:rPr>
        <w:rFonts w:hint="eastAsia"/>
      </w:rPr>
    </w:lvl>
  </w:abstractNum>
  <w:abstractNum w:abstractNumId="11">
    <w:nsid w:val="10872DAA"/>
    <w:multiLevelType w:val="multilevel"/>
    <w:tmpl w:val="10872DAA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ascii="仿宋_GB2312" w:eastAsia="仿宋_GB2312" w:hAnsi="仿宋_GB2312" w:cs="仿宋_GB2312" w:hint="default"/>
        <w:sz w:val="24"/>
        <w:szCs w:val="28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仿宋_GB2312" w:eastAsia="仿宋_GB2312" w:hAnsi="仿宋_GB2312" w:cs="仿宋_GB2312" w:hint="default"/>
        <w:sz w:val="24"/>
        <w:szCs w:val="28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ascii="仿宋_GB2312" w:eastAsia="仿宋_GB2312" w:hAnsi="仿宋_GB2312" w:cs="仿宋_GB2312" w:hint="default"/>
        <w:sz w:val="24"/>
        <w:szCs w:val="28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12">
    <w:nsid w:val="1260129E"/>
    <w:multiLevelType w:val="multilevel"/>
    <w:tmpl w:val="1260129E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3">
    <w:nsid w:val="1A5C7225"/>
    <w:multiLevelType w:val="multilevel"/>
    <w:tmpl w:val="1A5C7225"/>
    <w:lvl w:ilvl="0">
      <w:start w:val="1"/>
      <w:numFmt w:val="decimal"/>
      <w:lvlText w:val="%1."/>
      <w:lvlJc w:val="left"/>
      <w:pPr>
        <w:tabs>
          <w:tab w:val="left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2、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（%3）"/>
      <w:lvlJc w:val="left"/>
      <w:pPr>
        <w:tabs>
          <w:tab w:val="left" w:pos="720"/>
        </w:tabs>
        <w:ind w:left="720" w:hanging="720"/>
      </w:pPr>
      <w:rPr>
        <w:rFonts w:hint="default"/>
        <w:sz w:val="21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4">
    <w:nsid w:val="1BFC38A0"/>
    <w:multiLevelType w:val="multilevel"/>
    <w:tmpl w:val="1BFC38A0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5">
    <w:nsid w:val="1C9A6E7B"/>
    <w:multiLevelType w:val="multilevel"/>
    <w:tmpl w:val="1C9A6E7B"/>
    <w:lvl w:ilvl="0">
      <w:start w:val="1"/>
      <w:numFmt w:val="decimal"/>
      <w:lvlText w:val="（%1）"/>
      <w:lvlJc w:val="left"/>
      <w:pPr>
        <w:tabs>
          <w:tab w:val="left" w:pos="846"/>
        </w:tabs>
        <w:ind w:left="846" w:hanging="420"/>
      </w:pPr>
    </w:lvl>
    <w:lvl w:ilvl="1">
      <w:start w:val="1"/>
      <w:numFmt w:val="lowerLetter"/>
      <w:lvlText w:val="%2)"/>
      <w:lvlJc w:val="left"/>
      <w:pPr>
        <w:tabs>
          <w:tab w:val="left" w:pos="1680"/>
        </w:tabs>
        <w:ind w:left="1680" w:hanging="420"/>
      </w:pPr>
    </w:lvl>
    <w:lvl w:ilvl="2">
      <w:start w:val="1"/>
      <w:numFmt w:val="lowerRoman"/>
      <w:lvlText w:val="%3."/>
      <w:lvlJc w:val="right"/>
      <w:pPr>
        <w:tabs>
          <w:tab w:val="left" w:pos="2100"/>
        </w:tabs>
        <w:ind w:left="2100" w:hanging="42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420"/>
      </w:pPr>
    </w:lvl>
    <w:lvl w:ilvl="4">
      <w:start w:val="1"/>
      <w:numFmt w:val="lowerLetter"/>
      <w:lvlText w:val="%5)"/>
      <w:lvlJc w:val="left"/>
      <w:pPr>
        <w:tabs>
          <w:tab w:val="left" w:pos="2940"/>
        </w:tabs>
        <w:ind w:left="2940" w:hanging="420"/>
      </w:pPr>
    </w:lvl>
    <w:lvl w:ilvl="5">
      <w:start w:val="1"/>
      <w:numFmt w:val="lowerRoman"/>
      <w:lvlText w:val="%6."/>
      <w:lvlJc w:val="right"/>
      <w:pPr>
        <w:tabs>
          <w:tab w:val="left" w:pos="3360"/>
        </w:tabs>
        <w:ind w:left="3360" w:hanging="420"/>
      </w:pPr>
    </w:lvl>
    <w:lvl w:ilvl="6">
      <w:start w:val="1"/>
      <w:numFmt w:val="decimal"/>
      <w:lvlText w:val="%7."/>
      <w:lvlJc w:val="left"/>
      <w:pPr>
        <w:tabs>
          <w:tab w:val="left" w:pos="3780"/>
        </w:tabs>
        <w:ind w:left="3780" w:hanging="420"/>
      </w:pPr>
    </w:lvl>
    <w:lvl w:ilvl="7">
      <w:start w:val="1"/>
      <w:numFmt w:val="lowerLetter"/>
      <w:lvlText w:val="%8)"/>
      <w:lvlJc w:val="left"/>
      <w:pPr>
        <w:tabs>
          <w:tab w:val="left" w:pos="4200"/>
        </w:tabs>
        <w:ind w:left="4200" w:hanging="420"/>
      </w:pPr>
    </w:lvl>
    <w:lvl w:ilvl="8">
      <w:start w:val="1"/>
      <w:numFmt w:val="lowerRoman"/>
      <w:lvlText w:val="%9."/>
      <w:lvlJc w:val="right"/>
      <w:pPr>
        <w:tabs>
          <w:tab w:val="left" w:pos="4620"/>
        </w:tabs>
        <w:ind w:left="4620" w:hanging="420"/>
      </w:pPr>
    </w:lvl>
  </w:abstractNum>
  <w:abstractNum w:abstractNumId="16">
    <w:nsid w:val="25AD0DE6"/>
    <w:multiLevelType w:val="multilevel"/>
    <w:tmpl w:val="25AD0DE6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2CA02249"/>
    <w:multiLevelType w:val="multilevel"/>
    <w:tmpl w:val="2CA02249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8">
    <w:nsid w:val="2F115FE4"/>
    <w:multiLevelType w:val="multilevel"/>
    <w:tmpl w:val="2F115FE4"/>
    <w:lvl w:ilvl="0">
      <w:start w:val="1"/>
      <w:numFmt w:val="lowerLetter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9">
    <w:nsid w:val="302065E1"/>
    <w:multiLevelType w:val="multilevel"/>
    <w:tmpl w:val="302065E1"/>
    <w:lvl w:ilvl="0">
      <w:start w:val="1"/>
      <w:numFmt w:val="japaneseCounting"/>
      <w:lvlText w:val="（%1）"/>
      <w:lvlJc w:val="left"/>
      <w:pPr>
        <w:ind w:left="15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20">
    <w:nsid w:val="3583F17E"/>
    <w:multiLevelType w:val="singleLevel"/>
    <w:tmpl w:val="3583F17E"/>
    <w:lvl w:ilvl="0">
      <w:start w:val="1"/>
      <w:numFmt w:val="decimal"/>
      <w:suff w:val="nothing"/>
      <w:lvlText w:val="（%1）"/>
      <w:lvlJc w:val="left"/>
    </w:lvl>
  </w:abstractNum>
  <w:abstractNum w:abstractNumId="21">
    <w:nsid w:val="384310FF"/>
    <w:multiLevelType w:val="multilevel"/>
    <w:tmpl w:val="384310FF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2">
    <w:nsid w:val="3AD66C8C"/>
    <w:multiLevelType w:val="multilevel"/>
    <w:tmpl w:val="3AD66C8C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3">
    <w:nsid w:val="3E463624"/>
    <w:multiLevelType w:val="multilevel"/>
    <w:tmpl w:val="3E4636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3E487E37"/>
    <w:multiLevelType w:val="multilevel"/>
    <w:tmpl w:val="3E487E37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25">
    <w:nsid w:val="3F0F6CF1"/>
    <w:multiLevelType w:val="multilevel"/>
    <w:tmpl w:val="3F0F6CF1"/>
    <w:lvl w:ilvl="0">
      <w:start w:val="1"/>
      <w:numFmt w:val="decimal"/>
      <w:lvlText w:val="%1）"/>
      <w:lvlJc w:val="left"/>
      <w:pPr>
        <w:tabs>
          <w:tab w:val="left" w:pos="1560"/>
        </w:tabs>
        <w:ind w:left="1560" w:hanging="720"/>
      </w:pPr>
      <w:rPr>
        <w:rFonts w:hint="default"/>
      </w:rPr>
    </w:lvl>
    <w:lvl w:ilvl="1">
      <w:start w:val="5"/>
      <w:numFmt w:val="decimal"/>
      <w:lvlText w:val="（%2）"/>
      <w:lvlJc w:val="left"/>
      <w:pPr>
        <w:tabs>
          <w:tab w:val="left" w:pos="1185"/>
        </w:tabs>
        <w:ind w:left="1185" w:hanging="420"/>
      </w:pPr>
      <w:rPr>
        <w:rFonts w:hint="eastAsia"/>
      </w:rPr>
    </w:lvl>
    <w:lvl w:ilvl="2">
      <w:start w:val="5"/>
      <w:numFmt w:val="japaneseCounting"/>
      <w:lvlText w:val="%3、.......Լ"/>
      <w:lvlJc w:val="left"/>
      <w:pPr>
        <w:tabs>
          <w:tab w:val="left" w:pos="3345"/>
        </w:tabs>
        <w:ind w:left="3345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025"/>
        </w:tabs>
        <w:ind w:left="2025" w:hanging="420"/>
      </w:pPr>
    </w:lvl>
    <w:lvl w:ilvl="4">
      <w:start w:val="1"/>
      <w:numFmt w:val="lowerLetter"/>
      <w:lvlText w:val="%5)"/>
      <w:lvlJc w:val="left"/>
      <w:pPr>
        <w:tabs>
          <w:tab w:val="left" w:pos="2445"/>
        </w:tabs>
        <w:ind w:left="2445" w:hanging="420"/>
      </w:pPr>
    </w:lvl>
    <w:lvl w:ilvl="5">
      <w:start w:val="1"/>
      <w:numFmt w:val="lowerRoman"/>
      <w:lvlText w:val="%6."/>
      <w:lvlJc w:val="right"/>
      <w:pPr>
        <w:tabs>
          <w:tab w:val="left" w:pos="2865"/>
        </w:tabs>
        <w:ind w:left="2865" w:hanging="420"/>
      </w:pPr>
    </w:lvl>
    <w:lvl w:ilvl="6">
      <w:start w:val="1"/>
      <w:numFmt w:val="decimal"/>
      <w:lvlText w:val="%7."/>
      <w:lvlJc w:val="left"/>
      <w:pPr>
        <w:tabs>
          <w:tab w:val="left" w:pos="3285"/>
        </w:tabs>
        <w:ind w:left="3285" w:hanging="420"/>
      </w:pPr>
    </w:lvl>
    <w:lvl w:ilvl="7">
      <w:start w:val="1"/>
      <w:numFmt w:val="lowerLetter"/>
      <w:lvlText w:val="%8)"/>
      <w:lvlJc w:val="left"/>
      <w:pPr>
        <w:tabs>
          <w:tab w:val="left" w:pos="3705"/>
        </w:tabs>
        <w:ind w:left="3705" w:hanging="420"/>
      </w:pPr>
    </w:lvl>
    <w:lvl w:ilvl="8">
      <w:start w:val="1"/>
      <w:numFmt w:val="lowerRoman"/>
      <w:lvlText w:val="%9."/>
      <w:lvlJc w:val="right"/>
      <w:pPr>
        <w:tabs>
          <w:tab w:val="left" w:pos="4125"/>
        </w:tabs>
        <w:ind w:left="4125" w:hanging="420"/>
      </w:pPr>
    </w:lvl>
  </w:abstractNum>
  <w:abstractNum w:abstractNumId="26">
    <w:nsid w:val="41EA6DF8"/>
    <w:multiLevelType w:val="multilevel"/>
    <w:tmpl w:val="41EA6DF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7">
    <w:nsid w:val="44D97F42"/>
    <w:multiLevelType w:val="multilevel"/>
    <w:tmpl w:val="44D97F42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8">
    <w:nsid w:val="4B304370"/>
    <w:multiLevelType w:val="multilevel"/>
    <w:tmpl w:val="4B304370"/>
    <w:lvl w:ilvl="0">
      <w:start w:val="10"/>
      <w:numFmt w:val="japaneseCounting"/>
      <w:lvlText w:val="第%1条"/>
      <w:lvlJc w:val="left"/>
      <w:pPr>
        <w:tabs>
          <w:tab w:val="left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2、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left" w:pos="720"/>
        </w:tabs>
        <w:ind w:left="720" w:hanging="720"/>
      </w:pPr>
      <w:rPr>
        <w:rFonts w:hint="default"/>
        <w:sz w:val="21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9">
    <w:nsid w:val="52A1415B"/>
    <w:multiLevelType w:val="multilevel"/>
    <w:tmpl w:val="52A1415B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0">
    <w:nsid w:val="52FD7323"/>
    <w:multiLevelType w:val="multilevel"/>
    <w:tmpl w:val="52FD7323"/>
    <w:lvl w:ilvl="0">
      <w:start w:val="1"/>
      <w:numFmt w:val="decimal"/>
      <w:lvlText w:val="%1."/>
      <w:lvlJc w:val="left"/>
      <w:pPr>
        <w:ind w:left="205" w:hanging="322"/>
      </w:pPr>
      <w:rPr>
        <w:rFonts w:ascii="仿宋" w:eastAsia="仿宋" w:hAnsi="仿宋" w:cs="仿宋" w:hint="default"/>
        <w:spacing w:val="-46"/>
        <w:w w:val="99"/>
        <w:sz w:val="30"/>
        <w:szCs w:val="3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5D259A05"/>
    <w:multiLevelType w:val="singleLevel"/>
    <w:tmpl w:val="5D259A05"/>
    <w:lvl w:ilvl="0">
      <w:start w:val="8"/>
      <w:numFmt w:val="decimal"/>
      <w:suff w:val="space"/>
      <w:lvlText w:val="%1."/>
      <w:lvlJc w:val="left"/>
    </w:lvl>
  </w:abstractNum>
  <w:abstractNum w:abstractNumId="32">
    <w:nsid w:val="66DA04FB"/>
    <w:multiLevelType w:val="multilevel"/>
    <w:tmpl w:val="66DA04F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E0A4AF0"/>
    <w:multiLevelType w:val="multilevel"/>
    <w:tmpl w:val="6E0A4AF0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34">
    <w:nsid w:val="6EED514E"/>
    <w:multiLevelType w:val="multilevel"/>
    <w:tmpl w:val="6EED514E"/>
    <w:lvl w:ilvl="0">
      <w:start w:val="1"/>
      <w:numFmt w:val="decimal"/>
      <w:lvlText w:val="%1）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1">
      <w:start w:val="7"/>
      <w:numFmt w:val="japaneseCounting"/>
      <w:lvlText w:val="%2、"/>
      <w:lvlJc w:val="left"/>
      <w:pPr>
        <w:ind w:left="1140" w:hanging="720"/>
      </w:pPr>
      <w:rPr>
        <w:rFonts w:hint="default"/>
      </w:rPr>
    </w:lvl>
    <w:lvl w:ilvl="2">
      <w:start w:val="15"/>
      <w:numFmt w:val="bullet"/>
      <w:lvlText w:val="▲"/>
      <w:lvlJc w:val="left"/>
      <w:pPr>
        <w:ind w:left="1200" w:hanging="360"/>
      </w:pPr>
      <w:rPr>
        <w:rFonts w:ascii="宋体" w:eastAsia="宋体" w:hAnsi="宋体" w:cs="Times New Roman" w:hint="eastAsia"/>
      </w:rPr>
    </w:lvl>
    <w:lvl w:ilvl="3">
      <w:start w:val="1"/>
      <w:numFmt w:val="decimal"/>
      <w:lvlText w:val="%4、"/>
      <w:lvlJc w:val="left"/>
      <w:pPr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5">
    <w:nsid w:val="72033FC8"/>
    <w:multiLevelType w:val="multilevel"/>
    <w:tmpl w:val="72033FC8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3"/>
  </w:num>
  <w:num w:numId="5">
    <w:abstractNumId w:val="7"/>
  </w:num>
  <w:num w:numId="6">
    <w:abstractNumId w:val="4"/>
  </w:num>
  <w:num w:numId="7">
    <w:abstractNumId w:val="15"/>
  </w:num>
  <w:num w:numId="8">
    <w:abstractNumId w:val="9"/>
  </w:num>
  <w:num w:numId="9">
    <w:abstractNumId w:val="24"/>
  </w:num>
  <w:num w:numId="10">
    <w:abstractNumId w:val="11"/>
  </w:num>
  <w:num w:numId="11">
    <w:abstractNumId w:val="33"/>
  </w:num>
  <w:num w:numId="12">
    <w:abstractNumId w:val="14"/>
  </w:num>
  <w:num w:numId="13">
    <w:abstractNumId w:val="12"/>
  </w:num>
  <w:num w:numId="14">
    <w:abstractNumId w:val="29"/>
  </w:num>
  <w:num w:numId="15">
    <w:abstractNumId w:val="34"/>
  </w:num>
  <w:num w:numId="16">
    <w:abstractNumId w:val="1"/>
  </w:num>
  <w:num w:numId="17">
    <w:abstractNumId w:val="23"/>
  </w:num>
  <w:num w:numId="18">
    <w:abstractNumId w:val="16"/>
  </w:num>
  <w:num w:numId="19">
    <w:abstractNumId w:val="32"/>
  </w:num>
  <w:num w:numId="20">
    <w:abstractNumId w:val="0"/>
  </w:num>
  <w:num w:numId="21">
    <w:abstractNumId w:val="2"/>
  </w:num>
  <w:num w:numId="22">
    <w:abstractNumId w:val="18"/>
  </w:num>
  <w:num w:numId="23">
    <w:abstractNumId w:val="20"/>
  </w:num>
  <w:num w:numId="24">
    <w:abstractNumId w:val="35"/>
  </w:num>
  <w:num w:numId="25">
    <w:abstractNumId w:val="31"/>
  </w:num>
  <w:num w:numId="26">
    <w:abstractNumId w:val="22"/>
  </w:num>
  <w:num w:numId="27">
    <w:abstractNumId w:val="28"/>
  </w:num>
  <w:num w:numId="28">
    <w:abstractNumId w:val="17"/>
  </w:num>
  <w:num w:numId="29">
    <w:abstractNumId w:val="8"/>
  </w:num>
  <w:num w:numId="30">
    <w:abstractNumId w:val="27"/>
  </w:num>
  <w:num w:numId="31">
    <w:abstractNumId w:val="21"/>
  </w:num>
  <w:num w:numId="32">
    <w:abstractNumId w:val="13"/>
  </w:num>
  <w:num w:numId="33">
    <w:abstractNumId w:val="26"/>
  </w:num>
  <w:num w:numId="34">
    <w:abstractNumId w:val="19"/>
  </w:num>
  <w:num w:numId="35">
    <w:abstractNumId w:val="30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856"/>
    <w:rsid w:val="0000760A"/>
    <w:rsid w:val="00013D84"/>
    <w:rsid w:val="000211D2"/>
    <w:rsid w:val="00033E5D"/>
    <w:rsid w:val="00085C28"/>
    <w:rsid w:val="000A6788"/>
    <w:rsid w:val="000D51DC"/>
    <w:rsid w:val="000E4BEB"/>
    <w:rsid w:val="000F760E"/>
    <w:rsid w:val="0014009A"/>
    <w:rsid w:val="00141FC9"/>
    <w:rsid w:val="00151856"/>
    <w:rsid w:val="00175C78"/>
    <w:rsid w:val="001855E9"/>
    <w:rsid w:val="001B49EA"/>
    <w:rsid w:val="001F364F"/>
    <w:rsid w:val="002171E9"/>
    <w:rsid w:val="00225243"/>
    <w:rsid w:val="002334C0"/>
    <w:rsid w:val="00233DF5"/>
    <w:rsid w:val="002414EE"/>
    <w:rsid w:val="00244282"/>
    <w:rsid w:val="00283042"/>
    <w:rsid w:val="00284590"/>
    <w:rsid w:val="00293D1A"/>
    <w:rsid w:val="0029650E"/>
    <w:rsid w:val="002A3F05"/>
    <w:rsid w:val="002C73BD"/>
    <w:rsid w:val="0035333A"/>
    <w:rsid w:val="0035410E"/>
    <w:rsid w:val="00395C98"/>
    <w:rsid w:val="003B33C6"/>
    <w:rsid w:val="0042724B"/>
    <w:rsid w:val="004314F1"/>
    <w:rsid w:val="004A4527"/>
    <w:rsid w:val="00554BFB"/>
    <w:rsid w:val="005737D0"/>
    <w:rsid w:val="005A1EC1"/>
    <w:rsid w:val="005E6736"/>
    <w:rsid w:val="005E7B01"/>
    <w:rsid w:val="00693B49"/>
    <w:rsid w:val="006A6057"/>
    <w:rsid w:val="006C70AE"/>
    <w:rsid w:val="006E360A"/>
    <w:rsid w:val="00781AEB"/>
    <w:rsid w:val="00792333"/>
    <w:rsid w:val="007C0335"/>
    <w:rsid w:val="007C41A2"/>
    <w:rsid w:val="007E6832"/>
    <w:rsid w:val="0089012B"/>
    <w:rsid w:val="008A53A9"/>
    <w:rsid w:val="008E6821"/>
    <w:rsid w:val="00917C1C"/>
    <w:rsid w:val="00967C5C"/>
    <w:rsid w:val="009A037C"/>
    <w:rsid w:val="009A5442"/>
    <w:rsid w:val="00A02F65"/>
    <w:rsid w:val="00AC7588"/>
    <w:rsid w:val="00AE3EF5"/>
    <w:rsid w:val="00B5441E"/>
    <w:rsid w:val="00B83F8C"/>
    <w:rsid w:val="00BA3D5F"/>
    <w:rsid w:val="00C1640E"/>
    <w:rsid w:val="00C246EF"/>
    <w:rsid w:val="00C8642C"/>
    <w:rsid w:val="00D14691"/>
    <w:rsid w:val="00D232CD"/>
    <w:rsid w:val="00D42416"/>
    <w:rsid w:val="00DE1305"/>
    <w:rsid w:val="00DE2D17"/>
    <w:rsid w:val="00E24391"/>
    <w:rsid w:val="00E4143D"/>
    <w:rsid w:val="00E96543"/>
    <w:rsid w:val="00EA16E9"/>
    <w:rsid w:val="00EA64AD"/>
    <w:rsid w:val="00F10D17"/>
    <w:rsid w:val="00FE1B92"/>
    <w:rsid w:val="00FE5981"/>
    <w:rsid w:val="10F22009"/>
    <w:rsid w:val="328F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uiPriority="99" w:qFormat="1"/>
    <w:lsdException w:name="footer" w:qFormat="1"/>
    <w:lsdException w:name="caption" w:semiHidden="1" w:unhideWhenUsed="1" w:qFormat="1"/>
    <w:lsdException w:name="annotation reference" w:uiPriority="99" w:qFormat="1"/>
    <w:lsdException w:name="page number" w:qFormat="1"/>
    <w:lsdException w:name="table of authorities" w:qFormat="1"/>
    <w:lsdException w:name="toa heading" w:uiPriority="99" w:qFormat="1"/>
    <w:lsdException w:name="List 2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Body Text Indent" w:uiPriority="99" w:qFormat="1"/>
    <w:lsdException w:name="Subtitle" w:qFormat="1"/>
    <w:lsdException w:name="Date" w:qFormat="1"/>
    <w:lsdException w:name="Body Text First Indent" w:uiPriority="99" w:qFormat="1"/>
    <w:lsdException w:name="Body Text First Indent 2" w:uiPriority="99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uiPriority="99" w:qFormat="1"/>
    <w:lsdException w:name="Hyperlink" w:uiPriority="99" w:qFormat="1"/>
    <w:lsdException w:name="FollowedHyperlink" w:uiPriority="99" w:qFormat="1"/>
    <w:lsdException w:name="Strong" w:qFormat="1"/>
    <w:lsdException w:name="Emphasis" w:uiPriority="20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uiPriority="99" w:qFormat="1"/>
    <w:lsdException w:name="HTML Preformatted" w:qFormat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qFormat="1"/>
    <w:lsdException w:name="Table Grid" w:qFormat="1"/>
    <w:lsdException w:name="Placeholder Text" w:semiHidden="1" w:uiPriority="99" w:unhideWhenUsed="1"/>
    <w:lsdException w:name="No Spacing" w:semiHidden="1" w:uiPriority="9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qFormat="1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6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1">
    <w:name w:val="heading 1"/>
    <w:basedOn w:val="a6"/>
    <w:next w:val="a6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6"/>
    <w:next w:val="a6"/>
    <w:link w:val="2Char1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0">
    <w:name w:val="heading 3"/>
    <w:basedOn w:val="a6"/>
    <w:next w:val="a7"/>
    <w:link w:val="3Char1"/>
    <w:qFormat/>
    <w:rsid w:val="005737D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Calibri"/>
      <w:b/>
      <w:kern w:val="0"/>
      <w:sz w:val="24"/>
      <w:szCs w:val="20"/>
      <w:u w:val="single"/>
    </w:rPr>
  </w:style>
  <w:style w:type="paragraph" w:styleId="4">
    <w:name w:val="heading 4"/>
    <w:basedOn w:val="a6"/>
    <w:next w:val="a6"/>
    <w:link w:val="4Char"/>
    <w:qFormat/>
    <w:rsid w:val="005737D0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eastAsia="黑体" w:hAnsi="Arial"/>
      <w:b/>
      <w:kern w:val="0"/>
      <w:sz w:val="28"/>
      <w:szCs w:val="20"/>
    </w:rPr>
  </w:style>
  <w:style w:type="paragraph" w:styleId="5">
    <w:name w:val="heading 5"/>
    <w:basedOn w:val="a6"/>
    <w:next w:val="a6"/>
    <w:link w:val="5Char"/>
    <w:qFormat/>
    <w:rsid w:val="005737D0"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rFonts w:ascii="Calibri" w:hAnsi="Calibri"/>
      <w:b/>
      <w:kern w:val="0"/>
      <w:sz w:val="28"/>
      <w:szCs w:val="20"/>
    </w:rPr>
  </w:style>
  <w:style w:type="paragraph" w:styleId="6">
    <w:name w:val="heading 6"/>
    <w:basedOn w:val="a6"/>
    <w:next w:val="a6"/>
    <w:link w:val="6Char"/>
    <w:qFormat/>
    <w:rsid w:val="005737D0"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eastAsia="黑体" w:hAnsi="Arial"/>
      <w:b/>
      <w:kern w:val="0"/>
      <w:sz w:val="24"/>
      <w:szCs w:val="20"/>
    </w:rPr>
  </w:style>
  <w:style w:type="paragraph" w:styleId="7">
    <w:name w:val="heading 7"/>
    <w:basedOn w:val="a6"/>
    <w:next w:val="a6"/>
    <w:link w:val="7Char"/>
    <w:qFormat/>
    <w:rsid w:val="005737D0"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rFonts w:ascii="Calibri" w:hAnsi="Calibri"/>
      <w:b/>
      <w:kern w:val="0"/>
      <w:sz w:val="24"/>
      <w:szCs w:val="20"/>
    </w:rPr>
  </w:style>
  <w:style w:type="paragraph" w:styleId="8">
    <w:name w:val="heading 8"/>
    <w:basedOn w:val="a6"/>
    <w:next w:val="a6"/>
    <w:link w:val="8Char"/>
    <w:qFormat/>
    <w:rsid w:val="005737D0"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eastAsia="黑体" w:hAnsi="Arial"/>
      <w:kern w:val="0"/>
      <w:sz w:val="24"/>
      <w:szCs w:val="20"/>
    </w:rPr>
  </w:style>
  <w:style w:type="paragraph" w:styleId="9">
    <w:name w:val="heading 9"/>
    <w:basedOn w:val="a6"/>
    <w:next w:val="a6"/>
    <w:link w:val="9Char"/>
    <w:qFormat/>
    <w:rsid w:val="005737D0"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eastAsia="黑体" w:hAnsi="Arial"/>
      <w:kern w:val="0"/>
      <w:szCs w:val="20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styleId="ab">
    <w:name w:val="Plain Text"/>
    <w:basedOn w:val="a6"/>
    <w:link w:val="Char"/>
    <w:qFormat/>
    <w:rPr>
      <w:rFonts w:ascii="宋体" w:hAnsi="Courier New" w:cs="宋体"/>
    </w:rPr>
  </w:style>
  <w:style w:type="paragraph" w:styleId="ac">
    <w:name w:val="footer"/>
    <w:basedOn w:val="a6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6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Normal (Web)"/>
    <w:basedOn w:val="a6"/>
    <w:qFormat/>
    <w:pPr>
      <w:spacing w:beforeAutospacing="1" w:afterAutospacing="1"/>
      <w:jc w:val="left"/>
    </w:pPr>
    <w:rPr>
      <w:kern w:val="0"/>
      <w:sz w:val="24"/>
    </w:rPr>
  </w:style>
  <w:style w:type="character" w:customStyle="1" w:styleId="Char1">
    <w:name w:val="页眉 Char"/>
    <w:basedOn w:val="a8"/>
    <w:link w:val="ad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8"/>
    <w:link w:val="ac"/>
    <w:uiPriority w:val="99"/>
    <w:qFormat/>
    <w:rPr>
      <w:kern w:val="2"/>
      <w:sz w:val="18"/>
      <w:szCs w:val="18"/>
    </w:rPr>
  </w:style>
  <w:style w:type="character" w:customStyle="1" w:styleId="Char">
    <w:name w:val="纯文本 Char"/>
    <w:basedOn w:val="a8"/>
    <w:link w:val="ab"/>
    <w:qFormat/>
    <w:rPr>
      <w:rFonts w:ascii="宋体" w:hAnsi="Courier New" w:cs="宋体"/>
      <w:kern w:val="2"/>
      <w:sz w:val="21"/>
      <w:szCs w:val="21"/>
    </w:rPr>
  </w:style>
  <w:style w:type="character" w:customStyle="1" w:styleId="3Char">
    <w:name w:val="标题 3 Char"/>
    <w:basedOn w:val="a8"/>
    <w:uiPriority w:val="9"/>
    <w:qFormat/>
    <w:rsid w:val="005737D0"/>
    <w:rPr>
      <w:b/>
      <w:bCs/>
      <w:kern w:val="2"/>
      <w:sz w:val="32"/>
      <w:szCs w:val="32"/>
    </w:rPr>
  </w:style>
  <w:style w:type="character" w:customStyle="1" w:styleId="4Char">
    <w:name w:val="标题 4 Char"/>
    <w:basedOn w:val="a8"/>
    <w:link w:val="4"/>
    <w:qFormat/>
    <w:rsid w:val="005737D0"/>
    <w:rPr>
      <w:rFonts w:ascii="Arial" w:eastAsia="黑体" w:hAnsi="Arial"/>
      <w:b/>
      <w:sz w:val="28"/>
    </w:rPr>
  </w:style>
  <w:style w:type="character" w:customStyle="1" w:styleId="5Char">
    <w:name w:val="标题 5 Char"/>
    <w:basedOn w:val="a8"/>
    <w:link w:val="5"/>
    <w:qFormat/>
    <w:rsid w:val="005737D0"/>
    <w:rPr>
      <w:rFonts w:ascii="Calibri" w:hAnsi="Calibri"/>
      <w:b/>
      <w:sz w:val="28"/>
    </w:rPr>
  </w:style>
  <w:style w:type="character" w:customStyle="1" w:styleId="6Char">
    <w:name w:val="标题 6 Char"/>
    <w:basedOn w:val="a8"/>
    <w:link w:val="6"/>
    <w:qFormat/>
    <w:rsid w:val="005737D0"/>
    <w:rPr>
      <w:rFonts w:ascii="Arial" w:eastAsia="黑体" w:hAnsi="Arial"/>
      <w:b/>
      <w:sz w:val="24"/>
    </w:rPr>
  </w:style>
  <w:style w:type="character" w:customStyle="1" w:styleId="7Char">
    <w:name w:val="标题 7 Char"/>
    <w:basedOn w:val="a8"/>
    <w:link w:val="7"/>
    <w:qFormat/>
    <w:rsid w:val="005737D0"/>
    <w:rPr>
      <w:rFonts w:ascii="Calibri" w:hAnsi="Calibri"/>
      <w:b/>
      <w:sz w:val="24"/>
    </w:rPr>
  </w:style>
  <w:style w:type="character" w:customStyle="1" w:styleId="8Char">
    <w:name w:val="标题 8 Char"/>
    <w:basedOn w:val="a8"/>
    <w:link w:val="8"/>
    <w:qFormat/>
    <w:rsid w:val="005737D0"/>
    <w:rPr>
      <w:rFonts w:ascii="Arial" w:eastAsia="黑体" w:hAnsi="Arial"/>
      <w:sz w:val="24"/>
    </w:rPr>
  </w:style>
  <w:style w:type="character" w:customStyle="1" w:styleId="9Char">
    <w:name w:val="标题 9 Char"/>
    <w:basedOn w:val="a8"/>
    <w:link w:val="9"/>
    <w:qFormat/>
    <w:rsid w:val="005737D0"/>
    <w:rPr>
      <w:rFonts w:ascii="Arial" w:eastAsia="黑体" w:hAnsi="Arial"/>
      <w:sz w:val="21"/>
    </w:rPr>
  </w:style>
  <w:style w:type="paragraph" w:styleId="a7">
    <w:name w:val="Normal Indent"/>
    <w:basedOn w:val="a6"/>
    <w:link w:val="Char10"/>
    <w:qFormat/>
    <w:rsid w:val="005737D0"/>
    <w:pPr>
      <w:autoSpaceDE w:val="0"/>
      <w:autoSpaceDN w:val="0"/>
      <w:adjustRightInd w:val="0"/>
      <w:ind w:firstLine="420"/>
      <w:jc w:val="left"/>
    </w:pPr>
    <w:rPr>
      <w:rFonts w:ascii="宋体" w:hAnsi="Calibri"/>
      <w:sz w:val="24"/>
      <w:szCs w:val="24"/>
    </w:rPr>
  </w:style>
  <w:style w:type="paragraph" w:styleId="70">
    <w:name w:val="toc 7"/>
    <w:basedOn w:val="a6"/>
    <w:next w:val="a6"/>
    <w:qFormat/>
    <w:rsid w:val="005737D0"/>
    <w:pPr>
      <w:ind w:leftChars="1200" w:left="2520"/>
    </w:pPr>
    <w:rPr>
      <w:rFonts w:ascii="Calibri" w:hAnsi="Calibri"/>
      <w:szCs w:val="24"/>
    </w:rPr>
  </w:style>
  <w:style w:type="paragraph" w:styleId="af">
    <w:name w:val="table of authorities"/>
    <w:basedOn w:val="a6"/>
    <w:next w:val="a6"/>
    <w:qFormat/>
    <w:rsid w:val="005737D0"/>
    <w:pPr>
      <w:ind w:leftChars="200" w:left="420"/>
    </w:pPr>
    <w:rPr>
      <w:rFonts w:asciiTheme="minorHAnsi" w:eastAsiaTheme="minorEastAsia" w:hAnsiTheme="minorHAnsi" w:cstheme="minorBidi"/>
      <w:szCs w:val="24"/>
    </w:rPr>
  </w:style>
  <w:style w:type="paragraph" w:styleId="af0">
    <w:name w:val="caption"/>
    <w:basedOn w:val="a6"/>
    <w:next w:val="a6"/>
    <w:qFormat/>
    <w:rsid w:val="005737D0"/>
    <w:pPr>
      <w:spacing w:line="480" w:lineRule="auto"/>
    </w:pPr>
    <w:rPr>
      <w:rFonts w:ascii="华文中宋" w:eastAsia="华文中宋" w:hAnsi="华文中宋"/>
      <w:sz w:val="36"/>
      <w:szCs w:val="20"/>
    </w:rPr>
  </w:style>
  <w:style w:type="paragraph" w:styleId="af1">
    <w:name w:val="Document Map"/>
    <w:basedOn w:val="a6"/>
    <w:link w:val="Char2"/>
    <w:qFormat/>
    <w:rsid w:val="005737D0"/>
    <w:pPr>
      <w:shd w:val="clear" w:color="auto" w:fill="000080"/>
    </w:pPr>
    <w:rPr>
      <w:rFonts w:ascii="Calibri" w:hAnsi="Calibri"/>
      <w:szCs w:val="24"/>
    </w:rPr>
  </w:style>
  <w:style w:type="character" w:customStyle="1" w:styleId="Char2">
    <w:name w:val="文档结构图 Char"/>
    <w:basedOn w:val="a8"/>
    <w:link w:val="af1"/>
    <w:qFormat/>
    <w:rsid w:val="005737D0"/>
    <w:rPr>
      <w:rFonts w:ascii="Calibri" w:hAnsi="Calibri"/>
      <w:kern w:val="2"/>
      <w:sz w:val="21"/>
      <w:szCs w:val="24"/>
      <w:shd w:val="clear" w:color="auto" w:fill="000080"/>
    </w:rPr>
  </w:style>
  <w:style w:type="paragraph" w:styleId="af2">
    <w:name w:val="toa heading"/>
    <w:basedOn w:val="a6"/>
    <w:next w:val="a6"/>
    <w:uiPriority w:val="99"/>
    <w:unhideWhenUsed/>
    <w:qFormat/>
    <w:rsid w:val="005737D0"/>
    <w:pPr>
      <w:spacing w:before="120"/>
    </w:pPr>
    <w:rPr>
      <w:rFonts w:ascii="Arial" w:hAnsi="Arial"/>
      <w:sz w:val="24"/>
      <w:szCs w:val="24"/>
    </w:rPr>
  </w:style>
  <w:style w:type="paragraph" w:styleId="af3">
    <w:name w:val="annotation text"/>
    <w:basedOn w:val="a6"/>
    <w:link w:val="Char11"/>
    <w:qFormat/>
    <w:rsid w:val="005737D0"/>
    <w:pPr>
      <w:jc w:val="left"/>
    </w:pPr>
    <w:rPr>
      <w:rFonts w:ascii="Calibri" w:hAnsi="Calibri"/>
      <w:szCs w:val="24"/>
    </w:rPr>
  </w:style>
  <w:style w:type="character" w:customStyle="1" w:styleId="Char3">
    <w:name w:val="批注文字 Char"/>
    <w:basedOn w:val="a8"/>
    <w:qFormat/>
    <w:rsid w:val="005737D0"/>
    <w:rPr>
      <w:kern w:val="2"/>
      <w:sz w:val="21"/>
      <w:szCs w:val="21"/>
    </w:rPr>
  </w:style>
  <w:style w:type="paragraph" w:styleId="31">
    <w:name w:val="Body Text 3"/>
    <w:basedOn w:val="a6"/>
    <w:link w:val="3Char0"/>
    <w:qFormat/>
    <w:rsid w:val="005737D0"/>
    <w:pPr>
      <w:spacing w:after="120"/>
    </w:pPr>
    <w:rPr>
      <w:rFonts w:ascii="Calibri" w:hAnsi="Calibri"/>
      <w:sz w:val="16"/>
      <w:szCs w:val="16"/>
    </w:rPr>
  </w:style>
  <w:style w:type="character" w:customStyle="1" w:styleId="3Char0">
    <w:name w:val="正文文本 3 Char"/>
    <w:basedOn w:val="a8"/>
    <w:link w:val="31"/>
    <w:qFormat/>
    <w:rsid w:val="005737D0"/>
    <w:rPr>
      <w:rFonts w:ascii="Calibri" w:hAnsi="Calibri"/>
      <w:kern w:val="2"/>
      <w:sz w:val="16"/>
      <w:szCs w:val="16"/>
    </w:rPr>
  </w:style>
  <w:style w:type="paragraph" w:styleId="af4">
    <w:name w:val="Body Text"/>
    <w:basedOn w:val="a6"/>
    <w:link w:val="Char4"/>
    <w:uiPriority w:val="1"/>
    <w:qFormat/>
    <w:rsid w:val="005737D0"/>
    <w:pPr>
      <w:tabs>
        <w:tab w:val="left" w:pos="567"/>
      </w:tabs>
      <w:spacing w:before="120" w:line="22" w:lineRule="atLeast"/>
    </w:pPr>
    <w:rPr>
      <w:rFonts w:ascii="宋体" w:hAnsi="宋体"/>
      <w:sz w:val="24"/>
      <w:szCs w:val="24"/>
    </w:rPr>
  </w:style>
  <w:style w:type="character" w:customStyle="1" w:styleId="Char4">
    <w:name w:val="正文文本 Char"/>
    <w:basedOn w:val="a8"/>
    <w:link w:val="af4"/>
    <w:uiPriority w:val="1"/>
    <w:qFormat/>
    <w:rsid w:val="005737D0"/>
    <w:rPr>
      <w:rFonts w:ascii="宋体" w:hAnsi="宋体"/>
      <w:kern w:val="2"/>
      <w:sz w:val="24"/>
      <w:szCs w:val="24"/>
    </w:rPr>
  </w:style>
  <w:style w:type="paragraph" w:styleId="af5">
    <w:name w:val="Body Text Indent"/>
    <w:basedOn w:val="a6"/>
    <w:link w:val="Char20"/>
    <w:uiPriority w:val="99"/>
    <w:qFormat/>
    <w:rsid w:val="005737D0"/>
    <w:pPr>
      <w:spacing w:line="360" w:lineRule="auto"/>
      <w:ind w:firstLine="570"/>
    </w:pPr>
    <w:rPr>
      <w:rFonts w:ascii="Calibri" w:hAnsi="Calibri"/>
      <w:sz w:val="24"/>
      <w:szCs w:val="24"/>
    </w:rPr>
  </w:style>
  <w:style w:type="character" w:customStyle="1" w:styleId="Char5">
    <w:name w:val="正文文本缩进 Char"/>
    <w:basedOn w:val="a8"/>
    <w:uiPriority w:val="99"/>
    <w:qFormat/>
    <w:rsid w:val="005737D0"/>
    <w:rPr>
      <w:kern w:val="2"/>
      <w:sz w:val="21"/>
      <w:szCs w:val="21"/>
    </w:rPr>
  </w:style>
  <w:style w:type="paragraph" w:styleId="21">
    <w:name w:val="List 2"/>
    <w:basedOn w:val="a6"/>
    <w:qFormat/>
    <w:rsid w:val="005737D0"/>
    <w:pPr>
      <w:ind w:leftChars="200" w:left="100" w:hangingChars="200" w:hanging="200"/>
    </w:pPr>
    <w:rPr>
      <w:rFonts w:ascii="Calibri" w:hAnsi="Calibri"/>
      <w:szCs w:val="24"/>
    </w:rPr>
  </w:style>
  <w:style w:type="paragraph" w:styleId="af6">
    <w:name w:val="Block Text"/>
    <w:basedOn w:val="a6"/>
    <w:uiPriority w:val="99"/>
    <w:qFormat/>
    <w:rsid w:val="005737D0"/>
    <w:pPr>
      <w:widowControl/>
      <w:ind w:left="480" w:right="-341" w:firstLine="513"/>
    </w:pPr>
    <w:rPr>
      <w:rFonts w:ascii="Calibri" w:hAnsi="Calibri"/>
      <w:kern w:val="0"/>
      <w:sz w:val="24"/>
      <w:szCs w:val="20"/>
    </w:rPr>
  </w:style>
  <w:style w:type="paragraph" w:styleId="50">
    <w:name w:val="toc 5"/>
    <w:basedOn w:val="a6"/>
    <w:next w:val="a6"/>
    <w:qFormat/>
    <w:rsid w:val="005737D0"/>
    <w:pPr>
      <w:ind w:leftChars="800" w:left="1680"/>
    </w:pPr>
    <w:rPr>
      <w:rFonts w:ascii="Calibri" w:hAnsi="Calibri"/>
      <w:szCs w:val="24"/>
    </w:rPr>
  </w:style>
  <w:style w:type="paragraph" w:styleId="32">
    <w:name w:val="toc 3"/>
    <w:basedOn w:val="a6"/>
    <w:next w:val="a6"/>
    <w:uiPriority w:val="39"/>
    <w:qFormat/>
    <w:rsid w:val="005737D0"/>
    <w:pPr>
      <w:ind w:leftChars="400" w:left="840"/>
    </w:pPr>
    <w:rPr>
      <w:rFonts w:ascii="Calibri" w:hAnsi="Calibri"/>
      <w:szCs w:val="24"/>
    </w:rPr>
  </w:style>
  <w:style w:type="paragraph" w:styleId="80">
    <w:name w:val="toc 8"/>
    <w:basedOn w:val="a6"/>
    <w:next w:val="a6"/>
    <w:qFormat/>
    <w:rsid w:val="005737D0"/>
    <w:pPr>
      <w:ind w:leftChars="1400" w:left="2940"/>
    </w:pPr>
    <w:rPr>
      <w:rFonts w:ascii="Calibri" w:hAnsi="Calibri"/>
      <w:szCs w:val="24"/>
    </w:rPr>
  </w:style>
  <w:style w:type="paragraph" w:styleId="af7">
    <w:name w:val="Date"/>
    <w:basedOn w:val="a6"/>
    <w:next w:val="a6"/>
    <w:link w:val="Char6"/>
    <w:qFormat/>
    <w:rsid w:val="005737D0"/>
    <w:pPr>
      <w:ind w:leftChars="2500" w:left="100"/>
    </w:pPr>
    <w:rPr>
      <w:rFonts w:ascii="仿宋_GB2312" w:eastAsia="仿宋_GB2312" w:hAnsi="宋体"/>
      <w:color w:val="000000"/>
      <w:sz w:val="24"/>
      <w:szCs w:val="24"/>
    </w:rPr>
  </w:style>
  <w:style w:type="character" w:customStyle="1" w:styleId="Char6">
    <w:name w:val="日期 Char"/>
    <w:basedOn w:val="a8"/>
    <w:link w:val="af7"/>
    <w:qFormat/>
    <w:rsid w:val="005737D0"/>
    <w:rPr>
      <w:rFonts w:ascii="仿宋_GB2312" w:eastAsia="仿宋_GB2312" w:hAnsi="宋体"/>
      <w:color w:val="000000"/>
      <w:kern w:val="2"/>
      <w:sz w:val="24"/>
      <w:szCs w:val="24"/>
    </w:rPr>
  </w:style>
  <w:style w:type="paragraph" w:styleId="22">
    <w:name w:val="Body Text Indent 2"/>
    <w:basedOn w:val="a6"/>
    <w:link w:val="2Char"/>
    <w:qFormat/>
    <w:rsid w:val="005737D0"/>
    <w:pPr>
      <w:ind w:firstLineChars="200" w:firstLine="480"/>
    </w:pPr>
    <w:rPr>
      <w:rFonts w:ascii="仿宋_GB2312" w:eastAsia="仿宋_GB2312" w:hAnsi="Calibri"/>
      <w:sz w:val="24"/>
      <w:szCs w:val="24"/>
    </w:rPr>
  </w:style>
  <w:style w:type="character" w:customStyle="1" w:styleId="2Char">
    <w:name w:val="正文文本缩进 2 Char"/>
    <w:basedOn w:val="a8"/>
    <w:link w:val="22"/>
    <w:qFormat/>
    <w:rsid w:val="005737D0"/>
    <w:rPr>
      <w:rFonts w:ascii="仿宋_GB2312" w:eastAsia="仿宋_GB2312" w:hAnsi="Calibri"/>
      <w:kern w:val="2"/>
      <w:sz w:val="24"/>
      <w:szCs w:val="24"/>
    </w:rPr>
  </w:style>
  <w:style w:type="paragraph" w:styleId="af8">
    <w:name w:val="Balloon Text"/>
    <w:basedOn w:val="a6"/>
    <w:link w:val="Char7"/>
    <w:uiPriority w:val="99"/>
    <w:qFormat/>
    <w:rsid w:val="005737D0"/>
    <w:rPr>
      <w:rFonts w:ascii="Calibri" w:hAnsi="Calibri"/>
      <w:sz w:val="18"/>
      <w:szCs w:val="18"/>
    </w:rPr>
  </w:style>
  <w:style w:type="character" w:customStyle="1" w:styleId="Char7">
    <w:name w:val="批注框文本 Char"/>
    <w:basedOn w:val="a8"/>
    <w:link w:val="af8"/>
    <w:uiPriority w:val="99"/>
    <w:qFormat/>
    <w:rsid w:val="005737D0"/>
    <w:rPr>
      <w:rFonts w:ascii="Calibri" w:hAnsi="Calibri"/>
      <w:kern w:val="2"/>
      <w:sz w:val="18"/>
      <w:szCs w:val="18"/>
    </w:rPr>
  </w:style>
  <w:style w:type="paragraph" w:styleId="12">
    <w:name w:val="toc 1"/>
    <w:basedOn w:val="a6"/>
    <w:next w:val="a6"/>
    <w:uiPriority w:val="39"/>
    <w:qFormat/>
    <w:rsid w:val="005737D0"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  <w:szCs w:val="24"/>
    </w:rPr>
  </w:style>
  <w:style w:type="paragraph" w:styleId="40">
    <w:name w:val="toc 4"/>
    <w:basedOn w:val="a6"/>
    <w:next w:val="a6"/>
    <w:qFormat/>
    <w:rsid w:val="005737D0"/>
    <w:pPr>
      <w:ind w:leftChars="600" w:left="1260"/>
    </w:pPr>
    <w:rPr>
      <w:rFonts w:ascii="Calibri" w:hAnsi="Calibri"/>
      <w:szCs w:val="24"/>
    </w:rPr>
  </w:style>
  <w:style w:type="paragraph" w:styleId="af9">
    <w:name w:val="Subtitle"/>
    <w:basedOn w:val="a6"/>
    <w:next w:val="a6"/>
    <w:link w:val="Char8"/>
    <w:qFormat/>
    <w:rsid w:val="005737D0"/>
    <w:pPr>
      <w:spacing w:before="240" w:after="60" w:line="312" w:lineRule="auto"/>
      <w:jc w:val="center"/>
      <w:outlineLvl w:val="1"/>
    </w:pPr>
    <w:rPr>
      <w:rFonts w:ascii="等线 Light" w:hAnsi="等线 Light"/>
      <w:b/>
      <w:bCs/>
      <w:kern w:val="28"/>
      <w:sz w:val="32"/>
      <w:szCs w:val="32"/>
    </w:rPr>
  </w:style>
  <w:style w:type="character" w:customStyle="1" w:styleId="Char8">
    <w:name w:val="副标题 Char"/>
    <w:basedOn w:val="a8"/>
    <w:link w:val="af9"/>
    <w:qFormat/>
    <w:rsid w:val="005737D0"/>
    <w:rPr>
      <w:rFonts w:ascii="等线 Light" w:hAnsi="等线 Light"/>
      <w:b/>
      <w:bCs/>
      <w:kern w:val="28"/>
      <w:sz w:val="32"/>
      <w:szCs w:val="32"/>
    </w:rPr>
  </w:style>
  <w:style w:type="paragraph" w:styleId="afa">
    <w:name w:val="footnote text"/>
    <w:basedOn w:val="a6"/>
    <w:link w:val="Char9"/>
    <w:qFormat/>
    <w:rsid w:val="005737D0"/>
    <w:pPr>
      <w:widowControl/>
      <w:jc w:val="left"/>
    </w:pPr>
    <w:rPr>
      <w:kern w:val="0"/>
      <w:sz w:val="20"/>
      <w:szCs w:val="20"/>
      <w:lang w:val="de-DE"/>
    </w:rPr>
  </w:style>
  <w:style w:type="character" w:customStyle="1" w:styleId="Char9">
    <w:name w:val="脚注文本 Char"/>
    <w:basedOn w:val="a8"/>
    <w:link w:val="afa"/>
    <w:qFormat/>
    <w:rsid w:val="005737D0"/>
    <w:rPr>
      <w:lang w:val="de-DE"/>
    </w:rPr>
  </w:style>
  <w:style w:type="paragraph" w:styleId="60">
    <w:name w:val="toc 6"/>
    <w:basedOn w:val="a6"/>
    <w:next w:val="a6"/>
    <w:qFormat/>
    <w:rsid w:val="005737D0"/>
    <w:pPr>
      <w:ind w:leftChars="1000" w:left="2100"/>
    </w:pPr>
    <w:rPr>
      <w:rFonts w:ascii="Calibri" w:hAnsi="Calibri"/>
      <w:szCs w:val="24"/>
    </w:rPr>
  </w:style>
  <w:style w:type="paragraph" w:styleId="33">
    <w:name w:val="Body Text Indent 3"/>
    <w:basedOn w:val="a6"/>
    <w:link w:val="3Char2"/>
    <w:qFormat/>
    <w:rsid w:val="005737D0"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 w:hAnsi="Calibri"/>
      <w:kern w:val="0"/>
      <w:sz w:val="24"/>
      <w:szCs w:val="20"/>
    </w:rPr>
  </w:style>
  <w:style w:type="character" w:customStyle="1" w:styleId="3Char2">
    <w:name w:val="正文文本缩进 3 Char"/>
    <w:basedOn w:val="a8"/>
    <w:link w:val="33"/>
    <w:qFormat/>
    <w:rsid w:val="005737D0"/>
    <w:rPr>
      <w:rFonts w:ascii="宋体" w:hAnsi="Calibri"/>
      <w:sz w:val="24"/>
    </w:rPr>
  </w:style>
  <w:style w:type="paragraph" w:styleId="23">
    <w:name w:val="toc 2"/>
    <w:basedOn w:val="a6"/>
    <w:next w:val="a6"/>
    <w:uiPriority w:val="39"/>
    <w:qFormat/>
    <w:rsid w:val="005737D0"/>
    <w:pPr>
      <w:tabs>
        <w:tab w:val="right" w:leader="dot" w:pos="8937"/>
      </w:tabs>
      <w:spacing w:line="312" w:lineRule="auto"/>
      <w:ind w:leftChars="200" w:left="420"/>
    </w:pPr>
    <w:rPr>
      <w:rFonts w:ascii="Calibri" w:hAnsi="Calibri"/>
      <w:szCs w:val="24"/>
    </w:rPr>
  </w:style>
  <w:style w:type="paragraph" w:styleId="90">
    <w:name w:val="toc 9"/>
    <w:basedOn w:val="a6"/>
    <w:next w:val="a6"/>
    <w:qFormat/>
    <w:rsid w:val="005737D0"/>
    <w:pPr>
      <w:ind w:leftChars="1600" w:left="3360"/>
    </w:pPr>
    <w:rPr>
      <w:rFonts w:ascii="Calibri" w:hAnsi="Calibri"/>
      <w:szCs w:val="24"/>
    </w:rPr>
  </w:style>
  <w:style w:type="paragraph" w:styleId="24">
    <w:name w:val="Body Text 2"/>
    <w:basedOn w:val="a6"/>
    <w:link w:val="2Char10"/>
    <w:qFormat/>
    <w:rsid w:val="005737D0"/>
    <w:pPr>
      <w:jc w:val="center"/>
    </w:pPr>
    <w:rPr>
      <w:rFonts w:asciiTheme="minorHAnsi" w:eastAsiaTheme="minorEastAsia" w:hAnsiTheme="minorHAnsi" w:cstheme="minorBidi"/>
      <w:szCs w:val="24"/>
    </w:rPr>
  </w:style>
  <w:style w:type="character" w:customStyle="1" w:styleId="2Char0">
    <w:name w:val="正文文本 2 Char"/>
    <w:basedOn w:val="a8"/>
    <w:qFormat/>
    <w:rsid w:val="005737D0"/>
    <w:rPr>
      <w:kern w:val="2"/>
      <w:sz w:val="21"/>
      <w:szCs w:val="21"/>
    </w:rPr>
  </w:style>
  <w:style w:type="paragraph" w:styleId="HTML">
    <w:name w:val="HTML Preformatted"/>
    <w:basedOn w:val="a6"/>
    <w:link w:val="HTMLChar"/>
    <w:qFormat/>
    <w:rsid w:val="005737D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8"/>
    <w:link w:val="HTML"/>
    <w:qFormat/>
    <w:rsid w:val="005737D0"/>
    <w:rPr>
      <w:rFonts w:ascii="宋体" w:hAnsi="宋体" w:cs="宋体"/>
      <w:sz w:val="24"/>
      <w:szCs w:val="24"/>
    </w:rPr>
  </w:style>
  <w:style w:type="paragraph" w:styleId="13">
    <w:name w:val="index 1"/>
    <w:basedOn w:val="a6"/>
    <w:next w:val="a6"/>
    <w:qFormat/>
    <w:rsid w:val="005737D0"/>
    <w:rPr>
      <w:rFonts w:ascii="Calibri" w:hAnsi="Calibri"/>
      <w:szCs w:val="20"/>
    </w:rPr>
  </w:style>
  <w:style w:type="paragraph" w:styleId="afb">
    <w:name w:val="Title"/>
    <w:basedOn w:val="a6"/>
    <w:link w:val="Char12"/>
    <w:qFormat/>
    <w:rsid w:val="005737D0"/>
    <w:pPr>
      <w:jc w:val="center"/>
      <w:outlineLvl w:val="0"/>
    </w:pPr>
    <w:rPr>
      <w:rFonts w:ascii="Calibri" w:hAnsi="Calibri"/>
      <w:b/>
      <w:sz w:val="32"/>
      <w:szCs w:val="20"/>
    </w:rPr>
  </w:style>
  <w:style w:type="character" w:customStyle="1" w:styleId="Chara">
    <w:name w:val="标题 Char"/>
    <w:basedOn w:val="a8"/>
    <w:qFormat/>
    <w:rsid w:val="005737D0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fc">
    <w:name w:val="annotation subject"/>
    <w:basedOn w:val="af3"/>
    <w:next w:val="af3"/>
    <w:link w:val="Charb"/>
    <w:qFormat/>
    <w:rsid w:val="005737D0"/>
    <w:rPr>
      <w:b/>
      <w:bCs/>
    </w:rPr>
  </w:style>
  <w:style w:type="character" w:customStyle="1" w:styleId="Charb">
    <w:name w:val="批注主题 Char"/>
    <w:basedOn w:val="Char3"/>
    <w:link w:val="afc"/>
    <w:qFormat/>
    <w:rsid w:val="005737D0"/>
    <w:rPr>
      <w:rFonts w:ascii="Calibri" w:hAnsi="Calibri"/>
      <w:b/>
      <w:bCs/>
      <w:kern w:val="2"/>
      <w:sz w:val="21"/>
      <w:szCs w:val="24"/>
    </w:rPr>
  </w:style>
  <w:style w:type="paragraph" w:styleId="afd">
    <w:name w:val="Body Text First Indent"/>
    <w:basedOn w:val="af4"/>
    <w:link w:val="Charc"/>
    <w:uiPriority w:val="99"/>
    <w:unhideWhenUsed/>
    <w:qFormat/>
    <w:rsid w:val="005737D0"/>
    <w:pPr>
      <w:tabs>
        <w:tab w:val="clear" w:pos="567"/>
      </w:tabs>
      <w:spacing w:before="0" w:after="120" w:line="240" w:lineRule="auto"/>
      <w:ind w:firstLineChars="100" w:firstLine="420"/>
    </w:pPr>
    <w:rPr>
      <w:rFonts w:ascii="Times New Roman" w:hAnsi="Times New Roman"/>
      <w:sz w:val="21"/>
      <w:szCs w:val="21"/>
    </w:rPr>
  </w:style>
  <w:style w:type="character" w:customStyle="1" w:styleId="Charc">
    <w:name w:val="正文首行缩进 Char"/>
    <w:basedOn w:val="Char4"/>
    <w:link w:val="afd"/>
    <w:uiPriority w:val="99"/>
    <w:qFormat/>
    <w:rsid w:val="005737D0"/>
    <w:rPr>
      <w:rFonts w:ascii="宋体" w:hAnsi="宋体"/>
      <w:kern w:val="2"/>
      <w:sz w:val="21"/>
      <w:szCs w:val="21"/>
    </w:rPr>
  </w:style>
  <w:style w:type="paragraph" w:styleId="25">
    <w:name w:val="Body Text First Indent 2"/>
    <w:basedOn w:val="af5"/>
    <w:link w:val="2Char2"/>
    <w:uiPriority w:val="99"/>
    <w:qFormat/>
    <w:rsid w:val="005737D0"/>
    <w:pPr>
      <w:spacing w:after="120" w:line="480" w:lineRule="exact"/>
      <w:ind w:leftChars="200" w:left="420" w:firstLineChars="200" w:firstLine="420"/>
    </w:pPr>
    <w:rPr>
      <w:szCs w:val="20"/>
    </w:rPr>
  </w:style>
  <w:style w:type="character" w:customStyle="1" w:styleId="2Char2">
    <w:name w:val="正文首行缩进 2 Char"/>
    <w:basedOn w:val="Char5"/>
    <w:link w:val="25"/>
    <w:uiPriority w:val="99"/>
    <w:qFormat/>
    <w:rsid w:val="005737D0"/>
    <w:rPr>
      <w:rFonts w:ascii="Calibri" w:hAnsi="Calibri"/>
      <w:kern w:val="2"/>
      <w:sz w:val="24"/>
      <w:szCs w:val="21"/>
    </w:rPr>
  </w:style>
  <w:style w:type="table" w:styleId="afe">
    <w:name w:val="Table Grid"/>
    <w:basedOn w:val="a9"/>
    <w:qFormat/>
    <w:rsid w:val="005737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2">
    <w:name w:val="Medium Grid 1 Accent 2"/>
    <w:basedOn w:val="a9"/>
    <w:qFormat/>
    <w:rsid w:val="005737D0"/>
    <w:rPr>
      <w:kern w:val="2"/>
      <w:sz w:val="21"/>
      <w:szCs w:val="24"/>
    </w:rPr>
    <w:tblPr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character" w:styleId="aff">
    <w:name w:val="Strong"/>
    <w:qFormat/>
    <w:rsid w:val="005737D0"/>
    <w:rPr>
      <w:b/>
      <w:bCs/>
    </w:rPr>
  </w:style>
  <w:style w:type="character" w:styleId="aff0">
    <w:name w:val="page number"/>
    <w:basedOn w:val="a8"/>
    <w:qFormat/>
    <w:rsid w:val="005737D0"/>
  </w:style>
  <w:style w:type="character" w:styleId="aff1">
    <w:name w:val="FollowedHyperlink"/>
    <w:uiPriority w:val="99"/>
    <w:qFormat/>
    <w:rsid w:val="005737D0"/>
    <w:rPr>
      <w:color w:val="800080"/>
      <w:u w:val="single"/>
    </w:rPr>
  </w:style>
  <w:style w:type="character" w:styleId="aff2">
    <w:name w:val="Emphasis"/>
    <w:uiPriority w:val="20"/>
    <w:qFormat/>
    <w:rsid w:val="005737D0"/>
    <w:rPr>
      <w:color w:val="CC0033"/>
    </w:rPr>
  </w:style>
  <w:style w:type="character" w:styleId="aff3">
    <w:name w:val="Hyperlink"/>
    <w:uiPriority w:val="99"/>
    <w:qFormat/>
    <w:rsid w:val="005737D0"/>
    <w:rPr>
      <w:color w:val="0000FF"/>
      <w:u w:val="single"/>
    </w:rPr>
  </w:style>
  <w:style w:type="character" w:styleId="aff4">
    <w:name w:val="annotation reference"/>
    <w:uiPriority w:val="99"/>
    <w:qFormat/>
    <w:rsid w:val="005737D0"/>
    <w:rPr>
      <w:sz w:val="21"/>
      <w:szCs w:val="21"/>
    </w:rPr>
  </w:style>
  <w:style w:type="character" w:styleId="HTML0">
    <w:name w:val="HTML Cite"/>
    <w:uiPriority w:val="99"/>
    <w:qFormat/>
    <w:rsid w:val="005737D0"/>
    <w:rPr>
      <w:i/>
      <w:iCs/>
    </w:rPr>
  </w:style>
  <w:style w:type="character" w:customStyle="1" w:styleId="1Char">
    <w:name w:val="标题 1 Char"/>
    <w:link w:val="11"/>
    <w:qFormat/>
    <w:rsid w:val="005737D0"/>
    <w:rPr>
      <w:b/>
      <w:bCs/>
      <w:kern w:val="44"/>
      <w:sz w:val="44"/>
      <w:szCs w:val="44"/>
    </w:rPr>
  </w:style>
  <w:style w:type="character" w:customStyle="1" w:styleId="Char10">
    <w:name w:val="正文缩进 Char1"/>
    <w:link w:val="a7"/>
    <w:qFormat/>
    <w:rsid w:val="005737D0"/>
    <w:rPr>
      <w:rFonts w:ascii="宋体" w:hAnsi="Calibri"/>
      <w:kern w:val="2"/>
      <w:sz w:val="24"/>
      <w:szCs w:val="24"/>
    </w:rPr>
  </w:style>
  <w:style w:type="character" w:customStyle="1" w:styleId="2Char1">
    <w:name w:val="标题 2 Char1"/>
    <w:link w:val="20"/>
    <w:qFormat/>
    <w:rsid w:val="005737D0"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3Char1">
    <w:name w:val="标题 3 Char1"/>
    <w:link w:val="30"/>
    <w:qFormat/>
    <w:rsid w:val="005737D0"/>
    <w:rPr>
      <w:rFonts w:ascii="宋体" w:hAnsi="Calibri"/>
      <w:b/>
      <w:sz w:val="24"/>
      <w:u w:val="single"/>
    </w:rPr>
  </w:style>
  <w:style w:type="character" w:customStyle="1" w:styleId="Char11">
    <w:name w:val="批注文字 Char1"/>
    <w:link w:val="af3"/>
    <w:qFormat/>
    <w:rsid w:val="005737D0"/>
    <w:rPr>
      <w:rFonts w:ascii="Calibri" w:hAnsi="Calibri"/>
      <w:kern w:val="2"/>
      <w:sz w:val="21"/>
      <w:szCs w:val="24"/>
    </w:rPr>
  </w:style>
  <w:style w:type="character" w:customStyle="1" w:styleId="Char20">
    <w:name w:val="正文文本缩进 Char2"/>
    <w:link w:val="af5"/>
    <w:uiPriority w:val="99"/>
    <w:qFormat/>
    <w:rsid w:val="005737D0"/>
    <w:rPr>
      <w:rFonts w:ascii="Calibri" w:hAnsi="Calibri"/>
      <w:kern w:val="2"/>
      <w:sz w:val="24"/>
      <w:szCs w:val="24"/>
    </w:rPr>
  </w:style>
  <w:style w:type="character" w:customStyle="1" w:styleId="Char13">
    <w:name w:val="页脚 Char1"/>
    <w:uiPriority w:val="99"/>
    <w:qFormat/>
    <w:rsid w:val="005737D0"/>
    <w:rPr>
      <w:rFonts w:ascii="宋体" w:eastAsia="宋体"/>
      <w:sz w:val="18"/>
      <w:lang w:val="en-US" w:eastAsia="zh-CN" w:bidi="ar-SA"/>
    </w:rPr>
  </w:style>
  <w:style w:type="character" w:customStyle="1" w:styleId="Char14">
    <w:name w:val="页眉 Char1"/>
    <w:qFormat/>
    <w:rsid w:val="005737D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12">
    <w:name w:val="标题 Char1"/>
    <w:link w:val="afb"/>
    <w:qFormat/>
    <w:rsid w:val="005737D0"/>
    <w:rPr>
      <w:rFonts w:ascii="Calibri" w:hAnsi="Calibri"/>
      <w:b/>
      <w:kern w:val="2"/>
      <w:sz w:val="32"/>
    </w:rPr>
  </w:style>
  <w:style w:type="character" w:customStyle="1" w:styleId="Chard">
    <w:name w:val="正文小标题 Char"/>
    <w:link w:val="aff5"/>
    <w:qFormat/>
    <w:rsid w:val="005737D0"/>
    <w:rPr>
      <w:rFonts w:ascii="宋体" w:hAnsi="宋体"/>
      <w:b/>
      <w:i/>
      <w:color w:val="FF0000"/>
      <w:kern w:val="2"/>
      <w:sz w:val="24"/>
    </w:rPr>
  </w:style>
  <w:style w:type="paragraph" w:customStyle="1" w:styleId="aff5">
    <w:name w:val="正文小标题"/>
    <w:basedOn w:val="a6"/>
    <w:next w:val="a7"/>
    <w:link w:val="Chard"/>
    <w:qFormat/>
    <w:rsid w:val="005737D0"/>
    <w:pPr>
      <w:adjustRightInd w:val="0"/>
      <w:snapToGrid w:val="0"/>
      <w:spacing w:beforeLines="100" w:before="312" w:afterLines="100" w:after="312"/>
      <w:ind w:firstLine="482"/>
      <w:jc w:val="left"/>
    </w:pPr>
    <w:rPr>
      <w:rFonts w:ascii="宋体" w:hAnsi="宋体"/>
      <w:b/>
      <w:i/>
      <w:color w:val="FF0000"/>
      <w:sz w:val="24"/>
      <w:szCs w:val="20"/>
    </w:rPr>
  </w:style>
  <w:style w:type="character" w:customStyle="1" w:styleId="Char21">
    <w:name w:val="标题 Char2"/>
    <w:uiPriority w:val="99"/>
    <w:qFormat/>
    <w:locked/>
    <w:rsid w:val="005737D0"/>
    <w:rPr>
      <w:rFonts w:ascii="Arial" w:eastAsia="宋体" w:hAnsi="Arial" w:cs="Arial"/>
      <w:b/>
      <w:bCs/>
      <w:sz w:val="32"/>
      <w:szCs w:val="32"/>
    </w:rPr>
  </w:style>
  <w:style w:type="character" w:customStyle="1" w:styleId="title4">
    <w:name w:val="title4"/>
    <w:qFormat/>
    <w:rsid w:val="005737D0"/>
    <w:rPr>
      <w:b/>
      <w:bCs/>
      <w:color w:val="1D87B3"/>
      <w:sz w:val="15"/>
      <w:szCs w:val="15"/>
    </w:rPr>
  </w:style>
  <w:style w:type="character" w:customStyle="1" w:styleId="Char15">
    <w:name w:val="列出段落 Char1"/>
    <w:link w:val="aff6"/>
    <w:qFormat/>
    <w:rsid w:val="005737D0"/>
    <w:rPr>
      <w:rFonts w:ascii="Calibri" w:hAnsi="Calibri"/>
      <w:kern w:val="2"/>
      <w:sz w:val="21"/>
      <w:szCs w:val="22"/>
    </w:rPr>
  </w:style>
  <w:style w:type="paragraph" w:styleId="aff6">
    <w:name w:val="List Paragraph"/>
    <w:basedOn w:val="a6"/>
    <w:link w:val="Char15"/>
    <w:qFormat/>
    <w:rsid w:val="005737D0"/>
    <w:pPr>
      <w:ind w:firstLineChars="200" w:firstLine="420"/>
    </w:pPr>
    <w:rPr>
      <w:rFonts w:ascii="Calibri" w:hAnsi="Calibri"/>
      <w:szCs w:val="22"/>
    </w:rPr>
  </w:style>
  <w:style w:type="character" w:customStyle="1" w:styleId="chanpin">
    <w:name w:val="chanpin拷贝"/>
    <w:qFormat/>
    <w:rsid w:val="005737D0"/>
  </w:style>
  <w:style w:type="character" w:customStyle="1" w:styleId="c21">
    <w:name w:val="c21"/>
    <w:qFormat/>
    <w:rsid w:val="005737D0"/>
    <w:rPr>
      <w:rFonts w:ascii="ˎ̥" w:hAnsi="ˎ̥" w:hint="default"/>
      <w:color w:val="000000"/>
      <w:sz w:val="20"/>
      <w:szCs w:val="20"/>
      <w:u w:val="none"/>
    </w:rPr>
  </w:style>
  <w:style w:type="character" w:customStyle="1" w:styleId="txt">
    <w:name w:val="txt"/>
    <w:qFormat/>
    <w:rsid w:val="005737D0"/>
  </w:style>
  <w:style w:type="character" w:customStyle="1" w:styleId="2Char3">
    <w:name w:val="标题 2 Char"/>
    <w:qFormat/>
    <w:rsid w:val="005737D0"/>
    <w:rPr>
      <w:rFonts w:ascii="Arial" w:eastAsia="黑体" w:hAnsi="Arial"/>
      <w:b/>
      <w:sz w:val="30"/>
      <w:lang w:val="en-US" w:eastAsia="zh-CN" w:bidi="ar-SA"/>
    </w:rPr>
  </w:style>
  <w:style w:type="character" w:customStyle="1" w:styleId="CharChar">
    <w:name w:val="正文缩进 Char Char"/>
    <w:link w:val="14"/>
    <w:qFormat/>
    <w:rsid w:val="005737D0"/>
    <w:rPr>
      <w:rFonts w:ascii="宋体"/>
      <w:snapToGrid w:val="0"/>
      <w:color w:val="000000"/>
      <w:kern w:val="28"/>
      <w:sz w:val="28"/>
    </w:rPr>
  </w:style>
  <w:style w:type="paragraph" w:customStyle="1" w:styleId="14">
    <w:name w:val="正文缩进1"/>
    <w:basedOn w:val="a6"/>
    <w:link w:val="CharChar"/>
    <w:qFormat/>
    <w:rsid w:val="005737D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character" w:customStyle="1" w:styleId="Chare">
    <w:name w:val="正文缩进 Char"/>
    <w:qFormat/>
    <w:rsid w:val="005737D0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aff7">
    <w:name w:val="批注文字 字符"/>
    <w:uiPriority w:val="99"/>
    <w:qFormat/>
    <w:rsid w:val="005737D0"/>
    <w:rPr>
      <w:rFonts w:ascii="Times New Roman" w:eastAsia="宋体" w:hAnsi="Times New Roman" w:cs="Times New Roman"/>
      <w:sz w:val="24"/>
      <w:lang w:val="en-US" w:eastAsia="zh-CN" w:bidi="ar-SA"/>
    </w:rPr>
  </w:style>
  <w:style w:type="character" w:customStyle="1" w:styleId="street-address">
    <w:name w:val="street-address"/>
    <w:qFormat/>
    <w:rsid w:val="005737D0"/>
  </w:style>
  <w:style w:type="character" w:customStyle="1" w:styleId="bjh-p">
    <w:name w:val="bjh-p"/>
    <w:qFormat/>
    <w:rsid w:val="005737D0"/>
  </w:style>
  <w:style w:type="character" w:customStyle="1" w:styleId="Char16">
    <w:name w:val="正文文本缩进 Char1"/>
    <w:link w:val="15"/>
    <w:uiPriority w:val="99"/>
    <w:qFormat/>
    <w:rsid w:val="005737D0"/>
    <w:rPr>
      <w:rFonts w:ascii="宋体" w:hAnsi="宋体"/>
      <w:sz w:val="24"/>
      <w:szCs w:val="24"/>
    </w:rPr>
  </w:style>
  <w:style w:type="paragraph" w:customStyle="1" w:styleId="15">
    <w:name w:val="正文文本缩进1"/>
    <w:basedOn w:val="a6"/>
    <w:link w:val="Char16"/>
    <w:uiPriority w:val="99"/>
    <w:qFormat/>
    <w:rsid w:val="005737D0"/>
    <w:pPr>
      <w:spacing w:line="480" w:lineRule="exact"/>
      <w:ind w:firstLineChars="200" w:firstLine="480"/>
    </w:pPr>
    <w:rPr>
      <w:rFonts w:ascii="宋体" w:hAnsi="宋体"/>
      <w:kern w:val="0"/>
      <w:sz w:val="24"/>
      <w:szCs w:val="24"/>
    </w:rPr>
  </w:style>
  <w:style w:type="character" w:customStyle="1" w:styleId="black1">
    <w:name w:val="black1"/>
    <w:qFormat/>
    <w:rsid w:val="005737D0"/>
    <w:rPr>
      <w:color w:val="000000"/>
    </w:rPr>
  </w:style>
  <w:style w:type="character" w:customStyle="1" w:styleId="Charf">
    <w:name w:val="注释 Char"/>
    <w:link w:val="aff8"/>
    <w:qFormat/>
    <w:rsid w:val="005737D0"/>
    <w:rPr>
      <w:rFonts w:ascii="宋体" w:hAnsi="宋体"/>
      <w:kern w:val="2"/>
      <w:sz w:val="21"/>
      <w:szCs w:val="21"/>
    </w:rPr>
  </w:style>
  <w:style w:type="paragraph" w:customStyle="1" w:styleId="aff8">
    <w:name w:val="注释"/>
    <w:basedOn w:val="a6"/>
    <w:link w:val="Charf"/>
    <w:qFormat/>
    <w:rsid w:val="005737D0"/>
    <w:pPr>
      <w:adjustRightInd w:val="0"/>
      <w:snapToGrid w:val="0"/>
      <w:ind w:left="420" w:hangingChars="200" w:hanging="420"/>
      <w:jc w:val="left"/>
    </w:pPr>
    <w:rPr>
      <w:rFonts w:ascii="宋体" w:hAnsi="宋体"/>
    </w:rPr>
  </w:style>
  <w:style w:type="character" w:customStyle="1" w:styleId="CharChar11">
    <w:name w:val="Char Char11"/>
    <w:qFormat/>
    <w:rsid w:val="005737D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aff9">
    <w:name w:val="纯文本 字符"/>
    <w:uiPriority w:val="99"/>
    <w:qFormat/>
    <w:rsid w:val="005737D0"/>
    <w:rPr>
      <w:rFonts w:ascii="宋体" w:eastAsia="宋体" w:hAnsi="Courier New" w:cs="Times New Roman"/>
      <w:kern w:val="2"/>
      <w:sz w:val="21"/>
      <w:szCs w:val="21"/>
      <w:lang w:val="en-US" w:eastAsia="zh-CN" w:bidi="ar-SA"/>
    </w:rPr>
  </w:style>
  <w:style w:type="character" w:customStyle="1" w:styleId="Char17">
    <w:name w:val="纯文本 Char1"/>
    <w:uiPriority w:val="99"/>
    <w:qFormat/>
    <w:rsid w:val="005737D0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3CharChar">
    <w:name w:val="标题 3 Char Char"/>
    <w:qFormat/>
    <w:rsid w:val="005737D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f0">
    <w:name w:val="正文大标题 Char"/>
    <w:link w:val="affa"/>
    <w:qFormat/>
    <w:rsid w:val="005737D0"/>
    <w:rPr>
      <w:rFonts w:ascii="宋体" w:hAnsi="宋体"/>
      <w:b/>
      <w:color w:val="000000"/>
      <w:kern w:val="2"/>
      <w:sz w:val="28"/>
      <w:szCs w:val="21"/>
    </w:rPr>
  </w:style>
  <w:style w:type="paragraph" w:customStyle="1" w:styleId="affa">
    <w:name w:val="正文大标题"/>
    <w:basedOn w:val="aff5"/>
    <w:next w:val="a7"/>
    <w:link w:val="Charf0"/>
    <w:qFormat/>
    <w:rsid w:val="005737D0"/>
    <w:pPr>
      <w:jc w:val="center"/>
    </w:pPr>
    <w:rPr>
      <w:i w:val="0"/>
      <w:color w:val="000000"/>
      <w:sz w:val="28"/>
      <w:szCs w:val="21"/>
    </w:rPr>
  </w:style>
  <w:style w:type="character" w:customStyle="1" w:styleId="apple-style-span">
    <w:name w:val="apple-style-span"/>
    <w:qFormat/>
    <w:rsid w:val="005737D0"/>
    <w:rPr>
      <w:rFonts w:cs="Times New Roman"/>
    </w:rPr>
  </w:style>
  <w:style w:type="character" w:customStyle="1" w:styleId="Charf1">
    <w:name w:val="正文格式 Char"/>
    <w:link w:val="affb"/>
    <w:qFormat/>
    <w:locked/>
    <w:rsid w:val="005737D0"/>
    <w:rPr>
      <w:rFonts w:ascii="宋体" w:hAnsi="宋体"/>
      <w:sz w:val="24"/>
      <w:szCs w:val="24"/>
      <w:lang w:val="en-GB"/>
    </w:rPr>
  </w:style>
  <w:style w:type="paragraph" w:customStyle="1" w:styleId="affb">
    <w:name w:val="正文格式"/>
    <w:basedOn w:val="a6"/>
    <w:link w:val="Charf1"/>
    <w:qFormat/>
    <w:rsid w:val="005737D0"/>
    <w:pPr>
      <w:spacing w:beforeLines="50" w:line="360" w:lineRule="auto"/>
      <w:ind w:firstLineChars="200" w:firstLine="480"/>
    </w:pPr>
    <w:rPr>
      <w:rFonts w:ascii="宋体" w:hAnsi="宋体"/>
      <w:kern w:val="0"/>
      <w:sz w:val="24"/>
      <w:szCs w:val="24"/>
      <w:lang w:val="en-GB"/>
    </w:rPr>
  </w:style>
  <w:style w:type="character" w:customStyle="1" w:styleId="Charf2">
    <w:name w:val="正文表格 Char"/>
    <w:link w:val="affc"/>
    <w:qFormat/>
    <w:rsid w:val="005737D0"/>
    <w:rPr>
      <w:rFonts w:ascii="宋体" w:hAnsi="宋体"/>
      <w:color w:val="000000"/>
      <w:kern w:val="2"/>
      <w:sz w:val="21"/>
      <w:szCs w:val="21"/>
    </w:rPr>
  </w:style>
  <w:style w:type="paragraph" w:customStyle="1" w:styleId="affc">
    <w:name w:val="正文表格"/>
    <w:basedOn w:val="a6"/>
    <w:link w:val="Charf2"/>
    <w:qFormat/>
    <w:rsid w:val="005737D0"/>
    <w:pPr>
      <w:adjustRightInd w:val="0"/>
      <w:snapToGrid w:val="0"/>
      <w:jc w:val="left"/>
    </w:pPr>
    <w:rPr>
      <w:rFonts w:ascii="宋体" w:hAnsi="宋体"/>
      <w:color w:val="000000"/>
    </w:rPr>
  </w:style>
  <w:style w:type="character" w:customStyle="1" w:styleId="1Char1">
    <w:name w:val="普通文字1 Char1"/>
    <w:qFormat/>
    <w:rsid w:val="005737D0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npin1">
    <w:name w:val="chanpin1"/>
    <w:qFormat/>
    <w:rsid w:val="005737D0"/>
    <w:rPr>
      <w:rFonts w:ascii="ˎ̥" w:hAnsi="ˎ̥" w:hint="default"/>
      <w:color w:val="000000"/>
      <w:sz w:val="20"/>
      <w:szCs w:val="20"/>
      <w:u w:val="none"/>
    </w:rPr>
  </w:style>
  <w:style w:type="character" w:customStyle="1" w:styleId="locality">
    <w:name w:val="locality"/>
    <w:qFormat/>
    <w:rsid w:val="005737D0"/>
  </w:style>
  <w:style w:type="character" w:customStyle="1" w:styleId="1-2Char">
    <w:name w:val="中等深浅网格 1 - 强调文字颜色 2 Char"/>
    <w:link w:val="16"/>
    <w:qFormat/>
    <w:rsid w:val="005737D0"/>
    <w:rPr>
      <w:kern w:val="2"/>
      <w:sz w:val="21"/>
      <w:szCs w:val="24"/>
      <w:lang w:val="zh-CN"/>
    </w:rPr>
  </w:style>
  <w:style w:type="paragraph" w:customStyle="1" w:styleId="16">
    <w:name w:val="1"/>
    <w:link w:val="1-2Char"/>
    <w:qFormat/>
    <w:rsid w:val="005737D0"/>
    <w:rPr>
      <w:kern w:val="2"/>
      <w:sz w:val="21"/>
      <w:szCs w:val="24"/>
      <w:lang w:val="zh-CN"/>
    </w:rPr>
  </w:style>
  <w:style w:type="character" w:customStyle="1" w:styleId="1Char0">
    <w:name w:val="段1 Char"/>
    <w:qFormat/>
    <w:rsid w:val="005737D0"/>
    <w:rPr>
      <w:rFonts w:ascii="宋体" w:eastAsia="宋体"/>
      <w:sz w:val="24"/>
      <w:lang w:val="en-US" w:eastAsia="zh-CN" w:bidi="ar-SA"/>
    </w:rPr>
  </w:style>
  <w:style w:type="character" w:customStyle="1" w:styleId="Charf3">
    <w:name w:val="列出段落 Char"/>
    <w:qFormat/>
    <w:rsid w:val="005737D0"/>
    <w:rPr>
      <w:rFonts w:ascii="Calibri" w:eastAsia="宋体" w:hAnsi="Calibri"/>
      <w:kern w:val="2"/>
      <w:sz w:val="21"/>
      <w:szCs w:val="22"/>
      <w:lang w:val="en-US" w:eastAsia="zh-CN" w:bidi="ar-SA"/>
    </w:rPr>
  </w:style>
  <w:style w:type="character" w:customStyle="1" w:styleId="Charf4">
    <w:name w:val="正文重点 Char"/>
    <w:link w:val="affd"/>
    <w:qFormat/>
    <w:rsid w:val="005737D0"/>
    <w:rPr>
      <w:b/>
      <w:sz w:val="24"/>
    </w:rPr>
  </w:style>
  <w:style w:type="paragraph" w:customStyle="1" w:styleId="affd">
    <w:name w:val="正文重点"/>
    <w:basedOn w:val="a6"/>
    <w:link w:val="Charf4"/>
    <w:qFormat/>
    <w:rsid w:val="005737D0"/>
    <w:pPr>
      <w:adjustRightInd w:val="0"/>
      <w:spacing w:line="360" w:lineRule="auto"/>
      <w:ind w:firstLineChars="200" w:firstLine="482"/>
      <w:jc w:val="left"/>
      <w:textAlignment w:val="baseline"/>
    </w:pPr>
    <w:rPr>
      <w:b/>
      <w:kern w:val="0"/>
      <w:sz w:val="24"/>
      <w:szCs w:val="20"/>
    </w:rPr>
  </w:style>
  <w:style w:type="character" w:customStyle="1" w:styleId="17">
    <w:name w:val="纯文本 字符1"/>
    <w:qFormat/>
    <w:rsid w:val="005737D0"/>
    <w:rPr>
      <w:rFonts w:ascii="宋体" w:hAnsi="Courier New"/>
    </w:rPr>
  </w:style>
  <w:style w:type="character" w:customStyle="1" w:styleId="CharChar111">
    <w:name w:val="Char Char111"/>
    <w:qFormat/>
    <w:rsid w:val="005737D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NormalCharacter">
    <w:name w:val="NormalCharacter"/>
    <w:qFormat/>
    <w:rsid w:val="005737D0"/>
  </w:style>
  <w:style w:type="character" w:customStyle="1" w:styleId="2CharChar">
    <w:name w:val="标题 2 Char Char"/>
    <w:qFormat/>
    <w:rsid w:val="005737D0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customStyle="1" w:styleId="18">
    <w:name w:val="项目符号1"/>
    <w:basedOn w:val="affe"/>
    <w:qFormat/>
    <w:rsid w:val="005737D0"/>
    <w:pPr>
      <w:ind w:left="-25" w:firstLine="0"/>
    </w:pPr>
  </w:style>
  <w:style w:type="paragraph" w:customStyle="1" w:styleId="affe">
    <w:name w:val="正文文本样式"/>
    <w:basedOn w:val="a6"/>
    <w:qFormat/>
    <w:rsid w:val="005737D0"/>
    <w:pPr>
      <w:spacing w:line="360" w:lineRule="auto"/>
      <w:ind w:firstLine="482"/>
    </w:pPr>
    <w:rPr>
      <w:rFonts w:ascii="Calibri" w:hAnsi="Calibri" w:cs="宋体"/>
      <w:sz w:val="24"/>
      <w:szCs w:val="20"/>
    </w:rPr>
  </w:style>
  <w:style w:type="paragraph" w:customStyle="1" w:styleId="Char18">
    <w:name w:val="Char1"/>
    <w:basedOn w:val="a6"/>
    <w:qFormat/>
    <w:rsid w:val="005737D0"/>
    <w:pPr>
      <w:tabs>
        <w:tab w:val="left" w:pos="360"/>
      </w:tabs>
    </w:pPr>
    <w:rPr>
      <w:rFonts w:ascii="Calibri" w:hAnsi="Calibri"/>
      <w:sz w:val="24"/>
      <w:szCs w:val="24"/>
    </w:rPr>
  </w:style>
  <w:style w:type="paragraph" w:customStyle="1" w:styleId="CharCharCharCharCharCharChar2">
    <w:name w:val="Char Char Char Char Char Char Char2"/>
    <w:basedOn w:val="a6"/>
    <w:qFormat/>
    <w:rsid w:val="005737D0"/>
    <w:pPr>
      <w:snapToGrid w:val="0"/>
      <w:spacing w:line="360" w:lineRule="auto"/>
      <w:ind w:firstLineChars="200" w:firstLine="200"/>
    </w:pPr>
    <w:rPr>
      <w:rFonts w:ascii="Calibri" w:eastAsia="仿宋_GB2312" w:hAnsi="Calibri"/>
      <w:sz w:val="24"/>
      <w:szCs w:val="24"/>
    </w:rPr>
  </w:style>
  <w:style w:type="paragraph" w:customStyle="1" w:styleId="xl41">
    <w:name w:val="xl41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53">
    <w:name w:val="xl53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Char1Char2">
    <w:name w:val="Char Char Char1 Char2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xl36">
    <w:name w:val="xl36"/>
    <w:basedOn w:val="a6"/>
    <w:qFormat/>
    <w:rsid w:val="005737D0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Char3CharCharChar2">
    <w:name w:val="Char3 Char Char Char2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1-">
    <w:name w:val="标题1-附件"/>
    <w:basedOn w:val="11"/>
    <w:qFormat/>
    <w:rsid w:val="005737D0"/>
    <w:pPr>
      <w:autoSpaceDE w:val="0"/>
      <w:autoSpaceDN w:val="0"/>
      <w:adjustRightInd w:val="0"/>
      <w:spacing w:before="240" w:after="120" w:line="300" w:lineRule="auto"/>
      <w:jc w:val="left"/>
    </w:pPr>
    <w:rPr>
      <w:rFonts w:ascii="宋体" w:hAnsi="Calibri"/>
      <w:bCs w:val="0"/>
      <w:sz w:val="24"/>
      <w:szCs w:val="24"/>
    </w:rPr>
  </w:style>
  <w:style w:type="paragraph" w:customStyle="1" w:styleId="a2">
    <w:name w:val="四级条标题"/>
    <w:basedOn w:val="a1"/>
    <w:next w:val="a6"/>
    <w:qFormat/>
    <w:rsid w:val="005737D0"/>
    <w:pPr>
      <w:numPr>
        <w:ilvl w:val="4"/>
      </w:numPr>
      <w:ind w:left="0" w:hanging="840"/>
      <w:outlineLvl w:val="4"/>
    </w:pPr>
  </w:style>
  <w:style w:type="paragraph" w:customStyle="1" w:styleId="a1">
    <w:name w:val="三级条标题"/>
    <w:basedOn w:val="afff"/>
    <w:next w:val="a6"/>
    <w:qFormat/>
    <w:rsid w:val="005737D0"/>
    <w:pPr>
      <w:numPr>
        <w:ilvl w:val="3"/>
        <w:numId w:val="1"/>
      </w:numPr>
      <w:ind w:left="0" w:hanging="840"/>
      <w:outlineLvl w:val="3"/>
    </w:pPr>
  </w:style>
  <w:style w:type="paragraph" w:customStyle="1" w:styleId="afff">
    <w:name w:val="二级条标题"/>
    <w:basedOn w:val="a0"/>
    <w:next w:val="a6"/>
    <w:qFormat/>
    <w:rsid w:val="005737D0"/>
    <w:pPr>
      <w:numPr>
        <w:ilvl w:val="0"/>
        <w:numId w:val="0"/>
      </w:numPr>
      <w:ind w:hanging="840"/>
      <w:outlineLvl w:val="2"/>
    </w:pPr>
    <w:rPr>
      <w:rFonts w:ascii="宋体" w:eastAsia="宋体"/>
      <w:b w:val="0"/>
    </w:rPr>
  </w:style>
  <w:style w:type="paragraph" w:customStyle="1" w:styleId="a0">
    <w:name w:val="一级条标题"/>
    <w:basedOn w:val="a"/>
    <w:next w:val="a6"/>
    <w:qFormat/>
    <w:rsid w:val="005737D0"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a">
    <w:name w:val="章标题"/>
    <w:next w:val="a6"/>
    <w:qFormat/>
    <w:rsid w:val="005737D0"/>
    <w:pPr>
      <w:numPr>
        <w:numId w:val="1"/>
      </w:numPr>
      <w:spacing w:beforeLines="50" w:before="156" w:afterLines="50" w:after="156" w:line="460" w:lineRule="exact"/>
      <w:ind w:left="0"/>
      <w:jc w:val="both"/>
      <w:outlineLvl w:val="0"/>
    </w:pPr>
    <w:rPr>
      <w:rFonts w:ascii="黑体" w:eastAsia="黑体" w:hAnsi="Calibri"/>
      <w:b/>
      <w:sz w:val="28"/>
    </w:rPr>
  </w:style>
  <w:style w:type="paragraph" w:customStyle="1" w:styleId="afff0">
    <w:name w:val="无标题条"/>
    <w:next w:val="a6"/>
    <w:qFormat/>
    <w:rsid w:val="005737D0"/>
    <w:pPr>
      <w:jc w:val="both"/>
    </w:pPr>
    <w:rPr>
      <w:rFonts w:ascii="Calibri" w:hAnsi="Calibri"/>
      <w:sz w:val="21"/>
    </w:rPr>
  </w:style>
  <w:style w:type="paragraph" w:customStyle="1" w:styleId="Char3CharCharChar1">
    <w:name w:val="Char3 Char Char Char1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font7">
    <w:name w:val="font7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Calibri" w:eastAsia="Arial Unicode MS" w:hAnsi="Calibri"/>
      <w:b/>
      <w:bCs/>
      <w:color w:val="000000"/>
      <w:kern w:val="0"/>
      <w:sz w:val="20"/>
      <w:szCs w:val="20"/>
    </w:rPr>
  </w:style>
  <w:style w:type="paragraph" w:customStyle="1" w:styleId="a4">
    <w:name w:val="正文列项_字母"/>
    <w:basedOn w:val="a6"/>
    <w:qFormat/>
    <w:rsid w:val="005737D0"/>
    <w:pPr>
      <w:numPr>
        <w:ilvl w:val="6"/>
        <w:numId w:val="1"/>
      </w:numPr>
      <w:tabs>
        <w:tab w:val="clear" w:pos="635"/>
      </w:tabs>
      <w:autoSpaceDE w:val="0"/>
      <w:autoSpaceDN w:val="0"/>
      <w:spacing w:line="460" w:lineRule="exact"/>
      <w:ind w:leftChars="300" w:left="480" w:hangingChars="180" w:hanging="180"/>
      <w:outlineLvl w:val="6"/>
    </w:pPr>
    <w:rPr>
      <w:rFonts w:ascii="宋体" w:hAnsi="Calibri"/>
      <w:kern w:val="0"/>
      <w:sz w:val="28"/>
      <w:szCs w:val="20"/>
    </w:rPr>
  </w:style>
  <w:style w:type="paragraph" w:customStyle="1" w:styleId="10">
    <w:name w:val="1名"/>
    <w:basedOn w:val="a6"/>
    <w:qFormat/>
    <w:rsid w:val="005737D0"/>
    <w:pPr>
      <w:numPr>
        <w:numId w:val="2"/>
      </w:numPr>
      <w:spacing w:before="120"/>
    </w:pPr>
    <w:rPr>
      <w:rFonts w:ascii="宋体" w:hAnsi="Calibri"/>
      <w:sz w:val="28"/>
      <w:szCs w:val="20"/>
    </w:rPr>
  </w:style>
  <w:style w:type="paragraph" w:customStyle="1" w:styleId="CharCharChar1Char1">
    <w:name w:val="Char Char Char1 Char1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-3">
    <w:name w:val="正文须知-3级"/>
    <w:basedOn w:val="a6"/>
    <w:qFormat/>
    <w:rsid w:val="005737D0"/>
    <w:pPr>
      <w:numPr>
        <w:ilvl w:val="2"/>
        <w:numId w:val="3"/>
      </w:numPr>
      <w:adjustRightInd w:val="0"/>
      <w:snapToGrid w:val="0"/>
      <w:spacing w:line="300" w:lineRule="auto"/>
      <w:ind w:hangingChars="355" w:hanging="355"/>
    </w:pPr>
    <w:rPr>
      <w:rFonts w:ascii="宋体" w:hAnsi="Calibri"/>
      <w:sz w:val="24"/>
    </w:rPr>
  </w:style>
  <w:style w:type="paragraph" w:customStyle="1" w:styleId="xl47">
    <w:name w:val="xl47"/>
    <w:basedOn w:val="a6"/>
    <w:qFormat/>
    <w:rsid w:val="005737D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49">
    <w:name w:val="xl49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2"/>
      <w:szCs w:val="22"/>
    </w:rPr>
  </w:style>
  <w:style w:type="paragraph" w:customStyle="1" w:styleId="Char3CharCharChar">
    <w:name w:val="Char3 Char Char Char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xl33">
    <w:name w:val="xl33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1">
    <w:name w:val="项目编号1"/>
    <w:basedOn w:val="a6"/>
    <w:qFormat/>
    <w:rsid w:val="005737D0"/>
    <w:pPr>
      <w:numPr>
        <w:numId w:val="4"/>
      </w:numPr>
      <w:spacing w:before="100" w:beforeAutospacing="1" w:after="100" w:afterAutospacing="1" w:line="360" w:lineRule="auto"/>
    </w:pPr>
    <w:rPr>
      <w:rFonts w:ascii="Calibri" w:hAnsi="Calibri"/>
      <w:sz w:val="24"/>
      <w:szCs w:val="24"/>
    </w:rPr>
  </w:style>
  <w:style w:type="paragraph" w:customStyle="1" w:styleId="font6">
    <w:name w:val="font6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24">
    <w:name w:val="xl24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Char1">
    <w:name w:val="Char Char Char1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26">
    <w:name w:val="项目编号2"/>
    <w:basedOn w:val="1"/>
    <w:qFormat/>
    <w:rsid w:val="005737D0"/>
    <w:pPr>
      <w:numPr>
        <w:numId w:val="0"/>
      </w:numPr>
    </w:pPr>
  </w:style>
  <w:style w:type="paragraph" w:customStyle="1" w:styleId="Char22">
    <w:name w:val="Char22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xl28">
    <w:name w:val="xl28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ListParagraph1">
    <w:name w:val="List Paragraph1"/>
    <w:basedOn w:val="a6"/>
    <w:uiPriority w:val="99"/>
    <w:qFormat/>
    <w:rsid w:val="005737D0"/>
    <w:pPr>
      <w:ind w:firstLineChars="200" w:firstLine="420"/>
    </w:pPr>
    <w:rPr>
      <w:rFonts w:ascii="Calibri" w:hAnsi="Calibri"/>
      <w:szCs w:val="22"/>
    </w:rPr>
  </w:style>
  <w:style w:type="paragraph" w:customStyle="1" w:styleId="xl42">
    <w:name w:val="xl42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b/>
      <w:bCs/>
      <w:color w:val="000000"/>
      <w:kern w:val="0"/>
      <w:sz w:val="20"/>
      <w:szCs w:val="20"/>
    </w:rPr>
  </w:style>
  <w:style w:type="paragraph" w:customStyle="1" w:styleId="CharCharCharCharCharCharCharCharCharChar1">
    <w:name w:val="Char Char Char Char Char Char Char Char Char Char1"/>
    <w:basedOn w:val="a6"/>
    <w:qFormat/>
    <w:rsid w:val="005737D0"/>
    <w:rPr>
      <w:rFonts w:ascii="宋体" w:hAnsi="宋体" w:cs="Courier New"/>
      <w:sz w:val="32"/>
      <w:szCs w:val="32"/>
    </w:rPr>
  </w:style>
  <w:style w:type="paragraph" w:customStyle="1" w:styleId="CharChar1CharCharCharCharCharChar">
    <w:name w:val="Char Char1 Char Char Char Char Char Char"/>
    <w:basedOn w:val="a6"/>
    <w:qFormat/>
    <w:rsid w:val="005737D0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19">
    <w:name w:val="表格1"/>
    <w:basedOn w:val="a6"/>
    <w:qFormat/>
    <w:rsid w:val="005737D0"/>
    <w:pPr>
      <w:ind w:firstLineChars="200" w:firstLine="480"/>
      <w:jc w:val="center"/>
    </w:pPr>
    <w:rPr>
      <w:rFonts w:ascii="Calibri" w:hAnsi="Calibri"/>
      <w:sz w:val="24"/>
      <w:szCs w:val="20"/>
    </w:rPr>
  </w:style>
  <w:style w:type="paragraph" w:customStyle="1" w:styleId="CharCharCharCharCharCharChar">
    <w:name w:val="Char Char Char Char Char Char Char"/>
    <w:basedOn w:val="a6"/>
    <w:qFormat/>
    <w:rsid w:val="005737D0"/>
    <w:pPr>
      <w:snapToGrid w:val="0"/>
      <w:spacing w:line="360" w:lineRule="auto"/>
      <w:ind w:firstLineChars="200" w:firstLine="200"/>
    </w:pPr>
    <w:rPr>
      <w:rFonts w:ascii="Calibri" w:eastAsia="仿宋_GB2312" w:hAnsi="Calibri"/>
      <w:sz w:val="24"/>
      <w:szCs w:val="24"/>
    </w:rPr>
  </w:style>
  <w:style w:type="paragraph" w:customStyle="1" w:styleId="-1">
    <w:name w:val="正文须知-1级"/>
    <w:basedOn w:val="a6"/>
    <w:next w:val="a6"/>
    <w:qFormat/>
    <w:rsid w:val="005737D0"/>
    <w:pPr>
      <w:numPr>
        <w:numId w:val="3"/>
      </w:numPr>
      <w:adjustRightInd w:val="0"/>
      <w:snapToGrid w:val="0"/>
      <w:spacing w:line="300" w:lineRule="auto"/>
    </w:pPr>
    <w:rPr>
      <w:rFonts w:ascii="宋体" w:hAnsi="Calibri"/>
      <w:sz w:val="24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6"/>
    <w:qFormat/>
    <w:rsid w:val="005737D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afff1">
    <w:name w:val="正文文本样式 加粗"/>
    <w:basedOn w:val="affe"/>
    <w:qFormat/>
    <w:rsid w:val="005737D0"/>
    <w:rPr>
      <w:b/>
    </w:rPr>
  </w:style>
  <w:style w:type="paragraph" w:customStyle="1" w:styleId="CharCharChar2">
    <w:name w:val="Char Char Char2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xl31">
    <w:name w:val="xl31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xl51">
    <w:name w:val="xl51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27">
    <w:name w:val="样式2"/>
    <w:basedOn w:val="13"/>
    <w:qFormat/>
    <w:rsid w:val="005737D0"/>
    <w:pPr>
      <w:spacing w:line="360" w:lineRule="auto"/>
      <w:jc w:val="center"/>
    </w:pPr>
    <w:rPr>
      <w:sz w:val="24"/>
    </w:rPr>
  </w:style>
  <w:style w:type="paragraph" w:customStyle="1" w:styleId="afff2">
    <w:name w:val="样式 宋体 五号 行距: 单倍行距"/>
    <w:basedOn w:val="a6"/>
    <w:qFormat/>
    <w:rsid w:val="005737D0"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customStyle="1" w:styleId="CharCharCharCharCharCharCharCharCharChar">
    <w:name w:val="Char Char Char Char Char Char Char Char Char Char"/>
    <w:basedOn w:val="a6"/>
    <w:qFormat/>
    <w:rsid w:val="005737D0"/>
    <w:rPr>
      <w:rFonts w:ascii="Calibri" w:hAnsi="Calibri"/>
      <w:szCs w:val="24"/>
    </w:rPr>
  </w:style>
  <w:style w:type="paragraph" w:customStyle="1" w:styleId="xl43">
    <w:name w:val="xl43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32">
    <w:name w:val="xl32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a5">
    <w:name w:val="正文列项_数字"/>
    <w:basedOn w:val="a6"/>
    <w:qFormat/>
    <w:rsid w:val="005737D0"/>
    <w:pPr>
      <w:numPr>
        <w:ilvl w:val="7"/>
        <w:numId w:val="1"/>
      </w:numPr>
      <w:tabs>
        <w:tab w:val="clear" w:pos="860"/>
      </w:tabs>
      <w:autoSpaceDE w:val="0"/>
      <w:autoSpaceDN w:val="0"/>
      <w:spacing w:line="460" w:lineRule="exact"/>
      <w:ind w:leftChars="530" w:left="680" w:hangingChars="150" w:hanging="150"/>
      <w:outlineLvl w:val="7"/>
    </w:pPr>
    <w:rPr>
      <w:rFonts w:ascii="宋体" w:hAnsi="Calibri"/>
      <w:kern w:val="0"/>
      <w:sz w:val="28"/>
      <w:szCs w:val="20"/>
    </w:rPr>
  </w:style>
  <w:style w:type="paragraph" w:customStyle="1" w:styleId="CharCharChar1Char">
    <w:name w:val="Char Char Char1 Char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xl39">
    <w:name w:val="xl39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Char2CharCharCharCharCharChar1">
    <w:name w:val="Char2 Char Char Char Char Char Char1"/>
    <w:basedOn w:val="a6"/>
    <w:qFormat/>
    <w:rsid w:val="005737D0"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xl50">
    <w:name w:val="xl50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32"/>
      <w:szCs w:val="32"/>
    </w:rPr>
  </w:style>
  <w:style w:type="paragraph" w:styleId="afff3">
    <w:name w:val="No Spacing"/>
    <w:link w:val="Charf5"/>
    <w:uiPriority w:val="99"/>
    <w:qFormat/>
    <w:rsid w:val="005737D0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customStyle="1" w:styleId="Charf5">
    <w:name w:val="无间隔 Char"/>
    <w:link w:val="afff3"/>
    <w:uiPriority w:val="99"/>
    <w:qFormat/>
    <w:locked/>
    <w:rsid w:val="005737D0"/>
    <w:rPr>
      <w:rFonts w:ascii="Calibri" w:hAnsi="Calibri"/>
      <w:kern w:val="2"/>
      <w:sz w:val="21"/>
      <w:szCs w:val="24"/>
    </w:rPr>
  </w:style>
  <w:style w:type="paragraph" w:customStyle="1" w:styleId="afff4">
    <w:name w:val="正文 + 宋体"/>
    <w:basedOn w:val="a6"/>
    <w:qFormat/>
    <w:rsid w:val="005737D0"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Default">
    <w:name w:val="Default"/>
    <w:qFormat/>
    <w:rsid w:val="005737D0"/>
    <w:pPr>
      <w:widowControl w:val="0"/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6"/>
    <w:qFormat/>
    <w:rsid w:val="005737D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afff5">
    <w:name w:val="图中文字"/>
    <w:basedOn w:val="a6"/>
    <w:qFormat/>
    <w:rsid w:val="005737D0"/>
    <w:pPr>
      <w:adjustRightInd w:val="0"/>
      <w:snapToGrid w:val="0"/>
      <w:spacing w:line="0" w:lineRule="atLeast"/>
      <w:jc w:val="center"/>
    </w:pPr>
    <w:rPr>
      <w:rFonts w:ascii="Calibri" w:hAnsi="Calibri"/>
      <w:sz w:val="24"/>
      <w:szCs w:val="20"/>
    </w:rPr>
  </w:style>
  <w:style w:type="paragraph" w:customStyle="1" w:styleId="2">
    <w:name w:val="样式 标题 2 + 宋体 五号 行距: 单倍行距"/>
    <w:basedOn w:val="20"/>
    <w:qFormat/>
    <w:rsid w:val="005737D0"/>
    <w:pPr>
      <w:numPr>
        <w:ilvl w:val="1"/>
        <w:numId w:val="5"/>
      </w:numPr>
      <w:adjustRightInd w:val="0"/>
      <w:spacing w:line="240" w:lineRule="auto"/>
      <w:jc w:val="left"/>
      <w:textAlignment w:val="baseline"/>
    </w:pPr>
    <w:rPr>
      <w:rFonts w:ascii="宋体" w:eastAsia="宋体" w:hAnsi="宋体" w:cs="Times New Roman"/>
      <w:kern w:val="0"/>
      <w:sz w:val="21"/>
      <w:szCs w:val="20"/>
    </w:rPr>
  </w:style>
  <w:style w:type="paragraph" w:customStyle="1" w:styleId="xl40">
    <w:name w:val="xl40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44">
    <w:name w:val="xl44"/>
    <w:basedOn w:val="a6"/>
    <w:qFormat/>
    <w:rsid w:val="005737D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afff6">
    <w:name w:val="字元 字元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CharCharCharCharCharCharCharCharCharChar2">
    <w:name w:val="Char Char Char Char Char Char Char Char Char Char2"/>
    <w:basedOn w:val="a6"/>
    <w:qFormat/>
    <w:rsid w:val="005737D0"/>
    <w:rPr>
      <w:rFonts w:ascii="宋体" w:hAnsi="宋体" w:cs="Courier New"/>
      <w:sz w:val="32"/>
      <w:szCs w:val="32"/>
    </w:rPr>
  </w:style>
  <w:style w:type="paragraph" w:customStyle="1" w:styleId="Char2CharCharCharCharCharChar">
    <w:name w:val="Char2 Char Char Char Char Char Char"/>
    <w:basedOn w:val="a6"/>
    <w:qFormat/>
    <w:rsid w:val="005737D0"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afff7">
    <w:name w:val="??"/>
    <w:qFormat/>
    <w:rsid w:val="005737D0"/>
    <w:pPr>
      <w:widowControl w:val="0"/>
      <w:overflowPunct w:val="0"/>
      <w:autoSpaceDE w:val="0"/>
      <w:autoSpaceDN w:val="0"/>
      <w:adjustRightInd w:val="0"/>
      <w:jc w:val="both"/>
    </w:pPr>
    <w:rPr>
      <w:rFonts w:ascii="Calibri" w:hAnsi="Calibri"/>
      <w:kern w:val="2"/>
      <w:sz w:val="21"/>
      <w:lang w:eastAsia="en-US"/>
    </w:rPr>
  </w:style>
  <w:style w:type="paragraph" w:customStyle="1" w:styleId="xl46">
    <w:name w:val="xl46"/>
    <w:basedOn w:val="a6"/>
    <w:qFormat/>
    <w:rsid w:val="005737D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afff8">
    <w:name w:val="图例"/>
    <w:basedOn w:val="a6"/>
    <w:qFormat/>
    <w:rsid w:val="005737D0"/>
    <w:pPr>
      <w:spacing w:before="120" w:after="120" w:line="360" w:lineRule="auto"/>
      <w:jc w:val="center"/>
    </w:pPr>
    <w:rPr>
      <w:rFonts w:ascii="Calibri" w:eastAsia="仿宋_GB2312" w:hAnsi="Calibri"/>
      <w:b/>
      <w:sz w:val="24"/>
      <w:szCs w:val="20"/>
    </w:rPr>
  </w:style>
  <w:style w:type="paragraph" w:customStyle="1" w:styleId="afff9">
    <w:name w:val="图文"/>
    <w:basedOn w:val="a6"/>
    <w:qFormat/>
    <w:rsid w:val="005737D0"/>
    <w:pPr>
      <w:adjustRightInd w:val="0"/>
      <w:snapToGrid w:val="0"/>
      <w:spacing w:after="50" w:line="360" w:lineRule="auto"/>
    </w:pPr>
    <w:rPr>
      <w:rFonts w:ascii="Calibri" w:hAnsi="Calibri"/>
      <w:sz w:val="24"/>
      <w:szCs w:val="24"/>
    </w:rPr>
  </w:style>
  <w:style w:type="paragraph" w:customStyle="1" w:styleId="CharChar1CharCharCharCharCharChar1">
    <w:name w:val="Char Char1 Char Char Char Char Char Char1"/>
    <w:basedOn w:val="a6"/>
    <w:qFormat/>
    <w:rsid w:val="005737D0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22222222222222">
    <w:name w:val="22222222222222"/>
    <w:basedOn w:val="a6"/>
    <w:qFormat/>
    <w:rsid w:val="005737D0"/>
    <w:pPr>
      <w:widowControl/>
      <w:adjustRightInd w:val="0"/>
      <w:spacing w:line="360" w:lineRule="auto"/>
      <w:ind w:firstLineChars="200" w:firstLine="480"/>
      <w:jc w:val="left"/>
    </w:pPr>
    <w:rPr>
      <w:rFonts w:ascii="Calibri" w:hAnsi="Calibri"/>
      <w:color w:val="FF0000"/>
      <w:kern w:val="0"/>
      <w:sz w:val="24"/>
      <w:szCs w:val="20"/>
    </w:rPr>
  </w:style>
  <w:style w:type="paragraph" w:customStyle="1" w:styleId="-2">
    <w:name w:val="正文须知-2级"/>
    <w:basedOn w:val="a6"/>
    <w:qFormat/>
    <w:rsid w:val="005737D0"/>
    <w:pPr>
      <w:numPr>
        <w:ilvl w:val="1"/>
        <w:numId w:val="3"/>
      </w:numPr>
      <w:adjustRightInd w:val="0"/>
      <w:snapToGrid w:val="0"/>
      <w:spacing w:line="300" w:lineRule="auto"/>
    </w:pPr>
    <w:rPr>
      <w:rFonts w:ascii="宋体" w:hAnsi="Calibri"/>
      <w:sz w:val="24"/>
    </w:rPr>
  </w:style>
  <w:style w:type="paragraph" w:customStyle="1" w:styleId="xl27">
    <w:name w:val="xl27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CharChar41">
    <w:name w:val="Char Char41"/>
    <w:basedOn w:val="a6"/>
    <w:qFormat/>
    <w:rsid w:val="005737D0"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xl23">
    <w:name w:val="xl23"/>
    <w:basedOn w:val="a6"/>
    <w:qFormat/>
    <w:rsid w:val="005737D0"/>
    <w:pPr>
      <w:widowControl/>
      <w:spacing w:before="100" w:beforeAutospacing="1" w:after="100" w:afterAutospacing="1" w:line="360" w:lineRule="auto"/>
      <w:textAlignment w:val="top"/>
    </w:pPr>
    <w:rPr>
      <w:rFonts w:ascii="Calibri" w:hAnsi="Calibri"/>
      <w:kern w:val="0"/>
      <w:sz w:val="24"/>
      <w:szCs w:val="20"/>
    </w:rPr>
  </w:style>
  <w:style w:type="paragraph" w:customStyle="1" w:styleId="Style160">
    <w:name w:val="_Style 160"/>
    <w:qFormat/>
    <w:rsid w:val="005737D0"/>
    <w:rPr>
      <w:rFonts w:ascii="Calibri" w:hAnsi="Calibri"/>
      <w:kern w:val="2"/>
      <w:sz w:val="21"/>
      <w:szCs w:val="24"/>
    </w:rPr>
  </w:style>
  <w:style w:type="paragraph" w:customStyle="1" w:styleId="3">
    <w:name w:val="项目编号3"/>
    <w:basedOn w:val="affe"/>
    <w:qFormat/>
    <w:rsid w:val="005737D0"/>
    <w:pPr>
      <w:numPr>
        <w:numId w:val="6"/>
      </w:numPr>
    </w:pPr>
  </w:style>
  <w:style w:type="paragraph" w:customStyle="1" w:styleId="1a">
    <w:name w:val="修订1"/>
    <w:uiPriority w:val="99"/>
    <w:qFormat/>
    <w:rsid w:val="005737D0"/>
    <w:rPr>
      <w:rFonts w:ascii="Calibri" w:hAnsi="Calibri"/>
      <w:kern w:val="2"/>
      <w:sz w:val="21"/>
      <w:szCs w:val="24"/>
    </w:rPr>
  </w:style>
  <w:style w:type="paragraph" w:customStyle="1" w:styleId="28">
    <w:name w:val="字元 字元2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xl25">
    <w:name w:val="xl25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4">
    <w:name w:val="Char Char4"/>
    <w:basedOn w:val="a6"/>
    <w:qFormat/>
    <w:rsid w:val="005737D0"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CharCharChar">
    <w:name w:val="Char Char Char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1CharCharCharChar">
    <w:name w:val="1 Char Char Char Char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xl34">
    <w:name w:val="xl34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FF6600"/>
      <w:kern w:val="0"/>
      <w:sz w:val="20"/>
      <w:szCs w:val="20"/>
    </w:rPr>
  </w:style>
  <w:style w:type="paragraph" w:customStyle="1" w:styleId="Charf6">
    <w:name w:val="Char"/>
    <w:basedOn w:val="a6"/>
    <w:qFormat/>
    <w:rsid w:val="005737D0"/>
    <w:pPr>
      <w:tabs>
        <w:tab w:val="left" w:pos="360"/>
      </w:tabs>
    </w:pPr>
    <w:rPr>
      <w:rFonts w:ascii="Calibri" w:hAnsi="Calibri"/>
      <w:sz w:val="24"/>
      <w:szCs w:val="24"/>
    </w:rPr>
  </w:style>
  <w:style w:type="paragraph" w:customStyle="1" w:styleId="default0">
    <w:name w:val="default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52">
    <w:name w:val="xl52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16"/>
      <w:szCs w:val="16"/>
    </w:rPr>
  </w:style>
  <w:style w:type="paragraph" w:customStyle="1" w:styleId="Char23">
    <w:name w:val="Char2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font8">
    <w:name w:val="font8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Calibri" w:hAnsi="Calibri"/>
      <w:kern w:val="0"/>
      <w:sz w:val="36"/>
      <w:szCs w:val="36"/>
    </w:rPr>
  </w:style>
  <w:style w:type="paragraph" w:customStyle="1" w:styleId="GB2312">
    <w:name w:val="正文 + 楷体_GB2312"/>
    <w:basedOn w:val="a6"/>
    <w:qFormat/>
    <w:rsid w:val="005737D0"/>
    <w:pPr>
      <w:widowControl/>
      <w:jc w:val="left"/>
    </w:pPr>
    <w:rPr>
      <w:rFonts w:ascii="楷体_GB2312" w:eastAsia="楷体_GB2312" w:hAnsi="Calibri" w:cs="Arial"/>
      <w:kern w:val="0"/>
      <w:sz w:val="24"/>
      <w:szCs w:val="24"/>
    </w:rPr>
  </w:style>
  <w:style w:type="paragraph" w:customStyle="1" w:styleId="font9">
    <w:name w:val="font9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Arial Unicode MS" w:hint="eastAsia"/>
      <w:color w:val="000000"/>
      <w:kern w:val="0"/>
      <w:sz w:val="20"/>
      <w:szCs w:val="20"/>
    </w:rPr>
  </w:style>
  <w:style w:type="paragraph" w:customStyle="1" w:styleId="ParaCharCharCharChar">
    <w:name w:val="默认段落字体 Para Char Char Char Char"/>
    <w:basedOn w:val="a6"/>
    <w:qFormat/>
    <w:rsid w:val="005737D0"/>
    <w:rPr>
      <w:rFonts w:ascii="Arial" w:hAnsi="Arial" w:cs="Arial"/>
    </w:rPr>
  </w:style>
  <w:style w:type="paragraph" w:customStyle="1" w:styleId="29">
    <w:name w:val="正文缩进2"/>
    <w:basedOn w:val="a6"/>
    <w:qFormat/>
    <w:rsid w:val="005737D0"/>
    <w:pPr>
      <w:widowControl/>
      <w:adjustRightInd w:val="0"/>
      <w:snapToGrid w:val="0"/>
      <w:spacing w:line="480" w:lineRule="exact"/>
      <w:ind w:firstLine="567"/>
    </w:pPr>
    <w:rPr>
      <w:rFonts w:ascii="宋体" w:hAnsi="Calibri"/>
      <w:snapToGrid w:val="0"/>
      <w:color w:val="000000"/>
      <w:kern w:val="28"/>
      <w:sz w:val="28"/>
      <w:szCs w:val="20"/>
      <w:lang w:val="zh-CN"/>
    </w:rPr>
  </w:style>
  <w:style w:type="paragraph" w:customStyle="1" w:styleId="a3">
    <w:name w:val="五级条标题"/>
    <w:basedOn w:val="a2"/>
    <w:next w:val="a6"/>
    <w:qFormat/>
    <w:rsid w:val="005737D0"/>
    <w:pPr>
      <w:numPr>
        <w:ilvl w:val="5"/>
      </w:numPr>
      <w:ind w:left="0" w:hanging="840"/>
      <w:outlineLvl w:val="5"/>
    </w:pPr>
  </w:style>
  <w:style w:type="paragraph" w:customStyle="1" w:styleId="Char30">
    <w:name w:val="Char3"/>
    <w:basedOn w:val="a6"/>
    <w:qFormat/>
    <w:rsid w:val="005737D0"/>
    <w:pPr>
      <w:tabs>
        <w:tab w:val="left" w:pos="360"/>
      </w:tabs>
    </w:pPr>
    <w:rPr>
      <w:rFonts w:ascii="Calibri" w:hAnsi="Calibri"/>
      <w:sz w:val="24"/>
      <w:szCs w:val="24"/>
    </w:rPr>
  </w:style>
  <w:style w:type="paragraph" w:customStyle="1" w:styleId="afffa">
    <w:name w:val="文档正文"/>
    <w:basedOn w:val="a6"/>
    <w:qFormat/>
    <w:rsid w:val="005737D0"/>
    <w:pPr>
      <w:snapToGrid w:val="0"/>
      <w:spacing w:before="120" w:after="120" w:line="180" w:lineRule="auto"/>
    </w:pPr>
    <w:rPr>
      <w:rFonts w:ascii="Arial" w:hAnsi="Arial"/>
      <w:szCs w:val="20"/>
    </w:rPr>
  </w:style>
  <w:style w:type="paragraph" w:customStyle="1" w:styleId="background1">
    <w:name w:val="background1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CharCharCharChar1">
    <w:name w:val="Char Char Char Char Char Char Char1"/>
    <w:basedOn w:val="a6"/>
    <w:qFormat/>
    <w:rsid w:val="005737D0"/>
    <w:pPr>
      <w:snapToGrid w:val="0"/>
      <w:spacing w:line="360" w:lineRule="auto"/>
      <w:ind w:firstLineChars="200" w:firstLine="200"/>
    </w:pPr>
    <w:rPr>
      <w:rFonts w:ascii="Calibri" w:eastAsia="仿宋_GB2312" w:hAnsi="Calibri"/>
      <w:sz w:val="24"/>
      <w:szCs w:val="24"/>
    </w:rPr>
  </w:style>
  <w:style w:type="paragraph" w:customStyle="1" w:styleId="CharChar1CharCharCharCharCharCharCharChar">
    <w:name w:val="Char Char1 Char Char Char Char Char Char Char Char"/>
    <w:basedOn w:val="a6"/>
    <w:qFormat/>
    <w:rsid w:val="005737D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TableParagraph">
    <w:name w:val="Table Paragraph"/>
    <w:basedOn w:val="a6"/>
    <w:uiPriority w:val="1"/>
    <w:qFormat/>
    <w:rsid w:val="005737D0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2a">
    <w:name w:val="正文文本缩进2"/>
    <w:basedOn w:val="a6"/>
    <w:qFormat/>
    <w:rsid w:val="005737D0"/>
    <w:pPr>
      <w:spacing w:line="480" w:lineRule="exact"/>
      <w:ind w:firstLineChars="200" w:firstLine="480"/>
    </w:pPr>
    <w:rPr>
      <w:rFonts w:ascii="宋体" w:hAnsi="宋体"/>
      <w:kern w:val="0"/>
      <w:sz w:val="24"/>
      <w:szCs w:val="24"/>
      <w:lang w:val="zh-CN"/>
    </w:rPr>
  </w:style>
  <w:style w:type="paragraph" w:customStyle="1" w:styleId="xl38">
    <w:name w:val="xl38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16"/>
      <w:szCs w:val="16"/>
    </w:rPr>
  </w:style>
  <w:style w:type="paragraph" w:customStyle="1" w:styleId="afffb">
    <w:name w:val="表格文字"/>
    <w:basedOn w:val="af5"/>
    <w:qFormat/>
    <w:rsid w:val="005737D0"/>
    <w:pPr>
      <w:spacing w:before="20" w:after="20" w:line="240" w:lineRule="auto"/>
      <w:ind w:firstLine="0"/>
    </w:pPr>
    <w:rPr>
      <w:rFonts w:ascii="Century Gothic" w:hAnsi="Century Gothic"/>
      <w:sz w:val="20"/>
      <w:szCs w:val="20"/>
    </w:rPr>
  </w:style>
  <w:style w:type="paragraph" w:customStyle="1" w:styleId="CharChar1">
    <w:name w:val="Char Char1"/>
    <w:basedOn w:val="af1"/>
    <w:qFormat/>
    <w:rsid w:val="005737D0"/>
    <w:rPr>
      <w:rFonts w:ascii="Tahoma" w:hAnsi="Tahoma"/>
      <w:sz w:val="24"/>
    </w:rPr>
  </w:style>
  <w:style w:type="paragraph" w:customStyle="1" w:styleId="Char1CharCharChar1">
    <w:name w:val="Char1 Char Char Char1"/>
    <w:basedOn w:val="a6"/>
    <w:qFormat/>
    <w:rsid w:val="005737D0"/>
    <w:rPr>
      <w:rFonts w:ascii="Tahoma" w:hAnsi="Tahoma" w:cs="仿宋_GB2312"/>
      <w:sz w:val="24"/>
      <w:szCs w:val="28"/>
    </w:rPr>
  </w:style>
  <w:style w:type="paragraph" w:customStyle="1" w:styleId="afffc">
    <w:name w:val="缺省文本"/>
    <w:basedOn w:val="a6"/>
    <w:qFormat/>
    <w:rsid w:val="005737D0"/>
    <w:pPr>
      <w:autoSpaceDE w:val="0"/>
      <w:autoSpaceDN w:val="0"/>
      <w:adjustRightInd w:val="0"/>
      <w:jc w:val="left"/>
    </w:pPr>
    <w:rPr>
      <w:rFonts w:ascii="Calibri" w:hAnsi="Calibri"/>
      <w:kern w:val="0"/>
      <w:sz w:val="24"/>
      <w:szCs w:val="24"/>
    </w:rPr>
  </w:style>
  <w:style w:type="paragraph" w:customStyle="1" w:styleId="xl48">
    <w:name w:val="xl48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22"/>
      <w:szCs w:val="22"/>
    </w:rPr>
  </w:style>
  <w:style w:type="paragraph" w:customStyle="1" w:styleId="2b">
    <w:name w:val="列出段落2"/>
    <w:basedOn w:val="a6"/>
    <w:qFormat/>
    <w:rsid w:val="005737D0"/>
    <w:pPr>
      <w:ind w:firstLineChars="200" w:firstLine="420"/>
    </w:pPr>
    <w:rPr>
      <w:rFonts w:ascii="Calibri" w:hAnsi="Calibri"/>
      <w:szCs w:val="22"/>
    </w:rPr>
  </w:style>
  <w:style w:type="paragraph" w:customStyle="1" w:styleId="xl45">
    <w:name w:val="xl45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30">
    <w:name w:val="xl30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26">
    <w:name w:val="xl26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color w:val="000000"/>
      <w:kern w:val="0"/>
      <w:sz w:val="22"/>
      <w:szCs w:val="22"/>
    </w:rPr>
  </w:style>
  <w:style w:type="paragraph" w:customStyle="1" w:styleId="xl37">
    <w:name w:val="xl37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1b">
    <w:name w:val="列出段落1"/>
    <w:basedOn w:val="a6"/>
    <w:link w:val="ListParagraphChar"/>
    <w:uiPriority w:val="34"/>
    <w:qFormat/>
    <w:rsid w:val="005737D0"/>
    <w:pPr>
      <w:ind w:firstLineChars="200" w:firstLine="420"/>
    </w:pPr>
    <w:rPr>
      <w:rFonts w:ascii="Calibri" w:hAnsi="Calibri"/>
      <w:szCs w:val="22"/>
    </w:rPr>
  </w:style>
  <w:style w:type="character" w:customStyle="1" w:styleId="ListParagraphChar">
    <w:name w:val="List Paragraph Char"/>
    <w:link w:val="1b"/>
    <w:uiPriority w:val="34"/>
    <w:qFormat/>
    <w:locked/>
    <w:rsid w:val="005737D0"/>
    <w:rPr>
      <w:rFonts w:ascii="Calibri" w:hAnsi="Calibri"/>
      <w:kern w:val="2"/>
      <w:sz w:val="21"/>
      <w:szCs w:val="22"/>
    </w:rPr>
  </w:style>
  <w:style w:type="paragraph" w:customStyle="1" w:styleId="xl35">
    <w:name w:val="xl35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1c">
    <w:name w:val="字元 字元1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font5">
    <w:name w:val="font5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29">
    <w:name w:val="xl29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kern w:val="0"/>
      <w:sz w:val="20"/>
      <w:szCs w:val="20"/>
    </w:rPr>
  </w:style>
  <w:style w:type="paragraph" w:customStyle="1" w:styleId="Char210">
    <w:name w:val="Char21"/>
    <w:basedOn w:val="a6"/>
    <w:qFormat/>
    <w:rsid w:val="005737D0"/>
    <w:rPr>
      <w:rFonts w:ascii="Tahoma" w:hAnsi="Tahoma"/>
      <w:sz w:val="24"/>
      <w:szCs w:val="20"/>
    </w:rPr>
  </w:style>
  <w:style w:type="table" w:customStyle="1" w:styleId="TableNormal">
    <w:name w:val="Table Normal"/>
    <w:unhideWhenUsed/>
    <w:qFormat/>
    <w:rsid w:val="005737D0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qFormat/>
    <w:rsid w:val="005737D0"/>
    <w:rPr>
      <w:rFonts w:eastAsia="等线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31">
    <w:name w:val="纯文本 Char3"/>
    <w:qFormat/>
    <w:rsid w:val="005737D0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SOW">
    <w:name w:val="SOW正文"/>
    <w:basedOn w:val="a6"/>
    <w:qFormat/>
    <w:rsid w:val="005737D0"/>
    <w:pPr>
      <w:snapToGrid w:val="0"/>
      <w:spacing w:before="120" w:line="400" w:lineRule="exact"/>
      <w:ind w:firstLine="425"/>
    </w:pPr>
    <w:rPr>
      <w:sz w:val="24"/>
      <w:szCs w:val="20"/>
    </w:rPr>
  </w:style>
  <w:style w:type="character" w:customStyle="1" w:styleId="Char40">
    <w:name w:val="纯文本 Char4"/>
    <w:qFormat/>
    <w:rsid w:val="005737D0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xl72">
    <w:name w:val="xl72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73">
    <w:name w:val="xl73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77">
    <w:name w:val="xl77"/>
    <w:basedOn w:val="a6"/>
    <w:qFormat/>
    <w:rsid w:val="005737D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8">
    <w:name w:val="xl78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9">
    <w:name w:val="xl79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0">
    <w:name w:val="xl80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1">
    <w:name w:val="xl81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2">
    <w:name w:val="xl82"/>
    <w:basedOn w:val="a6"/>
    <w:qFormat/>
    <w:rsid w:val="005737D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character" w:customStyle="1" w:styleId="2Char10">
    <w:name w:val="正文文本 2 Char1"/>
    <w:basedOn w:val="a8"/>
    <w:link w:val="24"/>
    <w:qFormat/>
    <w:rsid w:val="005737D0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Char3">
    <w:name w:val="Char Char3"/>
    <w:qFormat/>
    <w:locked/>
    <w:rsid w:val="005737D0"/>
    <w:rPr>
      <w:rFonts w:ascii="宋体" w:eastAsia="宋体" w:hAnsi="宋体"/>
      <w:sz w:val="18"/>
      <w:szCs w:val="18"/>
      <w:lang w:val="en-US" w:eastAsia="zh-CN" w:bidi="ar-SA"/>
    </w:rPr>
  </w:style>
  <w:style w:type="character" w:customStyle="1" w:styleId="Bodytext1">
    <w:name w:val="Body text|1_"/>
    <w:basedOn w:val="a8"/>
    <w:link w:val="Bodytext10"/>
    <w:uiPriority w:val="99"/>
    <w:unhideWhenUsed/>
    <w:qFormat/>
    <w:rsid w:val="005737D0"/>
    <w:rPr>
      <w:rFonts w:ascii="宋体" w:hAnsi="宋体"/>
      <w:sz w:val="28"/>
      <w:shd w:val="clear" w:color="auto" w:fill="FFFFFF"/>
      <w:lang w:val="zh-CN"/>
    </w:rPr>
  </w:style>
  <w:style w:type="paragraph" w:customStyle="1" w:styleId="Bodytext10">
    <w:name w:val="Body text|1"/>
    <w:basedOn w:val="a6"/>
    <w:link w:val="Bodytext1"/>
    <w:uiPriority w:val="99"/>
    <w:unhideWhenUsed/>
    <w:qFormat/>
    <w:rsid w:val="005737D0"/>
    <w:pPr>
      <w:shd w:val="clear" w:color="auto" w:fill="FFFFFF"/>
      <w:spacing w:line="415" w:lineRule="auto"/>
      <w:ind w:firstLine="400"/>
    </w:pPr>
    <w:rPr>
      <w:rFonts w:ascii="宋体" w:hAnsi="宋体"/>
      <w:kern w:val="0"/>
      <w:sz w:val="28"/>
      <w:szCs w:val="20"/>
      <w:lang w:val="zh-CN"/>
    </w:rPr>
  </w:style>
  <w:style w:type="character" w:customStyle="1" w:styleId="1111111199999Char">
    <w:name w:val="1111111199999 Char"/>
    <w:link w:val="1111111199999"/>
    <w:qFormat/>
    <w:locked/>
    <w:rsid w:val="005737D0"/>
  </w:style>
  <w:style w:type="paragraph" w:customStyle="1" w:styleId="1111111199999">
    <w:name w:val="1111111199999"/>
    <w:basedOn w:val="a6"/>
    <w:link w:val="1111111199999Char"/>
    <w:qFormat/>
    <w:rsid w:val="005737D0"/>
    <w:pPr>
      <w:widowControl/>
      <w:spacing w:beforeLines="50" w:line="240" w:lineRule="exact"/>
      <w:ind w:firstLineChars="214" w:firstLine="514"/>
      <w:jc w:val="left"/>
    </w:pPr>
    <w:rPr>
      <w:kern w:val="0"/>
      <w:sz w:val="20"/>
      <w:szCs w:val="20"/>
    </w:rPr>
  </w:style>
  <w:style w:type="character" w:customStyle="1" w:styleId="GB23120">
    <w:name w:val="样式 (中文) 仿宋_GB2312 三号"/>
    <w:qFormat/>
    <w:rsid w:val="005737D0"/>
    <w:rPr>
      <w:rFonts w:ascii="仿宋_GB2312" w:eastAsia="仿宋_GB2312" w:hint="eastAsia"/>
      <w:sz w:val="32"/>
    </w:rPr>
  </w:style>
  <w:style w:type="character" w:customStyle="1" w:styleId="Char19">
    <w:name w:val="正文文本 Char1"/>
    <w:basedOn w:val="a8"/>
    <w:qFormat/>
    <w:rsid w:val="005737D0"/>
    <w:rPr>
      <w:szCs w:val="24"/>
    </w:rPr>
  </w:style>
  <w:style w:type="character" w:customStyle="1" w:styleId="Char1a">
    <w:name w:val="文档结构图 Char1"/>
    <w:basedOn w:val="a8"/>
    <w:uiPriority w:val="99"/>
    <w:semiHidden/>
    <w:qFormat/>
    <w:rsid w:val="005737D0"/>
    <w:rPr>
      <w:sz w:val="24"/>
      <w:szCs w:val="24"/>
      <w:shd w:val="clear" w:color="auto" w:fill="000080"/>
    </w:rPr>
  </w:style>
  <w:style w:type="character" w:customStyle="1" w:styleId="2Char11">
    <w:name w:val="正文文本缩进 2 Char1"/>
    <w:basedOn w:val="a8"/>
    <w:uiPriority w:val="99"/>
    <w:qFormat/>
    <w:rsid w:val="005737D0"/>
    <w:rPr>
      <w:sz w:val="24"/>
      <w:szCs w:val="24"/>
    </w:rPr>
  </w:style>
  <w:style w:type="paragraph" w:customStyle="1" w:styleId="CharCharCharChar">
    <w:name w:val="Char Char Char Char"/>
    <w:basedOn w:val="a6"/>
    <w:qFormat/>
    <w:rsid w:val="005737D0"/>
    <w:rPr>
      <w:sz w:val="24"/>
      <w:szCs w:val="36"/>
    </w:rPr>
  </w:style>
  <w:style w:type="character" w:customStyle="1" w:styleId="Char1b">
    <w:name w:val="批注框文本 Char1"/>
    <w:basedOn w:val="a8"/>
    <w:qFormat/>
    <w:rsid w:val="005737D0"/>
    <w:rPr>
      <w:rFonts w:cs="Times New Roman"/>
      <w:sz w:val="18"/>
      <w:szCs w:val="18"/>
    </w:rPr>
  </w:style>
  <w:style w:type="paragraph" w:customStyle="1" w:styleId="afffd">
    <w:name w:val="正文文字缩进"/>
    <w:qFormat/>
    <w:rsid w:val="005737D0"/>
    <w:pPr>
      <w:spacing w:line="351" w:lineRule="atLeast"/>
      <w:ind w:firstLine="555"/>
      <w:textAlignment w:val="baseline"/>
    </w:pPr>
    <w:rPr>
      <w:color w:val="000000"/>
      <w:sz w:val="28"/>
    </w:rPr>
  </w:style>
  <w:style w:type="paragraph" w:customStyle="1" w:styleId="1d">
    <w:name w:val="样式1"/>
    <w:basedOn w:val="11"/>
    <w:qFormat/>
    <w:rsid w:val="005737D0"/>
    <w:pPr>
      <w:spacing w:line="640" w:lineRule="exact"/>
      <w:jc w:val="center"/>
    </w:pPr>
    <w:rPr>
      <w:rFonts w:ascii="方正小标宋简体" w:eastAsia="方正小标宋简体" w:hAnsi="华文中宋"/>
      <w:b w:val="0"/>
    </w:rPr>
  </w:style>
  <w:style w:type="paragraph" w:customStyle="1" w:styleId="120">
    <w:name w:val="列出段落12"/>
    <w:basedOn w:val="a6"/>
    <w:qFormat/>
    <w:rsid w:val="005737D0"/>
    <w:pPr>
      <w:widowControl/>
      <w:ind w:left="720" w:firstLine="360"/>
      <w:jc w:val="left"/>
    </w:pPr>
    <w:rPr>
      <w:rFonts w:ascii="Calibri" w:hAnsi="Calibri"/>
      <w:kern w:val="0"/>
      <w:sz w:val="22"/>
      <w:szCs w:val="20"/>
      <w:lang w:eastAsia="en-US"/>
    </w:rPr>
  </w:style>
  <w:style w:type="paragraph" w:customStyle="1" w:styleId="110">
    <w:name w:val="列出段落11"/>
    <w:basedOn w:val="a6"/>
    <w:qFormat/>
    <w:rsid w:val="005737D0"/>
    <w:pPr>
      <w:widowControl/>
      <w:spacing w:line="351" w:lineRule="atLeast"/>
      <w:ind w:firstLineChars="200" w:firstLine="420"/>
      <w:textAlignment w:val="baseline"/>
    </w:pPr>
    <w:rPr>
      <w:color w:val="000000"/>
      <w:kern w:val="0"/>
      <w:sz w:val="20"/>
      <w:szCs w:val="20"/>
      <w:lang w:val="zh-CN"/>
    </w:rPr>
  </w:style>
  <w:style w:type="paragraph" w:customStyle="1" w:styleId="34">
    <w:name w:val="样式3"/>
    <w:basedOn w:val="11"/>
    <w:qFormat/>
    <w:rsid w:val="005737D0"/>
    <w:pPr>
      <w:spacing w:line="640" w:lineRule="exact"/>
      <w:jc w:val="center"/>
    </w:pPr>
    <w:rPr>
      <w:rFonts w:ascii="方正小标宋简体" w:eastAsia="方正小标宋简体" w:hAnsi="华文中宋"/>
      <w:b w:val="0"/>
    </w:rPr>
  </w:style>
  <w:style w:type="character" w:customStyle="1" w:styleId="150">
    <w:name w:val="15"/>
    <w:basedOn w:val="a8"/>
    <w:qFormat/>
    <w:rsid w:val="005737D0"/>
    <w:rPr>
      <w:rFonts w:ascii="宋体" w:eastAsia="宋体" w:hAnsi="宋体" w:hint="eastAsia"/>
      <w:color w:val="000000"/>
      <w:sz w:val="20"/>
      <w:szCs w:val="20"/>
    </w:rPr>
  </w:style>
  <w:style w:type="paragraph" w:customStyle="1" w:styleId="1e">
    <w:name w:val="正文1"/>
    <w:qFormat/>
    <w:rsid w:val="005737D0"/>
    <w:pPr>
      <w:jc w:val="both"/>
    </w:pPr>
    <w:rPr>
      <w:rFonts w:ascii="宋体" w:hAnsi="宋体" w:cs="宋体"/>
      <w:kern w:val="2"/>
      <w:sz w:val="21"/>
      <w:szCs w:val="21"/>
    </w:rPr>
  </w:style>
  <w:style w:type="paragraph" w:customStyle="1" w:styleId="35">
    <w:name w:val="列出段落3"/>
    <w:basedOn w:val="a6"/>
    <w:qFormat/>
    <w:rsid w:val="005737D0"/>
    <w:pPr>
      <w:ind w:firstLineChars="200" w:firstLine="420"/>
    </w:pPr>
    <w:rPr>
      <w:kern w:val="0"/>
      <w:sz w:val="24"/>
      <w:szCs w:val="24"/>
    </w:rPr>
  </w:style>
  <w:style w:type="character" w:customStyle="1" w:styleId="font11">
    <w:name w:val="font11"/>
    <w:basedOn w:val="a8"/>
    <w:qFormat/>
    <w:rsid w:val="005737D0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H-TextFormat">
    <w:name w:val="H-TextFormat"/>
    <w:qFormat/>
    <w:rsid w:val="005737D0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paragraph" w:customStyle="1" w:styleId="BalloonText1">
    <w:name w:val="Balloon Text1"/>
    <w:basedOn w:val="a6"/>
    <w:semiHidden/>
    <w:qFormat/>
    <w:rsid w:val="005737D0"/>
    <w:rPr>
      <w:sz w:val="18"/>
      <w:szCs w:val="18"/>
    </w:rPr>
  </w:style>
  <w:style w:type="character" w:customStyle="1" w:styleId="Anrede1IhrZeichen">
    <w:name w:val="Anrede1IhrZeichen"/>
    <w:basedOn w:val="a8"/>
    <w:qFormat/>
    <w:rsid w:val="005737D0"/>
    <w:rPr>
      <w:rFonts w:ascii="Arial" w:hAnsi="Arial"/>
      <w:sz w:val="20"/>
    </w:rPr>
  </w:style>
  <w:style w:type="paragraph" w:customStyle="1" w:styleId="AbsatzTableFormat">
    <w:name w:val="AbsatzTableFormat"/>
    <w:basedOn w:val="a6"/>
    <w:qFormat/>
    <w:rsid w:val="005737D0"/>
    <w:pPr>
      <w:widowControl/>
      <w:jc w:val="left"/>
    </w:pPr>
    <w:rPr>
      <w:bCs/>
      <w:kern w:val="0"/>
      <w:sz w:val="22"/>
      <w:szCs w:val="20"/>
      <w:lang w:val="pt-BR" w:eastAsia="en-US"/>
    </w:rPr>
  </w:style>
  <w:style w:type="paragraph" w:customStyle="1" w:styleId="Char1CharChar">
    <w:name w:val="Char1 Char Char"/>
    <w:basedOn w:val="a6"/>
    <w:qFormat/>
    <w:rsid w:val="005737D0"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ca-3">
    <w:name w:val="ca-3"/>
    <w:basedOn w:val="a8"/>
    <w:qFormat/>
    <w:rsid w:val="005737D0"/>
  </w:style>
  <w:style w:type="paragraph" w:customStyle="1" w:styleId="Style2">
    <w:name w:val="_Style 2"/>
    <w:basedOn w:val="a6"/>
    <w:qFormat/>
    <w:rsid w:val="005737D0"/>
    <w:pPr>
      <w:ind w:firstLineChars="200" w:firstLine="420"/>
    </w:pPr>
    <w:rPr>
      <w:rFonts w:ascii="Calibri" w:hAnsi="Calibri"/>
      <w:szCs w:val="20"/>
    </w:rPr>
  </w:style>
  <w:style w:type="paragraph" w:customStyle="1" w:styleId="2c">
    <w:name w:val="修订2"/>
    <w:hidden/>
    <w:uiPriority w:val="99"/>
    <w:qFormat/>
    <w:rsid w:val="005737D0"/>
    <w:rPr>
      <w:kern w:val="2"/>
      <w:sz w:val="21"/>
      <w:szCs w:val="21"/>
    </w:rPr>
  </w:style>
  <w:style w:type="character" w:customStyle="1" w:styleId="CharAttribute0">
    <w:name w:val="CharAttribute0"/>
    <w:qFormat/>
    <w:rsid w:val="005737D0"/>
    <w:rPr>
      <w:rFonts w:ascii="Times New Roman" w:eastAsia="宋体"/>
      <w:sz w:val="21"/>
    </w:rPr>
  </w:style>
  <w:style w:type="paragraph" w:customStyle="1" w:styleId="ParaAttribute13">
    <w:name w:val="ParaAttribute13"/>
    <w:qFormat/>
    <w:rsid w:val="005737D0"/>
    <w:pPr>
      <w:widowControl w:val="0"/>
      <w:wordWrap w:val="0"/>
      <w:ind w:left="-106"/>
    </w:pPr>
    <w:rPr>
      <w:rFonts w:eastAsia="Batang"/>
      <w:sz w:val="21"/>
      <w:szCs w:val="22"/>
    </w:rPr>
  </w:style>
  <w:style w:type="paragraph" w:customStyle="1" w:styleId="1f">
    <w:name w:val="列表段落1"/>
    <w:basedOn w:val="a6"/>
    <w:uiPriority w:val="99"/>
    <w:qFormat/>
    <w:rsid w:val="005737D0"/>
    <w:pPr>
      <w:ind w:firstLineChars="200" w:firstLine="420"/>
    </w:pPr>
    <w:rPr>
      <w:rFonts w:ascii="Calibri" w:hAnsi="Calibri"/>
      <w:szCs w:val="22"/>
    </w:rPr>
  </w:style>
  <w:style w:type="character" w:customStyle="1" w:styleId="afffe">
    <w:name w:val="批注框文本 字符"/>
    <w:basedOn w:val="a8"/>
    <w:uiPriority w:val="99"/>
    <w:semiHidden/>
    <w:qFormat/>
    <w:rsid w:val="005737D0"/>
    <w:rPr>
      <w:rFonts w:ascii="Times New Roman" w:eastAsia="宋体" w:hAnsi="Times New Roman" w:cs="Times New Roman"/>
      <w:sz w:val="18"/>
      <w:szCs w:val="18"/>
    </w:rPr>
  </w:style>
  <w:style w:type="paragraph" w:customStyle="1" w:styleId="210">
    <w:name w:val="中等深浅网格 21"/>
    <w:uiPriority w:val="1"/>
    <w:qFormat/>
    <w:rsid w:val="005737D0"/>
    <w:rPr>
      <w:rFonts w:ascii="Calibri" w:hAnsi="Calibri"/>
      <w:sz w:val="22"/>
      <w:szCs w:val="22"/>
    </w:rPr>
  </w:style>
  <w:style w:type="paragraph" w:customStyle="1" w:styleId="Style1">
    <w:name w:val="_Style 1"/>
    <w:basedOn w:val="a6"/>
    <w:uiPriority w:val="34"/>
    <w:qFormat/>
    <w:rsid w:val="005737D0"/>
    <w:pPr>
      <w:ind w:firstLineChars="200" w:firstLine="420"/>
    </w:pPr>
    <w:rPr>
      <w:rFonts w:ascii="Calibri" w:hAnsi="Calibri"/>
      <w:szCs w:val="22"/>
    </w:rPr>
  </w:style>
  <w:style w:type="character" w:customStyle="1" w:styleId="affff">
    <w:name w:val="页眉 字符"/>
    <w:basedOn w:val="a8"/>
    <w:qFormat/>
    <w:rsid w:val="005737D0"/>
    <w:rPr>
      <w:rFonts w:ascii="Times New Roman" w:eastAsia="宋体" w:hAnsi="Times New Roman" w:cs="Times New Roman"/>
      <w:sz w:val="18"/>
      <w:szCs w:val="18"/>
    </w:rPr>
  </w:style>
  <w:style w:type="character" w:customStyle="1" w:styleId="affff0">
    <w:name w:val="页脚 字符"/>
    <w:basedOn w:val="a8"/>
    <w:qFormat/>
    <w:rsid w:val="005737D0"/>
    <w:rPr>
      <w:rFonts w:ascii="Times New Roman" w:eastAsia="宋体" w:hAnsi="Times New Roman" w:cs="Times New Roman"/>
      <w:sz w:val="18"/>
      <w:szCs w:val="18"/>
    </w:rPr>
  </w:style>
  <w:style w:type="paragraph" w:customStyle="1" w:styleId="msolistparagraph0">
    <w:name w:val="msolistparagraph"/>
    <w:basedOn w:val="a6"/>
    <w:qFormat/>
    <w:rsid w:val="005737D0"/>
    <w:pPr>
      <w:ind w:firstLineChars="200" w:firstLine="420"/>
    </w:pPr>
    <w:rPr>
      <w:rFonts w:ascii="Calibri" w:hAnsi="Calibri"/>
      <w:szCs w:val="22"/>
    </w:rPr>
  </w:style>
  <w:style w:type="character" w:customStyle="1" w:styleId="Bodytext2">
    <w:name w:val="Body text|2_"/>
    <w:basedOn w:val="a8"/>
    <w:link w:val="Bodytext22"/>
    <w:qFormat/>
    <w:rsid w:val="005737D0"/>
    <w:rPr>
      <w:rFonts w:ascii="PMingLiU" w:eastAsia="PMingLiU" w:hAnsi="PMingLiU" w:cs="PMingLiU"/>
      <w:sz w:val="18"/>
      <w:szCs w:val="18"/>
      <w:shd w:val="clear" w:color="auto" w:fill="FFFFFF"/>
    </w:rPr>
  </w:style>
  <w:style w:type="paragraph" w:customStyle="1" w:styleId="Bodytext22">
    <w:name w:val="Body text|22"/>
    <w:basedOn w:val="a6"/>
    <w:link w:val="Bodytext2"/>
    <w:qFormat/>
    <w:rsid w:val="005737D0"/>
    <w:pPr>
      <w:shd w:val="clear" w:color="auto" w:fill="FFFFFF"/>
      <w:spacing w:after="360" w:line="180" w:lineRule="exact"/>
      <w:ind w:hanging="360"/>
      <w:jc w:val="distribute"/>
    </w:pPr>
    <w:rPr>
      <w:rFonts w:ascii="PMingLiU" w:eastAsia="PMingLiU" w:hAnsi="PMingLiU" w:cs="PMingLiU"/>
      <w:kern w:val="0"/>
      <w:sz w:val="18"/>
      <w:szCs w:val="18"/>
    </w:rPr>
  </w:style>
  <w:style w:type="character" w:customStyle="1" w:styleId="style23">
    <w:name w:val="style23"/>
    <w:basedOn w:val="a8"/>
    <w:qFormat/>
    <w:rsid w:val="005737D0"/>
    <w:rPr>
      <w:rFonts w:ascii="Times New Roman" w:eastAsia="宋体" w:hAnsi="Times New Roman" w:cs="Times New Roman"/>
    </w:rPr>
  </w:style>
  <w:style w:type="character" w:customStyle="1" w:styleId="content-right8zs401">
    <w:name w:val="content-right_8zs401"/>
    <w:basedOn w:val="a8"/>
    <w:qFormat/>
    <w:rsid w:val="005737D0"/>
    <w:rPr>
      <w:rFonts w:ascii="Times New Roman" w:eastAsia="宋体" w:hAnsi="Times New Roman" w:cs="Times New Roman"/>
    </w:rPr>
  </w:style>
  <w:style w:type="character" w:customStyle="1" w:styleId="fright2">
    <w:name w:val="fright2"/>
    <w:basedOn w:val="a8"/>
    <w:qFormat/>
    <w:rsid w:val="005737D0"/>
    <w:rPr>
      <w:rFonts w:ascii="Times New Roman" w:eastAsia="宋体" w:hAnsi="Times New Roman" w:cs="Times New Roman"/>
    </w:rPr>
  </w:style>
  <w:style w:type="character" w:customStyle="1" w:styleId="ecd20recommlink">
    <w:name w:val="ec_d20_recomm_link"/>
    <w:basedOn w:val="a8"/>
    <w:qFormat/>
    <w:rsid w:val="005737D0"/>
    <w:rPr>
      <w:rFonts w:ascii="Times New Roman" w:eastAsia="宋体" w:hAnsi="Times New Roman" w:cs="Times New Roman"/>
      <w:sz w:val="19"/>
      <w:szCs w:val="19"/>
      <w:shd w:val="clear" w:color="auto" w:fill="F5F5F6"/>
    </w:rPr>
  </w:style>
  <w:style w:type="character" w:customStyle="1" w:styleId="c-icon">
    <w:name w:val="c-icon"/>
    <w:basedOn w:val="a8"/>
    <w:qFormat/>
    <w:rsid w:val="005737D0"/>
    <w:rPr>
      <w:rFonts w:ascii="Times New Roman" w:eastAsia="宋体" w:hAnsi="Times New Roman" w:cs="Times New Roman"/>
    </w:rPr>
  </w:style>
  <w:style w:type="character" w:customStyle="1" w:styleId="hover27">
    <w:name w:val="hover27"/>
    <w:basedOn w:val="a8"/>
    <w:qFormat/>
    <w:rsid w:val="005737D0"/>
    <w:rPr>
      <w:rFonts w:ascii="Times New Roman" w:eastAsia="宋体" w:hAnsi="Times New Roman" w:cs="Times New Roman"/>
    </w:rPr>
  </w:style>
  <w:style w:type="character" w:customStyle="1" w:styleId="hover28">
    <w:name w:val="hover28"/>
    <w:basedOn w:val="a8"/>
    <w:qFormat/>
    <w:rsid w:val="005737D0"/>
    <w:rPr>
      <w:rFonts w:ascii="Times New Roman" w:eastAsia="宋体" w:hAnsi="Times New Roman" w:cs="Times New Roman"/>
      <w:color w:val="315EFB"/>
    </w:rPr>
  </w:style>
  <w:style w:type="paragraph" w:customStyle="1" w:styleId="Style7">
    <w:name w:val="_Style 7"/>
    <w:basedOn w:val="a6"/>
    <w:next w:val="aff6"/>
    <w:qFormat/>
    <w:rsid w:val="005737D0"/>
    <w:pPr>
      <w:ind w:firstLineChars="200" w:firstLine="420"/>
    </w:pPr>
    <w:rPr>
      <w:rFonts w:ascii="Calibri" w:eastAsiaTheme="minorEastAsia" w:hAnsi="Calibri" w:cstheme="minorBidi"/>
      <w:szCs w:val="22"/>
    </w:rPr>
  </w:style>
  <w:style w:type="character" w:customStyle="1" w:styleId="fontstyle01">
    <w:name w:val="fontstyle01"/>
    <w:basedOn w:val="a8"/>
    <w:qFormat/>
    <w:rsid w:val="005737D0"/>
    <w:rPr>
      <w:rFonts w:ascii="宋体" w:eastAsia="宋体" w:hAnsi="宋体" w:cs="Times New Roman" w:hint="eastAsia"/>
      <w:color w:val="000000"/>
      <w:sz w:val="22"/>
      <w:szCs w:val="22"/>
    </w:rPr>
  </w:style>
  <w:style w:type="character" w:customStyle="1" w:styleId="font41">
    <w:name w:val="font41"/>
    <w:basedOn w:val="a8"/>
    <w:qFormat/>
    <w:rsid w:val="005737D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8"/>
    <w:qFormat/>
    <w:rsid w:val="005737D0"/>
    <w:rPr>
      <w:rFonts w:ascii="微软雅黑" w:eastAsia="微软雅黑" w:hAnsi="微软雅黑" w:cs="微软雅黑"/>
      <w:color w:val="000000"/>
      <w:sz w:val="24"/>
      <w:szCs w:val="24"/>
      <w:u w:val="none"/>
    </w:rPr>
  </w:style>
  <w:style w:type="character" w:customStyle="1" w:styleId="affff1">
    <w:name w:val="日期 字符"/>
    <w:qFormat/>
    <w:rsid w:val="005737D0"/>
    <w:rPr>
      <w:rFonts w:ascii="Times New Roman" w:eastAsia="宋体" w:hAnsi="Times New Roman" w:cs="Times New Roman"/>
    </w:rPr>
  </w:style>
  <w:style w:type="paragraph" w:customStyle="1" w:styleId="MediumGrid21">
    <w:name w:val="Medium Grid 21"/>
    <w:uiPriority w:val="1"/>
    <w:qFormat/>
    <w:rsid w:val="005737D0"/>
    <w:rPr>
      <w:rFonts w:ascii="Calibri" w:hAnsi="Calibri"/>
      <w:sz w:val="22"/>
      <w:szCs w:val="22"/>
    </w:rPr>
  </w:style>
  <w:style w:type="paragraph" w:customStyle="1" w:styleId="ColorfulList-Accent11">
    <w:name w:val="Colorful List - Accent 11"/>
    <w:basedOn w:val="a6"/>
    <w:uiPriority w:val="34"/>
    <w:qFormat/>
    <w:rsid w:val="005737D0"/>
    <w:pPr>
      <w:widowControl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</w:rPr>
  </w:style>
  <w:style w:type="character" w:customStyle="1" w:styleId="1f0">
    <w:name w:val="标题 1 字符"/>
    <w:qFormat/>
    <w:rsid w:val="005737D0"/>
    <w:rPr>
      <w:rFonts w:ascii="黑体" w:eastAsia="黑体" w:hAnsi="Times New Roman" w:cs="Times New Roman"/>
      <w:kern w:val="44"/>
    </w:rPr>
  </w:style>
  <w:style w:type="character" w:customStyle="1" w:styleId="font81">
    <w:name w:val="font81"/>
    <w:basedOn w:val="a8"/>
    <w:qFormat/>
    <w:rsid w:val="005737D0"/>
    <w:rPr>
      <w:rFonts w:ascii="Segoe UI Symbol" w:eastAsia="Segoe UI Symbol" w:hAnsi="Segoe UI Symbol" w:cs="Segoe UI Symbol"/>
      <w:color w:val="000000"/>
      <w:sz w:val="22"/>
      <w:szCs w:val="22"/>
      <w:u w:val="none"/>
    </w:rPr>
  </w:style>
  <w:style w:type="character" w:customStyle="1" w:styleId="1Char10">
    <w:name w:val="标题 1 Char1"/>
    <w:qFormat/>
    <w:rsid w:val="005737D0"/>
    <w:rPr>
      <w:rFonts w:ascii="Times New Roman" w:eastAsia="宋体" w:hAnsi="Times New Roman" w:cs="Times New Roman"/>
      <w:b/>
      <w:bCs/>
      <w:kern w:val="44"/>
      <w:sz w:val="32"/>
      <w:szCs w:val="44"/>
    </w:rPr>
  </w:style>
  <w:style w:type="paragraph" w:customStyle="1" w:styleId="-manu">
    <w:name w:val="正文-manu"/>
    <w:basedOn w:val="a6"/>
    <w:qFormat/>
    <w:rsid w:val="005737D0"/>
    <w:pPr>
      <w:spacing w:line="300" w:lineRule="auto"/>
    </w:pPr>
    <w:rPr>
      <w:rFonts w:asciiTheme="minorHAnsi" w:eastAsiaTheme="minorEastAsia" w:hAnsiTheme="minorHAnsi" w:cstheme="minorBidi"/>
      <w:b/>
      <w:snapToGrid w:val="0"/>
      <w:kern w:val="0"/>
      <w:sz w:val="24"/>
      <w:szCs w:val="20"/>
    </w:rPr>
  </w:style>
  <w:style w:type="paragraph" w:customStyle="1" w:styleId="111">
    <w:name w:val="列表段落11"/>
    <w:basedOn w:val="a6"/>
    <w:qFormat/>
    <w:rsid w:val="005737D0"/>
    <w:pPr>
      <w:ind w:firstLineChars="200" w:firstLine="420"/>
    </w:pPr>
    <w:rPr>
      <w:rFonts w:ascii="Calibri" w:hAnsi="Calibri"/>
      <w:szCs w:val="22"/>
    </w:rPr>
  </w:style>
  <w:style w:type="paragraph" w:customStyle="1" w:styleId="CharCharCharCharCharChar">
    <w:name w:val="Char Char Char Char Char Char"/>
    <w:basedOn w:val="a6"/>
    <w:qFormat/>
    <w:rsid w:val="005737D0"/>
    <w:rPr>
      <w:szCs w:val="24"/>
    </w:rPr>
  </w:style>
  <w:style w:type="paragraph" w:customStyle="1" w:styleId="1110">
    <w:name w:val="正文缩进111"/>
    <w:basedOn w:val="a6"/>
    <w:qFormat/>
    <w:rsid w:val="005737D0"/>
    <w:pPr>
      <w:ind w:firstLine="420"/>
    </w:pPr>
    <w:rPr>
      <w:rFonts w:asciiTheme="minorHAnsi" w:eastAsiaTheme="minorEastAsia" w:hAnsiTheme="minorHAnsi" w:cstheme="minorBidi"/>
      <w:kern w:val="0"/>
      <w:sz w:val="20"/>
      <w:szCs w:val="22"/>
    </w:rPr>
  </w:style>
  <w:style w:type="character" w:customStyle="1" w:styleId="font31">
    <w:name w:val="font31"/>
    <w:basedOn w:val="a8"/>
    <w:qFormat/>
    <w:rsid w:val="005737D0"/>
    <w:rPr>
      <w:rFonts w:ascii="Arial" w:eastAsia="宋体" w:hAnsi="Arial" w:cs="Arial" w:hint="default"/>
      <w:color w:val="000000"/>
      <w:sz w:val="18"/>
      <w:szCs w:val="18"/>
      <w:u w:val="none"/>
      <w:lang w:val="en-US" w:eastAsia="zh-CN" w:bidi="ar-SA"/>
    </w:rPr>
  </w:style>
  <w:style w:type="character" w:customStyle="1" w:styleId="src">
    <w:name w:val="src"/>
    <w:qFormat/>
    <w:rsid w:val="005737D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Bodytext20">
    <w:name w:val="Body text|2"/>
    <w:basedOn w:val="a6"/>
    <w:qFormat/>
    <w:rsid w:val="005737D0"/>
    <w:pPr>
      <w:spacing w:after="9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har1CharCharChar">
    <w:name w:val="Char1 Char Char Char"/>
    <w:basedOn w:val="a6"/>
    <w:qFormat/>
    <w:rsid w:val="005737D0"/>
    <w:pPr>
      <w:widowControl/>
      <w:spacing w:after="160" w:line="240" w:lineRule="exact"/>
      <w:jc w:val="left"/>
    </w:pPr>
    <w:rPr>
      <w:rFonts w:ascii="Verdana" w:eastAsia="楷体_GB2312" w:hAnsi="Verdana"/>
      <w:b/>
      <w:i/>
      <w:iCs/>
      <w:color w:val="000000"/>
      <w:kern w:val="0"/>
      <w:sz w:val="20"/>
      <w:szCs w:val="20"/>
      <w:lang w:eastAsia="en-US"/>
    </w:rPr>
  </w:style>
  <w:style w:type="character" w:customStyle="1" w:styleId="Char1c">
    <w:name w:val="批注主题 Char1"/>
    <w:basedOn w:val="Char11"/>
    <w:qFormat/>
    <w:rsid w:val="005737D0"/>
    <w:rPr>
      <w:rFonts w:ascii="Calibri" w:hAnsi="Calibri"/>
      <w:b/>
      <w:bCs/>
      <w:kern w:val="2"/>
      <w:sz w:val="21"/>
      <w:szCs w:val="24"/>
    </w:rPr>
  </w:style>
  <w:style w:type="paragraph" w:customStyle="1" w:styleId="Style39">
    <w:name w:val="_Style 39"/>
    <w:basedOn w:val="a6"/>
    <w:next w:val="aff6"/>
    <w:uiPriority w:val="34"/>
    <w:qFormat/>
    <w:rsid w:val="005737D0"/>
    <w:pPr>
      <w:ind w:firstLineChars="200" w:firstLine="420"/>
    </w:pPr>
    <w:rPr>
      <w:rFonts w:ascii="等线" w:eastAsia="等线" w:hAnsi="等线"/>
      <w:szCs w:val="22"/>
    </w:rPr>
  </w:style>
  <w:style w:type="paragraph" w:customStyle="1" w:styleId="Affff2">
    <w:name w:val="正文 A"/>
    <w:qFormat/>
    <w:rsid w:val="005737D0"/>
    <w:pPr>
      <w:framePr w:wrap="around" w:hAnchor="text" w:y="1"/>
      <w:widowControl w:val="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Style4">
    <w:name w:val="_Style 4"/>
    <w:basedOn w:val="a6"/>
    <w:next w:val="aff6"/>
    <w:uiPriority w:val="34"/>
    <w:qFormat/>
    <w:rsid w:val="005737D0"/>
    <w:pPr>
      <w:widowControl/>
      <w:ind w:left="720"/>
      <w:contextualSpacing/>
      <w:jc w:val="left"/>
    </w:pPr>
    <w:rPr>
      <w:rFonts w:ascii="Calibri" w:hAnsi="Calibri"/>
      <w:kern w:val="0"/>
      <w:sz w:val="24"/>
      <w:szCs w:val="24"/>
      <w:lang w:eastAsia="en-US" w:bidi="en-US"/>
    </w:rPr>
  </w:style>
  <w:style w:type="paragraph" w:customStyle="1" w:styleId="font12">
    <w:name w:val="font12"/>
    <w:basedOn w:val="a6"/>
    <w:qFormat/>
    <w:rsid w:val="005737D0"/>
    <w:pPr>
      <w:jc w:val="left"/>
    </w:pPr>
    <w:rPr>
      <w:rFonts w:asciiTheme="minorHAnsi" w:eastAsiaTheme="minorEastAsia" w:hAnsiTheme="minorHAnsi"/>
      <w:kern w:val="0"/>
      <w:sz w:val="18"/>
      <w:szCs w:val="18"/>
    </w:rPr>
  </w:style>
  <w:style w:type="paragraph" w:customStyle="1" w:styleId="affff3">
    <w:name w:val="段"/>
    <w:qFormat/>
    <w:rsid w:val="005737D0"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p1">
    <w:name w:val="p1"/>
    <w:basedOn w:val="a6"/>
    <w:qFormat/>
    <w:rsid w:val="005737D0"/>
    <w:pPr>
      <w:jc w:val="left"/>
    </w:pPr>
    <w:rPr>
      <w:rFonts w:ascii="pingfang sc" w:eastAsia="pingfang sc" w:hAnsi="pingfang sc"/>
      <w:color w:val="000000"/>
      <w:kern w:val="0"/>
      <w:sz w:val="26"/>
      <w:szCs w:val="26"/>
    </w:rPr>
  </w:style>
  <w:style w:type="character" w:customStyle="1" w:styleId="s1">
    <w:name w:val="s1"/>
    <w:basedOn w:val="a8"/>
    <w:qFormat/>
    <w:rsid w:val="005737D0"/>
    <w:rPr>
      <w:rFonts w:ascii=".applesystemuifontrounded" w:eastAsia=".applesystemuifontrounded" w:hAnsi=".applesystemuifontrounded" w:cs=".applesystemuifontrounded" w:hint="default"/>
      <w:sz w:val="26"/>
      <w:szCs w:val="26"/>
    </w:rPr>
  </w:style>
  <w:style w:type="paragraph" w:customStyle="1" w:styleId="affff4">
    <w:name w:val="我得正文样式"/>
    <w:basedOn w:val="a6"/>
    <w:qFormat/>
    <w:rsid w:val="005737D0"/>
    <w:pPr>
      <w:adjustRightInd w:val="0"/>
      <w:snapToGrid w:val="0"/>
      <w:spacing w:line="360" w:lineRule="auto"/>
    </w:pPr>
    <w:rPr>
      <w:rFonts w:ascii="Arial" w:eastAsia="幼圆" w:hAnsi="Arial" w:cstheme="minorBidi"/>
      <w:sz w:val="15"/>
      <w:szCs w:val="15"/>
    </w:rPr>
  </w:style>
  <w:style w:type="paragraph" w:customStyle="1" w:styleId="Body1">
    <w:name w:val="Body 1"/>
    <w:qFormat/>
    <w:rsid w:val="005737D0"/>
    <w:pPr>
      <w:outlineLvl w:val="0"/>
    </w:pPr>
    <w:rPr>
      <w:rFonts w:ascii="Helvetica" w:eastAsia="Arial Unicode MS" w:hAnsi="Helvetica" w:cs="宋体"/>
      <w:b/>
      <w:color w:val="000000"/>
      <w:sz w:val="21"/>
      <w:szCs w:val="22"/>
      <w:u w:color="000000"/>
    </w:rPr>
  </w:style>
  <w:style w:type="character" w:customStyle="1" w:styleId="font51">
    <w:name w:val="font51"/>
    <w:basedOn w:val="a8"/>
    <w:qFormat/>
    <w:rsid w:val="005737D0"/>
    <w:rPr>
      <w:rFonts w:ascii="Arial" w:hAnsi="Arial" w:cs="Arial"/>
      <w:color w:val="000000"/>
      <w:sz w:val="22"/>
      <w:szCs w:val="22"/>
      <w:u w:val="none"/>
    </w:rPr>
  </w:style>
  <w:style w:type="paragraph" w:customStyle="1" w:styleId="font0">
    <w:name w:val="font0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1">
    <w:name w:val="font1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2">
    <w:name w:val="font2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3">
    <w:name w:val="font3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et3">
    <w:name w:val="et3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4">
    <w:name w:val="et4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et5">
    <w:name w:val="et5"/>
    <w:basedOn w:val="a6"/>
    <w:qFormat/>
    <w:rsid w:val="005737D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et7">
    <w:name w:val="et7"/>
    <w:basedOn w:val="a6"/>
    <w:qFormat/>
    <w:rsid w:val="005737D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et8">
    <w:name w:val="et8"/>
    <w:basedOn w:val="a6"/>
    <w:qFormat/>
    <w:rsid w:val="005737D0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et10">
    <w:name w:val="et10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1">
    <w:name w:val="et11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2">
    <w:name w:val="et12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3">
    <w:name w:val="et13"/>
    <w:basedOn w:val="a6"/>
    <w:qFormat/>
    <w:rsid w:val="005737D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4">
    <w:name w:val="et14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5">
    <w:name w:val="et15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7">
    <w:name w:val="et17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0">
    <w:name w:val="et20"/>
    <w:basedOn w:val="a6"/>
    <w:qFormat/>
    <w:rsid w:val="005737D0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1">
    <w:name w:val="et21"/>
    <w:basedOn w:val="a6"/>
    <w:qFormat/>
    <w:rsid w:val="005737D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2">
    <w:name w:val="et22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4">
    <w:name w:val="et24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0">
    <w:name w:val="et30"/>
    <w:basedOn w:val="a6"/>
    <w:qFormat/>
    <w:rsid w:val="005737D0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2">
    <w:name w:val="et32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3">
    <w:name w:val="et33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7">
    <w:name w:val="et37"/>
    <w:basedOn w:val="a6"/>
    <w:qFormat/>
    <w:rsid w:val="005737D0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8">
    <w:name w:val="et38"/>
    <w:basedOn w:val="a6"/>
    <w:qFormat/>
    <w:rsid w:val="005737D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Style377">
    <w:name w:val="_Style 377"/>
    <w:basedOn w:val="a6"/>
    <w:next w:val="aff6"/>
    <w:uiPriority w:val="1"/>
    <w:qFormat/>
    <w:rsid w:val="005737D0"/>
    <w:pPr>
      <w:spacing w:before="43"/>
      <w:ind w:left="386" w:hanging="266"/>
    </w:pPr>
    <w:rPr>
      <w:rFonts w:ascii="宋体" w:hAnsi="宋体" w:cs="宋体"/>
      <w:szCs w:val="22"/>
      <w:lang w:val="zh-CN" w:bidi="zh-CN"/>
    </w:rPr>
  </w:style>
  <w:style w:type="paragraph" w:customStyle="1" w:styleId="TableText">
    <w:name w:val="Table Text"/>
    <w:basedOn w:val="a6"/>
    <w:semiHidden/>
    <w:qFormat/>
    <w:rsid w:val="005737D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23"/>
      <w:szCs w:val="23"/>
      <w:lang w:eastAsia="en-US"/>
    </w:rPr>
  </w:style>
  <w:style w:type="character" w:customStyle="1" w:styleId="content-right8zs40">
    <w:name w:val="content-right_8zs40"/>
    <w:basedOn w:val="a8"/>
    <w:qFormat/>
    <w:rsid w:val="005737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uiPriority="99" w:qFormat="1"/>
    <w:lsdException w:name="footer" w:qFormat="1"/>
    <w:lsdException w:name="caption" w:semiHidden="1" w:unhideWhenUsed="1" w:qFormat="1"/>
    <w:lsdException w:name="annotation reference" w:uiPriority="99" w:qFormat="1"/>
    <w:lsdException w:name="page number" w:qFormat="1"/>
    <w:lsdException w:name="table of authorities" w:qFormat="1"/>
    <w:lsdException w:name="toa heading" w:uiPriority="99" w:qFormat="1"/>
    <w:lsdException w:name="List 2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Body Text Indent" w:uiPriority="99" w:qFormat="1"/>
    <w:lsdException w:name="Subtitle" w:qFormat="1"/>
    <w:lsdException w:name="Date" w:qFormat="1"/>
    <w:lsdException w:name="Body Text First Indent" w:uiPriority="99" w:qFormat="1"/>
    <w:lsdException w:name="Body Text First Indent 2" w:uiPriority="99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uiPriority="99" w:qFormat="1"/>
    <w:lsdException w:name="Hyperlink" w:uiPriority="99" w:qFormat="1"/>
    <w:lsdException w:name="FollowedHyperlink" w:uiPriority="99" w:qFormat="1"/>
    <w:lsdException w:name="Strong" w:qFormat="1"/>
    <w:lsdException w:name="Emphasis" w:uiPriority="20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uiPriority="99" w:qFormat="1"/>
    <w:lsdException w:name="HTML Preformatted" w:qFormat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qFormat="1"/>
    <w:lsdException w:name="Table Grid" w:qFormat="1"/>
    <w:lsdException w:name="Placeholder Text" w:semiHidden="1" w:uiPriority="99" w:unhideWhenUsed="1"/>
    <w:lsdException w:name="No Spacing" w:semiHidden="1" w:uiPriority="9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qFormat="1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6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1">
    <w:name w:val="heading 1"/>
    <w:basedOn w:val="a6"/>
    <w:next w:val="a6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6"/>
    <w:next w:val="a6"/>
    <w:link w:val="2Char1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0">
    <w:name w:val="heading 3"/>
    <w:basedOn w:val="a6"/>
    <w:next w:val="a7"/>
    <w:link w:val="3Char1"/>
    <w:qFormat/>
    <w:rsid w:val="005737D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Calibri"/>
      <w:b/>
      <w:kern w:val="0"/>
      <w:sz w:val="24"/>
      <w:szCs w:val="20"/>
      <w:u w:val="single"/>
    </w:rPr>
  </w:style>
  <w:style w:type="paragraph" w:styleId="4">
    <w:name w:val="heading 4"/>
    <w:basedOn w:val="a6"/>
    <w:next w:val="a6"/>
    <w:link w:val="4Char"/>
    <w:qFormat/>
    <w:rsid w:val="005737D0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eastAsia="黑体" w:hAnsi="Arial"/>
      <w:b/>
      <w:kern w:val="0"/>
      <w:sz w:val="28"/>
      <w:szCs w:val="20"/>
    </w:rPr>
  </w:style>
  <w:style w:type="paragraph" w:styleId="5">
    <w:name w:val="heading 5"/>
    <w:basedOn w:val="a6"/>
    <w:next w:val="a6"/>
    <w:link w:val="5Char"/>
    <w:qFormat/>
    <w:rsid w:val="005737D0"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rFonts w:ascii="Calibri" w:hAnsi="Calibri"/>
      <w:b/>
      <w:kern w:val="0"/>
      <w:sz w:val="28"/>
      <w:szCs w:val="20"/>
    </w:rPr>
  </w:style>
  <w:style w:type="paragraph" w:styleId="6">
    <w:name w:val="heading 6"/>
    <w:basedOn w:val="a6"/>
    <w:next w:val="a6"/>
    <w:link w:val="6Char"/>
    <w:qFormat/>
    <w:rsid w:val="005737D0"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eastAsia="黑体" w:hAnsi="Arial"/>
      <w:b/>
      <w:kern w:val="0"/>
      <w:sz w:val="24"/>
      <w:szCs w:val="20"/>
    </w:rPr>
  </w:style>
  <w:style w:type="paragraph" w:styleId="7">
    <w:name w:val="heading 7"/>
    <w:basedOn w:val="a6"/>
    <w:next w:val="a6"/>
    <w:link w:val="7Char"/>
    <w:qFormat/>
    <w:rsid w:val="005737D0"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rFonts w:ascii="Calibri" w:hAnsi="Calibri"/>
      <w:b/>
      <w:kern w:val="0"/>
      <w:sz w:val="24"/>
      <w:szCs w:val="20"/>
    </w:rPr>
  </w:style>
  <w:style w:type="paragraph" w:styleId="8">
    <w:name w:val="heading 8"/>
    <w:basedOn w:val="a6"/>
    <w:next w:val="a6"/>
    <w:link w:val="8Char"/>
    <w:qFormat/>
    <w:rsid w:val="005737D0"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eastAsia="黑体" w:hAnsi="Arial"/>
      <w:kern w:val="0"/>
      <w:sz w:val="24"/>
      <w:szCs w:val="20"/>
    </w:rPr>
  </w:style>
  <w:style w:type="paragraph" w:styleId="9">
    <w:name w:val="heading 9"/>
    <w:basedOn w:val="a6"/>
    <w:next w:val="a6"/>
    <w:link w:val="9Char"/>
    <w:qFormat/>
    <w:rsid w:val="005737D0"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eastAsia="黑体" w:hAnsi="Arial"/>
      <w:kern w:val="0"/>
      <w:szCs w:val="20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styleId="ab">
    <w:name w:val="Plain Text"/>
    <w:basedOn w:val="a6"/>
    <w:link w:val="Char"/>
    <w:qFormat/>
    <w:rPr>
      <w:rFonts w:ascii="宋体" w:hAnsi="Courier New" w:cs="宋体"/>
    </w:rPr>
  </w:style>
  <w:style w:type="paragraph" w:styleId="ac">
    <w:name w:val="footer"/>
    <w:basedOn w:val="a6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6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Normal (Web)"/>
    <w:basedOn w:val="a6"/>
    <w:qFormat/>
    <w:pPr>
      <w:spacing w:beforeAutospacing="1" w:afterAutospacing="1"/>
      <w:jc w:val="left"/>
    </w:pPr>
    <w:rPr>
      <w:kern w:val="0"/>
      <w:sz w:val="24"/>
    </w:rPr>
  </w:style>
  <w:style w:type="character" w:customStyle="1" w:styleId="Char1">
    <w:name w:val="页眉 Char"/>
    <w:basedOn w:val="a8"/>
    <w:link w:val="ad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8"/>
    <w:link w:val="ac"/>
    <w:uiPriority w:val="99"/>
    <w:qFormat/>
    <w:rPr>
      <w:kern w:val="2"/>
      <w:sz w:val="18"/>
      <w:szCs w:val="18"/>
    </w:rPr>
  </w:style>
  <w:style w:type="character" w:customStyle="1" w:styleId="Char">
    <w:name w:val="纯文本 Char"/>
    <w:basedOn w:val="a8"/>
    <w:link w:val="ab"/>
    <w:qFormat/>
    <w:rPr>
      <w:rFonts w:ascii="宋体" w:hAnsi="Courier New" w:cs="宋体"/>
      <w:kern w:val="2"/>
      <w:sz w:val="21"/>
      <w:szCs w:val="21"/>
    </w:rPr>
  </w:style>
  <w:style w:type="character" w:customStyle="1" w:styleId="3Char">
    <w:name w:val="标题 3 Char"/>
    <w:basedOn w:val="a8"/>
    <w:uiPriority w:val="9"/>
    <w:qFormat/>
    <w:rsid w:val="005737D0"/>
    <w:rPr>
      <w:b/>
      <w:bCs/>
      <w:kern w:val="2"/>
      <w:sz w:val="32"/>
      <w:szCs w:val="32"/>
    </w:rPr>
  </w:style>
  <w:style w:type="character" w:customStyle="1" w:styleId="4Char">
    <w:name w:val="标题 4 Char"/>
    <w:basedOn w:val="a8"/>
    <w:link w:val="4"/>
    <w:qFormat/>
    <w:rsid w:val="005737D0"/>
    <w:rPr>
      <w:rFonts w:ascii="Arial" w:eastAsia="黑体" w:hAnsi="Arial"/>
      <w:b/>
      <w:sz w:val="28"/>
    </w:rPr>
  </w:style>
  <w:style w:type="character" w:customStyle="1" w:styleId="5Char">
    <w:name w:val="标题 5 Char"/>
    <w:basedOn w:val="a8"/>
    <w:link w:val="5"/>
    <w:qFormat/>
    <w:rsid w:val="005737D0"/>
    <w:rPr>
      <w:rFonts w:ascii="Calibri" w:hAnsi="Calibri"/>
      <w:b/>
      <w:sz w:val="28"/>
    </w:rPr>
  </w:style>
  <w:style w:type="character" w:customStyle="1" w:styleId="6Char">
    <w:name w:val="标题 6 Char"/>
    <w:basedOn w:val="a8"/>
    <w:link w:val="6"/>
    <w:qFormat/>
    <w:rsid w:val="005737D0"/>
    <w:rPr>
      <w:rFonts w:ascii="Arial" w:eastAsia="黑体" w:hAnsi="Arial"/>
      <w:b/>
      <w:sz w:val="24"/>
    </w:rPr>
  </w:style>
  <w:style w:type="character" w:customStyle="1" w:styleId="7Char">
    <w:name w:val="标题 7 Char"/>
    <w:basedOn w:val="a8"/>
    <w:link w:val="7"/>
    <w:qFormat/>
    <w:rsid w:val="005737D0"/>
    <w:rPr>
      <w:rFonts w:ascii="Calibri" w:hAnsi="Calibri"/>
      <w:b/>
      <w:sz w:val="24"/>
    </w:rPr>
  </w:style>
  <w:style w:type="character" w:customStyle="1" w:styleId="8Char">
    <w:name w:val="标题 8 Char"/>
    <w:basedOn w:val="a8"/>
    <w:link w:val="8"/>
    <w:qFormat/>
    <w:rsid w:val="005737D0"/>
    <w:rPr>
      <w:rFonts w:ascii="Arial" w:eastAsia="黑体" w:hAnsi="Arial"/>
      <w:sz w:val="24"/>
    </w:rPr>
  </w:style>
  <w:style w:type="character" w:customStyle="1" w:styleId="9Char">
    <w:name w:val="标题 9 Char"/>
    <w:basedOn w:val="a8"/>
    <w:link w:val="9"/>
    <w:qFormat/>
    <w:rsid w:val="005737D0"/>
    <w:rPr>
      <w:rFonts w:ascii="Arial" w:eastAsia="黑体" w:hAnsi="Arial"/>
      <w:sz w:val="21"/>
    </w:rPr>
  </w:style>
  <w:style w:type="paragraph" w:styleId="a7">
    <w:name w:val="Normal Indent"/>
    <w:basedOn w:val="a6"/>
    <w:link w:val="Char10"/>
    <w:qFormat/>
    <w:rsid w:val="005737D0"/>
    <w:pPr>
      <w:autoSpaceDE w:val="0"/>
      <w:autoSpaceDN w:val="0"/>
      <w:adjustRightInd w:val="0"/>
      <w:ind w:firstLine="420"/>
      <w:jc w:val="left"/>
    </w:pPr>
    <w:rPr>
      <w:rFonts w:ascii="宋体" w:hAnsi="Calibri"/>
      <w:sz w:val="24"/>
      <w:szCs w:val="24"/>
    </w:rPr>
  </w:style>
  <w:style w:type="paragraph" w:styleId="70">
    <w:name w:val="toc 7"/>
    <w:basedOn w:val="a6"/>
    <w:next w:val="a6"/>
    <w:qFormat/>
    <w:rsid w:val="005737D0"/>
    <w:pPr>
      <w:ind w:leftChars="1200" w:left="2520"/>
    </w:pPr>
    <w:rPr>
      <w:rFonts w:ascii="Calibri" w:hAnsi="Calibri"/>
      <w:szCs w:val="24"/>
    </w:rPr>
  </w:style>
  <w:style w:type="paragraph" w:styleId="af">
    <w:name w:val="table of authorities"/>
    <w:basedOn w:val="a6"/>
    <w:next w:val="a6"/>
    <w:qFormat/>
    <w:rsid w:val="005737D0"/>
    <w:pPr>
      <w:ind w:leftChars="200" w:left="420"/>
    </w:pPr>
    <w:rPr>
      <w:rFonts w:asciiTheme="minorHAnsi" w:eastAsiaTheme="minorEastAsia" w:hAnsiTheme="minorHAnsi" w:cstheme="minorBidi"/>
      <w:szCs w:val="24"/>
    </w:rPr>
  </w:style>
  <w:style w:type="paragraph" w:styleId="af0">
    <w:name w:val="caption"/>
    <w:basedOn w:val="a6"/>
    <w:next w:val="a6"/>
    <w:qFormat/>
    <w:rsid w:val="005737D0"/>
    <w:pPr>
      <w:spacing w:line="480" w:lineRule="auto"/>
    </w:pPr>
    <w:rPr>
      <w:rFonts w:ascii="华文中宋" w:eastAsia="华文中宋" w:hAnsi="华文中宋"/>
      <w:sz w:val="36"/>
      <w:szCs w:val="20"/>
    </w:rPr>
  </w:style>
  <w:style w:type="paragraph" w:styleId="af1">
    <w:name w:val="Document Map"/>
    <w:basedOn w:val="a6"/>
    <w:link w:val="Char2"/>
    <w:qFormat/>
    <w:rsid w:val="005737D0"/>
    <w:pPr>
      <w:shd w:val="clear" w:color="auto" w:fill="000080"/>
    </w:pPr>
    <w:rPr>
      <w:rFonts w:ascii="Calibri" w:hAnsi="Calibri"/>
      <w:szCs w:val="24"/>
    </w:rPr>
  </w:style>
  <w:style w:type="character" w:customStyle="1" w:styleId="Char2">
    <w:name w:val="文档结构图 Char"/>
    <w:basedOn w:val="a8"/>
    <w:link w:val="af1"/>
    <w:qFormat/>
    <w:rsid w:val="005737D0"/>
    <w:rPr>
      <w:rFonts w:ascii="Calibri" w:hAnsi="Calibri"/>
      <w:kern w:val="2"/>
      <w:sz w:val="21"/>
      <w:szCs w:val="24"/>
      <w:shd w:val="clear" w:color="auto" w:fill="000080"/>
    </w:rPr>
  </w:style>
  <w:style w:type="paragraph" w:styleId="af2">
    <w:name w:val="toa heading"/>
    <w:basedOn w:val="a6"/>
    <w:next w:val="a6"/>
    <w:uiPriority w:val="99"/>
    <w:unhideWhenUsed/>
    <w:qFormat/>
    <w:rsid w:val="005737D0"/>
    <w:pPr>
      <w:spacing w:before="120"/>
    </w:pPr>
    <w:rPr>
      <w:rFonts w:ascii="Arial" w:hAnsi="Arial"/>
      <w:sz w:val="24"/>
      <w:szCs w:val="24"/>
    </w:rPr>
  </w:style>
  <w:style w:type="paragraph" w:styleId="af3">
    <w:name w:val="annotation text"/>
    <w:basedOn w:val="a6"/>
    <w:link w:val="Char11"/>
    <w:qFormat/>
    <w:rsid w:val="005737D0"/>
    <w:pPr>
      <w:jc w:val="left"/>
    </w:pPr>
    <w:rPr>
      <w:rFonts w:ascii="Calibri" w:hAnsi="Calibri"/>
      <w:szCs w:val="24"/>
    </w:rPr>
  </w:style>
  <w:style w:type="character" w:customStyle="1" w:styleId="Char3">
    <w:name w:val="批注文字 Char"/>
    <w:basedOn w:val="a8"/>
    <w:qFormat/>
    <w:rsid w:val="005737D0"/>
    <w:rPr>
      <w:kern w:val="2"/>
      <w:sz w:val="21"/>
      <w:szCs w:val="21"/>
    </w:rPr>
  </w:style>
  <w:style w:type="paragraph" w:styleId="31">
    <w:name w:val="Body Text 3"/>
    <w:basedOn w:val="a6"/>
    <w:link w:val="3Char0"/>
    <w:qFormat/>
    <w:rsid w:val="005737D0"/>
    <w:pPr>
      <w:spacing w:after="120"/>
    </w:pPr>
    <w:rPr>
      <w:rFonts w:ascii="Calibri" w:hAnsi="Calibri"/>
      <w:sz w:val="16"/>
      <w:szCs w:val="16"/>
    </w:rPr>
  </w:style>
  <w:style w:type="character" w:customStyle="1" w:styleId="3Char0">
    <w:name w:val="正文文本 3 Char"/>
    <w:basedOn w:val="a8"/>
    <w:link w:val="31"/>
    <w:qFormat/>
    <w:rsid w:val="005737D0"/>
    <w:rPr>
      <w:rFonts w:ascii="Calibri" w:hAnsi="Calibri"/>
      <w:kern w:val="2"/>
      <w:sz w:val="16"/>
      <w:szCs w:val="16"/>
    </w:rPr>
  </w:style>
  <w:style w:type="paragraph" w:styleId="af4">
    <w:name w:val="Body Text"/>
    <w:basedOn w:val="a6"/>
    <w:link w:val="Char4"/>
    <w:uiPriority w:val="1"/>
    <w:qFormat/>
    <w:rsid w:val="005737D0"/>
    <w:pPr>
      <w:tabs>
        <w:tab w:val="left" w:pos="567"/>
      </w:tabs>
      <w:spacing w:before="120" w:line="22" w:lineRule="atLeast"/>
    </w:pPr>
    <w:rPr>
      <w:rFonts w:ascii="宋体" w:hAnsi="宋体"/>
      <w:sz w:val="24"/>
      <w:szCs w:val="24"/>
    </w:rPr>
  </w:style>
  <w:style w:type="character" w:customStyle="1" w:styleId="Char4">
    <w:name w:val="正文文本 Char"/>
    <w:basedOn w:val="a8"/>
    <w:link w:val="af4"/>
    <w:uiPriority w:val="1"/>
    <w:qFormat/>
    <w:rsid w:val="005737D0"/>
    <w:rPr>
      <w:rFonts w:ascii="宋体" w:hAnsi="宋体"/>
      <w:kern w:val="2"/>
      <w:sz w:val="24"/>
      <w:szCs w:val="24"/>
    </w:rPr>
  </w:style>
  <w:style w:type="paragraph" w:styleId="af5">
    <w:name w:val="Body Text Indent"/>
    <w:basedOn w:val="a6"/>
    <w:link w:val="Char20"/>
    <w:uiPriority w:val="99"/>
    <w:qFormat/>
    <w:rsid w:val="005737D0"/>
    <w:pPr>
      <w:spacing w:line="360" w:lineRule="auto"/>
      <w:ind w:firstLine="570"/>
    </w:pPr>
    <w:rPr>
      <w:rFonts w:ascii="Calibri" w:hAnsi="Calibri"/>
      <w:sz w:val="24"/>
      <w:szCs w:val="24"/>
    </w:rPr>
  </w:style>
  <w:style w:type="character" w:customStyle="1" w:styleId="Char5">
    <w:name w:val="正文文本缩进 Char"/>
    <w:basedOn w:val="a8"/>
    <w:uiPriority w:val="99"/>
    <w:qFormat/>
    <w:rsid w:val="005737D0"/>
    <w:rPr>
      <w:kern w:val="2"/>
      <w:sz w:val="21"/>
      <w:szCs w:val="21"/>
    </w:rPr>
  </w:style>
  <w:style w:type="paragraph" w:styleId="21">
    <w:name w:val="List 2"/>
    <w:basedOn w:val="a6"/>
    <w:qFormat/>
    <w:rsid w:val="005737D0"/>
    <w:pPr>
      <w:ind w:leftChars="200" w:left="100" w:hangingChars="200" w:hanging="200"/>
    </w:pPr>
    <w:rPr>
      <w:rFonts w:ascii="Calibri" w:hAnsi="Calibri"/>
      <w:szCs w:val="24"/>
    </w:rPr>
  </w:style>
  <w:style w:type="paragraph" w:styleId="af6">
    <w:name w:val="Block Text"/>
    <w:basedOn w:val="a6"/>
    <w:uiPriority w:val="99"/>
    <w:qFormat/>
    <w:rsid w:val="005737D0"/>
    <w:pPr>
      <w:widowControl/>
      <w:ind w:left="480" w:right="-341" w:firstLine="513"/>
    </w:pPr>
    <w:rPr>
      <w:rFonts w:ascii="Calibri" w:hAnsi="Calibri"/>
      <w:kern w:val="0"/>
      <w:sz w:val="24"/>
      <w:szCs w:val="20"/>
    </w:rPr>
  </w:style>
  <w:style w:type="paragraph" w:styleId="50">
    <w:name w:val="toc 5"/>
    <w:basedOn w:val="a6"/>
    <w:next w:val="a6"/>
    <w:qFormat/>
    <w:rsid w:val="005737D0"/>
    <w:pPr>
      <w:ind w:leftChars="800" w:left="1680"/>
    </w:pPr>
    <w:rPr>
      <w:rFonts w:ascii="Calibri" w:hAnsi="Calibri"/>
      <w:szCs w:val="24"/>
    </w:rPr>
  </w:style>
  <w:style w:type="paragraph" w:styleId="32">
    <w:name w:val="toc 3"/>
    <w:basedOn w:val="a6"/>
    <w:next w:val="a6"/>
    <w:uiPriority w:val="39"/>
    <w:qFormat/>
    <w:rsid w:val="005737D0"/>
    <w:pPr>
      <w:ind w:leftChars="400" w:left="840"/>
    </w:pPr>
    <w:rPr>
      <w:rFonts w:ascii="Calibri" w:hAnsi="Calibri"/>
      <w:szCs w:val="24"/>
    </w:rPr>
  </w:style>
  <w:style w:type="paragraph" w:styleId="80">
    <w:name w:val="toc 8"/>
    <w:basedOn w:val="a6"/>
    <w:next w:val="a6"/>
    <w:qFormat/>
    <w:rsid w:val="005737D0"/>
    <w:pPr>
      <w:ind w:leftChars="1400" w:left="2940"/>
    </w:pPr>
    <w:rPr>
      <w:rFonts w:ascii="Calibri" w:hAnsi="Calibri"/>
      <w:szCs w:val="24"/>
    </w:rPr>
  </w:style>
  <w:style w:type="paragraph" w:styleId="af7">
    <w:name w:val="Date"/>
    <w:basedOn w:val="a6"/>
    <w:next w:val="a6"/>
    <w:link w:val="Char6"/>
    <w:qFormat/>
    <w:rsid w:val="005737D0"/>
    <w:pPr>
      <w:ind w:leftChars="2500" w:left="100"/>
    </w:pPr>
    <w:rPr>
      <w:rFonts w:ascii="仿宋_GB2312" w:eastAsia="仿宋_GB2312" w:hAnsi="宋体"/>
      <w:color w:val="000000"/>
      <w:sz w:val="24"/>
      <w:szCs w:val="24"/>
    </w:rPr>
  </w:style>
  <w:style w:type="character" w:customStyle="1" w:styleId="Char6">
    <w:name w:val="日期 Char"/>
    <w:basedOn w:val="a8"/>
    <w:link w:val="af7"/>
    <w:qFormat/>
    <w:rsid w:val="005737D0"/>
    <w:rPr>
      <w:rFonts w:ascii="仿宋_GB2312" w:eastAsia="仿宋_GB2312" w:hAnsi="宋体"/>
      <w:color w:val="000000"/>
      <w:kern w:val="2"/>
      <w:sz w:val="24"/>
      <w:szCs w:val="24"/>
    </w:rPr>
  </w:style>
  <w:style w:type="paragraph" w:styleId="22">
    <w:name w:val="Body Text Indent 2"/>
    <w:basedOn w:val="a6"/>
    <w:link w:val="2Char"/>
    <w:qFormat/>
    <w:rsid w:val="005737D0"/>
    <w:pPr>
      <w:ind w:firstLineChars="200" w:firstLine="480"/>
    </w:pPr>
    <w:rPr>
      <w:rFonts w:ascii="仿宋_GB2312" w:eastAsia="仿宋_GB2312" w:hAnsi="Calibri"/>
      <w:sz w:val="24"/>
      <w:szCs w:val="24"/>
    </w:rPr>
  </w:style>
  <w:style w:type="character" w:customStyle="1" w:styleId="2Char">
    <w:name w:val="正文文本缩进 2 Char"/>
    <w:basedOn w:val="a8"/>
    <w:link w:val="22"/>
    <w:qFormat/>
    <w:rsid w:val="005737D0"/>
    <w:rPr>
      <w:rFonts w:ascii="仿宋_GB2312" w:eastAsia="仿宋_GB2312" w:hAnsi="Calibri"/>
      <w:kern w:val="2"/>
      <w:sz w:val="24"/>
      <w:szCs w:val="24"/>
    </w:rPr>
  </w:style>
  <w:style w:type="paragraph" w:styleId="af8">
    <w:name w:val="Balloon Text"/>
    <w:basedOn w:val="a6"/>
    <w:link w:val="Char7"/>
    <w:uiPriority w:val="99"/>
    <w:qFormat/>
    <w:rsid w:val="005737D0"/>
    <w:rPr>
      <w:rFonts w:ascii="Calibri" w:hAnsi="Calibri"/>
      <w:sz w:val="18"/>
      <w:szCs w:val="18"/>
    </w:rPr>
  </w:style>
  <w:style w:type="character" w:customStyle="1" w:styleId="Char7">
    <w:name w:val="批注框文本 Char"/>
    <w:basedOn w:val="a8"/>
    <w:link w:val="af8"/>
    <w:uiPriority w:val="99"/>
    <w:qFormat/>
    <w:rsid w:val="005737D0"/>
    <w:rPr>
      <w:rFonts w:ascii="Calibri" w:hAnsi="Calibri"/>
      <w:kern w:val="2"/>
      <w:sz w:val="18"/>
      <w:szCs w:val="18"/>
    </w:rPr>
  </w:style>
  <w:style w:type="paragraph" w:styleId="12">
    <w:name w:val="toc 1"/>
    <w:basedOn w:val="a6"/>
    <w:next w:val="a6"/>
    <w:uiPriority w:val="39"/>
    <w:qFormat/>
    <w:rsid w:val="005737D0"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  <w:szCs w:val="24"/>
    </w:rPr>
  </w:style>
  <w:style w:type="paragraph" w:styleId="40">
    <w:name w:val="toc 4"/>
    <w:basedOn w:val="a6"/>
    <w:next w:val="a6"/>
    <w:qFormat/>
    <w:rsid w:val="005737D0"/>
    <w:pPr>
      <w:ind w:leftChars="600" w:left="1260"/>
    </w:pPr>
    <w:rPr>
      <w:rFonts w:ascii="Calibri" w:hAnsi="Calibri"/>
      <w:szCs w:val="24"/>
    </w:rPr>
  </w:style>
  <w:style w:type="paragraph" w:styleId="af9">
    <w:name w:val="Subtitle"/>
    <w:basedOn w:val="a6"/>
    <w:next w:val="a6"/>
    <w:link w:val="Char8"/>
    <w:qFormat/>
    <w:rsid w:val="005737D0"/>
    <w:pPr>
      <w:spacing w:before="240" w:after="60" w:line="312" w:lineRule="auto"/>
      <w:jc w:val="center"/>
      <w:outlineLvl w:val="1"/>
    </w:pPr>
    <w:rPr>
      <w:rFonts w:ascii="等线 Light" w:hAnsi="等线 Light"/>
      <w:b/>
      <w:bCs/>
      <w:kern w:val="28"/>
      <w:sz w:val="32"/>
      <w:szCs w:val="32"/>
    </w:rPr>
  </w:style>
  <w:style w:type="character" w:customStyle="1" w:styleId="Char8">
    <w:name w:val="副标题 Char"/>
    <w:basedOn w:val="a8"/>
    <w:link w:val="af9"/>
    <w:qFormat/>
    <w:rsid w:val="005737D0"/>
    <w:rPr>
      <w:rFonts w:ascii="等线 Light" w:hAnsi="等线 Light"/>
      <w:b/>
      <w:bCs/>
      <w:kern w:val="28"/>
      <w:sz w:val="32"/>
      <w:szCs w:val="32"/>
    </w:rPr>
  </w:style>
  <w:style w:type="paragraph" w:styleId="afa">
    <w:name w:val="footnote text"/>
    <w:basedOn w:val="a6"/>
    <w:link w:val="Char9"/>
    <w:qFormat/>
    <w:rsid w:val="005737D0"/>
    <w:pPr>
      <w:widowControl/>
      <w:jc w:val="left"/>
    </w:pPr>
    <w:rPr>
      <w:kern w:val="0"/>
      <w:sz w:val="20"/>
      <w:szCs w:val="20"/>
      <w:lang w:val="de-DE"/>
    </w:rPr>
  </w:style>
  <w:style w:type="character" w:customStyle="1" w:styleId="Char9">
    <w:name w:val="脚注文本 Char"/>
    <w:basedOn w:val="a8"/>
    <w:link w:val="afa"/>
    <w:qFormat/>
    <w:rsid w:val="005737D0"/>
    <w:rPr>
      <w:lang w:val="de-DE"/>
    </w:rPr>
  </w:style>
  <w:style w:type="paragraph" w:styleId="60">
    <w:name w:val="toc 6"/>
    <w:basedOn w:val="a6"/>
    <w:next w:val="a6"/>
    <w:qFormat/>
    <w:rsid w:val="005737D0"/>
    <w:pPr>
      <w:ind w:leftChars="1000" w:left="2100"/>
    </w:pPr>
    <w:rPr>
      <w:rFonts w:ascii="Calibri" w:hAnsi="Calibri"/>
      <w:szCs w:val="24"/>
    </w:rPr>
  </w:style>
  <w:style w:type="paragraph" w:styleId="33">
    <w:name w:val="Body Text Indent 3"/>
    <w:basedOn w:val="a6"/>
    <w:link w:val="3Char2"/>
    <w:qFormat/>
    <w:rsid w:val="005737D0"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 w:hAnsi="Calibri"/>
      <w:kern w:val="0"/>
      <w:sz w:val="24"/>
      <w:szCs w:val="20"/>
    </w:rPr>
  </w:style>
  <w:style w:type="character" w:customStyle="1" w:styleId="3Char2">
    <w:name w:val="正文文本缩进 3 Char"/>
    <w:basedOn w:val="a8"/>
    <w:link w:val="33"/>
    <w:qFormat/>
    <w:rsid w:val="005737D0"/>
    <w:rPr>
      <w:rFonts w:ascii="宋体" w:hAnsi="Calibri"/>
      <w:sz w:val="24"/>
    </w:rPr>
  </w:style>
  <w:style w:type="paragraph" w:styleId="23">
    <w:name w:val="toc 2"/>
    <w:basedOn w:val="a6"/>
    <w:next w:val="a6"/>
    <w:uiPriority w:val="39"/>
    <w:qFormat/>
    <w:rsid w:val="005737D0"/>
    <w:pPr>
      <w:tabs>
        <w:tab w:val="right" w:leader="dot" w:pos="8937"/>
      </w:tabs>
      <w:spacing w:line="312" w:lineRule="auto"/>
      <w:ind w:leftChars="200" w:left="420"/>
    </w:pPr>
    <w:rPr>
      <w:rFonts w:ascii="Calibri" w:hAnsi="Calibri"/>
      <w:szCs w:val="24"/>
    </w:rPr>
  </w:style>
  <w:style w:type="paragraph" w:styleId="90">
    <w:name w:val="toc 9"/>
    <w:basedOn w:val="a6"/>
    <w:next w:val="a6"/>
    <w:qFormat/>
    <w:rsid w:val="005737D0"/>
    <w:pPr>
      <w:ind w:leftChars="1600" w:left="3360"/>
    </w:pPr>
    <w:rPr>
      <w:rFonts w:ascii="Calibri" w:hAnsi="Calibri"/>
      <w:szCs w:val="24"/>
    </w:rPr>
  </w:style>
  <w:style w:type="paragraph" w:styleId="24">
    <w:name w:val="Body Text 2"/>
    <w:basedOn w:val="a6"/>
    <w:link w:val="2Char10"/>
    <w:qFormat/>
    <w:rsid w:val="005737D0"/>
    <w:pPr>
      <w:jc w:val="center"/>
    </w:pPr>
    <w:rPr>
      <w:rFonts w:asciiTheme="minorHAnsi" w:eastAsiaTheme="minorEastAsia" w:hAnsiTheme="minorHAnsi" w:cstheme="minorBidi"/>
      <w:szCs w:val="24"/>
    </w:rPr>
  </w:style>
  <w:style w:type="character" w:customStyle="1" w:styleId="2Char0">
    <w:name w:val="正文文本 2 Char"/>
    <w:basedOn w:val="a8"/>
    <w:qFormat/>
    <w:rsid w:val="005737D0"/>
    <w:rPr>
      <w:kern w:val="2"/>
      <w:sz w:val="21"/>
      <w:szCs w:val="21"/>
    </w:rPr>
  </w:style>
  <w:style w:type="paragraph" w:styleId="HTML">
    <w:name w:val="HTML Preformatted"/>
    <w:basedOn w:val="a6"/>
    <w:link w:val="HTMLChar"/>
    <w:qFormat/>
    <w:rsid w:val="005737D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8"/>
    <w:link w:val="HTML"/>
    <w:qFormat/>
    <w:rsid w:val="005737D0"/>
    <w:rPr>
      <w:rFonts w:ascii="宋体" w:hAnsi="宋体" w:cs="宋体"/>
      <w:sz w:val="24"/>
      <w:szCs w:val="24"/>
    </w:rPr>
  </w:style>
  <w:style w:type="paragraph" w:styleId="13">
    <w:name w:val="index 1"/>
    <w:basedOn w:val="a6"/>
    <w:next w:val="a6"/>
    <w:qFormat/>
    <w:rsid w:val="005737D0"/>
    <w:rPr>
      <w:rFonts w:ascii="Calibri" w:hAnsi="Calibri"/>
      <w:szCs w:val="20"/>
    </w:rPr>
  </w:style>
  <w:style w:type="paragraph" w:styleId="afb">
    <w:name w:val="Title"/>
    <w:basedOn w:val="a6"/>
    <w:link w:val="Char12"/>
    <w:qFormat/>
    <w:rsid w:val="005737D0"/>
    <w:pPr>
      <w:jc w:val="center"/>
      <w:outlineLvl w:val="0"/>
    </w:pPr>
    <w:rPr>
      <w:rFonts w:ascii="Calibri" w:hAnsi="Calibri"/>
      <w:b/>
      <w:sz w:val="32"/>
      <w:szCs w:val="20"/>
    </w:rPr>
  </w:style>
  <w:style w:type="character" w:customStyle="1" w:styleId="Chara">
    <w:name w:val="标题 Char"/>
    <w:basedOn w:val="a8"/>
    <w:qFormat/>
    <w:rsid w:val="005737D0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fc">
    <w:name w:val="annotation subject"/>
    <w:basedOn w:val="af3"/>
    <w:next w:val="af3"/>
    <w:link w:val="Charb"/>
    <w:qFormat/>
    <w:rsid w:val="005737D0"/>
    <w:rPr>
      <w:b/>
      <w:bCs/>
    </w:rPr>
  </w:style>
  <w:style w:type="character" w:customStyle="1" w:styleId="Charb">
    <w:name w:val="批注主题 Char"/>
    <w:basedOn w:val="Char3"/>
    <w:link w:val="afc"/>
    <w:qFormat/>
    <w:rsid w:val="005737D0"/>
    <w:rPr>
      <w:rFonts w:ascii="Calibri" w:hAnsi="Calibri"/>
      <w:b/>
      <w:bCs/>
      <w:kern w:val="2"/>
      <w:sz w:val="21"/>
      <w:szCs w:val="24"/>
    </w:rPr>
  </w:style>
  <w:style w:type="paragraph" w:styleId="afd">
    <w:name w:val="Body Text First Indent"/>
    <w:basedOn w:val="af4"/>
    <w:link w:val="Charc"/>
    <w:uiPriority w:val="99"/>
    <w:unhideWhenUsed/>
    <w:qFormat/>
    <w:rsid w:val="005737D0"/>
    <w:pPr>
      <w:tabs>
        <w:tab w:val="clear" w:pos="567"/>
      </w:tabs>
      <w:spacing w:before="0" w:after="120" w:line="240" w:lineRule="auto"/>
      <w:ind w:firstLineChars="100" w:firstLine="420"/>
    </w:pPr>
    <w:rPr>
      <w:rFonts w:ascii="Times New Roman" w:hAnsi="Times New Roman"/>
      <w:sz w:val="21"/>
      <w:szCs w:val="21"/>
    </w:rPr>
  </w:style>
  <w:style w:type="character" w:customStyle="1" w:styleId="Charc">
    <w:name w:val="正文首行缩进 Char"/>
    <w:basedOn w:val="Char4"/>
    <w:link w:val="afd"/>
    <w:uiPriority w:val="99"/>
    <w:qFormat/>
    <w:rsid w:val="005737D0"/>
    <w:rPr>
      <w:rFonts w:ascii="宋体" w:hAnsi="宋体"/>
      <w:kern w:val="2"/>
      <w:sz w:val="21"/>
      <w:szCs w:val="21"/>
    </w:rPr>
  </w:style>
  <w:style w:type="paragraph" w:styleId="25">
    <w:name w:val="Body Text First Indent 2"/>
    <w:basedOn w:val="af5"/>
    <w:link w:val="2Char2"/>
    <w:uiPriority w:val="99"/>
    <w:qFormat/>
    <w:rsid w:val="005737D0"/>
    <w:pPr>
      <w:spacing w:after="120" w:line="480" w:lineRule="exact"/>
      <w:ind w:leftChars="200" w:left="420" w:firstLineChars="200" w:firstLine="420"/>
    </w:pPr>
    <w:rPr>
      <w:szCs w:val="20"/>
    </w:rPr>
  </w:style>
  <w:style w:type="character" w:customStyle="1" w:styleId="2Char2">
    <w:name w:val="正文首行缩进 2 Char"/>
    <w:basedOn w:val="Char5"/>
    <w:link w:val="25"/>
    <w:uiPriority w:val="99"/>
    <w:qFormat/>
    <w:rsid w:val="005737D0"/>
    <w:rPr>
      <w:rFonts w:ascii="Calibri" w:hAnsi="Calibri"/>
      <w:kern w:val="2"/>
      <w:sz w:val="24"/>
      <w:szCs w:val="21"/>
    </w:rPr>
  </w:style>
  <w:style w:type="table" w:styleId="afe">
    <w:name w:val="Table Grid"/>
    <w:basedOn w:val="a9"/>
    <w:qFormat/>
    <w:rsid w:val="005737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2">
    <w:name w:val="Medium Grid 1 Accent 2"/>
    <w:basedOn w:val="a9"/>
    <w:qFormat/>
    <w:rsid w:val="005737D0"/>
    <w:rPr>
      <w:kern w:val="2"/>
      <w:sz w:val="21"/>
      <w:szCs w:val="24"/>
    </w:rPr>
    <w:tblPr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character" w:styleId="aff">
    <w:name w:val="Strong"/>
    <w:qFormat/>
    <w:rsid w:val="005737D0"/>
    <w:rPr>
      <w:b/>
      <w:bCs/>
    </w:rPr>
  </w:style>
  <w:style w:type="character" w:styleId="aff0">
    <w:name w:val="page number"/>
    <w:basedOn w:val="a8"/>
    <w:qFormat/>
    <w:rsid w:val="005737D0"/>
  </w:style>
  <w:style w:type="character" w:styleId="aff1">
    <w:name w:val="FollowedHyperlink"/>
    <w:uiPriority w:val="99"/>
    <w:qFormat/>
    <w:rsid w:val="005737D0"/>
    <w:rPr>
      <w:color w:val="800080"/>
      <w:u w:val="single"/>
    </w:rPr>
  </w:style>
  <w:style w:type="character" w:styleId="aff2">
    <w:name w:val="Emphasis"/>
    <w:uiPriority w:val="20"/>
    <w:qFormat/>
    <w:rsid w:val="005737D0"/>
    <w:rPr>
      <w:color w:val="CC0033"/>
    </w:rPr>
  </w:style>
  <w:style w:type="character" w:styleId="aff3">
    <w:name w:val="Hyperlink"/>
    <w:uiPriority w:val="99"/>
    <w:qFormat/>
    <w:rsid w:val="005737D0"/>
    <w:rPr>
      <w:color w:val="0000FF"/>
      <w:u w:val="single"/>
    </w:rPr>
  </w:style>
  <w:style w:type="character" w:styleId="aff4">
    <w:name w:val="annotation reference"/>
    <w:uiPriority w:val="99"/>
    <w:qFormat/>
    <w:rsid w:val="005737D0"/>
    <w:rPr>
      <w:sz w:val="21"/>
      <w:szCs w:val="21"/>
    </w:rPr>
  </w:style>
  <w:style w:type="character" w:styleId="HTML0">
    <w:name w:val="HTML Cite"/>
    <w:uiPriority w:val="99"/>
    <w:qFormat/>
    <w:rsid w:val="005737D0"/>
    <w:rPr>
      <w:i/>
      <w:iCs/>
    </w:rPr>
  </w:style>
  <w:style w:type="character" w:customStyle="1" w:styleId="1Char">
    <w:name w:val="标题 1 Char"/>
    <w:link w:val="11"/>
    <w:qFormat/>
    <w:rsid w:val="005737D0"/>
    <w:rPr>
      <w:b/>
      <w:bCs/>
      <w:kern w:val="44"/>
      <w:sz w:val="44"/>
      <w:szCs w:val="44"/>
    </w:rPr>
  </w:style>
  <w:style w:type="character" w:customStyle="1" w:styleId="Char10">
    <w:name w:val="正文缩进 Char1"/>
    <w:link w:val="a7"/>
    <w:qFormat/>
    <w:rsid w:val="005737D0"/>
    <w:rPr>
      <w:rFonts w:ascii="宋体" w:hAnsi="Calibri"/>
      <w:kern w:val="2"/>
      <w:sz w:val="24"/>
      <w:szCs w:val="24"/>
    </w:rPr>
  </w:style>
  <w:style w:type="character" w:customStyle="1" w:styleId="2Char1">
    <w:name w:val="标题 2 Char1"/>
    <w:link w:val="20"/>
    <w:qFormat/>
    <w:rsid w:val="005737D0"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3Char1">
    <w:name w:val="标题 3 Char1"/>
    <w:link w:val="30"/>
    <w:qFormat/>
    <w:rsid w:val="005737D0"/>
    <w:rPr>
      <w:rFonts w:ascii="宋体" w:hAnsi="Calibri"/>
      <w:b/>
      <w:sz w:val="24"/>
      <w:u w:val="single"/>
    </w:rPr>
  </w:style>
  <w:style w:type="character" w:customStyle="1" w:styleId="Char11">
    <w:name w:val="批注文字 Char1"/>
    <w:link w:val="af3"/>
    <w:qFormat/>
    <w:rsid w:val="005737D0"/>
    <w:rPr>
      <w:rFonts w:ascii="Calibri" w:hAnsi="Calibri"/>
      <w:kern w:val="2"/>
      <w:sz w:val="21"/>
      <w:szCs w:val="24"/>
    </w:rPr>
  </w:style>
  <w:style w:type="character" w:customStyle="1" w:styleId="Char20">
    <w:name w:val="正文文本缩进 Char2"/>
    <w:link w:val="af5"/>
    <w:uiPriority w:val="99"/>
    <w:qFormat/>
    <w:rsid w:val="005737D0"/>
    <w:rPr>
      <w:rFonts w:ascii="Calibri" w:hAnsi="Calibri"/>
      <w:kern w:val="2"/>
      <w:sz w:val="24"/>
      <w:szCs w:val="24"/>
    </w:rPr>
  </w:style>
  <w:style w:type="character" w:customStyle="1" w:styleId="Char13">
    <w:name w:val="页脚 Char1"/>
    <w:uiPriority w:val="99"/>
    <w:qFormat/>
    <w:rsid w:val="005737D0"/>
    <w:rPr>
      <w:rFonts w:ascii="宋体" w:eastAsia="宋体"/>
      <w:sz w:val="18"/>
      <w:lang w:val="en-US" w:eastAsia="zh-CN" w:bidi="ar-SA"/>
    </w:rPr>
  </w:style>
  <w:style w:type="character" w:customStyle="1" w:styleId="Char14">
    <w:name w:val="页眉 Char1"/>
    <w:qFormat/>
    <w:rsid w:val="005737D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12">
    <w:name w:val="标题 Char1"/>
    <w:link w:val="afb"/>
    <w:qFormat/>
    <w:rsid w:val="005737D0"/>
    <w:rPr>
      <w:rFonts w:ascii="Calibri" w:hAnsi="Calibri"/>
      <w:b/>
      <w:kern w:val="2"/>
      <w:sz w:val="32"/>
    </w:rPr>
  </w:style>
  <w:style w:type="character" w:customStyle="1" w:styleId="Chard">
    <w:name w:val="正文小标题 Char"/>
    <w:link w:val="aff5"/>
    <w:qFormat/>
    <w:rsid w:val="005737D0"/>
    <w:rPr>
      <w:rFonts w:ascii="宋体" w:hAnsi="宋体"/>
      <w:b/>
      <w:i/>
      <w:color w:val="FF0000"/>
      <w:kern w:val="2"/>
      <w:sz w:val="24"/>
    </w:rPr>
  </w:style>
  <w:style w:type="paragraph" w:customStyle="1" w:styleId="aff5">
    <w:name w:val="正文小标题"/>
    <w:basedOn w:val="a6"/>
    <w:next w:val="a7"/>
    <w:link w:val="Chard"/>
    <w:qFormat/>
    <w:rsid w:val="005737D0"/>
    <w:pPr>
      <w:adjustRightInd w:val="0"/>
      <w:snapToGrid w:val="0"/>
      <w:spacing w:beforeLines="100" w:before="312" w:afterLines="100" w:after="312"/>
      <w:ind w:firstLine="482"/>
      <w:jc w:val="left"/>
    </w:pPr>
    <w:rPr>
      <w:rFonts w:ascii="宋体" w:hAnsi="宋体"/>
      <w:b/>
      <w:i/>
      <w:color w:val="FF0000"/>
      <w:sz w:val="24"/>
      <w:szCs w:val="20"/>
    </w:rPr>
  </w:style>
  <w:style w:type="character" w:customStyle="1" w:styleId="Char21">
    <w:name w:val="标题 Char2"/>
    <w:uiPriority w:val="99"/>
    <w:qFormat/>
    <w:locked/>
    <w:rsid w:val="005737D0"/>
    <w:rPr>
      <w:rFonts w:ascii="Arial" w:eastAsia="宋体" w:hAnsi="Arial" w:cs="Arial"/>
      <w:b/>
      <w:bCs/>
      <w:sz w:val="32"/>
      <w:szCs w:val="32"/>
    </w:rPr>
  </w:style>
  <w:style w:type="character" w:customStyle="1" w:styleId="title4">
    <w:name w:val="title4"/>
    <w:qFormat/>
    <w:rsid w:val="005737D0"/>
    <w:rPr>
      <w:b/>
      <w:bCs/>
      <w:color w:val="1D87B3"/>
      <w:sz w:val="15"/>
      <w:szCs w:val="15"/>
    </w:rPr>
  </w:style>
  <w:style w:type="character" w:customStyle="1" w:styleId="Char15">
    <w:name w:val="列出段落 Char1"/>
    <w:link w:val="aff6"/>
    <w:qFormat/>
    <w:rsid w:val="005737D0"/>
    <w:rPr>
      <w:rFonts w:ascii="Calibri" w:hAnsi="Calibri"/>
      <w:kern w:val="2"/>
      <w:sz w:val="21"/>
      <w:szCs w:val="22"/>
    </w:rPr>
  </w:style>
  <w:style w:type="paragraph" w:styleId="aff6">
    <w:name w:val="List Paragraph"/>
    <w:basedOn w:val="a6"/>
    <w:link w:val="Char15"/>
    <w:qFormat/>
    <w:rsid w:val="005737D0"/>
    <w:pPr>
      <w:ind w:firstLineChars="200" w:firstLine="420"/>
    </w:pPr>
    <w:rPr>
      <w:rFonts w:ascii="Calibri" w:hAnsi="Calibri"/>
      <w:szCs w:val="22"/>
    </w:rPr>
  </w:style>
  <w:style w:type="character" w:customStyle="1" w:styleId="chanpin">
    <w:name w:val="chanpin拷贝"/>
    <w:qFormat/>
    <w:rsid w:val="005737D0"/>
  </w:style>
  <w:style w:type="character" w:customStyle="1" w:styleId="c21">
    <w:name w:val="c21"/>
    <w:qFormat/>
    <w:rsid w:val="005737D0"/>
    <w:rPr>
      <w:rFonts w:ascii="ˎ̥" w:hAnsi="ˎ̥" w:hint="default"/>
      <w:color w:val="000000"/>
      <w:sz w:val="20"/>
      <w:szCs w:val="20"/>
      <w:u w:val="none"/>
    </w:rPr>
  </w:style>
  <w:style w:type="character" w:customStyle="1" w:styleId="txt">
    <w:name w:val="txt"/>
    <w:qFormat/>
    <w:rsid w:val="005737D0"/>
  </w:style>
  <w:style w:type="character" w:customStyle="1" w:styleId="2Char3">
    <w:name w:val="标题 2 Char"/>
    <w:qFormat/>
    <w:rsid w:val="005737D0"/>
    <w:rPr>
      <w:rFonts w:ascii="Arial" w:eastAsia="黑体" w:hAnsi="Arial"/>
      <w:b/>
      <w:sz w:val="30"/>
      <w:lang w:val="en-US" w:eastAsia="zh-CN" w:bidi="ar-SA"/>
    </w:rPr>
  </w:style>
  <w:style w:type="character" w:customStyle="1" w:styleId="CharChar">
    <w:name w:val="正文缩进 Char Char"/>
    <w:link w:val="14"/>
    <w:qFormat/>
    <w:rsid w:val="005737D0"/>
    <w:rPr>
      <w:rFonts w:ascii="宋体"/>
      <w:snapToGrid w:val="0"/>
      <w:color w:val="000000"/>
      <w:kern w:val="28"/>
      <w:sz w:val="28"/>
    </w:rPr>
  </w:style>
  <w:style w:type="paragraph" w:customStyle="1" w:styleId="14">
    <w:name w:val="正文缩进1"/>
    <w:basedOn w:val="a6"/>
    <w:link w:val="CharChar"/>
    <w:qFormat/>
    <w:rsid w:val="005737D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character" w:customStyle="1" w:styleId="Chare">
    <w:name w:val="正文缩进 Char"/>
    <w:qFormat/>
    <w:rsid w:val="005737D0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aff7">
    <w:name w:val="批注文字 字符"/>
    <w:uiPriority w:val="99"/>
    <w:qFormat/>
    <w:rsid w:val="005737D0"/>
    <w:rPr>
      <w:rFonts w:ascii="Times New Roman" w:eastAsia="宋体" w:hAnsi="Times New Roman" w:cs="Times New Roman"/>
      <w:sz w:val="24"/>
      <w:lang w:val="en-US" w:eastAsia="zh-CN" w:bidi="ar-SA"/>
    </w:rPr>
  </w:style>
  <w:style w:type="character" w:customStyle="1" w:styleId="street-address">
    <w:name w:val="street-address"/>
    <w:qFormat/>
    <w:rsid w:val="005737D0"/>
  </w:style>
  <w:style w:type="character" w:customStyle="1" w:styleId="bjh-p">
    <w:name w:val="bjh-p"/>
    <w:qFormat/>
    <w:rsid w:val="005737D0"/>
  </w:style>
  <w:style w:type="character" w:customStyle="1" w:styleId="Char16">
    <w:name w:val="正文文本缩进 Char1"/>
    <w:link w:val="15"/>
    <w:uiPriority w:val="99"/>
    <w:qFormat/>
    <w:rsid w:val="005737D0"/>
    <w:rPr>
      <w:rFonts w:ascii="宋体" w:hAnsi="宋体"/>
      <w:sz w:val="24"/>
      <w:szCs w:val="24"/>
    </w:rPr>
  </w:style>
  <w:style w:type="paragraph" w:customStyle="1" w:styleId="15">
    <w:name w:val="正文文本缩进1"/>
    <w:basedOn w:val="a6"/>
    <w:link w:val="Char16"/>
    <w:uiPriority w:val="99"/>
    <w:qFormat/>
    <w:rsid w:val="005737D0"/>
    <w:pPr>
      <w:spacing w:line="480" w:lineRule="exact"/>
      <w:ind w:firstLineChars="200" w:firstLine="480"/>
    </w:pPr>
    <w:rPr>
      <w:rFonts w:ascii="宋体" w:hAnsi="宋体"/>
      <w:kern w:val="0"/>
      <w:sz w:val="24"/>
      <w:szCs w:val="24"/>
    </w:rPr>
  </w:style>
  <w:style w:type="character" w:customStyle="1" w:styleId="black1">
    <w:name w:val="black1"/>
    <w:qFormat/>
    <w:rsid w:val="005737D0"/>
    <w:rPr>
      <w:color w:val="000000"/>
    </w:rPr>
  </w:style>
  <w:style w:type="character" w:customStyle="1" w:styleId="Charf">
    <w:name w:val="注释 Char"/>
    <w:link w:val="aff8"/>
    <w:qFormat/>
    <w:rsid w:val="005737D0"/>
    <w:rPr>
      <w:rFonts w:ascii="宋体" w:hAnsi="宋体"/>
      <w:kern w:val="2"/>
      <w:sz w:val="21"/>
      <w:szCs w:val="21"/>
    </w:rPr>
  </w:style>
  <w:style w:type="paragraph" w:customStyle="1" w:styleId="aff8">
    <w:name w:val="注释"/>
    <w:basedOn w:val="a6"/>
    <w:link w:val="Charf"/>
    <w:qFormat/>
    <w:rsid w:val="005737D0"/>
    <w:pPr>
      <w:adjustRightInd w:val="0"/>
      <w:snapToGrid w:val="0"/>
      <w:ind w:left="420" w:hangingChars="200" w:hanging="420"/>
      <w:jc w:val="left"/>
    </w:pPr>
    <w:rPr>
      <w:rFonts w:ascii="宋体" w:hAnsi="宋体"/>
    </w:rPr>
  </w:style>
  <w:style w:type="character" w:customStyle="1" w:styleId="CharChar11">
    <w:name w:val="Char Char11"/>
    <w:qFormat/>
    <w:rsid w:val="005737D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aff9">
    <w:name w:val="纯文本 字符"/>
    <w:uiPriority w:val="99"/>
    <w:qFormat/>
    <w:rsid w:val="005737D0"/>
    <w:rPr>
      <w:rFonts w:ascii="宋体" w:eastAsia="宋体" w:hAnsi="Courier New" w:cs="Times New Roman"/>
      <w:kern w:val="2"/>
      <w:sz w:val="21"/>
      <w:szCs w:val="21"/>
      <w:lang w:val="en-US" w:eastAsia="zh-CN" w:bidi="ar-SA"/>
    </w:rPr>
  </w:style>
  <w:style w:type="character" w:customStyle="1" w:styleId="Char17">
    <w:name w:val="纯文本 Char1"/>
    <w:uiPriority w:val="99"/>
    <w:qFormat/>
    <w:rsid w:val="005737D0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3CharChar">
    <w:name w:val="标题 3 Char Char"/>
    <w:qFormat/>
    <w:rsid w:val="005737D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f0">
    <w:name w:val="正文大标题 Char"/>
    <w:link w:val="affa"/>
    <w:qFormat/>
    <w:rsid w:val="005737D0"/>
    <w:rPr>
      <w:rFonts w:ascii="宋体" w:hAnsi="宋体"/>
      <w:b/>
      <w:color w:val="000000"/>
      <w:kern w:val="2"/>
      <w:sz w:val="28"/>
      <w:szCs w:val="21"/>
    </w:rPr>
  </w:style>
  <w:style w:type="paragraph" w:customStyle="1" w:styleId="affa">
    <w:name w:val="正文大标题"/>
    <w:basedOn w:val="aff5"/>
    <w:next w:val="a7"/>
    <w:link w:val="Charf0"/>
    <w:qFormat/>
    <w:rsid w:val="005737D0"/>
    <w:pPr>
      <w:jc w:val="center"/>
    </w:pPr>
    <w:rPr>
      <w:i w:val="0"/>
      <w:color w:val="000000"/>
      <w:sz w:val="28"/>
      <w:szCs w:val="21"/>
    </w:rPr>
  </w:style>
  <w:style w:type="character" w:customStyle="1" w:styleId="apple-style-span">
    <w:name w:val="apple-style-span"/>
    <w:qFormat/>
    <w:rsid w:val="005737D0"/>
    <w:rPr>
      <w:rFonts w:cs="Times New Roman"/>
    </w:rPr>
  </w:style>
  <w:style w:type="character" w:customStyle="1" w:styleId="Charf1">
    <w:name w:val="正文格式 Char"/>
    <w:link w:val="affb"/>
    <w:qFormat/>
    <w:locked/>
    <w:rsid w:val="005737D0"/>
    <w:rPr>
      <w:rFonts w:ascii="宋体" w:hAnsi="宋体"/>
      <w:sz w:val="24"/>
      <w:szCs w:val="24"/>
      <w:lang w:val="en-GB"/>
    </w:rPr>
  </w:style>
  <w:style w:type="paragraph" w:customStyle="1" w:styleId="affb">
    <w:name w:val="正文格式"/>
    <w:basedOn w:val="a6"/>
    <w:link w:val="Charf1"/>
    <w:qFormat/>
    <w:rsid w:val="005737D0"/>
    <w:pPr>
      <w:spacing w:beforeLines="50" w:line="360" w:lineRule="auto"/>
      <w:ind w:firstLineChars="200" w:firstLine="480"/>
    </w:pPr>
    <w:rPr>
      <w:rFonts w:ascii="宋体" w:hAnsi="宋体"/>
      <w:kern w:val="0"/>
      <w:sz w:val="24"/>
      <w:szCs w:val="24"/>
      <w:lang w:val="en-GB"/>
    </w:rPr>
  </w:style>
  <w:style w:type="character" w:customStyle="1" w:styleId="Charf2">
    <w:name w:val="正文表格 Char"/>
    <w:link w:val="affc"/>
    <w:qFormat/>
    <w:rsid w:val="005737D0"/>
    <w:rPr>
      <w:rFonts w:ascii="宋体" w:hAnsi="宋体"/>
      <w:color w:val="000000"/>
      <w:kern w:val="2"/>
      <w:sz w:val="21"/>
      <w:szCs w:val="21"/>
    </w:rPr>
  </w:style>
  <w:style w:type="paragraph" w:customStyle="1" w:styleId="affc">
    <w:name w:val="正文表格"/>
    <w:basedOn w:val="a6"/>
    <w:link w:val="Charf2"/>
    <w:qFormat/>
    <w:rsid w:val="005737D0"/>
    <w:pPr>
      <w:adjustRightInd w:val="0"/>
      <w:snapToGrid w:val="0"/>
      <w:jc w:val="left"/>
    </w:pPr>
    <w:rPr>
      <w:rFonts w:ascii="宋体" w:hAnsi="宋体"/>
      <w:color w:val="000000"/>
    </w:rPr>
  </w:style>
  <w:style w:type="character" w:customStyle="1" w:styleId="1Char1">
    <w:name w:val="普通文字1 Char1"/>
    <w:qFormat/>
    <w:rsid w:val="005737D0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npin1">
    <w:name w:val="chanpin1"/>
    <w:qFormat/>
    <w:rsid w:val="005737D0"/>
    <w:rPr>
      <w:rFonts w:ascii="ˎ̥" w:hAnsi="ˎ̥" w:hint="default"/>
      <w:color w:val="000000"/>
      <w:sz w:val="20"/>
      <w:szCs w:val="20"/>
      <w:u w:val="none"/>
    </w:rPr>
  </w:style>
  <w:style w:type="character" w:customStyle="1" w:styleId="locality">
    <w:name w:val="locality"/>
    <w:qFormat/>
    <w:rsid w:val="005737D0"/>
  </w:style>
  <w:style w:type="character" w:customStyle="1" w:styleId="1-2Char">
    <w:name w:val="中等深浅网格 1 - 强调文字颜色 2 Char"/>
    <w:link w:val="16"/>
    <w:qFormat/>
    <w:rsid w:val="005737D0"/>
    <w:rPr>
      <w:kern w:val="2"/>
      <w:sz w:val="21"/>
      <w:szCs w:val="24"/>
      <w:lang w:val="zh-CN"/>
    </w:rPr>
  </w:style>
  <w:style w:type="paragraph" w:customStyle="1" w:styleId="16">
    <w:name w:val="1"/>
    <w:link w:val="1-2Char"/>
    <w:qFormat/>
    <w:rsid w:val="005737D0"/>
    <w:rPr>
      <w:kern w:val="2"/>
      <w:sz w:val="21"/>
      <w:szCs w:val="24"/>
      <w:lang w:val="zh-CN"/>
    </w:rPr>
  </w:style>
  <w:style w:type="character" w:customStyle="1" w:styleId="1Char0">
    <w:name w:val="段1 Char"/>
    <w:qFormat/>
    <w:rsid w:val="005737D0"/>
    <w:rPr>
      <w:rFonts w:ascii="宋体" w:eastAsia="宋体"/>
      <w:sz w:val="24"/>
      <w:lang w:val="en-US" w:eastAsia="zh-CN" w:bidi="ar-SA"/>
    </w:rPr>
  </w:style>
  <w:style w:type="character" w:customStyle="1" w:styleId="Charf3">
    <w:name w:val="列出段落 Char"/>
    <w:qFormat/>
    <w:rsid w:val="005737D0"/>
    <w:rPr>
      <w:rFonts w:ascii="Calibri" w:eastAsia="宋体" w:hAnsi="Calibri"/>
      <w:kern w:val="2"/>
      <w:sz w:val="21"/>
      <w:szCs w:val="22"/>
      <w:lang w:val="en-US" w:eastAsia="zh-CN" w:bidi="ar-SA"/>
    </w:rPr>
  </w:style>
  <w:style w:type="character" w:customStyle="1" w:styleId="Charf4">
    <w:name w:val="正文重点 Char"/>
    <w:link w:val="affd"/>
    <w:qFormat/>
    <w:rsid w:val="005737D0"/>
    <w:rPr>
      <w:b/>
      <w:sz w:val="24"/>
    </w:rPr>
  </w:style>
  <w:style w:type="paragraph" w:customStyle="1" w:styleId="affd">
    <w:name w:val="正文重点"/>
    <w:basedOn w:val="a6"/>
    <w:link w:val="Charf4"/>
    <w:qFormat/>
    <w:rsid w:val="005737D0"/>
    <w:pPr>
      <w:adjustRightInd w:val="0"/>
      <w:spacing w:line="360" w:lineRule="auto"/>
      <w:ind w:firstLineChars="200" w:firstLine="482"/>
      <w:jc w:val="left"/>
      <w:textAlignment w:val="baseline"/>
    </w:pPr>
    <w:rPr>
      <w:b/>
      <w:kern w:val="0"/>
      <w:sz w:val="24"/>
      <w:szCs w:val="20"/>
    </w:rPr>
  </w:style>
  <w:style w:type="character" w:customStyle="1" w:styleId="17">
    <w:name w:val="纯文本 字符1"/>
    <w:qFormat/>
    <w:rsid w:val="005737D0"/>
    <w:rPr>
      <w:rFonts w:ascii="宋体" w:hAnsi="Courier New"/>
    </w:rPr>
  </w:style>
  <w:style w:type="character" w:customStyle="1" w:styleId="CharChar111">
    <w:name w:val="Char Char111"/>
    <w:qFormat/>
    <w:rsid w:val="005737D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NormalCharacter">
    <w:name w:val="NormalCharacter"/>
    <w:qFormat/>
    <w:rsid w:val="005737D0"/>
  </w:style>
  <w:style w:type="character" w:customStyle="1" w:styleId="2CharChar">
    <w:name w:val="标题 2 Char Char"/>
    <w:qFormat/>
    <w:rsid w:val="005737D0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customStyle="1" w:styleId="18">
    <w:name w:val="项目符号1"/>
    <w:basedOn w:val="affe"/>
    <w:qFormat/>
    <w:rsid w:val="005737D0"/>
    <w:pPr>
      <w:ind w:left="-25" w:firstLine="0"/>
    </w:pPr>
  </w:style>
  <w:style w:type="paragraph" w:customStyle="1" w:styleId="affe">
    <w:name w:val="正文文本样式"/>
    <w:basedOn w:val="a6"/>
    <w:qFormat/>
    <w:rsid w:val="005737D0"/>
    <w:pPr>
      <w:spacing w:line="360" w:lineRule="auto"/>
      <w:ind w:firstLine="482"/>
    </w:pPr>
    <w:rPr>
      <w:rFonts w:ascii="Calibri" w:hAnsi="Calibri" w:cs="宋体"/>
      <w:sz w:val="24"/>
      <w:szCs w:val="20"/>
    </w:rPr>
  </w:style>
  <w:style w:type="paragraph" w:customStyle="1" w:styleId="Char18">
    <w:name w:val="Char1"/>
    <w:basedOn w:val="a6"/>
    <w:qFormat/>
    <w:rsid w:val="005737D0"/>
    <w:pPr>
      <w:tabs>
        <w:tab w:val="left" w:pos="360"/>
      </w:tabs>
    </w:pPr>
    <w:rPr>
      <w:rFonts w:ascii="Calibri" w:hAnsi="Calibri"/>
      <w:sz w:val="24"/>
      <w:szCs w:val="24"/>
    </w:rPr>
  </w:style>
  <w:style w:type="paragraph" w:customStyle="1" w:styleId="CharCharCharCharCharCharChar2">
    <w:name w:val="Char Char Char Char Char Char Char2"/>
    <w:basedOn w:val="a6"/>
    <w:qFormat/>
    <w:rsid w:val="005737D0"/>
    <w:pPr>
      <w:snapToGrid w:val="0"/>
      <w:spacing w:line="360" w:lineRule="auto"/>
      <w:ind w:firstLineChars="200" w:firstLine="200"/>
    </w:pPr>
    <w:rPr>
      <w:rFonts w:ascii="Calibri" w:eastAsia="仿宋_GB2312" w:hAnsi="Calibri"/>
      <w:sz w:val="24"/>
      <w:szCs w:val="24"/>
    </w:rPr>
  </w:style>
  <w:style w:type="paragraph" w:customStyle="1" w:styleId="xl41">
    <w:name w:val="xl41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53">
    <w:name w:val="xl53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Char1Char2">
    <w:name w:val="Char Char Char1 Char2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xl36">
    <w:name w:val="xl36"/>
    <w:basedOn w:val="a6"/>
    <w:qFormat/>
    <w:rsid w:val="005737D0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Char3CharCharChar2">
    <w:name w:val="Char3 Char Char Char2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1-">
    <w:name w:val="标题1-附件"/>
    <w:basedOn w:val="11"/>
    <w:qFormat/>
    <w:rsid w:val="005737D0"/>
    <w:pPr>
      <w:autoSpaceDE w:val="0"/>
      <w:autoSpaceDN w:val="0"/>
      <w:adjustRightInd w:val="0"/>
      <w:spacing w:before="240" w:after="120" w:line="300" w:lineRule="auto"/>
      <w:jc w:val="left"/>
    </w:pPr>
    <w:rPr>
      <w:rFonts w:ascii="宋体" w:hAnsi="Calibri"/>
      <w:bCs w:val="0"/>
      <w:sz w:val="24"/>
      <w:szCs w:val="24"/>
    </w:rPr>
  </w:style>
  <w:style w:type="paragraph" w:customStyle="1" w:styleId="a2">
    <w:name w:val="四级条标题"/>
    <w:basedOn w:val="a1"/>
    <w:next w:val="a6"/>
    <w:qFormat/>
    <w:rsid w:val="005737D0"/>
    <w:pPr>
      <w:numPr>
        <w:ilvl w:val="4"/>
      </w:numPr>
      <w:ind w:left="0" w:hanging="840"/>
      <w:outlineLvl w:val="4"/>
    </w:pPr>
  </w:style>
  <w:style w:type="paragraph" w:customStyle="1" w:styleId="a1">
    <w:name w:val="三级条标题"/>
    <w:basedOn w:val="afff"/>
    <w:next w:val="a6"/>
    <w:qFormat/>
    <w:rsid w:val="005737D0"/>
    <w:pPr>
      <w:numPr>
        <w:ilvl w:val="3"/>
        <w:numId w:val="1"/>
      </w:numPr>
      <w:ind w:left="0" w:hanging="840"/>
      <w:outlineLvl w:val="3"/>
    </w:pPr>
  </w:style>
  <w:style w:type="paragraph" w:customStyle="1" w:styleId="afff">
    <w:name w:val="二级条标题"/>
    <w:basedOn w:val="a0"/>
    <w:next w:val="a6"/>
    <w:qFormat/>
    <w:rsid w:val="005737D0"/>
    <w:pPr>
      <w:numPr>
        <w:ilvl w:val="0"/>
        <w:numId w:val="0"/>
      </w:numPr>
      <w:ind w:hanging="840"/>
      <w:outlineLvl w:val="2"/>
    </w:pPr>
    <w:rPr>
      <w:rFonts w:ascii="宋体" w:eastAsia="宋体"/>
      <w:b w:val="0"/>
    </w:rPr>
  </w:style>
  <w:style w:type="paragraph" w:customStyle="1" w:styleId="a0">
    <w:name w:val="一级条标题"/>
    <w:basedOn w:val="a"/>
    <w:next w:val="a6"/>
    <w:qFormat/>
    <w:rsid w:val="005737D0"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a">
    <w:name w:val="章标题"/>
    <w:next w:val="a6"/>
    <w:qFormat/>
    <w:rsid w:val="005737D0"/>
    <w:pPr>
      <w:numPr>
        <w:numId w:val="1"/>
      </w:numPr>
      <w:spacing w:beforeLines="50" w:before="156" w:afterLines="50" w:after="156" w:line="460" w:lineRule="exact"/>
      <w:ind w:left="0"/>
      <w:jc w:val="both"/>
      <w:outlineLvl w:val="0"/>
    </w:pPr>
    <w:rPr>
      <w:rFonts w:ascii="黑体" w:eastAsia="黑体" w:hAnsi="Calibri"/>
      <w:b/>
      <w:sz w:val="28"/>
    </w:rPr>
  </w:style>
  <w:style w:type="paragraph" w:customStyle="1" w:styleId="afff0">
    <w:name w:val="无标题条"/>
    <w:next w:val="a6"/>
    <w:qFormat/>
    <w:rsid w:val="005737D0"/>
    <w:pPr>
      <w:jc w:val="both"/>
    </w:pPr>
    <w:rPr>
      <w:rFonts w:ascii="Calibri" w:hAnsi="Calibri"/>
      <w:sz w:val="21"/>
    </w:rPr>
  </w:style>
  <w:style w:type="paragraph" w:customStyle="1" w:styleId="Char3CharCharChar1">
    <w:name w:val="Char3 Char Char Char1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font7">
    <w:name w:val="font7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Calibri" w:eastAsia="Arial Unicode MS" w:hAnsi="Calibri"/>
      <w:b/>
      <w:bCs/>
      <w:color w:val="000000"/>
      <w:kern w:val="0"/>
      <w:sz w:val="20"/>
      <w:szCs w:val="20"/>
    </w:rPr>
  </w:style>
  <w:style w:type="paragraph" w:customStyle="1" w:styleId="a4">
    <w:name w:val="正文列项_字母"/>
    <w:basedOn w:val="a6"/>
    <w:qFormat/>
    <w:rsid w:val="005737D0"/>
    <w:pPr>
      <w:numPr>
        <w:ilvl w:val="6"/>
        <w:numId w:val="1"/>
      </w:numPr>
      <w:tabs>
        <w:tab w:val="clear" w:pos="635"/>
      </w:tabs>
      <w:autoSpaceDE w:val="0"/>
      <w:autoSpaceDN w:val="0"/>
      <w:spacing w:line="460" w:lineRule="exact"/>
      <w:ind w:leftChars="300" w:left="480" w:hangingChars="180" w:hanging="180"/>
      <w:outlineLvl w:val="6"/>
    </w:pPr>
    <w:rPr>
      <w:rFonts w:ascii="宋体" w:hAnsi="Calibri"/>
      <w:kern w:val="0"/>
      <w:sz w:val="28"/>
      <w:szCs w:val="20"/>
    </w:rPr>
  </w:style>
  <w:style w:type="paragraph" w:customStyle="1" w:styleId="10">
    <w:name w:val="1名"/>
    <w:basedOn w:val="a6"/>
    <w:qFormat/>
    <w:rsid w:val="005737D0"/>
    <w:pPr>
      <w:numPr>
        <w:numId w:val="2"/>
      </w:numPr>
      <w:spacing w:before="120"/>
    </w:pPr>
    <w:rPr>
      <w:rFonts w:ascii="宋体" w:hAnsi="Calibri"/>
      <w:sz w:val="28"/>
      <w:szCs w:val="20"/>
    </w:rPr>
  </w:style>
  <w:style w:type="paragraph" w:customStyle="1" w:styleId="CharCharChar1Char1">
    <w:name w:val="Char Char Char1 Char1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-3">
    <w:name w:val="正文须知-3级"/>
    <w:basedOn w:val="a6"/>
    <w:qFormat/>
    <w:rsid w:val="005737D0"/>
    <w:pPr>
      <w:numPr>
        <w:ilvl w:val="2"/>
        <w:numId w:val="3"/>
      </w:numPr>
      <w:adjustRightInd w:val="0"/>
      <w:snapToGrid w:val="0"/>
      <w:spacing w:line="300" w:lineRule="auto"/>
      <w:ind w:hangingChars="355" w:hanging="355"/>
    </w:pPr>
    <w:rPr>
      <w:rFonts w:ascii="宋体" w:hAnsi="Calibri"/>
      <w:sz w:val="24"/>
    </w:rPr>
  </w:style>
  <w:style w:type="paragraph" w:customStyle="1" w:styleId="xl47">
    <w:name w:val="xl47"/>
    <w:basedOn w:val="a6"/>
    <w:qFormat/>
    <w:rsid w:val="005737D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49">
    <w:name w:val="xl49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2"/>
      <w:szCs w:val="22"/>
    </w:rPr>
  </w:style>
  <w:style w:type="paragraph" w:customStyle="1" w:styleId="Char3CharCharChar">
    <w:name w:val="Char3 Char Char Char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xl33">
    <w:name w:val="xl33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1">
    <w:name w:val="项目编号1"/>
    <w:basedOn w:val="a6"/>
    <w:qFormat/>
    <w:rsid w:val="005737D0"/>
    <w:pPr>
      <w:numPr>
        <w:numId w:val="4"/>
      </w:numPr>
      <w:spacing w:before="100" w:beforeAutospacing="1" w:after="100" w:afterAutospacing="1" w:line="360" w:lineRule="auto"/>
    </w:pPr>
    <w:rPr>
      <w:rFonts w:ascii="Calibri" w:hAnsi="Calibri"/>
      <w:sz w:val="24"/>
      <w:szCs w:val="24"/>
    </w:rPr>
  </w:style>
  <w:style w:type="paragraph" w:customStyle="1" w:styleId="font6">
    <w:name w:val="font6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24">
    <w:name w:val="xl24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Char1">
    <w:name w:val="Char Char Char1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26">
    <w:name w:val="项目编号2"/>
    <w:basedOn w:val="1"/>
    <w:qFormat/>
    <w:rsid w:val="005737D0"/>
    <w:pPr>
      <w:numPr>
        <w:numId w:val="0"/>
      </w:numPr>
    </w:pPr>
  </w:style>
  <w:style w:type="paragraph" w:customStyle="1" w:styleId="Char22">
    <w:name w:val="Char22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xl28">
    <w:name w:val="xl28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ListParagraph1">
    <w:name w:val="List Paragraph1"/>
    <w:basedOn w:val="a6"/>
    <w:uiPriority w:val="99"/>
    <w:qFormat/>
    <w:rsid w:val="005737D0"/>
    <w:pPr>
      <w:ind w:firstLineChars="200" w:firstLine="420"/>
    </w:pPr>
    <w:rPr>
      <w:rFonts w:ascii="Calibri" w:hAnsi="Calibri"/>
      <w:szCs w:val="22"/>
    </w:rPr>
  </w:style>
  <w:style w:type="paragraph" w:customStyle="1" w:styleId="xl42">
    <w:name w:val="xl42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b/>
      <w:bCs/>
      <w:color w:val="000000"/>
      <w:kern w:val="0"/>
      <w:sz w:val="20"/>
      <w:szCs w:val="20"/>
    </w:rPr>
  </w:style>
  <w:style w:type="paragraph" w:customStyle="1" w:styleId="CharCharCharCharCharCharCharCharCharChar1">
    <w:name w:val="Char Char Char Char Char Char Char Char Char Char1"/>
    <w:basedOn w:val="a6"/>
    <w:qFormat/>
    <w:rsid w:val="005737D0"/>
    <w:rPr>
      <w:rFonts w:ascii="宋体" w:hAnsi="宋体" w:cs="Courier New"/>
      <w:sz w:val="32"/>
      <w:szCs w:val="32"/>
    </w:rPr>
  </w:style>
  <w:style w:type="paragraph" w:customStyle="1" w:styleId="CharChar1CharCharCharCharCharChar">
    <w:name w:val="Char Char1 Char Char Char Char Char Char"/>
    <w:basedOn w:val="a6"/>
    <w:qFormat/>
    <w:rsid w:val="005737D0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19">
    <w:name w:val="表格1"/>
    <w:basedOn w:val="a6"/>
    <w:qFormat/>
    <w:rsid w:val="005737D0"/>
    <w:pPr>
      <w:ind w:firstLineChars="200" w:firstLine="480"/>
      <w:jc w:val="center"/>
    </w:pPr>
    <w:rPr>
      <w:rFonts w:ascii="Calibri" w:hAnsi="Calibri"/>
      <w:sz w:val="24"/>
      <w:szCs w:val="20"/>
    </w:rPr>
  </w:style>
  <w:style w:type="paragraph" w:customStyle="1" w:styleId="CharCharCharCharCharCharChar">
    <w:name w:val="Char Char Char Char Char Char Char"/>
    <w:basedOn w:val="a6"/>
    <w:qFormat/>
    <w:rsid w:val="005737D0"/>
    <w:pPr>
      <w:snapToGrid w:val="0"/>
      <w:spacing w:line="360" w:lineRule="auto"/>
      <w:ind w:firstLineChars="200" w:firstLine="200"/>
    </w:pPr>
    <w:rPr>
      <w:rFonts w:ascii="Calibri" w:eastAsia="仿宋_GB2312" w:hAnsi="Calibri"/>
      <w:sz w:val="24"/>
      <w:szCs w:val="24"/>
    </w:rPr>
  </w:style>
  <w:style w:type="paragraph" w:customStyle="1" w:styleId="-1">
    <w:name w:val="正文须知-1级"/>
    <w:basedOn w:val="a6"/>
    <w:next w:val="a6"/>
    <w:qFormat/>
    <w:rsid w:val="005737D0"/>
    <w:pPr>
      <w:numPr>
        <w:numId w:val="3"/>
      </w:numPr>
      <w:adjustRightInd w:val="0"/>
      <w:snapToGrid w:val="0"/>
      <w:spacing w:line="300" w:lineRule="auto"/>
    </w:pPr>
    <w:rPr>
      <w:rFonts w:ascii="宋体" w:hAnsi="Calibri"/>
      <w:sz w:val="24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6"/>
    <w:qFormat/>
    <w:rsid w:val="005737D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afff1">
    <w:name w:val="正文文本样式 加粗"/>
    <w:basedOn w:val="affe"/>
    <w:qFormat/>
    <w:rsid w:val="005737D0"/>
    <w:rPr>
      <w:b/>
    </w:rPr>
  </w:style>
  <w:style w:type="paragraph" w:customStyle="1" w:styleId="CharCharChar2">
    <w:name w:val="Char Char Char2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xl31">
    <w:name w:val="xl31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xl51">
    <w:name w:val="xl51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27">
    <w:name w:val="样式2"/>
    <w:basedOn w:val="13"/>
    <w:qFormat/>
    <w:rsid w:val="005737D0"/>
    <w:pPr>
      <w:spacing w:line="360" w:lineRule="auto"/>
      <w:jc w:val="center"/>
    </w:pPr>
    <w:rPr>
      <w:sz w:val="24"/>
    </w:rPr>
  </w:style>
  <w:style w:type="paragraph" w:customStyle="1" w:styleId="afff2">
    <w:name w:val="样式 宋体 五号 行距: 单倍行距"/>
    <w:basedOn w:val="a6"/>
    <w:qFormat/>
    <w:rsid w:val="005737D0"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customStyle="1" w:styleId="CharCharCharCharCharCharCharCharCharChar">
    <w:name w:val="Char Char Char Char Char Char Char Char Char Char"/>
    <w:basedOn w:val="a6"/>
    <w:qFormat/>
    <w:rsid w:val="005737D0"/>
    <w:rPr>
      <w:rFonts w:ascii="Calibri" w:hAnsi="Calibri"/>
      <w:szCs w:val="24"/>
    </w:rPr>
  </w:style>
  <w:style w:type="paragraph" w:customStyle="1" w:styleId="xl43">
    <w:name w:val="xl43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32">
    <w:name w:val="xl32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a5">
    <w:name w:val="正文列项_数字"/>
    <w:basedOn w:val="a6"/>
    <w:qFormat/>
    <w:rsid w:val="005737D0"/>
    <w:pPr>
      <w:numPr>
        <w:ilvl w:val="7"/>
        <w:numId w:val="1"/>
      </w:numPr>
      <w:tabs>
        <w:tab w:val="clear" w:pos="860"/>
      </w:tabs>
      <w:autoSpaceDE w:val="0"/>
      <w:autoSpaceDN w:val="0"/>
      <w:spacing w:line="460" w:lineRule="exact"/>
      <w:ind w:leftChars="530" w:left="680" w:hangingChars="150" w:hanging="150"/>
      <w:outlineLvl w:val="7"/>
    </w:pPr>
    <w:rPr>
      <w:rFonts w:ascii="宋体" w:hAnsi="Calibri"/>
      <w:kern w:val="0"/>
      <w:sz w:val="28"/>
      <w:szCs w:val="20"/>
    </w:rPr>
  </w:style>
  <w:style w:type="paragraph" w:customStyle="1" w:styleId="CharCharChar1Char">
    <w:name w:val="Char Char Char1 Char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xl39">
    <w:name w:val="xl39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Char2CharCharCharCharCharChar1">
    <w:name w:val="Char2 Char Char Char Char Char Char1"/>
    <w:basedOn w:val="a6"/>
    <w:qFormat/>
    <w:rsid w:val="005737D0"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xl50">
    <w:name w:val="xl50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32"/>
      <w:szCs w:val="32"/>
    </w:rPr>
  </w:style>
  <w:style w:type="paragraph" w:styleId="afff3">
    <w:name w:val="No Spacing"/>
    <w:link w:val="Charf5"/>
    <w:uiPriority w:val="99"/>
    <w:qFormat/>
    <w:rsid w:val="005737D0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customStyle="1" w:styleId="Charf5">
    <w:name w:val="无间隔 Char"/>
    <w:link w:val="afff3"/>
    <w:uiPriority w:val="99"/>
    <w:qFormat/>
    <w:locked/>
    <w:rsid w:val="005737D0"/>
    <w:rPr>
      <w:rFonts w:ascii="Calibri" w:hAnsi="Calibri"/>
      <w:kern w:val="2"/>
      <w:sz w:val="21"/>
      <w:szCs w:val="24"/>
    </w:rPr>
  </w:style>
  <w:style w:type="paragraph" w:customStyle="1" w:styleId="afff4">
    <w:name w:val="正文 + 宋体"/>
    <w:basedOn w:val="a6"/>
    <w:qFormat/>
    <w:rsid w:val="005737D0"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Default">
    <w:name w:val="Default"/>
    <w:qFormat/>
    <w:rsid w:val="005737D0"/>
    <w:pPr>
      <w:widowControl w:val="0"/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6"/>
    <w:qFormat/>
    <w:rsid w:val="005737D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afff5">
    <w:name w:val="图中文字"/>
    <w:basedOn w:val="a6"/>
    <w:qFormat/>
    <w:rsid w:val="005737D0"/>
    <w:pPr>
      <w:adjustRightInd w:val="0"/>
      <w:snapToGrid w:val="0"/>
      <w:spacing w:line="0" w:lineRule="atLeast"/>
      <w:jc w:val="center"/>
    </w:pPr>
    <w:rPr>
      <w:rFonts w:ascii="Calibri" w:hAnsi="Calibri"/>
      <w:sz w:val="24"/>
      <w:szCs w:val="20"/>
    </w:rPr>
  </w:style>
  <w:style w:type="paragraph" w:customStyle="1" w:styleId="2">
    <w:name w:val="样式 标题 2 + 宋体 五号 行距: 单倍行距"/>
    <w:basedOn w:val="20"/>
    <w:qFormat/>
    <w:rsid w:val="005737D0"/>
    <w:pPr>
      <w:numPr>
        <w:ilvl w:val="1"/>
        <w:numId w:val="5"/>
      </w:numPr>
      <w:adjustRightInd w:val="0"/>
      <w:spacing w:line="240" w:lineRule="auto"/>
      <w:jc w:val="left"/>
      <w:textAlignment w:val="baseline"/>
    </w:pPr>
    <w:rPr>
      <w:rFonts w:ascii="宋体" w:eastAsia="宋体" w:hAnsi="宋体" w:cs="Times New Roman"/>
      <w:kern w:val="0"/>
      <w:sz w:val="21"/>
      <w:szCs w:val="20"/>
    </w:rPr>
  </w:style>
  <w:style w:type="paragraph" w:customStyle="1" w:styleId="xl40">
    <w:name w:val="xl40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44">
    <w:name w:val="xl44"/>
    <w:basedOn w:val="a6"/>
    <w:qFormat/>
    <w:rsid w:val="005737D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afff6">
    <w:name w:val="字元 字元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CharCharCharCharCharCharCharCharCharChar2">
    <w:name w:val="Char Char Char Char Char Char Char Char Char Char2"/>
    <w:basedOn w:val="a6"/>
    <w:qFormat/>
    <w:rsid w:val="005737D0"/>
    <w:rPr>
      <w:rFonts w:ascii="宋体" w:hAnsi="宋体" w:cs="Courier New"/>
      <w:sz w:val="32"/>
      <w:szCs w:val="32"/>
    </w:rPr>
  </w:style>
  <w:style w:type="paragraph" w:customStyle="1" w:styleId="Char2CharCharCharCharCharChar">
    <w:name w:val="Char2 Char Char Char Char Char Char"/>
    <w:basedOn w:val="a6"/>
    <w:qFormat/>
    <w:rsid w:val="005737D0"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afff7">
    <w:name w:val="??"/>
    <w:qFormat/>
    <w:rsid w:val="005737D0"/>
    <w:pPr>
      <w:widowControl w:val="0"/>
      <w:overflowPunct w:val="0"/>
      <w:autoSpaceDE w:val="0"/>
      <w:autoSpaceDN w:val="0"/>
      <w:adjustRightInd w:val="0"/>
      <w:jc w:val="both"/>
    </w:pPr>
    <w:rPr>
      <w:rFonts w:ascii="Calibri" w:hAnsi="Calibri"/>
      <w:kern w:val="2"/>
      <w:sz w:val="21"/>
      <w:lang w:eastAsia="en-US"/>
    </w:rPr>
  </w:style>
  <w:style w:type="paragraph" w:customStyle="1" w:styleId="xl46">
    <w:name w:val="xl46"/>
    <w:basedOn w:val="a6"/>
    <w:qFormat/>
    <w:rsid w:val="005737D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afff8">
    <w:name w:val="图例"/>
    <w:basedOn w:val="a6"/>
    <w:qFormat/>
    <w:rsid w:val="005737D0"/>
    <w:pPr>
      <w:spacing w:before="120" w:after="120" w:line="360" w:lineRule="auto"/>
      <w:jc w:val="center"/>
    </w:pPr>
    <w:rPr>
      <w:rFonts w:ascii="Calibri" w:eastAsia="仿宋_GB2312" w:hAnsi="Calibri"/>
      <w:b/>
      <w:sz w:val="24"/>
      <w:szCs w:val="20"/>
    </w:rPr>
  </w:style>
  <w:style w:type="paragraph" w:customStyle="1" w:styleId="afff9">
    <w:name w:val="图文"/>
    <w:basedOn w:val="a6"/>
    <w:qFormat/>
    <w:rsid w:val="005737D0"/>
    <w:pPr>
      <w:adjustRightInd w:val="0"/>
      <w:snapToGrid w:val="0"/>
      <w:spacing w:after="50" w:line="360" w:lineRule="auto"/>
    </w:pPr>
    <w:rPr>
      <w:rFonts w:ascii="Calibri" w:hAnsi="Calibri"/>
      <w:sz w:val="24"/>
      <w:szCs w:val="24"/>
    </w:rPr>
  </w:style>
  <w:style w:type="paragraph" w:customStyle="1" w:styleId="CharChar1CharCharCharCharCharChar1">
    <w:name w:val="Char Char1 Char Char Char Char Char Char1"/>
    <w:basedOn w:val="a6"/>
    <w:qFormat/>
    <w:rsid w:val="005737D0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22222222222222">
    <w:name w:val="22222222222222"/>
    <w:basedOn w:val="a6"/>
    <w:qFormat/>
    <w:rsid w:val="005737D0"/>
    <w:pPr>
      <w:widowControl/>
      <w:adjustRightInd w:val="0"/>
      <w:spacing w:line="360" w:lineRule="auto"/>
      <w:ind w:firstLineChars="200" w:firstLine="480"/>
      <w:jc w:val="left"/>
    </w:pPr>
    <w:rPr>
      <w:rFonts w:ascii="Calibri" w:hAnsi="Calibri"/>
      <w:color w:val="FF0000"/>
      <w:kern w:val="0"/>
      <w:sz w:val="24"/>
      <w:szCs w:val="20"/>
    </w:rPr>
  </w:style>
  <w:style w:type="paragraph" w:customStyle="1" w:styleId="-2">
    <w:name w:val="正文须知-2级"/>
    <w:basedOn w:val="a6"/>
    <w:qFormat/>
    <w:rsid w:val="005737D0"/>
    <w:pPr>
      <w:numPr>
        <w:ilvl w:val="1"/>
        <w:numId w:val="3"/>
      </w:numPr>
      <w:adjustRightInd w:val="0"/>
      <w:snapToGrid w:val="0"/>
      <w:spacing w:line="300" w:lineRule="auto"/>
    </w:pPr>
    <w:rPr>
      <w:rFonts w:ascii="宋体" w:hAnsi="Calibri"/>
      <w:sz w:val="24"/>
    </w:rPr>
  </w:style>
  <w:style w:type="paragraph" w:customStyle="1" w:styleId="xl27">
    <w:name w:val="xl27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CharChar41">
    <w:name w:val="Char Char41"/>
    <w:basedOn w:val="a6"/>
    <w:qFormat/>
    <w:rsid w:val="005737D0"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xl23">
    <w:name w:val="xl23"/>
    <w:basedOn w:val="a6"/>
    <w:qFormat/>
    <w:rsid w:val="005737D0"/>
    <w:pPr>
      <w:widowControl/>
      <w:spacing w:before="100" w:beforeAutospacing="1" w:after="100" w:afterAutospacing="1" w:line="360" w:lineRule="auto"/>
      <w:textAlignment w:val="top"/>
    </w:pPr>
    <w:rPr>
      <w:rFonts w:ascii="Calibri" w:hAnsi="Calibri"/>
      <w:kern w:val="0"/>
      <w:sz w:val="24"/>
      <w:szCs w:val="20"/>
    </w:rPr>
  </w:style>
  <w:style w:type="paragraph" w:customStyle="1" w:styleId="Style160">
    <w:name w:val="_Style 160"/>
    <w:qFormat/>
    <w:rsid w:val="005737D0"/>
    <w:rPr>
      <w:rFonts w:ascii="Calibri" w:hAnsi="Calibri"/>
      <w:kern w:val="2"/>
      <w:sz w:val="21"/>
      <w:szCs w:val="24"/>
    </w:rPr>
  </w:style>
  <w:style w:type="paragraph" w:customStyle="1" w:styleId="3">
    <w:name w:val="项目编号3"/>
    <w:basedOn w:val="affe"/>
    <w:qFormat/>
    <w:rsid w:val="005737D0"/>
    <w:pPr>
      <w:numPr>
        <w:numId w:val="6"/>
      </w:numPr>
    </w:pPr>
  </w:style>
  <w:style w:type="paragraph" w:customStyle="1" w:styleId="1a">
    <w:name w:val="修订1"/>
    <w:uiPriority w:val="99"/>
    <w:qFormat/>
    <w:rsid w:val="005737D0"/>
    <w:rPr>
      <w:rFonts w:ascii="Calibri" w:hAnsi="Calibri"/>
      <w:kern w:val="2"/>
      <w:sz w:val="21"/>
      <w:szCs w:val="24"/>
    </w:rPr>
  </w:style>
  <w:style w:type="paragraph" w:customStyle="1" w:styleId="28">
    <w:name w:val="字元 字元2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xl25">
    <w:name w:val="xl25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4">
    <w:name w:val="Char Char4"/>
    <w:basedOn w:val="a6"/>
    <w:qFormat/>
    <w:rsid w:val="005737D0"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CharCharChar">
    <w:name w:val="Char Char Char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1CharCharCharChar">
    <w:name w:val="1 Char Char Char Char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xl34">
    <w:name w:val="xl34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FF6600"/>
      <w:kern w:val="0"/>
      <w:sz w:val="20"/>
      <w:szCs w:val="20"/>
    </w:rPr>
  </w:style>
  <w:style w:type="paragraph" w:customStyle="1" w:styleId="Charf6">
    <w:name w:val="Char"/>
    <w:basedOn w:val="a6"/>
    <w:qFormat/>
    <w:rsid w:val="005737D0"/>
    <w:pPr>
      <w:tabs>
        <w:tab w:val="left" w:pos="360"/>
      </w:tabs>
    </w:pPr>
    <w:rPr>
      <w:rFonts w:ascii="Calibri" w:hAnsi="Calibri"/>
      <w:sz w:val="24"/>
      <w:szCs w:val="24"/>
    </w:rPr>
  </w:style>
  <w:style w:type="paragraph" w:customStyle="1" w:styleId="default0">
    <w:name w:val="default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52">
    <w:name w:val="xl52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16"/>
      <w:szCs w:val="16"/>
    </w:rPr>
  </w:style>
  <w:style w:type="paragraph" w:customStyle="1" w:styleId="Char23">
    <w:name w:val="Char2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font8">
    <w:name w:val="font8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Calibri" w:hAnsi="Calibri"/>
      <w:kern w:val="0"/>
      <w:sz w:val="36"/>
      <w:szCs w:val="36"/>
    </w:rPr>
  </w:style>
  <w:style w:type="paragraph" w:customStyle="1" w:styleId="GB2312">
    <w:name w:val="正文 + 楷体_GB2312"/>
    <w:basedOn w:val="a6"/>
    <w:qFormat/>
    <w:rsid w:val="005737D0"/>
    <w:pPr>
      <w:widowControl/>
      <w:jc w:val="left"/>
    </w:pPr>
    <w:rPr>
      <w:rFonts w:ascii="楷体_GB2312" w:eastAsia="楷体_GB2312" w:hAnsi="Calibri" w:cs="Arial"/>
      <w:kern w:val="0"/>
      <w:sz w:val="24"/>
      <w:szCs w:val="24"/>
    </w:rPr>
  </w:style>
  <w:style w:type="paragraph" w:customStyle="1" w:styleId="font9">
    <w:name w:val="font9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Arial Unicode MS" w:hint="eastAsia"/>
      <w:color w:val="000000"/>
      <w:kern w:val="0"/>
      <w:sz w:val="20"/>
      <w:szCs w:val="20"/>
    </w:rPr>
  </w:style>
  <w:style w:type="paragraph" w:customStyle="1" w:styleId="ParaCharCharCharChar">
    <w:name w:val="默认段落字体 Para Char Char Char Char"/>
    <w:basedOn w:val="a6"/>
    <w:qFormat/>
    <w:rsid w:val="005737D0"/>
    <w:rPr>
      <w:rFonts w:ascii="Arial" w:hAnsi="Arial" w:cs="Arial"/>
    </w:rPr>
  </w:style>
  <w:style w:type="paragraph" w:customStyle="1" w:styleId="29">
    <w:name w:val="正文缩进2"/>
    <w:basedOn w:val="a6"/>
    <w:qFormat/>
    <w:rsid w:val="005737D0"/>
    <w:pPr>
      <w:widowControl/>
      <w:adjustRightInd w:val="0"/>
      <w:snapToGrid w:val="0"/>
      <w:spacing w:line="480" w:lineRule="exact"/>
      <w:ind w:firstLine="567"/>
    </w:pPr>
    <w:rPr>
      <w:rFonts w:ascii="宋体" w:hAnsi="Calibri"/>
      <w:snapToGrid w:val="0"/>
      <w:color w:val="000000"/>
      <w:kern w:val="28"/>
      <w:sz w:val="28"/>
      <w:szCs w:val="20"/>
      <w:lang w:val="zh-CN"/>
    </w:rPr>
  </w:style>
  <w:style w:type="paragraph" w:customStyle="1" w:styleId="a3">
    <w:name w:val="五级条标题"/>
    <w:basedOn w:val="a2"/>
    <w:next w:val="a6"/>
    <w:qFormat/>
    <w:rsid w:val="005737D0"/>
    <w:pPr>
      <w:numPr>
        <w:ilvl w:val="5"/>
      </w:numPr>
      <w:ind w:left="0" w:hanging="840"/>
      <w:outlineLvl w:val="5"/>
    </w:pPr>
  </w:style>
  <w:style w:type="paragraph" w:customStyle="1" w:styleId="Char30">
    <w:name w:val="Char3"/>
    <w:basedOn w:val="a6"/>
    <w:qFormat/>
    <w:rsid w:val="005737D0"/>
    <w:pPr>
      <w:tabs>
        <w:tab w:val="left" w:pos="360"/>
      </w:tabs>
    </w:pPr>
    <w:rPr>
      <w:rFonts w:ascii="Calibri" w:hAnsi="Calibri"/>
      <w:sz w:val="24"/>
      <w:szCs w:val="24"/>
    </w:rPr>
  </w:style>
  <w:style w:type="paragraph" w:customStyle="1" w:styleId="afffa">
    <w:name w:val="文档正文"/>
    <w:basedOn w:val="a6"/>
    <w:qFormat/>
    <w:rsid w:val="005737D0"/>
    <w:pPr>
      <w:snapToGrid w:val="0"/>
      <w:spacing w:before="120" w:after="120" w:line="180" w:lineRule="auto"/>
    </w:pPr>
    <w:rPr>
      <w:rFonts w:ascii="Arial" w:hAnsi="Arial"/>
      <w:szCs w:val="20"/>
    </w:rPr>
  </w:style>
  <w:style w:type="paragraph" w:customStyle="1" w:styleId="background1">
    <w:name w:val="background1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CharCharCharChar1">
    <w:name w:val="Char Char Char Char Char Char Char1"/>
    <w:basedOn w:val="a6"/>
    <w:qFormat/>
    <w:rsid w:val="005737D0"/>
    <w:pPr>
      <w:snapToGrid w:val="0"/>
      <w:spacing w:line="360" w:lineRule="auto"/>
      <w:ind w:firstLineChars="200" w:firstLine="200"/>
    </w:pPr>
    <w:rPr>
      <w:rFonts w:ascii="Calibri" w:eastAsia="仿宋_GB2312" w:hAnsi="Calibri"/>
      <w:sz w:val="24"/>
      <w:szCs w:val="24"/>
    </w:rPr>
  </w:style>
  <w:style w:type="paragraph" w:customStyle="1" w:styleId="CharChar1CharCharCharCharCharCharCharChar">
    <w:name w:val="Char Char1 Char Char Char Char Char Char Char Char"/>
    <w:basedOn w:val="a6"/>
    <w:qFormat/>
    <w:rsid w:val="005737D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TableParagraph">
    <w:name w:val="Table Paragraph"/>
    <w:basedOn w:val="a6"/>
    <w:uiPriority w:val="1"/>
    <w:qFormat/>
    <w:rsid w:val="005737D0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2a">
    <w:name w:val="正文文本缩进2"/>
    <w:basedOn w:val="a6"/>
    <w:qFormat/>
    <w:rsid w:val="005737D0"/>
    <w:pPr>
      <w:spacing w:line="480" w:lineRule="exact"/>
      <w:ind w:firstLineChars="200" w:firstLine="480"/>
    </w:pPr>
    <w:rPr>
      <w:rFonts w:ascii="宋体" w:hAnsi="宋体"/>
      <w:kern w:val="0"/>
      <w:sz w:val="24"/>
      <w:szCs w:val="24"/>
      <w:lang w:val="zh-CN"/>
    </w:rPr>
  </w:style>
  <w:style w:type="paragraph" w:customStyle="1" w:styleId="xl38">
    <w:name w:val="xl38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16"/>
      <w:szCs w:val="16"/>
    </w:rPr>
  </w:style>
  <w:style w:type="paragraph" w:customStyle="1" w:styleId="afffb">
    <w:name w:val="表格文字"/>
    <w:basedOn w:val="af5"/>
    <w:qFormat/>
    <w:rsid w:val="005737D0"/>
    <w:pPr>
      <w:spacing w:before="20" w:after="20" w:line="240" w:lineRule="auto"/>
      <w:ind w:firstLine="0"/>
    </w:pPr>
    <w:rPr>
      <w:rFonts w:ascii="Century Gothic" w:hAnsi="Century Gothic"/>
      <w:sz w:val="20"/>
      <w:szCs w:val="20"/>
    </w:rPr>
  </w:style>
  <w:style w:type="paragraph" w:customStyle="1" w:styleId="CharChar1">
    <w:name w:val="Char Char1"/>
    <w:basedOn w:val="af1"/>
    <w:qFormat/>
    <w:rsid w:val="005737D0"/>
    <w:rPr>
      <w:rFonts w:ascii="Tahoma" w:hAnsi="Tahoma"/>
      <w:sz w:val="24"/>
    </w:rPr>
  </w:style>
  <w:style w:type="paragraph" w:customStyle="1" w:styleId="Char1CharCharChar1">
    <w:name w:val="Char1 Char Char Char1"/>
    <w:basedOn w:val="a6"/>
    <w:qFormat/>
    <w:rsid w:val="005737D0"/>
    <w:rPr>
      <w:rFonts w:ascii="Tahoma" w:hAnsi="Tahoma" w:cs="仿宋_GB2312"/>
      <w:sz w:val="24"/>
      <w:szCs w:val="28"/>
    </w:rPr>
  </w:style>
  <w:style w:type="paragraph" w:customStyle="1" w:styleId="afffc">
    <w:name w:val="缺省文本"/>
    <w:basedOn w:val="a6"/>
    <w:qFormat/>
    <w:rsid w:val="005737D0"/>
    <w:pPr>
      <w:autoSpaceDE w:val="0"/>
      <w:autoSpaceDN w:val="0"/>
      <w:adjustRightInd w:val="0"/>
      <w:jc w:val="left"/>
    </w:pPr>
    <w:rPr>
      <w:rFonts w:ascii="Calibri" w:hAnsi="Calibri"/>
      <w:kern w:val="0"/>
      <w:sz w:val="24"/>
      <w:szCs w:val="24"/>
    </w:rPr>
  </w:style>
  <w:style w:type="paragraph" w:customStyle="1" w:styleId="xl48">
    <w:name w:val="xl48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22"/>
      <w:szCs w:val="22"/>
    </w:rPr>
  </w:style>
  <w:style w:type="paragraph" w:customStyle="1" w:styleId="2b">
    <w:name w:val="列出段落2"/>
    <w:basedOn w:val="a6"/>
    <w:qFormat/>
    <w:rsid w:val="005737D0"/>
    <w:pPr>
      <w:ind w:firstLineChars="200" w:firstLine="420"/>
    </w:pPr>
    <w:rPr>
      <w:rFonts w:ascii="Calibri" w:hAnsi="Calibri"/>
      <w:szCs w:val="22"/>
    </w:rPr>
  </w:style>
  <w:style w:type="paragraph" w:customStyle="1" w:styleId="xl45">
    <w:name w:val="xl45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30">
    <w:name w:val="xl30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26">
    <w:name w:val="xl26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color w:val="000000"/>
      <w:kern w:val="0"/>
      <w:sz w:val="22"/>
      <w:szCs w:val="22"/>
    </w:rPr>
  </w:style>
  <w:style w:type="paragraph" w:customStyle="1" w:styleId="xl37">
    <w:name w:val="xl37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1b">
    <w:name w:val="列出段落1"/>
    <w:basedOn w:val="a6"/>
    <w:link w:val="ListParagraphChar"/>
    <w:uiPriority w:val="34"/>
    <w:qFormat/>
    <w:rsid w:val="005737D0"/>
    <w:pPr>
      <w:ind w:firstLineChars="200" w:firstLine="420"/>
    </w:pPr>
    <w:rPr>
      <w:rFonts w:ascii="Calibri" w:hAnsi="Calibri"/>
      <w:szCs w:val="22"/>
    </w:rPr>
  </w:style>
  <w:style w:type="character" w:customStyle="1" w:styleId="ListParagraphChar">
    <w:name w:val="List Paragraph Char"/>
    <w:link w:val="1b"/>
    <w:uiPriority w:val="34"/>
    <w:qFormat/>
    <w:locked/>
    <w:rsid w:val="005737D0"/>
    <w:rPr>
      <w:rFonts w:ascii="Calibri" w:hAnsi="Calibri"/>
      <w:kern w:val="2"/>
      <w:sz w:val="21"/>
      <w:szCs w:val="22"/>
    </w:rPr>
  </w:style>
  <w:style w:type="paragraph" w:customStyle="1" w:styleId="xl35">
    <w:name w:val="xl35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1c">
    <w:name w:val="字元 字元1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font5">
    <w:name w:val="font5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29">
    <w:name w:val="xl29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kern w:val="0"/>
      <w:sz w:val="20"/>
      <w:szCs w:val="20"/>
    </w:rPr>
  </w:style>
  <w:style w:type="paragraph" w:customStyle="1" w:styleId="Char210">
    <w:name w:val="Char21"/>
    <w:basedOn w:val="a6"/>
    <w:qFormat/>
    <w:rsid w:val="005737D0"/>
    <w:rPr>
      <w:rFonts w:ascii="Tahoma" w:hAnsi="Tahoma"/>
      <w:sz w:val="24"/>
      <w:szCs w:val="20"/>
    </w:rPr>
  </w:style>
  <w:style w:type="table" w:customStyle="1" w:styleId="TableNormal">
    <w:name w:val="Table Normal"/>
    <w:unhideWhenUsed/>
    <w:qFormat/>
    <w:rsid w:val="005737D0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qFormat/>
    <w:rsid w:val="005737D0"/>
    <w:rPr>
      <w:rFonts w:eastAsia="等线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31">
    <w:name w:val="纯文本 Char3"/>
    <w:qFormat/>
    <w:rsid w:val="005737D0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SOW">
    <w:name w:val="SOW正文"/>
    <w:basedOn w:val="a6"/>
    <w:qFormat/>
    <w:rsid w:val="005737D0"/>
    <w:pPr>
      <w:snapToGrid w:val="0"/>
      <w:spacing w:before="120" w:line="400" w:lineRule="exact"/>
      <w:ind w:firstLine="425"/>
    </w:pPr>
    <w:rPr>
      <w:sz w:val="24"/>
      <w:szCs w:val="20"/>
    </w:rPr>
  </w:style>
  <w:style w:type="character" w:customStyle="1" w:styleId="Char40">
    <w:name w:val="纯文本 Char4"/>
    <w:qFormat/>
    <w:rsid w:val="005737D0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xl72">
    <w:name w:val="xl72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73">
    <w:name w:val="xl73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77">
    <w:name w:val="xl77"/>
    <w:basedOn w:val="a6"/>
    <w:qFormat/>
    <w:rsid w:val="005737D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8">
    <w:name w:val="xl78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9">
    <w:name w:val="xl79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0">
    <w:name w:val="xl80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1">
    <w:name w:val="xl81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2">
    <w:name w:val="xl82"/>
    <w:basedOn w:val="a6"/>
    <w:qFormat/>
    <w:rsid w:val="005737D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character" w:customStyle="1" w:styleId="2Char10">
    <w:name w:val="正文文本 2 Char1"/>
    <w:basedOn w:val="a8"/>
    <w:link w:val="24"/>
    <w:qFormat/>
    <w:rsid w:val="005737D0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Char3">
    <w:name w:val="Char Char3"/>
    <w:qFormat/>
    <w:locked/>
    <w:rsid w:val="005737D0"/>
    <w:rPr>
      <w:rFonts w:ascii="宋体" w:eastAsia="宋体" w:hAnsi="宋体"/>
      <w:sz w:val="18"/>
      <w:szCs w:val="18"/>
      <w:lang w:val="en-US" w:eastAsia="zh-CN" w:bidi="ar-SA"/>
    </w:rPr>
  </w:style>
  <w:style w:type="character" w:customStyle="1" w:styleId="Bodytext1">
    <w:name w:val="Body text|1_"/>
    <w:basedOn w:val="a8"/>
    <w:link w:val="Bodytext10"/>
    <w:uiPriority w:val="99"/>
    <w:unhideWhenUsed/>
    <w:qFormat/>
    <w:rsid w:val="005737D0"/>
    <w:rPr>
      <w:rFonts w:ascii="宋体" w:hAnsi="宋体"/>
      <w:sz w:val="28"/>
      <w:shd w:val="clear" w:color="auto" w:fill="FFFFFF"/>
      <w:lang w:val="zh-CN"/>
    </w:rPr>
  </w:style>
  <w:style w:type="paragraph" w:customStyle="1" w:styleId="Bodytext10">
    <w:name w:val="Body text|1"/>
    <w:basedOn w:val="a6"/>
    <w:link w:val="Bodytext1"/>
    <w:uiPriority w:val="99"/>
    <w:unhideWhenUsed/>
    <w:qFormat/>
    <w:rsid w:val="005737D0"/>
    <w:pPr>
      <w:shd w:val="clear" w:color="auto" w:fill="FFFFFF"/>
      <w:spacing w:line="415" w:lineRule="auto"/>
      <w:ind w:firstLine="400"/>
    </w:pPr>
    <w:rPr>
      <w:rFonts w:ascii="宋体" w:hAnsi="宋体"/>
      <w:kern w:val="0"/>
      <w:sz w:val="28"/>
      <w:szCs w:val="20"/>
      <w:lang w:val="zh-CN"/>
    </w:rPr>
  </w:style>
  <w:style w:type="character" w:customStyle="1" w:styleId="1111111199999Char">
    <w:name w:val="1111111199999 Char"/>
    <w:link w:val="1111111199999"/>
    <w:qFormat/>
    <w:locked/>
    <w:rsid w:val="005737D0"/>
  </w:style>
  <w:style w:type="paragraph" w:customStyle="1" w:styleId="1111111199999">
    <w:name w:val="1111111199999"/>
    <w:basedOn w:val="a6"/>
    <w:link w:val="1111111199999Char"/>
    <w:qFormat/>
    <w:rsid w:val="005737D0"/>
    <w:pPr>
      <w:widowControl/>
      <w:spacing w:beforeLines="50" w:line="240" w:lineRule="exact"/>
      <w:ind w:firstLineChars="214" w:firstLine="514"/>
      <w:jc w:val="left"/>
    </w:pPr>
    <w:rPr>
      <w:kern w:val="0"/>
      <w:sz w:val="20"/>
      <w:szCs w:val="20"/>
    </w:rPr>
  </w:style>
  <w:style w:type="character" w:customStyle="1" w:styleId="GB23120">
    <w:name w:val="样式 (中文) 仿宋_GB2312 三号"/>
    <w:qFormat/>
    <w:rsid w:val="005737D0"/>
    <w:rPr>
      <w:rFonts w:ascii="仿宋_GB2312" w:eastAsia="仿宋_GB2312" w:hint="eastAsia"/>
      <w:sz w:val="32"/>
    </w:rPr>
  </w:style>
  <w:style w:type="character" w:customStyle="1" w:styleId="Char19">
    <w:name w:val="正文文本 Char1"/>
    <w:basedOn w:val="a8"/>
    <w:qFormat/>
    <w:rsid w:val="005737D0"/>
    <w:rPr>
      <w:szCs w:val="24"/>
    </w:rPr>
  </w:style>
  <w:style w:type="character" w:customStyle="1" w:styleId="Char1a">
    <w:name w:val="文档结构图 Char1"/>
    <w:basedOn w:val="a8"/>
    <w:uiPriority w:val="99"/>
    <w:semiHidden/>
    <w:qFormat/>
    <w:rsid w:val="005737D0"/>
    <w:rPr>
      <w:sz w:val="24"/>
      <w:szCs w:val="24"/>
      <w:shd w:val="clear" w:color="auto" w:fill="000080"/>
    </w:rPr>
  </w:style>
  <w:style w:type="character" w:customStyle="1" w:styleId="2Char11">
    <w:name w:val="正文文本缩进 2 Char1"/>
    <w:basedOn w:val="a8"/>
    <w:uiPriority w:val="99"/>
    <w:qFormat/>
    <w:rsid w:val="005737D0"/>
    <w:rPr>
      <w:sz w:val="24"/>
      <w:szCs w:val="24"/>
    </w:rPr>
  </w:style>
  <w:style w:type="paragraph" w:customStyle="1" w:styleId="CharCharCharChar">
    <w:name w:val="Char Char Char Char"/>
    <w:basedOn w:val="a6"/>
    <w:qFormat/>
    <w:rsid w:val="005737D0"/>
    <w:rPr>
      <w:sz w:val="24"/>
      <w:szCs w:val="36"/>
    </w:rPr>
  </w:style>
  <w:style w:type="character" w:customStyle="1" w:styleId="Char1b">
    <w:name w:val="批注框文本 Char1"/>
    <w:basedOn w:val="a8"/>
    <w:qFormat/>
    <w:rsid w:val="005737D0"/>
    <w:rPr>
      <w:rFonts w:cs="Times New Roman"/>
      <w:sz w:val="18"/>
      <w:szCs w:val="18"/>
    </w:rPr>
  </w:style>
  <w:style w:type="paragraph" w:customStyle="1" w:styleId="afffd">
    <w:name w:val="正文文字缩进"/>
    <w:qFormat/>
    <w:rsid w:val="005737D0"/>
    <w:pPr>
      <w:spacing w:line="351" w:lineRule="atLeast"/>
      <w:ind w:firstLine="555"/>
      <w:textAlignment w:val="baseline"/>
    </w:pPr>
    <w:rPr>
      <w:color w:val="000000"/>
      <w:sz w:val="28"/>
    </w:rPr>
  </w:style>
  <w:style w:type="paragraph" w:customStyle="1" w:styleId="1d">
    <w:name w:val="样式1"/>
    <w:basedOn w:val="11"/>
    <w:qFormat/>
    <w:rsid w:val="005737D0"/>
    <w:pPr>
      <w:spacing w:line="640" w:lineRule="exact"/>
      <w:jc w:val="center"/>
    </w:pPr>
    <w:rPr>
      <w:rFonts w:ascii="方正小标宋简体" w:eastAsia="方正小标宋简体" w:hAnsi="华文中宋"/>
      <w:b w:val="0"/>
    </w:rPr>
  </w:style>
  <w:style w:type="paragraph" w:customStyle="1" w:styleId="120">
    <w:name w:val="列出段落12"/>
    <w:basedOn w:val="a6"/>
    <w:qFormat/>
    <w:rsid w:val="005737D0"/>
    <w:pPr>
      <w:widowControl/>
      <w:ind w:left="720" w:firstLine="360"/>
      <w:jc w:val="left"/>
    </w:pPr>
    <w:rPr>
      <w:rFonts w:ascii="Calibri" w:hAnsi="Calibri"/>
      <w:kern w:val="0"/>
      <w:sz w:val="22"/>
      <w:szCs w:val="20"/>
      <w:lang w:eastAsia="en-US"/>
    </w:rPr>
  </w:style>
  <w:style w:type="paragraph" w:customStyle="1" w:styleId="110">
    <w:name w:val="列出段落11"/>
    <w:basedOn w:val="a6"/>
    <w:qFormat/>
    <w:rsid w:val="005737D0"/>
    <w:pPr>
      <w:widowControl/>
      <w:spacing w:line="351" w:lineRule="atLeast"/>
      <w:ind w:firstLineChars="200" w:firstLine="420"/>
      <w:textAlignment w:val="baseline"/>
    </w:pPr>
    <w:rPr>
      <w:color w:val="000000"/>
      <w:kern w:val="0"/>
      <w:sz w:val="20"/>
      <w:szCs w:val="20"/>
      <w:lang w:val="zh-CN"/>
    </w:rPr>
  </w:style>
  <w:style w:type="paragraph" w:customStyle="1" w:styleId="34">
    <w:name w:val="样式3"/>
    <w:basedOn w:val="11"/>
    <w:qFormat/>
    <w:rsid w:val="005737D0"/>
    <w:pPr>
      <w:spacing w:line="640" w:lineRule="exact"/>
      <w:jc w:val="center"/>
    </w:pPr>
    <w:rPr>
      <w:rFonts w:ascii="方正小标宋简体" w:eastAsia="方正小标宋简体" w:hAnsi="华文中宋"/>
      <w:b w:val="0"/>
    </w:rPr>
  </w:style>
  <w:style w:type="character" w:customStyle="1" w:styleId="150">
    <w:name w:val="15"/>
    <w:basedOn w:val="a8"/>
    <w:qFormat/>
    <w:rsid w:val="005737D0"/>
    <w:rPr>
      <w:rFonts w:ascii="宋体" w:eastAsia="宋体" w:hAnsi="宋体" w:hint="eastAsia"/>
      <w:color w:val="000000"/>
      <w:sz w:val="20"/>
      <w:szCs w:val="20"/>
    </w:rPr>
  </w:style>
  <w:style w:type="paragraph" w:customStyle="1" w:styleId="1e">
    <w:name w:val="正文1"/>
    <w:qFormat/>
    <w:rsid w:val="005737D0"/>
    <w:pPr>
      <w:jc w:val="both"/>
    </w:pPr>
    <w:rPr>
      <w:rFonts w:ascii="宋体" w:hAnsi="宋体" w:cs="宋体"/>
      <w:kern w:val="2"/>
      <w:sz w:val="21"/>
      <w:szCs w:val="21"/>
    </w:rPr>
  </w:style>
  <w:style w:type="paragraph" w:customStyle="1" w:styleId="35">
    <w:name w:val="列出段落3"/>
    <w:basedOn w:val="a6"/>
    <w:qFormat/>
    <w:rsid w:val="005737D0"/>
    <w:pPr>
      <w:ind w:firstLineChars="200" w:firstLine="420"/>
    </w:pPr>
    <w:rPr>
      <w:kern w:val="0"/>
      <w:sz w:val="24"/>
      <w:szCs w:val="24"/>
    </w:rPr>
  </w:style>
  <w:style w:type="character" w:customStyle="1" w:styleId="font11">
    <w:name w:val="font11"/>
    <w:basedOn w:val="a8"/>
    <w:qFormat/>
    <w:rsid w:val="005737D0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H-TextFormat">
    <w:name w:val="H-TextFormat"/>
    <w:qFormat/>
    <w:rsid w:val="005737D0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paragraph" w:customStyle="1" w:styleId="BalloonText1">
    <w:name w:val="Balloon Text1"/>
    <w:basedOn w:val="a6"/>
    <w:semiHidden/>
    <w:qFormat/>
    <w:rsid w:val="005737D0"/>
    <w:rPr>
      <w:sz w:val="18"/>
      <w:szCs w:val="18"/>
    </w:rPr>
  </w:style>
  <w:style w:type="character" w:customStyle="1" w:styleId="Anrede1IhrZeichen">
    <w:name w:val="Anrede1IhrZeichen"/>
    <w:basedOn w:val="a8"/>
    <w:qFormat/>
    <w:rsid w:val="005737D0"/>
    <w:rPr>
      <w:rFonts w:ascii="Arial" w:hAnsi="Arial"/>
      <w:sz w:val="20"/>
    </w:rPr>
  </w:style>
  <w:style w:type="paragraph" w:customStyle="1" w:styleId="AbsatzTableFormat">
    <w:name w:val="AbsatzTableFormat"/>
    <w:basedOn w:val="a6"/>
    <w:qFormat/>
    <w:rsid w:val="005737D0"/>
    <w:pPr>
      <w:widowControl/>
      <w:jc w:val="left"/>
    </w:pPr>
    <w:rPr>
      <w:bCs/>
      <w:kern w:val="0"/>
      <w:sz w:val="22"/>
      <w:szCs w:val="20"/>
      <w:lang w:val="pt-BR" w:eastAsia="en-US"/>
    </w:rPr>
  </w:style>
  <w:style w:type="paragraph" w:customStyle="1" w:styleId="Char1CharChar">
    <w:name w:val="Char1 Char Char"/>
    <w:basedOn w:val="a6"/>
    <w:qFormat/>
    <w:rsid w:val="005737D0"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ca-3">
    <w:name w:val="ca-3"/>
    <w:basedOn w:val="a8"/>
    <w:qFormat/>
    <w:rsid w:val="005737D0"/>
  </w:style>
  <w:style w:type="paragraph" w:customStyle="1" w:styleId="Style2">
    <w:name w:val="_Style 2"/>
    <w:basedOn w:val="a6"/>
    <w:qFormat/>
    <w:rsid w:val="005737D0"/>
    <w:pPr>
      <w:ind w:firstLineChars="200" w:firstLine="420"/>
    </w:pPr>
    <w:rPr>
      <w:rFonts w:ascii="Calibri" w:hAnsi="Calibri"/>
      <w:szCs w:val="20"/>
    </w:rPr>
  </w:style>
  <w:style w:type="paragraph" w:customStyle="1" w:styleId="2c">
    <w:name w:val="修订2"/>
    <w:hidden/>
    <w:uiPriority w:val="99"/>
    <w:qFormat/>
    <w:rsid w:val="005737D0"/>
    <w:rPr>
      <w:kern w:val="2"/>
      <w:sz w:val="21"/>
      <w:szCs w:val="21"/>
    </w:rPr>
  </w:style>
  <w:style w:type="character" w:customStyle="1" w:styleId="CharAttribute0">
    <w:name w:val="CharAttribute0"/>
    <w:qFormat/>
    <w:rsid w:val="005737D0"/>
    <w:rPr>
      <w:rFonts w:ascii="Times New Roman" w:eastAsia="宋体"/>
      <w:sz w:val="21"/>
    </w:rPr>
  </w:style>
  <w:style w:type="paragraph" w:customStyle="1" w:styleId="ParaAttribute13">
    <w:name w:val="ParaAttribute13"/>
    <w:qFormat/>
    <w:rsid w:val="005737D0"/>
    <w:pPr>
      <w:widowControl w:val="0"/>
      <w:wordWrap w:val="0"/>
      <w:ind w:left="-106"/>
    </w:pPr>
    <w:rPr>
      <w:rFonts w:eastAsia="Batang"/>
      <w:sz w:val="21"/>
      <w:szCs w:val="22"/>
    </w:rPr>
  </w:style>
  <w:style w:type="paragraph" w:customStyle="1" w:styleId="1f">
    <w:name w:val="列表段落1"/>
    <w:basedOn w:val="a6"/>
    <w:uiPriority w:val="99"/>
    <w:qFormat/>
    <w:rsid w:val="005737D0"/>
    <w:pPr>
      <w:ind w:firstLineChars="200" w:firstLine="420"/>
    </w:pPr>
    <w:rPr>
      <w:rFonts w:ascii="Calibri" w:hAnsi="Calibri"/>
      <w:szCs w:val="22"/>
    </w:rPr>
  </w:style>
  <w:style w:type="character" w:customStyle="1" w:styleId="afffe">
    <w:name w:val="批注框文本 字符"/>
    <w:basedOn w:val="a8"/>
    <w:uiPriority w:val="99"/>
    <w:semiHidden/>
    <w:qFormat/>
    <w:rsid w:val="005737D0"/>
    <w:rPr>
      <w:rFonts w:ascii="Times New Roman" w:eastAsia="宋体" w:hAnsi="Times New Roman" w:cs="Times New Roman"/>
      <w:sz w:val="18"/>
      <w:szCs w:val="18"/>
    </w:rPr>
  </w:style>
  <w:style w:type="paragraph" w:customStyle="1" w:styleId="210">
    <w:name w:val="中等深浅网格 21"/>
    <w:uiPriority w:val="1"/>
    <w:qFormat/>
    <w:rsid w:val="005737D0"/>
    <w:rPr>
      <w:rFonts w:ascii="Calibri" w:hAnsi="Calibri"/>
      <w:sz w:val="22"/>
      <w:szCs w:val="22"/>
    </w:rPr>
  </w:style>
  <w:style w:type="paragraph" w:customStyle="1" w:styleId="Style1">
    <w:name w:val="_Style 1"/>
    <w:basedOn w:val="a6"/>
    <w:uiPriority w:val="34"/>
    <w:qFormat/>
    <w:rsid w:val="005737D0"/>
    <w:pPr>
      <w:ind w:firstLineChars="200" w:firstLine="420"/>
    </w:pPr>
    <w:rPr>
      <w:rFonts w:ascii="Calibri" w:hAnsi="Calibri"/>
      <w:szCs w:val="22"/>
    </w:rPr>
  </w:style>
  <w:style w:type="character" w:customStyle="1" w:styleId="affff">
    <w:name w:val="页眉 字符"/>
    <w:basedOn w:val="a8"/>
    <w:qFormat/>
    <w:rsid w:val="005737D0"/>
    <w:rPr>
      <w:rFonts w:ascii="Times New Roman" w:eastAsia="宋体" w:hAnsi="Times New Roman" w:cs="Times New Roman"/>
      <w:sz w:val="18"/>
      <w:szCs w:val="18"/>
    </w:rPr>
  </w:style>
  <w:style w:type="character" w:customStyle="1" w:styleId="affff0">
    <w:name w:val="页脚 字符"/>
    <w:basedOn w:val="a8"/>
    <w:qFormat/>
    <w:rsid w:val="005737D0"/>
    <w:rPr>
      <w:rFonts w:ascii="Times New Roman" w:eastAsia="宋体" w:hAnsi="Times New Roman" w:cs="Times New Roman"/>
      <w:sz w:val="18"/>
      <w:szCs w:val="18"/>
    </w:rPr>
  </w:style>
  <w:style w:type="paragraph" w:customStyle="1" w:styleId="msolistparagraph0">
    <w:name w:val="msolistparagraph"/>
    <w:basedOn w:val="a6"/>
    <w:qFormat/>
    <w:rsid w:val="005737D0"/>
    <w:pPr>
      <w:ind w:firstLineChars="200" w:firstLine="420"/>
    </w:pPr>
    <w:rPr>
      <w:rFonts w:ascii="Calibri" w:hAnsi="Calibri"/>
      <w:szCs w:val="22"/>
    </w:rPr>
  </w:style>
  <w:style w:type="character" w:customStyle="1" w:styleId="Bodytext2">
    <w:name w:val="Body text|2_"/>
    <w:basedOn w:val="a8"/>
    <w:link w:val="Bodytext22"/>
    <w:qFormat/>
    <w:rsid w:val="005737D0"/>
    <w:rPr>
      <w:rFonts w:ascii="PMingLiU" w:eastAsia="PMingLiU" w:hAnsi="PMingLiU" w:cs="PMingLiU"/>
      <w:sz w:val="18"/>
      <w:szCs w:val="18"/>
      <w:shd w:val="clear" w:color="auto" w:fill="FFFFFF"/>
    </w:rPr>
  </w:style>
  <w:style w:type="paragraph" w:customStyle="1" w:styleId="Bodytext22">
    <w:name w:val="Body text|22"/>
    <w:basedOn w:val="a6"/>
    <w:link w:val="Bodytext2"/>
    <w:qFormat/>
    <w:rsid w:val="005737D0"/>
    <w:pPr>
      <w:shd w:val="clear" w:color="auto" w:fill="FFFFFF"/>
      <w:spacing w:after="360" w:line="180" w:lineRule="exact"/>
      <w:ind w:hanging="360"/>
      <w:jc w:val="distribute"/>
    </w:pPr>
    <w:rPr>
      <w:rFonts w:ascii="PMingLiU" w:eastAsia="PMingLiU" w:hAnsi="PMingLiU" w:cs="PMingLiU"/>
      <w:kern w:val="0"/>
      <w:sz w:val="18"/>
      <w:szCs w:val="18"/>
    </w:rPr>
  </w:style>
  <w:style w:type="character" w:customStyle="1" w:styleId="style23">
    <w:name w:val="style23"/>
    <w:basedOn w:val="a8"/>
    <w:qFormat/>
    <w:rsid w:val="005737D0"/>
    <w:rPr>
      <w:rFonts w:ascii="Times New Roman" w:eastAsia="宋体" w:hAnsi="Times New Roman" w:cs="Times New Roman"/>
    </w:rPr>
  </w:style>
  <w:style w:type="character" w:customStyle="1" w:styleId="content-right8zs401">
    <w:name w:val="content-right_8zs401"/>
    <w:basedOn w:val="a8"/>
    <w:qFormat/>
    <w:rsid w:val="005737D0"/>
    <w:rPr>
      <w:rFonts w:ascii="Times New Roman" w:eastAsia="宋体" w:hAnsi="Times New Roman" w:cs="Times New Roman"/>
    </w:rPr>
  </w:style>
  <w:style w:type="character" w:customStyle="1" w:styleId="fright2">
    <w:name w:val="fright2"/>
    <w:basedOn w:val="a8"/>
    <w:qFormat/>
    <w:rsid w:val="005737D0"/>
    <w:rPr>
      <w:rFonts w:ascii="Times New Roman" w:eastAsia="宋体" w:hAnsi="Times New Roman" w:cs="Times New Roman"/>
    </w:rPr>
  </w:style>
  <w:style w:type="character" w:customStyle="1" w:styleId="ecd20recommlink">
    <w:name w:val="ec_d20_recomm_link"/>
    <w:basedOn w:val="a8"/>
    <w:qFormat/>
    <w:rsid w:val="005737D0"/>
    <w:rPr>
      <w:rFonts w:ascii="Times New Roman" w:eastAsia="宋体" w:hAnsi="Times New Roman" w:cs="Times New Roman"/>
      <w:sz w:val="19"/>
      <w:szCs w:val="19"/>
      <w:shd w:val="clear" w:color="auto" w:fill="F5F5F6"/>
    </w:rPr>
  </w:style>
  <w:style w:type="character" w:customStyle="1" w:styleId="c-icon">
    <w:name w:val="c-icon"/>
    <w:basedOn w:val="a8"/>
    <w:qFormat/>
    <w:rsid w:val="005737D0"/>
    <w:rPr>
      <w:rFonts w:ascii="Times New Roman" w:eastAsia="宋体" w:hAnsi="Times New Roman" w:cs="Times New Roman"/>
    </w:rPr>
  </w:style>
  <w:style w:type="character" w:customStyle="1" w:styleId="hover27">
    <w:name w:val="hover27"/>
    <w:basedOn w:val="a8"/>
    <w:qFormat/>
    <w:rsid w:val="005737D0"/>
    <w:rPr>
      <w:rFonts w:ascii="Times New Roman" w:eastAsia="宋体" w:hAnsi="Times New Roman" w:cs="Times New Roman"/>
    </w:rPr>
  </w:style>
  <w:style w:type="character" w:customStyle="1" w:styleId="hover28">
    <w:name w:val="hover28"/>
    <w:basedOn w:val="a8"/>
    <w:qFormat/>
    <w:rsid w:val="005737D0"/>
    <w:rPr>
      <w:rFonts w:ascii="Times New Roman" w:eastAsia="宋体" w:hAnsi="Times New Roman" w:cs="Times New Roman"/>
      <w:color w:val="315EFB"/>
    </w:rPr>
  </w:style>
  <w:style w:type="paragraph" w:customStyle="1" w:styleId="Style7">
    <w:name w:val="_Style 7"/>
    <w:basedOn w:val="a6"/>
    <w:next w:val="aff6"/>
    <w:qFormat/>
    <w:rsid w:val="005737D0"/>
    <w:pPr>
      <w:ind w:firstLineChars="200" w:firstLine="420"/>
    </w:pPr>
    <w:rPr>
      <w:rFonts w:ascii="Calibri" w:eastAsiaTheme="minorEastAsia" w:hAnsi="Calibri" w:cstheme="minorBidi"/>
      <w:szCs w:val="22"/>
    </w:rPr>
  </w:style>
  <w:style w:type="character" w:customStyle="1" w:styleId="fontstyle01">
    <w:name w:val="fontstyle01"/>
    <w:basedOn w:val="a8"/>
    <w:qFormat/>
    <w:rsid w:val="005737D0"/>
    <w:rPr>
      <w:rFonts w:ascii="宋体" w:eastAsia="宋体" w:hAnsi="宋体" w:cs="Times New Roman" w:hint="eastAsia"/>
      <w:color w:val="000000"/>
      <w:sz w:val="22"/>
      <w:szCs w:val="22"/>
    </w:rPr>
  </w:style>
  <w:style w:type="character" w:customStyle="1" w:styleId="font41">
    <w:name w:val="font41"/>
    <w:basedOn w:val="a8"/>
    <w:qFormat/>
    <w:rsid w:val="005737D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8"/>
    <w:qFormat/>
    <w:rsid w:val="005737D0"/>
    <w:rPr>
      <w:rFonts w:ascii="微软雅黑" w:eastAsia="微软雅黑" w:hAnsi="微软雅黑" w:cs="微软雅黑"/>
      <w:color w:val="000000"/>
      <w:sz w:val="24"/>
      <w:szCs w:val="24"/>
      <w:u w:val="none"/>
    </w:rPr>
  </w:style>
  <w:style w:type="character" w:customStyle="1" w:styleId="affff1">
    <w:name w:val="日期 字符"/>
    <w:qFormat/>
    <w:rsid w:val="005737D0"/>
    <w:rPr>
      <w:rFonts w:ascii="Times New Roman" w:eastAsia="宋体" w:hAnsi="Times New Roman" w:cs="Times New Roman"/>
    </w:rPr>
  </w:style>
  <w:style w:type="paragraph" w:customStyle="1" w:styleId="MediumGrid21">
    <w:name w:val="Medium Grid 21"/>
    <w:uiPriority w:val="1"/>
    <w:qFormat/>
    <w:rsid w:val="005737D0"/>
    <w:rPr>
      <w:rFonts w:ascii="Calibri" w:hAnsi="Calibri"/>
      <w:sz w:val="22"/>
      <w:szCs w:val="22"/>
    </w:rPr>
  </w:style>
  <w:style w:type="paragraph" w:customStyle="1" w:styleId="ColorfulList-Accent11">
    <w:name w:val="Colorful List - Accent 11"/>
    <w:basedOn w:val="a6"/>
    <w:uiPriority w:val="34"/>
    <w:qFormat/>
    <w:rsid w:val="005737D0"/>
    <w:pPr>
      <w:widowControl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</w:rPr>
  </w:style>
  <w:style w:type="character" w:customStyle="1" w:styleId="1f0">
    <w:name w:val="标题 1 字符"/>
    <w:qFormat/>
    <w:rsid w:val="005737D0"/>
    <w:rPr>
      <w:rFonts w:ascii="黑体" w:eastAsia="黑体" w:hAnsi="Times New Roman" w:cs="Times New Roman"/>
      <w:kern w:val="44"/>
    </w:rPr>
  </w:style>
  <w:style w:type="character" w:customStyle="1" w:styleId="font81">
    <w:name w:val="font81"/>
    <w:basedOn w:val="a8"/>
    <w:qFormat/>
    <w:rsid w:val="005737D0"/>
    <w:rPr>
      <w:rFonts w:ascii="Segoe UI Symbol" w:eastAsia="Segoe UI Symbol" w:hAnsi="Segoe UI Symbol" w:cs="Segoe UI Symbol"/>
      <w:color w:val="000000"/>
      <w:sz w:val="22"/>
      <w:szCs w:val="22"/>
      <w:u w:val="none"/>
    </w:rPr>
  </w:style>
  <w:style w:type="character" w:customStyle="1" w:styleId="1Char10">
    <w:name w:val="标题 1 Char1"/>
    <w:qFormat/>
    <w:rsid w:val="005737D0"/>
    <w:rPr>
      <w:rFonts w:ascii="Times New Roman" w:eastAsia="宋体" w:hAnsi="Times New Roman" w:cs="Times New Roman"/>
      <w:b/>
      <w:bCs/>
      <w:kern w:val="44"/>
      <w:sz w:val="32"/>
      <w:szCs w:val="44"/>
    </w:rPr>
  </w:style>
  <w:style w:type="paragraph" w:customStyle="1" w:styleId="-manu">
    <w:name w:val="正文-manu"/>
    <w:basedOn w:val="a6"/>
    <w:qFormat/>
    <w:rsid w:val="005737D0"/>
    <w:pPr>
      <w:spacing w:line="300" w:lineRule="auto"/>
    </w:pPr>
    <w:rPr>
      <w:rFonts w:asciiTheme="minorHAnsi" w:eastAsiaTheme="minorEastAsia" w:hAnsiTheme="minorHAnsi" w:cstheme="minorBidi"/>
      <w:b/>
      <w:snapToGrid w:val="0"/>
      <w:kern w:val="0"/>
      <w:sz w:val="24"/>
      <w:szCs w:val="20"/>
    </w:rPr>
  </w:style>
  <w:style w:type="paragraph" w:customStyle="1" w:styleId="111">
    <w:name w:val="列表段落11"/>
    <w:basedOn w:val="a6"/>
    <w:qFormat/>
    <w:rsid w:val="005737D0"/>
    <w:pPr>
      <w:ind w:firstLineChars="200" w:firstLine="420"/>
    </w:pPr>
    <w:rPr>
      <w:rFonts w:ascii="Calibri" w:hAnsi="Calibri"/>
      <w:szCs w:val="22"/>
    </w:rPr>
  </w:style>
  <w:style w:type="paragraph" w:customStyle="1" w:styleId="CharCharCharCharCharChar">
    <w:name w:val="Char Char Char Char Char Char"/>
    <w:basedOn w:val="a6"/>
    <w:qFormat/>
    <w:rsid w:val="005737D0"/>
    <w:rPr>
      <w:szCs w:val="24"/>
    </w:rPr>
  </w:style>
  <w:style w:type="paragraph" w:customStyle="1" w:styleId="1110">
    <w:name w:val="正文缩进111"/>
    <w:basedOn w:val="a6"/>
    <w:qFormat/>
    <w:rsid w:val="005737D0"/>
    <w:pPr>
      <w:ind w:firstLine="420"/>
    </w:pPr>
    <w:rPr>
      <w:rFonts w:asciiTheme="minorHAnsi" w:eastAsiaTheme="minorEastAsia" w:hAnsiTheme="minorHAnsi" w:cstheme="minorBidi"/>
      <w:kern w:val="0"/>
      <w:sz w:val="20"/>
      <w:szCs w:val="22"/>
    </w:rPr>
  </w:style>
  <w:style w:type="character" w:customStyle="1" w:styleId="font31">
    <w:name w:val="font31"/>
    <w:basedOn w:val="a8"/>
    <w:qFormat/>
    <w:rsid w:val="005737D0"/>
    <w:rPr>
      <w:rFonts w:ascii="Arial" w:eastAsia="宋体" w:hAnsi="Arial" w:cs="Arial" w:hint="default"/>
      <w:color w:val="000000"/>
      <w:sz w:val="18"/>
      <w:szCs w:val="18"/>
      <w:u w:val="none"/>
      <w:lang w:val="en-US" w:eastAsia="zh-CN" w:bidi="ar-SA"/>
    </w:rPr>
  </w:style>
  <w:style w:type="character" w:customStyle="1" w:styleId="src">
    <w:name w:val="src"/>
    <w:qFormat/>
    <w:rsid w:val="005737D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Bodytext20">
    <w:name w:val="Body text|2"/>
    <w:basedOn w:val="a6"/>
    <w:qFormat/>
    <w:rsid w:val="005737D0"/>
    <w:pPr>
      <w:spacing w:after="9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har1CharCharChar">
    <w:name w:val="Char1 Char Char Char"/>
    <w:basedOn w:val="a6"/>
    <w:qFormat/>
    <w:rsid w:val="005737D0"/>
    <w:pPr>
      <w:widowControl/>
      <w:spacing w:after="160" w:line="240" w:lineRule="exact"/>
      <w:jc w:val="left"/>
    </w:pPr>
    <w:rPr>
      <w:rFonts w:ascii="Verdana" w:eastAsia="楷体_GB2312" w:hAnsi="Verdana"/>
      <w:b/>
      <w:i/>
      <w:iCs/>
      <w:color w:val="000000"/>
      <w:kern w:val="0"/>
      <w:sz w:val="20"/>
      <w:szCs w:val="20"/>
      <w:lang w:eastAsia="en-US"/>
    </w:rPr>
  </w:style>
  <w:style w:type="character" w:customStyle="1" w:styleId="Char1c">
    <w:name w:val="批注主题 Char1"/>
    <w:basedOn w:val="Char11"/>
    <w:qFormat/>
    <w:rsid w:val="005737D0"/>
    <w:rPr>
      <w:rFonts w:ascii="Calibri" w:hAnsi="Calibri"/>
      <w:b/>
      <w:bCs/>
      <w:kern w:val="2"/>
      <w:sz w:val="21"/>
      <w:szCs w:val="24"/>
    </w:rPr>
  </w:style>
  <w:style w:type="paragraph" w:customStyle="1" w:styleId="Style39">
    <w:name w:val="_Style 39"/>
    <w:basedOn w:val="a6"/>
    <w:next w:val="aff6"/>
    <w:uiPriority w:val="34"/>
    <w:qFormat/>
    <w:rsid w:val="005737D0"/>
    <w:pPr>
      <w:ind w:firstLineChars="200" w:firstLine="420"/>
    </w:pPr>
    <w:rPr>
      <w:rFonts w:ascii="等线" w:eastAsia="等线" w:hAnsi="等线"/>
      <w:szCs w:val="22"/>
    </w:rPr>
  </w:style>
  <w:style w:type="paragraph" w:customStyle="1" w:styleId="Affff2">
    <w:name w:val="正文 A"/>
    <w:qFormat/>
    <w:rsid w:val="005737D0"/>
    <w:pPr>
      <w:framePr w:wrap="around" w:hAnchor="text" w:y="1"/>
      <w:widowControl w:val="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Style4">
    <w:name w:val="_Style 4"/>
    <w:basedOn w:val="a6"/>
    <w:next w:val="aff6"/>
    <w:uiPriority w:val="34"/>
    <w:qFormat/>
    <w:rsid w:val="005737D0"/>
    <w:pPr>
      <w:widowControl/>
      <w:ind w:left="720"/>
      <w:contextualSpacing/>
      <w:jc w:val="left"/>
    </w:pPr>
    <w:rPr>
      <w:rFonts w:ascii="Calibri" w:hAnsi="Calibri"/>
      <w:kern w:val="0"/>
      <w:sz w:val="24"/>
      <w:szCs w:val="24"/>
      <w:lang w:eastAsia="en-US" w:bidi="en-US"/>
    </w:rPr>
  </w:style>
  <w:style w:type="paragraph" w:customStyle="1" w:styleId="font12">
    <w:name w:val="font12"/>
    <w:basedOn w:val="a6"/>
    <w:qFormat/>
    <w:rsid w:val="005737D0"/>
    <w:pPr>
      <w:jc w:val="left"/>
    </w:pPr>
    <w:rPr>
      <w:rFonts w:asciiTheme="minorHAnsi" w:eastAsiaTheme="minorEastAsia" w:hAnsiTheme="minorHAnsi"/>
      <w:kern w:val="0"/>
      <w:sz w:val="18"/>
      <w:szCs w:val="18"/>
    </w:rPr>
  </w:style>
  <w:style w:type="paragraph" w:customStyle="1" w:styleId="affff3">
    <w:name w:val="段"/>
    <w:qFormat/>
    <w:rsid w:val="005737D0"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p1">
    <w:name w:val="p1"/>
    <w:basedOn w:val="a6"/>
    <w:qFormat/>
    <w:rsid w:val="005737D0"/>
    <w:pPr>
      <w:jc w:val="left"/>
    </w:pPr>
    <w:rPr>
      <w:rFonts w:ascii="pingfang sc" w:eastAsia="pingfang sc" w:hAnsi="pingfang sc"/>
      <w:color w:val="000000"/>
      <w:kern w:val="0"/>
      <w:sz w:val="26"/>
      <w:szCs w:val="26"/>
    </w:rPr>
  </w:style>
  <w:style w:type="character" w:customStyle="1" w:styleId="s1">
    <w:name w:val="s1"/>
    <w:basedOn w:val="a8"/>
    <w:qFormat/>
    <w:rsid w:val="005737D0"/>
    <w:rPr>
      <w:rFonts w:ascii=".applesystemuifontrounded" w:eastAsia=".applesystemuifontrounded" w:hAnsi=".applesystemuifontrounded" w:cs=".applesystemuifontrounded" w:hint="default"/>
      <w:sz w:val="26"/>
      <w:szCs w:val="26"/>
    </w:rPr>
  </w:style>
  <w:style w:type="paragraph" w:customStyle="1" w:styleId="affff4">
    <w:name w:val="我得正文样式"/>
    <w:basedOn w:val="a6"/>
    <w:qFormat/>
    <w:rsid w:val="005737D0"/>
    <w:pPr>
      <w:adjustRightInd w:val="0"/>
      <w:snapToGrid w:val="0"/>
      <w:spacing w:line="360" w:lineRule="auto"/>
    </w:pPr>
    <w:rPr>
      <w:rFonts w:ascii="Arial" w:eastAsia="幼圆" w:hAnsi="Arial" w:cstheme="minorBidi"/>
      <w:sz w:val="15"/>
      <w:szCs w:val="15"/>
    </w:rPr>
  </w:style>
  <w:style w:type="paragraph" w:customStyle="1" w:styleId="Body1">
    <w:name w:val="Body 1"/>
    <w:qFormat/>
    <w:rsid w:val="005737D0"/>
    <w:pPr>
      <w:outlineLvl w:val="0"/>
    </w:pPr>
    <w:rPr>
      <w:rFonts w:ascii="Helvetica" w:eastAsia="Arial Unicode MS" w:hAnsi="Helvetica" w:cs="宋体"/>
      <w:b/>
      <w:color w:val="000000"/>
      <w:sz w:val="21"/>
      <w:szCs w:val="22"/>
      <w:u w:color="000000"/>
    </w:rPr>
  </w:style>
  <w:style w:type="character" w:customStyle="1" w:styleId="font51">
    <w:name w:val="font51"/>
    <w:basedOn w:val="a8"/>
    <w:qFormat/>
    <w:rsid w:val="005737D0"/>
    <w:rPr>
      <w:rFonts w:ascii="Arial" w:hAnsi="Arial" w:cs="Arial"/>
      <w:color w:val="000000"/>
      <w:sz w:val="22"/>
      <w:szCs w:val="22"/>
      <w:u w:val="none"/>
    </w:rPr>
  </w:style>
  <w:style w:type="paragraph" w:customStyle="1" w:styleId="font0">
    <w:name w:val="font0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1">
    <w:name w:val="font1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2">
    <w:name w:val="font2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3">
    <w:name w:val="font3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et3">
    <w:name w:val="et3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4">
    <w:name w:val="et4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et5">
    <w:name w:val="et5"/>
    <w:basedOn w:val="a6"/>
    <w:qFormat/>
    <w:rsid w:val="005737D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et7">
    <w:name w:val="et7"/>
    <w:basedOn w:val="a6"/>
    <w:qFormat/>
    <w:rsid w:val="005737D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et8">
    <w:name w:val="et8"/>
    <w:basedOn w:val="a6"/>
    <w:qFormat/>
    <w:rsid w:val="005737D0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et10">
    <w:name w:val="et10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1">
    <w:name w:val="et11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2">
    <w:name w:val="et12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3">
    <w:name w:val="et13"/>
    <w:basedOn w:val="a6"/>
    <w:qFormat/>
    <w:rsid w:val="005737D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4">
    <w:name w:val="et14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5">
    <w:name w:val="et15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7">
    <w:name w:val="et17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0">
    <w:name w:val="et20"/>
    <w:basedOn w:val="a6"/>
    <w:qFormat/>
    <w:rsid w:val="005737D0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1">
    <w:name w:val="et21"/>
    <w:basedOn w:val="a6"/>
    <w:qFormat/>
    <w:rsid w:val="005737D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2">
    <w:name w:val="et22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4">
    <w:name w:val="et24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0">
    <w:name w:val="et30"/>
    <w:basedOn w:val="a6"/>
    <w:qFormat/>
    <w:rsid w:val="005737D0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2">
    <w:name w:val="et32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3">
    <w:name w:val="et33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7">
    <w:name w:val="et37"/>
    <w:basedOn w:val="a6"/>
    <w:qFormat/>
    <w:rsid w:val="005737D0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8">
    <w:name w:val="et38"/>
    <w:basedOn w:val="a6"/>
    <w:qFormat/>
    <w:rsid w:val="005737D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Style377">
    <w:name w:val="_Style 377"/>
    <w:basedOn w:val="a6"/>
    <w:next w:val="aff6"/>
    <w:uiPriority w:val="1"/>
    <w:qFormat/>
    <w:rsid w:val="005737D0"/>
    <w:pPr>
      <w:spacing w:before="43"/>
      <w:ind w:left="386" w:hanging="266"/>
    </w:pPr>
    <w:rPr>
      <w:rFonts w:ascii="宋体" w:hAnsi="宋体" w:cs="宋体"/>
      <w:szCs w:val="22"/>
      <w:lang w:val="zh-CN" w:bidi="zh-CN"/>
    </w:rPr>
  </w:style>
  <w:style w:type="paragraph" w:customStyle="1" w:styleId="TableText">
    <w:name w:val="Table Text"/>
    <w:basedOn w:val="a6"/>
    <w:semiHidden/>
    <w:qFormat/>
    <w:rsid w:val="005737D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23"/>
      <w:szCs w:val="23"/>
      <w:lang w:eastAsia="en-US"/>
    </w:rPr>
  </w:style>
  <w:style w:type="character" w:customStyle="1" w:styleId="content-right8zs40">
    <w:name w:val="content-right_8zs40"/>
    <w:basedOn w:val="a8"/>
    <w:qFormat/>
    <w:rsid w:val="00573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56</Words>
  <Characters>323</Characters>
  <Application>Microsoft Office Word</Application>
  <DocSecurity>0</DocSecurity>
  <Lines>2</Lines>
  <Paragraphs>1</Paragraphs>
  <ScaleCrop>false</ScaleCrop>
  <Company>Razer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zhang</cp:lastModifiedBy>
  <cp:revision>34</cp:revision>
  <dcterms:created xsi:type="dcterms:W3CDTF">2021-01-07T12:10:00Z</dcterms:created>
  <dcterms:modified xsi:type="dcterms:W3CDTF">2025-12-02T06:41:00Z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C6A81E6D93724CFB804488C92590925B_12</vt:lpwstr>
  </property>
</Properties>
</file>