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55BB5E" w14:textId="19890FEA" w:rsidR="0000760A" w:rsidRDefault="00967F12">
      <w:pPr>
        <w:pStyle w:val="1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r>
        <w:rPr>
          <w:rFonts w:ascii="华文中宋" w:eastAsia="华文中宋" w:hAnsi="华文中宋" w:hint="eastAsia"/>
        </w:rPr>
        <w:t>机票预定服务采购项目</w:t>
      </w:r>
      <w:r w:rsidR="00F10D17">
        <w:rPr>
          <w:rFonts w:ascii="华文中宋" w:eastAsia="华文中宋" w:hAnsi="华文中宋" w:cs="华文中宋" w:hint="eastAsia"/>
        </w:rPr>
        <w:t>-</w:t>
      </w:r>
      <w:proofErr w:type="gramStart"/>
      <w:r w:rsidR="00F10D17">
        <w:rPr>
          <w:rFonts w:ascii="华文中宋" w:eastAsia="华文中宋" w:hAnsi="华文中宋" w:cs="华文中宋" w:hint="eastAsia"/>
        </w:rPr>
        <w:t>废标公告</w:t>
      </w:r>
      <w:proofErr w:type="gramEnd"/>
    </w:p>
    <w:p w14:paraId="6BB6BE0B" w14:textId="77777777" w:rsidR="0000760A" w:rsidRDefault="00F10D17">
      <w:pPr>
        <w:pStyle w:val="20"/>
        <w:spacing w:line="360" w:lineRule="auto"/>
        <w:rPr>
          <w:rFonts w:ascii="黑体" w:cs="Times New Roman"/>
          <w:b w:val="0"/>
          <w:bCs w:val="0"/>
          <w:sz w:val="28"/>
          <w:szCs w:val="28"/>
        </w:rPr>
      </w:pPr>
      <w:bookmarkStart w:id="0" w:name="_Toc35393654"/>
      <w:bookmarkStart w:id="1" w:name="_Toc28359111"/>
      <w:bookmarkStart w:id="2" w:name="_Toc28359034"/>
      <w:bookmarkStart w:id="3" w:name="_Toc35393823"/>
      <w:r>
        <w:rPr>
          <w:rFonts w:ascii="黑体" w:hAnsi="黑体" w:cs="黑体" w:hint="eastAsia"/>
          <w:b w:val="0"/>
          <w:bCs w:val="0"/>
          <w:sz w:val="28"/>
          <w:szCs w:val="28"/>
        </w:rPr>
        <w:t>一、项目基本情况</w:t>
      </w:r>
      <w:bookmarkEnd w:id="0"/>
      <w:bookmarkEnd w:id="1"/>
      <w:bookmarkEnd w:id="2"/>
      <w:bookmarkEnd w:id="3"/>
    </w:p>
    <w:p w14:paraId="5C86DFC5" w14:textId="22E5C370" w:rsidR="0000760A" w:rsidRDefault="00F10D17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采购项目编号：</w:t>
      </w:r>
      <w:r w:rsidR="00967F12">
        <w:rPr>
          <w:rFonts w:ascii="黑体" w:eastAsia="黑体" w:hAnsi="黑体"/>
          <w:sz w:val="28"/>
          <w:szCs w:val="28"/>
        </w:rPr>
        <w:t>0701-254106050435</w:t>
      </w:r>
    </w:p>
    <w:p w14:paraId="4AA4808F" w14:textId="04381412" w:rsidR="0000760A" w:rsidRDefault="00F10D17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采购项目名称：</w:t>
      </w:r>
      <w:bookmarkStart w:id="4" w:name="_Toc35393824"/>
      <w:bookmarkStart w:id="5" w:name="_Toc28359112"/>
      <w:bookmarkStart w:id="6" w:name="_Toc35393655"/>
      <w:bookmarkStart w:id="7" w:name="_Toc28359035"/>
      <w:r w:rsidR="00967F12">
        <w:rPr>
          <w:rFonts w:ascii="仿宋" w:eastAsia="仿宋" w:hAnsi="仿宋" w:cs="仿宋" w:hint="eastAsia"/>
          <w:sz w:val="28"/>
          <w:szCs w:val="28"/>
        </w:rPr>
        <w:t>机票预定服务采购项目</w:t>
      </w:r>
    </w:p>
    <w:p w14:paraId="31A0314C" w14:textId="77777777" w:rsidR="0000760A" w:rsidRDefault="00F10D17">
      <w:pPr>
        <w:pStyle w:val="20"/>
        <w:spacing w:line="360" w:lineRule="auto"/>
        <w:rPr>
          <w:rFonts w:ascii="黑体" w:hAnsi="黑体" w:cs="黑体"/>
          <w:b w:val="0"/>
          <w:bCs w:val="0"/>
          <w:sz w:val="28"/>
          <w:szCs w:val="28"/>
        </w:rPr>
      </w:pPr>
      <w:r>
        <w:rPr>
          <w:rFonts w:ascii="黑体" w:hAnsi="黑体" w:cs="黑体" w:hint="eastAsia"/>
          <w:b w:val="0"/>
          <w:bCs w:val="0"/>
          <w:sz w:val="28"/>
          <w:szCs w:val="28"/>
        </w:rPr>
        <w:t>项目终止（废标）的原因</w:t>
      </w:r>
      <w:bookmarkEnd w:id="4"/>
      <w:bookmarkEnd w:id="5"/>
      <w:bookmarkEnd w:id="6"/>
      <w:bookmarkEnd w:id="7"/>
    </w:p>
    <w:p w14:paraId="1042D320" w14:textId="780AEF6E" w:rsidR="0000760A" w:rsidRDefault="00F10D17">
      <w:pPr>
        <w:rPr>
          <w:rFonts w:ascii="仿宋" w:eastAsia="仿宋" w:hAnsi="仿宋"/>
          <w:sz w:val="28"/>
          <w:szCs w:val="28"/>
        </w:rPr>
      </w:pPr>
      <w:bookmarkStart w:id="8" w:name="_Toc35393656"/>
      <w:bookmarkStart w:id="9" w:name="_Toc35393825"/>
      <w:r>
        <w:rPr>
          <w:rFonts w:ascii="仿宋" w:eastAsia="仿宋" w:hAnsi="仿宋" w:hint="eastAsia"/>
          <w:sz w:val="28"/>
          <w:szCs w:val="28"/>
        </w:rPr>
        <w:t>第</w:t>
      </w:r>
      <w:r w:rsidR="00C8642C"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包：</w:t>
      </w:r>
      <w:r w:rsidR="0042724B">
        <w:rPr>
          <w:rFonts w:ascii="仿宋" w:eastAsia="仿宋" w:hAnsi="仿宋" w:hint="eastAsia"/>
          <w:sz w:val="28"/>
          <w:szCs w:val="28"/>
        </w:rPr>
        <w:t>通过资格性审查的投标人</w:t>
      </w:r>
      <w:r>
        <w:rPr>
          <w:rFonts w:ascii="仿宋" w:eastAsia="仿宋" w:hAnsi="仿宋" w:hint="eastAsia"/>
          <w:sz w:val="28"/>
          <w:szCs w:val="28"/>
        </w:rPr>
        <w:t>不足3家，</w:t>
      </w:r>
      <w:proofErr w:type="gramStart"/>
      <w:r>
        <w:rPr>
          <w:rFonts w:ascii="仿宋" w:eastAsia="仿宋" w:hAnsi="仿宋" w:hint="eastAsia"/>
          <w:sz w:val="28"/>
          <w:szCs w:val="28"/>
        </w:rPr>
        <w:t>本包废标</w:t>
      </w:r>
      <w:proofErr w:type="gramEnd"/>
      <w:r>
        <w:rPr>
          <w:rFonts w:ascii="仿宋" w:eastAsia="仿宋" w:hAnsi="仿宋" w:hint="eastAsia"/>
          <w:sz w:val="28"/>
          <w:szCs w:val="28"/>
        </w:rPr>
        <w:t>。</w:t>
      </w:r>
    </w:p>
    <w:p w14:paraId="6DB2B626" w14:textId="77777777" w:rsidR="0000760A" w:rsidRDefault="00F10D17">
      <w:pPr>
        <w:pStyle w:val="20"/>
        <w:spacing w:line="360" w:lineRule="auto"/>
        <w:rPr>
          <w:rFonts w:ascii="黑体" w:cs="Times New Roman"/>
          <w:b w:val="0"/>
          <w:bCs w:val="0"/>
          <w:sz w:val="28"/>
          <w:szCs w:val="28"/>
        </w:rPr>
      </w:pPr>
      <w:r>
        <w:rPr>
          <w:rFonts w:ascii="黑体" w:hAnsi="黑体" w:cs="黑体" w:hint="eastAsia"/>
          <w:b w:val="0"/>
          <w:bCs w:val="0"/>
          <w:sz w:val="28"/>
          <w:szCs w:val="28"/>
        </w:rPr>
        <w:t>三、其他补充事宜</w:t>
      </w:r>
      <w:bookmarkEnd w:id="8"/>
      <w:bookmarkEnd w:id="9"/>
    </w:p>
    <w:p w14:paraId="6044D199" w14:textId="3DA6EE7F" w:rsidR="0000760A" w:rsidRDefault="00F10D17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1、招标公告发布日期：</w:t>
      </w:r>
      <w:r w:rsidR="0042724B" w:rsidRPr="0042724B">
        <w:rPr>
          <w:rFonts w:ascii="仿宋" w:eastAsia="仿宋" w:hAnsi="仿宋" w:hint="eastAsia"/>
          <w:sz w:val="28"/>
          <w:szCs w:val="28"/>
        </w:rPr>
        <w:t>2025年</w:t>
      </w:r>
      <w:r w:rsidR="00967F12">
        <w:rPr>
          <w:rFonts w:ascii="仿宋" w:eastAsia="仿宋" w:hAnsi="仿宋" w:hint="eastAsia"/>
          <w:sz w:val="28"/>
          <w:szCs w:val="28"/>
        </w:rPr>
        <w:t>4</w:t>
      </w:r>
      <w:r w:rsidR="0042724B" w:rsidRPr="0042724B">
        <w:rPr>
          <w:rFonts w:ascii="仿宋" w:eastAsia="仿宋" w:hAnsi="仿宋" w:hint="eastAsia"/>
          <w:sz w:val="28"/>
          <w:szCs w:val="28"/>
        </w:rPr>
        <w:t>月</w:t>
      </w:r>
      <w:r w:rsidR="00967F12">
        <w:rPr>
          <w:rFonts w:ascii="仿宋" w:eastAsia="仿宋" w:hAnsi="仿宋" w:hint="eastAsia"/>
          <w:sz w:val="28"/>
          <w:szCs w:val="28"/>
        </w:rPr>
        <w:t>16</w:t>
      </w:r>
      <w:r w:rsidR="0042724B" w:rsidRPr="0042724B">
        <w:rPr>
          <w:rFonts w:ascii="仿宋" w:eastAsia="仿宋" w:hAnsi="仿宋" w:hint="eastAsia"/>
          <w:sz w:val="28"/>
          <w:szCs w:val="28"/>
        </w:rPr>
        <w:t>日</w:t>
      </w:r>
    </w:p>
    <w:p w14:paraId="35879AA1" w14:textId="48BA88A0" w:rsidR="0000760A" w:rsidRDefault="00F10D17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2、定标日期：</w:t>
      </w:r>
      <w:r>
        <w:rPr>
          <w:rFonts w:ascii="仿宋" w:eastAsia="仿宋" w:hAnsi="仿宋" w:cs="宋体"/>
          <w:kern w:val="0"/>
          <w:sz w:val="28"/>
          <w:szCs w:val="28"/>
        </w:rPr>
        <w:t>20</w:t>
      </w:r>
      <w:r>
        <w:rPr>
          <w:rFonts w:ascii="仿宋" w:eastAsia="仿宋" w:hAnsi="仿宋" w:cs="宋体" w:hint="eastAsia"/>
          <w:kern w:val="0"/>
          <w:sz w:val="28"/>
          <w:szCs w:val="28"/>
        </w:rPr>
        <w:t>2</w:t>
      </w:r>
      <w:r w:rsidR="0042724B">
        <w:rPr>
          <w:rFonts w:ascii="仿宋" w:eastAsia="仿宋" w:hAnsi="仿宋" w:cs="宋体" w:hint="eastAsia"/>
          <w:kern w:val="0"/>
          <w:sz w:val="28"/>
          <w:szCs w:val="28"/>
        </w:rPr>
        <w:t>5</w:t>
      </w:r>
      <w:r>
        <w:rPr>
          <w:rFonts w:ascii="仿宋" w:eastAsia="仿宋" w:hAnsi="仿宋" w:cs="宋体"/>
          <w:kern w:val="0"/>
          <w:sz w:val="28"/>
          <w:szCs w:val="28"/>
        </w:rPr>
        <w:t>年</w:t>
      </w:r>
      <w:r w:rsidR="00967F12">
        <w:rPr>
          <w:rFonts w:ascii="仿宋" w:eastAsia="仿宋" w:hAnsi="仿宋" w:cs="宋体" w:hint="eastAsia"/>
          <w:kern w:val="0"/>
          <w:sz w:val="28"/>
          <w:szCs w:val="28"/>
        </w:rPr>
        <w:t>5</w:t>
      </w:r>
      <w:r>
        <w:rPr>
          <w:rFonts w:ascii="仿宋" w:eastAsia="仿宋" w:hAnsi="仿宋" w:cs="宋体"/>
          <w:kern w:val="0"/>
          <w:sz w:val="28"/>
          <w:szCs w:val="28"/>
        </w:rPr>
        <w:t>月</w:t>
      </w:r>
      <w:r w:rsidR="004224C2">
        <w:rPr>
          <w:rFonts w:ascii="仿宋" w:eastAsia="仿宋" w:hAnsi="仿宋" w:cs="宋体" w:hint="eastAsia"/>
          <w:kern w:val="0"/>
          <w:sz w:val="28"/>
          <w:szCs w:val="28"/>
        </w:rPr>
        <w:t>8</w:t>
      </w:r>
      <w:r>
        <w:rPr>
          <w:rFonts w:ascii="仿宋" w:eastAsia="仿宋" w:hAnsi="仿宋" w:cs="宋体"/>
          <w:kern w:val="0"/>
          <w:sz w:val="28"/>
          <w:szCs w:val="28"/>
        </w:rPr>
        <w:t>日</w:t>
      </w:r>
      <w:bookmarkStart w:id="10" w:name="_GoBack"/>
      <w:bookmarkEnd w:id="10"/>
    </w:p>
    <w:p w14:paraId="481132F8" w14:textId="77777777" w:rsidR="0000760A" w:rsidRDefault="00F10D17">
      <w:pPr>
        <w:pStyle w:val="20"/>
        <w:spacing w:line="360" w:lineRule="auto"/>
        <w:rPr>
          <w:rFonts w:ascii="黑体" w:cs="Times New Roman"/>
          <w:b w:val="0"/>
          <w:bCs w:val="0"/>
          <w:sz w:val="28"/>
          <w:szCs w:val="28"/>
        </w:rPr>
      </w:pPr>
      <w:bookmarkStart w:id="11" w:name="_Toc28359113"/>
      <w:bookmarkStart w:id="12" w:name="_Toc28359036"/>
      <w:bookmarkStart w:id="13" w:name="_Toc35393826"/>
      <w:bookmarkStart w:id="14" w:name="_Toc35393657"/>
      <w:r>
        <w:rPr>
          <w:rFonts w:ascii="黑体" w:hAnsi="黑体" w:cs="黑体" w:hint="eastAsia"/>
          <w:b w:val="0"/>
          <w:bCs w:val="0"/>
          <w:sz w:val="28"/>
          <w:szCs w:val="28"/>
        </w:rPr>
        <w:t>四、凡对本次公告内容提出询问，请按以下方式联系。</w:t>
      </w:r>
      <w:bookmarkEnd w:id="11"/>
      <w:bookmarkEnd w:id="12"/>
      <w:bookmarkEnd w:id="13"/>
      <w:bookmarkEnd w:id="14"/>
    </w:p>
    <w:p w14:paraId="4D5247F6" w14:textId="77777777" w:rsidR="0000760A" w:rsidRDefault="00F10D17">
      <w:pPr>
        <w:pStyle w:val="20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15" w:name="_Toc35393641"/>
      <w:bookmarkStart w:id="16" w:name="_Toc28359023"/>
      <w:bookmarkStart w:id="17" w:name="_Toc35393810"/>
      <w:bookmarkStart w:id="18" w:name="_Toc28359100"/>
      <w:r>
        <w:rPr>
          <w:rFonts w:ascii="仿宋" w:eastAsia="仿宋" w:hAnsi="仿宋" w:cs="宋体" w:hint="eastAsia"/>
          <w:b w:val="0"/>
          <w:sz w:val="28"/>
          <w:szCs w:val="28"/>
        </w:rPr>
        <w:t>1.采购人信息</w:t>
      </w:r>
      <w:bookmarkEnd w:id="15"/>
      <w:bookmarkEnd w:id="16"/>
      <w:bookmarkEnd w:id="17"/>
      <w:bookmarkEnd w:id="18"/>
    </w:p>
    <w:p w14:paraId="19E855DE" w14:textId="7F0FA87A" w:rsidR="0000760A" w:rsidRDefault="00F10D17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 w:rsidR="00C8642C" w:rsidRPr="00C8642C">
        <w:rPr>
          <w:rFonts w:ascii="仿宋" w:eastAsia="仿宋" w:hAnsi="仿宋" w:hint="eastAsia"/>
          <w:sz w:val="28"/>
          <w:szCs w:val="28"/>
          <w:u w:val="single"/>
        </w:rPr>
        <w:t>北京清华长庚医院</w:t>
      </w:r>
    </w:p>
    <w:p w14:paraId="4E93B3D0" w14:textId="1ABB1326" w:rsidR="0000760A" w:rsidRDefault="00F10D17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    址：</w:t>
      </w:r>
      <w:r w:rsidR="00C8642C" w:rsidRPr="00C8642C">
        <w:rPr>
          <w:rFonts w:ascii="仿宋" w:eastAsia="仿宋" w:hAnsi="仿宋" w:hint="eastAsia"/>
          <w:sz w:val="28"/>
          <w:szCs w:val="28"/>
          <w:u w:val="single"/>
        </w:rPr>
        <w:t>北京市</w:t>
      </w:r>
      <w:proofErr w:type="gramStart"/>
      <w:r w:rsidR="00C8642C" w:rsidRPr="00C8642C">
        <w:rPr>
          <w:rFonts w:ascii="仿宋" w:eastAsia="仿宋" w:hAnsi="仿宋" w:hint="eastAsia"/>
          <w:sz w:val="28"/>
          <w:szCs w:val="28"/>
          <w:u w:val="single"/>
        </w:rPr>
        <w:t>昌平区</w:t>
      </w:r>
      <w:proofErr w:type="gramEnd"/>
      <w:r w:rsidR="00C8642C" w:rsidRPr="00C8642C">
        <w:rPr>
          <w:rFonts w:ascii="仿宋" w:eastAsia="仿宋" w:hAnsi="仿宋" w:hint="eastAsia"/>
          <w:sz w:val="28"/>
          <w:szCs w:val="28"/>
          <w:u w:val="single"/>
        </w:rPr>
        <w:t>立汤路168号</w:t>
      </w:r>
    </w:p>
    <w:p w14:paraId="6669E633" w14:textId="6DCF514C" w:rsidR="0000760A" w:rsidRDefault="00F10D17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 w:rsidR="00C8642C" w:rsidRPr="00C8642C">
        <w:rPr>
          <w:rFonts w:ascii="仿宋" w:eastAsia="仿宋" w:hAnsi="仿宋"/>
          <w:sz w:val="28"/>
          <w:szCs w:val="28"/>
          <w:u w:val="single"/>
        </w:rPr>
        <w:t>010-56118627</w:t>
      </w:r>
    </w:p>
    <w:p w14:paraId="4A291C8C" w14:textId="77777777" w:rsidR="0000760A" w:rsidRDefault="00F10D17">
      <w:pPr>
        <w:pStyle w:val="20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19" w:name="_Toc35393642"/>
      <w:bookmarkStart w:id="20" w:name="_Toc35393811"/>
      <w:bookmarkStart w:id="21" w:name="_Toc28359024"/>
      <w:bookmarkStart w:id="22" w:name="_Toc28359101"/>
      <w:r>
        <w:rPr>
          <w:rFonts w:ascii="仿宋" w:eastAsia="仿宋" w:hAnsi="仿宋" w:cs="宋体" w:hint="eastAsia"/>
          <w:b w:val="0"/>
          <w:sz w:val="28"/>
          <w:szCs w:val="28"/>
        </w:rPr>
        <w:t>2.采购代理机构信息</w:t>
      </w:r>
      <w:bookmarkEnd w:id="19"/>
      <w:bookmarkEnd w:id="20"/>
      <w:bookmarkEnd w:id="21"/>
      <w:bookmarkEnd w:id="22"/>
    </w:p>
    <w:p w14:paraId="7EF342BD" w14:textId="77777777" w:rsidR="0000760A" w:rsidRDefault="00F10D17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中技国际招标有限公司</w:t>
      </w:r>
    </w:p>
    <w:p w14:paraId="2E160EC5" w14:textId="77777777" w:rsidR="0000760A" w:rsidRDefault="00F10D17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　  址：</w:t>
      </w:r>
      <w:r>
        <w:rPr>
          <w:rFonts w:ascii="仿宋" w:eastAsia="仿宋" w:hAnsi="仿宋" w:hint="eastAsia"/>
          <w:sz w:val="28"/>
          <w:szCs w:val="28"/>
          <w:u w:val="single"/>
        </w:rPr>
        <w:t>北京市丰台区西营街1号院通用时代中心C座9层</w:t>
      </w:r>
    </w:p>
    <w:p w14:paraId="7C789930" w14:textId="77777777" w:rsidR="0000760A" w:rsidRDefault="00F10D17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>010－81168683</w:t>
      </w:r>
    </w:p>
    <w:p w14:paraId="77C2A46C" w14:textId="77777777" w:rsidR="0000760A" w:rsidRDefault="00F10D17">
      <w:pPr>
        <w:pStyle w:val="20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23" w:name="_Toc28359025"/>
      <w:bookmarkStart w:id="24" w:name="_Toc28359102"/>
      <w:bookmarkStart w:id="25" w:name="_Toc35393643"/>
      <w:bookmarkStart w:id="26" w:name="_Toc35393812"/>
      <w:r>
        <w:rPr>
          <w:rFonts w:ascii="仿宋" w:eastAsia="仿宋" w:hAnsi="仿宋" w:cs="宋体" w:hint="eastAsia"/>
          <w:b w:val="0"/>
          <w:sz w:val="28"/>
          <w:szCs w:val="28"/>
        </w:rPr>
        <w:t>3.项目</w:t>
      </w:r>
      <w:r>
        <w:rPr>
          <w:rFonts w:ascii="仿宋" w:eastAsia="仿宋" w:hAnsi="仿宋" w:cs="宋体"/>
          <w:b w:val="0"/>
          <w:sz w:val="28"/>
          <w:szCs w:val="28"/>
        </w:rPr>
        <w:t>联系方式</w:t>
      </w:r>
      <w:bookmarkEnd w:id="23"/>
      <w:bookmarkEnd w:id="24"/>
      <w:bookmarkEnd w:id="25"/>
      <w:bookmarkEnd w:id="26"/>
    </w:p>
    <w:p w14:paraId="6219A7B3" w14:textId="03131C62" w:rsidR="0000760A" w:rsidRDefault="00F10D17">
      <w:pPr>
        <w:pStyle w:val="ab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</w:t>
      </w:r>
      <w:r w:rsidR="0042724B" w:rsidRPr="0042724B">
        <w:rPr>
          <w:rFonts w:ascii="仿宋" w:eastAsia="仿宋" w:hAnsi="仿宋" w:hint="eastAsia"/>
          <w:sz w:val="28"/>
          <w:szCs w:val="28"/>
          <w:u w:val="single"/>
        </w:rPr>
        <w:t>张伯涵、孙薇</w:t>
      </w:r>
    </w:p>
    <w:p w14:paraId="4634FB74" w14:textId="17A3E473" w:rsidR="0000760A" w:rsidRPr="00C246EF" w:rsidRDefault="0000760A"/>
    <w:sectPr w:rsidR="0000760A" w:rsidRPr="00C246EF">
      <w:headerReference w:type="default" r:id="rId8"/>
      <w:footerReference w:type="default" r:id="rId9"/>
      <w:pgSz w:w="11907" w:h="16840"/>
      <w:pgMar w:top="1149" w:right="1021" w:bottom="1060" w:left="1588" w:header="875" w:footer="88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7F5404" w14:textId="77777777" w:rsidR="00BE605E" w:rsidRDefault="00BE605E" w:rsidP="003B33C6">
      <w:r>
        <w:separator/>
      </w:r>
    </w:p>
  </w:endnote>
  <w:endnote w:type="continuationSeparator" w:id="0">
    <w:p w14:paraId="4257E8F5" w14:textId="77777777" w:rsidR="00BE605E" w:rsidRDefault="00BE605E" w:rsidP="003B3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ˎ̥">
    <w:altName w:val="微软雅黑"/>
    <w:charset w:val="00"/>
    <w:family w:val="roman"/>
    <w:pitch w:val="default"/>
    <w:sig w:usb0="00000000" w:usb1="00000000" w:usb2="00000000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楷体_GB2312">
    <w:altName w:val="楷体"/>
    <w:charset w:val="00"/>
    <w:family w:val="modern"/>
    <w:pitch w:val="default"/>
    <w:sig w:usb0="00000000" w:usb1="00000000" w:usb2="00000010" w:usb3="00000000" w:csb0="0004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charset w:val="86"/>
    <w:family w:val="auto"/>
    <w:pitch w:val="default"/>
    <w:sig w:usb0="00000001" w:usb1="080E0000" w:usb2="0000000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ingFang SC">
    <w:altName w:val="宋体"/>
    <w:charset w:val="86"/>
    <w:family w:val="auto"/>
    <w:pitch w:val="default"/>
    <w:sig w:usb0="00000000" w:usb1="00000000" w:usb2="00000017" w:usb3="00000000" w:csb0="00040001" w:csb1="00000000"/>
  </w:font>
  <w:font w:name=".applesystemuifontrounded">
    <w:altName w:val="Segoe Print"/>
    <w:charset w:val="00"/>
    <w:family w:val="auto"/>
    <w:pitch w:val="default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EF0AD7" w14:textId="77777777" w:rsidR="00591E6F" w:rsidRDefault="00EA64AD">
    <w:pPr>
      <w:spacing w:line="189" w:lineRule="auto"/>
      <w:ind w:left="4548"/>
      <w:rPr>
        <w:sz w:val="18"/>
        <w:szCs w:val="18"/>
      </w:rPr>
    </w:pPr>
    <w:r>
      <w:rPr>
        <w:rFonts w:eastAsia="Arial"/>
        <w:spacing w:val="6"/>
        <w:sz w:val="18"/>
        <w:szCs w:val="18"/>
      </w:rPr>
      <w:t>73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41CA48" w14:textId="77777777" w:rsidR="00BE605E" w:rsidRDefault="00BE605E" w:rsidP="003B33C6">
      <w:r>
        <w:separator/>
      </w:r>
    </w:p>
  </w:footnote>
  <w:footnote w:type="continuationSeparator" w:id="0">
    <w:p w14:paraId="1CE757C2" w14:textId="77777777" w:rsidR="00BE605E" w:rsidRDefault="00BE605E" w:rsidP="003B33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2C1F3B" w14:textId="77777777" w:rsidR="00591E6F" w:rsidRDefault="00EA64AD">
    <w:pPr>
      <w:pStyle w:val="af4"/>
      <w:spacing w:before="3" w:line="200" w:lineRule="auto"/>
      <w:ind w:left="5768"/>
      <w:rPr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5CDA994" wp14:editId="5DEF4DCF">
              <wp:simplePos x="0" y="0"/>
              <wp:positionH relativeFrom="page">
                <wp:posOffset>1080135</wp:posOffset>
              </wp:positionH>
              <wp:positionV relativeFrom="page">
                <wp:posOffset>718185</wp:posOffset>
              </wp:positionV>
              <wp:extent cx="5761355" cy="9525"/>
              <wp:effectExtent l="3810" t="3810" r="0" b="0"/>
              <wp:wrapNone/>
              <wp:docPr id="2" name="任意多边形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61355" cy="9525"/>
                      </a:xfrm>
                      <a:custGeom>
                        <a:avLst/>
                        <a:gdLst>
                          <a:gd name="T0" fmla="*/ 0 w 9072"/>
                          <a:gd name="T1" fmla="*/ 0 h 15"/>
                          <a:gd name="T2" fmla="*/ 9072 w 9072"/>
                          <a:gd name="T3" fmla="*/ 0 h 15"/>
                          <a:gd name="T4" fmla="*/ 9072 w 9072"/>
                          <a:gd name="T5" fmla="*/ 14 h 15"/>
                          <a:gd name="T6" fmla="*/ 0 w 9072"/>
                          <a:gd name="T7" fmla="*/ 14 h 15"/>
                          <a:gd name="T8" fmla="*/ 0 w 9072"/>
                          <a:gd name="T9" fmla="*/ 0 h 1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9072" h="15">
                            <a:moveTo>
                              <a:pt x="0" y="0"/>
                            </a:moveTo>
                            <a:lnTo>
                              <a:pt x="9072" y="0"/>
                            </a:lnTo>
                            <a:lnTo>
                              <a:pt x="9072" y="14"/>
                            </a:lnTo>
                            <a:lnTo>
                              <a:pt x="0" y="14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任意多边形 2" o:spid="_x0000_s1026" style="position:absolute;left:0;text-align:left;margin-left:85.05pt;margin-top:56.55pt;width:453.65pt;height: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9072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" o:allowincell="f" path="m,l9072,r,14l,14,,xe" fillcolor="black" stroked="f">
              <v:path o:connecttype="custom" o:connectlocs="0,0;5761355,0;5761355,8890;0,8890;0,0" o:connectangles="0,0,0,0,0"/>
              <w10:wrap anchorx="page" anchory="page"/>
            </v:shape>
          </w:pict>
        </mc:Fallback>
      </mc:AlternateContent>
    </w:r>
    <w:r>
      <w:rPr>
        <w:spacing w:val="-1"/>
        <w:sz w:val="18"/>
        <w:szCs w:val="18"/>
      </w:rPr>
      <w:t>北京市政府采购项目公开招标文件示范文本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0DCC335"/>
    <w:multiLevelType w:val="singleLevel"/>
    <w:tmpl w:val="90DCC335"/>
    <w:lvl w:ilvl="0">
      <w:start w:val="1"/>
      <w:numFmt w:val="decimal"/>
      <w:suff w:val="nothing"/>
      <w:lvlText w:val="（%1）"/>
      <w:lvlJc w:val="left"/>
    </w:lvl>
  </w:abstractNum>
  <w:abstractNum w:abstractNumId="1">
    <w:nsid w:val="98C7C03A"/>
    <w:multiLevelType w:val="singleLevel"/>
    <w:tmpl w:val="98C7C03A"/>
    <w:lvl w:ilvl="0">
      <w:start w:val="6"/>
      <w:numFmt w:val="chineseCounting"/>
      <w:suff w:val="space"/>
      <w:lvlText w:val="第%1章"/>
      <w:lvlJc w:val="left"/>
      <w:rPr>
        <w:rFonts w:hint="eastAsia"/>
        <w:sz w:val="36"/>
        <w:szCs w:val="36"/>
      </w:rPr>
    </w:lvl>
  </w:abstractNum>
  <w:abstractNum w:abstractNumId="2">
    <w:nsid w:val="D9459892"/>
    <w:multiLevelType w:val="singleLevel"/>
    <w:tmpl w:val="D9459892"/>
    <w:lvl w:ilvl="0">
      <w:start w:val="1"/>
      <w:numFmt w:val="decimal"/>
      <w:suff w:val="nothing"/>
      <w:lvlText w:val="（%1）"/>
      <w:lvlJc w:val="left"/>
    </w:lvl>
  </w:abstractNum>
  <w:abstractNum w:abstractNumId="3">
    <w:nsid w:val="0000000A"/>
    <w:multiLevelType w:val="multilevel"/>
    <w:tmpl w:val="0000000A"/>
    <w:lvl w:ilvl="0">
      <w:start w:val="1"/>
      <w:numFmt w:val="decimal"/>
      <w:pStyle w:val="1"/>
      <w:lvlText w:val="%1."/>
      <w:lvlJc w:val="left"/>
      <w:pPr>
        <w:ind w:left="420" w:hanging="420"/>
      </w:pPr>
    </w:lvl>
    <w:lvl w:ilvl="1">
      <w:start w:val="1"/>
      <w:numFmt w:val="decimal"/>
      <w:lvlText w:val="（%2）"/>
      <w:lvlJc w:val="left"/>
      <w:pPr>
        <w:tabs>
          <w:tab w:val="left" w:pos="1140"/>
        </w:tabs>
        <w:ind w:left="1140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0000000D"/>
    <w:multiLevelType w:val="multilevel"/>
    <w:tmpl w:val="0000000D"/>
    <w:lvl w:ilvl="0">
      <w:start w:val="1"/>
      <w:numFmt w:val="lowerLetter"/>
      <w:pStyle w:val="3"/>
      <w:lvlText w:val="%1)"/>
      <w:lvlJc w:val="left"/>
      <w:pPr>
        <w:ind w:left="902" w:hanging="42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322" w:hanging="420"/>
      </w:pPr>
    </w:lvl>
    <w:lvl w:ilvl="2">
      <w:start w:val="1"/>
      <w:numFmt w:val="lowerRoman"/>
      <w:lvlText w:val="%3."/>
      <w:lvlJc w:val="right"/>
      <w:pPr>
        <w:ind w:left="1742" w:hanging="420"/>
      </w:pPr>
    </w:lvl>
    <w:lvl w:ilvl="3">
      <w:start w:val="1"/>
      <w:numFmt w:val="decimal"/>
      <w:lvlText w:val="%4."/>
      <w:lvlJc w:val="left"/>
      <w:pPr>
        <w:ind w:left="2162" w:hanging="420"/>
      </w:pPr>
    </w:lvl>
    <w:lvl w:ilvl="4">
      <w:start w:val="1"/>
      <w:numFmt w:val="lowerLetter"/>
      <w:lvlText w:val="%5)"/>
      <w:lvlJc w:val="left"/>
      <w:pPr>
        <w:ind w:left="2582" w:hanging="420"/>
      </w:pPr>
    </w:lvl>
    <w:lvl w:ilvl="5">
      <w:start w:val="1"/>
      <w:numFmt w:val="lowerRoman"/>
      <w:lvlText w:val="%6."/>
      <w:lvlJc w:val="right"/>
      <w:pPr>
        <w:ind w:left="3002" w:hanging="420"/>
      </w:pPr>
    </w:lvl>
    <w:lvl w:ilvl="6">
      <w:start w:val="1"/>
      <w:numFmt w:val="decimal"/>
      <w:lvlText w:val="%7."/>
      <w:lvlJc w:val="left"/>
      <w:pPr>
        <w:ind w:left="3422" w:hanging="420"/>
      </w:pPr>
    </w:lvl>
    <w:lvl w:ilvl="7">
      <w:start w:val="1"/>
      <w:numFmt w:val="lowerLetter"/>
      <w:lvlText w:val="%8)"/>
      <w:lvlJc w:val="left"/>
      <w:pPr>
        <w:ind w:left="3842" w:hanging="420"/>
      </w:pPr>
    </w:lvl>
    <w:lvl w:ilvl="8">
      <w:start w:val="1"/>
      <w:numFmt w:val="lowerRoman"/>
      <w:lvlText w:val="%9."/>
      <w:lvlJc w:val="right"/>
      <w:pPr>
        <w:ind w:left="4262" w:hanging="420"/>
      </w:pPr>
    </w:lvl>
  </w:abstractNum>
  <w:abstractNum w:abstractNumId="5">
    <w:nsid w:val="00000013"/>
    <w:multiLevelType w:val="singleLevel"/>
    <w:tmpl w:val="00000013"/>
    <w:lvl w:ilvl="0">
      <w:start w:val="1"/>
      <w:numFmt w:val="decimal"/>
      <w:pStyle w:val="10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</w:abstractNum>
  <w:abstractNum w:abstractNumId="6">
    <w:nsid w:val="00000026"/>
    <w:multiLevelType w:val="multilevel"/>
    <w:tmpl w:val="00000026"/>
    <w:lvl w:ilvl="0">
      <w:start w:val="1"/>
      <w:numFmt w:val="decimal"/>
      <w:pStyle w:val="a"/>
      <w:isLgl/>
      <w:suff w:val="nothing"/>
      <w:lvlText w:val="%1　"/>
      <w:lvlJc w:val="left"/>
      <w:pPr>
        <w:ind w:left="-25" w:firstLine="0"/>
      </w:pPr>
      <w:rPr>
        <w:rFonts w:ascii="Times New Roman" w:eastAsia="宋体" w:hAnsi="Times New Roman" w:hint="default"/>
        <w:b/>
        <w:i w:val="0"/>
        <w:color w:val="auto"/>
        <w:sz w:val="28"/>
        <w:u w:val="none"/>
      </w:rPr>
    </w:lvl>
    <w:lvl w:ilvl="1">
      <w:start w:val="1"/>
      <w:numFmt w:val="decimal"/>
      <w:pStyle w:val="a0"/>
      <w:isLgl/>
      <w:suff w:val="nothing"/>
      <w:lvlText w:val="%1.%2　"/>
      <w:lvlJc w:val="left"/>
      <w:pPr>
        <w:ind w:left="-25" w:firstLine="0"/>
      </w:pPr>
      <w:rPr>
        <w:rFonts w:ascii="Times New Roman" w:eastAsia="宋体" w:hAnsi="Times New Roman" w:hint="default"/>
        <w:b/>
        <w:i w:val="0"/>
        <w:snapToGrid/>
        <w:color w:val="auto"/>
        <w:spacing w:val="0"/>
        <w:w w:val="100"/>
        <w:kern w:val="21"/>
        <w:sz w:val="28"/>
        <w:u w:val="none"/>
      </w:rPr>
    </w:lvl>
    <w:lvl w:ilvl="2">
      <w:start w:val="1"/>
      <w:numFmt w:val="decimal"/>
      <w:isLgl/>
      <w:suff w:val="nothing"/>
      <w:lvlText w:val="%1.%2.%3　"/>
      <w:lvlJc w:val="left"/>
      <w:pPr>
        <w:ind w:left="-25" w:firstLine="0"/>
      </w:pPr>
      <w:rPr>
        <w:rFonts w:ascii="Times New Roman" w:eastAsia="黑体" w:hAnsi="Times New Roman" w:hint="default"/>
        <w:b/>
        <w:i w:val="0"/>
        <w:sz w:val="28"/>
      </w:rPr>
    </w:lvl>
    <w:lvl w:ilvl="3">
      <w:start w:val="1"/>
      <w:numFmt w:val="decimal"/>
      <w:pStyle w:val="a1"/>
      <w:isLgl/>
      <w:suff w:val="nothing"/>
      <w:lvlText w:val="%1.%2.%3.%4　"/>
      <w:lvlJc w:val="left"/>
      <w:pPr>
        <w:ind w:left="-25" w:firstLine="0"/>
      </w:pPr>
      <w:rPr>
        <w:rFonts w:ascii="Times New Roman" w:eastAsia="宋体" w:hAnsi="Times New Roman" w:hint="default"/>
        <w:b/>
        <w:i w:val="0"/>
        <w:color w:val="auto"/>
        <w:sz w:val="28"/>
        <w:u w:val="none"/>
      </w:rPr>
    </w:lvl>
    <w:lvl w:ilvl="4">
      <w:start w:val="1"/>
      <w:numFmt w:val="decimal"/>
      <w:pStyle w:val="a2"/>
      <w:isLgl/>
      <w:suff w:val="nothing"/>
      <w:lvlText w:val="%1.%2.%3.%4.%5　"/>
      <w:lvlJc w:val="left"/>
      <w:pPr>
        <w:ind w:left="-25" w:firstLine="0"/>
      </w:pPr>
      <w:rPr>
        <w:rFonts w:ascii="Times New Roman" w:eastAsia="宋体" w:hAnsi="Times New Roman" w:hint="default"/>
        <w:b/>
        <w:i w:val="0"/>
        <w:color w:val="auto"/>
        <w:sz w:val="28"/>
        <w:u w:val="none"/>
      </w:rPr>
    </w:lvl>
    <w:lvl w:ilvl="5">
      <w:start w:val="1"/>
      <w:numFmt w:val="decimal"/>
      <w:pStyle w:val="a3"/>
      <w:isLgl/>
      <w:suff w:val="nothing"/>
      <w:lvlText w:val="%1.%2.%3.%4.%5.%6　"/>
      <w:lvlJc w:val="left"/>
      <w:pPr>
        <w:ind w:left="-25" w:firstLine="0"/>
      </w:pPr>
      <w:rPr>
        <w:rFonts w:ascii="Times New Roman" w:eastAsia="宋体" w:hAnsi="Times New Roman" w:hint="default"/>
        <w:b/>
        <w:i w:val="0"/>
        <w:sz w:val="28"/>
      </w:rPr>
    </w:lvl>
    <w:lvl w:ilvl="6">
      <w:start w:val="1"/>
      <w:numFmt w:val="lowerLetter"/>
      <w:pStyle w:val="a4"/>
      <w:lvlText w:val="%7) "/>
      <w:lvlJc w:val="left"/>
      <w:pPr>
        <w:tabs>
          <w:tab w:val="left" w:pos="635"/>
        </w:tabs>
        <w:ind w:left="-125" w:firstLine="400"/>
      </w:pPr>
      <w:rPr>
        <w:rFonts w:ascii="Times New Roman" w:eastAsia="宋体" w:hAnsi="Times New Roman" w:hint="default"/>
        <w:b/>
        <w:i w:val="0"/>
        <w:color w:val="auto"/>
        <w:sz w:val="28"/>
        <w:u w:val="none"/>
      </w:rPr>
    </w:lvl>
    <w:lvl w:ilvl="7">
      <w:start w:val="1"/>
      <w:numFmt w:val="decimal"/>
      <w:pStyle w:val="a5"/>
      <w:lvlText w:val="%8) "/>
      <w:lvlJc w:val="left"/>
      <w:pPr>
        <w:tabs>
          <w:tab w:val="left" w:pos="860"/>
        </w:tabs>
        <w:ind w:left="500" w:firstLine="0"/>
      </w:pPr>
      <w:rPr>
        <w:rFonts w:ascii="Times New Roman" w:eastAsia="宋体" w:hAnsi="Times New Roman" w:hint="default"/>
        <w:b/>
        <w:i w:val="0"/>
        <w:color w:val="auto"/>
        <w:sz w:val="28"/>
        <w:u w:val="none"/>
      </w:rPr>
    </w:lvl>
    <w:lvl w:ilvl="8">
      <w:start w:val="1"/>
      <w:numFmt w:val="none"/>
      <w:lvlText w:val="%9"/>
      <w:lvlJc w:val="left"/>
      <w:pPr>
        <w:tabs>
          <w:tab w:val="left" w:pos="860"/>
        </w:tabs>
        <w:ind w:left="500" w:firstLine="0"/>
      </w:pPr>
      <w:rPr>
        <w:rFonts w:ascii="宋体" w:eastAsia="宋体" w:hint="eastAsia"/>
        <w:b w:val="0"/>
        <w:i w:val="0"/>
        <w:color w:val="auto"/>
        <w:sz w:val="28"/>
        <w:u w:val="none"/>
      </w:rPr>
    </w:lvl>
  </w:abstractNum>
  <w:abstractNum w:abstractNumId="7">
    <w:nsid w:val="00000028"/>
    <w:multiLevelType w:val="multilevel"/>
    <w:tmpl w:val="00000028"/>
    <w:lvl w:ilvl="0">
      <w:start w:val="1"/>
      <w:numFmt w:val="decimal"/>
      <w:lvlText w:val="%1．"/>
      <w:lvlJc w:val="left"/>
      <w:pPr>
        <w:tabs>
          <w:tab w:val="left" w:pos="768"/>
        </w:tabs>
        <w:ind w:left="768" w:hanging="360"/>
      </w:pPr>
      <w:rPr>
        <w:rFonts w:hint="eastAsia"/>
      </w:rPr>
    </w:lvl>
    <w:lvl w:ilvl="1">
      <w:start w:val="1"/>
      <w:numFmt w:val="decimal"/>
      <w:pStyle w:val="2"/>
      <w:lvlText w:val="%2、"/>
      <w:lvlJc w:val="left"/>
      <w:pPr>
        <w:tabs>
          <w:tab w:val="left" w:pos="1188"/>
        </w:tabs>
        <w:ind w:left="1188" w:hanging="360"/>
      </w:pPr>
      <w:rPr>
        <w:rFonts w:hint="eastAsia"/>
      </w:rPr>
    </w:lvl>
    <w:lvl w:ilvl="2">
      <w:start w:val="1"/>
      <w:numFmt w:val="decimal"/>
      <w:lvlText w:val="（%3）"/>
      <w:lvlJc w:val="left"/>
      <w:pPr>
        <w:tabs>
          <w:tab w:val="left" w:pos="1968"/>
        </w:tabs>
        <w:ind w:left="1968" w:hanging="720"/>
      </w:pPr>
      <w:rPr>
        <w:rFonts w:hint="eastAsia"/>
        <w:u w:val="none"/>
      </w:rPr>
    </w:lvl>
    <w:lvl w:ilvl="3">
      <w:start w:val="1"/>
      <w:numFmt w:val="decimal"/>
      <w:lvlText w:val="%4."/>
      <w:lvlJc w:val="left"/>
      <w:pPr>
        <w:tabs>
          <w:tab w:val="left" w:pos="2088"/>
        </w:tabs>
        <w:ind w:left="2088" w:hanging="420"/>
      </w:pPr>
    </w:lvl>
    <w:lvl w:ilvl="4">
      <w:start w:val="1"/>
      <w:numFmt w:val="lowerLetter"/>
      <w:lvlText w:val="%5)"/>
      <w:lvlJc w:val="left"/>
      <w:pPr>
        <w:tabs>
          <w:tab w:val="left" w:pos="2508"/>
        </w:tabs>
        <w:ind w:left="2508" w:hanging="420"/>
      </w:pPr>
    </w:lvl>
    <w:lvl w:ilvl="5">
      <w:start w:val="1"/>
      <w:numFmt w:val="lowerRoman"/>
      <w:lvlText w:val="%6."/>
      <w:lvlJc w:val="right"/>
      <w:pPr>
        <w:tabs>
          <w:tab w:val="left" w:pos="2928"/>
        </w:tabs>
        <w:ind w:left="2928" w:hanging="420"/>
      </w:pPr>
    </w:lvl>
    <w:lvl w:ilvl="6">
      <w:start w:val="1"/>
      <w:numFmt w:val="decimal"/>
      <w:lvlText w:val="%7."/>
      <w:lvlJc w:val="left"/>
      <w:pPr>
        <w:tabs>
          <w:tab w:val="left" w:pos="3348"/>
        </w:tabs>
        <w:ind w:left="3348" w:hanging="420"/>
      </w:pPr>
    </w:lvl>
    <w:lvl w:ilvl="7">
      <w:start w:val="1"/>
      <w:numFmt w:val="lowerLetter"/>
      <w:lvlText w:val="%8)"/>
      <w:lvlJc w:val="left"/>
      <w:pPr>
        <w:tabs>
          <w:tab w:val="left" w:pos="3768"/>
        </w:tabs>
        <w:ind w:left="3768" w:hanging="420"/>
      </w:pPr>
    </w:lvl>
    <w:lvl w:ilvl="8">
      <w:start w:val="1"/>
      <w:numFmt w:val="lowerRoman"/>
      <w:lvlText w:val="%9."/>
      <w:lvlJc w:val="right"/>
      <w:pPr>
        <w:tabs>
          <w:tab w:val="left" w:pos="4188"/>
        </w:tabs>
        <w:ind w:left="4188" w:hanging="420"/>
      </w:pPr>
    </w:lvl>
  </w:abstractNum>
  <w:abstractNum w:abstractNumId="8">
    <w:nsid w:val="01262E27"/>
    <w:multiLevelType w:val="multilevel"/>
    <w:tmpl w:val="01262E27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9">
    <w:nsid w:val="0AB2115A"/>
    <w:multiLevelType w:val="multilevel"/>
    <w:tmpl w:val="0AB2115A"/>
    <w:lvl w:ilvl="0">
      <w:start w:val="1"/>
      <w:numFmt w:val="decimal"/>
      <w:lvlText w:val="%1."/>
      <w:lvlJc w:val="left"/>
      <w:pPr>
        <w:tabs>
          <w:tab w:val="left" w:pos="861"/>
        </w:tabs>
        <w:ind w:left="861" w:hanging="681"/>
      </w:pPr>
      <w:rPr>
        <w:rFonts w:hint="eastAsia"/>
        <w:color w:val="000000"/>
      </w:rPr>
    </w:lvl>
    <w:lvl w:ilvl="1">
      <w:start w:val="2"/>
      <w:numFmt w:val="japaneseCounting"/>
      <w:lvlText w:val="第%2章"/>
      <w:lvlJc w:val="left"/>
      <w:pPr>
        <w:tabs>
          <w:tab w:val="left" w:pos="1500"/>
        </w:tabs>
        <w:ind w:left="1500" w:hanging="1080"/>
      </w:pPr>
      <w:rPr>
        <w:rFonts w:hint="default"/>
        <w:sz w:val="36"/>
        <w:szCs w:val="36"/>
      </w:rPr>
    </w:lvl>
    <w:lvl w:ilvl="2">
      <w:start w:val="1"/>
      <w:numFmt w:val="decimal"/>
      <w:lvlText w:val="（%3）"/>
      <w:lvlJc w:val="left"/>
      <w:pPr>
        <w:tabs>
          <w:tab w:val="left" w:pos="704"/>
        </w:tabs>
        <w:ind w:left="704" w:hanging="420"/>
      </w:pPr>
      <w:rPr>
        <w:rFonts w:hint="eastAsia"/>
      </w:rPr>
    </w:lvl>
    <w:lvl w:ilvl="3">
      <w:start w:val="1"/>
      <w:numFmt w:val="decimal"/>
      <w:lvlText w:val="7.%4."/>
      <w:lvlJc w:val="left"/>
      <w:pPr>
        <w:tabs>
          <w:tab w:val="left" w:pos="1644"/>
        </w:tabs>
        <w:ind w:left="1644" w:hanging="85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0">
    <w:nsid w:val="0E230849"/>
    <w:multiLevelType w:val="multilevel"/>
    <w:tmpl w:val="0E230849"/>
    <w:lvl w:ilvl="0">
      <w:start w:val="1"/>
      <w:numFmt w:val="decimal"/>
      <w:pStyle w:val="-1"/>
      <w:lvlText w:val="%1"/>
      <w:lvlJc w:val="left"/>
      <w:pPr>
        <w:ind w:left="680" w:hanging="680"/>
      </w:pPr>
      <w:rPr>
        <w:rFonts w:ascii="宋体" w:eastAsia="宋体" w:hAnsi="宋体" w:hint="eastAsia"/>
      </w:rPr>
    </w:lvl>
    <w:lvl w:ilvl="1">
      <w:start w:val="1"/>
      <w:numFmt w:val="decimal"/>
      <w:pStyle w:val="-2"/>
      <w:lvlText w:val="%1.%2"/>
      <w:lvlJc w:val="left"/>
      <w:pPr>
        <w:ind w:left="851" w:hanging="851"/>
      </w:pPr>
      <w:rPr>
        <w:rFonts w:ascii="宋体" w:eastAsia="宋体" w:hAnsi="宋体" w:hint="eastAsia"/>
        <w:color w:val="auto"/>
      </w:rPr>
    </w:lvl>
    <w:lvl w:ilvl="2">
      <w:start w:val="1"/>
      <w:numFmt w:val="decimal"/>
      <w:pStyle w:val="-3"/>
      <w:lvlText w:val="%1.%2.%3"/>
      <w:lvlJc w:val="left"/>
      <w:pPr>
        <w:ind w:left="851" w:hanging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680" w:hanging="68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680" w:hanging="68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680" w:hanging="68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680" w:hanging="68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680" w:hanging="68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680" w:hanging="680"/>
      </w:pPr>
      <w:rPr>
        <w:rFonts w:hint="eastAsia"/>
      </w:rPr>
    </w:lvl>
  </w:abstractNum>
  <w:abstractNum w:abstractNumId="11">
    <w:nsid w:val="10872DAA"/>
    <w:multiLevelType w:val="multilevel"/>
    <w:tmpl w:val="10872DAA"/>
    <w:lvl w:ilvl="0">
      <w:start w:val="1"/>
      <w:numFmt w:val="decimal"/>
      <w:lvlText w:val="%1"/>
      <w:lvlJc w:val="left"/>
      <w:pPr>
        <w:tabs>
          <w:tab w:val="left" w:pos="900"/>
        </w:tabs>
        <w:ind w:left="900" w:hanging="900"/>
      </w:pPr>
      <w:rPr>
        <w:rFonts w:ascii="仿宋_GB2312" w:eastAsia="仿宋_GB2312" w:hAnsi="仿宋_GB2312" w:cs="仿宋_GB2312" w:hint="default"/>
        <w:sz w:val="24"/>
        <w:szCs w:val="28"/>
      </w:rPr>
    </w:lvl>
    <w:lvl w:ilvl="1">
      <w:start w:val="1"/>
      <w:numFmt w:val="decimal"/>
      <w:lvlText w:val="%1.%2"/>
      <w:lvlJc w:val="left"/>
      <w:pPr>
        <w:tabs>
          <w:tab w:val="left" w:pos="1589"/>
        </w:tabs>
        <w:ind w:left="1468" w:hanging="900"/>
      </w:pPr>
      <w:rPr>
        <w:rFonts w:ascii="仿宋_GB2312" w:eastAsia="仿宋_GB2312" w:hAnsi="仿宋_GB2312" w:cs="仿宋_GB2312" w:hint="default"/>
        <w:sz w:val="24"/>
        <w:szCs w:val="28"/>
      </w:rPr>
    </w:lvl>
    <w:lvl w:ilvl="2">
      <w:start w:val="1"/>
      <w:numFmt w:val="decimal"/>
      <w:lvlText w:val="%1.%2.%3"/>
      <w:lvlJc w:val="left"/>
      <w:pPr>
        <w:tabs>
          <w:tab w:val="left" w:pos="1980"/>
        </w:tabs>
        <w:ind w:left="1980" w:hanging="900"/>
      </w:pPr>
      <w:rPr>
        <w:rFonts w:ascii="仿宋_GB2312" w:eastAsia="仿宋_GB2312" w:hAnsi="仿宋_GB2312" w:cs="仿宋_GB2312" w:hint="default"/>
        <w:sz w:val="24"/>
        <w:szCs w:val="28"/>
      </w:rPr>
    </w:lvl>
    <w:lvl w:ilvl="3">
      <w:start w:val="1"/>
      <w:numFmt w:val="decimal"/>
      <w:lvlText w:val="%1.%2.%3.%4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900"/>
        </w:tabs>
        <w:ind w:left="900" w:hanging="900"/>
      </w:pPr>
      <w:rPr>
        <w:rFonts w:hint="eastAsia"/>
      </w:rPr>
    </w:lvl>
  </w:abstractNum>
  <w:abstractNum w:abstractNumId="12">
    <w:nsid w:val="1260129E"/>
    <w:multiLevelType w:val="multilevel"/>
    <w:tmpl w:val="1260129E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3">
    <w:nsid w:val="1A5C7225"/>
    <w:multiLevelType w:val="multilevel"/>
    <w:tmpl w:val="1A5C7225"/>
    <w:lvl w:ilvl="0">
      <w:start w:val="1"/>
      <w:numFmt w:val="decimal"/>
      <w:lvlText w:val="%1."/>
      <w:lvlJc w:val="left"/>
      <w:pPr>
        <w:tabs>
          <w:tab w:val="left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2、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（%3）"/>
      <w:lvlJc w:val="left"/>
      <w:pPr>
        <w:tabs>
          <w:tab w:val="left" w:pos="720"/>
        </w:tabs>
        <w:ind w:left="720" w:hanging="720"/>
      </w:pPr>
      <w:rPr>
        <w:rFonts w:hint="default"/>
        <w:sz w:val="21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4">
    <w:nsid w:val="1BFC38A0"/>
    <w:multiLevelType w:val="multilevel"/>
    <w:tmpl w:val="1BFC38A0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5">
    <w:nsid w:val="1C9A6E7B"/>
    <w:multiLevelType w:val="multilevel"/>
    <w:tmpl w:val="1C9A6E7B"/>
    <w:lvl w:ilvl="0">
      <w:start w:val="1"/>
      <w:numFmt w:val="decimal"/>
      <w:lvlText w:val="（%1）"/>
      <w:lvlJc w:val="left"/>
      <w:pPr>
        <w:tabs>
          <w:tab w:val="left" w:pos="846"/>
        </w:tabs>
        <w:ind w:left="846" w:hanging="420"/>
      </w:pPr>
    </w:lvl>
    <w:lvl w:ilvl="1">
      <w:start w:val="1"/>
      <w:numFmt w:val="lowerLetter"/>
      <w:lvlText w:val="%2)"/>
      <w:lvlJc w:val="left"/>
      <w:pPr>
        <w:tabs>
          <w:tab w:val="left" w:pos="1680"/>
        </w:tabs>
        <w:ind w:left="1680" w:hanging="420"/>
      </w:pPr>
    </w:lvl>
    <w:lvl w:ilvl="2">
      <w:start w:val="1"/>
      <w:numFmt w:val="lowerRoman"/>
      <w:lvlText w:val="%3."/>
      <w:lvlJc w:val="right"/>
      <w:pPr>
        <w:tabs>
          <w:tab w:val="left" w:pos="2100"/>
        </w:tabs>
        <w:ind w:left="2100" w:hanging="42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420"/>
      </w:pPr>
    </w:lvl>
    <w:lvl w:ilvl="4">
      <w:start w:val="1"/>
      <w:numFmt w:val="lowerLetter"/>
      <w:lvlText w:val="%5)"/>
      <w:lvlJc w:val="left"/>
      <w:pPr>
        <w:tabs>
          <w:tab w:val="left" w:pos="2940"/>
        </w:tabs>
        <w:ind w:left="2940" w:hanging="420"/>
      </w:pPr>
    </w:lvl>
    <w:lvl w:ilvl="5">
      <w:start w:val="1"/>
      <w:numFmt w:val="lowerRoman"/>
      <w:lvlText w:val="%6."/>
      <w:lvlJc w:val="right"/>
      <w:pPr>
        <w:tabs>
          <w:tab w:val="left" w:pos="3360"/>
        </w:tabs>
        <w:ind w:left="3360" w:hanging="420"/>
      </w:pPr>
    </w:lvl>
    <w:lvl w:ilvl="6">
      <w:start w:val="1"/>
      <w:numFmt w:val="decimal"/>
      <w:lvlText w:val="%7."/>
      <w:lvlJc w:val="left"/>
      <w:pPr>
        <w:tabs>
          <w:tab w:val="left" w:pos="3780"/>
        </w:tabs>
        <w:ind w:left="3780" w:hanging="420"/>
      </w:pPr>
    </w:lvl>
    <w:lvl w:ilvl="7">
      <w:start w:val="1"/>
      <w:numFmt w:val="lowerLetter"/>
      <w:lvlText w:val="%8)"/>
      <w:lvlJc w:val="left"/>
      <w:pPr>
        <w:tabs>
          <w:tab w:val="left" w:pos="4200"/>
        </w:tabs>
        <w:ind w:left="4200" w:hanging="420"/>
      </w:pPr>
    </w:lvl>
    <w:lvl w:ilvl="8">
      <w:start w:val="1"/>
      <w:numFmt w:val="lowerRoman"/>
      <w:lvlText w:val="%9."/>
      <w:lvlJc w:val="right"/>
      <w:pPr>
        <w:tabs>
          <w:tab w:val="left" w:pos="4620"/>
        </w:tabs>
        <w:ind w:left="4620" w:hanging="420"/>
      </w:pPr>
    </w:lvl>
  </w:abstractNum>
  <w:abstractNum w:abstractNumId="16">
    <w:nsid w:val="25AD0DE6"/>
    <w:multiLevelType w:val="multilevel"/>
    <w:tmpl w:val="25AD0DE6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2CA02249"/>
    <w:multiLevelType w:val="multilevel"/>
    <w:tmpl w:val="2CA02249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8">
    <w:nsid w:val="2F115FE4"/>
    <w:multiLevelType w:val="multilevel"/>
    <w:tmpl w:val="2F115FE4"/>
    <w:lvl w:ilvl="0">
      <w:start w:val="1"/>
      <w:numFmt w:val="lowerLetter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19">
    <w:nsid w:val="302065E1"/>
    <w:multiLevelType w:val="multilevel"/>
    <w:tmpl w:val="302065E1"/>
    <w:lvl w:ilvl="0">
      <w:start w:val="1"/>
      <w:numFmt w:val="japaneseCounting"/>
      <w:lvlText w:val="（%1）"/>
      <w:lvlJc w:val="left"/>
      <w:pPr>
        <w:ind w:left="15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abstractNum w:abstractNumId="20">
    <w:nsid w:val="3583F17E"/>
    <w:multiLevelType w:val="singleLevel"/>
    <w:tmpl w:val="3583F17E"/>
    <w:lvl w:ilvl="0">
      <w:start w:val="1"/>
      <w:numFmt w:val="decimal"/>
      <w:suff w:val="nothing"/>
      <w:lvlText w:val="（%1）"/>
      <w:lvlJc w:val="left"/>
    </w:lvl>
  </w:abstractNum>
  <w:abstractNum w:abstractNumId="21">
    <w:nsid w:val="384310FF"/>
    <w:multiLevelType w:val="multilevel"/>
    <w:tmpl w:val="384310FF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2">
    <w:nsid w:val="3AD66C8C"/>
    <w:multiLevelType w:val="multilevel"/>
    <w:tmpl w:val="3AD66C8C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3">
    <w:nsid w:val="3E463624"/>
    <w:multiLevelType w:val="multilevel"/>
    <w:tmpl w:val="3E4636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3E487E37"/>
    <w:multiLevelType w:val="multilevel"/>
    <w:tmpl w:val="3E487E37"/>
    <w:lvl w:ilvl="0">
      <w:start w:val="1"/>
      <w:numFmt w:val="decimal"/>
      <w:lvlText w:val="%1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1589"/>
        </w:tabs>
        <w:ind w:left="1468" w:hanging="90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left" w:pos="1980"/>
        </w:tabs>
        <w:ind w:left="1980" w:hanging="90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900"/>
        </w:tabs>
        <w:ind w:left="900" w:hanging="900"/>
      </w:pPr>
      <w:rPr>
        <w:rFonts w:hint="eastAsia"/>
      </w:rPr>
    </w:lvl>
  </w:abstractNum>
  <w:abstractNum w:abstractNumId="25">
    <w:nsid w:val="3F0F6CF1"/>
    <w:multiLevelType w:val="multilevel"/>
    <w:tmpl w:val="3F0F6CF1"/>
    <w:lvl w:ilvl="0">
      <w:start w:val="1"/>
      <w:numFmt w:val="decimal"/>
      <w:lvlText w:val="%1）"/>
      <w:lvlJc w:val="left"/>
      <w:pPr>
        <w:tabs>
          <w:tab w:val="left" w:pos="1560"/>
        </w:tabs>
        <w:ind w:left="1560" w:hanging="720"/>
      </w:pPr>
      <w:rPr>
        <w:rFonts w:hint="default"/>
      </w:rPr>
    </w:lvl>
    <w:lvl w:ilvl="1">
      <w:start w:val="5"/>
      <w:numFmt w:val="decimal"/>
      <w:lvlText w:val="（%2）"/>
      <w:lvlJc w:val="left"/>
      <w:pPr>
        <w:tabs>
          <w:tab w:val="left" w:pos="1185"/>
        </w:tabs>
        <w:ind w:left="1185" w:hanging="420"/>
      </w:pPr>
      <w:rPr>
        <w:rFonts w:hint="eastAsia"/>
      </w:rPr>
    </w:lvl>
    <w:lvl w:ilvl="2">
      <w:start w:val="5"/>
      <w:numFmt w:val="japaneseCounting"/>
      <w:lvlText w:val="%3、.......Լ"/>
      <w:lvlJc w:val="left"/>
      <w:pPr>
        <w:tabs>
          <w:tab w:val="left" w:pos="3345"/>
        </w:tabs>
        <w:ind w:left="3345" w:hanging="21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2025"/>
        </w:tabs>
        <w:ind w:left="2025" w:hanging="420"/>
      </w:pPr>
    </w:lvl>
    <w:lvl w:ilvl="4">
      <w:start w:val="1"/>
      <w:numFmt w:val="lowerLetter"/>
      <w:lvlText w:val="%5)"/>
      <w:lvlJc w:val="left"/>
      <w:pPr>
        <w:tabs>
          <w:tab w:val="left" w:pos="2445"/>
        </w:tabs>
        <w:ind w:left="2445" w:hanging="420"/>
      </w:pPr>
    </w:lvl>
    <w:lvl w:ilvl="5">
      <w:start w:val="1"/>
      <w:numFmt w:val="lowerRoman"/>
      <w:lvlText w:val="%6."/>
      <w:lvlJc w:val="right"/>
      <w:pPr>
        <w:tabs>
          <w:tab w:val="left" w:pos="2865"/>
        </w:tabs>
        <w:ind w:left="2865" w:hanging="420"/>
      </w:pPr>
    </w:lvl>
    <w:lvl w:ilvl="6">
      <w:start w:val="1"/>
      <w:numFmt w:val="decimal"/>
      <w:lvlText w:val="%7."/>
      <w:lvlJc w:val="left"/>
      <w:pPr>
        <w:tabs>
          <w:tab w:val="left" w:pos="3285"/>
        </w:tabs>
        <w:ind w:left="3285" w:hanging="420"/>
      </w:pPr>
    </w:lvl>
    <w:lvl w:ilvl="7">
      <w:start w:val="1"/>
      <w:numFmt w:val="lowerLetter"/>
      <w:lvlText w:val="%8)"/>
      <w:lvlJc w:val="left"/>
      <w:pPr>
        <w:tabs>
          <w:tab w:val="left" w:pos="3705"/>
        </w:tabs>
        <w:ind w:left="3705" w:hanging="420"/>
      </w:pPr>
    </w:lvl>
    <w:lvl w:ilvl="8">
      <w:start w:val="1"/>
      <w:numFmt w:val="lowerRoman"/>
      <w:lvlText w:val="%9."/>
      <w:lvlJc w:val="right"/>
      <w:pPr>
        <w:tabs>
          <w:tab w:val="left" w:pos="4125"/>
        </w:tabs>
        <w:ind w:left="4125" w:hanging="420"/>
      </w:pPr>
    </w:lvl>
  </w:abstractNum>
  <w:abstractNum w:abstractNumId="26">
    <w:nsid w:val="41EA6DF8"/>
    <w:multiLevelType w:val="multilevel"/>
    <w:tmpl w:val="41EA6DF8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7">
    <w:nsid w:val="44D97F42"/>
    <w:multiLevelType w:val="multilevel"/>
    <w:tmpl w:val="44D97F42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8">
    <w:nsid w:val="4B304370"/>
    <w:multiLevelType w:val="multilevel"/>
    <w:tmpl w:val="4B304370"/>
    <w:lvl w:ilvl="0">
      <w:start w:val="10"/>
      <w:numFmt w:val="japaneseCounting"/>
      <w:lvlText w:val="第%1条"/>
      <w:lvlJc w:val="left"/>
      <w:pPr>
        <w:tabs>
          <w:tab w:val="left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2、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left" w:pos="720"/>
        </w:tabs>
        <w:ind w:left="720" w:hanging="720"/>
      </w:pPr>
      <w:rPr>
        <w:rFonts w:hint="default"/>
        <w:sz w:val="21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9">
    <w:nsid w:val="52A1415B"/>
    <w:multiLevelType w:val="multilevel"/>
    <w:tmpl w:val="52A1415B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0">
    <w:nsid w:val="52FD7323"/>
    <w:multiLevelType w:val="multilevel"/>
    <w:tmpl w:val="52FD7323"/>
    <w:lvl w:ilvl="0">
      <w:start w:val="1"/>
      <w:numFmt w:val="decimal"/>
      <w:lvlText w:val="%1."/>
      <w:lvlJc w:val="left"/>
      <w:pPr>
        <w:ind w:left="205" w:hanging="322"/>
      </w:pPr>
      <w:rPr>
        <w:rFonts w:ascii="仿宋" w:eastAsia="仿宋" w:hAnsi="仿宋" w:cs="仿宋" w:hint="default"/>
        <w:spacing w:val="-46"/>
        <w:w w:val="99"/>
        <w:sz w:val="30"/>
        <w:szCs w:val="3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1">
    <w:nsid w:val="5D259A05"/>
    <w:multiLevelType w:val="singleLevel"/>
    <w:tmpl w:val="5D259A05"/>
    <w:lvl w:ilvl="0">
      <w:start w:val="8"/>
      <w:numFmt w:val="decimal"/>
      <w:suff w:val="space"/>
      <w:lvlText w:val="%1."/>
      <w:lvlJc w:val="left"/>
    </w:lvl>
  </w:abstractNum>
  <w:abstractNum w:abstractNumId="32">
    <w:nsid w:val="66DA04FB"/>
    <w:multiLevelType w:val="multilevel"/>
    <w:tmpl w:val="66DA04F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3">
    <w:nsid w:val="6E0A4AF0"/>
    <w:multiLevelType w:val="multilevel"/>
    <w:tmpl w:val="6E0A4AF0"/>
    <w:lvl w:ilvl="0">
      <w:start w:val="1"/>
      <w:numFmt w:val="decimal"/>
      <w:lvlText w:val="%1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1589"/>
        </w:tabs>
        <w:ind w:left="1468" w:hanging="90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left" w:pos="1980"/>
        </w:tabs>
        <w:ind w:left="1980" w:hanging="90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900"/>
        </w:tabs>
        <w:ind w:left="900" w:hanging="900"/>
      </w:pPr>
      <w:rPr>
        <w:rFonts w:hint="eastAsia"/>
      </w:rPr>
    </w:lvl>
  </w:abstractNum>
  <w:abstractNum w:abstractNumId="34">
    <w:nsid w:val="6EED514E"/>
    <w:multiLevelType w:val="multilevel"/>
    <w:tmpl w:val="6EED514E"/>
    <w:lvl w:ilvl="0">
      <w:start w:val="1"/>
      <w:numFmt w:val="decimal"/>
      <w:lvlText w:val="%1）"/>
      <w:lvlJc w:val="left"/>
      <w:pPr>
        <w:tabs>
          <w:tab w:val="left" w:pos="1140"/>
        </w:tabs>
        <w:ind w:left="1140" w:hanging="720"/>
      </w:pPr>
      <w:rPr>
        <w:rFonts w:hint="default"/>
      </w:rPr>
    </w:lvl>
    <w:lvl w:ilvl="1">
      <w:start w:val="7"/>
      <w:numFmt w:val="japaneseCounting"/>
      <w:lvlText w:val="%2、"/>
      <w:lvlJc w:val="left"/>
      <w:pPr>
        <w:ind w:left="1140" w:hanging="720"/>
      </w:pPr>
      <w:rPr>
        <w:rFonts w:hint="default"/>
      </w:rPr>
    </w:lvl>
    <w:lvl w:ilvl="2">
      <w:start w:val="15"/>
      <w:numFmt w:val="bullet"/>
      <w:lvlText w:val="▲"/>
      <w:lvlJc w:val="left"/>
      <w:pPr>
        <w:ind w:left="1200" w:hanging="360"/>
      </w:pPr>
      <w:rPr>
        <w:rFonts w:ascii="宋体" w:eastAsia="宋体" w:hAnsi="宋体" w:cs="Times New Roman" w:hint="eastAsia"/>
      </w:rPr>
    </w:lvl>
    <w:lvl w:ilvl="3">
      <w:start w:val="1"/>
      <w:numFmt w:val="decimal"/>
      <w:lvlText w:val="%4、"/>
      <w:lvlJc w:val="left"/>
      <w:pPr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5">
    <w:nsid w:val="72033FC8"/>
    <w:multiLevelType w:val="multilevel"/>
    <w:tmpl w:val="72033FC8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3"/>
  </w:num>
  <w:num w:numId="5">
    <w:abstractNumId w:val="7"/>
  </w:num>
  <w:num w:numId="6">
    <w:abstractNumId w:val="4"/>
  </w:num>
  <w:num w:numId="7">
    <w:abstractNumId w:val="15"/>
  </w:num>
  <w:num w:numId="8">
    <w:abstractNumId w:val="9"/>
  </w:num>
  <w:num w:numId="9">
    <w:abstractNumId w:val="24"/>
  </w:num>
  <w:num w:numId="10">
    <w:abstractNumId w:val="11"/>
  </w:num>
  <w:num w:numId="11">
    <w:abstractNumId w:val="33"/>
  </w:num>
  <w:num w:numId="12">
    <w:abstractNumId w:val="14"/>
  </w:num>
  <w:num w:numId="13">
    <w:abstractNumId w:val="12"/>
  </w:num>
  <w:num w:numId="14">
    <w:abstractNumId w:val="29"/>
  </w:num>
  <w:num w:numId="15">
    <w:abstractNumId w:val="34"/>
  </w:num>
  <w:num w:numId="16">
    <w:abstractNumId w:val="1"/>
  </w:num>
  <w:num w:numId="17">
    <w:abstractNumId w:val="23"/>
  </w:num>
  <w:num w:numId="18">
    <w:abstractNumId w:val="16"/>
  </w:num>
  <w:num w:numId="19">
    <w:abstractNumId w:val="32"/>
  </w:num>
  <w:num w:numId="20">
    <w:abstractNumId w:val="0"/>
  </w:num>
  <w:num w:numId="21">
    <w:abstractNumId w:val="2"/>
  </w:num>
  <w:num w:numId="22">
    <w:abstractNumId w:val="18"/>
  </w:num>
  <w:num w:numId="23">
    <w:abstractNumId w:val="20"/>
  </w:num>
  <w:num w:numId="24">
    <w:abstractNumId w:val="35"/>
  </w:num>
  <w:num w:numId="25">
    <w:abstractNumId w:val="31"/>
  </w:num>
  <w:num w:numId="26">
    <w:abstractNumId w:val="22"/>
  </w:num>
  <w:num w:numId="27">
    <w:abstractNumId w:val="28"/>
  </w:num>
  <w:num w:numId="28">
    <w:abstractNumId w:val="17"/>
  </w:num>
  <w:num w:numId="29">
    <w:abstractNumId w:val="8"/>
  </w:num>
  <w:num w:numId="30">
    <w:abstractNumId w:val="27"/>
  </w:num>
  <w:num w:numId="31">
    <w:abstractNumId w:val="21"/>
  </w:num>
  <w:num w:numId="32">
    <w:abstractNumId w:val="13"/>
  </w:num>
  <w:num w:numId="33">
    <w:abstractNumId w:val="26"/>
  </w:num>
  <w:num w:numId="34">
    <w:abstractNumId w:val="19"/>
  </w:num>
  <w:num w:numId="35">
    <w:abstractNumId w:val="30"/>
  </w:num>
  <w:num w:numId="3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/>
  <w:bordersDoNotSurroundFooter/>
  <w:proofState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856"/>
    <w:rsid w:val="0000760A"/>
    <w:rsid w:val="00013D84"/>
    <w:rsid w:val="00033E5D"/>
    <w:rsid w:val="00085C28"/>
    <w:rsid w:val="000A6788"/>
    <w:rsid w:val="000D51DC"/>
    <w:rsid w:val="000E4BEB"/>
    <w:rsid w:val="000F760E"/>
    <w:rsid w:val="0014009A"/>
    <w:rsid w:val="00151856"/>
    <w:rsid w:val="00175C78"/>
    <w:rsid w:val="001855E9"/>
    <w:rsid w:val="001B49EA"/>
    <w:rsid w:val="001F364F"/>
    <w:rsid w:val="002171E9"/>
    <w:rsid w:val="002334C0"/>
    <w:rsid w:val="002414EE"/>
    <w:rsid w:val="00244282"/>
    <w:rsid w:val="00283042"/>
    <w:rsid w:val="00284590"/>
    <w:rsid w:val="00293D1A"/>
    <w:rsid w:val="0029650E"/>
    <w:rsid w:val="002A3F05"/>
    <w:rsid w:val="002C4788"/>
    <w:rsid w:val="002C73BD"/>
    <w:rsid w:val="0035333A"/>
    <w:rsid w:val="0035410E"/>
    <w:rsid w:val="00395C98"/>
    <w:rsid w:val="003B33C6"/>
    <w:rsid w:val="004224C2"/>
    <w:rsid w:val="0042724B"/>
    <w:rsid w:val="004A4527"/>
    <w:rsid w:val="00554BFB"/>
    <w:rsid w:val="005737D0"/>
    <w:rsid w:val="005E6736"/>
    <w:rsid w:val="005E7B01"/>
    <w:rsid w:val="00693B49"/>
    <w:rsid w:val="006A6057"/>
    <w:rsid w:val="006C70AE"/>
    <w:rsid w:val="006E360A"/>
    <w:rsid w:val="00781AEB"/>
    <w:rsid w:val="00792333"/>
    <w:rsid w:val="007C0335"/>
    <w:rsid w:val="007C41A2"/>
    <w:rsid w:val="007E6832"/>
    <w:rsid w:val="0089012B"/>
    <w:rsid w:val="008A53A9"/>
    <w:rsid w:val="00917C1C"/>
    <w:rsid w:val="00967C5C"/>
    <w:rsid w:val="00967F12"/>
    <w:rsid w:val="009A037C"/>
    <w:rsid w:val="009A5442"/>
    <w:rsid w:val="00A02F65"/>
    <w:rsid w:val="00AC7588"/>
    <w:rsid w:val="00AE3EF5"/>
    <w:rsid w:val="00B5441E"/>
    <w:rsid w:val="00BA3D5F"/>
    <w:rsid w:val="00BE605E"/>
    <w:rsid w:val="00C1640E"/>
    <w:rsid w:val="00C246EF"/>
    <w:rsid w:val="00C8642C"/>
    <w:rsid w:val="00D14691"/>
    <w:rsid w:val="00D232CD"/>
    <w:rsid w:val="00D42416"/>
    <w:rsid w:val="00DE1305"/>
    <w:rsid w:val="00DE2D17"/>
    <w:rsid w:val="00E24391"/>
    <w:rsid w:val="00E4143D"/>
    <w:rsid w:val="00E96543"/>
    <w:rsid w:val="00EA16E9"/>
    <w:rsid w:val="00EA64AD"/>
    <w:rsid w:val="00F10D17"/>
    <w:rsid w:val="00FE1B92"/>
    <w:rsid w:val="00FE5981"/>
    <w:rsid w:val="10F22009"/>
    <w:rsid w:val="328F1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qFormat="1"/>
    <w:lsdException w:name="toc 1" w:uiPriority="39" w:qFormat="1"/>
    <w:lsdException w:name="toc 2" w:uiPriority="39" w:qFormat="1"/>
    <w:lsdException w:name="toc 3" w:uiPriority="39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qFormat="1"/>
    <w:lsdException w:name="footnote text" w:qFormat="1"/>
    <w:lsdException w:name="annotation text" w:qFormat="1"/>
    <w:lsdException w:name="header" w:uiPriority="99" w:qFormat="1"/>
    <w:lsdException w:name="footer" w:qFormat="1"/>
    <w:lsdException w:name="caption" w:semiHidden="1" w:unhideWhenUsed="1" w:qFormat="1"/>
    <w:lsdException w:name="annotation reference" w:uiPriority="99" w:qFormat="1"/>
    <w:lsdException w:name="page number" w:qFormat="1"/>
    <w:lsdException w:name="table of authorities" w:qFormat="1"/>
    <w:lsdException w:name="toa heading" w:uiPriority="99" w:qFormat="1"/>
    <w:lsdException w:name="List 2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Body Text Indent" w:uiPriority="99" w:qFormat="1"/>
    <w:lsdException w:name="Subtitle" w:qFormat="1"/>
    <w:lsdException w:name="Date" w:qFormat="1"/>
    <w:lsdException w:name="Body Text First Indent" w:uiPriority="99" w:qFormat="1"/>
    <w:lsdException w:name="Body Text First Indent 2" w:uiPriority="99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uiPriority="99" w:qFormat="1"/>
    <w:lsdException w:name="Hyperlink" w:uiPriority="99" w:qFormat="1"/>
    <w:lsdException w:name="FollowedHyperlink" w:uiPriority="99" w:qFormat="1"/>
    <w:lsdException w:name="Strong" w:qFormat="1"/>
    <w:lsdException w:name="Emphasis" w:uiPriority="20" w:qFormat="1"/>
    <w:lsdException w:name="Document Map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ite" w:uiPriority="99" w:qFormat="1"/>
    <w:lsdException w:name="HTML Preformatted" w:qFormat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uiPriority="99" w:qFormat="1"/>
    <w:lsdException w:name="Table Grid" w:qFormat="1"/>
    <w:lsdException w:name="Placeholder Text" w:semiHidden="1" w:uiPriority="99" w:unhideWhenUsed="1"/>
    <w:lsdException w:name="No Spacing" w:semiHidden="1" w:uiPriority="99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qFormat="1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6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1">
    <w:name w:val="heading 1"/>
    <w:basedOn w:val="a6"/>
    <w:next w:val="a6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0">
    <w:name w:val="heading 2"/>
    <w:basedOn w:val="a6"/>
    <w:next w:val="a6"/>
    <w:link w:val="2Char1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30">
    <w:name w:val="heading 3"/>
    <w:basedOn w:val="a6"/>
    <w:next w:val="a7"/>
    <w:link w:val="3Char1"/>
    <w:qFormat/>
    <w:rsid w:val="005737D0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 w:hAnsi="Calibri"/>
      <w:b/>
      <w:kern w:val="0"/>
      <w:sz w:val="24"/>
      <w:szCs w:val="20"/>
      <w:u w:val="single"/>
    </w:rPr>
  </w:style>
  <w:style w:type="paragraph" w:styleId="4">
    <w:name w:val="heading 4"/>
    <w:basedOn w:val="a6"/>
    <w:next w:val="a6"/>
    <w:link w:val="4Char"/>
    <w:qFormat/>
    <w:rsid w:val="005737D0"/>
    <w:pPr>
      <w:keepNext/>
      <w:keepLines/>
      <w:adjustRightInd w:val="0"/>
      <w:spacing w:before="280" w:after="290" w:line="376" w:lineRule="atLeast"/>
      <w:textAlignment w:val="baseline"/>
      <w:outlineLvl w:val="3"/>
    </w:pPr>
    <w:rPr>
      <w:rFonts w:ascii="Arial" w:eastAsia="黑体" w:hAnsi="Arial"/>
      <w:b/>
      <w:kern w:val="0"/>
      <w:sz w:val="28"/>
      <w:szCs w:val="20"/>
    </w:rPr>
  </w:style>
  <w:style w:type="paragraph" w:styleId="5">
    <w:name w:val="heading 5"/>
    <w:basedOn w:val="a6"/>
    <w:next w:val="a6"/>
    <w:link w:val="5Char"/>
    <w:qFormat/>
    <w:rsid w:val="005737D0"/>
    <w:pPr>
      <w:keepNext/>
      <w:keepLines/>
      <w:adjustRightInd w:val="0"/>
      <w:spacing w:before="280" w:after="290" w:line="376" w:lineRule="atLeast"/>
      <w:textAlignment w:val="baseline"/>
      <w:outlineLvl w:val="4"/>
    </w:pPr>
    <w:rPr>
      <w:rFonts w:ascii="Calibri" w:hAnsi="Calibri"/>
      <w:b/>
      <w:kern w:val="0"/>
      <w:sz w:val="28"/>
      <w:szCs w:val="20"/>
    </w:rPr>
  </w:style>
  <w:style w:type="paragraph" w:styleId="6">
    <w:name w:val="heading 6"/>
    <w:basedOn w:val="a6"/>
    <w:next w:val="a6"/>
    <w:link w:val="6Char"/>
    <w:qFormat/>
    <w:rsid w:val="005737D0"/>
    <w:pPr>
      <w:keepNext/>
      <w:keepLines/>
      <w:adjustRightInd w:val="0"/>
      <w:spacing w:before="240" w:after="64" w:line="320" w:lineRule="atLeast"/>
      <w:textAlignment w:val="baseline"/>
      <w:outlineLvl w:val="5"/>
    </w:pPr>
    <w:rPr>
      <w:rFonts w:ascii="Arial" w:eastAsia="黑体" w:hAnsi="Arial"/>
      <w:b/>
      <w:kern w:val="0"/>
      <w:sz w:val="24"/>
      <w:szCs w:val="20"/>
    </w:rPr>
  </w:style>
  <w:style w:type="paragraph" w:styleId="7">
    <w:name w:val="heading 7"/>
    <w:basedOn w:val="a6"/>
    <w:next w:val="a6"/>
    <w:link w:val="7Char"/>
    <w:qFormat/>
    <w:rsid w:val="005737D0"/>
    <w:pPr>
      <w:keepNext/>
      <w:keepLines/>
      <w:adjustRightInd w:val="0"/>
      <w:spacing w:before="240" w:after="64" w:line="320" w:lineRule="atLeast"/>
      <w:textAlignment w:val="baseline"/>
      <w:outlineLvl w:val="6"/>
    </w:pPr>
    <w:rPr>
      <w:rFonts w:ascii="Calibri" w:hAnsi="Calibri"/>
      <w:b/>
      <w:kern w:val="0"/>
      <w:sz w:val="24"/>
      <w:szCs w:val="20"/>
    </w:rPr>
  </w:style>
  <w:style w:type="paragraph" w:styleId="8">
    <w:name w:val="heading 8"/>
    <w:basedOn w:val="a6"/>
    <w:next w:val="a6"/>
    <w:link w:val="8Char"/>
    <w:qFormat/>
    <w:rsid w:val="005737D0"/>
    <w:pPr>
      <w:keepNext/>
      <w:keepLines/>
      <w:adjustRightInd w:val="0"/>
      <w:spacing w:before="240" w:after="64" w:line="320" w:lineRule="atLeast"/>
      <w:textAlignment w:val="baseline"/>
      <w:outlineLvl w:val="7"/>
    </w:pPr>
    <w:rPr>
      <w:rFonts w:ascii="Arial" w:eastAsia="黑体" w:hAnsi="Arial"/>
      <w:kern w:val="0"/>
      <w:sz w:val="24"/>
      <w:szCs w:val="20"/>
    </w:rPr>
  </w:style>
  <w:style w:type="paragraph" w:styleId="9">
    <w:name w:val="heading 9"/>
    <w:basedOn w:val="a6"/>
    <w:next w:val="a6"/>
    <w:link w:val="9Char"/>
    <w:qFormat/>
    <w:rsid w:val="005737D0"/>
    <w:pPr>
      <w:keepNext/>
      <w:keepLines/>
      <w:adjustRightInd w:val="0"/>
      <w:spacing w:before="240" w:after="64" w:line="320" w:lineRule="atLeast"/>
      <w:textAlignment w:val="baseline"/>
      <w:outlineLvl w:val="8"/>
    </w:pPr>
    <w:rPr>
      <w:rFonts w:ascii="Arial" w:eastAsia="黑体" w:hAnsi="Arial"/>
      <w:kern w:val="0"/>
      <w:szCs w:val="20"/>
    </w:rPr>
  </w:style>
  <w:style w:type="character" w:default="1" w:styleId="a8">
    <w:name w:val="Default Paragraph Font"/>
    <w:uiPriority w:val="1"/>
    <w:semiHidden/>
    <w:unhideWhenUsed/>
  </w:style>
  <w:style w:type="table" w:default="1" w:styleId="a9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a">
    <w:name w:val="No List"/>
    <w:uiPriority w:val="99"/>
    <w:semiHidden/>
    <w:unhideWhenUsed/>
  </w:style>
  <w:style w:type="paragraph" w:styleId="ab">
    <w:name w:val="Plain Text"/>
    <w:basedOn w:val="a6"/>
    <w:link w:val="Char"/>
    <w:qFormat/>
    <w:rPr>
      <w:rFonts w:ascii="宋体" w:hAnsi="Courier New" w:cs="宋体"/>
    </w:rPr>
  </w:style>
  <w:style w:type="paragraph" w:styleId="ac">
    <w:name w:val="footer"/>
    <w:basedOn w:val="a6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6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e">
    <w:name w:val="Normal (Web)"/>
    <w:basedOn w:val="a6"/>
    <w:qFormat/>
    <w:pPr>
      <w:spacing w:beforeAutospacing="1" w:afterAutospacing="1"/>
      <w:jc w:val="left"/>
    </w:pPr>
    <w:rPr>
      <w:kern w:val="0"/>
      <w:sz w:val="24"/>
    </w:rPr>
  </w:style>
  <w:style w:type="character" w:customStyle="1" w:styleId="Char1">
    <w:name w:val="页眉 Char"/>
    <w:basedOn w:val="a8"/>
    <w:link w:val="ad"/>
    <w:uiPriority w:val="99"/>
    <w:qFormat/>
    <w:rPr>
      <w:kern w:val="2"/>
      <w:sz w:val="18"/>
      <w:szCs w:val="18"/>
    </w:rPr>
  </w:style>
  <w:style w:type="character" w:customStyle="1" w:styleId="Char0">
    <w:name w:val="页脚 Char"/>
    <w:basedOn w:val="a8"/>
    <w:link w:val="ac"/>
    <w:uiPriority w:val="99"/>
    <w:qFormat/>
    <w:rPr>
      <w:kern w:val="2"/>
      <w:sz w:val="18"/>
      <w:szCs w:val="18"/>
    </w:rPr>
  </w:style>
  <w:style w:type="character" w:customStyle="1" w:styleId="Char">
    <w:name w:val="纯文本 Char"/>
    <w:basedOn w:val="a8"/>
    <w:link w:val="ab"/>
    <w:qFormat/>
    <w:rPr>
      <w:rFonts w:ascii="宋体" w:hAnsi="Courier New" w:cs="宋体"/>
      <w:kern w:val="2"/>
      <w:sz w:val="21"/>
      <w:szCs w:val="21"/>
    </w:rPr>
  </w:style>
  <w:style w:type="character" w:customStyle="1" w:styleId="3Char">
    <w:name w:val="标题 3 Char"/>
    <w:basedOn w:val="a8"/>
    <w:uiPriority w:val="9"/>
    <w:qFormat/>
    <w:rsid w:val="005737D0"/>
    <w:rPr>
      <w:b/>
      <w:bCs/>
      <w:kern w:val="2"/>
      <w:sz w:val="32"/>
      <w:szCs w:val="32"/>
    </w:rPr>
  </w:style>
  <w:style w:type="character" w:customStyle="1" w:styleId="4Char">
    <w:name w:val="标题 4 Char"/>
    <w:basedOn w:val="a8"/>
    <w:link w:val="4"/>
    <w:qFormat/>
    <w:rsid w:val="005737D0"/>
    <w:rPr>
      <w:rFonts w:ascii="Arial" w:eastAsia="黑体" w:hAnsi="Arial"/>
      <w:b/>
      <w:sz w:val="28"/>
    </w:rPr>
  </w:style>
  <w:style w:type="character" w:customStyle="1" w:styleId="5Char">
    <w:name w:val="标题 5 Char"/>
    <w:basedOn w:val="a8"/>
    <w:link w:val="5"/>
    <w:qFormat/>
    <w:rsid w:val="005737D0"/>
    <w:rPr>
      <w:rFonts w:ascii="Calibri" w:hAnsi="Calibri"/>
      <w:b/>
      <w:sz w:val="28"/>
    </w:rPr>
  </w:style>
  <w:style w:type="character" w:customStyle="1" w:styleId="6Char">
    <w:name w:val="标题 6 Char"/>
    <w:basedOn w:val="a8"/>
    <w:link w:val="6"/>
    <w:qFormat/>
    <w:rsid w:val="005737D0"/>
    <w:rPr>
      <w:rFonts w:ascii="Arial" w:eastAsia="黑体" w:hAnsi="Arial"/>
      <w:b/>
      <w:sz w:val="24"/>
    </w:rPr>
  </w:style>
  <w:style w:type="character" w:customStyle="1" w:styleId="7Char">
    <w:name w:val="标题 7 Char"/>
    <w:basedOn w:val="a8"/>
    <w:link w:val="7"/>
    <w:qFormat/>
    <w:rsid w:val="005737D0"/>
    <w:rPr>
      <w:rFonts w:ascii="Calibri" w:hAnsi="Calibri"/>
      <w:b/>
      <w:sz w:val="24"/>
    </w:rPr>
  </w:style>
  <w:style w:type="character" w:customStyle="1" w:styleId="8Char">
    <w:name w:val="标题 8 Char"/>
    <w:basedOn w:val="a8"/>
    <w:link w:val="8"/>
    <w:qFormat/>
    <w:rsid w:val="005737D0"/>
    <w:rPr>
      <w:rFonts w:ascii="Arial" w:eastAsia="黑体" w:hAnsi="Arial"/>
      <w:sz w:val="24"/>
    </w:rPr>
  </w:style>
  <w:style w:type="character" w:customStyle="1" w:styleId="9Char">
    <w:name w:val="标题 9 Char"/>
    <w:basedOn w:val="a8"/>
    <w:link w:val="9"/>
    <w:qFormat/>
    <w:rsid w:val="005737D0"/>
    <w:rPr>
      <w:rFonts w:ascii="Arial" w:eastAsia="黑体" w:hAnsi="Arial"/>
      <w:sz w:val="21"/>
    </w:rPr>
  </w:style>
  <w:style w:type="paragraph" w:styleId="a7">
    <w:name w:val="Normal Indent"/>
    <w:basedOn w:val="a6"/>
    <w:link w:val="Char10"/>
    <w:qFormat/>
    <w:rsid w:val="005737D0"/>
    <w:pPr>
      <w:autoSpaceDE w:val="0"/>
      <w:autoSpaceDN w:val="0"/>
      <w:adjustRightInd w:val="0"/>
      <w:ind w:firstLine="420"/>
      <w:jc w:val="left"/>
    </w:pPr>
    <w:rPr>
      <w:rFonts w:ascii="宋体" w:hAnsi="Calibri"/>
      <w:sz w:val="24"/>
      <w:szCs w:val="24"/>
    </w:rPr>
  </w:style>
  <w:style w:type="paragraph" w:styleId="70">
    <w:name w:val="toc 7"/>
    <w:basedOn w:val="a6"/>
    <w:next w:val="a6"/>
    <w:qFormat/>
    <w:rsid w:val="005737D0"/>
    <w:pPr>
      <w:ind w:leftChars="1200" w:left="2520"/>
    </w:pPr>
    <w:rPr>
      <w:rFonts w:ascii="Calibri" w:hAnsi="Calibri"/>
      <w:szCs w:val="24"/>
    </w:rPr>
  </w:style>
  <w:style w:type="paragraph" w:styleId="af">
    <w:name w:val="table of authorities"/>
    <w:basedOn w:val="a6"/>
    <w:next w:val="a6"/>
    <w:qFormat/>
    <w:rsid w:val="005737D0"/>
    <w:pPr>
      <w:ind w:leftChars="200" w:left="420"/>
    </w:pPr>
    <w:rPr>
      <w:rFonts w:asciiTheme="minorHAnsi" w:eastAsiaTheme="minorEastAsia" w:hAnsiTheme="minorHAnsi" w:cstheme="minorBidi"/>
      <w:szCs w:val="24"/>
    </w:rPr>
  </w:style>
  <w:style w:type="paragraph" w:styleId="af0">
    <w:name w:val="caption"/>
    <w:basedOn w:val="a6"/>
    <w:next w:val="a6"/>
    <w:qFormat/>
    <w:rsid w:val="005737D0"/>
    <w:pPr>
      <w:spacing w:line="480" w:lineRule="auto"/>
    </w:pPr>
    <w:rPr>
      <w:rFonts w:ascii="华文中宋" w:eastAsia="华文中宋" w:hAnsi="华文中宋"/>
      <w:sz w:val="36"/>
      <w:szCs w:val="20"/>
    </w:rPr>
  </w:style>
  <w:style w:type="paragraph" w:styleId="af1">
    <w:name w:val="Document Map"/>
    <w:basedOn w:val="a6"/>
    <w:link w:val="Char2"/>
    <w:qFormat/>
    <w:rsid w:val="005737D0"/>
    <w:pPr>
      <w:shd w:val="clear" w:color="auto" w:fill="000080"/>
    </w:pPr>
    <w:rPr>
      <w:rFonts w:ascii="Calibri" w:hAnsi="Calibri"/>
      <w:szCs w:val="24"/>
    </w:rPr>
  </w:style>
  <w:style w:type="character" w:customStyle="1" w:styleId="Char2">
    <w:name w:val="文档结构图 Char"/>
    <w:basedOn w:val="a8"/>
    <w:link w:val="af1"/>
    <w:qFormat/>
    <w:rsid w:val="005737D0"/>
    <w:rPr>
      <w:rFonts w:ascii="Calibri" w:hAnsi="Calibri"/>
      <w:kern w:val="2"/>
      <w:sz w:val="21"/>
      <w:szCs w:val="24"/>
      <w:shd w:val="clear" w:color="auto" w:fill="000080"/>
    </w:rPr>
  </w:style>
  <w:style w:type="paragraph" w:styleId="af2">
    <w:name w:val="toa heading"/>
    <w:basedOn w:val="a6"/>
    <w:next w:val="a6"/>
    <w:uiPriority w:val="99"/>
    <w:unhideWhenUsed/>
    <w:qFormat/>
    <w:rsid w:val="005737D0"/>
    <w:pPr>
      <w:spacing w:before="120"/>
    </w:pPr>
    <w:rPr>
      <w:rFonts w:ascii="Arial" w:hAnsi="Arial"/>
      <w:sz w:val="24"/>
      <w:szCs w:val="24"/>
    </w:rPr>
  </w:style>
  <w:style w:type="paragraph" w:styleId="af3">
    <w:name w:val="annotation text"/>
    <w:basedOn w:val="a6"/>
    <w:link w:val="Char11"/>
    <w:qFormat/>
    <w:rsid w:val="005737D0"/>
    <w:pPr>
      <w:jc w:val="left"/>
    </w:pPr>
    <w:rPr>
      <w:rFonts w:ascii="Calibri" w:hAnsi="Calibri"/>
      <w:szCs w:val="24"/>
    </w:rPr>
  </w:style>
  <w:style w:type="character" w:customStyle="1" w:styleId="Char3">
    <w:name w:val="批注文字 Char"/>
    <w:basedOn w:val="a8"/>
    <w:qFormat/>
    <w:rsid w:val="005737D0"/>
    <w:rPr>
      <w:kern w:val="2"/>
      <w:sz w:val="21"/>
      <w:szCs w:val="21"/>
    </w:rPr>
  </w:style>
  <w:style w:type="paragraph" w:styleId="31">
    <w:name w:val="Body Text 3"/>
    <w:basedOn w:val="a6"/>
    <w:link w:val="3Char0"/>
    <w:qFormat/>
    <w:rsid w:val="005737D0"/>
    <w:pPr>
      <w:spacing w:after="120"/>
    </w:pPr>
    <w:rPr>
      <w:rFonts w:ascii="Calibri" w:hAnsi="Calibri"/>
      <w:sz w:val="16"/>
      <w:szCs w:val="16"/>
    </w:rPr>
  </w:style>
  <w:style w:type="character" w:customStyle="1" w:styleId="3Char0">
    <w:name w:val="正文文本 3 Char"/>
    <w:basedOn w:val="a8"/>
    <w:link w:val="31"/>
    <w:qFormat/>
    <w:rsid w:val="005737D0"/>
    <w:rPr>
      <w:rFonts w:ascii="Calibri" w:hAnsi="Calibri"/>
      <w:kern w:val="2"/>
      <w:sz w:val="16"/>
      <w:szCs w:val="16"/>
    </w:rPr>
  </w:style>
  <w:style w:type="paragraph" w:styleId="af4">
    <w:name w:val="Body Text"/>
    <w:basedOn w:val="a6"/>
    <w:link w:val="Char4"/>
    <w:uiPriority w:val="1"/>
    <w:qFormat/>
    <w:rsid w:val="005737D0"/>
    <w:pPr>
      <w:tabs>
        <w:tab w:val="left" w:pos="567"/>
      </w:tabs>
      <w:spacing w:before="120" w:line="22" w:lineRule="atLeast"/>
    </w:pPr>
    <w:rPr>
      <w:rFonts w:ascii="宋体" w:hAnsi="宋体"/>
      <w:sz w:val="24"/>
      <w:szCs w:val="24"/>
    </w:rPr>
  </w:style>
  <w:style w:type="character" w:customStyle="1" w:styleId="Char4">
    <w:name w:val="正文文本 Char"/>
    <w:basedOn w:val="a8"/>
    <w:link w:val="af4"/>
    <w:uiPriority w:val="1"/>
    <w:qFormat/>
    <w:rsid w:val="005737D0"/>
    <w:rPr>
      <w:rFonts w:ascii="宋体" w:hAnsi="宋体"/>
      <w:kern w:val="2"/>
      <w:sz w:val="24"/>
      <w:szCs w:val="24"/>
    </w:rPr>
  </w:style>
  <w:style w:type="paragraph" w:styleId="af5">
    <w:name w:val="Body Text Indent"/>
    <w:basedOn w:val="a6"/>
    <w:link w:val="Char20"/>
    <w:uiPriority w:val="99"/>
    <w:qFormat/>
    <w:rsid w:val="005737D0"/>
    <w:pPr>
      <w:spacing w:line="360" w:lineRule="auto"/>
      <w:ind w:firstLine="570"/>
    </w:pPr>
    <w:rPr>
      <w:rFonts w:ascii="Calibri" w:hAnsi="Calibri"/>
      <w:sz w:val="24"/>
      <w:szCs w:val="24"/>
    </w:rPr>
  </w:style>
  <w:style w:type="character" w:customStyle="1" w:styleId="Char5">
    <w:name w:val="正文文本缩进 Char"/>
    <w:basedOn w:val="a8"/>
    <w:uiPriority w:val="99"/>
    <w:qFormat/>
    <w:rsid w:val="005737D0"/>
    <w:rPr>
      <w:kern w:val="2"/>
      <w:sz w:val="21"/>
      <w:szCs w:val="21"/>
    </w:rPr>
  </w:style>
  <w:style w:type="paragraph" w:styleId="21">
    <w:name w:val="List 2"/>
    <w:basedOn w:val="a6"/>
    <w:qFormat/>
    <w:rsid w:val="005737D0"/>
    <w:pPr>
      <w:ind w:leftChars="200" w:left="100" w:hangingChars="200" w:hanging="200"/>
    </w:pPr>
    <w:rPr>
      <w:rFonts w:ascii="Calibri" w:hAnsi="Calibri"/>
      <w:szCs w:val="24"/>
    </w:rPr>
  </w:style>
  <w:style w:type="paragraph" w:styleId="af6">
    <w:name w:val="Block Text"/>
    <w:basedOn w:val="a6"/>
    <w:uiPriority w:val="99"/>
    <w:qFormat/>
    <w:rsid w:val="005737D0"/>
    <w:pPr>
      <w:widowControl/>
      <w:ind w:left="480" w:right="-341" w:firstLine="513"/>
    </w:pPr>
    <w:rPr>
      <w:rFonts w:ascii="Calibri" w:hAnsi="Calibri"/>
      <w:kern w:val="0"/>
      <w:sz w:val="24"/>
      <w:szCs w:val="20"/>
    </w:rPr>
  </w:style>
  <w:style w:type="paragraph" w:styleId="50">
    <w:name w:val="toc 5"/>
    <w:basedOn w:val="a6"/>
    <w:next w:val="a6"/>
    <w:qFormat/>
    <w:rsid w:val="005737D0"/>
    <w:pPr>
      <w:ind w:leftChars="800" w:left="1680"/>
    </w:pPr>
    <w:rPr>
      <w:rFonts w:ascii="Calibri" w:hAnsi="Calibri"/>
      <w:szCs w:val="24"/>
    </w:rPr>
  </w:style>
  <w:style w:type="paragraph" w:styleId="32">
    <w:name w:val="toc 3"/>
    <w:basedOn w:val="a6"/>
    <w:next w:val="a6"/>
    <w:uiPriority w:val="39"/>
    <w:qFormat/>
    <w:rsid w:val="005737D0"/>
    <w:pPr>
      <w:ind w:leftChars="400" w:left="840"/>
    </w:pPr>
    <w:rPr>
      <w:rFonts w:ascii="Calibri" w:hAnsi="Calibri"/>
      <w:szCs w:val="24"/>
    </w:rPr>
  </w:style>
  <w:style w:type="paragraph" w:styleId="80">
    <w:name w:val="toc 8"/>
    <w:basedOn w:val="a6"/>
    <w:next w:val="a6"/>
    <w:qFormat/>
    <w:rsid w:val="005737D0"/>
    <w:pPr>
      <w:ind w:leftChars="1400" w:left="2940"/>
    </w:pPr>
    <w:rPr>
      <w:rFonts w:ascii="Calibri" w:hAnsi="Calibri"/>
      <w:szCs w:val="24"/>
    </w:rPr>
  </w:style>
  <w:style w:type="paragraph" w:styleId="af7">
    <w:name w:val="Date"/>
    <w:basedOn w:val="a6"/>
    <w:next w:val="a6"/>
    <w:link w:val="Char6"/>
    <w:qFormat/>
    <w:rsid w:val="005737D0"/>
    <w:pPr>
      <w:ind w:leftChars="2500" w:left="100"/>
    </w:pPr>
    <w:rPr>
      <w:rFonts w:ascii="仿宋_GB2312" w:eastAsia="仿宋_GB2312" w:hAnsi="宋体"/>
      <w:color w:val="000000"/>
      <w:sz w:val="24"/>
      <w:szCs w:val="24"/>
    </w:rPr>
  </w:style>
  <w:style w:type="character" w:customStyle="1" w:styleId="Char6">
    <w:name w:val="日期 Char"/>
    <w:basedOn w:val="a8"/>
    <w:link w:val="af7"/>
    <w:qFormat/>
    <w:rsid w:val="005737D0"/>
    <w:rPr>
      <w:rFonts w:ascii="仿宋_GB2312" w:eastAsia="仿宋_GB2312" w:hAnsi="宋体"/>
      <w:color w:val="000000"/>
      <w:kern w:val="2"/>
      <w:sz w:val="24"/>
      <w:szCs w:val="24"/>
    </w:rPr>
  </w:style>
  <w:style w:type="paragraph" w:styleId="22">
    <w:name w:val="Body Text Indent 2"/>
    <w:basedOn w:val="a6"/>
    <w:link w:val="2Char"/>
    <w:qFormat/>
    <w:rsid w:val="005737D0"/>
    <w:pPr>
      <w:ind w:firstLineChars="200" w:firstLine="480"/>
    </w:pPr>
    <w:rPr>
      <w:rFonts w:ascii="仿宋_GB2312" w:eastAsia="仿宋_GB2312" w:hAnsi="Calibri"/>
      <w:sz w:val="24"/>
      <w:szCs w:val="24"/>
    </w:rPr>
  </w:style>
  <w:style w:type="character" w:customStyle="1" w:styleId="2Char">
    <w:name w:val="正文文本缩进 2 Char"/>
    <w:basedOn w:val="a8"/>
    <w:link w:val="22"/>
    <w:qFormat/>
    <w:rsid w:val="005737D0"/>
    <w:rPr>
      <w:rFonts w:ascii="仿宋_GB2312" w:eastAsia="仿宋_GB2312" w:hAnsi="Calibri"/>
      <w:kern w:val="2"/>
      <w:sz w:val="24"/>
      <w:szCs w:val="24"/>
    </w:rPr>
  </w:style>
  <w:style w:type="paragraph" w:styleId="af8">
    <w:name w:val="Balloon Text"/>
    <w:basedOn w:val="a6"/>
    <w:link w:val="Char7"/>
    <w:uiPriority w:val="99"/>
    <w:qFormat/>
    <w:rsid w:val="005737D0"/>
    <w:rPr>
      <w:rFonts w:ascii="Calibri" w:hAnsi="Calibri"/>
      <w:sz w:val="18"/>
      <w:szCs w:val="18"/>
    </w:rPr>
  </w:style>
  <w:style w:type="character" w:customStyle="1" w:styleId="Char7">
    <w:name w:val="批注框文本 Char"/>
    <w:basedOn w:val="a8"/>
    <w:link w:val="af8"/>
    <w:uiPriority w:val="99"/>
    <w:qFormat/>
    <w:rsid w:val="005737D0"/>
    <w:rPr>
      <w:rFonts w:ascii="Calibri" w:hAnsi="Calibri"/>
      <w:kern w:val="2"/>
      <w:sz w:val="18"/>
      <w:szCs w:val="18"/>
    </w:rPr>
  </w:style>
  <w:style w:type="paragraph" w:styleId="12">
    <w:name w:val="toc 1"/>
    <w:basedOn w:val="a6"/>
    <w:next w:val="a6"/>
    <w:uiPriority w:val="39"/>
    <w:qFormat/>
    <w:rsid w:val="005737D0"/>
    <w:pPr>
      <w:tabs>
        <w:tab w:val="left" w:pos="1050"/>
        <w:tab w:val="right" w:leader="dot" w:pos="8937"/>
      </w:tabs>
      <w:spacing w:line="300" w:lineRule="auto"/>
    </w:pPr>
    <w:rPr>
      <w:rFonts w:ascii="宋体" w:hAnsi="宋体"/>
      <w:b/>
      <w:sz w:val="24"/>
      <w:szCs w:val="24"/>
    </w:rPr>
  </w:style>
  <w:style w:type="paragraph" w:styleId="40">
    <w:name w:val="toc 4"/>
    <w:basedOn w:val="a6"/>
    <w:next w:val="a6"/>
    <w:qFormat/>
    <w:rsid w:val="005737D0"/>
    <w:pPr>
      <w:ind w:leftChars="600" w:left="1260"/>
    </w:pPr>
    <w:rPr>
      <w:rFonts w:ascii="Calibri" w:hAnsi="Calibri"/>
      <w:szCs w:val="24"/>
    </w:rPr>
  </w:style>
  <w:style w:type="paragraph" w:styleId="af9">
    <w:name w:val="Subtitle"/>
    <w:basedOn w:val="a6"/>
    <w:next w:val="a6"/>
    <w:link w:val="Char8"/>
    <w:qFormat/>
    <w:rsid w:val="005737D0"/>
    <w:pPr>
      <w:spacing w:before="240" w:after="60" w:line="312" w:lineRule="auto"/>
      <w:jc w:val="center"/>
      <w:outlineLvl w:val="1"/>
    </w:pPr>
    <w:rPr>
      <w:rFonts w:ascii="等线 Light" w:hAnsi="等线 Light"/>
      <w:b/>
      <w:bCs/>
      <w:kern w:val="28"/>
      <w:sz w:val="32"/>
      <w:szCs w:val="32"/>
    </w:rPr>
  </w:style>
  <w:style w:type="character" w:customStyle="1" w:styleId="Char8">
    <w:name w:val="副标题 Char"/>
    <w:basedOn w:val="a8"/>
    <w:link w:val="af9"/>
    <w:qFormat/>
    <w:rsid w:val="005737D0"/>
    <w:rPr>
      <w:rFonts w:ascii="等线 Light" w:hAnsi="等线 Light"/>
      <w:b/>
      <w:bCs/>
      <w:kern w:val="28"/>
      <w:sz w:val="32"/>
      <w:szCs w:val="32"/>
    </w:rPr>
  </w:style>
  <w:style w:type="paragraph" w:styleId="afa">
    <w:name w:val="footnote text"/>
    <w:basedOn w:val="a6"/>
    <w:link w:val="Char9"/>
    <w:qFormat/>
    <w:rsid w:val="005737D0"/>
    <w:pPr>
      <w:widowControl/>
      <w:jc w:val="left"/>
    </w:pPr>
    <w:rPr>
      <w:kern w:val="0"/>
      <w:sz w:val="20"/>
      <w:szCs w:val="20"/>
      <w:lang w:val="de-DE"/>
    </w:rPr>
  </w:style>
  <w:style w:type="character" w:customStyle="1" w:styleId="Char9">
    <w:name w:val="脚注文本 Char"/>
    <w:basedOn w:val="a8"/>
    <w:link w:val="afa"/>
    <w:qFormat/>
    <w:rsid w:val="005737D0"/>
    <w:rPr>
      <w:lang w:val="de-DE"/>
    </w:rPr>
  </w:style>
  <w:style w:type="paragraph" w:styleId="60">
    <w:name w:val="toc 6"/>
    <w:basedOn w:val="a6"/>
    <w:next w:val="a6"/>
    <w:qFormat/>
    <w:rsid w:val="005737D0"/>
    <w:pPr>
      <w:ind w:leftChars="1000" w:left="2100"/>
    </w:pPr>
    <w:rPr>
      <w:rFonts w:ascii="Calibri" w:hAnsi="Calibri"/>
      <w:szCs w:val="24"/>
    </w:rPr>
  </w:style>
  <w:style w:type="paragraph" w:styleId="33">
    <w:name w:val="Body Text Indent 3"/>
    <w:basedOn w:val="a6"/>
    <w:link w:val="3Char2"/>
    <w:qFormat/>
    <w:rsid w:val="005737D0"/>
    <w:pPr>
      <w:autoSpaceDE w:val="0"/>
      <w:autoSpaceDN w:val="0"/>
      <w:adjustRightInd w:val="0"/>
      <w:spacing w:before="120" w:line="22" w:lineRule="atLeast"/>
      <w:ind w:left="720" w:firstLine="480"/>
      <w:jc w:val="left"/>
    </w:pPr>
    <w:rPr>
      <w:rFonts w:ascii="宋体" w:hAnsi="Calibri"/>
      <w:kern w:val="0"/>
      <w:sz w:val="24"/>
      <w:szCs w:val="20"/>
    </w:rPr>
  </w:style>
  <w:style w:type="character" w:customStyle="1" w:styleId="3Char2">
    <w:name w:val="正文文本缩进 3 Char"/>
    <w:basedOn w:val="a8"/>
    <w:link w:val="33"/>
    <w:qFormat/>
    <w:rsid w:val="005737D0"/>
    <w:rPr>
      <w:rFonts w:ascii="宋体" w:hAnsi="Calibri"/>
      <w:sz w:val="24"/>
    </w:rPr>
  </w:style>
  <w:style w:type="paragraph" w:styleId="23">
    <w:name w:val="toc 2"/>
    <w:basedOn w:val="a6"/>
    <w:next w:val="a6"/>
    <w:uiPriority w:val="39"/>
    <w:qFormat/>
    <w:rsid w:val="005737D0"/>
    <w:pPr>
      <w:tabs>
        <w:tab w:val="right" w:leader="dot" w:pos="8937"/>
      </w:tabs>
      <w:spacing w:line="312" w:lineRule="auto"/>
      <w:ind w:leftChars="200" w:left="420"/>
    </w:pPr>
    <w:rPr>
      <w:rFonts w:ascii="Calibri" w:hAnsi="Calibri"/>
      <w:szCs w:val="24"/>
    </w:rPr>
  </w:style>
  <w:style w:type="paragraph" w:styleId="90">
    <w:name w:val="toc 9"/>
    <w:basedOn w:val="a6"/>
    <w:next w:val="a6"/>
    <w:qFormat/>
    <w:rsid w:val="005737D0"/>
    <w:pPr>
      <w:ind w:leftChars="1600" w:left="3360"/>
    </w:pPr>
    <w:rPr>
      <w:rFonts w:ascii="Calibri" w:hAnsi="Calibri"/>
      <w:szCs w:val="24"/>
    </w:rPr>
  </w:style>
  <w:style w:type="paragraph" w:styleId="24">
    <w:name w:val="Body Text 2"/>
    <w:basedOn w:val="a6"/>
    <w:link w:val="2Char10"/>
    <w:qFormat/>
    <w:rsid w:val="005737D0"/>
    <w:pPr>
      <w:jc w:val="center"/>
    </w:pPr>
    <w:rPr>
      <w:rFonts w:asciiTheme="minorHAnsi" w:eastAsiaTheme="minorEastAsia" w:hAnsiTheme="minorHAnsi" w:cstheme="minorBidi"/>
      <w:szCs w:val="24"/>
    </w:rPr>
  </w:style>
  <w:style w:type="character" w:customStyle="1" w:styleId="2Char0">
    <w:name w:val="正文文本 2 Char"/>
    <w:basedOn w:val="a8"/>
    <w:qFormat/>
    <w:rsid w:val="005737D0"/>
    <w:rPr>
      <w:kern w:val="2"/>
      <w:sz w:val="21"/>
      <w:szCs w:val="21"/>
    </w:rPr>
  </w:style>
  <w:style w:type="paragraph" w:styleId="HTML">
    <w:name w:val="HTML Preformatted"/>
    <w:basedOn w:val="a6"/>
    <w:link w:val="HTMLChar"/>
    <w:qFormat/>
    <w:rsid w:val="005737D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8"/>
    <w:link w:val="HTML"/>
    <w:qFormat/>
    <w:rsid w:val="005737D0"/>
    <w:rPr>
      <w:rFonts w:ascii="宋体" w:hAnsi="宋体" w:cs="宋体"/>
      <w:sz w:val="24"/>
      <w:szCs w:val="24"/>
    </w:rPr>
  </w:style>
  <w:style w:type="paragraph" w:styleId="13">
    <w:name w:val="index 1"/>
    <w:basedOn w:val="a6"/>
    <w:next w:val="a6"/>
    <w:qFormat/>
    <w:rsid w:val="005737D0"/>
    <w:rPr>
      <w:rFonts w:ascii="Calibri" w:hAnsi="Calibri"/>
      <w:szCs w:val="20"/>
    </w:rPr>
  </w:style>
  <w:style w:type="paragraph" w:styleId="afb">
    <w:name w:val="Title"/>
    <w:basedOn w:val="a6"/>
    <w:link w:val="Char12"/>
    <w:qFormat/>
    <w:rsid w:val="005737D0"/>
    <w:pPr>
      <w:jc w:val="center"/>
      <w:outlineLvl w:val="0"/>
    </w:pPr>
    <w:rPr>
      <w:rFonts w:ascii="Calibri" w:hAnsi="Calibri"/>
      <w:b/>
      <w:sz w:val="32"/>
      <w:szCs w:val="20"/>
    </w:rPr>
  </w:style>
  <w:style w:type="character" w:customStyle="1" w:styleId="Chara">
    <w:name w:val="标题 Char"/>
    <w:basedOn w:val="a8"/>
    <w:qFormat/>
    <w:rsid w:val="005737D0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fc">
    <w:name w:val="annotation subject"/>
    <w:basedOn w:val="af3"/>
    <w:next w:val="af3"/>
    <w:link w:val="Charb"/>
    <w:qFormat/>
    <w:rsid w:val="005737D0"/>
    <w:rPr>
      <w:b/>
      <w:bCs/>
    </w:rPr>
  </w:style>
  <w:style w:type="character" w:customStyle="1" w:styleId="Charb">
    <w:name w:val="批注主题 Char"/>
    <w:basedOn w:val="Char3"/>
    <w:link w:val="afc"/>
    <w:qFormat/>
    <w:rsid w:val="005737D0"/>
    <w:rPr>
      <w:rFonts w:ascii="Calibri" w:hAnsi="Calibri"/>
      <w:b/>
      <w:bCs/>
      <w:kern w:val="2"/>
      <w:sz w:val="21"/>
      <w:szCs w:val="24"/>
    </w:rPr>
  </w:style>
  <w:style w:type="paragraph" w:styleId="afd">
    <w:name w:val="Body Text First Indent"/>
    <w:basedOn w:val="af4"/>
    <w:link w:val="Charc"/>
    <w:uiPriority w:val="99"/>
    <w:unhideWhenUsed/>
    <w:qFormat/>
    <w:rsid w:val="005737D0"/>
    <w:pPr>
      <w:tabs>
        <w:tab w:val="clear" w:pos="567"/>
      </w:tabs>
      <w:spacing w:before="0" w:after="120" w:line="240" w:lineRule="auto"/>
      <w:ind w:firstLineChars="100" w:firstLine="420"/>
    </w:pPr>
    <w:rPr>
      <w:rFonts w:ascii="Times New Roman" w:hAnsi="Times New Roman"/>
      <w:sz w:val="21"/>
      <w:szCs w:val="21"/>
    </w:rPr>
  </w:style>
  <w:style w:type="character" w:customStyle="1" w:styleId="Charc">
    <w:name w:val="正文首行缩进 Char"/>
    <w:basedOn w:val="Char4"/>
    <w:link w:val="afd"/>
    <w:uiPriority w:val="99"/>
    <w:qFormat/>
    <w:rsid w:val="005737D0"/>
    <w:rPr>
      <w:rFonts w:ascii="宋体" w:hAnsi="宋体"/>
      <w:kern w:val="2"/>
      <w:sz w:val="21"/>
      <w:szCs w:val="21"/>
    </w:rPr>
  </w:style>
  <w:style w:type="paragraph" w:styleId="25">
    <w:name w:val="Body Text First Indent 2"/>
    <w:basedOn w:val="af5"/>
    <w:link w:val="2Char2"/>
    <w:uiPriority w:val="99"/>
    <w:qFormat/>
    <w:rsid w:val="005737D0"/>
    <w:pPr>
      <w:spacing w:after="120" w:line="480" w:lineRule="exact"/>
      <w:ind w:leftChars="200" w:left="420" w:firstLineChars="200" w:firstLine="420"/>
    </w:pPr>
    <w:rPr>
      <w:szCs w:val="20"/>
    </w:rPr>
  </w:style>
  <w:style w:type="character" w:customStyle="1" w:styleId="2Char2">
    <w:name w:val="正文首行缩进 2 Char"/>
    <w:basedOn w:val="Char5"/>
    <w:link w:val="25"/>
    <w:uiPriority w:val="99"/>
    <w:qFormat/>
    <w:rsid w:val="005737D0"/>
    <w:rPr>
      <w:rFonts w:ascii="Calibri" w:hAnsi="Calibri"/>
      <w:kern w:val="2"/>
      <w:sz w:val="24"/>
      <w:szCs w:val="21"/>
    </w:rPr>
  </w:style>
  <w:style w:type="table" w:styleId="afe">
    <w:name w:val="Table Grid"/>
    <w:basedOn w:val="a9"/>
    <w:qFormat/>
    <w:rsid w:val="005737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2">
    <w:name w:val="Medium Grid 1 Accent 2"/>
    <w:basedOn w:val="a9"/>
    <w:qFormat/>
    <w:rsid w:val="005737D0"/>
    <w:rPr>
      <w:kern w:val="2"/>
      <w:sz w:val="21"/>
      <w:szCs w:val="24"/>
    </w:rPr>
    <w:tblPr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character" w:styleId="aff">
    <w:name w:val="Strong"/>
    <w:qFormat/>
    <w:rsid w:val="005737D0"/>
    <w:rPr>
      <w:b/>
      <w:bCs/>
    </w:rPr>
  </w:style>
  <w:style w:type="character" w:styleId="aff0">
    <w:name w:val="page number"/>
    <w:basedOn w:val="a8"/>
    <w:qFormat/>
    <w:rsid w:val="005737D0"/>
  </w:style>
  <w:style w:type="character" w:styleId="aff1">
    <w:name w:val="FollowedHyperlink"/>
    <w:uiPriority w:val="99"/>
    <w:qFormat/>
    <w:rsid w:val="005737D0"/>
    <w:rPr>
      <w:color w:val="800080"/>
      <w:u w:val="single"/>
    </w:rPr>
  </w:style>
  <w:style w:type="character" w:styleId="aff2">
    <w:name w:val="Emphasis"/>
    <w:uiPriority w:val="20"/>
    <w:qFormat/>
    <w:rsid w:val="005737D0"/>
    <w:rPr>
      <w:color w:val="CC0033"/>
    </w:rPr>
  </w:style>
  <w:style w:type="character" w:styleId="aff3">
    <w:name w:val="Hyperlink"/>
    <w:uiPriority w:val="99"/>
    <w:qFormat/>
    <w:rsid w:val="005737D0"/>
    <w:rPr>
      <w:color w:val="0000FF"/>
      <w:u w:val="single"/>
    </w:rPr>
  </w:style>
  <w:style w:type="character" w:styleId="aff4">
    <w:name w:val="annotation reference"/>
    <w:uiPriority w:val="99"/>
    <w:qFormat/>
    <w:rsid w:val="005737D0"/>
    <w:rPr>
      <w:sz w:val="21"/>
      <w:szCs w:val="21"/>
    </w:rPr>
  </w:style>
  <w:style w:type="character" w:styleId="HTML0">
    <w:name w:val="HTML Cite"/>
    <w:uiPriority w:val="99"/>
    <w:qFormat/>
    <w:rsid w:val="005737D0"/>
    <w:rPr>
      <w:i/>
      <w:iCs/>
    </w:rPr>
  </w:style>
  <w:style w:type="character" w:customStyle="1" w:styleId="1Char">
    <w:name w:val="标题 1 Char"/>
    <w:link w:val="11"/>
    <w:qFormat/>
    <w:rsid w:val="005737D0"/>
    <w:rPr>
      <w:b/>
      <w:bCs/>
      <w:kern w:val="44"/>
      <w:sz w:val="44"/>
      <w:szCs w:val="44"/>
    </w:rPr>
  </w:style>
  <w:style w:type="character" w:customStyle="1" w:styleId="Char10">
    <w:name w:val="正文缩进 Char1"/>
    <w:link w:val="a7"/>
    <w:qFormat/>
    <w:rsid w:val="005737D0"/>
    <w:rPr>
      <w:rFonts w:ascii="宋体" w:hAnsi="Calibri"/>
      <w:kern w:val="2"/>
      <w:sz w:val="24"/>
      <w:szCs w:val="24"/>
    </w:rPr>
  </w:style>
  <w:style w:type="character" w:customStyle="1" w:styleId="2Char1">
    <w:name w:val="标题 2 Char1"/>
    <w:link w:val="20"/>
    <w:qFormat/>
    <w:rsid w:val="005737D0"/>
    <w:rPr>
      <w:rFonts w:ascii="Arial" w:eastAsia="黑体" w:hAnsi="Arial" w:cs="Arial"/>
      <w:b/>
      <w:bCs/>
      <w:kern w:val="2"/>
      <w:sz w:val="32"/>
      <w:szCs w:val="32"/>
    </w:rPr>
  </w:style>
  <w:style w:type="character" w:customStyle="1" w:styleId="3Char1">
    <w:name w:val="标题 3 Char1"/>
    <w:link w:val="30"/>
    <w:qFormat/>
    <w:rsid w:val="005737D0"/>
    <w:rPr>
      <w:rFonts w:ascii="宋体" w:hAnsi="Calibri"/>
      <w:b/>
      <w:sz w:val="24"/>
      <w:u w:val="single"/>
    </w:rPr>
  </w:style>
  <w:style w:type="character" w:customStyle="1" w:styleId="Char11">
    <w:name w:val="批注文字 Char1"/>
    <w:link w:val="af3"/>
    <w:qFormat/>
    <w:rsid w:val="005737D0"/>
    <w:rPr>
      <w:rFonts w:ascii="Calibri" w:hAnsi="Calibri"/>
      <w:kern w:val="2"/>
      <w:sz w:val="21"/>
      <w:szCs w:val="24"/>
    </w:rPr>
  </w:style>
  <w:style w:type="character" w:customStyle="1" w:styleId="Char20">
    <w:name w:val="正文文本缩进 Char2"/>
    <w:link w:val="af5"/>
    <w:uiPriority w:val="99"/>
    <w:qFormat/>
    <w:rsid w:val="005737D0"/>
    <w:rPr>
      <w:rFonts w:ascii="Calibri" w:hAnsi="Calibri"/>
      <w:kern w:val="2"/>
      <w:sz w:val="24"/>
      <w:szCs w:val="24"/>
    </w:rPr>
  </w:style>
  <w:style w:type="character" w:customStyle="1" w:styleId="Char13">
    <w:name w:val="页脚 Char1"/>
    <w:uiPriority w:val="99"/>
    <w:qFormat/>
    <w:rsid w:val="005737D0"/>
    <w:rPr>
      <w:rFonts w:ascii="宋体" w:eastAsia="宋体"/>
      <w:sz w:val="18"/>
      <w:lang w:val="en-US" w:eastAsia="zh-CN" w:bidi="ar-SA"/>
    </w:rPr>
  </w:style>
  <w:style w:type="character" w:customStyle="1" w:styleId="Char14">
    <w:name w:val="页眉 Char1"/>
    <w:qFormat/>
    <w:rsid w:val="005737D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12">
    <w:name w:val="标题 Char1"/>
    <w:link w:val="afb"/>
    <w:qFormat/>
    <w:rsid w:val="005737D0"/>
    <w:rPr>
      <w:rFonts w:ascii="Calibri" w:hAnsi="Calibri"/>
      <w:b/>
      <w:kern w:val="2"/>
      <w:sz w:val="32"/>
    </w:rPr>
  </w:style>
  <w:style w:type="character" w:customStyle="1" w:styleId="Chard">
    <w:name w:val="正文小标题 Char"/>
    <w:link w:val="aff5"/>
    <w:qFormat/>
    <w:rsid w:val="005737D0"/>
    <w:rPr>
      <w:rFonts w:ascii="宋体" w:hAnsi="宋体"/>
      <w:b/>
      <w:i/>
      <w:color w:val="FF0000"/>
      <w:kern w:val="2"/>
      <w:sz w:val="24"/>
    </w:rPr>
  </w:style>
  <w:style w:type="paragraph" w:customStyle="1" w:styleId="aff5">
    <w:name w:val="正文小标题"/>
    <w:basedOn w:val="a6"/>
    <w:next w:val="a7"/>
    <w:link w:val="Chard"/>
    <w:qFormat/>
    <w:rsid w:val="005737D0"/>
    <w:pPr>
      <w:adjustRightInd w:val="0"/>
      <w:snapToGrid w:val="0"/>
      <w:spacing w:beforeLines="100" w:before="312" w:afterLines="100" w:after="312"/>
      <w:ind w:firstLine="482"/>
      <w:jc w:val="left"/>
    </w:pPr>
    <w:rPr>
      <w:rFonts w:ascii="宋体" w:hAnsi="宋体"/>
      <w:b/>
      <w:i/>
      <w:color w:val="FF0000"/>
      <w:sz w:val="24"/>
      <w:szCs w:val="20"/>
    </w:rPr>
  </w:style>
  <w:style w:type="character" w:customStyle="1" w:styleId="Char21">
    <w:name w:val="标题 Char2"/>
    <w:uiPriority w:val="99"/>
    <w:qFormat/>
    <w:locked/>
    <w:rsid w:val="005737D0"/>
    <w:rPr>
      <w:rFonts w:ascii="Arial" w:eastAsia="宋体" w:hAnsi="Arial" w:cs="Arial"/>
      <w:b/>
      <w:bCs/>
      <w:sz w:val="32"/>
      <w:szCs w:val="32"/>
    </w:rPr>
  </w:style>
  <w:style w:type="character" w:customStyle="1" w:styleId="title4">
    <w:name w:val="title4"/>
    <w:qFormat/>
    <w:rsid w:val="005737D0"/>
    <w:rPr>
      <w:b/>
      <w:bCs/>
      <w:color w:val="1D87B3"/>
      <w:sz w:val="15"/>
      <w:szCs w:val="15"/>
    </w:rPr>
  </w:style>
  <w:style w:type="character" w:customStyle="1" w:styleId="Char15">
    <w:name w:val="列出段落 Char1"/>
    <w:link w:val="aff6"/>
    <w:qFormat/>
    <w:rsid w:val="005737D0"/>
    <w:rPr>
      <w:rFonts w:ascii="Calibri" w:hAnsi="Calibri"/>
      <w:kern w:val="2"/>
      <w:sz w:val="21"/>
      <w:szCs w:val="22"/>
    </w:rPr>
  </w:style>
  <w:style w:type="paragraph" w:styleId="aff6">
    <w:name w:val="List Paragraph"/>
    <w:basedOn w:val="a6"/>
    <w:link w:val="Char15"/>
    <w:qFormat/>
    <w:rsid w:val="005737D0"/>
    <w:pPr>
      <w:ind w:firstLineChars="200" w:firstLine="420"/>
    </w:pPr>
    <w:rPr>
      <w:rFonts w:ascii="Calibri" w:hAnsi="Calibri"/>
      <w:szCs w:val="22"/>
    </w:rPr>
  </w:style>
  <w:style w:type="character" w:customStyle="1" w:styleId="chanpin">
    <w:name w:val="chanpin拷贝"/>
    <w:qFormat/>
    <w:rsid w:val="005737D0"/>
  </w:style>
  <w:style w:type="character" w:customStyle="1" w:styleId="c21">
    <w:name w:val="c21"/>
    <w:qFormat/>
    <w:rsid w:val="005737D0"/>
    <w:rPr>
      <w:rFonts w:ascii="ˎ̥" w:hAnsi="ˎ̥" w:hint="default"/>
      <w:color w:val="000000"/>
      <w:sz w:val="20"/>
      <w:szCs w:val="20"/>
      <w:u w:val="none"/>
    </w:rPr>
  </w:style>
  <w:style w:type="character" w:customStyle="1" w:styleId="txt">
    <w:name w:val="txt"/>
    <w:qFormat/>
    <w:rsid w:val="005737D0"/>
  </w:style>
  <w:style w:type="character" w:customStyle="1" w:styleId="2Char3">
    <w:name w:val="标题 2 Char"/>
    <w:qFormat/>
    <w:rsid w:val="005737D0"/>
    <w:rPr>
      <w:rFonts w:ascii="Arial" w:eastAsia="黑体" w:hAnsi="Arial"/>
      <w:b/>
      <w:sz w:val="30"/>
      <w:lang w:val="en-US" w:eastAsia="zh-CN" w:bidi="ar-SA"/>
    </w:rPr>
  </w:style>
  <w:style w:type="character" w:customStyle="1" w:styleId="CharChar">
    <w:name w:val="正文缩进 Char Char"/>
    <w:link w:val="14"/>
    <w:qFormat/>
    <w:rsid w:val="005737D0"/>
    <w:rPr>
      <w:rFonts w:ascii="宋体"/>
      <w:snapToGrid w:val="0"/>
      <w:color w:val="000000"/>
      <w:kern w:val="28"/>
      <w:sz w:val="28"/>
    </w:rPr>
  </w:style>
  <w:style w:type="paragraph" w:customStyle="1" w:styleId="14">
    <w:name w:val="正文缩进1"/>
    <w:basedOn w:val="a6"/>
    <w:link w:val="CharChar"/>
    <w:qFormat/>
    <w:rsid w:val="005737D0"/>
    <w:pPr>
      <w:widowControl/>
      <w:adjustRightInd w:val="0"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  <w:szCs w:val="20"/>
    </w:rPr>
  </w:style>
  <w:style w:type="character" w:customStyle="1" w:styleId="Chare">
    <w:name w:val="正文缩进 Char"/>
    <w:qFormat/>
    <w:rsid w:val="005737D0"/>
    <w:rPr>
      <w:rFonts w:ascii="宋体" w:eastAsia="宋体"/>
      <w:kern w:val="2"/>
      <w:sz w:val="24"/>
      <w:szCs w:val="24"/>
      <w:lang w:val="en-US" w:eastAsia="zh-CN" w:bidi="ar-SA"/>
    </w:rPr>
  </w:style>
  <w:style w:type="character" w:customStyle="1" w:styleId="aff7">
    <w:name w:val="批注文字 字符"/>
    <w:uiPriority w:val="99"/>
    <w:qFormat/>
    <w:rsid w:val="005737D0"/>
    <w:rPr>
      <w:rFonts w:ascii="Times New Roman" w:eastAsia="宋体" w:hAnsi="Times New Roman" w:cs="Times New Roman"/>
      <w:sz w:val="24"/>
      <w:lang w:val="en-US" w:eastAsia="zh-CN" w:bidi="ar-SA"/>
    </w:rPr>
  </w:style>
  <w:style w:type="character" w:customStyle="1" w:styleId="street-address">
    <w:name w:val="street-address"/>
    <w:qFormat/>
    <w:rsid w:val="005737D0"/>
  </w:style>
  <w:style w:type="character" w:customStyle="1" w:styleId="bjh-p">
    <w:name w:val="bjh-p"/>
    <w:qFormat/>
    <w:rsid w:val="005737D0"/>
  </w:style>
  <w:style w:type="character" w:customStyle="1" w:styleId="Char16">
    <w:name w:val="正文文本缩进 Char1"/>
    <w:link w:val="15"/>
    <w:uiPriority w:val="99"/>
    <w:qFormat/>
    <w:rsid w:val="005737D0"/>
    <w:rPr>
      <w:rFonts w:ascii="宋体" w:hAnsi="宋体"/>
      <w:sz w:val="24"/>
      <w:szCs w:val="24"/>
    </w:rPr>
  </w:style>
  <w:style w:type="paragraph" w:customStyle="1" w:styleId="15">
    <w:name w:val="正文文本缩进1"/>
    <w:basedOn w:val="a6"/>
    <w:link w:val="Char16"/>
    <w:uiPriority w:val="99"/>
    <w:qFormat/>
    <w:rsid w:val="005737D0"/>
    <w:pPr>
      <w:spacing w:line="480" w:lineRule="exact"/>
      <w:ind w:firstLineChars="200" w:firstLine="480"/>
    </w:pPr>
    <w:rPr>
      <w:rFonts w:ascii="宋体" w:hAnsi="宋体"/>
      <w:kern w:val="0"/>
      <w:sz w:val="24"/>
      <w:szCs w:val="24"/>
    </w:rPr>
  </w:style>
  <w:style w:type="character" w:customStyle="1" w:styleId="black1">
    <w:name w:val="black1"/>
    <w:qFormat/>
    <w:rsid w:val="005737D0"/>
    <w:rPr>
      <w:color w:val="000000"/>
    </w:rPr>
  </w:style>
  <w:style w:type="character" w:customStyle="1" w:styleId="Charf">
    <w:name w:val="注释 Char"/>
    <w:link w:val="aff8"/>
    <w:qFormat/>
    <w:rsid w:val="005737D0"/>
    <w:rPr>
      <w:rFonts w:ascii="宋体" w:hAnsi="宋体"/>
      <w:kern w:val="2"/>
      <w:sz w:val="21"/>
      <w:szCs w:val="21"/>
    </w:rPr>
  </w:style>
  <w:style w:type="paragraph" w:customStyle="1" w:styleId="aff8">
    <w:name w:val="注释"/>
    <w:basedOn w:val="a6"/>
    <w:link w:val="Charf"/>
    <w:qFormat/>
    <w:rsid w:val="005737D0"/>
    <w:pPr>
      <w:adjustRightInd w:val="0"/>
      <w:snapToGrid w:val="0"/>
      <w:ind w:left="420" w:hangingChars="200" w:hanging="420"/>
      <w:jc w:val="left"/>
    </w:pPr>
    <w:rPr>
      <w:rFonts w:ascii="宋体" w:hAnsi="宋体"/>
    </w:rPr>
  </w:style>
  <w:style w:type="character" w:customStyle="1" w:styleId="CharChar11">
    <w:name w:val="Char Char11"/>
    <w:qFormat/>
    <w:rsid w:val="005737D0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aff9">
    <w:name w:val="纯文本 字符"/>
    <w:uiPriority w:val="99"/>
    <w:qFormat/>
    <w:rsid w:val="005737D0"/>
    <w:rPr>
      <w:rFonts w:ascii="宋体" w:eastAsia="宋体" w:hAnsi="Courier New" w:cs="Times New Roman"/>
      <w:kern w:val="2"/>
      <w:sz w:val="21"/>
      <w:szCs w:val="21"/>
      <w:lang w:val="en-US" w:eastAsia="zh-CN" w:bidi="ar-SA"/>
    </w:rPr>
  </w:style>
  <w:style w:type="character" w:customStyle="1" w:styleId="Char17">
    <w:name w:val="纯文本 Char1"/>
    <w:uiPriority w:val="99"/>
    <w:qFormat/>
    <w:rsid w:val="005737D0"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3CharChar">
    <w:name w:val="标题 3 Char Char"/>
    <w:qFormat/>
    <w:rsid w:val="005737D0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Charf0">
    <w:name w:val="正文大标题 Char"/>
    <w:link w:val="affa"/>
    <w:qFormat/>
    <w:rsid w:val="005737D0"/>
    <w:rPr>
      <w:rFonts w:ascii="宋体" w:hAnsi="宋体"/>
      <w:b/>
      <w:color w:val="000000"/>
      <w:kern w:val="2"/>
      <w:sz w:val="28"/>
      <w:szCs w:val="21"/>
    </w:rPr>
  </w:style>
  <w:style w:type="paragraph" w:customStyle="1" w:styleId="affa">
    <w:name w:val="正文大标题"/>
    <w:basedOn w:val="aff5"/>
    <w:next w:val="a7"/>
    <w:link w:val="Charf0"/>
    <w:qFormat/>
    <w:rsid w:val="005737D0"/>
    <w:pPr>
      <w:jc w:val="center"/>
    </w:pPr>
    <w:rPr>
      <w:i w:val="0"/>
      <w:color w:val="000000"/>
      <w:sz w:val="28"/>
      <w:szCs w:val="21"/>
    </w:rPr>
  </w:style>
  <w:style w:type="character" w:customStyle="1" w:styleId="apple-style-span">
    <w:name w:val="apple-style-span"/>
    <w:qFormat/>
    <w:rsid w:val="005737D0"/>
    <w:rPr>
      <w:rFonts w:cs="Times New Roman"/>
    </w:rPr>
  </w:style>
  <w:style w:type="character" w:customStyle="1" w:styleId="Charf1">
    <w:name w:val="正文格式 Char"/>
    <w:link w:val="affb"/>
    <w:qFormat/>
    <w:locked/>
    <w:rsid w:val="005737D0"/>
    <w:rPr>
      <w:rFonts w:ascii="宋体" w:hAnsi="宋体"/>
      <w:sz w:val="24"/>
      <w:szCs w:val="24"/>
      <w:lang w:val="en-GB"/>
    </w:rPr>
  </w:style>
  <w:style w:type="paragraph" w:customStyle="1" w:styleId="affb">
    <w:name w:val="正文格式"/>
    <w:basedOn w:val="a6"/>
    <w:link w:val="Charf1"/>
    <w:qFormat/>
    <w:rsid w:val="005737D0"/>
    <w:pPr>
      <w:spacing w:beforeLines="50" w:line="360" w:lineRule="auto"/>
      <w:ind w:firstLineChars="200" w:firstLine="480"/>
    </w:pPr>
    <w:rPr>
      <w:rFonts w:ascii="宋体" w:hAnsi="宋体"/>
      <w:kern w:val="0"/>
      <w:sz w:val="24"/>
      <w:szCs w:val="24"/>
      <w:lang w:val="en-GB"/>
    </w:rPr>
  </w:style>
  <w:style w:type="character" w:customStyle="1" w:styleId="Charf2">
    <w:name w:val="正文表格 Char"/>
    <w:link w:val="affc"/>
    <w:qFormat/>
    <w:rsid w:val="005737D0"/>
    <w:rPr>
      <w:rFonts w:ascii="宋体" w:hAnsi="宋体"/>
      <w:color w:val="000000"/>
      <w:kern w:val="2"/>
      <w:sz w:val="21"/>
      <w:szCs w:val="21"/>
    </w:rPr>
  </w:style>
  <w:style w:type="paragraph" w:customStyle="1" w:styleId="affc">
    <w:name w:val="正文表格"/>
    <w:basedOn w:val="a6"/>
    <w:link w:val="Charf2"/>
    <w:qFormat/>
    <w:rsid w:val="005737D0"/>
    <w:pPr>
      <w:adjustRightInd w:val="0"/>
      <w:snapToGrid w:val="0"/>
      <w:jc w:val="left"/>
    </w:pPr>
    <w:rPr>
      <w:rFonts w:ascii="宋体" w:hAnsi="宋体"/>
      <w:color w:val="000000"/>
    </w:rPr>
  </w:style>
  <w:style w:type="character" w:customStyle="1" w:styleId="1Char1">
    <w:name w:val="普通文字1 Char1"/>
    <w:qFormat/>
    <w:rsid w:val="005737D0"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chanpin1">
    <w:name w:val="chanpin1"/>
    <w:qFormat/>
    <w:rsid w:val="005737D0"/>
    <w:rPr>
      <w:rFonts w:ascii="ˎ̥" w:hAnsi="ˎ̥" w:hint="default"/>
      <w:color w:val="000000"/>
      <w:sz w:val="20"/>
      <w:szCs w:val="20"/>
      <w:u w:val="none"/>
    </w:rPr>
  </w:style>
  <w:style w:type="character" w:customStyle="1" w:styleId="locality">
    <w:name w:val="locality"/>
    <w:qFormat/>
    <w:rsid w:val="005737D0"/>
  </w:style>
  <w:style w:type="character" w:customStyle="1" w:styleId="1-2Char">
    <w:name w:val="中等深浅网格 1 - 强调文字颜色 2 Char"/>
    <w:link w:val="16"/>
    <w:qFormat/>
    <w:rsid w:val="005737D0"/>
    <w:rPr>
      <w:kern w:val="2"/>
      <w:sz w:val="21"/>
      <w:szCs w:val="24"/>
      <w:lang w:val="zh-CN"/>
    </w:rPr>
  </w:style>
  <w:style w:type="paragraph" w:customStyle="1" w:styleId="16">
    <w:name w:val="1"/>
    <w:link w:val="1-2Char"/>
    <w:qFormat/>
    <w:rsid w:val="005737D0"/>
    <w:rPr>
      <w:kern w:val="2"/>
      <w:sz w:val="21"/>
      <w:szCs w:val="24"/>
      <w:lang w:val="zh-CN"/>
    </w:rPr>
  </w:style>
  <w:style w:type="character" w:customStyle="1" w:styleId="1Char0">
    <w:name w:val="段1 Char"/>
    <w:qFormat/>
    <w:rsid w:val="005737D0"/>
    <w:rPr>
      <w:rFonts w:ascii="宋体" w:eastAsia="宋体"/>
      <w:sz w:val="24"/>
      <w:lang w:val="en-US" w:eastAsia="zh-CN" w:bidi="ar-SA"/>
    </w:rPr>
  </w:style>
  <w:style w:type="character" w:customStyle="1" w:styleId="Charf3">
    <w:name w:val="列出段落 Char"/>
    <w:qFormat/>
    <w:rsid w:val="005737D0"/>
    <w:rPr>
      <w:rFonts w:ascii="Calibri" w:eastAsia="宋体" w:hAnsi="Calibri"/>
      <w:kern w:val="2"/>
      <w:sz w:val="21"/>
      <w:szCs w:val="22"/>
      <w:lang w:val="en-US" w:eastAsia="zh-CN" w:bidi="ar-SA"/>
    </w:rPr>
  </w:style>
  <w:style w:type="character" w:customStyle="1" w:styleId="Charf4">
    <w:name w:val="正文重点 Char"/>
    <w:link w:val="affd"/>
    <w:qFormat/>
    <w:rsid w:val="005737D0"/>
    <w:rPr>
      <w:b/>
      <w:sz w:val="24"/>
    </w:rPr>
  </w:style>
  <w:style w:type="paragraph" w:customStyle="1" w:styleId="affd">
    <w:name w:val="正文重点"/>
    <w:basedOn w:val="a6"/>
    <w:link w:val="Charf4"/>
    <w:qFormat/>
    <w:rsid w:val="005737D0"/>
    <w:pPr>
      <w:adjustRightInd w:val="0"/>
      <w:spacing w:line="360" w:lineRule="auto"/>
      <w:ind w:firstLineChars="200" w:firstLine="482"/>
      <w:jc w:val="left"/>
      <w:textAlignment w:val="baseline"/>
    </w:pPr>
    <w:rPr>
      <w:b/>
      <w:kern w:val="0"/>
      <w:sz w:val="24"/>
      <w:szCs w:val="20"/>
    </w:rPr>
  </w:style>
  <w:style w:type="character" w:customStyle="1" w:styleId="17">
    <w:name w:val="纯文本 字符1"/>
    <w:qFormat/>
    <w:rsid w:val="005737D0"/>
    <w:rPr>
      <w:rFonts w:ascii="宋体" w:hAnsi="Courier New"/>
    </w:rPr>
  </w:style>
  <w:style w:type="character" w:customStyle="1" w:styleId="CharChar111">
    <w:name w:val="Char Char111"/>
    <w:qFormat/>
    <w:rsid w:val="005737D0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NormalCharacter">
    <w:name w:val="NormalCharacter"/>
    <w:qFormat/>
    <w:rsid w:val="005737D0"/>
  </w:style>
  <w:style w:type="character" w:customStyle="1" w:styleId="2CharChar">
    <w:name w:val="标题 2 Char Char"/>
    <w:qFormat/>
    <w:rsid w:val="005737D0"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paragraph" w:customStyle="1" w:styleId="18">
    <w:name w:val="项目符号1"/>
    <w:basedOn w:val="affe"/>
    <w:qFormat/>
    <w:rsid w:val="005737D0"/>
    <w:pPr>
      <w:ind w:left="-25" w:firstLine="0"/>
    </w:pPr>
  </w:style>
  <w:style w:type="paragraph" w:customStyle="1" w:styleId="affe">
    <w:name w:val="正文文本样式"/>
    <w:basedOn w:val="a6"/>
    <w:qFormat/>
    <w:rsid w:val="005737D0"/>
    <w:pPr>
      <w:spacing w:line="360" w:lineRule="auto"/>
      <w:ind w:firstLine="482"/>
    </w:pPr>
    <w:rPr>
      <w:rFonts w:ascii="Calibri" w:hAnsi="Calibri" w:cs="宋体"/>
      <w:sz w:val="24"/>
      <w:szCs w:val="20"/>
    </w:rPr>
  </w:style>
  <w:style w:type="paragraph" w:customStyle="1" w:styleId="Char18">
    <w:name w:val="Char1"/>
    <w:basedOn w:val="a6"/>
    <w:qFormat/>
    <w:rsid w:val="005737D0"/>
    <w:pPr>
      <w:tabs>
        <w:tab w:val="left" w:pos="360"/>
      </w:tabs>
    </w:pPr>
    <w:rPr>
      <w:rFonts w:ascii="Calibri" w:hAnsi="Calibri"/>
      <w:sz w:val="24"/>
      <w:szCs w:val="24"/>
    </w:rPr>
  </w:style>
  <w:style w:type="paragraph" w:customStyle="1" w:styleId="CharCharCharCharCharCharChar2">
    <w:name w:val="Char Char Char Char Char Char Char2"/>
    <w:basedOn w:val="a6"/>
    <w:qFormat/>
    <w:rsid w:val="005737D0"/>
    <w:pPr>
      <w:snapToGrid w:val="0"/>
      <w:spacing w:line="360" w:lineRule="auto"/>
      <w:ind w:firstLineChars="200" w:firstLine="200"/>
    </w:pPr>
    <w:rPr>
      <w:rFonts w:ascii="Calibri" w:eastAsia="仿宋_GB2312" w:hAnsi="Calibri"/>
      <w:sz w:val="24"/>
      <w:szCs w:val="24"/>
    </w:rPr>
  </w:style>
  <w:style w:type="paragraph" w:customStyle="1" w:styleId="xl41">
    <w:name w:val="xl41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xl53">
    <w:name w:val="xl53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CharCharChar1Char2">
    <w:name w:val="Char Char Char1 Char2"/>
    <w:basedOn w:val="a6"/>
    <w:qFormat/>
    <w:rsid w:val="005737D0"/>
    <w:rPr>
      <w:rFonts w:ascii="Tahoma" w:hAnsi="Tahoma"/>
      <w:sz w:val="24"/>
      <w:szCs w:val="20"/>
    </w:rPr>
  </w:style>
  <w:style w:type="paragraph" w:customStyle="1" w:styleId="xl36">
    <w:name w:val="xl36"/>
    <w:basedOn w:val="a6"/>
    <w:qFormat/>
    <w:rsid w:val="005737D0"/>
    <w:pPr>
      <w:widowControl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Char3CharCharChar2">
    <w:name w:val="Char3 Char Char Char2"/>
    <w:basedOn w:val="a6"/>
    <w:qFormat/>
    <w:rsid w:val="005737D0"/>
    <w:rPr>
      <w:rFonts w:ascii="Tahoma" w:hAnsi="Tahoma"/>
      <w:sz w:val="24"/>
      <w:szCs w:val="20"/>
    </w:rPr>
  </w:style>
  <w:style w:type="paragraph" w:customStyle="1" w:styleId="1-">
    <w:name w:val="标题1-附件"/>
    <w:basedOn w:val="11"/>
    <w:qFormat/>
    <w:rsid w:val="005737D0"/>
    <w:pPr>
      <w:autoSpaceDE w:val="0"/>
      <w:autoSpaceDN w:val="0"/>
      <w:adjustRightInd w:val="0"/>
      <w:spacing w:before="240" w:after="120" w:line="300" w:lineRule="auto"/>
      <w:jc w:val="left"/>
    </w:pPr>
    <w:rPr>
      <w:rFonts w:ascii="宋体" w:hAnsi="Calibri"/>
      <w:bCs w:val="0"/>
      <w:sz w:val="24"/>
      <w:szCs w:val="24"/>
    </w:rPr>
  </w:style>
  <w:style w:type="paragraph" w:customStyle="1" w:styleId="a2">
    <w:name w:val="四级条标题"/>
    <w:basedOn w:val="a1"/>
    <w:next w:val="a6"/>
    <w:qFormat/>
    <w:rsid w:val="005737D0"/>
    <w:pPr>
      <w:numPr>
        <w:ilvl w:val="4"/>
      </w:numPr>
      <w:ind w:left="0" w:hanging="840"/>
      <w:outlineLvl w:val="4"/>
    </w:pPr>
  </w:style>
  <w:style w:type="paragraph" w:customStyle="1" w:styleId="a1">
    <w:name w:val="三级条标题"/>
    <w:basedOn w:val="afff"/>
    <w:next w:val="a6"/>
    <w:qFormat/>
    <w:rsid w:val="005737D0"/>
    <w:pPr>
      <w:numPr>
        <w:ilvl w:val="3"/>
        <w:numId w:val="1"/>
      </w:numPr>
      <w:ind w:left="0" w:hanging="840"/>
      <w:outlineLvl w:val="3"/>
    </w:pPr>
  </w:style>
  <w:style w:type="paragraph" w:customStyle="1" w:styleId="afff">
    <w:name w:val="二级条标题"/>
    <w:basedOn w:val="a0"/>
    <w:next w:val="a6"/>
    <w:qFormat/>
    <w:rsid w:val="005737D0"/>
    <w:pPr>
      <w:numPr>
        <w:ilvl w:val="0"/>
        <w:numId w:val="0"/>
      </w:numPr>
      <w:ind w:hanging="840"/>
      <w:outlineLvl w:val="2"/>
    </w:pPr>
    <w:rPr>
      <w:rFonts w:ascii="宋体" w:eastAsia="宋体"/>
      <w:b w:val="0"/>
    </w:rPr>
  </w:style>
  <w:style w:type="paragraph" w:customStyle="1" w:styleId="a0">
    <w:name w:val="一级条标题"/>
    <w:basedOn w:val="a"/>
    <w:next w:val="a6"/>
    <w:qFormat/>
    <w:rsid w:val="005737D0"/>
    <w:pPr>
      <w:numPr>
        <w:ilvl w:val="1"/>
      </w:numPr>
      <w:tabs>
        <w:tab w:val="left" w:pos="360"/>
        <w:tab w:val="left" w:pos="840"/>
      </w:tabs>
      <w:ind w:left="0" w:hanging="840"/>
      <w:outlineLvl w:val="1"/>
    </w:pPr>
  </w:style>
  <w:style w:type="paragraph" w:customStyle="1" w:styleId="a">
    <w:name w:val="章标题"/>
    <w:next w:val="a6"/>
    <w:qFormat/>
    <w:rsid w:val="005737D0"/>
    <w:pPr>
      <w:numPr>
        <w:numId w:val="1"/>
      </w:numPr>
      <w:spacing w:beforeLines="50" w:before="156" w:afterLines="50" w:after="156" w:line="460" w:lineRule="exact"/>
      <w:ind w:left="0"/>
      <w:jc w:val="both"/>
      <w:outlineLvl w:val="0"/>
    </w:pPr>
    <w:rPr>
      <w:rFonts w:ascii="黑体" w:eastAsia="黑体" w:hAnsi="Calibri"/>
      <w:b/>
      <w:sz w:val="28"/>
    </w:rPr>
  </w:style>
  <w:style w:type="paragraph" w:customStyle="1" w:styleId="afff0">
    <w:name w:val="无标题条"/>
    <w:next w:val="a6"/>
    <w:qFormat/>
    <w:rsid w:val="005737D0"/>
    <w:pPr>
      <w:jc w:val="both"/>
    </w:pPr>
    <w:rPr>
      <w:rFonts w:ascii="Calibri" w:hAnsi="Calibri"/>
      <w:sz w:val="21"/>
    </w:rPr>
  </w:style>
  <w:style w:type="paragraph" w:customStyle="1" w:styleId="Char3CharCharChar1">
    <w:name w:val="Char3 Char Char Char1"/>
    <w:basedOn w:val="a6"/>
    <w:qFormat/>
    <w:rsid w:val="005737D0"/>
    <w:rPr>
      <w:rFonts w:ascii="Tahoma" w:hAnsi="Tahoma"/>
      <w:sz w:val="24"/>
      <w:szCs w:val="20"/>
    </w:rPr>
  </w:style>
  <w:style w:type="paragraph" w:customStyle="1" w:styleId="font7">
    <w:name w:val="font7"/>
    <w:basedOn w:val="a6"/>
    <w:qFormat/>
    <w:rsid w:val="005737D0"/>
    <w:pPr>
      <w:widowControl/>
      <w:spacing w:before="100" w:beforeAutospacing="1" w:after="100" w:afterAutospacing="1"/>
      <w:jc w:val="left"/>
    </w:pPr>
    <w:rPr>
      <w:rFonts w:ascii="Calibri" w:eastAsia="Arial Unicode MS" w:hAnsi="Calibri"/>
      <w:b/>
      <w:bCs/>
      <w:color w:val="000000"/>
      <w:kern w:val="0"/>
      <w:sz w:val="20"/>
      <w:szCs w:val="20"/>
    </w:rPr>
  </w:style>
  <w:style w:type="paragraph" w:customStyle="1" w:styleId="a4">
    <w:name w:val="正文列项_字母"/>
    <w:basedOn w:val="a6"/>
    <w:qFormat/>
    <w:rsid w:val="005737D0"/>
    <w:pPr>
      <w:numPr>
        <w:ilvl w:val="6"/>
        <w:numId w:val="1"/>
      </w:numPr>
      <w:tabs>
        <w:tab w:val="clear" w:pos="635"/>
      </w:tabs>
      <w:autoSpaceDE w:val="0"/>
      <w:autoSpaceDN w:val="0"/>
      <w:spacing w:line="460" w:lineRule="exact"/>
      <w:ind w:leftChars="300" w:left="480" w:hangingChars="180" w:hanging="180"/>
      <w:outlineLvl w:val="6"/>
    </w:pPr>
    <w:rPr>
      <w:rFonts w:ascii="宋体" w:hAnsi="Calibri"/>
      <w:kern w:val="0"/>
      <w:sz w:val="28"/>
      <w:szCs w:val="20"/>
    </w:rPr>
  </w:style>
  <w:style w:type="paragraph" w:customStyle="1" w:styleId="10">
    <w:name w:val="1名"/>
    <w:basedOn w:val="a6"/>
    <w:qFormat/>
    <w:rsid w:val="005737D0"/>
    <w:pPr>
      <w:numPr>
        <w:numId w:val="2"/>
      </w:numPr>
      <w:spacing w:before="120"/>
    </w:pPr>
    <w:rPr>
      <w:rFonts w:ascii="宋体" w:hAnsi="Calibri"/>
      <w:sz w:val="28"/>
      <w:szCs w:val="20"/>
    </w:rPr>
  </w:style>
  <w:style w:type="paragraph" w:customStyle="1" w:styleId="CharCharChar1Char1">
    <w:name w:val="Char Char Char1 Char1"/>
    <w:basedOn w:val="a6"/>
    <w:qFormat/>
    <w:rsid w:val="005737D0"/>
    <w:rPr>
      <w:rFonts w:ascii="Tahoma" w:hAnsi="Tahoma"/>
      <w:sz w:val="24"/>
      <w:szCs w:val="20"/>
    </w:rPr>
  </w:style>
  <w:style w:type="paragraph" w:customStyle="1" w:styleId="-3">
    <w:name w:val="正文须知-3级"/>
    <w:basedOn w:val="a6"/>
    <w:qFormat/>
    <w:rsid w:val="005737D0"/>
    <w:pPr>
      <w:numPr>
        <w:ilvl w:val="2"/>
        <w:numId w:val="3"/>
      </w:numPr>
      <w:adjustRightInd w:val="0"/>
      <w:snapToGrid w:val="0"/>
      <w:spacing w:line="300" w:lineRule="auto"/>
      <w:ind w:hangingChars="355" w:hanging="355"/>
    </w:pPr>
    <w:rPr>
      <w:rFonts w:ascii="宋体" w:hAnsi="Calibri"/>
      <w:sz w:val="24"/>
    </w:rPr>
  </w:style>
  <w:style w:type="paragraph" w:customStyle="1" w:styleId="xl47">
    <w:name w:val="xl47"/>
    <w:basedOn w:val="a6"/>
    <w:qFormat/>
    <w:rsid w:val="005737D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xl49">
    <w:name w:val="xl49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2"/>
      <w:szCs w:val="22"/>
    </w:rPr>
  </w:style>
  <w:style w:type="paragraph" w:customStyle="1" w:styleId="Char3CharCharChar">
    <w:name w:val="Char3 Char Char Char"/>
    <w:basedOn w:val="a6"/>
    <w:qFormat/>
    <w:rsid w:val="005737D0"/>
    <w:rPr>
      <w:rFonts w:ascii="Tahoma" w:hAnsi="Tahoma"/>
      <w:sz w:val="24"/>
      <w:szCs w:val="20"/>
    </w:rPr>
  </w:style>
  <w:style w:type="paragraph" w:customStyle="1" w:styleId="xl33">
    <w:name w:val="xl33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eastAsia="Arial Unicode MS" w:hAnsi="Calibri"/>
      <w:color w:val="000000"/>
      <w:kern w:val="0"/>
      <w:sz w:val="20"/>
      <w:szCs w:val="20"/>
    </w:rPr>
  </w:style>
  <w:style w:type="paragraph" w:customStyle="1" w:styleId="1">
    <w:name w:val="项目编号1"/>
    <w:basedOn w:val="a6"/>
    <w:qFormat/>
    <w:rsid w:val="005737D0"/>
    <w:pPr>
      <w:numPr>
        <w:numId w:val="4"/>
      </w:numPr>
      <w:spacing w:before="100" w:beforeAutospacing="1" w:after="100" w:afterAutospacing="1" w:line="360" w:lineRule="auto"/>
    </w:pPr>
    <w:rPr>
      <w:rFonts w:ascii="Calibri" w:hAnsi="Calibri"/>
      <w:sz w:val="24"/>
      <w:szCs w:val="24"/>
    </w:rPr>
  </w:style>
  <w:style w:type="paragraph" w:customStyle="1" w:styleId="font6">
    <w:name w:val="font6"/>
    <w:basedOn w:val="a6"/>
    <w:qFormat/>
    <w:rsid w:val="005737D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24">
    <w:name w:val="xl24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CharCharChar1">
    <w:name w:val="Char Char Char1"/>
    <w:basedOn w:val="a6"/>
    <w:qFormat/>
    <w:rsid w:val="005737D0"/>
    <w:rPr>
      <w:rFonts w:ascii="Tahoma" w:hAnsi="Tahoma"/>
      <w:sz w:val="24"/>
      <w:szCs w:val="20"/>
    </w:rPr>
  </w:style>
  <w:style w:type="paragraph" w:customStyle="1" w:styleId="26">
    <w:name w:val="项目编号2"/>
    <w:basedOn w:val="1"/>
    <w:qFormat/>
    <w:rsid w:val="005737D0"/>
    <w:pPr>
      <w:numPr>
        <w:numId w:val="0"/>
      </w:numPr>
    </w:pPr>
  </w:style>
  <w:style w:type="paragraph" w:customStyle="1" w:styleId="Char22">
    <w:name w:val="Char22"/>
    <w:basedOn w:val="a6"/>
    <w:qFormat/>
    <w:rsid w:val="005737D0"/>
    <w:rPr>
      <w:rFonts w:ascii="Tahoma" w:hAnsi="Tahoma"/>
      <w:sz w:val="24"/>
      <w:szCs w:val="20"/>
    </w:rPr>
  </w:style>
  <w:style w:type="paragraph" w:customStyle="1" w:styleId="xl28">
    <w:name w:val="xl28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ListParagraph1">
    <w:name w:val="List Paragraph1"/>
    <w:basedOn w:val="a6"/>
    <w:uiPriority w:val="99"/>
    <w:qFormat/>
    <w:rsid w:val="005737D0"/>
    <w:pPr>
      <w:ind w:firstLineChars="200" w:firstLine="420"/>
    </w:pPr>
    <w:rPr>
      <w:rFonts w:ascii="Calibri" w:hAnsi="Calibri"/>
      <w:szCs w:val="22"/>
    </w:rPr>
  </w:style>
  <w:style w:type="paragraph" w:customStyle="1" w:styleId="xl42">
    <w:name w:val="xl42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Arial Unicode MS" w:hAnsi="Calibri"/>
      <w:b/>
      <w:bCs/>
      <w:color w:val="000000"/>
      <w:kern w:val="0"/>
      <w:sz w:val="20"/>
      <w:szCs w:val="20"/>
    </w:rPr>
  </w:style>
  <w:style w:type="paragraph" w:customStyle="1" w:styleId="CharCharCharCharCharCharCharCharCharChar1">
    <w:name w:val="Char Char Char Char Char Char Char Char Char Char1"/>
    <w:basedOn w:val="a6"/>
    <w:qFormat/>
    <w:rsid w:val="005737D0"/>
    <w:rPr>
      <w:rFonts w:ascii="宋体" w:hAnsi="宋体" w:cs="Courier New"/>
      <w:sz w:val="32"/>
      <w:szCs w:val="32"/>
    </w:rPr>
  </w:style>
  <w:style w:type="paragraph" w:customStyle="1" w:styleId="CharChar1CharCharCharCharCharChar">
    <w:name w:val="Char Char1 Char Char Char Char Char Char"/>
    <w:basedOn w:val="a6"/>
    <w:qFormat/>
    <w:rsid w:val="005737D0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19">
    <w:name w:val="表格1"/>
    <w:basedOn w:val="a6"/>
    <w:qFormat/>
    <w:rsid w:val="005737D0"/>
    <w:pPr>
      <w:ind w:firstLineChars="200" w:firstLine="480"/>
      <w:jc w:val="center"/>
    </w:pPr>
    <w:rPr>
      <w:rFonts w:ascii="Calibri" w:hAnsi="Calibri"/>
      <w:sz w:val="24"/>
      <w:szCs w:val="20"/>
    </w:rPr>
  </w:style>
  <w:style w:type="paragraph" w:customStyle="1" w:styleId="CharCharCharCharCharCharChar">
    <w:name w:val="Char Char Char Char Char Char Char"/>
    <w:basedOn w:val="a6"/>
    <w:qFormat/>
    <w:rsid w:val="005737D0"/>
    <w:pPr>
      <w:snapToGrid w:val="0"/>
      <w:spacing w:line="360" w:lineRule="auto"/>
      <w:ind w:firstLineChars="200" w:firstLine="200"/>
    </w:pPr>
    <w:rPr>
      <w:rFonts w:ascii="Calibri" w:eastAsia="仿宋_GB2312" w:hAnsi="Calibri"/>
      <w:sz w:val="24"/>
      <w:szCs w:val="24"/>
    </w:rPr>
  </w:style>
  <w:style w:type="paragraph" w:customStyle="1" w:styleId="-1">
    <w:name w:val="正文须知-1级"/>
    <w:basedOn w:val="a6"/>
    <w:next w:val="a6"/>
    <w:qFormat/>
    <w:rsid w:val="005737D0"/>
    <w:pPr>
      <w:numPr>
        <w:numId w:val="3"/>
      </w:numPr>
      <w:adjustRightInd w:val="0"/>
      <w:snapToGrid w:val="0"/>
      <w:spacing w:line="300" w:lineRule="auto"/>
    </w:pPr>
    <w:rPr>
      <w:rFonts w:ascii="宋体" w:hAnsi="Calibri"/>
      <w:sz w:val="24"/>
    </w:rPr>
  </w:style>
  <w:style w:type="paragraph" w:customStyle="1" w:styleId="CharCharCharCharCharCharCharCharCharCharCharCharCharCharCharChar1">
    <w:name w:val="Char Char Char Char Char Char Char Char Char Char Char Char Char Char Char Char1"/>
    <w:basedOn w:val="a6"/>
    <w:qFormat/>
    <w:rsid w:val="005737D0"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afff1">
    <w:name w:val="正文文本样式 加粗"/>
    <w:basedOn w:val="affe"/>
    <w:qFormat/>
    <w:rsid w:val="005737D0"/>
    <w:rPr>
      <w:b/>
    </w:rPr>
  </w:style>
  <w:style w:type="paragraph" w:customStyle="1" w:styleId="CharCharChar2">
    <w:name w:val="Char Char Char2"/>
    <w:basedOn w:val="a6"/>
    <w:qFormat/>
    <w:rsid w:val="005737D0"/>
    <w:rPr>
      <w:rFonts w:ascii="Tahoma" w:hAnsi="Tahoma"/>
      <w:sz w:val="24"/>
      <w:szCs w:val="20"/>
    </w:rPr>
  </w:style>
  <w:style w:type="paragraph" w:customStyle="1" w:styleId="xl31">
    <w:name w:val="xl31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Arial Unicode MS" w:hAnsi="Calibri"/>
      <w:color w:val="000000"/>
      <w:kern w:val="0"/>
      <w:sz w:val="20"/>
      <w:szCs w:val="20"/>
    </w:rPr>
  </w:style>
  <w:style w:type="paragraph" w:customStyle="1" w:styleId="xl51">
    <w:name w:val="xl51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27">
    <w:name w:val="样式2"/>
    <w:basedOn w:val="13"/>
    <w:qFormat/>
    <w:rsid w:val="005737D0"/>
    <w:pPr>
      <w:spacing w:line="360" w:lineRule="auto"/>
      <w:jc w:val="center"/>
    </w:pPr>
    <w:rPr>
      <w:sz w:val="24"/>
    </w:rPr>
  </w:style>
  <w:style w:type="paragraph" w:customStyle="1" w:styleId="afff2">
    <w:name w:val="样式 宋体 五号 行距: 单倍行距"/>
    <w:basedOn w:val="a6"/>
    <w:qFormat/>
    <w:rsid w:val="005737D0"/>
    <w:pPr>
      <w:adjustRightInd w:val="0"/>
      <w:jc w:val="left"/>
      <w:textAlignment w:val="baseline"/>
    </w:pPr>
    <w:rPr>
      <w:rFonts w:ascii="宋体" w:hAnsi="宋体"/>
      <w:kern w:val="0"/>
      <w:szCs w:val="20"/>
    </w:rPr>
  </w:style>
  <w:style w:type="paragraph" w:customStyle="1" w:styleId="CharCharCharCharCharCharCharCharCharChar">
    <w:name w:val="Char Char Char Char Char Char Char Char Char Char"/>
    <w:basedOn w:val="a6"/>
    <w:qFormat/>
    <w:rsid w:val="005737D0"/>
    <w:rPr>
      <w:rFonts w:ascii="Calibri" w:hAnsi="Calibri"/>
      <w:szCs w:val="24"/>
    </w:rPr>
  </w:style>
  <w:style w:type="paragraph" w:customStyle="1" w:styleId="xl43">
    <w:name w:val="xl43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xl32">
    <w:name w:val="xl32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a5">
    <w:name w:val="正文列项_数字"/>
    <w:basedOn w:val="a6"/>
    <w:qFormat/>
    <w:rsid w:val="005737D0"/>
    <w:pPr>
      <w:numPr>
        <w:ilvl w:val="7"/>
        <w:numId w:val="1"/>
      </w:numPr>
      <w:tabs>
        <w:tab w:val="clear" w:pos="860"/>
      </w:tabs>
      <w:autoSpaceDE w:val="0"/>
      <w:autoSpaceDN w:val="0"/>
      <w:spacing w:line="460" w:lineRule="exact"/>
      <w:ind w:leftChars="530" w:left="680" w:hangingChars="150" w:hanging="150"/>
      <w:outlineLvl w:val="7"/>
    </w:pPr>
    <w:rPr>
      <w:rFonts w:ascii="宋体" w:hAnsi="Calibri"/>
      <w:kern w:val="0"/>
      <w:sz w:val="28"/>
      <w:szCs w:val="20"/>
    </w:rPr>
  </w:style>
  <w:style w:type="paragraph" w:customStyle="1" w:styleId="CharCharChar1Char">
    <w:name w:val="Char Char Char1 Char"/>
    <w:basedOn w:val="a6"/>
    <w:qFormat/>
    <w:rsid w:val="005737D0"/>
    <w:rPr>
      <w:rFonts w:ascii="Tahoma" w:hAnsi="Tahoma"/>
      <w:sz w:val="24"/>
      <w:szCs w:val="20"/>
    </w:rPr>
  </w:style>
  <w:style w:type="paragraph" w:customStyle="1" w:styleId="xl39">
    <w:name w:val="xl39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Char2CharCharCharCharCharChar1">
    <w:name w:val="Char2 Char Char Char Char Char Char1"/>
    <w:basedOn w:val="a6"/>
    <w:qFormat/>
    <w:rsid w:val="005737D0"/>
    <w:pPr>
      <w:widowControl/>
      <w:spacing w:line="400" w:lineRule="exact"/>
      <w:jc w:val="center"/>
    </w:pPr>
    <w:rPr>
      <w:rFonts w:ascii="Calibri" w:hAnsi="Calibri"/>
      <w:szCs w:val="24"/>
    </w:rPr>
  </w:style>
  <w:style w:type="paragraph" w:customStyle="1" w:styleId="xl50">
    <w:name w:val="xl50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color w:val="000000"/>
      <w:kern w:val="0"/>
      <w:sz w:val="32"/>
      <w:szCs w:val="32"/>
    </w:rPr>
  </w:style>
  <w:style w:type="paragraph" w:styleId="afff3">
    <w:name w:val="No Spacing"/>
    <w:link w:val="Charf5"/>
    <w:uiPriority w:val="99"/>
    <w:qFormat/>
    <w:rsid w:val="005737D0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customStyle="1" w:styleId="Charf5">
    <w:name w:val="无间隔 Char"/>
    <w:link w:val="afff3"/>
    <w:uiPriority w:val="99"/>
    <w:qFormat/>
    <w:locked/>
    <w:rsid w:val="005737D0"/>
    <w:rPr>
      <w:rFonts w:ascii="Calibri" w:hAnsi="Calibri"/>
      <w:kern w:val="2"/>
      <w:sz w:val="21"/>
      <w:szCs w:val="24"/>
    </w:rPr>
  </w:style>
  <w:style w:type="paragraph" w:customStyle="1" w:styleId="afff4">
    <w:name w:val="正文 + 宋体"/>
    <w:basedOn w:val="a6"/>
    <w:qFormat/>
    <w:rsid w:val="005737D0"/>
    <w:pPr>
      <w:widowControl/>
      <w:ind w:left="360" w:hanging="360"/>
      <w:jc w:val="left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Default">
    <w:name w:val="Default"/>
    <w:qFormat/>
    <w:rsid w:val="005737D0"/>
    <w:pPr>
      <w:widowControl w:val="0"/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6"/>
    <w:qFormat/>
    <w:rsid w:val="005737D0"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afff5">
    <w:name w:val="图中文字"/>
    <w:basedOn w:val="a6"/>
    <w:qFormat/>
    <w:rsid w:val="005737D0"/>
    <w:pPr>
      <w:adjustRightInd w:val="0"/>
      <w:snapToGrid w:val="0"/>
      <w:spacing w:line="0" w:lineRule="atLeast"/>
      <w:jc w:val="center"/>
    </w:pPr>
    <w:rPr>
      <w:rFonts w:ascii="Calibri" w:hAnsi="Calibri"/>
      <w:sz w:val="24"/>
      <w:szCs w:val="20"/>
    </w:rPr>
  </w:style>
  <w:style w:type="paragraph" w:customStyle="1" w:styleId="2">
    <w:name w:val="样式 标题 2 + 宋体 五号 行距: 单倍行距"/>
    <w:basedOn w:val="20"/>
    <w:qFormat/>
    <w:rsid w:val="005737D0"/>
    <w:pPr>
      <w:numPr>
        <w:ilvl w:val="1"/>
        <w:numId w:val="5"/>
      </w:numPr>
      <w:adjustRightInd w:val="0"/>
      <w:spacing w:line="240" w:lineRule="auto"/>
      <w:jc w:val="left"/>
      <w:textAlignment w:val="baseline"/>
    </w:pPr>
    <w:rPr>
      <w:rFonts w:ascii="宋体" w:eastAsia="宋体" w:hAnsi="宋体" w:cs="Times New Roman"/>
      <w:kern w:val="0"/>
      <w:sz w:val="21"/>
      <w:szCs w:val="20"/>
    </w:rPr>
  </w:style>
  <w:style w:type="paragraph" w:customStyle="1" w:styleId="xl40">
    <w:name w:val="xl40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xl44">
    <w:name w:val="xl44"/>
    <w:basedOn w:val="a6"/>
    <w:qFormat/>
    <w:rsid w:val="005737D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afff6">
    <w:name w:val="字元 字元"/>
    <w:basedOn w:val="a6"/>
    <w:qFormat/>
    <w:rsid w:val="005737D0"/>
    <w:rPr>
      <w:rFonts w:ascii="Tahoma" w:hAnsi="Tahoma"/>
      <w:sz w:val="24"/>
      <w:szCs w:val="20"/>
    </w:rPr>
  </w:style>
  <w:style w:type="paragraph" w:customStyle="1" w:styleId="CharCharCharCharCharCharCharCharCharChar2">
    <w:name w:val="Char Char Char Char Char Char Char Char Char Char2"/>
    <w:basedOn w:val="a6"/>
    <w:qFormat/>
    <w:rsid w:val="005737D0"/>
    <w:rPr>
      <w:rFonts w:ascii="宋体" w:hAnsi="宋体" w:cs="Courier New"/>
      <w:sz w:val="32"/>
      <w:szCs w:val="32"/>
    </w:rPr>
  </w:style>
  <w:style w:type="paragraph" w:customStyle="1" w:styleId="Char2CharCharCharCharCharChar">
    <w:name w:val="Char2 Char Char Char Char Char Char"/>
    <w:basedOn w:val="a6"/>
    <w:qFormat/>
    <w:rsid w:val="005737D0"/>
    <w:pPr>
      <w:widowControl/>
      <w:spacing w:line="400" w:lineRule="exact"/>
      <w:jc w:val="center"/>
    </w:pPr>
    <w:rPr>
      <w:rFonts w:ascii="Calibri" w:hAnsi="Calibri"/>
      <w:szCs w:val="24"/>
    </w:rPr>
  </w:style>
  <w:style w:type="paragraph" w:customStyle="1" w:styleId="afff7">
    <w:name w:val="??"/>
    <w:qFormat/>
    <w:rsid w:val="005737D0"/>
    <w:pPr>
      <w:widowControl w:val="0"/>
      <w:overflowPunct w:val="0"/>
      <w:autoSpaceDE w:val="0"/>
      <w:autoSpaceDN w:val="0"/>
      <w:adjustRightInd w:val="0"/>
      <w:jc w:val="both"/>
    </w:pPr>
    <w:rPr>
      <w:rFonts w:ascii="Calibri" w:hAnsi="Calibri"/>
      <w:kern w:val="2"/>
      <w:sz w:val="21"/>
      <w:lang w:eastAsia="en-US"/>
    </w:rPr>
  </w:style>
  <w:style w:type="paragraph" w:customStyle="1" w:styleId="xl46">
    <w:name w:val="xl46"/>
    <w:basedOn w:val="a6"/>
    <w:qFormat/>
    <w:rsid w:val="005737D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afff8">
    <w:name w:val="图例"/>
    <w:basedOn w:val="a6"/>
    <w:qFormat/>
    <w:rsid w:val="005737D0"/>
    <w:pPr>
      <w:spacing w:before="120" w:after="120" w:line="360" w:lineRule="auto"/>
      <w:jc w:val="center"/>
    </w:pPr>
    <w:rPr>
      <w:rFonts w:ascii="Calibri" w:eastAsia="仿宋_GB2312" w:hAnsi="Calibri"/>
      <w:b/>
      <w:sz w:val="24"/>
      <w:szCs w:val="20"/>
    </w:rPr>
  </w:style>
  <w:style w:type="paragraph" w:customStyle="1" w:styleId="afff9">
    <w:name w:val="图文"/>
    <w:basedOn w:val="a6"/>
    <w:qFormat/>
    <w:rsid w:val="005737D0"/>
    <w:pPr>
      <w:adjustRightInd w:val="0"/>
      <w:snapToGrid w:val="0"/>
      <w:spacing w:after="50" w:line="360" w:lineRule="auto"/>
    </w:pPr>
    <w:rPr>
      <w:rFonts w:ascii="Calibri" w:hAnsi="Calibri"/>
      <w:sz w:val="24"/>
      <w:szCs w:val="24"/>
    </w:rPr>
  </w:style>
  <w:style w:type="paragraph" w:customStyle="1" w:styleId="CharChar1CharCharCharCharCharChar1">
    <w:name w:val="Char Char1 Char Char Char Char Char Char1"/>
    <w:basedOn w:val="a6"/>
    <w:qFormat/>
    <w:rsid w:val="005737D0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22222222222222">
    <w:name w:val="22222222222222"/>
    <w:basedOn w:val="a6"/>
    <w:qFormat/>
    <w:rsid w:val="005737D0"/>
    <w:pPr>
      <w:widowControl/>
      <w:adjustRightInd w:val="0"/>
      <w:spacing w:line="360" w:lineRule="auto"/>
      <w:ind w:firstLineChars="200" w:firstLine="480"/>
      <w:jc w:val="left"/>
    </w:pPr>
    <w:rPr>
      <w:rFonts w:ascii="Calibri" w:hAnsi="Calibri"/>
      <w:color w:val="FF0000"/>
      <w:kern w:val="0"/>
      <w:sz w:val="24"/>
      <w:szCs w:val="20"/>
    </w:rPr>
  </w:style>
  <w:style w:type="paragraph" w:customStyle="1" w:styleId="-2">
    <w:name w:val="正文须知-2级"/>
    <w:basedOn w:val="a6"/>
    <w:qFormat/>
    <w:rsid w:val="005737D0"/>
    <w:pPr>
      <w:numPr>
        <w:ilvl w:val="1"/>
        <w:numId w:val="3"/>
      </w:numPr>
      <w:adjustRightInd w:val="0"/>
      <w:snapToGrid w:val="0"/>
      <w:spacing w:line="300" w:lineRule="auto"/>
    </w:pPr>
    <w:rPr>
      <w:rFonts w:ascii="宋体" w:hAnsi="Calibri"/>
      <w:sz w:val="24"/>
    </w:rPr>
  </w:style>
  <w:style w:type="paragraph" w:customStyle="1" w:styleId="xl27">
    <w:name w:val="xl27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Arial Unicode MS" w:hAnsi="Calibri"/>
      <w:color w:val="000000"/>
      <w:kern w:val="0"/>
      <w:sz w:val="20"/>
      <w:szCs w:val="20"/>
    </w:rPr>
  </w:style>
  <w:style w:type="paragraph" w:customStyle="1" w:styleId="CharChar41">
    <w:name w:val="Char Char41"/>
    <w:basedOn w:val="a6"/>
    <w:qFormat/>
    <w:rsid w:val="005737D0"/>
    <w:pPr>
      <w:widowControl/>
      <w:spacing w:line="400" w:lineRule="exact"/>
      <w:jc w:val="center"/>
    </w:pPr>
    <w:rPr>
      <w:rFonts w:ascii="Calibri" w:hAnsi="Calibri"/>
      <w:szCs w:val="24"/>
    </w:rPr>
  </w:style>
  <w:style w:type="paragraph" w:customStyle="1" w:styleId="xl23">
    <w:name w:val="xl23"/>
    <w:basedOn w:val="a6"/>
    <w:qFormat/>
    <w:rsid w:val="005737D0"/>
    <w:pPr>
      <w:widowControl/>
      <w:spacing w:before="100" w:beforeAutospacing="1" w:after="100" w:afterAutospacing="1" w:line="360" w:lineRule="auto"/>
      <w:textAlignment w:val="top"/>
    </w:pPr>
    <w:rPr>
      <w:rFonts w:ascii="Calibri" w:hAnsi="Calibri"/>
      <w:kern w:val="0"/>
      <w:sz w:val="24"/>
      <w:szCs w:val="20"/>
    </w:rPr>
  </w:style>
  <w:style w:type="paragraph" w:customStyle="1" w:styleId="Style160">
    <w:name w:val="_Style 160"/>
    <w:qFormat/>
    <w:rsid w:val="005737D0"/>
    <w:rPr>
      <w:rFonts w:ascii="Calibri" w:hAnsi="Calibri"/>
      <w:kern w:val="2"/>
      <w:sz w:val="21"/>
      <w:szCs w:val="24"/>
    </w:rPr>
  </w:style>
  <w:style w:type="paragraph" w:customStyle="1" w:styleId="3">
    <w:name w:val="项目编号3"/>
    <w:basedOn w:val="affe"/>
    <w:qFormat/>
    <w:rsid w:val="005737D0"/>
    <w:pPr>
      <w:numPr>
        <w:numId w:val="6"/>
      </w:numPr>
    </w:pPr>
  </w:style>
  <w:style w:type="paragraph" w:customStyle="1" w:styleId="1a">
    <w:name w:val="修订1"/>
    <w:uiPriority w:val="99"/>
    <w:qFormat/>
    <w:rsid w:val="005737D0"/>
    <w:rPr>
      <w:rFonts w:ascii="Calibri" w:hAnsi="Calibri"/>
      <w:kern w:val="2"/>
      <w:sz w:val="21"/>
      <w:szCs w:val="24"/>
    </w:rPr>
  </w:style>
  <w:style w:type="paragraph" w:customStyle="1" w:styleId="28">
    <w:name w:val="字元 字元2"/>
    <w:basedOn w:val="a6"/>
    <w:qFormat/>
    <w:rsid w:val="005737D0"/>
    <w:rPr>
      <w:rFonts w:ascii="Tahoma" w:hAnsi="Tahoma"/>
      <w:sz w:val="24"/>
      <w:szCs w:val="20"/>
    </w:rPr>
  </w:style>
  <w:style w:type="paragraph" w:customStyle="1" w:styleId="xl25">
    <w:name w:val="xl25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CharChar4">
    <w:name w:val="Char Char4"/>
    <w:basedOn w:val="a6"/>
    <w:qFormat/>
    <w:rsid w:val="005737D0"/>
    <w:pPr>
      <w:widowControl/>
      <w:spacing w:line="400" w:lineRule="exact"/>
      <w:jc w:val="center"/>
    </w:pPr>
    <w:rPr>
      <w:rFonts w:ascii="Calibri" w:hAnsi="Calibri"/>
      <w:szCs w:val="24"/>
    </w:rPr>
  </w:style>
  <w:style w:type="paragraph" w:customStyle="1" w:styleId="CharCharChar">
    <w:name w:val="Char Char Char"/>
    <w:basedOn w:val="a6"/>
    <w:qFormat/>
    <w:rsid w:val="005737D0"/>
    <w:rPr>
      <w:rFonts w:ascii="Tahoma" w:hAnsi="Tahoma"/>
      <w:sz w:val="24"/>
      <w:szCs w:val="20"/>
    </w:rPr>
  </w:style>
  <w:style w:type="paragraph" w:customStyle="1" w:styleId="1CharCharCharChar">
    <w:name w:val="1 Char Char Char Char"/>
    <w:basedOn w:val="a6"/>
    <w:qFormat/>
    <w:rsid w:val="005737D0"/>
    <w:rPr>
      <w:rFonts w:ascii="Tahoma" w:hAnsi="Tahoma"/>
      <w:sz w:val="24"/>
      <w:szCs w:val="20"/>
    </w:rPr>
  </w:style>
  <w:style w:type="paragraph" w:customStyle="1" w:styleId="xl34">
    <w:name w:val="xl34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FF6600"/>
      <w:kern w:val="0"/>
      <w:sz w:val="20"/>
      <w:szCs w:val="20"/>
    </w:rPr>
  </w:style>
  <w:style w:type="paragraph" w:customStyle="1" w:styleId="Charf6">
    <w:name w:val="Char"/>
    <w:basedOn w:val="a6"/>
    <w:qFormat/>
    <w:rsid w:val="005737D0"/>
    <w:pPr>
      <w:tabs>
        <w:tab w:val="left" w:pos="360"/>
      </w:tabs>
    </w:pPr>
    <w:rPr>
      <w:rFonts w:ascii="Calibri" w:hAnsi="Calibri"/>
      <w:sz w:val="24"/>
      <w:szCs w:val="24"/>
    </w:rPr>
  </w:style>
  <w:style w:type="paragraph" w:customStyle="1" w:styleId="default0">
    <w:name w:val="default"/>
    <w:basedOn w:val="a6"/>
    <w:qFormat/>
    <w:rsid w:val="005737D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52">
    <w:name w:val="xl52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b/>
      <w:bCs/>
      <w:color w:val="000000"/>
      <w:kern w:val="0"/>
      <w:sz w:val="16"/>
      <w:szCs w:val="16"/>
    </w:rPr>
  </w:style>
  <w:style w:type="paragraph" w:customStyle="1" w:styleId="Char23">
    <w:name w:val="Char2"/>
    <w:basedOn w:val="a6"/>
    <w:qFormat/>
    <w:rsid w:val="005737D0"/>
    <w:rPr>
      <w:rFonts w:ascii="Tahoma" w:hAnsi="Tahoma"/>
      <w:sz w:val="24"/>
      <w:szCs w:val="20"/>
    </w:rPr>
  </w:style>
  <w:style w:type="paragraph" w:customStyle="1" w:styleId="font8">
    <w:name w:val="font8"/>
    <w:basedOn w:val="a6"/>
    <w:qFormat/>
    <w:rsid w:val="005737D0"/>
    <w:pPr>
      <w:widowControl/>
      <w:spacing w:before="100" w:beforeAutospacing="1" w:after="100" w:afterAutospacing="1"/>
      <w:jc w:val="left"/>
    </w:pPr>
    <w:rPr>
      <w:rFonts w:ascii="Calibri" w:hAnsi="Calibri"/>
      <w:kern w:val="0"/>
      <w:sz w:val="36"/>
      <w:szCs w:val="36"/>
    </w:rPr>
  </w:style>
  <w:style w:type="paragraph" w:customStyle="1" w:styleId="GB2312">
    <w:name w:val="正文 + 楷体_GB2312"/>
    <w:basedOn w:val="a6"/>
    <w:qFormat/>
    <w:rsid w:val="005737D0"/>
    <w:pPr>
      <w:widowControl/>
      <w:jc w:val="left"/>
    </w:pPr>
    <w:rPr>
      <w:rFonts w:ascii="楷体_GB2312" w:eastAsia="楷体_GB2312" w:hAnsi="Calibri" w:cs="Arial"/>
      <w:kern w:val="0"/>
      <w:sz w:val="24"/>
      <w:szCs w:val="24"/>
    </w:rPr>
  </w:style>
  <w:style w:type="paragraph" w:customStyle="1" w:styleId="font9">
    <w:name w:val="font9"/>
    <w:basedOn w:val="a6"/>
    <w:qFormat/>
    <w:rsid w:val="005737D0"/>
    <w:pPr>
      <w:widowControl/>
      <w:spacing w:before="100" w:beforeAutospacing="1" w:after="100" w:afterAutospacing="1"/>
      <w:jc w:val="left"/>
    </w:pPr>
    <w:rPr>
      <w:rFonts w:ascii="宋体" w:hAnsi="宋体" w:cs="Arial Unicode MS" w:hint="eastAsia"/>
      <w:color w:val="000000"/>
      <w:kern w:val="0"/>
      <w:sz w:val="20"/>
      <w:szCs w:val="20"/>
    </w:rPr>
  </w:style>
  <w:style w:type="paragraph" w:customStyle="1" w:styleId="ParaCharCharCharChar">
    <w:name w:val="默认段落字体 Para Char Char Char Char"/>
    <w:basedOn w:val="a6"/>
    <w:qFormat/>
    <w:rsid w:val="005737D0"/>
    <w:rPr>
      <w:rFonts w:ascii="Arial" w:hAnsi="Arial" w:cs="Arial"/>
    </w:rPr>
  </w:style>
  <w:style w:type="paragraph" w:customStyle="1" w:styleId="29">
    <w:name w:val="正文缩进2"/>
    <w:basedOn w:val="a6"/>
    <w:qFormat/>
    <w:rsid w:val="005737D0"/>
    <w:pPr>
      <w:widowControl/>
      <w:adjustRightInd w:val="0"/>
      <w:snapToGrid w:val="0"/>
      <w:spacing w:line="480" w:lineRule="exact"/>
      <w:ind w:firstLine="567"/>
    </w:pPr>
    <w:rPr>
      <w:rFonts w:ascii="宋体" w:hAnsi="Calibri"/>
      <w:snapToGrid w:val="0"/>
      <w:color w:val="000000"/>
      <w:kern w:val="28"/>
      <w:sz w:val="28"/>
      <w:szCs w:val="20"/>
      <w:lang w:val="zh-CN"/>
    </w:rPr>
  </w:style>
  <w:style w:type="paragraph" w:customStyle="1" w:styleId="a3">
    <w:name w:val="五级条标题"/>
    <w:basedOn w:val="a2"/>
    <w:next w:val="a6"/>
    <w:qFormat/>
    <w:rsid w:val="005737D0"/>
    <w:pPr>
      <w:numPr>
        <w:ilvl w:val="5"/>
      </w:numPr>
      <w:ind w:left="0" w:hanging="840"/>
      <w:outlineLvl w:val="5"/>
    </w:pPr>
  </w:style>
  <w:style w:type="paragraph" w:customStyle="1" w:styleId="Char30">
    <w:name w:val="Char3"/>
    <w:basedOn w:val="a6"/>
    <w:qFormat/>
    <w:rsid w:val="005737D0"/>
    <w:pPr>
      <w:tabs>
        <w:tab w:val="left" w:pos="360"/>
      </w:tabs>
    </w:pPr>
    <w:rPr>
      <w:rFonts w:ascii="Calibri" w:hAnsi="Calibri"/>
      <w:sz w:val="24"/>
      <w:szCs w:val="24"/>
    </w:rPr>
  </w:style>
  <w:style w:type="paragraph" w:customStyle="1" w:styleId="afffa">
    <w:name w:val="文档正文"/>
    <w:basedOn w:val="a6"/>
    <w:qFormat/>
    <w:rsid w:val="005737D0"/>
    <w:pPr>
      <w:snapToGrid w:val="0"/>
      <w:spacing w:before="120" w:after="120" w:line="180" w:lineRule="auto"/>
    </w:pPr>
    <w:rPr>
      <w:rFonts w:ascii="Arial" w:hAnsi="Arial"/>
      <w:szCs w:val="20"/>
    </w:rPr>
  </w:style>
  <w:style w:type="paragraph" w:customStyle="1" w:styleId="background1">
    <w:name w:val="background1"/>
    <w:basedOn w:val="a6"/>
    <w:qFormat/>
    <w:rsid w:val="005737D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arCharCharCharCharCharChar1">
    <w:name w:val="Char Char Char Char Char Char Char1"/>
    <w:basedOn w:val="a6"/>
    <w:qFormat/>
    <w:rsid w:val="005737D0"/>
    <w:pPr>
      <w:snapToGrid w:val="0"/>
      <w:spacing w:line="360" w:lineRule="auto"/>
      <w:ind w:firstLineChars="200" w:firstLine="200"/>
    </w:pPr>
    <w:rPr>
      <w:rFonts w:ascii="Calibri" w:eastAsia="仿宋_GB2312" w:hAnsi="Calibri"/>
      <w:sz w:val="24"/>
      <w:szCs w:val="24"/>
    </w:rPr>
  </w:style>
  <w:style w:type="paragraph" w:customStyle="1" w:styleId="CharChar1CharCharCharCharCharCharCharChar">
    <w:name w:val="Char Char1 Char Char Char Char Char Char Char Char"/>
    <w:basedOn w:val="a6"/>
    <w:qFormat/>
    <w:rsid w:val="005737D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TableParagraph">
    <w:name w:val="Table Paragraph"/>
    <w:basedOn w:val="a6"/>
    <w:uiPriority w:val="1"/>
    <w:qFormat/>
    <w:rsid w:val="005737D0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paragraph" w:customStyle="1" w:styleId="2a">
    <w:name w:val="正文文本缩进2"/>
    <w:basedOn w:val="a6"/>
    <w:qFormat/>
    <w:rsid w:val="005737D0"/>
    <w:pPr>
      <w:spacing w:line="480" w:lineRule="exact"/>
      <w:ind w:firstLineChars="200" w:firstLine="480"/>
    </w:pPr>
    <w:rPr>
      <w:rFonts w:ascii="宋体" w:hAnsi="宋体"/>
      <w:kern w:val="0"/>
      <w:sz w:val="24"/>
      <w:szCs w:val="24"/>
      <w:lang w:val="zh-CN"/>
    </w:rPr>
  </w:style>
  <w:style w:type="paragraph" w:customStyle="1" w:styleId="xl38">
    <w:name w:val="xl38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16"/>
      <w:szCs w:val="16"/>
    </w:rPr>
  </w:style>
  <w:style w:type="paragraph" w:customStyle="1" w:styleId="afffb">
    <w:name w:val="表格文字"/>
    <w:basedOn w:val="af5"/>
    <w:qFormat/>
    <w:rsid w:val="005737D0"/>
    <w:pPr>
      <w:spacing w:before="20" w:after="20" w:line="240" w:lineRule="auto"/>
      <w:ind w:firstLine="0"/>
    </w:pPr>
    <w:rPr>
      <w:rFonts w:ascii="Century Gothic" w:hAnsi="Century Gothic"/>
      <w:sz w:val="20"/>
      <w:szCs w:val="20"/>
    </w:rPr>
  </w:style>
  <w:style w:type="paragraph" w:customStyle="1" w:styleId="CharChar1">
    <w:name w:val="Char Char1"/>
    <w:basedOn w:val="af1"/>
    <w:qFormat/>
    <w:rsid w:val="005737D0"/>
    <w:rPr>
      <w:rFonts w:ascii="Tahoma" w:hAnsi="Tahoma"/>
      <w:sz w:val="24"/>
    </w:rPr>
  </w:style>
  <w:style w:type="paragraph" w:customStyle="1" w:styleId="Char1CharCharChar1">
    <w:name w:val="Char1 Char Char Char1"/>
    <w:basedOn w:val="a6"/>
    <w:qFormat/>
    <w:rsid w:val="005737D0"/>
    <w:rPr>
      <w:rFonts w:ascii="Tahoma" w:hAnsi="Tahoma" w:cs="仿宋_GB2312"/>
      <w:sz w:val="24"/>
      <w:szCs w:val="28"/>
    </w:rPr>
  </w:style>
  <w:style w:type="paragraph" w:customStyle="1" w:styleId="afffc">
    <w:name w:val="缺省文本"/>
    <w:basedOn w:val="a6"/>
    <w:qFormat/>
    <w:rsid w:val="005737D0"/>
    <w:pPr>
      <w:autoSpaceDE w:val="0"/>
      <w:autoSpaceDN w:val="0"/>
      <w:adjustRightInd w:val="0"/>
      <w:jc w:val="left"/>
    </w:pPr>
    <w:rPr>
      <w:rFonts w:ascii="Calibri" w:hAnsi="Calibri"/>
      <w:kern w:val="0"/>
      <w:sz w:val="24"/>
      <w:szCs w:val="24"/>
    </w:rPr>
  </w:style>
  <w:style w:type="paragraph" w:customStyle="1" w:styleId="xl48">
    <w:name w:val="xl48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color w:val="000000"/>
      <w:kern w:val="0"/>
      <w:sz w:val="22"/>
      <w:szCs w:val="22"/>
    </w:rPr>
  </w:style>
  <w:style w:type="paragraph" w:customStyle="1" w:styleId="2b">
    <w:name w:val="列出段落2"/>
    <w:basedOn w:val="a6"/>
    <w:qFormat/>
    <w:rsid w:val="005737D0"/>
    <w:pPr>
      <w:ind w:firstLineChars="200" w:firstLine="420"/>
    </w:pPr>
    <w:rPr>
      <w:rFonts w:ascii="Calibri" w:hAnsi="Calibri"/>
      <w:szCs w:val="22"/>
    </w:rPr>
  </w:style>
  <w:style w:type="paragraph" w:customStyle="1" w:styleId="xl45">
    <w:name w:val="xl45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xl30">
    <w:name w:val="xl30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xl26">
    <w:name w:val="xl26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Arial Unicode MS" w:hAnsi="Calibri"/>
      <w:color w:val="000000"/>
      <w:kern w:val="0"/>
      <w:sz w:val="22"/>
      <w:szCs w:val="22"/>
    </w:rPr>
  </w:style>
  <w:style w:type="paragraph" w:customStyle="1" w:styleId="xl37">
    <w:name w:val="xl37"/>
    <w:basedOn w:val="a6"/>
    <w:qFormat/>
    <w:rsid w:val="005737D0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1b">
    <w:name w:val="列出段落1"/>
    <w:basedOn w:val="a6"/>
    <w:link w:val="ListParagraphChar"/>
    <w:uiPriority w:val="34"/>
    <w:qFormat/>
    <w:rsid w:val="005737D0"/>
    <w:pPr>
      <w:ind w:firstLineChars="200" w:firstLine="420"/>
    </w:pPr>
    <w:rPr>
      <w:rFonts w:ascii="Calibri" w:hAnsi="Calibri"/>
      <w:szCs w:val="22"/>
    </w:rPr>
  </w:style>
  <w:style w:type="character" w:customStyle="1" w:styleId="ListParagraphChar">
    <w:name w:val="List Paragraph Char"/>
    <w:link w:val="1b"/>
    <w:uiPriority w:val="34"/>
    <w:qFormat/>
    <w:locked/>
    <w:rsid w:val="005737D0"/>
    <w:rPr>
      <w:rFonts w:ascii="Calibri" w:hAnsi="Calibri"/>
      <w:kern w:val="2"/>
      <w:sz w:val="21"/>
      <w:szCs w:val="22"/>
    </w:rPr>
  </w:style>
  <w:style w:type="paragraph" w:customStyle="1" w:styleId="xl35">
    <w:name w:val="xl35"/>
    <w:basedOn w:val="a6"/>
    <w:qFormat/>
    <w:rsid w:val="005737D0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1c">
    <w:name w:val="字元 字元1"/>
    <w:basedOn w:val="a6"/>
    <w:qFormat/>
    <w:rsid w:val="005737D0"/>
    <w:rPr>
      <w:rFonts w:ascii="Tahoma" w:hAnsi="Tahoma"/>
      <w:sz w:val="24"/>
      <w:szCs w:val="20"/>
    </w:rPr>
  </w:style>
  <w:style w:type="paragraph" w:customStyle="1" w:styleId="font5">
    <w:name w:val="font5"/>
    <w:basedOn w:val="a6"/>
    <w:qFormat/>
    <w:rsid w:val="005737D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29">
    <w:name w:val="xl29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kern w:val="0"/>
      <w:sz w:val="20"/>
      <w:szCs w:val="20"/>
    </w:rPr>
  </w:style>
  <w:style w:type="paragraph" w:customStyle="1" w:styleId="Char210">
    <w:name w:val="Char21"/>
    <w:basedOn w:val="a6"/>
    <w:qFormat/>
    <w:rsid w:val="005737D0"/>
    <w:rPr>
      <w:rFonts w:ascii="Tahoma" w:hAnsi="Tahoma"/>
      <w:sz w:val="24"/>
      <w:szCs w:val="20"/>
    </w:rPr>
  </w:style>
  <w:style w:type="table" w:customStyle="1" w:styleId="TableNormal">
    <w:name w:val="Table Normal"/>
    <w:unhideWhenUsed/>
    <w:qFormat/>
    <w:rsid w:val="005737D0"/>
    <w:pPr>
      <w:widowControl w:val="0"/>
      <w:autoSpaceDE w:val="0"/>
      <w:autoSpaceDN w:val="0"/>
    </w:pPr>
    <w:rPr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qFormat/>
    <w:rsid w:val="005737D0"/>
    <w:rPr>
      <w:rFonts w:eastAsia="等线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31">
    <w:name w:val="纯文本 Char3"/>
    <w:qFormat/>
    <w:rsid w:val="005737D0"/>
    <w:rPr>
      <w:rFonts w:ascii="宋体" w:eastAsia="宋体" w:hAnsi="Courier New"/>
      <w:kern w:val="2"/>
      <w:sz w:val="21"/>
      <w:lang w:val="en-US" w:eastAsia="zh-CN" w:bidi="ar-SA"/>
    </w:rPr>
  </w:style>
  <w:style w:type="paragraph" w:customStyle="1" w:styleId="SOW">
    <w:name w:val="SOW正文"/>
    <w:basedOn w:val="a6"/>
    <w:qFormat/>
    <w:rsid w:val="005737D0"/>
    <w:pPr>
      <w:snapToGrid w:val="0"/>
      <w:spacing w:before="120" w:line="400" w:lineRule="exact"/>
      <w:ind w:firstLine="425"/>
    </w:pPr>
    <w:rPr>
      <w:sz w:val="24"/>
      <w:szCs w:val="20"/>
    </w:rPr>
  </w:style>
  <w:style w:type="character" w:customStyle="1" w:styleId="Char40">
    <w:name w:val="纯文本 Char4"/>
    <w:qFormat/>
    <w:rsid w:val="005737D0"/>
    <w:rPr>
      <w:rFonts w:ascii="宋体" w:eastAsia="宋体" w:hAnsi="Courier New"/>
      <w:kern w:val="2"/>
      <w:sz w:val="21"/>
      <w:lang w:val="en-US" w:eastAsia="zh-CN" w:bidi="ar-SA"/>
    </w:rPr>
  </w:style>
  <w:style w:type="paragraph" w:customStyle="1" w:styleId="xl72">
    <w:name w:val="xl72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0"/>
      <w:szCs w:val="20"/>
    </w:rPr>
  </w:style>
  <w:style w:type="paragraph" w:customStyle="1" w:styleId="xl73">
    <w:name w:val="xl73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4">
    <w:name w:val="xl74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5">
    <w:name w:val="xl75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6">
    <w:name w:val="xl76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0"/>
      <w:szCs w:val="20"/>
    </w:rPr>
  </w:style>
  <w:style w:type="paragraph" w:customStyle="1" w:styleId="xl77">
    <w:name w:val="xl77"/>
    <w:basedOn w:val="a6"/>
    <w:qFormat/>
    <w:rsid w:val="005737D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8">
    <w:name w:val="xl78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9">
    <w:name w:val="xl79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80">
    <w:name w:val="xl80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81">
    <w:name w:val="xl81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82">
    <w:name w:val="xl82"/>
    <w:basedOn w:val="a6"/>
    <w:qFormat/>
    <w:rsid w:val="005737D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character" w:customStyle="1" w:styleId="2Char10">
    <w:name w:val="正文文本 2 Char1"/>
    <w:basedOn w:val="a8"/>
    <w:link w:val="24"/>
    <w:qFormat/>
    <w:rsid w:val="005737D0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Char3">
    <w:name w:val="Char Char3"/>
    <w:qFormat/>
    <w:locked/>
    <w:rsid w:val="005737D0"/>
    <w:rPr>
      <w:rFonts w:ascii="宋体" w:eastAsia="宋体" w:hAnsi="宋体"/>
      <w:sz w:val="18"/>
      <w:szCs w:val="18"/>
      <w:lang w:val="en-US" w:eastAsia="zh-CN" w:bidi="ar-SA"/>
    </w:rPr>
  </w:style>
  <w:style w:type="character" w:customStyle="1" w:styleId="Bodytext1">
    <w:name w:val="Body text|1_"/>
    <w:basedOn w:val="a8"/>
    <w:link w:val="Bodytext10"/>
    <w:uiPriority w:val="99"/>
    <w:unhideWhenUsed/>
    <w:qFormat/>
    <w:rsid w:val="005737D0"/>
    <w:rPr>
      <w:rFonts w:ascii="宋体" w:hAnsi="宋体"/>
      <w:sz w:val="28"/>
      <w:shd w:val="clear" w:color="auto" w:fill="FFFFFF"/>
      <w:lang w:val="zh-CN"/>
    </w:rPr>
  </w:style>
  <w:style w:type="paragraph" w:customStyle="1" w:styleId="Bodytext10">
    <w:name w:val="Body text|1"/>
    <w:basedOn w:val="a6"/>
    <w:link w:val="Bodytext1"/>
    <w:uiPriority w:val="99"/>
    <w:unhideWhenUsed/>
    <w:qFormat/>
    <w:rsid w:val="005737D0"/>
    <w:pPr>
      <w:shd w:val="clear" w:color="auto" w:fill="FFFFFF"/>
      <w:spacing w:line="415" w:lineRule="auto"/>
      <w:ind w:firstLine="400"/>
    </w:pPr>
    <w:rPr>
      <w:rFonts w:ascii="宋体" w:hAnsi="宋体"/>
      <w:kern w:val="0"/>
      <w:sz w:val="28"/>
      <w:szCs w:val="20"/>
      <w:lang w:val="zh-CN"/>
    </w:rPr>
  </w:style>
  <w:style w:type="character" w:customStyle="1" w:styleId="1111111199999Char">
    <w:name w:val="1111111199999 Char"/>
    <w:link w:val="1111111199999"/>
    <w:qFormat/>
    <w:locked/>
    <w:rsid w:val="005737D0"/>
  </w:style>
  <w:style w:type="paragraph" w:customStyle="1" w:styleId="1111111199999">
    <w:name w:val="1111111199999"/>
    <w:basedOn w:val="a6"/>
    <w:link w:val="1111111199999Char"/>
    <w:qFormat/>
    <w:rsid w:val="005737D0"/>
    <w:pPr>
      <w:widowControl/>
      <w:spacing w:beforeLines="50" w:line="240" w:lineRule="exact"/>
      <w:ind w:firstLineChars="214" w:firstLine="514"/>
      <w:jc w:val="left"/>
    </w:pPr>
    <w:rPr>
      <w:kern w:val="0"/>
      <w:sz w:val="20"/>
      <w:szCs w:val="20"/>
    </w:rPr>
  </w:style>
  <w:style w:type="character" w:customStyle="1" w:styleId="GB23120">
    <w:name w:val="样式 (中文) 仿宋_GB2312 三号"/>
    <w:qFormat/>
    <w:rsid w:val="005737D0"/>
    <w:rPr>
      <w:rFonts w:ascii="仿宋_GB2312" w:eastAsia="仿宋_GB2312" w:hint="eastAsia"/>
      <w:sz w:val="32"/>
    </w:rPr>
  </w:style>
  <w:style w:type="character" w:customStyle="1" w:styleId="Char19">
    <w:name w:val="正文文本 Char1"/>
    <w:basedOn w:val="a8"/>
    <w:qFormat/>
    <w:rsid w:val="005737D0"/>
    <w:rPr>
      <w:szCs w:val="24"/>
    </w:rPr>
  </w:style>
  <w:style w:type="character" w:customStyle="1" w:styleId="Char1a">
    <w:name w:val="文档结构图 Char1"/>
    <w:basedOn w:val="a8"/>
    <w:uiPriority w:val="99"/>
    <w:semiHidden/>
    <w:qFormat/>
    <w:rsid w:val="005737D0"/>
    <w:rPr>
      <w:sz w:val="24"/>
      <w:szCs w:val="24"/>
      <w:shd w:val="clear" w:color="auto" w:fill="000080"/>
    </w:rPr>
  </w:style>
  <w:style w:type="character" w:customStyle="1" w:styleId="2Char11">
    <w:name w:val="正文文本缩进 2 Char1"/>
    <w:basedOn w:val="a8"/>
    <w:uiPriority w:val="99"/>
    <w:qFormat/>
    <w:rsid w:val="005737D0"/>
    <w:rPr>
      <w:sz w:val="24"/>
      <w:szCs w:val="24"/>
    </w:rPr>
  </w:style>
  <w:style w:type="paragraph" w:customStyle="1" w:styleId="CharCharCharChar">
    <w:name w:val="Char Char Char Char"/>
    <w:basedOn w:val="a6"/>
    <w:qFormat/>
    <w:rsid w:val="005737D0"/>
    <w:rPr>
      <w:sz w:val="24"/>
      <w:szCs w:val="36"/>
    </w:rPr>
  </w:style>
  <w:style w:type="character" w:customStyle="1" w:styleId="Char1b">
    <w:name w:val="批注框文本 Char1"/>
    <w:basedOn w:val="a8"/>
    <w:qFormat/>
    <w:rsid w:val="005737D0"/>
    <w:rPr>
      <w:rFonts w:cs="Times New Roman"/>
      <w:sz w:val="18"/>
      <w:szCs w:val="18"/>
    </w:rPr>
  </w:style>
  <w:style w:type="paragraph" w:customStyle="1" w:styleId="afffd">
    <w:name w:val="正文文字缩进"/>
    <w:qFormat/>
    <w:rsid w:val="005737D0"/>
    <w:pPr>
      <w:spacing w:line="351" w:lineRule="atLeast"/>
      <w:ind w:firstLine="555"/>
      <w:textAlignment w:val="baseline"/>
    </w:pPr>
    <w:rPr>
      <w:color w:val="000000"/>
      <w:sz w:val="28"/>
    </w:rPr>
  </w:style>
  <w:style w:type="paragraph" w:customStyle="1" w:styleId="1d">
    <w:name w:val="样式1"/>
    <w:basedOn w:val="11"/>
    <w:qFormat/>
    <w:rsid w:val="005737D0"/>
    <w:pPr>
      <w:spacing w:line="640" w:lineRule="exact"/>
      <w:jc w:val="center"/>
    </w:pPr>
    <w:rPr>
      <w:rFonts w:ascii="方正小标宋简体" w:eastAsia="方正小标宋简体" w:hAnsi="华文中宋"/>
      <w:b w:val="0"/>
    </w:rPr>
  </w:style>
  <w:style w:type="paragraph" w:customStyle="1" w:styleId="120">
    <w:name w:val="列出段落12"/>
    <w:basedOn w:val="a6"/>
    <w:qFormat/>
    <w:rsid w:val="005737D0"/>
    <w:pPr>
      <w:widowControl/>
      <w:ind w:left="720" w:firstLine="360"/>
      <w:jc w:val="left"/>
    </w:pPr>
    <w:rPr>
      <w:rFonts w:ascii="Calibri" w:hAnsi="Calibri"/>
      <w:kern w:val="0"/>
      <w:sz w:val="22"/>
      <w:szCs w:val="20"/>
      <w:lang w:eastAsia="en-US"/>
    </w:rPr>
  </w:style>
  <w:style w:type="paragraph" w:customStyle="1" w:styleId="110">
    <w:name w:val="列出段落11"/>
    <w:basedOn w:val="a6"/>
    <w:qFormat/>
    <w:rsid w:val="005737D0"/>
    <w:pPr>
      <w:widowControl/>
      <w:spacing w:line="351" w:lineRule="atLeast"/>
      <w:ind w:firstLineChars="200" w:firstLine="420"/>
      <w:textAlignment w:val="baseline"/>
    </w:pPr>
    <w:rPr>
      <w:color w:val="000000"/>
      <w:kern w:val="0"/>
      <w:sz w:val="20"/>
      <w:szCs w:val="20"/>
      <w:lang w:val="zh-CN"/>
    </w:rPr>
  </w:style>
  <w:style w:type="paragraph" w:customStyle="1" w:styleId="34">
    <w:name w:val="样式3"/>
    <w:basedOn w:val="11"/>
    <w:qFormat/>
    <w:rsid w:val="005737D0"/>
    <w:pPr>
      <w:spacing w:line="640" w:lineRule="exact"/>
      <w:jc w:val="center"/>
    </w:pPr>
    <w:rPr>
      <w:rFonts w:ascii="方正小标宋简体" w:eastAsia="方正小标宋简体" w:hAnsi="华文中宋"/>
      <w:b w:val="0"/>
    </w:rPr>
  </w:style>
  <w:style w:type="character" w:customStyle="1" w:styleId="150">
    <w:name w:val="15"/>
    <w:basedOn w:val="a8"/>
    <w:qFormat/>
    <w:rsid w:val="005737D0"/>
    <w:rPr>
      <w:rFonts w:ascii="宋体" w:eastAsia="宋体" w:hAnsi="宋体" w:hint="eastAsia"/>
      <w:color w:val="000000"/>
      <w:sz w:val="20"/>
      <w:szCs w:val="20"/>
    </w:rPr>
  </w:style>
  <w:style w:type="paragraph" w:customStyle="1" w:styleId="1e">
    <w:name w:val="正文1"/>
    <w:qFormat/>
    <w:rsid w:val="005737D0"/>
    <w:pPr>
      <w:jc w:val="both"/>
    </w:pPr>
    <w:rPr>
      <w:rFonts w:ascii="宋体" w:hAnsi="宋体" w:cs="宋体"/>
      <w:kern w:val="2"/>
      <w:sz w:val="21"/>
      <w:szCs w:val="21"/>
    </w:rPr>
  </w:style>
  <w:style w:type="paragraph" w:customStyle="1" w:styleId="35">
    <w:name w:val="列出段落3"/>
    <w:basedOn w:val="a6"/>
    <w:qFormat/>
    <w:rsid w:val="005737D0"/>
    <w:pPr>
      <w:ind w:firstLineChars="200" w:firstLine="420"/>
    </w:pPr>
    <w:rPr>
      <w:kern w:val="0"/>
      <w:sz w:val="24"/>
      <w:szCs w:val="24"/>
    </w:rPr>
  </w:style>
  <w:style w:type="character" w:customStyle="1" w:styleId="font11">
    <w:name w:val="font11"/>
    <w:basedOn w:val="a8"/>
    <w:qFormat/>
    <w:rsid w:val="005737D0"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customStyle="1" w:styleId="H-TextFormat">
    <w:name w:val="H-TextFormat"/>
    <w:qFormat/>
    <w:rsid w:val="005737D0"/>
    <w:pPr>
      <w:autoSpaceDE w:val="0"/>
      <w:autoSpaceDN w:val="0"/>
      <w:adjustRightInd w:val="0"/>
    </w:pPr>
    <w:rPr>
      <w:rFonts w:ascii="Arial" w:hAnsi="Arial" w:cs="Arial"/>
      <w:sz w:val="22"/>
      <w:szCs w:val="22"/>
      <w:lang w:eastAsia="en-US"/>
    </w:rPr>
  </w:style>
  <w:style w:type="paragraph" w:customStyle="1" w:styleId="BalloonText1">
    <w:name w:val="Balloon Text1"/>
    <w:basedOn w:val="a6"/>
    <w:semiHidden/>
    <w:qFormat/>
    <w:rsid w:val="005737D0"/>
    <w:rPr>
      <w:sz w:val="18"/>
      <w:szCs w:val="18"/>
    </w:rPr>
  </w:style>
  <w:style w:type="character" w:customStyle="1" w:styleId="Anrede1IhrZeichen">
    <w:name w:val="Anrede1IhrZeichen"/>
    <w:basedOn w:val="a8"/>
    <w:qFormat/>
    <w:rsid w:val="005737D0"/>
    <w:rPr>
      <w:rFonts w:ascii="Arial" w:hAnsi="Arial"/>
      <w:sz w:val="20"/>
    </w:rPr>
  </w:style>
  <w:style w:type="paragraph" w:customStyle="1" w:styleId="AbsatzTableFormat">
    <w:name w:val="AbsatzTableFormat"/>
    <w:basedOn w:val="a6"/>
    <w:qFormat/>
    <w:rsid w:val="005737D0"/>
    <w:pPr>
      <w:widowControl/>
      <w:jc w:val="left"/>
    </w:pPr>
    <w:rPr>
      <w:bCs/>
      <w:kern w:val="0"/>
      <w:sz w:val="22"/>
      <w:szCs w:val="20"/>
      <w:lang w:val="pt-BR" w:eastAsia="en-US"/>
    </w:rPr>
  </w:style>
  <w:style w:type="paragraph" w:customStyle="1" w:styleId="Char1CharChar">
    <w:name w:val="Char1 Char Char"/>
    <w:basedOn w:val="a6"/>
    <w:qFormat/>
    <w:rsid w:val="005737D0"/>
    <w:pPr>
      <w:adjustRightInd w:val="0"/>
      <w:spacing w:line="360" w:lineRule="auto"/>
    </w:pPr>
    <w:rPr>
      <w:kern w:val="0"/>
      <w:sz w:val="24"/>
      <w:szCs w:val="20"/>
    </w:rPr>
  </w:style>
  <w:style w:type="character" w:customStyle="1" w:styleId="ca-3">
    <w:name w:val="ca-3"/>
    <w:basedOn w:val="a8"/>
    <w:qFormat/>
    <w:rsid w:val="005737D0"/>
  </w:style>
  <w:style w:type="paragraph" w:customStyle="1" w:styleId="Style2">
    <w:name w:val="_Style 2"/>
    <w:basedOn w:val="a6"/>
    <w:qFormat/>
    <w:rsid w:val="005737D0"/>
    <w:pPr>
      <w:ind w:firstLineChars="200" w:firstLine="420"/>
    </w:pPr>
    <w:rPr>
      <w:rFonts w:ascii="Calibri" w:hAnsi="Calibri"/>
      <w:szCs w:val="20"/>
    </w:rPr>
  </w:style>
  <w:style w:type="paragraph" w:customStyle="1" w:styleId="2c">
    <w:name w:val="修订2"/>
    <w:hidden/>
    <w:uiPriority w:val="99"/>
    <w:qFormat/>
    <w:rsid w:val="005737D0"/>
    <w:rPr>
      <w:kern w:val="2"/>
      <w:sz w:val="21"/>
      <w:szCs w:val="21"/>
    </w:rPr>
  </w:style>
  <w:style w:type="character" w:customStyle="1" w:styleId="CharAttribute0">
    <w:name w:val="CharAttribute0"/>
    <w:qFormat/>
    <w:rsid w:val="005737D0"/>
    <w:rPr>
      <w:rFonts w:ascii="Times New Roman" w:eastAsia="宋体"/>
      <w:sz w:val="21"/>
    </w:rPr>
  </w:style>
  <w:style w:type="paragraph" w:customStyle="1" w:styleId="ParaAttribute13">
    <w:name w:val="ParaAttribute13"/>
    <w:qFormat/>
    <w:rsid w:val="005737D0"/>
    <w:pPr>
      <w:widowControl w:val="0"/>
      <w:wordWrap w:val="0"/>
      <w:ind w:left="-106"/>
    </w:pPr>
    <w:rPr>
      <w:rFonts w:eastAsia="Batang"/>
      <w:sz w:val="21"/>
      <w:szCs w:val="22"/>
    </w:rPr>
  </w:style>
  <w:style w:type="paragraph" w:customStyle="1" w:styleId="1f">
    <w:name w:val="列表段落1"/>
    <w:basedOn w:val="a6"/>
    <w:uiPriority w:val="99"/>
    <w:qFormat/>
    <w:rsid w:val="005737D0"/>
    <w:pPr>
      <w:ind w:firstLineChars="200" w:firstLine="420"/>
    </w:pPr>
    <w:rPr>
      <w:rFonts w:ascii="Calibri" w:hAnsi="Calibri"/>
      <w:szCs w:val="22"/>
    </w:rPr>
  </w:style>
  <w:style w:type="character" w:customStyle="1" w:styleId="afffe">
    <w:name w:val="批注框文本 字符"/>
    <w:basedOn w:val="a8"/>
    <w:uiPriority w:val="99"/>
    <w:semiHidden/>
    <w:qFormat/>
    <w:rsid w:val="005737D0"/>
    <w:rPr>
      <w:rFonts w:ascii="Times New Roman" w:eastAsia="宋体" w:hAnsi="Times New Roman" w:cs="Times New Roman"/>
      <w:sz w:val="18"/>
      <w:szCs w:val="18"/>
    </w:rPr>
  </w:style>
  <w:style w:type="paragraph" w:customStyle="1" w:styleId="210">
    <w:name w:val="中等深浅网格 21"/>
    <w:uiPriority w:val="1"/>
    <w:qFormat/>
    <w:rsid w:val="005737D0"/>
    <w:rPr>
      <w:rFonts w:ascii="Calibri" w:hAnsi="Calibri"/>
      <w:sz w:val="22"/>
      <w:szCs w:val="22"/>
    </w:rPr>
  </w:style>
  <w:style w:type="paragraph" w:customStyle="1" w:styleId="Style1">
    <w:name w:val="_Style 1"/>
    <w:basedOn w:val="a6"/>
    <w:uiPriority w:val="34"/>
    <w:qFormat/>
    <w:rsid w:val="005737D0"/>
    <w:pPr>
      <w:ind w:firstLineChars="200" w:firstLine="420"/>
    </w:pPr>
    <w:rPr>
      <w:rFonts w:ascii="Calibri" w:hAnsi="Calibri"/>
      <w:szCs w:val="22"/>
    </w:rPr>
  </w:style>
  <w:style w:type="character" w:customStyle="1" w:styleId="affff">
    <w:name w:val="页眉 字符"/>
    <w:basedOn w:val="a8"/>
    <w:qFormat/>
    <w:rsid w:val="005737D0"/>
    <w:rPr>
      <w:rFonts w:ascii="Times New Roman" w:eastAsia="宋体" w:hAnsi="Times New Roman" w:cs="Times New Roman"/>
      <w:sz w:val="18"/>
      <w:szCs w:val="18"/>
    </w:rPr>
  </w:style>
  <w:style w:type="character" w:customStyle="1" w:styleId="affff0">
    <w:name w:val="页脚 字符"/>
    <w:basedOn w:val="a8"/>
    <w:qFormat/>
    <w:rsid w:val="005737D0"/>
    <w:rPr>
      <w:rFonts w:ascii="Times New Roman" w:eastAsia="宋体" w:hAnsi="Times New Roman" w:cs="Times New Roman"/>
      <w:sz w:val="18"/>
      <w:szCs w:val="18"/>
    </w:rPr>
  </w:style>
  <w:style w:type="paragraph" w:customStyle="1" w:styleId="msolistparagraph0">
    <w:name w:val="msolistparagraph"/>
    <w:basedOn w:val="a6"/>
    <w:qFormat/>
    <w:rsid w:val="005737D0"/>
    <w:pPr>
      <w:ind w:firstLineChars="200" w:firstLine="420"/>
    </w:pPr>
    <w:rPr>
      <w:rFonts w:ascii="Calibri" w:hAnsi="Calibri"/>
      <w:szCs w:val="22"/>
    </w:rPr>
  </w:style>
  <w:style w:type="character" w:customStyle="1" w:styleId="Bodytext2">
    <w:name w:val="Body text|2_"/>
    <w:basedOn w:val="a8"/>
    <w:link w:val="Bodytext22"/>
    <w:qFormat/>
    <w:rsid w:val="005737D0"/>
    <w:rPr>
      <w:rFonts w:ascii="PMingLiU" w:eastAsia="PMingLiU" w:hAnsi="PMingLiU" w:cs="PMingLiU"/>
      <w:sz w:val="18"/>
      <w:szCs w:val="18"/>
      <w:shd w:val="clear" w:color="auto" w:fill="FFFFFF"/>
    </w:rPr>
  </w:style>
  <w:style w:type="paragraph" w:customStyle="1" w:styleId="Bodytext22">
    <w:name w:val="Body text|22"/>
    <w:basedOn w:val="a6"/>
    <w:link w:val="Bodytext2"/>
    <w:qFormat/>
    <w:rsid w:val="005737D0"/>
    <w:pPr>
      <w:shd w:val="clear" w:color="auto" w:fill="FFFFFF"/>
      <w:spacing w:after="360" w:line="180" w:lineRule="exact"/>
      <w:ind w:hanging="360"/>
      <w:jc w:val="distribute"/>
    </w:pPr>
    <w:rPr>
      <w:rFonts w:ascii="PMingLiU" w:eastAsia="PMingLiU" w:hAnsi="PMingLiU" w:cs="PMingLiU"/>
      <w:kern w:val="0"/>
      <w:sz w:val="18"/>
      <w:szCs w:val="18"/>
    </w:rPr>
  </w:style>
  <w:style w:type="character" w:customStyle="1" w:styleId="style23">
    <w:name w:val="style23"/>
    <w:basedOn w:val="a8"/>
    <w:qFormat/>
    <w:rsid w:val="005737D0"/>
    <w:rPr>
      <w:rFonts w:ascii="Times New Roman" w:eastAsia="宋体" w:hAnsi="Times New Roman" w:cs="Times New Roman"/>
    </w:rPr>
  </w:style>
  <w:style w:type="character" w:customStyle="1" w:styleId="content-right8zs401">
    <w:name w:val="content-right_8zs401"/>
    <w:basedOn w:val="a8"/>
    <w:qFormat/>
    <w:rsid w:val="005737D0"/>
    <w:rPr>
      <w:rFonts w:ascii="Times New Roman" w:eastAsia="宋体" w:hAnsi="Times New Roman" w:cs="Times New Roman"/>
    </w:rPr>
  </w:style>
  <w:style w:type="character" w:customStyle="1" w:styleId="fright2">
    <w:name w:val="fright2"/>
    <w:basedOn w:val="a8"/>
    <w:qFormat/>
    <w:rsid w:val="005737D0"/>
    <w:rPr>
      <w:rFonts w:ascii="Times New Roman" w:eastAsia="宋体" w:hAnsi="Times New Roman" w:cs="Times New Roman"/>
    </w:rPr>
  </w:style>
  <w:style w:type="character" w:customStyle="1" w:styleId="ecd20recommlink">
    <w:name w:val="ec_d20_recomm_link"/>
    <w:basedOn w:val="a8"/>
    <w:qFormat/>
    <w:rsid w:val="005737D0"/>
    <w:rPr>
      <w:rFonts w:ascii="Times New Roman" w:eastAsia="宋体" w:hAnsi="Times New Roman" w:cs="Times New Roman"/>
      <w:sz w:val="19"/>
      <w:szCs w:val="19"/>
      <w:shd w:val="clear" w:color="auto" w:fill="F5F5F6"/>
    </w:rPr>
  </w:style>
  <w:style w:type="character" w:customStyle="1" w:styleId="c-icon">
    <w:name w:val="c-icon"/>
    <w:basedOn w:val="a8"/>
    <w:qFormat/>
    <w:rsid w:val="005737D0"/>
    <w:rPr>
      <w:rFonts w:ascii="Times New Roman" w:eastAsia="宋体" w:hAnsi="Times New Roman" w:cs="Times New Roman"/>
    </w:rPr>
  </w:style>
  <w:style w:type="character" w:customStyle="1" w:styleId="hover27">
    <w:name w:val="hover27"/>
    <w:basedOn w:val="a8"/>
    <w:qFormat/>
    <w:rsid w:val="005737D0"/>
    <w:rPr>
      <w:rFonts w:ascii="Times New Roman" w:eastAsia="宋体" w:hAnsi="Times New Roman" w:cs="Times New Roman"/>
    </w:rPr>
  </w:style>
  <w:style w:type="character" w:customStyle="1" w:styleId="hover28">
    <w:name w:val="hover28"/>
    <w:basedOn w:val="a8"/>
    <w:qFormat/>
    <w:rsid w:val="005737D0"/>
    <w:rPr>
      <w:rFonts w:ascii="Times New Roman" w:eastAsia="宋体" w:hAnsi="Times New Roman" w:cs="Times New Roman"/>
      <w:color w:val="315EFB"/>
    </w:rPr>
  </w:style>
  <w:style w:type="paragraph" w:customStyle="1" w:styleId="Style7">
    <w:name w:val="_Style 7"/>
    <w:basedOn w:val="a6"/>
    <w:next w:val="aff6"/>
    <w:qFormat/>
    <w:rsid w:val="005737D0"/>
    <w:pPr>
      <w:ind w:firstLineChars="200" w:firstLine="420"/>
    </w:pPr>
    <w:rPr>
      <w:rFonts w:ascii="Calibri" w:eastAsiaTheme="minorEastAsia" w:hAnsi="Calibri" w:cstheme="minorBidi"/>
      <w:szCs w:val="22"/>
    </w:rPr>
  </w:style>
  <w:style w:type="character" w:customStyle="1" w:styleId="fontstyle01">
    <w:name w:val="fontstyle01"/>
    <w:basedOn w:val="a8"/>
    <w:qFormat/>
    <w:rsid w:val="005737D0"/>
    <w:rPr>
      <w:rFonts w:ascii="宋体" w:eastAsia="宋体" w:hAnsi="宋体" w:cs="Times New Roman" w:hint="eastAsia"/>
      <w:color w:val="000000"/>
      <w:sz w:val="22"/>
      <w:szCs w:val="22"/>
    </w:rPr>
  </w:style>
  <w:style w:type="character" w:customStyle="1" w:styleId="font41">
    <w:name w:val="font41"/>
    <w:basedOn w:val="a8"/>
    <w:qFormat/>
    <w:rsid w:val="005737D0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21">
    <w:name w:val="font21"/>
    <w:basedOn w:val="a8"/>
    <w:qFormat/>
    <w:rsid w:val="005737D0"/>
    <w:rPr>
      <w:rFonts w:ascii="微软雅黑" w:eastAsia="微软雅黑" w:hAnsi="微软雅黑" w:cs="微软雅黑"/>
      <w:color w:val="000000"/>
      <w:sz w:val="24"/>
      <w:szCs w:val="24"/>
      <w:u w:val="none"/>
    </w:rPr>
  </w:style>
  <w:style w:type="character" w:customStyle="1" w:styleId="affff1">
    <w:name w:val="日期 字符"/>
    <w:qFormat/>
    <w:rsid w:val="005737D0"/>
    <w:rPr>
      <w:rFonts w:ascii="Times New Roman" w:eastAsia="宋体" w:hAnsi="Times New Roman" w:cs="Times New Roman"/>
    </w:rPr>
  </w:style>
  <w:style w:type="paragraph" w:customStyle="1" w:styleId="MediumGrid21">
    <w:name w:val="Medium Grid 21"/>
    <w:uiPriority w:val="1"/>
    <w:qFormat/>
    <w:rsid w:val="005737D0"/>
    <w:rPr>
      <w:rFonts w:ascii="Calibri" w:hAnsi="Calibri"/>
      <w:sz w:val="22"/>
      <w:szCs w:val="22"/>
    </w:rPr>
  </w:style>
  <w:style w:type="paragraph" w:customStyle="1" w:styleId="ColorfulList-Accent11">
    <w:name w:val="Colorful List - Accent 11"/>
    <w:basedOn w:val="a6"/>
    <w:uiPriority w:val="34"/>
    <w:qFormat/>
    <w:rsid w:val="005737D0"/>
    <w:pPr>
      <w:widowControl/>
      <w:spacing w:after="200" w:line="276" w:lineRule="auto"/>
      <w:ind w:left="720"/>
      <w:contextualSpacing/>
      <w:jc w:val="left"/>
    </w:pPr>
    <w:rPr>
      <w:rFonts w:ascii="Calibri" w:hAnsi="Calibri"/>
      <w:kern w:val="0"/>
      <w:sz w:val="22"/>
      <w:szCs w:val="22"/>
    </w:rPr>
  </w:style>
  <w:style w:type="character" w:customStyle="1" w:styleId="1f0">
    <w:name w:val="标题 1 字符"/>
    <w:qFormat/>
    <w:rsid w:val="005737D0"/>
    <w:rPr>
      <w:rFonts w:ascii="黑体" w:eastAsia="黑体" w:hAnsi="Times New Roman" w:cs="Times New Roman"/>
      <w:kern w:val="44"/>
    </w:rPr>
  </w:style>
  <w:style w:type="character" w:customStyle="1" w:styleId="font81">
    <w:name w:val="font81"/>
    <w:basedOn w:val="a8"/>
    <w:qFormat/>
    <w:rsid w:val="005737D0"/>
    <w:rPr>
      <w:rFonts w:ascii="Segoe UI Symbol" w:eastAsia="Segoe UI Symbol" w:hAnsi="Segoe UI Symbol" w:cs="Segoe UI Symbol"/>
      <w:color w:val="000000"/>
      <w:sz w:val="22"/>
      <w:szCs w:val="22"/>
      <w:u w:val="none"/>
    </w:rPr>
  </w:style>
  <w:style w:type="character" w:customStyle="1" w:styleId="1Char10">
    <w:name w:val="标题 1 Char1"/>
    <w:qFormat/>
    <w:rsid w:val="005737D0"/>
    <w:rPr>
      <w:rFonts w:ascii="Times New Roman" w:eastAsia="宋体" w:hAnsi="Times New Roman" w:cs="Times New Roman"/>
      <w:b/>
      <w:bCs/>
      <w:kern w:val="44"/>
      <w:sz w:val="32"/>
      <w:szCs w:val="44"/>
    </w:rPr>
  </w:style>
  <w:style w:type="paragraph" w:customStyle="1" w:styleId="-manu">
    <w:name w:val="正文-manu"/>
    <w:basedOn w:val="a6"/>
    <w:qFormat/>
    <w:rsid w:val="005737D0"/>
    <w:pPr>
      <w:spacing w:line="300" w:lineRule="auto"/>
    </w:pPr>
    <w:rPr>
      <w:rFonts w:asciiTheme="minorHAnsi" w:eastAsiaTheme="minorEastAsia" w:hAnsiTheme="minorHAnsi" w:cstheme="minorBidi"/>
      <w:b/>
      <w:snapToGrid w:val="0"/>
      <w:kern w:val="0"/>
      <w:sz w:val="24"/>
      <w:szCs w:val="20"/>
    </w:rPr>
  </w:style>
  <w:style w:type="paragraph" w:customStyle="1" w:styleId="111">
    <w:name w:val="列表段落11"/>
    <w:basedOn w:val="a6"/>
    <w:qFormat/>
    <w:rsid w:val="005737D0"/>
    <w:pPr>
      <w:ind w:firstLineChars="200" w:firstLine="420"/>
    </w:pPr>
    <w:rPr>
      <w:rFonts w:ascii="Calibri" w:hAnsi="Calibri"/>
      <w:szCs w:val="22"/>
    </w:rPr>
  </w:style>
  <w:style w:type="paragraph" w:customStyle="1" w:styleId="CharCharCharCharCharChar">
    <w:name w:val="Char Char Char Char Char Char"/>
    <w:basedOn w:val="a6"/>
    <w:qFormat/>
    <w:rsid w:val="005737D0"/>
    <w:rPr>
      <w:szCs w:val="24"/>
    </w:rPr>
  </w:style>
  <w:style w:type="paragraph" w:customStyle="1" w:styleId="1110">
    <w:name w:val="正文缩进111"/>
    <w:basedOn w:val="a6"/>
    <w:qFormat/>
    <w:rsid w:val="005737D0"/>
    <w:pPr>
      <w:ind w:firstLine="420"/>
    </w:pPr>
    <w:rPr>
      <w:rFonts w:asciiTheme="minorHAnsi" w:eastAsiaTheme="minorEastAsia" w:hAnsiTheme="minorHAnsi" w:cstheme="minorBidi"/>
      <w:kern w:val="0"/>
      <w:sz w:val="20"/>
      <w:szCs w:val="22"/>
    </w:rPr>
  </w:style>
  <w:style w:type="character" w:customStyle="1" w:styleId="font31">
    <w:name w:val="font31"/>
    <w:basedOn w:val="a8"/>
    <w:qFormat/>
    <w:rsid w:val="005737D0"/>
    <w:rPr>
      <w:rFonts w:ascii="Arial" w:eastAsia="宋体" w:hAnsi="Arial" w:cs="Arial" w:hint="default"/>
      <w:color w:val="000000"/>
      <w:sz w:val="18"/>
      <w:szCs w:val="18"/>
      <w:u w:val="none"/>
      <w:lang w:val="en-US" w:eastAsia="zh-CN" w:bidi="ar-SA"/>
    </w:rPr>
  </w:style>
  <w:style w:type="character" w:customStyle="1" w:styleId="src">
    <w:name w:val="src"/>
    <w:qFormat/>
    <w:rsid w:val="005737D0"/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customStyle="1" w:styleId="Bodytext20">
    <w:name w:val="Body text|2"/>
    <w:basedOn w:val="a6"/>
    <w:qFormat/>
    <w:rsid w:val="005737D0"/>
    <w:pPr>
      <w:spacing w:after="9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har1CharCharChar">
    <w:name w:val="Char1 Char Char Char"/>
    <w:basedOn w:val="a6"/>
    <w:qFormat/>
    <w:rsid w:val="005737D0"/>
    <w:pPr>
      <w:widowControl/>
      <w:spacing w:after="160" w:line="240" w:lineRule="exact"/>
      <w:jc w:val="left"/>
    </w:pPr>
    <w:rPr>
      <w:rFonts w:ascii="Verdana" w:eastAsia="楷体_GB2312" w:hAnsi="Verdana"/>
      <w:b/>
      <w:i/>
      <w:iCs/>
      <w:color w:val="000000"/>
      <w:kern w:val="0"/>
      <w:sz w:val="20"/>
      <w:szCs w:val="20"/>
      <w:lang w:eastAsia="en-US"/>
    </w:rPr>
  </w:style>
  <w:style w:type="character" w:customStyle="1" w:styleId="Char1c">
    <w:name w:val="批注主题 Char1"/>
    <w:basedOn w:val="Char11"/>
    <w:qFormat/>
    <w:rsid w:val="005737D0"/>
    <w:rPr>
      <w:rFonts w:ascii="Calibri" w:hAnsi="Calibri"/>
      <w:b/>
      <w:bCs/>
      <w:kern w:val="2"/>
      <w:sz w:val="21"/>
      <w:szCs w:val="24"/>
    </w:rPr>
  </w:style>
  <w:style w:type="paragraph" w:customStyle="1" w:styleId="Style39">
    <w:name w:val="_Style 39"/>
    <w:basedOn w:val="a6"/>
    <w:next w:val="aff6"/>
    <w:uiPriority w:val="34"/>
    <w:qFormat/>
    <w:rsid w:val="005737D0"/>
    <w:pPr>
      <w:ind w:firstLineChars="200" w:firstLine="420"/>
    </w:pPr>
    <w:rPr>
      <w:rFonts w:ascii="等线" w:eastAsia="等线" w:hAnsi="等线"/>
      <w:szCs w:val="22"/>
    </w:rPr>
  </w:style>
  <w:style w:type="paragraph" w:customStyle="1" w:styleId="Affff2">
    <w:name w:val="正文 A"/>
    <w:qFormat/>
    <w:rsid w:val="005737D0"/>
    <w:pPr>
      <w:framePr w:wrap="around" w:hAnchor="text" w:y="1"/>
      <w:widowControl w:val="0"/>
      <w:jc w:val="both"/>
    </w:pPr>
    <w:rPr>
      <w:rFonts w:ascii="Arial Unicode MS" w:eastAsia="Arial Unicode MS" w:hAnsi="Arial Unicode MS" w:cs="Arial Unicode MS" w:hint="eastAsia"/>
      <w:color w:val="000000"/>
      <w:kern w:val="2"/>
      <w:sz w:val="21"/>
      <w:szCs w:val="21"/>
      <w:u w:color="000000"/>
    </w:rPr>
  </w:style>
  <w:style w:type="paragraph" w:customStyle="1" w:styleId="Style4">
    <w:name w:val="_Style 4"/>
    <w:basedOn w:val="a6"/>
    <w:next w:val="aff6"/>
    <w:uiPriority w:val="34"/>
    <w:qFormat/>
    <w:rsid w:val="005737D0"/>
    <w:pPr>
      <w:widowControl/>
      <w:ind w:left="720"/>
      <w:contextualSpacing/>
      <w:jc w:val="left"/>
    </w:pPr>
    <w:rPr>
      <w:rFonts w:ascii="Calibri" w:hAnsi="Calibri"/>
      <w:kern w:val="0"/>
      <w:sz w:val="24"/>
      <w:szCs w:val="24"/>
      <w:lang w:eastAsia="en-US" w:bidi="en-US"/>
    </w:rPr>
  </w:style>
  <w:style w:type="paragraph" w:customStyle="1" w:styleId="font12">
    <w:name w:val="font12"/>
    <w:basedOn w:val="a6"/>
    <w:qFormat/>
    <w:rsid w:val="005737D0"/>
    <w:pPr>
      <w:jc w:val="left"/>
    </w:pPr>
    <w:rPr>
      <w:rFonts w:asciiTheme="minorHAnsi" w:eastAsiaTheme="minorEastAsia" w:hAnsiTheme="minorHAnsi"/>
      <w:kern w:val="0"/>
      <w:sz w:val="18"/>
      <w:szCs w:val="18"/>
    </w:rPr>
  </w:style>
  <w:style w:type="paragraph" w:customStyle="1" w:styleId="affff3">
    <w:name w:val="段"/>
    <w:qFormat/>
    <w:rsid w:val="005737D0"/>
    <w:pPr>
      <w:autoSpaceDE w:val="0"/>
      <w:autoSpaceDN w:val="0"/>
      <w:ind w:firstLineChars="200" w:firstLine="200"/>
      <w:jc w:val="both"/>
    </w:pPr>
    <w:rPr>
      <w:rFonts w:ascii="宋体"/>
      <w:sz w:val="21"/>
    </w:rPr>
  </w:style>
  <w:style w:type="paragraph" w:customStyle="1" w:styleId="p1">
    <w:name w:val="p1"/>
    <w:basedOn w:val="a6"/>
    <w:qFormat/>
    <w:rsid w:val="005737D0"/>
    <w:pPr>
      <w:jc w:val="left"/>
    </w:pPr>
    <w:rPr>
      <w:rFonts w:ascii="PingFang SC" w:eastAsia="PingFang SC" w:hAnsi="PingFang SC"/>
      <w:color w:val="000000"/>
      <w:kern w:val="0"/>
      <w:sz w:val="26"/>
      <w:szCs w:val="26"/>
    </w:rPr>
  </w:style>
  <w:style w:type="character" w:customStyle="1" w:styleId="s1">
    <w:name w:val="s1"/>
    <w:basedOn w:val="a8"/>
    <w:qFormat/>
    <w:rsid w:val="005737D0"/>
    <w:rPr>
      <w:rFonts w:ascii=".applesystemuifontrounded" w:eastAsia=".applesystemuifontrounded" w:hAnsi=".applesystemuifontrounded" w:cs=".applesystemuifontrounded" w:hint="default"/>
      <w:sz w:val="26"/>
      <w:szCs w:val="26"/>
    </w:rPr>
  </w:style>
  <w:style w:type="paragraph" w:customStyle="1" w:styleId="affff4">
    <w:name w:val="我得正文样式"/>
    <w:basedOn w:val="a6"/>
    <w:qFormat/>
    <w:rsid w:val="005737D0"/>
    <w:pPr>
      <w:adjustRightInd w:val="0"/>
      <w:snapToGrid w:val="0"/>
      <w:spacing w:line="360" w:lineRule="auto"/>
    </w:pPr>
    <w:rPr>
      <w:rFonts w:ascii="Arial" w:eastAsia="幼圆" w:hAnsi="Arial" w:cstheme="minorBidi"/>
      <w:sz w:val="15"/>
      <w:szCs w:val="15"/>
    </w:rPr>
  </w:style>
  <w:style w:type="paragraph" w:customStyle="1" w:styleId="Body1">
    <w:name w:val="Body 1"/>
    <w:qFormat/>
    <w:rsid w:val="005737D0"/>
    <w:pPr>
      <w:outlineLvl w:val="0"/>
    </w:pPr>
    <w:rPr>
      <w:rFonts w:ascii="Helvetica" w:eastAsia="Arial Unicode MS" w:hAnsi="Helvetica" w:cs="宋体"/>
      <w:b/>
      <w:color w:val="000000"/>
      <w:sz w:val="21"/>
      <w:szCs w:val="22"/>
      <w:u w:color="000000"/>
    </w:rPr>
  </w:style>
  <w:style w:type="character" w:customStyle="1" w:styleId="font51">
    <w:name w:val="font51"/>
    <w:basedOn w:val="a8"/>
    <w:qFormat/>
    <w:rsid w:val="005737D0"/>
    <w:rPr>
      <w:rFonts w:ascii="Arial" w:hAnsi="Arial" w:cs="Arial"/>
      <w:color w:val="000000"/>
      <w:sz w:val="22"/>
      <w:szCs w:val="22"/>
      <w:u w:val="none"/>
    </w:rPr>
  </w:style>
  <w:style w:type="paragraph" w:customStyle="1" w:styleId="font0">
    <w:name w:val="font0"/>
    <w:basedOn w:val="a6"/>
    <w:qFormat/>
    <w:rsid w:val="005737D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font1">
    <w:name w:val="font1"/>
    <w:basedOn w:val="a6"/>
    <w:qFormat/>
    <w:rsid w:val="005737D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font2">
    <w:name w:val="font2"/>
    <w:basedOn w:val="a6"/>
    <w:qFormat/>
    <w:rsid w:val="005737D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font3">
    <w:name w:val="font3"/>
    <w:basedOn w:val="a6"/>
    <w:qFormat/>
    <w:rsid w:val="005737D0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et3">
    <w:name w:val="et3"/>
    <w:basedOn w:val="a6"/>
    <w:qFormat/>
    <w:rsid w:val="005737D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4">
    <w:name w:val="et4"/>
    <w:basedOn w:val="a6"/>
    <w:qFormat/>
    <w:rsid w:val="005737D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et5">
    <w:name w:val="et5"/>
    <w:basedOn w:val="a6"/>
    <w:qFormat/>
    <w:rsid w:val="005737D0"/>
    <w:pPr>
      <w:widowControl/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24"/>
      <w:szCs w:val="24"/>
    </w:rPr>
  </w:style>
  <w:style w:type="paragraph" w:customStyle="1" w:styleId="et7">
    <w:name w:val="et7"/>
    <w:basedOn w:val="a6"/>
    <w:qFormat/>
    <w:rsid w:val="005737D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et8">
    <w:name w:val="et8"/>
    <w:basedOn w:val="a6"/>
    <w:qFormat/>
    <w:rsid w:val="005737D0"/>
    <w:pPr>
      <w:widowControl/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et10">
    <w:name w:val="et10"/>
    <w:basedOn w:val="a6"/>
    <w:qFormat/>
    <w:rsid w:val="005737D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11">
    <w:name w:val="et11"/>
    <w:basedOn w:val="a6"/>
    <w:qFormat/>
    <w:rsid w:val="005737D0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12">
    <w:name w:val="et12"/>
    <w:basedOn w:val="a6"/>
    <w:qFormat/>
    <w:rsid w:val="005737D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13">
    <w:name w:val="et13"/>
    <w:basedOn w:val="a6"/>
    <w:qFormat/>
    <w:rsid w:val="005737D0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14">
    <w:name w:val="et14"/>
    <w:basedOn w:val="a6"/>
    <w:qFormat/>
    <w:rsid w:val="005737D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15">
    <w:name w:val="et15"/>
    <w:basedOn w:val="a6"/>
    <w:qFormat/>
    <w:rsid w:val="005737D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17">
    <w:name w:val="et17"/>
    <w:basedOn w:val="a6"/>
    <w:qFormat/>
    <w:rsid w:val="005737D0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20">
    <w:name w:val="et20"/>
    <w:basedOn w:val="a6"/>
    <w:qFormat/>
    <w:rsid w:val="005737D0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21">
    <w:name w:val="et21"/>
    <w:basedOn w:val="a6"/>
    <w:qFormat/>
    <w:rsid w:val="005737D0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22">
    <w:name w:val="et22"/>
    <w:basedOn w:val="a6"/>
    <w:qFormat/>
    <w:rsid w:val="005737D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24">
    <w:name w:val="et24"/>
    <w:basedOn w:val="a6"/>
    <w:qFormat/>
    <w:rsid w:val="005737D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30">
    <w:name w:val="et30"/>
    <w:basedOn w:val="a6"/>
    <w:qFormat/>
    <w:rsid w:val="005737D0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32">
    <w:name w:val="et32"/>
    <w:basedOn w:val="a6"/>
    <w:qFormat/>
    <w:rsid w:val="005737D0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33">
    <w:name w:val="et33"/>
    <w:basedOn w:val="a6"/>
    <w:qFormat/>
    <w:rsid w:val="005737D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37">
    <w:name w:val="et37"/>
    <w:basedOn w:val="a6"/>
    <w:qFormat/>
    <w:rsid w:val="005737D0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38">
    <w:name w:val="et38"/>
    <w:basedOn w:val="a6"/>
    <w:qFormat/>
    <w:rsid w:val="005737D0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Style377">
    <w:name w:val="_Style 377"/>
    <w:basedOn w:val="a6"/>
    <w:next w:val="aff6"/>
    <w:uiPriority w:val="1"/>
    <w:qFormat/>
    <w:rsid w:val="005737D0"/>
    <w:pPr>
      <w:spacing w:before="43"/>
      <w:ind w:left="386" w:hanging="266"/>
    </w:pPr>
    <w:rPr>
      <w:rFonts w:ascii="宋体" w:hAnsi="宋体" w:cs="宋体"/>
      <w:szCs w:val="22"/>
      <w:lang w:val="zh-CN" w:bidi="zh-CN"/>
    </w:rPr>
  </w:style>
  <w:style w:type="paragraph" w:customStyle="1" w:styleId="TableText">
    <w:name w:val="Table Text"/>
    <w:basedOn w:val="a6"/>
    <w:semiHidden/>
    <w:qFormat/>
    <w:rsid w:val="005737D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hAnsi="宋体" w:cs="宋体"/>
      <w:snapToGrid w:val="0"/>
      <w:color w:val="000000"/>
      <w:kern w:val="0"/>
      <w:sz w:val="23"/>
      <w:szCs w:val="23"/>
      <w:lang w:eastAsia="en-US"/>
    </w:rPr>
  </w:style>
  <w:style w:type="character" w:customStyle="1" w:styleId="content-right8zs40">
    <w:name w:val="content-right_8zs40"/>
    <w:basedOn w:val="a8"/>
    <w:qFormat/>
    <w:rsid w:val="005737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qFormat="1"/>
    <w:lsdException w:name="toc 1" w:uiPriority="39" w:qFormat="1"/>
    <w:lsdException w:name="toc 2" w:uiPriority="39" w:qFormat="1"/>
    <w:lsdException w:name="toc 3" w:uiPriority="39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qFormat="1"/>
    <w:lsdException w:name="footnote text" w:qFormat="1"/>
    <w:lsdException w:name="annotation text" w:qFormat="1"/>
    <w:lsdException w:name="header" w:uiPriority="99" w:qFormat="1"/>
    <w:lsdException w:name="footer" w:qFormat="1"/>
    <w:lsdException w:name="caption" w:semiHidden="1" w:unhideWhenUsed="1" w:qFormat="1"/>
    <w:lsdException w:name="annotation reference" w:uiPriority="99" w:qFormat="1"/>
    <w:lsdException w:name="page number" w:qFormat="1"/>
    <w:lsdException w:name="table of authorities" w:qFormat="1"/>
    <w:lsdException w:name="toa heading" w:uiPriority="99" w:qFormat="1"/>
    <w:lsdException w:name="List 2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Body Text Indent" w:uiPriority="99" w:qFormat="1"/>
    <w:lsdException w:name="Subtitle" w:qFormat="1"/>
    <w:lsdException w:name="Date" w:qFormat="1"/>
    <w:lsdException w:name="Body Text First Indent" w:uiPriority="99" w:qFormat="1"/>
    <w:lsdException w:name="Body Text First Indent 2" w:uiPriority="99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uiPriority="99" w:qFormat="1"/>
    <w:lsdException w:name="Hyperlink" w:uiPriority="99" w:qFormat="1"/>
    <w:lsdException w:name="FollowedHyperlink" w:uiPriority="99" w:qFormat="1"/>
    <w:lsdException w:name="Strong" w:qFormat="1"/>
    <w:lsdException w:name="Emphasis" w:uiPriority="20" w:qFormat="1"/>
    <w:lsdException w:name="Document Map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ite" w:uiPriority="99" w:qFormat="1"/>
    <w:lsdException w:name="HTML Preformatted" w:qFormat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uiPriority="99" w:qFormat="1"/>
    <w:lsdException w:name="Table Grid" w:qFormat="1"/>
    <w:lsdException w:name="Placeholder Text" w:semiHidden="1" w:uiPriority="99" w:unhideWhenUsed="1"/>
    <w:lsdException w:name="No Spacing" w:semiHidden="1" w:uiPriority="99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qFormat="1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6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1">
    <w:name w:val="heading 1"/>
    <w:basedOn w:val="a6"/>
    <w:next w:val="a6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0">
    <w:name w:val="heading 2"/>
    <w:basedOn w:val="a6"/>
    <w:next w:val="a6"/>
    <w:link w:val="2Char1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30">
    <w:name w:val="heading 3"/>
    <w:basedOn w:val="a6"/>
    <w:next w:val="a7"/>
    <w:link w:val="3Char1"/>
    <w:qFormat/>
    <w:rsid w:val="005737D0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 w:hAnsi="Calibri"/>
      <w:b/>
      <w:kern w:val="0"/>
      <w:sz w:val="24"/>
      <w:szCs w:val="20"/>
      <w:u w:val="single"/>
    </w:rPr>
  </w:style>
  <w:style w:type="paragraph" w:styleId="4">
    <w:name w:val="heading 4"/>
    <w:basedOn w:val="a6"/>
    <w:next w:val="a6"/>
    <w:link w:val="4Char"/>
    <w:qFormat/>
    <w:rsid w:val="005737D0"/>
    <w:pPr>
      <w:keepNext/>
      <w:keepLines/>
      <w:adjustRightInd w:val="0"/>
      <w:spacing w:before="280" w:after="290" w:line="376" w:lineRule="atLeast"/>
      <w:textAlignment w:val="baseline"/>
      <w:outlineLvl w:val="3"/>
    </w:pPr>
    <w:rPr>
      <w:rFonts w:ascii="Arial" w:eastAsia="黑体" w:hAnsi="Arial"/>
      <w:b/>
      <w:kern w:val="0"/>
      <w:sz w:val="28"/>
      <w:szCs w:val="20"/>
    </w:rPr>
  </w:style>
  <w:style w:type="paragraph" w:styleId="5">
    <w:name w:val="heading 5"/>
    <w:basedOn w:val="a6"/>
    <w:next w:val="a6"/>
    <w:link w:val="5Char"/>
    <w:qFormat/>
    <w:rsid w:val="005737D0"/>
    <w:pPr>
      <w:keepNext/>
      <w:keepLines/>
      <w:adjustRightInd w:val="0"/>
      <w:spacing w:before="280" w:after="290" w:line="376" w:lineRule="atLeast"/>
      <w:textAlignment w:val="baseline"/>
      <w:outlineLvl w:val="4"/>
    </w:pPr>
    <w:rPr>
      <w:rFonts w:ascii="Calibri" w:hAnsi="Calibri"/>
      <w:b/>
      <w:kern w:val="0"/>
      <w:sz w:val="28"/>
      <w:szCs w:val="20"/>
    </w:rPr>
  </w:style>
  <w:style w:type="paragraph" w:styleId="6">
    <w:name w:val="heading 6"/>
    <w:basedOn w:val="a6"/>
    <w:next w:val="a6"/>
    <w:link w:val="6Char"/>
    <w:qFormat/>
    <w:rsid w:val="005737D0"/>
    <w:pPr>
      <w:keepNext/>
      <w:keepLines/>
      <w:adjustRightInd w:val="0"/>
      <w:spacing w:before="240" w:after="64" w:line="320" w:lineRule="atLeast"/>
      <w:textAlignment w:val="baseline"/>
      <w:outlineLvl w:val="5"/>
    </w:pPr>
    <w:rPr>
      <w:rFonts w:ascii="Arial" w:eastAsia="黑体" w:hAnsi="Arial"/>
      <w:b/>
      <w:kern w:val="0"/>
      <w:sz w:val="24"/>
      <w:szCs w:val="20"/>
    </w:rPr>
  </w:style>
  <w:style w:type="paragraph" w:styleId="7">
    <w:name w:val="heading 7"/>
    <w:basedOn w:val="a6"/>
    <w:next w:val="a6"/>
    <w:link w:val="7Char"/>
    <w:qFormat/>
    <w:rsid w:val="005737D0"/>
    <w:pPr>
      <w:keepNext/>
      <w:keepLines/>
      <w:adjustRightInd w:val="0"/>
      <w:spacing w:before="240" w:after="64" w:line="320" w:lineRule="atLeast"/>
      <w:textAlignment w:val="baseline"/>
      <w:outlineLvl w:val="6"/>
    </w:pPr>
    <w:rPr>
      <w:rFonts w:ascii="Calibri" w:hAnsi="Calibri"/>
      <w:b/>
      <w:kern w:val="0"/>
      <w:sz w:val="24"/>
      <w:szCs w:val="20"/>
    </w:rPr>
  </w:style>
  <w:style w:type="paragraph" w:styleId="8">
    <w:name w:val="heading 8"/>
    <w:basedOn w:val="a6"/>
    <w:next w:val="a6"/>
    <w:link w:val="8Char"/>
    <w:qFormat/>
    <w:rsid w:val="005737D0"/>
    <w:pPr>
      <w:keepNext/>
      <w:keepLines/>
      <w:adjustRightInd w:val="0"/>
      <w:spacing w:before="240" w:after="64" w:line="320" w:lineRule="atLeast"/>
      <w:textAlignment w:val="baseline"/>
      <w:outlineLvl w:val="7"/>
    </w:pPr>
    <w:rPr>
      <w:rFonts w:ascii="Arial" w:eastAsia="黑体" w:hAnsi="Arial"/>
      <w:kern w:val="0"/>
      <w:sz w:val="24"/>
      <w:szCs w:val="20"/>
    </w:rPr>
  </w:style>
  <w:style w:type="paragraph" w:styleId="9">
    <w:name w:val="heading 9"/>
    <w:basedOn w:val="a6"/>
    <w:next w:val="a6"/>
    <w:link w:val="9Char"/>
    <w:qFormat/>
    <w:rsid w:val="005737D0"/>
    <w:pPr>
      <w:keepNext/>
      <w:keepLines/>
      <w:adjustRightInd w:val="0"/>
      <w:spacing w:before="240" w:after="64" w:line="320" w:lineRule="atLeast"/>
      <w:textAlignment w:val="baseline"/>
      <w:outlineLvl w:val="8"/>
    </w:pPr>
    <w:rPr>
      <w:rFonts w:ascii="Arial" w:eastAsia="黑体" w:hAnsi="Arial"/>
      <w:kern w:val="0"/>
      <w:szCs w:val="20"/>
    </w:rPr>
  </w:style>
  <w:style w:type="character" w:default="1" w:styleId="a8">
    <w:name w:val="Default Paragraph Font"/>
    <w:uiPriority w:val="1"/>
    <w:semiHidden/>
    <w:unhideWhenUsed/>
  </w:style>
  <w:style w:type="table" w:default="1" w:styleId="a9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a">
    <w:name w:val="No List"/>
    <w:uiPriority w:val="99"/>
    <w:semiHidden/>
    <w:unhideWhenUsed/>
  </w:style>
  <w:style w:type="paragraph" w:styleId="ab">
    <w:name w:val="Plain Text"/>
    <w:basedOn w:val="a6"/>
    <w:link w:val="Char"/>
    <w:qFormat/>
    <w:rPr>
      <w:rFonts w:ascii="宋体" w:hAnsi="Courier New" w:cs="宋体"/>
    </w:rPr>
  </w:style>
  <w:style w:type="paragraph" w:styleId="ac">
    <w:name w:val="footer"/>
    <w:basedOn w:val="a6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6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e">
    <w:name w:val="Normal (Web)"/>
    <w:basedOn w:val="a6"/>
    <w:qFormat/>
    <w:pPr>
      <w:spacing w:beforeAutospacing="1" w:afterAutospacing="1"/>
      <w:jc w:val="left"/>
    </w:pPr>
    <w:rPr>
      <w:kern w:val="0"/>
      <w:sz w:val="24"/>
    </w:rPr>
  </w:style>
  <w:style w:type="character" w:customStyle="1" w:styleId="Char1">
    <w:name w:val="页眉 Char"/>
    <w:basedOn w:val="a8"/>
    <w:link w:val="ad"/>
    <w:uiPriority w:val="99"/>
    <w:qFormat/>
    <w:rPr>
      <w:kern w:val="2"/>
      <w:sz w:val="18"/>
      <w:szCs w:val="18"/>
    </w:rPr>
  </w:style>
  <w:style w:type="character" w:customStyle="1" w:styleId="Char0">
    <w:name w:val="页脚 Char"/>
    <w:basedOn w:val="a8"/>
    <w:link w:val="ac"/>
    <w:uiPriority w:val="99"/>
    <w:qFormat/>
    <w:rPr>
      <w:kern w:val="2"/>
      <w:sz w:val="18"/>
      <w:szCs w:val="18"/>
    </w:rPr>
  </w:style>
  <w:style w:type="character" w:customStyle="1" w:styleId="Char">
    <w:name w:val="纯文本 Char"/>
    <w:basedOn w:val="a8"/>
    <w:link w:val="ab"/>
    <w:qFormat/>
    <w:rPr>
      <w:rFonts w:ascii="宋体" w:hAnsi="Courier New" w:cs="宋体"/>
      <w:kern w:val="2"/>
      <w:sz w:val="21"/>
      <w:szCs w:val="21"/>
    </w:rPr>
  </w:style>
  <w:style w:type="character" w:customStyle="1" w:styleId="3Char">
    <w:name w:val="标题 3 Char"/>
    <w:basedOn w:val="a8"/>
    <w:uiPriority w:val="9"/>
    <w:qFormat/>
    <w:rsid w:val="005737D0"/>
    <w:rPr>
      <w:b/>
      <w:bCs/>
      <w:kern w:val="2"/>
      <w:sz w:val="32"/>
      <w:szCs w:val="32"/>
    </w:rPr>
  </w:style>
  <w:style w:type="character" w:customStyle="1" w:styleId="4Char">
    <w:name w:val="标题 4 Char"/>
    <w:basedOn w:val="a8"/>
    <w:link w:val="4"/>
    <w:qFormat/>
    <w:rsid w:val="005737D0"/>
    <w:rPr>
      <w:rFonts w:ascii="Arial" w:eastAsia="黑体" w:hAnsi="Arial"/>
      <w:b/>
      <w:sz w:val="28"/>
    </w:rPr>
  </w:style>
  <w:style w:type="character" w:customStyle="1" w:styleId="5Char">
    <w:name w:val="标题 5 Char"/>
    <w:basedOn w:val="a8"/>
    <w:link w:val="5"/>
    <w:qFormat/>
    <w:rsid w:val="005737D0"/>
    <w:rPr>
      <w:rFonts w:ascii="Calibri" w:hAnsi="Calibri"/>
      <w:b/>
      <w:sz w:val="28"/>
    </w:rPr>
  </w:style>
  <w:style w:type="character" w:customStyle="1" w:styleId="6Char">
    <w:name w:val="标题 6 Char"/>
    <w:basedOn w:val="a8"/>
    <w:link w:val="6"/>
    <w:qFormat/>
    <w:rsid w:val="005737D0"/>
    <w:rPr>
      <w:rFonts w:ascii="Arial" w:eastAsia="黑体" w:hAnsi="Arial"/>
      <w:b/>
      <w:sz w:val="24"/>
    </w:rPr>
  </w:style>
  <w:style w:type="character" w:customStyle="1" w:styleId="7Char">
    <w:name w:val="标题 7 Char"/>
    <w:basedOn w:val="a8"/>
    <w:link w:val="7"/>
    <w:qFormat/>
    <w:rsid w:val="005737D0"/>
    <w:rPr>
      <w:rFonts w:ascii="Calibri" w:hAnsi="Calibri"/>
      <w:b/>
      <w:sz w:val="24"/>
    </w:rPr>
  </w:style>
  <w:style w:type="character" w:customStyle="1" w:styleId="8Char">
    <w:name w:val="标题 8 Char"/>
    <w:basedOn w:val="a8"/>
    <w:link w:val="8"/>
    <w:qFormat/>
    <w:rsid w:val="005737D0"/>
    <w:rPr>
      <w:rFonts w:ascii="Arial" w:eastAsia="黑体" w:hAnsi="Arial"/>
      <w:sz w:val="24"/>
    </w:rPr>
  </w:style>
  <w:style w:type="character" w:customStyle="1" w:styleId="9Char">
    <w:name w:val="标题 9 Char"/>
    <w:basedOn w:val="a8"/>
    <w:link w:val="9"/>
    <w:qFormat/>
    <w:rsid w:val="005737D0"/>
    <w:rPr>
      <w:rFonts w:ascii="Arial" w:eastAsia="黑体" w:hAnsi="Arial"/>
      <w:sz w:val="21"/>
    </w:rPr>
  </w:style>
  <w:style w:type="paragraph" w:styleId="a7">
    <w:name w:val="Normal Indent"/>
    <w:basedOn w:val="a6"/>
    <w:link w:val="Char10"/>
    <w:qFormat/>
    <w:rsid w:val="005737D0"/>
    <w:pPr>
      <w:autoSpaceDE w:val="0"/>
      <w:autoSpaceDN w:val="0"/>
      <w:adjustRightInd w:val="0"/>
      <w:ind w:firstLine="420"/>
      <w:jc w:val="left"/>
    </w:pPr>
    <w:rPr>
      <w:rFonts w:ascii="宋体" w:hAnsi="Calibri"/>
      <w:sz w:val="24"/>
      <w:szCs w:val="24"/>
    </w:rPr>
  </w:style>
  <w:style w:type="paragraph" w:styleId="70">
    <w:name w:val="toc 7"/>
    <w:basedOn w:val="a6"/>
    <w:next w:val="a6"/>
    <w:qFormat/>
    <w:rsid w:val="005737D0"/>
    <w:pPr>
      <w:ind w:leftChars="1200" w:left="2520"/>
    </w:pPr>
    <w:rPr>
      <w:rFonts w:ascii="Calibri" w:hAnsi="Calibri"/>
      <w:szCs w:val="24"/>
    </w:rPr>
  </w:style>
  <w:style w:type="paragraph" w:styleId="af">
    <w:name w:val="table of authorities"/>
    <w:basedOn w:val="a6"/>
    <w:next w:val="a6"/>
    <w:qFormat/>
    <w:rsid w:val="005737D0"/>
    <w:pPr>
      <w:ind w:leftChars="200" w:left="420"/>
    </w:pPr>
    <w:rPr>
      <w:rFonts w:asciiTheme="minorHAnsi" w:eastAsiaTheme="minorEastAsia" w:hAnsiTheme="minorHAnsi" w:cstheme="minorBidi"/>
      <w:szCs w:val="24"/>
    </w:rPr>
  </w:style>
  <w:style w:type="paragraph" w:styleId="af0">
    <w:name w:val="caption"/>
    <w:basedOn w:val="a6"/>
    <w:next w:val="a6"/>
    <w:qFormat/>
    <w:rsid w:val="005737D0"/>
    <w:pPr>
      <w:spacing w:line="480" w:lineRule="auto"/>
    </w:pPr>
    <w:rPr>
      <w:rFonts w:ascii="华文中宋" w:eastAsia="华文中宋" w:hAnsi="华文中宋"/>
      <w:sz w:val="36"/>
      <w:szCs w:val="20"/>
    </w:rPr>
  </w:style>
  <w:style w:type="paragraph" w:styleId="af1">
    <w:name w:val="Document Map"/>
    <w:basedOn w:val="a6"/>
    <w:link w:val="Char2"/>
    <w:qFormat/>
    <w:rsid w:val="005737D0"/>
    <w:pPr>
      <w:shd w:val="clear" w:color="auto" w:fill="000080"/>
    </w:pPr>
    <w:rPr>
      <w:rFonts w:ascii="Calibri" w:hAnsi="Calibri"/>
      <w:szCs w:val="24"/>
    </w:rPr>
  </w:style>
  <w:style w:type="character" w:customStyle="1" w:styleId="Char2">
    <w:name w:val="文档结构图 Char"/>
    <w:basedOn w:val="a8"/>
    <w:link w:val="af1"/>
    <w:qFormat/>
    <w:rsid w:val="005737D0"/>
    <w:rPr>
      <w:rFonts w:ascii="Calibri" w:hAnsi="Calibri"/>
      <w:kern w:val="2"/>
      <w:sz w:val="21"/>
      <w:szCs w:val="24"/>
      <w:shd w:val="clear" w:color="auto" w:fill="000080"/>
    </w:rPr>
  </w:style>
  <w:style w:type="paragraph" w:styleId="af2">
    <w:name w:val="toa heading"/>
    <w:basedOn w:val="a6"/>
    <w:next w:val="a6"/>
    <w:uiPriority w:val="99"/>
    <w:unhideWhenUsed/>
    <w:qFormat/>
    <w:rsid w:val="005737D0"/>
    <w:pPr>
      <w:spacing w:before="120"/>
    </w:pPr>
    <w:rPr>
      <w:rFonts w:ascii="Arial" w:hAnsi="Arial"/>
      <w:sz w:val="24"/>
      <w:szCs w:val="24"/>
    </w:rPr>
  </w:style>
  <w:style w:type="paragraph" w:styleId="af3">
    <w:name w:val="annotation text"/>
    <w:basedOn w:val="a6"/>
    <w:link w:val="Char11"/>
    <w:qFormat/>
    <w:rsid w:val="005737D0"/>
    <w:pPr>
      <w:jc w:val="left"/>
    </w:pPr>
    <w:rPr>
      <w:rFonts w:ascii="Calibri" w:hAnsi="Calibri"/>
      <w:szCs w:val="24"/>
    </w:rPr>
  </w:style>
  <w:style w:type="character" w:customStyle="1" w:styleId="Char3">
    <w:name w:val="批注文字 Char"/>
    <w:basedOn w:val="a8"/>
    <w:qFormat/>
    <w:rsid w:val="005737D0"/>
    <w:rPr>
      <w:kern w:val="2"/>
      <w:sz w:val="21"/>
      <w:szCs w:val="21"/>
    </w:rPr>
  </w:style>
  <w:style w:type="paragraph" w:styleId="31">
    <w:name w:val="Body Text 3"/>
    <w:basedOn w:val="a6"/>
    <w:link w:val="3Char0"/>
    <w:qFormat/>
    <w:rsid w:val="005737D0"/>
    <w:pPr>
      <w:spacing w:after="120"/>
    </w:pPr>
    <w:rPr>
      <w:rFonts w:ascii="Calibri" w:hAnsi="Calibri"/>
      <w:sz w:val="16"/>
      <w:szCs w:val="16"/>
    </w:rPr>
  </w:style>
  <w:style w:type="character" w:customStyle="1" w:styleId="3Char0">
    <w:name w:val="正文文本 3 Char"/>
    <w:basedOn w:val="a8"/>
    <w:link w:val="31"/>
    <w:qFormat/>
    <w:rsid w:val="005737D0"/>
    <w:rPr>
      <w:rFonts w:ascii="Calibri" w:hAnsi="Calibri"/>
      <w:kern w:val="2"/>
      <w:sz w:val="16"/>
      <w:szCs w:val="16"/>
    </w:rPr>
  </w:style>
  <w:style w:type="paragraph" w:styleId="af4">
    <w:name w:val="Body Text"/>
    <w:basedOn w:val="a6"/>
    <w:link w:val="Char4"/>
    <w:uiPriority w:val="1"/>
    <w:qFormat/>
    <w:rsid w:val="005737D0"/>
    <w:pPr>
      <w:tabs>
        <w:tab w:val="left" w:pos="567"/>
      </w:tabs>
      <w:spacing w:before="120" w:line="22" w:lineRule="atLeast"/>
    </w:pPr>
    <w:rPr>
      <w:rFonts w:ascii="宋体" w:hAnsi="宋体"/>
      <w:sz w:val="24"/>
      <w:szCs w:val="24"/>
    </w:rPr>
  </w:style>
  <w:style w:type="character" w:customStyle="1" w:styleId="Char4">
    <w:name w:val="正文文本 Char"/>
    <w:basedOn w:val="a8"/>
    <w:link w:val="af4"/>
    <w:uiPriority w:val="1"/>
    <w:qFormat/>
    <w:rsid w:val="005737D0"/>
    <w:rPr>
      <w:rFonts w:ascii="宋体" w:hAnsi="宋体"/>
      <w:kern w:val="2"/>
      <w:sz w:val="24"/>
      <w:szCs w:val="24"/>
    </w:rPr>
  </w:style>
  <w:style w:type="paragraph" w:styleId="af5">
    <w:name w:val="Body Text Indent"/>
    <w:basedOn w:val="a6"/>
    <w:link w:val="Char20"/>
    <w:uiPriority w:val="99"/>
    <w:qFormat/>
    <w:rsid w:val="005737D0"/>
    <w:pPr>
      <w:spacing w:line="360" w:lineRule="auto"/>
      <w:ind w:firstLine="570"/>
    </w:pPr>
    <w:rPr>
      <w:rFonts w:ascii="Calibri" w:hAnsi="Calibri"/>
      <w:sz w:val="24"/>
      <w:szCs w:val="24"/>
    </w:rPr>
  </w:style>
  <w:style w:type="character" w:customStyle="1" w:styleId="Char5">
    <w:name w:val="正文文本缩进 Char"/>
    <w:basedOn w:val="a8"/>
    <w:uiPriority w:val="99"/>
    <w:qFormat/>
    <w:rsid w:val="005737D0"/>
    <w:rPr>
      <w:kern w:val="2"/>
      <w:sz w:val="21"/>
      <w:szCs w:val="21"/>
    </w:rPr>
  </w:style>
  <w:style w:type="paragraph" w:styleId="21">
    <w:name w:val="List 2"/>
    <w:basedOn w:val="a6"/>
    <w:qFormat/>
    <w:rsid w:val="005737D0"/>
    <w:pPr>
      <w:ind w:leftChars="200" w:left="100" w:hangingChars="200" w:hanging="200"/>
    </w:pPr>
    <w:rPr>
      <w:rFonts w:ascii="Calibri" w:hAnsi="Calibri"/>
      <w:szCs w:val="24"/>
    </w:rPr>
  </w:style>
  <w:style w:type="paragraph" w:styleId="af6">
    <w:name w:val="Block Text"/>
    <w:basedOn w:val="a6"/>
    <w:uiPriority w:val="99"/>
    <w:qFormat/>
    <w:rsid w:val="005737D0"/>
    <w:pPr>
      <w:widowControl/>
      <w:ind w:left="480" w:right="-341" w:firstLine="513"/>
    </w:pPr>
    <w:rPr>
      <w:rFonts w:ascii="Calibri" w:hAnsi="Calibri"/>
      <w:kern w:val="0"/>
      <w:sz w:val="24"/>
      <w:szCs w:val="20"/>
    </w:rPr>
  </w:style>
  <w:style w:type="paragraph" w:styleId="50">
    <w:name w:val="toc 5"/>
    <w:basedOn w:val="a6"/>
    <w:next w:val="a6"/>
    <w:qFormat/>
    <w:rsid w:val="005737D0"/>
    <w:pPr>
      <w:ind w:leftChars="800" w:left="1680"/>
    </w:pPr>
    <w:rPr>
      <w:rFonts w:ascii="Calibri" w:hAnsi="Calibri"/>
      <w:szCs w:val="24"/>
    </w:rPr>
  </w:style>
  <w:style w:type="paragraph" w:styleId="32">
    <w:name w:val="toc 3"/>
    <w:basedOn w:val="a6"/>
    <w:next w:val="a6"/>
    <w:uiPriority w:val="39"/>
    <w:qFormat/>
    <w:rsid w:val="005737D0"/>
    <w:pPr>
      <w:ind w:leftChars="400" w:left="840"/>
    </w:pPr>
    <w:rPr>
      <w:rFonts w:ascii="Calibri" w:hAnsi="Calibri"/>
      <w:szCs w:val="24"/>
    </w:rPr>
  </w:style>
  <w:style w:type="paragraph" w:styleId="80">
    <w:name w:val="toc 8"/>
    <w:basedOn w:val="a6"/>
    <w:next w:val="a6"/>
    <w:qFormat/>
    <w:rsid w:val="005737D0"/>
    <w:pPr>
      <w:ind w:leftChars="1400" w:left="2940"/>
    </w:pPr>
    <w:rPr>
      <w:rFonts w:ascii="Calibri" w:hAnsi="Calibri"/>
      <w:szCs w:val="24"/>
    </w:rPr>
  </w:style>
  <w:style w:type="paragraph" w:styleId="af7">
    <w:name w:val="Date"/>
    <w:basedOn w:val="a6"/>
    <w:next w:val="a6"/>
    <w:link w:val="Char6"/>
    <w:qFormat/>
    <w:rsid w:val="005737D0"/>
    <w:pPr>
      <w:ind w:leftChars="2500" w:left="100"/>
    </w:pPr>
    <w:rPr>
      <w:rFonts w:ascii="仿宋_GB2312" w:eastAsia="仿宋_GB2312" w:hAnsi="宋体"/>
      <w:color w:val="000000"/>
      <w:sz w:val="24"/>
      <w:szCs w:val="24"/>
    </w:rPr>
  </w:style>
  <w:style w:type="character" w:customStyle="1" w:styleId="Char6">
    <w:name w:val="日期 Char"/>
    <w:basedOn w:val="a8"/>
    <w:link w:val="af7"/>
    <w:qFormat/>
    <w:rsid w:val="005737D0"/>
    <w:rPr>
      <w:rFonts w:ascii="仿宋_GB2312" w:eastAsia="仿宋_GB2312" w:hAnsi="宋体"/>
      <w:color w:val="000000"/>
      <w:kern w:val="2"/>
      <w:sz w:val="24"/>
      <w:szCs w:val="24"/>
    </w:rPr>
  </w:style>
  <w:style w:type="paragraph" w:styleId="22">
    <w:name w:val="Body Text Indent 2"/>
    <w:basedOn w:val="a6"/>
    <w:link w:val="2Char"/>
    <w:qFormat/>
    <w:rsid w:val="005737D0"/>
    <w:pPr>
      <w:ind w:firstLineChars="200" w:firstLine="480"/>
    </w:pPr>
    <w:rPr>
      <w:rFonts w:ascii="仿宋_GB2312" w:eastAsia="仿宋_GB2312" w:hAnsi="Calibri"/>
      <w:sz w:val="24"/>
      <w:szCs w:val="24"/>
    </w:rPr>
  </w:style>
  <w:style w:type="character" w:customStyle="1" w:styleId="2Char">
    <w:name w:val="正文文本缩进 2 Char"/>
    <w:basedOn w:val="a8"/>
    <w:link w:val="22"/>
    <w:qFormat/>
    <w:rsid w:val="005737D0"/>
    <w:rPr>
      <w:rFonts w:ascii="仿宋_GB2312" w:eastAsia="仿宋_GB2312" w:hAnsi="Calibri"/>
      <w:kern w:val="2"/>
      <w:sz w:val="24"/>
      <w:szCs w:val="24"/>
    </w:rPr>
  </w:style>
  <w:style w:type="paragraph" w:styleId="af8">
    <w:name w:val="Balloon Text"/>
    <w:basedOn w:val="a6"/>
    <w:link w:val="Char7"/>
    <w:uiPriority w:val="99"/>
    <w:qFormat/>
    <w:rsid w:val="005737D0"/>
    <w:rPr>
      <w:rFonts w:ascii="Calibri" w:hAnsi="Calibri"/>
      <w:sz w:val="18"/>
      <w:szCs w:val="18"/>
    </w:rPr>
  </w:style>
  <w:style w:type="character" w:customStyle="1" w:styleId="Char7">
    <w:name w:val="批注框文本 Char"/>
    <w:basedOn w:val="a8"/>
    <w:link w:val="af8"/>
    <w:uiPriority w:val="99"/>
    <w:qFormat/>
    <w:rsid w:val="005737D0"/>
    <w:rPr>
      <w:rFonts w:ascii="Calibri" w:hAnsi="Calibri"/>
      <w:kern w:val="2"/>
      <w:sz w:val="18"/>
      <w:szCs w:val="18"/>
    </w:rPr>
  </w:style>
  <w:style w:type="paragraph" w:styleId="12">
    <w:name w:val="toc 1"/>
    <w:basedOn w:val="a6"/>
    <w:next w:val="a6"/>
    <w:uiPriority w:val="39"/>
    <w:qFormat/>
    <w:rsid w:val="005737D0"/>
    <w:pPr>
      <w:tabs>
        <w:tab w:val="left" w:pos="1050"/>
        <w:tab w:val="right" w:leader="dot" w:pos="8937"/>
      </w:tabs>
      <w:spacing w:line="300" w:lineRule="auto"/>
    </w:pPr>
    <w:rPr>
      <w:rFonts w:ascii="宋体" w:hAnsi="宋体"/>
      <w:b/>
      <w:sz w:val="24"/>
      <w:szCs w:val="24"/>
    </w:rPr>
  </w:style>
  <w:style w:type="paragraph" w:styleId="40">
    <w:name w:val="toc 4"/>
    <w:basedOn w:val="a6"/>
    <w:next w:val="a6"/>
    <w:qFormat/>
    <w:rsid w:val="005737D0"/>
    <w:pPr>
      <w:ind w:leftChars="600" w:left="1260"/>
    </w:pPr>
    <w:rPr>
      <w:rFonts w:ascii="Calibri" w:hAnsi="Calibri"/>
      <w:szCs w:val="24"/>
    </w:rPr>
  </w:style>
  <w:style w:type="paragraph" w:styleId="af9">
    <w:name w:val="Subtitle"/>
    <w:basedOn w:val="a6"/>
    <w:next w:val="a6"/>
    <w:link w:val="Char8"/>
    <w:qFormat/>
    <w:rsid w:val="005737D0"/>
    <w:pPr>
      <w:spacing w:before="240" w:after="60" w:line="312" w:lineRule="auto"/>
      <w:jc w:val="center"/>
      <w:outlineLvl w:val="1"/>
    </w:pPr>
    <w:rPr>
      <w:rFonts w:ascii="等线 Light" w:hAnsi="等线 Light"/>
      <w:b/>
      <w:bCs/>
      <w:kern w:val="28"/>
      <w:sz w:val="32"/>
      <w:szCs w:val="32"/>
    </w:rPr>
  </w:style>
  <w:style w:type="character" w:customStyle="1" w:styleId="Char8">
    <w:name w:val="副标题 Char"/>
    <w:basedOn w:val="a8"/>
    <w:link w:val="af9"/>
    <w:qFormat/>
    <w:rsid w:val="005737D0"/>
    <w:rPr>
      <w:rFonts w:ascii="等线 Light" w:hAnsi="等线 Light"/>
      <w:b/>
      <w:bCs/>
      <w:kern w:val="28"/>
      <w:sz w:val="32"/>
      <w:szCs w:val="32"/>
    </w:rPr>
  </w:style>
  <w:style w:type="paragraph" w:styleId="afa">
    <w:name w:val="footnote text"/>
    <w:basedOn w:val="a6"/>
    <w:link w:val="Char9"/>
    <w:qFormat/>
    <w:rsid w:val="005737D0"/>
    <w:pPr>
      <w:widowControl/>
      <w:jc w:val="left"/>
    </w:pPr>
    <w:rPr>
      <w:kern w:val="0"/>
      <w:sz w:val="20"/>
      <w:szCs w:val="20"/>
      <w:lang w:val="de-DE"/>
    </w:rPr>
  </w:style>
  <w:style w:type="character" w:customStyle="1" w:styleId="Char9">
    <w:name w:val="脚注文本 Char"/>
    <w:basedOn w:val="a8"/>
    <w:link w:val="afa"/>
    <w:qFormat/>
    <w:rsid w:val="005737D0"/>
    <w:rPr>
      <w:lang w:val="de-DE"/>
    </w:rPr>
  </w:style>
  <w:style w:type="paragraph" w:styleId="60">
    <w:name w:val="toc 6"/>
    <w:basedOn w:val="a6"/>
    <w:next w:val="a6"/>
    <w:qFormat/>
    <w:rsid w:val="005737D0"/>
    <w:pPr>
      <w:ind w:leftChars="1000" w:left="2100"/>
    </w:pPr>
    <w:rPr>
      <w:rFonts w:ascii="Calibri" w:hAnsi="Calibri"/>
      <w:szCs w:val="24"/>
    </w:rPr>
  </w:style>
  <w:style w:type="paragraph" w:styleId="33">
    <w:name w:val="Body Text Indent 3"/>
    <w:basedOn w:val="a6"/>
    <w:link w:val="3Char2"/>
    <w:qFormat/>
    <w:rsid w:val="005737D0"/>
    <w:pPr>
      <w:autoSpaceDE w:val="0"/>
      <w:autoSpaceDN w:val="0"/>
      <w:adjustRightInd w:val="0"/>
      <w:spacing w:before="120" w:line="22" w:lineRule="atLeast"/>
      <w:ind w:left="720" w:firstLine="480"/>
      <w:jc w:val="left"/>
    </w:pPr>
    <w:rPr>
      <w:rFonts w:ascii="宋体" w:hAnsi="Calibri"/>
      <w:kern w:val="0"/>
      <w:sz w:val="24"/>
      <w:szCs w:val="20"/>
    </w:rPr>
  </w:style>
  <w:style w:type="character" w:customStyle="1" w:styleId="3Char2">
    <w:name w:val="正文文本缩进 3 Char"/>
    <w:basedOn w:val="a8"/>
    <w:link w:val="33"/>
    <w:qFormat/>
    <w:rsid w:val="005737D0"/>
    <w:rPr>
      <w:rFonts w:ascii="宋体" w:hAnsi="Calibri"/>
      <w:sz w:val="24"/>
    </w:rPr>
  </w:style>
  <w:style w:type="paragraph" w:styleId="23">
    <w:name w:val="toc 2"/>
    <w:basedOn w:val="a6"/>
    <w:next w:val="a6"/>
    <w:uiPriority w:val="39"/>
    <w:qFormat/>
    <w:rsid w:val="005737D0"/>
    <w:pPr>
      <w:tabs>
        <w:tab w:val="right" w:leader="dot" w:pos="8937"/>
      </w:tabs>
      <w:spacing w:line="312" w:lineRule="auto"/>
      <w:ind w:leftChars="200" w:left="420"/>
    </w:pPr>
    <w:rPr>
      <w:rFonts w:ascii="Calibri" w:hAnsi="Calibri"/>
      <w:szCs w:val="24"/>
    </w:rPr>
  </w:style>
  <w:style w:type="paragraph" w:styleId="90">
    <w:name w:val="toc 9"/>
    <w:basedOn w:val="a6"/>
    <w:next w:val="a6"/>
    <w:qFormat/>
    <w:rsid w:val="005737D0"/>
    <w:pPr>
      <w:ind w:leftChars="1600" w:left="3360"/>
    </w:pPr>
    <w:rPr>
      <w:rFonts w:ascii="Calibri" w:hAnsi="Calibri"/>
      <w:szCs w:val="24"/>
    </w:rPr>
  </w:style>
  <w:style w:type="paragraph" w:styleId="24">
    <w:name w:val="Body Text 2"/>
    <w:basedOn w:val="a6"/>
    <w:link w:val="2Char10"/>
    <w:qFormat/>
    <w:rsid w:val="005737D0"/>
    <w:pPr>
      <w:jc w:val="center"/>
    </w:pPr>
    <w:rPr>
      <w:rFonts w:asciiTheme="minorHAnsi" w:eastAsiaTheme="minorEastAsia" w:hAnsiTheme="minorHAnsi" w:cstheme="minorBidi"/>
      <w:szCs w:val="24"/>
    </w:rPr>
  </w:style>
  <w:style w:type="character" w:customStyle="1" w:styleId="2Char0">
    <w:name w:val="正文文本 2 Char"/>
    <w:basedOn w:val="a8"/>
    <w:qFormat/>
    <w:rsid w:val="005737D0"/>
    <w:rPr>
      <w:kern w:val="2"/>
      <w:sz w:val="21"/>
      <w:szCs w:val="21"/>
    </w:rPr>
  </w:style>
  <w:style w:type="paragraph" w:styleId="HTML">
    <w:name w:val="HTML Preformatted"/>
    <w:basedOn w:val="a6"/>
    <w:link w:val="HTMLChar"/>
    <w:qFormat/>
    <w:rsid w:val="005737D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8"/>
    <w:link w:val="HTML"/>
    <w:qFormat/>
    <w:rsid w:val="005737D0"/>
    <w:rPr>
      <w:rFonts w:ascii="宋体" w:hAnsi="宋体" w:cs="宋体"/>
      <w:sz w:val="24"/>
      <w:szCs w:val="24"/>
    </w:rPr>
  </w:style>
  <w:style w:type="paragraph" w:styleId="13">
    <w:name w:val="index 1"/>
    <w:basedOn w:val="a6"/>
    <w:next w:val="a6"/>
    <w:qFormat/>
    <w:rsid w:val="005737D0"/>
    <w:rPr>
      <w:rFonts w:ascii="Calibri" w:hAnsi="Calibri"/>
      <w:szCs w:val="20"/>
    </w:rPr>
  </w:style>
  <w:style w:type="paragraph" w:styleId="afb">
    <w:name w:val="Title"/>
    <w:basedOn w:val="a6"/>
    <w:link w:val="Char12"/>
    <w:qFormat/>
    <w:rsid w:val="005737D0"/>
    <w:pPr>
      <w:jc w:val="center"/>
      <w:outlineLvl w:val="0"/>
    </w:pPr>
    <w:rPr>
      <w:rFonts w:ascii="Calibri" w:hAnsi="Calibri"/>
      <w:b/>
      <w:sz w:val="32"/>
      <w:szCs w:val="20"/>
    </w:rPr>
  </w:style>
  <w:style w:type="character" w:customStyle="1" w:styleId="Chara">
    <w:name w:val="标题 Char"/>
    <w:basedOn w:val="a8"/>
    <w:qFormat/>
    <w:rsid w:val="005737D0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fc">
    <w:name w:val="annotation subject"/>
    <w:basedOn w:val="af3"/>
    <w:next w:val="af3"/>
    <w:link w:val="Charb"/>
    <w:qFormat/>
    <w:rsid w:val="005737D0"/>
    <w:rPr>
      <w:b/>
      <w:bCs/>
    </w:rPr>
  </w:style>
  <w:style w:type="character" w:customStyle="1" w:styleId="Charb">
    <w:name w:val="批注主题 Char"/>
    <w:basedOn w:val="Char3"/>
    <w:link w:val="afc"/>
    <w:qFormat/>
    <w:rsid w:val="005737D0"/>
    <w:rPr>
      <w:rFonts w:ascii="Calibri" w:hAnsi="Calibri"/>
      <w:b/>
      <w:bCs/>
      <w:kern w:val="2"/>
      <w:sz w:val="21"/>
      <w:szCs w:val="24"/>
    </w:rPr>
  </w:style>
  <w:style w:type="paragraph" w:styleId="afd">
    <w:name w:val="Body Text First Indent"/>
    <w:basedOn w:val="af4"/>
    <w:link w:val="Charc"/>
    <w:uiPriority w:val="99"/>
    <w:unhideWhenUsed/>
    <w:qFormat/>
    <w:rsid w:val="005737D0"/>
    <w:pPr>
      <w:tabs>
        <w:tab w:val="clear" w:pos="567"/>
      </w:tabs>
      <w:spacing w:before="0" w:after="120" w:line="240" w:lineRule="auto"/>
      <w:ind w:firstLineChars="100" w:firstLine="420"/>
    </w:pPr>
    <w:rPr>
      <w:rFonts w:ascii="Times New Roman" w:hAnsi="Times New Roman"/>
      <w:sz w:val="21"/>
      <w:szCs w:val="21"/>
    </w:rPr>
  </w:style>
  <w:style w:type="character" w:customStyle="1" w:styleId="Charc">
    <w:name w:val="正文首行缩进 Char"/>
    <w:basedOn w:val="Char4"/>
    <w:link w:val="afd"/>
    <w:uiPriority w:val="99"/>
    <w:qFormat/>
    <w:rsid w:val="005737D0"/>
    <w:rPr>
      <w:rFonts w:ascii="宋体" w:hAnsi="宋体"/>
      <w:kern w:val="2"/>
      <w:sz w:val="21"/>
      <w:szCs w:val="21"/>
    </w:rPr>
  </w:style>
  <w:style w:type="paragraph" w:styleId="25">
    <w:name w:val="Body Text First Indent 2"/>
    <w:basedOn w:val="af5"/>
    <w:link w:val="2Char2"/>
    <w:uiPriority w:val="99"/>
    <w:qFormat/>
    <w:rsid w:val="005737D0"/>
    <w:pPr>
      <w:spacing w:after="120" w:line="480" w:lineRule="exact"/>
      <w:ind w:leftChars="200" w:left="420" w:firstLineChars="200" w:firstLine="420"/>
    </w:pPr>
    <w:rPr>
      <w:szCs w:val="20"/>
    </w:rPr>
  </w:style>
  <w:style w:type="character" w:customStyle="1" w:styleId="2Char2">
    <w:name w:val="正文首行缩进 2 Char"/>
    <w:basedOn w:val="Char5"/>
    <w:link w:val="25"/>
    <w:uiPriority w:val="99"/>
    <w:qFormat/>
    <w:rsid w:val="005737D0"/>
    <w:rPr>
      <w:rFonts w:ascii="Calibri" w:hAnsi="Calibri"/>
      <w:kern w:val="2"/>
      <w:sz w:val="24"/>
      <w:szCs w:val="21"/>
    </w:rPr>
  </w:style>
  <w:style w:type="table" w:styleId="afe">
    <w:name w:val="Table Grid"/>
    <w:basedOn w:val="a9"/>
    <w:qFormat/>
    <w:rsid w:val="005737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2">
    <w:name w:val="Medium Grid 1 Accent 2"/>
    <w:basedOn w:val="a9"/>
    <w:qFormat/>
    <w:rsid w:val="005737D0"/>
    <w:rPr>
      <w:kern w:val="2"/>
      <w:sz w:val="21"/>
      <w:szCs w:val="24"/>
    </w:rPr>
    <w:tblPr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character" w:styleId="aff">
    <w:name w:val="Strong"/>
    <w:qFormat/>
    <w:rsid w:val="005737D0"/>
    <w:rPr>
      <w:b/>
      <w:bCs/>
    </w:rPr>
  </w:style>
  <w:style w:type="character" w:styleId="aff0">
    <w:name w:val="page number"/>
    <w:basedOn w:val="a8"/>
    <w:qFormat/>
    <w:rsid w:val="005737D0"/>
  </w:style>
  <w:style w:type="character" w:styleId="aff1">
    <w:name w:val="FollowedHyperlink"/>
    <w:uiPriority w:val="99"/>
    <w:qFormat/>
    <w:rsid w:val="005737D0"/>
    <w:rPr>
      <w:color w:val="800080"/>
      <w:u w:val="single"/>
    </w:rPr>
  </w:style>
  <w:style w:type="character" w:styleId="aff2">
    <w:name w:val="Emphasis"/>
    <w:uiPriority w:val="20"/>
    <w:qFormat/>
    <w:rsid w:val="005737D0"/>
    <w:rPr>
      <w:color w:val="CC0033"/>
    </w:rPr>
  </w:style>
  <w:style w:type="character" w:styleId="aff3">
    <w:name w:val="Hyperlink"/>
    <w:uiPriority w:val="99"/>
    <w:qFormat/>
    <w:rsid w:val="005737D0"/>
    <w:rPr>
      <w:color w:val="0000FF"/>
      <w:u w:val="single"/>
    </w:rPr>
  </w:style>
  <w:style w:type="character" w:styleId="aff4">
    <w:name w:val="annotation reference"/>
    <w:uiPriority w:val="99"/>
    <w:qFormat/>
    <w:rsid w:val="005737D0"/>
    <w:rPr>
      <w:sz w:val="21"/>
      <w:szCs w:val="21"/>
    </w:rPr>
  </w:style>
  <w:style w:type="character" w:styleId="HTML0">
    <w:name w:val="HTML Cite"/>
    <w:uiPriority w:val="99"/>
    <w:qFormat/>
    <w:rsid w:val="005737D0"/>
    <w:rPr>
      <w:i/>
      <w:iCs/>
    </w:rPr>
  </w:style>
  <w:style w:type="character" w:customStyle="1" w:styleId="1Char">
    <w:name w:val="标题 1 Char"/>
    <w:link w:val="11"/>
    <w:qFormat/>
    <w:rsid w:val="005737D0"/>
    <w:rPr>
      <w:b/>
      <w:bCs/>
      <w:kern w:val="44"/>
      <w:sz w:val="44"/>
      <w:szCs w:val="44"/>
    </w:rPr>
  </w:style>
  <w:style w:type="character" w:customStyle="1" w:styleId="Char10">
    <w:name w:val="正文缩进 Char1"/>
    <w:link w:val="a7"/>
    <w:qFormat/>
    <w:rsid w:val="005737D0"/>
    <w:rPr>
      <w:rFonts w:ascii="宋体" w:hAnsi="Calibri"/>
      <w:kern w:val="2"/>
      <w:sz w:val="24"/>
      <w:szCs w:val="24"/>
    </w:rPr>
  </w:style>
  <w:style w:type="character" w:customStyle="1" w:styleId="2Char1">
    <w:name w:val="标题 2 Char1"/>
    <w:link w:val="20"/>
    <w:qFormat/>
    <w:rsid w:val="005737D0"/>
    <w:rPr>
      <w:rFonts w:ascii="Arial" w:eastAsia="黑体" w:hAnsi="Arial" w:cs="Arial"/>
      <w:b/>
      <w:bCs/>
      <w:kern w:val="2"/>
      <w:sz w:val="32"/>
      <w:szCs w:val="32"/>
    </w:rPr>
  </w:style>
  <w:style w:type="character" w:customStyle="1" w:styleId="3Char1">
    <w:name w:val="标题 3 Char1"/>
    <w:link w:val="30"/>
    <w:qFormat/>
    <w:rsid w:val="005737D0"/>
    <w:rPr>
      <w:rFonts w:ascii="宋体" w:hAnsi="Calibri"/>
      <w:b/>
      <w:sz w:val="24"/>
      <w:u w:val="single"/>
    </w:rPr>
  </w:style>
  <w:style w:type="character" w:customStyle="1" w:styleId="Char11">
    <w:name w:val="批注文字 Char1"/>
    <w:link w:val="af3"/>
    <w:qFormat/>
    <w:rsid w:val="005737D0"/>
    <w:rPr>
      <w:rFonts w:ascii="Calibri" w:hAnsi="Calibri"/>
      <w:kern w:val="2"/>
      <w:sz w:val="21"/>
      <w:szCs w:val="24"/>
    </w:rPr>
  </w:style>
  <w:style w:type="character" w:customStyle="1" w:styleId="Char20">
    <w:name w:val="正文文本缩进 Char2"/>
    <w:link w:val="af5"/>
    <w:uiPriority w:val="99"/>
    <w:qFormat/>
    <w:rsid w:val="005737D0"/>
    <w:rPr>
      <w:rFonts w:ascii="Calibri" w:hAnsi="Calibri"/>
      <w:kern w:val="2"/>
      <w:sz w:val="24"/>
      <w:szCs w:val="24"/>
    </w:rPr>
  </w:style>
  <w:style w:type="character" w:customStyle="1" w:styleId="Char13">
    <w:name w:val="页脚 Char1"/>
    <w:uiPriority w:val="99"/>
    <w:qFormat/>
    <w:rsid w:val="005737D0"/>
    <w:rPr>
      <w:rFonts w:ascii="宋体" w:eastAsia="宋体"/>
      <w:sz w:val="18"/>
      <w:lang w:val="en-US" w:eastAsia="zh-CN" w:bidi="ar-SA"/>
    </w:rPr>
  </w:style>
  <w:style w:type="character" w:customStyle="1" w:styleId="Char14">
    <w:name w:val="页眉 Char1"/>
    <w:qFormat/>
    <w:rsid w:val="005737D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12">
    <w:name w:val="标题 Char1"/>
    <w:link w:val="afb"/>
    <w:qFormat/>
    <w:rsid w:val="005737D0"/>
    <w:rPr>
      <w:rFonts w:ascii="Calibri" w:hAnsi="Calibri"/>
      <w:b/>
      <w:kern w:val="2"/>
      <w:sz w:val="32"/>
    </w:rPr>
  </w:style>
  <w:style w:type="character" w:customStyle="1" w:styleId="Chard">
    <w:name w:val="正文小标题 Char"/>
    <w:link w:val="aff5"/>
    <w:qFormat/>
    <w:rsid w:val="005737D0"/>
    <w:rPr>
      <w:rFonts w:ascii="宋体" w:hAnsi="宋体"/>
      <w:b/>
      <w:i/>
      <w:color w:val="FF0000"/>
      <w:kern w:val="2"/>
      <w:sz w:val="24"/>
    </w:rPr>
  </w:style>
  <w:style w:type="paragraph" w:customStyle="1" w:styleId="aff5">
    <w:name w:val="正文小标题"/>
    <w:basedOn w:val="a6"/>
    <w:next w:val="a7"/>
    <w:link w:val="Chard"/>
    <w:qFormat/>
    <w:rsid w:val="005737D0"/>
    <w:pPr>
      <w:adjustRightInd w:val="0"/>
      <w:snapToGrid w:val="0"/>
      <w:spacing w:beforeLines="100" w:before="312" w:afterLines="100" w:after="312"/>
      <w:ind w:firstLine="482"/>
      <w:jc w:val="left"/>
    </w:pPr>
    <w:rPr>
      <w:rFonts w:ascii="宋体" w:hAnsi="宋体"/>
      <w:b/>
      <w:i/>
      <w:color w:val="FF0000"/>
      <w:sz w:val="24"/>
      <w:szCs w:val="20"/>
    </w:rPr>
  </w:style>
  <w:style w:type="character" w:customStyle="1" w:styleId="Char21">
    <w:name w:val="标题 Char2"/>
    <w:uiPriority w:val="99"/>
    <w:qFormat/>
    <w:locked/>
    <w:rsid w:val="005737D0"/>
    <w:rPr>
      <w:rFonts w:ascii="Arial" w:eastAsia="宋体" w:hAnsi="Arial" w:cs="Arial"/>
      <w:b/>
      <w:bCs/>
      <w:sz w:val="32"/>
      <w:szCs w:val="32"/>
    </w:rPr>
  </w:style>
  <w:style w:type="character" w:customStyle="1" w:styleId="title4">
    <w:name w:val="title4"/>
    <w:qFormat/>
    <w:rsid w:val="005737D0"/>
    <w:rPr>
      <w:b/>
      <w:bCs/>
      <w:color w:val="1D87B3"/>
      <w:sz w:val="15"/>
      <w:szCs w:val="15"/>
    </w:rPr>
  </w:style>
  <w:style w:type="character" w:customStyle="1" w:styleId="Char15">
    <w:name w:val="列出段落 Char1"/>
    <w:link w:val="aff6"/>
    <w:qFormat/>
    <w:rsid w:val="005737D0"/>
    <w:rPr>
      <w:rFonts w:ascii="Calibri" w:hAnsi="Calibri"/>
      <w:kern w:val="2"/>
      <w:sz w:val="21"/>
      <w:szCs w:val="22"/>
    </w:rPr>
  </w:style>
  <w:style w:type="paragraph" w:styleId="aff6">
    <w:name w:val="List Paragraph"/>
    <w:basedOn w:val="a6"/>
    <w:link w:val="Char15"/>
    <w:qFormat/>
    <w:rsid w:val="005737D0"/>
    <w:pPr>
      <w:ind w:firstLineChars="200" w:firstLine="420"/>
    </w:pPr>
    <w:rPr>
      <w:rFonts w:ascii="Calibri" w:hAnsi="Calibri"/>
      <w:szCs w:val="22"/>
    </w:rPr>
  </w:style>
  <w:style w:type="character" w:customStyle="1" w:styleId="chanpin">
    <w:name w:val="chanpin拷贝"/>
    <w:qFormat/>
    <w:rsid w:val="005737D0"/>
  </w:style>
  <w:style w:type="character" w:customStyle="1" w:styleId="c21">
    <w:name w:val="c21"/>
    <w:qFormat/>
    <w:rsid w:val="005737D0"/>
    <w:rPr>
      <w:rFonts w:ascii="ˎ̥" w:hAnsi="ˎ̥" w:hint="default"/>
      <w:color w:val="000000"/>
      <w:sz w:val="20"/>
      <w:szCs w:val="20"/>
      <w:u w:val="none"/>
    </w:rPr>
  </w:style>
  <w:style w:type="character" w:customStyle="1" w:styleId="txt">
    <w:name w:val="txt"/>
    <w:qFormat/>
    <w:rsid w:val="005737D0"/>
  </w:style>
  <w:style w:type="character" w:customStyle="1" w:styleId="2Char3">
    <w:name w:val="标题 2 Char"/>
    <w:qFormat/>
    <w:rsid w:val="005737D0"/>
    <w:rPr>
      <w:rFonts w:ascii="Arial" w:eastAsia="黑体" w:hAnsi="Arial"/>
      <w:b/>
      <w:sz w:val="30"/>
      <w:lang w:val="en-US" w:eastAsia="zh-CN" w:bidi="ar-SA"/>
    </w:rPr>
  </w:style>
  <w:style w:type="character" w:customStyle="1" w:styleId="CharChar">
    <w:name w:val="正文缩进 Char Char"/>
    <w:link w:val="14"/>
    <w:qFormat/>
    <w:rsid w:val="005737D0"/>
    <w:rPr>
      <w:rFonts w:ascii="宋体"/>
      <w:snapToGrid w:val="0"/>
      <w:color w:val="000000"/>
      <w:kern w:val="28"/>
      <w:sz w:val="28"/>
    </w:rPr>
  </w:style>
  <w:style w:type="paragraph" w:customStyle="1" w:styleId="14">
    <w:name w:val="正文缩进1"/>
    <w:basedOn w:val="a6"/>
    <w:link w:val="CharChar"/>
    <w:qFormat/>
    <w:rsid w:val="005737D0"/>
    <w:pPr>
      <w:widowControl/>
      <w:adjustRightInd w:val="0"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  <w:szCs w:val="20"/>
    </w:rPr>
  </w:style>
  <w:style w:type="character" w:customStyle="1" w:styleId="Chare">
    <w:name w:val="正文缩进 Char"/>
    <w:qFormat/>
    <w:rsid w:val="005737D0"/>
    <w:rPr>
      <w:rFonts w:ascii="宋体" w:eastAsia="宋体"/>
      <w:kern w:val="2"/>
      <w:sz w:val="24"/>
      <w:szCs w:val="24"/>
      <w:lang w:val="en-US" w:eastAsia="zh-CN" w:bidi="ar-SA"/>
    </w:rPr>
  </w:style>
  <w:style w:type="character" w:customStyle="1" w:styleId="aff7">
    <w:name w:val="批注文字 字符"/>
    <w:uiPriority w:val="99"/>
    <w:qFormat/>
    <w:rsid w:val="005737D0"/>
    <w:rPr>
      <w:rFonts w:ascii="Times New Roman" w:eastAsia="宋体" w:hAnsi="Times New Roman" w:cs="Times New Roman"/>
      <w:sz w:val="24"/>
      <w:lang w:val="en-US" w:eastAsia="zh-CN" w:bidi="ar-SA"/>
    </w:rPr>
  </w:style>
  <w:style w:type="character" w:customStyle="1" w:styleId="street-address">
    <w:name w:val="street-address"/>
    <w:qFormat/>
    <w:rsid w:val="005737D0"/>
  </w:style>
  <w:style w:type="character" w:customStyle="1" w:styleId="bjh-p">
    <w:name w:val="bjh-p"/>
    <w:qFormat/>
    <w:rsid w:val="005737D0"/>
  </w:style>
  <w:style w:type="character" w:customStyle="1" w:styleId="Char16">
    <w:name w:val="正文文本缩进 Char1"/>
    <w:link w:val="15"/>
    <w:uiPriority w:val="99"/>
    <w:qFormat/>
    <w:rsid w:val="005737D0"/>
    <w:rPr>
      <w:rFonts w:ascii="宋体" w:hAnsi="宋体"/>
      <w:sz w:val="24"/>
      <w:szCs w:val="24"/>
    </w:rPr>
  </w:style>
  <w:style w:type="paragraph" w:customStyle="1" w:styleId="15">
    <w:name w:val="正文文本缩进1"/>
    <w:basedOn w:val="a6"/>
    <w:link w:val="Char16"/>
    <w:uiPriority w:val="99"/>
    <w:qFormat/>
    <w:rsid w:val="005737D0"/>
    <w:pPr>
      <w:spacing w:line="480" w:lineRule="exact"/>
      <w:ind w:firstLineChars="200" w:firstLine="480"/>
    </w:pPr>
    <w:rPr>
      <w:rFonts w:ascii="宋体" w:hAnsi="宋体"/>
      <w:kern w:val="0"/>
      <w:sz w:val="24"/>
      <w:szCs w:val="24"/>
    </w:rPr>
  </w:style>
  <w:style w:type="character" w:customStyle="1" w:styleId="black1">
    <w:name w:val="black1"/>
    <w:qFormat/>
    <w:rsid w:val="005737D0"/>
    <w:rPr>
      <w:color w:val="000000"/>
    </w:rPr>
  </w:style>
  <w:style w:type="character" w:customStyle="1" w:styleId="Charf">
    <w:name w:val="注释 Char"/>
    <w:link w:val="aff8"/>
    <w:qFormat/>
    <w:rsid w:val="005737D0"/>
    <w:rPr>
      <w:rFonts w:ascii="宋体" w:hAnsi="宋体"/>
      <w:kern w:val="2"/>
      <w:sz w:val="21"/>
      <w:szCs w:val="21"/>
    </w:rPr>
  </w:style>
  <w:style w:type="paragraph" w:customStyle="1" w:styleId="aff8">
    <w:name w:val="注释"/>
    <w:basedOn w:val="a6"/>
    <w:link w:val="Charf"/>
    <w:qFormat/>
    <w:rsid w:val="005737D0"/>
    <w:pPr>
      <w:adjustRightInd w:val="0"/>
      <w:snapToGrid w:val="0"/>
      <w:ind w:left="420" w:hangingChars="200" w:hanging="420"/>
      <w:jc w:val="left"/>
    </w:pPr>
    <w:rPr>
      <w:rFonts w:ascii="宋体" w:hAnsi="宋体"/>
    </w:rPr>
  </w:style>
  <w:style w:type="character" w:customStyle="1" w:styleId="CharChar11">
    <w:name w:val="Char Char11"/>
    <w:qFormat/>
    <w:rsid w:val="005737D0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aff9">
    <w:name w:val="纯文本 字符"/>
    <w:uiPriority w:val="99"/>
    <w:qFormat/>
    <w:rsid w:val="005737D0"/>
    <w:rPr>
      <w:rFonts w:ascii="宋体" w:eastAsia="宋体" w:hAnsi="Courier New" w:cs="Times New Roman"/>
      <w:kern w:val="2"/>
      <w:sz w:val="21"/>
      <w:szCs w:val="21"/>
      <w:lang w:val="en-US" w:eastAsia="zh-CN" w:bidi="ar-SA"/>
    </w:rPr>
  </w:style>
  <w:style w:type="character" w:customStyle="1" w:styleId="Char17">
    <w:name w:val="纯文本 Char1"/>
    <w:uiPriority w:val="99"/>
    <w:qFormat/>
    <w:rsid w:val="005737D0"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3CharChar">
    <w:name w:val="标题 3 Char Char"/>
    <w:qFormat/>
    <w:rsid w:val="005737D0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Charf0">
    <w:name w:val="正文大标题 Char"/>
    <w:link w:val="affa"/>
    <w:qFormat/>
    <w:rsid w:val="005737D0"/>
    <w:rPr>
      <w:rFonts w:ascii="宋体" w:hAnsi="宋体"/>
      <w:b/>
      <w:color w:val="000000"/>
      <w:kern w:val="2"/>
      <w:sz w:val="28"/>
      <w:szCs w:val="21"/>
    </w:rPr>
  </w:style>
  <w:style w:type="paragraph" w:customStyle="1" w:styleId="affa">
    <w:name w:val="正文大标题"/>
    <w:basedOn w:val="aff5"/>
    <w:next w:val="a7"/>
    <w:link w:val="Charf0"/>
    <w:qFormat/>
    <w:rsid w:val="005737D0"/>
    <w:pPr>
      <w:jc w:val="center"/>
    </w:pPr>
    <w:rPr>
      <w:i w:val="0"/>
      <w:color w:val="000000"/>
      <w:sz w:val="28"/>
      <w:szCs w:val="21"/>
    </w:rPr>
  </w:style>
  <w:style w:type="character" w:customStyle="1" w:styleId="apple-style-span">
    <w:name w:val="apple-style-span"/>
    <w:qFormat/>
    <w:rsid w:val="005737D0"/>
    <w:rPr>
      <w:rFonts w:cs="Times New Roman"/>
    </w:rPr>
  </w:style>
  <w:style w:type="character" w:customStyle="1" w:styleId="Charf1">
    <w:name w:val="正文格式 Char"/>
    <w:link w:val="affb"/>
    <w:qFormat/>
    <w:locked/>
    <w:rsid w:val="005737D0"/>
    <w:rPr>
      <w:rFonts w:ascii="宋体" w:hAnsi="宋体"/>
      <w:sz w:val="24"/>
      <w:szCs w:val="24"/>
      <w:lang w:val="en-GB"/>
    </w:rPr>
  </w:style>
  <w:style w:type="paragraph" w:customStyle="1" w:styleId="affb">
    <w:name w:val="正文格式"/>
    <w:basedOn w:val="a6"/>
    <w:link w:val="Charf1"/>
    <w:qFormat/>
    <w:rsid w:val="005737D0"/>
    <w:pPr>
      <w:spacing w:beforeLines="50" w:line="360" w:lineRule="auto"/>
      <w:ind w:firstLineChars="200" w:firstLine="480"/>
    </w:pPr>
    <w:rPr>
      <w:rFonts w:ascii="宋体" w:hAnsi="宋体"/>
      <w:kern w:val="0"/>
      <w:sz w:val="24"/>
      <w:szCs w:val="24"/>
      <w:lang w:val="en-GB"/>
    </w:rPr>
  </w:style>
  <w:style w:type="character" w:customStyle="1" w:styleId="Charf2">
    <w:name w:val="正文表格 Char"/>
    <w:link w:val="affc"/>
    <w:qFormat/>
    <w:rsid w:val="005737D0"/>
    <w:rPr>
      <w:rFonts w:ascii="宋体" w:hAnsi="宋体"/>
      <w:color w:val="000000"/>
      <w:kern w:val="2"/>
      <w:sz w:val="21"/>
      <w:szCs w:val="21"/>
    </w:rPr>
  </w:style>
  <w:style w:type="paragraph" w:customStyle="1" w:styleId="affc">
    <w:name w:val="正文表格"/>
    <w:basedOn w:val="a6"/>
    <w:link w:val="Charf2"/>
    <w:qFormat/>
    <w:rsid w:val="005737D0"/>
    <w:pPr>
      <w:adjustRightInd w:val="0"/>
      <w:snapToGrid w:val="0"/>
      <w:jc w:val="left"/>
    </w:pPr>
    <w:rPr>
      <w:rFonts w:ascii="宋体" w:hAnsi="宋体"/>
      <w:color w:val="000000"/>
    </w:rPr>
  </w:style>
  <w:style w:type="character" w:customStyle="1" w:styleId="1Char1">
    <w:name w:val="普通文字1 Char1"/>
    <w:qFormat/>
    <w:rsid w:val="005737D0"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chanpin1">
    <w:name w:val="chanpin1"/>
    <w:qFormat/>
    <w:rsid w:val="005737D0"/>
    <w:rPr>
      <w:rFonts w:ascii="ˎ̥" w:hAnsi="ˎ̥" w:hint="default"/>
      <w:color w:val="000000"/>
      <w:sz w:val="20"/>
      <w:szCs w:val="20"/>
      <w:u w:val="none"/>
    </w:rPr>
  </w:style>
  <w:style w:type="character" w:customStyle="1" w:styleId="locality">
    <w:name w:val="locality"/>
    <w:qFormat/>
    <w:rsid w:val="005737D0"/>
  </w:style>
  <w:style w:type="character" w:customStyle="1" w:styleId="1-2Char">
    <w:name w:val="中等深浅网格 1 - 强调文字颜色 2 Char"/>
    <w:link w:val="16"/>
    <w:qFormat/>
    <w:rsid w:val="005737D0"/>
    <w:rPr>
      <w:kern w:val="2"/>
      <w:sz w:val="21"/>
      <w:szCs w:val="24"/>
      <w:lang w:val="zh-CN"/>
    </w:rPr>
  </w:style>
  <w:style w:type="paragraph" w:customStyle="1" w:styleId="16">
    <w:name w:val="1"/>
    <w:link w:val="1-2Char"/>
    <w:qFormat/>
    <w:rsid w:val="005737D0"/>
    <w:rPr>
      <w:kern w:val="2"/>
      <w:sz w:val="21"/>
      <w:szCs w:val="24"/>
      <w:lang w:val="zh-CN"/>
    </w:rPr>
  </w:style>
  <w:style w:type="character" w:customStyle="1" w:styleId="1Char0">
    <w:name w:val="段1 Char"/>
    <w:qFormat/>
    <w:rsid w:val="005737D0"/>
    <w:rPr>
      <w:rFonts w:ascii="宋体" w:eastAsia="宋体"/>
      <w:sz w:val="24"/>
      <w:lang w:val="en-US" w:eastAsia="zh-CN" w:bidi="ar-SA"/>
    </w:rPr>
  </w:style>
  <w:style w:type="character" w:customStyle="1" w:styleId="Charf3">
    <w:name w:val="列出段落 Char"/>
    <w:qFormat/>
    <w:rsid w:val="005737D0"/>
    <w:rPr>
      <w:rFonts w:ascii="Calibri" w:eastAsia="宋体" w:hAnsi="Calibri"/>
      <w:kern w:val="2"/>
      <w:sz w:val="21"/>
      <w:szCs w:val="22"/>
      <w:lang w:val="en-US" w:eastAsia="zh-CN" w:bidi="ar-SA"/>
    </w:rPr>
  </w:style>
  <w:style w:type="character" w:customStyle="1" w:styleId="Charf4">
    <w:name w:val="正文重点 Char"/>
    <w:link w:val="affd"/>
    <w:qFormat/>
    <w:rsid w:val="005737D0"/>
    <w:rPr>
      <w:b/>
      <w:sz w:val="24"/>
    </w:rPr>
  </w:style>
  <w:style w:type="paragraph" w:customStyle="1" w:styleId="affd">
    <w:name w:val="正文重点"/>
    <w:basedOn w:val="a6"/>
    <w:link w:val="Charf4"/>
    <w:qFormat/>
    <w:rsid w:val="005737D0"/>
    <w:pPr>
      <w:adjustRightInd w:val="0"/>
      <w:spacing w:line="360" w:lineRule="auto"/>
      <w:ind w:firstLineChars="200" w:firstLine="482"/>
      <w:jc w:val="left"/>
      <w:textAlignment w:val="baseline"/>
    </w:pPr>
    <w:rPr>
      <w:b/>
      <w:kern w:val="0"/>
      <w:sz w:val="24"/>
      <w:szCs w:val="20"/>
    </w:rPr>
  </w:style>
  <w:style w:type="character" w:customStyle="1" w:styleId="17">
    <w:name w:val="纯文本 字符1"/>
    <w:qFormat/>
    <w:rsid w:val="005737D0"/>
    <w:rPr>
      <w:rFonts w:ascii="宋体" w:hAnsi="Courier New"/>
    </w:rPr>
  </w:style>
  <w:style w:type="character" w:customStyle="1" w:styleId="CharChar111">
    <w:name w:val="Char Char111"/>
    <w:qFormat/>
    <w:rsid w:val="005737D0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NormalCharacter">
    <w:name w:val="NormalCharacter"/>
    <w:qFormat/>
    <w:rsid w:val="005737D0"/>
  </w:style>
  <w:style w:type="character" w:customStyle="1" w:styleId="2CharChar">
    <w:name w:val="标题 2 Char Char"/>
    <w:qFormat/>
    <w:rsid w:val="005737D0"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paragraph" w:customStyle="1" w:styleId="18">
    <w:name w:val="项目符号1"/>
    <w:basedOn w:val="affe"/>
    <w:qFormat/>
    <w:rsid w:val="005737D0"/>
    <w:pPr>
      <w:ind w:left="-25" w:firstLine="0"/>
    </w:pPr>
  </w:style>
  <w:style w:type="paragraph" w:customStyle="1" w:styleId="affe">
    <w:name w:val="正文文本样式"/>
    <w:basedOn w:val="a6"/>
    <w:qFormat/>
    <w:rsid w:val="005737D0"/>
    <w:pPr>
      <w:spacing w:line="360" w:lineRule="auto"/>
      <w:ind w:firstLine="482"/>
    </w:pPr>
    <w:rPr>
      <w:rFonts w:ascii="Calibri" w:hAnsi="Calibri" w:cs="宋体"/>
      <w:sz w:val="24"/>
      <w:szCs w:val="20"/>
    </w:rPr>
  </w:style>
  <w:style w:type="paragraph" w:customStyle="1" w:styleId="Char18">
    <w:name w:val="Char1"/>
    <w:basedOn w:val="a6"/>
    <w:qFormat/>
    <w:rsid w:val="005737D0"/>
    <w:pPr>
      <w:tabs>
        <w:tab w:val="left" w:pos="360"/>
      </w:tabs>
    </w:pPr>
    <w:rPr>
      <w:rFonts w:ascii="Calibri" w:hAnsi="Calibri"/>
      <w:sz w:val="24"/>
      <w:szCs w:val="24"/>
    </w:rPr>
  </w:style>
  <w:style w:type="paragraph" w:customStyle="1" w:styleId="CharCharCharCharCharCharChar2">
    <w:name w:val="Char Char Char Char Char Char Char2"/>
    <w:basedOn w:val="a6"/>
    <w:qFormat/>
    <w:rsid w:val="005737D0"/>
    <w:pPr>
      <w:snapToGrid w:val="0"/>
      <w:spacing w:line="360" w:lineRule="auto"/>
      <w:ind w:firstLineChars="200" w:firstLine="200"/>
    </w:pPr>
    <w:rPr>
      <w:rFonts w:ascii="Calibri" w:eastAsia="仿宋_GB2312" w:hAnsi="Calibri"/>
      <w:sz w:val="24"/>
      <w:szCs w:val="24"/>
    </w:rPr>
  </w:style>
  <w:style w:type="paragraph" w:customStyle="1" w:styleId="xl41">
    <w:name w:val="xl41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xl53">
    <w:name w:val="xl53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CharCharChar1Char2">
    <w:name w:val="Char Char Char1 Char2"/>
    <w:basedOn w:val="a6"/>
    <w:qFormat/>
    <w:rsid w:val="005737D0"/>
    <w:rPr>
      <w:rFonts w:ascii="Tahoma" w:hAnsi="Tahoma"/>
      <w:sz w:val="24"/>
      <w:szCs w:val="20"/>
    </w:rPr>
  </w:style>
  <w:style w:type="paragraph" w:customStyle="1" w:styleId="xl36">
    <w:name w:val="xl36"/>
    <w:basedOn w:val="a6"/>
    <w:qFormat/>
    <w:rsid w:val="005737D0"/>
    <w:pPr>
      <w:widowControl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Char3CharCharChar2">
    <w:name w:val="Char3 Char Char Char2"/>
    <w:basedOn w:val="a6"/>
    <w:qFormat/>
    <w:rsid w:val="005737D0"/>
    <w:rPr>
      <w:rFonts w:ascii="Tahoma" w:hAnsi="Tahoma"/>
      <w:sz w:val="24"/>
      <w:szCs w:val="20"/>
    </w:rPr>
  </w:style>
  <w:style w:type="paragraph" w:customStyle="1" w:styleId="1-">
    <w:name w:val="标题1-附件"/>
    <w:basedOn w:val="11"/>
    <w:qFormat/>
    <w:rsid w:val="005737D0"/>
    <w:pPr>
      <w:autoSpaceDE w:val="0"/>
      <w:autoSpaceDN w:val="0"/>
      <w:adjustRightInd w:val="0"/>
      <w:spacing w:before="240" w:after="120" w:line="300" w:lineRule="auto"/>
      <w:jc w:val="left"/>
    </w:pPr>
    <w:rPr>
      <w:rFonts w:ascii="宋体" w:hAnsi="Calibri"/>
      <w:bCs w:val="0"/>
      <w:sz w:val="24"/>
      <w:szCs w:val="24"/>
    </w:rPr>
  </w:style>
  <w:style w:type="paragraph" w:customStyle="1" w:styleId="a2">
    <w:name w:val="四级条标题"/>
    <w:basedOn w:val="a1"/>
    <w:next w:val="a6"/>
    <w:qFormat/>
    <w:rsid w:val="005737D0"/>
    <w:pPr>
      <w:numPr>
        <w:ilvl w:val="4"/>
      </w:numPr>
      <w:ind w:left="0" w:hanging="840"/>
      <w:outlineLvl w:val="4"/>
    </w:pPr>
  </w:style>
  <w:style w:type="paragraph" w:customStyle="1" w:styleId="a1">
    <w:name w:val="三级条标题"/>
    <w:basedOn w:val="afff"/>
    <w:next w:val="a6"/>
    <w:qFormat/>
    <w:rsid w:val="005737D0"/>
    <w:pPr>
      <w:numPr>
        <w:ilvl w:val="3"/>
        <w:numId w:val="1"/>
      </w:numPr>
      <w:ind w:left="0" w:hanging="840"/>
      <w:outlineLvl w:val="3"/>
    </w:pPr>
  </w:style>
  <w:style w:type="paragraph" w:customStyle="1" w:styleId="afff">
    <w:name w:val="二级条标题"/>
    <w:basedOn w:val="a0"/>
    <w:next w:val="a6"/>
    <w:qFormat/>
    <w:rsid w:val="005737D0"/>
    <w:pPr>
      <w:numPr>
        <w:ilvl w:val="0"/>
        <w:numId w:val="0"/>
      </w:numPr>
      <w:ind w:hanging="840"/>
      <w:outlineLvl w:val="2"/>
    </w:pPr>
    <w:rPr>
      <w:rFonts w:ascii="宋体" w:eastAsia="宋体"/>
      <w:b w:val="0"/>
    </w:rPr>
  </w:style>
  <w:style w:type="paragraph" w:customStyle="1" w:styleId="a0">
    <w:name w:val="一级条标题"/>
    <w:basedOn w:val="a"/>
    <w:next w:val="a6"/>
    <w:qFormat/>
    <w:rsid w:val="005737D0"/>
    <w:pPr>
      <w:numPr>
        <w:ilvl w:val="1"/>
      </w:numPr>
      <w:tabs>
        <w:tab w:val="left" w:pos="360"/>
        <w:tab w:val="left" w:pos="840"/>
      </w:tabs>
      <w:ind w:left="0" w:hanging="840"/>
      <w:outlineLvl w:val="1"/>
    </w:pPr>
  </w:style>
  <w:style w:type="paragraph" w:customStyle="1" w:styleId="a">
    <w:name w:val="章标题"/>
    <w:next w:val="a6"/>
    <w:qFormat/>
    <w:rsid w:val="005737D0"/>
    <w:pPr>
      <w:numPr>
        <w:numId w:val="1"/>
      </w:numPr>
      <w:spacing w:beforeLines="50" w:before="156" w:afterLines="50" w:after="156" w:line="460" w:lineRule="exact"/>
      <w:ind w:left="0"/>
      <w:jc w:val="both"/>
      <w:outlineLvl w:val="0"/>
    </w:pPr>
    <w:rPr>
      <w:rFonts w:ascii="黑体" w:eastAsia="黑体" w:hAnsi="Calibri"/>
      <w:b/>
      <w:sz w:val="28"/>
    </w:rPr>
  </w:style>
  <w:style w:type="paragraph" w:customStyle="1" w:styleId="afff0">
    <w:name w:val="无标题条"/>
    <w:next w:val="a6"/>
    <w:qFormat/>
    <w:rsid w:val="005737D0"/>
    <w:pPr>
      <w:jc w:val="both"/>
    </w:pPr>
    <w:rPr>
      <w:rFonts w:ascii="Calibri" w:hAnsi="Calibri"/>
      <w:sz w:val="21"/>
    </w:rPr>
  </w:style>
  <w:style w:type="paragraph" w:customStyle="1" w:styleId="Char3CharCharChar1">
    <w:name w:val="Char3 Char Char Char1"/>
    <w:basedOn w:val="a6"/>
    <w:qFormat/>
    <w:rsid w:val="005737D0"/>
    <w:rPr>
      <w:rFonts w:ascii="Tahoma" w:hAnsi="Tahoma"/>
      <w:sz w:val="24"/>
      <w:szCs w:val="20"/>
    </w:rPr>
  </w:style>
  <w:style w:type="paragraph" w:customStyle="1" w:styleId="font7">
    <w:name w:val="font7"/>
    <w:basedOn w:val="a6"/>
    <w:qFormat/>
    <w:rsid w:val="005737D0"/>
    <w:pPr>
      <w:widowControl/>
      <w:spacing w:before="100" w:beforeAutospacing="1" w:after="100" w:afterAutospacing="1"/>
      <w:jc w:val="left"/>
    </w:pPr>
    <w:rPr>
      <w:rFonts w:ascii="Calibri" w:eastAsia="Arial Unicode MS" w:hAnsi="Calibri"/>
      <w:b/>
      <w:bCs/>
      <w:color w:val="000000"/>
      <w:kern w:val="0"/>
      <w:sz w:val="20"/>
      <w:szCs w:val="20"/>
    </w:rPr>
  </w:style>
  <w:style w:type="paragraph" w:customStyle="1" w:styleId="a4">
    <w:name w:val="正文列项_字母"/>
    <w:basedOn w:val="a6"/>
    <w:qFormat/>
    <w:rsid w:val="005737D0"/>
    <w:pPr>
      <w:numPr>
        <w:ilvl w:val="6"/>
        <w:numId w:val="1"/>
      </w:numPr>
      <w:tabs>
        <w:tab w:val="clear" w:pos="635"/>
      </w:tabs>
      <w:autoSpaceDE w:val="0"/>
      <w:autoSpaceDN w:val="0"/>
      <w:spacing w:line="460" w:lineRule="exact"/>
      <w:ind w:leftChars="300" w:left="480" w:hangingChars="180" w:hanging="180"/>
      <w:outlineLvl w:val="6"/>
    </w:pPr>
    <w:rPr>
      <w:rFonts w:ascii="宋体" w:hAnsi="Calibri"/>
      <w:kern w:val="0"/>
      <w:sz w:val="28"/>
      <w:szCs w:val="20"/>
    </w:rPr>
  </w:style>
  <w:style w:type="paragraph" w:customStyle="1" w:styleId="10">
    <w:name w:val="1名"/>
    <w:basedOn w:val="a6"/>
    <w:qFormat/>
    <w:rsid w:val="005737D0"/>
    <w:pPr>
      <w:numPr>
        <w:numId w:val="2"/>
      </w:numPr>
      <w:spacing w:before="120"/>
    </w:pPr>
    <w:rPr>
      <w:rFonts w:ascii="宋体" w:hAnsi="Calibri"/>
      <w:sz w:val="28"/>
      <w:szCs w:val="20"/>
    </w:rPr>
  </w:style>
  <w:style w:type="paragraph" w:customStyle="1" w:styleId="CharCharChar1Char1">
    <w:name w:val="Char Char Char1 Char1"/>
    <w:basedOn w:val="a6"/>
    <w:qFormat/>
    <w:rsid w:val="005737D0"/>
    <w:rPr>
      <w:rFonts w:ascii="Tahoma" w:hAnsi="Tahoma"/>
      <w:sz w:val="24"/>
      <w:szCs w:val="20"/>
    </w:rPr>
  </w:style>
  <w:style w:type="paragraph" w:customStyle="1" w:styleId="-3">
    <w:name w:val="正文须知-3级"/>
    <w:basedOn w:val="a6"/>
    <w:qFormat/>
    <w:rsid w:val="005737D0"/>
    <w:pPr>
      <w:numPr>
        <w:ilvl w:val="2"/>
        <w:numId w:val="3"/>
      </w:numPr>
      <w:adjustRightInd w:val="0"/>
      <w:snapToGrid w:val="0"/>
      <w:spacing w:line="300" w:lineRule="auto"/>
      <w:ind w:hangingChars="355" w:hanging="355"/>
    </w:pPr>
    <w:rPr>
      <w:rFonts w:ascii="宋体" w:hAnsi="Calibri"/>
      <w:sz w:val="24"/>
    </w:rPr>
  </w:style>
  <w:style w:type="paragraph" w:customStyle="1" w:styleId="xl47">
    <w:name w:val="xl47"/>
    <w:basedOn w:val="a6"/>
    <w:qFormat/>
    <w:rsid w:val="005737D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xl49">
    <w:name w:val="xl49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2"/>
      <w:szCs w:val="22"/>
    </w:rPr>
  </w:style>
  <w:style w:type="paragraph" w:customStyle="1" w:styleId="Char3CharCharChar">
    <w:name w:val="Char3 Char Char Char"/>
    <w:basedOn w:val="a6"/>
    <w:qFormat/>
    <w:rsid w:val="005737D0"/>
    <w:rPr>
      <w:rFonts w:ascii="Tahoma" w:hAnsi="Tahoma"/>
      <w:sz w:val="24"/>
      <w:szCs w:val="20"/>
    </w:rPr>
  </w:style>
  <w:style w:type="paragraph" w:customStyle="1" w:styleId="xl33">
    <w:name w:val="xl33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eastAsia="Arial Unicode MS" w:hAnsi="Calibri"/>
      <w:color w:val="000000"/>
      <w:kern w:val="0"/>
      <w:sz w:val="20"/>
      <w:szCs w:val="20"/>
    </w:rPr>
  </w:style>
  <w:style w:type="paragraph" w:customStyle="1" w:styleId="1">
    <w:name w:val="项目编号1"/>
    <w:basedOn w:val="a6"/>
    <w:qFormat/>
    <w:rsid w:val="005737D0"/>
    <w:pPr>
      <w:numPr>
        <w:numId w:val="4"/>
      </w:numPr>
      <w:spacing w:before="100" w:beforeAutospacing="1" w:after="100" w:afterAutospacing="1" w:line="360" w:lineRule="auto"/>
    </w:pPr>
    <w:rPr>
      <w:rFonts w:ascii="Calibri" w:hAnsi="Calibri"/>
      <w:sz w:val="24"/>
      <w:szCs w:val="24"/>
    </w:rPr>
  </w:style>
  <w:style w:type="paragraph" w:customStyle="1" w:styleId="font6">
    <w:name w:val="font6"/>
    <w:basedOn w:val="a6"/>
    <w:qFormat/>
    <w:rsid w:val="005737D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24">
    <w:name w:val="xl24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CharCharChar1">
    <w:name w:val="Char Char Char1"/>
    <w:basedOn w:val="a6"/>
    <w:qFormat/>
    <w:rsid w:val="005737D0"/>
    <w:rPr>
      <w:rFonts w:ascii="Tahoma" w:hAnsi="Tahoma"/>
      <w:sz w:val="24"/>
      <w:szCs w:val="20"/>
    </w:rPr>
  </w:style>
  <w:style w:type="paragraph" w:customStyle="1" w:styleId="26">
    <w:name w:val="项目编号2"/>
    <w:basedOn w:val="1"/>
    <w:qFormat/>
    <w:rsid w:val="005737D0"/>
    <w:pPr>
      <w:numPr>
        <w:numId w:val="0"/>
      </w:numPr>
    </w:pPr>
  </w:style>
  <w:style w:type="paragraph" w:customStyle="1" w:styleId="Char22">
    <w:name w:val="Char22"/>
    <w:basedOn w:val="a6"/>
    <w:qFormat/>
    <w:rsid w:val="005737D0"/>
    <w:rPr>
      <w:rFonts w:ascii="Tahoma" w:hAnsi="Tahoma"/>
      <w:sz w:val="24"/>
      <w:szCs w:val="20"/>
    </w:rPr>
  </w:style>
  <w:style w:type="paragraph" w:customStyle="1" w:styleId="xl28">
    <w:name w:val="xl28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ListParagraph1">
    <w:name w:val="List Paragraph1"/>
    <w:basedOn w:val="a6"/>
    <w:uiPriority w:val="99"/>
    <w:qFormat/>
    <w:rsid w:val="005737D0"/>
    <w:pPr>
      <w:ind w:firstLineChars="200" w:firstLine="420"/>
    </w:pPr>
    <w:rPr>
      <w:rFonts w:ascii="Calibri" w:hAnsi="Calibri"/>
      <w:szCs w:val="22"/>
    </w:rPr>
  </w:style>
  <w:style w:type="paragraph" w:customStyle="1" w:styleId="xl42">
    <w:name w:val="xl42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Arial Unicode MS" w:hAnsi="Calibri"/>
      <w:b/>
      <w:bCs/>
      <w:color w:val="000000"/>
      <w:kern w:val="0"/>
      <w:sz w:val="20"/>
      <w:szCs w:val="20"/>
    </w:rPr>
  </w:style>
  <w:style w:type="paragraph" w:customStyle="1" w:styleId="CharCharCharCharCharCharCharCharCharChar1">
    <w:name w:val="Char Char Char Char Char Char Char Char Char Char1"/>
    <w:basedOn w:val="a6"/>
    <w:qFormat/>
    <w:rsid w:val="005737D0"/>
    <w:rPr>
      <w:rFonts w:ascii="宋体" w:hAnsi="宋体" w:cs="Courier New"/>
      <w:sz w:val="32"/>
      <w:szCs w:val="32"/>
    </w:rPr>
  </w:style>
  <w:style w:type="paragraph" w:customStyle="1" w:styleId="CharChar1CharCharCharCharCharChar">
    <w:name w:val="Char Char1 Char Char Char Char Char Char"/>
    <w:basedOn w:val="a6"/>
    <w:qFormat/>
    <w:rsid w:val="005737D0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19">
    <w:name w:val="表格1"/>
    <w:basedOn w:val="a6"/>
    <w:qFormat/>
    <w:rsid w:val="005737D0"/>
    <w:pPr>
      <w:ind w:firstLineChars="200" w:firstLine="480"/>
      <w:jc w:val="center"/>
    </w:pPr>
    <w:rPr>
      <w:rFonts w:ascii="Calibri" w:hAnsi="Calibri"/>
      <w:sz w:val="24"/>
      <w:szCs w:val="20"/>
    </w:rPr>
  </w:style>
  <w:style w:type="paragraph" w:customStyle="1" w:styleId="CharCharCharCharCharCharChar">
    <w:name w:val="Char Char Char Char Char Char Char"/>
    <w:basedOn w:val="a6"/>
    <w:qFormat/>
    <w:rsid w:val="005737D0"/>
    <w:pPr>
      <w:snapToGrid w:val="0"/>
      <w:spacing w:line="360" w:lineRule="auto"/>
      <w:ind w:firstLineChars="200" w:firstLine="200"/>
    </w:pPr>
    <w:rPr>
      <w:rFonts w:ascii="Calibri" w:eastAsia="仿宋_GB2312" w:hAnsi="Calibri"/>
      <w:sz w:val="24"/>
      <w:szCs w:val="24"/>
    </w:rPr>
  </w:style>
  <w:style w:type="paragraph" w:customStyle="1" w:styleId="-1">
    <w:name w:val="正文须知-1级"/>
    <w:basedOn w:val="a6"/>
    <w:next w:val="a6"/>
    <w:qFormat/>
    <w:rsid w:val="005737D0"/>
    <w:pPr>
      <w:numPr>
        <w:numId w:val="3"/>
      </w:numPr>
      <w:adjustRightInd w:val="0"/>
      <w:snapToGrid w:val="0"/>
      <w:spacing w:line="300" w:lineRule="auto"/>
    </w:pPr>
    <w:rPr>
      <w:rFonts w:ascii="宋体" w:hAnsi="Calibri"/>
      <w:sz w:val="24"/>
    </w:rPr>
  </w:style>
  <w:style w:type="paragraph" w:customStyle="1" w:styleId="CharCharCharCharCharCharCharCharCharCharCharCharCharCharCharChar1">
    <w:name w:val="Char Char Char Char Char Char Char Char Char Char Char Char Char Char Char Char1"/>
    <w:basedOn w:val="a6"/>
    <w:qFormat/>
    <w:rsid w:val="005737D0"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afff1">
    <w:name w:val="正文文本样式 加粗"/>
    <w:basedOn w:val="affe"/>
    <w:qFormat/>
    <w:rsid w:val="005737D0"/>
    <w:rPr>
      <w:b/>
    </w:rPr>
  </w:style>
  <w:style w:type="paragraph" w:customStyle="1" w:styleId="CharCharChar2">
    <w:name w:val="Char Char Char2"/>
    <w:basedOn w:val="a6"/>
    <w:qFormat/>
    <w:rsid w:val="005737D0"/>
    <w:rPr>
      <w:rFonts w:ascii="Tahoma" w:hAnsi="Tahoma"/>
      <w:sz w:val="24"/>
      <w:szCs w:val="20"/>
    </w:rPr>
  </w:style>
  <w:style w:type="paragraph" w:customStyle="1" w:styleId="xl31">
    <w:name w:val="xl31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Arial Unicode MS" w:hAnsi="Calibri"/>
      <w:color w:val="000000"/>
      <w:kern w:val="0"/>
      <w:sz w:val="20"/>
      <w:szCs w:val="20"/>
    </w:rPr>
  </w:style>
  <w:style w:type="paragraph" w:customStyle="1" w:styleId="xl51">
    <w:name w:val="xl51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27">
    <w:name w:val="样式2"/>
    <w:basedOn w:val="13"/>
    <w:qFormat/>
    <w:rsid w:val="005737D0"/>
    <w:pPr>
      <w:spacing w:line="360" w:lineRule="auto"/>
      <w:jc w:val="center"/>
    </w:pPr>
    <w:rPr>
      <w:sz w:val="24"/>
    </w:rPr>
  </w:style>
  <w:style w:type="paragraph" w:customStyle="1" w:styleId="afff2">
    <w:name w:val="样式 宋体 五号 行距: 单倍行距"/>
    <w:basedOn w:val="a6"/>
    <w:qFormat/>
    <w:rsid w:val="005737D0"/>
    <w:pPr>
      <w:adjustRightInd w:val="0"/>
      <w:jc w:val="left"/>
      <w:textAlignment w:val="baseline"/>
    </w:pPr>
    <w:rPr>
      <w:rFonts w:ascii="宋体" w:hAnsi="宋体"/>
      <w:kern w:val="0"/>
      <w:szCs w:val="20"/>
    </w:rPr>
  </w:style>
  <w:style w:type="paragraph" w:customStyle="1" w:styleId="CharCharCharCharCharCharCharCharCharChar">
    <w:name w:val="Char Char Char Char Char Char Char Char Char Char"/>
    <w:basedOn w:val="a6"/>
    <w:qFormat/>
    <w:rsid w:val="005737D0"/>
    <w:rPr>
      <w:rFonts w:ascii="Calibri" w:hAnsi="Calibri"/>
      <w:szCs w:val="24"/>
    </w:rPr>
  </w:style>
  <w:style w:type="paragraph" w:customStyle="1" w:styleId="xl43">
    <w:name w:val="xl43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xl32">
    <w:name w:val="xl32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a5">
    <w:name w:val="正文列项_数字"/>
    <w:basedOn w:val="a6"/>
    <w:qFormat/>
    <w:rsid w:val="005737D0"/>
    <w:pPr>
      <w:numPr>
        <w:ilvl w:val="7"/>
        <w:numId w:val="1"/>
      </w:numPr>
      <w:tabs>
        <w:tab w:val="clear" w:pos="860"/>
      </w:tabs>
      <w:autoSpaceDE w:val="0"/>
      <w:autoSpaceDN w:val="0"/>
      <w:spacing w:line="460" w:lineRule="exact"/>
      <w:ind w:leftChars="530" w:left="680" w:hangingChars="150" w:hanging="150"/>
      <w:outlineLvl w:val="7"/>
    </w:pPr>
    <w:rPr>
      <w:rFonts w:ascii="宋体" w:hAnsi="Calibri"/>
      <w:kern w:val="0"/>
      <w:sz w:val="28"/>
      <w:szCs w:val="20"/>
    </w:rPr>
  </w:style>
  <w:style w:type="paragraph" w:customStyle="1" w:styleId="CharCharChar1Char">
    <w:name w:val="Char Char Char1 Char"/>
    <w:basedOn w:val="a6"/>
    <w:qFormat/>
    <w:rsid w:val="005737D0"/>
    <w:rPr>
      <w:rFonts w:ascii="Tahoma" w:hAnsi="Tahoma"/>
      <w:sz w:val="24"/>
      <w:szCs w:val="20"/>
    </w:rPr>
  </w:style>
  <w:style w:type="paragraph" w:customStyle="1" w:styleId="xl39">
    <w:name w:val="xl39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Char2CharCharCharCharCharChar1">
    <w:name w:val="Char2 Char Char Char Char Char Char1"/>
    <w:basedOn w:val="a6"/>
    <w:qFormat/>
    <w:rsid w:val="005737D0"/>
    <w:pPr>
      <w:widowControl/>
      <w:spacing w:line="400" w:lineRule="exact"/>
      <w:jc w:val="center"/>
    </w:pPr>
    <w:rPr>
      <w:rFonts w:ascii="Calibri" w:hAnsi="Calibri"/>
      <w:szCs w:val="24"/>
    </w:rPr>
  </w:style>
  <w:style w:type="paragraph" w:customStyle="1" w:styleId="xl50">
    <w:name w:val="xl50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color w:val="000000"/>
      <w:kern w:val="0"/>
      <w:sz w:val="32"/>
      <w:szCs w:val="32"/>
    </w:rPr>
  </w:style>
  <w:style w:type="paragraph" w:styleId="afff3">
    <w:name w:val="No Spacing"/>
    <w:link w:val="Charf5"/>
    <w:uiPriority w:val="99"/>
    <w:qFormat/>
    <w:rsid w:val="005737D0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customStyle="1" w:styleId="Charf5">
    <w:name w:val="无间隔 Char"/>
    <w:link w:val="afff3"/>
    <w:uiPriority w:val="99"/>
    <w:qFormat/>
    <w:locked/>
    <w:rsid w:val="005737D0"/>
    <w:rPr>
      <w:rFonts w:ascii="Calibri" w:hAnsi="Calibri"/>
      <w:kern w:val="2"/>
      <w:sz w:val="21"/>
      <w:szCs w:val="24"/>
    </w:rPr>
  </w:style>
  <w:style w:type="paragraph" w:customStyle="1" w:styleId="afff4">
    <w:name w:val="正文 + 宋体"/>
    <w:basedOn w:val="a6"/>
    <w:qFormat/>
    <w:rsid w:val="005737D0"/>
    <w:pPr>
      <w:widowControl/>
      <w:ind w:left="360" w:hanging="360"/>
      <w:jc w:val="left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Default">
    <w:name w:val="Default"/>
    <w:qFormat/>
    <w:rsid w:val="005737D0"/>
    <w:pPr>
      <w:widowControl w:val="0"/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6"/>
    <w:qFormat/>
    <w:rsid w:val="005737D0"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afff5">
    <w:name w:val="图中文字"/>
    <w:basedOn w:val="a6"/>
    <w:qFormat/>
    <w:rsid w:val="005737D0"/>
    <w:pPr>
      <w:adjustRightInd w:val="0"/>
      <w:snapToGrid w:val="0"/>
      <w:spacing w:line="0" w:lineRule="atLeast"/>
      <w:jc w:val="center"/>
    </w:pPr>
    <w:rPr>
      <w:rFonts w:ascii="Calibri" w:hAnsi="Calibri"/>
      <w:sz w:val="24"/>
      <w:szCs w:val="20"/>
    </w:rPr>
  </w:style>
  <w:style w:type="paragraph" w:customStyle="1" w:styleId="2">
    <w:name w:val="样式 标题 2 + 宋体 五号 行距: 单倍行距"/>
    <w:basedOn w:val="20"/>
    <w:qFormat/>
    <w:rsid w:val="005737D0"/>
    <w:pPr>
      <w:numPr>
        <w:ilvl w:val="1"/>
        <w:numId w:val="5"/>
      </w:numPr>
      <w:adjustRightInd w:val="0"/>
      <w:spacing w:line="240" w:lineRule="auto"/>
      <w:jc w:val="left"/>
      <w:textAlignment w:val="baseline"/>
    </w:pPr>
    <w:rPr>
      <w:rFonts w:ascii="宋体" w:eastAsia="宋体" w:hAnsi="宋体" w:cs="Times New Roman"/>
      <w:kern w:val="0"/>
      <w:sz w:val="21"/>
      <w:szCs w:val="20"/>
    </w:rPr>
  </w:style>
  <w:style w:type="paragraph" w:customStyle="1" w:styleId="xl40">
    <w:name w:val="xl40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xl44">
    <w:name w:val="xl44"/>
    <w:basedOn w:val="a6"/>
    <w:qFormat/>
    <w:rsid w:val="005737D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afff6">
    <w:name w:val="字元 字元"/>
    <w:basedOn w:val="a6"/>
    <w:qFormat/>
    <w:rsid w:val="005737D0"/>
    <w:rPr>
      <w:rFonts w:ascii="Tahoma" w:hAnsi="Tahoma"/>
      <w:sz w:val="24"/>
      <w:szCs w:val="20"/>
    </w:rPr>
  </w:style>
  <w:style w:type="paragraph" w:customStyle="1" w:styleId="CharCharCharCharCharCharCharCharCharChar2">
    <w:name w:val="Char Char Char Char Char Char Char Char Char Char2"/>
    <w:basedOn w:val="a6"/>
    <w:qFormat/>
    <w:rsid w:val="005737D0"/>
    <w:rPr>
      <w:rFonts w:ascii="宋体" w:hAnsi="宋体" w:cs="Courier New"/>
      <w:sz w:val="32"/>
      <w:szCs w:val="32"/>
    </w:rPr>
  </w:style>
  <w:style w:type="paragraph" w:customStyle="1" w:styleId="Char2CharCharCharCharCharChar">
    <w:name w:val="Char2 Char Char Char Char Char Char"/>
    <w:basedOn w:val="a6"/>
    <w:qFormat/>
    <w:rsid w:val="005737D0"/>
    <w:pPr>
      <w:widowControl/>
      <w:spacing w:line="400" w:lineRule="exact"/>
      <w:jc w:val="center"/>
    </w:pPr>
    <w:rPr>
      <w:rFonts w:ascii="Calibri" w:hAnsi="Calibri"/>
      <w:szCs w:val="24"/>
    </w:rPr>
  </w:style>
  <w:style w:type="paragraph" w:customStyle="1" w:styleId="afff7">
    <w:name w:val="??"/>
    <w:qFormat/>
    <w:rsid w:val="005737D0"/>
    <w:pPr>
      <w:widowControl w:val="0"/>
      <w:overflowPunct w:val="0"/>
      <w:autoSpaceDE w:val="0"/>
      <w:autoSpaceDN w:val="0"/>
      <w:adjustRightInd w:val="0"/>
      <w:jc w:val="both"/>
    </w:pPr>
    <w:rPr>
      <w:rFonts w:ascii="Calibri" w:hAnsi="Calibri"/>
      <w:kern w:val="2"/>
      <w:sz w:val="21"/>
      <w:lang w:eastAsia="en-US"/>
    </w:rPr>
  </w:style>
  <w:style w:type="paragraph" w:customStyle="1" w:styleId="xl46">
    <w:name w:val="xl46"/>
    <w:basedOn w:val="a6"/>
    <w:qFormat/>
    <w:rsid w:val="005737D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afff8">
    <w:name w:val="图例"/>
    <w:basedOn w:val="a6"/>
    <w:qFormat/>
    <w:rsid w:val="005737D0"/>
    <w:pPr>
      <w:spacing w:before="120" w:after="120" w:line="360" w:lineRule="auto"/>
      <w:jc w:val="center"/>
    </w:pPr>
    <w:rPr>
      <w:rFonts w:ascii="Calibri" w:eastAsia="仿宋_GB2312" w:hAnsi="Calibri"/>
      <w:b/>
      <w:sz w:val="24"/>
      <w:szCs w:val="20"/>
    </w:rPr>
  </w:style>
  <w:style w:type="paragraph" w:customStyle="1" w:styleId="afff9">
    <w:name w:val="图文"/>
    <w:basedOn w:val="a6"/>
    <w:qFormat/>
    <w:rsid w:val="005737D0"/>
    <w:pPr>
      <w:adjustRightInd w:val="0"/>
      <w:snapToGrid w:val="0"/>
      <w:spacing w:after="50" w:line="360" w:lineRule="auto"/>
    </w:pPr>
    <w:rPr>
      <w:rFonts w:ascii="Calibri" w:hAnsi="Calibri"/>
      <w:sz w:val="24"/>
      <w:szCs w:val="24"/>
    </w:rPr>
  </w:style>
  <w:style w:type="paragraph" w:customStyle="1" w:styleId="CharChar1CharCharCharCharCharChar1">
    <w:name w:val="Char Char1 Char Char Char Char Char Char1"/>
    <w:basedOn w:val="a6"/>
    <w:qFormat/>
    <w:rsid w:val="005737D0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22222222222222">
    <w:name w:val="22222222222222"/>
    <w:basedOn w:val="a6"/>
    <w:qFormat/>
    <w:rsid w:val="005737D0"/>
    <w:pPr>
      <w:widowControl/>
      <w:adjustRightInd w:val="0"/>
      <w:spacing w:line="360" w:lineRule="auto"/>
      <w:ind w:firstLineChars="200" w:firstLine="480"/>
      <w:jc w:val="left"/>
    </w:pPr>
    <w:rPr>
      <w:rFonts w:ascii="Calibri" w:hAnsi="Calibri"/>
      <w:color w:val="FF0000"/>
      <w:kern w:val="0"/>
      <w:sz w:val="24"/>
      <w:szCs w:val="20"/>
    </w:rPr>
  </w:style>
  <w:style w:type="paragraph" w:customStyle="1" w:styleId="-2">
    <w:name w:val="正文须知-2级"/>
    <w:basedOn w:val="a6"/>
    <w:qFormat/>
    <w:rsid w:val="005737D0"/>
    <w:pPr>
      <w:numPr>
        <w:ilvl w:val="1"/>
        <w:numId w:val="3"/>
      </w:numPr>
      <w:adjustRightInd w:val="0"/>
      <w:snapToGrid w:val="0"/>
      <w:spacing w:line="300" w:lineRule="auto"/>
    </w:pPr>
    <w:rPr>
      <w:rFonts w:ascii="宋体" w:hAnsi="Calibri"/>
      <w:sz w:val="24"/>
    </w:rPr>
  </w:style>
  <w:style w:type="paragraph" w:customStyle="1" w:styleId="xl27">
    <w:name w:val="xl27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Arial Unicode MS" w:hAnsi="Calibri"/>
      <w:color w:val="000000"/>
      <w:kern w:val="0"/>
      <w:sz w:val="20"/>
      <w:szCs w:val="20"/>
    </w:rPr>
  </w:style>
  <w:style w:type="paragraph" w:customStyle="1" w:styleId="CharChar41">
    <w:name w:val="Char Char41"/>
    <w:basedOn w:val="a6"/>
    <w:qFormat/>
    <w:rsid w:val="005737D0"/>
    <w:pPr>
      <w:widowControl/>
      <w:spacing w:line="400" w:lineRule="exact"/>
      <w:jc w:val="center"/>
    </w:pPr>
    <w:rPr>
      <w:rFonts w:ascii="Calibri" w:hAnsi="Calibri"/>
      <w:szCs w:val="24"/>
    </w:rPr>
  </w:style>
  <w:style w:type="paragraph" w:customStyle="1" w:styleId="xl23">
    <w:name w:val="xl23"/>
    <w:basedOn w:val="a6"/>
    <w:qFormat/>
    <w:rsid w:val="005737D0"/>
    <w:pPr>
      <w:widowControl/>
      <w:spacing w:before="100" w:beforeAutospacing="1" w:after="100" w:afterAutospacing="1" w:line="360" w:lineRule="auto"/>
      <w:textAlignment w:val="top"/>
    </w:pPr>
    <w:rPr>
      <w:rFonts w:ascii="Calibri" w:hAnsi="Calibri"/>
      <w:kern w:val="0"/>
      <w:sz w:val="24"/>
      <w:szCs w:val="20"/>
    </w:rPr>
  </w:style>
  <w:style w:type="paragraph" w:customStyle="1" w:styleId="Style160">
    <w:name w:val="_Style 160"/>
    <w:qFormat/>
    <w:rsid w:val="005737D0"/>
    <w:rPr>
      <w:rFonts w:ascii="Calibri" w:hAnsi="Calibri"/>
      <w:kern w:val="2"/>
      <w:sz w:val="21"/>
      <w:szCs w:val="24"/>
    </w:rPr>
  </w:style>
  <w:style w:type="paragraph" w:customStyle="1" w:styleId="3">
    <w:name w:val="项目编号3"/>
    <w:basedOn w:val="affe"/>
    <w:qFormat/>
    <w:rsid w:val="005737D0"/>
    <w:pPr>
      <w:numPr>
        <w:numId w:val="6"/>
      </w:numPr>
    </w:pPr>
  </w:style>
  <w:style w:type="paragraph" w:customStyle="1" w:styleId="1a">
    <w:name w:val="修订1"/>
    <w:uiPriority w:val="99"/>
    <w:qFormat/>
    <w:rsid w:val="005737D0"/>
    <w:rPr>
      <w:rFonts w:ascii="Calibri" w:hAnsi="Calibri"/>
      <w:kern w:val="2"/>
      <w:sz w:val="21"/>
      <w:szCs w:val="24"/>
    </w:rPr>
  </w:style>
  <w:style w:type="paragraph" w:customStyle="1" w:styleId="28">
    <w:name w:val="字元 字元2"/>
    <w:basedOn w:val="a6"/>
    <w:qFormat/>
    <w:rsid w:val="005737D0"/>
    <w:rPr>
      <w:rFonts w:ascii="Tahoma" w:hAnsi="Tahoma"/>
      <w:sz w:val="24"/>
      <w:szCs w:val="20"/>
    </w:rPr>
  </w:style>
  <w:style w:type="paragraph" w:customStyle="1" w:styleId="xl25">
    <w:name w:val="xl25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CharChar4">
    <w:name w:val="Char Char4"/>
    <w:basedOn w:val="a6"/>
    <w:qFormat/>
    <w:rsid w:val="005737D0"/>
    <w:pPr>
      <w:widowControl/>
      <w:spacing w:line="400" w:lineRule="exact"/>
      <w:jc w:val="center"/>
    </w:pPr>
    <w:rPr>
      <w:rFonts w:ascii="Calibri" w:hAnsi="Calibri"/>
      <w:szCs w:val="24"/>
    </w:rPr>
  </w:style>
  <w:style w:type="paragraph" w:customStyle="1" w:styleId="CharCharChar">
    <w:name w:val="Char Char Char"/>
    <w:basedOn w:val="a6"/>
    <w:qFormat/>
    <w:rsid w:val="005737D0"/>
    <w:rPr>
      <w:rFonts w:ascii="Tahoma" w:hAnsi="Tahoma"/>
      <w:sz w:val="24"/>
      <w:szCs w:val="20"/>
    </w:rPr>
  </w:style>
  <w:style w:type="paragraph" w:customStyle="1" w:styleId="1CharCharCharChar">
    <w:name w:val="1 Char Char Char Char"/>
    <w:basedOn w:val="a6"/>
    <w:qFormat/>
    <w:rsid w:val="005737D0"/>
    <w:rPr>
      <w:rFonts w:ascii="Tahoma" w:hAnsi="Tahoma"/>
      <w:sz w:val="24"/>
      <w:szCs w:val="20"/>
    </w:rPr>
  </w:style>
  <w:style w:type="paragraph" w:customStyle="1" w:styleId="xl34">
    <w:name w:val="xl34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FF6600"/>
      <w:kern w:val="0"/>
      <w:sz w:val="20"/>
      <w:szCs w:val="20"/>
    </w:rPr>
  </w:style>
  <w:style w:type="paragraph" w:customStyle="1" w:styleId="Charf6">
    <w:name w:val="Char"/>
    <w:basedOn w:val="a6"/>
    <w:qFormat/>
    <w:rsid w:val="005737D0"/>
    <w:pPr>
      <w:tabs>
        <w:tab w:val="left" w:pos="360"/>
      </w:tabs>
    </w:pPr>
    <w:rPr>
      <w:rFonts w:ascii="Calibri" w:hAnsi="Calibri"/>
      <w:sz w:val="24"/>
      <w:szCs w:val="24"/>
    </w:rPr>
  </w:style>
  <w:style w:type="paragraph" w:customStyle="1" w:styleId="default0">
    <w:name w:val="default"/>
    <w:basedOn w:val="a6"/>
    <w:qFormat/>
    <w:rsid w:val="005737D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52">
    <w:name w:val="xl52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b/>
      <w:bCs/>
      <w:color w:val="000000"/>
      <w:kern w:val="0"/>
      <w:sz w:val="16"/>
      <w:szCs w:val="16"/>
    </w:rPr>
  </w:style>
  <w:style w:type="paragraph" w:customStyle="1" w:styleId="Char23">
    <w:name w:val="Char2"/>
    <w:basedOn w:val="a6"/>
    <w:qFormat/>
    <w:rsid w:val="005737D0"/>
    <w:rPr>
      <w:rFonts w:ascii="Tahoma" w:hAnsi="Tahoma"/>
      <w:sz w:val="24"/>
      <w:szCs w:val="20"/>
    </w:rPr>
  </w:style>
  <w:style w:type="paragraph" w:customStyle="1" w:styleId="font8">
    <w:name w:val="font8"/>
    <w:basedOn w:val="a6"/>
    <w:qFormat/>
    <w:rsid w:val="005737D0"/>
    <w:pPr>
      <w:widowControl/>
      <w:spacing w:before="100" w:beforeAutospacing="1" w:after="100" w:afterAutospacing="1"/>
      <w:jc w:val="left"/>
    </w:pPr>
    <w:rPr>
      <w:rFonts w:ascii="Calibri" w:hAnsi="Calibri"/>
      <w:kern w:val="0"/>
      <w:sz w:val="36"/>
      <w:szCs w:val="36"/>
    </w:rPr>
  </w:style>
  <w:style w:type="paragraph" w:customStyle="1" w:styleId="GB2312">
    <w:name w:val="正文 + 楷体_GB2312"/>
    <w:basedOn w:val="a6"/>
    <w:qFormat/>
    <w:rsid w:val="005737D0"/>
    <w:pPr>
      <w:widowControl/>
      <w:jc w:val="left"/>
    </w:pPr>
    <w:rPr>
      <w:rFonts w:ascii="楷体_GB2312" w:eastAsia="楷体_GB2312" w:hAnsi="Calibri" w:cs="Arial"/>
      <w:kern w:val="0"/>
      <w:sz w:val="24"/>
      <w:szCs w:val="24"/>
    </w:rPr>
  </w:style>
  <w:style w:type="paragraph" w:customStyle="1" w:styleId="font9">
    <w:name w:val="font9"/>
    <w:basedOn w:val="a6"/>
    <w:qFormat/>
    <w:rsid w:val="005737D0"/>
    <w:pPr>
      <w:widowControl/>
      <w:spacing w:before="100" w:beforeAutospacing="1" w:after="100" w:afterAutospacing="1"/>
      <w:jc w:val="left"/>
    </w:pPr>
    <w:rPr>
      <w:rFonts w:ascii="宋体" w:hAnsi="宋体" w:cs="Arial Unicode MS" w:hint="eastAsia"/>
      <w:color w:val="000000"/>
      <w:kern w:val="0"/>
      <w:sz w:val="20"/>
      <w:szCs w:val="20"/>
    </w:rPr>
  </w:style>
  <w:style w:type="paragraph" w:customStyle="1" w:styleId="ParaCharCharCharChar">
    <w:name w:val="默认段落字体 Para Char Char Char Char"/>
    <w:basedOn w:val="a6"/>
    <w:qFormat/>
    <w:rsid w:val="005737D0"/>
    <w:rPr>
      <w:rFonts w:ascii="Arial" w:hAnsi="Arial" w:cs="Arial"/>
    </w:rPr>
  </w:style>
  <w:style w:type="paragraph" w:customStyle="1" w:styleId="29">
    <w:name w:val="正文缩进2"/>
    <w:basedOn w:val="a6"/>
    <w:qFormat/>
    <w:rsid w:val="005737D0"/>
    <w:pPr>
      <w:widowControl/>
      <w:adjustRightInd w:val="0"/>
      <w:snapToGrid w:val="0"/>
      <w:spacing w:line="480" w:lineRule="exact"/>
      <w:ind w:firstLine="567"/>
    </w:pPr>
    <w:rPr>
      <w:rFonts w:ascii="宋体" w:hAnsi="Calibri"/>
      <w:snapToGrid w:val="0"/>
      <w:color w:val="000000"/>
      <w:kern w:val="28"/>
      <w:sz w:val="28"/>
      <w:szCs w:val="20"/>
      <w:lang w:val="zh-CN"/>
    </w:rPr>
  </w:style>
  <w:style w:type="paragraph" w:customStyle="1" w:styleId="a3">
    <w:name w:val="五级条标题"/>
    <w:basedOn w:val="a2"/>
    <w:next w:val="a6"/>
    <w:qFormat/>
    <w:rsid w:val="005737D0"/>
    <w:pPr>
      <w:numPr>
        <w:ilvl w:val="5"/>
      </w:numPr>
      <w:ind w:left="0" w:hanging="840"/>
      <w:outlineLvl w:val="5"/>
    </w:pPr>
  </w:style>
  <w:style w:type="paragraph" w:customStyle="1" w:styleId="Char30">
    <w:name w:val="Char3"/>
    <w:basedOn w:val="a6"/>
    <w:qFormat/>
    <w:rsid w:val="005737D0"/>
    <w:pPr>
      <w:tabs>
        <w:tab w:val="left" w:pos="360"/>
      </w:tabs>
    </w:pPr>
    <w:rPr>
      <w:rFonts w:ascii="Calibri" w:hAnsi="Calibri"/>
      <w:sz w:val="24"/>
      <w:szCs w:val="24"/>
    </w:rPr>
  </w:style>
  <w:style w:type="paragraph" w:customStyle="1" w:styleId="afffa">
    <w:name w:val="文档正文"/>
    <w:basedOn w:val="a6"/>
    <w:qFormat/>
    <w:rsid w:val="005737D0"/>
    <w:pPr>
      <w:snapToGrid w:val="0"/>
      <w:spacing w:before="120" w:after="120" w:line="180" w:lineRule="auto"/>
    </w:pPr>
    <w:rPr>
      <w:rFonts w:ascii="Arial" w:hAnsi="Arial"/>
      <w:szCs w:val="20"/>
    </w:rPr>
  </w:style>
  <w:style w:type="paragraph" w:customStyle="1" w:styleId="background1">
    <w:name w:val="background1"/>
    <w:basedOn w:val="a6"/>
    <w:qFormat/>
    <w:rsid w:val="005737D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arCharCharCharCharCharChar1">
    <w:name w:val="Char Char Char Char Char Char Char1"/>
    <w:basedOn w:val="a6"/>
    <w:qFormat/>
    <w:rsid w:val="005737D0"/>
    <w:pPr>
      <w:snapToGrid w:val="0"/>
      <w:spacing w:line="360" w:lineRule="auto"/>
      <w:ind w:firstLineChars="200" w:firstLine="200"/>
    </w:pPr>
    <w:rPr>
      <w:rFonts w:ascii="Calibri" w:eastAsia="仿宋_GB2312" w:hAnsi="Calibri"/>
      <w:sz w:val="24"/>
      <w:szCs w:val="24"/>
    </w:rPr>
  </w:style>
  <w:style w:type="paragraph" w:customStyle="1" w:styleId="CharChar1CharCharCharCharCharCharCharChar">
    <w:name w:val="Char Char1 Char Char Char Char Char Char Char Char"/>
    <w:basedOn w:val="a6"/>
    <w:qFormat/>
    <w:rsid w:val="005737D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TableParagraph">
    <w:name w:val="Table Paragraph"/>
    <w:basedOn w:val="a6"/>
    <w:uiPriority w:val="1"/>
    <w:qFormat/>
    <w:rsid w:val="005737D0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paragraph" w:customStyle="1" w:styleId="2a">
    <w:name w:val="正文文本缩进2"/>
    <w:basedOn w:val="a6"/>
    <w:qFormat/>
    <w:rsid w:val="005737D0"/>
    <w:pPr>
      <w:spacing w:line="480" w:lineRule="exact"/>
      <w:ind w:firstLineChars="200" w:firstLine="480"/>
    </w:pPr>
    <w:rPr>
      <w:rFonts w:ascii="宋体" w:hAnsi="宋体"/>
      <w:kern w:val="0"/>
      <w:sz w:val="24"/>
      <w:szCs w:val="24"/>
      <w:lang w:val="zh-CN"/>
    </w:rPr>
  </w:style>
  <w:style w:type="paragraph" w:customStyle="1" w:styleId="xl38">
    <w:name w:val="xl38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16"/>
      <w:szCs w:val="16"/>
    </w:rPr>
  </w:style>
  <w:style w:type="paragraph" w:customStyle="1" w:styleId="afffb">
    <w:name w:val="表格文字"/>
    <w:basedOn w:val="af5"/>
    <w:qFormat/>
    <w:rsid w:val="005737D0"/>
    <w:pPr>
      <w:spacing w:before="20" w:after="20" w:line="240" w:lineRule="auto"/>
      <w:ind w:firstLine="0"/>
    </w:pPr>
    <w:rPr>
      <w:rFonts w:ascii="Century Gothic" w:hAnsi="Century Gothic"/>
      <w:sz w:val="20"/>
      <w:szCs w:val="20"/>
    </w:rPr>
  </w:style>
  <w:style w:type="paragraph" w:customStyle="1" w:styleId="CharChar1">
    <w:name w:val="Char Char1"/>
    <w:basedOn w:val="af1"/>
    <w:qFormat/>
    <w:rsid w:val="005737D0"/>
    <w:rPr>
      <w:rFonts w:ascii="Tahoma" w:hAnsi="Tahoma"/>
      <w:sz w:val="24"/>
    </w:rPr>
  </w:style>
  <w:style w:type="paragraph" w:customStyle="1" w:styleId="Char1CharCharChar1">
    <w:name w:val="Char1 Char Char Char1"/>
    <w:basedOn w:val="a6"/>
    <w:qFormat/>
    <w:rsid w:val="005737D0"/>
    <w:rPr>
      <w:rFonts w:ascii="Tahoma" w:hAnsi="Tahoma" w:cs="仿宋_GB2312"/>
      <w:sz w:val="24"/>
      <w:szCs w:val="28"/>
    </w:rPr>
  </w:style>
  <w:style w:type="paragraph" w:customStyle="1" w:styleId="afffc">
    <w:name w:val="缺省文本"/>
    <w:basedOn w:val="a6"/>
    <w:qFormat/>
    <w:rsid w:val="005737D0"/>
    <w:pPr>
      <w:autoSpaceDE w:val="0"/>
      <w:autoSpaceDN w:val="0"/>
      <w:adjustRightInd w:val="0"/>
      <w:jc w:val="left"/>
    </w:pPr>
    <w:rPr>
      <w:rFonts w:ascii="Calibri" w:hAnsi="Calibri"/>
      <w:kern w:val="0"/>
      <w:sz w:val="24"/>
      <w:szCs w:val="24"/>
    </w:rPr>
  </w:style>
  <w:style w:type="paragraph" w:customStyle="1" w:styleId="xl48">
    <w:name w:val="xl48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color w:val="000000"/>
      <w:kern w:val="0"/>
      <w:sz w:val="22"/>
      <w:szCs w:val="22"/>
    </w:rPr>
  </w:style>
  <w:style w:type="paragraph" w:customStyle="1" w:styleId="2b">
    <w:name w:val="列出段落2"/>
    <w:basedOn w:val="a6"/>
    <w:qFormat/>
    <w:rsid w:val="005737D0"/>
    <w:pPr>
      <w:ind w:firstLineChars="200" w:firstLine="420"/>
    </w:pPr>
    <w:rPr>
      <w:rFonts w:ascii="Calibri" w:hAnsi="Calibri"/>
      <w:szCs w:val="22"/>
    </w:rPr>
  </w:style>
  <w:style w:type="paragraph" w:customStyle="1" w:styleId="xl45">
    <w:name w:val="xl45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xl30">
    <w:name w:val="xl30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xl26">
    <w:name w:val="xl26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Arial Unicode MS" w:hAnsi="Calibri"/>
      <w:color w:val="000000"/>
      <w:kern w:val="0"/>
      <w:sz w:val="22"/>
      <w:szCs w:val="22"/>
    </w:rPr>
  </w:style>
  <w:style w:type="paragraph" w:customStyle="1" w:styleId="xl37">
    <w:name w:val="xl37"/>
    <w:basedOn w:val="a6"/>
    <w:qFormat/>
    <w:rsid w:val="005737D0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1b">
    <w:name w:val="列出段落1"/>
    <w:basedOn w:val="a6"/>
    <w:link w:val="ListParagraphChar"/>
    <w:uiPriority w:val="34"/>
    <w:qFormat/>
    <w:rsid w:val="005737D0"/>
    <w:pPr>
      <w:ind w:firstLineChars="200" w:firstLine="420"/>
    </w:pPr>
    <w:rPr>
      <w:rFonts w:ascii="Calibri" w:hAnsi="Calibri"/>
      <w:szCs w:val="22"/>
    </w:rPr>
  </w:style>
  <w:style w:type="character" w:customStyle="1" w:styleId="ListParagraphChar">
    <w:name w:val="List Paragraph Char"/>
    <w:link w:val="1b"/>
    <w:uiPriority w:val="34"/>
    <w:qFormat/>
    <w:locked/>
    <w:rsid w:val="005737D0"/>
    <w:rPr>
      <w:rFonts w:ascii="Calibri" w:hAnsi="Calibri"/>
      <w:kern w:val="2"/>
      <w:sz w:val="21"/>
      <w:szCs w:val="22"/>
    </w:rPr>
  </w:style>
  <w:style w:type="paragraph" w:customStyle="1" w:styleId="xl35">
    <w:name w:val="xl35"/>
    <w:basedOn w:val="a6"/>
    <w:qFormat/>
    <w:rsid w:val="005737D0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1c">
    <w:name w:val="字元 字元1"/>
    <w:basedOn w:val="a6"/>
    <w:qFormat/>
    <w:rsid w:val="005737D0"/>
    <w:rPr>
      <w:rFonts w:ascii="Tahoma" w:hAnsi="Tahoma"/>
      <w:sz w:val="24"/>
      <w:szCs w:val="20"/>
    </w:rPr>
  </w:style>
  <w:style w:type="paragraph" w:customStyle="1" w:styleId="font5">
    <w:name w:val="font5"/>
    <w:basedOn w:val="a6"/>
    <w:qFormat/>
    <w:rsid w:val="005737D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29">
    <w:name w:val="xl29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kern w:val="0"/>
      <w:sz w:val="20"/>
      <w:szCs w:val="20"/>
    </w:rPr>
  </w:style>
  <w:style w:type="paragraph" w:customStyle="1" w:styleId="Char210">
    <w:name w:val="Char21"/>
    <w:basedOn w:val="a6"/>
    <w:qFormat/>
    <w:rsid w:val="005737D0"/>
    <w:rPr>
      <w:rFonts w:ascii="Tahoma" w:hAnsi="Tahoma"/>
      <w:sz w:val="24"/>
      <w:szCs w:val="20"/>
    </w:rPr>
  </w:style>
  <w:style w:type="table" w:customStyle="1" w:styleId="TableNormal">
    <w:name w:val="Table Normal"/>
    <w:unhideWhenUsed/>
    <w:qFormat/>
    <w:rsid w:val="005737D0"/>
    <w:pPr>
      <w:widowControl w:val="0"/>
      <w:autoSpaceDE w:val="0"/>
      <w:autoSpaceDN w:val="0"/>
    </w:pPr>
    <w:rPr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qFormat/>
    <w:rsid w:val="005737D0"/>
    <w:rPr>
      <w:rFonts w:eastAsia="等线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31">
    <w:name w:val="纯文本 Char3"/>
    <w:qFormat/>
    <w:rsid w:val="005737D0"/>
    <w:rPr>
      <w:rFonts w:ascii="宋体" w:eastAsia="宋体" w:hAnsi="Courier New"/>
      <w:kern w:val="2"/>
      <w:sz w:val="21"/>
      <w:lang w:val="en-US" w:eastAsia="zh-CN" w:bidi="ar-SA"/>
    </w:rPr>
  </w:style>
  <w:style w:type="paragraph" w:customStyle="1" w:styleId="SOW">
    <w:name w:val="SOW正文"/>
    <w:basedOn w:val="a6"/>
    <w:qFormat/>
    <w:rsid w:val="005737D0"/>
    <w:pPr>
      <w:snapToGrid w:val="0"/>
      <w:spacing w:before="120" w:line="400" w:lineRule="exact"/>
      <w:ind w:firstLine="425"/>
    </w:pPr>
    <w:rPr>
      <w:sz w:val="24"/>
      <w:szCs w:val="20"/>
    </w:rPr>
  </w:style>
  <w:style w:type="character" w:customStyle="1" w:styleId="Char40">
    <w:name w:val="纯文本 Char4"/>
    <w:qFormat/>
    <w:rsid w:val="005737D0"/>
    <w:rPr>
      <w:rFonts w:ascii="宋体" w:eastAsia="宋体" w:hAnsi="Courier New"/>
      <w:kern w:val="2"/>
      <w:sz w:val="21"/>
      <w:lang w:val="en-US" w:eastAsia="zh-CN" w:bidi="ar-SA"/>
    </w:rPr>
  </w:style>
  <w:style w:type="paragraph" w:customStyle="1" w:styleId="xl72">
    <w:name w:val="xl72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0"/>
      <w:szCs w:val="20"/>
    </w:rPr>
  </w:style>
  <w:style w:type="paragraph" w:customStyle="1" w:styleId="xl73">
    <w:name w:val="xl73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4">
    <w:name w:val="xl74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5">
    <w:name w:val="xl75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6">
    <w:name w:val="xl76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0"/>
      <w:szCs w:val="20"/>
    </w:rPr>
  </w:style>
  <w:style w:type="paragraph" w:customStyle="1" w:styleId="xl77">
    <w:name w:val="xl77"/>
    <w:basedOn w:val="a6"/>
    <w:qFormat/>
    <w:rsid w:val="005737D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8">
    <w:name w:val="xl78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9">
    <w:name w:val="xl79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80">
    <w:name w:val="xl80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81">
    <w:name w:val="xl81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82">
    <w:name w:val="xl82"/>
    <w:basedOn w:val="a6"/>
    <w:qFormat/>
    <w:rsid w:val="005737D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character" w:customStyle="1" w:styleId="2Char10">
    <w:name w:val="正文文本 2 Char1"/>
    <w:basedOn w:val="a8"/>
    <w:link w:val="24"/>
    <w:qFormat/>
    <w:rsid w:val="005737D0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Char3">
    <w:name w:val="Char Char3"/>
    <w:qFormat/>
    <w:locked/>
    <w:rsid w:val="005737D0"/>
    <w:rPr>
      <w:rFonts w:ascii="宋体" w:eastAsia="宋体" w:hAnsi="宋体"/>
      <w:sz w:val="18"/>
      <w:szCs w:val="18"/>
      <w:lang w:val="en-US" w:eastAsia="zh-CN" w:bidi="ar-SA"/>
    </w:rPr>
  </w:style>
  <w:style w:type="character" w:customStyle="1" w:styleId="Bodytext1">
    <w:name w:val="Body text|1_"/>
    <w:basedOn w:val="a8"/>
    <w:link w:val="Bodytext10"/>
    <w:uiPriority w:val="99"/>
    <w:unhideWhenUsed/>
    <w:qFormat/>
    <w:rsid w:val="005737D0"/>
    <w:rPr>
      <w:rFonts w:ascii="宋体" w:hAnsi="宋体"/>
      <w:sz w:val="28"/>
      <w:shd w:val="clear" w:color="auto" w:fill="FFFFFF"/>
      <w:lang w:val="zh-CN"/>
    </w:rPr>
  </w:style>
  <w:style w:type="paragraph" w:customStyle="1" w:styleId="Bodytext10">
    <w:name w:val="Body text|1"/>
    <w:basedOn w:val="a6"/>
    <w:link w:val="Bodytext1"/>
    <w:uiPriority w:val="99"/>
    <w:unhideWhenUsed/>
    <w:qFormat/>
    <w:rsid w:val="005737D0"/>
    <w:pPr>
      <w:shd w:val="clear" w:color="auto" w:fill="FFFFFF"/>
      <w:spacing w:line="415" w:lineRule="auto"/>
      <w:ind w:firstLine="400"/>
    </w:pPr>
    <w:rPr>
      <w:rFonts w:ascii="宋体" w:hAnsi="宋体"/>
      <w:kern w:val="0"/>
      <w:sz w:val="28"/>
      <w:szCs w:val="20"/>
      <w:lang w:val="zh-CN"/>
    </w:rPr>
  </w:style>
  <w:style w:type="character" w:customStyle="1" w:styleId="1111111199999Char">
    <w:name w:val="1111111199999 Char"/>
    <w:link w:val="1111111199999"/>
    <w:qFormat/>
    <w:locked/>
    <w:rsid w:val="005737D0"/>
  </w:style>
  <w:style w:type="paragraph" w:customStyle="1" w:styleId="1111111199999">
    <w:name w:val="1111111199999"/>
    <w:basedOn w:val="a6"/>
    <w:link w:val="1111111199999Char"/>
    <w:qFormat/>
    <w:rsid w:val="005737D0"/>
    <w:pPr>
      <w:widowControl/>
      <w:spacing w:beforeLines="50" w:line="240" w:lineRule="exact"/>
      <w:ind w:firstLineChars="214" w:firstLine="514"/>
      <w:jc w:val="left"/>
    </w:pPr>
    <w:rPr>
      <w:kern w:val="0"/>
      <w:sz w:val="20"/>
      <w:szCs w:val="20"/>
    </w:rPr>
  </w:style>
  <w:style w:type="character" w:customStyle="1" w:styleId="GB23120">
    <w:name w:val="样式 (中文) 仿宋_GB2312 三号"/>
    <w:qFormat/>
    <w:rsid w:val="005737D0"/>
    <w:rPr>
      <w:rFonts w:ascii="仿宋_GB2312" w:eastAsia="仿宋_GB2312" w:hint="eastAsia"/>
      <w:sz w:val="32"/>
    </w:rPr>
  </w:style>
  <w:style w:type="character" w:customStyle="1" w:styleId="Char19">
    <w:name w:val="正文文本 Char1"/>
    <w:basedOn w:val="a8"/>
    <w:qFormat/>
    <w:rsid w:val="005737D0"/>
    <w:rPr>
      <w:szCs w:val="24"/>
    </w:rPr>
  </w:style>
  <w:style w:type="character" w:customStyle="1" w:styleId="Char1a">
    <w:name w:val="文档结构图 Char1"/>
    <w:basedOn w:val="a8"/>
    <w:uiPriority w:val="99"/>
    <w:semiHidden/>
    <w:qFormat/>
    <w:rsid w:val="005737D0"/>
    <w:rPr>
      <w:sz w:val="24"/>
      <w:szCs w:val="24"/>
      <w:shd w:val="clear" w:color="auto" w:fill="000080"/>
    </w:rPr>
  </w:style>
  <w:style w:type="character" w:customStyle="1" w:styleId="2Char11">
    <w:name w:val="正文文本缩进 2 Char1"/>
    <w:basedOn w:val="a8"/>
    <w:uiPriority w:val="99"/>
    <w:qFormat/>
    <w:rsid w:val="005737D0"/>
    <w:rPr>
      <w:sz w:val="24"/>
      <w:szCs w:val="24"/>
    </w:rPr>
  </w:style>
  <w:style w:type="paragraph" w:customStyle="1" w:styleId="CharCharCharChar">
    <w:name w:val="Char Char Char Char"/>
    <w:basedOn w:val="a6"/>
    <w:qFormat/>
    <w:rsid w:val="005737D0"/>
    <w:rPr>
      <w:sz w:val="24"/>
      <w:szCs w:val="36"/>
    </w:rPr>
  </w:style>
  <w:style w:type="character" w:customStyle="1" w:styleId="Char1b">
    <w:name w:val="批注框文本 Char1"/>
    <w:basedOn w:val="a8"/>
    <w:qFormat/>
    <w:rsid w:val="005737D0"/>
    <w:rPr>
      <w:rFonts w:cs="Times New Roman"/>
      <w:sz w:val="18"/>
      <w:szCs w:val="18"/>
    </w:rPr>
  </w:style>
  <w:style w:type="paragraph" w:customStyle="1" w:styleId="afffd">
    <w:name w:val="正文文字缩进"/>
    <w:qFormat/>
    <w:rsid w:val="005737D0"/>
    <w:pPr>
      <w:spacing w:line="351" w:lineRule="atLeast"/>
      <w:ind w:firstLine="555"/>
      <w:textAlignment w:val="baseline"/>
    </w:pPr>
    <w:rPr>
      <w:color w:val="000000"/>
      <w:sz w:val="28"/>
    </w:rPr>
  </w:style>
  <w:style w:type="paragraph" w:customStyle="1" w:styleId="1d">
    <w:name w:val="样式1"/>
    <w:basedOn w:val="11"/>
    <w:qFormat/>
    <w:rsid w:val="005737D0"/>
    <w:pPr>
      <w:spacing w:line="640" w:lineRule="exact"/>
      <w:jc w:val="center"/>
    </w:pPr>
    <w:rPr>
      <w:rFonts w:ascii="方正小标宋简体" w:eastAsia="方正小标宋简体" w:hAnsi="华文中宋"/>
      <w:b w:val="0"/>
    </w:rPr>
  </w:style>
  <w:style w:type="paragraph" w:customStyle="1" w:styleId="120">
    <w:name w:val="列出段落12"/>
    <w:basedOn w:val="a6"/>
    <w:qFormat/>
    <w:rsid w:val="005737D0"/>
    <w:pPr>
      <w:widowControl/>
      <w:ind w:left="720" w:firstLine="360"/>
      <w:jc w:val="left"/>
    </w:pPr>
    <w:rPr>
      <w:rFonts w:ascii="Calibri" w:hAnsi="Calibri"/>
      <w:kern w:val="0"/>
      <w:sz w:val="22"/>
      <w:szCs w:val="20"/>
      <w:lang w:eastAsia="en-US"/>
    </w:rPr>
  </w:style>
  <w:style w:type="paragraph" w:customStyle="1" w:styleId="110">
    <w:name w:val="列出段落11"/>
    <w:basedOn w:val="a6"/>
    <w:qFormat/>
    <w:rsid w:val="005737D0"/>
    <w:pPr>
      <w:widowControl/>
      <w:spacing w:line="351" w:lineRule="atLeast"/>
      <w:ind w:firstLineChars="200" w:firstLine="420"/>
      <w:textAlignment w:val="baseline"/>
    </w:pPr>
    <w:rPr>
      <w:color w:val="000000"/>
      <w:kern w:val="0"/>
      <w:sz w:val="20"/>
      <w:szCs w:val="20"/>
      <w:lang w:val="zh-CN"/>
    </w:rPr>
  </w:style>
  <w:style w:type="paragraph" w:customStyle="1" w:styleId="34">
    <w:name w:val="样式3"/>
    <w:basedOn w:val="11"/>
    <w:qFormat/>
    <w:rsid w:val="005737D0"/>
    <w:pPr>
      <w:spacing w:line="640" w:lineRule="exact"/>
      <w:jc w:val="center"/>
    </w:pPr>
    <w:rPr>
      <w:rFonts w:ascii="方正小标宋简体" w:eastAsia="方正小标宋简体" w:hAnsi="华文中宋"/>
      <w:b w:val="0"/>
    </w:rPr>
  </w:style>
  <w:style w:type="character" w:customStyle="1" w:styleId="150">
    <w:name w:val="15"/>
    <w:basedOn w:val="a8"/>
    <w:qFormat/>
    <w:rsid w:val="005737D0"/>
    <w:rPr>
      <w:rFonts w:ascii="宋体" w:eastAsia="宋体" w:hAnsi="宋体" w:hint="eastAsia"/>
      <w:color w:val="000000"/>
      <w:sz w:val="20"/>
      <w:szCs w:val="20"/>
    </w:rPr>
  </w:style>
  <w:style w:type="paragraph" w:customStyle="1" w:styleId="1e">
    <w:name w:val="正文1"/>
    <w:qFormat/>
    <w:rsid w:val="005737D0"/>
    <w:pPr>
      <w:jc w:val="both"/>
    </w:pPr>
    <w:rPr>
      <w:rFonts w:ascii="宋体" w:hAnsi="宋体" w:cs="宋体"/>
      <w:kern w:val="2"/>
      <w:sz w:val="21"/>
      <w:szCs w:val="21"/>
    </w:rPr>
  </w:style>
  <w:style w:type="paragraph" w:customStyle="1" w:styleId="35">
    <w:name w:val="列出段落3"/>
    <w:basedOn w:val="a6"/>
    <w:qFormat/>
    <w:rsid w:val="005737D0"/>
    <w:pPr>
      <w:ind w:firstLineChars="200" w:firstLine="420"/>
    </w:pPr>
    <w:rPr>
      <w:kern w:val="0"/>
      <w:sz w:val="24"/>
      <w:szCs w:val="24"/>
    </w:rPr>
  </w:style>
  <w:style w:type="character" w:customStyle="1" w:styleId="font11">
    <w:name w:val="font11"/>
    <w:basedOn w:val="a8"/>
    <w:qFormat/>
    <w:rsid w:val="005737D0"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customStyle="1" w:styleId="H-TextFormat">
    <w:name w:val="H-TextFormat"/>
    <w:qFormat/>
    <w:rsid w:val="005737D0"/>
    <w:pPr>
      <w:autoSpaceDE w:val="0"/>
      <w:autoSpaceDN w:val="0"/>
      <w:adjustRightInd w:val="0"/>
    </w:pPr>
    <w:rPr>
      <w:rFonts w:ascii="Arial" w:hAnsi="Arial" w:cs="Arial"/>
      <w:sz w:val="22"/>
      <w:szCs w:val="22"/>
      <w:lang w:eastAsia="en-US"/>
    </w:rPr>
  </w:style>
  <w:style w:type="paragraph" w:customStyle="1" w:styleId="BalloonText1">
    <w:name w:val="Balloon Text1"/>
    <w:basedOn w:val="a6"/>
    <w:semiHidden/>
    <w:qFormat/>
    <w:rsid w:val="005737D0"/>
    <w:rPr>
      <w:sz w:val="18"/>
      <w:szCs w:val="18"/>
    </w:rPr>
  </w:style>
  <w:style w:type="character" w:customStyle="1" w:styleId="Anrede1IhrZeichen">
    <w:name w:val="Anrede1IhrZeichen"/>
    <w:basedOn w:val="a8"/>
    <w:qFormat/>
    <w:rsid w:val="005737D0"/>
    <w:rPr>
      <w:rFonts w:ascii="Arial" w:hAnsi="Arial"/>
      <w:sz w:val="20"/>
    </w:rPr>
  </w:style>
  <w:style w:type="paragraph" w:customStyle="1" w:styleId="AbsatzTableFormat">
    <w:name w:val="AbsatzTableFormat"/>
    <w:basedOn w:val="a6"/>
    <w:qFormat/>
    <w:rsid w:val="005737D0"/>
    <w:pPr>
      <w:widowControl/>
      <w:jc w:val="left"/>
    </w:pPr>
    <w:rPr>
      <w:bCs/>
      <w:kern w:val="0"/>
      <w:sz w:val="22"/>
      <w:szCs w:val="20"/>
      <w:lang w:val="pt-BR" w:eastAsia="en-US"/>
    </w:rPr>
  </w:style>
  <w:style w:type="paragraph" w:customStyle="1" w:styleId="Char1CharChar">
    <w:name w:val="Char1 Char Char"/>
    <w:basedOn w:val="a6"/>
    <w:qFormat/>
    <w:rsid w:val="005737D0"/>
    <w:pPr>
      <w:adjustRightInd w:val="0"/>
      <w:spacing w:line="360" w:lineRule="auto"/>
    </w:pPr>
    <w:rPr>
      <w:kern w:val="0"/>
      <w:sz w:val="24"/>
      <w:szCs w:val="20"/>
    </w:rPr>
  </w:style>
  <w:style w:type="character" w:customStyle="1" w:styleId="ca-3">
    <w:name w:val="ca-3"/>
    <w:basedOn w:val="a8"/>
    <w:qFormat/>
    <w:rsid w:val="005737D0"/>
  </w:style>
  <w:style w:type="paragraph" w:customStyle="1" w:styleId="Style2">
    <w:name w:val="_Style 2"/>
    <w:basedOn w:val="a6"/>
    <w:qFormat/>
    <w:rsid w:val="005737D0"/>
    <w:pPr>
      <w:ind w:firstLineChars="200" w:firstLine="420"/>
    </w:pPr>
    <w:rPr>
      <w:rFonts w:ascii="Calibri" w:hAnsi="Calibri"/>
      <w:szCs w:val="20"/>
    </w:rPr>
  </w:style>
  <w:style w:type="paragraph" w:customStyle="1" w:styleId="2c">
    <w:name w:val="修订2"/>
    <w:hidden/>
    <w:uiPriority w:val="99"/>
    <w:qFormat/>
    <w:rsid w:val="005737D0"/>
    <w:rPr>
      <w:kern w:val="2"/>
      <w:sz w:val="21"/>
      <w:szCs w:val="21"/>
    </w:rPr>
  </w:style>
  <w:style w:type="character" w:customStyle="1" w:styleId="CharAttribute0">
    <w:name w:val="CharAttribute0"/>
    <w:qFormat/>
    <w:rsid w:val="005737D0"/>
    <w:rPr>
      <w:rFonts w:ascii="Times New Roman" w:eastAsia="宋体"/>
      <w:sz w:val="21"/>
    </w:rPr>
  </w:style>
  <w:style w:type="paragraph" w:customStyle="1" w:styleId="ParaAttribute13">
    <w:name w:val="ParaAttribute13"/>
    <w:qFormat/>
    <w:rsid w:val="005737D0"/>
    <w:pPr>
      <w:widowControl w:val="0"/>
      <w:wordWrap w:val="0"/>
      <w:ind w:left="-106"/>
    </w:pPr>
    <w:rPr>
      <w:rFonts w:eastAsia="Batang"/>
      <w:sz w:val="21"/>
      <w:szCs w:val="22"/>
    </w:rPr>
  </w:style>
  <w:style w:type="paragraph" w:customStyle="1" w:styleId="1f">
    <w:name w:val="列表段落1"/>
    <w:basedOn w:val="a6"/>
    <w:uiPriority w:val="99"/>
    <w:qFormat/>
    <w:rsid w:val="005737D0"/>
    <w:pPr>
      <w:ind w:firstLineChars="200" w:firstLine="420"/>
    </w:pPr>
    <w:rPr>
      <w:rFonts w:ascii="Calibri" w:hAnsi="Calibri"/>
      <w:szCs w:val="22"/>
    </w:rPr>
  </w:style>
  <w:style w:type="character" w:customStyle="1" w:styleId="afffe">
    <w:name w:val="批注框文本 字符"/>
    <w:basedOn w:val="a8"/>
    <w:uiPriority w:val="99"/>
    <w:semiHidden/>
    <w:qFormat/>
    <w:rsid w:val="005737D0"/>
    <w:rPr>
      <w:rFonts w:ascii="Times New Roman" w:eastAsia="宋体" w:hAnsi="Times New Roman" w:cs="Times New Roman"/>
      <w:sz w:val="18"/>
      <w:szCs w:val="18"/>
    </w:rPr>
  </w:style>
  <w:style w:type="paragraph" w:customStyle="1" w:styleId="210">
    <w:name w:val="中等深浅网格 21"/>
    <w:uiPriority w:val="1"/>
    <w:qFormat/>
    <w:rsid w:val="005737D0"/>
    <w:rPr>
      <w:rFonts w:ascii="Calibri" w:hAnsi="Calibri"/>
      <w:sz w:val="22"/>
      <w:szCs w:val="22"/>
    </w:rPr>
  </w:style>
  <w:style w:type="paragraph" w:customStyle="1" w:styleId="Style1">
    <w:name w:val="_Style 1"/>
    <w:basedOn w:val="a6"/>
    <w:uiPriority w:val="34"/>
    <w:qFormat/>
    <w:rsid w:val="005737D0"/>
    <w:pPr>
      <w:ind w:firstLineChars="200" w:firstLine="420"/>
    </w:pPr>
    <w:rPr>
      <w:rFonts w:ascii="Calibri" w:hAnsi="Calibri"/>
      <w:szCs w:val="22"/>
    </w:rPr>
  </w:style>
  <w:style w:type="character" w:customStyle="1" w:styleId="affff">
    <w:name w:val="页眉 字符"/>
    <w:basedOn w:val="a8"/>
    <w:qFormat/>
    <w:rsid w:val="005737D0"/>
    <w:rPr>
      <w:rFonts w:ascii="Times New Roman" w:eastAsia="宋体" w:hAnsi="Times New Roman" w:cs="Times New Roman"/>
      <w:sz w:val="18"/>
      <w:szCs w:val="18"/>
    </w:rPr>
  </w:style>
  <w:style w:type="character" w:customStyle="1" w:styleId="affff0">
    <w:name w:val="页脚 字符"/>
    <w:basedOn w:val="a8"/>
    <w:qFormat/>
    <w:rsid w:val="005737D0"/>
    <w:rPr>
      <w:rFonts w:ascii="Times New Roman" w:eastAsia="宋体" w:hAnsi="Times New Roman" w:cs="Times New Roman"/>
      <w:sz w:val="18"/>
      <w:szCs w:val="18"/>
    </w:rPr>
  </w:style>
  <w:style w:type="paragraph" w:customStyle="1" w:styleId="msolistparagraph0">
    <w:name w:val="msolistparagraph"/>
    <w:basedOn w:val="a6"/>
    <w:qFormat/>
    <w:rsid w:val="005737D0"/>
    <w:pPr>
      <w:ind w:firstLineChars="200" w:firstLine="420"/>
    </w:pPr>
    <w:rPr>
      <w:rFonts w:ascii="Calibri" w:hAnsi="Calibri"/>
      <w:szCs w:val="22"/>
    </w:rPr>
  </w:style>
  <w:style w:type="character" w:customStyle="1" w:styleId="Bodytext2">
    <w:name w:val="Body text|2_"/>
    <w:basedOn w:val="a8"/>
    <w:link w:val="Bodytext22"/>
    <w:qFormat/>
    <w:rsid w:val="005737D0"/>
    <w:rPr>
      <w:rFonts w:ascii="PMingLiU" w:eastAsia="PMingLiU" w:hAnsi="PMingLiU" w:cs="PMingLiU"/>
      <w:sz w:val="18"/>
      <w:szCs w:val="18"/>
      <w:shd w:val="clear" w:color="auto" w:fill="FFFFFF"/>
    </w:rPr>
  </w:style>
  <w:style w:type="paragraph" w:customStyle="1" w:styleId="Bodytext22">
    <w:name w:val="Body text|22"/>
    <w:basedOn w:val="a6"/>
    <w:link w:val="Bodytext2"/>
    <w:qFormat/>
    <w:rsid w:val="005737D0"/>
    <w:pPr>
      <w:shd w:val="clear" w:color="auto" w:fill="FFFFFF"/>
      <w:spacing w:after="360" w:line="180" w:lineRule="exact"/>
      <w:ind w:hanging="360"/>
      <w:jc w:val="distribute"/>
    </w:pPr>
    <w:rPr>
      <w:rFonts w:ascii="PMingLiU" w:eastAsia="PMingLiU" w:hAnsi="PMingLiU" w:cs="PMingLiU"/>
      <w:kern w:val="0"/>
      <w:sz w:val="18"/>
      <w:szCs w:val="18"/>
    </w:rPr>
  </w:style>
  <w:style w:type="character" w:customStyle="1" w:styleId="style23">
    <w:name w:val="style23"/>
    <w:basedOn w:val="a8"/>
    <w:qFormat/>
    <w:rsid w:val="005737D0"/>
    <w:rPr>
      <w:rFonts w:ascii="Times New Roman" w:eastAsia="宋体" w:hAnsi="Times New Roman" w:cs="Times New Roman"/>
    </w:rPr>
  </w:style>
  <w:style w:type="character" w:customStyle="1" w:styleId="content-right8zs401">
    <w:name w:val="content-right_8zs401"/>
    <w:basedOn w:val="a8"/>
    <w:qFormat/>
    <w:rsid w:val="005737D0"/>
    <w:rPr>
      <w:rFonts w:ascii="Times New Roman" w:eastAsia="宋体" w:hAnsi="Times New Roman" w:cs="Times New Roman"/>
    </w:rPr>
  </w:style>
  <w:style w:type="character" w:customStyle="1" w:styleId="fright2">
    <w:name w:val="fright2"/>
    <w:basedOn w:val="a8"/>
    <w:qFormat/>
    <w:rsid w:val="005737D0"/>
    <w:rPr>
      <w:rFonts w:ascii="Times New Roman" w:eastAsia="宋体" w:hAnsi="Times New Roman" w:cs="Times New Roman"/>
    </w:rPr>
  </w:style>
  <w:style w:type="character" w:customStyle="1" w:styleId="ecd20recommlink">
    <w:name w:val="ec_d20_recomm_link"/>
    <w:basedOn w:val="a8"/>
    <w:qFormat/>
    <w:rsid w:val="005737D0"/>
    <w:rPr>
      <w:rFonts w:ascii="Times New Roman" w:eastAsia="宋体" w:hAnsi="Times New Roman" w:cs="Times New Roman"/>
      <w:sz w:val="19"/>
      <w:szCs w:val="19"/>
      <w:shd w:val="clear" w:color="auto" w:fill="F5F5F6"/>
    </w:rPr>
  </w:style>
  <w:style w:type="character" w:customStyle="1" w:styleId="c-icon">
    <w:name w:val="c-icon"/>
    <w:basedOn w:val="a8"/>
    <w:qFormat/>
    <w:rsid w:val="005737D0"/>
    <w:rPr>
      <w:rFonts w:ascii="Times New Roman" w:eastAsia="宋体" w:hAnsi="Times New Roman" w:cs="Times New Roman"/>
    </w:rPr>
  </w:style>
  <w:style w:type="character" w:customStyle="1" w:styleId="hover27">
    <w:name w:val="hover27"/>
    <w:basedOn w:val="a8"/>
    <w:qFormat/>
    <w:rsid w:val="005737D0"/>
    <w:rPr>
      <w:rFonts w:ascii="Times New Roman" w:eastAsia="宋体" w:hAnsi="Times New Roman" w:cs="Times New Roman"/>
    </w:rPr>
  </w:style>
  <w:style w:type="character" w:customStyle="1" w:styleId="hover28">
    <w:name w:val="hover28"/>
    <w:basedOn w:val="a8"/>
    <w:qFormat/>
    <w:rsid w:val="005737D0"/>
    <w:rPr>
      <w:rFonts w:ascii="Times New Roman" w:eastAsia="宋体" w:hAnsi="Times New Roman" w:cs="Times New Roman"/>
      <w:color w:val="315EFB"/>
    </w:rPr>
  </w:style>
  <w:style w:type="paragraph" w:customStyle="1" w:styleId="Style7">
    <w:name w:val="_Style 7"/>
    <w:basedOn w:val="a6"/>
    <w:next w:val="aff6"/>
    <w:qFormat/>
    <w:rsid w:val="005737D0"/>
    <w:pPr>
      <w:ind w:firstLineChars="200" w:firstLine="420"/>
    </w:pPr>
    <w:rPr>
      <w:rFonts w:ascii="Calibri" w:eastAsiaTheme="minorEastAsia" w:hAnsi="Calibri" w:cstheme="minorBidi"/>
      <w:szCs w:val="22"/>
    </w:rPr>
  </w:style>
  <w:style w:type="character" w:customStyle="1" w:styleId="fontstyle01">
    <w:name w:val="fontstyle01"/>
    <w:basedOn w:val="a8"/>
    <w:qFormat/>
    <w:rsid w:val="005737D0"/>
    <w:rPr>
      <w:rFonts w:ascii="宋体" w:eastAsia="宋体" w:hAnsi="宋体" w:cs="Times New Roman" w:hint="eastAsia"/>
      <w:color w:val="000000"/>
      <w:sz w:val="22"/>
      <w:szCs w:val="22"/>
    </w:rPr>
  </w:style>
  <w:style w:type="character" w:customStyle="1" w:styleId="font41">
    <w:name w:val="font41"/>
    <w:basedOn w:val="a8"/>
    <w:qFormat/>
    <w:rsid w:val="005737D0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21">
    <w:name w:val="font21"/>
    <w:basedOn w:val="a8"/>
    <w:qFormat/>
    <w:rsid w:val="005737D0"/>
    <w:rPr>
      <w:rFonts w:ascii="微软雅黑" w:eastAsia="微软雅黑" w:hAnsi="微软雅黑" w:cs="微软雅黑"/>
      <w:color w:val="000000"/>
      <w:sz w:val="24"/>
      <w:szCs w:val="24"/>
      <w:u w:val="none"/>
    </w:rPr>
  </w:style>
  <w:style w:type="character" w:customStyle="1" w:styleId="affff1">
    <w:name w:val="日期 字符"/>
    <w:qFormat/>
    <w:rsid w:val="005737D0"/>
    <w:rPr>
      <w:rFonts w:ascii="Times New Roman" w:eastAsia="宋体" w:hAnsi="Times New Roman" w:cs="Times New Roman"/>
    </w:rPr>
  </w:style>
  <w:style w:type="paragraph" w:customStyle="1" w:styleId="MediumGrid21">
    <w:name w:val="Medium Grid 21"/>
    <w:uiPriority w:val="1"/>
    <w:qFormat/>
    <w:rsid w:val="005737D0"/>
    <w:rPr>
      <w:rFonts w:ascii="Calibri" w:hAnsi="Calibri"/>
      <w:sz w:val="22"/>
      <w:szCs w:val="22"/>
    </w:rPr>
  </w:style>
  <w:style w:type="paragraph" w:customStyle="1" w:styleId="ColorfulList-Accent11">
    <w:name w:val="Colorful List - Accent 11"/>
    <w:basedOn w:val="a6"/>
    <w:uiPriority w:val="34"/>
    <w:qFormat/>
    <w:rsid w:val="005737D0"/>
    <w:pPr>
      <w:widowControl/>
      <w:spacing w:after="200" w:line="276" w:lineRule="auto"/>
      <w:ind w:left="720"/>
      <w:contextualSpacing/>
      <w:jc w:val="left"/>
    </w:pPr>
    <w:rPr>
      <w:rFonts w:ascii="Calibri" w:hAnsi="Calibri"/>
      <w:kern w:val="0"/>
      <w:sz w:val="22"/>
      <w:szCs w:val="22"/>
    </w:rPr>
  </w:style>
  <w:style w:type="character" w:customStyle="1" w:styleId="1f0">
    <w:name w:val="标题 1 字符"/>
    <w:qFormat/>
    <w:rsid w:val="005737D0"/>
    <w:rPr>
      <w:rFonts w:ascii="黑体" w:eastAsia="黑体" w:hAnsi="Times New Roman" w:cs="Times New Roman"/>
      <w:kern w:val="44"/>
    </w:rPr>
  </w:style>
  <w:style w:type="character" w:customStyle="1" w:styleId="font81">
    <w:name w:val="font81"/>
    <w:basedOn w:val="a8"/>
    <w:qFormat/>
    <w:rsid w:val="005737D0"/>
    <w:rPr>
      <w:rFonts w:ascii="Segoe UI Symbol" w:eastAsia="Segoe UI Symbol" w:hAnsi="Segoe UI Symbol" w:cs="Segoe UI Symbol"/>
      <w:color w:val="000000"/>
      <w:sz w:val="22"/>
      <w:szCs w:val="22"/>
      <w:u w:val="none"/>
    </w:rPr>
  </w:style>
  <w:style w:type="character" w:customStyle="1" w:styleId="1Char10">
    <w:name w:val="标题 1 Char1"/>
    <w:qFormat/>
    <w:rsid w:val="005737D0"/>
    <w:rPr>
      <w:rFonts w:ascii="Times New Roman" w:eastAsia="宋体" w:hAnsi="Times New Roman" w:cs="Times New Roman"/>
      <w:b/>
      <w:bCs/>
      <w:kern w:val="44"/>
      <w:sz w:val="32"/>
      <w:szCs w:val="44"/>
    </w:rPr>
  </w:style>
  <w:style w:type="paragraph" w:customStyle="1" w:styleId="-manu">
    <w:name w:val="正文-manu"/>
    <w:basedOn w:val="a6"/>
    <w:qFormat/>
    <w:rsid w:val="005737D0"/>
    <w:pPr>
      <w:spacing w:line="300" w:lineRule="auto"/>
    </w:pPr>
    <w:rPr>
      <w:rFonts w:asciiTheme="minorHAnsi" w:eastAsiaTheme="minorEastAsia" w:hAnsiTheme="minorHAnsi" w:cstheme="minorBidi"/>
      <w:b/>
      <w:snapToGrid w:val="0"/>
      <w:kern w:val="0"/>
      <w:sz w:val="24"/>
      <w:szCs w:val="20"/>
    </w:rPr>
  </w:style>
  <w:style w:type="paragraph" w:customStyle="1" w:styleId="111">
    <w:name w:val="列表段落11"/>
    <w:basedOn w:val="a6"/>
    <w:qFormat/>
    <w:rsid w:val="005737D0"/>
    <w:pPr>
      <w:ind w:firstLineChars="200" w:firstLine="420"/>
    </w:pPr>
    <w:rPr>
      <w:rFonts w:ascii="Calibri" w:hAnsi="Calibri"/>
      <w:szCs w:val="22"/>
    </w:rPr>
  </w:style>
  <w:style w:type="paragraph" w:customStyle="1" w:styleId="CharCharCharCharCharChar">
    <w:name w:val="Char Char Char Char Char Char"/>
    <w:basedOn w:val="a6"/>
    <w:qFormat/>
    <w:rsid w:val="005737D0"/>
    <w:rPr>
      <w:szCs w:val="24"/>
    </w:rPr>
  </w:style>
  <w:style w:type="paragraph" w:customStyle="1" w:styleId="1110">
    <w:name w:val="正文缩进111"/>
    <w:basedOn w:val="a6"/>
    <w:qFormat/>
    <w:rsid w:val="005737D0"/>
    <w:pPr>
      <w:ind w:firstLine="420"/>
    </w:pPr>
    <w:rPr>
      <w:rFonts w:asciiTheme="minorHAnsi" w:eastAsiaTheme="minorEastAsia" w:hAnsiTheme="minorHAnsi" w:cstheme="minorBidi"/>
      <w:kern w:val="0"/>
      <w:sz w:val="20"/>
      <w:szCs w:val="22"/>
    </w:rPr>
  </w:style>
  <w:style w:type="character" w:customStyle="1" w:styleId="font31">
    <w:name w:val="font31"/>
    <w:basedOn w:val="a8"/>
    <w:qFormat/>
    <w:rsid w:val="005737D0"/>
    <w:rPr>
      <w:rFonts w:ascii="Arial" w:eastAsia="宋体" w:hAnsi="Arial" w:cs="Arial" w:hint="default"/>
      <w:color w:val="000000"/>
      <w:sz w:val="18"/>
      <w:szCs w:val="18"/>
      <w:u w:val="none"/>
      <w:lang w:val="en-US" w:eastAsia="zh-CN" w:bidi="ar-SA"/>
    </w:rPr>
  </w:style>
  <w:style w:type="character" w:customStyle="1" w:styleId="src">
    <w:name w:val="src"/>
    <w:qFormat/>
    <w:rsid w:val="005737D0"/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customStyle="1" w:styleId="Bodytext20">
    <w:name w:val="Body text|2"/>
    <w:basedOn w:val="a6"/>
    <w:qFormat/>
    <w:rsid w:val="005737D0"/>
    <w:pPr>
      <w:spacing w:after="9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har1CharCharChar">
    <w:name w:val="Char1 Char Char Char"/>
    <w:basedOn w:val="a6"/>
    <w:qFormat/>
    <w:rsid w:val="005737D0"/>
    <w:pPr>
      <w:widowControl/>
      <w:spacing w:after="160" w:line="240" w:lineRule="exact"/>
      <w:jc w:val="left"/>
    </w:pPr>
    <w:rPr>
      <w:rFonts w:ascii="Verdana" w:eastAsia="楷体_GB2312" w:hAnsi="Verdana"/>
      <w:b/>
      <w:i/>
      <w:iCs/>
      <w:color w:val="000000"/>
      <w:kern w:val="0"/>
      <w:sz w:val="20"/>
      <w:szCs w:val="20"/>
      <w:lang w:eastAsia="en-US"/>
    </w:rPr>
  </w:style>
  <w:style w:type="character" w:customStyle="1" w:styleId="Char1c">
    <w:name w:val="批注主题 Char1"/>
    <w:basedOn w:val="Char11"/>
    <w:qFormat/>
    <w:rsid w:val="005737D0"/>
    <w:rPr>
      <w:rFonts w:ascii="Calibri" w:hAnsi="Calibri"/>
      <w:b/>
      <w:bCs/>
      <w:kern w:val="2"/>
      <w:sz w:val="21"/>
      <w:szCs w:val="24"/>
    </w:rPr>
  </w:style>
  <w:style w:type="paragraph" w:customStyle="1" w:styleId="Style39">
    <w:name w:val="_Style 39"/>
    <w:basedOn w:val="a6"/>
    <w:next w:val="aff6"/>
    <w:uiPriority w:val="34"/>
    <w:qFormat/>
    <w:rsid w:val="005737D0"/>
    <w:pPr>
      <w:ind w:firstLineChars="200" w:firstLine="420"/>
    </w:pPr>
    <w:rPr>
      <w:rFonts w:ascii="等线" w:eastAsia="等线" w:hAnsi="等线"/>
      <w:szCs w:val="22"/>
    </w:rPr>
  </w:style>
  <w:style w:type="paragraph" w:customStyle="1" w:styleId="Affff2">
    <w:name w:val="正文 A"/>
    <w:qFormat/>
    <w:rsid w:val="005737D0"/>
    <w:pPr>
      <w:framePr w:wrap="around" w:hAnchor="text" w:y="1"/>
      <w:widowControl w:val="0"/>
      <w:jc w:val="both"/>
    </w:pPr>
    <w:rPr>
      <w:rFonts w:ascii="Arial Unicode MS" w:eastAsia="Arial Unicode MS" w:hAnsi="Arial Unicode MS" w:cs="Arial Unicode MS" w:hint="eastAsia"/>
      <w:color w:val="000000"/>
      <w:kern w:val="2"/>
      <w:sz w:val="21"/>
      <w:szCs w:val="21"/>
      <w:u w:color="000000"/>
    </w:rPr>
  </w:style>
  <w:style w:type="paragraph" w:customStyle="1" w:styleId="Style4">
    <w:name w:val="_Style 4"/>
    <w:basedOn w:val="a6"/>
    <w:next w:val="aff6"/>
    <w:uiPriority w:val="34"/>
    <w:qFormat/>
    <w:rsid w:val="005737D0"/>
    <w:pPr>
      <w:widowControl/>
      <w:ind w:left="720"/>
      <w:contextualSpacing/>
      <w:jc w:val="left"/>
    </w:pPr>
    <w:rPr>
      <w:rFonts w:ascii="Calibri" w:hAnsi="Calibri"/>
      <w:kern w:val="0"/>
      <w:sz w:val="24"/>
      <w:szCs w:val="24"/>
      <w:lang w:eastAsia="en-US" w:bidi="en-US"/>
    </w:rPr>
  </w:style>
  <w:style w:type="paragraph" w:customStyle="1" w:styleId="font12">
    <w:name w:val="font12"/>
    <w:basedOn w:val="a6"/>
    <w:qFormat/>
    <w:rsid w:val="005737D0"/>
    <w:pPr>
      <w:jc w:val="left"/>
    </w:pPr>
    <w:rPr>
      <w:rFonts w:asciiTheme="minorHAnsi" w:eastAsiaTheme="minorEastAsia" w:hAnsiTheme="minorHAnsi"/>
      <w:kern w:val="0"/>
      <w:sz w:val="18"/>
      <w:szCs w:val="18"/>
    </w:rPr>
  </w:style>
  <w:style w:type="paragraph" w:customStyle="1" w:styleId="affff3">
    <w:name w:val="段"/>
    <w:qFormat/>
    <w:rsid w:val="005737D0"/>
    <w:pPr>
      <w:autoSpaceDE w:val="0"/>
      <w:autoSpaceDN w:val="0"/>
      <w:ind w:firstLineChars="200" w:firstLine="200"/>
      <w:jc w:val="both"/>
    </w:pPr>
    <w:rPr>
      <w:rFonts w:ascii="宋体"/>
      <w:sz w:val="21"/>
    </w:rPr>
  </w:style>
  <w:style w:type="paragraph" w:customStyle="1" w:styleId="p1">
    <w:name w:val="p1"/>
    <w:basedOn w:val="a6"/>
    <w:qFormat/>
    <w:rsid w:val="005737D0"/>
    <w:pPr>
      <w:jc w:val="left"/>
    </w:pPr>
    <w:rPr>
      <w:rFonts w:ascii="PingFang SC" w:eastAsia="PingFang SC" w:hAnsi="PingFang SC"/>
      <w:color w:val="000000"/>
      <w:kern w:val="0"/>
      <w:sz w:val="26"/>
      <w:szCs w:val="26"/>
    </w:rPr>
  </w:style>
  <w:style w:type="character" w:customStyle="1" w:styleId="s1">
    <w:name w:val="s1"/>
    <w:basedOn w:val="a8"/>
    <w:qFormat/>
    <w:rsid w:val="005737D0"/>
    <w:rPr>
      <w:rFonts w:ascii=".applesystemuifontrounded" w:eastAsia=".applesystemuifontrounded" w:hAnsi=".applesystemuifontrounded" w:cs=".applesystemuifontrounded" w:hint="default"/>
      <w:sz w:val="26"/>
      <w:szCs w:val="26"/>
    </w:rPr>
  </w:style>
  <w:style w:type="paragraph" w:customStyle="1" w:styleId="affff4">
    <w:name w:val="我得正文样式"/>
    <w:basedOn w:val="a6"/>
    <w:qFormat/>
    <w:rsid w:val="005737D0"/>
    <w:pPr>
      <w:adjustRightInd w:val="0"/>
      <w:snapToGrid w:val="0"/>
      <w:spacing w:line="360" w:lineRule="auto"/>
    </w:pPr>
    <w:rPr>
      <w:rFonts w:ascii="Arial" w:eastAsia="幼圆" w:hAnsi="Arial" w:cstheme="minorBidi"/>
      <w:sz w:val="15"/>
      <w:szCs w:val="15"/>
    </w:rPr>
  </w:style>
  <w:style w:type="paragraph" w:customStyle="1" w:styleId="Body1">
    <w:name w:val="Body 1"/>
    <w:qFormat/>
    <w:rsid w:val="005737D0"/>
    <w:pPr>
      <w:outlineLvl w:val="0"/>
    </w:pPr>
    <w:rPr>
      <w:rFonts w:ascii="Helvetica" w:eastAsia="Arial Unicode MS" w:hAnsi="Helvetica" w:cs="宋体"/>
      <w:b/>
      <w:color w:val="000000"/>
      <w:sz w:val="21"/>
      <w:szCs w:val="22"/>
      <w:u w:color="000000"/>
    </w:rPr>
  </w:style>
  <w:style w:type="character" w:customStyle="1" w:styleId="font51">
    <w:name w:val="font51"/>
    <w:basedOn w:val="a8"/>
    <w:qFormat/>
    <w:rsid w:val="005737D0"/>
    <w:rPr>
      <w:rFonts w:ascii="Arial" w:hAnsi="Arial" w:cs="Arial"/>
      <w:color w:val="000000"/>
      <w:sz w:val="22"/>
      <w:szCs w:val="22"/>
      <w:u w:val="none"/>
    </w:rPr>
  </w:style>
  <w:style w:type="paragraph" w:customStyle="1" w:styleId="font0">
    <w:name w:val="font0"/>
    <w:basedOn w:val="a6"/>
    <w:qFormat/>
    <w:rsid w:val="005737D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font1">
    <w:name w:val="font1"/>
    <w:basedOn w:val="a6"/>
    <w:qFormat/>
    <w:rsid w:val="005737D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font2">
    <w:name w:val="font2"/>
    <w:basedOn w:val="a6"/>
    <w:qFormat/>
    <w:rsid w:val="005737D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font3">
    <w:name w:val="font3"/>
    <w:basedOn w:val="a6"/>
    <w:qFormat/>
    <w:rsid w:val="005737D0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et3">
    <w:name w:val="et3"/>
    <w:basedOn w:val="a6"/>
    <w:qFormat/>
    <w:rsid w:val="005737D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4">
    <w:name w:val="et4"/>
    <w:basedOn w:val="a6"/>
    <w:qFormat/>
    <w:rsid w:val="005737D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et5">
    <w:name w:val="et5"/>
    <w:basedOn w:val="a6"/>
    <w:qFormat/>
    <w:rsid w:val="005737D0"/>
    <w:pPr>
      <w:widowControl/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24"/>
      <w:szCs w:val="24"/>
    </w:rPr>
  </w:style>
  <w:style w:type="paragraph" w:customStyle="1" w:styleId="et7">
    <w:name w:val="et7"/>
    <w:basedOn w:val="a6"/>
    <w:qFormat/>
    <w:rsid w:val="005737D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et8">
    <w:name w:val="et8"/>
    <w:basedOn w:val="a6"/>
    <w:qFormat/>
    <w:rsid w:val="005737D0"/>
    <w:pPr>
      <w:widowControl/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et10">
    <w:name w:val="et10"/>
    <w:basedOn w:val="a6"/>
    <w:qFormat/>
    <w:rsid w:val="005737D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11">
    <w:name w:val="et11"/>
    <w:basedOn w:val="a6"/>
    <w:qFormat/>
    <w:rsid w:val="005737D0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12">
    <w:name w:val="et12"/>
    <w:basedOn w:val="a6"/>
    <w:qFormat/>
    <w:rsid w:val="005737D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13">
    <w:name w:val="et13"/>
    <w:basedOn w:val="a6"/>
    <w:qFormat/>
    <w:rsid w:val="005737D0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14">
    <w:name w:val="et14"/>
    <w:basedOn w:val="a6"/>
    <w:qFormat/>
    <w:rsid w:val="005737D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15">
    <w:name w:val="et15"/>
    <w:basedOn w:val="a6"/>
    <w:qFormat/>
    <w:rsid w:val="005737D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17">
    <w:name w:val="et17"/>
    <w:basedOn w:val="a6"/>
    <w:qFormat/>
    <w:rsid w:val="005737D0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20">
    <w:name w:val="et20"/>
    <w:basedOn w:val="a6"/>
    <w:qFormat/>
    <w:rsid w:val="005737D0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21">
    <w:name w:val="et21"/>
    <w:basedOn w:val="a6"/>
    <w:qFormat/>
    <w:rsid w:val="005737D0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22">
    <w:name w:val="et22"/>
    <w:basedOn w:val="a6"/>
    <w:qFormat/>
    <w:rsid w:val="005737D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24">
    <w:name w:val="et24"/>
    <w:basedOn w:val="a6"/>
    <w:qFormat/>
    <w:rsid w:val="005737D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30">
    <w:name w:val="et30"/>
    <w:basedOn w:val="a6"/>
    <w:qFormat/>
    <w:rsid w:val="005737D0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32">
    <w:name w:val="et32"/>
    <w:basedOn w:val="a6"/>
    <w:qFormat/>
    <w:rsid w:val="005737D0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33">
    <w:name w:val="et33"/>
    <w:basedOn w:val="a6"/>
    <w:qFormat/>
    <w:rsid w:val="005737D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37">
    <w:name w:val="et37"/>
    <w:basedOn w:val="a6"/>
    <w:qFormat/>
    <w:rsid w:val="005737D0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38">
    <w:name w:val="et38"/>
    <w:basedOn w:val="a6"/>
    <w:qFormat/>
    <w:rsid w:val="005737D0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Style377">
    <w:name w:val="_Style 377"/>
    <w:basedOn w:val="a6"/>
    <w:next w:val="aff6"/>
    <w:uiPriority w:val="1"/>
    <w:qFormat/>
    <w:rsid w:val="005737D0"/>
    <w:pPr>
      <w:spacing w:before="43"/>
      <w:ind w:left="386" w:hanging="266"/>
    </w:pPr>
    <w:rPr>
      <w:rFonts w:ascii="宋体" w:hAnsi="宋体" w:cs="宋体"/>
      <w:szCs w:val="22"/>
      <w:lang w:val="zh-CN" w:bidi="zh-CN"/>
    </w:rPr>
  </w:style>
  <w:style w:type="paragraph" w:customStyle="1" w:styleId="TableText">
    <w:name w:val="Table Text"/>
    <w:basedOn w:val="a6"/>
    <w:semiHidden/>
    <w:qFormat/>
    <w:rsid w:val="005737D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hAnsi="宋体" w:cs="宋体"/>
      <w:snapToGrid w:val="0"/>
      <w:color w:val="000000"/>
      <w:kern w:val="0"/>
      <w:sz w:val="23"/>
      <w:szCs w:val="23"/>
      <w:lang w:eastAsia="en-US"/>
    </w:rPr>
  </w:style>
  <w:style w:type="character" w:customStyle="1" w:styleId="content-right8zs40">
    <w:name w:val="content-right_8zs40"/>
    <w:basedOn w:val="a8"/>
    <w:qFormat/>
    <w:rsid w:val="005737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50</Words>
  <Characters>291</Characters>
  <Application>Microsoft Office Word</Application>
  <DocSecurity>0</DocSecurity>
  <Lines>2</Lines>
  <Paragraphs>1</Paragraphs>
  <ScaleCrop>false</ScaleCrop>
  <Company>Razer</Company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zhang</cp:lastModifiedBy>
  <cp:revision>32</cp:revision>
  <dcterms:created xsi:type="dcterms:W3CDTF">2021-01-07T12:10:00Z</dcterms:created>
  <dcterms:modified xsi:type="dcterms:W3CDTF">2025-05-08T06:54:00Z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C6A81E6D93724CFB804488C92590925B_12</vt:lpwstr>
  </property>
</Properties>
</file>