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F76945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F76945">
        <w:rPr>
          <w:rFonts w:ascii="华文中宋" w:eastAsia="华文中宋" w:hAnsi="华文中宋" w:cs="华文中宋" w:hint="eastAsia"/>
        </w:rPr>
        <w:t>北京肿瘤医院电子气管镜系统采购项目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F76945" w:rsidRPr="00F76945">
        <w:rPr>
          <w:rFonts w:ascii="黑体" w:eastAsia="黑体" w:hAnsi="黑体"/>
          <w:sz w:val="28"/>
          <w:szCs w:val="28"/>
        </w:rPr>
        <w:t>0701-264106050432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28359035"/>
      <w:bookmarkStart w:id="5" w:name="_Toc28359112"/>
      <w:bookmarkStart w:id="6" w:name="_Toc35393655"/>
      <w:bookmarkStart w:id="7" w:name="_Toc35393824"/>
      <w:r w:rsidR="00F76945" w:rsidRPr="00F76945">
        <w:rPr>
          <w:rFonts w:ascii="仿宋" w:eastAsia="仿宋" w:hAnsi="仿宋" w:cs="仿宋" w:hint="eastAsia"/>
          <w:sz w:val="28"/>
          <w:szCs w:val="28"/>
        </w:rPr>
        <w:t>北京肿瘤医院电子气管镜系统采购项目</w:t>
      </w:r>
    </w:p>
    <w:p w:rsidR="00151856" w:rsidRDefault="005E6736" w:rsidP="00293D1A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AE3EF5" w:rsidRDefault="00AE3EF5" w:rsidP="00293D1A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E833E2">
        <w:rPr>
          <w:rFonts w:ascii="仿宋" w:eastAsia="仿宋" w:hAnsi="仿宋" w:hint="eastAsia"/>
          <w:sz w:val="28"/>
          <w:szCs w:val="28"/>
        </w:rPr>
        <w:t>1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 w:rsidR="00485C1A" w:rsidRPr="00485C1A">
        <w:rPr>
          <w:rFonts w:ascii="仿宋" w:eastAsia="仿宋" w:hAnsi="仿宋" w:hint="eastAsia"/>
          <w:sz w:val="28"/>
          <w:szCs w:val="28"/>
        </w:rPr>
        <w:t>实质性响应招标文件的供应商不足3家，本项目废标。</w:t>
      </w:r>
    </w:p>
    <w:p w:rsidR="00151856" w:rsidRDefault="00AE3EF5" w:rsidP="0089012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:rsidR="00151856" w:rsidRPr="001F364F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F811E5">
        <w:rPr>
          <w:rFonts w:ascii="仿宋" w:eastAsia="仿宋" w:hAnsi="仿宋" w:hint="eastAsia"/>
          <w:sz w:val="28"/>
          <w:szCs w:val="28"/>
        </w:rPr>
        <w:t>202</w:t>
      </w:r>
      <w:r w:rsidR="00485C1A">
        <w:rPr>
          <w:rFonts w:ascii="仿宋" w:eastAsia="仿宋" w:hAnsi="仿宋" w:hint="eastAsia"/>
          <w:sz w:val="28"/>
          <w:szCs w:val="28"/>
        </w:rPr>
        <w:t>6</w:t>
      </w:r>
      <w:r w:rsidR="00F811E5">
        <w:rPr>
          <w:rFonts w:ascii="仿宋" w:eastAsia="仿宋" w:hAnsi="仿宋" w:hint="eastAsia"/>
          <w:sz w:val="28"/>
          <w:szCs w:val="28"/>
        </w:rPr>
        <w:t>年</w:t>
      </w:r>
      <w:r w:rsidR="00F76945">
        <w:rPr>
          <w:rFonts w:ascii="仿宋" w:eastAsia="仿宋" w:hAnsi="仿宋" w:hint="eastAsia"/>
          <w:sz w:val="28"/>
          <w:szCs w:val="28"/>
        </w:rPr>
        <w:t>3</w:t>
      </w:r>
      <w:r w:rsidR="00F811E5">
        <w:rPr>
          <w:rFonts w:ascii="仿宋" w:eastAsia="仿宋" w:hAnsi="仿宋" w:hint="eastAsia"/>
          <w:sz w:val="28"/>
          <w:szCs w:val="28"/>
        </w:rPr>
        <w:t>月</w:t>
      </w:r>
      <w:r w:rsidR="00F76945">
        <w:rPr>
          <w:rFonts w:ascii="仿宋" w:eastAsia="仿宋" w:hAnsi="仿宋" w:hint="eastAsia"/>
          <w:sz w:val="28"/>
          <w:szCs w:val="28"/>
        </w:rPr>
        <w:t>25</w:t>
      </w:r>
      <w:r w:rsidR="00F811E5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1F364F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1F364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EB6C32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年</w:t>
      </w:r>
      <w:r w:rsidR="00F76945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月</w:t>
      </w:r>
      <w:r w:rsidR="00F76945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485C1A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="00293D1A" w:rsidRPr="001F364F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036"/>
      <w:bookmarkStart w:id="11" w:name="_Toc28359113"/>
      <w:bookmarkStart w:id="12" w:name="_Toc35393657"/>
      <w:bookmarkStart w:id="13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0"/>
      <w:bookmarkEnd w:id="11"/>
      <w:bookmarkEnd w:id="12"/>
      <w:bookmarkEnd w:id="13"/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4" w:name="_Toc35393810"/>
      <w:bookmarkStart w:id="15" w:name="_Toc35393641"/>
      <w:bookmarkStart w:id="16" w:name="_Toc28359100"/>
      <w:bookmarkStart w:id="17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BE5C73" w:rsidRPr="00BE5C73"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BE5C73" w:rsidRPr="00BE5C73"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BE5C73" w:rsidRPr="00BE5C73">
        <w:rPr>
          <w:rFonts w:ascii="仿宋" w:eastAsia="仿宋" w:hAnsi="仿宋"/>
          <w:sz w:val="28"/>
          <w:szCs w:val="28"/>
          <w:u w:val="single"/>
        </w:rPr>
        <w:t>010-88121122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01"/>
      <w:bookmarkStart w:id="19" w:name="_Toc28359024"/>
      <w:bookmarkStart w:id="20" w:name="_Toc35393642"/>
      <w:bookmarkStart w:id="21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:rsidR="00293D1A" w:rsidRDefault="00293D1A" w:rsidP="00293D1A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2" w:name="_Toc28359102"/>
      <w:bookmarkStart w:id="23" w:name="_Toc28359025"/>
      <w:bookmarkStart w:id="24" w:name="_Toc35393643"/>
      <w:bookmarkStart w:id="25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2"/>
      <w:bookmarkEnd w:id="23"/>
      <w:bookmarkEnd w:id="24"/>
      <w:bookmarkEnd w:id="25"/>
    </w:p>
    <w:p w:rsidR="00293D1A" w:rsidRDefault="00293D1A" w:rsidP="00293D1A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BE5C73">
        <w:rPr>
          <w:rFonts w:ascii="仿宋" w:eastAsia="仿宋" w:hAnsi="仿宋" w:hint="eastAsia"/>
          <w:sz w:val="28"/>
          <w:szCs w:val="28"/>
          <w:u w:val="single"/>
        </w:rPr>
        <w:t>张伯涵、</w:t>
      </w:r>
      <w:r w:rsidRPr="001648A1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:rsidR="00E24391" w:rsidRPr="00485C1A" w:rsidRDefault="00293D1A" w:rsidP="00F7694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Pr="0098226B">
        <w:rPr>
          <w:rFonts w:ascii="仿宋" w:eastAsia="仿宋" w:hAnsi="仿宋" w:hint="eastAsia"/>
          <w:sz w:val="28"/>
          <w:szCs w:val="28"/>
          <w:u w:val="single"/>
        </w:rPr>
        <w:t>010－81168683</w:t>
      </w:r>
      <w:bookmarkStart w:id="26" w:name="_GoBack"/>
      <w:bookmarkEnd w:id="26"/>
    </w:p>
    <w:sectPr w:rsidR="00E24391" w:rsidRPr="00485C1A" w:rsidSect="00F76945">
      <w:headerReference w:type="default" r:id="rId9"/>
      <w:footerReference w:type="default" r:id="rId10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95" w:rsidRDefault="00800C95" w:rsidP="0089012B">
      <w:r>
        <w:separator/>
      </w:r>
    </w:p>
  </w:endnote>
  <w:endnote w:type="continuationSeparator" w:id="0">
    <w:p w:rsidR="00800C95" w:rsidRDefault="00800C95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variable"/>
    <w:sig w:usb0="A00002FF" w:usb1="7ACFFDFB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95" w:rsidRDefault="00800C95" w:rsidP="0089012B">
      <w:r>
        <w:separator/>
      </w:r>
    </w:p>
  </w:footnote>
  <w:footnote w:type="continuationSeparator" w:id="0">
    <w:p w:rsidR="00800C95" w:rsidRDefault="00800C95" w:rsidP="00890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D47" w:rsidRDefault="00124AC4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D73670" wp14:editId="2750287A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3" name="任意多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3" o:spid="_x0000_s1026" style="position:absolute;left:0;text-align:left;margin-left:85.05pt;margin-top:56.55pt;width:453.65pt;height: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7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8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9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2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3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7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2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6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7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3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5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16"/>
  </w:num>
  <w:num w:numId="9">
    <w:abstractNumId w:val="10"/>
  </w:num>
  <w:num w:numId="10">
    <w:abstractNumId w:val="25"/>
  </w:num>
  <w:num w:numId="11">
    <w:abstractNumId w:val="12"/>
  </w:num>
  <w:num w:numId="12">
    <w:abstractNumId w:val="34"/>
  </w:num>
  <w:num w:numId="13">
    <w:abstractNumId w:val="15"/>
  </w:num>
  <w:num w:numId="14">
    <w:abstractNumId w:val="13"/>
  </w:num>
  <w:num w:numId="15">
    <w:abstractNumId w:val="30"/>
  </w:num>
  <w:num w:numId="16">
    <w:abstractNumId w:val="35"/>
  </w:num>
  <w:num w:numId="17">
    <w:abstractNumId w:val="1"/>
  </w:num>
  <w:num w:numId="18">
    <w:abstractNumId w:val="24"/>
  </w:num>
  <w:num w:numId="19">
    <w:abstractNumId w:val="17"/>
  </w:num>
  <w:num w:numId="20">
    <w:abstractNumId w:val="33"/>
  </w:num>
  <w:num w:numId="21">
    <w:abstractNumId w:val="0"/>
  </w:num>
  <w:num w:numId="22">
    <w:abstractNumId w:val="3"/>
  </w:num>
  <w:num w:numId="23">
    <w:abstractNumId w:val="19"/>
  </w:num>
  <w:num w:numId="24">
    <w:abstractNumId w:val="21"/>
  </w:num>
  <w:num w:numId="25">
    <w:abstractNumId w:val="36"/>
  </w:num>
  <w:num w:numId="26">
    <w:abstractNumId w:val="32"/>
  </w:num>
  <w:num w:numId="27">
    <w:abstractNumId w:val="23"/>
  </w:num>
  <w:num w:numId="28">
    <w:abstractNumId w:val="29"/>
  </w:num>
  <w:num w:numId="29">
    <w:abstractNumId w:val="18"/>
  </w:num>
  <w:num w:numId="30">
    <w:abstractNumId w:val="9"/>
  </w:num>
  <w:num w:numId="31">
    <w:abstractNumId w:val="28"/>
  </w:num>
  <w:num w:numId="32">
    <w:abstractNumId w:val="22"/>
  </w:num>
  <w:num w:numId="33">
    <w:abstractNumId w:val="14"/>
  </w:num>
  <w:num w:numId="34">
    <w:abstractNumId w:val="27"/>
  </w:num>
  <w:num w:numId="35">
    <w:abstractNumId w:val="20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20FC"/>
    <w:rsid w:val="000F760E"/>
    <w:rsid w:val="0010141E"/>
    <w:rsid w:val="00124AC4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3131D5"/>
    <w:rsid w:val="00315CE6"/>
    <w:rsid w:val="00350BB1"/>
    <w:rsid w:val="0035333A"/>
    <w:rsid w:val="0035410E"/>
    <w:rsid w:val="00395C98"/>
    <w:rsid w:val="003A02D2"/>
    <w:rsid w:val="003B3F12"/>
    <w:rsid w:val="003D2A49"/>
    <w:rsid w:val="00485C1A"/>
    <w:rsid w:val="004A4527"/>
    <w:rsid w:val="004C6DDF"/>
    <w:rsid w:val="00554BFB"/>
    <w:rsid w:val="005E6736"/>
    <w:rsid w:val="005E7B01"/>
    <w:rsid w:val="00693B49"/>
    <w:rsid w:val="006A6057"/>
    <w:rsid w:val="006C70AE"/>
    <w:rsid w:val="006E360A"/>
    <w:rsid w:val="006F43D2"/>
    <w:rsid w:val="006F752B"/>
    <w:rsid w:val="00781AEB"/>
    <w:rsid w:val="00792333"/>
    <w:rsid w:val="007C0335"/>
    <w:rsid w:val="007C41A2"/>
    <w:rsid w:val="007E6832"/>
    <w:rsid w:val="00800C95"/>
    <w:rsid w:val="00830844"/>
    <w:rsid w:val="0089012B"/>
    <w:rsid w:val="008E2D5B"/>
    <w:rsid w:val="00917C1C"/>
    <w:rsid w:val="00967C5C"/>
    <w:rsid w:val="009A037C"/>
    <w:rsid w:val="009A5442"/>
    <w:rsid w:val="00A02F65"/>
    <w:rsid w:val="00AC7588"/>
    <w:rsid w:val="00AE3EF5"/>
    <w:rsid w:val="00B5441E"/>
    <w:rsid w:val="00B954DD"/>
    <w:rsid w:val="00BA3D5F"/>
    <w:rsid w:val="00BE5C73"/>
    <w:rsid w:val="00C00B8A"/>
    <w:rsid w:val="00C15B05"/>
    <w:rsid w:val="00C1640E"/>
    <w:rsid w:val="00C60449"/>
    <w:rsid w:val="00D14691"/>
    <w:rsid w:val="00D232CD"/>
    <w:rsid w:val="00D42416"/>
    <w:rsid w:val="00D716C4"/>
    <w:rsid w:val="00DE2D17"/>
    <w:rsid w:val="00E24391"/>
    <w:rsid w:val="00E4143D"/>
    <w:rsid w:val="00E4242D"/>
    <w:rsid w:val="00E833E2"/>
    <w:rsid w:val="00EA16E9"/>
    <w:rsid w:val="00EB6C32"/>
    <w:rsid w:val="00F00370"/>
    <w:rsid w:val="00F76945"/>
    <w:rsid w:val="00F80821"/>
    <w:rsid w:val="00F811E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3131D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3131D5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3131D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ad">
    <w:name w:val="header"/>
    <w:basedOn w:val="a6"/>
    <w:link w:val="Char0"/>
    <w:uiPriority w:val="99"/>
    <w:qFormat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8"/>
    <w:link w:val="ad"/>
    <w:uiPriority w:val="99"/>
    <w:qFormat/>
    <w:rsid w:val="0089012B"/>
    <w:rPr>
      <w:kern w:val="2"/>
      <w:sz w:val="18"/>
      <w:szCs w:val="18"/>
    </w:rPr>
  </w:style>
  <w:style w:type="paragraph" w:styleId="ae">
    <w:name w:val="footer"/>
    <w:basedOn w:val="a6"/>
    <w:link w:val="Char1"/>
    <w:qFormat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8"/>
    <w:link w:val="ae"/>
    <w:uiPriority w:val="99"/>
    <w:qFormat/>
    <w:rsid w:val="0089012B"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sid w:val="00244282"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3131D5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sid w:val="003131D5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3131D5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3131D5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3131D5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3131D5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3131D5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3131D5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3131D5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3131D5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3131D5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3131D5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3131D5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3131D5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3131D5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3131D5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3131D5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3131D5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3131D5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3131D5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3131D5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3131D5"/>
    <w:rPr>
      <w:kern w:val="2"/>
      <w:sz w:val="21"/>
      <w:szCs w:val="21"/>
    </w:rPr>
  </w:style>
  <w:style w:type="paragraph" w:styleId="21">
    <w:name w:val="List 2"/>
    <w:basedOn w:val="a6"/>
    <w:qFormat/>
    <w:rsid w:val="003131D5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3131D5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3131D5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3131D5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3131D5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3131D5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3131D5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3131D5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3131D5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3131D5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3131D5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3131D5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3131D5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3131D5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3131D5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3131D5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3131D5"/>
    <w:rPr>
      <w:lang w:val="de-DE"/>
    </w:rPr>
  </w:style>
  <w:style w:type="paragraph" w:styleId="60">
    <w:name w:val="toc 6"/>
    <w:basedOn w:val="a6"/>
    <w:next w:val="a6"/>
    <w:qFormat/>
    <w:rsid w:val="003131D5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3131D5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3131D5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3131D5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3131D5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3131D5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3131D5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313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3131D5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3131D5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3131D5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3131D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3131D5"/>
    <w:rPr>
      <w:b/>
      <w:bCs/>
    </w:rPr>
  </w:style>
  <w:style w:type="character" w:customStyle="1" w:styleId="Charb">
    <w:name w:val="批注主题 Char"/>
    <w:basedOn w:val="Char3"/>
    <w:link w:val="afc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3131D5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qFormat/>
    <w:rsid w:val="003131D5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3131D5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3131D5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3131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3131D5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3131D5"/>
    <w:rPr>
      <w:b/>
      <w:bCs/>
    </w:rPr>
  </w:style>
  <w:style w:type="character" w:styleId="aff0">
    <w:name w:val="page number"/>
    <w:basedOn w:val="a8"/>
    <w:qFormat/>
    <w:rsid w:val="003131D5"/>
  </w:style>
  <w:style w:type="character" w:styleId="aff1">
    <w:name w:val="FollowedHyperlink"/>
    <w:uiPriority w:val="99"/>
    <w:qFormat/>
    <w:rsid w:val="003131D5"/>
    <w:rPr>
      <w:color w:val="800080"/>
      <w:u w:val="single"/>
    </w:rPr>
  </w:style>
  <w:style w:type="character" w:styleId="aff2">
    <w:name w:val="Emphasis"/>
    <w:uiPriority w:val="20"/>
    <w:qFormat/>
    <w:rsid w:val="003131D5"/>
    <w:rPr>
      <w:color w:val="CC0033"/>
    </w:rPr>
  </w:style>
  <w:style w:type="character" w:styleId="aff3">
    <w:name w:val="Hyperlink"/>
    <w:uiPriority w:val="99"/>
    <w:qFormat/>
    <w:rsid w:val="003131D5"/>
    <w:rPr>
      <w:color w:val="0000FF"/>
      <w:u w:val="single"/>
    </w:rPr>
  </w:style>
  <w:style w:type="character" w:styleId="aff4">
    <w:name w:val="annotation reference"/>
    <w:uiPriority w:val="99"/>
    <w:qFormat/>
    <w:rsid w:val="003131D5"/>
    <w:rPr>
      <w:sz w:val="21"/>
      <w:szCs w:val="21"/>
    </w:rPr>
  </w:style>
  <w:style w:type="character" w:styleId="HTML0">
    <w:name w:val="HTML Cite"/>
    <w:uiPriority w:val="99"/>
    <w:qFormat/>
    <w:rsid w:val="003131D5"/>
    <w:rPr>
      <w:i/>
      <w:iCs/>
    </w:rPr>
  </w:style>
  <w:style w:type="character" w:customStyle="1" w:styleId="1Char">
    <w:name w:val="标题 1 Char"/>
    <w:link w:val="11"/>
    <w:qFormat/>
    <w:rsid w:val="003131D5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3131D5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3131D5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3131D5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3131D5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qFormat/>
    <w:rsid w:val="003131D5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3131D5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3131D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3131D5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3131D5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3131D5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3131D5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3131D5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3131D5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3131D5"/>
  </w:style>
  <w:style w:type="character" w:customStyle="1" w:styleId="c21">
    <w:name w:val="c2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3131D5"/>
  </w:style>
  <w:style w:type="character" w:customStyle="1" w:styleId="2Char3">
    <w:name w:val="标题 2 Char"/>
    <w:qFormat/>
    <w:rsid w:val="003131D5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3131D5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3131D5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3131D5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3131D5"/>
  </w:style>
  <w:style w:type="character" w:customStyle="1" w:styleId="bjh-p">
    <w:name w:val="bjh-p"/>
    <w:qFormat/>
    <w:rsid w:val="003131D5"/>
  </w:style>
  <w:style w:type="character" w:customStyle="1" w:styleId="Char16">
    <w:name w:val="正文文本缩进 Char1"/>
    <w:link w:val="15"/>
    <w:uiPriority w:val="99"/>
    <w:qFormat/>
    <w:rsid w:val="003131D5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3131D5"/>
    <w:rPr>
      <w:color w:val="000000"/>
    </w:rPr>
  </w:style>
  <w:style w:type="character" w:customStyle="1" w:styleId="Charf">
    <w:name w:val="注释 Char"/>
    <w:link w:val="aff8"/>
    <w:qFormat/>
    <w:rsid w:val="003131D5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3131D5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3131D5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3131D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3131D5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3131D5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3131D5"/>
    <w:rPr>
      <w:rFonts w:cs="Times New Roman"/>
    </w:rPr>
  </w:style>
  <w:style w:type="character" w:customStyle="1" w:styleId="Charf1">
    <w:name w:val="正文格式 Char"/>
    <w:link w:val="affb"/>
    <w:qFormat/>
    <w:locked/>
    <w:rsid w:val="003131D5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3131D5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3131D5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3131D5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3131D5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3131D5"/>
  </w:style>
  <w:style w:type="character" w:customStyle="1" w:styleId="1-2Char">
    <w:name w:val="中等深浅网格 1 - 强调文字颜色 2 Char"/>
    <w:link w:val="16"/>
    <w:qFormat/>
    <w:rsid w:val="003131D5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3131D5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3131D5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3131D5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3131D5"/>
    <w:rPr>
      <w:b/>
      <w:sz w:val="24"/>
    </w:rPr>
  </w:style>
  <w:style w:type="paragraph" w:customStyle="1" w:styleId="affd">
    <w:name w:val="正文重点"/>
    <w:basedOn w:val="a6"/>
    <w:link w:val="Charf4"/>
    <w:qFormat/>
    <w:rsid w:val="003131D5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3131D5"/>
    <w:rPr>
      <w:rFonts w:ascii="宋体" w:hAnsi="Courier New"/>
    </w:rPr>
  </w:style>
  <w:style w:type="character" w:customStyle="1" w:styleId="CharChar111">
    <w:name w:val="Char Char111"/>
    <w:qFormat/>
    <w:rsid w:val="003131D5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3131D5"/>
  </w:style>
  <w:style w:type="character" w:customStyle="1" w:styleId="2CharChar">
    <w:name w:val="标题 2 Char Char"/>
    <w:qFormat/>
    <w:rsid w:val="003131D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3131D5"/>
    <w:pPr>
      <w:ind w:left="-25" w:firstLine="0"/>
    </w:pPr>
  </w:style>
  <w:style w:type="paragraph" w:customStyle="1" w:styleId="affe">
    <w:name w:val="正文文本样式"/>
    <w:basedOn w:val="a6"/>
    <w:qFormat/>
    <w:rsid w:val="003131D5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3131D5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3131D5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3131D5"/>
    <w:pPr>
      <w:numPr>
        <w:ilvl w:val="3"/>
        <w:numId w:val="2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3131D5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3131D5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3131D5"/>
    <w:pPr>
      <w:numPr>
        <w:numId w:val="2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3131D5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3131D5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3131D5"/>
    <w:pPr>
      <w:numPr>
        <w:numId w:val="3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3131D5"/>
    <w:pPr>
      <w:numPr>
        <w:ilvl w:val="2"/>
        <w:numId w:val="4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3131D5"/>
    <w:pPr>
      <w:numPr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3131D5"/>
    <w:pPr>
      <w:numPr>
        <w:numId w:val="0"/>
      </w:numPr>
    </w:pPr>
  </w:style>
  <w:style w:type="paragraph" w:customStyle="1" w:styleId="Char22">
    <w:name w:val="Char2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3131D5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3131D5"/>
    <w:pPr>
      <w:numPr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3131D5"/>
    <w:rPr>
      <w:b/>
    </w:rPr>
  </w:style>
  <w:style w:type="paragraph" w:customStyle="1" w:styleId="CharCharChar2">
    <w:name w:val="Char Char 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3131D5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3131D5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3131D5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3131D5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3131D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3131D5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3131D5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3131D5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3131D5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3131D5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3131D5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3131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3131D5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3131D5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3131D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3131D5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3131D5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3131D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3131D5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3131D5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3131D5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3131D5"/>
    <w:pPr>
      <w:numPr>
        <w:numId w:val="7"/>
      </w:numPr>
    </w:pPr>
  </w:style>
  <w:style w:type="paragraph" w:customStyle="1" w:styleId="1a">
    <w:name w:val="修订1"/>
    <w:uiPriority w:val="99"/>
    <w:qFormat/>
    <w:rsid w:val="003131D5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3131D5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3131D5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3131D5"/>
    <w:rPr>
      <w:rFonts w:ascii="Arial" w:hAnsi="Arial" w:cs="Arial"/>
    </w:rPr>
  </w:style>
  <w:style w:type="paragraph" w:customStyle="1" w:styleId="29">
    <w:name w:val="正文缩进2"/>
    <w:basedOn w:val="a6"/>
    <w:qFormat/>
    <w:rsid w:val="003131D5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3131D5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3131D5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3131D5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3131D5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3131D5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3131D5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3131D5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3131D5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3131D5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3131D5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3131D5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3131D5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3131D5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3131D5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3131D5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3131D5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3131D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3131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3131D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3131D5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3131D5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rsid w:val="003131D5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3131D5"/>
  </w:style>
  <w:style w:type="paragraph" w:customStyle="1" w:styleId="1111111199999">
    <w:name w:val="1111111199999"/>
    <w:basedOn w:val="a6"/>
    <w:link w:val="1111111199999Char"/>
    <w:qFormat/>
    <w:rsid w:val="003131D5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3131D5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3131D5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3131D5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3131D5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3131D5"/>
    <w:rPr>
      <w:sz w:val="24"/>
      <w:szCs w:val="36"/>
    </w:rPr>
  </w:style>
  <w:style w:type="character" w:customStyle="1" w:styleId="Char1b">
    <w:name w:val="批注框文本 Char1"/>
    <w:basedOn w:val="a8"/>
    <w:qFormat/>
    <w:rsid w:val="003131D5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3131D5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3131D5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3131D5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3131D5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3131D5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3131D5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3131D5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3131D5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3131D5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3131D5"/>
    <w:rPr>
      <w:sz w:val="18"/>
      <w:szCs w:val="18"/>
    </w:rPr>
  </w:style>
  <w:style w:type="character" w:customStyle="1" w:styleId="Anrede1IhrZeichen">
    <w:name w:val="Anrede1IhrZeichen"/>
    <w:basedOn w:val="a8"/>
    <w:qFormat/>
    <w:rsid w:val="003131D5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3131D5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3131D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3131D5"/>
  </w:style>
  <w:style w:type="paragraph" w:customStyle="1" w:styleId="Style2">
    <w:name w:val="_Style 2"/>
    <w:basedOn w:val="a6"/>
    <w:qFormat/>
    <w:rsid w:val="003131D5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3131D5"/>
    <w:rPr>
      <w:kern w:val="2"/>
      <w:sz w:val="21"/>
      <w:szCs w:val="21"/>
    </w:rPr>
  </w:style>
  <w:style w:type="character" w:customStyle="1" w:styleId="CharAttribute0">
    <w:name w:val="CharAttribute0"/>
    <w:qFormat/>
    <w:rsid w:val="003131D5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3131D5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3131D5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3131D5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3131D5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3131D5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3131D5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3131D5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3131D5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3131D5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3131D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3131D5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3131D5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3131D5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3131D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3131D5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3131D5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3131D5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3131D5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3131D5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3131D5"/>
    <w:rPr>
      <w:szCs w:val="24"/>
    </w:rPr>
  </w:style>
  <w:style w:type="paragraph" w:customStyle="1" w:styleId="1110">
    <w:name w:val="正文缩进111"/>
    <w:basedOn w:val="a6"/>
    <w:qFormat/>
    <w:rsid w:val="003131D5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3131D5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3131D5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3131D5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3131D5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3131D5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3131D5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3131D5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3131D5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3131D5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3131D5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3131D5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3131D5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3131D5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3131D5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3131D5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3131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3131D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3131D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3131D5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3131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3131D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3131D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3131D5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3131D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31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319</Characters>
  <Application>Microsoft Office Word</Application>
  <DocSecurity>0</DocSecurity>
  <Lines>2</Lines>
  <Paragraphs>1</Paragraphs>
  <ScaleCrop>false</ScaleCrop>
  <Company>Razer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38</cp:revision>
  <dcterms:created xsi:type="dcterms:W3CDTF">2021-01-07T12:10:00Z</dcterms:created>
  <dcterms:modified xsi:type="dcterms:W3CDTF">2026-04-15T11:10:00Z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