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F86C66">
      <w:pPr>
        <w:pStyle w:val="1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GoBack"/>
      <w:r>
        <w:rPr>
          <w:rFonts w:ascii="华文中宋" w:eastAsia="华文中宋" w:hAnsi="华文中宋" w:cs="华文中宋" w:hint="eastAsia"/>
        </w:rPr>
        <w:t>北京肿瘤医院电子胃肠镜系统采购项目</w:t>
      </w:r>
      <w:bookmarkEnd w:id="0"/>
      <w:r w:rsidR="00AE3EF5" w:rsidRPr="00AE3EF5">
        <w:rPr>
          <w:rFonts w:ascii="华文中宋" w:eastAsia="华文中宋" w:hAnsi="华文中宋" w:cs="华文中宋" w:hint="eastAsia"/>
        </w:rPr>
        <w:t>-</w:t>
      </w:r>
      <w:proofErr w:type="gramStart"/>
      <w:r w:rsidR="005E6736"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" w:name="_Toc28359111"/>
      <w:bookmarkStart w:id="2" w:name="_Toc28359034"/>
      <w:bookmarkStart w:id="3" w:name="_Toc35393654"/>
      <w:bookmarkStart w:id="4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F86C66">
        <w:rPr>
          <w:rFonts w:ascii="黑体" w:eastAsia="黑体" w:hAnsi="黑体"/>
          <w:sz w:val="28"/>
          <w:szCs w:val="28"/>
        </w:rPr>
        <w:t>0701-264106050431</w:t>
      </w:r>
    </w:p>
    <w:p w:rsidR="00293D1A" w:rsidRDefault="005E6736" w:rsidP="00293D1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5" w:name="_Toc28359035"/>
      <w:bookmarkStart w:id="6" w:name="_Toc28359112"/>
      <w:bookmarkStart w:id="7" w:name="_Toc35393655"/>
      <w:bookmarkStart w:id="8" w:name="_Toc35393824"/>
      <w:r w:rsidR="00F86C66">
        <w:rPr>
          <w:rFonts w:ascii="仿宋" w:eastAsia="仿宋" w:hAnsi="仿宋" w:cs="仿宋" w:hint="eastAsia"/>
          <w:sz w:val="28"/>
          <w:szCs w:val="28"/>
        </w:rPr>
        <w:t>北京肿瘤医院电子胃肠镜系统采购项目</w:t>
      </w:r>
    </w:p>
    <w:p w:rsidR="00151856" w:rsidRDefault="005E6736" w:rsidP="00293D1A">
      <w:pPr>
        <w:pStyle w:val="20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5"/>
      <w:bookmarkEnd w:id="6"/>
      <w:bookmarkEnd w:id="7"/>
      <w:bookmarkEnd w:id="8"/>
    </w:p>
    <w:p w:rsidR="00AE3EF5" w:rsidRDefault="00AE3EF5" w:rsidP="00293D1A">
      <w:pPr>
        <w:rPr>
          <w:rFonts w:ascii="仿宋" w:eastAsia="仿宋" w:hAnsi="仿宋"/>
          <w:sz w:val="28"/>
          <w:szCs w:val="28"/>
        </w:rPr>
      </w:pPr>
      <w:bookmarkStart w:id="9" w:name="_Toc35393656"/>
      <w:bookmarkStart w:id="10" w:name="_Toc35393825"/>
      <w:r w:rsidRPr="00293D1A">
        <w:rPr>
          <w:rFonts w:ascii="仿宋" w:eastAsia="仿宋" w:hAnsi="仿宋" w:hint="eastAsia"/>
          <w:sz w:val="28"/>
          <w:szCs w:val="28"/>
        </w:rPr>
        <w:t>第</w:t>
      </w:r>
      <w:r w:rsidR="00E833E2">
        <w:rPr>
          <w:rFonts w:ascii="仿宋" w:eastAsia="仿宋" w:hAnsi="仿宋" w:hint="eastAsia"/>
          <w:sz w:val="28"/>
          <w:szCs w:val="28"/>
        </w:rPr>
        <w:t>1</w:t>
      </w:r>
      <w:r w:rsidRPr="00293D1A">
        <w:rPr>
          <w:rFonts w:ascii="仿宋" w:eastAsia="仿宋" w:hAnsi="仿宋" w:hint="eastAsia"/>
          <w:sz w:val="28"/>
          <w:szCs w:val="28"/>
        </w:rPr>
        <w:t>包：</w:t>
      </w:r>
      <w:r w:rsidR="00485C1A" w:rsidRPr="00485C1A">
        <w:rPr>
          <w:rFonts w:ascii="仿宋" w:eastAsia="仿宋" w:hAnsi="仿宋" w:hint="eastAsia"/>
          <w:sz w:val="28"/>
          <w:szCs w:val="28"/>
        </w:rPr>
        <w:t>实质性响应招标文件的供应商不足3家，本项目废标。</w:t>
      </w:r>
    </w:p>
    <w:p w:rsidR="00151856" w:rsidRDefault="00AE3EF5" w:rsidP="0089012B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9"/>
      <w:bookmarkEnd w:id="10"/>
    </w:p>
    <w:p w:rsidR="00151856" w:rsidRPr="001F364F" w:rsidRDefault="0089012B">
      <w:pPr>
        <w:rPr>
          <w:rFonts w:ascii="仿宋" w:eastAsia="仿宋" w:hAnsi="仿宋"/>
          <w:sz w:val="28"/>
          <w:szCs w:val="28"/>
        </w:rPr>
      </w:pPr>
      <w:r w:rsidRPr="00085C28">
        <w:rPr>
          <w:rFonts w:ascii="仿宋" w:eastAsia="仿宋" w:hAnsi="仿宋" w:hint="eastAsia"/>
          <w:sz w:val="28"/>
          <w:szCs w:val="28"/>
        </w:rPr>
        <w:t>1、招标公告发布日期：</w:t>
      </w:r>
      <w:r w:rsidR="00F811E5">
        <w:rPr>
          <w:rFonts w:ascii="仿宋" w:eastAsia="仿宋" w:hAnsi="仿宋" w:hint="eastAsia"/>
          <w:sz w:val="28"/>
          <w:szCs w:val="28"/>
        </w:rPr>
        <w:t>202</w:t>
      </w:r>
      <w:r w:rsidR="00485C1A">
        <w:rPr>
          <w:rFonts w:ascii="仿宋" w:eastAsia="仿宋" w:hAnsi="仿宋" w:hint="eastAsia"/>
          <w:sz w:val="28"/>
          <w:szCs w:val="28"/>
        </w:rPr>
        <w:t>6</w:t>
      </w:r>
      <w:r w:rsidR="00F811E5">
        <w:rPr>
          <w:rFonts w:ascii="仿宋" w:eastAsia="仿宋" w:hAnsi="仿宋" w:hint="eastAsia"/>
          <w:sz w:val="28"/>
          <w:szCs w:val="28"/>
        </w:rPr>
        <w:t>年</w:t>
      </w:r>
      <w:r w:rsidR="00F76945">
        <w:rPr>
          <w:rFonts w:ascii="仿宋" w:eastAsia="仿宋" w:hAnsi="仿宋" w:hint="eastAsia"/>
          <w:sz w:val="28"/>
          <w:szCs w:val="28"/>
        </w:rPr>
        <w:t>3</w:t>
      </w:r>
      <w:r w:rsidR="00F811E5">
        <w:rPr>
          <w:rFonts w:ascii="仿宋" w:eastAsia="仿宋" w:hAnsi="仿宋" w:hint="eastAsia"/>
          <w:sz w:val="28"/>
          <w:szCs w:val="28"/>
        </w:rPr>
        <w:t>月</w:t>
      </w:r>
      <w:r w:rsidR="00F76945">
        <w:rPr>
          <w:rFonts w:ascii="仿宋" w:eastAsia="仿宋" w:hAnsi="仿宋" w:hint="eastAsia"/>
          <w:sz w:val="28"/>
          <w:szCs w:val="28"/>
        </w:rPr>
        <w:t>25</w:t>
      </w:r>
      <w:r w:rsidR="00F811E5">
        <w:rPr>
          <w:rFonts w:ascii="仿宋" w:eastAsia="仿宋" w:hAnsi="仿宋" w:hint="eastAsia"/>
          <w:sz w:val="28"/>
          <w:szCs w:val="28"/>
        </w:rPr>
        <w:t>日</w:t>
      </w:r>
    </w:p>
    <w:p w:rsidR="0089012B" w:rsidRPr="002C73BD" w:rsidRDefault="0089012B">
      <w:pPr>
        <w:rPr>
          <w:rFonts w:ascii="仿宋" w:eastAsia="仿宋" w:hAnsi="仿宋"/>
          <w:sz w:val="28"/>
          <w:szCs w:val="28"/>
        </w:rPr>
      </w:pPr>
      <w:r w:rsidRPr="001F364F">
        <w:rPr>
          <w:rFonts w:ascii="仿宋" w:eastAsia="仿宋" w:hAnsi="仿宋" w:hint="eastAsia"/>
          <w:sz w:val="28"/>
          <w:szCs w:val="28"/>
        </w:rPr>
        <w:t>2、定标日期：</w:t>
      </w:r>
      <w:r w:rsidR="00293D1A" w:rsidRPr="001F364F">
        <w:rPr>
          <w:rFonts w:ascii="仿宋" w:eastAsia="仿宋" w:hAnsi="仿宋" w:cs="宋体"/>
          <w:kern w:val="0"/>
          <w:sz w:val="28"/>
          <w:szCs w:val="28"/>
        </w:rPr>
        <w:t>20</w:t>
      </w:r>
      <w:r w:rsidR="00293D1A" w:rsidRPr="001F364F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EB6C32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="00293D1A" w:rsidRPr="001F364F">
        <w:rPr>
          <w:rFonts w:ascii="仿宋" w:eastAsia="仿宋" w:hAnsi="仿宋" w:cs="宋体"/>
          <w:kern w:val="0"/>
          <w:sz w:val="28"/>
          <w:szCs w:val="28"/>
        </w:rPr>
        <w:t>年</w:t>
      </w:r>
      <w:r w:rsidR="00F76945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="00293D1A" w:rsidRPr="001F364F">
        <w:rPr>
          <w:rFonts w:ascii="仿宋" w:eastAsia="仿宋" w:hAnsi="仿宋" w:cs="宋体"/>
          <w:kern w:val="0"/>
          <w:sz w:val="28"/>
          <w:szCs w:val="28"/>
        </w:rPr>
        <w:t>月</w:t>
      </w:r>
      <w:r w:rsidR="00F76945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="00485C1A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="00293D1A" w:rsidRPr="001F364F">
        <w:rPr>
          <w:rFonts w:ascii="仿宋" w:eastAsia="仿宋" w:hAnsi="仿宋" w:cs="宋体"/>
          <w:kern w:val="0"/>
          <w:sz w:val="28"/>
          <w:szCs w:val="28"/>
        </w:rPr>
        <w:t>日</w:t>
      </w:r>
    </w:p>
    <w:p w:rsidR="00151856" w:rsidRDefault="005E6736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1" w:name="_Toc28359036"/>
      <w:bookmarkStart w:id="12" w:name="_Toc28359113"/>
      <w:bookmarkStart w:id="13" w:name="_Toc35393657"/>
      <w:bookmarkStart w:id="14" w:name="_Toc35393826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:rsidR="00293D1A" w:rsidRDefault="00293D1A" w:rsidP="00293D1A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35393810"/>
      <w:bookmarkStart w:id="16" w:name="_Toc35393641"/>
      <w:bookmarkStart w:id="17" w:name="_Toc28359100"/>
      <w:bookmarkStart w:id="18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BE5C73" w:rsidRPr="00BE5C73">
        <w:rPr>
          <w:rFonts w:ascii="仿宋" w:eastAsia="仿宋" w:hAnsi="仿宋" w:hint="eastAsia"/>
          <w:sz w:val="28"/>
          <w:szCs w:val="28"/>
          <w:u w:val="single"/>
        </w:rPr>
        <w:t>北京肿瘤医院</w:t>
      </w:r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BE5C73" w:rsidRPr="00BE5C73">
        <w:rPr>
          <w:rFonts w:ascii="仿宋" w:eastAsia="仿宋" w:hAnsi="仿宋" w:hint="eastAsia"/>
          <w:sz w:val="28"/>
          <w:szCs w:val="28"/>
          <w:u w:val="single"/>
        </w:rPr>
        <w:t>北京市海淀区阜成路52号</w:t>
      </w:r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BE5C73" w:rsidRPr="00BE5C73">
        <w:rPr>
          <w:rFonts w:ascii="仿宋" w:eastAsia="仿宋" w:hAnsi="仿宋"/>
          <w:sz w:val="28"/>
          <w:szCs w:val="28"/>
          <w:u w:val="single"/>
        </w:rPr>
        <w:t>010-88121122</w:t>
      </w:r>
    </w:p>
    <w:p w:rsidR="00293D1A" w:rsidRDefault="00293D1A" w:rsidP="00293D1A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28359101"/>
      <w:bookmarkStart w:id="20" w:name="_Toc28359024"/>
      <w:bookmarkStart w:id="21" w:name="_Toc35393642"/>
      <w:bookmarkStart w:id="22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Pr="00866EA9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 w:rsidRPr="0098226B"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Pr="0098226B"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:rsidR="00293D1A" w:rsidRDefault="00293D1A" w:rsidP="00293D1A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3" w:name="_Toc28359102"/>
      <w:bookmarkStart w:id="24" w:name="_Toc28359025"/>
      <w:bookmarkStart w:id="25" w:name="_Toc35393643"/>
      <w:bookmarkStart w:id="26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3"/>
      <w:bookmarkEnd w:id="24"/>
      <w:bookmarkEnd w:id="25"/>
      <w:bookmarkEnd w:id="26"/>
    </w:p>
    <w:p w:rsidR="00293D1A" w:rsidRDefault="00293D1A" w:rsidP="00293D1A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BE5C73">
        <w:rPr>
          <w:rFonts w:ascii="仿宋" w:eastAsia="仿宋" w:hAnsi="仿宋" w:hint="eastAsia"/>
          <w:sz w:val="28"/>
          <w:szCs w:val="28"/>
          <w:u w:val="single"/>
        </w:rPr>
        <w:t>张伯涵、</w:t>
      </w:r>
      <w:r w:rsidRPr="001648A1">
        <w:rPr>
          <w:rFonts w:ascii="仿宋" w:eastAsia="仿宋" w:hAnsi="仿宋" w:hint="eastAsia"/>
          <w:sz w:val="28"/>
          <w:szCs w:val="28"/>
          <w:u w:val="single"/>
        </w:rPr>
        <w:t>孙薇</w:t>
      </w:r>
    </w:p>
    <w:p w:rsidR="00E24391" w:rsidRPr="00485C1A" w:rsidRDefault="00293D1A" w:rsidP="00F7694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 w:rsidRPr="0098226B"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sectPr w:rsidR="00E24391" w:rsidRPr="00485C1A" w:rsidSect="00F76945">
      <w:headerReference w:type="default" r:id="rId9"/>
      <w:footerReference w:type="default" r:id="rId10"/>
      <w:pgSz w:w="11907" w:h="16840"/>
      <w:pgMar w:top="1418" w:right="1134" w:bottom="1418" w:left="1701" w:header="851" w:footer="851" w:gutter="0"/>
      <w:pgNumType w:start="0"/>
      <w:cols w:space="720"/>
      <w:titlePg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EA9" w:rsidRDefault="00D21EA9" w:rsidP="0089012B">
      <w:r>
        <w:separator/>
      </w:r>
    </w:p>
  </w:endnote>
  <w:endnote w:type="continuationSeparator" w:id="0">
    <w:p w:rsidR="00D21EA9" w:rsidRDefault="00D21EA9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ingfang sc">
    <w:altName w:val="宋体"/>
    <w:charset w:val="86"/>
    <w:family w:val="auto"/>
    <w:pitch w:val="variable"/>
    <w:sig w:usb0="A00002FF" w:usb1="7ACFFDFB" w:usb2="00000017" w:usb3="00000000" w:csb0="00040001" w:csb1="00000000"/>
  </w:font>
  <w:font w:name=".applesystemuifontrounded">
    <w:altName w:val="Segoe Print"/>
    <w:charset w:val="00"/>
    <w:family w:val="auto"/>
    <w:pitch w:val="default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47" w:rsidRDefault="00124AC4">
    <w:pPr>
      <w:spacing w:line="189" w:lineRule="auto"/>
      <w:ind w:left="4548"/>
      <w:rPr>
        <w:sz w:val="18"/>
        <w:szCs w:val="18"/>
      </w:rPr>
    </w:pPr>
    <w:r>
      <w:rPr>
        <w:rFonts w:eastAsia="Arial"/>
        <w:spacing w:val="6"/>
        <w:sz w:val="18"/>
        <w:szCs w:val="18"/>
      </w:rPr>
      <w:t>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EA9" w:rsidRDefault="00D21EA9" w:rsidP="0089012B">
      <w:r>
        <w:separator/>
      </w:r>
    </w:p>
  </w:footnote>
  <w:footnote w:type="continuationSeparator" w:id="0">
    <w:p w:rsidR="00D21EA9" w:rsidRDefault="00D21EA9" w:rsidP="00890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47" w:rsidRDefault="00124AC4">
    <w:pPr>
      <w:pStyle w:val="af4"/>
      <w:spacing w:before="3" w:line="200" w:lineRule="auto"/>
      <w:ind w:left="5768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CD73670" wp14:editId="2750287A">
              <wp:simplePos x="0" y="0"/>
              <wp:positionH relativeFrom="page">
                <wp:posOffset>1080135</wp:posOffset>
              </wp:positionH>
              <wp:positionV relativeFrom="page">
                <wp:posOffset>718185</wp:posOffset>
              </wp:positionV>
              <wp:extent cx="5761355" cy="9525"/>
              <wp:effectExtent l="3810" t="3810" r="0" b="0"/>
              <wp:wrapNone/>
              <wp:docPr id="3" name="任意多边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1355" cy="9525"/>
                      </a:xfrm>
                      <a:custGeom>
                        <a:avLst/>
                        <a:gdLst>
                          <a:gd name="T0" fmla="*/ 0 w 9072"/>
                          <a:gd name="T1" fmla="*/ 0 h 15"/>
                          <a:gd name="T2" fmla="*/ 9072 w 9072"/>
                          <a:gd name="T3" fmla="*/ 0 h 15"/>
                          <a:gd name="T4" fmla="*/ 9072 w 9072"/>
                          <a:gd name="T5" fmla="*/ 14 h 15"/>
                          <a:gd name="T6" fmla="*/ 0 w 9072"/>
                          <a:gd name="T7" fmla="*/ 14 h 15"/>
                          <a:gd name="T8" fmla="*/ 0 w 9072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72" h="15">
                            <a:moveTo>
                              <a:pt x="0" y="0"/>
                            </a:moveTo>
                            <a:lnTo>
                              <a:pt x="9072" y="0"/>
                            </a:lnTo>
                            <a:lnTo>
                              <a:pt x="9072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 3" o:spid="_x0000_s1026" style="position:absolute;left:0;text-align:left;margin-left:85.05pt;margin-top:56.55pt;width:453.65pt;height: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0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" o:allowincell="f" path="m,l9072,r,14l,14,,xe" fillcolor="black" stroked="f">
              <v:path o:connecttype="custom" o:connectlocs="0,0;5761355,0;5761355,8890;0,8890;0,0" o:connectangles="0,0,0,0,0"/>
              <w10:wrap anchorx="page" anchory="page"/>
            </v:shape>
          </w:pict>
        </mc:Fallback>
      </mc:AlternateContent>
    </w:r>
    <w:r>
      <w:rPr>
        <w:spacing w:val="-1"/>
        <w:sz w:val="18"/>
        <w:szCs w:val="18"/>
      </w:rPr>
      <w:t>北京市政府采购项目公开招标文件示范文本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CC335"/>
    <w:multiLevelType w:val="singleLevel"/>
    <w:tmpl w:val="90DCC335"/>
    <w:lvl w:ilvl="0">
      <w:start w:val="1"/>
      <w:numFmt w:val="decimal"/>
      <w:suff w:val="nothing"/>
      <w:lvlText w:val="（%1）"/>
      <w:lvlJc w:val="left"/>
    </w:lvl>
  </w:abstractNum>
  <w:abstractNum w:abstractNumId="1">
    <w:nsid w:val="98C7C03A"/>
    <w:multiLevelType w:val="singleLevel"/>
    <w:tmpl w:val="98C7C03A"/>
    <w:lvl w:ilvl="0">
      <w:start w:val="6"/>
      <w:numFmt w:val="chineseCounting"/>
      <w:suff w:val="space"/>
      <w:lvlText w:val="第%1章"/>
      <w:lvlJc w:val="left"/>
      <w:rPr>
        <w:rFonts w:hint="eastAsia"/>
        <w:sz w:val="36"/>
        <w:szCs w:val="36"/>
      </w:rPr>
    </w:lvl>
  </w:abstractNum>
  <w:abstractNum w:abstractNumId="2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9459892"/>
    <w:multiLevelType w:val="singleLevel"/>
    <w:tmpl w:val="D9459892"/>
    <w:lvl w:ilvl="0">
      <w:start w:val="1"/>
      <w:numFmt w:val="decimal"/>
      <w:suff w:val="nothing"/>
      <w:lvlText w:val="（%1）"/>
      <w:lvlJc w:val="left"/>
    </w:lvl>
  </w:abstractNum>
  <w:abstractNum w:abstractNumId="4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7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8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9">
    <w:nsid w:val="01262E27"/>
    <w:multiLevelType w:val="multilevel"/>
    <w:tmpl w:val="01262E2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0AB2115A"/>
    <w:multiLevelType w:val="multilevel"/>
    <w:tmpl w:val="0AB2115A"/>
    <w:lvl w:ilvl="0">
      <w:start w:val="1"/>
      <w:numFmt w:val="decimal"/>
      <w:lvlText w:val="%1."/>
      <w:lvlJc w:val="left"/>
      <w:pPr>
        <w:tabs>
          <w:tab w:val="left" w:pos="861"/>
        </w:tabs>
        <w:ind w:left="861" w:hanging="681"/>
      </w:pPr>
      <w:rPr>
        <w:rFonts w:hint="eastAsia"/>
        <w:color w:val="000000"/>
      </w:rPr>
    </w:lvl>
    <w:lvl w:ilvl="1">
      <w:start w:val="2"/>
      <w:numFmt w:val="japaneseCounting"/>
      <w:lvlText w:val="第%2章"/>
      <w:lvlJc w:val="left"/>
      <w:pPr>
        <w:tabs>
          <w:tab w:val="left" w:pos="1500"/>
        </w:tabs>
        <w:ind w:left="1500" w:hanging="1080"/>
      </w:pPr>
      <w:rPr>
        <w:rFonts w:hint="default"/>
        <w:sz w:val="36"/>
        <w:szCs w:val="36"/>
      </w:rPr>
    </w:lvl>
    <w:lvl w:ilvl="2">
      <w:start w:val="1"/>
      <w:numFmt w:val="decimal"/>
      <w:lvlText w:val="（%3）"/>
      <w:lvlJc w:val="left"/>
      <w:pPr>
        <w:tabs>
          <w:tab w:val="left" w:pos="704"/>
        </w:tabs>
        <w:ind w:left="704" w:hanging="420"/>
      </w:pPr>
      <w:rPr>
        <w:rFonts w:hint="eastAsia"/>
      </w:rPr>
    </w:lvl>
    <w:lvl w:ilvl="3">
      <w:start w:val="1"/>
      <w:numFmt w:val="decimal"/>
      <w:lvlText w:val="7.%4."/>
      <w:lvlJc w:val="left"/>
      <w:pPr>
        <w:tabs>
          <w:tab w:val="left" w:pos="1644"/>
        </w:tabs>
        <w:ind w:left="1644" w:hanging="85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2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3">
    <w:nsid w:val="1260129E"/>
    <w:multiLevelType w:val="multilevel"/>
    <w:tmpl w:val="1260129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1A5C7225"/>
    <w:multiLevelType w:val="multilevel"/>
    <w:tmpl w:val="1A5C7225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left" w:pos="720"/>
        </w:tabs>
        <w:ind w:left="720" w:hanging="720"/>
      </w:pPr>
      <w:rPr>
        <w:rFonts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1BFC38A0"/>
    <w:multiLevelType w:val="multilevel"/>
    <w:tmpl w:val="1BFC38A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1C9A6E7B"/>
    <w:multiLevelType w:val="multilevel"/>
    <w:tmpl w:val="1C9A6E7B"/>
    <w:lvl w:ilvl="0">
      <w:start w:val="1"/>
      <w:numFmt w:val="decimal"/>
      <w:lvlText w:val="（%1）"/>
      <w:lvlJc w:val="left"/>
      <w:pPr>
        <w:tabs>
          <w:tab w:val="left" w:pos="846"/>
        </w:tabs>
        <w:ind w:left="846" w:hanging="420"/>
      </w:pPr>
    </w:lvl>
    <w:lvl w:ilvl="1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17">
    <w:nsid w:val="25AD0DE6"/>
    <w:multiLevelType w:val="multilevel"/>
    <w:tmpl w:val="25AD0DE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CA02249"/>
    <w:multiLevelType w:val="multilevel"/>
    <w:tmpl w:val="2CA02249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2F115FE4"/>
    <w:multiLevelType w:val="multilevel"/>
    <w:tmpl w:val="2F115FE4"/>
    <w:lvl w:ilvl="0">
      <w:start w:val="1"/>
      <w:numFmt w:val="lowerLetter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0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1">
    <w:nsid w:val="3583F17E"/>
    <w:multiLevelType w:val="singleLevel"/>
    <w:tmpl w:val="3583F17E"/>
    <w:lvl w:ilvl="0">
      <w:start w:val="1"/>
      <w:numFmt w:val="decimal"/>
      <w:suff w:val="nothing"/>
      <w:lvlText w:val="（%1）"/>
      <w:lvlJc w:val="left"/>
    </w:lvl>
  </w:abstractNum>
  <w:abstractNum w:abstractNumId="22">
    <w:nsid w:val="384310FF"/>
    <w:multiLevelType w:val="multilevel"/>
    <w:tmpl w:val="384310FF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3AD66C8C"/>
    <w:multiLevelType w:val="multilevel"/>
    <w:tmpl w:val="3AD66C8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3E463624"/>
    <w:multiLevelType w:val="multilevel"/>
    <w:tmpl w:val="3E463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3E487E37"/>
    <w:multiLevelType w:val="multilevel"/>
    <w:tmpl w:val="3E487E37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6">
    <w:nsid w:val="3F0F6CF1"/>
    <w:multiLevelType w:val="multilevel"/>
    <w:tmpl w:val="3F0F6CF1"/>
    <w:lvl w:ilvl="0">
      <w:start w:val="1"/>
      <w:numFmt w:val="decimal"/>
      <w:lvlText w:val="%1）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1">
      <w:start w:val="5"/>
      <w:numFmt w:val="decimal"/>
      <w:lvlText w:val="（%2）"/>
      <w:lvlJc w:val="left"/>
      <w:pPr>
        <w:tabs>
          <w:tab w:val="left" w:pos="1185"/>
        </w:tabs>
        <w:ind w:left="1185" w:hanging="420"/>
      </w:pPr>
      <w:rPr>
        <w:rFonts w:hint="eastAsia"/>
      </w:rPr>
    </w:lvl>
    <w:lvl w:ilvl="2">
      <w:start w:val="5"/>
      <w:numFmt w:val="japaneseCounting"/>
      <w:lvlText w:val="%3、.......Լ"/>
      <w:lvlJc w:val="left"/>
      <w:pPr>
        <w:tabs>
          <w:tab w:val="left" w:pos="3345"/>
        </w:tabs>
        <w:ind w:left="3345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025"/>
        </w:tabs>
        <w:ind w:left="2025" w:hanging="420"/>
      </w:pPr>
    </w:lvl>
    <w:lvl w:ilvl="4">
      <w:start w:val="1"/>
      <w:numFmt w:val="lowerLetter"/>
      <w:lvlText w:val="%5)"/>
      <w:lvlJc w:val="left"/>
      <w:pPr>
        <w:tabs>
          <w:tab w:val="left" w:pos="2445"/>
        </w:tabs>
        <w:ind w:left="2445" w:hanging="420"/>
      </w:pPr>
    </w:lvl>
    <w:lvl w:ilvl="5">
      <w:start w:val="1"/>
      <w:numFmt w:val="lowerRoman"/>
      <w:lvlText w:val="%6."/>
      <w:lvlJc w:val="right"/>
      <w:pPr>
        <w:tabs>
          <w:tab w:val="left" w:pos="2865"/>
        </w:tabs>
        <w:ind w:left="2865" w:hanging="420"/>
      </w:pPr>
    </w:lvl>
    <w:lvl w:ilvl="6">
      <w:start w:val="1"/>
      <w:numFmt w:val="decimal"/>
      <w:lvlText w:val="%7."/>
      <w:lvlJc w:val="left"/>
      <w:pPr>
        <w:tabs>
          <w:tab w:val="left" w:pos="3285"/>
        </w:tabs>
        <w:ind w:left="3285" w:hanging="420"/>
      </w:pPr>
    </w:lvl>
    <w:lvl w:ilvl="7">
      <w:start w:val="1"/>
      <w:numFmt w:val="lowerLetter"/>
      <w:lvlText w:val="%8)"/>
      <w:lvlJc w:val="left"/>
      <w:pPr>
        <w:tabs>
          <w:tab w:val="left" w:pos="3705"/>
        </w:tabs>
        <w:ind w:left="3705" w:hanging="420"/>
      </w:pPr>
    </w:lvl>
    <w:lvl w:ilvl="8">
      <w:start w:val="1"/>
      <w:numFmt w:val="lowerRoman"/>
      <w:lvlText w:val="%9."/>
      <w:lvlJc w:val="right"/>
      <w:pPr>
        <w:tabs>
          <w:tab w:val="left" w:pos="4125"/>
        </w:tabs>
        <w:ind w:left="4125" w:hanging="420"/>
      </w:pPr>
    </w:lvl>
  </w:abstractNum>
  <w:abstractNum w:abstractNumId="27">
    <w:nsid w:val="41EA6DF8"/>
    <w:multiLevelType w:val="multilevel"/>
    <w:tmpl w:val="41EA6DF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44D97F42"/>
    <w:multiLevelType w:val="multilevel"/>
    <w:tmpl w:val="44D97F4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4B304370"/>
    <w:multiLevelType w:val="multilevel"/>
    <w:tmpl w:val="4B304370"/>
    <w:lvl w:ilvl="0">
      <w:start w:val="10"/>
      <w:numFmt w:val="japaneseCounting"/>
      <w:lvlText w:val="第%1条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720"/>
        </w:tabs>
        <w:ind w:left="720" w:hanging="720"/>
      </w:pPr>
      <w:rPr>
        <w:rFonts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0">
    <w:nsid w:val="52A1415B"/>
    <w:multiLevelType w:val="multilevel"/>
    <w:tmpl w:val="52A1415B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1">
    <w:nsid w:val="52FD7323"/>
    <w:multiLevelType w:val="multilevel"/>
    <w:tmpl w:val="52FD7323"/>
    <w:lvl w:ilvl="0">
      <w:start w:val="1"/>
      <w:numFmt w:val="decimal"/>
      <w:lvlText w:val="%1."/>
      <w:lvlJc w:val="left"/>
      <w:pPr>
        <w:ind w:left="205" w:hanging="322"/>
      </w:pPr>
      <w:rPr>
        <w:rFonts w:ascii="仿宋" w:eastAsia="仿宋" w:hAnsi="仿宋" w:cs="仿宋" w:hint="default"/>
        <w:spacing w:val="-46"/>
        <w:w w:val="99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D259A05"/>
    <w:multiLevelType w:val="singleLevel"/>
    <w:tmpl w:val="5D259A05"/>
    <w:lvl w:ilvl="0">
      <w:start w:val="8"/>
      <w:numFmt w:val="decimal"/>
      <w:suff w:val="space"/>
      <w:lvlText w:val="%1."/>
      <w:lvlJc w:val="left"/>
    </w:lvl>
  </w:abstractNum>
  <w:abstractNum w:abstractNumId="33">
    <w:nsid w:val="66DA04FB"/>
    <w:multiLevelType w:val="multilevel"/>
    <w:tmpl w:val="66DA04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E0A4AF0"/>
    <w:multiLevelType w:val="multilevel"/>
    <w:tmpl w:val="6E0A4AF0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35">
    <w:nsid w:val="6EED514E"/>
    <w:multiLevelType w:val="multilevel"/>
    <w:tmpl w:val="6EED514E"/>
    <w:lvl w:ilvl="0">
      <w:start w:val="1"/>
      <w:numFmt w:val="decimal"/>
      <w:lvlText w:val="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7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>
      <w:start w:val="15"/>
      <w:numFmt w:val="bullet"/>
      <w:lvlText w:val="▲"/>
      <w:lvlJc w:val="left"/>
      <w:pPr>
        <w:ind w:left="1200" w:hanging="360"/>
      </w:pPr>
      <w:rPr>
        <w:rFonts w:ascii="宋体" w:eastAsia="宋体" w:hAnsi="宋体" w:cs="Times New Roman" w:hint="eastAsia"/>
      </w:rPr>
    </w:lvl>
    <w:lvl w:ilvl="3">
      <w:start w:val="1"/>
      <w:numFmt w:val="decimal"/>
      <w:lvlText w:val="%4、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6">
    <w:nsid w:val="72033FC8"/>
    <w:multiLevelType w:val="multilevel"/>
    <w:tmpl w:val="72033F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1"/>
  </w:num>
  <w:num w:numId="5">
    <w:abstractNumId w:val="4"/>
  </w:num>
  <w:num w:numId="6">
    <w:abstractNumId w:val="8"/>
  </w:num>
  <w:num w:numId="7">
    <w:abstractNumId w:val="5"/>
  </w:num>
  <w:num w:numId="8">
    <w:abstractNumId w:val="16"/>
  </w:num>
  <w:num w:numId="9">
    <w:abstractNumId w:val="10"/>
  </w:num>
  <w:num w:numId="10">
    <w:abstractNumId w:val="25"/>
  </w:num>
  <w:num w:numId="11">
    <w:abstractNumId w:val="12"/>
  </w:num>
  <w:num w:numId="12">
    <w:abstractNumId w:val="34"/>
  </w:num>
  <w:num w:numId="13">
    <w:abstractNumId w:val="15"/>
  </w:num>
  <w:num w:numId="14">
    <w:abstractNumId w:val="13"/>
  </w:num>
  <w:num w:numId="15">
    <w:abstractNumId w:val="30"/>
  </w:num>
  <w:num w:numId="16">
    <w:abstractNumId w:val="35"/>
  </w:num>
  <w:num w:numId="17">
    <w:abstractNumId w:val="1"/>
  </w:num>
  <w:num w:numId="18">
    <w:abstractNumId w:val="24"/>
  </w:num>
  <w:num w:numId="19">
    <w:abstractNumId w:val="17"/>
  </w:num>
  <w:num w:numId="20">
    <w:abstractNumId w:val="33"/>
  </w:num>
  <w:num w:numId="21">
    <w:abstractNumId w:val="0"/>
  </w:num>
  <w:num w:numId="22">
    <w:abstractNumId w:val="3"/>
  </w:num>
  <w:num w:numId="23">
    <w:abstractNumId w:val="19"/>
  </w:num>
  <w:num w:numId="24">
    <w:abstractNumId w:val="21"/>
  </w:num>
  <w:num w:numId="25">
    <w:abstractNumId w:val="36"/>
  </w:num>
  <w:num w:numId="26">
    <w:abstractNumId w:val="32"/>
  </w:num>
  <w:num w:numId="27">
    <w:abstractNumId w:val="23"/>
  </w:num>
  <w:num w:numId="28">
    <w:abstractNumId w:val="29"/>
  </w:num>
  <w:num w:numId="29">
    <w:abstractNumId w:val="18"/>
  </w:num>
  <w:num w:numId="30">
    <w:abstractNumId w:val="9"/>
  </w:num>
  <w:num w:numId="31">
    <w:abstractNumId w:val="28"/>
  </w:num>
  <w:num w:numId="32">
    <w:abstractNumId w:val="22"/>
  </w:num>
  <w:num w:numId="33">
    <w:abstractNumId w:val="14"/>
  </w:num>
  <w:num w:numId="34">
    <w:abstractNumId w:val="27"/>
  </w:num>
  <w:num w:numId="35">
    <w:abstractNumId w:val="20"/>
  </w:num>
  <w:num w:numId="36">
    <w:abstractNumId w:val="3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33E5D"/>
    <w:rsid w:val="00085C28"/>
    <w:rsid w:val="000A6788"/>
    <w:rsid w:val="000B53D2"/>
    <w:rsid w:val="000D51DC"/>
    <w:rsid w:val="000F20FC"/>
    <w:rsid w:val="000F760E"/>
    <w:rsid w:val="0010141E"/>
    <w:rsid w:val="00124AC4"/>
    <w:rsid w:val="0014009A"/>
    <w:rsid w:val="00151856"/>
    <w:rsid w:val="00175C78"/>
    <w:rsid w:val="001855E9"/>
    <w:rsid w:val="001B49EA"/>
    <w:rsid w:val="001E092F"/>
    <w:rsid w:val="001F364F"/>
    <w:rsid w:val="002171E9"/>
    <w:rsid w:val="002334C0"/>
    <w:rsid w:val="002414EE"/>
    <w:rsid w:val="00244282"/>
    <w:rsid w:val="00283042"/>
    <w:rsid w:val="00293D1A"/>
    <w:rsid w:val="0029650E"/>
    <w:rsid w:val="002A3F05"/>
    <w:rsid w:val="002C73BD"/>
    <w:rsid w:val="002E5059"/>
    <w:rsid w:val="003131D5"/>
    <w:rsid w:val="00315CE6"/>
    <w:rsid w:val="00350BB1"/>
    <w:rsid w:val="0035333A"/>
    <w:rsid w:val="0035410E"/>
    <w:rsid w:val="00395C98"/>
    <w:rsid w:val="003A02D2"/>
    <w:rsid w:val="003B3F12"/>
    <w:rsid w:val="003D2A49"/>
    <w:rsid w:val="00485C1A"/>
    <w:rsid w:val="004A4527"/>
    <w:rsid w:val="004C6DDF"/>
    <w:rsid w:val="00554BFB"/>
    <w:rsid w:val="005E6736"/>
    <w:rsid w:val="005E7B01"/>
    <w:rsid w:val="00693B49"/>
    <w:rsid w:val="006A6057"/>
    <w:rsid w:val="006C70AE"/>
    <w:rsid w:val="006E360A"/>
    <w:rsid w:val="006F43D2"/>
    <w:rsid w:val="006F752B"/>
    <w:rsid w:val="00781AEB"/>
    <w:rsid w:val="00792333"/>
    <w:rsid w:val="007C0335"/>
    <w:rsid w:val="007C41A2"/>
    <w:rsid w:val="007E6832"/>
    <w:rsid w:val="00800C95"/>
    <w:rsid w:val="00830844"/>
    <w:rsid w:val="0089012B"/>
    <w:rsid w:val="008E2D5B"/>
    <w:rsid w:val="00917C1C"/>
    <w:rsid w:val="00967C5C"/>
    <w:rsid w:val="009A037C"/>
    <w:rsid w:val="009A5442"/>
    <w:rsid w:val="00A02F65"/>
    <w:rsid w:val="00AC7588"/>
    <w:rsid w:val="00AE3EF5"/>
    <w:rsid w:val="00B5441E"/>
    <w:rsid w:val="00B954DD"/>
    <w:rsid w:val="00BA3D5F"/>
    <w:rsid w:val="00BE5C73"/>
    <w:rsid w:val="00C00B8A"/>
    <w:rsid w:val="00C15B05"/>
    <w:rsid w:val="00C1640E"/>
    <w:rsid w:val="00C60449"/>
    <w:rsid w:val="00D14691"/>
    <w:rsid w:val="00D21EA9"/>
    <w:rsid w:val="00D232CD"/>
    <w:rsid w:val="00D42416"/>
    <w:rsid w:val="00D716C4"/>
    <w:rsid w:val="00DE2D17"/>
    <w:rsid w:val="00E24391"/>
    <w:rsid w:val="00E4143D"/>
    <w:rsid w:val="00E4242D"/>
    <w:rsid w:val="00E833E2"/>
    <w:rsid w:val="00EA16E9"/>
    <w:rsid w:val="00EB6C32"/>
    <w:rsid w:val="00F00370"/>
    <w:rsid w:val="00F76945"/>
    <w:rsid w:val="00F80821"/>
    <w:rsid w:val="00F811E5"/>
    <w:rsid w:val="00F86C66"/>
    <w:rsid w:val="00FE1B92"/>
    <w:rsid w:val="00FE5981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qFormat="1"/>
    <w:lsdException w:name="List 2" w:qFormat="1"/>
    <w:lsdException w:name="Title" w:qFormat="1"/>
    <w:lsdException w:name="Default Paragraph Font" w:semiHidden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rsid w:val="003131D5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3131D5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3131D5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6"/>
    <w:link w:val="Char"/>
    <w:qFormat/>
    <w:rPr>
      <w:rFonts w:ascii="宋体" w:hAnsi="Courier New" w:cs="宋体"/>
    </w:rPr>
  </w:style>
  <w:style w:type="paragraph" w:styleId="ac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paragraph" w:styleId="ad">
    <w:name w:val="header"/>
    <w:basedOn w:val="a6"/>
    <w:link w:val="Char0"/>
    <w:uiPriority w:val="99"/>
    <w:qFormat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8"/>
    <w:link w:val="ad"/>
    <w:uiPriority w:val="99"/>
    <w:qFormat/>
    <w:rsid w:val="0089012B"/>
    <w:rPr>
      <w:kern w:val="2"/>
      <w:sz w:val="18"/>
      <w:szCs w:val="18"/>
    </w:rPr>
  </w:style>
  <w:style w:type="paragraph" w:styleId="ae">
    <w:name w:val="footer"/>
    <w:basedOn w:val="a6"/>
    <w:link w:val="Char1"/>
    <w:qFormat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8"/>
    <w:link w:val="ae"/>
    <w:uiPriority w:val="99"/>
    <w:qFormat/>
    <w:rsid w:val="0089012B"/>
    <w:rPr>
      <w:kern w:val="2"/>
      <w:sz w:val="18"/>
      <w:szCs w:val="18"/>
    </w:rPr>
  </w:style>
  <w:style w:type="character" w:customStyle="1" w:styleId="Char">
    <w:name w:val="纯文本 Char"/>
    <w:basedOn w:val="a8"/>
    <w:link w:val="ab"/>
    <w:qFormat/>
    <w:rsid w:val="00244282"/>
    <w:rPr>
      <w:rFonts w:ascii="宋体" w:hAnsi="Courier New" w:cs="宋体"/>
      <w:kern w:val="2"/>
      <w:sz w:val="21"/>
      <w:szCs w:val="21"/>
    </w:rPr>
  </w:style>
  <w:style w:type="character" w:customStyle="1" w:styleId="3Char">
    <w:name w:val="标题 3 Char"/>
    <w:basedOn w:val="a8"/>
    <w:uiPriority w:val="9"/>
    <w:qFormat/>
    <w:rsid w:val="003131D5"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uiPriority w:val="9"/>
    <w:qFormat/>
    <w:rsid w:val="003131D5"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sid w:val="003131D5"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sid w:val="003131D5"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sid w:val="003131D5"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sid w:val="003131D5"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sid w:val="003131D5"/>
    <w:rPr>
      <w:rFonts w:ascii="Arial" w:eastAsia="黑体" w:hAnsi="Arial"/>
      <w:sz w:val="21"/>
    </w:rPr>
  </w:style>
  <w:style w:type="paragraph" w:styleId="a7">
    <w:name w:val="Normal Indent"/>
    <w:basedOn w:val="a6"/>
    <w:link w:val="Char10"/>
    <w:qFormat/>
    <w:rsid w:val="003131D5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rsid w:val="003131D5"/>
    <w:pPr>
      <w:ind w:leftChars="1200" w:left="2520"/>
    </w:pPr>
    <w:rPr>
      <w:rFonts w:ascii="Calibri" w:hAnsi="Calibri"/>
      <w:szCs w:val="24"/>
    </w:rPr>
  </w:style>
  <w:style w:type="paragraph" w:styleId="af">
    <w:name w:val="table of authorities"/>
    <w:basedOn w:val="a6"/>
    <w:next w:val="a6"/>
    <w:qFormat/>
    <w:rsid w:val="003131D5"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f0">
    <w:name w:val="caption"/>
    <w:basedOn w:val="a6"/>
    <w:next w:val="a6"/>
    <w:qFormat/>
    <w:rsid w:val="003131D5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1">
    <w:name w:val="Document Map"/>
    <w:basedOn w:val="a6"/>
    <w:link w:val="Char2"/>
    <w:qFormat/>
    <w:rsid w:val="003131D5"/>
    <w:pPr>
      <w:shd w:val="clear" w:color="auto" w:fill="000080"/>
    </w:pPr>
    <w:rPr>
      <w:rFonts w:ascii="Calibri" w:hAnsi="Calibri"/>
      <w:szCs w:val="24"/>
    </w:rPr>
  </w:style>
  <w:style w:type="character" w:customStyle="1" w:styleId="Char2">
    <w:name w:val="文档结构图 Char"/>
    <w:basedOn w:val="a8"/>
    <w:link w:val="af1"/>
    <w:qFormat/>
    <w:rsid w:val="003131D5"/>
    <w:rPr>
      <w:rFonts w:ascii="Calibri" w:hAnsi="Calibri"/>
      <w:kern w:val="2"/>
      <w:sz w:val="21"/>
      <w:szCs w:val="24"/>
      <w:shd w:val="clear" w:color="auto" w:fill="000080"/>
    </w:rPr>
  </w:style>
  <w:style w:type="paragraph" w:styleId="af2">
    <w:name w:val="toa heading"/>
    <w:basedOn w:val="a6"/>
    <w:next w:val="a6"/>
    <w:uiPriority w:val="99"/>
    <w:unhideWhenUsed/>
    <w:qFormat/>
    <w:rsid w:val="003131D5"/>
    <w:pPr>
      <w:spacing w:before="120"/>
    </w:pPr>
    <w:rPr>
      <w:rFonts w:ascii="Arial" w:hAnsi="Arial"/>
      <w:sz w:val="24"/>
      <w:szCs w:val="24"/>
    </w:rPr>
  </w:style>
  <w:style w:type="paragraph" w:styleId="af3">
    <w:name w:val="annotation text"/>
    <w:basedOn w:val="a6"/>
    <w:link w:val="Char11"/>
    <w:qFormat/>
    <w:rsid w:val="003131D5"/>
    <w:pPr>
      <w:jc w:val="left"/>
    </w:pPr>
    <w:rPr>
      <w:rFonts w:ascii="Calibri" w:hAnsi="Calibri"/>
      <w:szCs w:val="24"/>
    </w:rPr>
  </w:style>
  <w:style w:type="character" w:customStyle="1" w:styleId="Char3">
    <w:name w:val="批注文字 Char"/>
    <w:basedOn w:val="a8"/>
    <w:qFormat/>
    <w:rsid w:val="003131D5"/>
    <w:rPr>
      <w:kern w:val="2"/>
      <w:sz w:val="21"/>
      <w:szCs w:val="21"/>
    </w:rPr>
  </w:style>
  <w:style w:type="paragraph" w:styleId="31">
    <w:name w:val="Body Text 3"/>
    <w:basedOn w:val="a6"/>
    <w:link w:val="3Char0"/>
    <w:qFormat/>
    <w:rsid w:val="003131D5"/>
    <w:pPr>
      <w:spacing w:after="120"/>
    </w:pPr>
    <w:rPr>
      <w:rFonts w:ascii="Calibri" w:hAnsi="Calibri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3131D5"/>
    <w:rPr>
      <w:rFonts w:ascii="Calibri" w:hAnsi="Calibri"/>
      <w:kern w:val="2"/>
      <w:sz w:val="16"/>
      <w:szCs w:val="16"/>
    </w:rPr>
  </w:style>
  <w:style w:type="paragraph" w:styleId="af4">
    <w:name w:val="Body Text"/>
    <w:basedOn w:val="a6"/>
    <w:link w:val="Char4"/>
    <w:uiPriority w:val="1"/>
    <w:qFormat/>
    <w:rsid w:val="003131D5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4">
    <w:name w:val="正文文本 Char"/>
    <w:basedOn w:val="a8"/>
    <w:link w:val="af4"/>
    <w:uiPriority w:val="1"/>
    <w:qFormat/>
    <w:rsid w:val="003131D5"/>
    <w:rPr>
      <w:rFonts w:ascii="宋体" w:hAnsi="宋体"/>
      <w:kern w:val="2"/>
      <w:sz w:val="24"/>
      <w:szCs w:val="24"/>
    </w:rPr>
  </w:style>
  <w:style w:type="paragraph" w:styleId="af5">
    <w:name w:val="Body Text Indent"/>
    <w:basedOn w:val="a6"/>
    <w:link w:val="Char20"/>
    <w:uiPriority w:val="99"/>
    <w:qFormat/>
    <w:rsid w:val="003131D5"/>
    <w:pPr>
      <w:spacing w:line="360" w:lineRule="auto"/>
      <w:ind w:firstLine="570"/>
    </w:pPr>
    <w:rPr>
      <w:rFonts w:ascii="Calibri" w:hAnsi="Calibri"/>
      <w:sz w:val="24"/>
      <w:szCs w:val="24"/>
    </w:rPr>
  </w:style>
  <w:style w:type="character" w:customStyle="1" w:styleId="Char5">
    <w:name w:val="正文文本缩进 Char"/>
    <w:basedOn w:val="a8"/>
    <w:uiPriority w:val="99"/>
    <w:qFormat/>
    <w:rsid w:val="003131D5"/>
    <w:rPr>
      <w:kern w:val="2"/>
      <w:sz w:val="21"/>
      <w:szCs w:val="21"/>
    </w:rPr>
  </w:style>
  <w:style w:type="paragraph" w:styleId="21">
    <w:name w:val="List 2"/>
    <w:basedOn w:val="a6"/>
    <w:qFormat/>
    <w:rsid w:val="003131D5"/>
    <w:pPr>
      <w:ind w:leftChars="200" w:left="100" w:hangingChars="200" w:hanging="200"/>
    </w:pPr>
    <w:rPr>
      <w:rFonts w:ascii="Calibri" w:hAnsi="Calibri"/>
      <w:szCs w:val="24"/>
    </w:rPr>
  </w:style>
  <w:style w:type="paragraph" w:styleId="af6">
    <w:name w:val="Block Text"/>
    <w:basedOn w:val="a6"/>
    <w:uiPriority w:val="99"/>
    <w:qFormat/>
    <w:rsid w:val="003131D5"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rsid w:val="003131D5"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rsid w:val="003131D5"/>
    <w:pPr>
      <w:ind w:leftChars="400" w:left="840"/>
    </w:pPr>
    <w:rPr>
      <w:rFonts w:ascii="Calibri" w:hAnsi="Calibri"/>
      <w:szCs w:val="24"/>
    </w:rPr>
  </w:style>
  <w:style w:type="paragraph" w:styleId="80">
    <w:name w:val="toc 8"/>
    <w:basedOn w:val="a6"/>
    <w:next w:val="a6"/>
    <w:qFormat/>
    <w:rsid w:val="003131D5"/>
    <w:pPr>
      <w:ind w:leftChars="1400" w:left="2940"/>
    </w:pPr>
    <w:rPr>
      <w:rFonts w:ascii="Calibri" w:hAnsi="Calibri"/>
      <w:szCs w:val="24"/>
    </w:rPr>
  </w:style>
  <w:style w:type="paragraph" w:styleId="af7">
    <w:name w:val="Date"/>
    <w:basedOn w:val="a6"/>
    <w:next w:val="a6"/>
    <w:link w:val="Char6"/>
    <w:qFormat/>
    <w:rsid w:val="003131D5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6">
    <w:name w:val="日期 Char"/>
    <w:basedOn w:val="a8"/>
    <w:link w:val="af7"/>
    <w:qFormat/>
    <w:rsid w:val="003131D5"/>
    <w:rPr>
      <w:rFonts w:ascii="仿宋_GB2312" w:eastAsia="仿宋_GB2312" w:hAnsi="宋体"/>
      <w:color w:val="000000"/>
      <w:kern w:val="2"/>
      <w:sz w:val="24"/>
      <w:szCs w:val="24"/>
    </w:rPr>
  </w:style>
  <w:style w:type="paragraph" w:styleId="22">
    <w:name w:val="Body Text Indent 2"/>
    <w:basedOn w:val="a6"/>
    <w:link w:val="2Char"/>
    <w:qFormat/>
    <w:rsid w:val="003131D5"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character" w:customStyle="1" w:styleId="2Char">
    <w:name w:val="正文文本缩进 2 Char"/>
    <w:basedOn w:val="a8"/>
    <w:link w:val="22"/>
    <w:qFormat/>
    <w:rsid w:val="003131D5"/>
    <w:rPr>
      <w:rFonts w:ascii="仿宋_GB2312" w:eastAsia="仿宋_GB2312" w:hAnsi="Calibri"/>
      <w:kern w:val="2"/>
      <w:sz w:val="24"/>
      <w:szCs w:val="24"/>
    </w:rPr>
  </w:style>
  <w:style w:type="paragraph" w:styleId="af8">
    <w:name w:val="Balloon Text"/>
    <w:basedOn w:val="a6"/>
    <w:link w:val="Char7"/>
    <w:uiPriority w:val="99"/>
    <w:qFormat/>
    <w:rsid w:val="003131D5"/>
    <w:rPr>
      <w:rFonts w:ascii="Calibri" w:hAnsi="Calibri"/>
      <w:sz w:val="18"/>
      <w:szCs w:val="18"/>
    </w:rPr>
  </w:style>
  <w:style w:type="character" w:customStyle="1" w:styleId="Char7">
    <w:name w:val="批注框文本 Char"/>
    <w:basedOn w:val="a8"/>
    <w:link w:val="af8"/>
    <w:uiPriority w:val="99"/>
    <w:qFormat/>
    <w:rsid w:val="003131D5"/>
    <w:rPr>
      <w:rFonts w:ascii="Calibri" w:hAnsi="Calibri"/>
      <w:kern w:val="2"/>
      <w:sz w:val="18"/>
      <w:szCs w:val="18"/>
    </w:rPr>
  </w:style>
  <w:style w:type="paragraph" w:styleId="12">
    <w:name w:val="toc 1"/>
    <w:basedOn w:val="a6"/>
    <w:next w:val="a6"/>
    <w:uiPriority w:val="39"/>
    <w:qFormat/>
    <w:rsid w:val="003131D5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3131D5"/>
    <w:pPr>
      <w:ind w:leftChars="600" w:left="1260"/>
    </w:pPr>
    <w:rPr>
      <w:rFonts w:ascii="Calibri" w:hAnsi="Calibri"/>
      <w:szCs w:val="24"/>
    </w:rPr>
  </w:style>
  <w:style w:type="paragraph" w:styleId="af9">
    <w:name w:val="Subtitle"/>
    <w:basedOn w:val="a6"/>
    <w:next w:val="a6"/>
    <w:link w:val="Char8"/>
    <w:qFormat/>
    <w:rsid w:val="003131D5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8">
    <w:name w:val="副标题 Char"/>
    <w:basedOn w:val="a8"/>
    <w:link w:val="af9"/>
    <w:qFormat/>
    <w:rsid w:val="003131D5"/>
    <w:rPr>
      <w:rFonts w:ascii="等线 Light" w:hAnsi="等线 Light"/>
      <w:b/>
      <w:bCs/>
      <w:kern w:val="28"/>
      <w:sz w:val="32"/>
      <w:szCs w:val="32"/>
    </w:rPr>
  </w:style>
  <w:style w:type="paragraph" w:styleId="afa">
    <w:name w:val="footnote text"/>
    <w:basedOn w:val="a6"/>
    <w:link w:val="Char9"/>
    <w:qFormat/>
    <w:rsid w:val="003131D5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Char9">
    <w:name w:val="脚注文本 Char"/>
    <w:basedOn w:val="a8"/>
    <w:link w:val="afa"/>
    <w:qFormat/>
    <w:rsid w:val="003131D5"/>
    <w:rPr>
      <w:lang w:val="de-DE"/>
    </w:rPr>
  </w:style>
  <w:style w:type="paragraph" w:styleId="60">
    <w:name w:val="toc 6"/>
    <w:basedOn w:val="a6"/>
    <w:next w:val="a6"/>
    <w:qFormat/>
    <w:rsid w:val="003131D5"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2"/>
    <w:qFormat/>
    <w:rsid w:val="003131D5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3131D5"/>
    <w:rPr>
      <w:rFonts w:ascii="宋体" w:hAnsi="Calibri"/>
      <w:sz w:val="24"/>
    </w:rPr>
  </w:style>
  <w:style w:type="paragraph" w:styleId="23">
    <w:name w:val="toc 2"/>
    <w:basedOn w:val="a6"/>
    <w:next w:val="a6"/>
    <w:uiPriority w:val="39"/>
    <w:qFormat/>
    <w:rsid w:val="003131D5"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rsid w:val="003131D5"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rsid w:val="003131D5"/>
    <w:pPr>
      <w:jc w:val="center"/>
    </w:pPr>
    <w:rPr>
      <w:rFonts w:asciiTheme="minorHAnsi" w:eastAsiaTheme="minorEastAsia" w:hAnsiTheme="minorHAnsi" w:cstheme="minorBidi"/>
      <w:szCs w:val="24"/>
    </w:rPr>
  </w:style>
  <w:style w:type="character" w:customStyle="1" w:styleId="2Char0">
    <w:name w:val="正文文本 2 Char"/>
    <w:basedOn w:val="a8"/>
    <w:qFormat/>
    <w:rsid w:val="003131D5"/>
    <w:rPr>
      <w:kern w:val="2"/>
      <w:sz w:val="21"/>
      <w:szCs w:val="21"/>
    </w:rPr>
  </w:style>
  <w:style w:type="paragraph" w:styleId="HTML">
    <w:name w:val="HTML Preformatted"/>
    <w:basedOn w:val="a6"/>
    <w:link w:val="HTMLChar"/>
    <w:qFormat/>
    <w:rsid w:val="003131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3131D5"/>
    <w:rPr>
      <w:rFonts w:ascii="宋体" w:hAnsi="宋体" w:cs="宋体"/>
      <w:sz w:val="24"/>
      <w:szCs w:val="24"/>
    </w:rPr>
  </w:style>
  <w:style w:type="paragraph" w:styleId="13">
    <w:name w:val="index 1"/>
    <w:basedOn w:val="a6"/>
    <w:next w:val="a6"/>
    <w:qFormat/>
    <w:rsid w:val="003131D5"/>
    <w:rPr>
      <w:rFonts w:ascii="Calibri" w:hAnsi="Calibri"/>
      <w:szCs w:val="20"/>
    </w:rPr>
  </w:style>
  <w:style w:type="paragraph" w:styleId="afb">
    <w:name w:val="Title"/>
    <w:basedOn w:val="a6"/>
    <w:link w:val="Char12"/>
    <w:qFormat/>
    <w:rsid w:val="003131D5"/>
    <w:pPr>
      <w:jc w:val="center"/>
      <w:outlineLvl w:val="0"/>
    </w:pPr>
    <w:rPr>
      <w:rFonts w:ascii="Calibri" w:hAnsi="Calibri"/>
      <w:b/>
      <w:sz w:val="32"/>
      <w:szCs w:val="20"/>
    </w:rPr>
  </w:style>
  <w:style w:type="character" w:customStyle="1" w:styleId="Chara">
    <w:name w:val="标题 Char"/>
    <w:basedOn w:val="a8"/>
    <w:qFormat/>
    <w:rsid w:val="003131D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c">
    <w:name w:val="annotation subject"/>
    <w:basedOn w:val="af3"/>
    <w:next w:val="af3"/>
    <w:link w:val="Charb"/>
    <w:qFormat/>
    <w:rsid w:val="003131D5"/>
    <w:rPr>
      <w:b/>
      <w:bCs/>
    </w:rPr>
  </w:style>
  <w:style w:type="character" w:customStyle="1" w:styleId="Charb">
    <w:name w:val="批注主题 Char"/>
    <w:basedOn w:val="Char3"/>
    <w:link w:val="afc"/>
    <w:qFormat/>
    <w:rsid w:val="003131D5"/>
    <w:rPr>
      <w:rFonts w:ascii="Calibri" w:hAnsi="Calibri"/>
      <w:b/>
      <w:bCs/>
      <w:kern w:val="2"/>
      <w:sz w:val="21"/>
      <w:szCs w:val="24"/>
    </w:rPr>
  </w:style>
  <w:style w:type="paragraph" w:styleId="afd">
    <w:name w:val="Body Text First Indent"/>
    <w:basedOn w:val="af4"/>
    <w:link w:val="Charc"/>
    <w:uiPriority w:val="99"/>
    <w:unhideWhenUsed/>
    <w:qFormat/>
    <w:rsid w:val="003131D5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character" w:customStyle="1" w:styleId="Charc">
    <w:name w:val="正文首行缩进 Char"/>
    <w:basedOn w:val="Char4"/>
    <w:link w:val="afd"/>
    <w:qFormat/>
    <w:rsid w:val="003131D5"/>
    <w:rPr>
      <w:rFonts w:ascii="宋体" w:hAnsi="宋体"/>
      <w:kern w:val="2"/>
      <w:sz w:val="21"/>
      <w:szCs w:val="21"/>
    </w:rPr>
  </w:style>
  <w:style w:type="paragraph" w:styleId="25">
    <w:name w:val="Body Text First Indent 2"/>
    <w:basedOn w:val="af5"/>
    <w:link w:val="2Char2"/>
    <w:uiPriority w:val="99"/>
    <w:qFormat/>
    <w:rsid w:val="003131D5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5"/>
    <w:link w:val="25"/>
    <w:uiPriority w:val="99"/>
    <w:qFormat/>
    <w:rsid w:val="003131D5"/>
    <w:rPr>
      <w:rFonts w:ascii="Calibri" w:hAnsi="Calibri"/>
      <w:kern w:val="2"/>
      <w:sz w:val="24"/>
      <w:szCs w:val="21"/>
    </w:rPr>
  </w:style>
  <w:style w:type="table" w:styleId="afe">
    <w:name w:val="Table Grid"/>
    <w:basedOn w:val="a9"/>
    <w:qFormat/>
    <w:rsid w:val="003131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sid w:val="003131D5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sid w:val="003131D5"/>
    <w:rPr>
      <w:b/>
      <w:bCs/>
    </w:rPr>
  </w:style>
  <w:style w:type="character" w:styleId="aff0">
    <w:name w:val="page number"/>
    <w:basedOn w:val="a8"/>
    <w:qFormat/>
    <w:rsid w:val="003131D5"/>
  </w:style>
  <w:style w:type="character" w:styleId="aff1">
    <w:name w:val="FollowedHyperlink"/>
    <w:uiPriority w:val="99"/>
    <w:qFormat/>
    <w:rsid w:val="003131D5"/>
    <w:rPr>
      <w:color w:val="800080"/>
      <w:u w:val="single"/>
    </w:rPr>
  </w:style>
  <w:style w:type="character" w:styleId="aff2">
    <w:name w:val="Emphasis"/>
    <w:uiPriority w:val="20"/>
    <w:qFormat/>
    <w:rsid w:val="003131D5"/>
    <w:rPr>
      <w:color w:val="CC0033"/>
    </w:rPr>
  </w:style>
  <w:style w:type="character" w:styleId="aff3">
    <w:name w:val="Hyperlink"/>
    <w:uiPriority w:val="99"/>
    <w:qFormat/>
    <w:rsid w:val="003131D5"/>
    <w:rPr>
      <w:color w:val="0000FF"/>
      <w:u w:val="single"/>
    </w:rPr>
  </w:style>
  <w:style w:type="character" w:styleId="aff4">
    <w:name w:val="annotation reference"/>
    <w:uiPriority w:val="99"/>
    <w:qFormat/>
    <w:rsid w:val="003131D5"/>
    <w:rPr>
      <w:sz w:val="21"/>
      <w:szCs w:val="21"/>
    </w:rPr>
  </w:style>
  <w:style w:type="character" w:styleId="HTML0">
    <w:name w:val="HTML Cite"/>
    <w:uiPriority w:val="99"/>
    <w:qFormat/>
    <w:rsid w:val="003131D5"/>
    <w:rPr>
      <w:i/>
      <w:iCs/>
    </w:rPr>
  </w:style>
  <w:style w:type="character" w:customStyle="1" w:styleId="1Char">
    <w:name w:val="标题 1 Char"/>
    <w:link w:val="11"/>
    <w:qFormat/>
    <w:rsid w:val="003131D5"/>
    <w:rPr>
      <w:b/>
      <w:bCs/>
      <w:kern w:val="44"/>
      <w:sz w:val="44"/>
      <w:szCs w:val="44"/>
    </w:rPr>
  </w:style>
  <w:style w:type="character" w:customStyle="1" w:styleId="Char10">
    <w:name w:val="正文缩进 Char1"/>
    <w:link w:val="a7"/>
    <w:qFormat/>
    <w:rsid w:val="003131D5"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sid w:val="003131D5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sid w:val="003131D5"/>
    <w:rPr>
      <w:rFonts w:ascii="宋体" w:hAnsi="Calibri"/>
      <w:b/>
      <w:sz w:val="24"/>
      <w:u w:val="single"/>
    </w:rPr>
  </w:style>
  <w:style w:type="character" w:customStyle="1" w:styleId="Char11">
    <w:name w:val="批注文字 Char1"/>
    <w:link w:val="af3"/>
    <w:qFormat/>
    <w:rsid w:val="003131D5"/>
    <w:rPr>
      <w:rFonts w:ascii="Calibri" w:hAnsi="Calibri"/>
      <w:kern w:val="2"/>
      <w:sz w:val="21"/>
      <w:szCs w:val="24"/>
    </w:rPr>
  </w:style>
  <w:style w:type="character" w:customStyle="1" w:styleId="Char20">
    <w:name w:val="正文文本缩进 Char2"/>
    <w:link w:val="af5"/>
    <w:qFormat/>
    <w:rsid w:val="003131D5"/>
    <w:rPr>
      <w:rFonts w:ascii="Calibri" w:hAnsi="Calibri"/>
      <w:kern w:val="2"/>
      <w:sz w:val="24"/>
      <w:szCs w:val="24"/>
    </w:rPr>
  </w:style>
  <w:style w:type="character" w:customStyle="1" w:styleId="Char13">
    <w:name w:val="页脚 Char1"/>
    <w:uiPriority w:val="99"/>
    <w:qFormat/>
    <w:rsid w:val="003131D5"/>
    <w:rPr>
      <w:rFonts w:ascii="宋体" w:eastAsia="宋体"/>
      <w:sz w:val="18"/>
      <w:lang w:val="en-US" w:eastAsia="zh-CN" w:bidi="ar-SA"/>
    </w:rPr>
  </w:style>
  <w:style w:type="character" w:customStyle="1" w:styleId="Char14">
    <w:name w:val="页眉 Char1"/>
    <w:qFormat/>
    <w:rsid w:val="003131D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2">
    <w:name w:val="标题 Char1"/>
    <w:link w:val="afb"/>
    <w:qFormat/>
    <w:rsid w:val="003131D5"/>
    <w:rPr>
      <w:rFonts w:ascii="Calibri" w:hAnsi="Calibri"/>
      <w:b/>
      <w:kern w:val="2"/>
      <w:sz w:val="32"/>
    </w:rPr>
  </w:style>
  <w:style w:type="character" w:customStyle="1" w:styleId="Chard">
    <w:name w:val="正文小标题 Char"/>
    <w:link w:val="aff5"/>
    <w:qFormat/>
    <w:rsid w:val="003131D5"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d"/>
    <w:qFormat/>
    <w:rsid w:val="003131D5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1">
    <w:name w:val="标题 Char2"/>
    <w:uiPriority w:val="99"/>
    <w:qFormat/>
    <w:locked/>
    <w:rsid w:val="003131D5"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sid w:val="003131D5"/>
    <w:rPr>
      <w:b/>
      <w:bCs/>
      <w:color w:val="1D87B3"/>
      <w:sz w:val="15"/>
      <w:szCs w:val="15"/>
    </w:rPr>
  </w:style>
  <w:style w:type="character" w:customStyle="1" w:styleId="Char15">
    <w:name w:val="列出段落 Char1"/>
    <w:link w:val="aff6"/>
    <w:qFormat/>
    <w:rsid w:val="003131D5"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5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  <w:rsid w:val="003131D5"/>
  </w:style>
  <w:style w:type="character" w:customStyle="1" w:styleId="c21">
    <w:name w:val="c21"/>
    <w:qFormat/>
    <w:rsid w:val="003131D5"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  <w:rsid w:val="003131D5"/>
  </w:style>
  <w:style w:type="character" w:customStyle="1" w:styleId="2Char3">
    <w:name w:val="标题 2 Char"/>
    <w:qFormat/>
    <w:rsid w:val="003131D5"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sid w:val="003131D5"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rsid w:val="003131D5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e">
    <w:name w:val="正文缩进 Char"/>
    <w:qFormat/>
    <w:rsid w:val="003131D5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sid w:val="003131D5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  <w:rsid w:val="003131D5"/>
  </w:style>
  <w:style w:type="character" w:customStyle="1" w:styleId="bjh-p">
    <w:name w:val="bjh-p"/>
    <w:qFormat/>
    <w:rsid w:val="003131D5"/>
  </w:style>
  <w:style w:type="character" w:customStyle="1" w:styleId="Char16">
    <w:name w:val="正文文本缩进 Char1"/>
    <w:link w:val="15"/>
    <w:uiPriority w:val="99"/>
    <w:qFormat/>
    <w:rsid w:val="003131D5"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6"/>
    <w:qFormat/>
    <w:rsid w:val="003131D5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sid w:val="003131D5"/>
    <w:rPr>
      <w:color w:val="000000"/>
    </w:rPr>
  </w:style>
  <w:style w:type="character" w:customStyle="1" w:styleId="Charf">
    <w:name w:val="注释 Char"/>
    <w:link w:val="aff8"/>
    <w:qFormat/>
    <w:rsid w:val="003131D5"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"/>
    <w:qFormat/>
    <w:rsid w:val="003131D5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sid w:val="003131D5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sid w:val="003131D5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7">
    <w:name w:val="纯文本 Char1"/>
    <w:uiPriority w:val="99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sid w:val="003131D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0">
    <w:name w:val="正文大标题 Char"/>
    <w:link w:val="affa"/>
    <w:qFormat/>
    <w:rsid w:val="003131D5"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0"/>
    <w:qFormat/>
    <w:rsid w:val="003131D5"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sid w:val="003131D5"/>
    <w:rPr>
      <w:rFonts w:cs="Times New Roman"/>
    </w:rPr>
  </w:style>
  <w:style w:type="character" w:customStyle="1" w:styleId="Charf1">
    <w:name w:val="正文格式 Char"/>
    <w:link w:val="affb"/>
    <w:qFormat/>
    <w:locked/>
    <w:rsid w:val="003131D5"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1"/>
    <w:qFormat/>
    <w:rsid w:val="003131D5"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2">
    <w:name w:val="正文表格 Char"/>
    <w:link w:val="affc"/>
    <w:qFormat/>
    <w:rsid w:val="003131D5"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2"/>
    <w:qFormat/>
    <w:rsid w:val="003131D5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3131D5"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  <w:rsid w:val="003131D5"/>
  </w:style>
  <w:style w:type="character" w:customStyle="1" w:styleId="1-2Char">
    <w:name w:val="中等深浅网格 1 - 强调文字颜色 2 Char"/>
    <w:link w:val="16"/>
    <w:qFormat/>
    <w:rsid w:val="003131D5"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sid w:val="003131D5"/>
    <w:rPr>
      <w:kern w:val="2"/>
      <w:sz w:val="21"/>
      <w:szCs w:val="24"/>
      <w:lang w:val="zh-CN"/>
    </w:rPr>
  </w:style>
  <w:style w:type="character" w:customStyle="1" w:styleId="1Char0">
    <w:name w:val="段1 Char"/>
    <w:qFormat/>
    <w:rsid w:val="003131D5"/>
    <w:rPr>
      <w:rFonts w:ascii="宋体" w:eastAsia="宋体"/>
      <w:sz w:val="24"/>
      <w:lang w:val="en-US" w:eastAsia="zh-CN" w:bidi="ar-SA"/>
    </w:rPr>
  </w:style>
  <w:style w:type="character" w:customStyle="1" w:styleId="Charf3">
    <w:name w:val="列出段落 Char"/>
    <w:qFormat/>
    <w:rsid w:val="003131D5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4">
    <w:name w:val="正文重点 Char"/>
    <w:link w:val="affd"/>
    <w:qFormat/>
    <w:rsid w:val="003131D5"/>
    <w:rPr>
      <w:b/>
      <w:sz w:val="24"/>
    </w:rPr>
  </w:style>
  <w:style w:type="paragraph" w:customStyle="1" w:styleId="affd">
    <w:name w:val="正文重点"/>
    <w:basedOn w:val="a6"/>
    <w:link w:val="Charf4"/>
    <w:qFormat/>
    <w:rsid w:val="003131D5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sid w:val="003131D5"/>
    <w:rPr>
      <w:rFonts w:ascii="宋体" w:hAnsi="Courier New"/>
    </w:rPr>
  </w:style>
  <w:style w:type="character" w:customStyle="1" w:styleId="CharChar111">
    <w:name w:val="Char Char111"/>
    <w:qFormat/>
    <w:rsid w:val="003131D5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  <w:rsid w:val="003131D5"/>
  </w:style>
  <w:style w:type="character" w:customStyle="1" w:styleId="2CharChar">
    <w:name w:val="标题 2 Char Char"/>
    <w:qFormat/>
    <w:rsid w:val="003131D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rsid w:val="003131D5"/>
    <w:pPr>
      <w:ind w:left="-25" w:firstLine="0"/>
    </w:pPr>
  </w:style>
  <w:style w:type="paragraph" w:customStyle="1" w:styleId="affe">
    <w:name w:val="正文文本样式"/>
    <w:basedOn w:val="a6"/>
    <w:qFormat/>
    <w:rsid w:val="003131D5"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8">
    <w:name w:val="Char1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rsid w:val="003131D5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rsid w:val="003131D5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rsid w:val="003131D5"/>
    <w:pPr>
      <w:numPr>
        <w:ilvl w:val="3"/>
        <w:numId w:val="2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rsid w:val="003131D5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3131D5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3131D5"/>
    <w:pPr>
      <w:numPr>
        <w:numId w:val="2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rsid w:val="003131D5"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3131D5"/>
    <w:pPr>
      <w:numPr>
        <w:ilvl w:val="6"/>
        <w:numId w:val="2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rsid w:val="003131D5"/>
    <w:pPr>
      <w:numPr>
        <w:numId w:val="3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rsid w:val="003131D5"/>
    <w:pPr>
      <w:numPr>
        <w:ilvl w:val="2"/>
        <w:numId w:val="4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rsid w:val="003131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rsid w:val="003131D5"/>
    <w:pPr>
      <w:numPr>
        <w:numId w:val="5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rsid w:val="003131D5"/>
    <w:pPr>
      <w:numPr>
        <w:numId w:val="0"/>
      </w:numPr>
    </w:pPr>
  </w:style>
  <w:style w:type="paragraph" w:customStyle="1" w:styleId="Char22">
    <w:name w:val="Char2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3131D5"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rsid w:val="003131D5"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rsid w:val="003131D5"/>
    <w:pPr>
      <w:numPr>
        <w:numId w:val="4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3131D5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sid w:val="003131D5"/>
    <w:rPr>
      <w:b/>
    </w:rPr>
  </w:style>
  <w:style w:type="paragraph" w:customStyle="1" w:styleId="CharCharChar2">
    <w:name w:val="Char Char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rsid w:val="003131D5"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rsid w:val="003131D5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3131D5"/>
    <w:rPr>
      <w:rFonts w:ascii="Calibri" w:hAnsi="Calibri"/>
      <w:szCs w:val="24"/>
    </w:rPr>
  </w:style>
  <w:style w:type="paragraph" w:customStyle="1" w:styleId="xl43">
    <w:name w:val="xl4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3131D5"/>
    <w:pPr>
      <w:numPr>
        <w:ilvl w:val="7"/>
        <w:numId w:val="2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5"/>
    <w:uiPriority w:val="99"/>
    <w:qFormat/>
    <w:rsid w:val="003131D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5">
    <w:name w:val="无间隔 Char"/>
    <w:link w:val="afff3"/>
    <w:uiPriority w:val="99"/>
    <w:qFormat/>
    <w:locked/>
    <w:rsid w:val="003131D5"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rsid w:val="003131D5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rsid w:val="003131D5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3131D5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rsid w:val="003131D5"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rsid w:val="003131D5"/>
    <w:pPr>
      <w:numPr>
        <w:ilvl w:val="1"/>
        <w:numId w:val="6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rsid w:val="003131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3131D5"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rsid w:val="003131D5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rsid w:val="003131D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rsid w:val="003131D5"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rsid w:val="003131D5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3131D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rsid w:val="003131D5"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rsid w:val="003131D5"/>
    <w:pPr>
      <w:numPr>
        <w:ilvl w:val="1"/>
        <w:numId w:val="4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rsid w:val="003131D5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sid w:val="003131D5"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rsid w:val="003131D5"/>
    <w:pPr>
      <w:numPr>
        <w:numId w:val="7"/>
      </w:numPr>
    </w:pPr>
  </w:style>
  <w:style w:type="paragraph" w:customStyle="1" w:styleId="1a">
    <w:name w:val="修订1"/>
    <w:uiPriority w:val="99"/>
    <w:qFormat/>
    <w:rsid w:val="003131D5"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6">
    <w:name w:val="Char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rsid w:val="003131D5"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3131D5"/>
    <w:rPr>
      <w:rFonts w:ascii="Arial" w:hAnsi="Arial" w:cs="Arial"/>
    </w:rPr>
  </w:style>
  <w:style w:type="paragraph" w:customStyle="1" w:styleId="29">
    <w:name w:val="正文缩进2"/>
    <w:basedOn w:val="a6"/>
    <w:qFormat/>
    <w:rsid w:val="003131D5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rsid w:val="003131D5"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rsid w:val="003131D5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rsid w:val="003131D5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rsid w:val="003131D5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5"/>
    <w:qFormat/>
    <w:rsid w:val="003131D5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f1"/>
    <w:qFormat/>
    <w:rsid w:val="003131D5"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sid w:val="003131D5"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rsid w:val="003131D5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sid w:val="003131D5"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sid w:val="003131D5"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rsid w:val="003131D5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3131D5"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rsid w:val="003131D5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sid w:val="003131D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sid w:val="003131D5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sid w:val="003131D5"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nhideWhenUsed/>
    <w:qFormat/>
    <w:rsid w:val="003131D5"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  <w:rsid w:val="003131D5"/>
  </w:style>
  <w:style w:type="paragraph" w:customStyle="1" w:styleId="1111111199999">
    <w:name w:val="1111111199999"/>
    <w:basedOn w:val="a6"/>
    <w:link w:val="1111111199999Char"/>
    <w:qFormat/>
    <w:rsid w:val="003131D5"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sid w:val="003131D5"/>
    <w:rPr>
      <w:rFonts w:ascii="仿宋_GB2312" w:eastAsia="仿宋_GB2312" w:hint="eastAsia"/>
      <w:sz w:val="32"/>
    </w:rPr>
  </w:style>
  <w:style w:type="character" w:customStyle="1" w:styleId="Char19">
    <w:name w:val="正文文本 Char1"/>
    <w:basedOn w:val="a8"/>
    <w:qFormat/>
    <w:rsid w:val="003131D5"/>
    <w:rPr>
      <w:szCs w:val="24"/>
    </w:rPr>
  </w:style>
  <w:style w:type="character" w:customStyle="1" w:styleId="Char1a">
    <w:name w:val="文档结构图 Char1"/>
    <w:basedOn w:val="a8"/>
    <w:uiPriority w:val="99"/>
    <w:semiHidden/>
    <w:qFormat/>
    <w:rsid w:val="003131D5"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sid w:val="003131D5"/>
    <w:rPr>
      <w:sz w:val="24"/>
      <w:szCs w:val="24"/>
    </w:rPr>
  </w:style>
  <w:style w:type="paragraph" w:customStyle="1" w:styleId="CharCharCharChar">
    <w:name w:val="Char Char Char Char"/>
    <w:basedOn w:val="a6"/>
    <w:qFormat/>
    <w:rsid w:val="003131D5"/>
    <w:rPr>
      <w:sz w:val="24"/>
      <w:szCs w:val="36"/>
    </w:rPr>
  </w:style>
  <w:style w:type="character" w:customStyle="1" w:styleId="Char1b">
    <w:name w:val="批注框文本 Char1"/>
    <w:basedOn w:val="a8"/>
    <w:qFormat/>
    <w:rsid w:val="003131D5"/>
    <w:rPr>
      <w:rFonts w:cs="Times New Roman"/>
      <w:sz w:val="18"/>
      <w:szCs w:val="18"/>
    </w:rPr>
  </w:style>
  <w:style w:type="paragraph" w:customStyle="1" w:styleId="afffd">
    <w:name w:val="正文文字缩进"/>
    <w:qFormat/>
    <w:rsid w:val="003131D5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rsid w:val="003131D5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rsid w:val="003131D5"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rsid w:val="003131D5"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rsid w:val="003131D5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sid w:val="003131D5"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rsid w:val="003131D5"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rsid w:val="003131D5"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sid w:val="003131D5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rsid w:val="003131D5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sid w:val="003131D5"/>
    <w:rPr>
      <w:sz w:val="18"/>
      <w:szCs w:val="18"/>
    </w:rPr>
  </w:style>
  <w:style w:type="character" w:customStyle="1" w:styleId="Anrede1IhrZeichen">
    <w:name w:val="Anrede1IhrZeichen"/>
    <w:basedOn w:val="a8"/>
    <w:qFormat/>
    <w:rsid w:val="003131D5"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rsid w:val="003131D5"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rsid w:val="003131D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  <w:rsid w:val="003131D5"/>
  </w:style>
  <w:style w:type="paragraph" w:customStyle="1" w:styleId="Style2">
    <w:name w:val="_Style 2"/>
    <w:basedOn w:val="a6"/>
    <w:qFormat/>
    <w:rsid w:val="003131D5"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sid w:val="003131D5"/>
    <w:rPr>
      <w:kern w:val="2"/>
      <w:sz w:val="21"/>
      <w:szCs w:val="21"/>
    </w:rPr>
  </w:style>
  <w:style w:type="character" w:customStyle="1" w:styleId="CharAttribute0">
    <w:name w:val="CharAttribute0"/>
    <w:qFormat/>
    <w:rsid w:val="003131D5"/>
    <w:rPr>
      <w:rFonts w:ascii="Times New Roman" w:eastAsia="宋体"/>
      <w:sz w:val="21"/>
    </w:rPr>
  </w:style>
  <w:style w:type="paragraph" w:customStyle="1" w:styleId="ParaAttribute13">
    <w:name w:val="ParaAttribute13"/>
    <w:qFormat/>
    <w:rsid w:val="003131D5"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sid w:val="003131D5"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sid w:val="003131D5"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sid w:val="003131D5"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sid w:val="003131D5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sid w:val="003131D5"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rsid w:val="003131D5"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sid w:val="003131D5"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sid w:val="003131D5"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rsid w:val="003131D5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sid w:val="003131D5"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sid w:val="003131D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sid w:val="003131D5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sid w:val="003131D5"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sid w:val="003131D5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rsid w:val="003131D5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sid w:val="003131D5"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sid w:val="003131D5"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sid w:val="003131D5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rsid w:val="003131D5"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sid w:val="003131D5"/>
    <w:rPr>
      <w:szCs w:val="24"/>
    </w:rPr>
  </w:style>
  <w:style w:type="paragraph" w:customStyle="1" w:styleId="1110">
    <w:name w:val="正文缩进111"/>
    <w:basedOn w:val="a6"/>
    <w:qFormat/>
    <w:rsid w:val="003131D5"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sid w:val="003131D5"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sid w:val="003131D5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rsid w:val="003131D5"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c">
    <w:name w:val="批注主题 Char1"/>
    <w:basedOn w:val="Char11"/>
    <w:qFormat/>
    <w:rsid w:val="003131D5"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rsid w:val="003131D5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rsid w:val="003131D5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rsid w:val="003131D5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rsid w:val="003131D5"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rsid w:val="003131D5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rsid w:val="003131D5"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sid w:val="003131D5"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rsid w:val="003131D5"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rsid w:val="003131D5"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sid w:val="003131D5"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rsid w:val="003131D5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rsid w:val="003131D5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rsid w:val="003131D5"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rsid w:val="003131D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  <w:rsid w:val="00313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qFormat="1"/>
    <w:lsdException w:name="List 2" w:qFormat="1"/>
    <w:lsdException w:name="Title" w:qFormat="1"/>
    <w:lsdException w:name="Default Paragraph Font" w:semiHidden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rsid w:val="003131D5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3131D5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3131D5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6"/>
    <w:link w:val="Char"/>
    <w:qFormat/>
    <w:rPr>
      <w:rFonts w:ascii="宋体" w:hAnsi="Courier New" w:cs="宋体"/>
    </w:rPr>
  </w:style>
  <w:style w:type="paragraph" w:styleId="ac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paragraph" w:styleId="ad">
    <w:name w:val="header"/>
    <w:basedOn w:val="a6"/>
    <w:link w:val="Char0"/>
    <w:uiPriority w:val="99"/>
    <w:qFormat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8"/>
    <w:link w:val="ad"/>
    <w:uiPriority w:val="99"/>
    <w:qFormat/>
    <w:rsid w:val="0089012B"/>
    <w:rPr>
      <w:kern w:val="2"/>
      <w:sz w:val="18"/>
      <w:szCs w:val="18"/>
    </w:rPr>
  </w:style>
  <w:style w:type="paragraph" w:styleId="ae">
    <w:name w:val="footer"/>
    <w:basedOn w:val="a6"/>
    <w:link w:val="Char1"/>
    <w:qFormat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8"/>
    <w:link w:val="ae"/>
    <w:uiPriority w:val="99"/>
    <w:qFormat/>
    <w:rsid w:val="0089012B"/>
    <w:rPr>
      <w:kern w:val="2"/>
      <w:sz w:val="18"/>
      <w:szCs w:val="18"/>
    </w:rPr>
  </w:style>
  <w:style w:type="character" w:customStyle="1" w:styleId="Char">
    <w:name w:val="纯文本 Char"/>
    <w:basedOn w:val="a8"/>
    <w:link w:val="ab"/>
    <w:qFormat/>
    <w:rsid w:val="00244282"/>
    <w:rPr>
      <w:rFonts w:ascii="宋体" w:hAnsi="Courier New" w:cs="宋体"/>
      <w:kern w:val="2"/>
      <w:sz w:val="21"/>
      <w:szCs w:val="21"/>
    </w:rPr>
  </w:style>
  <w:style w:type="character" w:customStyle="1" w:styleId="3Char">
    <w:name w:val="标题 3 Char"/>
    <w:basedOn w:val="a8"/>
    <w:uiPriority w:val="9"/>
    <w:qFormat/>
    <w:rsid w:val="003131D5"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uiPriority w:val="9"/>
    <w:qFormat/>
    <w:rsid w:val="003131D5"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sid w:val="003131D5"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sid w:val="003131D5"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sid w:val="003131D5"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sid w:val="003131D5"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sid w:val="003131D5"/>
    <w:rPr>
      <w:rFonts w:ascii="Arial" w:eastAsia="黑体" w:hAnsi="Arial"/>
      <w:sz w:val="21"/>
    </w:rPr>
  </w:style>
  <w:style w:type="paragraph" w:styleId="a7">
    <w:name w:val="Normal Indent"/>
    <w:basedOn w:val="a6"/>
    <w:link w:val="Char10"/>
    <w:qFormat/>
    <w:rsid w:val="003131D5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rsid w:val="003131D5"/>
    <w:pPr>
      <w:ind w:leftChars="1200" w:left="2520"/>
    </w:pPr>
    <w:rPr>
      <w:rFonts w:ascii="Calibri" w:hAnsi="Calibri"/>
      <w:szCs w:val="24"/>
    </w:rPr>
  </w:style>
  <w:style w:type="paragraph" w:styleId="af">
    <w:name w:val="table of authorities"/>
    <w:basedOn w:val="a6"/>
    <w:next w:val="a6"/>
    <w:qFormat/>
    <w:rsid w:val="003131D5"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f0">
    <w:name w:val="caption"/>
    <w:basedOn w:val="a6"/>
    <w:next w:val="a6"/>
    <w:qFormat/>
    <w:rsid w:val="003131D5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1">
    <w:name w:val="Document Map"/>
    <w:basedOn w:val="a6"/>
    <w:link w:val="Char2"/>
    <w:qFormat/>
    <w:rsid w:val="003131D5"/>
    <w:pPr>
      <w:shd w:val="clear" w:color="auto" w:fill="000080"/>
    </w:pPr>
    <w:rPr>
      <w:rFonts w:ascii="Calibri" w:hAnsi="Calibri"/>
      <w:szCs w:val="24"/>
    </w:rPr>
  </w:style>
  <w:style w:type="character" w:customStyle="1" w:styleId="Char2">
    <w:name w:val="文档结构图 Char"/>
    <w:basedOn w:val="a8"/>
    <w:link w:val="af1"/>
    <w:qFormat/>
    <w:rsid w:val="003131D5"/>
    <w:rPr>
      <w:rFonts w:ascii="Calibri" w:hAnsi="Calibri"/>
      <w:kern w:val="2"/>
      <w:sz w:val="21"/>
      <w:szCs w:val="24"/>
      <w:shd w:val="clear" w:color="auto" w:fill="000080"/>
    </w:rPr>
  </w:style>
  <w:style w:type="paragraph" w:styleId="af2">
    <w:name w:val="toa heading"/>
    <w:basedOn w:val="a6"/>
    <w:next w:val="a6"/>
    <w:uiPriority w:val="99"/>
    <w:unhideWhenUsed/>
    <w:qFormat/>
    <w:rsid w:val="003131D5"/>
    <w:pPr>
      <w:spacing w:before="120"/>
    </w:pPr>
    <w:rPr>
      <w:rFonts w:ascii="Arial" w:hAnsi="Arial"/>
      <w:sz w:val="24"/>
      <w:szCs w:val="24"/>
    </w:rPr>
  </w:style>
  <w:style w:type="paragraph" w:styleId="af3">
    <w:name w:val="annotation text"/>
    <w:basedOn w:val="a6"/>
    <w:link w:val="Char11"/>
    <w:qFormat/>
    <w:rsid w:val="003131D5"/>
    <w:pPr>
      <w:jc w:val="left"/>
    </w:pPr>
    <w:rPr>
      <w:rFonts w:ascii="Calibri" w:hAnsi="Calibri"/>
      <w:szCs w:val="24"/>
    </w:rPr>
  </w:style>
  <w:style w:type="character" w:customStyle="1" w:styleId="Char3">
    <w:name w:val="批注文字 Char"/>
    <w:basedOn w:val="a8"/>
    <w:qFormat/>
    <w:rsid w:val="003131D5"/>
    <w:rPr>
      <w:kern w:val="2"/>
      <w:sz w:val="21"/>
      <w:szCs w:val="21"/>
    </w:rPr>
  </w:style>
  <w:style w:type="paragraph" w:styleId="31">
    <w:name w:val="Body Text 3"/>
    <w:basedOn w:val="a6"/>
    <w:link w:val="3Char0"/>
    <w:qFormat/>
    <w:rsid w:val="003131D5"/>
    <w:pPr>
      <w:spacing w:after="120"/>
    </w:pPr>
    <w:rPr>
      <w:rFonts w:ascii="Calibri" w:hAnsi="Calibri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3131D5"/>
    <w:rPr>
      <w:rFonts w:ascii="Calibri" w:hAnsi="Calibri"/>
      <w:kern w:val="2"/>
      <w:sz w:val="16"/>
      <w:szCs w:val="16"/>
    </w:rPr>
  </w:style>
  <w:style w:type="paragraph" w:styleId="af4">
    <w:name w:val="Body Text"/>
    <w:basedOn w:val="a6"/>
    <w:link w:val="Char4"/>
    <w:uiPriority w:val="1"/>
    <w:qFormat/>
    <w:rsid w:val="003131D5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4">
    <w:name w:val="正文文本 Char"/>
    <w:basedOn w:val="a8"/>
    <w:link w:val="af4"/>
    <w:uiPriority w:val="1"/>
    <w:qFormat/>
    <w:rsid w:val="003131D5"/>
    <w:rPr>
      <w:rFonts w:ascii="宋体" w:hAnsi="宋体"/>
      <w:kern w:val="2"/>
      <w:sz w:val="24"/>
      <w:szCs w:val="24"/>
    </w:rPr>
  </w:style>
  <w:style w:type="paragraph" w:styleId="af5">
    <w:name w:val="Body Text Indent"/>
    <w:basedOn w:val="a6"/>
    <w:link w:val="Char20"/>
    <w:uiPriority w:val="99"/>
    <w:qFormat/>
    <w:rsid w:val="003131D5"/>
    <w:pPr>
      <w:spacing w:line="360" w:lineRule="auto"/>
      <w:ind w:firstLine="570"/>
    </w:pPr>
    <w:rPr>
      <w:rFonts w:ascii="Calibri" w:hAnsi="Calibri"/>
      <w:sz w:val="24"/>
      <w:szCs w:val="24"/>
    </w:rPr>
  </w:style>
  <w:style w:type="character" w:customStyle="1" w:styleId="Char5">
    <w:name w:val="正文文本缩进 Char"/>
    <w:basedOn w:val="a8"/>
    <w:uiPriority w:val="99"/>
    <w:qFormat/>
    <w:rsid w:val="003131D5"/>
    <w:rPr>
      <w:kern w:val="2"/>
      <w:sz w:val="21"/>
      <w:szCs w:val="21"/>
    </w:rPr>
  </w:style>
  <w:style w:type="paragraph" w:styleId="21">
    <w:name w:val="List 2"/>
    <w:basedOn w:val="a6"/>
    <w:qFormat/>
    <w:rsid w:val="003131D5"/>
    <w:pPr>
      <w:ind w:leftChars="200" w:left="100" w:hangingChars="200" w:hanging="200"/>
    </w:pPr>
    <w:rPr>
      <w:rFonts w:ascii="Calibri" w:hAnsi="Calibri"/>
      <w:szCs w:val="24"/>
    </w:rPr>
  </w:style>
  <w:style w:type="paragraph" w:styleId="af6">
    <w:name w:val="Block Text"/>
    <w:basedOn w:val="a6"/>
    <w:uiPriority w:val="99"/>
    <w:qFormat/>
    <w:rsid w:val="003131D5"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rsid w:val="003131D5"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rsid w:val="003131D5"/>
    <w:pPr>
      <w:ind w:leftChars="400" w:left="840"/>
    </w:pPr>
    <w:rPr>
      <w:rFonts w:ascii="Calibri" w:hAnsi="Calibri"/>
      <w:szCs w:val="24"/>
    </w:rPr>
  </w:style>
  <w:style w:type="paragraph" w:styleId="80">
    <w:name w:val="toc 8"/>
    <w:basedOn w:val="a6"/>
    <w:next w:val="a6"/>
    <w:qFormat/>
    <w:rsid w:val="003131D5"/>
    <w:pPr>
      <w:ind w:leftChars="1400" w:left="2940"/>
    </w:pPr>
    <w:rPr>
      <w:rFonts w:ascii="Calibri" w:hAnsi="Calibri"/>
      <w:szCs w:val="24"/>
    </w:rPr>
  </w:style>
  <w:style w:type="paragraph" w:styleId="af7">
    <w:name w:val="Date"/>
    <w:basedOn w:val="a6"/>
    <w:next w:val="a6"/>
    <w:link w:val="Char6"/>
    <w:qFormat/>
    <w:rsid w:val="003131D5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6">
    <w:name w:val="日期 Char"/>
    <w:basedOn w:val="a8"/>
    <w:link w:val="af7"/>
    <w:qFormat/>
    <w:rsid w:val="003131D5"/>
    <w:rPr>
      <w:rFonts w:ascii="仿宋_GB2312" w:eastAsia="仿宋_GB2312" w:hAnsi="宋体"/>
      <w:color w:val="000000"/>
      <w:kern w:val="2"/>
      <w:sz w:val="24"/>
      <w:szCs w:val="24"/>
    </w:rPr>
  </w:style>
  <w:style w:type="paragraph" w:styleId="22">
    <w:name w:val="Body Text Indent 2"/>
    <w:basedOn w:val="a6"/>
    <w:link w:val="2Char"/>
    <w:qFormat/>
    <w:rsid w:val="003131D5"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character" w:customStyle="1" w:styleId="2Char">
    <w:name w:val="正文文本缩进 2 Char"/>
    <w:basedOn w:val="a8"/>
    <w:link w:val="22"/>
    <w:qFormat/>
    <w:rsid w:val="003131D5"/>
    <w:rPr>
      <w:rFonts w:ascii="仿宋_GB2312" w:eastAsia="仿宋_GB2312" w:hAnsi="Calibri"/>
      <w:kern w:val="2"/>
      <w:sz w:val="24"/>
      <w:szCs w:val="24"/>
    </w:rPr>
  </w:style>
  <w:style w:type="paragraph" w:styleId="af8">
    <w:name w:val="Balloon Text"/>
    <w:basedOn w:val="a6"/>
    <w:link w:val="Char7"/>
    <w:uiPriority w:val="99"/>
    <w:qFormat/>
    <w:rsid w:val="003131D5"/>
    <w:rPr>
      <w:rFonts w:ascii="Calibri" w:hAnsi="Calibri"/>
      <w:sz w:val="18"/>
      <w:szCs w:val="18"/>
    </w:rPr>
  </w:style>
  <w:style w:type="character" w:customStyle="1" w:styleId="Char7">
    <w:name w:val="批注框文本 Char"/>
    <w:basedOn w:val="a8"/>
    <w:link w:val="af8"/>
    <w:uiPriority w:val="99"/>
    <w:qFormat/>
    <w:rsid w:val="003131D5"/>
    <w:rPr>
      <w:rFonts w:ascii="Calibri" w:hAnsi="Calibri"/>
      <w:kern w:val="2"/>
      <w:sz w:val="18"/>
      <w:szCs w:val="18"/>
    </w:rPr>
  </w:style>
  <w:style w:type="paragraph" w:styleId="12">
    <w:name w:val="toc 1"/>
    <w:basedOn w:val="a6"/>
    <w:next w:val="a6"/>
    <w:uiPriority w:val="39"/>
    <w:qFormat/>
    <w:rsid w:val="003131D5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3131D5"/>
    <w:pPr>
      <w:ind w:leftChars="600" w:left="1260"/>
    </w:pPr>
    <w:rPr>
      <w:rFonts w:ascii="Calibri" w:hAnsi="Calibri"/>
      <w:szCs w:val="24"/>
    </w:rPr>
  </w:style>
  <w:style w:type="paragraph" w:styleId="af9">
    <w:name w:val="Subtitle"/>
    <w:basedOn w:val="a6"/>
    <w:next w:val="a6"/>
    <w:link w:val="Char8"/>
    <w:qFormat/>
    <w:rsid w:val="003131D5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8">
    <w:name w:val="副标题 Char"/>
    <w:basedOn w:val="a8"/>
    <w:link w:val="af9"/>
    <w:qFormat/>
    <w:rsid w:val="003131D5"/>
    <w:rPr>
      <w:rFonts w:ascii="等线 Light" w:hAnsi="等线 Light"/>
      <w:b/>
      <w:bCs/>
      <w:kern w:val="28"/>
      <w:sz w:val="32"/>
      <w:szCs w:val="32"/>
    </w:rPr>
  </w:style>
  <w:style w:type="paragraph" w:styleId="afa">
    <w:name w:val="footnote text"/>
    <w:basedOn w:val="a6"/>
    <w:link w:val="Char9"/>
    <w:qFormat/>
    <w:rsid w:val="003131D5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Char9">
    <w:name w:val="脚注文本 Char"/>
    <w:basedOn w:val="a8"/>
    <w:link w:val="afa"/>
    <w:qFormat/>
    <w:rsid w:val="003131D5"/>
    <w:rPr>
      <w:lang w:val="de-DE"/>
    </w:rPr>
  </w:style>
  <w:style w:type="paragraph" w:styleId="60">
    <w:name w:val="toc 6"/>
    <w:basedOn w:val="a6"/>
    <w:next w:val="a6"/>
    <w:qFormat/>
    <w:rsid w:val="003131D5"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2"/>
    <w:qFormat/>
    <w:rsid w:val="003131D5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3131D5"/>
    <w:rPr>
      <w:rFonts w:ascii="宋体" w:hAnsi="Calibri"/>
      <w:sz w:val="24"/>
    </w:rPr>
  </w:style>
  <w:style w:type="paragraph" w:styleId="23">
    <w:name w:val="toc 2"/>
    <w:basedOn w:val="a6"/>
    <w:next w:val="a6"/>
    <w:uiPriority w:val="39"/>
    <w:qFormat/>
    <w:rsid w:val="003131D5"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rsid w:val="003131D5"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rsid w:val="003131D5"/>
    <w:pPr>
      <w:jc w:val="center"/>
    </w:pPr>
    <w:rPr>
      <w:rFonts w:asciiTheme="minorHAnsi" w:eastAsiaTheme="minorEastAsia" w:hAnsiTheme="minorHAnsi" w:cstheme="minorBidi"/>
      <w:szCs w:val="24"/>
    </w:rPr>
  </w:style>
  <w:style w:type="character" w:customStyle="1" w:styleId="2Char0">
    <w:name w:val="正文文本 2 Char"/>
    <w:basedOn w:val="a8"/>
    <w:qFormat/>
    <w:rsid w:val="003131D5"/>
    <w:rPr>
      <w:kern w:val="2"/>
      <w:sz w:val="21"/>
      <w:szCs w:val="21"/>
    </w:rPr>
  </w:style>
  <w:style w:type="paragraph" w:styleId="HTML">
    <w:name w:val="HTML Preformatted"/>
    <w:basedOn w:val="a6"/>
    <w:link w:val="HTMLChar"/>
    <w:qFormat/>
    <w:rsid w:val="003131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3131D5"/>
    <w:rPr>
      <w:rFonts w:ascii="宋体" w:hAnsi="宋体" w:cs="宋体"/>
      <w:sz w:val="24"/>
      <w:szCs w:val="24"/>
    </w:rPr>
  </w:style>
  <w:style w:type="paragraph" w:styleId="13">
    <w:name w:val="index 1"/>
    <w:basedOn w:val="a6"/>
    <w:next w:val="a6"/>
    <w:qFormat/>
    <w:rsid w:val="003131D5"/>
    <w:rPr>
      <w:rFonts w:ascii="Calibri" w:hAnsi="Calibri"/>
      <w:szCs w:val="20"/>
    </w:rPr>
  </w:style>
  <w:style w:type="paragraph" w:styleId="afb">
    <w:name w:val="Title"/>
    <w:basedOn w:val="a6"/>
    <w:link w:val="Char12"/>
    <w:qFormat/>
    <w:rsid w:val="003131D5"/>
    <w:pPr>
      <w:jc w:val="center"/>
      <w:outlineLvl w:val="0"/>
    </w:pPr>
    <w:rPr>
      <w:rFonts w:ascii="Calibri" w:hAnsi="Calibri"/>
      <w:b/>
      <w:sz w:val="32"/>
      <w:szCs w:val="20"/>
    </w:rPr>
  </w:style>
  <w:style w:type="character" w:customStyle="1" w:styleId="Chara">
    <w:name w:val="标题 Char"/>
    <w:basedOn w:val="a8"/>
    <w:qFormat/>
    <w:rsid w:val="003131D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c">
    <w:name w:val="annotation subject"/>
    <w:basedOn w:val="af3"/>
    <w:next w:val="af3"/>
    <w:link w:val="Charb"/>
    <w:qFormat/>
    <w:rsid w:val="003131D5"/>
    <w:rPr>
      <w:b/>
      <w:bCs/>
    </w:rPr>
  </w:style>
  <w:style w:type="character" w:customStyle="1" w:styleId="Charb">
    <w:name w:val="批注主题 Char"/>
    <w:basedOn w:val="Char3"/>
    <w:link w:val="afc"/>
    <w:qFormat/>
    <w:rsid w:val="003131D5"/>
    <w:rPr>
      <w:rFonts w:ascii="Calibri" w:hAnsi="Calibri"/>
      <w:b/>
      <w:bCs/>
      <w:kern w:val="2"/>
      <w:sz w:val="21"/>
      <w:szCs w:val="24"/>
    </w:rPr>
  </w:style>
  <w:style w:type="paragraph" w:styleId="afd">
    <w:name w:val="Body Text First Indent"/>
    <w:basedOn w:val="af4"/>
    <w:link w:val="Charc"/>
    <w:uiPriority w:val="99"/>
    <w:unhideWhenUsed/>
    <w:qFormat/>
    <w:rsid w:val="003131D5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character" w:customStyle="1" w:styleId="Charc">
    <w:name w:val="正文首行缩进 Char"/>
    <w:basedOn w:val="Char4"/>
    <w:link w:val="afd"/>
    <w:qFormat/>
    <w:rsid w:val="003131D5"/>
    <w:rPr>
      <w:rFonts w:ascii="宋体" w:hAnsi="宋体"/>
      <w:kern w:val="2"/>
      <w:sz w:val="21"/>
      <w:szCs w:val="21"/>
    </w:rPr>
  </w:style>
  <w:style w:type="paragraph" w:styleId="25">
    <w:name w:val="Body Text First Indent 2"/>
    <w:basedOn w:val="af5"/>
    <w:link w:val="2Char2"/>
    <w:uiPriority w:val="99"/>
    <w:qFormat/>
    <w:rsid w:val="003131D5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5"/>
    <w:link w:val="25"/>
    <w:uiPriority w:val="99"/>
    <w:qFormat/>
    <w:rsid w:val="003131D5"/>
    <w:rPr>
      <w:rFonts w:ascii="Calibri" w:hAnsi="Calibri"/>
      <w:kern w:val="2"/>
      <w:sz w:val="24"/>
      <w:szCs w:val="21"/>
    </w:rPr>
  </w:style>
  <w:style w:type="table" w:styleId="afe">
    <w:name w:val="Table Grid"/>
    <w:basedOn w:val="a9"/>
    <w:qFormat/>
    <w:rsid w:val="003131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sid w:val="003131D5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sid w:val="003131D5"/>
    <w:rPr>
      <w:b/>
      <w:bCs/>
    </w:rPr>
  </w:style>
  <w:style w:type="character" w:styleId="aff0">
    <w:name w:val="page number"/>
    <w:basedOn w:val="a8"/>
    <w:qFormat/>
    <w:rsid w:val="003131D5"/>
  </w:style>
  <w:style w:type="character" w:styleId="aff1">
    <w:name w:val="FollowedHyperlink"/>
    <w:uiPriority w:val="99"/>
    <w:qFormat/>
    <w:rsid w:val="003131D5"/>
    <w:rPr>
      <w:color w:val="800080"/>
      <w:u w:val="single"/>
    </w:rPr>
  </w:style>
  <w:style w:type="character" w:styleId="aff2">
    <w:name w:val="Emphasis"/>
    <w:uiPriority w:val="20"/>
    <w:qFormat/>
    <w:rsid w:val="003131D5"/>
    <w:rPr>
      <w:color w:val="CC0033"/>
    </w:rPr>
  </w:style>
  <w:style w:type="character" w:styleId="aff3">
    <w:name w:val="Hyperlink"/>
    <w:uiPriority w:val="99"/>
    <w:qFormat/>
    <w:rsid w:val="003131D5"/>
    <w:rPr>
      <w:color w:val="0000FF"/>
      <w:u w:val="single"/>
    </w:rPr>
  </w:style>
  <w:style w:type="character" w:styleId="aff4">
    <w:name w:val="annotation reference"/>
    <w:uiPriority w:val="99"/>
    <w:qFormat/>
    <w:rsid w:val="003131D5"/>
    <w:rPr>
      <w:sz w:val="21"/>
      <w:szCs w:val="21"/>
    </w:rPr>
  </w:style>
  <w:style w:type="character" w:styleId="HTML0">
    <w:name w:val="HTML Cite"/>
    <w:uiPriority w:val="99"/>
    <w:qFormat/>
    <w:rsid w:val="003131D5"/>
    <w:rPr>
      <w:i/>
      <w:iCs/>
    </w:rPr>
  </w:style>
  <w:style w:type="character" w:customStyle="1" w:styleId="1Char">
    <w:name w:val="标题 1 Char"/>
    <w:link w:val="11"/>
    <w:qFormat/>
    <w:rsid w:val="003131D5"/>
    <w:rPr>
      <w:b/>
      <w:bCs/>
      <w:kern w:val="44"/>
      <w:sz w:val="44"/>
      <w:szCs w:val="44"/>
    </w:rPr>
  </w:style>
  <w:style w:type="character" w:customStyle="1" w:styleId="Char10">
    <w:name w:val="正文缩进 Char1"/>
    <w:link w:val="a7"/>
    <w:qFormat/>
    <w:rsid w:val="003131D5"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sid w:val="003131D5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sid w:val="003131D5"/>
    <w:rPr>
      <w:rFonts w:ascii="宋体" w:hAnsi="Calibri"/>
      <w:b/>
      <w:sz w:val="24"/>
      <w:u w:val="single"/>
    </w:rPr>
  </w:style>
  <w:style w:type="character" w:customStyle="1" w:styleId="Char11">
    <w:name w:val="批注文字 Char1"/>
    <w:link w:val="af3"/>
    <w:qFormat/>
    <w:rsid w:val="003131D5"/>
    <w:rPr>
      <w:rFonts w:ascii="Calibri" w:hAnsi="Calibri"/>
      <w:kern w:val="2"/>
      <w:sz w:val="21"/>
      <w:szCs w:val="24"/>
    </w:rPr>
  </w:style>
  <w:style w:type="character" w:customStyle="1" w:styleId="Char20">
    <w:name w:val="正文文本缩进 Char2"/>
    <w:link w:val="af5"/>
    <w:qFormat/>
    <w:rsid w:val="003131D5"/>
    <w:rPr>
      <w:rFonts w:ascii="Calibri" w:hAnsi="Calibri"/>
      <w:kern w:val="2"/>
      <w:sz w:val="24"/>
      <w:szCs w:val="24"/>
    </w:rPr>
  </w:style>
  <w:style w:type="character" w:customStyle="1" w:styleId="Char13">
    <w:name w:val="页脚 Char1"/>
    <w:uiPriority w:val="99"/>
    <w:qFormat/>
    <w:rsid w:val="003131D5"/>
    <w:rPr>
      <w:rFonts w:ascii="宋体" w:eastAsia="宋体"/>
      <w:sz w:val="18"/>
      <w:lang w:val="en-US" w:eastAsia="zh-CN" w:bidi="ar-SA"/>
    </w:rPr>
  </w:style>
  <w:style w:type="character" w:customStyle="1" w:styleId="Char14">
    <w:name w:val="页眉 Char1"/>
    <w:qFormat/>
    <w:rsid w:val="003131D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2">
    <w:name w:val="标题 Char1"/>
    <w:link w:val="afb"/>
    <w:qFormat/>
    <w:rsid w:val="003131D5"/>
    <w:rPr>
      <w:rFonts w:ascii="Calibri" w:hAnsi="Calibri"/>
      <w:b/>
      <w:kern w:val="2"/>
      <w:sz w:val="32"/>
    </w:rPr>
  </w:style>
  <w:style w:type="character" w:customStyle="1" w:styleId="Chard">
    <w:name w:val="正文小标题 Char"/>
    <w:link w:val="aff5"/>
    <w:qFormat/>
    <w:rsid w:val="003131D5"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d"/>
    <w:qFormat/>
    <w:rsid w:val="003131D5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1">
    <w:name w:val="标题 Char2"/>
    <w:uiPriority w:val="99"/>
    <w:qFormat/>
    <w:locked/>
    <w:rsid w:val="003131D5"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sid w:val="003131D5"/>
    <w:rPr>
      <w:b/>
      <w:bCs/>
      <w:color w:val="1D87B3"/>
      <w:sz w:val="15"/>
      <w:szCs w:val="15"/>
    </w:rPr>
  </w:style>
  <w:style w:type="character" w:customStyle="1" w:styleId="Char15">
    <w:name w:val="列出段落 Char1"/>
    <w:link w:val="aff6"/>
    <w:qFormat/>
    <w:rsid w:val="003131D5"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5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  <w:rsid w:val="003131D5"/>
  </w:style>
  <w:style w:type="character" w:customStyle="1" w:styleId="c21">
    <w:name w:val="c21"/>
    <w:qFormat/>
    <w:rsid w:val="003131D5"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  <w:rsid w:val="003131D5"/>
  </w:style>
  <w:style w:type="character" w:customStyle="1" w:styleId="2Char3">
    <w:name w:val="标题 2 Char"/>
    <w:qFormat/>
    <w:rsid w:val="003131D5"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sid w:val="003131D5"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rsid w:val="003131D5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e">
    <w:name w:val="正文缩进 Char"/>
    <w:qFormat/>
    <w:rsid w:val="003131D5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sid w:val="003131D5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  <w:rsid w:val="003131D5"/>
  </w:style>
  <w:style w:type="character" w:customStyle="1" w:styleId="bjh-p">
    <w:name w:val="bjh-p"/>
    <w:qFormat/>
    <w:rsid w:val="003131D5"/>
  </w:style>
  <w:style w:type="character" w:customStyle="1" w:styleId="Char16">
    <w:name w:val="正文文本缩进 Char1"/>
    <w:link w:val="15"/>
    <w:uiPriority w:val="99"/>
    <w:qFormat/>
    <w:rsid w:val="003131D5"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6"/>
    <w:qFormat/>
    <w:rsid w:val="003131D5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sid w:val="003131D5"/>
    <w:rPr>
      <w:color w:val="000000"/>
    </w:rPr>
  </w:style>
  <w:style w:type="character" w:customStyle="1" w:styleId="Charf">
    <w:name w:val="注释 Char"/>
    <w:link w:val="aff8"/>
    <w:qFormat/>
    <w:rsid w:val="003131D5"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"/>
    <w:qFormat/>
    <w:rsid w:val="003131D5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sid w:val="003131D5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sid w:val="003131D5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7">
    <w:name w:val="纯文本 Char1"/>
    <w:uiPriority w:val="99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sid w:val="003131D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0">
    <w:name w:val="正文大标题 Char"/>
    <w:link w:val="affa"/>
    <w:qFormat/>
    <w:rsid w:val="003131D5"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0"/>
    <w:qFormat/>
    <w:rsid w:val="003131D5"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sid w:val="003131D5"/>
    <w:rPr>
      <w:rFonts w:cs="Times New Roman"/>
    </w:rPr>
  </w:style>
  <w:style w:type="character" w:customStyle="1" w:styleId="Charf1">
    <w:name w:val="正文格式 Char"/>
    <w:link w:val="affb"/>
    <w:qFormat/>
    <w:locked/>
    <w:rsid w:val="003131D5"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1"/>
    <w:qFormat/>
    <w:rsid w:val="003131D5"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2">
    <w:name w:val="正文表格 Char"/>
    <w:link w:val="affc"/>
    <w:qFormat/>
    <w:rsid w:val="003131D5"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2"/>
    <w:qFormat/>
    <w:rsid w:val="003131D5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3131D5"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  <w:rsid w:val="003131D5"/>
  </w:style>
  <w:style w:type="character" w:customStyle="1" w:styleId="1-2Char">
    <w:name w:val="中等深浅网格 1 - 强调文字颜色 2 Char"/>
    <w:link w:val="16"/>
    <w:qFormat/>
    <w:rsid w:val="003131D5"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sid w:val="003131D5"/>
    <w:rPr>
      <w:kern w:val="2"/>
      <w:sz w:val="21"/>
      <w:szCs w:val="24"/>
      <w:lang w:val="zh-CN"/>
    </w:rPr>
  </w:style>
  <w:style w:type="character" w:customStyle="1" w:styleId="1Char0">
    <w:name w:val="段1 Char"/>
    <w:qFormat/>
    <w:rsid w:val="003131D5"/>
    <w:rPr>
      <w:rFonts w:ascii="宋体" w:eastAsia="宋体"/>
      <w:sz w:val="24"/>
      <w:lang w:val="en-US" w:eastAsia="zh-CN" w:bidi="ar-SA"/>
    </w:rPr>
  </w:style>
  <w:style w:type="character" w:customStyle="1" w:styleId="Charf3">
    <w:name w:val="列出段落 Char"/>
    <w:qFormat/>
    <w:rsid w:val="003131D5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4">
    <w:name w:val="正文重点 Char"/>
    <w:link w:val="affd"/>
    <w:qFormat/>
    <w:rsid w:val="003131D5"/>
    <w:rPr>
      <w:b/>
      <w:sz w:val="24"/>
    </w:rPr>
  </w:style>
  <w:style w:type="paragraph" w:customStyle="1" w:styleId="affd">
    <w:name w:val="正文重点"/>
    <w:basedOn w:val="a6"/>
    <w:link w:val="Charf4"/>
    <w:qFormat/>
    <w:rsid w:val="003131D5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sid w:val="003131D5"/>
    <w:rPr>
      <w:rFonts w:ascii="宋体" w:hAnsi="Courier New"/>
    </w:rPr>
  </w:style>
  <w:style w:type="character" w:customStyle="1" w:styleId="CharChar111">
    <w:name w:val="Char Char111"/>
    <w:qFormat/>
    <w:rsid w:val="003131D5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  <w:rsid w:val="003131D5"/>
  </w:style>
  <w:style w:type="character" w:customStyle="1" w:styleId="2CharChar">
    <w:name w:val="标题 2 Char Char"/>
    <w:qFormat/>
    <w:rsid w:val="003131D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rsid w:val="003131D5"/>
    <w:pPr>
      <w:ind w:left="-25" w:firstLine="0"/>
    </w:pPr>
  </w:style>
  <w:style w:type="paragraph" w:customStyle="1" w:styleId="affe">
    <w:name w:val="正文文本样式"/>
    <w:basedOn w:val="a6"/>
    <w:qFormat/>
    <w:rsid w:val="003131D5"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8">
    <w:name w:val="Char1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rsid w:val="003131D5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rsid w:val="003131D5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rsid w:val="003131D5"/>
    <w:pPr>
      <w:numPr>
        <w:ilvl w:val="3"/>
        <w:numId w:val="2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rsid w:val="003131D5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3131D5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3131D5"/>
    <w:pPr>
      <w:numPr>
        <w:numId w:val="2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rsid w:val="003131D5"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3131D5"/>
    <w:pPr>
      <w:numPr>
        <w:ilvl w:val="6"/>
        <w:numId w:val="2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rsid w:val="003131D5"/>
    <w:pPr>
      <w:numPr>
        <w:numId w:val="3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rsid w:val="003131D5"/>
    <w:pPr>
      <w:numPr>
        <w:ilvl w:val="2"/>
        <w:numId w:val="4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rsid w:val="003131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rsid w:val="003131D5"/>
    <w:pPr>
      <w:numPr>
        <w:numId w:val="5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rsid w:val="003131D5"/>
    <w:pPr>
      <w:numPr>
        <w:numId w:val="0"/>
      </w:numPr>
    </w:pPr>
  </w:style>
  <w:style w:type="paragraph" w:customStyle="1" w:styleId="Char22">
    <w:name w:val="Char2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3131D5"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rsid w:val="003131D5"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rsid w:val="003131D5"/>
    <w:pPr>
      <w:numPr>
        <w:numId w:val="4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3131D5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sid w:val="003131D5"/>
    <w:rPr>
      <w:b/>
    </w:rPr>
  </w:style>
  <w:style w:type="paragraph" w:customStyle="1" w:styleId="CharCharChar2">
    <w:name w:val="Char Char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rsid w:val="003131D5"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rsid w:val="003131D5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3131D5"/>
    <w:rPr>
      <w:rFonts w:ascii="Calibri" w:hAnsi="Calibri"/>
      <w:szCs w:val="24"/>
    </w:rPr>
  </w:style>
  <w:style w:type="paragraph" w:customStyle="1" w:styleId="xl43">
    <w:name w:val="xl4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3131D5"/>
    <w:pPr>
      <w:numPr>
        <w:ilvl w:val="7"/>
        <w:numId w:val="2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5"/>
    <w:uiPriority w:val="99"/>
    <w:qFormat/>
    <w:rsid w:val="003131D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5">
    <w:name w:val="无间隔 Char"/>
    <w:link w:val="afff3"/>
    <w:uiPriority w:val="99"/>
    <w:qFormat/>
    <w:locked/>
    <w:rsid w:val="003131D5"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rsid w:val="003131D5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rsid w:val="003131D5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3131D5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rsid w:val="003131D5"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rsid w:val="003131D5"/>
    <w:pPr>
      <w:numPr>
        <w:ilvl w:val="1"/>
        <w:numId w:val="6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rsid w:val="003131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3131D5"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rsid w:val="003131D5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rsid w:val="003131D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rsid w:val="003131D5"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rsid w:val="003131D5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3131D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rsid w:val="003131D5"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rsid w:val="003131D5"/>
    <w:pPr>
      <w:numPr>
        <w:ilvl w:val="1"/>
        <w:numId w:val="4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rsid w:val="003131D5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sid w:val="003131D5"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rsid w:val="003131D5"/>
    <w:pPr>
      <w:numPr>
        <w:numId w:val="7"/>
      </w:numPr>
    </w:pPr>
  </w:style>
  <w:style w:type="paragraph" w:customStyle="1" w:styleId="1a">
    <w:name w:val="修订1"/>
    <w:uiPriority w:val="99"/>
    <w:qFormat/>
    <w:rsid w:val="003131D5"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6">
    <w:name w:val="Char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rsid w:val="003131D5"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3131D5"/>
    <w:rPr>
      <w:rFonts w:ascii="Arial" w:hAnsi="Arial" w:cs="Arial"/>
    </w:rPr>
  </w:style>
  <w:style w:type="paragraph" w:customStyle="1" w:styleId="29">
    <w:name w:val="正文缩进2"/>
    <w:basedOn w:val="a6"/>
    <w:qFormat/>
    <w:rsid w:val="003131D5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rsid w:val="003131D5"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rsid w:val="003131D5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rsid w:val="003131D5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rsid w:val="003131D5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5"/>
    <w:qFormat/>
    <w:rsid w:val="003131D5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f1"/>
    <w:qFormat/>
    <w:rsid w:val="003131D5"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sid w:val="003131D5"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rsid w:val="003131D5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sid w:val="003131D5"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sid w:val="003131D5"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rsid w:val="003131D5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3131D5"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rsid w:val="003131D5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sid w:val="003131D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sid w:val="003131D5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sid w:val="003131D5"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nhideWhenUsed/>
    <w:qFormat/>
    <w:rsid w:val="003131D5"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  <w:rsid w:val="003131D5"/>
  </w:style>
  <w:style w:type="paragraph" w:customStyle="1" w:styleId="1111111199999">
    <w:name w:val="1111111199999"/>
    <w:basedOn w:val="a6"/>
    <w:link w:val="1111111199999Char"/>
    <w:qFormat/>
    <w:rsid w:val="003131D5"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sid w:val="003131D5"/>
    <w:rPr>
      <w:rFonts w:ascii="仿宋_GB2312" w:eastAsia="仿宋_GB2312" w:hint="eastAsia"/>
      <w:sz w:val="32"/>
    </w:rPr>
  </w:style>
  <w:style w:type="character" w:customStyle="1" w:styleId="Char19">
    <w:name w:val="正文文本 Char1"/>
    <w:basedOn w:val="a8"/>
    <w:qFormat/>
    <w:rsid w:val="003131D5"/>
    <w:rPr>
      <w:szCs w:val="24"/>
    </w:rPr>
  </w:style>
  <w:style w:type="character" w:customStyle="1" w:styleId="Char1a">
    <w:name w:val="文档结构图 Char1"/>
    <w:basedOn w:val="a8"/>
    <w:uiPriority w:val="99"/>
    <w:semiHidden/>
    <w:qFormat/>
    <w:rsid w:val="003131D5"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sid w:val="003131D5"/>
    <w:rPr>
      <w:sz w:val="24"/>
      <w:szCs w:val="24"/>
    </w:rPr>
  </w:style>
  <w:style w:type="paragraph" w:customStyle="1" w:styleId="CharCharCharChar">
    <w:name w:val="Char Char Char Char"/>
    <w:basedOn w:val="a6"/>
    <w:qFormat/>
    <w:rsid w:val="003131D5"/>
    <w:rPr>
      <w:sz w:val="24"/>
      <w:szCs w:val="36"/>
    </w:rPr>
  </w:style>
  <w:style w:type="character" w:customStyle="1" w:styleId="Char1b">
    <w:name w:val="批注框文本 Char1"/>
    <w:basedOn w:val="a8"/>
    <w:qFormat/>
    <w:rsid w:val="003131D5"/>
    <w:rPr>
      <w:rFonts w:cs="Times New Roman"/>
      <w:sz w:val="18"/>
      <w:szCs w:val="18"/>
    </w:rPr>
  </w:style>
  <w:style w:type="paragraph" w:customStyle="1" w:styleId="afffd">
    <w:name w:val="正文文字缩进"/>
    <w:qFormat/>
    <w:rsid w:val="003131D5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rsid w:val="003131D5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rsid w:val="003131D5"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rsid w:val="003131D5"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rsid w:val="003131D5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sid w:val="003131D5"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rsid w:val="003131D5"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rsid w:val="003131D5"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sid w:val="003131D5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rsid w:val="003131D5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sid w:val="003131D5"/>
    <w:rPr>
      <w:sz w:val="18"/>
      <w:szCs w:val="18"/>
    </w:rPr>
  </w:style>
  <w:style w:type="character" w:customStyle="1" w:styleId="Anrede1IhrZeichen">
    <w:name w:val="Anrede1IhrZeichen"/>
    <w:basedOn w:val="a8"/>
    <w:qFormat/>
    <w:rsid w:val="003131D5"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rsid w:val="003131D5"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rsid w:val="003131D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  <w:rsid w:val="003131D5"/>
  </w:style>
  <w:style w:type="paragraph" w:customStyle="1" w:styleId="Style2">
    <w:name w:val="_Style 2"/>
    <w:basedOn w:val="a6"/>
    <w:qFormat/>
    <w:rsid w:val="003131D5"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sid w:val="003131D5"/>
    <w:rPr>
      <w:kern w:val="2"/>
      <w:sz w:val="21"/>
      <w:szCs w:val="21"/>
    </w:rPr>
  </w:style>
  <w:style w:type="character" w:customStyle="1" w:styleId="CharAttribute0">
    <w:name w:val="CharAttribute0"/>
    <w:qFormat/>
    <w:rsid w:val="003131D5"/>
    <w:rPr>
      <w:rFonts w:ascii="Times New Roman" w:eastAsia="宋体"/>
      <w:sz w:val="21"/>
    </w:rPr>
  </w:style>
  <w:style w:type="paragraph" w:customStyle="1" w:styleId="ParaAttribute13">
    <w:name w:val="ParaAttribute13"/>
    <w:qFormat/>
    <w:rsid w:val="003131D5"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sid w:val="003131D5"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sid w:val="003131D5"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sid w:val="003131D5"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sid w:val="003131D5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sid w:val="003131D5"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rsid w:val="003131D5"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sid w:val="003131D5"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sid w:val="003131D5"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rsid w:val="003131D5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sid w:val="003131D5"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sid w:val="003131D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sid w:val="003131D5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sid w:val="003131D5"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sid w:val="003131D5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rsid w:val="003131D5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sid w:val="003131D5"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sid w:val="003131D5"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sid w:val="003131D5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rsid w:val="003131D5"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sid w:val="003131D5"/>
    <w:rPr>
      <w:szCs w:val="24"/>
    </w:rPr>
  </w:style>
  <w:style w:type="paragraph" w:customStyle="1" w:styleId="1110">
    <w:name w:val="正文缩进111"/>
    <w:basedOn w:val="a6"/>
    <w:qFormat/>
    <w:rsid w:val="003131D5"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sid w:val="003131D5"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sid w:val="003131D5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rsid w:val="003131D5"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c">
    <w:name w:val="批注主题 Char1"/>
    <w:basedOn w:val="Char11"/>
    <w:qFormat/>
    <w:rsid w:val="003131D5"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rsid w:val="003131D5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rsid w:val="003131D5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rsid w:val="003131D5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rsid w:val="003131D5"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rsid w:val="003131D5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rsid w:val="003131D5"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sid w:val="003131D5"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rsid w:val="003131D5"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rsid w:val="003131D5"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sid w:val="003131D5"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rsid w:val="003131D5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rsid w:val="003131D5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rsid w:val="003131D5"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rsid w:val="003131D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  <w:rsid w:val="00313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55</Words>
  <Characters>319</Characters>
  <Application>Microsoft Office Word</Application>
  <DocSecurity>0</DocSecurity>
  <Lines>2</Lines>
  <Paragraphs>1</Paragraphs>
  <ScaleCrop>false</ScaleCrop>
  <Company>Razer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zhang</cp:lastModifiedBy>
  <cp:revision>39</cp:revision>
  <dcterms:created xsi:type="dcterms:W3CDTF">2021-01-07T12:10:00Z</dcterms:created>
  <dcterms:modified xsi:type="dcterms:W3CDTF">2026-04-15T11:15:00Z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