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4A19B3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北京清华长庚医院开办费医用设备采购项目（一）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4A19B3">
        <w:rPr>
          <w:rFonts w:ascii="黑体" w:eastAsia="黑体" w:hAnsi="黑体"/>
          <w:sz w:val="28"/>
          <w:szCs w:val="28"/>
        </w:rPr>
        <w:t>0701-264106050675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035"/>
      <w:bookmarkStart w:id="5" w:name="_Toc28359112"/>
      <w:bookmarkStart w:id="6" w:name="_Toc35393655"/>
      <w:bookmarkStart w:id="7" w:name="_Toc35393824"/>
      <w:r w:rsidR="004A19B3">
        <w:rPr>
          <w:rFonts w:ascii="仿宋" w:eastAsia="仿宋" w:hAnsi="仿宋" w:cs="仿宋" w:hint="eastAsia"/>
          <w:sz w:val="28"/>
          <w:szCs w:val="28"/>
        </w:rPr>
        <w:t>北京清华长庚医院开办费医用设备采购项目（一）</w:t>
      </w:r>
    </w:p>
    <w:p w:rsidR="00151856" w:rsidRDefault="005E6736" w:rsidP="00293D1A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AE3EF5" w:rsidRDefault="00AE3EF5" w:rsidP="00293D1A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 w:rsidRPr="00293D1A">
        <w:rPr>
          <w:rFonts w:ascii="仿宋" w:eastAsia="仿宋" w:hAnsi="仿宋" w:hint="eastAsia"/>
          <w:sz w:val="28"/>
          <w:szCs w:val="28"/>
        </w:rPr>
        <w:t>第</w:t>
      </w:r>
      <w:r w:rsidR="00E833E2">
        <w:rPr>
          <w:rFonts w:ascii="仿宋" w:eastAsia="仿宋" w:hAnsi="仿宋" w:hint="eastAsia"/>
          <w:sz w:val="28"/>
          <w:szCs w:val="28"/>
        </w:rPr>
        <w:t>1</w:t>
      </w:r>
      <w:r w:rsidRPr="00293D1A">
        <w:rPr>
          <w:rFonts w:ascii="仿宋" w:eastAsia="仿宋" w:hAnsi="仿宋" w:hint="eastAsia"/>
          <w:sz w:val="28"/>
          <w:szCs w:val="28"/>
        </w:rPr>
        <w:t>包：</w:t>
      </w:r>
      <w:r w:rsidR="0036584E">
        <w:rPr>
          <w:rFonts w:ascii="仿宋" w:eastAsia="仿宋" w:hAnsi="仿宋" w:hint="eastAsia"/>
          <w:sz w:val="28"/>
          <w:szCs w:val="28"/>
        </w:rPr>
        <w:t>通过符合性审查的投标人</w:t>
      </w:r>
      <w:r w:rsidR="00A027E2" w:rsidRPr="00A027E2">
        <w:rPr>
          <w:rFonts w:ascii="仿宋" w:eastAsia="仿宋" w:hAnsi="仿宋" w:hint="eastAsia"/>
          <w:sz w:val="28"/>
          <w:szCs w:val="28"/>
        </w:rPr>
        <w:t>不足三家，</w:t>
      </w:r>
      <w:proofErr w:type="gramStart"/>
      <w:r w:rsidR="00A027E2" w:rsidRPr="00A027E2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="00A027E2">
        <w:rPr>
          <w:rFonts w:ascii="仿宋" w:eastAsia="仿宋" w:hAnsi="仿宋" w:hint="eastAsia"/>
          <w:sz w:val="28"/>
          <w:szCs w:val="28"/>
        </w:rPr>
        <w:t>；</w:t>
      </w:r>
    </w:p>
    <w:p w:rsidR="00A027E2" w:rsidRPr="00A027E2" w:rsidRDefault="00A027E2" w:rsidP="00293D1A">
      <w:pPr>
        <w:rPr>
          <w:rFonts w:ascii="仿宋" w:eastAsia="仿宋" w:hAnsi="仿宋"/>
          <w:sz w:val="28"/>
          <w:szCs w:val="28"/>
        </w:rPr>
      </w:pPr>
    </w:p>
    <w:p w:rsidR="00151856" w:rsidRDefault="00AE3EF5" w:rsidP="0089012B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1F364F" w:rsidRDefault="0089012B">
      <w:pPr>
        <w:rPr>
          <w:rFonts w:ascii="仿宋" w:eastAsia="仿宋" w:hAnsi="仿宋"/>
          <w:sz w:val="28"/>
          <w:szCs w:val="28"/>
        </w:rPr>
      </w:pPr>
      <w:bookmarkStart w:id="10" w:name="_GoBack"/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F811E5">
        <w:rPr>
          <w:rFonts w:ascii="仿宋" w:eastAsia="仿宋" w:hAnsi="仿宋" w:hint="eastAsia"/>
          <w:sz w:val="28"/>
          <w:szCs w:val="28"/>
        </w:rPr>
        <w:t>202</w:t>
      </w:r>
      <w:r w:rsidR="00485C1A">
        <w:rPr>
          <w:rFonts w:ascii="仿宋" w:eastAsia="仿宋" w:hAnsi="仿宋" w:hint="eastAsia"/>
          <w:sz w:val="28"/>
          <w:szCs w:val="28"/>
        </w:rPr>
        <w:t>6</w:t>
      </w:r>
      <w:r w:rsidR="00F811E5">
        <w:rPr>
          <w:rFonts w:ascii="仿宋" w:eastAsia="仿宋" w:hAnsi="仿宋" w:hint="eastAsia"/>
          <w:sz w:val="28"/>
          <w:szCs w:val="28"/>
        </w:rPr>
        <w:t>年</w:t>
      </w:r>
      <w:r w:rsidR="00A027E2">
        <w:rPr>
          <w:rFonts w:ascii="仿宋" w:eastAsia="仿宋" w:hAnsi="仿宋" w:hint="eastAsia"/>
          <w:sz w:val="28"/>
          <w:szCs w:val="28"/>
        </w:rPr>
        <w:t>4</w:t>
      </w:r>
      <w:r w:rsidR="00F811E5">
        <w:rPr>
          <w:rFonts w:ascii="仿宋" w:eastAsia="仿宋" w:hAnsi="仿宋" w:hint="eastAsia"/>
          <w:sz w:val="28"/>
          <w:szCs w:val="28"/>
        </w:rPr>
        <w:t>月</w:t>
      </w:r>
      <w:r w:rsidR="004A19B3">
        <w:rPr>
          <w:rFonts w:ascii="仿宋" w:eastAsia="仿宋" w:hAnsi="仿宋" w:hint="eastAsia"/>
          <w:sz w:val="28"/>
          <w:szCs w:val="28"/>
        </w:rPr>
        <w:t>17</w:t>
      </w:r>
      <w:r w:rsidR="00F811E5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1F364F">
        <w:rPr>
          <w:rFonts w:ascii="仿宋" w:eastAsia="仿宋" w:hAnsi="仿宋" w:hint="eastAsia"/>
          <w:sz w:val="28"/>
          <w:szCs w:val="28"/>
        </w:rPr>
        <w:t>2、定标日期：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20</w:t>
      </w:r>
      <w:r w:rsidR="00293D1A" w:rsidRPr="001F364F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EB6C32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年</w:t>
      </w:r>
      <w:r w:rsidR="00A027E2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月</w:t>
      </w:r>
      <w:r w:rsidR="00BE4675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151856" w:rsidRDefault="005E6736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bookmarkEnd w:id="10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A027E2" w:rsidRPr="00A027E2">
        <w:rPr>
          <w:rFonts w:ascii="仿宋" w:eastAsia="仿宋" w:hAnsi="仿宋" w:hint="eastAsia"/>
          <w:sz w:val="28"/>
          <w:szCs w:val="28"/>
          <w:u w:val="single"/>
        </w:rPr>
        <w:t>北京清华长庚医院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A027E2" w:rsidRPr="00A027E2"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 w:rsidR="00A027E2" w:rsidRPr="00A027E2">
        <w:rPr>
          <w:rFonts w:ascii="仿宋" w:eastAsia="仿宋" w:hAnsi="仿宋" w:hint="eastAsia"/>
          <w:sz w:val="28"/>
          <w:szCs w:val="28"/>
          <w:u w:val="single"/>
        </w:rPr>
        <w:t>昌平区</w:t>
      </w:r>
      <w:proofErr w:type="gramEnd"/>
      <w:r w:rsidR="00A027E2" w:rsidRPr="00A027E2">
        <w:rPr>
          <w:rFonts w:ascii="仿宋" w:eastAsia="仿宋" w:hAnsi="仿宋" w:hint="eastAsia"/>
          <w:sz w:val="28"/>
          <w:szCs w:val="28"/>
          <w:u w:val="single"/>
        </w:rPr>
        <w:t>立汤路168号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A027E2" w:rsidRPr="00A027E2">
        <w:rPr>
          <w:rFonts w:ascii="仿宋" w:eastAsia="仿宋" w:hAnsi="仿宋"/>
          <w:sz w:val="28"/>
          <w:szCs w:val="28"/>
          <w:u w:val="single"/>
        </w:rPr>
        <w:t>010-56118628</w:t>
      </w:r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66EA9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28359025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293D1A" w:rsidRDefault="00293D1A" w:rsidP="00293D1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BE5C73">
        <w:rPr>
          <w:rFonts w:ascii="仿宋" w:eastAsia="仿宋" w:hAnsi="仿宋" w:hint="eastAsia"/>
          <w:sz w:val="28"/>
          <w:szCs w:val="28"/>
          <w:u w:val="single"/>
        </w:rPr>
        <w:t>张伯涵、</w:t>
      </w:r>
      <w:r w:rsidRPr="001648A1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:rsidR="00E24391" w:rsidRPr="00485C1A" w:rsidRDefault="00293D1A" w:rsidP="00F7694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sectPr w:rsidR="00E24391" w:rsidRPr="00485C1A" w:rsidSect="00F76945">
      <w:headerReference w:type="default" r:id="rId9"/>
      <w:footerReference w:type="default" r:id="rId10"/>
      <w:pgSz w:w="11907" w:h="16840"/>
      <w:pgMar w:top="1418" w:right="1134" w:bottom="1418" w:left="1701" w:header="851" w:footer="851" w:gutter="0"/>
      <w:pgNumType w:start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65" w:rsidRDefault="00840665" w:rsidP="0089012B">
      <w:r>
        <w:separator/>
      </w:r>
    </w:p>
  </w:endnote>
  <w:endnote w:type="continuationSeparator" w:id="0">
    <w:p w:rsidR="00840665" w:rsidRDefault="00840665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7" w:rsidRDefault="00124AC4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65" w:rsidRDefault="00840665" w:rsidP="0089012B">
      <w:r>
        <w:separator/>
      </w:r>
    </w:p>
  </w:footnote>
  <w:footnote w:type="continuationSeparator" w:id="0">
    <w:p w:rsidR="00840665" w:rsidRDefault="00840665" w:rsidP="0089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7" w:rsidRDefault="00124AC4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D73670" wp14:editId="2750287A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3" name="任意多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3" o:spid="_x0000_s1026" style="position:absolute;left:0;text-align:left;margin-left:85.05pt;margin-top:56.55pt;width:453.65pt;height: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7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8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9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2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3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7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2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6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7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3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5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16"/>
  </w:num>
  <w:num w:numId="9">
    <w:abstractNumId w:val="10"/>
  </w:num>
  <w:num w:numId="10">
    <w:abstractNumId w:val="25"/>
  </w:num>
  <w:num w:numId="11">
    <w:abstractNumId w:val="12"/>
  </w:num>
  <w:num w:numId="12">
    <w:abstractNumId w:val="34"/>
  </w:num>
  <w:num w:numId="13">
    <w:abstractNumId w:val="15"/>
  </w:num>
  <w:num w:numId="14">
    <w:abstractNumId w:val="13"/>
  </w:num>
  <w:num w:numId="15">
    <w:abstractNumId w:val="30"/>
  </w:num>
  <w:num w:numId="16">
    <w:abstractNumId w:val="35"/>
  </w:num>
  <w:num w:numId="17">
    <w:abstractNumId w:val="1"/>
  </w:num>
  <w:num w:numId="18">
    <w:abstractNumId w:val="24"/>
  </w:num>
  <w:num w:numId="19">
    <w:abstractNumId w:val="17"/>
  </w:num>
  <w:num w:numId="20">
    <w:abstractNumId w:val="33"/>
  </w:num>
  <w:num w:numId="21">
    <w:abstractNumId w:val="0"/>
  </w:num>
  <w:num w:numId="22">
    <w:abstractNumId w:val="3"/>
  </w:num>
  <w:num w:numId="23">
    <w:abstractNumId w:val="19"/>
  </w:num>
  <w:num w:numId="24">
    <w:abstractNumId w:val="21"/>
  </w:num>
  <w:num w:numId="25">
    <w:abstractNumId w:val="36"/>
  </w:num>
  <w:num w:numId="26">
    <w:abstractNumId w:val="32"/>
  </w:num>
  <w:num w:numId="27">
    <w:abstractNumId w:val="23"/>
  </w:num>
  <w:num w:numId="28">
    <w:abstractNumId w:val="29"/>
  </w:num>
  <w:num w:numId="29">
    <w:abstractNumId w:val="18"/>
  </w:num>
  <w:num w:numId="30">
    <w:abstractNumId w:val="9"/>
  </w:num>
  <w:num w:numId="31">
    <w:abstractNumId w:val="28"/>
  </w:num>
  <w:num w:numId="32">
    <w:abstractNumId w:val="22"/>
  </w:num>
  <w:num w:numId="33">
    <w:abstractNumId w:val="14"/>
  </w:num>
  <w:num w:numId="34">
    <w:abstractNumId w:val="27"/>
  </w:num>
  <w:num w:numId="35">
    <w:abstractNumId w:val="20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B53D2"/>
    <w:rsid w:val="000D51DC"/>
    <w:rsid w:val="000F20FC"/>
    <w:rsid w:val="000F760E"/>
    <w:rsid w:val="0010141E"/>
    <w:rsid w:val="00124AC4"/>
    <w:rsid w:val="0014009A"/>
    <w:rsid w:val="00151856"/>
    <w:rsid w:val="00175C78"/>
    <w:rsid w:val="001855E9"/>
    <w:rsid w:val="001B49EA"/>
    <w:rsid w:val="001E092F"/>
    <w:rsid w:val="001F364F"/>
    <w:rsid w:val="002171E9"/>
    <w:rsid w:val="002334C0"/>
    <w:rsid w:val="002414EE"/>
    <w:rsid w:val="00244282"/>
    <w:rsid w:val="00283042"/>
    <w:rsid w:val="00293D1A"/>
    <w:rsid w:val="0029650E"/>
    <w:rsid w:val="002A3F05"/>
    <w:rsid w:val="002C73BD"/>
    <w:rsid w:val="002E5059"/>
    <w:rsid w:val="003131D5"/>
    <w:rsid w:val="00315CE6"/>
    <w:rsid w:val="00350BB1"/>
    <w:rsid w:val="0035333A"/>
    <w:rsid w:val="0035410E"/>
    <w:rsid w:val="0036584E"/>
    <w:rsid w:val="00395C98"/>
    <w:rsid w:val="003A02D2"/>
    <w:rsid w:val="003B3F12"/>
    <w:rsid w:val="003D2A49"/>
    <w:rsid w:val="00485C1A"/>
    <w:rsid w:val="004A19B3"/>
    <w:rsid w:val="004A4527"/>
    <w:rsid w:val="004C6DDF"/>
    <w:rsid w:val="004D0A3F"/>
    <w:rsid w:val="00554BFB"/>
    <w:rsid w:val="005E6736"/>
    <w:rsid w:val="005E7B01"/>
    <w:rsid w:val="00693B49"/>
    <w:rsid w:val="006A6057"/>
    <w:rsid w:val="006C70AE"/>
    <w:rsid w:val="006E360A"/>
    <w:rsid w:val="006F43D2"/>
    <w:rsid w:val="006F752B"/>
    <w:rsid w:val="00781AEB"/>
    <w:rsid w:val="00792333"/>
    <w:rsid w:val="007C0335"/>
    <w:rsid w:val="007C41A2"/>
    <w:rsid w:val="007E6832"/>
    <w:rsid w:val="00800C95"/>
    <w:rsid w:val="00830844"/>
    <w:rsid w:val="00840665"/>
    <w:rsid w:val="0089012B"/>
    <w:rsid w:val="008E2D5B"/>
    <w:rsid w:val="00917C1C"/>
    <w:rsid w:val="00967C5C"/>
    <w:rsid w:val="009A037C"/>
    <w:rsid w:val="009A5442"/>
    <w:rsid w:val="00A027E2"/>
    <w:rsid w:val="00A02F65"/>
    <w:rsid w:val="00AA76AA"/>
    <w:rsid w:val="00AC7588"/>
    <w:rsid w:val="00AE3EF5"/>
    <w:rsid w:val="00B51FA8"/>
    <w:rsid w:val="00B5441E"/>
    <w:rsid w:val="00B954DD"/>
    <w:rsid w:val="00BA3D5F"/>
    <w:rsid w:val="00BE4675"/>
    <w:rsid w:val="00BE5C73"/>
    <w:rsid w:val="00C00B8A"/>
    <w:rsid w:val="00C15B05"/>
    <w:rsid w:val="00C1640E"/>
    <w:rsid w:val="00C60449"/>
    <w:rsid w:val="00D14691"/>
    <w:rsid w:val="00D232CD"/>
    <w:rsid w:val="00D42416"/>
    <w:rsid w:val="00D716C4"/>
    <w:rsid w:val="00DE2D17"/>
    <w:rsid w:val="00E24391"/>
    <w:rsid w:val="00E4143D"/>
    <w:rsid w:val="00E4242D"/>
    <w:rsid w:val="00E833E2"/>
    <w:rsid w:val="00EA16E9"/>
    <w:rsid w:val="00EB6C32"/>
    <w:rsid w:val="00F00370"/>
    <w:rsid w:val="00F76945"/>
    <w:rsid w:val="00F80821"/>
    <w:rsid w:val="00F811E5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3131D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header"/>
    <w:basedOn w:val="a6"/>
    <w:link w:val="Char0"/>
    <w:uiPriority w:val="99"/>
    <w:qFormat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d"/>
    <w:uiPriority w:val="99"/>
    <w:qFormat/>
    <w:rsid w:val="0089012B"/>
    <w:rPr>
      <w:kern w:val="2"/>
      <w:sz w:val="18"/>
      <w:szCs w:val="18"/>
    </w:rPr>
  </w:style>
  <w:style w:type="paragraph" w:styleId="ae">
    <w:name w:val="footer"/>
    <w:basedOn w:val="a6"/>
    <w:link w:val="Char1"/>
    <w:qFormat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8"/>
    <w:link w:val="ae"/>
    <w:uiPriority w:val="99"/>
    <w:qFormat/>
    <w:rsid w:val="0089012B"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sid w:val="00244282"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3131D5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3131D5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3131D5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3131D5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3131D5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3131D5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3131D5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3131D5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3131D5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3131D5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3131D5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3131D5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3131D5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3131D5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3131D5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3131D5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3131D5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3131D5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3131D5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3131D5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3131D5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3131D5"/>
    <w:rPr>
      <w:kern w:val="2"/>
      <w:sz w:val="21"/>
      <w:szCs w:val="21"/>
    </w:rPr>
  </w:style>
  <w:style w:type="paragraph" w:styleId="21">
    <w:name w:val="List 2"/>
    <w:basedOn w:val="a6"/>
    <w:qFormat/>
    <w:rsid w:val="003131D5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3131D5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3131D5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3131D5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3131D5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3131D5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3131D5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3131D5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3131D5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3131D5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3131D5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3131D5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3131D5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3131D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3131D5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3131D5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3131D5"/>
    <w:rPr>
      <w:lang w:val="de-DE"/>
    </w:rPr>
  </w:style>
  <w:style w:type="paragraph" w:styleId="60">
    <w:name w:val="toc 6"/>
    <w:basedOn w:val="a6"/>
    <w:next w:val="a6"/>
    <w:qFormat/>
    <w:rsid w:val="003131D5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3131D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3131D5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3131D5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3131D5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3131D5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3131D5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31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3131D5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3131D5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3131D5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3131D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3131D5"/>
    <w:rPr>
      <w:b/>
      <w:bCs/>
    </w:rPr>
  </w:style>
  <w:style w:type="character" w:customStyle="1" w:styleId="Charb">
    <w:name w:val="批注主题 Char"/>
    <w:basedOn w:val="Char3"/>
    <w:link w:val="afc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3131D5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qFormat/>
    <w:rsid w:val="003131D5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3131D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3131D5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3131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3131D5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3131D5"/>
    <w:rPr>
      <w:b/>
      <w:bCs/>
    </w:rPr>
  </w:style>
  <w:style w:type="character" w:styleId="aff0">
    <w:name w:val="page number"/>
    <w:basedOn w:val="a8"/>
    <w:qFormat/>
    <w:rsid w:val="003131D5"/>
  </w:style>
  <w:style w:type="character" w:styleId="aff1">
    <w:name w:val="FollowedHyperlink"/>
    <w:uiPriority w:val="99"/>
    <w:qFormat/>
    <w:rsid w:val="003131D5"/>
    <w:rPr>
      <w:color w:val="800080"/>
      <w:u w:val="single"/>
    </w:rPr>
  </w:style>
  <w:style w:type="character" w:styleId="aff2">
    <w:name w:val="Emphasis"/>
    <w:uiPriority w:val="20"/>
    <w:qFormat/>
    <w:rsid w:val="003131D5"/>
    <w:rPr>
      <w:color w:val="CC0033"/>
    </w:rPr>
  </w:style>
  <w:style w:type="character" w:styleId="aff3">
    <w:name w:val="Hyperlink"/>
    <w:uiPriority w:val="99"/>
    <w:qFormat/>
    <w:rsid w:val="003131D5"/>
    <w:rPr>
      <w:color w:val="0000FF"/>
      <w:u w:val="single"/>
    </w:rPr>
  </w:style>
  <w:style w:type="character" w:styleId="aff4">
    <w:name w:val="annotation reference"/>
    <w:uiPriority w:val="99"/>
    <w:qFormat/>
    <w:rsid w:val="003131D5"/>
    <w:rPr>
      <w:sz w:val="21"/>
      <w:szCs w:val="21"/>
    </w:rPr>
  </w:style>
  <w:style w:type="character" w:styleId="HTML0">
    <w:name w:val="HTML Cite"/>
    <w:uiPriority w:val="99"/>
    <w:qFormat/>
    <w:rsid w:val="003131D5"/>
    <w:rPr>
      <w:i/>
      <w:iCs/>
    </w:rPr>
  </w:style>
  <w:style w:type="character" w:customStyle="1" w:styleId="1Char">
    <w:name w:val="标题 1 Char"/>
    <w:link w:val="11"/>
    <w:qFormat/>
    <w:rsid w:val="003131D5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3131D5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3131D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3131D5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3131D5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qFormat/>
    <w:rsid w:val="003131D5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3131D5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3131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3131D5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3131D5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3131D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3131D5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3131D5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3131D5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3131D5"/>
  </w:style>
  <w:style w:type="character" w:customStyle="1" w:styleId="c21">
    <w:name w:val="c2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3131D5"/>
  </w:style>
  <w:style w:type="character" w:customStyle="1" w:styleId="2Char3">
    <w:name w:val="标题 2 Char"/>
    <w:qFormat/>
    <w:rsid w:val="003131D5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3131D5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3131D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3131D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3131D5"/>
  </w:style>
  <w:style w:type="character" w:customStyle="1" w:styleId="bjh-p">
    <w:name w:val="bjh-p"/>
    <w:qFormat/>
    <w:rsid w:val="003131D5"/>
  </w:style>
  <w:style w:type="character" w:customStyle="1" w:styleId="Char16">
    <w:name w:val="正文文本缩进 Char1"/>
    <w:link w:val="15"/>
    <w:uiPriority w:val="99"/>
    <w:qFormat/>
    <w:rsid w:val="003131D5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3131D5"/>
    <w:rPr>
      <w:color w:val="000000"/>
    </w:rPr>
  </w:style>
  <w:style w:type="character" w:customStyle="1" w:styleId="Charf">
    <w:name w:val="注释 Char"/>
    <w:link w:val="aff8"/>
    <w:qFormat/>
    <w:rsid w:val="003131D5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3131D5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3131D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3131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3131D5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3131D5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3131D5"/>
    <w:rPr>
      <w:rFonts w:cs="Times New Roman"/>
    </w:rPr>
  </w:style>
  <w:style w:type="character" w:customStyle="1" w:styleId="Charf1">
    <w:name w:val="正文格式 Char"/>
    <w:link w:val="affb"/>
    <w:qFormat/>
    <w:locked/>
    <w:rsid w:val="003131D5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3131D5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3131D5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3131D5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3131D5"/>
  </w:style>
  <w:style w:type="character" w:customStyle="1" w:styleId="1-2Char">
    <w:name w:val="中等深浅网格 1 - 强调文字颜色 2 Char"/>
    <w:link w:val="16"/>
    <w:qFormat/>
    <w:rsid w:val="003131D5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3131D5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3131D5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3131D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3131D5"/>
    <w:rPr>
      <w:b/>
      <w:sz w:val="24"/>
    </w:rPr>
  </w:style>
  <w:style w:type="paragraph" w:customStyle="1" w:styleId="affd">
    <w:name w:val="正文重点"/>
    <w:basedOn w:val="a6"/>
    <w:link w:val="Charf4"/>
    <w:qFormat/>
    <w:rsid w:val="003131D5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3131D5"/>
    <w:rPr>
      <w:rFonts w:ascii="宋体" w:hAnsi="Courier New"/>
    </w:rPr>
  </w:style>
  <w:style w:type="character" w:customStyle="1" w:styleId="CharChar111">
    <w:name w:val="Char Char1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3131D5"/>
  </w:style>
  <w:style w:type="character" w:customStyle="1" w:styleId="2CharChar">
    <w:name w:val="标题 2 Char Char"/>
    <w:qFormat/>
    <w:rsid w:val="003131D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3131D5"/>
    <w:pPr>
      <w:ind w:left="-25" w:firstLine="0"/>
    </w:pPr>
  </w:style>
  <w:style w:type="paragraph" w:customStyle="1" w:styleId="affe">
    <w:name w:val="正文文本样式"/>
    <w:basedOn w:val="a6"/>
    <w:qFormat/>
    <w:rsid w:val="003131D5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3131D5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3131D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3131D5"/>
    <w:pPr>
      <w:numPr>
        <w:ilvl w:val="3"/>
        <w:numId w:val="2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3131D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3131D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3131D5"/>
    <w:pPr>
      <w:numPr>
        <w:numId w:val="2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3131D5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3131D5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3131D5"/>
    <w:pPr>
      <w:numPr>
        <w:numId w:val="3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3131D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3131D5"/>
    <w:pPr>
      <w:numPr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3131D5"/>
    <w:pPr>
      <w:numPr>
        <w:numId w:val="0"/>
      </w:numPr>
    </w:pPr>
  </w:style>
  <w:style w:type="paragraph" w:customStyle="1" w:styleId="Char22">
    <w:name w:val="Char2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3131D5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3131D5"/>
    <w:pPr>
      <w:numPr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3131D5"/>
    <w:rPr>
      <w:b/>
    </w:rPr>
  </w:style>
  <w:style w:type="paragraph" w:customStyle="1" w:styleId="CharCharChar2">
    <w:name w:val="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3131D5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3131D5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3131D5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3131D5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3131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3131D5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3131D5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3131D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3131D5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3131D5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3131D5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3131D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3131D5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3131D5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3131D5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3131D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3131D5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3131D5"/>
    <w:pPr>
      <w:numPr>
        <w:numId w:val="7"/>
      </w:numPr>
    </w:pPr>
  </w:style>
  <w:style w:type="paragraph" w:customStyle="1" w:styleId="1a">
    <w:name w:val="修订1"/>
    <w:uiPriority w:val="99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3131D5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3131D5"/>
    <w:rPr>
      <w:rFonts w:ascii="Arial" w:hAnsi="Arial" w:cs="Arial"/>
    </w:rPr>
  </w:style>
  <w:style w:type="paragraph" w:customStyle="1" w:styleId="29">
    <w:name w:val="正文缩进2"/>
    <w:basedOn w:val="a6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3131D5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3131D5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3131D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3131D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3131D5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3131D5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3131D5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3131D5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3131D5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3131D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3131D5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3131D5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3131D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3131D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3131D5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3131D5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3131D5"/>
  </w:style>
  <w:style w:type="paragraph" w:customStyle="1" w:styleId="1111111199999">
    <w:name w:val="1111111199999"/>
    <w:basedOn w:val="a6"/>
    <w:link w:val="1111111199999Char"/>
    <w:qFormat/>
    <w:rsid w:val="003131D5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3131D5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3131D5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3131D5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3131D5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3131D5"/>
    <w:rPr>
      <w:sz w:val="24"/>
      <w:szCs w:val="36"/>
    </w:rPr>
  </w:style>
  <w:style w:type="character" w:customStyle="1" w:styleId="Char1b">
    <w:name w:val="批注框文本 Char1"/>
    <w:basedOn w:val="a8"/>
    <w:qFormat/>
    <w:rsid w:val="003131D5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3131D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3131D5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3131D5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3131D5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3131D5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3131D5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3131D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3131D5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3131D5"/>
    <w:rPr>
      <w:sz w:val="18"/>
      <w:szCs w:val="18"/>
    </w:rPr>
  </w:style>
  <w:style w:type="character" w:customStyle="1" w:styleId="Anrede1IhrZeichen">
    <w:name w:val="Anrede1IhrZeichen"/>
    <w:basedOn w:val="a8"/>
    <w:qFormat/>
    <w:rsid w:val="003131D5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3131D5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3131D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3131D5"/>
  </w:style>
  <w:style w:type="paragraph" w:customStyle="1" w:styleId="Style2">
    <w:name w:val="_Style 2"/>
    <w:basedOn w:val="a6"/>
    <w:qFormat/>
    <w:rsid w:val="003131D5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3131D5"/>
    <w:rPr>
      <w:kern w:val="2"/>
      <w:sz w:val="21"/>
      <w:szCs w:val="21"/>
    </w:rPr>
  </w:style>
  <w:style w:type="character" w:customStyle="1" w:styleId="CharAttribute0">
    <w:name w:val="CharAttribute0"/>
    <w:qFormat/>
    <w:rsid w:val="003131D5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3131D5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3131D5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3131D5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3131D5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3131D5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3131D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3131D5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3131D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3131D5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3131D5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3131D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3131D5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3131D5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3131D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3131D5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3131D5"/>
    <w:rPr>
      <w:szCs w:val="24"/>
    </w:rPr>
  </w:style>
  <w:style w:type="paragraph" w:customStyle="1" w:styleId="1110">
    <w:name w:val="正文缩进111"/>
    <w:basedOn w:val="a6"/>
    <w:qFormat/>
    <w:rsid w:val="003131D5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3131D5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3131D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3131D5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3131D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3131D5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3131D5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3131D5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3131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3131D5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3131D5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3131D5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3131D5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3131D5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3131D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3131D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3131D5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3131D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31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3131D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header"/>
    <w:basedOn w:val="a6"/>
    <w:link w:val="Char0"/>
    <w:uiPriority w:val="99"/>
    <w:qFormat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d"/>
    <w:uiPriority w:val="99"/>
    <w:qFormat/>
    <w:rsid w:val="0089012B"/>
    <w:rPr>
      <w:kern w:val="2"/>
      <w:sz w:val="18"/>
      <w:szCs w:val="18"/>
    </w:rPr>
  </w:style>
  <w:style w:type="paragraph" w:styleId="ae">
    <w:name w:val="footer"/>
    <w:basedOn w:val="a6"/>
    <w:link w:val="Char1"/>
    <w:qFormat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8"/>
    <w:link w:val="ae"/>
    <w:uiPriority w:val="99"/>
    <w:qFormat/>
    <w:rsid w:val="0089012B"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sid w:val="00244282"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3131D5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3131D5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3131D5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3131D5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3131D5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3131D5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3131D5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3131D5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3131D5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3131D5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3131D5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3131D5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3131D5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3131D5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3131D5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3131D5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3131D5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3131D5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3131D5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3131D5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3131D5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3131D5"/>
    <w:rPr>
      <w:kern w:val="2"/>
      <w:sz w:val="21"/>
      <w:szCs w:val="21"/>
    </w:rPr>
  </w:style>
  <w:style w:type="paragraph" w:styleId="21">
    <w:name w:val="List 2"/>
    <w:basedOn w:val="a6"/>
    <w:qFormat/>
    <w:rsid w:val="003131D5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3131D5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3131D5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3131D5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3131D5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3131D5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3131D5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3131D5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3131D5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3131D5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3131D5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3131D5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3131D5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3131D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3131D5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3131D5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3131D5"/>
    <w:rPr>
      <w:lang w:val="de-DE"/>
    </w:rPr>
  </w:style>
  <w:style w:type="paragraph" w:styleId="60">
    <w:name w:val="toc 6"/>
    <w:basedOn w:val="a6"/>
    <w:next w:val="a6"/>
    <w:qFormat/>
    <w:rsid w:val="003131D5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3131D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3131D5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3131D5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3131D5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3131D5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3131D5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31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3131D5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3131D5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3131D5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3131D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3131D5"/>
    <w:rPr>
      <w:b/>
      <w:bCs/>
    </w:rPr>
  </w:style>
  <w:style w:type="character" w:customStyle="1" w:styleId="Charb">
    <w:name w:val="批注主题 Char"/>
    <w:basedOn w:val="Char3"/>
    <w:link w:val="afc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3131D5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qFormat/>
    <w:rsid w:val="003131D5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3131D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3131D5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3131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3131D5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3131D5"/>
    <w:rPr>
      <w:b/>
      <w:bCs/>
    </w:rPr>
  </w:style>
  <w:style w:type="character" w:styleId="aff0">
    <w:name w:val="page number"/>
    <w:basedOn w:val="a8"/>
    <w:qFormat/>
    <w:rsid w:val="003131D5"/>
  </w:style>
  <w:style w:type="character" w:styleId="aff1">
    <w:name w:val="FollowedHyperlink"/>
    <w:uiPriority w:val="99"/>
    <w:qFormat/>
    <w:rsid w:val="003131D5"/>
    <w:rPr>
      <w:color w:val="800080"/>
      <w:u w:val="single"/>
    </w:rPr>
  </w:style>
  <w:style w:type="character" w:styleId="aff2">
    <w:name w:val="Emphasis"/>
    <w:uiPriority w:val="20"/>
    <w:qFormat/>
    <w:rsid w:val="003131D5"/>
    <w:rPr>
      <w:color w:val="CC0033"/>
    </w:rPr>
  </w:style>
  <w:style w:type="character" w:styleId="aff3">
    <w:name w:val="Hyperlink"/>
    <w:uiPriority w:val="99"/>
    <w:qFormat/>
    <w:rsid w:val="003131D5"/>
    <w:rPr>
      <w:color w:val="0000FF"/>
      <w:u w:val="single"/>
    </w:rPr>
  </w:style>
  <w:style w:type="character" w:styleId="aff4">
    <w:name w:val="annotation reference"/>
    <w:uiPriority w:val="99"/>
    <w:qFormat/>
    <w:rsid w:val="003131D5"/>
    <w:rPr>
      <w:sz w:val="21"/>
      <w:szCs w:val="21"/>
    </w:rPr>
  </w:style>
  <w:style w:type="character" w:styleId="HTML0">
    <w:name w:val="HTML Cite"/>
    <w:uiPriority w:val="99"/>
    <w:qFormat/>
    <w:rsid w:val="003131D5"/>
    <w:rPr>
      <w:i/>
      <w:iCs/>
    </w:rPr>
  </w:style>
  <w:style w:type="character" w:customStyle="1" w:styleId="1Char">
    <w:name w:val="标题 1 Char"/>
    <w:link w:val="11"/>
    <w:qFormat/>
    <w:rsid w:val="003131D5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3131D5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3131D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3131D5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3131D5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qFormat/>
    <w:rsid w:val="003131D5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3131D5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3131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3131D5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3131D5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3131D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3131D5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3131D5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3131D5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3131D5"/>
  </w:style>
  <w:style w:type="character" w:customStyle="1" w:styleId="c21">
    <w:name w:val="c2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3131D5"/>
  </w:style>
  <w:style w:type="character" w:customStyle="1" w:styleId="2Char3">
    <w:name w:val="标题 2 Char"/>
    <w:qFormat/>
    <w:rsid w:val="003131D5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3131D5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3131D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3131D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3131D5"/>
  </w:style>
  <w:style w:type="character" w:customStyle="1" w:styleId="bjh-p">
    <w:name w:val="bjh-p"/>
    <w:qFormat/>
    <w:rsid w:val="003131D5"/>
  </w:style>
  <w:style w:type="character" w:customStyle="1" w:styleId="Char16">
    <w:name w:val="正文文本缩进 Char1"/>
    <w:link w:val="15"/>
    <w:uiPriority w:val="99"/>
    <w:qFormat/>
    <w:rsid w:val="003131D5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3131D5"/>
    <w:rPr>
      <w:color w:val="000000"/>
    </w:rPr>
  </w:style>
  <w:style w:type="character" w:customStyle="1" w:styleId="Charf">
    <w:name w:val="注释 Char"/>
    <w:link w:val="aff8"/>
    <w:qFormat/>
    <w:rsid w:val="003131D5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3131D5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3131D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3131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3131D5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3131D5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3131D5"/>
    <w:rPr>
      <w:rFonts w:cs="Times New Roman"/>
    </w:rPr>
  </w:style>
  <w:style w:type="character" w:customStyle="1" w:styleId="Charf1">
    <w:name w:val="正文格式 Char"/>
    <w:link w:val="affb"/>
    <w:qFormat/>
    <w:locked/>
    <w:rsid w:val="003131D5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3131D5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3131D5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3131D5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3131D5"/>
  </w:style>
  <w:style w:type="character" w:customStyle="1" w:styleId="1-2Char">
    <w:name w:val="中等深浅网格 1 - 强调文字颜色 2 Char"/>
    <w:link w:val="16"/>
    <w:qFormat/>
    <w:rsid w:val="003131D5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3131D5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3131D5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3131D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3131D5"/>
    <w:rPr>
      <w:b/>
      <w:sz w:val="24"/>
    </w:rPr>
  </w:style>
  <w:style w:type="paragraph" w:customStyle="1" w:styleId="affd">
    <w:name w:val="正文重点"/>
    <w:basedOn w:val="a6"/>
    <w:link w:val="Charf4"/>
    <w:qFormat/>
    <w:rsid w:val="003131D5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3131D5"/>
    <w:rPr>
      <w:rFonts w:ascii="宋体" w:hAnsi="Courier New"/>
    </w:rPr>
  </w:style>
  <w:style w:type="character" w:customStyle="1" w:styleId="CharChar111">
    <w:name w:val="Char Char1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3131D5"/>
  </w:style>
  <w:style w:type="character" w:customStyle="1" w:styleId="2CharChar">
    <w:name w:val="标题 2 Char Char"/>
    <w:qFormat/>
    <w:rsid w:val="003131D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3131D5"/>
    <w:pPr>
      <w:ind w:left="-25" w:firstLine="0"/>
    </w:pPr>
  </w:style>
  <w:style w:type="paragraph" w:customStyle="1" w:styleId="affe">
    <w:name w:val="正文文本样式"/>
    <w:basedOn w:val="a6"/>
    <w:qFormat/>
    <w:rsid w:val="003131D5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3131D5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3131D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3131D5"/>
    <w:pPr>
      <w:numPr>
        <w:ilvl w:val="3"/>
        <w:numId w:val="2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3131D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3131D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3131D5"/>
    <w:pPr>
      <w:numPr>
        <w:numId w:val="2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3131D5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3131D5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3131D5"/>
    <w:pPr>
      <w:numPr>
        <w:numId w:val="3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3131D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3131D5"/>
    <w:pPr>
      <w:numPr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3131D5"/>
    <w:pPr>
      <w:numPr>
        <w:numId w:val="0"/>
      </w:numPr>
    </w:pPr>
  </w:style>
  <w:style w:type="paragraph" w:customStyle="1" w:styleId="Char22">
    <w:name w:val="Char2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3131D5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3131D5"/>
    <w:pPr>
      <w:numPr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3131D5"/>
    <w:rPr>
      <w:b/>
    </w:rPr>
  </w:style>
  <w:style w:type="paragraph" w:customStyle="1" w:styleId="CharCharChar2">
    <w:name w:val="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3131D5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3131D5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3131D5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3131D5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3131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3131D5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3131D5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3131D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3131D5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3131D5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3131D5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3131D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3131D5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3131D5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3131D5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3131D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3131D5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3131D5"/>
    <w:pPr>
      <w:numPr>
        <w:numId w:val="7"/>
      </w:numPr>
    </w:pPr>
  </w:style>
  <w:style w:type="paragraph" w:customStyle="1" w:styleId="1a">
    <w:name w:val="修订1"/>
    <w:uiPriority w:val="99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3131D5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3131D5"/>
    <w:rPr>
      <w:rFonts w:ascii="Arial" w:hAnsi="Arial" w:cs="Arial"/>
    </w:rPr>
  </w:style>
  <w:style w:type="paragraph" w:customStyle="1" w:styleId="29">
    <w:name w:val="正文缩进2"/>
    <w:basedOn w:val="a6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3131D5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3131D5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3131D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3131D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3131D5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3131D5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3131D5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3131D5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3131D5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3131D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3131D5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3131D5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3131D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3131D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3131D5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3131D5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3131D5"/>
  </w:style>
  <w:style w:type="paragraph" w:customStyle="1" w:styleId="1111111199999">
    <w:name w:val="1111111199999"/>
    <w:basedOn w:val="a6"/>
    <w:link w:val="1111111199999Char"/>
    <w:qFormat/>
    <w:rsid w:val="003131D5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3131D5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3131D5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3131D5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3131D5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3131D5"/>
    <w:rPr>
      <w:sz w:val="24"/>
      <w:szCs w:val="36"/>
    </w:rPr>
  </w:style>
  <w:style w:type="character" w:customStyle="1" w:styleId="Char1b">
    <w:name w:val="批注框文本 Char1"/>
    <w:basedOn w:val="a8"/>
    <w:qFormat/>
    <w:rsid w:val="003131D5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3131D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3131D5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3131D5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3131D5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3131D5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3131D5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3131D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3131D5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3131D5"/>
    <w:rPr>
      <w:sz w:val="18"/>
      <w:szCs w:val="18"/>
    </w:rPr>
  </w:style>
  <w:style w:type="character" w:customStyle="1" w:styleId="Anrede1IhrZeichen">
    <w:name w:val="Anrede1IhrZeichen"/>
    <w:basedOn w:val="a8"/>
    <w:qFormat/>
    <w:rsid w:val="003131D5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3131D5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3131D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3131D5"/>
  </w:style>
  <w:style w:type="paragraph" w:customStyle="1" w:styleId="Style2">
    <w:name w:val="_Style 2"/>
    <w:basedOn w:val="a6"/>
    <w:qFormat/>
    <w:rsid w:val="003131D5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3131D5"/>
    <w:rPr>
      <w:kern w:val="2"/>
      <w:sz w:val="21"/>
      <w:szCs w:val="21"/>
    </w:rPr>
  </w:style>
  <w:style w:type="character" w:customStyle="1" w:styleId="CharAttribute0">
    <w:name w:val="CharAttribute0"/>
    <w:qFormat/>
    <w:rsid w:val="003131D5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3131D5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3131D5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3131D5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3131D5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3131D5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3131D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3131D5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3131D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3131D5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3131D5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3131D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3131D5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3131D5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3131D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3131D5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3131D5"/>
    <w:rPr>
      <w:szCs w:val="24"/>
    </w:rPr>
  </w:style>
  <w:style w:type="paragraph" w:customStyle="1" w:styleId="1110">
    <w:name w:val="正文缩进111"/>
    <w:basedOn w:val="a6"/>
    <w:qFormat/>
    <w:rsid w:val="003131D5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3131D5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3131D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3131D5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3131D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3131D5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3131D5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3131D5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3131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3131D5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3131D5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3131D5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3131D5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3131D5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3131D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3131D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3131D5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3131D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31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</Words>
  <Characters>328</Characters>
  <Application>Microsoft Office Word</Application>
  <DocSecurity>0</DocSecurity>
  <Lines>2</Lines>
  <Paragraphs>1</Paragraphs>
  <ScaleCrop>false</ScaleCrop>
  <Company>Razer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42</cp:revision>
  <dcterms:created xsi:type="dcterms:W3CDTF">2021-01-07T12:10:00Z</dcterms:created>
  <dcterms:modified xsi:type="dcterms:W3CDTF">2026-05-12T03:19:00Z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