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A027E2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cs="华文中宋" w:hint="eastAsia"/>
        </w:rPr>
        <w:t>北京清华长庚医院2025财政追加设备采购项目（二）（</w:t>
      </w:r>
      <w:r w:rsidRPr="00A027E2">
        <w:rPr>
          <w:rFonts w:ascii="华文中宋" w:eastAsia="华文中宋" w:hAnsi="华文中宋" w:cs="华文中宋" w:hint="eastAsia"/>
        </w:rPr>
        <w:t>第1包</w:t>
      </w:r>
      <w:r>
        <w:rPr>
          <w:rFonts w:ascii="华文中宋" w:eastAsia="华文中宋" w:hAnsi="华文中宋" w:cs="华文中宋" w:hint="eastAsia"/>
        </w:rPr>
        <w:t>、</w:t>
      </w:r>
      <w:r w:rsidRPr="00A027E2">
        <w:rPr>
          <w:rFonts w:ascii="华文中宋" w:eastAsia="华文中宋" w:hAnsi="华文中宋" w:cs="华文中宋" w:hint="eastAsia"/>
        </w:rPr>
        <w:t>第</w:t>
      </w:r>
      <w:r>
        <w:rPr>
          <w:rFonts w:ascii="华文中宋" w:eastAsia="华文中宋" w:hAnsi="华文中宋" w:cs="华文中宋" w:hint="eastAsia"/>
        </w:rPr>
        <w:t>5</w:t>
      </w:r>
      <w:r w:rsidRPr="00A027E2">
        <w:rPr>
          <w:rFonts w:ascii="华文中宋" w:eastAsia="华文中宋" w:hAnsi="华文中宋" w:cs="华文中宋" w:hint="eastAsia"/>
        </w:rPr>
        <w:t>包</w:t>
      </w:r>
      <w:r>
        <w:rPr>
          <w:rFonts w:ascii="华文中宋" w:eastAsia="华文中宋" w:hAnsi="华文中宋" w:cs="华文中宋" w:hint="eastAsia"/>
        </w:rPr>
        <w:t>）</w:t>
      </w:r>
      <w:r w:rsidR="00AE3EF5" w:rsidRPr="00AE3EF5">
        <w:rPr>
          <w:rFonts w:ascii="华文中宋" w:eastAsia="华文中宋" w:hAnsi="华文中宋" w:cs="华文中宋" w:hint="eastAsia"/>
        </w:rPr>
        <w:t>-</w:t>
      </w:r>
      <w:proofErr w:type="gramStart"/>
      <w:r w:rsidR="005E6736"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A027E2">
        <w:rPr>
          <w:rFonts w:ascii="黑体" w:eastAsia="黑体" w:hAnsi="黑体"/>
          <w:sz w:val="28"/>
          <w:szCs w:val="28"/>
        </w:rPr>
        <w:t>0701-264106050419</w:t>
      </w:r>
    </w:p>
    <w:p w:rsidR="00293D1A" w:rsidRDefault="005E6736" w:rsidP="00293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28359035"/>
      <w:bookmarkStart w:id="5" w:name="_Toc28359112"/>
      <w:bookmarkStart w:id="6" w:name="_Toc35393655"/>
      <w:bookmarkStart w:id="7" w:name="_Toc35393824"/>
      <w:r w:rsidR="00A027E2">
        <w:rPr>
          <w:rFonts w:ascii="仿宋" w:eastAsia="仿宋" w:hAnsi="仿宋" w:cs="仿宋" w:hint="eastAsia"/>
          <w:sz w:val="28"/>
          <w:szCs w:val="28"/>
        </w:rPr>
        <w:t>北京清华长庚医院2025财政追加设备采购项目（二）</w:t>
      </w:r>
    </w:p>
    <w:p w:rsidR="00151856" w:rsidRDefault="005E6736" w:rsidP="00293D1A">
      <w:pPr>
        <w:pStyle w:val="20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AE3EF5" w:rsidRDefault="00AE3EF5" w:rsidP="00293D1A">
      <w:pPr>
        <w:rPr>
          <w:rFonts w:ascii="仿宋" w:eastAsia="仿宋" w:hAnsi="仿宋"/>
          <w:sz w:val="28"/>
          <w:szCs w:val="28"/>
        </w:rPr>
      </w:pPr>
      <w:bookmarkStart w:id="8" w:name="_Toc35393656"/>
      <w:bookmarkStart w:id="9" w:name="_Toc35393825"/>
      <w:r w:rsidRPr="00293D1A">
        <w:rPr>
          <w:rFonts w:ascii="仿宋" w:eastAsia="仿宋" w:hAnsi="仿宋" w:hint="eastAsia"/>
          <w:sz w:val="28"/>
          <w:szCs w:val="28"/>
        </w:rPr>
        <w:t>第</w:t>
      </w:r>
      <w:r w:rsidR="00E833E2">
        <w:rPr>
          <w:rFonts w:ascii="仿宋" w:eastAsia="仿宋" w:hAnsi="仿宋" w:hint="eastAsia"/>
          <w:sz w:val="28"/>
          <w:szCs w:val="28"/>
        </w:rPr>
        <w:t>1</w:t>
      </w:r>
      <w:r w:rsidRPr="00293D1A">
        <w:rPr>
          <w:rFonts w:ascii="仿宋" w:eastAsia="仿宋" w:hAnsi="仿宋" w:hint="eastAsia"/>
          <w:sz w:val="28"/>
          <w:szCs w:val="28"/>
        </w:rPr>
        <w:t>包</w:t>
      </w:r>
      <w:r w:rsidR="00A027E2">
        <w:rPr>
          <w:rFonts w:ascii="仿宋" w:eastAsia="仿宋" w:hAnsi="仿宋" w:hint="eastAsia"/>
          <w:sz w:val="28"/>
          <w:szCs w:val="28"/>
        </w:rPr>
        <w:t xml:space="preserve"> </w:t>
      </w:r>
      <w:r w:rsidR="00A027E2" w:rsidRPr="00A027E2">
        <w:rPr>
          <w:rFonts w:ascii="仿宋" w:eastAsia="仿宋" w:hAnsi="仿宋" w:hint="eastAsia"/>
          <w:sz w:val="28"/>
          <w:szCs w:val="28"/>
        </w:rPr>
        <w:t>术中神经电生理监测仪</w:t>
      </w:r>
      <w:r w:rsidRPr="00293D1A">
        <w:rPr>
          <w:rFonts w:ascii="仿宋" w:eastAsia="仿宋" w:hAnsi="仿宋" w:hint="eastAsia"/>
          <w:sz w:val="28"/>
          <w:szCs w:val="28"/>
        </w:rPr>
        <w:t>：</w:t>
      </w:r>
      <w:r w:rsidR="00A027E2" w:rsidRPr="00A027E2">
        <w:rPr>
          <w:rFonts w:ascii="仿宋" w:eastAsia="仿宋" w:hAnsi="仿宋" w:hint="eastAsia"/>
          <w:sz w:val="28"/>
          <w:szCs w:val="28"/>
        </w:rPr>
        <w:t>实质性响应招标文件的投标人不足三家，</w:t>
      </w:r>
      <w:proofErr w:type="gramStart"/>
      <w:r w:rsidR="00A027E2" w:rsidRPr="00A027E2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="00A027E2">
        <w:rPr>
          <w:rFonts w:ascii="仿宋" w:eastAsia="仿宋" w:hAnsi="仿宋" w:hint="eastAsia"/>
          <w:sz w:val="28"/>
          <w:szCs w:val="28"/>
        </w:rPr>
        <w:t>；</w:t>
      </w:r>
    </w:p>
    <w:p w:rsidR="00A027E2" w:rsidRDefault="00A027E2" w:rsidP="00A027E2">
      <w:pPr>
        <w:rPr>
          <w:rFonts w:ascii="仿宋" w:eastAsia="仿宋" w:hAnsi="仿宋"/>
          <w:sz w:val="28"/>
          <w:szCs w:val="28"/>
        </w:rPr>
      </w:pPr>
      <w:r w:rsidRPr="00293D1A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5</w:t>
      </w:r>
      <w:r w:rsidRPr="00293D1A">
        <w:rPr>
          <w:rFonts w:ascii="仿宋" w:eastAsia="仿宋" w:hAnsi="仿宋" w:hint="eastAsia"/>
          <w:sz w:val="28"/>
          <w:szCs w:val="28"/>
        </w:rPr>
        <w:t>包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027E2">
        <w:rPr>
          <w:rFonts w:ascii="仿宋" w:eastAsia="仿宋" w:hAnsi="仿宋" w:hint="eastAsia"/>
          <w:sz w:val="28"/>
          <w:szCs w:val="28"/>
        </w:rPr>
        <w:t>连续性血液净化设备</w:t>
      </w:r>
      <w:r w:rsidRPr="00293D1A">
        <w:rPr>
          <w:rFonts w:ascii="仿宋" w:eastAsia="仿宋" w:hAnsi="仿宋" w:hint="eastAsia"/>
          <w:sz w:val="28"/>
          <w:szCs w:val="28"/>
        </w:rPr>
        <w:t>：</w:t>
      </w:r>
      <w:r w:rsidRPr="00A027E2">
        <w:rPr>
          <w:rFonts w:ascii="仿宋" w:eastAsia="仿宋" w:hAnsi="仿宋" w:hint="eastAsia"/>
          <w:sz w:val="28"/>
          <w:szCs w:val="28"/>
        </w:rPr>
        <w:t>实质性响应招标文件的投标人不足三家，</w:t>
      </w:r>
      <w:proofErr w:type="gramStart"/>
      <w:r w:rsidRPr="00A027E2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hint="eastAsia"/>
          <w:sz w:val="28"/>
          <w:szCs w:val="28"/>
        </w:rPr>
        <w:t>；</w:t>
      </w:r>
    </w:p>
    <w:p w:rsidR="00A027E2" w:rsidRPr="00A027E2" w:rsidRDefault="00A027E2" w:rsidP="00293D1A">
      <w:pPr>
        <w:rPr>
          <w:rFonts w:ascii="仿宋" w:eastAsia="仿宋" w:hAnsi="仿宋"/>
          <w:sz w:val="28"/>
          <w:szCs w:val="28"/>
        </w:rPr>
      </w:pPr>
    </w:p>
    <w:p w:rsidR="00151856" w:rsidRDefault="00AE3EF5" w:rsidP="0089012B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151856" w:rsidRPr="001F364F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1、招标公告发布日期：</w:t>
      </w:r>
      <w:r w:rsidR="00F811E5">
        <w:rPr>
          <w:rFonts w:ascii="仿宋" w:eastAsia="仿宋" w:hAnsi="仿宋" w:hint="eastAsia"/>
          <w:sz w:val="28"/>
          <w:szCs w:val="28"/>
        </w:rPr>
        <w:t>202</w:t>
      </w:r>
      <w:r w:rsidR="00485C1A">
        <w:rPr>
          <w:rFonts w:ascii="仿宋" w:eastAsia="仿宋" w:hAnsi="仿宋" w:hint="eastAsia"/>
          <w:sz w:val="28"/>
          <w:szCs w:val="28"/>
        </w:rPr>
        <w:t>6</w:t>
      </w:r>
      <w:r w:rsidR="00F811E5">
        <w:rPr>
          <w:rFonts w:ascii="仿宋" w:eastAsia="仿宋" w:hAnsi="仿宋" w:hint="eastAsia"/>
          <w:sz w:val="28"/>
          <w:szCs w:val="28"/>
        </w:rPr>
        <w:t>年</w:t>
      </w:r>
      <w:r w:rsidR="00A027E2">
        <w:rPr>
          <w:rFonts w:ascii="仿宋" w:eastAsia="仿宋" w:hAnsi="仿宋" w:hint="eastAsia"/>
          <w:sz w:val="28"/>
          <w:szCs w:val="28"/>
        </w:rPr>
        <w:t>4</w:t>
      </w:r>
      <w:r w:rsidR="00F811E5">
        <w:rPr>
          <w:rFonts w:ascii="仿宋" w:eastAsia="仿宋" w:hAnsi="仿宋" w:hint="eastAsia"/>
          <w:sz w:val="28"/>
          <w:szCs w:val="28"/>
        </w:rPr>
        <w:t>月</w:t>
      </w:r>
      <w:r w:rsidR="00A027E2">
        <w:rPr>
          <w:rFonts w:ascii="仿宋" w:eastAsia="仿宋" w:hAnsi="仿宋" w:hint="eastAsia"/>
          <w:sz w:val="28"/>
          <w:szCs w:val="28"/>
        </w:rPr>
        <w:t>16</w:t>
      </w:r>
      <w:r w:rsidR="00F811E5">
        <w:rPr>
          <w:rFonts w:ascii="仿宋" w:eastAsia="仿宋" w:hAnsi="仿宋" w:hint="eastAsia"/>
          <w:sz w:val="28"/>
          <w:szCs w:val="28"/>
        </w:rPr>
        <w:t>日</w:t>
      </w:r>
    </w:p>
    <w:p w:rsidR="0089012B" w:rsidRPr="002C73BD" w:rsidRDefault="0089012B">
      <w:pPr>
        <w:rPr>
          <w:rFonts w:ascii="仿宋" w:eastAsia="仿宋" w:hAnsi="仿宋"/>
          <w:sz w:val="28"/>
          <w:szCs w:val="28"/>
        </w:rPr>
      </w:pPr>
      <w:r w:rsidRPr="001F364F">
        <w:rPr>
          <w:rFonts w:ascii="仿宋" w:eastAsia="仿宋" w:hAnsi="仿宋" w:hint="eastAsia"/>
          <w:sz w:val="28"/>
          <w:szCs w:val="28"/>
        </w:rPr>
        <w:t>2、定标日期：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20</w:t>
      </w:r>
      <w:r w:rsidR="00293D1A" w:rsidRPr="001F364F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EB6C32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年</w:t>
      </w:r>
      <w:r w:rsidR="00A027E2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月</w:t>
      </w:r>
      <w:r w:rsidR="00B46089">
        <w:rPr>
          <w:rFonts w:ascii="仿宋" w:eastAsia="仿宋" w:hAnsi="仿宋" w:cs="宋体" w:hint="eastAsia"/>
          <w:kern w:val="0"/>
          <w:sz w:val="28"/>
          <w:szCs w:val="28"/>
        </w:rPr>
        <w:t>13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日</w:t>
      </w:r>
    </w:p>
    <w:p w:rsidR="00151856" w:rsidRDefault="005E6736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0" w:name="_Toc28359036"/>
      <w:bookmarkStart w:id="11" w:name="_Toc28359113"/>
      <w:bookmarkStart w:id="12" w:name="_Toc35393657"/>
      <w:bookmarkStart w:id="13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</w:t>
      </w:r>
      <w:bookmarkStart w:id="14" w:name="_GoBack"/>
      <w:bookmarkEnd w:id="14"/>
      <w:r>
        <w:rPr>
          <w:rFonts w:ascii="黑体" w:hAnsi="黑体" w:cs="黑体" w:hint="eastAsia"/>
          <w:b w:val="0"/>
          <w:bCs w:val="0"/>
          <w:sz w:val="28"/>
          <w:szCs w:val="28"/>
        </w:rPr>
        <w:t>以下方式联系。</w:t>
      </w:r>
      <w:bookmarkEnd w:id="10"/>
      <w:bookmarkEnd w:id="11"/>
      <w:bookmarkEnd w:id="12"/>
      <w:bookmarkEnd w:id="13"/>
    </w:p>
    <w:p w:rsidR="00293D1A" w:rsidRDefault="00293D1A" w:rsidP="00293D1A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0"/>
      <w:bookmarkStart w:id="16" w:name="_Toc35393641"/>
      <w:bookmarkStart w:id="17" w:name="_Toc28359100"/>
      <w:bookmarkStart w:id="1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A027E2" w:rsidRPr="00A027E2">
        <w:rPr>
          <w:rFonts w:ascii="仿宋" w:eastAsia="仿宋" w:hAnsi="仿宋" w:hint="eastAsia"/>
          <w:sz w:val="28"/>
          <w:szCs w:val="28"/>
          <w:u w:val="single"/>
        </w:rPr>
        <w:t>北京清华长庚医院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A027E2" w:rsidRPr="00A027E2"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 w:rsidR="00A027E2" w:rsidRPr="00A027E2">
        <w:rPr>
          <w:rFonts w:ascii="仿宋" w:eastAsia="仿宋" w:hAnsi="仿宋" w:hint="eastAsia"/>
          <w:sz w:val="28"/>
          <w:szCs w:val="28"/>
          <w:u w:val="single"/>
        </w:rPr>
        <w:t>昌平区</w:t>
      </w:r>
      <w:proofErr w:type="gramEnd"/>
      <w:r w:rsidR="00A027E2" w:rsidRPr="00A027E2">
        <w:rPr>
          <w:rFonts w:ascii="仿宋" w:eastAsia="仿宋" w:hAnsi="仿宋" w:hint="eastAsia"/>
          <w:sz w:val="28"/>
          <w:szCs w:val="28"/>
          <w:u w:val="single"/>
        </w:rPr>
        <w:t>立汤路168号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A027E2" w:rsidRPr="00A027E2">
        <w:rPr>
          <w:rFonts w:ascii="仿宋" w:eastAsia="仿宋" w:hAnsi="仿宋"/>
          <w:sz w:val="28"/>
          <w:szCs w:val="28"/>
          <w:u w:val="single"/>
        </w:rPr>
        <w:t>010-56118628</w:t>
      </w:r>
    </w:p>
    <w:p w:rsidR="00293D1A" w:rsidRDefault="00293D1A" w:rsidP="00293D1A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1"/>
      <w:bookmarkStart w:id="20" w:name="_Toc28359024"/>
      <w:bookmarkStart w:id="21" w:name="_Toc35393642"/>
      <w:bookmarkStart w:id="2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Pr="00866EA9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:rsidR="00293D1A" w:rsidRDefault="00293D1A" w:rsidP="00293D1A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102"/>
      <w:bookmarkStart w:id="24" w:name="_Toc28359025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:rsidR="00293D1A" w:rsidRDefault="00293D1A" w:rsidP="00293D1A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BE5C73">
        <w:rPr>
          <w:rFonts w:ascii="仿宋" w:eastAsia="仿宋" w:hAnsi="仿宋" w:hint="eastAsia"/>
          <w:sz w:val="28"/>
          <w:szCs w:val="28"/>
          <w:u w:val="single"/>
        </w:rPr>
        <w:t>张伯涵、</w:t>
      </w:r>
      <w:r w:rsidRPr="001648A1">
        <w:rPr>
          <w:rFonts w:ascii="仿宋" w:eastAsia="仿宋" w:hAnsi="仿宋" w:hint="eastAsia"/>
          <w:sz w:val="28"/>
          <w:szCs w:val="28"/>
          <w:u w:val="single"/>
        </w:rPr>
        <w:t>孙薇</w:t>
      </w:r>
    </w:p>
    <w:p w:rsidR="00E24391" w:rsidRPr="00485C1A" w:rsidRDefault="00293D1A" w:rsidP="00F7694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sectPr w:rsidR="00E24391" w:rsidRPr="00485C1A" w:rsidSect="00F76945">
      <w:headerReference w:type="default" r:id="rId9"/>
      <w:footerReference w:type="default" r:id="rId10"/>
      <w:pgSz w:w="11907" w:h="16840"/>
      <w:pgMar w:top="1418" w:right="1134" w:bottom="1418" w:left="1701" w:header="851" w:footer="851" w:gutter="0"/>
      <w:pgNumType w:start="0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CC" w:rsidRDefault="000F40CC" w:rsidP="0089012B">
      <w:r>
        <w:separator/>
      </w:r>
    </w:p>
  </w:endnote>
  <w:endnote w:type="continuationSeparator" w:id="0">
    <w:p w:rsidR="000F40CC" w:rsidRDefault="000F40CC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.applesystemuifontrounded">
    <w:altName w:val="Segoe Print"/>
    <w:charset w:val="00"/>
    <w:family w:val="auto"/>
    <w:pitch w:val="default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7" w:rsidRDefault="00124AC4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CC" w:rsidRDefault="000F40CC" w:rsidP="0089012B">
      <w:r>
        <w:separator/>
      </w:r>
    </w:p>
  </w:footnote>
  <w:footnote w:type="continuationSeparator" w:id="0">
    <w:p w:rsidR="000F40CC" w:rsidRDefault="000F40CC" w:rsidP="00890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7" w:rsidRDefault="00124AC4">
    <w:pPr>
      <w:pStyle w:val="af4"/>
      <w:spacing w:before="3" w:line="200" w:lineRule="auto"/>
      <w:ind w:left="576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CD73670" wp14:editId="2750287A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3810" t="3810" r="0" b="0"/>
              <wp:wrapNone/>
              <wp:docPr id="3" name="任意多边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9525"/>
                      </a:xfrm>
                      <a:custGeom>
                        <a:avLst/>
                        <a:gdLst>
                          <a:gd name="T0" fmla="*/ 0 w 9072"/>
                          <a:gd name="T1" fmla="*/ 0 h 15"/>
                          <a:gd name="T2" fmla="*/ 9072 w 9072"/>
                          <a:gd name="T3" fmla="*/ 0 h 15"/>
                          <a:gd name="T4" fmla="*/ 9072 w 9072"/>
                          <a:gd name="T5" fmla="*/ 14 h 15"/>
                          <a:gd name="T6" fmla="*/ 0 w 9072"/>
                          <a:gd name="T7" fmla="*/ 14 h 15"/>
                          <a:gd name="T8" fmla="*/ 0 w 9072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 3" o:spid="_x0000_s1026" style="position:absolute;left:0;text-align:left;margin-left:85.05pt;margin-top:56.55pt;width:453.65pt;height: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" o:allowincell="f" path="m,l9072,r,14l,14,,xe" fillcolor="black" stroked="f">
              <v:path o:connecttype="custom" o:connectlocs="0,0;5761355,0;5761355,8890;0,8890;0,0" o:connectangles="0,0,0,0,0"/>
              <w10:wrap anchorx="page" anchory="page"/>
            </v:shape>
          </w:pict>
        </mc:Fallback>
      </mc:AlternateContent>
    </w:r>
    <w:r>
      <w:rPr>
        <w:spacing w:val="-1"/>
        <w:sz w:val="18"/>
        <w:szCs w:val="18"/>
      </w:rPr>
      <w:t>北京市政府采购项目公开招标文件示范文本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CC335"/>
    <w:multiLevelType w:val="singleLevel"/>
    <w:tmpl w:val="90DCC335"/>
    <w:lvl w:ilvl="0">
      <w:start w:val="1"/>
      <w:numFmt w:val="decimal"/>
      <w:suff w:val="nothing"/>
      <w:lvlText w:val="（%1）"/>
      <w:lvlJc w:val="left"/>
    </w:lvl>
  </w:abstractNum>
  <w:abstractNum w:abstractNumId="1">
    <w:nsid w:val="98C7C03A"/>
    <w:multiLevelType w:val="singleLevel"/>
    <w:tmpl w:val="98C7C03A"/>
    <w:lvl w:ilvl="0">
      <w:start w:val="6"/>
      <w:numFmt w:val="chineseCounting"/>
      <w:suff w:val="space"/>
      <w:lvlText w:val="第%1章"/>
      <w:lvlJc w:val="left"/>
      <w:rPr>
        <w:rFonts w:hint="eastAsia"/>
        <w:sz w:val="36"/>
        <w:szCs w:val="36"/>
      </w:rPr>
    </w:lvl>
  </w:abstractNum>
  <w:abstractNum w:abstractNumId="2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9459892"/>
    <w:multiLevelType w:val="singleLevel"/>
    <w:tmpl w:val="D9459892"/>
    <w:lvl w:ilvl="0">
      <w:start w:val="1"/>
      <w:numFmt w:val="decimal"/>
      <w:suff w:val="nothing"/>
      <w:lvlText w:val="（%1）"/>
      <w:lvlJc w:val="left"/>
    </w:lvl>
  </w:abstractNum>
  <w:abstractNum w:abstractNumId="4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7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8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9">
    <w:nsid w:val="01262E27"/>
    <w:multiLevelType w:val="multilevel"/>
    <w:tmpl w:val="01262E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0AB2115A"/>
    <w:multiLevelType w:val="multilevel"/>
    <w:tmpl w:val="0AB2115A"/>
    <w:lvl w:ilvl="0">
      <w:start w:val="1"/>
      <w:numFmt w:val="decimal"/>
      <w:lvlText w:val="%1."/>
      <w:lvlJc w:val="left"/>
      <w:pPr>
        <w:tabs>
          <w:tab w:val="left" w:pos="861"/>
        </w:tabs>
        <w:ind w:left="861" w:hanging="681"/>
      </w:pPr>
      <w:rPr>
        <w:rFonts w:hint="eastAsia"/>
        <w:color w:val="000000"/>
      </w:rPr>
    </w:lvl>
    <w:lvl w:ilvl="1">
      <w:start w:val="2"/>
      <w:numFmt w:val="japaneseCounting"/>
      <w:lvlText w:val="第%2章"/>
      <w:lvlJc w:val="left"/>
      <w:pPr>
        <w:tabs>
          <w:tab w:val="left" w:pos="1500"/>
        </w:tabs>
        <w:ind w:left="1500" w:hanging="1080"/>
      </w:pPr>
      <w:rPr>
        <w:rFonts w:hint="default"/>
        <w:sz w:val="36"/>
        <w:szCs w:val="36"/>
      </w:rPr>
    </w:lvl>
    <w:lvl w:ilvl="2">
      <w:start w:val="1"/>
      <w:numFmt w:val="decimal"/>
      <w:lvlText w:val="（%3）"/>
      <w:lvlJc w:val="left"/>
      <w:pPr>
        <w:tabs>
          <w:tab w:val="left" w:pos="704"/>
        </w:tabs>
        <w:ind w:left="704" w:hanging="420"/>
      </w:pPr>
      <w:rPr>
        <w:rFonts w:hint="eastAsia"/>
      </w:rPr>
    </w:lvl>
    <w:lvl w:ilvl="3">
      <w:start w:val="1"/>
      <w:numFmt w:val="decimal"/>
      <w:lvlText w:val="7.%4."/>
      <w:lvlJc w:val="left"/>
      <w:pPr>
        <w:tabs>
          <w:tab w:val="left" w:pos="1644"/>
        </w:tabs>
        <w:ind w:left="1644" w:hanging="85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2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3">
    <w:nsid w:val="1260129E"/>
    <w:multiLevelType w:val="multilevel"/>
    <w:tmpl w:val="126012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1A5C7225"/>
    <w:multiLevelType w:val="multilevel"/>
    <w:tmpl w:val="1A5C7225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1BFC38A0"/>
    <w:multiLevelType w:val="multilevel"/>
    <w:tmpl w:val="1BFC38A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1C9A6E7B"/>
    <w:multiLevelType w:val="multilevel"/>
    <w:tmpl w:val="1C9A6E7B"/>
    <w:lvl w:ilvl="0">
      <w:start w:val="1"/>
      <w:numFmt w:val="decimal"/>
      <w:lvlText w:val="（%1）"/>
      <w:lvlJc w:val="left"/>
      <w:pPr>
        <w:tabs>
          <w:tab w:val="left" w:pos="846"/>
        </w:tabs>
        <w:ind w:left="846" w:hanging="420"/>
      </w:p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7">
    <w:nsid w:val="25AD0DE6"/>
    <w:multiLevelType w:val="multilevel"/>
    <w:tmpl w:val="25AD0D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CA02249"/>
    <w:multiLevelType w:val="multilevel"/>
    <w:tmpl w:val="2CA0224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2F115FE4"/>
    <w:multiLevelType w:val="multilevel"/>
    <w:tmpl w:val="2F115FE4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1">
    <w:nsid w:val="3583F17E"/>
    <w:multiLevelType w:val="singleLevel"/>
    <w:tmpl w:val="3583F17E"/>
    <w:lvl w:ilvl="0">
      <w:start w:val="1"/>
      <w:numFmt w:val="decimal"/>
      <w:suff w:val="nothing"/>
      <w:lvlText w:val="（%1）"/>
      <w:lvlJc w:val="left"/>
    </w:lvl>
  </w:abstractNum>
  <w:abstractNum w:abstractNumId="22">
    <w:nsid w:val="384310FF"/>
    <w:multiLevelType w:val="multilevel"/>
    <w:tmpl w:val="384310F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AD66C8C"/>
    <w:multiLevelType w:val="multilevel"/>
    <w:tmpl w:val="3AD66C8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3E463624"/>
    <w:multiLevelType w:val="multilevel"/>
    <w:tmpl w:val="3E463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6">
    <w:nsid w:val="3F0F6CF1"/>
    <w:multiLevelType w:val="multilevel"/>
    <w:tmpl w:val="3F0F6CF1"/>
    <w:lvl w:ilvl="0">
      <w:start w:val="1"/>
      <w:numFmt w:val="decimal"/>
      <w:lvlText w:val="%1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1">
      <w:start w:val="5"/>
      <w:numFmt w:val="decimal"/>
      <w:lvlText w:val="（%2）"/>
      <w:lvlJc w:val="left"/>
      <w:pPr>
        <w:tabs>
          <w:tab w:val="left" w:pos="1185"/>
        </w:tabs>
        <w:ind w:left="1185" w:hanging="420"/>
      </w:pPr>
      <w:rPr>
        <w:rFonts w:hint="eastAsia"/>
      </w:rPr>
    </w:lvl>
    <w:lvl w:ilvl="2">
      <w:start w:val="5"/>
      <w:numFmt w:val="japaneseCounting"/>
      <w:lvlText w:val="%3、.......Լ"/>
      <w:lvlJc w:val="left"/>
      <w:pPr>
        <w:tabs>
          <w:tab w:val="left" w:pos="3345"/>
        </w:tabs>
        <w:ind w:left="3345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25"/>
        </w:tabs>
        <w:ind w:left="2025" w:hanging="420"/>
      </w:pPr>
    </w:lvl>
    <w:lvl w:ilvl="4">
      <w:start w:val="1"/>
      <w:numFmt w:val="lowerLetter"/>
      <w:lvlText w:val="%5)"/>
      <w:lvlJc w:val="left"/>
      <w:pPr>
        <w:tabs>
          <w:tab w:val="left" w:pos="2445"/>
        </w:tabs>
        <w:ind w:left="2445" w:hanging="420"/>
      </w:pPr>
    </w:lvl>
    <w:lvl w:ilvl="5">
      <w:start w:val="1"/>
      <w:numFmt w:val="lowerRoman"/>
      <w:lvlText w:val="%6."/>
      <w:lvlJc w:val="right"/>
      <w:pPr>
        <w:tabs>
          <w:tab w:val="left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left" w:pos="3285"/>
        </w:tabs>
        <w:ind w:left="3285" w:hanging="420"/>
      </w:pPr>
    </w:lvl>
    <w:lvl w:ilvl="7">
      <w:start w:val="1"/>
      <w:numFmt w:val="lowerLetter"/>
      <w:lvlText w:val="%8)"/>
      <w:lvlJc w:val="left"/>
      <w:pPr>
        <w:tabs>
          <w:tab w:val="left" w:pos="3705"/>
        </w:tabs>
        <w:ind w:left="3705" w:hanging="420"/>
      </w:pPr>
    </w:lvl>
    <w:lvl w:ilvl="8">
      <w:start w:val="1"/>
      <w:numFmt w:val="lowerRoman"/>
      <w:lvlText w:val="%9."/>
      <w:lvlJc w:val="right"/>
      <w:pPr>
        <w:tabs>
          <w:tab w:val="left" w:pos="4125"/>
        </w:tabs>
        <w:ind w:left="4125" w:hanging="420"/>
      </w:pPr>
    </w:lvl>
  </w:abstractNum>
  <w:abstractNum w:abstractNumId="27">
    <w:nsid w:val="41EA6DF8"/>
    <w:multiLevelType w:val="multilevel"/>
    <w:tmpl w:val="41EA6DF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44D97F42"/>
    <w:multiLevelType w:val="multilevel"/>
    <w:tmpl w:val="44D97F4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4B304370"/>
    <w:multiLevelType w:val="multilevel"/>
    <w:tmpl w:val="4B304370"/>
    <w:lvl w:ilvl="0">
      <w:start w:val="10"/>
      <w:numFmt w:val="japaneseCounting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52A1415B"/>
    <w:multiLevelType w:val="multilevel"/>
    <w:tmpl w:val="52A1415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D259A05"/>
    <w:multiLevelType w:val="singleLevel"/>
    <w:tmpl w:val="5D259A05"/>
    <w:lvl w:ilvl="0">
      <w:start w:val="8"/>
      <w:numFmt w:val="decimal"/>
      <w:suff w:val="space"/>
      <w:lvlText w:val="%1."/>
      <w:lvlJc w:val="left"/>
    </w:lvl>
  </w:abstractNum>
  <w:abstractNum w:abstractNumId="33">
    <w:nsid w:val="66DA04FB"/>
    <w:multiLevelType w:val="multilevel"/>
    <w:tmpl w:val="66DA04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5">
    <w:nsid w:val="6EED514E"/>
    <w:multiLevelType w:val="multilevel"/>
    <w:tmpl w:val="6EED514E"/>
    <w:lvl w:ilvl="0">
      <w:start w:val="1"/>
      <w:numFmt w:val="decimal"/>
      <w:lvlText w:val="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5"/>
      <w:numFmt w:val="bullet"/>
      <w:lvlText w:val="▲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>
    <w:nsid w:val="72033FC8"/>
    <w:multiLevelType w:val="multilevel"/>
    <w:tmpl w:val="72033F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8"/>
  </w:num>
  <w:num w:numId="7">
    <w:abstractNumId w:val="5"/>
  </w:num>
  <w:num w:numId="8">
    <w:abstractNumId w:val="16"/>
  </w:num>
  <w:num w:numId="9">
    <w:abstractNumId w:val="10"/>
  </w:num>
  <w:num w:numId="10">
    <w:abstractNumId w:val="25"/>
  </w:num>
  <w:num w:numId="11">
    <w:abstractNumId w:val="12"/>
  </w:num>
  <w:num w:numId="12">
    <w:abstractNumId w:val="34"/>
  </w:num>
  <w:num w:numId="13">
    <w:abstractNumId w:val="15"/>
  </w:num>
  <w:num w:numId="14">
    <w:abstractNumId w:val="13"/>
  </w:num>
  <w:num w:numId="15">
    <w:abstractNumId w:val="30"/>
  </w:num>
  <w:num w:numId="16">
    <w:abstractNumId w:val="35"/>
  </w:num>
  <w:num w:numId="17">
    <w:abstractNumId w:val="1"/>
  </w:num>
  <w:num w:numId="18">
    <w:abstractNumId w:val="24"/>
  </w:num>
  <w:num w:numId="19">
    <w:abstractNumId w:val="17"/>
  </w:num>
  <w:num w:numId="20">
    <w:abstractNumId w:val="33"/>
  </w:num>
  <w:num w:numId="21">
    <w:abstractNumId w:val="0"/>
  </w:num>
  <w:num w:numId="22">
    <w:abstractNumId w:val="3"/>
  </w:num>
  <w:num w:numId="23">
    <w:abstractNumId w:val="19"/>
  </w:num>
  <w:num w:numId="24">
    <w:abstractNumId w:val="21"/>
  </w:num>
  <w:num w:numId="25">
    <w:abstractNumId w:val="36"/>
  </w:num>
  <w:num w:numId="26">
    <w:abstractNumId w:val="32"/>
  </w:num>
  <w:num w:numId="27">
    <w:abstractNumId w:val="23"/>
  </w:num>
  <w:num w:numId="28">
    <w:abstractNumId w:val="29"/>
  </w:num>
  <w:num w:numId="29">
    <w:abstractNumId w:val="18"/>
  </w:num>
  <w:num w:numId="30">
    <w:abstractNumId w:val="9"/>
  </w:num>
  <w:num w:numId="31">
    <w:abstractNumId w:val="28"/>
  </w:num>
  <w:num w:numId="32">
    <w:abstractNumId w:val="22"/>
  </w:num>
  <w:num w:numId="33">
    <w:abstractNumId w:val="14"/>
  </w:num>
  <w:num w:numId="34">
    <w:abstractNumId w:val="27"/>
  </w:num>
  <w:num w:numId="35">
    <w:abstractNumId w:val="20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85C28"/>
    <w:rsid w:val="000A6788"/>
    <w:rsid w:val="000B53D2"/>
    <w:rsid w:val="000D51DC"/>
    <w:rsid w:val="000F20FC"/>
    <w:rsid w:val="000F40CC"/>
    <w:rsid w:val="000F760E"/>
    <w:rsid w:val="0010141E"/>
    <w:rsid w:val="00124AC4"/>
    <w:rsid w:val="0014009A"/>
    <w:rsid w:val="00151856"/>
    <w:rsid w:val="00175C78"/>
    <w:rsid w:val="001855E9"/>
    <w:rsid w:val="001B49EA"/>
    <w:rsid w:val="001E092F"/>
    <w:rsid w:val="001F364F"/>
    <w:rsid w:val="002171E9"/>
    <w:rsid w:val="002334C0"/>
    <w:rsid w:val="002414EE"/>
    <w:rsid w:val="00244282"/>
    <w:rsid w:val="00283042"/>
    <w:rsid w:val="00293D1A"/>
    <w:rsid w:val="0029650E"/>
    <w:rsid w:val="002A3F05"/>
    <w:rsid w:val="002C73BD"/>
    <w:rsid w:val="002E5059"/>
    <w:rsid w:val="003131D5"/>
    <w:rsid w:val="00315CE6"/>
    <w:rsid w:val="00350BB1"/>
    <w:rsid w:val="0035333A"/>
    <w:rsid w:val="0035410E"/>
    <w:rsid w:val="00395C98"/>
    <w:rsid w:val="003A02D2"/>
    <w:rsid w:val="003B3F12"/>
    <w:rsid w:val="003D2A49"/>
    <w:rsid w:val="00485C1A"/>
    <w:rsid w:val="004A4527"/>
    <w:rsid w:val="004C6DDF"/>
    <w:rsid w:val="004D0A3F"/>
    <w:rsid w:val="00554BFB"/>
    <w:rsid w:val="005E6736"/>
    <w:rsid w:val="005E7B01"/>
    <w:rsid w:val="00693B49"/>
    <w:rsid w:val="006A6057"/>
    <w:rsid w:val="006C70AE"/>
    <w:rsid w:val="006E360A"/>
    <w:rsid w:val="006F43D2"/>
    <w:rsid w:val="006F752B"/>
    <w:rsid w:val="00781AEB"/>
    <w:rsid w:val="00792333"/>
    <w:rsid w:val="007C0335"/>
    <w:rsid w:val="007C41A2"/>
    <w:rsid w:val="007E6832"/>
    <w:rsid w:val="00800C95"/>
    <w:rsid w:val="00830844"/>
    <w:rsid w:val="0089012B"/>
    <w:rsid w:val="008E2D5B"/>
    <w:rsid w:val="00917C1C"/>
    <w:rsid w:val="00967C5C"/>
    <w:rsid w:val="009A037C"/>
    <w:rsid w:val="009A5442"/>
    <w:rsid w:val="00A027E2"/>
    <w:rsid w:val="00A02F65"/>
    <w:rsid w:val="00AC7588"/>
    <w:rsid w:val="00AE3EF5"/>
    <w:rsid w:val="00B46089"/>
    <w:rsid w:val="00B5441E"/>
    <w:rsid w:val="00B954DD"/>
    <w:rsid w:val="00BA3D5F"/>
    <w:rsid w:val="00BE5C73"/>
    <w:rsid w:val="00C00B8A"/>
    <w:rsid w:val="00C15B05"/>
    <w:rsid w:val="00C1640E"/>
    <w:rsid w:val="00C60449"/>
    <w:rsid w:val="00D14691"/>
    <w:rsid w:val="00D232CD"/>
    <w:rsid w:val="00D42416"/>
    <w:rsid w:val="00D716C4"/>
    <w:rsid w:val="00DE2D17"/>
    <w:rsid w:val="00E24391"/>
    <w:rsid w:val="00E4143D"/>
    <w:rsid w:val="00E4242D"/>
    <w:rsid w:val="00E833E2"/>
    <w:rsid w:val="00EA16E9"/>
    <w:rsid w:val="00EB6C32"/>
    <w:rsid w:val="00F00370"/>
    <w:rsid w:val="00F76945"/>
    <w:rsid w:val="00F80821"/>
    <w:rsid w:val="00F811E5"/>
    <w:rsid w:val="00FE1B92"/>
    <w:rsid w:val="00FE5981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3131D5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header"/>
    <w:basedOn w:val="a6"/>
    <w:link w:val="Char0"/>
    <w:uiPriority w:val="99"/>
    <w:qFormat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8"/>
    <w:link w:val="ad"/>
    <w:uiPriority w:val="99"/>
    <w:qFormat/>
    <w:rsid w:val="0089012B"/>
    <w:rPr>
      <w:kern w:val="2"/>
      <w:sz w:val="18"/>
      <w:szCs w:val="18"/>
    </w:rPr>
  </w:style>
  <w:style w:type="paragraph" w:styleId="ae">
    <w:name w:val="footer"/>
    <w:basedOn w:val="a6"/>
    <w:link w:val="Char1"/>
    <w:qFormat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8"/>
    <w:link w:val="ae"/>
    <w:uiPriority w:val="99"/>
    <w:qFormat/>
    <w:rsid w:val="0089012B"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sid w:val="00244282"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3131D5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sid w:val="003131D5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3131D5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3131D5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3131D5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3131D5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3131D5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3131D5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3131D5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3131D5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3131D5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3131D5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3131D5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3131D5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3131D5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3131D5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3131D5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3131D5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3131D5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3131D5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3131D5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3131D5"/>
    <w:rPr>
      <w:kern w:val="2"/>
      <w:sz w:val="21"/>
      <w:szCs w:val="21"/>
    </w:rPr>
  </w:style>
  <w:style w:type="paragraph" w:styleId="21">
    <w:name w:val="List 2"/>
    <w:basedOn w:val="a6"/>
    <w:qFormat/>
    <w:rsid w:val="003131D5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3131D5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3131D5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3131D5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3131D5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3131D5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3131D5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3131D5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3131D5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3131D5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3131D5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3131D5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3131D5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3131D5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3131D5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3131D5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3131D5"/>
    <w:rPr>
      <w:lang w:val="de-DE"/>
    </w:rPr>
  </w:style>
  <w:style w:type="paragraph" w:styleId="60">
    <w:name w:val="toc 6"/>
    <w:basedOn w:val="a6"/>
    <w:next w:val="a6"/>
    <w:qFormat/>
    <w:rsid w:val="003131D5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3131D5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3131D5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3131D5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3131D5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3131D5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3131D5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313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3131D5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3131D5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3131D5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3131D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3131D5"/>
    <w:rPr>
      <w:b/>
      <w:bCs/>
    </w:rPr>
  </w:style>
  <w:style w:type="character" w:customStyle="1" w:styleId="Charb">
    <w:name w:val="批注主题 Char"/>
    <w:basedOn w:val="Char3"/>
    <w:link w:val="afc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3131D5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qFormat/>
    <w:rsid w:val="003131D5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3131D5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3131D5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3131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3131D5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3131D5"/>
    <w:rPr>
      <w:b/>
      <w:bCs/>
    </w:rPr>
  </w:style>
  <w:style w:type="character" w:styleId="aff0">
    <w:name w:val="page number"/>
    <w:basedOn w:val="a8"/>
    <w:qFormat/>
    <w:rsid w:val="003131D5"/>
  </w:style>
  <w:style w:type="character" w:styleId="aff1">
    <w:name w:val="FollowedHyperlink"/>
    <w:uiPriority w:val="99"/>
    <w:qFormat/>
    <w:rsid w:val="003131D5"/>
    <w:rPr>
      <w:color w:val="800080"/>
      <w:u w:val="single"/>
    </w:rPr>
  </w:style>
  <w:style w:type="character" w:styleId="aff2">
    <w:name w:val="Emphasis"/>
    <w:uiPriority w:val="20"/>
    <w:qFormat/>
    <w:rsid w:val="003131D5"/>
    <w:rPr>
      <w:color w:val="CC0033"/>
    </w:rPr>
  </w:style>
  <w:style w:type="character" w:styleId="aff3">
    <w:name w:val="Hyperlink"/>
    <w:uiPriority w:val="99"/>
    <w:qFormat/>
    <w:rsid w:val="003131D5"/>
    <w:rPr>
      <w:color w:val="0000FF"/>
      <w:u w:val="single"/>
    </w:rPr>
  </w:style>
  <w:style w:type="character" w:styleId="aff4">
    <w:name w:val="annotation reference"/>
    <w:uiPriority w:val="99"/>
    <w:qFormat/>
    <w:rsid w:val="003131D5"/>
    <w:rPr>
      <w:sz w:val="21"/>
      <w:szCs w:val="21"/>
    </w:rPr>
  </w:style>
  <w:style w:type="character" w:styleId="HTML0">
    <w:name w:val="HTML Cite"/>
    <w:uiPriority w:val="99"/>
    <w:qFormat/>
    <w:rsid w:val="003131D5"/>
    <w:rPr>
      <w:i/>
      <w:iCs/>
    </w:rPr>
  </w:style>
  <w:style w:type="character" w:customStyle="1" w:styleId="1Char">
    <w:name w:val="标题 1 Char"/>
    <w:link w:val="11"/>
    <w:qFormat/>
    <w:rsid w:val="003131D5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3131D5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3131D5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3131D5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3131D5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qFormat/>
    <w:rsid w:val="003131D5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3131D5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3131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3131D5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3131D5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3131D5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3131D5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3131D5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3131D5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3131D5"/>
  </w:style>
  <w:style w:type="character" w:customStyle="1" w:styleId="c21">
    <w:name w:val="c2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3131D5"/>
  </w:style>
  <w:style w:type="character" w:customStyle="1" w:styleId="2Char3">
    <w:name w:val="标题 2 Char"/>
    <w:qFormat/>
    <w:rsid w:val="003131D5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3131D5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3131D5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3131D5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3131D5"/>
  </w:style>
  <w:style w:type="character" w:customStyle="1" w:styleId="bjh-p">
    <w:name w:val="bjh-p"/>
    <w:qFormat/>
    <w:rsid w:val="003131D5"/>
  </w:style>
  <w:style w:type="character" w:customStyle="1" w:styleId="Char16">
    <w:name w:val="正文文本缩进 Char1"/>
    <w:link w:val="15"/>
    <w:uiPriority w:val="99"/>
    <w:qFormat/>
    <w:rsid w:val="003131D5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3131D5"/>
    <w:rPr>
      <w:color w:val="000000"/>
    </w:rPr>
  </w:style>
  <w:style w:type="character" w:customStyle="1" w:styleId="Charf">
    <w:name w:val="注释 Char"/>
    <w:link w:val="aff8"/>
    <w:qFormat/>
    <w:rsid w:val="003131D5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3131D5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3131D5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3131D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3131D5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3131D5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3131D5"/>
    <w:rPr>
      <w:rFonts w:cs="Times New Roman"/>
    </w:rPr>
  </w:style>
  <w:style w:type="character" w:customStyle="1" w:styleId="Charf1">
    <w:name w:val="正文格式 Char"/>
    <w:link w:val="affb"/>
    <w:qFormat/>
    <w:locked/>
    <w:rsid w:val="003131D5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3131D5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3131D5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3131D5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3131D5"/>
  </w:style>
  <w:style w:type="character" w:customStyle="1" w:styleId="1-2Char">
    <w:name w:val="中等深浅网格 1 - 强调文字颜色 2 Char"/>
    <w:link w:val="16"/>
    <w:qFormat/>
    <w:rsid w:val="003131D5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3131D5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3131D5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3131D5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3131D5"/>
    <w:rPr>
      <w:b/>
      <w:sz w:val="24"/>
    </w:rPr>
  </w:style>
  <w:style w:type="paragraph" w:customStyle="1" w:styleId="affd">
    <w:name w:val="正文重点"/>
    <w:basedOn w:val="a6"/>
    <w:link w:val="Charf4"/>
    <w:qFormat/>
    <w:rsid w:val="003131D5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3131D5"/>
    <w:rPr>
      <w:rFonts w:ascii="宋体" w:hAnsi="Courier New"/>
    </w:rPr>
  </w:style>
  <w:style w:type="character" w:customStyle="1" w:styleId="CharChar111">
    <w:name w:val="Char Char1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3131D5"/>
  </w:style>
  <w:style w:type="character" w:customStyle="1" w:styleId="2CharChar">
    <w:name w:val="标题 2 Char Char"/>
    <w:qFormat/>
    <w:rsid w:val="003131D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3131D5"/>
    <w:pPr>
      <w:ind w:left="-25" w:firstLine="0"/>
    </w:pPr>
  </w:style>
  <w:style w:type="paragraph" w:customStyle="1" w:styleId="affe">
    <w:name w:val="正文文本样式"/>
    <w:basedOn w:val="a6"/>
    <w:qFormat/>
    <w:rsid w:val="003131D5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3131D5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3131D5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3131D5"/>
    <w:pPr>
      <w:numPr>
        <w:ilvl w:val="3"/>
        <w:numId w:val="2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3131D5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3131D5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3131D5"/>
    <w:pPr>
      <w:numPr>
        <w:numId w:val="2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3131D5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3131D5"/>
    <w:pPr>
      <w:numPr>
        <w:ilvl w:val="6"/>
        <w:numId w:val="2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3131D5"/>
    <w:pPr>
      <w:numPr>
        <w:numId w:val="3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3131D5"/>
    <w:pPr>
      <w:numPr>
        <w:ilvl w:val="2"/>
        <w:numId w:val="4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3131D5"/>
    <w:pPr>
      <w:numPr>
        <w:numId w:val="5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3131D5"/>
    <w:pPr>
      <w:numPr>
        <w:numId w:val="0"/>
      </w:numPr>
    </w:pPr>
  </w:style>
  <w:style w:type="paragraph" w:customStyle="1" w:styleId="Char22">
    <w:name w:val="Char2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3131D5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3131D5"/>
    <w:pPr>
      <w:numPr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3131D5"/>
    <w:rPr>
      <w:b/>
    </w:rPr>
  </w:style>
  <w:style w:type="paragraph" w:customStyle="1" w:styleId="CharCharChar2">
    <w:name w:val="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3131D5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3131D5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3131D5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3131D5"/>
    <w:pPr>
      <w:numPr>
        <w:ilvl w:val="7"/>
        <w:numId w:val="2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3131D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3131D5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3131D5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3131D5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3131D5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3131D5"/>
    <w:pPr>
      <w:numPr>
        <w:ilvl w:val="1"/>
        <w:numId w:val="6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3131D5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3131D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3131D5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3131D5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3131D5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3131D5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3131D5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3131D5"/>
    <w:pPr>
      <w:numPr>
        <w:numId w:val="7"/>
      </w:numPr>
    </w:pPr>
  </w:style>
  <w:style w:type="paragraph" w:customStyle="1" w:styleId="1a">
    <w:name w:val="修订1"/>
    <w:uiPriority w:val="99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3131D5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3131D5"/>
    <w:rPr>
      <w:rFonts w:ascii="Arial" w:hAnsi="Arial" w:cs="Arial"/>
    </w:rPr>
  </w:style>
  <w:style w:type="paragraph" w:customStyle="1" w:styleId="29">
    <w:name w:val="正文缩进2"/>
    <w:basedOn w:val="a6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3131D5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3131D5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3131D5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3131D5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3131D5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3131D5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3131D5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3131D5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3131D5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3131D5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3131D5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3131D5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3131D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3131D5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3131D5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rsid w:val="003131D5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3131D5"/>
  </w:style>
  <w:style w:type="paragraph" w:customStyle="1" w:styleId="1111111199999">
    <w:name w:val="1111111199999"/>
    <w:basedOn w:val="a6"/>
    <w:link w:val="1111111199999Char"/>
    <w:qFormat/>
    <w:rsid w:val="003131D5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3131D5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3131D5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3131D5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3131D5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3131D5"/>
    <w:rPr>
      <w:sz w:val="24"/>
      <w:szCs w:val="36"/>
    </w:rPr>
  </w:style>
  <w:style w:type="character" w:customStyle="1" w:styleId="Char1b">
    <w:name w:val="批注框文本 Char1"/>
    <w:basedOn w:val="a8"/>
    <w:qFormat/>
    <w:rsid w:val="003131D5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3131D5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3131D5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3131D5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3131D5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3131D5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3131D5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3131D5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3131D5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3131D5"/>
    <w:rPr>
      <w:sz w:val="18"/>
      <w:szCs w:val="18"/>
    </w:rPr>
  </w:style>
  <w:style w:type="character" w:customStyle="1" w:styleId="Anrede1IhrZeichen">
    <w:name w:val="Anrede1IhrZeichen"/>
    <w:basedOn w:val="a8"/>
    <w:qFormat/>
    <w:rsid w:val="003131D5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3131D5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3131D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3131D5"/>
  </w:style>
  <w:style w:type="paragraph" w:customStyle="1" w:styleId="Style2">
    <w:name w:val="_Style 2"/>
    <w:basedOn w:val="a6"/>
    <w:qFormat/>
    <w:rsid w:val="003131D5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3131D5"/>
    <w:rPr>
      <w:kern w:val="2"/>
      <w:sz w:val="21"/>
      <w:szCs w:val="21"/>
    </w:rPr>
  </w:style>
  <w:style w:type="character" w:customStyle="1" w:styleId="CharAttribute0">
    <w:name w:val="CharAttribute0"/>
    <w:qFormat/>
    <w:rsid w:val="003131D5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3131D5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3131D5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3131D5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3131D5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3131D5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3131D5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3131D5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3131D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3131D5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3131D5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3131D5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3131D5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3131D5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3131D5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3131D5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3131D5"/>
    <w:rPr>
      <w:szCs w:val="24"/>
    </w:rPr>
  </w:style>
  <w:style w:type="paragraph" w:customStyle="1" w:styleId="1110">
    <w:name w:val="正文缩进111"/>
    <w:basedOn w:val="a6"/>
    <w:qFormat/>
    <w:rsid w:val="003131D5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3131D5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3131D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3131D5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3131D5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3131D5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3131D5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3131D5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3131D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3131D5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3131D5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3131D5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3131D5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3131D5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3131D5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3131D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3131D5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3131D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313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3131D5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header"/>
    <w:basedOn w:val="a6"/>
    <w:link w:val="Char0"/>
    <w:uiPriority w:val="99"/>
    <w:qFormat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8"/>
    <w:link w:val="ad"/>
    <w:uiPriority w:val="99"/>
    <w:qFormat/>
    <w:rsid w:val="0089012B"/>
    <w:rPr>
      <w:kern w:val="2"/>
      <w:sz w:val="18"/>
      <w:szCs w:val="18"/>
    </w:rPr>
  </w:style>
  <w:style w:type="paragraph" w:styleId="ae">
    <w:name w:val="footer"/>
    <w:basedOn w:val="a6"/>
    <w:link w:val="Char1"/>
    <w:qFormat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8"/>
    <w:link w:val="ae"/>
    <w:uiPriority w:val="99"/>
    <w:qFormat/>
    <w:rsid w:val="0089012B"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sid w:val="00244282"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3131D5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sid w:val="003131D5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3131D5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3131D5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3131D5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3131D5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3131D5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3131D5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3131D5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3131D5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3131D5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3131D5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3131D5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3131D5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3131D5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3131D5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3131D5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3131D5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3131D5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3131D5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3131D5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3131D5"/>
    <w:rPr>
      <w:kern w:val="2"/>
      <w:sz w:val="21"/>
      <w:szCs w:val="21"/>
    </w:rPr>
  </w:style>
  <w:style w:type="paragraph" w:styleId="21">
    <w:name w:val="List 2"/>
    <w:basedOn w:val="a6"/>
    <w:qFormat/>
    <w:rsid w:val="003131D5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3131D5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3131D5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3131D5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3131D5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3131D5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3131D5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3131D5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3131D5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3131D5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3131D5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3131D5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3131D5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3131D5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3131D5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3131D5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3131D5"/>
    <w:rPr>
      <w:lang w:val="de-DE"/>
    </w:rPr>
  </w:style>
  <w:style w:type="paragraph" w:styleId="60">
    <w:name w:val="toc 6"/>
    <w:basedOn w:val="a6"/>
    <w:next w:val="a6"/>
    <w:qFormat/>
    <w:rsid w:val="003131D5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3131D5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3131D5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3131D5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3131D5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3131D5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3131D5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313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3131D5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3131D5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3131D5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3131D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3131D5"/>
    <w:rPr>
      <w:b/>
      <w:bCs/>
    </w:rPr>
  </w:style>
  <w:style w:type="character" w:customStyle="1" w:styleId="Charb">
    <w:name w:val="批注主题 Char"/>
    <w:basedOn w:val="Char3"/>
    <w:link w:val="afc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3131D5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qFormat/>
    <w:rsid w:val="003131D5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3131D5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3131D5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3131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3131D5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3131D5"/>
    <w:rPr>
      <w:b/>
      <w:bCs/>
    </w:rPr>
  </w:style>
  <w:style w:type="character" w:styleId="aff0">
    <w:name w:val="page number"/>
    <w:basedOn w:val="a8"/>
    <w:qFormat/>
    <w:rsid w:val="003131D5"/>
  </w:style>
  <w:style w:type="character" w:styleId="aff1">
    <w:name w:val="FollowedHyperlink"/>
    <w:uiPriority w:val="99"/>
    <w:qFormat/>
    <w:rsid w:val="003131D5"/>
    <w:rPr>
      <w:color w:val="800080"/>
      <w:u w:val="single"/>
    </w:rPr>
  </w:style>
  <w:style w:type="character" w:styleId="aff2">
    <w:name w:val="Emphasis"/>
    <w:uiPriority w:val="20"/>
    <w:qFormat/>
    <w:rsid w:val="003131D5"/>
    <w:rPr>
      <w:color w:val="CC0033"/>
    </w:rPr>
  </w:style>
  <w:style w:type="character" w:styleId="aff3">
    <w:name w:val="Hyperlink"/>
    <w:uiPriority w:val="99"/>
    <w:qFormat/>
    <w:rsid w:val="003131D5"/>
    <w:rPr>
      <w:color w:val="0000FF"/>
      <w:u w:val="single"/>
    </w:rPr>
  </w:style>
  <w:style w:type="character" w:styleId="aff4">
    <w:name w:val="annotation reference"/>
    <w:uiPriority w:val="99"/>
    <w:qFormat/>
    <w:rsid w:val="003131D5"/>
    <w:rPr>
      <w:sz w:val="21"/>
      <w:szCs w:val="21"/>
    </w:rPr>
  </w:style>
  <w:style w:type="character" w:styleId="HTML0">
    <w:name w:val="HTML Cite"/>
    <w:uiPriority w:val="99"/>
    <w:qFormat/>
    <w:rsid w:val="003131D5"/>
    <w:rPr>
      <w:i/>
      <w:iCs/>
    </w:rPr>
  </w:style>
  <w:style w:type="character" w:customStyle="1" w:styleId="1Char">
    <w:name w:val="标题 1 Char"/>
    <w:link w:val="11"/>
    <w:qFormat/>
    <w:rsid w:val="003131D5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3131D5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3131D5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3131D5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3131D5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qFormat/>
    <w:rsid w:val="003131D5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3131D5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3131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3131D5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3131D5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3131D5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3131D5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3131D5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3131D5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3131D5"/>
  </w:style>
  <w:style w:type="character" w:customStyle="1" w:styleId="c21">
    <w:name w:val="c2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3131D5"/>
  </w:style>
  <w:style w:type="character" w:customStyle="1" w:styleId="2Char3">
    <w:name w:val="标题 2 Char"/>
    <w:qFormat/>
    <w:rsid w:val="003131D5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3131D5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3131D5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3131D5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3131D5"/>
  </w:style>
  <w:style w:type="character" w:customStyle="1" w:styleId="bjh-p">
    <w:name w:val="bjh-p"/>
    <w:qFormat/>
    <w:rsid w:val="003131D5"/>
  </w:style>
  <w:style w:type="character" w:customStyle="1" w:styleId="Char16">
    <w:name w:val="正文文本缩进 Char1"/>
    <w:link w:val="15"/>
    <w:uiPriority w:val="99"/>
    <w:qFormat/>
    <w:rsid w:val="003131D5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3131D5"/>
    <w:rPr>
      <w:color w:val="000000"/>
    </w:rPr>
  </w:style>
  <w:style w:type="character" w:customStyle="1" w:styleId="Charf">
    <w:name w:val="注释 Char"/>
    <w:link w:val="aff8"/>
    <w:qFormat/>
    <w:rsid w:val="003131D5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3131D5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3131D5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3131D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3131D5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3131D5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3131D5"/>
    <w:rPr>
      <w:rFonts w:cs="Times New Roman"/>
    </w:rPr>
  </w:style>
  <w:style w:type="character" w:customStyle="1" w:styleId="Charf1">
    <w:name w:val="正文格式 Char"/>
    <w:link w:val="affb"/>
    <w:qFormat/>
    <w:locked/>
    <w:rsid w:val="003131D5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3131D5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3131D5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3131D5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3131D5"/>
  </w:style>
  <w:style w:type="character" w:customStyle="1" w:styleId="1-2Char">
    <w:name w:val="中等深浅网格 1 - 强调文字颜色 2 Char"/>
    <w:link w:val="16"/>
    <w:qFormat/>
    <w:rsid w:val="003131D5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3131D5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3131D5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3131D5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3131D5"/>
    <w:rPr>
      <w:b/>
      <w:sz w:val="24"/>
    </w:rPr>
  </w:style>
  <w:style w:type="paragraph" w:customStyle="1" w:styleId="affd">
    <w:name w:val="正文重点"/>
    <w:basedOn w:val="a6"/>
    <w:link w:val="Charf4"/>
    <w:qFormat/>
    <w:rsid w:val="003131D5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3131D5"/>
    <w:rPr>
      <w:rFonts w:ascii="宋体" w:hAnsi="Courier New"/>
    </w:rPr>
  </w:style>
  <w:style w:type="character" w:customStyle="1" w:styleId="CharChar111">
    <w:name w:val="Char Char1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3131D5"/>
  </w:style>
  <w:style w:type="character" w:customStyle="1" w:styleId="2CharChar">
    <w:name w:val="标题 2 Char Char"/>
    <w:qFormat/>
    <w:rsid w:val="003131D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3131D5"/>
    <w:pPr>
      <w:ind w:left="-25" w:firstLine="0"/>
    </w:pPr>
  </w:style>
  <w:style w:type="paragraph" w:customStyle="1" w:styleId="affe">
    <w:name w:val="正文文本样式"/>
    <w:basedOn w:val="a6"/>
    <w:qFormat/>
    <w:rsid w:val="003131D5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3131D5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3131D5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3131D5"/>
    <w:pPr>
      <w:numPr>
        <w:ilvl w:val="3"/>
        <w:numId w:val="2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3131D5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3131D5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3131D5"/>
    <w:pPr>
      <w:numPr>
        <w:numId w:val="2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3131D5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3131D5"/>
    <w:pPr>
      <w:numPr>
        <w:ilvl w:val="6"/>
        <w:numId w:val="2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3131D5"/>
    <w:pPr>
      <w:numPr>
        <w:numId w:val="3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3131D5"/>
    <w:pPr>
      <w:numPr>
        <w:ilvl w:val="2"/>
        <w:numId w:val="4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3131D5"/>
    <w:pPr>
      <w:numPr>
        <w:numId w:val="5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3131D5"/>
    <w:pPr>
      <w:numPr>
        <w:numId w:val="0"/>
      </w:numPr>
    </w:pPr>
  </w:style>
  <w:style w:type="paragraph" w:customStyle="1" w:styleId="Char22">
    <w:name w:val="Char2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3131D5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3131D5"/>
    <w:pPr>
      <w:numPr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3131D5"/>
    <w:rPr>
      <w:b/>
    </w:rPr>
  </w:style>
  <w:style w:type="paragraph" w:customStyle="1" w:styleId="CharCharChar2">
    <w:name w:val="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3131D5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3131D5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3131D5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3131D5"/>
    <w:pPr>
      <w:numPr>
        <w:ilvl w:val="7"/>
        <w:numId w:val="2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3131D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3131D5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3131D5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3131D5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3131D5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3131D5"/>
    <w:pPr>
      <w:numPr>
        <w:ilvl w:val="1"/>
        <w:numId w:val="6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3131D5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3131D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3131D5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3131D5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3131D5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3131D5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3131D5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3131D5"/>
    <w:pPr>
      <w:numPr>
        <w:numId w:val="7"/>
      </w:numPr>
    </w:pPr>
  </w:style>
  <w:style w:type="paragraph" w:customStyle="1" w:styleId="1a">
    <w:name w:val="修订1"/>
    <w:uiPriority w:val="99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3131D5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3131D5"/>
    <w:rPr>
      <w:rFonts w:ascii="Arial" w:hAnsi="Arial" w:cs="Arial"/>
    </w:rPr>
  </w:style>
  <w:style w:type="paragraph" w:customStyle="1" w:styleId="29">
    <w:name w:val="正文缩进2"/>
    <w:basedOn w:val="a6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3131D5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3131D5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3131D5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3131D5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3131D5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3131D5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3131D5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3131D5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3131D5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3131D5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3131D5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3131D5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3131D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3131D5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3131D5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rsid w:val="003131D5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3131D5"/>
  </w:style>
  <w:style w:type="paragraph" w:customStyle="1" w:styleId="1111111199999">
    <w:name w:val="1111111199999"/>
    <w:basedOn w:val="a6"/>
    <w:link w:val="1111111199999Char"/>
    <w:qFormat/>
    <w:rsid w:val="003131D5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3131D5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3131D5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3131D5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3131D5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3131D5"/>
    <w:rPr>
      <w:sz w:val="24"/>
      <w:szCs w:val="36"/>
    </w:rPr>
  </w:style>
  <w:style w:type="character" w:customStyle="1" w:styleId="Char1b">
    <w:name w:val="批注框文本 Char1"/>
    <w:basedOn w:val="a8"/>
    <w:qFormat/>
    <w:rsid w:val="003131D5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3131D5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3131D5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3131D5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3131D5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3131D5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3131D5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3131D5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3131D5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3131D5"/>
    <w:rPr>
      <w:sz w:val="18"/>
      <w:szCs w:val="18"/>
    </w:rPr>
  </w:style>
  <w:style w:type="character" w:customStyle="1" w:styleId="Anrede1IhrZeichen">
    <w:name w:val="Anrede1IhrZeichen"/>
    <w:basedOn w:val="a8"/>
    <w:qFormat/>
    <w:rsid w:val="003131D5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3131D5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3131D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3131D5"/>
  </w:style>
  <w:style w:type="paragraph" w:customStyle="1" w:styleId="Style2">
    <w:name w:val="_Style 2"/>
    <w:basedOn w:val="a6"/>
    <w:qFormat/>
    <w:rsid w:val="003131D5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3131D5"/>
    <w:rPr>
      <w:kern w:val="2"/>
      <w:sz w:val="21"/>
      <w:szCs w:val="21"/>
    </w:rPr>
  </w:style>
  <w:style w:type="character" w:customStyle="1" w:styleId="CharAttribute0">
    <w:name w:val="CharAttribute0"/>
    <w:qFormat/>
    <w:rsid w:val="003131D5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3131D5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3131D5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3131D5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3131D5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3131D5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3131D5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3131D5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3131D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3131D5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3131D5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3131D5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3131D5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3131D5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3131D5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3131D5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3131D5"/>
    <w:rPr>
      <w:szCs w:val="24"/>
    </w:rPr>
  </w:style>
  <w:style w:type="paragraph" w:customStyle="1" w:styleId="1110">
    <w:name w:val="正文缩进111"/>
    <w:basedOn w:val="a6"/>
    <w:qFormat/>
    <w:rsid w:val="003131D5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3131D5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3131D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3131D5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3131D5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3131D5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3131D5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3131D5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3131D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3131D5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3131D5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3131D5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3131D5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3131D5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3131D5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3131D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3131D5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3131D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31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</Words>
  <Characters>384</Characters>
  <Application>Microsoft Office Word</Application>
  <DocSecurity>0</DocSecurity>
  <Lines>3</Lines>
  <Paragraphs>1</Paragraphs>
  <ScaleCrop>false</ScaleCrop>
  <Company>Razer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</cp:lastModifiedBy>
  <cp:revision>40</cp:revision>
  <dcterms:created xsi:type="dcterms:W3CDTF">2021-01-07T12:10:00Z</dcterms:created>
  <dcterms:modified xsi:type="dcterms:W3CDTF">2026-05-13T14:41:00Z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