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91" w:rsidRDefault="00F0591B">
      <w:pPr>
        <w:pStyle w:val="1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GoBack"/>
      <w:r>
        <w:rPr>
          <w:rFonts w:ascii="华文中宋" w:eastAsia="华文中宋" w:hAnsi="华文中宋" w:cs="华文中宋" w:hint="eastAsia"/>
        </w:rPr>
        <w:t>2026年游泳池水质在线监控管理系统运行维护</w:t>
      </w:r>
      <w:bookmarkEnd w:id="0"/>
      <w:r>
        <w:rPr>
          <w:rFonts w:ascii="华文中宋" w:eastAsia="华文中宋" w:hAnsi="华文中宋" w:cs="华文中宋" w:hint="eastAsia"/>
        </w:rPr>
        <w:t>-</w:t>
      </w:r>
      <w:proofErr w:type="gramStart"/>
      <w:r>
        <w:rPr>
          <w:rFonts w:ascii="华文中宋" w:eastAsia="华文中宋" w:hAnsi="华文中宋" w:cs="华文中宋" w:hint="eastAsia"/>
        </w:rPr>
        <w:t>废标公告</w:t>
      </w:r>
      <w:proofErr w:type="gramEnd"/>
    </w:p>
    <w:p w:rsidR="00A55C91" w:rsidRDefault="00F0591B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" w:name="_Toc28359111"/>
      <w:bookmarkStart w:id="2" w:name="_Toc35393823"/>
      <w:bookmarkStart w:id="3" w:name="_Toc28359034"/>
      <w:bookmarkStart w:id="4" w:name="_Toc35393654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A55C91" w:rsidRDefault="00F0591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采购项目编号：0701-264106090328</w:t>
      </w:r>
    </w:p>
    <w:p w:rsidR="00A55C91" w:rsidRDefault="00F0591B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5" w:name="_Toc28359035"/>
      <w:bookmarkStart w:id="6" w:name="_Toc28359112"/>
      <w:bookmarkStart w:id="7" w:name="_Toc35393824"/>
      <w:bookmarkStart w:id="8" w:name="_Toc35393655"/>
      <w:r>
        <w:rPr>
          <w:rFonts w:ascii="仿宋" w:eastAsia="仿宋" w:hAnsi="仿宋" w:cs="仿宋" w:hint="eastAsia"/>
          <w:sz w:val="28"/>
          <w:szCs w:val="28"/>
        </w:rPr>
        <w:t>2026年游泳池水质在线监控管理系统运行维护</w:t>
      </w:r>
    </w:p>
    <w:p w:rsidR="00A55C91" w:rsidRDefault="00F0591B">
      <w:pPr>
        <w:pStyle w:val="20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5"/>
      <w:bookmarkEnd w:id="6"/>
      <w:bookmarkEnd w:id="7"/>
      <w:bookmarkEnd w:id="8"/>
    </w:p>
    <w:p w:rsidR="00A55C91" w:rsidRPr="00945E3B" w:rsidRDefault="00F0591B">
      <w:pPr>
        <w:rPr>
          <w:rFonts w:ascii="仿宋" w:eastAsia="仿宋" w:hAnsi="仿宋"/>
          <w:sz w:val="28"/>
          <w:szCs w:val="28"/>
        </w:rPr>
      </w:pPr>
      <w:bookmarkStart w:id="9" w:name="_Toc35393825"/>
      <w:bookmarkStart w:id="10" w:name="_Toc35393656"/>
      <w:r w:rsidRPr="00945E3B">
        <w:rPr>
          <w:rFonts w:ascii="仿宋" w:eastAsia="仿宋" w:hAnsi="仿宋" w:hint="eastAsia"/>
          <w:sz w:val="28"/>
          <w:szCs w:val="28"/>
        </w:rPr>
        <w:t>第1包：通过符合性审查的投标人不足3家，本项目废标；</w:t>
      </w:r>
    </w:p>
    <w:p w:rsidR="00A55C91" w:rsidRPr="00945E3B" w:rsidRDefault="00A55C91">
      <w:pPr>
        <w:rPr>
          <w:rFonts w:ascii="仿宋" w:eastAsia="仿宋" w:hAnsi="仿宋"/>
          <w:color w:val="FF0000"/>
          <w:sz w:val="28"/>
          <w:szCs w:val="28"/>
        </w:rPr>
      </w:pPr>
    </w:p>
    <w:p w:rsidR="00A55C91" w:rsidRDefault="00F0591B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9"/>
      <w:bookmarkEnd w:id="10"/>
    </w:p>
    <w:p w:rsidR="00A55C91" w:rsidRDefault="00F0591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1、招标公告发布日期：2026年5月13日</w:t>
      </w:r>
    </w:p>
    <w:p w:rsidR="00A55C91" w:rsidRDefault="00F0591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2、定标日期</w:t>
      </w:r>
      <w:r w:rsidRPr="002F0D86">
        <w:rPr>
          <w:rFonts w:ascii="仿宋" w:eastAsia="仿宋" w:hAnsi="仿宋" w:hint="eastAsia"/>
          <w:sz w:val="28"/>
          <w:szCs w:val="28"/>
        </w:rPr>
        <w:t>：</w:t>
      </w:r>
      <w:r w:rsidRPr="002F0D86">
        <w:rPr>
          <w:rFonts w:ascii="仿宋" w:eastAsia="仿宋" w:hAnsi="仿宋" w:cs="宋体"/>
          <w:kern w:val="0"/>
          <w:sz w:val="28"/>
          <w:szCs w:val="28"/>
        </w:rPr>
        <w:t>20</w:t>
      </w:r>
      <w:r w:rsidRPr="002F0D86">
        <w:rPr>
          <w:rFonts w:ascii="仿宋" w:eastAsia="仿宋" w:hAnsi="仿宋" w:cs="宋体" w:hint="eastAsia"/>
          <w:kern w:val="0"/>
          <w:sz w:val="28"/>
          <w:szCs w:val="28"/>
        </w:rPr>
        <w:t>26</w:t>
      </w:r>
      <w:r w:rsidRPr="002F0D86">
        <w:rPr>
          <w:rFonts w:ascii="仿宋" w:eastAsia="仿宋" w:hAnsi="仿宋" w:cs="宋体"/>
          <w:kern w:val="0"/>
          <w:sz w:val="28"/>
          <w:szCs w:val="28"/>
        </w:rPr>
        <w:t>年</w:t>
      </w:r>
      <w:r w:rsidRPr="002F0D86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2F0D86">
        <w:rPr>
          <w:rFonts w:ascii="仿宋" w:eastAsia="仿宋" w:hAnsi="仿宋" w:cs="宋体"/>
          <w:kern w:val="0"/>
          <w:sz w:val="28"/>
          <w:szCs w:val="28"/>
        </w:rPr>
        <w:t>月</w:t>
      </w:r>
      <w:r w:rsidR="002F0D86" w:rsidRPr="002F0D86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2F0D86">
        <w:rPr>
          <w:rFonts w:ascii="仿宋" w:eastAsia="仿宋" w:hAnsi="仿宋" w:cs="宋体"/>
          <w:kern w:val="0"/>
          <w:sz w:val="28"/>
          <w:szCs w:val="28"/>
        </w:rPr>
        <w:t>日</w:t>
      </w:r>
    </w:p>
    <w:p w:rsidR="00A55C91" w:rsidRDefault="00F0591B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1" w:name="_Toc35393826"/>
      <w:bookmarkStart w:id="12" w:name="_Toc28359036"/>
      <w:bookmarkStart w:id="13" w:name="_Toc35393657"/>
      <w:bookmarkStart w:id="14" w:name="_Toc28359113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:rsidR="00A55C91" w:rsidRDefault="00F0591B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810"/>
      <w:bookmarkStart w:id="16" w:name="_Toc28359023"/>
      <w:bookmarkStart w:id="17" w:name="_Toc28359100"/>
      <w:bookmarkStart w:id="18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:rsidR="00A55C91" w:rsidRDefault="00F0591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北京市卫生健康委员会</w:t>
      </w:r>
    </w:p>
    <w:p w:rsidR="00A55C91" w:rsidRDefault="00F0591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bookmarkStart w:id="19" w:name="OLE_LINK9"/>
      <w:bookmarkStart w:id="20" w:name="OLE_LINK8"/>
      <w:r>
        <w:rPr>
          <w:rFonts w:ascii="仿宋" w:eastAsia="仿宋" w:hAnsi="仿宋" w:hint="eastAsia"/>
          <w:sz w:val="28"/>
          <w:szCs w:val="28"/>
          <w:u w:val="single"/>
        </w:rPr>
        <w:t>北京市通州区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达济街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6号院</w:t>
      </w:r>
      <w:bookmarkEnd w:id="19"/>
      <w:bookmarkEnd w:id="20"/>
    </w:p>
    <w:p w:rsidR="00A55C91" w:rsidRDefault="00F0591B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010-55532056</w:t>
      </w:r>
    </w:p>
    <w:p w:rsidR="00A55C91" w:rsidRDefault="00F0591B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1" w:name="_Toc35393811"/>
      <w:bookmarkStart w:id="22" w:name="_Toc28359024"/>
      <w:bookmarkStart w:id="23" w:name="_Toc35393642"/>
      <w:bookmarkStart w:id="24" w:name="_Toc2835910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21"/>
      <w:bookmarkEnd w:id="22"/>
      <w:bookmarkEnd w:id="23"/>
      <w:bookmarkEnd w:id="24"/>
    </w:p>
    <w:p w:rsidR="00A55C91" w:rsidRDefault="00F0591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A55C91" w:rsidRDefault="00F0591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  <w:r>
        <w:rPr>
          <w:rFonts w:ascii="仿宋" w:eastAsia="仿宋" w:hAnsi="仿宋"/>
          <w:sz w:val="28"/>
          <w:szCs w:val="28"/>
        </w:rPr>
        <w:t xml:space="preserve"> </w:t>
      </w:r>
    </w:p>
    <w:p w:rsidR="00A55C91" w:rsidRDefault="00F0591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:rsidR="00A55C91" w:rsidRDefault="00F0591B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5" w:name="_Toc35393643"/>
      <w:bookmarkStart w:id="26" w:name="_Toc35393812"/>
      <w:bookmarkStart w:id="27" w:name="_Toc28359025"/>
      <w:bookmarkStart w:id="28" w:name="_Toc2835910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5"/>
      <w:bookmarkEnd w:id="26"/>
      <w:bookmarkEnd w:id="27"/>
      <w:bookmarkEnd w:id="28"/>
    </w:p>
    <w:p w:rsidR="00A55C91" w:rsidRDefault="00F0591B">
      <w:pPr>
        <w:pStyle w:val="af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:rsidR="00A55C91" w:rsidRDefault="00F0591B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:rsidR="00A55C91" w:rsidRDefault="00A55C91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</w:p>
    <w:sectPr w:rsidR="00A55C91">
      <w:footerReference w:type="default" r:id="rId9"/>
      <w:pgSz w:w="11907" w:h="16840"/>
      <w:pgMar w:top="1418" w:right="1134" w:bottom="1418" w:left="1701" w:header="851" w:footer="851" w:gutter="0"/>
      <w:pgNumType w:start="0"/>
      <w:cols w:space="720"/>
      <w:titlePg/>
      <w:docGrid w:linePitch="4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CE" w:rsidRDefault="00AE3CCE">
      <w:r>
        <w:separator/>
      </w:r>
    </w:p>
  </w:endnote>
  <w:endnote w:type="continuationSeparator" w:id="0">
    <w:p w:rsidR="00AE3CCE" w:rsidRDefault="00AE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ˎ̥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ingfang sc">
    <w:altName w:val="宋体"/>
    <w:charset w:val="86"/>
    <w:family w:val="auto"/>
    <w:pitch w:val="default"/>
    <w:sig w:usb0="00000000" w:usb1="00000000" w:usb2="00000017" w:usb3="00000000" w:csb0="00040001" w:csb1="00000000"/>
  </w:font>
  <w:font w:name=".applesystemuifontrounded">
    <w:altName w:val="Segoe Print"/>
    <w:charset w:val="00"/>
    <w:family w:val="auto"/>
    <w:pitch w:val="default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C91" w:rsidRDefault="00F0591B">
    <w:pPr>
      <w:spacing w:line="189" w:lineRule="auto"/>
      <w:ind w:left="4548"/>
      <w:rPr>
        <w:sz w:val="18"/>
        <w:szCs w:val="18"/>
      </w:rPr>
    </w:pPr>
    <w:r>
      <w:rPr>
        <w:rFonts w:eastAsia="Arial"/>
        <w:spacing w:val="6"/>
        <w:sz w:val="18"/>
        <w:szCs w:val="18"/>
      </w:rPr>
      <w:t>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CE" w:rsidRDefault="00AE3CCE">
      <w:r>
        <w:separator/>
      </w:r>
    </w:p>
  </w:footnote>
  <w:footnote w:type="continuationSeparator" w:id="0">
    <w:p w:rsidR="00AE3CCE" w:rsidRDefault="00AE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33E5D"/>
    <w:rsid w:val="00085C28"/>
    <w:rsid w:val="000A6788"/>
    <w:rsid w:val="000B53D2"/>
    <w:rsid w:val="000D51DC"/>
    <w:rsid w:val="000F20FC"/>
    <w:rsid w:val="000F760E"/>
    <w:rsid w:val="0010141E"/>
    <w:rsid w:val="00124AC4"/>
    <w:rsid w:val="0014009A"/>
    <w:rsid w:val="00151856"/>
    <w:rsid w:val="00175C78"/>
    <w:rsid w:val="001855E9"/>
    <w:rsid w:val="001B49EA"/>
    <w:rsid w:val="001E092F"/>
    <w:rsid w:val="001F364F"/>
    <w:rsid w:val="002171E9"/>
    <w:rsid w:val="002334C0"/>
    <w:rsid w:val="002414EE"/>
    <w:rsid w:val="00244282"/>
    <w:rsid w:val="00283042"/>
    <w:rsid w:val="00293D1A"/>
    <w:rsid w:val="0029650E"/>
    <w:rsid w:val="002A3F05"/>
    <w:rsid w:val="002C73BD"/>
    <w:rsid w:val="002E5059"/>
    <w:rsid w:val="002F0D86"/>
    <w:rsid w:val="003131D5"/>
    <w:rsid w:val="00315CE6"/>
    <w:rsid w:val="00350BB1"/>
    <w:rsid w:val="0035333A"/>
    <w:rsid w:val="0035410E"/>
    <w:rsid w:val="00395C98"/>
    <w:rsid w:val="003A02D2"/>
    <w:rsid w:val="003B3F12"/>
    <w:rsid w:val="003D2A49"/>
    <w:rsid w:val="00485C1A"/>
    <w:rsid w:val="004A19B3"/>
    <w:rsid w:val="004A4527"/>
    <w:rsid w:val="004C6DDF"/>
    <w:rsid w:val="004D0A3F"/>
    <w:rsid w:val="00554BFB"/>
    <w:rsid w:val="005E6736"/>
    <w:rsid w:val="005E7B01"/>
    <w:rsid w:val="00693B49"/>
    <w:rsid w:val="006A6057"/>
    <w:rsid w:val="006C70AE"/>
    <w:rsid w:val="006E360A"/>
    <w:rsid w:val="006F43D2"/>
    <w:rsid w:val="006F752B"/>
    <w:rsid w:val="00781AEB"/>
    <w:rsid w:val="00792333"/>
    <w:rsid w:val="007C0335"/>
    <w:rsid w:val="007C41A2"/>
    <w:rsid w:val="007E6832"/>
    <w:rsid w:val="00800C95"/>
    <w:rsid w:val="00830844"/>
    <w:rsid w:val="0089012B"/>
    <w:rsid w:val="008E2D5B"/>
    <w:rsid w:val="00917C1C"/>
    <w:rsid w:val="00945E3B"/>
    <w:rsid w:val="00967C5C"/>
    <w:rsid w:val="009A037C"/>
    <w:rsid w:val="009A5442"/>
    <w:rsid w:val="00A027E2"/>
    <w:rsid w:val="00A02F65"/>
    <w:rsid w:val="00A55C91"/>
    <w:rsid w:val="00AA76AA"/>
    <w:rsid w:val="00AC7588"/>
    <w:rsid w:val="00AE3CCE"/>
    <w:rsid w:val="00AE3EF5"/>
    <w:rsid w:val="00B51FA8"/>
    <w:rsid w:val="00B5441E"/>
    <w:rsid w:val="00B954DD"/>
    <w:rsid w:val="00BA3D5F"/>
    <w:rsid w:val="00BE4675"/>
    <w:rsid w:val="00BE5C73"/>
    <w:rsid w:val="00C00B8A"/>
    <w:rsid w:val="00C15B05"/>
    <w:rsid w:val="00C1640E"/>
    <w:rsid w:val="00C60449"/>
    <w:rsid w:val="00D14691"/>
    <w:rsid w:val="00D232CD"/>
    <w:rsid w:val="00D42416"/>
    <w:rsid w:val="00D716C4"/>
    <w:rsid w:val="00DE2D17"/>
    <w:rsid w:val="00E24391"/>
    <w:rsid w:val="00E4143D"/>
    <w:rsid w:val="00E4242D"/>
    <w:rsid w:val="00E833E2"/>
    <w:rsid w:val="00EA16E9"/>
    <w:rsid w:val="00EB6C32"/>
    <w:rsid w:val="00F00370"/>
    <w:rsid w:val="00F0591B"/>
    <w:rsid w:val="00F76945"/>
    <w:rsid w:val="00F80821"/>
    <w:rsid w:val="00F811E5"/>
    <w:rsid w:val="00FE1B92"/>
    <w:rsid w:val="00FE5981"/>
    <w:rsid w:val="10F22009"/>
    <w:rsid w:val="43546040"/>
    <w:rsid w:val="4EC614DF"/>
    <w:rsid w:val="4FB7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unhideWhenUsed="1" w:qFormat="1"/>
    <w:lsdException w:name="List 2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unhideWhenUsed="1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next w:val="a7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7">
    <w:name w:val="Normal Indent"/>
    <w:basedOn w:val="a6"/>
    <w:link w:val="Char1"/>
    <w:qFormat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pPr>
      <w:ind w:leftChars="1200" w:left="2520"/>
    </w:pPr>
    <w:rPr>
      <w:rFonts w:ascii="Calibri" w:hAnsi="Calibri"/>
      <w:szCs w:val="24"/>
    </w:rPr>
  </w:style>
  <w:style w:type="paragraph" w:styleId="ab">
    <w:name w:val="table of authorities"/>
    <w:basedOn w:val="a6"/>
    <w:next w:val="a6"/>
    <w:qFormat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c">
    <w:name w:val="caption"/>
    <w:basedOn w:val="a6"/>
    <w:next w:val="a6"/>
    <w:qFormat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d">
    <w:name w:val="Document Map"/>
    <w:basedOn w:val="a6"/>
    <w:link w:val="Char"/>
    <w:qFormat/>
    <w:pPr>
      <w:shd w:val="clear" w:color="auto" w:fill="000080"/>
    </w:pPr>
    <w:rPr>
      <w:rFonts w:ascii="Calibri" w:hAnsi="Calibri"/>
      <w:szCs w:val="24"/>
    </w:rPr>
  </w:style>
  <w:style w:type="paragraph" w:styleId="ae">
    <w:name w:val="toa heading"/>
    <w:basedOn w:val="a6"/>
    <w:next w:val="a6"/>
    <w:uiPriority w:val="99"/>
    <w:unhideWhenUsed/>
    <w:qFormat/>
    <w:pPr>
      <w:spacing w:before="120"/>
    </w:pPr>
    <w:rPr>
      <w:rFonts w:ascii="Arial" w:hAnsi="Arial"/>
      <w:sz w:val="24"/>
      <w:szCs w:val="24"/>
    </w:rPr>
  </w:style>
  <w:style w:type="paragraph" w:styleId="af">
    <w:name w:val="annotation text"/>
    <w:basedOn w:val="a6"/>
    <w:link w:val="Char10"/>
    <w:qFormat/>
    <w:pPr>
      <w:jc w:val="left"/>
    </w:pPr>
    <w:rPr>
      <w:rFonts w:ascii="Calibri" w:hAnsi="Calibri"/>
      <w:szCs w:val="24"/>
    </w:rPr>
  </w:style>
  <w:style w:type="paragraph" w:styleId="31">
    <w:name w:val="Body Text 3"/>
    <w:basedOn w:val="a6"/>
    <w:link w:val="3Char"/>
    <w:qFormat/>
    <w:pPr>
      <w:spacing w:after="120"/>
    </w:pPr>
    <w:rPr>
      <w:rFonts w:ascii="Calibri" w:hAnsi="Calibri"/>
      <w:sz w:val="16"/>
      <w:szCs w:val="16"/>
    </w:rPr>
  </w:style>
  <w:style w:type="paragraph" w:styleId="af0">
    <w:name w:val="Body Text"/>
    <w:basedOn w:val="a6"/>
    <w:link w:val="Char0"/>
    <w:uiPriority w:val="1"/>
    <w:qFormat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paragraph" w:styleId="af1">
    <w:name w:val="Body Text Indent"/>
    <w:basedOn w:val="a6"/>
    <w:link w:val="Char2"/>
    <w:uiPriority w:val="99"/>
    <w:qFormat/>
    <w:pPr>
      <w:spacing w:line="360" w:lineRule="auto"/>
      <w:ind w:firstLine="570"/>
    </w:pPr>
    <w:rPr>
      <w:rFonts w:ascii="Calibri" w:hAnsi="Calibri"/>
      <w:sz w:val="24"/>
      <w:szCs w:val="24"/>
    </w:rPr>
  </w:style>
  <w:style w:type="paragraph" w:styleId="21">
    <w:name w:val="List 2"/>
    <w:basedOn w:val="a6"/>
    <w:qFormat/>
    <w:pPr>
      <w:ind w:leftChars="200" w:left="100" w:hangingChars="200" w:hanging="200"/>
    </w:pPr>
    <w:rPr>
      <w:rFonts w:ascii="Calibri" w:hAnsi="Calibri"/>
      <w:szCs w:val="24"/>
    </w:rPr>
  </w:style>
  <w:style w:type="paragraph" w:styleId="af2">
    <w:name w:val="Block Text"/>
    <w:basedOn w:val="a6"/>
    <w:uiPriority w:val="99"/>
    <w:qFormat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pPr>
      <w:ind w:leftChars="400" w:left="840"/>
    </w:pPr>
    <w:rPr>
      <w:rFonts w:ascii="Calibri" w:hAnsi="Calibri"/>
      <w:szCs w:val="24"/>
    </w:rPr>
  </w:style>
  <w:style w:type="paragraph" w:styleId="af3">
    <w:name w:val="Plain Text"/>
    <w:basedOn w:val="a6"/>
    <w:link w:val="Char3"/>
    <w:qFormat/>
    <w:rPr>
      <w:rFonts w:ascii="宋体" w:hAnsi="Courier New" w:cs="宋体"/>
    </w:rPr>
  </w:style>
  <w:style w:type="paragraph" w:styleId="80">
    <w:name w:val="toc 8"/>
    <w:basedOn w:val="a6"/>
    <w:next w:val="a6"/>
    <w:qFormat/>
    <w:pPr>
      <w:ind w:leftChars="1400" w:left="2940"/>
    </w:pPr>
    <w:rPr>
      <w:rFonts w:ascii="Calibri" w:hAnsi="Calibri"/>
      <w:szCs w:val="24"/>
    </w:rPr>
  </w:style>
  <w:style w:type="paragraph" w:styleId="af4">
    <w:name w:val="Date"/>
    <w:basedOn w:val="a6"/>
    <w:next w:val="a6"/>
    <w:link w:val="Char4"/>
    <w:qFormat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paragraph" w:styleId="22">
    <w:name w:val="Body Text Indent 2"/>
    <w:basedOn w:val="a6"/>
    <w:link w:val="2Char"/>
    <w:qFormat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paragraph" w:styleId="af5">
    <w:name w:val="Balloon Text"/>
    <w:basedOn w:val="a6"/>
    <w:link w:val="Char5"/>
    <w:uiPriority w:val="99"/>
    <w:qFormat/>
    <w:rPr>
      <w:rFonts w:ascii="Calibri" w:hAnsi="Calibri"/>
      <w:sz w:val="18"/>
      <w:szCs w:val="18"/>
    </w:rPr>
  </w:style>
  <w:style w:type="paragraph" w:styleId="af6">
    <w:name w:val="footer"/>
    <w:basedOn w:val="a6"/>
    <w:link w:val="Char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7">
    <w:name w:val="header"/>
    <w:basedOn w:val="a6"/>
    <w:link w:val="Char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6"/>
    <w:next w:val="a6"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pPr>
      <w:ind w:leftChars="600" w:left="1260"/>
    </w:pPr>
    <w:rPr>
      <w:rFonts w:ascii="Calibri" w:hAnsi="Calibri"/>
      <w:szCs w:val="24"/>
    </w:rPr>
  </w:style>
  <w:style w:type="paragraph" w:styleId="af8">
    <w:name w:val="Subtitle"/>
    <w:basedOn w:val="a6"/>
    <w:next w:val="a6"/>
    <w:link w:val="Char8"/>
    <w:qFormat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af9">
    <w:name w:val="footnote text"/>
    <w:basedOn w:val="a6"/>
    <w:link w:val="Char9"/>
    <w:qFormat/>
    <w:pPr>
      <w:widowControl/>
      <w:jc w:val="left"/>
    </w:pPr>
    <w:rPr>
      <w:kern w:val="0"/>
      <w:sz w:val="20"/>
      <w:szCs w:val="20"/>
      <w:lang w:val="de-DE"/>
    </w:rPr>
  </w:style>
  <w:style w:type="paragraph" w:styleId="60">
    <w:name w:val="toc 6"/>
    <w:basedOn w:val="a6"/>
    <w:next w:val="a6"/>
    <w:qFormat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0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paragraph" w:styleId="23">
    <w:name w:val="toc 2"/>
    <w:basedOn w:val="a6"/>
    <w:next w:val="a6"/>
    <w:uiPriority w:val="39"/>
    <w:qFormat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pPr>
      <w:jc w:val="center"/>
    </w:pPr>
    <w:rPr>
      <w:rFonts w:asciiTheme="minorHAnsi" w:eastAsiaTheme="minorEastAsia" w:hAnsiTheme="minorHAnsi" w:cstheme="minorBidi"/>
      <w:szCs w:val="24"/>
    </w:rPr>
  </w:style>
  <w:style w:type="paragraph" w:styleId="HTML">
    <w:name w:val="HTML Preformatted"/>
    <w:basedOn w:val="a6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fa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paragraph" w:styleId="13">
    <w:name w:val="index 1"/>
    <w:basedOn w:val="a6"/>
    <w:next w:val="a6"/>
    <w:qFormat/>
    <w:rPr>
      <w:rFonts w:ascii="Calibri" w:hAnsi="Calibri"/>
      <w:szCs w:val="20"/>
    </w:rPr>
  </w:style>
  <w:style w:type="paragraph" w:styleId="afb">
    <w:name w:val="Title"/>
    <w:basedOn w:val="a6"/>
    <w:link w:val="Char11"/>
    <w:qFormat/>
    <w:pPr>
      <w:jc w:val="center"/>
      <w:outlineLvl w:val="0"/>
    </w:pPr>
    <w:rPr>
      <w:rFonts w:ascii="Calibri" w:hAnsi="Calibri"/>
      <w:b/>
      <w:sz w:val="32"/>
      <w:szCs w:val="20"/>
    </w:rPr>
  </w:style>
  <w:style w:type="paragraph" w:styleId="afc">
    <w:name w:val="annotation subject"/>
    <w:basedOn w:val="af"/>
    <w:next w:val="af"/>
    <w:link w:val="Chara"/>
    <w:qFormat/>
    <w:rPr>
      <w:b/>
      <w:bCs/>
    </w:rPr>
  </w:style>
  <w:style w:type="paragraph" w:styleId="afd">
    <w:name w:val="Body Text First Indent"/>
    <w:basedOn w:val="af0"/>
    <w:link w:val="Charb"/>
    <w:uiPriority w:val="99"/>
    <w:unhideWhenUsed/>
    <w:qFormat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paragraph" w:styleId="25">
    <w:name w:val="Body Text First Indent 2"/>
    <w:basedOn w:val="af1"/>
    <w:link w:val="2Char0"/>
    <w:uiPriority w:val="99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e">
    <w:name w:val="Table Grid"/>
    <w:basedOn w:val="a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-2">
    <w:name w:val="Medium Grid 1 Accent 2"/>
    <w:basedOn w:val="a9"/>
    <w:qFormat/>
    <w:rPr>
      <w:kern w:val="2"/>
      <w:sz w:val="21"/>
      <w:szCs w:val="24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Pr>
      <w:b/>
      <w:bCs/>
    </w:rPr>
  </w:style>
  <w:style w:type="character" w:styleId="aff0">
    <w:name w:val="page number"/>
    <w:basedOn w:val="a8"/>
    <w:qFormat/>
  </w:style>
  <w:style w:type="character" w:styleId="aff1">
    <w:name w:val="FollowedHyperlink"/>
    <w:uiPriority w:val="99"/>
    <w:qFormat/>
    <w:rPr>
      <w:color w:val="800080"/>
      <w:u w:val="single"/>
    </w:rPr>
  </w:style>
  <w:style w:type="character" w:styleId="aff2">
    <w:name w:val="Emphasis"/>
    <w:uiPriority w:val="20"/>
    <w:qFormat/>
    <w:rPr>
      <w:color w:val="CC0033"/>
    </w:rPr>
  </w:style>
  <w:style w:type="character" w:styleId="aff3">
    <w:name w:val="Hyperlink"/>
    <w:uiPriority w:val="99"/>
    <w:qFormat/>
    <w:rPr>
      <w:color w:val="0000FF"/>
      <w:u w:val="single"/>
    </w:rPr>
  </w:style>
  <w:style w:type="character" w:styleId="aff4">
    <w:name w:val="annotation reference"/>
    <w:uiPriority w:val="99"/>
    <w:qFormat/>
    <w:rPr>
      <w:sz w:val="21"/>
      <w:szCs w:val="21"/>
    </w:rPr>
  </w:style>
  <w:style w:type="character" w:styleId="HTML0">
    <w:name w:val="HTML Cite"/>
    <w:uiPriority w:val="99"/>
    <w:qFormat/>
    <w:rPr>
      <w:i/>
      <w:iCs/>
    </w:rPr>
  </w:style>
  <w:style w:type="character" w:customStyle="1" w:styleId="Char7">
    <w:name w:val="页眉 Char"/>
    <w:basedOn w:val="a8"/>
    <w:link w:val="af7"/>
    <w:uiPriority w:val="99"/>
    <w:qFormat/>
    <w:rPr>
      <w:kern w:val="2"/>
      <w:sz w:val="18"/>
      <w:szCs w:val="18"/>
    </w:rPr>
  </w:style>
  <w:style w:type="character" w:customStyle="1" w:styleId="Char6">
    <w:name w:val="页脚 Char"/>
    <w:basedOn w:val="a8"/>
    <w:link w:val="af6"/>
    <w:uiPriority w:val="99"/>
    <w:qFormat/>
    <w:rPr>
      <w:kern w:val="2"/>
      <w:sz w:val="18"/>
      <w:szCs w:val="18"/>
    </w:rPr>
  </w:style>
  <w:style w:type="character" w:customStyle="1" w:styleId="Char3">
    <w:name w:val="纯文本 Char"/>
    <w:basedOn w:val="a8"/>
    <w:link w:val="af3"/>
    <w:qFormat/>
    <w:rPr>
      <w:rFonts w:ascii="宋体" w:hAnsi="Courier New" w:cs="宋体"/>
      <w:kern w:val="2"/>
      <w:sz w:val="21"/>
      <w:szCs w:val="21"/>
    </w:rPr>
  </w:style>
  <w:style w:type="character" w:customStyle="1" w:styleId="3Char2">
    <w:name w:val="标题 3 Char"/>
    <w:basedOn w:val="a8"/>
    <w:uiPriority w:val="9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uiPriority w:val="9"/>
    <w:qFormat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Pr>
      <w:rFonts w:ascii="Arial" w:eastAsia="黑体" w:hAnsi="Arial"/>
      <w:sz w:val="21"/>
    </w:rPr>
  </w:style>
  <w:style w:type="character" w:customStyle="1" w:styleId="Char">
    <w:name w:val="文档结构图 Char"/>
    <w:basedOn w:val="a8"/>
    <w:link w:val="ad"/>
    <w:qFormat/>
    <w:rPr>
      <w:rFonts w:ascii="Calibri" w:hAnsi="Calibri"/>
      <w:kern w:val="2"/>
      <w:sz w:val="21"/>
      <w:szCs w:val="24"/>
      <w:shd w:val="clear" w:color="auto" w:fill="000080"/>
    </w:rPr>
  </w:style>
  <w:style w:type="character" w:customStyle="1" w:styleId="Charc">
    <w:name w:val="批注文字 Char"/>
    <w:basedOn w:val="a8"/>
    <w:qFormat/>
    <w:rPr>
      <w:kern w:val="2"/>
      <w:sz w:val="21"/>
      <w:szCs w:val="21"/>
    </w:rPr>
  </w:style>
  <w:style w:type="character" w:customStyle="1" w:styleId="3Char">
    <w:name w:val="正文文本 3 Char"/>
    <w:basedOn w:val="a8"/>
    <w:link w:val="31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8"/>
    <w:link w:val="af0"/>
    <w:uiPriority w:val="1"/>
    <w:qFormat/>
    <w:rPr>
      <w:rFonts w:ascii="宋体" w:hAnsi="宋体"/>
      <w:kern w:val="2"/>
      <w:sz w:val="24"/>
      <w:szCs w:val="24"/>
    </w:rPr>
  </w:style>
  <w:style w:type="character" w:customStyle="1" w:styleId="Chard">
    <w:name w:val="正文文本缩进 Char"/>
    <w:basedOn w:val="a8"/>
    <w:uiPriority w:val="99"/>
    <w:qFormat/>
    <w:rPr>
      <w:kern w:val="2"/>
      <w:sz w:val="21"/>
      <w:szCs w:val="21"/>
    </w:rPr>
  </w:style>
  <w:style w:type="character" w:customStyle="1" w:styleId="Char4">
    <w:name w:val="日期 Char"/>
    <w:basedOn w:val="a8"/>
    <w:link w:val="af4"/>
    <w:qFormat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2Char">
    <w:name w:val="正文文本缩进 2 Char"/>
    <w:basedOn w:val="a8"/>
    <w:link w:val="22"/>
    <w:qFormat/>
    <w:rPr>
      <w:rFonts w:ascii="仿宋_GB2312" w:eastAsia="仿宋_GB2312" w:hAnsi="Calibri"/>
      <w:kern w:val="2"/>
      <w:sz w:val="24"/>
      <w:szCs w:val="24"/>
    </w:rPr>
  </w:style>
  <w:style w:type="character" w:customStyle="1" w:styleId="Char5">
    <w:name w:val="批注框文本 Char"/>
    <w:basedOn w:val="a8"/>
    <w:link w:val="af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8">
    <w:name w:val="副标题 Char"/>
    <w:basedOn w:val="a8"/>
    <w:link w:val="af8"/>
    <w:qFormat/>
    <w:rPr>
      <w:rFonts w:ascii="等线 Light" w:hAnsi="等线 Light"/>
      <w:b/>
      <w:bCs/>
      <w:kern w:val="28"/>
      <w:sz w:val="32"/>
      <w:szCs w:val="32"/>
    </w:rPr>
  </w:style>
  <w:style w:type="character" w:customStyle="1" w:styleId="Char9">
    <w:name w:val="脚注文本 Char"/>
    <w:basedOn w:val="a8"/>
    <w:link w:val="af9"/>
    <w:qFormat/>
    <w:rPr>
      <w:lang w:val="de-DE"/>
    </w:rPr>
  </w:style>
  <w:style w:type="character" w:customStyle="1" w:styleId="3Char0">
    <w:name w:val="正文文本缩进 3 Char"/>
    <w:basedOn w:val="a8"/>
    <w:link w:val="33"/>
    <w:qFormat/>
    <w:rPr>
      <w:rFonts w:ascii="宋体" w:hAnsi="Calibri"/>
      <w:sz w:val="24"/>
    </w:rPr>
  </w:style>
  <w:style w:type="character" w:customStyle="1" w:styleId="2Char2">
    <w:name w:val="正文文本 2 Char"/>
    <w:basedOn w:val="a8"/>
    <w:qFormat/>
    <w:rPr>
      <w:kern w:val="2"/>
      <w:sz w:val="21"/>
      <w:szCs w:val="21"/>
    </w:rPr>
  </w:style>
  <w:style w:type="character" w:customStyle="1" w:styleId="HTMLChar">
    <w:name w:val="HTML 预设格式 Char"/>
    <w:basedOn w:val="a8"/>
    <w:link w:val="HTML"/>
    <w:qFormat/>
    <w:rPr>
      <w:rFonts w:ascii="宋体" w:hAnsi="宋体" w:cs="宋体"/>
      <w:sz w:val="24"/>
      <w:szCs w:val="24"/>
    </w:rPr>
  </w:style>
  <w:style w:type="character" w:customStyle="1" w:styleId="Chare">
    <w:name w:val="标题 Char"/>
    <w:basedOn w:val="a8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a">
    <w:name w:val="批注主题 Char"/>
    <w:basedOn w:val="Charc"/>
    <w:link w:val="afc"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b">
    <w:name w:val="正文首行缩进 Char"/>
    <w:basedOn w:val="Char0"/>
    <w:link w:val="afd"/>
    <w:qFormat/>
    <w:rPr>
      <w:rFonts w:ascii="宋体" w:hAnsi="宋体"/>
      <w:kern w:val="2"/>
      <w:sz w:val="21"/>
      <w:szCs w:val="21"/>
    </w:rPr>
  </w:style>
  <w:style w:type="character" w:customStyle="1" w:styleId="2Char0">
    <w:name w:val="正文首行缩进 2 Char"/>
    <w:basedOn w:val="Chard"/>
    <w:link w:val="25"/>
    <w:uiPriority w:val="99"/>
    <w:qFormat/>
    <w:rPr>
      <w:rFonts w:ascii="Calibri" w:hAnsi="Calibri"/>
      <w:kern w:val="2"/>
      <w:sz w:val="24"/>
      <w:szCs w:val="21"/>
    </w:rPr>
  </w:style>
  <w:style w:type="character" w:customStyle="1" w:styleId="1Char">
    <w:name w:val="标题 1 Char"/>
    <w:link w:val="11"/>
    <w:qFormat/>
    <w:rPr>
      <w:b/>
      <w:bCs/>
      <w:kern w:val="44"/>
      <w:sz w:val="44"/>
      <w:szCs w:val="44"/>
    </w:rPr>
  </w:style>
  <w:style w:type="character" w:customStyle="1" w:styleId="Char1">
    <w:name w:val="正文缩进 Char1"/>
    <w:link w:val="a7"/>
    <w:qFormat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Pr>
      <w:rFonts w:ascii="宋体" w:hAnsi="Calibri"/>
      <w:b/>
      <w:sz w:val="24"/>
      <w:u w:val="single"/>
    </w:rPr>
  </w:style>
  <w:style w:type="character" w:customStyle="1" w:styleId="Char10">
    <w:name w:val="批注文字 Char1"/>
    <w:link w:val="af"/>
    <w:qFormat/>
    <w:rPr>
      <w:rFonts w:ascii="Calibri" w:hAnsi="Calibri"/>
      <w:kern w:val="2"/>
      <w:sz w:val="21"/>
      <w:szCs w:val="24"/>
    </w:rPr>
  </w:style>
  <w:style w:type="character" w:customStyle="1" w:styleId="Char2">
    <w:name w:val="正文文本缩进 Char2"/>
    <w:link w:val="af1"/>
    <w:qFormat/>
    <w:rPr>
      <w:rFonts w:ascii="Calibri" w:hAnsi="Calibri"/>
      <w:kern w:val="2"/>
      <w:sz w:val="24"/>
      <w:szCs w:val="24"/>
    </w:rPr>
  </w:style>
  <w:style w:type="character" w:customStyle="1" w:styleId="Char12">
    <w:name w:val="页脚 Char1"/>
    <w:uiPriority w:val="99"/>
    <w:qFormat/>
    <w:rPr>
      <w:rFonts w:ascii="宋体" w:eastAsia="宋体"/>
      <w:sz w:val="18"/>
      <w:lang w:val="en-US" w:eastAsia="zh-CN" w:bidi="ar-SA"/>
    </w:rPr>
  </w:style>
  <w:style w:type="character" w:customStyle="1" w:styleId="Char13">
    <w:name w:val="页眉 Char1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1">
    <w:name w:val="标题 Char1"/>
    <w:link w:val="afb"/>
    <w:qFormat/>
    <w:rPr>
      <w:rFonts w:ascii="Calibri" w:hAnsi="Calibri"/>
      <w:b/>
      <w:kern w:val="2"/>
      <w:sz w:val="32"/>
    </w:rPr>
  </w:style>
  <w:style w:type="character" w:customStyle="1" w:styleId="Charf">
    <w:name w:val="正文小标题 Char"/>
    <w:link w:val="aff5"/>
    <w:qFormat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f"/>
    <w:qFormat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0">
    <w:name w:val="标题 Char2"/>
    <w:uiPriority w:val="99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Pr>
      <w:b/>
      <w:bCs/>
      <w:color w:val="1D87B3"/>
      <w:sz w:val="15"/>
      <w:szCs w:val="15"/>
    </w:rPr>
  </w:style>
  <w:style w:type="character" w:customStyle="1" w:styleId="Char14">
    <w:name w:val="列出段落 Char1"/>
    <w:link w:val="aff6"/>
    <w:qFormat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4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</w:style>
  <w:style w:type="character" w:customStyle="1" w:styleId="c21">
    <w:name w:val="c2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</w:style>
  <w:style w:type="character" w:customStyle="1" w:styleId="2Char3">
    <w:name w:val="标题 2 Char"/>
    <w:qFormat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f0">
    <w:name w:val="正文缩进 Char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</w:style>
  <w:style w:type="character" w:customStyle="1" w:styleId="bjh-p">
    <w:name w:val="bjh-p"/>
    <w:qFormat/>
  </w:style>
  <w:style w:type="character" w:customStyle="1" w:styleId="Char15">
    <w:name w:val="正文文本缩进 Char1"/>
    <w:link w:val="15"/>
    <w:uiPriority w:val="99"/>
    <w:qFormat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5"/>
    <w:qFormat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Pr>
      <w:color w:val="000000"/>
    </w:rPr>
  </w:style>
  <w:style w:type="character" w:customStyle="1" w:styleId="Charf1">
    <w:name w:val="注释 Char"/>
    <w:link w:val="aff8"/>
    <w:qFormat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1"/>
    <w:qFormat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6">
    <w:name w:val="纯文本 Char1"/>
    <w:uiPriority w:val="99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2">
    <w:name w:val="正文大标题 Char"/>
    <w:link w:val="affa"/>
    <w:qFormat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2"/>
    <w:qFormat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Charf3">
    <w:name w:val="正文格式 Char"/>
    <w:link w:val="affb"/>
    <w:qFormat/>
    <w:locked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3"/>
    <w:qFormat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4">
    <w:name w:val="正文表格 Char"/>
    <w:link w:val="affc"/>
    <w:qFormat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4"/>
    <w:qFormat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</w:style>
  <w:style w:type="character" w:customStyle="1" w:styleId="1-2Char">
    <w:name w:val="中等深浅网格 1 - 强调文字颜色 2 Char"/>
    <w:link w:val="16"/>
    <w:qFormat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Pr>
      <w:kern w:val="2"/>
      <w:sz w:val="21"/>
      <w:szCs w:val="24"/>
      <w:lang w:val="zh-CN"/>
    </w:rPr>
  </w:style>
  <w:style w:type="character" w:customStyle="1" w:styleId="1Char0">
    <w:name w:val="段1 Char"/>
    <w:qFormat/>
    <w:rPr>
      <w:rFonts w:ascii="宋体" w:eastAsia="宋体"/>
      <w:sz w:val="24"/>
      <w:lang w:val="en-US" w:eastAsia="zh-CN" w:bidi="ar-SA"/>
    </w:rPr>
  </w:style>
  <w:style w:type="character" w:customStyle="1" w:styleId="Charf5">
    <w:name w:val="列出段落 Char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6">
    <w:name w:val="正文重点 Char"/>
    <w:link w:val="affd"/>
    <w:qFormat/>
    <w:rPr>
      <w:b/>
      <w:sz w:val="24"/>
    </w:rPr>
  </w:style>
  <w:style w:type="paragraph" w:customStyle="1" w:styleId="affd">
    <w:name w:val="正文重点"/>
    <w:basedOn w:val="a6"/>
    <w:link w:val="Charf6"/>
    <w:qFormat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Pr>
      <w:rFonts w:ascii="宋体" w:hAnsi="Courier New"/>
    </w:rPr>
  </w:style>
  <w:style w:type="character" w:customStyle="1" w:styleId="CharChar111">
    <w:name w:val="Char Char1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</w:style>
  <w:style w:type="character" w:customStyle="1" w:styleId="2CharChar">
    <w:name w:val="标题 2 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pPr>
      <w:ind w:left="-25" w:firstLine="0"/>
    </w:pPr>
  </w:style>
  <w:style w:type="paragraph" w:customStyle="1" w:styleId="affe">
    <w:name w:val="正文文本样式"/>
    <w:basedOn w:val="a6"/>
    <w:qFormat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7">
    <w:name w:val="Char1"/>
    <w:basedOn w:val="a6"/>
    <w:qFormat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pPr>
      <w:numPr>
        <w:ilvl w:val="3"/>
        <w:numId w:val="1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pPr>
      <w:numPr>
        <w:numId w:val="0"/>
      </w:numPr>
    </w:pPr>
  </w:style>
  <w:style w:type="paragraph" w:customStyle="1" w:styleId="Char22">
    <w:name w:val="Char22"/>
    <w:basedOn w:val="a6"/>
    <w:qFormat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Pr>
      <w:b/>
    </w:rPr>
  </w:style>
  <w:style w:type="paragraph" w:customStyle="1" w:styleId="CharCharChar2">
    <w:name w:val="Char Char Char2"/>
    <w:basedOn w:val="a6"/>
    <w:qFormat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Pr>
      <w:rFonts w:ascii="Calibri" w:hAnsi="Calibri"/>
      <w:szCs w:val="24"/>
    </w:rPr>
  </w:style>
  <w:style w:type="paragraph" w:customStyle="1" w:styleId="xl43">
    <w:name w:val="xl4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7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7">
    <w:name w:val="无间隔 Char"/>
    <w:link w:val="afff3"/>
    <w:uiPriority w:val="99"/>
    <w:qFormat/>
    <w:locked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pPr>
      <w:numPr>
        <w:numId w:val="6"/>
      </w:numPr>
    </w:pPr>
  </w:style>
  <w:style w:type="paragraph" w:customStyle="1" w:styleId="1a">
    <w:name w:val="修订1"/>
    <w:uiPriority w:val="99"/>
    <w:qFormat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8">
    <w:name w:val="Char"/>
    <w:basedOn w:val="a6"/>
    <w:qFormat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1">
    <w:name w:val="Char2"/>
    <w:basedOn w:val="a6"/>
    <w:qFormat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Pr>
      <w:rFonts w:ascii="Arial" w:hAnsi="Arial" w:cs="Arial"/>
    </w:rPr>
  </w:style>
  <w:style w:type="paragraph" w:customStyle="1" w:styleId="29">
    <w:name w:val="正文缩进2"/>
    <w:basedOn w:val="a6"/>
    <w:qFormat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1"/>
    <w:qFormat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d"/>
    <w:qFormat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nhideWhenUsed/>
    <w:qFormat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</w:style>
  <w:style w:type="paragraph" w:customStyle="1" w:styleId="1111111199999">
    <w:name w:val="1111111199999"/>
    <w:basedOn w:val="a6"/>
    <w:link w:val="1111111199999Char"/>
    <w:qFormat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Pr>
      <w:rFonts w:ascii="仿宋_GB2312" w:eastAsia="仿宋_GB2312" w:hint="eastAsia"/>
      <w:sz w:val="32"/>
    </w:rPr>
  </w:style>
  <w:style w:type="character" w:customStyle="1" w:styleId="Char18">
    <w:name w:val="正文文本 Char1"/>
    <w:basedOn w:val="a8"/>
    <w:qFormat/>
    <w:rPr>
      <w:szCs w:val="24"/>
    </w:rPr>
  </w:style>
  <w:style w:type="character" w:customStyle="1" w:styleId="Char19">
    <w:name w:val="文档结构图 Char1"/>
    <w:basedOn w:val="a8"/>
    <w:uiPriority w:val="99"/>
    <w:semiHidden/>
    <w:qFormat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Pr>
      <w:sz w:val="24"/>
      <w:szCs w:val="24"/>
    </w:rPr>
  </w:style>
  <w:style w:type="paragraph" w:customStyle="1" w:styleId="CharCharCharChar">
    <w:name w:val="Char Char Char Char"/>
    <w:basedOn w:val="a6"/>
    <w:qFormat/>
    <w:rPr>
      <w:sz w:val="24"/>
      <w:szCs w:val="36"/>
    </w:rPr>
  </w:style>
  <w:style w:type="character" w:customStyle="1" w:styleId="Char1a">
    <w:name w:val="批注框文本 Char1"/>
    <w:basedOn w:val="a8"/>
    <w:qFormat/>
    <w:rPr>
      <w:rFonts w:cs="Times New Roman"/>
      <w:sz w:val="18"/>
      <w:szCs w:val="18"/>
    </w:rPr>
  </w:style>
  <w:style w:type="paragraph" w:customStyle="1" w:styleId="afffd">
    <w:name w:val="正文文字缩进"/>
    <w:qFormat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Pr>
      <w:sz w:val="18"/>
      <w:szCs w:val="18"/>
    </w:rPr>
  </w:style>
  <w:style w:type="character" w:customStyle="1" w:styleId="Anrede1IhrZeichen">
    <w:name w:val="Anrede1IhrZeichen"/>
    <w:basedOn w:val="a8"/>
    <w:qFormat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</w:style>
  <w:style w:type="paragraph" w:customStyle="1" w:styleId="Style2">
    <w:name w:val="_Style 2"/>
    <w:basedOn w:val="a6"/>
    <w:qFormat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Pr>
      <w:kern w:val="2"/>
      <w:sz w:val="21"/>
      <w:szCs w:val="21"/>
    </w:rPr>
  </w:style>
  <w:style w:type="character" w:customStyle="1" w:styleId="CharAttribute0">
    <w:name w:val="CharAttribute0"/>
    <w:qFormat/>
    <w:rPr>
      <w:rFonts w:ascii="Times New Roman" w:eastAsia="宋体"/>
      <w:sz w:val="21"/>
    </w:rPr>
  </w:style>
  <w:style w:type="paragraph" w:customStyle="1" w:styleId="ParaAttribute13">
    <w:name w:val="ParaAttribute13"/>
    <w:qFormat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Pr>
      <w:szCs w:val="24"/>
    </w:rPr>
  </w:style>
  <w:style w:type="paragraph" w:customStyle="1" w:styleId="1110">
    <w:name w:val="正文缩进111"/>
    <w:basedOn w:val="a6"/>
    <w:qFormat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b">
    <w:name w:val="批注主题 Char1"/>
    <w:basedOn w:val="Char10"/>
    <w:qFormat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unhideWhenUsed="1" w:qFormat="1"/>
    <w:lsdException w:name="List 2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unhideWhenUsed="1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next w:val="a7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7">
    <w:name w:val="Normal Indent"/>
    <w:basedOn w:val="a6"/>
    <w:link w:val="Char1"/>
    <w:qFormat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pPr>
      <w:ind w:leftChars="1200" w:left="2520"/>
    </w:pPr>
    <w:rPr>
      <w:rFonts w:ascii="Calibri" w:hAnsi="Calibri"/>
      <w:szCs w:val="24"/>
    </w:rPr>
  </w:style>
  <w:style w:type="paragraph" w:styleId="ab">
    <w:name w:val="table of authorities"/>
    <w:basedOn w:val="a6"/>
    <w:next w:val="a6"/>
    <w:qFormat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c">
    <w:name w:val="caption"/>
    <w:basedOn w:val="a6"/>
    <w:next w:val="a6"/>
    <w:qFormat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d">
    <w:name w:val="Document Map"/>
    <w:basedOn w:val="a6"/>
    <w:link w:val="Char"/>
    <w:qFormat/>
    <w:pPr>
      <w:shd w:val="clear" w:color="auto" w:fill="000080"/>
    </w:pPr>
    <w:rPr>
      <w:rFonts w:ascii="Calibri" w:hAnsi="Calibri"/>
      <w:szCs w:val="24"/>
    </w:rPr>
  </w:style>
  <w:style w:type="paragraph" w:styleId="ae">
    <w:name w:val="toa heading"/>
    <w:basedOn w:val="a6"/>
    <w:next w:val="a6"/>
    <w:uiPriority w:val="99"/>
    <w:unhideWhenUsed/>
    <w:qFormat/>
    <w:pPr>
      <w:spacing w:before="120"/>
    </w:pPr>
    <w:rPr>
      <w:rFonts w:ascii="Arial" w:hAnsi="Arial"/>
      <w:sz w:val="24"/>
      <w:szCs w:val="24"/>
    </w:rPr>
  </w:style>
  <w:style w:type="paragraph" w:styleId="af">
    <w:name w:val="annotation text"/>
    <w:basedOn w:val="a6"/>
    <w:link w:val="Char10"/>
    <w:qFormat/>
    <w:pPr>
      <w:jc w:val="left"/>
    </w:pPr>
    <w:rPr>
      <w:rFonts w:ascii="Calibri" w:hAnsi="Calibri"/>
      <w:szCs w:val="24"/>
    </w:rPr>
  </w:style>
  <w:style w:type="paragraph" w:styleId="31">
    <w:name w:val="Body Text 3"/>
    <w:basedOn w:val="a6"/>
    <w:link w:val="3Char"/>
    <w:qFormat/>
    <w:pPr>
      <w:spacing w:after="120"/>
    </w:pPr>
    <w:rPr>
      <w:rFonts w:ascii="Calibri" w:hAnsi="Calibri"/>
      <w:sz w:val="16"/>
      <w:szCs w:val="16"/>
    </w:rPr>
  </w:style>
  <w:style w:type="paragraph" w:styleId="af0">
    <w:name w:val="Body Text"/>
    <w:basedOn w:val="a6"/>
    <w:link w:val="Char0"/>
    <w:uiPriority w:val="1"/>
    <w:qFormat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paragraph" w:styleId="af1">
    <w:name w:val="Body Text Indent"/>
    <w:basedOn w:val="a6"/>
    <w:link w:val="Char2"/>
    <w:uiPriority w:val="99"/>
    <w:qFormat/>
    <w:pPr>
      <w:spacing w:line="360" w:lineRule="auto"/>
      <w:ind w:firstLine="570"/>
    </w:pPr>
    <w:rPr>
      <w:rFonts w:ascii="Calibri" w:hAnsi="Calibri"/>
      <w:sz w:val="24"/>
      <w:szCs w:val="24"/>
    </w:rPr>
  </w:style>
  <w:style w:type="paragraph" w:styleId="21">
    <w:name w:val="List 2"/>
    <w:basedOn w:val="a6"/>
    <w:qFormat/>
    <w:pPr>
      <w:ind w:leftChars="200" w:left="100" w:hangingChars="200" w:hanging="200"/>
    </w:pPr>
    <w:rPr>
      <w:rFonts w:ascii="Calibri" w:hAnsi="Calibri"/>
      <w:szCs w:val="24"/>
    </w:rPr>
  </w:style>
  <w:style w:type="paragraph" w:styleId="af2">
    <w:name w:val="Block Text"/>
    <w:basedOn w:val="a6"/>
    <w:uiPriority w:val="99"/>
    <w:qFormat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pPr>
      <w:ind w:leftChars="400" w:left="840"/>
    </w:pPr>
    <w:rPr>
      <w:rFonts w:ascii="Calibri" w:hAnsi="Calibri"/>
      <w:szCs w:val="24"/>
    </w:rPr>
  </w:style>
  <w:style w:type="paragraph" w:styleId="af3">
    <w:name w:val="Plain Text"/>
    <w:basedOn w:val="a6"/>
    <w:link w:val="Char3"/>
    <w:qFormat/>
    <w:rPr>
      <w:rFonts w:ascii="宋体" w:hAnsi="Courier New" w:cs="宋体"/>
    </w:rPr>
  </w:style>
  <w:style w:type="paragraph" w:styleId="80">
    <w:name w:val="toc 8"/>
    <w:basedOn w:val="a6"/>
    <w:next w:val="a6"/>
    <w:qFormat/>
    <w:pPr>
      <w:ind w:leftChars="1400" w:left="2940"/>
    </w:pPr>
    <w:rPr>
      <w:rFonts w:ascii="Calibri" w:hAnsi="Calibri"/>
      <w:szCs w:val="24"/>
    </w:rPr>
  </w:style>
  <w:style w:type="paragraph" w:styleId="af4">
    <w:name w:val="Date"/>
    <w:basedOn w:val="a6"/>
    <w:next w:val="a6"/>
    <w:link w:val="Char4"/>
    <w:qFormat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paragraph" w:styleId="22">
    <w:name w:val="Body Text Indent 2"/>
    <w:basedOn w:val="a6"/>
    <w:link w:val="2Char"/>
    <w:qFormat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paragraph" w:styleId="af5">
    <w:name w:val="Balloon Text"/>
    <w:basedOn w:val="a6"/>
    <w:link w:val="Char5"/>
    <w:uiPriority w:val="99"/>
    <w:qFormat/>
    <w:rPr>
      <w:rFonts w:ascii="Calibri" w:hAnsi="Calibri"/>
      <w:sz w:val="18"/>
      <w:szCs w:val="18"/>
    </w:rPr>
  </w:style>
  <w:style w:type="paragraph" w:styleId="af6">
    <w:name w:val="footer"/>
    <w:basedOn w:val="a6"/>
    <w:link w:val="Char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7">
    <w:name w:val="header"/>
    <w:basedOn w:val="a6"/>
    <w:link w:val="Char7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6"/>
    <w:next w:val="a6"/>
    <w:uiPriority w:val="39"/>
    <w:qFormat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pPr>
      <w:ind w:leftChars="600" w:left="1260"/>
    </w:pPr>
    <w:rPr>
      <w:rFonts w:ascii="Calibri" w:hAnsi="Calibri"/>
      <w:szCs w:val="24"/>
    </w:rPr>
  </w:style>
  <w:style w:type="paragraph" w:styleId="af8">
    <w:name w:val="Subtitle"/>
    <w:basedOn w:val="a6"/>
    <w:next w:val="a6"/>
    <w:link w:val="Char8"/>
    <w:qFormat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paragraph" w:styleId="af9">
    <w:name w:val="footnote text"/>
    <w:basedOn w:val="a6"/>
    <w:link w:val="Char9"/>
    <w:qFormat/>
    <w:pPr>
      <w:widowControl/>
      <w:jc w:val="left"/>
    </w:pPr>
    <w:rPr>
      <w:kern w:val="0"/>
      <w:sz w:val="20"/>
      <w:szCs w:val="20"/>
      <w:lang w:val="de-DE"/>
    </w:rPr>
  </w:style>
  <w:style w:type="paragraph" w:styleId="60">
    <w:name w:val="toc 6"/>
    <w:basedOn w:val="a6"/>
    <w:next w:val="a6"/>
    <w:qFormat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0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paragraph" w:styleId="23">
    <w:name w:val="toc 2"/>
    <w:basedOn w:val="a6"/>
    <w:next w:val="a6"/>
    <w:uiPriority w:val="39"/>
    <w:qFormat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pPr>
      <w:jc w:val="center"/>
    </w:pPr>
    <w:rPr>
      <w:rFonts w:asciiTheme="minorHAnsi" w:eastAsiaTheme="minorEastAsia" w:hAnsiTheme="minorHAnsi" w:cstheme="minorBidi"/>
      <w:szCs w:val="24"/>
    </w:rPr>
  </w:style>
  <w:style w:type="paragraph" w:styleId="HTML">
    <w:name w:val="HTML Preformatted"/>
    <w:basedOn w:val="a6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fa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paragraph" w:styleId="13">
    <w:name w:val="index 1"/>
    <w:basedOn w:val="a6"/>
    <w:next w:val="a6"/>
    <w:qFormat/>
    <w:rPr>
      <w:rFonts w:ascii="Calibri" w:hAnsi="Calibri"/>
      <w:szCs w:val="20"/>
    </w:rPr>
  </w:style>
  <w:style w:type="paragraph" w:styleId="afb">
    <w:name w:val="Title"/>
    <w:basedOn w:val="a6"/>
    <w:link w:val="Char11"/>
    <w:qFormat/>
    <w:pPr>
      <w:jc w:val="center"/>
      <w:outlineLvl w:val="0"/>
    </w:pPr>
    <w:rPr>
      <w:rFonts w:ascii="Calibri" w:hAnsi="Calibri"/>
      <w:b/>
      <w:sz w:val="32"/>
      <w:szCs w:val="20"/>
    </w:rPr>
  </w:style>
  <w:style w:type="paragraph" w:styleId="afc">
    <w:name w:val="annotation subject"/>
    <w:basedOn w:val="af"/>
    <w:next w:val="af"/>
    <w:link w:val="Chara"/>
    <w:qFormat/>
    <w:rPr>
      <w:b/>
      <w:bCs/>
    </w:rPr>
  </w:style>
  <w:style w:type="paragraph" w:styleId="afd">
    <w:name w:val="Body Text First Indent"/>
    <w:basedOn w:val="af0"/>
    <w:link w:val="Charb"/>
    <w:uiPriority w:val="99"/>
    <w:unhideWhenUsed/>
    <w:qFormat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paragraph" w:styleId="25">
    <w:name w:val="Body Text First Indent 2"/>
    <w:basedOn w:val="af1"/>
    <w:link w:val="2Char0"/>
    <w:uiPriority w:val="99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e">
    <w:name w:val="Table Grid"/>
    <w:basedOn w:val="a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-2">
    <w:name w:val="Medium Grid 1 Accent 2"/>
    <w:basedOn w:val="a9"/>
    <w:qFormat/>
    <w:rPr>
      <w:kern w:val="2"/>
      <w:sz w:val="21"/>
      <w:szCs w:val="24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Pr>
      <w:b/>
      <w:bCs/>
    </w:rPr>
  </w:style>
  <w:style w:type="character" w:styleId="aff0">
    <w:name w:val="page number"/>
    <w:basedOn w:val="a8"/>
    <w:qFormat/>
  </w:style>
  <w:style w:type="character" w:styleId="aff1">
    <w:name w:val="FollowedHyperlink"/>
    <w:uiPriority w:val="99"/>
    <w:qFormat/>
    <w:rPr>
      <w:color w:val="800080"/>
      <w:u w:val="single"/>
    </w:rPr>
  </w:style>
  <w:style w:type="character" w:styleId="aff2">
    <w:name w:val="Emphasis"/>
    <w:uiPriority w:val="20"/>
    <w:qFormat/>
    <w:rPr>
      <w:color w:val="CC0033"/>
    </w:rPr>
  </w:style>
  <w:style w:type="character" w:styleId="aff3">
    <w:name w:val="Hyperlink"/>
    <w:uiPriority w:val="99"/>
    <w:qFormat/>
    <w:rPr>
      <w:color w:val="0000FF"/>
      <w:u w:val="single"/>
    </w:rPr>
  </w:style>
  <w:style w:type="character" w:styleId="aff4">
    <w:name w:val="annotation reference"/>
    <w:uiPriority w:val="99"/>
    <w:qFormat/>
    <w:rPr>
      <w:sz w:val="21"/>
      <w:szCs w:val="21"/>
    </w:rPr>
  </w:style>
  <w:style w:type="character" w:styleId="HTML0">
    <w:name w:val="HTML Cite"/>
    <w:uiPriority w:val="99"/>
    <w:qFormat/>
    <w:rPr>
      <w:i/>
      <w:iCs/>
    </w:rPr>
  </w:style>
  <w:style w:type="character" w:customStyle="1" w:styleId="Char7">
    <w:name w:val="页眉 Char"/>
    <w:basedOn w:val="a8"/>
    <w:link w:val="af7"/>
    <w:uiPriority w:val="99"/>
    <w:qFormat/>
    <w:rPr>
      <w:kern w:val="2"/>
      <w:sz w:val="18"/>
      <w:szCs w:val="18"/>
    </w:rPr>
  </w:style>
  <w:style w:type="character" w:customStyle="1" w:styleId="Char6">
    <w:name w:val="页脚 Char"/>
    <w:basedOn w:val="a8"/>
    <w:link w:val="af6"/>
    <w:uiPriority w:val="99"/>
    <w:qFormat/>
    <w:rPr>
      <w:kern w:val="2"/>
      <w:sz w:val="18"/>
      <w:szCs w:val="18"/>
    </w:rPr>
  </w:style>
  <w:style w:type="character" w:customStyle="1" w:styleId="Char3">
    <w:name w:val="纯文本 Char"/>
    <w:basedOn w:val="a8"/>
    <w:link w:val="af3"/>
    <w:qFormat/>
    <w:rPr>
      <w:rFonts w:ascii="宋体" w:hAnsi="Courier New" w:cs="宋体"/>
      <w:kern w:val="2"/>
      <w:sz w:val="21"/>
      <w:szCs w:val="21"/>
    </w:rPr>
  </w:style>
  <w:style w:type="character" w:customStyle="1" w:styleId="3Char2">
    <w:name w:val="标题 3 Char"/>
    <w:basedOn w:val="a8"/>
    <w:uiPriority w:val="9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uiPriority w:val="9"/>
    <w:qFormat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Pr>
      <w:rFonts w:ascii="Arial" w:eastAsia="黑体" w:hAnsi="Arial"/>
      <w:sz w:val="21"/>
    </w:rPr>
  </w:style>
  <w:style w:type="character" w:customStyle="1" w:styleId="Char">
    <w:name w:val="文档结构图 Char"/>
    <w:basedOn w:val="a8"/>
    <w:link w:val="ad"/>
    <w:qFormat/>
    <w:rPr>
      <w:rFonts w:ascii="Calibri" w:hAnsi="Calibri"/>
      <w:kern w:val="2"/>
      <w:sz w:val="21"/>
      <w:szCs w:val="24"/>
      <w:shd w:val="clear" w:color="auto" w:fill="000080"/>
    </w:rPr>
  </w:style>
  <w:style w:type="character" w:customStyle="1" w:styleId="Charc">
    <w:name w:val="批注文字 Char"/>
    <w:basedOn w:val="a8"/>
    <w:qFormat/>
    <w:rPr>
      <w:kern w:val="2"/>
      <w:sz w:val="21"/>
      <w:szCs w:val="21"/>
    </w:rPr>
  </w:style>
  <w:style w:type="character" w:customStyle="1" w:styleId="3Char">
    <w:name w:val="正文文本 3 Char"/>
    <w:basedOn w:val="a8"/>
    <w:link w:val="31"/>
    <w:qFormat/>
    <w:rPr>
      <w:rFonts w:ascii="Calibri" w:hAnsi="Calibri"/>
      <w:kern w:val="2"/>
      <w:sz w:val="16"/>
      <w:szCs w:val="16"/>
    </w:rPr>
  </w:style>
  <w:style w:type="character" w:customStyle="1" w:styleId="Char0">
    <w:name w:val="正文文本 Char"/>
    <w:basedOn w:val="a8"/>
    <w:link w:val="af0"/>
    <w:uiPriority w:val="1"/>
    <w:qFormat/>
    <w:rPr>
      <w:rFonts w:ascii="宋体" w:hAnsi="宋体"/>
      <w:kern w:val="2"/>
      <w:sz w:val="24"/>
      <w:szCs w:val="24"/>
    </w:rPr>
  </w:style>
  <w:style w:type="character" w:customStyle="1" w:styleId="Chard">
    <w:name w:val="正文文本缩进 Char"/>
    <w:basedOn w:val="a8"/>
    <w:uiPriority w:val="99"/>
    <w:qFormat/>
    <w:rPr>
      <w:kern w:val="2"/>
      <w:sz w:val="21"/>
      <w:szCs w:val="21"/>
    </w:rPr>
  </w:style>
  <w:style w:type="character" w:customStyle="1" w:styleId="Char4">
    <w:name w:val="日期 Char"/>
    <w:basedOn w:val="a8"/>
    <w:link w:val="af4"/>
    <w:qFormat/>
    <w:rPr>
      <w:rFonts w:ascii="仿宋_GB2312" w:eastAsia="仿宋_GB2312" w:hAnsi="宋体"/>
      <w:color w:val="000000"/>
      <w:kern w:val="2"/>
      <w:sz w:val="24"/>
      <w:szCs w:val="24"/>
    </w:rPr>
  </w:style>
  <w:style w:type="character" w:customStyle="1" w:styleId="2Char">
    <w:name w:val="正文文本缩进 2 Char"/>
    <w:basedOn w:val="a8"/>
    <w:link w:val="22"/>
    <w:qFormat/>
    <w:rPr>
      <w:rFonts w:ascii="仿宋_GB2312" w:eastAsia="仿宋_GB2312" w:hAnsi="Calibri"/>
      <w:kern w:val="2"/>
      <w:sz w:val="24"/>
      <w:szCs w:val="24"/>
    </w:rPr>
  </w:style>
  <w:style w:type="character" w:customStyle="1" w:styleId="Char5">
    <w:name w:val="批注框文本 Char"/>
    <w:basedOn w:val="a8"/>
    <w:link w:val="af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8">
    <w:name w:val="副标题 Char"/>
    <w:basedOn w:val="a8"/>
    <w:link w:val="af8"/>
    <w:qFormat/>
    <w:rPr>
      <w:rFonts w:ascii="等线 Light" w:hAnsi="等线 Light"/>
      <w:b/>
      <w:bCs/>
      <w:kern w:val="28"/>
      <w:sz w:val="32"/>
      <w:szCs w:val="32"/>
    </w:rPr>
  </w:style>
  <w:style w:type="character" w:customStyle="1" w:styleId="Char9">
    <w:name w:val="脚注文本 Char"/>
    <w:basedOn w:val="a8"/>
    <w:link w:val="af9"/>
    <w:qFormat/>
    <w:rPr>
      <w:lang w:val="de-DE"/>
    </w:rPr>
  </w:style>
  <w:style w:type="character" w:customStyle="1" w:styleId="3Char0">
    <w:name w:val="正文文本缩进 3 Char"/>
    <w:basedOn w:val="a8"/>
    <w:link w:val="33"/>
    <w:qFormat/>
    <w:rPr>
      <w:rFonts w:ascii="宋体" w:hAnsi="Calibri"/>
      <w:sz w:val="24"/>
    </w:rPr>
  </w:style>
  <w:style w:type="character" w:customStyle="1" w:styleId="2Char2">
    <w:name w:val="正文文本 2 Char"/>
    <w:basedOn w:val="a8"/>
    <w:qFormat/>
    <w:rPr>
      <w:kern w:val="2"/>
      <w:sz w:val="21"/>
      <w:szCs w:val="21"/>
    </w:rPr>
  </w:style>
  <w:style w:type="character" w:customStyle="1" w:styleId="HTMLChar">
    <w:name w:val="HTML 预设格式 Char"/>
    <w:basedOn w:val="a8"/>
    <w:link w:val="HTML"/>
    <w:qFormat/>
    <w:rPr>
      <w:rFonts w:ascii="宋体" w:hAnsi="宋体" w:cs="宋体"/>
      <w:sz w:val="24"/>
      <w:szCs w:val="24"/>
    </w:rPr>
  </w:style>
  <w:style w:type="character" w:customStyle="1" w:styleId="Chare">
    <w:name w:val="标题 Char"/>
    <w:basedOn w:val="a8"/>
    <w:qFormat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a">
    <w:name w:val="批注主题 Char"/>
    <w:basedOn w:val="Charc"/>
    <w:link w:val="afc"/>
    <w:qFormat/>
    <w:rPr>
      <w:rFonts w:ascii="Calibri" w:hAnsi="Calibri"/>
      <w:b/>
      <w:bCs/>
      <w:kern w:val="2"/>
      <w:sz w:val="21"/>
      <w:szCs w:val="24"/>
    </w:rPr>
  </w:style>
  <w:style w:type="character" w:customStyle="1" w:styleId="Charb">
    <w:name w:val="正文首行缩进 Char"/>
    <w:basedOn w:val="Char0"/>
    <w:link w:val="afd"/>
    <w:qFormat/>
    <w:rPr>
      <w:rFonts w:ascii="宋体" w:hAnsi="宋体"/>
      <w:kern w:val="2"/>
      <w:sz w:val="21"/>
      <w:szCs w:val="21"/>
    </w:rPr>
  </w:style>
  <w:style w:type="character" w:customStyle="1" w:styleId="2Char0">
    <w:name w:val="正文首行缩进 2 Char"/>
    <w:basedOn w:val="Chard"/>
    <w:link w:val="25"/>
    <w:uiPriority w:val="99"/>
    <w:qFormat/>
    <w:rPr>
      <w:rFonts w:ascii="Calibri" w:hAnsi="Calibri"/>
      <w:kern w:val="2"/>
      <w:sz w:val="24"/>
      <w:szCs w:val="21"/>
    </w:rPr>
  </w:style>
  <w:style w:type="character" w:customStyle="1" w:styleId="1Char">
    <w:name w:val="标题 1 Char"/>
    <w:link w:val="11"/>
    <w:qFormat/>
    <w:rPr>
      <w:b/>
      <w:bCs/>
      <w:kern w:val="44"/>
      <w:sz w:val="44"/>
      <w:szCs w:val="44"/>
    </w:rPr>
  </w:style>
  <w:style w:type="character" w:customStyle="1" w:styleId="Char1">
    <w:name w:val="正文缩进 Char1"/>
    <w:link w:val="a7"/>
    <w:qFormat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Pr>
      <w:rFonts w:ascii="宋体" w:hAnsi="Calibri"/>
      <w:b/>
      <w:sz w:val="24"/>
      <w:u w:val="single"/>
    </w:rPr>
  </w:style>
  <w:style w:type="character" w:customStyle="1" w:styleId="Char10">
    <w:name w:val="批注文字 Char1"/>
    <w:link w:val="af"/>
    <w:qFormat/>
    <w:rPr>
      <w:rFonts w:ascii="Calibri" w:hAnsi="Calibri"/>
      <w:kern w:val="2"/>
      <w:sz w:val="21"/>
      <w:szCs w:val="24"/>
    </w:rPr>
  </w:style>
  <w:style w:type="character" w:customStyle="1" w:styleId="Char2">
    <w:name w:val="正文文本缩进 Char2"/>
    <w:link w:val="af1"/>
    <w:qFormat/>
    <w:rPr>
      <w:rFonts w:ascii="Calibri" w:hAnsi="Calibri"/>
      <w:kern w:val="2"/>
      <w:sz w:val="24"/>
      <w:szCs w:val="24"/>
    </w:rPr>
  </w:style>
  <w:style w:type="character" w:customStyle="1" w:styleId="Char12">
    <w:name w:val="页脚 Char1"/>
    <w:uiPriority w:val="99"/>
    <w:qFormat/>
    <w:rPr>
      <w:rFonts w:ascii="宋体" w:eastAsia="宋体"/>
      <w:sz w:val="18"/>
      <w:lang w:val="en-US" w:eastAsia="zh-CN" w:bidi="ar-SA"/>
    </w:rPr>
  </w:style>
  <w:style w:type="character" w:customStyle="1" w:styleId="Char13">
    <w:name w:val="页眉 Char1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1">
    <w:name w:val="标题 Char1"/>
    <w:link w:val="afb"/>
    <w:qFormat/>
    <w:rPr>
      <w:rFonts w:ascii="Calibri" w:hAnsi="Calibri"/>
      <w:b/>
      <w:kern w:val="2"/>
      <w:sz w:val="32"/>
    </w:rPr>
  </w:style>
  <w:style w:type="character" w:customStyle="1" w:styleId="Charf">
    <w:name w:val="正文小标题 Char"/>
    <w:link w:val="aff5"/>
    <w:qFormat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f"/>
    <w:qFormat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0">
    <w:name w:val="标题 Char2"/>
    <w:uiPriority w:val="99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Pr>
      <w:b/>
      <w:bCs/>
      <w:color w:val="1D87B3"/>
      <w:sz w:val="15"/>
      <w:szCs w:val="15"/>
    </w:rPr>
  </w:style>
  <w:style w:type="character" w:customStyle="1" w:styleId="Char14">
    <w:name w:val="列出段落 Char1"/>
    <w:link w:val="aff6"/>
    <w:qFormat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4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</w:style>
  <w:style w:type="character" w:customStyle="1" w:styleId="c21">
    <w:name w:val="c2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</w:style>
  <w:style w:type="character" w:customStyle="1" w:styleId="2Char3">
    <w:name w:val="标题 2 Char"/>
    <w:qFormat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f0">
    <w:name w:val="正文缩进 Char"/>
    <w:qFormat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</w:style>
  <w:style w:type="character" w:customStyle="1" w:styleId="bjh-p">
    <w:name w:val="bjh-p"/>
    <w:qFormat/>
  </w:style>
  <w:style w:type="character" w:customStyle="1" w:styleId="Char15">
    <w:name w:val="正文文本缩进 Char1"/>
    <w:link w:val="15"/>
    <w:uiPriority w:val="99"/>
    <w:qFormat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5"/>
    <w:qFormat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Pr>
      <w:color w:val="000000"/>
    </w:rPr>
  </w:style>
  <w:style w:type="character" w:customStyle="1" w:styleId="Charf1">
    <w:name w:val="注释 Char"/>
    <w:link w:val="aff8"/>
    <w:qFormat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1"/>
    <w:qFormat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6">
    <w:name w:val="纯文本 Char1"/>
    <w:uiPriority w:val="99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2">
    <w:name w:val="正文大标题 Char"/>
    <w:link w:val="affa"/>
    <w:qFormat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2"/>
    <w:qFormat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Pr>
      <w:rFonts w:cs="Times New Roman"/>
    </w:rPr>
  </w:style>
  <w:style w:type="character" w:customStyle="1" w:styleId="Charf3">
    <w:name w:val="正文格式 Char"/>
    <w:link w:val="affb"/>
    <w:qFormat/>
    <w:locked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3"/>
    <w:qFormat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4">
    <w:name w:val="正文表格 Char"/>
    <w:link w:val="affc"/>
    <w:qFormat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4"/>
    <w:qFormat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</w:style>
  <w:style w:type="character" w:customStyle="1" w:styleId="1-2Char">
    <w:name w:val="中等深浅网格 1 - 强调文字颜色 2 Char"/>
    <w:link w:val="16"/>
    <w:qFormat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Pr>
      <w:kern w:val="2"/>
      <w:sz w:val="21"/>
      <w:szCs w:val="24"/>
      <w:lang w:val="zh-CN"/>
    </w:rPr>
  </w:style>
  <w:style w:type="character" w:customStyle="1" w:styleId="1Char0">
    <w:name w:val="段1 Char"/>
    <w:qFormat/>
    <w:rPr>
      <w:rFonts w:ascii="宋体" w:eastAsia="宋体"/>
      <w:sz w:val="24"/>
      <w:lang w:val="en-US" w:eastAsia="zh-CN" w:bidi="ar-SA"/>
    </w:rPr>
  </w:style>
  <w:style w:type="character" w:customStyle="1" w:styleId="Charf5">
    <w:name w:val="列出段落 Char"/>
    <w:qFormat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6">
    <w:name w:val="正文重点 Char"/>
    <w:link w:val="affd"/>
    <w:qFormat/>
    <w:rPr>
      <w:b/>
      <w:sz w:val="24"/>
    </w:rPr>
  </w:style>
  <w:style w:type="paragraph" w:customStyle="1" w:styleId="affd">
    <w:name w:val="正文重点"/>
    <w:basedOn w:val="a6"/>
    <w:link w:val="Charf6"/>
    <w:qFormat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Pr>
      <w:rFonts w:ascii="宋体" w:hAnsi="Courier New"/>
    </w:rPr>
  </w:style>
  <w:style w:type="character" w:customStyle="1" w:styleId="CharChar111">
    <w:name w:val="Char Char111"/>
    <w:qFormat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</w:style>
  <w:style w:type="character" w:customStyle="1" w:styleId="2CharChar">
    <w:name w:val="标题 2 Char Char"/>
    <w:qFormat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pPr>
      <w:ind w:left="-25" w:firstLine="0"/>
    </w:pPr>
  </w:style>
  <w:style w:type="paragraph" w:customStyle="1" w:styleId="affe">
    <w:name w:val="正文文本样式"/>
    <w:basedOn w:val="a6"/>
    <w:qFormat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7">
    <w:name w:val="Char1"/>
    <w:basedOn w:val="a6"/>
    <w:qFormat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pPr>
      <w:numPr>
        <w:ilvl w:val="3"/>
        <w:numId w:val="1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pPr>
      <w:numPr>
        <w:numId w:val="0"/>
      </w:numPr>
    </w:pPr>
  </w:style>
  <w:style w:type="paragraph" w:customStyle="1" w:styleId="Char22">
    <w:name w:val="Char22"/>
    <w:basedOn w:val="a6"/>
    <w:qFormat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Pr>
      <w:b/>
    </w:rPr>
  </w:style>
  <w:style w:type="paragraph" w:customStyle="1" w:styleId="CharCharChar2">
    <w:name w:val="Char Char Char2"/>
    <w:basedOn w:val="a6"/>
    <w:qFormat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Pr>
      <w:rFonts w:ascii="Calibri" w:hAnsi="Calibri"/>
      <w:szCs w:val="24"/>
    </w:rPr>
  </w:style>
  <w:style w:type="paragraph" w:customStyle="1" w:styleId="xl43">
    <w:name w:val="xl4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7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7">
    <w:name w:val="无间隔 Char"/>
    <w:link w:val="afff3"/>
    <w:uiPriority w:val="99"/>
    <w:qFormat/>
    <w:locked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pPr>
      <w:numPr>
        <w:numId w:val="6"/>
      </w:numPr>
    </w:pPr>
  </w:style>
  <w:style w:type="paragraph" w:customStyle="1" w:styleId="1a">
    <w:name w:val="修订1"/>
    <w:uiPriority w:val="99"/>
    <w:qFormat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8">
    <w:name w:val="Char"/>
    <w:basedOn w:val="a6"/>
    <w:qFormat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1">
    <w:name w:val="Char2"/>
    <w:basedOn w:val="a6"/>
    <w:qFormat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Pr>
      <w:rFonts w:ascii="Arial" w:hAnsi="Arial" w:cs="Arial"/>
    </w:rPr>
  </w:style>
  <w:style w:type="paragraph" w:customStyle="1" w:styleId="29">
    <w:name w:val="正文缩进2"/>
    <w:basedOn w:val="a6"/>
    <w:qFormat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1"/>
    <w:qFormat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d"/>
    <w:qFormat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nhideWhenUsed/>
    <w:qFormat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</w:style>
  <w:style w:type="paragraph" w:customStyle="1" w:styleId="1111111199999">
    <w:name w:val="1111111199999"/>
    <w:basedOn w:val="a6"/>
    <w:link w:val="1111111199999Char"/>
    <w:qFormat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Pr>
      <w:rFonts w:ascii="仿宋_GB2312" w:eastAsia="仿宋_GB2312" w:hint="eastAsia"/>
      <w:sz w:val="32"/>
    </w:rPr>
  </w:style>
  <w:style w:type="character" w:customStyle="1" w:styleId="Char18">
    <w:name w:val="正文文本 Char1"/>
    <w:basedOn w:val="a8"/>
    <w:qFormat/>
    <w:rPr>
      <w:szCs w:val="24"/>
    </w:rPr>
  </w:style>
  <w:style w:type="character" w:customStyle="1" w:styleId="Char19">
    <w:name w:val="文档结构图 Char1"/>
    <w:basedOn w:val="a8"/>
    <w:uiPriority w:val="99"/>
    <w:semiHidden/>
    <w:qFormat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Pr>
      <w:sz w:val="24"/>
      <w:szCs w:val="24"/>
    </w:rPr>
  </w:style>
  <w:style w:type="paragraph" w:customStyle="1" w:styleId="CharCharCharChar">
    <w:name w:val="Char Char Char Char"/>
    <w:basedOn w:val="a6"/>
    <w:qFormat/>
    <w:rPr>
      <w:sz w:val="24"/>
      <w:szCs w:val="36"/>
    </w:rPr>
  </w:style>
  <w:style w:type="character" w:customStyle="1" w:styleId="Char1a">
    <w:name w:val="批注框文本 Char1"/>
    <w:basedOn w:val="a8"/>
    <w:qFormat/>
    <w:rPr>
      <w:rFonts w:cs="Times New Roman"/>
      <w:sz w:val="18"/>
      <w:szCs w:val="18"/>
    </w:rPr>
  </w:style>
  <w:style w:type="paragraph" w:customStyle="1" w:styleId="afffd">
    <w:name w:val="正文文字缩进"/>
    <w:qFormat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Pr>
      <w:sz w:val="18"/>
      <w:szCs w:val="18"/>
    </w:rPr>
  </w:style>
  <w:style w:type="character" w:customStyle="1" w:styleId="Anrede1IhrZeichen">
    <w:name w:val="Anrede1IhrZeichen"/>
    <w:basedOn w:val="a8"/>
    <w:qFormat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</w:style>
  <w:style w:type="paragraph" w:customStyle="1" w:styleId="Style2">
    <w:name w:val="_Style 2"/>
    <w:basedOn w:val="a6"/>
    <w:qFormat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Pr>
      <w:kern w:val="2"/>
      <w:sz w:val="21"/>
      <w:szCs w:val="21"/>
    </w:rPr>
  </w:style>
  <w:style w:type="character" w:customStyle="1" w:styleId="CharAttribute0">
    <w:name w:val="CharAttribute0"/>
    <w:qFormat/>
    <w:rPr>
      <w:rFonts w:ascii="Times New Roman" w:eastAsia="宋体"/>
      <w:sz w:val="21"/>
    </w:rPr>
  </w:style>
  <w:style w:type="paragraph" w:customStyle="1" w:styleId="ParaAttribute13">
    <w:name w:val="ParaAttribute13"/>
    <w:qFormat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Pr>
      <w:szCs w:val="24"/>
    </w:rPr>
  </w:style>
  <w:style w:type="paragraph" w:customStyle="1" w:styleId="1110">
    <w:name w:val="正文缩进111"/>
    <w:basedOn w:val="a6"/>
    <w:qFormat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b">
    <w:name w:val="批注主题 Char1"/>
    <w:basedOn w:val="Char10"/>
    <w:qFormat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</Words>
  <Characters>331</Characters>
  <Application>Microsoft Office Word</Application>
  <DocSecurity>0</DocSecurity>
  <Lines>2</Lines>
  <Paragraphs>1</Paragraphs>
  <ScaleCrop>false</ScaleCrop>
  <Company>Razer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</cp:lastModifiedBy>
  <cp:revision>43</cp:revision>
  <dcterms:created xsi:type="dcterms:W3CDTF">2021-01-07T12:10:00Z</dcterms:created>
  <dcterms:modified xsi:type="dcterms:W3CDTF">2026-06-05T02:30:00Z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eyJoZGlkIjoiNDY0MzQwNDM3NzMyOTAwZGViMTFjZmY0M2U4NTllMzgiLCJ1c2VySWQiOiI1MDU3NzkzMjkifQ==</vt:lpwstr>
  </property>
  <property fmtid="{D5CDD505-2E9C-101B-9397-08002B2CF9AE}" pid="4" name="ICV">
    <vt:lpwstr>FB7FF93987FA45E5AA2E3B1D6DB74BBB_12</vt:lpwstr>
  </property>
</Properties>
</file>