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10" w:rsidRDefault="009564F1">
      <w:pPr>
        <w:pStyle w:val="1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cs="华文中宋" w:hint="eastAsia"/>
        </w:rPr>
        <w:t>北京清华长庚医院</w:t>
      </w:r>
      <w:r>
        <w:rPr>
          <w:rFonts w:ascii="华文中宋" w:eastAsia="华文中宋" w:hAnsi="华文中宋" w:cs="华文中宋" w:hint="eastAsia"/>
        </w:rPr>
        <w:t>2025</w:t>
      </w:r>
      <w:r>
        <w:rPr>
          <w:rFonts w:ascii="华文中宋" w:eastAsia="华文中宋" w:hAnsi="华文中宋" w:cs="华文中宋" w:hint="eastAsia"/>
        </w:rPr>
        <w:t>财政追加设备采购项目（二）（第</w:t>
      </w:r>
      <w:r>
        <w:rPr>
          <w:rFonts w:ascii="华文中宋" w:eastAsia="华文中宋" w:hAnsi="华文中宋" w:cs="华文中宋" w:hint="eastAsia"/>
        </w:rPr>
        <w:t>4</w:t>
      </w:r>
      <w:r>
        <w:rPr>
          <w:rFonts w:ascii="华文中宋" w:eastAsia="华文中宋" w:hAnsi="华文中宋" w:cs="华文中宋" w:hint="eastAsia"/>
        </w:rPr>
        <w:t>包）</w:t>
      </w:r>
      <w:r>
        <w:rPr>
          <w:rFonts w:ascii="华文中宋" w:eastAsia="华文中宋" w:hAnsi="华文中宋" w:cs="华文中宋" w:hint="eastAsia"/>
        </w:rPr>
        <w:t>-</w:t>
      </w:r>
      <w:proofErr w:type="gramStart"/>
      <w:r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004510" w:rsidRDefault="009564F1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35393654"/>
      <w:bookmarkStart w:id="1" w:name="_Toc28359111"/>
      <w:bookmarkStart w:id="2" w:name="_Toc35393823"/>
      <w:bookmarkStart w:id="3" w:name="_Toc28359034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004510" w:rsidRDefault="009564F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>
        <w:rPr>
          <w:rFonts w:ascii="黑体" w:eastAsia="黑体" w:hAnsi="黑体"/>
          <w:sz w:val="28"/>
          <w:szCs w:val="28"/>
        </w:rPr>
        <w:t>0701-264106050419</w:t>
      </w:r>
    </w:p>
    <w:p w:rsidR="00004510" w:rsidRDefault="009564F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28359112"/>
      <w:bookmarkStart w:id="5" w:name="_Toc35393655"/>
      <w:bookmarkStart w:id="6" w:name="_Toc28359035"/>
      <w:bookmarkStart w:id="7" w:name="_Toc35393824"/>
      <w:r>
        <w:rPr>
          <w:rFonts w:ascii="仿宋" w:eastAsia="仿宋" w:hAnsi="仿宋" w:cs="仿宋" w:hint="eastAsia"/>
          <w:sz w:val="28"/>
          <w:szCs w:val="28"/>
        </w:rPr>
        <w:t>北京清华长庚医院</w:t>
      </w:r>
      <w:r>
        <w:rPr>
          <w:rFonts w:ascii="仿宋" w:eastAsia="仿宋" w:hAnsi="仿宋" w:cs="仿宋" w:hint="eastAsia"/>
          <w:sz w:val="28"/>
          <w:szCs w:val="28"/>
        </w:rPr>
        <w:t>2025</w:t>
      </w:r>
      <w:r>
        <w:rPr>
          <w:rFonts w:ascii="仿宋" w:eastAsia="仿宋" w:hAnsi="仿宋" w:cs="仿宋" w:hint="eastAsia"/>
          <w:sz w:val="28"/>
          <w:szCs w:val="28"/>
        </w:rPr>
        <w:t>财政追加设备采购项目（二）</w:t>
      </w:r>
    </w:p>
    <w:p w:rsidR="00004510" w:rsidRDefault="009564F1">
      <w:pPr>
        <w:pStyle w:val="20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004510" w:rsidRDefault="009564F1">
      <w:pPr>
        <w:rPr>
          <w:rFonts w:ascii="仿宋" w:eastAsia="仿宋" w:hAnsi="仿宋"/>
          <w:sz w:val="28"/>
          <w:szCs w:val="28"/>
        </w:rPr>
      </w:pPr>
      <w:bookmarkStart w:id="8" w:name="_Toc35393656"/>
      <w:bookmarkStart w:id="9" w:name="_Toc35393825"/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包鼻咽喉镜系统：截止到投标文件递交截止时间，</w:t>
      </w:r>
      <w:proofErr w:type="gramStart"/>
      <w:r>
        <w:rPr>
          <w:rFonts w:ascii="仿宋" w:eastAsia="仿宋" w:hAnsi="仿宋" w:hint="eastAsia"/>
          <w:sz w:val="28"/>
          <w:szCs w:val="28"/>
        </w:rPr>
        <w:t>本包递交</w:t>
      </w:r>
      <w:proofErr w:type="gramEnd"/>
      <w:r>
        <w:rPr>
          <w:rFonts w:ascii="仿宋" w:eastAsia="仿宋" w:hAnsi="仿宋" w:hint="eastAsia"/>
          <w:sz w:val="28"/>
          <w:szCs w:val="28"/>
        </w:rPr>
        <w:t>投标文件的投标人不足三家，</w:t>
      </w:r>
      <w:proofErr w:type="gramStart"/>
      <w:r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:rsidR="00004510" w:rsidRDefault="00004510">
      <w:pPr>
        <w:rPr>
          <w:rFonts w:ascii="仿宋" w:eastAsia="仿宋" w:hAnsi="仿宋"/>
          <w:sz w:val="28"/>
          <w:szCs w:val="28"/>
        </w:rPr>
      </w:pPr>
    </w:p>
    <w:p w:rsidR="00004510" w:rsidRDefault="009564F1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:rsidR="00004510" w:rsidRDefault="009564F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、招标公告发布日期：</w:t>
      </w:r>
      <w:r>
        <w:rPr>
          <w:rFonts w:ascii="仿宋" w:eastAsia="仿宋" w:hAnsi="仿宋" w:hint="eastAsia"/>
          <w:sz w:val="28"/>
          <w:szCs w:val="28"/>
        </w:rPr>
        <w:t>2026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004510" w:rsidRDefault="009564F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、定标日期：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26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 w:rsidR="00D242B8"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 w:rsidR="00D242B8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D242B8">
        <w:rPr>
          <w:rFonts w:ascii="仿宋" w:eastAsia="仿宋" w:hAnsi="仿宋" w:hint="eastAsia"/>
          <w:sz w:val="28"/>
          <w:szCs w:val="28"/>
        </w:rPr>
        <w:t>日</w:t>
      </w:r>
      <w:bookmarkStart w:id="10" w:name="_GoBack"/>
      <w:bookmarkEnd w:id="10"/>
    </w:p>
    <w:p w:rsidR="00004510" w:rsidRDefault="009564F1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35393826"/>
      <w:bookmarkStart w:id="12" w:name="_Toc28359036"/>
      <w:bookmarkStart w:id="13" w:name="_Toc28359113"/>
      <w:bookmarkStart w:id="14" w:name="_Toc35393657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:rsidR="00004510" w:rsidRDefault="009564F1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810"/>
      <w:bookmarkStart w:id="16" w:name="_Toc35393641"/>
      <w:bookmarkStart w:id="17" w:name="_Toc28359023"/>
      <w:bookmarkStart w:id="18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15"/>
      <w:bookmarkEnd w:id="16"/>
      <w:bookmarkEnd w:id="17"/>
      <w:bookmarkEnd w:id="18"/>
    </w:p>
    <w:p w:rsidR="00004510" w:rsidRDefault="009564F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北京清华长庚医院</w:t>
      </w:r>
    </w:p>
    <w:p w:rsidR="00004510" w:rsidRDefault="009564F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昌平区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立汤路</w:t>
      </w:r>
      <w:r>
        <w:rPr>
          <w:rFonts w:ascii="仿宋" w:eastAsia="仿宋" w:hAnsi="仿宋" w:hint="eastAsia"/>
          <w:sz w:val="28"/>
          <w:szCs w:val="28"/>
          <w:u w:val="single"/>
        </w:rPr>
        <w:t>168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:rsidR="00004510" w:rsidRDefault="009564F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010-56118628</w:t>
      </w:r>
    </w:p>
    <w:p w:rsidR="00004510" w:rsidRDefault="009564F1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1"/>
      <w:bookmarkStart w:id="20" w:name="_Toc35393811"/>
      <w:bookmarkStart w:id="21" w:name="_Toc28359024"/>
      <w:bookmarkStart w:id="22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:rsidR="00004510" w:rsidRDefault="009564F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004510" w:rsidRDefault="009564F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号院通用时代中心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:rsidR="00004510" w:rsidRDefault="009564F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81168683</w:t>
      </w:r>
    </w:p>
    <w:p w:rsidR="00004510" w:rsidRDefault="009564F1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102"/>
      <w:bookmarkStart w:id="24" w:name="_Toc35393812"/>
      <w:bookmarkStart w:id="25" w:name="_Toc28359025"/>
      <w:bookmarkStart w:id="26" w:name="_Toc35393643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:rsidR="00004510" w:rsidRDefault="009564F1">
      <w:pPr>
        <w:pStyle w:val="af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:rsidR="00004510" w:rsidRDefault="009564F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81168683</w:t>
      </w:r>
    </w:p>
    <w:sectPr w:rsidR="00004510">
      <w:headerReference w:type="default" r:id="rId9"/>
      <w:footerReference w:type="default" r:id="rId10"/>
      <w:pgSz w:w="11907" w:h="16840"/>
      <w:pgMar w:top="1418" w:right="1134" w:bottom="1418" w:left="1701" w:header="851" w:footer="851" w:gutter="0"/>
      <w:pgNumType w:start="0"/>
      <w:cols w:space="720"/>
      <w:titlePg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F1" w:rsidRDefault="009564F1">
      <w:r>
        <w:separator/>
      </w:r>
    </w:p>
  </w:endnote>
  <w:endnote w:type="continuationSeparator" w:id="0">
    <w:p w:rsidR="009564F1" w:rsidRDefault="0095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.applesystemuifontrounded">
    <w:altName w:val="Segoe Print"/>
    <w:charset w:val="00"/>
    <w:family w:val="auto"/>
    <w:pitch w:val="default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510" w:rsidRDefault="009564F1">
    <w:pPr>
      <w:spacing w:line="189" w:lineRule="auto"/>
      <w:ind w:left="4548"/>
      <w:rPr>
        <w:sz w:val="18"/>
        <w:szCs w:val="18"/>
      </w:rPr>
    </w:pPr>
    <w:r>
      <w:rPr>
        <w:rFonts w:eastAsia="Arial"/>
        <w:spacing w:val="6"/>
        <w:sz w:val="18"/>
        <w:szCs w:val="18"/>
      </w:rPr>
      <w:t>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F1" w:rsidRDefault="009564F1">
      <w:r>
        <w:separator/>
      </w:r>
    </w:p>
  </w:footnote>
  <w:footnote w:type="continuationSeparator" w:id="0">
    <w:p w:rsidR="009564F1" w:rsidRDefault="00956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510" w:rsidRDefault="009564F1">
    <w:pPr>
      <w:pStyle w:val="af0"/>
      <w:spacing w:before="3" w:line="200" w:lineRule="auto"/>
      <w:ind w:left="576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718185</wp:posOffset>
              </wp:positionV>
              <wp:extent cx="5761355" cy="9525"/>
              <wp:effectExtent l="3810" t="3810" r="0" b="0"/>
              <wp:wrapNone/>
              <wp:docPr id="3" name="任意多边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1355" cy="9525"/>
                      </a:xfrm>
                      <a:custGeom>
                        <a:avLst/>
                        <a:gdLst>
                          <a:gd name="T0" fmla="*/ 0 w 9072"/>
                          <a:gd name="T1" fmla="*/ 0 h 15"/>
                          <a:gd name="T2" fmla="*/ 9072 w 9072"/>
                          <a:gd name="T3" fmla="*/ 0 h 15"/>
                          <a:gd name="T4" fmla="*/ 9072 w 9072"/>
                          <a:gd name="T5" fmla="*/ 14 h 15"/>
                          <a:gd name="T6" fmla="*/ 0 w 9072"/>
                          <a:gd name="T7" fmla="*/ 14 h 15"/>
                          <a:gd name="T8" fmla="*/ 0 w 9072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100" style="position:absolute;left:0pt;margin-left:85.05pt;margin-top:56.55pt;height:0.75pt;width:453.65pt;mso-position-horizontal-relative:page;mso-position-vertical-relative:page;z-index:251659264;mso-width-relative:page;mso-height-relative:page;" fillcolor="#000000" filled="t" stroked="f" coordsize="9072,15" o:allowincell="f" o:gfxdata="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GSafo/YAAAADAEAAA8AAAAAAAAAAQAgAAAAIgAA&#10;AGRycy9kb3ducmV2LnhtbFBLAQIUABQAAAAIAIdO4kBXgZUVJQMAAL0HAAAOAAAAAAAAAAEAIAAA&#10;ACcBAABkcnMvZTJvRG9jLnhtbFBLBQYAAAAABgAGAFkBAAC+BgAAAAA=&#10;" path="m0,0l9072,0,9072,14,0,14,0,0xe">
              <v:path o:connectlocs="0,0;5761355,0;5761355,8890;0,8890;0,0" o:connectangles="0,0,0,0,0"/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pacing w:val="-1"/>
        <w:sz w:val="18"/>
        <w:szCs w:val="18"/>
      </w:rPr>
      <w:t>北京市政府采购项目公开招标文件示范文本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4510"/>
    <w:rsid w:val="00033E5D"/>
    <w:rsid w:val="00085C28"/>
    <w:rsid w:val="000A1396"/>
    <w:rsid w:val="000A6788"/>
    <w:rsid w:val="000B53D2"/>
    <w:rsid w:val="000D51DC"/>
    <w:rsid w:val="000F20FC"/>
    <w:rsid w:val="000F40CC"/>
    <w:rsid w:val="000F760E"/>
    <w:rsid w:val="0010141E"/>
    <w:rsid w:val="00124AC4"/>
    <w:rsid w:val="0014009A"/>
    <w:rsid w:val="00151856"/>
    <w:rsid w:val="00175C78"/>
    <w:rsid w:val="001855E9"/>
    <w:rsid w:val="001B49EA"/>
    <w:rsid w:val="001E092F"/>
    <w:rsid w:val="001F364F"/>
    <w:rsid w:val="002171E9"/>
    <w:rsid w:val="002334C0"/>
    <w:rsid w:val="002414EE"/>
    <w:rsid w:val="00244282"/>
    <w:rsid w:val="00283042"/>
    <w:rsid w:val="00293D1A"/>
    <w:rsid w:val="0029650E"/>
    <w:rsid w:val="002A3F05"/>
    <w:rsid w:val="002C73BD"/>
    <w:rsid w:val="002E5059"/>
    <w:rsid w:val="003131D5"/>
    <w:rsid w:val="00315CE6"/>
    <w:rsid w:val="00350BB1"/>
    <w:rsid w:val="0035333A"/>
    <w:rsid w:val="0035410E"/>
    <w:rsid w:val="00395C98"/>
    <w:rsid w:val="003A02D2"/>
    <w:rsid w:val="003B3F12"/>
    <w:rsid w:val="003D2A49"/>
    <w:rsid w:val="00485C1A"/>
    <w:rsid w:val="004A4527"/>
    <w:rsid w:val="004C6DDF"/>
    <w:rsid w:val="004D0A3F"/>
    <w:rsid w:val="00554BFB"/>
    <w:rsid w:val="005E6736"/>
    <w:rsid w:val="005E7B01"/>
    <w:rsid w:val="00693B49"/>
    <w:rsid w:val="006A6057"/>
    <w:rsid w:val="006C70AE"/>
    <w:rsid w:val="006E360A"/>
    <w:rsid w:val="006F43D2"/>
    <w:rsid w:val="006F752B"/>
    <w:rsid w:val="00781AEB"/>
    <w:rsid w:val="00792333"/>
    <w:rsid w:val="007C0335"/>
    <w:rsid w:val="007C41A2"/>
    <w:rsid w:val="007E6832"/>
    <w:rsid w:val="00800C95"/>
    <w:rsid w:val="00830844"/>
    <w:rsid w:val="0089012B"/>
    <w:rsid w:val="008E2D5B"/>
    <w:rsid w:val="00917C1C"/>
    <w:rsid w:val="009564F1"/>
    <w:rsid w:val="00967C5C"/>
    <w:rsid w:val="009A037C"/>
    <w:rsid w:val="009A5442"/>
    <w:rsid w:val="00A027E2"/>
    <w:rsid w:val="00A02F65"/>
    <w:rsid w:val="00AC7588"/>
    <w:rsid w:val="00AE3EF5"/>
    <w:rsid w:val="00B46089"/>
    <w:rsid w:val="00B5441E"/>
    <w:rsid w:val="00B954DD"/>
    <w:rsid w:val="00BA3D5F"/>
    <w:rsid w:val="00BE5C73"/>
    <w:rsid w:val="00C00B8A"/>
    <w:rsid w:val="00C15B05"/>
    <w:rsid w:val="00C1640E"/>
    <w:rsid w:val="00C60449"/>
    <w:rsid w:val="00CB631A"/>
    <w:rsid w:val="00D14691"/>
    <w:rsid w:val="00D232CD"/>
    <w:rsid w:val="00D242B8"/>
    <w:rsid w:val="00D42416"/>
    <w:rsid w:val="00D716C4"/>
    <w:rsid w:val="00DE2D17"/>
    <w:rsid w:val="00E24391"/>
    <w:rsid w:val="00E4143D"/>
    <w:rsid w:val="00E4242D"/>
    <w:rsid w:val="00E833E2"/>
    <w:rsid w:val="00EA16E9"/>
    <w:rsid w:val="00EB6C32"/>
    <w:rsid w:val="00F00370"/>
    <w:rsid w:val="00F76945"/>
    <w:rsid w:val="00F80821"/>
    <w:rsid w:val="00F811E5"/>
    <w:rsid w:val="00FE1B92"/>
    <w:rsid w:val="00FE5981"/>
    <w:rsid w:val="09DD5EB1"/>
    <w:rsid w:val="10F22009"/>
    <w:rsid w:val="2213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unhideWhenUsed="1" w:qFormat="1"/>
    <w:lsdException w:name="List 2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unhideWhenUsed="1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7">
    <w:name w:val="Normal Indent"/>
    <w:basedOn w:val="a6"/>
    <w:link w:val="Char1"/>
    <w:qFormat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pPr>
      <w:ind w:leftChars="1200" w:left="2520"/>
    </w:pPr>
    <w:rPr>
      <w:rFonts w:ascii="Calibri" w:hAnsi="Calibri"/>
      <w:szCs w:val="24"/>
    </w:rPr>
  </w:style>
  <w:style w:type="paragraph" w:styleId="ab">
    <w:name w:val="table of authorities"/>
    <w:basedOn w:val="a6"/>
    <w:next w:val="a6"/>
    <w:qFormat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c">
    <w:name w:val="caption"/>
    <w:basedOn w:val="a6"/>
    <w:next w:val="a6"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d">
    <w:name w:val="Document Map"/>
    <w:basedOn w:val="a6"/>
    <w:link w:val="Char"/>
    <w:qFormat/>
    <w:pPr>
      <w:shd w:val="clear" w:color="auto" w:fill="000080"/>
    </w:pPr>
    <w:rPr>
      <w:rFonts w:ascii="Calibri" w:hAnsi="Calibri"/>
      <w:szCs w:val="24"/>
    </w:rPr>
  </w:style>
  <w:style w:type="paragraph" w:styleId="ae">
    <w:name w:val="toa heading"/>
    <w:basedOn w:val="a6"/>
    <w:next w:val="a6"/>
    <w:uiPriority w:val="99"/>
    <w:unhideWhenUsed/>
    <w:qFormat/>
    <w:pPr>
      <w:spacing w:before="120"/>
    </w:pPr>
    <w:rPr>
      <w:rFonts w:ascii="Arial" w:hAnsi="Arial"/>
      <w:sz w:val="24"/>
      <w:szCs w:val="24"/>
    </w:rPr>
  </w:style>
  <w:style w:type="paragraph" w:styleId="af">
    <w:name w:val="annotation text"/>
    <w:basedOn w:val="a6"/>
    <w:link w:val="Char10"/>
    <w:qFormat/>
    <w:pPr>
      <w:jc w:val="left"/>
    </w:pPr>
    <w:rPr>
      <w:rFonts w:ascii="Calibri" w:hAnsi="Calibri"/>
      <w:szCs w:val="24"/>
    </w:rPr>
  </w:style>
  <w:style w:type="paragraph" w:styleId="31">
    <w:name w:val="Body Text 3"/>
    <w:basedOn w:val="a6"/>
    <w:link w:val="3Char"/>
    <w:qFormat/>
    <w:pPr>
      <w:spacing w:after="120"/>
    </w:pPr>
    <w:rPr>
      <w:rFonts w:ascii="Calibri" w:hAnsi="Calibri"/>
      <w:sz w:val="16"/>
      <w:szCs w:val="16"/>
    </w:rPr>
  </w:style>
  <w:style w:type="paragraph" w:styleId="af0">
    <w:name w:val="Body Text"/>
    <w:basedOn w:val="a6"/>
    <w:link w:val="Char0"/>
    <w:uiPriority w:val="1"/>
    <w:qFormat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paragraph" w:styleId="af1">
    <w:name w:val="Body Text Indent"/>
    <w:basedOn w:val="a6"/>
    <w:link w:val="Char2"/>
    <w:uiPriority w:val="99"/>
    <w:qFormat/>
    <w:pPr>
      <w:spacing w:line="360" w:lineRule="auto"/>
      <w:ind w:firstLine="570"/>
    </w:pPr>
    <w:rPr>
      <w:rFonts w:ascii="Calibri" w:hAnsi="Calibri"/>
      <w:sz w:val="24"/>
      <w:szCs w:val="24"/>
    </w:rPr>
  </w:style>
  <w:style w:type="paragraph" w:styleId="21">
    <w:name w:val="List 2"/>
    <w:basedOn w:val="a6"/>
    <w:qFormat/>
    <w:pPr>
      <w:ind w:leftChars="200" w:left="100" w:hangingChars="200" w:hanging="200"/>
    </w:pPr>
    <w:rPr>
      <w:rFonts w:ascii="Calibri" w:hAnsi="Calibri"/>
      <w:szCs w:val="24"/>
    </w:rPr>
  </w:style>
  <w:style w:type="paragraph" w:styleId="af2">
    <w:name w:val="Block Text"/>
    <w:basedOn w:val="a6"/>
    <w:uiPriority w:val="99"/>
    <w:qFormat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pPr>
      <w:ind w:leftChars="400" w:left="840"/>
    </w:pPr>
    <w:rPr>
      <w:rFonts w:ascii="Calibri" w:hAnsi="Calibri"/>
      <w:szCs w:val="24"/>
    </w:rPr>
  </w:style>
  <w:style w:type="paragraph" w:styleId="af3">
    <w:name w:val="Plain Text"/>
    <w:basedOn w:val="a6"/>
    <w:link w:val="Char3"/>
    <w:qFormat/>
    <w:rPr>
      <w:rFonts w:ascii="宋体" w:hAnsi="Courier New" w:cs="宋体"/>
    </w:rPr>
  </w:style>
  <w:style w:type="paragraph" w:styleId="80">
    <w:name w:val="toc 8"/>
    <w:basedOn w:val="a6"/>
    <w:next w:val="a6"/>
    <w:qFormat/>
    <w:pPr>
      <w:ind w:leftChars="1400" w:left="2940"/>
    </w:pPr>
    <w:rPr>
      <w:rFonts w:ascii="Calibri" w:hAnsi="Calibri"/>
      <w:szCs w:val="24"/>
    </w:rPr>
  </w:style>
  <w:style w:type="paragraph" w:styleId="af4">
    <w:name w:val="Date"/>
    <w:basedOn w:val="a6"/>
    <w:next w:val="a6"/>
    <w:link w:val="Char4"/>
    <w:qFormat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paragraph" w:styleId="22">
    <w:name w:val="Body Text Indent 2"/>
    <w:basedOn w:val="a6"/>
    <w:link w:val="2Char"/>
    <w:qFormat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paragraph" w:styleId="af5">
    <w:name w:val="Balloon Text"/>
    <w:basedOn w:val="a6"/>
    <w:link w:val="Char5"/>
    <w:uiPriority w:val="99"/>
    <w:qFormat/>
    <w:rPr>
      <w:rFonts w:ascii="Calibri" w:hAnsi="Calibri"/>
      <w:sz w:val="18"/>
      <w:szCs w:val="18"/>
    </w:rPr>
  </w:style>
  <w:style w:type="paragraph" w:styleId="af6">
    <w:name w:val="footer"/>
    <w:basedOn w:val="a6"/>
    <w:link w:val="Char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6"/>
    <w:link w:val="Char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6"/>
    <w:next w:val="a6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pPr>
      <w:ind w:leftChars="600" w:left="1260"/>
    </w:pPr>
    <w:rPr>
      <w:rFonts w:ascii="Calibri" w:hAnsi="Calibri"/>
      <w:szCs w:val="24"/>
    </w:rPr>
  </w:style>
  <w:style w:type="paragraph" w:styleId="af8">
    <w:name w:val="Subtitle"/>
    <w:basedOn w:val="a6"/>
    <w:next w:val="a6"/>
    <w:link w:val="Char8"/>
    <w:qFormat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af9">
    <w:name w:val="footnote text"/>
    <w:basedOn w:val="a6"/>
    <w:link w:val="Char9"/>
    <w:qFormat/>
    <w:pPr>
      <w:widowControl/>
      <w:jc w:val="left"/>
    </w:pPr>
    <w:rPr>
      <w:kern w:val="0"/>
      <w:sz w:val="20"/>
      <w:szCs w:val="20"/>
      <w:lang w:val="de-DE"/>
    </w:rPr>
  </w:style>
  <w:style w:type="paragraph" w:styleId="60">
    <w:name w:val="toc 6"/>
    <w:basedOn w:val="a6"/>
    <w:next w:val="a6"/>
    <w:qFormat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paragraph" w:styleId="23">
    <w:name w:val="toc 2"/>
    <w:basedOn w:val="a6"/>
    <w:next w:val="a6"/>
    <w:uiPriority w:val="39"/>
    <w:qFormat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pPr>
      <w:jc w:val="center"/>
    </w:pPr>
    <w:rPr>
      <w:rFonts w:asciiTheme="minorHAnsi" w:eastAsiaTheme="minorEastAsia" w:hAnsiTheme="minorHAnsi" w:cstheme="minorBidi"/>
      <w:szCs w:val="24"/>
    </w:rPr>
  </w:style>
  <w:style w:type="paragraph" w:styleId="HTML">
    <w:name w:val="HTML Preformatted"/>
    <w:basedOn w:val="a6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a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paragraph" w:styleId="13">
    <w:name w:val="index 1"/>
    <w:basedOn w:val="a6"/>
    <w:next w:val="a6"/>
    <w:qFormat/>
    <w:rPr>
      <w:rFonts w:ascii="Calibri" w:hAnsi="Calibri"/>
      <w:szCs w:val="20"/>
    </w:rPr>
  </w:style>
  <w:style w:type="paragraph" w:styleId="afb">
    <w:name w:val="Title"/>
    <w:basedOn w:val="a6"/>
    <w:link w:val="Char11"/>
    <w:qFormat/>
    <w:pPr>
      <w:jc w:val="center"/>
      <w:outlineLvl w:val="0"/>
    </w:pPr>
    <w:rPr>
      <w:rFonts w:ascii="Calibri" w:hAnsi="Calibri"/>
      <w:b/>
      <w:sz w:val="32"/>
      <w:szCs w:val="20"/>
    </w:rPr>
  </w:style>
  <w:style w:type="paragraph" w:styleId="afc">
    <w:name w:val="annotation subject"/>
    <w:basedOn w:val="af"/>
    <w:next w:val="af"/>
    <w:link w:val="Chara"/>
    <w:qFormat/>
    <w:rPr>
      <w:b/>
      <w:bCs/>
    </w:rPr>
  </w:style>
  <w:style w:type="paragraph" w:styleId="afd">
    <w:name w:val="Body Text First Indent"/>
    <w:basedOn w:val="af0"/>
    <w:link w:val="Charb"/>
    <w:uiPriority w:val="99"/>
    <w:unhideWhenUsed/>
    <w:qFormat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paragraph" w:styleId="25">
    <w:name w:val="Body Text First Indent 2"/>
    <w:basedOn w:val="af1"/>
    <w:link w:val="2Char0"/>
    <w:uiPriority w:val="99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e">
    <w:name w:val="Table Grid"/>
    <w:basedOn w:val="a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Pr>
      <w:b/>
      <w:bCs/>
    </w:rPr>
  </w:style>
  <w:style w:type="character" w:styleId="aff0">
    <w:name w:val="page number"/>
    <w:basedOn w:val="a8"/>
    <w:qFormat/>
  </w:style>
  <w:style w:type="character" w:styleId="aff1">
    <w:name w:val="FollowedHyperlink"/>
    <w:uiPriority w:val="99"/>
    <w:qFormat/>
    <w:rPr>
      <w:color w:val="800080"/>
      <w:u w:val="single"/>
    </w:rPr>
  </w:style>
  <w:style w:type="character" w:styleId="aff2">
    <w:name w:val="Emphasis"/>
    <w:uiPriority w:val="20"/>
    <w:qFormat/>
    <w:rPr>
      <w:color w:val="CC0033"/>
    </w:rPr>
  </w:style>
  <w:style w:type="character" w:styleId="aff3">
    <w:name w:val="Hyperlink"/>
    <w:uiPriority w:val="99"/>
    <w:qFormat/>
    <w:rPr>
      <w:color w:val="0000FF"/>
      <w:u w:val="single"/>
    </w:rPr>
  </w:style>
  <w:style w:type="character" w:styleId="aff4">
    <w:name w:val="annotation reference"/>
    <w:uiPriority w:val="99"/>
    <w:qFormat/>
    <w:rPr>
      <w:sz w:val="21"/>
      <w:szCs w:val="21"/>
    </w:rPr>
  </w:style>
  <w:style w:type="character" w:styleId="HTML0">
    <w:name w:val="HTML Cite"/>
    <w:uiPriority w:val="99"/>
    <w:qFormat/>
    <w:rPr>
      <w:i/>
      <w:iCs/>
    </w:rPr>
  </w:style>
  <w:style w:type="character" w:customStyle="1" w:styleId="Char7">
    <w:name w:val="页眉 Char"/>
    <w:basedOn w:val="a8"/>
    <w:link w:val="af7"/>
    <w:uiPriority w:val="99"/>
    <w:qFormat/>
    <w:rPr>
      <w:kern w:val="2"/>
      <w:sz w:val="18"/>
      <w:szCs w:val="18"/>
    </w:rPr>
  </w:style>
  <w:style w:type="character" w:customStyle="1" w:styleId="Char6">
    <w:name w:val="页脚 Char"/>
    <w:basedOn w:val="a8"/>
    <w:link w:val="af6"/>
    <w:uiPriority w:val="99"/>
    <w:qFormat/>
    <w:rPr>
      <w:kern w:val="2"/>
      <w:sz w:val="18"/>
      <w:szCs w:val="18"/>
    </w:rPr>
  </w:style>
  <w:style w:type="character" w:customStyle="1" w:styleId="Char3">
    <w:name w:val="纯文本 Char"/>
    <w:basedOn w:val="a8"/>
    <w:link w:val="af3"/>
    <w:qFormat/>
    <w:rPr>
      <w:rFonts w:ascii="宋体" w:hAnsi="Courier New" w:cs="宋体"/>
      <w:kern w:val="2"/>
      <w:sz w:val="21"/>
      <w:szCs w:val="21"/>
    </w:rPr>
  </w:style>
  <w:style w:type="character" w:customStyle="1" w:styleId="3Char2">
    <w:name w:val="标题 3 Char"/>
    <w:basedOn w:val="a8"/>
    <w:uiPriority w:val="9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uiPriority w:val="9"/>
    <w:qFormat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Pr>
      <w:rFonts w:ascii="Arial" w:eastAsia="黑体" w:hAnsi="Arial"/>
      <w:sz w:val="21"/>
    </w:rPr>
  </w:style>
  <w:style w:type="character" w:customStyle="1" w:styleId="Char">
    <w:name w:val="文档结构图 Char"/>
    <w:basedOn w:val="a8"/>
    <w:link w:val="ad"/>
    <w:qFormat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Charc">
    <w:name w:val="批注文字 Char"/>
    <w:basedOn w:val="a8"/>
    <w:qFormat/>
    <w:rPr>
      <w:kern w:val="2"/>
      <w:sz w:val="21"/>
      <w:szCs w:val="21"/>
    </w:rPr>
  </w:style>
  <w:style w:type="character" w:customStyle="1" w:styleId="3Char">
    <w:name w:val="正文文本 3 Char"/>
    <w:basedOn w:val="a8"/>
    <w:link w:val="31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8"/>
    <w:link w:val="af0"/>
    <w:uiPriority w:val="1"/>
    <w:qFormat/>
    <w:rPr>
      <w:rFonts w:ascii="宋体" w:hAnsi="宋体"/>
      <w:kern w:val="2"/>
      <w:sz w:val="24"/>
      <w:szCs w:val="24"/>
    </w:rPr>
  </w:style>
  <w:style w:type="character" w:customStyle="1" w:styleId="Chard">
    <w:name w:val="正文文本缩进 Char"/>
    <w:basedOn w:val="a8"/>
    <w:uiPriority w:val="99"/>
    <w:qFormat/>
    <w:rPr>
      <w:kern w:val="2"/>
      <w:sz w:val="21"/>
      <w:szCs w:val="21"/>
    </w:rPr>
  </w:style>
  <w:style w:type="character" w:customStyle="1" w:styleId="Char4">
    <w:name w:val="日期 Char"/>
    <w:basedOn w:val="a8"/>
    <w:link w:val="af4"/>
    <w:qFormat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Char">
    <w:name w:val="正文文本缩进 2 Char"/>
    <w:basedOn w:val="a8"/>
    <w:link w:val="22"/>
    <w:qFormat/>
    <w:rPr>
      <w:rFonts w:ascii="仿宋_GB2312" w:eastAsia="仿宋_GB2312" w:hAnsi="Calibri"/>
      <w:kern w:val="2"/>
      <w:sz w:val="24"/>
      <w:szCs w:val="24"/>
    </w:rPr>
  </w:style>
  <w:style w:type="character" w:customStyle="1" w:styleId="Char5">
    <w:name w:val="批注框文本 Char"/>
    <w:basedOn w:val="a8"/>
    <w:link w:val="af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8">
    <w:name w:val="副标题 Char"/>
    <w:basedOn w:val="a8"/>
    <w:link w:val="af8"/>
    <w:qFormat/>
    <w:rPr>
      <w:rFonts w:ascii="等线 Light" w:hAnsi="等线 Light"/>
      <w:b/>
      <w:bCs/>
      <w:kern w:val="28"/>
      <w:sz w:val="32"/>
      <w:szCs w:val="32"/>
    </w:rPr>
  </w:style>
  <w:style w:type="character" w:customStyle="1" w:styleId="Char9">
    <w:name w:val="脚注文本 Char"/>
    <w:basedOn w:val="a8"/>
    <w:link w:val="af9"/>
    <w:qFormat/>
    <w:rPr>
      <w:lang w:val="de-DE"/>
    </w:rPr>
  </w:style>
  <w:style w:type="character" w:customStyle="1" w:styleId="3Char0">
    <w:name w:val="正文文本缩进 3 Char"/>
    <w:basedOn w:val="a8"/>
    <w:link w:val="33"/>
    <w:qFormat/>
    <w:rPr>
      <w:rFonts w:ascii="宋体" w:hAnsi="Calibri"/>
      <w:sz w:val="24"/>
    </w:rPr>
  </w:style>
  <w:style w:type="character" w:customStyle="1" w:styleId="2Char2">
    <w:name w:val="正文文本 2 Char"/>
    <w:basedOn w:val="a8"/>
    <w:qFormat/>
    <w:rPr>
      <w:kern w:val="2"/>
      <w:sz w:val="21"/>
      <w:szCs w:val="21"/>
    </w:rPr>
  </w:style>
  <w:style w:type="character" w:customStyle="1" w:styleId="HTMLChar">
    <w:name w:val="HTML 预设格式 Char"/>
    <w:basedOn w:val="a8"/>
    <w:link w:val="HTML"/>
    <w:qFormat/>
    <w:rPr>
      <w:rFonts w:ascii="宋体" w:hAnsi="宋体" w:cs="宋体"/>
      <w:sz w:val="24"/>
      <w:szCs w:val="24"/>
    </w:rPr>
  </w:style>
  <w:style w:type="character" w:customStyle="1" w:styleId="Chare">
    <w:name w:val="标题 Char"/>
    <w:basedOn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a">
    <w:name w:val="批注主题 Char"/>
    <w:basedOn w:val="Charc"/>
    <w:link w:val="afc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b">
    <w:name w:val="正文首行缩进 Char"/>
    <w:basedOn w:val="Char0"/>
    <w:link w:val="afd"/>
    <w:qFormat/>
    <w:rPr>
      <w:rFonts w:ascii="宋体" w:hAnsi="宋体"/>
      <w:kern w:val="2"/>
      <w:sz w:val="21"/>
      <w:szCs w:val="21"/>
    </w:rPr>
  </w:style>
  <w:style w:type="character" w:customStyle="1" w:styleId="2Char0">
    <w:name w:val="正文首行缩进 2 Char"/>
    <w:basedOn w:val="Chard"/>
    <w:link w:val="25"/>
    <w:uiPriority w:val="99"/>
    <w:qFormat/>
    <w:rPr>
      <w:rFonts w:ascii="Calibri" w:hAnsi="Calibri"/>
      <w:kern w:val="2"/>
      <w:sz w:val="24"/>
      <w:szCs w:val="21"/>
    </w:rPr>
  </w:style>
  <w:style w:type="character" w:customStyle="1" w:styleId="1Char">
    <w:name w:val="标题 1 Char"/>
    <w:link w:val="11"/>
    <w:qFormat/>
    <w:rPr>
      <w:b/>
      <w:bCs/>
      <w:kern w:val="44"/>
      <w:sz w:val="44"/>
      <w:szCs w:val="44"/>
    </w:rPr>
  </w:style>
  <w:style w:type="character" w:customStyle="1" w:styleId="Char1">
    <w:name w:val="正文缩进 Char1"/>
    <w:link w:val="a7"/>
    <w:qFormat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Pr>
      <w:rFonts w:ascii="宋体" w:hAnsi="Calibri"/>
      <w:b/>
      <w:sz w:val="24"/>
      <w:u w:val="single"/>
    </w:rPr>
  </w:style>
  <w:style w:type="character" w:customStyle="1" w:styleId="Char10">
    <w:name w:val="批注文字 Char1"/>
    <w:link w:val="af"/>
    <w:qFormat/>
    <w:rPr>
      <w:rFonts w:ascii="Calibri" w:hAnsi="Calibri"/>
      <w:kern w:val="2"/>
      <w:sz w:val="21"/>
      <w:szCs w:val="24"/>
    </w:rPr>
  </w:style>
  <w:style w:type="character" w:customStyle="1" w:styleId="Char2">
    <w:name w:val="正文文本缩进 Char2"/>
    <w:link w:val="af1"/>
    <w:qFormat/>
    <w:rPr>
      <w:rFonts w:ascii="Calibri" w:hAnsi="Calibri"/>
      <w:kern w:val="2"/>
      <w:sz w:val="24"/>
      <w:szCs w:val="24"/>
    </w:rPr>
  </w:style>
  <w:style w:type="character" w:customStyle="1" w:styleId="Char12">
    <w:name w:val="页脚 Char1"/>
    <w:uiPriority w:val="99"/>
    <w:qFormat/>
    <w:rPr>
      <w:rFonts w:ascii="宋体" w:eastAsia="宋体"/>
      <w:sz w:val="18"/>
      <w:lang w:val="en-US" w:eastAsia="zh-CN" w:bidi="ar-SA"/>
    </w:rPr>
  </w:style>
  <w:style w:type="character" w:customStyle="1" w:styleId="Char13">
    <w:name w:val="页眉 Char1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1">
    <w:name w:val="标题 Char1"/>
    <w:link w:val="afb"/>
    <w:qFormat/>
    <w:rPr>
      <w:rFonts w:ascii="Calibri" w:hAnsi="Calibri"/>
      <w:b/>
      <w:kern w:val="2"/>
      <w:sz w:val="32"/>
    </w:rPr>
  </w:style>
  <w:style w:type="character" w:customStyle="1" w:styleId="Charf">
    <w:name w:val="正文小标题 Char"/>
    <w:link w:val="aff5"/>
    <w:qFormat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f"/>
    <w:qFormat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0">
    <w:name w:val="标题 Char2"/>
    <w:uiPriority w:val="99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Pr>
      <w:b/>
      <w:bCs/>
      <w:color w:val="1D87B3"/>
      <w:sz w:val="15"/>
      <w:szCs w:val="15"/>
    </w:rPr>
  </w:style>
  <w:style w:type="character" w:customStyle="1" w:styleId="Char14">
    <w:name w:val="列出段落 Char1"/>
    <w:link w:val="aff6"/>
    <w:qFormat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4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</w:style>
  <w:style w:type="character" w:customStyle="1" w:styleId="c21">
    <w:name w:val="c2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</w:style>
  <w:style w:type="character" w:customStyle="1" w:styleId="2Char3">
    <w:name w:val="标题 2 Char"/>
    <w:qFormat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f0">
    <w:name w:val="正文缩进 Char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</w:style>
  <w:style w:type="character" w:customStyle="1" w:styleId="bjh-p">
    <w:name w:val="bjh-p"/>
    <w:qFormat/>
  </w:style>
  <w:style w:type="character" w:customStyle="1" w:styleId="Char15">
    <w:name w:val="正文文本缩进 Char1"/>
    <w:link w:val="15"/>
    <w:uiPriority w:val="99"/>
    <w:qFormat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5"/>
    <w:qFormat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Pr>
      <w:color w:val="000000"/>
    </w:rPr>
  </w:style>
  <w:style w:type="character" w:customStyle="1" w:styleId="Charf1">
    <w:name w:val="注释 Char"/>
    <w:link w:val="aff8"/>
    <w:qFormat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1"/>
    <w:qFormat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6">
    <w:name w:val="纯文本 Char1"/>
    <w:uiPriority w:val="99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2">
    <w:name w:val="正文大标题 Char"/>
    <w:link w:val="affa"/>
    <w:qFormat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2"/>
    <w:qFormat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Charf3">
    <w:name w:val="正文格式 Char"/>
    <w:link w:val="affb"/>
    <w:qFormat/>
    <w:locked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3"/>
    <w:qFormat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4">
    <w:name w:val="正文表格 Char"/>
    <w:link w:val="affc"/>
    <w:qFormat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4"/>
    <w:qFormat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</w:style>
  <w:style w:type="character" w:customStyle="1" w:styleId="1-2Char">
    <w:name w:val="中等深浅网格 1 - 强调文字颜色 2 Char"/>
    <w:link w:val="16"/>
    <w:qFormat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Pr>
      <w:kern w:val="2"/>
      <w:sz w:val="21"/>
      <w:szCs w:val="24"/>
      <w:lang w:val="zh-CN"/>
    </w:rPr>
  </w:style>
  <w:style w:type="character" w:customStyle="1" w:styleId="1Char0">
    <w:name w:val="段1 Char"/>
    <w:qFormat/>
    <w:rPr>
      <w:rFonts w:ascii="宋体" w:eastAsia="宋体"/>
      <w:sz w:val="24"/>
      <w:lang w:val="en-US" w:eastAsia="zh-CN" w:bidi="ar-SA"/>
    </w:rPr>
  </w:style>
  <w:style w:type="character" w:customStyle="1" w:styleId="Charf5">
    <w:name w:val="列出段落 Char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6">
    <w:name w:val="正文重点 Char"/>
    <w:link w:val="affd"/>
    <w:qFormat/>
    <w:rPr>
      <w:b/>
      <w:sz w:val="24"/>
    </w:rPr>
  </w:style>
  <w:style w:type="paragraph" w:customStyle="1" w:styleId="affd">
    <w:name w:val="正文重点"/>
    <w:basedOn w:val="a6"/>
    <w:link w:val="Charf6"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Pr>
      <w:rFonts w:ascii="宋体" w:hAnsi="Courier New"/>
    </w:rPr>
  </w:style>
  <w:style w:type="character" w:customStyle="1" w:styleId="CharChar111">
    <w:name w:val="Char Char1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</w:style>
  <w:style w:type="character" w:customStyle="1" w:styleId="2CharChar">
    <w:name w:val="标题 2 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pPr>
      <w:ind w:left="-25" w:firstLine="0"/>
    </w:pPr>
  </w:style>
  <w:style w:type="paragraph" w:customStyle="1" w:styleId="affe">
    <w:name w:val="正文文本样式"/>
    <w:basedOn w:val="a6"/>
    <w:qFormat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7">
    <w:name w:val="Char1"/>
    <w:basedOn w:val="a6"/>
    <w:qFormat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pPr>
      <w:numPr>
        <w:numId w:val="0"/>
      </w:numPr>
    </w:pPr>
  </w:style>
  <w:style w:type="paragraph" w:customStyle="1" w:styleId="Char22">
    <w:name w:val="Char22"/>
    <w:basedOn w:val="a6"/>
    <w:qFormat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Pr>
      <w:b/>
    </w:rPr>
  </w:style>
  <w:style w:type="paragraph" w:customStyle="1" w:styleId="CharCharChar2">
    <w:name w:val="Char Char Char2"/>
    <w:basedOn w:val="a6"/>
    <w:qFormat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Pr>
      <w:rFonts w:ascii="Calibri" w:hAnsi="Calibri"/>
      <w:szCs w:val="24"/>
    </w:rPr>
  </w:style>
  <w:style w:type="paragraph" w:customStyle="1" w:styleId="xl43">
    <w:name w:val="xl4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7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7">
    <w:name w:val="无间隔 Char"/>
    <w:link w:val="afff3"/>
    <w:uiPriority w:val="99"/>
    <w:qFormat/>
    <w:locked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pPr>
      <w:numPr>
        <w:numId w:val="6"/>
      </w:numPr>
    </w:pPr>
  </w:style>
  <w:style w:type="paragraph" w:customStyle="1" w:styleId="1a">
    <w:name w:val="修订1"/>
    <w:uiPriority w:val="99"/>
    <w:qFormat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8">
    <w:name w:val="Char"/>
    <w:basedOn w:val="a6"/>
    <w:qFormat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1">
    <w:name w:val="Char2"/>
    <w:basedOn w:val="a6"/>
    <w:qFormat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Pr>
      <w:rFonts w:ascii="Arial" w:hAnsi="Arial" w:cs="Arial"/>
    </w:rPr>
  </w:style>
  <w:style w:type="paragraph" w:customStyle="1" w:styleId="29">
    <w:name w:val="正文缩进2"/>
    <w:basedOn w:val="a6"/>
    <w:qFormat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1"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d"/>
    <w:qFormat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nhideWhenUsed/>
    <w:qFormat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</w:style>
  <w:style w:type="paragraph" w:customStyle="1" w:styleId="1111111199999">
    <w:name w:val="1111111199999"/>
    <w:basedOn w:val="a6"/>
    <w:link w:val="1111111199999Char"/>
    <w:qFormat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Pr>
      <w:rFonts w:ascii="仿宋_GB2312" w:eastAsia="仿宋_GB2312" w:hint="eastAsia"/>
      <w:sz w:val="32"/>
    </w:rPr>
  </w:style>
  <w:style w:type="character" w:customStyle="1" w:styleId="Char18">
    <w:name w:val="正文文本 Char1"/>
    <w:basedOn w:val="a8"/>
    <w:qFormat/>
    <w:rPr>
      <w:szCs w:val="24"/>
    </w:rPr>
  </w:style>
  <w:style w:type="character" w:customStyle="1" w:styleId="Char19">
    <w:name w:val="文档结构图 Char1"/>
    <w:basedOn w:val="a8"/>
    <w:uiPriority w:val="99"/>
    <w:semiHidden/>
    <w:qFormat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Pr>
      <w:sz w:val="24"/>
      <w:szCs w:val="24"/>
    </w:rPr>
  </w:style>
  <w:style w:type="paragraph" w:customStyle="1" w:styleId="CharCharCharChar">
    <w:name w:val="Char Char Char Char"/>
    <w:basedOn w:val="a6"/>
    <w:qFormat/>
    <w:rPr>
      <w:sz w:val="24"/>
      <w:szCs w:val="36"/>
    </w:rPr>
  </w:style>
  <w:style w:type="character" w:customStyle="1" w:styleId="Char1a">
    <w:name w:val="批注框文本 Char1"/>
    <w:basedOn w:val="a8"/>
    <w:qFormat/>
    <w:rPr>
      <w:rFonts w:cs="Times New Roman"/>
      <w:sz w:val="18"/>
      <w:szCs w:val="18"/>
    </w:rPr>
  </w:style>
  <w:style w:type="paragraph" w:customStyle="1" w:styleId="afffd">
    <w:name w:val="正文文字缩进"/>
    <w:qFormat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Pr>
      <w:sz w:val="18"/>
      <w:szCs w:val="18"/>
    </w:rPr>
  </w:style>
  <w:style w:type="character" w:customStyle="1" w:styleId="Anrede1IhrZeichen">
    <w:name w:val="Anrede1IhrZeichen"/>
    <w:basedOn w:val="a8"/>
    <w:qFormat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</w:style>
  <w:style w:type="paragraph" w:customStyle="1" w:styleId="Style2">
    <w:name w:val="_Style 2"/>
    <w:basedOn w:val="a6"/>
    <w:qFormat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Pr>
      <w:kern w:val="2"/>
      <w:sz w:val="21"/>
      <w:szCs w:val="21"/>
    </w:rPr>
  </w:style>
  <w:style w:type="character" w:customStyle="1" w:styleId="CharAttribute0">
    <w:name w:val="CharAttribute0"/>
    <w:qFormat/>
    <w:rPr>
      <w:rFonts w:ascii="Times New Roman" w:eastAsia="宋体"/>
      <w:sz w:val="21"/>
    </w:rPr>
  </w:style>
  <w:style w:type="paragraph" w:customStyle="1" w:styleId="ParaAttribute13">
    <w:name w:val="ParaAttribute13"/>
    <w:qFormat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Pr>
      <w:szCs w:val="24"/>
    </w:rPr>
  </w:style>
  <w:style w:type="paragraph" w:customStyle="1" w:styleId="1110">
    <w:name w:val="正文缩进111"/>
    <w:basedOn w:val="a6"/>
    <w:qFormat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b">
    <w:name w:val="批注主题 Char1"/>
    <w:basedOn w:val="Char10"/>
    <w:qFormat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unhideWhenUsed="1" w:qFormat="1"/>
    <w:lsdException w:name="List 2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unhideWhenUsed="1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7">
    <w:name w:val="Normal Indent"/>
    <w:basedOn w:val="a6"/>
    <w:link w:val="Char1"/>
    <w:qFormat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pPr>
      <w:ind w:leftChars="1200" w:left="2520"/>
    </w:pPr>
    <w:rPr>
      <w:rFonts w:ascii="Calibri" w:hAnsi="Calibri"/>
      <w:szCs w:val="24"/>
    </w:rPr>
  </w:style>
  <w:style w:type="paragraph" w:styleId="ab">
    <w:name w:val="table of authorities"/>
    <w:basedOn w:val="a6"/>
    <w:next w:val="a6"/>
    <w:qFormat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c">
    <w:name w:val="caption"/>
    <w:basedOn w:val="a6"/>
    <w:next w:val="a6"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d">
    <w:name w:val="Document Map"/>
    <w:basedOn w:val="a6"/>
    <w:link w:val="Char"/>
    <w:qFormat/>
    <w:pPr>
      <w:shd w:val="clear" w:color="auto" w:fill="000080"/>
    </w:pPr>
    <w:rPr>
      <w:rFonts w:ascii="Calibri" w:hAnsi="Calibri"/>
      <w:szCs w:val="24"/>
    </w:rPr>
  </w:style>
  <w:style w:type="paragraph" w:styleId="ae">
    <w:name w:val="toa heading"/>
    <w:basedOn w:val="a6"/>
    <w:next w:val="a6"/>
    <w:uiPriority w:val="99"/>
    <w:unhideWhenUsed/>
    <w:qFormat/>
    <w:pPr>
      <w:spacing w:before="120"/>
    </w:pPr>
    <w:rPr>
      <w:rFonts w:ascii="Arial" w:hAnsi="Arial"/>
      <w:sz w:val="24"/>
      <w:szCs w:val="24"/>
    </w:rPr>
  </w:style>
  <w:style w:type="paragraph" w:styleId="af">
    <w:name w:val="annotation text"/>
    <w:basedOn w:val="a6"/>
    <w:link w:val="Char10"/>
    <w:qFormat/>
    <w:pPr>
      <w:jc w:val="left"/>
    </w:pPr>
    <w:rPr>
      <w:rFonts w:ascii="Calibri" w:hAnsi="Calibri"/>
      <w:szCs w:val="24"/>
    </w:rPr>
  </w:style>
  <w:style w:type="paragraph" w:styleId="31">
    <w:name w:val="Body Text 3"/>
    <w:basedOn w:val="a6"/>
    <w:link w:val="3Char"/>
    <w:qFormat/>
    <w:pPr>
      <w:spacing w:after="120"/>
    </w:pPr>
    <w:rPr>
      <w:rFonts w:ascii="Calibri" w:hAnsi="Calibri"/>
      <w:sz w:val="16"/>
      <w:szCs w:val="16"/>
    </w:rPr>
  </w:style>
  <w:style w:type="paragraph" w:styleId="af0">
    <w:name w:val="Body Text"/>
    <w:basedOn w:val="a6"/>
    <w:link w:val="Char0"/>
    <w:uiPriority w:val="1"/>
    <w:qFormat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paragraph" w:styleId="af1">
    <w:name w:val="Body Text Indent"/>
    <w:basedOn w:val="a6"/>
    <w:link w:val="Char2"/>
    <w:uiPriority w:val="99"/>
    <w:qFormat/>
    <w:pPr>
      <w:spacing w:line="360" w:lineRule="auto"/>
      <w:ind w:firstLine="570"/>
    </w:pPr>
    <w:rPr>
      <w:rFonts w:ascii="Calibri" w:hAnsi="Calibri"/>
      <w:sz w:val="24"/>
      <w:szCs w:val="24"/>
    </w:rPr>
  </w:style>
  <w:style w:type="paragraph" w:styleId="21">
    <w:name w:val="List 2"/>
    <w:basedOn w:val="a6"/>
    <w:qFormat/>
    <w:pPr>
      <w:ind w:leftChars="200" w:left="100" w:hangingChars="200" w:hanging="200"/>
    </w:pPr>
    <w:rPr>
      <w:rFonts w:ascii="Calibri" w:hAnsi="Calibri"/>
      <w:szCs w:val="24"/>
    </w:rPr>
  </w:style>
  <w:style w:type="paragraph" w:styleId="af2">
    <w:name w:val="Block Text"/>
    <w:basedOn w:val="a6"/>
    <w:uiPriority w:val="99"/>
    <w:qFormat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pPr>
      <w:ind w:leftChars="400" w:left="840"/>
    </w:pPr>
    <w:rPr>
      <w:rFonts w:ascii="Calibri" w:hAnsi="Calibri"/>
      <w:szCs w:val="24"/>
    </w:rPr>
  </w:style>
  <w:style w:type="paragraph" w:styleId="af3">
    <w:name w:val="Plain Text"/>
    <w:basedOn w:val="a6"/>
    <w:link w:val="Char3"/>
    <w:qFormat/>
    <w:rPr>
      <w:rFonts w:ascii="宋体" w:hAnsi="Courier New" w:cs="宋体"/>
    </w:rPr>
  </w:style>
  <w:style w:type="paragraph" w:styleId="80">
    <w:name w:val="toc 8"/>
    <w:basedOn w:val="a6"/>
    <w:next w:val="a6"/>
    <w:qFormat/>
    <w:pPr>
      <w:ind w:leftChars="1400" w:left="2940"/>
    </w:pPr>
    <w:rPr>
      <w:rFonts w:ascii="Calibri" w:hAnsi="Calibri"/>
      <w:szCs w:val="24"/>
    </w:rPr>
  </w:style>
  <w:style w:type="paragraph" w:styleId="af4">
    <w:name w:val="Date"/>
    <w:basedOn w:val="a6"/>
    <w:next w:val="a6"/>
    <w:link w:val="Char4"/>
    <w:qFormat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paragraph" w:styleId="22">
    <w:name w:val="Body Text Indent 2"/>
    <w:basedOn w:val="a6"/>
    <w:link w:val="2Char"/>
    <w:qFormat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paragraph" w:styleId="af5">
    <w:name w:val="Balloon Text"/>
    <w:basedOn w:val="a6"/>
    <w:link w:val="Char5"/>
    <w:uiPriority w:val="99"/>
    <w:qFormat/>
    <w:rPr>
      <w:rFonts w:ascii="Calibri" w:hAnsi="Calibri"/>
      <w:sz w:val="18"/>
      <w:szCs w:val="18"/>
    </w:rPr>
  </w:style>
  <w:style w:type="paragraph" w:styleId="af6">
    <w:name w:val="footer"/>
    <w:basedOn w:val="a6"/>
    <w:link w:val="Char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6"/>
    <w:link w:val="Char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6"/>
    <w:next w:val="a6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pPr>
      <w:ind w:leftChars="600" w:left="1260"/>
    </w:pPr>
    <w:rPr>
      <w:rFonts w:ascii="Calibri" w:hAnsi="Calibri"/>
      <w:szCs w:val="24"/>
    </w:rPr>
  </w:style>
  <w:style w:type="paragraph" w:styleId="af8">
    <w:name w:val="Subtitle"/>
    <w:basedOn w:val="a6"/>
    <w:next w:val="a6"/>
    <w:link w:val="Char8"/>
    <w:qFormat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af9">
    <w:name w:val="footnote text"/>
    <w:basedOn w:val="a6"/>
    <w:link w:val="Char9"/>
    <w:qFormat/>
    <w:pPr>
      <w:widowControl/>
      <w:jc w:val="left"/>
    </w:pPr>
    <w:rPr>
      <w:kern w:val="0"/>
      <w:sz w:val="20"/>
      <w:szCs w:val="20"/>
      <w:lang w:val="de-DE"/>
    </w:rPr>
  </w:style>
  <w:style w:type="paragraph" w:styleId="60">
    <w:name w:val="toc 6"/>
    <w:basedOn w:val="a6"/>
    <w:next w:val="a6"/>
    <w:qFormat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paragraph" w:styleId="23">
    <w:name w:val="toc 2"/>
    <w:basedOn w:val="a6"/>
    <w:next w:val="a6"/>
    <w:uiPriority w:val="39"/>
    <w:qFormat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pPr>
      <w:jc w:val="center"/>
    </w:pPr>
    <w:rPr>
      <w:rFonts w:asciiTheme="minorHAnsi" w:eastAsiaTheme="minorEastAsia" w:hAnsiTheme="minorHAnsi" w:cstheme="minorBidi"/>
      <w:szCs w:val="24"/>
    </w:rPr>
  </w:style>
  <w:style w:type="paragraph" w:styleId="HTML">
    <w:name w:val="HTML Preformatted"/>
    <w:basedOn w:val="a6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a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paragraph" w:styleId="13">
    <w:name w:val="index 1"/>
    <w:basedOn w:val="a6"/>
    <w:next w:val="a6"/>
    <w:qFormat/>
    <w:rPr>
      <w:rFonts w:ascii="Calibri" w:hAnsi="Calibri"/>
      <w:szCs w:val="20"/>
    </w:rPr>
  </w:style>
  <w:style w:type="paragraph" w:styleId="afb">
    <w:name w:val="Title"/>
    <w:basedOn w:val="a6"/>
    <w:link w:val="Char11"/>
    <w:qFormat/>
    <w:pPr>
      <w:jc w:val="center"/>
      <w:outlineLvl w:val="0"/>
    </w:pPr>
    <w:rPr>
      <w:rFonts w:ascii="Calibri" w:hAnsi="Calibri"/>
      <w:b/>
      <w:sz w:val="32"/>
      <w:szCs w:val="20"/>
    </w:rPr>
  </w:style>
  <w:style w:type="paragraph" w:styleId="afc">
    <w:name w:val="annotation subject"/>
    <w:basedOn w:val="af"/>
    <w:next w:val="af"/>
    <w:link w:val="Chara"/>
    <w:qFormat/>
    <w:rPr>
      <w:b/>
      <w:bCs/>
    </w:rPr>
  </w:style>
  <w:style w:type="paragraph" w:styleId="afd">
    <w:name w:val="Body Text First Indent"/>
    <w:basedOn w:val="af0"/>
    <w:link w:val="Charb"/>
    <w:uiPriority w:val="99"/>
    <w:unhideWhenUsed/>
    <w:qFormat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paragraph" w:styleId="25">
    <w:name w:val="Body Text First Indent 2"/>
    <w:basedOn w:val="af1"/>
    <w:link w:val="2Char0"/>
    <w:uiPriority w:val="99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e">
    <w:name w:val="Table Grid"/>
    <w:basedOn w:val="a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Pr>
      <w:b/>
      <w:bCs/>
    </w:rPr>
  </w:style>
  <w:style w:type="character" w:styleId="aff0">
    <w:name w:val="page number"/>
    <w:basedOn w:val="a8"/>
    <w:qFormat/>
  </w:style>
  <w:style w:type="character" w:styleId="aff1">
    <w:name w:val="FollowedHyperlink"/>
    <w:uiPriority w:val="99"/>
    <w:qFormat/>
    <w:rPr>
      <w:color w:val="800080"/>
      <w:u w:val="single"/>
    </w:rPr>
  </w:style>
  <w:style w:type="character" w:styleId="aff2">
    <w:name w:val="Emphasis"/>
    <w:uiPriority w:val="20"/>
    <w:qFormat/>
    <w:rPr>
      <w:color w:val="CC0033"/>
    </w:rPr>
  </w:style>
  <w:style w:type="character" w:styleId="aff3">
    <w:name w:val="Hyperlink"/>
    <w:uiPriority w:val="99"/>
    <w:qFormat/>
    <w:rPr>
      <w:color w:val="0000FF"/>
      <w:u w:val="single"/>
    </w:rPr>
  </w:style>
  <w:style w:type="character" w:styleId="aff4">
    <w:name w:val="annotation reference"/>
    <w:uiPriority w:val="99"/>
    <w:qFormat/>
    <w:rPr>
      <w:sz w:val="21"/>
      <w:szCs w:val="21"/>
    </w:rPr>
  </w:style>
  <w:style w:type="character" w:styleId="HTML0">
    <w:name w:val="HTML Cite"/>
    <w:uiPriority w:val="99"/>
    <w:qFormat/>
    <w:rPr>
      <w:i/>
      <w:iCs/>
    </w:rPr>
  </w:style>
  <w:style w:type="character" w:customStyle="1" w:styleId="Char7">
    <w:name w:val="页眉 Char"/>
    <w:basedOn w:val="a8"/>
    <w:link w:val="af7"/>
    <w:uiPriority w:val="99"/>
    <w:qFormat/>
    <w:rPr>
      <w:kern w:val="2"/>
      <w:sz w:val="18"/>
      <w:szCs w:val="18"/>
    </w:rPr>
  </w:style>
  <w:style w:type="character" w:customStyle="1" w:styleId="Char6">
    <w:name w:val="页脚 Char"/>
    <w:basedOn w:val="a8"/>
    <w:link w:val="af6"/>
    <w:uiPriority w:val="99"/>
    <w:qFormat/>
    <w:rPr>
      <w:kern w:val="2"/>
      <w:sz w:val="18"/>
      <w:szCs w:val="18"/>
    </w:rPr>
  </w:style>
  <w:style w:type="character" w:customStyle="1" w:styleId="Char3">
    <w:name w:val="纯文本 Char"/>
    <w:basedOn w:val="a8"/>
    <w:link w:val="af3"/>
    <w:qFormat/>
    <w:rPr>
      <w:rFonts w:ascii="宋体" w:hAnsi="Courier New" w:cs="宋体"/>
      <w:kern w:val="2"/>
      <w:sz w:val="21"/>
      <w:szCs w:val="21"/>
    </w:rPr>
  </w:style>
  <w:style w:type="character" w:customStyle="1" w:styleId="3Char2">
    <w:name w:val="标题 3 Char"/>
    <w:basedOn w:val="a8"/>
    <w:uiPriority w:val="9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uiPriority w:val="9"/>
    <w:qFormat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Pr>
      <w:rFonts w:ascii="Arial" w:eastAsia="黑体" w:hAnsi="Arial"/>
      <w:sz w:val="21"/>
    </w:rPr>
  </w:style>
  <w:style w:type="character" w:customStyle="1" w:styleId="Char">
    <w:name w:val="文档结构图 Char"/>
    <w:basedOn w:val="a8"/>
    <w:link w:val="ad"/>
    <w:qFormat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Charc">
    <w:name w:val="批注文字 Char"/>
    <w:basedOn w:val="a8"/>
    <w:qFormat/>
    <w:rPr>
      <w:kern w:val="2"/>
      <w:sz w:val="21"/>
      <w:szCs w:val="21"/>
    </w:rPr>
  </w:style>
  <w:style w:type="character" w:customStyle="1" w:styleId="3Char">
    <w:name w:val="正文文本 3 Char"/>
    <w:basedOn w:val="a8"/>
    <w:link w:val="31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8"/>
    <w:link w:val="af0"/>
    <w:uiPriority w:val="1"/>
    <w:qFormat/>
    <w:rPr>
      <w:rFonts w:ascii="宋体" w:hAnsi="宋体"/>
      <w:kern w:val="2"/>
      <w:sz w:val="24"/>
      <w:szCs w:val="24"/>
    </w:rPr>
  </w:style>
  <w:style w:type="character" w:customStyle="1" w:styleId="Chard">
    <w:name w:val="正文文本缩进 Char"/>
    <w:basedOn w:val="a8"/>
    <w:uiPriority w:val="99"/>
    <w:qFormat/>
    <w:rPr>
      <w:kern w:val="2"/>
      <w:sz w:val="21"/>
      <w:szCs w:val="21"/>
    </w:rPr>
  </w:style>
  <w:style w:type="character" w:customStyle="1" w:styleId="Char4">
    <w:name w:val="日期 Char"/>
    <w:basedOn w:val="a8"/>
    <w:link w:val="af4"/>
    <w:qFormat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Char">
    <w:name w:val="正文文本缩进 2 Char"/>
    <w:basedOn w:val="a8"/>
    <w:link w:val="22"/>
    <w:qFormat/>
    <w:rPr>
      <w:rFonts w:ascii="仿宋_GB2312" w:eastAsia="仿宋_GB2312" w:hAnsi="Calibri"/>
      <w:kern w:val="2"/>
      <w:sz w:val="24"/>
      <w:szCs w:val="24"/>
    </w:rPr>
  </w:style>
  <w:style w:type="character" w:customStyle="1" w:styleId="Char5">
    <w:name w:val="批注框文本 Char"/>
    <w:basedOn w:val="a8"/>
    <w:link w:val="af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8">
    <w:name w:val="副标题 Char"/>
    <w:basedOn w:val="a8"/>
    <w:link w:val="af8"/>
    <w:qFormat/>
    <w:rPr>
      <w:rFonts w:ascii="等线 Light" w:hAnsi="等线 Light"/>
      <w:b/>
      <w:bCs/>
      <w:kern w:val="28"/>
      <w:sz w:val="32"/>
      <w:szCs w:val="32"/>
    </w:rPr>
  </w:style>
  <w:style w:type="character" w:customStyle="1" w:styleId="Char9">
    <w:name w:val="脚注文本 Char"/>
    <w:basedOn w:val="a8"/>
    <w:link w:val="af9"/>
    <w:qFormat/>
    <w:rPr>
      <w:lang w:val="de-DE"/>
    </w:rPr>
  </w:style>
  <w:style w:type="character" w:customStyle="1" w:styleId="3Char0">
    <w:name w:val="正文文本缩进 3 Char"/>
    <w:basedOn w:val="a8"/>
    <w:link w:val="33"/>
    <w:qFormat/>
    <w:rPr>
      <w:rFonts w:ascii="宋体" w:hAnsi="Calibri"/>
      <w:sz w:val="24"/>
    </w:rPr>
  </w:style>
  <w:style w:type="character" w:customStyle="1" w:styleId="2Char2">
    <w:name w:val="正文文本 2 Char"/>
    <w:basedOn w:val="a8"/>
    <w:qFormat/>
    <w:rPr>
      <w:kern w:val="2"/>
      <w:sz w:val="21"/>
      <w:szCs w:val="21"/>
    </w:rPr>
  </w:style>
  <w:style w:type="character" w:customStyle="1" w:styleId="HTMLChar">
    <w:name w:val="HTML 预设格式 Char"/>
    <w:basedOn w:val="a8"/>
    <w:link w:val="HTML"/>
    <w:qFormat/>
    <w:rPr>
      <w:rFonts w:ascii="宋体" w:hAnsi="宋体" w:cs="宋体"/>
      <w:sz w:val="24"/>
      <w:szCs w:val="24"/>
    </w:rPr>
  </w:style>
  <w:style w:type="character" w:customStyle="1" w:styleId="Chare">
    <w:name w:val="标题 Char"/>
    <w:basedOn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a">
    <w:name w:val="批注主题 Char"/>
    <w:basedOn w:val="Charc"/>
    <w:link w:val="afc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b">
    <w:name w:val="正文首行缩进 Char"/>
    <w:basedOn w:val="Char0"/>
    <w:link w:val="afd"/>
    <w:qFormat/>
    <w:rPr>
      <w:rFonts w:ascii="宋体" w:hAnsi="宋体"/>
      <w:kern w:val="2"/>
      <w:sz w:val="21"/>
      <w:szCs w:val="21"/>
    </w:rPr>
  </w:style>
  <w:style w:type="character" w:customStyle="1" w:styleId="2Char0">
    <w:name w:val="正文首行缩进 2 Char"/>
    <w:basedOn w:val="Chard"/>
    <w:link w:val="25"/>
    <w:uiPriority w:val="99"/>
    <w:qFormat/>
    <w:rPr>
      <w:rFonts w:ascii="Calibri" w:hAnsi="Calibri"/>
      <w:kern w:val="2"/>
      <w:sz w:val="24"/>
      <w:szCs w:val="21"/>
    </w:rPr>
  </w:style>
  <w:style w:type="character" w:customStyle="1" w:styleId="1Char">
    <w:name w:val="标题 1 Char"/>
    <w:link w:val="11"/>
    <w:qFormat/>
    <w:rPr>
      <w:b/>
      <w:bCs/>
      <w:kern w:val="44"/>
      <w:sz w:val="44"/>
      <w:szCs w:val="44"/>
    </w:rPr>
  </w:style>
  <w:style w:type="character" w:customStyle="1" w:styleId="Char1">
    <w:name w:val="正文缩进 Char1"/>
    <w:link w:val="a7"/>
    <w:qFormat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Pr>
      <w:rFonts w:ascii="宋体" w:hAnsi="Calibri"/>
      <w:b/>
      <w:sz w:val="24"/>
      <w:u w:val="single"/>
    </w:rPr>
  </w:style>
  <w:style w:type="character" w:customStyle="1" w:styleId="Char10">
    <w:name w:val="批注文字 Char1"/>
    <w:link w:val="af"/>
    <w:qFormat/>
    <w:rPr>
      <w:rFonts w:ascii="Calibri" w:hAnsi="Calibri"/>
      <w:kern w:val="2"/>
      <w:sz w:val="21"/>
      <w:szCs w:val="24"/>
    </w:rPr>
  </w:style>
  <w:style w:type="character" w:customStyle="1" w:styleId="Char2">
    <w:name w:val="正文文本缩进 Char2"/>
    <w:link w:val="af1"/>
    <w:qFormat/>
    <w:rPr>
      <w:rFonts w:ascii="Calibri" w:hAnsi="Calibri"/>
      <w:kern w:val="2"/>
      <w:sz w:val="24"/>
      <w:szCs w:val="24"/>
    </w:rPr>
  </w:style>
  <w:style w:type="character" w:customStyle="1" w:styleId="Char12">
    <w:name w:val="页脚 Char1"/>
    <w:uiPriority w:val="99"/>
    <w:qFormat/>
    <w:rPr>
      <w:rFonts w:ascii="宋体" w:eastAsia="宋体"/>
      <w:sz w:val="18"/>
      <w:lang w:val="en-US" w:eastAsia="zh-CN" w:bidi="ar-SA"/>
    </w:rPr>
  </w:style>
  <w:style w:type="character" w:customStyle="1" w:styleId="Char13">
    <w:name w:val="页眉 Char1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1">
    <w:name w:val="标题 Char1"/>
    <w:link w:val="afb"/>
    <w:qFormat/>
    <w:rPr>
      <w:rFonts w:ascii="Calibri" w:hAnsi="Calibri"/>
      <w:b/>
      <w:kern w:val="2"/>
      <w:sz w:val="32"/>
    </w:rPr>
  </w:style>
  <w:style w:type="character" w:customStyle="1" w:styleId="Charf">
    <w:name w:val="正文小标题 Char"/>
    <w:link w:val="aff5"/>
    <w:qFormat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f"/>
    <w:qFormat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0">
    <w:name w:val="标题 Char2"/>
    <w:uiPriority w:val="99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Pr>
      <w:b/>
      <w:bCs/>
      <w:color w:val="1D87B3"/>
      <w:sz w:val="15"/>
      <w:szCs w:val="15"/>
    </w:rPr>
  </w:style>
  <w:style w:type="character" w:customStyle="1" w:styleId="Char14">
    <w:name w:val="列出段落 Char1"/>
    <w:link w:val="aff6"/>
    <w:qFormat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4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</w:style>
  <w:style w:type="character" w:customStyle="1" w:styleId="c21">
    <w:name w:val="c2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</w:style>
  <w:style w:type="character" w:customStyle="1" w:styleId="2Char3">
    <w:name w:val="标题 2 Char"/>
    <w:qFormat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f0">
    <w:name w:val="正文缩进 Char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</w:style>
  <w:style w:type="character" w:customStyle="1" w:styleId="bjh-p">
    <w:name w:val="bjh-p"/>
    <w:qFormat/>
  </w:style>
  <w:style w:type="character" w:customStyle="1" w:styleId="Char15">
    <w:name w:val="正文文本缩进 Char1"/>
    <w:link w:val="15"/>
    <w:uiPriority w:val="99"/>
    <w:qFormat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5"/>
    <w:qFormat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Pr>
      <w:color w:val="000000"/>
    </w:rPr>
  </w:style>
  <w:style w:type="character" w:customStyle="1" w:styleId="Charf1">
    <w:name w:val="注释 Char"/>
    <w:link w:val="aff8"/>
    <w:qFormat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1"/>
    <w:qFormat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6">
    <w:name w:val="纯文本 Char1"/>
    <w:uiPriority w:val="99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2">
    <w:name w:val="正文大标题 Char"/>
    <w:link w:val="affa"/>
    <w:qFormat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2"/>
    <w:qFormat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Charf3">
    <w:name w:val="正文格式 Char"/>
    <w:link w:val="affb"/>
    <w:qFormat/>
    <w:locked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3"/>
    <w:qFormat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4">
    <w:name w:val="正文表格 Char"/>
    <w:link w:val="affc"/>
    <w:qFormat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4"/>
    <w:qFormat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</w:style>
  <w:style w:type="character" w:customStyle="1" w:styleId="1-2Char">
    <w:name w:val="中等深浅网格 1 - 强调文字颜色 2 Char"/>
    <w:link w:val="16"/>
    <w:qFormat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Pr>
      <w:kern w:val="2"/>
      <w:sz w:val="21"/>
      <w:szCs w:val="24"/>
      <w:lang w:val="zh-CN"/>
    </w:rPr>
  </w:style>
  <w:style w:type="character" w:customStyle="1" w:styleId="1Char0">
    <w:name w:val="段1 Char"/>
    <w:qFormat/>
    <w:rPr>
      <w:rFonts w:ascii="宋体" w:eastAsia="宋体"/>
      <w:sz w:val="24"/>
      <w:lang w:val="en-US" w:eastAsia="zh-CN" w:bidi="ar-SA"/>
    </w:rPr>
  </w:style>
  <w:style w:type="character" w:customStyle="1" w:styleId="Charf5">
    <w:name w:val="列出段落 Char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6">
    <w:name w:val="正文重点 Char"/>
    <w:link w:val="affd"/>
    <w:qFormat/>
    <w:rPr>
      <w:b/>
      <w:sz w:val="24"/>
    </w:rPr>
  </w:style>
  <w:style w:type="paragraph" w:customStyle="1" w:styleId="affd">
    <w:name w:val="正文重点"/>
    <w:basedOn w:val="a6"/>
    <w:link w:val="Charf6"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Pr>
      <w:rFonts w:ascii="宋体" w:hAnsi="Courier New"/>
    </w:rPr>
  </w:style>
  <w:style w:type="character" w:customStyle="1" w:styleId="CharChar111">
    <w:name w:val="Char Char1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</w:style>
  <w:style w:type="character" w:customStyle="1" w:styleId="2CharChar">
    <w:name w:val="标题 2 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pPr>
      <w:ind w:left="-25" w:firstLine="0"/>
    </w:pPr>
  </w:style>
  <w:style w:type="paragraph" w:customStyle="1" w:styleId="affe">
    <w:name w:val="正文文本样式"/>
    <w:basedOn w:val="a6"/>
    <w:qFormat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7">
    <w:name w:val="Char1"/>
    <w:basedOn w:val="a6"/>
    <w:qFormat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pPr>
      <w:numPr>
        <w:numId w:val="0"/>
      </w:numPr>
    </w:pPr>
  </w:style>
  <w:style w:type="paragraph" w:customStyle="1" w:styleId="Char22">
    <w:name w:val="Char22"/>
    <w:basedOn w:val="a6"/>
    <w:qFormat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Pr>
      <w:b/>
    </w:rPr>
  </w:style>
  <w:style w:type="paragraph" w:customStyle="1" w:styleId="CharCharChar2">
    <w:name w:val="Char Char Char2"/>
    <w:basedOn w:val="a6"/>
    <w:qFormat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Pr>
      <w:rFonts w:ascii="Calibri" w:hAnsi="Calibri"/>
      <w:szCs w:val="24"/>
    </w:rPr>
  </w:style>
  <w:style w:type="paragraph" w:customStyle="1" w:styleId="xl43">
    <w:name w:val="xl4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7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7">
    <w:name w:val="无间隔 Char"/>
    <w:link w:val="afff3"/>
    <w:uiPriority w:val="99"/>
    <w:qFormat/>
    <w:locked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pPr>
      <w:numPr>
        <w:numId w:val="6"/>
      </w:numPr>
    </w:pPr>
  </w:style>
  <w:style w:type="paragraph" w:customStyle="1" w:styleId="1a">
    <w:name w:val="修订1"/>
    <w:uiPriority w:val="99"/>
    <w:qFormat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8">
    <w:name w:val="Char"/>
    <w:basedOn w:val="a6"/>
    <w:qFormat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1">
    <w:name w:val="Char2"/>
    <w:basedOn w:val="a6"/>
    <w:qFormat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Pr>
      <w:rFonts w:ascii="Arial" w:hAnsi="Arial" w:cs="Arial"/>
    </w:rPr>
  </w:style>
  <w:style w:type="paragraph" w:customStyle="1" w:styleId="29">
    <w:name w:val="正文缩进2"/>
    <w:basedOn w:val="a6"/>
    <w:qFormat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1"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d"/>
    <w:qFormat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nhideWhenUsed/>
    <w:qFormat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</w:style>
  <w:style w:type="paragraph" w:customStyle="1" w:styleId="1111111199999">
    <w:name w:val="1111111199999"/>
    <w:basedOn w:val="a6"/>
    <w:link w:val="1111111199999Char"/>
    <w:qFormat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Pr>
      <w:rFonts w:ascii="仿宋_GB2312" w:eastAsia="仿宋_GB2312" w:hint="eastAsia"/>
      <w:sz w:val="32"/>
    </w:rPr>
  </w:style>
  <w:style w:type="character" w:customStyle="1" w:styleId="Char18">
    <w:name w:val="正文文本 Char1"/>
    <w:basedOn w:val="a8"/>
    <w:qFormat/>
    <w:rPr>
      <w:szCs w:val="24"/>
    </w:rPr>
  </w:style>
  <w:style w:type="character" w:customStyle="1" w:styleId="Char19">
    <w:name w:val="文档结构图 Char1"/>
    <w:basedOn w:val="a8"/>
    <w:uiPriority w:val="99"/>
    <w:semiHidden/>
    <w:qFormat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Pr>
      <w:sz w:val="24"/>
      <w:szCs w:val="24"/>
    </w:rPr>
  </w:style>
  <w:style w:type="paragraph" w:customStyle="1" w:styleId="CharCharCharChar">
    <w:name w:val="Char Char Char Char"/>
    <w:basedOn w:val="a6"/>
    <w:qFormat/>
    <w:rPr>
      <w:sz w:val="24"/>
      <w:szCs w:val="36"/>
    </w:rPr>
  </w:style>
  <w:style w:type="character" w:customStyle="1" w:styleId="Char1a">
    <w:name w:val="批注框文本 Char1"/>
    <w:basedOn w:val="a8"/>
    <w:qFormat/>
    <w:rPr>
      <w:rFonts w:cs="Times New Roman"/>
      <w:sz w:val="18"/>
      <w:szCs w:val="18"/>
    </w:rPr>
  </w:style>
  <w:style w:type="paragraph" w:customStyle="1" w:styleId="afffd">
    <w:name w:val="正文文字缩进"/>
    <w:qFormat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Pr>
      <w:sz w:val="18"/>
      <w:szCs w:val="18"/>
    </w:rPr>
  </w:style>
  <w:style w:type="character" w:customStyle="1" w:styleId="Anrede1IhrZeichen">
    <w:name w:val="Anrede1IhrZeichen"/>
    <w:basedOn w:val="a8"/>
    <w:qFormat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</w:style>
  <w:style w:type="paragraph" w:customStyle="1" w:styleId="Style2">
    <w:name w:val="_Style 2"/>
    <w:basedOn w:val="a6"/>
    <w:qFormat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Pr>
      <w:kern w:val="2"/>
      <w:sz w:val="21"/>
      <w:szCs w:val="21"/>
    </w:rPr>
  </w:style>
  <w:style w:type="character" w:customStyle="1" w:styleId="CharAttribute0">
    <w:name w:val="CharAttribute0"/>
    <w:qFormat/>
    <w:rPr>
      <w:rFonts w:ascii="Times New Roman" w:eastAsia="宋体"/>
      <w:sz w:val="21"/>
    </w:rPr>
  </w:style>
  <w:style w:type="paragraph" w:customStyle="1" w:styleId="ParaAttribute13">
    <w:name w:val="ParaAttribute13"/>
    <w:qFormat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Pr>
      <w:szCs w:val="24"/>
    </w:rPr>
  </w:style>
  <w:style w:type="paragraph" w:customStyle="1" w:styleId="1110">
    <w:name w:val="正文缩进111"/>
    <w:basedOn w:val="a6"/>
    <w:qFormat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b">
    <w:name w:val="批注主题 Char1"/>
    <w:basedOn w:val="Char10"/>
    <w:qFormat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</Words>
  <Characters>354</Characters>
  <Application>Microsoft Office Word</Application>
  <DocSecurity>0</DocSecurity>
  <Lines>2</Lines>
  <Paragraphs>1</Paragraphs>
  <ScaleCrop>false</ScaleCrop>
  <Company>Razer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</cp:lastModifiedBy>
  <cp:revision>42</cp:revision>
  <dcterms:created xsi:type="dcterms:W3CDTF">2021-01-07T12:10:00Z</dcterms:created>
  <dcterms:modified xsi:type="dcterms:W3CDTF">2026-07-01T03:36:00Z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D04EB68A344E488AA29FCCC8437C8D42_13</vt:lpwstr>
  </property>
</Properties>
</file>