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08D" w:rsidRPr="0056305F" w:rsidRDefault="0003008D" w:rsidP="0003008D">
      <w:pPr>
        <w:spacing w:line="360" w:lineRule="auto"/>
        <w:jc w:val="center"/>
        <w:outlineLvl w:val="0"/>
        <w:rPr>
          <w:b/>
          <w:sz w:val="36"/>
          <w:szCs w:val="36"/>
        </w:rPr>
      </w:pPr>
      <w:bookmarkStart w:id="0" w:name="_Toc99301426"/>
      <w:bookmarkStart w:id="1" w:name="_Toc11342"/>
      <w:r w:rsidRPr="0056305F">
        <w:rPr>
          <w:b/>
          <w:sz w:val="36"/>
          <w:szCs w:val="36"/>
        </w:rPr>
        <w:t>第七章</w:t>
      </w:r>
      <w:r w:rsidRPr="0056305F">
        <w:rPr>
          <w:b/>
          <w:sz w:val="36"/>
          <w:szCs w:val="36"/>
        </w:rPr>
        <w:t xml:space="preserve">   </w:t>
      </w:r>
      <w:r w:rsidRPr="0056305F">
        <w:rPr>
          <w:b/>
          <w:sz w:val="36"/>
          <w:szCs w:val="36"/>
        </w:rPr>
        <w:t>投标文件格式</w:t>
      </w:r>
      <w:bookmarkEnd w:id="0"/>
      <w:bookmarkEnd w:id="1"/>
    </w:p>
    <w:p w:rsidR="0003008D" w:rsidRPr="0056305F" w:rsidRDefault="0003008D" w:rsidP="0003008D">
      <w:pPr>
        <w:tabs>
          <w:tab w:val="left" w:pos="900"/>
          <w:tab w:val="left" w:pos="1980"/>
        </w:tabs>
        <w:snapToGrid w:val="0"/>
        <w:spacing w:line="360" w:lineRule="auto"/>
        <w:ind w:left="142"/>
        <w:rPr>
          <w:b/>
          <w:sz w:val="24"/>
        </w:rPr>
      </w:pPr>
    </w:p>
    <w:p w:rsidR="0003008D" w:rsidRPr="0056305F" w:rsidRDefault="0003008D" w:rsidP="0003008D">
      <w:pPr>
        <w:tabs>
          <w:tab w:val="left" w:pos="900"/>
          <w:tab w:val="left" w:pos="1980"/>
        </w:tabs>
        <w:snapToGrid w:val="0"/>
        <w:spacing w:line="360" w:lineRule="auto"/>
        <w:ind w:left="142"/>
        <w:rPr>
          <w:b/>
          <w:sz w:val="24"/>
        </w:rPr>
      </w:pPr>
      <w:bookmarkStart w:id="2" w:name="_GoBack"/>
      <w:bookmarkEnd w:id="2"/>
    </w:p>
    <w:p w:rsidR="0003008D" w:rsidRPr="0056305F" w:rsidRDefault="0003008D" w:rsidP="0003008D">
      <w:pPr>
        <w:tabs>
          <w:tab w:val="left" w:pos="900"/>
          <w:tab w:val="left" w:pos="1980"/>
        </w:tabs>
        <w:snapToGrid w:val="0"/>
        <w:spacing w:line="360" w:lineRule="auto"/>
        <w:ind w:left="142"/>
        <w:rPr>
          <w:sz w:val="24"/>
        </w:rPr>
      </w:pPr>
      <w:r w:rsidRPr="0056305F">
        <w:rPr>
          <w:b/>
          <w:sz w:val="24"/>
        </w:rPr>
        <w:t>投标人编制文件须知</w:t>
      </w:r>
    </w:p>
    <w:p w:rsidR="0003008D" w:rsidRPr="0056305F" w:rsidRDefault="0003008D" w:rsidP="0003008D">
      <w:pPr>
        <w:tabs>
          <w:tab w:val="left" w:pos="900"/>
          <w:tab w:val="left" w:pos="1980"/>
        </w:tabs>
        <w:snapToGrid w:val="0"/>
        <w:spacing w:line="360" w:lineRule="auto"/>
        <w:ind w:left="142"/>
        <w:rPr>
          <w:sz w:val="24"/>
        </w:rPr>
      </w:pPr>
      <w:r w:rsidRPr="0056305F">
        <w:rPr>
          <w:sz w:val="24"/>
        </w:rPr>
        <w:t>1</w:t>
      </w:r>
      <w:r w:rsidRPr="0056305F">
        <w:rPr>
          <w:sz w:val="24"/>
        </w:rPr>
        <w:t>、投标人按照本部分的顺序编制投标文件（资格证明文件）、投标文件（商务技术文件），编制中涉及格式资料的，应按照本部分提供的内容和格式（所有表格的格式可扩展）填写提交。</w:t>
      </w:r>
    </w:p>
    <w:p w:rsidR="0003008D" w:rsidRPr="0056305F" w:rsidRDefault="0003008D" w:rsidP="0003008D">
      <w:pPr>
        <w:tabs>
          <w:tab w:val="left" w:pos="900"/>
          <w:tab w:val="left" w:pos="1980"/>
        </w:tabs>
        <w:snapToGrid w:val="0"/>
        <w:spacing w:line="360" w:lineRule="auto"/>
        <w:ind w:left="142"/>
        <w:rPr>
          <w:kern w:val="0"/>
          <w:sz w:val="24"/>
        </w:rPr>
      </w:pPr>
      <w:r w:rsidRPr="0056305F">
        <w:rPr>
          <w:sz w:val="24"/>
        </w:rPr>
        <w:t>2</w:t>
      </w:r>
      <w:r w:rsidRPr="0056305F">
        <w:rPr>
          <w:sz w:val="24"/>
        </w:rPr>
        <w:t>、</w:t>
      </w:r>
      <w:r w:rsidRPr="0056305F">
        <w:rPr>
          <w:kern w:val="0"/>
          <w:sz w:val="24"/>
        </w:rPr>
        <w:t>对于招标文件中标记了</w:t>
      </w:r>
      <w:r w:rsidRPr="0056305F">
        <w:rPr>
          <w:kern w:val="0"/>
          <w:sz w:val="24"/>
        </w:rPr>
        <w:t>“</w:t>
      </w:r>
      <w:r w:rsidRPr="0056305F">
        <w:rPr>
          <w:kern w:val="0"/>
          <w:sz w:val="24"/>
        </w:rPr>
        <w:t>实质性格式</w:t>
      </w:r>
      <w:r w:rsidRPr="0056305F">
        <w:rPr>
          <w:kern w:val="0"/>
          <w:sz w:val="24"/>
        </w:rPr>
        <w:t>”</w:t>
      </w:r>
      <w:r w:rsidRPr="0056305F">
        <w:rPr>
          <w:kern w:val="0"/>
          <w:sz w:val="24"/>
        </w:rPr>
        <w:t>文件的，</w:t>
      </w:r>
      <w:r w:rsidRPr="0056305F">
        <w:rPr>
          <w:sz w:val="24"/>
        </w:rPr>
        <w:t>投标人不得改变格式中给定的文字所表达的含义，不得删减格式中的实质性内容，不得自行添加与格式中给定的文字内容相矛盾的内容，不得对应当填写的空格不填写或不实质性响应，</w:t>
      </w:r>
      <w:r w:rsidRPr="0056305F">
        <w:rPr>
          <w:kern w:val="0"/>
          <w:sz w:val="24"/>
        </w:rPr>
        <w:t>否则</w:t>
      </w:r>
      <w:r w:rsidRPr="0056305F">
        <w:rPr>
          <w:b/>
          <w:kern w:val="0"/>
          <w:sz w:val="24"/>
        </w:rPr>
        <w:t>投标无效</w:t>
      </w:r>
      <w:r w:rsidRPr="0056305F">
        <w:rPr>
          <w:kern w:val="0"/>
          <w:sz w:val="24"/>
        </w:rPr>
        <w:t>。未标记</w:t>
      </w:r>
      <w:r w:rsidRPr="0056305F">
        <w:rPr>
          <w:kern w:val="0"/>
          <w:sz w:val="24"/>
        </w:rPr>
        <w:t>“</w:t>
      </w:r>
      <w:r w:rsidRPr="0056305F">
        <w:rPr>
          <w:kern w:val="0"/>
          <w:sz w:val="24"/>
        </w:rPr>
        <w:t>实质性格式</w:t>
      </w:r>
      <w:r w:rsidRPr="0056305F">
        <w:rPr>
          <w:kern w:val="0"/>
          <w:sz w:val="24"/>
        </w:rPr>
        <w:t>”</w:t>
      </w:r>
      <w:r w:rsidRPr="0056305F">
        <w:rPr>
          <w:kern w:val="0"/>
          <w:sz w:val="24"/>
        </w:rPr>
        <w:t>的文件和招标文件未提供格式的内容，可由投标人自行编写。</w:t>
      </w:r>
    </w:p>
    <w:p w:rsidR="0003008D" w:rsidRPr="0056305F" w:rsidRDefault="0003008D" w:rsidP="0003008D">
      <w:pPr>
        <w:tabs>
          <w:tab w:val="left" w:pos="900"/>
          <w:tab w:val="left" w:pos="1980"/>
        </w:tabs>
        <w:snapToGrid w:val="0"/>
        <w:spacing w:line="360" w:lineRule="auto"/>
        <w:ind w:left="142"/>
        <w:rPr>
          <w:sz w:val="24"/>
        </w:rPr>
      </w:pPr>
      <w:r w:rsidRPr="0056305F">
        <w:rPr>
          <w:sz w:val="24"/>
        </w:rPr>
        <w:t>3</w:t>
      </w:r>
      <w:r w:rsidRPr="0056305F">
        <w:rPr>
          <w:sz w:val="24"/>
        </w:rPr>
        <w:t>、全部声明和问题的回答及所附材料必须是真实的、准确的和完整的。</w:t>
      </w:r>
    </w:p>
    <w:p w:rsidR="0003008D" w:rsidRPr="0056305F" w:rsidRDefault="0003008D" w:rsidP="0003008D">
      <w:pPr>
        <w:widowControl/>
        <w:jc w:val="left"/>
        <w:rPr>
          <w:sz w:val="24"/>
        </w:rPr>
      </w:pPr>
      <w:r w:rsidRPr="0056305F">
        <w:rPr>
          <w:sz w:val="24"/>
        </w:rPr>
        <w:br w:type="page"/>
      </w:r>
    </w:p>
    <w:p w:rsidR="0003008D" w:rsidRPr="0056305F" w:rsidRDefault="0003008D" w:rsidP="0003008D">
      <w:pPr>
        <w:keepNext/>
        <w:keepLines/>
        <w:autoSpaceDE w:val="0"/>
        <w:autoSpaceDN w:val="0"/>
        <w:adjustRightInd w:val="0"/>
        <w:spacing w:before="120" w:line="300" w:lineRule="auto"/>
        <w:jc w:val="left"/>
        <w:outlineLvl w:val="1"/>
        <w:rPr>
          <w:b/>
          <w:kern w:val="0"/>
          <w:sz w:val="30"/>
          <w:szCs w:val="20"/>
        </w:rPr>
      </w:pPr>
      <w:r w:rsidRPr="0056305F">
        <w:rPr>
          <w:b/>
          <w:spacing w:val="20"/>
          <w:sz w:val="24"/>
        </w:rPr>
        <w:lastRenderedPageBreak/>
        <w:t>一、资格证明文件格式</w:t>
      </w:r>
    </w:p>
    <w:p w:rsidR="0003008D" w:rsidRPr="0056305F" w:rsidRDefault="0003008D" w:rsidP="0003008D">
      <w:pPr>
        <w:rPr>
          <w:b/>
          <w:spacing w:val="20"/>
          <w:szCs w:val="21"/>
        </w:rPr>
      </w:pPr>
    </w:p>
    <w:p w:rsidR="0003008D" w:rsidRPr="0056305F" w:rsidRDefault="0003008D" w:rsidP="0003008D">
      <w:pPr>
        <w:rPr>
          <w:b/>
          <w:sz w:val="24"/>
        </w:rPr>
      </w:pPr>
      <w:r w:rsidRPr="0056305F">
        <w:rPr>
          <w:b/>
          <w:spacing w:val="20"/>
          <w:sz w:val="24"/>
        </w:rPr>
        <w:t>投标文件（资格证明文件）</w:t>
      </w:r>
      <w:r w:rsidRPr="0056305F">
        <w:rPr>
          <w:b/>
          <w:sz w:val="24"/>
        </w:rPr>
        <w:t>封面（非实质性格式）</w:t>
      </w:r>
    </w:p>
    <w:p w:rsidR="0003008D" w:rsidRPr="0056305F" w:rsidRDefault="0003008D" w:rsidP="0003008D">
      <w:pPr>
        <w:jc w:val="center"/>
        <w:rPr>
          <w:szCs w:val="21"/>
        </w:rPr>
      </w:pPr>
    </w:p>
    <w:p w:rsidR="0003008D" w:rsidRPr="0056305F" w:rsidRDefault="0003008D" w:rsidP="0003008D">
      <w:pPr>
        <w:jc w:val="center"/>
        <w:rPr>
          <w:b/>
          <w:spacing w:val="60"/>
          <w:sz w:val="84"/>
          <w:szCs w:val="84"/>
        </w:rPr>
      </w:pPr>
      <w:r w:rsidRPr="0056305F">
        <w:rPr>
          <w:b/>
          <w:spacing w:val="60"/>
          <w:sz w:val="84"/>
          <w:szCs w:val="84"/>
        </w:rPr>
        <w:t>投</w:t>
      </w:r>
      <w:r w:rsidRPr="0056305F">
        <w:rPr>
          <w:b/>
          <w:spacing w:val="60"/>
          <w:sz w:val="84"/>
          <w:szCs w:val="84"/>
        </w:rPr>
        <w:t xml:space="preserve"> </w:t>
      </w:r>
      <w:r w:rsidRPr="0056305F">
        <w:rPr>
          <w:b/>
          <w:spacing w:val="60"/>
          <w:sz w:val="84"/>
          <w:szCs w:val="84"/>
        </w:rPr>
        <w:t>标</w:t>
      </w:r>
      <w:r w:rsidRPr="0056305F">
        <w:rPr>
          <w:b/>
          <w:spacing w:val="60"/>
          <w:sz w:val="84"/>
          <w:szCs w:val="84"/>
        </w:rPr>
        <w:t xml:space="preserve"> </w:t>
      </w:r>
      <w:r w:rsidRPr="0056305F">
        <w:rPr>
          <w:b/>
          <w:spacing w:val="60"/>
          <w:sz w:val="84"/>
          <w:szCs w:val="84"/>
        </w:rPr>
        <w:t>文</w:t>
      </w:r>
      <w:r w:rsidRPr="0056305F">
        <w:rPr>
          <w:b/>
          <w:spacing w:val="60"/>
          <w:sz w:val="84"/>
          <w:szCs w:val="84"/>
        </w:rPr>
        <w:t xml:space="preserve"> </w:t>
      </w:r>
      <w:r w:rsidRPr="0056305F">
        <w:rPr>
          <w:b/>
          <w:spacing w:val="60"/>
          <w:sz w:val="84"/>
          <w:szCs w:val="84"/>
        </w:rPr>
        <w:t>件</w:t>
      </w:r>
    </w:p>
    <w:p w:rsidR="0003008D" w:rsidRPr="0056305F" w:rsidRDefault="0003008D" w:rsidP="0003008D">
      <w:pPr>
        <w:jc w:val="center"/>
        <w:rPr>
          <w:b/>
          <w:spacing w:val="60"/>
          <w:sz w:val="52"/>
          <w:szCs w:val="52"/>
        </w:rPr>
      </w:pPr>
      <w:r w:rsidRPr="0056305F">
        <w:rPr>
          <w:b/>
          <w:spacing w:val="60"/>
          <w:sz w:val="52"/>
          <w:szCs w:val="52"/>
        </w:rPr>
        <w:t>（资格证明文件）</w:t>
      </w:r>
    </w:p>
    <w:p w:rsidR="0003008D" w:rsidRPr="0056305F" w:rsidRDefault="0003008D" w:rsidP="0003008D">
      <w:pPr>
        <w:ind w:firstLineChars="150" w:firstLine="542"/>
        <w:rPr>
          <w:b/>
          <w:spacing w:val="20"/>
          <w:sz w:val="32"/>
          <w:szCs w:val="32"/>
        </w:rPr>
      </w:pPr>
    </w:p>
    <w:p w:rsidR="0003008D" w:rsidRPr="0056305F" w:rsidRDefault="0003008D" w:rsidP="0003008D">
      <w:pPr>
        <w:ind w:firstLineChars="150" w:firstLine="542"/>
        <w:rPr>
          <w:b/>
          <w:spacing w:val="20"/>
          <w:sz w:val="32"/>
          <w:szCs w:val="32"/>
        </w:rPr>
      </w:pPr>
    </w:p>
    <w:p w:rsidR="0003008D" w:rsidRPr="0056305F" w:rsidRDefault="0003008D" w:rsidP="0003008D">
      <w:pPr>
        <w:ind w:firstLineChars="150" w:firstLine="542"/>
        <w:rPr>
          <w:b/>
          <w:spacing w:val="20"/>
          <w:sz w:val="32"/>
          <w:szCs w:val="32"/>
        </w:rPr>
      </w:pPr>
      <w:r w:rsidRPr="0056305F">
        <w:rPr>
          <w:b/>
          <w:spacing w:val="20"/>
          <w:sz w:val="32"/>
          <w:szCs w:val="32"/>
        </w:rPr>
        <w:t>项目名称</w:t>
      </w:r>
      <w:r w:rsidRPr="0056305F">
        <w:rPr>
          <w:b/>
          <w:spacing w:val="20"/>
          <w:sz w:val="32"/>
          <w:szCs w:val="32"/>
        </w:rPr>
        <w:t>:</w:t>
      </w:r>
    </w:p>
    <w:p w:rsidR="0003008D" w:rsidRPr="0056305F" w:rsidRDefault="0003008D" w:rsidP="0003008D">
      <w:pPr>
        <w:ind w:firstLineChars="150" w:firstLine="542"/>
        <w:rPr>
          <w:b/>
          <w:spacing w:val="20"/>
          <w:sz w:val="32"/>
          <w:szCs w:val="32"/>
        </w:rPr>
      </w:pPr>
      <w:r w:rsidRPr="0056305F">
        <w:rPr>
          <w:rFonts w:hint="eastAsia"/>
          <w:b/>
          <w:spacing w:val="20"/>
          <w:sz w:val="32"/>
          <w:szCs w:val="32"/>
        </w:rPr>
        <w:t>采购编号</w:t>
      </w:r>
      <w:r w:rsidRPr="0056305F">
        <w:rPr>
          <w:b/>
          <w:spacing w:val="20"/>
          <w:sz w:val="32"/>
          <w:szCs w:val="32"/>
        </w:rPr>
        <w:t>/</w:t>
      </w:r>
      <w:r w:rsidRPr="0056305F">
        <w:rPr>
          <w:b/>
          <w:spacing w:val="20"/>
          <w:sz w:val="32"/>
          <w:szCs w:val="32"/>
        </w:rPr>
        <w:t>包号：</w:t>
      </w:r>
    </w:p>
    <w:p w:rsidR="0003008D" w:rsidRPr="0056305F" w:rsidRDefault="0003008D" w:rsidP="0003008D">
      <w:pPr>
        <w:ind w:firstLineChars="150" w:firstLine="542"/>
        <w:rPr>
          <w:b/>
          <w:spacing w:val="20"/>
          <w:sz w:val="32"/>
          <w:szCs w:val="32"/>
        </w:rPr>
      </w:pPr>
    </w:p>
    <w:p w:rsidR="0003008D" w:rsidRPr="0056305F" w:rsidRDefault="0003008D" w:rsidP="0003008D">
      <w:pPr>
        <w:ind w:firstLineChars="150" w:firstLine="542"/>
        <w:rPr>
          <w:b/>
          <w:spacing w:val="20"/>
          <w:sz w:val="32"/>
          <w:szCs w:val="32"/>
        </w:rPr>
      </w:pPr>
    </w:p>
    <w:p w:rsidR="0003008D" w:rsidRPr="0056305F" w:rsidRDefault="0003008D" w:rsidP="0003008D">
      <w:pPr>
        <w:jc w:val="center"/>
        <w:rPr>
          <w:b/>
          <w:sz w:val="32"/>
          <w:szCs w:val="32"/>
        </w:rPr>
      </w:pPr>
    </w:p>
    <w:p w:rsidR="0003008D" w:rsidRPr="0056305F" w:rsidRDefault="0003008D" w:rsidP="0003008D">
      <w:pPr>
        <w:jc w:val="center"/>
        <w:rPr>
          <w:b/>
          <w:sz w:val="32"/>
          <w:szCs w:val="32"/>
        </w:rPr>
      </w:pPr>
    </w:p>
    <w:p w:rsidR="0003008D" w:rsidRPr="0056305F" w:rsidRDefault="0003008D" w:rsidP="0003008D">
      <w:pPr>
        <w:jc w:val="center"/>
        <w:rPr>
          <w:b/>
          <w:sz w:val="32"/>
          <w:szCs w:val="32"/>
        </w:rPr>
      </w:pPr>
    </w:p>
    <w:p w:rsidR="0003008D" w:rsidRPr="0056305F" w:rsidRDefault="0003008D" w:rsidP="0003008D">
      <w:pPr>
        <w:jc w:val="center"/>
        <w:rPr>
          <w:b/>
          <w:spacing w:val="20"/>
          <w:sz w:val="32"/>
          <w:szCs w:val="32"/>
        </w:rPr>
      </w:pPr>
    </w:p>
    <w:p w:rsidR="0003008D" w:rsidRPr="0056305F" w:rsidRDefault="0003008D" w:rsidP="0003008D">
      <w:pPr>
        <w:jc w:val="center"/>
        <w:rPr>
          <w:b/>
          <w:spacing w:val="20"/>
          <w:sz w:val="32"/>
          <w:szCs w:val="32"/>
        </w:rPr>
      </w:pPr>
    </w:p>
    <w:p w:rsidR="0003008D" w:rsidRPr="0056305F" w:rsidRDefault="0003008D" w:rsidP="0003008D">
      <w:pPr>
        <w:jc w:val="center"/>
        <w:rPr>
          <w:b/>
          <w:spacing w:val="20"/>
          <w:sz w:val="32"/>
          <w:szCs w:val="32"/>
        </w:rPr>
      </w:pPr>
    </w:p>
    <w:p w:rsidR="0003008D" w:rsidRPr="0056305F" w:rsidRDefault="0003008D" w:rsidP="0003008D">
      <w:pPr>
        <w:spacing w:line="360" w:lineRule="auto"/>
        <w:ind w:firstLineChars="400" w:firstLine="1445"/>
        <w:jc w:val="left"/>
        <w:rPr>
          <w:b/>
          <w:spacing w:val="20"/>
          <w:sz w:val="32"/>
          <w:szCs w:val="32"/>
        </w:rPr>
      </w:pPr>
      <w:r w:rsidRPr="0056305F">
        <w:rPr>
          <w:b/>
          <w:spacing w:val="20"/>
          <w:sz w:val="32"/>
          <w:szCs w:val="32"/>
        </w:rPr>
        <w:t>投标人名称：</w:t>
      </w:r>
    </w:p>
    <w:p w:rsidR="0003008D" w:rsidRPr="0056305F" w:rsidRDefault="0003008D" w:rsidP="0003008D">
      <w:pPr>
        <w:jc w:val="center"/>
        <w:rPr>
          <w:b/>
          <w:sz w:val="32"/>
          <w:szCs w:val="32"/>
        </w:rPr>
      </w:pPr>
    </w:p>
    <w:p w:rsidR="0003008D" w:rsidRPr="0056305F" w:rsidRDefault="0003008D" w:rsidP="0003008D">
      <w:pPr>
        <w:rPr>
          <w:b/>
        </w:rPr>
      </w:pPr>
      <w:r w:rsidRPr="0056305F">
        <w:rPr>
          <w:b/>
          <w:spacing w:val="20"/>
          <w:sz w:val="32"/>
          <w:szCs w:val="32"/>
        </w:rPr>
        <w:br w:type="page"/>
      </w:r>
    </w:p>
    <w:p w:rsidR="0003008D" w:rsidRPr="0056305F" w:rsidRDefault="0003008D" w:rsidP="0003008D">
      <w:pPr>
        <w:numPr>
          <w:ilvl w:val="0"/>
          <w:numId w:val="8"/>
        </w:numPr>
        <w:tabs>
          <w:tab w:val="left" w:pos="360"/>
        </w:tabs>
        <w:snapToGrid w:val="0"/>
        <w:spacing w:line="360" w:lineRule="auto"/>
        <w:outlineLvl w:val="1"/>
        <w:rPr>
          <w:color w:val="000000"/>
          <w:sz w:val="24"/>
          <w:szCs w:val="20"/>
        </w:rPr>
      </w:pPr>
      <w:r w:rsidRPr="0056305F">
        <w:rPr>
          <w:sz w:val="24"/>
        </w:rPr>
        <w:lastRenderedPageBreak/>
        <w:t>满足《中华人民共和国政府采购法》第二十二条规定</w:t>
      </w:r>
    </w:p>
    <w:p w:rsidR="0003008D" w:rsidRPr="0056305F" w:rsidRDefault="0003008D" w:rsidP="0003008D">
      <w:pPr>
        <w:spacing w:line="360" w:lineRule="auto"/>
        <w:outlineLvl w:val="2"/>
        <w:rPr>
          <w:color w:val="000000"/>
          <w:sz w:val="24"/>
          <w:szCs w:val="20"/>
        </w:rPr>
      </w:pPr>
      <w:r w:rsidRPr="0056305F">
        <w:rPr>
          <w:color w:val="000000"/>
          <w:sz w:val="24"/>
          <w:szCs w:val="20"/>
        </w:rPr>
        <w:t xml:space="preserve">1-1 </w:t>
      </w:r>
      <w:r w:rsidRPr="0056305F">
        <w:rPr>
          <w:color w:val="000000"/>
          <w:sz w:val="24"/>
          <w:szCs w:val="20"/>
        </w:rPr>
        <w:t>营业执照等证明文件</w:t>
      </w:r>
    </w:p>
    <w:p w:rsidR="0003008D" w:rsidRPr="0056305F" w:rsidRDefault="0003008D" w:rsidP="0003008D">
      <w:pPr>
        <w:tabs>
          <w:tab w:val="left" w:pos="1080"/>
        </w:tabs>
        <w:snapToGrid w:val="0"/>
        <w:rPr>
          <w:sz w:val="24"/>
        </w:rPr>
      </w:pPr>
    </w:p>
    <w:p w:rsidR="0003008D" w:rsidRPr="0056305F" w:rsidRDefault="0003008D" w:rsidP="0003008D">
      <w:pPr>
        <w:widowControl/>
        <w:jc w:val="left"/>
        <w:rPr>
          <w:color w:val="000000"/>
          <w:sz w:val="24"/>
          <w:szCs w:val="20"/>
        </w:rPr>
      </w:pPr>
      <w:r w:rsidRPr="0056305F">
        <w:rPr>
          <w:color w:val="000000"/>
          <w:sz w:val="24"/>
        </w:rPr>
        <w:br w:type="page"/>
      </w:r>
    </w:p>
    <w:p w:rsidR="0003008D" w:rsidRPr="0056305F" w:rsidRDefault="0003008D" w:rsidP="0003008D">
      <w:pPr>
        <w:pStyle w:val="30"/>
        <w:rPr>
          <w:rFonts w:ascii="Times New Roman"/>
          <w:b w:val="0"/>
          <w:bCs/>
          <w:color w:val="000000"/>
          <w:u w:val="none"/>
        </w:rPr>
      </w:pPr>
      <w:r w:rsidRPr="0056305F">
        <w:rPr>
          <w:rFonts w:ascii="Times New Roman"/>
          <w:b w:val="0"/>
          <w:color w:val="000000"/>
          <w:u w:val="none"/>
        </w:rPr>
        <w:lastRenderedPageBreak/>
        <w:t xml:space="preserve">1-2 </w:t>
      </w:r>
      <w:r w:rsidRPr="0056305F">
        <w:rPr>
          <w:rFonts w:ascii="Times New Roman"/>
          <w:b w:val="0"/>
          <w:color w:val="000000"/>
          <w:u w:val="none"/>
        </w:rPr>
        <w:t>投标人资格声明书</w:t>
      </w:r>
    </w:p>
    <w:p w:rsidR="0003008D" w:rsidRPr="0056305F" w:rsidRDefault="0003008D" w:rsidP="0003008D">
      <w:pPr>
        <w:jc w:val="center"/>
        <w:rPr>
          <w:sz w:val="24"/>
        </w:rPr>
      </w:pPr>
      <w:r w:rsidRPr="0056305F">
        <w:rPr>
          <w:b/>
          <w:color w:val="000000"/>
          <w:sz w:val="36"/>
          <w:szCs w:val="36"/>
        </w:rPr>
        <w:t>投标人资格声明书</w:t>
      </w:r>
    </w:p>
    <w:p w:rsidR="0003008D" w:rsidRPr="0056305F" w:rsidRDefault="0003008D" w:rsidP="0003008D">
      <w:pPr>
        <w:tabs>
          <w:tab w:val="left" w:pos="5580"/>
        </w:tabs>
        <w:spacing w:line="360" w:lineRule="auto"/>
        <w:rPr>
          <w:sz w:val="24"/>
        </w:rPr>
      </w:pPr>
      <w:r w:rsidRPr="0056305F">
        <w:rPr>
          <w:sz w:val="24"/>
        </w:rPr>
        <w:t>致：</w:t>
      </w:r>
      <w:r w:rsidRPr="0056305F">
        <w:rPr>
          <w:rFonts w:hint="eastAsia"/>
          <w:sz w:val="24"/>
          <w:u w:val="single"/>
        </w:rPr>
        <w:t xml:space="preserve">              </w:t>
      </w:r>
      <w:r w:rsidRPr="0056305F">
        <w:rPr>
          <w:rFonts w:hint="eastAsia"/>
          <w:b/>
          <w:bCs/>
          <w:sz w:val="24"/>
        </w:rPr>
        <w:t>（请投标人填写“采购人名称”）</w:t>
      </w:r>
    </w:p>
    <w:p w:rsidR="0003008D" w:rsidRPr="0056305F" w:rsidRDefault="0003008D" w:rsidP="0003008D">
      <w:pPr>
        <w:spacing w:line="360" w:lineRule="auto"/>
        <w:ind w:firstLineChars="200" w:firstLine="480"/>
        <w:rPr>
          <w:sz w:val="24"/>
        </w:rPr>
      </w:pPr>
      <w:r w:rsidRPr="0056305F">
        <w:rPr>
          <w:sz w:val="24"/>
        </w:rPr>
        <w:t>在参与本次项目投标中，我单位承诺：</w:t>
      </w:r>
    </w:p>
    <w:p w:rsidR="0003008D" w:rsidRPr="0056305F" w:rsidRDefault="0003008D" w:rsidP="0003008D">
      <w:pPr>
        <w:numPr>
          <w:ilvl w:val="0"/>
          <w:numId w:val="9"/>
        </w:numPr>
        <w:spacing w:line="360" w:lineRule="auto"/>
        <w:ind w:left="1134"/>
        <w:rPr>
          <w:sz w:val="24"/>
          <w:szCs w:val="22"/>
        </w:rPr>
      </w:pPr>
      <w:r w:rsidRPr="0056305F">
        <w:rPr>
          <w:sz w:val="24"/>
          <w:szCs w:val="22"/>
        </w:rPr>
        <w:t>具有良好的商业信誉和健全的财务会计制度；</w:t>
      </w:r>
    </w:p>
    <w:p w:rsidR="0003008D" w:rsidRPr="0056305F" w:rsidRDefault="0003008D" w:rsidP="0003008D">
      <w:pPr>
        <w:numPr>
          <w:ilvl w:val="0"/>
          <w:numId w:val="9"/>
        </w:numPr>
        <w:spacing w:line="360" w:lineRule="auto"/>
        <w:ind w:left="1134"/>
        <w:rPr>
          <w:sz w:val="24"/>
          <w:szCs w:val="22"/>
        </w:rPr>
      </w:pPr>
      <w:r w:rsidRPr="0056305F">
        <w:rPr>
          <w:sz w:val="24"/>
          <w:szCs w:val="22"/>
        </w:rPr>
        <w:t>具有履行合同所必需的设备和专业技术能力；</w:t>
      </w:r>
    </w:p>
    <w:p w:rsidR="0003008D" w:rsidRPr="0056305F" w:rsidRDefault="0003008D" w:rsidP="0003008D">
      <w:pPr>
        <w:numPr>
          <w:ilvl w:val="0"/>
          <w:numId w:val="9"/>
        </w:numPr>
        <w:spacing w:line="360" w:lineRule="auto"/>
        <w:ind w:left="1134"/>
        <w:rPr>
          <w:sz w:val="24"/>
          <w:szCs w:val="22"/>
        </w:rPr>
      </w:pPr>
      <w:r w:rsidRPr="0056305F">
        <w:rPr>
          <w:sz w:val="24"/>
          <w:szCs w:val="22"/>
        </w:rPr>
        <w:t>有依法缴纳税收和社会保障资金的良好记录；</w:t>
      </w:r>
    </w:p>
    <w:p w:rsidR="0003008D" w:rsidRPr="0056305F" w:rsidRDefault="0003008D" w:rsidP="0003008D">
      <w:pPr>
        <w:numPr>
          <w:ilvl w:val="0"/>
          <w:numId w:val="9"/>
        </w:numPr>
        <w:spacing w:line="360" w:lineRule="auto"/>
        <w:ind w:left="1134"/>
        <w:rPr>
          <w:sz w:val="24"/>
          <w:szCs w:val="22"/>
        </w:rPr>
      </w:pPr>
      <w:r w:rsidRPr="0056305F">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03008D" w:rsidRPr="0056305F" w:rsidRDefault="0003008D" w:rsidP="0003008D">
      <w:pPr>
        <w:numPr>
          <w:ilvl w:val="0"/>
          <w:numId w:val="9"/>
        </w:numPr>
        <w:spacing w:line="360" w:lineRule="auto"/>
        <w:ind w:left="1134"/>
        <w:rPr>
          <w:sz w:val="24"/>
          <w:szCs w:val="22"/>
        </w:rPr>
      </w:pPr>
      <w:r w:rsidRPr="0056305F">
        <w:rPr>
          <w:sz w:val="24"/>
          <w:szCs w:val="22"/>
        </w:rPr>
        <w:t>我单位不属于政府采购法律、行政法规规定的公益一类事业单位、或使用事业编制且由财政拨款保障的群团组织（仅适用于政府购买服务项目）；</w:t>
      </w:r>
    </w:p>
    <w:p w:rsidR="0003008D" w:rsidRPr="0056305F" w:rsidRDefault="0003008D" w:rsidP="0003008D">
      <w:pPr>
        <w:numPr>
          <w:ilvl w:val="0"/>
          <w:numId w:val="9"/>
        </w:numPr>
        <w:spacing w:line="360" w:lineRule="auto"/>
        <w:ind w:left="1134"/>
        <w:rPr>
          <w:sz w:val="24"/>
          <w:szCs w:val="22"/>
        </w:rPr>
      </w:pPr>
      <w:r w:rsidRPr="0056305F">
        <w:rPr>
          <w:sz w:val="24"/>
          <w:szCs w:val="22"/>
        </w:rPr>
        <w:t>我单位不存在为采购项目提供整体设计、规范编制或者项目管理、监理、检测等服务后，再参加该采购项目的其他采购活动的情形（单一来源采购项目除外）；</w:t>
      </w:r>
    </w:p>
    <w:p w:rsidR="0003008D" w:rsidRPr="0056305F" w:rsidRDefault="0003008D" w:rsidP="0003008D">
      <w:pPr>
        <w:numPr>
          <w:ilvl w:val="0"/>
          <w:numId w:val="9"/>
        </w:numPr>
        <w:spacing w:line="360" w:lineRule="auto"/>
        <w:ind w:left="1134"/>
        <w:rPr>
          <w:sz w:val="24"/>
          <w:szCs w:val="22"/>
        </w:rPr>
      </w:pPr>
      <w:r w:rsidRPr="0056305F">
        <w:rPr>
          <w:sz w:val="24"/>
          <w:szCs w:val="22"/>
        </w:rPr>
        <w:t>与我单位存在</w:t>
      </w:r>
      <w:r w:rsidRPr="0056305F">
        <w:rPr>
          <w:sz w:val="24"/>
          <w:szCs w:val="22"/>
        </w:rPr>
        <w:t>“</w:t>
      </w:r>
      <w:r w:rsidRPr="0056305F">
        <w:rPr>
          <w:sz w:val="24"/>
          <w:szCs w:val="22"/>
        </w:rPr>
        <w:t>单位负责人为同一人或者存在直接控股、管理关系</w:t>
      </w:r>
      <w:r w:rsidRPr="0056305F">
        <w:rPr>
          <w:sz w:val="24"/>
          <w:szCs w:val="22"/>
        </w:rPr>
        <w:t>”</w:t>
      </w:r>
      <w:r w:rsidRPr="0056305F">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03008D" w:rsidRPr="0056305F" w:rsidTr="00DD53A1">
        <w:trPr>
          <w:trHeight w:val="430"/>
          <w:jc w:val="center"/>
        </w:trPr>
        <w:tc>
          <w:tcPr>
            <w:tcW w:w="950" w:type="dxa"/>
            <w:vAlign w:val="center"/>
          </w:tcPr>
          <w:p w:rsidR="0003008D" w:rsidRPr="0056305F" w:rsidRDefault="0003008D" w:rsidP="00DD53A1">
            <w:pPr>
              <w:jc w:val="center"/>
              <w:rPr>
                <w:sz w:val="24"/>
              </w:rPr>
            </w:pPr>
            <w:r w:rsidRPr="0056305F">
              <w:rPr>
                <w:sz w:val="24"/>
              </w:rPr>
              <w:t>序号</w:t>
            </w:r>
          </w:p>
        </w:tc>
        <w:tc>
          <w:tcPr>
            <w:tcW w:w="4574" w:type="dxa"/>
            <w:vAlign w:val="center"/>
          </w:tcPr>
          <w:p w:rsidR="0003008D" w:rsidRPr="0056305F" w:rsidRDefault="0003008D" w:rsidP="00DD53A1">
            <w:pPr>
              <w:jc w:val="center"/>
              <w:rPr>
                <w:sz w:val="24"/>
              </w:rPr>
            </w:pPr>
            <w:r w:rsidRPr="0056305F">
              <w:rPr>
                <w:sz w:val="24"/>
              </w:rPr>
              <w:t>单位名称</w:t>
            </w:r>
          </w:p>
        </w:tc>
        <w:tc>
          <w:tcPr>
            <w:tcW w:w="2976" w:type="dxa"/>
            <w:vAlign w:val="center"/>
          </w:tcPr>
          <w:p w:rsidR="0003008D" w:rsidRPr="0056305F" w:rsidRDefault="0003008D" w:rsidP="00DD53A1">
            <w:pPr>
              <w:jc w:val="center"/>
              <w:rPr>
                <w:sz w:val="24"/>
              </w:rPr>
            </w:pPr>
            <w:r w:rsidRPr="0056305F">
              <w:rPr>
                <w:sz w:val="24"/>
              </w:rPr>
              <w:t>相互关系</w:t>
            </w:r>
          </w:p>
        </w:tc>
      </w:tr>
      <w:tr w:rsidR="0003008D" w:rsidRPr="0056305F" w:rsidTr="00DD53A1">
        <w:trPr>
          <w:trHeight w:val="430"/>
          <w:jc w:val="center"/>
        </w:trPr>
        <w:tc>
          <w:tcPr>
            <w:tcW w:w="950" w:type="dxa"/>
            <w:vAlign w:val="center"/>
          </w:tcPr>
          <w:p w:rsidR="0003008D" w:rsidRPr="0056305F" w:rsidRDefault="0003008D" w:rsidP="00DD53A1">
            <w:pPr>
              <w:jc w:val="center"/>
              <w:rPr>
                <w:sz w:val="24"/>
              </w:rPr>
            </w:pPr>
            <w:r w:rsidRPr="0056305F">
              <w:rPr>
                <w:sz w:val="24"/>
              </w:rPr>
              <w:t>1</w:t>
            </w:r>
          </w:p>
        </w:tc>
        <w:tc>
          <w:tcPr>
            <w:tcW w:w="4574" w:type="dxa"/>
            <w:vAlign w:val="center"/>
          </w:tcPr>
          <w:p w:rsidR="0003008D" w:rsidRPr="0056305F" w:rsidRDefault="0003008D" w:rsidP="00DD53A1">
            <w:pPr>
              <w:jc w:val="center"/>
              <w:rPr>
                <w:sz w:val="24"/>
              </w:rPr>
            </w:pPr>
          </w:p>
        </w:tc>
        <w:tc>
          <w:tcPr>
            <w:tcW w:w="2976" w:type="dxa"/>
            <w:vAlign w:val="center"/>
          </w:tcPr>
          <w:p w:rsidR="0003008D" w:rsidRPr="0056305F" w:rsidRDefault="0003008D" w:rsidP="00DD53A1">
            <w:pPr>
              <w:jc w:val="center"/>
              <w:rPr>
                <w:sz w:val="24"/>
              </w:rPr>
            </w:pPr>
          </w:p>
        </w:tc>
      </w:tr>
      <w:tr w:rsidR="0003008D" w:rsidRPr="0056305F" w:rsidTr="00DD53A1">
        <w:trPr>
          <w:trHeight w:val="430"/>
          <w:jc w:val="center"/>
        </w:trPr>
        <w:tc>
          <w:tcPr>
            <w:tcW w:w="950" w:type="dxa"/>
            <w:vAlign w:val="center"/>
          </w:tcPr>
          <w:p w:rsidR="0003008D" w:rsidRPr="0056305F" w:rsidRDefault="0003008D" w:rsidP="00DD53A1">
            <w:pPr>
              <w:jc w:val="center"/>
              <w:rPr>
                <w:sz w:val="24"/>
              </w:rPr>
            </w:pPr>
            <w:r w:rsidRPr="0056305F">
              <w:rPr>
                <w:sz w:val="24"/>
              </w:rPr>
              <w:t>2</w:t>
            </w:r>
          </w:p>
        </w:tc>
        <w:tc>
          <w:tcPr>
            <w:tcW w:w="4574" w:type="dxa"/>
            <w:vAlign w:val="center"/>
          </w:tcPr>
          <w:p w:rsidR="0003008D" w:rsidRPr="0056305F" w:rsidRDefault="0003008D" w:rsidP="00DD53A1">
            <w:pPr>
              <w:jc w:val="center"/>
              <w:rPr>
                <w:sz w:val="24"/>
              </w:rPr>
            </w:pPr>
          </w:p>
        </w:tc>
        <w:tc>
          <w:tcPr>
            <w:tcW w:w="2976" w:type="dxa"/>
            <w:vAlign w:val="center"/>
          </w:tcPr>
          <w:p w:rsidR="0003008D" w:rsidRPr="0056305F" w:rsidRDefault="0003008D" w:rsidP="00DD53A1">
            <w:pPr>
              <w:jc w:val="center"/>
              <w:rPr>
                <w:sz w:val="24"/>
              </w:rPr>
            </w:pPr>
          </w:p>
        </w:tc>
      </w:tr>
      <w:tr w:rsidR="0003008D" w:rsidRPr="0056305F" w:rsidTr="00DD53A1">
        <w:trPr>
          <w:trHeight w:val="430"/>
          <w:jc w:val="center"/>
        </w:trPr>
        <w:tc>
          <w:tcPr>
            <w:tcW w:w="950" w:type="dxa"/>
            <w:vAlign w:val="center"/>
          </w:tcPr>
          <w:p w:rsidR="0003008D" w:rsidRPr="0056305F" w:rsidRDefault="0003008D" w:rsidP="00DD53A1">
            <w:pPr>
              <w:jc w:val="center"/>
              <w:rPr>
                <w:sz w:val="24"/>
              </w:rPr>
            </w:pPr>
            <w:r w:rsidRPr="0056305F">
              <w:rPr>
                <w:sz w:val="24"/>
              </w:rPr>
              <w:t>…</w:t>
            </w:r>
          </w:p>
        </w:tc>
        <w:tc>
          <w:tcPr>
            <w:tcW w:w="4574" w:type="dxa"/>
            <w:vAlign w:val="center"/>
          </w:tcPr>
          <w:p w:rsidR="0003008D" w:rsidRPr="0056305F" w:rsidRDefault="0003008D" w:rsidP="00DD53A1">
            <w:pPr>
              <w:jc w:val="center"/>
              <w:rPr>
                <w:sz w:val="24"/>
              </w:rPr>
            </w:pPr>
          </w:p>
        </w:tc>
        <w:tc>
          <w:tcPr>
            <w:tcW w:w="2976" w:type="dxa"/>
            <w:vAlign w:val="center"/>
          </w:tcPr>
          <w:p w:rsidR="0003008D" w:rsidRPr="0056305F" w:rsidRDefault="0003008D" w:rsidP="00DD53A1">
            <w:pPr>
              <w:jc w:val="center"/>
              <w:rPr>
                <w:sz w:val="24"/>
              </w:rPr>
            </w:pPr>
          </w:p>
        </w:tc>
      </w:tr>
    </w:tbl>
    <w:p w:rsidR="0003008D" w:rsidRPr="0056305F" w:rsidRDefault="0003008D" w:rsidP="0003008D"/>
    <w:p w:rsidR="0003008D" w:rsidRPr="0056305F" w:rsidRDefault="0003008D" w:rsidP="0003008D">
      <w:pPr>
        <w:ind w:firstLineChars="200" w:firstLine="480"/>
        <w:rPr>
          <w:sz w:val="24"/>
          <w:szCs w:val="22"/>
        </w:rPr>
      </w:pPr>
      <w:r w:rsidRPr="0056305F">
        <w:rPr>
          <w:sz w:val="24"/>
        </w:rPr>
        <w:t>上述声明真实有效，否则我方负全部责任。</w:t>
      </w:r>
    </w:p>
    <w:p w:rsidR="0003008D" w:rsidRPr="0056305F" w:rsidRDefault="0003008D" w:rsidP="0003008D">
      <w:pPr>
        <w:spacing w:line="360" w:lineRule="auto"/>
        <w:rPr>
          <w:sz w:val="24"/>
        </w:rPr>
      </w:pPr>
    </w:p>
    <w:p w:rsidR="0003008D" w:rsidRPr="0056305F" w:rsidRDefault="0003008D" w:rsidP="0003008D">
      <w:pPr>
        <w:autoSpaceDE w:val="0"/>
        <w:autoSpaceDN w:val="0"/>
        <w:adjustRightInd w:val="0"/>
        <w:snapToGrid w:val="0"/>
        <w:spacing w:before="25" w:after="25" w:line="360" w:lineRule="auto"/>
        <w:jc w:val="right"/>
        <w:rPr>
          <w:color w:val="000000"/>
          <w:sz w:val="24"/>
          <w:lang w:val="zh-CN"/>
        </w:rPr>
      </w:pPr>
      <w:r w:rsidRPr="0056305F">
        <w:rPr>
          <w:color w:val="000000"/>
          <w:sz w:val="24"/>
        </w:rPr>
        <w:t>投标人名称（加盖公章）</w:t>
      </w:r>
      <w:r w:rsidRPr="0056305F">
        <w:rPr>
          <w:color w:val="000000"/>
          <w:sz w:val="24"/>
          <w:lang w:val="zh-CN"/>
        </w:rPr>
        <w:t>：</w:t>
      </w:r>
      <w:r w:rsidRPr="0056305F">
        <w:rPr>
          <w:color w:val="000000"/>
          <w:sz w:val="24"/>
          <w:lang w:val="zh-CN"/>
        </w:rPr>
        <w:t xml:space="preserve">    ____________</w:t>
      </w:r>
    </w:p>
    <w:p w:rsidR="0003008D" w:rsidRPr="0056305F" w:rsidRDefault="0003008D" w:rsidP="0003008D">
      <w:pPr>
        <w:spacing w:line="360" w:lineRule="auto"/>
        <w:ind w:right="360" w:firstLine="480"/>
        <w:jc w:val="right"/>
        <w:rPr>
          <w:sz w:val="24"/>
        </w:rPr>
      </w:pPr>
      <w:r w:rsidRPr="0056305F">
        <w:rPr>
          <w:color w:val="000000"/>
          <w:sz w:val="24"/>
          <w:szCs w:val="20"/>
        </w:rPr>
        <w:t>日期：</w:t>
      </w:r>
      <w:r w:rsidRPr="0056305F">
        <w:rPr>
          <w:color w:val="000000"/>
          <w:sz w:val="24"/>
          <w:szCs w:val="20"/>
        </w:rPr>
        <w:t>_____</w:t>
      </w:r>
      <w:r w:rsidRPr="0056305F">
        <w:rPr>
          <w:color w:val="000000"/>
          <w:sz w:val="24"/>
          <w:szCs w:val="20"/>
        </w:rPr>
        <w:t>年</w:t>
      </w:r>
      <w:r w:rsidRPr="0056305F">
        <w:rPr>
          <w:color w:val="000000"/>
          <w:sz w:val="24"/>
          <w:szCs w:val="20"/>
        </w:rPr>
        <w:t>______</w:t>
      </w:r>
      <w:r w:rsidRPr="0056305F">
        <w:rPr>
          <w:color w:val="000000"/>
          <w:sz w:val="24"/>
          <w:szCs w:val="20"/>
        </w:rPr>
        <w:t>月</w:t>
      </w:r>
      <w:r w:rsidRPr="0056305F">
        <w:rPr>
          <w:color w:val="000000"/>
          <w:sz w:val="24"/>
          <w:szCs w:val="20"/>
        </w:rPr>
        <w:t>______</w:t>
      </w:r>
      <w:r w:rsidRPr="0056305F">
        <w:rPr>
          <w:color w:val="000000"/>
          <w:sz w:val="24"/>
          <w:szCs w:val="20"/>
        </w:rPr>
        <w:t>日</w:t>
      </w:r>
      <w:r w:rsidRPr="0056305F">
        <w:rPr>
          <w:color w:val="000000"/>
          <w:sz w:val="24"/>
          <w:szCs w:val="20"/>
        </w:rPr>
        <w:t xml:space="preserve">   </w:t>
      </w:r>
    </w:p>
    <w:p w:rsidR="0003008D" w:rsidRPr="0056305F" w:rsidRDefault="0003008D" w:rsidP="0003008D">
      <w:pPr>
        <w:spacing w:line="360" w:lineRule="auto"/>
        <w:rPr>
          <w:sz w:val="24"/>
        </w:rPr>
        <w:sectPr w:rsidR="0003008D" w:rsidRPr="0056305F">
          <w:pgSz w:w="11907" w:h="16840"/>
          <w:pgMar w:top="1418" w:right="1134" w:bottom="1418" w:left="1701" w:header="851" w:footer="851" w:gutter="0"/>
          <w:cols w:space="720"/>
          <w:docGrid w:linePitch="462"/>
        </w:sectPr>
      </w:pPr>
      <w:r w:rsidRPr="0056305F">
        <w:rPr>
          <w:sz w:val="24"/>
        </w:rPr>
        <w:t>说明：供应商承诺不实的，依据《政府采购法》第七十七条</w:t>
      </w:r>
      <w:r w:rsidRPr="0056305F">
        <w:rPr>
          <w:sz w:val="24"/>
        </w:rPr>
        <w:t>“</w:t>
      </w:r>
      <w:r w:rsidRPr="0056305F">
        <w:rPr>
          <w:sz w:val="24"/>
        </w:rPr>
        <w:t>提供虚假材料谋取中标、成交的</w:t>
      </w:r>
      <w:r w:rsidRPr="0056305F">
        <w:rPr>
          <w:sz w:val="24"/>
        </w:rPr>
        <w:t>”</w:t>
      </w:r>
      <w:r w:rsidRPr="0056305F">
        <w:rPr>
          <w:sz w:val="24"/>
        </w:rPr>
        <w:t>有关规定予以处理。</w:t>
      </w:r>
    </w:p>
    <w:p w:rsidR="0003008D" w:rsidRPr="0056305F" w:rsidRDefault="0003008D" w:rsidP="0003008D">
      <w:pPr>
        <w:numPr>
          <w:ilvl w:val="0"/>
          <w:numId w:val="8"/>
        </w:numPr>
        <w:tabs>
          <w:tab w:val="left" w:pos="360"/>
        </w:tabs>
        <w:snapToGrid w:val="0"/>
        <w:spacing w:line="360" w:lineRule="auto"/>
        <w:outlineLvl w:val="1"/>
        <w:rPr>
          <w:color w:val="000000"/>
          <w:sz w:val="24"/>
          <w:szCs w:val="20"/>
        </w:rPr>
      </w:pPr>
      <w:r w:rsidRPr="0056305F">
        <w:rPr>
          <w:color w:val="000000"/>
          <w:sz w:val="24"/>
          <w:szCs w:val="20"/>
        </w:rPr>
        <w:lastRenderedPageBreak/>
        <w:t>落实政府采购政策需满足的资格要求</w:t>
      </w:r>
      <w:r w:rsidRPr="0056305F">
        <w:rPr>
          <w:b/>
          <w:bCs/>
          <w:color w:val="FF0000"/>
          <w:sz w:val="24"/>
          <w:szCs w:val="20"/>
        </w:rPr>
        <w:t>（如有）</w:t>
      </w:r>
    </w:p>
    <w:p w:rsidR="0003008D" w:rsidRPr="0056305F" w:rsidRDefault="0003008D" w:rsidP="0003008D">
      <w:pPr>
        <w:spacing w:line="360" w:lineRule="auto"/>
        <w:outlineLvl w:val="2"/>
        <w:rPr>
          <w:color w:val="000000"/>
          <w:sz w:val="24"/>
          <w:szCs w:val="20"/>
        </w:rPr>
      </w:pPr>
      <w:r w:rsidRPr="0056305F">
        <w:rPr>
          <w:color w:val="000000"/>
          <w:sz w:val="24"/>
          <w:szCs w:val="20"/>
        </w:rPr>
        <w:t xml:space="preserve">2-1 </w:t>
      </w:r>
      <w:r w:rsidRPr="0056305F">
        <w:rPr>
          <w:color w:val="000000"/>
          <w:sz w:val="24"/>
          <w:szCs w:val="20"/>
        </w:rPr>
        <w:t>中小企业证明文件</w:t>
      </w:r>
    </w:p>
    <w:p w:rsidR="0003008D" w:rsidRPr="0056305F" w:rsidRDefault="0003008D" w:rsidP="0003008D">
      <w:pPr>
        <w:tabs>
          <w:tab w:val="left" w:pos="5580"/>
        </w:tabs>
        <w:spacing w:line="360" w:lineRule="auto"/>
        <w:rPr>
          <w:sz w:val="24"/>
        </w:rPr>
      </w:pPr>
      <w:r w:rsidRPr="0056305F">
        <w:rPr>
          <w:sz w:val="24"/>
        </w:rPr>
        <w:t>说明：</w:t>
      </w:r>
    </w:p>
    <w:p w:rsidR="0003008D" w:rsidRPr="0056305F" w:rsidRDefault="0003008D" w:rsidP="0003008D">
      <w:pPr>
        <w:tabs>
          <w:tab w:val="left" w:pos="5580"/>
        </w:tabs>
        <w:spacing w:line="360" w:lineRule="auto"/>
        <w:rPr>
          <w:sz w:val="24"/>
        </w:rPr>
      </w:pPr>
      <w:r w:rsidRPr="0056305F">
        <w:rPr>
          <w:sz w:val="24"/>
        </w:rPr>
        <w:t>（</w:t>
      </w:r>
      <w:r w:rsidRPr="0056305F">
        <w:rPr>
          <w:sz w:val="24"/>
        </w:rPr>
        <w:t>1</w:t>
      </w:r>
      <w:r w:rsidRPr="0056305F">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03008D" w:rsidRPr="0056305F" w:rsidRDefault="0003008D" w:rsidP="0003008D">
      <w:pPr>
        <w:tabs>
          <w:tab w:val="left" w:pos="5580"/>
        </w:tabs>
        <w:spacing w:line="360" w:lineRule="auto"/>
        <w:rPr>
          <w:sz w:val="24"/>
        </w:rPr>
      </w:pPr>
      <w:r w:rsidRPr="0056305F">
        <w:rPr>
          <w:sz w:val="24"/>
        </w:rPr>
        <w:t>（</w:t>
      </w:r>
      <w:r w:rsidRPr="0056305F">
        <w:rPr>
          <w:sz w:val="24"/>
        </w:rPr>
        <w:t>2</w:t>
      </w:r>
      <w:r w:rsidRPr="0056305F">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03008D" w:rsidRPr="0056305F" w:rsidRDefault="0003008D" w:rsidP="0003008D">
      <w:pPr>
        <w:tabs>
          <w:tab w:val="left" w:pos="5580"/>
        </w:tabs>
        <w:spacing w:line="360" w:lineRule="auto"/>
        <w:rPr>
          <w:sz w:val="24"/>
        </w:rPr>
      </w:pPr>
      <w:r w:rsidRPr="0056305F">
        <w:rPr>
          <w:sz w:val="24"/>
        </w:rPr>
        <w:t>（</w:t>
      </w:r>
      <w:r w:rsidRPr="0056305F">
        <w:rPr>
          <w:sz w:val="24"/>
        </w:rPr>
        <w:t>3</w:t>
      </w:r>
      <w:r w:rsidRPr="0056305F">
        <w:rPr>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03008D" w:rsidRPr="0056305F" w:rsidRDefault="0003008D" w:rsidP="0003008D">
      <w:pPr>
        <w:tabs>
          <w:tab w:val="left" w:pos="5580"/>
        </w:tabs>
        <w:spacing w:line="360" w:lineRule="auto"/>
        <w:rPr>
          <w:sz w:val="24"/>
        </w:rPr>
      </w:pPr>
      <w:r w:rsidRPr="0056305F">
        <w:rPr>
          <w:sz w:val="24"/>
        </w:rPr>
        <w:t>（</w:t>
      </w:r>
      <w:r w:rsidRPr="0056305F">
        <w:rPr>
          <w:sz w:val="24"/>
        </w:rPr>
        <w:t>4</w:t>
      </w:r>
      <w:r w:rsidRPr="0056305F">
        <w:rPr>
          <w:sz w:val="24"/>
        </w:rPr>
        <w:t>）如本项目（包）预留部分采购项目预算专门面向中小企业采购，且要求供应商以联合体形式参加采购活动</w:t>
      </w:r>
      <w:r w:rsidRPr="0056305F">
        <w:t>，</w:t>
      </w:r>
      <w:r w:rsidRPr="0056305F">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03008D" w:rsidRPr="0056305F" w:rsidRDefault="0003008D" w:rsidP="0003008D">
      <w:pPr>
        <w:tabs>
          <w:tab w:val="left" w:pos="5580"/>
        </w:tabs>
        <w:spacing w:line="360" w:lineRule="auto"/>
        <w:rPr>
          <w:sz w:val="24"/>
        </w:rPr>
      </w:pPr>
      <w:r w:rsidRPr="0056305F">
        <w:rPr>
          <w:sz w:val="24"/>
        </w:rPr>
        <w:t>（</w:t>
      </w:r>
      <w:r w:rsidRPr="0056305F">
        <w:rPr>
          <w:sz w:val="24"/>
        </w:rPr>
        <w:t>5</w:t>
      </w:r>
      <w:r w:rsidRPr="0056305F">
        <w:rPr>
          <w:sz w:val="24"/>
        </w:rPr>
        <w:t>）中小企业声明函填写注意事项</w:t>
      </w:r>
    </w:p>
    <w:p w:rsidR="0003008D" w:rsidRPr="0056305F" w:rsidRDefault="0003008D" w:rsidP="0003008D">
      <w:pPr>
        <w:tabs>
          <w:tab w:val="left" w:pos="5580"/>
        </w:tabs>
        <w:spacing w:line="360" w:lineRule="auto"/>
        <w:rPr>
          <w:sz w:val="24"/>
        </w:rPr>
      </w:pPr>
      <w:r w:rsidRPr="0056305F">
        <w:rPr>
          <w:sz w:val="24"/>
        </w:rPr>
        <w:t>1</w:t>
      </w:r>
      <w:r w:rsidRPr="0056305F">
        <w:rPr>
          <w:sz w:val="24"/>
        </w:rPr>
        <w:t>）《中小企业声明函》由参加政府采购活动的投标人出具。联合体投标的，《中小企业声明函》可由牵头人出具。</w:t>
      </w:r>
    </w:p>
    <w:p w:rsidR="0003008D" w:rsidRPr="0056305F" w:rsidRDefault="0003008D" w:rsidP="0003008D">
      <w:pPr>
        <w:tabs>
          <w:tab w:val="left" w:pos="5580"/>
        </w:tabs>
        <w:spacing w:line="360" w:lineRule="auto"/>
        <w:rPr>
          <w:sz w:val="24"/>
        </w:rPr>
      </w:pPr>
      <w:r w:rsidRPr="0056305F">
        <w:rPr>
          <w:sz w:val="24"/>
        </w:rPr>
        <w:t>2</w:t>
      </w:r>
      <w:r w:rsidRPr="0056305F">
        <w:rPr>
          <w:sz w:val="24"/>
        </w:rPr>
        <w:t>）对于联合体中由中小企业承担的部分，或者分包给中小企业的部分，必须全部由中小企业制造、承建或者承接。供应商应当在声明函</w:t>
      </w:r>
      <w:r w:rsidRPr="0056305F">
        <w:rPr>
          <w:sz w:val="24"/>
        </w:rPr>
        <w:t>“</w:t>
      </w:r>
      <w:r w:rsidRPr="0056305F">
        <w:rPr>
          <w:sz w:val="24"/>
        </w:rPr>
        <w:t>标的名称</w:t>
      </w:r>
      <w:r w:rsidRPr="0056305F">
        <w:rPr>
          <w:sz w:val="24"/>
        </w:rPr>
        <w:t>”</w:t>
      </w:r>
      <w:r w:rsidRPr="0056305F">
        <w:rPr>
          <w:sz w:val="24"/>
        </w:rPr>
        <w:t>部分标明联合体中中小企业承担的具体内容或者中小企业的具体分包内容。</w:t>
      </w:r>
    </w:p>
    <w:p w:rsidR="0003008D" w:rsidRPr="0056305F" w:rsidRDefault="0003008D" w:rsidP="0003008D">
      <w:pPr>
        <w:tabs>
          <w:tab w:val="left" w:pos="5580"/>
        </w:tabs>
        <w:spacing w:line="360" w:lineRule="auto"/>
        <w:rPr>
          <w:sz w:val="24"/>
        </w:rPr>
      </w:pPr>
      <w:r w:rsidRPr="0056305F">
        <w:rPr>
          <w:sz w:val="24"/>
        </w:rPr>
        <w:t>3</w:t>
      </w:r>
      <w:r w:rsidRPr="0056305F">
        <w:rPr>
          <w:sz w:val="24"/>
        </w:rPr>
        <w:t>）对于多标的采购项目，投标人应充分、准确地了解所提供货物的制造企业、提供服务的承接企业信息。对相关情况了解不清楚的，不建议填报本声明函。</w:t>
      </w:r>
    </w:p>
    <w:p w:rsidR="0003008D" w:rsidRPr="0056305F" w:rsidRDefault="0003008D" w:rsidP="0003008D">
      <w:pPr>
        <w:tabs>
          <w:tab w:val="left" w:pos="5580"/>
        </w:tabs>
        <w:spacing w:line="360" w:lineRule="auto"/>
        <w:rPr>
          <w:sz w:val="24"/>
        </w:rPr>
      </w:pPr>
      <w:r w:rsidRPr="0056305F">
        <w:rPr>
          <w:sz w:val="24"/>
        </w:rPr>
        <w:t>（</w:t>
      </w:r>
      <w:r w:rsidRPr="0056305F">
        <w:rPr>
          <w:sz w:val="24"/>
        </w:rPr>
        <w:t>6</w:t>
      </w:r>
      <w:r w:rsidRPr="0056305F">
        <w:rPr>
          <w:sz w:val="24"/>
        </w:rPr>
        <w:t>）温馨提示：为方便广大中小企业识别企业规模类型，工业和信息化部组织开发了中小企业规模类型自测小程序，在国务院客户端和工业和信息化部网站上均有链接，投标</w:t>
      </w:r>
      <w:r w:rsidRPr="0056305F">
        <w:rPr>
          <w:sz w:val="24"/>
        </w:rPr>
        <w:lastRenderedPageBreak/>
        <w:t>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56305F">
        <w:rPr>
          <w:sz w:val="24"/>
        </w:rPr>
        <w:t>2011</w:t>
      </w:r>
      <w:r w:rsidRPr="0056305F">
        <w:rPr>
          <w:sz w:val="24"/>
        </w:rPr>
        <w:t>﹞</w:t>
      </w:r>
      <w:r w:rsidRPr="0056305F">
        <w:rPr>
          <w:sz w:val="24"/>
        </w:rPr>
        <w:t>300</w:t>
      </w:r>
      <w:r w:rsidRPr="0056305F">
        <w:rPr>
          <w:sz w:val="24"/>
        </w:rPr>
        <w:t>号）》及本项目文件规定的中小企业划分标准所属行业执行。</w:t>
      </w:r>
    </w:p>
    <w:p w:rsidR="0003008D" w:rsidRPr="0056305F" w:rsidRDefault="0003008D" w:rsidP="0003008D">
      <w:pPr>
        <w:tabs>
          <w:tab w:val="left" w:pos="5580"/>
        </w:tabs>
        <w:spacing w:line="360" w:lineRule="auto"/>
        <w:rPr>
          <w:sz w:val="24"/>
        </w:rPr>
      </w:pPr>
    </w:p>
    <w:p w:rsidR="0003008D" w:rsidRPr="0056305F" w:rsidRDefault="0003008D" w:rsidP="0003008D">
      <w:pPr>
        <w:tabs>
          <w:tab w:val="left" w:pos="5580"/>
        </w:tabs>
        <w:spacing w:line="360" w:lineRule="auto"/>
        <w:rPr>
          <w:sz w:val="24"/>
        </w:rPr>
      </w:pPr>
      <w:r w:rsidRPr="0056305F">
        <w:rPr>
          <w:sz w:val="24"/>
        </w:rPr>
        <w:br w:type="page"/>
      </w:r>
    </w:p>
    <w:p w:rsidR="0003008D" w:rsidRPr="0056305F" w:rsidRDefault="0003008D" w:rsidP="0003008D">
      <w:pPr>
        <w:pStyle w:val="4"/>
      </w:pPr>
      <w:r w:rsidRPr="0056305F">
        <w:lastRenderedPageBreak/>
        <w:t xml:space="preserve">2-1-1 </w:t>
      </w:r>
      <w:r w:rsidRPr="0056305F">
        <w:t>中小企业声明函及残疾人福利性单位声明函格式</w:t>
      </w:r>
    </w:p>
    <w:p w:rsidR="0003008D" w:rsidRPr="0056305F" w:rsidRDefault="0003008D" w:rsidP="0003008D">
      <w:pPr>
        <w:spacing w:beforeLines="100" w:before="240" w:afterLines="100" w:after="240" w:line="360" w:lineRule="auto"/>
        <w:jc w:val="center"/>
        <w:rPr>
          <w:b/>
          <w:color w:val="000000"/>
          <w:sz w:val="36"/>
          <w:szCs w:val="36"/>
        </w:rPr>
      </w:pPr>
      <w:r w:rsidRPr="0056305F">
        <w:rPr>
          <w:b/>
          <w:bCs/>
          <w:color w:val="000000"/>
          <w:sz w:val="36"/>
          <w:szCs w:val="36"/>
        </w:rPr>
        <w:t>中小企业声明函（货物）格式</w:t>
      </w:r>
    </w:p>
    <w:p w:rsidR="0003008D" w:rsidRPr="0056305F" w:rsidRDefault="0003008D" w:rsidP="0003008D">
      <w:pPr>
        <w:spacing w:line="360" w:lineRule="auto"/>
        <w:ind w:firstLine="504"/>
        <w:rPr>
          <w:spacing w:val="6"/>
          <w:sz w:val="24"/>
        </w:rPr>
      </w:pPr>
      <w:r w:rsidRPr="0056305F">
        <w:rPr>
          <w:spacing w:val="6"/>
          <w:sz w:val="24"/>
        </w:rPr>
        <w:t>本公司（联合体）郑重声明，根据《政府采购促进中小企业发展管理办法》（财库﹝</w:t>
      </w:r>
      <w:r w:rsidRPr="0056305F">
        <w:rPr>
          <w:spacing w:val="6"/>
          <w:sz w:val="24"/>
        </w:rPr>
        <w:t>2020</w:t>
      </w:r>
      <w:r w:rsidRPr="0056305F">
        <w:rPr>
          <w:spacing w:val="6"/>
          <w:sz w:val="24"/>
        </w:rPr>
        <w:t>﹞</w:t>
      </w:r>
      <w:r w:rsidRPr="0056305F">
        <w:rPr>
          <w:spacing w:val="6"/>
          <w:sz w:val="24"/>
        </w:rPr>
        <w:t xml:space="preserve">46 </w:t>
      </w:r>
      <w:r w:rsidRPr="0056305F">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03008D" w:rsidRPr="0056305F" w:rsidRDefault="0003008D" w:rsidP="0003008D">
      <w:pPr>
        <w:spacing w:line="360" w:lineRule="auto"/>
        <w:ind w:firstLine="504"/>
        <w:rPr>
          <w:spacing w:val="6"/>
          <w:sz w:val="24"/>
        </w:rPr>
      </w:pPr>
      <w:r w:rsidRPr="0056305F">
        <w:rPr>
          <w:spacing w:val="6"/>
          <w:sz w:val="24"/>
        </w:rPr>
        <w:t>1.</w:t>
      </w:r>
      <w:r w:rsidRPr="0056305F">
        <w:rPr>
          <w:spacing w:val="6"/>
          <w:sz w:val="24"/>
          <w:u w:val="single"/>
        </w:rPr>
        <w:t>（标的名称）</w:t>
      </w:r>
      <w:r w:rsidRPr="0056305F">
        <w:rPr>
          <w:spacing w:val="6"/>
          <w:sz w:val="24"/>
        </w:rPr>
        <w:t>，属于</w:t>
      </w:r>
      <w:r w:rsidRPr="0056305F">
        <w:rPr>
          <w:spacing w:val="6"/>
          <w:sz w:val="24"/>
          <w:u w:val="single"/>
        </w:rPr>
        <w:t>（采购文件中明确的所属行业）</w:t>
      </w:r>
      <w:r w:rsidRPr="0056305F">
        <w:rPr>
          <w:spacing w:val="6"/>
          <w:sz w:val="24"/>
        </w:rPr>
        <w:t>行业；制造商为</w:t>
      </w:r>
      <w:r w:rsidRPr="0056305F">
        <w:rPr>
          <w:spacing w:val="6"/>
          <w:sz w:val="24"/>
          <w:u w:val="single"/>
        </w:rPr>
        <w:t>（企业名称）</w:t>
      </w:r>
      <w:r w:rsidRPr="0056305F">
        <w:rPr>
          <w:spacing w:val="6"/>
          <w:sz w:val="24"/>
        </w:rPr>
        <w:t>，从业人员</w:t>
      </w:r>
      <w:r w:rsidRPr="0056305F">
        <w:rPr>
          <w:spacing w:val="6"/>
          <w:sz w:val="24"/>
        </w:rPr>
        <w:t>______</w:t>
      </w:r>
      <w:r w:rsidRPr="0056305F">
        <w:rPr>
          <w:spacing w:val="6"/>
          <w:sz w:val="24"/>
        </w:rPr>
        <w:t>人，营业收入为</w:t>
      </w:r>
      <w:r w:rsidRPr="0056305F">
        <w:rPr>
          <w:spacing w:val="6"/>
          <w:sz w:val="24"/>
        </w:rPr>
        <w:t>______</w:t>
      </w:r>
      <w:r w:rsidRPr="0056305F">
        <w:rPr>
          <w:spacing w:val="6"/>
          <w:sz w:val="24"/>
        </w:rPr>
        <w:t>万元，资产总额为</w:t>
      </w:r>
      <w:r w:rsidRPr="0056305F">
        <w:rPr>
          <w:spacing w:val="6"/>
          <w:sz w:val="24"/>
        </w:rPr>
        <w:t>______</w:t>
      </w:r>
      <w:r w:rsidRPr="0056305F">
        <w:rPr>
          <w:spacing w:val="6"/>
          <w:sz w:val="24"/>
        </w:rPr>
        <w:t>万元</w:t>
      </w:r>
      <w:r w:rsidRPr="0056305F">
        <w:rPr>
          <w:spacing w:val="6"/>
          <w:sz w:val="24"/>
          <w:vertAlign w:val="superscript"/>
        </w:rPr>
        <w:t>1</w:t>
      </w:r>
      <w:r w:rsidRPr="0056305F">
        <w:rPr>
          <w:spacing w:val="6"/>
          <w:sz w:val="24"/>
        </w:rPr>
        <w:t>，属于</w:t>
      </w:r>
      <w:r w:rsidRPr="0056305F">
        <w:rPr>
          <w:spacing w:val="6"/>
          <w:sz w:val="24"/>
          <w:u w:val="single"/>
        </w:rPr>
        <w:t>（中型企业、小型企业、微型企业）</w:t>
      </w:r>
      <w:r w:rsidRPr="0056305F">
        <w:rPr>
          <w:spacing w:val="6"/>
          <w:sz w:val="24"/>
        </w:rPr>
        <w:t>；</w:t>
      </w:r>
    </w:p>
    <w:p w:rsidR="0003008D" w:rsidRPr="0056305F" w:rsidRDefault="0003008D" w:rsidP="0003008D">
      <w:pPr>
        <w:spacing w:line="360" w:lineRule="auto"/>
        <w:ind w:firstLine="504"/>
        <w:rPr>
          <w:spacing w:val="6"/>
          <w:sz w:val="24"/>
        </w:rPr>
      </w:pPr>
      <w:r w:rsidRPr="0056305F">
        <w:rPr>
          <w:spacing w:val="6"/>
          <w:sz w:val="24"/>
        </w:rPr>
        <w:t>2.</w:t>
      </w:r>
      <w:r w:rsidRPr="0056305F">
        <w:rPr>
          <w:spacing w:val="6"/>
          <w:sz w:val="24"/>
          <w:u w:val="single"/>
        </w:rPr>
        <w:t>（标的名称）</w:t>
      </w:r>
      <w:r w:rsidRPr="0056305F">
        <w:rPr>
          <w:spacing w:val="6"/>
          <w:sz w:val="24"/>
        </w:rPr>
        <w:t>，属于</w:t>
      </w:r>
      <w:r w:rsidRPr="0056305F">
        <w:rPr>
          <w:spacing w:val="6"/>
          <w:sz w:val="24"/>
          <w:u w:val="single"/>
        </w:rPr>
        <w:t>（采购文件中明确的所属行业）</w:t>
      </w:r>
      <w:r w:rsidRPr="0056305F">
        <w:rPr>
          <w:spacing w:val="6"/>
          <w:sz w:val="24"/>
        </w:rPr>
        <w:t>行业；制造商为</w:t>
      </w:r>
      <w:r w:rsidRPr="0056305F">
        <w:rPr>
          <w:spacing w:val="6"/>
          <w:sz w:val="24"/>
          <w:u w:val="single"/>
        </w:rPr>
        <w:t>（企业名称）</w:t>
      </w:r>
      <w:r w:rsidRPr="0056305F">
        <w:rPr>
          <w:spacing w:val="6"/>
          <w:sz w:val="24"/>
        </w:rPr>
        <w:t>，从业人员</w:t>
      </w:r>
      <w:r w:rsidRPr="0056305F">
        <w:rPr>
          <w:spacing w:val="6"/>
          <w:sz w:val="24"/>
        </w:rPr>
        <w:t>______</w:t>
      </w:r>
      <w:r w:rsidRPr="0056305F">
        <w:rPr>
          <w:spacing w:val="6"/>
          <w:sz w:val="24"/>
        </w:rPr>
        <w:t>人，营业收入为</w:t>
      </w:r>
      <w:r w:rsidRPr="0056305F">
        <w:rPr>
          <w:spacing w:val="6"/>
          <w:sz w:val="24"/>
        </w:rPr>
        <w:t>______</w:t>
      </w:r>
      <w:r w:rsidRPr="0056305F">
        <w:rPr>
          <w:spacing w:val="6"/>
          <w:sz w:val="24"/>
        </w:rPr>
        <w:t>万元，资产总额为</w:t>
      </w:r>
      <w:r w:rsidRPr="0056305F">
        <w:rPr>
          <w:spacing w:val="6"/>
          <w:sz w:val="24"/>
        </w:rPr>
        <w:t>______</w:t>
      </w:r>
      <w:r w:rsidRPr="0056305F">
        <w:rPr>
          <w:spacing w:val="6"/>
          <w:sz w:val="24"/>
        </w:rPr>
        <w:t>万元，属于</w:t>
      </w:r>
      <w:r w:rsidRPr="0056305F">
        <w:rPr>
          <w:spacing w:val="6"/>
          <w:sz w:val="24"/>
          <w:u w:val="single"/>
        </w:rPr>
        <w:t>（中型企业、小型企业、微型企业）</w:t>
      </w:r>
      <w:r w:rsidRPr="0056305F">
        <w:rPr>
          <w:spacing w:val="6"/>
          <w:sz w:val="24"/>
        </w:rPr>
        <w:t>；</w:t>
      </w:r>
    </w:p>
    <w:p w:rsidR="0003008D" w:rsidRPr="0056305F" w:rsidRDefault="0003008D" w:rsidP="0003008D">
      <w:pPr>
        <w:spacing w:line="360" w:lineRule="auto"/>
        <w:ind w:firstLine="504"/>
        <w:rPr>
          <w:spacing w:val="6"/>
          <w:sz w:val="24"/>
        </w:rPr>
      </w:pPr>
      <w:r w:rsidRPr="0056305F">
        <w:rPr>
          <w:spacing w:val="6"/>
          <w:sz w:val="24"/>
        </w:rPr>
        <w:t>……</w:t>
      </w:r>
    </w:p>
    <w:p w:rsidR="0003008D" w:rsidRPr="0056305F" w:rsidRDefault="0003008D" w:rsidP="0003008D">
      <w:pPr>
        <w:spacing w:line="360" w:lineRule="auto"/>
        <w:ind w:firstLine="504"/>
        <w:rPr>
          <w:spacing w:val="6"/>
          <w:sz w:val="24"/>
        </w:rPr>
      </w:pPr>
      <w:r w:rsidRPr="0056305F">
        <w:rPr>
          <w:spacing w:val="6"/>
          <w:sz w:val="24"/>
        </w:rPr>
        <w:t>以上企业，不属于大企业的分支机构，不存在控股股东为大企业的情形，也不存在与大企业的负责人为同一人的情形。</w:t>
      </w:r>
    </w:p>
    <w:p w:rsidR="0003008D" w:rsidRPr="0056305F" w:rsidRDefault="0003008D" w:rsidP="0003008D">
      <w:pPr>
        <w:spacing w:line="360" w:lineRule="auto"/>
        <w:ind w:firstLine="504"/>
        <w:rPr>
          <w:spacing w:val="6"/>
          <w:sz w:val="24"/>
        </w:rPr>
      </w:pPr>
      <w:r w:rsidRPr="0056305F">
        <w:rPr>
          <w:spacing w:val="6"/>
          <w:sz w:val="24"/>
        </w:rPr>
        <w:t>本企业对上述声明内容的真实性负责。如有虚假，将依法承担相应责任。</w:t>
      </w:r>
    </w:p>
    <w:p w:rsidR="0003008D" w:rsidRPr="0056305F" w:rsidRDefault="0003008D" w:rsidP="0003008D">
      <w:pPr>
        <w:spacing w:line="360" w:lineRule="auto"/>
        <w:ind w:firstLine="504"/>
        <w:rPr>
          <w:spacing w:val="6"/>
          <w:sz w:val="24"/>
        </w:rPr>
      </w:pPr>
    </w:p>
    <w:p w:rsidR="0003008D" w:rsidRPr="0056305F" w:rsidRDefault="0003008D" w:rsidP="0003008D">
      <w:pPr>
        <w:spacing w:line="360" w:lineRule="auto"/>
        <w:ind w:right="360" w:firstLine="480"/>
        <w:jc w:val="right"/>
        <w:rPr>
          <w:color w:val="000000"/>
          <w:sz w:val="24"/>
        </w:rPr>
      </w:pPr>
      <w:r w:rsidRPr="0056305F">
        <w:rPr>
          <w:color w:val="000000"/>
          <w:sz w:val="24"/>
        </w:rPr>
        <w:t>企业名称（盖章）：</w:t>
      </w:r>
      <w:r w:rsidRPr="0056305F">
        <w:rPr>
          <w:color w:val="000000"/>
          <w:sz w:val="24"/>
        </w:rPr>
        <w:t>________</w:t>
      </w:r>
    </w:p>
    <w:p w:rsidR="0003008D" w:rsidRPr="0056305F" w:rsidRDefault="0003008D" w:rsidP="0003008D">
      <w:pPr>
        <w:spacing w:line="360" w:lineRule="auto"/>
        <w:ind w:right="360" w:firstLine="480"/>
        <w:jc w:val="right"/>
        <w:rPr>
          <w:color w:val="000000"/>
          <w:sz w:val="24"/>
        </w:rPr>
      </w:pPr>
      <w:r w:rsidRPr="0056305F">
        <w:rPr>
          <w:color w:val="000000"/>
          <w:sz w:val="24"/>
        </w:rPr>
        <w:t>日</w:t>
      </w:r>
      <w:r w:rsidRPr="0056305F">
        <w:rPr>
          <w:color w:val="000000"/>
          <w:sz w:val="24"/>
        </w:rPr>
        <w:t xml:space="preserve"> </w:t>
      </w:r>
      <w:r w:rsidRPr="0056305F">
        <w:rPr>
          <w:color w:val="000000"/>
          <w:sz w:val="24"/>
        </w:rPr>
        <w:t>期：</w:t>
      </w:r>
      <w:r w:rsidRPr="0056305F">
        <w:rPr>
          <w:color w:val="000000"/>
          <w:sz w:val="24"/>
        </w:rPr>
        <w:t>________</w:t>
      </w:r>
    </w:p>
    <w:p w:rsidR="0003008D" w:rsidRPr="0056305F" w:rsidRDefault="0003008D" w:rsidP="0003008D">
      <w:pPr>
        <w:spacing w:line="360" w:lineRule="auto"/>
        <w:ind w:right="360" w:firstLine="480"/>
        <w:jc w:val="right"/>
        <w:rPr>
          <w:color w:val="000000"/>
          <w:sz w:val="24"/>
        </w:rPr>
      </w:pPr>
    </w:p>
    <w:p w:rsidR="0003008D" w:rsidRPr="0056305F" w:rsidRDefault="0003008D" w:rsidP="0003008D">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03008D" w:rsidRPr="0056305F" w:rsidTr="00DD53A1">
        <w:tc>
          <w:tcPr>
            <w:tcW w:w="8946" w:type="dxa"/>
          </w:tcPr>
          <w:p w:rsidR="0003008D" w:rsidRPr="0056305F" w:rsidRDefault="0003008D" w:rsidP="00DD53A1">
            <w:pPr>
              <w:adjustRightInd w:val="0"/>
              <w:snapToGrid w:val="0"/>
              <w:jc w:val="left"/>
              <w:rPr>
                <w:color w:val="000000"/>
                <w:szCs w:val="21"/>
              </w:rPr>
            </w:pPr>
            <w:r w:rsidRPr="0056305F">
              <w:rPr>
                <w:color w:val="000000"/>
                <w:szCs w:val="21"/>
                <w:vertAlign w:val="superscript"/>
              </w:rPr>
              <w:t>1</w:t>
            </w:r>
            <w:r w:rsidRPr="0056305F">
              <w:rPr>
                <w:color w:val="000000"/>
                <w:szCs w:val="21"/>
              </w:rPr>
              <w:t>从业人员、营业收入、资产总额填报上一年度数据，无上一年度数据的新成立企业可不填报。</w:t>
            </w:r>
          </w:p>
        </w:tc>
      </w:tr>
    </w:tbl>
    <w:p w:rsidR="0003008D" w:rsidRPr="0056305F" w:rsidRDefault="0003008D" w:rsidP="0003008D">
      <w:pPr>
        <w:autoSpaceDE w:val="0"/>
        <w:autoSpaceDN w:val="0"/>
        <w:adjustRightInd w:val="0"/>
        <w:ind w:firstLine="420"/>
        <w:jc w:val="left"/>
        <w:rPr>
          <w:sz w:val="24"/>
        </w:rPr>
      </w:pPr>
    </w:p>
    <w:p w:rsidR="0003008D" w:rsidRPr="0056305F" w:rsidRDefault="0003008D" w:rsidP="0003008D">
      <w:pPr>
        <w:spacing w:line="360" w:lineRule="auto"/>
        <w:rPr>
          <w:color w:val="000000"/>
          <w:sz w:val="24"/>
        </w:rPr>
      </w:pPr>
    </w:p>
    <w:p w:rsidR="0003008D" w:rsidRPr="0056305F" w:rsidRDefault="0003008D" w:rsidP="0003008D">
      <w:pPr>
        <w:spacing w:beforeLines="100" w:before="240" w:afterLines="100" w:after="240" w:line="360" w:lineRule="auto"/>
        <w:jc w:val="center"/>
        <w:rPr>
          <w:b/>
          <w:bCs/>
          <w:color w:val="000000"/>
          <w:sz w:val="36"/>
          <w:szCs w:val="36"/>
        </w:rPr>
      </w:pPr>
      <w:r w:rsidRPr="0056305F">
        <w:rPr>
          <w:color w:val="000000"/>
          <w:sz w:val="24"/>
        </w:rPr>
        <w:br w:type="page"/>
      </w:r>
      <w:r w:rsidRPr="0056305F">
        <w:rPr>
          <w:b/>
          <w:bCs/>
          <w:color w:val="000000"/>
          <w:sz w:val="36"/>
          <w:szCs w:val="36"/>
        </w:rPr>
        <w:lastRenderedPageBreak/>
        <w:t>中小企业声明函（工程、服务）格式</w:t>
      </w:r>
    </w:p>
    <w:p w:rsidR="0003008D" w:rsidRPr="0056305F" w:rsidRDefault="0003008D" w:rsidP="0003008D">
      <w:pPr>
        <w:spacing w:line="360" w:lineRule="auto"/>
        <w:ind w:firstLine="504"/>
        <w:rPr>
          <w:spacing w:val="6"/>
          <w:sz w:val="24"/>
        </w:rPr>
      </w:pPr>
      <w:r w:rsidRPr="0056305F">
        <w:rPr>
          <w:spacing w:val="6"/>
          <w:sz w:val="24"/>
        </w:rPr>
        <w:t>本公司（联合体）郑重声明，根据《政府采购促进中小企业发展管理办法》（财库﹝</w:t>
      </w:r>
      <w:r w:rsidRPr="0056305F">
        <w:rPr>
          <w:spacing w:val="6"/>
          <w:sz w:val="24"/>
        </w:rPr>
        <w:t>2020</w:t>
      </w:r>
      <w:r w:rsidRPr="0056305F">
        <w:rPr>
          <w:spacing w:val="6"/>
          <w:sz w:val="24"/>
        </w:rPr>
        <w:t>﹞</w:t>
      </w:r>
      <w:r w:rsidRPr="0056305F">
        <w:rPr>
          <w:spacing w:val="6"/>
          <w:sz w:val="24"/>
        </w:rPr>
        <w:t xml:space="preserve">46 </w:t>
      </w:r>
      <w:r w:rsidRPr="0056305F">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03008D" w:rsidRPr="0056305F" w:rsidRDefault="0003008D" w:rsidP="0003008D">
      <w:pPr>
        <w:spacing w:line="360" w:lineRule="auto"/>
        <w:ind w:firstLine="504"/>
        <w:rPr>
          <w:spacing w:val="6"/>
          <w:sz w:val="24"/>
        </w:rPr>
      </w:pPr>
      <w:r w:rsidRPr="0056305F">
        <w:rPr>
          <w:spacing w:val="6"/>
          <w:sz w:val="24"/>
        </w:rPr>
        <w:t>1.</w:t>
      </w:r>
      <w:r w:rsidRPr="0056305F">
        <w:rPr>
          <w:spacing w:val="6"/>
          <w:sz w:val="24"/>
          <w:u w:val="single"/>
        </w:rPr>
        <w:t>（标的名称）</w:t>
      </w:r>
      <w:r w:rsidRPr="0056305F">
        <w:rPr>
          <w:spacing w:val="6"/>
          <w:sz w:val="24"/>
        </w:rPr>
        <w:t>，属于</w:t>
      </w:r>
      <w:r w:rsidRPr="0056305F">
        <w:rPr>
          <w:spacing w:val="6"/>
          <w:sz w:val="24"/>
          <w:u w:val="single"/>
        </w:rPr>
        <w:t>（采购文件中明确的所属行业）</w:t>
      </w:r>
      <w:r w:rsidRPr="0056305F">
        <w:rPr>
          <w:spacing w:val="6"/>
          <w:sz w:val="24"/>
        </w:rPr>
        <w:t>行业；承建（承接）企业为</w:t>
      </w:r>
      <w:r w:rsidRPr="0056305F">
        <w:rPr>
          <w:spacing w:val="6"/>
          <w:sz w:val="24"/>
          <w:u w:val="single"/>
        </w:rPr>
        <w:t>（企业名称）</w:t>
      </w:r>
      <w:r w:rsidRPr="0056305F">
        <w:rPr>
          <w:spacing w:val="6"/>
          <w:sz w:val="24"/>
        </w:rPr>
        <w:t>，从业人员</w:t>
      </w:r>
      <w:r w:rsidRPr="0056305F">
        <w:rPr>
          <w:spacing w:val="6"/>
          <w:sz w:val="24"/>
        </w:rPr>
        <w:t>______</w:t>
      </w:r>
      <w:r w:rsidRPr="0056305F">
        <w:rPr>
          <w:spacing w:val="6"/>
          <w:sz w:val="24"/>
        </w:rPr>
        <w:t>人，营业收入为</w:t>
      </w:r>
      <w:r w:rsidRPr="0056305F">
        <w:rPr>
          <w:spacing w:val="6"/>
          <w:sz w:val="24"/>
        </w:rPr>
        <w:t>______</w:t>
      </w:r>
      <w:r w:rsidRPr="0056305F">
        <w:rPr>
          <w:spacing w:val="6"/>
          <w:sz w:val="24"/>
        </w:rPr>
        <w:t>万元，资产总额为</w:t>
      </w:r>
      <w:r w:rsidRPr="0056305F">
        <w:rPr>
          <w:spacing w:val="6"/>
          <w:sz w:val="24"/>
        </w:rPr>
        <w:t>______</w:t>
      </w:r>
      <w:r w:rsidRPr="0056305F">
        <w:rPr>
          <w:spacing w:val="6"/>
          <w:sz w:val="24"/>
        </w:rPr>
        <w:t>万元</w:t>
      </w:r>
      <w:r w:rsidRPr="0056305F">
        <w:rPr>
          <w:spacing w:val="6"/>
          <w:sz w:val="24"/>
          <w:vertAlign w:val="superscript"/>
        </w:rPr>
        <w:t>1</w:t>
      </w:r>
      <w:r w:rsidRPr="0056305F">
        <w:rPr>
          <w:spacing w:val="6"/>
          <w:sz w:val="24"/>
        </w:rPr>
        <w:t>，属于</w:t>
      </w:r>
      <w:r w:rsidRPr="0056305F">
        <w:rPr>
          <w:spacing w:val="6"/>
          <w:sz w:val="24"/>
          <w:u w:val="single"/>
        </w:rPr>
        <w:t>（中型企业、小型企业、微型企业）</w:t>
      </w:r>
      <w:r w:rsidRPr="0056305F">
        <w:rPr>
          <w:spacing w:val="6"/>
          <w:sz w:val="24"/>
        </w:rPr>
        <w:t>；</w:t>
      </w:r>
    </w:p>
    <w:p w:rsidR="0003008D" w:rsidRPr="0056305F" w:rsidRDefault="0003008D" w:rsidP="0003008D">
      <w:pPr>
        <w:spacing w:line="360" w:lineRule="auto"/>
        <w:ind w:firstLine="504"/>
        <w:rPr>
          <w:spacing w:val="6"/>
          <w:sz w:val="24"/>
        </w:rPr>
      </w:pPr>
      <w:r w:rsidRPr="0056305F">
        <w:rPr>
          <w:spacing w:val="6"/>
          <w:sz w:val="24"/>
        </w:rPr>
        <w:t>2.</w:t>
      </w:r>
      <w:r w:rsidRPr="0056305F">
        <w:rPr>
          <w:spacing w:val="6"/>
          <w:sz w:val="24"/>
          <w:u w:val="single"/>
        </w:rPr>
        <w:t>（标的名称）</w:t>
      </w:r>
      <w:r w:rsidRPr="0056305F">
        <w:rPr>
          <w:spacing w:val="6"/>
          <w:sz w:val="24"/>
        </w:rPr>
        <w:t>，属于</w:t>
      </w:r>
      <w:r w:rsidRPr="0056305F">
        <w:rPr>
          <w:spacing w:val="6"/>
          <w:sz w:val="24"/>
          <w:u w:val="single"/>
        </w:rPr>
        <w:t>（采购文件中明确的所属行业）</w:t>
      </w:r>
      <w:r w:rsidRPr="0056305F">
        <w:rPr>
          <w:spacing w:val="6"/>
          <w:sz w:val="24"/>
        </w:rPr>
        <w:t>行业；承建（承接）企业为</w:t>
      </w:r>
      <w:r w:rsidRPr="0056305F">
        <w:rPr>
          <w:spacing w:val="6"/>
          <w:sz w:val="24"/>
          <w:u w:val="single"/>
        </w:rPr>
        <w:t>（企业名称）</w:t>
      </w:r>
      <w:r w:rsidRPr="0056305F">
        <w:rPr>
          <w:spacing w:val="6"/>
          <w:sz w:val="24"/>
        </w:rPr>
        <w:t>，从业人员</w:t>
      </w:r>
      <w:r w:rsidRPr="0056305F">
        <w:rPr>
          <w:spacing w:val="6"/>
          <w:sz w:val="24"/>
        </w:rPr>
        <w:t>______</w:t>
      </w:r>
      <w:r w:rsidRPr="0056305F">
        <w:rPr>
          <w:spacing w:val="6"/>
          <w:sz w:val="24"/>
        </w:rPr>
        <w:t>人，营业收入为</w:t>
      </w:r>
      <w:r w:rsidRPr="0056305F">
        <w:rPr>
          <w:spacing w:val="6"/>
          <w:sz w:val="24"/>
        </w:rPr>
        <w:t>______</w:t>
      </w:r>
      <w:r w:rsidRPr="0056305F">
        <w:rPr>
          <w:spacing w:val="6"/>
          <w:sz w:val="24"/>
        </w:rPr>
        <w:t>万元，资产总额为</w:t>
      </w:r>
      <w:r w:rsidRPr="0056305F">
        <w:rPr>
          <w:spacing w:val="6"/>
          <w:sz w:val="24"/>
        </w:rPr>
        <w:t>______</w:t>
      </w:r>
      <w:r w:rsidRPr="0056305F">
        <w:rPr>
          <w:spacing w:val="6"/>
          <w:sz w:val="24"/>
        </w:rPr>
        <w:t>万元，属于</w:t>
      </w:r>
      <w:r w:rsidRPr="0056305F">
        <w:rPr>
          <w:spacing w:val="6"/>
          <w:sz w:val="24"/>
          <w:u w:val="single"/>
        </w:rPr>
        <w:t>（中型企业、小型企业、微型企业）</w:t>
      </w:r>
      <w:r w:rsidRPr="0056305F">
        <w:rPr>
          <w:spacing w:val="6"/>
          <w:sz w:val="24"/>
        </w:rPr>
        <w:t>；</w:t>
      </w:r>
    </w:p>
    <w:p w:rsidR="0003008D" w:rsidRPr="0056305F" w:rsidRDefault="0003008D" w:rsidP="0003008D">
      <w:pPr>
        <w:spacing w:line="360" w:lineRule="auto"/>
        <w:ind w:firstLine="504"/>
        <w:rPr>
          <w:spacing w:val="6"/>
          <w:sz w:val="24"/>
        </w:rPr>
      </w:pPr>
    </w:p>
    <w:p w:rsidR="0003008D" w:rsidRPr="0056305F" w:rsidRDefault="0003008D" w:rsidP="0003008D">
      <w:pPr>
        <w:spacing w:line="360" w:lineRule="auto"/>
        <w:ind w:firstLine="504"/>
        <w:rPr>
          <w:spacing w:val="6"/>
          <w:sz w:val="24"/>
        </w:rPr>
      </w:pPr>
      <w:r w:rsidRPr="0056305F">
        <w:rPr>
          <w:spacing w:val="6"/>
          <w:sz w:val="24"/>
        </w:rPr>
        <w:t>……</w:t>
      </w:r>
    </w:p>
    <w:p w:rsidR="0003008D" w:rsidRPr="0056305F" w:rsidRDefault="0003008D" w:rsidP="0003008D">
      <w:pPr>
        <w:spacing w:line="360" w:lineRule="auto"/>
        <w:ind w:firstLine="504"/>
        <w:rPr>
          <w:spacing w:val="6"/>
          <w:sz w:val="24"/>
        </w:rPr>
      </w:pPr>
      <w:r w:rsidRPr="0056305F">
        <w:rPr>
          <w:spacing w:val="6"/>
          <w:sz w:val="24"/>
        </w:rPr>
        <w:t>以上企业，不属于大企业的分支机构，不存在控股股东为大企业的情形，也不存在与大企业的负责人为同一人的情形。</w:t>
      </w:r>
    </w:p>
    <w:p w:rsidR="0003008D" w:rsidRPr="0056305F" w:rsidRDefault="0003008D" w:rsidP="0003008D">
      <w:pPr>
        <w:spacing w:line="360" w:lineRule="auto"/>
        <w:ind w:firstLine="504"/>
        <w:rPr>
          <w:spacing w:val="6"/>
          <w:sz w:val="24"/>
        </w:rPr>
      </w:pPr>
      <w:r w:rsidRPr="0056305F">
        <w:rPr>
          <w:spacing w:val="6"/>
          <w:sz w:val="24"/>
        </w:rPr>
        <w:t>本企业对上述声明内容的真实性负责。如有虚假，将依法承担相应责任。</w:t>
      </w:r>
    </w:p>
    <w:p w:rsidR="0003008D" w:rsidRPr="0056305F" w:rsidRDefault="0003008D" w:rsidP="0003008D">
      <w:pPr>
        <w:spacing w:line="360" w:lineRule="auto"/>
        <w:ind w:right="360" w:firstLine="480"/>
        <w:jc w:val="right"/>
        <w:rPr>
          <w:color w:val="000000"/>
          <w:sz w:val="24"/>
        </w:rPr>
      </w:pPr>
    </w:p>
    <w:p w:rsidR="0003008D" w:rsidRPr="0056305F" w:rsidRDefault="0003008D" w:rsidP="0003008D">
      <w:pPr>
        <w:spacing w:line="360" w:lineRule="auto"/>
        <w:ind w:right="360" w:firstLine="480"/>
        <w:jc w:val="right"/>
        <w:rPr>
          <w:color w:val="000000"/>
          <w:sz w:val="24"/>
        </w:rPr>
      </w:pPr>
      <w:r w:rsidRPr="0056305F">
        <w:rPr>
          <w:color w:val="000000"/>
          <w:sz w:val="24"/>
        </w:rPr>
        <w:t>企业名称（盖章）：</w:t>
      </w:r>
      <w:r w:rsidRPr="0056305F">
        <w:rPr>
          <w:color w:val="000000"/>
          <w:sz w:val="24"/>
        </w:rPr>
        <w:t>________</w:t>
      </w:r>
    </w:p>
    <w:p w:rsidR="0003008D" w:rsidRPr="0056305F" w:rsidRDefault="0003008D" w:rsidP="0003008D">
      <w:pPr>
        <w:spacing w:line="360" w:lineRule="auto"/>
        <w:ind w:right="360" w:firstLine="480"/>
        <w:jc w:val="right"/>
        <w:rPr>
          <w:color w:val="000000"/>
          <w:sz w:val="24"/>
        </w:rPr>
      </w:pPr>
      <w:r w:rsidRPr="0056305F">
        <w:rPr>
          <w:color w:val="000000"/>
          <w:sz w:val="24"/>
        </w:rPr>
        <w:t>日</w:t>
      </w:r>
      <w:r w:rsidRPr="0056305F">
        <w:rPr>
          <w:color w:val="000000"/>
          <w:sz w:val="24"/>
        </w:rPr>
        <w:t xml:space="preserve"> </w:t>
      </w:r>
      <w:r w:rsidRPr="0056305F">
        <w:rPr>
          <w:color w:val="000000"/>
          <w:sz w:val="24"/>
        </w:rPr>
        <w:t>期：</w:t>
      </w:r>
      <w:r w:rsidRPr="0056305F">
        <w:rPr>
          <w:color w:val="000000"/>
          <w:sz w:val="24"/>
        </w:rPr>
        <w:t>________</w:t>
      </w:r>
    </w:p>
    <w:p w:rsidR="0003008D" w:rsidRPr="0056305F" w:rsidRDefault="0003008D" w:rsidP="0003008D">
      <w:pPr>
        <w:adjustRightInd w:val="0"/>
        <w:snapToGrid w:val="0"/>
        <w:jc w:val="left"/>
        <w:rPr>
          <w:color w:val="000000"/>
          <w:sz w:val="24"/>
          <w:szCs w:val="21"/>
        </w:rPr>
      </w:pPr>
    </w:p>
    <w:p w:rsidR="0003008D" w:rsidRPr="0056305F" w:rsidRDefault="0003008D" w:rsidP="0003008D">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03008D" w:rsidRPr="0056305F" w:rsidTr="00DD53A1">
        <w:tc>
          <w:tcPr>
            <w:tcW w:w="8946" w:type="dxa"/>
          </w:tcPr>
          <w:p w:rsidR="0003008D" w:rsidRPr="0056305F" w:rsidRDefault="0003008D" w:rsidP="00DD53A1">
            <w:pPr>
              <w:adjustRightInd w:val="0"/>
              <w:snapToGrid w:val="0"/>
              <w:jc w:val="left"/>
              <w:rPr>
                <w:color w:val="000000"/>
                <w:szCs w:val="21"/>
              </w:rPr>
            </w:pPr>
            <w:r w:rsidRPr="0056305F">
              <w:rPr>
                <w:color w:val="000000"/>
                <w:szCs w:val="21"/>
                <w:vertAlign w:val="superscript"/>
              </w:rPr>
              <w:t>1</w:t>
            </w:r>
            <w:r w:rsidRPr="0056305F">
              <w:rPr>
                <w:color w:val="000000"/>
                <w:szCs w:val="21"/>
              </w:rPr>
              <w:t>从业人员、营业收入、资产总额填报上一年度数据，无上一年度数据的新成立企业可不填报。</w:t>
            </w:r>
          </w:p>
        </w:tc>
      </w:tr>
    </w:tbl>
    <w:p w:rsidR="0003008D" w:rsidRPr="0056305F" w:rsidRDefault="0003008D" w:rsidP="0003008D">
      <w:pPr>
        <w:adjustRightInd w:val="0"/>
        <w:snapToGrid w:val="0"/>
        <w:jc w:val="left"/>
        <w:rPr>
          <w:color w:val="000000"/>
          <w:szCs w:val="21"/>
          <w:vertAlign w:val="superscript"/>
        </w:rPr>
      </w:pPr>
    </w:p>
    <w:p w:rsidR="0003008D" w:rsidRPr="0056305F" w:rsidRDefault="0003008D" w:rsidP="0003008D">
      <w:pPr>
        <w:spacing w:line="360" w:lineRule="auto"/>
        <w:ind w:right="360" w:firstLine="480"/>
        <w:jc w:val="right"/>
        <w:rPr>
          <w:color w:val="000000"/>
          <w:sz w:val="24"/>
        </w:rPr>
      </w:pPr>
    </w:p>
    <w:p w:rsidR="0003008D" w:rsidRPr="0056305F" w:rsidRDefault="0003008D" w:rsidP="0003008D">
      <w:pPr>
        <w:spacing w:line="360" w:lineRule="auto"/>
        <w:ind w:right="360" w:firstLine="480"/>
        <w:jc w:val="right"/>
        <w:rPr>
          <w:color w:val="000000"/>
          <w:sz w:val="24"/>
        </w:rPr>
      </w:pPr>
    </w:p>
    <w:p w:rsidR="0003008D" w:rsidRPr="0056305F" w:rsidRDefault="0003008D" w:rsidP="0003008D">
      <w:pPr>
        <w:spacing w:line="360" w:lineRule="auto"/>
        <w:outlineLvl w:val="2"/>
        <w:rPr>
          <w:color w:val="000000"/>
          <w:sz w:val="24"/>
          <w:szCs w:val="20"/>
        </w:rPr>
      </w:pPr>
      <w:r w:rsidRPr="0056305F">
        <w:rPr>
          <w:color w:val="000000"/>
          <w:sz w:val="24"/>
          <w:szCs w:val="20"/>
        </w:rPr>
        <w:br w:type="page"/>
      </w:r>
    </w:p>
    <w:p w:rsidR="0003008D" w:rsidRPr="0056305F" w:rsidRDefault="0003008D" w:rsidP="0003008D">
      <w:pPr>
        <w:spacing w:beforeLines="100" w:before="240" w:afterLines="100" w:after="240" w:line="360" w:lineRule="auto"/>
        <w:jc w:val="center"/>
        <w:rPr>
          <w:b/>
          <w:color w:val="000000"/>
          <w:sz w:val="36"/>
          <w:szCs w:val="36"/>
        </w:rPr>
      </w:pPr>
      <w:r w:rsidRPr="0056305F">
        <w:rPr>
          <w:b/>
          <w:bCs/>
          <w:color w:val="000000"/>
          <w:sz w:val="36"/>
          <w:szCs w:val="36"/>
        </w:rPr>
        <w:lastRenderedPageBreak/>
        <w:t>残疾人福利性单位声明函格式</w:t>
      </w:r>
      <w:r w:rsidRPr="0056305F">
        <w:rPr>
          <w:b/>
          <w:color w:val="000000"/>
          <w:sz w:val="36"/>
          <w:szCs w:val="36"/>
        </w:rPr>
        <w:t xml:space="preserve">       </w:t>
      </w:r>
    </w:p>
    <w:p w:rsidR="0003008D" w:rsidRPr="0056305F" w:rsidRDefault="0003008D" w:rsidP="0003008D">
      <w:pPr>
        <w:spacing w:line="588" w:lineRule="exact"/>
        <w:ind w:firstLine="504"/>
        <w:rPr>
          <w:spacing w:val="6"/>
          <w:sz w:val="24"/>
        </w:rPr>
      </w:pPr>
      <w:r w:rsidRPr="0056305F">
        <w:rPr>
          <w:spacing w:val="6"/>
          <w:sz w:val="24"/>
        </w:rPr>
        <w:t>本单位郑重声明，根据《财政部</w:t>
      </w:r>
      <w:r w:rsidRPr="0056305F">
        <w:rPr>
          <w:spacing w:val="6"/>
          <w:sz w:val="24"/>
        </w:rPr>
        <w:t xml:space="preserve"> </w:t>
      </w:r>
      <w:r w:rsidRPr="0056305F">
        <w:rPr>
          <w:spacing w:val="6"/>
          <w:sz w:val="24"/>
        </w:rPr>
        <w:t>民政部</w:t>
      </w:r>
      <w:r w:rsidRPr="0056305F">
        <w:rPr>
          <w:spacing w:val="6"/>
          <w:sz w:val="24"/>
        </w:rPr>
        <w:t xml:space="preserve"> </w:t>
      </w:r>
      <w:r w:rsidRPr="0056305F">
        <w:rPr>
          <w:spacing w:val="6"/>
          <w:sz w:val="24"/>
        </w:rPr>
        <w:t>中国残疾人联合会关于促进残疾人就业政府采购政策的通知》（财库</w:t>
      </w:r>
      <w:r w:rsidRPr="0056305F">
        <w:rPr>
          <w:sz w:val="24"/>
        </w:rPr>
        <w:t>〔</w:t>
      </w:r>
      <w:r w:rsidRPr="0056305F">
        <w:rPr>
          <w:sz w:val="24"/>
        </w:rPr>
        <w:t>2017</w:t>
      </w:r>
      <w:r w:rsidRPr="0056305F">
        <w:rPr>
          <w:sz w:val="24"/>
        </w:rPr>
        <w:t>〕</w:t>
      </w:r>
      <w:r w:rsidRPr="0056305F">
        <w:rPr>
          <w:sz w:val="24"/>
        </w:rPr>
        <w:t xml:space="preserve"> 141</w:t>
      </w:r>
      <w:r w:rsidRPr="0056305F">
        <w:rPr>
          <w:spacing w:val="6"/>
          <w:sz w:val="24"/>
        </w:rPr>
        <w:t>号）的规定，本单位</w:t>
      </w:r>
      <w:r w:rsidRPr="0056305F">
        <w:rPr>
          <w:b/>
          <w:sz w:val="24"/>
        </w:rPr>
        <w:t>（请进行选择）</w:t>
      </w:r>
      <w:r w:rsidRPr="0056305F">
        <w:rPr>
          <w:spacing w:val="6"/>
          <w:sz w:val="24"/>
        </w:rPr>
        <w:t>：</w:t>
      </w:r>
    </w:p>
    <w:p w:rsidR="0003008D" w:rsidRPr="0056305F" w:rsidRDefault="0003008D" w:rsidP="0003008D">
      <w:pPr>
        <w:spacing w:line="588" w:lineRule="exact"/>
        <w:ind w:firstLine="482"/>
        <w:rPr>
          <w:b/>
          <w:spacing w:val="6"/>
          <w:sz w:val="24"/>
        </w:rPr>
      </w:pPr>
      <w:r w:rsidRPr="0056305F">
        <w:rPr>
          <w:b/>
          <w:sz w:val="24"/>
        </w:rPr>
        <w:t>□</w:t>
      </w:r>
      <w:r w:rsidRPr="0056305F">
        <w:rPr>
          <w:b/>
          <w:spacing w:val="6"/>
          <w:sz w:val="24"/>
        </w:rPr>
        <w:t>不属于符合条件的残疾人福利性单位。</w:t>
      </w:r>
    </w:p>
    <w:p w:rsidR="0003008D" w:rsidRPr="0056305F" w:rsidRDefault="0003008D" w:rsidP="0003008D">
      <w:pPr>
        <w:spacing w:line="588" w:lineRule="exact"/>
        <w:ind w:firstLine="482"/>
        <w:rPr>
          <w:spacing w:val="6"/>
          <w:sz w:val="24"/>
        </w:rPr>
      </w:pPr>
      <w:r w:rsidRPr="0056305F">
        <w:rPr>
          <w:b/>
          <w:sz w:val="24"/>
        </w:rPr>
        <w:t>□</w:t>
      </w:r>
      <w:r w:rsidRPr="0056305F">
        <w:rPr>
          <w:b/>
          <w:spacing w:val="6"/>
          <w:sz w:val="24"/>
        </w:rPr>
        <w:t>属于符合条件的残疾人福利性单位，</w:t>
      </w:r>
      <w:r w:rsidRPr="0056305F">
        <w:rPr>
          <w:spacing w:val="6"/>
          <w:sz w:val="24"/>
        </w:rPr>
        <w:t>且本单位参加</w:t>
      </w:r>
      <w:r w:rsidRPr="0056305F">
        <w:rPr>
          <w:spacing w:val="6"/>
          <w:sz w:val="24"/>
        </w:rPr>
        <w:t>______</w:t>
      </w:r>
      <w:r w:rsidRPr="0056305F">
        <w:rPr>
          <w:spacing w:val="6"/>
          <w:sz w:val="24"/>
        </w:rPr>
        <w:t>单位的</w:t>
      </w:r>
      <w:r w:rsidRPr="0056305F">
        <w:rPr>
          <w:spacing w:val="6"/>
          <w:sz w:val="24"/>
        </w:rPr>
        <w:t>______</w:t>
      </w:r>
      <w:r w:rsidRPr="0056305F">
        <w:rPr>
          <w:spacing w:val="6"/>
          <w:sz w:val="24"/>
        </w:rPr>
        <w:t>项目采购活动提供本单位制造的货物（由本单位承担工程</w:t>
      </w:r>
      <w:r w:rsidRPr="0056305F">
        <w:rPr>
          <w:spacing w:val="6"/>
          <w:sz w:val="24"/>
        </w:rPr>
        <w:t>/</w:t>
      </w:r>
      <w:r w:rsidRPr="0056305F">
        <w:rPr>
          <w:spacing w:val="6"/>
          <w:sz w:val="24"/>
        </w:rPr>
        <w:t>提供服务），或者提供其他残疾人福利性单位制造的货物（不包括使用非残疾人福利性单位注册商标的货物）。</w:t>
      </w:r>
    </w:p>
    <w:p w:rsidR="0003008D" w:rsidRPr="0056305F" w:rsidRDefault="0003008D" w:rsidP="0003008D">
      <w:pPr>
        <w:spacing w:line="588" w:lineRule="exact"/>
        <w:ind w:firstLineChars="200" w:firstLine="506"/>
        <w:rPr>
          <w:spacing w:val="6"/>
          <w:sz w:val="24"/>
        </w:rPr>
      </w:pPr>
      <w:r w:rsidRPr="0056305F">
        <w:rPr>
          <w:b/>
          <w:spacing w:val="6"/>
          <w:sz w:val="24"/>
        </w:rPr>
        <w:t>本单位对上述声明的真实性负责。如有虚假，将依法承担相应责任。</w:t>
      </w:r>
    </w:p>
    <w:p w:rsidR="0003008D" w:rsidRPr="0056305F" w:rsidRDefault="0003008D" w:rsidP="0003008D">
      <w:pPr>
        <w:spacing w:line="588" w:lineRule="exact"/>
        <w:ind w:firstLineChars="200" w:firstLine="504"/>
        <w:rPr>
          <w:spacing w:val="6"/>
          <w:sz w:val="24"/>
        </w:rPr>
      </w:pPr>
    </w:p>
    <w:p w:rsidR="0003008D" w:rsidRPr="0056305F" w:rsidRDefault="0003008D" w:rsidP="0003008D">
      <w:pPr>
        <w:spacing w:line="588" w:lineRule="exact"/>
        <w:ind w:firstLineChars="200" w:firstLine="504"/>
        <w:rPr>
          <w:spacing w:val="6"/>
          <w:sz w:val="24"/>
        </w:rPr>
      </w:pPr>
    </w:p>
    <w:p w:rsidR="0003008D" w:rsidRPr="0056305F" w:rsidRDefault="0003008D" w:rsidP="0003008D">
      <w:pPr>
        <w:tabs>
          <w:tab w:val="left" w:pos="4860"/>
        </w:tabs>
        <w:spacing w:line="588" w:lineRule="exact"/>
        <w:ind w:right="1560" w:firstLineChars="200" w:firstLine="504"/>
        <w:jc w:val="center"/>
        <w:rPr>
          <w:spacing w:val="6"/>
          <w:sz w:val="24"/>
        </w:rPr>
      </w:pPr>
      <w:r w:rsidRPr="0056305F">
        <w:rPr>
          <w:spacing w:val="6"/>
          <w:sz w:val="24"/>
        </w:rPr>
        <w:t xml:space="preserve">               </w:t>
      </w:r>
      <w:r w:rsidRPr="0056305F">
        <w:rPr>
          <w:spacing w:val="6"/>
          <w:sz w:val="24"/>
        </w:rPr>
        <w:t>单位名称（盖章）：</w:t>
      </w:r>
    </w:p>
    <w:p w:rsidR="0003008D" w:rsidRPr="0056305F" w:rsidRDefault="0003008D" w:rsidP="0003008D">
      <w:pPr>
        <w:tabs>
          <w:tab w:val="left" w:pos="4860"/>
        </w:tabs>
        <w:spacing w:line="588" w:lineRule="exact"/>
        <w:ind w:right="1560" w:firstLineChars="200" w:firstLine="504"/>
        <w:jc w:val="center"/>
        <w:rPr>
          <w:spacing w:val="6"/>
          <w:sz w:val="24"/>
        </w:rPr>
      </w:pPr>
      <w:r w:rsidRPr="0056305F">
        <w:rPr>
          <w:spacing w:val="6"/>
          <w:sz w:val="24"/>
        </w:rPr>
        <w:t xml:space="preserve">       </w:t>
      </w:r>
      <w:r w:rsidRPr="0056305F">
        <w:rPr>
          <w:spacing w:val="6"/>
          <w:sz w:val="24"/>
        </w:rPr>
        <w:t>日</w:t>
      </w:r>
      <w:r w:rsidRPr="0056305F">
        <w:rPr>
          <w:spacing w:val="6"/>
          <w:sz w:val="24"/>
        </w:rPr>
        <w:t xml:space="preserve">  </w:t>
      </w:r>
      <w:r w:rsidRPr="0056305F">
        <w:rPr>
          <w:spacing w:val="6"/>
          <w:sz w:val="24"/>
        </w:rPr>
        <w:t>期：</w:t>
      </w:r>
    </w:p>
    <w:p w:rsidR="0003008D" w:rsidRPr="0056305F" w:rsidRDefault="0003008D" w:rsidP="0003008D">
      <w:pPr>
        <w:widowControl/>
        <w:jc w:val="left"/>
        <w:rPr>
          <w:color w:val="000000"/>
          <w:sz w:val="24"/>
          <w:szCs w:val="20"/>
        </w:rPr>
      </w:pPr>
      <w:r w:rsidRPr="0056305F">
        <w:rPr>
          <w:color w:val="000000"/>
          <w:sz w:val="24"/>
          <w:szCs w:val="20"/>
        </w:rPr>
        <w:br w:type="page"/>
      </w:r>
    </w:p>
    <w:p w:rsidR="0003008D" w:rsidRPr="0056305F" w:rsidRDefault="0003008D" w:rsidP="0003008D">
      <w:pPr>
        <w:pStyle w:val="4"/>
      </w:pPr>
      <w:r w:rsidRPr="0056305F">
        <w:lastRenderedPageBreak/>
        <w:t xml:space="preserve">2-1-2 </w:t>
      </w:r>
      <w:r w:rsidRPr="0056305F">
        <w:t>拟分包情况说明及分包意向协议</w:t>
      </w:r>
    </w:p>
    <w:p w:rsidR="0003008D" w:rsidRPr="0056305F" w:rsidRDefault="0003008D" w:rsidP="0003008D">
      <w:pPr>
        <w:autoSpaceDE w:val="0"/>
        <w:autoSpaceDN w:val="0"/>
        <w:adjustRightInd w:val="0"/>
        <w:jc w:val="center"/>
        <w:rPr>
          <w:color w:val="000000"/>
          <w:sz w:val="30"/>
          <w:szCs w:val="30"/>
        </w:rPr>
      </w:pPr>
    </w:p>
    <w:p w:rsidR="0003008D" w:rsidRPr="0056305F" w:rsidRDefault="0003008D" w:rsidP="0003008D">
      <w:pPr>
        <w:autoSpaceDE w:val="0"/>
        <w:autoSpaceDN w:val="0"/>
        <w:adjustRightInd w:val="0"/>
        <w:spacing w:line="360" w:lineRule="auto"/>
        <w:jc w:val="center"/>
        <w:rPr>
          <w:b/>
          <w:color w:val="000000"/>
          <w:sz w:val="36"/>
          <w:szCs w:val="36"/>
        </w:rPr>
      </w:pPr>
      <w:r w:rsidRPr="0056305F">
        <w:rPr>
          <w:b/>
          <w:color w:val="000000"/>
          <w:sz w:val="36"/>
          <w:szCs w:val="36"/>
        </w:rPr>
        <w:t>拟分包情况说明</w:t>
      </w:r>
    </w:p>
    <w:p w:rsidR="0003008D" w:rsidRPr="0056305F" w:rsidRDefault="0003008D" w:rsidP="0003008D">
      <w:pPr>
        <w:tabs>
          <w:tab w:val="left" w:pos="5580"/>
        </w:tabs>
        <w:spacing w:line="360" w:lineRule="auto"/>
        <w:rPr>
          <w:sz w:val="24"/>
        </w:rPr>
      </w:pPr>
      <w:r w:rsidRPr="0056305F">
        <w:rPr>
          <w:sz w:val="24"/>
        </w:rPr>
        <w:t>致：</w:t>
      </w:r>
      <w:r w:rsidRPr="0056305F">
        <w:rPr>
          <w:rFonts w:hint="eastAsia"/>
          <w:sz w:val="24"/>
          <w:u w:val="single"/>
        </w:rPr>
        <w:t xml:space="preserve">              </w:t>
      </w:r>
      <w:r w:rsidRPr="0056305F">
        <w:rPr>
          <w:rFonts w:hint="eastAsia"/>
          <w:b/>
          <w:bCs/>
          <w:sz w:val="24"/>
        </w:rPr>
        <w:t>（请投标人填写“采购人名称”）</w:t>
      </w:r>
    </w:p>
    <w:p w:rsidR="0003008D" w:rsidRPr="0056305F" w:rsidRDefault="0003008D" w:rsidP="0003008D">
      <w:pPr>
        <w:adjustRightInd w:val="0"/>
        <w:snapToGrid w:val="0"/>
        <w:spacing w:line="360" w:lineRule="auto"/>
        <w:ind w:firstLineChars="200" w:firstLine="480"/>
        <w:jc w:val="left"/>
        <w:rPr>
          <w:sz w:val="24"/>
        </w:rPr>
      </w:pPr>
      <w:r w:rsidRPr="0056305F">
        <w:rPr>
          <w:sz w:val="24"/>
        </w:rPr>
        <w:t>我单位参加贵单位组织采购的</w:t>
      </w:r>
      <w:r w:rsidRPr="0056305F">
        <w:rPr>
          <w:rFonts w:hint="eastAsia"/>
          <w:sz w:val="24"/>
        </w:rPr>
        <w:t>采购编号</w:t>
      </w:r>
      <w:r w:rsidRPr="0056305F">
        <w:rPr>
          <w:sz w:val="24"/>
        </w:rPr>
        <w:t>为</w:t>
      </w:r>
      <w:r w:rsidRPr="0056305F">
        <w:rPr>
          <w:sz w:val="24"/>
        </w:rPr>
        <w:t>_______</w:t>
      </w:r>
      <w:r w:rsidRPr="0056305F">
        <w:rPr>
          <w:sz w:val="24"/>
        </w:rPr>
        <w:t>的</w:t>
      </w:r>
      <w:r w:rsidRPr="0056305F">
        <w:rPr>
          <w:sz w:val="24"/>
        </w:rPr>
        <w:t>_________</w:t>
      </w:r>
      <w:r w:rsidRPr="0056305F">
        <w:rPr>
          <w:sz w:val="24"/>
        </w:rPr>
        <w:t>项目（填写采购项目名称）中</w:t>
      </w:r>
      <w:r w:rsidRPr="0056305F">
        <w:rPr>
          <w:sz w:val="24"/>
        </w:rPr>
        <w:t>___</w:t>
      </w:r>
      <w:r w:rsidRPr="0056305F">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03008D" w:rsidRPr="0056305F" w:rsidTr="00DD53A1">
        <w:trPr>
          <w:trHeight w:val="549"/>
          <w:jc w:val="center"/>
        </w:trPr>
        <w:tc>
          <w:tcPr>
            <w:tcW w:w="456" w:type="dxa"/>
            <w:vAlign w:val="center"/>
          </w:tcPr>
          <w:p w:rsidR="0003008D" w:rsidRPr="0056305F" w:rsidRDefault="0003008D" w:rsidP="00DD53A1">
            <w:pPr>
              <w:pStyle w:val="TableParagraph"/>
              <w:jc w:val="center"/>
              <w:rPr>
                <w:rFonts w:ascii="Times New Roman" w:hAnsi="Times New Roman" w:cs="Times New Roman"/>
                <w:sz w:val="24"/>
              </w:rPr>
            </w:pPr>
            <w:r w:rsidRPr="0056305F">
              <w:rPr>
                <w:rFonts w:ascii="Times New Roman" w:hAnsi="Times New Roman" w:cs="Times New Roman"/>
                <w:sz w:val="24"/>
              </w:rPr>
              <w:t>序号</w:t>
            </w:r>
          </w:p>
        </w:tc>
        <w:tc>
          <w:tcPr>
            <w:tcW w:w="1287" w:type="dxa"/>
            <w:vAlign w:val="center"/>
          </w:tcPr>
          <w:p w:rsidR="0003008D" w:rsidRPr="0056305F" w:rsidRDefault="0003008D" w:rsidP="00DD53A1">
            <w:pPr>
              <w:pStyle w:val="TableParagraph"/>
              <w:jc w:val="center"/>
              <w:rPr>
                <w:rFonts w:ascii="Times New Roman" w:hAnsi="Times New Roman" w:cs="Times New Roman"/>
                <w:sz w:val="24"/>
              </w:rPr>
            </w:pPr>
            <w:r w:rsidRPr="0056305F">
              <w:rPr>
                <w:rFonts w:ascii="Times New Roman" w:hAnsi="Times New Roman" w:cs="Times New Roman"/>
                <w:sz w:val="24"/>
              </w:rPr>
              <w:t>分包承担</w:t>
            </w:r>
          </w:p>
          <w:p w:rsidR="0003008D" w:rsidRPr="0056305F" w:rsidRDefault="0003008D" w:rsidP="00DD53A1">
            <w:pPr>
              <w:pStyle w:val="TableParagraph"/>
              <w:jc w:val="center"/>
              <w:rPr>
                <w:rFonts w:ascii="Times New Roman" w:hAnsi="Times New Roman" w:cs="Times New Roman"/>
                <w:sz w:val="24"/>
              </w:rPr>
            </w:pPr>
            <w:r w:rsidRPr="0056305F">
              <w:rPr>
                <w:rFonts w:ascii="Times New Roman" w:hAnsi="Times New Roman" w:cs="Times New Roman"/>
                <w:sz w:val="24"/>
              </w:rPr>
              <w:t>主体名称</w:t>
            </w:r>
          </w:p>
        </w:tc>
        <w:tc>
          <w:tcPr>
            <w:tcW w:w="1513" w:type="dxa"/>
            <w:vAlign w:val="center"/>
          </w:tcPr>
          <w:p w:rsidR="0003008D" w:rsidRPr="0056305F" w:rsidRDefault="0003008D" w:rsidP="00DD53A1">
            <w:pPr>
              <w:pStyle w:val="TableParagraph"/>
              <w:jc w:val="center"/>
              <w:rPr>
                <w:rFonts w:ascii="Times New Roman" w:hAnsi="Times New Roman" w:cs="Times New Roman"/>
                <w:sz w:val="24"/>
                <w:lang w:eastAsia="zh-CN"/>
              </w:rPr>
            </w:pPr>
            <w:r w:rsidRPr="0056305F">
              <w:rPr>
                <w:rFonts w:ascii="Times New Roman" w:hAnsi="Times New Roman" w:cs="Times New Roman"/>
                <w:sz w:val="24"/>
                <w:lang w:eastAsia="zh-CN"/>
              </w:rPr>
              <w:t>分包承担</w:t>
            </w:r>
          </w:p>
          <w:p w:rsidR="0003008D" w:rsidRPr="0056305F" w:rsidRDefault="0003008D" w:rsidP="00DD53A1">
            <w:pPr>
              <w:pStyle w:val="TableParagraph"/>
              <w:jc w:val="center"/>
              <w:rPr>
                <w:rFonts w:ascii="Times New Roman" w:hAnsi="Times New Roman" w:cs="Times New Roman"/>
                <w:sz w:val="24"/>
                <w:lang w:eastAsia="zh-CN"/>
              </w:rPr>
            </w:pPr>
            <w:r w:rsidRPr="0056305F">
              <w:rPr>
                <w:rFonts w:ascii="Times New Roman" w:hAnsi="Times New Roman" w:cs="Times New Roman"/>
                <w:sz w:val="24"/>
                <w:lang w:eastAsia="zh-CN"/>
              </w:rPr>
              <w:t>主体类型</w:t>
            </w:r>
          </w:p>
          <w:p w:rsidR="0003008D" w:rsidRPr="0056305F" w:rsidRDefault="0003008D" w:rsidP="00DD53A1">
            <w:pPr>
              <w:pStyle w:val="TableParagraph"/>
              <w:jc w:val="center"/>
              <w:rPr>
                <w:rFonts w:ascii="Times New Roman" w:hAnsi="Times New Roman" w:cs="Times New Roman"/>
                <w:sz w:val="24"/>
                <w:lang w:eastAsia="zh-CN"/>
              </w:rPr>
            </w:pPr>
            <w:r w:rsidRPr="0056305F">
              <w:rPr>
                <w:rFonts w:ascii="Times New Roman" w:hAnsi="Times New Roman" w:cs="Times New Roman"/>
                <w:sz w:val="24"/>
                <w:lang w:eastAsia="zh-CN"/>
              </w:rPr>
              <w:t>（选择）</w:t>
            </w:r>
          </w:p>
        </w:tc>
        <w:tc>
          <w:tcPr>
            <w:tcW w:w="1125" w:type="dxa"/>
            <w:vAlign w:val="center"/>
          </w:tcPr>
          <w:p w:rsidR="0003008D" w:rsidRPr="0056305F" w:rsidRDefault="0003008D" w:rsidP="00DD53A1">
            <w:pPr>
              <w:pStyle w:val="TableParagraph"/>
              <w:jc w:val="center"/>
              <w:rPr>
                <w:rFonts w:ascii="Times New Roman" w:hAnsi="Times New Roman" w:cs="Times New Roman"/>
                <w:sz w:val="24"/>
              </w:rPr>
            </w:pPr>
            <w:r w:rsidRPr="0056305F">
              <w:rPr>
                <w:rFonts w:ascii="Times New Roman" w:hAnsi="Times New Roman" w:cs="Times New Roman"/>
                <w:sz w:val="24"/>
              </w:rPr>
              <w:t>资质等级</w:t>
            </w:r>
          </w:p>
        </w:tc>
        <w:tc>
          <w:tcPr>
            <w:tcW w:w="1561" w:type="dxa"/>
            <w:vAlign w:val="center"/>
          </w:tcPr>
          <w:p w:rsidR="0003008D" w:rsidRPr="0056305F" w:rsidRDefault="0003008D" w:rsidP="00DD53A1">
            <w:pPr>
              <w:pStyle w:val="TableParagraph"/>
              <w:jc w:val="center"/>
              <w:rPr>
                <w:rFonts w:ascii="Times New Roman" w:hAnsi="Times New Roman" w:cs="Times New Roman"/>
                <w:sz w:val="24"/>
              </w:rPr>
            </w:pPr>
            <w:r w:rsidRPr="0056305F">
              <w:rPr>
                <w:rFonts w:ascii="Times New Roman" w:hAnsi="Times New Roman" w:cs="Times New Roman"/>
                <w:sz w:val="24"/>
              </w:rPr>
              <w:t>拟分包</w:t>
            </w:r>
          </w:p>
          <w:p w:rsidR="0003008D" w:rsidRPr="0056305F" w:rsidRDefault="0003008D" w:rsidP="00DD53A1">
            <w:pPr>
              <w:pStyle w:val="TableParagraph"/>
              <w:jc w:val="center"/>
              <w:rPr>
                <w:rFonts w:ascii="Times New Roman" w:hAnsi="Times New Roman" w:cs="Times New Roman"/>
                <w:sz w:val="24"/>
              </w:rPr>
            </w:pPr>
            <w:r w:rsidRPr="0056305F">
              <w:rPr>
                <w:rFonts w:ascii="Times New Roman" w:hAnsi="Times New Roman" w:cs="Times New Roman"/>
                <w:sz w:val="24"/>
              </w:rPr>
              <w:t>合同内容</w:t>
            </w:r>
          </w:p>
        </w:tc>
        <w:tc>
          <w:tcPr>
            <w:tcW w:w="1498" w:type="dxa"/>
            <w:vAlign w:val="center"/>
          </w:tcPr>
          <w:p w:rsidR="0003008D" w:rsidRPr="0056305F" w:rsidRDefault="0003008D" w:rsidP="00DD53A1">
            <w:pPr>
              <w:pStyle w:val="TableParagraph"/>
              <w:jc w:val="center"/>
              <w:rPr>
                <w:rFonts w:ascii="Times New Roman" w:hAnsi="Times New Roman" w:cs="Times New Roman"/>
                <w:sz w:val="24"/>
                <w:lang w:eastAsia="zh-CN"/>
              </w:rPr>
            </w:pPr>
            <w:r w:rsidRPr="0056305F">
              <w:rPr>
                <w:rFonts w:ascii="Times New Roman" w:hAnsi="Times New Roman" w:cs="Times New Roman"/>
                <w:sz w:val="24"/>
                <w:lang w:eastAsia="zh-CN"/>
              </w:rPr>
              <w:t>拟分包</w:t>
            </w:r>
          </w:p>
          <w:p w:rsidR="0003008D" w:rsidRPr="0056305F" w:rsidRDefault="0003008D" w:rsidP="00DD53A1">
            <w:pPr>
              <w:pStyle w:val="TableParagraph"/>
              <w:jc w:val="center"/>
              <w:rPr>
                <w:rFonts w:ascii="Times New Roman" w:hAnsi="Times New Roman" w:cs="Times New Roman"/>
                <w:sz w:val="24"/>
                <w:lang w:eastAsia="zh-CN"/>
              </w:rPr>
            </w:pPr>
            <w:r w:rsidRPr="0056305F">
              <w:rPr>
                <w:rFonts w:ascii="Times New Roman" w:hAnsi="Times New Roman" w:cs="Times New Roman"/>
                <w:sz w:val="24"/>
                <w:lang w:eastAsia="zh-CN"/>
              </w:rPr>
              <w:t>合同金额</w:t>
            </w:r>
          </w:p>
          <w:p w:rsidR="0003008D" w:rsidRPr="0056305F" w:rsidRDefault="0003008D" w:rsidP="00DD53A1">
            <w:pPr>
              <w:pStyle w:val="TableParagraph"/>
              <w:jc w:val="center"/>
              <w:rPr>
                <w:rFonts w:ascii="Times New Roman" w:hAnsi="Times New Roman" w:cs="Times New Roman"/>
                <w:sz w:val="24"/>
                <w:lang w:eastAsia="zh-CN"/>
              </w:rPr>
            </w:pPr>
            <w:r w:rsidRPr="0056305F">
              <w:rPr>
                <w:rFonts w:ascii="Times New Roman" w:hAnsi="Times New Roman" w:cs="Times New Roman"/>
                <w:sz w:val="24"/>
                <w:lang w:eastAsia="zh-CN"/>
              </w:rPr>
              <w:t>（人民币元）</w:t>
            </w:r>
          </w:p>
        </w:tc>
        <w:tc>
          <w:tcPr>
            <w:tcW w:w="1564" w:type="dxa"/>
            <w:vAlign w:val="center"/>
          </w:tcPr>
          <w:p w:rsidR="0003008D" w:rsidRPr="0056305F" w:rsidRDefault="0003008D" w:rsidP="00DD53A1">
            <w:pPr>
              <w:pStyle w:val="TableParagraph"/>
              <w:jc w:val="center"/>
              <w:rPr>
                <w:rFonts w:ascii="Times New Roman" w:hAnsi="Times New Roman" w:cs="Times New Roman"/>
                <w:sz w:val="24"/>
                <w:lang w:eastAsia="zh-CN"/>
              </w:rPr>
            </w:pPr>
            <w:r w:rsidRPr="0056305F">
              <w:rPr>
                <w:rFonts w:ascii="Times New Roman" w:hAnsi="Times New Roman" w:cs="Times New Roman"/>
                <w:sz w:val="24"/>
                <w:lang w:eastAsia="zh-CN"/>
              </w:rPr>
              <w:t>占</w:t>
            </w:r>
          </w:p>
          <w:p w:rsidR="0003008D" w:rsidRPr="0056305F" w:rsidRDefault="0003008D" w:rsidP="00DD53A1">
            <w:pPr>
              <w:pStyle w:val="TableParagraph"/>
              <w:jc w:val="center"/>
              <w:rPr>
                <w:rFonts w:ascii="Times New Roman" w:hAnsi="Times New Roman" w:cs="Times New Roman"/>
                <w:b/>
                <w:sz w:val="24"/>
                <w:lang w:eastAsia="zh-CN"/>
              </w:rPr>
            </w:pPr>
            <w:r w:rsidRPr="0056305F">
              <w:rPr>
                <w:rFonts w:ascii="Times New Roman" w:hAnsi="Times New Roman" w:cs="Times New Roman"/>
                <w:b/>
                <w:sz w:val="24"/>
                <w:lang w:eastAsia="zh-CN"/>
              </w:rPr>
              <w:t>合同金额的</w:t>
            </w:r>
          </w:p>
          <w:p w:rsidR="0003008D" w:rsidRPr="0056305F" w:rsidRDefault="0003008D" w:rsidP="00DD53A1">
            <w:pPr>
              <w:pStyle w:val="TableParagraph"/>
              <w:jc w:val="center"/>
              <w:rPr>
                <w:rFonts w:ascii="Times New Roman" w:hAnsi="Times New Roman" w:cs="Times New Roman"/>
                <w:sz w:val="24"/>
                <w:lang w:eastAsia="zh-CN"/>
              </w:rPr>
            </w:pPr>
            <w:r w:rsidRPr="0056305F">
              <w:rPr>
                <w:rFonts w:ascii="Times New Roman" w:hAnsi="Times New Roman" w:cs="Times New Roman"/>
                <w:sz w:val="24"/>
                <w:lang w:eastAsia="zh-CN"/>
              </w:rPr>
              <w:t>比例（</w:t>
            </w:r>
            <w:r w:rsidRPr="0056305F">
              <w:rPr>
                <w:rFonts w:ascii="Times New Roman" w:eastAsia="Times New Roman" w:hAnsi="Times New Roman" w:cs="Times New Roman"/>
                <w:sz w:val="24"/>
                <w:lang w:eastAsia="zh-CN"/>
              </w:rPr>
              <w:t>%</w:t>
            </w:r>
            <w:r w:rsidRPr="0056305F">
              <w:rPr>
                <w:rFonts w:ascii="Times New Roman" w:hAnsi="Times New Roman" w:cs="Times New Roman"/>
                <w:sz w:val="24"/>
                <w:lang w:eastAsia="zh-CN"/>
              </w:rPr>
              <w:t>）</w:t>
            </w:r>
          </w:p>
        </w:tc>
      </w:tr>
      <w:tr w:rsidR="0003008D" w:rsidRPr="0056305F" w:rsidTr="00DD53A1">
        <w:trPr>
          <w:trHeight w:val="620"/>
          <w:jc w:val="center"/>
        </w:trPr>
        <w:tc>
          <w:tcPr>
            <w:tcW w:w="456" w:type="dxa"/>
            <w:vAlign w:val="center"/>
          </w:tcPr>
          <w:p w:rsidR="0003008D" w:rsidRPr="0056305F" w:rsidRDefault="0003008D" w:rsidP="00DD53A1">
            <w:pPr>
              <w:pStyle w:val="TableParagraph"/>
              <w:jc w:val="center"/>
              <w:rPr>
                <w:rFonts w:ascii="Times New Roman" w:hAnsi="Times New Roman" w:cs="Times New Roman"/>
                <w:sz w:val="24"/>
              </w:rPr>
            </w:pPr>
            <w:r w:rsidRPr="0056305F">
              <w:rPr>
                <w:rFonts w:ascii="Times New Roman" w:hAnsi="Times New Roman" w:cs="Times New Roman"/>
                <w:sz w:val="24"/>
              </w:rPr>
              <w:t>1</w:t>
            </w:r>
          </w:p>
        </w:tc>
        <w:tc>
          <w:tcPr>
            <w:tcW w:w="1287" w:type="dxa"/>
            <w:vAlign w:val="center"/>
          </w:tcPr>
          <w:p w:rsidR="0003008D" w:rsidRPr="0056305F" w:rsidRDefault="0003008D" w:rsidP="00DD53A1">
            <w:pPr>
              <w:pStyle w:val="TableParagraph"/>
              <w:jc w:val="center"/>
              <w:rPr>
                <w:rFonts w:ascii="Times New Roman" w:hAnsi="Times New Roman" w:cs="Times New Roman"/>
                <w:sz w:val="30"/>
              </w:rPr>
            </w:pPr>
          </w:p>
        </w:tc>
        <w:tc>
          <w:tcPr>
            <w:tcW w:w="1513" w:type="dxa"/>
            <w:vAlign w:val="center"/>
          </w:tcPr>
          <w:p w:rsidR="0003008D" w:rsidRPr="0056305F" w:rsidRDefault="0003008D" w:rsidP="00DD53A1">
            <w:pPr>
              <w:pStyle w:val="TableParagraph"/>
              <w:tabs>
                <w:tab w:val="left" w:pos="235"/>
              </w:tabs>
              <w:ind w:leftChars="-43" w:left="1" w:hangingChars="38" w:hanging="91"/>
              <w:jc w:val="center"/>
              <w:rPr>
                <w:rFonts w:ascii="Times New Roman" w:hAnsi="Times New Roman" w:cs="Times New Roman"/>
                <w:sz w:val="24"/>
                <w:lang w:eastAsia="zh-CN"/>
              </w:rPr>
            </w:pPr>
            <w:r w:rsidRPr="0056305F">
              <w:rPr>
                <w:rFonts w:ascii="Times New Roman" w:hAnsi="Times New Roman" w:cs="Times New Roman"/>
                <w:sz w:val="24"/>
                <w:lang w:eastAsia="zh-CN"/>
              </w:rPr>
              <w:t>□</w:t>
            </w:r>
            <w:r w:rsidRPr="0056305F">
              <w:rPr>
                <w:rFonts w:ascii="Times New Roman" w:hAnsi="Times New Roman" w:cs="Times New Roman"/>
                <w:sz w:val="24"/>
                <w:lang w:eastAsia="zh-CN"/>
              </w:rPr>
              <w:t>中型企业</w:t>
            </w:r>
          </w:p>
          <w:p w:rsidR="0003008D" w:rsidRPr="0056305F" w:rsidRDefault="0003008D" w:rsidP="00DD53A1">
            <w:pPr>
              <w:pStyle w:val="TableParagraph"/>
              <w:tabs>
                <w:tab w:val="left" w:pos="235"/>
              </w:tabs>
              <w:ind w:leftChars="-43" w:left="1" w:hangingChars="38" w:hanging="91"/>
              <w:jc w:val="center"/>
              <w:rPr>
                <w:rFonts w:ascii="Times New Roman" w:hAnsi="Times New Roman" w:cs="Times New Roman"/>
                <w:sz w:val="24"/>
                <w:lang w:eastAsia="zh-CN"/>
              </w:rPr>
            </w:pPr>
            <w:r w:rsidRPr="0056305F">
              <w:rPr>
                <w:rFonts w:ascii="Times New Roman" w:hAnsi="Times New Roman" w:cs="Times New Roman"/>
                <w:sz w:val="24"/>
                <w:lang w:eastAsia="zh-CN"/>
              </w:rPr>
              <w:t>□</w:t>
            </w:r>
            <w:r w:rsidRPr="0056305F">
              <w:rPr>
                <w:rFonts w:ascii="Times New Roman" w:hAnsi="Times New Roman" w:cs="Times New Roman"/>
                <w:sz w:val="24"/>
                <w:lang w:eastAsia="zh-CN"/>
              </w:rPr>
              <w:t>小微企业</w:t>
            </w:r>
          </w:p>
          <w:p w:rsidR="0003008D" w:rsidRPr="0056305F" w:rsidRDefault="0003008D" w:rsidP="00DD53A1">
            <w:pPr>
              <w:pStyle w:val="TableParagraph"/>
              <w:tabs>
                <w:tab w:val="left" w:pos="235"/>
              </w:tabs>
              <w:ind w:leftChars="-43" w:left="1" w:hangingChars="38" w:hanging="91"/>
              <w:jc w:val="center"/>
              <w:rPr>
                <w:rFonts w:ascii="Times New Roman" w:hAnsi="Times New Roman" w:cs="Times New Roman"/>
                <w:sz w:val="24"/>
                <w:lang w:eastAsia="zh-CN"/>
              </w:rPr>
            </w:pPr>
            <w:r w:rsidRPr="0056305F">
              <w:rPr>
                <w:rFonts w:ascii="Times New Roman" w:hAnsi="Times New Roman" w:cs="Times New Roman"/>
                <w:sz w:val="24"/>
                <w:lang w:eastAsia="zh-CN"/>
              </w:rPr>
              <w:t>□</w:t>
            </w:r>
            <w:r w:rsidRPr="0056305F">
              <w:rPr>
                <w:rFonts w:ascii="Times New Roman" w:hAnsi="Times New Roman" w:cs="Times New Roman"/>
                <w:sz w:val="24"/>
                <w:lang w:eastAsia="zh-CN"/>
              </w:rPr>
              <w:t>其他</w:t>
            </w:r>
          </w:p>
        </w:tc>
        <w:tc>
          <w:tcPr>
            <w:tcW w:w="1125" w:type="dxa"/>
            <w:vAlign w:val="center"/>
          </w:tcPr>
          <w:p w:rsidR="0003008D" w:rsidRPr="0056305F" w:rsidRDefault="0003008D" w:rsidP="00DD53A1">
            <w:pPr>
              <w:pStyle w:val="TableParagraph"/>
              <w:jc w:val="center"/>
              <w:rPr>
                <w:rFonts w:ascii="Times New Roman" w:hAnsi="Times New Roman" w:cs="Times New Roman"/>
                <w:sz w:val="30"/>
                <w:lang w:eastAsia="zh-CN"/>
              </w:rPr>
            </w:pPr>
          </w:p>
        </w:tc>
        <w:tc>
          <w:tcPr>
            <w:tcW w:w="1561" w:type="dxa"/>
            <w:vAlign w:val="center"/>
          </w:tcPr>
          <w:p w:rsidR="0003008D" w:rsidRPr="0056305F" w:rsidRDefault="0003008D" w:rsidP="00DD53A1">
            <w:pPr>
              <w:pStyle w:val="TableParagraph"/>
              <w:jc w:val="center"/>
              <w:rPr>
                <w:rFonts w:ascii="Times New Roman" w:hAnsi="Times New Roman" w:cs="Times New Roman"/>
                <w:sz w:val="30"/>
                <w:lang w:eastAsia="zh-CN"/>
              </w:rPr>
            </w:pPr>
          </w:p>
        </w:tc>
        <w:tc>
          <w:tcPr>
            <w:tcW w:w="1498" w:type="dxa"/>
            <w:vAlign w:val="center"/>
          </w:tcPr>
          <w:p w:rsidR="0003008D" w:rsidRPr="0056305F" w:rsidRDefault="0003008D" w:rsidP="00DD53A1">
            <w:pPr>
              <w:pStyle w:val="TableParagraph"/>
              <w:jc w:val="center"/>
              <w:rPr>
                <w:rFonts w:ascii="Times New Roman" w:hAnsi="Times New Roman" w:cs="Times New Roman"/>
                <w:sz w:val="30"/>
                <w:lang w:eastAsia="zh-CN"/>
              </w:rPr>
            </w:pPr>
          </w:p>
        </w:tc>
        <w:tc>
          <w:tcPr>
            <w:tcW w:w="1564" w:type="dxa"/>
            <w:vAlign w:val="center"/>
          </w:tcPr>
          <w:p w:rsidR="0003008D" w:rsidRPr="0056305F" w:rsidRDefault="0003008D" w:rsidP="00DD53A1">
            <w:pPr>
              <w:pStyle w:val="TableParagraph"/>
              <w:jc w:val="center"/>
              <w:rPr>
                <w:rFonts w:ascii="Times New Roman" w:hAnsi="Times New Roman" w:cs="Times New Roman"/>
                <w:sz w:val="30"/>
                <w:lang w:eastAsia="zh-CN"/>
              </w:rPr>
            </w:pPr>
          </w:p>
        </w:tc>
      </w:tr>
      <w:tr w:rsidR="0003008D" w:rsidRPr="0056305F" w:rsidTr="00DD53A1">
        <w:trPr>
          <w:trHeight w:val="620"/>
          <w:jc w:val="center"/>
        </w:trPr>
        <w:tc>
          <w:tcPr>
            <w:tcW w:w="456" w:type="dxa"/>
            <w:vAlign w:val="center"/>
          </w:tcPr>
          <w:p w:rsidR="0003008D" w:rsidRPr="0056305F" w:rsidRDefault="0003008D" w:rsidP="00DD53A1">
            <w:pPr>
              <w:pStyle w:val="TableParagraph"/>
              <w:jc w:val="center"/>
              <w:rPr>
                <w:rFonts w:ascii="Times New Roman" w:hAnsi="Times New Roman" w:cs="Times New Roman"/>
                <w:sz w:val="24"/>
                <w:lang w:eastAsia="zh-CN"/>
              </w:rPr>
            </w:pPr>
            <w:r w:rsidRPr="0056305F">
              <w:rPr>
                <w:rFonts w:ascii="Times New Roman" w:hAnsi="Times New Roman" w:cs="Times New Roman"/>
                <w:sz w:val="24"/>
                <w:lang w:eastAsia="zh-CN"/>
              </w:rPr>
              <w:t>2</w:t>
            </w:r>
          </w:p>
        </w:tc>
        <w:tc>
          <w:tcPr>
            <w:tcW w:w="1287" w:type="dxa"/>
            <w:vAlign w:val="center"/>
          </w:tcPr>
          <w:p w:rsidR="0003008D" w:rsidRPr="0056305F" w:rsidRDefault="0003008D" w:rsidP="00DD53A1">
            <w:pPr>
              <w:pStyle w:val="TableParagraph"/>
              <w:jc w:val="center"/>
              <w:rPr>
                <w:rFonts w:ascii="Times New Roman" w:hAnsi="Times New Roman" w:cs="Times New Roman"/>
                <w:sz w:val="30"/>
              </w:rPr>
            </w:pPr>
          </w:p>
        </w:tc>
        <w:tc>
          <w:tcPr>
            <w:tcW w:w="1513" w:type="dxa"/>
            <w:vAlign w:val="center"/>
          </w:tcPr>
          <w:p w:rsidR="0003008D" w:rsidRPr="0056305F" w:rsidRDefault="0003008D" w:rsidP="00DD53A1">
            <w:pPr>
              <w:pStyle w:val="TableParagraph"/>
              <w:tabs>
                <w:tab w:val="left" w:pos="235"/>
              </w:tabs>
              <w:ind w:leftChars="-43" w:left="1" w:hangingChars="38" w:hanging="91"/>
              <w:jc w:val="center"/>
              <w:rPr>
                <w:rFonts w:ascii="Times New Roman" w:hAnsi="Times New Roman" w:cs="Times New Roman"/>
                <w:sz w:val="24"/>
                <w:lang w:eastAsia="zh-CN"/>
              </w:rPr>
            </w:pPr>
            <w:r w:rsidRPr="0056305F">
              <w:rPr>
                <w:rFonts w:ascii="Times New Roman" w:hAnsi="Times New Roman" w:cs="Times New Roman"/>
                <w:sz w:val="24"/>
                <w:lang w:eastAsia="zh-CN"/>
              </w:rPr>
              <w:t>□</w:t>
            </w:r>
            <w:r w:rsidRPr="0056305F">
              <w:rPr>
                <w:rFonts w:ascii="Times New Roman" w:hAnsi="Times New Roman" w:cs="Times New Roman"/>
                <w:sz w:val="24"/>
                <w:lang w:eastAsia="zh-CN"/>
              </w:rPr>
              <w:t>中型企业</w:t>
            </w:r>
          </w:p>
          <w:p w:rsidR="0003008D" w:rsidRPr="0056305F" w:rsidRDefault="0003008D" w:rsidP="00DD53A1">
            <w:pPr>
              <w:pStyle w:val="TableParagraph"/>
              <w:tabs>
                <w:tab w:val="left" w:pos="235"/>
              </w:tabs>
              <w:ind w:leftChars="-43" w:left="1" w:hangingChars="38" w:hanging="91"/>
              <w:jc w:val="center"/>
              <w:rPr>
                <w:rFonts w:ascii="Times New Roman" w:hAnsi="Times New Roman" w:cs="Times New Roman"/>
                <w:sz w:val="24"/>
                <w:lang w:eastAsia="zh-CN"/>
              </w:rPr>
            </w:pPr>
            <w:r w:rsidRPr="0056305F">
              <w:rPr>
                <w:rFonts w:ascii="Times New Roman" w:hAnsi="Times New Roman" w:cs="Times New Roman"/>
                <w:sz w:val="24"/>
                <w:lang w:eastAsia="zh-CN"/>
              </w:rPr>
              <w:t>□</w:t>
            </w:r>
            <w:r w:rsidRPr="0056305F">
              <w:rPr>
                <w:rFonts w:ascii="Times New Roman" w:hAnsi="Times New Roman" w:cs="Times New Roman"/>
                <w:sz w:val="24"/>
                <w:lang w:eastAsia="zh-CN"/>
              </w:rPr>
              <w:t>小微企业</w:t>
            </w:r>
          </w:p>
          <w:p w:rsidR="0003008D" w:rsidRPr="0056305F" w:rsidRDefault="0003008D" w:rsidP="00DD53A1">
            <w:pPr>
              <w:pStyle w:val="TableParagraph"/>
              <w:tabs>
                <w:tab w:val="left" w:pos="235"/>
              </w:tabs>
              <w:ind w:leftChars="-43" w:left="1" w:hangingChars="38" w:hanging="91"/>
              <w:jc w:val="center"/>
              <w:rPr>
                <w:rFonts w:ascii="Times New Roman" w:hAnsi="Times New Roman" w:cs="Times New Roman"/>
                <w:sz w:val="24"/>
                <w:lang w:eastAsia="zh-CN"/>
              </w:rPr>
            </w:pPr>
            <w:r w:rsidRPr="0056305F">
              <w:rPr>
                <w:rFonts w:ascii="Times New Roman" w:hAnsi="Times New Roman" w:cs="Times New Roman"/>
                <w:sz w:val="24"/>
                <w:lang w:eastAsia="zh-CN"/>
              </w:rPr>
              <w:t>□</w:t>
            </w:r>
            <w:r w:rsidRPr="0056305F">
              <w:rPr>
                <w:rFonts w:ascii="Times New Roman" w:hAnsi="Times New Roman" w:cs="Times New Roman"/>
                <w:sz w:val="24"/>
                <w:lang w:eastAsia="zh-CN"/>
              </w:rPr>
              <w:t>其他</w:t>
            </w:r>
          </w:p>
        </w:tc>
        <w:tc>
          <w:tcPr>
            <w:tcW w:w="1125" w:type="dxa"/>
            <w:vAlign w:val="center"/>
          </w:tcPr>
          <w:p w:rsidR="0003008D" w:rsidRPr="0056305F" w:rsidRDefault="0003008D" w:rsidP="00DD53A1">
            <w:pPr>
              <w:pStyle w:val="TableParagraph"/>
              <w:jc w:val="center"/>
              <w:rPr>
                <w:rFonts w:ascii="Times New Roman" w:hAnsi="Times New Roman" w:cs="Times New Roman"/>
                <w:sz w:val="30"/>
                <w:lang w:eastAsia="zh-CN"/>
              </w:rPr>
            </w:pPr>
          </w:p>
        </w:tc>
        <w:tc>
          <w:tcPr>
            <w:tcW w:w="1561" w:type="dxa"/>
            <w:vAlign w:val="center"/>
          </w:tcPr>
          <w:p w:rsidR="0003008D" w:rsidRPr="0056305F" w:rsidRDefault="0003008D" w:rsidP="00DD53A1">
            <w:pPr>
              <w:pStyle w:val="TableParagraph"/>
              <w:jc w:val="center"/>
              <w:rPr>
                <w:rFonts w:ascii="Times New Roman" w:hAnsi="Times New Roman" w:cs="Times New Roman"/>
                <w:sz w:val="30"/>
                <w:lang w:eastAsia="zh-CN"/>
              </w:rPr>
            </w:pPr>
          </w:p>
        </w:tc>
        <w:tc>
          <w:tcPr>
            <w:tcW w:w="1498" w:type="dxa"/>
            <w:vAlign w:val="center"/>
          </w:tcPr>
          <w:p w:rsidR="0003008D" w:rsidRPr="0056305F" w:rsidRDefault="0003008D" w:rsidP="00DD53A1">
            <w:pPr>
              <w:pStyle w:val="TableParagraph"/>
              <w:jc w:val="center"/>
              <w:rPr>
                <w:rFonts w:ascii="Times New Roman" w:hAnsi="Times New Roman" w:cs="Times New Roman"/>
                <w:sz w:val="30"/>
                <w:lang w:eastAsia="zh-CN"/>
              </w:rPr>
            </w:pPr>
          </w:p>
        </w:tc>
        <w:tc>
          <w:tcPr>
            <w:tcW w:w="1564" w:type="dxa"/>
            <w:vAlign w:val="center"/>
          </w:tcPr>
          <w:p w:rsidR="0003008D" w:rsidRPr="0056305F" w:rsidRDefault="0003008D" w:rsidP="00DD53A1">
            <w:pPr>
              <w:pStyle w:val="TableParagraph"/>
              <w:jc w:val="center"/>
              <w:rPr>
                <w:rFonts w:ascii="Times New Roman" w:hAnsi="Times New Roman" w:cs="Times New Roman"/>
                <w:sz w:val="30"/>
                <w:lang w:eastAsia="zh-CN"/>
              </w:rPr>
            </w:pPr>
          </w:p>
        </w:tc>
      </w:tr>
      <w:tr w:rsidR="0003008D" w:rsidRPr="0056305F" w:rsidTr="00DD53A1">
        <w:trPr>
          <w:trHeight w:val="620"/>
          <w:jc w:val="center"/>
        </w:trPr>
        <w:tc>
          <w:tcPr>
            <w:tcW w:w="456" w:type="dxa"/>
            <w:vAlign w:val="center"/>
          </w:tcPr>
          <w:p w:rsidR="0003008D" w:rsidRPr="0056305F" w:rsidRDefault="0003008D" w:rsidP="00DD53A1">
            <w:pPr>
              <w:pStyle w:val="TableParagraph"/>
              <w:jc w:val="center"/>
              <w:rPr>
                <w:rFonts w:ascii="Times New Roman" w:hAnsi="Times New Roman" w:cs="Times New Roman"/>
                <w:sz w:val="24"/>
                <w:lang w:eastAsia="zh-CN"/>
              </w:rPr>
            </w:pPr>
            <w:r w:rsidRPr="0056305F">
              <w:rPr>
                <w:rFonts w:ascii="Times New Roman" w:hAnsi="Times New Roman" w:cs="Times New Roman"/>
                <w:sz w:val="24"/>
                <w:lang w:eastAsia="zh-CN"/>
              </w:rPr>
              <w:t>…</w:t>
            </w:r>
          </w:p>
        </w:tc>
        <w:tc>
          <w:tcPr>
            <w:tcW w:w="1287" w:type="dxa"/>
            <w:vAlign w:val="center"/>
          </w:tcPr>
          <w:p w:rsidR="0003008D" w:rsidRPr="0056305F" w:rsidRDefault="0003008D" w:rsidP="00DD53A1">
            <w:pPr>
              <w:pStyle w:val="TableParagraph"/>
              <w:jc w:val="center"/>
              <w:rPr>
                <w:rFonts w:ascii="Times New Roman" w:hAnsi="Times New Roman" w:cs="Times New Roman"/>
                <w:sz w:val="30"/>
              </w:rPr>
            </w:pPr>
          </w:p>
        </w:tc>
        <w:tc>
          <w:tcPr>
            <w:tcW w:w="1513" w:type="dxa"/>
            <w:vAlign w:val="center"/>
          </w:tcPr>
          <w:p w:rsidR="0003008D" w:rsidRPr="0056305F" w:rsidRDefault="0003008D" w:rsidP="00DD53A1">
            <w:pPr>
              <w:pStyle w:val="TableParagraph"/>
              <w:tabs>
                <w:tab w:val="left" w:pos="235"/>
              </w:tabs>
              <w:jc w:val="center"/>
              <w:rPr>
                <w:rFonts w:ascii="Times New Roman" w:hAnsi="Times New Roman" w:cs="Times New Roman"/>
                <w:sz w:val="24"/>
              </w:rPr>
            </w:pPr>
          </w:p>
        </w:tc>
        <w:tc>
          <w:tcPr>
            <w:tcW w:w="1125" w:type="dxa"/>
            <w:vAlign w:val="center"/>
          </w:tcPr>
          <w:p w:rsidR="0003008D" w:rsidRPr="0056305F" w:rsidRDefault="0003008D" w:rsidP="00DD53A1">
            <w:pPr>
              <w:pStyle w:val="TableParagraph"/>
              <w:jc w:val="center"/>
              <w:rPr>
                <w:rFonts w:ascii="Times New Roman" w:hAnsi="Times New Roman" w:cs="Times New Roman"/>
                <w:sz w:val="30"/>
              </w:rPr>
            </w:pPr>
          </w:p>
        </w:tc>
        <w:tc>
          <w:tcPr>
            <w:tcW w:w="1561" w:type="dxa"/>
            <w:vAlign w:val="center"/>
          </w:tcPr>
          <w:p w:rsidR="0003008D" w:rsidRPr="0056305F" w:rsidRDefault="0003008D" w:rsidP="00DD53A1">
            <w:pPr>
              <w:pStyle w:val="TableParagraph"/>
              <w:jc w:val="center"/>
              <w:rPr>
                <w:rFonts w:ascii="Times New Roman" w:hAnsi="Times New Roman" w:cs="Times New Roman"/>
                <w:sz w:val="30"/>
              </w:rPr>
            </w:pPr>
          </w:p>
        </w:tc>
        <w:tc>
          <w:tcPr>
            <w:tcW w:w="1498" w:type="dxa"/>
            <w:vAlign w:val="center"/>
          </w:tcPr>
          <w:p w:rsidR="0003008D" w:rsidRPr="0056305F" w:rsidRDefault="0003008D" w:rsidP="00DD53A1">
            <w:pPr>
              <w:pStyle w:val="TableParagraph"/>
              <w:jc w:val="center"/>
              <w:rPr>
                <w:rFonts w:ascii="Times New Roman" w:hAnsi="Times New Roman" w:cs="Times New Roman"/>
                <w:sz w:val="30"/>
              </w:rPr>
            </w:pPr>
          </w:p>
        </w:tc>
        <w:tc>
          <w:tcPr>
            <w:tcW w:w="1564" w:type="dxa"/>
            <w:vAlign w:val="center"/>
          </w:tcPr>
          <w:p w:rsidR="0003008D" w:rsidRPr="0056305F" w:rsidRDefault="0003008D" w:rsidP="00DD53A1">
            <w:pPr>
              <w:pStyle w:val="TableParagraph"/>
              <w:jc w:val="center"/>
              <w:rPr>
                <w:rFonts w:ascii="Times New Roman" w:hAnsi="Times New Roman" w:cs="Times New Roman"/>
                <w:sz w:val="30"/>
              </w:rPr>
            </w:pPr>
          </w:p>
        </w:tc>
      </w:tr>
      <w:tr w:rsidR="0003008D" w:rsidRPr="0056305F" w:rsidTr="00DD53A1">
        <w:trPr>
          <w:trHeight w:val="620"/>
          <w:jc w:val="center"/>
        </w:trPr>
        <w:tc>
          <w:tcPr>
            <w:tcW w:w="5942" w:type="dxa"/>
            <w:gridSpan w:val="5"/>
            <w:vAlign w:val="center"/>
          </w:tcPr>
          <w:p w:rsidR="0003008D" w:rsidRPr="0056305F" w:rsidRDefault="0003008D" w:rsidP="00DD53A1">
            <w:pPr>
              <w:pStyle w:val="TableParagraph"/>
              <w:ind w:rightChars="27" w:right="57"/>
              <w:jc w:val="right"/>
              <w:rPr>
                <w:rFonts w:ascii="Times New Roman" w:hAnsi="Times New Roman" w:cs="Times New Roman"/>
                <w:sz w:val="24"/>
                <w:lang w:eastAsia="zh-CN"/>
              </w:rPr>
            </w:pPr>
            <w:r w:rsidRPr="0056305F">
              <w:rPr>
                <w:rFonts w:ascii="Times New Roman" w:hAnsi="Times New Roman" w:cs="Times New Roman"/>
                <w:sz w:val="24"/>
                <w:lang w:eastAsia="zh-CN"/>
              </w:rPr>
              <w:t>合计：</w:t>
            </w:r>
          </w:p>
        </w:tc>
        <w:tc>
          <w:tcPr>
            <w:tcW w:w="1498" w:type="dxa"/>
            <w:vAlign w:val="center"/>
          </w:tcPr>
          <w:p w:rsidR="0003008D" w:rsidRPr="0056305F" w:rsidRDefault="0003008D" w:rsidP="00DD53A1">
            <w:pPr>
              <w:pStyle w:val="TableParagraph"/>
              <w:jc w:val="center"/>
              <w:rPr>
                <w:rFonts w:ascii="Times New Roman" w:hAnsi="Times New Roman" w:cs="Times New Roman"/>
                <w:sz w:val="30"/>
              </w:rPr>
            </w:pPr>
          </w:p>
        </w:tc>
        <w:tc>
          <w:tcPr>
            <w:tcW w:w="1564" w:type="dxa"/>
            <w:vAlign w:val="center"/>
          </w:tcPr>
          <w:p w:rsidR="0003008D" w:rsidRPr="0056305F" w:rsidRDefault="0003008D" w:rsidP="00DD53A1">
            <w:pPr>
              <w:pStyle w:val="TableParagraph"/>
              <w:jc w:val="center"/>
              <w:rPr>
                <w:rFonts w:ascii="Times New Roman" w:hAnsi="Times New Roman" w:cs="Times New Roman"/>
                <w:sz w:val="30"/>
              </w:rPr>
            </w:pPr>
          </w:p>
        </w:tc>
      </w:tr>
    </w:tbl>
    <w:p w:rsidR="0003008D" w:rsidRPr="0056305F" w:rsidRDefault="0003008D" w:rsidP="0003008D">
      <w:pPr>
        <w:adjustRightInd w:val="0"/>
        <w:snapToGrid w:val="0"/>
        <w:spacing w:line="360" w:lineRule="auto"/>
        <w:ind w:firstLineChars="200" w:firstLine="480"/>
        <w:jc w:val="left"/>
        <w:rPr>
          <w:sz w:val="24"/>
        </w:rPr>
      </w:pPr>
    </w:p>
    <w:p w:rsidR="0003008D" w:rsidRPr="0056305F" w:rsidRDefault="0003008D" w:rsidP="0003008D">
      <w:pPr>
        <w:adjustRightInd w:val="0"/>
        <w:snapToGrid w:val="0"/>
        <w:spacing w:line="360" w:lineRule="auto"/>
        <w:jc w:val="left"/>
        <w:rPr>
          <w:sz w:val="24"/>
        </w:rPr>
      </w:pPr>
    </w:p>
    <w:p w:rsidR="0003008D" w:rsidRPr="0056305F" w:rsidRDefault="0003008D" w:rsidP="0003008D">
      <w:pPr>
        <w:autoSpaceDE w:val="0"/>
        <w:autoSpaceDN w:val="0"/>
        <w:adjustRightInd w:val="0"/>
        <w:snapToGrid w:val="0"/>
        <w:spacing w:before="25" w:after="25" w:line="360" w:lineRule="auto"/>
        <w:jc w:val="right"/>
        <w:rPr>
          <w:color w:val="000000"/>
          <w:sz w:val="24"/>
          <w:lang w:val="zh-CN"/>
        </w:rPr>
      </w:pPr>
      <w:r w:rsidRPr="0056305F">
        <w:rPr>
          <w:color w:val="000000"/>
          <w:sz w:val="24"/>
        </w:rPr>
        <w:t>投标人名称（加盖公章）</w:t>
      </w:r>
      <w:r w:rsidRPr="0056305F">
        <w:rPr>
          <w:color w:val="000000"/>
          <w:sz w:val="24"/>
          <w:lang w:val="zh-CN"/>
        </w:rPr>
        <w:t>：</w:t>
      </w:r>
      <w:r w:rsidRPr="0056305F">
        <w:rPr>
          <w:color w:val="000000"/>
          <w:sz w:val="24"/>
          <w:lang w:val="zh-CN"/>
        </w:rPr>
        <w:t>____________</w:t>
      </w:r>
    </w:p>
    <w:p w:rsidR="0003008D" w:rsidRPr="0056305F" w:rsidRDefault="0003008D" w:rsidP="0003008D">
      <w:pPr>
        <w:spacing w:line="360" w:lineRule="auto"/>
        <w:ind w:right="-57" w:firstLine="480"/>
        <w:jc w:val="right"/>
        <w:rPr>
          <w:color w:val="000000"/>
          <w:sz w:val="24"/>
        </w:rPr>
      </w:pPr>
      <w:r w:rsidRPr="0056305F">
        <w:rPr>
          <w:color w:val="000000"/>
          <w:sz w:val="24"/>
          <w:szCs w:val="20"/>
        </w:rPr>
        <w:t>日期：</w:t>
      </w:r>
      <w:r w:rsidRPr="0056305F">
        <w:rPr>
          <w:color w:val="000000"/>
          <w:sz w:val="24"/>
          <w:szCs w:val="20"/>
        </w:rPr>
        <w:t>_____</w:t>
      </w:r>
      <w:r w:rsidRPr="0056305F">
        <w:rPr>
          <w:color w:val="000000"/>
          <w:sz w:val="24"/>
          <w:szCs w:val="20"/>
        </w:rPr>
        <w:t>年</w:t>
      </w:r>
      <w:r w:rsidRPr="0056305F">
        <w:rPr>
          <w:color w:val="000000"/>
          <w:sz w:val="24"/>
          <w:szCs w:val="20"/>
        </w:rPr>
        <w:t>______</w:t>
      </w:r>
      <w:r w:rsidRPr="0056305F">
        <w:rPr>
          <w:color w:val="000000"/>
          <w:sz w:val="24"/>
          <w:szCs w:val="20"/>
        </w:rPr>
        <w:t>月</w:t>
      </w:r>
      <w:r w:rsidRPr="0056305F">
        <w:rPr>
          <w:color w:val="000000"/>
          <w:sz w:val="24"/>
          <w:szCs w:val="20"/>
        </w:rPr>
        <w:t>______</w:t>
      </w:r>
      <w:r w:rsidRPr="0056305F">
        <w:rPr>
          <w:color w:val="000000"/>
          <w:sz w:val="24"/>
          <w:szCs w:val="20"/>
        </w:rPr>
        <w:t>日</w:t>
      </w:r>
    </w:p>
    <w:p w:rsidR="0003008D" w:rsidRPr="0056305F" w:rsidRDefault="0003008D" w:rsidP="0003008D">
      <w:pPr>
        <w:adjustRightInd w:val="0"/>
        <w:snapToGrid w:val="0"/>
        <w:spacing w:line="360" w:lineRule="auto"/>
        <w:jc w:val="left"/>
        <w:rPr>
          <w:sz w:val="24"/>
        </w:rPr>
      </w:pPr>
      <w:r w:rsidRPr="0056305F">
        <w:rPr>
          <w:sz w:val="24"/>
        </w:rPr>
        <w:t>注：</w:t>
      </w:r>
    </w:p>
    <w:p w:rsidR="0003008D" w:rsidRPr="0056305F" w:rsidRDefault="0003008D" w:rsidP="0003008D">
      <w:pPr>
        <w:adjustRightInd w:val="0"/>
        <w:snapToGrid w:val="0"/>
        <w:spacing w:line="360" w:lineRule="auto"/>
        <w:jc w:val="left"/>
        <w:rPr>
          <w:sz w:val="24"/>
        </w:rPr>
      </w:pPr>
      <w:r w:rsidRPr="0056305F">
        <w:rPr>
          <w:sz w:val="24"/>
        </w:rPr>
        <w:t>如本招标文件《投标人须知资料表》载明本项目分包承担主体应具备的相应资质条件，则投标人须在本表中列明分包承担主体的资质等级，并后附资质证书电子件，否则</w:t>
      </w:r>
      <w:r w:rsidRPr="0056305F">
        <w:rPr>
          <w:b/>
          <w:sz w:val="24"/>
        </w:rPr>
        <w:t>投标无效</w:t>
      </w:r>
      <w:r w:rsidRPr="0056305F">
        <w:rPr>
          <w:sz w:val="24"/>
        </w:rPr>
        <w:t>。</w:t>
      </w:r>
    </w:p>
    <w:p w:rsidR="0003008D" w:rsidRPr="0056305F" w:rsidRDefault="0003008D" w:rsidP="0003008D">
      <w:pPr>
        <w:adjustRightInd w:val="0"/>
        <w:snapToGrid w:val="0"/>
        <w:spacing w:line="360" w:lineRule="auto"/>
        <w:jc w:val="left"/>
        <w:rPr>
          <w:color w:val="000000"/>
          <w:sz w:val="30"/>
          <w:szCs w:val="30"/>
        </w:rPr>
      </w:pPr>
    </w:p>
    <w:p w:rsidR="0003008D" w:rsidRPr="0056305F" w:rsidRDefault="0003008D" w:rsidP="0003008D">
      <w:pPr>
        <w:autoSpaceDE w:val="0"/>
        <w:autoSpaceDN w:val="0"/>
        <w:adjustRightInd w:val="0"/>
        <w:spacing w:line="360" w:lineRule="auto"/>
        <w:jc w:val="center"/>
        <w:rPr>
          <w:b/>
          <w:color w:val="000000"/>
          <w:sz w:val="36"/>
          <w:szCs w:val="36"/>
        </w:rPr>
      </w:pPr>
      <w:r w:rsidRPr="0056305F">
        <w:rPr>
          <w:color w:val="000000"/>
          <w:sz w:val="30"/>
          <w:szCs w:val="30"/>
        </w:rPr>
        <w:br w:type="page"/>
      </w:r>
      <w:r w:rsidRPr="0056305F">
        <w:rPr>
          <w:b/>
          <w:color w:val="000000"/>
          <w:sz w:val="36"/>
          <w:szCs w:val="36"/>
        </w:rPr>
        <w:lastRenderedPageBreak/>
        <w:t>分包意向协议（实质性格式）</w:t>
      </w:r>
    </w:p>
    <w:p w:rsidR="0003008D" w:rsidRPr="0056305F" w:rsidRDefault="0003008D" w:rsidP="0003008D">
      <w:pPr>
        <w:adjustRightInd w:val="0"/>
        <w:snapToGrid w:val="0"/>
        <w:spacing w:line="360" w:lineRule="auto"/>
        <w:ind w:firstLineChars="200" w:firstLine="480"/>
        <w:jc w:val="left"/>
        <w:rPr>
          <w:sz w:val="24"/>
        </w:rPr>
      </w:pPr>
      <w:r w:rsidRPr="0056305F">
        <w:rPr>
          <w:sz w:val="24"/>
        </w:rPr>
        <w:t>甲方（投标人）：</w:t>
      </w:r>
      <w:r w:rsidRPr="0056305F">
        <w:rPr>
          <w:sz w:val="24"/>
        </w:rPr>
        <w:t>________</w:t>
      </w:r>
    </w:p>
    <w:p w:rsidR="0003008D" w:rsidRPr="0056305F" w:rsidRDefault="0003008D" w:rsidP="0003008D">
      <w:pPr>
        <w:adjustRightInd w:val="0"/>
        <w:snapToGrid w:val="0"/>
        <w:spacing w:line="360" w:lineRule="auto"/>
        <w:ind w:firstLineChars="200" w:firstLine="480"/>
        <w:jc w:val="left"/>
        <w:rPr>
          <w:sz w:val="24"/>
        </w:rPr>
      </w:pPr>
      <w:r w:rsidRPr="0056305F">
        <w:rPr>
          <w:sz w:val="24"/>
        </w:rPr>
        <w:t>乙方（拟分包单位）：</w:t>
      </w:r>
      <w:r w:rsidRPr="0056305F">
        <w:rPr>
          <w:sz w:val="24"/>
        </w:rPr>
        <w:t>________</w:t>
      </w:r>
    </w:p>
    <w:p w:rsidR="0003008D" w:rsidRPr="0056305F" w:rsidRDefault="0003008D" w:rsidP="0003008D">
      <w:pPr>
        <w:adjustRightInd w:val="0"/>
        <w:snapToGrid w:val="0"/>
        <w:spacing w:line="360" w:lineRule="auto"/>
        <w:ind w:firstLineChars="200" w:firstLine="480"/>
        <w:jc w:val="left"/>
        <w:rPr>
          <w:sz w:val="24"/>
        </w:rPr>
      </w:pPr>
      <w:r w:rsidRPr="0056305F">
        <w:rPr>
          <w:sz w:val="24"/>
        </w:rPr>
        <w:t>甲方承诺，一旦在</w:t>
      </w:r>
      <w:r w:rsidRPr="0056305F">
        <w:rPr>
          <w:sz w:val="24"/>
        </w:rPr>
        <w:t>_________</w:t>
      </w:r>
      <w:r w:rsidRPr="0056305F">
        <w:rPr>
          <w:sz w:val="24"/>
        </w:rPr>
        <w:t>（采购项目名称）（</w:t>
      </w:r>
      <w:r w:rsidRPr="0056305F">
        <w:rPr>
          <w:rFonts w:hint="eastAsia"/>
          <w:sz w:val="24"/>
        </w:rPr>
        <w:t>采购编号</w:t>
      </w:r>
      <w:r w:rsidRPr="0056305F">
        <w:rPr>
          <w:sz w:val="24"/>
        </w:rPr>
        <w:t>/</w:t>
      </w:r>
      <w:r w:rsidRPr="0056305F">
        <w:rPr>
          <w:sz w:val="24"/>
        </w:rPr>
        <w:t>包号为：</w:t>
      </w:r>
      <w:r w:rsidRPr="0056305F">
        <w:rPr>
          <w:sz w:val="24"/>
        </w:rPr>
        <w:t>_______</w:t>
      </w:r>
      <w:r w:rsidRPr="0056305F">
        <w:rPr>
          <w:sz w:val="24"/>
        </w:rPr>
        <w:t>）招标采购项目中获得采购合同，将按照下述约定将合同项下部分内容分包给乙方：</w:t>
      </w:r>
    </w:p>
    <w:p w:rsidR="0003008D" w:rsidRPr="0056305F" w:rsidRDefault="0003008D" w:rsidP="0003008D">
      <w:pPr>
        <w:adjustRightInd w:val="0"/>
        <w:snapToGrid w:val="0"/>
        <w:spacing w:line="360" w:lineRule="auto"/>
        <w:ind w:firstLineChars="200" w:firstLine="480"/>
        <w:jc w:val="left"/>
        <w:rPr>
          <w:sz w:val="24"/>
        </w:rPr>
      </w:pPr>
      <w:r w:rsidRPr="0056305F">
        <w:rPr>
          <w:sz w:val="24"/>
        </w:rPr>
        <w:t>1.</w:t>
      </w:r>
      <w:r w:rsidRPr="0056305F">
        <w:rPr>
          <w:sz w:val="24"/>
        </w:rPr>
        <w:t>分包内容：</w:t>
      </w:r>
      <w:r w:rsidRPr="0056305F">
        <w:rPr>
          <w:sz w:val="24"/>
        </w:rPr>
        <w:t>_____</w:t>
      </w:r>
      <w:r w:rsidRPr="0056305F">
        <w:rPr>
          <w:sz w:val="24"/>
        </w:rPr>
        <w:t>。</w:t>
      </w:r>
    </w:p>
    <w:p w:rsidR="0003008D" w:rsidRPr="0056305F" w:rsidRDefault="0003008D" w:rsidP="0003008D">
      <w:pPr>
        <w:adjustRightInd w:val="0"/>
        <w:snapToGrid w:val="0"/>
        <w:spacing w:line="360" w:lineRule="auto"/>
        <w:ind w:firstLineChars="200" w:firstLine="480"/>
        <w:jc w:val="left"/>
        <w:rPr>
          <w:sz w:val="24"/>
        </w:rPr>
      </w:pPr>
      <w:r w:rsidRPr="0056305F">
        <w:rPr>
          <w:sz w:val="24"/>
        </w:rPr>
        <w:t>2.</w:t>
      </w:r>
      <w:r w:rsidRPr="0056305F">
        <w:rPr>
          <w:sz w:val="24"/>
        </w:rPr>
        <w:t>分包金额：</w:t>
      </w:r>
      <w:r w:rsidRPr="0056305F">
        <w:rPr>
          <w:sz w:val="24"/>
        </w:rPr>
        <w:t>_____</w:t>
      </w:r>
      <w:r w:rsidRPr="0056305F">
        <w:rPr>
          <w:sz w:val="24"/>
        </w:rPr>
        <w:t>，该金额占该采购包合同金额的比例为</w:t>
      </w:r>
      <w:r w:rsidRPr="0056305F">
        <w:rPr>
          <w:sz w:val="24"/>
        </w:rPr>
        <w:t>___%</w:t>
      </w:r>
      <w:r w:rsidRPr="0056305F">
        <w:rPr>
          <w:sz w:val="24"/>
        </w:rPr>
        <w:t>。</w:t>
      </w:r>
    </w:p>
    <w:p w:rsidR="0003008D" w:rsidRPr="0056305F" w:rsidRDefault="0003008D" w:rsidP="0003008D">
      <w:pPr>
        <w:adjustRightInd w:val="0"/>
        <w:snapToGrid w:val="0"/>
        <w:spacing w:line="360" w:lineRule="auto"/>
        <w:ind w:firstLineChars="200" w:firstLine="480"/>
        <w:jc w:val="left"/>
        <w:rPr>
          <w:bCs/>
          <w:color w:val="000000"/>
          <w:sz w:val="24"/>
        </w:rPr>
      </w:pPr>
      <w:r w:rsidRPr="0056305F">
        <w:rPr>
          <w:sz w:val="24"/>
        </w:rPr>
        <w:t>乙方承诺将在上述情况下与甲方签订分包合同。</w:t>
      </w:r>
    </w:p>
    <w:p w:rsidR="0003008D" w:rsidRPr="0056305F" w:rsidRDefault="0003008D" w:rsidP="0003008D">
      <w:pPr>
        <w:adjustRightInd w:val="0"/>
        <w:snapToGrid w:val="0"/>
        <w:spacing w:line="360" w:lineRule="auto"/>
        <w:ind w:firstLineChars="200" w:firstLine="480"/>
        <w:jc w:val="left"/>
        <w:rPr>
          <w:sz w:val="24"/>
        </w:rPr>
      </w:pPr>
      <w:r w:rsidRPr="0056305F">
        <w:rPr>
          <w:sz w:val="24"/>
        </w:rPr>
        <w:t>本协议自各方盖章之日起生效，如甲方未在该项目（采购包）中标，本协议自动终止。</w:t>
      </w:r>
    </w:p>
    <w:p w:rsidR="0003008D" w:rsidRPr="0056305F" w:rsidRDefault="0003008D" w:rsidP="0003008D">
      <w:pPr>
        <w:spacing w:line="360" w:lineRule="auto"/>
        <w:ind w:firstLine="471"/>
        <w:rPr>
          <w:b/>
          <w:color w:val="000000"/>
          <w:sz w:val="24"/>
        </w:rPr>
      </w:pPr>
    </w:p>
    <w:p w:rsidR="0003008D" w:rsidRPr="0056305F" w:rsidRDefault="0003008D" w:rsidP="0003008D">
      <w:pPr>
        <w:spacing w:line="360" w:lineRule="auto"/>
        <w:ind w:firstLine="471"/>
        <w:rPr>
          <w:b/>
          <w:color w:val="000000"/>
          <w:sz w:val="24"/>
        </w:rPr>
      </w:pPr>
      <w:r w:rsidRPr="0056305F">
        <w:rPr>
          <w:color w:val="000000"/>
          <w:sz w:val="24"/>
        </w:rPr>
        <w:t>甲方（盖章）：</w:t>
      </w:r>
      <w:r w:rsidRPr="0056305F">
        <w:rPr>
          <w:color w:val="000000"/>
          <w:sz w:val="24"/>
        </w:rPr>
        <w:t xml:space="preserve">_________                 </w:t>
      </w:r>
      <w:r w:rsidRPr="0056305F">
        <w:rPr>
          <w:color w:val="000000"/>
          <w:sz w:val="24"/>
        </w:rPr>
        <w:t>乙方（盖章）：</w:t>
      </w:r>
      <w:r w:rsidRPr="0056305F">
        <w:rPr>
          <w:color w:val="000000"/>
          <w:sz w:val="24"/>
        </w:rPr>
        <w:t>_________</w:t>
      </w:r>
    </w:p>
    <w:p w:rsidR="0003008D" w:rsidRPr="0056305F" w:rsidRDefault="0003008D" w:rsidP="0003008D">
      <w:pPr>
        <w:spacing w:line="360" w:lineRule="auto"/>
        <w:ind w:left="480"/>
        <w:jc w:val="right"/>
        <w:rPr>
          <w:color w:val="000000"/>
          <w:sz w:val="24"/>
        </w:rPr>
      </w:pPr>
    </w:p>
    <w:p w:rsidR="0003008D" w:rsidRPr="0056305F" w:rsidRDefault="0003008D" w:rsidP="0003008D">
      <w:pPr>
        <w:wordWrap w:val="0"/>
        <w:spacing w:line="360" w:lineRule="auto"/>
        <w:ind w:left="480"/>
        <w:jc w:val="right"/>
        <w:rPr>
          <w:b/>
          <w:color w:val="000000"/>
          <w:sz w:val="24"/>
        </w:rPr>
      </w:pPr>
      <w:r w:rsidRPr="0056305F">
        <w:rPr>
          <w:color w:val="000000"/>
          <w:sz w:val="24"/>
          <w:szCs w:val="20"/>
        </w:rPr>
        <w:t>日期：</w:t>
      </w:r>
      <w:r w:rsidRPr="0056305F">
        <w:rPr>
          <w:color w:val="000000"/>
          <w:sz w:val="24"/>
          <w:szCs w:val="20"/>
        </w:rPr>
        <w:t>_____</w:t>
      </w:r>
      <w:r w:rsidRPr="0056305F">
        <w:rPr>
          <w:color w:val="000000"/>
          <w:sz w:val="24"/>
          <w:szCs w:val="20"/>
        </w:rPr>
        <w:t>年</w:t>
      </w:r>
      <w:r w:rsidRPr="0056305F">
        <w:rPr>
          <w:color w:val="000000"/>
          <w:sz w:val="24"/>
          <w:szCs w:val="20"/>
        </w:rPr>
        <w:t>______</w:t>
      </w:r>
      <w:r w:rsidRPr="0056305F">
        <w:rPr>
          <w:color w:val="000000"/>
          <w:sz w:val="24"/>
          <w:szCs w:val="20"/>
        </w:rPr>
        <w:t>月</w:t>
      </w:r>
      <w:r w:rsidRPr="0056305F">
        <w:rPr>
          <w:color w:val="000000"/>
          <w:sz w:val="24"/>
          <w:szCs w:val="20"/>
        </w:rPr>
        <w:t>______</w:t>
      </w:r>
      <w:r w:rsidRPr="0056305F">
        <w:rPr>
          <w:color w:val="000000"/>
          <w:sz w:val="24"/>
          <w:szCs w:val="20"/>
        </w:rPr>
        <w:t>日</w:t>
      </w:r>
      <w:r w:rsidRPr="0056305F">
        <w:rPr>
          <w:color w:val="000000"/>
          <w:sz w:val="24"/>
          <w:szCs w:val="20"/>
        </w:rPr>
        <w:t xml:space="preserve">   </w:t>
      </w:r>
    </w:p>
    <w:p w:rsidR="0003008D" w:rsidRPr="0056305F" w:rsidRDefault="0003008D" w:rsidP="0003008D">
      <w:pPr>
        <w:tabs>
          <w:tab w:val="left" w:pos="8280"/>
        </w:tabs>
        <w:spacing w:line="360" w:lineRule="auto"/>
        <w:ind w:firstLine="480"/>
        <w:rPr>
          <w:color w:val="000000"/>
          <w:sz w:val="24"/>
        </w:rPr>
      </w:pPr>
    </w:p>
    <w:p w:rsidR="0003008D" w:rsidRPr="0056305F" w:rsidRDefault="0003008D" w:rsidP="0003008D">
      <w:pPr>
        <w:tabs>
          <w:tab w:val="left" w:pos="8280"/>
        </w:tabs>
        <w:spacing w:line="360" w:lineRule="auto"/>
        <w:rPr>
          <w:color w:val="000000"/>
          <w:sz w:val="24"/>
        </w:rPr>
      </w:pPr>
      <w:r w:rsidRPr="0056305F">
        <w:rPr>
          <w:color w:val="000000"/>
          <w:sz w:val="24"/>
        </w:rPr>
        <w:t>注：</w:t>
      </w:r>
    </w:p>
    <w:p w:rsidR="0003008D" w:rsidRPr="0056305F" w:rsidRDefault="0003008D" w:rsidP="0003008D">
      <w:pPr>
        <w:tabs>
          <w:tab w:val="left" w:pos="8280"/>
        </w:tabs>
        <w:spacing w:line="360" w:lineRule="auto"/>
        <w:rPr>
          <w:color w:val="000000"/>
          <w:sz w:val="24"/>
        </w:rPr>
      </w:pPr>
      <w:r w:rsidRPr="0056305F">
        <w:rPr>
          <w:sz w:val="24"/>
        </w:rPr>
        <w:t>本协议仅在投标人</w:t>
      </w:r>
      <w:r w:rsidRPr="0056305F">
        <w:rPr>
          <w:sz w:val="24"/>
        </w:rPr>
        <w:t>“</w:t>
      </w:r>
      <w:r w:rsidRPr="0056305F">
        <w:rPr>
          <w:sz w:val="24"/>
        </w:rPr>
        <w:t>为落实政府采购政策</w:t>
      </w:r>
      <w:r w:rsidRPr="0056305F">
        <w:rPr>
          <w:sz w:val="24"/>
        </w:rPr>
        <w:t>”</w:t>
      </w:r>
      <w:r w:rsidRPr="0056305F">
        <w:rPr>
          <w:sz w:val="24"/>
        </w:rPr>
        <w:t>而向中小企业分包时必须提供，否则</w:t>
      </w:r>
      <w:r w:rsidRPr="0056305F">
        <w:rPr>
          <w:b/>
          <w:sz w:val="24"/>
        </w:rPr>
        <w:t>投标无效</w:t>
      </w:r>
      <w:r w:rsidRPr="0056305F">
        <w:rPr>
          <w:sz w:val="24"/>
        </w:rPr>
        <w:t>；</w:t>
      </w:r>
      <w:r w:rsidRPr="0056305F">
        <w:rPr>
          <w:color w:val="000000"/>
          <w:sz w:val="24"/>
        </w:rPr>
        <w:t>且投标人须与所有拟分包单位分别签订《分包意向协议》，每单位签订一份，并在投标文件中提交全部协议原件的电子件，否则</w:t>
      </w:r>
      <w:r w:rsidRPr="0056305F">
        <w:rPr>
          <w:b/>
          <w:color w:val="000000"/>
          <w:sz w:val="24"/>
        </w:rPr>
        <w:t>投标无效</w:t>
      </w:r>
      <w:r w:rsidRPr="0056305F">
        <w:rPr>
          <w:color w:val="000000"/>
          <w:sz w:val="24"/>
        </w:rPr>
        <w:t>。</w:t>
      </w:r>
    </w:p>
    <w:p w:rsidR="0003008D" w:rsidRPr="0056305F" w:rsidRDefault="0003008D" w:rsidP="0003008D">
      <w:pPr>
        <w:widowControl/>
        <w:jc w:val="left"/>
        <w:rPr>
          <w:color w:val="000000"/>
          <w:sz w:val="24"/>
          <w:szCs w:val="20"/>
        </w:rPr>
      </w:pPr>
      <w:r w:rsidRPr="0056305F">
        <w:rPr>
          <w:color w:val="000000"/>
          <w:sz w:val="24"/>
          <w:szCs w:val="20"/>
        </w:rPr>
        <w:br w:type="page"/>
      </w:r>
    </w:p>
    <w:p w:rsidR="0003008D" w:rsidRPr="0056305F" w:rsidRDefault="0003008D" w:rsidP="0003008D">
      <w:pPr>
        <w:spacing w:line="360" w:lineRule="auto"/>
        <w:outlineLvl w:val="2"/>
        <w:rPr>
          <w:color w:val="000000"/>
          <w:sz w:val="24"/>
          <w:szCs w:val="20"/>
        </w:rPr>
      </w:pPr>
      <w:r w:rsidRPr="0056305F">
        <w:rPr>
          <w:color w:val="000000"/>
          <w:sz w:val="24"/>
          <w:szCs w:val="20"/>
        </w:rPr>
        <w:lastRenderedPageBreak/>
        <w:t xml:space="preserve">2-2 </w:t>
      </w:r>
      <w:r w:rsidRPr="0056305F">
        <w:rPr>
          <w:sz w:val="24"/>
        </w:rPr>
        <w:t>其它落实政府采购政策的资格要求</w:t>
      </w:r>
      <w:r w:rsidRPr="0056305F">
        <w:rPr>
          <w:b/>
          <w:bCs/>
          <w:color w:val="FF0000"/>
          <w:sz w:val="24"/>
          <w:szCs w:val="20"/>
        </w:rPr>
        <w:t>（如有）</w:t>
      </w:r>
    </w:p>
    <w:p w:rsidR="0003008D" w:rsidRPr="0056305F" w:rsidRDefault="0003008D" w:rsidP="0003008D">
      <w:pPr>
        <w:widowControl/>
        <w:jc w:val="left"/>
        <w:rPr>
          <w:sz w:val="24"/>
        </w:rPr>
      </w:pPr>
    </w:p>
    <w:p w:rsidR="0003008D" w:rsidRPr="0056305F" w:rsidRDefault="0003008D" w:rsidP="0003008D">
      <w:pPr>
        <w:widowControl/>
        <w:jc w:val="left"/>
        <w:rPr>
          <w:sz w:val="24"/>
        </w:rPr>
      </w:pPr>
      <w:r w:rsidRPr="0056305F">
        <w:rPr>
          <w:sz w:val="24"/>
        </w:rPr>
        <w:br w:type="page"/>
      </w:r>
    </w:p>
    <w:p w:rsidR="0003008D" w:rsidRPr="0056305F" w:rsidRDefault="0003008D" w:rsidP="0003008D">
      <w:pPr>
        <w:numPr>
          <w:ilvl w:val="0"/>
          <w:numId w:val="8"/>
        </w:numPr>
        <w:tabs>
          <w:tab w:val="left" w:pos="360"/>
        </w:tabs>
        <w:snapToGrid w:val="0"/>
        <w:spacing w:line="360" w:lineRule="auto"/>
        <w:outlineLvl w:val="1"/>
        <w:rPr>
          <w:sz w:val="24"/>
        </w:rPr>
      </w:pPr>
      <w:r w:rsidRPr="0056305F">
        <w:rPr>
          <w:sz w:val="24"/>
        </w:rPr>
        <w:lastRenderedPageBreak/>
        <w:t>本项目的特定资格要求</w:t>
      </w:r>
      <w:r w:rsidRPr="0056305F">
        <w:rPr>
          <w:b/>
          <w:bCs/>
          <w:color w:val="000000"/>
          <w:sz w:val="24"/>
          <w:szCs w:val="20"/>
        </w:rPr>
        <w:t>（如有）</w:t>
      </w:r>
    </w:p>
    <w:p w:rsidR="0003008D" w:rsidRPr="0056305F" w:rsidRDefault="0003008D" w:rsidP="0003008D">
      <w:pPr>
        <w:spacing w:line="360" w:lineRule="auto"/>
        <w:outlineLvl w:val="2"/>
        <w:rPr>
          <w:color w:val="000000"/>
          <w:sz w:val="24"/>
          <w:szCs w:val="20"/>
        </w:rPr>
      </w:pPr>
      <w:r w:rsidRPr="0056305F">
        <w:rPr>
          <w:color w:val="000000"/>
          <w:sz w:val="24"/>
          <w:szCs w:val="20"/>
        </w:rPr>
        <w:t xml:space="preserve">3-1 </w:t>
      </w:r>
      <w:r w:rsidRPr="0056305F">
        <w:rPr>
          <w:color w:val="000000"/>
          <w:sz w:val="24"/>
          <w:szCs w:val="20"/>
        </w:rPr>
        <w:t>联合协议</w:t>
      </w:r>
      <w:r w:rsidRPr="0056305F">
        <w:rPr>
          <w:b/>
          <w:bCs/>
          <w:color w:val="FF0000"/>
          <w:sz w:val="24"/>
          <w:szCs w:val="20"/>
        </w:rPr>
        <w:t>（如有）</w:t>
      </w:r>
    </w:p>
    <w:p w:rsidR="0003008D" w:rsidRPr="0056305F" w:rsidRDefault="0003008D" w:rsidP="0003008D">
      <w:pPr>
        <w:autoSpaceDE w:val="0"/>
        <w:autoSpaceDN w:val="0"/>
        <w:adjustRightInd w:val="0"/>
        <w:spacing w:line="360" w:lineRule="auto"/>
        <w:jc w:val="center"/>
        <w:rPr>
          <w:b/>
          <w:color w:val="000000"/>
          <w:sz w:val="36"/>
          <w:szCs w:val="36"/>
        </w:rPr>
      </w:pPr>
      <w:r w:rsidRPr="0056305F">
        <w:rPr>
          <w:b/>
          <w:color w:val="000000"/>
          <w:sz w:val="36"/>
          <w:szCs w:val="36"/>
        </w:rPr>
        <w:t>联合协议</w:t>
      </w:r>
    </w:p>
    <w:p w:rsidR="0003008D" w:rsidRPr="0056305F" w:rsidRDefault="0003008D" w:rsidP="0003008D">
      <w:pPr>
        <w:spacing w:line="360" w:lineRule="auto"/>
        <w:ind w:firstLineChars="345" w:firstLine="828"/>
        <w:rPr>
          <w:bCs/>
          <w:color w:val="000000"/>
        </w:rPr>
      </w:pPr>
      <w:r w:rsidRPr="0056305F">
        <w:rPr>
          <w:bCs/>
          <w:color w:val="000000"/>
          <w:sz w:val="24"/>
        </w:rPr>
        <w:t xml:space="preserve">______ </w:t>
      </w:r>
      <w:r w:rsidRPr="0056305F">
        <w:rPr>
          <w:bCs/>
          <w:color w:val="000000"/>
          <w:sz w:val="24"/>
        </w:rPr>
        <w:t>、</w:t>
      </w:r>
      <w:r w:rsidRPr="0056305F">
        <w:rPr>
          <w:bCs/>
          <w:color w:val="000000"/>
          <w:sz w:val="24"/>
        </w:rPr>
        <w:t xml:space="preserve"> _____ </w:t>
      </w:r>
      <w:r w:rsidRPr="0056305F">
        <w:rPr>
          <w:bCs/>
          <w:color w:val="000000"/>
          <w:sz w:val="24"/>
        </w:rPr>
        <w:t>及</w:t>
      </w:r>
      <w:r w:rsidRPr="0056305F">
        <w:rPr>
          <w:bCs/>
          <w:color w:val="000000"/>
          <w:sz w:val="24"/>
        </w:rPr>
        <w:t xml:space="preserve"> _____</w:t>
      </w:r>
      <w:r w:rsidRPr="0056305F">
        <w:rPr>
          <w:bCs/>
          <w:color w:val="000000"/>
          <w:sz w:val="24"/>
        </w:rPr>
        <w:t>就</w:t>
      </w:r>
      <w:r w:rsidRPr="0056305F">
        <w:rPr>
          <w:bCs/>
          <w:color w:val="000000"/>
          <w:sz w:val="24"/>
        </w:rPr>
        <w:t>“________</w:t>
      </w:r>
      <w:r w:rsidRPr="0056305F">
        <w:rPr>
          <w:bCs/>
          <w:color w:val="000000"/>
          <w:sz w:val="24"/>
        </w:rPr>
        <w:t>（项目名称）</w:t>
      </w:r>
      <w:r w:rsidRPr="0056305F">
        <w:rPr>
          <w:color w:val="000000"/>
          <w:sz w:val="24"/>
        </w:rPr>
        <w:t>”____</w:t>
      </w:r>
      <w:r w:rsidRPr="0056305F">
        <w:rPr>
          <w:color w:val="000000"/>
          <w:sz w:val="24"/>
        </w:rPr>
        <w:t>包</w:t>
      </w:r>
      <w:r w:rsidRPr="0056305F">
        <w:rPr>
          <w:bCs/>
          <w:color w:val="000000"/>
          <w:sz w:val="24"/>
        </w:rPr>
        <w:t>招标项目的投标事宜，经各方充分协商一致，达成如下协议：</w:t>
      </w:r>
    </w:p>
    <w:p w:rsidR="0003008D" w:rsidRPr="0056305F" w:rsidRDefault="0003008D" w:rsidP="0003008D">
      <w:pPr>
        <w:numPr>
          <w:ilvl w:val="0"/>
          <w:numId w:val="10"/>
        </w:numPr>
        <w:spacing w:line="360" w:lineRule="auto"/>
        <w:rPr>
          <w:bCs/>
          <w:color w:val="000000"/>
          <w:sz w:val="24"/>
        </w:rPr>
      </w:pPr>
      <w:r w:rsidRPr="0056305F">
        <w:rPr>
          <w:bCs/>
          <w:color w:val="000000"/>
          <w:sz w:val="24"/>
        </w:rPr>
        <w:t>由</w:t>
      </w:r>
      <w:r w:rsidRPr="0056305F">
        <w:rPr>
          <w:bCs/>
          <w:color w:val="000000"/>
          <w:sz w:val="24"/>
        </w:rPr>
        <w:t>_________</w:t>
      </w:r>
      <w:r w:rsidRPr="0056305F">
        <w:rPr>
          <w:bCs/>
          <w:color w:val="000000"/>
          <w:sz w:val="24"/>
        </w:rPr>
        <w:t>牵头，</w:t>
      </w:r>
      <w:r w:rsidRPr="0056305F">
        <w:rPr>
          <w:bCs/>
          <w:color w:val="000000"/>
          <w:sz w:val="24"/>
        </w:rPr>
        <w:t>_________</w:t>
      </w:r>
      <w:r w:rsidRPr="0056305F">
        <w:rPr>
          <w:bCs/>
          <w:color w:val="000000"/>
          <w:sz w:val="24"/>
        </w:rPr>
        <w:t>、</w:t>
      </w:r>
      <w:r w:rsidRPr="0056305F">
        <w:rPr>
          <w:bCs/>
          <w:color w:val="000000"/>
          <w:sz w:val="24"/>
        </w:rPr>
        <w:t>__________</w:t>
      </w:r>
      <w:r w:rsidRPr="0056305F">
        <w:rPr>
          <w:bCs/>
          <w:color w:val="000000"/>
          <w:sz w:val="24"/>
        </w:rPr>
        <w:t>参加，组成联合体共同进行招标项目的投标工作。</w:t>
      </w:r>
    </w:p>
    <w:p w:rsidR="0003008D" w:rsidRPr="0056305F" w:rsidRDefault="0003008D" w:rsidP="0003008D">
      <w:pPr>
        <w:numPr>
          <w:ilvl w:val="0"/>
          <w:numId w:val="10"/>
        </w:numPr>
        <w:spacing w:line="360" w:lineRule="auto"/>
        <w:rPr>
          <w:bCs/>
          <w:color w:val="000000"/>
          <w:sz w:val="24"/>
        </w:rPr>
      </w:pPr>
      <w:r w:rsidRPr="0056305F">
        <w:rPr>
          <w:bCs/>
          <w:color w:val="000000"/>
          <w:sz w:val="24"/>
        </w:rPr>
        <w:t>联合体中标后，联合体各方共同与采购人签订合同，就采购合同约定的事项对采购人承担连带责任。</w:t>
      </w:r>
    </w:p>
    <w:p w:rsidR="0003008D" w:rsidRPr="0056305F" w:rsidRDefault="0003008D" w:rsidP="0003008D">
      <w:pPr>
        <w:numPr>
          <w:ilvl w:val="0"/>
          <w:numId w:val="10"/>
        </w:numPr>
        <w:spacing w:line="360" w:lineRule="auto"/>
        <w:rPr>
          <w:bCs/>
          <w:color w:val="000000"/>
          <w:sz w:val="24"/>
        </w:rPr>
      </w:pPr>
      <w:r w:rsidRPr="0056305F">
        <w:rPr>
          <w:bCs/>
          <w:color w:val="000000"/>
          <w:sz w:val="24"/>
        </w:rPr>
        <w:t>联合体各方均同意由牵头人代表其他联合体成员单位按招标文件要求出具《授权委托书》。</w:t>
      </w:r>
    </w:p>
    <w:p w:rsidR="0003008D" w:rsidRPr="0056305F" w:rsidRDefault="0003008D" w:rsidP="0003008D">
      <w:pPr>
        <w:numPr>
          <w:ilvl w:val="0"/>
          <w:numId w:val="10"/>
        </w:numPr>
        <w:spacing w:line="360" w:lineRule="auto"/>
        <w:rPr>
          <w:bCs/>
          <w:color w:val="000000"/>
          <w:sz w:val="24"/>
        </w:rPr>
      </w:pPr>
      <w:r w:rsidRPr="0056305F">
        <w:rPr>
          <w:bCs/>
          <w:color w:val="000000"/>
          <w:sz w:val="24"/>
        </w:rPr>
        <w:t>牵头人为项目的总负责单位；组织各参加方进行项目实施工作。</w:t>
      </w:r>
    </w:p>
    <w:p w:rsidR="0003008D" w:rsidRPr="0056305F" w:rsidRDefault="0003008D" w:rsidP="0003008D">
      <w:pPr>
        <w:numPr>
          <w:ilvl w:val="0"/>
          <w:numId w:val="10"/>
        </w:numPr>
        <w:spacing w:line="360" w:lineRule="auto"/>
        <w:rPr>
          <w:bCs/>
          <w:color w:val="000000"/>
          <w:sz w:val="24"/>
        </w:rPr>
      </w:pPr>
      <w:r w:rsidRPr="0056305F">
        <w:rPr>
          <w:bCs/>
          <w:color w:val="000000"/>
          <w:sz w:val="24"/>
        </w:rPr>
        <w:t>______</w:t>
      </w:r>
      <w:r w:rsidRPr="0056305F">
        <w:rPr>
          <w:bCs/>
          <w:color w:val="000000"/>
          <w:sz w:val="24"/>
        </w:rPr>
        <w:t>负责</w:t>
      </w:r>
      <w:r w:rsidRPr="0056305F">
        <w:rPr>
          <w:bCs/>
          <w:color w:val="000000"/>
          <w:sz w:val="24"/>
        </w:rPr>
        <w:t>_____</w:t>
      </w:r>
      <w:r w:rsidRPr="0056305F">
        <w:rPr>
          <w:bCs/>
          <w:color w:val="000000"/>
          <w:sz w:val="24"/>
        </w:rPr>
        <w:t>，具体工作范围、内容以投标文件及合同为准。</w:t>
      </w:r>
    </w:p>
    <w:p w:rsidR="0003008D" w:rsidRPr="0056305F" w:rsidRDefault="0003008D" w:rsidP="0003008D">
      <w:pPr>
        <w:numPr>
          <w:ilvl w:val="0"/>
          <w:numId w:val="10"/>
        </w:numPr>
        <w:spacing w:line="360" w:lineRule="auto"/>
        <w:rPr>
          <w:bCs/>
          <w:color w:val="000000"/>
          <w:sz w:val="24"/>
        </w:rPr>
      </w:pPr>
      <w:r w:rsidRPr="0056305F">
        <w:rPr>
          <w:bCs/>
          <w:color w:val="000000"/>
          <w:sz w:val="24"/>
        </w:rPr>
        <w:t>______</w:t>
      </w:r>
      <w:r w:rsidRPr="0056305F">
        <w:rPr>
          <w:bCs/>
          <w:color w:val="000000"/>
          <w:sz w:val="24"/>
        </w:rPr>
        <w:t>负责</w:t>
      </w:r>
      <w:r w:rsidRPr="0056305F">
        <w:rPr>
          <w:bCs/>
          <w:color w:val="000000"/>
          <w:sz w:val="24"/>
        </w:rPr>
        <w:t>_____</w:t>
      </w:r>
      <w:r w:rsidRPr="0056305F">
        <w:rPr>
          <w:bCs/>
          <w:color w:val="000000"/>
          <w:sz w:val="24"/>
        </w:rPr>
        <w:t>，具体工作范围、内容以投标文件及合同为准。</w:t>
      </w:r>
    </w:p>
    <w:p w:rsidR="0003008D" w:rsidRPr="0056305F" w:rsidRDefault="0003008D" w:rsidP="0003008D">
      <w:pPr>
        <w:numPr>
          <w:ilvl w:val="0"/>
          <w:numId w:val="10"/>
        </w:numPr>
        <w:spacing w:line="360" w:lineRule="auto"/>
        <w:rPr>
          <w:bCs/>
          <w:color w:val="000000"/>
          <w:sz w:val="24"/>
        </w:rPr>
      </w:pPr>
      <w:r w:rsidRPr="0056305F">
        <w:rPr>
          <w:bCs/>
          <w:color w:val="000000"/>
          <w:sz w:val="24"/>
        </w:rPr>
        <w:t>______</w:t>
      </w:r>
      <w:r w:rsidRPr="0056305F">
        <w:rPr>
          <w:bCs/>
          <w:color w:val="000000"/>
          <w:sz w:val="24"/>
        </w:rPr>
        <w:t>负责</w:t>
      </w:r>
      <w:r w:rsidRPr="0056305F">
        <w:rPr>
          <w:bCs/>
          <w:color w:val="000000"/>
          <w:sz w:val="24"/>
        </w:rPr>
        <w:t>_____</w:t>
      </w:r>
      <w:r w:rsidRPr="0056305F">
        <w:rPr>
          <w:bCs/>
          <w:color w:val="000000"/>
          <w:sz w:val="24"/>
        </w:rPr>
        <w:t>（如有），具体工作范围、内容以投标文件及合同为准。</w:t>
      </w:r>
    </w:p>
    <w:p w:rsidR="0003008D" w:rsidRPr="0056305F" w:rsidRDefault="0003008D" w:rsidP="0003008D">
      <w:pPr>
        <w:numPr>
          <w:ilvl w:val="0"/>
          <w:numId w:val="10"/>
        </w:numPr>
        <w:spacing w:line="360" w:lineRule="auto"/>
        <w:rPr>
          <w:sz w:val="24"/>
        </w:rPr>
      </w:pPr>
      <w:r w:rsidRPr="0056305F">
        <w:rPr>
          <w:sz w:val="24"/>
        </w:rPr>
        <w:t>本项目联合协议合同总额为</w:t>
      </w:r>
      <w:r w:rsidRPr="0056305F">
        <w:rPr>
          <w:sz w:val="24"/>
        </w:rPr>
        <w:t>________</w:t>
      </w:r>
      <w:r w:rsidRPr="0056305F">
        <w:rPr>
          <w:sz w:val="24"/>
        </w:rPr>
        <w:t>元，联合体各成员按照如下比例分摊（按联合体成员分别列明）：</w:t>
      </w:r>
    </w:p>
    <w:p w:rsidR="0003008D" w:rsidRPr="0056305F" w:rsidRDefault="0003008D" w:rsidP="0003008D">
      <w:pPr>
        <w:tabs>
          <w:tab w:val="left" w:pos="720"/>
          <w:tab w:val="left" w:pos="900"/>
        </w:tabs>
        <w:spacing w:line="360" w:lineRule="auto"/>
        <w:ind w:left="851"/>
        <w:rPr>
          <w:color w:val="000000"/>
          <w:sz w:val="24"/>
          <w:szCs w:val="20"/>
        </w:rPr>
      </w:pPr>
      <w:r w:rsidRPr="0056305F">
        <w:rPr>
          <w:color w:val="000000"/>
          <w:sz w:val="24"/>
          <w:szCs w:val="20"/>
        </w:rPr>
        <w:t>（</w:t>
      </w:r>
      <w:r w:rsidRPr="0056305F">
        <w:rPr>
          <w:color w:val="000000"/>
          <w:sz w:val="24"/>
          <w:szCs w:val="20"/>
        </w:rPr>
        <w:t>1</w:t>
      </w:r>
      <w:r w:rsidRPr="0056305F">
        <w:rPr>
          <w:color w:val="000000"/>
          <w:sz w:val="24"/>
          <w:szCs w:val="20"/>
        </w:rPr>
        <w:t>）</w:t>
      </w:r>
      <w:r w:rsidRPr="0056305F">
        <w:rPr>
          <w:bCs/>
          <w:color w:val="000000"/>
          <w:sz w:val="24"/>
          <w:szCs w:val="20"/>
        </w:rPr>
        <w:t>______</w:t>
      </w:r>
      <w:r w:rsidRPr="0056305F">
        <w:rPr>
          <w:color w:val="000000"/>
          <w:sz w:val="24"/>
          <w:szCs w:val="20"/>
        </w:rPr>
        <w:t>为</w:t>
      </w:r>
      <w:r w:rsidRPr="0056305F">
        <w:rPr>
          <w:color w:val="000000"/>
          <w:sz w:val="24"/>
          <w:szCs w:val="20"/>
        </w:rPr>
        <w:t>□</w:t>
      </w:r>
      <w:r w:rsidRPr="0056305F">
        <w:rPr>
          <w:color w:val="000000"/>
          <w:sz w:val="24"/>
          <w:szCs w:val="20"/>
        </w:rPr>
        <w:t>大型企业</w:t>
      </w:r>
      <w:r w:rsidRPr="0056305F">
        <w:rPr>
          <w:color w:val="000000"/>
          <w:sz w:val="24"/>
          <w:szCs w:val="20"/>
        </w:rPr>
        <w:t>□</w:t>
      </w:r>
      <w:r w:rsidRPr="0056305F">
        <w:rPr>
          <w:color w:val="000000"/>
          <w:sz w:val="24"/>
          <w:szCs w:val="20"/>
        </w:rPr>
        <w:t>中型企业、</w:t>
      </w:r>
      <w:r w:rsidRPr="0056305F">
        <w:rPr>
          <w:color w:val="000000"/>
          <w:sz w:val="24"/>
          <w:szCs w:val="20"/>
        </w:rPr>
        <w:t>□</w:t>
      </w:r>
      <w:r w:rsidRPr="0056305F">
        <w:rPr>
          <w:color w:val="000000"/>
          <w:sz w:val="24"/>
          <w:szCs w:val="20"/>
        </w:rPr>
        <w:t>小微企业（包含监狱企业、残疾人福利性单位）、</w:t>
      </w:r>
      <w:r w:rsidRPr="0056305F">
        <w:rPr>
          <w:color w:val="000000"/>
          <w:sz w:val="24"/>
          <w:szCs w:val="20"/>
        </w:rPr>
        <w:t>□</w:t>
      </w:r>
      <w:r w:rsidRPr="0056305F">
        <w:rPr>
          <w:color w:val="000000"/>
          <w:sz w:val="24"/>
          <w:szCs w:val="20"/>
        </w:rPr>
        <w:t>其他，合同金额为</w:t>
      </w:r>
      <w:r w:rsidRPr="0056305F">
        <w:rPr>
          <w:color w:val="000000"/>
          <w:sz w:val="24"/>
          <w:szCs w:val="20"/>
        </w:rPr>
        <w:t>_____</w:t>
      </w:r>
      <w:r w:rsidRPr="0056305F">
        <w:rPr>
          <w:color w:val="000000"/>
          <w:sz w:val="24"/>
          <w:szCs w:val="20"/>
        </w:rPr>
        <w:t>元；</w:t>
      </w:r>
    </w:p>
    <w:p w:rsidR="0003008D" w:rsidRPr="0056305F" w:rsidRDefault="0003008D" w:rsidP="0003008D">
      <w:pPr>
        <w:tabs>
          <w:tab w:val="left" w:pos="720"/>
          <w:tab w:val="left" w:pos="900"/>
        </w:tabs>
        <w:spacing w:line="360" w:lineRule="auto"/>
        <w:ind w:left="851"/>
        <w:rPr>
          <w:color w:val="000000"/>
          <w:sz w:val="24"/>
          <w:szCs w:val="20"/>
        </w:rPr>
      </w:pPr>
      <w:r w:rsidRPr="0056305F">
        <w:rPr>
          <w:color w:val="000000"/>
          <w:sz w:val="24"/>
          <w:szCs w:val="20"/>
        </w:rPr>
        <w:t>（</w:t>
      </w:r>
      <w:r w:rsidRPr="0056305F">
        <w:rPr>
          <w:color w:val="000000"/>
          <w:sz w:val="24"/>
          <w:szCs w:val="20"/>
        </w:rPr>
        <w:t>2</w:t>
      </w:r>
      <w:r w:rsidRPr="0056305F">
        <w:rPr>
          <w:color w:val="000000"/>
          <w:sz w:val="24"/>
          <w:szCs w:val="20"/>
        </w:rPr>
        <w:t>）</w:t>
      </w:r>
      <w:r w:rsidRPr="0056305F">
        <w:rPr>
          <w:bCs/>
          <w:color w:val="000000"/>
          <w:sz w:val="24"/>
          <w:szCs w:val="20"/>
        </w:rPr>
        <w:t>______</w:t>
      </w:r>
      <w:r w:rsidRPr="0056305F">
        <w:rPr>
          <w:color w:val="000000"/>
          <w:sz w:val="24"/>
          <w:szCs w:val="20"/>
        </w:rPr>
        <w:t>为</w:t>
      </w:r>
      <w:r w:rsidRPr="0056305F">
        <w:rPr>
          <w:color w:val="000000"/>
          <w:sz w:val="24"/>
          <w:szCs w:val="20"/>
        </w:rPr>
        <w:t>□</w:t>
      </w:r>
      <w:r w:rsidRPr="0056305F">
        <w:rPr>
          <w:color w:val="000000"/>
          <w:sz w:val="24"/>
          <w:szCs w:val="20"/>
        </w:rPr>
        <w:t>大型企业</w:t>
      </w:r>
      <w:r w:rsidRPr="0056305F">
        <w:rPr>
          <w:color w:val="000000"/>
          <w:sz w:val="24"/>
          <w:szCs w:val="20"/>
        </w:rPr>
        <w:t>□</w:t>
      </w:r>
      <w:r w:rsidRPr="0056305F">
        <w:rPr>
          <w:color w:val="000000"/>
          <w:sz w:val="24"/>
          <w:szCs w:val="20"/>
        </w:rPr>
        <w:t>中型企业、</w:t>
      </w:r>
      <w:r w:rsidRPr="0056305F">
        <w:rPr>
          <w:color w:val="000000"/>
          <w:sz w:val="24"/>
          <w:szCs w:val="20"/>
        </w:rPr>
        <w:t>□</w:t>
      </w:r>
      <w:r w:rsidRPr="0056305F">
        <w:rPr>
          <w:color w:val="000000"/>
          <w:sz w:val="24"/>
          <w:szCs w:val="20"/>
        </w:rPr>
        <w:t>小微企业（包含监狱企业、残疾人福利性单位）、</w:t>
      </w:r>
      <w:r w:rsidRPr="0056305F">
        <w:rPr>
          <w:color w:val="000000"/>
          <w:sz w:val="24"/>
          <w:szCs w:val="20"/>
        </w:rPr>
        <w:t>□</w:t>
      </w:r>
      <w:r w:rsidRPr="0056305F">
        <w:rPr>
          <w:color w:val="000000"/>
          <w:sz w:val="24"/>
          <w:szCs w:val="20"/>
        </w:rPr>
        <w:t>其他，合同金额为</w:t>
      </w:r>
      <w:r w:rsidRPr="0056305F">
        <w:rPr>
          <w:color w:val="000000"/>
          <w:sz w:val="24"/>
          <w:szCs w:val="20"/>
        </w:rPr>
        <w:t>_____</w:t>
      </w:r>
      <w:r w:rsidRPr="0056305F">
        <w:rPr>
          <w:color w:val="000000"/>
          <w:sz w:val="24"/>
          <w:szCs w:val="20"/>
        </w:rPr>
        <w:t>元；</w:t>
      </w:r>
    </w:p>
    <w:p w:rsidR="0003008D" w:rsidRPr="0056305F" w:rsidRDefault="0003008D" w:rsidP="0003008D">
      <w:pPr>
        <w:tabs>
          <w:tab w:val="left" w:pos="720"/>
          <w:tab w:val="left" w:pos="900"/>
        </w:tabs>
        <w:spacing w:line="360" w:lineRule="auto"/>
        <w:ind w:left="851"/>
        <w:rPr>
          <w:color w:val="000000"/>
          <w:sz w:val="24"/>
          <w:szCs w:val="20"/>
        </w:rPr>
      </w:pPr>
      <w:r w:rsidRPr="0056305F">
        <w:rPr>
          <w:color w:val="000000"/>
          <w:sz w:val="24"/>
          <w:szCs w:val="20"/>
        </w:rPr>
        <w:t>（</w:t>
      </w:r>
      <w:r w:rsidRPr="0056305F">
        <w:rPr>
          <w:color w:val="000000"/>
          <w:sz w:val="24"/>
          <w:szCs w:val="20"/>
        </w:rPr>
        <w:t>…</w:t>
      </w:r>
      <w:r w:rsidRPr="0056305F">
        <w:rPr>
          <w:color w:val="000000"/>
          <w:sz w:val="24"/>
          <w:szCs w:val="20"/>
        </w:rPr>
        <w:t>）</w:t>
      </w:r>
      <w:r w:rsidRPr="0056305F">
        <w:rPr>
          <w:bCs/>
          <w:color w:val="000000"/>
          <w:sz w:val="24"/>
          <w:szCs w:val="20"/>
        </w:rPr>
        <w:t>______</w:t>
      </w:r>
      <w:r w:rsidRPr="0056305F">
        <w:rPr>
          <w:color w:val="000000"/>
          <w:sz w:val="24"/>
          <w:szCs w:val="20"/>
        </w:rPr>
        <w:t>为</w:t>
      </w:r>
      <w:r w:rsidRPr="0056305F">
        <w:rPr>
          <w:color w:val="000000"/>
          <w:sz w:val="24"/>
          <w:szCs w:val="20"/>
        </w:rPr>
        <w:t>□</w:t>
      </w:r>
      <w:r w:rsidRPr="0056305F">
        <w:rPr>
          <w:color w:val="000000"/>
          <w:sz w:val="24"/>
          <w:szCs w:val="20"/>
        </w:rPr>
        <w:t>大型企业</w:t>
      </w:r>
      <w:r w:rsidRPr="0056305F">
        <w:rPr>
          <w:color w:val="000000"/>
          <w:sz w:val="24"/>
          <w:szCs w:val="20"/>
        </w:rPr>
        <w:t>□</w:t>
      </w:r>
      <w:r w:rsidRPr="0056305F">
        <w:rPr>
          <w:color w:val="000000"/>
          <w:sz w:val="24"/>
          <w:szCs w:val="20"/>
        </w:rPr>
        <w:t>中型企业、</w:t>
      </w:r>
      <w:r w:rsidRPr="0056305F">
        <w:rPr>
          <w:color w:val="000000"/>
          <w:sz w:val="24"/>
          <w:szCs w:val="20"/>
        </w:rPr>
        <w:t>□</w:t>
      </w:r>
      <w:r w:rsidRPr="0056305F">
        <w:rPr>
          <w:color w:val="000000"/>
          <w:sz w:val="24"/>
          <w:szCs w:val="20"/>
        </w:rPr>
        <w:t>小微企业（包含监狱企业、残疾人福利性单位）、</w:t>
      </w:r>
      <w:r w:rsidRPr="0056305F">
        <w:rPr>
          <w:color w:val="000000"/>
          <w:sz w:val="24"/>
          <w:szCs w:val="20"/>
        </w:rPr>
        <w:t>□</w:t>
      </w:r>
      <w:r w:rsidRPr="0056305F">
        <w:rPr>
          <w:color w:val="000000"/>
          <w:sz w:val="24"/>
          <w:szCs w:val="20"/>
        </w:rPr>
        <w:t>其他，合同金额为</w:t>
      </w:r>
      <w:r w:rsidRPr="0056305F">
        <w:rPr>
          <w:color w:val="000000"/>
          <w:sz w:val="24"/>
          <w:szCs w:val="20"/>
        </w:rPr>
        <w:t>_____</w:t>
      </w:r>
      <w:r w:rsidRPr="0056305F">
        <w:rPr>
          <w:color w:val="000000"/>
          <w:sz w:val="24"/>
          <w:szCs w:val="20"/>
        </w:rPr>
        <w:t>元。</w:t>
      </w:r>
    </w:p>
    <w:p w:rsidR="0003008D" w:rsidRPr="0056305F" w:rsidRDefault="0003008D" w:rsidP="0003008D">
      <w:pPr>
        <w:numPr>
          <w:ilvl w:val="0"/>
          <w:numId w:val="10"/>
        </w:numPr>
        <w:tabs>
          <w:tab w:val="left" w:pos="993"/>
        </w:tabs>
        <w:spacing w:line="360" w:lineRule="auto"/>
        <w:rPr>
          <w:bCs/>
          <w:color w:val="000000"/>
          <w:sz w:val="24"/>
        </w:rPr>
      </w:pPr>
      <w:r w:rsidRPr="0056305F">
        <w:rPr>
          <w:bCs/>
          <w:color w:val="000000"/>
          <w:sz w:val="24"/>
        </w:rPr>
        <w:t>以联合体形式参加政府采购活动的，联合体各方不得再单独参加或者与其他供应商另外组成联合体参加同一合同项下的政府采购活动。</w:t>
      </w:r>
    </w:p>
    <w:p w:rsidR="0003008D" w:rsidRPr="0056305F" w:rsidRDefault="0003008D" w:rsidP="0003008D">
      <w:pPr>
        <w:numPr>
          <w:ilvl w:val="0"/>
          <w:numId w:val="10"/>
        </w:numPr>
        <w:spacing w:line="360" w:lineRule="auto"/>
        <w:rPr>
          <w:bCs/>
          <w:color w:val="000000"/>
          <w:sz w:val="24"/>
        </w:rPr>
      </w:pPr>
      <w:r w:rsidRPr="0056305F">
        <w:rPr>
          <w:bCs/>
          <w:color w:val="000000"/>
          <w:sz w:val="24"/>
        </w:rPr>
        <w:t>其他约定（如有）：</w:t>
      </w:r>
      <w:r w:rsidRPr="0056305F">
        <w:rPr>
          <w:bCs/>
          <w:color w:val="000000"/>
          <w:sz w:val="24"/>
        </w:rPr>
        <w:t>_______</w:t>
      </w:r>
      <w:r w:rsidRPr="0056305F">
        <w:rPr>
          <w:bCs/>
          <w:color w:val="000000"/>
          <w:sz w:val="24"/>
        </w:rPr>
        <w:t>。</w:t>
      </w:r>
    </w:p>
    <w:p w:rsidR="0003008D" w:rsidRPr="0056305F" w:rsidRDefault="0003008D" w:rsidP="0003008D">
      <w:pPr>
        <w:tabs>
          <w:tab w:val="left" w:pos="780"/>
        </w:tabs>
        <w:spacing w:line="360" w:lineRule="auto"/>
        <w:ind w:firstLineChars="200" w:firstLine="480"/>
        <w:rPr>
          <w:color w:val="000000"/>
          <w:sz w:val="24"/>
        </w:rPr>
      </w:pPr>
      <w:r w:rsidRPr="0056305F">
        <w:rPr>
          <w:bCs/>
          <w:color w:val="000000"/>
          <w:sz w:val="24"/>
        </w:rPr>
        <w:t>本协议自各方盖章后生效，采购合同履行完毕后自动失效。如未中标，本协议自动终止。</w:t>
      </w:r>
      <w:r w:rsidRPr="0056305F">
        <w:rPr>
          <w:color w:val="000000"/>
          <w:sz w:val="24"/>
        </w:rPr>
        <w:br w:type="page"/>
      </w:r>
    </w:p>
    <w:p w:rsidR="0003008D" w:rsidRPr="0056305F" w:rsidRDefault="0003008D" w:rsidP="0003008D">
      <w:pPr>
        <w:spacing w:line="360" w:lineRule="auto"/>
        <w:ind w:firstLine="471"/>
        <w:rPr>
          <w:color w:val="000000"/>
          <w:sz w:val="24"/>
        </w:rPr>
      </w:pPr>
      <w:r w:rsidRPr="0056305F">
        <w:rPr>
          <w:color w:val="000000"/>
          <w:sz w:val="24"/>
        </w:rPr>
        <w:lastRenderedPageBreak/>
        <w:t>联合体牵头人名称：</w:t>
      </w:r>
      <w:r w:rsidRPr="0056305F">
        <w:rPr>
          <w:color w:val="000000"/>
          <w:sz w:val="24"/>
          <w:szCs w:val="20"/>
        </w:rPr>
        <w:t>______</w:t>
      </w:r>
      <w:r w:rsidRPr="0056305F">
        <w:rPr>
          <w:color w:val="000000"/>
          <w:sz w:val="24"/>
        </w:rPr>
        <w:tab/>
      </w:r>
      <w:r w:rsidRPr="0056305F">
        <w:rPr>
          <w:color w:val="000000"/>
          <w:sz w:val="24"/>
        </w:rPr>
        <w:tab/>
      </w:r>
      <w:r w:rsidRPr="0056305F">
        <w:rPr>
          <w:color w:val="000000"/>
          <w:sz w:val="24"/>
        </w:rPr>
        <w:tab/>
      </w:r>
      <w:r w:rsidRPr="0056305F">
        <w:rPr>
          <w:color w:val="000000"/>
          <w:sz w:val="24"/>
        </w:rPr>
        <w:tab/>
      </w:r>
      <w:r w:rsidRPr="0056305F">
        <w:rPr>
          <w:color w:val="000000"/>
          <w:sz w:val="24"/>
        </w:rPr>
        <w:tab/>
        <w:t xml:space="preserve"> </w:t>
      </w:r>
      <w:r w:rsidRPr="0056305F">
        <w:rPr>
          <w:color w:val="000000"/>
          <w:sz w:val="24"/>
        </w:rPr>
        <w:t>联合体成员名称：</w:t>
      </w:r>
      <w:r w:rsidRPr="0056305F">
        <w:rPr>
          <w:color w:val="000000"/>
          <w:sz w:val="24"/>
          <w:szCs w:val="20"/>
        </w:rPr>
        <w:t>______</w:t>
      </w:r>
    </w:p>
    <w:p w:rsidR="0003008D" w:rsidRPr="0056305F" w:rsidRDefault="0003008D" w:rsidP="0003008D">
      <w:pPr>
        <w:spacing w:line="360" w:lineRule="auto"/>
        <w:ind w:firstLine="471"/>
        <w:rPr>
          <w:color w:val="000000"/>
          <w:sz w:val="24"/>
        </w:rPr>
      </w:pPr>
      <w:r w:rsidRPr="0056305F">
        <w:rPr>
          <w:color w:val="000000"/>
          <w:sz w:val="24"/>
        </w:rPr>
        <w:t>盖章：</w:t>
      </w:r>
      <w:r w:rsidRPr="0056305F">
        <w:rPr>
          <w:color w:val="000000"/>
          <w:sz w:val="24"/>
          <w:szCs w:val="20"/>
        </w:rPr>
        <w:t>______</w:t>
      </w:r>
      <w:r w:rsidRPr="0056305F">
        <w:rPr>
          <w:color w:val="000000"/>
          <w:sz w:val="24"/>
        </w:rPr>
        <w:t xml:space="preserve">                           </w:t>
      </w:r>
      <w:r w:rsidRPr="0056305F">
        <w:rPr>
          <w:color w:val="000000"/>
          <w:sz w:val="24"/>
        </w:rPr>
        <w:t>盖章：</w:t>
      </w:r>
      <w:r w:rsidRPr="0056305F">
        <w:rPr>
          <w:color w:val="000000"/>
          <w:sz w:val="24"/>
          <w:szCs w:val="20"/>
        </w:rPr>
        <w:t>______</w:t>
      </w:r>
    </w:p>
    <w:p w:rsidR="0003008D" w:rsidRPr="0056305F" w:rsidRDefault="0003008D" w:rsidP="0003008D">
      <w:pPr>
        <w:spacing w:line="360" w:lineRule="auto"/>
        <w:ind w:firstLine="471"/>
        <w:rPr>
          <w:color w:val="000000"/>
          <w:sz w:val="24"/>
        </w:rPr>
      </w:pPr>
    </w:p>
    <w:p w:rsidR="0003008D" w:rsidRPr="0056305F" w:rsidRDefault="0003008D" w:rsidP="0003008D">
      <w:pPr>
        <w:spacing w:line="360" w:lineRule="auto"/>
        <w:ind w:firstLine="471"/>
        <w:rPr>
          <w:color w:val="000000"/>
          <w:sz w:val="24"/>
        </w:rPr>
      </w:pPr>
    </w:p>
    <w:p w:rsidR="0003008D" w:rsidRPr="0056305F" w:rsidRDefault="0003008D" w:rsidP="0003008D">
      <w:pPr>
        <w:spacing w:line="360" w:lineRule="auto"/>
        <w:ind w:firstLine="471"/>
        <w:rPr>
          <w:color w:val="000000"/>
          <w:sz w:val="24"/>
        </w:rPr>
      </w:pPr>
      <w:r w:rsidRPr="0056305F">
        <w:rPr>
          <w:color w:val="000000"/>
          <w:sz w:val="24"/>
        </w:rPr>
        <w:t>联合体成员名称：</w:t>
      </w:r>
      <w:r w:rsidRPr="0056305F">
        <w:rPr>
          <w:color w:val="000000"/>
          <w:sz w:val="24"/>
          <w:szCs w:val="20"/>
        </w:rPr>
        <w:t>______</w:t>
      </w:r>
    </w:p>
    <w:p w:rsidR="0003008D" w:rsidRPr="0056305F" w:rsidRDefault="0003008D" w:rsidP="0003008D">
      <w:pPr>
        <w:spacing w:line="360" w:lineRule="auto"/>
        <w:ind w:firstLine="471"/>
        <w:rPr>
          <w:color w:val="000000"/>
          <w:sz w:val="24"/>
        </w:rPr>
      </w:pPr>
      <w:r w:rsidRPr="0056305F">
        <w:rPr>
          <w:color w:val="000000"/>
          <w:sz w:val="24"/>
        </w:rPr>
        <w:t>盖章：</w:t>
      </w:r>
      <w:r w:rsidRPr="0056305F">
        <w:rPr>
          <w:color w:val="000000"/>
          <w:sz w:val="24"/>
          <w:szCs w:val="20"/>
        </w:rPr>
        <w:t>______</w:t>
      </w:r>
      <w:r w:rsidRPr="0056305F">
        <w:rPr>
          <w:color w:val="000000"/>
          <w:sz w:val="24"/>
        </w:rPr>
        <w:t xml:space="preserve">                                </w:t>
      </w:r>
    </w:p>
    <w:p w:rsidR="0003008D" w:rsidRPr="0056305F" w:rsidRDefault="0003008D" w:rsidP="0003008D">
      <w:pPr>
        <w:spacing w:line="360" w:lineRule="auto"/>
        <w:ind w:firstLine="471"/>
        <w:rPr>
          <w:color w:val="000000"/>
          <w:sz w:val="24"/>
        </w:rPr>
      </w:pPr>
    </w:p>
    <w:p w:rsidR="0003008D" w:rsidRPr="0056305F" w:rsidRDefault="0003008D" w:rsidP="0003008D">
      <w:pPr>
        <w:spacing w:line="360" w:lineRule="auto"/>
        <w:ind w:firstLine="471"/>
        <w:rPr>
          <w:color w:val="000000"/>
          <w:sz w:val="24"/>
        </w:rPr>
      </w:pPr>
    </w:p>
    <w:p w:rsidR="0003008D" w:rsidRPr="0056305F" w:rsidRDefault="0003008D" w:rsidP="0003008D">
      <w:pPr>
        <w:spacing w:line="360" w:lineRule="auto"/>
        <w:ind w:left="480"/>
        <w:jc w:val="right"/>
        <w:rPr>
          <w:color w:val="000000"/>
          <w:sz w:val="24"/>
        </w:rPr>
      </w:pPr>
    </w:p>
    <w:p w:rsidR="0003008D" w:rsidRPr="0056305F" w:rsidRDefault="0003008D" w:rsidP="0003008D">
      <w:pPr>
        <w:spacing w:line="360" w:lineRule="auto"/>
        <w:ind w:left="480"/>
        <w:jc w:val="right"/>
        <w:rPr>
          <w:color w:val="000000"/>
          <w:sz w:val="24"/>
        </w:rPr>
      </w:pPr>
      <w:r w:rsidRPr="0056305F">
        <w:rPr>
          <w:color w:val="000000"/>
          <w:sz w:val="24"/>
          <w:szCs w:val="20"/>
        </w:rPr>
        <w:t>日期：</w:t>
      </w:r>
      <w:r w:rsidRPr="0056305F">
        <w:rPr>
          <w:color w:val="000000"/>
          <w:sz w:val="24"/>
          <w:szCs w:val="20"/>
        </w:rPr>
        <w:t>_____</w:t>
      </w:r>
      <w:r w:rsidRPr="0056305F">
        <w:rPr>
          <w:color w:val="000000"/>
          <w:sz w:val="24"/>
          <w:szCs w:val="20"/>
        </w:rPr>
        <w:t>年</w:t>
      </w:r>
      <w:r w:rsidRPr="0056305F">
        <w:rPr>
          <w:color w:val="000000"/>
          <w:sz w:val="24"/>
          <w:szCs w:val="20"/>
        </w:rPr>
        <w:t>______</w:t>
      </w:r>
      <w:r w:rsidRPr="0056305F">
        <w:rPr>
          <w:color w:val="000000"/>
          <w:sz w:val="24"/>
          <w:szCs w:val="20"/>
        </w:rPr>
        <w:t>月</w:t>
      </w:r>
      <w:r w:rsidRPr="0056305F">
        <w:rPr>
          <w:color w:val="000000"/>
          <w:sz w:val="24"/>
          <w:szCs w:val="20"/>
        </w:rPr>
        <w:t>______</w:t>
      </w:r>
      <w:r w:rsidRPr="0056305F">
        <w:rPr>
          <w:color w:val="000000"/>
          <w:sz w:val="24"/>
          <w:szCs w:val="20"/>
        </w:rPr>
        <w:t>日</w:t>
      </w:r>
    </w:p>
    <w:p w:rsidR="0003008D" w:rsidRPr="0056305F" w:rsidRDefault="0003008D" w:rsidP="0003008D">
      <w:pPr>
        <w:spacing w:line="360" w:lineRule="auto"/>
        <w:ind w:left="480"/>
        <w:jc w:val="right"/>
        <w:rPr>
          <w:b/>
          <w:color w:val="000000"/>
          <w:sz w:val="24"/>
        </w:rPr>
      </w:pPr>
    </w:p>
    <w:p w:rsidR="0003008D" w:rsidRPr="0056305F" w:rsidRDefault="0003008D" w:rsidP="0003008D">
      <w:pPr>
        <w:tabs>
          <w:tab w:val="left" w:pos="8280"/>
        </w:tabs>
        <w:spacing w:line="360" w:lineRule="auto"/>
        <w:ind w:firstLine="480"/>
        <w:rPr>
          <w:color w:val="000000"/>
          <w:sz w:val="24"/>
        </w:rPr>
      </w:pPr>
    </w:p>
    <w:p w:rsidR="0003008D" w:rsidRPr="0056305F" w:rsidRDefault="0003008D" w:rsidP="0003008D">
      <w:pPr>
        <w:tabs>
          <w:tab w:val="left" w:pos="8280"/>
        </w:tabs>
        <w:spacing w:line="360" w:lineRule="auto"/>
        <w:ind w:firstLine="480"/>
        <w:rPr>
          <w:color w:val="000000"/>
          <w:sz w:val="24"/>
        </w:rPr>
      </w:pPr>
    </w:p>
    <w:p w:rsidR="0003008D" w:rsidRPr="0056305F" w:rsidRDefault="0003008D" w:rsidP="0003008D">
      <w:pPr>
        <w:spacing w:line="360" w:lineRule="auto"/>
        <w:ind w:leftChars="228" w:left="719" w:hangingChars="100" w:hanging="240"/>
        <w:rPr>
          <w:color w:val="000000"/>
          <w:sz w:val="24"/>
        </w:rPr>
      </w:pPr>
      <w:r w:rsidRPr="0056305F">
        <w:rPr>
          <w:color w:val="000000"/>
          <w:sz w:val="24"/>
        </w:rPr>
        <w:t>注：</w:t>
      </w:r>
    </w:p>
    <w:p w:rsidR="0003008D" w:rsidRPr="0056305F" w:rsidRDefault="0003008D" w:rsidP="0003008D">
      <w:pPr>
        <w:spacing w:line="360" w:lineRule="auto"/>
        <w:ind w:leftChars="228" w:left="719" w:hangingChars="100" w:hanging="240"/>
        <w:rPr>
          <w:color w:val="000000"/>
          <w:sz w:val="24"/>
        </w:rPr>
      </w:pPr>
      <w:r w:rsidRPr="0056305F">
        <w:rPr>
          <w:color w:val="000000"/>
          <w:sz w:val="24"/>
        </w:rPr>
        <w:t xml:space="preserve">1. </w:t>
      </w:r>
      <w:r w:rsidRPr="0056305F">
        <w:rPr>
          <w:color w:val="000000"/>
          <w:sz w:val="24"/>
        </w:rPr>
        <w:t>如本项目（包）接受供应商以联合体形式参加采购活动，且供应商以联合体形式参与时，须提供《联合协议》，否则</w:t>
      </w:r>
      <w:r w:rsidRPr="0056305F">
        <w:rPr>
          <w:b/>
          <w:color w:val="000000"/>
          <w:sz w:val="24"/>
        </w:rPr>
        <w:t>投标无效</w:t>
      </w:r>
      <w:r w:rsidRPr="0056305F">
        <w:rPr>
          <w:color w:val="000000"/>
          <w:sz w:val="24"/>
        </w:rPr>
        <w:t>。</w:t>
      </w:r>
    </w:p>
    <w:p w:rsidR="0003008D" w:rsidRPr="0056305F" w:rsidRDefault="0003008D" w:rsidP="0003008D">
      <w:pPr>
        <w:spacing w:line="360" w:lineRule="auto"/>
        <w:ind w:leftChars="228" w:left="719" w:hangingChars="100" w:hanging="240"/>
        <w:rPr>
          <w:sz w:val="24"/>
        </w:rPr>
      </w:pPr>
      <w:r w:rsidRPr="0056305F">
        <w:rPr>
          <w:color w:val="000000"/>
          <w:sz w:val="24"/>
        </w:rPr>
        <w:t xml:space="preserve">2. </w:t>
      </w:r>
      <w:r w:rsidRPr="0056305F">
        <w:rPr>
          <w:color w:val="000000"/>
          <w:sz w:val="24"/>
        </w:rPr>
        <w:t>联合体各方成员需在本协议上共同盖章。</w:t>
      </w:r>
    </w:p>
    <w:p w:rsidR="0003008D" w:rsidRPr="0056305F" w:rsidRDefault="0003008D" w:rsidP="0003008D">
      <w:pPr>
        <w:spacing w:line="360" w:lineRule="auto"/>
        <w:ind w:leftChars="228" w:left="719" w:hangingChars="100" w:hanging="240"/>
        <w:rPr>
          <w:sz w:val="24"/>
        </w:rPr>
      </w:pPr>
      <w:r w:rsidRPr="0056305F">
        <w:rPr>
          <w:sz w:val="24"/>
        </w:rPr>
        <w:br w:type="page"/>
      </w:r>
    </w:p>
    <w:p w:rsidR="0003008D" w:rsidRPr="0056305F" w:rsidRDefault="0003008D" w:rsidP="0003008D">
      <w:pPr>
        <w:spacing w:line="360" w:lineRule="auto"/>
        <w:outlineLvl w:val="2"/>
        <w:rPr>
          <w:sz w:val="24"/>
          <w:szCs w:val="20"/>
        </w:rPr>
      </w:pPr>
      <w:r w:rsidRPr="0056305F">
        <w:rPr>
          <w:color w:val="000000"/>
          <w:sz w:val="24"/>
          <w:szCs w:val="20"/>
        </w:rPr>
        <w:lastRenderedPageBreak/>
        <w:t xml:space="preserve">3-2 </w:t>
      </w:r>
      <w:r w:rsidRPr="0056305F">
        <w:rPr>
          <w:color w:val="000000"/>
          <w:sz w:val="24"/>
          <w:szCs w:val="20"/>
        </w:rPr>
        <w:t>其他</w:t>
      </w:r>
      <w:r w:rsidRPr="0056305F">
        <w:rPr>
          <w:sz w:val="24"/>
          <w:szCs w:val="20"/>
        </w:rPr>
        <w:t>特定资格要求</w:t>
      </w:r>
    </w:p>
    <w:p w:rsidR="0003008D" w:rsidRPr="0056305F" w:rsidRDefault="0003008D" w:rsidP="0003008D">
      <w:pPr>
        <w:widowControl/>
        <w:jc w:val="left"/>
        <w:rPr>
          <w:sz w:val="24"/>
          <w:szCs w:val="20"/>
        </w:rPr>
      </w:pPr>
      <w:r w:rsidRPr="0056305F">
        <w:rPr>
          <w:sz w:val="24"/>
          <w:szCs w:val="20"/>
        </w:rPr>
        <w:br w:type="page"/>
      </w:r>
    </w:p>
    <w:p w:rsidR="0003008D" w:rsidRPr="0056305F" w:rsidRDefault="0003008D" w:rsidP="0003008D">
      <w:pPr>
        <w:widowControl/>
        <w:jc w:val="left"/>
        <w:rPr>
          <w:kern w:val="0"/>
          <w:sz w:val="24"/>
          <w:szCs w:val="20"/>
        </w:rPr>
      </w:pPr>
    </w:p>
    <w:p w:rsidR="0003008D" w:rsidRPr="0056305F" w:rsidRDefault="0003008D" w:rsidP="0003008D">
      <w:pPr>
        <w:keepNext/>
        <w:keepLines/>
        <w:autoSpaceDE w:val="0"/>
        <w:autoSpaceDN w:val="0"/>
        <w:adjustRightInd w:val="0"/>
        <w:spacing w:before="120" w:line="300" w:lineRule="auto"/>
        <w:jc w:val="left"/>
        <w:outlineLvl w:val="1"/>
        <w:rPr>
          <w:b/>
          <w:spacing w:val="20"/>
          <w:sz w:val="24"/>
        </w:rPr>
      </w:pPr>
      <w:r w:rsidRPr="0056305F">
        <w:rPr>
          <w:b/>
          <w:spacing w:val="20"/>
          <w:sz w:val="24"/>
        </w:rPr>
        <w:t>二、商务技术文件格式</w:t>
      </w:r>
    </w:p>
    <w:p w:rsidR="0003008D" w:rsidRPr="0056305F" w:rsidRDefault="0003008D" w:rsidP="0003008D">
      <w:pPr>
        <w:rPr>
          <w:b/>
          <w:spacing w:val="20"/>
          <w:szCs w:val="21"/>
        </w:rPr>
      </w:pPr>
    </w:p>
    <w:p w:rsidR="0003008D" w:rsidRPr="0056305F" w:rsidRDefault="0003008D" w:rsidP="0003008D">
      <w:pPr>
        <w:rPr>
          <w:b/>
          <w:sz w:val="24"/>
        </w:rPr>
      </w:pPr>
      <w:r w:rsidRPr="0056305F">
        <w:rPr>
          <w:b/>
          <w:spacing w:val="20"/>
          <w:sz w:val="24"/>
        </w:rPr>
        <w:t>投标文件（商务技术文件）</w:t>
      </w:r>
      <w:r w:rsidRPr="0056305F">
        <w:rPr>
          <w:b/>
          <w:sz w:val="24"/>
        </w:rPr>
        <w:t>封面（非实质性格式）</w:t>
      </w:r>
    </w:p>
    <w:p w:rsidR="0003008D" w:rsidRPr="0056305F" w:rsidRDefault="0003008D" w:rsidP="0003008D">
      <w:pPr>
        <w:jc w:val="center"/>
        <w:rPr>
          <w:szCs w:val="21"/>
        </w:rPr>
      </w:pPr>
    </w:p>
    <w:p w:rsidR="0003008D" w:rsidRPr="0056305F" w:rsidRDefault="0003008D" w:rsidP="0003008D">
      <w:pPr>
        <w:jc w:val="center"/>
        <w:rPr>
          <w:b/>
          <w:spacing w:val="60"/>
          <w:sz w:val="84"/>
          <w:szCs w:val="84"/>
        </w:rPr>
      </w:pPr>
      <w:r w:rsidRPr="0056305F">
        <w:rPr>
          <w:b/>
          <w:spacing w:val="60"/>
          <w:sz w:val="84"/>
          <w:szCs w:val="84"/>
        </w:rPr>
        <w:t>投</w:t>
      </w:r>
      <w:r w:rsidRPr="0056305F">
        <w:rPr>
          <w:b/>
          <w:spacing w:val="60"/>
          <w:sz w:val="84"/>
          <w:szCs w:val="84"/>
        </w:rPr>
        <w:t xml:space="preserve"> </w:t>
      </w:r>
      <w:r w:rsidRPr="0056305F">
        <w:rPr>
          <w:b/>
          <w:spacing w:val="60"/>
          <w:sz w:val="84"/>
          <w:szCs w:val="84"/>
        </w:rPr>
        <w:t>标</w:t>
      </w:r>
      <w:r w:rsidRPr="0056305F">
        <w:rPr>
          <w:b/>
          <w:spacing w:val="60"/>
          <w:sz w:val="84"/>
          <w:szCs w:val="84"/>
        </w:rPr>
        <w:t xml:space="preserve"> </w:t>
      </w:r>
      <w:r w:rsidRPr="0056305F">
        <w:rPr>
          <w:b/>
          <w:spacing w:val="60"/>
          <w:sz w:val="84"/>
          <w:szCs w:val="84"/>
        </w:rPr>
        <w:t>文</w:t>
      </w:r>
      <w:r w:rsidRPr="0056305F">
        <w:rPr>
          <w:b/>
          <w:spacing w:val="60"/>
          <w:sz w:val="84"/>
          <w:szCs w:val="84"/>
        </w:rPr>
        <w:t xml:space="preserve"> </w:t>
      </w:r>
      <w:r w:rsidRPr="0056305F">
        <w:rPr>
          <w:b/>
          <w:spacing w:val="60"/>
          <w:sz w:val="84"/>
          <w:szCs w:val="84"/>
        </w:rPr>
        <w:t>件</w:t>
      </w:r>
    </w:p>
    <w:p w:rsidR="0003008D" w:rsidRPr="0056305F" w:rsidRDefault="0003008D" w:rsidP="0003008D">
      <w:pPr>
        <w:jc w:val="center"/>
        <w:rPr>
          <w:b/>
          <w:spacing w:val="60"/>
          <w:sz w:val="52"/>
          <w:szCs w:val="52"/>
        </w:rPr>
      </w:pPr>
      <w:r w:rsidRPr="0056305F">
        <w:rPr>
          <w:b/>
          <w:spacing w:val="60"/>
          <w:sz w:val="52"/>
          <w:szCs w:val="52"/>
        </w:rPr>
        <w:t>（商务技术文件）</w:t>
      </w:r>
    </w:p>
    <w:p w:rsidR="0003008D" w:rsidRPr="0056305F" w:rsidRDefault="0003008D" w:rsidP="0003008D">
      <w:pPr>
        <w:ind w:firstLineChars="150" w:firstLine="542"/>
        <w:rPr>
          <w:b/>
          <w:spacing w:val="20"/>
          <w:sz w:val="32"/>
          <w:szCs w:val="32"/>
        </w:rPr>
      </w:pPr>
    </w:p>
    <w:p w:rsidR="0003008D" w:rsidRPr="0056305F" w:rsidRDefault="0003008D" w:rsidP="0003008D">
      <w:pPr>
        <w:ind w:firstLineChars="150" w:firstLine="542"/>
        <w:rPr>
          <w:b/>
          <w:spacing w:val="20"/>
          <w:sz w:val="32"/>
          <w:szCs w:val="32"/>
        </w:rPr>
      </w:pPr>
    </w:p>
    <w:p w:rsidR="0003008D" w:rsidRPr="0056305F" w:rsidRDefault="0003008D" w:rsidP="0003008D">
      <w:pPr>
        <w:ind w:firstLineChars="150" w:firstLine="542"/>
        <w:rPr>
          <w:b/>
          <w:spacing w:val="20"/>
          <w:sz w:val="32"/>
          <w:szCs w:val="32"/>
        </w:rPr>
      </w:pPr>
      <w:r w:rsidRPr="0056305F">
        <w:rPr>
          <w:b/>
          <w:spacing w:val="20"/>
          <w:sz w:val="32"/>
          <w:szCs w:val="32"/>
        </w:rPr>
        <w:t>项目名称</w:t>
      </w:r>
      <w:r w:rsidRPr="0056305F">
        <w:rPr>
          <w:b/>
          <w:spacing w:val="20"/>
          <w:sz w:val="32"/>
          <w:szCs w:val="32"/>
        </w:rPr>
        <w:t>:</w:t>
      </w:r>
    </w:p>
    <w:p w:rsidR="0003008D" w:rsidRPr="0056305F" w:rsidRDefault="0003008D" w:rsidP="0003008D">
      <w:pPr>
        <w:ind w:firstLineChars="150" w:firstLine="542"/>
        <w:rPr>
          <w:b/>
          <w:spacing w:val="20"/>
          <w:sz w:val="32"/>
          <w:szCs w:val="32"/>
        </w:rPr>
      </w:pPr>
      <w:r w:rsidRPr="0056305F">
        <w:rPr>
          <w:rFonts w:hint="eastAsia"/>
          <w:b/>
          <w:spacing w:val="20"/>
          <w:sz w:val="32"/>
          <w:szCs w:val="32"/>
        </w:rPr>
        <w:t>采购编号</w:t>
      </w:r>
      <w:r w:rsidRPr="0056305F">
        <w:rPr>
          <w:b/>
          <w:spacing w:val="20"/>
          <w:sz w:val="32"/>
          <w:szCs w:val="32"/>
        </w:rPr>
        <w:t>/</w:t>
      </w:r>
      <w:r w:rsidRPr="0056305F">
        <w:rPr>
          <w:b/>
          <w:spacing w:val="20"/>
          <w:sz w:val="32"/>
          <w:szCs w:val="32"/>
        </w:rPr>
        <w:t>包号：</w:t>
      </w:r>
    </w:p>
    <w:p w:rsidR="0003008D" w:rsidRPr="0056305F" w:rsidRDefault="0003008D" w:rsidP="0003008D">
      <w:pPr>
        <w:ind w:firstLineChars="150" w:firstLine="542"/>
        <w:rPr>
          <w:b/>
          <w:spacing w:val="20"/>
          <w:sz w:val="32"/>
          <w:szCs w:val="32"/>
        </w:rPr>
      </w:pPr>
    </w:p>
    <w:p w:rsidR="0003008D" w:rsidRPr="0056305F" w:rsidRDefault="0003008D" w:rsidP="0003008D">
      <w:pPr>
        <w:ind w:firstLineChars="150" w:firstLine="542"/>
        <w:rPr>
          <w:b/>
          <w:spacing w:val="20"/>
          <w:sz w:val="32"/>
          <w:szCs w:val="32"/>
        </w:rPr>
      </w:pPr>
    </w:p>
    <w:p w:rsidR="0003008D" w:rsidRPr="0056305F" w:rsidRDefault="0003008D" w:rsidP="0003008D">
      <w:pPr>
        <w:jc w:val="center"/>
        <w:rPr>
          <w:b/>
          <w:sz w:val="32"/>
          <w:szCs w:val="32"/>
        </w:rPr>
      </w:pPr>
    </w:p>
    <w:p w:rsidR="0003008D" w:rsidRPr="0056305F" w:rsidRDefault="0003008D" w:rsidP="0003008D">
      <w:pPr>
        <w:jc w:val="center"/>
        <w:rPr>
          <w:b/>
          <w:sz w:val="32"/>
          <w:szCs w:val="32"/>
        </w:rPr>
      </w:pPr>
    </w:p>
    <w:p w:rsidR="0003008D" w:rsidRPr="0056305F" w:rsidRDefault="0003008D" w:rsidP="0003008D">
      <w:pPr>
        <w:jc w:val="center"/>
        <w:rPr>
          <w:b/>
          <w:sz w:val="32"/>
          <w:szCs w:val="32"/>
        </w:rPr>
      </w:pPr>
    </w:p>
    <w:p w:rsidR="0003008D" w:rsidRPr="0056305F" w:rsidRDefault="0003008D" w:rsidP="0003008D">
      <w:pPr>
        <w:jc w:val="center"/>
        <w:rPr>
          <w:b/>
          <w:spacing w:val="20"/>
          <w:sz w:val="32"/>
          <w:szCs w:val="32"/>
        </w:rPr>
      </w:pPr>
    </w:p>
    <w:p w:rsidR="0003008D" w:rsidRPr="0056305F" w:rsidRDefault="0003008D" w:rsidP="0003008D">
      <w:pPr>
        <w:jc w:val="center"/>
        <w:rPr>
          <w:b/>
          <w:spacing w:val="20"/>
          <w:sz w:val="32"/>
          <w:szCs w:val="32"/>
        </w:rPr>
      </w:pPr>
    </w:p>
    <w:p w:rsidR="0003008D" w:rsidRPr="0056305F" w:rsidRDefault="0003008D" w:rsidP="0003008D">
      <w:pPr>
        <w:jc w:val="center"/>
        <w:rPr>
          <w:b/>
          <w:spacing w:val="20"/>
          <w:sz w:val="32"/>
          <w:szCs w:val="32"/>
        </w:rPr>
      </w:pPr>
    </w:p>
    <w:p w:rsidR="0003008D" w:rsidRPr="0056305F" w:rsidRDefault="0003008D" w:rsidP="0003008D">
      <w:pPr>
        <w:spacing w:line="360" w:lineRule="auto"/>
        <w:ind w:firstLineChars="400" w:firstLine="1445"/>
        <w:jc w:val="left"/>
        <w:rPr>
          <w:b/>
          <w:spacing w:val="20"/>
          <w:sz w:val="32"/>
          <w:szCs w:val="32"/>
        </w:rPr>
      </w:pPr>
      <w:r w:rsidRPr="0056305F">
        <w:rPr>
          <w:b/>
          <w:spacing w:val="20"/>
          <w:sz w:val="32"/>
          <w:szCs w:val="32"/>
        </w:rPr>
        <w:t>投标人名称：</w:t>
      </w:r>
    </w:p>
    <w:p w:rsidR="0003008D" w:rsidRPr="0056305F" w:rsidRDefault="0003008D" w:rsidP="0003008D">
      <w:pPr>
        <w:jc w:val="center"/>
        <w:rPr>
          <w:b/>
          <w:sz w:val="32"/>
          <w:szCs w:val="32"/>
        </w:rPr>
      </w:pPr>
    </w:p>
    <w:p w:rsidR="0003008D" w:rsidRPr="0056305F" w:rsidRDefault="0003008D" w:rsidP="0003008D">
      <w:pPr>
        <w:widowControl/>
        <w:jc w:val="left"/>
        <w:rPr>
          <w:b/>
          <w:sz w:val="24"/>
        </w:rPr>
      </w:pPr>
      <w:r w:rsidRPr="0056305F">
        <w:rPr>
          <w:b/>
          <w:sz w:val="24"/>
        </w:rPr>
        <w:br w:type="page"/>
      </w:r>
    </w:p>
    <w:p w:rsidR="0003008D" w:rsidRPr="0056305F" w:rsidRDefault="0003008D" w:rsidP="0003008D">
      <w:pPr>
        <w:numPr>
          <w:ilvl w:val="0"/>
          <w:numId w:val="11"/>
        </w:numPr>
        <w:tabs>
          <w:tab w:val="left" w:pos="360"/>
        </w:tabs>
        <w:snapToGrid w:val="0"/>
        <w:spacing w:line="360" w:lineRule="auto"/>
        <w:outlineLvl w:val="1"/>
        <w:rPr>
          <w:color w:val="000000"/>
          <w:sz w:val="24"/>
          <w:szCs w:val="20"/>
        </w:rPr>
      </w:pPr>
      <w:bookmarkStart w:id="3" w:name="_Hlt520271212"/>
      <w:bookmarkStart w:id="4" w:name="_Hlt520274393"/>
      <w:bookmarkStart w:id="5" w:name="_Hlt520274121"/>
      <w:bookmarkStart w:id="6" w:name="_Hlt520350918"/>
      <w:bookmarkStart w:id="7" w:name="_Hlt520343392"/>
      <w:bookmarkStart w:id="8" w:name="_Hlt520273711"/>
      <w:bookmarkStart w:id="9" w:name="_Hlt520343000"/>
      <w:bookmarkStart w:id="10" w:name="_Hlt520355504"/>
      <w:bookmarkStart w:id="11" w:name="_Hlt520274065"/>
      <w:bookmarkStart w:id="12" w:name="_Hlt520274407"/>
      <w:bookmarkStart w:id="13" w:name="_Toc480942349"/>
      <w:bookmarkStart w:id="14" w:name="_Ref467988698"/>
      <w:bookmarkStart w:id="15" w:name="_Toc226965829"/>
      <w:bookmarkStart w:id="16" w:name="_Toc127151556"/>
      <w:bookmarkStart w:id="17" w:name="_Toc150480794"/>
      <w:bookmarkStart w:id="18" w:name="_Toc150774761"/>
      <w:bookmarkStart w:id="19" w:name="_Toc226309800"/>
      <w:bookmarkStart w:id="20" w:name="_Toc142311058"/>
      <w:bookmarkStart w:id="21" w:name="_Toc520356217"/>
      <w:bookmarkStart w:id="22" w:name="_Toc226965746"/>
      <w:bookmarkStart w:id="23" w:name="_Toc226337252"/>
      <w:bookmarkStart w:id="24" w:name="_Toc195842921"/>
      <w:bookmarkEnd w:id="3"/>
      <w:bookmarkEnd w:id="4"/>
      <w:bookmarkEnd w:id="5"/>
      <w:bookmarkEnd w:id="6"/>
      <w:bookmarkEnd w:id="7"/>
      <w:bookmarkEnd w:id="8"/>
      <w:bookmarkEnd w:id="9"/>
      <w:bookmarkEnd w:id="10"/>
      <w:bookmarkEnd w:id="11"/>
      <w:bookmarkEnd w:id="12"/>
      <w:r w:rsidRPr="0056305F">
        <w:rPr>
          <w:color w:val="000000"/>
          <w:sz w:val="24"/>
        </w:rPr>
        <w:lastRenderedPageBreak/>
        <w:t>投标</w:t>
      </w:r>
      <w:bookmarkEnd w:id="13"/>
      <w:bookmarkEnd w:id="14"/>
      <w:r w:rsidRPr="0056305F">
        <w:rPr>
          <w:color w:val="000000"/>
          <w:sz w:val="24"/>
        </w:rPr>
        <w:t>书</w:t>
      </w:r>
      <w:bookmarkEnd w:id="15"/>
      <w:bookmarkEnd w:id="16"/>
      <w:bookmarkEnd w:id="17"/>
      <w:bookmarkEnd w:id="18"/>
      <w:bookmarkEnd w:id="19"/>
      <w:bookmarkEnd w:id="20"/>
      <w:bookmarkEnd w:id="21"/>
      <w:bookmarkEnd w:id="22"/>
      <w:bookmarkEnd w:id="23"/>
      <w:bookmarkEnd w:id="24"/>
      <w:r w:rsidRPr="0056305F">
        <w:rPr>
          <w:color w:val="000000"/>
          <w:sz w:val="24"/>
          <w:szCs w:val="20"/>
        </w:rPr>
        <w:t>（实质性格式）</w:t>
      </w:r>
    </w:p>
    <w:p w:rsidR="0003008D" w:rsidRPr="0056305F" w:rsidRDefault="0003008D" w:rsidP="0003008D">
      <w:pPr>
        <w:tabs>
          <w:tab w:val="left" w:pos="5580"/>
        </w:tabs>
        <w:spacing w:line="360" w:lineRule="auto"/>
        <w:rPr>
          <w:color w:val="000000"/>
          <w:sz w:val="24"/>
        </w:rPr>
      </w:pPr>
    </w:p>
    <w:p w:rsidR="0003008D" w:rsidRPr="0056305F" w:rsidRDefault="0003008D" w:rsidP="0003008D">
      <w:pPr>
        <w:spacing w:line="360" w:lineRule="auto"/>
        <w:jc w:val="center"/>
        <w:rPr>
          <w:b/>
          <w:color w:val="000000"/>
          <w:sz w:val="36"/>
          <w:szCs w:val="36"/>
        </w:rPr>
      </w:pPr>
      <w:r w:rsidRPr="0056305F">
        <w:rPr>
          <w:b/>
          <w:color w:val="000000"/>
          <w:sz w:val="36"/>
          <w:szCs w:val="36"/>
        </w:rPr>
        <w:t>投标书</w:t>
      </w:r>
    </w:p>
    <w:p w:rsidR="0003008D" w:rsidRPr="0056305F" w:rsidRDefault="0003008D" w:rsidP="0003008D">
      <w:pPr>
        <w:tabs>
          <w:tab w:val="left" w:pos="5580"/>
        </w:tabs>
        <w:spacing w:line="360" w:lineRule="auto"/>
        <w:rPr>
          <w:sz w:val="24"/>
        </w:rPr>
      </w:pPr>
      <w:r w:rsidRPr="0056305F">
        <w:rPr>
          <w:sz w:val="24"/>
        </w:rPr>
        <w:t>致：</w:t>
      </w:r>
      <w:r w:rsidRPr="0056305F">
        <w:rPr>
          <w:rFonts w:hint="eastAsia"/>
          <w:sz w:val="24"/>
          <w:u w:val="single"/>
        </w:rPr>
        <w:t xml:space="preserve">              </w:t>
      </w:r>
      <w:r w:rsidRPr="0056305F">
        <w:rPr>
          <w:rFonts w:hint="eastAsia"/>
          <w:b/>
          <w:bCs/>
          <w:sz w:val="24"/>
        </w:rPr>
        <w:t>（请投标人填写“采购人名称”）</w:t>
      </w:r>
    </w:p>
    <w:p w:rsidR="0003008D" w:rsidRPr="0056305F" w:rsidRDefault="0003008D" w:rsidP="0003008D">
      <w:pPr>
        <w:tabs>
          <w:tab w:val="left" w:pos="5580"/>
        </w:tabs>
        <w:spacing w:line="360" w:lineRule="auto"/>
        <w:rPr>
          <w:color w:val="000000"/>
          <w:sz w:val="24"/>
          <w:szCs w:val="20"/>
        </w:rPr>
      </w:pPr>
    </w:p>
    <w:p w:rsidR="0003008D" w:rsidRPr="0056305F" w:rsidRDefault="0003008D" w:rsidP="0003008D">
      <w:pPr>
        <w:tabs>
          <w:tab w:val="left" w:pos="5580"/>
        </w:tabs>
        <w:spacing w:line="360" w:lineRule="auto"/>
        <w:ind w:firstLine="408"/>
        <w:rPr>
          <w:color w:val="000000"/>
          <w:sz w:val="24"/>
          <w:szCs w:val="20"/>
        </w:rPr>
      </w:pPr>
      <w:r w:rsidRPr="0056305F">
        <w:rPr>
          <w:color w:val="000000"/>
          <w:sz w:val="24"/>
          <w:szCs w:val="20"/>
        </w:rPr>
        <w:t>我方参加你方就</w:t>
      </w:r>
      <w:r w:rsidRPr="0056305F">
        <w:rPr>
          <w:color w:val="000000"/>
          <w:sz w:val="24"/>
          <w:szCs w:val="20"/>
        </w:rPr>
        <w:t>___________</w:t>
      </w:r>
      <w:r w:rsidRPr="0056305F">
        <w:rPr>
          <w:color w:val="000000"/>
          <w:sz w:val="24"/>
          <w:szCs w:val="20"/>
        </w:rPr>
        <w:t>（项目名称，</w:t>
      </w:r>
      <w:r w:rsidRPr="0056305F">
        <w:rPr>
          <w:rFonts w:hint="eastAsia"/>
          <w:color w:val="000000"/>
          <w:sz w:val="24"/>
          <w:szCs w:val="20"/>
        </w:rPr>
        <w:t>采购编号</w:t>
      </w:r>
      <w:r w:rsidRPr="0056305F">
        <w:rPr>
          <w:color w:val="000000"/>
          <w:sz w:val="24"/>
          <w:szCs w:val="20"/>
        </w:rPr>
        <w:t>/</w:t>
      </w:r>
      <w:r w:rsidRPr="0056305F">
        <w:rPr>
          <w:color w:val="000000"/>
          <w:sz w:val="24"/>
          <w:szCs w:val="20"/>
        </w:rPr>
        <w:t>包号）组织的招标活动，并对此项目进行投标。</w:t>
      </w:r>
    </w:p>
    <w:p w:rsidR="0003008D" w:rsidRPr="0056305F" w:rsidRDefault="0003008D" w:rsidP="0003008D">
      <w:pPr>
        <w:tabs>
          <w:tab w:val="left" w:pos="5580"/>
        </w:tabs>
        <w:spacing w:line="360" w:lineRule="auto"/>
        <w:ind w:firstLine="408"/>
        <w:rPr>
          <w:color w:val="000000"/>
          <w:sz w:val="24"/>
          <w:szCs w:val="20"/>
        </w:rPr>
      </w:pPr>
      <w:r w:rsidRPr="0056305F">
        <w:rPr>
          <w:color w:val="000000"/>
          <w:sz w:val="24"/>
          <w:szCs w:val="20"/>
        </w:rPr>
        <w:t xml:space="preserve">1. </w:t>
      </w:r>
      <w:r w:rsidRPr="0056305F">
        <w:rPr>
          <w:color w:val="000000"/>
          <w:sz w:val="24"/>
          <w:szCs w:val="20"/>
        </w:rPr>
        <w:t>我方</w:t>
      </w:r>
      <w:r w:rsidRPr="0056305F">
        <w:rPr>
          <w:color w:val="000000"/>
          <w:sz w:val="24"/>
        </w:rPr>
        <w:t>已详细审查全部招标文件</w:t>
      </w:r>
      <w:r w:rsidRPr="0056305F">
        <w:rPr>
          <w:color w:val="000000"/>
          <w:sz w:val="24"/>
          <w:szCs w:val="20"/>
        </w:rPr>
        <w:t>，自愿参与投标并承诺如下：</w:t>
      </w:r>
    </w:p>
    <w:p w:rsidR="0003008D" w:rsidRPr="0056305F" w:rsidRDefault="0003008D" w:rsidP="0003008D">
      <w:pPr>
        <w:tabs>
          <w:tab w:val="left" w:pos="720"/>
          <w:tab w:val="left" w:pos="900"/>
        </w:tabs>
        <w:spacing w:line="360" w:lineRule="auto"/>
        <w:ind w:left="360" w:firstLineChars="30" w:firstLine="72"/>
        <w:rPr>
          <w:color w:val="000000"/>
          <w:sz w:val="24"/>
          <w:szCs w:val="20"/>
        </w:rPr>
      </w:pPr>
      <w:r w:rsidRPr="0056305F">
        <w:rPr>
          <w:color w:val="000000"/>
          <w:sz w:val="24"/>
          <w:szCs w:val="20"/>
        </w:rPr>
        <w:t>（</w:t>
      </w:r>
      <w:r w:rsidRPr="0056305F">
        <w:rPr>
          <w:color w:val="000000"/>
          <w:sz w:val="24"/>
          <w:szCs w:val="20"/>
        </w:rPr>
        <w:t>1</w:t>
      </w:r>
      <w:r w:rsidRPr="0056305F">
        <w:rPr>
          <w:color w:val="000000"/>
          <w:sz w:val="24"/>
          <w:szCs w:val="20"/>
        </w:rPr>
        <w:t>）本投标有效期为自提交投标文件的截止之日起</w:t>
      </w:r>
      <w:r w:rsidRPr="0056305F">
        <w:rPr>
          <w:rFonts w:hint="eastAsia"/>
          <w:sz w:val="24"/>
        </w:rPr>
        <w:t>180</w:t>
      </w:r>
      <w:r w:rsidRPr="0056305F">
        <w:rPr>
          <w:color w:val="000000"/>
          <w:sz w:val="24"/>
          <w:szCs w:val="20"/>
        </w:rPr>
        <w:t>个日历日。</w:t>
      </w:r>
    </w:p>
    <w:p w:rsidR="0003008D" w:rsidRPr="0056305F" w:rsidRDefault="0003008D" w:rsidP="0003008D">
      <w:pPr>
        <w:tabs>
          <w:tab w:val="left" w:pos="720"/>
          <w:tab w:val="left" w:pos="900"/>
        </w:tabs>
        <w:spacing w:line="360" w:lineRule="auto"/>
        <w:ind w:left="360" w:firstLineChars="30" w:firstLine="72"/>
        <w:rPr>
          <w:color w:val="000000"/>
          <w:sz w:val="24"/>
          <w:szCs w:val="20"/>
        </w:rPr>
      </w:pPr>
      <w:r w:rsidRPr="0056305F">
        <w:rPr>
          <w:color w:val="000000"/>
          <w:sz w:val="24"/>
          <w:szCs w:val="20"/>
        </w:rPr>
        <w:t>（</w:t>
      </w:r>
      <w:r w:rsidRPr="0056305F">
        <w:rPr>
          <w:color w:val="000000"/>
          <w:sz w:val="24"/>
          <w:szCs w:val="20"/>
        </w:rPr>
        <w:t>2</w:t>
      </w:r>
      <w:r w:rsidRPr="0056305F">
        <w:rPr>
          <w:color w:val="000000"/>
          <w:sz w:val="24"/>
          <w:szCs w:val="20"/>
        </w:rPr>
        <w:t>）除合同条款及采购需求偏离表列出的偏离外，我方响应招标文件的全部要求。</w:t>
      </w:r>
    </w:p>
    <w:p w:rsidR="0003008D" w:rsidRPr="0056305F" w:rsidRDefault="0003008D" w:rsidP="0003008D">
      <w:pPr>
        <w:tabs>
          <w:tab w:val="left" w:pos="5580"/>
        </w:tabs>
        <w:spacing w:line="360" w:lineRule="auto"/>
        <w:ind w:firstLineChars="175" w:firstLine="420"/>
        <w:rPr>
          <w:color w:val="000000"/>
          <w:sz w:val="24"/>
          <w:szCs w:val="20"/>
        </w:rPr>
      </w:pPr>
      <w:r w:rsidRPr="0056305F">
        <w:rPr>
          <w:color w:val="000000"/>
          <w:sz w:val="24"/>
          <w:szCs w:val="20"/>
        </w:rPr>
        <w:t>（</w:t>
      </w:r>
      <w:r w:rsidRPr="0056305F">
        <w:rPr>
          <w:color w:val="000000"/>
          <w:sz w:val="24"/>
          <w:szCs w:val="20"/>
        </w:rPr>
        <w:t>3</w:t>
      </w:r>
      <w:r w:rsidRPr="0056305F">
        <w:rPr>
          <w:color w:val="000000"/>
          <w:sz w:val="24"/>
          <w:szCs w:val="20"/>
        </w:rPr>
        <w:t>）我方已提供的全部文件资料是真实、准确的，并对此承担一切法律后果。</w:t>
      </w:r>
    </w:p>
    <w:p w:rsidR="0003008D" w:rsidRPr="0056305F" w:rsidRDefault="0003008D" w:rsidP="0003008D">
      <w:pPr>
        <w:tabs>
          <w:tab w:val="left" w:pos="5580"/>
        </w:tabs>
        <w:spacing w:line="360" w:lineRule="auto"/>
        <w:ind w:firstLineChars="175" w:firstLine="420"/>
        <w:rPr>
          <w:color w:val="000000"/>
          <w:sz w:val="24"/>
        </w:rPr>
      </w:pPr>
      <w:r w:rsidRPr="0056305F">
        <w:rPr>
          <w:color w:val="000000"/>
          <w:sz w:val="24"/>
          <w:szCs w:val="20"/>
        </w:rPr>
        <w:t>（</w:t>
      </w:r>
      <w:r w:rsidRPr="0056305F">
        <w:rPr>
          <w:color w:val="000000"/>
          <w:sz w:val="24"/>
          <w:szCs w:val="20"/>
        </w:rPr>
        <w:t>4</w:t>
      </w:r>
      <w:r w:rsidRPr="0056305F">
        <w:rPr>
          <w:color w:val="000000"/>
          <w:sz w:val="24"/>
          <w:szCs w:val="20"/>
        </w:rPr>
        <w:t>）如我方中标，我方将在法律规定的期限内与你方签订合同，按照招标文件要求提交履约保证金，并在合同约定的期限内完成合同规定的全部义务。</w:t>
      </w:r>
    </w:p>
    <w:p w:rsidR="0003008D" w:rsidRPr="0056305F" w:rsidRDefault="0003008D" w:rsidP="0003008D">
      <w:pPr>
        <w:spacing w:line="360" w:lineRule="auto"/>
        <w:ind w:left="420"/>
        <w:rPr>
          <w:color w:val="000000"/>
          <w:sz w:val="24"/>
        </w:rPr>
      </w:pPr>
      <w:r w:rsidRPr="0056305F">
        <w:rPr>
          <w:color w:val="000000"/>
          <w:sz w:val="24"/>
        </w:rPr>
        <w:t xml:space="preserve">2. </w:t>
      </w:r>
      <w:r w:rsidRPr="0056305F">
        <w:rPr>
          <w:color w:val="000000"/>
          <w:sz w:val="24"/>
        </w:rPr>
        <w:t>其他补充条款（如有）：</w:t>
      </w:r>
      <w:r w:rsidRPr="0056305F">
        <w:rPr>
          <w:color w:val="000000"/>
          <w:sz w:val="24"/>
          <w:szCs w:val="20"/>
        </w:rPr>
        <w:t>___________</w:t>
      </w:r>
      <w:r w:rsidRPr="0056305F">
        <w:rPr>
          <w:color w:val="000000"/>
          <w:sz w:val="24"/>
        </w:rPr>
        <w:t>。</w:t>
      </w:r>
    </w:p>
    <w:p w:rsidR="0003008D" w:rsidRPr="0056305F" w:rsidRDefault="0003008D" w:rsidP="0003008D">
      <w:pPr>
        <w:tabs>
          <w:tab w:val="left" w:pos="5580"/>
        </w:tabs>
        <w:spacing w:line="360" w:lineRule="auto"/>
        <w:ind w:left="420"/>
        <w:rPr>
          <w:color w:val="000000"/>
          <w:sz w:val="24"/>
          <w:szCs w:val="20"/>
        </w:rPr>
      </w:pPr>
    </w:p>
    <w:p w:rsidR="0003008D" w:rsidRPr="0056305F" w:rsidRDefault="0003008D" w:rsidP="0003008D">
      <w:pPr>
        <w:tabs>
          <w:tab w:val="left" w:pos="5580"/>
        </w:tabs>
        <w:spacing w:line="360" w:lineRule="auto"/>
        <w:ind w:left="420"/>
        <w:rPr>
          <w:color w:val="000000"/>
          <w:sz w:val="24"/>
          <w:szCs w:val="20"/>
        </w:rPr>
      </w:pPr>
    </w:p>
    <w:p w:rsidR="0003008D" w:rsidRPr="0056305F" w:rsidRDefault="0003008D" w:rsidP="0003008D">
      <w:pPr>
        <w:tabs>
          <w:tab w:val="left" w:pos="5580"/>
        </w:tabs>
        <w:spacing w:line="360" w:lineRule="auto"/>
        <w:ind w:left="420"/>
        <w:rPr>
          <w:color w:val="000000"/>
          <w:sz w:val="24"/>
          <w:szCs w:val="20"/>
        </w:rPr>
      </w:pPr>
    </w:p>
    <w:p w:rsidR="0003008D" w:rsidRPr="0056305F" w:rsidRDefault="0003008D" w:rsidP="0003008D">
      <w:pPr>
        <w:tabs>
          <w:tab w:val="left" w:pos="5580"/>
        </w:tabs>
        <w:spacing w:line="360" w:lineRule="auto"/>
        <w:ind w:left="420"/>
        <w:rPr>
          <w:color w:val="000000"/>
          <w:sz w:val="24"/>
          <w:szCs w:val="20"/>
        </w:rPr>
      </w:pPr>
    </w:p>
    <w:p w:rsidR="0003008D" w:rsidRPr="0056305F" w:rsidRDefault="0003008D" w:rsidP="0003008D">
      <w:pPr>
        <w:tabs>
          <w:tab w:val="left" w:pos="5580"/>
        </w:tabs>
        <w:spacing w:line="360" w:lineRule="auto"/>
        <w:ind w:left="420"/>
        <w:rPr>
          <w:color w:val="000000"/>
          <w:sz w:val="24"/>
          <w:szCs w:val="20"/>
        </w:rPr>
      </w:pPr>
      <w:r w:rsidRPr="0056305F">
        <w:rPr>
          <w:color w:val="000000"/>
          <w:sz w:val="24"/>
          <w:szCs w:val="20"/>
        </w:rPr>
        <w:t>投标人名称（加盖公章）</w:t>
      </w:r>
      <w:r w:rsidRPr="0056305F">
        <w:rPr>
          <w:color w:val="000000"/>
          <w:sz w:val="24"/>
          <w:szCs w:val="20"/>
        </w:rPr>
        <w:t xml:space="preserve"> ___________</w:t>
      </w:r>
    </w:p>
    <w:p w:rsidR="0003008D" w:rsidRPr="0056305F" w:rsidRDefault="0003008D" w:rsidP="0003008D">
      <w:pPr>
        <w:tabs>
          <w:tab w:val="left" w:pos="5580"/>
        </w:tabs>
        <w:spacing w:line="360" w:lineRule="auto"/>
        <w:ind w:left="420"/>
        <w:rPr>
          <w:color w:val="000000"/>
          <w:sz w:val="24"/>
          <w:szCs w:val="20"/>
        </w:rPr>
      </w:pPr>
      <w:r w:rsidRPr="0056305F">
        <w:rPr>
          <w:color w:val="000000"/>
          <w:sz w:val="24"/>
          <w:szCs w:val="20"/>
        </w:rPr>
        <w:t>日期：</w:t>
      </w:r>
      <w:r w:rsidRPr="0056305F">
        <w:rPr>
          <w:color w:val="000000"/>
          <w:sz w:val="24"/>
          <w:szCs w:val="20"/>
        </w:rPr>
        <w:t>_____</w:t>
      </w:r>
      <w:r w:rsidRPr="0056305F">
        <w:rPr>
          <w:color w:val="000000"/>
          <w:sz w:val="24"/>
          <w:szCs w:val="20"/>
        </w:rPr>
        <w:t>年</w:t>
      </w:r>
      <w:r w:rsidRPr="0056305F">
        <w:rPr>
          <w:color w:val="000000"/>
          <w:sz w:val="24"/>
          <w:szCs w:val="20"/>
        </w:rPr>
        <w:t>______</w:t>
      </w:r>
      <w:r w:rsidRPr="0056305F">
        <w:rPr>
          <w:color w:val="000000"/>
          <w:sz w:val="24"/>
          <w:szCs w:val="20"/>
        </w:rPr>
        <w:t>月</w:t>
      </w:r>
      <w:r w:rsidRPr="0056305F">
        <w:rPr>
          <w:color w:val="000000"/>
          <w:sz w:val="24"/>
          <w:szCs w:val="20"/>
        </w:rPr>
        <w:t>______</w:t>
      </w:r>
      <w:r w:rsidRPr="0056305F">
        <w:rPr>
          <w:color w:val="000000"/>
          <w:sz w:val="24"/>
          <w:szCs w:val="20"/>
        </w:rPr>
        <w:t>日</w:t>
      </w:r>
      <w:r w:rsidRPr="0056305F">
        <w:rPr>
          <w:color w:val="000000"/>
          <w:sz w:val="24"/>
          <w:szCs w:val="20"/>
        </w:rPr>
        <w:t xml:space="preserve">    </w:t>
      </w:r>
    </w:p>
    <w:p w:rsidR="0003008D" w:rsidRPr="0056305F" w:rsidRDefault="0003008D" w:rsidP="0003008D">
      <w:pPr>
        <w:tabs>
          <w:tab w:val="left" w:pos="5580"/>
        </w:tabs>
        <w:spacing w:line="360" w:lineRule="auto"/>
        <w:ind w:left="420"/>
        <w:rPr>
          <w:color w:val="000000"/>
          <w:sz w:val="24"/>
          <w:szCs w:val="20"/>
          <w:u w:val="single"/>
        </w:rPr>
      </w:pPr>
    </w:p>
    <w:p w:rsidR="0003008D" w:rsidRPr="0056305F" w:rsidRDefault="0003008D" w:rsidP="0003008D">
      <w:pPr>
        <w:tabs>
          <w:tab w:val="left" w:pos="5580"/>
        </w:tabs>
        <w:spacing w:line="360" w:lineRule="auto"/>
        <w:ind w:left="420"/>
        <w:rPr>
          <w:color w:val="000000"/>
          <w:sz w:val="24"/>
          <w:szCs w:val="20"/>
          <w:u w:val="single"/>
        </w:rPr>
      </w:pPr>
    </w:p>
    <w:p w:rsidR="0003008D" w:rsidRPr="0056305F" w:rsidRDefault="0003008D" w:rsidP="0003008D">
      <w:pPr>
        <w:tabs>
          <w:tab w:val="left" w:pos="5580"/>
        </w:tabs>
        <w:spacing w:line="360" w:lineRule="auto"/>
        <w:ind w:left="420"/>
        <w:rPr>
          <w:color w:val="000000"/>
          <w:sz w:val="24"/>
          <w:szCs w:val="20"/>
          <w:u w:val="single"/>
        </w:rPr>
      </w:pPr>
    </w:p>
    <w:p w:rsidR="0003008D" w:rsidRPr="0056305F" w:rsidRDefault="0003008D" w:rsidP="0003008D">
      <w:pPr>
        <w:pStyle w:val="afd"/>
        <w:tabs>
          <w:tab w:val="left" w:pos="5580"/>
        </w:tabs>
        <w:spacing w:line="300" w:lineRule="auto"/>
        <w:rPr>
          <w:rFonts w:hAnsi="宋体"/>
          <w:sz w:val="24"/>
          <w:szCs w:val="24"/>
        </w:rPr>
      </w:pPr>
      <w:bookmarkStart w:id="25" w:name="_Hlt520356243"/>
      <w:bookmarkStart w:id="26" w:name="_Hlt520355938"/>
      <w:bookmarkStart w:id="27" w:name="_Toc264969247"/>
      <w:bookmarkStart w:id="28" w:name="_Toc305158825"/>
      <w:bookmarkStart w:id="29" w:name="_Toc520356218"/>
      <w:bookmarkStart w:id="30" w:name="_Toc265228395"/>
      <w:bookmarkStart w:id="31" w:name="_Toc480942350"/>
      <w:bookmarkStart w:id="32" w:name="_Ref467988705"/>
      <w:bookmarkStart w:id="33" w:name="_Toc195842922"/>
      <w:bookmarkStart w:id="34" w:name="_Toc226337253"/>
      <w:bookmarkStart w:id="35" w:name="_Toc226965747"/>
      <w:bookmarkStart w:id="36" w:name="_Toc226965830"/>
      <w:bookmarkStart w:id="37" w:name="_Toc150480795"/>
      <w:bookmarkStart w:id="38" w:name="_Toc150774762"/>
      <w:bookmarkStart w:id="39" w:name="_Toc305158899"/>
      <w:bookmarkStart w:id="40" w:name="_Toc142311059"/>
      <w:bookmarkStart w:id="41" w:name="_Toc226309801"/>
      <w:bookmarkStart w:id="42" w:name="_Toc127151557"/>
      <w:bookmarkEnd w:id="25"/>
      <w:bookmarkEnd w:id="26"/>
      <w:r w:rsidRPr="0056305F">
        <w:rPr>
          <w:rFonts w:hAnsi="宋体"/>
          <w:sz w:val="24"/>
          <w:szCs w:val="24"/>
        </w:rPr>
        <w:t>投标人相关备注信息：</w:t>
      </w:r>
    </w:p>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571"/>
      </w:tblGrid>
      <w:tr w:rsidR="0003008D" w:rsidRPr="0056305F" w:rsidTr="00DD53A1">
        <w:tc>
          <w:tcPr>
            <w:tcW w:w="2376" w:type="dxa"/>
          </w:tcPr>
          <w:p w:rsidR="0003008D" w:rsidRPr="0056305F" w:rsidRDefault="0003008D" w:rsidP="00DD53A1">
            <w:pPr>
              <w:pStyle w:val="afd"/>
              <w:tabs>
                <w:tab w:val="left" w:pos="5580"/>
              </w:tabs>
              <w:spacing w:line="300" w:lineRule="auto"/>
              <w:rPr>
                <w:rFonts w:hAnsi="宋体"/>
                <w:sz w:val="24"/>
                <w:szCs w:val="24"/>
              </w:rPr>
            </w:pPr>
            <w:r w:rsidRPr="0056305F">
              <w:rPr>
                <w:rFonts w:hAnsi="宋体"/>
                <w:sz w:val="24"/>
                <w:szCs w:val="24"/>
              </w:rPr>
              <w:t>投标人社会信用代码</w:t>
            </w:r>
          </w:p>
        </w:tc>
        <w:tc>
          <w:tcPr>
            <w:tcW w:w="6571" w:type="dxa"/>
          </w:tcPr>
          <w:p w:rsidR="0003008D" w:rsidRPr="0056305F" w:rsidRDefault="0003008D" w:rsidP="00DD53A1">
            <w:pPr>
              <w:pStyle w:val="afd"/>
              <w:tabs>
                <w:tab w:val="left" w:pos="5580"/>
              </w:tabs>
              <w:spacing w:line="300" w:lineRule="auto"/>
              <w:rPr>
                <w:rFonts w:hAnsi="宋体"/>
                <w:sz w:val="24"/>
                <w:szCs w:val="24"/>
              </w:rPr>
            </w:pPr>
          </w:p>
        </w:tc>
      </w:tr>
      <w:tr w:rsidR="0003008D" w:rsidRPr="0056305F" w:rsidTr="00DD53A1">
        <w:tc>
          <w:tcPr>
            <w:tcW w:w="2376" w:type="dxa"/>
          </w:tcPr>
          <w:p w:rsidR="0003008D" w:rsidRPr="0056305F" w:rsidRDefault="0003008D" w:rsidP="00DD53A1">
            <w:pPr>
              <w:pStyle w:val="afd"/>
              <w:tabs>
                <w:tab w:val="left" w:pos="5580"/>
              </w:tabs>
              <w:spacing w:line="300" w:lineRule="auto"/>
              <w:rPr>
                <w:rFonts w:hAnsi="宋体"/>
                <w:sz w:val="24"/>
                <w:szCs w:val="24"/>
              </w:rPr>
            </w:pPr>
            <w:r w:rsidRPr="0056305F">
              <w:rPr>
                <w:rFonts w:hAnsi="宋体"/>
                <w:sz w:val="24"/>
                <w:szCs w:val="24"/>
              </w:rPr>
              <w:t>投标人地址</w:t>
            </w:r>
          </w:p>
        </w:tc>
        <w:tc>
          <w:tcPr>
            <w:tcW w:w="6571" w:type="dxa"/>
          </w:tcPr>
          <w:p w:rsidR="0003008D" w:rsidRPr="0056305F" w:rsidRDefault="0003008D" w:rsidP="00DD53A1">
            <w:pPr>
              <w:pStyle w:val="afd"/>
              <w:tabs>
                <w:tab w:val="left" w:pos="5580"/>
              </w:tabs>
              <w:spacing w:line="300" w:lineRule="auto"/>
              <w:rPr>
                <w:rFonts w:hAnsi="宋体"/>
                <w:sz w:val="24"/>
                <w:szCs w:val="24"/>
              </w:rPr>
            </w:pPr>
          </w:p>
        </w:tc>
      </w:tr>
      <w:tr w:rsidR="0003008D" w:rsidRPr="0056305F" w:rsidTr="00DD53A1">
        <w:tc>
          <w:tcPr>
            <w:tcW w:w="2376" w:type="dxa"/>
          </w:tcPr>
          <w:p w:rsidR="0003008D" w:rsidRPr="0056305F" w:rsidRDefault="0003008D" w:rsidP="00DD53A1">
            <w:pPr>
              <w:pStyle w:val="afd"/>
              <w:tabs>
                <w:tab w:val="left" w:pos="5580"/>
              </w:tabs>
              <w:spacing w:line="300" w:lineRule="auto"/>
              <w:rPr>
                <w:rFonts w:hAnsi="宋体"/>
                <w:sz w:val="24"/>
                <w:szCs w:val="24"/>
              </w:rPr>
            </w:pPr>
            <w:r w:rsidRPr="0056305F">
              <w:rPr>
                <w:rFonts w:hAnsi="宋体"/>
                <w:sz w:val="24"/>
                <w:szCs w:val="24"/>
              </w:rPr>
              <w:t>委托代理人姓名</w:t>
            </w:r>
          </w:p>
        </w:tc>
        <w:tc>
          <w:tcPr>
            <w:tcW w:w="6571" w:type="dxa"/>
          </w:tcPr>
          <w:p w:rsidR="0003008D" w:rsidRPr="0056305F" w:rsidRDefault="0003008D" w:rsidP="00DD53A1">
            <w:pPr>
              <w:pStyle w:val="afd"/>
              <w:tabs>
                <w:tab w:val="left" w:pos="5580"/>
              </w:tabs>
              <w:spacing w:line="300" w:lineRule="auto"/>
              <w:rPr>
                <w:rFonts w:hAnsi="宋体"/>
                <w:sz w:val="24"/>
                <w:szCs w:val="24"/>
              </w:rPr>
            </w:pPr>
          </w:p>
        </w:tc>
      </w:tr>
      <w:tr w:rsidR="0003008D" w:rsidRPr="0056305F" w:rsidTr="00DD53A1">
        <w:tc>
          <w:tcPr>
            <w:tcW w:w="2376" w:type="dxa"/>
          </w:tcPr>
          <w:p w:rsidR="0003008D" w:rsidRPr="0056305F" w:rsidRDefault="0003008D" w:rsidP="00DD53A1">
            <w:pPr>
              <w:pStyle w:val="afd"/>
              <w:tabs>
                <w:tab w:val="left" w:pos="5580"/>
              </w:tabs>
              <w:spacing w:line="300" w:lineRule="auto"/>
              <w:rPr>
                <w:rFonts w:hAnsi="宋体"/>
                <w:sz w:val="24"/>
                <w:szCs w:val="24"/>
              </w:rPr>
            </w:pPr>
            <w:r w:rsidRPr="0056305F">
              <w:rPr>
                <w:color w:val="000000"/>
                <w:sz w:val="24"/>
              </w:rPr>
              <w:t>委托代理人</w:t>
            </w:r>
            <w:r w:rsidRPr="0056305F">
              <w:rPr>
                <w:rFonts w:hAnsi="宋体"/>
                <w:sz w:val="24"/>
                <w:szCs w:val="24"/>
              </w:rPr>
              <w:t>手机号</w:t>
            </w:r>
          </w:p>
        </w:tc>
        <w:tc>
          <w:tcPr>
            <w:tcW w:w="6571" w:type="dxa"/>
          </w:tcPr>
          <w:p w:rsidR="0003008D" w:rsidRPr="0056305F" w:rsidRDefault="0003008D" w:rsidP="00DD53A1">
            <w:pPr>
              <w:pStyle w:val="afd"/>
              <w:tabs>
                <w:tab w:val="left" w:pos="5580"/>
              </w:tabs>
              <w:spacing w:line="300" w:lineRule="auto"/>
              <w:rPr>
                <w:rFonts w:hAnsi="宋体"/>
                <w:sz w:val="24"/>
                <w:szCs w:val="24"/>
              </w:rPr>
            </w:pPr>
          </w:p>
        </w:tc>
      </w:tr>
      <w:tr w:rsidR="0003008D" w:rsidRPr="0056305F" w:rsidTr="00DD53A1">
        <w:tc>
          <w:tcPr>
            <w:tcW w:w="2376" w:type="dxa"/>
          </w:tcPr>
          <w:p w:rsidR="0003008D" w:rsidRPr="0056305F" w:rsidRDefault="0003008D" w:rsidP="00DD53A1">
            <w:pPr>
              <w:pStyle w:val="afd"/>
              <w:tabs>
                <w:tab w:val="left" w:pos="5580"/>
              </w:tabs>
              <w:spacing w:line="300" w:lineRule="auto"/>
              <w:rPr>
                <w:rFonts w:hAnsi="宋体"/>
                <w:sz w:val="24"/>
                <w:szCs w:val="24"/>
              </w:rPr>
            </w:pPr>
            <w:r w:rsidRPr="0056305F">
              <w:rPr>
                <w:color w:val="000000"/>
                <w:sz w:val="24"/>
              </w:rPr>
              <w:t>委托代理人</w:t>
            </w:r>
            <w:r w:rsidRPr="0056305F">
              <w:rPr>
                <w:rFonts w:hAnsi="宋体"/>
                <w:sz w:val="24"/>
                <w:szCs w:val="24"/>
              </w:rPr>
              <w:t>邮箱</w:t>
            </w:r>
          </w:p>
        </w:tc>
        <w:tc>
          <w:tcPr>
            <w:tcW w:w="6571" w:type="dxa"/>
          </w:tcPr>
          <w:p w:rsidR="0003008D" w:rsidRPr="0056305F" w:rsidRDefault="0003008D" w:rsidP="00DD53A1">
            <w:pPr>
              <w:pStyle w:val="afd"/>
              <w:tabs>
                <w:tab w:val="left" w:pos="5580"/>
              </w:tabs>
              <w:spacing w:line="300" w:lineRule="auto"/>
              <w:rPr>
                <w:rFonts w:hAnsi="宋体"/>
                <w:sz w:val="24"/>
                <w:szCs w:val="24"/>
              </w:rPr>
            </w:pPr>
          </w:p>
        </w:tc>
      </w:tr>
    </w:tbl>
    <w:p w:rsidR="0003008D" w:rsidRPr="0056305F" w:rsidRDefault="0003008D" w:rsidP="0003008D">
      <w:pPr>
        <w:widowControl/>
        <w:jc w:val="left"/>
        <w:rPr>
          <w:color w:val="000000"/>
          <w:sz w:val="24"/>
        </w:rPr>
      </w:pPr>
      <w:r w:rsidRPr="0056305F">
        <w:rPr>
          <w:rFonts w:hAnsi="宋体" w:hint="eastAsia"/>
          <w:sz w:val="24"/>
        </w:rPr>
        <w:t>请投标人按要求填写，该备注信息不作为实质性格式进行评审使用。</w:t>
      </w:r>
    </w:p>
    <w:p w:rsidR="0003008D" w:rsidRPr="0056305F" w:rsidRDefault="0003008D" w:rsidP="0003008D">
      <w:pPr>
        <w:numPr>
          <w:ilvl w:val="0"/>
          <w:numId w:val="11"/>
        </w:numPr>
        <w:tabs>
          <w:tab w:val="left" w:pos="360"/>
        </w:tabs>
        <w:snapToGrid w:val="0"/>
        <w:spacing w:line="360" w:lineRule="auto"/>
        <w:outlineLvl w:val="1"/>
        <w:rPr>
          <w:color w:val="000000"/>
          <w:sz w:val="24"/>
        </w:rPr>
      </w:pPr>
      <w:r w:rsidRPr="0056305F">
        <w:rPr>
          <w:color w:val="000000"/>
          <w:sz w:val="24"/>
        </w:rPr>
        <w:br w:type="page"/>
      </w:r>
      <w:r w:rsidRPr="0056305F">
        <w:rPr>
          <w:color w:val="000000"/>
          <w:sz w:val="24"/>
        </w:rPr>
        <w:lastRenderedPageBreak/>
        <w:t>授权委托书（实质性格式）</w:t>
      </w:r>
    </w:p>
    <w:p w:rsidR="0003008D" w:rsidRPr="0056305F" w:rsidRDefault="0003008D" w:rsidP="0003008D">
      <w:pPr>
        <w:spacing w:line="360" w:lineRule="exact"/>
        <w:jc w:val="center"/>
        <w:rPr>
          <w:b/>
          <w:color w:val="000000"/>
          <w:sz w:val="36"/>
          <w:szCs w:val="36"/>
        </w:rPr>
      </w:pPr>
      <w:r w:rsidRPr="0056305F">
        <w:rPr>
          <w:b/>
          <w:color w:val="000000"/>
          <w:sz w:val="36"/>
          <w:szCs w:val="36"/>
        </w:rPr>
        <w:t>授权委托书</w:t>
      </w:r>
    </w:p>
    <w:p w:rsidR="0003008D" w:rsidRPr="0056305F" w:rsidRDefault="0003008D" w:rsidP="0003008D">
      <w:pPr>
        <w:spacing w:line="360" w:lineRule="auto"/>
        <w:ind w:firstLine="420"/>
        <w:rPr>
          <w:color w:val="000000"/>
          <w:sz w:val="24"/>
          <w:szCs w:val="20"/>
        </w:rPr>
      </w:pPr>
    </w:p>
    <w:p w:rsidR="0003008D" w:rsidRPr="0056305F" w:rsidRDefault="0003008D" w:rsidP="0003008D">
      <w:pPr>
        <w:spacing w:line="360" w:lineRule="auto"/>
        <w:ind w:firstLine="420"/>
        <w:rPr>
          <w:color w:val="000000"/>
          <w:sz w:val="24"/>
          <w:szCs w:val="20"/>
        </w:rPr>
      </w:pPr>
      <w:r w:rsidRPr="0056305F">
        <w:rPr>
          <w:color w:val="000000"/>
          <w:sz w:val="24"/>
          <w:szCs w:val="20"/>
        </w:rPr>
        <w:t>本人</w:t>
      </w:r>
      <w:r w:rsidRPr="0056305F">
        <w:rPr>
          <w:color w:val="000000"/>
          <w:sz w:val="24"/>
          <w:lang w:val="zh-CN"/>
        </w:rPr>
        <w:t>_______</w:t>
      </w:r>
      <w:r w:rsidRPr="0056305F">
        <w:rPr>
          <w:color w:val="000000"/>
          <w:sz w:val="24"/>
          <w:szCs w:val="20"/>
        </w:rPr>
        <w:t>（姓名）系</w:t>
      </w:r>
      <w:r w:rsidRPr="0056305F">
        <w:rPr>
          <w:color w:val="000000"/>
          <w:sz w:val="24"/>
          <w:lang w:val="zh-CN"/>
        </w:rPr>
        <w:t>________________</w:t>
      </w:r>
      <w:r w:rsidRPr="0056305F">
        <w:rPr>
          <w:color w:val="000000"/>
          <w:sz w:val="24"/>
          <w:szCs w:val="20"/>
        </w:rPr>
        <w:t>（投标人名称）的法定代表人（单位负责人），现委托</w:t>
      </w:r>
      <w:r w:rsidRPr="0056305F">
        <w:rPr>
          <w:color w:val="000000"/>
          <w:sz w:val="24"/>
          <w:lang w:val="zh-CN"/>
        </w:rPr>
        <w:t>_______</w:t>
      </w:r>
      <w:r w:rsidRPr="0056305F">
        <w:rPr>
          <w:color w:val="000000"/>
          <w:sz w:val="24"/>
          <w:szCs w:val="20"/>
        </w:rPr>
        <w:t>（姓名）为我方代理人。代理人根据授权，以我方名义签署、澄清确认、提交、撤回、修改</w:t>
      </w:r>
      <w:r w:rsidRPr="0056305F">
        <w:rPr>
          <w:color w:val="000000"/>
          <w:sz w:val="24"/>
          <w:lang w:val="zh-CN"/>
        </w:rPr>
        <w:t>________________</w:t>
      </w:r>
      <w:r w:rsidRPr="0056305F">
        <w:rPr>
          <w:color w:val="000000"/>
          <w:sz w:val="24"/>
          <w:szCs w:val="20"/>
        </w:rPr>
        <w:t>（项目名称）投标文件和处理有关事宜，其法律后果由我方承担。</w:t>
      </w:r>
    </w:p>
    <w:p w:rsidR="0003008D" w:rsidRPr="0056305F" w:rsidRDefault="0003008D" w:rsidP="0003008D">
      <w:pPr>
        <w:spacing w:line="360" w:lineRule="auto"/>
        <w:ind w:firstLine="420"/>
        <w:rPr>
          <w:color w:val="000000"/>
          <w:sz w:val="24"/>
          <w:szCs w:val="20"/>
        </w:rPr>
      </w:pPr>
      <w:r w:rsidRPr="0056305F">
        <w:rPr>
          <w:color w:val="000000"/>
          <w:sz w:val="24"/>
          <w:szCs w:val="20"/>
        </w:rPr>
        <w:t>委托期限：自本授权委托书签署之日起至投标有效期届满之日止。</w:t>
      </w:r>
    </w:p>
    <w:p w:rsidR="0003008D" w:rsidRPr="0056305F" w:rsidRDefault="0003008D" w:rsidP="0003008D">
      <w:pPr>
        <w:spacing w:line="360" w:lineRule="auto"/>
        <w:ind w:firstLine="420"/>
        <w:rPr>
          <w:color w:val="000000"/>
          <w:sz w:val="24"/>
          <w:szCs w:val="20"/>
        </w:rPr>
      </w:pPr>
      <w:r w:rsidRPr="0056305F">
        <w:rPr>
          <w:color w:val="000000"/>
          <w:sz w:val="24"/>
          <w:szCs w:val="20"/>
        </w:rPr>
        <w:t>代理人无转委托权。</w:t>
      </w:r>
      <w:r w:rsidRPr="0056305F">
        <w:rPr>
          <w:color w:val="000000"/>
          <w:sz w:val="24"/>
          <w:szCs w:val="20"/>
        </w:rPr>
        <w:cr/>
      </w:r>
    </w:p>
    <w:p w:rsidR="0003008D" w:rsidRPr="0056305F" w:rsidRDefault="0003008D" w:rsidP="0003008D">
      <w:pPr>
        <w:spacing w:line="360" w:lineRule="auto"/>
        <w:rPr>
          <w:color w:val="000000"/>
          <w:sz w:val="24"/>
          <w:lang w:val="zh-CN"/>
        </w:rPr>
      </w:pPr>
      <w:r w:rsidRPr="0056305F">
        <w:rPr>
          <w:color w:val="000000"/>
          <w:sz w:val="24"/>
        </w:rPr>
        <w:t>投标人名称（加盖公章）</w:t>
      </w:r>
      <w:r w:rsidRPr="0056305F">
        <w:rPr>
          <w:color w:val="000000"/>
          <w:sz w:val="24"/>
          <w:lang w:val="zh-CN"/>
        </w:rPr>
        <w:t>：</w:t>
      </w:r>
      <w:r w:rsidRPr="0056305F">
        <w:rPr>
          <w:color w:val="000000"/>
          <w:sz w:val="24"/>
          <w:lang w:val="zh-CN"/>
        </w:rPr>
        <w:t>________________</w:t>
      </w:r>
    </w:p>
    <w:p w:rsidR="0003008D" w:rsidRPr="0056305F" w:rsidRDefault="0003008D" w:rsidP="0003008D">
      <w:pPr>
        <w:spacing w:line="360" w:lineRule="auto"/>
        <w:rPr>
          <w:color w:val="000000"/>
          <w:sz w:val="24"/>
          <w:szCs w:val="20"/>
        </w:rPr>
      </w:pPr>
      <w:r w:rsidRPr="0056305F">
        <w:rPr>
          <w:color w:val="000000"/>
          <w:sz w:val="24"/>
          <w:szCs w:val="20"/>
        </w:rPr>
        <w:t>法定代表人（单位负责人）（签字或签章）：</w:t>
      </w:r>
      <w:r w:rsidRPr="0056305F">
        <w:rPr>
          <w:color w:val="000000"/>
          <w:sz w:val="24"/>
          <w:lang w:val="zh-CN"/>
        </w:rPr>
        <w:t>________________</w:t>
      </w:r>
    </w:p>
    <w:p w:rsidR="0003008D" w:rsidRPr="0056305F" w:rsidRDefault="0003008D" w:rsidP="0003008D">
      <w:pPr>
        <w:autoSpaceDE w:val="0"/>
        <w:autoSpaceDN w:val="0"/>
        <w:adjustRightInd w:val="0"/>
        <w:snapToGrid w:val="0"/>
        <w:spacing w:line="360" w:lineRule="auto"/>
        <w:rPr>
          <w:color w:val="000000"/>
          <w:sz w:val="24"/>
          <w:lang w:val="zh-CN"/>
        </w:rPr>
      </w:pPr>
      <w:r w:rsidRPr="0056305F">
        <w:rPr>
          <w:color w:val="000000"/>
          <w:sz w:val="24"/>
        </w:rPr>
        <w:t>委托代理人（签字或签章）：</w:t>
      </w:r>
      <w:r w:rsidRPr="0056305F">
        <w:rPr>
          <w:color w:val="000000"/>
          <w:sz w:val="24"/>
          <w:lang w:val="zh-CN"/>
        </w:rPr>
        <w:t>________________</w:t>
      </w:r>
      <w:r w:rsidRPr="0056305F">
        <w:rPr>
          <w:color w:val="000000"/>
          <w:sz w:val="24"/>
        </w:rPr>
        <w:t xml:space="preserve">    </w:t>
      </w:r>
      <w:r w:rsidRPr="0056305F">
        <w:rPr>
          <w:color w:val="000000"/>
          <w:sz w:val="24"/>
          <w:lang w:val="zh-CN"/>
        </w:rPr>
        <w:t xml:space="preserve">                      </w:t>
      </w:r>
    </w:p>
    <w:p w:rsidR="0003008D" w:rsidRPr="0056305F" w:rsidRDefault="0003008D" w:rsidP="0003008D">
      <w:pPr>
        <w:autoSpaceDE w:val="0"/>
        <w:autoSpaceDN w:val="0"/>
        <w:adjustRightInd w:val="0"/>
        <w:snapToGrid w:val="0"/>
        <w:spacing w:line="360" w:lineRule="auto"/>
        <w:rPr>
          <w:color w:val="000000"/>
          <w:sz w:val="24"/>
          <w:lang w:val="zh-CN"/>
        </w:rPr>
      </w:pPr>
      <w:r w:rsidRPr="0056305F">
        <w:rPr>
          <w:color w:val="000000"/>
          <w:sz w:val="24"/>
        </w:rPr>
        <w:t>日期：</w:t>
      </w:r>
      <w:r w:rsidRPr="0056305F">
        <w:rPr>
          <w:color w:val="000000"/>
          <w:sz w:val="24"/>
        </w:rPr>
        <w:t>_____</w:t>
      </w:r>
      <w:r w:rsidRPr="0056305F">
        <w:rPr>
          <w:color w:val="000000"/>
          <w:sz w:val="24"/>
        </w:rPr>
        <w:t>年</w:t>
      </w:r>
      <w:r w:rsidRPr="0056305F">
        <w:rPr>
          <w:color w:val="000000"/>
          <w:sz w:val="24"/>
        </w:rPr>
        <w:t>______</w:t>
      </w:r>
      <w:r w:rsidRPr="0056305F">
        <w:rPr>
          <w:color w:val="000000"/>
          <w:sz w:val="24"/>
        </w:rPr>
        <w:t>月</w:t>
      </w:r>
      <w:r w:rsidRPr="0056305F">
        <w:rPr>
          <w:color w:val="000000"/>
          <w:sz w:val="24"/>
        </w:rPr>
        <w:t>______</w:t>
      </w:r>
      <w:r w:rsidRPr="0056305F">
        <w:rPr>
          <w:color w:val="000000"/>
          <w:sz w:val="24"/>
        </w:rPr>
        <w:t>日</w:t>
      </w:r>
    </w:p>
    <w:p w:rsidR="0003008D" w:rsidRPr="0056305F" w:rsidRDefault="0003008D" w:rsidP="0003008D">
      <w:pPr>
        <w:tabs>
          <w:tab w:val="left" w:pos="5580"/>
        </w:tabs>
        <w:spacing w:line="360" w:lineRule="auto"/>
        <w:ind w:firstLineChars="200" w:firstLine="480"/>
        <w:rPr>
          <w:color w:val="000000"/>
          <w:sz w:val="24"/>
          <w:szCs w:val="20"/>
        </w:rPr>
      </w:pPr>
    </w:p>
    <w:p w:rsidR="0003008D" w:rsidRPr="0056305F" w:rsidRDefault="0003008D" w:rsidP="0003008D">
      <w:pPr>
        <w:tabs>
          <w:tab w:val="left" w:pos="5580"/>
        </w:tabs>
        <w:spacing w:line="360" w:lineRule="auto"/>
        <w:rPr>
          <w:color w:val="000000"/>
          <w:sz w:val="24"/>
          <w:szCs w:val="20"/>
        </w:rPr>
      </w:pPr>
      <w:r w:rsidRPr="0056305F">
        <w:rPr>
          <w:rFonts w:hint="eastAsia"/>
          <w:color w:val="000000"/>
          <w:sz w:val="24"/>
          <w:szCs w:val="20"/>
        </w:rPr>
        <w:t>附：</w:t>
      </w:r>
      <w:r w:rsidRPr="0056305F">
        <w:rPr>
          <w:color w:val="000000"/>
          <w:sz w:val="24"/>
          <w:szCs w:val="20"/>
        </w:rPr>
        <w:t>法定代表人及委托代理人身份证明文件电子件：</w:t>
      </w: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96"/>
      </w:tblGrid>
      <w:tr w:rsidR="0003008D" w:rsidRPr="0056305F" w:rsidTr="00DD53A1">
        <w:trPr>
          <w:trHeight w:val="2142"/>
        </w:trPr>
        <w:tc>
          <w:tcPr>
            <w:tcW w:w="8296" w:type="dxa"/>
          </w:tcPr>
          <w:p w:rsidR="0003008D" w:rsidRPr="0056305F" w:rsidRDefault="0003008D" w:rsidP="00DD53A1">
            <w:pPr>
              <w:tabs>
                <w:tab w:val="left" w:pos="5580"/>
              </w:tabs>
              <w:spacing w:line="360" w:lineRule="auto"/>
              <w:rPr>
                <w:color w:val="000000"/>
                <w:sz w:val="24"/>
                <w:szCs w:val="20"/>
              </w:rPr>
            </w:pPr>
          </w:p>
        </w:tc>
      </w:tr>
    </w:tbl>
    <w:p w:rsidR="0003008D" w:rsidRPr="0056305F" w:rsidRDefault="0003008D" w:rsidP="0003008D">
      <w:pPr>
        <w:tabs>
          <w:tab w:val="left" w:pos="5580"/>
        </w:tabs>
        <w:spacing w:line="360" w:lineRule="auto"/>
        <w:jc w:val="left"/>
        <w:rPr>
          <w:color w:val="000000"/>
          <w:sz w:val="24"/>
          <w:szCs w:val="20"/>
        </w:rPr>
      </w:pPr>
      <w:r w:rsidRPr="0056305F">
        <w:rPr>
          <w:color w:val="000000"/>
          <w:sz w:val="24"/>
          <w:szCs w:val="20"/>
        </w:rPr>
        <w:t>说明：</w:t>
      </w:r>
    </w:p>
    <w:p w:rsidR="0003008D" w:rsidRPr="0056305F" w:rsidRDefault="0003008D" w:rsidP="0003008D">
      <w:pPr>
        <w:tabs>
          <w:tab w:val="left" w:pos="5580"/>
        </w:tabs>
        <w:spacing w:line="360" w:lineRule="auto"/>
        <w:jc w:val="left"/>
        <w:rPr>
          <w:color w:val="000000"/>
          <w:sz w:val="24"/>
          <w:szCs w:val="20"/>
        </w:rPr>
      </w:pPr>
      <w:r w:rsidRPr="0056305F">
        <w:rPr>
          <w:color w:val="000000"/>
          <w:sz w:val="24"/>
          <w:szCs w:val="20"/>
        </w:rPr>
        <w:t>1.</w:t>
      </w:r>
      <w:r w:rsidRPr="0056305F">
        <w:rPr>
          <w:color w:val="000000"/>
          <w:sz w:val="24"/>
          <w:szCs w:val="20"/>
        </w:rPr>
        <w:t>若供应商为事业单位或其他组织或分支机构，则法定代表人（单位负责人）处的签署人可为单位负责人。</w:t>
      </w:r>
    </w:p>
    <w:p w:rsidR="0003008D" w:rsidRPr="0056305F" w:rsidRDefault="0003008D" w:rsidP="0003008D">
      <w:pPr>
        <w:tabs>
          <w:tab w:val="left" w:pos="5580"/>
        </w:tabs>
        <w:spacing w:line="360" w:lineRule="auto"/>
        <w:jc w:val="left"/>
        <w:rPr>
          <w:color w:val="000000"/>
          <w:sz w:val="24"/>
          <w:szCs w:val="20"/>
        </w:rPr>
      </w:pPr>
      <w:r w:rsidRPr="0056305F">
        <w:rPr>
          <w:color w:val="000000"/>
          <w:sz w:val="24"/>
          <w:szCs w:val="20"/>
        </w:rPr>
        <w:t>2.</w:t>
      </w:r>
      <w:r w:rsidRPr="0056305F">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03008D" w:rsidRPr="0056305F" w:rsidRDefault="0003008D" w:rsidP="0003008D">
      <w:pPr>
        <w:tabs>
          <w:tab w:val="left" w:pos="5580"/>
        </w:tabs>
        <w:spacing w:line="360" w:lineRule="auto"/>
        <w:jc w:val="left"/>
        <w:rPr>
          <w:color w:val="000000"/>
          <w:sz w:val="24"/>
          <w:szCs w:val="20"/>
        </w:rPr>
      </w:pPr>
      <w:r w:rsidRPr="0056305F">
        <w:rPr>
          <w:color w:val="000000"/>
          <w:sz w:val="24"/>
          <w:szCs w:val="20"/>
        </w:rPr>
        <w:t>3.</w:t>
      </w:r>
      <w:r w:rsidRPr="0056305F">
        <w:rPr>
          <w:color w:val="000000"/>
          <w:sz w:val="24"/>
          <w:szCs w:val="20"/>
        </w:rPr>
        <w:t>供应商为自然人的情形，可不提供本《授权委托书》。</w:t>
      </w:r>
    </w:p>
    <w:p w:rsidR="0003008D" w:rsidRPr="0056305F" w:rsidRDefault="0003008D" w:rsidP="0003008D">
      <w:pPr>
        <w:tabs>
          <w:tab w:val="left" w:pos="5580"/>
        </w:tabs>
        <w:spacing w:line="360" w:lineRule="auto"/>
        <w:jc w:val="left"/>
        <w:rPr>
          <w:color w:val="000000"/>
          <w:sz w:val="30"/>
          <w:szCs w:val="30"/>
        </w:rPr>
      </w:pPr>
      <w:r w:rsidRPr="0056305F">
        <w:rPr>
          <w:color w:val="000000"/>
          <w:sz w:val="24"/>
          <w:szCs w:val="20"/>
        </w:rPr>
        <w:t>4.</w:t>
      </w:r>
      <w:r w:rsidRPr="0056305F">
        <w:rPr>
          <w:color w:val="000000"/>
          <w:sz w:val="24"/>
          <w:szCs w:val="20"/>
        </w:rPr>
        <w:t>供应商应随本《授权委托书》同时提供法定代表人（单位负责人）及委托代理人的有效的身份证、护照等身份证明文件电子件。提供身份证的，应同时提供身份证</w:t>
      </w:r>
      <w:r w:rsidRPr="0056305F">
        <w:rPr>
          <w:b/>
          <w:color w:val="000000"/>
          <w:sz w:val="24"/>
          <w:szCs w:val="20"/>
        </w:rPr>
        <w:t>双面</w:t>
      </w:r>
      <w:r w:rsidRPr="0056305F">
        <w:rPr>
          <w:color w:val="000000"/>
          <w:sz w:val="24"/>
          <w:szCs w:val="20"/>
        </w:rPr>
        <w:t>电子件。</w:t>
      </w:r>
      <w:r w:rsidRPr="0056305F">
        <w:rPr>
          <w:color w:val="000000"/>
          <w:sz w:val="30"/>
          <w:szCs w:val="30"/>
        </w:rPr>
        <w:br w:type="page"/>
      </w:r>
    </w:p>
    <w:p w:rsidR="0003008D" w:rsidRPr="0056305F" w:rsidRDefault="0003008D" w:rsidP="0003008D">
      <w:pPr>
        <w:spacing w:line="360" w:lineRule="exact"/>
        <w:jc w:val="center"/>
        <w:rPr>
          <w:b/>
          <w:color w:val="000000"/>
          <w:sz w:val="36"/>
          <w:szCs w:val="36"/>
        </w:rPr>
      </w:pPr>
      <w:r w:rsidRPr="0056305F">
        <w:rPr>
          <w:b/>
          <w:color w:val="000000"/>
          <w:sz w:val="36"/>
          <w:szCs w:val="36"/>
        </w:rPr>
        <w:lastRenderedPageBreak/>
        <w:t>法定代表人（单位负责人）身份证明</w:t>
      </w:r>
    </w:p>
    <w:p w:rsidR="0003008D" w:rsidRPr="0056305F" w:rsidRDefault="0003008D" w:rsidP="0003008D">
      <w:pPr>
        <w:kinsoku w:val="0"/>
        <w:overflowPunct w:val="0"/>
        <w:spacing w:line="200" w:lineRule="exact"/>
        <w:rPr>
          <w:sz w:val="20"/>
          <w:szCs w:val="20"/>
        </w:rPr>
      </w:pPr>
    </w:p>
    <w:p w:rsidR="0003008D" w:rsidRPr="0056305F" w:rsidRDefault="0003008D" w:rsidP="0003008D">
      <w:pPr>
        <w:tabs>
          <w:tab w:val="left" w:pos="5580"/>
        </w:tabs>
        <w:spacing w:line="360" w:lineRule="auto"/>
        <w:rPr>
          <w:sz w:val="24"/>
        </w:rPr>
      </w:pPr>
      <w:r w:rsidRPr="0056305F">
        <w:rPr>
          <w:sz w:val="24"/>
        </w:rPr>
        <w:t>致：</w:t>
      </w:r>
      <w:r w:rsidRPr="0056305F">
        <w:rPr>
          <w:rFonts w:hint="eastAsia"/>
          <w:sz w:val="24"/>
          <w:u w:val="single"/>
        </w:rPr>
        <w:t xml:space="preserve">              </w:t>
      </w:r>
      <w:r w:rsidRPr="0056305F">
        <w:rPr>
          <w:rFonts w:hint="eastAsia"/>
          <w:b/>
          <w:bCs/>
          <w:sz w:val="24"/>
        </w:rPr>
        <w:t>（请投标人填写“采购人名称”）</w:t>
      </w:r>
    </w:p>
    <w:p w:rsidR="0003008D" w:rsidRPr="0056305F" w:rsidRDefault="0003008D" w:rsidP="0003008D">
      <w:pPr>
        <w:pStyle w:val="a7"/>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56305F">
        <w:rPr>
          <w:rFonts w:ascii="Times New Roman" w:hAnsi="Times New Roman"/>
        </w:rPr>
        <w:t>兹证明，</w:t>
      </w:r>
    </w:p>
    <w:p w:rsidR="0003008D" w:rsidRPr="0056305F" w:rsidRDefault="0003008D" w:rsidP="0003008D">
      <w:pPr>
        <w:pStyle w:val="a7"/>
        <w:tabs>
          <w:tab w:val="left" w:pos="1690"/>
          <w:tab w:val="left" w:pos="3400"/>
          <w:tab w:val="left" w:pos="5110"/>
          <w:tab w:val="left" w:pos="6821"/>
        </w:tabs>
        <w:kinsoku w:val="0"/>
        <w:overflowPunct w:val="0"/>
        <w:spacing w:line="335" w:lineRule="exact"/>
        <w:rPr>
          <w:rFonts w:ascii="Times New Roman" w:hAnsi="Times New Roman"/>
        </w:rPr>
      </w:pPr>
      <w:r w:rsidRPr="0056305F">
        <w:rPr>
          <w:rFonts w:ascii="Times New Roman" w:hAnsi="Times New Roman"/>
        </w:rPr>
        <w:t>姓名：</w:t>
      </w:r>
      <w:r w:rsidRPr="0056305F">
        <w:rPr>
          <w:rFonts w:ascii="Times New Roman" w:hAnsi="Times New Roman"/>
        </w:rPr>
        <w:t>____</w:t>
      </w:r>
      <w:r w:rsidRPr="0056305F">
        <w:rPr>
          <w:rFonts w:ascii="Times New Roman" w:hAnsi="Times New Roman"/>
        </w:rPr>
        <w:t>性别：</w:t>
      </w:r>
      <w:r w:rsidRPr="0056305F">
        <w:rPr>
          <w:rFonts w:ascii="Times New Roman" w:hAnsi="Times New Roman"/>
        </w:rPr>
        <w:t>____</w:t>
      </w:r>
      <w:r w:rsidRPr="0056305F">
        <w:rPr>
          <w:rFonts w:ascii="Times New Roman" w:hAnsi="Times New Roman"/>
        </w:rPr>
        <w:t>年龄：</w:t>
      </w:r>
      <w:r w:rsidRPr="0056305F">
        <w:rPr>
          <w:rFonts w:ascii="Times New Roman" w:hAnsi="Times New Roman"/>
        </w:rPr>
        <w:t>____</w:t>
      </w:r>
      <w:r w:rsidRPr="0056305F">
        <w:rPr>
          <w:rFonts w:ascii="Times New Roman" w:hAnsi="Times New Roman"/>
        </w:rPr>
        <w:t>职务：</w:t>
      </w:r>
      <w:r w:rsidRPr="0056305F">
        <w:rPr>
          <w:rFonts w:ascii="Times New Roman" w:hAnsi="Times New Roman"/>
        </w:rPr>
        <w:t>____</w:t>
      </w:r>
    </w:p>
    <w:p w:rsidR="0003008D" w:rsidRPr="0056305F" w:rsidRDefault="0003008D" w:rsidP="0003008D">
      <w:pPr>
        <w:pStyle w:val="a7"/>
        <w:tabs>
          <w:tab w:val="left" w:pos="2412"/>
          <w:tab w:val="left" w:pos="3883"/>
          <w:tab w:val="left" w:pos="5352"/>
          <w:tab w:val="left" w:pos="6821"/>
        </w:tabs>
        <w:kinsoku w:val="0"/>
        <w:overflowPunct w:val="0"/>
        <w:spacing w:line="335" w:lineRule="exact"/>
        <w:rPr>
          <w:rFonts w:ascii="Times New Roman" w:hAnsi="Times New Roman"/>
        </w:rPr>
      </w:pPr>
    </w:p>
    <w:p w:rsidR="0003008D" w:rsidRPr="0056305F" w:rsidRDefault="0003008D" w:rsidP="0003008D">
      <w:pPr>
        <w:pStyle w:val="a7"/>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56305F">
        <w:rPr>
          <w:rFonts w:ascii="Times New Roman" w:hAnsi="Times New Roman"/>
        </w:rPr>
        <w:t>系</w:t>
      </w:r>
      <w:r w:rsidRPr="0056305F">
        <w:rPr>
          <w:rFonts w:ascii="Times New Roman" w:hAnsi="Times New Roman"/>
          <w:u w:val="single"/>
        </w:rPr>
        <w:tab/>
      </w:r>
      <w:r w:rsidRPr="0056305F">
        <w:rPr>
          <w:rFonts w:ascii="Times New Roman" w:hAnsi="Times New Roman"/>
        </w:rPr>
        <w:t>（投标人名称）的法定代表人（单位负责人）。</w:t>
      </w:r>
    </w:p>
    <w:p w:rsidR="0003008D" w:rsidRPr="0056305F" w:rsidRDefault="0003008D" w:rsidP="0003008D">
      <w:pPr>
        <w:pStyle w:val="a7"/>
        <w:tabs>
          <w:tab w:val="left" w:pos="2412"/>
          <w:tab w:val="left" w:pos="3883"/>
          <w:tab w:val="left" w:pos="5352"/>
          <w:tab w:val="left" w:pos="6821"/>
        </w:tabs>
        <w:kinsoku w:val="0"/>
        <w:overflowPunct w:val="0"/>
        <w:spacing w:line="335" w:lineRule="exact"/>
        <w:rPr>
          <w:rFonts w:ascii="Times New Roman" w:hAnsi="Times New Roman"/>
        </w:rPr>
      </w:pPr>
    </w:p>
    <w:p w:rsidR="0003008D" w:rsidRPr="0056305F" w:rsidRDefault="0003008D" w:rsidP="0003008D">
      <w:pPr>
        <w:pStyle w:val="a7"/>
        <w:kinsoku w:val="0"/>
        <w:overflowPunct w:val="0"/>
        <w:spacing w:line="583" w:lineRule="auto"/>
        <w:ind w:right="-46"/>
        <w:rPr>
          <w:color w:val="000000"/>
          <w:szCs w:val="20"/>
        </w:rPr>
      </w:pPr>
      <w:r w:rsidRPr="0056305F">
        <w:rPr>
          <w:rFonts w:hint="eastAsia"/>
          <w:color w:val="000000"/>
          <w:szCs w:val="20"/>
        </w:rPr>
        <w:t>附：</w:t>
      </w:r>
      <w:r w:rsidRPr="0056305F">
        <w:rPr>
          <w:color w:val="000000"/>
          <w:szCs w:val="20"/>
        </w:rPr>
        <w:t>法定代表人</w:t>
      </w:r>
      <w:r w:rsidRPr="0056305F">
        <w:rPr>
          <w:rFonts w:hint="eastAsia"/>
          <w:color w:val="000000"/>
          <w:szCs w:val="20"/>
        </w:rPr>
        <w:t>（单位负责人）</w:t>
      </w:r>
      <w:r w:rsidRPr="0056305F">
        <w:rPr>
          <w:color w:val="000000"/>
          <w:szCs w:val="20"/>
        </w:rPr>
        <w:t>身份证、护照等身份证明文件电子件：</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03008D" w:rsidRPr="0056305F" w:rsidTr="00DD53A1">
        <w:trPr>
          <w:trHeight w:val="2267"/>
        </w:trPr>
        <w:tc>
          <w:tcPr>
            <w:tcW w:w="9062" w:type="dxa"/>
          </w:tcPr>
          <w:p w:rsidR="0003008D" w:rsidRPr="0056305F" w:rsidRDefault="0003008D" w:rsidP="00DD53A1">
            <w:pPr>
              <w:pStyle w:val="a7"/>
              <w:kinsoku w:val="0"/>
              <w:overflowPunct w:val="0"/>
              <w:spacing w:line="583" w:lineRule="auto"/>
              <w:ind w:right="-46"/>
              <w:rPr>
                <w:color w:val="000000"/>
                <w:szCs w:val="20"/>
              </w:rPr>
            </w:pPr>
          </w:p>
        </w:tc>
      </w:tr>
    </w:tbl>
    <w:p w:rsidR="0003008D" w:rsidRPr="0056305F" w:rsidRDefault="0003008D" w:rsidP="0003008D">
      <w:pPr>
        <w:pStyle w:val="a7"/>
        <w:kinsoku w:val="0"/>
        <w:overflowPunct w:val="0"/>
        <w:spacing w:line="583" w:lineRule="auto"/>
        <w:ind w:right="4305"/>
        <w:rPr>
          <w:rFonts w:ascii="Times New Roman" w:hAnsi="Times New Roman"/>
          <w:spacing w:val="-3"/>
        </w:rPr>
      </w:pPr>
    </w:p>
    <w:p w:rsidR="0003008D" w:rsidRPr="0056305F" w:rsidRDefault="0003008D" w:rsidP="0003008D">
      <w:pPr>
        <w:autoSpaceDE w:val="0"/>
        <w:autoSpaceDN w:val="0"/>
        <w:adjustRightInd w:val="0"/>
        <w:snapToGrid w:val="0"/>
        <w:spacing w:line="360" w:lineRule="auto"/>
        <w:rPr>
          <w:color w:val="000000"/>
          <w:sz w:val="24"/>
          <w:lang w:val="zh-CN"/>
        </w:rPr>
      </w:pPr>
      <w:r w:rsidRPr="0056305F">
        <w:rPr>
          <w:color w:val="000000"/>
          <w:sz w:val="24"/>
        </w:rPr>
        <w:t>投标人名称（加盖公章）</w:t>
      </w:r>
      <w:r w:rsidRPr="0056305F">
        <w:rPr>
          <w:color w:val="000000"/>
          <w:sz w:val="24"/>
          <w:lang w:val="zh-CN"/>
        </w:rPr>
        <w:t>：</w:t>
      </w:r>
      <w:r w:rsidRPr="0056305F">
        <w:rPr>
          <w:color w:val="000000"/>
          <w:sz w:val="24"/>
          <w:lang w:val="zh-CN"/>
        </w:rPr>
        <w:t>________________</w:t>
      </w:r>
    </w:p>
    <w:p w:rsidR="0003008D" w:rsidRPr="0056305F" w:rsidRDefault="0003008D" w:rsidP="0003008D">
      <w:pPr>
        <w:pStyle w:val="a7"/>
        <w:kinsoku w:val="0"/>
        <w:overflowPunct w:val="0"/>
        <w:spacing w:line="583" w:lineRule="auto"/>
        <w:ind w:right="95"/>
        <w:rPr>
          <w:rFonts w:ascii="Times New Roman" w:hAnsi="Times New Roman"/>
          <w:spacing w:val="-3"/>
        </w:rPr>
      </w:pPr>
      <w:r w:rsidRPr="0056305F">
        <w:rPr>
          <w:rFonts w:ascii="Times New Roman" w:hAnsi="Times New Roman"/>
          <w:spacing w:val="-3"/>
        </w:rPr>
        <w:t>法定代表人（</w:t>
      </w:r>
      <w:r w:rsidRPr="0056305F">
        <w:rPr>
          <w:rFonts w:ascii="Times New Roman" w:hAnsi="Times New Roman"/>
        </w:rPr>
        <w:t>单位负责人</w:t>
      </w:r>
      <w:r w:rsidRPr="0056305F">
        <w:rPr>
          <w:rFonts w:ascii="Times New Roman" w:hAnsi="Times New Roman"/>
          <w:spacing w:val="-3"/>
        </w:rPr>
        <w:t>）（签字或签章）：</w:t>
      </w:r>
      <w:r w:rsidRPr="0056305F">
        <w:rPr>
          <w:rFonts w:ascii="Times New Roman" w:hAnsi="Times New Roman"/>
          <w:spacing w:val="-3"/>
        </w:rPr>
        <w:t>_______</w:t>
      </w:r>
    </w:p>
    <w:p w:rsidR="0003008D" w:rsidRPr="0056305F" w:rsidRDefault="0003008D" w:rsidP="0003008D">
      <w:pPr>
        <w:autoSpaceDE w:val="0"/>
        <w:autoSpaceDN w:val="0"/>
        <w:adjustRightInd w:val="0"/>
        <w:snapToGrid w:val="0"/>
        <w:spacing w:line="360" w:lineRule="auto"/>
        <w:rPr>
          <w:color w:val="000000"/>
          <w:sz w:val="24"/>
        </w:rPr>
      </w:pPr>
    </w:p>
    <w:p w:rsidR="0003008D" w:rsidRPr="0056305F" w:rsidRDefault="0003008D" w:rsidP="0003008D">
      <w:pPr>
        <w:autoSpaceDE w:val="0"/>
        <w:autoSpaceDN w:val="0"/>
        <w:adjustRightInd w:val="0"/>
        <w:snapToGrid w:val="0"/>
        <w:spacing w:line="360" w:lineRule="auto"/>
        <w:rPr>
          <w:color w:val="000000"/>
          <w:sz w:val="24"/>
          <w:lang w:val="zh-CN"/>
        </w:rPr>
      </w:pPr>
      <w:r w:rsidRPr="0056305F">
        <w:rPr>
          <w:color w:val="000000"/>
          <w:sz w:val="24"/>
        </w:rPr>
        <w:t>日期：</w:t>
      </w:r>
      <w:r w:rsidRPr="0056305F">
        <w:rPr>
          <w:color w:val="000000"/>
          <w:sz w:val="24"/>
        </w:rPr>
        <w:t>_____</w:t>
      </w:r>
      <w:r w:rsidRPr="0056305F">
        <w:rPr>
          <w:color w:val="000000"/>
          <w:sz w:val="24"/>
        </w:rPr>
        <w:t>年</w:t>
      </w:r>
      <w:r w:rsidRPr="0056305F">
        <w:rPr>
          <w:color w:val="000000"/>
          <w:sz w:val="24"/>
        </w:rPr>
        <w:t>______</w:t>
      </w:r>
      <w:r w:rsidRPr="0056305F">
        <w:rPr>
          <w:color w:val="000000"/>
          <w:sz w:val="24"/>
        </w:rPr>
        <w:t>月</w:t>
      </w:r>
      <w:r w:rsidRPr="0056305F">
        <w:rPr>
          <w:color w:val="000000"/>
          <w:sz w:val="24"/>
        </w:rPr>
        <w:t>______</w:t>
      </w:r>
      <w:r w:rsidRPr="0056305F">
        <w:rPr>
          <w:color w:val="000000"/>
          <w:sz w:val="24"/>
        </w:rPr>
        <w:t>日</w:t>
      </w:r>
    </w:p>
    <w:p w:rsidR="0003008D" w:rsidRPr="0056305F" w:rsidRDefault="0003008D" w:rsidP="0003008D">
      <w:pPr>
        <w:widowControl/>
        <w:jc w:val="left"/>
        <w:rPr>
          <w:i/>
          <w:color w:val="000000"/>
          <w:sz w:val="24"/>
          <w:szCs w:val="20"/>
          <w:u w:val="single"/>
        </w:rPr>
      </w:pPr>
    </w:p>
    <w:p w:rsidR="0003008D" w:rsidRPr="0056305F" w:rsidRDefault="0003008D" w:rsidP="0003008D">
      <w:pPr>
        <w:widowControl/>
        <w:jc w:val="left"/>
        <w:rPr>
          <w:color w:val="000000"/>
          <w:sz w:val="24"/>
          <w:szCs w:val="20"/>
        </w:rPr>
        <w:sectPr w:rsidR="0003008D" w:rsidRPr="0056305F">
          <w:pgSz w:w="11907" w:h="16840"/>
          <w:pgMar w:top="1417" w:right="1134" w:bottom="1417" w:left="1701" w:header="851" w:footer="850" w:gutter="0"/>
          <w:cols w:space="720"/>
          <w:docGrid w:linePitch="462"/>
        </w:sectPr>
      </w:pPr>
    </w:p>
    <w:p w:rsidR="0003008D" w:rsidRPr="0056305F" w:rsidRDefault="0003008D" w:rsidP="0003008D">
      <w:pPr>
        <w:widowControl/>
        <w:jc w:val="left"/>
        <w:rPr>
          <w:color w:val="000000"/>
          <w:sz w:val="24"/>
          <w:szCs w:val="20"/>
        </w:rPr>
      </w:pPr>
    </w:p>
    <w:p w:rsidR="0003008D" w:rsidRPr="0056305F" w:rsidRDefault="0003008D" w:rsidP="0003008D">
      <w:pPr>
        <w:numPr>
          <w:ilvl w:val="0"/>
          <w:numId w:val="11"/>
        </w:numPr>
        <w:tabs>
          <w:tab w:val="left" w:pos="360"/>
        </w:tabs>
        <w:snapToGrid w:val="0"/>
        <w:spacing w:line="360" w:lineRule="auto"/>
        <w:outlineLvl w:val="1"/>
        <w:rPr>
          <w:color w:val="000000"/>
          <w:sz w:val="24"/>
          <w:szCs w:val="20"/>
        </w:rPr>
      </w:pPr>
      <w:bookmarkStart w:id="43" w:name="_Toc226965749"/>
      <w:bookmarkStart w:id="44" w:name="_Toc150774763"/>
      <w:bookmarkStart w:id="45" w:name="_Toc142311060"/>
      <w:bookmarkStart w:id="46" w:name="_Toc305158901"/>
      <w:bookmarkStart w:id="47" w:name="_Toc305158827"/>
      <w:bookmarkStart w:id="48" w:name="_Toc150480796"/>
      <w:bookmarkStart w:id="49" w:name="_Toc226309803"/>
      <w:bookmarkStart w:id="50" w:name="_Toc226337255"/>
      <w:bookmarkStart w:id="51" w:name="_Toc127151558"/>
      <w:bookmarkStart w:id="52" w:name="_Toc226965832"/>
      <w:bookmarkStart w:id="53" w:name="_Toc265228397"/>
      <w:bookmarkStart w:id="54" w:name="_Toc264969249"/>
      <w:bookmarkStart w:id="55" w:name="_Toc195842924"/>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56305F">
        <w:rPr>
          <w:color w:val="000000"/>
          <w:sz w:val="24"/>
          <w:szCs w:val="20"/>
        </w:rPr>
        <w:t>投标分项报价表</w:t>
      </w:r>
      <w:bookmarkEnd w:id="43"/>
      <w:bookmarkEnd w:id="44"/>
      <w:bookmarkEnd w:id="45"/>
      <w:bookmarkEnd w:id="46"/>
      <w:bookmarkEnd w:id="47"/>
      <w:bookmarkEnd w:id="48"/>
      <w:bookmarkEnd w:id="49"/>
      <w:bookmarkEnd w:id="50"/>
      <w:bookmarkEnd w:id="51"/>
      <w:bookmarkEnd w:id="52"/>
      <w:bookmarkEnd w:id="53"/>
      <w:bookmarkEnd w:id="54"/>
      <w:bookmarkEnd w:id="55"/>
      <w:r w:rsidRPr="0056305F">
        <w:rPr>
          <w:color w:val="000000"/>
          <w:sz w:val="24"/>
          <w:szCs w:val="20"/>
        </w:rPr>
        <w:t>（实质性格式）</w:t>
      </w:r>
    </w:p>
    <w:p w:rsidR="0003008D" w:rsidRPr="0056305F" w:rsidRDefault="0003008D" w:rsidP="0003008D">
      <w:pPr>
        <w:spacing w:line="360" w:lineRule="exact"/>
        <w:jc w:val="center"/>
        <w:rPr>
          <w:color w:val="000000"/>
          <w:sz w:val="36"/>
          <w:szCs w:val="36"/>
        </w:rPr>
      </w:pPr>
    </w:p>
    <w:p w:rsidR="0003008D" w:rsidRPr="0056305F" w:rsidRDefault="0003008D" w:rsidP="0003008D">
      <w:pPr>
        <w:spacing w:line="360" w:lineRule="exact"/>
        <w:jc w:val="center"/>
        <w:rPr>
          <w:b/>
          <w:color w:val="000000"/>
          <w:sz w:val="36"/>
          <w:szCs w:val="36"/>
        </w:rPr>
      </w:pPr>
      <w:r w:rsidRPr="0056305F">
        <w:rPr>
          <w:b/>
          <w:color w:val="000000"/>
          <w:sz w:val="36"/>
          <w:szCs w:val="36"/>
        </w:rPr>
        <w:t>投标分项报价表</w:t>
      </w:r>
    </w:p>
    <w:p w:rsidR="0003008D" w:rsidRPr="0056305F" w:rsidRDefault="0003008D" w:rsidP="0003008D">
      <w:pPr>
        <w:spacing w:line="260" w:lineRule="exact"/>
        <w:jc w:val="center"/>
        <w:rPr>
          <w:color w:val="000000"/>
          <w:sz w:val="36"/>
          <w:szCs w:val="36"/>
        </w:rPr>
      </w:pPr>
    </w:p>
    <w:p w:rsidR="0003008D" w:rsidRPr="0056305F" w:rsidRDefault="0003008D" w:rsidP="0003008D">
      <w:pPr>
        <w:adjustRightInd w:val="0"/>
        <w:snapToGrid w:val="0"/>
        <w:spacing w:beforeLines="100" w:before="240" w:afterLines="100" w:after="240"/>
        <w:jc w:val="left"/>
        <w:rPr>
          <w:b/>
          <w:i/>
          <w:color w:val="FF0000"/>
          <w:sz w:val="24"/>
        </w:rPr>
      </w:pPr>
      <w:r w:rsidRPr="0056305F">
        <w:rPr>
          <w:b/>
          <w:i/>
          <w:color w:val="FF0000"/>
          <w:sz w:val="24"/>
        </w:rPr>
        <w:t>（格式示例一，适用于设备采购）</w:t>
      </w:r>
    </w:p>
    <w:p w:rsidR="0003008D" w:rsidRPr="0056305F" w:rsidRDefault="0003008D" w:rsidP="0003008D">
      <w:pPr>
        <w:tabs>
          <w:tab w:val="left" w:pos="1800"/>
          <w:tab w:val="left" w:pos="5580"/>
        </w:tabs>
        <w:rPr>
          <w:color w:val="000000"/>
          <w:sz w:val="24"/>
        </w:rPr>
      </w:pPr>
      <w:r w:rsidRPr="0056305F">
        <w:rPr>
          <w:rFonts w:hint="eastAsia"/>
          <w:color w:val="000000"/>
          <w:sz w:val="24"/>
        </w:rPr>
        <w:t>采购</w:t>
      </w:r>
      <w:r w:rsidRPr="0056305F">
        <w:rPr>
          <w:color w:val="000000"/>
          <w:sz w:val="24"/>
        </w:rPr>
        <w:t>编号</w:t>
      </w:r>
      <w:r w:rsidRPr="0056305F">
        <w:rPr>
          <w:color w:val="000000"/>
          <w:sz w:val="24"/>
        </w:rPr>
        <w:t>/</w:t>
      </w:r>
      <w:r w:rsidRPr="0056305F">
        <w:rPr>
          <w:color w:val="000000"/>
          <w:sz w:val="24"/>
        </w:rPr>
        <w:t>包号：</w:t>
      </w:r>
      <w:r w:rsidRPr="0056305F">
        <w:rPr>
          <w:color w:val="000000"/>
          <w:sz w:val="24"/>
        </w:rPr>
        <w:t xml:space="preserve">___________ </w:t>
      </w:r>
      <w:r w:rsidRPr="0056305F">
        <w:rPr>
          <w:color w:val="000000"/>
          <w:sz w:val="24"/>
        </w:rPr>
        <w:t>项目名称：</w:t>
      </w:r>
      <w:r w:rsidRPr="0056305F">
        <w:rPr>
          <w:color w:val="000000"/>
          <w:sz w:val="24"/>
        </w:rPr>
        <w:t>__________</w:t>
      </w:r>
      <w:r w:rsidRPr="0056305F">
        <w:rPr>
          <w:color w:val="000000"/>
          <w:sz w:val="24"/>
        </w:rPr>
        <w:t>报价单位：人民币元</w:t>
      </w:r>
    </w:p>
    <w:tbl>
      <w:tblPr>
        <w:tblW w:w="13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2175"/>
        <w:gridCol w:w="1097"/>
        <w:gridCol w:w="1209"/>
        <w:gridCol w:w="1391"/>
        <w:gridCol w:w="1391"/>
        <w:gridCol w:w="1391"/>
        <w:gridCol w:w="1391"/>
        <w:gridCol w:w="946"/>
        <w:gridCol w:w="954"/>
        <w:gridCol w:w="1178"/>
      </w:tblGrid>
      <w:tr w:rsidR="0003008D" w:rsidRPr="0056305F" w:rsidTr="00DD53A1">
        <w:trPr>
          <w:trHeight w:val="494"/>
          <w:jc w:val="center"/>
        </w:trPr>
        <w:tc>
          <w:tcPr>
            <w:tcW w:w="871" w:type="dxa"/>
            <w:vAlign w:val="center"/>
          </w:tcPr>
          <w:p w:rsidR="0003008D" w:rsidRPr="0056305F" w:rsidRDefault="0003008D" w:rsidP="00DD53A1">
            <w:pPr>
              <w:jc w:val="center"/>
              <w:rPr>
                <w:b/>
                <w:sz w:val="24"/>
              </w:rPr>
            </w:pPr>
            <w:r w:rsidRPr="0056305F">
              <w:rPr>
                <w:b/>
                <w:sz w:val="24"/>
              </w:rPr>
              <w:t>序号</w:t>
            </w:r>
          </w:p>
        </w:tc>
        <w:tc>
          <w:tcPr>
            <w:tcW w:w="2175" w:type="dxa"/>
            <w:vAlign w:val="center"/>
          </w:tcPr>
          <w:p w:rsidR="0003008D" w:rsidRPr="0056305F" w:rsidRDefault="0003008D" w:rsidP="00DD53A1">
            <w:pPr>
              <w:jc w:val="center"/>
              <w:rPr>
                <w:b/>
                <w:sz w:val="24"/>
              </w:rPr>
            </w:pPr>
            <w:r w:rsidRPr="0056305F">
              <w:rPr>
                <w:b/>
                <w:sz w:val="24"/>
              </w:rPr>
              <w:t>分项名称</w:t>
            </w:r>
          </w:p>
        </w:tc>
        <w:tc>
          <w:tcPr>
            <w:tcW w:w="1097" w:type="dxa"/>
            <w:vAlign w:val="center"/>
          </w:tcPr>
          <w:p w:rsidR="0003008D" w:rsidRPr="0056305F" w:rsidRDefault="0003008D" w:rsidP="00DD53A1">
            <w:pPr>
              <w:jc w:val="center"/>
              <w:rPr>
                <w:b/>
                <w:sz w:val="24"/>
              </w:rPr>
            </w:pPr>
            <w:r w:rsidRPr="0056305F">
              <w:rPr>
                <w:b/>
                <w:sz w:val="24"/>
              </w:rPr>
              <w:t>制造商</w:t>
            </w:r>
          </w:p>
        </w:tc>
        <w:tc>
          <w:tcPr>
            <w:tcW w:w="1209" w:type="dxa"/>
            <w:vAlign w:val="center"/>
          </w:tcPr>
          <w:p w:rsidR="0003008D" w:rsidRPr="0056305F" w:rsidRDefault="0003008D" w:rsidP="00DD53A1">
            <w:pPr>
              <w:jc w:val="center"/>
              <w:rPr>
                <w:b/>
                <w:color w:val="000000"/>
                <w:sz w:val="24"/>
              </w:rPr>
            </w:pPr>
            <w:r w:rsidRPr="0056305F">
              <w:rPr>
                <w:b/>
                <w:color w:val="000000"/>
                <w:sz w:val="24"/>
              </w:rPr>
              <w:t>产地</w:t>
            </w:r>
            <w:r w:rsidRPr="0056305F">
              <w:rPr>
                <w:b/>
                <w:color w:val="000000"/>
                <w:sz w:val="24"/>
              </w:rPr>
              <w:t>/</w:t>
            </w:r>
            <w:r w:rsidRPr="0056305F">
              <w:rPr>
                <w:b/>
                <w:color w:val="000000"/>
                <w:sz w:val="24"/>
              </w:rPr>
              <w:t>国别</w:t>
            </w:r>
          </w:p>
        </w:tc>
        <w:tc>
          <w:tcPr>
            <w:tcW w:w="1391" w:type="dxa"/>
            <w:vAlign w:val="center"/>
          </w:tcPr>
          <w:p w:rsidR="0003008D" w:rsidRPr="0056305F" w:rsidRDefault="0003008D" w:rsidP="00DD53A1">
            <w:pPr>
              <w:jc w:val="center"/>
              <w:rPr>
                <w:b/>
                <w:color w:val="000000"/>
                <w:sz w:val="24"/>
              </w:rPr>
            </w:pPr>
            <w:r w:rsidRPr="0056305F">
              <w:rPr>
                <w:b/>
                <w:color w:val="000000"/>
                <w:sz w:val="24"/>
              </w:rPr>
              <w:t>制造商</w:t>
            </w:r>
          </w:p>
          <w:p w:rsidR="0003008D" w:rsidRPr="0056305F" w:rsidRDefault="0003008D" w:rsidP="00DD53A1">
            <w:pPr>
              <w:jc w:val="center"/>
              <w:rPr>
                <w:b/>
                <w:color w:val="000000"/>
                <w:sz w:val="24"/>
              </w:rPr>
            </w:pPr>
            <w:r w:rsidRPr="0056305F">
              <w:rPr>
                <w:b/>
                <w:color w:val="000000"/>
                <w:sz w:val="24"/>
              </w:rPr>
              <w:t>统一信用代码</w:t>
            </w:r>
          </w:p>
        </w:tc>
        <w:tc>
          <w:tcPr>
            <w:tcW w:w="1391" w:type="dxa"/>
            <w:vAlign w:val="center"/>
          </w:tcPr>
          <w:p w:rsidR="0003008D" w:rsidRPr="0056305F" w:rsidRDefault="0003008D" w:rsidP="00DD53A1">
            <w:pPr>
              <w:jc w:val="center"/>
              <w:rPr>
                <w:b/>
                <w:color w:val="000000"/>
                <w:sz w:val="24"/>
              </w:rPr>
            </w:pPr>
            <w:r w:rsidRPr="0056305F">
              <w:rPr>
                <w:b/>
                <w:color w:val="000000"/>
                <w:sz w:val="24"/>
              </w:rPr>
              <w:t>制造商</w:t>
            </w:r>
          </w:p>
          <w:p w:rsidR="0003008D" w:rsidRPr="0056305F" w:rsidRDefault="0003008D" w:rsidP="00DD53A1">
            <w:pPr>
              <w:jc w:val="center"/>
              <w:rPr>
                <w:b/>
                <w:color w:val="000000"/>
                <w:sz w:val="24"/>
              </w:rPr>
            </w:pPr>
            <w:r w:rsidRPr="0056305F">
              <w:rPr>
                <w:b/>
                <w:color w:val="000000"/>
                <w:sz w:val="24"/>
              </w:rPr>
              <w:t>规模</w:t>
            </w:r>
          </w:p>
        </w:tc>
        <w:tc>
          <w:tcPr>
            <w:tcW w:w="1391" w:type="dxa"/>
            <w:vAlign w:val="center"/>
          </w:tcPr>
          <w:p w:rsidR="0003008D" w:rsidRPr="0056305F" w:rsidRDefault="0003008D" w:rsidP="00DD53A1">
            <w:pPr>
              <w:jc w:val="center"/>
              <w:rPr>
                <w:b/>
                <w:color w:val="000000"/>
                <w:sz w:val="24"/>
              </w:rPr>
            </w:pPr>
            <w:r w:rsidRPr="0056305F">
              <w:rPr>
                <w:b/>
                <w:color w:val="000000"/>
                <w:sz w:val="24"/>
              </w:rPr>
              <w:t>品牌</w:t>
            </w:r>
          </w:p>
        </w:tc>
        <w:tc>
          <w:tcPr>
            <w:tcW w:w="1391" w:type="dxa"/>
            <w:vAlign w:val="center"/>
          </w:tcPr>
          <w:p w:rsidR="0003008D" w:rsidRPr="0056305F" w:rsidRDefault="0003008D" w:rsidP="00DD53A1">
            <w:pPr>
              <w:jc w:val="center"/>
              <w:rPr>
                <w:b/>
                <w:sz w:val="24"/>
              </w:rPr>
            </w:pPr>
            <w:r w:rsidRPr="0056305F">
              <w:rPr>
                <w:b/>
                <w:color w:val="000000"/>
                <w:sz w:val="24"/>
              </w:rPr>
              <w:t>规格、型号</w:t>
            </w:r>
          </w:p>
        </w:tc>
        <w:tc>
          <w:tcPr>
            <w:tcW w:w="946" w:type="dxa"/>
            <w:vAlign w:val="center"/>
          </w:tcPr>
          <w:p w:rsidR="0003008D" w:rsidRPr="0056305F" w:rsidRDefault="0003008D" w:rsidP="00DD53A1">
            <w:pPr>
              <w:jc w:val="center"/>
              <w:rPr>
                <w:b/>
                <w:sz w:val="24"/>
              </w:rPr>
            </w:pPr>
            <w:r w:rsidRPr="0056305F">
              <w:rPr>
                <w:b/>
                <w:sz w:val="24"/>
              </w:rPr>
              <w:t>单价（元）</w:t>
            </w:r>
          </w:p>
        </w:tc>
        <w:tc>
          <w:tcPr>
            <w:tcW w:w="954" w:type="dxa"/>
            <w:vAlign w:val="center"/>
          </w:tcPr>
          <w:p w:rsidR="0003008D" w:rsidRPr="0056305F" w:rsidRDefault="0003008D" w:rsidP="00DD53A1">
            <w:pPr>
              <w:jc w:val="center"/>
              <w:rPr>
                <w:b/>
                <w:sz w:val="24"/>
              </w:rPr>
            </w:pPr>
            <w:r w:rsidRPr="0056305F">
              <w:rPr>
                <w:b/>
                <w:sz w:val="24"/>
              </w:rPr>
              <w:t>数量</w:t>
            </w:r>
          </w:p>
        </w:tc>
        <w:tc>
          <w:tcPr>
            <w:tcW w:w="1178" w:type="dxa"/>
            <w:vAlign w:val="center"/>
          </w:tcPr>
          <w:p w:rsidR="0003008D" w:rsidRPr="0056305F" w:rsidRDefault="0003008D" w:rsidP="00DD53A1">
            <w:pPr>
              <w:jc w:val="center"/>
              <w:rPr>
                <w:b/>
                <w:sz w:val="24"/>
              </w:rPr>
            </w:pPr>
            <w:r w:rsidRPr="0056305F">
              <w:rPr>
                <w:b/>
                <w:sz w:val="24"/>
              </w:rPr>
              <w:t>合价（元）</w:t>
            </w:r>
          </w:p>
        </w:tc>
      </w:tr>
      <w:tr w:rsidR="0003008D" w:rsidRPr="0056305F" w:rsidTr="00DD53A1">
        <w:trPr>
          <w:jc w:val="center"/>
        </w:trPr>
        <w:tc>
          <w:tcPr>
            <w:tcW w:w="871" w:type="dxa"/>
            <w:vAlign w:val="center"/>
          </w:tcPr>
          <w:p w:rsidR="0003008D" w:rsidRPr="0056305F" w:rsidRDefault="0003008D" w:rsidP="00DD53A1">
            <w:pPr>
              <w:jc w:val="center"/>
              <w:rPr>
                <w:sz w:val="24"/>
              </w:rPr>
            </w:pPr>
            <w:r w:rsidRPr="0056305F">
              <w:rPr>
                <w:sz w:val="24"/>
              </w:rPr>
              <w:t>1</w:t>
            </w:r>
          </w:p>
        </w:tc>
        <w:tc>
          <w:tcPr>
            <w:tcW w:w="2175" w:type="dxa"/>
            <w:vAlign w:val="center"/>
          </w:tcPr>
          <w:p w:rsidR="0003008D" w:rsidRPr="0056305F" w:rsidRDefault="0003008D" w:rsidP="00DD53A1">
            <w:pPr>
              <w:jc w:val="center"/>
              <w:rPr>
                <w:sz w:val="24"/>
              </w:rPr>
            </w:pPr>
            <w:r w:rsidRPr="0056305F">
              <w:rPr>
                <w:sz w:val="24"/>
              </w:rPr>
              <w:t>主设备</w:t>
            </w:r>
            <w:r w:rsidRPr="0056305F">
              <w:rPr>
                <w:sz w:val="24"/>
              </w:rPr>
              <w:t>/</w:t>
            </w:r>
            <w:r w:rsidRPr="0056305F">
              <w:rPr>
                <w:sz w:val="24"/>
              </w:rPr>
              <w:t>系统及标准附件</w:t>
            </w:r>
          </w:p>
        </w:tc>
        <w:tc>
          <w:tcPr>
            <w:tcW w:w="1097" w:type="dxa"/>
            <w:vAlign w:val="center"/>
          </w:tcPr>
          <w:p w:rsidR="0003008D" w:rsidRPr="0056305F" w:rsidRDefault="0003008D" w:rsidP="00DD53A1">
            <w:pPr>
              <w:jc w:val="center"/>
              <w:rPr>
                <w:sz w:val="24"/>
              </w:rPr>
            </w:pPr>
          </w:p>
        </w:tc>
        <w:tc>
          <w:tcPr>
            <w:tcW w:w="1209"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946" w:type="dxa"/>
            <w:vAlign w:val="center"/>
          </w:tcPr>
          <w:p w:rsidR="0003008D" w:rsidRPr="0056305F" w:rsidRDefault="0003008D" w:rsidP="00DD53A1">
            <w:pPr>
              <w:jc w:val="center"/>
              <w:rPr>
                <w:sz w:val="24"/>
              </w:rPr>
            </w:pPr>
          </w:p>
        </w:tc>
        <w:tc>
          <w:tcPr>
            <w:tcW w:w="954" w:type="dxa"/>
            <w:vAlign w:val="center"/>
          </w:tcPr>
          <w:p w:rsidR="0003008D" w:rsidRPr="0056305F" w:rsidRDefault="0003008D" w:rsidP="00DD53A1">
            <w:pPr>
              <w:jc w:val="center"/>
              <w:rPr>
                <w:sz w:val="24"/>
              </w:rPr>
            </w:pPr>
          </w:p>
        </w:tc>
        <w:tc>
          <w:tcPr>
            <w:tcW w:w="1178" w:type="dxa"/>
            <w:vAlign w:val="center"/>
          </w:tcPr>
          <w:p w:rsidR="0003008D" w:rsidRPr="0056305F" w:rsidRDefault="0003008D" w:rsidP="00DD53A1">
            <w:pPr>
              <w:jc w:val="center"/>
              <w:rPr>
                <w:sz w:val="24"/>
              </w:rPr>
            </w:pPr>
          </w:p>
        </w:tc>
      </w:tr>
      <w:tr w:rsidR="0003008D" w:rsidRPr="0056305F" w:rsidTr="00DD53A1">
        <w:trPr>
          <w:jc w:val="center"/>
        </w:trPr>
        <w:tc>
          <w:tcPr>
            <w:tcW w:w="871" w:type="dxa"/>
            <w:vAlign w:val="center"/>
          </w:tcPr>
          <w:p w:rsidR="0003008D" w:rsidRPr="0056305F" w:rsidRDefault="0003008D" w:rsidP="00DD53A1">
            <w:pPr>
              <w:jc w:val="center"/>
              <w:rPr>
                <w:sz w:val="24"/>
              </w:rPr>
            </w:pPr>
            <w:r w:rsidRPr="0056305F">
              <w:rPr>
                <w:sz w:val="24"/>
              </w:rPr>
              <w:t>1.1</w:t>
            </w:r>
          </w:p>
        </w:tc>
        <w:tc>
          <w:tcPr>
            <w:tcW w:w="2175" w:type="dxa"/>
            <w:vAlign w:val="center"/>
          </w:tcPr>
          <w:p w:rsidR="0003008D" w:rsidRPr="0056305F" w:rsidRDefault="0003008D" w:rsidP="00DD53A1">
            <w:pPr>
              <w:jc w:val="center"/>
              <w:rPr>
                <w:sz w:val="24"/>
              </w:rPr>
            </w:pPr>
            <w:r w:rsidRPr="0056305F">
              <w:rPr>
                <w:sz w:val="24"/>
              </w:rPr>
              <w:t>……</w:t>
            </w:r>
          </w:p>
        </w:tc>
        <w:tc>
          <w:tcPr>
            <w:tcW w:w="1097" w:type="dxa"/>
            <w:vAlign w:val="center"/>
          </w:tcPr>
          <w:p w:rsidR="0003008D" w:rsidRPr="0056305F" w:rsidRDefault="0003008D" w:rsidP="00DD53A1">
            <w:pPr>
              <w:jc w:val="center"/>
              <w:rPr>
                <w:sz w:val="24"/>
              </w:rPr>
            </w:pPr>
          </w:p>
        </w:tc>
        <w:tc>
          <w:tcPr>
            <w:tcW w:w="1209"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946" w:type="dxa"/>
            <w:vAlign w:val="center"/>
          </w:tcPr>
          <w:p w:rsidR="0003008D" w:rsidRPr="0056305F" w:rsidRDefault="0003008D" w:rsidP="00DD53A1">
            <w:pPr>
              <w:jc w:val="center"/>
              <w:rPr>
                <w:sz w:val="24"/>
              </w:rPr>
            </w:pPr>
          </w:p>
        </w:tc>
        <w:tc>
          <w:tcPr>
            <w:tcW w:w="954" w:type="dxa"/>
            <w:vAlign w:val="center"/>
          </w:tcPr>
          <w:p w:rsidR="0003008D" w:rsidRPr="0056305F" w:rsidRDefault="0003008D" w:rsidP="00DD53A1">
            <w:pPr>
              <w:jc w:val="center"/>
              <w:rPr>
                <w:sz w:val="24"/>
              </w:rPr>
            </w:pPr>
          </w:p>
        </w:tc>
        <w:tc>
          <w:tcPr>
            <w:tcW w:w="1178" w:type="dxa"/>
            <w:vAlign w:val="center"/>
          </w:tcPr>
          <w:p w:rsidR="0003008D" w:rsidRPr="0056305F" w:rsidRDefault="0003008D" w:rsidP="00DD53A1">
            <w:pPr>
              <w:jc w:val="center"/>
              <w:rPr>
                <w:sz w:val="24"/>
              </w:rPr>
            </w:pPr>
          </w:p>
        </w:tc>
      </w:tr>
      <w:tr w:rsidR="0003008D" w:rsidRPr="0056305F" w:rsidTr="00DD53A1">
        <w:trPr>
          <w:jc w:val="center"/>
        </w:trPr>
        <w:tc>
          <w:tcPr>
            <w:tcW w:w="871" w:type="dxa"/>
            <w:vAlign w:val="center"/>
          </w:tcPr>
          <w:p w:rsidR="0003008D" w:rsidRPr="0056305F" w:rsidRDefault="0003008D" w:rsidP="00DD53A1">
            <w:pPr>
              <w:jc w:val="center"/>
              <w:rPr>
                <w:sz w:val="24"/>
              </w:rPr>
            </w:pPr>
            <w:r w:rsidRPr="0056305F">
              <w:rPr>
                <w:sz w:val="24"/>
              </w:rPr>
              <w:t>1.2</w:t>
            </w:r>
          </w:p>
        </w:tc>
        <w:tc>
          <w:tcPr>
            <w:tcW w:w="2175" w:type="dxa"/>
            <w:vAlign w:val="center"/>
          </w:tcPr>
          <w:p w:rsidR="0003008D" w:rsidRPr="0056305F" w:rsidRDefault="0003008D" w:rsidP="00DD53A1">
            <w:pPr>
              <w:jc w:val="center"/>
              <w:rPr>
                <w:sz w:val="24"/>
              </w:rPr>
            </w:pPr>
            <w:r w:rsidRPr="0056305F">
              <w:rPr>
                <w:sz w:val="24"/>
              </w:rPr>
              <w:t>……</w:t>
            </w:r>
          </w:p>
        </w:tc>
        <w:tc>
          <w:tcPr>
            <w:tcW w:w="1097" w:type="dxa"/>
            <w:vAlign w:val="center"/>
          </w:tcPr>
          <w:p w:rsidR="0003008D" w:rsidRPr="0056305F" w:rsidRDefault="0003008D" w:rsidP="00DD53A1">
            <w:pPr>
              <w:jc w:val="center"/>
              <w:rPr>
                <w:sz w:val="24"/>
              </w:rPr>
            </w:pPr>
          </w:p>
        </w:tc>
        <w:tc>
          <w:tcPr>
            <w:tcW w:w="1209"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946" w:type="dxa"/>
            <w:vAlign w:val="center"/>
          </w:tcPr>
          <w:p w:rsidR="0003008D" w:rsidRPr="0056305F" w:rsidRDefault="0003008D" w:rsidP="00DD53A1">
            <w:pPr>
              <w:jc w:val="center"/>
              <w:rPr>
                <w:sz w:val="24"/>
              </w:rPr>
            </w:pPr>
          </w:p>
        </w:tc>
        <w:tc>
          <w:tcPr>
            <w:tcW w:w="954" w:type="dxa"/>
            <w:vAlign w:val="center"/>
          </w:tcPr>
          <w:p w:rsidR="0003008D" w:rsidRPr="0056305F" w:rsidRDefault="0003008D" w:rsidP="00DD53A1">
            <w:pPr>
              <w:jc w:val="center"/>
              <w:rPr>
                <w:sz w:val="24"/>
              </w:rPr>
            </w:pPr>
          </w:p>
        </w:tc>
        <w:tc>
          <w:tcPr>
            <w:tcW w:w="1178" w:type="dxa"/>
            <w:vAlign w:val="center"/>
          </w:tcPr>
          <w:p w:rsidR="0003008D" w:rsidRPr="0056305F" w:rsidRDefault="0003008D" w:rsidP="00DD53A1">
            <w:pPr>
              <w:jc w:val="center"/>
              <w:rPr>
                <w:sz w:val="24"/>
              </w:rPr>
            </w:pPr>
          </w:p>
        </w:tc>
      </w:tr>
      <w:tr w:rsidR="0003008D" w:rsidRPr="0056305F" w:rsidTr="00DD53A1">
        <w:trPr>
          <w:jc w:val="center"/>
        </w:trPr>
        <w:tc>
          <w:tcPr>
            <w:tcW w:w="871" w:type="dxa"/>
            <w:vAlign w:val="center"/>
          </w:tcPr>
          <w:p w:rsidR="0003008D" w:rsidRPr="0056305F" w:rsidRDefault="0003008D" w:rsidP="00DD53A1">
            <w:pPr>
              <w:jc w:val="center"/>
              <w:rPr>
                <w:sz w:val="24"/>
              </w:rPr>
            </w:pPr>
            <w:r w:rsidRPr="0056305F">
              <w:rPr>
                <w:sz w:val="24"/>
              </w:rPr>
              <w:t>2</w:t>
            </w:r>
          </w:p>
        </w:tc>
        <w:tc>
          <w:tcPr>
            <w:tcW w:w="2175" w:type="dxa"/>
            <w:vAlign w:val="center"/>
          </w:tcPr>
          <w:p w:rsidR="0003008D" w:rsidRPr="0056305F" w:rsidRDefault="0003008D" w:rsidP="00DD53A1">
            <w:pPr>
              <w:jc w:val="center"/>
              <w:rPr>
                <w:sz w:val="24"/>
              </w:rPr>
            </w:pPr>
            <w:r w:rsidRPr="0056305F">
              <w:rPr>
                <w:sz w:val="24"/>
              </w:rPr>
              <w:t>备品备件</w:t>
            </w:r>
          </w:p>
        </w:tc>
        <w:tc>
          <w:tcPr>
            <w:tcW w:w="1097" w:type="dxa"/>
            <w:vAlign w:val="center"/>
          </w:tcPr>
          <w:p w:rsidR="0003008D" w:rsidRPr="0056305F" w:rsidRDefault="0003008D" w:rsidP="00DD53A1">
            <w:pPr>
              <w:jc w:val="center"/>
              <w:rPr>
                <w:sz w:val="24"/>
              </w:rPr>
            </w:pPr>
          </w:p>
        </w:tc>
        <w:tc>
          <w:tcPr>
            <w:tcW w:w="1209"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946" w:type="dxa"/>
            <w:vAlign w:val="center"/>
          </w:tcPr>
          <w:p w:rsidR="0003008D" w:rsidRPr="0056305F" w:rsidRDefault="0003008D" w:rsidP="00DD53A1">
            <w:pPr>
              <w:jc w:val="center"/>
              <w:rPr>
                <w:sz w:val="24"/>
              </w:rPr>
            </w:pPr>
          </w:p>
        </w:tc>
        <w:tc>
          <w:tcPr>
            <w:tcW w:w="954" w:type="dxa"/>
            <w:vAlign w:val="center"/>
          </w:tcPr>
          <w:p w:rsidR="0003008D" w:rsidRPr="0056305F" w:rsidRDefault="0003008D" w:rsidP="00DD53A1">
            <w:pPr>
              <w:jc w:val="center"/>
              <w:rPr>
                <w:sz w:val="24"/>
              </w:rPr>
            </w:pPr>
          </w:p>
        </w:tc>
        <w:tc>
          <w:tcPr>
            <w:tcW w:w="1178" w:type="dxa"/>
            <w:vAlign w:val="center"/>
          </w:tcPr>
          <w:p w:rsidR="0003008D" w:rsidRPr="0056305F" w:rsidRDefault="0003008D" w:rsidP="00DD53A1">
            <w:pPr>
              <w:jc w:val="center"/>
              <w:rPr>
                <w:sz w:val="24"/>
              </w:rPr>
            </w:pPr>
          </w:p>
        </w:tc>
      </w:tr>
      <w:tr w:rsidR="0003008D" w:rsidRPr="0056305F" w:rsidTr="00DD53A1">
        <w:trPr>
          <w:jc w:val="center"/>
        </w:trPr>
        <w:tc>
          <w:tcPr>
            <w:tcW w:w="871" w:type="dxa"/>
            <w:vAlign w:val="center"/>
          </w:tcPr>
          <w:p w:rsidR="0003008D" w:rsidRPr="0056305F" w:rsidRDefault="0003008D" w:rsidP="00DD53A1">
            <w:pPr>
              <w:jc w:val="center"/>
              <w:rPr>
                <w:sz w:val="24"/>
              </w:rPr>
            </w:pPr>
            <w:r w:rsidRPr="0056305F">
              <w:rPr>
                <w:sz w:val="24"/>
              </w:rPr>
              <w:t>3</w:t>
            </w:r>
          </w:p>
        </w:tc>
        <w:tc>
          <w:tcPr>
            <w:tcW w:w="2175" w:type="dxa"/>
            <w:vAlign w:val="center"/>
          </w:tcPr>
          <w:p w:rsidR="0003008D" w:rsidRPr="0056305F" w:rsidRDefault="0003008D" w:rsidP="00DD53A1">
            <w:pPr>
              <w:jc w:val="center"/>
              <w:rPr>
                <w:sz w:val="24"/>
              </w:rPr>
            </w:pPr>
            <w:r w:rsidRPr="0056305F">
              <w:rPr>
                <w:sz w:val="24"/>
              </w:rPr>
              <w:t>专用工具</w:t>
            </w:r>
          </w:p>
        </w:tc>
        <w:tc>
          <w:tcPr>
            <w:tcW w:w="1097" w:type="dxa"/>
            <w:vAlign w:val="center"/>
          </w:tcPr>
          <w:p w:rsidR="0003008D" w:rsidRPr="0056305F" w:rsidRDefault="0003008D" w:rsidP="00DD53A1">
            <w:pPr>
              <w:jc w:val="center"/>
              <w:rPr>
                <w:sz w:val="24"/>
              </w:rPr>
            </w:pPr>
          </w:p>
        </w:tc>
        <w:tc>
          <w:tcPr>
            <w:tcW w:w="1209"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946" w:type="dxa"/>
            <w:vAlign w:val="center"/>
          </w:tcPr>
          <w:p w:rsidR="0003008D" w:rsidRPr="0056305F" w:rsidRDefault="0003008D" w:rsidP="00DD53A1">
            <w:pPr>
              <w:jc w:val="center"/>
              <w:rPr>
                <w:sz w:val="24"/>
              </w:rPr>
            </w:pPr>
          </w:p>
        </w:tc>
        <w:tc>
          <w:tcPr>
            <w:tcW w:w="954" w:type="dxa"/>
            <w:vAlign w:val="center"/>
          </w:tcPr>
          <w:p w:rsidR="0003008D" w:rsidRPr="0056305F" w:rsidRDefault="0003008D" w:rsidP="00DD53A1">
            <w:pPr>
              <w:jc w:val="center"/>
              <w:rPr>
                <w:sz w:val="24"/>
              </w:rPr>
            </w:pPr>
          </w:p>
        </w:tc>
        <w:tc>
          <w:tcPr>
            <w:tcW w:w="1178" w:type="dxa"/>
            <w:vAlign w:val="center"/>
          </w:tcPr>
          <w:p w:rsidR="0003008D" w:rsidRPr="0056305F" w:rsidRDefault="0003008D" w:rsidP="00DD53A1">
            <w:pPr>
              <w:jc w:val="center"/>
              <w:rPr>
                <w:sz w:val="24"/>
              </w:rPr>
            </w:pPr>
          </w:p>
        </w:tc>
      </w:tr>
      <w:tr w:rsidR="0003008D" w:rsidRPr="0056305F" w:rsidTr="00DD53A1">
        <w:trPr>
          <w:jc w:val="center"/>
        </w:trPr>
        <w:tc>
          <w:tcPr>
            <w:tcW w:w="871" w:type="dxa"/>
            <w:vAlign w:val="center"/>
          </w:tcPr>
          <w:p w:rsidR="0003008D" w:rsidRPr="0056305F" w:rsidRDefault="0003008D" w:rsidP="00DD53A1">
            <w:pPr>
              <w:jc w:val="center"/>
              <w:rPr>
                <w:sz w:val="24"/>
              </w:rPr>
            </w:pPr>
            <w:r w:rsidRPr="0056305F">
              <w:rPr>
                <w:sz w:val="24"/>
              </w:rPr>
              <w:t>4</w:t>
            </w:r>
          </w:p>
        </w:tc>
        <w:tc>
          <w:tcPr>
            <w:tcW w:w="2175" w:type="dxa"/>
            <w:vAlign w:val="center"/>
          </w:tcPr>
          <w:p w:rsidR="0003008D" w:rsidRPr="0056305F" w:rsidRDefault="0003008D" w:rsidP="00DD53A1">
            <w:pPr>
              <w:jc w:val="center"/>
              <w:rPr>
                <w:sz w:val="24"/>
              </w:rPr>
            </w:pPr>
            <w:r w:rsidRPr="0056305F">
              <w:rPr>
                <w:sz w:val="24"/>
              </w:rPr>
              <w:t>安装、调试、检验</w:t>
            </w:r>
          </w:p>
        </w:tc>
        <w:tc>
          <w:tcPr>
            <w:tcW w:w="1097" w:type="dxa"/>
            <w:vAlign w:val="center"/>
          </w:tcPr>
          <w:p w:rsidR="0003008D" w:rsidRPr="0056305F" w:rsidRDefault="0003008D" w:rsidP="00DD53A1">
            <w:pPr>
              <w:jc w:val="center"/>
              <w:rPr>
                <w:sz w:val="24"/>
              </w:rPr>
            </w:pPr>
          </w:p>
        </w:tc>
        <w:tc>
          <w:tcPr>
            <w:tcW w:w="1209"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946" w:type="dxa"/>
            <w:vAlign w:val="center"/>
          </w:tcPr>
          <w:p w:rsidR="0003008D" w:rsidRPr="0056305F" w:rsidRDefault="0003008D" w:rsidP="00DD53A1">
            <w:pPr>
              <w:jc w:val="center"/>
              <w:rPr>
                <w:sz w:val="24"/>
              </w:rPr>
            </w:pPr>
          </w:p>
        </w:tc>
        <w:tc>
          <w:tcPr>
            <w:tcW w:w="954" w:type="dxa"/>
            <w:vAlign w:val="center"/>
          </w:tcPr>
          <w:p w:rsidR="0003008D" w:rsidRPr="0056305F" w:rsidRDefault="0003008D" w:rsidP="00DD53A1">
            <w:pPr>
              <w:jc w:val="center"/>
              <w:rPr>
                <w:sz w:val="24"/>
              </w:rPr>
            </w:pPr>
          </w:p>
        </w:tc>
        <w:tc>
          <w:tcPr>
            <w:tcW w:w="1178" w:type="dxa"/>
            <w:vAlign w:val="center"/>
          </w:tcPr>
          <w:p w:rsidR="0003008D" w:rsidRPr="0056305F" w:rsidRDefault="0003008D" w:rsidP="00DD53A1">
            <w:pPr>
              <w:jc w:val="center"/>
              <w:rPr>
                <w:sz w:val="24"/>
              </w:rPr>
            </w:pPr>
          </w:p>
        </w:tc>
      </w:tr>
      <w:tr w:rsidR="0003008D" w:rsidRPr="0056305F" w:rsidTr="00DD53A1">
        <w:trPr>
          <w:jc w:val="center"/>
        </w:trPr>
        <w:tc>
          <w:tcPr>
            <w:tcW w:w="871" w:type="dxa"/>
            <w:vAlign w:val="center"/>
          </w:tcPr>
          <w:p w:rsidR="0003008D" w:rsidRPr="0056305F" w:rsidRDefault="0003008D" w:rsidP="00DD53A1">
            <w:pPr>
              <w:jc w:val="center"/>
              <w:rPr>
                <w:sz w:val="24"/>
              </w:rPr>
            </w:pPr>
            <w:r w:rsidRPr="0056305F">
              <w:rPr>
                <w:sz w:val="24"/>
              </w:rPr>
              <w:t>5</w:t>
            </w:r>
          </w:p>
        </w:tc>
        <w:tc>
          <w:tcPr>
            <w:tcW w:w="2175" w:type="dxa"/>
            <w:vAlign w:val="center"/>
          </w:tcPr>
          <w:p w:rsidR="0003008D" w:rsidRPr="0056305F" w:rsidRDefault="0003008D" w:rsidP="00DD53A1">
            <w:pPr>
              <w:jc w:val="center"/>
              <w:rPr>
                <w:sz w:val="24"/>
              </w:rPr>
            </w:pPr>
            <w:r w:rsidRPr="0056305F">
              <w:rPr>
                <w:sz w:val="24"/>
              </w:rPr>
              <w:t>培训</w:t>
            </w:r>
          </w:p>
        </w:tc>
        <w:tc>
          <w:tcPr>
            <w:tcW w:w="1097" w:type="dxa"/>
            <w:vAlign w:val="center"/>
          </w:tcPr>
          <w:p w:rsidR="0003008D" w:rsidRPr="0056305F" w:rsidRDefault="0003008D" w:rsidP="00DD53A1">
            <w:pPr>
              <w:jc w:val="center"/>
              <w:rPr>
                <w:sz w:val="24"/>
              </w:rPr>
            </w:pPr>
          </w:p>
        </w:tc>
        <w:tc>
          <w:tcPr>
            <w:tcW w:w="1209"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946" w:type="dxa"/>
            <w:vAlign w:val="center"/>
          </w:tcPr>
          <w:p w:rsidR="0003008D" w:rsidRPr="0056305F" w:rsidRDefault="0003008D" w:rsidP="00DD53A1">
            <w:pPr>
              <w:jc w:val="center"/>
              <w:rPr>
                <w:sz w:val="24"/>
              </w:rPr>
            </w:pPr>
          </w:p>
        </w:tc>
        <w:tc>
          <w:tcPr>
            <w:tcW w:w="954" w:type="dxa"/>
            <w:vAlign w:val="center"/>
          </w:tcPr>
          <w:p w:rsidR="0003008D" w:rsidRPr="0056305F" w:rsidRDefault="0003008D" w:rsidP="00DD53A1">
            <w:pPr>
              <w:jc w:val="center"/>
              <w:rPr>
                <w:sz w:val="24"/>
              </w:rPr>
            </w:pPr>
          </w:p>
        </w:tc>
        <w:tc>
          <w:tcPr>
            <w:tcW w:w="1178" w:type="dxa"/>
            <w:vAlign w:val="center"/>
          </w:tcPr>
          <w:p w:rsidR="0003008D" w:rsidRPr="0056305F" w:rsidRDefault="0003008D" w:rsidP="00DD53A1">
            <w:pPr>
              <w:jc w:val="center"/>
              <w:rPr>
                <w:sz w:val="24"/>
              </w:rPr>
            </w:pPr>
          </w:p>
        </w:tc>
      </w:tr>
      <w:tr w:rsidR="0003008D" w:rsidRPr="0056305F" w:rsidTr="00DD53A1">
        <w:trPr>
          <w:jc w:val="center"/>
        </w:trPr>
        <w:tc>
          <w:tcPr>
            <w:tcW w:w="871" w:type="dxa"/>
            <w:vAlign w:val="center"/>
          </w:tcPr>
          <w:p w:rsidR="0003008D" w:rsidRPr="0056305F" w:rsidRDefault="0003008D" w:rsidP="00DD53A1">
            <w:pPr>
              <w:jc w:val="center"/>
              <w:rPr>
                <w:sz w:val="24"/>
              </w:rPr>
            </w:pPr>
            <w:r w:rsidRPr="0056305F">
              <w:rPr>
                <w:sz w:val="24"/>
              </w:rPr>
              <w:t>6</w:t>
            </w:r>
          </w:p>
        </w:tc>
        <w:tc>
          <w:tcPr>
            <w:tcW w:w="2175" w:type="dxa"/>
            <w:vAlign w:val="center"/>
          </w:tcPr>
          <w:p w:rsidR="0003008D" w:rsidRPr="0056305F" w:rsidRDefault="0003008D" w:rsidP="00DD53A1">
            <w:pPr>
              <w:jc w:val="center"/>
              <w:rPr>
                <w:sz w:val="24"/>
              </w:rPr>
            </w:pPr>
            <w:r w:rsidRPr="0056305F">
              <w:rPr>
                <w:sz w:val="24"/>
              </w:rPr>
              <w:t>售后服务</w:t>
            </w:r>
          </w:p>
        </w:tc>
        <w:tc>
          <w:tcPr>
            <w:tcW w:w="1097" w:type="dxa"/>
            <w:vAlign w:val="center"/>
          </w:tcPr>
          <w:p w:rsidR="0003008D" w:rsidRPr="0056305F" w:rsidRDefault="0003008D" w:rsidP="00DD53A1">
            <w:pPr>
              <w:jc w:val="center"/>
              <w:rPr>
                <w:sz w:val="24"/>
              </w:rPr>
            </w:pPr>
          </w:p>
        </w:tc>
        <w:tc>
          <w:tcPr>
            <w:tcW w:w="1209"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946" w:type="dxa"/>
            <w:vAlign w:val="center"/>
          </w:tcPr>
          <w:p w:rsidR="0003008D" w:rsidRPr="0056305F" w:rsidRDefault="0003008D" w:rsidP="00DD53A1">
            <w:pPr>
              <w:jc w:val="center"/>
              <w:rPr>
                <w:sz w:val="24"/>
              </w:rPr>
            </w:pPr>
          </w:p>
        </w:tc>
        <w:tc>
          <w:tcPr>
            <w:tcW w:w="954" w:type="dxa"/>
            <w:vAlign w:val="center"/>
          </w:tcPr>
          <w:p w:rsidR="0003008D" w:rsidRPr="0056305F" w:rsidRDefault="0003008D" w:rsidP="00DD53A1">
            <w:pPr>
              <w:jc w:val="center"/>
              <w:rPr>
                <w:sz w:val="24"/>
              </w:rPr>
            </w:pPr>
          </w:p>
        </w:tc>
        <w:tc>
          <w:tcPr>
            <w:tcW w:w="1178" w:type="dxa"/>
            <w:vAlign w:val="center"/>
          </w:tcPr>
          <w:p w:rsidR="0003008D" w:rsidRPr="0056305F" w:rsidRDefault="0003008D" w:rsidP="00DD53A1">
            <w:pPr>
              <w:jc w:val="center"/>
              <w:rPr>
                <w:sz w:val="24"/>
              </w:rPr>
            </w:pPr>
          </w:p>
        </w:tc>
      </w:tr>
      <w:tr w:rsidR="0003008D" w:rsidRPr="0056305F" w:rsidTr="00DD53A1">
        <w:trPr>
          <w:jc w:val="center"/>
        </w:trPr>
        <w:tc>
          <w:tcPr>
            <w:tcW w:w="871" w:type="dxa"/>
            <w:vAlign w:val="center"/>
          </w:tcPr>
          <w:p w:rsidR="0003008D" w:rsidRPr="0056305F" w:rsidRDefault="0003008D" w:rsidP="00DD53A1">
            <w:pPr>
              <w:jc w:val="center"/>
              <w:rPr>
                <w:sz w:val="24"/>
              </w:rPr>
            </w:pPr>
            <w:r w:rsidRPr="0056305F">
              <w:rPr>
                <w:sz w:val="24"/>
              </w:rPr>
              <w:t>7</w:t>
            </w:r>
          </w:p>
        </w:tc>
        <w:tc>
          <w:tcPr>
            <w:tcW w:w="2175" w:type="dxa"/>
            <w:vAlign w:val="center"/>
          </w:tcPr>
          <w:p w:rsidR="0003008D" w:rsidRPr="0056305F" w:rsidRDefault="0003008D" w:rsidP="00DD53A1">
            <w:pPr>
              <w:jc w:val="center"/>
              <w:rPr>
                <w:sz w:val="24"/>
              </w:rPr>
            </w:pPr>
            <w:r w:rsidRPr="0056305F">
              <w:rPr>
                <w:sz w:val="24"/>
              </w:rPr>
              <w:t>其他</w:t>
            </w:r>
          </w:p>
        </w:tc>
        <w:tc>
          <w:tcPr>
            <w:tcW w:w="1097" w:type="dxa"/>
            <w:vAlign w:val="center"/>
          </w:tcPr>
          <w:p w:rsidR="0003008D" w:rsidRPr="0056305F" w:rsidRDefault="0003008D" w:rsidP="00DD53A1">
            <w:pPr>
              <w:jc w:val="center"/>
              <w:rPr>
                <w:sz w:val="24"/>
              </w:rPr>
            </w:pPr>
          </w:p>
        </w:tc>
        <w:tc>
          <w:tcPr>
            <w:tcW w:w="1209"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946" w:type="dxa"/>
            <w:vAlign w:val="center"/>
          </w:tcPr>
          <w:p w:rsidR="0003008D" w:rsidRPr="0056305F" w:rsidRDefault="0003008D" w:rsidP="00DD53A1">
            <w:pPr>
              <w:jc w:val="center"/>
              <w:rPr>
                <w:sz w:val="24"/>
              </w:rPr>
            </w:pPr>
          </w:p>
        </w:tc>
        <w:tc>
          <w:tcPr>
            <w:tcW w:w="954" w:type="dxa"/>
            <w:vAlign w:val="center"/>
          </w:tcPr>
          <w:p w:rsidR="0003008D" w:rsidRPr="0056305F" w:rsidRDefault="0003008D" w:rsidP="00DD53A1">
            <w:pPr>
              <w:jc w:val="center"/>
              <w:rPr>
                <w:sz w:val="24"/>
              </w:rPr>
            </w:pPr>
          </w:p>
        </w:tc>
        <w:tc>
          <w:tcPr>
            <w:tcW w:w="1178" w:type="dxa"/>
            <w:vAlign w:val="center"/>
          </w:tcPr>
          <w:p w:rsidR="0003008D" w:rsidRPr="0056305F" w:rsidRDefault="0003008D" w:rsidP="00DD53A1">
            <w:pPr>
              <w:jc w:val="center"/>
              <w:rPr>
                <w:sz w:val="24"/>
              </w:rPr>
            </w:pPr>
          </w:p>
        </w:tc>
      </w:tr>
      <w:tr w:rsidR="0003008D" w:rsidRPr="0056305F" w:rsidTr="00DD53A1">
        <w:trPr>
          <w:jc w:val="center"/>
        </w:trPr>
        <w:tc>
          <w:tcPr>
            <w:tcW w:w="871" w:type="dxa"/>
            <w:vAlign w:val="center"/>
          </w:tcPr>
          <w:p w:rsidR="0003008D" w:rsidRPr="0056305F" w:rsidRDefault="0003008D" w:rsidP="00DD53A1">
            <w:pPr>
              <w:jc w:val="center"/>
              <w:rPr>
                <w:sz w:val="24"/>
              </w:rPr>
            </w:pPr>
            <w:r w:rsidRPr="0056305F">
              <w:rPr>
                <w:sz w:val="24"/>
              </w:rPr>
              <w:t>8</w:t>
            </w:r>
          </w:p>
        </w:tc>
        <w:tc>
          <w:tcPr>
            <w:tcW w:w="2175" w:type="dxa"/>
            <w:vAlign w:val="center"/>
          </w:tcPr>
          <w:p w:rsidR="0003008D" w:rsidRPr="0056305F" w:rsidRDefault="0003008D" w:rsidP="00DD53A1">
            <w:pPr>
              <w:jc w:val="center"/>
              <w:rPr>
                <w:sz w:val="24"/>
              </w:rPr>
            </w:pPr>
            <w:r w:rsidRPr="0056305F">
              <w:rPr>
                <w:sz w:val="24"/>
              </w:rPr>
              <w:t>至最终目的地运保费</w:t>
            </w:r>
          </w:p>
        </w:tc>
        <w:tc>
          <w:tcPr>
            <w:tcW w:w="1097" w:type="dxa"/>
            <w:vAlign w:val="center"/>
          </w:tcPr>
          <w:p w:rsidR="0003008D" w:rsidRPr="0056305F" w:rsidRDefault="0003008D" w:rsidP="00DD53A1">
            <w:pPr>
              <w:jc w:val="center"/>
              <w:rPr>
                <w:sz w:val="24"/>
              </w:rPr>
            </w:pPr>
          </w:p>
        </w:tc>
        <w:tc>
          <w:tcPr>
            <w:tcW w:w="1209"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1391" w:type="dxa"/>
            <w:vAlign w:val="center"/>
          </w:tcPr>
          <w:p w:rsidR="0003008D" w:rsidRPr="0056305F" w:rsidRDefault="0003008D" w:rsidP="00DD53A1">
            <w:pPr>
              <w:jc w:val="center"/>
              <w:rPr>
                <w:sz w:val="24"/>
              </w:rPr>
            </w:pPr>
          </w:p>
        </w:tc>
        <w:tc>
          <w:tcPr>
            <w:tcW w:w="946" w:type="dxa"/>
            <w:vAlign w:val="center"/>
          </w:tcPr>
          <w:p w:rsidR="0003008D" w:rsidRPr="0056305F" w:rsidRDefault="0003008D" w:rsidP="00DD53A1">
            <w:pPr>
              <w:jc w:val="center"/>
              <w:rPr>
                <w:sz w:val="24"/>
              </w:rPr>
            </w:pPr>
          </w:p>
        </w:tc>
        <w:tc>
          <w:tcPr>
            <w:tcW w:w="954" w:type="dxa"/>
            <w:vAlign w:val="center"/>
          </w:tcPr>
          <w:p w:rsidR="0003008D" w:rsidRPr="0056305F" w:rsidRDefault="0003008D" w:rsidP="00DD53A1">
            <w:pPr>
              <w:jc w:val="center"/>
              <w:rPr>
                <w:sz w:val="24"/>
              </w:rPr>
            </w:pPr>
          </w:p>
        </w:tc>
        <w:tc>
          <w:tcPr>
            <w:tcW w:w="1178" w:type="dxa"/>
            <w:vAlign w:val="center"/>
          </w:tcPr>
          <w:p w:rsidR="0003008D" w:rsidRPr="0056305F" w:rsidRDefault="0003008D" w:rsidP="00DD53A1">
            <w:pPr>
              <w:jc w:val="center"/>
              <w:rPr>
                <w:sz w:val="24"/>
              </w:rPr>
            </w:pPr>
          </w:p>
        </w:tc>
      </w:tr>
      <w:tr w:rsidR="0003008D" w:rsidRPr="0056305F" w:rsidTr="00DD53A1">
        <w:trPr>
          <w:jc w:val="center"/>
        </w:trPr>
        <w:tc>
          <w:tcPr>
            <w:tcW w:w="12816" w:type="dxa"/>
            <w:gridSpan w:val="10"/>
          </w:tcPr>
          <w:p w:rsidR="0003008D" w:rsidRPr="0056305F" w:rsidRDefault="0003008D" w:rsidP="00DD53A1">
            <w:pPr>
              <w:jc w:val="center"/>
              <w:rPr>
                <w:b/>
                <w:sz w:val="24"/>
              </w:rPr>
            </w:pPr>
            <w:r w:rsidRPr="0056305F">
              <w:rPr>
                <w:b/>
                <w:sz w:val="24"/>
              </w:rPr>
              <w:t>总价（元）</w:t>
            </w:r>
          </w:p>
        </w:tc>
        <w:tc>
          <w:tcPr>
            <w:tcW w:w="1178" w:type="dxa"/>
            <w:vAlign w:val="center"/>
          </w:tcPr>
          <w:p w:rsidR="0003008D" w:rsidRPr="0056305F" w:rsidRDefault="0003008D" w:rsidP="00DD53A1">
            <w:pPr>
              <w:jc w:val="center"/>
              <w:rPr>
                <w:sz w:val="24"/>
              </w:rPr>
            </w:pPr>
          </w:p>
        </w:tc>
      </w:tr>
    </w:tbl>
    <w:p w:rsidR="0003008D" w:rsidRPr="0056305F" w:rsidRDefault="0003008D" w:rsidP="0003008D">
      <w:pPr>
        <w:adjustRightInd w:val="0"/>
        <w:snapToGrid w:val="0"/>
        <w:spacing w:beforeLines="100" w:before="240" w:afterLines="100" w:after="240"/>
        <w:jc w:val="left"/>
        <w:rPr>
          <w:b/>
          <w:i/>
          <w:color w:val="FF0000"/>
          <w:sz w:val="24"/>
        </w:rPr>
      </w:pPr>
      <w:r w:rsidRPr="0056305F">
        <w:rPr>
          <w:b/>
          <w:i/>
          <w:color w:val="FF0000"/>
          <w:sz w:val="24"/>
        </w:rPr>
        <w:t>说明：制造商规模请填写</w:t>
      </w:r>
      <w:r w:rsidRPr="0056305F">
        <w:rPr>
          <w:b/>
          <w:i/>
          <w:color w:val="FF0000"/>
          <w:sz w:val="24"/>
        </w:rPr>
        <w:t>“</w:t>
      </w:r>
      <w:r w:rsidRPr="0056305F">
        <w:rPr>
          <w:b/>
          <w:i/>
          <w:color w:val="FF0000"/>
          <w:sz w:val="24"/>
        </w:rPr>
        <w:t>中型</w:t>
      </w:r>
      <w:r w:rsidRPr="0056305F">
        <w:rPr>
          <w:b/>
          <w:i/>
          <w:color w:val="FF0000"/>
          <w:sz w:val="24"/>
        </w:rPr>
        <w:t>”</w:t>
      </w:r>
      <w:r w:rsidRPr="0056305F">
        <w:rPr>
          <w:b/>
          <w:i/>
          <w:color w:val="FF0000"/>
          <w:sz w:val="24"/>
        </w:rPr>
        <w:t>、</w:t>
      </w:r>
      <w:r w:rsidRPr="0056305F">
        <w:rPr>
          <w:b/>
          <w:i/>
          <w:color w:val="FF0000"/>
          <w:sz w:val="24"/>
        </w:rPr>
        <w:t>“</w:t>
      </w:r>
      <w:r w:rsidRPr="0056305F">
        <w:rPr>
          <w:b/>
          <w:i/>
          <w:color w:val="FF0000"/>
          <w:sz w:val="24"/>
        </w:rPr>
        <w:t>小型</w:t>
      </w:r>
      <w:r w:rsidRPr="0056305F">
        <w:rPr>
          <w:b/>
          <w:i/>
          <w:color w:val="FF0000"/>
          <w:sz w:val="24"/>
        </w:rPr>
        <w:t>”</w:t>
      </w:r>
      <w:r w:rsidRPr="0056305F">
        <w:rPr>
          <w:b/>
          <w:i/>
          <w:color w:val="FF0000"/>
          <w:sz w:val="24"/>
        </w:rPr>
        <w:t>、</w:t>
      </w:r>
      <w:r w:rsidRPr="0056305F">
        <w:rPr>
          <w:b/>
          <w:i/>
          <w:color w:val="FF0000"/>
          <w:sz w:val="24"/>
        </w:rPr>
        <w:t>“</w:t>
      </w:r>
      <w:r w:rsidRPr="0056305F">
        <w:rPr>
          <w:b/>
          <w:i/>
          <w:color w:val="FF0000"/>
          <w:sz w:val="24"/>
        </w:rPr>
        <w:t>微型</w:t>
      </w:r>
      <w:r w:rsidRPr="0056305F">
        <w:rPr>
          <w:b/>
          <w:i/>
          <w:color w:val="FF0000"/>
          <w:sz w:val="24"/>
        </w:rPr>
        <w:t>”</w:t>
      </w:r>
      <w:r w:rsidRPr="0056305F">
        <w:rPr>
          <w:b/>
          <w:i/>
          <w:color w:val="FF0000"/>
          <w:sz w:val="24"/>
        </w:rPr>
        <w:t>或</w:t>
      </w:r>
      <w:r w:rsidRPr="0056305F">
        <w:rPr>
          <w:b/>
          <w:i/>
          <w:color w:val="FF0000"/>
          <w:sz w:val="24"/>
        </w:rPr>
        <w:t>“</w:t>
      </w:r>
      <w:r w:rsidRPr="0056305F">
        <w:rPr>
          <w:b/>
          <w:i/>
          <w:color w:val="FF0000"/>
          <w:sz w:val="24"/>
        </w:rPr>
        <w:t>其他</w:t>
      </w:r>
      <w:r w:rsidRPr="0056305F">
        <w:rPr>
          <w:b/>
          <w:i/>
          <w:color w:val="FF0000"/>
          <w:sz w:val="24"/>
        </w:rPr>
        <w:t>”</w:t>
      </w:r>
      <w:r w:rsidRPr="0056305F">
        <w:rPr>
          <w:b/>
          <w:i/>
          <w:color w:val="FF0000"/>
          <w:sz w:val="24"/>
        </w:rPr>
        <w:t>，中小企业的定义见第二章《投标人须知》。</w:t>
      </w:r>
    </w:p>
    <w:p w:rsidR="0003008D" w:rsidRPr="0056305F" w:rsidRDefault="0003008D" w:rsidP="0003008D">
      <w:pPr>
        <w:widowControl/>
        <w:jc w:val="left"/>
        <w:rPr>
          <w:b/>
          <w:i/>
          <w:color w:val="FF0000"/>
          <w:sz w:val="24"/>
        </w:rPr>
      </w:pPr>
      <w:r w:rsidRPr="0056305F">
        <w:rPr>
          <w:b/>
          <w:i/>
          <w:color w:val="FF0000"/>
          <w:sz w:val="24"/>
        </w:rPr>
        <w:br w:type="page"/>
      </w:r>
    </w:p>
    <w:p w:rsidR="0003008D" w:rsidRPr="0056305F" w:rsidRDefault="0003008D" w:rsidP="0003008D">
      <w:pPr>
        <w:adjustRightInd w:val="0"/>
        <w:snapToGrid w:val="0"/>
        <w:spacing w:beforeLines="100" w:before="240" w:afterLines="100" w:after="240"/>
        <w:jc w:val="left"/>
        <w:rPr>
          <w:b/>
          <w:i/>
          <w:color w:val="FF0000"/>
          <w:sz w:val="24"/>
        </w:rPr>
      </w:pPr>
      <w:r w:rsidRPr="0056305F">
        <w:rPr>
          <w:b/>
          <w:i/>
          <w:color w:val="FF0000"/>
          <w:sz w:val="24"/>
        </w:rPr>
        <w:lastRenderedPageBreak/>
        <w:t>（格式示例二，适用于多种设备报价）</w:t>
      </w:r>
    </w:p>
    <w:p w:rsidR="0003008D" w:rsidRPr="0056305F" w:rsidRDefault="0003008D" w:rsidP="0003008D">
      <w:pPr>
        <w:tabs>
          <w:tab w:val="left" w:pos="1800"/>
          <w:tab w:val="left" w:pos="5580"/>
        </w:tabs>
        <w:rPr>
          <w:color w:val="000000"/>
          <w:sz w:val="24"/>
        </w:rPr>
      </w:pPr>
      <w:r w:rsidRPr="0056305F">
        <w:rPr>
          <w:rFonts w:hint="eastAsia"/>
          <w:color w:val="000000"/>
          <w:sz w:val="24"/>
        </w:rPr>
        <w:t>采购编号</w:t>
      </w:r>
      <w:r w:rsidRPr="0056305F">
        <w:rPr>
          <w:color w:val="000000"/>
          <w:sz w:val="24"/>
        </w:rPr>
        <w:t>/</w:t>
      </w:r>
      <w:r w:rsidRPr="0056305F">
        <w:rPr>
          <w:color w:val="000000"/>
          <w:sz w:val="24"/>
        </w:rPr>
        <w:t>包号：</w:t>
      </w:r>
      <w:r w:rsidRPr="0056305F">
        <w:rPr>
          <w:color w:val="000000"/>
          <w:sz w:val="24"/>
        </w:rPr>
        <w:t xml:space="preserve">________ </w:t>
      </w:r>
      <w:r w:rsidRPr="0056305F">
        <w:rPr>
          <w:color w:val="000000"/>
          <w:sz w:val="24"/>
        </w:rPr>
        <w:t>项目名称：</w:t>
      </w:r>
      <w:r w:rsidRPr="0056305F">
        <w:rPr>
          <w:color w:val="000000"/>
          <w:sz w:val="24"/>
        </w:rPr>
        <w:t>__________</w:t>
      </w:r>
      <w:r w:rsidRPr="0056305F">
        <w:rPr>
          <w:color w:val="000000"/>
          <w:sz w:val="24"/>
        </w:rPr>
        <w:t>报价单位：人民币元</w:t>
      </w:r>
    </w:p>
    <w:tbl>
      <w:tblPr>
        <w:tblW w:w="13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257"/>
        <w:gridCol w:w="1584"/>
        <w:gridCol w:w="1128"/>
        <w:gridCol w:w="1497"/>
        <w:gridCol w:w="1497"/>
        <w:gridCol w:w="1497"/>
        <w:gridCol w:w="1497"/>
        <w:gridCol w:w="1223"/>
        <w:gridCol w:w="991"/>
        <w:gridCol w:w="1229"/>
      </w:tblGrid>
      <w:tr w:rsidR="0003008D" w:rsidRPr="0056305F" w:rsidTr="00DD53A1">
        <w:trPr>
          <w:trHeight w:val="494"/>
          <w:jc w:val="center"/>
        </w:trPr>
        <w:tc>
          <w:tcPr>
            <w:tcW w:w="594" w:type="dxa"/>
            <w:vAlign w:val="center"/>
          </w:tcPr>
          <w:p w:rsidR="0003008D" w:rsidRPr="0056305F" w:rsidRDefault="0003008D" w:rsidP="00DD53A1">
            <w:pPr>
              <w:adjustRightInd w:val="0"/>
              <w:snapToGrid w:val="0"/>
              <w:jc w:val="left"/>
              <w:rPr>
                <w:b/>
                <w:color w:val="000000"/>
                <w:sz w:val="24"/>
              </w:rPr>
            </w:pPr>
            <w:r w:rsidRPr="0056305F">
              <w:rPr>
                <w:b/>
                <w:color w:val="000000"/>
                <w:sz w:val="24"/>
              </w:rPr>
              <w:t>序号</w:t>
            </w:r>
          </w:p>
        </w:tc>
        <w:tc>
          <w:tcPr>
            <w:tcW w:w="1257" w:type="dxa"/>
            <w:vAlign w:val="center"/>
          </w:tcPr>
          <w:p w:rsidR="0003008D" w:rsidRPr="0056305F" w:rsidRDefault="0003008D" w:rsidP="00DD53A1">
            <w:pPr>
              <w:adjustRightInd w:val="0"/>
              <w:snapToGrid w:val="0"/>
              <w:jc w:val="left"/>
              <w:rPr>
                <w:b/>
                <w:color w:val="000000"/>
                <w:sz w:val="24"/>
              </w:rPr>
            </w:pPr>
            <w:r w:rsidRPr="0056305F">
              <w:rPr>
                <w:b/>
                <w:color w:val="000000"/>
                <w:sz w:val="24"/>
              </w:rPr>
              <w:t>分项名称</w:t>
            </w:r>
          </w:p>
        </w:tc>
        <w:tc>
          <w:tcPr>
            <w:tcW w:w="1584" w:type="dxa"/>
            <w:vAlign w:val="center"/>
          </w:tcPr>
          <w:p w:rsidR="0003008D" w:rsidRPr="0056305F" w:rsidRDefault="0003008D" w:rsidP="00DD53A1">
            <w:pPr>
              <w:adjustRightInd w:val="0"/>
              <w:snapToGrid w:val="0"/>
              <w:jc w:val="left"/>
              <w:rPr>
                <w:b/>
                <w:color w:val="000000"/>
                <w:sz w:val="24"/>
              </w:rPr>
            </w:pPr>
            <w:r w:rsidRPr="0056305F">
              <w:rPr>
                <w:b/>
                <w:color w:val="000000"/>
                <w:sz w:val="24"/>
              </w:rPr>
              <w:t>制造商</w:t>
            </w:r>
          </w:p>
        </w:tc>
        <w:tc>
          <w:tcPr>
            <w:tcW w:w="1128" w:type="dxa"/>
            <w:vAlign w:val="center"/>
          </w:tcPr>
          <w:p w:rsidR="0003008D" w:rsidRPr="0056305F" w:rsidRDefault="0003008D" w:rsidP="00DD53A1">
            <w:pPr>
              <w:adjustRightInd w:val="0"/>
              <w:snapToGrid w:val="0"/>
              <w:jc w:val="left"/>
              <w:rPr>
                <w:b/>
                <w:color w:val="000000"/>
                <w:sz w:val="24"/>
              </w:rPr>
            </w:pPr>
            <w:r w:rsidRPr="0056305F">
              <w:rPr>
                <w:b/>
                <w:color w:val="000000"/>
                <w:sz w:val="24"/>
              </w:rPr>
              <w:t>产地</w:t>
            </w:r>
            <w:r w:rsidRPr="0056305F">
              <w:rPr>
                <w:b/>
                <w:color w:val="000000"/>
                <w:sz w:val="24"/>
              </w:rPr>
              <w:t>/</w:t>
            </w:r>
            <w:r w:rsidRPr="0056305F">
              <w:rPr>
                <w:b/>
                <w:color w:val="000000"/>
                <w:sz w:val="24"/>
              </w:rPr>
              <w:t>国别</w:t>
            </w:r>
          </w:p>
        </w:tc>
        <w:tc>
          <w:tcPr>
            <w:tcW w:w="1497" w:type="dxa"/>
            <w:vAlign w:val="center"/>
          </w:tcPr>
          <w:p w:rsidR="0003008D" w:rsidRPr="0056305F" w:rsidRDefault="0003008D" w:rsidP="00DD53A1">
            <w:pPr>
              <w:jc w:val="center"/>
              <w:rPr>
                <w:b/>
                <w:color w:val="000000"/>
                <w:sz w:val="24"/>
              </w:rPr>
            </w:pPr>
            <w:r w:rsidRPr="0056305F">
              <w:rPr>
                <w:b/>
                <w:color w:val="000000"/>
                <w:sz w:val="24"/>
              </w:rPr>
              <w:t>制造商</w:t>
            </w:r>
          </w:p>
          <w:p w:rsidR="0003008D" w:rsidRPr="0056305F" w:rsidRDefault="0003008D" w:rsidP="00DD53A1">
            <w:pPr>
              <w:adjustRightInd w:val="0"/>
              <w:snapToGrid w:val="0"/>
              <w:jc w:val="center"/>
              <w:rPr>
                <w:b/>
                <w:color w:val="000000"/>
                <w:sz w:val="24"/>
              </w:rPr>
            </w:pPr>
            <w:r w:rsidRPr="0056305F">
              <w:rPr>
                <w:b/>
                <w:color w:val="000000"/>
                <w:sz w:val="24"/>
              </w:rPr>
              <w:t>统一信用代码</w:t>
            </w:r>
          </w:p>
        </w:tc>
        <w:tc>
          <w:tcPr>
            <w:tcW w:w="1497" w:type="dxa"/>
            <w:vAlign w:val="center"/>
          </w:tcPr>
          <w:p w:rsidR="0003008D" w:rsidRPr="0056305F" w:rsidRDefault="0003008D" w:rsidP="00DD53A1">
            <w:pPr>
              <w:jc w:val="center"/>
              <w:rPr>
                <w:b/>
                <w:color w:val="000000"/>
                <w:sz w:val="24"/>
              </w:rPr>
            </w:pPr>
            <w:r w:rsidRPr="0056305F">
              <w:rPr>
                <w:b/>
                <w:color w:val="000000"/>
                <w:sz w:val="24"/>
              </w:rPr>
              <w:t>制造商</w:t>
            </w:r>
          </w:p>
          <w:p w:rsidR="0003008D" w:rsidRPr="0056305F" w:rsidRDefault="0003008D" w:rsidP="00DD53A1">
            <w:pPr>
              <w:adjustRightInd w:val="0"/>
              <w:snapToGrid w:val="0"/>
              <w:jc w:val="center"/>
              <w:rPr>
                <w:b/>
                <w:color w:val="000000"/>
                <w:sz w:val="24"/>
              </w:rPr>
            </w:pPr>
            <w:r w:rsidRPr="0056305F">
              <w:rPr>
                <w:b/>
                <w:color w:val="000000"/>
                <w:sz w:val="24"/>
              </w:rPr>
              <w:t>规模</w:t>
            </w:r>
          </w:p>
        </w:tc>
        <w:tc>
          <w:tcPr>
            <w:tcW w:w="1497" w:type="dxa"/>
            <w:vAlign w:val="center"/>
          </w:tcPr>
          <w:p w:rsidR="0003008D" w:rsidRPr="0056305F" w:rsidRDefault="0003008D" w:rsidP="00DD53A1">
            <w:pPr>
              <w:adjustRightInd w:val="0"/>
              <w:snapToGrid w:val="0"/>
              <w:jc w:val="center"/>
              <w:rPr>
                <w:b/>
                <w:color w:val="000000"/>
                <w:sz w:val="24"/>
              </w:rPr>
            </w:pPr>
            <w:r w:rsidRPr="0056305F">
              <w:rPr>
                <w:b/>
                <w:color w:val="000000"/>
                <w:sz w:val="24"/>
              </w:rPr>
              <w:t>品牌</w:t>
            </w:r>
          </w:p>
        </w:tc>
        <w:tc>
          <w:tcPr>
            <w:tcW w:w="1497" w:type="dxa"/>
            <w:vAlign w:val="center"/>
          </w:tcPr>
          <w:p w:rsidR="0003008D" w:rsidRPr="0056305F" w:rsidRDefault="0003008D" w:rsidP="00DD53A1">
            <w:pPr>
              <w:adjustRightInd w:val="0"/>
              <w:snapToGrid w:val="0"/>
              <w:jc w:val="left"/>
              <w:rPr>
                <w:b/>
                <w:color w:val="000000"/>
                <w:sz w:val="24"/>
              </w:rPr>
            </w:pPr>
            <w:r w:rsidRPr="0056305F">
              <w:rPr>
                <w:b/>
                <w:color w:val="000000"/>
                <w:sz w:val="24"/>
              </w:rPr>
              <w:t>规格、型号</w:t>
            </w:r>
          </w:p>
        </w:tc>
        <w:tc>
          <w:tcPr>
            <w:tcW w:w="1223" w:type="dxa"/>
            <w:vAlign w:val="center"/>
          </w:tcPr>
          <w:p w:rsidR="0003008D" w:rsidRPr="0056305F" w:rsidRDefault="0003008D" w:rsidP="00DD53A1">
            <w:pPr>
              <w:adjustRightInd w:val="0"/>
              <w:snapToGrid w:val="0"/>
              <w:jc w:val="left"/>
              <w:rPr>
                <w:b/>
                <w:color w:val="000000"/>
                <w:sz w:val="24"/>
              </w:rPr>
            </w:pPr>
            <w:r w:rsidRPr="0056305F">
              <w:rPr>
                <w:b/>
                <w:color w:val="000000"/>
                <w:sz w:val="24"/>
              </w:rPr>
              <w:t>单价（元）</w:t>
            </w:r>
          </w:p>
        </w:tc>
        <w:tc>
          <w:tcPr>
            <w:tcW w:w="991" w:type="dxa"/>
            <w:vAlign w:val="center"/>
          </w:tcPr>
          <w:p w:rsidR="0003008D" w:rsidRPr="0056305F" w:rsidRDefault="0003008D" w:rsidP="00DD53A1">
            <w:pPr>
              <w:adjustRightInd w:val="0"/>
              <w:snapToGrid w:val="0"/>
              <w:jc w:val="left"/>
              <w:rPr>
                <w:b/>
                <w:color w:val="000000"/>
                <w:sz w:val="24"/>
              </w:rPr>
            </w:pPr>
            <w:r w:rsidRPr="0056305F">
              <w:rPr>
                <w:b/>
                <w:color w:val="000000"/>
                <w:sz w:val="24"/>
              </w:rPr>
              <w:t>数量</w:t>
            </w:r>
          </w:p>
        </w:tc>
        <w:tc>
          <w:tcPr>
            <w:tcW w:w="1229" w:type="dxa"/>
            <w:vAlign w:val="center"/>
          </w:tcPr>
          <w:p w:rsidR="0003008D" w:rsidRPr="0056305F" w:rsidRDefault="0003008D" w:rsidP="00DD53A1">
            <w:pPr>
              <w:adjustRightInd w:val="0"/>
              <w:snapToGrid w:val="0"/>
              <w:jc w:val="left"/>
              <w:rPr>
                <w:b/>
                <w:color w:val="000000"/>
                <w:sz w:val="24"/>
              </w:rPr>
            </w:pPr>
            <w:r w:rsidRPr="0056305F">
              <w:rPr>
                <w:b/>
                <w:color w:val="000000"/>
                <w:sz w:val="24"/>
              </w:rPr>
              <w:t>合价（元）</w:t>
            </w:r>
          </w:p>
        </w:tc>
      </w:tr>
      <w:tr w:rsidR="0003008D" w:rsidRPr="0056305F" w:rsidTr="00DD53A1">
        <w:trPr>
          <w:jc w:val="center"/>
        </w:trPr>
        <w:tc>
          <w:tcPr>
            <w:tcW w:w="594" w:type="dxa"/>
            <w:vAlign w:val="center"/>
          </w:tcPr>
          <w:p w:rsidR="0003008D" w:rsidRPr="0056305F" w:rsidRDefault="0003008D" w:rsidP="00DD53A1">
            <w:pPr>
              <w:adjustRightInd w:val="0"/>
              <w:snapToGrid w:val="0"/>
              <w:jc w:val="left"/>
              <w:rPr>
                <w:color w:val="000000"/>
                <w:sz w:val="24"/>
              </w:rPr>
            </w:pPr>
            <w:r w:rsidRPr="0056305F">
              <w:rPr>
                <w:color w:val="000000"/>
                <w:sz w:val="24"/>
              </w:rPr>
              <w:t>1</w:t>
            </w:r>
          </w:p>
        </w:tc>
        <w:tc>
          <w:tcPr>
            <w:tcW w:w="1257" w:type="dxa"/>
            <w:vAlign w:val="center"/>
          </w:tcPr>
          <w:p w:rsidR="0003008D" w:rsidRPr="0056305F" w:rsidRDefault="0003008D" w:rsidP="00DD53A1">
            <w:pPr>
              <w:adjustRightInd w:val="0"/>
              <w:snapToGrid w:val="0"/>
              <w:jc w:val="left"/>
              <w:rPr>
                <w:color w:val="000000"/>
                <w:sz w:val="24"/>
              </w:rPr>
            </w:pPr>
          </w:p>
        </w:tc>
        <w:tc>
          <w:tcPr>
            <w:tcW w:w="1584" w:type="dxa"/>
            <w:vAlign w:val="center"/>
          </w:tcPr>
          <w:p w:rsidR="0003008D" w:rsidRPr="0056305F" w:rsidRDefault="0003008D" w:rsidP="00DD53A1">
            <w:pPr>
              <w:adjustRightInd w:val="0"/>
              <w:snapToGrid w:val="0"/>
              <w:jc w:val="left"/>
              <w:rPr>
                <w:color w:val="000000"/>
                <w:sz w:val="24"/>
              </w:rPr>
            </w:pPr>
          </w:p>
        </w:tc>
        <w:tc>
          <w:tcPr>
            <w:tcW w:w="1128" w:type="dxa"/>
          </w:tcPr>
          <w:p w:rsidR="0003008D" w:rsidRPr="0056305F" w:rsidRDefault="0003008D" w:rsidP="00DD53A1">
            <w:pPr>
              <w:adjustRightInd w:val="0"/>
              <w:snapToGrid w:val="0"/>
              <w:jc w:val="left"/>
              <w:rPr>
                <w:color w:val="000000"/>
                <w:sz w:val="24"/>
              </w:rPr>
            </w:pPr>
          </w:p>
        </w:tc>
        <w:tc>
          <w:tcPr>
            <w:tcW w:w="1497" w:type="dxa"/>
            <w:vAlign w:val="center"/>
          </w:tcPr>
          <w:p w:rsidR="0003008D" w:rsidRPr="0056305F" w:rsidRDefault="0003008D" w:rsidP="00DD53A1">
            <w:pPr>
              <w:adjustRightInd w:val="0"/>
              <w:snapToGrid w:val="0"/>
              <w:jc w:val="center"/>
              <w:rPr>
                <w:color w:val="000000"/>
                <w:sz w:val="24"/>
              </w:rPr>
            </w:pPr>
          </w:p>
        </w:tc>
        <w:tc>
          <w:tcPr>
            <w:tcW w:w="1497" w:type="dxa"/>
            <w:vAlign w:val="center"/>
          </w:tcPr>
          <w:p w:rsidR="0003008D" w:rsidRPr="0056305F" w:rsidRDefault="0003008D" w:rsidP="00DD53A1">
            <w:pPr>
              <w:adjustRightInd w:val="0"/>
              <w:snapToGrid w:val="0"/>
              <w:jc w:val="center"/>
              <w:rPr>
                <w:color w:val="000000"/>
                <w:sz w:val="24"/>
              </w:rPr>
            </w:pPr>
          </w:p>
        </w:tc>
        <w:tc>
          <w:tcPr>
            <w:tcW w:w="1497" w:type="dxa"/>
            <w:vAlign w:val="center"/>
          </w:tcPr>
          <w:p w:rsidR="0003008D" w:rsidRPr="0056305F" w:rsidRDefault="0003008D" w:rsidP="00DD53A1">
            <w:pPr>
              <w:adjustRightInd w:val="0"/>
              <w:snapToGrid w:val="0"/>
              <w:jc w:val="center"/>
              <w:rPr>
                <w:color w:val="000000"/>
                <w:sz w:val="24"/>
              </w:rPr>
            </w:pPr>
          </w:p>
        </w:tc>
        <w:tc>
          <w:tcPr>
            <w:tcW w:w="1497" w:type="dxa"/>
            <w:vAlign w:val="center"/>
          </w:tcPr>
          <w:p w:rsidR="0003008D" w:rsidRPr="0056305F" w:rsidRDefault="0003008D" w:rsidP="00DD53A1">
            <w:pPr>
              <w:adjustRightInd w:val="0"/>
              <w:snapToGrid w:val="0"/>
              <w:jc w:val="left"/>
              <w:rPr>
                <w:color w:val="000000"/>
                <w:sz w:val="24"/>
              </w:rPr>
            </w:pPr>
          </w:p>
        </w:tc>
        <w:tc>
          <w:tcPr>
            <w:tcW w:w="1223" w:type="dxa"/>
            <w:vAlign w:val="center"/>
          </w:tcPr>
          <w:p w:rsidR="0003008D" w:rsidRPr="0056305F" w:rsidRDefault="0003008D" w:rsidP="00DD53A1">
            <w:pPr>
              <w:adjustRightInd w:val="0"/>
              <w:snapToGrid w:val="0"/>
              <w:jc w:val="left"/>
              <w:rPr>
                <w:color w:val="000000"/>
                <w:sz w:val="24"/>
              </w:rPr>
            </w:pPr>
          </w:p>
        </w:tc>
        <w:tc>
          <w:tcPr>
            <w:tcW w:w="991" w:type="dxa"/>
            <w:vAlign w:val="center"/>
          </w:tcPr>
          <w:p w:rsidR="0003008D" w:rsidRPr="0056305F" w:rsidRDefault="0003008D" w:rsidP="00DD53A1">
            <w:pPr>
              <w:adjustRightInd w:val="0"/>
              <w:snapToGrid w:val="0"/>
              <w:jc w:val="left"/>
              <w:rPr>
                <w:color w:val="000000"/>
                <w:sz w:val="24"/>
              </w:rPr>
            </w:pPr>
          </w:p>
        </w:tc>
        <w:tc>
          <w:tcPr>
            <w:tcW w:w="1229" w:type="dxa"/>
            <w:vAlign w:val="center"/>
          </w:tcPr>
          <w:p w:rsidR="0003008D" w:rsidRPr="0056305F" w:rsidRDefault="0003008D" w:rsidP="00DD53A1">
            <w:pPr>
              <w:adjustRightInd w:val="0"/>
              <w:snapToGrid w:val="0"/>
              <w:jc w:val="left"/>
              <w:rPr>
                <w:color w:val="000000"/>
                <w:sz w:val="24"/>
              </w:rPr>
            </w:pPr>
          </w:p>
        </w:tc>
      </w:tr>
      <w:tr w:rsidR="0003008D" w:rsidRPr="0056305F" w:rsidTr="00DD53A1">
        <w:trPr>
          <w:jc w:val="center"/>
        </w:trPr>
        <w:tc>
          <w:tcPr>
            <w:tcW w:w="594" w:type="dxa"/>
            <w:vAlign w:val="center"/>
          </w:tcPr>
          <w:p w:rsidR="0003008D" w:rsidRPr="0056305F" w:rsidRDefault="0003008D" w:rsidP="00DD53A1">
            <w:pPr>
              <w:adjustRightInd w:val="0"/>
              <w:snapToGrid w:val="0"/>
              <w:jc w:val="left"/>
              <w:rPr>
                <w:color w:val="000000"/>
                <w:sz w:val="24"/>
              </w:rPr>
            </w:pPr>
            <w:r w:rsidRPr="0056305F">
              <w:rPr>
                <w:color w:val="000000"/>
                <w:sz w:val="24"/>
              </w:rPr>
              <w:t>2</w:t>
            </w:r>
          </w:p>
        </w:tc>
        <w:tc>
          <w:tcPr>
            <w:tcW w:w="1257" w:type="dxa"/>
            <w:vAlign w:val="center"/>
          </w:tcPr>
          <w:p w:rsidR="0003008D" w:rsidRPr="0056305F" w:rsidRDefault="0003008D" w:rsidP="00DD53A1">
            <w:pPr>
              <w:adjustRightInd w:val="0"/>
              <w:snapToGrid w:val="0"/>
              <w:jc w:val="left"/>
              <w:rPr>
                <w:color w:val="000000"/>
                <w:sz w:val="24"/>
              </w:rPr>
            </w:pPr>
          </w:p>
        </w:tc>
        <w:tc>
          <w:tcPr>
            <w:tcW w:w="1584" w:type="dxa"/>
            <w:vAlign w:val="center"/>
          </w:tcPr>
          <w:p w:rsidR="0003008D" w:rsidRPr="0056305F" w:rsidRDefault="0003008D" w:rsidP="00DD53A1">
            <w:pPr>
              <w:adjustRightInd w:val="0"/>
              <w:snapToGrid w:val="0"/>
              <w:jc w:val="left"/>
              <w:rPr>
                <w:color w:val="000000"/>
                <w:sz w:val="24"/>
              </w:rPr>
            </w:pPr>
          </w:p>
        </w:tc>
        <w:tc>
          <w:tcPr>
            <w:tcW w:w="1128" w:type="dxa"/>
          </w:tcPr>
          <w:p w:rsidR="0003008D" w:rsidRPr="0056305F" w:rsidRDefault="0003008D" w:rsidP="00DD53A1">
            <w:pPr>
              <w:adjustRightInd w:val="0"/>
              <w:snapToGrid w:val="0"/>
              <w:jc w:val="left"/>
              <w:rPr>
                <w:color w:val="000000"/>
                <w:sz w:val="24"/>
              </w:rPr>
            </w:pPr>
          </w:p>
        </w:tc>
        <w:tc>
          <w:tcPr>
            <w:tcW w:w="1497" w:type="dxa"/>
            <w:vAlign w:val="center"/>
          </w:tcPr>
          <w:p w:rsidR="0003008D" w:rsidRPr="0056305F" w:rsidRDefault="0003008D" w:rsidP="00DD53A1">
            <w:pPr>
              <w:adjustRightInd w:val="0"/>
              <w:snapToGrid w:val="0"/>
              <w:jc w:val="center"/>
              <w:rPr>
                <w:color w:val="000000"/>
                <w:sz w:val="24"/>
              </w:rPr>
            </w:pPr>
          </w:p>
        </w:tc>
        <w:tc>
          <w:tcPr>
            <w:tcW w:w="1497" w:type="dxa"/>
            <w:vAlign w:val="center"/>
          </w:tcPr>
          <w:p w:rsidR="0003008D" w:rsidRPr="0056305F" w:rsidRDefault="0003008D" w:rsidP="00DD53A1">
            <w:pPr>
              <w:adjustRightInd w:val="0"/>
              <w:snapToGrid w:val="0"/>
              <w:jc w:val="center"/>
              <w:rPr>
                <w:color w:val="000000"/>
                <w:sz w:val="24"/>
              </w:rPr>
            </w:pPr>
          </w:p>
        </w:tc>
        <w:tc>
          <w:tcPr>
            <w:tcW w:w="1497" w:type="dxa"/>
            <w:vAlign w:val="center"/>
          </w:tcPr>
          <w:p w:rsidR="0003008D" w:rsidRPr="0056305F" w:rsidRDefault="0003008D" w:rsidP="00DD53A1">
            <w:pPr>
              <w:adjustRightInd w:val="0"/>
              <w:snapToGrid w:val="0"/>
              <w:jc w:val="center"/>
              <w:rPr>
                <w:color w:val="000000"/>
                <w:sz w:val="24"/>
              </w:rPr>
            </w:pPr>
          </w:p>
        </w:tc>
        <w:tc>
          <w:tcPr>
            <w:tcW w:w="1497" w:type="dxa"/>
            <w:vAlign w:val="center"/>
          </w:tcPr>
          <w:p w:rsidR="0003008D" w:rsidRPr="0056305F" w:rsidRDefault="0003008D" w:rsidP="00DD53A1">
            <w:pPr>
              <w:adjustRightInd w:val="0"/>
              <w:snapToGrid w:val="0"/>
              <w:jc w:val="left"/>
              <w:rPr>
                <w:color w:val="000000"/>
                <w:sz w:val="24"/>
              </w:rPr>
            </w:pPr>
          </w:p>
        </w:tc>
        <w:tc>
          <w:tcPr>
            <w:tcW w:w="1223" w:type="dxa"/>
            <w:vAlign w:val="center"/>
          </w:tcPr>
          <w:p w:rsidR="0003008D" w:rsidRPr="0056305F" w:rsidRDefault="0003008D" w:rsidP="00DD53A1">
            <w:pPr>
              <w:adjustRightInd w:val="0"/>
              <w:snapToGrid w:val="0"/>
              <w:jc w:val="left"/>
              <w:rPr>
                <w:color w:val="000000"/>
                <w:sz w:val="24"/>
              </w:rPr>
            </w:pPr>
          </w:p>
        </w:tc>
        <w:tc>
          <w:tcPr>
            <w:tcW w:w="991" w:type="dxa"/>
            <w:vAlign w:val="center"/>
          </w:tcPr>
          <w:p w:rsidR="0003008D" w:rsidRPr="0056305F" w:rsidRDefault="0003008D" w:rsidP="00DD53A1">
            <w:pPr>
              <w:adjustRightInd w:val="0"/>
              <w:snapToGrid w:val="0"/>
              <w:jc w:val="left"/>
              <w:rPr>
                <w:color w:val="000000"/>
                <w:sz w:val="24"/>
              </w:rPr>
            </w:pPr>
          </w:p>
        </w:tc>
        <w:tc>
          <w:tcPr>
            <w:tcW w:w="1229" w:type="dxa"/>
            <w:vAlign w:val="center"/>
          </w:tcPr>
          <w:p w:rsidR="0003008D" w:rsidRPr="0056305F" w:rsidRDefault="0003008D" w:rsidP="00DD53A1">
            <w:pPr>
              <w:adjustRightInd w:val="0"/>
              <w:snapToGrid w:val="0"/>
              <w:jc w:val="left"/>
              <w:rPr>
                <w:color w:val="000000"/>
                <w:sz w:val="24"/>
              </w:rPr>
            </w:pPr>
          </w:p>
        </w:tc>
      </w:tr>
      <w:tr w:rsidR="0003008D" w:rsidRPr="0056305F" w:rsidTr="00DD53A1">
        <w:trPr>
          <w:jc w:val="center"/>
        </w:trPr>
        <w:tc>
          <w:tcPr>
            <w:tcW w:w="594" w:type="dxa"/>
            <w:vAlign w:val="center"/>
          </w:tcPr>
          <w:p w:rsidR="0003008D" w:rsidRPr="0056305F" w:rsidRDefault="0003008D" w:rsidP="00DD53A1">
            <w:pPr>
              <w:adjustRightInd w:val="0"/>
              <w:snapToGrid w:val="0"/>
              <w:jc w:val="left"/>
              <w:rPr>
                <w:color w:val="000000"/>
                <w:sz w:val="24"/>
              </w:rPr>
            </w:pPr>
            <w:r w:rsidRPr="0056305F">
              <w:rPr>
                <w:color w:val="000000"/>
                <w:sz w:val="24"/>
              </w:rPr>
              <w:t>3</w:t>
            </w:r>
          </w:p>
        </w:tc>
        <w:tc>
          <w:tcPr>
            <w:tcW w:w="1257" w:type="dxa"/>
            <w:vAlign w:val="center"/>
          </w:tcPr>
          <w:p w:rsidR="0003008D" w:rsidRPr="0056305F" w:rsidRDefault="0003008D" w:rsidP="00DD53A1">
            <w:pPr>
              <w:adjustRightInd w:val="0"/>
              <w:snapToGrid w:val="0"/>
              <w:jc w:val="left"/>
              <w:rPr>
                <w:color w:val="000000"/>
                <w:sz w:val="24"/>
              </w:rPr>
            </w:pPr>
          </w:p>
        </w:tc>
        <w:tc>
          <w:tcPr>
            <w:tcW w:w="1584" w:type="dxa"/>
            <w:vAlign w:val="center"/>
          </w:tcPr>
          <w:p w:rsidR="0003008D" w:rsidRPr="0056305F" w:rsidRDefault="0003008D" w:rsidP="00DD53A1">
            <w:pPr>
              <w:adjustRightInd w:val="0"/>
              <w:snapToGrid w:val="0"/>
              <w:jc w:val="left"/>
              <w:rPr>
                <w:color w:val="000000"/>
                <w:sz w:val="24"/>
              </w:rPr>
            </w:pPr>
          </w:p>
        </w:tc>
        <w:tc>
          <w:tcPr>
            <w:tcW w:w="1128" w:type="dxa"/>
          </w:tcPr>
          <w:p w:rsidR="0003008D" w:rsidRPr="0056305F" w:rsidRDefault="0003008D" w:rsidP="00DD53A1">
            <w:pPr>
              <w:adjustRightInd w:val="0"/>
              <w:snapToGrid w:val="0"/>
              <w:jc w:val="left"/>
              <w:rPr>
                <w:color w:val="000000"/>
                <w:sz w:val="24"/>
              </w:rPr>
            </w:pPr>
          </w:p>
        </w:tc>
        <w:tc>
          <w:tcPr>
            <w:tcW w:w="1497" w:type="dxa"/>
            <w:vAlign w:val="center"/>
          </w:tcPr>
          <w:p w:rsidR="0003008D" w:rsidRPr="0056305F" w:rsidRDefault="0003008D" w:rsidP="00DD53A1">
            <w:pPr>
              <w:adjustRightInd w:val="0"/>
              <w:snapToGrid w:val="0"/>
              <w:jc w:val="center"/>
              <w:rPr>
                <w:color w:val="000000"/>
                <w:sz w:val="24"/>
              </w:rPr>
            </w:pPr>
          </w:p>
        </w:tc>
        <w:tc>
          <w:tcPr>
            <w:tcW w:w="1497" w:type="dxa"/>
            <w:vAlign w:val="center"/>
          </w:tcPr>
          <w:p w:rsidR="0003008D" w:rsidRPr="0056305F" w:rsidRDefault="0003008D" w:rsidP="00DD53A1">
            <w:pPr>
              <w:adjustRightInd w:val="0"/>
              <w:snapToGrid w:val="0"/>
              <w:jc w:val="center"/>
              <w:rPr>
                <w:color w:val="000000"/>
                <w:sz w:val="24"/>
              </w:rPr>
            </w:pPr>
          </w:p>
        </w:tc>
        <w:tc>
          <w:tcPr>
            <w:tcW w:w="1497" w:type="dxa"/>
            <w:vAlign w:val="center"/>
          </w:tcPr>
          <w:p w:rsidR="0003008D" w:rsidRPr="0056305F" w:rsidRDefault="0003008D" w:rsidP="00DD53A1">
            <w:pPr>
              <w:adjustRightInd w:val="0"/>
              <w:snapToGrid w:val="0"/>
              <w:jc w:val="center"/>
              <w:rPr>
                <w:color w:val="000000"/>
                <w:sz w:val="24"/>
              </w:rPr>
            </w:pPr>
          </w:p>
        </w:tc>
        <w:tc>
          <w:tcPr>
            <w:tcW w:w="1497" w:type="dxa"/>
            <w:vAlign w:val="center"/>
          </w:tcPr>
          <w:p w:rsidR="0003008D" w:rsidRPr="0056305F" w:rsidRDefault="0003008D" w:rsidP="00DD53A1">
            <w:pPr>
              <w:adjustRightInd w:val="0"/>
              <w:snapToGrid w:val="0"/>
              <w:jc w:val="left"/>
              <w:rPr>
                <w:color w:val="000000"/>
                <w:sz w:val="24"/>
              </w:rPr>
            </w:pPr>
          </w:p>
        </w:tc>
        <w:tc>
          <w:tcPr>
            <w:tcW w:w="1223" w:type="dxa"/>
            <w:vAlign w:val="center"/>
          </w:tcPr>
          <w:p w:rsidR="0003008D" w:rsidRPr="0056305F" w:rsidRDefault="0003008D" w:rsidP="00DD53A1">
            <w:pPr>
              <w:adjustRightInd w:val="0"/>
              <w:snapToGrid w:val="0"/>
              <w:jc w:val="left"/>
              <w:rPr>
                <w:color w:val="000000"/>
                <w:sz w:val="24"/>
              </w:rPr>
            </w:pPr>
          </w:p>
        </w:tc>
        <w:tc>
          <w:tcPr>
            <w:tcW w:w="991" w:type="dxa"/>
            <w:vAlign w:val="center"/>
          </w:tcPr>
          <w:p w:rsidR="0003008D" w:rsidRPr="0056305F" w:rsidRDefault="0003008D" w:rsidP="00DD53A1">
            <w:pPr>
              <w:adjustRightInd w:val="0"/>
              <w:snapToGrid w:val="0"/>
              <w:jc w:val="left"/>
              <w:rPr>
                <w:color w:val="000000"/>
                <w:sz w:val="24"/>
              </w:rPr>
            </w:pPr>
          </w:p>
        </w:tc>
        <w:tc>
          <w:tcPr>
            <w:tcW w:w="1229" w:type="dxa"/>
            <w:vAlign w:val="center"/>
          </w:tcPr>
          <w:p w:rsidR="0003008D" w:rsidRPr="0056305F" w:rsidRDefault="0003008D" w:rsidP="00DD53A1">
            <w:pPr>
              <w:adjustRightInd w:val="0"/>
              <w:snapToGrid w:val="0"/>
              <w:jc w:val="left"/>
              <w:rPr>
                <w:color w:val="000000"/>
                <w:sz w:val="24"/>
              </w:rPr>
            </w:pPr>
          </w:p>
        </w:tc>
      </w:tr>
      <w:tr w:rsidR="0003008D" w:rsidRPr="0056305F" w:rsidTr="00DD53A1">
        <w:trPr>
          <w:jc w:val="center"/>
        </w:trPr>
        <w:tc>
          <w:tcPr>
            <w:tcW w:w="594" w:type="dxa"/>
            <w:vAlign w:val="center"/>
          </w:tcPr>
          <w:p w:rsidR="0003008D" w:rsidRPr="0056305F" w:rsidRDefault="0003008D" w:rsidP="00DD53A1">
            <w:pPr>
              <w:adjustRightInd w:val="0"/>
              <w:snapToGrid w:val="0"/>
              <w:jc w:val="left"/>
              <w:rPr>
                <w:color w:val="000000"/>
                <w:sz w:val="24"/>
              </w:rPr>
            </w:pPr>
            <w:r w:rsidRPr="0056305F">
              <w:rPr>
                <w:color w:val="000000"/>
                <w:sz w:val="24"/>
              </w:rPr>
              <w:t>4</w:t>
            </w:r>
          </w:p>
        </w:tc>
        <w:tc>
          <w:tcPr>
            <w:tcW w:w="1257" w:type="dxa"/>
            <w:vAlign w:val="center"/>
          </w:tcPr>
          <w:p w:rsidR="0003008D" w:rsidRPr="0056305F" w:rsidRDefault="0003008D" w:rsidP="00DD53A1">
            <w:pPr>
              <w:adjustRightInd w:val="0"/>
              <w:snapToGrid w:val="0"/>
              <w:jc w:val="left"/>
              <w:rPr>
                <w:color w:val="000000"/>
                <w:sz w:val="24"/>
              </w:rPr>
            </w:pPr>
          </w:p>
        </w:tc>
        <w:tc>
          <w:tcPr>
            <w:tcW w:w="1584" w:type="dxa"/>
            <w:vAlign w:val="center"/>
          </w:tcPr>
          <w:p w:rsidR="0003008D" w:rsidRPr="0056305F" w:rsidRDefault="0003008D" w:rsidP="00DD53A1">
            <w:pPr>
              <w:adjustRightInd w:val="0"/>
              <w:snapToGrid w:val="0"/>
              <w:jc w:val="left"/>
              <w:rPr>
                <w:color w:val="000000"/>
                <w:sz w:val="24"/>
              </w:rPr>
            </w:pPr>
          </w:p>
        </w:tc>
        <w:tc>
          <w:tcPr>
            <w:tcW w:w="1128" w:type="dxa"/>
          </w:tcPr>
          <w:p w:rsidR="0003008D" w:rsidRPr="0056305F" w:rsidRDefault="0003008D" w:rsidP="00DD53A1">
            <w:pPr>
              <w:adjustRightInd w:val="0"/>
              <w:snapToGrid w:val="0"/>
              <w:jc w:val="left"/>
              <w:rPr>
                <w:color w:val="000000"/>
                <w:sz w:val="24"/>
              </w:rPr>
            </w:pPr>
          </w:p>
        </w:tc>
        <w:tc>
          <w:tcPr>
            <w:tcW w:w="1497" w:type="dxa"/>
            <w:vAlign w:val="center"/>
          </w:tcPr>
          <w:p w:rsidR="0003008D" w:rsidRPr="0056305F" w:rsidRDefault="0003008D" w:rsidP="00DD53A1">
            <w:pPr>
              <w:adjustRightInd w:val="0"/>
              <w:snapToGrid w:val="0"/>
              <w:jc w:val="center"/>
              <w:rPr>
                <w:color w:val="000000"/>
                <w:sz w:val="24"/>
              </w:rPr>
            </w:pPr>
          </w:p>
        </w:tc>
        <w:tc>
          <w:tcPr>
            <w:tcW w:w="1497" w:type="dxa"/>
            <w:vAlign w:val="center"/>
          </w:tcPr>
          <w:p w:rsidR="0003008D" w:rsidRPr="0056305F" w:rsidRDefault="0003008D" w:rsidP="00DD53A1">
            <w:pPr>
              <w:adjustRightInd w:val="0"/>
              <w:snapToGrid w:val="0"/>
              <w:jc w:val="center"/>
              <w:rPr>
                <w:color w:val="000000"/>
                <w:sz w:val="24"/>
              </w:rPr>
            </w:pPr>
          </w:p>
        </w:tc>
        <w:tc>
          <w:tcPr>
            <w:tcW w:w="1497" w:type="dxa"/>
            <w:vAlign w:val="center"/>
          </w:tcPr>
          <w:p w:rsidR="0003008D" w:rsidRPr="0056305F" w:rsidRDefault="0003008D" w:rsidP="00DD53A1">
            <w:pPr>
              <w:adjustRightInd w:val="0"/>
              <w:snapToGrid w:val="0"/>
              <w:jc w:val="center"/>
              <w:rPr>
                <w:color w:val="000000"/>
                <w:sz w:val="24"/>
              </w:rPr>
            </w:pPr>
          </w:p>
        </w:tc>
        <w:tc>
          <w:tcPr>
            <w:tcW w:w="1497" w:type="dxa"/>
            <w:vAlign w:val="center"/>
          </w:tcPr>
          <w:p w:rsidR="0003008D" w:rsidRPr="0056305F" w:rsidRDefault="0003008D" w:rsidP="00DD53A1">
            <w:pPr>
              <w:adjustRightInd w:val="0"/>
              <w:snapToGrid w:val="0"/>
              <w:jc w:val="left"/>
              <w:rPr>
                <w:color w:val="000000"/>
                <w:sz w:val="24"/>
              </w:rPr>
            </w:pPr>
          </w:p>
        </w:tc>
        <w:tc>
          <w:tcPr>
            <w:tcW w:w="1223" w:type="dxa"/>
            <w:vAlign w:val="center"/>
          </w:tcPr>
          <w:p w:rsidR="0003008D" w:rsidRPr="0056305F" w:rsidRDefault="0003008D" w:rsidP="00DD53A1">
            <w:pPr>
              <w:adjustRightInd w:val="0"/>
              <w:snapToGrid w:val="0"/>
              <w:jc w:val="left"/>
              <w:rPr>
                <w:color w:val="000000"/>
                <w:sz w:val="24"/>
              </w:rPr>
            </w:pPr>
          </w:p>
        </w:tc>
        <w:tc>
          <w:tcPr>
            <w:tcW w:w="991" w:type="dxa"/>
            <w:vAlign w:val="center"/>
          </w:tcPr>
          <w:p w:rsidR="0003008D" w:rsidRPr="0056305F" w:rsidRDefault="0003008D" w:rsidP="00DD53A1">
            <w:pPr>
              <w:adjustRightInd w:val="0"/>
              <w:snapToGrid w:val="0"/>
              <w:jc w:val="left"/>
              <w:rPr>
                <w:color w:val="000000"/>
                <w:sz w:val="24"/>
              </w:rPr>
            </w:pPr>
          </w:p>
        </w:tc>
        <w:tc>
          <w:tcPr>
            <w:tcW w:w="1229" w:type="dxa"/>
            <w:vAlign w:val="center"/>
          </w:tcPr>
          <w:p w:rsidR="0003008D" w:rsidRPr="0056305F" w:rsidRDefault="0003008D" w:rsidP="00DD53A1">
            <w:pPr>
              <w:adjustRightInd w:val="0"/>
              <w:snapToGrid w:val="0"/>
              <w:jc w:val="left"/>
              <w:rPr>
                <w:color w:val="000000"/>
                <w:sz w:val="24"/>
              </w:rPr>
            </w:pPr>
          </w:p>
        </w:tc>
      </w:tr>
      <w:tr w:rsidR="0003008D" w:rsidRPr="0056305F" w:rsidTr="00DD53A1">
        <w:trPr>
          <w:jc w:val="center"/>
        </w:trPr>
        <w:tc>
          <w:tcPr>
            <w:tcW w:w="594" w:type="dxa"/>
            <w:vAlign w:val="center"/>
          </w:tcPr>
          <w:p w:rsidR="0003008D" w:rsidRPr="0056305F" w:rsidRDefault="0003008D" w:rsidP="00DD53A1">
            <w:pPr>
              <w:adjustRightInd w:val="0"/>
              <w:snapToGrid w:val="0"/>
              <w:jc w:val="left"/>
              <w:rPr>
                <w:color w:val="000000"/>
                <w:sz w:val="24"/>
              </w:rPr>
            </w:pPr>
            <w:r w:rsidRPr="0056305F">
              <w:rPr>
                <w:color w:val="000000"/>
                <w:sz w:val="24"/>
              </w:rPr>
              <w:t>…</w:t>
            </w:r>
          </w:p>
        </w:tc>
        <w:tc>
          <w:tcPr>
            <w:tcW w:w="1257" w:type="dxa"/>
            <w:vAlign w:val="center"/>
          </w:tcPr>
          <w:p w:rsidR="0003008D" w:rsidRPr="0056305F" w:rsidRDefault="0003008D" w:rsidP="00DD53A1">
            <w:pPr>
              <w:adjustRightInd w:val="0"/>
              <w:snapToGrid w:val="0"/>
              <w:jc w:val="left"/>
              <w:rPr>
                <w:color w:val="000000"/>
                <w:sz w:val="24"/>
              </w:rPr>
            </w:pPr>
          </w:p>
        </w:tc>
        <w:tc>
          <w:tcPr>
            <w:tcW w:w="1584" w:type="dxa"/>
            <w:vAlign w:val="center"/>
          </w:tcPr>
          <w:p w:rsidR="0003008D" w:rsidRPr="0056305F" w:rsidRDefault="0003008D" w:rsidP="00DD53A1">
            <w:pPr>
              <w:adjustRightInd w:val="0"/>
              <w:snapToGrid w:val="0"/>
              <w:jc w:val="left"/>
              <w:rPr>
                <w:color w:val="000000"/>
                <w:sz w:val="24"/>
              </w:rPr>
            </w:pPr>
          </w:p>
        </w:tc>
        <w:tc>
          <w:tcPr>
            <w:tcW w:w="1128" w:type="dxa"/>
          </w:tcPr>
          <w:p w:rsidR="0003008D" w:rsidRPr="0056305F" w:rsidRDefault="0003008D" w:rsidP="00DD53A1">
            <w:pPr>
              <w:adjustRightInd w:val="0"/>
              <w:snapToGrid w:val="0"/>
              <w:jc w:val="left"/>
              <w:rPr>
                <w:color w:val="000000"/>
                <w:sz w:val="24"/>
              </w:rPr>
            </w:pPr>
          </w:p>
        </w:tc>
        <w:tc>
          <w:tcPr>
            <w:tcW w:w="1497" w:type="dxa"/>
            <w:vAlign w:val="center"/>
          </w:tcPr>
          <w:p w:rsidR="0003008D" w:rsidRPr="0056305F" w:rsidRDefault="0003008D" w:rsidP="00DD53A1">
            <w:pPr>
              <w:adjustRightInd w:val="0"/>
              <w:snapToGrid w:val="0"/>
              <w:jc w:val="center"/>
              <w:rPr>
                <w:color w:val="000000"/>
                <w:sz w:val="24"/>
              </w:rPr>
            </w:pPr>
          </w:p>
        </w:tc>
        <w:tc>
          <w:tcPr>
            <w:tcW w:w="1497" w:type="dxa"/>
            <w:vAlign w:val="center"/>
          </w:tcPr>
          <w:p w:rsidR="0003008D" w:rsidRPr="0056305F" w:rsidRDefault="0003008D" w:rsidP="00DD53A1">
            <w:pPr>
              <w:adjustRightInd w:val="0"/>
              <w:snapToGrid w:val="0"/>
              <w:jc w:val="center"/>
              <w:rPr>
                <w:color w:val="000000"/>
                <w:sz w:val="24"/>
              </w:rPr>
            </w:pPr>
          </w:p>
        </w:tc>
        <w:tc>
          <w:tcPr>
            <w:tcW w:w="1497" w:type="dxa"/>
            <w:vAlign w:val="center"/>
          </w:tcPr>
          <w:p w:rsidR="0003008D" w:rsidRPr="0056305F" w:rsidRDefault="0003008D" w:rsidP="00DD53A1">
            <w:pPr>
              <w:adjustRightInd w:val="0"/>
              <w:snapToGrid w:val="0"/>
              <w:jc w:val="center"/>
              <w:rPr>
                <w:color w:val="000000"/>
                <w:sz w:val="24"/>
              </w:rPr>
            </w:pPr>
          </w:p>
        </w:tc>
        <w:tc>
          <w:tcPr>
            <w:tcW w:w="1497" w:type="dxa"/>
            <w:vAlign w:val="center"/>
          </w:tcPr>
          <w:p w:rsidR="0003008D" w:rsidRPr="0056305F" w:rsidRDefault="0003008D" w:rsidP="00DD53A1">
            <w:pPr>
              <w:adjustRightInd w:val="0"/>
              <w:snapToGrid w:val="0"/>
              <w:jc w:val="left"/>
              <w:rPr>
                <w:color w:val="000000"/>
                <w:sz w:val="24"/>
              </w:rPr>
            </w:pPr>
          </w:p>
        </w:tc>
        <w:tc>
          <w:tcPr>
            <w:tcW w:w="1223" w:type="dxa"/>
            <w:vAlign w:val="center"/>
          </w:tcPr>
          <w:p w:rsidR="0003008D" w:rsidRPr="0056305F" w:rsidRDefault="0003008D" w:rsidP="00DD53A1">
            <w:pPr>
              <w:adjustRightInd w:val="0"/>
              <w:snapToGrid w:val="0"/>
              <w:jc w:val="left"/>
              <w:rPr>
                <w:color w:val="000000"/>
                <w:sz w:val="24"/>
              </w:rPr>
            </w:pPr>
          </w:p>
        </w:tc>
        <w:tc>
          <w:tcPr>
            <w:tcW w:w="991" w:type="dxa"/>
            <w:vAlign w:val="center"/>
          </w:tcPr>
          <w:p w:rsidR="0003008D" w:rsidRPr="0056305F" w:rsidRDefault="0003008D" w:rsidP="00DD53A1">
            <w:pPr>
              <w:adjustRightInd w:val="0"/>
              <w:snapToGrid w:val="0"/>
              <w:jc w:val="left"/>
              <w:rPr>
                <w:color w:val="000000"/>
                <w:sz w:val="24"/>
              </w:rPr>
            </w:pPr>
          </w:p>
        </w:tc>
        <w:tc>
          <w:tcPr>
            <w:tcW w:w="1229" w:type="dxa"/>
            <w:vAlign w:val="center"/>
          </w:tcPr>
          <w:p w:rsidR="0003008D" w:rsidRPr="0056305F" w:rsidRDefault="0003008D" w:rsidP="00DD53A1">
            <w:pPr>
              <w:adjustRightInd w:val="0"/>
              <w:snapToGrid w:val="0"/>
              <w:jc w:val="left"/>
              <w:rPr>
                <w:color w:val="000000"/>
                <w:sz w:val="24"/>
              </w:rPr>
            </w:pPr>
          </w:p>
        </w:tc>
      </w:tr>
      <w:tr w:rsidR="0003008D" w:rsidRPr="0056305F" w:rsidTr="00DD53A1">
        <w:trPr>
          <w:jc w:val="center"/>
        </w:trPr>
        <w:tc>
          <w:tcPr>
            <w:tcW w:w="12765" w:type="dxa"/>
            <w:gridSpan w:val="10"/>
          </w:tcPr>
          <w:p w:rsidR="0003008D" w:rsidRPr="0056305F" w:rsidRDefault="0003008D" w:rsidP="00DD53A1">
            <w:pPr>
              <w:jc w:val="right"/>
              <w:rPr>
                <w:b/>
                <w:sz w:val="24"/>
              </w:rPr>
            </w:pPr>
            <w:r w:rsidRPr="0056305F">
              <w:rPr>
                <w:b/>
                <w:sz w:val="24"/>
              </w:rPr>
              <w:t>总价（元）</w:t>
            </w:r>
          </w:p>
        </w:tc>
        <w:tc>
          <w:tcPr>
            <w:tcW w:w="1229" w:type="dxa"/>
            <w:vAlign w:val="center"/>
          </w:tcPr>
          <w:p w:rsidR="0003008D" w:rsidRPr="0056305F" w:rsidRDefault="0003008D" w:rsidP="00DD53A1">
            <w:pPr>
              <w:adjustRightInd w:val="0"/>
              <w:snapToGrid w:val="0"/>
              <w:jc w:val="left"/>
              <w:rPr>
                <w:color w:val="000000"/>
                <w:sz w:val="24"/>
              </w:rPr>
            </w:pPr>
          </w:p>
        </w:tc>
      </w:tr>
    </w:tbl>
    <w:p w:rsidR="0003008D" w:rsidRPr="0056305F" w:rsidRDefault="0003008D" w:rsidP="0003008D">
      <w:pPr>
        <w:adjustRightInd w:val="0"/>
        <w:snapToGrid w:val="0"/>
        <w:spacing w:beforeLines="100" w:before="240" w:afterLines="100" w:after="240"/>
        <w:jc w:val="left"/>
        <w:rPr>
          <w:b/>
          <w:i/>
          <w:color w:val="FF0000"/>
          <w:sz w:val="24"/>
        </w:rPr>
      </w:pPr>
      <w:r w:rsidRPr="0056305F">
        <w:rPr>
          <w:b/>
          <w:i/>
          <w:color w:val="FF0000"/>
          <w:sz w:val="24"/>
        </w:rPr>
        <w:t>说明：制造商规模请填写</w:t>
      </w:r>
      <w:r w:rsidRPr="0056305F">
        <w:rPr>
          <w:b/>
          <w:i/>
          <w:color w:val="FF0000"/>
          <w:sz w:val="24"/>
        </w:rPr>
        <w:t>“</w:t>
      </w:r>
      <w:r w:rsidRPr="0056305F">
        <w:rPr>
          <w:b/>
          <w:i/>
          <w:color w:val="FF0000"/>
          <w:sz w:val="24"/>
        </w:rPr>
        <w:t>中型</w:t>
      </w:r>
      <w:r w:rsidRPr="0056305F">
        <w:rPr>
          <w:b/>
          <w:i/>
          <w:color w:val="FF0000"/>
          <w:sz w:val="24"/>
        </w:rPr>
        <w:t>”</w:t>
      </w:r>
      <w:r w:rsidRPr="0056305F">
        <w:rPr>
          <w:b/>
          <w:i/>
          <w:color w:val="FF0000"/>
          <w:sz w:val="24"/>
        </w:rPr>
        <w:t>、</w:t>
      </w:r>
      <w:r w:rsidRPr="0056305F">
        <w:rPr>
          <w:b/>
          <w:i/>
          <w:color w:val="FF0000"/>
          <w:sz w:val="24"/>
        </w:rPr>
        <w:t>“</w:t>
      </w:r>
      <w:r w:rsidRPr="0056305F">
        <w:rPr>
          <w:b/>
          <w:i/>
          <w:color w:val="FF0000"/>
          <w:sz w:val="24"/>
        </w:rPr>
        <w:t>小型</w:t>
      </w:r>
      <w:r w:rsidRPr="0056305F">
        <w:rPr>
          <w:b/>
          <w:i/>
          <w:color w:val="FF0000"/>
          <w:sz w:val="24"/>
        </w:rPr>
        <w:t>”</w:t>
      </w:r>
      <w:r w:rsidRPr="0056305F">
        <w:rPr>
          <w:b/>
          <w:i/>
          <w:color w:val="FF0000"/>
          <w:sz w:val="24"/>
        </w:rPr>
        <w:t>、</w:t>
      </w:r>
      <w:r w:rsidRPr="0056305F">
        <w:rPr>
          <w:b/>
          <w:i/>
          <w:color w:val="FF0000"/>
          <w:sz w:val="24"/>
        </w:rPr>
        <w:t>“</w:t>
      </w:r>
      <w:r w:rsidRPr="0056305F">
        <w:rPr>
          <w:b/>
          <w:i/>
          <w:color w:val="FF0000"/>
          <w:sz w:val="24"/>
        </w:rPr>
        <w:t>微型</w:t>
      </w:r>
      <w:r w:rsidRPr="0056305F">
        <w:rPr>
          <w:b/>
          <w:i/>
          <w:color w:val="FF0000"/>
          <w:sz w:val="24"/>
        </w:rPr>
        <w:t>”</w:t>
      </w:r>
      <w:r w:rsidRPr="0056305F">
        <w:rPr>
          <w:b/>
          <w:i/>
          <w:color w:val="FF0000"/>
          <w:sz w:val="24"/>
        </w:rPr>
        <w:t>或</w:t>
      </w:r>
      <w:r w:rsidRPr="0056305F">
        <w:rPr>
          <w:b/>
          <w:i/>
          <w:color w:val="FF0000"/>
          <w:sz w:val="24"/>
        </w:rPr>
        <w:t>“</w:t>
      </w:r>
      <w:r w:rsidRPr="0056305F">
        <w:rPr>
          <w:b/>
          <w:i/>
          <w:color w:val="FF0000"/>
          <w:sz w:val="24"/>
        </w:rPr>
        <w:t>其他</w:t>
      </w:r>
      <w:r w:rsidRPr="0056305F">
        <w:rPr>
          <w:b/>
          <w:i/>
          <w:color w:val="FF0000"/>
          <w:sz w:val="24"/>
        </w:rPr>
        <w:t>”</w:t>
      </w:r>
      <w:r w:rsidRPr="0056305F">
        <w:rPr>
          <w:b/>
          <w:i/>
          <w:color w:val="FF0000"/>
          <w:sz w:val="24"/>
        </w:rPr>
        <w:t>，中小企业的定义见第二章《投标人须知》。</w:t>
      </w:r>
    </w:p>
    <w:p w:rsidR="0003008D" w:rsidRPr="0056305F" w:rsidRDefault="0003008D" w:rsidP="0003008D">
      <w:pPr>
        <w:adjustRightInd w:val="0"/>
        <w:snapToGrid w:val="0"/>
        <w:spacing w:beforeLines="100" w:before="240" w:afterLines="100" w:after="240"/>
        <w:jc w:val="left"/>
        <w:rPr>
          <w:b/>
          <w:i/>
          <w:color w:val="FF0000"/>
          <w:sz w:val="24"/>
        </w:rPr>
        <w:sectPr w:rsidR="0003008D" w:rsidRPr="0056305F">
          <w:pgSz w:w="16840" w:h="11907" w:orient="landscape"/>
          <w:pgMar w:top="1701" w:right="1418" w:bottom="1134" w:left="1418" w:header="851" w:footer="851" w:gutter="0"/>
          <w:cols w:space="720"/>
          <w:docGrid w:linePitch="462"/>
        </w:sectPr>
      </w:pPr>
    </w:p>
    <w:p w:rsidR="0003008D" w:rsidRPr="0056305F" w:rsidRDefault="0003008D" w:rsidP="0003008D">
      <w:pPr>
        <w:adjustRightInd w:val="0"/>
        <w:snapToGrid w:val="0"/>
        <w:spacing w:beforeLines="100" w:before="312" w:afterLines="100" w:after="312"/>
        <w:jc w:val="left"/>
        <w:rPr>
          <w:b/>
          <w:i/>
          <w:color w:val="FF0000"/>
          <w:sz w:val="24"/>
        </w:rPr>
      </w:pPr>
      <w:r w:rsidRPr="0056305F">
        <w:rPr>
          <w:b/>
          <w:i/>
          <w:color w:val="FF0000"/>
          <w:sz w:val="24"/>
        </w:rPr>
        <w:lastRenderedPageBreak/>
        <w:t>（格式示例三，适用于服务类项目）</w:t>
      </w:r>
    </w:p>
    <w:p w:rsidR="0003008D" w:rsidRPr="0056305F" w:rsidRDefault="0003008D" w:rsidP="0003008D">
      <w:pPr>
        <w:tabs>
          <w:tab w:val="left" w:pos="1800"/>
          <w:tab w:val="left" w:pos="5580"/>
        </w:tabs>
        <w:rPr>
          <w:color w:val="000000"/>
          <w:sz w:val="24"/>
        </w:rPr>
      </w:pPr>
      <w:r w:rsidRPr="0056305F">
        <w:rPr>
          <w:rFonts w:hint="eastAsia"/>
          <w:color w:val="000000"/>
          <w:sz w:val="24"/>
        </w:rPr>
        <w:t>采购编号</w:t>
      </w:r>
      <w:r w:rsidRPr="0056305F">
        <w:rPr>
          <w:color w:val="000000"/>
          <w:sz w:val="24"/>
        </w:rPr>
        <w:t>/</w:t>
      </w:r>
      <w:r w:rsidRPr="0056305F">
        <w:rPr>
          <w:color w:val="000000"/>
          <w:sz w:val="24"/>
        </w:rPr>
        <w:t>包号：</w:t>
      </w:r>
      <w:r w:rsidRPr="0056305F">
        <w:rPr>
          <w:color w:val="000000"/>
          <w:sz w:val="24"/>
        </w:rPr>
        <w:t xml:space="preserve">___________ </w:t>
      </w:r>
      <w:r w:rsidRPr="0056305F">
        <w:rPr>
          <w:color w:val="000000"/>
          <w:sz w:val="24"/>
        </w:rPr>
        <w:t>项目名称：</w:t>
      </w:r>
      <w:r w:rsidRPr="0056305F">
        <w:rPr>
          <w:color w:val="000000"/>
          <w:sz w:val="24"/>
        </w:rPr>
        <w:t>__________</w:t>
      </w:r>
      <w:r w:rsidRPr="0056305F">
        <w:rPr>
          <w:color w:val="000000"/>
          <w:sz w:val="24"/>
        </w:rPr>
        <w:t>报价单位：人民币元</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6"/>
        <w:gridCol w:w="1314"/>
        <w:gridCol w:w="1177"/>
        <w:gridCol w:w="1312"/>
        <w:gridCol w:w="1666"/>
      </w:tblGrid>
      <w:tr w:rsidR="0003008D" w:rsidRPr="0056305F" w:rsidTr="00DD53A1">
        <w:trPr>
          <w:trHeight w:val="20"/>
        </w:trPr>
        <w:tc>
          <w:tcPr>
            <w:tcW w:w="593" w:type="dxa"/>
            <w:vAlign w:val="center"/>
          </w:tcPr>
          <w:p w:rsidR="0003008D" w:rsidRPr="0056305F" w:rsidRDefault="0003008D" w:rsidP="00DD53A1">
            <w:pPr>
              <w:adjustRightInd w:val="0"/>
              <w:snapToGrid w:val="0"/>
              <w:jc w:val="left"/>
              <w:rPr>
                <w:b/>
                <w:color w:val="000000"/>
                <w:sz w:val="24"/>
              </w:rPr>
            </w:pPr>
            <w:r w:rsidRPr="0056305F">
              <w:rPr>
                <w:b/>
                <w:color w:val="000000"/>
                <w:sz w:val="24"/>
              </w:rPr>
              <w:t>序号</w:t>
            </w:r>
          </w:p>
        </w:tc>
        <w:tc>
          <w:tcPr>
            <w:tcW w:w="2866" w:type="dxa"/>
            <w:vAlign w:val="center"/>
          </w:tcPr>
          <w:p w:rsidR="0003008D" w:rsidRPr="0056305F" w:rsidRDefault="0003008D" w:rsidP="00DD53A1">
            <w:pPr>
              <w:adjustRightInd w:val="0"/>
              <w:snapToGrid w:val="0"/>
              <w:jc w:val="left"/>
              <w:rPr>
                <w:b/>
                <w:color w:val="000000"/>
                <w:sz w:val="24"/>
              </w:rPr>
            </w:pPr>
            <w:r w:rsidRPr="0056305F">
              <w:rPr>
                <w:b/>
                <w:color w:val="000000"/>
                <w:sz w:val="24"/>
              </w:rPr>
              <w:t>分项名称</w:t>
            </w:r>
          </w:p>
        </w:tc>
        <w:tc>
          <w:tcPr>
            <w:tcW w:w="1314" w:type="dxa"/>
            <w:vAlign w:val="center"/>
          </w:tcPr>
          <w:p w:rsidR="0003008D" w:rsidRPr="0056305F" w:rsidRDefault="0003008D" w:rsidP="00DD53A1">
            <w:pPr>
              <w:adjustRightInd w:val="0"/>
              <w:snapToGrid w:val="0"/>
              <w:jc w:val="left"/>
              <w:rPr>
                <w:b/>
                <w:color w:val="000000"/>
                <w:sz w:val="24"/>
              </w:rPr>
            </w:pPr>
            <w:r w:rsidRPr="0056305F">
              <w:rPr>
                <w:b/>
                <w:color w:val="000000"/>
                <w:sz w:val="24"/>
              </w:rPr>
              <w:t>单价（元）</w:t>
            </w:r>
          </w:p>
        </w:tc>
        <w:tc>
          <w:tcPr>
            <w:tcW w:w="1177" w:type="dxa"/>
            <w:vAlign w:val="center"/>
          </w:tcPr>
          <w:p w:rsidR="0003008D" w:rsidRPr="0056305F" w:rsidRDefault="0003008D" w:rsidP="00DD53A1">
            <w:pPr>
              <w:adjustRightInd w:val="0"/>
              <w:snapToGrid w:val="0"/>
              <w:jc w:val="center"/>
              <w:rPr>
                <w:b/>
                <w:color w:val="000000"/>
                <w:sz w:val="24"/>
              </w:rPr>
            </w:pPr>
            <w:r w:rsidRPr="0056305F">
              <w:rPr>
                <w:b/>
                <w:color w:val="000000"/>
                <w:sz w:val="24"/>
              </w:rPr>
              <w:t>数量</w:t>
            </w:r>
          </w:p>
        </w:tc>
        <w:tc>
          <w:tcPr>
            <w:tcW w:w="1312" w:type="dxa"/>
            <w:vAlign w:val="center"/>
          </w:tcPr>
          <w:p w:rsidR="0003008D" w:rsidRPr="0056305F" w:rsidRDefault="0003008D" w:rsidP="00DD53A1">
            <w:pPr>
              <w:adjustRightInd w:val="0"/>
              <w:snapToGrid w:val="0"/>
              <w:jc w:val="left"/>
              <w:rPr>
                <w:b/>
                <w:color w:val="000000"/>
                <w:sz w:val="24"/>
              </w:rPr>
            </w:pPr>
            <w:r w:rsidRPr="0056305F">
              <w:rPr>
                <w:b/>
                <w:color w:val="000000"/>
                <w:sz w:val="24"/>
              </w:rPr>
              <w:t>合价（元）</w:t>
            </w:r>
          </w:p>
        </w:tc>
        <w:tc>
          <w:tcPr>
            <w:tcW w:w="1666" w:type="dxa"/>
            <w:vAlign w:val="center"/>
          </w:tcPr>
          <w:p w:rsidR="0003008D" w:rsidRPr="0056305F" w:rsidRDefault="0003008D" w:rsidP="00DD53A1">
            <w:pPr>
              <w:adjustRightInd w:val="0"/>
              <w:snapToGrid w:val="0"/>
              <w:jc w:val="left"/>
              <w:rPr>
                <w:b/>
                <w:color w:val="000000"/>
                <w:sz w:val="24"/>
              </w:rPr>
            </w:pPr>
            <w:r w:rsidRPr="0056305F">
              <w:rPr>
                <w:b/>
                <w:color w:val="000000"/>
                <w:sz w:val="24"/>
              </w:rPr>
              <w:t>备注</w:t>
            </w:r>
            <w:r w:rsidRPr="0056305F">
              <w:rPr>
                <w:b/>
                <w:color w:val="000000"/>
                <w:sz w:val="24"/>
              </w:rPr>
              <w:t>/</w:t>
            </w:r>
            <w:r w:rsidRPr="0056305F">
              <w:rPr>
                <w:b/>
                <w:color w:val="000000"/>
                <w:sz w:val="24"/>
              </w:rPr>
              <w:t>说明</w:t>
            </w:r>
          </w:p>
        </w:tc>
      </w:tr>
      <w:tr w:rsidR="0003008D" w:rsidRPr="0056305F" w:rsidTr="00DD53A1">
        <w:trPr>
          <w:trHeight w:val="509"/>
        </w:trPr>
        <w:tc>
          <w:tcPr>
            <w:tcW w:w="593" w:type="dxa"/>
            <w:vAlign w:val="center"/>
          </w:tcPr>
          <w:p w:rsidR="0003008D" w:rsidRPr="0056305F" w:rsidRDefault="0003008D" w:rsidP="00DD53A1">
            <w:pPr>
              <w:adjustRightInd w:val="0"/>
              <w:snapToGrid w:val="0"/>
              <w:jc w:val="center"/>
              <w:rPr>
                <w:color w:val="000000"/>
                <w:sz w:val="24"/>
              </w:rPr>
            </w:pPr>
            <w:r w:rsidRPr="0056305F">
              <w:rPr>
                <w:color w:val="000000"/>
                <w:sz w:val="24"/>
              </w:rPr>
              <w:t>1</w:t>
            </w:r>
          </w:p>
        </w:tc>
        <w:tc>
          <w:tcPr>
            <w:tcW w:w="2866" w:type="dxa"/>
            <w:vAlign w:val="center"/>
          </w:tcPr>
          <w:p w:rsidR="0003008D" w:rsidRPr="0056305F" w:rsidRDefault="0003008D" w:rsidP="00DD53A1">
            <w:pPr>
              <w:adjustRightInd w:val="0"/>
              <w:snapToGrid w:val="0"/>
              <w:jc w:val="left"/>
              <w:rPr>
                <w:color w:val="000000"/>
                <w:sz w:val="24"/>
              </w:rPr>
            </w:pPr>
          </w:p>
        </w:tc>
        <w:tc>
          <w:tcPr>
            <w:tcW w:w="1314" w:type="dxa"/>
            <w:vAlign w:val="center"/>
          </w:tcPr>
          <w:p w:rsidR="0003008D" w:rsidRPr="0056305F" w:rsidRDefault="0003008D" w:rsidP="00DD53A1">
            <w:pPr>
              <w:adjustRightInd w:val="0"/>
              <w:snapToGrid w:val="0"/>
              <w:jc w:val="left"/>
              <w:rPr>
                <w:color w:val="000000"/>
                <w:sz w:val="24"/>
              </w:rPr>
            </w:pPr>
          </w:p>
        </w:tc>
        <w:tc>
          <w:tcPr>
            <w:tcW w:w="1177" w:type="dxa"/>
            <w:vAlign w:val="center"/>
          </w:tcPr>
          <w:p w:rsidR="0003008D" w:rsidRPr="0056305F" w:rsidRDefault="0003008D" w:rsidP="00DD53A1">
            <w:pPr>
              <w:adjustRightInd w:val="0"/>
              <w:snapToGrid w:val="0"/>
              <w:jc w:val="center"/>
              <w:rPr>
                <w:color w:val="000000"/>
                <w:sz w:val="24"/>
              </w:rPr>
            </w:pPr>
          </w:p>
        </w:tc>
        <w:tc>
          <w:tcPr>
            <w:tcW w:w="1312" w:type="dxa"/>
            <w:vAlign w:val="center"/>
          </w:tcPr>
          <w:p w:rsidR="0003008D" w:rsidRPr="0056305F" w:rsidRDefault="0003008D" w:rsidP="00DD53A1">
            <w:pPr>
              <w:adjustRightInd w:val="0"/>
              <w:snapToGrid w:val="0"/>
              <w:jc w:val="left"/>
              <w:rPr>
                <w:color w:val="000000"/>
                <w:sz w:val="24"/>
              </w:rPr>
            </w:pPr>
          </w:p>
        </w:tc>
        <w:tc>
          <w:tcPr>
            <w:tcW w:w="1666" w:type="dxa"/>
            <w:vAlign w:val="center"/>
          </w:tcPr>
          <w:p w:rsidR="0003008D" w:rsidRPr="0056305F" w:rsidRDefault="0003008D" w:rsidP="00DD53A1">
            <w:pPr>
              <w:adjustRightInd w:val="0"/>
              <w:snapToGrid w:val="0"/>
              <w:jc w:val="left"/>
              <w:rPr>
                <w:color w:val="000000"/>
                <w:sz w:val="24"/>
              </w:rPr>
            </w:pPr>
          </w:p>
        </w:tc>
      </w:tr>
      <w:tr w:rsidR="0003008D" w:rsidRPr="0056305F" w:rsidTr="00DD53A1">
        <w:trPr>
          <w:trHeight w:val="415"/>
        </w:trPr>
        <w:tc>
          <w:tcPr>
            <w:tcW w:w="593" w:type="dxa"/>
            <w:vAlign w:val="center"/>
          </w:tcPr>
          <w:p w:rsidR="0003008D" w:rsidRPr="0056305F" w:rsidRDefault="0003008D" w:rsidP="00DD53A1">
            <w:pPr>
              <w:adjustRightInd w:val="0"/>
              <w:snapToGrid w:val="0"/>
              <w:jc w:val="center"/>
              <w:rPr>
                <w:color w:val="000000"/>
                <w:sz w:val="24"/>
              </w:rPr>
            </w:pPr>
            <w:r w:rsidRPr="0056305F">
              <w:rPr>
                <w:color w:val="000000"/>
                <w:sz w:val="24"/>
              </w:rPr>
              <w:t>2</w:t>
            </w:r>
          </w:p>
        </w:tc>
        <w:tc>
          <w:tcPr>
            <w:tcW w:w="2866" w:type="dxa"/>
            <w:vAlign w:val="center"/>
          </w:tcPr>
          <w:p w:rsidR="0003008D" w:rsidRPr="0056305F" w:rsidRDefault="0003008D" w:rsidP="00DD53A1">
            <w:pPr>
              <w:adjustRightInd w:val="0"/>
              <w:snapToGrid w:val="0"/>
              <w:jc w:val="left"/>
              <w:rPr>
                <w:color w:val="000000"/>
                <w:sz w:val="24"/>
              </w:rPr>
            </w:pPr>
          </w:p>
        </w:tc>
        <w:tc>
          <w:tcPr>
            <w:tcW w:w="1314" w:type="dxa"/>
            <w:vAlign w:val="center"/>
          </w:tcPr>
          <w:p w:rsidR="0003008D" w:rsidRPr="0056305F" w:rsidRDefault="0003008D" w:rsidP="00DD53A1">
            <w:pPr>
              <w:adjustRightInd w:val="0"/>
              <w:snapToGrid w:val="0"/>
              <w:jc w:val="left"/>
              <w:rPr>
                <w:color w:val="000000"/>
                <w:sz w:val="24"/>
              </w:rPr>
            </w:pPr>
          </w:p>
        </w:tc>
        <w:tc>
          <w:tcPr>
            <w:tcW w:w="1177" w:type="dxa"/>
            <w:vAlign w:val="center"/>
          </w:tcPr>
          <w:p w:rsidR="0003008D" w:rsidRPr="0056305F" w:rsidRDefault="0003008D" w:rsidP="00DD53A1">
            <w:pPr>
              <w:adjustRightInd w:val="0"/>
              <w:snapToGrid w:val="0"/>
              <w:jc w:val="center"/>
              <w:rPr>
                <w:color w:val="000000"/>
                <w:sz w:val="24"/>
              </w:rPr>
            </w:pPr>
          </w:p>
        </w:tc>
        <w:tc>
          <w:tcPr>
            <w:tcW w:w="1312" w:type="dxa"/>
            <w:vAlign w:val="center"/>
          </w:tcPr>
          <w:p w:rsidR="0003008D" w:rsidRPr="0056305F" w:rsidRDefault="0003008D" w:rsidP="00DD53A1">
            <w:pPr>
              <w:adjustRightInd w:val="0"/>
              <w:snapToGrid w:val="0"/>
              <w:jc w:val="left"/>
              <w:rPr>
                <w:color w:val="000000"/>
                <w:sz w:val="24"/>
              </w:rPr>
            </w:pPr>
          </w:p>
        </w:tc>
        <w:tc>
          <w:tcPr>
            <w:tcW w:w="1666" w:type="dxa"/>
            <w:vAlign w:val="center"/>
          </w:tcPr>
          <w:p w:rsidR="0003008D" w:rsidRPr="0056305F" w:rsidRDefault="0003008D" w:rsidP="00DD53A1">
            <w:pPr>
              <w:adjustRightInd w:val="0"/>
              <w:snapToGrid w:val="0"/>
              <w:jc w:val="left"/>
              <w:rPr>
                <w:color w:val="000000"/>
                <w:sz w:val="24"/>
              </w:rPr>
            </w:pPr>
          </w:p>
        </w:tc>
      </w:tr>
      <w:tr w:rsidR="0003008D" w:rsidRPr="0056305F" w:rsidTr="00DD53A1">
        <w:trPr>
          <w:trHeight w:val="407"/>
        </w:trPr>
        <w:tc>
          <w:tcPr>
            <w:tcW w:w="593" w:type="dxa"/>
            <w:vAlign w:val="center"/>
          </w:tcPr>
          <w:p w:rsidR="0003008D" w:rsidRPr="0056305F" w:rsidRDefault="0003008D" w:rsidP="00DD53A1">
            <w:pPr>
              <w:adjustRightInd w:val="0"/>
              <w:snapToGrid w:val="0"/>
              <w:jc w:val="center"/>
              <w:rPr>
                <w:color w:val="000000"/>
                <w:sz w:val="24"/>
              </w:rPr>
            </w:pPr>
            <w:r w:rsidRPr="0056305F">
              <w:rPr>
                <w:color w:val="000000"/>
                <w:sz w:val="24"/>
              </w:rPr>
              <w:t>3</w:t>
            </w:r>
          </w:p>
        </w:tc>
        <w:tc>
          <w:tcPr>
            <w:tcW w:w="2866" w:type="dxa"/>
            <w:vAlign w:val="center"/>
          </w:tcPr>
          <w:p w:rsidR="0003008D" w:rsidRPr="0056305F" w:rsidRDefault="0003008D" w:rsidP="00DD53A1">
            <w:pPr>
              <w:adjustRightInd w:val="0"/>
              <w:snapToGrid w:val="0"/>
              <w:jc w:val="left"/>
              <w:rPr>
                <w:color w:val="000000"/>
                <w:sz w:val="24"/>
              </w:rPr>
            </w:pPr>
            <w:r w:rsidRPr="0056305F">
              <w:rPr>
                <w:color w:val="000000"/>
                <w:sz w:val="24"/>
              </w:rPr>
              <w:t>…</w:t>
            </w:r>
          </w:p>
        </w:tc>
        <w:tc>
          <w:tcPr>
            <w:tcW w:w="1314" w:type="dxa"/>
            <w:vAlign w:val="center"/>
          </w:tcPr>
          <w:p w:rsidR="0003008D" w:rsidRPr="0056305F" w:rsidRDefault="0003008D" w:rsidP="00DD53A1">
            <w:pPr>
              <w:adjustRightInd w:val="0"/>
              <w:snapToGrid w:val="0"/>
              <w:jc w:val="left"/>
              <w:rPr>
                <w:color w:val="000000"/>
                <w:sz w:val="24"/>
              </w:rPr>
            </w:pPr>
          </w:p>
        </w:tc>
        <w:tc>
          <w:tcPr>
            <w:tcW w:w="1177" w:type="dxa"/>
            <w:vAlign w:val="center"/>
          </w:tcPr>
          <w:p w:rsidR="0003008D" w:rsidRPr="0056305F" w:rsidRDefault="0003008D" w:rsidP="00DD53A1">
            <w:pPr>
              <w:adjustRightInd w:val="0"/>
              <w:snapToGrid w:val="0"/>
              <w:jc w:val="center"/>
              <w:rPr>
                <w:color w:val="000000"/>
                <w:sz w:val="24"/>
              </w:rPr>
            </w:pPr>
          </w:p>
        </w:tc>
        <w:tc>
          <w:tcPr>
            <w:tcW w:w="1312" w:type="dxa"/>
            <w:vAlign w:val="center"/>
          </w:tcPr>
          <w:p w:rsidR="0003008D" w:rsidRPr="0056305F" w:rsidRDefault="0003008D" w:rsidP="00DD53A1">
            <w:pPr>
              <w:adjustRightInd w:val="0"/>
              <w:snapToGrid w:val="0"/>
              <w:jc w:val="left"/>
              <w:rPr>
                <w:color w:val="000000"/>
                <w:sz w:val="24"/>
              </w:rPr>
            </w:pPr>
          </w:p>
        </w:tc>
        <w:tc>
          <w:tcPr>
            <w:tcW w:w="1666" w:type="dxa"/>
            <w:vAlign w:val="center"/>
          </w:tcPr>
          <w:p w:rsidR="0003008D" w:rsidRPr="0056305F" w:rsidRDefault="0003008D" w:rsidP="00DD53A1">
            <w:pPr>
              <w:adjustRightInd w:val="0"/>
              <w:snapToGrid w:val="0"/>
              <w:jc w:val="left"/>
              <w:rPr>
                <w:color w:val="000000"/>
                <w:sz w:val="24"/>
              </w:rPr>
            </w:pPr>
          </w:p>
        </w:tc>
      </w:tr>
      <w:tr w:rsidR="0003008D" w:rsidRPr="0056305F" w:rsidTr="00DD53A1">
        <w:trPr>
          <w:trHeight w:val="407"/>
        </w:trPr>
        <w:tc>
          <w:tcPr>
            <w:tcW w:w="5950" w:type="dxa"/>
            <w:gridSpan w:val="4"/>
            <w:vAlign w:val="center"/>
          </w:tcPr>
          <w:p w:rsidR="0003008D" w:rsidRPr="0056305F" w:rsidRDefault="0003008D" w:rsidP="00DD53A1">
            <w:pPr>
              <w:adjustRightInd w:val="0"/>
              <w:snapToGrid w:val="0"/>
              <w:jc w:val="right"/>
              <w:rPr>
                <w:color w:val="000000"/>
                <w:sz w:val="24"/>
              </w:rPr>
            </w:pPr>
            <w:r w:rsidRPr="0056305F">
              <w:rPr>
                <w:b/>
                <w:color w:val="000000"/>
                <w:sz w:val="24"/>
              </w:rPr>
              <w:t>总价（元）</w:t>
            </w:r>
          </w:p>
        </w:tc>
        <w:tc>
          <w:tcPr>
            <w:tcW w:w="1312" w:type="dxa"/>
            <w:vAlign w:val="center"/>
          </w:tcPr>
          <w:p w:rsidR="0003008D" w:rsidRPr="0056305F" w:rsidRDefault="0003008D" w:rsidP="00DD53A1">
            <w:pPr>
              <w:adjustRightInd w:val="0"/>
              <w:snapToGrid w:val="0"/>
              <w:jc w:val="left"/>
              <w:rPr>
                <w:color w:val="000000"/>
                <w:sz w:val="24"/>
              </w:rPr>
            </w:pPr>
          </w:p>
        </w:tc>
        <w:tc>
          <w:tcPr>
            <w:tcW w:w="1666" w:type="dxa"/>
            <w:vAlign w:val="center"/>
          </w:tcPr>
          <w:p w:rsidR="0003008D" w:rsidRPr="0056305F" w:rsidRDefault="0003008D" w:rsidP="00DD53A1">
            <w:pPr>
              <w:adjustRightInd w:val="0"/>
              <w:snapToGrid w:val="0"/>
              <w:jc w:val="left"/>
              <w:rPr>
                <w:color w:val="000000"/>
                <w:sz w:val="24"/>
              </w:rPr>
            </w:pPr>
          </w:p>
        </w:tc>
      </w:tr>
    </w:tbl>
    <w:p w:rsidR="0003008D" w:rsidRPr="0056305F" w:rsidRDefault="0003008D" w:rsidP="0003008D">
      <w:pPr>
        <w:tabs>
          <w:tab w:val="left" w:pos="1800"/>
          <w:tab w:val="left" w:pos="5580"/>
        </w:tabs>
        <w:jc w:val="left"/>
        <w:rPr>
          <w:color w:val="000000"/>
          <w:sz w:val="24"/>
        </w:rPr>
      </w:pPr>
    </w:p>
    <w:p w:rsidR="0003008D" w:rsidRPr="0056305F" w:rsidRDefault="0003008D" w:rsidP="0003008D">
      <w:pPr>
        <w:tabs>
          <w:tab w:val="left" w:pos="1800"/>
          <w:tab w:val="left" w:pos="5580"/>
        </w:tabs>
        <w:jc w:val="left"/>
        <w:rPr>
          <w:color w:val="000000"/>
          <w:sz w:val="24"/>
        </w:rPr>
      </w:pPr>
    </w:p>
    <w:p w:rsidR="0003008D" w:rsidRPr="0056305F" w:rsidRDefault="0003008D" w:rsidP="0003008D">
      <w:pPr>
        <w:tabs>
          <w:tab w:val="left" w:pos="1800"/>
          <w:tab w:val="left" w:pos="5580"/>
        </w:tabs>
        <w:jc w:val="left"/>
        <w:rPr>
          <w:color w:val="000000"/>
          <w:sz w:val="24"/>
        </w:rPr>
      </w:pPr>
    </w:p>
    <w:p w:rsidR="0003008D" w:rsidRPr="0056305F" w:rsidRDefault="0003008D" w:rsidP="0003008D">
      <w:pPr>
        <w:tabs>
          <w:tab w:val="left" w:pos="1800"/>
          <w:tab w:val="left" w:pos="5580"/>
        </w:tabs>
        <w:jc w:val="left"/>
        <w:rPr>
          <w:color w:val="000000"/>
          <w:sz w:val="24"/>
        </w:rPr>
      </w:pPr>
    </w:p>
    <w:p w:rsidR="0003008D" w:rsidRPr="0056305F" w:rsidRDefault="0003008D" w:rsidP="0003008D">
      <w:pPr>
        <w:tabs>
          <w:tab w:val="left" w:pos="1800"/>
          <w:tab w:val="left" w:pos="5580"/>
        </w:tabs>
        <w:jc w:val="left"/>
        <w:rPr>
          <w:color w:val="000000"/>
          <w:sz w:val="24"/>
        </w:rPr>
      </w:pPr>
      <w:r w:rsidRPr="0056305F">
        <w:rPr>
          <w:color w:val="000000"/>
          <w:sz w:val="24"/>
        </w:rPr>
        <w:t>注：</w:t>
      </w:r>
      <w:r w:rsidRPr="0056305F">
        <w:rPr>
          <w:color w:val="000000"/>
          <w:sz w:val="24"/>
        </w:rPr>
        <w:t>1.</w:t>
      </w:r>
      <w:r w:rsidRPr="0056305F">
        <w:rPr>
          <w:color w:val="000000"/>
          <w:sz w:val="24"/>
        </w:rPr>
        <w:t>本表应按包分别填写。</w:t>
      </w:r>
    </w:p>
    <w:p w:rsidR="0003008D" w:rsidRPr="0056305F" w:rsidRDefault="0003008D" w:rsidP="0003008D">
      <w:pPr>
        <w:tabs>
          <w:tab w:val="left" w:pos="1800"/>
          <w:tab w:val="left" w:pos="5580"/>
        </w:tabs>
        <w:ind w:firstLineChars="200" w:firstLine="480"/>
        <w:jc w:val="left"/>
        <w:rPr>
          <w:color w:val="000000"/>
          <w:sz w:val="24"/>
        </w:rPr>
      </w:pPr>
      <w:r w:rsidRPr="0056305F">
        <w:rPr>
          <w:color w:val="000000"/>
          <w:sz w:val="24"/>
        </w:rPr>
        <w:t>2.</w:t>
      </w:r>
      <w:r w:rsidRPr="0056305F">
        <w:rPr>
          <w:color w:val="000000"/>
          <w:sz w:val="24"/>
        </w:rPr>
        <w:t>如果不提供分项报价将视为没有实质性响应招标文件。</w:t>
      </w:r>
    </w:p>
    <w:p w:rsidR="0003008D" w:rsidRPr="0056305F" w:rsidRDefault="0003008D" w:rsidP="0003008D">
      <w:pPr>
        <w:tabs>
          <w:tab w:val="left" w:pos="1800"/>
          <w:tab w:val="left" w:pos="5580"/>
        </w:tabs>
        <w:ind w:firstLineChars="200" w:firstLine="480"/>
        <w:jc w:val="left"/>
        <w:rPr>
          <w:color w:val="000000"/>
          <w:sz w:val="24"/>
        </w:rPr>
      </w:pPr>
      <w:r w:rsidRPr="0056305F">
        <w:rPr>
          <w:color w:val="000000"/>
          <w:sz w:val="24"/>
        </w:rPr>
        <w:t>3.</w:t>
      </w:r>
      <w:r w:rsidRPr="0056305F">
        <w:rPr>
          <w:color w:val="000000"/>
          <w:sz w:val="24"/>
        </w:rPr>
        <w:t>上述各项的详细规格（如有），可另页描述。</w:t>
      </w:r>
    </w:p>
    <w:p w:rsidR="0003008D" w:rsidRPr="0056305F" w:rsidRDefault="0003008D" w:rsidP="0003008D">
      <w:pPr>
        <w:tabs>
          <w:tab w:val="left" w:pos="1800"/>
          <w:tab w:val="left" w:pos="5580"/>
        </w:tabs>
        <w:ind w:firstLineChars="200" w:firstLine="480"/>
        <w:jc w:val="left"/>
        <w:rPr>
          <w:color w:val="000000"/>
          <w:sz w:val="24"/>
        </w:rPr>
      </w:pPr>
      <w:r w:rsidRPr="0056305F">
        <w:rPr>
          <w:color w:val="000000"/>
          <w:sz w:val="24"/>
        </w:rPr>
        <w:t>4.</w:t>
      </w:r>
      <w:r w:rsidRPr="0056305F">
        <w:rPr>
          <w:color w:val="000000"/>
          <w:sz w:val="24"/>
        </w:rPr>
        <w:t>制造商规模列应填写</w:t>
      </w:r>
      <w:bookmarkStart w:id="56" w:name="_Hlk144194261"/>
      <w:r w:rsidRPr="0056305F">
        <w:rPr>
          <w:color w:val="000000"/>
          <w:sz w:val="24"/>
        </w:rPr>
        <w:t>“</w:t>
      </w:r>
      <w:r w:rsidRPr="0056305F">
        <w:rPr>
          <w:color w:val="000000"/>
          <w:sz w:val="24"/>
        </w:rPr>
        <w:t>中型</w:t>
      </w:r>
      <w:r w:rsidRPr="0056305F">
        <w:rPr>
          <w:color w:val="000000"/>
          <w:sz w:val="24"/>
        </w:rPr>
        <w:t>”</w:t>
      </w:r>
      <w:r w:rsidRPr="0056305F">
        <w:rPr>
          <w:color w:val="000000"/>
          <w:sz w:val="24"/>
        </w:rPr>
        <w:t>、</w:t>
      </w:r>
      <w:r w:rsidRPr="0056305F">
        <w:rPr>
          <w:color w:val="000000"/>
          <w:sz w:val="24"/>
        </w:rPr>
        <w:t>“</w:t>
      </w:r>
      <w:r w:rsidRPr="0056305F">
        <w:rPr>
          <w:color w:val="000000"/>
          <w:sz w:val="24"/>
        </w:rPr>
        <w:t>小型</w:t>
      </w:r>
      <w:r w:rsidRPr="0056305F">
        <w:rPr>
          <w:color w:val="000000"/>
          <w:sz w:val="24"/>
        </w:rPr>
        <w:t>”</w:t>
      </w:r>
      <w:r w:rsidRPr="0056305F">
        <w:rPr>
          <w:rFonts w:hint="eastAsia"/>
          <w:color w:val="000000"/>
          <w:sz w:val="24"/>
        </w:rPr>
        <w:t>、</w:t>
      </w:r>
      <w:r w:rsidRPr="0056305F">
        <w:rPr>
          <w:color w:val="000000"/>
          <w:sz w:val="24"/>
        </w:rPr>
        <w:t>“</w:t>
      </w:r>
      <w:r w:rsidRPr="0056305F">
        <w:rPr>
          <w:color w:val="000000"/>
          <w:sz w:val="24"/>
        </w:rPr>
        <w:t>微型</w:t>
      </w:r>
      <w:r w:rsidRPr="0056305F">
        <w:rPr>
          <w:color w:val="000000"/>
          <w:sz w:val="24"/>
        </w:rPr>
        <w:t>”</w:t>
      </w:r>
      <w:r w:rsidRPr="0056305F">
        <w:rPr>
          <w:color w:val="000000"/>
          <w:sz w:val="24"/>
        </w:rPr>
        <w:t>或</w:t>
      </w:r>
      <w:r w:rsidRPr="0056305F">
        <w:rPr>
          <w:color w:val="000000"/>
          <w:sz w:val="24"/>
        </w:rPr>
        <w:t>“</w:t>
      </w:r>
      <w:r w:rsidRPr="0056305F">
        <w:rPr>
          <w:color w:val="000000"/>
          <w:sz w:val="24"/>
        </w:rPr>
        <w:t>其他</w:t>
      </w:r>
      <w:r w:rsidRPr="0056305F">
        <w:rPr>
          <w:color w:val="000000"/>
          <w:sz w:val="24"/>
        </w:rPr>
        <w:t>”</w:t>
      </w:r>
      <w:bookmarkEnd w:id="56"/>
      <w:r w:rsidRPr="0056305F">
        <w:rPr>
          <w:color w:val="000000"/>
          <w:sz w:val="24"/>
        </w:rPr>
        <w:t>，且不应与《中小企业声明函》或《拟分包情况说明》中内容矛盾。</w:t>
      </w:r>
    </w:p>
    <w:p w:rsidR="0003008D" w:rsidRPr="0056305F" w:rsidRDefault="0003008D" w:rsidP="0003008D">
      <w:pPr>
        <w:autoSpaceDE w:val="0"/>
        <w:autoSpaceDN w:val="0"/>
        <w:adjustRightInd w:val="0"/>
        <w:snapToGrid w:val="0"/>
        <w:spacing w:before="25" w:after="25" w:line="360" w:lineRule="auto"/>
        <w:rPr>
          <w:color w:val="000000"/>
          <w:sz w:val="24"/>
          <w:lang w:val="zh-CN"/>
        </w:rPr>
      </w:pPr>
      <w:r w:rsidRPr="0056305F">
        <w:rPr>
          <w:color w:val="000000"/>
          <w:sz w:val="24"/>
          <w:lang w:val="zh-CN"/>
        </w:rPr>
        <w:t xml:space="preserve">                  </w:t>
      </w:r>
    </w:p>
    <w:p w:rsidR="0003008D" w:rsidRPr="0056305F" w:rsidRDefault="0003008D" w:rsidP="0003008D">
      <w:pPr>
        <w:autoSpaceDE w:val="0"/>
        <w:autoSpaceDN w:val="0"/>
        <w:adjustRightInd w:val="0"/>
        <w:snapToGrid w:val="0"/>
        <w:spacing w:before="25" w:after="25" w:line="360" w:lineRule="auto"/>
        <w:rPr>
          <w:color w:val="000000"/>
          <w:sz w:val="24"/>
          <w:lang w:val="zh-CN"/>
        </w:rPr>
      </w:pPr>
      <w:r w:rsidRPr="0056305F">
        <w:rPr>
          <w:color w:val="000000"/>
          <w:sz w:val="24"/>
        </w:rPr>
        <w:t>投标人名称（加盖公章）</w:t>
      </w:r>
      <w:r w:rsidRPr="0056305F">
        <w:rPr>
          <w:color w:val="000000"/>
          <w:sz w:val="24"/>
          <w:lang w:val="zh-CN"/>
        </w:rPr>
        <w:t>：</w:t>
      </w:r>
      <w:r w:rsidRPr="0056305F">
        <w:rPr>
          <w:color w:val="000000"/>
          <w:sz w:val="24"/>
          <w:lang w:val="zh-CN"/>
        </w:rPr>
        <w:t>____________</w:t>
      </w:r>
    </w:p>
    <w:p w:rsidR="0003008D" w:rsidRPr="0056305F" w:rsidRDefault="0003008D" w:rsidP="0003008D">
      <w:pPr>
        <w:autoSpaceDE w:val="0"/>
        <w:autoSpaceDN w:val="0"/>
        <w:adjustRightInd w:val="0"/>
        <w:snapToGrid w:val="0"/>
        <w:spacing w:before="25" w:after="25" w:line="360" w:lineRule="auto"/>
        <w:rPr>
          <w:color w:val="000000"/>
          <w:sz w:val="24"/>
          <w:lang w:val="zh-CN"/>
        </w:rPr>
      </w:pPr>
      <w:r w:rsidRPr="0056305F">
        <w:rPr>
          <w:color w:val="000000"/>
          <w:sz w:val="24"/>
          <w:szCs w:val="20"/>
        </w:rPr>
        <w:t>日期：</w:t>
      </w:r>
      <w:r w:rsidRPr="0056305F">
        <w:rPr>
          <w:color w:val="000000"/>
          <w:sz w:val="24"/>
          <w:szCs w:val="20"/>
        </w:rPr>
        <w:t>_____</w:t>
      </w:r>
      <w:r w:rsidRPr="0056305F">
        <w:rPr>
          <w:color w:val="000000"/>
          <w:sz w:val="24"/>
          <w:szCs w:val="20"/>
        </w:rPr>
        <w:t>年</w:t>
      </w:r>
      <w:r w:rsidRPr="0056305F">
        <w:rPr>
          <w:color w:val="000000"/>
          <w:sz w:val="24"/>
          <w:szCs w:val="20"/>
        </w:rPr>
        <w:t>______</w:t>
      </w:r>
      <w:r w:rsidRPr="0056305F">
        <w:rPr>
          <w:color w:val="000000"/>
          <w:sz w:val="24"/>
          <w:szCs w:val="20"/>
        </w:rPr>
        <w:t>月</w:t>
      </w:r>
      <w:r w:rsidRPr="0056305F">
        <w:rPr>
          <w:color w:val="000000"/>
          <w:sz w:val="24"/>
          <w:szCs w:val="20"/>
        </w:rPr>
        <w:t>______</w:t>
      </w:r>
      <w:r w:rsidRPr="0056305F">
        <w:rPr>
          <w:color w:val="000000"/>
          <w:sz w:val="24"/>
          <w:szCs w:val="20"/>
        </w:rPr>
        <w:t>日</w:t>
      </w:r>
      <w:r w:rsidRPr="0056305F">
        <w:rPr>
          <w:color w:val="000000"/>
          <w:sz w:val="24"/>
          <w:szCs w:val="20"/>
        </w:rPr>
        <w:t xml:space="preserve">   </w:t>
      </w:r>
    </w:p>
    <w:p w:rsidR="0003008D" w:rsidRPr="0056305F" w:rsidRDefault="0003008D" w:rsidP="0003008D">
      <w:pPr>
        <w:numPr>
          <w:ilvl w:val="0"/>
          <w:numId w:val="11"/>
        </w:numPr>
        <w:tabs>
          <w:tab w:val="left" w:pos="360"/>
        </w:tabs>
        <w:snapToGrid w:val="0"/>
        <w:spacing w:line="360" w:lineRule="auto"/>
        <w:outlineLvl w:val="1"/>
        <w:rPr>
          <w:color w:val="000000"/>
          <w:sz w:val="24"/>
          <w:szCs w:val="20"/>
        </w:rPr>
      </w:pPr>
      <w:bookmarkStart w:id="57" w:name="_Toc264969252"/>
      <w:bookmarkStart w:id="58" w:name="_Toc226309806"/>
      <w:bookmarkStart w:id="59" w:name="_Toc226965835"/>
      <w:bookmarkStart w:id="60" w:name="_Toc305158904"/>
      <w:bookmarkStart w:id="61" w:name="_Toc265228400"/>
      <w:bookmarkStart w:id="62" w:name="_Toc226337258"/>
      <w:bookmarkStart w:id="63" w:name="_Toc226965752"/>
      <w:bookmarkStart w:id="64" w:name="_Toc142311062"/>
      <w:bookmarkStart w:id="65" w:name="_Toc127151562"/>
      <w:bookmarkStart w:id="66" w:name="_Toc305158830"/>
      <w:bookmarkStart w:id="67" w:name="_Toc150774765"/>
      <w:bookmarkStart w:id="68" w:name="_Toc150480798"/>
      <w:bookmarkStart w:id="69" w:name="_Toc195842927"/>
      <w:bookmarkStart w:id="70" w:name="_Toc226337257"/>
      <w:bookmarkStart w:id="71" w:name="_Toc226965751"/>
      <w:bookmarkStart w:id="72" w:name="_Toc127151561"/>
      <w:bookmarkStart w:id="73" w:name="_Toc226309805"/>
      <w:bookmarkStart w:id="74" w:name="_Toc142311061"/>
      <w:bookmarkStart w:id="75" w:name="_Toc305158829"/>
      <w:bookmarkStart w:id="76" w:name="_Toc195842926"/>
      <w:bookmarkStart w:id="77" w:name="_Toc226965834"/>
      <w:bookmarkStart w:id="78" w:name="_Toc150774764"/>
      <w:bookmarkStart w:id="79" w:name="_Toc150480797"/>
      <w:bookmarkStart w:id="80" w:name="_Toc265228399"/>
      <w:bookmarkStart w:id="81" w:name="_Toc305158903"/>
      <w:bookmarkStart w:id="82" w:name="_Toc264969251"/>
      <w:r w:rsidRPr="0056305F">
        <w:rPr>
          <w:color w:val="000000"/>
          <w:sz w:val="24"/>
          <w:szCs w:val="20"/>
        </w:rPr>
        <w:br w:type="page"/>
      </w:r>
      <w:r w:rsidRPr="0056305F">
        <w:rPr>
          <w:color w:val="000000"/>
          <w:sz w:val="24"/>
          <w:szCs w:val="20"/>
        </w:rPr>
        <w:lastRenderedPageBreak/>
        <w:t>合同条款偏离表</w:t>
      </w:r>
      <w:bookmarkEnd w:id="57"/>
      <w:bookmarkEnd w:id="58"/>
      <w:bookmarkEnd w:id="59"/>
      <w:bookmarkEnd w:id="60"/>
      <w:bookmarkEnd w:id="61"/>
      <w:bookmarkEnd w:id="62"/>
      <w:bookmarkEnd w:id="63"/>
      <w:bookmarkEnd w:id="64"/>
      <w:bookmarkEnd w:id="65"/>
      <w:bookmarkEnd w:id="66"/>
      <w:bookmarkEnd w:id="67"/>
      <w:bookmarkEnd w:id="68"/>
      <w:bookmarkEnd w:id="69"/>
      <w:r w:rsidRPr="0056305F">
        <w:rPr>
          <w:color w:val="000000"/>
          <w:sz w:val="24"/>
          <w:szCs w:val="20"/>
        </w:rPr>
        <w:t>（实质性格式）</w:t>
      </w:r>
    </w:p>
    <w:p w:rsidR="0003008D" w:rsidRPr="0056305F" w:rsidRDefault="0003008D" w:rsidP="0003008D">
      <w:pPr>
        <w:spacing w:line="360" w:lineRule="auto"/>
        <w:rPr>
          <w:color w:val="000000"/>
          <w:sz w:val="24"/>
          <w:szCs w:val="20"/>
        </w:rPr>
      </w:pPr>
    </w:p>
    <w:p w:rsidR="0003008D" w:rsidRPr="0056305F" w:rsidRDefault="0003008D" w:rsidP="0003008D">
      <w:pPr>
        <w:tabs>
          <w:tab w:val="left" w:pos="2775"/>
          <w:tab w:val="center" w:pos="4153"/>
        </w:tabs>
        <w:autoSpaceDE w:val="0"/>
        <w:autoSpaceDN w:val="0"/>
        <w:adjustRightInd w:val="0"/>
        <w:spacing w:line="360" w:lineRule="auto"/>
        <w:jc w:val="center"/>
        <w:rPr>
          <w:b/>
          <w:color w:val="000000"/>
          <w:sz w:val="36"/>
          <w:szCs w:val="36"/>
        </w:rPr>
      </w:pPr>
      <w:r w:rsidRPr="0056305F">
        <w:rPr>
          <w:b/>
          <w:color w:val="000000"/>
          <w:sz w:val="36"/>
          <w:szCs w:val="36"/>
        </w:rPr>
        <w:t>合同条款偏离表</w:t>
      </w:r>
    </w:p>
    <w:p w:rsidR="0003008D" w:rsidRPr="0056305F" w:rsidRDefault="0003008D" w:rsidP="0003008D">
      <w:pPr>
        <w:spacing w:line="360" w:lineRule="auto"/>
        <w:rPr>
          <w:color w:val="000000"/>
          <w:sz w:val="24"/>
          <w:szCs w:val="20"/>
        </w:rPr>
      </w:pPr>
    </w:p>
    <w:p w:rsidR="0003008D" w:rsidRPr="0056305F" w:rsidRDefault="0003008D" w:rsidP="0003008D">
      <w:pPr>
        <w:tabs>
          <w:tab w:val="left" w:pos="1800"/>
          <w:tab w:val="left" w:pos="5580"/>
        </w:tabs>
        <w:spacing w:line="360" w:lineRule="auto"/>
        <w:ind w:firstLineChars="150" w:firstLine="360"/>
        <w:jc w:val="left"/>
        <w:rPr>
          <w:color w:val="000000"/>
          <w:sz w:val="24"/>
        </w:rPr>
      </w:pPr>
      <w:r w:rsidRPr="0056305F">
        <w:rPr>
          <w:rFonts w:hint="eastAsia"/>
          <w:color w:val="000000"/>
          <w:sz w:val="24"/>
        </w:rPr>
        <w:t>采购编号</w:t>
      </w:r>
      <w:r w:rsidRPr="0056305F">
        <w:rPr>
          <w:color w:val="000000"/>
          <w:sz w:val="24"/>
        </w:rPr>
        <w:t>/</w:t>
      </w:r>
      <w:r w:rsidRPr="0056305F">
        <w:rPr>
          <w:color w:val="000000"/>
          <w:sz w:val="24"/>
        </w:rPr>
        <w:t>包号：</w:t>
      </w:r>
      <w:r w:rsidRPr="0056305F">
        <w:rPr>
          <w:color w:val="000000"/>
          <w:sz w:val="24"/>
        </w:rPr>
        <w:t xml:space="preserve">_____________________     </w:t>
      </w:r>
      <w:r w:rsidRPr="0056305F">
        <w:rPr>
          <w:color w:val="000000"/>
          <w:sz w:val="24"/>
        </w:rPr>
        <w:t>项目名称：</w:t>
      </w:r>
      <w:r w:rsidRPr="0056305F">
        <w:rPr>
          <w:color w:val="000000"/>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33"/>
        <w:gridCol w:w="1633"/>
        <w:gridCol w:w="1633"/>
        <w:gridCol w:w="1826"/>
        <w:gridCol w:w="1108"/>
      </w:tblGrid>
      <w:tr w:rsidR="0003008D" w:rsidRPr="0056305F" w:rsidTr="00DD53A1">
        <w:trPr>
          <w:trHeight w:val="930"/>
          <w:jc w:val="center"/>
        </w:trPr>
        <w:tc>
          <w:tcPr>
            <w:tcW w:w="1129" w:type="dxa"/>
            <w:vAlign w:val="center"/>
          </w:tcPr>
          <w:p w:rsidR="0003008D" w:rsidRPr="0056305F" w:rsidRDefault="0003008D" w:rsidP="00DD53A1">
            <w:pPr>
              <w:adjustRightInd w:val="0"/>
              <w:snapToGrid w:val="0"/>
              <w:jc w:val="center"/>
              <w:rPr>
                <w:color w:val="000000"/>
                <w:sz w:val="24"/>
              </w:rPr>
            </w:pPr>
            <w:bookmarkStart w:id="83" w:name="_Hlk144279231"/>
            <w:r w:rsidRPr="0056305F">
              <w:rPr>
                <w:color w:val="000000"/>
                <w:sz w:val="24"/>
              </w:rPr>
              <w:t>序号</w:t>
            </w:r>
          </w:p>
        </w:tc>
        <w:tc>
          <w:tcPr>
            <w:tcW w:w="1733" w:type="dxa"/>
            <w:vAlign w:val="center"/>
          </w:tcPr>
          <w:p w:rsidR="0003008D" w:rsidRPr="0056305F" w:rsidRDefault="0003008D" w:rsidP="00DD53A1">
            <w:pPr>
              <w:adjustRightInd w:val="0"/>
              <w:snapToGrid w:val="0"/>
              <w:jc w:val="center"/>
              <w:rPr>
                <w:color w:val="000000"/>
                <w:sz w:val="24"/>
              </w:rPr>
            </w:pPr>
            <w:r w:rsidRPr="0056305F">
              <w:rPr>
                <w:color w:val="000000"/>
                <w:sz w:val="24"/>
                <w:szCs w:val="21"/>
              </w:rPr>
              <w:t>招标文件</w:t>
            </w:r>
            <w:r w:rsidRPr="0056305F">
              <w:rPr>
                <w:color w:val="000000"/>
                <w:sz w:val="24"/>
              </w:rPr>
              <w:t>条目号（页码）</w:t>
            </w:r>
          </w:p>
        </w:tc>
        <w:tc>
          <w:tcPr>
            <w:tcW w:w="1633" w:type="dxa"/>
            <w:vAlign w:val="center"/>
          </w:tcPr>
          <w:p w:rsidR="0003008D" w:rsidRPr="0056305F" w:rsidRDefault="0003008D" w:rsidP="00DD53A1">
            <w:pPr>
              <w:adjustRightInd w:val="0"/>
              <w:snapToGrid w:val="0"/>
              <w:jc w:val="center"/>
              <w:rPr>
                <w:color w:val="000000"/>
                <w:sz w:val="24"/>
              </w:rPr>
            </w:pPr>
            <w:r w:rsidRPr="0056305F">
              <w:rPr>
                <w:color w:val="000000"/>
                <w:sz w:val="24"/>
                <w:szCs w:val="21"/>
              </w:rPr>
              <w:t>招标文件</w:t>
            </w:r>
            <w:r w:rsidRPr="0056305F">
              <w:rPr>
                <w:color w:val="000000"/>
                <w:sz w:val="24"/>
              </w:rPr>
              <w:t>要求</w:t>
            </w:r>
          </w:p>
        </w:tc>
        <w:tc>
          <w:tcPr>
            <w:tcW w:w="1633" w:type="dxa"/>
            <w:vAlign w:val="center"/>
          </w:tcPr>
          <w:p w:rsidR="0003008D" w:rsidRPr="0056305F" w:rsidRDefault="0003008D" w:rsidP="00DD53A1">
            <w:pPr>
              <w:adjustRightInd w:val="0"/>
              <w:snapToGrid w:val="0"/>
              <w:jc w:val="center"/>
              <w:rPr>
                <w:color w:val="000000"/>
                <w:sz w:val="24"/>
              </w:rPr>
            </w:pPr>
            <w:r w:rsidRPr="0056305F">
              <w:rPr>
                <w:color w:val="000000"/>
                <w:sz w:val="24"/>
              </w:rPr>
              <w:t>投标文件内容</w:t>
            </w:r>
          </w:p>
        </w:tc>
        <w:tc>
          <w:tcPr>
            <w:tcW w:w="1826" w:type="dxa"/>
            <w:vAlign w:val="center"/>
          </w:tcPr>
          <w:p w:rsidR="0003008D" w:rsidRPr="0056305F" w:rsidRDefault="0003008D" w:rsidP="00DD53A1">
            <w:pPr>
              <w:adjustRightInd w:val="0"/>
              <w:snapToGrid w:val="0"/>
              <w:jc w:val="center"/>
              <w:rPr>
                <w:color w:val="000000"/>
                <w:sz w:val="24"/>
              </w:rPr>
            </w:pPr>
            <w:r w:rsidRPr="0056305F">
              <w:rPr>
                <w:color w:val="000000"/>
                <w:sz w:val="24"/>
              </w:rPr>
              <w:t>偏离情况</w:t>
            </w:r>
          </w:p>
        </w:tc>
        <w:tc>
          <w:tcPr>
            <w:tcW w:w="1108" w:type="dxa"/>
            <w:vAlign w:val="center"/>
          </w:tcPr>
          <w:p w:rsidR="0003008D" w:rsidRPr="0056305F" w:rsidRDefault="0003008D" w:rsidP="00DD53A1">
            <w:pPr>
              <w:adjustRightInd w:val="0"/>
              <w:snapToGrid w:val="0"/>
              <w:jc w:val="center"/>
              <w:rPr>
                <w:color w:val="000000"/>
                <w:sz w:val="24"/>
              </w:rPr>
            </w:pPr>
            <w:r w:rsidRPr="0056305F">
              <w:rPr>
                <w:color w:val="000000"/>
                <w:sz w:val="24"/>
              </w:rPr>
              <w:t>说明</w:t>
            </w:r>
          </w:p>
        </w:tc>
      </w:tr>
      <w:tr w:rsidR="0003008D" w:rsidRPr="0056305F" w:rsidTr="00DD53A1">
        <w:trPr>
          <w:trHeight w:val="930"/>
          <w:jc w:val="center"/>
        </w:trPr>
        <w:tc>
          <w:tcPr>
            <w:tcW w:w="9062" w:type="dxa"/>
            <w:gridSpan w:val="6"/>
            <w:vAlign w:val="center"/>
          </w:tcPr>
          <w:p w:rsidR="0003008D" w:rsidRPr="0056305F" w:rsidRDefault="0003008D" w:rsidP="00DD53A1">
            <w:pPr>
              <w:adjustRightInd w:val="0"/>
              <w:snapToGrid w:val="0"/>
              <w:jc w:val="left"/>
              <w:rPr>
                <w:bCs/>
                <w:color w:val="000000"/>
                <w:sz w:val="24"/>
              </w:rPr>
            </w:pPr>
            <w:r w:rsidRPr="0056305F">
              <w:rPr>
                <w:b/>
                <w:color w:val="000000"/>
                <w:sz w:val="24"/>
              </w:rPr>
              <w:t>对本项目合同条款的偏离情况</w:t>
            </w:r>
            <w:r w:rsidRPr="0056305F">
              <w:rPr>
                <w:bCs/>
                <w:color w:val="000000"/>
                <w:sz w:val="24"/>
              </w:rPr>
              <w:t>（</w:t>
            </w:r>
            <w:r w:rsidRPr="0056305F">
              <w:rPr>
                <w:rFonts w:hint="eastAsia"/>
                <w:bCs/>
                <w:color w:val="000000"/>
                <w:sz w:val="24"/>
              </w:rPr>
              <w:t>应</w:t>
            </w:r>
            <w:r w:rsidRPr="0056305F">
              <w:rPr>
                <w:bCs/>
                <w:color w:val="000000"/>
                <w:sz w:val="24"/>
              </w:rPr>
              <w:t>进行选择</w:t>
            </w:r>
            <w:r w:rsidRPr="0056305F">
              <w:rPr>
                <w:rFonts w:hint="eastAsia"/>
                <w:bCs/>
                <w:color w:val="000000"/>
                <w:sz w:val="24"/>
              </w:rPr>
              <w:t>，未选择</w:t>
            </w:r>
            <w:r w:rsidRPr="0056305F">
              <w:rPr>
                <w:rFonts w:hint="eastAsia"/>
                <w:b/>
                <w:color w:val="000000"/>
                <w:sz w:val="24"/>
              </w:rPr>
              <w:t>投标无效</w:t>
            </w:r>
            <w:r w:rsidRPr="0056305F">
              <w:rPr>
                <w:bCs/>
                <w:color w:val="000000"/>
                <w:sz w:val="24"/>
              </w:rPr>
              <w:t>）：</w:t>
            </w:r>
          </w:p>
          <w:p w:rsidR="0003008D" w:rsidRPr="0056305F" w:rsidRDefault="0003008D" w:rsidP="00DD53A1">
            <w:pPr>
              <w:adjustRightInd w:val="0"/>
              <w:snapToGrid w:val="0"/>
              <w:jc w:val="left"/>
              <w:rPr>
                <w:color w:val="000000"/>
                <w:sz w:val="24"/>
              </w:rPr>
            </w:pPr>
            <w:r w:rsidRPr="0056305F">
              <w:rPr>
                <w:b/>
                <w:color w:val="000000"/>
                <w:sz w:val="24"/>
              </w:rPr>
              <w:t>□</w:t>
            </w:r>
            <w:r w:rsidRPr="0056305F">
              <w:rPr>
                <w:b/>
                <w:color w:val="000000"/>
                <w:sz w:val="24"/>
              </w:rPr>
              <w:t>无偏离</w:t>
            </w:r>
            <w:r w:rsidRPr="0056305F">
              <w:rPr>
                <w:color w:val="000000"/>
                <w:sz w:val="24"/>
              </w:rPr>
              <w:t>（</w:t>
            </w:r>
            <w:r w:rsidRPr="0056305F">
              <w:rPr>
                <w:color w:val="000000"/>
                <w:sz w:val="24"/>
                <w:szCs w:val="21"/>
              </w:rPr>
              <w:t>如无偏离，仅选择无偏离即可</w:t>
            </w:r>
            <w:r w:rsidRPr="0056305F">
              <w:rPr>
                <w:rFonts w:hint="eastAsia"/>
                <w:color w:val="000000"/>
                <w:sz w:val="24"/>
                <w:szCs w:val="21"/>
              </w:rPr>
              <w:t>；</w:t>
            </w:r>
            <w:r w:rsidRPr="0056305F">
              <w:rPr>
                <w:rFonts w:hint="eastAsia"/>
                <w:bCs/>
                <w:color w:val="000000"/>
                <w:sz w:val="24"/>
              </w:rPr>
              <w:t>无偏离即为</w:t>
            </w:r>
            <w:r w:rsidRPr="0056305F">
              <w:rPr>
                <w:sz w:val="24"/>
              </w:rPr>
              <w:t>对合同条款中的所有要求</w:t>
            </w:r>
            <w:r w:rsidRPr="0056305F">
              <w:rPr>
                <w:rFonts w:hint="eastAsia"/>
                <w:sz w:val="24"/>
              </w:rPr>
              <w:t>，</w:t>
            </w:r>
            <w:r w:rsidRPr="0056305F">
              <w:rPr>
                <w:sz w:val="24"/>
              </w:rPr>
              <w:t>均视作供应商已对之理解和响应。</w:t>
            </w:r>
            <w:r w:rsidRPr="0056305F">
              <w:rPr>
                <w:color w:val="000000"/>
                <w:sz w:val="24"/>
              </w:rPr>
              <w:t>）</w:t>
            </w:r>
          </w:p>
          <w:p w:rsidR="0003008D" w:rsidRPr="0056305F" w:rsidRDefault="0003008D" w:rsidP="00DD53A1">
            <w:pPr>
              <w:adjustRightInd w:val="0"/>
              <w:snapToGrid w:val="0"/>
              <w:jc w:val="left"/>
              <w:rPr>
                <w:color w:val="000000"/>
                <w:sz w:val="24"/>
              </w:rPr>
            </w:pPr>
            <w:r w:rsidRPr="0056305F">
              <w:rPr>
                <w:b/>
                <w:color w:val="000000"/>
                <w:sz w:val="24"/>
              </w:rPr>
              <w:t>□</w:t>
            </w:r>
            <w:r w:rsidRPr="0056305F">
              <w:rPr>
                <w:b/>
                <w:color w:val="000000"/>
                <w:sz w:val="24"/>
              </w:rPr>
              <w:t>有偏离</w:t>
            </w:r>
            <w:r w:rsidRPr="0056305F">
              <w:rPr>
                <w:color w:val="000000"/>
                <w:sz w:val="24"/>
              </w:rPr>
              <w:t>（</w:t>
            </w:r>
            <w:r w:rsidRPr="0056305F">
              <w:rPr>
                <w:color w:val="000000"/>
                <w:sz w:val="24"/>
                <w:szCs w:val="21"/>
              </w:rPr>
              <w:t>如有偏离，</w:t>
            </w:r>
            <w:r w:rsidRPr="0056305F">
              <w:rPr>
                <w:color w:val="000000"/>
                <w:sz w:val="24"/>
              </w:rPr>
              <w:t>则</w:t>
            </w:r>
            <w:r w:rsidRPr="0056305F">
              <w:rPr>
                <w:rFonts w:hint="eastAsia"/>
                <w:color w:val="000000"/>
                <w:sz w:val="24"/>
              </w:rPr>
              <w:t>应</w:t>
            </w:r>
            <w:r w:rsidRPr="0056305F">
              <w:rPr>
                <w:color w:val="000000"/>
                <w:sz w:val="24"/>
              </w:rPr>
              <w:t>在本表中对偏离项逐一列明</w:t>
            </w:r>
            <w:r w:rsidRPr="0056305F">
              <w:rPr>
                <w:rFonts w:hint="eastAsia"/>
                <w:color w:val="000000"/>
                <w:sz w:val="24"/>
              </w:rPr>
              <w:t>，否则</w:t>
            </w:r>
            <w:r w:rsidRPr="0056305F">
              <w:rPr>
                <w:rFonts w:hint="eastAsia"/>
                <w:b/>
                <w:bCs/>
                <w:color w:val="000000"/>
                <w:sz w:val="24"/>
              </w:rPr>
              <w:t>投标无效</w:t>
            </w:r>
            <w:r w:rsidRPr="0056305F">
              <w:rPr>
                <w:color w:val="000000"/>
                <w:sz w:val="24"/>
              </w:rPr>
              <w:t>；</w:t>
            </w:r>
            <w:r w:rsidRPr="0056305F">
              <w:rPr>
                <w:sz w:val="24"/>
              </w:rPr>
              <w:t>对合同条款中的所有要求，除本表列明的偏离外，均视作供应商已对之理解和响应。</w:t>
            </w:r>
            <w:r w:rsidRPr="0056305F">
              <w:rPr>
                <w:color w:val="000000"/>
                <w:sz w:val="24"/>
              </w:rPr>
              <w:t>）</w:t>
            </w:r>
          </w:p>
        </w:tc>
      </w:tr>
      <w:tr w:rsidR="0003008D" w:rsidRPr="0056305F" w:rsidTr="00DD53A1">
        <w:trPr>
          <w:trHeight w:val="930"/>
          <w:jc w:val="center"/>
        </w:trPr>
        <w:tc>
          <w:tcPr>
            <w:tcW w:w="1129" w:type="dxa"/>
            <w:vAlign w:val="center"/>
          </w:tcPr>
          <w:p w:rsidR="0003008D" w:rsidRPr="0056305F" w:rsidRDefault="0003008D" w:rsidP="00DD53A1">
            <w:pPr>
              <w:adjustRightInd w:val="0"/>
              <w:snapToGrid w:val="0"/>
              <w:jc w:val="center"/>
              <w:rPr>
                <w:color w:val="000000"/>
                <w:sz w:val="24"/>
              </w:rPr>
            </w:pPr>
          </w:p>
        </w:tc>
        <w:tc>
          <w:tcPr>
            <w:tcW w:w="1733" w:type="dxa"/>
            <w:vAlign w:val="center"/>
          </w:tcPr>
          <w:p w:rsidR="0003008D" w:rsidRPr="0056305F" w:rsidRDefault="0003008D" w:rsidP="00DD53A1">
            <w:pPr>
              <w:adjustRightInd w:val="0"/>
              <w:snapToGrid w:val="0"/>
              <w:jc w:val="center"/>
              <w:rPr>
                <w:color w:val="000000"/>
                <w:sz w:val="24"/>
              </w:rPr>
            </w:pPr>
          </w:p>
        </w:tc>
        <w:tc>
          <w:tcPr>
            <w:tcW w:w="1633" w:type="dxa"/>
            <w:vAlign w:val="center"/>
          </w:tcPr>
          <w:p w:rsidR="0003008D" w:rsidRPr="0056305F" w:rsidRDefault="0003008D" w:rsidP="00DD53A1">
            <w:pPr>
              <w:adjustRightInd w:val="0"/>
              <w:snapToGrid w:val="0"/>
              <w:jc w:val="center"/>
              <w:rPr>
                <w:color w:val="000000"/>
                <w:sz w:val="24"/>
              </w:rPr>
            </w:pPr>
          </w:p>
        </w:tc>
        <w:tc>
          <w:tcPr>
            <w:tcW w:w="1633" w:type="dxa"/>
            <w:vAlign w:val="center"/>
          </w:tcPr>
          <w:p w:rsidR="0003008D" w:rsidRPr="0056305F" w:rsidRDefault="0003008D" w:rsidP="00DD53A1">
            <w:pPr>
              <w:adjustRightInd w:val="0"/>
              <w:snapToGrid w:val="0"/>
              <w:jc w:val="center"/>
              <w:rPr>
                <w:color w:val="000000"/>
                <w:sz w:val="24"/>
              </w:rPr>
            </w:pPr>
          </w:p>
        </w:tc>
        <w:tc>
          <w:tcPr>
            <w:tcW w:w="1826" w:type="dxa"/>
            <w:vAlign w:val="center"/>
          </w:tcPr>
          <w:p w:rsidR="0003008D" w:rsidRPr="0056305F" w:rsidRDefault="0003008D" w:rsidP="00DD53A1">
            <w:pPr>
              <w:adjustRightInd w:val="0"/>
              <w:snapToGrid w:val="0"/>
              <w:jc w:val="center"/>
              <w:rPr>
                <w:color w:val="000000"/>
                <w:sz w:val="24"/>
              </w:rPr>
            </w:pPr>
          </w:p>
        </w:tc>
        <w:tc>
          <w:tcPr>
            <w:tcW w:w="1108" w:type="dxa"/>
            <w:vAlign w:val="center"/>
          </w:tcPr>
          <w:p w:rsidR="0003008D" w:rsidRPr="0056305F" w:rsidRDefault="0003008D" w:rsidP="00DD53A1">
            <w:pPr>
              <w:adjustRightInd w:val="0"/>
              <w:snapToGrid w:val="0"/>
              <w:jc w:val="center"/>
              <w:rPr>
                <w:color w:val="000000"/>
                <w:sz w:val="24"/>
              </w:rPr>
            </w:pPr>
          </w:p>
        </w:tc>
      </w:tr>
      <w:tr w:rsidR="0003008D" w:rsidRPr="0056305F" w:rsidTr="00DD53A1">
        <w:trPr>
          <w:trHeight w:val="930"/>
          <w:jc w:val="center"/>
        </w:trPr>
        <w:tc>
          <w:tcPr>
            <w:tcW w:w="1129" w:type="dxa"/>
            <w:vAlign w:val="center"/>
          </w:tcPr>
          <w:p w:rsidR="0003008D" w:rsidRPr="0056305F" w:rsidRDefault="0003008D" w:rsidP="00DD53A1">
            <w:pPr>
              <w:adjustRightInd w:val="0"/>
              <w:snapToGrid w:val="0"/>
              <w:jc w:val="center"/>
              <w:rPr>
                <w:color w:val="000000"/>
                <w:sz w:val="24"/>
              </w:rPr>
            </w:pPr>
          </w:p>
        </w:tc>
        <w:tc>
          <w:tcPr>
            <w:tcW w:w="1733" w:type="dxa"/>
            <w:vAlign w:val="center"/>
          </w:tcPr>
          <w:p w:rsidR="0003008D" w:rsidRPr="0056305F" w:rsidRDefault="0003008D" w:rsidP="00DD53A1">
            <w:pPr>
              <w:adjustRightInd w:val="0"/>
              <w:snapToGrid w:val="0"/>
              <w:jc w:val="center"/>
              <w:rPr>
                <w:color w:val="000000"/>
                <w:sz w:val="24"/>
              </w:rPr>
            </w:pPr>
          </w:p>
        </w:tc>
        <w:tc>
          <w:tcPr>
            <w:tcW w:w="1633" w:type="dxa"/>
            <w:vAlign w:val="center"/>
          </w:tcPr>
          <w:p w:rsidR="0003008D" w:rsidRPr="0056305F" w:rsidRDefault="0003008D" w:rsidP="00DD53A1">
            <w:pPr>
              <w:adjustRightInd w:val="0"/>
              <w:snapToGrid w:val="0"/>
              <w:jc w:val="center"/>
              <w:rPr>
                <w:color w:val="000000"/>
                <w:sz w:val="24"/>
              </w:rPr>
            </w:pPr>
          </w:p>
        </w:tc>
        <w:tc>
          <w:tcPr>
            <w:tcW w:w="1633" w:type="dxa"/>
            <w:vAlign w:val="center"/>
          </w:tcPr>
          <w:p w:rsidR="0003008D" w:rsidRPr="0056305F" w:rsidRDefault="0003008D" w:rsidP="00DD53A1">
            <w:pPr>
              <w:adjustRightInd w:val="0"/>
              <w:snapToGrid w:val="0"/>
              <w:jc w:val="center"/>
              <w:rPr>
                <w:color w:val="000000"/>
                <w:sz w:val="24"/>
              </w:rPr>
            </w:pPr>
          </w:p>
        </w:tc>
        <w:tc>
          <w:tcPr>
            <w:tcW w:w="1826" w:type="dxa"/>
            <w:vAlign w:val="center"/>
          </w:tcPr>
          <w:p w:rsidR="0003008D" w:rsidRPr="0056305F" w:rsidRDefault="0003008D" w:rsidP="00DD53A1">
            <w:pPr>
              <w:adjustRightInd w:val="0"/>
              <w:snapToGrid w:val="0"/>
              <w:jc w:val="center"/>
              <w:rPr>
                <w:color w:val="000000"/>
                <w:sz w:val="24"/>
              </w:rPr>
            </w:pPr>
          </w:p>
        </w:tc>
        <w:tc>
          <w:tcPr>
            <w:tcW w:w="1108" w:type="dxa"/>
            <w:vAlign w:val="center"/>
          </w:tcPr>
          <w:p w:rsidR="0003008D" w:rsidRPr="0056305F" w:rsidRDefault="0003008D" w:rsidP="00DD53A1">
            <w:pPr>
              <w:adjustRightInd w:val="0"/>
              <w:snapToGrid w:val="0"/>
              <w:jc w:val="center"/>
              <w:rPr>
                <w:color w:val="000000"/>
                <w:sz w:val="24"/>
              </w:rPr>
            </w:pPr>
          </w:p>
        </w:tc>
      </w:tr>
      <w:tr w:rsidR="0003008D" w:rsidRPr="0056305F" w:rsidTr="00DD53A1">
        <w:trPr>
          <w:trHeight w:val="930"/>
          <w:jc w:val="center"/>
        </w:trPr>
        <w:tc>
          <w:tcPr>
            <w:tcW w:w="1129" w:type="dxa"/>
            <w:vAlign w:val="center"/>
          </w:tcPr>
          <w:p w:rsidR="0003008D" w:rsidRPr="0056305F" w:rsidRDefault="0003008D" w:rsidP="00DD53A1">
            <w:pPr>
              <w:adjustRightInd w:val="0"/>
              <w:snapToGrid w:val="0"/>
              <w:jc w:val="center"/>
              <w:rPr>
                <w:color w:val="000000"/>
                <w:sz w:val="24"/>
              </w:rPr>
            </w:pPr>
          </w:p>
        </w:tc>
        <w:tc>
          <w:tcPr>
            <w:tcW w:w="1733" w:type="dxa"/>
            <w:vAlign w:val="center"/>
          </w:tcPr>
          <w:p w:rsidR="0003008D" w:rsidRPr="0056305F" w:rsidRDefault="0003008D" w:rsidP="00DD53A1">
            <w:pPr>
              <w:adjustRightInd w:val="0"/>
              <w:snapToGrid w:val="0"/>
              <w:jc w:val="center"/>
              <w:rPr>
                <w:color w:val="000000"/>
                <w:sz w:val="24"/>
              </w:rPr>
            </w:pPr>
          </w:p>
        </w:tc>
        <w:tc>
          <w:tcPr>
            <w:tcW w:w="1633" w:type="dxa"/>
            <w:vAlign w:val="center"/>
          </w:tcPr>
          <w:p w:rsidR="0003008D" w:rsidRPr="0056305F" w:rsidRDefault="0003008D" w:rsidP="00DD53A1">
            <w:pPr>
              <w:adjustRightInd w:val="0"/>
              <w:snapToGrid w:val="0"/>
              <w:jc w:val="center"/>
              <w:rPr>
                <w:color w:val="000000"/>
                <w:sz w:val="24"/>
              </w:rPr>
            </w:pPr>
          </w:p>
        </w:tc>
        <w:tc>
          <w:tcPr>
            <w:tcW w:w="1633" w:type="dxa"/>
            <w:vAlign w:val="center"/>
          </w:tcPr>
          <w:p w:rsidR="0003008D" w:rsidRPr="0056305F" w:rsidRDefault="0003008D" w:rsidP="00DD53A1">
            <w:pPr>
              <w:adjustRightInd w:val="0"/>
              <w:snapToGrid w:val="0"/>
              <w:jc w:val="center"/>
              <w:rPr>
                <w:color w:val="000000"/>
                <w:sz w:val="24"/>
              </w:rPr>
            </w:pPr>
          </w:p>
        </w:tc>
        <w:tc>
          <w:tcPr>
            <w:tcW w:w="1826" w:type="dxa"/>
            <w:vAlign w:val="center"/>
          </w:tcPr>
          <w:p w:rsidR="0003008D" w:rsidRPr="0056305F" w:rsidRDefault="0003008D" w:rsidP="00DD53A1">
            <w:pPr>
              <w:adjustRightInd w:val="0"/>
              <w:snapToGrid w:val="0"/>
              <w:jc w:val="center"/>
              <w:rPr>
                <w:color w:val="000000"/>
                <w:sz w:val="24"/>
              </w:rPr>
            </w:pPr>
          </w:p>
        </w:tc>
        <w:tc>
          <w:tcPr>
            <w:tcW w:w="1108" w:type="dxa"/>
            <w:vAlign w:val="center"/>
          </w:tcPr>
          <w:p w:rsidR="0003008D" w:rsidRPr="0056305F" w:rsidRDefault="0003008D" w:rsidP="00DD53A1">
            <w:pPr>
              <w:adjustRightInd w:val="0"/>
              <w:snapToGrid w:val="0"/>
              <w:jc w:val="center"/>
              <w:rPr>
                <w:color w:val="000000"/>
                <w:sz w:val="24"/>
              </w:rPr>
            </w:pPr>
          </w:p>
        </w:tc>
      </w:tr>
      <w:tr w:rsidR="0003008D" w:rsidRPr="0056305F" w:rsidTr="00DD53A1">
        <w:trPr>
          <w:trHeight w:val="930"/>
          <w:jc w:val="center"/>
        </w:trPr>
        <w:tc>
          <w:tcPr>
            <w:tcW w:w="1129" w:type="dxa"/>
            <w:vAlign w:val="center"/>
          </w:tcPr>
          <w:p w:rsidR="0003008D" w:rsidRPr="0056305F" w:rsidRDefault="0003008D" w:rsidP="00DD53A1">
            <w:pPr>
              <w:adjustRightInd w:val="0"/>
              <w:snapToGrid w:val="0"/>
              <w:jc w:val="center"/>
              <w:rPr>
                <w:color w:val="000000"/>
                <w:sz w:val="24"/>
              </w:rPr>
            </w:pPr>
          </w:p>
        </w:tc>
        <w:tc>
          <w:tcPr>
            <w:tcW w:w="1733" w:type="dxa"/>
            <w:vAlign w:val="center"/>
          </w:tcPr>
          <w:p w:rsidR="0003008D" w:rsidRPr="0056305F" w:rsidRDefault="0003008D" w:rsidP="00DD53A1">
            <w:pPr>
              <w:adjustRightInd w:val="0"/>
              <w:snapToGrid w:val="0"/>
              <w:jc w:val="center"/>
              <w:rPr>
                <w:color w:val="000000"/>
                <w:sz w:val="24"/>
              </w:rPr>
            </w:pPr>
          </w:p>
        </w:tc>
        <w:tc>
          <w:tcPr>
            <w:tcW w:w="1633" w:type="dxa"/>
            <w:vAlign w:val="center"/>
          </w:tcPr>
          <w:p w:rsidR="0003008D" w:rsidRPr="0056305F" w:rsidRDefault="0003008D" w:rsidP="00DD53A1">
            <w:pPr>
              <w:adjustRightInd w:val="0"/>
              <w:snapToGrid w:val="0"/>
              <w:jc w:val="center"/>
              <w:rPr>
                <w:color w:val="000000"/>
                <w:sz w:val="24"/>
              </w:rPr>
            </w:pPr>
          </w:p>
        </w:tc>
        <w:tc>
          <w:tcPr>
            <w:tcW w:w="1633" w:type="dxa"/>
            <w:vAlign w:val="center"/>
          </w:tcPr>
          <w:p w:rsidR="0003008D" w:rsidRPr="0056305F" w:rsidRDefault="0003008D" w:rsidP="00DD53A1">
            <w:pPr>
              <w:adjustRightInd w:val="0"/>
              <w:snapToGrid w:val="0"/>
              <w:jc w:val="center"/>
              <w:rPr>
                <w:color w:val="000000"/>
                <w:sz w:val="24"/>
              </w:rPr>
            </w:pPr>
          </w:p>
        </w:tc>
        <w:tc>
          <w:tcPr>
            <w:tcW w:w="1826" w:type="dxa"/>
            <w:vAlign w:val="center"/>
          </w:tcPr>
          <w:p w:rsidR="0003008D" w:rsidRPr="0056305F" w:rsidRDefault="0003008D" w:rsidP="00DD53A1">
            <w:pPr>
              <w:adjustRightInd w:val="0"/>
              <w:snapToGrid w:val="0"/>
              <w:jc w:val="center"/>
              <w:rPr>
                <w:color w:val="000000"/>
                <w:sz w:val="24"/>
              </w:rPr>
            </w:pPr>
          </w:p>
        </w:tc>
        <w:tc>
          <w:tcPr>
            <w:tcW w:w="1108" w:type="dxa"/>
            <w:vAlign w:val="center"/>
          </w:tcPr>
          <w:p w:rsidR="0003008D" w:rsidRPr="0056305F" w:rsidRDefault="0003008D" w:rsidP="00DD53A1">
            <w:pPr>
              <w:adjustRightInd w:val="0"/>
              <w:snapToGrid w:val="0"/>
              <w:jc w:val="center"/>
              <w:rPr>
                <w:color w:val="000000"/>
                <w:sz w:val="24"/>
              </w:rPr>
            </w:pPr>
          </w:p>
        </w:tc>
      </w:tr>
      <w:bookmarkEnd w:id="83"/>
    </w:tbl>
    <w:p w:rsidR="0003008D" w:rsidRPr="0056305F" w:rsidRDefault="0003008D" w:rsidP="0003008D">
      <w:pPr>
        <w:tabs>
          <w:tab w:val="left" w:pos="1800"/>
          <w:tab w:val="left" w:pos="5580"/>
        </w:tabs>
        <w:jc w:val="left"/>
        <w:rPr>
          <w:color w:val="000000"/>
          <w:sz w:val="24"/>
        </w:rPr>
      </w:pPr>
    </w:p>
    <w:p w:rsidR="0003008D" w:rsidRPr="0056305F" w:rsidRDefault="0003008D" w:rsidP="0003008D">
      <w:pPr>
        <w:tabs>
          <w:tab w:val="left" w:pos="1800"/>
          <w:tab w:val="left" w:pos="5580"/>
        </w:tabs>
        <w:jc w:val="left"/>
        <w:rPr>
          <w:color w:val="000000"/>
          <w:sz w:val="24"/>
        </w:rPr>
      </w:pPr>
      <w:r w:rsidRPr="0056305F">
        <w:rPr>
          <w:color w:val="000000"/>
          <w:sz w:val="24"/>
        </w:rPr>
        <w:t>注：</w:t>
      </w:r>
      <w:r w:rsidRPr="0056305F">
        <w:rPr>
          <w:sz w:val="24"/>
        </w:rPr>
        <w:t>“</w:t>
      </w:r>
      <w:r w:rsidRPr="0056305F">
        <w:rPr>
          <w:sz w:val="24"/>
        </w:rPr>
        <w:t>偏离情况</w:t>
      </w:r>
      <w:r w:rsidRPr="0056305F">
        <w:rPr>
          <w:sz w:val="24"/>
        </w:rPr>
        <w:t>”</w:t>
      </w:r>
      <w:r w:rsidRPr="0056305F">
        <w:rPr>
          <w:sz w:val="24"/>
        </w:rPr>
        <w:t>列应</w:t>
      </w:r>
      <w:r w:rsidRPr="0056305F">
        <w:rPr>
          <w:color w:val="000000"/>
          <w:sz w:val="24"/>
        </w:rPr>
        <w:t>据实</w:t>
      </w:r>
      <w:r w:rsidRPr="0056305F">
        <w:rPr>
          <w:sz w:val="24"/>
        </w:rPr>
        <w:t>填写</w:t>
      </w:r>
      <w:r w:rsidRPr="0056305F">
        <w:rPr>
          <w:sz w:val="24"/>
        </w:rPr>
        <w:t>“</w:t>
      </w:r>
      <w:r w:rsidRPr="0056305F">
        <w:rPr>
          <w:sz w:val="24"/>
        </w:rPr>
        <w:t>正偏离</w:t>
      </w:r>
      <w:r w:rsidRPr="0056305F">
        <w:rPr>
          <w:sz w:val="24"/>
        </w:rPr>
        <w:t>”</w:t>
      </w:r>
      <w:r w:rsidRPr="0056305F">
        <w:rPr>
          <w:sz w:val="24"/>
        </w:rPr>
        <w:t>或</w:t>
      </w:r>
      <w:r w:rsidRPr="0056305F">
        <w:rPr>
          <w:sz w:val="24"/>
        </w:rPr>
        <w:t>“</w:t>
      </w:r>
      <w:r w:rsidRPr="0056305F">
        <w:rPr>
          <w:sz w:val="24"/>
        </w:rPr>
        <w:t>负偏离</w:t>
      </w:r>
      <w:r w:rsidRPr="0056305F">
        <w:rPr>
          <w:sz w:val="24"/>
        </w:rPr>
        <w:t>”</w:t>
      </w:r>
      <w:r w:rsidRPr="0056305F">
        <w:rPr>
          <w:sz w:val="24"/>
        </w:rPr>
        <w:t>。</w:t>
      </w:r>
    </w:p>
    <w:p w:rsidR="0003008D" w:rsidRPr="0056305F" w:rsidRDefault="0003008D" w:rsidP="0003008D">
      <w:pPr>
        <w:spacing w:line="360" w:lineRule="auto"/>
        <w:rPr>
          <w:color w:val="000000"/>
          <w:sz w:val="24"/>
          <w:szCs w:val="20"/>
        </w:rPr>
      </w:pPr>
    </w:p>
    <w:p w:rsidR="0003008D" w:rsidRPr="0056305F" w:rsidRDefault="0003008D" w:rsidP="0003008D">
      <w:pPr>
        <w:autoSpaceDE w:val="0"/>
        <w:autoSpaceDN w:val="0"/>
        <w:adjustRightInd w:val="0"/>
        <w:snapToGrid w:val="0"/>
        <w:spacing w:before="25" w:after="25" w:line="360" w:lineRule="auto"/>
        <w:rPr>
          <w:color w:val="000000"/>
          <w:sz w:val="24"/>
          <w:lang w:val="zh-CN"/>
        </w:rPr>
      </w:pPr>
      <w:r w:rsidRPr="0056305F">
        <w:rPr>
          <w:color w:val="000000"/>
          <w:sz w:val="24"/>
          <w:lang w:val="zh-CN"/>
        </w:rPr>
        <w:t xml:space="preserve">                      </w:t>
      </w:r>
    </w:p>
    <w:p w:rsidR="0003008D" w:rsidRPr="0056305F" w:rsidRDefault="0003008D" w:rsidP="0003008D">
      <w:pPr>
        <w:autoSpaceDE w:val="0"/>
        <w:autoSpaceDN w:val="0"/>
        <w:adjustRightInd w:val="0"/>
        <w:snapToGrid w:val="0"/>
        <w:spacing w:before="25" w:after="25" w:line="360" w:lineRule="auto"/>
        <w:rPr>
          <w:color w:val="000000"/>
          <w:sz w:val="24"/>
          <w:lang w:val="zh-CN"/>
        </w:rPr>
      </w:pPr>
      <w:r w:rsidRPr="0056305F">
        <w:rPr>
          <w:color w:val="000000"/>
          <w:sz w:val="24"/>
        </w:rPr>
        <w:t>投标人名称（加盖公章）</w:t>
      </w:r>
      <w:r w:rsidRPr="0056305F">
        <w:rPr>
          <w:color w:val="000000"/>
          <w:sz w:val="24"/>
          <w:lang w:val="zh-CN"/>
        </w:rPr>
        <w:t>：</w:t>
      </w:r>
      <w:r w:rsidRPr="0056305F">
        <w:rPr>
          <w:color w:val="000000"/>
          <w:sz w:val="24"/>
          <w:lang w:val="zh-CN"/>
        </w:rPr>
        <w:t xml:space="preserve">    ____________</w:t>
      </w:r>
    </w:p>
    <w:p w:rsidR="0003008D" w:rsidRPr="0056305F" w:rsidRDefault="0003008D" w:rsidP="0003008D">
      <w:pPr>
        <w:autoSpaceDE w:val="0"/>
        <w:autoSpaceDN w:val="0"/>
        <w:adjustRightInd w:val="0"/>
        <w:snapToGrid w:val="0"/>
        <w:spacing w:before="25" w:after="25" w:line="360" w:lineRule="auto"/>
        <w:rPr>
          <w:color w:val="000000"/>
          <w:sz w:val="24"/>
          <w:lang w:val="zh-CN"/>
        </w:rPr>
      </w:pPr>
      <w:r w:rsidRPr="0056305F">
        <w:rPr>
          <w:color w:val="000000"/>
          <w:sz w:val="24"/>
          <w:szCs w:val="20"/>
        </w:rPr>
        <w:t>日期：</w:t>
      </w:r>
      <w:r w:rsidRPr="0056305F">
        <w:rPr>
          <w:color w:val="000000"/>
          <w:sz w:val="24"/>
          <w:szCs w:val="20"/>
        </w:rPr>
        <w:t>_____</w:t>
      </w:r>
      <w:r w:rsidRPr="0056305F">
        <w:rPr>
          <w:color w:val="000000"/>
          <w:sz w:val="24"/>
          <w:szCs w:val="20"/>
        </w:rPr>
        <w:t>年</w:t>
      </w:r>
      <w:r w:rsidRPr="0056305F">
        <w:rPr>
          <w:color w:val="000000"/>
          <w:sz w:val="24"/>
          <w:szCs w:val="20"/>
        </w:rPr>
        <w:t>______</w:t>
      </w:r>
      <w:r w:rsidRPr="0056305F">
        <w:rPr>
          <w:color w:val="000000"/>
          <w:sz w:val="24"/>
          <w:szCs w:val="20"/>
        </w:rPr>
        <w:t>月</w:t>
      </w:r>
      <w:r w:rsidRPr="0056305F">
        <w:rPr>
          <w:color w:val="000000"/>
          <w:sz w:val="24"/>
          <w:szCs w:val="20"/>
        </w:rPr>
        <w:t>______</w:t>
      </w:r>
      <w:r w:rsidRPr="0056305F">
        <w:rPr>
          <w:color w:val="000000"/>
          <w:sz w:val="24"/>
          <w:szCs w:val="20"/>
        </w:rPr>
        <w:t>日</w:t>
      </w:r>
      <w:r w:rsidRPr="0056305F">
        <w:rPr>
          <w:color w:val="000000"/>
          <w:sz w:val="24"/>
          <w:szCs w:val="20"/>
        </w:rPr>
        <w:t xml:space="preserve">   </w:t>
      </w:r>
    </w:p>
    <w:p w:rsidR="0003008D" w:rsidRPr="0056305F" w:rsidRDefault="0003008D" w:rsidP="0003008D">
      <w:pPr>
        <w:numPr>
          <w:ilvl w:val="0"/>
          <w:numId w:val="11"/>
        </w:numPr>
        <w:tabs>
          <w:tab w:val="left" w:pos="360"/>
        </w:tabs>
        <w:snapToGrid w:val="0"/>
        <w:spacing w:line="360" w:lineRule="auto"/>
        <w:outlineLvl w:val="1"/>
        <w:rPr>
          <w:color w:val="000000"/>
          <w:sz w:val="24"/>
          <w:szCs w:val="20"/>
        </w:rPr>
      </w:pPr>
      <w:r w:rsidRPr="0056305F">
        <w:rPr>
          <w:color w:val="000000"/>
          <w:sz w:val="24"/>
          <w:szCs w:val="20"/>
        </w:rPr>
        <w:br w:type="page"/>
      </w:r>
      <w:bookmarkEnd w:id="70"/>
      <w:bookmarkEnd w:id="71"/>
      <w:bookmarkEnd w:id="72"/>
      <w:bookmarkEnd w:id="73"/>
      <w:bookmarkEnd w:id="74"/>
      <w:bookmarkEnd w:id="75"/>
      <w:bookmarkEnd w:id="76"/>
      <w:bookmarkEnd w:id="77"/>
      <w:bookmarkEnd w:id="78"/>
      <w:bookmarkEnd w:id="79"/>
      <w:bookmarkEnd w:id="80"/>
      <w:bookmarkEnd w:id="81"/>
      <w:bookmarkEnd w:id="82"/>
      <w:r w:rsidRPr="0056305F">
        <w:rPr>
          <w:color w:val="000000"/>
          <w:sz w:val="24"/>
          <w:szCs w:val="20"/>
        </w:rPr>
        <w:lastRenderedPageBreak/>
        <w:t>采购需求偏离表（实质性格式）</w:t>
      </w:r>
    </w:p>
    <w:p w:rsidR="0003008D" w:rsidRPr="0056305F" w:rsidRDefault="0003008D" w:rsidP="0003008D">
      <w:pPr>
        <w:autoSpaceDE w:val="0"/>
        <w:autoSpaceDN w:val="0"/>
        <w:adjustRightInd w:val="0"/>
        <w:spacing w:line="360" w:lineRule="auto"/>
        <w:jc w:val="center"/>
        <w:rPr>
          <w:b/>
          <w:color w:val="000000"/>
          <w:sz w:val="36"/>
          <w:szCs w:val="36"/>
        </w:rPr>
      </w:pPr>
      <w:r w:rsidRPr="0056305F">
        <w:rPr>
          <w:b/>
          <w:color w:val="000000"/>
          <w:sz w:val="36"/>
          <w:szCs w:val="36"/>
        </w:rPr>
        <w:t>采购需求偏离表</w:t>
      </w:r>
    </w:p>
    <w:p w:rsidR="0003008D" w:rsidRPr="0056305F" w:rsidRDefault="0003008D" w:rsidP="0003008D">
      <w:pPr>
        <w:tabs>
          <w:tab w:val="left" w:pos="1800"/>
          <w:tab w:val="left" w:pos="5580"/>
        </w:tabs>
        <w:spacing w:line="360" w:lineRule="auto"/>
        <w:ind w:firstLineChars="150" w:firstLine="360"/>
        <w:jc w:val="left"/>
        <w:rPr>
          <w:color w:val="000000"/>
          <w:sz w:val="24"/>
          <w:u w:val="single"/>
        </w:rPr>
      </w:pPr>
      <w:r w:rsidRPr="0056305F">
        <w:rPr>
          <w:rFonts w:hint="eastAsia"/>
          <w:color w:val="000000"/>
          <w:sz w:val="24"/>
        </w:rPr>
        <w:t>采购编号</w:t>
      </w:r>
      <w:r w:rsidRPr="0056305F">
        <w:rPr>
          <w:color w:val="000000"/>
          <w:sz w:val="24"/>
        </w:rPr>
        <w:t>/</w:t>
      </w:r>
      <w:r w:rsidRPr="0056305F">
        <w:rPr>
          <w:color w:val="000000"/>
          <w:sz w:val="24"/>
        </w:rPr>
        <w:t>包号：</w:t>
      </w:r>
      <w:r w:rsidRPr="0056305F">
        <w:rPr>
          <w:color w:val="000000"/>
          <w:sz w:val="24"/>
        </w:rPr>
        <w:t xml:space="preserve">_____________________     </w:t>
      </w:r>
      <w:r w:rsidRPr="0056305F">
        <w:rPr>
          <w:color w:val="000000"/>
          <w:sz w:val="24"/>
        </w:rPr>
        <w:t>项目名称：</w:t>
      </w:r>
      <w:r w:rsidRPr="0056305F">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3008D" w:rsidRPr="0056305F" w:rsidTr="00DD53A1">
        <w:trPr>
          <w:trHeight w:val="1053"/>
          <w:jc w:val="center"/>
        </w:trPr>
        <w:tc>
          <w:tcPr>
            <w:tcW w:w="775" w:type="dxa"/>
            <w:vAlign w:val="center"/>
          </w:tcPr>
          <w:p w:rsidR="0003008D" w:rsidRPr="0056305F" w:rsidRDefault="0003008D" w:rsidP="00DD53A1">
            <w:pPr>
              <w:adjustRightInd w:val="0"/>
              <w:snapToGrid w:val="0"/>
              <w:jc w:val="center"/>
              <w:rPr>
                <w:color w:val="000000"/>
                <w:sz w:val="24"/>
              </w:rPr>
            </w:pPr>
            <w:r w:rsidRPr="0056305F">
              <w:rPr>
                <w:color w:val="000000"/>
                <w:sz w:val="24"/>
              </w:rPr>
              <w:t>序号</w:t>
            </w:r>
          </w:p>
        </w:tc>
        <w:tc>
          <w:tcPr>
            <w:tcW w:w="1482" w:type="dxa"/>
            <w:vAlign w:val="center"/>
          </w:tcPr>
          <w:p w:rsidR="0003008D" w:rsidRPr="0056305F" w:rsidRDefault="0003008D" w:rsidP="00DD53A1">
            <w:pPr>
              <w:adjustRightInd w:val="0"/>
              <w:snapToGrid w:val="0"/>
              <w:jc w:val="center"/>
              <w:rPr>
                <w:color w:val="000000"/>
                <w:sz w:val="24"/>
              </w:rPr>
            </w:pPr>
            <w:r w:rsidRPr="0056305F">
              <w:rPr>
                <w:color w:val="000000"/>
                <w:sz w:val="24"/>
              </w:rPr>
              <w:t>招标文件条目号</w:t>
            </w:r>
            <w:r w:rsidRPr="0056305F">
              <w:rPr>
                <w:color w:val="000000"/>
                <w:sz w:val="24"/>
              </w:rPr>
              <w:t>(</w:t>
            </w:r>
            <w:r w:rsidRPr="0056305F">
              <w:rPr>
                <w:color w:val="000000"/>
                <w:sz w:val="24"/>
              </w:rPr>
              <w:t>页码</w:t>
            </w:r>
            <w:r w:rsidRPr="0056305F">
              <w:rPr>
                <w:color w:val="000000"/>
                <w:sz w:val="24"/>
              </w:rPr>
              <w:t>)</w:t>
            </w:r>
          </w:p>
        </w:tc>
        <w:tc>
          <w:tcPr>
            <w:tcW w:w="2384" w:type="dxa"/>
            <w:vAlign w:val="center"/>
          </w:tcPr>
          <w:p w:rsidR="0003008D" w:rsidRPr="0056305F" w:rsidRDefault="0003008D" w:rsidP="00DD53A1">
            <w:pPr>
              <w:adjustRightInd w:val="0"/>
              <w:snapToGrid w:val="0"/>
              <w:jc w:val="center"/>
              <w:rPr>
                <w:color w:val="000000"/>
                <w:sz w:val="24"/>
              </w:rPr>
            </w:pPr>
            <w:r w:rsidRPr="0056305F">
              <w:rPr>
                <w:color w:val="000000"/>
                <w:sz w:val="24"/>
              </w:rPr>
              <w:t>招标文件要求</w:t>
            </w:r>
          </w:p>
        </w:tc>
        <w:tc>
          <w:tcPr>
            <w:tcW w:w="2126" w:type="dxa"/>
            <w:vAlign w:val="center"/>
          </w:tcPr>
          <w:p w:rsidR="0003008D" w:rsidRPr="0056305F" w:rsidRDefault="0003008D" w:rsidP="00DD53A1">
            <w:pPr>
              <w:adjustRightInd w:val="0"/>
              <w:snapToGrid w:val="0"/>
              <w:jc w:val="center"/>
              <w:rPr>
                <w:color w:val="000000"/>
                <w:sz w:val="24"/>
              </w:rPr>
            </w:pPr>
            <w:r w:rsidRPr="0056305F">
              <w:rPr>
                <w:color w:val="000000"/>
                <w:sz w:val="24"/>
              </w:rPr>
              <w:t>投标响应内容</w:t>
            </w:r>
          </w:p>
        </w:tc>
        <w:tc>
          <w:tcPr>
            <w:tcW w:w="1875" w:type="dxa"/>
            <w:vAlign w:val="center"/>
          </w:tcPr>
          <w:p w:rsidR="0003008D" w:rsidRPr="0056305F" w:rsidRDefault="0003008D" w:rsidP="00DD53A1">
            <w:pPr>
              <w:adjustRightInd w:val="0"/>
              <w:snapToGrid w:val="0"/>
              <w:jc w:val="center"/>
              <w:rPr>
                <w:color w:val="000000"/>
                <w:sz w:val="24"/>
              </w:rPr>
            </w:pPr>
            <w:r w:rsidRPr="0056305F">
              <w:rPr>
                <w:color w:val="000000"/>
                <w:sz w:val="24"/>
              </w:rPr>
              <w:t>偏离情况</w:t>
            </w:r>
          </w:p>
        </w:tc>
        <w:tc>
          <w:tcPr>
            <w:tcW w:w="1009" w:type="dxa"/>
            <w:vAlign w:val="center"/>
          </w:tcPr>
          <w:p w:rsidR="0003008D" w:rsidRPr="0056305F" w:rsidRDefault="0003008D" w:rsidP="00DD53A1">
            <w:pPr>
              <w:adjustRightInd w:val="0"/>
              <w:snapToGrid w:val="0"/>
              <w:jc w:val="center"/>
              <w:rPr>
                <w:color w:val="000000"/>
                <w:sz w:val="24"/>
              </w:rPr>
            </w:pPr>
            <w:r w:rsidRPr="0056305F">
              <w:rPr>
                <w:color w:val="000000"/>
                <w:sz w:val="24"/>
              </w:rPr>
              <w:t>说明</w:t>
            </w:r>
          </w:p>
        </w:tc>
      </w:tr>
      <w:tr w:rsidR="0003008D" w:rsidRPr="0056305F" w:rsidTr="00DD53A1">
        <w:trPr>
          <w:trHeight w:val="930"/>
          <w:jc w:val="center"/>
        </w:trPr>
        <w:tc>
          <w:tcPr>
            <w:tcW w:w="9651" w:type="dxa"/>
            <w:gridSpan w:val="6"/>
            <w:vAlign w:val="center"/>
          </w:tcPr>
          <w:p w:rsidR="0003008D" w:rsidRPr="0056305F" w:rsidRDefault="0003008D" w:rsidP="00DD53A1">
            <w:pPr>
              <w:adjustRightInd w:val="0"/>
              <w:snapToGrid w:val="0"/>
              <w:jc w:val="left"/>
              <w:rPr>
                <w:bCs/>
                <w:color w:val="000000"/>
                <w:sz w:val="24"/>
              </w:rPr>
            </w:pPr>
            <w:r w:rsidRPr="0056305F">
              <w:rPr>
                <w:b/>
                <w:color w:val="000000"/>
                <w:sz w:val="24"/>
              </w:rPr>
              <w:t>对本项目</w:t>
            </w:r>
            <w:r w:rsidRPr="0056305F">
              <w:rPr>
                <w:rFonts w:hint="eastAsia"/>
                <w:b/>
                <w:color w:val="000000"/>
                <w:sz w:val="24"/>
              </w:rPr>
              <w:t>采购需求</w:t>
            </w:r>
            <w:r w:rsidRPr="0056305F">
              <w:rPr>
                <w:b/>
                <w:color w:val="000000"/>
                <w:sz w:val="24"/>
              </w:rPr>
              <w:t>的偏离情况</w:t>
            </w:r>
            <w:r w:rsidRPr="0056305F">
              <w:rPr>
                <w:bCs/>
                <w:color w:val="000000"/>
                <w:sz w:val="24"/>
              </w:rPr>
              <w:t>（</w:t>
            </w:r>
            <w:r w:rsidRPr="0056305F">
              <w:rPr>
                <w:rFonts w:hint="eastAsia"/>
                <w:bCs/>
                <w:color w:val="000000"/>
                <w:sz w:val="24"/>
              </w:rPr>
              <w:t>应</w:t>
            </w:r>
            <w:r w:rsidRPr="0056305F">
              <w:rPr>
                <w:bCs/>
                <w:color w:val="000000"/>
                <w:sz w:val="24"/>
              </w:rPr>
              <w:t>进行选择</w:t>
            </w:r>
            <w:r w:rsidRPr="0056305F">
              <w:rPr>
                <w:rFonts w:hint="eastAsia"/>
                <w:bCs/>
                <w:color w:val="000000"/>
                <w:sz w:val="24"/>
              </w:rPr>
              <w:t>，未选择</w:t>
            </w:r>
            <w:r w:rsidRPr="0056305F">
              <w:rPr>
                <w:rFonts w:hint="eastAsia"/>
                <w:b/>
                <w:color w:val="000000"/>
                <w:sz w:val="24"/>
              </w:rPr>
              <w:t>投标无效</w:t>
            </w:r>
            <w:r w:rsidRPr="0056305F">
              <w:rPr>
                <w:bCs/>
                <w:color w:val="000000"/>
                <w:sz w:val="24"/>
              </w:rPr>
              <w:t>）：</w:t>
            </w:r>
          </w:p>
          <w:p w:rsidR="0003008D" w:rsidRPr="0056305F" w:rsidRDefault="0003008D" w:rsidP="00DD53A1">
            <w:pPr>
              <w:adjustRightInd w:val="0"/>
              <w:snapToGrid w:val="0"/>
              <w:jc w:val="left"/>
              <w:rPr>
                <w:color w:val="000000"/>
                <w:sz w:val="24"/>
              </w:rPr>
            </w:pPr>
            <w:r w:rsidRPr="0056305F">
              <w:rPr>
                <w:b/>
                <w:color w:val="000000"/>
                <w:sz w:val="24"/>
              </w:rPr>
              <w:t>□</w:t>
            </w:r>
            <w:r w:rsidRPr="0056305F">
              <w:rPr>
                <w:b/>
                <w:color w:val="000000"/>
                <w:sz w:val="24"/>
              </w:rPr>
              <w:t>无偏离</w:t>
            </w:r>
            <w:r w:rsidRPr="0056305F">
              <w:rPr>
                <w:color w:val="000000"/>
                <w:sz w:val="24"/>
              </w:rPr>
              <w:t>（</w:t>
            </w:r>
            <w:r w:rsidRPr="0056305F">
              <w:rPr>
                <w:color w:val="000000"/>
                <w:sz w:val="24"/>
                <w:szCs w:val="21"/>
              </w:rPr>
              <w:t>如无偏离，仅选择无偏离即可</w:t>
            </w:r>
            <w:r w:rsidRPr="0056305F">
              <w:rPr>
                <w:rFonts w:hint="eastAsia"/>
                <w:color w:val="000000"/>
                <w:sz w:val="24"/>
                <w:szCs w:val="21"/>
              </w:rPr>
              <w:t>；</w:t>
            </w:r>
            <w:r w:rsidRPr="0056305F">
              <w:rPr>
                <w:rFonts w:hint="eastAsia"/>
                <w:bCs/>
                <w:color w:val="000000"/>
                <w:sz w:val="24"/>
              </w:rPr>
              <w:t>无偏离即为</w:t>
            </w:r>
            <w:r w:rsidRPr="0056305F">
              <w:rPr>
                <w:sz w:val="24"/>
              </w:rPr>
              <w:t>对</w:t>
            </w:r>
            <w:r w:rsidRPr="0056305F">
              <w:rPr>
                <w:rFonts w:hint="eastAsia"/>
                <w:sz w:val="24"/>
              </w:rPr>
              <w:t>采购需求</w:t>
            </w:r>
            <w:r w:rsidRPr="0056305F">
              <w:rPr>
                <w:sz w:val="24"/>
              </w:rPr>
              <w:t>中的所有要求</w:t>
            </w:r>
            <w:r w:rsidRPr="0056305F">
              <w:rPr>
                <w:rFonts w:hint="eastAsia"/>
                <w:sz w:val="24"/>
              </w:rPr>
              <w:t>，</w:t>
            </w:r>
            <w:r w:rsidRPr="0056305F">
              <w:rPr>
                <w:sz w:val="24"/>
              </w:rPr>
              <w:t>均视作供应商已对之理解和响应。</w:t>
            </w:r>
            <w:r w:rsidRPr="0056305F">
              <w:rPr>
                <w:color w:val="000000"/>
                <w:sz w:val="24"/>
              </w:rPr>
              <w:t>）</w:t>
            </w:r>
          </w:p>
          <w:p w:rsidR="0003008D" w:rsidRPr="0056305F" w:rsidRDefault="0003008D" w:rsidP="00DD53A1">
            <w:pPr>
              <w:adjustRightInd w:val="0"/>
              <w:snapToGrid w:val="0"/>
              <w:jc w:val="center"/>
              <w:rPr>
                <w:color w:val="000000"/>
                <w:sz w:val="24"/>
              </w:rPr>
            </w:pPr>
            <w:r w:rsidRPr="0056305F">
              <w:rPr>
                <w:b/>
                <w:color w:val="000000"/>
                <w:sz w:val="24"/>
              </w:rPr>
              <w:t>□</w:t>
            </w:r>
            <w:r w:rsidRPr="0056305F">
              <w:rPr>
                <w:b/>
                <w:color w:val="000000"/>
                <w:sz w:val="24"/>
              </w:rPr>
              <w:t>有偏离</w:t>
            </w:r>
            <w:r w:rsidRPr="0056305F">
              <w:rPr>
                <w:color w:val="000000"/>
                <w:sz w:val="24"/>
              </w:rPr>
              <w:t>（</w:t>
            </w:r>
            <w:r w:rsidRPr="0056305F">
              <w:rPr>
                <w:color w:val="000000"/>
                <w:sz w:val="24"/>
                <w:szCs w:val="21"/>
              </w:rPr>
              <w:t>如有偏离，</w:t>
            </w:r>
            <w:r w:rsidRPr="0056305F">
              <w:rPr>
                <w:color w:val="000000"/>
                <w:sz w:val="24"/>
              </w:rPr>
              <w:t>则</w:t>
            </w:r>
            <w:r w:rsidRPr="0056305F">
              <w:rPr>
                <w:rFonts w:hint="eastAsia"/>
                <w:color w:val="000000"/>
                <w:sz w:val="24"/>
              </w:rPr>
              <w:t>应</w:t>
            </w:r>
            <w:r w:rsidRPr="0056305F">
              <w:rPr>
                <w:color w:val="000000"/>
                <w:sz w:val="24"/>
              </w:rPr>
              <w:t>在本表中对偏离项逐一列明</w:t>
            </w:r>
            <w:r w:rsidRPr="0056305F">
              <w:rPr>
                <w:rFonts w:hint="eastAsia"/>
                <w:color w:val="000000"/>
                <w:sz w:val="24"/>
              </w:rPr>
              <w:t>，否则</w:t>
            </w:r>
            <w:r w:rsidRPr="0056305F">
              <w:rPr>
                <w:rFonts w:hint="eastAsia"/>
                <w:b/>
                <w:bCs/>
                <w:color w:val="000000"/>
                <w:sz w:val="24"/>
              </w:rPr>
              <w:t>投标无效</w:t>
            </w:r>
            <w:r w:rsidRPr="0056305F">
              <w:rPr>
                <w:color w:val="000000"/>
                <w:sz w:val="24"/>
              </w:rPr>
              <w:t>；</w:t>
            </w:r>
            <w:r w:rsidRPr="0056305F">
              <w:rPr>
                <w:sz w:val="24"/>
              </w:rPr>
              <w:t>对</w:t>
            </w:r>
            <w:r w:rsidRPr="0056305F">
              <w:rPr>
                <w:rFonts w:hint="eastAsia"/>
                <w:sz w:val="24"/>
              </w:rPr>
              <w:t>采购需求</w:t>
            </w:r>
            <w:r w:rsidRPr="0056305F">
              <w:rPr>
                <w:sz w:val="24"/>
              </w:rPr>
              <w:t>中的所有要求，除本表列明的偏离外，均视作供应商已对之理解和响应。</w:t>
            </w:r>
            <w:r w:rsidRPr="0056305F">
              <w:rPr>
                <w:color w:val="000000"/>
                <w:sz w:val="24"/>
              </w:rPr>
              <w:t>）</w:t>
            </w:r>
          </w:p>
        </w:tc>
      </w:tr>
      <w:tr w:rsidR="0003008D" w:rsidRPr="0056305F" w:rsidTr="00DD53A1">
        <w:trPr>
          <w:trHeight w:val="930"/>
          <w:jc w:val="center"/>
        </w:trPr>
        <w:tc>
          <w:tcPr>
            <w:tcW w:w="775" w:type="dxa"/>
            <w:vAlign w:val="center"/>
          </w:tcPr>
          <w:p w:rsidR="0003008D" w:rsidRPr="0056305F" w:rsidRDefault="0003008D" w:rsidP="00DD53A1">
            <w:pPr>
              <w:adjustRightInd w:val="0"/>
              <w:snapToGrid w:val="0"/>
              <w:jc w:val="center"/>
              <w:rPr>
                <w:color w:val="000000"/>
                <w:sz w:val="24"/>
              </w:rPr>
            </w:pPr>
          </w:p>
        </w:tc>
        <w:tc>
          <w:tcPr>
            <w:tcW w:w="1482" w:type="dxa"/>
            <w:vAlign w:val="center"/>
          </w:tcPr>
          <w:p w:rsidR="0003008D" w:rsidRPr="0056305F" w:rsidRDefault="0003008D" w:rsidP="00DD53A1">
            <w:pPr>
              <w:adjustRightInd w:val="0"/>
              <w:snapToGrid w:val="0"/>
              <w:jc w:val="center"/>
              <w:rPr>
                <w:color w:val="000000"/>
                <w:sz w:val="24"/>
              </w:rPr>
            </w:pPr>
          </w:p>
        </w:tc>
        <w:tc>
          <w:tcPr>
            <w:tcW w:w="2384" w:type="dxa"/>
            <w:vAlign w:val="center"/>
          </w:tcPr>
          <w:p w:rsidR="0003008D" w:rsidRPr="0056305F" w:rsidRDefault="0003008D" w:rsidP="00DD53A1">
            <w:pPr>
              <w:adjustRightInd w:val="0"/>
              <w:snapToGrid w:val="0"/>
              <w:jc w:val="center"/>
              <w:rPr>
                <w:color w:val="000000"/>
                <w:sz w:val="24"/>
              </w:rPr>
            </w:pPr>
          </w:p>
        </w:tc>
        <w:tc>
          <w:tcPr>
            <w:tcW w:w="2126" w:type="dxa"/>
            <w:vAlign w:val="center"/>
          </w:tcPr>
          <w:p w:rsidR="0003008D" w:rsidRPr="0056305F" w:rsidRDefault="0003008D" w:rsidP="00DD53A1">
            <w:pPr>
              <w:adjustRightInd w:val="0"/>
              <w:snapToGrid w:val="0"/>
              <w:jc w:val="center"/>
              <w:rPr>
                <w:color w:val="000000"/>
                <w:sz w:val="24"/>
              </w:rPr>
            </w:pPr>
          </w:p>
        </w:tc>
        <w:tc>
          <w:tcPr>
            <w:tcW w:w="1875" w:type="dxa"/>
            <w:vAlign w:val="center"/>
          </w:tcPr>
          <w:p w:rsidR="0003008D" w:rsidRPr="0056305F" w:rsidRDefault="0003008D" w:rsidP="00DD53A1">
            <w:pPr>
              <w:adjustRightInd w:val="0"/>
              <w:snapToGrid w:val="0"/>
              <w:jc w:val="center"/>
              <w:rPr>
                <w:color w:val="000000"/>
                <w:sz w:val="24"/>
              </w:rPr>
            </w:pPr>
          </w:p>
        </w:tc>
        <w:tc>
          <w:tcPr>
            <w:tcW w:w="1009" w:type="dxa"/>
            <w:vAlign w:val="center"/>
          </w:tcPr>
          <w:p w:rsidR="0003008D" w:rsidRPr="0056305F" w:rsidRDefault="0003008D" w:rsidP="00DD53A1">
            <w:pPr>
              <w:adjustRightInd w:val="0"/>
              <w:snapToGrid w:val="0"/>
              <w:jc w:val="center"/>
              <w:rPr>
                <w:color w:val="000000"/>
                <w:sz w:val="24"/>
              </w:rPr>
            </w:pPr>
          </w:p>
        </w:tc>
      </w:tr>
      <w:tr w:rsidR="0003008D" w:rsidRPr="0056305F" w:rsidTr="00DD53A1">
        <w:trPr>
          <w:trHeight w:val="930"/>
          <w:jc w:val="center"/>
        </w:trPr>
        <w:tc>
          <w:tcPr>
            <w:tcW w:w="775" w:type="dxa"/>
            <w:vAlign w:val="center"/>
          </w:tcPr>
          <w:p w:rsidR="0003008D" w:rsidRPr="0056305F" w:rsidRDefault="0003008D" w:rsidP="00DD53A1">
            <w:pPr>
              <w:adjustRightInd w:val="0"/>
              <w:snapToGrid w:val="0"/>
              <w:jc w:val="center"/>
              <w:rPr>
                <w:color w:val="000000"/>
                <w:sz w:val="24"/>
              </w:rPr>
            </w:pPr>
          </w:p>
        </w:tc>
        <w:tc>
          <w:tcPr>
            <w:tcW w:w="1482" w:type="dxa"/>
            <w:vAlign w:val="center"/>
          </w:tcPr>
          <w:p w:rsidR="0003008D" w:rsidRPr="0056305F" w:rsidRDefault="0003008D" w:rsidP="00DD53A1">
            <w:pPr>
              <w:adjustRightInd w:val="0"/>
              <w:snapToGrid w:val="0"/>
              <w:jc w:val="center"/>
              <w:rPr>
                <w:color w:val="000000"/>
                <w:sz w:val="24"/>
              </w:rPr>
            </w:pPr>
          </w:p>
        </w:tc>
        <w:tc>
          <w:tcPr>
            <w:tcW w:w="2384" w:type="dxa"/>
            <w:vAlign w:val="center"/>
          </w:tcPr>
          <w:p w:rsidR="0003008D" w:rsidRPr="0056305F" w:rsidRDefault="0003008D" w:rsidP="00DD53A1">
            <w:pPr>
              <w:adjustRightInd w:val="0"/>
              <w:snapToGrid w:val="0"/>
              <w:jc w:val="center"/>
              <w:rPr>
                <w:color w:val="000000"/>
                <w:sz w:val="24"/>
              </w:rPr>
            </w:pPr>
          </w:p>
        </w:tc>
        <w:tc>
          <w:tcPr>
            <w:tcW w:w="2126" w:type="dxa"/>
            <w:vAlign w:val="center"/>
          </w:tcPr>
          <w:p w:rsidR="0003008D" w:rsidRPr="0056305F" w:rsidRDefault="0003008D" w:rsidP="00DD53A1">
            <w:pPr>
              <w:adjustRightInd w:val="0"/>
              <w:snapToGrid w:val="0"/>
              <w:jc w:val="center"/>
              <w:rPr>
                <w:color w:val="000000"/>
                <w:sz w:val="24"/>
              </w:rPr>
            </w:pPr>
          </w:p>
        </w:tc>
        <w:tc>
          <w:tcPr>
            <w:tcW w:w="1875" w:type="dxa"/>
            <w:vAlign w:val="center"/>
          </w:tcPr>
          <w:p w:rsidR="0003008D" w:rsidRPr="0056305F" w:rsidRDefault="0003008D" w:rsidP="00DD53A1">
            <w:pPr>
              <w:adjustRightInd w:val="0"/>
              <w:snapToGrid w:val="0"/>
              <w:jc w:val="center"/>
              <w:rPr>
                <w:color w:val="000000"/>
                <w:sz w:val="24"/>
              </w:rPr>
            </w:pPr>
          </w:p>
        </w:tc>
        <w:tc>
          <w:tcPr>
            <w:tcW w:w="1009" w:type="dxa"/>
            <w:vAlign w:val="center"/>
          </w:tcPr>
          <w:p w:rsidR="0003008D" w:rsidRPr="0056305F" w:rsidRDefault="0003008D" w:rsidP="00DD53A1">
            <w:pPr>
              <w:adjustRightInd w:val="0"/>
              <w:snapToGrid w:val="0"/>
              <w:jc w:val="center"/>
              <w:rPr>
                <w:color w:val="000000"/>
                <w:sz w:val="24"/>
              </w:rPr>
            </w:pPr>
          </w:p>
        </w:tc>
      </w:tr>
      <w:tr w:rsidR="0003008D" w:rsidRPr="0056305F" w:rsidTr="00DD53A1">
        <w:trPr>
          <w:trHeight w:val="930"/>
          <w:jc w:val="center"/>
        </w:trPr>
        <w:tc>
          <w:tcPr>
            <w:tcW w:w="775" w:type="dxa"/>
            <w:vAlign w:val="center"/>
          </w:tcPr>
          <w:p w:rsidR="0003008D" w:rsidRPr="0056305F" w:rsidRDefault="0003008D" w:rsidP="00DD53A1">
            <w:pPr>
              <w:adjustRightInd w:val="0"/>
              <w:snapToGrid w:val="0"/>
              <w:jc w:val="center"/>
              <w:rPr>
                <w:color w:val="000000"/>
                <w:sz w:val="24"/>
              </w:rPr>
            </w:pPr>
          </w:p>
        </w:tc>
        <w:tc>
          <w:tcPr>
            <w:tcW w:w="1482" w:type="dxa"/>
            <w:vAlign w:val="center"/>
          </w:tcPr>
          <w:p w:rsidR="0003008D" w:rsidRPr="0056305F" w:rsidRDefault="0003008D" w:rsidP="00DD53A1">
            <w:pPr>
              <w:adjustRightInd w:val="0"/>
              <w:snapToGrid w:val="0"/>
              <w:jc w:val="center"/>
              <w:rPr>
                <w:color w:val="000000"/>
                <w:sz w:val="24"/>
              </w:rPr>
            </w:pPr>
          </w:p>
        </w:tc>
        <w:tc>
          <w:tcPr>
            <w:tcW w:w="2384" w:type="dxa"/>
            <w:vAlign w:val="center"/>
          </w:tcPr>
          <w:p w:rsidR="0003008D" w:rsidRPr="0056305F" w:rsidRDefault="0003008D" w:rsidP="00DD53A1">
            <w:pPr>
              <w:adjustRightInd w:val="0"/>
              <w:snapToGrid w:val="0"/>
              <w:jc w:val="center"/>
              <w:rPr>
                <w:color w:val="000000"/>
                <w:sz w:val="24"/>
              </w:rPr>
            </w:pPr>
          </w:p>
        </w:tc>
        <w:tc>
          <w:tcPr>
            <w:tcW w:w="2126" w:type="dxa"/>
            <w:vAlign w:val="center"/>
          </w:tcPr>
          <w:p w:rsidR="0003008D" w:rsidRPr="0056305F" w:rsidRDefault="0003008D" w:rsidP="00DD53A1">
            <w:pPr>
              <w:adjustRightInd w:val="0"/>
              <w:snapToGrid w:val="0"/>
              <w:jc w:val="center"/>
              <w:rPr>
                <w:color w:val="000000"/>
                <w:sz w:val="24"/>
              </w:rPr>
            </w:pPr>
          </w:p>
        </w:tc>
        <w:tc>
          <w:tcPr>
            <w:tcW w:w="1875" w:type="dxa"/>
            <w:vAlign w:val="center"/>
          </w:tcPr>
          <w:p w:rsidR="0003008D" w:rsidRPr="0056305F" w:rsidRDefault="0003008D" w:rsidP="00DD53A1">
            <w:pPr>
              <w:adjustRightInd w:val="0"/>
              <w:snapToGrid w:val="0"/>
              <w:jc w:val="center"/>
              <w:rPr>
                <w:color w:val="000000"/>
                <w:sz w:val="24"/>
              </w:rPr>
            </w:pPr>
          </w:p>
        </w:tc>
        <w:tc>
          <w:tcPr>
            <w:tcW w:w="1009" w:type="dxa"/>
            <w:vAlign w:val="center"/>
          </w:tcPr>
          <w:p w:rsidR="0003008D" w:rsidRPr="0056305F" w:rsidRDefault="0003008D" w:rsidP="00DD53A1">
            <w:pPr>
              <w:adjustRightInd w:val="0"/>
              <w:snapToGrid w:val="0"/>
              <w:jc w:val="center"/>
              <w:rPr>
                <w:color w:val="000000"/>
                <w:sz w:val="24"/>
              </w:rPr>
            </w:pPr>
          </w:p>
        </w:tc>
      </w:tr>
      <w:tr w:rsidR="0003008D" w:rsidRPr="0056305F" w:rsidTr="00DD53A1">
        <w:trPr>
          <w:trHeight w:val="930"/>
          <w:jc w:val="center"/>
        </w:trPr>
        <w:tc>
          <w:tcPr>
            <w:tcW w:w="775" w:type="dxa"/>
            <w:vAlign w:val="center"/>
          </w:tcPr>
          <w:p w:rsidR="0003008D" w:rsidRPr="0056305F" w:rsidRDefault="0003008D" w:rsidP="00DD53A1">
            <w:pPr>
              <w:adjustRightInd w:val="0"/>
              <w:snapToGrid w:val="0"/>
              <w:jc w:val="center"/>
              <w:rPr>
                <w:color w:val="000000"/>
                <w:sz w:val="24"/>
              </w:rPr>
            </w:pPr>
          </w:p>
        </w:tc>
        <w:tc>
          <w:tcPr>
            <w:tcW w:w="1482" w:type="dxa"/>
            <w:vAlign w:val="center"/>
          </w:tcPr>
          <w:p w:rsidR="0003008D" w:rsidRPr="0056305F" w:rsidRDefault="0003008D" w:rsidP="00DD53A1">
            <w:pPr>
              <w:adjustRightInd w:val="0"/>
              <w:snapToGrid w:val="0"/>
              <w:jc w:val="center"/>
              <w:rPr>
                <w:color w:val="000000"/>
                <w:sz w:val="24"/>
              </w:rPr>
            </w:pPr>
          </w:p>
        </w:tc>
        <w:tc>
          <w:tcPr>
            <w:tcW w:w="2384" w:type="dxa"/>
            <w:vAlign w:val="center"/>
          </w:tcPr>
          <w:p w:rsidR="0003008D" w:rsidRPr="0056305F" w:rsidRDefault="0003008D" w:rsidP="00DD53A1">
            <w:pPr>
              <w:adjustRightInd w:val="0"/>
              <w:snapToGrid w:val="0"/>
              <w:jc w:val="center"/>
              <w:rPr>
                <w:color w:val="000000"/>
                <w:sz w:val="24"/>
              </w:rPr>
            </w:pPr>
          </w:p>
        </w:tc>
        <w:tc>
          <w:tcPr>
            <w:tcW w:w="2126" w:type="dxa"/>
            <w:vAlign w:val="center"/>
          </w:tcPr>
          <w:p w:rsidR="0003008D" w:rsidRPr="0056305F" w:rsidRDefault="0003008D" w:rsidP="00DD53A1">
            <w:pPr>
              <w:adjustRightInd w:val="0"/>
              <w:snapToGrid w:val="0"/>
              <w:jc w:val="center"/>
              <w:rPr>
                <w:color w:val="000000"/>
                <w:sz w:val="24"/>
              </w:rPr>
            </w:pPr>
          </w:p>
        </w:tc>
        <w:tc>
          <w:tcPr>
            <w:tcW w:w="1875" w:type="dxa"/>
            <w:vAlign w:val="center"/>
          </w:tcPr>
          <w:p w:rsidR="0003008D" w:rsidRPr="0056305F" w:rsidRDefault="0003008D" w:rsidP="00DD53A1">
            <w:pPr>
              <w:adjustRightInd w:val="0"/>
              <w:snapToGrid w:val="0"/>
              <w:jc w:val="center"/>
              <w:rPr>
                <w:color w:val="000000"/>
                <w:sz w:val="24"/>
              </w:rPr>
            </w:pPr>
          </w:p>
        </w:tc>
        <w:tc>
          <w:tcPr>
            <w:tcW w:w="1009" w:type="dxa"/>
            <w:vAlign w:val="center"/>
          </w:tcPr>
          <w:p w:rsidR="0003008D" w:rsidRPr="0056305F" w:rsidRDefault="0003008D" w:rsidP="00DD53A1">
            <w:pPr>
              <w:adjustRightInd w:val="0"/>
              <w:snapToGrid w:val="0"/>
              <w:jc w:val="center"/>
              <w:rPr>
                <w:color w:val="000000"/>
                <w:sz w:val="24"/>
              </w:rPr>
            </w:pPr>
          </w:p>
        </w:tc>
      </w:tr>
      <w:tr w:rsidR="0003008D" w:rsidRPr="0056305F" w:rsidTr="00DD53A1">
        <w:trPr>
          <w:trHeight w:val="930"/>
          <w:jc w:val="center"/>
        </w:trPr>
        <w:tc>
          <w:tcPr>
            <w:tcW w:w="775" w:type="dxa"/>
            <w:vAlign w:val="center"/>
          </w:tcPr>
          <w:p w:rsidR="0003008D" w:rsidRPr="0056305F" w:rsidRDefault="0003008D" w:rsidP="00DD53A1">
            <w:pPr>
              <w:adjustRightInd w:val="0"/>
              <w:snapToGrid w:val="0"/>
              <w:jc w:val="center"/>
              <w:rPr>
                <w:color w:val="000000"/>
                <w:sz w:val="24"/>
              </w:rPr>
            </w:pPr>
          </w:p>
        </w:tc>
        <w:tc>
          <w:tcPr>
            <w:tcW w:w="1482" w:type="dxa"/>
            <w:vAlign w:val="center"/>
          </w:tcPr>
          <w:p w:rsidR="0003008D" w:rsidRPr="0056305F" w:rsidRDefault="0003008D" w:rsidP="00DD53A1">
            <w:pPr>
              <w:adjustRightInd w:val="0"/>
              <w:snapToGrid w:val="0"/>
              <w:jc w:val="center"/>
              <w:rPr>
                <w:color w:val="000000"/>
                <w:sz w:val="24"/>
              </w:rPr>
            </w:pPr>
          </w:p>
        </w:tc>
        <w:tc>
          <w:tcPr>
            <w:tcW w:w="2384" w:type="dxa"/>
            <w:vAlign w:val="center"/>
          </w:tcPr>
          <w:p w:rsidR="0003008D" w:rsidRPr="0056305F" w:rsidRDefault="0003008D" w:rsidP="00DD53A1">
            <w:pPr>
              <w:adjustRightInd w:val="0"/>
              <w:snapToGrid w:val="0"/>
              <w:jc w:val="center"/>
              <w:rPr>
                <w:color w:val="000000"/>
                <w:sz w:val="24"/>
              </w:rPr>
            </w:pPr>
          </w:p>
        </w:tc>
        <w:tc>
          <w:tcPr>
            <w:tcW w:w="2126" w:type="dxa"/>
            <w:vAlign w:val="center"/>
          </w:tcPr>
          <w:p w:rsidR="0003008D" w:rsidRPr="0056305F" w:rsidRDefault="0003008D" w:rsidP="00DD53A1">
            <w:pPr>
              <w:adjustRightInd w:val="0"/>
              <w:snapToGrid w:val="0"/>
              <w:jc w:val="center"/>
              <w:rPr>
                <w:color w:val="000000"/>
                <w:sz w:val="24"/>
              </w:rPr>
            </w:pPr>
          </w:p>
        </w:tc>
        <w:tc>
          <w:tcPr>
            <w:tcW w:w="1875" w:type="dxa"/>
            <w:vAlign w:val="center"/>
          </w:tcPr>
          <w:p w:rsidR="0003008D" w:rsidRPr="0056305F" w:rsidRDefault="0003008D" w:rsidP="00DD53A1">
            <w:pPr>
              <w:adjustRightInd w:val="0"/>
              <w:snapToGrid w:val="0"/>
              <w:jc w:val="center"/>
              <w:rPr>
                <w:color w:val="000000"/>
                <w:sz w:val="24"/>
              </w:rPr>
            </w:pPr>
          </w:p>
        </w:tc>
        <w:tc>
          <w:tcPr>
            <w:tcW w:w="1009" w:type="dxa"/>
            <w:vAlign w:val="center"/>
          </w:tcPr>
          <w:p w:rsidR="0003008D" w:rsidRPr="0056305F" w:rsidRDefault="0003008D" w:rsidP="00DD53A1">
            <w:pPr>
              <w:adjustRightInd w:val="0"/>
              <w:snapToGrid w:val="0"/>
              <w:jc w:val="center"/>
              <w:rPr>
                <w:color w:val="000000"/>
                <w:sz w:val="24"/>
              </w:rPr>
            </w:pPr>
          </w:p>
        </w:tc>
      </w:tr>
    </w:tbl>
    <w:p w:rsidR="0003008D" w:rsidRPr="0056305F" w:rsidRDefault="0003008D" w:rsidP="0003008D">
      <w:pPr>
        <w:tabs>
          <w:tab w:val="left" w:pos="1800"/>
          <w:tab w:val="left" w:pos="5580"/>
        </w:tabs>
        <w:spacing w:line="360" w:lineRule="auto"/>
        <w:ind w:firstLineChars="150" w:firstLine="360"/>
        <w:jc w:val="left"/>
        <w:rPr>
          <w:color w:val="000000"/>
          <w:sz w:val="24"/>
          <w:u w:val="single"/>
        </w:rPr>
      </w:pPr>
    </w:p>
    <w:p w:rsidR="0003008D" w:rsidRPr="0056305F" w:rsidRDefault="0003008D" w:rsidP="0003008D">
      <w:pPr>
        <w:tabs>
          <w:tab w:val="left" w:pos="1800"/>
          <w:tab w:val="left" w:pos="5580"/>
        </w:tabs>
        <w:spacing w:line="360" w:lineRule="auto"/>
        <w:ind w:firstLineChars="150" w:firstLine="360"/>
        <w:jc w:val="left"/>
        <w:rPr>
          <w:color w:val="000000"/>
          <w:sz w:val="24"/>
          <w:u w:val="single"/>
        </w:rPr>
      </w:pPr>
    </w:p>
    <w:p w:rsidR="0003008D" w:rsidRPr="0056305F" w:rsidRDefault="0003008D" w:rsidP="0003008D">
      <w:pPr>
        <w:tabs>
          <w:tab w:val="left" w:pos="1800"/>
          <w:tab w:val="left" w:pos="5580"/>
        </w:tabs>
        <w:jc w:val="left"/>
        <w:rPr>
          <w:color w:val="000000"/>
          <w:sz w:val="24"/>
        </w:rPr>
      </w:pPr>
      <w:r w:rsidRPr="0056305F">
        <w:rPr>
          <w:color w:val="000000"/>
          <w:sz w:val="24"/>
        </w:rPr>
        <w:t>注：</w:t>
      </w:r>
    </w:p>
    <w:p w:rsidR="0003008D" w:rsidRPr="0056305F" w:rsidRDefault="0003008D" w:rsidP="0003008D">
      <w:pPr>
        <w:tabs>
          <w:tab w:val="left" w:pos="1800"/>
          <w:tab w:val="left" w:pos="5580"/>
        </w:tabs>
        <w:jc w:val="left"/>
        <w:rPr>
          <w:color w:val="000000"/>
          <w:sz w:val="24"/>
        </w:rPr>
      </w:pPr>
      <w:r w:rsidRPr="0056305F">
        <w:rPr>
          <w:color w:val="000000"/>
          <w:sz w:val="24"/>
        </w:rPr>
        <w:t xml:space="preserve">1. </w:t>
      </w:r>
      <w:r w:rsidRPr="0056305F">
        <w:rPr>
          <w:sz w:val="24"/>
        </w:rPr>
        <w:t>“</w:t>
      </w:r>
      <w:r w:rsidRPr="0056305F">
        <w:rPr>
          <w:sz w:val="24"/>
        </w:rPr>
        <w:t>偏离情况</w:t>
      </w:r>
      <w:r w:rsidRPr="0056305F">
        <w:rPr>
          <w:sz w:val="24"/>
        </w:rPr>
        <w:t>”</w:t>
      </w:r>
      <w:r w:rsidRPr="0056305F">
        <w:rPr>
          <w:sz w:val="24"/>
        </w:rPr>
        <w:t>列应</w:t>
      </w:r>
      <w:r w:rsidRPr="0056305F">
        <w:rPr>
          <w:color w:val="000000"/>
          <w:sz w:val="24"/>
        </w:rPr>
        <w:t>据实</w:t>
      </w:r>
      <w:r w:rsidRPr="0056305F">
        <w:rPr>
          <w:sz w:val="24"/>
        </w:rPr>
        <w:t>填写</w:t>
      </w:r>
      <w:r w:rsidRPr="0056305F">
        <w:rPr>
          <w:sz w:val="24"/>
        </w:rPr>
        <w:t>“</w:t>
      </w:r>
      <w:r w:rsidRPr="0056305F">
        <w:rPr>
          <w:sz w:val="24"/>
        </w:rPr>
        <w:t>无偏离</w:t>
      </w:r>
      <w:r w:rsidRPr="0056305F">
        <w:rPr>
          <w:sz w:val="24"/>
        </w:rPr>
        <w:t>”</w:t>
      </w:r>
      <w:r w:rsidRPr="0056305F">
        <w:rPr>
          <w:sz w:val="24"/>
        </w:rPr>
        <w:t>、</w:t>
      </w:r>
      <w:r w:rsidRPr="0056305F">
        <w:rPr>
          <w:sz w:val="24"/>
        </w:rPr>
        <w:t>“</w:t>
      </w:r>
      <w:r w:rsidRPr="0056305F">
        <w:rPr>
          <w:sz w:val="24"/>
        </w:rPr>
        <w:t>正偏离</w:t>
      </w:r>
      <w:r w:rsidRPr="0056305F">
        <w:rPr>
          <w:sz w:val="24"/>
        </w:rPr>
        <w:t>”</w:t>
      </w:r>
      <w:r w:rsidRPr="0056305F">
        <w:rPr>
          <w:sz w:val="24"/>
        </w:rPr>
        <w:t>或</w:t>
      </w:r>
      <w:r w:rsidRPr="0056305F">
        <w:rPr>
          <w:sz w:val="24"/>
        </w:rPr>
        <w:t>“</w:t>
      </w:r>
      <w:r w:rsidRPr="0056305F">
        <w:rPr>
          <w:sz w:val="24"/>
        </w:rPr>
        <w:t>负偏离</w:t>
      </w:r>
      <w:r w:rsidRPr="0056305F">
        <w:rPr>
          <w:sz w:val="24"/>
        </w:rPr>
        <w:t>”</w:t>
      </w:r>
      <w:r w:rsidRPr="0056305F">
        <w:rPr>
          <w:sz w:val="24"/>
        </w:rPr>
        <w:t>。</w:t>
      </w:r>
    </w:p>
    <w:p w:rsidR="0003008D" w:rsidRPr="0056305F" w:rsidRDefault="0003008D" w:rsidP="0003008D">
      <w:pPr>
        <w:tabs>
          <w:tab w:val="left" w:pos="1800"/>
          <w:tab w:val="left" w:pos="5580"/>
        </w:tabs>
        <w:jc w:val="left"/>
        <w:rPr>
          <w:sz w:val="24"/>
        </w:rPr>
      </w:pPr>
    </w:p>
    <w:p w:rsidR="0003008D" w:rsidRPr="0056305F" w:rsidRDefault="0003008D" w:rsidP="0003008D">
      <w:pPr>
        <w:tabs>
          <w:tab w:val="left" w:pos="1800"/>
          <w:tab w:val="left" w:pos="5580"/>
        </w:tabs>
        <w:jc w:val="left"/>
        <w:rPr>
          <w:color w:val="000000"/>
          <w:sz w:val="24"/>
        </w:rPr>
      </w:pPr>
    </w:p>
    <w:p w:rsidR="0003008D" w:rsidRPr="0056305F" w:rsidRDefault="0003008D" w:rsidP="0003008D">
      <w:pPr>
        <w:rPr>
          <w:color w:val="000000"/>
          <w:sz w:val="24"/>
          <w:szCs w:val="20"/>
        </w:rPr>
      </w:pPr>
    </w:p>
    <w:p w:rsidR="0003008D" w:rsidRPr="0056305F" w:rsidRDefault="0003008D" w:rsidP="0003008D">
      <w:pPr>
        <w:autoSpaceDE w:val="0"/>
        <w:autoSpaceDN w:val="0"/>
        <w:adjustRightInd w:val="0"/>
        <w:snapToGrid w:val="0"/>
        <w:spacing w:before="25" w:after="25" w:line="360" w:lineRule="auto"/>
        <w:rPr>
          <w:color w:val="000000"/>
          <w:sz w:val="24"/>
          <w:lang w:val="zh-CN"/>
        </w:rPr>
      </w:pPr>
      <w:r w:rsidRPr="0056305F">
        <w:rPr>
          <w:color w:val="000000"/>
          <w:sz w:val="24"/>
          <w:lang w:val="zh-CN"/>
        </w:rPr>
        <w:t xml:space="preserve">                  </w:t>
      </w:r>
    </w:p>
    <w:p w:rsidR="0003008D" w:rsidRPr="0056305F" w:rsidRDefault="0003008D" w:rsidP="0003008D">
      <w:pPr>
        <w:autoSpaceDE w:val="0"/>
        <w:autoSpaceDN w:val="0"/>
        <w:adjustRightInd w:val="0"/>
        <w:snapToGrid w:val="0"/>
        <w:spacing w:before="25" w:after="25" w:line="360" w:lineRule="auto"/>
        <w:rPr>
          <w:color w:val="000000"/>
          <w:sz w:val="24"/>
          <w:lang w:val="zh-CN"/>
        </w:rPr>
      </w:pPr>
      <w:r w:rsidRPr="0056305F">
        <w:rPr>
          <w:color w:val="000000"/>
          <w:sz w:val="24"/>
        </w:rPr>
        <w:t>投标人名称（加盖公章）</w:t>
      </w:r>
      <w:r w:rsidRPr="0056305F">
        <w:rPr>
          <w:color w:val="000000"/>
          <w:sz w:val="24"/>
          <w:lang w:val="zh-CN"/>
        </w:rPr>
        <w:t>：</w:t>
      </w:r>
      <w:r w:rsidRPr="0056305F">
        <w:rPr>
          <w:color w:val="000000"/>
          <w:sz w:val="24"/>
          <w:lang w:val="zh-CN"/>
        </w:rPr>
        <w:t xml:space="preserve">    ____________</w:t>
      </w:r>
    </w:p>
    <w:p w:rsidR="0003008D" w:rsidRPr="0056305F" w:rsidRDefault="0003008D" w:rsidP="0003008D">
      <w:pPr>
        <w:autoSpaceDE w:val="0"/>
        <w:autoSpaceDN w:val="0"/>
        <w:adjustRightInd w:val="0"/>
        <w:snapToGrid w:val="0"/>
        <w:spacing w:before="25" w:after="25" w:line="360" w:lineRule="auto"/>
        <w:rPr>
          <w:color w:val="000000"/>
          <w:sz w:val="24"/>
          <w:lang w:val="zh-CN"/>
        </w:rPr>
      </w:pPr>
      <w:r w:rsidRPr="0056305F">
        <w:rPr>
          <w:color w:val="000000"/>
          <w:sz w:val="24"/>
          <w:szCs w:val="20"/>
        </w:rPr>
        <w:t>日期：</w:t>
      </w:r>
      <w:r w:rsidRPr="0056305F">
        <w:rPr>
          <w:color w:val="000000"/>
          <w:sz w:val="24"/>
          <w:szCs w:val="20"/>
        </w:rPr>
        <w:t>_____</w:t>
      </w:r>
      <w:r w:rsidRPr="0056305F">
        <w:rPr>
          <w:color w:val="000000"/>
          <w:sz w:val="24"/>
          <w:szCs w:val="20"/>
        </w:rPr>
        <w:t>年</w:t>
      </w:r>
      <w:r w:rsidRPr="0056305F">
        <w:rPr>
          <w:color w:val="000000"/>
          <w:sz w:val="24"/>
          <w:szCs w:val="20"/>
        </w:rPr>
        <w:t>______</w:t>
      </w:r>
      <w:r w:rsidRPr="0056305F">
        <w:rPr>
          <w:color w:val="000000"/>
          <w:sz w:val="24"/>
          <w:szCs w:val="20"/>
        </w:rPr>
        <w:t>月</w:t>
      </w:r>
      <w:r w:rsidRPr="0056305F">
        <w:rPr>
          <w:color w:val="000000"/>
          <w:sz w:val="24"/>
          <w:szCs w:val="20"/>
        </w:rPr>
        <w:t>______</w:t>
      </w:r>
      <w:r w:rsidRPr="0056305F">
        <w:rPr>
          <w:color w:val="000000"/>
          <w:sz w:val="24"/>
          <w:szCs w:val="20"/>
        </w:rPr>
        <w:t>日</w:t>
      </w:r>
      <w:r w:rsidRPr="0056305F">
        <w:rPr>
          <w:color w:val="000000"/>
          <w:sz w:val="24"/>
          <w:szCs w:val="20"/>
        </w:rPr>
        <w:t xml:space="preserve">   </w:t>
      </w:r>
    </w:p>
    <w:p w:rsidR="0003008D" w:rsidRPr="0056305F" w:rsidRDefault="0003008D" w:rsidP="0003008D">
      <w:pPr>
        <w:numPr>
          <w:ilvl w:val="0"/>
          <w:numId w:val="11"/>
        </w:numPr>
        <w:tabs>
          <w:tab w:val="left" w:pos="360"/>
        </w:tabs>
        <w:snapToGrid w:val="0"/>
        <w:spacing w:line="360" w:lineRule="auto"/>
        <w:outlineLvl w:val="1"/>
        <w:rPr>
          <w:color w:val="000000"/>
          <w:sz w:val="24"/>
          <w:szCs w:val="20"/>
        </w:rPr>
      </w:pPr>
      <w:r w:rsidRPr="0056305F">
        <w:rPr>
          <w:color w:val="000000"/>
          <w:sz w:val="24"/>
          <w:szCs w:val="20"/>
        </w:rPr>
        <w:br w:type="page"/>
      </w:r>
      <w:r w:rsidRPr="0056305F">
        <w:rPr>
          <w:color w:val="000000"/>
          <w:sz w:val="24"/>
          <w:szCs w:val="20"/>
        </w:rPr>
        <w:lastRenderedPageBreak/>
        <w:t>中小企业证明文件</w:t>
      </w:r>
      <w:r w:rsidRPr="0056305F">
        <w:rPr>
          <w:rFonts w:hint="eastAsia"/>
          <w:b/>
          <w:bCs/>
          <w:color w:val="000000"/>
          <w:sz w:val="24"/>
          <w:szCs w:val="20"/>
        </w:rPr>
        <w:t>（如涉及）</w:t>
      </w:r>
    </w:p>
    <w:p w:rsidR="0003008D" w:rsidRPr="0056305F" w:rsidRDefault="0003008D" w:rsidP="0003008D">
      <w:pPr>
        <w:tabs>
          <w:tab w:val="left" w:pos="5580"/>
        </w:tabs>
        <w:spacing w:line="360" w:lineRule="auto"/>
        <w:rPr>
          <w:sz w:val="24"/>
        </w:rPr>
      </w:pPr>
      <w:r w:rsidRPr="0056305F">
        <w:rPr>
          <w:sz w:val="24"/>
        </w:rPr>
        <w:t>说明：</w:t>
      </w:r>
    </w:p>
    <w:p w:rsidR="0003008D" w:rsidRPr="0056305F" w:rsidRDefault="0003008D" w:rsidP="0003008D">
      <w:pPr>
        <w:tabs>
          <w:tab w:val="left" w:pos="5580"/>
        </w:tabs>
        <w:spacing w:line="360" w:lineRule="auto"/>
        <w:rPr>
          <w:sz w:val="24"/>
        </w:rPr>
      </w:pPr>
      <w:r w:rsidRPr="0056305F">
        <w:rPr>
          <w:sz w:val="24"/>
        </w:rPr>
        <w:t>1</w:t>
      </w:r>
      <w:r w:rsidRPr="0056305F">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03008D" w:rsidRPr="0056305F" w:rsidRDefault="0003008D" w:rsidP="0003008D">
      <w:pPr>
        <w:tabs>
          <w:tab w:val="left" w:pos="5580"/>
        </w:tabs>
        <w:spacing w:line="360" w:lineRule="auto"/>
        <w:rPr>
          <w:sz w:val="24"/>
        </w:rPr>
      </w:pPr>
      <w:r w:rsidRPr="0056305F">
        <w:rPr>
          <w:sz w:val="24"/>
        </w:rPr>
        <w:t>2</w:t>
      </w:r>
      <w:r w:rsidRPr="0056305F">
        <w:rPr>
          <w:sz w:val="24"/>
        </w:rPr>
        <w:t>）对于联合体中由中小企业承担的部分，或者分包给中小企业的部分，必须全部由中小企业制造、承建或者承接。供应商应当在声明函</w:t>
      </w:r>
      <w:r w:rsidRPr="0056305F">
        <w:rPr>
          <w:sz w:val="24"/>
        </w:rPr>
        <w:t>“</w:t>
      </w:r>
      <w:r w:rsidRPr="0056305F">
        <w:rPr>
          <w:sz w:val="24"/>
        </w:rPr>
        <w:t>标的名称</w:t>
      </w:r>
      <w:r w:rsidRPr="0056305F">
        <w:rPr>
          <w:sz w:val="24"/>
        </w:rPr>
        <w:t>”</w:t>
      </w:r>
      <w:r w:rsidRPr="0056305F">
        <w:rPr>
          <w:sz w:val="24"/>
        </w:rPr>
        <w:t>部分标明联合体中中小企业承担的具体内容或者中小企业的具体分包内容。</w:t>
      </w:r>
    </w:p>
    <w:p w:rsidR="0003008D" w:rsidRPr="0056305F" w:rsidRDefault="0003008D" w:rsidP="0003008D">
      <w:pPr>
        <w:tabs>
          <w:tab w:val="left" w:pos="5580"/>
        </w:tabs>
        <w:spacing w:line="360" w:lineRule="auto"/>
        <w:rPr>
          <w:sz w:val="24"/>
        </w:rPr>
      </w:pPr>
      <w:r w:rsidRPr="0056305F">
        <w:rPr>
          <w:sz w:val="24"/>
        </w:rPr>
        <w:t>3</w:t>
      </w:r>
      <w:r w:rsidRPr="0056305F">
        <w:rPr>
          <w:sz w:val="24"/>
        </w:rPr>
        <w:t>）对于多标的采购项目，投标人应充分、准确地了解所提供货物的制造企业、提供服务的承接企业信息。对相关情况了解不清楚的，不建议填报本声明函。</w:t>
      </w:r>
    </w:p>
    <w:p w:rsidR="0003008D" w:rsidRPr="0056305F" w:rsidRDefault="0003008D" w:rsidP="0003008D">
      <w:pPr>
        <w:tabs>
          <w:tab w:val="left" w:pos="5580"/>
        </w:tabs>
        <w:spacing w:line="360" w:lineRule="auto"/>
        <w:rPr>
          <w:sz w:val="24"/>
        </w:rPr>
      </w:pPr>
      <w:r w:rsidRPr="0056305F">
        <w:rPr>
          <w:sz w:val="24"/>
        </w:rPr>
        <w:t>4</w:t>
      </w:r>
      <w:r w:rsidRPr="0056305F">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56305F">
        <w:rPr>
          <w:sz w:val="24"/>
        </w:rPr>
        <w:t>2011</w:t>
      </w:r>
      <w:r w:rsidRPr="0056305F">
        <w:rPr>
          <w:sz w:val="24"/>
        </w:rPr>
        <w:t>﹞</w:t>
      </w:r>
      <w:r w:rsidRPr="0056305F">
        <w:rPr>
          <w:sz w:val="24"/>
        </w:rPr>
        <w:t>300</w:t>
      </w:r>
      <w:r w:rsidRPr="0056305F">
        <w:rPr>
          <w:sz w:val="24"/>
        </w:rPr>
        <w:t>号）》及本项目文件规定的中小企业划分标准所属行业执行。</w:t>
      </w:r>
    </w:p>
    <w:p w:rsidR="0003008D" w:rsidRPr="0056305F" w:rsidRDefault="0003008D" w:rsidP="0003008D">
      <w:pPr>
        <w:widowControl/>
        <w:jc w:val="left"/>
        <w:rPr>
          <w:b/>
          <w:bCs/>
          <w:color w:val="000000"/>
          <w:sz w:val="24"/>
        </w:rPr>
      </w:pPr>
      <w:r w:rsidRPr="0056305F">
        <w:rPr>
          <w:b/>
          <w:bCs/>
          <w:color w:val="000000"/>
          <w:sz w:val="24"/>
        </w:rPr>
        <w:br w:type="page"/>
      </w:r>
    </w:p>
    <w:p w:rsidR="0003008D" w:rsidRPr="0056305F" w:rsidRDefault="0003008D" w:rsidP="0003008D">
      <w:pPr>
        <w:spacing w:beforeLines="100" w:before="312" w:afterLines="100" w:after="312" w:line="360" w:lineRule="auto"/>
        <w:jc w:val="center"/>
        <w:rPr>
          <w:b/>
          <w:color w:val="000000"/>
          <w:sz w:val="36"/>
          <w:szCs w:val="36"/>
        </w:rPr>
      </w:pPr>
      <w:r w:rsidRPr="0056305F">
        <w:rPr>
          <w:b/>
          <w:bCs/>
          <w:color w:val="000000"/>
          <w:sz w:val="36"/>
          <w:szCs w:val="36"/>
        </w:rPr>
        <w:lastRenderedPageBreak/>
        <w:t>中小企业声明函（货物）格式</w:t>
      </w:r>
    </w:p>
    <w:p w:rsidR="0003008D" w:rsidRPr="0056305F" w:rsidRDefault="0003008D" w:rsidP="0003008D">
      <w:pPr>
        <w:autoSpaceDE w:val="0"/>
        <w:autoSpaceDN w:val="0"/>
        <w:spacing w:line="360" w:lineRule="auto"/>
        <w:ind w:left="220" w:right="415" w:firstLine="640"/>
        <w:jc w:val="left"/>
        <w:rPr>
          <w:kern w:val="0"/>
          <w:sz w:val="24"/>
        </w:rPr>
      </w:pPr>
      <w:r w:rsidRPr="0056305F">
        <w:rPr>
          <w:kern w:val="0"/>
          <w:sz w:val="24"/>
        </w:rPr>
        <w:t>本公司（联合体）郑重声明，根据《政府采购促进中小企业发展管理办法》（财库﹝</w:t>
      </w:r>
      <w:r w:rsidRPr="0056305F">
        <w:rPr>
          <w:kern w:val="0"/>
          <w:sz w:val="24"/>
        </w:rPr>
        <w:t>2020</w:t>
      </w:r>
      <w:r w:rsidRPr="0056305F">
        <w:rPr>
          <w:kern w:val="0"/>
          <w:sz w:val="24"/>
        </w:rPr>
        <w:t>﹞</w:t>
      </w:r>
      <w:r w:rsidRPr="0056305F">
        <w:rPr>
          <w:kern w:val="0"/>
          <w:sz w:val="24"/>
        </w:rPr>
        <w:t>46</w:t>
      </w:r>
      <w:r w:rsidRPr="0056305F">
        <w:rPr>
          <w:kern w:val="0"/>
          <w:sz w:val="24"/>
        </w:rPr>
        <w:t>号）的规定，本公司（联合体）参加</w:t>
      </w:r>
      <w:r w:rsidRPr="0056305F">
        <w:rPr>
          <w:i/>
          <w:kern w:val="0"/>
          <w:sz w:val="24"/>
          <w:u w:val="single"/>
        </w:rPr>
        <w:t>（单位名称）</w:t>
      </w:r>
      <w:r w:rsidRPr="0056305F">
        <w:rPr>
          <w:kern w:val="0"/>
          <w:sz w:val="24"/>
        </w:rPr>
        <w:t>的</w:t>
      </w:r>
      <w:r w:rsidRPr="0056305F">
        <w:rPr>
          <w:i/>
          <w:kern w:val="0"/>
          <w:sz w:val="24"/>
          <w:u w:val="single"/>
        </w:rPr>
        <w:t>（项目名称）</w:t>
      </w:r>
      <w:r w:rsidRPr="0056305F">
        <w:rPr>
          <w:kern w:val="0"/>
          <w:sz w:val="24"/>
        </w:rPr>
        <w:t>采购活动，提供的货物全部由符合政策要求的中小企业制造。相关企业（含联合体中的中小企业、签订分包意向协议的中小企业）的具体情况如下：</w:t>
      </w:r>
    </w:p>
    <w:p w:rsidR="0003008D" w:rsidRPr="0056305F" w:rsidRDefault="0003008D" w:rsidP="0003008D">
      <w:pPr>
        <w:numPr>
          <w:ilvl w:val="0"/>
          <w:numId w:val="12"/>
        </w:numPr>
        <w:tabs>
          <w:tab w:val="left" w:pos="1183"/>
          <w:tab w:val="left" w:pos="1484"/>
          <w:tab w:val="left" w:pos="4662"/>
          <w:tab w:val="left" w:pos="6903"/>
        </w:tabs>
        <w:autoSpaceDE w:val="0"/>
        <w:autoSpaceDN w:val="0"/>
        <w:spacing w:line="360" w:lineRule="auto"/>
        <w:ind w:right="169" w:firstLine="646"/>
        <w:jc w:val="left"/>
        <w:rPr>
          <w:kern w:val="0"/>
          <w:sz w:val="24"/>
        </w:rPr>
      </w:pPr>
      <w:r w:rsidRPr="0056305F">
        <w:rPr>
          <w:i/>
          <w:kern w:val="0"/>
          <w:sz w:val="24"/>
          <w:u w:val="single" w:color="000000"/>
        </w:rPr>
        <w:t>（标的名称）</w:t>
      </w:r>
      <w:r w:rsidRPr="0056305F">
        <w:rPr>
          <w:kern w:val="0"/>
          <w:sz w:val="24"/>
        </w:rPr>
        <w:t>，属于</w:t>
      </w:r>
      <w:r w:rsidRPr="0056305F">
        <w:rPr>
          <w:i/>
          <w:kern w:val="0"/>
          <w:sz w:val="24"/>
        </w:rPr>
        <w:t>（</w:t>
      </w:r>
      <w:r w:rsidRPr="0056305F">
        <w:rPr>
          <w:i/>
          <w:kern w:val="0"/>
          <w:sz w:val="24"/>
          <w:u w:val="single" w:color="000000"/>
        </w:rPr>
        <w:t>采购文件中明确的所属行业）行业</w:t>
      </w:r>
      <w:r w:rsidRPr="0056305F">
        <w:rPr>
          <w:kern w:val="0"/>
          <w:sz w:val="24"/>
        </w:rPr>
        <w:t>；制造商为</w:t>
      </w:r>
      <w:r w:rsidRPr="0056305F">
        <w:rPr>
          <w:i/>
          <w:kern w:val="0"/>
          <w:sz w:val="24"/>
          <w:u w:val="single" w:color="000000"/>
        </w:rPr>
        <w:t>（企业名称）</w:t>
      </w:r>
      <w:r w:rsidRPr="0056305F">
        <w:rPr>
          <w:kern w:val="0"/>
          <w:sz w:val="24"/>
        </w:rPr>
        <w:t>，从业人员</w:t>
      </w:r>
      <w:r w:rsidRPr="0056305F">
        <w:rPr>
          <w:kern w:val="0"/>
          <w:sz w:val="24"/>
          <w:u w:val="single" w:color="000000"/>
        </w:rPr>
        <w:tab/>
      </w:r>
      <w:r w:rsidRPr="0056305F">
        <w:rPr>
          <w:kern w:val="0"/>
          <w:sz w:val="24"/>
        </w:rPr>
        <w:t>人，营业收入为</w:t>
      </w:r>
      <w:r w:rsidRPr="0056305F">
        <w:rPr>
          <w:kern w:val="0"/>
          <w:sz w:val="24"/>
          <w:u w:val="single" w:color="000000"/>
        </w:rPr>
        <w:tab/>
      </w:r>
      <w:r w:rsidRPr="0056305F">
        <w:rPr>
          <w:kern w:val="0"/>
          <w:sz w:val="24"/>
        </w:rPr>
        <w:t>万元，资产总额为</w:t>
      </w:r>
      <w:r w:rsidRPr="0056305F">
        <w:rPr>
          <w:kern w:val="0"/>
          <w:sz w:val="24"/>
          <w:u w:val="single" w:color="000000"/>
        </w:rPr>
        <w:tab/>
      </w:r>
      <w:r w:rsidRPr="0056305F">
        <w:rPr>
          <w:kern w:val="0"/>
          <w:sz w:val="24"/>
        </w:rPr>
        <w:t>万元</w:t>
      </w:r>
      <w:hyperlink w:anchor="_bookmark0" w:history="1">
        <w:r w:rsidRPr="0056305F">
          <w:rPr>
            <w:kern w:val="0"/>
            <w:position w:val="16"/>
            <w:sz w:val="24"/>
          </w:rPr>
          <w:t>1</w:t>
        </w:r>
      </w:hyperlink>
      <w:r w:rsidRPr="0056305F">
        <w:rPr>
          <w:kern w:val="0"/>
          <w:sz w:val="24"/>
        </w:rPr>
        <w:t>，属于</w:t>
      </w:r>
      <w:r w:rsidRPr="0056305F">
        <w:rPr>
          <w:i/>
          <w:kern w:val="0"/>
          <w:sz w:val="24"/>
          <w:u w:val="single" w:color="000000"/>
        </w:rPr>
        <w:t>（中型企业、小型企业、微型企业）</w:t>
      </w:r>
      <w:r w:rsidRPr="0056305F">
        <w:rPr>
          <w:kern w:val="0"/>
          <w:sz w:val="24"/>
        </w:rPr>
        <w:t>；</w:t>
      </w:r>
    </w:p>
    <w:p w:rsidR="0003008D" w:rsidRPr="0056305F" w:rsidRDefault="0003008D" w:rsidP="0003008D">
      <w:pPr>
        <w:numPr>
          <w:ilvl w:val="0"/>
          <w:numId w:val="12"/>
        </w:numPr>
        <w:tabs>
          <w:tab w:val="left" w:pos="1165"/>
          <w:tab w:val="left" w:pos="1183"/>
          <w:tab w:val="left" w:pos="4362"/>
          <w:tab w:val="left" w:pos="6577"/>
        </w:tabs>
        <w:autoSpaceDE w:val="0"/>
        <w:autoSpaceDN w:val="0"/>
        <w:spacing w:line="360" w:lineRule="auto"/>
        <w:ind w:right="169" w:firstLine="646"/>
        <w:jc w:val="left"/>
        <w:rPr>
          <w:kern w:val="0"/>
          <w:sz w:val="24"/>
        </w:rPr>
      </w:pPr>
      <w:r w:rsidRPr="0056305F">
        <w:rPr>
          <w:i/>
          <w:kern w:val="0"/>
          <w:sz w:val="24"/>
          <w:u w:val="single" w:color="000000"/>
        </w:rPr>
        <w:t>（标的名称）</w:t>
      </w:r>
      <w:r w:rsidRPr="0056305F">
        <w:rPr>
          <w:kern w:val="0"/>
          <w:sz w:val="24"/>
        </w:rPr>
        <w:t>，属于</w:t>
      </w:r>
      <w:r w:rsidRPr="0056305F">
        <w:rPr>
          <w:i/>
          <w:kern w:val="0"/>
          <w:sz w:val="24"/>
        </w:rPr>
        <w:t>（</w:t>
      </w:r>
      <w:r w:rsidRPr="0056305F">
        <w:rPr>
          <w:i/>
          <w:kern w:val="0"/>
          <w:sz w:val="24"/>
          <w:u w:val="single" w:color="000000"/>
        </w:rPr>
        <w:t>采购文件中明确的所属行业）行业</w:t>
      </w:r>
      <w:r w:rsidRPr="0056305F">
        <w:rPr>
          <w:kern w:val="0"/>
          <w:sz w:val="24"/>
        </w:rPr>
        <w:t>；制造商为</w:t>
      </w:r>
      <w:r w:rsidRPr="0056305F">
        <w:rPr>
          <w:i/>
          <w:kern w:val="0"/>
          <w:sz w:val="24"/>
          <w:u w:val="single" w:color="000000"/>
        </w:rPr>
        <w:t>（企业名称）</w:t>
      </w:r>
      <w:r w:rsidRPr="0056305F">
        <w:rPr>
          <w:kern w:val="0"/>
          <w:sz w:val="24"/>
        </w:rPr>
        <w:t>，从业人员</w:t>
      </w:r>
      <w:r w:rsidRPr="0056305F">
        <w:rPr>
          <w:kern w:val="0"/>
          <w:sz w:val="24"/>
          <w:u w:val="single" w:color="000000"/>
        </w:rPr>
        <w:tab/>
      </w:r>
      <w:r w:rsidRPr="0056305F">
        <w:rPr>
          <w:kern w:val="0"/>
          <w:sz w:val="24"/>
        </w:rPr>
        <w:t>人，营业收入为</w:t>
      </w:r>
      <w:r w:rsidRPr="0056305F">
        <w:rPr>
          <w:kern w:val="0"/>
          <w:sz w:val="24"/>
          <w:u w:val="single" w:color="000000"/>
        </w:rPr>
        <w:tab/>
      </w:r>
      <w:r w:rsidRPr="0056305F">
        <w:rPr>
          <w:kern w:val="0"/>
          <w:sz w:val="24"/>
        </w:rPr>
        <w:t>万元，资产总额为</w:t>
      </w:r>
      <w:r w:rsidRPr="0056305F">
        <w:rPr>
          <w:kern w:val="0"/>
          <w:sz w:val="24"/>
          <w:u w:val="single" w:color="000000"/>
        </w:rPr>
        <w:tab/>
      </w:r>
      <w:r w:rsidRPr="0056305F">
        <w:rPr>
          <w:kern w:val="0"/>
          <w:sz w:val="24"/>
        </w:rPr>
        <w:t>万元，属于</w:t>
      </w:r>
      <w:r w:rsidRPr="0056305F">
        <w:rPr>
          <w:i/>
          <w:kern w:val="0"/>
          <w:sz w:val="24"/>
          <w:u w:val="single" w:color="000000"/>
        </w:rPr>
        <w:t>（中型企业、小型企业、微型企业）</w:t>
      </w:r>
      <w:r w:rsidRPr="0056305F">
        <w:rPr>
          <w:kern w:val="0"/>
          <w:sz w:val="24"/>
        </w:rPr>
        <w:t>；</w:t>
      </w:r>
    </w:p>
    <w:p w:rsidR="0003008D" w:rsidRPr="0056305F" w:rsidRDefault="0003008D" w:rsidP="0003008D">
      <w:pPr>
        <w:autoSpaceDE w:val="0"/>
        <w:autoSpaceDN w:val="0"/>
        <w:spacing w:line="360" w:lineRule="auto"/>
        <w:ind w:left="860"/>
        <w:jc w:val="left"/>
        <w:rPr>
          <w:kern w:val="0"/>
          <w:sz w:val="24"/>
        </w:rPr>
      </w:pPr>
      <w:r w:rsidRPr="0056305F">
        <w:rPr>
          <w:kern w:val="0"/>
          <w:sz w:val="24"/>
        </w:rPr>
        <w:t>……</w:t>
      </w:r>
    </w:p>
    <w:p w:rsidR="0003008D" w:rsidRPr="0056305F" w:rsidRDefault="0003008D" w:rsidP="0003008D">
      <w:pPr>
        <w:autoSpaceDE w:val="0"/>
        <w:autoSpaceDN w:val="0"/>
        <w:spacing w:line="360" w:lineRule="auto"/>
        <w:ind w:left="220" w:right="417" w:firstLine="645"/>
        <w:rPr>
          <w:kern w:val="0"/>
          <w:sz w:val="24"/>
        </w:rPr>
      </w:pPr>
      <w:r w:rsidRPr="0056305F">
        <w:rPr>
          <w:kern w:val="0"/>
          <w:sz w:val="24"/>
        </w:rPr>
        <w:t>以上企业，不属于大企业的分支机构，不存在控股股东为大企业的情形，也不存在与大企业的负责人为同一人的情形。</w:t>
      </w:r>
    </w:p>
    <w:p w:rsidR="0003008D" w:rsidRPr="0056305F" w:rsidRDefault="0003008D" w:rsidP="0003008D">
      <w:pPr>
        <w:autoSpaceDE w:val="0"/>
        <w:autoSpaceDN w:val="0"/>
        <w:spacing w:line="360" w:lineRule="auto"/>
        <w:ind w:left="220" w:right="372" w:firstLine="645"/>
        <w:jc w:val="left"/>
        <w:rPr>
          <w:kern w:val="0"/>
          <w:sz w:val="24"/>
        </w:rPr>
      </w:pPr>
      <w:r w:rsidRPr="0056305F">
        <w:rPr>
          <w:kern w:val="0"/>
          <w:sz w:val="24"/>
        </w:rPr>
        <w:t>本企业对上述声明内容的真实性负责。如有虚假，将依法承担相应责任。</w:t>
      </w:r>
    </w:p>
    <w:p w:rsidR="0003008D" w:rsidRPr="0056305F" w:rsidRDefault="0003008D" w:rsidP="0003008D">
      <w:pPr>
        <w:spacing w:line="360" w:lineRule="auto"/>
        <w:ind w:firstLine="504"/>
        <w:rPr>
          <w:spacing w:val="6"/>
          <w:sz w:val="24"/>
        </w:rPr>
      </w:pPr>
    </w:p>
    <w:p w:rsidR="0003008D" w:rsidRPr="0056305F" w:rsidRDefault="0003008D" w:rsidP="0003008D">
      <w:pPr>
        <w:spacing w:line="360" w:lineRule="auto"/>
        <w:ind w:firstLine="504"/>
        <w:rPr>
          <w:spacing w:val="6"/>
          <w:sz w:val="24"/>
        </w:rPr>
      </w:pPr>
    </w:p>
    <w:p w:rsidR="0003008D" w:rsidRPr="0056305F" w:rsidRDefault="0003008D" w:rsidP="0003008D">
      <w:pPr>
        <w:spacing w:line="360" w:lineRule="auto"/>
        <w:ind w:right="360" w:firstLine="480"/>
        <w:jc w:val="right"/>
        <w:rPr>
          <w:color w:val="000000"/>
          <w:sz w:val="24"/>
        </w:rPr>
      </w:pPr>
      <w:r w:rsidRPr="0056305F">
        <w:rPr>
          <w:color w:val="000000"/>
          <w:sz w:val="24"/>
        </w:rPr>
        <w:t>企业名称（盖章）：</w:t>
      </w:r>
      <w:r w:rsidRPr="0056305F">
        <w:rPr>
          <w:color w:val="000000"/>
          <w:sz w:val="24"/>
        </w:rPr>
        <w:t>________</w:t>
      </w:r>
    </w:p>
    <w:p w:rsidR="0003008D" w:rsidRPr="0056305F" w:rsidRDefault="0003008D" w:rsidP="0003008D">
      <w:pPr>
        <w:spacing w:line="360" w:lineRule="auto"/>
        <w:ind w:right="360" w:firstLine="480"/>
        <w:jc w:val="right"/>
        <w:rPr>
          <w:color w:val="000000"/>
          <w:sz w:val="24"/>
        </w:rPr>
      </w:pPr>
      <w:r w:rsidRPr="0056305F">
        <w:rPr>
          <w:color w:val="000000"/>
          <w:sz w:val="24"/>
        </w:rPr>
        <w:t>日</w:t>
      </w:r>
      <w:r w:rsidRPr="0056305F">
        <w:rPr>
          <w:color w:val="000000"/>
          <w:sz w:val="24"/>
        </w:rPr>
        <w:t xml:space="preserve"> </w:t>
      </w:r>
      <w:r w:rsidRPr="0056305F">
        <w:rPr>
          <w:color w:val="000000"/>
          <w:sz w:val="24"/>
        </w:rPr>
        <w:t>期：</w:t>
      </w:r>
      <w:r w:rsidRPr="0056305F">
        <w:rPr>
          <w:color w:val="000000"/>
          <w:sz w:val="24"/>
        </w:rPr>
        <w:t>________</w:t>
      </w:r>
    </w:p>
    <w:p w:rsidR="0003008D" w:rsidRPr="0056305F" w:rsidRDefault="0003008D" w:rsidP="0003008D">
      <w:pPr>
        <w:spacing w:line="360" w:lineRule="auto"/>
        <w:ind w:right="360" w:firstLine="480"/>
        <w:jc w:val="right"/>
        <w:rPr>
          <w:color w:val="000000"/>
          <w:sz w:val="24"/>
        </w:rPr>
      </w:pPr>
    </w:p>
    <w:p w:rsidR="0003008D" w:rsidRPr="0056305F" w:rsidRDefault="0003008D" w:rsidP="0003008D">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03008D" w:rsidRPr="0056305F" w:rsidTr="00DD53A1">
        <w:tc>
          <w:tcPr>
            <w:tcW w:w="8946" w:type="dxa"/>
          </w:tcPr>
          <w:p w:rsidR="0003008D" w:rsidRPr="0056305F" w:rsidRDefault="0003008D" w:rsidP="00DD53A1">
            <w:pPr>
              <w:adjustRightInd w:val="0"/>
              <w:snapToGrid w:val="0"/>
              <w:jc w:val="left"/>
              <w:rPr>
                <w:color w:val="000000"/>
                <w:szCs w:val="21"/>
              </w:rPr>
            </w:pPr>
            <w:r w:rsidRPr="0056305F">
              <w:rPr>
                <w:color w:val="000000"/>
                <w:szCs w:val="21"/>
                <w:vertAlign w:val="superscript"/>
              </w:rPr>
              <w:t>1</w:t>
            </w:r>
            <w:r w:rsidRPr="0056305F">
              <w:rPr>
                <w:color w:val="000000"/>
                <w:szCs w:val="21"/>
              </w:rPr>
              <w:t>从业人员、营业收入、资产总额填报上一年度数据，无上一年度数据的新成立企业可不填报。</w:t>
            </w:r>
          </w:p>
        </w:tc>
      </w:tr>
    </w:tbl>
    <w:p w:rsidR="0003008D" w:rsidRPr="0056305F" w:rsidRDefault="0003008D" w:rsidP="0003008D">
      <w:pPr>
        <w:autoSpaceDE w:val="0"/>
        <w:autoSpaceDN w:val="0"/>
        <w:adjustRightInd w:val="0"/>
        <w:ind w:firstLine="420"/>
        <w:jc w:val="left"/>
        <w:rPr>
          <w:sz w:val="24"/>
        </w:rPr>
      </w:pPr>
    </w:p>
    <w:p w:rsidR="0003008D" w:rsidRPr="0056305F" w:rsidRDefault="0003008D" w:rsidP="0003008D">
      <w:pPr>
        <w:spacing w:line="360" w:lineRule="auto"/>
        <w:rPr>
          <w:color w:val="000000"/>
          <w:sz w:val="24"/>
        </w:rPr>
      </w:pPr>
    </w:p>
    <w:p w:rsidR="0003008D" w:rsidRPr="0056305F" w:rsidRDefault="0003008D" w:rsidP="0003008D">
      <w:pPr>
        <w:spacing w:beforeLines="100" w:before="312" w:afterLines="100" w:after="312" w:line="360" w:lineRule="auto"/>
        <w:jc w:val="center"/>
        <w:rPr>
          <w:b/>
          <w:bCs/>
          <w:color w:val="000000"/>
          <w:sz w:val="36"/>
          <w:szCs w:val="36"/>
        </w:rPr>
      </w:pPr>
      <w:r w:rsidRPr="0056305F">
        <w:rPr>
          <w:color w:val="000000"/>
          <w:sz w:val="24"/>
        </w:rPr>
        <w:br w:type="page"/>
      </w:r>
      <w:r w:rsidRPr="0056305F">
        <w:rPr>
          <w:b/>
          <w:bCs/>
          <w:color w:val="000000"/>
          <w:sz w:val="36"/>
          <w:szCs w:val="36"/>
        </w:rPr>
        <w:lastRenderedPageBreak/>
        <w:t>中小企业声明函（工程、服务）格式</w:t>
      </w:r>
    </w:p>
    <w:p w:rsidR="0003008D" w:rsidRPr="0056305F" w:rsidRDefault="0003008D" w:rsidP="0003008D">
      <w:pPr>
        <w:autoSpaceDE w:val="0"/>
        <w:autoSpaceDN w:val="0"/>
        <w:spacing w:line="360" w:lineRule="auto"/>
        <w:ind w:left="220" w:right="415" w:firstLine="640"/>
        <w:jc w:val="left"/>
        <w:rPr>
          <w:kern w:val="0"/>
          <w:sz w:val="24"/>
        </w:rPr>
      </w:pPr>
      <w:r w:rsidRPr="0056305F">
        <w:rPr>
          <w:kern w:val="0"/>
          <w:sz w:val="24"/>
        </w:rPr>
        <w:t>本公司（联合体）郑重声明，根据《政府采购促进中小企业发展管理办法》（财库﹝</w:t>
      </w:r>
      <w:r w:rsidRPr="0056305F">
        <w:rPr>
          <w:kern w:val="0"/>
          <w:sz w:val="24"/>
        </w:rPr>
        <w:t>2020</w:t>
      </w:r>
      <w:r w:rsidRPr="0056305F">
        <w:rPr>
          <w:kern w:val="0"/>
          <w:sz w:val="24"/>
        </w:rPr>
        <w:t>﹞</w:t>
      </w:r>
      <w:r w:rsidRPr="0056305F">
        <w:rPr>
          <w:kern w:val="0"/>
          <w:sz w:val="24"/>
        </w:rPr>
        <w:t>46</w:t>
      </w:r>
      <w:r w:rsidRPr="0056305F">
        <w:rPr>
          <w:kern w:val="0"/>
          <w:sz w:val="24"/>
        </w:rPr>
        <w:t>号）的规定，本公司（联合体）参加</w:t>
      </w:r>
      <w:r w:rsidRPr="0056305F">
        <w:rPr>
          <w:i/>
          <w:kern w:val="0"/>
          <w:sz w:val="24"/>
          <w:u w:val="single"/>
        </w:rPr>
        <w:t>（单位名称）</w:t>
      </w:r>
      <w:r w:rsidRPr="0056305F">
        <w:rPr>
          <w:kern w:val="0"/>
          <w:sz w:val="24"/>
        </w:rPr>
        <w:t>的</w:t>
      </w:r>
      <w:r w:rsidRPr="0056305F">
        <w:rPr>
          <w:i/>
          <w:kern w:val="0"/>
          <w:sz w:val="24"/>
          <w:u w:val="single"/>
        </w:rPr>
        <w:t>（项目名称）</w:t>
      </w:r>
      <w:r w:rsidRPr="0056305F">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03008D" w:rsidRPr="0056305F" w:rsidRDefault="0003008D" w:rsidP="0003008D">
      <w:pPr>
        <w:numPr>
          <w:ilvl w:val="0"/>
          <w:numId w:val="13"/>
        </w:numPr>
        <w:tabs>
          <w:tab w:val="left" w:pos="1276"/>
          <w:tab w:val="left" w:pos="5005"/>
          <w:tab w:val="left" w:pos="7227"/>
        </w:tabs>
        <w:autoSpaceDE w:val="0"/>
        <w:autoSpaceDN w:val="0"/>
        <w:spacing w:line="360" w:lineRule="auto"/>
        <w:ind w:left="284" w:right="236" w:firstLine="576"/>
        <w:jc w:val="left"/>
        <w:rPr>
          <w:kern w:val="0"/>
          <w:sz w:val="24"/>
        </w:rPr>
      </w:pPr>
      <w:r w:rsidRPr="0056305F">
        <w:rPr>
          <w:i/>
          <w:kern w:val="0"/>
          <w:sz w:val="24"/>
          <w:u w:val="single" w:color="000000"/>
        </w:rPr>
        <w:t>（标的名称）</w:t>
      </w:r>
      <w:r w:rsidRPr="0056305F">
        <w:rPr>
          <w:kern w:val="0"/>
          <w:sz w:val="24"/>
        </w:rPr>
        <w:t>，属于</w:t>
      </w:r>
      <w:r w:rsidRPr="0056305F">
        <w:rPr>
          <w:i/>
          <w:kern w:val="0"/>
          <w:sz w:val="24"/>
        </w:rPr>
        <w:t>（</w:t>
      </w:r>
      <w:r w:rsidRPr="0056305F">
        <w:rPr>
          <w:i/>
          <w:kern w:val="0"/>
          <w:sz w:val="24"/>
          <w:u w:val="single" w:color="000000"/>
        </w:rPr>
        <w:t>采购文件中明确的所属行业）</w:t>
      </w:r>
      <w:r w:rsidRPr="0056305F">
        <w:rPr>
          <w:kern w:val="0"/>
          <w:sz w:val="24"/>
        </w:rPr>
        <w:t>；承建（承接）企业为</w:t>
      </w:r>
      <w:r w:rsidRPr="0056305F">
        <w:rPr>
          <w:i/>
          <w:kern w:val="0"/>
          <w:sz w:val="24"/>
          <w:u w:val="single"/>
        </w:rPr>
        <w:t>（企业名称）</w:t>
      </w:r>
      <w:r w:rsidRPr="0056305F">
        <w:rPr>
          <w:kern w:val="0"/>
          <w:sz w:val="24"/>
        </w:rPr>
        <w:t>，从业人员</w:t>
      </w:r>
      <w:r w:rsidRPr="0056305F">
        <w:rPr>
          <w:kern w:val="0"/>
          <w:sz w:val="24"/>
          <w:u w:val="single"/>
        </w:rPr>
        <w:tab/>
      </w:r>
      <w:r w:rsidRPr="0056305F">
        <w:rPr>
          <w:kern w:val="0"/>
          <w:sz w:val="24"/>
        </w:rPr>
        <w:t>人，营业收入为</w:t>
      </w:r>
      <w:r w:rsidRPr="0056305F">
        <w:rPr>
          <w:kern w:val="0"/>
          <w:sz w:val="24"/>
          <w:u w:val="single"/>
        </w:rPr>
        <w:tab/>
      </w:r>
      <w:r w:rsidRPr="0056305F">
        <w:rPr>
          <w:kern w:val="0"/>
          <w:sz w:val="24"/>
        </w:rPr>
        <w:t>万元，资产总额为</w:t>
      </w:r>
      <w:r w:rsidRPr="0056305F">
        <w:rPr>
          <w:kern w:val="0"/>
          <w:sz w:val="24"/>
          <w:u w:val="single"/>
        </w:rPr>
        <w:tab/>
      </w:r>
      <w:r w:rsidRPr="0056305F">
        <w:rPr>
          <w:kern w:val="0"/>
          <w:sz w:val="24"/>
        </w:rPr>
        <w:t>万元</w:t>
      </w:r>
      <w:hyperlink w:anchor="_bookmark1" w:history="1">
        <w:r w:rsidRPr="0056305F">
          <w:rPr>
            <w:kern w:val="0"/>
            <w:position w:val="16"/>
            <w:sz w:val="24"/>
          </w:rPr>
          <w:t>1</w:t>
        </w:r>
      </w:hyperlink>
      <w:r w:rsidRPr="0056305F">
        <w:rPr>
          <w:kern w:val="0"/>
          <w:sz w:val="24"/>
        </w:rPr>
        <w:t>，属于</w:t>
      </w:r>
      <w:r w:rsidRPr="0056305F">
        <w:rPr>
          <w:i/>
          <w:kern w:val="0"/>
          <w:sz w:val="24"/>
          <w:u w:val="single"/>
        </w:rPr>
        <w:t>（中型企业、小型企业、微型企业）</w:t>
      </w:r>
      <w:r w:rsidRPr="0056305F">
        <w:rPr>
          <w:kern w:val="0"/>
          <w:sz w:val="24"/>
        </w:rPr>
        <w:t>；</w:t>
      </w:r>
    </w:p>
    <w:p w:rsidR="0003008D" w:rsidRPr="0056305F" w:rsidRDefault="0003008D" w:rsidP="0003008D">
      <w:pPr>
        <w:numPr>
          <w:ilvl w:val="0"/>
          <w:numId w:val="13"/>
        </w:numPr>
        <w:tabs>
          <w:tab w:val="left" w:pos="1243"/>
          <w:tab w:val="left" w:pos="1806"/>
          <w:tab w:val="left" w:pos="5005"/>
          <w:tab w:val="left" w:pos="7213"/>
        </w:tabs>
        <w:autoSpaceDE w:val="0"/>
        <w:autoSpaceDN w:val="0"/>
        <w:spacing w:line="360" w:lineRule="auto"/>
        <w:ind w:left="205" w:right="258" w:firstLine="655"/>
        <w:jc w:val="left"/>
        <w:rPr>
          <w:kern w:val="0"/>
          <w:sz w:val="24"/>
        </w:rPr>
      </w:pPr>
      <w:r w:rsidRPr="0056305F">
        <w:rPr>
          <w:i/>
          <w:kern w:val="0"/>
          <w:sz w:val="24"/>
          <w:u w:val="single" w:color="000000"/>
        </w:rPr>
        <w:t>（标的名称）</w:t>
      </w:r>
      <w:r w:rsidRPr="0056305F">
        <w:rPr>
          <w:kern w:val="0"/>
          <w:sz w:val="24"/>
        </w:rPr>
        <w:t>，属于</w:t>
      </w:r>
      <w:r w:rsidRPr="0056305F">
        <w:rPr>
          <w:i/>
          <w:kern w:val="0"/>
          <w:sz w:val="24"/>
        </w:rPr>
        <w:t>（</w:t>
      </w:r>
      <w:r w:rsidRPr="0056305F">
        <w:rPr>
          <w:i/>
          <w:kern w:val="0"/>
          <w:sz w:val="24"/>
          <w:u w:val="single" w:color="000000"/>
        </w:rPr>
        <w:t>采购文件中明确的所属行业）</w:t>
      </w:r>
      <w:r w:rsidRPr="0056305F">
        <w:rPr>
          <w:kern w:val="0"/>
          <w:sz w:val="24"/>
        </w:rPr>
        <w:t>；承建（承接）企业为</w:t>
      </w:r>
      <w:r w:rsidRPr="0056305F">
        <w:rPr>
          <w:i/>
          <w:kern w:val="0"/>
          <w:sz w:val="24"/>
          <w:u w:val="single" w:color="000000"/>
        </w:rPr>
        <w:t>（企业名称）</w:t>
      </w:r>
      <w:r w:rsidRPr="0056305F">
        <w:rPr>
          <w:kern w:val="0"/>
          <w:sz w:val="24"/>
        </w:rPr>
        <w:t>，从业人员</w:t>
      </w:r>
      <w:r w:rsidRPr="0056305F">
        <w:rPr>
          <w:kern w:val="0"/>
          <w:sz w:val="24"/>
          <w:u w:val="single" w:color="000000"/>
        </w:rPr>
        <w:tab/>
      </w:r>
      <w:r w:rsidRPr="0056305F">
        <w:rPr>
          <w:kern w:val="0"/>
          <w:sz w:val="24"/>
        </w:rPr>
        <w:t>人，营业收入为</w:t>
      </w:r>
      <w:r w:rsidRPr="0056305F">
        <w:rPr>
          <w:kern w:val="0"/>
          <w:sz w:val="24"/>
          <w:u w:val="single" w:color="000000"/>
        </w:rPr>
        <w:tab/>
      </w:r>
      <w:r w:rsidRPr="0056305F">
        <w:rPr>
          <w:kern w:val="0"/>
          <w:sz w:val="24"/>
        </w:rPr>
        <w:t>万元，资产总额为</w:t>
      </w:r>
      <w:r w:rsidRPr="0056305F">
        <w:rPr>
          <w:kern w:val="0"/>
          <w:sz w:val="24"/>
          <w:u w:val="single" w:color="000000"/>
        </w:rPr>
        <w:tab/>
      </w:r>
      <w:r w:rsidRPr="0056305F">
        <w:rPr>
          <w:kern w:val="0"/>
          <w:sz w:val="24"/>
        </w:rPr>
        <w:t>万元，属于</w:t>
      </w:r>
      <w:r w:rsidRPr="0056305F">
        <w:rPr>
          <w:i/>
          <w:kern w:val="0"/>
          <w:sz w:val="24"/>
          <w:u w:val="single" w:color="000000"/>
        </w:rPr>
        <w:t>（中型企业、小型企业、微型企业）</w:t>
      </w:r>
      <w:r w:rsidRPr="0056305F">
        <w:rPr>
          <w:kern w:val="0"/>
          <w:sz w:val="24"/>
        </w:rPr>
        <w:t>；</w:t>
      </w:r>
    </w:p>
    <w:p w:rsidR="0003008D" w:rsidRPr="0056305F" w:rsidRDefault="0003008D" w:rsidP="0003008D">
      <w:pPr>
        <w:autoSpaceDE w:val="0"/>
        <w:autoSpaceDN w:val="0"/>
        <w:spacing w:line="360" w:lineRule="auto"/>
        <w:ind w:left="860"/>
        <w:jc w:val="left"/>
        <w:rPr>
          <w:kern w:val="0"/>
          <w:sz w:val="24"/>
        </w:rPr>
      </w:pPr>
      <w:r w:rsidRPr="0056305F">
        <w:rPr>
          <w:kern w:val="0"/>
          <w:sz w:val="24"/>
        </w:rPr>
        <w:t>……</w:t>
      </w:r>
    </w:p>
    <w:p w:rsidR="0003008D" w:rsidRPr="0056305F" w:rsidRDefault="0003008D" w:rsidP="0003008D">
      <w:pPr>
        <w:autoSpaceDE w:val="0"/>
        <w:autoSpaceDN w:val="0"/>
        <w:spacing w:line="360" w:lineRule="auto"/>
        <w:ind w:left="220" w:right="417" w:firstLine="645"/>
        <w:rPr>
          <w:kern w:val="0"/>
          <w:sz w:val="24"/>
        </w:rPr>
      </w:pPr>
      <w:r w:rsidRPr="0056305F">
        <w:rPr>
          <w:kern w:val="0"/>
          <w:sz w:val="24"/>
        </w:rPr>
        <w:t>以上企业，不属于大企业的分支机构，不存在控股股东为大企业的情形，也不存在与大企业的负责人为同一人的情形。</w:t>
      </w:r>
    </w:p>
    <w:p w:rsidR="0003008D" w:rsidRPr="0056305F" w:rsidRDefault="0003008D" w:rsidP="0003008D">
      <w:pPr>
        <w:spacing w:line="360" w:lineRule="auto"/>
        <w:ind w:firstLine="504"/>
        <w:rPr>
          <w:spacing w:val="6"/>
          <w:sz w:val="24"/>
        </w:rPr>
      </w:pPr>
      <w:r w:rsidRPr="0056305F">
        <w:rPr>
          <w:kern w:val="0"/>
          <w:sz w:val="24"/>
        </w:rPr>
        <w:t>本企业对上述声明内容的真实性负责。如有虚假，将依法承担相应责任。</w:t>
      </w:r>
    </w:p>
    <w:p w:rsidR="0003008D" w:rsidRPr="0056305F" w:rsidRDefault="0003008D" w:rsidP="0003008D">
      <w:pPr>
        <w:spacing w:line="360" w:lineRule="auto"/>
        <w:ind w:firstLine="504"/>
        <w:rPr>
          <w:spacing w:val="6"/>
          <w:sz w:val="24"/>
        </w:rPr>
      </w:pPr>
    </w:p>
    <w:p w:rsidR="0003008D" w:rsidRPr="0056305F" w:rsidRDefault="0003008D" w:rsidP="0003008D">
      <w:pPr>
        <w:spacing w:line="360" w:lineRule="auto"/>
        <w:ind w:right="360" w:firstLine="480"/>
        <w:jc w:val="right"/>
        <w:rPr>
          <w:color w:val="000000"/>
          <w:sz w:val="24"/>
        </w:rPr>
      </w:pPr>
    </w:p>
    <w:p w:rsidR="0003008D" w:rsidRPr="0056305F" w:rsidRDefault="0003008D" w:rsidP="0003008D">
      <w:pPr>
        <w:spacing w:line="360" w:lineRule="auto"/>
        <w:ind w:right="360" w:firstLine="480"/>
        <w:jc w:val="right"/>
        <w:rPr>
          <w:color w:val="000000"/>
          <w:sz w:val="24"/>
        </w:rPr>
      </w:pPr>
      <w:r w:rsidRPr="0056305F">
        <w:rPr>
          <w:color w:val="000000"/>
          <w:sz w:val="24"/>
        </w:rPr>
        <w:t>企业名称（盖章）：</w:t>
      </w:r>
      <w:r w:rsidRPr="0056305F">
        <w:rPr>
          <w:color w:val="000000"/>
          <w:sz w:val="24"/>
        </w:rPr>
        <w:t>________</w:t>
      </w:r>
    </w:p>
    <w:p w:rsidR="0003008D" w:rsidRPr="0056305F" w:rsidRDefault="0003008D" w:rsidP="0003008D">
      <w:pPr>
        <w:spacing w:line="360" w:lineRule="auto"/>
        <w:ind w:right="360" w:firstLine="480"/>
        <w:jc w:val="right"/>
        <w:rPr>
          <w:color w:val="000000"/>
          <w:sz w:val="24"/>
        </w:rPr>
      </w:pPr>
      <w:r w:rsidRPr="0056305F">
        <w:rPr>
          <w:color w:val="000000"/>
          <w:sz w:val="24"/>
        </w:rPr>
        <w:t>日</w:t>
      </w:r>
      <w:r w:rsidRPr="0056305F">
        <w:rPr>
          <w:color w:val="000000"/>
          <w:sz w:val="24"/>
        </w:rPr>
        <w:t xml:space="preserve"> </w:t>
      </w:r>
      <w:r w:rsidRPr="0056305F">
        <w:rPr>
          <w:color w:val="000000"/>
          <w:sz w:val="24"/>
        </w:rPr>
        <w:t>期：</w:t>
      </w:r>
      <w:r w:rsidRPr="0056305F">
        <w:rPr>
          <w:color w:val="000000"/>
          <w:sz w:val="24"/>
        </w:rPr>
        <w:t>________</w:t>
      </w:r>
    </w:p>
    <w:p w:rsidR="0003008D" w:rsidRPr="0056305F" w:rsidRDefault="0003008D" w:rsidP="0003008D">
      <w:pPr>
        <w:spacing w:line="360" w:lineRule="auto"/>
        <w:ind w:right="360" w:firstLine="480"/>
        <w:jc w:val="right"/>
        <w:rPr>
          <w:color w:val="000000"/>
          <w:sz w:val="24"/>
        </w:rPr>
      </w:pPr>
    </w:p>
    <w:p w:rsidR="0003008D" w:rsidRPr="0056305F" w:rsidRDefault="0003008D" w:rsidP="0003008D">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03008D" w:rsidRPr="0056305F" w:rsidTr="00DD53A1">
        <w:tc>
          <w:tcPr>
            <w:tcW w:w="8946" w:type="dxa"/>
          </w:tcPr>
          <w:p w:rsidR="0003008D" w:rsidRPr="0056305F" w:rsidRDefault="0003008D" w:rsidP="00DD53A1">
            <w:pPr>
              <w:adjustRightInd w:val="0"/>
              <w:snapToGrid w:val="0"/>
              <w:jc w:val="left"/>
              <w:rPr>
                <w:color w:val="000000"/>
                <w:szCs w:val="21"/>
              </w:rPr>
            </w:pPr>
            <w:r w:rsidRPr="0056305F">
              <w:rPr>
                <w:color w:val="000000"/>
                <w:szCs w:val="21"/>
                <w:vertAlign w:val="superscript"/>
              </w:rPr>
              <w:t>1</w:t>
            </w:r>
            <w:r w:rsidRPr="0056305F">
              <w:rPr>
                <w:color w:val="000000"/>
                <w:szCs w:val="21"/>
              </w:rPr>
              <w:t>从业人员、营业收入、资产总额填报上一年度数据，无上一年度数据的新成立企业可不填报。</w:t>
            </w:r>
          </w:p>
        </w:tc>
      </w:tr>
    </w:tbl>
    <w:p w:rsidR="0003008D" w:rsidRPr="0056305F" w:rsidRDefault="0003008D" w:rsidP="0003008D">
      <w:pPr>
        <w:adjustRightInd w:val="0"/>
        <w:snapToGrid w:val="0"/>
        <w:jc w:val="left"/>
        <w:rPr>
          <w:color w:val="000000"/>
          <w:szCs w:val="21"/>
          <w:vertAlign w:val="superscript"/>
        </w:rPr>
      </w:pPr>
    </w:p>
    <w:p w:rsidR="0003008D" w:rsidRPr="0056305F" w:rsidRDefault="0003008D" w:rsidP="0003008D">
      <w:pPr>
        <w:spacing w:line="360" w:lineRule="auto"/>
        <w:ind w:right="360" w:firstLine="480"/>
        <w:jc w:val="right"/>
        <w:rPr>
          <w:color w:val="000000"/>
          <w:sz w:val="24"/>
        </w:rPr>
      </w:pPr>
    </w:p>
    <w:p w:rsidR="0003008D" w:rsidRPr="0056305F" w:rsidRDefault="0003008D" w:rsidP="0003008D">
      <w:pPr>
        <w:spacing w:line="360" w:lineRule="auto"/>
        <w:ind w:right="360" w:firstLine="480"/>
        <w:jc w:val="right"/>
        <w:rPr>
          <w:color w:val="000000"/>
          <w:sz w:val="24"/>
        </w:rPr>
      </w:pPr>
    </w:p>
    <w:p w:rsidR="0003008D" w:rsidRPr="0056305F" w:rsidRDefault="0003008D" w:rsidP="0003008D">
      <w:pPr>
        <w:spacing w:line="360" w:lineRule="auto"/>
        <w:outlineLvl w:val="2"/>
        <w:rPr>
          <w:color w:val="000000"/>
          <w:sz w:val="24"/>
          <w:szCs w:val="20"/>
        </w:rPr>
      </w:pPr>
      <w:r w:rsidRPr="0056305F">
        <w:rPr>
          <w:color w:val="000000"/>
          <w:sz w:val="24"/>
          <w:szCs w:val="20"/>
        </w:rPr>
        <w:br w:type="page"/>
      </w:r>
    </w:p>
    <w:p w:rsidR="0003008D" w:rsidRPr="0056305F" w:rsidRDefault="0003008D" w:rsidP="0003008D">
      <w:pPr>
        <w:spacing w:beforeLines="100" w:before="312" w:afterLines="100" w:after="312" w:line="360" w:lineRule="auto"/>
        <w:jc w:val="center"/>
        <w:rPr>
          <w:color w:val="000000"/>
          <w:sz w:val="36"/>
          <w:szCs w:val="36"/>
        </w:rPr>
      </w:pPr>
      <w:r w:rsidRPr="0056305F">
        <w:rPr>
          <w:b/>
          <w:bCs/>
          <w:color w:val="000000"/>
          <w:sz w:val="36"/>
          <w:szCs w:val="36"/>
        </w:rPr>
        <w:lastRenderedPageBreak/>
        <w:t>残疾人福利性单位声明函格式</w:t>
      </w:r>
      <w:r w:rsidRPr="0056305F">
        <w:rPr>
          <w:color w:val="000000"/>
          <w:sz w:val="36"/>
          <w:szCs w:val="36"/>
        </w:rPr>
        <w:t xml:space="preserve"> </w:t>
      </w:r>
    </w:p>
    <w:p w:rsidR="0003008D" w:rsidRPr="0056305F" w:rsidRDefault="0003008D" w:rsidP="0003008D">
      <w:pPr>
        <w:spacing w:line="588" w:lineRule="exact"/>
        <w:ind w:firstLine="504"/>
        <w:rPr>
          <w:spacing w:val="6"/>
          <w:sz w:val="24"/>
        </w:rPr>
      </w:pPr>
      <w:r w:rsidRPr="0056305F">
        <w:rPr>
          <w:spacing w:val="6"/>
          <w:sz w:val="24"/>
        </w:rPr>
        <w:t>本单位郑重声明，根据《财政部</w:t>
      </w:r>
      <w:r w:rsidRPr="0056305F">
        <w:rPr>
          <w:spacing w:val="6"/>
          <w:sz w:val="24"/>
        </w:rPr>
        <w:t xml:space="preserve"> </w:t>
      </w:r>
      <w:r w:rsidRPr="0056305F">
        <w:rPr>
          <w:spacing w:val="6"/>
          <w:sz w:val="24"/>
        </w:rPr>
        <w:t>民政部</w:t>
      </w:r>
      <w:r w:rsidRPr="0056305F">
        <w:rPr>
          <w:spacing w:val="6"/>
          <w:sz w:val="24"/>
        </w:rPr>
        <w:t xml:space="preserve"> </w:t>
      </w:r>
      <w:r w:rsidRPr="0056305F">
        <w:rPr>
          <w:spacing w:val="6"/>
          <w:sz w:val="24"/>
        </w:rPr>
        <w:t>中国残疾人联合会关于促进残疾人就业政府采购政策的通知》（财库</w:t>
      </w:r>
      <w:r w:rsidRPr="0056305F">
        <w:rPr>
          <w:sz w:val="24"/>
        </w:rPr>
        <w:t>〔</w:t>
      </w:r>
      <w:r w:rsidRPr="0056305F">
        <w:rPr>
          <w:sz w:val="24"/>
        </w:rPr>
        <w:t>2017</w:t>
      </w:r>
      <w:r w:rsidRPr="0056305F">
        <w:rPr>
          <w:sz w:val="24"/>
        </w:rPr>
        <w:t>〕</w:t>
      </w:r>
      <w:r w:rsidRPr="0056305F">
        <w:rPr>
          <w:sz w:val="24"/>
        </w:rPr>
        <w:t>141</w:t>
      </w:r>
      <w:r w:rsidRPr="0056305F">
        <w:rPr>
          <w:spacing w:val="6"/>
          <w:sz w:val="24"/>
        </w:rPr>
        <w:t>号）的规定，本单位</w:t>
      </w:r>
      <w:r w:rsidRPr="0056305F">
        <w:rPr>
          <w:b/>
          <w:sz w:val="24"/>
        </w:rPr>
        <w:t>（请进行选择）</w:t>
      </w:r>
      <w:r w:rsidRPr="0056305F">
        <w:rPr>
          <w:spacing w:val="6"/>
          <w:sz w:val="24"/>
        </w:rPr>
        <w:t>：</w:t>
      </w:r>
    </w:p>
    <w:p w:rsidR="0003008D" w:rsidRPr="0056305F" w:rsidRDefault="0003008D" w:rsidP="0003008D">
      <w:pPr>
        <w:spacing w:line="588" w:lineRule="exact"/>
        <w:ind w:firstLine="482"/>
        <w:rPr>
          <w:b/>
          <w:spacing w:val="6"/>
          <w:sz w:val="24"/>
        </w:rPr>
      </w:pPr>
      <w:r w:rsidRPr="0056305F">
        <w:rPr>
          <w:b/>
          <w:sz w:val="24"/>
        </w:rPr>
        <w:t>□</w:t>
      </w:r>
      <w:r w:rsidRPr="0056305F">
        <w:rPr>
          <w:b/>
          <w:spacing w:val="6"/>
          <w:sz w:val="24"/>
        </w:rPr>
        <w:t>不属于符合条件的残疾人福利性单位。</w:t>
      </w:r>
    </w:p>
    <w:p w:rsidR="0003008D" w:rsidRPr="0056305F" w:rsidRDefault="0003008D" w:rsidP="0003008D">
      <w:pPr>
        <w:spacing w:line="588" w:lineRule="exact"/>
        <w:ind w:firstLine="482"/>
        <w:rPr>
          <w:spacing w:val="6"/>
          <w:sz w:val="24"/>
        </w:rPr>
      </w:pPr>
      <w:r w:rsidRPr="0056305F">
        <w:rPr>
          <w:b/>
          <w:sz w:val="24"/>
        </w:rPr>
        <w:t>□</w:t>
      </w:r>
      <w:r w:rsidRPr="0056305F">
        <w:rPr>
          <w:b/>
          <w:spacing w:val="6"/>
          <w:sz w:val="24"/>
        </w:rPr>
        <w:t>属于符合条件的残疾人福利性单位，</w:t>
      </w:r>
      <w:r w:rsidRPr="0056305F">
        <w:rPr>
          <w:spacing w:val="6"/>
          <w:sz w:val="24"/>
        </w:rPr>
        <w:t>且本单位参加</w:t>
      </w:r>
      <w:r w:rsidRPr="0056305F">
        <w:rPr>
          <w:spacing w:val="6"/>
          <w:sz w:val="24"/>
        </w:rPr>
        <w:t>______</w:t>
      </w:r>
      <w:r w:rsidRPr="0056305F">
        <w:rPr>
          <w:spacing w:val="6"/>
          <w:sz w:val="24"/>
        </w:rPr>
        <w:t>单位的</w:t>
      </w:r>
      <w:r w:rsidRPr="0056305F">
        <w:rPr>
          <w:spacing w:val="6"/>
          <w:sz w:val="24"/>
        </w:rPr>
        <w:t>______</w:t>
      </w:r>
      <w:r w:rsidRPr="0056305F">
        <w:rPr>
          <w:spacing w:val="6"/>
          <w:sz w:val="24"/>
        </w:rPr>
        <w:t>项目采购活动提供本单位制造的货物（由本单位承担工程</w:t>
      </w:r>
      <w:r w:rsidRPr="0056305F">
        <w:rPr>
          <w:spacing w:val="6"/>
          <w:sz w:val="24"/>
        </w:rPr>
        <w:t>/</w:t>
      </w:r>
      <w:r w:rsidRPr="0056305F">
        <w:rPr>
          <w:spacing w:val="6"/>
          <w:sz w:val="24"/>
        </w:rPr>
        <w:t>提供服务），或者提供其他残疾人福利性单位制造的货物（不包括使用非残疾人福利性单位注册商标的货物）。</w:t>
      </w:r>
    </w:p>
    <w:p w:rsidR="0003008D" w:rsidRPr="0056305F" w:rsidRDefault="0003008D" w:rsidP="0003008D">
      <w:pPr>
        <w:spacing w:line="588" w:lineRule="exact"/>
        <w:ind w:firstLineChars="200" w:firstLine="506"/>
        <w:rPr>
          <w:spacing w:val="6"/>
          <w:sz w:val="24"/>
        </w:rPr>
      </w:pPr>
      <w:r w:rsidRPr="0056305F">
        <w:rPr>
          <w:b/>
          <w:spacing w:val="6"/>
          <w:sz w:val="24"/>
        </w:rPr>
        <w:t>本单位对上述声明的真实性负责。如有虚假，将依法承担相应责任。</w:t>
      </w:r>
    </w:p>
    <w:p w:rsidR="0003008D" w:rsidRPr="0056305F" w:rsidRDefault="0003008D" w:rsidP="0003008D">
      <w:pPr>
        <w:spacing w:line="588" w:lineRule="exact"/>
        <w:ind w:firstLineChars="200" w:firstLine="504"/>
        <w:rPr>
          <w:spacing w:val="6"/>
          <w:sz w:val="24"/>
        </w:rPr>
      </w:pPr>
    </w:p>
    <w:p w:rsidR="0003008D" w:rsidRPr="0056305F" w:rsidRDefault="0003008D" w:rsidP="0003008D">
      <w:pPr>
        <w:spacing w:line="588" w:lineRule="exact"/>
        <w:ind w:firstLineChars="200" w:firstLine="504"/>
        <w:rPr>
          <w:spacing w:val="6"/>
          <w:sz w:val="24"/>
        </w:rPr>
      </w:pPr>
    </w:p>
    <w:p w:rsidR="0003008D" w:rsidRPr="0056305F" w:rsidRDefault="0003008D" w:rsidP="0003008D">
      <w:pPr>
        <w:tabs>
          <w:tab w:val="left" w:pos="4860"/>
        </w:tabs>
        <w:spacing w:line="588" w:lineRule="exact"/>
        <w:ind w:right="1560" w:firstLineChars="200" w:firstLine="504"/>
        <w:jc w:val="center"/>
        <w:rPr>
          <w:spacing w:val="6"/>
          <w:sz w:val="24"/>
        </w:rPr>
      </w:pPr>
      <w:r w:rsidRPr="0056305F">
        <w:rPr>
          <w:spacing w:val="6"/>
          <w:sz w:val="24"/>
        </w:rPr>
        <w:t xml:space="preserve">               </w:t>
      </w:r>
      <w:r w:rsidRPr="0056305F">
        <w:rPr>
          <w:spacing w:val="6"/>
          <w:sz w:val="24"/>
        </w:rPr>
        <w:t>单位名称（盖章）：</w:t>
      </w:r>
    </w:p>
    <w:p w:rsidR="0003008D" w:rsidRPr="0056305F" w:rsidRDefault="0003008D" w:rsidP="0003008D">
      <w:pPr>
        <w:tabs>
          <w:tab w:val="left" w:pos="4860"/>
        </w:tabs>
        <w:spacing w:line="588" w:lineRule="exact"/>
        <w:ind w:right="1560" w:firstLineChars="200" w:firstLine="504"/>
        <w:jc w:val="center"/>
        <w:rPr>
          <w:spacing w:val="6"/>
          <w:sz w:val="24"/>
        </w:rPr>
      </w:pPr>
      <w:r w:rsidRPr="0056305F">
        <w:rPr>
          <w:spacing w:val="6"/>
          <w:sz w:val="24"/>
        </w:rPr>
        <w:t xml:space="preserve">       </w:t>
      </w:r>
      <w:r w:rsidRPr="0056305F">
        <w:rPr>
          <w:spacing w:val="6"/>
          <w:sz w:val="24"/>
        </w:rPr>
        <w:t>日</w:t>
      </w:r>
      <w:r w:rsidRPr="0056305F">
        <w:rPr>
          <w:spacing w:val="6"/>
          <w:sz w:val="24"/>
        </w:rPr>
        <w:t xml:space="preserve">  </w:t>
      </w:r>
      <w:r w:rsidRPr="0056305F">
        <w:rPr>
          <w:spacing w:val="6"/>
          <w:sz w:val="24"/>
        </w:rPr>
        <w:t>期：</w:t>
      </w:r>
    </w:p>
    <w:p w:rsidR="0003008D" w:rsidRPr="0056305F" w:rsidRDefault="0003008D" w:rsidP="0003008D">
      <w:pPr>
        <w:numPr>
          <w:ilvl w:val="0"/>
          <w:numId w:val="11"/>
        </w:numPr>
        <w:tabs>
          <w:tab w:val="left" w:pos="360"/>
        </w:tabs>
        <w:snapToGrid w:val="0"/>
        <w:spacing w:line="360" w:lineRule="auto"/>
        <w:outlineLvl w:val="1"/>
        <w:rPr>
          <w:color w:val="000000"/>
          <w:sz w:val="24"/>
          <w:szCs w:val="20"/>
        </w:rPr>
      </w:pPr>
      <w:r w:rsidRPr="0056305F">
        <w:rPr>
          <w:color w:val="000000"/>
          <w:szCs w:val="20"/>
        </w:rPr>
        <w:br w:type="page"/>
      </w:r>
      <w:r w:rsidRPr="0056305F">
        <w:rPr>
          <w:color w:val="000000"/>
          <w:sz w:val="24"/>
          <w:szCs w:val="20"/>
        </w:rPr>
        <w:lastRenderedPageBreak/>
        <w:t>拟分包情况说明</w:t>
      </w:r>
    </w:p>
    <w:p w:rsidR="0003008D" w:rsidRPr="0056305F" w:rsidRDefault="0003008D" w:rsidP="0003008D">
      <w:pPr>
        <w:autoSpaceDE w:val="0"/>
        <w:autoSpaceDN w:val="0"/>
        <w:adjustRightInd w:val="0"/>
        <w:spacing w:line="360" w:lineRule="auto"/>
        <w:jc w:val="center"/>
        <w:rPr>
          <w:b/>
          <w:color w:val="000000"/>
          <w:sz w:val="36"/>
          <w:szCs w:val="36"/>
        </w:rPr>
      </w:pPr>
      <w:r w:rsidRPr="0056305F">
        <w:rPr>
          <w:b/>
          <w:color w:val="000000"/>
          <w:sz w:val="36"/>
          <w:szCs w:val="36"/>
        </w:rPr>
        <w:t>拟分包情况说明</w:t>
      </w:r>
    </w:p>
    <w:p w:rsidR="0003008D" w:rsidRPr="0056305F" w:rsidRDefault="0003008D" w:rsidP="0003008D">
      <w:pPr>
        <w:tabs>
          <w:tab w:val="left" w:pos="5580"/>
        </w:tabs>
        <w:spacing w:line="360" w:lineRule="auto"/>
        <w:rPr>
          <w:sz w:val="24"/>
        </w:rPr>
      </w:pPr>
      <w:r w:rsidRPr="0056305F">
        <w:rPr>
          <w:sz w:val="24"/>
        </w:rPr>
        <w:t>致：</w:t>
      </w:r>
      <w:r w:rsidRPr="0056305F">
        <w:rPr>
          <w:rFonts w:hint="eastAsia"/>
          <w:sz w:val="24"/>
          <w:u w:val="single"/>
        </w:rPr>
        <w:t xml:space="preserve">              </w:t>
      </w:r>
      <w:r w:rsidRPr="0056305F">
        <w:rPr>
          <w:rFonts w:hint="eastAsia"/>
          <w:b/>
          <w:bCs/>
          <w:sz w:val="24"/>
        </w:rPr>
        <w:t>（请投标人填写“采购人名称”）</w:t>
      </w:r>
    </w:p>
    <w:p w:rsidR="0003008D" w:rsidRPr="0056305F" w:rsidRDefault="0003008D" w:rsidP="0003008D">
      <w:pPr>
        <w:adjustRightInd w:val="0"/>
        <w:snapToGrid w:val="0"/>
        <w:spacing w:line="360" w:lineRule="auto"/>
        <w:ind w:firstLineChars="200" w:firstLine="480"/>
        <w:jc w:val="left"/>
        <w:rPr>
          <w:sz w:val="24"/>
        </w:rPr>
      </w:pPr>
      <w:r w:rsidRPr="0056305F">
        <w:rPr>
          <w:sz w:val="24"/>
        </w:rPr>
        <w:t>我单位参加贵单位组织采购的</w:t>
      </w:r>
      <w:r w:rsidRPr="0056305F">
        <w:rPr>
          <w:rFonts w:hint="eastAsia"/>
          <w:sz w:val="24"/>
        </w:rPr>
        <w:t>采购编号</w:t>
      </w:r>
      <w:r w:rsidRPr="0056305F">
        <w:rPr>
          <w:sz w:val="24"/>
        </w:rPr>
        <w:t>为</w:t>
      </w:r>
      <w:r w:rsidRPr="0056305F">
        <w:rPr>
          <w:sz w:val="24"/>
        </w:rPr>
        <w:t>_______</w:t>
      </w:r>
      <w:r w:rsidRPr="0056305F">
        <w:rPr>
          <w:sz w:val="24"/>
        </w:rPr>
        <w:t>的</w:t>
      </w:r>
      <w:r w:rsidRPr="0056305F">
        <w:rPr>
          <w:sz w:val="24"/>
        </w:rPr>
        <w:t>_________</w:t>
      </w:r>
      <w:r w:rsidRPr="0056305F">
        <w:rPr>
          <w:sz w:val="24"/>
        </w:rPr>
        <w:t>项目（填写采购项目名称）中</w:t>
      </w:r>
      <w:r w:rsidRPr="0056305F">
        <w:rPr>
          <w:sz w:val="24"/>
        </w:rPr>
        <w:t>___</w:t>
      </w:r>
      <w:r w:rsidRPr="0056305F">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03008D" w:rsidRPr="0056305F" w:rsidTr="00DD53A1">
        <w:trPr>
          <w:trHeight w:val="549"/>
          <w:jc w:val="center"/>
        </w:trPr>
        <w:tc>
          <w:tcPr>
            <w:tcW w:w="456" w:type="dxa"/>
            <w:vAlign w:val="center"/>
          </w:tcPr>
          <w:p w:rsidR="0003008D" w:rsidRPr="0056305F" w:rsidRDefault="0003008D" w:rsidP="00DD53A1">
            <w:pPr>
              <w:pStyle w:val="TableParagraph"/>
              <w:jc w:val="center"/>
              <w:rPr>
                <w:rFonts w:ascii="Times New Roman" w:hAnsi="Times New Roman" w:cs="Times New Roman"/>
                <w:sz w:val="24"/>
              </w:rPr>
            </w:pPr>
            <w:r w:rsidRPr="0056305F">
              <w:rPr>
                <w:rFonts w:ascii="Times New Roman" w:hAnsi="Times New Roman" w:cs="Times New Roman"/>
                <w:sz w:val="24"/>
              </w:rPr>
              <w:t>序号</w:t>
            </w:r>
          </w:p>
        </w:tc>
        <w:tc>
          <w:tcPr>
            <w:tcW w:w="1287" w:type="dxa"/>
            <w:vAlign w:val="center"/>
          </w:tcPr>
          <w:p w:rsidR="0003008D" w:rsidRPr="0056305F" w:rsidRDefault="0003008D" w:rsidP="00DD53A1">
            <w:pPr>
              <w:pStyle w:val="TableParagraph"/>
              <w:jc w:val="center"/>
              <w:rPr>
                <w:rFonts w:ascii="Times New Roman" w:hAnsi="Times New Roman" w:cs="Times New Roman"/>
                <w:sz w:val="24"/>
              </w:rPr>
            </w:pPr>
            <w:r w:rsidRPr="0056305F">
              <w:rPr>
                <w:rFonts w:ascii="Times New Roman" w:hAnsi="Times New Roman" w:cs="Times New Roman"/>
                <w:sz w:val="24"/>
              </w:rPr>
              <w:t>分包承担</w:t>
            </w:r>
          </w:p>
          <w:p w:rsidR="0003008D" w:rsidRPr="0056305F" w:rsidRDefault="0003008D" w:rsidP="00DD53A1">
            <w:pPr>
              <w:pStyle w:val="TableParagraph"/>
              <w:jc w:val="center"/>
              <w:rPr>
                <w:rFonts w:ascii="Times New Roman" w:hAnsi="Times New Roman" w:cs="Times New Roman"/>
                <w:sz w:val="24"/>
              </w:rPr>
            </w:pPr>
            <w:r w:rsidRPr="0056305F">
              <w:rPr>
                <w:rFonts w:ascii="Times New Roman" w:hAnsi="Times New Roman" w:cs="Times New Roman"/>
                <w:sz w:val="24"/>
              </w:rPr>
              <w:t>主体名称</w:t>
            </w:r>
          </w:p>
        </w:tc>
        <w:tc>
          <w:tcPr>
            <w:tcW w:w="1513" w:type="dxa"/>
            <w:vAlign w:val="center"/>
          </w:tcPr>
          <w:p w:rsidR="0003008D" w:rsidRPr="0056305F" w:rsidRDefault="0003008D" w:rsidP="00DD53A1">
            <w:pPr>
              <w:pStyle w:val="TableParagraph"/>
              <w:jc w:val="center"/>
              <w:rPr>
                <w:rFonts w:ascii="Times New Roman" w:hAnsi="Times New Roman" w:cs="Times New Roman"/>
                <w:sz w:val="24"/>
                <w:lang w:eastAsia="zh-CN"/>
              </w:rPr>
            </w:pPr>
            <w:r w:rsidRPr="0056305F">
              <w:rPr>
                <w:rFonts w:ascii="Times New Roman" w:hAnsi="Times New Roman" w:cs="Times New Roman"/>
                <w:sz w:val="24"/>
                <w:lang w:eastAsia="zh-CN"/>
              </w:rPr>
              <w:t>分包承担</w:t>
            </w:r>
          </w:p>
          <w:p w:rsidR="0003008D" w:rsidRPr="0056305F" w:rsidRDefault="0003008D" w:rsidP="00DD53A1">
            <w:pPr>
              <w:pStyle w:val="TableParagraph"/>
              <w:jc w:val="center"/>
              <w:rPr>
                <w:rFonts w:ascii="Times New Roman" w:hAnsi="Times New Roman" w:cs="Times New Roman"/>
                <w:sz w:val="24"/>
                <w:lang w:eastAsia="zh-CN"/>
              </w:rPr>
            </w:pPr>
            <w:r w:rsidRPr="0056305F">
              <w:rPr>
                <w:rFonts w:ascii="Times New Roman" w:hAnsi="Times New Roman" w:cs="Times New Roman"/>
                <w:sz w:val="24"/>
                <w:lang w:eastAsia="zh-CN"/>
              </w:rPr>
              <w:t>主体类型</w:t>
            </w:r>
          </w:p>
          <w:p w:rsidR="0003008D" w:rsidRPr="0056305F" w:rsidRDefault="0003008D" w:rsidP="00DD53A1">
            <w:pPr>
              <w:pStyle w:val="TableParagraph"/>
              <w:jc w:val="center"/>
              <w:rPr>
                <w:rFonts w:ascii="Times New Roman" w:hAnsi="Times New Roman" w:cs="Times New Roman"/>
                <w:sz w:val="24"/>
                <w:lang w:eastAsia="zh-CN"/>
              </w:rPr>
            </w:pPr>
            <w:r w:rsidRPr="0056305F">
              <w:rPr>
                <w:rFonts w:ascii="Times New Roman" w:hAnsi="Times New Roman" w:cs="Times New Roman"/>
                <w:sz w:val="24"/>
                <w:lang w:eastAsia="zh-CN"/>
              </w:rPr>
              <w:t>（选择）</w:t>
            </w:r>
          </w:p>
        </w:tc>
        <w:tc>
          <w:tcPr>
            <w:tcW w:w="1125" w:type="dxa"/>
            <w:vAlign w:val="center"/>
          </w:tcPr>
          <w:p w:rsidR="0003008D" w:rsidRPr="0056305F" w:rsidRDefault="0003008D" w:rsidP="00DD53A1">
            <w:pPr>
              <w:pStyle w:val="TableParagraph"/>
              <w:jc w:val="center"/>
              <w:rPr>
                <w:rFonts w:ascii="Times New Roman" w:hAnsi="Times New Roman" w:cs="Times New Roman"/>
                <w:sz w:val="24"/>
              </w:rPr>
            </w:pPr>
            <w:r w:rsidRPr="0056305F">
              <w:rPr>
                <w:rFonts w:ascii="Times New Roman" w:hAnsi="Times New Roman" w:cs="Times New Roman"/>
                <w:sz w:val="24"/>
              </w:rPr>
              <w:t>资质等级</w:t>
            </w:r>
          </w:p>
        </w:tc>
        <w:tc>
          <w:tcPr>
            <w:tcW w:w="1561" w:type="dxa"/>
            <w:vAlign w:val="center"/>
          </w:tcPr>
          <w:p w:rsidR="0003008D" w:rsidRPr="0056305F" w:rsidRDefault="0003008D" w:rsidP="00DD53A1">
            <w:pPr>
              <w:pStyle w:val="TableParagraph"/>
              <w:jc w:val="center"/>
              <w:rPr>
                <w:rFonts w:ascii="Times New Roman" w:hAnsi="Times New Roman" w:cs="Times New Roman"/>
                <w:sz w:val="24"/>
              </w:rPr>
            </w:pPr>
            <w:r w:rsidRPr="0056305F">
              <w:rPr>
                <w:rFonts w:ascii="Times New Roman" w:hAnsi="Times New Roman" w:cs="Times New Roman"/>
                <w:sz w:val="24"/>
              </w:rPr>
              <w:t>拟分包</w:t>
            </w:r>
          </w:p>
          <w:p w:rsidR="0003008D" w:rsidRPr="0056305F" w:rsidRDefault="0003008D" w:rsidP="00DD53A1">
            <w:pPr>
              <w:pStyle w:val="TableParagraph"/>
              <w:jc w:val="center"/>
              <w:rPr>
                <w:rFonts w:ascii="Times New Roman" w:hAnsi="Times New Roman" w:cs="Times New Roman"/>
                <w:sz w:val="24"/>
              </w:rPr>
            </w:pPr>
            <w:r w:rsidRPr="0056305F">
              <w:rPr>
                <w:rFonts w:ascii="Times New Roman" w:hAnsi="Times New Roman" w:cs="Times New Roman"/>
                <w:sz w:val="24"/>
              </w:rPr>
              <w:t>合同内容</w:t>
            </w:r>
          </w:p>
        </w:tc>
        <w:tc>
          <w:tcPr>
            <w:tcW w:w="1498" w:type="dxa"/>
            <w:vAlign w:val="center"/>
          </w:tcPr>
          <w:p w:rsidR="0003008D" w:rsidRPr="0056305F" w:rsidRDefault="0003008D" w:rsidP="00DD53A1">
            <w:pPr>
              <w:pStyle w:val="TableParagraph"/>
              <w:jc w:val="center"/>
              <w:rPr>
                <w:rFonts w:ascii="Times New Roman" w:hAnsi="Times New Roman" w:cs="Times New Roman"/>
                <w:sz w:val="24"/>
                <w:lang w:eastAsia="zh-CN"/>
              </w:rPr>
            </w:pPr>
            <w:r w:rsidRPr="0056305F">
              <w:rPr>
                <w:rFonts w:ascii="Times New Roman" w:hAnsi="Times New Roman" w:cs="Times New Roman"/>
                <w:sz w:val="24"/>
                <w:lang w:eastAsia="zh-CN"/>
              </w:rPr>
              <w:t>拟分包</w:t>
            </w:r>
          </w:p>
          <w:p w:rsidR="0003008D" w:rsidRPr="0056305F" w:rsidRDefault="0003008D" w:rsidP="00DD53A1">
            <w:pPr>
              <w:pStyle w:val="TableParagraph"/>
              <w:jc w:val="center"/>
              <w:rPr>
                <w:rFonts w:ascii="Times New Roman" w:hAnsi="Times New Roman" w:cs="Times New Roman"/>
                <w:sz w:val="24"/>
                <w:lang w:eastAsia="zh-CN"/>
              </w:rPr>
            </w:pPr>
            <w:r w:rsidRPr="0056305F">
              <w:rPr>
                <w:rFonts w:ascii="Times New Roman" w:hAnsi="Times New Roman" w:cs="Times New Roman"/>
                <w:sz w:val="24"/>
                <w:lang w:eastAsia="zh-CN"/>
              </w:rPr>
              <w:t>合同金额</w:t>
            </w:r>
          </w:p>
          <w:p w:rsidR="0003008D" w:rsidRPr="0056305F" w:rsidRDefault="0003008D" w:rsidP="00DD53A1">
            <w:pPr>
              <w:pStyle w:val="TableParagraph"/>
              <w:jc w:val="center"/>
              <w:rPr>
                <w:rFonts w:ascii="Times New Roman" w:hAnsi="Times New Roman" w:cs="Times New Roman"/>
                <w:sz w:val="24"/>
                <w:lang w:eastAsia="zh-CN"/>
              </w:rPr>
            </w:pPr>
            <w:r w:rsidRPr="0056305F">
              <w:rPr>
                <w:rFonts w:ascii="Times New Roman" w:hAnsi="Times New Roman" w:cs="Times New Roman"/>
                <w:sz w:val="24"/>
                <w:lang w:eastAsia="zh-CN"/>
              </w:rPr>
              <w:t>（人民币元）</w:t>
            </w:r>
          </w:p>
        </w:tc>
        <w:tc>
          <w:tcPr>
            <w:tcW w:w="1564" w:type="dxa"/>
            <w:vAlign w:val="center"/>
          </w:tcPr>
          <w:p w:rsidR="0003008D" w:rsidRPr="0056305F" w:rsidRDefault="0003008D" w:rsidP="00DD53A1">
            <w:pPr>
              <w:pStyle w:val="TableParagraph"/>
              <w:jc w:val="center"/>
              <w:rPr>
                <w:rFonts w:ascii="Times New Roman" w:hAnsi="Times New Roman" w:cs="Times New Roman"/>
                <w:b/>
                <w:sz w:val="24"/>
                <w:lang w:eastAsia="zh-CN"/>
              </w:rPr>
            </w:pPr>
            <w:r w:rsidRPr="0056305F">
              <w:rPr>
                <w:rFonts w:ascii="Times New Roman" w:hAnsi="Times New Roman" w:cs="Times New Roman"/>
                <w:b/>
                <w:sz w:val="24"/>
                <w:lang w:eastAsia="zh-CN"/>
              </w:rPr>
              <w:t>占合同金额</w:t>
            </w:r>
          </w:p>
          <w:p w:rsidR="0003008D" w:rsidRPr="0056305F" w:rsidRDefault="0003008D" w:rsidP="00DD53A1">
            <w:pPr>
              <w:pStyle w:val="TableParagraph"/>
              <w:jc w:val="center"/>
              <w:rPr>
                <w:rFonts w:ascii="Times New Roman" w:hAnsi="Times New Roman" w:cs="Times New Roman"/>
                <w:sz w:val="24"/>
                <w:lang w:eastAsia="zh-CN"/>
              </w:rPr>
            </w:pPr>
            <w:r w:rsidRPr="0056305F">
              <w:rPr>
                <w:rFonts w:ascii="Times New Roman" w:hAnsi="Times New Roman" w:cs="Times New Roman"/>
                <w:b/>
                <w:sz w:val="24"/>
                <w:lang w:eastAsia="zh-CN"/>
              </w:rPr>
              <w:t>的比例（</w:t>
            </w:r>
            <w:r w:rsidRPr="0056305F">
              <w:rPr>
                <w:rFonts w:ascii="Times New Roman" w:eastAsia="Times New Roman" w:hAnsi="Times New Roman" w:cs="Times New Roman"/>
                <w:b/>
                <w:sz w:val="24"/>
                <w:lang w:eastAsia="zh-CN"/>
              </w:rPr>
              <w:t>%</w:t>
            </w:r>
            <w:r w:rsidRPr="0056305F">
              <w:rPr>
                <w:rFonts w:ascii="Times New Roman" w:hAnsi="Times New Roman" w:cs="Times New Roman"/>
                <w:b/>
                <w:sz w:val="24"/>
                <w:lang w:eastAsia="zh-CN"/>
              </w:rPr>
              <w:t>）</w:t>
            </w:r>
          </w:p>
        </w:tc>
      </w:tr>
      <w:tr w:rsidR="0003008D" w:rsidRPr="0056305F" w:rsidTr="00DD53A1">
        <w:trPr>
          <w:trHeight w:val="620"/>
          <w:jc w:val="center"/>
        </w:trPr>
        <w:tc>
          <w:tcPr>
            <w:tcW w:w="456" w:type="dxa"/>
            <w:vAlign w:val="center"/>
          </w:tcPr>
          <w:p w:rsidR="0003008D" w:rsidRPr="0056305F" w:rsidRDefault="0003008D" w:rsidP="00DD53A1">
            <w:pPr>
              <w:pStyle w:val="TableParagraph"/>
              <w:jc w:val="center"/>
              <w:rPr>
                <w:rFonts w:ascii="Times New Roman" w:hAnsi="Times New Roman" w:cs="Times New Roman"/>
                <w:sz w:val="24"/>
              </w:rPr>
            </w:pPr>
            <w:r w:rsidRPr="0056305F">
              <w:rPr>
                <w:rFonts w:ascii="Times New Roman" w:hAnsi="Times New Roman" w:cs="Times New Roman"/>
                <w:sz w:val="24"/>
              </w:rPr>
              <w:t>1</w:t>
            </w:r>
          </w:p>
        </w:tc>
        <w:tc>
          <w:tcPr>
            <w:tcW w:w="1287" w:type="dxa"/>
            <w:vAlign w:val="center"/>
          </w:tcPr>
          <w:p w:rsidR="0003008D" w:rsidRPr="0056305F" w:rsidRDefault="0003008D" w:rsidP="00DD53A1">
            <w:pPr>
              <w:pStyle w:val="TableParagraph"/>
              <w:jc w:val="center"/>
              <w:rPr>
                <w:rFonts w:ascii="Times New Roman" w:hAnsi="Times New Roman" w:cs="Times New Roman"/>
                <w:sz w:val="30"/>
              </w:rPr>
            </w:pPr>
          </w:p>
        </w:tc>
        <w:tc>
          <w:tcPr>
            <w:tcW w:w="1513" w:type="dxa"/>
            <w:vAlign w:val="center"/>
          </w:tcPr>
          <w:p w:rsidR="0003008D" w:rsidRPr="0056305F" w:rsidRDefault="0003008D" w:rsidP="00DD53A1">
            <w:pPr>
              <w:pStyle w:val="TableParagraph"/>
              <w:tabs>
                <w:tab w:val="left" w:pos="235"/>
              </w:tabs>
              <w:ind w:leftChars="-43" w:left="1" w:hangingChars="38" w:hanging="91"/>
              <w:jc w:val="center"/>
              <w:rPr>
                <w:rFonts w:ascii="Times New Roman" w:hAnsi="Times New Roman" w:cs="Times New Roman"/>
                <w:sz w:val="24"/>
                <w:lang w:eastAsia="zh-CN"/>
              </w:rPr>
            </w:pPr>
            <w:r w:rsidRPr="0056305F">
              <w:rPr>
                <w:rFonts w:ascii="Times New Roman" w:hAnsi="Times New Roman" w:cs="Times New Roman"/>
                <w:sz w:val="24"/>
                <w:lang w:eastAsia="zh-CN"/>
              </w:rPr>
              <w:t>□</w:t>
            </w:r>
            <w:r w:rsidRPr="0056305F">
              <w:rPr>
                <w:rFonts w:ascii="Times New Roman" w:hAnsi="Times New Roman" w:cs="Times New Roman"/>
                <w:sz w:val="24"/>
                <w:lang w:eastAsia="zh-CN"/>
              </w:rPr>
              <w:t>中型企业</w:t>
            </w:r>
          </w:p>
          <w:p w:rsidR="0003008D" w:rsidRPr="0056305F" w:rsidRDefault="0003008D" w:rsidP="00DD53A1">
            <w:pPr>
              <w:pStyle w:val="TableParagraph"/>
              <w:tabs>
                <w:tab w:val="left" w:pos="235"/>
              </w:tabs>
              <w:ind w:leftChars="-43" w:left="1" w:hangingChars="38" w:hanging="91"/>
              <w:jc w:val="center"/>
              <w:rPr>
                <w:rFonts w:ascii="Times New Roman" w:hAnsi="Times New Roman" w:cs="Times New Roman"/>
                <w:sz w:val="24"/>
                <w:lang w:eastAsia="zh-CN"/>
              </w:rPr>
            </w:pPr>
            <w:r w:rsidRPr="0056305F">
              <w:rPr>
                <w:rFonts w:ascii="Times New Roman" w:hAnsi="Times New Roman" w:cs="Times New Roman"/>
                <w:sz w:val="24"/>
                <w:lang w:eastAsia="zh-CN"/>
              </w:rPr>
              <w:t>□</w:t>
            </w:r>
            <w:r w:rsidRPr="0056305F">
              <w:rPr>
                <w:rFonts w:ascii="Times New Roman" w:hAnsi="Times New Roman" w:cs="Times New Roman"/>
                <w:sz w:val="24"/>
                <w:lang w:eastAsia="zh-CN"/>
              </w:rPr>
              <w:t>小微企业</w:t>
            </w:r>
          </w:p>
          <w:p w:rsidR="0003008D" w:rsidRPr="0056305F" w:rsidRDefault="0003008D" w:rsidP="00DD53A1">
            <w:pPr>
              <w:pStyle w:val="TableParagraph"/>
              <w:tabs>
                <w:tab w:val="left" w:pos="235"/>
              </w:tabs>
              <w:ind w:leftChars="-43" w:left="1" w:hangingChars="38" w:hanging="91"/>
              <w:jc w:val="center"/>
              <w:rPr>
                <w:rFonts w:ascii="Times New Roman" w:hAnsi="Times New Roman" w:cs="Times New Roman"/>
                <w:sz w:val="24"/>
                <w:lang w:eastAsia="zh-CN"/>
              </w:rPr>
            </w:pPr>
            <w:r w:rsidRPr="0056305F">
              <w:rPr>
                <w:rFonts w:ascii="Times New Roman" w:hAnsi="Times New Roman" w:cs="Times New Roman"/>
                <w:sz w:val="24"/>
                <w:lang w:eastAsia="zh-CN"/>
              </w:rPr>
              <w:t>□</w:t>
            </w:r>
            <w:r w:rsidRPr="0056305F">
              <w:rPr>
                <w:rFonts w:ascii="Times New Roman" w:hAnsi="Times New Roman" w:cs="Times New Roman"/>
                <w:sz w:val="24"/>
                <w:lang w:eastAsia="zh-CN"/>
              </w:rPr>
              <w:t>其他</w:t>
            </w:r>
          </w:p>
        </w:tc>
        <w:tc>
          <w:tcPr>
            <w:tcW w:w="1125" w:type="dxa"/>
            <w:vAlign w:val="center"/>
          </w:tcPr>
          <w:p w:rsidR="0003008D" w:rsidRPr="0056305F" w:rsidRDefault="0003008D" w:rsidP="00DD53A1">
            <w:pPr>
              <w:pStyle w:val="TableParagraph"/>
              <w:jc w:val="center"/>
              <w:rPr>
                <w:rFonts w:ascii="Times New Roman" w:hAnsi="Times New Roman" w:cs="Times New Roman"/>
                <w:sz w:val="30"/>
                <w:lang w:eastAsia="zh-CN"/>
              </w:rPr>
            </w:pPr>
          </w:p>
        </w:tc>
        <w:tc>
          <w:tcPr>
            <w:tcW w:w="1561" w:type="dxa"/>
            <w:vAlign w:val="center"/>
          </w:tcPr>
          <w:p w:rsidR="0003008D" w:rsidRPr="0056305F" w:rsidRDefault="0003008D" w:rsidP="00DD53A1">
            <w:pPr>
              <w:pStyle w:val="TableParagraph"/>
              <w:jc w:val="center"/>
              <w:rPr>
                <w:rFonts w:ascii="Times New Roman" w:hAnsi="Times New Roman" w:cs="Times New Roman"/>
                <w:sz w:val="30"/>
                <w:lang w:eastAsia="zh-CN"/>
              </w:rPr>
            </w:pPr>
          </w:p>
        </w:tc>
        <w:tc>
          <w:tcPr>
            <w:tcW w:w="1498" w:type="dxa"/>
            <w:vAlign w:val="center"/>
          </w:tcPr>
          <w:p w:rsidR="0003008D" w:rsidRPr="0056305F" w:rsidRDefault="0003008D" w:rsidP="00DD53A1">
            <w:pPr>
              <w:pStyle w:val="TableParagraph"/>
              <w:jc w:val="center"/>
              <w:rPr>
                <w:rFonts w:ascii="Times New Roman" w:hAnsi="Times New Roman" w:cs="Times New Roman"/>
                <w:sz w:val="30"/>
                <w:lang w:eastAsia="zh-CN"/>
              </w:rPr>
            </w:pPr>
          </w:p>
        </w:tc>
        <w:tc>
          <w:tcPr>
            <w:tcW w:w="1564" w:type="dxa"/>
            <w:vAlign w:val="center"/>
          </w:tcPr>
          <w:p w:rsidR="0003008D" w:rsidRPr="0056305F" w:rsidRDefault="0003008D" w:rsidP="00DD53A1">
            <w:pPr>
              <w:pStyle w:val="TableParagraph"/>
              <w:jc w:val="center"/>
              <w:rPr>
                <w:rFonts w:ascii="Times New Roman" w:hAnsi="Times New Roman" w:cs="Times New Roman"/>
                <w:sz w:val="30"/>
                <w:lang w:eastAsia="zh-CN"/>
              </w:rPr>
            </w:pPr>
          </w:p>
        </w:tc>
      </w:tr>
      <w:tr w:rsidR="0003008D" w:rsidRPr="0056305F" w:rsidTr="00DD53A1">
        <w:trPr>
          <w:trHeight w:val="620"/>
          <w:jc w:val="center"/>
        </w:trPr>
        <w:tc>
          <w:tcPr>
            <w:tcW w:w="456" w:type="dxa"/>
            <w:vAlign w:val="center"/>
          </w:tcPr>
          <w:p w:rsidR="0003008D" w:rsidRPr="0056305F" w:rsidRDefault="0003008D" w:rsidP="00DD53A1">
            <w:pPr>
              <w:pStyle w:val="TableParagraph"/>
              <w:jc w:val="center"/>
              <w:rPr>
                <w:rFonts w:ascii="Times New Roman" w:hAnsi="Times New Roman" w:cs="Times New Roman"/>
                <w:sz w:val="24"/>
                <w:lang w:eastAsia="zh-CN"/>
              </w:rPr>
            </w:pPr>
            <w:r w:rsidRPr="0056305F">
              <w:rPr>
                <w:rFonts w:ascii="Times New Roman" w:hAnsi="Times New Roman" w:cs="Times New Roman"/>
                <w:sz w:val="24"/>
                <w:lang w:eastAsia="zh-CN"/>
              </w:rPr>
              <w:t>2</w:t>
            </w:r>
          </w:p>
        </w:tc>
        <w:tc>
          <w:tcPr>
            <w:tcW w:w="1287" w:type="dxa"/>
            <w:vAlign w:val="center"/>
          </w:tcPr>
          <w:p w:rsidR="0003008D" w:rsidRPr="0056305F" w:rsidRDefault="0003008D" w:rsidP="00DD53A1">
            <w:pPr>
              <w:pStyle w:val="TableParagraph"/>
              <w:jc w:val="center"/>
              <w:rPr>
                <w:rFonts w:ascii="Times New Roman" w:hAnsi="Times New Roman" w:cs="Times New Roman"/>
                <w:sz w:val="30"/>
              </w:rPr>
            </w:pPr>
          </w:p>
        </w:tc>
        <w:tc>
          <w:tcPr>
            <w:tcW w:w="1513" w:type="dxa"/>
            <w:vAlign w:val="center"/>
          </w:tcPr>
          <w:p w:rsidR="0003008D" w:rsidRPr="0056305F" w:rsidRDefault="0003008D" w:rsidP="00DD53A1">
            <w:pPr>
              <w:pStyle w:val="TableParagraph"/>
              <w:tabs>
                <w:tab w:val="left" w:pos="235"/>
              </w:tabs>
              <w:ind w:leftChars="-43" w:left="1" w:hangingChars="38" w:hanging="91"/>
              <w:jc w:val="center"/>
              <w:rPr>
                <w:rFonts w:ascii="Times New Roman" w:hAnsi="Times New Roman" w:cs="Times New Roman"/>
                <w:sz w:val="24"/>
                <w:lang w:eastAsia="zh-CN"/>
              </w:rPr>
            </w:pPr>
            <w:r w:rsidRPr="0056305F">
              <w:rPr>
                <w:rFonts w:ascii="Times New Roman" w:hAnsi="Times New Roman" w:cs="Times New Roman"/>
                <w:sz w:val="24"/>
                <w:lang w:eastAsia="zh-CN"/>
              </w:rPr>
              <w:t>□</w:t>
            </w:r>
            <w:r w:rsidRPr="0056305F">
              <w:rPr>
                <w:rFonts w:ascii="Times New Roman" w:hAnsi="Times New Roman" w:cs="Times New Roman"/>
                <w:sz w:val="24"/>
                <w:lang w:eastAsia="zh-CN"/>
              </w:rPr>
              <w:t>中型企业</w:t>
            </w:r>
          </w:p>
          <w:p w:rsidR="0003008D" w:rsidRPr="0056305F" w:rsidRDefault="0003008D" w:rsidP="00DD53A1">
            <w:pPr>
              <w:pStyle w:val="TableParagraph"/>
              <w:tabs>
                <w:tab w:val="left" w:pos="235"/>
              </w:tabs>
              <w:ind w:leftChars="-43" w:left="1" w:hangingChars="38" w:hanging="91"/>
              <w:jc w:val="center"/>
              <w:rPr>
                <w:rFonts w:ascii="Times New Roman" w:hAnsi="Times New Roman" w:cs="Times New Roman"/>
                <w:sz w:val="24"/>
                <w:lang w:eastAsia="zh-CN"/>
              </w:rPr>
            </w:pPr>
            <w:r w:rsidRPr="0056305F">
              <w:rPr>
                <w:rFonts w:ascii="Times New Roman" w:hAnsi="Times New Roman" w:cs="Times New Roman"/>
                <w:sz w:val="24"/>
                <w:lang w:eastAsia="zh-CN"/>
              </w:rPr>
              <w:t>□</w:t>
            </w:r>
            <w:r w:rsidRPr="0056305F">
              <w:rPr>
                <w:rFonts w:ascii="Times New Roman" w:hAnsi="Times New Roman" w:cs="Times New Roman"/>
                <w:sz w:val="24"/>
                <w:lang w:eastAsia="zh-CN"/>
              </w:rPr>
              <w:t>小微企业</w:t>
            </w:r>
          </w:p>
          <w:p w:rsidR="0003008D" w:rsidRPr="0056305F" w:rsidRDefault="0003008D" w:rsidP="00DD53A1">
            <w:pPr>
              <w:pStyle w:val="TableParagraph"/>
              <w:tabs>
                <w:tab w:val="left" w:pos="235"/>
              </w:tabs>
              <w:ind w:leftChars="-43" w:left="1" w:hangingChars="38" w:hanging="91"/>
              <w:jc w:val="center"/>
              <w:rPr>
                <w:rFonts w:ascii="Times New Roman" w:hAnsi="Times New Roman" w:cs="Times New Roman"/>
                <w:sz w:val="24"/>
                <w:lang w:eastAsia="zh-CN"/>
              </w:rPr>
            </w:pPr>
            <w:r w:rsidRPr="0056305F">
              <w:rPr>
                <w:rFonts w:ascii="Times New Roman" w:hAnsi="Times New Roman" w:cs="Times New Roman"/>
                <w:sz w:val="24"/>
                <w:lang w:eastAsia="zh-CN"/>
              </w:rPr>
              <w:t>□</w:t>
            </w:r>
            <w:r w:rsidRPr="0056305F">
              <w:rPr>
                <w:rFonts w:ascii="Times New Roman" w:hAnsi="Times New Roman" w:cs="Times New Roman"/>
                <w:sz w:val="24"/>
                <w:lang w:eastAsia="zh-CN"/>
              </w:rPr>
              <w:t>其他</w:t>
            </w:r>
          </w:p>
        </w:tc>
        <w:tc>
          <w:tcPr>
            <w:tcW w:w="1125" w:type="dxa"/>
            <w:vAlign w:val="center"/>
          </w:tcPr>
          <w:p w:rsidR="0003008D" w:rsidRPr="0056305F" w:rsidRDefault="0003008D" w:rsidP="00DD53A1">
            <w:pPr>
              <w:pStyle w:val="TableParagraph"/>
              <w:jc w:val="center"/>
              <w:rPr>
                <w:rFonts w:ascii="Times New Roman" w:hAnsi="Times New Roman" w:cs="Times New Roman"/>
                <w:sz w:val="30"/>
                <w:lang w:eastAsia="zh-CN"/>
              </w:rPr>
            </w:pPr>
          </w:p>
        </w:tc>
        <w:tc>
          <w:tcPr>
            <w:tcW w:w="1561" w:type="dxa"/>
            <w:vAlign w:val="center"/>
          </w:tcPr>
          <w:p w:rsidR="0003008D" w:rsidRPr="0056305F" w:rsidRDefault="0003008D" w:rsidP="00DD53A1">
            <w:pPr>
              <w:pStyle w:val="TableParagraph"/>
              <w:jc w:val="center"/>
              <w:rPr>
                <w:rFonts w:ascii="Times New Roman" w:hAnsi="Times New Roman" w:cs="Times New Roman"/>
                <w:sz w:val="30"/>
                <w:lang w:eastAsia="zh-CN"/>
              </w:rPr>
            </w:pPr>
          </w:p>
        </w:tc>
        <w:tc>
          <w:tcPr>
            <w:tcW w:w="1498" w:type="dxa"/>
            <w:vAlign w:val="center"/>
          </w:tcPr>
          <w:p w:rsidR="0003008D" w:rsidRPr="0056305F" w:rsidRDefault="0003008D" w:rsidP="00DD53A1">
            <w:pPr>
              <w:pStyle w:val="TableParagraph"/>
              <w:jc w:val="center"/>
              <w:rPr>
                <w:rFonts w:ascii="Times New Roman" w:hAnsi="Times New Roman" w:cs="Times New Roman"/>
                <w:sz w:val="30"/>
                <w:lang w:eastAsia="zh-CN"/>
              </w:rPr>
            </w:pPr>
          </w:p>
        </w:tc>
        <w:tc>
          <w:tcPr>
            <w:tcW w:w="1564" w:type="dxa"/>
            <w:vAlign w:val="center"/>
          </w:tcPr>
          <w:p w:rsidR="0003008D" w:rsidRPr="0056305F" w:rsidRDefault="0003008D" w:rsidP="00DD53A1">
            <w:pPr>
              <w:pStyle w:val="TableParagraph"/>
              <w:jc w:val="center"/>
              <w:rPr>
                <w:rFonts w:ascii="Times New Roman" w:hAnsi="Times New Roman" w:cs="Times New Roman"/>
                <w:sz w:val="30"/>
                <w:lang w:eastAsia="zh-CN"/>
              </w:rPr>
            </w:pPr>
          </w:p>
        </w:tc>
      </w:tr>
      <w:tr w:rsidR="0003008D" w:rsidRPr="0056305F" w:rsidTr="00DD53A1">
        <w:trPr>
          <w:trHeight w:val="620"/>
          <w:jc w:val="center"/>
        </w:trPr>
        <w:tc>
          <w:tcPr>
            <w:tcW w:w="456" w:type="dxa"/>
            <w:vAlign w:val="center"/>
          </w:tcPr>
          <w:p w:rsidR="0003008D" w:rsidRPr="0056305F" w:rsidRDefault="0003008D" w:rsidP="00DD53A1">
            <w:pPr>
              <w:pStyle w:val="TableParagraph"/>
              <w:jc w:val="center"/>
              <w:rPr>
                <w:rFonts w:ascii="Times New Roman" w:hAnsi="Times New Roman" w:cs="Times New Roman"/>
                <w:sz w:val="24"/>
                <w:lang w:eastAsia="zh-CN"/>
              </w:rPr>
            </w:pPr>
            <w:r w:rsidRPr="0056305F">
              <w:rPr>
                <w:rFonts w:ascii="Times New Roman" w:hAnsi="Times New Roman" w:cs="Times New Roman"/>
                <w:sz w:val="24"/>
                <w:lang w:eastAsia="zh-CN"/>
              </w:rPr>
              <w:t>…</w:t>
            </w:r>
          </w:p>
        </w:tc>
        <w:tc>
          <w:tcPr>
            <w:tcW w:w="1287" w:type="dxa"/>
            <w:vAlign w:val="center"/>
          </w:tcPr>
          <w:p w:rsidR="0003008D" w:rsidRPr="0056305F" w:rsidRDefault="0003008D" w:rsidP="00DD53A1">
            <w:pPr>
              <w:pStyle w:val="TableParagraph"/>
              <w:jc w:val="center"/>
              <w:rPr>
                <w:rFonts w:ascii="Times New Roman" w:hAnsi="Times New Roman" w:cs="Times New Roman"/>
                <w:sz w:val="30"/>
              </w:rPr>
            </w:pPr>
          </w:p>
        </w:tc>
        <w:tc>
          <w:tcPr>
            <w:tcW w:w="1513" w:type="dxa"/>
            <w:vAlign w:val="center"/>
          </w:tcPr>
          <w:p w:rsidR="0003008D" w:rsidRPr="0056305F" w:rsidRDefault="0003008D" w:rsidP="00DD53A1">
            <w:pPr>
              <w:pStyle w:val="TableParagraph"/>
              <w:tabs>
                <w:tab w:val="left" w:pos="235"/>
              </w:tabs>
              <w:jc w:val="center"/>
              <w:rPr>
                <w:rFonts w:ascii="Times New Roman" w:hAnsi="Times New Roman" w:cs="Times New Roman"/>
                <w:sz w:val="24"/>
              </w:rPr>
            </w:pPr>
          </w:p>
        </w:tc>
        <w:tc>
          <w:tcPr>
            <w:tcW w:w="1125" w:type="dxa"/>
            <w:vAlign w:val="center"/>
          </w:tcPr>
          <w:p w:rsidR="0003008D" w:rsidRPr="0056305F" w:rsidRDefault="0003008D" w:rsidP="00DD53A1">
            <w:pPr>
              <w:pStyle w:val="TableParagraph"/>
              <w:jc w:val="center"/>
              <w:rPr>
                <w:rFonts w:ascii="Times New Roman" w:hAnsi="Times New Roman" w:cs="Times New Roman"/>
                <w:sz w:val="30"/>
              </w:rPr>
            </w:pPr>
          </w:p>
        </w:tc>
        <w:tc>
          <w:tcPr>
            <w:tcW w:w="1561" w:type="dxa"/>
            <w:vAlign w:val="center"/>
          </w:tcPr>
          <w:p w:rsidR="0003008D" w:rsidRPr="0056305F" w:rsidRDefault="0003008D" w:rsidP="00DD53A1">
            <w:pPr>
              <w:pStyle w:val="TableParagraph"/>
              <w:jc w:val="center"/>
              <w:rPr>
                <w:rFonts w:ascii="Times New Roman" w:hAnsi="Times New Roman" w:cs="Times New Roman"/>
                <w:sz w:val="30"/>
              </w:rPr>
            </w:pPr>
          </w:p>
        </w:tc>
        <w:tc>
          <w:tcPr>
            <w:tcW w:w="1498" w:type="dxa"/>
            <w:vAlign w:val="center"/>
          </w:tcPr>
          <w:p w:rsidR="0003008D" w:rsidRPr="0056305F" w:rsidRDefault="0003008D" w:rsidP="00DD53A1">
            <w:pPr>
              <w:pStyle w:val="TableParagraph"/>
              <w:jc w:val="center"/>
              <w:rPr>
                <w:rFonts w:ascii="Times New Roman" w:hAnsi="Times New Roman" w:cs="Times New Roman"/>
                <w:sz w:val="30"/>
              </w:rPr>
            </w:pPr>
          </w:p>
        </w:tc>
        <w:tc>
          <w:tcPr>
            <w:tcW w:w="1564" w:type="dxa"/>
            <w:vAlign w:val="center"/>
          </w:tcPr>
          <w:p w:rsidR="0003008D" w:rsidRPr="0056305F" w:rsidRDefault="0003008D" w:rsidP="00DD53A1">
            <w:pPr>
              <w:pStyle w:val="TableParagraph"/>
              <w:jc w:val="center"/>
              <w:rPr>
                <w:rFonts w:ascii="Times New Roman" w:hAnsi="Times New Roman" w:cs="Times New Roman"/>
                <w:sz w:val="30"/>
              </w:rPr>
            </w:pPr>
          </w:p>
        </w:tc>
      </w:tr>
      <w:tr w:rsidR="0003008D" w:rsidRPr="0056305F" w:rsidTr="00DD53A1">
        <w:trPr>
          <w:trHeight w:val="620"/>
          <w:jc w:val="center"/>
        </w:trPr>
        <w:tc>
          <w:tcPr>
            <w:tcW w:w="5942" w:type="dxa"/>
            <w:gridSpan w:val="5"/>
            <w:vAlign w:val="center"/>
          </w:tcPr>
          <w:p w:rsidR="0003008D" w:rsidRPr="0056305F" w:rsidRDefault="0003008D" w:rsidP="00DD53A1">
            <w:pPr>
              <w:pStyle w:val="TableParagraph"/>
              <w:ind w:rightChars="27" w:right="57"/>
              <w:jc w:val="right"/>
              <w:rPr>
                <w:rFonts w:ascii="Times New Roman" w:hAnsi="Times New Roman" w:cs="Times New Roman"/>
                <w:sz w:val="24"/>
                <w:lang w:eastAsia="zh-CN"/>
              </w:rPr>
            </w:pPr>
            <w:r w:rsidRPr="0056305F">
              <w:rPr>
                <w:rFonts w:ascii="Times New Roman" w:hAnsi="Times New Roman" w:cs="Times New Roman"/>
                <w:sz w:val="24"/>
                <w:lang w:eastAsia="zh-CN"/>
              </w:rPr>
              <w:t>合计：</w:t>
            </w:r>
          </w:p>
        </w:tc>
        <w:tc>
          <w:tcPr>
            <w:tcW w:w="1498" w:type="dxa"/>
            <w:vAlign w:val="center"/>
          </w:tcPr>
          <w:p w:rsidR="0003008D" w:rsidRPr="0056305F" w:rsidRDefault="0003008D" w:rsidP="00DD53A1">
            <w:pPr>
              <w:pStyle w:val="TableParagraph"/>
              <w:jc w:val="center"/>
              <w:rPr>
                <w:rFonts w:ascii="Times New Roman" w:hAnsi="Times New Roman" w:cs="Times New Roman"/>
                <w:sz w:val="30"/>
              </w:rPr>
            </w:pPr>
          </w:p>
        </w:tc>
        <w:tc>
          <w:tcPr>
            <w:tcW w:w="1564" w:type="dxa"/>
            <w:vAlign w:val="center"/>
          </w:tcPr>
          <w:p w:rsidR="0003008D" w:rsidRPr="0056305F" w:rsidRDefault="0003008D" w:rsidP="00DD53A1">
            <w:pPr>
              <w:pStyle w:val="TableParagraph"/>
              <w:jc w:val="center"/>
              <w:rPr>
                <w:rFonts w:ascii="Times New Roman" w:hAnsi="Times New Roman" w:cs="Times New Roman"/>
                <w:sz w:val="30"/>
              </w:rPr>
            </w:pPr>
          </w:p>
        </w:tc>
      </w:tr>
    </w:tbl>
    <w:p w:rsidR="0003008D" w:rsidRPr="0056305F" w:rsidRDefault="0003008D" w:rsidP="0003008D">
      <w:pPr>
        <w:adjustRightInd w:val="0"/>
        <w:snapToGrid w:val="0"/>
        <w:spacing w:line="360" w:lineRule="auto"/>
        <w:ind w:firstLineChars="200" w:firstLine="480"/>
        <w:jc w:val="left"/>
        <w:rPr>
          <w:sz w:val="24"/>
        </w:rPr>
      </w:pPr>
    </w:p>
    <w:p w:rsidR="0003008D" w:rsidRPr="0056305F" w:rsidRDefault="0003008D" w:rsidP="0003008D">
      <w:pPr>
        <w:adjustRightInd w:val="0"/>
        <w:snapToGrid w:val="0"/>
        <w:spacing w:line="360" w:lineRule="auto"/>
        <w:jc w:val="left"/>
        <w:rPr>
          <w:sz w:val="24"/>
        </w:rPr>
      </w:pPr>
      <w:r w:rsidRPr="0056305F">
        <w:rPr>
          <w:sz w:val="24"/>
        </w:rPr>
        <w:t>注：</w:t>
      </w:r>
      <w:r w:rsidRPr="0056305F">
        <w:rPr>
          <w:color w:val="FF0000"/>
          <w:sz w:val="24"/>
        </w:rPr>
        <w:t xml:space="preserve"> </w:t>
      </w:r>
    </w:p>
    <w:p w:rsidR="0003008D" w:rsidRPr="0056305F" w:rsidRDefault="0003008D" w:rsidP="0003008D">
      <w:pPr>
        <w:adjustRightInd w:val="0"/>
        <w:snapToGrid w:val="0"/>
        <w:spacing w:line="360" w:lineRule="auto"/>
        <w:jc w:val="left"/>
        <w:rPr>
          <w:sz w:val="24"/>
        </w:rPr>
      </w:pPr>
      <w:r w:rsidRPr="0056305F">
        <w:rPr>
          <w:sz w:val="24"/>
        </w:rPr>
        <w:t xml:space="preserve">1. </w:t>
      </w:r>
      <w:r w:rsidRPr="0056305F">
        <w:rPr>
          <w:sz w:val="24"/>
        </w:rPr>
        <w:t>如本项目（包）允许分包，且投标人拟进行分包时，必须提供；如未提供，或提供了但未填写分包承担主体名称、拟分包合同内容、拟分包合同金额，</w:t>
      </w:r>
      <w:r w:rsidRPr="0056305F">
        <w:rPr>
          <w:b/>
          <w:sz w:val="24"/>
        </w:rPr>
        <w:t>投标无效</w:t>
      </w:r>
      <w:r w:rsidRPr="0056305F">
        <w:rPr>
          <w:sz w:val="24"/>
        </w:rPr>
        <w:t>。</w:t>
      </w:r>
    </w:p>
    <w:p w:rsidR="0003008D" w:rsidRPr="0056305F" w:rsidRDefault="0003008D" w:rsidP="0003008D">
      <w:pPr>
        <w:adjustRightInd w:val="0"/>
        <w:snapToGrid w:val="0"/>
        <w:spacing w:line="360" w:lineRule="auto"/>
        <w:jc w:val="left"/>
        <w:rPr>
          <w:sz w:val="24"/>
        </w:rPr>
      </w:pPr>
      <w:r w:rsidRPr="0056305F">
        <w:rPr>
          <w:sz w:val="24"/>
        </w:rPr>
        <w:t>2.</w:t>
      </w:r>
      <w:r w:rsidRPr="0056305F">
        <w:rPr>
          <w:sz w:val="24"/>
        </w:rPr>
        <w:t>如本招标文件《投标人须知资料表》载明本项目分包承担主体应具备的相应资质条件，则投标人须在本表中列明分包承担主体的资质等级，并后附资质证书电子件，否则</w:t>
      </w:r>
      <w:r w:rsidRPr="0056305F">
        <w:rPr>
          <w:b/>
          <w:sz w:val="24"/>
        </w:rPr>
        <w:t>投标无效</w:t>
      </w:r>
      <w:r w:rsidRPr="0056305F">
        <w:rPr>
          <w:sz w:val="24"/>
        </w:rPr>
        <w:t>。</w:t>
      </w:r>
    </w:p>
    <w:p w:rsidR="0003008D" w:rsidRPr="0056305F" w:rsidRDefault="0003008D" w:rsidP="0003008D">
      <w:pPr>
        <w:adjustRightInd w:val="0"/>
        <w:snapToGrid w:val="0"/>
        <w:spacing w:line="360" w:lineRule="auto"/>
        <w:jc w:val="left"/>
        <w:rPr>
          <w:sz w:val="24"/>
        </w:rPr>
      </w:pPr>
      <w:r w:rsidRPr="0056305F">
        <w:rPr>
          <w:rFonts w:hint="eastAsia"/>
          <w:sz w:val="24"/>
        </w:rPr>
        <w:t>3</w:t>
      </w:r>
      <w:r w:rsidRPr="0056305F">
        <w:rPr>
          <w:sz w:val="24"/>
        </w:rPr>
        <w:t>.</w:t>
      </w:r>
      <w:r w:rsidRPr="0056305F">
        <w:rPr>
          <w:sz w:val="24"/>
        </w:rPr>
        <w:t>如本招标文件《投标人须知资料表》载明本项目分包承担主体应具备的相应资质条件，</w:t>
      </w:r>
      <w:r w:rsidRPr="0056305F">
        <w:rPr>
          <w:rFonts w:hint="eastAsia"/>
          <w:sz w:val="24"/>
        </w:rPr>
        <w:t>投标人不分包的，</w:t>
      </w:r>
      <w:r w:rsidRPr="0056305F">
        <w:rPr>
          <w:sz w:val="24"/>
        </w:rPr>
        <w:t>则投标人须</w:t>
      </w:r>
      <w:r w:rsidRPr="0056305F">
        <w:rPr>
          <w:rFonts w:hint="eastAsia"/>
          <w:sz w:val="24"/>
        </w:rPr>
        <w:t>提供投标人的</w:t>
      </w:r>
      <w:r w:rsidRPr="0056305F">
        <w:rPr>
          <w:sz w:val="24"/>
        </w:rPr>
        <w:t>资质证书电子件，否则</w:t>
      </w:r>
      <w:r w:rsidRPr="0056305F">
        <w:rPr>
          <w:b/>
          <w:sz w:val="24"/>
        </w:rPr>
        <w:t>投标无效</w:t>
      </w:r>
      <w:r w:rsidRPr="0056305F">
        <w:rPr>
          <w:sz w:val="24"/>
        </w:rPr>
        <w:t>。</w:t>
      </w:r>
    </w:p>
    <w:p w:rsidR="0003008D" w:rsidRPr="0056305F" w:rsidRDefault="0003008D" w:rsidP="0003008D">
      <w:pPr>
        <w:adjustRightInd w:val="0"/>
        <w:snapToGrid w:val="0"/>
        <w:spacing w:line="360" w:lineRule="auto"/>
        <w:jc w:val="left"/>
        <w:rPr>
          <w:sz w:val="24"/>
        </w:rPr>
      </w:pPr>
      <w:r w:rsidRPr="0056305F">
        <w:rPr>
          <w:rFonts w:hint="eastAsia"/>
          <w:sz w:val="24"/>
        </w:rPr>
        <w:t>4</w:t>
      </w:r>
      <w:r w:rsidRPr="0056305F">
        <w:rPr>
          <w:sz w:val="24"/>
        </w:rPr>
        <w:t xml:space="preserve">. </w:t>
      </w:r>
      <w:r w:rsidRPr="0056305F">
        <w:rPr>
          <w:sz w:val="24"/>
        </w:rPr>
        <w:t>投标人</w:t>
      </w:r>
      <w:r w:rsidRPr="0056305F">
        <w:rPr>
          <w:sz w:val="24"/>
        </w:rPr>
        <w:t>“</w:t>
      </w:r>
      <w:r w:rsidRPr="0056305F">
        <w:rPr>
          <w:sz w:val="24"/>
        </w:rPr>
        <w:t>为落实政府采购政策</w:t>
      </w:r>
      <w:r w:rsidRPr="0056305F">
        <w:rPr>
          <w:sz w:val="24"/>
        </w:rPr>
        <w:t>”</w:t>
      </w:r>
      <w:r w:rsidRPr="0056305F">
        <w:rPr>
          <w:sz w:val="24"/>
        </w:rPr>
        <w:t>而向中小企业分包时请仔细阅读资格证明文件格式</w:t>
      </w:r>
      <w:r w:rsidRPr="0056305F">
        <w:rPr>
          <w:sz w:val="24"/>
        </w:rPr>
        <w:t>2-1</w:t>
      </w:r>
      <w:r w:rsidRPr="0056305F">
        <w:rPr>
          <w:sz w:val="24"/>
        </w:rPr>
        <w:t>中说明，并建议按要求在资格证明文件中提供相关全部文件；投标人非</w:t>
      </w:r>
      <w:r w:rsidRPr="0056305F">
        <w:rPr>
          <w:sz w:val="24"/>
        </w:rPr>
        <w:t>“</w:t>
      </w:r>
      <w:r w:rsidRPr="0056305F">
        <w:rPr>
          <w:sz w:val="24"/>
        </w:rPr>
        <w:t>为落实政府采购政策</w:t>
      </w:r>
      <w:r w:rsidRPr="0056305F">
        <w:rPr>
          <w:sz w:val="24"/>
        </w:rPr>
        <w:t>”</w:t>
      </w:r>
      <w:r w:rsidRPr="0056305F">
        <w:rPr>
          <w:sz w:val="24"/>
        </w:rPr>
        <w:t>而向中小企业分包时，建议在本册提供。</w:t>
      </w:r>
    </w:p>
    <w:p w:rsidR="0003008D" w:rsidRPr="0056305F" w:rsidRDefault="0003008D" w:rsidP="0003008D">
      <w:pPr>
        <w:adjustRightInd w:val="0"/>
        <w:snapToGrid w:val="0"/>
        <w:spacing w:line="360" w:lineRule="auto"/>
        <w:jc w:val="left"/>
        <w:rPr>
          <w:sz w:val="24"/>
        </w:rPr>
      </w:pPr>
    </w:p>
    <w:p w:rsidR="0003008D" w:rsidRPr="0056305F" w:rsidRDefault="0003008D" w:rsidP="0003008D">
      <w:pPr>
        <w:adjustRightInd w:val="0"/>
        <w:snapToGrid w:val="0"/>
        <w:spacing w:line="360" w:lineRule="auto"/>
        <w:ind w:firstLineChars="200" w:firstLine="480"/>
        <w:jc w:val="right"/>
        <w:rPr>
          <w:sz w:val="24"/>
        </w:rPr>
      </w:pPr>
      <w:r w:rsidRPr="0056305F">
        <w:rPr>
          <w:sz w:val="24"/>
        </w:rPr>
        <w:t>投标人名称（盖章）：</w:t>
      </w:r>
      <w:r w:rsidRPr="0056305F">
        <w:rPr>
          <w:sz w:val="24"/>
        </w:rPr>
        <w:t>______</w:t>
      </w:r>
    </w:p>
    <w:p w:rsidR="0003008D" w:rsidRPr="0056305F" w:rsidRDefault="0003008D" w:rsidP="0003008D">
      <w:pPr>
        <w:adjustRightInd w:val="0"/>
        <w:snapToGrid w:val="0"/>
        <w:spacing w:line="360" w:lineRule="auto"/>
        <w:ind w:firstLineChars="200" w:firstLine="480"/>
        <w:jc w:val="right"/>
        <w:rPr>
          <w:b/>
          <w:color w:val="000000"/>
          <w:sz w:val="24"/>
        </w:rPr>
      </w:pPr>
      <w:r w:rsidRPr="0056305F">
        <w:rPr>
          <w:color w:val="000000"/>
          <w:sz w:val="24"/>
        </w:rPr>
        <w:t>日期：</w:t>
      </w:r>
      <w:r w:rsidRPr="0056305F">
        <w:rPr>
          <w:color w:val="000000"/>
          <w:sz w:val="24"/>
        </w:rPr>
        <w:t>_____</w:t>
      </w:r>
      <w:r w:rsidRPr="0056305F">
        <w:rPr>
          <w:color w:val="000000"/>
          <w:sz w:val="24"/>
        </w:rPr>
        <w:t>年</w:t>
      </w:r>
      <w:r w:rsidRPr="0056305F">
        <w:rPr>
          <w:color w:val="000000"/>
          <w:sz w:val="24"/>
        </w:rPr>
        <w:t>______</w:t>
      </w:r>
      <w:r w:rsidRPr="0056305F">
        <w:rPr>
          <w:color w:val="000000"/>
          <w:sz w:val="24"/>
        </w:rPr>
        <w:t>月</w:t>
      </w:r>
      <w:r w:rsidRPr="0056305F">
        <w:rPr>
          <w:color w:val="000000"/>
          <w:sz w:val="24"/>
        </w:rPr>
        <w:t>______</w:t>
      </w:r>
      <w:r w:rsidRPr="0056305F">
        <w:rPr>
          <w:color w:val="000000"/>
          <w:sz w:val="24"/>
        </w:rPr>
        <w:t>日</w:t>
      </w:r>
    </w:p>
    <w:p w:rsidR="0003008D" w:rsidRPr="0056305F" w:rsidRDefault="0003008D" w:rsidP="0003008D">
      <w:pPr>
        <w:numPr>
          <w:ilvl w:val="0"/>
          <w:numId w:val="11"/>
        </w:numPr>
        <w:tabs>
          <w:tab w:val="left" w:pos="360"/>
        </w:tabs>
        <w:snapToGrid w:val="0"/>
        <w:spacing w:line="360" w:lineRule="auto"/>
        <w:outlineLvl w:val="1"/>
        <w:rPr>
          <w:color w:val="000000"/>
          <w:sz w:val="24"/>
          <w:szCs w:val="20"/>
        </w:rPr>
      </w:pPr>
      <w:r w:rsidRPr="0056305F">
        <w:rPr>
          <w:color w:val="000000"/>
          <w:sz w:val="24"/>
          <w:szCs w:val="20"/>
        </w:rPr>
        <w:br w:type="page"/>
      </w:r>
      <w:r w:rsidRPr="0056305F">
        <w:rPr>
          <w:color w:val="000000"/>
          <w:sz w:val="24"/>
          <w:szCs w:val="20"/>
        </w:rPr>
        <w:lastRenderedPageBreak/>
        <w:t>招标文件要求提供或投标人认为应附的其他材料</w:t>
      </w:r>
    </w:p>
    <w:p w:rsidR="002F3F2F" w:rsidRPr="0003008D" w:rsidRDefault="002F3F2F"/>
    <w:sectPr w:rsidR="002F3F2F" w:rsidRPr="000300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08D" w:rsidRDefault="0003008D" w:rsidP="0003008D">
      <w:r>
        <w:separator/>
      </w:r>
    </w:p>
  </w:endnote>
  <w:endnote w:type="continuationSeparator" w:id="0">
    <w:p w:rsidR="0003008D" w:rsidRDefault="0003008D" w:rsidP="0003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08D" w:rsidRDefault="0003008D" w:rsidP="0003008D">
      <w:r>
        <w:separator/>
      </w:r>
    </w:p>
  </w:footnote>
  <w:footnote w:type="continuationSeparator" w:id="0">
    <w:p w:rsidR="0003008D" w:rsidRDefault="0003008D" w:rsidP="00030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7"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1"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1"/>
  </w:num>
  <w:num w:numId="8">
    <w:abstractNumId w:val="12"/>
  </w:num>
  <w:num w:numId="9">
    <w:abstractNumId w:val="8"/>
  </w:num>
  <w:num w:numId="10">
    <w:abstractNumId w:val="10"/>
  </w:num>
  <w:num w:numId="11">
    <w:abstractNumId w:val="9"/>
  </w:num>
  <w:num w:numId="12">
    <w:abstractNumId w:val="11"/>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C8B"/>
    <w:rsid w:val="0003008D"/>
    <w:rsid w:val="002F3F2F"/>
    <w:rsid w:val="003832AC"/>
    <w:rsid w:val="00B42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28E8178-69A9-417E-BA91-7C05DCC9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a7"/>
    <w:qFormat/>
    <w:rsid w:val="0003008D"/>
    <w:pPr>
      <w:widowControl w:val="0"/>
      <w:jc w:val="both"/>
    </w:pPr>
    <w:rPr>
      <w:rFonts w:ascii="Times New Roman" w:eastAsia="宋体" w:hAnsi="Times New Roman" w:cs="Times New Roman"/>
      <w:szCs w:val="24"/>
    </w:rPr>
  </w:style>
  <w:style w:type="paragraph" w:styleId="11">
    <w:name w:val="heading 1"/>
    <w:basedOn w:val="a6"/>
    <w:next w:val="a6"/>
    <w:link w:val="12"/>
    <w:qFormat/>
    <w:rsid w:val="0003008D"/>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2"/>
    <w:qFormat/>
    <w:rsid w:val="0003008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1"/>
    <w:qFormat/>
    <w:rsid w:val="0003008D"/>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rsid w:val="0003008D"/>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rsid w:val="0003008D"/>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rsid w:val="0003008D"/>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rsid w:val="0003008D"/>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rsid w:val="0003008D"/>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rsid w:val="0003008D"/>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basedOn w:val="a6"/>
    <w:link w:val="ad"/>
    <w:unhideWhenUsed/>
    <w:qFormat/>
    <w:rsid w:val="0003008D"/>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9"/>
    <w:link w:val="ac"/>
    <w:qFormat/>
    <w:rsid w:val="0003008D"/>
    <w:rPr>
      <w:sz w:val="18"/>
      <w:szCs w:val="18"/>
    </w:rPr>
  </w:style>
  <w:style w:type="paragraph" w:styleId="ae">
    <w:name w:val="footer"/>
    <w:basedOn w:val="a6"/>
    <w:link w:val="af"/>
    <w:uiPriority w:val="99"/>
    <w:unhideWhenUsed/>
    <w:qFormat/>
    <w:rsid w:val="0003008D"/>
    <w:pPr>
      <w:tabs>
        <w:tab w:val="center" w:pos="4153"/>
        <w:tab w:val="right" w:pos="8306"/>
      </w:tabs>
      <w:snapToGrid w:val="0"/>
      <w:jc w:val="left"/>
    </w:pPr>
    <w:rPr>
      <w:sz w:val="18"/>
      <w:szCs w:val="18"/>
    </w:rPr>
  </w:style>
  <w:style w:type="character" w:customStyle="1" w:styleId="af">
    <w:name w:val="页脚 字符"/>
    <w:basedOn w:val="a9"/>
    <w:link w:val="ae"/>
    <w:uiPriority w:val="99"/>
    <w:qFormat/>
    <w:rsid w:val="0003008D"/>
    <w:rPr>
      <w:sz w:val="18"/>
      <w:szCs w:val="18"/>
    </w:rPr>
  </w:style>
  <w:style w:type="character" w:customStyle="1" w:styleId="12">
    <w:name w:val="标题 1 字符"/>
    <w:basedOn w:val="a9"/>
    <w:link w:val="11"/>
    <w:qFormat/>
    <w:rsid w:val="0003008D"/>
    <w:rPr>
      <w:rFonts w:ascii="宋体" w:eastAsia="宋体" w:hAnsi="Times New Roman" w:cs="Times New Roman"/>
      <w:b/>
      <w:kern w:val="44"/>
      <w:sz w:val="32"/>
      <w:szCs w:val="20"/>
    </w:rPr>
  </w:style>
  <w:style w:type="character" w:customStyle="1" w:styleId="22">
    <w:name w:val="标题 2 字符"/>
    <w:basedOn w:val="a9"/>
    <w:link w:val="21"/>
    <w:qFormat/>
    <w:rsid w:val="0003008D"/>
    <w:rPr>
      <w:rFonts w:ascii="Arial" w:eastAsia="黑体" w:hAnsi="Arial" w:cs="Times New Roman"/>
      <w:b/>
      <w:kern w:val="0"/>
      <w:sz w:val="30"/>
      <w:szCs w:val="20"/>
    </w:rPr>
  </w:style>
  <w:style w:type="character" w:customStyle="1" w:styleId="31">
    <w:name w:val="标题 3 字符"/>
    <w:basedOn w:val="a9"/>
    <w:link w:val="30"/>
    <w:qFormat/>
    <w:rsid w:val="0003008D"/>
    <w:rPr>
      <w:rFonts w:ascii="宋体" w:eastAsia="宋体" w:hAnsi="Times New Roman" w:cs="Times New Roman"/>
      <w:b/>
      <w:kern w:val="0"/>
      <w:sz w:val="24"/>
      <w:szCs w:val="20"/>
      <w:u w:val="single"/>
    </w:rPr>
  </w:style>
  <w:style w:type="character" w:customStyle="1" w:styleId="40">
    <w:name w:val="标题 4 字符"/>
    <w:basedOn w:val="a9"/>
    <w:link w:val="4"/>
    <w:qFormat/>
    <w:rsid w:val="0003008D"/>
    <w:rPr>
      <w:rFonts w:ascii="Times New Roman" w:eastAsia="宋体" w:hAnsi="Times New Roman" w:cs="Times New Roman"/>
      <w:kern w:val="0"/>
      <w:sz w:val="24"/>
      <w:szCs w:val="20"/>
    </w:rPr>
  </w:style>
  <w:style w:type="character" w:customStyle="1" w:styleId="50">
    <w:name w:val="标题 5 字符"/>
    <w:basedOn w:val="a9"/>
    <w:link w:val="5"/>
    <w:qFormat/>
    <w:rsid w:val="0003008D"/>
    <w:rPr>
      <w:rFonts w:ascii="Times New Roman" w:eastAsia="宋体" w:hAnsi="Times New Roman" w:cs="Times New Roman"/>
      <w:b/>
      <w:kern w:val="0"/>
      <w:sz w:val="28"/>
      <w:szCs w:val="20"/>
    </w:rPr>
  </w:style>
  <w:style w:type="character" w:customStyle="1" w:styleId="60">
    <w:name w:val="标题 6 字符"/>
    <w:basedOn w:val="a9"/>
    <w:link w:val="6"/>
    <w:qFormat/>
    <w:rsid w:val="0003008D"/>
    <w:rPr>
      <w:rFonts w:ascii="Arial" w:eastAsia="黑体" w:hAnsi="Arial" w:cs="Times New Roman"/>
      <w:b/>
      <w:kern w:val="0"/>
      <w:sz w:val="24"/>
      <w:szCs w:val="20"/>
    </w:rPr>
  </w:style>
  <w:style w:type="character" w:customStyle="1" w:styleId="70">
    <w:name w:val="标题 7 字符"/>
    <w:basedOn w:val="a9"/>
    <w:link w:val="7"/>
    <w:qFormat/>
    <w:rsid w:val="0003008D"/>
    <w:rPr>
      <w:rFonts w:ascii="Times New Roman" w:eastAsia="宋体" w:hAnsi="Times New Roman" w:cs="Times New Roman"/>
      <w:b/>
      <w:kern w:val="0"/>
      <w:sz w:val="24"/>
      <w:szCs w:val="20"/>
    </w:rPr>
  </w:style>
  <w:style w:type="character" w:customStyle="1" w:styleId="80">
    <w:name w:val="标题 8 字符"/>
    <w:basedOn w:val="a9"/>
    <w:link w:val="8"/>
    <w:qFormat/>
    <w:rsid w:val="0003008D"/>
    <w:rPr>
      <w:rFonts w:ascii="Arial" w:eastAsia="黑体" w:hAnsi="Arial" w:cs="Times New Roman"/>
      <w:kern w:val="0"/>
      <w:sz w:val="24"/>
      <w:szCs w:val="20"/>
    </w:rPr>
  </w:style>
  <w:style w:type="character" w:customStyle="1" w:styleId="90">
    <w:name w:val="标题 9 字符"/>
    <w:basedOn w:val="a9"/>
    <w:link w:val="9"/>
    <w:qFormat/>
    <w:rsid w:val="0003008D"/>
    <w:rPr>
      <w:rFonts w:ascii="Arial" w:eastAsia="黑体" w:hAnsi="Arial" w:cs="Times New Roman"/>
      <w:kern w:val="0"/>
      <w:szCs w:val="20"/>
    </w:rPr>
  </w:style>
  <w:style w:type="paragraph" w:styleId="a7">
    <w:name w:val="Body Text"/>
    <w:basedOn w:val="a6"/>
    <w:next w:val="a6"/>
    <w:link w:val="af0"/>
    <w:qFormat/>
    <w:rsid w:val="0003008D"/>
    <w:pPr>
      <w:tabs>
        <w:tab w:val="left" w:pos="567"/>
      </w:tabs>
      <w:spacing w:before="120" w:line="22" w:lineRule="atLeast"/>
    </w:pPr>
    <w:rPr>
      <w:rFonts w:ascii="宋体" w:hAnsi="宋体"/>
      <w:sz w:val="24"/>
    </w:rPr>
  </w:style>
  <w:style w:type="character" w:customStyle="1" w:styleId="af0">
    <w:name w:val="正文文本 字符"/>
    <w:basedOn w:val="a9"/>
    <w:link w:val="a7"/>
    <w:qFormat/>
    <w:rsid w:val="0003008D"/>
    <w:rPr>
      <w:rFonts w:ascii="宋体" w:eastAsia="宋体" w:hAnsi="宋体" w:cs="Times New Roman"/>
      <w:sz w:val="24"/>
      <w:szCs w:val="24"/>
    </w:rPr>
  </w:style>
  <w:style w:type="paragraph" w:styleId="a8">
    <w:name w:val="Normal Indent"/>
    <w:basedOn w:val="a6"/>
    <w:link w:val="af1"/>
    <w:qFormat/>
    <w:rsid w:val="0003008D"/>
    <w:pPr>
      <w:autoSpaceDE w:val="0"/>
      <w:autoSpaceDN w:val="0"/>
      <w:adjustRightInd w:val="0"/>
      <w:ind w:firstLine="420"/>
      <w:jc w:val="left"/>
    </w:pPr>
    <w:rPr>
      <w:rFonts w:ascii="宋体"/>
      <w:sz w:val="24"/>
    </w:rPr>
  </w:style>
  <w:style w:type="paragraph" w:styleId="71">
    <w:name w:val="toc 7"/>
    <w:basedOn w:val="a6"/>
    <w:next w:val="a6"/>
    <w:qFormat/>
    <w:rsid w:val="0003008D"/>
    <w:pPr>
      <w:ind w:leftChars="1200" w:left="2520"/>
    </w:pPr>
  </w:style>
  <w:style w:type="paragraph" w:styleId="af2">
    <w:name w:val="caption"/>
    <w:basedOn w:val="a6"/>
    <w:next w:val="a6"/>
    <w:qFormat/>
    <w:rsid w:val="0003008D"/>
    <w:pPr>
      <w:spacing w:line="480" w:lineRule="auto"/>
    </w:pPr>
    <w:rPr>
      <w:rFonts w:ascii="华文中宋" w:eastAsia="华文中宋" w:hAnsi="华文中宋"/>
      <w:sz w:val="36"/>
      <w:szCs w:val="20"/>
    </w:rPr>
  </w:style>
  <w:style w:type="paragraph" w:styleId="af3">
    <w:name w:val="Document Map"/>
    <w:basedOn w:val="a6"/>
    <w:link w:val="af4"/>
    <w:qFormat/>
    <w:rsid w:val="0003008D"/>
    <w:pPr>
      <w:shd w:val="clear" w:color="auto" w:fill="000080"/>
    </w:pPr>
  </w:style>
  <w:style w:type="character" w:customStyle="1" w:styleId="af4">
    <w:name w:val="文档结构图 字符"/>
    <w:basedOn w:val="a9"/>
    <w:link w:val="af3"/>
    <w:qFormat/>
    <w:rsid w:val="0003008D"/>
    <w:rPr>
      <w:rFonts w:ascii="Times New Roman" w:eastAsia="宋体" w:hAnsi="Times New Roman" w:cs="Times New Roman"/>
      <w:szCs w:val="24"/>
      <w:shd w:val="clear" w:color="auto" w:fill="000080"/>
    </w:rPr>
  </w:style>
  <w:style w:type="paragraph" w:styleId="af5">
    <w:name w:val="toa heading"/>
    <w:basedOn w:val="a6"/>
    <w:next w:val="a6"/>
    <w:qFormat/>
    <w:rsid w:val="0003008D"/>
    <w:pPr>
      <w:adjustRightInd w:val="0"/>
      <w:spacing w:line="360" w:lineRule="atLeast"/>
      <w:jc w:val="left"/>
      <w:textAlignment w:val="baseline"/>
    </w:pPr>
    <w:rPr>
      <w:rFonts w:ascii="Arial" w:hAnsi="Arial"/>
      <w:kern w:val="44"/>
      <w:sz w:val="24"/>
      <w:szCs w:val="20"/>
    </w:rPr>
  </w:style>
  <w:style w:type="paragraph" w:styleId="af6">
    <w:name w:val="annotation text"/>
    <w:basedOn w:val="a6"/>
    <w:link w:val="13"/>
    <w:uiPriority w:val="99"/>
    <w:qFormat/>
    <w:rsid w:val="0003008D"/>
    <w:pPr>
      <w:jc w:val="left"/>
    </w:pPr>
  </w:style>
  <w:style w:type="character" w:customStyle="1" w:styleId="af7">
    <w:name w:val="批注文字 字符"/>
    <w:basedOn w:val="a9"/>
    <w:uiPriority w:val="99"/>
    <w:qFormat/>
    <w:rsid w:val="0003008D"/>
    <w:rPr>
      <w:rFonts w:ascii="Times New Roman" w:eastAsia="宋体" w:hAnsi="Times New Roman" w:cs="Times New Roman"/>
      <w:szCs w:val="24"/>
    </w:rPr>
  </w:style>
  <w:style w:type="paragraph" w:styleId="af8">
    <w:name w:val="Salutation"/>
    <w:basedOn w:val="a6"/>
    <w:next w:val="a6"/>
    <w:link w:val="af9"/>
    <w:unhideWhenUsed/>
    <w:qFormat/>
    <w:rsid w:val="0003008D"/>
    <w:pPr>
      <w:adjustRightInd w:val="0"/>
      <w:spacing w:line="360" w:lineRule="atLeast"/>
      <w:jc w:val="left"/>
    </w:pPr>
    <w:rPr>
      <w:rFonts w:ascii="Calibri" w:hAnsi="Calibri"/>
      <w:kern w:val="0"/>
      <w:sz w:val="24"/>
      <w:szCs w:val="22"/>
    </w:rPr>
  </w:style>
  <w:style w:type="character" w:customStyle="1" w:styleId="af9">
    <w:name w:val="称呼 字符"/>
    <w:basedOn w:val="a9"/>
    <w:link w:val="af8"/>
    <w:qFormat/>
    <w:rsid w:val="0003008D"/>
    <w:rPr>
      <w:rFonts w:ascii="Calibri" w:eastAsia="宋体" w:hAnsi="Calibri" w:cs="Times New Roman"/>
      <w:kern w:val="0"/>
      <w:sz w:val="24"/>
    </w:rPr>
  </w:style>
  <w:style w:type="paragraph" w:styleId="32">
    <w:name w:val="Body Text 3"/>
    <w:basedOn w:val="a6"/>
    <w:link w:val="33"/>
    <w:qFormat/>
    <w:rsid w:val="0003008D"/>
    <w:pPr>
      <w:spacing w:after="120"/>
    </w:pPr>
    <w:rPr>
      <w:sz w:val="16"/>
      <w:szCs w:val="16"/>
    </w:rPr>
  </w:style>
  <w:style w:type="character" w:customStyle="1" w:styleId="33">
    <w:name w:val="正文文本 3 字符"/>
    <w:basedOn w:val="a9"/>
    <w:link w:val="32"/>
    <w:qFormat/>
    <w:rsid w:val="0003008D"/>
    <w:rPr>
      <w:rFonts w:ascii="Times New Roman" w:eastAsia="宋体" w:hAnsi="Times New Roman" w:cs="Times New Roman"/>
      <w:sz w:val="16"/>
      <w:szCs w:val="16"/>
    </w:rPr>
  </w:style>
  <w:style w:type="paragraph" w:styleId="afa">
    <w:name w:val="Body Text Indent"/>
    <w:basedOn w:val="a6"/>
    <w:link w:val="afb"/>
    <w:qFormat/>
    <w:rsid w:val="0003008D"/>
    <w:pPr>
      <w:spacing w:line="360" w:lineRule="auto"/>
      <w:ind w:firstLine="570"/>
    </w:pPr>
    <w:rPr>
      <w:sz w:val="24"/>
    </w:rPr>
  </w:style>
  <w:style w:type="character" w:customStyle="1" w:styleId="afb">
    <w:name w:val="正文文本缩进 字符"/>
    <w:basedOn w:val="a9"/>
    <w:link w:val="afa"/>
    <w:qFormat/>
    <w:rsid w:val="0003008D"/>
    <w:rPr>
      <w:rFonts w:ascii="Times New Roman" w:eastAsia="宋体" w:hAnsi="Times New Roman" w:cs="Times New Roman"/>
      <w:sz w:val="24"/>
      <w:szCs w:val="24"/>
    </w:rPr>
  </w:style>
  <w:style w:type="paragraph" w:styleId="23">
    <w:name w:val="List 2"/>
    <w:basedOn w:val="a6"/>
    <w:qFormat/>
    <w:rsid w:val="0003008D"/>
    <w:pPr>
      <w:ind w:leftChars="200" w:left="100" w:hangingChars="200" w:hanging="200"/>
    </w:pPr>
  </w:style>
  <w:style w:type="paragraph" w:styleId="afc">
    <w:name w:val="Block Text"/>
    <w:basedOn w:val="a6"/>
    <w:qFormat/>
    <w:rsid w:val="0003008D"/>
    <w:pPr>
      <w:widowControl/>
      <w:ind w:left="480" w:right="-341" w:firstLine="513"/>
    </w:pPr>
    <w:rPr>
      <w:kern w:val="0"/>
      <w:sz w:val="24"/>
      <w:szCs w:val="20"/>
    </w:rPr>
  </w:style>
  <w:style w:type="paragraph" w:styleId="51">
    <w:name w:val="toc 5"/>
    <w:basedOn w:val="a6"/>
    <w:next w:val="a6"/>
    <w:qFormat/>
    <w:rsid w:val="0003008D"/>
    <w:pPr>
      <w:ind w:leftChars="800" w:left="1680"/>
    </w:pPr>
  </w:style>
  <w:style w:type="paragraph" w:styleId="34">
    <w:name w:val="toc 3"/>
    <w:basedOn w:val="a6"/>
    <w:next w:val="a6"/>
    <w:uiPriority w:val="39"/>
    <w:qFormat/>
    <w:rsid w:val="0003008D"/>
    <w:pPr>
      <w:ind w:leftChars="400" w:left="840"/>
    </w:pPr>
  </w:style>
  <w:style w:type="paragraph" w:styleId="afd">
    <w:name w:val="Plain Text"/>
    <w:basedOn w:val="a6"/>
    <w:link w:val="24"/>
    <w:qFormat/>
    <w:rsid w:val="0003008D"/>
    <w:rPr>
      <w:rFonts w:ascii="宋体" w:hAnsi="Courier New"/>
      <w:szCs w:val="20"/>
    </w:rPr>
  </w:style>
  <w:style w:type="character" w:customStyle="1" w:styleId="afe">
    <w:name w:val="纯文本 字符"/>
    <w:basedOn w:val="a9"/>
    <w:uiPriority w:val="99"/>
    <w:qFormat/>
    <w:rsid w:val="0003008D"/>
    <w:rPr>
      <w:rFonts w:asciiTheme="minorEastAsia" w:hAnsi="Courier New" w:cs="Courier New"/>
      <w:szCs w:val="24"/>
    </w:rPr>
  </w:style>
  <w:style w:type="paragraph" w:styleId="81">
    <w:name w:val="toc 8"/>
    <w:basedOn w:val="a6"/>
    <w:next w:val="a6"/>
    <w:qFormat/>
    <w:rsid w:val="0003008D"/>
    <w:pPr>
      <w:ind w:leftChars="1400" w:left="2940"/>
    </w:pPr>
  </w:style>
  <w:style w:type="paragraph" w:styleId="aff">
    <w:name w:val="Date"/>
    <w:basedOn w:val="a6"/>
    <w:next w:val="a6"/>
    <w:link w:val="aff0"/>
    <w:qFormat/>
    <w:rsid w:val="0003008D"/>
    <w:pPr>
      <w:ind w:leftChars="2500" w:left="100"/>
    </w:pPr>
    <w:rPr>
      <w:rFonts w:ascii="仿宋_GB2312" w:eastAsia="仿宋_GB2312" w:hAnsi="宋体"/>
      <w:color w:val="000000"/>
      <w:sz w:val="24"/>
    </w:rPr>
  </w:style>
  <w:style w:type="character" w:customStyle="1" w:styleId="aff0">
    <w:name w:val="日期 字符"/>
    <w:basedOn w:val="a9"/>
    <w:link w:val="aff"/>
    <w:qFormat/>
    <w:rsid w:val="0003008D"/>
    <w:rPr>
      <w:rFonts w:ascii="仿宋_GB2312" w:eastAsia="仿宋_GB2312" w:hAnsi="宋体" w:cs="Times New Roman"/>
      <w:color w:val="000000"/>
      <w:sz w:val="24"/>
      <w:szCs w:val="24"/>
    </w:rPr>
  </w:style>
  <w:style w:type="paragraph" w:styleId="25">
    <w:name w:val="Body Text Indent 2"/>
    <w:basedOn w:val="a6"/>
    <w:link w:val="26"/>
    <w:qFormat/>
    <w:rsid w:val="0003008D"/>
    <w:pPr>
      <w:ind w:firstLineChars="200" w:firstLine="480"/>
    </w:pPr>
    <w:rPr>
      <w:rFonts w:ascii="仿宋_GB2312" w:eastAsia="仿宋_GB2312"/>
      <w:sz w:val="24"/>
    </w:rPr>
  </w:style>
  <w:style w:type="character" w:customStyle="1" w:styleId="26">
    <w:name w:val="正文文本缩进 2 字符"/>
    <w:basedOn w:val="a9"/>
    <w:link w:val="25"/>
    <w:qFormat/>
    <w:rsid w:val="0003008D"/>
    <w:rPr>
      <w:rFonts w:ascii="仿宋_GB2312" w:eastAsia="仿宋_GB2312" w:hAnsi="Times New Roman" w:cs="Times New Roman"/>
      <w:sz w:val="24"/>
      <w:szCs w:val="24"/>
    </w:rPr>
  </w:style>
  <w:style w:type="paragraph" w:styleId="aff1">
    <w:name w:val="Balloon Text"/>
    <w:basedOn w:val="a6"/>
    <w:link w:val="aff2"/>
    <w:qFormat/>
    <w:rsid w:val="0003008D"/>
    <w:rPr>
      <w:sz w:val="18"/>
      <w:szCs w:val="18"/>
    </w:rPr>
  </w:style>
  <w:style w:type="character" w:customStyle="1" w:styleId="aff2">
    <w:name w:val="批注框文本 字符"/>
    <w:basedOn w:val="a9"/>
    <w:link w:val="aff1"/>
    <w:qFormat/>
    <w:rsid w:val="0003008D"/>
    <w:rPr>
      <w:rFonts w:ascii="Times New Roman" w:eastAsia="宋体" w:hAnsi="Times New Roman" w:cs="Times New Roman"/>
      <w:sz w:val="18"/>
      <w:szCs w:val="18"/>
    </w:rPr>
  </w:style>
  <w:style w:type="paragraph" w:styleId="14">
    <w:name w:val="toc 1"/>
    <w:basedOn w:val="a6"/>
    <w:next w:val="a6"/>
    <w:uiPriority w:val="39"/>
    <w:qFormat/>
    <w:rsid w:val="0003008D"/>
    <w:pPr>
      <w:tabs>
        <w:tab w:val="left" w:pos="1050"/>
        <w:tab w:val="right" w:leader="dot" w:pos="8937"/>
      </w:tabs>
      <w:spacing w:line="300" w:lineRule="auto"/>
    </w:pPr>
    <w:rPr>
      <w:rFonts w:ascii="宋体" w:hAnsi="宋体"/>
      <w:b/>
      <w:sz w:val="24"/>
    </w:rPr>
  </w:style>
  <w:style w:type="paragraph" w:styleId="41">
    <w:name w:val="toc 4"/>
    <w:basedOn w:val="a6"/>
    <w:next w:val="a6"/>
    <w:qFormat/>
    <w:rsid w:val="0003008D"/>
    <w:pPr>
      <w:ind w:leftChars="600" w:left="1260"/>
    </w:pPr>
  </w:style>
  <w:style w:type="paragraph" w:styleId="61">
    <w:name w:val="toc 6"/>
    <w:basedOn w:val="a6"/>
    <w:next w:val="a6"/>
    <w:qFormat/>
    <w:rsid w:val="0003008D"/>
    <w:pPr>
      <w:ind w:leftChars="1000" w:left="2100"/>
    </w:pPr>
  </w:style>
  <w:style w:type="paragraph" w:styleId="35">
    <w:name w:val="Body Text Indent 3"/>
    <w:basedOn w:val="a6"/>
    <w:link w:val="36"/>
    <w:qFormat/>
    <w:rsid w:val="0003008D"/>
    <w:pPr>
      <w:autoSpaceDE w:val="0"/>
      <w:autoSpaceDN w:val="0"/>
      <w:adjustRightInd w:val="0"/>
      <w:spacing w:before="120" w:line="22" w:lineRule="atLeast"/>
      <w:ind w:left="720" w:firstLine="480"/>
      <w:jc w:val="left"/>
    </w:pPr>
    <w:rPr>
      <w:rFonts w:ascii="宋体"/>
      <w:kern w:val="0"/>
      <w:sz w:val="24"/>
      <w:szCs w:val="20"/>
    </w:rPr>
  </w:style>
  <w:style w:type="character" w:customStyle="1" w:styleId="36">
    <w:name w:val="正文文本缩进 3 字符"/>
    <w:basedOn w:val="a9"/>
    <w:link w:val="35"/>
    <w:qFormat/>
    <w:rsid w:val="0003008D"/>
    <w:rPr>
      <w:rFonts w:ascii="宋体" w:eastAsia="宋体" w:hAnsi="Times New Roman" w:cs="Times New Roman"/>
      <w:kern w:val="0"/>
      <w:sz w:val="24"/>
      <w:szCs w:val="20"/>
    </w:rPr>
  </w:style>
  <w:style w:type="paragraph" w:styleId="27">
    <w:name w:val="toc 2"/>
    <w:basedOn w:val="a6"/>
    <w:next w:val="a6"/>
    <w:uiPriority w:val="39"/>
    <w:qFormat/>
    <w:rsid w:val="0003008D"/>
    <w:pPr>
      <w:tabs>
        <w:tab w:val="right" w:leader="dot" w:pos="8937"/>
      </w:tabs>
      <w:spacing w:line="312" w:lineRule="auto"/>
      <w:ind w:leftChars="200" w:left="420"/>
    </w:pPr>
  </w:style>
  <w:style w:type="paragraph" w:styleId="91">
    <w:name w:val="toc 9"/>
    <w:basedOn w:val="a6"/>
    <w:next w:val="a6"/>
    <w:qFormat/>
    <w:rsid w:val="0003008D"/>
    <w:pPr>
      <w:ind w:leftChars="1600" w:left="3360"/>
    </w:pPr>
  </w:style>
  <w:style w:type="paragraph" w:styleId="HTML">
    <w:name w:val="HTML Preformatted"/>
    <w:basedOn w:val="a6"/>
    <w:link w:val="HTML0"/>
    <w:qFormat/>
    <w:rsid w:val="000300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9"/>
    <w:link w:val="HTML"/>
    <w:qFormat/>
    <w:rsid w:val="0003008D"/>
    <w:rPr>
      <w:rFonts w:ascii="宋体" w:eastAsia="宋体" w:hAnsi="宋体" w:cs="宋体"/>
      <w:kern w:val="0"/>
      <w:sz w:val="24"/>
      <w:szCs w:val="24"/>
    </w:rPr>
  </w:style>
  <w:style w:type="paragraph" w:styleId="aff3">
    <w:name w:val="Normal (Web)"/>
    <w:basedOn w:val="a6"/>
    <w:uiPriority w:val="99"/>
    <w:unhideWhenUsed/>
    <w:qFormat/>
    <w:rsid w:val="0003008D"/>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sid w:val="0003008D"/>
    <w:rPr>
      <w:szCs w:val="20"/>
    </w:rPr>
  </w:style>
  <w:style w:type="paragraph" w:styleId="aff4">
    <w:name w:val="Title"/>
    <w:basedOn w:val="a6"/>
    <w:link w:val="aff5"/>
    <w:qFormat/>
    <w:rsid w:val="0003008D"/>
    <w:pPr>
      <w:jc w:val="center"/>
      <w:outlineLvl w:val="0"/>
    </w:pPr>
    <w:rPr>
      <w:b/>
      <w:sz w:val="32"/>
      <w:szCs w:val="20"/>
    </w:rPr>
  </w:style>
  <w:style w:type="character" w:customStyle="1" w:styleId="aff5">
    <w:name w:val="标题 字符"/>
    <w:basedOn w:val="a9"/>
    <w:link w:val="aff4"/>
    <w:qFormat/>
    <w:rsid w:val="0003008D"/>
    <w:rPr>
      <w:rFonts w:ascii="Times New Roman" w:eastAsia="宋体" w:hAnsi="Times New Roman" w:cs="Times New Roman"/>
      <w:b/>
      <w:sz w:val="32"/>
      <w:szCs w:val="20"/>
    </w:rPr>
  </w:style>
  <w:style w:type="paragraph" w:styleId="aff6">
    <w:name w:val="annotation subject"/>
    <w:basedOn w:val="af6"/>
    <w:next w:val="af6"/>
    <w:link w:val="aff7"/>
    <w:qFormat/>
    <w:rsid w:val="0003008D"/>
    <w:rPr>
      <w:b/>
      <w:bCs/>
    </w:rPr>
  </w:style>
  <w:style w:type="character" w:customStyle="1" w:styleId="aff7">
    <w:name w:val="批注主题 字符"/>
    <w:basedOn w:val="af7"/>
    <w:link w:val="aff6"/>
    <w:qFormat/>
    <w:rsid w:val="0003008D"/>
    <w:rPr>
      <w:rFonts w:ascii="Times New Roman" w:eastAsia="宋体" w:hAnsi="Times New Roman" w:cs="Times New Roman"/>
      <w:b/>
      <w:bCs/>
      <w:szCs w:val="24"/>
    </w:rPr>
  </w:style>
  <w:style w:type="paragraph" w:styleId="28">
    <w:name w:val="Body Text First Indent 2"/>
    <w:basedOn w:val="afa"/>
    <w:link w:val="29"/>
    <w:qFormat/>
    <w:rsid w:val="0003008D"/>
    <w:pPr>
      <w:spacing w:after="120" w:line="480" w:lineRule="exact"/>
      <w:ind w:leftChars="200" w:left="420" w:firstLineChars="200" w:firstLine="420"/>
    </w:pPr>
    <w:rPr>
      <w:szCs w:val="20"/>
    </w:rPr>
  </w:style>
  <w:style w:type="character" w:customStyle="1" w:styleId="29">
    <w:name w:val="正文首行缩进 2 字符"/>
    <w:basedOn w:val="afb"/>
    <w:link w:val="28"/>
    <w:qFormat/>
    <w:rsid w:val="0003008D"/>
    <w:rPr>
      <w:rFonts w:ascii="Times New Roman" w:eastAsia="宋体" w:hAnsi="Times New Roman" w:cs="Times New Roman"/>
      <w:sz w:val="24"/>
      <w:szCs w:val="20"/>
    </w:rPr>
  </w:style>
  <w:style w:type="table" w:styleId="aff8">
    <w:name w:val="Table Grid"/>
    <w:basedOn w:val="aa"/>
    <w:uiPriority w:val="39"/>
    <w:qFormat/>
    <w:rsid w:val="0003008D"/>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sid w:val="0003008D"/>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9">
    <w:name w:val="Strong"/>
    <w:qFormat/>
    <w:rsid w:val="0003008D"/>
    <w:rPr>
      <w:b/>
      <w:bCs/>
    </w:rPr>
  </w:style>
  <w:style w:type="character" w:styleId="affa">
    <w:name w:val="page number"/>
    <w:qFormat/>
    <w:rsid w:val="0003008D"/>
  </w:style>
  <w:style w:type="character" w:styleId="affb">
    <w:name w:val="FollowedHyperlink"/>
    <w:qFormat/>
    <w:rsid w:val="0003008D"/>
    <w:rPr>
      <w:color w:val="800080"/>
      <w:u w:val="single"/>
    </w:rPr>
  </w:style>
  <w:style w:type="character" w:styleId="affc">
    <w:name w:val="Emphasis"/>
    <w:qFormat/>
    <w:rsid w:val="0003008D"/>
    <w:rPr>
      <w:color w:val="CC0033"/>
    </w:rPr>
  </w:style>
  <w:style w:type="character" w:styleId="affd">
    <w:name w:val="Hyperlink"/>
    <w:uiPriority w:val="99"/>
    <w:qFormat/>
    <w:rsid w:val="0003008D"/>
    <w:rPr>
      <w:color w:val="0000FF"/>
      <w:u w:val="single"/>
    </w:rPr>
  </w:style>
  <w:style w:type="character" w:styleId="affe">
    <w:name w:val="annotation reference"/>
    <w:uiPriority w:val="99"/>
    <w:qFormat/>
    <w:rsid w:val="0003008D"/>
    <w:rPr>
      <w:sz w:val="21"/>
      <w:szCs w:val="21"/>
    </w:rPr>
  </w:style>
  <w:style w:type="character" w:styleId="HTML1">
    <w:name w:val="HTML Cite"/>
    <w:qFormat/>
    <w:rsid w:val="0003008D"/>
    <w:rPr>
      <w:i/>
      <w:iCs/>
    </w:rPr>
  </w:style>
  <w:style w:type="character" w:customStyle="1" w:styleId="chanpin">
    <w:name w:val="chanpin拷贝"/>
    <w:qFormat/>
    <w:rsid w:val="0003008D"/>
  </w:style>
  <w:style w:type="character" w:customStyle="1" w:styleId="1Char">
    <w:name w:val="段1 Char"/>
    <w:qFormat/>
    <w:rsid w:val="0003008D"/>
    <w:rPr>
      <w:rFonts w:ascii="宋体" w:eastAsia="宋体"/>
      <w:sz w:val="24"/>
      <w:lang w:val="en-US" w:eastAsia="zh-CN" w:bidi="ar-SA"/>
    </w:rPr>
  </w:style>
  <w:style w:type="character" w:customStyle="1" w:styleId="Char">
    <w:name w:val="正文格式 Char"/>
    <w:link w:val="afff"/>
    <w:qFormat/>
    <w:locked/>
    <w:rsid w:val="0003008D"/>
    <w:rPr>
      <w:rFonts w:ascii="宋体" w:hAnsi="宋体"/>
      <w:sz w:val="24"/>
      <w:szCs w:val="24"/>
      <w:lang w:val="en-GB"/>
    </w:rPr>
  </w:style>
  <w:style w:type="paragraph" w:customStyle="1" w:styleId="afff">
    <w:name w:val="正文格式"/>
    <w:basedOn w:val="a6"/>
    <w:link w:val="Char"/>
    <w:qFormat/>
    <w:rsid w:val="0003008D"/>
    <w:pPr>
      <w:spacing w:beforeLines="50" w:line="360" w:lineRule="auto"/>
      <w:ind w:firstLineChars="200" w:firstLine="480"/>
    </w:pPr>
    <w:rPr>
      <w:rFonts w:ascii="宋体" w:eastAsiaTheme="minorEastAsia" w:hAnsi="宋体" w:cstheme="minorBidi"/>
      <w:sz w:val="24"/>
      <w:lang w:val="en-GB"/>
    </w:rPr>
  </w:style>
  <w:style w:type="character" w:customStyle="1" w:styleId="Char0">
    <w:name w:val="正文表格 Char"/>
    <w:link w:val="afff0"/>
    <w:qFormat/>
    <w:rsid w:val="0003008D"/>
    <w:rPr>
      <w:rFonts w:ascii="宋体" w:hAnsi="宋体"/>
      <w:color w:val="000000"/>
      <w:szCs w:val="21"/>
    </w:rPr>
  </w:style>
  <w:style w:type="paragraph" w:customStyle="1" w:styleId="afff0">
    <w:name w:val="正文表格"/>
    <w:basedOn w:val="a6"/>
    <w:link w:val="Char0"/>
    <w:qFormat/>
    <w:rsid w:val="0003008D"/>
    <w:pPr>
      <w:adjustRightInd w:val="0"/>
      <w:snapToGrid w:val="0"/>
      <w:jc w:val="left"/>
    </w:pPr>
    <w:rPr>
      <w:rFonts w:ascii="宋体" w:eastAsiaTheme="minorEastAsia" w:hAnsi="宋体" w:cstheme="minorBidi"/>
      <w:color w:val="000000"/>
      <w:szCs w:val="21"/>
    </w:rPr>
  </w:style>
  <w:style w:type="character" w:customStyle="1" w:styleId="Char1">
    <w:name w:val="页脚 Char"/>
    <w:qFormat/>
    <w:rsid w:val="0003008D"/>
    <w:rPr>
      <w:rFonts w:ascii="宋体" w:eastAsia="宋体"/>
      <w:sz w:val="18"/>
      <w:lang w:val="en-US" w:eastAsia="zh-CN" w:bidi="ar-SA"/>
    </w:rPr>
  </w:style>
  <w:style w:type="character" w:customStyle="1" w:styleId="Char2">
    <w:name w:val="页眉 Char"/>
    <w:qFormat/>
    <w:rsid w:val="0003008D"/>
    <w:rPr>
      <w:rFonts w:eastAsia="宋体"/>
      <w:kern w:val="2"/>
      <w:sz w:val="18"/>
      <w:szCs w:val="18"/>
      <w:lang w:val="en-US" w:eastAsia="zh-CN" w:bidi="ar-SA"/>
    </w:rPr>
  </w:style>
  <w:style w:type="character" w:customStyle="1" w:styleId="Char3">
    <w:name w:val="注释 Char"/>
    <w:link w:val="afff1"/>
    <w:qFormat/>
    <w:rsid w:val="0003008D"/>
    <w:rPr>
      <w:rFonts w:ascii="宋体" w:hAnsi="宋体"/>
      <w:szCs w:val="21"/>
    </w:rPr>
  </w:style>
  <w:style w:type="paragraph" w:customStyle="1" w:styleId="afff1">
    <w:name w:val="注释"/>
    <w:basedOn w:val="a6"/>
    <w:link w:val="Char3"/>
    <w:qFormat/>
    <w:rsid w:val="0003008D"/>
    <w:pPr>
      <w:adjustRightInd w:val="0"/>
      <w:snapToGrid w:val="0"/>
      <w:ind w:left="420" w:hangingChars="200" w:hanging="420"/>
      <w:jc w:val="left"/>
    </w:pPr>
    <w:rPr>
      <w:rFonts w:ascii="宋体" w:eastAsiaTheme="minorEastAsia" w:hAnsi="宋体" w:cstheme="minorBidi"/>
      <w:szCs w:val="21"/>
    </w:rPr>
  </w:style>
  <w:style w:type="character" w:customStyle="1" w:styleId="Char4">
    <w:name w:val="正文文本缩进 Char"/>
    <w:qFormat/>
    <w:rsid w:val="0003008D"/>
    <w:rPr>
      <w:rFonts w:eastAsia="宋体"/>
      <w:kern w:val="2"/>
      <w:sz w:val="24"/>
      <w:szCs w:val="24"/>
      <w:lang w:val="en-US" w:eastAsia="zh-CN" w:bidi="ar-SA"/>
    </w:rPr>
  </w:style>
  <w:style w:type="character" w:customStyle="1" w:styleId="3Char">
    <w:name w:val="标题 3 Char"/>
    <w:qFormat/>
    <w:rsid w:val="0003008D"/>
    <w:rPr>
      <w:rFonts w:ascii="宋体" w:eastAsia="宋体"/>
      <w:b/>
      <w:sz w:val="24"/>
      <w:u w:val="single"/>
      <w:lang w:val="en-US" w:eastAsia="zh-CN" w:bidi="ar-SA"/>
    </w:rPr>
  </w:style>
  <w:style w:type="character" w:customStyle="1" w:styleId="24">
    <w:name w:val="纯文本 字符2"/>
    <w:link w:val="afd"/>
    <w:qFormat/>
    <w:rsid w:val="0003008D"/>
    <w:rPr>
      <w:rFonts w:ascii="宋体" w:eastAsia="宋体" w:hAnsi="Courier New" w:cs="Times New Roman"/>
      <w:szCs w:val="20"/>
    </w:rPr>
  </w:style>
  <w:style w:type="character" w:customStyle="1" w:styleId="1Char1">
    <w:name w:val="普通文字1 Char1"/>
    <w:qFormat/>
    <w:rsid w:val="0003008D"/>
    <w:rPr>
      <w:rFonts w:ascii="宋体" w:eastAsia="宋体" w:hAnsi="Courier New"/>
      <w:kern w:val="2"/>
      <w:sz w:val="21"/>
      <w:lang w:val="en-US" w:eastAsia="zh-CN" w:bidi="ar-SA"/>
    </w:rPr>
  </w:style>
  <w:style w:type="character" w:customStyle="1" w:styleId="locality">
    <w:name w:val="locality"/>
    <w:qFormat/>
    <w:rsid w:val="0003008D"/>
  </w:style>
  <w:style w:type="character" w:customStyle="1" w:styleId="Char5">
    <w:name w:val="正文重点 Char"/>
    <w:link w:val="afff2"/>
    <w:qFormat/>
    <w:rsid w:val="0003008D"/>
    <w:rPr>
      <w:b/>
      <w:sz w:val="24"/>
    </w:rPr>
  </w:style>
  <w:style w:type="paragraph" w:customStyle="1" w:styleId="afff2">
    <w:name w:val="正文重点"/>
    <w:basedOn w:val="a6"/>
    <w:link w:val="Char5"/>
    <w:qFormat/>
    <w:rsid w:val="0003008D"/>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3">
    <w:name w:val="批注文字 字符1"/>
    <w:link w:val="af6"/>
    <w:uiPriority w:val="99"/>
    <w:qFormat/>
    <w:rsid w:val="0003008D"/>
    <w:rPr>
      <w:rFonts w:ascii="Times New Roman" w:eastAsia="宋体" w:hAnsi="Times New Roman" w:cs="Times New Roman"/>
      <w:szCs w:val="24"/>
    </w:rPr>
  </w:style>
  <w:style w:type="character" w:customStyle="1" w:styleId="Char6">
    <w:name w:val="正文小标题 Char"/>
    <w:link w:val="afff3"/>
    <w:qFormat/>
    <w:rsid w:val="0003008D"/>
    <w:rPr>
      <w:rFonts w:ascii="宋体" w:hAnsi="宋体"/>
      <w:b/>
      <w:i/>
      <w:color w:val="FF0000"/>
      <w:sz w:val="24"/>
    </w:rPr>
  </w:style>
  <w:style w:type="paragraph" w:customStyle="1" w:styleId="afff3">
    <w:name w:val="正文小标题"/>
    <w:basedOn w:val="a6"/>
    <w:next w:val="a8"/>
    <w:link w:val="Char6"/>
    <w:qFormat/>
    <w:rsid w:val="0003008D"/>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af1">
    <w:name w:val="正文缩进 字符"/>
    <w:link w:val="a8"/>
    <w:qFormat/>
    <w:rsid w:val="0003008D"/>
    <w:rPr>
      <w:rFonts w:ascii="宋体" w:eastAsia="宋体" w:hAnsi="Times New Roman" w:cs="Times New Roman"/>
      <w:sz w:val="24"/>
      <w:szCs w:val="24"/>
    </w:rPr>
  </w:style>
  <w:style w:type="character" w:customStyle="1" w:styleId="Char7">
    <w:name w:val="列出段落 Char"/>
    <w:qFormat/>
    <w:rsid w:val="0003008D"/>
    <w:rPr>
      <w:rFonts w:ascii="Calibri" w:eastAsia="宋体" w:hAnsi="Calibri"/>
      <w:kern w:val="2"/>
      <w:sz w:val="21"/>
      <w:szCs w:val="22"/>
      <w:lang w:val="en-US" w:eastAsia="zh-CN" w:bidi="ar-SA"/>
    </w:rPr>
  </w:style>
  <w:style w:type="character" w:customStyle="1" w:styleId="black1">
    <w:name w:val="black1"/>
    <w:qFormat/>
    <w:rsid w:val="0003008D"/>
    <w:rPr>
      <w:color w:val="000000"/>
    </w:rPr>
  </w:style>
  <w:style w:type="character" w:customStyle="1" w:styleId="apple-style-span">
    <w:name w:val="apple-style-span"/>
    <w:qFormat/>
    <w:rsid w:val="0003008D"/>
    <w:rPr>
      <w:rFonts w:cs="Times New Roman"/>
    </w:rPr>
  </w:style>
  <w:style w:type="character" w:customStyle="1" w:styleId="Char8">
    <w:name w:val="正文缩进 Char"/>
    <w:qFormat/>
    <w:rsid w:val="0003008D"/>
    <w:rPr>
      <w:rFonts w:ascii="宋体" w:eastAsia="宋体"/>
      <w:kern w:val="2"/>
      <w:sz w:val="24"/>
      <w:szCs w:val="24"/>
      <w:lang w:val="en-US" w:eastAsia="zh-CN" w:bidi="ar-SA"/>
    </w:rPr>
  </w:style>
  <w:style w:type="character" w:customStyle="1" w:styleId="afff4">
    <w:name w:val="列出段落 字符"/>
    <w:link w:val="afff5"/>
    <w:uiPriority w:val="34"/>
    <w:qFormat/>
    <w:rsid w:val="0003008D"/>
    <w:rPr>
      <w:rFonts w:ascii="Calibri" w:eastAsia="宋体" w:hAnsi="Calibri"/>
    </w:rPr>
  </w:style>
  <w:style w:type="paragraph" w:styleId="afff5">
    <w:name w:val="List Paragraph"/>
    <w:basedOn w:val="a6"/>
    <w:link w:val="afff4"/>
    <w:uiPriority w:val="34"/>
    <w:qFormat/>
    <w:rsid w:val="0003008D"/>
    <w:pPr>
      <w:ind w:firstLineChars="200" w:firstLine="420"/>
    </w:pPr>
    <w:rPr>
      <w:rFonts w:ascii="Calibri" w:hAnsi="Calibri" w:cstheme="minorBidi"/>
      <w:szCs w:val="22"/>
    </w:rPr>
  </w:style>
  <w:style w:type="character" w:customStyle="1" w:styleId="Char9">
    <w:name w:val="标题 Char"/>
    <w:qFormat/>
    <w:rsid w:val="0003008D"/>
    <w:rPr>
      <w:b/>
      <w:kern w:val="2"/>
      <w:sz w:val="32"/>
    </w:rPr>
  </w:style>
  <w:style w:type="character" w:customStyle="1" w:styleId="16">
    <w:name w:val="纯文本 字符1"/>
    <w:qFormat/>
    <w:rsid w:val="0003008D"/>
    <w:rPr>
      <w:rFonts w:ascii="宋体" w:hAnsi="Courier New"/>
    </w:rPr>
  </w:style>
  <w:style w:type="character" w:customStyle="1" w:styleId="2Char">
    <w:name w:val="标题 2 Char"/>
    <w:qFormat/>
    <w:rsid w:val="0003008D"/>
    <w:rPr>
      <w:rFonts w:ascii="Arial" w:eastAsia="黑体" w:hAnsi="Arial"/>
      <w:b/>
      <w:sz w:val="30"/>
      <w:lang w:val="en-US" w:eastAsia="zh-CN" w:bidi="ar-SA"/>
    </w:rPr>
  </w:style>
  <w:style w:type="character" w:customStyle="1" w:styleId="3CharChar">
    <w:name w:val="标题 3 Char Char"/>
    <w:qFormat/>
    <w:rsid w:val="0003008D"/>
    <w:rPr>
      <w:rFonts w:eastAsia="宋体"/>
      <w:b/>
      <w:bCs/>
      <w:kern w:val="2"/>
      <w:sz w:val="32"/>
      <w:szCs w:val="32"/>
      <w:lang w:val="en-US" w:eastAsia="zh-CN" w:bidi="ar-SA"/>
    </w:rPr>
  </w:style>
  <w:style w:type="character" w:customStyle="1" w:styleId="Chara">
    <w:name w:val="正文大标题 Char"/>
    <w:link w:val="afff6"/>
    <w:qFormat/>
    <w:rsid w:val="0003008D"/>
    <w:rPr>
      <w:rFonts w:ascii="宋体" w:hAnsi="宋体"/>
      <w:b/>
      <w:color w:val="000000"/>
      <w:sz w:val="28"/>
      <w:szCs w:val="21"/>
    </w:rPr>
  </w:style>
  <w:style w:type="paragraph" w:customStyle="1" w:styleId="afff6">
    <w:name w:val="正文大标题"/>
    <w:basedOn w:val="afff3"/>
    <w:next w:val="a8"/>
    <w:link w:val="Chara"/>
    <w:qFormat/>
    <w:rsid w:val="0003008D"/>
    <w:pPr>
      <w:jc w:val="center"/>
    </w:pPr>
    <w:rPr>
      <w:i w:val="0"/>
      <w:color w:val="000000"/>
      <w:sz w:val="28"/>
      <w:szCs w:val="21"/>
    </w:rPr>
  </w:style>
  <w:style w:type="character" w:customStyle="1" w:styleId="title4">
    <w:name w:val="title4"/>
    <w:qFormat/>
    <w:rsid w:val="0003008D"/>
    <w:rPr>
      <w:b/>
      <w:bCs/>
      <w:color w:val="1D87B3"/>
      <w:sz w:val="15"/>
      <w:szCs w:val="15"/>
    </w:rPr>
  </w:style>
  <w:style w:type="character" w:customStyle="1" w:styleId="CharChar11">
    <w:name w:val="Char Char11"/>
    <w:qFormat/>
    <w:rsid w:val="0003008D"/>
    <w:rPr>
      <w:rFonts w:ascii="宋体" w:eastAsia="宋体"/>
      <w:b/>
      <w:sz w:val="24"/>
      <w:u w:val="single"/>
      <w:lang w:val="en-US" w:eastAsia="zh-CN" w:bidi="ar-SA"/>
    </w:rPr>
  </w:style>
  <w:style w:type="character" w:customStyle="1" w:styleId="CharChar">
    <w:name w:val="正文缩进 Char Char"/>
    <w:link w:val="17"/>
    <w:qFormat/>
    <w:rsid w:val="0003008D"/>
    <w:rPr>
      <w:rFonts w:ascii="宋体" w:eastAsia="宋体"/>
      <w:snapToGrid w:val="0"/>
      <w:color w:val="000000"/>
      <w:kern w:val="28"/>
      <w:sz w:val="28"/>
    </w:rPr>
  </w:style>
  <w:style w:type="paragraph" w:customStyle="1" w:styleId="17">
    <w:name w:val="正文缩进1"/>
    <w:basedOn w:val="a6"/>
    <w:link w:val="CharChar"/>
    <w:qFormat/>
    <w:rsid w:val="0003008D"/>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b">
    <w:name w:val="批注文字 Char"/>
    <w:uiPriority w:val="99"/>
    <w:qFormat/>
    <w:rsid w:val="0003008D"/>
    <w:rPr>
      <w:kern w:val="2"/>
      <w:sz w:val="21"/>
      <w:szCs w:val="24"/>
    </w:rPr>
  </w:style>
  <w:style w:type="character" w:customStyle="1" w:styleId="txt">
    <w:name w:val="txt"/>
    <w:qFormat/>
    <w:rsid w:val="0003008D"/>
  </w:style>
  <w:style w:type="character" w:customStyle="1" w:styleId="2CharChar">
    <w:name w:val="标题 2 Char Char"/>
    <w:qFormat/>
    <w:rsid w:val="0003008D"/>
    <w:rPr>
      <w:rFonts w:ascii="Arial" w:eastAsia="黑体" w:hAnsi="Arial"/>
      <w:b/>
      <w:bCs/>
      <w:kern w:val="2"/>
      <w:sz w:val="32"/>
      <w:szCs w:val="32"/>
      <w:lang w:val="en-US" w:eastAsia="zh-CN" w:bidi="ar-SA"/>
    </w:rPr>
  </w:style>
  <w:style w:type="character" w:customStyle="1" w:styleId="chanpin1">
    <w:name w:val="chanpin1"/>
    <w:qFormat/>
    <w:rsid w:val="0003008D"/>
    <w:rPr>
      <w:rFonts w:ascii="ˎ̥" w:hAnsi="ˎ̥" w:hint="default"/>
      <w:color w:val="000000"/>
      <w:sz w:val="20"/>
      <w:szCs w:val="20"/>
      <w:u w:val="none"/>
    </w:rPr>
  </w:style>
  <w:style w:type="character" w:customStyle="1" w:styleId="Char10">
    <w:name w:val="正文文本缩进 Char1"/>
    <w:link w:val="18"/>
    <w:qFormat/>
    <w:rsid w:val="0003008D"/>
    <w:rPr>
      <w:rFonts w:ascii="宋体" w:eastAsia="宋体" w:hAnsi="宋体"/>
      <w:sz w:val="24"/>
      <w:szCs w:val="24"/>
    </w:rPr>
  </w:style>
  <w:style w:type="paragraph" w:customStyle="1" w:styleId="18">
    <w:name w:val="正文文本缩进1"/>
    <w:basedOn w:val="a6"/>
    <w:link w:val="Char10"/>
    <w:qFormat/>
    <w:rsid w:val="0003008D"/>
    <w:pPr>
      <w:spacing w:line="480" w:lineRule="exact"/>
      <w:ind w:firstLineChars="200" w:firstLine="480"/>
    </w:pPr>
    <w:rPr>
      <w:rFonts w:ascii="宋体" w:hAnsi="宋体" w:cstheme="minorBidi"/>
      <w:sz w:val="24"/>
    </w:rPr>
  </w:style>
  <w:style w:type="character" w:customStyle="1" w:styleId="c21">
    <w:name w:val="c21"/>
    <w:qFormat/>
    <w:rsid w:val="0003008D"/>
    <w:rPr>
      <w:rFonts w:ascii="ˎ̥" w:hAnsi="ˎ̥" w:hint="default"/>
      <w:color w:val="000000"/>
      <w:sz w:val="20"/>
      <w:szCs w:val="20"/>
      <w:u w:val="none"/>
    </w:rPr>
  </w:style>
  <w:style w:type="character" w:customStyle="1" w:styleId="1-2Char">
    <w:name w:val="中等深浅网格 1 - 强调文字颜色 2 Char"/>
    <w:link w:val="19"/>
    <w:qFormat/>
    <w:rsid w:val="0003008D"/>
    <w:rPr>
      <w:szCs w:val="24"/>
      <w:lang w:val="zh-CN"/>
    </w:rPr>
  </w:style>
  <w:style w:type="paragraph" w:customStyle="1" w:styleId="19">
    <w:name w:val="1"/>
    <w:link w:val="1-2Char"/>
    <w:qFormat/>
    <w:rsid w:val="0003008D"/>
    <w:rPr>
      <w:szCs w:val="24"/>
      <w:lang w:val="zh-CN"/>
    </w:rPr>
  </w:style>
  <w:style w:type="character" w:customStyle="1" w:styleId="street-address">
    <w:name w:val="street-address"/>
    <w:qFormat/>
    <w:rsid w:val="0003008D"/>
  </w:style>
  <w:style w:type="character" w:customStyle="1" w:styleId="CharChar111">
    <w:name w:val="Char Char111"/>
    <w:qFormat/>
    <w:rsid w:val="0003008D"/>
    <w:rPr>
      <w:rFonts w:ascii="宋体" w:eastAsia="宋体"/>
      <w:b/>
      <w:sz w:val="24"/>
      <w:u w:val="single"/>
      <w:lang w:val="en-US" w:eastAsia="zh-CN" w:bidi="ar-SA"/>
    </w:rPr>
  </w:style>
  <w:style w:type="character" w:customStyle="1" w:styleId="bjh-p">
    <w:name w:val="bjh-p"/>
    <w:qFormat/>
    <w:rsid w:val="0003008D"/>
  </w:style>
  <w:style w:type="character" w:customStyle="1" w:styleId="Char11">
    <w:name w:val="纯文本 Char1"/>
    <w:qFormat/>
    <w:rsid w:val="0003008D"/>
    <w:rPr>
      <w:rFonts w:ascii="宋体" w:eastAsia="宋体" w:hAnsi="Courier New"/>
      <w:kern w:val="2"/>
      <w:sz w:val="21"/>
      <w:lang w:val="en-US" w:eastAsia="zh-CN" w:bidi="ar-SA"/>
    </w:rPr>
  </w:style>
  <w:style w:type="paragraph" w:customStyle="1" w:styleId="afff7">
    <w:name w:val="正文 + 宋体"/>
    <w:basedOn w:val="a6"/>
    <w:qFormat/>
    <w:rsid w:val="0003008D"/>
    <w:pPr>
      <w:widowControl/>
      <w:ind w:left="360" w:hanging="360"/>
      <w:jc w:val="left"/>
    </w:pPr>
    <w:rPr>
      <w:rFonts w:ascii="宋体" w:hAnsi="宋体" w:cs="宋体"/>
      <w:b/>
      <w:bCs/>
      <w:color w:val="000000"/>
      <w:kern w:val="0"/>
      <w:sz w:val="18"/>
      <w:szCs w:val="18"/>
    </w:rPr>
  </w:style>
  <w:style w:type="paragraph" w:customStyle="1" w:styleId="a0">
    <w:name w:val="一级条标题"/>
    <w:basedOn w:val="a"/>
    <w:next w:val="a6"/>
    <w:qFormat/>
    <w:rsid w:val="0003008D"/>
    <w:pPr>
      <w:numPr>
        <w:ilvl w:val="1"/>
      </w:numPr>
      <w:tabs>
        <w:tab w:val="left" w:pos="360"/>
        <w:tab w:val="left" w:pos="840"/>
      </w:tabs>
      <w:ind w:left="0" w:hanging="840"/>
      <w:outlineLvl w:val="1"/>
    </w:pPr>
  </w:style>
  <w:style w:type="paragraph" w:customStyle="1" w:styleId="a">
    <w:name w:val="章标题"/>
    <w:next w:val="a6"/>
    <w:qFormat/>
    <w:rsid w:val="0003008D"/>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6">
    <w:name w:val="font6"/>
    <w:basedOn w:val="a6"/>
    <w:qFormat/>
    <w:rsid w:val="0003008D"/>
    <w:pPr>
      <w:widowControl/>
      <w:spacing w:before="100" w:beforeAutospacing="1" w:after="100" w:afterAutospacing="1"/>
      <w:jc w:val="left"/>
    </w:pPr>
    <w:rPr>
      <w:rFonts w:ascii="宋体" w:hAnsi="宋体" w:cs="宋体"/>
      <w:kern w:val="0"/>
      <w:sz w:val="20"/>
      <w:szCs w:val="20"/>
    </w:rPr>
  </w:style>
  <w:style w:type="paragraph" w:customStyle="1" w:styleId="xl49">
    <w:name w:val="xl49"/>
    <w:basedOn w:val="a6"/>
    <w:qFormat/>
    <w:rsid w:val="000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8">
    <w:name w:val="图中文字"/>
    <w:basedOn w:val="a6"/>
    <w:qFormat/>
    <w:rsid w:val="0003008D"/>
    <w:pPr>
      <w:adjustRightInd w:val="0"/>
      <w:snapToGrid w:val="0"/>
      <w:spacing w:line="0" w:lineRule="atLeast"/>
      <w:jc w:val="center"/>
    </w:pPr>
    <w:rPr>
      <w:sz w:val="24"/>
      <w:szCs w:val="20"/>
    </w:rPr>
  </w:style>
  <w:style w:type="paragraph" w:customStyle="1" w:styleId="Char3CharCharChar1">
    <w:name w:val="Char3 Char Char Char1"/>
    <w:basedOn w:val="a6"/>
    <w:qFormat/>
    <w:rsid w:val="0003008D"/>
    <w:rPr>
      <w:rFonts w:ascii="Tahoma" w:hAnsi="Tahoma"/>
      <w:sz w:val="24"/>
      <w:szCs w:val="20"/>
    </w:rPr>
  </w:style>
  <w:style w:type="paragraph" w:customStyle="1" w:styleId="20">
    <w:name w:val="项目编号2"/>
    <w:basedOn w:val="1"/>
    <w:qFormat/>
    <w:rsid w:val="0003008D"/>
    <w:pPr>
      <w:numPr>
        <w:numId w:val="2"/>
      </w:numPr>
    </w:pPr>
  </w:style>
  <w:style w:type="paragraph" w:customStyle="1" w:styleId="1">
    <w:name w:val="项目编号1"/>
    <w:basedOn w:val="a6"/>
    <w:qFormat/>
    <w:rsid w:val="0003008D"/>
    <w:pPr>
      <w:numPr>
        <w:numId w:val="3"/>
      </w:numPr>
      <w:spacing w:before="100" w:beforeAutospacing="1" w:after="100" w:afterAutospacing="1" w:line="360" w:lineRule="auto"/>
    </w:pPr>
    <w:rPr>
      <w:sz w:val="24"/>
    </w:rPr>
  </w:style>
  <w:style w:type="paragraph" w:customStyle="1" w:styleId="afff9">
    <w:name w:val="无标题条"/>
    <w:next w:val="a6"/>
    <w:qFormat/>
    <w:rsid w:val="0003008D"/>
    <w:pPr>
      <w:jc w:val="both"/>
    </w:pPr>
    <w:rPr>
      <w:rFonts w:ascii="Times New Roman" w:eastAsia="宋体" w:hAnsi="Times New Roman" w:cs="Times New Roman"/>
      <w:kern w:val="0"/>
      <w:szCs w:val="20"/>
    </w:rPr>
  </w:style>
  <w:style w:type="paragraph" w:customStyle="1" w:styleId="CharCharCharCharCharCharCharCharCharCharCharCharCharCharCharChar1">
    <w:name w:val="Char Char Char Char Char Char Char Char Char Char Char Char Char Char Char Char1"/>
    <w:basedOn w:val="a6"/>
    <w:qFormat/>
    <w:rsid w:val="0003008D"/>
    <w:pPr>
      <w:widowControl/>
      <w:spacing w:after="160" w:line="240" w:lineRule="exact"/>
      <w:jc w:val="center"/>
    </w:pPr>
    <w:rPr>
      <w:rFonts w:ascii="宋体" w:hAnsi="宋体"/>
      <w:b/>
      <w:kern w:val="0"/>
      <w:sz w:val="30"/>
      <w:szCs w:val="30"/>
      <w:lang w:eastAsia="en-US"/>
    </w:rPr>
  </w:style>
  <w:style w:type="paragraph" w:customStyle="1" w:styleId="xl37">
    <w:name w:val="xl37"/>
    <w:basedOn w:val="a6"/>
    <w:qFormat/>
    <w:rsid w:val="0003008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font7">
    <w:name w:val="font7"/>
    <w:basedOn w:val="a6"/>
    <w:qFormat/>
    <w:rsid w:val="0003008D"/>
    <w:pPr>
      <w:widowControl/>
      <w:spacing w:before="100" w:beforeAutospacing="1" w:after="100" w:afterAutospacing="1"/>
      <w:jc w:val="left"/>
    </w:pPr>
    <w:rPr>
      <w:rFonts w:eastAsia="Arial Unicode MS"/>
      <w:b/>
      <w:bCs/>
      <w:color w:val="000000"/>
      <w:kern w:val="0"/>
      <w:sz w:val="20"/>
      <w:szCs w:val="20"/>
    </w:rPr>
  </w:style>
  <w:style w:type="paragraph" w:customStyle="1" w:styleId="a3">
    <w:name w:val="五级条标题"/>
    <w:basedOn w:val="a2"/>
    <w:next w:val="a6"/>
    <w:qFormat/>
    <w:rsid w:val="0003008D"/>
    <w:pPr>
      <w:numPr>
        <w:ilvl w:val="5"/>
      </w:numPr>
      <w:ind w:left="0" w:hanging="840"/>
      <w:outlineLvl w:val="5"/>
    </w:pPr>
  </w:style>
  <w:style w:type="paragraph" w:customStyle="1" w:styleId="a2">
    <w:name w:val="四级条标题"/>
    <w:basedOn w:val="a1"/>
    <w:next w:val="a6"/>
    <w:qFormat/>
    <w:rsid w:val="0003008D"/>
    <w:pPr>
      <w:numPr>
        <w:ilvl w:val="4"/>
      </w:numPr>
      <w:ind w:left="0" w:hanging="840"/>
      <w:outlineLvl w:val="4"/>
    </w:pPr>
  </w:style>
  <w:style w:type="paragraph" w:customStyle="1" w:styleId="a1">
    <w:name w:val="三级条标题"/>
    <w:basedOn w:val="afffa"/>
    <w:next w:val="a6"/>
    <w:qFormat/>
    <w:rsid w:val="0003008D"/>
    <w:pPr>
      <w:numPr>
        <w:ilvl w:val="3"/>
        <w:numId w:val="1"/>
      </w:numPr>
      <w:ind w:left="0" w:hanging="840"/>
      <w:outlineLvl w:val="3"/>
    </w:pPr>
  </w:style>
  <w:style w:type="paragraph" w:customStyle="1" w:styleId="afffa">
    <w:name w:val="二级条标题"/>
    <w:basedOn w:val="a0"/>
    <w:next w:val="a6"/>
    <w:qFormat/>
    <w:rsid w:val="0003008D"/>
    <w:pPr>
      <w:numPr>
        <w:ilvl w:val="0"/>
        <w:numId w:val="0"/>
      </w:numPr>
      <w:ind w:hanging="840"/>
      <w:outlineLvl w:val="2"/>
    </w:pPr>
    <w:rPr>
      <w:rFonts w:ascii="宋体" w:eastAsia="宋体"/>
      <w:b w:val="0"/>
    </w:rPr>
  </w:style>
  <w:style w:type="paragraph" w:customStyle="1" w:styleId="font8">
    <w:name w:val="font8"/>
    <w:basedOn w:val="a6"/>
    <w:qFormat/>
    <w:rsid w:val="0003008D"/>
    <w:pPr>
      <w:widowControl/>
      <w:spacing w:before="100" w:beforeAutospacing="1" w:after="100" w:afterAutospacing="1"/>
      <w:jc w:val="left"/>
    </w:pPr>
    <w:rPr>
      <w:kern w:val="0"/>
      <w:sz w:val="36"/>
      <w:szCs w:val="36"/>
    </w:rPr>
  </w:style>
  <w:style w:type="paragraph" w:customStyle="1" w:styleId="Char3CharCharChar">
    <w:name w:val="Char3 Char Char Char"/>
    <w:basedOn w:val="a6"/>
    <w:qFormat/>
    <w:rsid w:val="0003008D"/>
    <w:rPr>
      <w:rFonts w:ascii="Tahoma" w:hAnsi="Tahoma"/>
      <w:sz w:val="24"/>
      <w:szCs w:val="20"/>
    </w:rPr>
  </w:style>
  <w:style w:type="paragraph" w:customStyle="1" w:styleId="ParaCharCharCharChar">
    <w:name w:val="默认段落字体 Para Char Char Char Char"/>
    <w:basedOn w:val="a6"/>
    <w:qFormat/>
    <w:rsid w:val="0003008D"/>
    <w:rPr>
      <w:rFonts w:ascii="Arial" w:hAnsi="Arial" w:cs="Arial"/>
      <w:szCs w:val="21"/>
    </w:rPr>
  </w:style>
  <w:style w:type="paragraph" w:customStyle="1" w:styleId="afffb">
    <w:name w:val="缺省文本"/>
    <w:basedOn w:val="a6"/>
    <w:qFormat/>
    <w:rsid w:val="0003008D"/>
    <w:pPr>
      <w:autoSpaceDE w:val="0"/>
      <w:autoSpaceDN w:val="0"/>
      <w:adjustRightInd w:val="0"/>
      <w:jc w:val="left"/>
    </w:pPr>
    <w:rPr>
      <w:kern w:val="0"/>
      <w:sz w:val="24"/>
    </w:rPr>
  </w:style>
  <w:style w:type="paragraph" w:customStyle="1" w:styleId="afffc">
    <w:name w:val="字元 字元"/>
    <w:basedOn w:val="a6"/>
    <w:qFormat/>
    <w:rsid w:val="0003008D"/>
    <w:rPr>
      <w:rFonts w:ascii="Tahoma" w:hAnsi="Tahoma"/>
      <w:sz w:val="24"/>
      <w:szCs w:val="20"/>
    </w:rPr>
  </w:style>
  <w:style w:type="paragraph" w:customStyle="1" w:styleId="CharCharChar1Char2">
    <w:name w:val="Char Char Char1 Char2"/>
    <w:basedOn w:val="a6"/>
    <w:qFormat/>
    <w:rsid w:val="0003008D"/>
    <w:rPr>
      <w:rFonts w:ascii="Tahoma" w:hAnsi="Tahoma"/>
      <w:sz w:val="24"/>
      <w:szCs w:val="20"/>
    </w:rPr>
  </w:style>
  <w:style w:type="paragraph" w:customStyle="1" w:styleId="xl51">
    <w:name w:val="xl51"/>
    <w:basedOn w:val="a6"/>
    <w:qFormat/>
    <w:rsid w:val="0003008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46">
    <w:name w:val="xl46"/>
    <w:basedOn w:val="a6"/>
    <w:qFormat/>
    <w:rsid w:val="0003008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CharCharCharChar2">
    <w:name w:val="Char Char Char Char Char Char Char2"/>
    <w:basedOn w:val="a6"/>
    <w:qFormat/>
    <w:rsid w:val="0003008D"/>
    <w:pPr>
      <w:snapToGrid w:val="0"/>
      <w:spacing w:line="360" w:lineRule="auto"/>
      <w:ind w:firstLineChars="200" w:firstLine="200"/>
    </w:pPr>
    <w:rPr>
      <w:rFonts w:eastAsia="仿宋_GB2312"/>
      <w:sz w:val="24"/>
    </w:rPr>
  </w:style>
  <w:style w:type="paragraph" w:customStyle="1" w:styleId="xl25">
    <w:name w:val="xl25"/>
    <w:basedOn w:val="a6"/>
    <w:qFormat/>
    <w:rsid w:val="000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sid w:val="0003008D"/>
    <w:rPr>
      <w:rFonts w:ascii="Tahoma" w:hAnsi="Tahoma"/>
      <w:sz w:val="24"/>
      <w:szCs w:val="20"/>
    </w:rPr>
  </w:style>
  <w:style w:type="paragraph" w:customStyle="1" w:styleId="afffd">
    <w:name w:val="图文"/>
    <w:basedOn w:val="a6"/>
    <w:qFormat/>
    <w:rsid w:val="0003008D"/>
    <w:pPr>
      <w:adjustRightInd w:val="0"/>
      <w:snapToGrid w:val="0"/>
      <w:spacing w:after="50" w:line="360" w:lineRule="auto"/>
    </w:pPr>
    <w:rPr>
      <w:sz w:val="24"/>
    </w:rPr>
  </w:style>
  <w:style w:type="paragraph" w:customStyle="1" w:styleId="Char12">
    <w:name w:val="Char1"/>
    <w:basedOn w:val="a6"/>
    <w:qFormat/>
    <w:rsid w:val="0003008D"/>
    <w:pPr>
      <w:tabs>
        <w:tab w:val="left" w:pos="360"/>
      </w:tabs>
    </w:pPr>
    <w:rPr>
      <w:sz w:val="24"/>
    </w:rPr>
  </w:style>
  <w:style w:type="paragraph" w:customStyle="1" w:styleId="Char2CharCharCharCharCharChar1">
    <w:name w:val="Char2 Char Char Char Char Char Char1"/>
    <w:basedOn w:val="a6"/>
    <w:qFormat/>
    <w:rsid w:val="0003008D"/>
    <w:pPr>
      <w:widowControl/>
      <w:spacing w:line="400" w:lineRule="exact"/>
      <w:jc w:val="center"/>
    </w:pPr>
  </w:style>
  <w:style w:type="paragraph" w:customStyle="1" w:styleId="xl35">
    <w:name w:val="xl35"/>
    <w:basedOn w:val="a6"/>
    <w:qFormat/>
    <w:rsid w:val="0003008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e">
    <w:name w:val="文档正文"/>
    <w:basedOn w:val="a6"/>
    <w:qFormat/>
    <w:rsid w:val="0003008D"/>
    <w:pPr>
      <w:snapToGrid w:val="0"/>
      <w:spacing w:before="120" w:after="120" w:line="180" w:lineRule="auto"/>
    </w:pPr>
    <w:rPr>
      <w:rFonts w:ascii="Arial" w:hAnsi="Arial"/>
      <w:szCs w:val="20"/>
    </w:rPr>
  </w:style>
  <w:style w:type="paragraph" w:customStyle="1" w:styleId="CharCharCharCharCharCharCharCharCharChar">
    <w:name w:val="Char Char Char Char Char Char Char Char Char Char"/>
    <w:basedOn w:val="a6"/>
    <w:qFormat/>
    <w:rsid w:val="0003008D"/>
  </w:style>
  <w:style w:type="paragraph" w:customStyle="1" w:styleId="xl39">
    <w:name w:val="xl39"/>
    <w:basedOn w:val="a6"/>
    <w:qFormat/>
    <w:rsid w:val="000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0">
    <w:name w:val="xl30"/>
    <w:basedOn w:val="a6"/>
    <w:qFormat/>
    <w:rsid w:val="000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0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6"/>
    <w:qFormat/>
    <w:rsid w:val="0003008D"/>
    <w:pPr>
      <w:widowControl/>
      <w:spacing w:after="160" w:line="240" w:lineRule="exact"/>
      <w:jc w:val="center"/>
    </w:pPr>
    <w:rPr>
      <w:rFonts w:ascii="宋体" w:hAnsi="宋体"/>
      <w:b/>
      <w:kern w:val="0"/>
      <w:sz w:val="30"/>
      <w:szCs w:val="30"/>
      <w:lang w:eastAsia="en-US"/>
    </w:rPr>
  </w:style>
  <w:style w:type="paragraph" w:customStyle="1" w:styleId="2a">
    <w:name w:val="字元 字元2"/>
    <w:basedOn w:val="a6"/>
    <w:qFormat/>
    <w:rsid w:val="0003008D"/>
    <w:rPr>
      <w:rFonts w:ascii="Tahoma" w:hAnsi="Tahoma"/>
      <w:sz w:val="24"/>
      <w:szCs w:val="20"/>
    </w:rPr>
  </w:style>
  <w:style w:type="paragraph" w:customStyle="1" w:styleId="ListParagraph1">
    <w:name w:val="List Paragraph1"/>
    <w:basedOn w:val="a6"/>
    <w:qFormat/>
    <w:rsid w:val="0003008D"/>
    <w:pPr>
      <w:ind w:firstLineChars="200" w:firstLine="420"/>
    </w:pPr>
    <w:rPr>
      <w:rFonts w:ascii="Calibri" w:hAnsi="Calibri"/>
      <w:szCs w:val="22"/>
    </w:rPr>
  </w:style>
  <w:style w:type="paragraph" w:customStyle="1" w:styleId="1CharCharCharChar">
    <w:name w:val="1 Char Char Char Char"/>
    <w:basedOn w:val="a6"/>
    <w:qFormat/>
    <w:rsid w:val="0003008D"/>
    <w:rPr>
      <w:rFonts w:ascii="Tahoma" w:hAnsi="Tahoma"/>
      <w:sz w:val="24"/>
      <w:szCs w:val="20"/>
    </w:rPr>
  </w:style>
  <w:style w:type="paragraph" w:customStyle="1" w:styleId="CharCharCharCharCharCharChar">
    <w:name w:val="Char Char Char Char Char Char Char"/>
    <w:basedOn w:val="a6"/>
    <w:qFormat/>
    <w:rsid w:val="0003008D"/>
    <w:pPr>
      <w:snapToGrid w:val="0"/>
      <w:spacing w:line="360" w:lineRule="auto"/>
      <w:ind w:firstLineChars="200" w:firstLine="200"/>
    </w:pPr>
    <w:rPr>
      <w:rFonts w:eastAsia="仿宋_GB2312"/>
      <w:sz w:val="24"/>
    </w:rPr>
  </w:style>
  <w:style w:type="paragraph" w:customStyle="1" w:styleId="CharCharChar1Char">
    <w:name w:val="Char Char Char1 Char"/>
    <w:basedOn w:val="a6"/>
    <w:qFormat/>
    <w:rsid w:val="0003008D"/>
    <w:rPr>
      <w:rFonts w:ascii="Tahoma" w:hAnsi="Tahoma"/>
      <w:sz w:val="24"/>
      <w:szCs w:val="20"/>
    </w:rPr>
  </w:style>
  <w:style w:type="paragraph" w:customStyle="1" w:styleId="xl52">
    <w:name w:val="xl52"/>
    <w:basedOn w:val="a6"/>
    <w:qFormat/>
    <w:rsid w:val="0003008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1a">
    <w:name w:val="列出段落1"/>
    <w:basedOn w:val="a6"/>
    <w:qFormat/>
    <w:rsid w:val="0003008D"/>
    <w:pPr>
      <w:ind w:firstLineChars="200" w:firstLine="420"/>
    </w:pPr>
    <w:rPr>
      <w:rFonts w:ascii="Calibri" w:hAnsi="Calibri"/>
      <w:szCs w:val="22"/>
    </w:rPr>
  </w:style>
  <w:style w:type="paragraph" w:customStyle="1" w:styleId="2b">
    <w:name w:val="样式2"/>
    <w:basedOn w:val="15"/>
    <w:qFormat/>
    <w:rsid w:val="0003008D"/>
    <w:pPr>
      <w:spacing w:line="360" w:lineRule="auto"/>
      <w:jc w:val="center"/>
    </w:pPr>
    <w:rPr>
      <w:sz w:val="24"/>
    </w:rPr>
  </w:style>
  <w:style w:type="paragraph" w:customStyle="1" w:styleId="affff">
    <w:name w:val="正文文本样式 加粗"/>
    <w:basedOn w:val="affff0"/>
    <w:qFormat/>
    <w:rsid w:val="0003008D"/>
    <w:rPr>
      <w:b/>
    </w:rPr>
  </w:style>
  <w:style w:type="paragraph" w:customStyle="1" w:styleId="affff0">
    <w:name w:val="正文文本样式"/>
    <w:basedOn w:val="a6"/>
    <w:qFormat/>
    <w:rsid w:val="0003008D"/>
    <w:pPr>
      <w:spacing w:line="360" w:lineRule="auto"/>
      <w:ind w:firstLine="482"/>
    </w:pPr>
    <w:rPr>
      <w:rFonts w:cs="宋体"/>
      <w:sz w:val="24"/>
      <w:szCs w:val="20"/>
    </w:rPr>
  </w:style>
  <w:style w:type="paragraph" w:customStyle="1" w:styleId="xl43">
    <w:name w:val="xl43"/>
    <w:basedOn w:val="a6"/>
    <w:qFormat/>
    <w:rsid w:val="0003008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3">
    <w:name w:val="xl33"/>
    <w:basedOn w:val="a6"/>
    <w:qFormat/>
    <w:rsid w:val="000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background1">
    <w:name w:val="background1"/>
    <w:basedOn w:val="a6"/>
    <w:qFormat/>
    <w:rsid w:val="0003008D"/>
    <w:pPr>
      <w:widowControl/>
      <w:spacing w:before="100" w:beforeAutospacing="1" w:after="100" w:afterAutospacing="1"/>
      <w:jc w:val="left"/>
    </w:pPr>
    <w:rPr>
      <w:rFonts w:ascii="宋体" w:hAnsi="宋体" w:cs="宋体"/>
      <w:kern w:val="0"/>
      <w:sz w:val="24"/>
    </w:rPr>
  </w:style>
  <w:style w:type="paragraph" w:customStyle="1" w:styleId="xl34">
    <w:name w:val="xl34"/>
    <w:basedOn w:val="a6"/>
    <w:qFormat/>
    <w:rsid w:val="000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29">
    <w:name w:val="xl29"/>
    <w:basedOn w:val="a6"/>
    <w:qFormat/>
    <w:rsid w:val="000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Default">
    <w:name w:val="Default"/>
    <w:qFormat/>
    <w:rsid w:val="0003008D"/>
    <w:pPr>
      <w:widowControl w:val="0"/>
      <w:autoSpaceDE w:val="0"/>
      <w:autoSpaceDN w:val="0"/>
      <w:adjustRightInd w:val="0"/>
    </w:pPr>
    <w:rPr>
      <w:rFonts w:ascii="Symbol" w:eastAsia="宋体" w:hAnsi="Symbol" w:cs="Symbol"/>
      <w:color w:val="000000"/>
      <w:kern w:val="0"/>
      <w:sz w:val="24"/>
      <w:szCs w:val="24"/>
    </w:rPr>
  </w:style>
  <w:style w:type="paragraph" w:customStyle="1" w:styleId="xl38">
    <w:name w:val="xl38"/>
    <w:basedOn w:val="a6"/>
    <w:qFormat/>
    <w:rsid w:val="000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TableParagraph">
    <w:name w:val="Table Paragraph"/>
    <w:basedOn w:val="a6"/>
    <w:uiPriority w:val="1"/>
    <w:qFormat/>
    <w:rsid w:val="0003008D"/>
    <w:pPr>
      <w:autoSpaceDE w:val="0"/>
      <w:autoSpaceDN w:val="0"/>
      <w:jc w:val="left"/>
    </w:pPr>
    <w:rPr>
      <w:rFonts w:ascii="宋体" w:hAnsi="宋体" w:cs="宋体"/>
      <w:kern w:val="0"/>
      <w:sz w:val="22"/>
      <w:szCs w:val="22"/>
      <w:lang w:eastAsia="en-US"/>
    </w:rPr>
  </w:style>
  <w:style w:type="paragraph" w:customStyle="1" w:styleId="CharChar1CharCharCharCharCharChar1">
    <w:name w:val="Char Char1 Char Char Char Char Char Char1"/>
    <w:basedOn w:val="a6"/>
    <w:qFormat/>
    <w:rsid w:val="0003008D"/>
    <w:pPr>
      <w:widowControl/>
      <w:spacing w:after="160" w:line="240" w:lineRule="exact"/>
      <w:jc w:val="left"/>
    </w:pPr>
    <w:rPr>
      <w:rFonts w:ascii="Verdana" w:eastAsia="仿宋_GB2312" w:hAnsi="Verdana"/>
      <w:kern w:val="0"/>
      <w:sz w:val="24"/>
      <w:szCs w:val="20"/>
      <w:lang w:eastAsia="en-US"/>
    </w:rPr>
  </w:style>
  <w:style w:type="paragraph" w:customStyle="1" w:styleId="CharCharChar2">
    <w:name w:val="Char Char Char2"/>
    <w:basedOn w:val="a6"/>
    <w:qFormat/>
    <w:rsid w:val="0003008D"/>
    <w:rPr>
      <w:rFonts w:ascii="Tahoma" w:hAnsi="Tahoma"/>
      <w:sz w:val="24"/>
      <w:szCs w:val="20"/>
    </w:rPr>
  </w:style>
  <w:style w:type="paragraph" w:customStyle="1" w:styleId="Char21">
    <w:name w:val="Char21"/>
    <w:basedOn w:val="a6"/>
    <w:qFormat/>
    <w:rsid w:val="0003008D"/>
    <w:rPr>
      <w:rFonts w:ascii="Tahoma" w:hAnsi="Tahoma"/>
      <w:sz w:val="24"/>
      <w:szCs w:val="20"/>
    </w:rPr>
  </w:style>
  <w:style w:type="paragraph" w:customStyle="1" w:styleId="GB2312">
    <w:name w:val="正文 + 楷体_GB2312"/>
    <w:basedOn w:val="a6"/>
    <w:qFormat/>
    <w:rsid w:val="0003008D"/>
    <w:pPr>
      <w:widowControl/>
      <w:jc w:val="left"/>
    </w:pPr>
    <w:rPr>
      <w:rFonts w:ascii="楷体_GB2312" w:eastAsia="楷体_GB2312" w:cs="Arial"/>
      <w:kern w:val="0"/>
      <w:sz w:val="24"/>
    </w:rPr>
  </w:style>
  <w:style w:type="paragraph" w:customStyle="1" w:styleId="xl36">
    <w:name w:val="xl36"/>
    <w:basedOn w:val="a6"/>
    <w:qFormat/>
    <w:rsid w:val="0003008D"/>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03008D"/>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
    <w:name w:val="Char Char Char"/>
    <w:basedOn w:val="a6"/>
    <w:qFormat/>
    <w:rsid w:val="0003008D"/>
    <w:rPr>
      <w:rFonts w:ascii="Tahoma" w:hAnsi="Tahoma"/>
      <w:sz w:val="24"/>
      <w:szCs w:val="20"/>
    </w:rPr>
  </w:style>
  <w:style w:type="paragraph" w:customStyle="1" w:styleId="1b">
    <w:name w:val="修订1"/>
    <w:qFormat/>
    <w:rsid w:val="0003008D"/>
    <w:rPr>
      <w:rFonts w:ascii="Times New Roman" w:eastAsia="宋体" w:hAnsi="Times New Roman" w:cs="Times New Roman"/>
      <w:szCs w:val="24"/>
    </w:rPr>
  </w:style>
  <w:style w:type="paragraph" w:customStyle="1" w:styleId="-2">
    <w:name w:val="正文须知-2级"/>
    <w:basedOn w:val="a6"/>
    <w:qFormat/>
    <w:rsid w:val="0003008D"/>
    <w:pPr>
      <w:numPr>
        <w:ilvl w:val="1"/>
        <w:numId w:val="4"/>
      </w:numPr>
      <w:adjustRightInd w:val="0"/>
      <w:snapToGrid w:val="0"/>
      <w:spacing w:line="300" w:lineRule="auto"/>
    </w:pPr>
    <w:rPr>
      <w:rFonts w:ascii="宋体" w:hAnsi="Calibri"/>
      <w:sz w:val="24"/>
      <w:szCs w:val="21"/>
    </w:rPr>
  </w:style>
  <w:style w:type="paragraph" w:customStyle="1" w:styleId="Char2CharCharCharCharCharChar">
    <w:name w:val="Char2 Char Char Char Char Char Char"/>
    <w:basedOn w:val="a6"/>
    <w:qFormat/>
    <w:rsid w:val="0003008D"/>
    <w:pPr>
      <w:widowControl/>
      <w:spacing w:line="400" w:lineRule="exact"/>
      <w:jc w:val="center"/>
    </w:pPr>
  </w:style>
  <w:style w:type="paragraph" w:customStyle="1" w:styleId="-3">
    <w:name w:val="正文须知-3级"/>
    <w:basedOn w:val="a6"/>
    <w:qFormat/>
    <w:rsid w:val="0003008D"/>
    <w:pPr>
      <w:numPr>
        <w:ilvl w:val="2"/>
        <w:numId w:val="4"/>
      </w:numPr>
      <w:adjustRightInd w:val="0"/>
      <w:snapToGrid w:val="0"/>
      <w:spacing w:line="300" w:lineRule="auto"/>
      <w:ind w:hangingChars="355" w:hanging="355"/>
    </w:pPr>
    <w:rPr>
      <w:rFonts w:ascii="宋体" w:hAnsi="Calibri"/>
      <w:sz w:val="24"/>
      <w:szCs w:val="21"/>
    </w:rPr>
  </w:style>
  <w:style w:type="paragraph" w:customStyle="1" w:styleId="1c">
    <w:name w:val="字元 字元1"/>
    <w:basedOn w:val="a6"/>
    <w:qFormat/>
    <w:rsid w:val="0003008D"/>
    <w:rPr>
      <w:rFonts w:ascii="Tahoma" w:hAnsi="Tahoma"/>
      <w:sz w:val="24"/>
      <w:szCs w:val="20"/>
    </w:rPr>
  </w:style>
  <w:style w:type="paragraph" w:customStyle="1" w:styleId="affff1">
    <w:name w:val="??"/>
    <w:qFormat/>
    <w:rsid w:val="0003008D"/>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1">
    <w:name w:val="xl41"/>
    <w:basedOn w:val="a6"/>
    <w:qFormat/>
    <w:rsid w:val="0003008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0">
    <w:name w:val="Char3"/>
    <w:basedOn w:val="a6"/>
    <w:qFormat/>
    <w:rsid w:val="0003008D"/>
    <w:pPr>
      <w:tabs>
        <w:tab w:val="left" w:pos="360"/>
      </w:tabs>
    </w:pPr>
    <w:rPr>
      <w:sz w:val="24"/>
    </w:rPr>
  </w:style>
  <w:style w:type="paragraph" w:customStyle="1" w:styleId="xl27">
    <w:name w:val="xl27"/>
    <w:basedOn w:val="a6"/>
    <w:qFormat/>
    <w:rsid w:val="000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32">
    <w:name w:val="xl32"/>
    <w:basedOn w:val="a6"/>
    <w:qFormat/>
    <w:rsid w:val="0003008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c">
    <w:name w:val="正文文本缩进2"/>
    <w:basedOn w:val="a6"/>
    <w:qFormat/>
    <w:rsid w:val="0003008D"/>
    <w:pPr>
      <w:spacing w:line="480" w:lineRule="exact"/>
      <w:ind w:firstLineChars="200" w:firstLine="480"/>
    </w:pPr>
    <w:rPr>
      <w:rFonts w:ascii="宋体" w:hAnsi="宋体"/>
      <w:kern w:val="0"/>
      <w:sz w:val="24"/>
      <w:lang w:val="zh-CN"/>
    </w:rPr>
  </w:style>
  <w:style w:type="paragraph" w:customStyle="1" w:styleId="10">
    <w:name w:val="1名"/>
    <w:basedOn w:val="a6"/>
    <w:qFormat/>
    <w:rsid w:val="0003008D"/>
    <w:pPr>
      <w:numPr>
        <w:numId w:val="5"/>
      </w:numPr>
      <w:spacing w:before="120"/>
    </w:pPr>
    <w:rPr>
      <w:rFonts w:ascii="宋体"/>
      <w:sz w:val="28"/>
      <w:szCs w:val="20"/>
    </w:rPr>
  </w:style>
  <w:style w:type="paragraph" w:customStyle="1" w:styleId="Charc">
    <w:name w:val="Char"/>
    <w:basedOn w:val="a6"/>
    <w:qFormat/>
    <w:rsid w:val="0003008D"/>
    <w:pPr>
      <w:tabs>
        <w:tab w:val="left" w:pos="360"/>
      </w:tabs>
    </w:pPr>
    <w:rPr>
      <w:sz w:val="24"/>
    </w:rPr>
  </w:style>
  <w:style w:type="paragraph" w:styleId="affff2">
    <w:name w:val="No Spacing"/>
    <w:qFormat/>
    <w:rsid w:val="0003008D"/>
    <w:pPr>
      <w:widowControl w:val="0"/>
      <w:jc w:val="both"/>
    </w:pPr>
    <w:rPr>
      <w:rFonts w:ascii="Times New Roman" w:eastAsia="宋体" w:hAnsi="Times New Roman" w:cs="Times New Roman"/>
      <w:szCs w:val="24"/>
    </w:rPr>
  </w:style>
  <w:style w:type="paragraph" w:customStyle="1" w:styleId="font9">
    <w:name w:val="font9"/>
    <w:basedOn w:val="a6"/>
    <w:qFormat/>
    <w:rsid w:val="0003008D"/>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45">
    <w:name w:val="xl45"/>
    <w:basedOn w:val="a6"/>
    <w:qFormat/>
    <w:rsid w:val="0003008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2d">
    <w:name w:val="正文缩进2"/>
    <w:basedOn w:val="a6"/>
    <w:qFormat/>
    <w:rsid w:val="0003008D"/>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CharChar1CharCharCharCharCharChar">
    <w:name w:val="Char Char1 Char Char Char Char Char Char"/>
    <w:basedOn w:val="a6"/>
    <w:qFormat/>
    <w:rsid w:val="0003008D"/>
    <w:pPr>
      <w:widowControl/>
      <w:spacing w:after="160" w:line="240" w:lineRule="exact"/>
      <w:jc w:val="left"/>
    </w:pPr>
    <w:rPr>
      <w:rFonts w:ascii="Verdana" w:eastAsia="仿宋_GB2312" w:hAnsi="Verdana"/>
      <w:kern w:val="0"/>
      <w:sz w:val="24"/>
      <w:szCs w:val="20"/>
      <w:lang w:eastAsia="en-US"/>
    </w:rPr>
  </w:style>
  <w:style w:type="paragraph" w:customStyle="1" w:styleId="2e">
    <w:name w:val="列出段落2"/>
    <w:basedOn w:val="a6"/>
    <w:qFormat/>
    <w:rsid w:val="0003008D"/>
    <w:pPr>
      <w:ind w:firstLineChars="200" w:firstLine="420"/>
    </w:pPr>
    <w:rPr>
      <w:rFonts w:ascii="Calibri" w:hAnsi="Calibri"/>
      <w:szCs w:val="22"/>
    </w:rPr>
  </w:style>
  <w:style w:type="paragraph" w:customStyle="1" w:styleId="CharCharCharCharCharCharCharCharCharChar1">
    <w:name w:val="Char Char Char Char Char Char Char Char Char Char1"/>
    <w:basedOn w:val="a6"/>
    <w:qFormat/>
    <w:rsid w:val="0003008D"/>
    <w:rPr>
      <w:rFonts w:ascii="宋体" w:hAnsi="宋体" w:cs="Courier New"/>
      <w:sz w:val="32"/>
      <w:szCs w:val="32"/>
    </w:rPr>
  </w:style>
  <w:style w:type="paragraph" w:customStyle="1" w:styleId="CharChar1">
    <w:name w:val="Char Char1"/>
    <w:basedOn w:val="af3"/>
    <w:qFormat/>
    <w:rsid w:val="0003008D"/>
    <w:rPr>
      <w:rFonts w:ascii="Tahoma" w:hAnsi="Tahoma"/>
      <w:sz w:val="24"/>
    </w:rPr>
  </w:style>
  <w:style w:type="paragraph" w:customStyle="1" w:styleId="CharCharChar1Char1">
    <w:name w:val="Char Char Char1 Char1"/>
    <w:basedOn w:val="a6"/>
    <w:qFormat/>
    <w:rsid w:val="0003008D"/>
    <w:rPr>
      <w:rFonts w:ascii="Tahoma" w:hAnsi="Tahoma"/>
      <w:sz w:val="24"/>
      <w:szCs w:val="20"/>
    </w:rPr>
  </w:style>
  <w:style w:type="paragraph" w:customStyle="1" w:styleId="xl26">
    <w:name w:val="xl26"/>
    <w:basedOn w:val="a6"/>
    <w:qFormat/>
    <w:rsid w:val="000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1d">
    <w:name w:val="表格1"/>
    <w:basedOn w:val="a6"/>
    <w:qFormat/>
    <w:rsid w:val="0003008D"/>
    <w:pPr>
      <w:ind w:firstLineChars="200" w:firstLine="480"/>
      <w:jc w:val="center"/>
    </w:pPr>
    <w:rPr>
      <w:sz w:val="24"/>
      <w:szCs w:val="20"/>
    </w:rPr>
  </w:style>
  <w:style w:type="paragraph" w:customStyle="1" w:styleId="affff3">
    <w:name w:val="样式 宋体 五号 行距: 单倍行距"/>
    <w:basedOn w:val="a6"/>
    <w:qFormat/>
    <w:rsid w:val="0003008D"/>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03008D"/>
    <w:rPr>
      <w:rFonts w:ascii="Tahoma" w:hAnsi="Tahoma" w:cs="仿宋_GB2312"/>
      <w:sz w:val="24"/>
      <w:szCs w:val="28"/>
    </w:rPr>
  </w:style>
  <w:style w:type="paragraph" w:customStyle="1" w:styleId="font5">
    <w:name w:val="font5"/>
    <w:basedOn w:val="a6"/>
    <w:qFormat/>
    <w:rsid w:val="0003008D"/>
    <w:pPr>
      <w:widowControl/>
      <w:spacing w:before="100" w:beforeAutospacing="1" w:after="100" w:afterAutospacing="1"/>
      <w:jc w:val="left"/>
    </w:pPr>
    <w:rPr>
      <w:rFonts w:ascii="宋体" w:hAnsi="宋体" w:cs="宋体"/>
      <w:kern w:val="0"/>
      <w:sz w:val="18"/>
      <w:szCs w:val="18"/>
    </w:rPr>
  </w:style>
  <w:style w:type="paragraph" w:customStyle="1" w:styleId="2">
    <w:name w:val="样式 标题 2 + 宋体 五号 行距: 单倍行距"/>
    <w:basedOn w:val="21"/>
    <w:qFormat/>
    <w:rsid w:val="0003008D"/>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xl28">
    <w:name w:val="xl28"/>
    <w:basedOn w:val="a6"/>
    <w:qFormat/>
    <w:rsid w:val="000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e">
    <w:name w:val="项目符号1"/>
    <w:basedOn w:val="affff0"/>
    <w:qFormat/>
    <w:rsid w:val="0003008D"/>
    <w:pPr>
      <w:ind w:left="-25" w:firstLine="0"/>
    </w:pPr>
  </w:style>
  <w:style w:type="paragraph" w:customStyle="1" w:styleId="xl47">
    <w:name w:val="xl47"/>
    <w:basedOn w:val="a6"/>
    <w:qFormat/>
    <w:rsid w:val="0003008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160">
    <w:name w:val="_Style 160"/>
    <w:qFormat/>
    <w:rsid w:val="0003008D"/>
    <w:rPr>
      <w:rFonts w:ascii="Times New Roman" w:eastAsia="宋体" w:hAnsi="Times New Roman" w:cs="Times New Roman"/>
      <w:szCs w:val="24"/>
    </w:rPr>
  </w:style>
  <w:style w:type="paragraph" w:customStyle="1" w:styleId="Char3CharCharChar2">
    <w:name w:val="Char3 Char Char Char2"/>
    <w:basedOn w:val="a6"/>
    <w:qFormat/>
    <w:rsid w:val="0003008D"/>
    <w:rPr>
      <w:rFonts w:ascii="Tahoma" w:hAnsi="Tahoma"/>
      <w:sz w:val="24"/>
      <w:szCs w:val="20"/>
    </w:rPr>
  </w:style>
  <w:style w:type="paragraph" w:customStyle="1" w:styleId="affff4">
    <w:name w:val="表格文字"/>
    <w:basedOn w:val="afa"/>
    <w:qFormat/>
    <w:rsid w:val="0003008D"/>
    <w:pPr>
      <w:spacing w:before="20" w:after="20" w:line="240" w:lineRule="auto"/>
      <w:ind w:firstLine="0"/>
    </w:pPr>
    <w:rPr>
      <w:rFonts w:ascii="Century Gothic" w:hAnsi="Century Gothic"/>
      <w:sz w:val="20"/>
      <w:szCs w:val="20"/>
    </w:rPr>
  </w:style>
  <w:style w:type="paragraph" w:customStyle="1" w:styleId="CharChar1CharCharCharCharCharCharCharChar">
    <w:name w:val="Char Char1 Char Char Char Char Char Char Char Char"/>
    <w:basedOn w:val="a6"/>
    <w:qFormat/>
    <w:rsid w:val="0003008D"/>
    <w:pPr>
      <w:widowControl/>
      <w:spacing w:after="160" w:line="240" w:lineRule="exact"/>
      <w:jc w:val="left"/>
    </w:pPr>
    <w:rPr>
      <w:rFonts w:ascii="Verdana" w:hAnsi="Verdana"/>
      <w:kern w:val="0"/>
      <w:sz w:val="20"/>
      <w:szCs w:val="20"/>
      <w:lang w:eastAsia="en-US"/>
    </w:rPr>
  </w:style>
  <w:style w:type="paragraph" w:customStyle="1" w:styleId="affff5">
    <w:name w:val="图例"/>
    <w:basedOn w:val="a6"/>
    <w:qFormat/>
    <w:rsid w:val="0003008D"/>
    <w:pPr>
      <w:spacing w:before="120" w:after="120" w:line="360" w:lineRule="auto"/>
      <w:jc w:val="center"/>
    </w:pPr>
    <w:rPr>
      <w:rFonts w:eastAsia="仿宋_GB2312"/>
      <w:b/>
      <w:sz w:val="24"/>
      <w:szCs w:val="20"/>
    </w:rPr>
  </w:style>
  <w:style w:type="paragraph" w:customStyle="1" w:styleId="xl42">
    <w:name w:val="xl42"/>
    <w:basedOn w:val="a6"/>
    <w:qFormat/>
    <w:rsid w:val="000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default0">
    <w:name w:val="default"/>
    <w:basedOn w:val="a6"/>
    <w:qFormat/>
    <w:rsid w:val="0003008D"/>
    <w:pPr>
      <w:widowControl/>
      <w:spacing w:before="100" w:beforeAutospacing="1" w:after="100" w:afterAutospacing="1"/>
      <w:jc w:val="left"/>
    </w:pPr>
    <w:rPr>
      <w:rFonts w:ascii="宋体" w:hAnsi="宋体" w:cs="宋体"/>
      <w:kern w:val="0"/>
      <w:sz w:val="24"/>
    </w:rPr>
  </w:style>
  <w:style w:type="paragraph" w:customStyle="1" w:styleId="3">
    <w:name w:val="项目编号3"/>
    <w:basedOn w:val="affff0"/>
    <w:qFormat/>
    <w:rsid w:val="0003008D"/>
    <w:pPr>
      <w:numPr>
        <w:numId w:val="7"/>
      </w:numPr>
    </w:pPr>
  </w:style>
  <w:style w:type="paragraph" w:customStyle="1" w:styleId="CharChar4">
    <w:name w:val="Char Char4"/>
    <w:basedOn w:val="a6"/>
    <w:qFormat/>
    <w:rsid w:val="0003008D"/>
    <w:pPr>
      <w:widowControl/>
      <w:spacing w:line="400" w:lineRule="exact"/>
      <w:jc w:val="center"/>
    </w:pPr>
  </w:style>
  <w:style w:type="paragraph" w:customStyle="1" w:styleId="xl44">
    <w:name w:val="xl44"/>
    <w:basedOn w:val="a6"/>
    <w:qFormat/>
    <w:rsid w:val="0003008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4">
    <w:name w:val="正文列项_字母"/>
    <w:basedOn w:val="a6"/>
    <w:qFormat/>
    <w:rsid w:val="0003008D"/>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
    <w:name w:val="标题1-附件"/>
    <w:basedOn w:val="11"/>
    <w:qFormat/>
    <w:rsid w:val="0003008D"/>
    <w:pPr>
      <w:jc w:val="left"/>
    </w:pPr>
    <w:rPr>
      <w:sz w:val="24"/>
      <w:szCs w:val="24"/>
    </w:rPr>
  </w:style>
  <w:style w:type="paragraph" w:customStyle="1" w:styleId="xl48">
    <w:name w:val="xl48"/>
    <w:basedOn w:val="a6"/>
    <w:qFormat/>
    <w:rsid w:val="000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03008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0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CharCharChar2">
    <w:name w:val="Char Char Char Char Char Char Char Char Char Char2"/>
    <w:basedOn w:val="a6"/>
    <w:qFormat/>
    <w:rsid w:val="0003008D"/>
    <w:rPr>
      <w:rFonts w:ascii="宋体" w:hAnsi="宋体" w:cs="Courier New"/>
      <w:sz w:val="32"/>
      <w:szCs w:val="32"/>
    </w:rPr>
  </w:style>
  <w:style w:type="paragraph" w:customStyle="1" w:styleId="xl50">
    <w:name w:val="xl50"/>
    <w:basedOn w:val="a6"/>
    <w:qFormat/>
    <w:rsid w:val="000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CharChar1">
    <w:name w:val="Char Char Char1"/>
    <w:basedOn w:val="a6"/>
    <w:qFormat/>
    <w:rsid w:val="0003008D"/>
    <w:rPr>
      <w:rFonts w:ascii="Tahoma" w:hAnsi="Tahoma"/>
      <w:sz w:val="24"/>
      <w:szCs w:val="20"/>
    </w:rPr>
  </w:style>
  <w:style w:type="paragraph" w:customStyle="1" w:styleId="CharCharCharCharCharCharChar1">
    <w:name w:val="Char Char Char Char Char Char Char1"/>
    <w:basedOn w:val="a6"/>
    <w:qFormat/>
    <w:rsid w:val="0003008D"/>
    <w:pPr>
      <w:snapToGrid w:val="0"/>
      <w:spacing w:line="360" w:lineRule="auto"/>
      <w:ind w:firstLineChars="200" w:firstLine="200"/>
    </w:pPr>
    <w:rPr>
      <w:rFonts w:eastAsia="仿宋_GB2312"/>
      <w:sz w:val="24"/>
    </w:rPr>
  </w:style>
  <w:style w:type="paragraph" w:customStyle="1" w:styleId="xl24">
    <w:name w:val="xl24"/>
    <w:basedOn w:val="a6"/>
    <w:qFormat/>
    <w:rsid w:val="000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41">
    <w:name w:val="Char Char41"/>
    <w:basedOn w:val="a6"/>
    <w:qFormat/>
    <w:rsid w:val="0003008D"/>
    <w:pPr>
      <w:widowControl/>
      <w:spacing w:line="400" w:lineRule="exact"/>
      <w:jc w:val="center"/>
    </w:pPr>
  </w:style>
  <w:style w:type="paragraph" w:customStyle="1" w:styleId="22222222222222">
    <w:name w:val="22222222222222"/>
    <w:basedOn w:val="a6"/>
    <w:qFormat/>
    <w:rsid w:val="0003008D"/>
    <w:pPr>
      <w:widowControl/>
      <w:adjustRightInd w:val="0"/>
      <w:spacing w:line="360" w:lineRule="auto"/>
      <w:ind w:firstLineChars="200" w:firstLine="480"/>
      <w:jc w:val="left"/>
    </w:pPr>
    <w:rPr>
      <w:color w:val="FF0000"/>
      <w:kern w:val="0"/>
      <w:sz w:val="24"/>
      <w:szCs w:val="20"/>
    </w:rPr>
  </w:style>
  <w:style w:type="paragraph" w:customStyle="1" w:styleId="xl23">
    <w:name w:val="xl23"/>
    <w:basedOn w:val="a6"/>
    <w:qFormat/>
    <w:rsid w:val="0003008D"/>
    <w:pPr>
      <w:widowControl/>
      <w:spacing w:before="100" w:beforeAutospacing="1" w:after="100" w:afterAutospacing="1" w:line="360" w:lineRule="auto"/>
      <w:textAlignment w:val="top"/>
    </w:pPr>
    <w:rPr>
      <w:kern w:val="0"/>
      <w:sz w:val="24"/>
      <w:szCs w:val="20"/>
    </w:rPr>
  </w:style>
  <w:style w:type="paragraph" w:customStyle="1" w:styleId="-1">
    <w:name w:val="正文须知-1级"/>
    <w:basedOn w:val="a6"/>
    <w:next w:val="a6"/>
    <w:qFormat/>
    <w:rsid w:val="0003008D"/>
    <w:pPr>
      <w:numPr>
        <w:numId w:val="4"/>
      </w:numPr>
      <w:adjustRightInd w:val="0"/>
      <w:snapToGrid w:val="0"/>
      <w:spacing w:line="300" w:lineRule="auto"/>
    </w:pPr>
    <w:rPr>
      <w:rFonts w:ascii="宋体" w:hAnsi="Calibri"/>
      <w:sz w:val="24"/>
      <w:szCs w:val="21"/>
    </w:rPr>
  </w:style>
  <w:style w:type="paragraph" w:customStyle="1" w:styleId="Char22">
    <w:name w:val="Char22"/>
    <w:basedOn w:val="a6"/>
    <w:qFormat/>
    <w:rsid w:val="0003008D"/>
    <w:rPr>
      <w:rFonts w:ascii="Tahoma" w:hAnsi="Tahoma"/>
      <w:sz w:val="24"/>
      <w:szCs w:val="20"/>
    </w:rPr>
  </w:style>
  <w:style w:type="table" w:customStyle="1" w:styleId="TableNormal">
    <w:name w:val="Table Normal"/>
    <w:uiPriority w:val="2"/>
    <w:unhideWhenUsed/>
    <w:qFormat/>
    <w:rsid w:val="0003008D"/>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1"/>
    <w:qFormat/>
    <w:rsid w:val="0003008D"/>
    <w:pPr>
      <w:autoSpaceDE/>
      <w:autoSpaceDN/>
      <w:spacing w:after="240" w:line="240" w:lineRule="auto"/>
      <w:textAlignment w:val="baseline"/>
    </w:pPr>
    <w:rPr>
      <w:rFonts w:ascii="Times New Roman" w:cs="宋体"/>
      <w:bCs/>
      <w:sz w:val="28"/>
    </w:rPr>
  </w:style>
  <w:style w:type="paragraph" w:customStyle="1" w:styleId="affff6">
    <w:name w:val="标书正文"/>
    <w:basedOn w:val="a6"/>
    <w:qFormat/>
    <w:rsid w:val="0003008D"/>
    <w:pPr>
      <w:suppressAutoHyphens/>
      <w:spacing w:line="360" w:lineRule="auto"/>
      <w:ind w:firstLineChars="200" w:firstLine="200"/>
    </w:pPr>
    <w:rPr>
      <w:rFonts w:ascii="Calibri" w:hAnsi="Calibri"/>
      <w:sz w:val="24"/>
    </w:rPr>
  </w:style>
  <w:style w:type="paragraph" w:customStyle="1" w:styleId="affff7">
    <w:name w:val="仿宋正文"/>
    <w:basedOn w:val="a6"/>
    <w:qFormat/>
    <w:rsid w:val="0003008D"/>
    <w:pPr>
      <w:adjustRightInd w:val="0"/>
      <w:spacing w:line="360" w:lineRule="auto"/>
      <w:ind w:firstLineChars="200" w:firstLine="560"/>
      <w:jc w:val="left"/>
      <w:textAlignment w:val="baseline"/>
    </w:pPr>
    <w:rPr>
      <w:rFonts w:ascii="仿宋" w:eastAsia="仿宋" w:hAnsi="仿宋" w:cs="仿宋"/>
      <w:kern w:val="0"/>
      <w:sz w:val="28"/>
      <w:szCs w:val="28"/>
    </w:rPr>
  </w:style>
  <w:style w:type="paragraph" w:customStyle="1" w:styleId="affff8">
    <w:name w:val="标准文件_段"/>
    <w:qFormat/>
    <w:rsid w:val="0003008D"/>
    <w:pPr>
      <w:autoSpaceDE w:val="0"/>
      <w:autoSpaceDN w:val="0"/>
      <w:ind w:firstLineChars="200" w:firstLine="200"/>
      <w:jc w:val="both"/>
    </w:pPr>
    <w:rPr>
      <w:rFonts w:ascii="宋体" w:eastAsia="宋体" w:hAnsi="Times New Roman" w:cs="Times New Roman"/>
      <w:kern w:val="0"/>
      <w:sz w:val="24"/>
      <w:szCs w:val="20"/>
    </w:rPr>
  </w:style>
  <w:style w:type="paragraph" w:customStyle="1" w:styleId="affff9">
    <w:name w:val="首行缩进"/>
    <w:basedOn w:val="a6"/>
    <w:qFormat/>
    <w:rsid w:val="0003008D"/>
    <w:pPr>
      <w:ind w:firstLine="480"/>
    </w:pPr>
    <w:rPr>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1696</Words>
  <Characters>9671</Characters>
  <Application>Microsoft Office Word</Application>
  <DocSecurity>0</DocSecurity>
  <Lines>80</Lines>
  <Paragraphs>22</Paragraphs>
  <ScaleCrop>false</ScaleCrop>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2024-12-27T10:19:00Z</dcterms:created>
  <dcterms:modified xsi:type="dcterms:W3CDTF">2024-12-27T10:19:00Z</dcterms:modified>
</cp:coreProperties>
</file>